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before="90" w:line="357" w:lineRule="auto"/>
        <w:ind w:left="397" w:right="132"/>
        <w:jc w:val="center"/>
        <w:rPr>
          <w:rFonts w:hint="default"/>
          <w:lang w:val="en-US"/>
        </w:rPr>
      </w:pPr>
      <w:r>
        <w:rPr>
          <w:b/>
          <w:bCs/>
        </w:rPr>
        <w:t xml:space="preserve">THE IMPACT OF PERFORMANCE MANAGEMENT SYSTEM ON SERVICE DELIVERY: A CASE STUDY OF THE </w:t>
      </w:r>
      <w:r>
        <w:rPr>
          <w:rFonts w:hint="default"/>
          <w:b/>
          <w:bCs/>
          <w:lang w:val="en-US"/>
        </w:rPr>
        <w:t xml:space="preserve">NIGERIA </w:t>
      </w:r>
      <w:r>
        <w:rPr>
          <w:b/>
          <w:bCs/>
        </w:rPr>
        <w:t>PUBLIC</w:t>
      </w:r>
      <w:r>
        <w:rPr>
          <w:rFonts w:hint="default"/>
          <w:b/>
          <w:bCs/>
          <w:lang w:val="en-US"/>
        </w:rPr>
        <w:t xml:space="preserve"> 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SERVICE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COMMISSION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22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  <w:bookmarkStart w:id="0" w:name="_TOC_250035"/>
      <w:bookmarkEnd w:id="0"/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rPr>
          <w:b w:val="0"/>
          <w:bCs w:val="0"/>
        </w:rPr>
      </w:pPr>
    </w:p>
    <w:p>
      <w:pPr>
        <w:pStyle w:val="2"/>
        <w:spacing w:before="66"/>
        <w:ind w:left="373" w:firstLine="0"/>
        <w:jc w:val="center"/>
      </w:pPr>
      <w:r>
        <w:t>ABSTRACT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373" w:right="99"/>
        <w:jc w:val="both"/>
      </w:pPr>
      <w:r>
        <w:t>Performance</w:t>
      </w:r>
      <w:r>
        <w:rPr>
          <w:spacing w:val="-9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meant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9"/>
        </w:rPr>
        <w:t xml:space="preserve"> </w:t>
      </w:r>
      <w:r>
        <w:t>organizational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private</w:t>
      </w:r>
      <w:r>
        <w:rPr>
          <w:spacing w:val="-13"/>
        </w:rPr>
        <w:t xml:space="preserve"> </w:t>
      </w:r>
      <w:r>
        <w:t>sectors.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realise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for improving organisational performance, organisations develop and implement a performance</w:t>
      </w:r>
      <w:r>
        <w:rPr>
          <w:spacing w:val="-57"/>
        </w:rPr>
        <w:t xml:space="preserve"> </w:t>
      </w:r>
      <w:r>
        <w:t>management system (PMS). PMS becomes a strategic approach to transform the organisational</w:t>
      </w:r>
      <w:r>
        <w:rPr>
          <w:spacing w:val="1"/>
        </w:rPr>
        <w:t xml:space="preserve"> </w:t>
      </w:r>
      <w:r>
        <w:t>culture of the public institution; the system integrates the management of organizational and</w:t>
      </w:r>
      <w:r>
        <w:rPr>
          <w:spacing w:val="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performance,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focus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the overall organizational performance. The </w:t>
      </w:r>
      <w:r>
        <w:rPr>
          <w:lang w:val="en-US"/>
        </w:rPr>
        <w:t>Nigeria</w:t>
      </w:r>
      <w:r>
        <w:t>n Public Service Commission introduced a</w:t>
      </w:r>
      <w:r>
        <w:rPr>
          <w:spacing w:val="-57"/>
        </w:rPr>
        <w:t xml:space="preserve"> </w:t>
      </w:r>
      <w:r>
        <w:t>PMS for improving the performance of employees which in turn realises the improvement of</w:t>
      </w:r>
      <w:r>
        <w:rPr>
          <w:spacing w:val="1"/>
        </w:rPr>
        <w:t xml:space="preserve"> </w:t>
      </w:r>
      <w:r>
        <w:t>public service delivery.</w:t>
      </w:r>
      <w:r>
        <w:rPr>
          <w:spacing w:val="1"/>
        </w:rPr>
        <w:t xml:space="preserve"> </w:t>
      </w:r>
      <w:r>
        <w:t>However, the continued poor service delivery of the public sector has</w:t>
      </w:r>
      <w:r>
        <w:rPr>
          <w:spacing w:val="1"/>
        </w:rPr>
        <w:t xml:space="preserve"> </w:t>
      </w:r>
      <w:r>
        <w:t>created negative public impressions of PMS. Therefore, this study analysed the impact of</w:t>
      </w:r>
      <w:r>
        <w:rPr>
          <w:spacing w:val="1"/>
        </w:rPr>
        <w:t xml:space="preserve"> </w:t>
      </w:r>
      <w:r>
        <w:t>performance management system on public service delivery in the Public Service Commission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  <w:lang w:val="en-US"/>
        </w:rPr>
        <w:t>Nigeria</w:t>
      </w:r>
      <w:r>
        <w:rPr>
          <w:spacing w:val="-1"/>
        </w:rPr>
        <w:t>.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analysis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4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involving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studies</w:t>
      </w:r>
      <w:r>
        <w:rPr>
          <w:spacing w:val="-58"/>
        </w:rPr>
        <w:t xml:space="preserve"> </w:t>
      </w:r>
      <w:r>
        <w:t>done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sector</w:t>
      </w:r>
      <w:r>
        <w:rPr>
          <w:spacing w:val="-57"/>
        </w:rPr>
        <w:t xml:space="preserve"> </w:t>
      </w:r>
      <w:r>
        <w:t xml:space="preserve">institutions in </w:t>
      </w:r>
      <w:r>
        <w:rPr>
          <w:lang w:val="en-US"/>
        </w:rPr>
        <w:t>Nigeria</w:t>
      </w:r>
      <w:r>
        <w:t xml:space="preserve"> to identify the gaps and challenges associated</w:t>
      </w:r>
      <w:r>
        <w:rPr>
          <w:spacing w:val="1"/>
        </w:rPr>
        <w:t xml:space="preserve"> </w:t>
      </w:r>
      <w:r>
        <w:t>with public service</w:t>
      </w:r>
      <w:r>
        <w:rPr>
          <w:spacing w:val="1"/>
        </w:rPr>
        <w:t xml:space="preserve"> </w:t>
      </w:r>
      <w:r>
        <w:t>delivery.</w:t>
      </w:r>
      <w:r>
        <w:rPr>
          <w:spacing w:val="1"/>
        </w:rPr>
        <w:t xml:space="preserve"> </w:t>
      </w:r>
      <w:r>
        <w:t>Thematic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analyse</w:t>
      </w:r>
      <w:r>
        <w:rPr>
          <w:spacing w:val="-57"/>
        </w:rPr>
        <w:t xml:space="preserve"> </w:t>
      </w:r>
      <w:r>
        <w:t>published content of the impact of the PMS on performance and service delivery. The results</w:t>
      </w:r>
      <w:r>
        <w:rPr>
          <w:spacing w:val="1"/>
        </w:rPr>
        <w:t xml:space="preserve"> </w:t>
      </w:r>
      <w:r>
        <w:t xml:space="preserve">showed that </w:t>
      </w:r>
      <w:r>
        <w:rPr>
          <w:lang w:val="en-US"/>
        </w:rPr>
        <w:t>Nigeria</w:t>
      </w:r>
      <w:r>
        <w:t xml:space="preserve"> has developed, adopted and implemented the PMS. Results also showed</w:t>
      </w:r>
      <w:r>
        <w:rPr>
          <w:spacing w:val="1"/>
        </w:rPr>
        <w:t xml:space="preserve"> </w:t>
      </w:r>
      <w:r>
        <w:t>that the PMS was not successful in achieving the desired outcomes. Following the results, the</w:t>
      </w:r>
      <w:r>
        <w:rPr>
          <w:spacing w:val="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PMS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PM</w:t>
      </w:r>
      <w:r>
        <w:rPr>
          <w:spacing w:val="-10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lang w:val="en-US"/>
        </w:rPr>
        <w:t>Nigeria</w:t>
      </w:r>
      <w:r>
        <w:t>n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t>institutions</w:t>
      </w:r>
      <w:r>
        <w:rPr>
          <w:spacing w:val="-58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group</w:t>
      </w:r>
      <w:r>
        <w:rPr>
          <w:spacing w:val="-13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failed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employees’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delivery.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58"/>
        </w:rPr>
        <w:t xml:space="preserve"> </w:t>
      </w:r>
      <w:r>
        <w:t xml:space="preserve">and conclusions, the Public Service Commission of </w:t>
      </w:r>
      <w:r>
        <w:rPr>
          <w:lang w:val="en-US"/>
        </w:rPr>
        <w:t>Nigeria</w:t>
      </w:r>
      <w:r>
        <w:t xml:space="preserve"> and other related stakeholders are</w:t>
      </w:r>
      <w:r>
        <w:rPr>
          <w:spacing w:val="1"/>
        </w:rPr>
        <w:t xml:space="preserve"> </w:t>
      </w:r>
      <w:r>
        <w:t>recommended to adapt the PMS continue the groundwork to address the prevailing dilemma of</w:t>
      </w:r>
      <w:r>
        <w:rPr>
          <w:spacing w:val="1"/>
        </w:rPr>
        <w:t xml:space="preserve"> </w:t>
      </w:r>
      <w:r>
        <w:t>strategic planning and set clear and realistic goals. Furthermore, it is recommended employees</w:t>
      </w:r>
      <w:r>
        <w:rPr>
          <w:spacing w:val="1"/>
        </w:rPr>
        <w:t xml:space="preserve"> </w:t>
      </w:r>
      <w:r>
        <w:t>must be</w:t>
      </w:r>
      <w:r>
        <w:rPr>
          <w:spacing w:val="1"/>
        </w:rPr>
        <w:t xml:space="preserve"> </w:t>
      </w:r>
      <w:r>
        <w:t>engaged and</w:t>
      </w:r>
      <w:r>
        <w:rPr>
          <w:spacing w:val="-3"/>
        </w:rPr>
        <w:t xml:space="preserve"> </w:t>
      </w:r>
      <w:r>
        <w:t>involved when designing</w:t>
      </w:r>
      <w:r>
        <w:rPr>
          <w:spacing w:val="-3"/>
        </w:rPr>
        <w:t xml:space="preserve"> </w:t>
      </w:r>
      <w:r>
        <w:t>and implementing</w:t>
      </w:r>
      <w:r>
        <w:rPr>
          <w:spacing w:val="-1"/>
        </w:rPr>
        <w:t xml:space="preserve"> </w:t>
      </w:r>
      <w:r>
        <w:t>the PMS.</w:t>
      </w:r>
    </w:p>
    <w:p>
      <w:pPr>
        <w:spacing w:after="0" w:line="360" w:lineRule="auto"/>
        <w:jc w:val="both"/>
        <w:sectPr>
          <w:footerReference r:id="rId5" w:type="default"/>
          <w:pgSz w:w="12240" w:h="15840"/>
          <w:pgMar w:top="1200" w:right="1220" w:bottom="680" w:left="1340" w:header="0" w:footer="490" w:gutter="0"/>
          <w:cols w:space="720" w:num="1"/>
        </w:sectPr>
      </w:pPr>
    </w:p>
    <w:p>
      <w:pPr>
        <w:pStyle w:val="5"/>
        <w:spacing w:before="10"/>
        <w:rPr>
          <w:sz w:val="9"/>
        </w:rPr>
      </w:pPr>
    </w:p>
    <w:p>
      <w:pPr>
        <w:pStyle w:val="2"/>
        <w:spacing w:before="90"/>
        <w:ind w:left="373" w:firstLine="0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Contents</w:t>
      </w:r>
    </w:p>
    <w:p>
      <w:pPr>
        <w:spacing w:after="0"/>
        <w:sectPr>
          <w:pgSz w:w="12240" w:h="15840"/>
          <w:pgMar w:top="1500" w:right="1220" w:bottom="807" w:left="1340" w:header="0" w:footer="490" w:gutter="0"/>
          <w:cols w:space="720" w:num="1"/>
        </w:sectPr>
      </w:pPr>
    </w:p>
    <w:sdt>
      <w:sdtPr>
        <w:id w:val="1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left" w:leader="dot" w:pos="9509"/>
            </w:tabs>
            <w:spacing w:before="137"/>
            <w:ind w:left="593" w:firstLine="0"/>
          </w:pPr>
          <w:r>
            <w:fldChar w:fldCharType="begin"/>
          </w:r>
          <w:r>
            <w:instrText xml:space="preserve"> HYPERLINK \l "_TOC_250036" </w:instrText>
          </w:r>
          <w:r>
            <w:fldChar w:fldCharType="separate"/>
          </w:r>
          <w:r>
            <w:t>Acknowledgements</w:t>
          </w:r>
          <w:r>
            <w:tab/>
          </w:r>
          <w:r>
            <w:t>i</w:t>
          </w:r>
          <w:r>
            <w:fldChar w:fldCharType="end"/>
          </w:r>
        </w:p>
        <w:p>
          <w:pPr>
            <w:pStyle w:val="7"/>
            <w:tabs>
              <w:tab w:val="left" w:leader="dot" w:pos="9454"/>
            </w:tabs>
            <w:ind w:left="593" w:firstLine="0"/>
          </w:pPr>
          <w:r>
            <w:fldChar w:fldCharType="begin"/>
          </w:r>
          <w:r>
            <w:instrText xml:space="preserve"> HYPERLINK \l "_TOC_250035" </w:instrText>
          </w:r>
          <w:r>
            <w:fldChar w:fldCharType="separate"/>
          </w:r>
          <w:r>
            <w:t>Abstract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6"/>
            <w:tabs>
              <w:tab w:val="left" w:leader="dot" w:pos="9441"/>
            </w:tabs>
          </w:pPr>
          <w:r>
            <w:fldChar w:fldCharType="begin"/>
          </w:r>
          <w:r>
            <w:instrText xml:space="preserve"> HYPERLINK \l "_TOC_250034"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I:</w:t>
          </w:r>
          <w:r>
            <w:rPr>
              <w:spacing w:val="-4"/>
            </w:rPr>
            <w:t xml:space="preserve"> </w:t>
          </w:r>
          <w:r>
            <w:t>INTRODUCTION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147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"_TOC_250033" </w:instrText>
          </w:r>
          <w:r>
            <w:fldChar w:fldCharType="separate"/>
          </w:r>
          <w:r>
            <w:t>Introduction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"_TOC_250032" </w:instrText>
          </w:r>
          <w:r>
            <w:fldChar w:fldCharType="separate"/>
          </w:r>
          <w:r>
            <w:t>Statement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 problem</w:t>
          </w:r>
          <w:r>
            <w:tab/>
          </w:r>
          <w:r>
            <w:t>2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t>Objectives 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4"/>
            </w:rPr>
            <w:t xml:space="preserve"> </w:t>
          </w:r>
          <w:r>
            <w:t>study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103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t>Research</w:t>
          </w:r>
          <w:r>
            <w:rPr>
              <w:spacing w:val="-2"/>
            </w:rPr>
            <w:t xml:space="preserve"> </w:t>
          </w:r>
          <w:r>
            <w:t>questions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Importance and</w:t>
          </w:r>
          <w:r>
            <w:rPr>
              <w:spacing w:val="-3"/>
            </w:rPr>
            <w:t xml:space="preserve"> </w:t>
          </w:r>
          <w:r>
            <w:t>benefits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the study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Limitations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>Structure 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Research</w:t>
          </w:r>
          <w:r>
            <w:rPr>
              <w:spacing w:val="-5"/>
            </w:rPr>
            <w:t xml:space="preserve"> </w:t>
          </w:r>
          <w:r>
            <w:t>Report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1252"/>
              <w:tab w:val="left" w:pos="1253"/>
              <w:tab w:val="left" w:leader="dot" w:pos="944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>Conclusion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6"/>
            <w:tabs>
              <w:tab w:val="left" w:leader="dot" w:pos="9441"/>
            </w:tabs>
            <w:spacing w:before="102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2: LITERATURE</w:t>
          </w:r>
          <w:r>
            <w:rPr>
              <w:spacing w:val="-2"/>
            </w:rPr>
            <w:t xml:space="preserve"> </w:t>
          </w:r>
          <w:r>
            <w:t>REVIEW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441"/>
            </w:tabs>
            <w:spacing w:before="144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Introduction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441"/>
            </w:tabs>
            <w:spacing w:before="103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Performance</w:t>
          </w:r>
          <w:r>
            <w:rPr>
              <w:spacing w:val="-3"/>
            </w:rPr>
            <w:t xml:space="preserve"> </w:t>
          </w:r>
          <w:r>
            <w:t>management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44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Performance</w:t>
          </w:r>
          <w:r>
            <w:rPr>
              <w:spacing w:val="-3"/>
            </w:rPr>
            <w:t xml:space="preserve"> </w:t>
          </w:r>
          <w:r>
            <w:t>management</w:t>
          </w:r>
          <w:r>
            <w:rPr>
              <w:spacing w:val="-2"/>
            </w:rPr>
            <w:t xml:space="preserve"> </w:t>
          </w:r>
          <w:r>
            <w:t>system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44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Performance</w:t>
          </w:r>
          <w:r>
            <w:rPr>
              <w:spacing w:val="-3"/>
            </w:rPr>
            <w:t xml:space="preserve"> </w:t>
          </w:r>
          <w:r>
            <w:t>management</w:t>
          </w:r>
          <w:r>
            <w:rPr>
              <w:spacing w:val="-2"/>
            </w:rPr>
            <w:t xml:space="preserve"> </w:t>
          </w:r>
          <w:r>
            <w:t>cycle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32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Strategic practices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PMS</w:t>
          </w:r>
          <w:r>
            <w:rPr>
              <w:spacing w:val="-5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public</w:t>
          </w:r>
          <w:r>
            <w:rPr>
              <w:spacing w:val="-1"/>
            </w:rPr>
            <w:t xml:space="preserve"> </w:t>
          </w:r>
          <w:r>
            <w:t>service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rPr>
              <w:lang w:val="en-US"/>
            </w:rPr>
            <w:t>Nigeria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321"/>
            </w:tabs>
            <w:spacing w:before="99" w:after="0" w:line="242" w:lineRule="auto"/>
            <w:ind w:left="593" w:right="112" w:firstLine="0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The impact of the performance management system in the public service: An</w:t>
          </w:r>
          <w:r>
            <w:rPr>
              <w:spacing w:val="1"/>
            </w:rPr>
            <w:t xml:space="preserve"> </w:t>
          </w:r>
          <w:r>
            <w:t>empirical</w:t>
          </w:r>
          <w:r>
            <w:rPr>
              <w:spacing w:val="-2"/>
            </w:rPr>
            <w:t xml:space="preserve"> </w:t>
          </w:r>
          <w:r>
            <w:t>review</w:t>
          </w:r>
          <w:r>
            <w:tab/>
          </w:r>
          <w:r>
            <w:rPr>
              <w:spacing w:val="-2"/>
            </w:rPr>
            <w:t>12</w:t>
          </w:r>
          <w:r>
            <w:rPr>
              <w:spacing w:val="-2"/>
            </w:rPr>
            <w:fldChar w:fldCharType="end"/>
          </w:r>
        </w:p>
        <w:p>
          <w:pPr>
            <w:pStyle w:val="7"/>
            <w:numPr>
              <w:ilvl w:val="1"/>
              <w:numId w:val="2"/>
            </w:numPr>
            <w:tabs>
              <w:tab w:val="left" w:pos="1252"/>
              <w:tab w:val="left" w:pos="1253"/>
              <w:tab w:val="left" w:leader="dot" w:pos="9321"/>
            </w:tabs>
            <w:spacing w:before="96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Conclusion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6"/>
            <w:tabs>
              <w:tab w:val="left" w:leader="dot" w:pos="9321"/>
            </w:tabs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CHAPTER</w:t>
          </w:r>
          <w:r>
            <w:rPr>
              <w:spacing w:val="-5"/>
            </w:rPr>
            <w:t xml:space="preserve"> </w:t>
          </w:r>
          <w:r>
            <w:t>3:</w:t>
          </w:r>
          <w:r>
            <w:rPr>
              <w:spacing w:val="-2"/>
            </w:rPr>
            <w:t xml:space="preserve"> </w:t>
          </w:r>
          <w:r>
            <w:t>RESEARCH</w:t>
          </w:r>
          <w:r>
            <w:rPr>
              <w:spacing w:val="-1"/>
            </w:rPr>
            <w:t xml:space="preserve"> </w:t>
          </w:r>
          <w:r>
            <w:t>METHODOLOGY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1252"/>
              <w:tab w:val="left" w:pos="1253"/>
              <w:tab w:val="left" w:leader="dot" w:pos="9321"/>
            </w:tabs>
            <w:spacing w:before="148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Introduction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1252"/>
              <w:tab w:val="left" w:pos="1253"/>
              <w:tab w:val="left" w:leader="dot" w:pos="932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Research</w:t>
          </w:r>
          <w:r>
            <w:rPr>
              <w:spacing w:val="-3"/>
            </w:rPr>
            <w:t xml:space="preserve"> </w:t>
          </w:r>
          <w:r>
            <w:t>approach and</w:t>
          </w:r>
          <w:r>
            <w:rPr>
              <w:spacing w:val="-2"/>
            </w:rPr>
            <w:t xml:space="preserve"> </w:t>
          </w:r>
          <w:r>
            <w:t>research</w:t>
          </w:r>
          <w:r>
            <w:rPr>
              <w:spacing w:val="-1"/>
            </w:rPr>
            <w:t xml:space="preserve"> </w:t>
          </w:r>
          <w:r>
            <w:t>design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1252"/>
              <w:tab w:val="left" w:pos="1253"/>
              <w:tab w:val="left" w:leader="dot" w:pos="932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Data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content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7"/>
            <w:numPr>
              <w:ilvl w:val="1"/>
              <w:numId w:val="3"/>
            </w:numPr>
            <w:tabs>
              <w:tab w:val="left" w:pos="1252"/>
              <w:tab w:val="left" w:pos="1253"/>
              <w:tab w:val="left" w:leader="dot" w:pos="932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Research</w:t>
          </w:r>
          <w:r>
            <w:rPr>
              <w:spacing w:val="-3"/>
            </w:rPr>
            <w:t xml:space="preserve"> </w:t>
          </w:r>
          <w:r>
            <w:t>Ethics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6"/>
            <w:tabs>
              <w:tab w:val="left" w:leader="dot" w:pos="9321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4:</w:t>
          </w:r>
          <w:r>
            <w:rPr>
              <w:spacing w:val="-1"/>
            </w:rPr>
            <w:t xml:space="preserve"> </w:t>
          </w:r>
          <w:r>
            <w:t>RESULTS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EVALUATION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DATA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7"/>
            <w:tabs>
              <w:tab w:val="left" w:pos="1252"/>
              <w:tab w:val="left" w:leader="dot" w:pos="9321"/>
            </w:tabs>
            <w:spacing w:before="147"/>
            <w:ind w:left="593" w:firstLine="0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4.1</w:t>
          </w:r>
          <w:r>
            <w:tab/>
          </w:r>
          <w:r>
            <w:t>Results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8"/>
            <w:numPr>
              <w:ilvl w:val="2"/>
              <w:numId w:val="4"/>
            </w:numPr>
            <w:tabs>
              <w:tab w:val="left" w:pos="1365"/>
              <w:tab w:val="left" w:pos="1366"/>
              <w:tab w:val="left" w:leader="dot" w:pos="9321"/>
            </w:tabs>
            <w:spacing w:before="100" w:after="0" w:line="240" w:lineRule="auto"/>
            <w:ind w:left="1365" w:right="0" w:hanging="708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Performance</w:t>
          </w:r>
          <w:r>
            <w:rPr>
              <w:spacing w:val="-3"/>
            </w:rPr>
            <w:t xml:space="preserve"> </w:t>
          </w:r>
          <w:r>
            <w:t>management</w:t>
          </w:r>
          <w:r>
            <w:rPr>
              <w:spacing w:val="-3"/>
            </w:rPr>
            <w:t xml:space="preserve"> </w:t>
          </w:r>
          <w:r>
            <w:t>system used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4"/>
            </w:rPr>
            <w:t xml:space="preserve"> </w:t>
          </w:r>
          <w:r>
            <w:t>public</w:t>
          </w:r>
          <w:r>
            <w:rPr>
              <w:spacing w:val="-1"/>
            </w:rPr>
            <w:t xml:space="preserve"> </w:t>
          </w:r>
          <w:r>
            <w:t>sector</w:t>
          </w:r>
          <w:r>
            <w:rPr>
              <w:spacing w:val="-1"/>
            </w:rPr>
            <w:t xml:space="preserve"> </w:t>
          </w:r>
          <w:r>
            <w:t>institutions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rPr>
              <w:lang w:val="en-US"/>
            </w:rPr>
            <w:t>Nigeria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8"/>
            <w:numPr>
              <w:ilvl w:val="2"/>
              <w:numId w:val="4"/>
            </w:numPr>
            <w:tabs>
              <w:tab w:val="left" w:pos="1365"/>
              <w:tab w:val="left" w:pos="1366"/>
              <w:tab w:val="left" w:leader="dot" w:pos="9321"/>
            </w:tabs>
            <w:spacing w:before="147" w:after="0" w:line="360" w:lineRule="auto"/>
            <w:ind w:left="658" w:right="102" w:firstLine="0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Linkages</w:t>
          </w:r>
          <w:r>
            <w:rPr>
              <w:spacing w:val="23"/>
            </w:rPr>
            <w:t xml:space="preserve"> </w:t>
          </w:r>
          <w:r>
            <w:t>between</w:t>
          </w:r>
          <w:r>
            <w:rPr>
              <w:spacing w:val="20"/>
            </w:rPr>
            <w:t xml:space="preserve"> </w:t>
          </w:r>
          <w:r>
            <w:t>performance</w:t>
          </w:r>
          <w:r>
            <w:rPr>
              <w:spacing w:val="20"/>
            </w:rPr>
            <w:t xml:space="preserve"> </w:t>
          </w:r>
          <w:r>
            <w:t>management</w:t>
          </w:r>
          <w:r>
            <w:rPr>
              <w:spacing w:val="18"/>
            </w:rPr>
            <w:t xml:space="preserve"> </w:t>
          </w:r>
          <w:r>
            <w:t>system</w:t>
          </w:r>
          <w:r>
            <w:rPr>
              <w:spacing w:val="23"/>
            </w:rPr>
            <w:t xml:space="preserve"> </w:t>
          </w:r>
          <w:r>
            <w:t>and</w:t>
          </w:r>
          <w:r>
            <w:rPr>
              <w:spacing w:val="21"/>
            </w:rPr>
            <w:t xml:space="preserve"> </w:t>
          </w:r>
          <w:r>
            <w:t>the</w:t>
          </w:r>
          <w:r>
            <w:rPr>
              <w:spacing w:val="22"/>
            </w:rPr>
            <w:t xml:space="preserve"> </w:t>
          </w:r>
          <w:r>
            <w:t>performance</w:t>
          </w:r>
          <w:r>
            <w:rPr>
              <w:spacing w:val="-52"/>
            </w:rPr>
            <w:t xml:space="preserve"> </w:t>
          </w:r>
          <w:r>
            <w:t>management</w:t>
          </w:r>
          <w:r>
            <w:rPr>
              <w:spacing w:val="-1"/>
            </w:rPr>
            <w:t xml:space="preserve"> </w:t>
          </w:r>
          <w:r>
            <w:t>cycle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8"/>
            <w:numPr>
              <w:ilvl w:val="2"/>
              <w:numId w:val="4"/>
            </w:numPr>
            <w:tabs>
              <w:tab w:val="left" w:pos="1365"/>
              <w:tab w:val="left" w:pos="1366"/>
              <w:tab w:val="left" w:leader="dot" w:pos="9321"/>
            </w:tabs>
            <w:spacing w:before="1" w:after="20" w:line="360" w:lineRule="auto"/>
            <w:ind w:left="658" w:right="103" w:firstLine="0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The</w:t>
          </w:r>
          <w:r>
            <w:rPr>
              <w:spacing w:val="11"/>
            </w:rPr>
            <w:t xml:space="preserve"> </w:t>
          </w:r>
          <w:r>
            <w:t>extent</w:t>
          </w:r>
          <w:r>
            <w:rPr>
              <w:spacing w:val="11"/>
            </w:rPr>
            <w:t xml:space="preserve"> </w:t>
          </w:r>
          <w:r>
            <w:t>at</w:t>
          </w:r>
          <w:r>
            <w:rPr>
              <w:spacing w:val="10"/>
            </w:rPr>
            <w:t xml:space="preserve"> </w:t>
          </w:r>
          <w:r>
            <w:t>which</w:t>
          </w:r>
          <w:r>
            <w:rPr>
              <w:spacing w:val="11"/>
            </w:rPr>
            <w:t xml:space="preserve"> </w:t>
          </w:r>
          <w:r>
            <w:t>performance</w:t>
          </w:r>
          <w:r>
            <w:rPr>
              <w:spacing w:val="9"/>
            </w:rPr>
            <w:t xml:space="preserve"> </w:t>
          </w:r>
          <w:r>
            <w:t>management</w:t>
          </w:r>
          <w:r>
            <w:rPr>
              <w:spacing w:val="11"/>
            </w:rPr>
            <w:t xml:space="preserve"> </w:t>
          </w:r>
          <w:r>
            <w:t>system</w:t>
          </w:r>
          <w:r>
            <w:rPr>
              <w:spacing w:val="12"/>
            </w:rPr>
            <w:t xml:space="preserve"> </w:t>
          </w:r>
          <w:r>
            <w:t>in</w:t>
          </w:r>
          <w:r>
            <w:rPr>
              <w:spacing w:val="11"/>
            </w:rPr>
            <w:t xml:space="preserve"> </w:t>
          </w:r>
          <w:r>
            <w:t>public</w:t>
          </w:r>
          <w:r>
            <w:rPr>
              <w:spacing w:val="12"/>
            </w:rPr>
            <w:t xml:space="preserve"> </w:t>
          </w:r>
          <w:r>
            <w:t>service</w:t>
          </w:r>
          <w:r>
            <w:rPr>
              <w:spacing w:val="12"/>
            </w:rPr>
            <w:t xml:space="preserve"> </w:t>
          </w:r>
          <w:r>
            <w:t>in</w:t>
          </w:r>
          <w:r>
            <w:rPr>
              <w:spacing w:val="7"/>
            </w:rPr>
            <w:t xml:space="preserve"> </w:t>
          </w:r>
          <w:r>
            <w:rPr>
              <w:lang w:val="en-US"/>
            </w:rPr>
            <w:t>Nigeria</w:t>
          </w:r>
          <w:r>
            <w:rPr>
              <w:spacing w:val="-51"/>
            </w:rPr>
            <w:t xml:space="preserve"> </w:t>
          </w:r>
          <w:r>
            <w:t>improve</w:t>
          </w:r>
          <w:r>
            <w:rPr>
              <w:spacing w:val="-2"/>
            </w:rPr>
            <w:t xml:space="preserve"> </w:t>
          </w:r>
          <w:r>
            <w:t>employee</w:t>
          </w:r>
          <w:r>
            <w:rPr>
              <w:spacing w:val="-2"/>
            </w:rPr>
            <w:t xml:space="preserve"> </w:t>
          </w:r>
          <w:r>
            <w:t>performance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service</w:t>
          </w:r>
          <w:r>
            <w:rPr>
              <w:spacing w:val="-1"/>
            </w:rPr>
            <w:t xml:space="preserve"> </w:t>
          </w:r>
          <w:r>
            <w:t>delivery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8"/>
            <w:numPr>
              <w:ilvl w:val="2"/>
              <w:numId w:val="4"/>
            </w:numPr>
            <w:tabs>
              <w:tab w:val="left" w:pos="1365"/>
              <w:tab w:val="left" w:pos="1366"/>
              <w:tab w:val="left" w:leader="dot" w:pos="9321"/>
            </w:tabs>
            <w:spacing w:before="24" w:after="0" w:line="357" w:lineRule="auto"/>
            <w:ind w:left="658" w:right="102" w:firstLine="0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Strategies</w:t>
          </w:r>
          <w:r>
            <w:rPr>
              <w:spacing w:val="9"/>
            </w:rPr>
            <w:t xml:space="preserve"> </w:t>
          </w:r>
          <w:r>
            <w:t>for</w:t>
          </w:r>
          <w:r>
            <w:rPr>
              <w:spacing w:val="9"/>
            </w:rPr>
            <w:t xml:space="preserve"> </w:t>
          </w:r>
          <w:r>
            <w:t>improving</w:t>
          </w:r>
          <w:r>
            <w:rPr>
              <w:spacing w:val="7"/>
            </w:rPr>
            <w:t xml:space="preserve"> </w:t>
          </w:r>
          <w:r>
            <w:t>performance</w:t>
          </w:r>
          <w:r>
            <w:rPr>
              <w:spacing w:val="7"/>
            </w:rPr>
            <w:t xml:space="preserve"> </w:t>
          </w:r>
          <w:r>
            <w:t>management</w:t>
          </w:r>
          <w:r>
            <w:rPr>
              <w:spacing w:val="7"/>
            </w:rPr>
            <w:t xml:space="preserve"> </w:t>
          </w:r>
          <w:r>
            <w:t>practices</w:t>
          </w:r>
          <w:r>
            <w:rPr>
              <w:spacing w:val="9"/>
            </w:rPr>
            <w:t xml:space="preserve"> </w:t>
          </w:r>
          <w:r>
            <w:t>to</w:t>
          </w:r>
          <w:r>
            <w:rPr>
              <w:spacing w:val="7"/>
            </w:rPr>
            <w:t xml:space="preserve"> </w:t>
          </w:r>
          <w:r>
            <w:t>enhance</w:t>
          </w:r>
          <w:r>
            <w:rPr>
              <w:spacing w:val="8"/>
            </w:rPr>
            <w:t xml:space="preserve"> </w:t>
          </w:r>
          <w:r>
            <w:t>employee</w:t>
          </w:r>
          <w:r>
            <w:rPr>
              <w:spacing w:val="-51"/>
            </w:rPr>
            <w:t xml:space="preserve"> </w:t>
          </w:r>
          <w:r>
            <w:t>performance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service</w:t>
          </w:r>
          <w:r>
            <w:rPr>
              <w:spacing w:val="-3"/>
            </w:rPr>
            <w:t xml:space="preserve"> </w:t>
          </w:r>
          <w:r>
            <w:t>delivery</w:t>
          </w:r>
          <w:r>
            <w:rPr>
              <w:spacing w:val="-3"/>
            </w:rPr>
            <w:t xml:space="preserve"> </w:t>
          </w:r>
          <w:r>
            <w:t>in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public sector institutions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7"/>
            <w:tabs>
              <w:tab w:val="left" w:pos="1252"/>
              <w:tab w:val="left" w:leader="dot" w:pos="9321"/>
            </w:tabs>
            <w:spacing w:before="5"/>
            <w:ind w:left="593" w:firstLine="0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4.2</w:t>
          </w:r>
          <w:r>
            <w:tab/>
          </w:r>
          <w:r>
            <w:t>Conclusion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6"/>
            <w:tabs>
              <w:tab w:val="left" w:leader="dot" w:pos="9321"/>
            </w:tabs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CHAPTER</w:t>
          </w:r>
          <w:r>
            <w:rPr>
              <w:spacing w:val="-5"/>
            </w:rPr>
            <w:t xml:space="preserve"> </w:t>
          </w:r>
          <w:r>
            <w:t>5: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rPr>
              <w:spacing w:val="-7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CONCLUSION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1252"/>
              <w:tab w:val="left" w:pos="1253"/>
              <w:tab w:val="left" w:leader="dot" w:pos="9321"/>
            </w:tabs>
            <w:spacing w:before="147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Introduction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1252"/>
              <w:tab w:val="left" w:pos="1253"/>
              <w:tab w:val="left" w:leader="dot" w:pos="9321"/>
            </w:tabs>
            <w:spacing w:before="100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Conclusions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1252"/>
              <w:tab w:val="left" w:pos="1253"/>
              <w:tab w:val="left" w:leader="dot" w:pos="9321"/>
            </w:tabs>
            <w:spacing w:before="102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Recommendations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7"/>
            <w:numPr>
              <w:ilvl w:val="1"/>
              <w:numId w:val="5"/>
            </w:numPr>
            <w:tabs>
              <w:tab w:val="left" w:pos="1252"/>
              <w:tab w:val="left" w:pos="1253"/>
              <w:tab w:val="left" w:leader="dot" w:pos="9321"/>
            </w:tabs>
            <w:spacing w:before="99" w:after="0" w:line="240" w:lineRule="auto"/>
            <w:ind w:left="1253" w:right="0" w:hanging="660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Areas</w:t>
          </w:r>
          <w:r>
            <w:rPr>
              <w:spacing w:val="-1"/>
            </w:rPr>
            <w:t xml:space="preserve"> </w:t>
          </w:r>
          <w:r>
            <w:t>for further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6"/>
            <w:tabs>
              <w:tab w:val="left" w:leader="dot" w:pos="9321"/>
            </w:tabs>
            <w:spacing w:before="10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REFERENCES</w:t>
          </w:r>
          <w:r>
            <w:tab/>
          </w:r>
          <w:r>
            <w:t>23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240" w:right="1220" w:bottom="807" w:left="1340" w:header="720" w:footer="720" w:gutter="0"/>
          <w:cols w:space="720" w:num="1"/>
        </w:sectPr>
      </w:pPr>
    </w:p>
    <w:p>
      <w:pPr>
        <w:pStyle w:val="2"/>
        <w:spacing w:before="61"/>
        <w:ind w:left="16" w:right="132" w:firstLine="0"/>
        <w:jc w:val="center"/>
      </w:pPr>
      <w:bookmarkStart w:id="1" w:name="_TOC_250034"/>
      <w:r>
        <w:t>CHAPTER</w:t>
      </w:r>
      <w:r>
        <w:rPr>
          <w:spacing w:val="-3"/>
        </w:rPr>
        <w:t xml:space="preserve"> </w:t>
      </w:r>
      <w:r>
        <w:t>I:</w:t>
      </w:r>
      <w:r>
        <w:rPr>
          <w:spacing w:val="-3"/>
        </w:rPr>
        <w:t xml:space="preserve"> </w:t>
      </w:r>
      <w:bookmarkEnd w:id="1"/>
      <w:r>
        <w:t>INTRODUCTION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2" w:name="_TOC_250033"/>
      <w:bookmarkEnd w:id="2"/>
      <w:r>
        <w:t>Introduction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1"/>
        <w:jc w:val="both"/>
      </w:pPr>
      <w:r>
        <w:t>The concept, performance management is broad and in briefly, it refers to the continuous process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identifying,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linking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1"/>
        </w:rPr>
        <w:t>individual’s</w:t>
      </w:r>
      <w:r>
        <w:rPr>
          <w:spacing w:val="-12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objectives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organisational</w:t>
      </w:r>
      <w:r>
        <w:rPr>
          <w:spacing w:val="-9"/>
        </w:rPr>
        <w:t xml:space="preserve"> </w:t>
      </w:r>
      <w:r>
        <w:t>overall</w:t>
      </w:r>
      <w:r>
        <w:rPr>
          <w:spacing w:val="-12"/>
        </w:rPr>
        <w:t xml:space="preserve"> </w:t>
      </w:r>
      <w:r>
        <w:t>mission,</w:t>
      </w:r>
      <w:r>
        <w:rPr>
          <w:spacing w:val="-12"/>
        </w:rPr>
        <w:t xml:space="preserve"> </w:t>
      </w:r>
      <w:r>
        <w:t>goals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objectives</w:t>
      </w:r>
      <w:r>
        <w:rPr>
          <w:spacing w:val="-58"/>
        </w:rPr>
        <w:t xml:space="preserve"> </w:t>
      </w:r>
      <w:r>
        <w:t>(Aguinis,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supporting organisational processes and improving the organisational performance (Puhakka,</w:t>
      </w:r>
      <w:r>
        <w:rPr>
          <w:spacing w:val="1"/>
        </w:rPr>
        <w:t xml:space="preserve"> </w:t>
      </w:r>
      <w:r>
        <w:t>2018).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1990,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lang w:val="en-US"/>
        </w:rPr>
        <w:t>Nigeria</w:t>
      </w:r>
      <w:r>
        <w:t>n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inherited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appraisal</w:t>
      </w:r>
      <w:r>
        <w:rPr>
          <w:spacing w:val="-13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(PAS)</w:t>
      </w:r>
      <w:r>
        <w:rPr>
          <w:spacing w:val="-12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South Africa government (Kapofi, 2009). The inherited PAS was used to evaluate staff</w:t>
      </w:r>
      <w:r>
        <w:rPr>
          <w:spacing w:val="1"/>
        </w:rPr>
        <w:t xml:space="preserve"> </w:t>
      </w:r>
      <w:r>
        <w:t>performance in the public service until 1996, when a new PAS was introduced (Republic of</w:t>
      </w:r>
      <w:r>
        <w:rPr>
          <w:spacing w:val="1"/>
        </w:rPr>
        <w:t xml:space="preserve"> </w:t>
      </w:r>
      <w:r>
        <w:rPr>
          <w:lang w:val="en-US"/>
        </w:rPr>
        <w:t>Nigeria</w:t>
      </w:r>
      <w:r>
        <w:t>, 1995). Towards the end of 1998, this old and inherited system was suspended due to its</w:t>
      </w:r>
      <w:r>
        <w:rPr>
          <w:spacing w:val="-57"/>
        </w:rPr>
        <w:t xml:space="preserve"> </w:t>
      </w:r>
      <w:r>
        <w:t>limitations and poor support towards the improvement of organisational culture (Kapofi, 2009).</w:t>
      </w:r>
      <w:r>
        <w:rPr>
          <w:spacing w:val="1"/>
        </w:rPr>
        <w:t xml:space="preserve"> </w:t>
      </w:r>
      <w:r>
        <w:t>Then,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2002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endorsed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(PMS)</w:t>
      </w:r>
      <w:r>
        <w:rPr>
          <w:spacing w:val="-4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is aimed to ensure accountability, and improve staff performance as well as boasting service</w:t>
      </w:r>
      <w:r>
        <w:rPr>
          <w:spacing w:val="1"/>
        </w:rPr>
        <w:t xml:space="preserve"> </w:t>
      </w:r>
      <w:r>
        <w:t>delivery in the public institution. However, in 2014 the PMS report showed that “none of the</w:t>
      </w:r>
      <w:r>
        <w:rPr>
          <w:spacing w:val="1"/>
        </w:rPr>
        <w:t xml:space="preserve"> </w:t>
      </w:r>
      <w:r>
        <w:t>government institutions had fully implemented the aforementioned system from 2006-2014”</w:t>
      </w:r>
      <w:r>
        <w:rPr>
          <w:spacing w:val="1"/>
        </w:rPr>
        <w:t xml:space="preserve"> </w:t>
      </w:r>
      <w:r>
        <w:t xml:space="preserve">(Republic of </w:t>
      </w:r>
      <w:r>
        <w:rPr>
          <w:lang w:val="en-US"/>
        </w:rPr>
        <w:t>Nigeria</w:t>
      </w:r>
      <w:r>
        <w:t>, 2014). Tjivikua (2017) also noted that there were concerns even by those</w:t>
      </w:r>
      <w:r>
        <w:rPr>
          <w:spacing w:val="1"/>
        </w:rPr>
        <w:t xml:space="preserve"> </w:t>
      </w:r>
      <w:r>
        <w:t>who tried to implement the PMS. Furthermore, Mbanga (2018) observed that since 2006 the</w:t>
      </w:r>
      <w:bookmarkStart w:id="36" w:name="_GoBack"/>
      <w:bookmarkEnd w:id="36"/>
      <w:r>
        <w:rPr>
          <w:spacing w:val="1"/>
        </w:rPr>
        <w:t xml:space="preserve"> </w:t>
      </w:r>
      <w:r>
        <w:t>implemented PMS had been failing to achieve its goals. Nevertheless, the PMS has successfully</w:t>
      </w:r>
      <w:r>
        <w:rPr>
          <w:spacing w:val="1"/>
        </w:rPr>
        <w:t xml:space="preserve"> </w:t>
      </w:r>
      <w:r>
        <w:t>achieved its goals in countries like Australia, Finland, France, Canada, Japan, Malaysia, New</w:t>
      </w:r>
      <w:r>
        <w:rPr>
          <w:spacing w:val="1"/>
        </w:rPr>
        <w:t xml:space="preserve"> </w:t>
      </w:r>
      <w:r>
        <w:t>Zealand, Singapore United Kingdom and the United States of America (Sulle, 2014, p.35). The</w:t>
      </w:r>
      <w:r>
        <w:rPr>
          <w:spacing w:val="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Western</w:t>
      </w:r>
      <w:r>
        <w:rPr>
          <w:spacing w:val="-6"/>
        </w:rPr>
        <w:t xml:space="preserve"> </w:t>
      </w:r>
      <w:r>
        <w:t>orientation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PMS.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Ohemeng</w:t>
      </w:r>
      <w:r>
        <w:rPr>
          <w:spacing w:val="-58"/>
        </w:rPr>
        <w:t xml:space="preserve"> </w:t>
      </w:r>
      <w:r>
        <w:t>(2010) warned African countries not to implement western management practices that are not</w:t>
      </w:r>
      <w:r>
        <w:rPr>
          <w:spacing w:val="1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Africa.</w:t>
      </w:r>
    </w:p>
    <w:p>
      <w:pPr>
        <w:pStyle w:val="5"/>
        <w:spacing w:before="2"/>
        <w:rPr>
          <w:sz w:val="36"/>
        </w:rPr>
      </w:pPr>
    </w:p>
    <w:p>
      <w:pPr>
        <w:pStyle w:val="5"/>
        <w:spacing w:line="360" w:lineRule="auto"/>
        <w:ind w:left="100" w:right="214"/>
        <w:jc w:val="both"/>
      </w:pPr>
      <w:r>
        <w:t>Performance management is essential mechanism to improve the organizational performance. It</w:t>
      </w:r>
      <w:r>
        <w:rPr>
          <w:spacing w:val="1"/>
        </w:rPr>
        <w:t xml:space="preserve"> </w:t>
      </w:r>
      <w:r>
        <w:t>came in effect with the intention of managing the performance by providing clear direction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(Sathornkich,</w:t>
      </w:r>
      <w:r>
        <w:rPr>
          <w:spacing w:val="44"/>
        </w:rPr>
        <w:t xml:space="preserve"> </w:t>
      </w:r>
      <w:r>
        <w:t>2010).</w:t>
      </w:r>
      <w:r>
        <w:rPr>
          <w:spacing w:val="42"/>
        </w:rPr>
        <w:t xml:space="preserve"> </w:t>
      </w:r>
      <w:r>
        <w:t>Bana</w:t>
      </w:r>
      <w:r>
        <w:rPr>
          <w:spacing w:val="46"/>
        </w:rPr>
        <w:t xml:space="preserve"> </w:t>
      </w:r>
      <w:r>
        <w:t>(2013)</w:t>
      </w:r>
      <w:r>
        <w:rPr>
          <w:spacing w:val="44"/>
        </w:rPr>
        <w:t xml:space="preserve"> </w:t>
      </w:r>
      <w:r>
        <w:t>states</w:t>
      </w:r>
      <w:r>
        <w:rPr>
          <w:spacing w:val="44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effective</w:t>
      </w:r>
      <w:r>
        <w:rPr>
          <w:spacing w:val="47"/>
        </w:rPr>
        <w:t xml:space="preserve"> </w:t>
      </w:r>
      <w:r>
        <w:t>performance</w:t>
      </w:r>
      <w:r>
        <w:rPr>
          <w:spacing w:val="43"/>
        </w:rPr>
        <w:t xml:space="preserve"> </w:t>
      </w:r>
      <w:r>
        <w:t>management</w:t>
      </w:r>
      <w:r>
        <w:rPr>
          <w:spacing w:val="48"/>
        </w:rPr>
        <w:t xml:space="preserve"> </w:t>
      </w:r>
      <w:r>
        <w:t>requires</w:t>
      </w:r>
      <w:r>
        <w:rPr>
          <w:spacing w:val="42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footerReference r:id="rId6" w:type="default"/>
          <w:pgSz w:w="12240" w:h="15840"/>
          <w:pgMar w:top="1380" w:right="1220" w:bottom="320" w:left="1340" w:header="0" w:footer="123" w:gutter="0"/>
          <w:pgNumType w:start="1"/>
          <w:cols w:space="720" w:num="1"/>
        </w:sectPr>
      </w:pPr>
    </w:p>
    <w:p>
      <w:pPr>
        <w:pStyle w:val="5"/>
        <w:spacing w:before="61" w:line="360" w:lineRule="auto"/>
        <w:ind w:left="100" w:right="213"/>
        <w:jc w:val="both"/>
      </w:pPr>
      <w:r>
        <w:t>institutional and legal frameworks with the latter being a soft tool for enforcing compliance with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 for effective performance management. According to Qureshi, Shahjehan, Zia-ur-</w:t>
      </w:r>
      <w:r>
        <w:rPr>
          <w:spacing w:val="1"/>
        </w:rPr>
        <w:t xml:space="preserve"> </w:t>
      </w:r>
      <w:r>
        <w:t>Rehman and Afsar (2010), PMS is a strategic and organizational approach, which describes,</w:t>
      </w:r>
      <w:r>
        <w:rPr>
          <w:spacing w:val="1"/>
        </w:rPr>
        <w:t xml:space="preserve"> </w:t>
      </w:r>
      <w:r>
        <w:t>evaluates,</w:t>
      </w:r>
      <w:r>
        <w:rPr>
          <w:spacing w:val="-9"/>
        </w:rPr>
        <w:t xml:space="preserve"> </w:t>
      </w:r>
      <w:r>
        <w:t>executes,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improves</w:t>
      </w:r>
      <w:r>
        <w:rPr>
          <w:spacing w:val="-8"/>
        </w:rPr>
        <w:t xml:space="preserve"> </w:t>
      </w:r>
      <w:r>
        <w:t>organizational</w:t>
      </w:r>
      <w:r>
        <w:rPr>
          <w:spacing w:val="-6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constantly.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makes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necessary</w:t>
      </w:r>
      <w:r>
        <w:rPr>
          <w:spacing w:val="-5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investigate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(PM)</w:t>
      </w:r>
      <w:r>
        <w:rPr>
          <w:spacing w:val="-12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sector</w:t>
      </w:r>
      <w:r>
        <w:rPr>
          <w:spacing w:val="-14"/>
        </w:rPr>
        <w:t xml:space="preserve"> </w:t>
      </w:r>
      <w:r>
        <w:t>institutions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rPr>
          <w:lang w:val="en-US"/>
        </w:rPr>
        <w:t>Nigeria</w:t>
      </w:r>
      <w:r>
        <w:rPr>
          <w:spacing w:val="-58"/>
        </w:rPr>
        <w:t xml:space="preserve"> </w:t>
      </w:r>
      <w:r>
        <w:t>to determine its impacts on public service delivery. This study reviews the studies done on</w:t>
      </w:r>
      <w:r>
        <w:rPr>
          <w:spacing w:val="1"/>
        </w:rPr>
        <w:t xml:space="preserve"> </w:t>
      </w:r>
      <w:r>
        <w:t xml:space="preserve">performance management system and practices in the public service institutions of </w:t>
      </w:r>
      <w:r>
        <w:rPr>
          <w:lang w:val="en-US"/>
        </w:rPr>
        <w:t>Nigeria</w:t>
      </w:r>
      <w:r>
        <w:t xml:space="preserve"> to</w:t>
      </w:r>
      <w:r>
        <w:rPr>
          <w:spacing w:val="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 gaps</w:t>
      </w:r>
      <w:r>
        <w:rPr>
          <w:spacing w:val="-2"/>
        </w:rPr>
        <w:t xml:space="preserve"> </w:t>
      </w:r>
      <w:r>
        <w:t>and challenges</w:t>
      </w:r>
      <w:r>
        <w:rPr>
          <w:spacing w:val="-1"/>
        </w:rPr>
        <w:t xml:space="preserve"> </w:t>
      </w:r>
      <w:r>
        <w:t>associated with</w:t>
      </w:r>
      <w:r>
        <w:rPr>
          <w:spacing w:val="-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public service delivery.</w:t>
      </w:r>
    </w:p>
    <w:p>
      <w:pPr>
        <w:pStyle w:val="5"/>
        <w:spacing w:before="1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3" w:name="_TOC_250032"/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3"/>
      <w:r>
        <w:t>the problem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3"/>
        <w:jc w:val="both"/>
      </w:pPr>
      <w:r>
        <w:t>An effective PMS sets measureable objectives, output</w:t>
      </w:r>
      <w:r>
        <w:rPr>
          <w:strike/>
        </w:rPr>
        <w:t>s</w:t>
      </w:r>
      <w:r>
        <w:rPr>
          <w:strike w:val="0"/>
        </w:rPr>
        <w:t xml:space="preserve"> targets, key performance indicators, and</w:t>
      </w:r>
      <w:r>
        <w:rPr>
          <w:strike w:val="0"/>
          <w:spacing w:val="1"/>
        </w:rPr>
        <w:t xml:space="preserve"> </w:t>
      </w:r>
      <w:r>
        <w:rPr>
          <w:strike w:val="0"/>
        </w:rPr>
        <w:t>timeline to achieve desired results (Aguinis, 2013). Since the implementation of PMS in public</w:t>
      </w:r>
      <w:r>
        <w:rPr>
          <w:strike w:val="0"/>
          <w:spacing w:val="1"/>
        </w:rPr>
        <w:t xml:space="preserve"> </w:t>
      </w:r>
      <w:r>
        <w:rPr>
          <w:strike w:val="0"/>
        </w:rPr>
        <w:t xml:space="preserve">service of </w:t>
      </w:r>
      <w:r>
        <w:rPr>
          <w:strike w:val="0"/>
          <w:lang w:val="en-US"/>
        </w:rPr>
        <w:t>Nigeria</w:t>
      </w:r>
      <w:r>
        <w:rPr>
          <w:strike w:val="0"/>
        </w:rPr>
        <w:t xml:space="preserve"> in 2006, poor employee performance and poor service delivery have been a</w:t>
      </w:r>
      <w:r>
        <w:rPr>
          <w:strike w:val="0"/>
          <w:spacing w:val="1"/>
        </w:rPr>
        <w:t xml:space="preserve"> </w:t>
      </w:r>
      <w:r>
        <w:rPr>
          <w:strike w:val="0"/>
          <w:spacing w:val="-1"/>
        </w:rPr>
        <w:t>burning</w:t>
      </w:r>
      <w:r>
        <w:rPr>
          <w:strike w:val="0"/>
          <w:spacing w:val="-14"/>
        </w:rPr>
        <w:t xml:space="preserve"> </w:t>
      </w:r>
      <w:r>
        <w:rPr>
          <w:strike w:val="0"/>
          <w:spacing w:val="-1"/>
        </w:rPr>
        <w:t>issue</w:t>
      </w:r>
      <w:r>
        <w:rPr>
          <w:strike w:val="0"/>
          <w:spacing w:val="-12"/>
        </w:rPr>
        <w:t xml:space="preserve"> </w:t>
      </w:r>
      <w:r>
        <w:rPr>
          <w:strike w:val="0"/>
          <w:spacing w:val="-1"/>
        </w:rPr>
        <w:t>(Tjivikua,</w:t>
      </w:r>
      <w:r>
        <w:rPr>
          <w:strike w:val="0"/>
          <w:spacing w:val="-12"/>
        </w:rPr>
        <w:t xml:space="preserve"> </w:t>
      </w:r>
      <w:r>
        <w:rPr>
          <w:strike w:val="0"/>
        </w:rPr>
        <w:t>2017).</w:t>
      </w:r>
      <w:r>
        <w:rPr>
          <w:strike w:val="0"/>
          <w:spacing w:val="-13"/>
        </w:rPr>
        <w:t xml:space="preserve"> </w:t>
      </w:r>
      <w:r>
        <w:rPr>
          <w:strike w:val="0"/>
        </w:rPr>
        <w:t>The</w:t>
      </w:r>
      <w:r>
        <w:rPr>
          <w:strike w:val="0"/>
          <w:spacing w:val="-15"/>
        </w:rPr>
        <w:t xml:space="preserve"> </w:t>
      </w:r>
      <w:r>
        <w:rPr>
          <w:strike w:val="0"/>
        </w:rPr>
        <w:t>continued</w:t>
      </w:r>
      <w:r>
        <w:rPr>
          <w:strike w:val="0"/>
          <w:spacing w:val="-13"/>
        </w:rPr>
        <w:t xml:space="preserve"> </w:t>
      </w:r>
      <w:r>
        <w:rPr>
          <w:strike w:val="0"/>
        </w:rPr>
        <w:t>poor</w:t>
      </w:r>
      <w:r>
        <w:rPr>
          <w:strike w:val="0"/>
          <w:spacing w:val="-13"/>
        </w:rPr>
        <w:t xml:space="preserve"> </w:t>
      </w:r>
      <w:r>
        <w:rPr>
          <w:strike w:val="0"/>
        </w:rPr>
        <w:t>service</w:t>
      </w:r>
      <w:r>
        <w:rPr>
          <w:strike w:val="0"/>
          <w:spacing w:val="-12"/>
        </w:rPr>
        <w:t xml:space="preserve"> </w:t>
      </w:r>
      <w:r>
        <w:rPr>
          <w:strike w:val="0"/>
        </w:rPr>
        <w:t>delivery</w:t>
      </w:r>
      <w:r>
        <w:rPr>
          <w:strike w:val="0"/>
          <w:spacing w:val="-13"/>
        </w:rPr>
        <w:t xml:space="preserve"> </w:t>
      </w:r>
      <w:r>
        <w:rPr>
          <w:strike w:val="0"/>
        </w:rPr>
        <w:t>of</w:t>
      </w:r>
      <w:r>
        <w:rPr>
          <w:strike w:val="0"/>
          <w:spacing w:val="-13"/>
        </w:rPr>
        <w:t xml:space="preserve"> </w:t>
      </w:r>
      <w:r>
        <w:rPr>
          <w:strike w:val="0"/>
        </w:rPr>
        <w:t>the</w:t>
      </w:r>
      <w:r>
        <w:rPr>
          <w:strike w:val="0"/>
          <w:spacing w:val="-15"/>
        </w:rPr>
        <w:t xml:space="preserve"> </w:t>
      </w:r>
      <w:r>
        <w:rPr>
          <w:strike w:val="0"/>
        </w:rPr>
        <w:t>public</w:t>
      </w:r>
      <w:r>
        <w:rPr>
          <w:strike w:val="0"/>
          <w:spacing w:val="-12"/>
        </w:rPr>
        <w:t xml:space="preserve"> </w:t>
      </w:r>
      <w:r>
        <w:rPr>
          <w:strike w:val="0"/>
        </w:rPr>
        <w:t>sector</w:t>
      </w:r>
      <w:r>
        <w:rPr>
          <w:strike w:val="0"/>
          <w:spacing w:val="-15"/>
        </w:rPr>
        <w:t xml:space="preserve"> </w:t>
      </w:r>
      <w:r>
        <w:rPr>
          <w:strike w:val="0"/>
        </w:rPr>
        <w:t>has</w:t>
      </w:r>
      <w:r>
        <w:rPr>
          <w:strike w:val="0"/>
          <w:spacing w:val="-14"/>
        </w:rPr>
        <w:t xml:space="preserve"> </w:t>
      </w:r>
      <w:r>
        <w:rPr>
          <w:strike w:val="0"/>
        </w:rPr>
        <w:t>created</w:t>
      </w:r>
      <w:r>
        <w:rPr>
          <w:strike w:val="0"/>
          <w:spacing w:val="-58"/>
        </w:rPr>
        <w:t xml:space="preserve"> </w:t>
      </w:r>
      <w:r>
        <w:rPr>
          <w:strike w:val="0"/>
        </w:rPr>
        <w:t>negative</w:t>
      </w:r>
      <w:r>
        <w:rPr>
          <w:strike w:val="0"/>
          <w:spacing w:val="-3"/>
        </w:rPr>
        <w:t xml:space="preserve"> </w:t>
      </w:r>
      <w:r>
        <w:rPr>
          <w:strike w:val="0"/>
        </w:rPr>
        <w:t>public</w:t>
      </w:r>
      <w:r>
        <w:rPr>
          <w:strike w:val="0"/>
          <w:spacing w:val="-4"/>
        </w:rPr>
        <w:t xml:space="preserve"> </w:t>
      </w:r>
      <w:r>
        <w:rPr>
          <w:strike w:val="0"/>
        </w:rPr>
        <w:t>impressions</w:t>
      </w:r>
      <w:r>
        <w:rPr>
          <w:strike w:val="0"/>
          <w:spacing w:val="-3"/>
        </w:rPr>
        <w:t xml:space="preserve"> </w:t>
      </w:r>
      <w:r>
        <w:rPr>
          <w:strike w:val="0"/>
        </w:rPr>
        <w:t>of</w:t>
      </w:r>
      <w:r>
        <w:rPr>
          <w:strike w:val="0"/>
          <w:spacing w:val="-5"/>
        </w:rPr>
        <w:t xml:space="preserve"> </w:t>
      </w:r>
      <w:r>
        <w:rPr>
          <w:strike w:val="0"/>
        </w:rPr>
        <w:t>PMS,</w:t>
      </w:r>
      <w:r>
        <w:rPr>
          <w:strike w:val="0"/>
          <w:spacing w:val="-4"/>
        </w:rPr>
        <w:t xml:space="preserve"> </w:t>
      </w:r>
      <w:r>
        <w:rPr>
          <w:strike w:val="0"/>
        </w:rPr>
        <w:t>which</w:t>
      </w:r>
      <w:r>
        <w:rPr>
          <w:strike w:val="0"/>
          <w:spacing w:val="-5"/>
        </w:rPr>
        <w:t xml:space="preserve"> </w:t>
      </w:r>
      <w:r>
        <w:rPr>
          <w:strike w:val="0"/>
        </w:rPr>
        <w:t>under</w:t>
      </w:r>
      <w:r>
        <w:rPr>
          <w:strike w:val="0"/>
          <w:spacing w:val="-4"/>
        </w:rPr>
        <w:t xml:space="preserve"> </w:t>
      </w:r>
      <w:r>
        <w:rPr>
          <w:strike w:val="0"/>
        </w:rPr>
        <w:t>the</w:t>
      </w:r>
      <w:r>
        <w:rPr>
          <w:strike w:val="0"/>
          <w:spacing w:val="-3"/>
        </w:rPr>
        <w:t xml:space="preserve"> </w:t>
      </w:r>
      <w:r>
        <w:rPr>
          <w:strike w:val="0"/>
        </w:rPr>
        <w:t>mandate</w:t>
      </w:r>
      <w:r>
        <w:rPr>
          <w:strike w:val="0"/>
          <w:spacing w:val="-2"/>
        </w:rPr>
        <w:t xml:space="preserve"> </w:t>
      </w:r>
      <w:r>
        <w:rPr>
          <w:strike w:val="0"/>
        </w:rPr>
        <w:t>of</w:t>
      </w:r>
      <w:r>
        <w:rPr>
          <w:strike w:val="0"/>
          <w:spacing w:val="-5"/>
        </w:rPr>
        <w:t xml:space="preserve"> </w:t>
      </w:r>
      <w:r>
        <w:rPr>
          <w:strike w:val="0"/>
        </w:rPr>
        <w:t>the</w:t>
      </w:r>
      <w:r>
        <w:rPr>
          <w:strike w:val="0"/>
          <w:spacing w:val="-3"/>
        </w:rPr>
        <w:t xml:space="preserve"> </w:t>
      </w:r>
      <w:r>
        <w:rPr>
          <w:strike w:val="0"/>
        </w:rPr>
        <w:t>Public</w:t>
      </w:r>
      <w:r>
        <w:rPr>
          <w:strike w:val="0"/>
          <w:spacing w:val="-6"/>
        </w:rPr>
        <w:t xml:space="preserve"> </w:t>
      </w:r>
      <w:r>
        <w:rPr>
          <w:strike w:val="0"/>
        </w:rPr>
        <w:t>Service</w:t>
      </w:r>
      <w:r>
        <w:rPr>
          <w:strike w:val="0"/>
          <w:spacing w:val="-2"/>
        </w:rPr>
        <w:t xml:space="preserve"> </w:t>
      </w:r>
      <w:r>
        <w:rPr>
          <w:strike w:val="0"/>
        </w:rPr>
        <w:t>Act</w:t>
      </w:r>
      <w:r>
        <w:rPr>
          <w:strike w:val="0"/>
          <w:spacing w:val="-4"/>
        </w:rPr>
        <w:t xml:space="preserve"> </w:t>
      </w:r>
      <w:r>
        <w:rPr>
          <w:strike w:val="0"/>
        </w:rPr>
        <w:t>(Act</w:t>
      </w:r>
      <w:r>
        <w:rPr>
          <w:strike w:val="0"/>
          <w:spacing w:val="-3"/>
        </w:rPr>
        <w:t xml:space="preserve"> </w:t>
      </w:r>
      <w:r>
        <w:rPr>
          <w:strike w:val="0"/>
        </w:rPr>
        <w:t>No.</w:t>
      </w:r>
      <w:r>
        <w:rPr>
          <w:strike w:val="0"/>
          <w:spacing w:val="-58"/>
        </w:rPr>
        <w:t xml:space="preserve"> </w:t>
      </w:r>
      <w:r>
        <w:rPr>
          <w:strike w:val="0"/>
        </w:rPr>
        <w:t>13 of 1995), was expected to empower public servants to provide quality service delivery to the</w:t>
      </w:r>
      <w:r>
        <w:rPr>
          <w:strike w:val="0"/>
          <w:spacing w:val="1"/>
        </w:rPr>
        <w:t xml:space="preserve"> </w:t>
      </w:r>
      <w:r>
        <w:rPr>
          <w:strike w:val="0"/>
        </w:rPr>
        <w:t>citizen (Tjivikua, 2017). The reason for this negative situation can be linked to the poor design of</w:t>
      </w:r>
      <w:r>
        <w:rPr>
          <w:strike w:val="0"/>
          <w:spacing w:val="-57"/>
        </w:rPr>
        <w:t xml:space="preserve"> </w:t>
      </w:r>
      <w:r>
        <w:rPr>
          <w:strike w:val="0"/>
        </w:rPr>
        <w:t>the public sector organisations (Mbanga, 2018: Shafudah, 2011) Sulle (2014) reiterated similar</w:t>
      </w:r>
      <w:r>
        <w:rPr>
          <w:strike w:val="0"/>
          <w:spacing w:val="1"/>
        </w:rPr>
        <w:t xml:space="preserve"> </w:t>
      </w:r>
      <w:r>
        <w:rPr>
          <w:strike w:val="0"/>
        </w:rPr>
        <w:t>sentiments</w:t>
      </w:r>
      <w:r>
        <w:rPr>
          <w:strike w:val="0"/>
          <w:spacing w:val="1"/>
        </w:rPr>
        <w:t xml:space="preserve"> </w:t>
      </w:r>
      <w:r>
        <w:rPr>
          <w:strike w:val="0"/>
        </w:rPr>
        <w:t>by</w:t>
      </w:r>
      <w:r>
        <w:rPr>
          <w:strike w:val="0"/>
          <w:spacing w:val="1"/>
        </w:rPr>
        <w:t xml:space="preserve"> </w:t>
      </w:r>
      <w:r>
        <w:rPr>
          <w:strike w:val="0"/>
        </w:rPr>
        <w:t>stating</w:t>
      </w:r>
      <w:r>
        <w:rPr>
          <w:strike w:val="0"/>
          <w:spacing w:val="1"/>
        </w:rPr>
        <w:t xml:space="preserve"> </w:t>
      </w:r>
      <w:r>
        <w:rPr>
          <w:strike w:val="0"/>
        </w:rPr>
        <w:t>that</w:t>
      </w:r>
      <w:r>
        <w:rPr>
          <w:strike w:val="0"/>
          <w:spacing w:val="1"/>
        </w:rPr>
        <w:t xml:space="preserve"> </w:t>
      </w:r>
      <w:r>
        <w:rPr>
          <w:strike w:val="0"/>
        </w:rPr>
        <w:t>poor</w:t>
      </w:r>
      <w:r>
        <w:rPr>
          <w:strike w:val="0"/>
          <w:spacing w:val="1"/>
        </w:rPr>
        <w:t xml:space="preserve"> </w:t>
      </w:r>
      <w:r>
        <w:rPr>
          <w:strike w:val="0"/>
        </w:rPr>
        <w:t>implementation</w:t>
      </w:r>
      <w:r>
        <w:rPr>
          <w:strike w:val="0"/>
          <w:spacing w:val="1"/>
        </w:rPr>
        <w:t xml:space="preserve"> </w:t>
      </w:r>
      <w:r>
        <w:rPr>
          <w:strike w:val="0"/>
        </w:rPr>
        <w:t>of</w:t>
      </w:r>
      <w:r>
        <w:rPr>
          <w:strike w:val="0"/>
          <w:spacing w:val="1"/>
        </w:rPr>
        <w:t xml:space="preserve"> </w:t>
      </w:r>
      <w:r>
        <w:rPr>
          <w:strike w:val="0"/>
        </w:rPr>
        <w:t>PMS</w:t>
      </w:r>
      <w:r>
        <w:rPr>
          <w:strike w:val="0"/>
          <w:spacing w:val="1"/>
        </w:rPr>
        <w:t xml:space="preserve"> </w:t>
      </w:r>
      <w:r>
        <w:rPr>
          <w:strike w:val="0"/>
        </w:rPr>
        <w:t>has</w:t>
      </w:r>
      <w:r>
        <w:rPr>
          <w:strike w:val="0"/>
          <w:spacing w:val="1"/>
        </w:rPr>
        <w:t xml:space="preserve"> </w:t>
      </w:r>
      <w:r>
        <w:rPr>
          <w:strike w:val="0"/>
        </w:rPr>
        <w:t>contributed</w:t>
      </w:r>
      <w:r>
        <w:rPr>
          <w:strike w:val="0"/>
          <w:spacing w:val="1"/>
        </w:rPr>
        <w:t xml:space="preserve"> </w:t>
      </w:r>
      <w:r>
        <w:rPr>
          <w:strike w:val="0"/>
        </w:rPr>
        <w:t>to</w:t>
      </w:r>
      <w:r>
        <w:rPr>
          <w:strike w:val="0"/>
          <w:spacing w:val="1"/>
        </w:rPr>
        <w:t xml:space="preserve"> </w:t>
      </w:r>
      <w:r>
        <w:rPr>
          <w:strike w:val="0"/>
        </w:rPr>
        <w:t>fraud,</w:t>
      </w:r>
      <w:r>
        <w:rPr>
          <w:strike w:val="0"/>
          <w:spacing w:val="1"/>
        </w:rPr>
        <w:t xml:space="preserve"> </w:t>
      </w:r>
      <w:r>
        <w:rPr>
          <w:strike w:val="0"/>
        </w:rPr>
        <w:t>wasteful</w:t>
      </w:r>
      <w:r>
        <w:rPr>
          <w:strike w:val="0"/>
          <w:spacing w:val="-57"/>
        </w:rPr>
        <w:t xml:space="preserve"> </w:t>
      </w:r>
      <w:r>
        <w:rPr>
          <w:strike w:val="0"/>
        </w:rPr>
        <w:t>expenditure,</w:t>
      </w:r>
      <w:r>
        <w:rPr>
          <w:strike w:val="0"/>
          <w:spacing w:val="1"/>
        </w:rPr>
        <w:t xml:space="preserve"> </w:t>
      </w:r>
      <w:r>
        <w:rPr>
          <w:strike w:val="0"/>
        </w:rPr>
        <w:t>corruption,</w:t>
      </w:r>
      <w:r>
        <w:rPr>
          <w:strike w:val="0"/>
          <w:spacing w:val="1"/>
        </w:rPr>
        <w:t xml:space="preserve"> </w:t>
      </w:r>
      <w:r>
        <w:rPr>
          <w:strike w:val="0"/>
        </w:rPr>
        <w:t>economic</w:t>
      </w:r>
      <w:r>
        <w:rPr>
          <w:strike w:val="0"/>
          <w:spacing w:val="1"/>
        </w:rPr>
        <w:t xml:space="preserve"> </w:t>
      </w:r>
      <w:r>
        <w:rPr>
          <w:strike w:val="0"/>
        </w:rPr>
        <w:t>crises</w:t>
      </w:r>
      <w:r>
        <w:rPr>
          <w:strike w:val="0"/>
          <w:spacing w:val="1"/>
        </w:rPr>
        <w:t xml:space="preserve"> </w:t>
      </w:r>
      <w:r>
        <w:rPr>
          <w:strike w:val="0"/>
        </w:rPr>
        <w:t>and</w:t>
      </w:r>
      <w:r>
        <w:rPr>
          <w:strike w:val="0"/>
          <w:spacing w:val="1"/>
        </w:rPr>
        <w:t xml:space="preserve"> </w:t>
      </w:r>
      <w:r>
        <w:rPr>
          <w:strike w:val="0"/>
        </w:rPr>
        <w:t>decrease</w:t>
      </w:r>
      <w:r>
        <w:rPr>
          <w:strike w:val="0"/>
          <w:spacing w:val="1"/>
        </w:rPr>
        <w:t xml:space="preserve"> </w:t>
      </w:r>
      <w:r>
        <w:rPr>
          <w:strike w:val="0"/>
        </w:rPr>
        <w:t>in</w:t>
      </w:r>
      <w:r>
        <w:rPr>
          <w:strike w:val="0"/>
          <w:spacing w:val="1"/>
        </w:rPr>
        <w:t xml:space="preserve"> </w:t>
      </w:r>
      <w:r>
        <w:rPr>
          <w:strike w:val="0"/>
        </w:rPr>
        <w:t>productivity</w:t>
      </w:r>
      <w:r>
        <w:rPr>
          <w:strike w:val="0"/>
          <w:spacing w:val="1"/>
        </w:rPr>
        <w:t xml:space="preserve"> </w:t>
      </w:r>
      <w:r>
        <w:rPr>
          <w:strike w:val="0"/>
        </w:rPr>
        <w:t>since</w:t>
      </w:r>
      <w:r>
        <w:rPr>
          <w:strike w:val="0"/>
          <w:spacing w:val="1"/>
        </w:rPr>
        <w:t xml:space="preserve"> </w:t>
      </w:r>
      <w:r>
        <w:rPr>
          <w:strike w:val="0"/>
        </w:rPr>
        <w:t>employees’</w:t>
      </w:r>
      <w:r>
        <w:rPr>
          <w:strike w:val="0"/>
          <w:spacing w:val="1"/>
        </w:rPr>
        <w:t xml:space="preserve"> </w:t>
      </w:r>
      <w:r>
        <w:rPr>
          <w:strike w:val="0"/>
        </w:rPr>
        <w:t>performance is</w:t>
      </w:r>
      <w:r>
        <w:rPr>
          <w:strike w:val="0"/>
          <w:spacing w:val="-1"/>
        </w:rPr>
        <w:t xml:space="preserve"> </w:t>
      </w:r>
      <w:r>
        <w:rPr>
          <w:strike w:val="0"/>
        </w:rPr>
        <w:t>not well</w:t>
      </w:r>
      <w:r>
        <w:rPr>
          <w:strike w:val="0"/>
          <w:spacing w:val="1"/>
        </w:rPr>
        <w:t xml:space="preserve"> </w:t>
      </w:r>
      <w:r>
        <w:rPr>
          <w:strike w:val="0"/>
        </w:rPr>
        <w:t>monitored, measured</w:t>
      </w:r>
      <w:r>
        <w:rPr>
          <w:strike w:val="0"/>
          <w:spacing w:val="-2"/>
        </w:rPr>
        <w:t xml:space="preserve"> </w:t>
      </w:r>
      <w:r>
        <w:rPr>
          <w:strike w:val="0"/>
        </w:rPr>
        <w:t>and controlled.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rPr>
          <w:spacing w:val="-1"/>
        </w:rPr>
        <w:t>Considering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efforts</w:t>
      </w:r>
      <w:r>
        <w:rPr>
          <w:spacing w:val="-13"/>
        </w:rPr>
        <w:t xml:space="preserve"> </w:t>
      </w:r>
      <w:r>
        <w:rPr>
          <w:spacing w:val="-1"/>
        </w:rPr>
        <w:t>made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government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Republic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lang w:val="en-US"/>
        </w:rPr>
        <w:t>Nigeria</w:t>
      </w:r>
      <w:r>
        <w:rPr>
          <w:spacing w:val="-1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 xml:space="preserve">Commission of </w:t>
      </w:r>
      <w:r>
        <w:rPr>
          <w:lang w:val="en-US"/>
        </w:rPr>
        <w:t>Nigeria</w:t>
      </w:r>
      <w:r>
        <w:t>. This study is focused on the analyses the impact</w:t>
      </w:r>
      <w:r>
        <w:rPr>
          <w:spacing w:val="1"/>
        </w:rPr>
        <w:t xml:space="preserve"> </w:t>
      </w:r>
      <w:r>
        <w:t>of performance</w:t>
      </w:r>
      <w:r>
        <w:rPr>
          <w:spacing w:val="1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analysis is based on the Secondary research involving the review of the studies done by other</w:t>
      </w:r>
      <w:r>
        <w:rPr>
          <w:spacing w:val="1"/>
        </w:rPr>
        <w:t xml:space="preserve"> </w:t>
      </w:r>
      <w:r>
        <w:t>researchers on performance management system and practices in the public service institutions in</w:t>
      </w:r>
      <w:r>
        <w:rPr>
          <w:spacing w:val="-57"/>
        </w:rPr>
        <w:t xml:space="preserve"> </w:t>
      </w:r>
      <w:r>
        <w:rPr>
          <w:lang w:val="en-US"/>
        </w:rPr>
        <w:t>Nigeria</w:t>
      </w:r>
      <w:r>
        <w:t xml:space="preserve"> with the reason to identify the gaps and challenges associated with public service</w:t>
      </w:r>
      <w:r>
        <w:rPr>
          <w:spacing w:val="1"/>
        </w:rPr>
        <w:t xml:space="preserve"> </w:t>
      </w:r>
      <w:r>
        <w:t>delivery.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2"/>
        <w:rPr>
          <w:sz w:val="23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90" w:after="0" w:line="240" w:lineRule="auto"/>
        <w:ind w:left="460" w:right="0" w:hanging="361"/>
        <w:jc w:val="left"/>
      </w:pPr>
      <w:bookmarkStart w:id="4" w:name="_TOC_250031"/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4"/>
      <w:r>
        <w:t>the study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0" w:after="0" w:line="240" w:lineRule="auto"/>
        <w:ind w:left="460" w:right="0" w:hanging="361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identify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performance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management</w:t>
      </w:r>
      <w:r>
        <w:rPr>
          <w:spacing w:val="-14"/>
          <w:sz w:val="24"/>
        </w:rPr>
        <w:t xml:space="preserve"> </w:t>
      </w:r>
      <w:r>
        <w:rPr>
          <w:sz w:val="24"/>
        </w:rPr>
        <w:t>system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public</w:t>
      </w:r>
      <w:r>
        <w:rPr>
          <w:spacing w:val="-14"/>
          <w:sz w:val="24"/>
        </w:rPr>
        <w:t xml:space="preserve"> </w:t>
      </w:r>
      <w:r>
        <w:rPr>
          <w:sz w:val="24"/>
        </w:rPr>
        <w:t>service</w:t>
      </w:r>
      <w:r>
        <w:rPr>
          <w:spacing w:val="-16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6" w:after="0" w:line="352" w:lineRule="auto"/>
        <w:ind w:left="4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how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9"/>
          <w:sz w:val="24"/>
        </w:rPr>
        <w:t xml:space="preserve"> </w:t>
      </w:r>
      <w:r>
        <w:rPr>
          <w:sz w:val="24"/>
        </w:rPr>
        <w:t>management</w:t>
      </w:r>
      <w:r>
        <w:rPr>
          <w:spacing w:val="18"/>
          <w:sz w:val="24"/>
        </w:rPr>
        <w:t xml:space="preserve"> </w:t>
      </w:r>
      <w:r>
        <w:rPr>
          <w:sz w:val="24"/>
        </w:rPr>
        <w:t>system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linked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cycle.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7" w:after="0" w:line="352" w:lineRule="auto"/>
        <w:ind w:left="460" w:right="21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assess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extent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which</w:t>
      </w:r>
      <w:r>
        <w:rPr>
          <w:spacing w:val="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2"/>
          <w:sz w:val="24"/>
        </w:rPr>
        <w:t xml:space="preserve"> </w:t>
      </w:r>
      <w:r>
        <w:rPr>
          <w:sz w:val="24"/>
        </w:rPr>
        <w:t>system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1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service delivery.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8" w:after="0" w:line="352" w:lineRule="auto"/>
        <w:ind w:left="4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recommend</w:t>
      </w:r>
      <w:r>
        <w:rPr>
          <w:spacing w:val="6"/>
          <w:sz w:val="24"/>
        </w:rPr>
        <w:t xml:space="preserve"> </w:t>
      </w:r>
      <w:r>
        <w:rPr>
          <w:sz w:val="24"/>
        </w:rPr>
        <w:t>strategies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improving</w:t>
      </w:r>
      <w:r>
        <w:rPr>
          <w:spacing w:val="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management</w:t>
      </w:r>
      <w:r>
        <w:rPr>
          <w:spacing w:val="7"/>
          <w:sz w:val="24"/>
        </w:rPr>
        <w:t xml:space="preserve"> </w:t>
      </w:r>
      <w:r>
        <w:rPr>
          <w:sz w:val="24"/>
        </w:rPr>
        <w:t>practices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enhance</w:t>
      </w:r>
      <w:r>
        <w:rPr>
          <w:spacing w:val="-57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service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.</w:t>
      </w:r>
    </w:p>
    <w:p>
      <w:pPr>
        <w:pStyle w:val="5"/>
        <w:spacing w:before="7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5" w:name="_TOC_250030"/>
      <w:r>
        <w:t>Research</w:t>
      </w:r>
      <w:r>
        <w:rPr>
          <w:spacing w:val="-3"/>
        </w:rPr>
        <w:t xml:space="preserve"> </w:t>
      </w:r>
      <w:bookmarkEnd w:id="5"/>
      <w:r>
        <w:t>questions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0" w:after="0" w:line="240" w:lineRule="auto"/>
        <w:ind w:left="4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?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9" w:after="0" w:line="350" w:lineRule="auto"/>
        <w:ind w:left="4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what</w:t>
      </w:r>
      <w:r>
        <w:rPr>
          <w:spacing w:val="3"/>
          <w:sz w:val="24"/>
        </w:rPr>
        <w:t xml:space="preserve"> </w:t>
      </w:r>
      <w:r>
        <w:rPr>
          <w:sz w:val="24"/>
        </w:rPr>
        <w:t>extent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3"/>
          <w:sz w:val="24"/>
        </w:rPr>
        <w:t xml:space="preserve"> </w:t>
      </w:r>
      <w:r>
        <w:rPr>
          <w:sz w:val="24"/>
        </w:rPr>
        <w:t>management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public</w:t>
      </w:r>
      <w:r>
        <w:rPr>
          <w:spacing w:val="4"/>
          <w:sz w:val="24"/>
        </w:rPr>
        <w:t xml:space="preserve"> </w:t>
      </w:r>
      <w:r>
        <w:rPr>
          <w:sz w:val="24"/>
        </w:rPr>
        <w:t>service</w:t>
      </w:r>
      <w:r>
        <w:rPr>
          <w:spacing w:val="4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pacing w:val="-57"/>
          <w:sz w:val="24"/>
        </w:rPr>
        <w:t xml:space="preserve"> </w:t>
      </w:r>
      <w:r>
        <w:rPr>
          <w:sz w:val="24"/>
        </w:rPr>
        <w:t>improve employee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delivery?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" w:after="0" w:line="350" w:lineRule="auto"/>
        <w:ind w:left="460" w:right="2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strategies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 adopted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improving</w:t>
      </w:r>
      <w:r>
        <w:rPr>
          <w:spacing w:val="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3"/>
          <w:sz w:val="24"/>
        </w:rPr>
        <w:t xml:space="preserve"> </w:t>
      </w:r>
      <w:r>
        <w:rPr>
          <w:sz w:val="24"/>
        </w:rPr>
        <w:t>practices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enhance</w:t>
      </w:r>
      <w:r>
        <w:rPr>
          <w:spacing w:val="-57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?</w:t>
      </w:r>
    </w:p>
    <w:p>
      <w:pPr>
        <w:pStyle w:val="5"/>
        <w:rPr>
          <w:sz w:val="37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6" w:name="_TOC_250029"/>
      <w:r>
        <w:t>Importance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6"/>
      <w: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2"/>
        <w:rPr>
          <w:b/>
          <w:sz w:val="22"/>
        </w:rPr>
      </w:pPr>
    </w:p>
    <w:p>
      <w:pPr>
        <w:pStyle w:val="5"/>
        <w:spacing w:line="360" w:lineRule="auto"/>
        <w:ind w:left="100" w:right="214"/>
        <w:jc w:val="both"/>
      </w:pPr>
      <w:r>
        <w:t xml:space="preserve">The findings of this study will assist the Public Service Commission of </w:t>
      </w:r>
      <w:r>
        <w:rPr>
          <w:lang w:val="en-US"/>
        </w:rPr>
        <w:t>Nigeria</w:t>
      </w:r>
      <w:r>
        <w:t xml:space="preserve"> to identify</w:t>
      </w:r>
      <w:r>
        <w:rPr>
          <w:spacing w:val="1"/>
        </w:rPr>
        <w:t xml:space="preserve"> </w:t>
      </w:r>
      <w:r>
        <w:t>drawbacks and discern its performance management system. Furthermore, the Public Service</w:t>
      </w:r>
      <w:r>
        <w:rPr>
          <w:spacing w:val="1"/>
        </w:rPr>
        <w:t xml:space="preserve"> </w:t>
      </w:r>
      <w:r>
        <w:t xml:space="preserve">Commission of </w:t>
      </w:r>
      <w:r>
        <w:rPr>
          <w:lang w:val="en-US"/>
        </w:rPr>
        <w:t>Nigeria</w:t>
      </w:r>
      <w:r>
        <w:t xml:space="preserve"> will able to realise reasons behind the lack of improvement of the</w:t>
      </w:r>
      <w:r>
        <w:rPr>
          <w:spacing w:val="1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service.</w:t>
      </w:r>
      <w:r>
        <w:rPr>
          <w:spacing w:val="-11"/>
        </w:rPr>
        <w:t xml:space="preserve"> </w:t>
      </w:r>
      <w:r>
        <w:t>Furthermore,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add value to the body of knowledge associated with performance management and public service</w:t>
      </w:r>
      <w:r>
        <w:rPr>
          <w:spacing w:val="-57"/>
        </w:rPr>
        <w:t xml:space="preserve"> </w:t>
      </w:r>
      <w:r>
        <w:t>delivery.</w:t>
      </w:r>
    </w:p>
    <w:p>
      <w:pPr>
        <w:spacing w:after="0" w:line="360" w:lineRule="auto"/>
        <w:jc w:val="both"/>
        <w:sectPr>
          <w:pgSz w:w="12240" w:h="15840"/>
          <w:pgMar w:top="1500" w:right="1220" w:bottom="320" w:left="1340" w:header="0" w:footer="123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61" w:after="0" w:line="240" w:lineRule="auto"/>
        <w:ind w:left="460" w:right="0" w:hanging="361"/>
        <w:jc w:val="left"/>
      </w:pPr>
      <w:bookmarkStart w:id="7" w:name="_TOC_250028"/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7"/>
      <w:r>
        <w:t>the study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4"/>
        <w:jc w:val="both"/>
      </w:pPr>
      <w:r>
        <w:t>The study methodological approach is qualitative based on evaluation of secondary data from</w:t>
      </w:r>
      <w:r>
        <w:rPr>
          <w:spacing w:val="1"/>
        </w:rPr>
        <w:t xml:space="preserve"> </w:t>
      </w:r>
      <w:r>
        <w:t>previous studies. Therefore, the approach and methodology does not factor in views and opinions</w:t>
      </w:r>
      <w:r>
        <w:rPr>
          <w:spacing w:val="-57"/>
        </w:rPr>
        <w:t xml:space="preserve"> </w:t>
      </w:r>
      <w:r>
        <w:t>of the current stakeholders and institutions involved in performance management and service</w:t>
      </w:r>
      <w:r>
        <w:rPr>
          <w:spacing w:val="1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sector.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8" w:name="_TOC_250027"/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8"/>
      <w:r>
        <w:t>Report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ind w:left="100"/>
        <w:jc w:val="both"/>
      </w:pP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organised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chapters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below: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pStyle w:val="5"/>
        <w:spacing w:line="360" w:lineRule="auto"/>
        <w:ind w:left="100" w:right="214"/>
        <w:jc w:val="both"/>
      </w:pPr>
      <w:r>
        <w:rPr>
          <w:b/>
        </w:rPr>
        <w:t>Chapter 1: Introduction</w:t>
      </w:r>
      <w:r>
        <w:t>: The chapter introduces that study, describes the research problem,</w:t>
      </w:r>
      <w:r>
        <w:rPr>
          <w:spacing w:val="1"/>
        </w:rPr>
        <w:t xml:space="preserve"> </w:t>
      </w:r>
      <w:r>
        <w:t>outlines research objectives and research questions before explain the benefits of the study and</w:t>
      </w:r>
      <w:r>
        <w:rPr>
          <w:spacing w:val="1"/>
        </w:rPr>
        <w:t xml:space="preserve"> </w:t>
      </w:r>
      <w:r>
        <w:t>limitations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study.</w:t>
      </w:r>
    </w:p>
    <w:p>
      <w:pPr>
        <w:spacing w:before="1" w:line="360" w:lineRule="auto"/>
        <w:ind w:left="100" w:right="208" w:firstLine="0"/>
        <w:jc w:val="left"/>
        <w:rPr>
          <w:sz w:val="24"/>
        </w:rPr>
      </w:pPr>
      <w:r>
        <w:rPr>
          <w:b/>
          <w:sz w:val="24"/>
        </w:rPr>
        <w:t>Chapter 2: Literature review</w:t>
      </w:r>
      <w:r>
        <w:rPr>
          <w:sz w:val="24"/>
        </w:rPr>
        <w:t>: The chapter reviews the literature related to the research topic.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Chapter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Methodology</w:t>
      </w:r>
      <w:r>
        <w:rPr>
          <w:sz w:val="24"/>
        </w:rPr>
        <w:t>: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chapter</w:t>
      </w:r>
      <w:r>
        <w:rPr>
          <w:spacing w:val="19"/>
          <w:sz w:val="24"/>
        </w:rPr>
        <w:t xml:space="preserve"> </w:t>
      </w:r>
      <w:r>
        <w:rPr>
          <w:sz w:val="24"/>
        </w:rPr>
        <w:t>describes,</w:t>
      </w:r>
      <w:r>
        <w:rPr>
          <w:spacing w:val="19"/>
          <w:sz w:val="24"/>
        </w:rPr>
        <w:t xml:space="preserve"> </w:t>
      </w:r>
      <w:r>
        <w:rPr>
          <w:sz w:val="24"/>
        </w:rPr>
        <w:t>explains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justifies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procedures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>
      <w:pPr>
        <w:spacing w:before="1" w:line="360" w:lineRule="auto"/>
        <w:ind w:left="100" w:right="208" w:firstLine="0"/>
        <w:jc w:val="left"/>
        <w:rPr>
          <w:sz w:val="24"/>
        </w:rPr>
      </w:pPr>
      <w:r>
        <w:rPr>
          <w:b/>
          <w:sz w:val="24"/>
        </w:rPr>
        <w:t xml:space="preserve">Chapter 4: Results and Evaluation </w:t>
      </w:r>
      <w:r>
        <w:rPr>
          <w:sz w:val="24"/>
        </w:rPr>
        <w:t>of Data: The chapter presents and evaluate the results of the</w:t>
      </w:r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</w:p>
    <w:p>
      <w:pPr>
        <w:spacing w:before="0" w:line="360" w:lineRule="auto"/>
        <w:ind w:left="100" w:right="0" w:firstLine="0"/>
        <w:jc w:val="left"/>
        <w:rPr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chapter</w:t>
      </w:r>
      <w:r>
        <w:rPr>
          <w:spacing w:val="-3"/>
          <w:sz w:val="24"/>
        </w:rPr>
        <w:t xml:space="preserve"> </w:t>
      </w:r>
      <w:r>
        <w:rPr>
          <w:sz w:val="24"/>
        </w:rPr>
        <w:t>discusses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concludes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and proposes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for future</w:t>
      </w:r>
      <w:r>
        <w:rPr>
          <w:spacing w:val="1"/>
          <w:sz w:val="24"/>
        </w:rPr>
        <w:t xml:space="preserve"> </w:t>
      </w:r>
      <w:r>
        <w:rPr>
          <w:sz w:val="24"/>
        </w:rPr>
        <w:t>action.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6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9" w:name="_TOC_250026"/>
      <w:bookmarkEnd w:id="9"/>
      <w:r>
        <w:t>Conclusion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4"/>
        <w:jc w:val="both"/>
      </w:pPr>
      <w:r>
        <w:t>The chapter introduced the study and gave an overview of the study in terms of the research</w:t>
      </w:r>
      <w:r>
        <w:rPr>
          <w:spacing w:val="1"/>
        </w:rPr>
        <w:t xml:space="preserve"> </w:t>
      </w:r>
      <w:r>
        <w:t>problem, research objectives, research questions, the benefits of the study and limitations of the</w:t>
      </w:r>
      <w:r>
        <w:rPr>
          <w:spacing w:val="1"/>
        </w:rPr>
        <w:t xml:space="preserve"> </w:t>
      </w:r>
      <w:r>
        <w:t>study. Following the overview of this study is a chapter that reviews the literature related to the</w:t>
      </w:r>
      <w:r>
        <w:rPr>
          <w:spacing w:val="1"/>
        </w:rPr>
        <w:t xml:space="preserve"> </w:t>
      </w:r>
      <w:r>
        <w:t>research topic. The literature review chapter compiles and evaluates published information from</w:t>
      </w:r>
      <w:r>
        <w:rPr>
          <w:spacing w:val="1"/>
        </w:rPr>
        <w:t xml:space="preserve"> </w:t>
      </w:r>
      <w:r>
        <w:rPr>
          <w:spacing w:val="-1"/>
        </w:rPr>
        <w:t>text</w:t>
      </w:r>
      <w:r>
        <w:rPr>
          <w:spacing w:val="-14"/>
        </w:rPr>
        <w:t xml:space="preserve"> </w:t>
      </w:r>
      <w:r>
        <w:rPr>
          <w:spacing w:val="-1"/>
        </w:rPr>
        <w:t>books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journal</w:t>
      </w:r>
      <w:r>
        <w:rPr>
          <w:spacing w:val="-14"/>
        </w:rPr>
        <w:t xml:space="preserve"> </w:t>
      </w:r>
      <w:r>
        <w:rPr>
          <w:spacing w:val="-1"/>
        </w:rPr>
        <w:t>articles</w:t>
      </w:r>
      <w:r>
        <w:rPr>
          <w:spacing w:val="-15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comparing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contrasting</w:t>
      </w:r>
      <w:r>
        <w:rPr>
          <w:spacing w:val="-13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source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literature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topic.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spacing w:before="61"/>
        <w:ind w:left="1768" w:right="1887" w:firstLine="0"/>
        <w:jc w:val="center"/>
      </w:pPr>
      <w:bookmarkStart w:id="10" w:name="_TOC_250025"/>
      <w:r>
        <w:t>CHAPTER</w:t>
      </w:r>
      <w:r>
        <w:rPr>
          <w:spacing w:val="-3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LITERATURE</w:t>
      </w:r>
      <w:r>
        <w:rPr>
          <w:spacing w:val="-2"/>
        </w:rPr>
        <w:t xml:space="preserve"> </w:t>
      </w:r>
      <w:bookmarkEnd w:id="10"/>
      <w:r>
        <w:t>REVIEW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20"/>
        </w:r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90" w:after="0" w:line="240" w:lineRule="auto"/>
        <w:ind w:left="460" w:right="0" w:hanging="361"/>
        <w:jc w:val="left"/>
      </w:pPr>
      <w:bookmarkStart w:id="11" w:name="_TOC_250024"/>
      <w:bookmarkEnd w:id="11"/>
      <w:r>
        <w:t>Introduction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3"/>
        <w:jc w:val="both"/>
      </w:pPr>
      <w:r>
        <w:t>This chapter reviews the published literature related to the research study topic. The literature</w:t>
      </w:r>
      <w:r>
        <w:rPr>
          <w:spacing w:val="1"/>
        </w:rPr>
        <w:t xml:space="preserve"> </w:t>
      </w:r>
      <w:r>
        <w:t>reviewed in this chapter include performance management, performance management systems,</w:t>
      </w:r>
      <w:r>
        <w:rPr>
          <w:spacing w:val="1"/>
        </w:rPr>
        <w:t xml:space="preserve"> </w:t>
      </w:r>
      <w:r>
        <w:t xml:space="preserve">performance management cycle, strategic practices of PMS in the public service of </w:t>
      </w:r>
      <w:r>
        <w:rPr>
          <w:lang w:val="en-US"/>
        </w:rPr>
        <w:t>Nigeria</w:t>
      </w:r>
      <w:r>
        <w:t xml:space="preserve"> and</w:t>
      </w:r>
      <w:r>
        <w:rPr>
          <w:spacing w:val="1"/>
        </w:rPr>
        <w:t xml:space="preserve"> </w:t>
      </w:r>
      <w:r>
        <w:t>the impact of</w:t>
      </w:r>
      <w:r>
        <w:rPr>
          <w:spacing w:val="-1"/>
        </w:rPr>
        <w:t xml:space="preserve"> </w:t>
      </w:r>
      <w:r>
        <w:t>the performance</w:t>
      </w:r>
      <w:r>
        <w:rPr>
          <w:spacing w:val="1"/>
        </w:rPr>
        <w:t xml:space="preserve"> </w:t>
      </w:r>
      <w:r>
        <w:t>management system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public service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lang w:val="en-US"/>
        </w:rPr>
        <w:t>Nigeria</w:t>
      </w:r>
      <w:r>
        <w:t>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12" w:name="_TOC_250023"/>
      <w:r>
        <w:t>Performance</w:t>
      </w:r>
      <w:r>
        <w:rPr>
          <w:spacing w:val="-2"/>
        </w:rPr>
        <w:t xml:space="preserve"> </w:t>
      </w:r>
      <w:bookmarkEnd w:id="12"/>
      <w:r>
        <w:t>management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3"/>
        <w:jc w:val="both"/>
      </w:pPr>
      <w:r>
        <w:t>Jan et al (2004) summarizes the origin and evolvement of performance management as given</w:t>
      </w:r>
      <w:r>
        <w:rPr>
          <w:spacing w:val="1"/>
        </w:rPr>
        <w:t xml:space="preserve"> </w:t>
      </w:r>
      <w:r>
        <w:t>below. The origin of performance management can be traced to the dawn of human civilization</w:t>
      </w:r>
      <w:r>
        <w:rPr>
          <w:spacing w:val="1"/>
        </w:rPr>
        <w:t xml:space="preserve"> </w:t>
      </w:r>
      <w:r>
        <w:t>and the pyramids in Egypt gives an inkling that centuries ago a viable performance management</w:t>
      </w:r>
      <w:r>
        <w:rPr>
          <w:spacing w:val="1"/>
        </w:rPr>
        <w:t xml:space="preserve"> </w:t>
      </w:r>
      <w:r>
        <w:t>system existed which made possible the construction of such super structures by human beings</w:t>
      </w:r>
      <w:r>
        <w:rPr>
          <w:spacing w:val="1"/>
        </w:rPr>
        <w:t xml:space="preserve"> </w:t>
      </w:r>
      <w:r>
        <w:t>(Jan et al, 2004). However formal appraisal system began in the past when there was need to find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justifications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employees’</w:t>
      </w:r>
      <w:r>
        <w:rPr>
          <w:spacing w:val="1"/>
        </w:rPr>
        <w:t xml:space="preserve"> </w:t>
      </w:r>
      <w:r>
        <w:t>performance based wages and salaries. The foundation of performance management lies within</w:t>
      </w:r>
      <w:r>
        <w:rPr>
          <w:spacing w:val="1"/>
        </w:rPr>
        <w:t xml:space="preserve"> </w:t>
      </w:r>
      <w:r>
        <w:t>the literature</w:t>
      </w:r>
      <w:r>
        <w:rPr>
          <w:spacing w:val="2"/>
        </w:rPr>
        <w:t xml:space="preserve"> </w:t>
      </w:r>
      <w:r>
        <w:t>stream</w:t>
      </w:r>
      <w:r>
        <w:rPr>
          <w:spacing w:val="1"/>
        </w:rPr>
        <w:t xml:space="preserve"> </w:t>
      </w:r>
      <w:r>
        <w:t>on performance</w:t>
      </w:r>
      <w:r>
        <w:rPr>
          <w:spacing w:val="1"/>
        </w:rPr>
        <w:t xml:space="preserve"> </w:t>
      </w:r>
      <w:r>
        <w:t>appraisal.</w:t>
      </w:r>
    </w:p>
    <w:p>
      <w:pPr>
        <w:pStyle w:val="5"/>
        <w:spacing w:before="2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t>Public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mechanistic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bureaucratic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centralization, formalization and specialization considered as means to achieve efficiency. The</w:t>
      </w:r>
      <w:r>
        <w:rPr>
          <w:spacing w:val="1"/>
        </w:rPr>
        <w:t xml:space="preserve"> </w:t>
      </w:r>
      <w:r>
        <w:t>daily</w:t>
      </w:r>
      <w:r>
        <w:rPr>
          <w:spacing w:val="-3"/>
        </w:rPr>
        <w:t xml:space="preserve"> </w:t>
      </w:r>
      <w:r>
        <w:t>routine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mechanistic</w:t>
      </w:r>
      <w:r>
        <w:rPr>
          <w:spacing w:val="1"/>
        </w:rPr>
        <w:t xml:space="preserve"> </w:t>
      </w:r>
      <w:r>
        <w:t>organization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result, employees’ performance is determined by compliance (Ramanathan, 2008). Performance</w:t>
      </w:r>
      <w:r>
        <w:rPr>
          <w:spacing w:val="1"/>
        </w:rPr>
        <w:t xml:space="preserve"> </w:t>
      </w:r>
      <w:r>
        <w:t>management as a system will not be able to improve anything in bureaucratic system that a rigid</w:t>
      </w:r>
      <w:r>
        <w:rPr>
          <w:spacing w:val="1"/>
        </w:rPr>
        <w:t xml:space="preserve"> </w:t>
      </w:r>
      <w:r>
        <w:t>as the appraisal results requires continuous changes. The early management scientific belief was</w:t>
      </w:r>
      <w:r>
        <w:rPr>
          <w:spacing w:val="1"/>
        </w:rPr>
        <w:t xml:space="preserve"> </w:t>
      </w:r>
      <w:r>
        <w:t>that an organization operate like a machine and people were regarded as part of the machine that</w:t>
      </w:r>
      <w:r>
        <w:rPr>
          <w:spacing w:val="1"/>
        </w:rPr>
        <w:t xml:space="preserve"> </w:t>
      </w:r>
      <w:r>
        <w:t>require to be controlled for it to bring about the desired results. The system designed simple and</w:t>
      </w:r>
      <w:r>
        <w:rPr>
          <w:spacing w:val="1"/>
        </w:rPr>
        <w:t xml:space="preserve"> </w:t>
      </w:r>
      <w:r>
        <w:t>repetitive tasks to avoid mistakes, however, that only worked well in the manufacturing industry</w:t>
      </w:r>
      <w:r>
        <w:rPr>
          <w:spacing w:val="1"/>
        </w:rPr>
        <w:t xml:space="preserve"> </w:t>
      </w:r>
      <w:r>
        <w:t>rather than in the service industry. The public institution adopted appraisal system using the</w:t>
      </w:r>
      <w:r>
        <w:rPr>
          <w:spacing w:val="1"/>
        </w:rPr>
        <w:t xml:space="preserve"> </w:t>
      </w:r>
      <w:r>
        <w:t>scientific</w:t>
      </w:r>
      <w:r>
        <w:rPr>
          <w:spacing w:val="49"/>
        </w:rPr>
        <w:t xml:space="preserve"> </w:t>
      </w:r>
      <w:r>
        <w:t>management</w:t>
      </w:r>
      <w:r>
        <w:rPr>
          <w:spacing w:val="50"/>
        </w:rPr>
        <w:t xml:space="preserve"> </w:t>
      </w:r>
      <w:r>
        <w:t>system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strict</w:t>
      </w:r>
      <w:r>
        <w:rPr>
          <w:spacing w:val="49"/>
        </w:rPr>
        <w:t xml:space="preserve"> </w:t>
      </w:r>
      <w:r>
        <w:t>rules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regulation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ensure</w:t>
      </w:r>
      <w:r>
        <w:rPr>
          <w:spacing w:val="47"/>
        </w:rPr>
        <w:t xml:space="preserve"> </w:t>
      </w:r>
      <w:r>
        <w:t>alignment</w:t>
      </w:r>
      <w:r>
        <w:rPr>
          <w:spacing w:val="50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control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2"/>
        <w:jc w:val="both"/>
      </w:pPr>
      <w:r>
        <w:t>through the layers of hierarchical bureaucracy. People contribution were based on their traits and</w:t>
      </w:r>
      <w:r>
        <w:rPr>
          <w:spacing w:val="1"/>
        </w:rPr>
        <w:t xml:space="preserve"> </w:t>
      </w:r>
      <w:r>
        <w:t>behaviors</w:t>
      </w:r>
      <w:r>
        <w:rPr>
          <w:spacing w:val="-15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consideration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issues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punctuality,</w:t>
      </w:r>
      <w:r>
        <w:rPr>
          <w:spacing w:val="-12"/>
        </w:rPr>
        <w:t xml:space="preserve"> </w:t>
      </w:r>
      <w:r>
        <w:t>diligence,</w:t>
      </w:r>
      <w:r>
        <w:rPr>
          <w:spacing w:val="-14"/>
        </w:rPr>
        <w:t xml:space="preserve"> </w:t>
      </w:r>
      <w:r>
        <w:t>grooming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cooperation;</w:t>
      </w:r>
      <w:r>
        <w:rPr>
          <w:spacing w:val="-57"/>
        </w:rPr>
        <w:t xml:space="preserve"> </w:t>
      </w:r>
      <w:r>
        <w:t>that implies that the more complying the employees is the higher the rate of being valuable to an</w:t>
      </w:r>
      <w:r>
        <w:rPr>
          <w:spacing w:val="1"/>
        </w:rPr>
        <w:t xml:space="preserve"> </w:t>
      </w:r>
      <w:r>
        <w:t>organization. however, that scenario remain a hypothesis to be proven because attendance 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mean performance.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suite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organic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allows</w:t>
      </w:r>
      <w:r>
        <w:rPr>
          <w:spacing w:val="-58"/>
        </w:rPr>
        <w:t xml:space="preserve"> </w:t>
      </w:r>
      <w:r>
        <w:t>flexibility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responsiveness</w:t>
      </w:r>
      <w:r>
        <w:rPr>
          <w:spacing w:val="-13"/>
        </w:rPr>
        <w:t xml:space="preserve"> </w:t>
      </w:r>
      <w:r>
        <w:t>(Ramanathan,</w:t>
      </w:r>
      <w:r>
        <w:rPr>
          <w:spacing w:val="-14"/>
        </w:rPr>
        <w:t xml:space="preserve"> </w:t>
      </w:r>
      <w:r>
        <w:t>2008).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type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supports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contingent</w:t>
      </w:r>
      <w:r>
        <w:rPr>
          <w:spacing w:val="-58"/>
        </w:rPr>
        <w:t xml:space="preserve"> </w:t>
      </w:r>
      <w:r>
        <w:t>believer that view an organization as an open system that operate daily by interacting with an</w:t>
      </w:r>
      <w:r>
        <w:rPr>
          <w:spacing w:val="1"/>
        </w:rPr>
        <w:t xml:space="preserve"> </w:t>
      </w:r>
      <w:r>
        <w:t>environment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unfolding</w:t>
      </w:r>
      <w:r>
        <w:rPr>
          <w:spacing w:val="-11"/>
        </w:rPr>
        <w:t xml:space="preserve"> </w:t>
      </w:r>
      <w:r>
        <w:t>changes.</w:t>
      </w:r>
      <w:r>
        <w:rPr>
          <w:spacing w:val="3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dynamic</w:t>
      </w:r>
      <w:r>
        <w:rPr>
          <w:spacing w:val="-8"/>
        </w:rPr>
        <w:t xml:space="preserve"> </w:t>
      </w:r>
      <w:r>
        <w:t>nature</w:t>
      </w:r>
      <w:r>
        <w:rPr>
          <w:spacing w:val="-8"/>
        </w:rPr>
        <w:t xml:space="preserve"> </w:t>
      </w:r>
      <w:r>
        <w:t>requires</w:t>
      </w:r>
      <w:r>
        <w:rPr>
          <w:spacing w:val="-10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makers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non-</w:t>
      </w:r>
      <w:r>
        <w:rPr>
          <w:spacing w:val="-57"/>
        </w:rPr>
        <w:t xml:space="preserve"> </w:t>
      </w:r>
      <w:r>
        <w:t>routine problem solving skill to address the uncommon trends posed by the system to enable</w:t>
      </w:r>
      <w:r>
        <w:rPr>
          <w:spacing w:val="1"/>
        </w:rPr>
        <w:t xml:space="preserve"> </w:t>
      </w:r>
      <w:r>
        <w:t>adoptability as well as sustainability (Ramanathan, 2008). Performance management cycles as a</w:t>
      </w:r>
      <w:r>
        <w:rPr>
          <w:spacing w:val="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responsive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 review of the</w:t>
      </w:r>
      <w:r>
        <w:rPr>
          <w:spacing w:val="-1"/>
        </w:rPr>
        <w:t xml:space="preserve"> </w:t>
      </w:r>
      <w:r>
        <w:t>employees.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4"/>
        <w:jc w:val="both"/>
      </w:pPr>
      <w:r>
        <w:t>Armstrong and Baron (1998), claimed performance management is a strategic and integrated</w:t>
      </w:r>
      <w:r>
        <w:rPr>
          <w:spacing w:val="1"/>
        </w:rPr>
        <w:t xml:space="preserve"> </w:t>
      </w:r>
      <w:r>
        <w:t>approach to delivering sustained access to organisation by improving the performance of the</w:t>
      </w:r>
      <w:r>
        <w:rPr>
          <w:spacing w:val="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teams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contributors.</w:t>
      </w:r>
      <w:r>
        <w:rPr>
          <w:spacing w:val="-57"/>
        </w:rPr>
        <w:t xml:space="preserve"> </w:t>
      </w:r>
      <w:r>
        <w:t>Vijay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Jayachitra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appraisal by adding the related communication and action on the progress achieved against</w:t>
      </w:r>
      <w:r>
        <w:rPr>
          <w:spacing w:val="1"/>
        </w:rPr>
        <w:t xml:space="preserve"> </w:t>
      </w:r>
      <w:r>
        <w:t>determined goals. Performance management can be distinct as an ongoing process of 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organisational</w:t>
      </w:r>
      <w:r>
        <w:rPr>
          <w:spacing w:val="1"/>
        </w:rPr>
        <w:t xml:space="preserve"> </w:t>
      </w:r>
      <w:r>
        <w:t>performance targets (Bussim, 2012). This process is a critical element that need to be at the core</w:t>
      </w:r>
      <w:r>
        <w:rPr>
          <w:spacing w:val="1"/>
        </w:rPr>
        <w:t xml:space="preserve"> </w:t>
      </w:r>
      <w:r>
        <w:t>of all government institution, because it gives strategic direction and guidance on how resources</w:t>
      </w:r>
      <w:r>
        <w:rPr>
          <w:spacing w:val="1"/>
        </w:rPr>
        <w:t xml:space="preserve"> </w:t>
      </w:r>
      <w:r>
        <w:t>are going to be allocated in a manner that is appropriate towards the achievement of determined</w:t>
      </w:r>
      <w:r>
        <w:rPr>
          <w:spacing w:val="1"/>
        </w:rPr>
        <w:t xml:space="preserve"> </w:t>
      </w:r>
      <w:r>
        <w:rPr>
          <w:spacing w:val="-1"/>
        </w:rPr>
        <w:t>goals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objectives.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main</w:t>
      </w:r>
      <w:r>
        <w:rPr>
          <w:spacing w:val="-14"/>
        </w:rPr>
        <w:t xml:space="preserve"> </w:t>
      </w:r>
      <w:r>
        <w:t>target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product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delivery</w:t>
      </w:r>
      <w:r>
        <w:rPr>
          <w:spacing w:val="-3"/>
        </w:rPr>
        <w:t xml:space="preserve"> </w:t>
      </w:r>
      <w:r>
        <w:t>through effective and</w:t>
      </w:r>
      <w:r>
        <w:rPr>
          <w:spacing w:val="-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solicitation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61" w:after="0" w:line="240" w:lineRule="auto"/>
        <w:ind w:left="460" w:right="0" w:hanging="361"/>
        <w:jc w:val="left"/>
      </w:pPr>
      <w:bookmarkStart w:id="13" w:name="_TOC_250022"/>
      <w:r>
        <w:t>Performance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bookmarkEnd w:id="13"/>
      <w:r>
        <w:t>system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3"/>
        <w:jc w:val="both"/>
      </w:pPr>
      <w:r>
        <w:t>The term ‘system’ implies that performance management activities belong to a larger set of</w:t>
      </w:r>
      <w:r>
        <w:rPr>
          <w:spacing w:val="1"/>
        </w:rPr>
        <w:t xml:space="preserve"> </w:t>
      </w:r>
      <w:r>
        <w:t>practices. This form an integrated process that links individual behavior to the organisational</w:t>
      </w:r>
      <w:r>
        <w:rPr>
          <w:spacing w:val="1"/>
        </w:rPr>
        <w:t xml:space="preserve"> </w:t>
      </w:r>
      <w:r>
        <w:t>objectives.</w:t>
      </w:r>
      <w:r>
        <w:rPr>
          <w:spacing w:val="-7"/>
        </w:rPr>
        <w:t xml:space="preserve"> </w:t>
      </w:r>
      <w:r>
        <w:t>Traditionally</w:t>
      </w:r>
      <w:r>
        <w:rPr>
          <w:spacing w:val="-6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implemented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means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managing and measuring the performance of individuals or teams by providing clear processes to</w:t>
      </w:r>
      <w:r>
        <w:rPr>
          <w:spacing w:val="-57"/>
        </w:rPr>
        <w:t xml:space="preserve"> </w:t>
      </w:r>
      <w:r>
        <w:t>evaluate performance (Ferreira &amp; Otley, 2009). The objective is that such systems support the</w:t>
      </w:r>
      <w:r>
        <w:rPr>
          <w:spacing w:val="1"/>
        </w:rPr>
        <w:t xml:space="preserve"> </w:t>
      </w:r>
      <w:r>
        <w:t>strategy and goals of the organization thereby promoting a transparent system, all employees are</w:t>
      </w:r>
      <w:r>
        <w:rPr>
          <w:spacing w:val="1"/>
        </w:rPr>
        <w:t xml:space="preserve"> </w:t>
      </w:r>
      <w:r>
        <w:t>encouraged to contribute individually or in groups towards the achievement of the strategic</w:t>
      </w:r>
      <w:r>
        <w:rPr>
          <w:spacing w:val="1"/>
        </w:rPr>
        <w:t xml:space="preserve"> </w:t>
      </w:r>
      <w:r>
        <w:t>direction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(Aguinis,</w:t>
      </w:r>
      <w:r>
        <w:rPr>
          <w:spacing w:val="-4"/>
        </w:rPr>
        <w:t xml:space="preserve"> </w:t>
      </w:r>
      <w:r>
        <w:t>2009).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result,</w:t>
      </w:r>
      <w:r>
        <w:rPr>
          <w:spacing w:val="-4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defined as an integrated cycle for performance management. Accordingly, PMS has been defined</w:t>
      </w:r>
      <w:r>
        <w:rPr>
          <w:spacing w:val="-57"/>
        </w:rPr>
        <w:t xml:space="preserve"> </w:t>
      </w:r>
      <w:r>
        <w:t>as an incorporated set of planning and reviewing the procedures which cascade down through the</w:t>
      </w:r>
      <w:r>
        <w:rPr>
          <w:spacing w:val="-57"/>
        </w:rPr>
        <w:t xml:space="preserve"> </w:t>
      </w:r>
      <w:r>
        <w:t>organisation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strategy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organisation</w:t>
      </w:r>
      <w:r>
        <w:rPr>
          <w:spacing w:val="-57"/>
        </w:rPr>
        <w:t xml:space="preserve"> </w:t>
      </w:r>
      <w:r>
        <w:t>(Goddard, 2002).</w:t>
      </w:r>
    </w:p>
    <w:p>
      <w:pPr>
        <w:pStyle w:val="5"/>
        <w:spacing w:before="2"/>
        <w:rPr>
          <w:sz w:val="36"/>
        </w:rPr>
      </w:pPr>
    </w:p>
    <w:p>
      <w:pPr>
        <w:pStyle w:val="5"/>
        <w:spacing w:line="360" w:lineRule="auto"/>
        <w:ind w:left="100" w:right="215"/>
        <w:jc w:val="both"/>
      </w:pPr>
      <w:r>
        <w:t>According to the Sherif (2002) PMS came to hands ten years ago to answer following questions</w:t>
      </w:r>
      <w:r>
        <w:rPr>
          <w:spacing w:val="1"/>
        </w:rPr>
        <w:t xml:space="preserve"> </w:t>
      </w:r>
      <w:r>
        <w:rPr>
          <w:spacing w:val="-1"/>
        </w:rPr>
        <w:t>faced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organisations</w:t>
      </w:r>
      <w:r>
        <w:rPr>
          <w:spacing w:val="-13"/>
        </w:rPr>
        <w:t xml:space="preserve"> </w:t>
      </w:r>
      <w:r>
        <w:t>namely:</w:t>
      </w:r>
      <w:r>
        <w:rPr>
          <w:spacing w:val="-12"/>
        </w:rPr>
        <w:t xml:space="preserve"> </w:t>
      </w:r>
      <w:r>
        <w:t>How</w:t>
      </w:r>
      <w:r>
        <w:rPr>
          <w:spacing w:val="-15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performing,</w:t>
      </w:r>
      <w:r>
        <w:rPr>
          <w:spacing w:val="-13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investing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project,</w:t>
      </w:r>
      <w:r>
        <w:rPr>
          <w:spacing w:val="-58"/>
        </w:rPr>
        <w:t xml:space="preserve"> </w:t>
      </w:r>
      <w:r>
        <w:t>what is</w:t>
      </w:r>
      <w:r>
        <w:rPr>
          <w:spacing w:val="-1"/>
        </w:rPr>
        <w:t xml:space="preserve"> </w:t>
      </w:r>
      <w:r>
        <w:t>our cash flow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customers think of us?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Jan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PMS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‘continuous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organisation and transmitting of feedback’ and its purpose is to differentiate good performance</w:t>
      </w:r>
      <w:r>
        <w:rPr>
          <w:spacing w:val="1"/>
        </w:rPr>
        <w:t xml:space="preserve"> </w:t>
      </w:r>
      <w:r>
        <w:t>from poor performance. The process of performance appraisal enables the institution identify the</w:t>
      </w:r>
      <w:r>
        <w:rPr>
          <w:spacing w:val="1"/>
        </w:rPr>
        <w:t xml:space="preserve"> </w:t>
      </w:r>
      <w:r>
        <w:t>gap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terms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skill</w:t>
      </w:r>
      <w:r>
        <w:rPr>
          <w:spacing w:val="-11"/>
        </w:rPr>
        <w:t xml:space="preserve"> </w:t>
      </w:r>
      <w:r>
        <w:t>requirement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manner</w:t>
      </w:r>
      <w:r>
        <w:rPr>
          <w:spacing w:val="-9"/>
        </w:rPr>
        <w:t xml:space="preserve"> </w:t>
      </w:r>
      <w:r>
        <w:t>suggests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support</w:t>
      </w:r>
      <w:r>
        <w:rPr>
          <w:spacing w:val="-57"/>
        </w:rPr>
        <w:t xml:space="preserve"> </w:t>
      </w:r>
      <w:r>
        <w:t>activities, as well as encouraging the individuals to maximize their efforts in the next cycle.</w:t>
      </w:r>
      <w:r>
        <w:rPr>
          <w:spacing w:val="1"/>
        </w:rPr>
        <w:t xml:space="preserve"> </w:t>
      </w:r>
      <w:r>
        <w:t>Performance cycle enable an organisation to take a holistic approach in terms of improving the</w:t>
      </w:r>
      <w:r>
        <w:rPr>
          <w:spacing w:val="1"/>
        </w:rPr>
        <w:t xml:space="preserve"> </w:t>
      </w:r>
      <w:r>
        <w:t>developmental areas discovered during the previous review. The cycle system approach address</w:t>
      </w:r>
      <w:r>
        <w:rPr>
          <w:spacing w:val="1"/>
        </w:rPr>
        <w:t xml:space="preserve"> </w:t>
      </w:r>
      <w:r>
        <w:t>issues in a broader context of interaction and interdependence of the other parts to ensure that</w:t>
      </w:r>
      <w:r>
        <w:rPr>
          <w:spacing w:val="1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aim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achieved</w:t>
      </w:r>
      <w:r>
        <w:rPr>
          <w:spacing w:val="-5"/>
        </w:rPr>
        <w:t xml:space="preserve"> </w:t>
      </w:r>
      <w:r>
        <w:t>(Coens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Jenkins,</w:t>
      </w:r>
      <w:r>
        <w:rPr>
          <w:spacing w:val="-6"/>
        </w:rPr>
        <w:t xml:space="preserve"> </w:t>
      </w:r>
      <w:r>
        <w:t>2002).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fact,</w:t>
      </w:r>
      <w:r>
        <w:rPr>
          <w:spacing w:val="-6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appraisal</w:t>
      </w:r>
      <w:r>
        <w:rPr>
          <w:spacing w:val="-58"/>
        </w:rPr>
        <w:t xml:space="preserve"> </w:t>
      </w:r>
      <w:r>
        <w:t>cycle</w:t>
      </w:r>
      <w:r>
        <w:rPr>
          <w:spacing w:val="-13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given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end</w:t>
      </w:r>
      <w:r>
        <w:rPr>
          <w:spacing w:val="-14"/>
        </w:rPr>
        <w:t xml:space="preserve"> </w:t>
      </w:r>
      <w:r>
        <w:t>means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counselling</w:t>
      </w:r>
      <w:r>
        <w:rPr>
          <w:spacing w:val="-13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motivating</w:t>
      </w:r>
      <w:r>
        <w:rPr>
          <w:spacing w:val="-12"/>
        </w:rPr>
        <w:t xml:space="preserve"> </w:t>
      </w:r>
      <w:r>
        <w:t>employees.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2" w:firstLine="60"/>
        <w:jc w:val="both"/>
      </w:pPr>
      <w:r>
        <w:t>The appraisal result informs an organization about who the deserving employees are that need to</w:t>
      </w:r>
      <w:r>
        <w:rPr>
          <w:spacing w:val="-5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granted</w:t>
      </w:r>
      <w:r>
        <w:rPr>
          <w:spacing w:val="-11"/>
        </w:rPr>
        <w:t xml:space="preserve"> </w:t>
      </w:r>
      <w:r>
        <w:t>better</w:t>
      </w:r>
      <w:r>
        <w:rPr>
          <w:spacing w:val="-13"/>
        </w:rPr>
        <w:t xml:space="preserve"> </w:t>
      </w:r>
      <w:r>
        <w:t>compensation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line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organisation</w:t>
      </w:r>
      <w:r>
        <w:rPr>
          <w:spacing w:val="-12"/>
        </w:rPr>
        <w:t xml:space="preserve"> </w:t>
      </w:r>
      <w:r>
        <w:t>(Coens</w:t>
      </w:r>
      <w:r>
        <w:rPr>
          <w:spacing w:val="-12"/>
        </w:rPr>
        <w:t xml:space="preserve"> </w:t>
      </w:r>
      <w:r>
        <w:t>&amp;</w:t>
      </w:r>
      <w:r>
        <w:rPr>
          <w:spacing w:val="-12"/>
        </w:rPr>
        <w:t xml:space="preserve"> </w:t>
      </w:r>
      <w:r>
        <w:t>Jenkins,</w:t>
      </w:r>
      <w:r>
        <w:rPr>
          <w:spacing w:val="-57"/>
        </w:rPr>
        <w:t xml:space="preserve"> </w:t>
      </w:r>
      <w:r>
        <w:t>2002).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promotes</w:t>
      </w:r>
      <w:r>
        <w:rPr>
          <w:spacing w:val="-6"/>
        </w:rPr>
        <w:t xml:space="preserve"> </w:t>
      </w:r>
      <w:r>
        <w:t>fair</w:t>
      </w:r>
      <w:r>
        <w:rPr>
          <w:spacing w:val="-7"/>
        </w:rPr>
        <w:t xml:space="preserve"> </w:t>
      </w:r>
      <w:r>
        <w:t>compensation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motivate</w:t>
      </w:r>
      <w:r>
        <w:rPr>
          <w:spacing w:val="-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employees</w:t>
      </w:r>
      <w:r>
        <w:rPr>
          <w:spacing w:val="-7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double up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motive of attaining a</w:t>
      </w:r>
      <w:r>
        <w:rPr>
          <w:spacing w:val="1"/>
        </w:rPr>
        <w:t xml:space="preserve"> </w:t>
      </w:r>
      <w:r>
        <w:t>best reward</w:t>
      </w:r>
      <w:r>
        <w:rPr>
          <w:spacing w:val="-1"/>
        </w:rPr>
        <w:t xml:space="preserve"> </w:t>
      </w:r>
      <w:r>
        <w:t>level.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t>The</w:t>
      </w:r>
      <w:r>
        <w:rPr>
          <w:spacing w:val="1"/>
        </w:rPr>
        <w:t xml:space="preserve"> </w:t>
      </w:r>
      <w:r>
        <w:t>main aim of PMS according to Boipono (2014) is to improve accountability, performance,</w:t>
      </w:r>
      <w:r>
        <w:rPr>
          <w:spacing w:val="1"/>
        </w:rPr>
        <w:t xml:space="preserve"> </w:t>
      </w:r>
      <w:r>
        <w:t>communication, efficiency and effectiveness among civil servants or employees. Jan et al (2004)</w:t>
      </w:r>
      <w:r>
        <w:rPr>
          <w:spacing w:val="1"/>
        </w:rPr>
        <w:t xml:space="preserve"> </w:t>
      </w:r>
      <w:r>
        <w:t>brings out the importance of PMS in improving organisational performance, which in turn,</w:t>
      </w:r>
      <w:r>
        <w:rPr>
          <w:spacing w:val="1"/>
        </w:rPr>
        <w:t xml:space="preserve"> </w:t>
      </w:r>
      <w:r>
        <w:t>improves employee performance.</w:t>
      </w:r>
      <w:r>
        <w:rPr>
          <w:spacing w:val="1"/>
        </w:rPr>
        <w:t xml:space="preserve"> </w:t>
      </w:r>
      <w:r>
        <w:t>PMS also enables organisation to come up with strategies to</w:t>
      </w:r>
      <w:r>
        <w:rPr>
          <w:spacing w:val="1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t>goals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desired</w:t>
      </w:r>
      <w:r>
        <w:rPr>
          <w:spacing w:val="-8"/>
        </w:rPr>
        <w:t xml:space="preserve"> </w:t>
      </w:r>
      <w:r>
        <w:t>fashion.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cited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Gelade</w:t>
      </w:r>
      <w:r>
        <w:rPr>
          <w:spacing w:val="-4"/>
        </w:rPr>
        <w:t xml:space="preserve"> </w:t>
      </w:r>
      <w:r>
        <w:t>(2003)</w:t>
      </w:r>
      <w:r>
        <w:rPr>
          <w:spacing w:val="-7"/>
        </w:rPr>
        <w:t xml:space="preserve"> </w:t>
      </w:r>
      <w:r>
        <w:t>PMS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employee turnover and productivity, and on short and long term corporate financial performance.</w:t>
      </w:r>
      <w:r>
        <w:rPr>
          <w:spacing w:val="-57"/>
        </w:rPr>
        <w:t xml:space="preserve"> </w:t>
      </w:r>
      <w:r>
        <w:t>PMS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well-planned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executed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systematic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enables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 (Vijay &amp; Jayachitra, 2000). The original purpose of performance management and</w:t>
      </w:r>
      <w:r>
        <w:rPr>
          <w:spacing w:val="1"/>
        </w:rPr>
        <w:t xml:space="preserve"> </w:t>
      </w:r>
      <w:r>
        <w:t>appraisal to ensure that through it both employee and organisation achieve better results and</w:t>
      </w:r>
      <w:r>
        <w:rPr>
          <w:spacing w:val="1"/>
        </w:rPr>
        <w:t xml:space="preserve"> </w:t>
      </w:r>
      <w:r>
        <w:t>improve quality. Performance appraisal process spells out the alignment between the individual</w:t>
      </w:r>
      <w:r>
        <w:rPr>
          <w:spacing w:val="1"/>
        </w:rPr>
        <w:t xml:space="preserve"> </w:t>
      </w:r>
      <w:r>
        <w:t>employee 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3"/>
        </w:rPr>
        <w:t xml:space="preserve"> </w:t>
      </w:r>
      <w:r>
        <w:t>objectives.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14" w:name="_TOC_250021"/>
      <w:r>
        <w:t>Performance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bookmarkEnd w:id="14"/>
      <w:r>
        <w:t>cycle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3" w:firstLine="60"/>
        <w:jc w:val="both"/>
      </w:pPr>
      <w:r>
        <w:t>According to Donovan (2019), performance management cycle is a part of the performance</w:t>
      </w:r>
      <w:r>
        <w:rPr>
          <w:spacing w:val="1"/>
        </w:rPr>
        <w:t xml:space="preserve"> </w:t>
      </w:r>
      <w:r>
        <w:t>management process or strategy that utilizes a continuous four-stage process of performance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rewarding.</w:t>
      </w:r>
      <w:r>
        <w:rPr>
          <w:spacing w:val="1"/>
        </w:rPr>
        <w:t xml:space="preserve"> </w:t>
      </w:r>
      <w:r>
        <w:t>Additionally, other authors like Mabey, Salaman and Storey (1999) as cited by Olufemi (2014)</w:t>
      </w:r>
      <w:r>
        <w:rPr>
          <w:spacing w:val="1"/>
        </w:rPr>
        <w:t xml:space="preserve"> </w:t>
      </w:r>
      <w:r>
        <w:t>use the following terms for the performance management cycle, setting of objectives (same as</w:t>
      </w:r>
      <w:r>
        <w:rPr>
          <w:spacing w:val="1"/>
        </w:rPr>
        <w:t xml:space="preserve"> </w:t>
      </w:r>
      <w:r>
        <w:t>planning),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monitoring),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 results (same as performance reviewing); and Reward system based on performance</w:t>
      </w:r>
      <w:r>
        <w:rPr>
          <w:spacing w:val="-57"/>
        </w:rPr>
        <w:t xml:space="preserve"> </w:t>
      </w:r>
      <w:r>
        <w:t>outcomes (same as performance rewarding).The cycle suggests how performance management as</w:t>
      </w:r>
      <w:r>
        <w:rPr>
          <w:spacing w:val="-57"/>
        </w:rPr>
        <w:t xml:space="preserve"> </w:t>
      </w:r>
      <w:r>
        <w:t>a system should be implemented in an organization (Olufemi, 2014). Performance management</w:t>
      </w:r>
      <w:r>
        <w:rPr>
          <w:spacing w:val="1"/>
        </w:rPr>
        <w:t xml:space="preserve"> </w:t>
      </w:r>
      <w:r>
        <w:t>cycle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operational</w:t>
      </w:r>
      <w:r>
        <w:rPr>
          <w:spacing w:val="-9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helps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plan,</w:t>
      </w:r>
      <w:r>
        <w:rPr>
          <w:spacing w:val="-10"/>
        </w:rPr>
        <w:t xml:space="preserve"> </w:t>
      </w:r>
      <w:r>
        <w:t>allocate</w:t>
      </w:r>
      <w:r>
        <w:rPr>
          <w:spacing w:val="-58"/>
        </w:rPr>
        <w:t xml:space="preserve"> </w:t>
      </w:r>
      <w:r>
        <w:t>tasks,</w:t>
      </w:r>
      <w:r>
        <w:rPr>
          <w:spacing w:val="42"/>
        </w:rPr>
        <w:t xml:space="preserve"> </w:t>
      </w:r>
      <w:r>
        <w:t>monitor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review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employees’</w:t>
      </w:r>
      <w:r>
        <w:rPr>
          <w:spacing w:val="43"/>
        </w:rPr>
        <w:t xml:space="preserve"> </w:t>
      </w:r>
      <w:r>
        <w:t>contribution</w:t>
      </w:r>
      <w:r>
        <w:rPr>
          <w:spacing w:val="44"/>
        </w:rPr>
        <w:t xml:space="preserve"> </w:t>
      </w:r>
      <w:r>
        <w:t>towards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realization</w:t>
      </w:r>
      <w:r>
        <w:rPr>
          <w:spacing w:val="45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overall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5"/>
        <w:jc w:val="both"/>
      </w:pPr>
      <w:r>
        <w:t>organizational objectives. Rewarding employees is an independent variables of performance</w:t>
      </w:r>
      <w:r>
        <w:rPr>
          <w:spacing w:val="1"/>
        </w:rPr>
        <w:t xml:space="preserve"> </w:t>
      </w:r>
      <w:r>
        <w:t>management practice while improved performance as desired outcome associated with improved</w:t>
      </w:r>
      <w:r>
        <w:rPr>
          <w:spacing w:val="1"/>
        </w:rPr>
        <w:t xml:space="preserve"> </w:t>
      </w:r>
      <w:r>
        <w:t>service delivery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Anghuwo</w:t>
      </w:r>
      <w:r>
        <w:rPr>
          <w:spacing w:val="-11"/>
        </w:rPr>
        <w:t xml:space="preserve"> </w:t>
      </w:r>
      <w:r>
        <w:t>(2018)</w:t>
      </w:r>
      <w:r>
        <w:rPr>
          <w:spacing w:val="-11"/>
        </w:rPr>
        <w:t xml:space="preserve"> </w:t>
      </w:r>
      <w:r>
        <w:t>stated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basic</w:t>
      </w:r>
      <w:r>
        <w:rPr>
          <w:spacing w:val="-9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performance</w:t>
      </w:r>
      <w:r>
        <w:rPr>
          <w:spacing w:val="-12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cycles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these are: make time (support for PMC has to start at the top), tie coaching in (Managers should</w:t>
      </w:r>
      <w:r>
        <w:rPr>
          <w:spacing w:val="1"/>
        </w:rPr>
        <w:t xml:space="preserve"> </w:t>
      </w:r>
      <w:r>
        <w:t>see themselves as coaches for their employees and act accordingly) and continuous development</w:t>
      </w:r>
      <w:r>
        <w:rPr>
          <w:spacing w:val="1"/>
        </w:rPr>
        <w:t xml:space="preserve"> </w:t>
      </w:r>
      <w:r>
        <w:t>(A</w:t>
      </w:r>
      <w:r>
        <w:rPr>
          <w:spacing w:val="-15"/>
        </w:rPr>
        <w:t xml:space="preserve"> </w:t>
      </w:r>
      <w:r>
        <w:t>cycle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never-ending</w:t>
      </w:r>
      <w:r>
        <w:rPr>
          <w:spacing w:val="-15"/>
        </w:rPr>
        <w:t xml:space="preserve"> </w:t>
      </w:r>
      <w:r>
        <w:t>process).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implemented</w:t>
      </w:r>
      <w:r>
        <w:rPr>
          <w:spacing w:val="-11"/>
        </w:rPr>
        <w:t xml:space="preserve"> </w:t>
      </w:r>
      <w:r>
        <w:t>along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sure that the performance management cycle is effective (Anghuwo, 2018).</w:t>
      </w:r>
      <w:r>
        <w:rPr>
          <w:spacing w:val="1"/>
        </w:rPr>
        <w:t xml:space="preserve"> </w:t>
      </w:r>
      <w:r>
        <w:t>At some point one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management/improvement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linking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-57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6"/>
        </w:rPr>
        <w:t xml:space="preserve"> </w:t>
      </w:r>
      <w:r>
        <w:rPr>
          <w:spacing w:val="-1"/>
        </w:rPr>
        <w:t>may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reason</w:t>
      </w:r>
      <w:r>
        <w:rPr>
          <w:spacing w:val="-14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never-ending</w:t>
      </w:r>
      <w:r>
        <w:rPr>
          <w:spacing w:val="-15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because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taking</w:t>
      </w:r>
      <w:r>
        <w:rPr>
          <w:spacing w:val="-13"/>
        </w:rPr>
        <w:t xml:space="preserve"> </w:t>
      </w:r>
      <w:r>
        <w:t>place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full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changing</w:t>
      </w:r>
      <w:r>
        <w:rPr>
          <w:spacing w:val="-11"/>
        </w:rPr>
        <w:t xml:space="preserve"> </w:t>
      </w:r>
      <w:r>
        <w:t>demands.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time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reviews are conducted there are some performance related problem that are discovered and this</w:t>
      </w:r>
      <w:r>
        <w:rPr>
          <w:spacing w:val="1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enable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supervisor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subordinate</w:t>
      </w:r>
      <w:r>
        <w:rPr>
          <w:spacing w:val="-9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deliberate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mutual</w:t>
      </w:r>
      <w:r>
        <w:rPr>
          <w:spacing w:val="-9"/>
        </w:rPr>
        <w:t xml:space="preserve"> </w:t>
      </w:r>
      <w:r>
        <w:t>agreement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activities (Dyness, 2014).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t>Appraisal</w:t>
      </w:r>
      <w:r>
        <w:rPr>
          <w:spacing w:val="-9"/>
        </w:rPr>
        <w:t xml:space="preserve"> </w:t>
      </w:r>
      <w:r>
        <w:t>feedback</w:t>
      </w:r>
      <w:r>
        <w:rPr>
          <w:spacing w:val="-13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unit</w:t>
      </w:r>
      <w:r>
        <w:rPr>
          <w:spacing w:val="-9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organisation</w:t>
      </w:r>
      <w:r>
        <w:rPr>
          <w:spacing w:val="-9"/>
        </w:rPr>
        <w:t xml:space="preserve"> </w:t>
      </w:r>
      <w:r>
        <w:t>thereby</w:t>
      </w:r>
      <w:r>
        <w:rPr>
          <w:spacing w:val="-12"/>
        </w:rPr>
        <w:t xml:space="preserve"> </w:t>
      </w:r>
      <w:r>
        <w:t>creating</w:t>
      </w:r>
      <w:r>
        <w:rPr>
          <w:spacing w:val="-57"/>
        </w:rPr>
        <w:t xml:space="preserve"> </w:t>
      </w:r>
      <w:r>
        <w:t>rapport among the employees.</w:t>
      </w:r>
      <w:r>
        <w:rPr>
          <w:spacing w:val="1"/>
        </w:rPr>
        <w:t xml:space="preserve"> </w:t>
      </w:r>
      <w:r>
        <w:t>Performance feedback given in a constructive manner creates an</w:t>
      </w:r>
      <w:r>
        <w:rPr>
          <w:spacing w:val="1"/>
        </w:rPr>
        <w:t xml:space="preserve"> </w:t>
      </w:r>
      <w:r>
        <w:t>atmosphere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unleash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heart-felt</w:t>
      </w:r>
      <w:r>
        <w:rPr>
          <w:spacing w:val="1"/>
        </w:rPr>
        <w:t xml:space="preserve"> </w:t>
      </w:r>
      <w:r>
        <w:t>commitment in the employees (Coens &amp; Jenkins, 2002). According to Abraham Maslow as cited</w:t>
      </w:r>
      <w:r>
        <w:rPr>
          <w:spacing w:val="1"/>
        </w:rPr>
        <w:t xml:space="preserve"> </w:t>
      </w:r>
      <w:r>
        <w:t>human being are motivated by the need that require to be fulfilled, and one of the main need is</w:t>
      </w:r>
      <w:r>
        <w:rPr>
          <w:spacing w:val="1"/>
        </w:rPr>
        <w:t xml:space="preserve"> </w:t>
      </w:r>
      <w:r>
        <w:t>social belongingness. People’s reaction to an organizational demand depends on how they are</w:t>
      </w:r>
      <w:r>
        <w:rPr>
          <w:spacing w:val="1"/>
        </w:rPr>
        <w:t xml:space="preserve"> </w:t>
      </w:r>
      <w:r>
        <w:t>treated. Therefore, a balance of respect and assertiveness needs to be set in order to cultivate trust</w:t>
      </w:r>
      <w:r>
        <w:rPr>
          <w:spacing w:val="-57"/>
        </w:rPr>
        <w:t xml:space="preserve"> </w:t>
      </w:r>
      <w:r>
        <w:t>and a sense of positive regard from the people that are being led (Dyness, 2014).</w:t>
      </w:r>
      <w:r>
        <w:rPr>
          <w:spacing w:val="1"/>
        </w:rPr>
        <w:t xml:space="preserve"> </w:t>
      </w:r>
      <w:r>
        <w:t>This require a</w:t>
      </w:r>
      <w:r>
        <w:rPr>
          <w:spacing w:val="1"/>
        </w:rPr>
        <w:t xml:space="preserve"> </w:t>
      </w:r>
      <w:r>
        <w:t>leadership with an appropriate regard to the social aspect of worker that will consequently</w:t>
      </w:r>
      <w:r>
        <w:rPr>
          <w:spacing w:val="1"/>
        </w:rPr>
        <w:t xml:space="preserve"> </w:t>
      </w:r>
      <w:r>
        <w:rPr>
          <w:spacing w:val="-1"/>
        </w:rPr>
        <w:t>encourage</w:t>
      </w:r>
      <w:r>
        <w:rPr>
          <w:spacing w:val="-14"/>
        </w:rPr>
        <w:t xml:space="preserve"> </w:t>
      </w:r>
      <w:r>
        <w:rPr>
          <w:spacing w:val="-1"/>
        </w:rPr>
        <w:t>or</w:t>
      </w:r>
      <w:r>
        <w:rPr>
          <w:spacing w:val="-15"/>
        </w:rPr>
        <w:t xml:space="preserve"> </w:t>
      </w:r>
      <w:r>
        <w:rPr>
          <w:spacing w:val="-1"/>
        </w:rPr>
        <w:t>influence</w:t>
      </w:r>
      <w:r>
        <w:rPr>
          <w:spacing w:val="-14"/>
        </w:rPr>
        <w:t xml:space="preserve"> </w:t>
      </w:r>
      <w:r>
        <w:rPr>
          <w:spacing w:val="-1"/>
        </w:rPr>
        <w:t>followership.</w:t>
      </w:r>
      <w:r>
        <w:rPr>
          <w:spacing w:val="-15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naturally</w:t>
      </w:r>
      <w:r>
        <w:rPr>
          <w:spacing w:val="-13"/>
        </w:rPr>
        <w:t xml:space="preserve"> </w:t>
      </w:r>
      <w:r>
        <w:t>motivated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sense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recognition</w:t>
      </w:r>
      <w:r>
        <w:rPr>
          <w:spacing w:val="-57"/>
        </w:rPr>
        <w:t xml:space="preserve"> </w:t>
      </w:r>
      <w:r>
        <w:t>or seeing the extent to which of their effort is valued by the organisation, that then will promote a</w:t>
      </w:r>
      <w:r>
        <w:rPr>
          <w:spacing w:val="-57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fulfil</w:t>
      </w:r>
      <w:r>
        <w:rPr>
          <w:spacing w:val="-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inherent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belongingness.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not mastered the interpersonal relation skills, what was meant for good can easily turn into a</w:t>
      </w:r>
      <w:r>
        <w:rPr>
          <w:spacing w:val="1"/>
        </w:rPr>
        <w:t xml:space="preserve"> </w:t>
      </w:r>
      <w:r>
        <w:t>nightmare.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4"/>
        <w:jc w:val="both"/>
      </w:pPr>
      <w:r>
        <w:t>In as much as performance management have not yielded the desired outcome in many African</w:t>
      </w:r>
      <w:r>
        <w:rPr>
          <w:spacing w:val="1"/>
        </w:rPr>
        <w:t xml:space="preserve"> </w:t>
      </w:r>
      <w:r>
        <w:t>countries, its original purpose does not justify the process to be completely halted.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countries are encouraging their firms to adopt learning organisation principle to enable them to</w:t>
      </w:r>
      <w:r>
        <w:rPr>
          <w:spacing w:val="1"/>
        </w:rPr>
        <w:t xml:space="preserve"> </w:t>
      </w:r>
      <w:r>
        <w:t>continues researching best practices that fit in well with the dynamic working environment.</w:t>
      </w:r>
      <w:r>
        <w:rPr>
          <w:spacing w:val="1"/>
        </w:rPr>
        <w:t xml:space="preserve"> </w:t>
      </w:r>
      <w:r>
        <w:t>Although, the application of performance appraisal fails to achieve it potentials, studies are</w:t>
      </w:r>
      <w:r>
        <w:rPr>
          <w:spacing w:val="1"/>
        </w:rPr>
        <w:t xml:space="preserve"> </w:t>
      </w:r>
      <w:r>
        <w:t>underway to do away the machine model, since it is clear that human being do not excel in a</w:t>
      </w:r>
      <w:r>
        <w:rPr>
          <w:spacing w:val="1"/>
        </w:rPr>
        <w:t xml:space="preserve"> </w:t>
      </w:r>
      <w:r>
        <w:t>premised control and mistrust. Therefore, there is a high expectation of a new 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attribute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organizational</w:t>
      </w:r>
      <w:r>
        <w:rPr>
          <w:spacing w:val="-7"/>
        </w:rPr>
        <w:t xml:space="preserve"> </w:t>
      </w:r>
      <w:r>
        <w:rPr>
          <w:spacing w:val="-1"/>
        </w:rPr>
        <w:t>outcome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interaction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organisational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structure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capitalize</w:t>
      </w:r>
      <w:r>
        <w:rPr>
          <w:spacing w:val="-58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 control</w:t>
      </w:r>
      <w:r>
        <w:rPr>
          <w:spacing w:val="1"/>
        </w:rPr>
        <w:t xml:space="preserve"> </w:t>
      </w:r>
      <w:r>
        <w:t>(Coens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Jenkins,2002).</w:t>
      </w:r>
    </w:p>
    <w:p>
      <w:pPr>
        <w:pStyle w:val="5"/>
        <w:spacing w:before="11"/>
        <w:rPr>
          <w:sz w:val="35"/>
        </w:rPr>
      </w:pPr>
    </w:p>
    <w:p>
      <w:pPr>
        <w:pStyle w:val="2"/>
        <w:numPr>
          <w:ilvl w:val="1"/>
          <w:numId w:val="8"/>
        </w:numPr>
        <w:tabs>
          <w:tab w:val="left" w:pos="521"/>
        </w:tabs>
        <w:spacing w:before="0" w:after="0" w:line="240" w:lineRule="auto"/>
        <w:ind w:left="520" w:right="0" w:hanging="421"/>
        <w:jc w:val="left"/>
      </w:pPr>
      <w:bookmarkStart w:id="15" w:name="_TOC_250020"/>
      <w:r>
        <w:t>Strategic practices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PMS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15"/>
      <w:r>
        <w:rPr>
          <w:lang w:val="en-US"/>
        </w:rPr>
        <w:t>Nigeria</w:t>
      </w:r>
    </w:p>
    <w:p>
      <w:pPr>
        <w:pStyle w:val="5"/>
        <w:rPr>
          <w:b/>
          <w:sz w:val="26"/>
        </w:rPr>
      </w:pPr>
    </w:p>
    <w:p>
      <w:pPr>
        <w:pStyle w:val="5"/>
        <w:spacing w:before="2"/>
        <w:rPr>
          <w:b/>
          <w:sz w:val="22"/>
        </w:rPr>
      </w:pPr>
    </w:p>
    <w:p>
      <w:pPr>
        <w:pStyle w:val="5"/>
        <w:spacing w:line="360" w:lineRule="auto"/>
        <w:ind w:left="100" w:right="213"/>
        <w:jc w:val="both"/>
      </w:pPr>
      <w:r>
        <w:rPr>
          <w:lang w:val="en-US"/>
        </w:rPr>
        <w:t>Nigeria</w:t>
      </w:r>
      <w:r>
        <w:t xml:space="preserve"> as a country and as a member of global world also took part in the sector reform by</w:t>
      </w:r>
      <w:r>
        <w:rPr>
          <w:spacing w:val="1"/>
        </w:rPr>
        <w:t xml:space="preserve"> </w:t>
      </w:r>
      <w:r>
        <w:t>recognising and reintroducing PMS back in the public service.</w:t>
      </w:r>
      <w:r>
        <w:rPr>
          <w:spacing w:val="1"/>
        </w:rPr>
        <w:t xml:space="preserve"> </w:t>
      </w:r>
      <w:r>
        <w:t>The Office of the Prime Minister</w:t>
      </w:r>
      <w:r>
        <w:rPr>
          <w:spacing w:val="1"/>
        </w:rPr>
        <w:t xml:space="preserve"> </w:t>
      </w:r>
      <w:r>
        <w:t xml:space="preserve">adopted a new policy as a deliberate effort to </w:t>
      </w:r>
      <w:r>
        <w:rPr>
          <w:color w:val="333333"/>
          <w:shd w:val="clear" w:color="auto" w:fill="F9F9F9"/>
        </w:rPr>
        <w:t>improve the quality of service delivery in the public</w:t>
      </w:r>
      <w:r>
        <w:rPr>
          <w:color w:val="333333"/>
          <w:spacing w:val="-57"/>
        </w:rPr>
        <w:t xml:space="preserve"> </w:t>
      </w:r>
      <w:r>
        <w:rPr>
          <w:color w:val="333333"/>
          <w:shd w:val="clear" w:color="auto" w:fill="F9F9F9"/>
        </w:rPr>
        <w:t>institution.</w:t>
      </w:r>
      <w:r>
        <w:rPr>
          <w:color w:val="333333"/>
          <w:spacing w:val="42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This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principle</w:t>
      </w:r>
      <w:r>
        <w:rPr>
          <w:color w:val="333333"/>
          <w:spacing w:val="-9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policy</w:t>
      </w:r>
      <w:r>
        <w:rPr>
          <w:color w:val="333333"/>
          <w:spacing w:val="-9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was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effected</w:t>
      </w:r>
      <w:r>
        <w:rPr>
          <w:color w:val="333333"/>
          <w:spacing w:val="-8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as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an</w:t>
      </w:r>
      <w:r>
        <w:rPr>
          <w:color w:val="333333"/>
          <w:spacing w:val="-8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action</w:t>
      </w:r>
      <w:r>
        <w:rPr>
          <w:color w:val="333333"/>
          <w:spacing w:val="-9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plan</w:t>
      </w:r>
      <w:r>
        <w:rPr>
          <w:color w:val="333333"/>
          <w:spacing w:val="-9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toward</w:t>
      </w:r>
      <w:r>
        <w:rPr>
          <w:color w:val="333333"/>
          <w:spacing w:val="-8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the</w:t>
      </w:r>
      <w:r>
        <w:rPr>
          <w:color w:val="333333"/>
          <w:spacing w:val="-8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fulfilment</w:t>
      </w:r>
      <w:r>
        <w:rPr>
          <w:color w:val="333333"/>
          <w:spacing w:val="-7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of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the</w:t>
      </w:r>
      <w:r>
        <w:rPr>
          <w:color w:val="333333"/>
          <w:spacing w:val="-8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bigger</w:t>
      </w:r>
      <w:r>
        <w:rPr>
          <w:color w:val="333333"/>
          <w:spacing w:val="-57"/>
        </w:rPr>
        <w:t xml:space="preserve"> </w:t>
      </w:r>
      <w:r>
        <w:rPr>
          <w:color w:val="333333"/>
          <w:shd w:val="clear" w:color="auto" w:fill="F9F9F9"/>
        </w:rPr>
        <w:t xml:space="preserve">plan of </w:t>
      </w:r>
      <w:r>
        <w:rPr>
          <w:color w:val="333333"/>
          <w:shd w:val="clear" w:color="auto" w:fill="F9F9F9"/>
          <w:lang w:val="en-US"/>
        </w:rPr>
        <w:t>Nigeria</w:t>
      </w:r>
      <w:r>
        <w:rPr>
          <w:color w:val="333333"/>
          <w:shd w:val="clear" w:color="auto" w:fill="F9F9F9"/>
        </w:rPr>
        <w:t>, called Vision 2030 (Office of the Prime Minister, 2005). As a support system,</w:t>
      </w:r>
      <w:r>
        <w:rPr>
          <w:color w:val="333333"/>
          <w:spacing w:val="1"/>
        </w:rPr>
        <w:t xml:space="preserve"> </w:t>
      </w:r>
      <w:r>
        <w:t>the Department Public Service Management in the Office of the Prime Minister through its</w:t>
      </w:r>
      <w:r>
        <w:rPr>
          <w:spacing w:val="1"/>
        </w:rPr>
        <w:t xml:space="preserve"> </w:t>
      </w:r>
      <w:r>
        <w:t>Division:</w:t>
      </w:r>
      <w:r>
        <w:rPr>
          <w:spacing w:val="-11"/>
        </w:rPr>
        <w:t xml:space="preserve"> </w:t>
      </w:r>
      <w:r>
        <w:t>Efficient</w:t>
      </w:r>
      <w:r>
        <w:rPr>
          <w:spacing w:val="-11"/>
        </w:rPr>
        <w:t xml:space="preserve"> </w:t>
      </w:r>
      <w:r>
        <w:t>Charter</w:t>
      </w:r>
      <w:r>
        <w:rPr>
          <w:spacing w:val="-14"/>
        </w:rPr>
        <w:t xml:space="preserve"> </w:t>
      </w:r>
      <w:r>
        <w:t>Unit</w:t>
      </w:r>
      <w:r>
        <w:rPr>
          <w:spacing w:val="-10"/>
        </w:rPr>
        <w:t xml:space="preserve"> </w:t>
      </w:r>
      <w:r>
        <w:t>embarked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project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improving</w:t>
      </w:r>
      <w:r>
        <w:rPr>
          <w:spacing w:val="-12"/>
        </w:rPr>
        <w:t xml:space="preserve"> </w:t>
      </w:r>
      <w:r>
        <w:t>existing</w:t>
      </w:r>
      <w:r>
        <w:rPr>
          <w:spacing w:val="-11"/>
        </w:rPr>
        <w:t xml:space="preserve"> </w:t>
      </w:r>
      <w:r>
        <w:t>structures,</w:t>
      </w:r>
      <w:r>
        <w:rPr>
          <w:spacing w:val="-12"/>
        </w:rPr>
        <w:t xml:space="preserve"> </w:t>
      </w:r>
      <w:r>
        <w:t>creating</w:t>
      </w:r>
      <w:r>
        <w:rPr>
          <w:spacing w:val="-57"/>
        </w:rPr>
        <w:t xml:space="preserve"> </w:t>
      </w:r>
      <w:r>
        <w:t>awareness with the intention to promote a productive and quality conscious culture in the public</w:t>
      </w:r>
      <w:r>
        <w:rPr>
          <w:spacing w:val="1"/>
        </w:rPr>
        <w:t xml:space="preserve"> </w:t>
      </w:r>
      <w:r>
        <w:t>service.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further,</w:t>
      </w:r>
      <w:r>
        <w:rPr>
          <w:spacing w:val="-6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offices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ministries</w:t>
      </w:r>
      <w:r>
        <w:rPr>
          <w:spacing w:val="-9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plans</w:t>
      </w:r>
      <w:r>
        <w:rPr>
          <w:spacing w:val="-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customer charters; as though the above was not enough appropriate training was provided to the</w:t>
      </w:r>
      <w:r>
        <w:rPr>
          <w:spacing w:val="1"/>
        </w:rPr>
        <w:t xml:space="preserve"> </w:t>
      </w:r>
      <w:r>
        <w:t>accounting officers and permanent secretary of offices/ministries to instil effective management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(Ayeni, 2002).</w:t>
      </w:r>
    </w:p>
    <w:p>
      <w:pPr>
        <w:pStyle w:val="5"/>
        <w:spacing w:before="2"/>
        <w:rPr>
          <w:sz w:val="28"/>
        </w:rPr>
      </w:pPr>
    </w:p>
    <w:p>
      <w:pPr>
        <w:pStyle w:val="5"/>
        <w:spacing w:before="90" w:line="360" w:lineRule="auto"/>
        <w:ind w:left="100" w:right="213"/>
        <w:jc w:val="both"/>
      </w:pPr>
      <w:r>
        <w:rPr>
          <w:color w:val="333333"/>
          <w:shd w:val="clear" w:color="auto" w:fill="F9F9F9"/>
        </w:rPr>
        <w:t>PMS is a wheel that drives target achievement consequently, its policy strives to align the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9F9F9"/>
        </w:rPr>
        <w:t>employees’ skills against their job specifications as stipulated in the organizational strategic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9F9F9"/>
        </w:rPr>
        <w:t>objectives.</w:t>
      </w:r>
      <w:r>
        <w:rPr>
          <w:color w:val="333333"/>
          <w:spacing w:val="36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As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Saiyadain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(2008)</w:t>
      </w:r>
      <w:r>
        <w:rPr>
          <w:color w:val="333333"/>
          <w:spacing w:val="-12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mentioned</w:t>
      </w:r>
      <w:r>
        <w:rPr>
          <w:color w:val="333333"/>
          <w:spacing w:val="-1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that</w:t>
      </w:r>
      <w:r>
        <w:rPr>
          <w:color w:val="333333"/>
          <w:spacing w:val="-1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PMS</w:t>
      </w:r>
      <w:r>
        <w:rPr>
          <w:color w:val="333333"/>
          <w:spacing w:val="-12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is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an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experience</w:t>
      </w:r>
      <w:r>
        <w:rPr>
          <w:color w:val="333333"/>
          <w:spacing w:val="-10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enabler</w:t>
      </w:r>
      <w:r>
        <w:rPr>
          <w:color w:val="333333"/>
          <w:spacing w:val="-1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it</w:t>
      </w:r>
      <w:r>
        <w:rPr>
          <w:color w:val="333333"/>
          <w:spacing w:val="-12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allows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employees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1"/>
          <w:shd w:val="clear" w:color="auto" w:fill="F9F9F9"/>
        </w:rPr>
        <w:t>to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pacing w:val="-1"/>
          <w:shd w:val="clear" w:color="auto" w:fill="F9F9F9"/>
        </w:rPr>
        <w:t>set</w:t>
      </w:r>
      <w:r>
        <w:rPr>
          <w:color w:val="333333"/>
          <w:spacing w:val="-14"/>
          <w:shd w:val="clear" w:color="auto" w:fill="F9F9F9"/>
        </w:rPr>
        <w:t xml:space="preserve"> </w:t>
      </w:r>
      <w:r>
        <w:rPr>
          <w:color w:val="333333"/>
          <w:spacing w:val="-1"/>
          <w:shd w:val="clear" w:color="auto" w:fill="F9F9F9"/>
        </w:rPr>
        <w:t>ambitious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pacing w:val="-1"/>
          <w:shd w:val="clear" w:color="auto" w:fill="F9F9F9"/>
        </w:rPr>
        <w:t>yet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pacing w:val="-1"/>
          <w:shd w:val="clear" w:color="auto" w:fill="F9F9F9"/>
        </w:rPr>
        <w:t>realistic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goals;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thereby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availing</w:t>
      </w:r>
      <w:r>
        <w:rPr>
          <w:color w:val="333333"/>
          <w:spacing w:val="-13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the</w:t>
      </w:r>
      <w:r>
        <w:rPr>
          <w:color w:val="333333"/>
          <w:spacing w:val="-14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process</w:t>
      </w:r>
      <w:r>
        <w:rPr>
          <w:color w:val="333333"/>
          <w:spacing w:val="-16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of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learning</w:t>
      </w:r>
      <w:r>
        <w:rPr>
          <w:color w:val="333333"/>
          <w:spacing w:val="-14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and</w:t>
      </w:r>
      <w:r>
        <w:rPr>
          <w:color w:val="333333"/>
          <w:spacing w:val="-15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professional</w:t>
      </w:r>
      <w:r>
        <w:rPr>
          <w:color w:val="333333"/>
          <w:spacing w:val="-14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growth</w:t>
      </w:r>
      <w:r>
        <w:rPr>
          <w:color w:val="333333"/>
          <w:spacing w:val="-58"/>
        </w:rPr>
        <w:t xml:space="preserve"> </w:t>
      </w:r>
      <w:r>
        <w:rPr>
          <w:color w:val="333333"/>
          <w:shd w:val="clear" w:color="auto" w:fill="F9F9F9"/>
        </w:rPr>
        <w:t>in</w:t>
      </w:r>
      <w:r>
        <w:rPr>
          <w:color w:val="333333"/>
          <w:spacing w:val="-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the</w:t>
      </w:r>
      <w:r>
        <w:rPr>
          <w:color w:val="333333"/>
          <w:spacing w:val="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process</w:t>
      </w:r>
      <w:r>
        <w:rPr>
          <w:color w:val="333333"/>
          <w:spacing w:val="-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which</w:t>
      </w:r>
      <w:r>
        <w:rPr>
          <w:color w:val="333333"/>
          <w:spacing w:val="-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subsequently</w:t>
      </w:r>
      <w:r>
        <w:rPr>
          <w:color w:val="333333"/>
          <w:spacing w:val="1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will lead</w:t>
      </w:r>
      <w:r>
        <w:rPr>
          <w:color w:val="333333"/>
          <w:spacing w:val="-4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to organisational</w:t>
      </w:r>
      <w:r>
        <w:rPr>
          <w:color w:val="333333"/>
          <w:spacing w:val="2"/>
          <w:shd w:val="clear" w:color="auto" w:fill="F9F9F9"/>
        </w:rPr>
        <w:t xml:space="preserve"> </w:t>
      </w:r>
      <w:r>
        <w:rPr>
          <w:color w:val="333333"/>
          <w:shd w:val="clear" w:color="auto" w:fill="F9F9F9"/>
        </w:rPr>
        <w:t>growth.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2"/>
        <w:rPr>
          <w:sz w:val="23"/>
        </w:rPr>
      </w:pPr>
    </w:p>
    <w:p>
      <w:pPr>
        <w:pStyle w:val="5"/>
        <w:spacing w:before="90" w:line="360" w:lineRule="auto"/>
        <w:ind w:left="100" w:right="212"/>
        <w:jc w:val="both"/>
      </w:pPr>
      <w:r>
        <w:t>Performance evaluation in an organisation serves the best purpose of promoting continuous</w:t>
      </w:r>
      <w:r>
        <w:rPr>
          <w:spacing w:val="1"/>
        </w:rPr>
        <w:t xml:space="preserve"> </w:t>
      </w:r>
      <w:r>
        <w:t>development in the public service.</w:t>
      </w:r>
      <w:r>
        <w:rPr>
          <w:spacing w:val="1"/>
        </w:rPr>
        <w:t xml:space="preserve"> </w:t>
      </w:r>
      <w:r>
        <w:t>The process of performance management has some elements</w:t>
      </w:r>
      <w:r>
        <w:rPr>
          <w:spacing w:val="1"/>
        </w:rPr>
        <w:t xml:space="preserve"> </w:t>
      </w:r>
      <w:r>
        <w:t>that allows the employer and the employee to redefine their goals and Key Performance Indicator</w:t>
      </w:r>
      <w:r>
        <w:rPr>
          <w:spacing w:val="-57"/>
        </w:rPr>
        <w:t xml:space="preserve"> </w:t>
      </w:r>
      <w:r>
        <w:t>(KPI) to meet the demand of the current situation. The process also accords the employees 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(Yadav,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 an organisation</w:t>
      </w:r>
      <w:r>
        <w:rPr>
          <w:spacing w:val="1"/>
        </w:rPr>
        <w:t xml:space="preserve"> </w:t>
      </w:r>
      <w:r>
        <w:t>then takes up the responsibility</w:t>
      </w:r>
      <w:r>
        <w:rPr>
          <w:spacing w:val="1"/>
        </w:rPr>
        <w:t xml:space="preserve"> </w:t>
      </w:r>
      <w:r>
        <w:t>to ensure that training and</w:t>
      </w:r>
      <w:r>
        <w:rPr>
          <w:spacing w:val="1"/>
        </w:rPr>
        <w:t xml:space="preserve"> </w:t>
      </w:r>
      <w:r>
        <w:t>performance support initiative are to meet the skills development identified in the personal</w:t>
      </w:r>
      <w:r>
        <w:rPr>
          <w:spacing w:val="1"/>
        </w:rPr>
        <w:t xml:space="preserve"> </w:t>
      </w:r>
      <w:r>
        <w:t>developmental needs.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The use of Information Communication Technology (ICT) gain momentum as an engine of</w:t>
      </w:r>
      <w:r>
        <w:rPr>
          <w:spacing w:val="1"/>
        </w:rPr>
        <w:t xml:space="preserve"> </w:t>
      </w:r>
      <w:r>
        <w:t>optimum performance targets all over the world. The business world evaluates their performance</w:t>
      </w:r>
      <w:r>
        <w:rPr>
          <w:spacing w:val="-57"/>
        </w:rPr>
        <w:t xml:space="preserve"> </w:t>
      </w:r>
      <w:r>
        <w:t>by considering customer satisfaction, in the same manner the PSC as an administrative head of</w:t>
      </w:r>
      <w:r>
        <w:rPr>
          <w:spacing w:val="1"/>
        </w:rPr>
        <w:t xml:space="preserve"> </w:t>
      </w:r>
      <w:r>
        <w:t>government business focuses on the introduction and recommendation of policies that bring</w:t>
      </w:r>
      <w:r>
        <w:rPr>
          <w:spacing w:val="1"/>
        </w:rPr>
        <w:t xml:space="preserve"> </w:t>
      </w:r>
      <w:r>
        <w:t>satisfaction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(the</w:t>
      </w:r>
      <w:r>
        <w:rPr>
          <w:spacing w:val="-9"/>
        </w:rPr>
        <w:t xml:space="preserve"> </w:t>
      </w:r>
      <w:r>
        <w:t>public).</w:t>
      </w:r>
      <w:r>
        <w:rPr>
          <w:spacing w:val="-10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pillar</w:t>
      </w:r>
      <w:r>
        <w:rPr>
          <w:spacing w:val="-10"/>
        </w:rPr>
        <w:t xml:space="preserve"> </w:t>
      </w:r>
      <w:r>
        <w:t>highlighted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lang w:val="en-US"/>
        </w:rPr>
        <w:t>Nigeria</w:t>
      </w:r>
      <w:r>
        <w:rPr>
          <w:spacing w:val="-9"/>
        </w:rPr>
        <w:t xml:space="preserve"> </w:t>
      </w:r>
      <w:r>
        <w:t>Vision</w:t>
      </w:r>
      <w:r>
        <w:rPr>
          <w:spacing w:val="-13"/>
        </w:rPr>
        <w:t xml:space="preserve"> </w:t>
      </w:r>
      <w:r>
        <w:t>2030</w:t>
      </w:r>
      <w:r>
        <w:rPr>
          <w:spacing w:val="-57"/>
        </w:rPr>
        <w:t xml:space="preserve"> </w:t>
      </w:r>
      <w:r>
        <w:t xml:space="preserve">in e-Government Strategic Action Plan of the Public Service of </w:t>
      </w:r>
      <w:r>
        <w:rPr>
          <w:lang w:val="en-US"/>
        </w:rPr>
        <w:t>Nigeria</w:t>
      </w:r>
      <w:r>
        <w:t xml:space="preserve"> (2014-2018) states that</w:t>
      </w:r>
      <w:r>
        <w:rPr>
          <w:spacing w:val="1"/>
        </w:rPr>
        <w:t xml:space="preserve"> </w:t>
      </w:r>
      <w:r>
        <w:t>“</w:t>
      </w:r>
      <w:r>
        <w:rPr>
          <w:lang w:val="en-US"/>
        </w:rPr>
        <w:t>Nigeria</w:t>
      </w:r>
      <w:r>
        <w:rPr>
          <w:spacing w:val="-7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become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prosperous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industrialized</w:t>
      </w:r>
      <w:r>
        <w:rPr>
          <w:spacing w:val="-7"/>
        </w:rPr>
        <w:t xml:space="preserve"> </w:t>
      </w:r>
      <w:r>
        <w:t>nation,</w:t>
      </w:r>
      <w:r>
        <w:rPr>
          <w:spacing w:val="-8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her</w:t>
      </w:r>
      <w:r>
        <w:rPr>
          <w:spacing w:val="-8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resources,</w:t>
      </w:r>
      <w:r>
        <w:rPr>
          <w:spacing w:val="-58"/>
        </w:rPr>
        <w:t xml:space="preserve"> </w:t>
      </w:r>
      <w:r>
        <w:t>enjoying peace, harmony and political stability; and envisions itself being a “knowledge-based</w:t>
      </w:r>
      <w:r>
        <w:rPr>
          <w:spacing w:val="1"/>
        </w:rPr>
        <w:t xml:space="preserve"> </w:t>
      </w:r>
      <w:r>
        <w:t>economy and a technology-driven nation”. The e-government policy signify that industrialization</w:t>
      </w:r>
      <w:r>
        <w:rPr>
          <w:spacing w:val="-57"/>
        </w:rPr>
        <w:t xml:space="preserve"> </w:t>
      </w:r>
      <w:r>
        <w:t>can only be achieved by having competent public servants using ICT as it has been identified a</w:t>
      </w:r>
      <w:r>
        <w:rPr>
          <w:spacing w:val="1"/>
        </w:rPr>
        <w:t xml:space="preserve"> </w:t>
      </w:r>
      <w:r>
        <w:t>tool of maximizing timely service delivery in the public service. Giner (2016) study revealed that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boaster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00" w:right="213"/>
        <w:jc w:val="both"/>
      </w:pPr>
      <w:r>
        <w:t>The concept public service reform is a challenge taken by many governments to address the</w:t>
      </w:r>
      <w:r>
        <w:rPr>
          <w:spacing w:val="1"/>
        </w:rPr>
        <w:t xml:space="preserve"> </w:t>
      </w:r>
      <w:r>
        <w:t>weakness associated with the traditional method of public administration. Many times if the term</w:t>
      </w:r>
      <w:r>
        <w:rPr>
          <w:spacing w:val="-5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mentioned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possible</w:t>
      </w:r>
      <w:r>
        <w:rPr>
          <w:spacing w:val="-11"/>
        </w:rPr>
        <w:t xml:space="preserve"> </w:t>
      </w:r>
      <w:r>
        <w:t>explanation</w:t>
      </w:r>
      <w:r>
        <w:rPr>
          <w:spacing w:val="-12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bureaucracy,</w:t>
      </w:r>
      <w:r>
        <w:rPr>
          <w:spacing w:val="-9"/>
        </w:rPr>
        <w:t xml:space="preserve"> </w:t>
      </w:r>
      <w:r>
        <w:t>delays,</w:t>
      </w:r>
      <w:r>
        <w:rPr>
          <w:spacing w:val="-10"/>
        </w:rPr>
        <w:t xml:space="preserve"> </w:t>
      </w:r>
      <w:r>
        <w:t>poor</w:t>
      </w:r>
      <w:r>
        <w:rPr>
          <w:spacing w:val="-11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inefficiency.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result,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reform</w:t>
      </w:r>
      <w:r>
        <w:rPr>
          <w:spacing w:val="-11"/>
        </w:rPr>
        <w:t xml:space="preserve"> </w:t>
      </w:r>
      <w:r>
        <w:t>initiative</w:t>
      </w:r>
      <w:r>
        <w:rPr>
          <w:spacing w:val="-8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undertaken</w:t>
      </w:r>
      <w:r>
        <w:rPr>
          <w:spacing w:val="-11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that,</w:t>
      </w:r>
      <w:r>
        <w:rPr>
          <w:spacing w:val="-11"/>
        </w:rPr>
        <w:t xml:space="preserve"> </w:t>
      </w:r>
      <w:r>
        <w:t>even</w:t>
      </w:r>
      <w:r>
        <w:rPr>
          <w:spacing w:val="-12"/>
        </w:rPr>
        <w:t xml:space="preserve"> </w:t>
      </w:r>
      <w:r>
        <w:t>though</w:t>
      </w:r>
      <w:r>
        <w:rPr>
          <w:spacing w:val="-10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service guidance and decisions are centralized there is a way to eradicate a rigid format by</w:t>
      </w:r>
      <w:r>
        <w:rPr>
          <w:spacing w:val="1"/>
        </w:rPr>
        <w:t xml:space="preserve"> </w:t>
      </w:r>
      <w:r>
        <w:t>incorporating</w:t>
      </w:r>
      <w:r>
        <w:rPr>
          <w:spacing w:val="-7"/>
        </w:rPr>
        <w:t xml:space="preserve"> </w:t>
      </w:r>
      <w:r>
        <w:t>transparency,</w:t>
      </w:r>
      <w:r>
        <w:rPr>
          <w:spacing w:val="-6"/>
        </w:rPr>
        <w:t xml:space="preserve"> </w:t>
      </w:r>
      <w:r>
        <w:t>participation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value</w:t>
      </w:r>
      <w:r>
        <w:rPr>
          <w:spacing w:val="-11"/>
        </w:rPr>
        <w:t xml:space="preserve"> </w:t>
      </w:r>
      <w:r>
        <w:t>addition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(Lane,</w:t>
      </w:r>
      <w:r>
        <w:rPr>
          <w:spacing w:val="-10"/>
        </w:rPr>
        <w:t xml:space="preserve"> </w:t>
      </w:r>
      <w:r>
        <w:t>2005).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existence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service</w:t>
      </w:r>
      <w:r>
        <w:rPr>
          <w:spacing w:val="42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improve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welfare</w:t>
      </w:r>
      <w:r>
        <w:rPr>
          <w:spacing w:val="43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meaning</w:t>
      </w:r>
    </w:p>
    <w:p>
      <w:pPr>
        <w:spacing w:after="0" w:line="360" w:lineRule="auto"/>
        <w:jc w:val="both"/>
        <w:sectPr>
          <w:pgSz w:w="12240" w:h="15840"/>
          <w:pgMar w:top="150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3"/>
        <w:jc w:val="both"/>
      </w:pPr>
      <w:r>
        <w:t>measuring the effectiveness of public service performance depends on the live improved as well</w:t>
      </w:r>
      <w:r>
        <w:rPr>
          <w:spacing w:val="1"/>
        </w:rPr>
        <w:t xml:space="preserve"> </w:t>
      </w:r>
      <w:r>
        <w:t>as reduced complain regarding the service provided.</w:t>
      </w:r>
      <w:r>
        <w:rPr>
          <w:spacing w:val="1"/>
        </w:rPr>
        <w:t xml:space="preserve"> </w:t>
      </w:r>
      <w:r>
        <w:t>Lane’s study signifies the principle of</w:t>
      </w:r>
      <w:r>
        <w:rPr>
          <w:spacing w:val="1"/>
        </w:rPr>
        <w:t xml:space="preserve"> </w:t>
      </w:r>
      <w:r>
        <w:t>democratic</w:t>
      </w:r>
      <w:r>
        <w:rPr>
          <w:spacing w:val="-6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empowerment,</w:t>
      </w:r>
      <w:r>
        <w:rPr>
          <w:spacing w:val="-6"/>
        </w:rPr>
        <w:t xml:space="preserve"> </w:t>
      </w:r>
      <w:r>
        <w:t>improving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provision</w:t>
      </w:r>
      <w:r>
        <w:rPr>
          <w:spacing w:val="-5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 dissatisfied</w:t>
      </w:r>
      <w:r>
        <w:rPr>
          <w:spacing w:val="1"/>
        </w:rPr>
        <w:t xml:space="preserve"> </w:t>
      </w:r>
      <w:r>
        <w:t>citizen to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their feelings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victimization.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00" w:right="213"/>
        <w:jc w:val="both"/>
      </w:pPr>
      <w:r>
        <w:t>Performance improvement and capacity building are inseparable concepts denoting that excellent</w:t>
      </w:r>
      <w:r>
        <w:rPr>
          <w:spacing w:val="-57"/>
        </w:rPr>
        <w:t xml:space="preserve"> </w:t>
      </w:r>
      <w:r>
        <w:t>results are achieved by knowledgeable and skillful personnel. The government of the Republic of</w:t>
      </w:r>
      <w:r>
        <w:rPr>
          <w:spacing w:val="-57"/>
        </w:rPr>
        <w:t xml:space="preserve"> </w:t>
      </w:r>
      <w:r>
        <w:rPr>
          <w:lang w:val="en-US"/>
        </w:rPr>
        <w:t>Nigeria</w:t>
      </w:r>
      <w:r>
        <w:t xml:space="preserve"> is not ignorance with regard to capacity building as it is justified by the establishment of</w:t>
      </w:r>
      <w:r>
        <w:rPr>
          <w:spacing w:val="-57"/>
        </w:rPr>
        <w:t xml:space="preserve"> </w:t>
      </w:r>
      <w:r>
        <w:rPr>
          <w:lang w:val="en-US"/>
        </w:rPr>
        <w:t>Nigeria</w:t>
      </w:r>
      <w:r>
        <w:t xml:space="preserve"> Institute of Public Administration and Management (NIPAM) in terms of the act of</w:t>
      </w:r>
      <w:r>
        <w:rPr>
          <w:spacing w:val="1"/>
        </w:rPr>
        <w:t xml:space="preserve"> </w:t>
      </w:r>
      <w:r>
        <w:t>parliament, NIPAM Act 2010, (Act 10 of 2010).</w:t>
      </w:r>
      <w:r>
        <w:rPr>
          <w:spacing w:val="1"/>
        </w:rPr>
        <w:t xml:space="preserve"> </w:t>
      </w:r>
      <w:r>
        <w:t>The main objectives of NIPAM are to promote</w:t>
      </w:r>
      <w:r>
        <w:rPr>
          <w:spacing w:val="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effective</w:t>
      </w:r>
      <w:r>
        <w:rPr>
          <w:spacing w:val="-10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build</w:t>
      </w:r>
      <w:r>
        <w:rPr>
          <w:spacing w:val="-12"/>
        </w:rPr>
        <w:t xml:space="preserve"> </w:t>
      </w:r>
      <w:r>
        <w:t>capacity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lang w:val="en-US"/>
        </w:rPr>
        <w:t>Nigeria</w:t>
      </w:r>
      <w:r>
        <w:t>n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servants</w:t>
      </w:r>
      <w:r>
        <w:rPr>
          <w:spacing w:val="-11"/>
        </w:rPr>
        <w:t xml:space="preserve"> </w:t>
      </w:r>
      <w:r>
        <w:t>(Josh,</w:t>
      </w:r>
      <w:r>
        <w:rPr>
          <w:spacing w:val="-13"/>
        </w:rPr>
        <w:t xml:space="preserve"> </w:t>
      </w:r>
      <w:r>
        <w:t>2017).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1" w:after="0" w:line="360" w:lineRule="auto"/>
        <w:ind w:left="460" w:right="215" w:hanging="360"/>
        <w:jc w:val="left"/>
      </w:pPr>
      <w:bookmarkStart w:id="16" w:name="_TOC_250019"/>
      <w:r>
        <w:t>The</w:t>
      </w:r>
      <w:r>
        <w:rPr>
          <w:spacing w:val="6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management</w:t>
      </w:r>
      <w:r>
        <w:rPr>
          <w:spacing w:val="6"/>
        </w:rPr>
        <w:t xml:space="preserve"> </w:t>
      </w:r>
      <w:r>
        <w:t>system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service:</w:t>
      </w:r>
      <w:r>
        <w:rPr>
          <w:spacing w:val="3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empirical</w:t>
      </w:r>
      <w:r>
        <w:rPr>
          <w:spacing w:val="-57"/>
        </w:rPr>
        <w:t xml:space="preserve"> </w:t>
      </w:r>
      <w:bookmarkEnd w:id="16"/>
      <w:r>
        <w:t>review</w:t>
      </w:r>
    </w:p>
    <w:p>
      <w:pPr>
        <w:pStyle w:val="5"/>
        <w:spacing w:before="1"/>
        <w:rPr>
          <w:b/>
          <w:sz w:val="36"/>
        </w:rPr>
      </w:pPr>
    </w:p>
    <w:p>
      <w:pPr>
        <w:pStyle w:val="5"/>
        <w:spacing w:line="360" w:lineRule="auto"/>
        <w:ind w:left="100" w:right="214"/>
        <w:jc w:val="both"/>
      </w:pPr>
      <w:r>
        <w:t>Makhubela and Botha (2016) conducted a quantitative study to examine employee perception</w:t>
      </w:r>
      <w:r>
        <w:rPr>
          <w:spacing w:val="1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PM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Africa</w:t>
      </w:r>
      <w:r>
        <w:rPr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institutions.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reveals</w:t>
      </w:r>
      <w:r>
        <w:rPr>
          <w:spacing w:val="-8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establishment,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engagements,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commitment,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performance-oriented</w:t>
      </w:r>
      <w:r>
        <w:rPr>
          <w:spacing w:val="1"/>
        </w:rPr>
        <w:t xml:space="preserve"> </w:t>
      </w:r>
      <w:r>
        <w:t>culture,</w:t>
      </w:r>
      <w:r>
        <w:rPr>
          <w:spacing w:val="-57"/>
        </w:rPr>
        <w:t xml:space="preserve"> </w:t>
      </w:r>
      <w:r>
        <w:rPr>
          <w:spacing w:val="-1"/>
        </w:rPr>
        <w:t>performance</w:t>
      </w:r>
      <w:r>
        <w:rPr>
          <w:spacing w:val="-13"/>
        </w:rPr>
        <w:t xml:space="preserve"> </w:t>
      </w:r>
      <w:r>
        <w:rPr>
          <w:spacing w:val="-1"/>
        </w:rPr>
        <w:t>appraisal</w:t>
      </w:r>
      <w:r>
        <w:rPr>
          <w:spacing w:val="-11"/>
        </w:rPr>
        <w:t xml:space="preserve"> </w:t>
      </w:r>
      <w:r>
        <w:rPr>
          <w:spacing w:val="-1"/>
        </w:rPr>
        <w:t>fairness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link</w:t>
      </w:r>
      <w:r>
        <w:rPr>
          <w:spacing w:val="-13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performance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rewards.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stated</w:t>
      </w:r>
      <w:r>
        <w:rPr>
          <w:spacing w:val="-58"/>
        </w:rPr>
        <w:t xml:space="preserve"> </w:t>
      </w:r>
      <w:r>
        <w:t>above are justifying that fact that people do not perform to the best of their ability in a controlled</w:t>
      </w:r>
      <w:r>
        <w:rPr>
          <w:spacing w:val="1"/>
        </w:rPr>
        <w:t xml:space="preserve"> </w:t>
      </w:r>
      <w:r>
        <w:t>environment but they need</w:t>
      </w:r>
      <w:r>
        <w:rPr>
          <w:spacing w:val="-1"/>
        </w:rPr>
        <w:t xml:space="preserve"> </w:t>
      </w:r>
      <w:r>
        <w:t>a sense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recognition</w:t>
      </w:r>
      <w:r>
        <w:rPr>
          <w:spacing w:val="-2"/>
        </w:rPr>
        <w:t xml:space="preserve"> </w:t>
      </w:r>
      <w:r>
        <w:t>and involvement.</w:t>
      </w:r>
    </w:p>
    <w:p>
      <w:pPr>
        <w:pStyle w:val="5"/>
        <w:spacing w:before="10"/>
        <w:rPr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Ratnawat and Jha (2013) investigated the effectiveness of PM in India by reviewing scholarly</w:t>
      </w:r>
      <w:r>
        <w:rPr>
          <w:spacing w:val="1"/>
        </w:rPr>
        <w:t xml:space="preserve"> </w:t>
      </w:r>
      <w:r>
        <w:t>journals which were available from 1972 to 2012 on the subject matter. The study revealed that</w:t>
      </w:r>
      <w:r>
        <w:rPr>
          <w:spacing w:val="1"/>
        </w:rPr>
        <w:t xml:space="preserve"> </w:t>
      </w:r>
      <w:r>
        <w:t>performance measurement, transparent and timely communication, continuous feedback and use</w:t>
      </w:r>
      <w:r>
        <w:rPr>
          <w:spacing w:val="1"/>
        </w:rPr>
        <w:t xml:space="preserve"> </w:t>
      </w:r>
      <w:r>
        <w:t>of performance data to determine employee training and development needs are some of the key</w:t>
      </w:r>
      <w:r>
        <w:rPr>
          <w:spacing w:val="1"/>
        </w:rPr>
        <w:t xml:space="preserve"> </w:t>
      </w:r>
      <w:r>
        <w:t>elements of effective PM. The views expressed above show that, there is no consensus on what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PM-practices entail</w:t>
      </w:r>
      <w:r>
        <w:rPr>
          <w:spacing w:val="1"/>
        </w:rPr>
        <w:t xml:space="preserve"> </w:t>
      </w:r>
      <w:r>
        <w:t>– that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gap still</w:t>
      </w:r>
      <w:r>
        <w:rPr>
          <w:spacing w:val="-1"/>
        </w:rPr>
        <w:t xml:space="preserve"> </w:t>
      </w:r>
      <w:r>
        <w:t>exists.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2"/>
        <w:jc w:val="both"/>
      </w:pPr>
      <w:r>
        <w:t>Nelongo’s</w:t>
      </w:r>
      <w:r>
        <w:rPr>
          <w:spacing w:val="-4"/>
        </w:rPr>
        <w:t xml:space="preserve"> </w:t>
      </w:r>
      <w:r>
        <w:t>(2016)</w:t>
      </w:r>
      <w:r>
        <w:rPr>
          <w:spacing w:val="-3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investigated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constraints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success</w:t>
      </w:r>
      <w:r>
        <w:rPr>
          <w:spacing w:val="-3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implementation</w:t>
      </w:r>
      <w:r>
        <w:rPr>
          <w:spacing w:val="-58"/>
        </w:rPr>
        <w:t xml:space="preserve"> </w:t>
      </w:r>
      <w:r>
        <w:t xml:space="preserve">of PMS in the </w:t>
      </w:r>
      <w:r>
        <w:rPr>
          <w:lang w:val="en-US"/>
        </w:rPr>
        <w:t>Nigeria</w:t>
      </w:r>
      <w:r>
        <w:t>n public sector. The results have shown that funds were made available,</w:t>
      </w:r>
      <w:r>
        <w:rPr>
          <w:spacing w:val="1"/>
        </w:rPr>
        <w:t xml:space="preserve"> </w:t>
      </w:r>
      <w:r>
        <w:t>employees were trained and oversight bodies were established to support the implementation</w:t>
      </w:r>
      <w:r>
        <w:rPr>
          <w:spacing w:val="1"/>
        </w:rPr>
        <w:t xml:space="preserve"> </w:t>
      </w:r>
      <w:r>
        <w:t>process but still the PMS had been failing to achieve the desired results. The findings of Nelongo</w:t>
      </w:r>
      <w:r>
        <w:rPr>
          <w:spacing w:val="-57"/>
        </w:rPr>
        <w:t xml:space="preserve"> </w:t>
      </w:r>
      <w:r>
        <w:t>(2016) may also be an indication that the system is improperly designed. The problem with the</w:t>
      </w:r>
      <w:r>
        <w:rPr>
          <w:spacing w:val="1"/>
        </w:rPr>
        <w:t xml:space="preserve"> </w:t>
      </w:r>
      <w:r>
        <w:t>findings and the recommendations of Nelongo are that the sample size of 19 from which the data</w:t>
      </w:r>
      <w:r>
        <w:rPr>
          <w:spacing w:val="1"/>
        </w:rPr>
        <w:t xml:space="preserve"> </w:t>
      </w:r>
      <w:r>
        <w:t>was collected was quite small. Mbanga (2018) analyzed employee’s perceptions regarding the</w:t>
      </w:r>
      <w:r>
        <w:rPr>
          <w:spacing w:val="1"/>
        </w:rPr>
        <w:t xml:space="preserve"> </w:t>
      </w:r>
      <w:r>
        <w:t>implementation of PMS at the Directorate of Sports. The study revealed that the implementation</w:t>
      </w:r>
      <w:r>
        <w:rPr>
          <w:spacing w:val="1"/>
        </w:rPr>
        <w:t xml:space="preserve"> </w:t>
      </w:r>
      <w:r>
        <w:t>of PMS has failed, because it was not adapted to the prevailing setting and environment of sports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country.</w:t>
      </w:r>
    </w:p>
    <w:p>
      <w:pPr>
        <w:pStyle w:val="5"/>
        <w:spacing w:before="11"/>
        <w:rPr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Anghuwo (2018) analyzed the implementation of PMS at the Ministry of Finance and found that</w:t>
      </w:r>
      <w:r>
        <w:rPr>
          <w:spacing w:val="1"/>
        </w:rPr>
        <w:t xml:space="preserve"> </w:t>
      </w:r>
      <w:r>
        <w:t>the implementation has failed due to lack of employee engagement. In another study, Tjivikua</w:t>
      </w:r>
      <w:r>
        <w:rPr>
          <w:spacing w:val="1"/>
        </w:rPr>
        <w:t xml:space="preserve"> </w:t>
      </w:r>
      <w:r>
        <w:t>(2017) explored the perceptions of employees concerning the PMS at the Ministry of Home</w:t>
      </w:r>
      <w:r>
        <w:rPr>
          <w:spacing w:val="1"/>
        </w:rPr>
        <w:t xml:space="preserve"> </w:t>
      </w:r>
      <w:r>
        <w:t>Affairs,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showed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PMS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tool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enhance</w:t>
      </w:r>
      <w:r>
        <w:rPr>
          <w:spacing w:val="-8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performances,</w:t>
      </w:r>
      <w:r>
        <w:rPr>
          <w:spacing w:val="-8"/>
        </w:rPr>
        <w:t xml:space="preserve"> </w:t>
      </w:r>
      <w:r>
        <w:t>reinforcing</w:t>
      </w:r>
      <w:r>
        <w:rPr>
          <w:spacing w:val="-57"/>
        </w:rPr>
        <w:t xml:space="preserve"> </w:t>
      </w:r>
      <w:r>
        <w:t>Anghuwo’s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findings.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restricted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rPr>
          <w:spacing w:val="-1"/>
        </w:rPr>
        <w:t>Department/Ministry,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2"/>
        </w:rPr>
        <w:t xml:space="preserve"> </w:t>
      </w:r>
      <w:r>
        <w:rPr>
          <w:spacing w:val="-1"/>
        </w:rPr>
        <w:t>results</w:t>
      </w:r>
      <w:r>
        <w:rPr>
          <w:spacing w:val="-12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findings</w:t>
      </w:r>
      <w:r>
        <w:rPr>
          <w:spacing w:val="-16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give</w:t>
      </w:r>
      <w:r>
        <w:rPr>
          <w:spacing w:val="-14"/>
        </w:rPr>
        <w:t xml:space="preserve"> </w:t>
      </w:r>
      <w:r>
        <w:t>limited</w:t>
      </w:r>
      <w:r>
        <w:rPr>
          <w:spacing w:val="-11"/>
        </w:rPr>
        <w:t xml:space="preserve"> </w:t>
      </w:r>
      <w:r>
        <w:t>insights</w:t>
      </w:r>
      <w:r>
        <w:rPr>
          <w:spacing w:val="-13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PM</w:t>
      </w:r>
      <w:r>
        <w:rPr>
          <w:spacing w:val="-14"/>
        </w:rPr>
        <w:t xml:space="preserve"> </w:t>
      </w:r>
      <w:r>
        <w:t>practices</w:t>
      </w:r>
      <w:r>
        <w:rPr>
          <w:spacing w:val="-58"/>
        </w:rPr>
        <w:t xml:space="preserve"> </w:t>
      </w:r>
      <w:r>
        <w:t>of the whole public sector and their recommendations may only apply to the individual unit they</w:t>
      </w:r>
      <w:r>
        <w:rPr>
          <w:spacing w:val="1"/>
        </w:rPr>
        <w:t xml:space="preserve"> </w:t>
      </w:r>
      <w:r>
        <w:t>studied.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PM</w:t>
      </w:r>
      <w:r>
        <w:rPr>
          <w:spacing w:val="-6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lang w:val="en-US"/>
        </w:rPr>
        <w:t>Nigeria</w:t>
      </w:r>
      <w:r>
        <w:t>n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institutions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group</w:t>
      </w:r>
      <w:r>
        <w:rPr>
          <w:spacing w:val="-58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PM-practices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employees’ performance</w:t>
      </w:r>
      <w:r>
        <w:rPr>
          <w:spacing w:val="-1"/>
        </w:rPr>
        <w:t xml:space="preserve"> </w:t>
      </w:r>
      <w:r>
        <w:t>and service</w:t>
      </w:r>
      <w:r>
        <w:rPr>
          <w:spacing w:val="1"/>
        </w:rPr>
        <w:t xml:space="preserve"> </w:t>
      </w:r>
      <w:r>
        <w:t>delivery.</w:t>
      </w:r>
    </w:p>
    <w:p>
      <w:pPr>
        <w:pStyle w:val="5"/>
        <w:spacing w:before="2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t>Schultz and Jordaan (2015) conducted a quantitative study to assess the effectiveness of PMS in</w:t>
      </w:r>
      <w:r>
        <w:rPr>
          <w:spacing w:val="1"/>
        </w:rPr>
        <w:t xml:space="preserve"> </w:t>
      </w:r>
      <w:r>
        <w:t>the government departments in South Africa. The findings of the study showed that lack of</w:t>
      </w:r>
      <w:r>
        <w:rPr>
          <w:spacing w:val="1"/>
        </w:rPr>
        <w:t xml:space="preserve"> </w:t>
      </w:r>
      <w:r>
        <w:t>knowledge concerning effective PM is a major cause of PM failure, thus effective training should</w:t>
      </w:r>
      <w:r>
        <w:rPr>
          <w:spacing w:val="-5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provided.</w:t>
      </w:r>
      <w:r>
        <w:rPr>
          <w:spacing w:val="-15"/>
        </w:rPr>
        <w:t xml:space="preserve"> </w:t>
      </w:r>
      <w:r>
        <w:rPr>
          <w:spacing w:val="-1"/>
        </w:rPr>
        <w:t>Noronha,</w:t>
      </w:r>
      <w:r>
        <w:rPr>
          <w:spacing w:val="-15"/>
        </w:rPr>
        <w:t xml:space="preserve"> </w:t>
      </w:r>
      <w:r>
        <w:rPr>
          <w:spacing w:val="-1"/>
        </w:rPr>
        <w:t>Aquinas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Manezes</w:t>
      </w:r>
      <w:r>
        <w:rPr>
          <w:spacing w:val="-14"/>
        </w:rPr>
        <w:t xml:space="preserve"> </w:t>
      </w:r>
      <w:r>
        <w:t>(2016)</w:t>
      </w:r>
      <w:r>
        <w:rPr>
          <w:spacing w:val="-15"/>
        </w:rPr>
        <w:t xml:space="preserve"> </w:t>
      </w:r>
      <w:r>
        <w:t>assessed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PMS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Indian</w:t>
      </w:r>
      <w:r>
        <w:rPr>
          <w:spacing w:val="-58"/>
        </w:rPr>
        <w:t xml:space="preserve"> </w:t>
      </w:r>
      <w:r>
        <w:t>organisations by reviewing sixty scholarly journals in the field. The results have shown that PM</w:t>
      </w:r>
      <w:r>
        <w:rPr>
          <w:spacing w:val="1"/>
        </w:rPr>
        <w:t xml:space="preserve"> </w:t>
      </w:r>
      <w:r>
        <w:t>fails due to the adoption of outdated theories and models (theories and models which are not</w:t>
      </w:r>
      <w:r>
        <w:rPr>
          <w:spacing w:val="1"/>
        </w:rPr>
        <w:t xml:space="preserve"> </w:t>
      </w:r>
      <w:r>
        <w:t>tested).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PM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regularly</w:t>
      </w:r>
      <w:r>
        <w:rPr>
          <w:spacing w:val="-9"/>
        </w:rPr>
        <w:t xml:space="preserve"> </w:t>
      </w:r>
      <w:r>
        <w:t>updated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reviewed</w:t>
      </w:r>
      <w:r>
        <w:rPr>
          <w:spacing w:val="-8"/>
        </w:rPr>
        <w:t xml:space="preserve"> </w:t>
      </w:r>
      <w:r>
        <w:t>(Noronha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57"/>
        </w:rPr>
        <w:t xml:space="preserve"> </w:t>
      </w:r>
      <w:r>
        <w:t>2016).</w:t>
      </w:r>
      <w:r>
        <w:rPr>
          <w:spacing w:val="26"/>
        </w:rPr>
        <w:t xml:space="preserve"> </w:t>
      </w:r>
      <w:r>
        <w:t>Although,</w:t>
      </w:r>
      <w:r>
        <w:rPr>
          <w:spacing w:val="28"/>
        </w:rPr>
        <w:t xml:space="preserve"> </w:t>
      </w:r>
      <w:r>
        <w:t>his</w:t>
      </w:r>
      <w:r>
        <w:rPr>
          <w:spacing w:val="27"/>
        </w:rPr>
        <w:t xml:space="preserve"> </w:t>
      </w:r>
      <w:r>
        <w:t>studies</w:t>
      </w:r>
      <w:r>
        <w:rPr>
          <w:spacing w:val="28"/>
        </w:rPr>
        <w:t xml:space="preserve"> </w:t>
      </w:r>
      <w:r>
        <w:t>South</w:t>
      </w:r>
      <w:r>
        <w:rPr>
          <w:spacing w:val="28"/>
        </w:rPr>
        <w:t xml:space="preserve"> </w:t>
      </w:r>
      <w:r>
        <w:t>African</w:t>
      </w:r>
      <w:r>
        <w:rPr>
          <w:spacing w:val="26"/>
        </w:rPr>
        <w:t xml:space="preserve"> </w:t>
      </w:r>
      <w:r>
        <w:t>based,</w:t>
      </w:r>
      <w:r>
        <w:rPr>
          <w:spacing w:val="2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principle</w:t>
      </w:r>
      <w:r>
        <w:rPr>
          <w:spacing w:val="29"/>
        </w:rPr>
        <w:t xml:space="preserve"> </w:t>
      </w:r>
      <w:r>
        <w:t>results</w:t>
      </w:r>
      <w:r>
        <w:rPr>
          <w:spacing w:val="2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findings</w:t>
      </w:r>
      <w:r>
        <w:rPr>
          <w:spacing w:val="27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have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4"/>
        <w:jc w:val="both"/>
      </w:pPr>
      <w:r>
        <w:t>applicable</w:t>
      </w:r>
      <w:r>
        <w:rPr>
          <w:spacing w:val="-8"/>
        </w:rPr>
        <w:t xml:space="preserve"> </w:t>
      </w:r>
      <w:r>
        <w:t>relevance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rPr>
          <w:lang w:val="en-US"/>
        </w:rPr>
        <w:t>Nigeria</w:t>
      </w:r>
      <w:r>
        <w:t>,</w:t>
      </w:r>
      <w:r>
        <w:rPr>
          <w:spacing w:val="-10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rPr>
          <w:lang w:val="en-US"/>
        </w:rPr>
        <w:t>Nigeria</w:t>
      </w:r>
      <w:r>
        <w:rPr>
          <w:spacing w:val="-10"/>
        </w:rPr>
        <w:t xml:space="preserve"> </w:t>
      </w:r>
      <w:r>
        <w:t>remains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little</w:t>
      </w:r>
      <w:r>
        <w:rPr>
          <w:spacing w:val="-8"/>
        </w:rPr>
        <w:t xml:space="preserve"> </w:t>
      </w:r>
      <w:r>
        <w:t>sister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South</w:t>
      </w:r>
      <w:r>
        <w:rPr>
          <w:spacing w:val="-10"/>
        </w:rPr>
        <w:t xml:space="preserve"> </w:t>
      </w:r>
      <w:r>
        <w:t>Africa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 are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commonalities</w:t>
      </w:r>
      <w:r>
        <w:rPr>
          <w:spacing w:val="1"/>
        </w:rPr>
        <w:t xml:space="preserve"> </w:t>
      </w:r>
      <w:r>
        <w:t>between them including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currencies.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3"/>
        <w:jc w:val="both"/>
      </w:pPr>
      <w:r>
        <w:t>Most literature reveal that PMS has not reached its desired outcome due to some challenges</w:t>
      </w:r>
      <w:r>
        <w:rPr>
          <w:spacing w:val="1"/>
        </w:rPr>
        <w:t xml:space="preserve"> </w:t>
      </w:r>
      <w:r>
        <w:t>associated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process.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efficient</w:t>
      </w:r>
      <w:r>
        <w:rPr>
          <w:spacing w:val="-14"/>
        </w:rPr>
        <w:t xml:space="preserve"> </w:t>
      </w:r>
      <w:r>
        <w:t>functioning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PMS</w:t>
      </w:r>
      <w:r>
        <w:rPr>
          <w:spacing w:val="-58"/>
        </w:rPr>
        <w:t xml:space="preserve"> </w:t>
      </w:r>
      <w:r>
        <w:t xml:space="preserve">in the public service of </w:t>
      </w:r>
      <w:r>
        <w:rPr>
          <w:lang w:val="en-US"/>
        </w:rPr>
        <w:t>Nigeria</w:t>
      </w:r>
      <w:r>
        <w:t xml:space="preserve"> was noted among the millennium challenges that are mainly</w:t>
      </w:r>
      <w:r>
        <w:rPr>
          <w:spacing w:val="1"/>
        </w:rPr>
        <w:t xml:space="preserve"> </w:t>
      </w:r>
      <w:r>
        <w:t>associated to the need of successful training and development (IBP, 2013). As with other policies</w:t>
      </w:r>
      <w:r>
        <w:rPr>
          <w:spacing w:val="-57"/>
        </w:rPr>
        <w:t xml:space="preserve"> </w:t>
      </w:r>
      <w:r>
        <w:rPr>
          <w:lang w:val="en-US"/>
        </w:rPr>
        <w:t>Nigeria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dead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stage. The country is known for what can be thought to be cosmetic presentation</w:t>
      </w:r>
      <w:r>
        <w:rPr>
          <w:spacing w:val="1"/>
        </w:rPr>
        <w:t xml:space="preserve"> </w:t>
      </w:r>
      <w:r>
        <w:t>of policies that always fail due to lack of coordination between relevant offices/ministries as well</w:t>
      </w:r>
      <w:r>
        <w:rPr>
          <w:spacing w:val="-57"/>
        </w:rPr>
        <w:t xml:space="preserve"> </w:t>
      </w:r>
      <w:r>
        <w:t>as the political decision of what can be termed as shooting its own feet by cutting development</w:t>
      </w:r>
      <w:r>
        <w:rPr>
          <w:spacing w:val="1"/>
        </w:rPr>
        <w:t xml:space="preserve"> </w:t>
      </w:r>
      <w:r>
        <w:t>budget (Hope,</w:t>
      </w:r>
      <w:r>
        <w:rPr>
          <w:spacing w:val="-1"/>
        </w:rPr>
        <w:t xml:space="preserve"> </w:t>
      </w:r>
      <w:r>
        <w:t>2020).</w:t>
      </w:r>
    </w:p>
    <w:p>
      <w:pPr>
        <w:pStyle w:val="5"/>
        <w:rPr>
          <w:sz w:val="36"/>
        </w:rPr>
      </w:pPr>
    </w:p>
    <w:p>
      <w:pPr>
        <w:pStyle w:val="2"/>
        <w:numPr>
          <w:ilvl w:val="1"/>
          <w:numId w:val="8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17" w:name="_TOC_250018"/>
      <w:bookmarkEnd w:id="17"/>
      <w:r>
        <w:t>Conclusion</w:t>
      </w:r>
    </w:p>
    <w:p>
      <w:pPr>
        <w:pStyle w:val="5"/>
        <w:rPr>
          <w:b/>
          <w:sz w:val="26"/>
        </w:rPr>
      </w:pPr>
    </w:p>
    <w:p>
      <w:pPr>
        <w:pStyle w:val="5"/>
        <w:spacing w:before="1"/>
        <w:rPr>
          <w:b/>
          <w:sz w:val="22"/>
        </w:rPr>
      </w:pPr>
    </w:p>
    <w:p>
      <w:pPr>
        <w:pStyle w:val="5"/>
        <w:spacing w:line="360" w:lineRule="auto"/>
        <w:ind w:left="100" w:right="213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objectives. The literature reviewed include performance management, performance management</w:t>
      </w:r>
      <w:r>
        <w:rPr>
          <w:spacing w:val="1"/>
        </w:rPr>
        <w:t xml:space="preserve"> </w:t>
      </w:r>
      <w:r>
        <w:t>systems, performance management cycle, strategic practices of PMS in the public service of</w:t>
      </w:r>
      <w:r>
        <w:rPr>
          <w:spacing w:val="1"/>
        </w:rPr>
        <w:t xml:space="preserve"> </w:t>
      </w:r>
      <w:r>
        <w:rPr>
          <w:spacing w:val="-1"/>
          <w:lang w:val="en-US"/>
        </w:rPr>
        <w:t>Nigeria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impact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service.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indicated</w:t>
      </w:r>
      <w:r>
        <w:rPr>
          <w:spacing w:val="-57"/>
        </w:rPr>
        <w:t xml:space="preserve"> </w:t>
      </w:r>
      <w:r>
        <w:t>in the introduction lack of understanding of the system is the most underlying factor behind</w:t>
      </w:r>
      <w:r>
        <w:rPr>
          <w:spacing w:val="1"/>
        </w:rPr>
        <w:t xml:space="preserve"> </w:t>
      </w:r>
      <w:r>
        <w:t>performance management failure. Therefore, PMS need to be researched in an African context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real</w:t>
      </w:r>
      <w:r>
        <w:rPr>
          <w:spacing w:val="1"/>
        </w:rPr>
        <w:t xml:space="preserve"> </w:t>
      </w:r>
      <w:r>
        <w:t>situation</w:t>
      </w:r>
      <w:r>
        <w:rPr>
          <w:spacing w:val="-3"/>
        </w:rPr>
        <w:t xml:space="preserve"> </w:t>
      </w:r>
      <w:r>
        <w:t>around the</w:t>
      </w:r>
      <w:r>
        <w:rPr>
          <w:spacing w:val="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nations</w:t>
      </w:r>
      <w:r>
        <w:rPr>
          <w:spacing w:val="-1"/>
        </w:rPr>
        <w:t xml:space="preserve"> </w:t>
      </w:r>
      <w:r>
        <w:t xml:space="preserve">like </w:t>
      </w:r>
      <w:r>
        <w:rPr>
          <w:lang w:val="en-US"/>
        </w:rPr>
        <w:t>Nigeria</w:t>
      </w:r>
      <w:r>
        <w:t>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spacing w:before="61"/>
        <w:ind w:left="16" w:right="132" w:firstLine="0"/>
        <w:jc w:val="center"/>
      </w:pPr>
      <w:bookmarkStart w:id="18" w:name="_TOC_250017"/>
      <w:r>
        <w:t>CHAPTER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bookmarkEnd w:id="18"/>
      <w:r>
        <w:t>RESEARCH METHODOLOGY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20"/>
        </w:rPr>
      </w:pPr>
    </w:p>
    <w:p>
      <w:pPr>
        <w:pStyle w:val="2"/>
        <w:numPr>
          <w:ilvl w:val="1"/>
          <w:numId w:val="9"/>
        </w:numPr>
        <w:tabs>
          <w:tab w:val="left" w:pos="461"/>
        </w:tabs>
        <w:spacing w:before="90" w:after="0" w:line="240" w:lineRule="auto"/>
        <w:ind w:left="460" w:right="0" w:hanging="361"/>
        <w:jc w:val="left"/>
      </w:pPr>
      <w:bookmarkStart w:id="19" w:name="_TOC_250016"/>
      <w:bookmarkEnd w:id="19"/>
      <w:r>
        <w:t>Introduction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3"/>
        <w:jc w:val="both"/>
      </w:pPr>
      <w:r>
        <w:t>This chapter describes, explains and justifies the procedures and the methods followed in the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process.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approach,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ethics</w:t>
      </w:r>
      <w:r>
        <w:rPr>
          <w:spacing w:val="-58"/>
        </w:rPr>
        <w:t xml:space="preserve"> </w:t>
      </w:r>
      <w:r>
        <w:t>are described,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justified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chapter.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9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20" w:name="_TOC_250015"/>
      <w:r>
        <w:t>Research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bookmarkEnd w:id="20"/>
      <w:r>
        <w:t>design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4"/>
        <w:jc w:val="both"/>
      </w:pPr>
      <w:r>
        <w:t>This</w:t>
      </w:r>
      <w:r>
        <w:rPr>
          <w:spacing w:val="-5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adopts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qualitative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qualitative content data related to performance management system on service delivery in the</w:t>
      </w:r>
      <w:r>
        <w:rPr>
          <w:spacing w:val="1"/>
        </w:rPr>
        <w:t xml:space="preserve"> </w:t>
      </w:r>
      <w:r>
        <w:t>public service derived from various published books and research journal articles. The research</w:t>
      </w:r>
      <w:r>
        <w:rPr>
          <w:spacing w:val="1"/>
        </w:rPr>
        <w:t xml:space="preserve"> </w:t>
      </w:r>
      <w:r>
        <w:t>design for the study is qualitative content analysis as a case study of Public Service Commission</w:t>
      </w:r>
      <w:r>
        <w:rPr>
          <w:spacing w:val="1"/>
        </w:rPr>
        <w:t xml:space="preserve"> </w:t>
      </w:r>
      <w:r>
        <w:t xml:space="preserve">of </w:t>
      </w:r>
      <w:r>
        <w:rPr>
          <w:lang w:val="en-US"/>
        </w:rPr>
        <w:t>Nigeria</w:t>
      </w:r>
      <w:r>
        <w:t>.</w:t>
      </w:r>
    </w:p>
    <w:p>
      <w:pPr>
        <w:pStyle w:val="5"/>
        <w:spacing w:before="10"/>
        <w:rPr>
          <w:sz w:val="35"/>
        </w:rPr>
      </w:pPr>
    </w:p>
    <w:p>
      <w:pPr>
        <w:pStyle w:val="2"/>
        <w:numPr>
          <w:ilvl w:val="1"/>
          <w:numId w:val="9"/>
        </w:numPr>
        <w:tabs>
          <w:tab w:val="left" w:pos="461"/>
        </w:tabs>
        <w:spacing w:before="1" w:after="0" w:line="240" w:lineRule="auto"/>
        <w:ind w:left="460" w:right="0" w:hanging="361"/>
        <w:jc w:val="left"/>
      </w:pPr>
      <w:bookmarkStart w:id="21" w:name="_TOC_250014"/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bookmarkEnd w:id="21"/>
      <w:r>
        <w:t>analysis</w:t>
      </w:r>
    </w:p>
    <w:p>
      <w:pPr>
        <w:pStyle w:val="5"/>
        <w:rPr>
          <w:b/>
          <w:sz w:val="26"/>
        </w:rPr>
      </w:pPr>
    </w:p>
    <w:p>
      <w:pPr>
        <w:pStyle w:val="5"/>
        <w:spacing w:before="2"/>
        <w:rPr>
          <w:b/>
          <w:sz w:val="22"/>
        </w:rPr>
      </w:pPr>
    </w:p>
    <w:p>
      <w:pPr>
        <w:pStyle w:val="5"/>
        <w:spacing w:line="360" w:lineRule="auto"/>
        <w:ind w:left="100" w:right="211"/>
        <w:jc w:val="both"/>
      </w:pPr>
      <w:r>
        <w:t>The data for the study is the content published text books and research journal articles on</w:t>
      </w:r>
      <w:r>
        <w:rPr>
          <w:spacing w:val="1"/>
        </w:rPr>
        <w:t xml:space="preserve"> </w:t>
      </w:r>
      <w:r>
        <w:t>performance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period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analysed</w:t>
      </w:r>
      <w:r>
        <w:rPr>
          <w:spacing w:val="-4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is between 1990 until 2020. This period was purposively selected because of its significance on</w:t>
      </w:r>
      <w:r>
        <w:rPr>
          <w:spacing w:val="1"/>
        </w:rPr>
        <w:t xml:space="preserve"> </w:t>
      </w:r>
      <w:r>
        <w:t xml:space="preserve">the new political governance after </w:t>
      </w:r>
      <w:r>
        <w:rPr>
          <w:lang w:val="en-US"/>
        </w:rPr>
        <w:t>Nigeria</w:t>
      </w:r>
      <w:r>
        <w:t xml:space="preserve"> as a country gained its independence. This study is</w:t>
      </w:r>
      <w:r>
        <w:rPr>
          <w:spacing w:val="1"/>
        </w:rPr>
        <w:t xml:space="preserve"> </w:t>
      </w:r>
      <w:r>
        <w:t>qualitative thus, its approach is based on content analysis, thematic qualitative content analysis</w:t>
      </w:r>
      <w:r>
        <w:rPr>
          <w:spacing w:val="1"/>
        </w:rPr>
        <w:t xml:space="preserve"> </w:t>
      </w:r>
      <w:r>
        <w:t>that analyse published material on performance management system on service delivery in the</w:t>
      </w:r>
      <w:r>
        <w:rPr>
          <w:spacing w:val="1"/>
        </w:rPr>
        <w:t xml:space="preserve"> </w:t>
      </w:r>
      <w:r>
        <w:t xml:space="preserve">public service in </w:t>
      </w:r>
      <w:r>
        <w:rPr>
          <w:lang w:val="en-US"/>
        </w:rPr>
        <w:t>Nigeria</w:t>
      </w:r>
      <w:r>
        <w:t>. Thematic analysis involves identifying patterns or themes within the</w:t>
      </w:r>
      <w:r>
        <w:rPr>
          <w:spacing w:val="1"/>
        </w:rPr>
        <w:t xml:space="preserve"> </w:t>
      </w:r>
      <w:r>
        <w:t>content of qualitative data (Maguire &amp; Delahunt, 2017). The analysed content is presented in the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thematic</w:t>
      </w:r>
      <w:r>
        <w:rPr>
          <w:spacing w:val="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in Chapter 4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report.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461"/>
        </w:tabs>
        <w:spacing w:before="61" w:after="0" w:line="240" w:lineRule="auto"/>
        <w:ind w:left="460" w:right="0" w:hanging="361"/>
        <w:jc w:val="left"/>
      </w:pPr>
      <w:bookmarkStart w:id="22" w:name="_TOC_250013"/>
      <w:r>
        <w:t>Research</w:t>
      </w:r>
      <w:r>
        <w:rPr>
          <w:spacing w:val="-2"/>
        </w:rPr>
        <w:t xml:space="preserve"> </w:t>
      </w:r>
      <w:bookmarkEnd w:id="22"/>
      <w:r>
        <w:t>Ethics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4"/>
        <w:jc w:val="both"/>
      </w:pPr>
      <w:r>
        <w:t>Ethics</w:t>
      </w:r>
      <w:r>
        <w:rPr>
          <w:spacing w:val="-10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include</w:t>
      </w:r>
      <w:r>
        <w:rPr>
          <w:spacing w:val="-5"/>
        </w:rPr>
        <w:t xml:space="preserve"> </w:t>
      </w:r>
      <w:r>
        <w:t>reporting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findings</w:t>
      </w:r>
      <w:r>
        <w:rPr>
          <w:spacing w:val="-5"/>
        </w:rPr>
        <w:t xml:space="preserve"> </w:t>
      </w:r>
      <w:r>
        <w:t>honestly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objectivity,</w:t>
      </w:r>
      <w:r>
        <w:rPr>
          <w:spacing w:val="-3"/>
        </w:rPr>
        <w:t xml:space="preserve"> </w:t>
      </w:r>
      <w:r>
        <w:t>integrity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(David,</w:t>
      </w:r>
      <w:r>
        <w:rPr>
          <w:spacing w:val="-5"/>
        </w:rPr>
        <w:t xml:space="preserve"> </w:t>
      </w:r>
      <w:r>
        <w:t>2020).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content</w:t>
      </w:r>
      <w:r>
        <w:rPr>
          <w:spacing w:val="-5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analysed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acknowledged, cited and</w:t>
      </w:r>
      <w:r>
        <w:rPr>
          <w:spacing w:val="-1"/>
        </w:rPr>
        <w:t xml:space="preserve"> </w:t>
      </w:r>
      <w:r>
        <w:t>referenced accordingly.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spacing w:before="61"/>
        <w:ind w:left="1773" w:right="1887" w:firstLine="0"/>
        <w:jc w:val="center"/>
      </w:pPr>
      <w:bookmarkStart w:id="23" w:name="_TOC_250012"/>
      <w:r>
        <w:t>CHAPTER</w:t>
      </w:r>
      <w:r>
        <w:rPr>
          <w:spacing w:val="-3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23"/>
      <w:r>
        <w:t>DATA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3"/>
        <w:jc w:val="both"/>
      </w:pPr>
      <w:r>
        <w:t>This</w:t>
      </w:r>
      <w:r>
        <w:rPr>
          <w:spacing w:val="-13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presents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assess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impact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management system on service delivery: A case study of the Public Service Commission of</w:t>
      </w:r>
      <w:r>
        <w:rPr>
          <w:spacing w:val="1"/>
        </w:rPr>
        <w:t xml:space="preserve"> </w:t>
      </w:r>
      <w:r>
        <w:rPr>
          <w:lang w:val="en-US"/>
        </w:rPr>
        <w:t>Nigeria</w:t>
      </w:r>
      <w:r>
        <w:t>. The data analysed is the content of the published literature that highlights the impact of</w:t>
      </w:r>
      <w:r>
        <w:rPr>
          <w:spacing w:val="-57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management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lang w:val="en-US"/>
        </w:rPr>
        <w:t>Nigeria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period</w:t>
      </w:r>
      <w:r>
        <w:rPr>
          <w:spacing w:val="-14"/>
        </w:rPr>
        <w:t xml:space="preserve"> </w:t>
      </w:r>
      <w:r>
        <w:t>ranging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1990</w:t>
      </w:r>
      <w:r>
        <w:rPr>
          <w:spacing w:val="-57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2020.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collected</w:t>
      </w:r>
      <w:r>
        <w:rPr>
          <w:spacing w:val="-1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research objectives: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" w:after="0" w:line="240" w:lineRule="auto"/>
        <w:ind w:left="4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system 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8" w:after="0" w:line="350" w:lineRule="auto"/>
        <w:ind w:left="4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determine</w:t>
      </w:r>
      <w:r>
        <w:rPr>
          <w:spacing w:val="19"/>
          <w:sz w:val="24"/>
        </w:rPr>
        <w:t xml:space="preserve"> </w:t>
      </w:r>
      <w:r>
        <w:rPr>
          <w:sz w:val="24"/>
        </w:rPr>
        <w:t>how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9"/>
          <w:sz w:val="24"/>
        </w:rPr>
        <w:t xml:space="preserve"> </w:t>
      </w:r>
      <w:r>
        <w:rPr>
          <w:sz w:val="24"/>
        </w:rPr>
        <w:t>management</w:t>
      </w:r>
      <w:r>
        <w:rPr>
          <w:spacing w:val="18"/>
          <w:sz w:val="24"/>
        </w:rPr>
        <w:t xml:space="preserve"> </w:t>
      </w:r>
      <w:r>
        <w:rPr>
          <w:sz w:val="24"/>
        </w:rPr>
        <w:t>system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linked</w:t>
      </w:r>
      <w:r>
        <w:rPr>
          <w:spacing w:val="16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cycle.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" w:after="0" w:line="350" w:lineRule="auto"/>
        <w:ind w:left="460" w:right="21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assess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extent</w:t>
      </w:r>
      <w:r>
        <w:rPr>
          <w:spacing w:val="12"/>
          <w:sz w:val="24"/>
        </w:rPr>
        <w:t xml:space="preserve"> </w:t>
      </w:r>
      <w:r>
        <w:rPr>
          <w:sz w:val="24"/>
        </w:rPr>
        <w:t>at</w:t>
      </w:r>
      <w:r>
        <w:rPr>
          <w:spacing w:val="10"/>
          <w:sz w:val="24"/>
        </w:rPr>
        <w:t xml:space="preserve"> </w:t>
      </w:r>
      <w:r>
        <w:rPr>
          <w:sz w:val="24"/>
        </w:rPr>
        <w:t>which</w:t>
      </w:r>
      <w:r>
        <w:rPr>
          <w:spacing w:val="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2"/>
          <w:sz w:val="24"/>
        </w:rPr>
        <w:t xml:space="preserve"> </w:t>
      </w:r>
      <w:r>
        <w:rPr>
          <w:sz w:val="24"/>
        </w:rPr>
        <w:t>system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service</w:t>
      </w:r>
      <w:r>
        <w:rPr>
          <w:spacing w:val="1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service delivery.</w:t>
      </w:r>
    </w:p>
    <w:p>
      <w:pPr>
        <w:pStyle w:val="10"/>
        <w:numPr>
          <w:ilvl w:val="0"/>
          <w:numId w:val="7"/>
        </w:numPr>
        <w:tabs>
          <w:tab w:val="left" w:pos="460"/>
          <w:tab w:val="left" w:pos="461"/>
        </w:tabs>
        <w:spacing w:before="13" w:after="0" w:line="350" w:lineRule="auto"/>
        <w:ind w:left="460" w:right="2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recommend</w:t>
      </w:r>
      <w:r>
        <w:rPr>
          <w:spacing w:val="6"/>
          <w:sz w:val="24"/>
        </w:rPr>
        <w:t xml:space="preserve"> </w:t>
      </w:r>
      <w:r>
        <w:rPr>
          <w:sz w:val="24"/>
        </w:rPr>
        <w:t>strategies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improving</w:t>
      </w:r>
      <w:r>
        <w:rPr>
          <w:spacing w:val="6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management</w:t>
      </w:r>
      <w:r>
        <w:rPr>
          <w:spacing w:val="7"/>
          <w:sz w:val="24"/>
        </w:rPr>
        <w:t xml:space="preserve"> </w:t>
      </w:r>
      <w:r>
        <w:rPr>
          <w:sz w:val="24"/>
        </w:rPr>
        <w:t>practices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enhance</w:t>
      </w:r>
      <w:r>
        <w:rPr>
          <w:spacing w:val="-57"/>
          <w:sz w:val="24"/>
        </w:rPr>
        <w:t xml:space="preserve"> </w:t>
      </w:r>
      <w:r>
        <w:rPr>
          <w:sz w:val="24"/>
        </w:rPr>
        <w:t>employee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 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 service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.</w:t>
      </w:r>
    </w:p>
    <w:p>
      <w:pPr>
        <w:pStyle w:val="5"/>
        <w:rPr>
          <w:sz w:val="37"/>
        </w:rPr>
      </w:pPr>
    </w:p>
    <w:p>
      <w:pPr>
        <w:pStyle w:val="5"/>
        <w:spacing w:line="360" w:lineRule="auto"/>
        <w:ind w:left="100" w:right="214"/>
        <w:jc w:val="both"/>
      </w:pP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therefore,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study. The results presented as findings are discussed by being compared with the theoretical</w:t>
      </w:r>
      <w:r>
        <w:rPr>
          <w:spacing w:val="1"/>
        </w:rPr>
        <w:t xml:space="preserve"> </w:t>
      </w:r>
      <w:r>
        <w:t>perspectives of the impact of performance management system on service delivery and the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results of</w:t>
      </w:r>
      <w:r>
        <w:rPr>
          <w:spacing w:val="-1"/>
        </w:rPr>
        <w:t xml:space="preserve"> </w:t>
      </w:r>
      <w:r>
        <w:t>previous similar</w:t>
      </w:r>
      <w:r>
        <w:rPr>
          <w:spacing w:val="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from other countries.</w:t>
      </w:r>
    </w:p>
    <w:p>
      <w:pPr>
        <w:pStyle w:val="5"/>
        <w:rPr>
          <w:sz w:val="36"/>
        </w:rPr>
      </w:pPr>
    </w:p>
    <w:p>
      <w:pPr>
        <w:pStyle w:val="2"/>
        <w:ind w:left="100" w:firstLine="0"/>
      </w:pPr>
      <w:bookmarkStart w:id="24" w:name="_TOC_250011"/>
      <w:r>
        <w:t>4.1</w:t>
      </w:r>
      <w:r>
        <w:rPr>
          <w:spacing w:val="28"/>
        </w:rPr>
        <w:t xml:space="preserve"> </w:t>
      </w:r>
      <w:bookmarkEnd w:id="24"/>
      <w:r>
        <w:t>Results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2"/>
        <w:jc w:val="both"/>
      </w:pPr>
      <w:r>
        <w:t>The results in this section are presented in line with the research objectives. The purpose is 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research questions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 a</w:t>
      </w:r>
      <w:r>
        <w:rPr>
          <w:spacing w:val="-2"/>
        </w:rPr>
        <w:t xml:space="preserve"> </w:t>
      </w:r>
      <w:r>
        <w:t>feasible</w:t>
      </w:r>
      <w:r>
        <w:rPr>
          <w:spacing w:val="1"/>
        </w:rPr>
        <w:t xml:space="preserve"> </w:t>
      </w:r>
      <w:r>
        <w:t>conclusion.</w:t>
      </w:r>
    </w:p>
    <w:p>
      <w:pPr>
        <w:pStyle w:val="5"/>
        <w:rPr>
          <w:sz w:val="36"/>
        </w:rPr>
      </w:pPr>
    </w:p>
    <w:p>
      <w:pPr>
        <w:pStyle w:val="2"/>
        <w:numPr>
          <w:ilvl w:val="2"/>
          <w:numId w:val="10"/>
        </w:numPr>
        <w:tabs>
          <w:tab w:val="left" w:pos="820"/>
          <w:tab w:val="left" w:pos="821"/>
        </w:tabs>
        <w:spacing w:before="1" w:after="0" w:line="240" w:lineRule="auto"/>
        <w:ind w:left="820" w:right="0" w:hanging="721"/>
        <w:jc w:val="left"/>
      </w:pPr>
      <w:bookmarkStart w:id="25" w:name="_TOC_250010"/>
      <w:r>
        <w:t>Performance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bookmarkEnd w:id="25"/>
      <w:r>
        <w:rPr>
          <w:lang w:val="en-US"/>
        </w:rPr>
        <w:t>Nigeria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4"/>
        <w:jc w:val="both"/>
      </w:pPr>
      <w:r>
        <w:t>Performance management system is a larger set of practices forming an integrated process that</w:t>
      </w:r>
      <w:r>
        <w:rPr>
          <w:spacing w:val="1"/>
        </w:rPr>
        <w:t xml:space="preserve"> </w:t>
      </w:r>
      <w:r>
        <w:t>links</w:t>
      </w:r>
      <w:r>
        <w:rPr>
          <w:spacing w:val="-9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behaviour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organisational</w:t>
      </w:r>
      <w:r>
        <w:rPr>
          <w:spacing w:val="-6"/>
        </w:rPr>
        <w:t xml:space="preserve"> </w:t>
      </w:r>
      <w:r>
        <w:t>objectives.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management systems support the strategy and goals of the organisation and that by having a</w:t>
      </w:r>
      <w:r>
        <w:rPr>
          <w:spacing w:val="1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(Aguinis,</w:t>
      </w:r>
      <w:r>
        <w:rPr>
          <w:spacing w:val="-4"/>
        </w:rPr>
        <w:t xml:space="preserve"> </w:t>
      </w:r>
      <w:r>
        <w:t>2009).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adopt</w:t>
      </w:r>
      <w:r>
        <w:rPr>
          <w:spacing w:val="-4"/>
        </w:rPr>
        <w:t xml:space="preserve"> </w:t>
      </w:r>
      <w:r>
        <w:t>PMS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5"/>
        <w:spacing w:before="61" w:line="360" w:lineRule="auto"/>
        <w:ind w:left="100" w:right="217"/>
        <w:jc w:val="both"/>
      </w:pPr>
      <w:r>
        <w:t>to</w:t>
      </w:r>
      <w:r>
        <w:rPr>
          <w:spacing w:val="-9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accountability,</w:t>
      </w:r>
      <w:r>
        <w:rPr>
          <w:spacing w:val="-9"/>
        </w:rPr>
        <w:t xml:space="preserve"> </w:t>
      </w:r>
      <w:r>
        <w:t>performance,</w:t>
      </w:r>
      <w:r>
        <w:rPr>
          <w:spacing w:val="-11"/>
        </w:rPr>
        <w:t xml:space="preserve"> </w:t>
      </w:r>
      <w:r>
        <w:t>communication,</w:t>
      </w:r>
      <w:r>
        <w:rPr>
          <w:spacing w:val="-6"/>
        </w:rPr>
        <w:t xml:space="preserve"> </w:t>
      </w:r>
      <w:r>
        <w:t>efficiency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civil</w:t>
      </w:r>
      <w:r>
        <w:rPr>
          <w:spacing w:val="-58"/>
        </w:rPr>
        <w:t xml:space="preserve"> </w:t>
      </w:r>
      <w:r>
        <w:t>servants</w:t>
      </w:r>
      <w:r>
        <w:rPr>
          <w:spacing w:val="-1"/>
        </w:rPr>
        <w:t xml:space="preserve"> </w:t>
      </w:r>
      <w:r>
        <w:t>or employees (Boipono, 2014).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2"/>
        <w:jc w:val="both"/>
      </w:pPr>
      <w:r>
        <w:rPr>
          <w:lang w:val="en-US"/>
        </w:rPr>
        <w:t>Nigeria</w:t>
      </w:r>
      <w:r>
        <w:rPr>
          <w:spacing w:val="1"/>
        </w:rPr>
        <w:t xml:space="preserve"> </w:t>
      </w:r>
      <w:r>
        <w:t>developed,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the public service for effective and efficient public service delivery.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make sure that the system is properly implemented for achieving the desired outcomes, the</w:t>
      </w:r>
      <w:r>
        <w:rPr>
          <w:spacing w:val="1"/>
        </w:rPr>
        <w:t xml:space="preserve"> </w:t>
      </w:r>
      <w:r>
        <w:rPr>
          <w:lang w:val="en-US"/>
        </w:rPr>
        <w:t>Nigeria</w:t>
      </w:r>
      <w:r>
        <w:t>n public service made funds to be available, trained employees, and set up oversight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(Nelongo,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practices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PMS</w:t>
      </w:r>
      <w:r>
        <w:rPr>
          <w:spacing w:val="-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failure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adapt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PMS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prevailing</w:t>
      </w:r>
      <w:r>
        <w:rPr>
          <w:spacing w:val="-12"/>
        </w:rPr>
        <w:t xml:space="preserve"> </w:t>
      </w:r>
      <w:r>
        <w:t>setting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environment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lang w:val="en-US"/>
        </w:rPr>
        <w:t>Nigeria</w:t>
      </w:r>
      <w:r>
        <w:t>n</w:t>
      </w:r>
      <w:r>
        <w:rPr>
          <w:spacing w:val="-13"/>
        </w:rPr>
        <w:t xml:space="preserve"> </w:t>
      </w:r>
      <w:r>
        <w:t>public</w:t>
      </w:r>
      <w:r>
        <w:rPr>
          <w:spacing w:val="-14"/>
        </w:rPr>
        <w:t xml:space="preserve"> </w:t>
      </w:r>
      <w:r>
        <w:t>sector</w:t>
      </w:r>
      <w:r>
        <w:rPr>
          <w:spacing w:val="-13"/>
        </w:rPr>
        <w:t xml:space="preserve"> </w:t>
      </w:r>
      <w:r>
        <w:t>(Mbanga,</w:t>
      </w:r>
      <w:r>
        <w:rPr>
          <w:spacing w:val="-58"/>
        </w:rPr>
        <w:t xml:space="preserve"> </w:t>
      </w:r>
      <w:r>
        <w:t>2018),</w:t>
      </w:r>
      <w:r>
        <w:rPr>
          <w:spacing w:val="-5"/>
        </w:rPr>
        <w:t xml:space="preserve"> </w:t>
      </w: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(Tjivikua,</w:t>
      </w:r>
      <w:r>
        <w:rPr>
          <w:spacing w:val="-5"/>
        </w:rPr>
        <w:t xml:space="preserve"> </w:t>
      </w:r>
      <w:r>
        <w:t>2017)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improper</w:t>
      </w:r>
      <w:r>
        <w:rPr>
          <w:spacing w:val="-4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PMS</w:t>
      </w:r>
      <w:r>
        <w:rPr>
          <w:spacing w:val="-6"/>
        </w:rPr>
        <w:t xml:space="preserve"> </w:t>
      </w:r>
      <w:r>
        <w:t>(Nelongo,</w:t>
      </w:r>
      <w:r>
        <w:rPr>
          <w:spacing w:val="-57"/>
        </w:rPr>
        <w:t xml:space="preserve"> </w:t>
      </w:r>
      <w:r>
        <w:t>2016).</w:t>
      </w:r>
    </w:p>
    <w:p>
      <w:pPr>
        <w:pStyle w:val="5"/>
        <w:rPr>
          <w:sz w:val="36"/>
        </w:rPr>
      </w:pPr>
    </w:p>
    <w:p>
      <w:pPr>
        <w:pStyle w:val="2"/>
        <w:numPr>
          <w:ilvl w:val="2"/>
          <w:numId w:val="10"/>
        </w:numPr>
        <w:tabs>
          <w:tab w:val="left" w:pos="820"/>
          <w:tab w:val="left" w:pos="821"/>
          <w:tab w:val="left" w:pos="1970"/>
          <w:tab w:val="left" w:pos="3025"/>
          <w:tab w:val="left" w:pos="4560"/>
          <w:tab w:val="left" w:pos="6093"/>
          <w:tab w:val="left" w:pos="7001"/>
          <w:tab w:val="left" w:pos="7604"/>
          <w:tab w:val="left" w:pos="8139"/>
        </w:tabs>
        <w:spacing w:before="0" w:after="0" w:line="360" w:lineRule="auto"/>
        <w:ind w:left="820" w:right="215" w:hanging="720"/>
        <w:jc w:val="left"/>
      </w:pPr>
      <w:bookmarkStart w:id="26" w:name="_TOC_250009"/>
      <w:r>
        <w:t>Linkages</w:t>
      </w:r>
      <w:r>
        <w:tab/>
      </w:r>
      <w:r>
        <w:t>between</w:t>
      </w:r>
      <w:r>
        <w:tab/>
      </w:r>
      <w:r>
        <w:t>performance</w:t>
      </w:r>
      <w:r>
        <w:tab/>
      </w:r>
      <w:r>
        <w:t>management</w:t>
      </w:r>
      <w:r>
        <w:tab/>
      </w:r>
      <w:r>
        <w:t>system</w:t>
      </w:r>
      <w:r>
        <w:tab/>
      </w:r>
      <w:r>
        <w:t>and</w:t>
      </w:r>
      <w:r>
        <w:tab/>
      </w:r>
      <w:r>
        <w:t>the</w:t>
      </w:r>
      <w:r>
        <w:tab/>
      </w:r>
      <w:r>
        <w:rPr>
          <w:spacing w:val="-1"/>
        </w:rPr>
        <w:t>performance</w:t>
      </w:r>
      <w:r>
        <w:rPr>
          <w:spacing w:val="-57"/>
        </w:rPr>
        <w:t xml:space="preserve"> </w:t>
      </w:r>
      <w:bookmarkEnd w:id="26"/>
      <w:r>
        <w:t>management cycle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line="360" w:lineRule="auto"/>
        <w:ind w:left="100" w:right="211"/>
        <w:jc w:val="both"/>
      </w:pPr>
      <w:r>
        <w:t>Performance</w:t>
      </w:r>
      <w:r>
        <w:rPr>
          <w:spacing w:val="-6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sub-component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</w:t>
      </w:r>
      <w:r>
        <w:rPr>
          <w:spacing w:val="-7"/>
        </w:rPr>
        <w:t xml:space="preserve"> </w:t>
      </w:r>
      <w:r>
        <w:t>PMS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involves</w:t>
      </w:r>
      <w:r>
        <w:rPr>
          <w:spacing w:val="-7"/>
        </w:rPr>
        <w:t xml:space="preserve"> </w:t>
      </w:r>
      <w:r>
        <w:t>management-</w:t>
      </w:r>
      <w:r>
        <w:rPr>
          <w:spacing w:val="-57"/>
        </w:rPr>
        <w:t xml:space="preserve"> </w:t>
      </w:r>
      <w:r>
        <w:t>related practices that include objectives setting (same as management planning), measuring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monitoring),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(same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reviewing)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concluding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reward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outcomes (same as performance rewarding) (Mabey, et al., 1999; Olufemi, 2014). Although the</w:t>
      </w:r>
      <w:r>
        <w:rPr>
          <w:spacing w:val="1"/>
        </w:rPr>
        <w:t xml:space="preserve"> </w:t>
      </w:r>
      <w:r>
        <w:t>above statement use the word conclude it simply mean the final step taken before the new cycle</w:t>
      </w:r>
      <w:r>
        <w:rPr>
          <w:spacing w:val="1"/>
        </w:rPr>
        <w:t xml:space="preserve"> </w:t>
      </w:r>
      <w:r>
        <w:t>starts. The performance management cycle is an input to the implementation of the performance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-13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(Olufemi,</w:t>
      </w:r>
      <w:r>
        <w:rPr>
          <w:spacing w:val="-13"/>
        </w:rPr>
        <w:t xml:space="preserve"> </w:t>
      </w:r>
      <w:r>
        <w:t>2014).</w:t>
      </w:r>
      <w:r>
        <w:rPr>
          <w:spacing w:val="-14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cycle</w:t>
      </w:r>
      <w:r>
        <w:rPr>
          <w:spacing w:val="-13"/>
        </w:rPr>
        <w:t xml:space="preserve"> </w:t>
      </w:r>
      <w:r>
        <w:t>practices</w:t>
      </w:r>
      <w:r>
        <w:rPr>
          <w:spacing w:val="-57"/>
        </w:rPr>
        <w:t xml:space="preserve"> </w:t>
      </w:r>
      <w:r>
        <w:t>are independent variables while improved performance as desired outcome associated improved</w:t>
      </w:r>
      <w:r>
        <w:rPr>
          <w:spacing w:val="1"/>
        </w:rPr>
        <w:t xml:space="preserve"> </w:t>
      </w:r>
      <w:r>
        <w:t>service delivery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variable.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2"/>
        <w:numPr>
          <w:ilvl w:val="2"/>
          <w:numId w:val="10"/>
        </w:numPr>
        <w:tabs>
          <w:tab w:val="left" w:pos="820"/>
          <w:tab w:val="left" w:pos="821"/>
        </w:tabs>
        <w:spacing w:before="61" w:after="0" w:line="360" w:lineRule="auto"/>
        <w:ind w:left="820" w:right="213" w:hanging="720"/>
        <w:jc w:val="left"/>
      </w:pPr>
      <w:bookmarkStart w:id="27" w:name="_TOC_250008"/>
      <w:r>
        <w:t>The</w:t>
      </w:r>
      <w:r>
        <w:rPr>
          <w:spacing w:val="15"/>
        </w:rPr>
        <w:t xml:space="preserve"> </w:t>
      </w:r>
      <w:r>
        <w:t>extent</w:t>
      </w:r>
      <w:r>
        <w:rPr>
          <w:spacing w:val="16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public</w:t>
      </w:r>
      <w:r>
        <w:rPr>
          <w:spacing w:val="17"/>
        </w:rPr>
        <w:t xml:space="preserve"> </w:t>
      </w:r>
      <w:r>
        <w:t>service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lang w:val="en-US"/>
        </w:rPr>
        <w:t>Nigeria</w:t>
      </w:r>
      <w:r>
        <w:rPr>
          <w:spacing w:val="-57"/>
        </w:rPr>
        <w:t xml:space="preserve"> </w:t>
      </w:r>
      <w:r>
        <w:t>improve employee</w:t>
      </w:r>
      <w:r>
        <w:rPr>
          <w:spacing w:val="2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2"/>
        </w:rPr>
        <w:t xml:space="preserve"> </w:t>
      </w:r>
      <w:bookmarkEnd w:id="27"/>
      <w:r>
        <w:t>delivery</w:t>
      </w:r>
    </w:p>
    <w:p>
      <w:pPr>
        <w:pStyle w:val="5"/>
        <w:spacing w:before="1"/>
        <w:rPr>
          <w:b/>
          <w:sz w:val="36"/>
        </w:rPr>
      </w:pPr>
    </w:p>
    <w:p>
      <w:pPr>
        <w:pStyle w:val="5"/>
        <w:spacing w:line="360" w:lineRule="auto"/>
        <w:ind w:left="100" w:right="213"/>
        <w:jc w:val="both"/>
      </w:pPr>
      <w:r>
        <w:t xml:space="preserve">The </w:t>
      </w:r>
      <w:r>
        <w:rPr>
          <w:lang w:val="en-US"/>
        </w:rPr>
        <w:t>Nigeria</w:t>
      </w:r>
      <w:r>
        <w:t>n service introduced and implemented the PMS but the analysis of employee’s</w:t>
      </w:r>
      <w:r>
        <w:rPr>
          <w:spacing w:val="1"/>
        </w:rPr>
        <w:t xml:space="preserve"> </w:t>
      </w:r>
      <w:r>
        <w:t>perceptions regarding the implementation of PMS at the Directorate of Sports revealed that the</w:t>
      </w:r>
      <w:r>
        <w:rPr>
          <w:spacing w:val="1"/>
        </w:rPr>
        <w:t xml:space="preserve"> </w:t>
      </w:r>
      <w:r>
        <w:t>implementation of PMS has failed (Mbanga, 2018; Anghuwo, 2018). The reason for failure was</w:t>
      </w:r>
      <w:r>
        <w:rPr>
          <w:spacing w:val="1"/>
        </w:rPr>
        <w:t xml:space="preserve"> </w:t>
      </w:r>
      <w:r>
        <w:t>attributed to the fact that the PMS was not adapted to the prevailing setting and environment of</w:t>
      </w:r>
      <w:r>
        <w:rPr>
          <w:spacing w:val="1"/>
        </w:rPr>
        <w:t xml:space="preserve"> </w:t>
      </w:r>
      <w:r>
        <w:t>sports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country</w:t>
      </w:r>
      <w:r>
        <w:rPr>
          <w:spacing w:val="-10"/>
        </w:rPr>
        <w:t xml:space="preserve"> </w:t>
      </w:r>
      <w:r>
        <w:t>(Mbanga,</w:t>
      </w:r>
      <w:r>
        <w:rPr>
          <w:spacing w:val="-10"/>
        </w:rPr>
        <w:t xml:space="preserve"> </w:t>
      </w:r>
      <w:r>
        <w:t>2018).</w:t>
      </w:r>
      <w:r>
        <w:rPr>
          <w:spacing w:val="-12"/>
        </w:rPr>
        <w:t xml:space="preserve"> </w:t>
      </w:r>
      <w:r>
        <w:t>Apart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failure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adapt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PMS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prevailing</w:t>
      </w:r>
      <w:r>
        <w:rPr>
          <w:spacing w:val="-9"/>
        </w:rPr>
        <w:t xml:space="preserve"> </w:t>
      </w:r>
      <w:r>
        <w:t>setting</w:t>
      </w:r>
      <w:r>
        <w:rPr>
          <w:spacing w:val="-58"/>
        </w:rPr>
        <w:t xml:space="preserve"> </w:t>
      </w:r>
      <w:r>
        <w:t>and environment of sports in the country (Mbanga, 2018), the implementation in the Ministry of</w:t>
      </w:r>
      <w:r>
        <w:rPr>
          <w:spacing w:val="1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engagement.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failure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few</w:t>
      </w:r>
      <w:r>
        <w:rPr>
          <w:spacing w:val="-6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institutions,</w:t>
      </w:r>
      <w:r>
        <w:rPr>
          <w:spacing w:val="-11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whole</w:t>
      </w:r>
      <w:r>
        <w:rPr>
          <w:spacing w:val="-11"/>
        </w:rPr>
        <w:t xml:space="preserve"> </w:t>
      </w:r>
      <w:r>
        <w:t>spectrum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3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by Tjivikua (2017) on the perceptions of employees on the PMS at the Ministry of Home Affairs</w:t>
      </w:r>
      <w:r>
        <w:rPr>
          <w:spacing w:val="1"/>
        </w:rPr>
        <w:t xml:space="preserve"> </w:t>
      </w:r>
      <w:r>
        <w:t>and Anghuwo (2018) on the implementation of PMS at the Ministry of Finance all revealed that</w:t>
      </w:r>
      <w:r>
        <w:rPr>
          <w:spacing w:val="1"/>
        </w:rPr>
        <w:t xml:space="preserve"> </w:t>
      </w:r>
      <w:r>
        <w:t>PM-practices</w:t>
      </w:r>
      <w:r>
        <w:rPr>
          <w:spacing w:val="-1"/>
        </w:rPr>
        <w:t xml:space="preserve"> </w:t>
      </w:r>
      <w:r>
        <w:t>have failed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 employees’ performance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 delivery.</w:t>
      </w:r>
    </w:p>
    <w:p>
      <w:pPr>
        <w:pStyle w:val="5"/>
        <w:spacing w:before="1"/>
        <w:rPr>
          <w:sz w:val="36"/>
        </w:rPr>
      </w:pPr>
    </w:p>
    <w:p>
      <w:pPr>
        <w:pStyle w:val="5"/>
        <w:spacing w:line="360" w:lineRule="auto"/>
        <w:ind w:left="100" w:right="213"/>
        <w:jc w:val="both"/>
      </w:pPr>
      <w:r>
        <w:t>To this end, it can be deduced that the adoption and implementation of the PMS in public service</w:t>
      </w:r>
      <w:r>
        <w:rPr>
          <w:spacing w:val="-57"/>
        </w:rPr>
        <w:t xml:space="preserve"> </w:t>
      </w:r>
      <w:r>
        <w:t xml:space="preserve">institutions in </w:t>
      </w:r>
      <w:r>
        <w:rPr>
          <w:lang w:val="en-US"/>
        </w:rPr>
        <w:t>Nigeria</w:t>
      </w:r>
      <w:r>
        <w:t xml:space="preserve"> has not yet yielded the positive desired results. The management and</w:t>
      </w:r>
      <w:r>
        <w:rPr>
          <w:spacing w:val="1"/>
        </w:rPr>
        <w:t xml:space="preserve"> </w:t>
      </w:r>
      <w:r>
        <w:t>policy-makers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lang w:val="en-US"/>
        </w:rPr>
        <w:t>Nigeria</w:t>
      </w:r>
      <w:r>
        <w:rPr>
          <w:spacing w:val="-9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review/revisits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objectives,</w:t>
      </w:r>
      <w:r>
        <w:rPr>
          <w:spacing w:val="-58"/>
        </w:rPr>
        <w:t xml:space="preserve"> </w:t>
      </w:r>
      <w:r>
        <w:t>implementation policies and desired outcomes of the PMS for improved individual employee</w:t>
      </w:r>
      <w:r>
        <w:rPr>
          <w:spacing w:val="1"/>
        </w:rPr>
        <w:t xml:space="preserve"> </w:t>
      </w:r>
      <w:r>
        <w:t>performance and service</w:t>
      </w:r>
      <w:r>
        <w:rPr>
          <w:spacing w:val="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service.</w:t>
      </w:r>
    </w:p>
    <w:p>
      <w:pPr>
        <w:pStyle w:val="5"/>
        <w:spacing w:before="10"/>
        <w:rPr>
          <w:sz w:val="35"/>
        </w:rPr>
      </w:pPr>
    </w:p>
    <w:p>
      <w:pPr>
        <w:pStyle w:val="2"/>
        <w:numPr>
          <w:ilvl w:val="2"/>
          <w:numId w:val="10"/>
        </w:numPr>
        <w:tabs>
          <w:tab w:val="left" w:pos="820"/>
          <w:tab w:val="left" w:pos="821"/>
        </w:tabs>
        <w:spacing w:before="0" w:after="0" w:line="362" w:lineRule="auto"/>
        <w:ind w:left="820" w:right="215" w:hanging="720"/>
        <w:jc w:val="left"/>
      </w:pPr>
      <w:bookmarkStart w:id="28" w:name="_TOC_250007"/>
      <w:r>
        <w:t>Strategies</w:t>
      </w:r>
      <w:r>
        <w:rPr>
          <w:spacing w:val="25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improving</w:t>
      </w:r>
      <w:r>
        <w:rPr>
          <w:spacing w:val="25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management</w:t>
      </w:r>
      <w:r>
        <w:rPr>
          <w:spacing w:val="25"/>
        </w:rPr>
        <w:t xml:space="preserve"> </w:t>
      </w:r>
      <w:r>
        <w:t>practices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enhance</w:t>
      </w:r>
      <w:r>
        <w:rPr>
          <w:spacing w:val="25"/>
        </w:rPr>
        <w:t xml:space="preserve"> </w:t>
      </w:r>
      <w:r>
        <w:t>employee</w:t>
      </w:r>
      <w:r>
        <w:rPr>
          <w:spacing w:val="-57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delivery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public</w:t>
      </w:r>
      <w:r>
        <w:rPr>
          <w:spacing w:val="2"/>
        </w:rPr>
        <w:t xml:space="preserve"> </w:t>
      </w:r>
      <w:bookmarkEnd w:id="28"/>
      <w:r>
        <w:t>sector institutions</w:t>
      </w:r>
    </w:p>
    <w:p>
      <w:pPr>
        <w:pStyle w:val="5"/>
        <w:spacing w:before="7"/>
        <w:rPr>
          <w:b/>
          <w:sz w:val="35"/>
        </w:rPr>
      </w:pPr>
    </w:p>
    <w:p>
      <w:pPr>
        <w:pStyle w:val="5"/>
        <w:spacing w:line="360" w:lineRule="auto"/>
        <w:ind w:left="100" w:right="213"/>
        <w:jc w:val="both"/>
      </w:pPr>
      <w:r>
        <w:t>The strategies identified for improving performance management practices to enhance employee</w:t>
      </w:r>
      <w:r>
        <w:rPr>
          <w:spacing w:val="1"/>
        </w:rPr>
        <w:t xml:space="preserve"> </w:t>
      </w:r>
      <w:r>
        <w:t>performance and service delivery in the public sector institutions are associated with the factors</w:t>
      </w:r>
      <w:r>
        <w:rPr>
          <w:spacing w:val="1"/>
        </w:rPr>
        <w:t xml:space="preserve"> </w:t>
      </w:r>
      <w:r>
        <w:t>that caused failure of the implementation of the PMS. Taking into consideration the factors that</w:t>
      </w:r>
      <w:r>
        <w:rPr>
          <w:spacing w:val="1"/>
        </w:rPr>
        <w:t xml:space="preserve"> </w:t>
      </w:r>
      <w:r>
        <w:t>caused failure of the implementation of the PMS as the departure point, strategies for improving</w:t>
      </w:r>
      <w:r>
        <w:rPr>
          <w:spacing w:val="1"/>
        </w:rPr>
        <w:t xml:space="preserve"> </w:t>
      </w:r>
      <w:r>
        <w:rPr>
          <w:spacing w:val="-1"/>
        </w:rPr>
        <w:t>performance</w:t>
      </w:r>
      <w:r>
        <w:rPr>
          <w:spacing w:val="-11"/>
        </w:rPr>
        <w:t xml:space="preserve"> </w:t>
      </w:r>
      <w:r>
        <w:rPr>
          <w:spacing w:val="-1"/>
        </w:rPr>
        <w:t>management</w:t>
      </w:r>
      <w:r>
        <w:rPr>
          <w:spacing w:val="-11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enhance</w:t>
      </w:r>
      <w:r>
        <w:rPr>
          <w:spacing w:val="-10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delivery</w:t>
      </w:r>
      <w:r>
        <w:rPr>
          <w:spacing w:val="-11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among other:</w:t>
      </w:r>
    </w:p>
    <w:p>
      <w:pPr>
        <w:spacing w:after="0" w:line="360" w:lineRule="auto"/>
        <w:jc w:val="both"/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461"/>
        </w:tabs>
        <w:spacing w:before="81" w:after="0" w:line="350" w:lineRule="auto"/>
        <w:ind w:left="460" w:right="214" w:hanging="360"/>
        <w:jc w:val="both"/>
        <w:rPr>
          <w:sz w:val="24"/>
        </w:rPr>
      </w:pPr>
      <w:r>
        <w:rPr>
          <w:sz w:val="24"/>
        </w:rPr>
        <w:t>Adaptation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prevailing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and practices</w:t>
      </w:r>
      <w:r>
        <w:rPr>
          <w:spacing w:val="-3"/>
          <w:sz w:val="24"/>
        </w:rPr>
        <w:t xml:space="preserve"> </w:t>
      </w:r>
      <w:r>
        <w:rPr>
          <w:sz w:val="24"/>
        </w:rPr>
        <w:t>when designing the</w:t>
      </w:r>
      <w:r>
        <w:rPr>
          <w:spacing w:val="1"/>
          <w:sz w:val="24"/>
        </w:rPr>
        <w:t xml:space="preserve"> </w:t>
      </w:r>
      <w:r>
        <w:rPr>
          <w:sz w:val="24"/>
        </w:rPr>
        <w:t>PMS</w:t>
      </w:r>
      <w:r>
        <w:rPr>
          <w:spacing w:val="-2"/>
          <w:sz w:val="24"/>
        </w:rPr>
        <w:t xml:space="preserve"> </w:t>
      </w:r>
      <w:r>
        <w:rPr>
          <w:sz w:val="24"/>
        </w:rPr>
        <w:t>(Nelongo, 2016;</w:t>
      </w:r>
      <w:r>
        <w:rPr>
          <w:spacing w:val="-1"/>
          <w:sz w:val="24"/>
        </w:rPr>
        <w:t xml:space="preserve"> </w:t>
      </w:r>
      <w:r>
        <w:rPr>
          <w:sz w:val="24"/>
        </w:rPr>
        <w:t>Mbanga,</w:t>
      </w:r>
      <w:r>
        <w:rPr>
          <w:spacing w:val="-2"/>
          <w:sz w:val="24"/>
        </w:rPr>
        <w:t xml:space="preserve"> </w:t>
      </w:r>
      <w:r>
        <w:rPr>
          <w:sz w:val="24"/>
        </w:rPr>
        <w:t>2018).</w:t>
      </w:r>
    </w:p>
    <w:p>
      <w:pPr>
        <w:pStyle w:val="10"/>
        <w:numPr>
          <w:ilvl w:val="0"/>
          <w:numId w:val="7"/>
        </w:numPr>
        <w:tabs>
          <w:tab w:val="left" w:pos="461"/>
        </w:tabs>
        <w:spacing w:before="13" w:after="0" w:line="355" w:lineRule="auto"/>
        <w:ind w:left="460" w:right="213" w:hanging="360"/>
        <w:jc w:val="both"/>
        <w:rPr>
          <w:sz w:val="24"/>
        </w:rPr>
      </w:pPr>
      <w:r>
        <w:rPr>
          <w:sz w:val="24"/>
        </w:rPr>
        <w:t>Engagement and involvement of public sector employees at all levels when planning and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PMS.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progress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implementation.</w:t>
      </w:r>
    </w:p>
    <w:p>
      <w:pPr>
        <w:pStyle w:val="10"/>
        <w:numPr>
          <w:ilvl w:val="0"/>
          <w:numId w:val="7"/>
        </w:numPr>
        <w:tabs>
          <w:tab w:val="left" w:pos="461"/>
        </w:tabs>
        <w:spacing w:before="8" w:after="0" w:line="357" w:lineRule="auto"/>
        <w:ind w:left="460" w:right="214" w:hanging="360"/>
        <w:jc w:val="both"/>
        <w:rPr>
          <w:sz w:val="24"/>
        </w:rPr>
      </w:pPr>
      <w:r>
        <w:rPr>
          <w:sz w:val="24"/>
        </w:rPr>
        <w:t>Realisation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goal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establishment,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commitment,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performance-oriented</w:t>
      </w:r>
      <w:r>
        <w:rPr>
          <w:spacing w:val="1"/>
          <w:sz w:val="24"/>
        </w:rPr>
        <w:t xml:space="preserve"> </w:t>
      </w:r>
      <w:r>
        <w:rPr>
          <w:sz w:val="24"/>
        </w:rPr>
        <w:t>culture,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appraisal</w:t>
      </w:r>
      <w:r>
        <w:rPr>
          <w:spacing w:val="1"/>
          <w:sz w:val="24"/>
        </w:rPr>
        <w:t xml:space="preserve"> </w:t>
      </w:r>
      <w:r>
        <w:rPr>
          <w:sz w:val="24"/>
        </w:rPr>
        <w:t>fairness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rewards</w:t>
      </w:r>
      <w:r>
        <w:rPr>
          <w:spacing w:val="-3"/>
          <w:sz w:val="24"/>
        </w:rPr>
        <w:t xml:space="preserve"> </w:t>
      </w:r>
      <w:r>
        <w:rPr>
          <w:sz w:val="24"/>
        </w:rPr>
        <w:t>(Makhubela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Botha,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p>
      <w:pPr>
        <w:pStyle w:val="5"/>
        <w:spacing w:before="2"/>
        <w:rPr>
          <w:sz w:val="36"/>
        </w:rPr>
      </w:pPr>
    </w:p>
    <w:p>
      <w:pPr>
        <w:pStyle w:val="2"/>
        <w:ind w:left="100" w:firstLine="0"/>
      </w:pPr>
      <w:bookmarkStart w:id="29" w:name="_TOC_250006"/>
      <w:r>
        <w:t>4.2</w:t>
      </w:r>
      <w:r>
        <w:rPr>
          <w:spacing w:val="-2"/>
        </w:rPr>
        <w:t xml:space="preserve"> </w:t>
      </w:r>
      <w:bookmarkEnd w:id="29"/>
      <w:r>
        <w:t>Conclusion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60" w:lineRule="auto"/>
        <w:ind w:left="100" w:right="212"/>
        <w:jc w:val="both"/>
      </w:pPr>
      <w:r>
        <w:t>This chapter presented the results of the content analysis of data for investigating the impact of</w:t>
      </w:r>
      <w:r>
        <w:rPr>
          <w:spacing w:val="1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presented</w:t>
      </w:r>
      <w:r>
        <w:rPr>
          <w:spacing w:val="-58"/>
        </w:rPr>
        <w:t xml:space="preserve"> </w:t>
      </w:r>
      <w:r>
        <w:t xml:space="preserve">as findings in line with research questions. The results have showed that </w:t>
      </w:r>
      <w:r>
        <w:rPr>
          <w:lang w:val="en-US"/>
        </w:rPr>
        <w:t>Nigeria</w:t>
      </w:r>
      <w:r>
        <w:t xml:space="preserve"> has developed,</w:t>
      </w:r>
      <w:r>
        <w:rPr>
          <w:spacing w:val="1"/>
        </w:rPr>
        <w:t xml:space="preserve"> </w:t>
      </w:r>
      <w:r>
        <w:t>adopted and implemented the PMS. Results also showed that the PMS was not successful in</w:t>
      </w:r>
      <w:r>
        <w:rPr>
          <w:spacing w:val="1"/>
        </w:rPr>
        <w:t xml:space="preserve"> </w:t>
      </w:r>
      <w:r>
        <w:t>achieving the desired outcomes. The next chapter concludes the research study and provides</w:t>
      </w:r>
      <w:r>
        <w:rPr>
          <w:spacing w:val="1"/>
        </w:rPr>
        <w:t xml:space="preserve"> </w:t>
      </w:r>
      <w:r>
        <w:t>recommendations for future</w:t>
      </w:r>
      <w:r>
        <w:rPr>
          <w:spacing w:val="1"/>
        </w:rPr>
        <w:t xml:space="preserve"> </w:t>
      </w:r>
      <w:r>
        <w:t>action.</w:t>
      </w:r>
    </w:p>
    <w:p>
      <w:pPr>
        <w:spacing w:after="0" w:line="360" w:lineRule="auto"/>
        <w:jc w:val="both"/>
        <w:sectPr>
          <w:pgSz w:w="12240" w:h="15840"/>
          <w:pgMar w:top="1360" w:right="1220" w:bottom="320" w:left="1340" w:header="0" w:footer="123" w:gutter="0"/>
          <w:cols w:space="720" w:num="1"/>
        </w:sectPr>
      </w:pPr>
    </w:p>
    <w:p>
      <w:pPr>
        <w:pStyle w:val="2"/>
        <w:spacing w:before="61"/>
        <w:ind w:left="14" w:right="132" w:firstLine="0"/>
        <w:jc w:val="center"/>
      </w:pPr>
      <w:bookmarkStart w:id="30" w:name="_TOC_250005"/>
      <w:r>
        <w:t>CHAPTER</w:t>
      </w:r>
      <w:r>
        <w:rPr>
          <w:spacing w:val="-3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DISCUSSION</w:t>
      </w:r>
      <w:r>
        <w:rPr>
          <w:spacing w:val="-2"/>
        </w:rPr>
        <w:t xml:space="preserve"> </w:t>
      </w:r>
      <w:bookmarkEnd w:id="30"/>
      <w:r>
        <w:t>AND CONCLUSION</w:t>
      </w: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  <w:sz w:val="20"/>
        </w:rPr>
      </w:pPr>
    </w:p>
    <w:p>
      <w:pPr>
        <w:pStyle w:val="2"/>
        <w:numPr>
          <w:ilvl w:val="1"/>
          <w:numId w:val="11"/>
        </w:numPr>
        <w:tabs>
          <w:tab w:val="left" w:pos="461"/>
        </w:tabs>
        <w:spacing w:before="90" w:after="0" w:line="240" w:lineRule="auto"/>
        <w:ind w:left="460" w:right="0" w:hanging="361"/>
        <w:jc w:val="left"/>
      </w:pPr>
      <w:bookmarkStart w:id="31" w:name="_TOC_250004"/>
      <w:bookmarkEnd w:id="31"/>
      <w:r>
        <w:t>Introduction</w:t>
      </w: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21"/>
        </w:rPr>
      </w:pPr>
    </w:p>
    <w:p>
      <w:pPr>
        <w:pStyle w:val="5"/>
        <w:spacing w:line="360" w:lineRule="auto"/>
        <w:ind w:left="100" w:right="215"/>
        <w:jc w:val="both"/>
      </w:pPr>
      <w:r>
        <w:t>This study was done to investigate the impact of performance management system on service</w:t>
      </w:r>
      <w:r>
        <w:rPr>
          <w:spacing w:val="1"/>
        </w:rPr>
        <w:t xml:space="preserve"> </w:t>
      </w:r>
      <w:r>
        <w:t>delivery: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management</w:t>
      </w:r>
      <w:r>
        <w:rPr>
          <w:spacing w:val="-58"/>
        </w:rPr>
        <w:t xml:space="preserve"> </w:t>
      </w:r>
      <w:r>
        <w:t>system on service</w:t>
      </w:r>
      <w:r>
        <w:rPr>
          <w:spacing w:val="1"/>
        </w:rPr>
        <w:t xml:space="preserve"> </w:t>
      </w:r>
      <w:r>
        <w:t>delivery.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100" w:right="214"/>
        <w:jc w:val="both"/>
      </w:pPr>
      <w:r>
        <w:t>Following the literature reviewed in chapter 2 and the results of the analysis presented in chapter</w:t>
      </w:r>
      <w:r>
        <w:rPr>
          <w:spacing w:val="1"/>
        </w:rPr>
        <w:t xml:space="preserve"> </w:t>
      </w:r>
      <w:r>
        <w:t>4, this chapter concludes the research study and gives recommendations for future action to</w:t>
      </w:r>
      <w:r>
        <w:rPr>
          <w:spacing w:val="1"/>
        </w:rPr>
        <w:t xml:space="preserve"> </w:t>
      </w:r>
      <w:r>
        <w:t>enhance the performance</w:t>
      </w:r>
      <w:r>
        <w:rPr>
          <w:spacing w:val="-2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 for</w:t>
      </w:r>
      <w:r>
        <w:rPr>
          <w:spacing w:val="-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public service delivery.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11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32" w:name="_TOC_250003"/>
      <w:bookmarkEnd w:id="32"/>
      <w:r>
        <w:t>Conclusions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357" w:lineRule="auto"/>
        <w:ind w:left="100" w:right="215"/>
        <w:jc w:val="both"/>
      </w:pPr>
      <w:r>
        <w:t>The</w:t>
      </w:r>
      <w:r>
        <w:rPr>
          <w:spacing w:val="-2"/>
        </w:rPr>
        <w:t xml:space="preserve"> </w:t>
      </w:r>
      <w:r>
        <w:t>conclusions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ascertain</w:t>
      </w:r>
      <w:r>
        <w:rPr>
          <w:spacing w:val="-3"/>
        </w:rPr>
        <w:t xml:space="preserve"> </w:t>
      </w:r>
      <w:r>
        <w:t>complete</w:t>
      </w:r>
      <w:r>
        <w:rPr>
          <w:spacing w:val="-58"/>
        </w:rPr>
        <w:t xml:space="preserve"> </w:t>
      </w:r>
      <w:r>
        <w:t>conclusion of the research</w:t>
      </w:r>
      <w:r>
        <w:rPr>
          <w:spacing w:val="-1"/>
        </w:rPr>
        <w:t xml:space="preserve"> </w:t>
      </w:r>
      <w:r>
        <w:t>report. Therefore,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conclusions are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>
      <w:pPr>
        <w:pStyle w:val="5"/>
        <w:spacing w:before="4"/>
      </w:pPr>
    </w:p>
    <w:p>
      <w:pPr>
        <w:pStyle w:val="10"/>
        <w:numPr>
          <w:ilvl w:val="0"/>
          <w:numId w:val="7"/>
        </w:numPr>
        <w:tabs>
          <w:tab w:val="left" w:pos="461"/>
        </w:tabs>
        <w:spacing w:before="1" w:after="0" w:line="360" w:lineRule="auto"/>
        <w:ind w:left="460" w:right="213" w:hanging="360"/>
        <w:jc w:val="both"/>
        <w:rPr>
          <w:sz w:val="24"/>
        </w:rPr>
      </w:pPr>
      <w:r>
        <w:rPr>
          <w:sz w:val="24"/>
          <w:lang w:val="en-US"/>
        </w:rPr>
        <w:t>Nigeria</w:t>
      </w:r>
      <w:r>
        <w:rPr>
          <w:sz w:val="24"/>
        </w:rPr>
        <w:t xml:space="preserve"> developed, adopted and implemented a PMS for the purpose of improving 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of the public service for effective and efficient public service delivery.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PMS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supported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availing</w:t>
      </w:r>
      <w:r>
        <w:rPr>
          <w:spacing w:val="1"/>
          <w:sz w:val="24"/>
        </w:rPr>
        <w:t xml:space="preserve"> </w:t>
      </w:r>
      <w:r>
        <w:rPr>
          <w:sz w:val="24"/>
        </w:rPr>
        <w:t>funds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 of oversight bodies for supporting the implementation process. However, some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crucial</w:t>
      </w:r>
      <w:r>
        <w:rPr>
          <w:spacing w:val="-13"/>
          <w:sz w:val="24"/>
        </w:rPr>
        <w:t xml:space="preserve"> </w:t>
      </w:r>
      <w:r>
        <w:rPr>
          <w:sz w:val="24"/>
        </w:rPr>
        <w:t>elements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0"/>
          <w:sz w:val="24"/>
        </w:rPr>
        <w:t xml:space="preserve"> </w:t>
      </w:r>
      <w:r>
        <w:rPr>
          <w:sz w:val="24"/>
        </w:rPr>
        <w:t>process</w:t>
      </w:r>
      <w:r>
        <w:rPr>
          <w:spacing w:val="-12"/>
          <w:sz w:val="24"/>
        </w:rPr>
        <w:t xml:space="preserve"> </w:t>
      </w:r>
      <w:r>
        <w:rPr>
          <w:sz w:val="24"/>
        </w:rPr>
        <w:t>were</w:t>
      </w:r>
      <w:r>
        <w:rPr>
          <w:spacing w:val="-14"/>
          <w:sz w:val="24"/>
        </w:rPr>
        <w:t xml:space="preserve"> </w:t>
      </w:r>
      <w:r>
        <w:rPr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z w:val="24"/>
        </w:rPr>
        <w:t>considered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these</w:t>
      </w:r>
      <w:r>
        <w:rPr>
          <w:spacing w:val="-57"/>
          <w:sz w:val="24"/>
        </w:rPr>
        <w:t xml:space="preserve"> </w:t>
      </w:r>
      <w:r>
        <w:rPr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z w:val="24"/>
        </w:rPr>
        <w:t>failure</w:t>
      </w:r>
      <w:r>
        <w:rPr>
          <w:spacing w:val="-11"/>
          <w:sz w:val="24"/>
        </w:rPr>
        <w:t xml:space="preserve"> </w:t>
      </w:r>
      <w:r>
        <w:rPr>
          <w:sz w:val="24"/>
        </w:rPr>
        <w:t>design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PMS</w:t>
      </w:r>
      <w:r>
        <w:rPr>
          <w:spacing w:val="-13"/>
          <w:sz w:val="24"/>
        </w:rPr>
        <w:t xml:space="preserve"> </w:t>
      </w:r>
      <w:r>
        <w:rPr>
          <w:sz w:val="24"/>
        </w:rPr>
        <w:t>according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prevailing</w:t>
      </w:r>
      <w:r>
        <w:rPr>
          <w:spacing w:val="-1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n</w:t>
      </w:r>
      <w:r>
        <w:rPr>
          <w:spacing w:val="-11"/>
          <w:sz w:val="24"/>
        </w:rPr>
        <w:t xml:space="preserve"> </w:t>
      </w:r>
      <w:r>
        <w:rPr>
          <w:sz w:val="24"/>
        </w:rPr>
        <w:t>Public</w:t>
      </w:r>
      <w:r>
        <w:rPr>
          <w:spacing w:val="-11"/>
          <w:sz w:val="24"/>
        </w:rPr>
        <w:t xml:space="preserve"> </w:t>
      </w:r>
      <w:r>
        <w:rPr>
          <w:sz w:val="24"/>
        </w:rPr>
        <w:t>Sector</w:t>
      </w:r>
      <w:r>
        <w:rPr>
          <w:spacing w:val="-12"/>
          <w:sz w:val="24"/>
        </w:rPr>
        <w:t xml:space="preserve"> </w:t>
      </w:r>
      <w:r>
        <w:rPr>
          <w:sz w:val="24"/>
        </w:rPr>
        <w:t>set-up,</w:t>
      </w:r>
      <w:r>
        <w:rPr>
          <w:spacing w:val="-15"/>
          <w:sz w:val="24"/>
        </w:rPr>
        <w:t xml:space="preserve"> </w:t>
      </w:r>
      <w:r>
        <w:rPr>
          <w:sz w:val="24"/>
        </w:rPr>
        <w:t>lack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2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improper design of the PMS.</w:t>
      </w:r>
    </w:p>
    <w:p>
      <w:pPr>
        <w:pStyle w:val="5"/>
        <w:spacing w:before="3"/>
        <w:rPr>
          <w:sz w:val="23"/>
        </w:rPr>
      </w:pPr>
    </w:p>
    <w:p>
      <w:pPr>
        <w:pStyle w:val="10"/>
        <w:numPr>
          <w:ilvl w:val="0"/>
          <w:numId w:val="7"/>
        </w:numPr>
        <w:tabs>
          <w:tab w:val="left" w:pos="461"/>
        </w:tabs>
        <w:spacing w:before="0" w:after="0" w:line="357" w:lineRule="auto"/>
        <w:ind w:left="460" w:right="214" w:hanging="360"/>
        <w:jc w:val="both"/>
        <w:rPr>
          <w:sz w:val="24"/>
        </w:rPr>
      </w:pPr>
      <w:r>
        <w:rPr>
          <w:sz w:val="24"/>
        </w:rPr>
        <w:t>The performance management system is linked to the to the performance management cycle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acts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operational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input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PMS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setting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-57"/>
          <w:sz w:val="24"/>
        </w:rPr>
        <w:t xml:space="preserve"> </w:t>
      </w:r>
      <w:r>
        <w:rPr>
          <w:sz w:val="24"/>
        </w:rPr>
        <w:t>objectives, measuring the performance, feedback of performance results and reward system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performance</w:t>
      </w:r>
      <w:r>
        <w:rPr>
          <w:spacing w:val="2"/>
          <w:sz w:val="24"/>
        </w:rPr>
        <w:t xml:space="preserve"> </w:t>
      </w:r>
      <w:r>
        <w:rPr>
          <w:sz w:val="24"/>
        </w:rPr>
        <w:t>outcomes.</w:t>
      </w:r>
    </w:p>
    <w:p>
      <w:pPr>
        <w:spacing w:after="0" w:line="357" w:lineRule="auto"/>
        <w:jc w:val="both"/>
        <w:rPr>
          <w:sz w:val="24"/>
        </w:rPr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461"/>
        </w:tabs>
        <w:spacing w:before="81" w:after="0" w:line="357" w:lineRule="auto"/>
        <w:ind w:left="460" w:right="2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leads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PMS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PM-practices</w:t>
      </w:r>
      <w:r>
        <w:rPr>
          <w:spacing w:val="-13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failed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improve</w:t>
      </w:r>
      <w:r>
        <w:rPr>
          <w:spacing w:val="-12"/>
          <w:sz w:val="24"/>
        </w:rPr>
        <w:t xml:space="preserve"> </w:t>
      </w:r>
      <w:r>
        <w:rPr>
          <w:sz w:val="24"/>
        </w:rPr>
        <w:t>employees’</w:t>
      </w:r>
      <w:r>
        <w:rPr>
          <w:spacing w:val="-1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Public Service.</w:t>
      </w:r>
    </w:p>
    <w:p>
      <w:pPr>
        <w:pStyle w:val="5"/>
        <w:spacing w:before="3"/>
      </w:pPr>
    </w:p>
    <w:p>
      <w:pPr>
        <w:pStyle w:val="10"/>
        <w:numPr>
          <w:ilvl w:val="0"/>
          <w:numId w:val="7"/>
        </w:numPr>
        <w:tabs>
          <w:tab w:val="left" w:pos="461"/>
        </w:tabs>
        <w:spacing w:before="0" w:after="0" w:line="355" w:lineRule="auto"/>
        <w:ind w:left="460" w:right="215" w:hanging="360"/>
        <w:jc w:val="both"/>
        <w:rPr>
          <w:sz w:val="24"/>
        </w:rPr>
      </w:pPr>
      <w:r>
        <w:rPr>
          <w:sz w:val="24"/>
        </w:rPr>
        <w:t xml:space="preserve">Finally, it can be concluded that the PMS and the PM practices of all the </w:t>
      </w:r>
      <w:r>
        <w:rPr>
          <w:sz w:val="24"/>
          <w:lang w:val="en-US"/>
        </w:rPr>
        <w:t>Nigeria</w:t>
      </w:r>
      <w:r>
        <w:rPr>
          <w:sz w:val="24"/>
        </w:rPr>
        <w:t>n 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 institutions as a group have failed to improve employees’ performance and service</w:t>
      </w:r>
      <w:r>
        <w:rPr>
          <w:spacing w:val="1"/>
          <w:sz w:val="24"/>
        </w:rPr>
        <w:t xml:space="preserve"> </w:t>
      </w:r>
      <w:r>
        <w:rPr>
          <w:sz w:val="24"/>
        </w:rPr>
        <w:t>delivery.</w:t>
      </w:r>
    </w:p>
    <w:p>
      <w:pPr>
        <w:pStyle w:val="5"/>
        <w:spacing w:before="6"/>
        <w:rPr>
          <w:sz w:val="36"/>
        </w:rPr>
      </w:pPr>
    </w:p>
    <w:p>
      <w:pPr>
        <w:pStyle w:val="2"/>
        <w:numPr>
          <w:ilvl w:val="1"/>
          <w:numId w:val="11"/>
        </w:numPr>
        <w:tabs>
          <w:tab w:val="left" w:pos="461"/>
        </w:tabs>
        <w:spacing w:before="1" w:after="0" w:line="240" w:lineRule="auto"/>
        <w:ind w:left="460" w:right="0" w:hanging="361"/>
        <w:jc w:val="left"/>
      </w:pPr>
      <w:bookmarkStart w:id="33" w:name="_TOC_250002"/>
      <w:bookmarkEnd w:id="33"/>
      <w:r>
        <w:t>Recommendations</w:t>
      </w:r>
    </w:p>
    <w:p>
      <w:pPr>
        <w:pStyle w:val="5"/>
        <w:spacing w:before="11"/>
        <w:rPr>
          <w:b/>
          <w:sz w:val="35"/>
        </w:rPr>
      </w:pPr>
    </w:p>
    <w:p>
      <w:pPr>
        <w:pStyle w:val="5"/>
        <w:spacing w:line="360" w:lineRule="auto"/>
        <w:ind w:left="100" w:right="212"/>
        <w:jc w:val="both"/>
      </w:pPr>
      <w:r>
        <w:t>Recommendations presented in this section are the strategies for reviewing the current PMS to</w:t>
      </w:r>
      <w:r>
        <w:rPr>
          <w:spacing w:val="1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performance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delivery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3"/>
        </w:rPr>
        <w:t xml:space="preserve"> </w:t>
      </w:r>
      <w:r>
        <w:t>service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lang w:val="en-US"/>
        </w:rPr>
        <w:t>Nigeria</w:t>
      </w:r>
      <w:r>
        <w:t>.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</w:t>
      </w:r>
      <w:r>
        <w:rPr>
          <w:spacing w:val="-57"/>
        </w:rPr>
        <w:t xml:space="preserve"> </w:t>
      </w:r>
      <w:r>
        <w:t xml:space="preserve">of improving performance and service delivery, the Public Service Commission of </w:t>
      </w:r>
      <w:r>
        <w:rPr>
          <w:lang w:val="en-US"/>
        </w:rPr>
        <w:t>Nigeria</w:t>
      </w:r>
      <w:r>
        <w:t xml:space="preserve"> and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relevant stakeholders</w:t>
      </w:r>
      <w:r>
        <w:rPr>
          <w:spacing w:val="1"/>
        </w:rPr>
        <w:t xml:space="preserve"> </w:t>
      </w:r>
      <w:r>
        <w:t>are recommended take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actions:</w:t>
      </w:r>
    </w:p>
    <w:p>
      <w:pPr>
        <w:pStyle w:val="10"/>
        <w:numPr>
          <w:ilvl w:val="0"/>
          <w:numId w:val="7"/>
        </w:numPr>
        <w:tabs>
          <w:tab w:val="left" w:pos="461"/>
        </w:tabs>
        <w:spacing w:before="0" w:after="0" w:line="352" w:lineRule="auto"/>
        <w:ind w:left="460" w:right="214" w:hanging="360"/>
        <w:jc w:val="both"/>
        <w:rPr>
          <w:sz w:val="24"/>
        </w:rPr>
      </w:pPr>
      <w:r>
        <w:rPr>
          <w:sz w:val="24"/>
        </w:rPr>
        <w:t>Adaptation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PMS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prevailing</w:t>
      </w:r>
      <w:r>
        <w:rPr>
          <w:spacing w:val="1"/>
          <w:sz w:val="24"/>
        </w:rPr>
        <w:t xml:space="preserve"> </w:t>
      </w:r>
      <w:r>
        <w:rPr>
          <w:sz w:val="24"/>
        </w:rPr>
        <w:t>setting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2"/>
          <w:sz w:val="24"/>
        </w:rPr>
        <w:t xml:space="preserve"> </w:t>
      </w:r>
      <w:r>
        <w:rPr>
          <w:sz w:val="24"/>
        </w:rPr>
        <w:t>and practices</w:t>
      </w:r>
      <w:r>
        <w:rPr>
          <w:spacing w:val="-2"/>
          <w:sz w:val="24"/>
        </w:rPr>
        <w:t xml:space="preserve"> </w:t>
      </w:r>
      <w:r>
        <w:rPr>
          <w:sz w:val="24"/>
        </w:rPr>
        <w:t>when designing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PMS.</w:t>
      </w:r>
    </w:p>
    <w:p>
      <w:pPr>
        <w:pStyle w:val="10"/>
        <w:numPr>
          <w:ilvl w:val="0"/>
          <w:numId w:val="7"/>
        </w:numPr>
        <w:tabs>
          <w:tab w:val="left" w:pos="461"/>
        </w:tabs>
        <w:spacing w:before="7" w:after="0" w:line="355" w:lineRule="auto"/>
        <w:ind w:left="460" w:right="213" w:hanging="360"/>
        <w:jc w:val="both"/>
        <w:rPr>
          <w:sz w:val="24"/>
        </w:rPr>
      </w:pPr>
      <w:r>
        <w:rPr>
          <w:sz w:val="24"/>
        </w:rPr>
        <w:t>Engagement and involvement of public sector employees at all levels when planning and</w:t>
      </w:r>
      <w:r>
        <w:rPr>
          <w:spacing w:val="1"/>
          <w:sz w:val="24"/>
        </w:rPr>
        <w:t xml:space="preserve"> </w:t>
      </w:r>
      <w:r>
        <w:rPr>
          <w:sz w:val="24"/>
        </w:rPr>
        <w:t>deciding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PMS.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decision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progress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implementation.</w:t>
      </w:r>
    </w:p>
    <w:p>
      <w:pPr>
        <w:pStyle w:val="10"/>
        <w:numPr>
          <w:ilvl w:val="0"/>
          <w:numId w:val="7"/>
        </w:numPr>
        <w:tabs>
          <w:tab w:val="left" w:pos="461"/>
        </w:tabs>
        <w:spacing w:before="8" w:after="0" w:line="357" w:lineRule="auto"/>
        <w:ind w:left="460" w:right="214" w:hanging="360"/>
        <w:jc w:val="both"/>
        <w:rPr>
          <w:sz w:val="24"/>
        </w:rPr>
      </w:pPr>
      <w:r>
        <w:rPr>
          <w:sz w:val="24"/>
        </w:rPr>
        <w:t>Realisation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PM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goal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establishment,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engagements,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commitment,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performance-oriented</w:t>
      </w:r>
      <w:r>
        <w:rPr>
          <w:spacing w:val="1"/>
          <w:sz w:val="24"/>
        </w:rPr>
        <w:t xml:space="preserve"> </w:t>
      </w:r>
      <w:r>
        <w:rPr>
          <w:sz w:val="24"/>
        </w:rPr>
        <w:t>culture,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appraisal</w:t>
      </w:r>
      <w:r>
        <w:rPr>
          <w:spacing w:val="1"/>
          <w:sz w:val="24"/>
        </w:rPr>
        <w:t xml:space="preserve"> </w:t>
      </w:r>
      <w:r>
        <w:rPr>
          <w:sz w:val="24"/>
        </w:rPr>
        <w:t>fairness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link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and rewards.</w:t>
      </w:r>
    </w:p>
    <w:p>
      <w:pPr>
        <w:pStyle w:val="5"/>
        <w:spacing w:before="2"/>
        <w:rPr>
          <w:sz w:val="36"/>
        </w:rPr>
      </w:pPr>
    </w:p>
    <w:p>
      <w:pPr>
        <w:pStyle w:val="2"/>
        <w:numPr>
          <w:ilvl w:val="1"/>
          <w:numId w:val="11"/>
        </w:numPr>
        <w:tabs>
          <w:tab w:val="left" w:pos="461"/>
        </w:tabs>
        <w:spacing w:before="0" w:after="0" w:line="240" w:lineRule="auto"/>
        <w:ind w:left="460" w:right="0" w:hanging="361"/>
        <w:jc w:val="left"/>
      </w:pPr>
      <w:bookmarkStart w:id="34" w:name="_TOC_250001"/>
      <w:r>
        <w:t>Areas</w:t>
      </w:r>
      <w:r>
        <w:rPr>
          <w:spacing w:val="-3"/>
        </w:rPr>
        <w:t xml:space="preserve"> </w:t>
      </w:r>
      <w:r>
        <w:t>for further</w:t>
      </w:r>
      <w:r>
        <w:rPr>
          <w:spacing w:val="-1"/>
        </w:rPr>
        <w:t xml:space="preserve"> </w:t>
      </w:r>
      <w:bookmarkEnd w:id="34"/>
      <w:r>
        <w:t>study</w:t>
      </w:r>
    </w:p>
    <w:p>
      <w:pPr>
        <w:pStyle w:val="5"/>
        <w:rPr>
          <w:b/>
          <w:sz w:val="36"/>
        </w:rPr>
      </w:pPr>
    </w:p>
    <w:p>
      <w:pPr>
        <w:pStyle w:val="5"/>
        <w:spacing w:line="360" w:lineRule="auto"/>
        <w:ind w:left="100" w:right="214"/>
        <w:jc w:val="both"/>
      </w:pPr>
      <w:r>
        <w:t>A</w:t>
      </w:r>
      <w:r>
        <w:rPr>
          <w:spacing w:val="-13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mixed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involve</w:t>
      </w:r>
      <w:r>
        <w:rPr>
          <w:spacing w:val="-10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qualitative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 PMS</w:t>
      </w:r>
      <w:r>
        <w:rPr>
          <w:spacing w:val="-2"/>
        </w:rPr>
        <w:t xml:space="preserve"> </w:t>
      </w:r>
      <w:r>
        <w:t>of performance</w:t>
      </w:r>
      <w:r>
        <w:rPr>
          <w:spacing w:val="-1"/>
        </w:rPr>
        <w:t xml:space="preserve"> </w:t>
      </w:r>
      <w:r>
        <w:t>and service delivery.</w:t>
      </w:r>
    </w:p>
    <w:p>
      <w:pPr>
        <w:spacing w:after="0" w:line="360" w:lineRule="auto"/>
        <w:jc w:val="both"/>
        <w:sectPr>
          <w:pgSz w:w="12240" w:h="15840"/>
          <w:pgMar w:top="1360" w:right="1220" w:bottom="320" w:left="1340" w:header="0" w:footer="123" w:gutter="0"/>
          <w:cols w:space="720" w:num="1"/>
        </w:sectPr>
      </w:pPr>
    </w:p>
    <w:p>
      <w:pPr>
        <w:pStyle w:val="2"/>
        <w:spacing w:before="61"/>
        <w:ind w:left="12" w:right="132" w:firstLine="0"/>
        <w:jc w:val="center"/>
      </w:pPr>
      <w:bookmarkStart w:id="35" w:name="_TOC_250000"/>
      <w:bookmarkEnd w:id="35"/>
      <w:r>
        <w:t>REFERENCES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Aguinis,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(2013).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Performance Management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Edinburgh,</w:t>
      </w:r>
      <w:r>
        <w:rPr>
          <w:spacing w:val="-2"/>
          <w:sz w:val="24"/>
        </w:rPr>
        <w:t xml:space="preserve"> </w:t>
      </w:r>
      <w:r>
        <w:rPr>
          <w:sz w:val="24"/>
        </w:rPr>
        <w:t>UK:</w:t>
      </w:r>
      <w:r>
        <w:rPr>
          <w:spacing w:val="-2"/>
          <w:sz w:val="24"/>
        </w:rPr>
        <w:t xml:space="preserve"> </w:t>
      </w:r>
      <w:r>
        <w:rPr>
          <w:sz w:val="24"/>
        </w:rPr>
        <w:t>Edinburgh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School.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spacing w:before="0" w:line="360" w:lineRule="auto"/>
        <w:ind w:left="730" w:right="216" w:hanging="630"/>
        <w:jc w:val="both"/>
        <w:rPr>
          <w:sz w:val="24"/>
        </w:rPr>
      </w:pPr>
      <w:r>
        <w:rPr>
          <w:sz w:val="24"/>
        </w:rPr>
        <w:t>Anghuwo,</w:t>
      </w:r>
      <w:r>
        <w:rPr>
          <w:spacing w:val="1"/>
          <w:sz w:val="24"/>
        </w:rPr>
        <w:t xml:space="preserve"> </w:t>
      </w:r>
      <w:r>
        <w:rPr>
          <w:sz w:val="24"/>
        </w:rPr>
        <w:t>J.T.</w:t>
      </w:r>
      <w:r>
        <w:rPr>
          <w:spacing w:val="1"/>
          <w:sz w:val="24"/>
        </w:rPr>
        <w:t xml:space="preserve"> </w:t>
      </w:r>
      <w:r>
        <w:rPr>
          <w:sz w:val="24"/>
        </w:rPr>
        <w:t>(2018).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exploratory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Customs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Excise’s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perceptions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PMS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service 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  <w:lang w:val="en-US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(Master's</w:t>
      </w:r>
      <w:r>
        <w:rPr>
          <w:spacing w:val="-4"/>
          <w:sz w:val="24"/>
        </w:rPr>
        <w:t xml:space="preserve"> </w:t>
      </w:r>
      <w:r>
        <w:rPr>
          <w:sz w:val="24"/>
        </w:rPr>
        <w:t>thesis,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Stellen</w:t>
      </w:r>
      <w:r>
        <w:rPr>
          <w:spacing w:val="1"/>
          <w:sz w:val="24"/>
        </w:rPr>
        <w:t xml:space="preserve"> </w:t>
      </w:r>
      <w:r>
        <w:rPr>
          <w:sz w:val="24"/>
        </w:rPr>
        <w:t>Bosch,</w:t>
      </w:r>
      <w:r>
        <w:rPr>
          <w:spacing w:val="1"/>
          <w:sz w:val="24"/>
        </w:rPr>
        <w:t xml:space="preserve"> </w:t>
      </w:r>
      <w:r>
        <w:rPr>
          <w:sz w:val="24"/>
        </w:rPr>
        <w:t>Pretoria).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fldChar w:fldCharType="begin"/>
      </w:r>
      <w:r>
        <w:instrText xml:space="preserve"> HYPERLINK "https://scholar.sun.ac.za/handle/%2010019.1/103458" \h </w:instrText>
      </w:r>
      <w:r>
        <w:fldChar w:fldCharType="separate"/>
      </w:r>
      <w:r>
        <w:rPr>
          <w:sz w:val="24"/>
          <w:u w:val="single"/>
        </w:rPr>
        <w:t>https://scholar.sun.ac.za/handle/</w:t>
      </w:r>
      <w:r>
        <w:rPr>
          <w:sz w:val="24"/>
          <w:u w:val="single"/>
        </w:rPr>
        <w:fldChar w:fldCharType="end"/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"https://scholar.sun.ac.za/handle/%2010019.1/103458" \h </w:instrText>
      </w:r>
      <w:r>
        <w:fldChar w:fldCharType="separate"/>
      </w:r>
      <w:r>
        <w:rPr>
          <w:sz w:val="24"/>
          <w:u w:val="single"/>
        </w:rPr>
        <w:t>10019.1/103458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>.pdf.</w:t>
      </w:r>
    </w:p>
    <w:p>
      <w:pPr>
        <w:pStyle w:val="5"/>
        <w:spacing w:before="2"/>
        <w:rPr>
          <w:sz w:val="28"/>
        </w:rPr>
      </w:pPr>
    </w:p>
    <w:p>
      <w:pPr>
        <w:pStyle w:val="5"/>
        <w:spacing w:before="90" w:line="360" w:lineRule="auto"/>
        <w:ind w:left="820" w:right="213" w:hanging="720"/>
      </w:pPr>
      <w:r>
        <w:t>Available from https://</w:t>
      </w:r>
      <w:r>
        <w:fldChar w:fldCharType="begin"/>
      </w:r>
      <w:r>
        <w:instrText xml:space="preserve"> HYPERLINK "http://www.techfunnel.com/hr-tech/performance-management-cycle/" \h </w:instrText>
      </w:r>
      <w:r>
        <w:fldChar w:fldCharType="separate"/>
      </w:r>
      <w:r>
        <w:t xml:space="preserve">www.techfunnel.com/hr-tech/performance-management-cycle/. </w:t>
      </w:r>
      <w:r>
        <w:fldChar w:fldCharType="end"/>
      </w:r>
      <w:r>
        <w:t>(Accessed</w:t>
      </w:r>
      <w:r>
        <w:rPr>
          <w:spacing w:val="-57"/>
        </w:rPr>
        <w:t xml:space="preserve"> </w:t>
      </w:r>
      <w:r>
        <w:t>on 25</w:t>
      </w:r>
      <w:r>
        <w:rPr>
          <w:spacing w:val="-1"/>
        </w:rPr>
        <w:t xml:space="preserve"> </w:t>
      </w:r>
      <w:r>
        <w:t>May 2020).</w:t>
      </w:r>
    </w:p>
    <w:p>
      <w:pPr>
        <w:pStyle w:val="5"/>
        <w:spacing w:before="1"/>
        <w:rPr>
          <w:sz w:val="36"/>
        </w:rPr>
      </w:pPr>
    </w:p>
    <w:p>
      <w:pPr>
        <w:spacing w:before="0" w:line="360" w:lineRule="auto"/>
        <w:ind w:left="820" w:right="355" w:hanging="720"/>
        <w:jc w:val="left"/>
        <w:rPr>
          <w:sz w:val="24"/>
        </w:rPr>
      </w:pPr>
      <w:r>
        <w:rPr>
          <w:sz w:val="24"/>
        </w:rPr>
        <w:t>Ayeni, V. (2002</w:t>
      </w:r>
      <w:r>
        <w:rPr>
          <w:i/>
          <w:sz w:val="24"/>
        </w:rPr>
        <w:t>). Public service reform in developing countries: A handbook of commonwealth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1"/>
          <w:sz w:val="24"/>
        </w:rPr>
        <w:t xml:space="preserve"> </w:t>
      </w:r>
      <w:r>
        <w:rPr>
          <w:sz w:val="24"/>
        </w:rPr>
        <w:t>Kingdom.</w:t>
      </w:r>
    </w:p>
    <w:p>
      <w:pPr>
        <w:pStyle w:val="5"/>
        <w:spacing w:before="1"/>
        <w:rPr>
          <w:sz w:val="36"/>
        </w:rPr>
      </w:pPr>
    </w:p>
    <w:p>
      <w:pPr>
        <w:spacing w:before="0" w:line="360" w:lineRule="auto"/>
        <w:ind w:left="820" w:right="341" w:hanging="720"/>
        <w:jc w:val="left"/>
        <w:rPr>
          <w:sz w:val="24"/>
        </w:rPr>
      </w:pPr>
      <w:r>
        <w:rPr>
          <w:sz w:val="24"/>
        </w:rPr>
        <w:t xml:space="preserve">Bana, B.A. (2013). </w:t>
      </w:r>
      <w:r>
        <w:rPr>
          <w:i/>
          <w:sz w:val="24"/>
        </w:rPr>
        <w:t xml:space="preserve">Performance Management in the Tanzania Public Service. </w:t>
      </w:r>
      <w:r>
        <w:rPr>
          <w:sz w:val="24"/>
        </w:rPr>
        <w:t>New York: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Coens, T., &amp; Jenkins, M. (2002). </w:t>
      </w:r>
      <w:r>
        <w:rPr>
          <w:i/>
          <w:sz w:val="24"/>
        </w:rPr>
        <w:t>Abolishing performance appraisals: Why they backfire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 instead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San Francisco:</w:t>
      </w:r>
      <w:r>
        <w:rPr>
          <w:spacing w:val="1"/>
          <w:sz w:val="24"/>
        </w:rPr>
        <w:t xml:space="preserve"> </w:t>
      </w:r>
      <w:r>
        <w:rPr>
          <w:sz w:val="24"/>
        </w:rPr>
        <w:t>Berret-Koehler Publisher Inc.</w:t>
      </w:r>
    </w:p>
    <w:p>
      <w:pPr>
        <w:pStyle w:val="5"/>
        <w:spacing w:before="11"/>
        <w:rPr>
          <w:sz w:val="35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Donovan,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(2019).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 Cycle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HRM.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[Online].</w:t>
      </w:r>
    </w:p>
    <w:p>
      <w:pPr>
        <w:spacing w:before="139" w:line="357" w:lineRule="auto"/>
        <w:ind w:left="820" w:right="494" w:firstLine="0"/>
        <w:jc w:val="left"/>
        <w:rPr>
          <w:sz w:val="24"/>
        </w:rPr>
      </w:pPr>
      <w:r>
        <w:rPr>
          <w:sz w:val="24"/>
        </w:rPr>
        <w:t xml:space="preserve">Dyness, R. (2014). </w:t>
      </w:r>
      <w:r>
        <w:rPr>
          <w:i/>
          <w:sz w:val="24"/>
        </w:rPr>
        <w:t>Motivating people: Practical, strategies and techniques for support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workers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1"/>
          <w:sz w:val="24"/>
        </w:rPr>
        <w:t xml:space="preserve"> </w:t>
      </w:r>
      <w:r>
        <w:rPr>
          <w:sz w:val="24"/>
        </w:rPr>
        <w:t>Speechmark</w:t>
      </w:r>
      <w:r>
        <w:rPr>
          <w:spacing w:val="1"/>
          <w:sz w:val="24"/>
        </w:rPr>
        <w:t xml:space="preserve"> </w:t>
      </w:r>
      <w:r>
        <w:rPr>
          <w:sz w:val="24"/>
        </w:rPr>
        <w:t>Publishing.</w:t>
      </w:r>
    </w:p>
    <w:p>
      <w:pPr>
        <w:pStyle w:val="5"/>
        <w:spacing w:before="4"/>
        <w:rPr>
          <w:sz w:val="36"/>
        </w:rPr>
      </w:pPr>
    </w:p>
    <w:p>
      <w:pPr>
        <w:spacing w:before="0" w:line="360" w:lineRule="auto"/>
        <w:ind w:left="820" w:right="1107" w:hanging="720"/>
        <w:jc w:val="left"/>
        <w:rPr>
          <w:sz w:val="24"/>
        </w:rPr>
      </w:pPr>
      <w:r>
        <w:rPr>
          <w:sz w:val="24"/>
        </w:rPr>
        <w:t xml:space="preserve">Giner, A. (2016). </w:t>
      </w:r>
      <w:r>
        <w:rPr>
          <w:i/>
          <w:sz w:val="24"/>
        </w:rPr>
        <w:t>Handbook of research on managerial strategies for achieving optimal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processes</w:t>
      </w:r>
      <w:r>
        <w:rPr>
          <w:sz w:val="24"/>
        </w:rPr>
        <w:t>. United States</w:t>
      </w:r>
      <w:r>
        <w:rPr>
          <w:spacing w:val="-4"/>
          <w:sz w:val="24"/>
        </w:rPr>
        <w:t xml:space="preserve"> </w:t>
      </w:r>
      <w:r>
        <w:rPr>
          <w:sz w:val="24"/>
        </w:rPr>
        <w:t>America:</w:t>
      </w:r>
      <w:r>
        <w:rPr>
          <w:spacing w:val="1"/>
          <w:sz w:val="24"/>
        </w:rPr>
        <w:t xml:space="preserve"> </w:t>
      </w:r>
      <w:r>
        <w:rPr>
          <w:sz w:val="24"/>
        </w:rPr>
        <w:t>IGI</w:t>
      </w:r>
      <w:r>
        <w:rPr>
          <w:spacing w:val="-2"/>
          <w:sz w:val="24"/>
        </w:rPr>
        <w:t xml:space="preserve"> </w:t>
      </w:r>
      <w:r>
        <w:rPr>
          <w:sz w:val="24"/>
        </w:rPr>
        <w:t>Global.</w:t>
      </w:r>
    </w:p>
    <w:p>
      <w:pPr>
        <w:pStyle w:val="5"/>
        <w:rPr>
          <w:sz w:val="36"/>
        </w:rPr>
      </w:pPr>
    </w:p>
    <w:p>
      <w:pPr>
        <w:spacing w:before="1" w:line="360" w:lineRule="auto"/>
        <w:ind w:left="820" w:right="362" w:hanging="720"/>
        <w:jc w:val="left"/>
        <w:rPr>
          <w:sz w:val="24"/>
        </w:rPr>
      </w:pPr>
      <w:r>
        <w:rPr>
          <w:sz w:val="24"/>
        </w:rPr>
        <w:t xml:space="preserve">Hope, C. (2020). </w:t>
      </w:r>
      <w:r>
        <w:rPr>
          <w:i/>
          <w:sz w:val="24"/>
        </w:rPr>
        <w:t>Developmentalism, industrial development dependency, and economic change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lang w:val="en-US"/>
        </w:rPr>
        <w:t>Nigeria</w:t>
      </w:r>
      <w:r>
        <w:rPr>
          <w:i/>
          <w:sz w:val="24"/>
        </w:rPr>
        <w:t xml:space="preserve"> since 1900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Switzerland:</w:t>
      </w:r>
      <w:r>
        <w:rPr>
          <w:spacing w:val="2"/>
          <w:sz w:val="24"/>
        </w:rPr>
        <w:t xml:space="preserve"> </w:t>
      </w:r>
      <w:r>
        <w:rPr>
          <w:sz w:val="24"/>
        </w:rPr>
        <w:t>Carl Schlettuein Stiftung.</w:t>
      </w:r>
    </w:p>
    <w:p>
      <w:pPr>
        <w:pStyle w:val="5"/>
        <w:rPr>
          <w:sz w:val="36"/>
        </w:rPr>
      </w:pPr>
    </w:p>
    <w:p>
      <w:pPr>
        <w:tabs>
          <w:tab w:val="left" w:pos="1600"/>
        </w:tabs>
        <w:spacing w:before="0" w:line="362" w:lineRule="auto"/>
        <w:ind w:left="100" w:right="214" w:firstLine="0"/>
        <w:jc w:val="left"/>
        <w:rPr>
          <w:sz w:val="24"/>
        </w:rPr>
      </w:pPr>
      <w:r>
        <w:rPr>
          <w:sz w:val="24"/>
        </w:rPr>
        <w:t>Human</w:t>
      </w:r>
      <w:r>
        <w:rPr>
          <w:spacing w:val="4"/>
          <w:sz w:val="24"/>
        </w:rPr>
        <w:t xml:space="preserve"> </w:t>
      </w:r>
      <w:r>
        <w:rPr>
          <w:sz w:val="24"/>
        </w:rPr>
        <w:t>Resource</w:t>
      </w:r>
      <w:r>
        <w:rPr>
          <w:spacing w:val="2"/>
          <w:sz w:val="24"/>
        </w:rPr>
        <w:t xml:space="preserve"> </w:t>
      </w:r>
      <w:r>
        <w:rPr>
          <w:sz w:val="24"/>
        </w:rPr>
        <w:t>Management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Conference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Emerging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HR,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Meerut,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Volume:</w:t>
      </w:r>
      <w:r>
        <w:rPr>
          <w:i/>
          <w:sz w:val="24"/>
        </w:rPr>
        <w:tab/>
      </w:r>
      <w:r>
        <w:rPr>
          <w:i/>
          <w:sz w:val="24"/>
        </w:rPr>
        <w:t xml:space="preserve">1, </w:t>
      </w: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March</w:t>
      </w:r>
      <w:r>
        <w:rPr>
          <w:spacing w:val="1"/>
          <w:sz w:val="24"/>
        </w:rPr>
        <w:t xml:space="preserve"> </w:t>
      </w:r>
      <w:r>
        <w:rPr>
          <w:sz w:val="24"/>
        </w:rPr>
        <w:t>2014.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spacing w:before="61" w:line="360" w:lineRule="auto"/>
        <w:ind w:left="820" w:right="2734" w:hanging="720"/>
        <w:jc w:val="left"/>
        <w:rPr>
          <w:sz w:val="24"/>
        </w:rPr>
      </w:pPr>
      <w:r>
        <w:rPr>
          <w:sz w:val="24"/>
        </w:rPr>
        <w:t xml:space="preserve">Josh, J. (2017). </w:t>
      </w:r>
      <w:r>
        <w:rPr>
          <w:i/>
          <w:sz w:val="24"/>
        </w:rPr>
        <w:t>Ias prelims exams 2017 current affairs</w:t>
      </w:r>
      <w:r>
        <w:rPr>
          <w:sz w:val="24"/>
        </w:rPr>
        <w:t>. Retrieved 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"https://books.googles.com/" \h </w:instrText>
      </w:r>
      <w:r>
        <w:fldChar w:fldCharType="separate"/>
      </w:r>
      <w:r>
        <w:rPr>
          <w:sz w:val="24"/>
          <w:u w:val="single"/>
        </w:rPr>
        <w:t>https://books.googles.com</w:t>
      </w:r>
      <w:r>
        <w:rPr>
          <w:sz w:val="24"/>
          <w:u w:val="single"/>
        </w:rPr>
        <w:fldChar w:fldCharType="end"/>
      </w:r>
      <w:r>
        <w:rPr>
          <w:sz w:val="24"/>
        </w:rPr>
        <w:t>.</w:t>
      </w:r>
    </w:p>
    <w:p>
      <w:pPr>
        <w:pStyle w:val="5"/>
        <w:spacing w:before="3"/>
        <w:rPr>
          <w:sz w:val="28"/>
        </w:rPr>
      </w:pPr>
    </w:p>
    <w:p>
      <w:pPr>
        <w:spacing w:before="90" w:line="360" w:lineRule="auto"/>
        <w:ind w:left="730" w:right="0" w:hanging="630"/>
        <w:jc w:val="left"/>
        <w:rPr>
          <w:sz w:val="24"/>
        </w:rPr>
      </w:pPr>
      <w:r>
        <w:rPr>
          <w:sz w:val="24"/>
        </w:rPr>
        <w:t>Kanyane,</w:t>
      </w:r>
      <w:r>
        <w:rPr>
          <w:spacing w:val="8"/>
          <w:sz w:val="24"/>
        </w:rPr>
        <w:t xml:space="preserve"> </w:t>
      </w:r>
      <w:r>
        <w:rPr>
          <w:sz w:val="24"/>
        </w:rPr>
        <w:t>M.H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9"/>
          <w:sz w:val="24"/>
        </w:rPr>
        <w:t xml:space="preserve"> </w:t>
      </w:r>
      <w:r>
        <w:rPr>
          <w:sz w:val="24"/>
        </w:rPr>
        <w:t>Mabalane,</w:t>
      </w:r>
      <w:r>
        <w:rPr>
          <w:spacing w:val="10"/>
          <w:sz w:val="24"/>
        </w:rPr>
        <w:t xml:space="preserve"> </w:t>
      </w:r>
      <w:r>
        <w:rPr>
          <w:sz w:val="24"/>
        </w:rPr>
        <w:t>M.J.</w:t>
      </w:r>
      <w:r>
        <w:rPr>
          <w:spacing w:val="9"/>
          <w:sz w:val="24"/>
        </w:rPr>
        <w:t xml:space="preserve"> </w:t>
      </w:r>
      <w:r>
        <w:rPr>
          <w:sz w:val="24"/>
        </w:rPr>
        <w:t>(2009).</w:t>
      </w:r>
      <w:r>
        <w:rPr>
          <w:spacing w:val="11"/>
          <w:sz w:val="24"/>
        </w:rPr>
        <w:t xml:space="preserve"> </w:t>
      </w:r>
      <w:r>
        <w:rPr>
          <w:sz w:val="24"/>
        </w:rPr>
        <w:t>PM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capacity</w:t>
      </w:r>
      <w:r>
        <w:rPr>
          <w:spacing w:val="10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government</w:t>
      </w:r>
      <w:r>
        <w:rPr>
          <w:spacing w:val="11"/>
          <w:sz w:val="24"/>
        </w:rPr>
        <w:t xml:space="preserve"> </w:t>
      </w:r>
      <w:r>
        <w:rPr>
          <w:sz w:val="24"/>
        </w:rPr>
        <w:t>sector.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44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59-109.</w:t>
      </w:r>
    </w:p>
    <w:p>
      <w:pPr>
        <w:pStyle w:val="5"/>
        <w:rPr>
          <w:sz w:val="36"/>
        </w:rPr>
      </w:pPr>
    </w:p>
    <w:p>
      <w:pPr>
        <w:pStyle w:val="5"/>
        <w:spacing w:line="360" w:lineRule="auto"/>
        <w:ind w:left="820" w:hanging="720"/>
      </w:pPr>
      <w:r>
        <w:rPr>
          <w:i/>
        </w:rPr>
        <w:t xml:space="preserve">KPIs for a PSC Web Portal. </w:t>
      </w:r>
      <w:r>
        <w:t>A Master of Business Administration in Business Informatics thesis</w:t>
      </w:r>
      <w:r>
        <w:rPr>
          <w:spacing w:val="1"/>
        </w:rPr>
        <w:t xml:space="preserve"> </w:t>
      </w:r>
      <w:r>
        <w:t>submitted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Metropolia</w:t>
      </w:r>
      <w:r>
        <w:rPr>
          <w:spacing w:val="21"/>
        </w:rPr>
        <w:t xml:space="preserve"> </w:t>
      </w:r>
      <w:r>
        <w:t>University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Applied</w:t>
      </w:r>
      <w:r>
        <w:rPr>
          <w:spacing w:val="20"/>
        </w:rPr>
        <w:t xml:space="preserve"> </w:t>
      </w:r>
      <w:r>
        <w:t>Sciences.</w:t>
      </w:r>
      <w:r>
        <w:rPr>
          <w:spacing w:val="22"/>
        </w:rPr>
        <w:t xml:space="preserve"> </w:t>
      </w:r>
      <w:r>
        <w:t>[Online].</w:t>
      </w:r>
      <w:r>
        <w:rPr>
          <w:spacing w:val="22"/>
        </w:rPr>
        <w:t xml:space="preserve"> </w:t>
      </w:r>
      <w:r>
        <w:t>Retrieved</w:t>
      </w:r>
      <w:r>
        <w:rPr>
          <w:spacing w:val="2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"https://www.theseus.fi/bitstream/handle/10024/150978/Puhakka_Merja.pdf?sequence=1" \h </w:instrText>
      </w:r>
      <w:r>
        <w:fldChar w:fldCharType="separate"/>
      </w:r>
      <w:r>
        <w:rPr>
          <w:u w:val="single"/>
        </w:rPr>
        <w:t>https://www.theseus.fi/bitstream/handle/10024/150978/Puhakka_Merja.pdf?sequence=1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t>(Accessed on 25 May 2020).</w:t>
      </w:r>
    </w:p>
    <w:p>
      <w:pPr>
        <w:pStyle w:val="5"/>
        <w:spacing w:before="10"/>
        <w:rPr>
          <w:sz w:val="35"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Lane,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(2005).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administration 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principal-agent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perspective.</w:t>
      </w:r>
    </w:p>
    <w:p>
      <w:pPr>
        <w:pStyle w:val="5"/>
        <w:spacing w:before="139"/>
        <w:ind w:left="820"/>
      </w:pP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Routledge</w:t>
      </w:r>
      <w:r>
        <w:rPr>
          <w:spacing w:val="-2"/>
        </w:rPr>
        <w:t xml:space="preserve"> </w:t>
      </w:r>
      <w:r>
        <w:t>Taylor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Francis</w:t>
      </w:r>
      <w:r>
        <w:rPr>
          <w:spacing w:val="-2"/>
        </w:rPr>
        <w:t xml:space="preserve"> </w:t>
      </w:r>
      <w:r>
        <w:t>Group.</w:t>
      </w:r>
    </w:p>
    <w:p>
      <w:pPr>
        <w:pStyle w:val="5"/>
        <w:rPr>
          <w:sz w:val="26"/>
        </w:rPr>
      </w:pPr>
    </w:p>
    <w:p>
      <w:pPr>
        <w:pStyle w:val="5"/>
        <w:spacing w:before="11"/>
        <w:rPr>
          <w:sz w:val="21"/>
        </w:rPr>
      </w:pPr>
    </w:p>
    <w:p>
      <w:pPr>
        <w:spacing w:before="0" w:line="360" w:lineRule="auto"/>
        <w:ind w:left="730" w:right="213" w:hanging="630"/>
        <w:jc w:val="both"/>
        <w:rPr>
          <w:sz w:val="24"/>
        </w:rPr>
      </w:pPr>
      <w:r>
        <w:rPr>
          <w:sz w:val="24"/>
        </w:rPr>
        <w:t>Makhubela, M &amp; Botha, P.A. (2016). Employee perception regarding the effectiveness of PM in</w:t>
      </w:r>
      <w:r>
        <w:rPr>
          <w:spacing w:val="1"/>
          <w:sz w:val="24"/>
        </w:rPr>
        <w:t xml:space="preserve"> </w:t>
      </w:r>
      <w:r>
        <w:rPr>
          <w:sz w:val="24"/>
        </w:rPr>
        <w:t>South Africa public sector institutions.</w:t>
      </w:r>
      <w:r>
        <w:rPr>
          <w:i/>
          <w:sz w:val="24"/>
        </w:rPr>
        <w:t>Journal of Human Resource Management 52</w:t>
      </w:r>
      <w:r>
        <w:rPr>
          <w:sz w:val="24"/>
        </w:rPr>
        <w:t>(3),</w:t>
      </w:r>
      <w:r>
        <w:rPr>
          <w:spacing w:val="1"/>
          <w:sz w:val="24"/>
        </w:rPr>
        <w:t xml:space="preserve"> </w:t>
      </w:r>
      <w:r>
        <w:rPr>
          <w:sz w:val="24"/>
        </w:rPr>
        <w:t>1683-7584.</w:t>
      </w:r>
    </w:p>
    <w:p>
      <w:pPr>
        <w:pStyle w:val="5"/>
        <w:spacing w:before="2"/>
        <w:rPr>
          <w:sz w:val="36"/>
        </w:rPr>
      </w:pPr>
    </w:p>
    <w:p>
      <w:pPr>
        <w:spacing w:before="0" w:line="360" w:lineRule="auto"/>
        <w:ind w:left="820" w:right="213" w:hanging="720"/>
        <w:jc w:val="both"/>
        <w:rPr>
          <w:sz w:val="24"/>
        </w:rPr>
      </w:pPr>
      <w:r>
        <w:rPr>
          <w:sz w:val="24"/>
        </w:rPr>
        <w:t xml:space="preserve">Management systems: A comparative analysis. </w:t>
      </w:r>
      <w:r>
        <w:rPr>
          <w:i/>
          <w:sz w:val="24"/>
        </w:rPr>
        <w:t>African Journal of Business Management, 4</w:t>
      </w:r>
      <w:r>
        <w:rPr>
          <w:sz w:val="24"/>
        </w:rPr>
        <w:t>(9),</w:t>
      </w:r>
      <w:r>
        <w:rPr>
          <w:spacing w:val="1"/>
          <w:sz w:val="24"/>
        </w:rPr>
        <w:t xml:space="preserve"> </w:t>
      </w:r>
      <w:r>
        <w:rPr>
          <w:sz w:val="24"/>
        </w:rPr>
        <w:t>1856-1862.</w:t>
      </w:r>
    </w:p>
    <w:p>
      <w:pPr>
        <w:pStyle w:val="5"/>
        <w:spacing w:before="10"/>
        <w:rPr>
          <w:sz w:val="35"/>
        </w:rPr>
      </w:pPr>
    </w:p>
    <w:p>
      <w:pPr>
        <w:spacing w:before="0" w:line="360" w:lineRule="auto"/>
        <w:ind w:left="730" w:right="213" w:hanging="630"/>
        <w:jc w:val="both"/>
        <w:rPr>
          <w:sz w:val="24"/>
        </w:rPr>
      </w:pPr>
      <w:r>
        <w:rPr>
          <w:sz w:val="24"/>
        </w:rPr>
        <w:t xml:space="preserve">Mbanga, O.K. (2018). </w:t>
      </w:r>
      <w:r>
        <w:rPr>
          <w:i/>
          <w:sz w:val="24"/>
        </w:rPr>
        <w:t>Analysing perceptions of employees on the implementation of the PMS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(Master's</w:t>
      </w:r>
      <w:r>
        <w:rPr>
          <w:spacing w:val="1"/>
          <w:sz w:val="24"/>
        </w:rPr>
        <w:t xml:space="preserve"> </w:t>
      </w:r>
      <w:r>
        <w:rPr>
          <w:sz w:val="24"/>
        </w:rPr>
        <w:t>thesis,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  <w:lang w:val="en-US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Windhoek).</w:t>
      </w:r>
      <w:r>
        <w:rPr>
          <w:spacing w:val="1"/>
          <w:sz w:val="24"/>
        </w:rPr>
        <w:t xml:space="preserve"> </w:t>
      </w:r>
      <w:r>
        <w:rPr>
          <w:sz w:val="24"/>
        </w:rPr>
        <w:t>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fldChar w:fldCharType="begin"/>
      </w:r>
      <w:r>
        <w:instrText xml:space="preserve"> HYPERLINK "https://repository.unam.edu.na/bitstream/handle/11070/2456/mbanga_2018.pdf" \h </w:instrText>
      </w:r>
      <w:r>
        <w:fldChar w:fldCharType="separate"/>
      </w:r>
      <w:r>
        <w:rPr>
          <w:sz w:val="24"/>
          <w:u w:val="single"/>
        </w:rPr>
        <w:t>https://repository.unam.edu.na/bitstream/handle/11070/2456/mbanga_2018.pdf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>.</w:t>
      </w:r>
    </w:p>
    <w:p>
      <w:pPr>
        <w:pStyle w:val="5"/>
        <w:spacing w:before="4"/>
        <w:rPr>
          <w:sz w:val="28"/>
        </w:rPr>
      </w:pPr>
    </w:p>
    <w:p>
      <w:pPr>
        <w:spacing w:before="90" w:line="360" w:lineRule="auto"/>
        <w:ind w:left="730" w:right="214" w:hanging="630"/>
        <w:jc w:val="both"/>
        <w:rPr>
          <w:sz w:val="24"/>
        </w:rPr>
      </w:pPr>
      <w:r>
        <w:rPr>
          <w:sz w:val="24"/>
        </w:rPr>
        <w:t xml:space="preserve">Nelongo, J. (2016). </w:t>
      </w:r>
      <w:r>
        <w:rPr>
          <w:i/>
          <w:sz w:val="24"/>
        </w:rPr>
        <w:t>Constraints and success factors in the implementation of the PMS in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lang w:val="en-US"/>
        </w:rPr>
        <w:t>Nigeria</w:t>
      </w:r>
      <w:r>
        <w:rPr>
          <w:i/>
          <w:sz w:val="24"/>
        </w:rPr>
        <w:t xml:space="preserve">n public service. </w:t>
      </w:r>
      <w:r>
        <w:rPr>
          <w:sz w:val="24"/>
        </w:rPr>
        <w:t>(Doctoral dissertation, University of South Africa, Pretoria).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Retrieved from </w:t>
      </w:r>
      <w:r>
        <w:fldChar w:fldCharType="begin"/>
      </w:r>
      <w:r>
        <w:instrText xml:space="preserve"> HYPERLINK "http://uir.unisa.ac.za/handle/10500/22161.pdf" \h </w:instrText>
      </w:r>
      <w:r>
        <w:fldChar w:fldCharType="separate"/>
      </w:r>
      <w:r>
        <w:rPr>
          <w:sz w:val="24"/>
          <w:u w:val="single"/>
        </w:rPr>
        <w:t>http://uir.unisa.ac.za/handle/10500/22161.pdf</w:t>
      </w:r>
      <w:r>
        <w:rPr>
          <w:sz w:val="24"/>
          <w:u w:val="single"/>
        </w:rPr>
        <w:fldChar w:fldCharType="end"/>
      </w:r>
      <w:r>
        <w:rPr>
          <w:sz w:val="24"/>
        </w:rPr>
        <w:t>.</w:t>
      </w:r>
    </w:p>
    <w:p>
      <w:pPr>
        <w:pStyle w:val="5"/>
        <w:spacing w:before="1"/>
        <w:rPr>
          <w:sz w:val="28"/>
        </w:rPr>
      </w:pPr>
    </w:p>
    <w:p>
      <w:pPr>
        <w:spacing w:before="90" w:line="362" w:lineRule="auto"/>
        <w:ind w:left="730" w:right="0" w:hanging="630"/>
        <w:jc w:val="left"/>
        <w:rPr>
          <w:sz w:val="24"/>
        </w:rPr>
      </w:pPr>
      <w:r>
        <w:rPr>
          <w:sz w:val="24"/>
        </w:rPr>
        <w:t>Noronha,</w:t>
      </w:r>
      <w:r>
        <w:rPr>
          <w:spacing w:val="7"/>
          <w:sz w:val="24"/>
        </w:rPr>
        <w:t xml:space="preserve"> </w:t>
      </w:r>
      <w:r>
        <w:rPr>
          <w:sz w:val="24"/>
        </w:rPr>
        <w:t>S.F,</w:t>
      </w:r>
      <w:r>
        <w:rPr>
          <w:spacing w:val="8"/>
          <w:sz w:val="24"/>
        </w:rPr>
        <w:t xml:space="preserve"> </w:t>
      </w:r>
      <w:r>
        <w:rPr>
          <w:sz w:val="24"/>
        </w:rPr>
        <w:t>Aquinas,</w:t>
      </w:r>
      <w:r>
        <w:rPr>
          <w:spacing w:val="9"/>
          <w:sz w:val="24"/>
        </w:rPr>
        <w:t xml:space="preserve"> </w:t>
      </w:r>
      <w:r>
        <w:rPr>
          <w:sz w:val="24"/>
        </w:rPr>
        <w:t>P.G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z w:val="24"/>
        </w:rPr>
        <w:t>Manezes.</w:t>
      </w:r>
      <w:r>
        <w:rPr>
          <w:spacing w:val="8"/>
          <w:sz w:val="24"/>
        </w:rPr>
        <w:t xml:space="preserve"> </w:t>
      </w:r>
      <w:r>
        <w:rPr>
          <w:sz w:val="24"/>
        </w:rPr>
        <w:t>A.D.</w:t>
      </w:r>
      <w:r>
        <w:rPr>
          <w:spacing w:val="7"/>
          <w:sz w:val="24"/>
        </w:rPr>
        <w:t xml:space="preserve"> </w:t>
      </w:r>
      <w:r>
        <w:rPr>
          <w:sz w:val="24"/>
        </w:rPr>
        <w:t>(2016).</w:t>
      </w:r>
      <w:r>
        <w:rPr>
          <w:spacing w:val="8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9"/>
          <w:sz w:val="24"/>
        </w:rPr>
        <w:t xml:space="preserve"> </w:t>
      </w:r>
      <w:r>
        <w:rPr>
          <w:sz w:val="24"/>
        </w:rPr>
        <w:t>employee</w:t>
      </w:r>
      <w:r>
        <w:rPr>
          <w:spacing w:val="10"/>
          <w:sz w:val="24"/>
        </w:rPr>
        <w:t xml:space="preserve"> </w:t>
      </w:r>
      <w:r>
        <w:rPr>
          <w:sz w:val="24"/>
        </w:rPr>
        <w:t>PMS: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scoping</w:t>
      </w:r>
      <w:r>
        <w:rPr>
          <w:spacing w:val="-57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 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Science. 2</w:t>
      </w:r>
      <w:r>
        <w:rPr>
          <w:sz w:val="24"/>
        </w:rPr>
        <w:t>(5), 65-79.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spacing w:before="61" w:line="360" w:lineRule="auto"/>
        <w:ind w:left="880" w:right="435" w:hanging="780"/>
        <w:jc w:val="left"/>
        <w:rPr>
          <w:sz w:val="24"/>
        </w:rPr>
      </w:pPr>
      <w:r>
        <w:rPr>
          <w:sz w:val="24"/>
        </w:rPr>
        <w:t xml:space="preserve">Office of the Prime Minister. (2014). </w:t>
      </w:r>
      <w:r>
        <w:rPr>
          <w:i/>
          <w:sz w:val="24"/>
        </w:rPr>
        <w:t>e-Government strategic action plan for the public service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z w:val="24"/>
          <w:lang w:val="en-US"/>
        </w:rPr>
        <w:t>Nigeria</w:t>
      </w:r>
      <w:r>
        <w:rPr>
          <w:sz w:val="24"/>
        </w:rPr>
        <w:t>.</w:t>
      </w:r>
    </w:p>
    <w:p>
      <w:pPr>
        <w:pStyle w:val="5"/>
        <w:spacing w:before="1"/>
        <w:rPr>
          <w:sz w:val="36"/>
        </w:rPr>
      </w:pPr>
    </w:p>
    <w:p>
      <w:pPr>
        <w:spacing w:before="0" w:line="720" w:lineRule="auto"/>
        <w:ind w:left="100" w:right="601" w:firstLine="0"/>
        <w:jc w:val="left"/>
        <w:rPr>
          <w:sz w:val="24"/>
        </w:rPr>
      </w:pPr>
      <w:r>
        <w:rPr>
          <w:sz w:val="24"/>
        </w:rPr>
        <w:t>Olufemi, J. (2014). Performance Management Systems and Productivity in the Public Sector: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Puhakka, M. (2018). </w:t>
      </w:r>
      <w:r>
        <w:rPr>
          <w:i/>
          <w:sz w:val="24"/>
        </w:rPr>
        <w:t>Performance Management in a Public Sector Organisation: Creating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Qureshi,</w:t>
      </w:r>
      <w:r>
        <w:rPr>
          <w:spacing w:val="-1"/>
          <w:sz w:val="24"/>
        </w:rPr>
        <w:t xml:space="preserve"> </w:t>
      </w:r>
      <w:r>
        <w:rPr>
          <w:sz w:val="24"/>
        </w:rPr>
        <w:t>J.A.,</w:t>
      </w:r>
      <w:r>
        <w:rPr>
          <w:spacing w:val="-1"/>
          <w:sz w:val="24"/>
        </w:rPr>
        <w:t xml:space="preserve"> </w:t>
      </w:r>
      <w:r>
        <w:rPr>
          <w:sz w:val="24"/>
        </w:rPr>
        <w:t>Shahjehan,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-2"/>
          <w:sz w:val="24"/>
        </w:rPr>
        <w:t xml:space="preserve"> </w:t>
      </w:r>
      <w:r>
        <w:rPr>
          <w:sz w:val="24"/>
        </w:rPr>
        <w:t>Zia-ur-Rehman,</w:t>
      </w:r>
      <w:r>
        <w:rPr>
          <w:spacing w:val="-1"/>
          <w:sz w:val="24"/>
        </w:rPr>
        <w:t xml:space="preserve"> </w:t>
      </w:r>
      <w:r>
        <w:rPr>
          <w:sz w:val="24"/>
        </w:rPr>
        <w:t>Z.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Afsar, B.</w:t>
      </w:r>
      <w:r>
        <w:rPr>
          <w:spacing w:val="-1"/>
          <w:sz w:val="24"/>
        </w:rPr>
        <w:t xml:space="preserve"> </w:t>
      </w:r>
      <w:r>
        <w:rPr>
          <w:sz w:val="24"/>
        </w:rPr>
        <w:t>(2010).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</w:p>
    <w:p>
      <w:pPr>
        <w:spacing w:before="0" w:line="360" w:lineRule="auto"/>
        <w:ind w:left="820" w:right="1027" w:hanging="720"/>
        <w:jc w:val="left"/>
        <w:rPr>
          <w:sz w:val="24"/>
        </w:rPr>
      </w:pPr>
      <w:r>
        <w:rPr>
          <w:sz w:val="24"/>
        </w:rPr>
        <w:t xml:space="preserve">Ramanathan, T.R. (2008). </w:t>
      </w:r>
      <w:r>
        <w:rPr>
          <w:i/>
          <w:sz w:val="24"/>
        </w:rPr>
        <w:t>The role of organisational change management in offshare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outsourcing of information technology services: A qualitative case studies from 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multinational pharmaceutical company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America: Boca</w:t>
      </w:r>
      <w:r>
        <w:rPr>
          <w:spacing w:val="-1"/>
          <w:sz w:val="24"/>
        </w:rPr>
        <w:t xml:space="preserve"> </w:t>
      </w:r>
      <w:r>
        <w:rPr>
          <w:sz w:val="24"/>
        </w:rPr>
        <w:t>Raton.</w:t>
      </w:r>
    </w:p>
    <w:p>
      <w:pPr>
        <w:pStyle w:val="5"/>
        <w:rPr>
          <w:sz w:val="36"/>
        </w:rPr>
      </w:pPr>
    </w:p>
    <w:p>
      <w:pPr>
        <w:spacing w:before="0" w:line="360" w:lineRule="auto"/>
        <w:ind w:left="730" w:right="213" w:hanging="630"/>
        <w:jc w:val="left"/>
        <w:rPr>
          <w:sz w:val="24"/>
        </w:rPr>
      </w:pPr>
      <w:r>
        <w:rPr>
          <w:sz w:val="24"/>
        </w:rPr>
        <w:t>Ratnawat,</w:t>
      </w:r>
      <w:r>
        <w:rPr>
          <w:spacing w:val="-6"/>
          <w:sz w:val="24"/>
        </w:rPr>
        <w:t xml:space="preserve"> </w:t>
      </w:r>
      <w:r>
        <w:rPr>
          <w:sz w:val="24"/>
        </w:rPr>
        <w:t>R.G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Jha,</w:t>
      </w:r>
      <w:r>
        <w:rPr>
          <w:spacing w:val="-4"/>
          <w:sz w:val="24"/>
        </w:rPr>
        <w:t xml:space="preserve"> </w:t>
      </w:r>
      <w:r>
        <w:rPr>
          <w:sz w:val="24"/>
        </w:rPr>
        <w:t>P.C.</w:t>
      </w:r>
      <w:r>
        <w:rPr>
          <w:spacing w:val="-4"/>
          <w:sz w:val="24"/>
        </w:rPr>
        <w:t xml:space="preserve"> </w:t>
      </w:r>
      <w:r>
        <w:rPr>
          <w:sz w:val="24"/>
        </w:rPr>
        <w:t>(2013).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Commentary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PM.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Scientific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Engineering 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4 </w:t>
      </w:r>
      <w:r>
        <w:rPr>
          <w:sz w:val="24"/>
        </w:rPr>
        <w:t>(3),</w:t>
      </w:r>
      <w:r>
        <w:rPr>
          <w:spacing w:val="-1"/>
          <w:sz w:val="24"/>
        </w:rPr>
        <w:t xml:space="preserve"> </w:t>
      </w:r>
      <w:r>
        <w:rPr>
          <w:sz w:val="24"/>
        </w:rPr>
        <w:t>2229-5518.</w:t>
      </w:r>
    </w:p>
    <w:p>
      <w:pPr>
        <w:pStyle w:val="5"/>
        <w:spacing w:before="11"/>
        <w:rPr>
          <w:sz w:val="35"/>
        </w:rPr>
      </w:pPr>
    </w:p>
    <w:p>
      <w:pPr>
        <w:spacing w:before="0" w:line="360" w:lineRule="auto"/>
        <w:ind w:left="820" w:right="1075" w:hanging="720"/>
        <w:jc w:val="left"/>
        <w:rPr>
          <w:sz w:val="24"/>
        </w:rPr>
      </w:pPr>
      <w:r>
        <w:rPr>
          <w:sz w:val="24"/>
        </w:rPr>
        <w:t xml:space="preserve">Saiyadain, M. S. (2008). </w:t>
      </w:r>
      <w:r>
        <w:rPr>
          <w:i/>
          <w:sz w:val="24"/>
        </w:rPr>
        <w:t>Human resources management</w:t>
      </w:r>
      <w:r>
        <w:rPr>
          <w:sz w:val="24"/>
        </w:rPr>
        <w:t>. New Delhi: Tata McGraw-Hill</w:t>
      </w:r>
      <w:r>
        <w:rPr>
          <w:spacing w:val="-57"/>
          <w:sz w:val="24"/>
        </w:rPr>
        <w:t xml:space="preserve"> </w:t>
      </w:r>
      <w:r>
        <w:rPr>
          <w:sz w:val="24"/>
        </w:rPr>
        <w:t>Publishing Company Limited.</w:t>
      </w:r>
    </w:p>
    <w:p>
      <w:pPr>
        <w:pStyle w:val="5"/>
        <w:rPr>
          <w:sz w:val="36"/>
        </w:rPr>
      </w:pPr>
    </w:p>
    <w:p>
      <w:pPr>
        <w:pStyle w:val="5"/>
        <w:ind w:left="100"/>
      </w:pPr>
      <w:r>
        <w:t>Sameeksha,</w:t>
      </w:r>
      <w:r>
        <w:rPr>
          <w:spacing w:val="-1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Aditya,</w:t>
      </w:r>
      <w:r>
        <w:rPr>
          <w:spacing w:val="-4"/>
        </w:rPr>
        <w:t xml:space="preserve"> </w:t>
      </w:r>
      <w:r>
        <w:t>G.</w:t>
      </w:r>
      <w:r>
        <w:rPr>
          <w:spacing w:val="-1"/>
        </w:rPr>
        <w:t xml:space="preserve"> </w:t>
      </w:r>
      <w:r>
        <w:t>(2014).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Management System: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for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tabs>
          <w:tab w:val="left" w:pos="2100"/>
          <w:tab w:val="left" w:pos="2848"/>
          <w:tab w:val="left" w:pos="4873"/>
          <w:tab w:val="left" w:pos="7864"/>
          <w:tab w:val="left" w:pos="8996"/>
        </w:tabs>
        <w:spacing w:before="0" w:line="360" w:lineRule="auto"/>
        <w:ind w:left="820" w:right="213" w:hanging="720"/>
        <w:jc w:val="left"/>
        <w:rPr>
          <w:sz w:val="24"/>
        </w:rPr>
      </w:pPr>
      <w:r>
        <w:rPr>
          <w:sz w:val="24"/>
        </w:rPr>
        <w:t>Sathornkich,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6"/>
          <w:sz w:val="24"/>
        </w:rPr>
        <w:t xml:space="preserve"> </w:t>
      </w:r>
      <w:r>
        <w:rPr>
          <w:sz w:val="24"/>
        </w:rPr>
        <w:t>(2010).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Implementation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Efficiently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Effectively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Drive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Development.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Doctor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Philosophy</w:t>
      </w:r>
      <w:r>
        <w:rPr>
          <w:sz w:val="24"/>
        </w:rPr>
        <w:tab/>
      </w:r>
      <w:r>
        <w:rPr>
          <w:sz w:val="24"/>
        </w:rPr>
        <w:t>thesis</w:t>
      </w:r>
      <w:r>
        <w:rPr>
          <w:sz w:val="24"/>
        </w:rPr>
        <w:tab/>
      </w:r>
      <w:r>
        <w:rPr>
          <w:sz w:val="24"/>
        </w:rPr>
        <w:t xml:space="preserve">submitted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to  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</w:r>
      <w:r>
        <w:rPr>
          <w:sz w:val="24"/>
        </w:rPr>
        <w:t xml:space="preserve">University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16"/>
          <w:sz w:val="24"/>
        </w:rPr>
        <w:t xml:space="preserve"> </w:t>
      </w:r>
      <w:r>
        <w:rPr>
          <w:sz w:val="24"/>
        </w:rPr>
        <w:t>Manchester.</w:t>
      </w:r>
      <w:r>
        <w:rPr>
          <w:sz w:val="24"/>
        </w:rPr>
        <w:tab/>
      </w:r>
      <w:r>
        <w:rPr>
          <w:sz w:val="24"/>
        </w:rPr>
        <w:t>Available</w:t>
      </w:r>
      <w:r>
        <w:rPr>
          <w:sz w:val="24"/>
        </w:rPr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r>
        <w:fldChar w:fldCharType="begin"/>
      </w:r>
      <w:r>
        <w:instrText xml:space="preserve"> HYPERLINK "http://www.research.manchester.ac.uk/portal/files/54597236/full_text.pdf" \h </w:instrText>
      </w:r>
      <w:r>
        <w:fldChar w:fldCharType="separate"/>
      </w:r>
      <w:r>
        <w:rPr>
          <w:sz w:val="24"/>
        </w:rPr>
        <w:t>www.research.manchester.ac.uk/portal/files/54597236/full_text.pdf.</w:t>
      </w:r>
      <w:r>
        <w:rPr>
          <w:sz w:val="24"/>
        </w:rPr>
        <w:fldChar w:fldCharType="end"/>
      </w:r>
      <w:r>
        <w:rPr>
          <w:spacing w:val="23"/>
          <w:sz w:val="24"/>
        </w:rPr>
        <w:t xml:space="preserve"> </w:t>
      </w:r>
      <w:r>
        <w:rPr>
          <w:sz w:val="24"/>
        </w:rPr>
        <w:t>(Accessed</w:t>
      </w:r>
      <w:r>
        <w:rPr>
          <w:spacing w:val="25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25 May</w:t>
      </w:r>
      <w:r>
        <w:rPr>
          <w:spacing w:val="-1"/>
          <w:sz w:val="24"/>
        </w:rPr>
        <w:t xml:space="preserve"> </w:t>
      </w:r>
      <w:r>
        <w:rPr>
          <w:sz w:val="24"/>
        </w:rPr>
        <w:t>2020).</w:t>
      </w:r>
    </w:p>
    <w:p>
      <w:pPr>
        <w:pStyle w:val="5"/>
        <w:spacing w:before="1"/>
        <w:rPr>
          <w:sz w:val="36"/>
        </w:rPr>
      </w:pPr>
    </w:p>
    <w:p>
      <w:pPr>
        <w:pStyle w:val="5"/>
        <w:ind w:left="100"/>
      </w:pP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(UNPAN).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spacing w:before="0" w:line="362" w:lineRule="auto"/>
        <w:ind w:left="820" w:right="0" w:hanging="720"/>
        <w:jc w:val="left"/>
        <w:rPr>
          <w:sz w:val="24"/>
        </w:rPr>
      </w:pPr>
      <w:r>
        <w:rPr>
          <w:sz w:val="24"/>
        </w:rPr>
        <w:t>Wither</w:t>
      </w:r>
      <w:r>
        <w:rPr>
          <w:spacing w:val="27"/>
          <w:sz w:val="24"/>
        </w:rPr>
        <w:t xml:space="preserve"> </w:t>
      </w:r>
      <w:r>
        <w:rPr>
          <w:sz w:val="24"/>
        </w:rPr>
        <w:t>African</w:t>
      </w:r>
      <w:r>
        <w:rPr>
          <w:spacing w:val="28"/>
          <w:sz w:val="24"/>
        </w:rPr>
        <w:t xml:space="preserve"> </w:t>
      </w:r>
      <w:r>
        <w:rPr>
          <w:sz w:val="24"/>
        </w:rPr>
        <w:t>Public</w:t>
      </w:r>
      <w:r>
        <w:rPr>
          <w:spacing w:val="31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31"/>
          <w:sz w:val="24"/>
        </w:rPr>
        <w:t xml:space="preserve"> </w:t>
      </w:r>
      <w:r>
        <w:rPr>
          <w:sz w:val="24"/>
        </w:rPr>
        <w:t>Fatile.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Africa’s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Delivery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Review</w:t>
      </w:r>
      <w:r>
        <w:rPr>
          <w:sz w:val="24"/>
        </w:rPr>
        <w:t>.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top="1380" w:right="1220" w:bottom="320" w:left="1340" w:header="0" w:footer="123" w:gutter="0"/>
          <w:cols w:space="720" w:num="1"/>
        </w:sectPr>
      </w:pPr>
    </w:p>
    <w:p>
      <w:pPr>
        <w:spacing w:before="61" w:line="360" w:lineRule="auto"/>
        <w:ind w:left="820" w:right="841" w:firstLine="0"/>
        <w:jc w:val="left"/>
        <w:rPr>
          <w:sz w:val="24"/>
        </w:rPr>
      </w:pPr>
      <w:r>
        <w:rPr>
          <w:sz w:val="24"/>
        </w:rPr>
        <w:t xml:space="preserve">Yadav, S. (2021). </w:t>
      </w:r>
      <w:r>
        <w:rPr>
          <w:i/>
          <w:sz w:val="24"/>
        </w:rPr>
        <w:t>Changing scenario of business and management</w:t>
      </w:r>
      <w:r>
        <w:rPr>
          <w:sz w:val="24"/>
        </w:rPr>
        <w:t>. Retrieved from</w:t>
      </w:r>
      <w:r>
        <w:rPr>
          <w:spacing w:val="-57"/>
          <w:sz w:val="24"/>
        </w:rPr>
        <w:t xml:space="preserve"> </w:t>
      </w:r>
      <w:r>
        <w:rPr>
          <w:sz w:val="24"/>
        </w:rPr>
        <w:t>https://</w:t>
      </w:r>
      <w:r>
        <w:fldChar w:fldCharType="begin"/>
      </w:r>
      <w:r>
        <w:instrText xml:space="preserve"> HYPERLINK "http://www.bookrivers.com/" \h </w:instrText>
      </w:r>
      <w:r>
        <w:fldChar w:fldCharType="separate"/>
      </w:r>
      <w:r>
        <w:rPr>
          <w:sz w:val="24"/>
        </w:rPr>
        <w:t>www.bookrivers.com.</w:t>
      </w:r>
      <w:r>
        <w:rPr>
          <w:sz w:val="24"/>
        </w:rPr>
        <w:fldChar w:fldCharType="end"/>
      </w:r>
    </w:p>
    <w:sectPr>
      <w:pgSz w:w="12240" w:h="15840"/>
      <w:pgMar w:top="1380" w:right="1220" w:bottom="320" w:left="1340" w:header="0" w:footer="12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09.15pt;margin-top:756.5pt;height:12pt;width:12.9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9pt;margin-top:774.85pt;height:12pt;width:16.2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5"/>
      <w:numFmt w:val="decimal"/>
      <w:lvlText w:val="%1"/>
      <w:lvlJc w:val="left"/>
      <w:pPr>
        <w:ind w:left="1253" w:hanging="6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3" w:hanging="6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6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6" w:hanging="6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6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6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66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4"/>
      <w:numFmt w:val="decimal"/>
      <w:lvlText w:val="%1"/>
      <w:lvlJc w:val="left"/>
      <w:pPr>
        <w:ind w:left="1365" w:hanging="708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365" w:hanging="708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365" w:hanging="708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56" w:hanging="70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88" w:hanging="70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20" w:hanging="70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2" w:hanging="70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4" w:hanging="70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6" w:hanging="708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"/>
      <w:lvlJc w:val="left"/>
      <w:pPr>
        <w:ind w:left="1253" w:hanging="6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3" w:hanging="6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6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6" w:hanging="6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6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6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660"/>
      </w:pPr>
      <w:rPr>
        <w:rFonts w:hint="default"/>
        <w:lang w:val="en-US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253" w:hanging="6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3" w:hanging="6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6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6" w:hanging="6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6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6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660"/>
      </w:pPr>
      <w:rPr>
        <w:rFonts w:hint="default"/>
        <w:lang w:val="en-US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3"/>
      <w:numFmt w:val="decimal"/>
      <w:lvlText w:val="%1"/>
      <w:lvlJc w:val="left"/>
      <w:pPr>
        <w:ind w:left="1253" w:hanging="6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253" w:hanging="6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6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6" w:hanging="6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6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70" w:hanging="6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12" w:hanging="6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4" w:hanging="6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96" w:hanging="660"/>
      </w:pPr>
      <w:rPr>
        <w:rFonts w:hint="default"/>
        <w:lang w:val="en-US" w:eastAsia="en-US" w:bidi="ar-SA"/>
      </w:rPr>
    </w:lvl>
  </w:abstractNum>
  <w:abstractNum w:abstractNumId="10">
    <w:nsid w:val="72183CF9"/>
    <w:multiLevelType w:val="multilevel"/>
    <w:tmpl w:val="72183CF9"/>
    <w:lvl w:ilvl="0" w:tentative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F2E685C"/>
    <w:rsid w:val="68D864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6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99"/>
      <w:ind w:left="373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100"/>
      <w:ind w:left="1253" w:hanging="660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1"/>
      <w:ind w:left="658" w:right="102"/>
    </w:pPr>
    <w:rPr>
      <w:rFonts w:ascii="Calibri" w:hAnsi="Calibri" w:eastAsia="Calibri" w:cs="Calibri"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46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2024-01-21T20:10:00Z</dcterms:created>
  <dc:creator>User</dc:creator>
  <cp:lastModifiedBy>user</cp:lastModifiedBy>
  <dcterms:modified xsi:type="dcterms:W3CDTF">2024-01-21T20:14:16Z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2024-01-21T00:00:00Z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25AA3CCD6EFB4E72BFC638418E28173F</vt:lpwstr>
  </property>
</Properties>
</file>