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5"/>
        <w:ind w:left="649" w:right="1217"/>
        <w:jc w:val="center"/>
        <w:rPr>
          <w:rFonts w:hint="default"/>
          <w:lang w:val="en-US"/>
        </w:rPr>
      </w:pPr>
      <w:bookmarkStart w:id="0" w:name="_bookmark1"/>
      <w:bookmarkEnd w:id="0"/>
      <w:r>
        <w:t>THE IMPACT OF EMPLOYEE ENGAGEMENT</w:t>
      </w:r>
      <w:r>
        <w:rPr>
          <w:rFonts w:hint="default"/>
          <w:lang w:val="en-US"/>
        </w:rPr>
        <w:t xml:space="preserve"> ON ORGANIZATIONAL PERFORMANCE</w:t>
      </w: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rPr>
          <w:rFonts w:hint="default"/>
          <w:lang w:val="en-US"/>
        </w:rPr>
      </w:pPr>
    </w:p>
    <w:p>
      <w:pPr>
        <w:pStyle w:val="2"/>
        <w:spacing w:before="75"/>
        <w:ind w:left="649" w:right="1217"/>
        <w:jc w:val="center"/>
      </w:pPr>
      <w:bookmarkStart w:id="84" w:name="_GoBack"/>
      <w:r>
        <w:rPr>
          <w:rFonts w:hint="default"/>
          <w:lang w:val="en-US"/>
        </w:rPr>
        <w:t>A</w:t>
      </w:r>
      <w:r>
        <w:t>BSTRACT</w:t>
      </w:r>
    </w:p>
    <w:p>
      <w:pPr>
        <w:pStyle w:val="5"/>
        <w:spacing w:before="4"/>
        <w:rPr>
          <w:b/>
          <w:sz w:val="21"/>
        </w:rPr>
      </w:pPr>
    </w:p>
    <w:p>
      <w:pPr>
        <w:spacing w:after="0" w:line="360" w:lineRule="auto"/>
        <w:jc w:val="both"/>
        <w:rPr>
          <w:rFonts w:hint="default"/>
        </w:rPr>
      </w:pPr>
      <w:r>
        <w:rPr>
          <w:rFonts w:hint="default"/>
        </w:rPr>
        <w:t>The primary objective of this research endeavour was to examine the influence of employee engagement within the organisational context</w:t>
      </w:r>
      <w:r>
        <w:rPr>
          <w:rFonts w:hint="default"/>
          <w:lang w:val="en-US"/>
        </w:rPr>
        <w:t>.</w:t>
      </w:r>
      <w:r>
        <w:rPr>
          <w:rFonts w:hint="default"/>
        </w:rPr>
        <w:t xml:space="preserve"> The research inquiry will be directed by the subsequent research queries: What are the ramifications of insufficient employee involvement on organisational success within the context of Pact? What are the existing employee engagement strategies at Pact? What is the influence of employee engagement on organisational performance at Pact?</w:t>
      </w:r>
    </w:p>
    <w:p>
      <w:pPr>
        <w:spacing w:after="0" w:line="360" w:lineRule="auto"/>
        <w:jc w:val="both"/>
        <w:rPr>
          <w:rFonts w:hint="default"/>
        </w:rPr>
      </w:pPr>
    </w:p>
    <w:p>
      <w:pPr>
        <w:spacing w:after="0" w:line="360" w:lineRule="auto"/>
        <w:jc w:val="both"/>
        <w:rPr>
          <w:rFonts w:hint="default"/>
        </w:rPr>
      </w:pPr>
      <w:r>
        <w:rPr>
          <w:rFonts w:hint="default"/>
        </w:rPr>
        <w:t>The study employed a census descriptive design, encompassing the entire target population of 28 employees from the Pact organisation. Data collection was conducted through the utilisation of questionnaires, followed by the application of descriptive statistics for the purpose of data analysis, enabling the derivation of conclusive findings. The research commenced with a preliminary survey as a means of determining the appropriateness of the questionnaires in facilitating respondents' comprehension of the inquiries and aligning with the overarching goal of the study. The pilot study was conducted to verify the accuracy and comprehensiveness of the research instrument. The utilisation of a research assistant has contributed to the enhancement of the data collection process. Subsequently, the process of data coding was undertaken, which was followed by the presentation of the data through the use of tables, figures, and graphs. The present study employed a descriptive strategy for the examination of the acquired data. The analysis of the acquired quantitative data was conducted using SPSS software version 21. The results were then presented using several statistical measures, including percentages, means, standard deviations, and frequencies. The data was obtained through the administration of a Likert scale questionnaire, ranging from 1 to 5, using the drop and pick method to collect responses from the participants.</w:t>
      </w:r>
    </w:p>
    <w:p>
      <w:pPr>
        <w:spacing w:after="0" w:line="360" w:lineRule="auto"/>
        <w:jc w:val="both"/>
        <w:rPr>
          <w:rFonts w:hint="default"/>
        </w:rPr>
      </w:pPr>
    </w:p>
    <w:p>
      <w:pPr>
        <w:spacing w:after="0" w:line="360" w:lineRule="auto"/>
        <w:jc w:val="both"/>
        <w:rPr>
          <w:rFonts w:hint="default"/>
        </w:rPr>
      </w:pPr>
      <w:r>
        <w:rPr>
          <w:rFonts w:hint="default"/>
        </w:rPr>
        <w:t>Based on the research findings, it can be observed that Pact, as an organisation, has made a dedicated effort to foster employee engagement. This is achieved by involving employees at all levels in the process of formulating organisational strategies. The study revealed that Pact has successfully established a coherent connection between the daily activities of its employees and the strategic objectives and overarching mission of the organisation. The research findings also indicate that there is a positive correlation between employee engagement and organisational performance. The active participation of employees in decision-making processes at Pact has been found to contribute to a higher level of employee commitment inside the workplace. The majority of the employees made indirect references to the notion that they possess all the necessary tools and resources to carry out their work with efficiency.</w:t>
      </w:r>
    </w:p>
    <w:p>
      <w:pPr>
        <w:spacing w:after="0" w:line="360" w:lineRule="auto"/>
        <w:jc w:val="both"/>
        <w:rPr>
          <w:rFonts w:hint="default"/>
        </w:rPr>
      </w:pPr>
    </w:p>
    <w:p>
      <w:pPr>
        <w:spacing w:after="0" w:line="360" w:lineRule="auto"/>
        <w:jc w:val="both"/>
        <w:rPr>
          <w:rFonts w:hint="default"/>
        </w:rPr>
      </w:pPr>
      <w:r>
        <w:rPr>
          <w:rFonts w:hint="default"/>
        </w:rPr>
        <w:t>Interdepartmentally. The study additionally demonstrated that the optimal utilisation of employee skills and abilities necessitates the active involvement of employees inside the organisational framework. Pact has placed emphasis on enhancing communication inside the organisation by implementing regular weekly webinars and afternoon brown bag sessions. These initiatives have effectively facilitated a transparent and coherent understanding among employees regarding the long-term goals and aspirations of the organisation.</w:t>
      </w:r>
    </w:p>
    <w:p>
      <w:pPr>
        <w:spacing w:after="0" w:line="360" w:lineRule="auto"/>
        <w:jc w:val="both"/>
        <w:rPr>
          <w:rFonts w:hint="default"/>
        </w:rPr>
      </w:pPr>
    </w:p>
    <w:p>
      <w:pPr>
        <w:spacing w:after="0" w:line="360" w:lineRule="auto"/>
        <w:jc w:val="both"/>
        <w:rPr>
          <w:rFonts w:hint="default"/>
        </w:rPr>
      </w:pPr>
      <w:r>
        <w:rPr>
          <w:rFonts w:hint="default"/>
        </w:rPr>
        <w:t>The study reached the determination that there exists a correlation between employee engagement and employee performance. The reason for this phenomenon is attributed to the absence of employee engagement, which results in a decline in both employee commitment and staff competence. Similarly, the absence of employee involvement has a detrimental impact on the comprehension of employees on the rationale for the company's chosen trajectory. Furthermore, the development and execution of a proficient employee engagement system has significant importance in enhancing employee performance.</w:t>
      </w:r>
    </w:p>
    <w:p>
      <w:pPr>
        <w:spacing w:after="0" w:line="360" w:lineRule="auto"/>
        <w:jc w:val="both"/>
        <w:rPr>
          <w:rFonts w:hint="default"/>
        </w:rPr>
      </w:pPr>
    </w:p>
    <w:p>
      <w:pPr>
        <w:spacing w:after="0" w:line="360" w:lineRule="auto"/>
        <w:jc w:val="both"/>
        <w:sectPr>
          <w:footerReference r:id="rId5" w:type="default"/>
          <w:pgSz w:w="12240" w:h="15840"/>
          <w:pgMar w:top="1220" w:right="920" w:bottom="620" w:left="1720" w:header="0" w:footer="439" w:gutter="0"/>
          <w:cols w:space="720" w:num="1"/>
        </w:sectPr>
      </w:pPr>
      <w:r>
        <w:rPr>
          <w:rFonts w:hint="default"/>
        </w:rPr>
        <w:t>This study suggests that Pact should improve and reinforce its employee engagement strategies by raising awareness. This would enable employees to develop a sense of pride in their affiliation with the organisation and consequently carry out their daily responsibilities effectively. An additional suggestion was made that Pact should consider granting its employees the opportunity to contribute to the decision-making processes within the organisation. The Pact organisation should prioritise the enhancement of efficient employee communication, employee empowerment, effective strategy formulation, and the implementation of monetary awards that incentivize employees to carry out their jobs effectively. These measures will contribute to the overall improvement of the organization's performance at Pact.</w:t>
      </w:r>
    </w:p>
    <w:bookmarkEnd w:id="84"/>
    <w:p>
      <w:pPr>
        <w:pStyle w:val="2"/>
        <w:spacing w:before="75"/>
        <w:ind w:left="2961"/>
        <w:jc w:val="left"/>
      </w:pPr>
      <w:bookmarkStart w:id="1" w:name="_bookmark2"/>
      <w:bookmarkEnd w:id="1"/>
      <w:r>
        <w:t>ACKNOWLEDGEMENT</w:t>
      </w:r>
    </w:p>
    <w:p>
      <w:pPr>
        <w:pStyle w:val="5"/>
        <w:rPr>
          <w:b/>
          <w:sz w:val="26"/>
        </w:rPr>
      </w:pPr>
    </w:p>
    <w:p>
      <w:pPr>
        <w:pStyle w:val="5"/>
        <w:spacing w:before="152" w:line="360" w:lineRule="auto"/>
        <w:ind w:left="440" w:right="454"/>
        <w:jc w:val="both"/>
      </w:pPr>
      <w:r>
        <w:t>I wish to thank God for providing me with good health, intellect and an opportunity to</w:t>
      </w:r>
      <w:r>
        <w:rPr>
          <w:spacing w:val="1"/>
        </w:rPr>
        <w:t xml:space="preserve"> </w:t>
      </w:r>
      <w:r>
        <w:t>pursue</w:t>
      </w:r>
      <w:r>
        <w:rPr>
          <w:spacing w:val="-3"/>
        </w:rPr>
        <w:t xml:space="preserve"> </w:t>
      </w:r>
      <w:r>
        <w:t>my</w:t>
      </w:r>
      <w:r>
        <w:rPr>
          <w:spacing w:val="-3"/>
        </w:rPr>
        <w:t xml:space="preserve"> </w:t>
      </w:r>
      <w:r>
        <w:t>academic</w:t>
      </w:r>
      <w:r>
        <w:rPr>
          <w:spacing w:val="1"/>
        </w:rPr>
        <w:t xml:space="preserve"> </w:t>
      </w:r>
      <w:r>
        <w:t>goals</w:t>
      </w:r>
    </w:p>
    <w:p>
      <w:pPr>
        <w:pStyle w:val="5"/>
        <w:spacing w:before="11"/>
        <w:rPr>
          <w:sz w:val="35"/>
        </w:rPr>
      </w:pPr>
    </w:p>
    <w:p>
      <w:pPr>
        <w:pStyle w:val="5"/>
        <w:spacing w:line="360" w:lineRule="auto"/>
        <w:ind w:left="440" w:right="446"/>
        <w:jc w:val="both"/>
      </w:pPr>
      <w:r>
        <w:t>My deep appreciation goes my family, my friends, my class group members and my work</w:t>
      </w:r>
      <w:r>
        <w:rPr>
          <w:spacing w:val="1"/>
        </w:rPr>
        <w:t xml:space="preserve"> </w:t>
      </w:r>
      <w:r>
        <w:t>colleagues for their support, encouragement and love all through this academic venture. I</w:t>
      </w:r>
      <w:r>
        <w:rPr>
          <w:spacing w:val="1"/>
        </w:rPr>
        <w:t xml:space="preserve"> </w:t>
      </w:r>
      <w:r>
        <w:t>would also like to thank Dr. Zachary Mosoti for his guidance and support all through the</w:t>
      </w:r>
      <w:r>
        <w:rPr>
          <w:spacing w:val="1"/>
        </w:rPr>
        <w:t xml:space="preserve"> </w:t>
      </w:r>
      <w:r>
        <w:t>process of conducting my research and to USIU where I have gained knowledge and</w:t>
      </w:r>
      <w:r>
        <w:rPr>
          <w:spacing w:val="1"/>
        </w:rPr>
        <w:t xml:space="preserve"> </w:t>
      </w:r>
      <w:r>
        <w:t>opportunity</w:t>
      </w:r>
      <w:r>
        <w:rPr>
          <w:spacing w:val="-5"/>
        </w:rPr>
        <w:t xml:space="preserve"> </w:t>
      </w:r>
      <w:r>
        <w:t>to develop mastery</w:t>
      </w:r>
      <w:r>
        <w:rPr>
          <w:spacing w:val="-5"/>
        </w:rPr>
        <w:t xml:space="preserve"> </w:t>
      </w:r>
      <w:r>
        <w:t>in my</w:t>
      </w:r>
      <w:r>
        <w:rPr>
          <w:spacing w:val="-3"/>
        </w:rPr>
        <w:t xml:space="preserve"> </w:t>
      </w:r>
      <w:r>
        <w:t>field.</w:t>
      </w:r>
    </w:p>
    <w:p>
      <w:pPr>
        <w:spacing w:after="0" w:line="360" w:lineRule="auto"/>
        <w:jc w:val="both"/>
        <w:sectPr>
          <w:pgSz w:w="12240" w:h="15840"/>
          <w:pgMar w:top="1220" w:right="920" w:bottom="620" w:left="1720" w:header="0" w:footer="439" w:gutter="0"/>
          <w:cols w:space="720" w:num="1"/>
        </w:sectPr>
      </w:pPr>
    </w:p>
    <w:p>
      <w:pPr>
        <w:pStyle w:val="2"/>
        <w:spacing w:before="75"/>
        <w:ind w:left="649" w:right="1085"/>
        <w:jc w:val="center"/>
      </w:pPr>
      <w:bookmarkStart w:id="2" w:name="_bookmark3"/>
      <w:bookmarkEnd w:id="2"/>
      <w:r>
        <w:t>DEDICATION</w:t>
      </w:r>
    </w:p>
    <w:p>
      <w:pPr>
        <w:pStyle w:val="5"/>
        <w:rPr>
          <w:b/>
          <w:sz w:val="26"/>
        </w:rPr>
      </w:pPr>
    </w:p>
    <w:p>
      <w:pPr>
        <w:pStyle w:val="5"/>
        <w:spacing w:before="4"/>
        <w:rPr>
          <w:b/>
          <w:sz w:val="21"/>
        </w:rPr>
      </w:pPr>
    </w:p>
    <w:p>
      <w:pPr>
        <w:pStyle w:val="5"/>
        <w:spacing w:before="1" w:line="360" w:lineRule="auto"/>
        <w:ind w:left="440" w:right="447"/>
      </w:pPr>
      <w:r>
        <w:t>I</w:t>
      </w:r>
      <w:r>
        <w:rPr>
          <w:spacing w:val="2"/>
        </w:rPr>
        <w:t xml:space="preserve"> </w:t>
      </w:r>
      <w:r>
        <w:t>dedicate</w:t>
      </w:r>
      <w:r>
        <w:rPr>
          <w:spacing w:val="6"/>
        </w:rPr>
        <w:t xml:space="preserve"> </w:t>
      </w:r>
      <w:r>
        <w:t>this</w:t>
      </w:r>
      <w:r>
        <w:rPr>
          <w:spacing w:val="6"/>
        </w:rPr>
        <w:t xml:space="preserve"> </w:t>
      </w:r>
      <w:r>
        <w:t>project</w:t>
      </w:r>
      <w:r>
        <w:rPr>
          <w:spacing w:val="10"/>
        </w:rPr>
        <w:t xml:space="preserve"> </w:t>
      </w:r>
      <w:r>
        <w:t>report</w:t>
      </w:r>
      <w:r>
        <w:rPr>
          <w:spacing w:val="6"/>
        </w:rPr>
        <w:t xml:space="preserve"> </w:t>
      </w:r>
      <w:r>
        <w:t>to</w:t>
      </w:r>
      <w:r>
        <w:rPr>
          <w:spacing w:val="6"/>
        </w:rPr>
        <w:t xml:space="preserve"> </w:t>
      </w:r>
      <w:r>
        <w:t>God</w:t>
      </w:r>
      <w:r>
        <w:rPr>
          <w:spacing w:val="6"/>
        </w:rPr>
        <w:t xml:space="preserve"> </w:t>
      </w:r>
      <w:r>
        <w:t>for</w:t>
      </w:r>
      <w:r>
        <w:rPr>
          <w:spacing w:val="6"/>
        </w:rPr>
        <w:t xml:space="preserve"> </w:t>
      </w:r>
      <w:r>
        <w:t>giving</w:t>
      </w:r>
      <w:r>
        <w:rPr>
          <w:spacing w:val="4"/>
        </w:rPr>
        <w:t xml:space="preserve"> </w:t>
      </w:r>
      <w:r>
        <w:t>me</w:t>
      </w:r>
      <w:r>
        <w:rPr>
          <w:spacing w:val="6"/>
        </w:rPr>
        <w:t xml:space="preserve"> </w:t>
      </w:r>
      <w:r>
        <w:t>good</w:t>
      </w:r>
      <w:r>
        <w:rPr>
          <w:spacing w:val="5"/>
        </w:rPr>
        <w:t xml:space="preserve"> </w:t>
      </w:r>
      <w:r>
        <w:t>health</w:t>
      </w:r>
      <w:r>
        <w:rPr>
          <w:spacing w:val="6"/>
        </w:rPr>
        <w:t xml:space="preserve"> </w:t>
      </w:r>
      <w:r>
        <w:t>and</w:t>
      </w:r>
      <w:r>
        <w:rPr>
          <w:spacing w:val="5"/>
        </w:rPr>
        <w:t xml:space="preserve"> </w:t>
      </w:r>
      <w:r>
        <w:t>support</w:t>
      </w:r>
      <w:r>
        <w:rPr>
          <w:spacing w:val="7"/>
        </w:rPr>
        <w:t xml:space="preserve"> </w:t>
      </w:r>
      <w:r>
        <w:t>that</w:t>
      </w:r>
      <w:r>
        <w:rPr>
          <w:spacing w:val="7"/>
        </w:rPr>
        <w:t xml:space="preserve"> </w:t>
      </w:r>
      <w:r>
        <w:t>facilitated</w:t>
      </w:r>
      <w:r>
        <w:rPr>
          <w:spacing w:val="-57"/>
        </w:rPr>
        <w:t xml:space="preserve"> </w:t>
      </w:r>
      <w:r>
        <w:t>my</w:t>
      </w:r>
      <w:r>
        <w:rPr>
          <w:spacing w:val="-5"/>
        </w:rPr>
        <w:t xml:space="preserve"> </w:t>
      </w:r>
      <w:r>
        <w:t>successful completion of the</w:t>
      </w:r>
      <w:r>
        <w:rPr>
          <w:spacing w:val="-2"/>
        </w:rPr>
        <w:t xml:space="preserve"> </w:t>
      </w:r>
      <w:r>
        <w:t>project.</w:t>
      </w:r>
    </w:p>
    <w:p>
      <w:pPr>
        <w:spacing w:after="0" w:line="360" w:lineRule="auto"/>
        <w:sectPr>
          <w:pgSz w:w="12240" w:h="15840"/>
          <w:pgMar w:top="1220" w:right="920" w:bottom="620" w:left="1720" w:header="0" w:footer="439" w:gutter="0"/>
          <w:cols w:space="720" w:num="1"/>
        </w:sectPr>
      </w:pPr>
    </w:p>
    <w:p>
      <w:pPr>
        <w:pStyle w:val="2"/>
        <w:spacing w:before="75"/>
        <w:ind w:left="649" w:right="219"/>
        <w:jc w:val="center"/>
      </w:pPr>
      <w:r>
        <w:t>TABLE</w:t>
      </w:r>
      <w:r>
        <w:rPr>
          <w:spacing w:val="-1"/>
        </w:rPr>
        <w:t xml:space="preserve"> </w:t>
      </w:r>
      <w:r>
        <w:t>OF</w:t>
      </w:r>
      <w:r>
        <w:rPr>
          <w:spacing w:val="-3"/>
        </w:rPr>
        <w:t xml:space="preserve"> </w:t>
      </w:r>
      <w:r>
        <w:t>CONTENTS</w:t>
      </w:r>
    </w:p>
    <w:p>
      <w:pPr>
        <w:spacing w:after="0"/>
        <w:jc w:val="center"/>
        <w:sectPr>
          <w:pgSz w:w="12240" w:h="15840"/>
          <w:pgMar w:top="1220" w:right="920" w:bottom="1836" w:left="1720" w:header="0" w:footer="439" w:gutter="0"/>
          <w:cols w:space="720" w:num="1"/>
        </w:sectPr>
      </w:pPr>
    </w:p>
    <w:sdt>
      <w:sdtPr>
        <w:id w:val="1"/>
        <w:docPartObj>
          <w:docPartGallery w:val="Table of Contents"/>
          <w:docPartUnique/>
        </w:docPartObj>
      </w:sdtPr>
      <w:sdtContent>
        <w:p>
          <w:pPr>
            <w:pStyle w:val="8"/>
            <w:tabs>
              <w:tab w:val="right" w:leader="dot" w:pos="9146"/>
            </w:tabs>
          </w:pPr>
          <w:r>
            <w:fldChar w:fldCharType="begin"/>
          </w:r>
          <w:r>
            <w:instrText xml:space="preserve"> HYPERLINK \l "_bookmark0" </w:instrText>
          </w:r>
          <w:r>
            <w:fldChar w:fldCharType="separate"/>
          </w:r>
          <w:r>
            <w:t>STUDENT’S</w:t>
          </w:r>
          <w:r>
            <w:rPr>
              <w:spacing w:val="-2"/>
            </w:rPr>
            <w:t xml:space="preserve"> </w:t>
          </w:r>
          <w:r>
            <w:t>DECLARATION</w:t>
          </w:r>
          <w:r>
            <w:tab/>
          </w:r>
          <w:r>
            <w:t>iii</w:t>
          </w:r>
          <w:r>
            <w:fldChar w:fldCharType="end"/>
          </w:r>
        </w:p>
        <w:p>
          <w:pPr>
            <w:pStyle w:val="8"/>
            <w:tabs>
              <w:tab w:val="right" w:leader="dot" w:pos="9144"/>
            </w:tabs>
            <w:spacing w:before="139"/>
          </w:pPr>
          <w:r>
            <w:fldChar w:fldCharType="begin"/>
          </w:r>
          <w:r>
            <w:instrText xml:space="preserve"> HYPERLINK \l "_bookmark1" </w:instrText>
          </w:r>
          <w:r>
            <w:fldChar w:fldCharType="separate"/>
          </w:r>
          <w:r>
            <w:t>ABSTRACT</w:t>
          </w:r>
          <w:r>
            <w:tab/>
          </w:r>
          <w:r>
            <w:t>iv</w:t>
          </w:r>
          <w:r>
            <w:fldChar w:fldCharType="end"/>
          </w:r>
        </w:p>
        <w:p>
          <w:pPr>
            <w:pStyle w:val="8"/>
            <w:tabs>
              <w:tab w:val="right" w:leader="dot" w:pos="9143"/>
            </w:tabs>
          </w:pPr>
          <w:r>
            <w:fldChar w:fldCharType="begin"/>
          </w:r>
          <w:r>
            <w:instrText xml:space="preserve"> HYPERLINK \l "_bookmark2" </w:instrText>
          </w:r>
          <w:r>
            <w:fldChar w:fldCharType="separate"/>
          </w:r>
          <w:r>
            <w:t>ACKNOWLEDGEMENT</w:t>
          </w:r>
          <w:r>
            <w:tab/>
          </w:r>
          <w:r>
            <w:t>vi</w:t>
          </w:r>
          <w:r>
            <w:fldChar w:fldCharType="end"/>
          </w:r>
        </w:p>
        <w:p>
          <w:pPr>
            <w:pStyle w:val="8"/>
            <w:tabs>
              <w:tab w:val="right" w:leader="dot" w:pos="9143"/>
            </w:tabs>
            <w:spacing w:before="139"/>
          </w:pPr>
          <w:r>
            <w:fldChar w:fldCharType="begin"/>
          </w:r>
          <w:r>
            <w:instrText xml:space="preserve"> HYPERLINK \l "_bookmark3" </w:instrText>
          </w:r>
          <w:r>
            <w:fldChar w:fldCharType="separate"/>
          </w:r>
          <w:r>
            <w:t>DEDICATION</w:t>
          </w:r>
          <w:r>
            <w:tab/>
          </w:r>
          <w:r>
            <w:t>vii</w:t>
          </w:r>
          <w:r>
            <w:fldChar w:fldCharType="end"/>
          </w:r>
        </w:p>
        <w:p>
          <w:pPr>
            <w:pStyle w:val="8"/>
            <w:tabs>
              <w:tab w:val="right" w:leader="dot" w:pos="9143"/>
            </w:tabs>
          </w:pPr>
          <w:r>
            <w:fldChar w:fldCharType="begin"/>
          </w:r>
          <w:r>
            <w:instrText xml:space="preserve"> HYPERLINK \l "_bookmark4" </w:instrText>
          </w:r>
          <w:r>
            <w:fldChar w:fldCharType="separate"/>
          </w:r>
          <w:r>
            <w:t>LIST</w:t>
          </w:r>
          <w:r>
            <w:rPr>
              <w:spacing w:val="-1"/>
            </w:rPr>
            <w:t xml:space="preserve"> </w:t>
          </w:r>
          <w:r>
            <w:t>OF</w:t>
          </w:r>
          <w:r>
            <w:rPr>
              <w:spacing w:val="-3"/>
            </w:rPr>
            <w:t xml:space="preserve"> </w:t>
          </w:r>
          <w:r>
            <w:t>FIGURES</w:t>
          </w:r>
          <w:r>
            <w:tab/>
          </w:r>
          <w:r>
            <w:t>xi</w:t>
          </w:r>
          <w:r>
            <w:fldChar w:fldCharType="end"/>
          </w:r>
        </w:p>
        <w:p>
          <w:pPr>
            <w:pStyle w:val="8"/>
            <w:tabs>
              <w:tab w:val="right" w:leader="dot" w:pos="9143"/>
            </w:tabs>
            <w:spacing w:before="139"/>
          </w:pPr>
          <w:r>
            <w:fldChar w:fldCharType="begin"/>
          </w:r>
          <w:r>
            <w:instrText xml:space="preserve"> HYPERLINK \l "_bookmark5" </w:instrText>
          </w:r>
          <w:r>
            <w:fldChar w:fldCharType="separate"/>
          </w:r>
          <w:r>
            <w:t>LIST</w:t>
          </w:r>
          <w:r>
            <w:rPr>
              <w:spacing w:val="-1"/>
            </w:rPr>
            <w:t xml:space="preserve"> </w:t>
          </w:r>
          <w:r>
            <w:t>OF</w:t>
          </w:r>
          <w:r>
            <w:rPr>
              <w:spacing w:val="-3"/>
            </w:rPr>
            <w:t xml:space="preserve"> </w:t>
          </w:r>
          <w:r>
            <w:t>TABLES`</w:t>
          </w:r>
          <w:r>
            <w:tab/>
          </w:r>
          <w:r>
            <w:t>xii</w:t>
          </w:r>
          <w:r>
            <w:fldChar w:fldCharType="end"/>
          </w:r>
        </w:p>
        <w:p>
          <w:pPr>
            <w:pStyle w:val="6"/>
            <w:tabs>
              <w:tab w:val="right" w:leader="dot" w:pos="9144"/>
            </w:tabs>
            <w:spacing w:before="257"/>
          </w:pPr>
          <w:r>
            <w:fldChar w:fldCharType="begin"/>
          </w:r>
          <w:r>
            <w:instrText xml:space="preserve"> HYPERLINK \l "_bookmark6" </w:instrText>
          </w:r>
          <w:r>
            <w:fldChar w:fldCharType="separate"/>
          </w:r>
          <w:r>
            <w:t>CHAPTER</w:t>
          </w:r>
          <w:r>
            <w:rPr>
              <w:spacing w:val="-1"/>
            </w:rPr>
            <w:t xml:space="preserve"> </w:t>
          </w:r>
          <w:r>
            <w:t>ONE</w:t>
          </w:r>
          <w:r>
            <w:tab/>
          </w:r>
          <w:r>
            <w:t>1</w:t>
          </w:r>
          <w:r>
            <w:fldChar w:fldCharType="end"/>
          </w:r>
        </w:p>
        <w:p>
          <w:pPr>
            <w:pStyle w:val="8"/>
            <w:numPr>
              <w:ilvl w:val="1"/>
              <w:numId w:val="1"/>
            </w:numPr>
            <w:tabs>
              <w:tab w:val="left" w:pos="1510"/>
              <w:tab w:val="left" w:pos="1511"/>
              <w:tab w:val="right" w:leader="dot" w:pos="9131"/>
            </w:tabs>
            <w:spacing w:before="259" w:after="0" w:line="240" w:lineRule="auto"/>
            <w:ind w:left="1510" w:right="0" w:hanging="841"/>
            <w:jc w:val="left"/>
          </w:pPr>
          <w:r>
            <w:fldChar w:fldCharType="begin"/>
          </w:r>
          <w:r>
            <w:instrText xml:space="preserve"> HYPERLINK \l "_TOC_250000" </w:instrText>
          </w:r>
          <w:r>
            <w:fldChar w:fldCharType="separate"/>
          </w:r>
          <w:r>
            <w:t>INTRODUCTION</w:t>
          </w:r>
          <w:r>
            <w:tab/>
          </w:r>
          <w:r>
            <w:t>1</w:t>
          </w:r>
          <w:r>
            <w:fldChar w:fldCharType="end"/>
          </w:r>
        </w:p>
        <w:p>
          <w:pPr>
            <w:pStyle w:val="9"/>
            <w:numPr>
              <w:ilvl w:val="1"/>
              <w:numId w:val="1"/>
            </w:numPr>
            <w:tabs>
              <w:tab w:val="left" w:pos="1321"/>
              <w:tab w:val="left" w:pos="1322"/>
              <w:tab w:val="right" w:leader="dot" w:pos="9144"/>
            </w:tabs>
            <w:spacing w:before="236" w:after="0" w:line="240" w:lineRule="auto"/>
            <w:ind w:left="1321" w:right="0" w:hanging="661"/>
            <w:jc w:val="left"/>
          </w:pPr>
          <w:r>
            <w:fldChar w:fldCharType="begin"/>
          </w:r>
          <w:r>
            <w:instrText xml:space="preserve"> HYPERLINK \l "_bookmark7" </w:instrText>
          </w:r>
          <w:r>
            <w:fldChar w:fldCharType="separate"/>
          </w:r>
          <w:r>
            <w:t>Background of the</w:t>
          </w:r>
          <w:r>
            <w:rPr>
              <w:spacing w:val="-2"/>
            </w:rPr>
            <w:t xml:space="preserve"> </w:t>
          </w:r>
          <w:r>
            <w:t>Study</w:t>
          </w:r>
          <w:r>
            <w:tab/>
          </w:r>
          <w:r>
            <w:t>1</w:t>
          </w:r>
          <w:r>
            <w:fldChar w:fldCharType="end"/>
          </w:r>
        </w:p>
        <w:p>
          <w:pPr>
            <w:pStyle w:val="9"/>
            <w:numPr>
              <w:ilvl w:val="1"/>
              <w:numId w:val="1"/>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"_bookmark8" </w:instrText>
          </w:r>
          <w:r>
            <w:fldChar w:fldCharType="separate"/>
          </w:r>
          <w:r>
            <w:t>Statement</w:t>
          </w:r>
          <w:r>
            <w:rPr>
              <w:spacing w:val="-1"/>
            </w:rPr>
            <w:t xml:space="preserve"> </w:t>
          </w:r>
          <w:r>
            <w:t>of</w:t>
          </w:r>
          <w:r>
            <w:rPr>
              <w:spacing w:val="-1"/>
            </w:rPr>
            <w:t xml:space="preserve"> </w:t>
          </w:r>
          <w:r>
            <w:t>the Problem</w:t>
          </w:r>
          <w:r>
            <w:tab/>
          </w:r>
          <w:r>
            <w:t>5</w:t>
          </w:r>
          <w:r>
            <w:fldChar w:fldCharType="end"/>
          </w:r>
        </w:p>
        <w:p>
          <w:pPr>
            <w:pStyle w:val="9"/>
            <w:numPr>
              <w:ilvl w:val="1"/>
              <w:numId w:val="1"/>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"_bookmark9" </w:instrText>
          </w:r>
          <w:r>
            <w:fldChar w:fldCharType="separate"/>
          </w:r>
          <w:r>
            <w:t>Purpose</w:t>
          </w:r>
          <w:r>
            <w:rPr>
              <w:spacing w:val="-2"/>
            </w:rPr>
            <w:t xml:space="preserve"> </w:t>
          </w:r>
          <w:r>
            <w:t>of the</w:t>
          </w:r>
          <w:r>
            <w:rPr>
              <w:spacing w:val="-2"/>
            </w:rPr>
            <w:t xml:space="preserve"> </w:t>
          </w:r>
          <w:r>
            <w:t>Study</w:t>
          </w:r>
          <w:r>
            <w:tab/>
          </w:r>
          <w:r>
            <w:t>5</w:t>
          </w:r>
          <w:r>
            <w:fldChar w:fldCharType="end"/>
          </w:r>
        </w:p>
        <w:p>
          <w:pPr>
            <w:pStyle w:val="9"/>
            <w:numPr>
              <w:ilvl w:val="1"/>
              <w:numId w:val="1"/>
            </w:numPr>
            <w:tabs>
              <w:tab w:val="left" w:pos="1321"/>
              <w:tab w:val="left" w:pos="1322"/>
              <w:tab w:val="right" w:leader="dot" w:pos="9144"/>
            </w:tabs>
            <w:spacing w:before="140" w:after="0" w:line="240" w:lineRule="auto"/>
            <w:ind w:left="1321" w:right="0" w:hanging="661"/>
            <w:jc w:val="left"/>
          </w:pPr>
          <w:r>
            <w:fldChar w:fldCharType="begin"/>
          </w:r>
          <w:r>
            <w:instrText xml:space="preserve"> HYPERLINK \l "_bookmark10" </w:instrText>
          </w:r>
          <w:r>
            <w:fldChar w:fldCharType="separate"/>
          </w:r>
          <w:r>
            <w:t>Research</w:t>
          </w:r>
          <w:r>
            <w:rPr>
              <w:spacing w:val="1"/>
            </w:rPr>
            <w:t xml:space="preserve"> </w:t>
          </w:r>
          <w:r>
            <w:t>Questions</w:t>
          </w:r>
          <w:r>
            <w:tab/>
          </w:r>
          <w:r>
            <w:t>6</w:t>
          </w:r>
          <w:r>
            <w:fldChar w:fldCharType="end"/>
          </w:r>
        </w:p>
        <w:p>
          <w:pPr>
            <w:pStyle w:val="9"/>
            <w:numPr>
              <w:ilvl w:val="1"/>
              <w:numId w:val="1"/>
            </w:numPr>
            <w:tabs>
              <w:tab w:val="left" w:pos="1321"/>
              <w:tab w:val="left" w:pos="1322"/>
              <w:tab w:val="right" w:leader="dot" w:pos="9144"/>
            </w:tabs>
            <w:spacing w:before="136" w:after="0" w:line="240" w:lineRule="auto"/>
            <w:ind w:left="1321" w:right="0" w:hanging="661"/>
            <w:jc w:val="left"/>
          </w:pPr>
          <w:r>
            <w:fldChar w:fldCharType="begin"/>
          </w:r>
          <w:r>
            <w:instrText xml:space="preserve"> HYPERLINK \l "_bookmark11" </w:instrText>
          </w:r>
          <w:r>
            <w:fldChar w:fldCharType="separate"/>
          </w:r>
          <w:r>
            <w:t>Importance</w:t>
          </w:r>
          <w:r>
            <w:rPr>
              <w:spacing w:val="-2"/>
            </w:rPr>
            <w:t xml:space="preserve"> </w:t>
          </w:r>
          <w:r>
            <w:t>/Significance</w:t>
          </w:r>
          <w:r>
            <w:rPr>
              <w:spacing w:val="1"/>
            </w:rPr>
            <w:t xml:space="preserve"> </w:t>
          </w:r>
          <w:r>
            <w:t>of Study</w:t>
          </w:r>
          <w:r>
            <w:tab/>
          </w:r>
          <w:r>
            <w:t>6</w:t>
          </w:r>
          <w:r>
            <w:fldChar w:fldCharType="end"/>
          </w:r>
        </w:p>
        <w:p>
          <w:pPr>
            <w:pStyle w:val="9"/>
            <w:numPr>
              <w:ilvl w:val="1"/>
              <w:numId w:val="1"/>
            </w:numPr>
            <w:tabs>
              <w:tab w:val="left" w:pos="1321"/>
              <w:tab w:val="left" w:pos="1322"/>
              <w:tab w:val="right" w:leader="dot" w:pos="9144"/>
            </w:tabs>
            <w:spacing w:before="140" w:after="0" w:line="240" w:lineRule="auto"/>
            <w:ind w:left="1321" w:right="0" w:hanging="661"/>
            <w:jc w:val="left"/>
          </w:pPr>
          <w:r>
            <w:fldChar w:fldCharType="begin"/>
          </w:r>
          <w:r>
            <w:instrText xml:space="preserve"> HYPERLINK \l "_bookmark12" </w:instrText>
          </w:r>
          <w:r>
            <w:fldChar w:fldCharType="separate"/>
          </w:r>
          <w:r>
            <w:t>Scope</w:t>
          </w:r>
          <w:r>
            <w:rPr>
              <w:spacing w:val="-1"/>
            </w:rPr>
            <w:t xml:space="preserve"> </w:t>
          </w:r>
          <w:r>
            <w:t>of the</w:t>
          </w:r>
          <w:r>
            <w:rPr>
              <w:spacing w:val="-2"/>
            </w:rPr>
            <w:t xml:space="preserve"> </w:t>
          </w:r>
          <w:r>
            <w:t>Study</w:t>
          </w:r>
          <w:r>
            <w:tab/>
          </w:r>
          <w:r>
            <w:t>6</w:t>
          </w:r>
          <w:r>
            <w:fldChar w:fldCharType="end"/>
          </w:r>
        </w:p>
        <w:p>
          <w:pPr>
            <w:pStyle w:val="9"/>
            <w:numPr>
              <w:ilvl w:val="1"/>
              <w:numId w:val="1"/>
            </w:numPr>
            <w:tabs>
              <w:tab w:val="left" w:pos="1321"/>
              <w:tab w:val="left" w:pos="1322"/>
              <w:tab w:val="right" w:leader="dot" w:pos="9144"/>
            </w:tabs>
            <w:spacing w:before="136" w:after="0" w:line="240" w:lineRule="auto"/>
            <w:ind w:left="1321" w:right="0" w:hanging="661"/>
            <w:jc w:val="left"/>
          </w:pPr>
          <w:r>
            <w:fldChar w:fldCharType="begin"/>
          </w:r>
          <w:r>
            <w:instrText xml:space="preserve"> HYPERLINK \l "_bookmark13" </w:instrText>
          </w:r>
          <w:r>
            <w:fldChar w:fldCharType="separate"/>
          </w:r>
          <w:r>
            <w:t>Definition</w:t>
          </w:r>
          <w:r>
            <w:rPr>
              <w:spacing w:val="-1"/>
            </w:rPr>
            <w:t xml:space="preserve"> </w:t>
          </w:r>
          <w:r>
            <w:t>of</w:t>
          </w:r>
          <w:r>
            <w:rPr>
              <w:spacing w:val="-1"/>
            </w:rPr>
            <w:t xml:space="preserve"> </w:t>
          </w:r>
          <w:r>
            <w:t>Terms</w:t>
          </w:r>
          <w:r>
            <w:tab/>
          </w:r>
          <w:r>
            <w:t>7</w:t>
          </w:r>
          <w:r>
            <w:fldChar w:fldCharType="end"/>
          </w:r>
        </w:p>
        <w:p>
          <w:pPr>
            <w:pStyle w:val="9"/>
            <w:numPr>
              <w:ilvl w:val="1"/>
              <w:numId w:val="1"/>
            </w:numPr>
            <w:tabs>
              <w:tab w:val="left" w:pos="1321"/>
              <w:tab w:val="left" w:pos="1322"/>
              <w:tab w:val="right" w:leader="dot" w:pos="9144"/>
            </w:tabs>
            <w:spacing w:before="140" w:after="0" w:line="240" w:lineRule="auto"/>
            <w:ind w:left="1321" w:right="0" w:hanging="661"/>
            <w:jc w:val="left"/>
          </w:pPr>
          <w:r>
            <w:fldChar w:fldCharType="begin"/>
          </w:r>
          <w:r>
            <w:instrText xml:space="preserve"> HYPERLINK \l "_bookmark14" </w:instrText>
          </w:r>
          <w:r>
            <w:fldChar w:fldCharType="separate"/>
          </w:r>
          <w:r>
            <w:t>Chapter</w:t>
          </w:r>
          <w:r>
            <w:rPr>
              <w:spacing w:val="-2"/>
            </w:rPr>
            <w:t xml:space="preserve"> </w:t>
          </w:r>
          <w:r>
            <w:t>Summary</w:t>
          </w:r>
          <w:r>
            <w:tab/>
          </w:r>
          <w:r>
            <w:t>7</w:t>
          </w:r>
          <w:r>
            <w:fldChar w:fldCharType="end"/>
          </w:r>
        </w:p>
        <w:p>
          <w:pPr>
            <w:pStyle w:val="6"/>
            <w:tabs>
              <w:tab w:val="right" w:leader="dot" w:pos="9144"/>
            </w:tabs>
            <w:spacing w:before="262"/>
          </w:pPr>
          <w:r>
            <w:fldChar w:fldCharType="begin"/>
          </w:r>
          <w:r>
            <w:instrText xml:space="preserve"> HYPERLINK \l "_bookmark15" </w:instrText>
          </w:r>
          <w:r>
            <w:fldChar w:fldCharType="separate"/>
          </w:r>
          <w:r>
            <w:t>CHAPTER</w:t>
          </w:r>
          <w:r>
            <w:rPr>
              <w:spacing w:val="-1"/>
            </w:rPr>
            <w:t xml:space="preserve"> </w:t>
          </w:r>
          <w:r>
            <w:t>TWO</w:t>
          </w:r>
          <w:r>
            <w:tab/>
          </w:r>
          <w:r>
            <w:t>9</w:t>
          </w:r>
          <w:r>
            <w:fldChar w:fldCharType="end"/>
          </w:r>
        </w:p>
        <w:p>
          <w:pPr>
            <w:pStyle w:val="8"/>
            <w:numPr>
              <w:ilvl w:val="1"/>
              <w:numId w:val="2"/>
            </w:numPr>
            <w:tabs>
              <w:tab w:val="left" w:pos="1321"/>
              <w:tab w:val="left" w:pos="1322"/>
              <w:tab w:val="right" w:leader="dot" w:pos="9144"/>
            </w:tabs>
            <w:spacing w:before="259" w:after="0" w:line="240" w:lineRule="auto"/>
            <w:ind w:left="1321" w:right="0" w:hanging="661"/>
            <w:jc w:val="left"/>
          </w:pPr>
          <w:r>
            <w:fldChar w:fldCharType="begin"/>
          </w:r>
          <w:r>
            <w:instrText xml:space="preserve"> HYPERLINK \l "_bookmark16" </w:instrText>
          </w:r>
          <w:r>
            <w:fldChar w:fldCharType="separate"/>
          </w:r>
          <w:r>
            <w:t>LITERATURE</w:t>
          </w:r>
          <w:r>
            <w:rPr>
              <w:spacing w:val="-1"/>
            </w:rPr>
            <w:t xml:space="preserve"> </w:t>
          </w:r>
          <w:r>
            <w:t>REVIEW</w:t>
          </w:r>
          <w:r>
            <w:tab/>
          </w:r>
          <w:r>
            <w:t>9</w:t>
          </w:r>
          <w:r>
            <w:fldChar w:fldCharType="end"/>
          </w:r>
        </w:p>
        <w:p>
          <w:pPr>
            <w:pStyle w:val="9"/>
            <w:numPr>
              <w:ilvl w:val="1"/>
              <w:numId w:val="2"/>
            </w:numPr>
            <w:tabs>
              <w:tab w:val="left" w:pos="1321"/>
              <w:tab w:val="left" w:pos="1322"/>
              <w:tab w:val="right" w:leader="dot" w:pos="9144"/>
            </w:tabs>
            <w:spacing w:before="132" w:after="0" w:line="240" w:lineRule="auto"/>
            <w:ind w:left="1321" w:right="0" w:hanging="661"/>
            <w:jc w:val="left"/>
          </w:pPr>
          <w:r>
            <w:fldChar w:fldCharType="begin"/>
          </w:r>
          <w:r>
            <w:instrText xml:space="preserve"> HYPERLINK \l "_bookmark17" </w:instrText>
          </w:r>
          <w:r>
            <w:fldChar w:fldCharType="separate"/>
          </w:r>
          <w:r>
            <w:t>Introduction</w:t>
          </w:r>
          <w:r>
            <w:tab/>
          </w:r>
          <w:r>
            <w:t>9</w:t>
          </w:r>
          <w:r>
            <w:fldChar w:fldCharType="end"/>
          </w:r>
        </w:p>
        <w:p>
          <w:pPr>
            <w:pStyle w:val="9"/>
            <w:numPr>
              <w:ilvl w:val="1"/>
              <w:numId w:val="2"/>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"_bookmark18" </w:instrText>
          </w:r>
          <w:r>
            <w:fldChar w:fldCharType="separate"/>
          </w:r>
          <w:r>
            <w:t>Employee Engagement</w:t>
          </w:r>
          <w:r>
            <w:rPr>
              <w:spacing w:val="1"/>
            </w:rPr>
            <w:t xml:space="preserve"> </w:t>
          </w:r>
          <w:r>
            <w:t>Impact on</w:t>
          </w:r>
          <w:r>
            <w:rPr>
              <w:spacing w:val="-1"/>
            </w:rPr>
            <w:t xml:space="preserve"> </w:t>
          </w:r>
          <w:r>
            <w:t>the</w:t>
          </w:r>
          <w:r>
            <w:rPr>
              <w:spacing w:val="-1"/>
            </w:rPr>
            <w:t xml:space="preserve"> </w:t>
          </w:r>
          <w:r>
            <w:t>Organization</w:t>
          </w:r>
          <w:r>
            <w:rPr>
              <w:spacing w:val="-1"/>
            </w:rPr>
            <w:t xml:space="preserve"> </w:t>
          </w:r>
          <w:r>
            <w:t>Performance</w:t>
          </w:r>
          <w:r>
            <w:tab/>
          </w:r>
          <w:r>
            <w:t>9</w:t>
          </w:r>
          <w:r>
            <w:fldChar w:fldCharType="end"/>
          </w:r>
        </w:p>
        <w:p>
          <w:pPr>
            <w:pStyle w:val="9"/>
            <w:numPr>
              <w:ilvl w:val="1"/>
              <w:numId w:val="2"/>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"_bookmark19" </w:instrText>
          </w:r>
          <w:r>
            <w:fldChar w:fldCharType="separate"/>
          </w:r>
          <w:r>
            <w:t>Effects</w:t>
          </w:r>
          <w:r>
            <w:rPr>
              <w:spacing w:val="-1"/>
            </w:rPr>
            <w:t xml:space="preserve"> </w:t>
          </w:r>
          <w:r>
            <w:t>of</w:t>
          </w:r>
          <w:r>
            <w:rPr>
              <w:spacing w:val="2"/>
            </w:rPr>
            <w:t xml:space="preserve"> </w:t>
          </w:r>
          <w:r>
            <w:t>Lack</w:t>
          </w:r>
          <w:r>
            <w:rPr>
              <w:spacing w:val="-1"/>
            </w:rPr>
            <w:t xml:space="preserve"> </w:t>
          </w:r>
          <w:r>
            <w:t>of</w:t>
          </w:r>
          <w:r>
            <w:rPr>
              <w:spacing w:val="-1"/>
            </w:rPr>
            <w:t xml:space="preserve"> </w:t>
          </w:r>
          <w:r>
            <w:t>Employee Engagement</w:t>
          </w:r>
          <w:r>
            <w:rPr>
              <w:spacing w:val="-1"/>
            </w:rPr>
            <w:t xml:space="preserve"> </w:t>
          </w:r>
          <w:r>
            <w:t>on</w:t>
          </w:r>
          <w:r>
            <w:rPr>
              <w:spacing w:val="-1"/>
            </w:rPr>
            <w:t xml:space="preserve"> </w:t>
          </w:r>
          <w:r>
            <w:t>Organization</w:t>
          </w:r>
          <w:r>
            <w:rPr>
              <w:spacing w:val="-1"/>
            </w:rPr>
            <w:t xml:space="preserve"> </w:t>
          </w:r>
          <w:r>
            <w:t>Performance</w:t>
          </w:r>
          <w:r>
            <w:tab/>
          </w:r>
          <w:r>
            <w:t>13</w:t>
          </w:r>
          <w:r>
            <w:fldChar w:fldCharType="end"/>
          </w:r>
        </w:p>
        <w:p>
          <w:pPr>
            <w:pStyle w:val="9"/>
            <w:numPr>
              <w:ilvl w:val="1"/>
              <w:numId w:val="2"/>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"_bookmark20" </w:instrText>
          </w:r>
          <w:r>
            <w:fldChar w:fldCharType="separate"/>
          </w:r>
          <w:r>
            <w:t>Employee Engagement Strategies for Staff</w:t>
          </w:r>
          <w:r>
            <w:tab/>
          </w:r>
          <w:r>
            <w:t>23</w:t>
          </w:r>
          <w:r>
            <w:fldChar w:fldCharType="end"/>
          </w:r>
        </w:p>
        <w:p>
          <w:pPr>
            <w:pStyle w:val="9"/>
            <w:numPr>
              <w:ilvl w:val="1"/>
              <w:numId w:val="2"/>
            </w:numPr>
            <w:tabs>
              <w:tab w:val="left" w:pos="1022"/>
              <w:tab w:val="right" w:leader="dot" w:pos="9144"/>
            </w:tabs>
            <w:spacing w:before="137" w:after="0" w:line="240" w:lineRule="auto"/>
            <w:ind w:left="1021" w:right="0" w:hanging="361"/>
            <w:jc w:val="left"/>
          </w:pPr>
          <w:r>
            <w:fldChar w:fldCharType="begin"/>
          </w:r>
          <w:r>
            <w:instrText xml:space="preserve"> HYPERLINK \l "_bookmark21" </w:instrText>
          </w:r>
          <w:r>
            <w:fldChar w:fldCharType="separate"/>
          </w:r>
          <w:r>
            <w:t>Chapter</w:t>
          </w:r>
          <w:r>
            <w:rPr>
              <w:spacing w:val="-2"/>
            </w:rPr>
            <w:t xml:space="preserve"> </w:t>
          </w:r>
          <w:r>
            <w:t>Summary</w:t>
          </w:r>
          <w:r>
            <w:tab/>
          </w:r>
          <w:r>
            <w:t>27</w:t>
          </w:r>
          <w:r>
            <w:fldChar w:fldCharType="end"/>
          </w:r>
        </w:p>
        <w:p>
          <w:pPr>
            <w:pStyle w:val="6"/>
            <w:tabs>
              <w:tab w:val="right" w:leader="dot" w:pos="9144"/>
            </w:tabs>
            <w:spacing w:before="265"/>
          </w:pPr>
          <w:r>
            <w:fldChar w:fldCharType="begin"/>
          </w:r>
          <w:r>
            <w:instrText xml:space="preserve"> HYPERLINK \l "_bookmark22" </w:instrText>
          </w:r>
          <w:r>
            <w:fldChar w:fldCharType="separate"/>
          </w:r>
          <w:r>
            <w:t>CHAPTER</w:t>
          </w:r>
          <w:r>
            <w:rPr>
              <w:spacing w:val="-1"/>
            </w:rPr>
            <w:t xml:space="preserve"> </w:t>
          </w:r>
          <w:r>
            <w:t>THREE</w:t>
          </w:r>
          <w:r>
            <w:tab/>
          </w:r>
          <w:r>
            <w:t>28</w:t>
          </w:r>
          <w:r>
            <w:fldChar w:fldCharType="end"/>
          </w:r>
        </w:p>
        <w:p>
          <w:pPr>
            <w:pStyle w:val="8"/>
            <w:numPr>
              <w:ilvl w:val="1"/>
              <w:numId w:val="3"/>
            </w:numPr>
            <w:tabs>
              <w:tab w:val="left" w:pos="1321"/>
              <w:tab w:val="left" w:pos="1322"/>
              <w:tab w:val="right" w:leader="dot" w:pos="9144"/>
            </w:tabs>
            <w:spacing w:before="256" w:after="0" w:line="240" w:lineRule="auto"/>
            <w:ind w:left="1321" w:right="0" w:hanging="661"/>
            <w:jc w:val="left"/>
          </w:pPr>
          <w:r>
            <w:fldChar w:fldCharType="begin"/>
          </w:r>
          <w:r>
            <w:instrText xml:space="preserve"> HYPERLINK \l "_bookmark23" </w:instrText>
          </w:r>
          <w:r>
            <w:fldChar w:fldCharType="separate"/>
          </w:r>
          <w:r>
            <w:t>RESEARCH</w:t>
          </w:r>
          <w:r>
            <w:rPr>
              <w:spacing w:val="-1"/>
            </w:rPr>
            <w:t xml:space="preserve"> </w:t>
          </w:r>
          <w:r>
            <w:t>METHODOLOGY</w:t>
          </w:r>
          <w:r>
            <w:tab/>
          </w:r>
          <w:r>
            <w:t>28</w:t>
          </w:r>
          <w:r>
            <w:fldChar w:fldCharType="end"/>
          </w:r>
        </w:p>
        <w:p>
          <w:pPr>
            <w:pStyle w:val="9"/>
            <w:numPr>
              <w:ilvl w:val="1"/>
              <w:numId w:val="3"/>
            </w:numPr>
            <w:tabs>
              <w:tab w:val="left" w:pos="1321"/>
              <w:tab w:val="left" w:pos="1322"/>
              <w:tab w:val="right" w:leader="dot" w:pos="9144"/>
            </w:tabs>
            <w:spacing w:before="135" w:after="0" w:line="240" w:lineRule="auto"/>
            <w:ind w:left="1321" w:right="0" w:hanging="661"/>
            <w:jc w:val="left"/>
          </w:pPr>
          <w:r>
            <w:fldChar w:fldCharType="begin"/>
          </w:r>
          <w:r>
            <w:instrText xml:space="preserve"> HYPERLINK \l "_bookmark24" </w:instrText>
          </w:r>
          <w:r>
            <w:fldChar w:fldCharType="separate"/>
          </w:r>
          <w:r>
            <w:t>Introduction</w:t>
          </w:r>
          <w:r>
            <w:tab/>
          </w:r>
          <w:r>
            <w:t>28</w:t>
          </w:r>
          <w:r>
            <w:fldChar w:fldCharType="end"/>
          </w:r>
        </w:p>
        <w:p>
          <w:pPr>
            <w:pStyle w:val="9"/>
            <w:numPr>
              <w:ilvl w:val="1"/>
              <w:numId w:val="3"/>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"_bookmark25" </w:instrText>
          </w:r>
          <w:r>
            <w:fldChar w:fldCharType="separate"/>
          </w:r>
          <w:r>
            <w:t>Research</w:t>
          </w:r>
          <w:r>
            <w:rPr>
              <w:spacing w:val="2"/>
            </w:rPr>
            <w:t xml:space="preserve"> </w:t>
          </w:r>
          <w:r>
            <w:t>Design</w:t>
          </w:r>
          <w:r>
            <w:tab/>
          </w:r>
          <w:r>
            <w:t>28</w:t>
          </w:r>
          <w:r>
            <w:fldChar w:fldCharType="end"/>
          </w:r>
        </w:p>
        <w:p>
          <w:pPr>
            <w:pStyle w:val="9"/>
            <w:numPr>
              <w:ilvl w:val="1"/>
              <w:numId w:val="3"/>
            </w:numPr>
            <w:tabs>
              <w:tab w:val="left" w:pos="1321"/>
              <w:tab w:val="left" w:pos="1322"/>
              <w:tab w:val="right" w:leader="dot" w:pos="9144"/>
            </w:tabs>
            <w:spacing w:before="139" w:after="20" w:line="240" w:lineRule="auto"/>
            <w:ind w:left="1321" w:right="0" w:hanging="661"/>
            <w:jc w:val="left"/>
          </w:pPr>
          <w:r>
            <w:fldChar w:fldCharType="begin"/>
          </w:r>
          <w:r>
            <w:instrText xml:space="preserve"> HYPERLINK \l "_bookmark26" </w:instrText>
          </w:r>
          <w:r>
            <w:fldChar w:fldCharType="separate"/>
          </w:r>
          <w:r>
            <w:t>Population</w:t>
          </w:r>
          <w:r>
            <w:rPr>
              <w:spacing w:val="-1"/>
            </w:rPr>
            <w:t xml:space="preserve"> </w:t>
          </w:r>
          <w:r>
            <w:t>and Sampling</w:t>
          </w:r>
          <w:r>
            <w:rPr>
              <w:spacing w:val="-3"/>
            </w:rPr>
            <w:t xml:space="preserve"> </w:t>
          </w:r>
          <w:r>
            <w:t>Design</w:t>
          </w:r>
          <w:r>
            <w:tab/>
          </w:r>
          <w:r>
            <w:t>28</w:t>
          </w:r>
          <w:r>
            <w:fldChar w:fldCharType="end"/>
          </w:r>
        </w:p>
        <w:p>
          <w:pPr>
            <w:pStyle w:val="9"/>
            <w:numPr>
              <w:ilvl w:val="1"/>
              <w:numId w:val="3"/>
            </w:numPr>
            <w:tabs>
              <w:tab w:val="left" w:pos="1321"/>
              <w:tab w:val="left" w:pos="1322"/>
              <w:tab w:val="right" w:leader="dot" w:pos="9144"/>
            </w:tabs>
            <w:spacing w:before="70" w:after="0" w:line="240" w:lineRule="auto"/>
            <w:ind w:left="1321" w:right="0" w:hanging="661"/>
            <w:jc w:val="left"/>
          </w:pPr>
          <w:r>
            <w:fldChar w:fldCharType="begin"/>
          </w:r>
          <w:r>
            <w:instrText xml:space="preserve"> HYPERLINK \l "_bookmark27" </w:instrText>
          </w:r>
          <w:r>
            <w:fldChar w:fldCharType="separate"/>
          </w:r>
          <w:r>
            <w:t>Data</w:t>
          </w:r>
          <w:r>
            <w:rPr>
              <w:spacing w:val="-1"/>
            </w:rPr>
            <w:t xml:space="preserve"> </w:t>
          </w:r>
          <w:r>
            <w:t>Collection Methods</w:t>
          </w:r>
          <w:r>
            <w:tab/>
          </w:r>
          <w:r>
            <w:t>30</w:t>
          </w:r>
          <w:r>
            <w:fldChar w:fldCharType="end"/>
          </w:r>
        </w:p>
        <w:p>
          <w:pPr>
            <w:pStyle w:val="9"/>
            <w:numPr>
              <w:ilvl w:val="1"/>
              <w:numId w:val="3"/>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"_bookmark28" </w:instrText>
          </w:r>
          <w:r>
            <w:fldChar w:fldCharType="separate"/>
          </w:r>
          <w:r>
            <w:t>Research</w:t>
          </w:r>
          <w:r>
            <w:rPr>
              <w:spacing w:val="-1"/>
            </w:rPr>
            <w:t xml:space="preserve"> </w:t>
          </w:r>
          <w:r>
            <w:t>Procedures</w:t>
          </w:r>
          <w:r>
            <w:tab/>
          </w:r>
          <w:r>
            <w:t>30</w:t>
          </w:r>
          <w:r>
            <w:fldChar w:fldCharType="end"/>
          </w:r>
        </w:p>
        <w:p>
          <w:pPr>
            <w:pStyle w:val="9"/>
            <w:numPr>
              <w:ilvl w:val="1"/>
              <w:numId w:val="3"/>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"_bookmark29" </w:instrText>
          </w:r>
          <w:r>
            <w:fldChar w:fldCharType="separate"/>
          </w:r>
          <w:r>
            <w:t>Data</w:t>
          </w:r>
          <w:r>
            <w:rPr>
              <w:spacing w:val="-1"/>
            </w:rPr>
            <w:t xml:space="preserve"> </w:t>
          </w:r>
          <w:r>
            <w:t>Analysis Methods</w:t>
          </w:r>
          <w:r>
            <w:tab/>
          </w:r>
          <w:r>
            <w:t>31</w:t>
          </w:r>
          <w:r>
            <w:fldChar w:fldCharType="end"/>
          </w:r>
        </w:p>
        <w:p>
          <w:pPr>
            <w:pStyle w:val="9"/>
            <w:numPr>
              <w:ilvl w:val="1"/>
              <w:numId w:val="3"/>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"_bookmark30" </w:instrText>
          </w:r>
          <w:r>
            <w:fldChar w:fldCharType="separate"/>
          </w:r>
          <w:r>
            <w:t>Chapter</w:t>
          </w:r>
          <w:r>
            <w:rPr>
              <w:spacing w:val="-3"/>
            </w:rPr>
            <w:t xml:space="preserve"> </w:t>
          </w:r>
          <w:r>
            <w:t>Summary</w:t>
          </w:r>
          <w:r>
            <w:tab/>
          </w:r>
          <w:r>
            <w:t>31</w:t>
          </w:r>
          <w:r>
            <w:fldChar w:fldCharType="end"/>
          </w:r>
        </w:p>
        <w:p>
          <w:pPr>
            <w:pStyle w:val="6"/>
            <w:tabs>
              <w:tab w:val="right" w:leader="dot" w:pos="9144"/>
            </w:tabs>
          </w:pPr>
          <w:r>
            <w:fldChar w:fldCharType="begin"/>
          </w:r>
          <w:r>
            <w:instrText xml:space="preserve"> HYPERLINK \l "_bookmark31" </w:instrText>
          </w:r>
          <w:r>
            <w:fldChar w:fldCharType="separate"/>
          </w:r>
          <w:r>
            <w:t>CHAPTER</w:t>
          </w:r>
          <w:r>
            <w:rPr>
              <w:spacing w:val="1"/>
            </w:rPr>
            <w:t xml:space="preserve"> </w:t>
          </w:r>
          <w:r>
            <w:t>FOUR</w:t>
          </w:r>
          <w:r>
            <w:tab/>
          </w:r>
          <w:r>
            <w:t>32</w:t>
          </w:r>
          <w:r>
            <w:fldChar w:fldCharType="end"/>
          </w:r>
        </w:p>
        <w:p>
          <w:pPr>
            <w:pStyle w:val="8"/>
            <w:numPr>
              <w:ilvl w:val="1"/>
              <w:numId w:val="4"/>
            </w:numPr>
            <w:tabs>
              <w:tab w:val="left" w:pos="1321"/>
              <w:tab w:val="left" w:pos="1322"/>
              <w:tab w:val="right" w:leader="dot" w:pos="9144"/>
            </w:tabs>
            <w:spacing w:before="257" w:after="0" w:line="240" w:lineRule="auto"/>
            <w:ind w:left="1321" w:right="0" w:hanging="661"/>
            <w:jc w:val="left"/>
          </w:pPr>
          <w:r>
            <w:fldChar w:fldCharType="begin"/>
          </w:r>
          <w:r>
            <w:instrText xml:space="preserve"> HYPERLINK \l "_bookmark32" </w:instrText>
          </w:r>
          <w:r>
            <w:fldChar w:fldCharType="separate"/>
          </w:r>
          <w:r>
            <w:t>RESULTS</w:t>
          </w:r>
          <w:r>
            <w:rPr>
              <w:spacing w:val="-1"/>
            </w:rPr>
            <w:t xml:space="preserve"> </w:t>
          </w:r>
          <w:r>
            <w:t>AND FINDINGS</w:t>
          </w:r>
          <w:r>
            <w:tab/>
          </w:r>
          <w:r>
            <w:t>32</w:t>
          </w:r>
          <w:r>
            <w:fldChar w:fldCharType="end"/>
          </w:r>
        </w:p>
        <w:p>
          <w:pPr>
            <w:pStyle w:val="9"/>
            <w:numPr>
              <w:ilvl w:val="1"/>
              <w:numId w:val="4"/>
            </w:numPr>
            <w:tabs>
              <w:tab w:val="left" w:pos="1321"/>
              <w:tab w:val="left" w:pos="1322"/>
              <w:tab w:val="right" w:leader="dot" w:pos="9144"/>
            </w:tabs>
            <w:spacing w:before="135" w:after="0" w:line="240" w:lineRule="auto"/>
            <w:ind w:left="1321" w:right="0" w:hanging="661"/>
            <w:jc w:val="left"/>
          </w:pPr>
          <w:r>
            <w:fldChar w:fldCharType="begin"/>
          </w:r>
          <w:r>
            <w:instrText xml:space="preserve"> HYPERLINK \l "_bookmark33" </w:instrText>
          </w:r>
          <w:r>
            <w:fldChar w:fldCharType="separate"/>
          </w:r>
          <w:r>
            <w:t>Introduction</w:t>
          </w:r>
          <w:r>
            <w:tab/>
          </w:r>
          <w:r>
            <w:t>32</w:t>
          </w:r>
          <w:r>
            <w:fldChar w:fldCharType="end"/>
          </w:r>
        </w:p>
        <w:p>
          <w:pPr>
            <w:pStyle w:val="9"/>
            <w:numPr>
              <w:ilvl w:val="1"/>
              <w:numId w:val="4"/>
            </w:numPr>
            <w:tabs>
              <w:tab w:val="left" w:pos="1321"/>
              <w:tab w:val="left" w:pos="1322"/>
              <w:tab w:val="right" w:leader="dot" w:pos="9144"/>
            </w:tabs>
            <w:spacing w:before="136" w:after="0" w:line="240" w:lineRule="auto"/>
            <w:ind w:left="1321" w:right="0" w:hanging="661"/>
            <w:jc w:val="left"/>
          </w:pPr>
          <w:r>
            <w:fldChar w:fldCharType="begin"/>
          </w:r>
          <w:r>
            <w:instrText xml:space="preserve"> HYPERLINK \l "_bookmark34" </w:instrText>
          </w:r>
          <w:r>
            <w:fldChar w:fldCharType="separate"/>
          </w:r>
          <w:r>
            <w:t>General</w:t>
          </w:r>
          <w:r>
            <w:rPr>
              <w:spacing w:val="1"/>
            </w:rPr>
            <w:t xml:space="preserve"> </w:t>
          </w:r>
          <w:r>
            <w:t>Information</w:t>
          </w:r>
          <w:r>
            <w:tab/>
          </w:r>
          <w:r>
            <w:t>32</w:t>
          </w:r>
          <w:r>
            <w:fldChar w:fldCharType="end"/>
          </w:r>
        </w:p>
        <w:p>
          <w:pPr>
            <w:pStyle w:val="9"/>
            <w:numPr>
              <w:ilvl w:val="1"/>
              <w:numId w:val="4"/>
            </w:numPr>
            <w:tabs>
              <w:tab w:val="left" w:pos="1321"/>
              <w:tab w:val="left" w:pos="1322"/>
              <w:tab w:val="right" w:leader="dot" w:pos="9144"/>
            </w:tabs>
            <w:spacing w:before="140" w:after="0" w:line="240" w:lineRule="auto"/>
            <w:ind w:left="1321" w:right="0" w:hanging="661"/>
            <w:jc w:val="left"/>
          </w:pPr>
          <w:r>
            <w:fldChar w:fldCharType="begin"/>
          </w:r>
          <w:r>
            <w:instrText xml:space="preserve"> HYPERLINK \l "_bookmark35" </w:instrText>
          </w:r>
          <w:r>
            <w:fldChar w:fldCharType="separate"/>
          </w:r>
          <w:r>
            <w:t>Effects</w:t>
          </w:r>
          <w:r>
            <w:rPr>
              <w:spacing w:val="-1"/>
            </w:rPr>
            <w:t xml:space="preserve"> </w:t>
          </w:r>
          <w:r>
            <w:t>of</w:t>
          </w:r>
          <w:r>
            <w:rPr>
              <w:spacing w:val="2"/>
            </w:rPr>
            <w:t xml:space="preserve"> </w:t>
          </w:r>
          <w:r>
            <w:t>Lack</w:t>
          </w:r>
          <w:r>
            <w:rPr>
              <w:spacing w:val="-1"/>
            </w:rPr>
            <w:t xml:space="preserve"> </w:t>
          </w:r>
          <w:r>
            <w:t>of</w:t>
          </w:r>
          <w:r>
            <w:rPr>
              <w:spacing w:val="-1"/>
            </w:rPr>
            <w:t xml:space="preserve"> </w:t>
          </w:r>
          <w:r>
            <w:t>Employee Engagement</w:t>
          </w:r>
          <w:r>
            <w:rPr>
              <w:spacing w:val="-1"/>
            </w:rPr>
            <w:t xml:space="preserve"> </w:t>
          </w:r>
          <w:r>
            <w:t>on</w:t>
          </w:r>
          <w:r>
            <w:rPr>
              <w:spacing w:val="-1"/>
            </w:rPr>
            <w:t xml:space="preserve"> </w:t>
          </w:r>
          <w:r>
            <w:t>Organization</w:t>
          </w:r>
          <w:r>
            <w:rPr>
              <w:spacing w:val="-1"/>
            </w:rPr>
            <w:t xml:space="preserve"> </w:t>
          </w:r>
          <w:r>
            <w:t>Performance</w:t>
          </w:r>
          <w:r>
            <w:tab/>
          </w:r>
          <w:r>
            <w:t>35</w:t>
          </w:r>
          <w:r>
            <w:fldChar w:fldCharType="end"/>
          </w:r>
        </w:p>
        <w:p>
          <w:pPr>
            <w:pStyle w:val="9"/>
            <w:numPr>
              <w:ilvl w:val="1"/>
              <w:numId w:val="4"/>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"_bookmark36" </w:instrText>
          </w:r>
          <w:r>
            <w:fldChar w:fldCharType="separate"/>
          </w:r>
          <w:r>
            <w:t>Effects</w:t>
          </w:r>
          <w:r>
            <w:rPr>
              <w:spacing w:val="-1"/>
            </w:rPr>
            <w:t xml:space="preserve"> </w:t>
          </w:r>
          <w:r>
            <w:t>of</w:t>
          </w:r>
          <w:r>
            <w:rPr>
              <w:spacing w:val="2"/>
            </w:rPr>
            <w:t xml:space="preserve"> </w:t>
          </w:r>
          <w:r>
            <w:t>Employee</w:t>
          </w:r>
          <w:r>
            <w:rPr>
              <w:spacing w:val="-1"/>
            </w:rPr>
            <w:t xml:space="preserve"> </w:t>
          </w:r>
          <w:r>
            <w:t>Engagement Strategies</w:t>
          </w:r>
          <w:r>
            <w:tab/>
          </w:r>
          <w:r>
            <w:t>41</w:t>
          </w:r>
          <w:r>
            <w:fldChar w:fldCharType="end"/>
          </w:r>
        </w:p>
        <w:p>
          <w:pPr>
            <w:pStyle w:val="9"/>
            <w:numPr>
              <w:ilvl w:val="1"/>
              <w:numId w:val="4"/>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"_bookmark37" </w:instrText>
          </w:r>
          <w:r>
            <w:fldChar w:fldCharType="separate"/>
          </w:r>
          <w:r>
            <w:t>Effects</w:t>
          </w:r>
          <w:r>
            <w:rPr>
              <w:spacing w:val="-1"/>
            </w:rPr>
            <w:t xml:space="preserve"> </w:t>
          </w:r>
          <w:r>
            <w:t>of</w:t>
          </w:r>
          <w:r>
            <w:rPr>
              <w:spacing w:val="2"/>
            </w:rPr>
            <w:t xml:space="preserve"> </w:t>
          </w:r>
          <w:r>
            <w:t>Employee</w:t>
          </w:r>
          <w:r>
            <w:rPr>
              <w:spacing w:val="-2"/>
            </w:rPr>
            <w:t xml:space="preserve"> </w:t>
          </w:r>
          <w:r>
            <w:t>Engagement on Organization</w:t>
          </w:r>
          <w:r>
            <w:rPr>
              <w:spacing w:val="-1"/>
            </w:rPr>
            <w:t xml:space="preserve"> </w:t>
          </w:r>
          <w:r>
            <w:t>Performance</w:t>
          </w:r>
          <w:r>
            <w:tab/>
          </w:r>
          <w:r>
            <w:t>46</w:t>
          </w:r>
          <w:r>
            <w:fldChar w:fldCharType="end"/>
          </w:r>
        </w:p>
        <w:p>
          <w:pPr>
            <w:pStyle w:val="9"/>
            <w:numPr>
              <w:ilvl w:val="1"/>
              <w:numId w:val="4"/>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"_bookmark38" </w:instrText>
          </w:r>
          <w:r>
            <w:fldChar w:fldCharType="separate"/>
          </w:r>
          <w:r>
            <w:t>Chapter</w:t>
          </w:r>
          <w:r>
            <w:rPr>
              <w:spacing w:val="-3"/>
            </w:rPr>
            <w:t xml:space="preserve"> </w:t>
          </w:r>
          <w:r>
            <w:t>Summary</w:t>
          </w:r>
          <w:r>
            <w:tab/>
          </w:r>
          <w:r>
            <w:t>50</w:t>
          </w:r>
          <w:r>
            <w:fldChar w:fldCharType="end"/>
          </w:r>
        </w:p>
        <w:p>
          <w:pPr>
            <w:pStyle w:val="6"/>
            <w:tabs>
              <w:tab w:val="right" w:leader="dot" w:pos="9144"/>
            </w:tabs>
          </w:pPr>
          <w:r>
            <w:fldChar w:fldCharType="begin"/>
          </w:r>
          <w:r>
            <w:instrText xml:space="preserve"> HYPERLINK \l "_bookmark39" </w:instrText>
          </w:r>
          <w:r>
            <w:fldChar w:fldCharType="separate"/>
          </w:r>
          <w:r>
            <w:t>CHAPTER</w:t>
          </w:r>
          <w:r>
            <w:rPr>
              <w:spacing w:val="1"/>
            </w:rPr>
            <w:t xml:space="preserve"> </w:t>
          </w:r>
          <w:r>
            <w:t>FIVE</w:t>
          </w:r>
          <w:r>
            <w:tab/>
          </w:r>
          <w:r>
            <w:t>51</w:t>
          </w:r>
          <w:r>
            <w:fldChar w:fldCharType="end"/>
          </w:r>
        </w:p>
        <w:p>
          <w:pPr>
            <w:pStyle w:val="8"/>
            <w:numPr>
              <w:ilvl w:val="1"/>
              <w:numId w:val="5"/>
            </w:numPr>
            <w:tabs>
              <w:tab w:val="left" w:pos="1321"/>
              <w:tab w:val="left" w:pos="1322"/>
              <w:tab w:val="right" w:leader="dot" w:pos="9144"/>
            </w:tabs>
            <w:spacing w:before="257" w:after="0" w:line="240" w:lineRule="auto"/>
            <w:ind w:left="1321" w:right="0" w:hanging="661"/>
            <w:jc w:val="left"/>
          </w:pPr>
          <w:r>
            <w:fldChar w:fldCharType="begin"/>
          </w:r>
          <w:r>
            <w:instrText xml:space="preserve"> HYPERLINK \l "_bookmark40" </w:instrText>
          </w:r>
          <w:r>
            <w:fldChar w:fldCharType="separate"/>
          </w:r>
          <w:r>
            <w:t>DISCUSSION,</w:t>
          </w:r>
          <w:r>
            <w:rPr>
              <w:spacing w:val="-1"/>
            </w:rPr>
            <w:t xml:space="preserve"> </w:t>
          </w:r>
          <w:r>
            <w:t>CONCLUSION AND</w:t>
          </w:r>
          <w:r>
            <w:rPr>
              <w:spacing w:val="-1"/>
            </w:rPr>
            <w:t xml:space="preserve"> </w:t>
          </w:r>
          <w:r>
            <w:t>RECOMMENDATIONS</w:t>
          </w:r>
          <w:r>
            <w:tab/>
          </w:r>
          <w:r>
            <w:t>51</w:t>
          </w:r>
          <w:r>
            <w:fldChar w:fldCharType="end"/>
          </w:r>
        </w:p>
        <w:p>
          <w:pPr>
            <w:pStyle w:val="9"/>
            <w:numPr>
              <w:ilvl w:val="1"/>
              <w:numId w:val="5"/>
            </w:numPr>
            <w:tabs>
              <w:tab w:val="left" w:pos="1321"/>
              <w:tab w:val="left" w:pos="1322"/>
              <w:tab w:val="right" w:leader="dot" w:pos="9144"/>
            </w:tabs>
            <w:spacing w:before="134" w:after="0" w:line="240" w:lineRule="auto"/>
            <w:ind w:left="1321" w:right="0" w:hanging="661"/>
            <w:jc w:val="left"/>
          </w:pPr>
          <w:r>
            <w:fldChar w:fldCharType="begin"/>
          </w:r>
          <w:r>
            <w:instrText xml:space="preserve"> HYPERLINK \l "_bookmark41" </w:instrText>
          </w:r>
          <w:r>
            <w:fldChar w:fldCharType="separate"/>
          </w:r>
          <w:r>
            <w:t>Introduction</w:t>
          </w:r>
          <w:r>
            <w:tab/>
          </w:r>
          <w:r>
            <w:t>51</w:t>
          </w:r>
          <w:r>
            <w:fldChar w:fldCharType="end"/>
          </w:r>
        </w:p>
        <w:p>
          <w:pPr>
            <w:pStyle w:val="9"/>
            <w:numPr>
              <w:ilvl w:val="1"/>
              <w:numId w:val="5"/>
            </w:numPr>
            <w:tabs>
              <w:tab w:val="left" w:pos="1321"/>
              <w:tab w:val="left" w:pos="1322"/>
              <w:tab w:val="right" w:leader="dot" w:pos="9144"/>
            </w:tabs>
            <w:spacing w:before="137" w:after="0" w:line="240" w:lineRule="auto"/>
            <w:ind w:left="1321" w:right="0" w:hanging="661"/>
            <w:jc w:val="left"/>
          </w:pPr>
          <w:r>
            <w:fldChar w:fldCharType="begin"/>
          </w:r>
          <w:r>
            <w:instrText xml:space="preserve"> HYPERLINK \l "_bookmark42" </w:instrText>
          </w:r>
          <w:r>
            <w:fldChar w:fldCharType="separate"/>
          </w:r>
          <w:r>
            <w:t>Summary</w:t>
          </w:r>
          <w:r>
            <w:rPr>
              <w:spacing w:val="-6"/>
            </w:rPr>
            <w:t xml:space="preserve"> </w:t>
          </w:r>
          <w:r>
            <w:t>of</w:t>
          </w:r>
          <w:r>
            <w:rPr>
              <w:spacing w:val="1"/>
            </w:rPr>
            <w:t xml:space="preserve"> </w:t>
          </w:r>
          <w:r>
            <w:t>Findings</w:t>
          </w:r>
          <w:r>
            <w:tab/>
          </w:r>
          <w:r>
            <w:t>51</w:t>
          </w:r>
          <w:r>
            <w:fldChar w:fldCharType="end"/>
          </w:r>
        </w:p>
        <w:p>
          <w:pPr>
            <w:pStyle w:val="9"/>
            <w:numPr>
              <w:ilvl w:val="1"/>
              <w:numId w:val="5"/>
            </w:numPr>
            <w:tabs>
              <w:tab w:val="left" w:pos="1022"/>
              <w:tab w:val="right" w:leader="dot" w:pos="9144"/>
            </w:tabs>
            <w:spacing w:before="139" w:after="0" w:line="240" w:lineRule="auto"/>
            <w:ind w:left="1021" w:right="0" w:hanging="361"/>
            <w:jc w:val="left"/>
          </w:pPr>
          <w:r>
            <w:fldChar w:fldCharType="begin"/>
          </w:r>
          <w:r>
            <w:instrText xml:space="preserve"> HYPERLINK \l "_bookmark43" </w:instrText>
          </w:r>
          <w:r>
            <w:fldChar w:fldCharType="separate"/>
          </w:r>
          <w:r>
            <w:t>Discussion</w:t>
          </w:r>
          <w:r>
            <w:tab/>
          </w:r>
          <w:r>
            <w:t>52</w:t>
          </w:r>
          <w:r>
            <w:fldChar w:fldCharType="end"/>
          </w:r>
        </w:p>
        <w:p>
          <w:pPr>
            <w:pStyle w:val="9"/>
            <w:numPr>
              <w:ilvl w:val="1"/>
              <w:numId w:val="5"/>
            </w:numPr>
            <w:tabs>
              <w:tab w:val="left" w:pos="1321"/>
              <w:tab w:val="left" w:pos="1322"/>
              <w:tab w:val="right" w:leader="dot" w:pos="9144"/>
            </w:tabs>
            <w:spacing w:before="138" w:after="0" w:line="240" w:lineRule="auto"/>
            <w:ind w:left="1321" w:right="0" w:hanging="661"/>
            <w:jc w:val="left"/>
          </w:pPr>
          <w:r>
            <w:fldChar w:fldCharType="begin"/>
          </w:r>
          <w:r>
            <w:instrText xml:space="preserve"> HYPERLINK \l "_bookmark44" </w:instrText>
          </w:r>
          <w:r>
            <w:fldChar w:fldCharType="separate"/>
          </w:r>
          <w:r>
            <w:t>Conclusion</w:t>
          </w:r>
          <w:r>
            <w:tab/>
          </w:r>
          <w:r>
            <w:t>59</w:t>
          </w:r>
          <w:r>
            <w:fldChar w:fldCharType="end"/>
          </w:r>
        </w:p>
        <w:p>
          <w:pPr>
            <w:pStyle w:val="9"/>
            <w:numPr>
              <w:ilvl w:val="1"/>
              <w:numId w:val="5"/>
            </w:numPr>
            <w:tabs>
              <w:tab w:val="left" w:pos="1321"/>
              <w:tab w:val="left" w:pos="1322"/>
              <w:tab w:val="right" w:leader="dot" w:pos="9144"/>
            </w:tabs>
            <w:spacing w:before="139" w:after="0" w:line="240" w:lineRule="auto"/>
            <w:ind w:left="1321" w:right="0" w:hanging="661"/>
            <w:jc w:val="left"/>
          </w:pPr>
          <w:r>
            <w:fldChar w:fldCharType="begin"/>
          </w:r>
          <w:r>
            <w:instrText xml:space="preserve"> HYPERLINK \l "_bookmark45" </w:instrText>
          </w:r>
          <w:r>
            <w:fldChar w:fldCharType="separate"/>
          </w:r>
          <w:r>
            <w:t>Recommendations</w:t>
          </w:r>
          <w:r>
            <w:tab/>
          </w:r>
          <w:r>
            <w:t>60</w:t>
          </w:r>
          <w:r>
            <w:fldChar w:fldCharType="end"/>
          </w:r>
        </w:p>
        <w:p>
          <w:pPr>
            <w:pStyle w:val="6"/>
            <w:tabs>
              <w:tab w:val="right" w:leader="dot" w:pos="9144"/>
            </w:tabs>
            <w:spacing w:before="261"/>
          </w:pPr>
          <w:r>
            <w:fldChar w:fldCharType="begin"/>
          </w:r>
          <w:r>
            <w:instrText xml:space="preserve"> HYPERLINK \l "_bookmark46" </w:instrText>
          </w:r>
          <w:r>
            <w:fldChar w:fldCharType="separate"/>
          </w:r>
          <w:r>
            <w:t>REFERENCES</w:t>
          </w:r>
          <w:r>
            <w:tab/>
          </w:r>
          <w:r>
            <w:t>62</w:t>
          </w:r>
          <w:r>
            <w:fldChar w:fldCharType="end"/>
          </w:r>
        </w:p>
        <w:p>
          <w:pPr>
            <w:pStyle w:val="6"/>
            <w:tabs>
              <w:tab w:val="right" w:leader="dot" w:pos="9144"/>
            </w:tabs>
            <w:spacing w:before="260"/>
          </w:pPr>
          <w:r>
            <w:fldChar w:fldCharType="begin"/>
          </w:r>
          <w:r>
            <w:instrText xml:space="preserve"> HYPERLINK \l "_bookmark47" </w:instrText>
          </w:r>
          <w:r>
            <w:fldChar w:fldCharType="separate"/>
          </w:r>
          <w:r>
            <w:t>APPENDICES</w:t>
          </w:r>
          <w:r>
            <w:tab/>
          </w:r>
          <w:r>
            <w:t>69</w:t>
          </w:r>
          <w:r>
            <w:fldChar w:fldCharType="end"/>
          </w:r>
        </w:p>
        <w:p>
          <w:pPr>
            <w:pStyle w:val="7"/>
            <w:tabs>
              <w:tab w:val="right" w:leader="dot" w:pos="9144"/>
            </w:tabs>
          </w:pPr>
          <w:r>
            <w:fldChar w:fldCharType="begin"/>
          </w:r>
          <w:r>
            <w:instrText xml:space="preserve"> HYPERLINK \l "_bookmark48" </w:instrText>
          </w:r>
          <w:r>
            <w:fldChar w:fldCharType="separate"/>
          </w:r>
          <w:r>
            <w:t>APPENDIX I: COVER</w:t>
          </w:r>
          <w:r>
            <w:rPr>
              <w:spacing w:val="2"/>
            </w:rPr>
            <w:t xml:space="preserve"> </w:t>
          </w:r>
          <w:r>
            <w:t>LETTER</w:t>
          </w:r>
          <w:r>
            <w:tab/>
          </w:r>
          <w:r>
            <w:t>69</w:t>
          </w:r>
          <w:r>
            <w:fldChar w:fldCharType="end"/>
          </w:r>
        </w:p>
        <w:p>
          <w:pPr>
            <w:pStyle w:val="7"/>
            <w:tabs>
              <w:tab w:val="right" w:leader="dot" w:pos="9144"/>
            </w:tabs>
            <w:spacing w:before="259"/>
          </w:pPr>
          <w:r>
            <w:fldChar w:fldCharType="begin"/>
          </w:r>
          <w:r>
            <w:instrText xml:space="preserve"> HYPERLINK \l "_bookmark49" </w:instrText>
          </w:r>
          <w:r>
            <w:fldChar w:fldCharType="separate"/>
          </w:r>
          <w:r>
            <w:t>APPENDIX II: QUESTIONAIRE</w:t>
          </w:r>
          <w:r>
            <w:tab/>
          </w:r>
          <w:r>
            <w:t>70</w:t>
          </w:r>
          <w:r>
            <w:fldChar w:fldCharType="end"/>
          </w:r>
        </w:p>
      </w:sdtContent>
    </w:sdt>
    <w:p>
      <w:pPr>
        <w:spacing w:after="0"/>
        <w:sectPr>
          <w:type w:val="continuous"/>
          <w:pgSz w:w="12240" w:h="15840"/>
          <w:pgMar w:top="1220" w:right="920" w:bottom="1836" w:left="1720" w:header="720" w:footer="720" w:gutter="0"/>
          <w:cols w:space="720" w:num="1"/>
        </w:sectPr>
      </w:pPr>
    </w:p>
    <w:p>
      <w:pPr>
        <w:pStyle w:val="2"/>
        <w:spacing w:before="75"/>
        <w:ind w:left="253" w:right="422"/>
        <w:jc w:val="center"/>
      </w:pPr>
      <w:bookmarkStart w:id="3" w:name="_bookmark4"/>
      <w:bookmarkEnd w:id="3"/>
      <w:r>
        <w:t>LIST</w:t>
      </w:r>
      <w:r>
        <w:rPr>
          <w:spacing w:val="-2"/>
        </w:rPr>
        <w:t xml:space="preserve"> </w:t>
      </w:r>
      <w:r>
        <w:t>OF</w:t>
      </w:r>
      <w:r>
        <w:rPr>
          <w:spacing w:val="-4"/>
        </w:rPr>
        <w:t xml:space="preserve"> </w:t>
      </w:r>
      <w:r>
        <w:t>FIGURES</w:t>
      </w:r>
    </w:p>
    <w:p>
      <w:pPr>
        <w:pStyle w:val="5"/>
        <w:rPr>
          <w:b/>
          <w:sz w:val="26"/>
        </w:rPr>
      </w:pPr>
    </w:p>
    <w:p>
      <w:pPr>
        <w:pStyle w:val="5"/>
        <w:tabs>
          <w:tab w:val="left" w:leader="dot" w:pos="8833"/>
        </w:tabs>
        <w:spacing w:before="152"/>
        <w:ind w:left="440"/>
      </w:pPr>
      <w:r>
        <w:t>Figure</w:t>
      </w:r>
      <w:r>
        <w:rPr>
          <w:spacing w:val="-3"/>
        </w:rPr>
        <w:t xml:space="preserve"> </w:t>
      </w:r>
      <w:r>
        <w:t>4.1:Staff Levels</w:t>
      </w:r>
      <w:r>
        <w:rPr>
          <w:spacing w:val="-1"/>
        </w:rPr>
        <w:t xml:space="preserve"> </w:t>
      </w:r>
      <w:r>
        <w:t>in</w:t>
      </w:r>
      <w:r>
        <w:rPr>
          <w:spacing w:val="-1"/>
        </w:rPr>
        <w:t xml:space="preserve"> </w:t>
      </w:r>
      <w:r>
        <w:t>the</w:t>
      </w:r>
      <w:r>
        <w:rPr>
          <w:spacing w:val="-1"/>
        </w:rPr>
        <w:t xml:space="preserve"> </w:t>
      </w:r>
      <w:r>
        <w:t>Organization</w:t>
      </w:r>
      <w:r>
        <w:tab/>
      </w:r>
      <w:r>
        <w:t>33</w:t>
      </w:r>
    </w:p>
    <w:p>
      <w:pPr>
        <w:pStyle w:val="5"/>
        <w:spacing w:before="5"/>
        <w:rPr>
          <w:sz w:val="29"/>
        </w:rPr>
      </w:pPr>
    </w:p>
    <w:p>
      <w:pPr>
        <w:pStyle w:val="5"/>
        <w:tabs>
          <w:tab w:val="left" w:leader="dot" w:pos="8858"/>
        </w:tabs>
        <w:ind w:left="440"/>
      </w:pPr>
      <w:r>
        <w:t>Figure</w:t>
      </w:r>
      <w:r>
        <w:rPr>
          <w:spacing w:val="-4"/>
        </w:rPr>
        <w:t xml:space="preserve"> </w:t>
      </w:r>
      <w:r>
        <w:t>4.2:</w:t>
      </w:r>
      <w:r>
        <w:rPr>
          <w:spacing w:val="-1"/>
        </w:rPr>
        <w:t xml:space="preserve"> </w:t>
      </w:r>
      <w:r>
        <w:t>Communication Flow</w:t>
      </w:r>
      <w:r>
        <w:rPr>
          <w:spacing w:val="-1"/>
        </w:rPr>
        <w:t xml:space="preserve"> </w:t>
      </w:r>
      <w:r>
        <w:t>between</w:t>
      </w:r>
      <w:r>
        <w:rPr>
          <w:spacing w:val="-1"/>
        </w:rPr>
        <w:t xml:space="preserve"> </w:t>
      </w:r>
      <w:r>
        <w:t>Management</w:t>
      </w:r>
      <w:r>
        <w:rPr>
          <w:spacing w:val="-1"/>
        </w:rPr>
        <w:t xml:space="preserve"> </w:t>
      </w:r>
      <w:r>
        <w:t>and</w:t>
      </w:r>
      <w:r>
        <w:rPr>
          <w:spacing w:val="-1"/>
        </w:rPr>
        <w:t xml:space="preserve"> </w:t>
      </w:r>
      <w:r>
        <w:t>Employees</w:t>
      </w:r>
      <w:r>
        <w:tab/>
      </w:r>
      <w:r>
        <w:t>37</w:t>
      </w:r>
    </w:p>
    <w:p>
      <w:pPr>
        <w:pStyle w:val="5"/>
        <w:spacing w:before="3"/>
        <w:rPr>
          <w:sz w:val="29"/>
        </w:rPr>
      </w:pPr>
    </w:p>
    <w:p>
      <w:pPr>
        <w:pStyle w:val="5"/>
        <w:tabs>
          <w:tab w:val="left" w:leader="dot" w:pos="8882"/>
        </w:tabs>
        <w:ind w:left="440"/>
      </w:pPr>
      <w:r>
        <w:t>Figure</w:t>
      </w:r>
      <w:r>
        <w:rPr>
          <w:spacing w:val="-3"/>
        </w:rPr>
        <w:t xml:space="preserve"> </w:t>
      </w:r>
      <w:r>
        <w:t>4.3: Strategy</w:t>
      </w:r>
      <w:r>
        <w:rPr>
          <w:spacing w:val="-4"/>
        </w:rPr>
        <w:t xml:space="preserve"> </w:t>
      </w:r>
      <w:r>
        <w:t>Formulation</w:t>
      </w:r>
      <w:r>
        <w:tab/>
      </w:r>
      <w:r>
        <w:t>38</w:t>
      </w:r>
    </w:p>
    <w:p>
      <w:pPr>
        <w:pStyle w:val="5"/>
        <w:spacing w:before="5"/>
        <w:rPr>
          <w:sz w:val="29"/>
        </w:rPr>
      </w:pPr>
    </w:p>
    <w:p>
      <w:pPr>
        <w:pStyle w:val="5"/>
        <w:tabs>
          <w:tab w:val="left" w:leader="dot" w:pos="8856"/>
        </w:tabs>
        <w:ind w:left="440"/>
      </w:pPr>
      <w:r>
        <w:t>Figure</w:t>
      </w:r>
      <w:r>
        <w:rPr>
          <w:spacing w:val="-3"/>
        </w:rPr>
        <w:t xml:space="preserve"> </w:t>
      </w:r>
      <w:r>
        <w:t>4.4: Decision Making</w:t>
      </w:r>
      <w:r>
        <w:tab/>
      </w:r>
      <w:r>
        <w:t>38</w:t>
      </w:r>
    </w:p>
    <w:p>
      <w:pPr>
        <w:pStyle w:val="5"/>
        <w:spacing w:before="5"/>
        <w:rPr>
          <w:sz w:val="29"/>
        </w:rPr>
      </w:pPr>
    </w:p>
    <w:p>
      <w:pPr>
        <w:pStyle w:val="5"/>
        <w:tabs>
          <w:tab w:val="left" w:leader="dot" w:pos="8861"/>
        </w:tabs>
        <w:ind w:left="440"/>
      </w:pPr>
      <w:r>
        <w:t>Figure</w:t>
      </w:r>
      <w:r>
        <w:rPr>
          <w:spacing w:val="-4"/>
        </w:rPr>
        <w:t xml:space="preserve"> </w:t>
      </w:r>
      <w:r>
        <w:t>4.5:</w:t>
      </w:r>
      <w:r>
        <w:rPr>
          <w:spacing w:val="-1"/>
        </w:rPr>
        <w:t xml:space="preserve"> </w:t>
      </w:r>
      <w:r>
        <w:t>Employee</w:t>
      </w:r>
      <w:r>
        <w:rPr>
          <w:spacing w:val="-2"/>
        </w:rPr>
        <w:t xml:space="preserve"> </w:t>
      </w:r>
      <w:r>
        <w:t>Empowerment</w:t>
      </w:r>
      <w:r>
        <w:tab/>
      </w:r>
      <w:r>
        <w:t>39</w:t>
      </w:r>
    </w:p>
    <w:p>
      <w:pPr>
        <w:pStyle w:val="5"/>
        <w:spacing w:before="5"/>
        <w:rPr>
          <w:sz w:val="29"/>
        </w:rPr>
      </w:pPr>
    </w:p>
    <w:p>
      <w:pPr>
        <w:pStyle w:val="5"/>
        <w:tabs>
          <w:tab w:val="left" w:leader="dot" w:pos="8875"/>
        </w:tabs>
        <w:ind w:left="440"/>
      </w:pPr>
      <w:r>
        <w:t>Figure</w:t>
      </w:r>
      <w:r>
        <w:rPr>
          <w:spacing w:val="-2"/>
        </w:rPr>
        <w:t xml:space="preserve"> </w:t>
      </w:r>
      <w:r>
        <w:t>4.6:</w:t>
      </w:r>
      <w:r>
        <w:rPr>
          <w:spacing w:val="-1"/>
        </w:rPr>
        <w:t xml:space="preserve"> </w:t>
      </w:r>
      <w:r>
        <w:t>Employee</w:t>
      </w:r>
      <w:r>
        <w:rPr>
          <w:spacing w:val="-1"/>
        </w:rPr>
        <w:t xml:space="preserve"> </w:t>
      </w:r>
      <w:r>
        <w:t>Training</w:t>
      </w:r>
      <w:r>
        <w:tab/>
      </w:r>
      <w:r>
        <w:t>40</w:t>
      </w:r>
    </w:p>
    <w:p>
      <w:pPr>
        <w:pStyle w:val="5"/>
        <w:spacing w:before="5"/>
        <w:rPr>
          <w:sz w:val="29"/>
        </w:rPr>
      </w:pPr>
    </w:p>
    <w:p>
      <w:pPr>
        <w:pStyle w:val="5"/>
        <w:tabs>
          <w:tab w:val="left" w:leader="dot" w:pos="8893"/>
        </w:tabs>
        <w:ind w:left="440"/>
      </w:pPr>
      <w:r>
        <w:t>Figure</w:t>
      </w:r>
      <w:r>
        <w:rPr>
          <w:spacing w:val="-2"/>
        </w:rPr>
        <w:t xml:space="preserve"> </w:t>
      </w:r>
      <w:r>
        <w:t>4.7: Employee Commitment</w:t>
      </w:r>
      <w:r>
        <w:tab/>
      </w:r>
      <w:r>
        <w:t>41</w:t>
      </w:r>
    </w:p>
    <w:p>
      <w:pPr>
        <w:pStyle w:val="5"/>
        <w:spacing w:before="3"/>
        <w:rPr>
          <w:sz w:val="29"/>
        </w:rPr>
      </w:pPr>
    </w:p>
    <w:p>
      <w:pPr>
        <w:pStyle w:val="5"/>
        <w:tabs>
          <w:tab w:val="left" w:leader="dot" w:pos="8885"/>
        </w:tabs>
        <w:ind w:left="440"/>
      </w:pPr>
      <w:r>
        <w:t>Figure</w:t>
      </w:r>
      <w:r>
        <w:rPr>
          <w:spacing w:val="-3"/>
        </w:rPr>
        <w:t xml:space="preserve"> </w:t>
      </w:r>
      <w:r>
        <w:t>4.8: Employee</w:t>
      </w:r>
      <w:r>
        <w:rPr>
          <w:spacing w:val="-2"/>
        </w:rPr>
        <w:t xml:space="preserve"> </w:t>
      </w:r>
      <w:r>
        <w:t>Skills and Capabilities</w:t>
      </w:r>
      <w:r>
        <w:tab/>
      </w:r>
      <w:r>
        <w:t>42</w:t>
      </w:r>
    </w:p>
    <w:p>
      <w:pPr>
        <w:pStyle w:val="5"/>
        <w:spacing w:before="5"/>
        <w:rPr>
          <w:sz w:val="29"/>
        </w:rPr>
      </w:pPr>
    </w:p>
    <w:p>
      <w:pPr>
        <w:pStyle w:val="5"/>
        <w:tabs>
          <w:tab w:val="left" w:leader="dot" w:pos="8881"/>
        </w:tabs>
        <w:ind w:left="440"/>
      </w:pPr>
      <w:r>
        <w:t>Figure</w:t>
      </w:r>
      <w:r>
        <w:rPr>
          <w:spacing w:val="-3"/>
        </w:rPr>
        <w:t xml:space="preserve"> </w:t>
      </w:r>
      <w:r>
        <w:t>4.9: Employee</w:t>
      </w:r>
      <w:r>
        <w:rPr>
          <w:spacing w:val="1"/>
        </w:rPr>
        <w:t xml:space="preserve"> </w:t>
      </w:r>
      <w:r>
        <w:t>Goal Clarity</w:t>
      </w:r>
      <w:r>
        <w:tab/>
      </w:r>
      <w:r>
        <w:t>42</w:t>
      </w:r>
    </w:p>
    <w:p>
      <w:pPr>
        <w:pStyle w:val="5"/>
        <w:spacing w:before="5"/>
        <w:rPr>
          <w:sz w:val="29"/>
        </w:rPr>
      </w:pPr>
    </w:p>
    <w:p>
      <w:pPr>
        <w:pStyle w:val="5"/>
        <w:tabs>
          <w:tab w:val="left" w:leader="dot" w:pos="8873"/>
        </w:tabs>
        <w:ind w:left="440"/>
      </w:pPr>
      <w:r>
        <w:t>Figure</w:t>
      </w:r>
      <w:r>
        <w:rPr>
          <w:spacing w:val="-3"/>
        </w:rPr>
        <w:t xml:space="preserve"> </w:t>
      </w:r>
      <w:r>
        <w:t>4.10: Employee Self</w:t>
      </w:r>
      <w:r>
        <w:rPr>
          <w:spacing w:val="-1"/>
        </w:rPr>
        <w:t xml:space="preserve"> </w:t>
      </w:r>
      <w:r>
        <w:t>Governance</w:t>
      </w:r>
      <w:r>
        <w:tab/>
      </w:r>
      <w:r>
        <w:t>43</w:t>
      </w:r>
    </w:p>
    <w:p>
      <w:pPr>
        <w:pStyle w:val="5"/>
        <w:spacing w:before="5"/>
        <w:rPr>
          <w:sz w:val="29"/>
        </w:rPr>
      </w:pPr>
    </w:p>
    <w:p>
      <w:pPr>
        <w:pStyle w:val="5"/>
        <w:tabs>
          <w:tab w:val="left" w:leader="dot" w:pos="8880"/>
        </w:tabs>
        <w:ind w:left="440"/>
      </w:pPr>
      <w:r>
        <w:t>Figure</w:t>
      </w:r>
      <w:r>
        <w:rPr>
          <w:spacing w:val="-3"/>
        </w:rPr>
        <w:t xml:space="preserve"> </w:t>
      </w:r>
      <w:r>
        <w:t>4.11:</w:t>
      </w:r>
      <w:r>
        <w:rPr>
          <w:spacing w:val="-1"/>
        </w:rPr>
        <w:t xml:space="preserve"> </w:t>
      </w:r>
      <w:r>
        <w:t>Charismatic Leadership</w:t>
      </w:r>
      <w:r>
        <w:tab/>
      </w:r>
      <w:r>
        <w:t>44</w:t>
      </w:r>
    </w:p>
    <w:p>
      <w:pPr>
        <w:pStyle w:val="5"/>
        <w:spacing w:before="5"/>
        <w:rPr>
          <w:sz w:val="29"/>
        </w:rPr>
      </w:pPr>
    </w:p>
    <w:p>
      <w:pPr>
        <w:pStyle w:val="5"/>
        <w:tabs>
          <w:tab w:val="left" w:leader="dot" w:pos="8898"/>
        </w:tabs>
        <w:ind w:left="440"/>
      </w:pPr>
      <w:r>
        <w:t>Figure</w:t>
      </w:r>
      <w:r>
        <w:rPr>
          <w:spacing w:val="-4"/>
        </w:rPr>
        <w:t xml:space="preserve"> </w:t>
      </w:r>
      <w:r>
        <w:t>4.12:</w:t>
      </w:r>
      <w:r>
        <w:rPr>
          <w:spacing w:val="-1"/>
        </w:rPr>
        <w:t xml:space="preserve"> </w:t>
      </w:r>
      <w:r>
        <w:t>Effective</w:t>
      </w:r>
      <w:r>
        <w:rPr>
          <w:spacing w:val="-2"/>
        </w:rPr>
        <w:t xml:space="preserve"> </w:t>
      </w:r>
      <w:r>
        <w:t>Reward</w:t>
      </w:r>
      <w:r>
        <w:rPr>
          <w:spacing w:val="-1"/>
        </w:rPr>
        <w:t xml:space="preserve"> </w:t>
      </w:r>
      <w:r>
        <w:t>Systems</w:t>
      </w:r>
      <w:r>
        <w:tab/>
      </w:r>
      <w:r>
        <w:t>44</w:t>
      </w:r>
    </w:p>
    <w:p>
      <w:pPr>
        <w:pStyle w:val="5"/>
        <w:spacing w:before="5"/>
        <w:rPr>
          <w:sz w:val="29"/>
        </w:rPr>
      </w:pPr>
    </w:p>
    <w:p>
      <w:pPr>
        <w:pStyle w:val="5"/>
        <w:tabs>
          <w:tab w:val="left" w:leader="dot" w:pos="8855"/>
        </w:tabs>
        <w:ind w:left="440"/>
      </w:pPr>
      <w:r>
        <w:t>Figure</w:t>
      </w:r>
      <w:r>
        <w:rPr>
          <w:spacing w:val="-2"/>
        </w:rPr>
        <w:t xml:space="preserve"> </w:t>
      </w:r>
      <w:r>
        <w:t>4.13: Role Clarity</w:t>
      </w:r>
      <w:r>
        <w:tab/>
      </w:r>
      <w:r>
        <w:t>45</w:t>
      </w:r>
    </w:p>
    <w:p>
      <w:pPr>
        <w:pStyle w:val="5"/>
        <w:spacing w:before="2"/>
        <w:rPr>
          <w:sz w:val="29"/>
        </w:rPr>
      </w:pPr>
    </w:p>
    <w:p>
      <w:pPr>
        <w:pStyle w:val="5"/>
        <w:tabs>
          <w:tab w:val="left" w:leader="dot" w:pos="8859"/>
        </w:tabs>
        <w:spacing w:before="1"/>
        <w:ind w:left="440"/>
      </w:pPr>
      <w:r>
        <w:t>Figure</w:t>
      </w:r>
      <w:r>
        <w:rPr>
          <w:spacing w:val="-3"/>
        </w:rPr>
        <w:t xml:space="preserve"> </w:t>
      </w:r>
      <w:r>
        <w:t>4.14:</w:t>
      </w:r>
      <w:r>
        <w:rPr>
          <w:spacing w:val="-1"/>
        </w:rPr>
        <w:t xml:space="preserve"> </w:t>
      </w:r>
      <w:r>
        <w:t>Employee</w:t>
      </w:r>
      <w:r>
        <w:rPr>
          <w:spacing w:val="-2"/>
        </w:rPr>
        <w:t xml:space="preserve"> </w:t>
      </w:r>
      <w:r>
        <w:t>Empowerment</w:t>
      </w:r>
      <w:r>
        <w:tab/>
      </w:r>
      <w:r>
        <w:t>46</w:t>
      </w:r>
    </w:p>
    <w:p>
      <w:pPr>
        <w:pStyle w:val="5"/>
        <w:spacing w:before="4"/>
        <w:rPr>
          <w:sz w:val="29"/>
        </w:rPr>
      </w:pPr>
    </w:p>
    <w:p>
      <w:pPr>
        <w:pStyle w:val="5"/>
        <w:tabs>
          <w:tab w:val="left" w:leader="dot" w:pos="8859"/>
        </w:tabs>
        <w:spacing w:before="1"/>
        <w:ind w:left="440"/>
      </w:pPr>
      <w:r>
        <w:t>Figure</w:t>
      </w:r>
      <w:r>
        <w:rPr>
          <w:spacing w:val="-3"/>
        </w:rPr>
        <w:t xml:space="preserve"> </w:t>
      </w:r>
      <w:r>
        <w:t>4.15:</w:t>
      </w:r>
      <w:r>
        <w:rPr>
          <w:spacing w:val="-1"/>
        </w:rPr>
        <w:t xml:space="preserve"> </w:t>
      </w:r>
      <w:r>
        <w:t>Employee</w:t>
      </w:r>
      <w:r>
        <w:rPr>
          <w:spacing w:val="-2"/>
        </w:rPr>
        <w:t xml:space="preserve"> </w:t>
      </w:r>
      <w:r>
        <w:t>Self</w:t>
      </w:r>
      <w:r>
        <w:rPr>
          <w:spacing w:val="-1"/>
        </w:rPr>
        <w:t xml:space="preserve"> </w:t>
      </w:r>
      <w:r>
        <w:t>Service Portals</w:t>
      </w:r>
      <w:r>
        <w:tab/>
      </w:r>
      <w:r>
        <w:t>46</w:t>
      </w:r>
    </w:p>
    <w:p>
      <w:pPr>
        <w:pStyle w:val="5"/>
        <w:spacing w:before="4"/>
        <w:rPr>
          <w:sz w:val="29"/>
        </w:rPr>
      </w:pPr>
    </w:p>
    <w:p>
      <w:pPr>
        <w:pStyle w:val="5"/>
        <w:tabs>
          <w:tab w:val="left" w:leader="dot" w:pos="8874"/>
        </w:tabs>
        <w:spacing w:before="1"/>
        <w:ind w:left="440"/>
      </w:pPr>
      <w:r>
        <w:t>Figure</w:t>
      </w:r>
      <w:r>
        <w:rPr>
          <w:spacing w:val="-3"/>
        </w:rPr>
        <w:t xml:space="preserve"> </w:t>
      </w:r>
      <w:r>
        <w:t>4.16:</w:t>
      </w:r>
      <w:r>
        <w:rPr>
          <w:spacing w:val="-1"/>
        </w:rPr>
        <w:t xml:space="preserve"> </w:t>
      </w:r>
      <w:r>
        <w:t>Regular</w:t>
      </w:r>
      <w:r>
        <w:rPr>
          <w:spacing w:val="-1"/>
        </w:rPr>
        <w:t xml:space="preserve"> </w:t>
      </w:r>
      <w:r>
        <w:t>Feedback</w:t>
      </w:r>
      <w:r>
        <w:tab/>
      </w:r>
      <w:r>
        <w:t>47</w:t>
      </w:r>
    </w:p>
    <w:p>
      <w:pPr>
        <w:pStyle w:val="5"/>
        <w:spacing w:before="4"/>
        <w:rPr>
          <w:sz w:val="29"/>
        </w:rPr>
      </w:pPr>
    </w:p>
    <w:p>
      <w:pPr>
        <w:pStyle w:val="5"/>
        <w:tabs>
          <w:tab w:val="left" w:leader="dot" w:pos="8845"/>
        </w:tabs>
        <w:spacing w:before="1"/>
        <w:ind w:left="440"/>
      </w:pPr>
      <w:r>
        <w:t>Figure</w:t>
      </w:r>
      <w:r>
        <w:rPr>
          <w:spacing w:val="-3"/>
        </w:rPr>
        <w:t xml:space="preserve"> </w:t>
      </w:r>
      <w:r>
        <w:t>4.17: Department</w:t>
      </w:r>
      <w:r>
        <w:rPr>
          <w:spacing w:val="1"/>
        </w:rPr>
        <w:t xml:space="preserve"> </w:t>
      </w:r>
      <w:r>
        <w:t>Efficiency</w:t>
      </w:r>
      <w:r>
        <w:tab/>
      </w:r>
      <w:r>
        <w:t>50</w:t>
      </w:r>
    </w:p>
    <w:p>
      <w:pPr>
        <w:pStyle w:val="5"/>
        <w:spacing w:before="5"/>
        <w:rPr>
          <w:sz w:val="29"/>
        </w:rPr>
      </w:pPr>
    </w:p>
    <w:p>
      <w:pPr>
        <w:pStyle w:val="5"/>
        <w:tabs>
          <w:tab w:val="left" w:leader="dot" w:pos="8886"/>
        </w:tabs>
        <w:ind w:left="440"/>
      </w:pPr>
      <w:r>
        <w:t>Figure</w:t>
      </w:r>
      <w:r>
        <w:rPr>
          <w:spacing w:val="-3"/>
        </w:rPr>
        <w:t xml:space="preserve"> </w:t>
      </w:r>
      <w:r>
        <w:t>4.18:</w:t>
      </w:r>
      <w:r>
        <w:rPr>
          <w:spacing w:val="-1"/>
        </w:rPr>
        <w:t xml:space="preserve"> </w:t>
      </w:r>
      <w:r>
        <w:t>Employee</w:t>
      </w:r>
      <w:r>
        <w:rPr>
          <w:spacing w:val="-1"/>
        </w:rPr>
        <w:t xml:space="preserve"> </w:t>
      </w:r>
      <w:r>
        <w:t>Engagement</w:t>
      </w:r>
      <w:r>
        <w:tab/>
      </w:r>
      <w:r>
        <w:t>51</w:t>
      </w:r>
    </w:p>
    <w:p>
      <w:pPr>
        <w:spacing w:after="0"/>
        <w:sectPr>
          <w:footerReference r:id="rId6" w:type="default"/>
          <w:pgSz w:w="12240" w:h="15840"/>
          <w:pgMar w:top="1220" w:right="920" w:bottom="620" w:left="1720" w:header="0" w:footer="439" w:gutter="0"/>
          <w:pgNumType w:start="11"/>
          <w:cols w:space="720" w:num="1"/>
        </w:sectPr>
      </w:pPr>
    </w:p>
    <w:p>
      <w:pPr>
        <w:pStyle w:val="2"/>
        <w:spacing w:before="74"/>
        <w:ind w:left="649" w:right="656"/>
        <w:jc w:val="center"/>
      </w:pPr>
      <w:bookmarkStart w:id="4" w:name="_bookmark5"/>
      <w:bookmarkEnd w:id="4"/>
      <w:r>
        <w:t>LIST</w:t>
      </w:r>
      <w:r>
        <w:rPr>
          <w:spacing w:val="-2"/>
        </w:rPr>
        <w:t xml:space="preserve"> </w:t>
      </w:r>
      <w:r>
        <w:t>OF</w:t>
      </w:r>
      <w:r>
        <w:rPr>
          <w:spacing w:val="-4"/>
        </w:rPr>
        <w:t xml:space="preserve"> </w:t>
      </w:r>
      <w:r>
        <w:t>TABLES`</w:t>
      </w:r>
    </w:p>
    <w:p>
      <w:pPr>
        <w:pStyle w:val="5"/>
        <w:tabs>
          <w:tab w:val="right" w:leader="dot" w:pos="9021"/>
        </w:tabs>
        <w:spacing w:before="548"/>
        <w:ind w:left="440"/>
      </w:pPr>
      <w:r>
        <w:t>Table</w:t>
      </w:r>
      <w:r>
        <w:rPr>
          <w:spacing w:val="-1"/>
        </w:rPr>
        <w:t xml:space="preserve"> </w:t>
      </w:r>
      <w:r>
        <w:t>3.1: Population Size</w:t>
      </w:r>
      <w:r>
        <w:rPr>
          <w:spacing w:val="-2"/>
        </w:rPr>
        <w:t xml:space="preserve"> </w:t>
      </w:r>
      <w:r>
        <w:t>(Pact)</w:t>
      </w:r>
      <w:r>
        <w:tab/>
      </w:r>
      <w:r>
        <w:t>29</w:t>
      </w:r>
    </w:p>
    <w:p>
      <w:pPr>
        <w:pStyle w:val="5"/>
        <w:tabs>
          <w:tab w:val="right" w:leader="dot" w:pos="9025"/>
        </w:tabs>
        <w:spacing w:before="297"/>
        <w:ind w:left="440"/>
      </w:pPr>
      <w:r>
        <w:t>Table</w:t>
      </w:r>
      <w:r>
        <w:rPr>
          <w:spacing w:val="-1"/>
        </w:rPr>
        <w:t xml:space="preserve"> </w:t>
      </w:r>
      <w:r>
        <w:t>4.1:  Sample</w:t>
      </w:r>
      <w:r>
        <w:rPr>
          <w:spacing w:val="-1"/>
        </w:rPr>
        <w:t xml:space="preserve"> </w:t>
      </w:r>
      <w:r>
        <w:t>Profile</w:t>
      </w:r>
      <w:r>
        <w:tab/>
      </w:r>
      <w:r>
        <w:t>34</w:t>
      </w:r>
    </w:p>
    <w:p>
      <w:pPr>
        <w:pStyle w:val="5"/>
        <w:tabs>
          <w:tab w:val="right" w:leader="dot" w:pos="9047"/>
        </w:tabs>
        <w:spacing w:before="298"/>
        <w:ind w:left="440"/>
      </w:pPr>
      <w:r>
        <w:t>Table</w:t>
      </w:r>
      <w:r>
        <w:rPr>
          <w:spacing w:val="-1"/>
        </w:rPr>
        <w:t xml:space="preserve"> </w:t>
      </w:r>
      <w:r>
        <w:t>4.2: T-Tests</w:t>
      </w:r>
      <w:r>
        <w:tab/>
      </w:r>
      <w:r>
        <w:t>35</w:t>
      </w:r>
    </w:p>
    <w:p>
      <w:pPr>
        <w:pStyle w:val="5"/>
        <w:tabs>
          <w:tab w:val="right" w:pos="9053"/>
        </w:tabs>
        <w:spacing w:before="298"/>
        <w:ind w:left="440"/>
      </w:pPr>
      <w:r>
        <w:t>Table</w:t>
      </w:r>
      <w:r>
        <w:rPr>
          <w:spacing w:val="-1"/>
        </w:rPr>
        <w:t xml:space="preserve"> </w:t>
      </w:r>
      <w:r>
        <w:t>4.3</w:t>
      </w:r>
      <w:r>
        <w:rPr>
          <w:spacing w:val="-1"/>
        </w:rPr>
        <w:t xml:space="preserve"> </w:t>
      </w:r>
      <w:r>
        <w:t>:</w:t>
      </w:r>
      <w:r>
        <w:rPr>
          <w:spacing w:val="-1"/>
        </w:rPr>
        <w:t xml:space="preserve"> </w:t>
      </w:r>
      <w:r>
        <w:t>Multiple</w:t>
      </w:r>
      <w:r>
        <w:rPr>
          <w:spacing w:val="-1"/>
        </w:rPr>
        <w:t xml:space="preserve"> </w:t>
      </w:r>
      <w:r>
        <w:t>Comparisons</w:t>
      </w:r>
      <w:r>
        <w:rPr>
          <w:spacing w:val="-1"/>
        </w:rPr>
        <w:t xml:space="preserve"> </w:t>
      </w:r>
      <w:r>
        <w:t>(Least</w:t>
      </w:r>
      <w:r>
        <w:rPr>
          <w:spacing w:val="-2"/>
        </w:rPr>
        <w:t xml:space="preserve"> </w:t>
      </w:r>
      <w:r>
        <w:t>Square’s Difference)………….…………</w:t>
      </w:r>
      <w:r>
        <w:tab/>
      </w:r>
      <w:r>
        <w:t>36</w:t>
      </w:r>
    </w:p>
    <w:p>
      <w:pPr>
        <w:pStyle w:val="5"/>
        <w:tabs>
          <w:tab w:val="right" w:leader="dot" w:pos="9034"/>
        </w:tabs>
        <w:spacing w:before="297"/>
        <w:ind w:left="440"/>
      </w:pPr>
      <w:r>
        <w:t>Table</w:t>
      </w:r>
      <w:r>
        <w:rPr>
          <w:spacing w:val="-1"/>
        </w:rPr>
        <w:t xml:space="preserve"> </w:t>
      </w:r>
      <w:r>
        <w:t>4.4</w:t>
      </w:r>
      <w:r>
        <w:rPr>
          <w:spacing w:val="60"/>
        </w:rPr>
        <w:t xml:space="preserve"> </w:t>
      </w:r>
      <w:r>
        <w:t>: Model Summary</w:t>
      </w:r>
      <w:r>
        <w:tab/>
      </w:r>
      <w:r>
        <w:t>48</w:t>
      </w:r>
    </w:p>
    <w:p>
      <w:pPr>
        <w:pStyle w:val="5"/>
        <w:tabs>
          <w:tab w:val="right" w:leader="dot" w:pos="9033"/>
        </w:tabs>
        <w:spacing w:before="298"/>
        <w:ind w:left="440"/>
      </w:pPr>
      <w:r>
        <w:t>Table</w:t>
      </w:r>
      <w:r>
        <w:rPr>
          <w:spacing w:val="-1"/>
        </w:rPr>
        <w:t xml:space="preserve"> </w:t>
      </w:r>
      <w:r>
        <w:t>4.5  : Communication Flow</w:t>
      </w:r>
      <w:r>
        <w:tab/>
      </w:r>
      <w:r>
        <w:t>48</w:t>
      </w:r>
    </w:p>
    <w:p>
      <w:pPr>
        <w:pStyle w:val="5"/>
        <w:tabs>
          <w:tab w:val="right" w:leader="dot" w:pos="9047"/>
        </w:tabs>
        <w:spacing w:before="300"/>
        <w:ind w:left="440"/>
      </w:pPr>
      <w:r>
        <w:t>Table</w:t>
      </w:r>
      <w:r>
        <w:rPr>
          <w:spacing w:val="-1"/>
        </w:rPr>
        <w:t xml:space="preserve"> </w:t>
      </w:r>
      <w:r>
        <w:t>4.6: Regression Model</w:t>
      </w:r>
      <w:r>
        <w:tab/>
      </w:r>
      <w:r>
        <w:t>49</w:t>
      </w:r>
    </w:p>
    <w:p>
      <w:pPr>
        <w:pStyle w:val="5"/>
        <w:tabs>
          <w:tab w:val="right" w:leader="dot" w:pos="9041"/>
        </w:tabs>
        <w:spacing w:before="298"/>
        <w:ind w:left="440"/>
      </w:pPr>
      <w:r>
        <w:t>Table</w:t>
      </w:r>
      <w:r>
        <w:rPr>
          <w:spacing w:val="-1"/>
        </w:rPr>
        <w:t xml:space="preserve"> </w:t>
      </w:r>
      <w:r>
        <w:t>4.7  : Coefficient</w:t>
      </w:r>
      <w:r>
        <w:rPr>
          <w:spacing w:val="1"/>
        </w:rPr>
        <w:t xml:space="preserve"> </w:t>
      </w:r>
      <w:r>
        <w:t>Table</w:t>
      </w:r>
      <w:r>
        <w:tab/>
      </w:r>
      <w:r>
        <w:t>49</w:t>
      </w:r>
    </w:p>
    <w:p>
      <w:pPr>
        <w:spacing w:after="0"/>
        <w:sectPr>
          <w:pgSz w:w="12240" w:h="15840"/>
          <w:pgMar w:top="1420" w:right="920" w:bottom="620" w:left="1720" w:header="0" w:footer="439" w:gutter="0"/>
          <w:cols w:space="720" w:num="1"/>
        </w:sectPr>
      </w:pPr>
    </w:p>
    <w:p>
      <w:pPr>
        <w:pStyle w:val="2"/>
        <w:spacing w:before="72"/>
        <w:ind w:left="15" w:right="979"/>
        <w:jc w:val="center"/>
      </w:pPr>
      <w:bookmarkStart w:id="5" w:name="_bookmark6"/>
      <w:bookmarkEnd w:id="5"/>
      <w:r>
        <w:t>CHAPTER</w:t>
      </w:r>
      <w:r>
        <w:rPr>
          <w:spacing w:val="-5"/>
        </w:rPr>
        <w:t xml:space="preserve"> </w:t>
      </w:r>
      <w:r>
        <w:t>ONE</w:t>
      </w:r>
    </w:p>
    <w:p>
      <w:pPr>
        <w:pStyle w:val="5"/>
        <w:spacing w:before="1"/>
        <w:rPr>
          <w:b/>
        </w:rPr>
      </w:pPr>
    </w:p>
    <w:p>
      <w:pPr>
        <w:pStyle w:val="2"/>
        <w:numPr>
          <w:ilvl w:val="1"/>
          <w:numId w:val="6"/>
        </w:numPr>
        <w:tabs>
          <w:tab w:val="left" w:pos="1161"/>
        </w:tabs>
        <w:spacing w:before="0" w:after="0" w:line="240" w:lineRule="auto"/>
        <w:ind w:left="1160" w:right="0" w:hanging="721"/>
        <w:jc w:val="both"/>
      </w:pPr>
      <w:bookmarkStart w:id="6" w:name="_TOC_250000"/>
      <w:bookmarkEnd w:id="6"/>
      <w:r>
        <w:t>INTRODUCTION</w:t>
      </w:r>
    </w:p>
    <w:p>
      <w:pPr>
        <w:pStyle w:val="2"/>
        <w:numPr>
          <w:ilvl w:val="1"/>
          <w:numId w:val="6"/>
        </w:numPr>
        <w:tabs>
          <w:tab w:val="left" w:pos="1161"/>
        </w:tabs>
        <w:spacing w:before="202" w:after="0" w:line="240" w:lineRule="auto"/>
        <w:ind w:left="1160" w:right="0" w:hanging="721"/>
        <w:jc w:val="both"/>
      </w:pPr>
      <w:bookmarkStart w:id="7" w:name="_bookmark7"/>
      <w:bookmarkEnd w:id="7"/>
      <w:bookmarkStart w:id="8" w:name="_bookmark7"/>
      <w:bookmarkEnd w:id="8"/>
      <w:r>
        <w:t>Background</w:t>
      </w:r>
      <w:r>
        <w:rPr>
          <w:spacing w:val="-3"/>
        </w:rPr>
        <w:t xml:space="preserve"> </w:t>
      </w:r>
      <w:r>
        <w:t>of</w:t>
      </w:r>
      <w:r>
        <w:rPr>
          <w:spacing w:val="-1"/>
        </w:rPr>
        <w:t xml:space="preserve"> </w:t>
      </w:r>
      <w:r>
        <w:t>the</w:t>
      </w:r>
      <w:r>
        <w:rPr>
          <w:spacing w:val="-2"/>
        </w:rPr>
        <w:t xml:space="preserve"> </w:t>
      </w:r>
      <w:r>
        <w:t>Study</w:t>
      </w:r>
    </w:p>
    <w:p>
      <w:pPr>
        <w:pStyle w:val="5"/>
        <w:spacing w:before="38" w:line="360" w:lineRule="auto"/>
        <w:ind w:left="440" w:right="442"/>
        <w:jc w:val="both"/>
      </w:pPr>
      <w:r>
        <w:t>According to Cook (2008), employee engagement is more of a psychological contract than</w:t>
      </w:r>
      <w:r>
        <w:rPr>
          <w:spacing w:val="-57"/>
        </w:rPr>
        <w:t xml:space="preserve"> </w:t>
      </w:r>
      <w:r>
        <w:t>a physical one. Employee engagement can be defined as the willingness of the employees</w:t>
      </w:r>
      <w:r>
        <w:rPr>
          <w:spacing w:val="1"/>
        </w:rPr>
        <w:t xml:space="preserve"> </w:t>
      </w:r>
      <w:r>
        <w:t>to go the extra mile, believe in the organization and what it stands for in an effort to help</w:t>
      </w:r>
      <w:r>
        <w:rPr>
          <w:spacing w:val="1"/>
        </w:rPr>
        <w:t xml:space="preserve"> </w:t>
      </w:r>
      <w:r>
        <w:t>the</w:t>
      </w:r>
      <w:r>
        <w:rPr>
          <w:spacing w:val="1"/>
        </w:rPr>
        <w:t xml:space="preserve"> </w:t>
      </w:r>
      <w:r>
        <w:t>organization</w:t>
      </w:r>
      <w:r>
        <w:rPr>
          <w:spacing w:val="1"/>
        </w:rPr>
        <w:t xml:space="preserve"> </w:t>
      </w:r>
      <w:r>
        <w:t>succeed.</w:t>
      </w:r>
      <w:r>
        <w:rPr>
          <w:spacing w:val="1"/>
        </w:rPr>
        <w:t xml:space="preserve"> </w:t>
      </w:r>
      <w:r>
        <w:t>Engaged</w:t>
      </w:r>
      <w:r>
        <w:rPr>
          <w:spacing w:val="1"/>
        </w:rPr>
        <w:t xml:space="preserve"> </w:t>
      </w:r>
      <w:r>
        <w:t>workers</w:t>
      </w:r>
      <w:r>
        <w:rPr>
          <w:spacing w:val="1"/>
        </w:rPr>
        <w:t xml:space="preserve"> </w:t>
      </w:r>
      <w:r>
        <w:t>are</w:t>
      </w:r>
      <w:r>
        <w:rPr>
          <w:spacing w:val="1"/>
        </w:rPr>
        <w:t xml:space="preserve"> </w:t>
      </w:r>
      <w:r>
        <w:t>occupied</w:t>
      </w:r>
      <w:r>
        <w:rPr>
          <w:spacing w:val="1"/>
        </w:rPr>
        <w:t xml:space="preserve"> </w:t>
      </w:r>
      <w:r>
        <w:t>in,</w:t>
      </w:r>
      <w:r>
        <w:rPr>
          <w:spacing w:val="1"/>
        </w:rPr>
        <w:t xml:space="preserve"> </w:t>
      </w:r>
      <w:r>
        <w:t>passionate</w:t>
      </w:r>
      <w:r>
        <w:rPr>
          <w:spacing w:val="1"/>
        </w:rPr>
        <w:t xml:space="preserve"> </w:t>
      </w:r>
      <w:r>
        <w:t>about</w:t>
      </w:r>
      <w:r>
        <w:rPr>
          <w:spacing w:val="1"/>
        </w:rPr>
        <w:t xml:space="preserve"> </w:t>
      </w:r>
      <w:r>
        <w:t>and</w:t>
      </w:r>
      <w:r>
        <w:rPr>
          <w:spacing w:val="1"/>
        </w:rPr>
        <w:t xml:space="preserve"> </w:t>
      </w:r>
      <w:r>
        <w:t>committed to their jobs. According to Lazonick (2014), companies globally cannot find a</w:t>
      </w:r>
      <w:r>
        <w:rPr>
          <w:spacing w:val="1"/>
        </w:rPr>
        <w:t xml:space="preserve"> </w:t>
      </w:r>
      <w:r>
        <w:t>match</w:t>
      </w:r>
      <w:r>
        <w:rPr>
          <w:spacing w:val="1"/>
        </w:rPr>
        <w:t xml:space="preserve"> </w:t>
      </w:r>
      <w:r>
        <w:t>between</w:t>
      </w:r>
      <w:r>
        <w:rPr>
          <w:spacing w:val="1"/>
        </w:rPr>
        <w:t xml:space="preserve"> </w:t>
      </w:r>
      <w:r>
        <w:t>their</w:t>
      </w:r>
      <w:r>
        <w:rPr>
          <w:spacing w:val="1"/>
        </w:rPr>
        <w:t xml:space="preserve"> </w:t>
      </w:r>
      <w:r>
        <w:t>returns,</w:t>
      </w:r>
      <w:r>
        <w:rPr>
          <w:spacing w:val="1"/>
        </w:rPr>
        <w:t xml:space="preserve"> </w:t>
      </w:r>
      <w:r>
        <w:t>productivity</w:t>
      </w:r>
      <w:r>
        <w:rPr>
          <w:spacing w:val="1"/>
        </w:rPr>
        <w:t xml:space="preserve"> </w:t>
      </w:r>
      <w:r>
        <w:t>and</w:t>
      </w:r>
      <w:r>
        <w:rPr>
          <w:spacing w:val="1"/>
        </w:rPr>
        <w:t xml:space="preserve"> </w:t>
      </w:r>
      <w:r>
        <w:t>employee</w:t>
      </w:r>
      <w:r>
        <w:rPr>
          <w:spacing w:val="1"/>
        </w:rPr>
        <w:t xml:space="preserve"> </w:t>
      </w:r>
      <w:r>
        <w:t>engagement</w:t>
      </w:r>
      <w:r>
        <w:rPr>
          <w:spacing w:val="1"/>
        </w:rPr>
        <w:t xml:space="preserve"> </w:t>
      </w:r>
      <w:r>
        <w:t>in</w:t>
      </w:r>
      <w:r>
        <w:rPr>
          <w:spacing w:val="1"/>
        </w:rPr>
        <w:t xml:space="preserve"> </w:t>
      </w:r>
      <w:r>
        <w:t>the</w:t>
      </w:r>
      <w:r>
        <w:rPr>
          <w:spacing w:val="1"/>
        </w:rPr>
        <w:t xml:space="preserve"> </w:t>
      </w:r>
      <w:r>
        <w:t>office.</w:t>
      </w:r>
      <w:r>
        <w:rPr>
          <w:spacing w:val="1"/>
        </w:rPr>
        <w:t xml:space="preserve"> </w:t>
      </w:r>
      <w:r>
        <w:t>Therefore some of the leaders of these global companies try to align the organizations</w:t>
      </w:r>
      <w:r>
        <w:rPr>
          <w:spacing w:val="1"/>
        </w:rPr>
        <w:t xml:space="preserve"> </w:t>
      </w:r>
      <w:r>
        <w:t>strategy</w:t>
      </w:r>
      <w:r>
        <w:rPr>
          <w:spacing w:val="-5"/>
        </w:rPr>
        <w:t xml:space="preserve"> </w:t>
      </w:r>
      <w:r>
        <w:t>with the</w:t>
      </w:r>
      <w:r>
        <w:rPr>
          <w:spacing w:val="-1"/>
        </w:rPr>
        <w:t xml:space="preserve"> </w:t>
      </w:r>
      <w:r>
        <w:t>talent strategy</w:t>
      </w:r>
      <w:r>
        <w:rPr>
          <w:spacing w:val="-5"/>
        </w:rPr>
        <w:t xml:space="preserve"> </w:t>
      </w:r>
      <w:r>
        <w:t>in the</w:t>
      </w:r>
      <w:r>
        <w:rPr>
          <w:spacing w:val="-1"/>
        </w:rPr>
        <w:t xml:space="preserve"> </w:t>
      </w:r>
      <w:r>
        <w:t>organizations.</w:t>
      </w:r>
    </w:p>
    <w:p>
      <w:pPr>
        <w:pStyle w:val="5"/>
        <w:spacing w:before="200" w:line="360" w:lineRule="auto"/>
        <w:ind w:left="440" w:right="441"/>
        <w:jc w:val="both"/>
      </w:pPr>
      <w:r>
        <w:t>According</w:t>
      </w:r>
      <w:r>
        <w:rPr>
          <w:spacing w:val="1"/>
        </w:rPr>
        <w:t xml:space="preserve"> </w:t>
      </w:r>
      <w:r>
        <w:t>to</w:t>
      </w:r>
      <w:r>
        <w:rPr>
          <w:spacing w:val="1"/>
        </w:rPr>
        <w:t xml:space="preserve"> </w:t>
      </w:r>
      <w:r>
        <w:t>Lazonick</w:t>
      </w:r>
      <w:r>
        <w:rPr>
          <w:spacing w:val="1"/>
        </w:rPr>
        <w:t xml:space="preserve"> </w:t>
      </w:r>
      <w:r>
        <w:t>(2014),</w:t>
      </w:r>
      <w:r>
        <w:rPr>
          <w:spacing w:val="1"/>
        </w:rPr>
        <w:t xml:space="preserve"> </w:t>
      </w:r>
      <w:r>
        <w:t>the</w:t>
      </w:r>
      <w:r>
        <w:rPr>
          <w:spacing w:val="1"/>
        </w:rPr>
        <w:t xml:space="preserve"> </w:t>
      </w:r>
      <w:r>
        <w:t>organization</w:t>
      </w:r>
      <w:r>
        <w:rPr>
          <w:spacing w:val="1"/>
        </w:rPr>
        <w:t xml:space="preserve"> </w:t>
      </w:r>
      <w:r>
        <w:t>is</w:t>
      </w:r>
      <w:r>
        <w:rPr>
          <w:spacing w:val="1"/>
        </w:rPr>
        <w:t xml:space="preserve"> </w:t>
      </w:r>
      <w:r>
        <w:t>the</w:t>
      </w:r>
      <w:r>
        <w:rPr>
          <w:spacing w:val="1"/>
        </w:rPr>
        <w:t xml:space="preserve"> </w:t>
      </w:r>
      <w:r>
        <w:t>group</w:t>
      </w:r>
      <w:r>
        <w:rPr>
          <w:spacing w:val="1"/>
        </w:rPr>
        <w:t xml:space="preserve"> </w:t>
      </w:r>
      <w:r>
        <w:t>of</w:t>
      </w:r>
      <w:r>
        <w:rPr>
          <w:spacing w:val="1"/>
        </w:rPr>
        <w:t xml:space="preserve"> </w:t>
      </w:r>
      <w:r>
        <w:t>people</w:t>
      </w:r>
      <w:r>
        <w:rPr>
          <w:spacing w:val="1"/>
        </w:rPr>
        <w:t xml:space="preserve"> </w:t>
      </w:r>
      <w:r>
        <w:t>and</w:t>
      </w:r>
      <w:r>
        <w:rPr>
          <w:spacing w:val="1"/>
        </w:rPr>
        <w:t xml:space="preserve"> </w:t>
      </w:r>
      <w:r>
        <w:t>the</w:t>
      </w:r>
      <w:r>
        <w:rPr>
          <w:spacing w:val="1"/>
        </w:rPr>
        <w:t xml:space="preserve"> </w:t>
      </w:r>
      <w:r>
        <w:t>opportunities or challenges that come with administration of an organization. It mainly</w:t>
      </w:r>
      <w:r>
        <w:rPr>
          <w:spacing w:val="1"/>
        </w:rPr>
        <w:t xml:space="preserve"> </w:t>
      </w:r>
      <w:r>
        <w:t>deals with people-related issues that arise inside the organization. Schwartz (2011) found</w:t>
      </w:r>
      <w:r>
        <w:rPr>
          <w:spacing w:val="1"/>
        </w:rPr>
        <w:t xml:space="preserve"> </w:t>
      </w:r>
      <w:r>
        <w:t>that possessions generating exist within a group of people who work for a particular</w:t>
      </w:r>
      <w:r>
        <w:rPr>
          <w:spacing w:val="1"/>
        </w:rPr>
        <w:t xml:space="preserve"> </w:t>
      </w:r>
      <w:r>
        <w:t>organization, furthermore it embraces all facets of their information skill and intellectual</w:t>
      </w:r>
      <w:r>
        <w:rPr>
          <w:spacing w:val="1"/>
        </w:rPr>
        <w:t xml:space="preserve"> </w:t>
      </w:r>
      <w:r>
        <w:t>properties.</w:t>
      </w:r>
      <w:r>
        <w:rPr>
          <w:spacing w:val="60"/>
        </w:rPr>
        <w:t xml:space="preserve"> </w:t>
      </w:r>
      <w:r>
        <w:t>It includes skills knowledge and effort of the workforce and their capacity to</w:t>
      </w:r>
      <w:r>
        <w:rPr>
          <w:spacing w:val="1"/>
        </w:rPr>
        <w:t xml:space="preserve"> </w:t>
      </w:r>
      <w:r>
        <w:t>do jobs. For that reason it’s important to note that organization acquires human resources</w:t>
      </w:r>
      <w:r>
        <w:rPr>
          <w:spacing w:val="1"/>
        </w:rPr>
        <w:t xml:space="preserve"> </w:t>
      </w:r>
      <w:r>
        <w:t>that</w:t>
      </w:r>
      <w:r>
        <w:rPr>
          <w:spacing w:val="-1"/>
        </w:rPr>
        <w:t xml:space="preserve"> </w:t>
      </w:r>
      <w:r>
        <w:t>is motivated to do the</w:t>
      </w:r>
      <w:r>
        <w:rPr>
          <w:spacing w:val="-1"/>
        </w:rPr>
        <w:t xml:space="preserve"> </w:t>
      </w:r>
      <w:r>
        <w:t>job.</w:t>
      </w:r>
    </w:p>
    <w:p>
      <w:pPr>
        <w:pStyle w:val="5"/>
        <w:spacing w:before="200" w:line="360" w:lineRule="auto"/>
        <w:ind w:left="440" w:right="444"/>
        <w:jc w:val="both"/>
      </w:pPr>
      <w:r>
        <w:t>Companies survive for the purpose of achieving their set goals, be it privately owned or</w:t>
      </w:r>
      <w:r>
        <w:rPr>
          <w:spacing w:val="1"/>
        </w:rPr>
        <w:t xml:space="preserve"> </w:t>
      </w:r>
      <w:r>
        <w:t>government owned or nonprofit making organization. To meet its goals an organization</w:t>
      </w:r>
      <w:r>
        <w:rPr>
          <w:spacing w:val="1"/>
        </w:rPr>
        <w:t xml:space="preserve"> </w:t>
      </w:r>
      <w:r>
        <w:t>pools together resources such as human resource, wealth, material and equipment and puts</w:t>
      </w:r>
      <w:r>
        <w:rPr>
          <w:spacing w:val="-57"/>
        </w:rPr>
        <w:t xml:space="preserve"> </w:t>
      </w:r>
      <w:r>
        <w:t>equipment</w:t>
      </w:r>
      <w:r>
        <w:rPr>
          <w:spacing w:val="-1"/>
        </w:rPr>
        <w:t xml:space="preserve"> </w:t>
      </w:r>
      <w:r>
        <w:t>systems in place</w:t>
      </w:r>
      <w:r>
        <w:rPr>
          <w:spacing w:val="-1"/>
        </w:rPr>
        <w:t xml:space="preserve"> </w:t>
      </w:r>
      <w:r>
        <w:t>(Khan, 1990).</w:t>
      </w:r>
    </w:p>
    <w:p>
      <w:pPr>
        <w:pStyle w:val="5"/>
        <w:spacing w:before="199" w:line="360" w:lineRule="auto"/>
        <w:ind w:left="440" w:right="446"/>
        <w:jc w:val="both"/>
      </w:pPr>
      <w:r>
        <w:t>Mann and Harter (2016) established that by linking workers, by having them participate in</w:t>
      </w:r>
      <w:r>
        <w:rPr>
          <w:spacing w:val="-57"/>
        </w:rPr>
        <w:t xml:space="preserve"> </w:t>
      </w:r>
      <w:r>
        <w:t>judgment making, by making the place of work more self-governing and by empowering</w:t>
      </w:r>
      <w:r>
        <w:rPr>
          <w:spacing w:val="1"/>
        </w:rPr>
        <w:t xml:space="preserve"> </w:t>
      </w:r>
      <w:r>
        <w:t>workers,</w:t>
      </w:r>
      <w:r>
        <w:rPr>
          <w:spacing w:val="1"/>
        </w:rPr>
        <w:t xml:space="preserve"> </w:t>
      </w:r>
      <w:r>
        <w:t>there</w:t>
      </w:r>
      <w:r>
        <w:rPr>
          <w:spacing w:val="1"/>
        </w:rPr>
        <w:t xml:space="preserve"> </w:t>
      </w:r>
      <w:r>
        <w:t>are</w:t>
      </w:r>
      <w:r>
        <w:rPr>
          <w:spacing w:val="1"/>
        </w:rPr>
        <w:t xml:space="preserve"> </w:t>
      </w:r>
      <w:r>
        <w:t>certain</w:t>
      </w:r>
      <w:r>
        <w:rPr>
          <w:spacing w:val="1"/>
        </w:rPr>
        <w:t xml:space="preserve"> </w:t>
      </w:r>
      <w:r>
        <w:t>outcomes</w:t>
      </w:r>
      <w:r>
        <w:rPr>
          <w:spacing w:val="1"/>
        </w:rPr>
        <w:t xml:space="preserve"> </w:t>
      </w:r>
      <w:r>
        <w:t>such</w:t>
      </w:r>
      <w:r>
        <w:rPr>
          <w:spacing w:val="1"/>
        </w:rPr>
        <w:t xml:space="preserve"> </w:t>
      </w:r>
      <w:r>
        <w:t>as</w:t>
      </w:r>
      <w:r>
        <w:rPr>
          <w:spacing w:val="1"/>
        </w:rPr>
        <w:t xml:space="preserve"> </w:t>
      </w:r>
      <w:r>
        <w:t>attitudes</w:t>
      </w:r>
      <w:r>
        <w:rPr>
          <w:spacing w:val="1"/>
        </w:rPr>
        <w:t xml:space="preserve"> </w:t>
      </w:r>
      <w:r>
        <w:t>and</w:t>
      </w:r>
      <w:r>
        <w:rPr>
          <w:spacing w:val="1"/>
        </w:rPr>
        <w:t xml:space="preserve"> </w:t>
      </w:r>
      <w:r>
        <w:t>efficiency</w:t>
      </w:r>
      <w:r>
        <w:rPr>
          <w:spacing w:val="1"/>
        </w:rPr>
        <w:t xml:space="preserve"> </w:t>
      </w:r>
      <w:r>
        <w:t>thus</w:t>
      </w:r>
      <w:r>
        <w:rPr>
          <w:spacing w:val="1"/>
        </w:rPr>
        <w:t xml:space="preserve"> </w:t>
      </w:r>
      <w:r>
        <w:t>leading</w:t>
      </w:r>
      <w:r>
        <w:rPr>
          <w:spacing w:val="1"/>
        </w:rPr>
        <w:t xml:space="preserve"> </w:t>
      </w:r>
      <w:r>
        <w:t>to</w:t>
      </w:r>
      <w:r>
        <w:rPr>
          <w:spacing w:val="-57"/>
        </w:rPr>
        <w:t xml:space="preserve"> </w:t>
      </w:r>
      <w:r>
        <w:t>improvement. Kariuki &amp; Makori (2015) found that employee engagement has positive</w:t>
      </w:r>
      <w:r>
        <w:rPr>
          <w:spacing w:val="1"/>
        </w:rPr>
        <w:t xml:space="preserve"> </w:t>
      </w:r>
      <w:r>
        <w:t>approach apprehended by workers about their jobs as well as inspiration and effort they</w:t>
      </w:r>
      <w:r>
        <w:rPr>
          <w:spacing w:val="1"/>
        </w:rPr>
        <w:t xml:space="preserve"> </w:t>
      </w:r>
      <w:r>
        <w:t>place into their jobs concluded that that engagement leads to optimistic members of staff</w:t>
      </w:r>
      <w:r>
        <w:rPr>
          <w:spacing w:val="1"/>
        </w:rPr>
        <w:t xml:space="preserve"> </w:t>
      </w:r>
      <w:r>
        <w:t>which</w:t>
      </w:r>
      <w:r>
        <w:rPr>
          <w:spacing w:val="-1"/>
        </w:rPr>
        <w:t xml:space="preserve"> </w:t>
      </w:r>
      <w:r>
        <w:t>leads to better performance.</w:t>
      </w:r>
    </w:p>
    <w:p>
      <w:pPr>
        <w:spacing w:after="0" w:line="360" w:lineRule="auto"/>
        <w:jc w:val="both"/>
        <w:sectPr>
          <w:footerReference r:id="rId7" w:type="default"/>
          <w:pgSz w:w="12240" w:h="15840"/>
          <w:pgMar w:top="1220" w:right="920" w:bottom="540" w:left="1720" w:header="0" w:footer="359" w:gutter="0"/>
          <w:pgNumType w:start="1"/>
          <w:cols w:space="720" w:num="1"/>
        </w:sectPr>
      </w:pPr>
    </w:p>
    <w:p>
      <w:pPr>
        <w:pStyle w:val="5"/>
        <w:spacing w:before="70" w:line="360" w:lineRule="auto"/>
        <w:ind w:left="440" w:right="442"/>
        <w:jc w:val="both"/>
      </w:pPr>
      <w:r>
        <w:t>Members of staff engagement have been defined in the educational</w:t>
      </w:r>
      <w:r>
        <w:rPr>
          <w:spacing w:val="1"/>
        </w:rPr>
        <w:t xml:space="preserve"> </w:t>
      </w:r>
      <w:r>
        <w:t>literature in two</w:t>
      </w:r>
      <w:r>
        <w:rPr>
          <w:spacing w:val="1"/>
        </w:rPr>
        <w:t xml:space="preserve"> </w:t>
      </w:r>
      <w:r>
        <w:t>categories;</w:t>
      </w:r>
      <w:r>
        <w:rPr>
          <w:spacing w:val="1"/>
        </w:rPr>
        <w:t xml:space="preserve"> </w:t>
      </w:r>
      <w:r>
        <w:t>individual</w:t>
      </w:r>
      <w:r>
        <w:rPr>
          <w:spacing w:val="1"/>
        </w:rPr>
        <w:t xml:space="preserve"> </w:t>
      </w:r>
      <w:r>
        <w:t>engagement</w:t>
      </w:r>
      <w:r>
        <w:rPr>
          <w:spacing w:val="1"/>
        </w:rPr>
        <w:t xml:space="preserve"> </w:t>
      </w:r>
      <w:r>
        <w:t>and</w:t>
      </w:r>
      <w:r>
        <w:rPr>
          <w:spacing w:val="1"/>
        </w:rPr>
        <w:t xml:space="preserve"> </w:t>
      </w:r>
      <w:r>
        <w:t>work</w:t>
      </w:r>
      <w:r>
        <w:rPr>
          <w:spacing w:val="1"/>
        </w:rPr>
        <w:t xml:space="preserve"> </w:t>
      </w:r>
      <w:r>
        <w:t>engagement</w:t>
      </w:r>
      <w:r>
        <w:rPr>
          <w:spacing w:val="1"/>
        </w:rPr>
        <w:t xml:space="preserve"> </w:t>
      </w:r>
      <w:r>
        <w:t>(Khan,</w:t>
      </w:r>
      <w:r>
        <w:rPr>
          <w:spacing w:val="1"/>
        </w:rPr>
        <w:t xml:space="preserve"> </w:t>
      </w:r>
      <w:r>
        <w:t>1990).Individual</w:t>
      </w:r>
      <w:r>
        <w:rPr>
          <w:spacing w:val="-57"/>
        </w:rPr>
        <w:t xml:space="preserve"> </w:t>
      </w:r>
      <w:r>
        <w:t>engagement is</w:t>
      </w:r>
      <w:r>
        <w:rPr>
          <w:spacing w:val="1"/>
        </w:rPr>
        <w:t xml:space="preserve"> </w:t>
      </w:r>
      <w:r>
        <w:t>the harnessing of organization members to their job roles. He further</w:t>
      </w:r>
      <w:r>
        <w:rPr>
          <w:spacing w:val="1"/>
        </w:rPr>
        <w:t xml:space="preserve"> </w:t>
      </w:r>
      <w:r>
        <w:t>renowned</w:t>
      </w:r>
      <w:r>
        <w:rPr>
          <w:spacing w:val="1"/>
        </w:rPr>
        <w:t xml:space="preserve"> </w:t>
      </w:r>
      <w:r>
        <w:t>that</w:t>
      </w:r>
      <w:r>
        <w:rPr>
          <w:spacing w:val="1"/>
        </w:rPr>
        <w:t xml:space="preserve"> </w:t>
      </w:r>
      <w:r>
        <w:t>there</w:t>
      </w:r>
      <w:r>
        <w:rPr>
          <w:spacing w:val="1"/>
        </w:rPr>
        <w:t xml:space="preserve"> </w:t>
      </w:r>
      <w:r>
        <w:t>are</w:t>
      </w:r>
      <w:r>
        <w:rPr>
          <w:spacing w:val="1"/>
        </w:rPr>
        <w:t xml:space="preserve"> </w:t>
      </w:r>
      <w:r>
        <w:t>three</w:t>
      </w:r>
      <w:r>
        <w:rPr>
          <w:spacing w:val="1"/>
        </w:rPr>
        <w:t xml:space="preserve"> </w:t>
      </w:r>
      <w:r>
        <w:t>emotional</w:t>
      </w:r>
      <w:r>
        <w:rPr>
          <w:spacing w:val="1"/>
        </w:rPr>
        <w:t xml:space="preserve"> </w:t>
      </w:r>
      <w:r>
        <w:t>conditions</w:t>
      </w:r>
      <w:r>
        <w:rPr>
          <w:spacing w:val="1"/>
        </w:rPr>
        <w:t xml:space="preserve"> </w:t>
      </w:r>
      <w:r>
        <w:t>connected</w:t>
      </w:r>
      <w:r>
        <w:rPr>
          <w:spacing w:val="1"/>
        </w:rPr>
        <w:t xml:space="preserve"> </w:t>
      </w:r>
      <w:r>
        <w:t>with</w:t>
      </w:r>
      <w:r>
        <w:rPr>
          <w:spacing w:val="61"/>
        </w:rPr>
        <w:t xml:space="preserve"> </w:t>
      </w:r>
      <w:r>
        <w:t>individual</w:t>
      </w:r>
      <w:r>
        <w:rPr>
          <w:spacing w:val="1"/>
        </w:rPr>
        <w:t xml:space="preserve"> </w:t>
      </w:r>
      <w:r>
        <w:t>engagement; meaningfulness, safety and availability. According to Maslach, Schaufeli &amp;</w:t>
      </w:r>
      <w:r>
        <w:rPr>
          <w:spacing w:val="1"/>
        </w:rPr>
        <w:t xml:space="preserve"> </w:t>
      </w:r>
      <w:r>
        <w:t>Leiter (2001), occupation engagement can be described as a encouraging, rewarding,</w:t>
      </w:r>
      <w:r>
        <w:rPr>
          <w:spacing w:val="1"/>
        </w:rPr>
        <w:t xml:space="preserve"> </w:t>
      </w:r>
      <w:r>
        <w:t>professional state of mind that is characterized by energy, commitment, and incorporation.</w:t>
      </w:r>
      <w:r>
        <w:rPr>
          <w:spacing w:val="-57"/>
        </w:rPr>
        <w:t xml:space="preserve"> </w:t>
      </w:r>
      <w:r>
        <w:t>This model considers engagement as a extremely significant variable for the association</w:t>
      </w:r>
      <w:r>
        <w:rPr>
          <w:spacing w:val="1"/>
        </w:rPr>
        <w:t xml:space="preserve"> </w:t>
      </w:r>
      <w:r>
        <w:t>between</w:t>
      </w:r>
      <w:r>
        <w:rPr>
          <w:spacing w:val="-1"/>
        </w:rPr>
        <w:t xml:space="preserve"> </w:t>
      </w:r>
      <w:r>
        <w:t>organization environment and outcomes.</w:t>
      </w:r>
    </w:p>
    <w:p>
      <w:pPr>
        <w:pStyle w:val="5"/>
        <w:spacing w:before="202" w:line="360" w:lineRule="auto"/>
        <w:ind w:left="440" w:right="445"/>
        <w:jc w:val="both"/>
      </w:pPr>
      <w:r>
        <w:t>Employee</w:t>
      </w:r>
      <w:r>
        <w:rPr>
          <w:spacing w:val="1"/>
        </w:rPr>
        <w:t xml:space="preserve"> </w:t>
      </w:r>
      <w:r>
        <w:t>engagement</w:t>
      </w:r>
      <w:r>
        <w:rPr>
          <w:spacing w:val="1"/>
        </w:rPr>
        <w:t xml:space="preserve"> </w:t>
      </w:r>
      <w:r>
        <w:t>has</w:t>
      </w:r>
      <w:r>
        <w:rPr>
          <w:spacing w:val="1"/>
        </w:rPr>
        <w:t xml:space="preserve"> </w:t>
      </w:r>
      <w:r>
        <w:t>potential</w:t>
      </w:r>
      <w:r>
        <w:rPr>
          <w:spacing w:val="1"/>
        </w:rPr>
        <w:t xml:space="preserve"> </w:t>
      </w:r>
      <w:r>
        <w:t>to</w:t>
      </w:r>
      <w:r>
        <w:rPr>
          <w:spacing w:val="1"/>
        </w:rPr>
        <w:t xml:space="preserve"> </w:t>
      </w:r>
      <w:r>
        <w:t>significantly</w:t>
      </w:r>
      <w:r>
        <w:rPr>
          <w:spacing w:val="1"/>
        </w:rPr>
        <w:t xml:space="preserve"> </w:t>
      </w:r>
      <w:r>
        <w:t>affect</w:t>
      </w:r>
      <w:r>
        <w:rPr>
          <w:spacing w:val="1"/>
        </w:rPr>
        <w:t xml:space="preserve"> </w:t>
      </w:r>
      <w:r>
        <w:t>employee</w:t>
      </w:r>
      <w:r>
        <w:rPr>
          <w:spacing w:val="1"/>
        </w:rPr>
        <w:t xml:space="preserve"> </w:t>
      </w:r>
      <w:r>
        <w:t>retention,</w:t>
      </w:r>
      <w:r>
        <w:rPr>
          <w:spacing w:val="1"/>
        </w:rPr>
        <w:t xml:space="preserve"> </w:t>
      </w:r>
      <w:r>
        <w:t>productivity and loyalty .It is also a key link to customer satisfaction, company reputation</w:t>
      </w:r>
      <w:r>
        <w:rPr>
          <w:spacing w:val="1"/>
        </w:rPr>
        <w:t xml:space="preserve"> </w:t>
      </w:r>
      <w:r>
        <w:t>and overall shareholder value. As a result, many organizations share the belief that in an</w:t>
      </w:r>
      <w:r>
        <w:rPr>
          <w:spacing w:val="1"/>
        </w:rPr>
        <w:t xml:space="preserve"> </w:t>
      </w:r>
      <w:r>
        <w:t>evolving</w:t>
      </w:r>
      <w:r>
        <w:rPr>
          <w:spacing w:val="1"/>
        </w:rPr>
        <w:t xml:space="preserve"> </w:t>
      </w:r>
      <w:r>
        <w:t>international</w:t>
      </w:r>
      <w:r>
        <w:rPr>
          <w:spacing w:val="1"/>
        </w:rPr>
        <w:t xml:space="preserve"> </w:t>
      </w:r>
      <w:r>
        <w:t>free-agent</w:t>
      </w:r>
      <w:r>
        <w:rPr>
          <w:spacing w:val="1"/>
        </w:rPr>
        <w:t xml:space="preserve"> </w:t>
      </w:r>
      <w:r>
        <w:t>talent</w:t>
      </w:r>
      <w:r>
        <w:rPr>
          <w:spacing w:val="1"/>
        </w:rPr>
        <w:t xml:space="preserve"> </w:t>
      </w:r>
      <w:r>
        <w:t>market</w:t>
      </w:r>
      <w:r>
        <w:rPr>
          <w:spacing w:val="1"/>
        </w:rPr>
        <w:t xml:space="preserve"> </w:t>
      </w:r>
      <w:r>
        <w:t>where</w:t>
      </w:r>
      <w:r>
        <w:rPr>
          <w:spacing w:val="1"/>
        </w:rPr>
        <w:t xml:space="preserve"> </w:t>
      </w:r>
      <w:r>
        <w:t>knowledge</w:t>
      </w:r>
      <w:r>
        <w:rPr>
          <w:spacing w:val="1"/>
        </w:rPr>
        <w:t xml:space="preserve"> </w:t>
      </w:r>
      <w:r>
        <w:t>is</w:t>
      </w:r>
      <w:r>
        <w:rPr>
          <w:spacing w:val="1"/>
        </w:rPr>
        <w:t xml:space="preserve"> </w:t>
      </w:r>
      <w:r>
        <w:t>becoming</w:t>
      </w:r>
      <w:r>
        <w:rPr>
          <w:spacing w:val="1"/>
        </w:rPr>
        <w:t xml:space="preserve"> </w:t>
      </w:r>
      <w:r>
        <w:t>an</w:t>
      </w:r>
      <w:r>
        <w:rPr>
          <w:spacing w:val="1"/>
        </w:rPr>
        <w:t xml:space="preserve"> </w:t>
      </w:r>
      <w:r>
        <w:t>organizational</w:t>
      </w:r>
      <w:r>
        <w:rPr>
          <w:spacing w:val="1"/>
        </w:rPr>
        <w:t xml:space="preserve"> </w:t>
      </w:r>
      <w:r>
        <w:t>commodity</w:t>
      </w:r>
      <w:r>
        <w:rPr>
          <w:spacing w:val="1"/>
        </w:rPr>
        <w:t xml:space="preserve"> </w:t>
      </w:r>
      <w:r>
        <w:t>(Kroth,</w:t>
      </w:r>
      <w:r>
        <w:rPr>
          <w:spacing w:val="1"/>
        </w:rPr>
        <w:t xml:space="preserve"> </w:t>
      </w:r>
      <w:r>
        <w:t>2009).</w:t>
      </w:r>
      <w:r>
        <w:rPr>
          <w:spacing w:val="1"/>
        </w:rPr>
        <w:t xml:space="preserve"> </w:t>
      </w:r>
      <w:r>
        <w:t>Employee</w:t>
      </w:r>
      <w:r>
        <w:rPr>
          <w:spacing w:val="1"/>
        </w:rPr>
        <w:t xml:space="preserve"> </w:t>
      </w:r>
      <w:r>
        <w:t>engagement</w:t>
      </w:r>
      <w:r>
        <w:rPr>
          <w:spacing w:val="1"/>
        </w:rPr>
        <w:t xml:space="preserve"> </w:t>
      </w:r>
      <w:r>
        <w:t>is</w:t>
      </w:r>
      <w:r>
        <w:rPr>
          <w:spacing w:val="1"/>
        </w:rPr>
        <w:t xml:space="preserve"> </w:t>
      </w:r>
      <w:r>
        <w:t>an</w:t>
      </w:r>
      <w:r>
        <w:rPr>
          <w:spacing w:val="1"/>
        </w:rPr>
        <w:t xml:space="preserve"> </w:t>
      </w:r>
      <w:r>
        <w:t>undeniable</w:t>
      </w:r>
      <w:r>
        <w:rPr>
          <w:spacing w:val="1"/>
        </w:rPr>
        <w:t xml:space="preserve"> </w:t>
      </w:r>
      <w:r>
        <w:t>dominant source of competitive advantage at all levels. An organization’s human resource</w:t>
      </w:r>
      <w:r>
        <w:rPr>
          <w:spacing w:val="-57"/>
        </w:rPr>
        <w:t xml:space="preserve"> </w:t>
      </w:r>
      <w:r>
        <w:t>is its best resource. Therefore, the maintenance of a workplace with a higher caliber of</w:t>
      </w:r>
      <w:r>
        <w:rPr>
          <w:spacing w:val="1"/>
        </w:rPr>
        <w:t xml:space="preserve"> </w:t>
      </w:r>
      <w:r>
        <w:t>employees is the key to success and the way to set competitive advantage in the global</w:t>
      </w:r>
      <w:r>
        <w:rPr>
          <w:spacing w:val="1"/>
        </w:rPr>
        <w:t xml:space="preserve"> </w:t>
      </w:r>
      <w:r>
        <w:t>scenario</w:t>
      </w:r>
      <w:r>
        <w:rPr>
          <w:spacing w:val="-1"/>
        </w:rPr>
        <w:t xml:space="preserve"> </w:t>
      </w:r>
      <w:r>
        <w:t>(Schwartz, 2011).</w:t>
      </w:r>
    </w:p>
    <w:p>
      <w:pPr>
        <w:pStyle w:val="5"/>
        <w:spacing w:before="198" w:line="360" w:lineRule="auto"/>
        <w:ind w:left="440" w:right="447"/>
        <w:jc w:val="both"/>
      </w:pPr>
      <w:r>
        <w:t>A global research that was conducted shows that actually less than half of employees who</w:t>
      </w:r>
      <w:r>
        <w:rPr>
          <w:spacing w:val="1"/>
        </w:rPr>
        <w:t xml:space="preserve"> </w:t>
      </w:r>
      <w:r>
        <w:t>work globally (46%) support the organizations stand that they receive remuneration for</w:t>
      </w:r>
      <w:r>
        <w:rPr>
          <w:spacing w:val="1"/>
        </w:rPr>
        <w:t xml:space="preserve"> </w:t>
      </w:r>
      <w:r>
        <w:t>what they actually do on a daily basis in the work place. This However was the same</w:t>
      </w:r>
      <w:r>
        <w:rPr>
          <w:spacing w:val="1"/>
        </w:rPr>
        <w:t xml:space="preserve"> </w:t>
      </w:r>
      <w:r>
        <w:t>perception employees had the year before. The report also found that although there is a</w:t>
      </w:r>
      <w:r>
        <w:rPr>
          <w:spacing w:val="1"/>
        </w:rPr>
        <w:t xml:space="preserve"> </w:t>
      </w:r>
      <w:r>
        <w:t>notable slight improvement on the organization commitment towards improving employee</w:t>
      </w:r>
      <w:r>
        <w:rPr>
          <w:spacing w:val="-57"/>
        </w:rPr>
        <w:t xml:space="preserve"> </w:t>
      </w:r>
      <w:r>
        <w:t>engagement, the overall net change in the average employee perception on engagement is</w:t>
      </w:r>
      <w:r>
        <w:rPr>
          <w:spacing w:val="1"/>
        </w:rPr>
        <w:t xml:space="preserve"> </w:t>
      </w:r>
      <w:r>
        <w:t>negative. However, globally the perceptions about resources and practices that foster a</w:t>
      </w:r>
      <w:r>
        <w:rPr>
          <w:spacing w:val="1"/>
        </w:rPr>
        <w:t xml:space="preserve"> </w:t>
      </w:r>
      <w:r>
        <w:t>general</w:t>
      </w:r>
      <w:r>
        <w:rPr>
          <w:spacing w:val="1"/>
        </w:rPr>
        <w:t xml:space="preserve"> </w:t>
      </w:r>
      <w:r>
        <w:t>culture</w:t>
      </w:r>
      <w:r>
        <w:rPr>
          <w:spacing w:val="-3"/>
        </w:rPr>
        <w:t xml:space="preserve"> </w:t>
      </w:r>
      <w:r>
        <w:t>of employee engagement</w:t>
      </w:r>
      <w:r>
        <w:rPr>
          <w:spacing w:val="-1"/>
        </w:rPr>
        <w:t xml:space="preserve"> </w:t>
      </w:r>
      <w:r>
        <w:t>have</w:t>
      </w:r>
      <w:r>
        <w:rPr>
          <w:spacing w:val="-1"/>
        </w:rPr>
        <w:t xml:space="preserve"> </w:t>
      </w:r>
      <w:r>
        <w:t>fallen</w:t>
      </w:r>
      <w:r>
        <w:rPr>
          <w:spacing w:val="-1"/>
        </w:rPr>
        <w:t xml:space="preserve"> </w:t>
      </w:r>
      <w:r>
        <w:t>in</w:t>
      </w:r>
      <w:r>
        <w:rPr>
          <w:spacing w:val="-1"/>
        </w:rPr>
        <w:t xml:space="preserve"> </w:t>
      </w:r>
      <w:r>
        <w:t>the</w:t>
      </w:r>
      <w:r>
        <w:rPr>
          <w:spacing w:val="-2"/>
        </w:rPr>
        <w:t xml:space="preserve"> </w:t>
      </w:r>
      <w:r>
        <w:t>last</w:t>
      </w:r>
      <w:r>
        <w:rPr>
          <w:spacing w:val="1"/>
        </w:rPr>
        <w:t xml:space="preserve"> </w:t>
      </w:r>
      <w:r>
        <w:t>year</w:t>
      </w:r>
      <w:r>
        <w:rPr>
          <w:spacing w:val="5"/>
        </w:rPr>
        <w:t xml:space="preserve"> </w:t>
      </w:r>
      <w:r>
        <w:t>Hewitt</w:t>
      </w:r>
      <w:r>
        <w:rPr>
          <w:spacing w:val="3"/>
        </w:rPr>
        <w:t xml:space="preserve"> </w:t>
      </w:r>
      <w:r>
        <w:t>(</w:t>
      </w:r>
      <w:r>
        <w:rPr>
          <w:spacing w:val="-1"/>
        </w:rPr>
        <w:t xml:space="preserve"> </w:t>
      </w:r>
      <w:r>
        <w:t>2015).</w:t>
      </w:r>
    </w:p>
    <w:p>
      <w:pPr>
        <w:pStyle w:val="5"/>
        <w:spacing w:before="203" w:line="360" w:lineRule="auto"/>
        <w:ind w:left="440" w:right="450"/>
        <w:jc w:val="both"/>
      </w:pPr>
      <w:r>
        <w:t>Mann &amp; Harter (2016) have been tracking employee engagement since the year 2000 in</w:t>
      </w:r>
      <w:r>
        <w:rPr>
          <w:spacing w:val="1"/>
        </w:rPr>
        <w:t xml:space="preserve"> </w:t>
      </w:r>
      <w:r>
        <w:t>their</w:t>
      </w:r>
      <w:r>
        <w:rPr>
          <w:spacing w:val="1"/>
        </w:rPr>
        <w:t xml:space="preserve"> </w:t>
      </w:r>
      <w:r>
        <w:t>research</w:t>
      </w:r>
      <w:r>
        <w:rPr>
          <w:spacing w:val="1"/>
        </w:rPr>
        <w:t xml:space="preserve"> </w:t>
      </w:r>
      <w:r>
        <w:t>further</w:t>
      </w:r>
      <w:r>
        <w:rPr>
          <w:spacing w:val="1"/>
        </w:rPr>
        <w:t xml:space="preserve"> </w:t>
      </w:r>
      <w:r>
        <w:t>stated</w:t>
      </w:r>
      <w:r>
        <w:rPr>
          <w:spacing w:val="1"/>
        </w:rPr>
        <w:t xml:space="preserve"> </w:t>
      </w:r>
      <w:r>
        <w:t>that</w:t>
      </w:r>
      <w:r>
        <w:rPr>
          <w:spacing w:val="1"/>
        </w:rPr>
        <w:t xml:space="preserve"> </w:t>
      </w:r>
      <w:r>
        <w:t>only</w:t>
      </w:r>
      <w:r>
        <w:rPr>
          <w:spacing w:val="1"/>
        </w:rPr>
        <w:t xml:space="preserve"> </w:t>
      </w:r>
      <w:r>
        <w:t>13%</w:t>
      </w:r>
      <w:r>
        <w:rPr>
          <w:spacing w:val="1"/>
        </w:rPr>
        <w:t xml:space="preserve"> </w:t>
      </w:r>
      <w:r>
        <w:t>of</w:t>
      </w:r>
      <w:r>
        <w:rPr>
          <w:spacing w:val="1"/>
        </w:rPr>
        <w:t xml:space="preserve"> </w:t>
      </w:r>
      <w:r>
        <w:t>employees</w:t>
      </w:r>
      <w:r>
        <w:rPr>
          <w:spacing w:val="1"/>
        </w:rPr>
        <w:t xml:space="preserve"> </w:t>
      </w:r>
      <w:r>
        <w:t>feel</w:t>
      </w:r>
      <w:r>
        <w:rPr>
          <w:spacing w:val="1"/>
        </w:rPr>
        <w:t xml:space="preserve"> </w:t>
      </w:r>
      <w:r>
        <w:t>are</w:t>
      </w:r>
      <w:r>
        <w:rPr>
          <w:spacing w:val="1"/>
        </w:rPr>
        <w:t xml:space="preserve"> </w:t>
      </w:r>
      <w:r>
        <w:t>engaged</w:t>
      </w:r>
      <w:r>
        <w:rPr>
          <w:spacing w:val="1"/>
        </w:rPr>
        <w:t xml:space="preserve"> </w:t>
      </w:r>
      <w:r>
        <w:t>in</w:t>
      </w:r>
      <w:r>
        <w:rPr>
          <w:spacing w:val="1"/>
        </w:rPr>
        <w:t xml:space="preserve"> </w:t>
      </w:r>
      <w:r>
        <w:t>their</w:t>
      </w:r>
      <w:r>
        <w:rPr>
          <w:spacing w:val="1"/>
        </w:rPr>
        <w:t xml:space="preserve"> </w:t>
      </w:r>
      <w:r>
        <w:t>workplace,</w:t>
      </w:r>
      <w:r>
        <w:rPr>
          <w:spacing w:val="1"/>
        </w:rPr>
        <w:t xml:space="preserve"> </w:t>
      </w:r>
      <w:r>
        <w:t>with</w:t>
      </w:r>
      <w:r>
        <w:rPr>
          <w:spacing w:val="1"/>
        </w:rPr>
        <w:t xml:space="preserve"> </w:t>
      </w:r>
      <w:r>
        <w:t>the</w:t>
      </w:r>
      <w:r>
        <w:rPr>
          <w:spacing w:val="1"/>
        </w:rPr>
        <w:t xml:space="preserve"> </w:t>
      </w:r>
      <w:r>
        <w:t>United</w:t>
      </w:r>
      <w:r>
        <w:rPr>
          <w:spacing w:val="1"/>
        </w:rPr>
        <w:t xml:space="preserve"> </w:t>
      </w:r>
      <w:r>
        <w:t>States</w:t>
      </w:r>
      <w:r>
        <w:rPr>
          <w:spacing w:val="1"/>
        </w:rPr>
        <w:t xml:space="preserve"> </w:t>
      </w:r>
      <w:r>
        <w:t>having</w:t>
      </w:r>
      <w:r>
        <w:rPr>
          <w:spacing w:val="1"/>
        </w:rPr>
        <w:t xml:space="preserve"> </w:t>
      </w:r>
      <w:r>
        <w:t>only</w:t>
      </w:r>
      <w:r>
        <w:rPr>
          <w:spacing w:val="1"/>
        </w:rPr>
        <w:t xml:space="preserve"> </w:t>
      </w:r>
      <w:r>
        <w:t>a</w:t>
      </w:r>
      <w:r>
        <w:rPr>
          <w:spacing w:val="1"/>
        </w:rPr>
        <w:t xml:space="preserve"> </w:t>
      </w:r>
      <w:r>
        <w:t>percentage</w:t>
      </w:r>
      <w:r>
        <w:rPr>
          <w:spacing w:val="1"/>
        </w:rPr>
        <w:t xml:space="preserve"> </w:t>
      </w:r>
      <w:r>
        <w:t>of</w:t>
      </w:r>
      <w:r>
        <w:rPr>
          <w:spacing w:val="1"/>
        </w:rPr>
        <w:t xml:space="preserve"> </w:t>
      </w:r>
      <w:r>
        <w:t>32%</w:t>
      </w:r>
      <w:r>
        <w:rPr>
          <w:spacing w:val="1"/>
        </w:rPr>
        <w:t xml:space="preserve"> </w:t>
      </w:r>
      <w:r>
        <w:t>in</w:t>
      </w:r>
      <w:r>
        <w:rPr>
          <w:spacing w:val="1"/>
        </w:rPr>
        <w:t xml:space="preserve"> </w:t>
      </w:r>
      <w:r>
        <w:t>the</w:t>
      </w:r>
      <w:r>
        <w:rPr>
          <w:spacing w:val="1"/>
        </w:rPr>
        <w:t xml:space="preserve"> </w:t>
      </w:r>
      <w:r>
        <w:t>entire</w:t>
      </w:r>
      <w:r>
        <w:rPr>
          <w:spacing w:val="1"/>
        </w:rPr>
        <w:t xml:space="preserve"> </w:t>
      </w:r>
      <w:r>
        <w:t>workforce.</w:t>
      </w:r>
      <w:r>
        <w:rPr>
          <w:spacing w:val="48"/>
        </w:rPr>
        <w:t xml:space="preserve"> </w:t>
      </w:r>
      <w:r>
        <w:t>They</w:t>
      </w:r>
      <w:r>
        <w:rPr>
          <w:spacing w:val="42"/>
        </w:rPr>
        <w:t xml:space="preserve"> </w:t>
      </w:r>
      <w:r>
        <w:t>based</w:t>
      </w:r>
      <w:r>
        <w:rPr>
          <w:spacing w:val="51"/>
        </w:rPr>
        <w:t xml:space="preserve"> </w:t>
      </w:r>
      <w:r>
        <w:t>their</w:t>
      </w:r>
      <w:r>
        <w:rPr>
          <w:spacing w:val="47"/>
        </w:rPr>
        <w:t xml:space="preserve"> </w:t>
      </w:r>
      <w:r>
        <w:t>ratings</w:t>
      </w:r>
      <w:r>
        <w:rPr>
          <w:spacing w:val="47"/>
        </w:rPr>
        <w:t xml:space="preserve"> </w:t>
      </w:r>
      <w:r>
        <w:t>on</w:t>
      </w:r>
      <w:r>
        <w:rPr>
          <w:spacing w:val="51"/>
        </w:rPr>
        <w:t xml:space="preserve"> </w:t>
      </w:r>
      <w:r>
        <w:t>top</w:t>
      </w:r>
      <w:r>
        <w:rPr>
          <w:spacing w:val="47"/>
        </w:rPr>
        <w:t xml:space="preserve"> </w:t>
      </w:r>
      <w:r>
        <w:t>most</w:t>
      </w:r>
      <w:r>
        <w:rPr>
          <w:spacing w:val="47"/>
        </w:rPr>
        <w:t xml:space="preserve"> </w:t>
      </w:r>
      <w:r>
        <w:t>important</w:t>
      </w:r>
      <w:r>
        <w:rPr>
          <w:spacing w:val="47"/>
        </w:rPr>
        <w:t xml:space="preserve"> </w:t>
      </w:r>
      <w:r>
        <w:t>organizational</w:t>
      </w:r>
      <w:r>
        <w:rPr>
          <w:spacing w:val="47"/>
        </w:rPr>
        <w:t xml:space="preserve"> </w:t>
      </w:r>
      <w:r>
        <w:t>factors</w:t>
      </w:r>
      <w:r>
        <w:rPr>
          <w:spacing w:val="46"/>
        </w:rPr>
        <w:t xml:space="preserve"> </w:t>
      </w:r>
      <w:r>
        <w:t>that</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7"/>
        <w:jc w:val="both"/>
      </w:pPr>
      <w:r>
        <w:t>predict high performance outcomes such as having an opportunity to do what they do best</w:t>
      </w:r>
      <w:r>
        <w:rPr>
          <w:spacing w:val="1"/>
        </w:rPr>
        <w:t xml:space="preserve"> </w:t>
      </w:r>
      <w:r>
        <w:t>each day, having someone at work who encourages their development and believing their</w:t>
      </w:r>
      <w:r>
        <w:rPr>
          <w:spacing w:val="1"/>
        </w:rPr>
        <w:t xml:space="preserve"> </w:t>
      </w:r>
      <w:r>
        <w:t>opinions count at work. According to Harter &amp; Adkins (2015), employees who work for</w:t>
      </w:r>
      <w:r>
        <w:rPr>
          <w:spacing w:val="1"/>
        </w:rPr>
        <w:t xml:space="preserve"> </w:t>
      </w:r>
      <w:r>
        <w:t>managers who do not consider employee engagement valuable are often miserable in the</w:t>
      </w:r>
      <w:r>
        <w:rPr>
          <w:spacing w:val="1"/>
        </w:rPr>
        <w:t xml:space="preserve"> </w:t>
      </w:r>
      <w:r>
        <w:t>office and this go on all the way to their homes. This consequently leads to their overall</w:t>
      </w:r>
      <w:r>
        <w:rPr>
          <w:spacing w:val="1"/>
        </w:rPr>
        <w:t xml:space="preserve"> </w:t>
      </w:r>
      <w:r>
        <w:t>well-being</w:t>
      </w:r>
      <w:r>
        <w:rPr>
          <w:spacing w:val="-4"/>
        </w:rPr>
        <w:t xml:space="preserve"> </w:t>
      </w:r>
      <w:r>
        <w:t>even out of the</w:t>
      </w:r>
      <w:r>
        <w:rPr>
          <w:spacing w:val="-2"/>
        </w:rPr>
        <w:t xml:space="preserve"> </w:t>
      </w:r>
      <w:r>
        <w:t>office</w:t>
      </w:r>
      <w:r>
        <w:rPr>
          <w:spacing w:val="-1"/>
        </w:rPr>
        <w:t xml:space="preserve"> </w:t>
      </w:r>
      <w:r>
        <w:t>environment</w:t>
      </w:r>
      <w:r>
        <w:rPr>
          <w:spacing w:val="2"/>
        </w:rPr>
        <w:t xml:space="preserve"> </w:t>
      </w:r>
      <w:r>
        <w:t>getting</w:t>
      </w:r>
      <w:r>
        <w:rPr>
          <w:spacing w:val="-2"/>
        </w:rPr>
        <w:t xml:space="preserve"> </w:t>
      </w:r>
      <w:r>
        <w:t>affected.</w:t>
      </w:r>
    </w:p>
    <w:p>
      <w:pPr>
        <w:pStyle w:val="5"/>
        <w:spacing w:before="200" w:line="360" w:lineRule="auto"/>
        <w:ind w:left="440" w:right="448"/>
        <w:jc w:val="both"/>
      </w:pPr>
      <w:r>
        <w:t>In Africa, employee engagement has risen over the past years and stood at 67%. As at</w:t>
      </w:r>
      <w:r>
        <w:rPr>
          <w:spacing w:val="1"/>
        </w:rPr>
        <w:t xml:space="preserve"> </w:t>
      </w:r>
      <w:r>
        <w:t>2014,</w:t>
      </w:r>
      <w:r>
        <w:rPr>
          <w:spacing w:val="1"/>
        </w:rPr>
        <w:t xml:space="preserve"> </w:t>
      </w:r>
      <w:r>
        <w:t>Hewitt</w:t>
      </w:r>
      <w:r>
        <w:rPr>
          <w:spacing w:val="1"/>
        </w:rPr>
        <w:t xml:space="preserve"> </w:t>
      </w:r>
      <w:r>
        <w:t>(2015)</w:t>
      </w:r>
      <w:r>
        <w:rPr>
          <w:spacing w:val="1"/>
        </w:rPr>
        <w:t xml:space="preserve"> </w:t>
      </w:r>
      <w:r>
        <w:t>investigated</w:t>
      </w:r>
      <w:r>
        <w:rPr>
          <w:spacing w:val="1"/>
        </w:rPr>
        <w:t xml:space="preserve"> </w:t>
      </w:r>
      <w:r>
        <w:t>and</w:t>
      </w:r>
      <w:r>
        <w:rPr>
          <w:spacing w:val="1"/>
        </w:rPr>
        <w:t xml:space="preserve"> </w:t>
      </w:r>
      <w:r>
        <w:t>found</w:t>
      </w:r>
      <w:r>
        <w:rPr>
          <w:spacing w:val="1"/>
        </w:rPr>
        <w:t xml:space="preserve"> </w:t>
      </w:r>
      <w:r>
        <w:t>that</w:t>
      </w:r>
      <w:r>
        <w:rPr>
          <w:spacing w:val="1"/>
        </w:rPr>
        <w:t xml:space="preserve"> </w:t>
      </w:r>
      <w:r>
        <w:t>this</w:t>
      </w:r>
      <w:r>
        <w:rPr>
          <w:spacing w:val="1"/>
        </w:rPr>
        <w:t xml:space="preserve"> </w:t>
      </w:r>
      <w:r>
        <w:t>is</w:t>
      </w:r>
      <w:r>
        <w:rPr>
          <w:spacing w:val="1"/>
        </w:rPr>
        <w:t xml:space="preserve"> </w:t>
      </w:r>
      <w:r>
        <w:t>attributed</w:t>
      </w:r>
      <w:r>
        <w:rPr>
          <w:spacing w:val="1"/>
        </w:rPr>
        <w:t xml:space="preserve"> </w:t>
      </w:r>
      <w:r>
        <w:t>to</w:t>
      </w:r>
      <w:r>
        <w:rPr>
          <w:spacing w:val="1"/>
        </w:rPr>
        <w:t xml:space="preserve"> </w:t>
      </w:r>
      <w:r>
        <w:t>the</w:t>
      </w:r>
      <w:r>
        <w:rPr>
          <w:spacing w:val="1"/>
        </w:rPr>
        <w:t xml:space="preserve"> </w:t>
      </w:r>
      <w:r>
        <w:t>economic</w:t>
      </w:r>
      <w:r>
        <w:rPr>
          <w:spacing w:val="1"/>
        </w:rPr>
        <w:t xml:space="preserve"> </w:t>
      </w:r>
      <w:r>
        <w:t>opportunities in the region. This has led to more engaged employees who have focused on</w:t>
      </w:r>
      <w:r>
        <w:rPr>
          <w:spacing w:val="-57"/>
        </w:rPr>
        <w:t xml:space="preserve"> </w:t>
      </w:r>
      <w:r>
        <w:t>innovation, leadership and communication. This report further states that in Sub Sahara</w:t>
      </w:r>
      <w:r>
        <w:rPr>
          <w:spacing w:val="1"/>
        </w:rPr>
        <w:t xml:space="preserve"> </w:t>
      </w:r>
      <w:r>
        <w:t>Africa though the trend is worrying as the proportion of employee engagement has been</w:t>
      </w:r>
      <w:r>
        <w:rPr>
          <w:spacing w:val="1"/>
        </w:rPr>
        <w:t xml:space="preserve"> </w:t>
      </w:r>
      <w:r>
        <w:t>falling. According to Abbott (2014), in Africa the proportion of disengaged employees is</w:t>
      </w:r>
      <w:r>
        <w:rPr>
          <w:spacing w:val="1"/>
        </w:rPr>
        <w:t xml:space="preserve"> </w:t>
      </w:r>
      <w:r>
        <w:t>similar</w:t>
      </w:r>
      <w:r>
        <w:rPr>
          <w:spacing w:val="1"/>
        </w:rPr>
        <w:t xml:space="preserve"> </w:t>
      </w:r>
      <w:r>
        <w:t>to</w:t>
      </w:r>
      <w:r>
        <w:rPr>
          <w:spacing w:val="1"/>
        </w:rPr>
        <w:t xml:space="preserve"> </w:t>
      </w:r>
      <w:r>
        <w:t>that</w:t>
      </w:r>
      <w:r>
        <w:rPr>
          <w:spacing w:val="1"/>
        </w:rPr>
        <w:t xml:space="preserve"> </w:t>
      </w:r>
      <w:r>
        <w:t>of</w:t>
      </w:r>
      <w:r>
        <w:rPr>
          <w:spacing w:val="1"/>
        </w:rPr>
        <w:t xml:space="preserve"> </w:t>
      </w:r>
      <w:r>
        <w:t>engaged</w:t>
      </w:r>
      <w:r>
        <w:rPr>
          <w:spacing w:val="1"/>
        </w:rPr>
        <w:t xml:space="preserve"> </w:t>
      </w:r>
      <w:r>
        <w:t>employees</w:t>
      </w:r>
      <w:r>
        <w:rPr>
          <w:spacing w:val="1"/>
        </w:rPr>
        <w:t xml:space="preserve"> </w:t>
      </w:r>
      <w:r>
        <w:t>for</w:t>
      </w:r>
      <w:r>
        <w:rPr>
          <w:spacing w:val="1"/>
        </w:rPr>
        <w:t xml:space="preserve"> </w:t>
      </w:r>
      <w:r>
        <w:t>all</w:t>
      </w:r>
      <w:r>
        <w:rPr>
          <w:spacing w:val="1"/>
        </w:rPr>
        <w:t xml:space="preserve"> </w:t>
      </w:r>
      <w:r>
        <w:t>professional</w:t>
      </w:r>
      <w:r>
        <w:rPr>
          <w:spacing w:val="1"/>
        </w:rPr>
        <w:t xml:space="preserve"> </w:t>
      </w:r>
      <w:r>
        <w:t>employees</w:t>
      </w:r>
      <w:r>
        <w:rPr>
          <w:spacing w:val="1"/>
        </w:rPr>
        <w:t xml:space="preserve"> </w:t>
      </w:r>
      <w:r>
        <w:t>working</w:t>
      </w:r>
      <w:r>
        <w:rPr>
          <w:spacing w:val="1"/>
        </w:rPr>
        <w:t xml:space="preserve"> </w:t>
      </w:r>
      <w:r>
        <w:t>in</w:t>
      </w:r>
      <w:r>
        <w:rPr>
          <w:spacing w:val="1"/>
        </w:rPr>
        <w:t xml:space="preserve"> </w:t>
      </w:r>
      <w:r>
        <w:t>organizations and those who have attained higher levels of education. The author further</w:t>
      </w:r>
      <w:r>
        <w:rPr>
          <w:spacing w:val="1"/>
        </w:rPr>
        <w:t xml:space="preserve"> </w:t>
      </w:r>
      <w:r>
        <w:t>states that the reverse is true with the number of disengaged employees outnumbering the</w:t>
      </w:r>
      <w:r>
        <w:rPr>
          <w:spacing w:val="1"/>
        </w:rPr>
        <w:t xml:space="preserve"> </w:t>
      </w:r>
      <w:r>
        <w:t>number</w:t>
      </w:r>
      <w:r>
        <w:rPr>
          <w:spacing w:val="-3"/>
        </w:rPr>
        <w:t xml:space="preserve"> </w:t>
      </w:r>
      <w:r>
        <w:t>of engaged employees</w:t>
      </w:r>
      <w:r>
        <w:rPr>
          <w:spacing w:val="-1"/>
        </w:rPr>
        <w:t xml:space="preserve"> </w:t>
      </w:r>
      <w:r>
        <w:t>for</w:t>
      </w:r>
      <w:r>
        <w:rPr>
          <w:spacing w:val="-2"/>
        </w:rPr>
        <w:t xml:space="preserve"> </w:t>
      </w:r>
      <w:r>
        <w:t>those</w:t>
      </w:r>
      <w:r>
        <w:rPr>
          <w:spacing w:val="1"/>
        </w:rPr>
        <w:t xml:space="preserve"> </w:t>
      </w:r>
      <w:r>
        <w:t>with</w:t>
      </w:r>
      <w:r>
        <w:rPr>
          <w:spacing w:val="-1"/>
        </w:rPr>
        <w:t xml:space="preserve"> </w:t>
      </w:r>
      <w:r>
        <w:t>lower levels of</w:t>
      </w:r>
      <w:r>
        <w:rPr>
          <w:spacing w:val="2"/>
        </w:rPr>
        <w:t xml:space="preserve"> </w:t>
      </w:r>
      <w:r>
        <w:t>education.</w:t>
      </w:r>
    </w:p>
    <w:p>
      <w:pPr>
        <w:pStyle w:val="5"/>
        <w:spacing w:before="200" w:line="360" w:lineRule="auto"/>
        <w:ind w:left="440" w:right="446"/>
        <w:jc w:val="both"/>
      </w:pPr>
      <w:r>
        <w:t>According</w:t>
      </w:r>
      <w:r>
        <w:rPr>
          <w:spacing w:val="1"/>
        </w:rPr>
        <w:t xml:space="preserve"> </w:t>
      </w:r>
      <w:r>
        <w:t>to</w:t>
      </w:r>
      <w:r>
        <w:rPr>
          <w:spacing w:val="1"/>
        </w:rPr>
        <w:t xml:space="preserve"> </w:t>
      </w:r>
      <w:r>
        <w:t>Deloitte</w:t>
      </w:r>
      <w:r>
        <w:rPr>
          <w:spacing w:val="1"/>
        </w:rPr>
        <w:t xml:space="preserve"> </w:t>
      </w:r>
      <w:r>
        <w:t>Consulting</w:t>
      </w:r>
      <w:r>
        <w:rPr>
          <w:spacing w:val="1"/>
        </w:rPr>
        <w:t xml:space="preserve"> </w:t>
      </w:r>
      <w:r>
        <w:t>(2014),</w:t>
      </w:r>
      <w:r>
        <w:rPr>
          <w:spacing w:val="1"/>
        </w:rPr>
        <w:t xml:space="preserve"> </w:t>
      </w:r>
      <w:r>
        <w:t>a</w:t>
      </w:r>
      <w:r>
        <w:rPr>
          <w:spacing w:val="1"/>
        </w:rPr>
        <w:t xml:space="preserve"> </w:t>
      </w:r>
      <w:r>
        <w:t>study</w:t>
      </w:r>
      <w:r>
        <w:rPr>
          <w:spacing w:val="1"/>
        </w:rPr>
        <w:t xml:space="preserve"> </w:t>
      </w:r>
      <w:r>
        <w:t>that</w:t>
      </w:r>
      <w:r>
        <w:rPr>
          <w:spacing w:val="1"/>
        </w:rPr>
        <w:t xml:space="preserve"> </w:t>
      </w:r>
      <w:r>
        <w:t>was</w:t>
      </w:r>
      <w:r>
        <w:rPr>
          <w:spacing w:val="1"/>
        </w:rPr>
        <w:t xml:space="preserve"> </w:t>
      </w:r>
      <w:r>
        <w:t>conducted</w:t>
      </w:r>
      <w:r>
        <w:rPr>
          <w:spacing w:val="1"/>
        </w:rPr>
        <w:t xml:space="preserve"> </w:t>
      </w:r>
      <w:r>
        <w:t>in</w:t>
      </w:r>
      <w:r>
        <w:rPr>
          <w:spacing w:val="1"/>
        </w:rPr>
        <w:t xml:space="preserve"> </w:t>
      </w:r>
      <w:r>
        <w:t>Africa</w:t>
      </w:r>
      <w:r>
        <w:rPr>
          <w:spacing w:val="1"/>
        </w:rPr>
        <w:t xml:space="preserve"> </w:t>
      </w:r>
      <w:r>
        <w:t>on</w:t>
      </w:r>
      <w:r>
        <w:rPr>
          <w:spacing w:val="1"/>
        </w:rPr>
        <w:t xml:space="preserve"> </w:t>
      </w:r>
      <w:r>
        <w:t>employee engagement and retention 85% of the respondents indicated that this was a</w:t>
      </w:r>
      <w:r>
        <w:rPr>
          <w:spacing w:val="1"/>
        </w:rPr>
        <w:t xml:space="preserve"> </w:t>
      </w:r>
      <w:r>
        <w:t>matter that needs to be dealt with urgency while 29% were simply not ready to face the</w:t>
      </w:r>
      <w:r>
        <w:rPr>
          <w:spacing w:val="1"/>
        </w:rPr>
        <w:t xml:space="preserve"> </w:t>
      </w:r>
      <w:r>
        <w:t>issue. 63% of the respondents</w:t>
      </w:r>
      <w:r>
        <w:rPr>
          <w:spacing w:val="60"/>
        </w:rPr>
        <w:t xml:space="preserve"> </w:t>
      </w:r>
      <w:r>
        <w:t>from South Africa rated employee engagement as the</w:t>
      </w:r>
      <w:r>
        <w:rPr>
          <w:spacing w:val="1"/>
        </w:rPr>
        <w:t xml:space="preserve"> </w:t>
      </w:r>
      <w:r>
        <w:t>second</w:t>
      </w:r>
      <w:r>
        <w:rPr>
          <w:spacing w:val="1"/>
        </w:rPr>
        <w:t xml:space="preserve"> </w:t>
      </w:r>
      <w:r>
        <w:t>most</w:t>
      </w:r>
      <w:r>
        <w:rPr>
          <w:spacing w:val="1"/>
        </w:rPr>
        <w:t xml:space="preserve"> </w:t>
      </w:r>
      <w:r>
        <w:t>important</w:t>
      </w:r>
      <w:r>
        <w:rPr>
          <w:spacing w:val="1"/>
        </w:rPr>
        <w:t xml:space="preserve"> </w:t>
      </w:r>
      <w:r>
        <w:t>challenge</w:t>
      </w:r>
      <w:r>
        <w:rPr>
          <w:spacing w:val="1"/>
        </w:rPr>
        <w:t xml:space="preserve"> </w:t>
      </w:r>
      <w:r>
        <w:t>for</w:t>
      </w:r>
      <w:r>
        <w:rPr>
          <w:spacing w:val="1"/>
        </w:rPr>
        <w:t xml:space="preserve"> </w:t>
      </w:r>
      <w:r>
        <w:t>South</w:t>
      </w:r>
      <w:r>
        <w:rPr>
          <w:spacing w:val="1"/>
        </w:rPr>
        <w:t xml:space="preserve"> </w:t>
      </w:r>
      <w:r>
        <w:t>Africa.</w:t>
      </w:r>
      <w:r>
        <w:rPr>
          <w:spacing w:val="1"/>
        </w:rPr>
        <w:t xml:space="preserve"> </w:t>
      </w:r>
      <w:r>
        <w:t>To</w:t>
      </w:r>
      <w:r>
        <w:rPr>
          <w:spacing w:val="1"/>
        </w:rPr>
        <w:t xml:space="preserve"> </w:t>
      </w:r>
      <w:r>
        <w:t>attract</w:t>
      </w:r>
      <w:r>
        <w:rPr>
          <w:spacing w:val="1"/>
        </w:rPr>
        <w:t xml:space="preserve"> </w:t>
      </w:r>
      <w:r>
        <w:t>the</w:t>
      </w:r>
      <w:r>
        <w:rPr>
          <w:spacing w:val="1"/>
        </w:rPr>
        <w:t xml:space="preserve"> </w:t>
      </w:r>
      <w:r>
        <w:t>best</w:t>
      </w:r>
      <w:r>
        <w:rPr>
          <w:spacing w:val="1"/>
        </w:rPr>
        <w:t xml:space="preserve"> </w:t>
      </w:r>
      <w:r>
        <w:t>employees,</w:t>
      </w:r>
      <w:r>
        <w:rPr>
          <w:spacing w:val="1"/>
        </w:rPr>
        <w:t xml:space="preserve"> </w:t>
      </w:r>
      <w:r>
        <w:t>companies must research the market in their area as well as their industry to ensure that</w:t>
      </w:r>
      <w:r>
        <w:rPr>
          <w:spacing w:val="1"/>
        </w:rPr>
        <w:t xml:space="preserve"> </w:t>
      </w:r>
      <w:r>
        <w:t>their</w:t>
      </w:r>
      <w:r>
        <w:rPr>
          <w:spacing w:val="-2"/>
        </w:rPr>
        <w:t xml:space="preserve"> </w:t>
      </w:r>
      <w:r>
        <w:t>total</w:t>
      </w:r>
      <w:r>
        <w:rPr>
          <w:spacing w:val="-1"/>
        </w:rPr>
        <w:t xml:space="preserve"> </w:t>
      </w:r>
      <w:r>
        <w:t>rewards package (salaries</w:t>
      </w:r>
      <w:r>
        <w:rPr>
          <w:spacing w:val="-1"/>
        </w:rPr>
        <w:t xml:space="preserve"> </w:t>
      </w:r>
      <w:r>
        <w:t>and benefits) is in</w:t>
      </w:r>
      <w:r>
        <w:rPr>
          <w:spacing w:val="-1"/>
        </w:rPr>
        <w:t xml:space="preserve"> </w:t>
      </w:r>
      <w:r>
        <w:t>line</w:t>
      </w:r>
      <w:r>
        <w:rPr>
          <w:spacing w:val="-2"/>
        </w:rPr>
        <w:t xml:space="preserve"> </w:t>
      </w:r>
      <w:r>
        <w:t>with their</w:t>
      </w:r>
      <w:r>
        <w:rPr>
          <w:spacing w:val="-1"/>
        </w:rPr>
        <w:t xml:space="preserve"> </w:t>
      </w:r>
      <w:r>
        <w:t>talent strategy.</w:t>
      </w:r>
    </w:p>
    <w:p>
      <w:pPr>
        <w:pStyle w:val="5"/>
        <w:spacing w:before="201" w:line="360" w:lineRule="auto"/>
        <w:ind w:left="440" w:right="444"/>
        <w:jc w:val="both"/>
      </w:pPr>
      <w:r>
        <w:t>A study that was conducted in Kenya by Mokaya &amp; Kipyegon (2014) shows employee</w:t>
      </w:r>
      <w:r>
        <w:rPr>
          <w:spacing w:val="1"/>
        </w:rPr>
        <w:t xml:space="preserve"> </w:t>
      </w:r>
      <w:r>
        <w:t>engagement is found to be higher in double-digit growth companies. This study that was</w:t>
      </w:r>
      <w:r>
        <w:rPr>
          <w:spacing w:val="1"/>
        </w:rPr>
        <w:t xml:space="preserve"> </w:t>
      </w:r>
      <w:r>
        <w:t>conducted among banks in Kenya, further revealed that there a significant relationship</w:t>
      </w:r>
      <w:r>
        <w:rPr>
          <w:spacing w:val="1"/>
        </w:rPr>
        <w:t xml:space="preserve"> </w:t>
      </w:r>
      <w:r>
        <w:t>between performance management system and employee engagement and that workplace</w:t>
      </w:r>
      <w:r>
        <w:rPr>
          <w:spacing w:val="1"/>
        </w:rPr>
        <w:t xml:space="preserve"> </w:t>
      </w:r>
      <w:r>
        <w:t>recreation</w:t>
      </w:r>
      <w:r>
        <w:rPr>
          <w:spacing w:val="-1"/>
        </w:rPr>
        <w:t xml:space="preserve"> </w:t>
      </w:r>
      <w:r>
        <w:t>does not significantly</w:t>
      </w:r>
      <w:r>
        <w:rPr>
          <w:spacing w:val="-5"/>
        </w:rPr>
        <w:t xml:space="preserve"> </w:t>
      </w:r>
      <w:r>
        <w:t>influence</w:t>
      </w:r>
      <w:r>
        <w:rPr>
          <w:spacing w:val="1"/>
        </w:rPr>
        <w:t xml:space="preserve"> </w:t>
      </w:r>
      <w:r>
        <w:t>employee</w:t>
      </w:r>
      <w:r>
        <w:rPr>
          <w:spacing w:val="-2"/>
        </w:rPr>
        <w:t xml:space="preserve"> </w:t>
      </w:r>
      <w:r>
        <w:t>engagement.</w:t>
      </w:r>
    </w:p>
    <w:p>
      <w:pPr>
        <w:pStyle w:val="5"/>
        <w:spacing w:before="201" w:line="360" w:lineRule="auto"/>
        <w:ind w:left="440" w:right="445"/>
        <w:jc w:val="both"/>
      </w:pPr>
      <w:r>
        <w:t>Companies exist for the purpose of gathering a set of goals, be it individual owned or</w:t>
      </w:r>
      <w:r>
        <w:rPr>
          <w:spacing w:val="1"/>
        </w:rPr>
        <w:t xml:space="preserve"> </w:t>
      </w:r>
      <w:r>
        <w:t>government</w:t>
      </w:r>
      <w:r>
        <w:rPr>
          <w:spacing w:val="29"/>
        </w:rPr>
        <w:t xml:space="preserve"> </w:t>
      </w:r>
      <w:r>
        <w:t>owned</w:t>
      </w:r>
      <w:r>
        <w:rPr>
          <w:spacing w:val="28"/>
        </w:rPr>
        <w:t xml:space="preserve"> </w:t>
      </w:r>
      <w:r>
        <w:t>or</w:t>
      </w:r>
      <w:r>
        <w:rPr>
          <w:spacing w:val="28"/>
        </w:rPr>
        <w:t xml:space="preserve"> </w:t>
      </w:r>
      <w:r>
        <w:t>nonprofit</w:t>
      </w:r>
      <w:r>
        <w:rPr>
          <w:spacing w:val="29"/>
        </w:rPr>
        <w:t xml:space="preserve"> </w:t>
      </w:r>
      <w:r>
        <w:t>making</w:t>
      </w:r>
      <w:r>
        <w:rPr>
          <w:spacing w:val="26"/>
        </w:rPr>
        <w:t xml:space="preserve"> </w:t>
      </w:r>
      <w:r>
        <w:t>organizations.</w:t>
      </w:r>
      <w:r>
        <w:rPr>
          <w:spacing w:val="29"/>
        </w:rPr>
        <w:t xml:space="preserve"> </w:t>
      </w:r>
      <w:r>
        <w:t>Individual</w:t>
      </w:r>
      <w:r>
        <w:rPr>
          <w:spacing w:val="29"/>
        </w:rPr>
        <w:t xml:space="preserve"> </w:t>
      </w:r>
      <w:r>
        <w:t>organizations</w:t>
      </w:r>
      <w:r>
        <w:rPr>
          <w:spacing w:val="29"/>
        </w:rPr>
        <w:t xml:space="preserve"> </w:t>
      </w:r>
      <w:r>
        <w:t>for</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6"/>
        <w:jc w:val="both"/>
      </w:pPr>
      <w:r>
        <w:t>example try to add value to their clients and make earnings for the shareholders. To</w:t>
      </w:r>
      <w:r>
        <w:rPr>
          <w:spacing w:val="1"/>
        </w:rPr>
        <w:t xml:space="preserve"> </w:t>
      </w:r>
      <w:r>
        <w:t>achieve goals companies pool together resources, investment, human resource and puts</w:t>
      </w:r>
      <w:r>
        <w:rPr>
          <w:spacing w:val="1"/>
        </w:rPr>
        <w:t xml:space="preserve"> </w:t>
      </w:r>
      <w:r>
        <w:t>system</w:t>
      </w:r>
      <w:r>
        <w:rPr>
          <w:spacing w:val="-1"/>
        </w:rPr>
        <w:t xml:space="preserve"> </w:t>
      </w:r>
      <w:r>
        <w:t>in place</w:t>
      </w:r>
      <w:r>
        <w:rPr>
          <w:spacing w:val="-1"/>
        </w:rPr>
        <w:t xml:space="preserve"> </w:t>
      </w:r>
      <w:r>
        <w:t>to organize</w:t>
      </w:r>
      <w:r>
        <w:rPr>
          <w:spacing w:val="-1"/>
        </w:rPr>
        <w:t xml:space="preserve"> </w:t>
      </w:r>
      <w:r>
        <w:t>resources</w:t>
      </w:r>
      <w:r>
        <w:rPr>
          <w:spacing w:val="2"/>
        </w:rPr>
        <w:t xml:space="preserve"> </w:t>
      </w:r>
      <w:r>
        <w:t>(Stringer, 2010).</w:t>
      </w:r>
    </w:p>
    <w:p>
      <w:pPr>
        <w:pStyle w:val="5"/>
        <w:spacing w:before="201" w:line="360" w:lineRule="auto"/>
        <w:ind w:left="440" w:right="440"/>
        <w:jc w:val="both"/>
      </w:pPr>
      <w:r>
        <w:t>According to Kariuki &amp; Makori (2015), majority of the employees do not enjoy going to</w:t>
      </w:r>
      <w:r>
        <w:rPr>
          <w:spacing w:val="1"/>
        </w:rPr>
        <w:t xml:space="preserve"> </w:t>
      </w:r>
      <w:r>
        <w:t>work every day and that they don’t perform to their best, significant number of employees</w:t>
      </w:r>
      <w:r>
        <w:rPr>
          <w:spacing w:val="1"/>
        </w:rPr>
        <w:t xml:space="preserve"> </w:t>
      </w:r>
      <w:r>
        <w:t>were dissatisfied with the responsibility and role that they played in their work. The study</w:t>
      </w:r>
      <w:r>
        <w:rPr>
          <w:spacing w:val="1"/>
        </w:rPr>
        <w:t xml:space="preserve"> </w:t>
      </w:r>
      <w:r>
        <w:t>was conducted in a university in Kenya and the employees in these organization felt</w:t>
      </w:r>
      <w:r>
        <w:rPr>
          <w:spacing w:val="1"/>
        </w:rPr>
        <w:t xml:space="preserve"> </w:t>
      </w:r>
      <w:r>
        <w:t>insecure in their job although the organization provided tools and equipment required by</w:t>
      </w:r>
      <w:r>
        <w:rPr>
          <w:spacing w:val="1"/>
        </w:rPr>
        <w:t xml:space="preserve"> </w:t>
      </w:r>
      <w:r>
        <w:t>employees</w:t>
      </w:r>
      <w:r>
        <w:rPr>
          <w:spacing w:val="1"/>
        </w:rPr>
        <w:t xml:space="preserve"> </w:t>
      </w:r>
      <w:r>
        <w:t>to</w:t>
      </w:r>
      <w:r>
        <w:rPr>
          <w:spacing w:val="1"/>
        </w:rPr>
        <w:t xml:space="preserve"> </w:t>
      </w:r>
      <w:r>
        <w:t>perform</w:t>
      </w:r>
      <w:r>
        <w:rPr>
          <w:spacing w:val="1"/>
        </w:rPr>
        <w:t xml:space="preserve"> </w:t>
      </w:r>
      <w:r>
        <w:t>their</w:t>
      </w:r>
      <w:r>
        <w:rPr>
          <w:spacing w:val="1"/>
        </w:rPr>
        <w:t xml:space="preserve"> </w:t>
      </w:r>
      <w:r>
        <w:t>tasks</w:t>
      </w:r>
      <w:r>
        <w:rPr>
          <w:spacing w:val="1"/>
        </w:rPr>
        <w:t xml:space="preserve"> </w:t>
      </w:r>
      <w:r>
        <w:t>efficiently.</w:t>
      </w:r>
      <w:r>
        <w:rPr>
          <w:spacing w:val="1"/>
        </w:rPr>
        <w:t xml:space="preserve"> </w:t>
      </w:r>
      <w:r>
        <w:t>The</w:t>
      </w:r>
      <w:r>
        <w:rPr>
          <w:spacing w:val="1"/>
        </w:rPr>
        <w:t xml:space="preserve"> </w:t>
      </w:r>
      <w:r>
        <w:t>authors</w:t>
      </w:r>
      <w:r>
        <w:rPr>
          <w:spacing w:val="1"/>
        </w:rPr>
        <w:t xml:space="preserve"> </w:t>
      </w:r>
      <w:r>
        <w:t>further</w:t>
      </w:r>
      <w:r>
        <w:rPr>
          <w:spacing w:val="1"/>
        </w:rPr>
        <w:t xml:space="preserve"> </w:t>
      </w:r>
      <w:r>
        <w:t>concluded</w:t>
      </w:r>
      <w:r>
        <w:rPr>
          <w:spacing w:val="1"/>
        </w:rPr>
        <w:t xml:space="preserve"> </w:t>
      </w:r>
      <w:r>
        <w:t>that</w:t>
      </w:r>
      <w:r>
        <w:rPr>
          <w:spacing w:val="1"/>
        </w:rPr>
        <w:t xml:space="preserve"> </w:t>
      </w:r>
      <w:r>
        <w:t>satisfaction with amount of variety and challenge in one’s job actually influence employee</w:t>
      </w:r>
      <w:r>
        <w:rPr>
          <w:spacing w:val="-57"/>
        </w:rPr>
        <w:t xml:space="preserve"> </w:t>
      </w:r>
      <w:r>
        <w:t>engagement.</w:t>
      </w:r>
      <w:r>
        <w:rPr>
          <w:spacing w:val="1"/>
        </w:rPr>
        <w:t xml:space="preserve"> </w:t>
      </w:r>
      <w:r>
        <w:t>From</w:t>
      </w:r>
      <w:r>
        <w:rPr>
          <w:spacing w:val="1"/>
        </w:rPr>
        <w:t xml:space="preserve"> </w:t>
      </w:r>
      <w:r>
        <w:t>this</w:t>
      </w:r>
      <w:r>
        <w:rPr>
          <w:spacing w:val="1"/>
        </w:rPr>
        <w:t xml:space="preserve"> </w:t>
      </w:r>
      <w:r>
        <w:t>study</w:t>
      </w:r>
      <w:r>
        <w:rPr>
          <w:spacing w:val="1"/>
        </w:rPr>
        <w:t xml:space="preserve"> </w:t>
      </w:r>
      <w:r>
        <w:t>it</w:t>
      </w:r>
      <w:r>
        <w:rPr>
          <w:spacing w:val="1"/>
        </w:rPr>
        <w:t xml:space="preserve"> </w:t>
      </w:r>
      <w:r>
        <w:t>was</w:t>
      </w:r>
      <w:r>
        <w:rPr>
          <w:spacing w:val="1"/>
        </w:rPr>
        <w:t xml:space="preserve"> </w:t>
      </w:r>
      <w:r>
        <w:t>well</w:t>
      </w:r>
      <w:r>
        <w:rPr>
          <w:spacing w:val="1"/>
        </w:rPr>
        <w:t xml:space="preserve"> </w:t>
      </w:r>
      <w:r>
        <w:t>noted</w:t>
      </w:r>
      <w:r>
        <w:rPr>
          <w:spacing w:val="1"/>
        </w:rPr>
        <w:t xml:space="preserve"> </w:t>
      </w:r>
      <w:r>
        <w:t>that</w:t>
      </w:r>
      <w:r>
        <w:rPr>
          <w:spacing w:val="1"/>
        </w:rPr>
        <w:t xml:space="preserve"> </w:t>
      </w:r>
      <w:r>
        <w:t>employees'</w:t>
      </w:r>
      <w:r>
        <w:rPr>
          <w:spacing w:val="1"/>
        </w:rPr>
        <w:t xml:space="preserve"> </w:t>
      </w:r>
      <w:r>
        <w:t>ability</w:t>
      </w:r>
      <w:r>
        <w:rPr>
          <w:spacing w:val="1"/>
        </w:rPr>
        <w:t xml:space="preserve"> </w:t>
      </w:r>
      <w:r>
        <w:t>to</w:t>
      </w:r>
      <w:r>
        <w:rPr>
          <w:spacing w:val="1"/>
        </w:rPr>
        <w:t xml:space="preserve"> </w:t>
      </w:r>
      <w:r>
        <w:t>influence</w:t>
      </w:r>
      <w:r>
        <w:rPr>
          <w:spacing w:val="1"/>
        </w:rPr>
        <w:t xml:space="preserve"> </w:t>
      </w:r>
      <w:r>
        <w:t>decisions at work is one of the most important factors affecting their motivation and</w:t>
      </w:r>
      <w:r>
        <w:rPr>
          <w:spacing w:val="1"/>
        </w:rPr>
        <w:t xml:space="preserve"> </w:t>
      </w:r>
      <w:r>
        <w:t>psychological</w:t>
      </w:r>
      <w:r>
        <w:rPr>
          <w:spacing w:val="-1"/>
        </w:rPr>
        <w:t xml:space="preserve"> </w:t>
      </w:r>
      <w:r>
        <w:t>well-being.</w:t>
      </w:r>
    </w:p>
    <w:p>
      <w:pPr>
        <w:pStyle w:val="5"/>
        <w:spacing w:before="200" w:line="360" w:lineRule="auto"/>
        <w:ind w:left="440" w:right="444"/>
        <w:jc w:val="both"/>
      </w:pPr>
      <w:r>
        <w:t>Over an earlier period of years members of staff engagement have been focused on human</w:t>
      </w:r>
      <w:r>
        <w:rPr>
          <w:spacing w:val="-57"/>
        </w:rPr>
        <w:t xml:space="preserve"> </w:t>
      </w:r>
      <w:r>
        <w:t>resource administration. It’s understood to take in the bodily, mental emotional aspects of</w:t>
      </w:r>
      <w:r>
        <w:rPr>
          <w:spacing w:val="1"/>
        </w:rPr>
        <w:t xml:space="preserve"> </w:t>
      </w:r>
      <w:r>
        <w:t>human</w:t>
      </w:r>
      <w:r>
        <w:rPr>
          <w:spacing w:val="1"/>
        </w:rPr>
        <w:t xml:space="preserve"> </w:t>
      </w:r>
      <w:r>
        <w:t>resource</w:t>
      </w:r>
      <w:r>
        <w:rPr>
          <w:spacing w:val="1"/>
        </w:rPr>
        <w:t xml:space="preserve"> </w:t>
      </w:r>
      <w:r>
        <w:t>and</w:t>
      </w:r>
      <w:r>
        <w:rPr>
          <w:spacing w:val="1"/>
        </w:rPr>
        <w:t xml:space="preserve"> </w:t>
      </w:r>
      <w:r>
        <w:t>brings</w:t>
      </w:r>
      <w:r>
        <w:rPr>
          <w:spacing w:val="1"/>
        </w:rPr>
        <w:t xml:space="preserve"> </w:t>
      </w:r>
      <w:r>
        <w:t>previous</w:t>
      </w:r>
      <w:r>
        <w:rPr>
          <w:spacing w:val="1"/>
        </w:rPr>
        <w:t xml:space="preserve"> </w:t>
      </w:r>
      <w:r>
        <w:t>considered</w:t>
      </w:r>
      <w:r>
        <w:rPr>
          <w:spacing w:val="1"/>
        </w:rPr>
        <w:t xml:space="preserve"> </w:t>
      </w:r>
      <w:r>
        <w:t>concepts</w:t>
      </w:r>
      <w:r>
        <w:rPr>
          <w:spacing w:val="1"/>
        </w:rPr>
        <w:t xml:space="preserve"> </w:t>
      </w:r>
      <w:r>
        <w:t>of</w:t>
      </w:r>
      <w:r>
        <w:rPr>
          <w:spacing w:val="1"/>
        </w:rPr>
        <w:t xml:space="preserve"> </w:t>
      </w:r>
      <w:r>
        <w:t>staff</w:t>
      </w:r>
      <w:r>
        <w:rPr>
          <w:spacing w:val="1"/>
        </w:rPr>
        <w:t xml:space="preserve"> </w:t>
      </w:r>
      <w:r>
        <w:t>dedication.</w:t>
      </w:r>
      <w:r>
        <w:rPr>
          <w:spacing w:val="1"/>
        </w:rPr>
        <w:t xml:space="preserve"> </w:t>
      </w:r>
      <w:r>
        <w:t>Having</w:t>
      </w:r>
      <w:r>
        <w:rPr>
          <w:spacing w:val="-57"/>
        </w:rPr>
        <w:t xml:space="preserve"> </w:t>
      </w:r>
      <w:r>
        <w:t>emerged in to prospect of human resource administration recently not many studies have</w:t>
      </w:r>
      <w:r>
        <w:rPr>
          <w:spacing w:val="1"/>
        </w:rPr>
        <w:t xml:space="preserve"> </w:t>
      </w:r>
      <w:r>
        <w:t>been done on conception of member of staff engagement. However the idea has become</w:t>
      </w:r>
      <w:r>
        <w:rPr>
          <w:spacing w:val="1"/>
        </w:rPr>
        <w:t xml:space="preserve"> </w:t>
      </w:r>
      <w:r>
        <w:t>trendy</w:t>
      </w:r>
      <w:r>
        <w:rPr>
          <w:spacing w:val="1"/>
        </w:rPr>
        <w:t xml:space="preserve"> </w:t>
      </w:r>
      <w:r>
        <w:t>today</w:t>
      </w:r>
      <w:r>
        <w:rPr>
          <w:spacing w:val="1"/>
        </w:rPr>
        <w:t xml:space="preserve"> </w:t>
      </w:r>
      <w:r>
        <w:t>and</w:t>
      </w:r>
      <w:r>
        <w:rPr>
          <w:spacing w:val="1"/>
        </w:rPr>
        <w:t xml:space="preserve"> </w:t>
      </w:r>
      <w:r>
        <w:t>more</w:t>
      </w:r>
      <w:r>
        <w:rPr>
          <w:spacing w:val="1"/>
        </w:rPr>
        <w:t xml:space="preserve"> </w:t>
      </w:r>
      <w:r>
        <w:t>resonated</w:t>
      </w:r>
      <w:r>
        <w:rPr>
          <w:spacing w:val="1"/>
        </w:rPr>
        <w:t xml:space="preserve"> </w:t>
      </w:r>
      <w:r>
        <w:t>with</w:t>
      </w:r>
      <w:r>
        <w:rPr>
          <w:spacing w:val="1"/>
        </w:rPr>
        <w:t xml:space="preserve"> </w:t>
      </w:r>
      <w:r>
        <w:t>employers.</w:t>
      </w:r>
      <w:r>
        <w:rPr>
          <w:spacing w:val="1"/>
        </w:rPr>
        <w:t xml:space="preserve"> </w:t>
      </w:r>
      <w:r>
        <w:t>Before</w:t>
      </w:r>
      <w:r>
        <w:rPr>
          <w:spacing w:val="1"/>
        </w:rPr>
        <w:t xml:space="preserve"> </w:t>
      </w:r>
      <w:r>
        <w:t>the</w:t>
      </w:r>
      <w:r>
        <w:rPr>
          <w:spacing w:val="1"/>
        </w:rPr>
        <w:t xml:space="preserve"> </w:t>
      </w:r>
      <w:r>
        <w:t>1980‟s</w:t>
      </w:r>
      <w:r>
        <w:rPr>
          <w:spacing w:val="1"/>
        </w:rPr>
        <w:t xml:space="preserve"> </w:t>
      </w:r>
      <w:r>
        <w:t>workers</w:t>
      </w:r>
      <w:r>
        <w:rPr>
          <w:spacing w:val="1"/>
        </w:rPr>
        <w:t xml:space="preserve"> </w:t>
      </w:r>
      <w:r>
        <w:t>were</w:t>
      </w:r>
      <w:r>
        <w:rPr>
          <w:spacing w:val="1"/>
        </w:rPr>
        <w:t xml:space="preserve"> </w:t>
      </w:r>
      <w:r>
        <w:t>expected to be devoted to the organization in substitute for a life span employment. In</w:t>
      </w:r>
      <w:r>
        <w:rPr>
          <w:spacing w:val="1"/>
        </w:rPr>
        <w:t xml:space="preserve"> </w:t>
      </w:r>
      <w:r>
        <w:t>1980s this started to adjust with organizations realizing that they desired to be more</w:t>
      </w:r>
      <w:r>
        <w:rPr>
          <w:spacing w:val="1"/>
        </w:rPr>
        <w:t xml:space="preserve"> </w:t>
      </w:r>
      <w:r>
        <w:t>inventive and flexible in empowerment of employees due to more than greater before</w:t>
      </w:r>
      <w:r>
        <w:rPr>
          <w:spacing w:val="1"/>
        </w:rPr>
        <w:t xml:space="preserve"> </w:t>
      </w:r>
      <w:r>
        <w:t>global</w:t>
      </w:r>
      <w:r>
        <w:rPr>
          <w:spacing w:val="-1"/>
        </w:rPr>
        <w:t xml:space="preserve"> </w:t>
      </w:r>
      <w:r>
        <w:t>opposition (Wildermuth, 2008).</w:t>
      </w:r>
    </w:p>
    <w:p>
      <w:pPr>
        <w:pStyle w:val="5"/>
        <w:spacing w:before="200" w:line="360" w:lineRule="auto"/>
        <w:ind w:left="440" w:right="446" w:firstLine="60"/>
        <w:jc w:val="both"/>
      </w:pPr>
      <w:r>
        <w:t>Price (2011) found that by relating workers, by having them contribute in resolution</w:t>
      </w:r>
      <w:r>
        <w:rPr>
          <w:spacing w:val="1"/>
        </w:rPr>
        <w:t xml:space="preserve"> </w:t>
      </w:r>
      <w:r>
        <w:t>making,</w:t>
      </w:r>
      <w:r>
        <w:rPr>
          <w:spacing w:val="1"/>
        </w:rPr>
        <w:t xml:space="preserve"> </w:t>
      </w:r>
      <w:r>
        <w:t>by</w:t>
      </w:r>
      <w:r>
        <w:rPr>
          <w:spacing w:val="1"/>
        </w:rPr>
        <w:t xml:space="preserve"> </w:t>
      </w:r>
      <w:r>
        <w:t>making</w:t>
      </w:r>
      <w:r>
        <w:rPr>
          <w:spacing w:val="1"/>
        </w:rPr>
        <w:t xml:space="preserve"> </w:t>
      </w:r>
      <w:r>
        <w:t>the</w:t>
      </w:r>
      <w:r>
        <w:rPr>
          <w:spacing w:val="1"/>
        </w:rPr>
        <w:t xml:space="preserve"> </w:t>
      </w:r>
      <w:r>
        <w:t>place</w:t>
      </w:r>
      <w:r>
        <w:rPr>
          <w:spacing w:val="1"/>
        </w:rPr>
        <w:t xml:space="preserve"> </w:t>
      </w:r>
      <w:r>
        <w:t>of</w:t>
      </w:r>
      <w:r>
        <w:rPr>
          <w:spacing w:val="1"/>
        </w:rPr>
        <w:t xml:space="preserve"> </w:t>
      </w:r>
      <w:r>
        <w:t>work</w:t>
      </w:r>
      <w:r>
        <w:rPr>
          <w:spacing w:val="1"/>
        </w:rPr>
        <w:t xml:space="preserve"> </w:t>
      </w:r>
      <w:r>
        <w:t>more</w:t>
      </w:r>
      <w:r>
        <w:rPr>
          <w:spacing w:val="1"/>
        </w:rPr>
        <w:t xml:space="preserve"> </w:t>
      </w:r>
      <w:r>
        <w:t>self-governing</w:t>
      </w:r>
      <w:r>
        <w:rPr>
          <w:spacing w:val="1"/>
        </w:rPr>
        <w:t xml:space="preserve"> </w:t>
      </w:r>
      <w:r>
        <w:t>and</w:t>
      </w:r>
      <w:r>
        <w:rPr>
          <w:spacing w:val="1"/>
        </w:rPr>
        <w:t xml:space="preserve"> </w:t>
      </w:r>
      <w:r>
        <w:t>by</w:t>
      </w:r>
      <w:r>
        <w:rPr>
          <w:spacing w:val="60"/>
        </w:rPr>
        <w:t xml:space="preserve"> </w:t>
      </w:r>
      <w:r>
        <w:t>empowering</w:t>
      </w:r>
      <w:r>
        <w:rPr>
          <w:spacing w:val="1"/>
        </w:rPr>
        <w:t xml:space="preserve"> </w:t>
      </w:r>
      <w:r>
        <w:t>employees, there are positive outcomes such as attitudes and efficiency that get better. He</w:t>
      </w:r>
      <w:r>
        <w:rPr>
          <w:spacing w:val="1"/>
        </w:rPr>
        <w:t xml:space="preserve"> </w:t>
      </w:r>
      <w:r>
        <w:t>found</w:t>
      </w:r>
      <w:r>
        <w:rPr>
          <w:spacing w:val="1"/>
        </w:rPr>
        <w:t xml:space="preserve"> </w:t>
      </w:r>
      <w:r>
        <w:t>that</w:t>
      </w:r>
      <w:r>
        <w:rPr>
          <w:spacing w:val="1"/>
        </w:rPr>
        <w:t xml:space="preserve"> </w:t>
      </w:r>
      <w:r>
        <w:t>members</w:t>
      </w:r>
      <w:r>
        <w:rPr>
          <w:spacing w:val="1"/>
        </w:rPr>
        <w:t xml:space="preserve"> </w:t>
      </w:r>
      <w:r>
        <w:t>of</w:t>
      </w:r>
      <w:r>
        <w:rPr>
          <w:spacing w:val="1"/>
        </w:rPr>
        <w:t xml:space="preserve"> </w:t>
      </w:r>
      <w:r>
        <w:t>staff</w:t>
      </w:r>
      <w:r>
        <w:rPr>
          <w:spacing w:val="1"/>
        </w:rPr>
        <w:t xml:space="preserve"> </w:t>
      </w:r>
      <w:r>
        <w:t>engagement</w:t>
      </w:r>
      <w:r>
        <w:rPr>
          <w:spacing w:val="1"/>
        </w:rPr>
        <w:t xml:space="preserve"> </w:t>
      </w:r>
      <w:r>
        <w:t>refers</w:t>
      </w:r>
      <w:r>
        <w:rPr>
          <w:spacing w:val="1"/>
        </w:rPr>
        <w:t xml:space="preserve"> </w:t>
      </w:r>
      <w:r>
        <w:t>to</w:t>
      </w:r>
      <w:r>
        <w:rPr>
          <w:spacing w:val="1"/>
        </w:rPr>
        <w:t xml:space="preserve"> </w:t>
      </w:r>
      <w:r>
        <w:t>positive</w:t>
      </w:r>
      <w:r>
        <w:rPr>
          <w:spacing w:val="1"/>
        </w:rPr>
        <w:t xml:space="preserve"> </w:t>
      </w:r>
      <w:r>
        <w:t>way</w:t>
      </w:r>
      <w:r>
        <w:rPr>
          <w:spacing w:val="1"/>
        </w:rPr>
        <w:t xml:space="preserve"> </w:t>
      </w:r>
      <w:r>
        <w:t>of</w:t>
      </w:r>
      <w:r>
        <w:rPr>
          <w:spacing w:val="1"/>
        </w:rPr>
        <w:t xml:space="preserve"> </w:t>
      </w:r>
      <w:r>
        <w:t>thinking</w:t>
      </w:r>
      <w:r>
        <w:rPr>
          <w:spacing w:val="1"/>
        </w:rPr>
        <w:t xml:space="preserve"> </w:t>
      </w:r>
      <w:r>
        <w:t>held</w:t>
      </w:r>
      <w:r>
        <w:rPr>
          <w:spacing w:val="60"/>
        </w:rPr>
        <w:t xml:space="preserve"> </w:t>
      </w:r>
      <w:r>
        <w:t>by</w:t>
      </w:r>
      <w:r>
        <w:rPr>
          <w:spacing w:val="-57"/>
        </w:rPr>
        <w:t xml:space="preserve"> </w:t>
      </w:r>
      <w:r>
        <w:t>workers about their jobs and also inspiration and effort they put into their jobs and also</w:t>
      </w:r>
      <w:r>
        <w:rPr>
          <w:spacing w:val="1"/>
        </w:rPr>
        <w:t xml:space="preserve"> </w:t>
      </w:r>
      <w:r>
        <w:t>found</w:t>
      </w:r>
      <w:r>
        <w:rPr>
          <w:spacing w:val="-2"/>
        </w:rPr>
        <w:t xml:space="preserve"> </w:t>
      </w:r>
      <w:r>
        <w:t>that engagement leads to great</w:t>
      </w:r>
      <w:r>
        <w:rPr>
          <w:spacing w:val="-1"/>
        </w:rPr>
        <w:t xml:space="preserve"> </w:t>
      </w:r>
      <w:r>
        <w:t>performance</w:t>
      </w:r>
      <w:r>
        <w:rPr>
          <w:spacing w:val="1"/>
        </w:rPr>
        <w:t xml:space="preserve"> </w:t>
      </w:r>
      <w:r>
        <w:t>in the</w:t>
      </w:r>
      <w:r>
        <w:rPr>
          <w:spacing w:val="-1"/>
        </w:rPr>
        <w:t xml:space="preserve"> </w:t>
      </w:r>
      <w:r>
        <w:t>organization.</w:t>
      </w:r>
    </w:p>
    <w:p>
      <w:pPr>
        <w:spacing w:after="0" w:line="360" w:lineRule="auto"/>
        <w:jc w:val="both"/>
        <w:sectPr>
          <w:pgSz w:w="12240" w:h="15840"/>
          <w:pgMar w:top="1220" w:right="920" w:bottom="620" w:left="1720" w:header="0" w:footer="359" w:gutter="0"/>
          <w:cols w:space="720" w:num="1"/>
        </w:sectPr>
      </w:pPr>
    </w:p>
    <w:p>
      <w:pPr>
        <w:pStyle w:val="2"/>
        <w:numPr>
          <w:ilvl w:val="1"/>
          <w:numId w:val="6"/>
        </w:numPr>
        <w:tabs>
          <w:tab w:val="left" w:pos="1161"/>
        </w:tabs>
        <w:spacing w:before="75" w:after="0" w:line="240" w:lineRule="auto"/>
        <w:ind w:left="1160" w:right="0" w:hanging="721"/>
        <w:jc w:val="both"/>
      </w:pPr>
      <w:bookmarkStart w:id="9" w:name="_bookmark8"/>
      <w:bookmarkEnd w:id="9"/>
      <w:bookmarkStart w:id="10" w:name="_bookmark8"/>
      <w:bookmarkEnd w:id="10"/>
      <w:r>
        <w:t>Statement</w:t>
      </w:r>
      <w:r>
        <w:rPr>
          <w:spacing w:val="-4"/>
        </w:rPr>
        <w:t xml:space="preserve"> </w:t>
      </w:r>
      <w:r>
        <w:t>of</w:t>
      </w:r>
      <w:r>
        <w:rPr>
          <w:spacing w:val="-2"/>
        </w:rPr>
        <w:t xml:space="preserve"> </w:t>
      </w:r>
      <w:r>
        <w:t>the</w:t>
      </w:r>
      <w:r>
        <w:rPr>
          <w:spacing w:val="-2"/>
        </w:rPr>
        <w:t xml:space="preserve"> </w:t>
      </w:r>
      <w:r>
        <w:t>Problem</w:t>
      </w:r>
    </w:p>
    <w:p>
      <w:pPr>
        <w:pStyle w:val="5"/>
        <w:spacing w:before="132" w:line="360" w:lineRule="auto"/>
        <w:ind w:left="440" w:right="441"/>
        <w:jc w:val="both"/>
      </w:pPr>
      <w:r>
        <w:t>Employee engagement is the key focus of both business entrepreneurs and academic</w:t>
      </w:r>
      <w:r>
        <w:rPr>
          <w:spacing w:val="1"/>
        </w:rPr>
        <w:t xml:space="preserve"> </w:t>
      </w:r>
      <w:r>
        <w:t>researchers and is a blistering issue of modern business environment. A critical role of any</w:t>
      </w:r>
      <w:r>
        <w:rPr>
          <w:spacing w:val="-57"/>
        </w:rPr>
        <w:t xml:space="preserve"> </w:t>
      </w:r>
      <w:r>
        <w:t>organization</w:t>
      </w:r>
      <w:r>
        <w:rPr>
          <w:spacing w:val="1"/>
        </w:rPr>
        <w:t xml:space="preserve"> </w:t>
      </w:r>
      <w:r>
        <w:t>is</w:t>
      </w:r>
      <w:r>
        <w:rPr>
          <w:spacing w:val="1"/>
        </w:rPr>
        <w:t xml:space="preserve"> </w:t>
      </w:r>
      <w:r>
        <w:t>to</w:t>
      </w:r>
      <w:r>
        <w:rPr>
          <w:spacing w:val="1"/>
        </w:rPr>
        <w:t xml:space="preserve"> </w:t>
      </w:r>
      <w:r>
        <w:t>provide</w:t>
      </w:r>
      <w:r>
        <w:rPr>
          <w:spacing w:val="1"/>
        </w:rPr>
        <w:t xml:space="preserve"> </w:t>
      </w:r>
      <w:r>
        <w:t>an</w:t>
      </w:r>
      <w:r>
        <w:rPr>
          <w:spacing w:val="1"/>
        </w:rPr>
        <w:t xml:space="preserve"> </w:t>
      </w:r>
      <w:r>
        <w:t>environment</w:t>
      </w:r>
      <w:r>
        <w:rPr>
          <w:spacing w:val="1"/>
        </w:rPr>
        <w:t xml:space="preserve"> </w:t>
      </w:r>
      <w:r>
        <w:t>that</w:t>
      </w:r>
      <w:r>
        <w:rPr>
          <w:spacing w:val="1"/>
        </w:rPr>
        <w:t xml:space="preserve"> </w:t>
      </w:r>
      <w:r>
        <w:t>boosts</w:t>
      </w:r>
      <w:r>
        <w:rPr>
          <w:spacing w:val="1"/>
        </w:rPr>
        <w:t xml:space="preserve"> </w:t>
      </w:r>
      <w:r>
        <w:t>the</w:t>
      </w:r>
      <w:r>
        <w:rPr>
          <w:spacing w:val="1"/>
        </w:rPr>
        <w:t xml:space="preserve"> </w:t>
      </w:r>
      <w:r>
        <w:t>potential</w:t>
      </w:r>
      <w:r>
        <w:rPr>
          <w:spacing w:val="1"/>
        </w:rPr>
        <w:t xml:space="preserve"> </w:t>
      </w:r>
      <w:r>
        <w:t>of</w:t>
      </w:r>
      <w:r>
        <w:rPr>
          <w:spacing w:val="1"/>
        </w:rPr>
        <w:t xml:space="preserve"> </w:t>
      </w:r>
      <w:r>
        <w:t>individual</w:t>
      </w:r>
      <w:r>
        <w:rPr>
          <w:spacing w:val="1"/>
        </w:rPr>
        <w:t xml:space="preserve"> </w:t>
      </w:r>
      <w:r>
        <w:t>employees.</w:t>
      </w:r>
      <w:r>
        <w:rPr>
          <w:spacing w:val="1"/>
        </w:rPr>
        <w:t xml:space="preserve"> </w:t>
      </w:r>
      <w:r>
        <w:t>Without</w:t>
      </w:r>
      <w:r>
        <w:rPr>
          <w:spacing w:val="1"/>
        </w:rPr>
        <w:t xml:space="preserve"> </w:t>
      </w:r>
      <w:r>
        <w:t>understanding</w:t>
      </w:r>
      <w:r>
        <w:rPr>
          <w:spacing w:val="1"/>
        </w:rPr>
        <w:t xml:space="preserve"> </w:t>
      </w:r>
      <w:r>
        <w:t>this,</w:t>
      </w:r>
      <w:r>
        <w:rPr>
          <w:spacing w:val="1"/>
        </w:rPr>
        <w:t xml:space="preserve"> </w:t>
      </w:r>
      <w:r>
        <w:t>it</w:t>
      </w:r>
      <w:r>
        <w:rPr>
          <w:spacing w:val="1"/>
        </w:rPr>
        <w:t xml:space="preserve"> </w:t>
      </w:r>
      <w:r>
        <w:t>is</w:t>
      </w:r>
      <w:r>
        <w:rPr>
          <w:spacing w:val="1"/>
        </w:rPr>
        <w:t xml:space="preserve"> </w:t>
      </w:r>
      <w:r>
        <w:t>impossible</w:t>
      </w:r>
      <w:r>
        <w:rPr>
          <w:spacing w:val="1"/>
        </w:rPr>
        <w:t xml:space="preserve"> </w:t>
      </w:r>
      <w:r>
        <w:t>for</w:t>
      </w:r>
      <w:r>
        <w:rPr>
          <w:spacing w:val="1"/>
        </w:rPr>
        <w:t xml:space="preserve"> </w:t>
      </w:r>
      <w:r>
        <w:t>managers</w:t>
      </w:r>
      <w:r>
        <w:rPr>
          <w:spacing w:val="1"/>
        </w:rPr>
        <w:t xml:space="preserve"> </w:t>
      </w:r>
      <w:r>
        <w:t>to</w:t>
      </w:r>
      <w:r>
        <w:rPr>
          <w:spacing w:val="1"/>
        </w:rPr>
        <w:t xml:space="preserve"> </w:t>
      </w:r>
      <w:r>
        <w:t>formulate</w:t>
      </w:r>
      <w:r>
        <w:rPr>
          <w:spacing w:val="1"/>
        </w:rPr>
        <w:t xml:space="preserve"> </w:t>
      </w:r>
      <w:r>
        <w:t>effective organizational strategies. A study by Juan (2010) indicates that the employee</w:t>
      </w:r>
      <w:r>
        <w:rPr>
          <w:spacing w:val="1"/>
        </w:rPr>
        <w:t xml:space="preserve"> </w:t>
      </w:r>
      <w:r>
        <w:t>engagement has not been effectively managed in many organizations and firms loose</w:t>
      </w:r>
      <w:r>
        <w:rPr>
          <w:spacing w:val="1"/>
        </w:rPr>
        <w:t xml:space="preserve"> </w:t>
      </w:r>
      <w:r>
        <w:t>between</w:t>
      </w:r>
      <w:r>
        <w:rPr>
          <w:spacing w:val="1"/>
        </w:rPr>
        <w:t xml:space="preserve"> </w:t>
      </w:r>
      <w:r>
        <w:t>5%-15%</w:t>
      </w:r>
      <w:r>
        <w:rPr>
          <w:spacing w:val="1"/>
        </w:rPr>
        <w:t xml:space="preserve"> </w:t>
      </w:r>
      <w:r>
        <w:t>of</w:t>
      </w:r>
      <w:r>
        <w:rPr>
          <w:spacing w:val="1"/>
        </w:rPr>
        <w:t xml:space="preserve"> </w:t>
      </w:r>
      <w:r>
        <w:t>sales</w:t>
      </w:r>
      <w:r>
        <w:rPr>
          <w:spacing w:val="1"/>
        </w:rPr>
        <w:t xml:space="preserve"> </w:t>
      </w:r>
      <w:r>
        <w:t>revenue</w:t>
      </w:r>
      <w:r>
        <w:rPr>
          <w:spacing w:val="1"/>
        </w:rPr>
        <w:t xml:space="preserve"> </w:t>
      </w:r>
      <w:r>
        <w:t>as</w:t>
      </w:r>
      <w:r>
        <w:rPr>
          <w:spacing w:val="1"/>
        </w:rPr>
        <w:t xml:space="preserve"> </w:t>
      </w:r>
      <w:r>
        <w:t>a</w:t>
      </w:r>
      <w:r>
        <w:rPr>
          <w:spacing w:val="1"/>
        </w:rPr>
        <w:t xml:space="preserve"> </w:t>
      </w:r>
      <w:r>
        <w:t>result</w:t>
      </w:r>
      <w:r>
        <w:rPr>
          <w:spacing w:val="1"/>
        </w:rPr>
        <w:t xml:space="preserve"> </w:t>
      </w:r>
      <w:r>
        <w:t>of</w:t>
      </w:r>
      <w:r>
        <w:rPr>
          <w:spacing w:val="1"/>
        </w:rPr>
        <w:t xml:space="preserve"> </w:t>
      </w:r>
      <w:r>
        <w:t>lack</w:t>
      </w:r>
      <w:r>
        <w:rPr>
          <w:spacing w:val="1"/>
        </w:rPr>
        <w:t xml:space="preserve"> </w:t>
      </w:r>
      <w:r>
        <w:t>of</w:t>
      </w:r>
      <w:r>
        <w:rPr>
          <w:spacing w:val="1"/>
        </w:rPr>
        <w:t xml:space="preserve"> </w:t>
      </w:r>
      <w:r>
        <w:t>attention</w:t>
      </w:r>
      <w:r>
        <w:rPr>
          <w:spacing w:val="1"/>
        </w:rPr>
        <w:t xml:space="preserve"> </w:t>
      </w:r>
      <w:r>
        <w:t>to</w:t>
      </w:r>
      <w:r>
        <w:rPr>
          <w:spacing w:val="60"/>
        </w:rPr>
        <w:t xml:space="preserve"> </w:t>
      </w:r>
      <w:r>
        <w:t>employee</w:t>
      </w:r>
      <w:r>
        <w:rPr>
          <w:spacing w:val="1"/>
        </w:rPr>
        <w:t xml:space="preserve"> </w:t>
      </w:r>
      <w:r>
        <w:t>engagement. This suggests that formal employee engagement management systems are</w:t>
      </w:r>
      <w:r>
        <w:rPr>
          <w:spacing w:val="1"/>
        </w:rPr>
        <w:t xml:space="preserve"> </w:t>
      </w:r>
      <w:r>
        <w:t>important</w:t>
      </w:r>
      <w:r>
        <w:rPr>
          <w:spacing w:val="-1"/>
        </w:rPr>
        <w:t xml:space="preserve"> </w:t>
      </w:r>
      <w:r>
        <w:t>tools contributing</w:t>
      </w:r>
      <w:r>
        <w:rPr>
          <w:spacing w:val="-3"/>
        </w:rPr>
        <w:t xml:space="preserve"> </w:t>
      </w:r>
      <w:r>
        <w:t>to</w:t>
      </w:r>
      <w:r>
        <w:rPr>
          <w:spacing w:val="-1"/>
        </w:rPr>
        <w:t xml:space="preserve"> </w:t>
      </w:r>
      <w:r>
        <w:t>the</w:t>
      </w:r>
      <w:r>
        <w:rPr>
          <w:spacing w:val="-1"/>
        </w:rPr>
        <w:t xml:space="preserve"> </w:t>
      </w:r>
      <w:r>
        <w:t>performance</w:t>
      </w:r>
      <w:r>
        <w:rPr>
          <w:spacing w:val="1"/>
        </w:rPr>
        <w:t xml:space="preserve"> </w:t>
      </w:r>
      <w:r>
        <w:t>and</w:t>
      </w:r>
      <w:r>
        <w:rPr>
          <w:spacing w:val="-1"/>
        </w:rPr>
        <w:t xml:space="preserve"> </w:t>
      </w:r>
      <w:r>
        <w:t>growth of</w:t>
      </w:r>
      <w:r>
        <w:rPr>
          <w:spacing w:val="-1"/>
        </w:rPr>
        <w:t xml:space="preserve"> </w:t>
      </w:r>
      <w:r>
        <w:t>organizations.</w:t>
      </w:r>
    </w:p>
    <w:p>
      <w:pPr>
        <w:pStyle w:val="5"/>
        <w:spacing w:before="202" w:line="360" w:lineRule="auto"/>
        <w:ind w:left="440" w:right="444"/>
        <w:jc w:val="both"/>
      </w:pPr>
      <w:r>
        <w:t>Every organization wants to gain competitive advantage and employee engagement is the</w:t>
      </w:r>
      <w:r>
        <w:rPr>
          <w:spacing w:val="1"/>
        </w:rPr>
        <w:t xml:space="preserve"> </w:t>
      </w:r>
      <w:r>
        <w:t>best tool for achieving it. In fact, employee engagement is considered to be the most</w:t>
      </w:r>
      <w:r>
        <w:rPr>
          <w:spacing w:val="1"/>
        </w:rPr>
        <w:t xml:space="preserve"> </w:t>
      </w:r>
      <w:r>
        <w:t>powerful</w:t>
      </w:r>
      <w:r>
        <w:rPr>
          <w:spacing w:val="1"/>
        </w:rPr>
        <w:t xml:space="preserve"> </w:t>
      </w:r>
      <w:r>
        <w:t>factor</w:t>
      </w:r>
      <w:r>
        <w:rPr>
          <w:spacing w:val="1"/>
        </w:rPr>
        <w:t xml:space="preserve"> </w:t>
      </w:r>
      <w:r>
        <w:t>to</w:t>
      </w:r>
      <w:r>
        <w:rPr>
          <w:spacing w:val="1"/>
        </w:rPr>
        <w:t xml:space="preserve"> </w:t>
      </w:r>
      <w:r>
        <w:t>measure</w:t>
      </w:r>
      <w:r>
        <w:rPr>
          <w:spacing w:val="1"/>
        </w:rPr>
        <w:t xml:space="preserve"> </w:t>
      </w:r>
      <w:r>
        <w:t>a</w:t>
      </w:r>
      <w:r>
        <w:rPr>
          <w:spacing w:val="1"/>
        </w:rPr>
        <w:t xml:space="preserve"> </w:t>
      </w:r>
      <w:r>
        <w:t>company’s</w:t>
      </w:r>
      <w:r>
        <w:rPr>
          <w:spacing w:val="1"/>
        </w:rPr>
        <w:t xml:space="preserve"> </w:t>
      </w:r>
      <w:r>
        <w:t>vigor</w:t>
      </w:r>
      <w:r>
        <w:rPr>
          <w:spacing w:val="1"/>
        </w:rPr>
        <w:t xml:space="preserve"> </w:t>
      </w:r>
      <w:r>
        <w:t>and</w:t>
      </w:r>
      <w:r>
        <w:rPr>
          <w:spacing w:val="1"/>
        </w:rPr>
        <w:t xml:space="preserve"> </w:t>
      </w:r>
      <w:r>
        <w:t>orientation</w:t>
      </w:r>
      <w:r>
        <w:rPr>
          <w:spacing w:val="1"/>
        </w:rPr>
        <w:t xml:space="preserve"> </w:t>
      </w:r>
      <w:r>
        <w:t>towards</w:t>
      </w:r>
      <w:r>
        <w:rPr>
          <w:spacing w:val="1"/>
        </w:rPr>
        <w:t xml:space="preserve"> </w:t>
      </w:r>
      <w:r>
        <w:t>superior</w:t>
      </w:r>
      <w:r>
        <w:rPr>
          <w:spacing w:val="1"/>
        </w:rPr>
        <w:t xml:space="preserve"> </w:t>
      </w:r>
      <w:r>
        <w:t>performance. Most organizations now tend to focus exclusively on measuring engagement</w:t>
      </w:r>
      <w:r>
        <w:rPr>
          <w:spacing w:val="-57"/>
        </w:rPr>
        <w:t xml:space="preserve"> </w:t>
      </w:r>
      <w:r>
        <w:t>rather than on improving engagement, they often fail to make necessary changes that will</w:t>
      </w:r>
      <w:r>
        <w:rPr>
          <w:spacing w:val="1"/>
        </w:rPr>
        <w:t xml:space="preserve"> </w:t>
      </w:r>
      <w:r>
        <w:t>engage employees or meet employees' workplace needs. These flawed approaches pose</w:t>
      </w:r>
      <w:r>
        <w:rPr>
          <w:spacing w:val="1"/>
        </w:rPr>
        <w:t xml:space="preserve"> </w:t>
      </w:r>
      <w:r>
        <w:t>significant</w:t>
      </w:r>
      <w:r>
        <w:rPr>
          <w:spacing w:val="1"/>
        </w:rPr>
        <w:t xml:space="preserve"> </w:t>
      </w:r>
      <w:r>
        <w:t>barriers</w:t>
      </w:r>
      <w:r>
        <w:rPr>
          <w:spacing w:val="1"/>
        </w:rPr>
        <w:t xml:space="preserve"> </w:t>
      </w:r>
      <w:r>
        <w:t>to</w:t>
      </w:r>
      <w:r>
        <w:rPr>
          <w:spacing w:val="1"/>
        </w:rPr>
        <w:t xml:space="preserve"> </w:t>
      </w:r>
      <w:r>
        <w:t>improving</w:t>
      </w:r>
      <w:r>
        <w:rPr>
          <w:spacing w:val="1"/>
        </w:rPr>
        <w:t xml:space="preserve"> </w:t>
      </w:r>
      <w:r>
        <w:t>engagement,</w:t>
      </w:r>
      <w:r>
        <w:rPr>
          <w:spacing w:val="1"/>
        </w:rPr>
        <w:t xml:space="preserve"> </w:t>
      </w:r>
      <w:r>
        <w:t>increasing</w:t>
      </w:r>
      <w:r>
        <w:rPr>
          <w:spacing w:val="1"/>
        </w:rPr>
        <w:t xml:space="preserve"> </w:t>
      </w:r>
      <w:r>
        <w:t>performance,</w:t>
      </w:r>
      <w:r>
        <w:rPr>
          <w:spacing w:val="61"/>
        </w:rPr>
        <w:t xml:space="preserve"> </w:t>
      </w:r>
      <w:r>
        <w:t>promoting</w:t>
      </w:r>
      <w:r>
        <w:rPr>
          <w:spacing w:val="-57"/>
        </w:rPr>
        <w:t xml:space="preserve"> </w:t>
      </w:r>
      <w:r>
        <w:t>manager development and achieving lasting change. The result is that these companies</w:t>
      </w:r>
      <w:r>
        <w:rPr>
          <w:spacing w:val="1"/>
        </w:rPr>
        <w:t xml:space="preserve"> </w:t>
      </w:r>
      <w:r>
        <w:t>make false promises to employees, pledging change through intensive communication</w:t>
      </w:r>
      <w:r>
        <w:rPr>
          <w:spacing w:val="1"/>
        </w:rPr>
        <w:t xml:space="preserve"> </w:t>
      </w:r>
      <w:r>
        <w:t>campaigns</w:t>
      </w:r>
      <w:r>
        <w:rPr>
          <w:spacing w:val="-1"/>
        </w:rPr>
        <w:t xml:space="preserve"> </w:t>
      </w:r>
      <w:r>
        <w:t>but providing</w:t>
      </w:r>
      <w:r>
        <w:rPr>
          <w:spacing w:val="1"/>
        </w:rPr>
        <w:t xml:space="preserve"> </w:t>
      </w:r>
      <w:r>
        <w:t>little actual follow-through.</w:t>
      </w:r>
    </w:p>
    <w:p>
      <w:pPr>
        <w:pStyle w:val="5"/>
        <w:spacing w:before="200" w:line="360" w:lineRule="auto"/>
        <w:ind w:left="440" w:right="443"/>
        <w:jc w:val="both"/>
      </w:pPr>
      <w:r>
        <w:t>Most of the research that has been conducted on the subject matter in relation to non-</w:t>
      </w:r>
      <w:r>
        <w:rPr>
          <w:spacing w:val="1"/>
        </w:rPr>
        <w:t xml:space="preserve"> </w:t>
      </w:r>
      <w:r>
        <w:t>governmental organizations in Kenya is very limited. Most of the studies have focused on</w:t>
      </w:r>
      <w:r>
        <w:rPr>
          <w:spacing w:val="1"/>
        </w:rPr>
        <w:t xml:space="preserve"> </w:t>
      </w:r>
      <w:r>
        <w:t>corporations and universities which have different structures and objectives. In order to</w:t>
      </w:r>
      <w:r>
        <w:rPr>
          <w:spacing w:val="1"/>
        </w:rPr>
        <w:t xml:space="preserve"> </w:t>
      </w:r>
      <w:r>
        <w:t>create an environment for employee engagement, it is vitally important to be aware of the</w:t>
      </w:r>
      <w:r>
        <w:rPr>
          <w:spacing w:val="1"/>
        </w:rPr>
        <w:t xml:space="preserve"> </w:t>
      </w:r>
      <w:r>
        <w:t>determinant factors. The study sought to assess the impact of employee engagement in</w:t>
      </w:r>
      <w:r>
        <w:rPr>
          <w:spacing w:val="1"/>
        </w:rPr>
        <w:t xml:space="preserve"> </w:t>
      </w:r>
      <w:r>
        <w:t>organization</w:t>
      </w:r>
      <w:r>
        <w:rPr>
          <w:spacing w:val="1"/>
        </w:rPr>
        <w:t xml:space="preserve"> </w:t>
      </w:r>
      <w:r>
        <w:t>performance</w:t>
      </w:r>
      <w:r>
        <w:rPr>
          <w:spacing w:val="1"/>
        </w:rPr>
        <w:t xml:space="preserve"> </w:t>
      </w:r>
      <w:r>
        <w:t>specifically</w:t>
      </w:r>
      <w:r>
        <w:rPr>
          <w:spacing w:val="1"/>
        </w:rPr>
        <w:t xml:space="preserve"> </w:t>
      </w:r>
      <w:r>
        <w:t>non-governmental</w:t>
      </w:r>
      <w:r>
        <w:rPr>
          <w:spacing w:val="1"/>
        </w:rPr>
        <w:t xml:space="preserve"> </w:t>
      </w:r>
      <w:r>
        <w:t>organizations</w:t>
      </w:r>
      <w:r>
        <w:rPr>
          <w:spacing w:val="1"/>
        </w:rPr>
        <w:t xml:space="preserve"> </w:t>
      </w:r>
      <w:r>
        <w:t>operating</w:t>
      </w:r>
      <w:r>
        <w:rPr>
          <w:spacing w:val="60"/>
        </w:rPr>
        <w:t xml:space="preserve"> </w:t>
      </w:r>
      <w:r>
        <w:t>in</w:t>
      </w:r>
      <w:r>
        <w:rPr>
          <w:spacing w:val="1"/>
        </w:rPr>
        <w:t xml:space="preserve"> </w:t>
      </w:r>
      <w:r>
        <w:t>Kenya.</w:t>
      </w:r>
    </w:p>
    <w:p>
      <w:pPr>
        <w:pStyle w:val="2"/>
        <w:numPr>
          <w:ilvl w:val="1"/>
          <w:numId w:val="6"/>
        </w:numPr>
        <w:tabs>
          <w:tab w:val="left" w:pos="1161"/>
        </w:tabs>
        <w:spacing w:before="206" w:after="0" w:line="240" w:lineRule="auto"/>
        <w:ind w:left="1160" w:right="0" w:hanging="721"/>
        <w:jc w:val="both"/>
      </w:pPr>
      <w:bookmarkStart w:id="11" w:name="_bookmark9"/>
      <w:bookmarkEnd w:id="11"/>
      <w:bookmarkStart w:id="12" w:name="_bookmark9"/>
      <w:bookmarkEnd w:id="12"/>
      <w:r>
        <w:t>Purpose</w:t>
      </w:r>
      <w:r>
        <w:rPr>
          <w:spacing w:val="-3"/>
        </w:rPr>
        <w:t xml:space="preserve"> </w:t>
      </w:r>
      <w:r>
        <w:t>of the</w:t>
      </w:r>
      <w:r>
        <w:rPr>
          <w:spacing w:val="-1"/>
        </w:rPr>
        <w:t xml:space="preserve"> </w:t>
      </w:r>
      <w:r>
        <w:t>Study</w:t>
      </w:r>
    </w:p>
    <w:p>
      <w:pPr>
        <w:pStyle w:val="5"/>
        <w:spacing w:before="134" w:line="360" w:lineRule="auto"/>
        <w:ind w:left="440" w:right="452"/>
        <w:jc w:val="both"/>
      </w:pPr>
      <w:r>
        <w:t>The purpose of this research was to establish the influence of employees’ engagement on</w:t>
      </w:r>
      <w:r>
        <w:rPr>
          <w:spacing w:val="1"/>
        </w:rPr>
        <w:t xml:space="preserve"> </w:t>
      </w:r>
      <w:r>
        <w:t>organization</w:t>
      </w:r>
      <w:r>
        <w:rPr>
          <w:spacing w:val="-1"/>
        </w:rPr>
        <w:t xml:space="preserve"> </w:t>
      </w:r>
      <w:r>
        <w:t>performance</w:t>
      </w:r>
      <w:r>
        <w:rPr>
          <w:spacing w:val="-1"/>
        </w:rPr>
        <w:t xml:space="preserve"> </w:t>
      </w:r>
      <w:r>
        <w:t>at Pact organization</w:t>
      </w:r>
    </w:p>
    <w:p>
      <w:pPr>
        <w:spacing w:after="0" w:line="360" w:lineRule="auto"/>
        <w:jc w:val="both"/>
        <w:sectPr>
          <w:pgSz w:w="12240" w:h="15840"/>
          <w:pgMar w:top="1220" w:right="920" w:bottom="620" w:left="1720" w:header="0" w:footer="359" w:gutter="0"/>
          <w:cols w:space="720" w:num="1"/>
        </w:sectPr>
      </w:pPr>
    </w:p>
    <w:p>
      <w:pPr>
        <w:pStyle w:val="2"/>
        <w:numPr>
          <w:ilvl w:val="1"/>
          <w:numId w:val="6"/>
        </w:numPr>
        <w:tabs>
          <w:tab w:val="left" w:pos="1160"/>
          <w:tab w:val="left" w:pos="1161"/>
        </w:tabs>
        <w:spacing w:before="75" w:after="0" w:line="240" w:lineRule="auto"/>
        <w:ind w:left="1160" w:right="0" w:hanging="721"/>
        <w:jc w:val="left"/>
      </w:pPr>
      <w:bookmarkStart w:id="13" w:name="_bookmark10"/>
      <w:bookmarkEnd w:id="13"/>
      <w:bookmarkStart w:id="14" w:name="_bookmark10"/>
      <w:bookmarkEnd w:id="14"/>
      <w:r>
        <w:t>Research</w:t>
      </w:r>
      <w:r>
        <w:rPr>
          <w:spacing w:val="-4"/>
        </w:rPr>
        <w:t xml:space="preserve"> </w:t>
      </w:r>
      <w:r>
        <w:t>Questions</w:t>
      </w:r>
    </w:p>
    <w:p>
      <w:pPr>
        <w:pStyle w:val="5"/>
        <w:spacing w:before="6"/>
        <w:rPr>
          <w:b/>
          <w:sz w:val="35"/>
        </w:rPr>
      </w:pPr>
    </w:p>
    <w:p>
      <w:pPr>
        <w:pStyle w:val="11"/>
        <w:numPr>
          <w:ilvl w:val="2"/>
          <w:numId w:val="6"/>
        </w:numPr>
        <w:tabs>
          <w:tab w:val="left" w:pos="1475"/>
        </w:tabs>
        <w:spacing w:before="0" w:after="0" w:line="360" w:lineRule="auto"/>
        <w:ind w:left="1520" w:right="446" w:hanging="720"/>
        <w:jc w:val="left"/>
        <w:rPr>
          <w:sz w:val="24"/>
        </w:rPr>
      </w:pPr>
      <w:r>
        <w:rPr>
          <w:sz w:val="24"/>
        </w:rPr>
        <w:t>Does</w:t>
      </w:r>
      <w:r>
        <w:rPr>
          <w:spacing w:val="33"/>
          <w:sz w:val="24"/>
        </w:rPr>
        <w:t xml:space="preserve"> </w:t>
      </w:r>
      <w:r>
        <w:rPr>
          <w:sz w:val="24"/>
        </w:rPr>
        <w:t>employee</w:t>
      </w:r>
      <w:r>
        <w:rPr>
          <w:spacing w:val="34"/>
          <w:sz w:val="24"/>
        </w:rPr>
        <w:t xml:space="preserve"> </w:t>
      </w:r>
      <w:r>
        <w:rPr>
          <w:sz w:val="24"/>
        </w:rPr>
        <w:t>engagement</w:t>
      </w:r>
      <w:r>
        <w:rPr>
          <w:spacing w:val="36"/>
          <w:sz w:val="24"/>
        </w:rPr>
        <w:t xml:space="preserve"> </w:t>
      </w:r>
      <w:r>
        <w:rPr>
          <w:sz w:val="24"/>
        </w:rPr>
        <w:t>have</w:t>
      </w:r>
      <w:r>
        <w:rPr>
          <w:spacing w:val="32"/>
          <w:sz w:val="24"/>
        </w:rPr>
        <w:t xml:space="preserve"> </w:t>
      </w:r>
      <w:r>
        <w:rPr>
          <w:sz w:val="24"/>
        </w:rPr>
        <w:t>a</w:t>
      </w:r>
      <w:r>
        <w:rPr>
          <w:spacing w:val="34"/>
          <w:sz w:val="24"/>
        </w:rPr>
        <w:t xml:space="preserve"> </w:t>
      </w:r>
      <w:r>
        <w:rPr>
          <w:sz w:val="24"/>
        </w:rPr>
        <w:t>positive</w:t>
      </w:r>
      <w:r>
        <w:rPr>
          <w:spacing w:val="34"/>
          <w:sz w:val="24"/>
        </w:rPr>
        <w:t xml:space="preserve"> </w:t>
      </w:r>
      <w:r>
        <w:rPr>
          <w:sz w:val="24"/>
        </w:rPr>
        <w:t>impact</w:t>
      </w:r>
      <w:r>
        <w:rPr>
          <w:spacing w:val="33"/>
          <w:sz w:val="24"/>
        </w:rPr>
        <w:t xml:space="preserve"> </w:t>
      </w:r>
      <w:r>
        <w:rPr>
          <w:sz w:val="24"/>
        </w:rPr>
        <w:t>on</w:t>
      </w:r>
      <w:r>
        <w:rPr>
          <w:spacing w:val="33"/>
          <w:sz w:val="24"/>
        </w:rPr>
        <w:t xml:space="preserve"> </w:t>
      </w:r>
      <w:r>
        <w:rPr>
          <w:sz w:val="24"/>
        </w:rPr>
        <w:t>the</w:t>
      </w:r>
      <w:r>
        <w:rPr>
          <w:spacing w:val="32"/>
          <w:sz w:val="24"/>
        </w:rPr>
        <w:t xml:space="preserve"> </w:t>
      </w:r>
      <w:r>
        <w:rPr>
          <w:sz w:val="24"/>
        </w:rPr>
        <w:t>organization</w:t>
      </w:r>
      <w:r>
        <w:rPr>
          <w:spacing w:val="-57"/>
          <w:sz w:val="24"/>
        </w:rPr>
        <w:t xml:space="preserve"> </w:t>
      </w:r>
      <w:r>
        <w:rPr>
          <w:sz w:val="24"/>
        </w:rPr>
        <w:t>performance</w:t>
      </w:r>
      <w:r>
        <w:rPr>
          <w:spacing w:val="-2"/>
          <w:sz w:val="24"/>
        </w:rPr>
        <w:t xml:space="preserve"> </w:t>
      </w:r>
      <w:r>
        <w:rPr>
          <w:sz w:val="24"/>
        </w:rPr>
        <w:t>in Pact?</w:t>
      </w:r>
    </w:p>
    <w:p>
      <w:pPr>
        <w:pStyle w:val="11"/>
        <w:numPr>
          <w:ilvl w:val="2"/>
          <w:numId w:val="6"/>
        </w:numPr>
        <w:tabs>
          <w:tab w:val="left" w:pos="1475"/>
        </w:tabs>
        <w:spacing w:before="0" w:after="0" w:line="360" w:lineRule="auto"/>
        <w:ind w:left="1520" w:right="450" w:hanging="720"/>
        <w:jc w:val="left"/>
        <w:rPr>
          <w:sz w:val="24"/>
        </w:rPr>
      </w:pPr>
      <w:r>
        <w:rPr>
          <w:sz w:val="24"/>
        </w:rPr>
        <w:t>What</w:t>
      </w:r>
      <w:r>
        <w:rPr>
          <w:spacing w:val="40"/>
          <w:sz w:val="24"/>
        </w:rPr>
        <w:t xml:space="preserve"> </w:t>
      </w:r>
      <w:r>
        <w:rPr>
          <w:sz w:val="24"/>
        </w:rPr>
        <w:t>are</w:t>
      </w:r>
      <w:r>
        <w:rPr>
          <w:spacing w:val="37"/>
          <w:sz w:val="24"/>
        </w:rPr>
        <w:t xml:space="preserve"> </w:t>
      </w:r>
      <w:r>
        <w:rPr>
          <w:sz w:val="24"/>
        </w:rPr>
        <w:t>the</w:t>
      </w:r>
      <w:r>
        <w:rPr>
          <w:spacing w:val="39"/>
          <w:sz w:val="24"/>
        </w:rPr>
        <w:t xml:space="preserve"> </w:t>
      </w:r>
      <w:r>
        <w:rPr>
          <w:sz w:val="24"/>
        </w:rPr>
        <w:t>effects</w:t>
      </w:r>
      <w:r>
        <w:rPr>
          <w:spacing w:val="40"/>
          <w:sz w:val="24"/>
        </w:rPr>
        <w:t xml:space="preserve"> </w:t>
      </w:r>
      <w:r>
        <w:rPr>
          <w:sz w:val="24"/>
        </w:rPr>
        <w:t>of</w:t>
      </w:r>
      <w:r>
        <w:rPr>
          <w:spacing w:val="38"/>
          <w:sz w:val="24"/>
        </w:rPr>
        <w:t xml:space="preserve"> </w:t>
      </w:r>
      <w:r>
        <w:rPr>
          <w:sz w:val="24"/>
        </w:rPr>
        <w:t>lack</w:t>
      </w:r>
      <w:r>
        <w:rPr>
          <w:spacing w:val="39"/>
          <w:sz w:val="24"/>
        </w:rPr>
        <w:t xml:space="preserve"> </w:t>
      </w:r>
      <w:r>
        <w:rPr>
          <w:sz w:val="24"/>
        </w:rPr>
        <w:t>of</w:t>
      </w:r>
      <w:r>
        <w:rPr>
          <w:spacing w:val="38"/>
          <w:sz w:val="24"/>
        </w:rPr>
        <w:t xml:space="preserve"> </w:t>
      </w:r>
      <w:r>
        <w:rPr>
          <w:sz w:val="24"/>
        </w:rPr>
        <w:t>employee</w:t>
      </w:r>
      <w:r>
        <w:rPr>
          <w:spacing w:val="41"/>
          <w:sz w:val="24"/>
        </w:rPr>
        <w:t xml:space="preserve"> </w:t>
      </w:r>
      <w:r>
        <w:rPr>
          <w:sz w:val="24"/>
        </w:rPr>
        <w:t>engagement</w:t>
      </w:r>
      <w:r>
        <w:rPr>
          <w:spacing w:val="39"/>
          <w:sz w:val="24"/>
        </w:rPr>
        <w:t xml:space="preserve"> </w:t>
      </w:r>
      <w:r>
        <w:rPr>
          <w:sz w:val="24"/>
        </w:rPr>
        <w:t>on</w:t>
      </w:r>
      <w:r>
        <w:rPr>
          <w:spacing w:val="39"/>
          <w:sz w:val="24"/>
        </w:rPr>
        <w:t xml:space="preserve"> </w:t>
      </w:r>
      <w:r>
        <w:rPr>
          <w:sz w:val="24"/>
        </w:rPr>
        <w:t>organization</w:t>
      </w:r>
      <w:r>
        <w:rPr>
          <w:spacing w:val="-57"/>
          <w:sz w:val="24"/>
        </w:rPr>
        <w:t xml:space="preserve"> </w:t>
      </w:r>
      <w:r>
        <w:rPr>
          <w:sz w:val="24"/>
        </w:rPr>
        <w:t>performance</w:t>
      </w:r>
      <w:r>
        <w:rPr>
          <w:spacing w:val="-2"/>
          <w:sz w:val="24"/>
        </w:rPr>
        <w:t xml:space="preserve"> </w:t>
      </w:r>
      <w:r>
        <w:rPr>
          <w:sz w:val="24"/>
        </w:rPr>
        <w:t>in Pact?</w:t>
      </w:r>
    </w:p>
    <w:p>
      <w:pPr>
        <w:pStyle w:val="11"/>
        <w:numPr>
          <w:ilvl w:val="2"/>
          <w:numId w:val="6"/>
        </w:numPr>
        <w:tabs>
          <w:tab w:val="left" w:pos="1475"/>
        </w:tabs>
        <w:spacing w:before="0" w:after="0" w:line="240" w:lineRule="auto"/>
        <w:ind w:left="1474" w:right="0" w:hanging="675"/>
        <w:jc w:val="left"/>
        <w:rPr>
          <w:sz w:val="24"/>
        </w:rPr>
      </w:pPr>
      <w:r>
        <w:rPr>
          <w:sz w:val="24"/>
        </w:rPr>
        <w:t>Does</w:t>
      </w:r>
      <w:r>
        <w:rPr>
          <w:spacing w:val="-1"/>
          <w:sz w:val="24"/>
        </w:rPr>
        <w:t xml:space="preserve"> </w:t>
      </w:r>
      <w:r>
        <w:rPr>
          <w:sz w:val="24"/>
        </w:rPr>
        <w:t>Pact</w:t>
      </w:r>
      <w:r>
        <w:rPr>
          <w:spacing w:val="-1"/>
          <w:sz w:val="24"/>
        </w:rPr>
        <w:t xml:space="preserve"> </w:t>
      </w:r>
      <w:r>
        <w:rPr>
          <w:sz w:val="24"/>
        </w:rPr>
        <w:t>have</w:t>
      </w:r>
      <w:r>
        <w:rPr>
          <w:spacing w:val="-1"/>
          <w:sz w:val="24"/>
        </w:rPr>
        <w:t xml:space="preserve"> </w:t>
      </w:r>
      <w:r>
        <w:rPr>
          <w:sz w:val="24"/>
        </w:rPr>
        <w:t>any</w:t>
      </w:r>
      <w:r>
        <w:rPr>
          <w:spacing w:val="-6"/>
          <w:sz w:val="24"/>
        </w:rPr>
        <w:t xml:space="preserve"> </w:t>
      </w:r>
      <w:r>
        <w:rPr>
          <w:sz w:val="24"/>
        </w:rPr>
        <w:t>employee</w:t>
      </w:r>
      <w:r>
        <w:rPr>
          <w:spacing w:val="-1"/>
          <w:sz w:val="24"/>
        </w:rPr>
        <w:t xml:space="preserve"> </w:t>
      </w:r>
      <w:r>
        <w:rPr>
          <w:sz w:val="24"/>
        </w:rPr>
        <w:t>engagement</w:t>
      </w:r>
      <w:r>
        <w:rPr>
          <w:spacing w:val="-1"/>
          <w:sz w:val="24"/>
        </w:rPr>
        <w:t xml:space="preserve"> </w:t>
      </w:r>
      <w:r>
        <w:rPr>
          <w:sz w:val="24"/>
        </w:rPr>
        <w:t>strategies for</w:t>
      </w:r>
      <w:r>
        <w:rPr>
          <w:spacing w:val="-1"/>
          <w:sz w:val="24"/>
        </w:rPr>
        <w:t xml:space="preserve"> </w:t>
      </w:r>
      <w:r>
        <w:rPr>
          <w:sz w:val="24"/>
        </w:rPr>
        <w:t>staff?</w:t>
      </w:r>
    </w:p>
    <w:p>
      <w:pPr>
        <w:pStyle w:val="5"/>
        <w:rPr>
          <w:sz w:val="26"/>
        </w:rPr>
      </w:pPr>
    </w:p>
    <w:p>
      <w:pPr>
        <w:pStyle w:val="5"/>
        <w:rPr>
          <w:sz w:val="26"/>
        </w:rPr>
      </w:pPr>
    </w:p>
    <w:p>
      <w:pPr>
        <w:pStyle w:val="2"/>
        <w:numPr>
          <w:ilvl w:val="1"/>
          <w:numId w:val="6"/>
        </w:numPr>
        <w:tabs>
          <w:tab w:val="left" w:pos="1160"/>
          <w:tab w:val="left" w:pos="1161"/>
        </w:tabs>
        <w:spacing w:before="160" w:after="0" w:line="240" w:lineRule="auto"/>
        <w:ind w:left="1160" w:right="0" w:hanging="721"/>
        <w:jc w:val="left"/>
      </w:pPr>
      <w:bookmarkStart w:id="15" w:name="_bookmark11"/>
      <w:bookmarkEnd w:id="15"/>
      <w:bookmarkStart w:id="16" w:name="_bookmark11"/>
      <w:bookmarkEnd w:id="16"/>
      <w:r>
        <w:t>Importance</w:t>
      </w:r>
      <w:r>
        <w:rPr>
          <w:spacing w:val="-3"/>
        </w:rPr>
        <w:t xml:space="preserve"> </w:t>
      </w:r>
      <w:r>
        <w:t>/Significance</w:t>
      </w:r>
      <w:r>
        <w:rPr>
          <w:spacing w:val="-2"/>
        </w:rPr>
        <w:t xml:space="preserve"> </w:t>
      </w:r>
      <w:r>
        <w:t>of Study</w:t>
      </w:r>
    </w:p>
    <w:p>
      <w:pPr>
        <w:pStyle w:val="5"/>
        <w:spacing w:before="133" w:line="276" w:lineRule="auto"/>
        <w:ind w:left="440" w:right="1535"/>
      </w:pPr>
      <w:r>
        <w:t>This research will help the following people: Pact employees, on governmental</w:t>
      </w:r>
      <w:r>
        <w:rPr>
          <w:spacing w:val="-57"/>
        </w:rPr>
        <w:t xml:space="preserve"> </w:t>
      </w:r>
      <w:r>
        <w:t>organizations,</w:t>
      </w:r>
      <w:r>
        <w:rPr>
          <w:spacing w:val="-1"/>
        </w:rPr>
        <w:t xml:space="preserve"> </w:t>
      </w:r>
      <w:r>
        <w:t>academicians and researchers</w:t>
      </w:r>
    </w:p>
    <w:p>
      <w:pPr>
        <w:pStyle w:val="2"/>
        <w:numPr>
          <w:ilvl w:val="2"/>
          <w:numId w:val="6"/>
        </w:numPr>
        <w:tabs>
          <w:tab w:val="left" w:pos="1160"/>
          <w:tab w:val="left" w:pos="1161"/>
        </w:tabs>
        <w:spacing w:before="205" w:after="0" w:line="240" w:lineRule="auto"/>
        <w:ind w:left="1160" w:right="0" w:hanging="721"/>
        <w:jc w:val="left"/>
      </w:pPr>
      <w:r>
        <w:t>Pact</w:t>
      </w:r>
      <w:r>
        <w:rPr>
          <w:spacing w:val="-2"/>
        </w:rPr>
        <w:t xml:space="preserve"> </w:t>
      </w:r>
      <w:r>
        <w:t>employees</w:t>
      </w:r>
      <w:r>
        <w:rPr>
          <w:spacing w:val="-2"/>
        </w:rPr>
        <w:t xml:space="preserve"> </w:t>
      </w:r>
      <w:r>
        <w:t>in Kenya</w:t>
      </w:r>
    </w:p>
    <w:p>
      <w:pPr>
        <w:pStyle w:val="5"/>
        <w:spacing w:before="8"/>
        <w:rPr>
          <w:b/>
          <w:sz w:val="20"/>
        </w:rPr>
      </w:pPr>
    </w:p>
    <w:p>
      <w:pPr>
        <w:pStyle w:val="5"/>
        <w:spacing w:line="360" w:lineRule="auto"/>
        <w:ind w:left="440" w:right="452"/>
        <w:jc w:val="both"/>
      </w:pPr>
      <w:r>
        <w:t>This</w:t>
      </w:r>
      <w:r>
        <w:rPr>
          <w:spacing w:val="23"/>
        </w:rPr>
        <w:t xml:space="preserve"> </w:t>
      </w:r>
      <w:r>
        <w:t>Research</w:t>
      </w:r>
      <w:r>
        <w:rPr>
          <w:spacing w:val="22"/>
        </w:rPr>
        <w:t xml:space="preserve"> </w:t>
      </w:r>
      <w:r>
        <w:t>will</w:t>
      </w:r>
      <w:r>
        <w:rPr>
          <w:spacing w:val="23"/>
        </w:rPr>
        <w:t xml:space="preserve"> </w:t>
      </w:r>
      <w:r>
        <w:t>enable</w:t>
      </w:r>
      <w:r>
        <w:rPr>
          <w:spacing w:val="21"/>
        </w:rPr>
        <w:t xml:space="preserve"> </w:t>
      </w:r>
      <w:r>
        <w:t>Pact</w:t>
      </w:r>
      <w:r>
        <w:rPr>
          <w:spacing w:val="25"/>
        </w:rPr>
        <w:t xml:space="preserve"> </w:t>
      </w:r>
      <w:r>
        <w:t>employees</w:t>
      </w:r>
      <w:r>
        <w:rPr>
          <w:spacing w:val="23"/>
        </w:rPr>
        <w:t xml:space="preserve"> </w:t>
      </w:r>
      <w:r>
        <w:t>in</w:t>
      </w:r>
      <w:r>
        <w:rPr>
          <w:spacing w:val="23"/>
        </w:rPr>
        <w:t xml:space="preserve"> </w:t>
      </w:r>
      <w:r>
        <w:t>Kenya</w:t>
      </w:r>
      <w:r>
        <w:rPr>
          <w:spacing w:val="24"/>
        </w:rPr>
        <w:t xml:space="preserve"> </w:t>
      </w:r>
      <w:r>
        <w:t>to</w:t>
      </w:r>
      <w:r>
        <w:rPr>
          <w:spacing w:val="23"/>
        </w:rPr>
        <w:t xml:space="preserve"> </w:t>
      </w:r>
      <w:r>
        <w:t>explain</w:t>
      </w:r>
      <w:r>
        <w:rPr>
          <w:spacing w:val="22"/>
        </w:rPr>
        <w:t xml:space="preserve"> </w:t>
      </w:r>
      <w:r>
        <w:t>the</w:t>
      </w:r>
      <w:r>
        <w:rPr>
          <w:spacing w:val="22"/>
        </w:rPr>
        <w:t xml:space="preserve"> </w:t>
      </w:r>
      <w:r>
        <w:t>possible</w:t>
      </w:r>
      <w:r>
        <w:rPr>
          <w:spacing w:val="22"/>
        </w:rPr>
        <w:t xml:space="preserve"> </w:t>
      </w:r>
      <w:r>
        <w:t>problems</w:t>
      </w:r>
      <w:r>
        <w:rPr>
          <w:spacing w:val="23"/>
        </w:rPr>
        <w:t xml:space="preserve"> </w:t>
      </w:r>
      <w:r>
        <w:t>in</w:t>
      </w:r>
      <w:r>
        <w:rPr>
          <w:spacing w:val="-57"/>
        </w:rPr>
        <w:t xml:space="preserve"> </w:t>
      </w:r>
      <w:r>
        <w:t>the organization that arise as a result of lack of employee engagement and possibly find a</w:t>
      </w:r>
      <w:r>
        <w:rPr>
          <w:spacing w:val="1"/>
        </w:rPr>
        <w:t xml:space="preserve"> </w:t>
      </w:r>
      <w:r>
        <w:t>long</w:t>
      </w:r>
      <w:r>
        <w:rPr>
          <w:spacing w:val="-3"/>
        </w:rPr>
        <w:t xml:space="preserve"> </w:t>
      </w:r>
      <w:r>
        <w:t>term solution to these</w:t>
      </w:r>
      <w:r>
        <w:rPr>
          <w:spacing w:val="-2"/>
        </w:rPr>
        <w:t xml:space="preserve"> </w:t>
      </w:r>
      <w:r>
        <w:t>problems.</w:t>
      </w:r>
    </w:p>
    <w:p>
      <w:pPr>
        <w:pStyle w:val="2"/>
        <w:numPr>
          <w:ilvl w:val="2"/>
          <w:numId w:val="6"/>
        </w:numPr>
        <w:tabs>
          <w:tab w:val="left" w:pos="1161"/>
        </w:tabs>
        <w:spacing w:before="203" w:after="0" w:line="240" w:lineRule="auto"/>
        <w:ind w:left="1160" w:right="0" w:hanging="721"/>
        <w:jc w:val="both"/>
      </w:pPr>
      <w:r>
        <w:t>Other</w:t>
      </w:r>
      <w:r>
        <w:rPr>
          <w:spacing w:val="-3"/>
        </w:rPr>
        <w:t xml:space="preserve"> </w:t>
      </w:r>
      <w:r>
        <w:t>Local</w:t>
      </w:r>
      <w:r>
        <w:rPr>
          <w:spacing w:val="-2"/>
        </w:rPr>
        <w:t xml:space="preserve"> </w:t>
      </w:r>
      <w:r>
        <w:t>Non-governmental</w:t>
      </w:r>
      <w:r>
        <w:rPr>
          <w:spacing w:val="-2"/>
        </w:rPr>
        <w:t xml:space="preserve"> </w:t>
      </w:r>
      <w:r>
        <w:t>Organizations</w:t>
      </w:r>
    </w:p>
    <w:p>
      <w:pPr>
        <w:pStyle w:val="5"/>
        <w:rPr>
          <w:b/>
          <w:sz w:val="26"/>
        </w:rPr>
      </w:pPr>
    </w:p>
    <w:p>
      <w:pPr>
        <w:pStyle w:val="5"/>
        <w:spacing w:before="215" w:line="360" w:lineRule="auto"/>
        <w:ind w:left="440" w:right="449"/>
        <w:jc w:val="both"/>
      </w:pPr>
      <w:r>
        <w:t>This researcher will uncover out how employee engagement can be well thought out and</w:t>
      </w:r>
      <w:r>
        <w:rPr>
          <w:spacing w:val="1"/>
        </w:rPr>
        <w:t xml:space="preserve"> </w:t>
      </w:r>
      <w:r>
        <w:t>monitored and thus these findings will be of great value to other organizations as it will</w:t>
      </w:r>
      <w:r>
        <w:rPr>
          <w:spacing w:val="1"/>
        </w:rPr>
        <w:t xml:space="preserve"> </w:t>
      </w:r>
      <w:r>
        <w:t>help</w:t>
      </w:r>
      <w:r>
        <w:rPr>
          <w:spacing w:val="-1"/>
        </w:rPr>
        <w:t xml:space="preserve"> </w:t>
      </w:r>
      <w:r>
        <w:t>them establish</w:t>
      </w:r>
      <w:r>
        <w:rPr>
          <w:spacing w:val="-1"/>
        </w:rPr>
        <w:t xml:space="preserve"> </w:t>
      </w:r>
      <w:r>
        <w:t>their level of</w:t>
      </w:r>
      <w:r>
        <w:rPr>
          <w:spacing w:val="-1"/>
        </w:rPr>
        <w:t xml:space="preserve"> </w:t>
      </w:r>
      <w:r>
        <w:t>employee</w:t>
      </w:r>
      <w:r>
        <w:rPr>
          <w:spacing w:val="1"/>
        </w:rPr>
        <w:t xml:space="preserve"> </w:t>
      </w:r>
      <w:r>
        <w:t>engagement</w:t>
      </w:r>
      <w:r>
        <w:rPr>
          <w:spacing w:val="-1"/>
        </w:rPr>
        <w:t xml:space="preserve"> </w:t>
      </w:r>
      <w:r>
        <w:t>and take actions</w:t>
      </w:r>
    </w:p>
    <w:p>
      <w:pPr>
        <w:pStyle w:val="2"/>
        <w:numPr>
          <w:ilvl w:val="2"/>
          <w:numId w:val="6"/>
        </w:numPr>
        <w:tabs>
          <w:tab w:val="left" w:pos="1161"/>
        </w:tabs>
        <w:spacing w:before="203" w:after="0" w:line="240" w:lineRule="auto"/>
        <w:ind w:left="1160" w:right="0" w:hanging="721"/>
        <w:jc w:val="both"/>
      </w:pPr>
      <w:r>
        <w:t>Academicians</w:t>
      </w:r>
      <w:r>
        <w:rPr>
          <w:spacing w:val="-3"/>
        </w:rPr>
        <w:t xml:space="preserve"> </w:t>
      </w:r>
      <w:r>
        <w:t>and</w:t>
      </w:r>
      <w:r>
        <w:rPr>
          <w:spacing w:val="-3"/>
        </w:rPr>
        <w:t xml:space="preserve"> </w:t>
      </w:r>
      <w:r>
        <w:t>Researchers</w:t>
      </w:r>
    </w:p>
    <w:p>
      <w:pPr>
        <w:pStyle w:val="5"/>
        <w:spacing w:before="9"/>
        <w:rPr>
          <w:b/>
          <w:sz w:val="23"/>
        </w:rPr>
      </w:pPr>
    </w:p>
    <w:p>
      <w:pPr>
        <w:pStyle w:val="5"/>
        <w:spacing w:line="360" w:lineRule="auto"/>
        <w:ind w:left="440" w:right="447"/>
        <w:jc w:val="both"/>
      </w:pPr>
      <w:r>
        <w:t>The research will be supportive to researchers who may want to accomplish additional</w:t>
      </w:r>
      <w:r>
        <w:rPr>
          <w:spacing w:val="1"/>
        </w:rPr>
        <w:t xml:space="preserve"> </w:t>
      </w:r>
      <w:r>
        <w:t>research on issues associated to employee engagement in nongovernmental organizations</w:t>
      </w:r>
      <w:r>
        <w:rPr>
          <w:spacing w:val="1"/>
        </w:rPr>
        <w:t xml:space="preserve"> </w:t>
      </w:r>
      <w:r>
        <w:t>in</w:t>
      </w:r>
      <w:r>
        <w:rPr>
          <w:spacing w:val="37"/>
        </w:rPr>
        <w:t xml:space="preserve"> </w:t>
      </w:r>
      <w:r>
        <w:t>Kenya.</w:t>
      </w:r>
      <w:r>
        <w:rPr>
          <w:spacing w:val="38"/>
        </w:rPr>
        <w:t xml:space="preserve"> </w:t>
      </w:r>
      <w:r>
        <w:t>This</w:t>
      </w:r>
      <w:r>
        <w:rPr>
          <w:spacing w:val="37"/>
        </w:rPr>
        <w:t xml:space="preserve"> </w:t>
      </w:r>
      <w:r>
        <w:t>is</w:t>
      </w:r>
      <w:r>
        <w:rPr>
          <w:spacing w:val="37"/>
        </w:rPr>
        <w:t xml:space="preserve"> </w:t>
      </w:r>
      <w:r>
        <w:t>for</w:t>
      </w:r>
      <w:r>
        <w:rPr>
          <w:spacing w:val="35"/>
        </w:rPr>
        <w:t xml:space="preserve"> </w:t>
      </w:r>
      <w:r>
        <w:t>the</w:t>
      </w:r>
      <w:r>
        <w:rPr>
          <w:spacing w:val="37"/>
        </w:rPr>
        <w:t xml:space="preserve"> </w:t>
      </w:r>
      <w:r>
        <w:t>reason</w:t>
      </w:r>
      <w:r>
        <w:rPr>
          <w:spacing w:val="37"/>
        </w:rPr>
        <w:t xml:space="preserve"> </w:t>
      </w:r>
      <w:r>
        <w:t>that</w:t>
      </w:r>
      <w:r>
        <w:rPr>
          <w:spacing w:val="37"/>
        </w:rPr>
        <w:t xml:space="preserve"> </w:t>
      </w:r>
      <w:r>
        <w:t>this</w:t>
      </w:r>
      <w:r>
        <w:rPr>
          <w:spacing w:val="37"/>
        </w:rPr>
        <w:t xml:space="preserve"> </w:t>
      </w:r>
      <w:r>
        <w:t>research</w:t>
      </w:r>
      <w:r>
        <w:rPr>
          <w:spacing w:val="37"/>
        </w:rPr>
        <w:t xml:space="preserve"> </w:t>
      </w:r>
      <w:r>
        <w:t>brings</w:t>
      </w:r>
      <w:r>
        <w:rPr>
          <w:spacing w:val="38"/>
        </w:rPr>
        <w:t xml:space="preserve"> </w:t>
      </w:r>
      <w:r>
        <w:t>out</w:t>
      </w:r>
      <w:r>
        <w:rPr>
          <w:spacing w:val="37"/>
        </w:rPr>
        <w:t xml:space="preserve"> </w:t>
      </w:r>
      <w:r>
        <w:t>the</w:t>
      </w:r>
      <w:r>
        <w:rPr>
          <w:spacing w:val="36"/>
        </w:rPr>
        <w:t xml:space="preserve"> </w:t>
      </w:r>
      <w:r>
        <w:t>variety</w:t>
      </w:r>
      <w:r>
        <w:rPr>
          <w:spacing w:val="34"/>
        </w:rPr>
        <w:t xml:space="preserve"> </w:t>
      </w:r>
      <w:r>
        <w:t>of</w:t>
      </w:r>
      <w:r>
        <w:rPr>
          <w:spacing w:val="36"/>
        </w:rPr>
        <w:t xml:space="preserve"> </w:t>
      </w:r>
      <w:r>
        <w:t>challenges</w:t>
      </w:r>
      <w:r>
        <w:rPr>
          <w:spacing w:val="-57"/>
        </w:rPr>
        <w:t xml:space="preserve"> </w:t>
      </w:r>
      <w:r>
        <w:t>being experienced by workers and strategies accessible to boost employee engagement in</w:t>
      </w:r>
      <w:r>
        <w:rPr>
          <w:spacing w:val="1"/>
        </w:rPr>
        <w:t xml:space="preserve"> </w:t>
      </w:r>
      <w:r>
        <w:t>the</w:t>
      </w:r>
      <w:r>
        <w:rPr>
          <w:spacing w:val="-1"/>
        </w:rPr>
        <w:t xml:space="preserve"> </w:t>
      </w:r>
      <w:r>
        <w:t>organization.</w:t>
      </w:r>
    </w:p>
    <w:p>
      <w:pPr>
        <w:pStyle w:val="2"/>
        <w:numPr>
          <w:ilvl w:val="1"/>
          <w:numId w:val="6"/>
        </w:numPr>
        <w:tabs>
          <w:tab w:val="left" w:pos="1161"/>
        </w:tabs>
        <w:spacing w:before="204" w:after="0" w:line="240" w:lineRule="auto"/>
        <w:ind w:left="1160" w:right="0" w:hanging="721"/>
        <w:jc w:val="both"/>
      </w:pPr>
      <w:bookmarkStart w:id="17" w:name="_bookmark12"/>
      <w:bookmarkEnd w:id="17"/>
      <w:bookmarkStart w:id="18" w:name="_bookmark12"/>
      <w:bookmarkEnd w:id="18"/>
      <w:r>
        <w:t>Scope</w:t>
      </w:r>
      <w:r>
        <w:rPr>
          <w:spacing w:val="-2"/>
        </w:rPr>
        <w:t xml:space="preserve"> </w:t>
      </w:r>
      <w:r>
        <w:t>of</w:t>
      </w:r>
      <w:r>
        <w:rPr>
          <w:spacing w:val="1"/>
        </w:rPr>
        <w:t xml:space="preserve"> </w:t>
      </w:r>
      <w:r>
        <w:t>the Study</w:t>
      </w:r>
    </w:p>
    <w:p>
      <w:pPr>
        <w:pStyle w:val="5"/>
        <w:spacing w:before="134" w:line="360" w:lineRule="auto"/>
        <w:ind w:left="440" w:right="451"/>
        <w:jc w:val="both"/>
      </w:pPr>
      <w:r>
        <w:t>The</w:t>
      </w:r>
      <w:r>
        <w:rPr>
          <w:spacing w:val="1"/>
        </w:rPr>
        <w:t xml:space="preserve"> </w:t>
      </w:r>
      <w:r>
        <w:t>scope</w:t>
      </w:r>
      <w:r>
        <w:rPr>
          <w:spacing w:val="1"/>
        </w:rPr>
        <w:t xml:space="preserve"> </w:t>
      </w:r>
      <w:r>
        <w:t>of</w:t>
      </w:r>
      <w:r>
        <w:rPr>
          <w:spacing w:val="1"/>
        </w:rPr>
        <w:t xml:space="preserve"> </w:t>
      </w:r>
      <w:r>
        <w:t>this</w:t>
      </w:r>
      <w:r>
        <w:rPr>
          <w:spacing w:val="1"/>
        </w:rPr>
        <w:t xml:space="preserve"> </w:t>
      </w:r>
      <w:r>
        <w:t>research</w:t>
      </w:r>
      <w:r>
        <w:rPr>
          <w:spacing w:val="1"/>
        </w:rPr>
        <w:t xml:space="preserve"> </w:t>
      </w:r>
      <w:r>
        <w:t>was</w:t>
      </w:r>
      <w:r>
        <w:rPr>
          <w:spacing w:val="1"/>
        </w:rPr>
        <w:t xml:space="preserve"> </w:t>
      </w:r>
      <w:r>
        <w:t>only</w:t>
      </w:r>
      <w:r>
        <w:rPr>
          <w:spacing w:val="1"/>
        </w:rPr>
        <w:t xml:space="preserve"> </w:t>
      </w:r>
      <w:r>
        <w:t>limited</w:t>
      </w:r>
      <w:r>
        <w:rPr>
          <w:spacing w:val="1"/>
        </w:rPr>
        <w:t xml:space="preserve"> </w:t>
      </w:r>
      <w:r>
        <w:t>to</w:t>
      </w:r>
      <w:r>
        <w:rPr>
          <w:spacing w:val="1"/>
        </w:rPr>
        <w:t xml:space="preserve"> </w:t>
      </w:r>
      <w:r>
        <w:t>Pact</w:t>
      </w:r>
      <w:r>
        <w:rPr>
          <w:spacing w:val="1"/>
        </w:rPr>
        <w:t xml:space="preserve"> </w:t>
      </w:r>
      <w:r>
        <w:t>organization</w:t>
      </w:r>
      <w:r>
        <w:rPr>
          <w:spacing w:val="1"/>
        </w:rPr>
        <w:t xml:space="preserve"> </w:t>
      </w:r>
      <w:r>
        <w:t>in</w:t>
      </w:r>
      <w:r>
        <w:rPr>
          <w:spacing w:val="1"/>
        </w:rPr>
        <w:t xml:space="preserve"> </w:t>
      </w:r>
      <w:r>
        <w:t>Kenya.</w:t>
      </w:r>
      <w:r>
        <w:rPr>
          <w:spacing w:val="1"/>
        </w:rPr>
        <w:t xml:space="preserve"> </w:t>
      </w:r>
      <w:r>
        <w:t>The</w:t>
      </w:r>
      <w:r>
        <w:rPr>
          <w:spacing w:val="1"/>
        </w:rPr>
        <w:t xml:space="preserve"> </w:t>
      </w:r>
      <w:r>
        <w:t>respondents</w:t>
      </w:r>
      <w:r>
        <w:rPr>
          <w:spacing w:val="15"/>
        </w:rPr>
        <w:t xml:space="preserve"> </w:t>
      </w:r>
      <w:r>
        <w:t>included</w:t>
      </w:r>
      <w:r>
        <w:rPr>
          <w:spacing w:val="14"/>
        </w:rPr>
        <w:t xml:space="preserve"> </w:t>
      </w:r>
      <w:r>
        <w:t>management,</w:t>
      </w:r>
      <w:r>
        <w:rPr>
          <w:spacing w:val="15"/>
        </w:rPr>
        <w:t xml:space="preserve"> </w:t>
      </w:r>
      <w:r>
        <w:t>middle</w:t>
      </w:r>
      <w:r>
        <w:rPr>
          <w:spacing w:val="14"/>
        </w:rPr>
        <w:t xml:space="preserve"> </w:t>
      </w:r>
      <w:r>
        <w:t>level</w:t>
      </w:r>
      <w:r>
        <w:rPr>
          <w:spacing w:val="18"/>
        </w:rPr>
        <w:t xml:space="preserve"> </w:t>
      </w:r>
      <w:r>
        <w:t>management</w:t>
      </w:r>
      <w:r>
        <w:rPr>
          <w:spacing w:val="14"/>
        </w:rPr>
        <w:t xml:space="preserve"> </w:t>
      </w:r>
      <w:r>
        <w:t>and</w:t>
      </w:r>
      <w:r>
        <w:rPr>
          <w:spacing w:val="17"/>
        </w:rPr>
        <w:t xml:space="preserve"> </w:t>
      </w:r>
      <w:r>
        <w:t>low</w:t>
      </w:r>
      <w:r>
        <w:rPr>
          <w:spacing w:val="14"/>
        </w:rPr>
        <w:t xml:space="preserve"> </w:t>
      </w:r>
      <w:r>
        <w:t>level</w:t>
      </w:r>
      <w:r>
        <w:rPr>
          <w:spacing w:val="16"/>
        </w:rPr>
        <w:t xml:space="preserve"> </w:t>
      </w:r>
      <w:r>
        <w:t>management</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5"/>
        <w:jc w:val="both"/>
      </w:pPr>
      <w:r>
        <w:t>staff who provided pertinent information about the research problem. This is intended to</w:t>
      </w:r>
      <w:r>
        <w:rPr>
          <w:spacing w:val="1"/>
        </w:rPr>
        <w:t xml:space="preserve"> </w:t>
      </w:r>
      <w:r>
        <w:t>ensure resources are available and close supervision to guarantee quality information. The</w:t>
      </w:r>
      <w:r>
        <w:rPr>
          <w:spacing w:val="1"/>
        </w:rPr>
        <w:t xml:space="preserve"> </w:t>
      </w:r>
      <w:r>
        <w:t>data was collected between the</w:t>
      </w:r>
      <w:r>
        <w:rPr>
          <w:spacing w:val="-1"/>
        </w:rPr>
        <w:t xml:space="preserve"> </w:t>
      </w:r>
      <w:r>
        <w:t>months of May</w:t>
      </w:r>
      <w:r>
        <w:rPr>
          <w:spacing w:val="-5"/>
        </w:rPr>
        <w:t xml:space="preserve"> </w:t>
      </w:r>
      <w:r>
        <w:t>2016 and September</w:t>
      </w:r>
      <w:r>
        <w:rPr>
          <w:spacing w:val="-2"/>
        </w:rPr>
        <w:t xml:space="preserve"> </w:t>
      </w:r>
      <w:r>
        <w:t>2016.</w:t>
      </w:r>
    </w:p>
    <w:p>
      <w:pPr>
        <w:pStyle w:val="2"/>
        <w:numPr>
          <w:ilvl w:val="1"/>
          <w:numId w:val="6"/>
        </w:numPr>
        <w:tabs>
          <w:tab w:val="left" w:pos="1161"/>
        </w:tabs>
        <w:spacing w:before="206" w:after="0" w:line="240" w:lineRule="auto"/>
        <w:ind w:left="1160" w:right="0" w:hanging="721"/>
        <w:jc w:val="both"/>
      </w:pPr>
      <w:bookmarkStart w:id="19" w:name="_bookmark13"/>
      <w:bookmarkEnd w:id="19"/>
      <w:bookmarkStart w:id="20" w:name="_bookmark13"/>
      <w:bookmarkEnd w:id="20"/>
      <w:r>
        <w:t>Definition</w:t>
      </w:r>
      <w:r>
        <w:rPr>
          <w:spacing w:val="-5"/>
        </w:rPr>
        <w:t xml:space="preserve"> </w:t>
      </w:r>
      <w:r>
        <w:t>of</w:t>
      </w:r>
      <w:r>
        <w:rPr>
          <w:spacing w:val="-4"/>
        </w:rPr>
        <w:t xml:space="preserve"> </w:t>
      </w:r>
      <w:r>
        <w:t>Terms</w:t>
      </w:r>
    </w:p>
    <w:p>
      <w:pPr>
        <w:pStyle w:val="11"/>
        <w:numPr>
          <w:ilvl w:val="2"/>
          <w:numId w:val="6"/>
        </w:numPr>
        <w:tabs>
          <w:tab w:val="left" w:pos="1161"/>
        </w:tabs>
        <w:spacing w:before="137" w:after="0" w:line="240" w:lineRule="auto"/>
        <w:ind w:left="1160" w:right="0" w:hanging="721"/>
        <w:jc w:val="both"/>
        <w:rPr>
          <w:b/>
          <w:sz w:val="24"/>
        </w:rPr>
      </w:pPr>
      <w:r>
        <w:rPr>
          <w:b/>
          <w:sz w:val="24"/>
        </w:rPr>
        <w:t>Workers</w:t>
      </w:r>
      <w:r>
        <w:rPr>
          <w:b/>
          <w:spacing w:val="-4"/>
          <w:sz w:val="24"/>
        </w:rPr>
        <w:t xml:space="preserve"> </w:t>
      </w:r>
      <w:r>
        <w:rPr>
          <w:b/>
          <w:sz w:val="24"/>
        </w:rPr>
        <w:t>Engagement</w:t>
      </w:r>
    </w:p>
    <w:p>
      <w:pPr>
        <w:pStyle w:val="5"/>
        <w:spacing w:before="7"/>
        <w:rPr>
          <w:b/>
          <w:sz w:val="20"/>
        </w:rPr>
      </w:pPr>
    </w:p>
    <w:p>
      <w:pPr>
        <w:pStyle w:val="5"/>
        <w:spacing w:line="360" w:lineRule="auto"/>
        <w:ind w:left="440" w:right="445"/>
        <w:jc w:val="both"/>
      </w:pPr>
      <w:r>
        <w:t>Workers</w:t>
      </w:r>
      <w:r>
        <w:rPr>
          <w:spacing w:val="1"/>
        </w:rPr>
        <w:t xml:space="preserve"> </w:t>
      </w:r>
      <w:r>
        <w:t>engagement</w:t>
      </w:r>
      <w:r>
        <w:rPr>
          <w:spacing w:val="1"/>
        </w:rPr>
        <w:t xml:space="preserve"> </w:t>
      </w:r>
      <w:r>
        <w:t>is</w:t>
      </w:r>
      <w:r>
        <w:rPr>
          <w:spacing w:val="1"/>
        </w:rPr>
        <w:t xml:space="preserve"> </w:t>
      </w:r>
      <w:r>
        <w:t>a</w:t>
      </w:r>
      <w:r>
        <w:rPr>
          <w:spacing w:val="1"/>
        </w:rPr>
        <w:t xml:space="preserve"> </w:t>
      </w:r>
      <w:r>
        <w:t>heightened</w:t>
      </w:r>
      <w:r>
        <w:rPr>
          <w:spacing w:val="1"/>
        </w:rPr>
        <w:t xml:space="preserve"> </w:t>
      </w:r>
      <w:r>
        <w:t>emotional</w:t>
      </w:r>
      <w:r>
        <w:rPr>
          <w:spacing w:val="1"/>
        </w:rPr>
        <w:t xml:space="preserve"> </w:t>
      </w:r>
      <w:r>
        <w:t>and</w:t>
      </w:r>
      <w:r>
        <w:rPr>
          <w:spacing w:val="1"/>
        </w:rPr>
        <w:t xml:space="preserve"> </w:t>
      </w:r>
      <w:r>
        <w:t>intellectual</w:t>
      </w:r>
      <w:r>
        <w:rPr>
          <w:spacing w:val="1"/>
        </w:rPr>
        <w:t xml:space="preserve"> </w:t>
      </w:r>
      <w:r>
        <w:t>connection</w:t>
      </w:r>
      <w:r>
        <w:rPr>
          <w:spacing w:val="1"/>
        </w:rPr>
        <w:t xml:space="preserve"> </w:t>
      </w:r>
      <w:r>
        <w:t>that</w:t>
      </w:r>
      <w:r>
        <w:rPr>
          <w:spacing w:val="1"/>
        </w:rPr>
        <w:t xml:space="preserve"> </w:t>
      </w:r>
      <w:r>
        <w:t>an</w:t>
      </w:r>
      <w:r>
        <w:rPr>
          <w:spacing w:val="1"/>
        </w:rPr>
        <w:t xml:space="preserve"> </w:t>
      </w:r>
      <w:r>
        <w:t>employee</w:t>
      </w:r>
      <w:r>
        <w:rPr>
          <w:spacing w:val="1"/>
        </w:rPr>
        <w:t xml:space="preserve"> </w:t>
      </w:r>
      <w:r>
        <w:t>has</w:t>
      </w:r>
      <w:r>
        <w:rPr>
          <w:spacing w:val="1"/>
        </w:rPr>
        <w:t xml:space="preserve"> </w:t>
      </w:r>
      <w:r>
        <w:t>for</w:t>
      </w:r>
      <w:r>
        <w:rPr>
          <w:spacing w:val="1"/>
        </w:rPr>
        <w:t xml:space="preserve"> </w:t>
      </w:r>
      <w:r>
        <w:t>his</w:t>
      </w:r>
      <w:r>
        <w:rPr>
          <w:spacing w:val="1"/>
        </w:rPr>
        <w:t xml:space="preserve"> </w:t>
      </w:r>
      <w:r>
        <w:t>or</w:t>
      </w:r>
      <w:r>
        <w:rPr>
          <w:spacing w:val="1"/>
        </w:rPr>
        <w:t xml:space="preserve"> </w:t>
      </w:r>
      <w:r>
        <w:t>her</w:t>
      </w:r>
      <w:r>
        <w:rPr>
          <w:spacing w:val="1"/>
        </w:rPr>
        <w:t xml:space="preserve"> </w:t>
      </w:r>
      <w:r>
        <w:t>job,</w:t>
      </w:r>
      <w:r>
        <w:rPr>
          <w:spacing w:val="1"/>
        </w:rPr>
        <w:t xml:space="preserve"> </w:t>
      </w:r>
      <w:r>
        <w:t>organization,</w:t>
      </w:r>
      <w:r>
        <w:rPr>
          <w:spacing w:val="1"/>
        </w:rPr>
        <w:t xml:space="preserve"> </w:t>
      </w:r>
      <w:r>
        <w:t>manager</w:t>
      </w:r>
      <w:r>
        <w:rPr>
          <w:spacing w:val="1"/>
        </w:rPr>
        <w:t xml:space="preserve"> </w:t>
      </w:r>
      <w:r>
        <w:t>or</w:t>
      </w:r>
      <w:r>
        <w:rPr>
          <w:spacing w:val="1"/>
        </w:rPr>
        <w:t xml:space="preserve"> </w:t>
      </w:r>
      <w:r>
        <w:t>co-workers</w:t>
      </w:r>
      <w:r>
        <w:rPr>
          <w:spacing w:val="1"/>
        </w:rPr>
        <w:t xml:space="preserve"> </w:t>
      </w:r>
      <w:r>
        <w:t>that</w:t>
      </w:r>
      <w:r>
        <w:rPr>
          <w:spacing w:val="1"/>
        </w:rPr>
        <w:t xml:space="preserve"> </w:t>
      </w:r>
      <w:r>
        <w:t>in</w:t>
      </w:r>
      <w:r>
        <w:rPr>
          <w:spacing w:val="1"/>
        </w:rPr>
        <w:t xml:space="preserve"> </w:t>
      </w:r>
      <w:r>
        <w:t>turn</w:t>
      </w:r>
      <w:r>
        <w:rPr>
          <w:spacing w:val="1"/>
        </w:rPr>
        <w:t xml:space="preserve"> </w:t>
      </w:r>
      <w:r>
        <w:t>influences</w:t>
      </w:r>
      <w:r>
        <w:rPr>
          <w:spacing w:val="-1"/>
        </w:rPr>
        <w:t xml:space="preserve"> </w:t>
      </w:r>
      <w:r>
        <w:t>him or her</w:t>
      </w:r>
      <w:r>
        <w:rPr>
          <w:spacing w:val="-1"/>
        </w:rPr>
        <w:t xml:space="preserve"> </w:t>
      </w:r>
      <w:r>
        <w:t>to apply</w:t>
      </w:r>
      <w:r>
        <w:rPr>
          <w:spacing w:val="-5"/>
        </w:rPr>
        <w:t xml:space="preserve"> </w:t>
      </w:r>
      <w:r>
        <w:t>discretionary</w:t>
      </w:r>
      <w:r>
        <w:rPr>
          <w:spacing w:val="-4"/>
        </w:rPr>
        <w:t xml:space="preserve"> </w:t>
      </w:r>
      <w:r>
        <w:t>effort to his</w:t>
      </w:r>
      <w:r>
        <w:rPr>
          <w:spacing w:val="-1"/>
        </w:rPr>
        <w:t xml:space="preserve"> </w:t>
      </w:r>
      <w:r>
        <w:t>or her work</w:t>
      </w:r>
      <w:r>
        <w:rPr>
          <w:spacing w:val="-1"/>
        </w:rPr>
        <w:t xml:space="preserve"> </w:t>
      </w:r>
      <w:r>
        <w:t>(Gibbons, 2006)</w:t>
      </w:r>
    </w:p>
    <w:p>
      <w:pPr>
        <w:pStyle w:val="2"/>
        <w:numPr>
          <w:ilvl w:val="2"/>
          <w:numId w:val="6"/>
        </w:numPr>
        <w:tabs>
          <w:tab w:val="left" w:pos="1161"/>
        </w:tabs>
        <w:spacing w:before="206" w:after="0" w:line="240" w:lineRule="auto"/>
        <w:ind w:left="1160" w:right="0" w:hanging="721"/>
        <w:jc w:val="both"/>
      </w:pPr>
      <w:r>
        <w:t>Career</w:t>
      </w:r>
      <w:r>
        <w:rPr>
          <w:spacing w:val="-4"/>
        </w:rPr>
        <w:t xml:space="preserve"> </w:t>
      </w:r>
      <w:r>
        <w:t>Development</w:t>
      </w:r>
    </w:p>
    <w:p>
      <w:pPr>
        <w:pStyle w:val="5"/>
        <w:spacing w:before="5"/>
        <w:rPr>
          <w:b/>
          <w:sz w:val="20"/>
        </w:rPr>
      </w:pPr>
    </w:p>
    <w:p>
      <w:pPr>
        <w:pStyle w:val="5"/>
        <w:spacing w:line="360" w:lineRule="auto"/>
        <w:ind w:left="440" w:right="453"/>
        <w:jc w:val="both"/>
      </w:pPr>
      <w:r>
        <w:t>This is a formal, organized, planned effort to achieve a balance between individual career</w:t>
      </w:r>
      <w:r>
        <w:rPr>
          <w:spacing w:val="1"/>
        </w:rPr>
        <w:t xml:space="preserve"> </w:t>
      </w:r>
      <w:r>
        <w:t>needs</w:t>
      </w:r>
      <w:r>
        <w:rPr>
          <w:spacing w:val="-1"/>
        </w:rPr>
        <w:t xml:space="preserve"> </w:t>
      </w:r>
      <w:r>
        <w:t>and organizational workforce</w:t>
      </w:r>
      <w:r>
        <w:rPr>
          <w:spacing w:val="-1"/>
        </w:rPr>
        <w:t xml:space="preserve"> </w:t>
      </w:r>
      <w:r>
        <w:t>requirements (Bernardin, 2010).</w:t>
      </w:r>
    </w:p>
    <w:p>
      <w:pPr>
        <w:pStyle w:val="5"/>
        <w:spacing w:before="4"/>
        <w:rPr>
          <w:sz w:val="36"/>
        </w:rPr>
      </w:pPr>
    </w:p>
    <w:p>
      <w:pPr>
        <w:pStyle w:val="2"/>
        <w:numPr>
          <w:ilvl w:val="2"/>
          <w:numId w:val="6"/>
        </w:numPr>
        <w:tabs>
          <w:tab w:val="left" w:pos="981"/>
        </w:tabs>
        <w:spacing w:before="0" w:after="0" w:line="240" w:lineRule="auto"/>
        <w:ind w:left="980" w:right="0" w:hanging="541"/>
        <w:jc w:val="both"/>
      </w:pPr>
      <w:r>
        <w:t>Competitive</w:t>
      </w:r>
      <w:r>
        <w:rPr>
          <w:spacing w:val="-2"/>
        </w:rPr>
        <w:t xml:space="preserve"> </w:t>
      </w:r>
      <w:r>
        <w:t>Advantage</w:t>
      </w:r>
    </w:p>
    <w:p>
      <w:pPr>
        <w:pStyle w:val="5"/>
        <w:spacing w:before="9"/>
        <w:rPr>
          <w:b/>
          <w:sz w:val="23"/>
        </w:rPr>
      </w:pPr>
    </w:p>
    <w:p>
      <w:pPr>
        <w:pStyle w:val="5"/>
        <w:spacing w:line="360" w:lineRule="auto"/>
        <w:ind w:left="440" w:right="448"/>
        <w:jc w:val="both"/>
      </w:pPr>
      <w:r>
        <w:t>This is the advantage that a firm has over its competitors and occurs when an organization</w:t>
      </w:r>
      <w:r>
        <w:rPr>
          <w:spacing w:val="-57"/>
        </w:rPr>
        <w:t xml:space="preserve"> </w:t>
      </w:r>
      <w:r>
        <w:t>acquires or develops an attribute or combination of attributes that allows it to outperform</w:t>
      </w:r>
      <w:r>
        <w:rPr>
          <w:spacing w:val="1"/>
        </w:rPr>
        <w:t xml:space="preserve"> </w:t>
      </w:r>
      <w:r>
        <w:t>its competitors. It is value that an organization is able to create for its customers that</w:t>
      </w:r>
      <w:r>
        <w:rPr>
          <w:spacing w:val="1"/>
        </w:rPr>
        <w:t xml:space="preserve"> </w:t>
      </w:r>
      <w:r>
        <w:t>exceeds</w:t>
      </w:r>
      <w:r>
        <w:rPr>
          <w:spacing w:val="-1"/>
        </w:rPr>
        <w:t xml:space="preserve"> </w:t>
      </w:r>
      <w:r>
        <w:t>the</w:t>
      </w:r>
      <w:r>
        <w:rPr>
          <w:spacing w:val="-1"/>
        </w:rPr>
        <w:t xml:space="preserve"> </w:t>
      </w:r>
      <w:r>
        <w:t>cost of creating</w:t>
      </w:r>
      <w:r>
        <w:rPr>
          <w:spacing w:val="-3"/>
        </w:rPr>
        <w:t xml:space="preserve"> </w:t>
      </w:r>
      <w:r>
        <w:t>this same</w:t>
      </w:r>
      <w:r>
        <w:rPr>
          <w:spacing w:val="-1"/>
        </w:rPr>
        <w:t xml:space="preserve"> </w:t>
      </w:r>
      <w:r>
        <w:t>value</w:t>
      </w:r>
      <w:r>
        <w:rPr>
          <w:spacing w:val="-1"/>
        </w:rPr>
        <w:t xml:space="preserve"> </w:t>
      </w:r>
      <w:r>
        <w:t>(Porter, 2008).</w:t>
      </w:r>
    </w:p>
    <w:p>
      <w:pPr>
        <w:pStyle w:val="2"/>
        <w:numPr>
          <w:ilvl w:val="2"/>
          <w:numId w:val="6"/>
        </w:numPr>
        <w:tabs>
          <w:tab w:val="left" w:pos="981"/>
        </w:tabs>
        <w:spacing w:before="202" w:after="0" w:line="240" w:lineRule="auto"/>
        <w:ind w:left="980" w:right="0" w:hanging="541"/>
        <w:jc w:val="both"/>
      </w:pPr>
      <w:r>
        <w:t>Employee</w:t>
      </w:r>
      <w:r>
        <w:rPr>
          <w:spacing w:val="-3"/>
        </w:rPr>
        <w:t xml:space="preserve"> </w:t>
      </w:r>
      <w:r>
        <w:t>Well</w:t>
      </w:r>
      <w:r>
        <w:rPr>
          <w:spacing w:val="-1"/>
        </w:rPr>
        <w:t xml:space="preserve"> </w:t>
      </w:r>
      <w:r>
        <w:t>being</w:t>
      </w:r>
    </w:p>
    <w:p>
      <w:pPr>
        <w:pStyle w:val="5"/>
        <w:spacing w:before="9"/>
        <w:rPr>
          <w:b/>
          <w:sz w:val="23"/>
        </w:rPr>
      </w:pPr>
    </w:p>
    <w:p>
      <w:pPr>
        <w:pStyle w:val="5"/>
        <w:spacing w:line="360" w:lineRule="auto"/>
        <w:ind w:left="440" w:right="446"/>
        <w:jc w:val="both"/>
      </w:pPr>
      <w:r>
        <w:t>It is a multi-dimensional aspect that involves the physical, mental and the social health of</w:t>
      </w:r>
      <w:r>
        <w:rPr>
          <w:spacing w:val="1"/>
        </w:rPr>
        <w:t xml:space="preserve"> </w:t>
      </w:r>
      <w:r>
        <w:t>the employee. It requires organizations to actively assisting the employees to maximize</w:t>
      </w:r>
      <w:r>
        <w:rPr>
          <w:spacing w:val="1"/>
        </w:rPr>
        <w:t xml:space="preserve"> </w:t>
      </w:r>
      <w:r>
        <w:t>their</w:t>
      </w:r>
      <w:r>
        <w:rPr>
          <w:spacing w:val="-2"/>
        </w:rPr>
        <w:t xml:space="preserve"> </w:t>
      </w:r>
      <w:r>
        <w:t>physical and mental</w:t>
      </w:r>
      <w:r>
        <w:rPr>
          <w:spacing w:val="2"/>
        </w:rPr>
        <w:t xml:space="preserve"> </w:t>
      </w:r>
      <w:r>
        <w:t>health (CIPD, 2006).</w:t>
      </w:r>
    </w:p>
    <w:p>
      <w:pPr>
        <w:pStyle w:val="2"/>
        <w:numPr>
          <w:ilvl w:val="1"/>
          <w:numId w:val="6"/>
        </w:numPr>
        <w:tabs>
          <w:tab w:val="left" w:pos="1161"/>
        </w:tabs>
        <w:spacing w:before="206" w:after="0" w:line="240" w:lineRule="auto"/>
        <w:ind w:left="1160" w:right="0" w:hanging="721"/>
        <w:jc w:val="both"/>
      </w:pPr>
      <w:bookmarkStart w:id="21" w:name="_bookmark14"/>
      <w:bookmarkEnd w:id="21"/>
      <w:bookmarkStart w:id="22" w:name="_bookmark14"/>
      <w:bookmarkEnd w:id="22"/>
      <w:r>
        <w:t>Chapter</w:t>
      </w:r>
      <w:r>
        <w:rPr>
          <w:spacing w:val="-7"/>
        </w:rPr>
        <w:t xml:space="preserve"> </w:t>
      </w:r>
      <w:r>
        <w:t>Summary</w:t>
      </w:r>
    </w:p>
    <w:p>
      <w:pPr>
        <w:pStyle w:val="5"/>
        <w:spacing w:before="132" w:line="360" w:lineRule="auto"/>
        <w:ind w:left="440" w:right="444"/>
        <w:jc w:val="both"/>
      </w:pPr>
      <w:r>
        <w:t>This chapter introduced the focal point of this study which is the impact of employees’</w:t>
      </w:r>
      <w:r>
        <w:rPr>
          <w:spacing w:val="1"/>
        </w:rPr>
        <w:t xml:space="preserve"> </w:t>
      </w:r>
      <w:r>
        <w:t>engagement on organization performance case study of pact organization in Kenya. The</w:t>
      </w:r>
      <w:r>
        <w:rPr>
          <w:spacing w:val="1"/>
        </w:rPr>
        <w:t xml:space="preserve"> </w:t>
      </w:r>
      <w:r>
        <w:t>chapter also gave the background of the study and identified research problem as well as</w:t>
      </w:r>
      <w:r>
        <w:rPr>
          <w:spacing w:val="1"/>
        </w:rPr>
        <w:t xml:space="preserve"> </w:t>
      </w:r>
      <w:r>
        <w:t>knowledge gap for the research. The chapter also looked at the specific research questions</w:t>
      </w:r>
      <w:r>
        <w:rPr>
          <w:spacing w:val="1"/>
        </w:rPr>
        <w:t xml:space="preserve"> </w:t>
      </w:r>
      <w:r>
        <w:t>that guided the research. This research also identified the rationale of the study and the</w:t>
      </w:r>
      <w:r>
        <w:rPr>
          <w:spacing w:val="1"/>
        </w:rPr>
        <w:t xml:space="preserve"> </w:t>
      </w:r>
      <w:r>
        <w:t>scope</w:t>
      </w:r>
      <w:r>
        <w:rPr>
          <w:spacing w:val="25"/>
        </w:rPr>
        <w:t xml:space="preserve"> </w:t>
      </w:r>
      <w:r>
        <w:t>which</w:t>
      </w:r>
      <w:r>
        <w:rPr>
          <w:spacing w:val="27"/>
        </w:rPr>
        <w:t xml:space="preserve"> </w:t>
      </w:r>
      <w:r>
        <w:t>is</w:t>
      </w:r>
      <w:r>
        <w:rPr>
          <w:spacing w:val="28"/>
        </w:rPr>
        <w:t xml:space="preserve"> </w:t>
      </w:r>
      <w:r>
        <w:t>limited</w:t>
      </w:r>
      <w:r>
        <w:rPr>
          <w:spacing w:val="26"/>
        </w:rPr>
        <w:t xml:space="preserve"> </w:t>
      </w:r>
      <w:r>
        <w:t>to</w:t>
      </w:r>
      <w:r>
        <w:rPr>
          <w:spacing w:val="28"/>
        </w:rPr>
        <w:t xml:space="preserve"> </w:t>
      </w:r>
      <w:r>
        <w:t>five</w:t>
      </w:r>
      <w:r>
        <w:rPr>
          <w:spacing w:val="26"/>
        </w:rPr>
        <w:t xml:space="preserve"> </w:t>
      </w:r>
      <w:r>
        <w:t>non-governmental</w:t>
      </w:r>
      <w:r>
        <w:rPr>
          <w:spacing w:val="28"/>
        </w:rPr>
        <w:t xml:space="preserve"> </w:t>
      </w:r>
      <w:r>
        <w:t>organizations</w:t>
      </w:r>
      <w:r>
        <w:rPr>
          <w:spacing w:val="26"/>
        </w:rPr>
        <w:t xml:space="preserve"> </w:t>
      </w:r>
      <w:r>
        <w:t>in</w:t>
      </w:r>
      <w:r>
        <w:rPr>
          <w:spacing w:val="28"/>
        </w:rPr>
        <w:t xml:space="preserve"> </w:t>
      </w:r>
      <w:r>
        <w:t>Kenya.</w:t>
      </w:r>
      <w:r>
        <w:rPr>
          <w:spacing w:val="29"/>
        </w:rPr>
        <w:t xml:space="preserve"> </w:t>
      </w:r>
      <w:r>
        <w:t>Definitions</w:t>
      </w:r>
      <w:r>
        <w:rPr>
          <w:spacing w:val="27"/>
        </w:rPr>
        <w:t xml:space="preserve"> </w:t>
      </w:r>
      <w:r>
        <w:t>of</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6"/>
        <w:jc w:val="both"/>
      </w:pPr>
      <w:r>
        <w:t>terms used in the research have been included and the importance of the study has also</w:t>
      </w:r>
      <w:r>
        <w:rPr>
          <w:spacing w:val="1"/>
        </w:rPr>
        <w:t xml:space="preserve"> </w:t>
      </w:r>
      <w:r>
        <w:t>been addressed. Chapter two explained past literature on the study and used the research</w:t>
      </w:r>
      <w:r>
        <w:rPr>
          <w:spacing w:val="1"/>
        </w:rPr>
        <w:t xml:space="preserve"> </w:t>
      </w:r>
      <w:r>
        <w:t>questions as the structure for this review. Chapter three described the research style that</w:t>
      </w:r>
      <w:r>
        <w:rPr>
          <w:spacing w:val="1"/>
        </w:rPr>
        <w:t xml:space="preserve"> </w:t>
      </w:r>
      <w:r>
        <w:t>was adopted for the study. Chapter four addressed the conclusion of the data that had been</w:t>
      </w:r>
      <w:r>
        <w:rPr>
          <w:spacing w:val="-57"/>
        </w:rPr>
        <w:t xml:space="preserve"> </w:t>
      </w:r>
      <w:r>
        <w:t>collected based on the research questions. Chapter five then summarized the various</w:t>
      </w:r>
      <w:r>
        <w:rPr>
          <w:spacing w:val="1"/>
        </w:rPr>
        <w:t xml:space="preserve"> </w:t>
      </w:r>
      <w:r>
        <w:t>conclusions of the research according to the research questions and presented the major</w:t>
      </w:r>
      <w:r>
        <w:rPr>
          <w:spacing w:val="1"/>
        </w:rPr>
        <w:t xml:space="preserve"> </w:t>
      </w:r>
      <w:r>
        <w:t>conclusions.</w:t>
      </w:r>
    </w:p>
    <w:p>
      <w:pPr>
        <w:spacing w:after="0" w:line="360" w:lineRule="auto"/>
        <w:jc w:val="both"/>
        <w:sectPr>
          <w:pgSz w:w="12240" w:h="15840"/>
          <w:pgMar w:top="1220" w:right="920" w:bottom="620" w:left="1720" w:header="0" w:footer="359" w:gutter="0"/>
          <w:cols w:space="720" w:num="1"/>
        </w:sectPr>
      </w:pPr>
    </w:p>
    <w:p>
      <w:pPr>
        <w:pStyle w:val="2"/>
        <w:spacing w:before="74"/>
        <w:ind w:left="649" w:right="654"/>
        <w:jc w:val="center"/>
      </w:pPr>
      <w:bookmarkStart w:id="23" w:name="_bookmark15"/>
      <w:bookmarkEnd w:id="23"/>
      <w:r>
        <w:t>CHAPTER</w:t>
      </w:r>
      <w:r>
        <w:rPr>
          <w:spacing w:val="-5"/>
        </w:rPr>
        <w:t xml:space="preserve"> </w:t>
      </w:r>
      <w:r>
        <w:t>TWO</w:t>
      </w:r>
    </w:p>
    <w:p>
      <w:pPr>
        <w:pStyle w:val="5"/>
        <w:rPr>
          <w:b/>
          <w:sz w:val="21"/>
        </w:rPr>
      </w:pPr>
    </w:p>
    <w:p>
      <w:pPr>
        <w:pStyle w:val="2"/>
        <w:numPr>
          <w:ilvl w:val="1"/>
          <w:numId w:val="7"/>
        </w:numPr>
        <w:tabs>
          <w:tab w:val="left" w:pos="1160"/>
          <w:tab w:val="left" w:pos="1161"/>
        </w:tabs>
        <w:spacing w:before="1" w:after="0" w:line="240" w:lineRule="auto"/>
        <w:ind w:left="1160" w:right="0" w:hanging="721"/>
        <w:jc w:val="left"/>
      </w:pPr>
      <w:bookmarkStart w:id="24" w:name="_bookmark16"/>
      <w:bookmarkEnd w:id="24"/>
      <w:bookmarkStart w:id="25" w:name="_bookmark16"/>
      <w:bookmarkEnd w:id="25"/>
      <w:r>
        <w:t>LITERATURE</w:t>
      </w:r>
      <w:r>
        <w:rPr>
          <w:spacing w:val="-5"/>
        </w:rPr>
        <w:t xml:space="preserve"> </w:t>
      </w:r>
      <w:r>
        <w:t>REVIEW</w:t>
      </w:r>
    </w:p>
    <w:p>
      <w:pPr>
        <w:pStyle w:val="5"/>
        <w:spacing w:before="9"/>
        <w:rPr>
          <w:b/>
          <w:sz w:val="20"/>
        </w:rPr>
      </w:pPr>
    </w:p>
    <w:p>
      <w:pPr>
        <w:pStyle w:val="2"/>
        <w:numPr>
          <w:ilvl w:val="1"/>
          <w:numId w:val="7"/>
        </w:numPr>
        <w:tabs>
          <w:tab w:val="left" w:pos="1160"/>
          <w:tab w:val="left" w:pos="1161"/>
        </w:tabs>
        <w:spacing w:before="1" w:after="0" w:line="240" w:lineRule="auto"/>
        <w:ind w:left="1160" w:right="0" w:hanging="721"/>
        <w:jc w:val="left"/>
      </w:pPr>
      <w:bookmarkStart w:id="26" w:name="_bookmark17"/>
      <w:bookmarkEnd w:id="26"/>
      <w:bookmarkStart w:id="27" w:name="_bookmark17"/>
      <w:bookmarkEnd w:id="27"/>
      <w:r>
        <w:t>Introduction</w:t>
      </w:r>
    </w:p>
    <w:p>
      <w:pPr>
        <w:pStyle w:val="5"/>
        <w:spacing w:before="6"/>
        <w:rPr>
          <w:b/>
          <w:sz w:val="19"/>
        </w:rPr>
      </w:pPr>
    </w:p>
    <w:p>
      <w:pPr>
        <w:pStyle w:val="5"/>
        <w:spacing w:before="90" w:line="360" w:lineRule="auto"/>
        <w:ind w:left="440" w:right="442"/>
        <w:jc w:val="both"/>
      </w:pPr>
      <w:r>
        <w:t>The</w:t>
      </w:r>
      <w:r>
        <w:rPr>
          <w:spacing w:val="1"/>
        </w:rPr>
        <w:t xml:space="preserve"> </w:t>
      </w:r>
      <w:r>
        <w:t>literature</w:t>
      </w:r>
      <w:r>
        <w:rPr>
          <w:spacing w:val="1"/>
        </w:rPr>
        <w:t xml:space="preserve"> </w:t>
      </w:r>
      <w:r>
        <w:t>review</w:t>
      </w:r>
      <w:r>
        <w:rPr>
          <w:spacing w:val="1"/>
        </w:rPr>
        <w:t xml:space="preserve"> </w:t>
      </w:r>
      <w:r>
        <w:t>was</w:t>
      </w:r>
      <w:r>
        <w:rPr>
          <w:spacing w:val="1"/>
        </w:rPr>
        <w:t xml:space="preserve"> </w:t>
      </w:r>
      <w:r>
        <w:t>guided</w:t>
      </w:r>
      <w:r>
        <w:rPr>
          <w:spacing w:val="1"/>
        </w:rPr>
        <w:t xml:space="preserve"> </w:t>
      </w:r>
      <w:r>
        <w:t>by</w:t>
      </w:r>
      <w:r>
        <w:rPr>
          <w:spacing w:val="1"/>
        </w:rPr>
        <w:t xml:space="preserve"> </w:t>
      </w:r>
      <w:r>
        <w:t>three</w:t>
      </w:r>
      <w:r>
        <w:rPr>
          <w:spacing w:val="1"/>
        </w:rPr>
        <w:t xml:space="preserve"> </w:t>
      </w:r>
      <w:r>
        <w:t>research</w:t>
      </w:r>
      <w:r>
        <w:rPr>
          <w:spacing w:val="1"/>
        </w:rPr>
        <w:t xml:space="preserve"> </w:t>
      </w:r>
      <w:r>
        <w:t>questions:</w:t>
      </w:r>
      <w:r>
        <w:rPr>
          <w:spacing w:val="1"/>
        </w:rPr>
        <w:t xml:space="preserve"> </w:t>
      </w:r>
      <w:r>
        <w:t>Whether</w:t>
      </w:r>
      <w:r>
        <w:rPr>
          <w:spacing w:val="1"/>
        </w:rPr>
        <w:t xml:space="preserve"> </w:t>
      </w:r>
      <w:r>
        <w:t>employee</w:t>
      </w:r>
      <w:r>
        <w:rPr>
          <w:spacing w:val="1"/>
        </w:rPr>
        <w:t xml:space="preserve"> </w:t>
      </w:r>
      <w:r>
        <w:t>engagement has a positive impact on the organization performance in Pact. What effects</w:t>
      </w:r>
      <w:r>
        <w:rPr>
          <w:spacing w:val="1"/>
        </w:rPr>
        <w:t xml:space="preserve"> </w:t>
      </w:r>
      <w:r>
        <w:t>employee engagement has on organization performance in Pact</w:t>
      </w:r>
      <w:r>
        <w:rPr>
          <w:b/>
        </w:rPr>
        <w:t xml:space="preserve">, </w:t>
      </w:r>
      <w:r>
        <w:t>Whether Pact has any</w:t>
      </w:r>
      <w:r>
        <w:rPr>
          <w:spacing w:val="1"/>
        </w:rPr>
        <w:t xml:space="preserve"> </w:t>
      </w:r>
      <w:r>
        <w:t>employee</w:t>
      </w:r>
      <w:r>
        <w:rPr>
          <w:spacing w:val="1"/>
        </w:rPr>
        <w:t xml:space="preserve"> </w:t>
      </w:r>
      <w:r>
        <w:t>engagement</w:t>
      </w:r>
      <w:r>
        <w:rPr>
          <w:spacing w:val="1"/>
        </w:rPr>
        <w:t xml:space="preserve"> </w:t>
      </w:r>
      <w:r>
        <w:t>strategies</w:t>
      </w:r>
      <w:r>
        <w:rPr>
          <w:spacing w:val="1"/>
        </w:rPr>
        <w:t xml:space="preserve"> </w:t>
      </w:r>
      <w:r>
        <w:t>for</w:t>
      </w:r>
      <w:r>
        <w:rPr>
          <w:spacing w:val="1"/>
        </w:rPr>
        <w:t xml:space="preserve"> </w:t>
      </w:r>
      <w:r>
        <w:t>staff.</w:t>
      </w:r>
      <w:r>
        <w:rPr>
          <w:spacing w:val="1"/>
        </w:rPr>
        <w:t xml:space="preserve"> </w:t>
      </w:r>
      <w:r>
        <w:t>The</w:t>
      </w:r>
      <w:r>
        <w:rPr>
          <w:spacing w:val="1"/>
        </w:rPr>
        <w:t xml:space="preserve"> </w:t>
      </w:r>
      <w:r>
        <w:t>review</w:t>
      </w:r>
      <w:r>
        <w:rPr>
          <w:spacing w:val="1"/>
        </w:rPr>
        <w:t xml:space="preserve"> </w:t>
      </w:r>
      <w:r>
        <w:t>will</w:t>
      </w:r>
      <w:r>
        <w:rPr>
          <w:spacing w:val="1"/>
        </w:rPr>
        <w:t xml:space="preserve"> </w:t>
      </w:r>
      <w:r>
        <w:t>assist</w:t>
      </w:r>
      <w:r>
        <w:rPr>
          <w:spacing w:val="1"/>
        </w:rPr>
        <w:t xml:space="preserve"> </w:t>
      </w:r>
      <w:r>
        <w:t>in</w:t>
      </w:r>
      <w:r>
        <w:rPr>
          <w:spacing w:val="1"/>
        </w:rPr>
        <w:t xml:space="preserve"> </w:t>
      </w:r>
      <w:r>
        <w:t>giving</w:t>
      </w:r>
      <w:r>
        <w:rPr>
          <w:spacing w:val="60"/>
        </w:rPr>
        <w:t xml:space="preserve"> </w:t>
      </w:r>
      <w:r>
        <w:t>correct</w:t>
      </w:r>
      <w:r>
        <w:rPr>
          <w:spacing w:val="1"/>
        </w:rPr>
        <w:t xml:space="preserve"> </w:t>
      </w:r>
      <w:r>
        <w:t>variables</w:t>
      </w:r>
      <w:r>
        <w:rPr>
          <w:spacing w:val="-1"/>
        </w:rPr>
        <w:t xml:space="preserve"> </w:t>
      </w:r>
      <w:r>
        <w:t>and</w:t>
      </w:r>
      <w:r>
        <w:rPr>
          <w:spacing w:val="-1"/>
        </w:rPr>
        <w:t xml:space="preserve"> </w:t>
      </w:r>
      <w:r>
        <w:t>the</w:t>
      </w:r>
      <w:r>
        <w:rPr>
          <w:spacing w:val="-2"/>
        </w:rPr>
        <w:t xml:space="preserve"> </w:t>
      </w:r>
      <w:r>
        <w:t>right</w:t>
      </w:r>
      <w:r>
        <w:rPr>
          <w:spacing w:val="-1"/>
        </w:rPr>
        <w:t xml:space="preserve"> </w:t>
      </w:r>
      <w:r>
        <w:t>measurement</w:t>
      </w:r>
      <w:r>
        <w:rPr>
          <w:spacing w:val="-1"/>
        </w:rPr>
        <w:t xml:space="preserve"> </w:t>
      </w:r>
      <w:r>
        <w:t>of</w:t>
      </w:r>
      <w:r>
        <w:rPr>
          <w:spacing w:val="-1"/>
        </w:rPr>
        <w:t xml:space="preserve"> </w:t>
      </w:r>
      <w:r>
        <w:t>the</w:t>
      </w:r>
      <w:r>
        <w:rPr>
          <w:spacing w:val="-1"/>
        </w:rPr>
        <w:t xml:space="preserve"> </w:t>
      </w:r>
      <w:r>
        <w:t>results of</w:t>
      </w:r>
      <w:r>
        <w:rPr>
          <w:spacing w:val="-1"/>
        </w:rPr>
        <w:t xml:space="preserve"> </w:t>
      </w:r>
      <w:r>
        <w:t>the</w:t>
      </w:r>
      <w:r>
        <w:rPr>
          <w:spacing w:val="-2"/>
        </w:rPr>
        <w:t xml:space="preserve"> </w:t>
      </w:r>
      <w:r>
        <w:t>research</w:t>
      </w:r>
      <w:r>
        <w:rPr>
          <w:spacing w:val="-1"/>
        </w:rPr>
        <w:t xml:space="preserve"> </w:t>
      </w:r>
      <w:r>
        <w:t>finding</w:t>
      </w:r>
      <w:r>
        <w:rPr>
          <w:spacing w:val="-1"/>
        </w:rPr>
        <w:t xml:space="preserve"> </w:t>
      </w:r>
      <w:r>
        <w:t>and</w:t>
      </w:r>
      <w:r>
        <w:rPr>
          <w:spacing w:val="-1"/>
        </w:rPr>
        <w:t xml:space="preserve"> </w:t>
      </w:r>
      <w:r>
        <w:t>conclusions.</w:t>
      </w:r>
    </w:p>
    <w:p>
      <w:pPr>
        <w:pStyle w:val="2"/>
        <w:numPr>
          <w:ilvl w:val="1"/>
          <w:numId w:val="7"/>
        </w:numPr>
        <w:tabs>
          <w:tab w:val="left" w:pos="1161"/>
        </w:tabs>
        <w:spacing w:before="206" w:after="0" w:line="240" w:lineRule="auto"/>
        <w:ind w:left="1160" w:right="0" w:hanging="721"/>
        <w:jc w:val="both"/>
      </w:pPr>
      <w:bookmarkStart w:id="28" w:name="_bookmark18"/>
      <w:bookmarkEnd w:id="28"/>
      <w:bookmarkStart w:id="29" w:name="_bookmark18"/>
      <w:bookmarkEnd w:id="29"/>
      <w:r>
        <w:t>Employee</w:t>
      </w:r>
      <w:r>
        <w:rPr>
          <w:spacing w:val="-5"/>
        </w:rPr>
        <w:t xml:space="preserve"> </w:t>
      </w:r>
      <w:r>
        <w:t>Engagement</w:t>
      </w:r>
      <w:r>
        <w:rPr>
          <w:spacing w:val="-2"/>
        </w:rPr>
        <w:t xml:space="preserve"> </w:t>
      </w:r>
      <w:r>
        <w:t>Impact</w:t>
      </w:r>
      <w:r>
        <w:rPr>
          <w:spacing w:val="-3"/>
        </w:rPr>
        <w:t xml:space="preserve"> </w:t>
      </w:r>
      <w:r>
        <w:t>on</w:t>
      </w:r>
      <w:r>
        <w:rPr>
          <w:spacing w:val="-2"/>
        </w:rPr>
        <w:t xml:space="preserve"> </w:t>
      </w:r>
      <w:r>
        <w:t>the</w:t>
      </w:r>
      <w:r>
        <w:rPr>
          <w:spacing w:val="-3"/>
        </w:rPr>
        <w:t xml:space="preserve"> </w:t>
      </w:r>
      <w:r>
        <w:t>Organization</w:t>
      </w:r>
      <w:r>
        <w:rPr>
          <w:spacing w:val="-2"/>
        </w:rPr>
        <w:t xml:space="preserve"> </w:t>
      </w:r>
      <w:r>
        <w:t>Performance</w:t>
      </w:r>
    </w:p>
    <w:p>
      <w:pPr>
        <w:pStyle w:val="5"/>
        <w:spacing w:before="36" w:line="360" w:lineRule="auto"/>
        <w:ind w:left="440" w:right="448"/>
        <w:jc w:val="both"/>
      </w:pPr>
      <w:r>
        <w:t>Every</w:t>
      </w:r>
      <w:r>
        <w:rPr>
          <w:spacing w:val="1"/>
        </w:rPr>
        <w:t xml:space="preserve"> </w:t>
      </w:r>
      <w:r>
        <w:t>organization</w:t>
      </w:r>
      <w:r>
        <w:rPr>
          <w:spacing w:val="1"/>
        </w:rPr>
        <w:t xml:space="preserve"> </w:t>
      </w:r>
      <w:r>
        <w:t>desires</w:t>
      </w:r>
      <w:r>
        <w:rPr>
          <w:spacing w:val="1"/>
        </w:rPr>
        <w:t xml:space="preserve"> </w:t>
      </w:r>
      <w:r>
        <w:t>to</w:t>
      </w:r>
      <w:r>
        <w:rPr>
          <w:spacing w:val="1"/>
        </w:rPr>
        <w:t xml:space="preserve"> </w:t>
      </w:r>
      <w:r>
        <w:t>achieve</w:t>
      </w:r>
      <w:r>
        <w:rPr>
          <w:spacing w:val="1"/>
        </w:rPr>
        <w:t xml:space="preserve"> </w:t>
      </w:r>
      <w:r>
        <w:t>competitive</w:t>
      </w:r>
      <w:r>
        <w:rPr>
          <w:spacing w:val="1"/>
        </w:rPr>
        <w:t xml:space="preserve"> </w:t>
      </w:r>
      <w:r>
        <w:t>advantages</w:t>
      </w:r>
      <w:r>
        <w:rPr>
          <w:spacing w:val="1"/>
        </w:rPr>
        <w:t xml:space="preserve"> </w:t>
      </w:r>
      <w:r>
        <w:t>more</w:t>
      </w:r>
      <w:r>
        <w:rPr>
          <w:spacing w:val="1"/>
        </w:rPr>
        <w:t xml:space="preserve"> </w:t>
      </w:r>
      <w:r>
        <w:t>than</w:t>
      </w:r>
      <w:r>
        <w:rPr>
          <w:spacing w:val="1"/>
        </w:rPr>
        <w:t xml:space="preserve"> </w:t>
      </w:r>
      <w:r>
        <w:t>others</w:t>
      </w:r>
      <w:r>
        <w:rPr>
          <w:spacing w:val="1"/>
        </w:rPr>
        <w:t xml:space="preserve"> </w:t>
      </w:r>
      <w:r>
        <w:t>and</w:t>
      </w:r>
      <w:r>
        <w:rPr>
          <w:spacing w:val="1"/>
        </w:rPr>
        <w:t xml:space="preserve"> </w:t>
      </w:r>
      <w:r>
        <w:t>employee engagement is the best instrument for it. In fact, employee engagement is well</w:t>
      </w:r>
      <w:r>
        <w:rPr>
          <w:spacing w:val="1"/>
        </w:rPr>
        <w:t xml:space="preserve"> </w:t>
      </w:r>
      <w:r>
        <w:t>thought-out to be the most powerful factor to determine Company’s strength (Burtis,</w:t>
      </w:r>
      <w:r>
        <w:rPr>
          <w:spacing w:val="1"/>
        </w:rPr>
        <w:t xml:space="preserve"> </w:t>
      </w:r>
      <w:r>
        <w:t>2010). Kahn (1990) defined employee engagement as “the harnessing of organization</w:t>
      </w:r>
      <w:r>
        <w:rPr>
          <w:spacing w:val="1"/>
        </w:rPr>
        <w:t xml:space="preserve"> </w:t>
      </w:r>
      <w:r>
        <w:t>members’ selves to their job roles; in engagement people utilize and articulate themselves</w:t>
      </w:r>
      <w:r>
        <w:rPr>
          <w:spacing w:val="1"/>
        </w:rPr>
        <w:t xml:space="preserve"> </w:t>
      </w:r>
      <w:r>
        <w:t>physically</w:t>
      </w:r>
      <w:r>
        <w:rPr>
          <w:spacing w:val="-5"/>
        </w:rPr>
        <w:t xml:space="preserve"> </w:t>
      </w:r>
      <w:r>
        <w:t>cognitively</w:t>
      </w:r>
      <w:r>
        <w:rPr>
          <w:spacing w:val="-5"/>
        </w:rPr>
        <w:t xml:space="preserve"> </w:t>
      </w:r>
      <w:r>
        <w:t>and expressively</w:t>
      </w:r>
      <w:r>
        <w:rPr>
          <w:spacing w:val="-5"/>
        </w:rPr>
        <w:t xml:space="preserve"> </w:t>
      </w:r>
      <w:r>
        <w:t>during</w:t>
      </w:r>
      <w:r>
        <w:rPr>
          <w:spacing w:val="-3"/>
        </w:rPr>
        <w:t xml:space="preserve"> </w:t>
      </w:r>
      <w:r>
        <w:t>role</w:t>
      </w:r>
      <w:r>
        <w:rPr>
          <w:spacing w:val="-1"/>
        </w:rPr>
        <w:t xml:space="preserve"> </w:t>
      </w:r>
      <w:r>
        <w:t>performances.</w:t>
      </w:r>
    </w:p>
    <w:p>
      <w:pPr>
        <w:pStyle w:val="5"/>
        <w:spacing w:before="10"/>
        <w:rPr>
          <w:sz w:val="35"/>
        </w:rPr>
      </w:pPr>
    </w:p>
    <w:p>
      <w:pPr>
        <w:pStyle w:val="5"/>
        <w:spacing w:before="1" w:line="360" w:lineRule="auto"/>
        <w:ind w:left="440" w:right="444"/>
        <w:jc w:val="both"/>
      </w:pPr>
      <w:r>
        <w:t>According to Kahn (1990), there are three emotional engagement conditions required for a</w:t>
      </w:r>
      <w:r>
        <w:rPr>
          <w:spacing w:val="-57"/>
        </w:rPr>
        <w:t xml:space="preserve"> </w:t>
      </w:r>
      <w:r>
        <w:t>worker to be correctly engaged: meaningfulness, safety, and ease of use. It was found that</w:t>
      </w:r>
      <w:r>
        <w:rPr>
          <w:spacing w:val="1"/>
        </w:rPr>
        <w:t xml:space="preserve"> </w:t>
      </w:r>
      <w:r>
        <w:t>engagement is the correct people in right roles with right managers who drive employee</w:t>
      </w:r>
      <w:r>
        <w:rPr>
          <w:spacing w:val="1"/>
        </w:rPr>
        <w:t xml:space="preserve"> </w:t>
      </w:r>
      <w:r>
        <w:t>engagement. This has been described as causing an overnight feeling amongst business</w:t>
      </w:r>
      <w:r>
        <w:rPr>
          <w:spacing w:val="1"/>
        </w:rPr>
        <w:t xml:space="preserve"> </w:t>
      </w:r>
      <w:r>
        <w:t>people</w:t>
      </w:r>
      <w:r>
        <w:rPr>
          <w:spacing w:val="-1"/>
        </w:rPr>
        <w:t xml:space="preserve"> </w:t>
      </w:r>
      <w:r>
        <w:t>(Shuck, 2010).</w:t>
      </w:r>
    </w:p>
    <w:p>
      <w:pPr>
        <w:pStyle w:val="5"/>
        <w:rPr>
          <w:sz w:val="36"/>
        </w:rPr>
      </w:pPr>
    </w:p>
    <w:p>
      <w:pPr>
        <w:pStyle w:val="5"/>
        <w:spacing w:line="360" w:lineRule="auto"/>
        <w:ind w:left="440" w:right="442"/>
        <w:jc w:val="both"/>
      </w:pPr>
      <w:r>
        <w:t>Hewitt (2004) identified employee engagement as the situation in which individuals are</w:t>
      </w:r>
      <w:r>
        <w:rPr>
          <w:spacing w:val="1"/>
        </w:rPr>
        <w:t xml:space="preserve"> </w:t>
      </w:r>
      <w:r>
        <w:t>psychologically and rationally committed to the organization or group as considered by</w:t>
      </w:r>
      <w:r>
        <w:rPr>
          <w:spacing w:val="1"/>
        </w:rPr>
        <w:t xml:space="preserve"> </w:t>
      </w:r>
      <w:r>
        <w:t>three</w:t>
      </w:r>
      <w:r>
        <w:rPr>
          <w:spacing w:val="1"/>
        </w:rPr>
        <w:t xml:space="preserve"> </w:t>
      </w:r>
      <w:r>
        <w:t>primary</w:t>
      </w:r>
      <w:r>
        <w:rPr>
          <w:spacing w:val="1"/>
        </w:rPr>
        <w:t xml:space="preserve"> </w:t>
      </w:r>
      <w:r>
        <w:t>behaviors:</w:t>
      </w:r>
      <w:r>
        <w:rPr>
          <w:spacing w:val="1"/>
        </w:rPr>
        <w:t xml:space="preserve"> </w:t>
      </w:r>
      <w:r>
        <w:t>say,</w:t>
      </w:r>
      <w:r>
        <w:rPr>
          <w:spacing w:val="1"/>
        </w:rPr>
        <w:t xml:space="preserve"> </w:t>
      </w:r>
      <w:r>
        <w:t>strive</w:t>
      </w:r>
      <w:r>
        <w:rPr>
          <w:spacing w:val="1"/>
        </w:rPr>
        <w:t xml:space="preserve"> </w:t>
      </w:r>
      <w:r>
        <w:t>and</w:t>
      </w:r>
      <w:r>
        <w:rPr>
          <w:spacing w:val="1"/>
        </w:rPr>
        <w:t xml:space="preserve"> </w:t>
      </w:r>
      <w:r>
        <w:t>stay.</w:t>
      </w:r>
      <w:r>
        <w:rPr>
          <w:spacing w:val="1"/>
        </w:rPr>
        <w:t xml:space="preserve"> </w:t>
      </w:r>
      <w:r>
        <w:t>This</w:t>
      </w:r>
      <w:r>
        <w:rPr>
          <w:spacing w:val="1"/>
        </w:rPr>
        <w:t xml:space="preserve"> </w:t>
      </w:r>
      <w:r>
        <w:t>is</w:t>
      </w:r>
      <w:r>
        <w:rPr>
          <w:spacing w:val="1"/>
        </w:rPr>
        <w:t xml:space="preserve"> </w:t>
      </w:r>
      <w:r>
        <w:t>explained</w:t>
      </w:r>
      <w:r>
        <w:rPr>
          <w:spacing w:val="1"/>
        </w:rPr>
        <w:t xml:space="preserve"> </w:t>
      </w:r>
      <w:r>
        <w:t>as</w:t>
      </w:r>
      <w:r>
        <w:rPr>
          <w:spacing w:val="1"/>
        </w:rPr>
        <w:t xml:space="preserve"> </w:t>
      </w:r>
      <w:r>
        <w:t>that</w:t>
      </w:r>
      <w:r>
        <w:rPr>
          <w:spacing w:val="1"/>
        </w:rPr>
        <w:t xml:space="preserve"> </w:t>
      </w:r>
      <w:r>
        <w:t>the</w:t>
      </w:r>
      <w:r>
        <w:rPr>
          <w:spacing w:val="1"/>
        </w:rPr>
        <w:t xml:space="preserve"> </w:t>
      </w:r>
      <w:r>
        <w:t>engaged</w:t>
      </w:r>
      <w:r>
        <w:rPr>
          <w:spacing w:val="-57"/>
        </w:rPr>
        <w:t xml:space="preserve"> </w:t>
      </w:r>
      <w:r>
        <w:t>employee will say positively about the organization to his fellow employees and the</w:t>
      </w:r>
      <w:r>
        <w:rPr>
          <w:spacing w:val="1"/>
        </w:rPr>
        <w:t xml:space="preserve"> </w:t>
      </w:r>
      <w:r>
        <w:t>potential employees of the company; he will be eager and has a intense desire to work in</w:t>
      </w:r>
      <w:r>
        <w:rPr>
          <w:spacing w:val="1"/>
        </w:rPr>
        <w:t xml:space="preserve"> </w:t>
      </w:r>
      <w:r>
        <w:t>the organization in spite of various opportunities available to him; the employee exerts the</w:t>
      </w:r>
      <w:r>
        <w:rPr>
          <w:spacing w:val="-57"/>
        </w:rPr>
        <w:t xml:space="preserve"> </w:t>
      </w:r>
      <w:r>
        <w:t>effort</w:t>
      </w:r>
      <w:r>
        <w:rPr>
          <w:spacing w:val="-1"/>
        </w:rPr>
        <w:t xml:space="preserve"> </w:t>
      </w:r>
      <w:r>
        <w:t>and</w:t>
      </w:r>
      <w:r>
        <w:rPr>
          <w:spacing w:val="2"/>
        </w:rPr>
        <w:t xml:space="preserve"> </w:t>
      </w:r>
      <w:r>
        <w:t>exhibits behaviors that</w:t>
      </w:r>
      <w:r>
        <w:rPr>
          <w:spacing w:val="-1"/>
        </w:rPr>
        <w:t xml:space="preserve"> </w:t>
      </w:r>
      <w:r>
        <w:t>contribute</w:t>
      </w:r>
      <w:r>
        <w:rPr>
          <w:spacing w:val="-1"/>
        </w:rPr>
        <w:t xml:space="preserve"> </w:t>
      </w:r>
      <w:r>
        <w:t>to business success.</w:t>
      </w:r>
    </w:p>
    <w:p>
      <w:pPr>
        <w:spacing w:after="0" w:line="360" w:lineRule="auto"/>
        <w:jc w:val="both"/>
        <w:sectPr>
          <w:pgSz w:w="12240" w:h="15840"/>
          <w:pgMar w:top="1500" w:right="920" w:bottom="620" w:left="1720" w:header="0" w:footer="359" w:gutter="0"/>
          <w:cols w:space="720" w:num="1"/>
        </w:sectPr>
      </w:pPr>
    </w:p>
    <w:p>
      <w:pPr>
        <w:pStyle w:val="5"/>
        <w:spacing w:before="3"/>
        <w:rPr>
          <w:sz w:val="10"/>
        </w:rPr>
      </w:pPr>
    </w:p>
    <w:p>
      <w:pPr>
        <w:pStyle w:val="2"/>
        <w:numPr>
          <w:ilvl w:val="2"/>
          <w:numId w:val="7"/>
        </w:numPr>
        <w:tabs>
          <w:tab w:val="left" w:pos="981"/>
        </w:tabs>
        <w:spacing w:before="90" w:after="0" w:line="240" w:lineRule="auto"/>
        <w:ind w:left="980" w:right="0" w:hanging="541"/>
        <w:jc w:val="left"/>
      </w:pPr>
      <w:r>
        <w:t>Employee</w:t>
      </w:r>
      <w:r>
        <w:rPr>
          <w:spacing w:val="-5"/>
        </w:rPr>
        <w:t xml:space="preserve"> </w:t>
      </w:r>
      <w:r>
        <w:t>Engagement</w:t>
      </w:r>
      <w:r>
        <w:rPr>
          <w:spacing w:val="-2"/>
        </w:rPr>
        <w:t xml:space="preserve"> </w:t>
      </w:r>
      <w:r>
        <w:t>Strategies</w:t>
      </w:r>
    </w:p>
    <w:p>
      <w:pPr>
        <w:pStyle w:val="5"/>
        <w:spacing w:before="7"/>
        <w:rPr>
          <w:b/>
          <w:sz w:val="20"/>
        </w:rPr>
      </w:pPr>
    </w:p>
    <w:p>
      <w:pPr>
        <w:pStyle w:val="5"/>
        <w:spacing w:before="1" w:line="360" w:lineRule="auto"/>
        <w:ind w:left="440" w:right="446"/>
        <w:jc w:val="both"/>
      </w:pPr>
      <w:r>
        <w:t>According to Fleming (2007), a totally busy worker is mentally and expressively bound</w:t>
      </w:r>
      <w:r>
        <w:rPr>
          <w:spacing w:val="1"/>
        </w:rPr>
        <w:t xml:space="preserve"> </w:t>
      </w:r>
      <w:r>
        <w:t>with the organization, and gives 100 percent, feels overpoweringly about organizational</w:t>
      </w:r>
      <w:r>
        <w:rPr>
          <w:spacing w:val="1"/>
        </w:rPr>
        <w:t xml:space="preserve"> </w:t>
      </w:r>
      <w:r>
        <w:t>goals</w:t>
      </w:r>
      <w:r>
        <w:rPr>
          <w:spacing w:val="1"/>
        </w:rPr>
        <w:t xml:space="preserve"> </w:t>
      </w:r>
      <w:r>
        <w:t>and is</w:t>
      </w:r>
      <w:r>
        <w:rPr>
          <w:spacing w:val="1"/>
        </w:rPr>
        <w:t xml:space="preserve"> </w:t>
      </w:r>
      <w:r>
        <w:t>dedicated to live by its principles.</w:t>
      </w:r>
      <w:r>
        <w:rPr>
          <w:spacing w:val="1"/>
        </w:rPr>
        <w:t xml:space="preserve"> </w:t>
      </w:r>
      <w:r>
        <w:t>Academicians’ depicted</w:t>
      </w:r>
      <w:r>
        <w:rPr>
          <w:spacing w:val="60"/>
        </w:rPr>
        <w:t xml:space="preserve"> </w:t>
      </w:r>
      <w:r>
        <w:t>concentration in</w:t>
      </w:r>
      <w:r>
        <w:rPr>
          <w:spacing w:val="-57"/>
        </w:rPr>
        <w:t xml:space="preserve"> </w:t>
      </w:r>
      <w:r>
        <w:t>the concept to a larger extent only from 2006. The workers go beyond the basic job</w:t>
      </w:r>
      <w:r>
        <w:rPr>
          <w:spacing w:val="1"/>
        </w:rPr>
        <w:t xml:space="preserve"> </w:t>
      </w:r>
      <w:r>
        <w:t>accountability to delight the clients and take the business further. Research shows that</w:t>
      </w:r>
      <w:r>
        <w:rPr>
          <w:spacing w:val="1"/>
        </w:rPr>
        <w:t xml:space="preserve"> </w:t>
      </w:r>
      <w:r>
        <w:t>engaged workers execute their mandate better, put in extra efforts to help get the job</w:t>
      </w:r>
      <w:r>
        <w:rPr>
          <w:spacing w:val="1"/>
        </w:rPr>
        <w:t xml:space="preserve"> </w:t>
      </w:r>
      <w:r>
        <w:t>completed, show a strong level of dedication to the organization, and are more motivated</w:t>
      </w:r>
      <w:r>
        <w:rPr>
          <w:spacing w:val="1"/>
        </w:rPr>
        <w:t xml:space="preserve"> </w:t>
      </w:r>
      <w:r>
        <w:t>and optimistic about their work goals. Various studies advocate that the existence of</w:t>
      </w:r>
      <w:r>
        <w:rPr>
          <w:spacing w:val="1"/>
        </w:rPr>
        <w:t xml:space="preserve"> </w:t>
      </w:r>
      <w:r>
        <w:t>advanced</w:t>
      </w:r>
      <w:r>
        <w:rPr>
          <w:spacing w:val="1"/>
        </w:rPr>
        <w:t xml:space="preserve"> </w:t>
      </w:r>
      <w:r>
        <w:t>levels</w:t>
      </w:r>
      <w:r>
        <w:rPr>
          <w:spacing w:val="1"/>
        </w:rPr>
        <w:t xml:space="preserve"> </w:t>
      </w:r>
      <w:r>
        <w:t>of</w:t>
      </w:r>
      <w:r>
        <w:rPr>
          <w:spacing w:val="1"/>
        </w:rPr>
        <w:t xml:space="preserve"> </w:t>
      </w:r>
      <w:r>
        <w:t>workforce</w:t>
      </w:r>
      <w:r>
        <w:rPr>
          <w:spacing w:val="1"/>
        </w:rPr>
        <w:t xml:space="preserve"> </w:t>
      </w:r>
      <w:r>
        <w:t>engagement</w:t>
      </w:r>
      <w:r>
        <w:rPr>
          <w:spacing w:val="1"/>
        </w:rPr>
        <w:t xml:space="preserve"> </w:t>
      </w:r>
      <w:r>
        <w:t>extensively</w:t>
      </w:r>
      <w:r>
        <w:rPr>
          <w:spacing w:val="1"/>
        </w:rPr>
        <w:t xml:space="preserve"> </w:t>
      </w:r>
      <w:r>
        <w:t>reduces</w:t>
      </w:r>
      <w:r>
        <w:rPr>
          <w:spacing w:val="1"/>
        </w:rPr>
        <w:t xml:space="preserve"> </w:t>
      </w:r>
      <w:r>
        <w:t>turnover</w:t>
      </w:r>
      <w:r>
        <w:rPr>
          <w:spacing w:val="60"/>
        </w:rPr>
        <w:t xml:space="preserve"> </w:t>
      </w:r>
      <w:r>
        <w:t>intention</w:t>
      </w:r>
      <w:r>
        <w:rPr>
          <w:spacing w:val="1"/>
        </w:rPr>
        <w:t xml:space="preserve"> </w:t>
      </w:r>
      <w:r>
        <w:t>(Maslach</w:t>
      </w:r>
      <w:r>
        <w:rPr>
          <w:spacing w:val="-1"/>
        </w:rPr>
        <w:t xml:space="preserve"> </w:t>
      </w:r>
      <w:r>
        <w:rPr>
          <w:i/>
        </w:rPr>
        <w:t>et al</w:t>
      </w:r>
      <w:r>
        <w:t>., 2001).</w:t>
      </w:r>
    </w:p>
    <w:p>
      <w:pPr>
        <w:pStyle w:val="5"/>
        <w:spacing w:before="11"/>
        <w:rPr>
          <w:sz w:val="35"/>
        </w:rPr>
      </w:pPr>
    </w:p>
    <w:p>
      <w:pPr>
        <w:pStyle w:val="5"/>
        <w:spacing w:line="360" w:lineRule="auto"/>
        <w:ind w:left="440" w:right="445"/>
        <w:jc w:val="both"/>
      </w:pPr>
      <w:r>
        <w:t>According to Saks (2006), the environment of workers engagement is comprised of job</w:t>
      </w:r>
      <w:r>
        <w:rPr>
          <w:spacing w:val="1"/>
        </w:rPr>
        <w:t xml:space="preserve"> </w:t>
      </w:r>
      <w:r>
        <w:t>characteristics,</w:t>
      </w:r>
      <w:r>
        <w:rPr>
          <w:spacing w:val="47"/>
        </w:rPr>
        <w:t xml:space="preserve"> </w:t>
      </w:r>
      <w:r>
        <w:t>apparent</w:t>
      </w:r>
      <w:r>
        <w:rPr>
          <w:spacing w:val="48"/>
        </w:rPr>
        <w:t xml:space="preserve"> </w:t>
      </w:r>
      <w:r>
        <w:t>organizational</w:t>
      </w:r>
      <w:r>
        <w:rPr>
          <w:spacing w:val="49"/>
        </w:rPr>
        <w:t xml:space="preserve"> </w:t>
      </w:r>
      <w:r>
        <w:t>support,</w:t>
      </w:r>
      <w:r>
        <w:rPr>
          <w:spacing w:val="48"/>
        </w:rPr>
        <w:t xml:space="preserve"> </w:t>
      </w:r>
      <w:r>
        <w:t>noticeable</w:t>
      </w:r>
      <w:r>
        <w:rPr>
          <w:spacing w:val="48"/>
        </w:rPr>
        <w:t xml:space="preserve"> </w:t>
      </w:r>
      <w:r>
        <w:t>supervisor</w:t>
      </w:r>
      <w:r>
        <w:rPr>
          <w:spacing w:val="47"/>
        </w:rPr>
        <w:t xml:space="preserve"> </w:t>
      </w:r>
      <w:r>
        <w:t>support,</w:t>
      </w:r>
      <w:r>
        <w:rPr>
          <w:spacing w:val="49"/>
        </w:rPr>
        <w:t xml:space="preserve"> </w:t>
      </w:r>
      <w:r>
        <w:t>rewards</w:t>
      </w:r>
      <w:r>
        <w:rPr>
          <w:spacing w:val="-58"/>
        </w:rPr>
        <w:t xml:space="preserve"> </w:t>
      </w:r>
      <w:r>
        <w:t>and</w:t>
      </w:r>
      <w:r>
        <w:rPr>
          <w:spacing w:val="1"/>
        </w:rPr>
        <w:t xml:space="preserve"> </w:t>
      </w:r>
      <w:r>
        <w:t>appreciation,</w:t>
      </w:r>
      <w:r>
        <w:rPr>
          <w:spacing w:val="1"/>
        </w:rPr>
        <w:t xml:space="preserve"> </w:t>
      </w:r>
      <w:r>
        <w:t>practical</w:t>
      </w:r>
      <w:r>
        <w:rPr>
          <w:spacing w:val="1"/>
        </w:rPr>
        <w:t xml:space="preserve"> </w:t>
      </w:r>
      <w:r>
        <w:t>justice</w:t>
      </w:r>
      <w:r>
        <w:rPr>
          <w:spacing w:val="1"/>
        </w:rPr>
        <w:t xml:space="preserve"> </w:t>
      </w:r>
      <w:r>
        <w:t>and</w:t>
      </w:r>
      <w:r>
        <w:rPr>
          <w:spacing w:val="1"/>
        </w:rPr>
        <w:t xml:space="preserve"> </w:t>
      </w:r>
      <w:r>
        <w:t>distributive</w:t>
      </w:r>
      <w:r>
        <w:rPr>
          <w:spacing w:val="1"/>
        </w:rPr>
        <w:t xml:space="preserve"> </w:t>
      </w:r>
      <w:r>
        <w:t>fairness.</w:t>
      </w:r>
      <w:r>
        <w:rPr>
          <w:spacing w:val="1"/>
        </w:rPr>
        <w:t xml:space="preserve"> </w:t>
      </w:r>
      <w:r>
        <w:t>And</w:t>
      </w:r>
      <w:r>
        <w:rPr>
          <w:spacing w:val="1"/>
        </w:rPr>
        <w:t xml:space="preserve"> </w:t>
      </w:r>
      <w:r>
        <w:t>the</w:t>
      </w:r>
      <w:r>
        <w:rPr>
          <w:spacing w:val="1"/>
        </w:rPr>
        <w:t xml:space="preserve"> </w:t>
      </w:r>
      <w:r>
        <w:t>penalty</w:t>
      </w:r>
      <w:r>
        <w:rPr>
          <w:spacing w:val="60"/>
        </w:rPr>
        <w:t xml:space="preserve"> </w:t>
      </w:r>
      <w:r>
        <w:t>of</w:t>
      </w:r>
      <w:r>
        <w:rPr>
          <w:spacing w:val="1"/>
        </w:rPr>
        <w:t xml:space="preserve"> </w:t>
      </w:r>
      <w:r>
        <w:t>engagement</w:t>
      </w:r>
      <w:r>
        <w:rPr>
          <w:spacing w:val="1"/>
        </w:rPr>
        <w:t xml:space="preserve"> </w:t>
      </w:r>
      <w:r>
        <w:t>was</w:t>
      </w:r>
      <w:r>
        <w:rPr>
          <w:spacing w:val="1"/>
        </w:rPr>
        <w:t xml:space="preserve"> </w:t>
      </w:r>
      <w:r>
        <w:t>job</w:t>
      </w:r>
      <w:r>
        <w:rPr>
          <w:spacing w:val="1"/>
        </w:rPr>
        <w:t xml:space="preserve"> </w:t>
      </w:r>
      <w:r>
        <w:t>satisfaction,</w:t>
      </w:r>
      <w:r>
        <w:rPr>
          <w:spacing w:val="1"/>
        </w:rPr>
        <w:t xml:space="preserve"> </w:t>
      </w:r>
      <w:r>
        <w:t>organizational</w:t>
      </w:r>
      <w:r>
        <w:rPr>
          <w:spacing w:val="1"/>
        </w:rPr>
        <w:t xml:space="preserve"> </w:t>
      </w:r>
      <w:r>
        <w:t>declaration,</w:t>
      </w:r>
      <w:r>
        <w:rPr>
          <w:spacing w:val="1"/>
        </w:rPr>
        <w:t xml:space="preserve"> </w:t>
      </w:r>
      <w:r>
        <w:t>intention</w:t>
      </w:r>
      <w:r>
        <w:rPr>
          <w:spacing w:val="1"/>
        </w:rPr>
        <w:t xml:space="preserve"> </w:t>
      </w:r>
      <w:r>
        <w:t>to</w:t>
      </w:r>
      <w:r>
        <w:rPr>
          <w:spacing w:val="1"/>
        </w:rPr>
        <w:t xml:space="preserve"> </w:t>
      </w:r>
      <w:r>
        <w:t>quit</w:t>
      </w:r>
      <w:r>
        <w:rPr>
          <w:spacing w:val="1"/>
        </w:rPr>
        <w:t xml:space="preserve"> </w:t>
      </w:r>
      <w:r>
        <w:t>and</w:t>
      </w:r>
      <w:r>
        <w:rPr>
          <w:spacing w:val="1"/>
        </w:rPr>
        <w:t xml:space="preserve"> </w:t>
      </w:r>
      <w:r>
        <w:t>organizational citizenship behavior. Fleming (2007) found that employee engagement is</w:t>
      </w:r>
      <w:r>
        <w:rPr>
          <w:spacing w:val="1"/>
        </w:rPr>
        <w:t xml:space="preserve"> </w:t>
      </w:r>
      <w:r>
        <w:t>the capacity to impound heads, hearts, and souls of your workers to motivate an built in</w:t>
      </w:r>
      <w:r>
        <w:rPr>
          <w:spacing w:val="1"/>
        </w:rPr>
        <w:t xml:space="preserve"> </w:t>
      </w:r>
      <w:r>
        <w:t>longing</w:t>
      </w:r>
      <w:r>
        <w:rPr>
          <w:spacing w:val="-4"/>
        </w:rPr>
        <w:t xml:space="preserve"> </w:t>
      </w:r>
      <w:r>
        <w:t>and enthusiasm for fitness.</w:t>
      </w:r>
    </w:p>
    <w:p>
      <w:pPr>
        <w:pStyle w:val="5"/>
        <w:rPr>
          <w:sz w:val="36"/>
        </w:rPr>
      </w:pPr>
    </w:p>
    <w:p>
      <w:pPr>
        <w:pStyle w:val="5"/>
        <w:spacing w:before="1" w:line="360" w:lineRule="auto"/>
        <w:ind w:left="440" w:right="448"/>
        <w:jc w:val="both"/>
      </w:pPr>
      <w:r>
        <w:t>Studies by McCashland (1999) proved that employee engagement is something that is</w:t>
      </w:r>
      <w:r>
        <w:rPr>
          <w:spacing w:val="1"/>
        </w:rPr>
        <w:t xml:space="preserve"> </w:t>
      </w:r>
      <w:r>
        <w:t>produced by aspects in the workplace. According to Ryan (1987) management which</w:t>
      </w:r>
      <w:r>
        <w:rPr>
          <w:spacing w:val="1"/>
        </w:rPr>
        <w:t xml:space="preserve"> </w:t>
      </w:r>
      <w:r>
        <w:t>embraces a compassionate functioning environment normally displays apprehension for</w:t>
      </w:r>
      <w:r>
        <w:rPr>
          <w:spacing w:val="1"/>
        </w:rPr>
        <w:t xml:space="preserve"> </w:t>
      </w:r>
      <w:r>
        <w:t>employees’ requirements and thoughts, provides positive opinion and encourages them to</w:t>
      </w:r>
      <w:r>
        <w:rPr>
          <w:spacing w:val="1"/>
        </w:rPr>
        <w:t xml:space="preserve"> </w:t>
      </w:r>
      <w:r>
        <w:t>voice</w:t>
      </w:r>
      <w:r>
        <w:rPr>
          <w:spacing w:val="-3"/>
        </w:rPr>
        <w:t xml:space="preserve"> </w:t>
      </w:r>
      <w:r>
        <w:t>their</w:t>
      </w:r>
      <w:r>
        <w:rPr>
          <w:spacing w:val="-1"/>
        </w:rPr>
        <w:t xml:space="preserve"> </w:t>
      </w:r>
      <w:r>
        <w:t>concerns, develops new skills and work out work correlated problems.</w:t>
      </w:r>
    </w:p>
    <w:p>
      <w:pPr>
        <w:pStyle w:val="5"/>
        <w:rPr>
          <w:sz w:val="36"/>
        </w:rPr>
      </w:pPr>
    </w:p>
    <w:p>
      <w:pPr>
        <w:pStyle w:val="5"/>
        <w:spacing w:line="360" w:lineRule="auto"/>
        <w:ind w:left="440" w:right="443"/>
        <w:jc w:val="both"/>
      </w:pPr>
      <w:r>
        <w:t>According</w:t>
      </w:r>
      <w:r>
        <w:rPr>
          <w:spacing w:val="1"/>
        </w:rPr>
        <w:t xml:space="preserve"> </w:t>
      </w:r>
      <w:r>
        <w:t>to</w:t>
      </w:r>
      <w:r>
        <w:rPr>
          <w:spacing w:val="1"/>
        </w:rPr>
        <w:t xml:space="preserve"> </w:t>
      </w:r>
      <w:r>
        <w:t>Robinson</w:t>
      </w:r>
      <w:r>
        <w:rPr>
          <w:spacing w:val="1"/>
        </w:rPr>
        <w:t xml:space="preserve"> </w:t>
      </w:r>
      <w:r>
        <w:t>(2006)</w:t>
      </w:r>
      <w:r>
        <w:rPr>
          <w:spacing w:val="1"/>
        </w:rPr>
        <w:t xml:space="preserve"> </w:t>
      </w:r>
      <w:r>
        <w:t>employee</w:t>
      </w:r>
      <w:r>
        <w:rPr>
          <w:spacing w:val="1"/>
        </w:rPr>
        <w:t xml:space="preserve"> </w:t>
      </w:r>
      <w:r>
        <w:t>engagement</w:t>
      </w:r>
      <w:r>
        <w:rPr>
          <w:spacing w:val="1"/>
        </w:rPr>
        <w:t xml:space="preserve"> </w:t>
      </w:r>
      <w:r>
        <w:t>can</w:t>
      </w:r>
      <w:r>
        <w:rPr>
          <w:spacing w:val="1"/>
        </w:rPr>
        <w:t xml:space="preserve"> </w:t>
      </w:r>
      <w:r>
        <w:t>be</w:t>
      </w:r>
      <w:r>
        <w:rPr>
          <w:spacing w:val="1"/>
        </w:rPr>
        <w:t xml:space="preserve"> </w:t>
      </w:r>
      <w:r>
        <w:t>achieved</w:t>
      </w:r>
      <w:r>
        <w:rPr>
          <w:spacing w:val="1"/>
        </w:rPr>
        <w:t xml:space="preserve"> </w:t>
      </w:r>
      <w:r>
        <w:t>through</w:t>
      </w:r>
      <w:r>
        <w:rPr>
          <w:spacing w:val="60"/>
        </w:rPr>
        <w:t xml:space="preserve"> </w:t>
      </w:r>
      <w:r>
        <w:t>the</w:t>
      </w:r>
      <w:r>
        <w:rPr>
          <w:spacing w:val="1"/>
        </w:rPr>
        <w:t xml:space="preserve"> </w:t>
      </w:r>
      <w:r>
        <w:t>creation of an organizational environment where positive emotions such as involvement</w:t>
      </w:r>
      <w:r>
        <w:rPr>
          <w:spacing w:val="1"/>
        </w:rPr>
        <w:t xml:space="preserve"> </w:t>
      </w:r>
      <w:r>
        <w:t>and</w:t>
      </w:r>
      <w:r>
        <w:rPr>
          <w:spacing w:val="1"/>
        </w:rPr>
        <w:t xml:space="preserve"> </w:t>
      </w:r>
      <w:r>
        <w:t>pride</w:t>
      </w:r>
      <w:r>
        <w:rPr>
          <w:spacing w:val="1"/>
        </w:rPr>
        <w:t xml:space="preserve"> </w:t>
      </w:r>
      <w:r>
        <w:t>are</w:t>
      </w:r>
      <w:r>
        <w:rPr>
          <w:spacing w:val="1"/>
        </w:rPr>
        <w:t xml:space="preserve"> </w:t>
      </w:r>
      <w:r>
        <w:t>encouraged,</w:t>
      </w:r>
      <w:r>
        <w:rPr>
          <w:spacing w:val="1"/>
        </w:rPr>
        <w:t xml:space="preserve"> </w:t>
      </w:r>
      <w:r>
        <w:t>resulting</w:t>
      </w:r>
      <w:r>
        <w:rPr>
          <w:spacing w:val="1"/>
        </w:rPr>
        <w:t xml:space="preserve"> </w:t>
      </w:r>
      <w:r>
        <w:t>in</w:t>
      </w:r>
      <w:r>
        <w:rPr>
          <w:spacing w:val="1"/>
        </w:rPr>
        <w:t xml:space="preserve"> </w:t>
      </w:r>
      <w:r>
        <w:t>improved</w:t>
      </w:r>
      <w:r>
        <w:rPr>
          <w:spacing w:val="1"/>
        </w:rPr>
        <w:t xml:space="preserve"> </w:t>
      </w:r>
      <w:r>
        <w:t>organizational</w:t>
      </w:r>
      <w:r>
        <w:rPr>
          <w:spacing w:val="1"/>
        </w:rPr>
        <w:t xml:space="preserve"> </w:t>
      </w:r>
      <w:r>
        <w:t>performance,</w:t>
      </w:r>
      <w:r>
        <w:rPr>
          <w:spacing w:val="1"/>
        </w:rPr>
        <w:t xml:space="preserve"> </w:t>
      </w:r>
      <w:r>
        <w:t>lower</w:t>
      </w:r>
      <w:r>
        <w:rPr>
          <w:spacing w:val="1"/>
        </w:rPr>
        <w:t xml:space="preserve"> </w:t>
      </w:r>
      <w:r>
        <w:t>employee</w:t>
      </w:r>
      <w:r>
        <w:rPr>
          <w:spacing w:val="44"/>
        </w:rPr>
        <w:t xml:space="preserve"> </w:t>
      </w:r>
      <w:r>
        <w:t>turnover</w:t>
      </w:r>
      <w:r>
        <w:rPr>
          <w:spacing w:val="46"/>
        </w:rPr>
        <w:t xml:space="preserve"> </w:t>
      </w:r>
      <w:r>
        <w:t>and</w:t>
      </w:r>
      <w:r>
        <w:rPr>
          <w:spacing w:val="46"/>
        </w:rPr>
        <w:t xml:space="preserve"> </w:t>
      </w:r>
      <w:r>
        <w:t>better</w:t>
      </w:r>
      <w:r>
        <w:rPr>
          <w:spacing w:val="46"/>
        </w:rPr>
        <w:t xml:space="preserve"> </w:t>
      </w:r>
      <w:r>
        <w:t>health.</w:t>
      </w:r>
      <w:r>
        <w:rPr>
          <w:spacing w:val="53"/>
        </w:rPr>
        <w:t xml:space="preserve"> </w:t>
      </w:r>
      <w:r>
        <w:t>Leadership</w:t>
      </w:r>
      <w:r>
        <w:rPr>
          <w:spacing w:val="46"/>
        </w:rPr>
        <w:t xml:space="preserve"> </w:t>
      </w:r>
      <w:r>
        <w:t>was</w:t>
      </w:r>
      <w:r>
        <w:rPr>
          <w:spacing w:val="45"/>
        </w:rPr>
        <w:t xml:space="preserve"> </w:t>
      </w:r>
      <w:r>
        <w:t>the</w:t>
      </w:r>
      <w:r>
        <w:rPr>
          <w:spacing w:val="46"/>
        </w:rPr>
        <w:t xml:space="preserve"> </w:t>
      </w:r>
      <w:r>
        <w:t>subsequent</w:t>
      </w:r>
      <w:r>
        <w:rPr>
          <w:spacing w:val="45"/>
        </w:rPr>
        <w:t xml:space="preserve"> </w:t>
      </w:r>
      <w:r>
        <w:t>main</w:t>
      </w:r>
      <w:r>
        <w:rPr>
          <w:spacing w:val="45"/>
        </w:rPr>
        <w:t xml:space="preserve"> </w:t>
      </w:r>
      <w:r>
        <w:t>issue</w:t>
      </w:r>
    </w:p>
    <w:p>
      <w:pPr>
        <w:spacing w:after="0" w:line="360" w:lineRule="auto"/>
        <w:jc w:val="both"/>
        <w:sectPr>
          <w:pgSz w:w="12240" w:h="15840"/>
          <w:pgMar w:top="1500" w:right="920" w:bottom="620" w:left="1720" w:header="0" w:footer="359" w:gutter="0"/>
          <w:cols w:space="720" w:num="1"/>
        </w:sectPr>
      </w:pPr>
    </w:p>
    <w:p>
      <w:pPr>
        <w:pStyle w:val="5"/>
        <w:spacing w:before="70" w:line="360" w:lineRule="auto"/>
        <w:ind w:left="440" w:right="443"/>
        <w:jc w:val="both"/>
      </w:pPr>
      <w:r>
        <w:t>acknowledged to be a essential factor in employee engagement. Successful leadership is a</w:t>
      </w:r>
      <w:r>
        <w:rPr>
          <w:spacing w:val="1"/>
        </w:rPr>
        <w:t xml:space="preserve"> </w:t>
      </w:r>
      <w:r>
        <w:t>higher</w:t>
      </w:r>
      <w:r>
        <w:rPr>
          <w:spacing w:val="1"/>
        </w:rPr>
        <w:t xml:space="preserve"> </w:t>
      </w:r>
      <w:r>
        <w:t>order</w:t>
      </w:r>
      <w:r>
        <w:rPr>
          <w:spacing w:val="1"/>
        </w:rPr>
        <w:t xml:space="preserve"> </w:t>
      </w:r>
      <w:r>
        <w:t>multidimensional</w:t>
      </w:r>
      <w:r>
        <w:rPr>
          <w:spacing w:val="1"/>
        </w:rPr>
        <w:t xml:space="preserve"> </w:t>
      </w:r>
      <w:r>
        <w:t>construct</w:t>
      </w:r>
      <w:r>
        <w:rPr>
          <w:spacing w:val="1"/>
        </w:rPr>
        <w:t xml:space="preserve"> </w:t>
      </w:r>
      <w:r>
        <w:t>comprising</w:t>
      </w:r>
      <w:r>
        <w:rPr>
          <w:spacing w:val="1"/>
        </w:rPr>
        <w:t xml:space="preserve"> </w:t>
      </w:r>
      <w:r>
        <w:t>of</w:t>
      </w:r>
      <w:r>
        <w:rPr>
          <w:spacing w:val="1"/>
        </w:rPr>
        <w:t xml:space="preserve"> </w:t>
      </w:r>
      <w:r>
        <w:t>self-awareness</w:t>
      </w:r>
      <w:r>
        <w:rPr>
          <w:spacing w:val="1"/>
        </w:rPr>
        <w:t xml:space="preserve"> </w:t>
      </w:r>
      <w:r>
        <w:t>unbiased</w:t>
      </w:r>
      <w:r>
        <w:rPr>
          <w:spacing w:val="1"/>
        </w:rPr>
        <w:t xml:space="preserve"> </w:t>
      </w:r>
      <w:r>
        <w:t>dispensation on information, relational transparency and internalized ethical principles</w:t>
      </w:r>
      <w:r>
        <w:rPr>
          <w:spacing w:val="1"/>
        </w:rPr>
        <w:t xml:space="preserve"> </w:t>
      </w:r>
      <w:r>
        <w:t>(Gardner,</w:t>
      </w:r>
      <w:r>
        <w:rPr>
          <w:spacing w:val="-2"/>
        </w:rPr>
        <w:t xml:space="preserve"> </w:t>
      </w:r>
      <w:r>
        <w:t>2005).</w:t>
      </w:r>
    </w:p>
    <w:p>
      <w:pPr>
        <w:pStyle w:val="5"/>
        <w:spacing w:before="11"/>
        <w:rPr>
          <w:sz w:val="35"/>
        </w:rPr>
      </w:pPr>
    </w:p>
    <w:p>
      <w:pPr>
        <w:pStyle w:val="5"/>
        <w:spacing w:line="360" w:lineRule="auto"/>
        <w:ind w:left="440" w:right="446"/>
        <w:jc w:val="both"/>
      </w:pPr>
      <w:r>
        <w:t>Research by Welbourne (2007) indicates that workers engagement occurs naturally when</w:t>
      </w:r>
      <w:r>
        <w:rPr>
          <w:spacing w:val="1"/>
        </w:rPr>
        <w:t xml:space="preserve"> </w:t>
      </w:r>
      <w:r>
        <w:t>leaders are stimulating. Workforce feel occupied when their work is considered significant</w:t>
      </w:r>
      <w:r>
        <w:rPr>
          <w:spacing w:val="-57"/>
        </w:rPr>
        <w:t xml:space="preserve"> </w:t>
      </w:r>
      <w:r>
        <w:t>and important. The duty of leadership is therefore to guarantee that workers see how their</w:t>
      </w:r>
      <w:r>
        <w:rPr>
          <w:spacing w:val="1"/>
        </w:rPr>
        <w:t xml:space="preserve"> </w:t>
      </w:r>
      <w:r>
        <w:t>specific jobs contribute to the generally business achievement. Authentic and supportive</w:t>
      </w:r>
      <w:r>
        <w:rPr>
          <w:spacing w:val="1"/>
        </w:rPr>
        <w:t xml:space="preserve"> </w:t>
      </w:r>
      <w:r>
        <w:t>leadership is</w:t>
      </w:r>
      <w:r>
        <w:rPr>
          <w:spacing w:val="1"/>
        </w:rPr>
        <w:t xml:space="preserve"> </w:t>
      </w:r>
      <w:r>
        <w:t>theorized to impact workers of followers in the sense of growing their</w:t>
      </w:r>
      <w:r>
        <w:rPr>
          <w:spacing w:val="1"/>
        </w:rPr>
        <w:t xml:space="preserve"> </w:t>
      </w:r>
      <w:r>
        <w:t>participation, fulfillment and enthusiasm for jobs (Schneider, 2009). The leadership factor</w:t>
      </w:r>
      <w:r>
        <w:rPr>
          <w:spacing w:val="1"/>
        </w:rPr>
        <w:t xml:space="preserve"> </w:t>
      </w:r>
      <w:r>
        <w:t>comprised</w:t>
      </w:r>
      <w:r>
        <w:rPr>
          <w:spacing w:val="-1"/>
        </w:rPr>
        <w:t xml:space="preserve"> </w:t>
      </w:r>
      <w:r>
        <w:t>indicators</w:t>
      </w:r>
      <w:r>
        <w:rPr>
          <w:spacing w:val="-1"/>
        </w:rPr>
        <w:t xml:space="preserve"> </w:t>
      </w:r>
      <w:r>
        <w:t>on</w:t>
      </w:r>
      <w:r>
        <w:rPr>
          <w:spacing w:val="2"/>
        </w:rPr>
        <w:t xml:space="preserve"> </w:t>
      </w:r>
      <w:r>
        <w:t>effective</w:t>
      </w:r>
      <w:r>
        <w:rPr>
          <w:spacing w:val="-2"/>
        </w:rPr>
        <w:t xml:space="preserve"> </w:t>
      </w:r>
      <w:r>
        <w:t>leadership and</w:t>
      </w:r>
      <w:r>
        <w:rPr>
          <w:spacing w:val="1"/>
        </w:rPr>
        <w:t xml:space="preserve"> </w:t>
      </w:r>
      <w:r>
        <w:t>perceived</w:t>
      </w:r>
      <w:r>
        <w:rPr>
          <w:spacing w:val="-1"/>
        </w:rPr>
        <w:t xml:space="preserve"> </w:t>
      </w:r>
      <w:r>
        <w:t>administrator support.</w:t>
      </w:r>
    </w:p>
    <w:p>
      <w:pPr>
        <w:pStyle w:val="5"/>
        <w:spacing w:before="5"/>
        <w:rPr>
          <w:sz w:val="36"/>
        </w:rPr>
      </w:pPr>
    </w:p>
    <w:p>
      <w:pPr>
        <w:pStyle w:val="2"/>
        <w:numPr>
          <w:ilvl w:val="2"/>
          <w:numId w:val="7"/>
        </w:numPr>
        <w:tabs>
          <w:tab w:val="left" w:pos="981"/>
        </w:tabs>
        <w:spacing w:before="1" w:after="0" w:line="240" w:lineRule="auto"/>
        <w:ind w:left="980" w:right="0" w:hanging="541"/>
        <w:jc w:val="left"/>
      </w:pPr>
      <w:r>
        <w:t>Employee</w:t>
      </w:r>
      <w:r>
        <w:rPr>
          <w:spacing w:val="-7"/>
        </w:rPr>
        <w:t xml:space="preserve"> </w:t>
      </w:r>
      <w:r>
        <w:t>Empowerment</w:t>
      </w:r>
    </w:p>
    <w:p>
      <w:pPr>
        <w:pStyle w:val="5"/>
        <w:spacing w:before="7"/>
        <w:rPr>
          <w:b/>
          <w:sz w:val="20"/>
        </w:rPr>
      </w:pPr>
    </w:p>
    <w:p>
      <w:pPr>
        <w:pStyle w:val="5"/>
        <w:spacing w:line="360" w:lineRule="auto"/>
        <w:ind w:left="440" w:right="445"/>
        <w:jc w:val="both"/>
      </w:pPr>
      <w:r>
        <w:t>May (2004) established that associations in workplace had an impact on meaningfulness,</w:t>
      </w:r>
      <w:r>
        <w:rPr>
          <w:spacing w:val="1"/>
        </w:rPr>
        <w:t xml:space="preserve"> </w:t>
      </w:r>
      <w:r>
        <w:t>and relates to engagement .Thus if the members of staff are having excellent relationship</w:t>
      </w:r>
      <w:r>
        <w:rPr>
          <w:spacing w:val="1"/>
        </w:rPr>
        <w:t xml:space="preserve"> </w:t>
      </w:r>
      <w:r>
        <w:t>with their colleagues, work engagement is expected to be elevated. Torrington (2005)</w:t>
      </w:r>
      <w:r>
        <w:rPr>
          <w:spacing w:val="1"/>
        </w:rPr>
        <w:t xml:space="preserve"> </w:t>
      </w:r>
      <w:r>
        <w:t>found that the needs of individuals hold and argued that persons who have satisfying</w:t>
      </w:r>
      <w:r>
        <w:rPr>
          <w:spacing w:val="1"/>
        </w:rPr>
        <w:t xml:space="preserve"> </w:t>
      </w:r>
      <w:r>
        <w:t>interpersonal interactions with their coworkers also should practice greater significance in</w:t>
      </w:r>
      <w:r>
        <w:rPr>
          <w:spacing w:val="1"/>
        </w:rPr>
        <w:t xml:space="preserve"> </w:t>
      </w:r>
      <w:r>
        <w:t>their</w:t>
      </w:r>
      <w:r>
        <w:rPr>
          <w:spacing w:val="-2"/>
        </w:rPr>
        <w:t xml:space="preserve"> </w:t>
      </w:r>
      <w:r>
        <w:t>work.</w:t>
      </w:r>
    </w:p>
    <w:p>
      <w:pPr>
        <w:pStyle w:val="5"/>
        <w:spacing w:before="11"/>
        <w:rPr>
          <w:sz w:val="35"/>
        </w:rPr>
      </w:pPr>
    </w:p>
    <w:p>
      <w:pPr>
        <w:pStyle w:val="5"/>
        <w:spacing w:line="360" w:lineRule="auto"/>
        <w:ind w:left="440" w:right="439"/>
        <w:jc w:val="both"/>
      </w:pPr>
      <w:r>
        <w:t>Team</w:t>
      </w:r>
      <w:r>
        <w:rPr>
          <w:spacing w:val="1"/>
        </w:rPr>
        <w:t xml:space="preserve"> </w:t>
      </w:r>
      <w:r>
        <w:t>and</w:t>
      </w:r>
      <w:r>
        <w:rPr>
          <w:spacing w:val="1"/>
        </w:rPr>
        <w:t xml:space="preserve"> </w:t>
      </w:r>
      <w:r>
        <w:t>Co-worker</w:t>
      </w:r>
      <w:r>
        <w:rPr>
          <w:spacing w:val="1"/>
        </w:rPr>
        <w:t xml:space="preserve"> </w:t>
      </w:r>
      <w:r>
        <w:t>association</w:t>
      </w:r>
      <w:r>
        <w:rPr>
          <w:spacing w:val="1"/>
        </w:rPr>
        <w:t xml:space="preserve"> </w:t>
      </w:r>
      <w:r>
        <w:t>show</w:t>
      </w:r>
      <w:r>
        <w:rPr>
          <w:spacing w:val="1"/>
        </w:rPr>
        <w:t xml:space="preserve"> </w:t>
      </w:r>
      <w:r>
        <w:t>openly</w:t>
      </w:r>
      <w:r>
        <w:rPr>
          <w:spacing w:val="1"/>
        </w:rPr>
        <w:t xml:space="preserve"> </w:t>
      </w:r>
      <w:r>
        <w:t>the</w:t>
      </w:r>
      <w:r>
        <w:rPr>
          <w:spacing w:val="1"/>
        </w:rPr>
        <w:t xml:space="preserve"> </w:t>
      </w:r>
      <w:r>
        <w:t>interpersonal</w:t>
      </w:r>
      <w:r>
        <w:rPr>
          <w:spacing w:val="1"/>
        </w:rPr>
        <w:t xml:space="preserve"> </w:t>
      </w:r>
      <w:r>
        <w:t>agreement</w:t>
      </w:r>
      <w:r>
        <w:rPr>
          <w:spacing w:val="1"/>
        </w:rPr>
        <w:t xml:space="preserve"> </w:t>
      </w:r>
      <w:r>
        <w:t>aspect</w:t>
      </w:r>
      <w:r>
        <w:rPr>
          <w:spacing w:val="1"/>
        </w:rPr>
        <w:t xml:space="preserve"> </w:t>
      </w:r>
      <w:r>
        <w:t>of</w:t>
      </w:r>
      <w:r>
        <w:rPr>
          <w:spacing w:val="-57"/>
        </w:rPr>
        <w:t xml:space="preserve"> </w:t>
      </w:r>
      <w:r>
        <w:t>employee</w:t>
      </w:r>
      <w:r>
        <w:rPr>
          <w:spacing w:val="1"/>
        </w:rPr>
        <w:t xml:space="preserve"> </w:t>
      </w:r>
      <w:r>
        <w:t>engagement.</w:t>
      </w:r>
      <w:r>
        <w:rPr>
          <w:spacing w:val="1"/>
        </w:rPr>
        <w:t xml:space="preserve"> </w:t>
      </w:r>
      <w:r>
        <w:t>Kahn</w:t>
      </w:r>
      <w:r>
        <w:rPr>
          <w:spacing w:val="1"/>
        </w:rPr>
        <w:t xml:space="preserve"> </w:t>
      </w:r>
      <w:r>
        <w:t>(1990)</w:t>
      </w:r>
      <w:r>
        <w:rPr>
          <w:spacing w:val="1"/>
        </w:rPr>
        <w:t xml:space="preserve"> </w:t>
      </w:r>
      <w:r>
        <w:t>found</w:t>
      </w:r>
      <w:r>
        <w:rPr>
          <w:spacing w:val="1"/>
        </w:rPr>
        <w:t xml:space="preserve"> </w:t>
      </w:r>
      <w:r>
        <w:t>that</w:t>
      </w:r>
      <w:r>
        <w:rPr>
          <w:spacing w:val="1"/>
        </w:rPr>
        <w:t xml:space="preserve"> </w:t>
      </w:r>
      <w:r>
        <w:t>accepting</w:t>
      </w:r>
      <w:r>
        <w:rPr>
          <w:spacing w:val="1"/>
        </w:rPr>
        <w:t xml:space="preserve"> </w:t>
      </w:r>
      <w:r>
        <w:t>and</w:t>
      </w:r>
      <w:r>
        <w:rPr>
          <w:spacing w:val="1"/>
        </w:rPr>
        <w:t xml:space="preserve"> </w:t>
      </w:r>
      <w:r>
        <w:t>trusting</w:t>
      </w:r>
      <w:r>
        <w:rPr>
          <w:spacing w:val="1"/>
        </w:rPr>
        <w:t xml:space="preserve"> </w:t>
      </w:r>
      <w:r>
        <w:t>interpersonal</w:t>
      </w:r>
      <w:r>
        <w:rPr>
          <w:spacing w:val="1"/>
        </w:rPr>
        <w:t xml:space="preserve"> </w:t>
      </w:r>
      <w:r>
        <w:t>relationships as well as encouraging team to enhance workers engagement. Organizational</w:t>
      </w:r>
      <w:r>
        <w:rPr>
          <w:spacing w:val="-57"/>
        </w:rPr>
        <w:t xml:space="preserve"> </w:t>
      </w:r>
      <w:r>
        <w:t>workers felt secure in job environments that were featured by honesty and supportiveness.</w:t>
      </w:r>
      <w:r>
        <w:rPr>
          <w:spacing w:val="1"/>
        </w:rPr>
        <w:t xml:space="preserve"> </w:t>
      </w:r>
      <w:r>
        <w:t>In a supportive environment the organization should try to support members to try and try</w:t>
      </w:r>
      <w:r>
        <w:rPr>
          <w:spacing w:val="1"/>
        </w:rPr>
        <w:t xml:space="preserve"> </w:t>
      </w:r>
      <w:r>
        <w:t>out</w:t>
      </w:r>
      <w:r>
        <w:rPr>
          <w:spacing w:val="-1"/>
        </w:rPr>
        <w:t xml:space="preserve"> </w:t>
      </w:r>
      <w:r>
        <w:t>new</w:t>
      </w:r>
      <w:r>
        <w:rPr>
          <w:spacing w:val="-1"/>
        </w:rPr>
        <w:t xml:space="preserve"> </w:t>
      </w:r>
      <w:r>
        <w:t>things</w:t>
      </w:r>
      <w:r>
        <w:rPr>
          <w:spacing w:val="-1"/>
        </w:rPr>
        <w:t xml:space="preserve"> </w:t>
      </w:r>
      <w:r>
        <w:t>and</w:t>
      </w:r>
      <w:r>
        <w:rPr>
          <w:spacing w:val="2"/>
        </w:rPr>
        <w:t xml:space="preserve"> </w:t>
      </w:r>
      <w:r>
        <w:t>even</w:t>
      </w:r>
      <w:r>
        <w:rPr>
          <w:spacing w:val="1"/>
        </w:rPr>
        <w:t xml:space="preserve"> </w:t>
      </w:r>
      <w:r>
        <w:t>not</w:t>
      </w:r>
      <w:r>
        <w:rPr>
          <w:spacing w:val="-1"/>
        </w:rPr>
        <w:t xml:space="preserve"> </w:t>
      </w:r>
      <w:r>
        <w:t>succeed without</w:t>
      </w:r>
      <w:r>
        <w:rPr>
          <w:spacing w:val="-1"/>
        </w:rPr>
        <w:t xml:space="preserve"> </w:t>
      </w:r>
      <w:r>
        <w:t>fear of</w:t>
      </w:r>
      <w:r>
        <w:rPr>
          <w:spacing w:val="-1"/>
        </w:rPr>
        <w:t xml:space="preserve"> </w:t>
      </w:r>
      <w:r>
        <w:t>the</w:t>
      </w:r>
      <w:r>
        <w:rPr>
          <w:spacing w:val="-2"/>
        </w:rPr>
        <w:t xml:space="preserve"> </w:t>
      </w:r>
      <w:r>
        <w:t>consequences</w:t>
      </w:r>
      <w:r>
        <w:rPr>
          <w:spacing w:val="4"/>
        </w:rPr>
        <w:t xml:space="preserve"> </w:t>
      </w:r>
      <w:r>
        <w:t>(Kahn,</w:t>
      </w:r>
      <w:r>
        <w:rPr>
          <w:spacing w:val="-1"/>
        </w:rPr>
        <w:t xml:space="preserve"> </w:t>
      </w:r>
      <w:r>
        <w:t>1990).</w:t>
      </w:r>
    </w:p>
    <w:p>
      <w:pPr>
        <w:pStyle w:val="5"/>
        <w:spacing w:before="2"/>
        <w:rPr>
          <w:sz w:val="36"/>
        </w:rPr>
      </w:pPr>
    </w:p>
    <w:p>
      <w:pPr>
        <w:pStyle w:val="5"/>
        <w:spacing w:line="360" w:lineRule="auto"/>
        <w:ind w:left="440" w:right="442"/>
        <w:jc w:val="both"/>
      </w:pPr>
      <w:r>
        <w:t>Training</w:t>
      </w:r>
      <w:r>
        <w:rPr>
          <w:spacing w:val="1"/>
        </w:rPr>
        <w:t xml:space="preserve"> </w:t>
      </w:r>
      <w:r>
        <w:t>and</w:t>
      </w:r>
      <w:r>
        <w:rPr>
          <w:spacing w:val="1"/>
        </w:rPr>
        <w:t xml:space="preserve"> </w:t>
      </w:r>
      <w:r>
        <w:t>Career</w:t>
      </w:r>
      <w:r>
        <w:rPr>
          <w:spacing w:val="1"/>
        </w:rPr>
        <w:t xml:space="preserve"> </w:t>
      </w:r>
      <w:r>
        <w:t>Development</w:t>
      </w:r>
      <w:r>
        <w:rPr>
          <w:spacing w:val="1"/>
        </w:rPr>
        <w:t xml:space="preserve"> </w:t>
      </w:r>
      <w:r>
        <w:t>is</w:t>
      </w:r>
      <w:r>
        <w:rPr>
          <w:spacing w:val="1"/>
        </w:rPr>
        <w:t xml:space="preserve"> </w:t>
      </w:r>
      <w:r>
        <w:t>an</w:t>
      </w:r>
      <w:r>
        <w:rPr>
          <w:spacing w:val="1"/>
        </w:rPr>
        <w:t xml:space="preserve"> </w:t>
      </w:r>
      <w:r>
        <w:t>extra</w:t>
      </w:r>
      <w:r>
        <w:rPr>
          <w:spacing w:val="1"/>
        </w:rPr>
        <w:t xml:space="preserve"> </w:t>
      </w:r>
      <w:r>
        <w:t>significant</w:t>
      </w:r>
      <w:r>
        <w:rPr>
          <w:spacing w:val="1"/>
        </w:rPr>
        <w:t xml:space="preserve"> </w:t>
      </w:r>
      <w:r>
        <w:t>element</w:t>
      </w:r>
      <w:r>
        <w:rPr>
          <w:spacing w:val="1"/>
        </w:rPr>
        <w:t xml:space="preserve"> </w:t>
      </w:r>
      <w:r>
        <w:t>which</w:t>
      </w:r>
      <w:r>
        <w:rPr>
          <w:spacing w:val="1"/>
        </w:rPr>
        <w:t xml:space="preserve"> </w:t>
      </w:r>
      <w:r>
        <w:t>is</w:t>
      </w:r>
      <w:r>
        <w:rPr>
          <w:spacing w:val="1"/>
        </w:rPr>
        <w:t xml:space="preserve"> </w:t>
      </w:r>
      <w:r>
        <w:t>to</w:t>
      </w:r>
      <w:r>
        <w:rPr>
          <w:spacing w:val="60"/>
        </w:rPr>
        <w:t xml:space="preserve"> </w:t>
      </w:r>
      <w:r>
        <w:t>be</w:t>
      </w:r>
      <w:r>
        <w:rPr>
          <w:spacing w:val="1"/>
        </w:rPr>
        <w:t xml:space="preserve"> </w:t>
      </w:r>
      <w:r>
        <w:t>considered</w:t>
      </w:r>
      <w:r>
        <w:rPr>
          <w:spacing w:val="1"/>
        </w:rPr>
        <w:t xml:space="preserve"> </w:t>
      </w:r>
      <w:r>
        <w:t>in</w:t>
      </w:r>
      <w:r>
        <w:rPr>
          <w:spacing w:val="1"/>
        </w:rPr>
        <w:t xml:space="preserve"> </w:t>
      </w:r>
      <w:r>
        <w:t>the</w:t>
      </w:r>
      <w:r>
        <w:rPr>
          <w:spacing w:val="1"/>
        </w:rPr>
        <w:t xml:space="preserve"> </w:t>
      </w:r>
      <w:r>
        <w:t>process</w:t>
      </w:r>
      <w:r>
        <w:rPr>
          <w:spacing w:val="1"/>
        </w:rPr>
        <w:t xml:space="preserve"> </w:t>
      </w:r>
      <w:r>
        <w:t>of</w:t>
      </w:r>
      <w:r>
        <w:rPr>
          <w:spacing w:val="1"/>
        </w:rPr>
        <w:t xml:space="preserve"> </w:t>
      </w:r>
      <w:r>
        <w:t>empowering</w:t>
      </w:r>
      <w:r>
        <w:rPr>
          <w:spacing w:val="1"/>
        </w:rPr>
        <w:t xml:space="preserve"> </w:t>
      </w:r>
      <w:r>
        <w:t>workers</w:t>
      </w:r>
      <w:r>
        <w:rPr>
          <w:spacing w:val="1"/>
        </w:rPr>
        <w:t xml:space="preserve"> </w:t>
      </w:r>
      <w:r>
        <w:t>that</w:t>
      </w:r>
      <w:r>
        <w:rPr>
          <w:spacing w:val="1"/>
        </w:rPr>
        <w:t xml:space="preserve"> </w:t>
      </w:r>
      <w:r>
        <w:t>enables</w:t>
      </w:r>
      <w:r>
        <w:rPr>
          <w:spacing w:val="1"/>
        </w:rPr>
        <w:t xml:space="preserve"> </w:t>
      </w:r>
      <w:r>
        <w:t>the</w:t>
      </w:r>
      <w:r>
        <w:rPr>
          <w:spacing w:val="1"/>
        </w:rPr>
        <w:t xml:space="preserve"> </w:t>
      </w:r>
      <w:r>
        <w:t>workers</w:t>
      </w:r>
      <w:r>
        <w:rPr>
          <w:spacing w:val="61"/>
        </w:rPr>
        <w:t xml:space="preserve"> </w:t>
      </w:r>
      <w:r>
        <w:t>in</w:t>
      </w:r>
      <w:r>
        <w:rPr>
          <w:spacing w:val="-57"/>
        </w:rPr>
        <w:t xml:space="preserve"> </w:t>
      </w:r>
      <w:r>
        <w:t>concentrating</w:t>
      </w:r>
      <w:r>
        <w:rPr>
          <w:spacing w:val="15"/>
        </w:rPr>
        <w:t xml:space="preserve"> </w:t>
      </w:r>
      <w:r>
        <w:t>on</w:t>
      </w:r>
      <w:r>
        <w:rPr>
          <w:spacing w:val="20"/>
        </w:rPr>
        <w:t xml:space="preserve"> </w:t>
      </w:r>
      <w:r>
        <w:t>focused</w:t>
      </w:r>
      <w:r>
        <w:rPr>
          <w:spacing w:val="17"/>
        </w:rPr>
        <w:t xml:space="preserve"> </w:t>
      </w:r>
      <w:r>
        <w:t>work</w:t>
      </w:r>
      <w:r>
        <w:rPr>
          <w:spacing w:val="17"/>
        </w:rPr>
        <w:t xml:space="preserve"> </w:t>
      </w:r>
      <w:r>
        <w:t>element.</w:t>
      </w:r>
      <w:r>
        <w:rPr>
          <w:spacing w:val="20"/>
        </w:rPr>
        <w:t xml:space="preserve"> </w:t>
      </w:r>
      <w:r>
        <w:t>According</w:t>
      </w:r>
      <w:r>
        <w:rPr>
          <w:spacing w:val="16"/>
        </w:rPr>
        <w:t xml:space="preserve"> </w:t>
      </w:r>
      <w:r>
        <w:t>to</w:t>
      </w:r>
      <w:r>
        <w:rPr>
          <w:spacing w:val="18"/>
        </w:rPr>
        <w:t xml:space="preserve"> </w:t>
      </w:r>
      <w:r>
        <w:t>Schultz</w:t>
      </w:r>
      <w:r>
        <w:rPr>
          <w:spacing w:val="22"/>
        </w:rPr>
        <w:t xml:space="preserve"> </w:t>
      </w:r>
      <w:r>
        <w:t>(2008),</w:t>
      </w:r>
      <w:r>
        <w:rPr>
          <w:spacing w:val="17"/>
        </w:rPr>
        <w:t xml:space="preserve"> </w:t>
      </w:r>
      <w:r>
        <w:t>training</w:t>
      </w:r>
      <w:r>
        <w:rPr>
          <w:spacing w:val="17"/>
        </w:rPr>
        <w:t xml:space="preserve"> </w:t>
      </w:r>
      <w:r>
        <w:t>and</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4"/>
        <w:jc w:val="both"/>
      </w:pPr>
      <w:r>
        <w:t>development is a significant characteristic for enhancing workers engagement. Training</w:t>
      </w:r>
      <w:r>
        <w:rPr>
          <w:spacing w:val="1"/>
        </w:rPr>
        <w:t xml:space="preserve"> </w:t>
      </w:r>
      <w:r>
        <w:t>enhances service correctness and in that way improves service performance and workers</w:t>
      </w:r>
      <w:r>
        <w:rPr>
          <w:spacing w:val="1"/>
        </w:rPr>
        <w:t xml:space="preserve"> </w:t>
      </w:r>
      <w:r>
        <w:t>engagement. When employee undergo training and learning development programs their</w:t>
      </w:r>
      <w:r>
        <w:rPr>
          <w:spacing w:val="1"/>
        </w:rPr>
        <w:t xml:space="preserve"> </w:t>
      </w:r>
      <w:r>
        <w:t>assurance develops on the area of training that motivates him to be more engaged in</w:t>
      </w:r>
      <w:r>
        <w:rPr>
          <w:spacing w:val="1"/>
        </w:rPr>
        <w:t xml:space="preserve"> </w:t>
      </w:r>
      <w:r>
        <w:t>activities(keaveney,1995).</w:t>
      </w:r>
    </w:p>
    <w:p>
      <w:pPr>
        <w:pStyle w:val="5"/>
        <w:rPr>
          <w:sz w:val="36"/>
        </w:rPr>
      </w:pPr>
    </w:p>
    <w:p>
      <w:pPr>
        <w:pStyle w:val="5"/>
        <w:spacing w:before="1" w:line="360" w:lineRule="auto"/>
        <w:ind w:left="440" w:right="445"/>
        <w:jc w:val="both"/>
      </w:pPr>
      <w:r>
        <w:t>Remuneration</w:t>
      </w:r>
      <w:r>
        <w:rPr>
          <w:spacing w:val="1"/>
        </w:rPr>
        <w:t xml:space="preserve"> </w:t>
      </w:r>
      <w:r>
        <w:t>is</w:t>
      </w:r>
      <w:r>
        <w:rPr>
          <w:spacing w:val="1"/>
        </w:rPr>
        <w:t xml:space="preserve"> </w:t>
      </w:r>
      <w:r>
        <w:t>a</w:t>
      </w:r>
      <w:r>
        <w:rPr>
          <w:spacing w:val="1"/>
        </w:rPr>
        <w:t xml:space="preserve"> </w:t>
      </w:r>
      <w:r>
        <w:t>very</w:t>
      </w:r>
      <w:r>
        <w:rPr>
          <w:spacing w:val="1"/>
        </w:rPr>
        <w:t xml:space="preserve"> </w:t>
      </w:r>
      <w:r>
        <w:t>vital</w:t>
      </w:r>
      <w:r>
        <w:rPr>
          <w:spacing w:val="1"/>
        </w:rPr>
        <w:t xml:space="preserve"> </w:t>
      </w:r>
      <w:r>
        <w:t>characteristic</w:t>
      </w:r>
      <w:r>
        <w:rPr>
          <w:spacing w:val="1"/>
        </w:rPr>
        <w:t xml:space="preserve"> </w:t>
      </w:r>
      <w:r>
        <w:t>to</w:t>
      </w:r>
      <w:r>
        <w:rPr>
          <w:spacing w:val="1"/>
        </w:rPr>
        <w:t xml:space="preserve"> </w:t>
      </w:r>
      <w:r>
        <w:t>employee</w:t>
      </w:r>
      <w:r>
        <w:rPr>
          <w:spacing w:val="1"/>
        </w:rPr>
        <w:t xml:space="preserve"> </w:t>
      </w:r>
      <w:r>
        <w:t>engagement</w:t>
      </w:r>
      <w:r>
        <w:rPr>
          <w:spacing w:val="1"/>
        </w:rPr>
        <w:t xml:space="preserve"> </w:t>
      </w:r>
      <w:r>
        <w:t>that</w:t>
      </w:r>
      <w:r>
        <w:rPr>
          <w:spacing w:val="60"/>
        </w:rPr>
        <w:t xml:space="preserve"> </w:t>
      </w:r>
      <w:r>
        <w:t>motivates</w:t>
      </w:r>
      <w:r>
        <w:rPr>
          <w:spacing w:val="1"/>
        </w:rPr>
        <w:t xml:space="preserve"> </w:t>
      </w:r>
      <w:r>
        <w:t>workers and enables them to attain more in their work place and hence focus more on</w:t>
      </w:r>
      <w:r>
        <w:rPr>
          <w:spacing w:val="1"/>
        </w:rPr>
        <w:t xml:space="preserve"> </w:t>
      </w:r>
      <w:r>
        <w:t>personal</w:t>
      </w:r>
      <w:r>
        <w:rPr>
          <w:spacing w:val="1"/>
        </w:rPr>
        <w:t xml:space="preserve"> </w:t>
      </w:r>
      <w:r>
        <w:t>development.</w:t>
      </w:r>
      <w:r>
        <w:rPr>
          <w:spacing w:val="1"/>
        </w:rPr>
        <w:t xml:space="preserve"> </w:t>
      </w:r>
      <w:r>
        <w:t>It</w:t>
      </w:r>
      <w:r>
        <w:rPr>
          <w:spacing w:val="1"/>
        </w:rPr>
        <w:t xml:space="preserve"> </w:t>
      </w:r>
      <w:r>
        <w:t>involves</w:t>
      </w:r>
      <w:r>
        <w:rPr>
          <w:spacing w:val="1"/>
        </w:rPr>
        <w:t xml:space="preserve"> </w:t>
      </w:r>
      <w:r>
        <w:t>both</w:t>
      </w:r>
      <w:r>
        <w:rPr>
          <w:spacing w:val="1"/>
        </w:rPr>
        <w:t xml:space="preserve"> </w:t>
      </w:r>
      <w:r>
        <w:t>monetary</w:t>
      </w:r>
      <w:r>
        <w:rPr>
          <w:spacing w:val="1"/>
        </w:rPr>
        <w:t xml:space="preserve"> </w:t>
      </w:r>
      <w:r>
        <w:t>and</w:t>
      </w:r>
      <w:r>
        <w:rPr>
          <w:spacing w:val="1"/>
        </w:rPr>
        <w:t xml:space="preserve"> </w:t>
      </w:r>
      <w:r>
        <w:t>non-financial</w:t>
      </w:r>
      <w:r>
        <w:rPr>
          <w:spacing w:val="1"/>
        </w:rPr>
        <w:t xml:space="preserve"> </w:t>
      </w:r>
      <w:r>
        <w:t>rewards.</w:t>
      </w:r>
      <w:r>
        <w:rPr>
          <w:spacing w:val="1"/>
        </w:rPr>
        <w:t xml:space="preserve"> </w:t>
      </w:r>
      <w:r>
        <w:t>Compensation is most remarkably delivered through a grouping of pay, bonuses and other</w:t>
      </w:r>
      <w:r>
        <w:rPr>
          <w:spacing w:val="-57"/>
        </w:rPr>
        <w:t xml:space="preserve"> </w:t>
      </w:r>
      <w:r>
        <w:t>monetary rewards</w:t>
      </w:r>
      <w:r>
        <w:rPr>
          <w:spacing w:val="1"/>
        </w:rPr>
        <w:t xml:space="preserve"> </w:t>
      </w:r>
      <w:r>
        <w:t>and</w:t>
      </w:r>
      <w:r>
        <w:rPr>
          <w:spacing w:val="1"/>
        </w:rPr>
        <w:t xml:space="preserve"> </w:t>
      </w:r>
      <w:r>
        <w:t>also</w:t>
      </w:r>
      <w:r>
        <w:rPr>
          <w:spacing w:val="1"/>
        </w:rPr>
        <w:t xml:space="preserve"> </w:t>
      </w:r>
      <w:r>
        <w:t>through</w:t>
      </w:r>
      <w:r>
        <w:rPr>
          <w:spacing w:val="1"/>
        </w:rPr>
        <w:t xml:space="preserve"> </w:t>
      </w:r>
      <w:r>
        <w:t>nonfinancial</w:t>
      </w:r>
      <w:r>
        <w:rPr>
          <w:spacing w:val="1"/>
        </w:rPr>
        <w:t xml:space="preserve"> </w:t>
      </w:r>
      <w:r>
        <w:t>rewards</w:t>
      </w:r>
      <w:r>
        <w:rPr>
          <w:spacing w:val="1"/>
        </w:rPr>
        <w:t xml:space="preserve"> </w:t>
      </w:r>
      <w:r>
        <w:t>like</w:t>
      </w:r>
      <w:r>
        <w:rPr>
          <w:spacing w:val="1"/>
        </w:rPr>
        <w:t xml:space="preserve"> </w:t>
      </w:r>
      <w:r>
        <w:t>extra</w:t>
      </w:r>
      <w:r>
        <w:rPr>
          <w:spacing w:val="1"/>
        </w:rPr>
        <w:t xml:space="preserve"> </w:t>
      </w:r>
      <w:r>
        <w:t>holiday,</w:t>
      </w:r>
      <w:r>
        <w:rPr>
          <w:spacing w:val="1"/>
        </w:rPr>
        <w:t xml:space="preserve"> </w:t>
      </w:r>
      <w:r>
        <w:t>voucher</w:t>
      </w:r>
      <w:r>
        <w:rPr>
          <w:spacing w:val="1"/>
        </w:rPr>
        <w:t xml:space="preserve"> </w:t>
      </w:r>
      <w:r>
        <w:t>scheme (Saks, 2006). Appreciation and rewards are important qualifications of employee</w:t>
      </w:r>
      <w:r>
        <w:rPr>
          <w:spacing w:val="1"/>
        </w:rPr>
        <w:t xml:space="preserve"> </w:t>
      </w:r>
      <w:r>
        <w:t>engagement. When workers receive rewards and recognition from their organization they</w:t>
      </w:r>
      <w:r>
        <w:rPr>
          <w:spacing w:val="1"/>
        </w:rPr>
        <w:t xml:space="preserve"> </w:t>
      </w:r>
      <w:r>
        <w:t>will feel grateful to respond with higher levels of engagement. Kahn (1990) established</w:t>
      </w:r>
      <w:r>
        <w:rPr>
          <w:spacing w:val="1"/>
        </w:rPr>
        <w:t xml:space="preserve"> </w:t>
      </w:r>
      <w:r>
        <w:t>that people differ in their engagement as a function of their perception of the remuneration</w:t>
      </w:r>
      <w:r>
        <w:rPr>
          <w:spacing w:val="-57"/>
        </w:rPr>
        <w:t xml:space="preserve"> </w:t>
      </w:r>
      <w:r>
        <w:t>they</w:t>
      </w:r>
      <w:r>
        <w:rPr>
          <w:spacing w:val="-5"/>
        </w:rPr>
        <w:t xml:space="preserve"> </w:t>
      </w:r>
      <w:r>
        <w:t>obtain from a</w:t>
      </w:r>
      <w:r>
        <w:rPr>
          <w:spacing w:val="-2"/>
        </w:rPr>
        <w:t xml:space="preserve"> </w:t>
      </w:r>
      <w:r>
        <w:t>position.</w:t>
      </w:r>
    </w:p>
    <w:p>
      <w:pPr>
        <w:pStyle w:val="5"/>
        <w:spacing w:before="11"/>
        <w:rPr>
          <w:sz w:val="35"/>
        </w:rPr>
      </w:pPr>
    </w:p>
    <w:p>
      <w:pPr>
        <w:pStyle w:val="5"/>
        <w:spacing w:line="360" w:lineRule="auto"/>
        <w:ind w:left="440" w:right="446"/>
        <w:jc w:val="both"/>
      </w:pPr>
      <w:r>
        <w:t>Organizational policies, procedures, structures and systems make a decision to the extent</w:t>
      </w:r>
      <w:r>
        <w:rPr>
          <w:spacing w:val="1"/>
        </w:rPr>
        <w:t xml:space="preserve"> </w:t>
      </w:r>
      <w:r>
        <w:t>to</w:t>
      </w:r>
      <w:r>
        <w:rPr>
          <w:spacing w:val="1"/>
        </w:rPr>
        <w:t xml:space="preserve"> </w:t>
      </w:r>
      <w:r>
        <w:t>which</w:t>
      </w:r>
      <w:r>
        <w:rPr>
          <w:spacing w:val="1"/>
        </w:rPr>
        <w:t xml:space="preserve"> </w:t>
      </w:r>
      <w:r>
        <w:t>workers</w:t>
      </w:r>
      <w:r>
        <w:rPr>
          <w:spacing w:val="1"/>
        </w:rPr>
        <w:t xml:space="preserve"> </w:t>
      </w:r>
      <w:r>
        <w:t>are</w:t>
      </w:r>
      <w:r>
        <w:rPr>
          <w:spacing w:val="1"/>
        </w:rPr>
        <w:t xml:space="preserve"> </w:t>
      </w:r>
      <w:r>
        <w:t>empowered</w:t>
      </w:r>
      <w:r>
        <w:rPr>
          <w:spacing w:val="1"/>
        </w:rPr>
        <w:t xml:space="preserve"> </w:t>
      </w:r>
      <w:r>
        <w:t>in</w:t>
      </w:r>
      <w:r>
        <w:rPr>
          <w:spacing w:val="1"/>
        </w:rPr>
        <w:t xml:space="preserve"> </w:t>
      </w:r>
      <w:r>
        <w:t>an</w:t>
      </w:r>
      <w:r>
        <w:rPr>
          <w:spacing w:val="1"/>
        </w:rPr>
        <w:t xml:space="preserve"> </w:t>
      </w:r>
      <w:r>
        <w:t>organization.</w:t>
      </w:r>
      <w:r>
        <w:rPr>
          <w:spacing w:val="1"/>
        </w:rPr>
        <w:t xml:space="preserve"> </w:t>
      </w:r>
      <w:r>
        <w:t>Most</w:t>
      </w:r>
      <w:r>
        <w:rPr>
          <w:spacing w:val="1"/>
        </w:rPr>
        <w:t xml:space="preserve"> </w:t>
      </w:r>
      <w:r>
        <w:t>researchers</w:t>
      </w:r>
      <w:r>
        <w:rPr>
          <w:spacing w:val="1"/>
        </w:rPr>
        <w:t xml:space="preserve"> </w:t>
      </w:r>
      <w:r>
        <w:t>found</w:t>
      </w:r>
      <w:r>
        <w:rPr>
          <w:spacing w:val="1"/>
        </w:rPr>
        <w:t xml:space="preserve"> </w:t>
      </w:r>
      <w:r>
        <w:t>that</w:t>
      </w:r>
      <w:r>
        <w:rPr>
          <w:spacing w:val="1"/>
        </w:rPr>
        <w:t xml:space="preserve"> </w:t>
      </w:r>
      <w:r>
        <w:t>congenial organizational policies and procedures are tremendously significant for workers</w:t>
      </w:r>
      <w:r>
        <w:rPr>
          <w:spacing w:val="-57"/>
        </w:rPr>
        <w:t xml:space="preserve"> </w:t>
      </w:r>
      <w:r>
        <w:t>engagement and the final accomplishment of the business goals. Significant policies and</w:t>
      </w:r>
      <w:r>
        <w:rPr>
          <w:spacing w:val="1"/>
        </w:rPr>
        <w:t xml:space="preserve"> </w:t>
      </w:r>
      <w:r>
        <w:t>procedures include fair staffing and selection and flexible occupation life practices. Study</w:t>
      </w:r>
      <w:r>
        <w:rPr>
          <w:spacing w:val="1"/>
        </w:rPr>
        <w:t xml:space="preserve"> </w:t>
      </w:r>
      <w:r>
        <w:t>by Schneider</w:t>
      </w:r>
      <w:r>
        <w:rPr>
          <w:spacing w:val="1"/>
        </w:rPr>
        <w:t xml:space="preserve"> </w:t>
      </w:r>
      <w:r>
        <w:t>(2009)</w:t>
      </w:r>
      <w:r>
        <w:rPr>
          <w:spacing w:val="1"/>
        </w:rPr>
        <w:t xml:space="preserve"> </w:t>
      </w:r>
      <w:r>
        <w:t>indicated</w:t>
      </w:r>
      <w:r>
        <w:rPr>
          <w:spacing w:val="1"/>
        </w:rPr>
        <w:t xml:space="preserve"> </w:t>
      </w:r>
      <w:r>
        <w:t>that</w:t>
      </w:r>
      <w:r>
        <w:rPr>
          <w:spacing w:val="1"/>
        </w:rPr>
        <w:t xml:space="preserve"> </w:t>
      </w:r>
      <w:r>
        <w:t>the</w:t>
      </w:r>
      <w:r>
        <w:rPr>
          <w:spacing w:val="1"/>
        </w:rPr>
        <w:t xml:space="preserve"> </w:t>
      </w:r>
      <w:r>
        <w:t>employment</w:t>
      </w:r>
      <w:r>
        <w:rPr>
          <w:spacing w:val="1"/>
        </w:rPr>
        <w:t xml:space="preserve"> </w:t>
      </w:r>
      <w:r>
        <w:t>policy of</w:t>
      </w:r>
      <w:r>
        <w:rPr>
          <w:spacing w:val="1"/>
        </w:rPr>
        <w:t xml:space="preserve"> </w:t>
      </w:r>
      <w:r>
        <w:t>an</w:t>
      </w:r>
      <w:r>
        <w:rPr>
          <w:spacing w:val="1"/>
        </w:rPr>
        <w:t xml:space="preserve"> </w:t>
      </w:r>
      <w:r>
        <w:t>organization</w:t>
      </w:r>
      <w:r>
        <w:rPr>
          <w:spacing w:val="60"/>
        </w:rPr>
        <w:t xml:space="preserve"> </w:t>
      </w:r>
      <w:r>
        <w:t>shows</w:t>
      </w:r>
      <w:r>
        <w:rPr>
          <w:spacing w:val="1"/>
        </w:rPr>
        <w:t xml:space="preserve"> </w:t>
      </w:r>
      <w:r>
        <w:t>certain</w:t>
      </w:r>
      <w:r>
        <w:rPr>
          <w:spacing w:val="-1"/>
        </w:rPr>
        <w:t xml:space="preserve"> </w:t>
      </w:r>
      <w:r>
        <w:t>messages</w:t>
      </w:r>
      <w:r>
        <w:rPr>
          <w:spacing w:val="-2"/>
        </w:rPr>
        <w:t xml:space="preserve"> </w:t>
      </w:r>
      <w:r>
        <w:t>that attract</w:t>
      </w:r>
      <w:r>
        <w:rPr>
          <w:spacing w:val="-1"/>
        </w:rPr>
        <w:t xml:space="preserve"> </w:t>
      </w:r>
      <w:r>
        <w:t>future</w:t>
      </w:r>
      <w:r>
        <w:rPr>
          <w:spacing w:val="-1"/>
        </w:rPr>
        <w:t xml:space="preserve"> </w:t>
      </w:r>
      <w:r>
        <w:t>employees’</w:t>
      </w:r>
      <w:r>
        <w:rPr>
          <w:spacing w:val="1"/>
        </w:rPr>
        <w:t xml:space="preserve"> </w:t>
      </w:r>
      <w:r>
        <w:t>engagement</w:t>
      </w:r>
      <w:r>
        <w:rPr>
          <w:spacing w:val="-1"/>
        </w:rPr>
        <w:t xml:space="preserve"> </w:t>
      </w:r>
      <w:r>
        <w:t>and</w:t>
      </w:r>
      <w:r>
        <w:rPr>
          <w:spacing w:val="2"/>
        </w:rPr>
        <w:t xml:space="preserve"> </w:t>
      </w:r>
      <w:r>
        <w:t>commitment.</w:t>
      </w:r>
    </w:p>
    <w:p>
      <w:pPr>
        <w:pStyle w:val="5"/>
        <w:rPr>
          <w:sz w:val="36"/>
        </w:rPr>
      </w:pPr>
    </w:p>
    <w:p>
      <w:pPr>
        <w:pStyle w:val="5"/>
        <w:spacing w:before="1" w:line="360" w:lineRule="auto"/>
        <w:ind w:left="440" w:right="444"/>
        <w:jc w:val="both"/>
      </w:pPr>
      <w:r>
        <w:t>According</w:t>
      </w:r>
      <w:r>
        <w:rPr>
          <w:spacing w:val="1"/>
        </w:rPr>
        <w:t xml:space="preserve"> </w:t>
      </w:r>
      <w:r>
        <w:t>to</w:t>
      </w:r>
      <w:r>
        <w:rPr>
          <w:spacing w:val="1"/>
        </w:rPr>
        <w:t xml:space="preserve"> </w:t>
      </w:r>
      <w:r>
        <w:t>Richman</w:t>
      </w:r>
      <w:r>
        <w:rPr>
          <w:spacing w:val="1"/>
        </w:rPr>
        <w:t xml:space="preserve"> </w:t>
      </w:r>
      <w:r>
        <w:t>(2008),</w:t>
      </w:r>
      <w:r>
        <w:rPr>
          <w:spacing w:val="1"/>
        </w:rPr>
        <w:t xml:space="preserve"> </w:t>
      </w:r>
      <w:r>
        <w:t>an</w:t>
      </w:r>
      <w:r>
        <w:rPr>
          <w:spacing w:val="1"/>
        </w:rPr>
        <w:t xml:space="preserve"> </w:t>
      </w:r>
      <w:r>
        <w:t>organization’s</w:t>
      </w:r>
      <w:r>
        <w:rPr>
          <w:spacing w:val="1"/>
        </w:rPr>
        <w:t xml:space="preserve"> </w:t>
      </w:r>
      <w:r>
        <w:t>elastic</w:t>
      </w:r>
      <w:r>
        <w:rPr>
          <w:spacing w:val="1"/>
        </w:rPr>
        <w:t xml:space="preserve"> </w:t>
      </w:r>
      <w:r>
        <w:t>work-life</w:t>
      </w:r>
      <w:r>
        <w:rPr>
          <w:spacing w:val="1"/>
        </w:rPr>
        <w:t xml:space="preserve"> </w:t>
      </w:r>
      <w:r>
        <w:t>policies</w:t>
      </w:r>
      <w:r>
        <w:rPr>
          <w:spacing w:val="1"/>
        </w:rPr>
        <w:t xml:space="preserve"> </w:t>
      </w:r>
      <w:r>
        <w:t>have</w:t>
      </w:r>
      <w:r>
        <w:rPr>
          <w:spacing w:val="1"/>
        </w:rPr>
        <w:t xml:space="preserve"> </w:t>
      </w:r>
      <w:r>
        <w:t>a</w:t>
      </w:r>
      <w:r>
        <w:rPr>
          <w:spacing w:val="1"/>
        </w:rPr>
        <w:t xml:space="preserve"> </w:t>
      </w:r>
      <w:r>
        <w:t>significant</w:t>
      </w:r>
      <w:r>
        <w:rPr>
          <w:spacing w:val="23"/>
        </w:rPr>
        <w:t xml:space="preserve"> </w:t>
      </w:r>
      <w:r>
        <w:t>positive</w:t>
      </w:r>
      <w:r>
        <w:rPr>
          <w:spacing w:val="22"/>
        </w:rPr>
        <w:t xml:space="preserve"> </w:t>
      </w:r>
      <w:r>
        <w:t>impact</w:t>
      </w:r>
      <w:r>
        <w:rPr>
          <w:spacing w:val="23"/>
        </w:rPr>
        <w:t xml:space="preserve"> </w:t>
      </w:r>
      <w:r>
        <w:t>on</w:t>
      </w:r>
      <w:r>
        <w:rPr>
          <w:spacing w:val="23"/>
        </w:rPr>
        <w:t xml:space="preserve"> </w:t>
      </w:r>
      <w:r>
        <w:t>workers</w:t>
      </w:r>
      <w:r>
        <w:rPr>
          <w:spacing w:val="24"/>
        </w:rPr>
        <w:t xml:space="preserve"> </w:t>
      </w:r>
      <w:r>
        <w:t>engagement.</w:t>
      </w:r>
      <w:r>
        <w:rPr>
          <w:spacing w:val="23"/>
        </w:rPr>
        <w:t xml:space="preserve"> </w:t>
      </w:r>
      <w:r>
        <w:t>Chetty</w:t>
      </w:r>
      <w:r>
        <w:rPr>
          <w:spacing w:val="18"/>
        </w:rPr>
        <w:t xml:space="preserve"> </w:t>
      </w:r>
      <w:r>
        <w:t>(2010)</w:t>
      </w:r>
      <w:r>
        <w:rPr>
          <w:spacing w:val="25"/>
        </w:rPr>
        <w:t xml:space="preserve"> </w:t>
      </w:r>
      <w:r>
        <w:t>found</w:t>
      </w:r>
      <w:r>
        <w:rPr>
          <w:spacing w:val="24"/>
        </w:rPr>
        <w:t xml:space="preserve"> </w:t>
      </w:r>
      <w:r>
        <w:t>the</w:t>
      </w:r>
      <w:r>
        <w:rPr>
          <w:spacing w:val="22"/>
        </w:rPr>
        <w:t xml:space="preserve"> </w:t>
      </w:r>
      <w:r>
        <w:t>importance</w:t>
      </w:r>
      <w:r>
        <w:rPr>
          <w:spacing w:val="-57"/>
        </w:rPr>
        <w:t xml:space="preserve"> </w:t>
      </w:r>
      <w:r>
        <w:t>of organizational policies and measures that best supports them in balancing their work</w:t>
      </w:r>
      <w:r>
        <w:rPr>
          <w:spacing w:val="1"/>
        </w:rPr>
        <w:t xml:space="preserve"> </w:t>
      </w:r>
      <w:r>
        <w:t>and home environments are more likely to have engaged workers. To have higher level of</w:t>
      </w:r>
      <w:r>
        <w:rPr>
          <w:spacing w:val="1"/>
        </w:rPr>
        <w:t xml:space="preserve"> </w:t>
      </w:r>
      <w:r>
        <w:t>engagement,</w:t>
      </w:r>
      <w:r>
        <w:rPr>
          <w:spacing w:val="20"/>
        </w:rPr>
        <w:t xml:space="preserve"> </w:t>
      </w:r>
      <w:r>
        <w:t>organization</w:t>
      </w:r>
      <w:r>
        <w:rPr>
          <w:spacing w:val="20"/>
        </w:rPr>
        <w:t xml:space="preserve"> </w:t>
      </w:r>
      <w:r>
        <w:t>should</w:t>
      </w:r>
      <w:r>
        <w:rPr>
          <w:spacing w:val="20"/>
        </w:rPr>
        <w:t xml:space="preserve"> </w:t>
      </w:r>
      <w:r>
        <w:t>also</w:t>
      </w:r>
      <w:r>
        <w:rPr>
          <w:spacing w:val="21"/>
        </w:rPr>
        <w:t xml:space="preserve"> </w:t>
      </w:r>
      <w:r>
        <w:t>go</w:t>
      </w:r>
      <w:r>
        <w:rPr>
          <w:spacing w:val="20"/>
        </w:rPr>
        <w:t xml:space="preserve"> </w:t>
      </w:r>
      <w:r>
        <w:t>after</w:t>
      </w:r>
      <w:r>
        <w:rPr>
          <w:spacing w:val="21"/>
        </w:rPr>
        <w:t xml:space="preserve"> </w:t>
      </w:r>
      <w:r>
        <w:t>policies</w:t>
      </w:r>
      <w:r>
        <w:rPr>
          <w:spacing w:val="20"/>
        </w:rPr>
        <w:t xml:space="preserve"> </w:t>
      </w:r>
      <w:r>
        <w:t>which</w:t>
      </w:r>
      <w:r>
        <w:rPr>
          <w:spacing w:val="20"/>
        </w:rPr>
        <w:t xml:space="preserve"> </w:t>
      </w:r>
      <w:r>
        <w:t>provide</w:t>
      </w:r>
      <w:r>
        <w:rPr>
          <w:spacing w:val="19"/>
        </w:rPr>
        <w:t xml:space="preserve"> </w:t>
      </w:r>
      <w:r>
        <w:t>elastic</w:t>
      </w:r>
      <w:r>
        <w:rPr>
          <w:spacing w:val="20"/>
        </w:rPr>
        <w:t xml:space="preserve"> </w:t>
      </w:r>
      <w:r>
        <w:t>work</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7"/>
        <w:jc w:val="both"/>
      </w:pPr>
      <w:r>
        <w:t>arrangements.</w:t>
      </w:r>
      <w:r>
        <w:rPr>
          <w:spacing w:val="1"/>
        </w:rPr>
        <w:t xml:space="preserve"> </w:t>
      </w:r>
      <w:r>
        <w:t>Workplace</w:t>
      </w:r>
      <w:r>
        <w:rPr>
          <w:spacing w:val="1"/>
        </w:rPr>
        <w:t xml:space="preserve"> </w:t>
      </w:r>
      <w:r>
        <w:t>well-being</w:t>
      </w:r>
      <w:r>
        <w:rPr>
          <w:spacing w:val="1"/>
        </w:rPr>
        <w:t xml:space="preserve"> </w:t>
      </w:r>
      <w:r>
        <w:t>is</w:t>
      </w:r>
      <w:r>
        <w:rPr>
          <w:spacing w:val="1"/>
        </w:rPr>
        <w:t xml:space="preserve"> </w:t>
      </w:r>
      <w:r>
        <w:t>one</w:t>
      </w:r>
      <w:r>
        <w:rPr>
          <w:spacing w:val="1"/>
        </w:rPr>
        <w:t xml:space="preserve"> </w:t>
      </w:r>
      <w:r>
        <w:t>more</w:t>
      </w:r>
      <w:r>
        <w:rPr>
          <w:spacing w:val="1"/>
        </w:rPr>
        <w:t xml:space="preserve"> </w:t>
      </w:r>
      <w:r>
        <w:t>important</w:t>
      </w:r>
      <w:r>
        <w:rPr>
          <w:spacing w:val="1"/>
        </w:rPr>
        <w:t xml:space="preserve"> </w:t>
      </w:r>
      <w:r>
        <w:t>measure</w:t>
      </w:r>
      <w:r>
        <w:rPr>
          <w:spacing w:val="1"/>
        </w:rPr>
        <w:t xml:space="preserve"> </w:t>
      </w:r>
      <w:r>
        <w:t>that</w:t>
      </w:r>
      <w:r>
        <w:rPr>
          <w:spacing w:val="1"/>
        </w:rPr>
        <w:t xml:space="preserve"> </w:t>
      </w:r>
      <w:r>
        <w:t>enhances</w:t>
      </w:r>
      <w:r>
        <w:rPr>
          <w:spacing w:val="1"/>
        </w:rPr>
        <w:t xml:space="preserve"> </w:t>
      </w:r>
      <w:r>
        <w:t>employee</w:t>
      </w:r>
      <w:r>
        <w:rPr>
          <w:spacing w:val="-2"/>
        </w:rPr>
        <w:t xml:space="preserve"> </w:t>
      </w:r>
      <w:r>
        <w:t>empowerment.</w:t>
      </w:r>
    </w:p>
    <w:p>
      <w:pPr>
        <w:pStyle w:val="5"/>
        <w:spacing w:before="11"/>
        <w:rPr>
          <w:sz w:val="35"/>
        </w:rPr>
      </w:pPr>
    </w:p>
    <w:p>
      <w:pPr>
        <w:pStyle w:val="5"/>
        <w:spacing w:line="360" w:lineRule="auto"/>
        <w:ind w:left="440" w:right="442"/>
        <w:jc w:val="both"/>
      </w:pPr>
      <w:r>
        <w:t>Gallup global data propose that there is no metric that captures more variation in human</w:t>
      </w:r>
      <w:r>
        <w:rPr>
          <w:spacing w:val="1"/>
        </w:rPr>
        <w:t xml:space="preserve"> </w:t>
      </w:r>
      <w:r>
        <w:t>conduct than interests. When defined as all the belongings that are significant to how we</w:t>
      </w:r>
      <w:r>
        <w:rPr>
          <w:spacing w:val="1"/>
        </w:rPr>
        <w:t xml:space="preserve"> </w:t>
      </w:r>
      <w:r>
        <w:t>think about and familiarize our lives, wellbeing becomes the most important gauge for</w:t>
      </w:r>
      <w:r>
        <w:rPr>
          <w:spacing w:val="1"/>
        </w:rPr>
        <w:t xml:space="preserve"> </w:t>
      </w:r>
      <w:r>
        <w:t>gauging the manipulation of organization on employees. Workers performance is all about</w:t>
      </w:r>
      <w:r>
        <w:rPr>
          <w:spacing w:val="-57"/>
        </w:rPr>
        <w:t xml:space="preserve"> </w:t>
      </w:r>
      <w:r>
        <w:t>results of the workers which may be monetary or non-monetary. However all measures</w:t>
      </w:r>
      <w:r>
        <w:rPr>
          <w:spacing w:val="1"/>
        </w:rPr>
        <w:t xml:space="preserve"> </w:t>
      </w:r>
      <w:r>
        <w:t>will be ultimately connected to the achievement of the organization through the workers.</w:t>
      </w:r>
      <w:r>
        <w:rPr>
          <w:spacing w:val="1"/>
        </w:rPr>
        <w:t xml:space="preserve"> </w:t>
      </w:r>
      <w:r>
        <w:t>Studies show that a significant way to improve the workers performance is to focus on</w:t>
      </w:r>
      <w:r>
        <w:rPr>
          <w:spacing w:val="1"/>
        </w:rPr>
        <w:t xml:space="preserve"> </w:t>
      </w:r>
      <w:r>
        <w:t>fostering</w:t>
      </w:r>
      <w:r>
        <w:rPr>
          <w:spacing w:val="1"/>
        </w:rPr>
        <w:t xml:space="preserve"> </w:t>
      </w:r>
      <w:r>
        <w:t>workers</w:t>
      </w:r>
      <w:r>
        <w:rPr>
          <w:spacing w:val="1"/>
        </w:rPr>
        <w:t xml:space="preserve"> </w:t>
      </w:r>
      <w:r>
        <w:t>engagement</w:t>
      </w:r>
      <w:r>
        <w:rPr>
          <w:spacing w:val="1"/>
        </w:rPr>
        <w:t xml:space="preserve"> </w:t>
      </w:r>
      <w:r>
        <w:t>as</w:t>
      </w:r>
      <w:r>
        <w:rPr>
          <w:spacing w:val="1"/>
        </w:rPr>
        <w:t xml:space="preserve"> </w:t>
      </w:r>
      <w:r>
        <w:t>a</w:t>
      </w:r>
      <w:r>
        <w:rPr>
          <w:spacing w:val="1"/>
        </w:rPr>
        <w:t xml:space="preserve"> </w:t>
      </w:r>
      <w:r>
        <w:t>driver</w:t>
      </w:r>
      <w:r>
        <w:rPr>
          <w:spacing w:val="1"/>
        </w:rPr>
        <w:t xml:space="preserve"> </w:t>
      </w:r>
      <w:r>
        <w:t>of</w:t>
      </w:r>
      <w:r>
        <w:rPr>
          <w:spacing w:val="1"/>
        </w:rPr>
        <w:t xml:space="preserve"> </w:t>
      </w:r>
      <w:r>
        <w:t>amplified</w:t>
      </w:r>
      <w:r>
        <w:rPr>
          <w:spacing w:val="1"/>
        </w:rPr>
        <w:t xml:space="preserve"> </w:t>
      </w:r>
      <w:r>
        <w:t>organization</w:t>
      </w:r>
      <w:r>
        <w:rPr>
          <w:spacing w:val="1"/>
        </w:rPr>
        <w:t xml:space="preserve"> </w:t>
      </w:r>
      <w:r>
        <w:t>performance</w:t>
      </w:r>
      <w:r>
        <w:rPr>
          <w:spacing w:val="1"/>
        </w:rPr>
        <w:t xml:space="preserve"> </w:t>
      </w:r>
      <w:r>
        <w:t>(Christian,</w:t>
      </w:r>
      <w:r>
        <w:rPr>
          <w:spacing w:val="-1"/>
        </w:rPr>
        <w:t xml:space="preserve"> </w:t>
      </w:r>
      <w:r>
        <w:t>2011).</w:t>
      </w:r>
    </w:p>
    <w:p>
      <w:pPr>
        <w:pStyle w:val="5"/>
        <w:spacing w:before="1"/>
        <w:rPr>
          <w:sz w:val="36"/>
        </w:rPr>
      </w:pPr>
    </w:p>
    <w:p>
      <w:pPr>
        <w:pStyle w:val="5"/>
        <w:spacing w:line="360" w:lineRule="auto"/>
        <w:ind w:left="440" w:right="443"/>
        <w:jc w:val="both"/>
      </w:pPr>
      <w:r>
        <w:t>According</w:t>
      </w:r>
      <w:r>
        <w:rPr>
          <w:spacing w:val="56"/>
        </w:rPr>
        <w:t xml:space="preserve"> </w:t>
      </w:r>
      <w:r>
        <w:t>to</w:t>
      </w:r>
      <w:r>
        <w:rPr>
          <w:spacing w:val="59"/>
        </w:rPr>
        <w:t xml:space="preserve"> </w:t>
      </w:r>
      <w:r>
        <w:t>Pearce</w:t>
      </w:r>
      <w:r>
        <w:rPr>
          <w:spacing w:val="57"/>
        </w:rPr>
        <w:t xml:space="preserve"> </w:t>
      </w:r>
      <w:r>
        <w:t>and</w:t>
      </w:r>
      <w:r>
        <w:rPr>
          <w:spacing w:val="58"/>
        </w:rPr>
        <w:t xml:space="preserve"> </w:t>
      </w:r>
      <w:r>
        <w:t>Robinson</w:t>
      </w:r>
      <w:r>
        <w:rPr>
          <w:spacing w:val="3"/>
        </w:rPr>
        <w:t xml:space="preserve"> </w:t>
      </w:r>
      <w:r>
        <w:t>(2007),</w:t>
      </w:r>
      <w:r>
        <w:rPr>
          <w:spacing w:val="58"/>
        </w:rPr>
        <w:t xml:space="preserve"> </w:t>
      </w:r>
      <w:r>
        <w:t>meaning</w:t>
      </w:r>
      <w:r>
        <w:rPr>
          <w:spacing w:val="56"/>
        </w:rPr>
        <w:t xml:space="preserve"> </w:t>
      </w:r>
      <w:r>
        <w:t>at</w:t>
      </w:r>
      <w:r>
        <w:rPr>
          <w:spacing w:val="59"/>
        </w:rPr>
        <w:t xml:space="preserve"> </w:t>
      </w:r>
      <w:r>
        <w:t>work</w:t>
      </w:r>
      <w:r>
        <w:rPr>
          <w:spacing w:val="58"/>
        </w:rPr>
        <w:t xml:space="preserve"> </w:t>
      </w:r>
      <w:r>
        <w:t>has</w:t>
      </w:r>
      <w:r>
        <w:rPr>
          <w:spacing w:val="59"/>
        </w:rPr>
        <w:t xml:space="preserve"> </w:t>
      </w:r>
      <w:r>
        <w:t>the</w:t>
      </w:r>
      <w:r>
        <w:rPr>
          <w:spacing w:val="58"/>
        </w:rPr>
        <w:t xml:space="preserve"> </w:t>
      </w:r>
      <w:r>
        <w:t>potential</w:t>
      </w:r>
      <w:r>
        <w:rPr>
          <w:spacing w:val="58"/>
        </w:rPr>
        <w:t xml:space="preserve"> </w:t>
      </w:r>
      <w:r>
        <w:t>to</w:t>
      </w:r>
      <w:r>
        <w:rPr>
          <w:spacing w:val="59"/>
        </w:rPr>
        <w:t xml:space="preserve"> </w:t>
      </w:r>
      <w:r>
        <w:t>be</w:t>
      </w:r>
      <w:r>
        <w:rPr>
          <w:spacing w:val="-58"/>
        </w:rPr>
        <w:t xml:space="preserve"> </w:t>
      </w:r>
      <w:r>
        <w:t>valuable way of bringing employers and employees closer together to the benefit of both</w:t>
      </w:r>
      <w:r>
        <w:rPr>
          <w:spacing w:val="1"/>
        </w:rPr>
        <w:t xml:space="preserve"> </w:t>
      </w:r>
      <w:r>
        <w:t>where employees experience a sense of community, the space to be themselves and the</w:t>
      </w:r>
      <w:r>
        <w:rPr>
          <w:spacing w:val="1"/>
        </w:rPr>
        <w:t xml:space="preserve"> </w:t>
      </w:r>
      <w:r>
        <w:t>opportunity to make a contribution, they find meaning. Employees want to work in the</w:t>
      </w:r>
      <w:r>
        <w:rPr>
          <w:spacing w:val="1"/>
        </w:rPr>
        <w:t xml:space="preserve"> </w:t>
      </w:r>
      <w:r>
        <w:t>organizations</w:t>
      </w:r>
      <w:r>
        <w:rPr>
          <w:spacing w:val="-1"/>
        </w:rPr>
        <w:t xml:space="preserve"> </w:t>
      </w:r>
      <w:r>
        <w:t>in which they</w:t>
      </w:r>
      <w:r>
        <w:rPr>
          <w:spacing w:val="-3"/>
        </w:rPr>
        <w:t xml:space="preserve"> </w:t>
      </w:r>
      <w:r>
        <w:t>find meaning</w:t>
      </w:r>
      <w:r>
        <w:rPr>
          <w:spacing w:val="-3"/>
        </w:rPr>
        <w:t xml:space="preserve"> </w:t>
      </w:r>
      <w:r>
        <w:t>at work.</w:t>
      </w:r>
    </w:p>
    <w:p>
      <w:pPr>
        <w:pStyle w:val="5"/>
        <w:rPr>
          <w:sz w:val="36"/>
        </w:rPr>
      </w:pPr>
    </w:p>
    <w:p>
      <w:pPr>
        <w:pStyle w:val="5"/>
        <w:spacing w:line="360" w:lineRule="auto"/>
        <w:ind w:left="440" w:right="446"/>
        <w:jc w:val="both"/>
      </w:pPr>
      <w:r>
        <w:t>Slocum (2004) found that organizations</w:t>
      </w:r>
      <w:r>
        <w:rPr>
          <w:spacing w:val="1"/>
        </w:rPr>
        <w:t xml:space="preserve"> </w:t>
      </w:r>
      <w:r>
        <w:t>have also come up with a new model they called</w:t>
      </w:r>
      <w:r>
        <w:rPr>
          <w:spacing w:val="-57"/>
        </w:rPr>
        <w:t xml:space="preserve"> </w:t>
      </w:r>
      <w:r>
        <w:t>“Hierarchy of</w:t>
      </w:r>
      <w:r>
        <w:rPr>
          <w:spacing w:val="1"/>
        </w:rPr>
        <w:t xml:space="preserve"> </w:t>
      </w:r>
      <w:r>
        <w:t>engagement” which resembles</w:t>
      </w:r>
      <w:r>
        <w:rPr>
          <w:spacing w:val="1"/>
        </w:rPr>
        <w:t xml:space="preserve"> </w:t>
      </w:r>
      <w:r>
        <w:t>Maslow’s need hierarchy</w:t>
      </w:r>
      <w:r>
        <w:rPr>
          <w:spacing w:val="1"/>
        </w:rPr>
        <w:t xml:space="preserve"> </w:t>
      </w:r>
      <w:r>
        <w:t>model.</w:t>
      </w:r>
      <w:r>
        <w:rPr>
          <w:spacing w:val="1"/>
        </w:rPr>
        <w:t xml:space="preserve"> </w:t>
      </w:r>
      <w:r>
        <w:t>In the</w:t>
      </w:r>
      <w:r>
        <w:rPr>
          <w:spacing w:val="1"/>
        </w:rPr>
        <w:t xml:space="preserve"> </w:t>
      </w:r>
      <w:r>
        <w:t>bottom line there are basic needs of pay and benefits. Once an employee satisfied these</w:t>
      </w:r>
      <w:r>
        <w:rPr>
          <w:spacing w:val="1"/>
        </w:rPr>
        <w:t xml:space="preserve"> </w:t>
      </w:r>
      <w:r>
        <w:t>needs,</w:t>
      </w:r>
      <w:r>
        <w:rPr>
          <w:spacing w:val="1"/>
        </w:rPr>
        <w:t xml:space="preserve"> </w:t>
      </w:r>
      <w:r>
        <w:t>then</w:t>
      </w:r>
      <w:r>
        <w:rPr>
          <w:spacing w:val="1"/>
        </w:rPr>
        <w:t xml:space="preserve"> </w:t>
      </w:r>
      <w:r>
        <w:t>the</w:t>
      </w:r>
      <w:r>
        <w:rPr>
          <w:spacing w:val="1"/>
        </w:rPr>
        <w:t xml:space="preserve"> </w:t>
      </w:r>
      <w:r>
        <w:t>employee</w:t>
      </w:r>
      <w:r>
        <w:rPr>
          <w:spacing w:val="1"/>
        </w:rPr>
        <w:t xml:space="preserve"> </w:t>
      </w:r>
      <w:r>
        <w:t>looks</w:t>
      </w:r>
      <w:r>
        <w:rPr>
          <w:spacing w:val="1"/>
        </w:rPr>
        <w:t xml:space="preserve"> </w:t>
      </w:r>
      <w:r>
        <w:t>to</w:t>
      </w:r>
      <w:r>
        <w:rPr>
          <w:spacing w:val="1"/>
        </w:rPr>
        <w:t xml:space="preserve"> </w:t>
      </w:r>
      <w:r>
        <w:t>development</w:t>
      </w:r>
      <w:r>
        <w:rPr>
          <w:spacing w:val="1"/>
        </w:rPr>
        <w:t xml:space="preserve"> </w:t>
      </w:r>
      <w:r>
        <w:t>opportunities,</w:t>
      </w:r>
      <w:r>
        <w:rPr>
          <w:spacing w:val="1"/>
        </w:rPr>
        <w:t xml:space="preserve"> </w:t>
      </w:r>
      <w:r>
        <w:t>the</w:t>
      </w:r>
      <w:r>
        <w:rPr>
          <w:spacing w:val="1"/>
        </w:rPr>
        <w:t xml:space="preserve"> </w:t>
      </w:r>
      <w:r>
        <w:t>possibility</w:t>
      </w:r>
      <w:r>
        <w:rPr>
          <w:spacing w:val="60"/>
        </w:rPr>
        <w:t xml:space="preserve"> </w:t>
      </w:r>
      <w:r>
        <w:t>for</w:t>
      </w:r>
      <w:r>
        <w:rPr>
          <w:spacing w:val="1"/>
        </w:rPr>
        <w:t xml:space="preserve"> </w:t>
      </w:r>
      <w:r>
        <w:t>promotion and then leadership style will be introduced to the mix in the model. Finally,</w:t>
      </w:r>
      <w:r>
        <w:rPr>
          <w:spacing w:val="1"/>
        </w:rPr>
        <w:t xml:space="preserve"> </w:t>
      </w:r>
      <w:r>
        <w:t>when all the above cited lower level aspirations have been satisfied the employee looks to</w:t>
      </w:r>
      <w:r>
        <w:rPr>
          <w:spacing w:val="1"/>
        </w:rPr>
        <w:t xml:space="preserve"> </w:t>
      </w:r>
      <w:r>
        <w:t>an</w:t>
      </w:r>
      <w:r>
        <w:rPr>
          <w:spacing w:val="1"/>
        </w:rPr>
        <w:t xml:space="preserve"> </w:t>
      </w:r>
      <w:r>
        <w:t>alignment</w:t>
      </w:r>
      <w:r>
        <w:rPr>
          <w:spacing w:val="1"/>
        </w:rPr>
        <w:t xml:space="preserve"> </w:t>
      </w:r>
      <w:r>
        <w:t>of value-meaning,</w:t>
      </w:r>
      <w:r>
        <w:rPr>
          <w:spacing w:val="1"/>
        </w:rPr>
        <w:t xml:space="preserve"> </w:t>
      </w:r>
      <w:r>
        <w:t>which</w:t>
      </w:r>
      <w:r>
        <w:rPr>
          <w:spacing w:val="1"/>
        </w:rPr>
        <w:t xml:space="preserve"> </w:t>
      </w:r>
      <w:r>
        <w:t>is</w:t>
      </w:r>
      <w:r>
        <w:rPr>
          <w:spacing w:val="1"/>
        </w:rPr>
        <w:t xml:space="preserve"> </w:t>
      </w:r>
      <w:r>
        <w:t>displayed</w:t>
      </w:r>
      <w:r>
        <w:rPr>
          <w:spacing w:val="1"/>
        </w:rPr>
        <w:t xml:space="preserve"> </w:t>
      </w:r>
      <w:r>
        <w:t>by a true sense of connection,</w:t>
      </w:r>
      <w:r>
        <w:rPr>
          <w:spacing w:val="1"/>
        </w:rPr>
        <w:t xml:space="preserve"> </w:t>
      </w:r>
      <w:r>
        <w:t>a</w:t>
      </w:r>
      <w:r>
        <w:rPr>
          <w:spacing w:val="1"/>
        </w:rPr>
        <w:t xml:space="preserve"> </w:t>
      </w:r>
      <w:r>
        <w:t>common</w:t>
      </w:r>
      <w:r>
        <w:rPr>
          <w:spacing w:val="-1"/>
        </w:rPr>
        <w:t xml:space="preserve"> </w:t>
      </w:r>
      <w:r>
        <w:t>purpose</w:t>
      </w:r>
      <w:r>
        <w:rPr>
          <w:spacing w:val="-1"/>
        </w:rPr>
        <w:t xml:space="preserve"> </w:t>
      </w:r>
      <w:r>
        <w:t>and a</w:t>
      </w:r>
      <w:r>
        <w:rPr>
          <w:spacing w:val="-1"/>
        </w:rPr>
        <w:t xml:space="preserve"> </w:t>
      </w:r>
      <w:r>
        <w:t>shared sense</w:t>
      </w:r>
      <w:r>
        <w:rPr>
          <w:spacing w:val="-1"/>
        </w:rPr>
        <w:t xml:space="preserve"> </w:t>
      </w:r>
      <w:r>
        <w:t>of meaning at work.</w:t>
      </w:r>
    </w:p>
    <w:p>
      <w:pPr>
        <w:pStyle w:val="5"/>
        <w:rPr>
          <w:sz w:val="26"/>
        </w:rPr>
      </w:pPr>
    </w:p>
    <w:p>
      <w:pPr>
        <w:pStyle w:val="11"/>
        <w:numPr>
          <w:ilvl w:val="1"/>
          <w:numId w:val="7"/>
        </w:numPr>
        <w:tabs>
          <w:tab w:val="left" w:pos="1160"/>
          <w:tab w:val="left" w:pos="1161"/>
        </w:tabs>
        <w:spacing w:before="226" w:after="0" w:line="357" w:lineRule="auto"/>
        <w:ind w:left="440" w:right="448" w:firstLine="0"/>
        <w:jc w:val="left"/>
        <w:rPr>
          <w:sz w:val="24"/>
        </w:rPr>
      </w:pPr>
      <w:bookmarkStart w:id="30" w:name="_bookmark19"/>
      <w:bookmarkEnd w:id="30"/>
      <w:bookmarkStart w:id="31" w:name="_bookmark19"/>
      <w:bookmarkEnd w:id="31"/>
      <w:r>
        <w:rPr>
          <w:b/>
          <w:sz w:val="24"/>
        </w:rPr>
        <w:t>Effects of Lack of Employee Engagement on Organization Performance</w:t>
      </w:r>
      <w:r>
        <w:rPr>
          <w:b/>
          <w:spacing w:val="1"/>
          <w:sz w:val="24"/>
        </w:rPr>
        <w:t xml:space="preserve"> </w:t>
      </w:r>
      <w:r>
        <w:rPr>
          <w:sz w:val="24"/>
        </w:rPr>
        <w:t>Armstrong</w:t>
      </w:r>
      <w:r>
        <w:rPr>
          <w:spacing w:val="58"/>
          <w:sz w:val="24"/>
        </w:rPr>
        <w:t xml:space="preserve"> </w:t>
      </w:r>
      <w:r>
        <w:rPr>
          <w:sz w:val="24"/>
        </w:rPr>
        <w:t>(2009)</w:t>
      </w:r>
      <w:r>
        <w:rPr>
          <w:spacing w:val="1"/>
          <w:sz w:val="24"/>
        </w:rPr>
        <w:t xml:space="preserve"> </w:t>
      </w:r>
      <w:r>
        <w:rPr>
          <w:sz w:val="24"/>
        </w:rPr>
        <w:t>found</w:t>
      </w:r>
      <w:r>
        <w:rPr>
          <w:spacing w:val="2"/>
          <w:sz w:val="24"/>
        </w:rPr>
        <w:t xml:space="preserve"> </w:t>
      </w:r>
      <w:r>
        <w:rPr>
          <w:sz w:val="24"/>
        </w:rPr>
        <w:t>that</w:t>
      </w:r>
      <w:r>
        <w:rPr>
          <w:spacing w:val="2"/>
          <w:sz w:val="24"/>
        </w:rPr>
        <w:t xml:space="preserve"> </w:t>
      </w:r>
      <w:r>
        <w:rPr>
          <w:sz w:val="24"/>
        </w:rPr>
        <w:t>achievement</w:t>
      </w:r>
      <w:r>
        <w:rPr>
          <w:spacing w:val="2"/>
          <w:sz w:val="24"/>
        </w:rPr>
        <w:t xml:space="preserve"> </w:t>
      </w:r>
      <w:r>
        <w:rPr>
          <w:sz w:val="24"/>
        </w:rPr>
        <w:t>of</w:t>
      </w:r>
      <w:r>
        <w:rPr>
          <w:spacing w:val="3"/>
          <w:sz w:val="24"/>
        </w:rPr>
        <w:t xml:space="preserve"> </w:t>
      </w:r>
      <w:r>
        <w:rPr>
          <w:sz w:val="24"/>
        </w:rPr>
        <w:t>any</w:t>
      </w:r>
      <w:r>
        <w:rPr>
          <w:spacing w:val="56"/>
          <w:sz w:val="24"/>
        </w:rPr>
        <w:t xml:space="preserve"> </w:t>
      </w:r>
      <w:r>
        <w:rPr>
          <w:sz w:val="24"/>
        </w:rPr>
        <w:t>firm</w:t>
      </w:r>
      <w:r>
        <w:rPr>
          <w:spacing w:val="1"/>
          <w:sz w:val="24"/>
        </w:rPr>
        <w:t xml:space="preserve"> </w:t>
      </w:r>
      <w:r>
        <w:rPr>
          <w:sz w:val="24"/>
        </w:rPr>
        <w:t>can</w:t>
      </w:r>
      <w:r>
        <w:rPr>
          <w:spacing w:val="2"/>
          <w:sz w:val="24"/>
        </w:rPr>
        <w:t xml:space="preserve"> </w:t>
      </w:r>
      <w:r>
        <w:rPr>
          <w:sz w:val="24"/>
        </w:rPr>
        <w:t>be</w:t>
      </w:r>
      <w:r>
        <w:rPr>
          <w:spacing w:val="1"/>
          <w:sz w:val="24"/>
        </w:rPr>
        <w:t xml:space="preserve"> </w:t>
      </w:r>
      <w:r>
        <w:rPr>
          <w:sz w:val="24"/>
        </w:rPr>
        <w:t>well</w:t>
      </w:r>
      <w:r>
        <w:rPr>
          <w:spacing w:val="5"/>
          <w:sz w:val="24"/>
        </w:rPr>
        <w:t xml:space="preserve"> </w:t>
      </w:r>
      <w:r>
        <w:rPr>
          <w:sz w:val="24"/>
        </w:rPr>
        <w:t>determined</w:t>
      </w:r>
      <w:r>
        <w:rPr>
          <w:spacing w:val="2"/>
          <w:sz w:val="24"/>
        </w:rPr>
        <w:t xml:space="preserve"> </w:t>
      </w:r>
      <w:r>
        <w:rPr>
          <w:sz w:val="24"/>
        </w:rPr>
        <w:t>with</w:t>
      </w:r>
      <w:r>
        <w:rPr>
          <w:spacing w:val="-57"/>
          <w:sz w:val="24"/>
        </w:rPr>
        <w:t xml:space="preserve"> </w:t>
      </w:r>
      <w:r>
        <w:rPr>
          <w:sz w:val="24"/>
        </w:rPr>
        <w:t>regards</w:t>
      </w:r>
      <w:r>
        <w:rPr>
          <w:spacing w:val="2"/>
          <w:sz w:val="24"/>
        </w:rPr>
        <w:t xml:space="preserve"> </w:t>
      </w:r>
      <w:r>
        <w:rPr>
          <w:sz w:val="24"/>
        </w:rPr>
        <w:t>to</w:t>
      </w:r>
      <w:r>
        <w:rPr>
          <w:spacing w:val="1"/>
          <w:sz w:val="24"/>
        </w:rPr>
        <w:t xml:space="preserve"> </w:t>
      </w:r>
      <w:r>
        <w:rPr>
          <w:sz w:val="24"/>
        </w:rPr>
        <w:t>how</w:t>
      </w:r>
      <w:r>
        <w:rPr>
          <w:spacing w:val="2"/>
          <w:sz w:val="24"/>
        </w:rPr>
        <w:t xml:space="preserve"> </w:t>
      </w:r>
      <w:r>
        <w:rPr>
          <w:sz w:val="24"/>
        </w:rPr>
        <w:t>it</w:t>
      </w:r>
      <w:r>
        <w:rPr>
          <w:spacing w:val="1"/>
          <w:sz w:val="24"/>
        </w:rPr>
        <w:t xml:space="preserve"> </w:t>
      </w:r>
      <w:r>
        <w:rPr>
          <w:sz w:val="24"/>
        </w:rPr>
        <w:t>makes</w:t>
      </w:r>
      <w:r>
        <w:rPr>
          <w:spacing w:val="3"/>
          <w:sz w:val="24"/>
        </w:rPr>
        <w:t xml:space="preserve"> </w:t>
      </w:r>
      <w:r>
        <w:rPr>
          <w:sz w:val="24"/>
        </w:rPr>
        <w:t>efficient</w:t>
      </w:r>
      <w:r>
        <w:rPr>
          <w:spacing w:val="3"/>
          <w:sz w:val="24"/>
        </w:rPr>
        <w:t xml:space="preserve"> </w:t>
      </w:r>
      <w:r>
        <w:rPr>
          <w:sz w:val="24"/>
        </w:rPr>
        <w:t>use of its</w:t>
      </w:r>
      <w:r>
        <w:rPr>
          <w:spacing w:val="2"/>
          <w:sz w:val="24"/>
        </w:rPr>
        <w:t xml:space="preserve"> </w:t>
      </w:r>
      <w:r>
        <w:rPr>
          <w:sz w:val="24"/>
        </w:rPr>
        <w:t>possessions</w:t>
      </w:r>
      <w:r>
        <w:rPr>
          <w:spacing w:val="1"/>
          <w:sz w:val="24"/>
        </w:rPr>
        <w:t xml:space="preserve"> </w:t>
      </w:r>
      <w:r>
        <w:rPr>
          <w:sz w:val="24"/>
        </w:rPr>
        <w:t>so</w:t>
      </w:r>
      <w:r>
        <w:rPr>
          <w:spacing w:val="1"/>
          <w:sz w:val="24"/>
        </w:rPr>
        <w:t xml:space="preserve"> </w:t>
      </w:r>
      <w:r>
        <w:rPr>
          <w:sz w:val="24"/>
        </w:rPr>
        <w:t>as</w:t>
      </w:r>
      <w:r>
        <w:rPr>
          <w:spacing w:val="1"/>
          <w:sz w:val="24"/>
        </w:rPr>
        <w:t xml:space="preserve"> </w:t>
      </w:r>
      <w:r>
        <w:rPr>
          <w:sz w:val="24"/>
        </w:rPr>
        <w:t>to</w:t>
      </w:r>
      <w:r>
        <w:rPr>
          <w:spacing w:val="4"/>
          <w:sz w:val="24"/>
        </w:rPr>
        <w:t xml:space="preserve"> </w:t>
      </w:r>
      <w:r>
        <w:rPr>
          <w:sz w:val="24"/>
        </w:rPr>
        <w:t>attain</w:t>
      </w:r>
      <w:r>
        <w:rPr>
          <w:spacing w:val="1"/>
          <w:sz w:val="24"/>
        </w:rPr>
        <w:t xml:space="preserve"> </w:t>
      </w:r>
      <w:r>
        <w:rPr>
          <w:sz w:val="24"/>
        </w:rPr>
        <w:t>preferred</w:t>
      </w:r>
      <w:r>
        <w:rPr>
          <w:spacing w:val="3"/>
          <w:sz w:val="24"/>
        </w:rPr>
        <w:t xml:space="preserve"> </w:t>
      </w:r>
      <w:r>
        <w:rPr>
          <w:sz w:val="24"/>
        </w:rPr>
        <w:t>results.</w:t>
      </w:r>
      <w:r>
        <w:rPr>
          <w:spacing w:val="1"/>
          <w:sz w:val="24"/>
        </w:rPr>
        <w:t xml:space="preserve"> </w:t>
      </w:r>
      <w:r>
        <w:rPr>
          <w:sz w:val="24"/>
        </w:rPr>
        <w:t>He</w:t>
      </w:r>
    </w:p>
    <w:p>
      <w:pPr>
        <w:spacing w:after="0" w:line="357" w:lineRule="auto"/>
        <w:jc w:val="left"/>
        <w:rPr>
          <w:sz w:val="24"/>
        </w:rPr>
        <w:sectPr>
          <w:pgSz w:w="12240" w:h="15840"/>
          <w:pgMar w:top="1220" w:right="920" w:bottom="620" w:left="1720" w:header="0" w:footer="359" w:gutter="0"/>
          <w:cols w:space="720" w:num="1"/>
        </w:sectPr>
      </w:pPr>
    </w:p>
    <w:p>
      <w:pPr>
        <w:pStyle w:val="5"/>
        <w:spacing w:before="70" w:line="360" w:lineRule="auto"/>
        <w:ind w:left="440" w:right="448"/>
        <w:jc w:val="both"/>
      </w:pPr>
      <w:r>
        <w:t>also</w:t>
      </w:r>
      <w:r>
        <w:rPr>
          <w:spacing w:val="59"/>
        </w:rPr>
        <w:t xml:space="preserve"> </w:t>
      </w:r>
      <w:r>
        <w:t>found</w:t>
      </w:r>
      <w:r>
        <w:rPr>
          <w:spacing w:val="58"/>
        </w:rPr>
        <w:t xml:space="preserve"> </w:t>
      </w:r>
      <w:r>
        <w:t>that</w:t>
      </w:r>
      <w:r>
        <w:rPr>
          <w:spacing w:val="58"/>
        </w:rPr>
        <w:t xml:space="preserve"> </w:t>
      </w:r>
      <w:r>
        <w:t>human</w:t>
      </w:r>
      <w:r>
        <w:rPr>
          <w:spacing w:val="59"/>
        </w:rPr>
        <w:t xml:space="preserve"> </w:t>
      </w:r>
      <w:r>
        <w:t>beings  unlike</w:t>
      </w:r>
      <w:r>
        <w:rPr>
          <w:spacing w:val="57"/>
        </w:rPr>
        <w:t xml:space="preserve"> </w:t>
      </w:r>
      <w:r>
        <w:t>other</w:t>
      </w:r>
      <w:r>
        <w:rPr>
          <w:spacing w:val="57"/>
        </w:rPr>
        <w:t xml:space="preserve"> </w:t>
      </w:r>
      <w:r>
        <w:t>resource</w:t>
      </w:r>
      <w:r>
        <w:rPr>
          <w:spacing w:val="57"/>
        </w:rPr>
        <w:t xml:space="preserve"> </w:t>
      </w:r>
      <w:r>
        <w:t>related</w:t>
      </w:r>
      <w:r>
        <w:rPr>
          <w:spacing w:val="59"/>
        </w:rPr>
        <w:t xml:space="preserve"> </w:t>
      </w:r>
      <w:r>
        <w:t>to</w:t>
      </w:r>
      <w:r>
        <w:rPr>
          <w:spacing w:val="59"/>
        </w:rPr>
        <w:t xml:space="preserve"> </w:t>
      </w:r>
      <w:r>
        <w:t>the</w:t>
      </w:r>
      <w:r>
        <w:rPr>
          <w:spacing w:val="58"/>
        </w:rPr>
        <w:t xml:space="preserve"> </w:t>
      </w:r>
      <w:r>
        <w:t>organization</w:t>
      </w:r>
      <w:r>
        <w:rPr>
          <w:spacing w:val="58"/>
        </w:rPr>
        <w:t xml:space="preserve"> </w:t>
      </w:r>
      <w:r>
        <w:t>have</w:t>
      </w:r>
      <w:r>
        <w:rPr>
          <w:spacing w:val="-57"/>
        </w:rPr>
        <w:t xml:space="preserve"> </w:t>
      </w:r>
      <w:r>
        <w:t>different</w:t>
      </w:r>
      <w:r>
        <w:rPr>
          <w:spacing w:val="13"/>
        </w:rPr>
        <w:t xml:space="preserve"> </w:t>
      </w:r>
      <w:r>
        <w:t>needs.</w:t>
      </w:r>
      <w:r>
        <w:rPr>
          <w:spacing w:val="14"/>
        </w:rPr>
        <w:t xml:space="preserve"> </w:t>
      </w:r>
      <w:r>
        <w:t>This</w:t>
      </w:r>
      <w:r>
        <w:rPr>
          <w:spacing w:val="14"/>
        </w:rPr>
        <w:t xml:space="preserve"> </w:t>
      </w:r>
      <w:r>
        <w:t>means</w:t>
      </w:r>
      <w:r>
        <w:rPr>
          <w:spacing w:val="14"/>
        </w:rPr>
        <w:t xml:space="preserve"> </w:t>
      </w:r>
      <w:r>
        <w:t>for</w:t>
      </w:r>
      <w:r>
        <w:rPr>
          <w:spacing w:val="12"/>
        </w:rPr>
        <w:t xml:space="preserve"> </w:t>
      </w:r>
      <w:r>
        <w:t>that</w:t>
      </w:r>
      <w:r>
        <w:rPr>
          <w:spacing w:val="16"/>
        </w:rPr>
        <w:t xml:space="preserve"> </w:t>
      </w:r>
      <w:r>
        <w:t>reason</w:t>
      </w:r>
      <w:r>
        <w:rPr>
          <w:spacing w:val="14"/>
        </w:rPr>
        <w:t xml:space="preserve"> </w:t>
      </w:r>
      <w:r>
        <w:t>that</w:t>
      </w:r>
      <w:r>
        <w:rPr>
          <w:spacing w:val="14"/>
        </w:rPr>
        <w:t xml:space="preserve"> </w:t>
      </w:r>
      <w:r>
        <w:t>the</w:t>
      </w:r>
      <w:r>
        <w:rPr>
          <w:spacing w:val="13"/>
        </w:rPr>
        <w:t xml:space="preserve"> </w:t>
      </w:r>
      <w:r>
        <w:t>administration</w:t>
      </w:r>
      <w:r>
        <w:rPr>
          <w:spacing w:val="14"/>
        </w:rPr>
        <w:t xml:space="preserve"> </w:t>
      </w:r>
      <w:r>
        <w:t>of</w:t>
      </w:r>
      <w:r>
        <w:rPr>
          <w:spacing w:val="13"/>
        </w:rPr>
        <w:t xml:space="preserve"> </w:t>
      </w:r>
      <w:r>
        <w:t>any</w:t>
      </w:r>
      <w:r>
        <w:rPr>
          <w:spacing w:val="11"/>
        </w:rPr>
        <w:t xml:space="preserve"> </w:t>
      </w:r>
      <w:r>
        <w:t>firm</w:t>
      </w:r>
      <w:r>
        <w:rPr>
          <w:spacing w:val="13"/>
        </w:rPr>
        <w:t xml:space="preserve"> </w:t>
      </w:r>
      <w:r>
        <w:t>has</w:t>
      </w:r>
      <w:r>
        <w:rPr>
          <w:spacing w:val="14"/>
        </w:rPr>
        <w:t xml:space="preserve"> </w:t>
      </w:r>
      <w:r>
        <w:t>a</w:t>
      </w:r>
      <w:r>
        <w:rPr>
          <w:spacing w:val="13"/>
        </w:rPr>
        <w:t xml:space="preserve"> </w:t>
      </w:r>
      <w:r>
        <w:t>duty</w:t>
      </w:r>
      <w:r>
        <w:rPr>
          <w:spacing w:val="-57"/>
        </w:rPr>
        <w:t xml:space="preserve"> </w:t>
      </w:r>
      <w:r>
        <w:t>of recognizing such requirements and pleasing them as well as increasing human resource</w:t>
      </w:r>
      <w:r>
        <w:rPr>
          <w:spacing w:val="1"/>
        </w:rPr>
        <w:t xml:space="preserve"> </w:t>
      </w:r>
      <w:r>
        <w:t>management</w:t>
      </w:r>
      <w:r>
        <w:rPr>
          <w:spacing w:val="-1"/>
        </w:rPr>
        <w:t xml:space="preserve"> </w:t>
      </w:r>
      <w:r>
        <w:t>systems</w:t>
      </w:r>
    </w:p>
    <w:p>
      <w:pPr>
        <w:pStyle w:val="5"/>
        <w:spacing w:before="11"/>
        <w:rPr>
          <w:sz w:val="35"/>
        </w:rPr>
      </w:pPr>
    </w:p>
    <w:p>
      <w:pPr>
        <w:pStyle w:val="5"/>
        <w:spacing w:line="360" w:lineRule="auto"/>
        <w:ind w:left="440" w:right="444"/>
        <w:jc w:val="both"/>
      </w:pPr>
      <w:r>
        <w:t>Armstrong (2009) further found that if the firm wants to stay competitive, it is very</w:t>
      </w:r>
      <w:r>
        <w:rPr>
          <w:spacing w:val="1"/>
        </w:rPr>
        <w:t xml:space="preserve"> </w:t>
      </w:r>
      <w:r>
        <w:t>important to repeatedly develop the performance of these workers.</w:t>
      </w:r>
      <w:r>
        <w:rPr>
          <w:spacing w:val="1"/>
        </w:rPr>
        <w:t xml:space="preserve"> </w:t>
      </w:r>
      <w:r>
        <w:t>This can only be</w:t>
      </w:r>
      <w:r>
        <w:rPr>
          <w:spacing w:val="1"/>
        </w:rPr>
        <w:t xml:space="preserve"> </w:t>
      </w:r>
      <w:r>
        <w:t>enhanced by making sure that workers are highly motivated and the greatest way to do so</w:t>
      </w:r>
      <w:r>
        <w:rPr>
          <w:spacing w:val="1"/>
        </w:rPr>
        <w:t xml:space="preserve"> </w:t>
      </w:r>
      <w:r>
        <w:t>is by workers engagement.</w:t>
      </w:r>
      <w:r>
        <w:rPr>
          <w:spacing w:val="60"/>
        </w:rPr>
        <w:t xml:space="preserve"> </w:t>
      </w:r>
      <w:r>
        <w:t>This will help the firms because it will not only boost labor</w:t>
      </w:r>
      <w:r>
        <w:rPr>
          <w:spacing w:val="1"/>
        </w:rPr>
        <w:t xml:space="preserve"> </w:t>
      </w:r>
      <w:r>
        <w:t>cost per unit but also attract and retain quality of workforce at all levels. This is indeed the</w:t>
      </w:r>
      <w:r>
        <w:rPr>
          <w:spacing w:val="-57"/>
        </w:rPr>
        <w:t xml:space="preserve"> </w:t>
      </w:r>
      <w:r>
        <w:t>reason</w:t>
      </w:r>
      <w:r>
        <w:rPr>
          <w:spacing w:val="1"/>
        </w:rPr>
        <w:t xml:space="preserve"> </w:t>
      </w:r>
      <w:r>
        <w:t>why</w:t>
      </w:r>
      <w:r>
        <w:rPr>
          <w:spacing w:val="1"/>
        </w:rPr>
        <w:t xml:space="preserve"> </w:t>
      </w:r>
      <w:r>
        <w:t>there</w:t>
      </w:r>
      <w:r>
        <w:rPr>
          <w:spacing w:val="1"/>
        </w:rPr>
        <w:t xml:space="preserve"> </w:t>
      </w:r>
      <w:r>
        <w:t>is</w:t>
      </w:r>
      <w:r>
        <w:rPr>
          <w:spacing w:val="1"/>
        </w:rPr>
        <w:t xml:space="preserve"> </w:t>
      </w:r>
      <w:r>
        <w:t>the</w:t>
      </w:r>
      <w:r>
        <w:rPr>
          <w:spacing w:val="1"/>
        </w:rPr>
        <w:t xml:space="preserve"> </w:t>
      </w:r>
      <w:r>
        <w:t>prospective</w:t>
      </w:r>
      <w:r>
        <w:rPr>
          <w:spacing w:val="1"/>
        </w:rPr>
        <w:t xml:space="preserve"> </w:t>
      </w:r>
      <w:r>
        <w:t>advantage</w:t>
      </w:r>
      <w:r>
        <w:rPr>
          <w:spacing w:val="1"/>
        </w:rPr>
        <w:t xml:space="preserve"> </w:t>
      </w:r>
      <w:r>
        <w:t>in</w:t>
      </w:r>
      <w:r>
        <w:rPr>
          <w:spacing w:val="1"/>
        </w:rPr>
        <w:t xml:space="preserve"> </w:t>
      </w:r>
      <w:r>
        <w:t>researching</w:t>
      </w:r>
      <w:r>
        <w:rPr>
          <w:spacing w:val="1"/>
        </w:rPr>
        <w:t xml:space="preserve"> </w:t>
      </w:r>
      <w:r>
        <w:t>the</w:t>
      </w:r>
      <w:r>
        <w:rPr>
          <w:spacing w:val="1"/>
        </w:rPr>
        <w:t xml:space="preserve"> </w:t>
      </w:r>
      <w:r>
        <w:t>efficiency</w:t>
      </w:r>
      <w:r>
        <w:rPr>
          <w:spacing w:val="1"/>
        </w:rPr>
        <w:t xml:space="preserve"> </w:t>
      </w:r>
      <w:r>
        <w:t>of</w:t>
      </w:r>
      <w:r>
        <w:rPr>
          <w:spacing w:val="1"/>
        </w:rPr>
        <w:t xml:space="preserve"> </w:t>
      </w:r>
      <w:r>
        <w:t>the</w:t>
      </w:r>
      <w:r>
        <w:rPr>
          <w:spacing w:val="1"/>
        </w:rPr>
        <w:t xml:space="preserve"> </w:t>
      </w:r>
      <w:r>
        <w:t>compensation</w:t>
      </w:r>
      <w:r>
        <w:rPr>
          <w:spacing w:val="-1"/>
        </w:rPr>
        <w:t xml:space="preserve"> </w:t>
      </w:r>
      <w:r>
        <w:t>systems on</w:t>
      </w:r>
      <w:r>
        <w:rPr>
          <w:spacing w:val="1"/>
        </w:rPr>
        <w:t xml:space="preserve"> </w:t>
      </w:r>
      <w:r>
        <w:t>performance</w:t>
      </w:r>
      <w:r>
        <w:rPr>
          <w:spacing w:val="-1"/>
        </w:rPr>
        <w:t xml:space="preserve"> </w:t>
      </w:r>
      <w:r>
        <w:t>of</w:t>
      </w:r>
      <w:r>
        <w:rPr>
          <w:spacing w:val="-1"/>
        </w:rPr>
        <w:t xml:space="preserve"> </w:t>
      </w:r>
      <w:r>
        <w:t>workers</w:t>
      </w:r>
      <w:r>
        <w:rPr>
          <w:spacing w:val="1"/>
        </w:rPr>
        <w:t xml:space="preserve"> </w:t>
      </w:r>
      <w:r>
        <w:t>in</w:t>
      </w:r>
      <w:r>
        <w:rPr>
          <w:spacing w:val="-1"/>
        </w:rPr>
        <w:t xml:space="preserve"> </w:t>
      </w:r>
      <w:r>
        <w:t>a firm</w:t>
      </w:r>
      <w:r>
        <w:rPr>
          <w:spacing w:val="-1"/>
        </w:rPr>
        <w:t xml:space="preserve"> </w:t>
      </w:r>
      <w:r>
        <w:t>(Armstrong,</w:t>
      </w:r>
      <w:r>
        <w:rPr>
          <w:spacing w:val="3"/>
        </w:rPr>
        <w:t xml:space="preserve"> </w:t>
      </w:r>
      <w:r>
        <w:t>2009)</w:t>
      </w:r>
    </w:p>
    <w:p>
      <w:pPr>
        <w:pStyle w:val="5"/>
        <w:spacing w:before="5"/>
        <w:rPr>
          <w:sz w:val="36"/>
        </w:rPr>
      </w:pPr>
    </w:p>
    <w:p>
      <w:pPr>
        <w:pStyle w:val="2"/>
        <w:numPr>
          <w:ilvl w:val="2"/>
          <w:numId w:val="7"/>
        </w:numPr>
        <w:tabs>
          <w:tab w:val="left" w:pos="981"/>
        </w:tabs>
        <w:spacing w:before="1" w:after="0" w:line="240" w:lineRule="auto"/>
        <w:ind w:left="980" w:right="0" w:hanging="541"/>
        <w:jc w:val="left"/>
      </w:pPr>
      <w:r>
        <w:t>Reduced</w:t>
      </w:r>
      <w:r>
        <w:rPr>
          <w:spacing w:val="-4"/>
        </w:rPr>
        <w:t xml:space="preserve"> </w:t>
      </w:r>
      <w:r>
        <w:t>Employee</w:t>
      </w:r>
      <w:r>
        <w:rPr>
          <w:spacing w:val="-5"/>
        </w:rPr>
        <w:t xml:space="preserve"> </w:t>
      </w:r>
      <w:r>
        <w:t>Commitment</w:t>
      </w:r>
    </w:p>
    <w:p>
      <w:pPr>
        <w:pStyle w:val="5"/>
        <w:spacing w:before="7"/>
        <w:rPr>
          <w:b/>
          <w:sz w:val="20"/>
        </w:rPr>
      </w:pPr>
    </w:p>
    <w:p>
      <w:pPr>
        <w:pStyle w:val="5"/>
        <w:spacing w:line="360" w:lineRule="auto"/>
        <w:ind w:left="440" w:right="443"/>
        <w:jc w:val="both"/>
      </w:pPr>
      <w:r>
        <w:t>Stringer</w:t>
      </w:r>
      <w:r>
        <w:rPr>
          <w:spacing w:val="28"/>
        </w:rPr>
        <w:t xml:space="preserve"> </w:t>
      </w:r>
      <w:r>
        <w:t>(2010),</w:t>
      </w:r>
      <w:r>
        <w:rPr>
          <w:spacing w:val="29"/>
        </w:rPr>
        <w:t xml:space="preserve"> </w:t>
      </w:r>
      <w:r>
        <w:t>found</w:t>
      </w:r>
      <w:r>
        <w:rPr>
          <w:spacing w:val="29"/>
        </w:rPr>
        <w:t xml:space="preserve"> </w:t>
      </w:r>
      <w:r>
        <w:t>out</w:t>
      </w:r>
      <w:r>
        <w:rPr>
          <w:spacing w:val="29"/>
        </w:rPr>
        <w:t xml:space="preserve"> </w:t>
      </w:r>
      <w:r>
        <w:t>that</w:t>
      </w:r>
      <w:r>
        <w:rPr>
          <w:spacing w:val="30"/>
        </w:rPr>
        <w:t xml:space="preserve"> </w:t>
      </w:r>
      <w:r>
        <w:t>workers</w:t>
      </w:r>
      <w:r>
        <w:rPr>
          <w:spacing w:val="29"/>
        </w:rPr>
        <w:t xml:space="preserve"> </w:t>
      </w:r>
      <w:r>
        <w:t>commitment</w:t>
      </w:r>
      <w:r>
        <w:rPr>
          <w:spacing w:val="29"/>
        </w:rPr>
        <w:t xml:space="preserve"> </w:t>
      </w:r>
      <w:r>
        <w:t>is</w:t>
      </w:r>
      <w:r>
        <w:rPr>
          <w:spacing w:val="30"/>
        </w:rPr>
        <w:t xml:space="preserve"> </w:t>
      </w:r>
      <w:r>
        <w:t>not</w:t>
      </w:r>
      <w:r>
        <w:rPr>
          <w:spacing w:val="30"/>
        </w:rPr>
        <w:t xml:space="preserve"> </w:t>
      </w:r>
      <w:r>
        <w:t>just</w:t>
      </w:r>
      <w:r>
        <w:rPr>
          <w:spacing w:val="29"/>
        </w:rPr>
        <w:t xml:space="preserve"> </w:t>
      </w:r>
      <w:r>
        <w:t>a</w:t>
      </w:r>
      <w:r>
        <w:rPr>
          <w:spacing w:val="26"/>
        </w:rPr>
        <w:t xml:space="preserve"> </w:t>
      </w:r>
      <w:r>
        <w:t>individuality</w:t>
      </w:r>
      <w:r>
        <w:rPr>
          <w:spacing w:val="25"/>
        </w:rPr>
        <w:t xml:space="preserve"> </w:t>
      </w:r>
      <w:r>
        <w:t>attribute</w:t>
      </w:r>
      <w:r>
        <w:rPr>
          <w:spacing w:val="-58"/>
        </w:rPr>
        <w:t xml:space="preserve"> </w:t>
      </w:r>
      <w:r>
        <w:t>but a feature that can be tactically subjective. As such most workers are involved in their</w:t>
      </w:r>
      <w:r>
        <w:rPr>
          <w:spacing w:val="1"/>
        </w:rPr>
        <w:t xml:space="preserve"> </w:t>
      </w:r>
      <w:r>
        <w:t>daily activities as they mind about it and have a longing to achieve their assigned tasks in</w:t>
      </w:r>
      <w:r>
        <w:rPr>
          <w:spacing w:val="1"/>
        </w:rPr>
        <w:t xml:space="preserve"> </w:t>
      </w:r>
      <w:r>
        <w:t>the</w:t>
      </w:r>
      <w:r>
        <w:rPr>
          <w:spacing w:val="1"/>
        </w:rPr>
        <w:t xml:space="preserve"> </w:t>
      </w:r>
      <w:r>
        <w:t>ideal</w:t>
      </w:r>
      <w:r>
        <w:rPr>
          <w:spacing w:val="1"/>
        </w:rPr>
        <w:t xml:space="preserve"> </w:t>
      </w:r>
      <w:r>
        <w:t>way.</w:t>
      </w:r>
      <w:r>
        <w:rPr>
          <w:spacing w:val="1"/>
        </w:rPr>
        <w:t xml:space="preserve"> </w:t>
      </w:r>
      <w:r>
        <w:t>Firms</w:t>
      </w:r>
      <w:r>
        <w:rPr>
          <w:spacing w:val="1"/>
        </w:rPr>
        <w:t xml:space="preserve"> </w:t>
      </w:r>
      <w:r>
        <w:t>consequently</w:t>
      </w:r>
      <w:r>
        <w:rPr>
          <w:spacing w:val="1"/>
        </w:rPr>
        <w:t xml:space="preserve"> </w:t>
      </w:r>
      <w:r>
        <w:t>require</w:t>
      </w:r>
      <w:r>
        <w:rPr>
          <w:spacing w:val="1"/>
        </w:rPr>
        <w:t xml:space="preserve"> </w:t>
      </w:r>
      <w:r>
        <w:t>dedicated</w:t>
      </w:r>
      <w:r>
        <w:rPr>
          <w:spacing w:val="1"/>
        </w:rPr>
        <w:t xml:space="preserve"> </w:t>
      </w:r>
      <w:r>
        <w:t>workers</w:t>
      </w:r>
      <w:r>
        <w:rPr>
          <w:spacing w:val="1"/>
        </w:rPr>
        <w:t xml:space="preserve"> </w:t>
      </w:r>
      <w:r>
        <w:t>so</w:t>
      </w:r>
      <w:r>
        <w:rPr>
          <w:spacing w:val="1"/>
        </w:rPr>
        <w:t xml:space="preserve"> </w:t>
      </w:r>
      <w:r>
        <w:t>as</w:t>
      </w:r>
      <w:r>
        <w:rPr>
          <w:spacing w:val="1"/>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w:t>
      </w:r>
      <w:r>
        <w:t>successfully</w:t>
      </w:r>
      <w:r>
        <w:rPr>
          <w:spacing w:val="1"/>
        </w:rPr>
        <w:t xml:space="preserve"> </w:t>
      </w:r>
      <w:r>
        <w:t>dedicated</w:t>
      </w:r>
      <w:r>
        <w:rPr>
          <w:spacing w:val="1"/>
        </w:rPr>
        <w:t xml:space="preserve"> </w:t>
      </w:r>
      <w:r>
        <w:t>workers</w:t>
      </w:r>
      <w:r>
        <w:rPr>
          <w:spacing w:val="1"/>
        </w:rPr>
        <w:t xml:space="preserve"> </w:t>
      </w:r>
      <w:r>
        <w:t>to</w:t>
      </w:r>
      <w:r>
        <w:rPr>
          <w:spacing w:val="1"/>
        </w:rPr>
        <w:t xml:space="preserve"> </w:t>
      </w:r>
      <w:r>
        <w:t>implement</w:t>
      </w:r>
      <w:r>
        <w:rPr>
          <w:spacing w:val="1"/>
        </w:rPr>
        <w:t xml:space="preserve"> </w:t>
      </w:r>
      <w:r>
        <w:t>strategies.</w:t>
      </w:r>
      <w:r>
        <w:rPr>
          <w:spacing w:val="1"/>
        </w:rPr>
        <w:t xml:space="preserve"> </w:t>
      </w:r>
      <w:r>
        <w:t>Stringer</w:t>
      </w:r>
      <w:r>
        <w:rPr>
          <w:spacing w:val="1"/>
        </w:rPr>
        <w:t xml:space="preserve"> </w:t>
      </w:r>
      <w:r>
        <w:t>(2010)</w:t>
      </w:r>
      <w:r>
        <w:rPr>
          <w:spacing w:val="1"/>
        </w:rPr>
        <w:t xml:space="preserve"> </w:t>
      </w:r>
      <w:r>
        <w:t>found</w:t>
      </w:r>
      <w:r>
        <w:rPr>
          <w:spacing w:val="1"/>
        </w:rPr>
        <w:t xml:space="preserve"> </w:t>
      </w:r>
      <w:r>
        <w:t>that</w:t>
      </w:r>
      <w:r>
        <w:rPr>
          <w:spacing w:val="1"/>
        </w:rPr>
        <w:t xml:space="preserve"> </w:t>
      </w:r>
      <w:r>
        <w:t>committed</w:t>
      </w:r>
      <w:r>
        <w:rPr>
          <w:spacing w:val="1"/>
        </w:rPr>
        <w:t xml:space="preserve"> </w:t>
      </w:r>
      <w:r>
        <w:t>workers</w:t>
      </w:r>
      <w:r>
        <w:rPr>
          <w:spacing w:val="1"/>
        </w:rPr>
        <w:t xml:space="preserve"> </w:t>
      </w:r>
      <w:r>
        <w:t>are</w:t>
      </w:r>
      <w:r>
        <w:rPr>
          <w:spacing w:val="1"/>
        </w:rPr>
        <w:t xml:space="preserve"> </w:t>
      </w:r>
      <w:r>
        <w:t>more</w:t>
      </w:r>
      <w:r>
        <w:rPr>
          <w:spacing w:val="1"/>
        </w:rPr>
        <w:t xml:space="preserve"> </w:t>
      </w:r>
      <w:r>
        <w:t>likely to</w:t>
      </w:r>
      <w:r>
        <w:rPr>
          <w:spacing w:val="1"/>
        </w:rPr>
        <w:t xml:space="preserve"> </w:t>
      </w:r>
      <w:r>
        <w:t>give</w:t>
      </w:r>
      <w:r>
        <w:rPr>
          <w:spacing w:val="1"/>
        </w:rPr>
        <w:t xml:space="preserve"> </w:t>
      </w:r>
      <w:r>
        <w:t>clients</w:t>
      </w:r>
      <w:r>
        <w:rPr>
          <w:spacing w:val="1"/>
        </w:rPr>
        <w:t xml:space="preserve"> </w:t>
      </w:r>
      <w:r>
        <w:t>improved</w:t>
      </w:r>
      <w:r>
        <w:rPr>
          <w:spacing w:val="1"/>
        </w:rPr>
        <w:t xml:space="preserve"> </w:t>
      </w:r>
      <w:r>
        <w:t>results,</w:t>
      </w:r>
      <w:r>
        <w:rPr>
          <w:spacing w:val="1"/>
        </w:rPr>
        <w:t xml:space="preserve"> </w:t>
      </w:r>
      <w:r>
        <w:t>service</w:t>
      </w:r>
      <w:r>
        <w:rPr>
          <w:spacing w:val="1"/>
        </w:rPr>
        <w:t xml:space="preserve"> </w:t>
      </w:r>
      <w:r>
        <w:t>and</w:t>
      </w:r>
      <w:r>
        <w:rPr>
          <w:spacing w:val="60"/>
        </w:rPr>
        <w:t xml:space="preserve"> </w:t>
      </w:r>
      <w:r>
        <w:t>are</w:t>
      </w:r>
      <w:r>
        <w:rPr>
          <w:spacing w:val="-57"/>
        </w:rPr>
        <w:t xml:space="preserve"> </w:t>
      </w:r>
      <w:r>
        <w:t>willing</w:t>
      </w:r>
      <w:r>
        <w:rPr>
          <w:spacing w:val="-3"/>
        </w:rPr>
        <w:t xml:space="preserve"> </w:t>
      </w:r>
      <w:r>
        <w:t>to take</w:t>
      </w:r>
      <w:r>
        <w:rPr>
          <w:spacing w:val="-1"/>
        </w:rPr>
        <w:t xml:space="preserve"> </w:t>
      </w:r>
      <w:r>
        <w:t>time to solve</w:t>
      </w:r>
      <w:r>
        <w:rPr>
          <w:spacing w:val="-1"/>
        </w:rPr>
        <w:t xml:space="preserve"> </w:t>
      </w:r>
      <w:r>
        <w:t>difficult tasks.</w:t>
      </w:r>
    </w:p>
    <w:p>
      <w:pPr>
        <w:pStyle w:val="5"/>
        <w:spacing w:before="1"/>
        <w:rPr>
          <w:sz w:val="36"/>
        </w:rPr>
      </w:pPr>
    </w:p>
    <w:p>
      <w:pPr>
        <w:pStyle w:val="5"/>
        <w:spacing w:line="360" w:lineRule="auto"/>
        <w:ind w:left="440" w:right="439"/>
        <w:jc w:val="both"/>
      </w:pPr>
      <w:r>
        <w:t>Ryan (2007), found that workers who have reported that their talents and abilities are only</w:t>
      </w:r>
      <w:r>
        <w:rPr>
          <w:spacing w:val="1"/>
        </w:rPr>
        <w:t xml:space="preserve"> </w:t>
      </w:r>
      <w:r>
        <w:t>being utilized to a 48% degree. In his view therefore selected have the ability of obtaining</w:t>
      </w:r>
      <w:r>
        <w:rPr>
          <w:spacing w:val="1"/>
        </w:rPr>
        <w:t xml:space="preserve"> </w:t>
      </w:r>
      <w:r>
        <w:t>the remaining 52% by achieving a buy in from the workers .Leaders must let their workers</w:t>
      </w:r>
      <w:r>
        <w:rPr>
          <w:spacing w:val="-57"/>
        </w:rPr>
        <w:t xml:space="preserve"> </w:t>
      </w:r>
      <w:r>
        <w:t>distinguish how they will gain from the vision (Dimatteo, 2006). Many leaders take for</w:t>
      </w:r>
      <w:r>
        <w:rPr>
          <w:spacing w:val="1"/>
        </w:rPr>
        <w:t xml:space="preserve"> </w:t>
      </w:r>
      <w:r>
        <w:t>granted that their workers are committed with the organization objectives. However Ryan</w:t>
      </w:r>
      <w:r>
        <w:rPr>
          <w:spacing w:val="1"/>
        </w:rPr>
        <w:t xml:space="preserve"> </w:t>
      </w:r>
      <w:r>
        <w:t>(2007) found that this cannot be unspecified and by only communicating the strategy and</w:t>
      </w:r>
      <w:r>
        <w:rPr>
          <w:spacing w:val="1"/>
        </w:rPr>
        <w:t xml:space="preserve"> </w:t>
      </w:r>
      <w:r>
        <w:t>make</w:t>
      </w:r>
      <w:r>
        <w:rPr>
          <w:spacing w:val="-2"/>
        </w:rPr>
        <w:t xml:space="preserve"> </w:t>
      </w:r>
      <w:r>
        <w:t>use</w:t>
      </w:r>
      <w:r>
        <w:rPr>
          <w:spacing w:val="-1"/>
        </w:rPr>
        <w:t xml:space="preserve"> </w:t>
      </w:r>
      <w:r>
        <w:t>of their best capabilities to carry</w:t>
      </w:r>
      <w:r>
        <w:rPr>
          <w:spacing w:val="-5"/>
        </w:rPr>
        <w:t xml:space="preserve"> </w:t>
      </w:r>
      <w:r>
        <w:t>them out.</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3"/>
        <w:jc w:val="both"/>
      </w:pPr>
      <w:r>
        <w:t>Sterling (2013) found that attributes of the failure of some strategies to be deficient in of</w:t>
      </w:r>
      <w:r>
        <w:rPr>
          <w:spacing w:val="1"/>
        </w:rPr>
        <w:t xml:space="preserve"> </w:t>
      </w:r>
      <w:r>
        <w:t>enough buy in among those who implement them. Guffey (2002) recognized a strong</w:t>
      </w:r>
      <w:r>
        <w:rPr>
          <w:spacing w:val="1"/>
        </w:rPr>
        <w:t xml:space="preserve"> </w:t>
      </w:r>
      <w:r>
        <w:t>relationship connecting buy-in and workers support of the organization's strategic plan.</w:t>
      </w:r>
      <w:r>
        <w:rPr>
          <w:spacing w:val="1"/>
        </w:rPr>
        <w:t xml:space="preserve"> </w:t>
      </w:r>
      <w:r>
        <w:t>These conclusions are also recognized by Hrebiniak (2006) who recognized inability to</w:t>
      </w:r>
      <w:r>
        <w:rPr>
          <w:spacing w:val="1"/>
        </w:rPr>
        <w:t xml:space="preserve"> </w:t>
      </w:r>
      <w:r>
        <w:t>generate buy in as an obstruction to workers engagement. According to Galpin (1998), the</w:t>
      </w:r>
      <w:r>
        <w:rPr>
          <w:spacing w:val="-57"/>
        </w:rPr>
        <w:t xml:space="preserve"> </w:t>
      </w:r>
      <w:r>
        <w:t>disparity between successful and ineffective firm is the way management motivates and</w:t>
      </w:r>
      <w:r>
        <w:rPr>
          <w:spacing w:val="1"/>
        </w:rPr>
        <w:t xml:space="preserve"> </w:t>
      </w:r>
      <w:r>
        <w:t>educates its workers to act. This is for the reason that there is tough connection among buy</w:t>
      </w:r>
      <w:r>
        <w:rPr>
          <w:spacing w:val="-57"/>
        </w:rPr>
        <w:t xml:space="preserve"> </w:t>
      </w:r>
      <w:r>
        <w:t>in</w:t>
      </w:r>
      <w:r>
        <w:rPr>
          <w:spacing w:val="-1"/>
        </w:rPr>
        <w:t xml:space="preserve"> </w:t>
      </w:r>
      <w:r>
        <w:t>and inspiration.</w:t>
      </w:r>
    </w:p>
    <w:p>
      <w:pPr>
        <w:pStyle w:val="5"/>
        <w:rPr>
          <w:sz w:val="26"/>
        </w:rPr>
      </w:pPr>
    </w:p>
    <w:p>
      <w:pPr>
        <w:pStyle w:val="5"/>
        <w:spacing w:before="5"/>
        <w:rPr>
          <w:sz w:val="34"/>
        </w:rPr>
      </w:pPr>
    </w:p>
    <w:p>
      <w:pPr>
        <w:pStyle w:val="2"/>
        <w:numPr>
          <w:ilvl w:val="2"/>
          <w:numId w:val="7"/>
        </w:numPr>
        <w:tabs>
          <w:tab w:val="left" w:pos="981"/>
        </w:tabs>
        <w:spacing w:before="0" w:after="0" w:line="240" w:lineRule="auto"/>
        <w:ind w:left="980" w:right="0" w:hanging="541"/>
        <w:jc w:val="left"/>
      </w:pPr>
      <w:r>
        <w:t>Lack</w:t>
      </w:r>
      <w:r>
        <w:rPr>
          <w:spacing w:val="-2"/>
        </w:rPr>
        <w:t xml:space="preserve"> </w:t>
      </w:r>
      <w:r>
        <w:t>of</w:t>
      </w:r>
      <w:r>
        <w:rPr>
          <w:spacing w:val="-1"/>
        </w:rPr>
        <w:t xml:space="preserve"> </w:t>
      </w:r>
      <w:r>
        <w:t>Employee</w:t>
      </w:r>
      <w:r>
        <w:rPr>
          <w:spacing w:val="-4"/>
        </w:rPr>
        <w:t xml:space="preserve"> </w:t>
      </w:r>
      <w:r>
        <w:t>Engagement</w:t>
      </w:r>
      <w:r>
        <w:rPr>
          <w:spacing w:val="-2"/>
        </w:rPr>
        <w:t xml:space="preserve"> </w:t>
      </w:r>
      <w:r>
        <w:t>Lowers</w:t>
      </w:r>
      <w:r>
        <w:rPr>
          <w:spacing w:val="-2"/>
        </w:rPr>
        <w:t xml:space="preserve"> </w:t>
      </w:r>
      <w:r>
        <w:t>Employee</w:t>
      </w:r>
      <w:r>
        <w:rPr>
          <w:spacing w:val="-2"/>
        </w:rPr>
        <w:t xml:space="preserve"> </w:t>
      </w:r>
      <w:r>
        <w:t>Competence</w:t>
      </w:r>
    </w:p>
    <w:p>
      <w:pPr>
        <w:pStyle w:val="5"/>
        <w:spacing w:before="7"/>
        <w:rPr>
          <w:b/>
          <w:sz w:val="20"/>
        </w:rPr>
      </w:pPr>
    </w:p>
    <w:p>
      <w:pPr>
        <w:pStyle w:val="5"/>
        <w:spacing w:before="1" w:line="360" w:lineRule="auto"/>
        <w:ind w:left="440" w:right="440"/>
        <w:jc w:val="both"/>
      </w:pPr>
      <w:r>
        <w:t>Many firms are indeed culpable of ignoring workers ‘competence. According to Charan</w:t>
      </w:r>
      <w:r>
        <w:rPr>
          <w:spacing w:val="1"/>
        </w:rPr>
        <w:t xml:space="preserve"> </w:t>
      </w:r>
      <w:r>
        <w:t>(2010), majority managers fail to notice this significant features as they are too busy</w:t>
      </w:r>
      <w:r>
        <w:rPr>
          <w:spacing w:val="1"/>
        </w:rPr>
        <w:t xml:space="preserve"> </w:t>
      </w:r>
      <w:r>
        <w:t>thinking</w:t>
      </w:r>
      <w:r>
        <w:rPr>
          <w:spacing w:val="1"/>
        </w:rPr>
        <w:t xml:space="preserve"> </w:t>
      </w:r>
      <w:r>
        <w:t>of</w:t>
      </w:r>
      <w:r>
        <w:rPr>
          <w:spacing w:val="1"/>
        </w:rPr>
        <w:t xml:space="preserve"> </w:t>
      </w:r>
      <w:r>
        <w:t>others</w:t>
      </w:r>
      <w:r>
        <w:rPr>
          <w:spacing w:val="1"/>
        </w:rPr>
        <w:t xml:space="preserve"> </w:t>
      </w:r>
      <w:r>
        <w:t>supporting</w:t>
      </w:r>
      <w:r>
        <w:rPr>
          <w:spacing w:val="1"/>
        </w:rPr>
        <w:t xml:space="preserve"> </w:t>
      </w:r>
      <w:r>
        <w:t>features</w:t>
      </w:r>
      <w:r>
        <w:rPr>
          <w:spacing w:val="1"/>
        </w:rPr>
        <w:t xml:space="preserve"> </w:t>
      </w:r>
      <w:r>
        <w:t>like</w:t>
      </w:r>
      <w:r>
        <w:rPr>
          <w:spacing w:val="1"/>
        </w:rPr>
        <w:t xml:space="preserve"> </w:t>
      </w:r>
      <w:r>
        <w:t>how</w:t>
      </w:r>
      <w:r>
        <w:rPr>
          <w:spacing w:val="1"/>
        </w:rPr>
        <w:t xml:space="preserve"> </w:t>
      </w:r>
      <w:r>
        <w:t>to</w:t>
      </w:r>
      <w:r>
        <w:rPr>
          <w:spacing w:val="1"/>
        </w:rPr>
        <w:t xml:space="preserve"> </w:t>
      </w:r>
      <w:r>
        <w:t>raise</w:t>
      </w:r>
      <w:r>
        <w:rPr>
          <w:spacing w:val="1"/>
        </w:rPr>
        <w:t xml:space="preserve"> </w:t>
      </w:r>
      <w:r>
        <w:t>salaries</w:t>
      </w:r>
      <w:r>
        <w:rPr>
          <w:spacing w:val="1"/>
        </w:rPr>
        <w:t xml:space="preserve"> </w:t>
      </w:r>
      <w:r>
        <w:t>and</w:t>
      </w:r>
      <w:r>
        <w:rPr>
          <w:spacing w:val="1"/>
        </w:rPr>
        <w:t xml:space="preserve"> </w:t>
      </w:r>
      <w:r>
        <w:t>thus</w:t>
      </w:r>
      <w:r>
        <w:rPr>
          <w:spacing w:val="1"/>
        </w:rPr>
        <w:t xml:space="preserve"> </w:t>
      </w:r>
      <w:r>
        <w:t>company</w:t>
      </w:r>
      <w:r>
        <w:rPr>
          <w:spacing w:val="1"/>
        </w:rPr>
        <w:t xml:space="preserve"> </w:t>
      </w:r>
      <w:r>
        <w:t>development dealing with environment dynamics and other issues. This consequently</w:t>
      </w:r>
      <w:r>
        <w:rPr>
          <w:spacing w:val="1"/>
        </w:rPr>
        <w:t xml:space="preserve"> </w:t>
      </w:r>
      <w:r>
        <w:t>means that little attention is given to workers capability. Capability can be defined as the</w:t>
      </w:r>
      <w:r>
        <w:rPr>
          <w:spacing w:val="1"/>
        </w:rPr>
        <w:t xml:space="preserve"> </w:t>
      </w:r>
      <w:r>
        <w:t>normal</w:t>
      </w:r>
      <w:r>
        <w:rPr>
          <w:spacing w:val="-1"/>
        </w:rPr>
        <w:t xml:space="preserve"> </w:t>
      </w:r>
      <w:r>
        <w:t>or quality</w:t>
      </w:r>
      <w:r>
        <w:rPr>
          <w:spacing w:val="-5"/>
        </w:rPr>
        <w:t xml:space="preserve"> </w:t>
      </w:r>
      <w:r>
        <w:t>of the</w:t>
      </w:r>
      <w:r>
        <w:rPr>
          <w:spacing w:val="-2"/>
        </w:rPr>
        <w:t xml:space="preserve"> </w:t>
      </w:r>
      <w:r>
        <w:t>result of the</w:t>
      </w:r>
      <w:r>
        <w:rPr>
          <w:spacing w:val="-3"/>
        </w:rPr>
        <w:t xml:space="preserve"> </w:t>
      </w:r>
      <w:r>
        <w:t>employee</w:t>
      </w:r>
      <w:r>
        <w:rPr>
          <w:spacing w:val="1"/>
        </w:rPr>
        <w:t xml:space="preserve"> </w:t>
      </w:r>
      <w:r>
        <w:t>competence</w:t>
      </w:r>
      <w:r>
        <w:rPr>
          <w:spacing w:val="-1"/>
        </w:rPr>
        <w:t xml:space="preserve"> </w:t>
      </w:r>
      <w:r>
        <w:t>(Rutherford, 1995).</w:t>
      </w:r>
    </w:p>
    <w:p>
      <w:pPr>
        <w:pStyle w:val="5"/>
        <w:spacing w:before="10"/>
        <w:rPr>
          <w:sz w:val="35"/>
        </w:rPr>
      </w:pPr>
    </w:p>
    <w:p>
      <w:pPr>
        <w:pStyle w:val="5"/>
        <w:spacing w:before="1" w:line="360" w:lineRule="auto"/>
        <w:ind w:left="440" w:right="442"/>
        <w:jc w:val="both"/>
      </w:pPr>
      <w:r>
        <w:t>According to Charan (2010), competency has additional knowledge and skills. This is</w:t>
      </w:r>
      <w:r>
        <w:rPr>
          <w:spacing w:val="1"/>
        </w:rPr>
        <w:t xml:space="preserve"> </w:t>
      </w:r>
      <w:r>
        <w:t>because</w:t>
      </w:r>
      <w:r>
        <w:rPr>
          <w:spacing w:val="1"/>
        </w:rPr>
        <w:t xml:space="preserve"> </w:t>
      </w:r>
      <w:r>
        <w:t>it</w:t>
      </w:r>
      <w:r>
        <w:rPr>
          <w:spacing w:val="1"/>
        </w:rPr>
        <w:t xml:space="preserve"> </w:t>
      </w:r>
      <w:r>
        <w:t>involves</w:t>
      </w:r>
      <w:r>
        <w:rPr>
          <w:spacing w:val="1"/>
        </w:rPr>
        <w:t xml:space="preserve"> </w:t>
      </w:r>
      <w:r>
        <w:t>capability to</w:t>
      </w:r>
      <w:r>
        <w:rPr>
          <w:spacing w:val="1"/>
        </w:rPr>
        <w:t xml:space="preserve"> </w:t>
      </w:r>
      <w:r>
        <w:t>congregate</w:t>
      </w:r>
      <w:r>
        <w:rPr>
          <w:spacing w:val="1"/>
        </w:rPr>
        <w:t xml:space="preserve"> </w:t>
      </w:r>
      <w:r>
        <w:t>multifaceted</w:t>
      </w:r>
      <w:r>
        <w:rPr>
          <w:spacing w:val="1"/>
        </w:rPr>
        <w:t xml:space="preserve"> </w:t>
      </w:r>
      <w:r>
        <w:t>anxiety by drawing on</w:t>
      </w:r>
      <w:r>
        <w:rPr>
          <w:spacing w:val="1"/>
        </w:rPr>
        <w:t xml:space="preserve"> </w:t>
      </w:r>
      <w:r>
        <w:t>and</w:t>
      </w:r>
      <w:r>
        <w:rPr>
          <w:spacing w:val="1"/>
        </w:rPr>
        <w:t xml:space="preserve"> </w:t>
      </w:r>
      <w:r>
        <w:t>ensuring psychosocial possessions together with skills and possessions together with skills</w:t>
      </w:r>
      <w:r>
        <w:rPr>
          <w:spacing w:val="-57"/>
        </w:rPr>
        <w:t xml:space="preserve"> </w:t>
      </w:r>
      <w:r>
        <w:t>and altitudes in a particular context. If organizations have to be victorious they have to</w:t>
      </w:r>
      <w:r>
        <w:rPr>
          <w:spacing w:val="1"/>
        </w:rPr>
        <w:t xml:space="preserve"> </w:t>
      </w:r>
      <w:r>
        <w:t>make sure that they have correct people for employment. This is mainly a consequence of</w:t>
      </w:r>
      <w:r>
        <w:rPr>
          <w:spacing w:val="1"/>
        </w:rPr>
        <w:t xml:space="preserve"> </w:t>
      </w:r>
      <w:r>
        <w:t>their judgements ,experience and therefore these aspects go a long approach in driving the</w:t>
      </w:r>
      <w:r>
        <w:rPr>
          <w:spacing w:val="1"/>
        </w:rPr>
        <w:t xml:space="preserve"> </w:t>
      </w:r>
      <w:r>
        <w:t>organization performance (Bossidy, Charan &amp; Burck, 2002).With no competencies either</w:t>
      </w:r>
      <w:r>
        <w:rPr>
          <w:spacing w:val="1"/>
        </w:rPr>
        <w:t xml:space="preserve"> </w:t>
      </w:r>
      <w:r>
        <w:t>on</w:t>
      </w:r>
      <w:r>
        <w:rPr>
          <w:spacing w:val="1"/>
        </w:rPr>
        <w:t xml:space="preserve"> </w:t>
      </w:r>
      <w:r>
        <w:t>top</w:t>
      </w:r>
      <w:r>
        <w:rPr>
          <w:spacing w:val="1"/>
        </w:rPr>
        <w:t xml:space="preserve"> </w:t>
      </w:r>
      <w:r>
        <w:t>or</w:t>
      </w:r>
      <w:r>
        <w:rPr>
          <w:spacing w:val="1"/>
        </w:rPr>
        <w:t xml:space="preserve"> </w:t>
      </w:r>
      <w:r>
        <w:t>bottom</w:t>
      </w:r>
      <w:r>
        <w:rPr>
          <w:spacing w:val="1"/>
        </w:rPr>
        <w:t xml:space="preserve"> </w:t>
      </w:r>
      <w:r>
        <w:t>of</w:t>
      </w:r>
      <w:r>
        <w:rPr>
          <w:spacing w:val="1"/>
        </w:rPr>
        <w:t xml:space="preserve"> </w:t>
      </w:r>
      <w:r>
        <w:t>the</w:t>
      </w:r>
      <w:r>
        <w:rPr>
          <w:spacing w:val="1"/>
        </w:rPr>
        <w:t xml:space="preserve"> </w:t>
      </w:r>
      <w:r>
        <w:t>organization</w:t>
      </w:r>
      <w:r>
        <w:rPr>
          <w:spacing w:val="1"/>
        </w:rPr>
        <w:t xml:space="preserve"> </w:t>
      </w:r>
      <w:r>
        <w:t>structure</w:t>
      </w:r>
      <w:r>
        <w:rPr>
          <w:spacing w:val="1"/>
        </w:rPr>
        <w:t xml:space="preserve"> </w:t>
      </w:r>
      <w:r>
        <w:t>even</w:t>
      </w:r>
      <w:r>
        <w:rPr>
          <w:spacing w:val="1"/>
        </w:rPr>
        <w:t xml:space="preserve"> </w:t>
      </w:r>
      <w:r>
        <w:t>the</w:t>
      </w:r>
      <w:r>
        <w:rPr>
          <w:spacing w:val="1"/>
        </w:rPr>
        <w:t xml:space="preserve"> </w:t>
      </w:r>
      <w:r>
        <w:t>finest</w:t>
      </w:r>
      <w:r>
        <w:rPr>
          <w:spacing w:val="1"/>
        </w:rPr>
        <w:t xml:space="preserve"> </w:t>
      </w:r>
      <w:r>
        <w:t>plan</w:t>
      </w:r>
      <w:r>
        <w:rPr>
          <w:spacing w:val="1"/>
        </w:rPr>
        <w:t xml:space="preserve"> </w:t>
      </w:r>
      <w:r>
        <w:t>with</w:t>
      </w:r>
      <w:r>
        <w:rPr>
          <w:spacing w:val="1"/>
        </w:rPr>
        <w:t xml:space="preserve"> </w:t>
      </w:r>
      <w:r>
        <w:t>the</w:t>
      </w:r>
      <w:r>
        <w:rPr>
          <w:spacing w:val="1"/>
        </w:rPr>
        <w:t xml:space="preserve"> </w:t>
      </w:r>
      <w:r>
        <w:t>best</w:t>
      </w:r>
      <w:r>
        <w:rPr>
          <w:spacing w:val="1"/>
        </w:rPr>
        <w:t xml:space="preserve"> </w:t>
      </w:r>
      <w:r>
        <w:t>environmental</w:t>
      </w:r>
      <w:r>
        <w:rPr>
          <w:spacing w:val="-1"/>
        </w:rPr>
        <w:t xml:space="preserve"> </w:t>
      </w:r>
      <w:r>
        <w:t>factors will have</w:t>
      </w:r>
      <w:r>
        <w:rPr>
          <w:spacing w:val="-1"/>
        </w:rPr>
        <w:t xml:space="preserve"> </w:t>
      </w:r>
      <w:r>
        <w:t>incomplete</w:t>
      </w:r>
      <w:r>
        <w:rPr>
          <w:spacing w:val="-1"/>
        </w:rPr>
        <w:t xml:space="preserve"> </w:t>
      </w:r>
      <w:r>
        <w:t>chances of achievement.</w:t>
      </w:r>
    </w:p>
    <w:p>
      <w:pPr>
        <w:pStyle w:val="5"/>
        <w:rPr>
          <w:sz w:val="36"/>
        </w:rPr>
      </w:pPr>
    </w:p>
    <w:p>
      <w:pPr>
        <w:pStyle w:val="5"/>
        <w:spacing w:before="1" w:line="360" w:lineRule="auto"/>
        <w:ind w:left="440" w:right="447"/>
        <w:jc w:val="both"/>
      </w:pPr>
      <w:r>
        <w:t>Michlitsch (2010) found that if workers lack the needed competencies or experience to</w:t>
      </w:r>
      <w:r>
        <w:rPr>
          <w:spacing w:val="1"/>
        </w:rPr>
        <w:t xml:space="preserve"> </w:t>
      </w:r>
      <w:r>
        <w:t>enable them correctly carry out a company policy they then have a room for achievement.</w:t>
      </w:r>
      <w:r>
        <w:rPr>
          <w:spacing w:val="1"/>
        </w:rPr>
        <w:t xml:space="preserve"> </w:t>
      </w:r>
      <w:r>
        <w:t>In this regard maintaining competencies within the organization do have an important role</w:t>
      </w:r>
      <w:r>
        <w:rPr>
          <w:spacing w:val="-57"/>
        </w:rPr>
        <w:t xml:space="preserve"> </w:t>
      </w:r>
      <w:r>
        <w:t>in</w:t>
      </w:r>
      <w:r>
        <w:rPr>
          <w:spacing w:val="49"/>
        </w:rPr>
        <w:t xml:space="preserve"> </w:t>
      </w:r>
      <w:r>
        <w:t>flourishing</w:t>
      </w:r>
      <w:r>
        <w:rPr>
          <w:spacing w:val="46"/>
        </w:rPr>
        <w:t xml:space="preserve"> </w:t>
      </w:r>
      <w:r>
        <w:t>worker</w:t>
      </w:r>
      <w:r>
        <w:rPr>
          <w:spacing w:val="53"/>
        </w:rPr>
        <w:t xml:space="preserve"> </w:t>
      </w:r>
      <w:r>
        <w:t>engagement</w:t>
      </w:r>
      <w:r>
        <w:rPr>
          <w:spacing w:val="49"/>
        </w:rPr>
        <w:t xml:space="preserve"> </w:t>
      </w:r>
      <w:r>
        <w:t>strategies.</w:t>
      </w:r>
      <w:r>
        <w:rPr>
          <w:spacing w:val="49"/>
        </w:rPr>
        <w:t xml:space="preserve"> </w:t>
      </w:r>
      <w:r>
        <w:t>As</w:t>
      </w:r>
      <w:r>
        <w:rPr>
          <w:spacing w:val="49"/>
        </w:rPr>
        <w:t xml:space="preserve"> </w:t>
      </w:r>
      <w:r>
        <w:t>such,</w:t>
      </w:r>
      <w:r>
        <w:rPr>
          <w:spacing w:val="51"/>
        </w:rPr>
        <w:t xml:space="preserve"> </w:t>
      </w:r>
      <w:r>
        <w:t>organizations</w:t>
      </w:r>
      <w:r>
        <w:rPr>
          <w:spacing w:val="49"/>
        </w:rPr>
        <w:t xml:space="preserve"> </w:t>
      </w:r>
      <w:r>
        <w:t>need</w:t>
      </w:r>
      <w:r>
        <w:rPr>
          <w:spacing w:val="49"/>
        </w:rPr>
        <w:t xml:space="preserve"> </w:t>
      </w:r>
      <w:r>
        <w:t>to</w:t>
      </w:r>
      <w:r>
        <w:rPr>
          <w:spacing w:val="50"/>
        </w:rPr>
        <w:t xml:space="preserve"> </w:t>
      </w:r>
      <w:r>
        <w:t>bring</w:t>
      </w:r>
      <w:r>
        <w:rPr>
          <w:spacing w:val="46"/>
        </w:rPr>
        <w:t xml:space="preserve"> </w:t>
      </w:r>
      <w:r>
        <w:t>on</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52"/>
        <w:jc w:val="both"/>
      </w:pPr>
      <w:r>
        <w:t>board</w:t>
      </w:r>
      <w:r>
        <w:rPr>
          <w:spacing w:val="1"/>
        </w:rPr>
        <w:t xml:space="preserve"> </w:t>
      </w:r>
      <w:r>
        <w:t>through</w:t>
      </w:r>
      <w:r>
        <w:rPr>
          <w:spacing w:val="1"/>
        </w:rPr>
        <w:t xml:space="preserve"> </w:t>
      </w:r>
      <w:r>
        <w:t>hiring</w:t>
      </w:r>
      <w:r>
        <w:rPr>
          <w:spacing w:val="1"/>
        </w:rPr>
        <w:t xml:space="preserve"> </w:t>
      </w:r>
      <w:r>
        <w:t>and</w:t>
      </w:r>
      <w:r>
        <w:rPr>
          <w:spacing w:val="1"/>
        </w:rPr>
        <w:t xml:space="preserve"> </w:t>
      </w:r>
      <w:r>
        <w:t>maintaining</w:t>
      </w:r>
      <w:r>
        <w:rPr>
          <w:spacing w:val="1"/>
        </w:rPr>
        <w:t xml:space="preserve"> </w:t>
      </w:r>
      <w:r>
        <w:t>only</w:t>
      </w:r>
      <w:r>
        <w:rPr>
          <w:spacing w:val="1"/>
        </w:rPr>
        <w:t xml:space="preserve"> </w:t>
      </w:r>
      <w:r>
        <w:t>experienced</w:t>
      </w:r>
      <w:r>
        <w:rPr>
          <w:spacing w:val="1"/>
        </w:rPr>
        <w:t xml:space="preserve"> </w:t>
      </w:r>
      <w:r>
        <w:t>and</w:t>
      </w:r>
      <w:r>
        <w:rPr>
          <w:spacing w:val="1"/>
        </w:rPr>
        <w:t xml:space="preserve"> </w:t>
      </w:r>
      <w:r>
        <w:t>competent</w:t>
      </w:r>
      <w:r>
        <w:rPr>
          <w:spacing w:val="1"/>
        </w:rPr>
        <w:t xml:space="preserve"> </w:t>
      </w:r>
      <w:r>
        <w:t>employees.</w:t>
      </w:r>
      <w:r>
        <w:rPr>
          <w:spacing w:val="1"/>
        </w:rPr>
        <w:t xml:space="preserve"> </w:t>
      </w:r>
      <w:r>
        <w:t>Organizations</w:t>
      </w:r>
      <w:r>
        <w:rPr>
          <w:spacing w:val="1"/>
        </w:rPr>
        <w:t xml:space="preserve"> </w:t>
      </w:r>
      <w:r>
        <w:t>also</w:t>
      </w:r>
      <w:r>
        <w:rPr>
          <w:spacing w:val="1"/>
        </w:rPr>
        <w:t xml:space="preserve"> </w:t>
      </w:r>
      <w:r>
        <w:t>need</w:t>
      </w:r>
      <w:r>
        <w:rPr>
          <w:spacing w:val="1"/>
        </w:rPr>
        <w:t xml:space="preserve"> </w:t>
      </w:r>
      <w:r>
        <w:t>to</w:t>
      </w:r>
      <w:r>
        <w:rPr>
          <w:spacing w:val="1"/>
        </w:rPr>
        <w:t xml:space="preserve"> </w:t>
      </w:r>
      <w:r>
        <w:t>increase</w:t>
      </w:r>
      <w:r>
        <w:rPr>
          <w:spacing w:val="1"/>
        </w:rPr>
        <w:t xml:space="preserve"> </w:t>
      </w:r>
      <w:r>
        <w:t>competencies</w:t>
      </w:r>
      <w:r>
        <w:rPr>
          <w:spacing w:val="1"/>
        </w:rPr>
        <w:t xml:space="preserve"> </w:t>
      </w:r>
      <w:r>
        <w:t>for</w:t>
      </w:r>
      <w:r>
        <w:rPr>
          <w:spacing w:val="1"/>
        </w:rPr>
        <w:t xml:space="preserve"> </w:t>
      </w:r>
      <w:r>
        <w:t>current</w:t>
      </w:r>
      <w:r>
        <w:rPr>
          <w:spacing w:val="1"/>
        </w:rPr>
        <w:t xml:space="preserve"> </w:t>
      </w:r>
      <w:r>
        <w:t>workers</w:t>
      </w:r>
      <w:r>
        <w:rPr>
          <w:spacing w:val="1"/>
        </w:rPr>
        <w:t xml:space="preserve"> </w:t>
      </w:r>
      <w:r>
        <w:t>through</w:t>
      </w:r>
      <w:r>
        <w:rPr>
          <w:spacing w:val="1"/>
        </w:rPr>
        <w:t xml:space="preserve"> </w:t>
      </w:r>
      <w:r>
        <w:t>improvement</w:t>
      </w:r>
      <w:r>
        <w:rPr>
          <w:spacing w:val="-1"/>
        </w:rPr>
        <w:t xml:space="preserve"> </w:t>
      </w:r>
      <w:r>
        <w:t>programs such as training</w:t>
      </w:r>
      <w:r>
        <w:rPr>
          <w:spacing w:val="-3"/>
        </w:rPr>
        <w:t xml:space="preserve"> </w:t>
      </w:r>
      <w:r>
        <w:t>and</w:t>
      </w:r>
      <w:r>
        <w:rPr>
          <w:spacing w:val="-1"/>
        </w:rPr>
        <w:t xml:space="preserve"> </w:t>
      </w:r>
      <w:r>
        <w:t>development</w:t>
      </w:r>
      <w:r>
        <w:rPr>
          <w:spacing w:val="3"/>
        </w:rPr>
        <w:t xml:space="preserve"> </w:t>
      </w:r>
      <w:r>
        <w:t>(Michlitsch, 2010).</w:t>
      </w:r>
    </w:p>
    <w:p>
      <w:pPr>
        <w:pStyle w:val="5"/>
        <w:rPr>
          <w:sz w:val="36"/>
        </w:rPr>
      </w:pPr>
    </w:p>
    <w:p>
      <w:pPr>
        <w:pStyle w:val="5"/>
        <w:spacing w:before="1" w:line="360" w:lineRule="auto"/>
        <w:ind w:left="440" w:right="445"/>
        <w:jc w:val="both"/>
      </w:pPr>
      <w:r>
        <w:t>The deficiency of competencies is not exclusively attributive to lower level managers or</w:t>
      </w:r>
      <w:r>
        <w:rPr>
          <w:spacing w:val="1"/>
        </w:rPr>
        <w:t xml:space="preserve"> </w:t>
      </w:r>
      <w:r>
        <w:t>workers. This is because even chief executive officers may not be suitable to perform a</w:t>
      </w:r>
      <w:r>
        <w:rPr>
          <w:spacing w:val="1"/>
        </w:rPr>
        <w:t xml:space="preserve"> </w:t>
      </w:r>
      <w:r>
        <w:t>new</w:t>
      </w:r>
      <w:r>
        <w:rPr>
          <w:spacing w:val="15"/>
        </w:rPr>
        <w:t xml:space="preserve"> </w:t>
      </w:r>
      <w:r>
        <w:t>plan</w:t>
      </w:r>
      <w:r>
        <w:rPr>
          <w:spacing w:val="15"/>
        </w:rPr>
        <w:t xml:space="preserve"> </w:t>
      </w:r>
      <w:r>
        <w:t>(Hungler,</w:t>
      </w:r>
      <w:r>
        <w:rPr>
          <w:spacing w:val="16"/>
        </w:rPr>
        <w:t xml:space="preserve"> </w:t>
      </w:r>
      <w:r>
        <w:t>2007).</w:t>
      </w:r>
      <w:r>
        <w:rPr>
          <w:spacing w:val="14"/>
        </w:rPr>
        <w:t xml:space="preserve"> </w:t>
      </w:r>
      <w:r>
        <w:t>He</w:t>
      </w:r>
      <w:r>
        <w:rPr>
          <w:spacing w:val="14"/>
        </w:rPr>
        <w:t xml:space="preserve"> </w:t>
      </w:r>
      <w:r>
        <w:t>further</w:t>
      </w:r>
      <w:r>
        <w:rPr>
          <w:spacing w:val="15"/>
        </w:rPr>
        <w:t xml:space="preserve"> </w:t>
      </w:r>
      <w:r>
        <w:t>found</w:t>
      </w:r>
      <w:r>
        <w:rPr>
          <w:spacing w:val="14"/>
        </w:rPr>
        <w:t xml:space="preserve"> </w:t>
      </w:r>
      <w:r>
        <w:t>out</w:t>
      </w:r>
      <w:r>
        <w:rPr>
          <w:spacing w:val="16"/>
        </w:rPr>
        <w:t xml:space="preserve"> </w:t>
      </w:r>
      <w:r>
        <w:t>that,</w:t>
      </w:r>
      <w:r>
        <w:rPr>
          <w:spacing w:val="16"/>
        </w:rPr>
        <w:t xml:space="preserve"> </w:t>
      </w:r>
      <w:r>
        <w:t>career</w:t>
      </w:r>
      <w:r>
        <w:rPr>
          <w:spacing w:val="14"/>
        </w:rPr>
        <w:t xml:space="preserve"> </w:t>
      </w:r>
      <w:r>
        <w:t>cycle</w:t>
      </w:r>
      <w:r>
        <w:rPr>
          <w:spacing w:val="15"/>
        </w:rPr>
        <w:t xml:space="preserve"> </w:t>
      </w:r>
      <w:r>
        <w:t>of</w:t>
      </w:r>
      <w:r>
        <w:rPr>
          <w:spacing w:val="15"/>
        </w:rPr>
        <w:t xml:space="preserve"> </w:t>
      </w:r>
      <w:r>
        <w:t>such</w:t>
      </w:r>
      <w:r>
        <w:rPr>
          <w:spacing w:val="17"/>
        </w:rPr>
        <w:t xml:space="preserve"> </w:t>
      </w:r>
      <w:r>
        <w:t>executives</w:t>
      </w:r>
      <w:r>
        <w:rPr>
          <w:spacing w:val="15"/>
        </w:rPr>
        <w:t xml:space="preserve"> </w:t>
      </w:r>
      <w:r>
        <w:t>has</w:t>
      </w:r>
      <w:r>
        <w:rPr>
          <w:spacing w:val="-57"/>
        </w:rPr>
        <w:t xml:space="preserve"> </w:t>
      </w:r>
      <w:r>
        <w:t>an</w:t>
      </w:r>
      <w:r>
        <w:rPr>
          <w:spacing w:val="1"/>
        </w:rPr>
        <w:t xml:space="preserve"> </w:t>
      </w:r>
      <w:r>
        <w:t>upturned</w:t>
      </w:r>
      <w:r>
        <w:rPr>
          <w:spacing w:val="1"/>
        </w:rPr>
        <w:t xml:space="preserve"> </w:t>
      </w:r>
      <w:r>
        <w:t>or</w:t>
      </w:r>
      <w:r>
        <w:rPr>
          <w:spacing w:val="1"/>
        </w:rPr>
        <w:t xml:space="preserve"> </w:t>
      </w:r>
      <w:r>
        <w:t>unhelpful</w:t>
      </w:r>
      <w:r>
        <w:rPr>
          <w:spacing w:val="1"/>
        </w:rPr>
        <w:t xml:space="preserve"> </w:t>
      </w:r>
      <w:r>
        <w:t>relationship</w:t>
      </w:r>
      <w:r>
        <w:rPr>
          <w:spacing w:val="1"/>
        </w:rPr>
        <w:t xml:space="preserve"> </w:t>
      </w:r>
      <w:r>
        <w:t>connecting</w:t>
      </w:r>
      <w:r>
        <w:rPr>
          <w:spacing w:val="1"/>
        </w:rPr>
        <w:t xml:space="preserve"> </w:t>
      </w:r>
      <w:r>
        <w:t>their</w:t>
      </w:r>
      <w:r>
        <w:rPr>
          <w:spacing w:val="1"/>
        </w:rPr>
        <w:t xml:space="preserve"> </w:t>
      </w:r>
      <w:r>
        <w:t>term</w:t>
      </w:r>
      <w:r>
        <w:rPr>
          <w:spacing w:val="1"/>
        </w:rPr>
        <w:t xml:space="preserve"> </w:t>
      </w:r>
      <w:r>
        <w:t>and</w:t>
      </w:r>
      <w:r>
        <w:rPr>
          <w:spacing w:val="1"/>
        </w:rPr>
        <w:t xml:space="preserve"> </w:t>
      </w:r>
      <w:r>
        <w:t>firms</w:t>
      </w:r>
      <w:r>
        <w:rPr>
          <w:spacing w:val="1"/>
        </w:rPr>
        <w:t xml:space="preserve"> </w:t>
      </w:r>
      <w:r>
        <w:t>financial</w:t>
      </w:r>
      <w:r>
        <w:rPr>
          <w:spacing w:val="1"/>
        </w:rPr>
        <w:t xml:space="preserve"> </w:t>
      </w:r>
      <w:r>
        <w:t>performance. The recent studies concur with findings of these studies; on the other hand</w:t>
      </w:r>
      <w:r>
        <w:rPr>
          <w:spacing w:val="1"/>
        </w:rPr>
        <w:t xml:space="preserve"> </w:t>
      </w:r>
      <w:r>
        <w:t>these studies seem not to recognize the specific skills and capabilities that are necessary to</w:t>
      </w:r>
      <w:r>
        <w:rPr>
          <w:spacing w:val="-57"/>
        </w:rPr>
        <w:t xml:space="preserve"> </w:t>
      </w:r>
      <w:r>
        <w:t>implement plan. Further a lot of center of attention is only on higher management skills</w:t>
      </w:r>
      <w:r>
        <w:rPr>
          <w:spacing w:val="1"/>
        </w:rPr>
        <w:t xml:space="preserve"> </w:t>
      </w:r>
      <w:r>
        <w:t>such as management and exact management skills that are required to bring into line</w:t>
      </w:r>
      <w:r>
        <w:rPr>
          <w:spacing w:val="1"/>
        </w:rPr>
        <w:t xml:space="preserve"> </w:t>
      </w:r>
      <w:r>
        <w:t>people</w:t>
      </w:r>
      <w:r>
        <w:rPr>
          <w:spacing w:val="-1"/>
        </w:rPr>
        <w:t xml:space="preserve"> </w:t>
      </w:r>
      <w:r>
        <w:t>and culture</w:t>
      </w:r>
      <w:r>
        <w:rPr>
          <w:spacing w:val="-1"/>
        </w:rPr>
        <w:t xml:space="preserve"> </w:t>
      </w:r>
      <w:r>
        <w:t>to carry</w:t>
      </w:r>
      <w:r>
        <w:rPr>
          <w:spacing w:val="-3"/>
        </w:rPr>
        <w:t xml:space="preserve"> </w:t>
      </w:r>
      <w:r>
        <w:t>out strategy.</w:t>
      </w:r>
    </w:p>
    <w:p>
      <w:pPr>
        <w:pStyle w:val="5"/>
        <w:rPr>
          <w:sz w:val="36"/>
        </w:rPr>
      </w:pPr>
    </w:p>
    <w:p>
      <w:pPr>
        <w:pStyle w:val="5"/>
        <w:spacing w:before="1" w:line="360" w:lineRule="auto"/>
        <w:ind w:left="440" w:right="442"/>
        <w:jc w:val="both"/>
      </w:pPr>
      <w:r>
        <w:t>Hrebiniak (2006) found that firms with developed capabilities or competencies are reliable</w:t>
      </w:r>
      <w:r>
        <w:rPr>
          <w:spacing w:val="-57"/>
        </w:rPr>
        <w:t xml:space="preserve"> </w:t>
      </w:r>
      <w:r>
        <w:t>with preferred plan would do better as compared to those organizations that are so far to</w:t>
      </w:r>
      <w:r>
        <w:rPr>
          <w:spacing w:val="1"/>
        </w:rPr>
        <w:t xml:space="preserve"> </w:t>
      </w:r>
      <w:r>
        <w:t>achieve</w:t>
      </w:r>
      <w:r>
        <w:rPr>
          <w:spacing w:val="1"/>
        </w:rPr>
        <w:t xml:space="preserve"> </w:t>
      </w:r>
      <w:r>
        <w:t>this</w:t>
      </w:r>
      <w:r>
        <w:rPr>
          <w:spacing w:val="1"/>
        </w:rPr>
        <w:t xml:space="preserve"> </w:t>
      </w:r>
      <w:r>
        <w:t>fit</w:t>
      </w:r>
      <w:r>
        <w:rPr>
          <w:spacing w:val="1"/>
        </w:rPr>
        <w:t xml:space="preserve"> </w:t>
      </w:r>
      <w:r>
        <w:t>connecting</w:t>
      </w:r>
      <w:r>
        <w:rPr>
          <w:spacing w:val="1"/>
        </w:rPr>
        <w:t xml:space="preserve"> </w:t>
      </w:r>
      <w:r>
        <w:t>strategies</w:t>
      </w:r>
      <w:r>
        <w:rPr>
          <w:spacing w:val="1"/>
        </w:rPr>
        <w:t xml:space="preserve"> </w:t>
      </w:r>
      <w:r>
        <w:t>and</w:t>
      </w:r>
      <w:r>
        <w:rPr>
          <w:spacing w:val="1"/>
        </w:rPr>
        <w:t xml:space="preserve"> </w:t>
      </w:r>
      <w:r>
        <w:t>capabilities.</w:t>
      </w:r>
      <w:r>
        <w:rPr>
          <w:spacing w:val="1"/>
        </w:rPr>
        <w:t xml:space="preserve"> </w:t>
      </w:r>
      <w:r>
        <w:t>Harrington</w:t>
      </w:r>
      <w:r>
        <w:rPr>
          <w:spacing w:val="1"/>
        </w:rPr>
        <w:t xml:space="preserve"> </w:t>
      </w:r>
      <w:r>
        <w:t>(2006)</w:t>
      </w:r>
      <w:r>
        <w:rPr>
          <w:spacing w:val="60"/>
        </w:rPr>
        <w:t xml:space="preserve"> </w:t>
      </w:r>
      <w:r>
        <w:t>additionally</w:t>
      </w:r>
      <w:r>
        <w:rPr>
          <w:spacing w:val="-57"/>
        </w:rPr>
        <w:t xml:space="preserve"> </w:t>
      </w:r>
      <w:r>
        <w:t>found that a superior level of the entire organizations participation throughout employee</w:t>
      </w:r>
      <w:r>
        <w:rPr>
          <w:spacing w:val="1"/>
        </w:rPr>
        <w:t xml:space="preserve"> </w:t>
      </w:r>
      <w:r>
        <w:t>engagement practice had positive effects on the level of accomplishment victory, the</w:t>
      </w:r>
      <w:r>
        <w:rPr>
          <w:spacing w:val="1"/>
        </w:rPr>
        <w:t xml:space="preserve"> </w:t>
      </w:r>
      <w:r>
        <w:t>organizations profits and overall accomplishment of the association. Hungler (2007) found</w:t>
      </w:r>
      <w:r>
        <w:rPr>
          <w:spacing w:val="-57"/>
        </w:rPr>
        <w:t xml:space="preserve"> </w:t>
      </w:r>
      <w:r>
        <w:t>that the required competencies of executives officers depend on the preferred planned</w:t>
      </w:r>
      <w:r>
        <w:rPr>
          <w:spacing w:val="1"/>
        </w:rPr>
        <w:t xml:space="preserve"> </w:t>
      </w:r>
      <w:r>
        <w:t>course of the firm and competencies must match selected strategy. Taking into the thought</w:t>
      </w:r>
      <w:r>
        <w:rPr>
          <w:spacing w:val="-57"/>
        </w:rPr>
        <w:t xml:space="preserve"> </w:t>
      </w:r>
      <w:r>
        <w:t>the above mentioned</w:t>
      </w:r>
      <w:r>
        <w:rPr>
          <w:spacing w:val="1"/>
        </w:rPr>
        <w:t xml:space="preserve"> </w:t>
      </w:r>
      <w:r>
        <w:t>argument it’s projected that</w:t>
      </w:r>
      <w:r>
        <w:rPr>
          <w:spacing w:val="1"/>
        </w:rPr>
        <w:t xml:space="preserve"> </w:t>
      </w:r>
      <w:r>
        <w:t>deficiency of</w:t>
      </w:r>
      <w:r>
        <w:rPr>
          <w:spacing w:val="1"/>
        </w:rPr>
        <w:t xml:space="preserve"> </w:t>
      </w:r>
      <w:r>
        <w:t>competent</w:t>
      </w:r>
      <w:r>
        <w:rPr>
          <w:spacing w:val="60"/>
        </w:rPr>
        <w:t xml:space="preserve"> </w:t>
      </w:r>
      <w:r>
        <w:t>workers leads</w:t>
      </w:r>
      <w:r>
        <w:rPr>
          <w:spacing w:val="-57"/>
        </w:rPr>
        <w:t xml:space="preserve"> </w:t>
      </w:r>
      <w:r>
        <w:t>to</w:t>
      </w:r>
      <w:r>
        <w:rPr>
          <w:spacing w:val="-1"/>
        </w:rPr>
        <w:t xml:space="preserve"> </w:t>
      </w:r>
      <w:r>
        <w:t>short of</w:t>
      </w:r>
      <w:r>
        <w:rPr>
          <w:spacing w:val="-1"/>
        </w:rPr>
        <w:t xml:space="preserve"> </w:t>
      </w:r>
      <w:r>
        <w:t>workers</w:t>
      </w:r>
      <w:r>
        <w:rPr>
          <w:spacing w:val="1"/>
        </w:rPr>
        <w:t xml:space="preserve"> </w:t>
      </w:r>
      <w:r>
        <w:t>engagement.</w:t>
      </w:r>
    </w:p>
    <w:p>
      <w:pPr>
        <w:pStyle w:val="5"/>
        <w:spacing w:before="10"/>
        <w:rPr>
          <w:sz w:val="35"/>
        </w:rPr>
      </w:pPr>
    </w:p>
    <w:p>
      <w:pPr>
        <w:pStyle w:val="5"/>
        <w:spacing w:before="1" w:line="360" w:lineRule="auto"/>
        <w:ind w:left="440" w:right="442"/>
        <w:jc w:val="both"/>
      </w:pPr>
      <w:r>
        <w:t>According to Megginson (2006), the human resources department is in most cases absent</w:t>
      </w:r>
      <w:r>
        <w:rPr>
          <w:spacing w:val="1"/>
        </w:rPr>
        <w:t xml:space="preserve"> </w:t>
      </w:r>
      <w:r>
        <w:t>when it comes to strategy formulation and implementation as such most organizations</w:t>
      </w:r>
      <w:r>
        <w:rPr>
          <w:spacing w:val="1"/>
        </w:rPr>
        <w:t xml:space="preserve"> </w:t>
      </w:r>
      <w:r>
        <w:t>consider</w:t>
      </w:r>
      <w:r>
        <w:rPr>
          <w:spacing w:val="1"/>
        </w:rPr>
        <w:t xml:space="preserve"> </w:t>
      </w:r>
      <w:r>
        <w:t>the</w:t>
      </w:r>
      <w:r>
        <w:rPr>
          <w:spacing w:val="1"/>
        </w:rPr>
        <w:t xml:space="preserve"> </w:t>
      </w:r>
      <w:r>
        <w:t>human</w:t>
      </w:r>
      <w:r>
        <w:rPr>
          <w:spacing w:val="1"/>
        </w:rPr>
        <w:t xml:space="preserve"> </w:t>
      </w:r>
      <w:r>
        <w:t>resource</w:t>
      </w:r>
      <w:r>
        <w:rPr>
          <w:spacing w:val="1"/>
        </w:rPr>
        <w:t xml:space="preserve"> </w:t>
      </w:r>
      <w:r>
        <w:t>function</w:t>
      </w:r>
      <w:r>
        <w:rPr>
          <w:spacing w:val="1"/>
        </w:rPr>
        <w:t xml:space="preserve"> </w:t>
      </w:r>
      <w:r>
        <w:t>as</w:t>
      </w:r>
      <w:r>
        <w:rPr>
          <w:spacing w:val="1"/>
        </w:rPr>
        <w:t xml:space="preserve"> </w:t>
      </w:r>
      <w:r>
        <w:t>being</w:t>
      </w:r>
      <w:r>
        <w:rPr>
          <w:spacing w:val="1"/>
        </w:rPr>
        <w:t xml:space="preserve"> </w:t>
      </w:r>
      <w:r>
        <w:t>a</w:t>
      </w:r>
      <w:r>
        <w:rPr>
          <w:spacing w:val="1"/>
        </w:rPr>
        <w:t xml:space="preserve"> </w:t>
      </w:r>
      <w:r>
        <w:t>non-business</w:t>
      </w:r>
      <w:r>
        <w:rPr>
          <w:spacing w:val="1"/>
        </w:rPr>
        <w:t xml:space="preserve"> </w:t>
      </w:r>
      <w:r>
        <w:t>and</w:t>
      </w:r>
      <w:r>
        <w:rPr>
          <w:spacing w:val="1"/>
        </w:rPr>
        <w:t xml:space="preserve"> </w:t>
      </w:r>
      <w:r>
        <w:t>non-important</w:t>
      </w:r>
      <w:r>
        <w:rPr>
          <w:spacing w:val="1"/>
        </w:rPr>
        <w:t xml:space="preserve"> </w:t>
      </w:r>
      <w:r>
        <w:t>department. He further found that the human resource purpose should be considered in a</w:t>
      </w:r>
      <w:r>
        <w:rPr>
          <w:spacing w:val="1"/>
        </w:rPr>
        <w:t xml:space="preserve"> </w:t>
      </w:r>
      <w:r>
        <w:t>manner</w:t>
      </w:r>
      <w:r>
        <w:rPr>
          <w:spacing w:val="50"/>
        </w:rPr>
        <w:t xml:space="preserve"> </w:t>
      </w:r>
      <w:r>
        <w:t>that</w:t>
      </w:r>
      <w:r>
        <w:rPr>
          <w:spacing w:val="51"/>
        </w:rPr>
        <w:t xml:space="preserve"> </w:t>
      </w:r>
      <w:r>
        <w:t>makes</w:t>
      </w:r>
      <w:r>
        <w:rPr>
          <w:spacing w:val="51"/>
        </w:rPr>
        <w:t xml:space="preserve"> </w:t>
      </w:r>
      <w:r>
        <w:t>it</w:t>
      </w:r>
      <w:r>
        <w:rPr>
          <w:spacing w:val="52"/>
        </w:rPr>
        <w:t xml:space="preserve"> </w:t>
      </w:r>
      <w:r>
        <w:t>not</w:t>
      </w:r>
      <w:r>
        <w:rPr>
          <w:spacing w:val="52"/>
        </w:rPr>
        <w:t xml:space="preserve"> </w:t>
      </w:r>
      <w:r>
        <w:t>only</w:t>
      </w:r>
      <w:r>
        <w:rPr>
          <w:spacing w:val="45"/>
        </w:rPr>
        <w:t xml:space="preserve"> </w:t>
      </w:r>
      <w:r>
        <w:t>part</w:t>
      </w:r>
      <w:r>
        <w:rPr>
          <w:spacing w:val="51"/>
        </w:rPr>
        <w:t xml:space="preserve"> </w:t>
      </w:r>
      <w:r>
        <w:t>of</w:t>
      </w:r>
      <w:r>
        <w:rPr>
          <w:spacing w:val="50"/>
        </w:rPr>
        <w:t xml:space="preserve"> </w:t>
      </w:r>
      <w:r>
        <w:t>the</w:t>
      </w:r>
      <w:r>
        <w:rPr>
          <w:spacing w:val="51"/>
        </w:rPr>
        <w:t xml:space="preserve"> </w:t>
      </w:r>
      <w:r>
        <w:t>whole</w:t>
      </w:r>
      <w:r>
        <w:rPr>
          <w:spacing w:val="51"/>
        </w:rPr>
        <w:t xml:space="preserve"> </w:t>
      </w:r>
      <w:r>
        <w:t>organization</w:t>
      </w:r>
      <w:r>
        <w:rPr>
          <w:spacing w:val="51"/>
        </w:rPr>
        <w:t xml:space="preserve"> </w:t>
      </w:r>
      <w:r>
        <w:t>anatomy</w:t>
      </w:r>
      <w:r>
        <w:rPr>
          <w:spacing w:val="49"/>
        </w:rPr>
        <w:t xml:space="preserve"> </w:t>
      </w:r>
      <w:r>
        <w:t>but</w:t>
      </w:r>
      <w:r>
        <w:rPr>
          <w:spacing w:val="52"/>
        </w:rPr>
        <w:t xml:space="preserve"> </w:t>
      </w:r>
      <w:r>
        <w:t>also</w:t>
      </w:r>
      <w:r>
        <w:rPr>
          <w:spacing w:val="49"/>
        </w:rPr>
        <w:t xml:space="preserve"> </w:t>
      </w:r>
      <w:r>
        <w:t>as</w:t>
      </w:r>
      <w:r>
        <w:rPr>
          <w:spacing w:val="52"/>
        </w:rPr>
        <w:t xml:space="preserve"> </w:t>
      </w:r>
      <w:r>
        <w:t>a</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52"/>
        <w:jc w:val="both"/>
      </w:pPr>
      <w:r>
        <w:t>strategic business partner. This will allow it to receive part together strategy formulation</w:t>
      </w:r>
      <w:r>
        <w:rPr>
          <w:spacing w:val="1"/>
        </w:rPr>
        <w:t xml:space="preserve"> </w:t>
      </w:r>
      <w:r>
        <w:t>and</w:t>
      </w:r>
      <w:r>
        <w:rPr>
          <w:spacing w:val="-1"/>
        </w:rPr>
        <w:t xml:space="preserve"> </w:t>
      </w:r>
      <w:r>
        <w:t>implementation.</w:t>
      </w:r>
    </w:p>
    <w:p>
      <w:pPr>
        <w:pStyle w:val="5"/>
        <w:spacing w:before="11"/>
        <w:rPr>
          <w:sz w:val="35"/>
        </w:rPr>
      </w:pPr>
    </w:p>
    <w:p>
      <w:pPr>
        <w:pStyle w:val="5"/>
        <w:spacing w:line="360" w:lineRule="auto"/>
        <w:ind w:left="440" w:right="445"/>
        <w:jc w:val="both"/>
      </w:pPr>
      <w:r>
        <w:t>Career development enhances engagement for workers and retaining the most talented</w:t>
      </w:r>
      <w:r>
        <w:rPr>
          <w:spacing w:val="1"/>
        </w:rPr>
        <w:t xml:space="preserve"> </w:t>
      </w:r>
      <w:r>
        <w:t>workers and provides opportunities for personal development. Workers need to feel that</w:t>
      </w:r>
      <w:r>
        <w:rPr>
          <w:spacing w:val="1"/>
        </w:rPr>
        <w:t xml:space="preserve"> </w:t>
      </w:r>
      <w:r>
        <w:t>the</w:t>
      </w:r>
      <w:r>
        <w:rPr>
          <w:spacing w:val="1"/>
        </w:rPr>
        <w:t xml:space="preserve"> </w:t>
      </w:r>
      <w:r>
        <w:t>central</w:t>
      </w:r>
      <w:r>
        <w:rPr>
          <w:spacing w:val="1"/>
        </w:rPr>
        <w:t xml:space="preserve"> </w:t>
      </w:r>
      <w:r>
        <w:t>part</w:t>
      </w:r>
      <w:r>
        <w:rPr>
          <w:spacing w:val="1"/>
        </w:rPr>
        <w:t xml:space="preserve"> </w:t>
      </w:r>
      <w:r>
        <w:t>principles</w:t>
      </w:r>
      <w:r>
        <w:rPr>
          <w:spacing w:val="1"/>
        </w:rPr>
        <w:t xml:space="preserve"> </w:t>
      </w:r>
      <w:r>
        <w:t>for</w:t>
      </w:r>
      <w:r>
        <w:rPr>
          <w:spacing w:val="1"/>
        </w:rPr>
        <w:t xml:space="preserve"> </w:t>
      </w:r>
      <w:r>
        <w:t>which</w:t>
      </w:r>
      <w:r>
        <w:rPr>
          <w:spacing w:val="1"/>
        </w:rPr>
        <w:t xml:space="preserve"> </w:t>
      </w:r>
      <w:r>
        <w:t>their</w:t>
      </w:r>
      <w:r>
        <w:rPr>
          <w:spacing w:val="1"/>
        </w:rPr>
        <w:t xml:space="preserve"> </w:t>
      </w:r>
      <w:r>
        <w:t>organizations</w:t>
      </w:r>
      <w:r>
        <w:rPr>
          <w:spacing w:val="1"/>
        </w:rPr>
        <w:t xml:space="preserve"> </w:t>
      </w:r>
      <w:r>
        <w:t>stand</w:t>
      </w:r>
      <w:r>
        <w:rPr>
          <w:spacing w:val="1"/>
        </w:rPr>
        <w:t xml:space="preserve"> </w:t>
      </w:r>
      <w:r>
        <w:t>are</w:t>
      </w:r>
      <w:r>
        <w:rPr>
          <w:spacing w:val="1"/>
        </w:rPr>
        <w:t xml:space="preserve"> </w:t>
      </w:r>
      <w:r>
        <w:t>explicit</w:t>
      </w:r>
      <w:r>
        <w:rPr>
          <w:spacing w:val="1"/>
        </w:rPr>
        <w:t xml:space="preserve"> </w:t>
      </w:r>
      <w:r>
        <w:t>and</w:t>
      </w:r>
      <w:r>
        <w:rPr>
          <w:spacing w:val="1"/>
        </w:rPr>
        <w:t xml:space="preserve"> </w:t>
      </w:r>
      <w:r>
        <w:t>clear.</w:t>
      </w:r>
      <w:r>
        <w:rPr>
          <w:spacing w:val="-57"/>
        </w:rPr>
        <w:t xml:space="preserve"> </w:t>
      </w:r>
      <w:r>
        <w:t>Upward mobility of employees can be improved through training of employees. There are</w:t>
      </w:r>
      <w:r>
        <w:rPr>
          <w:spacing w:val="1"/>
        </w:rPr>
        <w:t xml:space="preserve"> </w:t>
      </w:r>
      <w:r>
        <w:t>two</w:t>
      </w:r>
      <w:r>
        <w:rPr>
          <w:spacing w:val="1"/>
        </w:rPr>
        <w:t xml:space="preserve"> </w:t>
      </w:r>
      <w:r>
        <w:t>widely</w:t>
      </w:r>
      <w:r>
        <w:rPr>
          <w:spacing w:val="1"/>
        </w:rPr>
        <w:t xml:space="preserve"> </w:t>
      </w:r>
      <w:r>
        <w:t>articulated,</w:t>
      </w:r>
      <w:r>
        <w:rPr>
          <w:spacing w:val="1"/>
        </w:rPr>
        <w:t xml:space="preserve"> </w:t>
      </w:r>
      <w:r>
        <w:t>but</w:t>
      </w:r>
      <w:r>
        <w:rPr>
          <w:spacing w:val="1"/>
        </w:rPr>
        <w:t xml:space="preserve"> </w:t>
      </w:r>
      <w:r>
        <w:t>wholly</w:t>
      </w:r>
      <w:r>
        <w:rPr>
          <w:spacing w:val="1"/>
        </w:rPr>
        <w:t xml:space="preserve"> </w:t>
      </w:r>
      <w:r>
        <w:t>divergent,</w:t>
      </w:r>
      <w:r>
        <w:rPr>
          <w:spacing w:val="1"/>
        </w:rPr>
        <w:t xml:space="preserve"> </w:t>
      </w:r>
      <w:r>
        <w:t>perspective</w:t>
      </w:r>
      <w:r>
        <w:rPr>
          <w:spacing w:val="1"/>
        </w:rPr>
        <w:t xml:space="preserve"> </w:t>
      </w:r>
      <w:r>
        <w:t>on</w:t>
      </w:r>
      <w:r>
        <w:rPr>
          <w:spacing w:val="1"/>
        </w:rPr>
        <w:t xml:space="preserve"> </w:t>
      </w:r>
      <w:r>
        <w:t>the</w:t>
      </w:r>
      <w:r>
        <w:rPr>
          <w:spacing w:val="1"/>
        </w:rPr>
        <w:t xml:space="preserve"> </w:t>
      </w:r>
      <w:r>
        <w:t>connection</w:t>
      </w:r>
      <w:r>
        <w:rPr>
          <w:spacing w:val="1"/>
        </w:rPr>
        <w:t xml:space="preserve"> </w:t>
      </w:r>
      <w:r>
        <w:t>training</w:t>
      </w:r>
      <w:r>
        <w:rPr>
          <w:spacing w:val="1"/>
        </w:rPr>
        <w:t xml:space="preserve"> </w:t>
      </w:r>
      <w:r>
        <w:t>interventions and employee turnover (Torrington, 2005). On the one hand he found that</w:t>
      </w:r>
      <w:r>
        <w:rPr>
          <w:spacing w:val="1"/>
        </w:rPr>
        <w:t xml:space="preserve"> </w:t>
      </w:r>
      <w:r>
        <w:t>training opportunities improves commitment to a boss on the part of person employees,</w:t>
      </w:r>
      <w:r>
        <w:rPr>
          <w:spacing w:val="1"/>
        </w:rPr>
        <w:t xml:space="preserve"> </w:t>
      </w:r>
      <w:r>
        <w:t>making</w:t>
      </w:r>
      <w:r>
        <w:rPr>
          <w:spacing w:val="1"/>
        </w:rPr>
        <w:t xml:space="preserve"> </w:t>
      </w:r>
      <w:r>
        <w:t>them</w:t>
      </w:r>
      <w:r>
        <w:rPr>
          <w:spacing w:val="1"/>
        </w:rPr>
        <w:t xml:space="preserve"> </w:t>
      </w:r>
      <w:r>
        <w:t>less</w:t>
      </w:r>
      <w:r>
        <w:rPr>
          <w:spacing w:val="1"/>
        </w:rPr>
        <w:t xml:space="preserve"> </w:t>
      </w:r>
      <w:r>
        <w:t>likely</w:t>
      </w:r>
      <w:r>
        <w:rPr>
          <w:spacing w:val="1"/>
        </w:rPr>
        <w:t xml:space="preserve"> </w:t>
      </w:r>
      <w:r>
        <w:t>to</w:t>
      </w:r>
      <w:r>
        <w:rPr>
          <w:spacing w:val="1"/>
        </w:rPr>
        <w:t xml:space="preserve"> </w:t>
      </w:r>
      <w:r>
        <w:t>go</w:t>
      </w:r>
      <w:r>
        <w:rPr>
          <w:spacing w:val="1"/>
        </w:rPr>
        <w:t xml:space="preserve"> </w:t>
      </w:r>
      <w:r>
        <w:t>away</w:t>
      </w:r>
      <w:r>
        <w:rPr>
          <w:spacing w:val="1"/>
        </w:rPr>
        <w:t xml:space="preserve"> </w:t>
      </w:r>
      <w:r>
        <w:t>willingly</w:t>
      </w:r>
      <w:r>
        <w:rPr>
          <w:spacing w:val="1"/>
        </w:rPr>
        <w:t xml:space="preserve"> </w:t>
      </w:r>
      <w:r>
        <w:t>than</w:t>
      </w:r>
      <w:r>
        <w:rPr>
          <w:spacing w:val="1"/>
        </w:rPr>
        <w:t xml:space="preserve"> </w:t>
      </w:r>
      <w:r>
        <w:t>they</w:t>
      </w:r>
      <w:r>
        <w:rPr>
          <w:spacing w:val="1"/>
        </w:rPr>
        <w:t xml:space="preserve"> </w:t>
      </w:r>
      <w:r>
        <w:t>would</w:t>
      </w:r>
      <w:r>
        <w:rPr>
          <w:spacing w:val="1"/>
        </w:rPr>
        <w:t xml:space="preserve"> </w:t>
      </w:r>
      <w:r>
        <w:t>if</w:t>
      </w:r>
      <w:r>
        <w:rPr>
          <w:spacing w:val="1"/>
        </w:rPr>
        <w:t xml:space="preserve"> </w:t>
      </w:r>
      <w:r>
        <w:t>no</w:t>
      </w:r>
      <w:r>
        <w:rPr>
          <w:spacing w:val="1"/>
        </w:rPr>
        <w:t xml:space="preserve"> </w:t>
      </w:r>
      <w:r>
        <w:t>training</w:t>
      </w:r>
      <w:r>
        <w:rPr>
          <w:spacing w:val="60"/>
        </w:rPr>
        <w:t xml:space="preserve"> </w:t>
      </w:r>
      <w:r>
        <w:t>were</w:t>
      </w:r>
      <w:r>
        <w:rPr>
          <w:spacing w:val="1"/>
        </w:rPr>
        <w:t xml:space="preserve"> </w:t>
      </w:r>
      <w:r>
        <w:t>provided. The alternative view holds that training makes people to be employed and hence</w:t>
      </w:r>
      <w:r>
        <w:rPr>
          <w:spacing w:val="-57"/>
        </w:rPr>
        <w:t xml:space="preserve"> </w:t>
      </w:r>
      <w:r>
        <w:t>more likely to leave in order to develop their careers elsewhere. The view is thus put that</w:t>
      </w:r>
      <w:r>
        <w:rPr>
          <w:spacing w:val="1"/>
        </w:rPr>
        <w:t xml:space="preserve"> </w:t>
      </w:r>
      <w:r>
        <w:t>money</w:t>
      </w:r>
      <w:r>
        <w:rPr>
          <w:spacing w:val="1"/>
        </w:rPr>
        <w:t xml:space="preserve"> </w:t>
      </w:r>
      <w:r>
        <w:t>spent</w:t>
      </w:r>
      <w:r>
        <w:rPr>
          <w:spacing w:val="1"/>
        </w:rPr>
        <w:t xml:space="preserve"> </w:t>
      </w:r>
      <w:r>
        <w:t>on</w:t>
      </w:r>
      <w:r>
        <w:rPr>
          <w:spacing w:val="1"/>
        </w:rPr>
        <w:t xml:space="preserve"> </w:t>
      </w:r>
      <w:r>
        <w:t>training</w:t>
      </w:r>
      <w:r>
        <w:rPr>
          <w:spacing w:val="1"/>
        </w:rPr>
        <w:t xml:space="preserve"> </w:t>
      </w:r>
      <w:r>
        <w:t>is</w:t>
      </w:r>
      <w:r>
        <w:rPr>
          <w:spacing w:val="1"/>
        </w:rPr>
        <w:t xml:space="preserve"> </w:t>
      </w:r>
      <w:r>
        <w:t>money</w:t>
      </w:r>
      <w:r>
        <w:rPr>
          <w:spacing w:val="1"/>
        </w:rPr>
        <w:t xml:space="preserve"> </w:t>
      </w:r>
      <w:r>
        <w:t>shattered</w:t>
      </w:r>
      <w:r>
        <w:rPr>
          <w:spacing w:val="1"/>
        </w:rPr>
        <w:t xml:space="preserve"> </w:t>
      </w:r>
      <w:r>
        <w:t>because</w:t>
      </w:r>
      <w:r>
        <w:rPr>
          <w:spacing w:val="1"/>
        </w:rPr>
        <w:t xml:space="preserve"> </w:t>
      </w:r>
      <w:r>
        <w:t>it</w:t>
      </w:r>
      <w:r>
        <w:rPr>
          <w:spacing w:val="1"/>
        </w:rPr>
        <w:t xml:space="preserve"> </w:t>
      </w:r>
      <w:r>
        <w:t>ultimately</w:t>
      </w:r>
      <w:r>
        <w:rPr>
          <w:spacing w:val="1"/>
        </w:rPr>
        <w:t xml:space="preserve"> </w:t>
      </w:r>
      <w:r>
        <w:t>benefits</w:t>
      </w:r>
      <w:r>
        <w:rPr>
          <w:spacing w:val="60"/>
        </w:rPr>
        <w:t xml:space="preserve"> </w:t>
      </w:r>
      <w:r>
        <w:t>other</w:t>
      </w:r>
      <w:r>
        <w:rPr>
          <w:spacing w:val="1"/>
        </w:rPr>
        <w:t xml:space="preserve"> </w:t>
      </w:r>
      <w:r>
        <w:t>employers.</w:t>
      </w:r>
    </w:p>
    <w:p>
      <w:pPr>
        <w:pStyle w:val="5"/>
        <w:spacing w:before="2"/>
        <w:rPr>
          <w:sz w:val="36"/>
        </w:rPr>
      </w:pPr>
    </w:p>
    <w:p>
      <w:pPr>
        <w:pStyle w:val="5"/>
        <w:spacing w:line="360" w:lineRule="auto"/>
        <w:ind w:left="440" w:right="444"/>
        <w:jc w:val="both"/>
      </w:pPr>
      <w:r>
        <w:t>Victorious firms illustrate admiration for each other workers employee’s character and</w:t>
      </w:r>
      <w:r>
        <w:rPr>
          <w:spacing w:val="1"/>
        </w:rPr>
        <w:t xml:space="preserve"> </w:t>
      </w:r>
      <w:r>
        <w:t>involvement</w:t>
      </w:r>
      <w:r>
        <w:rPr>
          <w:spacing w:val="1"/>
        </w:rPr>
        <w:t xml:space="preserve"> </w:t>
      </w:r>
      <w:r>
        <w:t>in</w:t>
      </w:r>
      <w:r>
        <w:rPr>
          <w:spacing w:val="1"/>
        </w:rPr>
        <w:t xml:space="preserve"> </w:t>
      </w:r>
      <w:r>
        <w:t>spite</w:t>
      </w:r>
      <w:r>
        <w:rPr>
          <w:spacing w:val="1"/>
        </w:rPr>
        <w:t xml:space="preserve"> </w:t>
      </w:r>
      <w:r>
        <w:t>of</w:t>
      </w:r>
      <w:r>
        <w:rPr>
          <w:spacing w:val="1"/>
        </w:rPr>
        <w:t xml:space="preserve"> </w:t>
      </w:r>
      <w:r>
        <w:t>their</w:t>
      </w:r>
      <w:r>
        <w:rPr>
          <w:spacing w:val="1"/>
        </w:rPr>
        <w:t xml:space="preserve"> </w:t>
      </w:r>
      <w:r>
        <w:t>job</w:t>
      </w:r>
      <w:r>
        <w:rPr>
          <w:spacing w:val="1"/>
        </w:rPr>
        <w:t xml:space="preserve"> </w:t>
      </w:r>
      <w:r>
        <w:t>rank.</w:t>
      </w:r>
      <w:r>
        <w:rPr>
          <w:spacing w:val="1"/>
        </w:rPr>
        <w:t xml:space="preserve"> </w:t>
      </w:r>
      <w:r>
        <w:t>A</w:t>
      </w:r>
      <w:r>
        <w:rPr>
          <w:spacing w:val="1"/>
        </w:rPr>
        <w:t xml:space="preserve"> </w:t>
      </w:r>
      <w:r>
        <w:t>company’s</w:t>
      </w:r>
      <w:r>
        <w:rPr>
          <w:spacing w:val="1"/>
        </w:rPr>
        <w:t xml:space="preserve"> </w:t>
      </w:r>
      <w:r>
        <w:t>ethical</w:t>
      </w:r>
      <w:r>
        <w:rPr>
          <w:spacing w:val="1"/>
        </w:rPr>
        <w:t xml:space="preserve"> </w:t>
      </w:r>
      <w:r>
        <w:t>standards</w:t>
      </w:r>
      <w:r>
        <w:rPr>
          <w:spacing w:val="1"/>
        </w:rPr>
        <w:t xml:space="preserve"> </w:t>
      </w:r>
      <w:r>
        <w:t>also</w:t>
      </w:r>
      <w:r>
        <w:rPr>
          <w:spacing w:val="1"/>
        </w:rPr>
        <w:t xml:space="preserve"> </w:t>
      </w:r>
      <w:r>
        <w:t>lead</w:t>
      </w:r>
      <w:r>
        <w:rPr>
          <w:spacing w:val="1"/>
        </w:rPr>
        <w:t xml:space="preserve"> </w:t>
      </w:r>
      <w:r>
        <w:t>to</w:t>
      </w:r>
      <w:r>
        <w:rPr>
          <w:spacing w:val="1"/>
        </w:rPr>
        <w:t xml:space="preserve"> </w:t>
      </w:r>
      <w:r>
        <w:t>engagement of an individual (Russo, 2010). Workers want to be concerned in decisions</w:t>
      </w:r>
      <w:r>
        <w:rPr>
          <w:spacing w:val="1"/>
        </w:rPr>
        <w:t xml:space="preserve"> </w:t>
      </w:r>
      <w:r>
        <w:t>that influence their jobs. Leaders of elevated engagement workplaces generate a trustful</w:t>
      </w:r>
      <w:r>
        <w:rPr>
          <w:spacing w:val="1"/>
        </w:rPr>
        <w:t xml:space="preserve"> </w:t>
      </w:r>
      <w:r>
        <w:t>and demanding surrounding, in which workers are confident to disagree from the current</w:t>
      </w:r>
      <w:r>
        <w:rPr>
          <w:spacing w:val="1"/>
        </w:rPr>
        <w:t xml:space="preserve"> </w:t>
      </w:r>
      <w:r>
        <w:t>convention and to input and innovate to move the firm onward. Employees are prepared to</w:t>
      </w:r>
      <w:r>
        <w:rPr>
          <w:spacing w:val="-57"/>
        </w:rPr>
        <w:t xml:space="preserve"> </w:t>
      </w:r>
      <w:r>
        <w:t>support the products and services which their company provides its clients depend largely</w:t>
      </w:r>
      <w:r>
        <w:rPr>
          <w:spacing w:val="1"/>
        </w:rPr>
        <w:t xml:space="preserve"> </w:t>
      </w:r>
      <w:r>
        <w:t>on their perception of the superiority of those commodities and services. High levels of</w:t>
      </w:r>
      <w:r>
        <w:rPr>
          <w:spacing w:val="1"/>
        </w:rPr>
        <w:t xml:space="preserve"> </w:t>
      </w:r>
      <w:r>
        <w:t>workers commitment are inextricably connected with high levels of client engagement</w:t>
      </w:r>
      <w:r>
        <w:rPr>
          <w:spacing w:val="1"/>
        </w:rPr>
        <w:t xml:space="preserve"> </w:t>
      </w:r>
      <w:r>
        <w:t>(Ryan,</w:t>
      </w:r>
      <w:r>
        <w:rPr>
          <w:spacing w:val="-1"/>
        </w:rPr>
        <w:t xml:space="preserve"> </w:t>
      </w:r>
      <w:r>
        <w:t>1987).</w:t>
      </w:r>
    </w:p>
    <w:p>
      <w:pPr>
        <w:pStyle w:val="5"/>
        <w:rPr>
          <w:sz w:val="36"/>
        </w:rPr>
      </w:pPr>
    </w:p>
    <w:p>
      <w:pPr>
        <w:pStyle w:val="5"/>
        <w:spacing w:line="360" w:lineRule="auto"/>
        <w:ind w:left="440" w:right="445"/>
        <w:jc w:val="both"/>
      </w:pPr>
      <w:r>
        <w:t>The member of staff commitment levels would be high if their superiors make available</w:t>
      </w:r>
      <w:r>
        <w:rPr>
          <w:spacing w:val="1"/>
        </w:rPr>
        <w:t xml:space="preserve"> </w:t>
      </w:r>
      <w:r>
        <w:t>equivalent opportunity for growth and development to all the workers. Evaluation of a</w:t>
      </w:r>
      <w:r>
        <w:rPr>
          <w:spacing w:val="1"/>
        </w:rPr>
        <w:t xml:space="preserve"> </w:t>
      </w:r>
      <w:r>
        <w:t>workers performance is a vital decisive factor for determining the level of employee</w:t>
      </w:r>
      <w:r>
        <w:rPr>
          <w:spacing w:val="1"/>
        </w:rPr>
        <w:t xml:space="preserve"> </w:t>
      </w:r>
      <w:r>
        <w:t>engagement.</w:t>
      </w:r>
      <w:r>
        <w:rPr>
          <w:spacing w:val="19"/>
        </w:rPr>
        <w:t xml:space="preserve"> </w:t>
      </w:r>
      <w:r>
        <w:t>The</w:t>
      </w:r>
      <w:r>
        <w:rPr>
          <w:spacing w:val="18"/>
        </w:rPr>
        <w:t xml:space="preserve"> </w:t>
      </w:r>
      <w:r>
        <w:t>organization</w:t>
      </w:r>
      <w:r>
        <w:rPr>
          <w:spacing w:val="20"/>
        </w:rPr>
        <w:t xml:space="preserve"> </w:t>
      </w:r>
      <w:r>
        <w:t>that</w:t>
      </w:r>
      <w:r>
        <w:rPr>
          <w:spacing w:val="19"/>
        </w:rPr>
        <w:t xml:space="preserve"> </w:t>
      </w:r>
      <w:r>
        <w:t>observes</w:t>
      </w:r>
      <w:r>
        <w:rPr>
          <w:spacing w:val="20"/>
        </w:rPr>
        <w:t xml:space="preserve"> </w:t>
      </w:r>
      <w:r>
        <w:t>an</w:t>
      </w:r>
      <w:r>
        <w:rPr>
          <w:spacing w:val="19"/>
        </w:rPr>
        <w:t xml:space="preserve"> </w:t>
      </w:r>
      <w:r>
        <w:t>suitable</w:t>
      </w:r>
      <w:r>
        <w:rPr>
          <w:spacing w:val="19"/>
        </w:rPr>
        <w:t xml:space="preserve"> </w:t>
      </w:r>
      <w:r>
        <w:t>performance</w:t>
      </w:r>
      <w:r>
        <w:rPr>
          <w:spacing w:val="20"/>
        </w:rPr>
        <w:t xml:space="preserve"> </w:t>
      </w:r>
      <w:r>
        <w:t>appraisal</w:t>
      </w:r>
      <w:r>
        <w:rPr>
          <w:spacing w:val="20"/>
        </w:rPr>
        <w:t xml:space="preserve"> </w:t>
      </w:r>
      <w:r>
        <w:t>technique</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51"/>
        <w:jc w:val="both"/>
      </w:pPr>
      <w:r>
        <w:t>has</w:t>
      </w:r>
      <w:r>
        <w:rPr>
          <w:spacing w:val="1"/>
        </w:rPr>
        <w:t xml:space="preserve"> </w:t>
      </w:r>
      <w:r>
        <w:t>will</w:t>
      </w:r>
      <w:r>
        <w:rPr>
          <w:spacing w:val="1"/>
        </w:rPr>
        <w:t xml:space="preserve"> </w:t>
      </w:r>
      <w:r>
        <w:t>high</w:t>
      </w:r>
      <w:r>
        <w:rPr>
          <w:spacing w:val="1"/>
        </w:rPr>
        <w:t xml:space="preserve"> </w:t>
      </w:r>
      <w:r>
        <w:t>levels</w:t>
      </w:r>
      <w:r>
        <w:rPr>
          <w:spacing w:val="1"/>
        </w:rPr>
        <w:t xml:space="preserve"> </w:t>
      </w:r>
      <w:r>
        <w:t>of</w:t>
      </w:r>
      <w:r>
        <w:rPr>
          <w:spacing w:val="1"/>
        </w:rPr>
        <w:t xml:space="preserve"> </w:t>
      </w:r>
      <w:r>
        <w:t>workers</w:t>
      </w:r>
      <w:r>
        <w:rPr>
          <w:spacing w:val="1"/>
        </w:rPr>
        <w:t xml:space="preserve"> </w:t>
      </w:r>
      <w:r>
        <w:t>engagement.</w:t>
      </w:r>
      <w:r>
        <w:rPr>
          <w:spacing w:val="1"/>
        </w:rPr>
        <w:t xml:space="preserve"> </w:t>
      </w:r>
      <w:r>
        <w:t>There</w:t>
      </w:r>
      <w:r>
        <w:rPr>
          <w:spacing w:val="1"/>
        </w:rPr>
        <w:t xml:space="preserve"> </w:t>
      </w:r>
      <w:r>
        <w:t>should</w:t>
      </w:r>
      <w:r>
        <w:rPr>
          <w:spacing w:val="1"/>
        </w:rPr>
        <w:t xml:space="preserve"> </w:t>
      </w:r>
      <w:r>
        <w:t>be</w:t>
      </w:r>
      <w:r>
        <w:rPr>
          <w:spacing w:val="1"/>
        </w:rPr>
        <w:t xml:space="preserve"> </w:t>
      </w:r>
      <w:r>
        <w:t>both</w:t>
      </w:r>
      <w:r>
        <w:rPr>
          <w:spacing w:val="1"/>
        </w:rPr>
        <w:t xml:space="preserve"> </w:t>
      </w:r>
      <w:r>
        <w:t>effective</w:t>
      </w:r>
      <w:r>
        <w:rPr>
          <w:spacing w:val="1"/>
        </w:rPr>
        <w:t xml:space="preserve"> </w:t>
      </w:r>
      <w:r>
        <w:t>communications with the use of suitable communication channel in the firm. If a</w:t>
      </w:r>
      <w:r>
        <w:rPr>
          <w:spacing w:val="1"/>
        </w:rPr>
        <w:t xml:space="preserve"> </w:t>
      </w:r>
      <w:r>
        <w:t>workers</w:t>
      </w:r>
      <w:r>
        <w:rPr>
          <w:spacing w:val="1"/>
        </w:rPr>
        <w:t xml:space="preserve"> </w:t>
      </w:r>
      <w:r>
        <w:t>given a say in the decision making and has the right to be heard by his employer, if all this</w:t>
      </w:r>
      <w:r>
        <w:rPr>
          <w:spacing w:val="-57"/>
        </w:rPr>
        <w:t xml:space="preserve"> </w:t>
      </w:r>
      <w:r>
        <w:t>is</w:t>
      </w:r>
      <w:r>
        <w:rPr>
          <w:spacing w:val="-1"/>
        </w:rPr>
        <w:t xml:space="preserve"> </w:t>
      </w:r>
      <w:r>
        <w:t>observed  then the</w:t>
      </w:r>
      <w:r>
        <w:rPr>
          <w:spacing w:val="-1"/>
        </w:rPr>
        <w:t xml:space="preserve"> </w:t>
      </w:r>
      <w:r>
        <w:t>engagement levels are</w:t>
      </w:r>
      <w:r>
        <w:rPr>
          <w:spacing w:val="-2"/>
        </w:rPr>
        <w:t xml:space="preserve"> </w:t>
      </w:r>
      <w:r>
        <w:t>likely</w:t>
      </w:r>
      <w:r>
        <w:rPr>
          <w:spacing w:val="-3"/>
        </w:rPr>
        <w:t xml:space="preserve"> </w:t>
      </w:r>
      <w:r>
        <w:t>to be high (Mary</w:t>
      </w:r>
      <w:r>
        <w:rPr>
          <w:spacing w:val="-5"/>
        </w:rPr>
        <w:t xml:space="preserve"> </w:t>
      </w:r>
      <w:r>
        <w:t>,2011).</w:t>
      </w:r>
    </w:p>
    <w:p>
      <w:pPr>
        <w:pStyle w:val="5"/>
        <w:spacing w:before="11"/>
        <w:rPr>
          <w:sz w:val="35"/>
        </w:rPr>
      </w:pPr>
    </w:p>
    <w:p>
      <w:pPr>
        <w:pStyle w:val="5"/>
        <w:spacing w:line="360" w:lineRule="auto"/>
        <w:ind w:left="440" w:right="444"/>
        <w:jc w:val="both"/>
      </w:pPr>
      <w:r>
        <w:t>The connection linking leadership activities and job satisfaction has established a great</w:t>
      </w:r>
      <w:r>
        <w:rPr>
          <w:spacing w:val="1"/>
        </w:rPr>
        <w:t xml:space="preserve"> </w:t>
      </w:r>
      <w:r>
        <w:t>deal of awareness in past studies. Robbins (2007) further found that there is a positive</w:t>
      </w:r>
      <w:r>
        <w:rPr>
          <w:spacing w:val="1"/>
        </w:rPr>
        <w:t xml:space="preserve"> </w:t>
      </w:r>
      <w:r>
        <w:t>connection between management activities and job satisfaction. Stamps (1997) established</w:t>
      </w:r>
      <w:r>
        <w:rPr>
          <w:spacing w:val="-57"/>
        </w:rPr>
        <w:t xml:space="preserve"> </w:t>
      </w:r>
      <w:r>
        <w:t>that leadership behavior</w:t>
      </w:r>
      <w:r>
        <w:rPr>
          <w:spacing w:val="1"/>
        </w:rPr>
        <w:t xml:space="preserve"> </w:t>
      </w:r>
      <w:r>
        <w:t>has</w:t>
      </w:r>
      <w:r>
        <w:rPr>
          <w:spacing w:val="60"/>
        </w:rPr>
        <w:t xml:space="preserve"> </w:t>
      </w:r>
      <w:r>
        <w:t>a affirmative connection with job satisfaction at the same</w:t>
      </w:r>
      <w:r>
        <w:rPr>
          <w:spacing w:val="1"/>
        </w:rPr>
        <w:t xml:space="preserve"> </w:t>
      </w:r>
      <w:r>
        <w:t>time</w:t>
      </w:r>
      <w:r>
        <w:rPr>
          <w:spacing w:val="1"/>
        </w:rPr>
        <w:t xml:space="preserve"> </w:t>
      </w:r>
      <w:r>
        <w:t>initiating</w:t>
      </w:r>
      <w:r>
        <w:rPr>
          <w:spacing w:val="1"/>
        </w:rPr>
        <w:t xml:space="preserve"> </w:t>
      </w:r>
      <w:r>
        <w:t>structure</w:t>
      </w:r>
      <w:r>
        <w:rPr>
          <w:spacing w:val="1"/>
        </w:rPr>
        <w:t xml:space="preserve"> </w:t>
      </w:r>
      <w:r>
        <w:t>leadership</w:t>
      </w:r>
      <w:r>
        <w:rPr>
          <w:spacing w:val="1"/>
        </w:rPr>
        <w:t xml:space="preserve"> </w:t>
      </w:r>
      <w:r>
        <w:t>behavior</w:t>
      </w:r>
      <w:r>
        <w:rPr>
          <w:spacing w:val="1"/>
        </w:rPr>
        <w:t xml:space="preserve"> </w:t>
      </w:r>
      <w:r>
        <w:t>has</w:t>
      </w:r>
      <w:r>
        <w:rPr>
          <w:spacing w:val="1"/>
        </w:rPr>
        <w:t xml:space="preserve"> </w:t>
      </w:r>
      <w:r>
        <w:t>a</w:t>
      </w:r>
      <w:r>
        <w:rPr>
          <w:spacing w:val="1"/>
        </w:rPr>
        <w:t xml:space="preserve"> </w:t>
      </w:r>
      <w:r>
        <w:t>unhelpful</w:t>
      </w:r>
      <w:r>
        <w:rPr>
          <w:spacing w:val="1"/>
        </w:rPr>
        <w:t xml:space="preserve"> </w:t>
      </w:r>
      <w:r>
        <w:t>relationship</w:t>
      </w:r>
      <w:r>
        <w:rPr>
          <w:spacing w:val="1"/>
        </w:rPr>
        <w:t xml:space="preserve"> </w:t>
      </w:r>
      <w:r>
        <w:t>with</w:t>
      </w:r>
      <w:r>
        <w:rPr>
          <w:spacing w:val="1"/>
        </w:rPr>
        <w:t xml:space="preserve"> </w:t>
      </w:r>
      <w:r>
        <w:t>job</w:t>
      </w:r>
      <w:r>
        <w:rPr>
          <w:spacing w:val="1"/>
        </w:rPr>
        <w:t xml:space="preserve"> </w:t>
      </w:r>
      <w:r>
        <w:t>satisfaction</w:t>
      </w:r>
      <w:r>
        <w:rPr>
          <w:spacing w:val="-1"/>
        </w:rPr>
        <w:t xml:space="preserve"> </w:t>
      </w:r>
      <w:r>
        <w:t>while others</w:t>
      </w:r>
      <w:r>
        <w:rPr>
          <w:spacing w:val="1"/>
        </w:rPr>
        <w:t xml:space="preserve"> </w:t>
      </w:r>
      <w:r>
        <w:t>found</w:t>
      </w:r>
      <w:r>
        <w:rPr>
          <w:spacing w:val="-1"/>
        </w:rPr>
        <w:t xml:space="preserve"> </w:t>
      </w:r>
      <w:r>
        <w:t>no relationship</w:t>
      </w:r>
      <w:r>
        <w:rPr>
          <w:spacing w:val="-1"/>
        </w:rPr>
        <w:t xml:space="preserve"> </w:t>
      </w:r>
      <w:r>
        <w:t>among</w:t>
      </w:r>
      <w:r>
        <w:rPr>
          <w:spacing w:val="-3"/>
        </w:rPr>
        <w:t xml:space="preserve"> </w:t>
      </w:r>
      <w:r>
        <w:t>the two variables.</w:t>
      </w:r>
    </w:p>
    <w:p>
      <w:pPr>
        <w:pStyle w:val="5"/>
        <w:spacing w:before="2"/>
        <w:rPr>
          <w:sz w:val="36"/>
        </w:rPr>
      </w:pPr>
    </w:p>
    <w:p>
      <w:pPr>
        <w:pStyle w:val="5"/>
        <w:spacing w:line="360" w:lineRule="auto"/>
        <w:ind w:left="440" w:right="444"/>
        <w:jc w:val="both"/>
      </w:pPr>
      <w:r>
        <w:t>There is some debate in the retention literature about the extent to which raising pay levels</w:t>
      </w:r>
      <w:r>
        <w:rPr>
          <w:spacing w:val="-57"/>
        </w:rPr>
        <w:t xml:space="preserve"> </w:t>
      </w:r>
      <w:r>
        <w:t>reduces</w:t>
      </w:r>
      <w:r>
        <w:rPr>
          <w:spacing w:val="1"/>
        </w:rPr>
        <w:t xml:space="preserve"> </w:t>
      </w:r>
      <w:r>
        <w:t>staff turnover.</w:t>
      </w:r>
      <w:r>
        <w:rPr>
          <w:spacing w:val="1"/>
        </w:rPr>
        <w:t xml:space="preserve"> </w:t>
      </w:r>
      <w:r>
        <w:t>On the one hand there is evidence to</w:t>
      </w:r>
      <w:r>
        <w:rPr>
          <w:spacing w:val="1"/>
        </w:rPr>
        <w:t xml:space="preserve"> </w:t>
      </w:r>
      <w:r>
        <w:t>show that, on</w:t>
      </w:r>
      <w:r>
        <w:rPr>
          <w:spacing w:val="1"/>
        </w:rPr>
        <w:t xml:space="preserve"> </w:t>
      </w:r>
      <w:r>
        <w:t>average,</w:t>
      </w:r>
      <w:r>
        <w:rPr>
          <w:spacing w:val="1"/>
        </w:rPr>
        <w:t xml:space="preserve"> </w:t>
      </w:r>
      <w:r>
        <w:t>employers who offer the most attractive reward packages have lower attrition rates than</w:t>
      </w:r>
      <w:r>
        <w:rPr>
          <w:spacing w:val="1"/>
        </w:rPr>
        <w:t xml:space="preserve"> </w:t>
      </w:r>
      <w:r>
        <w:t>those who pay poorly. The consensus among researchers specializing in engagement and</w:t>
      </w:r>
      <w:r>
        <w:rPr>
          <w:spacing w:val="1"/>
        </w:rPr>
        <w:t xml:space="preserve"> </w:t>
      </w:r>
      <w:r>
        <w:t>retention issues is that pay has a role to play as a satisfier ,but that will not usually have an</w:t>
      </w:r>
      <w:r>
        <w:rPr>
          <w:spacing w:val="-57"/>
        </w:rPr>
        <w:t xml:space="preserve"> </w:t>
      </w:r>
      <w:r>
        <w:t>effect when other factors are pushing an individual towards quitting. Raising pay levels</w:t>
      </w:r>
      <w:r>
        <w:rPr>
          <w:spacing w:val="1"/>
        </w:rPr>
        <w:t xml:space="preserve"> </w:t>
      </w:r>
      <w:r>
        <w:t>may result in greater job satisfaction where people are already happy with their jobs.</w:t>
      </w:r>
      <w:r>
        <w:rPr>
          <w:spacing w:val="1"/>
        </w:rPr>
        <w:t xml:space="preserve"> </w:t>
      </w:r>
      <w:r>
        <w:t>Remuneration therefore, must be complemented by other factors to improve employee</w:t>
      </w:r>
      <w:r>
        <w:rPr>
          <w:spacing w:val="1"/>
        </w:rPr>
        <w:t xml:space="preserve"> </w:t>
      </w:r>
      <w:r>
        <w:t>engagement</w:t>
      </w:r>
      <w:r>
        <w:rPr>
          <w:spacing w:val="-1"/>
        </w:rPr>
        <w:t xml:space="preserve"> </w:t>
      </w:r>
      <w:r>
        <w:t>(Wildermuth, 2008).</w:t>
      </w:r>
    </w:p>
    <w:p>
      <w:pPr>
        <w:pStyle w:val="5"/>
        <w:spacing w:before="1"/>
        <w:rPr>
          <w:sz w:val="36"/>
        </w:rPr>
      </w:pPr>
    </w:p>
    <w:p>
      <w:pPr>
        <w:pStyle w:val="5"/>
        <w:spacing w:line="360" w:lineRule="auto"/>
        <w:ind w:left="440" w:right="443"/>
        <w:jc w:val="both"/>
      </w:pPr>
      <w:r>
        <w:t>In addition, the company should have a proper pay system so that the employees are</w:t>
      </w:r>
      <w:r>
        <w:rPr>
          <w:spacing w:val="1"/>
        </w:rPr>
        <w:t xml:space="preserve"> </w:t>
      </w:r>
      <w:r>
        <w:t>motivated</w:t>
      </w:r>
      <w:r>
        <w:rPr>
          <w:spacing w:val="1"/>
        </w:rPr>
        <w:t xml:space="preserve"> </w:t>
      </w:r>
      <w:r>
        <w:t>to</w:t>
      </w:r>
      <w:r>
        <w:rPr>
          <w:spacing w:val="1"/>
        </w:rPr>
        <w:t xml:space="preserve"> </w:t>
      </w:r>
      <w:r>
        <w:t>work</w:t>
      </w:r>
      <w:r>
        <w:rPr>
          <w:spacing w:val="1"/>
        </w:rPr>
        <w:t xml:space="preserve"> </w:t>
      </w:r>
      <w:r>
        <w:t>in</w:t>
      </w:r>
      <w:r>
        <w:rPr>
          <w:spacing w:val="1"/>
        </w:rPr>
        <w:t xml:space="preserve"> </w:t>
      </w:r>
      <w:r>
        <w:t>the</w:t>
      </w:r>
      <w:r>
        <w:rPr>
          <w:spacing w:val="1"/>
        </w:rPr>
        <w:t xml:space="preserve"> </w:t>
      </w:r>
      <w:r>
        <w:t>organization.</w:t>
      </w:r>
      <w:r>
        <w:rPr>
          <w:spacing w:val="1"/>
        </w:rPr>
        <w:t xml:space="preserve"> </w:t>
      </w:r>
      <w:r>
        <w:t>In</w:t>
      </w:r>
      <w:r>
        <w:rPr>
          <w:spacing w:val="1"/>
        </w:rPr>
        <w:t xml:space="preserve"> </w:t>
      </w:r>
      <w:r>
        <w:t>order</w:t>
      </w:r>
      <w:r>
        <w:rPr>
          <w:spacing w:val="1"/>
        </w:rPr>
        <w:t xml:space="preserve"> </w:t>
      </w:r>
      <w:r>
        <w:t>to</w:t>
      </w:r>
      <w:r>
        <w:rPr>
          <w:spacing w:val="1"/>
        </w:rPr>
        <w:t xml:space="preserve"> </w:t>
      </w:r>
      <w:r>
        <w:t>boost</w:t>
      </w:r>
      <w:r>
        <w:rPr>
          <w:spacing w:val="1"/>
        </w:rPr>
        <w:t xml:space="preserve"> </w:t>
      </w:r>
      <w:r>
        <w:t>his</w:t>
      </w:r>
      <w:r>
        <w:rPr>
          <w:spacing w:val="1"/>
        </w:rPr>
        <w:t xml:space="preserve"> </w:t>
      </w:r>
      <w:r>
        <w:t>engagement</w:t>
      </w:r>
      <w:r>
        <w:rPr>
          <w:spacing w:val="1"/>
        </w:rPr>
        <w:t xml:space="preserve"> </w:t>
      </w:r>
      <w:r>
        <w:t>levels</w:t>
      </w:r>
      <w:r>
        <w:rPr>
          <w:spacing w:val="1"/>
        </w:rPr>
        <w:t xml:space="preserve"> </w:t>
      </w:r>
      <w:r>
        <w:t>the</w:t>
      </w:r>
      <w:r>
        <w:rPr>
          <w:spacing w:val="1"/>
        </w:rPr>
        <w:t xml:space="preserve"> </w:t>
      </w:r>
      <w:r>
        <w:t>employees should also be provided with certain benefits and compensations. Research</w:t>
      </w:r>
      <w:r>
        <w:rPr>
          <w:spacing w:val="1"/>
        </w:rPr>
        <w:t xml:space="preserve"> </w:t>
      </w:r>
      <w:r>
        <w:t>indicates that the engagement levels are low if the employee does not feel secure while</w:t>
      </w:r>
      <w:r>
        <w:rPr>
          <w:spacing w:val="1"/>
        </w:rPr>
        <w:t xml:space="preserve"> </w:t>
      </w:r>
      <w:r>
        <w:t>working. For some years research evidence has strongly suggested that employers benefit</w:t>
      </w:r>
      <w:r>
        <w:rPr>
          <w:spacing w:val="1"/>
        </w:rPr>
        <w:t xml:space="preserve"> </w:t>
      </w:r>
      <w:r>
        <w:t>from ensuring that potential employees gain a ‘realistic job preview’ before they take up a</w:t>
      </w:r>
      <w:r>
        <w:rPr>
          <w:spacing w:val="1"/>
        </w:rPr>
        <w:t xml:space="preserve"> </w:t>
      </w:r>
      <w:r>
        <w:t>job</w:t>
      </w:r>
      <w:r>
        <w:rPr>
          <w:spacing w:val="-1"/>
        </w:rPr>
        <w:t xml:space="preserve"> </w:t>
      </w:r>
      <w:r>
        <w:t>offer (Ingham, 2010).</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0"/>
        <w:jc w:val="both"/>
      </w:pPr>
      <w:r>
        <w:t>Kee (2003) further explains that the purpose is to make sure that new staff enter an</w:t>
      </w:r>
      <w:r>
        <w:rPr>
          <w:spacing w:val="1"/>
        </w:rPr>
        <w:t xml:space="preserve"> </w:t>
      </w:r>
      <w:r>
        <w:t>organization with their eyes wide open and do not find that the job fails to meet their</w:t>
      </w:r>
      <w:r>
        <w:rPr>
          <w:spacing w:val="1"/>
        </w:rPr>
        <w:t xml:space="preserve"> </w:t>
      </w:r>
      <w:r>
        <w:t>expectations. A major cause of job dissatisfaction, and hence of high staff turnover, is the</w:t>
      </w:r>
      <w:r>
        <w:rPr>
          <w:spacing w:val="1"/>
        </w:rPr>
        <w:t xml:space="preserve"> </w:t>
      </w:r>
      <w:r>
        <w:t>experience</w:t>
      </w:r>
      <w:r>
        <w:rPr>
          <w:spacing w:val="9"/>
        </w:rPr>
        <w:t xml:space="preserve"> </w:t>
      </w:r>
      <w:r>
        <w:t>of</w:t>
      </w:r>
      <w:r>
        <w:rPr>
          <w:spacing w:val="11"/>
        </w:rPr>
        <w:t xml:space="preserve"> </w:t>
      </w:r>
      <w:r>
        <w:t>having</w:t>
      </w:r>
      <w:r>
        <w:rPr>
          <w:spacing w:val="9"/>
        </w:rPr>
        <w:t xml:space="preserve"> </w:t>
      </w:r>
      <w:r>
        <w:t>one’s</w:t>
      </w:r>
      <w:r>
        <w:rPr>
          <w:spacing w:val="11"/>
        </w:rPr>
        <w:t xml:space="preserve"> </w:t>
      </w:r>
      <w:r>
        <w:t>high</w:t>
      </w:r>
      <w:r>
        <w:rPr>
          <w:spacing w:val="10"/>
        </w:rPr>
        <w:t xml:space="preserve"> </w:t>
      </w:r>
      <w:r>
        <w:t>hopes</w:t>
      </w:r>
      <w:r>
        <w:rPr>
          <w:spacing w:val="11"/>
        </w:rPr>
        <w:t xml:space="preserve"> </w:t>
      </w:r>
      <w:r>
        <w:t>of</w:t>
      </w:r>
      <w:r>
        <w:rPr>
          <w:spacing w:val="11"/>
        </w:rPr>
        <w:t xml:space="preserve"> </w:t>
      </w:r>
      <w:r>
        <w:t>new</w:t>
      </w:r>
      <w:r>
        <w:rPr>
          <w:spacing w:val="13"/>
        </w:rPr>
        <w:t xml:space="preserve"> </w:t>
      </w:r>
      <w:r>
        <w:t>employment</w:t>
      </w:r>
      <w:r>
        <w:rPr>
          <w:spacing w:val="11"/>
        </w:rPr>
        <w:t xml:space="preserve"> </w:t>
      </w:r>
      <w:r>
        <w:t>dashed</w:t>
      </w:r>
      <w:r>
        <w:rPr>
          <w:spacing w:val="10"/>
        </w:rPr>
        <w:t xml:space="preserve"> </w:t>
      </w:r>
      <w:r>
        <w:t>by</w:t>
      </w:r>
      <w:r>
        <w:rPr>
          <w:spacing w:val="6"/>
        </w:rPr>
        <w:t xml:space="preserve"> </w:t>
      </w:r>
      <w:r>
        <w:t>the</w:t>
      </w:r>
      <w:r>
        <w:rPr>
          <w:spacing w:val="13"/>
        </w:rPr>
        <w:t xml:space="preserve"> </w:t>
      </w:r>
      <w:r>
        <w:t>realization</w:t>
      </w:r>
      <w:r>
        <w:rPr>
          <w:spacing w:val="11"/>
        </w:rPr>
        <w:t xml:space="preserve"> </w:t>
      </w:r>
      <w:r>
        <w:t>that</w:t>
      </w:r>
      <w:r>
        <w:rPr>
          <w:spacing w:val="-58"/>
        </w:rPr>
        <w:t xml:space="preserve"> </w:t>
      </w:r>
      <w:r>
        <w:t>it</w:t>
      </w:r>
      <w:r>
        <w:rPr>
          <w:spacing w:val="1"/>
        </w:rPr>
        <w:t xml:space="preserve"> </w:t>
      </w:r>
      <w:r>
        <w:t>is</w:t>
      </w:r>
      <w:r>
        <w:rPr>
          <w:spacing w:val="1"/>
        </w:rPr>
        <w:t xml:space="preserve"> </w:t>
      </w:r>
      <w:r>
        <w:t>not</w:t>
      </w:r>
      <w:r>
        <w:rPr>
          <w:spacing w:val="1"/>
        </w:rPr>
        <w:t xml:space="preserve"> </w:t>
      </w:r>
      <w:r>
        <w:t>going to</w:t>
      </w:r>
      <w:r>
        <w:rPr>
          <w:spacing w:val="1"/>
        </w:rPr>
        <w:t xml:space="preserve"> </w:t>
      </w:r>
      <w:r>
        <w:t>be</w:t>
      </w:r>
      <w:r>
        <w:rPr>
          <w:spacing w:val="1"/>
        </w:rPr>
        <w:t xml:space="preserve"> </w:t>
      </w:r>
      <w:r>
        <w:t>as</w:t>
      </w:r>
      <w:r>
        <w:rPr>
          <w:spacing w:val="1"/>
        </w:rPr>
        <w:t xml:space="preserve"> </w:t>
      </w:r>
      <w:r>
        <w:t>enjoyable</w:t>
      </w:r>
      <w:r>
        <w:rPr>
          <w:spacing w:val="1"/>
        </w:rPr>
        <w:t xml:space="preserve"> </w:t>
      </w:r>
      <w:r>
        <w:t>or</w:t>
      </w:r>
      <w:r>
        <w:rPr>
          <w:spacing w:val="1"/>
        </w:rPr>
        <w:t xml:space="preserve"> </w:t>
      </w:r>
      <w:r>
        <w:t>stimulating as</w:t>
      </w:r>
      <w:r>
        <w:rPr>
          <w:spacing w:val="1"/>
        </w:rPr>
        <w:t xml:space="preserve"> </w:t>
      </w:r>
      <w:r>
        <w:t>anticipated.</w:t>
      </w:r>
      <w:r>
        <w:rPr>
          <w:spacing w:val="1"/>
        </w:rPr>
        <w:t xml:space="preserve"> </w:t>
      </w:r>
      <w:r>
        <w:t>Therefore</w:t>
      </w:r>
      <w:r>
        <w:rPr>
          <w:spacing w:val="1"/>
        </w:rPr>
        <w:t xml:space="preserve"> </w:t>
      </w:r>
      <w:r>
        <w:t>it</w:t>
      </w:r>
      <w:r>
        <w:rPr>
          <w:spacing w:val="1"/>
        </w:rPr>
        <w:t xml:space="preserve"> </w:t>
      </w:r>
      <w:r>
        <w:t>is</w:t>
      </w:r>
      <w:r>
        <w:rPr>
          <w:spacing w:val="60"/>
        </w:rPr>
        <w:t xml:space="preserve"> </w:t>
      </w:r>
      <w:r>
        <w:t>very</w:t>
      </w:r>
      <w:r>
        <w:rPr>
          <w:spacing w:val="1"/>
        </w:rPr>
        <w:t xml:space="preserve"> </w:t>
      </w:r>
      <w:r>
        <w:t>essential for an organization to see to it that the job given to the employee matches his</w:t>
      </w:r>
      <w:r>
        <w:rPr>
          <w:spacing w:val="1"/>
        </w:rPr>
        <w:t xml:space="preserve"> </w:t>
      </w:r>
      <w:r>
        <w:t>career</w:t>
      </w:r>
      <w:r>
        <w:rPr>
          <w:spacing w:val="1"/>
        </w:rPr>
        <w:t xml:space="preserve"> </w:t>
      </w:r>
      <w:r>
        <w:t>goals</w:t>
      </w:r>
      <w:r>
        <w:rPr>
          <w:spacing w:val="1"/>
        </w:rPr>
        <w:t xml:space="preserve"> </w:t>
      </w:r>
      <w:r>
        <w:t>which</w:t>
      </w:r>
      <w:r>
        <w:rPr>
          <w:spacing w:val="1"/>
        </w:rPr>
        <w:t xml:space="preserve"> </w:t>
      </w:r>
      <w:r>
        <w:t>will</w:t>
      </w:r>
      <w:r>
        <w:rPr>
          <w:spacing w:val="1"/>
        </w:rPr>
        <w:t xml:space="preserve"> </w:t>
      </w:r>
      <w:r>
        <w:t>make him</w:t>
      </w:r>
      <w:r>
        <w:rPr>
          <w:spacing w:val="1"/>
        </w:rPr>
        <w:t xml:space="preserve"> </w:t>
      </w:r>
      <w:r>
        <w:t>enjoy his</w:t>
      </w:r>
      <w:r>
        <w:rPr>
          <w:spacing w:val="1"/>
        </w:rPr>
        <w:t xml:space="preserve"> </w:t>
      </w:r>
      <w:r>
        <w:t>work and he</w:t>
      </w:r>
      <w:r>
        <w:rPr>
          <w:spacing w:val="60"/>
        </w:rPr>
        <w:t xml:space="preserve"> </w:t>
      </w:r>
      <w:r>
        <w:t>would ultimately be satisfied</w:t>
      </w:r>
      <w:r>
        <w:rPr>
          <w:spacing w:val="-57"/>
        </w:rPr>
        <w:t xml:space="preserve"> </w:t>
      </w:r>
      <w:r>
        <w:t>with his job. The</w:t>
      </w:r>
      <w:r>
        <w:rPr>
          <w:spacing w:val="-2"/>
        </w:rPr>
        <w:t xml:space="preserve"> </w:t>
      </w:r>
      <w:r>
        <w:t>company</w:t>
      </w:r>
      <w:r>
        <w:rPr>
          <w:spacing w:val="-4"/>
        </w:rPr>
        <w:t xml:space="preserve"> </w:t>
      </w:r>
      <w:r>
        <w:t>should follow the</w:t>
      </w:r>
      <w:r>
        <w:rPr>
          <w:spacing w:val="-1"/>
        </w:rPr>
        <w:t xml:space="preserve"> </w:t>
      </w:r>
      <w:r>
        <w:t>open</w:t>
      </w:r>
      <w:r>
        <w:rPr>
          <w:spacing w:val="2"/>
        </w:rPr>
        <w:t xml:space="preserve"> </w:t>
      </w:r>
      <w:r>
        <w:t>door</w:t>
      </w:r>
      <w:r>
        <w:rPr>
          <w:spacing w:val="-1"/>
        </w:rPr>
        <w:t xml:space="preserve"> </w:t>
      </w:r>
      <w:r>
        <w:t>policy</w:t>
      </w:r>
      <w:r>
        <w:rPr>
          <w:spacing w:val="-3"/>
        </w:rPr>
        <w:t xml:space="preserve"> </w:t>
      </w:r>
      <w:r>
        <w:t>(Michlitsch, 2000).</w:t>
      </w:r>
    </w:p>
    <w:p>
      <w:pPr>
        <w:pStyle w:val="5"/>
        <w:rPr>
          <w:sz w:val="36"/>
        </w:rPr>
      </w:pPr>
    </w:p>
    <w:p>
      <w:pPr>
        <w:pStyle w:val="5"/>
        <w:spacing w:line="360" w:lineRule="auto"/>
        <w:ind w:left="440" w:right="445"/>
        <w:jc w:val="both"/>
      </w:pPr>
      <w:r>
        <w:t>Stringer</w:t>
      </w:r>
      <w:r>
        <w:rPr>
          <w:spacing w:val="1"/>
        </w:rPr>
        <w:t xml:space="preserve"> </w:t>
      </w:r>
      <w:r>
        <w:t>(2010)</w:t>
      </w:r>
      <w:r>
        <w:rPr>
          <w:spacing w:val="1"/>
        </w:rPr>
        <w:t xml:space="preserve"> </w:t>
      </w:r>
      <w:r>
        <w:t>found</w:t>
      </w:r>
      <w:r>
        <w:rPr>
          <w:spacing w:val="1"/>
        </w:rPr>
        <w:t xml:space="preserve"> </w:t>
      </w:r>
      <w:r>
        <w:t>that</w:t>
      </w:r>
      <w:r>
        <w:rPr>
          <w:spacing w:val="1"/>
        </w:rPr>
        <w:t xml:space="preserve"> </w:t>
      </w:r>
      <w:r>
        <w:t>a</w:t>
      </w:r>
      <w:r>
        <w:rPr>
          <w:spacing w:val="1"/>
        </w:rPr>
        <w:t xml:space="preserve"> </w:t>
      </w:r>
      <w:r>
        <w:t>person’s</w:t>
      </w:r>
      <w:r>
        <w:rPr>
          <w:spacing w:val="1"/>
        </w:rPr>
        <w:t xml:space="preserve"> </w:t>
      </w:r>
      <w:r>
        <w:t>family life</w:t>
      </w:r>
      <w:r>
        <w:rPr>
          <w:spacing w:val="1"/>
        </w:rPr>
        <w:t xml:space="preserve"> </w:t>
      </w:r>
      <w:r>
        <w:t>influences</w:t>
      </w:r>
      <w:r>
        <w:rPr>
          <w:spacing w:val="1"/>
        </w:rPr>
        <w:t xml:space="preserve"> </w:t>
      </w:r>
      <w:r>
        <w:t>his</w:t>
      </w:r>
      <w:r>
        <w:rPr>
          <w:spacing w:val="1"/>
        </w:rPr>
        <w:t xml:space="preserve"> </w:t>
      </w:r>
      <w:r>
        <w:t>work</w:t>
      </w:r>
      <w:r>
        <w:rPr>
          <w:spacing w:val="1"/>
        </w:rPr>
        <w:t xml:space="preserve"> </w:t>
      </w:r>
      <w:r>
        <w:t>life.</w:t>
      </w:r>
      <w:r>
        <w:rPr>
          <w:spacing w:val="1"/>
        </w:rPr>
        <w:t xml:space="preserve"> </w:t>
      </w:r>
      <w:r>
        <w:t>When</w:t>
      </w:r>
      <w:r>
        <w:rPr>
          <w:spacing w:val="1"/>
        </w:rPr>
        <w:t xml:space="preserve"> </w:t>
      </w:r>
      <w:r>
        <w:t>an</w:t>
      </w:r>
      <w:r>
        <w:rPr>
          <w:spacing w:val="1"/>
        </w:rPr>
        <w:t xml:space="preserve"> </w:t>
      </w:r>
      <w:r>
        <w:t>employee realizes that the organization is considering his family’s benefits also, he will</w:t>
      </w:r>
      <w:r>
        <w:rPr>
          <w:spacing w:val="1"/>
        </w:rPr>
        <w:t xml:space="preserve"> </w:t>
      </w:r>
      <w:r>
        <w:t>have</w:t>
      </w:r>
      <w:r>
        <w:rPr>
          <w:spacing w:val="1"/>
        </w:rPr>
        <w:t xml:space="preserve"> </w:t>
      </w:r>
      <w:r>
        <w:t>an</w:t>
      </w:r>
      <w:r>
        <w:rPr>
          <w:spacing w:val="1"/>
        </w:rPr>
        <w:t xml:space="preserve"> </w:t>
      </w:r>
      <w:r>
        <w:t>emotional</w:t>
      </w:r>
      <w:r>
        <w:rPr>
          <w:spacing w:val="1"/>
        </w:rPr>
        <w:t xml:space="preserve"> </w:t>
      </w:r>
      <w:r>
        <w:t>attachment</w:t>
      </w:r>
      <w:r>
        <w:rPr>
          <w:spacing w:val="1"/>
        </w:rPr>
        <w:t xml:space="preserve"> </w:t>
      </w:r>
      <w:r>
        <w:t>with</w:t>
      </w:r>
      <w:r>
        <w:rPr>
          <w:spacing w:val="1"/>
        </w:rPr>
        <w:t xml:space="preserve"> </w:t>
      </w:r>
      <w:r>
        <w:t>the</w:t>
      </w:r>
      <w:r>
        <w:rPr>
          <w:spacing w:val="1"/>
        </w:rPr>
        <w:t xml:space="preserve"> </w:t>
      </w:r>
      <w:r>
        <w:t>organization</w:t>
      </w:r>
      <w:r>
        <w:rPr>
          <w:spacing w:val="1"/>
        </w:rPr>
        <w:t xml:space="preserve"> </w:t>
      </w:r>
      <w:r>
        <w:t>which</w:t>
      </w:r>
      <w:r>
        <w:rPr>
          <w:spacing w:val="1"/>
        </w:rPr>
        <w:t xml:space="preserve"> </w:t>
      </w:r>
      <w:r>
        <w:t>leads</w:t>
      </w:r>
      <w:r>
        <w:rPr>
          <w:spacing w:val="1"/>
        </w:rPr>
        <w:t xml:space="preserve"> </w:t>
      </w:r>
      <w:r>
        <w:t>to</w:t>
      </w:r>
      <w:r>
        <w:rPr>
          <w:spacing w:val="1"/>
        </w:rPr>
        <w:t xml:space="preserve"> </w:t>
      </w:r>
      <w:r>
        <w:t>engagement.</w:t>
      </w:r>
      <w:r>
        <w:rPr>
          <w:spacing w:val="1"/>
        </w:rPr>
        <w:t xml:space="preserve"> </w:t>
      </w:r>
      <w:r>
        <w:t>Understanding employees and offering them the opportunity to stay with their family</w:t>
      </w:r>
      <w:r>
        <w:rPr>
          <w:spacing w:val="1"/>
        </w:rPr>
        <w:t xml:space="preserve"> </w:t>
      </w:r>
      <w:r>
        <w:t>increases levels of engagement. For example, provision of leave to enable an employee</w:t>
      </w:r>
      <w:r>
        <w:rPr>
          <w:spacing w:val="1"/>
        </w:rPr>
        <w:t xml:space="preserve"> </w:t>
      </w:r>
      <w:r>
        <w:t>join his family</w:t>
      </w:r>
      <w:r>
        <w:rPr>
          <w:spacing w:val="-6"/>
        </w:rPr>
        <w:t xml:space="preserve"> </w:t>
      </w:r>
      <w:r>
        <w:t>for</w:t>
      </w:r>
      <w:r>
        <w:rPr>
          <w:spacing w:val="-2"/>
        </w:rPr>
        <w:t xml:space="preserve"> </w:t>
      </w:r>
      <w:r>
        <w:t>a</w:t>
      </w:r>
      <w:r>
        <w:rPr>
          <w:spacing w:val="-1"/>
        </w:rPr>
        <w:t xml:space="preserve"> </w:t>
      </w:r>
      <w:r>
        <w:t>holiday</w:t>
      </w:r>
      <w:r>
        <w:rPr>
          <w:spacing w:val="-5"/>
        </w:rPr>
        <w:t xml:space="preserve"> </w:t>
      </w:r>
      <w:r>
        <w:t>is likely</w:t>
      </w:r>
      <w:r>
        <w:rPr>
          <w:spacing w:val="-5"/>
        </w:rPr>
        <w:t xml:space="preserve"> </w:t>
      </w:r>
      <w:r>
        <w:t>to result to higher</w:t>
      </w:r>
      <w:r>
        <w:rPr>
          <w:spacing w:val="1"/>
        </w:rPr>
        <w:t xml:space="preserve"> </w:t>
      </w:r>
      <w:r>
        <w:t>commitment</w:t>
      </w:r>
      <w:r>
        <w:rPr>
          <w:spacing w:val="1"/>
        </w:rPr>
        <w:t xml:space="preserve"> </w:t>
      </w:r>
      <w:r>
        <w:t>by the</w:t>
      </w:r>
      <w:r>
        <w:rPr>
          <w:spacing w:val="1"/>
        </w:rPr>
        <w:t xml:space="preserve"> </w:t>
      </w:r>
      <w:r>
        <w:t>employee.</w:t>
      </w:r>
    </w:p>
    <w:p>
      <w:pPr>
        <w:pStyle w:val="5"/>
        <w:spacing w:before="1"/>
        <w:rPr>
          <w:sz w:val="36"/>
        </w:rPr>
      </w:pPr>
    </w:p>
    <w:p>
      <w:pPr>
        <w:pStyle w:val="5"/>
        <w:spacing w:before="1" w:line="360" w:lineRule="auto"/>
        <w:ind w:left="440" w:right="444"/>
        <w:jc w:val="both"/>
      </w:pPr>
      <w:r>
        <w:t>Confidence is the conviction or self-assurance in a person or company’s integrity, fairness</w:t>
      </w:r>
      <w:r>
        <w:rPr>
          <w:spacing w:val="-57"/>
        </w:rPr>
        <w:t xml:space="preserve"> </w:t>
      </w:r>
      <w:r>
        <w:t>and reliability (Stamps, 1997). Confidence is therefore a positive expectation that another</w:t>
      </w:r>
      <w:r>
        <w:rPr>
          <w:spacing w:val="1"/>
        </w:rPr>
        <w:t xml:space="preserve"> </w:t>
      </w:r>
      <w:r>
        <w:t>will not through words, actions, or decisions act opportunistically. The key dimensions</w:t>
      </w:r>
      <w:r>
        <w:rPr>
          <w:spacing w:val="1"/>
        </w:rPr>
        <w:t xml:space="preserve"> </w:t>
      </w:r>
      <w:r>
        <w:t>underlining hope are honesty, proficiency, reliability, devotion and sincerity. Truthfulness</w:t>
      </w:r>
      <w:r>
        <w:rPr>
          <w:spacing w:val="1"/>
        </w:rPr>
        <w:t xml:space="preserve"> </w:t>
      </w:r>
      <w:r>
        <w:t>and</w:t>
      </w:r>
      <w:r>
        <w:rPr>
          <w:spacing w:val="1"/>
        </w:rPr>
        <w:t xml:space="preserve"> </w:t>
      </w:r>
      <w:r>
        <w:t>reliability</w:t>
      </w:r>
      <w:r>
        <w:rPr>
          <w:spacing w:val="1"/>
        </w:rPr>
        <w:t xml:space="preserve"> </w:t>
      </w:r>
      <w:r>
        <w:t>are</w:t>
      </w:r>
      <w:r>
        <w:rPr>
          <w:spacing w:val="1"/>
        </w:rPr>
        <w:t xml:space="preserve"> </w:t>
      </w:r>
      <w:r>
        <w:t>in</w:t>
      </w:r>
      <w:r>
        <w:rPr>
          <w:spacing w:val="1"/>
        </w:rPr>
        <w:t xml:space="preserve"> </w:t>
      </w:r>
      <w:r>
        <w:t>the</w:t>
      </w:r>
      <w:r>
        <w:rPr>
          <w:spacing w:val="1"/>
        </w:rPr>
        <w:t xml:space="preserve"> </w:t>
      </w:r>
      <w:r>
        <w:t>midst</w:t>
      </w:r>
      <w:r>
        <w:rPr>
          <w:spacing w:val="1"/>
        </w:rPr>
        <w:t xml:space="preserve"> </w:t>
      </w:r>
      <w:r>
        <w:t>of</w:t>
      </w:r>
      <w:r>
        <w:rPr>
          <w:spacing w:val="1"/>
        </w:rPr>
        <w:t xml:space="preserve"> </w:t>
      </w:r>
      <w:r>
        <w:t>the</w:t>
      </w:r>
      <w:r>
        <w:rPr>
          <w:spacing w:val="1"/>
        </w:rPr>
        <w:t xml:space="preserve"> </w:t>
      </w:r>
      <w:r>
        <w:t>six</w:t>
      </w:r>
      <w:r>
        <w:rPr>
          <w:spacing w:val="1"/>
        </w:rPr>
        <w:t xml:space="preserve"> </w:t>
      </w:r>
      <w:r>
        <w:t>personality institute</w:t>
      </w:r>
      <w:r>
        <w:rPr>
          <w:spacing w:val="1"/>
        </w:rPr>
        <w:t xml:space="preserve"> </w:t>
      </w:r>
      <w:r>
        <w:t>to</w:t>
      </w:r>
      <w:r>
        <w:rPr>
          <w:spacing w:val="1"/>
        </w:rPr>
        <w:t xml:space="preserve"> </w:t>
      </w:r>
      <w:r>
        <w:t>be</w:t>
      </w:r>
      <w:r>
        <w:rPr>
          <w:spacing w:val="1"/>
        </w:rPr>
        <w:t xml:space="preserve"> </w:t>
      </w:r>
      <w:r>
        <w:t>time</w:t>
      </w:r>
      <w:r>
        <w:rPr>
          <w:spacing w:val="1"/>
        </w:rPr>
        <w:t xml:space="preserve"> </w:t>
      </w:r>
      <w:r>
        <w:t>after</w:t>
      </w:r>
      <w:r>
        <w:rPr>
          <w:spacing w:val="1"/>
        </w:rPr>
        <w:t xml:space="preserve"> </w:t>
      </w:r>
      <w:r>
        <w:t>time</w:t>
      </w:r>
      <w:r>
        <w:rPr>
          <w:spacing w:val="1"/>
        </w:rPr>
        <w:t xml:space="preserve"> </w:t>
      </w:r>
      <w:r>
        <w:t>connected</w:t>
      </w:r>
      <w:r>
        <w:rPr>
          <w:spacing w:val="1"/>
        </w:rPr>
        <w:t xml:space="preserve"> </w:t>
      </w:r>
      <w:r>
        <w:t>with management (Robbins, 2007).</w:t>
      </w:r>
    </w:p>
    <w:p>
      <w:pPr>
        <w:pStyle w:val="5"/>
        <w:spacing w:before="10"/>
        <w:rPr>
          <w:sz w:val="35"/>
        </w:rPr>
      </w:pPr>
    </w:p>
    <w:p>
      <w:pPr>
        <w:pStyle w:val="5"/>
        <w:spacing w:before="1" w:line="360" w:lineRule="auto"/>
        <w:ind w:left="440" w:right="445"/>
        <w:jc w:val="both"/>
      </w:pPr>
      <w:r>
        <w:t>In a learning of remote employees and their differences from</w:t>
      </w:r>
      <w:r>
        <w:rPr>
          <w:spacing w:val="60"/>
        </w:rPr>
        <w:t xml:space="preserve"> </w:t>
      </w:r>
      <w:r>
        <w:t>non-remote employees,</w:t>
      </w:r>
      <w:r>
        <w:rPr>
          <w:spacing w:val="1"/>
        </w:rPr>
        <w:t xml:space="preserve"> </w:t>
      </w:r>
      <w:r>
        <w:t>proof indicates that interpersonal trust of the workforce and their bosses was found to be</w:t>
      </w:r>
      <w:r>
        <w:rPr>
          <w:spacing w:val="1"/>
        </w:rPr>
        <w:t xml:space="preserve"> </w:t>
      </w:r>
      <w:r>
        <w:t>strongly</w:t>
      </w:r>
      <w:r>
        <w:rPr>
          <w:spacing w:val="1"/>
        </w:rPr>
        <w:t xml:space="preserve"> </w:t>
      </w:r>
      <w:r>
        <w:t>(Staples,</w:t>
      </w:r>
      <w:r>
        <w:rPr>
          <w:spacing w:val="1"/>
        </w:rPr>
        <w:t xml:space="preserve"> </w:t>
      </w:r>
      <w:r>
        <w:t>2001).The</w:t>
      </w:r>
      <w:r>
        <w:rPr>
          <w:spacing w:val="1"/>
        </w:rPr>
        <w:t xml:space="preserve"> </w:t>
      </w:r>
      <w:r>
        <w:t>findings</w:t>
      </w:r>
      <w:r>
        <w:rPr>
          <w:spacing w:val="1"/>
        </w:rPr>
        <w:t xml:space="preserve"> </w:t>
      </w:r>
      <w:r>
        <w:t>were</w:t>
      </w:r>
      <w:r>
        <w:rPr>
          <w:spacing w:val="1"/>
        </w:rPr>
        <w:t xml:space="preserve"> </w:t>
      </w:r>
      <w:r>
        <w:t>alike</w:t>
      </w:r>
      <w:r>
        <w:rPr>
          <w:spacing w:val="1"/>
        </w:rPr>
        <w:t xml:space="preserve"> </w:t>
      </w:r>
      <w:r>
        <w:t>for</w:t>
      </w:r>
      <w:r>
        <w:rPr>
          <w:spacing w:val="1"/>
        </w:rPr>
        <w:t xml:space="preserve"> </w:t>
      </w:r>
      <w:r>
        <w:t>both</w:t>
      </w:r>
      <w:r>
        <w:rPr>
          <w:spacing w:val="1"/>
        </w:rPr>
        <w:t xml:space="preserve"> </w:t>
      </w:r>
      <w:r>
        <w:t>isolated</w:t>
      </w:r>
      <w:r>
        <w:rPr>
          <w:spacing w:val="1"/>
        </w:rPr>
        <w:t xml:space="preserve"> </w:t>
      </w:r>
      <w:r>
        <w:t>and</w:t>
      </w:r>
      <w:r>
        <w:rPr>
          <w:spacing w:val="1"/>
        </w:rPr>
        <w:t xml:space="preserve"> </w:t>
      </w:r>
      <w:r>
        <w:t>non-remote</w:t>
      </w:r>
      <w:r>
        <w:rPr>
          <w:spacing w:val="1"/>
        </w:rPr>
        <w:t xml:space="preserve"> </w:t>
      </w:r>
      <w:r>
        <w:t>employees.</w:t>
      </w:r>
      <w:r>
        <w:rPr>
          <w:spacing w:val="1"/>
        </w:rPr>
        <w:t xml:space="preserve"> </w:t>
      </w:r>
      <w:r>
        <w:t>Attractive</w:t>
      </w:r>
      <w:r>
        <w:rPr>
          <w:spacing w:val="1"/>
        </w:rPr>
        <w:t xml:space="preserve"> </w:t>
      </w:r>
      <w:r>
        <w:t>findings</w:t>
      </w:r>
      <w:r>
        <w:rPr>
          <w:spacing w:val="1"/>
        </w:rPr>
        <w:t xml:space="preserve"> </w:t>
      </w:r>
      <w:r>
        <w:t>concerning</w:t>
      </w:r>
      <w:r>
        <w:rPr>
          <w:spacing w:val="1"/>
        </w:rPr>
        <w:t xml:space="preserve"> </w:t>
      </w:r>
      <w:r>
        <w:t>trust</w:t>
      </w:r>
      <w:r>
        <w:rPr>
          <w:spacing w:val="1"/>
        </w:rPr>
        <w:t xml:space="preserve"> </w:t>
      </w:r>
      <w:r>
        <w:t>were</w:t>
      </w:r>
      <w:r>
        <w:rPr>
          <w:spacing w:val="1"/>
        </w:rPr>
        <w:t xml:space="preserve"> </w:t>
      </w:r>
      <w:r>
        <w:t>conducted</w:t>
      </w:r>
      <w:r>
        <w:rPr>
          <w:spacing w:val="1"/>
        </w:rPr>
        <w:t xml:space="preserve"> </w:t>
      </w:r>
      <w:r>
        <w:t>in</w:t>
      </w:r>
      <w:r>
        <w:rPr>
          <w:spacing w:val="1"/>
        </w:rPr>
        <w:t xml:space="preserve"> </w:t>
      </w:r>
      <w:r>
        <w:t>downsizings</w:t>
      </w:r>
      <w:r>
        <w:rPr>
          <w:spacing w:val="1"/>
        </w:rPr>
        <w:t xml:space="preserve"> </w:t>
      </w:r>
      <w:r>
        <w:t>of</w:t>
      </w:r>
      <w:r>
        <w:rPr>
          <w:spacing w:val="1"/>
        </w:rPr>
        <w:t xml:space="preserve"> </w:t>
      </w:r>
      <w:r>
        <w:t>organizations that enlighten this dangerous issue.</w:t>
      </w:r>
      <w:r>
        <w:rPr>
          <w:spacing w:val="1"/>
        </w:rPr>
        <w:t xml:space="preserve"> </w:t>
      </w:r>
      <w:r>
        <w:t>Stamps (1997), found that trust is the</w:t>
      </w:r>
      <w:r>
        <w:rPr>
          <w:spacing w:val="1"/>
        </w:rPr>
        <w:t xml:space="preserve"> </w:t>
      </w:r>
      <w:r>
        <w:t>assurance or self-assurance in somebody or company honesty, equality and reliability.</w:t>
      </w:r>
      <w:r>
        <w:rPr>
          <w:spacing w:val="1"/>
        </w:rPr>
        <w:t xml:space="preserve"> </w:t>
      </w:r>
      <w:r>
        <w:t>They</w:t>
      </w:r>
      <w:r>
        <w:rPr>
          <w:spacing w:val="18"/>
        </w:rPr>
        <w:t xml:space="preserve"> </w:t>
      </w:r>
      <w:r>
        <w:t>found</w:t>
      </w:r>
      <w:r>
        <w:rPr>
          <w:spacing w:val="21"/>
        </w:rPr>
        <w:t xml:space="preserve"> </w:t>
      </w:r>
      <w:r>
        <w:t>that</w:t>
      </w:r>
      <w:r>
        <w:rPr>
          <w:spacing w:val="21"/>
        </w:rPr>
        <w:t xml:space="preserve"> </w:t>
      </w:r>
      <w:r>
        <w:t>individuals</w:t>
      </w:r>
      <w:r>
        <w:rPr>
          <w:spacing w:val="21"/>
        </w:rPr>
        <w:t xml:space="preserve"> </w:t>
      </w:r>
      <w:r>
        <w:t>with</w:t>
      </w:r>
      <w:r>
        <w:rPr>
          <w:spacing w:val="21"/>
        </w:rPr>
        <w:t xml:space="preserve"> </w:t>
      </w:r>
      <w:r>
        <w:t>high</w:t>
      </w:r>
      <w:r>
        <w:rPr>
          <w:spacing w:val="21"/>
        </w:rPr>
        <w:t xml:space="preserve"> </w:t>
      </w:r>
      <w:r>
        <w:t>levels</w:t>
      </w:r>
      <w:r>
        <w:rPr>
          <w:spacing w:val="24"/>
        </w:rPr>
        <w:t xml:space="preserve"> </w:t>
      </w:r>
      <w:r>
        <w:t>of</w:t>
      </w:r>
      <w:r>
        <w:rPr>
          <w:spacing w:val="20"/>
        </w:rPr>
        <w:t xml:space="preserve"> </w:t>
      </w:r>
      <w:r>
        <w:t>trust</w:t>
      </w:r>
      <w:r>
        <w:rPr>
          <w:spacing w:val="21"/>
        </w:rPr>
        <w:t xml:space="preserve"> </w:t>
      </w:r>
      <w:r>
        <w:t>had</w:t>
      </w:r>
      <w:r>
        <w:rPr>
          <w:spacing w:val="21"/>
        </w:rPr>
        <w:t xml:space="preserve"> </w:t>
      </w:r>
      <w:r>
        <w:t>considerably</w:t>
      </w:r>
      <w:r>
        <w:rPr>
          <w:spacing w:val="16"/>
        </w:rPr>
        <w:t xml:space="preserve"> </w:t>
      </w:r>
      <w:r>
        <w:t>higher</w:t>
      </w:r>
      <w:r>
        <w:rPr>
          <w:spacing w:val="20"/>
        </w:rPr>
        <w:t xml:space="preserve"> </w:t>
      </w:r>
      <w:r>
        <w:t>job</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53"/>
        <w:jc w:val="both"/>
      </w:pPr>
      <w:r>
        <w:t>satisfaction.</w:t>
      </w:r>
      <w:r>
        <w:rPr>
          <w:spacing w:val="60"/>
        </w:rPr>
        <w:t xml:space="preserve"> </w:t>
      </w:r>
      <w:r>
        <w:t>Respondents with high trust levels felt they worked under less anxiety and</w:t>
      </w:r>
      <w:r>
        <w:rPr>
          <w:spacing w:val="1"/>
        </w:rPr>
        <w:t xml:space="preserve"> </w:t>
      </w:r>
      <w:r>
        <w:t>felt</w:t>
      </w:r>
      <w:r>
        <w:rPr>
          <w:spacing w:val="-1"/>
        </w:rPr>
        <w:t xml:space="preserve"> </w:t>
      </w:r>
      <w:r>
        <w:t>less anxious and nervous</w:t>
      </w:r>
      <w:r>
        <w:rPr>
          <w:spacing w:val="-1"/>
        </w:rPr>
        <w:t xml:space="preserve"> </w:t>
      </w:r>
      <w:r>
        <w:t>than did the</w:t>
      </w:r>
      <w:r>
        <w:rPr>
          <w:spacing w:val="-1"/>
        </w:rPr>
        <w:t xml:space="preserve"> </w:t>
      </w:r>
      <w:r>
        <w:t>respondents</w:t>
      </w:r>
      <w:r>
        <w:rPr>
          <w:spacing w:val="-1"/>
        </w:rPr>
        <w:t xml:space="preserve"> </w:t>
      </w:r>
      <w:r>
        <w:t>with lesser</w:t>
      </w:r>
      <w:r>
        <w:rPr>
          <w:spacing w:val="-2"/>
        </w:rPr>
        <w:t xml:space="preserve"> </w:t>
      </w:r>
      <w:r>
        <w:t>trust levels.</w:t>
      </w:r>
    </w:p>
    <w:p>
      <w:pPr>
        <w:pStyle w:val="5"/>
        <w:spacing w:before="11"/>
        <w:rPr>
          <w:sz w:val="35"/>
        </w:rPr>
      </w:pPr>
    </w:p>
    <w:p>
      <w:pPr>
        <w:pStyle w:val="5"/>
        <w:spacing w:line="360" w:lineRule="auto"/>
        <w:ind w:left="440" w:right="444"/>
        <w:jc w:val="both"/>
        <w:rPr>
          <w:i/>
        </w:rPr>
      </w:pPr>
      <w:r>
        <w:t>Melcrum (2005) found that defined differently, key driver’s mean that levers that can be</w:t>
      </w:r>
      <w:r>
        <w:rPr>
          <w:spacing w:val="1"/>
        </w:rPr>
        <w:t xml:space="preserve"> </w:t>
      </w:r>
      <w:r>
        <w:t>pulled to maximize the impact on engagement. These levers or key drivers are seen as</w:t>
      </w:r>
      <w:r>
        <w:rPr>
          <w:spacing w:val="1"/>
        </w:rPr>
        <w:t xml:space="preserve"> </w:t>
      </w:r>
      <w:r>
        <w:t>significant</w:t>
      </w:r>
      <w:r>
        <w:rPr>
          <w:spacing w:val="1"/>
        </w:rPr>
        <w:t xml:space="preserve"> </w:t>
      </w:r>
      <w:r>
        <w:t>to</w:t>
      </w:r>
      <w:r>
        <w:rPr>
          <w:spacing w:val="1"/>
        </w:rPr>
        <w:t xml:space="preserve"> </w:t>
      </w:r>
      <w:r>
        <w:t>employee</w:t>
      </w:r>
      <w:r>
        <w:rPr>
          <w:spacing w:val="1"/>
        </w:rPr>
        <w:t xml:space="preserve"> </w:t>
      </w:r>
      <w:r>
        <w:t>engagement.</w:t>
      </w:r>
      <w:r>
        <w:rPr>
          <w:spacing w:val="1"/>
        </w:rPr>
        <w:t xml:space="preserve"> </w:t>
      </w:r>
      <w:r>
        <w:t>Shaw</w:t>
      </w:r>
      <w:r>
        <w:rPr>
          <w:spacing w:val="1"/>
        </w:rPr>
        <w:t xml:space="preserve"> </w:t>
      </w:r>
      <w:r>
        <w:t>(2005)</w:t>
      </w:r>
      <w:r>
        <w:rPr>
          <w:spacing w:val="1"/>
        </w:rPr>
        <w:t xml:space="preserve"> </w:t>
      </w:r>
      <w:r>
        <w:t>found</w:t>
      </w:r>
      <w:r>
        <w:rPr>
          <w:spacing w:val="1"/>
        </w:rPr>
        <w:t xml:space="preserve"> </w:t>
      </w:r>
      <w:r>
        <w:t>that</w:t>
      </w:r>
      <w:r>
        <w:rPr>
          <w:spacing w:val="1"/>
        </w:rPr>
        <w:t xml:space="preserve"> </w:t>
      </w:r>
      <w:r>
        <w:t>there</w:t>
      </w:r>
      <w:r>
        <w:rPr>
          <w:spacing w:val="1"/>
        </w:rPr>
        <w:t xml:space="preserve"> </w:t>
      </w:r>
      <w:r>
        <w:t>is</w:t>
      </w:r>
      <w:r>
        <w:rPr>
          <w:spacing w:val="1"/>
        </w:rPr>
        <w:t xml:space="preserve"> </w:t>
      </w:r>
      <w:r>
        <w:t>a</w:t>
      </w:r>
      <w:r>
        <w:rPr>
          <w:spacing w:val="1"/>
        </w:rPr>
        <w:t xml:space="preserve"> </w:t>
      </w:r>
      <w:r>
        <w:t>science</w:t>
      </w:r>
      <w:r>
        <w:rPr>
          <w:spacing w:val="1"/>
        </w:rPr>
        <w:t xml:space="preserve"> </w:t>
      </w:r>
      <w:r>
        <w:t>to</w:t>
      </w:r>
      <w:r>
        <w:rPr>
          <w:spacing w:val="1"/>
        </w:rPr>
        <w:t xml:space="preserve"> </w:t>
      </w:r>
      <w:r>
        <w:t>engagement. He further states that to be truly effective, companies need to balance their</w:t>
      </w:r>
      <w:r>
        <w:rPr>
          <w:spacing w:val="1"/>
        </w:rPr>
        <w:t xml:space="preserve"> </w:t>
      </w:r>
      <w:r>
        <w:t>efforts</w:t>
      </w:r>
      <w:r>
        <w:rPr>
          <w:spacing w:val="1"/>
        </w:rPr>
        <w:t xml:space="preserve"> </w:t>
      </w:r>
      <w:r>
        <w:t>according</w:t>
      </w:r>
      <w:r>
        <w:rPr>
          <w:spacing w:val="1"/>
        </w:rPr>
        <w:t xml:space="preserve"> </w:t>
      </w:r>
      <w:r>
        <w:t>to</w:t>
      </w:r>
      <w:r>
        <w:rPr>
          <w:spacing w:val="1"/>
        </w:rPr>
        <w:t xml:space="preserve"> </w:t>
      </w:r>
      <w:r>
        <w:t>their</w:t>
      </w:r>
      <w:r>
        <w:rPr>
          <w:spacing w:val="1"/>
        </w:rPr>
        <w:t xml:space="preserve"> </w:t>
      </w:r>
      <w:r>
        <w:t>desired</w:t>
      </w:r>
      <w:r>
        <w:rPr>
          <w:spacing w:val="1"/>
        </w:rPr>
        <w:t xml:space="preserve"> </w:t>
      </w:r>
      <w:r>
        <w:t>outcomes</w:t>
      </w:r>
      <w:r>
        <w:rPr>
          <w:spacing w:val="1"/>
        </w:rPr>
        <w:t xml:space="preserve"> </w:t>
      </w:r>
      <w:r>
        <w:t>and</w:t>
      </w:r>
      <w:r>
        <w:rPr>
          <w:spacing w:val="1"/>
        </w:rPr>
        <w:t xml:space="preserve"> </w:t>
      </w:r>
      <w:r>
        <w:t>focus</w:t>
      </w:r>
      <w:r>
        <w:rPr>
          <w:spacing w:val="1"/>
        </w:rPr>
        <w:t xml:space="preserve"> </w:t>
      </w:r>
      <w:r>
        <w:t>their</w:t>
      </w:r>
      <w:r>
        <w:rPr>
          <w:spacing w:val="1"/>
        </w:rPr>
        <w:t xml:space="preserve"> </w:t>
      </w:r>
      <w:r>
        <w:t>resources</w:t>
      </w:r>
      <w:r>
        <w:rPr>
          <w:spacing w:val="1"/>
        </w:rPr>
        <w:t xml:space="preserve"> </w:t>
      </w:r>
      <w:r>
        <w:t>on</w:t>
      </w:r>
      <w:r>
        <w:rPr>
          <w:spacing w:val="1"/>
        </w:rPr>
        <w:t xml:space="preserve"> </w:t>
      </w:r>
      <w:r>
        <w:t>improving</w:t>
      </w:r>
      <w:r>
        <w:rPr>
          <w:spacing w:val="1"/>
        </w:rPr>
        <w:t xml:space="preserve"> </w:t>
      </w:r>
      <w:r>
        <w:t xml:space="preserve">engagement in areas that will provide the highest performance and returns. </w:t>
      </w:r>
      <w:r>
        <w:rPr>
          <w:color w:val="221F1F"/>
        </w:rPr>
        <w:t>Organizations</w:t>
      </w:r>
      <w:r>
        <w:rPr>
          <w:color w:val="221F1F"/>
          <w:spacing w:val="1"/>
        </w:rPr>
        <w:t xml:space="preserve"> </w:t>
      </w:r>
      <w:r>
        <w:rPr>
          <w:color w:val="221F1F"/>
        </w:rPr>
        <w:t>drive</w:t>
      </w:r>
      <w:r>
        <w:rPr>
          <w:color w:val="221F1F"/>
          <w:spacing w:val="1"/>
        </w:rPr>
        <w:t xml:space="preserve"> </w:t>
      </w:r>
      <w:r>
        <w:rPr>
          <w:color w:val="221F1F"/>
        </w:rPr>
        <w:t>engagement</w:t>
      </w:r>
      <w:r>
        <w:rPr>
          <w:color w:val="221F1F"/>
          <w:spacing w:val="1"/>
        </w:rPr>
        <w:t xml:space="preserve"> </w:t>
      </w:r>
      <w:r>
        <w:rPr>
          <w:color w:val="221F1F"/>
        </w:rPr>
        <w:t>by</w:t>
      </w:r>
      <w:r>
        <w:rPr>
          <w:color w:val="221F1F"/>
          <w:spacing w:val="1"/>
        </w:rPr>
        <w:t xml:space="preserve"> </w:t>
      </w:r>
      <w:r>
        <w:rPr>
          <w:color w:val="221F1F"/>
        </w:rPr>
        <w:t>proactively</w:t>
      </w:r>
      <w:r>
        <w:rPr>
          <w:color w:val="221F1F"/>
          <w:spacing w:val="1"/>
        </w:rPr>
        <w:t xml:space="preserve"> </w:t>
      </w:r>
      <w:r>
        <w:rPr>
          <w:color w:val="221F1F"/>
        </w:rPr>
        <w:t>leveraging</w:t>
      </w:r>
      <w:r>
        <w:rPr>
          <w:color w:val="221F1F"/>
          <w:spacing w:val="1"/>
        </w:rPr>
        <w:t xml:space="preserve"> </w:t>
      </w:r>
      <w:r>
        <w:rPr>
          <w:color w:val="221F1F"/>
        </w:rPr>
        <w:t>three</w:t>
      </w:r>
      <w:r>
        <w:rPr>
          <w:color w:val="221F1F"/>
          <w:spacing w:val="1"/>
        </w:rPr>
        <w:t xml:space="preserve"> </w:t>
      </w:r>
      <w:r>
        <w:rPr>
          <w:color w:val="221F1F"/>
        </w:rPr>
        <w:t>sources</w:t>
      </w:r>
      <w:r>
        <w:rPr>
          <w:color w:val="221F1F"/>
          <w:spacing w:val="1"/>
        </w:rPr>
        <w:t xml:space="preserve"> </w:t>
      </w:r>
      <w:r>
        <w:rPr>
          <w:color w:val="221F1F"/>
        </w:rPr>
        <w:t>of</w:t>
      </w:r>
      <w:r>
        <w:rPr>
          <w:color w:val="221F1F"/>
          <w:spacing w:val="1"/>
        </w:rPr>
        <w:t xml:space="preserve"> </w:t>
      </w:r>
      <w:r>
        <w:rPr>
          <w:color w:val="221F1F"/>
        </w:rPr>
        <w:t>influence</w:t>
      </w:r>
      <w:r>
        <w:rPr>
          <w:color w:val="221F1F"/>
          <w:spacing w:val="1"/>
        </w:rPr>
        <w:t xml:space="preserve"> </w:t>
      </w:r>
      <w:r>
        <w:rPr>
          <w:color w:val="221F1F"/>
        </w:rPr>
        <w:t>for</w:t>
      </w:r>
      <w:r>
        <w:rPr>
          <w:color w:val="221F1F"/>
          <w:spacing w:val="1"/>
        </w:rPr>
        <w:t xml:space="preserve"> </w:t>
      </w:r>
      <w:r>
        <w:rPr>
          <w:color w:val="221F1F"/>
        </w:rPr>
        <w:t>change</w:t>
      </w:r>
      <w:r>
        <w:rPr>
          <w:color w:val="221F1F"/>
          <w:spacing w:val="1"/>
        </w:rPr>
        <w:t xml:space="preserve"> </w:t>
      </w:r>
      <w:r>
        <w:rPr>
          <w:color w:val="221F1F"/>
        </w:rPr>
        <w:t>employees, leaders, and organizational systems and strategies. These three drivers are</w:t>
      </w:r>
      <w:r>
        <w:rPr>
          <w:color w:val="221F1F"/>
          <w:spacing w:val="1"/>
        </w:rPr>
        <w:t xml:space="preserve"> </w:t>
      </w:r>
      <w:r>
        <w:rPr>
          <w:color w:val="221F1F"/>
        </w:rPr>
        <w:t>concerned</w:t>
      </w:r>
      <w:r>
        <w:rPr>
          <w:color w:val="221F1F"/>
          <w:spacing w:val="1"/>
        </w:rPr>
        <w:t xml:space="preserve"> </w:t>
      </w:r>
      <w:r>
        <w:rPr>
          <w:color w:val="221F1F"/>
        </w:rPr>
        <w:t>in</w:t>
      </w:r>
      <w:r>
        <w:rPr>
          <w:color w:val="221F1F"/>
          <w:spacing w:val="1"/>
        </w:rPr>
        <w:t xml:space="preserve"> </w:t>
      </w:r>
      <w:r>
        <w:rPr>
          <w:color w:val="221F1F"/>
        </w:rPr>
        <w:t>building</w:t>
      </w:r>
      <w:r>
        <w:rPr>
          <w:color w:val="221F1F"/>
          <w:spacing w:val="1"/>
        </w:rPr>
        <w:t xml:space="preserve"> </w:t>
      </w:r>
      <w:r>
        <w:rPr>
          <w:color w:val="221F1F"/>
        </w:rPr>
        <w:t>an</w:t>
      </w:r>
      <w:r>
        <w:rPr>
          <w:color w:val="221F1F"/>
          <w:spacing w:val="1"/>
        </w:rPr>
        <w:t xml:space="preserve"> </w:t>
      </w:r>
      <w:r>
        <w:rPr>
          <w:color w:val="221F1F"/>
        </w:rPr>
        <w:t>enabling</w:t>
      </w:r>
      <w:r>
        <w:rPr>
          <w:color w:val="221F1F"/>
          <w:spacing w:val="1"/>
        </w:rPr>
        <w:t xml:space="preserve"> </w:t>
      </w:r>
      <w:r>
        <w:rPr>
          <w:color w:val="221F1F"/>
        </w:rPr>
        <w:t>environment</w:t>
      </w:r>
      <w:r>
        <w:rPr>
          <w:color w:val="221F1F"/>
          <w:spacing w:val="1"/>
        </w:rPr>
        <w:t xml:space="preserve"> </w:t>
      </w:r>
      <w:r>
        <w:rPr>
          <w:color w:val="221F1F"/>
        </w:rPr>
        <w:t>for</w:t>
      </w:r>
      <w:r>
        <w:rPr>
          <w:color w:val="221F1F"/>
          <w:spacing w:val="1"/>
        </w:rPr>
        <w:t xml:space="preserve"> </w:t>
      </w:r>
      <w:r>
        <w:rPr>
          <w:color w:val="221F1F"/>
        </w:rPr>
        <w:t>employee</w:t>
      </w:r>
      <w:r>
        <w:rPr>
          <w:color w:val="221F1F"/>
          <w:spacing w:val="1"/>
        </w:rPr>
        <w:t xml:space="preserve"> </w:t>
      </w:r>
      <w:r>
        <w:rPr>
          <w:color w:val="221F1F"/>
        </w:rPr>
        <w:t>engagement.</w:t>
      </w:r>
      <w:r>
        <w:rPr>
          <w:color w:val="221F1F"/>
          <w:spacing w:val="1"/>
        </w:rPr>
        <w:t xml:space="preserve"> </w:t>
      </w:r>
      <w:r>
        <w:rPr>
          <w:color w:val="221F1F"/>
        </w:rPr>
        <w:t>Although</w:t>
      </w:r>
      <w:r>
        <w:rPr>
          <w:color w:val="221F1F"/>
          <w:spacing w:val="-57"/>
        </w:rPr>
        <w:t xml:space="preserve"> </w:t>
      </w:r>
      <w:r>
        <w:rPr>
          <w:color w:val="221F1F"/>
        </w:rPr>
        <w:t>engagement has multiple drivers, the ultimate ownership of engagement rests within the</w:t>
      </w:r>
      <w:r>
        <w:rPr>
          <w:color w:val="221F1F"/>
          <w:spacing w:val="1"/>
        </w:rPr>
        <w:t xml:space="preserve"> </w:t>
      </w:r>
      <w:r>
        <w:rPr>
          <w:color w:val="221F1F"/>
        </w:rPr>
        <w:t>individual</w:t>
      </w:r>
      <w:r>
        <w:rPr>
          <w:color w:val="221F1F"/>
          <w:spacing w:val="-1"/>
        </w:rPr>
        <w:t xml:space="preserve"> </w:t>
      </w:r>
      <w:r>
        <w:rPr>
          <w:color w:val="221F1F"/>
        </w:rPr>
        <w:t>employee</w:t>
      </w:r>
      <w:r>
        <w:rPr>
          <w:i/>
          <w:color w:val="221F1F"/>
        </w:rPr>
        <w:t>.</w:t>
      </w:r>
    </w:p>
    <w:p>
      <w:pPr>
        <w:pStyle w:val="5"/>
        <w:spacing w:before="1"/>
        <w:rPr>
          <w:i/>
          <w:sz w:val="36"/>
        </w:rPr>
      </w:pPr>
    </w:p>
    <w:p>
      <w:pPr>
        <w:pStyle w:val="5"/>
        <w:spacing w:line="360" w:lineRule="auto"/>
        <w:ind w:left="440" w:right="442"/>
        <w:jc w:val="both"/>
      </w:pPr>
      <w:r>
        <w:rPr>
          <w:color w:val="221F1F"/>
        </w:rPr>
        <w:t>Organizations</w:t>
      </w:r>
      <w:r>
        <w:rPr>
          <w:color w:val="221F1F"/>
          <w:spacing w:val="1"/>
        </w:rPr>
        <w:t xml:space="preserve"> </w:t>
      </w:r>
      <w:r>
        <w:rPr>
          <w:color w:val="221F1F"/>
        </w:rPr>
        <w:t>hoping</w:t>
      </w:r>
      <w:r>
        <w:rPr>
          <w:color w:val="221F1F"/>
          <w:spacing w:val="1"/>
        </w:rPr>
        <w:t xml:space="preserve"> </w:t>
      </w:r>
      <w:r>
        <w:rPr>
          <w:color w:val="221F1F"/>
        </w:rPr>
        <w:t>to</w:t>
      </w:r>
      <w:r>
        <w:rPr>
          <w:color w:val="221F1F"/>
          <w:spacing w:val="1"/>
        </w:rPr>
        <w:t xml:space="preserve"> </w:t>
      </w:r>
      <w:r>
        <w:rPr>
          <w:color w:val="221F1F"/>
        </w:rPr>
        <w:t>drive</w:t>
      </w:r>
      <w:r>
        <w:rPr>
          <w:color w:val="221F1F"/>
          <w:spacing w:val="1"/>
        </w:rPr>
        <w:t xml:space="preserve"> </w:t>
      </w:r>
      <w:r>
        <w:rPr>
          <w:color w:val="221F1F"/>
        </w:rPr>
        <w:t>engagement</w:t>
      </w:r>
      <w:r>
        <w:rPr>
          <w:color w:val="221F1F"/>
          <w:spacing w:val="1"/>
        </w:rPr>
        <w:t xml:space="preserve"> </w:t>
      </w:r>
      <w:r>
        <w:rPr>
          <w:color w:val="221F1F"/>
        </w:rPr>
        <w:t>must</w:t>
      </w:r>
      <w:r>
        <w:rPr>
          <w:color w:val="221F1F"/>
          <w:spacing w:val="1"/>
        </w:rPr>
        <w:t xml:space="preserve"> </w:t>
      </w:r>
      <w:r>
        <w:rPr>
          <w:color w:val="221F1F"/>
        </w:rPr>
        <w:t>tap</w:t>
      </w:r>
      <w:r>
        <w:rPr>
          <w:color w:val="221F1F"/>
          <w:spacing w:val="1"/>
        </w:rPr>
        <w:t xml:space="preserve"> </w:t>
      </w:r>
      <w:r>
        <w:rPr>
          <w:color w:val="221F1F"/>
        </w:rPr>
        <w:t>into</w:t>
      </w:r>
      <w:r>
        <w:rPr>
          <w:color w:val="221F1F"/>
          <w:spacing w:val="1"/>
        </w:rPr>
        <w:t xml:space="preserve"> </w:t>
      </w:r>
      <w:r>
        <w:rPr>
          <w:color w:val="221F1F"/>
        </w:rPr>
        <w:t>employees</w:t>
      </w:r>
      <w:r>
        <w:rPr>
          <w:color w:val="221F1F"/>
          <w:spacing w:val="61"/>
        </w:rPr>
        <w:t xml:space="preserve"> </w:t>
      </w:r>
      <w:r>
        <w:rPr>
          <w:color w:val="221F1F"/>
        </w:rPr>
        <w:t>‘passion,</w:t>
      </w:r>
      <w:r>
        <w:rPr>
          <w:color w:val="221F1F"/>
          <w:spacing w:val="1"/>
        </w:rPr>
        <w:t xml:space="preserve"> </w:t>
      </w:r>
      <w:r>
        <w:rPr>
          <w:color w:val="221F1F"/>
        </w:rPr>
        <w:t>commitment, and identification with the organization. This is accomplished by having the</w:t>
      </w:r>
      <w:r>
        <w:rPr>
          <w:color w:val="221F1F"/>
          <w:spacing w:val="1"/>
        </w:rPr>
        <w:t xml:space="preserve"> </w:t>
      </w:r>
      <w:r>
        <w:rPr>
          <w:color w:val="221F1F"/>
        </w:rPr>
        <w:t>right employees working in the right jobs</w:t>
      </w:r>
      <w:r>
        <w:rPr>
          <w:i/>
          <w:color w:val="221F1F"/>
        </w:rPr>
        <w:t xml:space="preserve">, </w:t>
      </w:r>
      <w:r>
        <w:rPr>
          <w:color w:val="221F1F"/>
        </w:rPr>
        <w:t>which is the first engagement driver. When we</w:t>
      </w:r>
      <w:r>
        <w:rPr>
          <w:color w:val="221F1F"/>
          <w:spacing w:val="1"/>
        </w:rPr>
        <w:t xml:space="preserve"> </w:t>
      </w:r>
      <w:r>
        <w:rPr>
          <w:color w:val="221F1F"/>
        </w:rPr>
        <w:t>say the “right” employees we mean that individuals have the skills to do</w:t>
      </w:r>
      <w:r>
        <w:rPr>
          <w:color w:val="221F1F"/>
          <w:spacing w:val="60"/>
        </w:rPr>
        <w:t xml:space="preserve"> </w:t>
      </w:r>
      <w:r>
        <w:rPr>
          <w:color w:val="221F1F"/>
        </w:rPr>
        <w:t>the job can do</w:t>
      </w:r>
      <w:r>
        <w:rPr>
          <w:color w:val="221F1F"/>
          <w:spacing w:val="1"/>
        </w:rPr>
        <w:t xml:space="preserve"> </w:t>
      </w:r>
      <w:r>
        <w:rPr>
          <w:color w:val="221F1F"/>
        </w:rPr>
        <w:t>and</w:t>
      </w:r>
      <w:r>
        <w:rPr>
          <w:color w:val="221F1F"/>
          <w:spacing w:val="-1"/>
        </w:rPr>
        <w:t xml:space="preserve"> </w:t>
      </w:r>
      <w:r>
        <w:rPr>
          <w:color w:val="221F1F"/>
        </w:rPr>
        <w:t>that their</w:t>
      </w:r>
      <w:r>
        <w:rPr>
          <w:color w:val="221F1F"/>
          <w:spacing w:val="-1"/>
        </w:rPr>
        <w:t xml:space="preserve"> </w:t>
      </w:r>
      <w:r>
        <w:rPr>
          <w:color w:val="221F1F"/>
        </w:rPr>
        <w:t>jobs tap</w:t>
      </w:r>
      <w:r>
        <w:rPr>
          <w:color w:val="221F1F"/>
          <w:spacing w:val="-1"/>
        </w:rPr>
        <w:t xml:space="preserve"> </w:t>
      </w:r>
      <w:r>
        <w:rPr>
          <w:color w:val="221F1F"/>
        </w:rPr>
        <w:t>into their personal motivators (Ingham,</w:t>
      </w:r>
      <w:r>
        <w:rPr>
          <w:color w:val="221F1F"/>
          <w:spacing w:val="-1"/>
        </w:rPr>
        <w:t xml:space="preserve"> </w:t>
      </w:r>
      <w:r>
        <w:rPr>
          <w:color w:val="221F1F"/>
        </w:rPr>
        <w:t>2010).</w:t>
      </w:r>
    </w:p>
    <w:p>
      <w:pPr>
        <w:pStyle w:val="5"/>
        <w:rPr>
          <w:sz w:val="36"/>
        </w:rPr>
      </w:pPr>
    </w:p>
    <w:p>
      <w:pPr>
        <w:pStyle w:val="5"/>
        <w:spacing w:line="360" w:lineRule="auto"/>
        <w:ind w:left="440" w:right="443"/>
        <w:jc w:val="both"/>
      </w:pPr>
      <w:r>
        <w:rPr>
          <w:color w:val="221F1F"/>
        </w:rPr>
        <w:t>Organizations can ensure high job fit by effectively deploying employees’ talents when</w:t>
      </w:r>
      <w:r>
        <w:rPr>
          <w:color w:val="221F1F"/>
          <w:spacing w:val="1"/>
        </w:rPr>
        <w:t xml:space="preserve"> </w:t>
      </w:r>
      <w:r>
        <w:rPr>
          <w:color w:val="221F1F"/>
        </w:rPr>
        <w:t>making</w:t>
      </w:r>
      <w:r>
        <w:rPr>
          <w:color w:val="221F1F"/>
          <w:spacing w:val="37"/>
        </w:rPr>
        <w:t xml:space="preserve"> </w:t>
      </w:r>
      <w:r>
        <w:rPr>
          <w:color w:val="221F1F"/>
        </w:rPr>
        <w:t>selection,</w:t>
      </w:r>
      <w:r>
        <w:rPr>
          <w:color w:val="221F1F"/>
          <w:spacing w:val="39"/>
        </w:rPr>
        <w:t xml:space="preserve"> </w:t>
      </w:r>
      <w:r>
        <w:rPr>
          <w:color w:val="221F1F"/>
        </w:rPr>
        <w:t>placement,</w:t>
      </w:r>
      <w:r>
        <w:rPr>
          <w:color w:val="221F1F"/>
          <w:spacing w:val="40"/>
        </w:rPr>
        <w:t xml:space="preserve"> </w:t>
      </w:r>
      <w:r>
        <w:rPr>
          <w:color w:val="221F1F"/>
        </w:rPr>
        <w:t>and</w:t>
      </w:r>
      <w:r>
        <w:rPr>
          <w:color w:val="221F1F"/>
          <w:spacing w:val="39"/>
        </w:rPr>
        <w:t xml:space="preserve"> </w:t>
      </w:r>
      <w:r>
        <w:rPr>
          <w:color w:val="221F1F"/>
        </w:rPr>
        <w:t>promotion</w:t>
      </w:r>
      <w:r>
        <w:rPr>
          <w:color w:val="221F1F"/>
          <w:spacing w:val="40"/>
        </w:rPr>
        <w:t xml:space="preserve"> </w:t>
      </w:r>
      <w:r>
        <w:rPr>
          <w:color w:val="221F1F"/>
        </w:rPr>
        <w:t>decisions.</w:t>
      </w:r>
      <w:r>
        <w:rPr>
          <w:color w:val="221F1F"/>
          <w:spacing w:val="39"/>
        </w:rPr>
        <w:t xml:space="preserve"> </w:t>
      </w:r>
      <w:r>
        <w:rPr>
          <w:color w:val="221F1F"/>
        </w:rPr>
        <w:t>Research</w:t>
      </w:r>
      <w:r>
        <w:rPr>
          <w:color w:val="221F1F"/>
          <w:spacing w:val="39"/>
        </w:rPr>
        <w:t xml:space="preserve"> </w:t>
      </w:r>
      <w:r>
        <w:rPr>
          <w:color w:val="221F1F"/>
        </w:rPr>
        <w:t>has</w:t>
      </w:r>
      <w:r>
        <w:rPr>
          <w:color w:val="221F1F"/>
          <w:spacing w:val="40"/>
        </w:rPr>
        <w:t xml:space="preserve"> </w:t>
      </w:r>
      <w:r>
        <w:rPr>
          <w:color w:val="221F1F"/>
        </w:rPr>
        <w:t>repeatedly</w:t>
      </w:r>
      <w:r>
        <w:rPr>
          <w:color w:val="221F1F"/>
          <w:spacing w:val="34"/>
        </w:rPr>
        <w:t xml:space="preserve"> </w:t>
      </w:r>
      <w:r>
        <w:rPr>
          <w:color w:val="221F1F"/>
        </w:rPr>
        <w:t>shown</w:t>
      </w:r>
      <w:r>
        <w:rPr>
          <w:color w:val="221F1F"/>
          <w:spacing w:val="-57"/>
        </w:rPr>
        <w:t xml:space="preserve"> </w:t>
      </w:r>
      <w:r>
        <w:rPr>
          <w:color w:val="221F1F"/>
        </w:rPr>
        <w:t>that when job fit is high; an employee performs better and is more likely to stay with the</w:t>
      </w:r>
      <w:r>
        <w:rPr>
          <w:color w:val="221F1F"/>
          <w:spacing w:val="1"/>
        </w:rPr>
        <w:t xml:space="preserve"> </w:t>
      </w:r>
      <w:r>
        <w:rPr>
          <w:color w:val="221F1F"/>
        </w:rPr>
        <w:t>organization. In addition to having a motivational match, some employees are more likely</w:t>
      </w:r>
      <w:r>
        <w:rPr>
          <w:color w:val="221F1F"/>
          <w:spacing w:val="1"/>
        </w:rPr>
        <w:t xml:space="preserve"> </w:t>
      </w:r>
      <w:r>
        <w:rPr>
          <w:color w:val="221F1F"/>
        </w:rPr>
        <w:t>than others to be inherently engaged in their work. This has implications for driving</w:t>
      </w:r>
      <w:r>
        <w:rPr>
          <w:color w:val="221F1F"/>
          <w:spacing w:val="1"/>
        </w:rPr>
        <w:t xml:space="preserve"> </w:t>
      </w:r>
      <w:r>
        <w:rPr>
          <w:color w:val="221F1F"/>
        </w:rPr>
        <w:t>engagement levels because organizations can benefit from hiring employees with a greater</w:t>
      </w:r>
      <w:r>
        <w:rPr>
          <w:color w:val="221F1F"/>
          <w:spacing w:val="-57"/>
        </w:rPr>
        <w:t xml:space="preserve"> </w:t>
      </w:r>
      <w:r>
        <w:rPr>
          <w:color w:val="221F1F"/>
        </w:rPr>
        <w:t xml:space="preserve">tendency for engagement before they even begin to work (Hungler, 2007). </w:t>
      </w:r>
      <w:r>
        <w:t>Thomas (2004)</w:t>
      </w:r>
      <w:r>
        <w:rPr>
          <w:spacing w:val="-57"/>
        </w:rPr>
        <w:t xml:space="preserve"> </w:t>
      </w:r>
      <w:r>
        <w:t>states that management needs to demonstrably value employee feedback. Actual dialogue</w:t>
      </w:r>
      <w:r>
        <w:rPr>
          <w:spacing w:val="1"/>
        </w:rPr>
        <w:t xml:space="preserve"> </w:t>
      </w:r>
      <w:r>
        <w:t>is</w:t>
      </w:r>
      <w:r>
        <w:rPr>
          <w:spacing w:val="1"/>
        </w:rPr>
        <w:t xml:space="preserve"> </w:t>
      </w:r>
      <w:r>
        <w:t>essential;</w:t>
      </w:r>
      <w:r>
        <w:rPr>
          <w:spacing w:val="1"/>
        </w:rPr>
        <w:t xml:space="preserve"> </w:t>
      </w:r>
      <w:r>
        <w:t>communicating</w:t>
      </w:r>
      <w:r>
        <w:rPr>
          <w:spacing w:val="1"/>
        </w:rPr>
        <w:t xml:space="preserve"> </w:t>
      </w:r>
      <w:r>
        <w:t>openly,</w:t>
      </w:r>
      <w:r>
        <w:rPr>
          <w:spacing w:val="1"/>
        </w:rPr>
        <w:t xml:space="preserve"> </w:t>
      </w:r>
      <w:r>
        <w:t>honestly</w:t>
      </w:r>
      <w:r>
        <w:rPr>
          <w:spacing w:val="1"/>
        </w:rPr>
        <w:t xml:space="preserve"> </w:t>
      </w:r>
      <w:r>
        <w:t>and</w:t>
      </w:r>
      <w:r>
        <w:rPr>
          <w:spacing w:val="1"/>
        </w:rPr>
        <w:t xml:space="preserve"> </w:t>
      </w:r>
      <w:r>
        <w:t>frequently</w:t>
      </w:r>
      <w:r>
        <w:rPr>
          <w:spacing w:val="1"/>
        </w:rPr>
        <w:t xml:space="preserve"> </w:t>
      </w:r>
      <w:r>
        <w:t>will</w:t>
      </w:r>
      <w:r>
        <w:rPr>
          <w:spacing w:val="1"/>
        </w:rPr>
        <w:t xml:space="preserve"> </w:t>
      </w:r>
      <w:r>
        <w:t>build</w:t>
      </w:r>
      <w:r>
        <w:rPr>
          <w:spacing w:val="1"/>
        </w:rPr>
        <w:t xml:space="preserve"> </w:t>
      </w:r>
      <w:r>
        <w:t>employee</w:t>
      </w:r>
      <w:r>
        <w:rPr>
          <w:spacing w:val="1"/>
        </w:rPr>
        <w:t xml:space="preserve"> </w:t>
      </w:r>
      <w:r>
        <w:t>engagement</w:t>
      </w:r>
      <w:r>
        <w:rPr>
          <w:spacing w:val="-1"/>
        </w:rPr>
        <w:t xml:space="preserve"> </w:t>
      </w:r>
      <w:r>
        <w:t>only</w:t>
      </w:r>
      <w:r>
        <w:rPr>
          <w:spacing w:val="-5"/>
        </w:rPr>
        <w:t xml:space="preserve"> </w:t>
      </w:r>
      <w:r>
        <w:t>if it</w:t>
      </w:r>
      <w:r>
        <w:rPr>
          <w:spacing w:val="2"/>
        </w:rPr>
        <w:t xml:space="preserve"> </w:t>
      </w:r>
      <w:r>
        <w:t>goes both ways.</w:t>
      </w:r>
    </w:p>
    <w:p>
      <w:pPr>
        <w:spacing w:after="0" w:line="360" w:lineRule="auto"/>
        <w:jc w:val="both"/>
        <w:sectPr>
          <w:pgSz w:w="12240" w:h="15840"/>
          <w:pgMar w:top="1220" w:right="920" w:bottom="620" w:left="1720" w:header="0" w:footer="359" w:gutter="0"/>
          <w:cols w:space="720" w:num="1"/>
        </w:sectPr>
      </w:pPr>
    </w:p>
    <w:p>
      <w:pPr>
        <w:pStyle w:val="5"/>
        <w:spacing w:before="10"/>
        <w:rPr>
          <w:sz w:val="9"/>
        </w:rPr>
      </w:pPr>
    </w:p>
    <w:p>
      <w:pPr>
        <w:pStyle w:val="5"/>
        <w:spacing w:before="90" w:line="360" w:lineRule="auto"/>
        <w:ind w:left="440" w:right="444" w:firstLine="60"/>
        <w:jc w:val="both"/>
      </w:pPr>
      <w:r>
        <w:t>Thomas (2004) further suggests that leaders in an organization should build a sense of</w:t>
      </w:r>
      <w:r>
        <w:rPr>
          <w:spacing w:val="1"/>
        </w:rPr>
        <w:t xml:space="preserve"> </w:t>
      </w:r>
      <w:r>
        <w:t>purpose with all</w:t>
      </w:r>
      <w:r>
        <w:rPr>
          <w:spacing w:val="1"/>
        </w:rPr>
        <w:t xml:space="preserve"> </w:t>
      </w:r>
      <w:r>
        <w:t>employees. The organizational structure and reporting roles need to</w:t>
      </w:r>
      <w:r>
        <w:rPr>
          <w:spacing w:val="1"/>
        </w:rPr>
        <w:t xml:space="preserve"> </w:t>
      </w:r>
      <w:r>
        <w:t>reinforce openness and</w:t>
      </w:r>
      <w:r>
        <w:rPr>
          <w:spacing w:val="1"/>
        </w:rPr>
        <w:t xml:space="preserve"> </w:t>
      </w:r>
      <w:r>
        <w:t>dialogue</w:t>
      </w:r>
      <w:r>
        <w:rPr>
          <w:spacing w:val="60"/>
        </w:rPr>
        <w:t xml:space="preserve"> </w:t>
      </w:r>
      <w:r>
        <w:t>with easy access to tools and forums where employees</w:t>
      </w:r>
      <w:r>
        <w:rPr>
          <w:spacing w:val="1"/>
        </w:rPr>
        <w:t xml:space="preserve"> </w:t>
      </w:r>
      <w:r>
        <w:t>are listened to without fear of reprisal. Employees that step tentatively into this dialogue</w:t>
      </w:r>
      <w:r>
        <w:rPr>
          <w:spacing w:val="1"/>
        </w:rPr>
        <w:t xml:space="preserve"> </w:t>
      </w:r>
      <w:r>
        <w:t>for</w:t>
      </w:r>
      <w:r>
        <w:rPr>
          <w:spacing w:val="14"/>
        </w:rPr>
        <w:t xml:space="preserve"> </w:t>
      </w:r>
      <w:r>
        <w:t>the</w:t>
      </w:r>
      <w:r>
        <w:rPr>
          <w:spacing w:val="15"/>
        </w:rPr>
        <w:t xml:space="preserve"> </w:t>
      </w:r>
      <w:r>
        <w:t>first</w:t>
      </w:r>
      <w:r>
        <w:rPr>
          <w:spacing w:val="16"/>
        </w:rPr>
        <w:t xml:space="preserve"> </w:t>
      </w:r>
      <w:r>
        <w:t>time</w:t>
      </w:r>
      <w:r>
        <w:rPr>
          <w:spacing w:val="15"/>
        </w:rPr>
        <w:t xml:space="preserve"> </w:t>
      </w:r>
      <w:r>
        <w:t>need</w:t>
      </w:r>
      <w:r>
        <w:rPr>
          <w:spacing w:val="15"/>
        </w:rPr>
        <w:t xml:space="preserve"> </w:t>
      </w:r>
      <w:r>
        <w:t>to</w:t>
      </w:r>
      <w:r>
        <w:rPr>
          <w:spacing w:val="13"/>
        </w:rPr>
        <w:t xml:space="preserve"> </w:t>
      </w:r>
      <w:r>
        <w:t>be</w:t>
      </w:r>
      <w:r>
        <w:rPr>
          <w:spacing w:val="14"/>
        </w:rPr>
        <w:t xml:space="preserve"> </w:t>
      </w:r>
      <w:r>
        <w:t>rewarded</w:t>
      </w:r>
      <w:r>
        <w:rPr>
          <w:spacing w:val="15"/>
        </w:rPr>
        <w:t xml:space="preserve"> </w:t>
      </w:r>
      <w:r>
        <w:t>with</w:t>
      </w:r>
      <w:r>
        <w:rPr>
          <w:spacing w:val="16"/>
        </w:rPr>
        <w:t xml:space="preserve"> </w:t>
      </w:r>
      <w:r>
        <w:t>action</w:t>
      </w:r>
      <w:r>
        <w:rPr>
          <w:spacing w:val="17"/>
        </w:rPr>
        <w:t xml:space="preserve"> </w:t>
      </w:r>
      <w:r>
        <w:t>by</w:t>
      </w:r>
      <w:r>
        <w:rPr>
          <w:spacing w:val="8"/>
        </w:rPr>
        <w:t xml:space="preserve"> </w:t>
      </w:r>
      <w:r>
        <w:t>management,</w:t>
      </w:r>
      <w:r>
        <w:rPr>
          <w:spacing w:val="15"/>
        </w:rPr>
        <w:t xml:space="preserve"> </w:t>
      </w:r>
      <w:r>
        <w:t>respect</w:t>
      </w:r>
      <w:r>
        <w:rPr>
          <w:spacing w:val="18"/>
        </w:rPr>
        <w:t xml:space="preserve"> </w:t>
      </w:r>
      <w:r>
        <w:t>for</w:t>
      </w:r>
      <w:r>
        <w:rPr>
          <w:spacing w:val="14"/>
        </w:rPr>
        <w:t xml:space="preserve"> </w:t>
      </w:r>
      <w:r>
        <w:t>their</w:t>
      </w:r>
      <w:r>
        <w:rPr>
          <w:spacing w:val="14"/>
        </w:rPr>
        <w:t xml:space="preserve"> </w:t>
      </w:r>
      <w:r>
        <w:t>input</w:t>
      </w:r>
      <w:r>
        <w:rPr>
          <w:spacing w:val="-58"/>
        </w:rPr>
        <w:t xml:space="preserve"> </w:t>
      </w:r>
      <w:r>
        <w:t>as well as with follow-up in each and every moment. According to Kaplan &amp; Norton</w:t>
      </w:r>
      <w:r>
        <w:rPr>
          <w:spacing w:val="1"/>
        </w:rPr>
        <w:t xml:space="preserve"> </w:t>
      </w:r>
      <w:r>
        <w:t>(2008) things may not necessarily change because of every employee’s suggestions but</w:t>
      </w:r>
      <w:r>
        <w:rPr>
          <w:spacing w:val="1"/>
        </w:rPr>
        <w:t xml:space="preserve"> </w:t>
      </w:r>
      <w:r>
        <w:t>their comments need to be treated fairly and consistently throughout the organization.</w:t>
      </w:r>
      <w:r>
        <w:rPr>
          <w:spacing w:val="1"/>
        </w:rPr>
        <w:t xml:space="preserve"> </w:t>
      </w:r>
      <w:r>
        <w:t>Several</w:t>
      </w:r>
      <w:r>
        <w:rPr>
          <w:spacing w:val="-1"/>
        </w:rPr>
        <w:t xml:space="preserve"> </w:t>
      </w:r>
      <w:r>
        <w:t>studies confirm</w:t>
      </w:r>
      <w:r>
        <w:rPr>
          <w:spacing w:val="-1"/>
        </w:rPr>
        <w:t xml:space="preserve"> </w:t>
      </w:r>
      <w:r>
        <w:t>that recognition</w:t>
      </w:r>
      <w:r>
        <w:rPr>
          <w:spacing w:val="-1"/>
        </w:rPr>
        <w:t xml:space="preserve"> </w:t>
      </w:r>
      <w:r>
        <w:t>and respect are</w:t>
      </w:r>
      <w:r>
        <w:rPr>
          <w:spacing w:val="-2"/>
        </w:rPr>
        <w:t xml:space="preserve"> </w:t>
      </w:r>
      <w:r>
        <w:t>more</w:t>
      </w:r>
      <w:r>
        <w:rPr>
          <w:spacing w:val="-1"/>
        </w:rPr>
        <w:t xml:space="preserve"> </w:t>
      </w:r>
      <w:r>
        <w:t>motivating</w:t>
      </w:r>
      <w:r>
        <w:rPr>
          <w:spacing w:val="-2"/>
        </w:rPr>
        <w:t xml:space="preserve"> </w:t>
      </w:r>
      <w:r>
        <w:t>than</w:t>
      </w:r>
      <w:r>
        <w:rPr>
          <w:spacing w:val="-1"/>
        </w:rPr>
        <w:t xml:space="preserve"> </w:t>
      </w:r>
      <w:r>
        <w:t>money.</w:t>
      </w:r>
    </w:p>
    <w:p>
      <w:pPr>
        <w:pStyle w:val="5"/>
        <w:spacing w:before="1"/>
        <w:rPr>
          <w:sz w:val="36"/>
        </w:rPr>
      </w:pPr>
    </w:p>
    <w:p>
      <w:pPr>
        <w:pStyle w:val="5"/>
        <w:spacing w:line="360" w:lineRule="auto"/>
        <w:ind w:left="440" w:right="442"/>
        <w:jc w:val="both"/>
      </w:pPr>
      <w:r>
        <w:t>According to the Coffman (1999), an organization’s reputation and branding are a critical</w:t>
      </w:r>
      <w:r>
        <w:rPr>
          <w:spacing w:val="1"/>
        </w:rPr>
        <w:t xml:space="preserve"> </w:t>
      </w:r>
      <w:r>
        <w:t>success factor in building an employee engagement culture. Organizational reputation is</w:t>
      </w:r>
      <w:r>
        <w:rPr>
          <w:spacing w:val="1"/>
        </w:rPr>
        <w:t xml:space="preserve"> </w:t>
      </w:r>
      <w:r>
        <w:t>achieved</w:t>
      </w:r>
      <w:r>
        <w:rPr>
          <w:spacing w:val="1"/>
        </w:rPr>
        <w:t xml:space="preserve"> </w:t>
      </w:r>
      <w:r>
        <w:t>by</w:t>
      </w:r>
      <w:r>
        <w:rPr>
          <w:spacing w:val="1"/>
        </w:rPr>
        <w:t xml:space="preserve"> </w:t>
      </w:r>
      <w:r>
        <w:t>how</w:t>
      </w:r>
      <w:r>
        <w:rPr>
          <w:spacing w:val="1"/>
        </w:rPr>
        <w:t xml:space="preserve"> </w:t>
      </w:r>
      <w:r>
        <w:t>the</w:t>
      </w:r>
      <w:r>
        <w:rPr>
          <w:spacing w:val="1"/>
        </w:rPr>
        <w:t xml:space="preserve"> </w:t>
      </w:r>
      <w:r>
        <w:t>company</w:t>
      </w:r>
      <w:r>
        <w:rPr>
          <w:spacing w:val="1"/>
        </w:rPr>
        <w:t xml:space="preserve"> </w:t>
      </w:r>
      <w:r>
        <w:t>builds</w:t>
      </w:r>
      <w:r>
        <w:rPr>
          <w:spacing w:val="1"/>
        </w:rPr>
        <w:t xml:space="preserve"> </w:t>
      </w:r>
      <w:r>
        <w:t>relationship</w:t>
      </w:r>
      <w:r>
        <w:rPr>
          <w:spacing w:val="1"/>
        </w:rPr>
        <w:t xml:space="preserve"> </w:t>
      </w:r>
      <w:r>
        <w:t>both</w:t>
      </w:r>
      <w:r>
        <w:rPr>
          <w:spacing w:val="1"/>
        </w:rPr>
        <w:t xml:space="preserve"> </w:t>
      </w:r>
      <w:r>
        <w:t>with</w:t>
      </w:r>
      <w:r>
        <w:rPr>
          <w:spacing w:val="1"/>
        </w:rPr>
        <w:t xml:space="preserve"> </w:t>
      </w:r>
      <w:r>
        <w:t>internal</w:t>
      </w:r>
      <w:r>
        <w:rPr>
          <w:spacing w:val="1"/>
        </w:rPr>
        <w:t xml:space="preserve"> </w:t>
      </w:r>
      <w:r>
        <w:t>and</w:t>
      </w:r>
      <w:r>
        <w:rPr>
          <w:spacing w:val="1"/>
        </w:rPr>
        <w:t xml:space="preserve"> </w:t>
      </w:r>
      <w:r>
        <w:t>external</w:t>
      </w:r>
      <w:r>
        <w:rPr>
          <w:spacing w:val="1"/>
        </w:rPr>
        <w:t xml:space="preserve"> </w:t>
      </w:r>
      <w:r>
        <w:t>stakeholders, including business success. Gallup (2003) stated that leadership actions and</w:t>
      </w:r>
      <w:r>
        <w:rPr>
          <w:spacing w:val="1"/>
        </w:rPr>
        <w:t xml:space="preserve"> </w:t>
      </w:r>
      <w:r>
        <w:t>behavior are catalytic to the organization’s reputation and that financial prosperity is not</w:t>
      </w:r>
      <w:r>
        <w:rPr>
          <w:spacing w:val="1"/>
        </w:rPr>
        <w:t xml:space="preserve"> </w:t>
      </w:r>
      <w:r>
        <w:t>the only measure of success. Levin (2005) established that company branding can only be</w:t>
      </w:r>
      <w:r>
        <w:rPr>
          <w:spacing w:val="1"/>
        </w:rPr>
        <w:t xml:space="preserve"> </w:t>
      </w:r>
      <w:r>
        <w:t>achieved through employees who are engaged. The research further states that branding</w:t>
      </w:r>
      <w:r>
        <w:rPr>
          <w:spacing w:val="1"/>
        </w:rPr>
        <w:t xml:space="preserve"> </w:t>
      </w:r>
      <w:r>
        <w:t>does not only entail the “look and feel” perspective, but also the customer’s psychological</w:t>
      </w:r>
      <w:r>
        <w:rPr>
          <w:spacing w:val="1"/>
        </w:rPr>
        <w:t xml:space="preserve"> </w:t>
      </w:r>
      <w:r>
        <w:t>and emotional connection to the company which can only be achieved through highly</w:t>
      </w:r>
      <w:r>
        <w:rPr>
          <w:spacing w:val="1"/>
        </w:rPr>
        <w:t xml:space="preserve"> </w:t>
      </w:r>
      <w:r>
        <w:t>engaged</w:t>
      </w:r>
      <w:r>
        <w:rPr>
          <w:spacing w:val="1"/>
        </w:rPr>
        <w:t xml:space="preserve"> </w:t>
      </w:r>
      <w:r>
        <w:t>employees who</w:t>
      </w:r>
      <w:r>
        <w:rPr>
          <w:spacing w:val="1"/>
        </w:rPr>
        <w:t xml:space="preserve"> </w:t>
      </w:r>
      <w:r>
        <w:t>live</w:t>
      </w:r>
      <w:r>
        <w:rPr>
          <w:spacing w:val="-1"/>
        </w:rPr>
        <w:t xml:space="preserve"> </w:t>
      </w:r>
      <w:r>
        <w:t>the brands of</w:t>
      </w:r>
      <w:r>
        <w:rPr>
          <w:spacing w:val="-1"/>
        </w:rPr>
        <w:t xml:space="preserve"> </w:t>
      </w:r>
      <w:r>
        <w:t>the</w:t>
      </w:r>
      <w:r>
        <w:rPr>
          <w:spacing w:val="-1"/>
        </w:rPr>
        <w:t xml:space="preserve"> </w:t>
      </w:r>
      <w:r>
        <w:t>organization.</w:t>
      </w:r>
    </w:p>
    <w:p>
      <w:pPr>
        <w:pStyle w:val="5"/>
        <w:spacing w:before="1"/>
        <w:rPr>
          <w:sz w:val="36"/>
        </w:rPr>
      </w:pPr>
    </w:p>
    <w:p>
      <w:pPr>
        <w:pStyle w:val="5"/>
        <w:spacing w:before="1" w:line="360" w:lineRule="auto"/>
        <w:ind w:left="440" w:right="446"/>
        <w:jc w:val="both"/>
      </w:pPr>
      <w:r>
        <w:t>It is common knowledge that leaders shape and change culture in organizations. This they</w:t>
      </w:r>
      <w:r>
        <w:rPr>
          <w:spacing w:val="1"/>
        </w:rPr>
        <w:t xml:space="preserve"> </w:t>
      </w:r>
      <w:r>
        <w:t>do by “walking the talk”, demonstrating what is important to them and therefore to the</w:t>
      </w:r>
      <w:r>
        <w:rPr>
          <w:spacing w:val="1"/>
        </w:rPr>
        <w:t xml:space="preserve"> </w:t>
      </w:r>
      <w:r>
        <w:t>company. Also through rewards, modeling behavior and measurement on continuous basis</w:t>
      </w:r>
      <w:r>
        <w:rPr>
          <w:spacing w:val="-57"/>
        </w:rPr>
        <w:t xml:space="preserve"> </w:t>
      </w:r>
      <w:r>
        <w:t>managers can change the organizational culture and put remedial action in place where</w:t>
      </w:r>
      <w:r>
        <w:rPr>
          <w:spacing w:val="1"/>
        </w:rPr>
        <w:t xml:space="preserve"> </w:t>
      </w:r>
      <w:r>
        <w:t>necessary. All the mentioned dimensions cumulatively become building blocks towards</w:t>
      </w:r>
      <w:r>
        <w:rPr>
          <w:spacing w:val="1"/>
        </w:rPr>
        <w:t xml:space="preserve"> </w:t>
      </w:r>
      <w:r>
        <w:t>creating</w:t>
      </w:r>
      <w:r>
        <w:rPr>
          <w:spacing w:val="1"/>
        </w:rPr>
        <w:t xml:space="preserve"> </w:t>
      </w:r>
      <w:r>
        <w:t>a</w:t>
      </w:r>
      <w:r>
        <w:rPr>
          <w:spacing w:val="1"/>
        </w:rPr>
        <w:t xml:space="preserve"> </w:t>
      </w:r>
      <w:r>
        <w:t>culture</w:t>
      </w:r>
      <w:r>
        <w:rPr>
          <w:spacing w:val="1"/>
        </w:rPr>
        <w:t xml:space="preserve"> </w:t>
      </w:r>
      <w:r>
        <w:t>of</w:t>
      </w:r>
      <w:r>
        <w:rPr>
          <w:spacing w:val="1"/>
        </w:rPr>
        <w:t xml:space="preserve"> </w:t>
      </w:r>
      <w:r>
        <w:t>engagement</w:t>
      </w:r>
      <w:r>
        <w:rPr>
          <w:spacing w:val="1"/>
        </w:rPr>
        <w:t xml:space="preserve"> </w:t>
      </w:r>
      <w:r>
        <w:t>because</w:t>
      </w:r>
      <w:r>
        <w:rPr>
          <w:spacing w:val="1"/>
        </w:rPr>
        <w:t xml:space="preserve"> </w:t>
      </w:r>
      <w:r>
        <w:t>employees</w:t>
      </w:r>
      <w:r>
        <w:rPr>
          <w:spacing w:val="1"/>
        </w:rPr>
        <w:t xml:space="preserve"> </w:t>
      </w:r>
      <w:r>
        <w:t>will</w:t>
      </w:r>
      <w:r>
        <w:rPr>
          <w:spacing w:val="1"/>
        </w:rPr>
        <w:t xml:space="preserve"> </w:t>
      </w:r>
      <w:r>
        <w:t>identify</w:t>
      </w:r>
      <w:r>
        <w:rPr>
          <w:spacing w:val="1"/>
        </w:rPr>
        <w:t xml:space="preserve"> </w:t>
      </w:r>
      <w:r>
        <w:t>with</w:t>
      </w:r>
      <w:r>
        <w:rPr>
          <w:spacing w:val="1"/>
        </w:rPr>
        <w:t xml:space="preserve"> </w:t>
      </w:r>
      <w:r>
        <w:t>correct</w:t>
      </w:r>
      <w:r>
        <w:rPr>
          <w:spacing w:val="-57"/>
        </w:rPr>
        <w:t xml:space="preserve"> </w:t>
      </w:r>
      <w:r>
        <w:t>organizational</w:t>
      </w:r>
      <w:r>
        <w:rPr>
          <w:spacing w:val="1"/>
        </w:rPr>
        <w:t xml:space="preserve"> </w:t>
      </w:r>
      <w:r>
        <w:t>behaviors</w:t>
      </w:r>
      <w:r>
        <w:rPr>
          <w:spacing w:val="1"/>
        </w:rPr>
        <w:t xml:space="preserve"> </w:t>
      </w:r>
      <w:r>
        <w:t>which</w:t>
      </w:r>
      <w:r>
        <w:rPr>
          <w:spacing w:val="1"/>
        </w:rPr>
        <w:t xml:space="preserve"> </w:t>
      </w:r>
      <w:r>
        <w:t>are</w:t>
      </w:r>
      <w:r>
        <w:rPr>
          <w:spacing w:val="1"/>
        </w:rPr>
        <w:t xml:space="preserve"> </w:t>
      </w:r>
      <w:r>
        <w:t>supported</w:t>
      </w:r>
      <w:r>
        <w:rPr>
          <w:spacing w:val="1"/>
        </w:rPr>
        <w:t xml:space="preserve"> </w:t>
      </w:r>
      <w:r>
        <w:t>by</w:t>
      </w:r>
      <w:r>
        <w:rPr>
          <w:spacing w:val="1"/>
        </w:rPr>
        <w:t xml:space="preserve"> </w:t>
      </w:r>
      <w:r>
        <w:t>leadership</w:t>
      </w:r>
      <w:r>
        <w:rPr>
          <w:spacing w:val="1"/>
        </w:rPr>
        <w:t xml:space="preserve"> </w:t>
      </w:r>
      <w:r>
        <w:t>and</w:t>
      </w:r>
      <w:r>
        <w:rPr>
          <w:spacing w:val="1"/>
        </w:rPr>
        <w:t xml:space="preserve"> </w:t>
      </w:r>
      <w:r>
        <w:t>management,</w:t>
      </w:r>
      <w:r>
        <w:rPr>
          <w:spacing w:val="1"/>
        </w:rPr>
        <w:t xml:space="preserve"> </w:t>
      </w:r>
      <w:r>
        <w:t>organizational values, vision and mission, human resource policy and so forth to catapult</w:t>
      </w:r>
      <w:r>
        <w:rPr>
          <w:spacing w:val="1"/>
        </w:rPr>
        <w:t xml:space="preserve"> </w:t>
      </w:r>
      <w:r>
        <w:t>the</w:t>
      </w:r>
      <w:r>
        <w:rPr>
          <w:spacing w:val="-1"/>
        </w:rPr>
        <w:t xml:space="preserve"> </w:t>
      </w:r>
      <w:r>
        <w:t>company’s</w:t>
      </w:r>
      <w:r>
        <w:rPr>
          <w:spacing w:val="-1"/>
        </w:rPr>
        <w:t xml:space="preserve"> </w:t>
      </w:r>
      <w:r>
        <w:t>success</w:t>
      </w:r>
      <w:r>
        <w:rPr>
          <w:spacing w:val="-2"/>
        </w:rPr>
        <w:t xml:space="preserve"> </w:t>
      </w:r>
      <w:r>
        <w:t>through</w:t>
      </w:r>
      <w:r>
        <w:rPr>
          <w:spacing w:val="-1"/>
        </w:rPr>
        <w:t xml:space="preserve"> </w:t>
      </w:r>
      <w:r>
        <w:t>highly</w:t>
      </w:r>
      <w:r>
        <w:rPr>
          <w:spacing w:val="-5"/>
        </w:rPr>
        <w:t xml:space="preserve"> </w:t>
      </w:r>
      <w:r>
        <w:t>engaged</w:t>
      </w:r>
      <w:r>
        <w:rPr>
          <w:spacing w:val="-1"/>
        </w:rPr>
        <w:t xml:space="preserve"> </w:t>
      </w:r>
      <w:r>
        <w:t>and</w:t>
      </w:r>
      <w:r>
        <w:rPr>
          <w:spacing w:val="-1"/>
        </w:rPr>
        <w:t xml:space="preserve"> </w:t>
      </w:r>
      <w:r>
        <w:t>performing</w:t>
      </w:r>
      <w:r>
        <w:rPr>
          <w:spacing w:val="-4"/>
        </w:rPr>
        <w:t xml:space="preserve"> </w:t>
      </w:r>
      <w:r>
        <w:t>employees</w:t>
      </w:r>
      <w:r>
        <w:rPr>
          <w:spacing w:val="1"/>
        </w:rPr>
        <w:t xml:space="preserve"> </w:t>
      </w:r>
      <w:r>
        <w:t>(Kee, 2003).</w:t>
      </w:r>
    </w:p>
    <w:p>
      <w:pPr>
        <w:spacing w:after="0" w:line="360" w:lineRule="auto"/>
        <w:jc w:val="both"/>
        <w:sectPr>
          <w:pgSz w:w="12240" w:h="15840"/>
          <w:pgMar w:top="1500" w:right="920" w:bottom="620" w:left="1720" w:header="0" w:footer="359" w:gutter="0"/>
          <w:cols w:space="720" w:num="1"/>
        </w:sectPr>
      </w:pPr>
    </w:p>
    <w:p>
      <w:pPr>
        <w:pStyle w:val="5"/>
        <w:spacing w:before="10"/>
        <w:rPr>
          <w:sz w:val="9"/>
        </w:rPr>
      </w:pPr>
    </w:p>
    <w:p>
      <w:pPr>
        <w:pStyle w:val="5"/>
        <w:spacing w:before="90" w:line="360" w:lineRule="auto"/>
        <w:ind w:left="440" w:right="445"/>
        <w:jc w:val="both"/>
      </w:pPr>
      <w:r>
        <w:t>Studies by Gallup (2003) suggested that the supervision styles used by managers influence</w:t>
      </w:r>
      <w:r>
        <w:rPr>
          <w:spacing w:val="-57"/>
        </w:rPr>
        <w:t xml:space="preserve"> </w:t>
      </w:r>
      <w:r>
        <w:t>the level of employee engagement. After 30 years of research, the Gallup Institute (2003)</w:t>
      </w:r>
      <w:r>
        <w:rPr>
          <w:spacing w:val="1"/>
        </w:rPr>
        <w:t xml:space="preserve"> </w:t>
      </w:r>
      <w:r>
        <w:t>has determined that there are five essential skills that leaders need to have if</w:t>
      </w:r>
      <w:r>
        <w:rPr>
          <w:spacing w:val="60"/>
        </w:rPr>
        <w:t xml:space="preserve"> </w:t>
      </w:r>
      <w:r>
        <w:t>they are</w:t>
      </w:r>
      <w:r>
        <w:rPr>
          <w:spacing w:val="1"/>
        </w:rPr>
        <w:t xml:space="preserve"> </w:t>
      </w:r>
      <w:r>
        <w:t>going</w:t>
      </w:r>
      <w:r>
        <w:rPr>
          <w:spacing w:val="1"/>
        </w:rPr>
        <w:t xml:space="preserve"> </w:t>
      </w:r>
      <w:r>
        <w:t>to</w:t>
      </w:r>
      <w:r>
        <w:rPr>
          <w:spacing w:val="1"/>
        </w:rPr>
        <w:t xml:space="preserve"> </w:t>
      </w:r>
      <w:r>
        <w:t>succeed</w:t>
      </w:r>
      <w:r>
        <w:rPr>
          <w:spacing w:val="1"/>
        </w:rPr>
        <w:t xml:space="preserve"> </w:t>
      </w:r>
      <w:r>
        <w:t>in</w:t>
      </w:r>
      <w:r>
        <w:rPr>
          <w:spacing w:val="1"/>
        </w:rPr>
        <w:t xml:space="preserve"> </w:t>
      </w:r>
      <w:r>
        <w:t>increasing</w:t>
      </w:r>
      <w:r>
        <w:rPr>
          <w:spacing w:val="1"/>
        </w:rPr>
        <w:t xml:space="preserve"> </w:t>
      </w:r>
      <w:r>
        <w:t>employee</w:t>
      </w:r>
      <w:r>
        <w:rPr>
          <w:spacing w:val="1"/>
        </w:rPr>
        <w:t xml:space="preserve"> </w:t>
      </w:r>
      <w:r>
        <w:t>engagement.</w:t>
      </w:r>
      <w:r>
        <w:rPr>
          <w:spacing w:val="1"/>
        </w:rPr>
        <w:t xml:space="preserve"> </w:t>
      </w:r>
      <w:r>
        <w:t>These</w:t>
      </w:r>
      <w:r>
        <w:rPr>
          <w:spacing w:val="1"/>
        </w:rPr>
        <w:t xml:space="preserve"> </w:t>
      </w:r>
      <w:r>
        <w:t>include</w:t>
      </w:r>
      <w:r>
        <w:rPr>
          <w:spacing w:val="1"/>
        </w:rPr>
        <w:t xml:space="preserve"> </w:t>
      </w:r>
      <w:r>
        <w:t>building</w:t>
      </w:r>
      <w:r>
        <w:rPr>
          <w:spacing w:val="1"/>
        </w:rPr>
        <w:t xml:space="preserve"> </w:t>
      </w:r>
      <w:r>
        <w:t>trust,</w:t>
      </w:r>
      <w:r>
        <w:rPr>
          <w:spacing w:val="1"/>
        </w:rPr>
        <w:t xml:space="preserve"> </w:t>
      </w:r>
      <w:r>
        <w:t>mentoring, inclusion, alignment, and team development. An organization’s leadership sets</w:t>
      </w:r>
      <w:r>
        <w:rPr>
          <w:spacing w:val="-57"/>
        </w:rPr>
        <w:t xml:space="preserve"> </w:t>
      </w:r>
      <w:r>
        <w:t>the tone for the entire atmosphere of the company. Therefore, companies capable of</w:t>
      </w:r>
      <w:r>
        <w:rPr>
          <w:spacing w:val="1"/>
        </w:rPr>
        <w:t xml:space="preserve"> </w:t>
      </w:r>
      <w:r>
        <w:t>building</w:t>
      </w:r>
      <w:r>
        <w:rPr>
          <w:spacing w:val="8"/>
        </w:rPr>
        <w:t xml:space="preserve"> </w:t>
      </w:r>
      <w:r>
        <w:t>strong</w:t>
      </w:r>
      <w:r>
        <w:rPr>
          <w:spacing w:val="9"/>
        </w:rPr>
        <w:t xml:space="preserve"> </w:t>
      </w:r>
      <w:r>
        <w:t>relationships</w:t>
      </w:r>
      <w:r>
        <w:rPr>
          <w:spacing w:val="11"/>
        </w:rPr>
        <w:t xml:space="preserve"> </w:t>
      </w:r>
      <w:r>
        <w:t>between</w:t>
      </w:r>
      <w:r>
        <w:rPr>
          <w:spacing w:val="13"/>
        </w:rPr>
        <w:t xml:space="preserve"> </w:t>
      </w:r>
      <w:r>
        <w:t>the</w:t>
      </w:r>
      <w:r>
        <w:rPr>
          <w:spacing w:val="10"/>
        </w:rPr>
        <w:t xml:space="preserve"> </w:t>
      </w:r>
      <w:r>
        <w:t>leadership</w:t>
      </w:r>
      <w:r>
        <w:rPr>
          <w:spacing w:val="12"/>
        </w:rPr>
        <w:t xml:space="preserve"> </w:t>
      </w:r>
      <w:r>
        <w:t>and</w:t>
      </w:r>
      <w:r>
        <w:rPr>
          <w:spacing w:val="11"/>
        </w:rPr>
        <w:t xml:space="preserve"> </w:t>
      </w:r>
      <w:r>
        <w:t>employees</w:t>
      </w:r>
      <w:r>
        <w:rPr>
          <w:spacing w:val="11"/>
        </w:rPr>
        <w:t xml:space="preserve"> </w:t>
      </w:r>
      <w:r>
        <w:t>will</w:t>
      </w:r>
      <w:r>
        <w:rPr>
          <w:spacing w:val="14"/>
        </w:rPr>
        <w:t xml:space="preserve"> </w:t>
      </w:r>
      <w:r>
        <w:t>be</w:t>
      </w:r>
      <w:r>
        <w:rPr>
          <w:spacing w:val="9"/>
        </w:rPr>
        <w:t xml:space="preserve"> </w:t>
      </w:r>
      <w:r>
        <w:t>able</w:t>
      </w:r>
      <w:r>
        <w:rPr>
          <w:spacing w:val="13"/>
        </w:rPr>
        <w:t xml:space="preserve"> </w:t>
      </w:r>
      <w:r>
        <w:t>to</w:t>
      </w:r>
      <w:r>
        <w:rPr>
          <w:spacing w:val="11"/>
        </w:rPr>
        <w:t xml:space="preserve"> </w:t>
      </w:r>
      <w:r>
        <w:t>create</w:t>
      </w:r>
      <w:r>
        <w:rPr>
          <w:spacing w:val="-57"/>
        </w:rPr>
        <w:t xml:space="preserve"> </w:t>
      </w:r>
      <w:r>
        <w:t>a</w:t>
      </w:r>
      <w:r>
        <w:rPr>
          <w:spacing w:val="-2"/>
        </w:rPr>
        <w:t xml:space="preserve"> </w:t>
      </w:r>
      <w:r>
        <w:t>supportive people culture, which in</w:t>
      </w:r>
      <w:r>
        <w:rPr>
          <w:spacing w:val="-1"/>
        </w:rPr>
        <w:t xml:space="preserve"> </w:t>
      </w:r>
      <w:r>
        <w:t>turn, will drive</w:t>
      </w:r>
      <w:r>
        <w:rPr>
          <w:spacing w:val="-2"/>
        </w:rPr>
        <w:t xml:space="preserve"> </w:t>
      </w:r>
      <w:r>
        <w:t>higher levels of engagement.</w:t>
      </w:r>
    </w:p>
    <w:p>
      <w:pPr>
        <w:pStyle w:val="5"/>
        <w:spacing w:before="2"/>
        <w:rPr>
          <w:sz w:val="36"/>
        </w:rPr>
      </w:pPr>
    </w:p>
    <w:p>
      <w:pPr>
        <w:pStyle w:val="5"/>
        <w:spacing w:line="360" w:lineRule="auto"/>
        <w:ind w:left="440" w:right="450" w:firstLine="62"/>
        <w:jc w:val="both"/>
      </w:pPr>
      <w:r>
        <w:t>Levin (2005) stated that integrated corporate culture and employee engagement is key to</w:t>
      </w:r>
      <w:r>
        <w:rPr>
          <w:spacing w:val="1"/>
        </w:rPr>
        <w:t xml:space="preserve"> </w:t>
      </w:r>
      <w:r>
        <w:t>organizational success. They argue that research has shown that the more engaged the</w:t>
      </w:r>
      <w:r>
        <w:rPr>
          <w:spacing w:val="1"/>
        </w:rPr>
        <w:t xml:space="preserve"> </w:t>
      </w:r>
      <w:r>
        <w:t>workforce,</w:t>
      </w:r>
      <w:r>
        <w:rPr>
          <w:spacing w:val="1"/>
        </w:rPr>
        <w:t xml:space="preserve"> </w:t>
      </w:r>
      <w:r>
        <w:t>the</w:t>
      </w:r>
      <w:r>
        <w:rPr>
          <w:spacing w:val="1"/>
        </w:rPr>
        <w:t xml:space="preserve"> </w:t>
      </w:r>
      <w:r>
        <w:t>more</w:t>
      </w:r>
      <w:r>
        <w:rPr>
          <w:spacing w:val="1"/>
        </w:rPr>
        <w:t xml:space="preserve"> </w:t>
      </w:r>
      <w:r>
        <w:t>innovative,</w:t>
      </w:r>
      <w:r>
        <w:rPr>
          <w:spacing w:val="1"/>
        </w:rPr>
        <w:t xml:space="preserve"> </w:t>
      </w:r>
      <w:r>
        <w:t>productive</w:t>
      </w:r>
      <w:r>
        <w:rPr>
          <w:spacing w:val="1"/>
        </w:rPr>
        <w:t xml:space="preserve"> </w:t>
      </w:r>
      <w:r>
        <w:t>and</w:t>
      </w:r>
      <w:r>
        <w:rPr>
          <w:spacing w:val="1"/>
        </w:rPr>
        <w:t xml:space="preserve"> </w:t>
      </w:r>
      <w:r>
        <w:t>profitable</w:t>
      </w:r>
      <w:r>
        <w:rPr>
          <w:spacing w:val="1"/>
        </w:rPr>
        <w:t xml:space="preserve"> </w:t>
      </w:r>
      <w:r>
        <w:t>the</w:t>
      </w:r>
      <w:r>
        <w:rPr>
          <w:spacing w:val="1"/>
        </w:rPr>
        <w:t xml:space="preserve"> </w:t>
      </w:r>
      <w:r>
        <w:t>company.</w:t>
      </w:r>
      <w:r>
        <w:rPr>
          <w:spacing w:val="1"/>
        </w:rPr>
        <w:t xml:space="preserve"> </w:t>
      </w:r>
      <w:r>
        <w:t>Although</w:t>
      </w:r>
      <w:r>
        <w:rPr>
          <w:spacing w:val="1"/>
        </w:rPr>
        <w:t xml:space="preserve"> </w:t>
      </w:r>
      <w:r>
        <w:t>employee engagement surveys have become increasingly popular, such surveys fail to</w:t>
      </w:r>
      <w:r>
        <w:rPr>
          <w:spacing w:val="1"/>
        </w:rPr>
        <w:t xml:space="preserve"> </w:t>
      </w:r>
      <w:r>
        <w:t>inform</w:t>
      </w:r>
      <w:r>
        <w:rPr>
          <w:spacing w:val="-1"/>
        </w:rPr>
        <w:t xml:space="preserve"> </w:t>
      </w:r>
      <w:r>
        <w:t>what specific</w:t>
      </w:r>
      <w:r>
        <w:rPr>
          <w:spacing w:val="-1"/>
        </w:rPr>
        <w:t xml:space="preserve"> </w:t>
      </w:r>
      <w:r>
        <w:t>actions are</w:t>
      </w:r>
      <w:r>
        <w:rPr>
          <w:spacing w:val="-2"/>
        </w:rPr>
        <w:t xml:space="preserve"> </w:t>
      </w:r>
      <w:r>
        <w:t>needed to</w:t>
      </w:r>
      <w:r>
        <w:rPr>
          <w:spacing w:val="1"/>
        </w:rPr>
        <w:t xml:space="preserve"> </w:t>
      </w:r>
      <w:r>
        <w:t>get people more</w:t>
      </w:r>
      <w:r>
        <w:rPr>
          <w:spacing w:val="-1"/>
        </w:rPr>
        <w:t xml:space="preserve"> </w:t>
      </w:r>
      <w:r>
        <w:t>engaged.</w:t>
      </w:r>
    </w:p>
    <w:p>
      <w:pPr>
        <w:pStyle w:val="5"/>
        <w:rPr>
          <w:sz w:val="36"/>
        </w:rPr>
      </w:pPr>
    </w:p>
    <w:p>
      <w:pPr>
        <w:pStyle w:val="5"/>
        <w:spacing w:line="360" w:lineRule="auto"/>
        <w:ind w:left="440" w:right="446"/>
        <w:jc w:val="both"/>
      </w:pPr>
      <w:r>
        <w:t>Armstrong (2009) stated that all of these skills are dependent on each other, i.e. one has to</w:t>
      </w:r>
      <w:r>
        <w:rPr>
          <w:spacing w:val="-57"/>
        </w:rPr>
        <w:t xml:space="preserve"> </w:t>
      </w:r>
      <w:r>
        <w:t>build</w:t>
      </w:r>
      <w:r>
        <w:rPr>
          <w:spacing w:val="56"/>
        </w:rPr>
        <w:t xml:space="preserve"> </w:t>
      </w:r>
      <w:r>
        <w:t>trust</w:t>
      </w:r>
      <w:r>
        <w:rPr>
          <w:spacing w:val="56"/>
        </w:rPr>
        <w:t xml:space="preserve"> </w:t>
      </w:r>
      <w:r>
        <w:t>before</w:t>
      </w:r>
      <w:r>
        <w:rPr>
          <w:spacing w:val="59"/>
        </w:rPr>
        <w:t xml:space="preserve"> </w:t>
      </w:r>
      <w:r>
        <w:t>one</w:t>
      </w:r>
      <w:r>
        <w:rPr>
          <w:spacing w:val="57"/>
        </w:rPr>
        <w:t xml:space="preserve"> </w:t>
      </w:r>
      <w:r>
        <w:t>can</w:t>
      </w:r>
      <w:r>
        <w:rPr>
          <w:spacing w:val="56"/>
        </w:rPr>
        <w:t xml:space="preserve"> </w:t>
      </w:r>
      <w:r>
        <w:t>be</w:t>
      </w:r>
      <w:r>
        <w:rPr>
          <w:spacing w:val="57"/>
        </w:rPr>
        <w:t xml:space="preserve"> </w:t>
      </w:r>
      <w:r>
        <w:t>effective</w:t>
      </w:r>
      <w:r>
        <w:rPr>
          <w:spacing w:val="58"/>
        </w:rPr>
        <w:t xml:space="preserve"> </w:t>
      </w:r>
      <w:r>
        <w:t>at</w:t>
      </w:r>
      <w:r>
        <w:rPr>
          <w:spacing w:val="56"/>
        </w:rPr>
        <w:t xml:space="preserve"> </w:t>
      </w:r>
      <w:r>
        <w:t>mentoring,</w:t>
      </w:r>
      <w:r>
        <w:rPr>
          <w:spacing w:val="58"/>
        </w:rPr>
        <w:t xml:space="preserve"> </w:t>
      </w:r>
      <w:r>
        <w:t>and</w:t>
      </w:r>
      <w:r>
        <w:rPr>
          <w:spacing w:val="56"/>
        </w:rPr>
        <w:t xml:space="preserve"> </w:t>
      </w:r>
      <w:r>
        <w:t>mentoring</w:t>
      </w:r>
      <w:r>
        <w:rPr>
          <w:spacing w:val="56"/>
        </w:rPr>
        <w:t xml:space="preserve"> </w:t>
      </w:r>
      <w:r>
        <w:t>is</w:t>
      </w:r>
      <w:r>
        <w:rPr>
          <w:spacing w:val="57"/>
        </w:rPr>
        <w:t xml:space="preserve"> </w:t>
      </w:r>
      <w:r>
        <w:t>crucial</w:t>
      </w:r>
      <w:r>
        <w:rPr>
          <w:spacing w:val="56"/>
        </w:rPr>
        <w:t xml:space="preserve"> </w:t>
      </w:r>
      <w:r>
        <w:t>to</w:t>
      </w:r>
      <w:r>
        <w:rPr>
          <w:spacing w:val="57"/>
        </w:rPr>
        <w:t xml:space="preserve"> </w:t>
      </w:r>
      <w:r>
        <w:t>be</w:t>
      </w:r>
      <w:r>
        <w:rPr>
          <w:spacing w:val="-58"/>
        </w:rPr>
        <w:t xml:space="preserve"> </w:t>
      </w:r>
      <w:r>
        <w:t>successful at inclusion and alignment. It is no secret that the organization’s culture drives</w:t>
      </w:r>
      <w:r>
        <w:rPr>
          <w:spacing w:val="1"/>
        </w:rPr>
        <w:t xml:space="preserve"> </w:t>
      </w:r>
      <w:r>
        <w:t>its</w:t>
      </w:r>
      <w:r>
        <w:rPr>
          <w:spacing w:val="1"/>
        </w:rPr>
        <w:t xml:space="preserve"> </w:t>
      </w:r>
      <w:r>
        <w:t>performance.</w:t>
      </w:r>
      <w:r>
        <w:rPr>
          <w:spacing w:val="1"/>
        </w:rPr>
        <w:t xml:space="preserve"> </w:t>
      </w:r>
      <w:r>
        <w:t>Successful</w:t>
      </w:r>
      <w:r>
        <w:rPr>
          <w:spacing w:val="1"/>
        </w:rPr>
        <w:t xml:space="preserve"> </w:t>
      </w:r>
      <w:r>
        <w:t>cultures,</w:t>
      </w:r>
      <w:r>
        <w:rPr>
          <w:spacing w:val="1"/>
        </w:rPr>
        <w:t xml:space="preserve"> </w:t>
      </w:r>
      <w:r>
        <w:t>however,</w:t>
      </w:r>
      <w:r>
        <w:rPr>
          <w:spacing w:val="1"/>
        </w:rPr>
        <w:t xml:space="preserve"> </w:t>
      </w:r>
      <w:r>
        <w:t>do</w:t>
      </w:r>
      <w:r>
        <w:rPr>
          <w:spacing w:val="1"/>
        </w:rPr>
        <w:t xml:space="preserve"> </w:t>
      </w:r>
      <w:r>
        <w:t>not</w:t>
      </w:r>
      <w:r>
        <w:rPr>
          <w:spacing w:val="1"/>
        </w:rPr>
        <w:t xml:space="preserve"> </w:t>
      </w:r>
      <w:r>
        <w:t>just</w:t>
      </w:r>
      <w:r>
        <w:rPr>
          <w:spacing w:val="1"/>
        </w:rPr>
        <w:t xml:space="preserve"> </w:t>
      </w:r>
      <w:r>
        <w:t>spring</w:t>
      </w:r>
      <w:r>
        <w:rPr>
          <w:spacing w:val="1"/>
        </w:rPr>
        <w:t xml:space="preserve"> </w:t>
      </w:r>
      <w:r>
        <w:t>up</w:t>
      </w:r>
      <w:r>
        <w:rPr>
          <w:spacing w:val="1"/>
        </w:rPr>
        <w:t xml:space="preserve"> </w:t>
      </w:r>
      <w:r>
        <w:t>by</w:t>
      </w:r>
      <w:r>
        <w:rPr>
          <w:spacing w:val="1"/>
        </w:rPr>
        <w:t xml:space="preserve"> </w:t>
      </w:r>
      <w:r>
        <w:t>themselves.</w:t>
      </w:r>
      <w:r>
        <w:rPr>
          <w:spacing w:val="1"/>
        </w:rPr>
        <w:t xml:space="preserve"> </w:t>
      </w:r>
      <w:r>
        <w:t>Melcrum (2005) stated that corporate culture is .developed by its leaders either when the</w:t>
      </w:r>
      <w:r>
        <w:rPr>
          <w:spacing w:val="1"/>
        </w:rPr>
        <w:t xml:space="preserve"> </w:t>
      </w:r>
      <w:r>
        <w:t>organization</w:t>
      </w:r>
      <w:r>
        <w:rPr>
          <w:spacing w:val="-1"/>
        </w:rPr>
        <w:t xml:space="preserve"> </w:t>
      </w:r>
      <w:r>
        <w:t>starts up or</w:t>
      </w:r>
      <w:r>
        <w:rPr>
          <w:spacing w:val="-1"/>
        </w:rPr>
        <w:t xml:space="preserve"> </w:t>
      </w:r>
      <w:r>
        <w:t>reinvented via</w:t>
      </w:r>
      <w:r>
        <w:rPr>
          <w:spacing w:val="1"/>
        </w:rPr>
        <w:t xml:space="preserve"> </w:t>
      </w:r>
      <w:r>
        <w:t>a</w:t>
      </w:r>
      <w:r>
        <w:rPr>
          <w:spacing w:val="-1"/>
        </w:rPr>
        <w:t xml:space="preserve"> </w:t>
      </w:r>
      <w:r>
        <w:t>change</w:t>
      </w:r>
      <w:r>
        <w:rPr>
          <w:spacing w:val="-2"/>
        </w:rPr>
        <w:t xml:space="preserve"> </w:t>
      </w:r>
      <w:r>
        <w:t>in strategy.</w:t>
      </w:r>
    </w:p>
    <w:p>
      <w:pPr>
        <w:pStyle w:val="5"/>
        <w:spacing w:before="11"/>
        <w:rPr>
          <w:sz w:val="35"/>
        </w:rPr>
      </w:pPr>
    </w:p>
    <w:p>
      <w:pPr>
        <w:pStyle w:val="5"/>
        <w:spacing w:line="360" w:lineRule="auto"/>
        <w:ind w:left="440" w:right="444"/>
        <w:jc w:val="both"/>
      </w:pPr>
      <w:r>
        <w:t>Kyarimpa</w:t>
      </w:r>
      <w:r>
        <w:rPr>
          <w:spacing w:val="24"/>
        </w:rPr>
        <w:t xml:space="preserve"> </w:t>
      </w:r>
      <w:r>
        <w:t>(1996)</w:t>
      </w:r>
      <w:r>
        <w:rPr>
          <w:spacing w:val="23"/>
        </w:rPr>
        <w:t xml:space="preserve"> </w:t>
      </w:r>
      <w:r>
        <w:t>stated</w:t>
      </w:r>
      <w:r>
        <w:rPr>
          <w:spacing w:val="25"/>
        </w:rPr>
        <w:t xml:space="preserve"> </w:t>
      </w:r>
      <w:r>
        <w:t>that</w:t>
      </w:r>
      <w:r>
        <w:rPr>
          <w:spacing w:val="23"/>
        </w:rPr>
        <w:t xml:space="preserve"> </w:t>
      </w:r>
      <w:r>
        <w:t>in</w:t>
      </w:r>
      <w:r>
        <w:rPr>
          <w:spacing w:val="23"/>
        </w:rPr>
        <w:t xml:space="preserve"> </w:t>
      </w:r>
      <w:r>
        <w:t>the</w:t>
      </w:r>
      <w:r>
        <w:rPr>
          <w:spacing w:val="25"/>
        </w:rPr>
        <w:t xml:space="preserve"> </w:t>
      </w:r>
      <w:r>
        <w:t>face</w:t>
      </w:r>
      <w:r>
        <w:rPr>
          <w:spacing w:val="22"/>
        </w:rPr>
        <w:t xml:space="preserve"> </w:t>
      </w:r>
      <w:r>
        <w:t>of</w:t>
      </w:r>
      <w:r>
        <w:rPr>
          <w:spacing w:val="23"/>
        </w:rPr>
        <w:t xml:space="preserve"> </w:t>
      </w:r>
      <w:r>
        <w:t>intense</w:t>
      </w:r>
      <w:r>
        <w:rPr>
          <w:spacing w:val="22"/>
        </w:rPr>
        <w:t xml:space="preserve"> </w:t>
      </w:r>
      <w:r>
        <w:t>competition</w:t>
      </w:r>
      <w:r>
        <w:rPr>
          <w:spacing w:val="24"/>
        </w:rPr>
        <w:t xml:space="preserve"> </w:t>
      </w:r>
      <w:r>
        <w:t>and</w:t>
      </w:r>
      <w:r>
        <w:rPr>
          <w:spacing w:val="25"/>
        </w:rPr>
        <w:t xml:space="preserve"> </w:t>
      </w:r>
      <w:r>
        <w:t>shareholder</w:t>
      </w:r>
      <w:r>
        <w:rPr>
          <w:spacing w:val="22"/>
        </w:rPr>
        <w:t xml:space="preserve"> </w:t>
      </w:r>
      <w:r>
        <w:t>pressure</w:t>
      </w:r>
      <w:r>
        <w:rPr>
          <w:spacing w:val="-57"/>
        </w:rPr>
        <w:t xml:space="preserve"> </w:t>
      </w:r>
      <w:r>
        <w:t>for high returns, in order to ameliorate the existing revenue pressures most companies</w:t>
      </w:r>
      <w:r>
        <w:rPr>
          <w:spacing w:val="1"/>
        </w:rPr>
        <w:t xml:space="preserve"> </w:t>
      </w:r>
      <w:r>
        <w:t>resort</w:t>
      </w:r>
      <w:r>
        <w:rPr>
          <w:spacing w:val="1"/>
        </w:rPr>
        <w:t xml:space="preserve"> </w:t>
      </w:r>
      <w:r>
        <w:t>to</w:t>
      </w:r>
      <w:r>
        <w:rPr>
          <w:spacing w:val="1"/>
        </w:rPr>
        <w:t xml:space="preserve"> </w:t>
      </w:r>
      <w:r>
        <w:t>easy,</w:t>
      </w:r>
      <w:r>
        <w:rPr>
          <w:spacing w:val="1"/>
        </w:rPr>
        <w:t xml:space="preserve"> </w:t>
      </w:r>
      <w:r>
        <w:t>short-sighted,</w:t>
      </w:r>
      <w:r>
        <w:rPr>
          <w:spacing w:val="1"/>
        </w:rPr>
        <w:t xml:space="preserve"> </w:t>
      </w:r>
      <w:r>
        <w:t>knee-jerk</w:t>
      </w:r>
      <w:r>
        <w:rPr>
          <w:spacing w:val="1"/>
        </w:rPr>
        <w:t xml:space="preserve"> </w:t>
      </w:r>
      <w:r>
        <w:t>reaction</w:t>
      </w:r>
      <w:r>
        <w:rPr>
          <w:spacing w:val="1"/>
        </w:rPr>
        <w:t xml:space="preserve"> </w:t>
      </w:r>
      <w:r>
        <w:t>type</w:t>
      </w:r>
      <w:r>
        <w:rPr>
          <w:spacing w:val="1"/>
        </w:rPr>
        <w:t xml:space="preserve"> </w:t>
      </w:r>
      <w:r>
        <w:t>of</w:t>
      </w:r>
      <w:r>
        <w:rPr>
          <w:spacing w:val="1"/>
        </w:rPr>
        <w:t xml:space="preserve"> </w:t>
      </w:r>
      <w:r>
        <w:t>response</w:t>
      </w:r>
      <w:r>
        <w:rPr>
          <w:spacing w:val="1"/>
        </w:rPr>
        <w:t xml:space="preserve"> </w:t>
      </w:r>
      <w:r>
        <w:t>and</w:t>
      </w:r>
      <w:r>
        <w:rPr>
          <w:spacing w:val="1"/>
        </w:rPr>
        <w:t xml:space="preserve"> </w:t>
      </w:r>
      <w:r>
        <w:t>thousands</w:t>
      </w:r>
      <w:r>
        <w:rPr>
          <w:spacing w:val="1"/>
        </w:rPr>
        <w:t xml:space="preserve"> </w:t>
      </w:r>
      <w:r>
        <w:t>of</w:t>
      </w:r>
      <w:r>
        <w:rPr>
          <w:spacing w:val="1"/>
        </w:rPr>
        <w:t xml:space="preserve"> </w:t>
      </w:r>
      <w:r>
        <w:t>employees, in particular low level employees lose their jobs in the hope that costs will be</w:t>
      </w:r>
      <w:r>
        <w:rPr>
          <w:spacing w:val="1"/>
        </w:rPr>
        <w:t xml:space="preserve"> </w:t>
      </w:r>
      <w:r>
        <w:t>minimized</w:t>
      </w:r>
      <w:r>
        <w:rPr>
          <w:spacing w:val="1"/>
        </w:rPr>
        <w:t xml:space="preserve"> </w:t>
      </w:r>
      <w:r>
        <w:t>and</w:t>
      </w:r>
      <w:r>
        <w:rPr>
          <w:spacing w:val="1"/>
        </w:rPr>
        <w:t xml:space="preserve"> </w:t>
      </w:r>
      <w:r>
        <w:t>profits</w:t>
      </w:r>
      <w:r>
        <w:rPr>
          <w:spacing w:val="1"/>
        </w:rPr>
        <w:t xml:space="preserve"> </w:t>
      </w:r>
      <w:r>
        <w:t>maximized.</w:t>
      </w:r>
      <w:r>
        <w:rPr>
          <w:spacing w:val="1"/>
        </w:rPr>
        <w:t xml:space="preserve"> </w:t>
      </w:r>
      <w:r>
        <w:t>Needless</w:t>
      </w:r>
      <w:r>
        <w:rPr>
          <w:spacing w:val="1"/>
        </w:rPr>
        <w:t xml:space="preserve"> </w:t>
      </w:r>
      <w:r>
        <w:t>to</w:t>
      </w:r>
      <w:r>
        <w:rPr>
          <w:spacing w:val="1"/>
        </w:rPr>
        <w:t xml:space="preserve"> </w:t>
      </w:r>
      <w:r>
        <w:t>say,</w:t>
      </w:r>
      <w:r>
        <w:rPr>
          <w:spacing w:val="1"/>
        </w:rPr>
        <w:t xml:space="preserve"> </w:t>
      </w:r>
      <w:r>
        <w:t>the</w:t>
      </w:r>
      <w:r>
        <w:rPr>
          <w:spacing w:val="1"/>
        </w:rPr>
        <w:t xml:space="preserve"> </w:t>
      </w:r>
      <w:r>
        <w:t>psychological</w:t>
      </w:r>
      <w:r>
        <w:rPr>
          <w:spacing w:val="1"/>
        </w:rPr>
        <w:t xml:space="preserve"> </w:t>
      </w:r>
      <w:r>
        <w:t>damage</w:t>
      </w:r>
      <w:r>
        <w:rPr>
          <w:spacing w:val="1"/>
        </w:rPr>
        <w:t xml:space="preserve"> </w:t>
      </w:r>
      <w:r>
        <w:t>that</w:t>
      </w:r>
      <w:r>
        <w:rPr>
          <w:spacing w:val="1"/>
        </w:rPr>
        <w:t xml:space="preserve"> </w:t>
      </w:r>
      <w:r>
        <w:t>retrenchments and downsizing cause to surviving employees is too ghastly to contemplate.</w:t>
      </w:r>
      <w:r>
        <w:rPr>
          <w:spacing w:val="-57"/>
        </w:rPr>
        <w:t xml:space="preserve"> </w:t>
      </w:r>
      <w:r>
        <w:t>This is due to the negative impact of retrenchments and downsizing, business leaders must</w:t>
      </w:r>
      <w:r>
        <w:rPr>
          <w:spacing w:val="-57"/>
        </w:rPr>
        <w:t xml:space="preserve"> </w:t>
      </w:r>
      <w:r>
        <w:t>acknowledge.</w:t>
      </w:r>
    </w:p>
    <w:p>
      <w:pPr>
        <w:spacing w:after="0" w:line="360" w:lineRule="auto"/>
        <w:jc w:val="both"/>
        <w:sectPr>
          <w:pgSz w:w="12240" w:h="15840"/>
          <w:pgMar w:top="1500" w:right="920" w:bottom="620" w:left="1720" w:header="0" w:footer="359" w:gutter="0"/>
          <w:cols w:space="720" w:num="1"/>
        </w:sectPr>
      </w:pPr>
    </w:p>
    <w:p>
      <w:pPr>
        <w:pStyle w:val="5"/>
        <w:spacing w:before="10"/>
        <w:rPr>
          <w:sz w:val="9"/>
        </w:rPr>
      </w:pPr>
    </w:p>
    <w:p>
      <w:pPr>
        <w:pStyle w:val="5"/>
        <w:spacing w:before="90" w:line="360" w:lineRule="auto"/>
        <w:ind w:left="440" w:right="447"/>
        <w:jc w:val="both"/>
      </w:pPr>
      <w:r>
        <w:t>According</w:t>
      </w:r>
      <w:r>
        <w:rPr>
          <w:spacing w:val="1"/>
        </w:rPr>
        <w:t xml:space="preserve"> </w:t>
      </w:r>
      <w:r>
        <w:t>to</w:t>
      </w:r>
      <w:r>
        <w:rPr>
          <w:spacing w:val="1"/>
        </w:rPr>
        <w:t xml:space="preserve"> </w:t>
      </w:r>
      <w:r>
        <w:t>Meyer</w:t>
      </w:r>
      <w:r>
        <w:rPr>
          <w:spacing w:val="1"/>
        </w:rPr>
        <w:t xml:space="preserve"> </w:t>
      </w:r>
      <w:r>
        <w:t>(2000),</w:t>
      </w:r>
      <w:r>
        <w:rPr>
          <w:spacing w:val="1"/>
        </w:rPr>
        <w:t xml:space="preserve"> </w:t>
      </w:r>
      <w:r>
        <w:t>when</w:t>
      </w:r>
      <w:r>
        <w:rPr>
          <w:spacing w:val="1"/>
        </w:rPr>
        <w:t xml:space="preserve"> </w:t>
      </w:r>
      <w:r>
        <w:t>downsizing,</w:t>
      </w:r>
      <w:r>
        <w:rPr>
          <w:spacing w:val="1"/>
        </w:rPr>
        <w:t xml:space="preserve"> </w:t>
      </w:r>
      <w:r>
        <w:t>organizations</w:t>
      </w:r>
      <w:r>
        <w:rPr>
          <w:spacing w:val="1"/>
        </w:rPr>
        <w:t xml:space="preserve"> </w:t>
      </w:r>
      <w:r>
        <w:t>do</w:t>
      </w:r>
      <w:r>
        <w:rPr>
          <w:spacing w:val="1"/>
        </w:rPr>
        <w:t xml:space="preserve"> </w:t>
      </w:r>
      <w:r>
        <w:t>not</w:t>
      </w:r>
      <w:r>
        <w:rPr>
          <w:spacing w:val="1"/>
        </w:rPr>
        <w:t xml:space="preserve"> </w:t>
      </w:r>
      <w:r>
        <w:t>accomplish</w:t>
      </w:r>
      <w:r>
        <w:rPr>
          <w:spacing w:val="1"/>
        </w:rPr>
        <w:t xml:space="preserve"> </w:t>
      </w:r>
      <w:r>
        <w:t>the</w:t>
      </w:r>
      <w:r>
        <w:rPr>
          <w:spacing w:val="1"/>
        </w:rPr>
        <w:t xml:space="preserve"> </w:t>
      </w:r>
      <w:r>
        <w:t>desired improvements, but instead experience an escalation in negative consequences.</w:t>
      </w:r>
      <w:r>
        <w:rPr>
          <w:spacing w:val="1"/>
        </w:rPr>
        <w:t xml:space="preserve"> </w:t>
      </w:r>
      <w:r>
        <w:t>These</w:t>
      </w:r>
      <w:r>
        <w:rPr>
          <w:spacing w:val="1"/>
        </w:rPr>
        <w:t xml:space="preserve"> </w:t>
      </w:r>
      <w:r>
        <w:t>include</w:t>
      </w:r>
      <w:r>
        <w:rPr>
          <w:spacing w:val="1"/>
        </w:rPr>
        <w:t xml:space="preserve"> </w:t>
      </w:r>
      <w:r>
        <w:t>negative</w:t>
      </w:r>
      <w:r>
        <w:rPr>
          <w:spacing w:val="1"/>
        </w:rPr>
        <w:t xml:space="preserve"> </w:t>
      </w:r>
      <w:r>
        <w:t>effects</w:t>
      </w:r>
      <w:r>
        <w:rPr>
          <w:spacing w:val="1"/>
        </w:rPr>
        <w:t xml:space="preserve"> </w:t>
      </w:r>
      <w:r>
        <w:t>on</w:t>
      </w:r>
      <w:r>
        <w:rPr>
          <w:spacing w:val="1"/>
        </w:rPr>
        <w:t xml:space="preserve"> </w:t>
      </w:r>
      <w:r>
        <w:t>the</w:t>
      </w:r>
      <w:r>
        <w:rPr>
          <w:spacing w:val="1"/>
        </w:rPr>
        <w:t xml:space="preserve"> </w:t>
      </w:r>
      <w:r>
        <w:t>“survivor’s”</w:t>
      </w:r>
      <w:r>
        <w:rPr>
          <w:spacing w:val="1"/>
        </w:rPr>
        <w:t xml:space="preserve"> </w:t>
      </w:r>
      <w:r>
        <w:t>morale,</w:t>
      </w:r>
      <w:r>
        <w:rPr>
          <w:spacing w:val="1"/>
        </w:rPr>
        <w:t xml:space="preserve"> </w:t>
      </w:r>
      <w:r>
        <w:t>productivity</w:t>
      </w:r>
      <w:r>
        <w:rPr>
          <w:spacing w:val="1"/>
        </w:rPr>
        <w:t xml:space="preserve"> </w:t>
      </w:r>
      <w:r>
        <w:t>and</w:t>
      </w:r>
      <w:r>
        <w:rPr>
          <w:spacing w:val="1"/>
        </w:rPr>
        <w:t xml:space="preserve"> </w:t>
      </w:r>
      <w:r>
        <w:t>overall</w:t>
      </w:r>
      <w:r>
        <w:rPr>
          <w:spacing w:val="1"/>
        </w:rPr>
        <w:t xml:space="preserve"> </w:t>
      </w:r>
      <w:r>
        <w:t>commitment</w:t>
      </w:r>
      <w:r>
        <w:rPr>
          <w:spacing w:val="1"/>
        </w:rPr>
        <w:t xml:space="preserve"> </w:t>
      </w:r>
      <w:r>
        <w:t>to</w:t>
      </w:r>
      <w:r>
        <w:rPr>
          <w:spacing w:val="1"/>
        </w:rPr>
        <w:t xml:space="preserve"> </w:t>
      </w:r>
      <w:r>
        <w:t>the</w:t>
      </w:r>
      <w:r>
        <w:rPr>
          <w:spacing w:val="1"/>
        </w:rPr>
        <w:t xml:space="preserve"> </w:t>
      </w:r>
      <w:r>
        <w:t>organization.</w:t>
      </w:r>
      <w:r>
        <w:rPr>
          <w:spacing w:val="1"/>
        </w:rPr>
        <w:t xml:space="preserve"> </w:t>
      </w:r>
      <w:r>
        <w:t>He</w:t>
      </w:r>
      <w:r>
        <w:rPr>
          <w:spacing w:val="1"/>
        </w:rPr>
        <w:t xml:space="preserve"> </w:t>
      </w:r>
      <w:r>
        <w:t>goes</w:t>
      </w:r>
      <w:r>
        <w:rPr>
          <w:spacing w:val="1"/>
        </w:rPr>
        <w:t xml:space="preserve"> </w:t>
      </w:r>
      <w:r>
        <w:t>on</w:t>
      </w:r>
      <w:r>
        <w:rPr>
          <w:spacing w:val="1"/>
        </w:rPr>
        <w:t xml:space="preserve"> </w:t>
      </w:r>
      <w:r>
        <w:t>to</w:t>
      </w:r>
      <w:r>
        <w:rPr>
          <w:spacing w:val="1"/>
        </w:rPr>
        <w:t xml:space="preserve"> </w:t>
      </w:r>
      <w:r>
        <w:t>say</w:t>
      </w:r>
      <w:r>
        <w:rPr>
          <w:spacing w:val="1"/>
        </w:rPr>
        <w:t xml:space="preserve"> </w:t>
      </w:r>
      <w:r>
        <w:t>that</w:t>
      </w:r>
      <w:r>
        <w:rPr>
          <w:spacing w:val="1"/>
        </w:rPr>
        <w:t xml:space="preserve"> </w:t>
      </w:r>
      <w:r>
        <w:t>researchers</w:t>
      </w:r>
      <w:r>
        <w:rPr>
          <w:spacing w:val="1"/>
        </w:rPr>
        <w:t xml:space="preserve"> </w:t>
      </w:r>
      <w:r>
        <w:t>report</w:t>
      </w:r>
      <w:r>
        <w:rPr>
          <w:spacing w:val="60"/>
        </w:rPr>
        <w:t xml:space="preserve"> </w:t>
      </w:r>
      <w:r>
        <w:t>such</w:t>
      </w:r>
      <w:r>
        <w:rPr>
          <w:spacing w:val="1"/>
        </w:rPr>
        <w:t xml:space="preserve"> </w:t>
      </w:r>
      <w:r>
        <w:t>downsizing effects as: feelings of job insecurity, anger, job stress, decreased loyalty and</w:t>
      </w:r>
      <w:r>
        <w:rPr>
          <w:spacing w:val="1"/>
        </w:rPr>
        <w:t xml:space="preserve"> </w:t>
      </w:r>
      <w:r>
        <w:t>organizational</w:t>
      </w:r>
      <w:r>
        <w:rPr>
          <w:spacing w:val="1"/>
        </w:rPr>
        <w:t xml:space="preserve"> </w:t>
      </w:r>
      <w:r>
        <w:t>commitment,</w:t>
      </w:r>
      <w:r>
        <w:rPr>
          <w:spacing w:val="1"/>
        </w:rPr>
        <w:t xml:space="preserve"> </w:t>
      </w:r>
      <w:r>
        <w:t>lowered</w:t>
      </w:r>
      <w:r>
        <w:rPr>
          <w:spacing w:val="1"/>
        </w:rPr>
        <w:t xml:space="preserve"> </w:t>
      </w:r>
      <w:r>
        <w:t>motivation</w:t>
      </w:r>
      <w:r>
        <w:rPr>
          <w:spacing w:val="1"/>
        </w:rPr>
        <w:t xml:space="preserve"> </w:t>
      </w:r>
      <w:r>
        <w:t>and</w:t>
      </w:r>
      <w:r>
        <w:rPr>
          <w:spacing w:val="1"/>
        </w:rPr>
        <w:t xml:space="preserve"> </w:t>
      </w:r>
      <w:r>
        <w:t>productivity,</w:t>
      </w:r>
      <w:r>
        <w:rPr>
          <w:spacing w:val="1"/>
        </w:rPr>
        <w:t xml:space="preserve"> </w:t>
      </w:r>
      <w:r>
        <w:t>and</w:t>
      </w:r>
      <w:r>
        <w:rPr>
          <w:spacing w:val="61"/>
        </w:rPr>
        <w:t xml:space="preserve"> </w:t>
      </w:r>
      <w:r>
        <w:t>increased</w:t>
      </w:r>
      <w:r>
        <w:rPr>
          <w:spacing w:val="1"/>
        </w:rPr>
        <w:t xml:space="preserve"> </w:t>
      </w:r>
      <w:r>
        <w:t>resistance</w:t>
      </w:r>
      <w:r>
        <w:rPr>
          <w:spacing w:val="1"/>
        </w:rPr>
        <w:t xml:space="preserve"> </w:t>
      </w:r>
      <w:r>
        <w:t>to</w:t>
      </w:r>
      <w:r>
        <w:rPr>
          <w:spacing w:val="1"/>
        </w:rPr>
        <w:t xml:space="preserve"> </w:t>
      </w:r>
      <w:r>
        <w:t>change.</w:t>
      </w:r>
      <w:r>
        <w:rPr>
          <w:spacing w:val="1"/>
        </w:rPr>
        <w:t xml:space="preserve"> </w:t>
      </w:r>
      <w:r>
        <w:t>Survivors</w:t>
      </w:r>
      <w:r>
        <w:rPr>
          <w:spacing w:val="1"/>
        </w:rPr>
        <w:t xml:space="preserve"> </w:t>
      </w:r>
      <w:r>
        <w:t>also</w:t>
      </w:r>
      <w:r>
        <w:rPr>
          <w:spacing w:val="1"/>
        </w:rPr>
        <w:t xml:space="preserve"> </w:t>
      </w:r>
      <w:r>
        <w:t>suffer</w:t>
      </w:r>
      <w:r>
        <w:rPr>
          <w:spacing w:val="1"/>
        </w:rPr>
        <w:t xml:space="preserve"> </w:t>
      </w:r>
      <w:r>
        <w:t>from</w:t>
      </w:r>
      <w:r>
        <w:rPr>
          <w:spacing w:val="1"/>
        </w:rPr>
        <w:t xml:space="preserve"> </w:t>
      </w:r>
      <w:r>
        <w:t>a</w:t>
      </w:r>
      <w:r>
        <w:rPr>
          <w:spacing w:val="1"/>
        </w:rPr>
        <w:t xml:space="preserve"> </w:t>
      </w:r>
      <w:r>
        <w:t>common</w:t>
      </w:r>
      <w:r>
        <w:rPr>
          <w:spacing w:val="1"/>
        </w:rPr>
        <w:t xml:space="preserve"> </w:t>
      </w:r>
      <w:r>
        <w:t>set</w:t>
      </w:r>
      <w:r>
        <w:rPr>
          <w:spacing w:val="1"/>
        </w:rPr>
        <w:t xml:space="preserve"> </w:t>
      </w:r>
      <w:r>
        <w:t>of</w:t>
      </w:r>
      <w:r>
        <w:rPr>
          <w:spacing w:val="1"/>
        </w:rPr>
        <w:t xml:space="preserve"> </w:t>
      </w:r>
      <w:r>
        <w:t>symptoms,</w:t>
      </w:r>
      <w:r>
        <w:rPr>
          <w:spacing w:val="60"/>
        </w:rPr>
        <w:t xml:space="preserve"> </w:t>
      </w:r>
      <w:r>
        <w:t>which</w:t>
      </w:r>
      <w:r>
        <w:rPr>
          <w:spacing w:val="-57"/>
        </w:rPr>
        <w:t xml:space="preserve"> </w:t>
      </w:r>
      <w:r>
        <w:t>include guilt, anxiety, fear, insecurity, anger and in more severe cases, even depression</w:t>
      </w:r>
      <w:r>
        <w:rPr>
          <w:spacing w:val="1"/>
        </w:rPr>
        <w:t xml:space="preserve"> </w:t>
      </w:r>
      <w:r>
        <w:t>(Meyer,</w:t>
      </w:r>
      <w:r>
        <w:rPr>
          <w:spacing w:val="-1"/>
        </w:rPr>
        <w:t xml:space="preserve"> </w:t>
      </w:r>
      <w:r>
        <w:t>2000).</w:t>
      </w:r>
    </w:p>
    <w:p>
      <w:pPr>
        <w:pStyle w:val="5"/>
        <w:spacing w:before="1"/>
        <w:rPr>
          <w:sz w:val="36"/>
        </w:rPr>
      </w:pPr>
    </w:p>
    <w:p>
      <w:pPr>
        <w:pStyle w:val="5"/>
        <w:spacing w:line="360" w:lineRule="auto"/>
        <w:ind w:left="440" w:right="441"/>
        <w:jc w:val="both"/>
      </w:pPr>
      <w:r>
        <w:t>According</w:t>
      </w:r>
      <w:r>
        <w:rPr>
          <w:spacing w:val="1"/>
        </w:rPr>
        <w:t xml:space="preserve"> </w:t>
      </w:r>
      <w:r>
        <w:t>to</w:t>
      </w:r>
      <w:r>
        <w:rPr>
          <w:spacing w:val="1"/>
        </w:rPr>
        <w:t xml:space="preserve"> </w:t>
      </w:r>
      <w:r>
        <w:t>Buchholtz</w:t>
      </w:r>
      <w:r>
        <w:rPr>
          <w:spacing w:val="1"/>
        </w:rPr>
        <w:t xml:space="preserve"> </w:t>
      </w:r>
      <w:r>
        <w:t>(2011)</w:t>
      </w:r>
      <w:r>
        <w:rPr>
          <w:spacing w:val="1"/>
        </w:rPr>
        <w:t xml:space="preserve"> </w:t>
      </w:r>
      <w:r>
        <w:t>it</w:t>
      </w:r>
      <w:r>
        <w:rPr>
          <w:spacing w:val="1"/>
        </w:rPr>
        <w:t xml:space="preserve"> </w:t>
      </w:r>
      <w:r>
        <w:t>is</w:t>
      </w:r>
      <w:r>
        <w:rPr>
          <w:spacing w:val="1"/>
        </w:rPr>
        <w:t xml:space="preserve"> </w:t>
      </w:r>
      <w:r>
        <w:t>therefore</w:t>
      </w:r>
      <w:r>
        <w:rPr>
          <w:spacing w:val="1"/>
        </w:rPr>
        <w:t xml:space="preserve"> </w:t>
      </w:r>
      <w:r>
        <w:t>obvious</w:t>
      </w:r>
      <w:r>
        <w:rPr>
          <w:spacing w:val="1"/>
        </w:rPr>
        <w:t xml:space="preserve"> </w:t>
      </w:r>
      <w:r>
        <w:t>that</w:t>
      </w:r>
      <w:r>
        <w:rPr>
          <w:spacing w:val="1"/>
        </w:rPr>
        <w:t xml:space="preserve"> </w:t>
      </w:r>
      <w:r>
        <w:t>retrenchment</w:t>
      </w:r>
      <w:r>
        <w:rPr>
          <w:spacing w:val="60"/>
        </w:rPr>
        <w:t xml:space="preserve"> </w:t>
      </w:r>
      <w:r>
        <w:t>and/or</w:t>
      </w:r>
      <w:r>
        <w:rPr>
          <w:spacing w:val="1"/>
        </w:rPr>
        <w:t xml:space="preserve"> </w:t>
      </w:r>
      <w:r>
        <w:t>downsizing have a negative effect on employee engagement, because as stated before, the</w:t>
      </w:r>
      <w:r>
        <w:rPr>
          <w:spacing w:val="1"/>
        </w:rPr>
        <w:t xml:space="preserve"> </w:t>
      </w:r>
      <w:r>
        <w:t>elements that are needed to create engaged employees are the ones that are adversely</w:t>
      </w:r>
      <w:r>
        <w:rPr>
          <w:spacing w:val="1"/>
        </w:rPr>
        <w:t xml:space="preserve"> </w:t>
      </w:r>
      <w:r>
        <w:t>affected by the retrenchment of their colleagues. In reality, however, business cannot shy</w:t>
      </w:r>
      <w:r>
        <w:rPr>
          <w:spacing w:val="1"/>
        </w:rPr>
        <w:t xml:space="preserve"> </w:t>
      </w:r>
      <w:r>
        <w:t>away from retrenchments and downsizing, especially if such interventions are part of the</w:t>
      </w:r>
      <w:r>
        <w:rPr>
          <w:spacing w:val="1"/>
        </w:rPr>
        <w:t xml:space="preserve"> </w:t>
      </w:r>
      <w:r>
        <w:t>company’s integrated business strategy. However, to minimize the psychological damage</w:t>
      </w:r>
      <w:r>
        <w:rPr>
          <w:spacing w:val="1"/>
        </w:rPr>
        <w:t xml:space="preserve"> </w:t>
      </w:r>
      <w:r>
        <w:t>on employees such as loss of long standing relationships, loss of coaches, mentors and</w:t>
      </w:r>
      <w:r>
        <w:rPr>
          <w:spacing w:val="1"/>
        </w:rPr>
        <w:t xml:space="preserve"> </w:t>
      </w:r>
      <w:r>
        <w:t>friends; feelings of uncertainty about the future, disengagement and high stress levels due</w:t>
      </w:r>
      <w:r>
        <w:rPr>
          <w:spacing w:val="1"/>
        </w:rPr>
        <w:t xml:space="preserve"> </w:t>
      </w:r>
      <w:r>
        <w:t>to amplified responsibilities, proper management processes need to be in place before and</w:t>
      </w:r>
      <w:r>
        <w:rPr>
          <w:spacing w:val="1"/>
        </w:rPr>
        <w:t xml:space="preserve"> </w:t>
      </w:r>
      <w:r>
        <w:t>after</w:t>
      </w:r>
      <w:r>
        <w:rPr>
          <w:spacing w:val="-1"/>
        </w:rPr>
        <w:t xml:space="preserve"> </w:t>
      </w:r>
      <w:r>
        <w:t>retrenchments in order to</w:t>
      </w:r>
      <w:r>
        <w:rPr>
          <w:spacing w:val="1"/>
        </w:rPr>
        <w:t xml:space="preserve"> </w:t>
      </w:r>
      <w:r>
        <w:t>ameliorate</w:t>
      </w:r>
      <w:r>
        <w:rPr>
          <w:spacing w:val="-1"/>
        </w:rPr>
        <w:t xml:space="preserve"> </w:t>
      </w:r>
      <w:r>
        <w:t>the</w:t>
      </w:r>
      <w:r>
        <w:rPr>
          <w:spacing w:val="-1"/>
        </w:rPr>
        <w:t xml:space="preserve"> </w:t>
      </w:r>
      <w:r>
        <w:t>situation( Shaw, 2005).</w:t>
      </w:r>
    </w:p>
    <w:p>
      <w:pPr>
        <w:pStyle w:val="5"/>
        <w:rPr>
          <w:sz w:val="26"/>
        </w:rPr>
      </w:pPr>
    </w:p>
    <w:p>
      <w:pPr>
        <w:pStyle w:val="5"/>
        <w:spacing w:before="10"/>
        <w:rPr>
          <w:sz w:val="27"/>
        </w:rPr>
      </w:pPr>
    </w:p>
    <w:p>
      <w:pPr>
        <w:pStyle w:val="2"/>
        <w:numPr>
          <w:ilvl w:val="1"/>
          <w:numId w:val="7"/>
        </w:numPr>
        <w:tabs>
          <w:tab w:val="left" w:pos="1161"/>
        </w:tabs>
        <w:spacing w:before="0" w:after="0" w:line="240" w:lineRule="auto"/>
        <w:ind w:left="1160" w:right="0" w:hanging="721"/>
        <w:jc w:val="both"/>
      </w:pPr>
      <w:bookmarkStart w:id="32" w:name="_bookmark20"/>
      <w:bookmarkEnd w:id="32"/>
      <w:bookmarkStart w:id="33" w:name="_bookmark20"/>
      <w:bookmarkEnd w:id="33"/>
      <w:r>
        <w:t>Employee</w:t>
      </w:r>
      <w:r>
        <w:rPr>
          <w:spacing w:val="-4"/>
        </w:rPr>
        <w:t xml:space="preserve"> </w:t>
      </w:r>
      <w:r>
        <w:t>Engagement</w:t>
      </w:r>
      <w:r>
        <w:rPr>
          <w:spacing w:val="-2"/>
        </w:rPr>
        <w:t xml:space="preserve"> </w:t>
      </w:r>
      <w:r>
        <w:t>Strategies</w:t>
      </w:r>
      <w:r>
        <w:rPr>
          <w:spacing w:val="-2"/>
        </w:rPr>
        <w:t xml:space="preserve"> </w:t>
      </w:r>
      <w:r>
        <w:t>for</w:t>
      </w:r>
      <w:r>
        <w:rPr>
          <w:spacing w:val="-3"/>
        </w:rPr>
        <w:t xml:space="preserve"> </w:t>
      </w:r>
      <w:r>
        <w:t>Staff</w:t>
      </w:r>
    </w:p>
    <w:p>
      <w:pPr>
        <w:pStyle w:val="5"/>
        <w:spacing w:before="132" w:line="360" w:lineRule="auto"/>
        <w:ind w:left="440" w:right="443"/>
        <w:jc w:val="both"/>
      </w:pPr>
      <w:r>
        <w:t>The</w:t>
      </w:r>
      <w:r>
        <w:rPr>
          <w:spacing w:val="1"/>
        </w:rPr>
        <w:t xml:space="preserve"> </w:t>
      </w:r>
      <w:r>
        <w:t>description</w:t>
      </w:r>
      <w:r>
        <w:rPr>
          <w:spacing w:val="1"/>
        </w:rPr>
        <w:t xml:space="preserve"> </w:t>
      </w:r>
      <w:r>
        <w:t>for</w:t>
      </w:r>
      <w:r>
        <w:rPr>
          <w:spacing w:val="1"/>
        </w:rPr>
        <w:t xml:space="preserve"> </w:t>
      </w:r>
      <w:r>
        <w:t>workers</w:t>
      </w:r>
      <w:r>
        <w:rPr>
          <w:spacing w:val="1"/>
        </w:rPr>
        <w:t xml:space="preserve"> </w:t>
      </w:r>
      <w:r>
        <w:t>engagement</w:t>
      </w:r>
      <w:r>
        <w:rPr>
          <w:spacing w:val="1"/>
        </w:rPr>
        <w:t xml:space="preserve"> </w:t>
      </w:r>
      <w:r>
        <w:t>as</w:t>
      </w:r>
      <w:r>
        <w:rPr>
          <w:spacing w:val="1"/>
        </w:rPr>
        <w:t xml:space="preserve"> </w:t>
      </w:r>
      <w:r>
        <w:t>provided</w:t>
      </w:r>
      <w:r>
        <w:rPr>
          <w:spacing w:val="1"/>
        </w:rPr>
        <w:t xml:space="preserve"> </w:t>
      </w:r>
      <w:r>
        <w:t>by</w:t>
      </w:r>
      <w:r>
        <w:rPr>
          <w:spacing w:val="1"/>
        </w:rPr>
        <w:t xml:space="preserve"> </w:t>
      </w:r>
      <w:r>
        <w:t>Gallup</w:t>
      </w:r>
      <w:r>
        <w:rPr>
          <w:spacing w:val="1"/>
        </w:rPr>
        <w:t xml:space="preserve"> </w:t>
      </w:r>
      <w:r>
        <w:t>organization</w:t>
      </w:r>
      <w:r>
        <w:rPr>
          <w:spacing w:val="1"/>
        </w:rPr>
        <w:t xml:space="preserve"> </w:t>
      </w:r>
      <w:r>
        <w:t>is</w:t>
      </w:r>
      <w:r>
        <w:rPr>
          <w:spacing w:val="1"/>
        </w:rPr>
        <w:t xml:space="preserve"> </w:t>
      </w:r>
      <w:r>
        <w:t>the</w:t>
      </w:r>
      <w:r>
        <w:rPr>
          <w:spacing w:val="1"/>
        </w:rPr>
        <w:t xml:space="preserve"> </w:t>
      </w:r>
      <w:r>
        <w:t>contribution with enthusiasm for jobs. Dimatteo (2006) found that workers engagement to</w:t>
      </w:r>
      <w:r>
        <w:rPr>
          <w:spacing w:val="1"/>
        </w:rPr>
        <w:t xml:space="preserve"> </w:t>
      </w:r>
      <w:r>
        <w:t>commitment of employees and a positive employee’s emotional attachment. Studies have</w:t>
      </w:r>
      <w:r>
        <w:rPr>
          <w:spacing w:val="1"/>
        </w:rPr>
        <w:t xml:space="preserve"> </w:t>
      </w:r>
      <w:r>
        <w:t>demonstrated that the top drivers of employee engagement include management interest in</w:t>
      </w:r>
      <w:r>
        <w:rPr>
          <w:spacing w:val="-57"/>
        </w:rPr>
        <w:t xml:space="preserve"> </w:t>
      </w:r>
      <w:r>
        <w:t>the</w:t>
      </w:r>
      <w:r>
        <w:rPr>
          <w:spacing w:val="41"/>
        </w:rPr>
        <w:t xml:space="preserve"> </w:t>
      </w:r>
      <w:r>
        <w:t>wellbeing</w:t>
      </w:r>
      <w:r>
        <w:rPr>
          <w:spacing w:val="41"/>
        </w:rPr>
        <w:t xml:space="preserve"> </w:t>
      </w:r>
      <w:r>
        <w:t>of</w:t>
      </w:r>
      <w:r>
        <w:rPr>
          <w:spacing w:val="42"/>
        </w:rPr>
        <w:t xml:space="preserve"> </w:t>
      </w:r>
      <w:r>
        <w:t>the</w:t>
      </w:r>
      <w:r>
        <w:rPr>
          <w:spacing w:val="42"/>
        </w:rPr>
        <w:t xml:space="preserve"> </w:t>
      </w:r>
      <w:r>
        <w:t>employees,</w:t>
      </w:r>
      <w:r>
        <w:rPr>
          <w:spacing w:val="43"/>
        </w:rPr>
        <w:t xml:space="preserve"> </w:t>
      </w:r>
      <w:r>
        <w:t>communication</w:t>
      </w:r>
      <w:r>
        <w:rPr>
          <w:spacing w:val="42"/>
        </w:rPr>
        <w:t xml:space="preserve"> </w:t>
      </w:r>
      <w:r>
        <w:t>between</w:t>
      </w:r>
      <w:r>
        <w:rPr>
          <w:spacing w:val="43"/>
        </w:rPr>
        <w:t xml:space="preserve"> </w:t>
      </w:r>
      <w:r>
        <w:t>management</w:t>
      </w:r>
      <w:r>
        <w:rPr>
          <w:spacing w:val="43"/>
        </w:rPr>
        <w:t xml:space="preserve"> </w:t>
      </w:r>
      <w:r>
        <w:t>and</w:t>
      </w:r>
      <w:r>
        <w:rPr>
          <w:spacing w:val="43"/>
        </w:rPr>
        <w:t xml:space="preserve"> </w:t>
      </w:r>
      <w:r>
        <w:t>employees,</w:t>
      </w:r>
      <w:r>
        <w:rPr>
          <w:spacing w:val="-58"/>
        </w:rPr>
        <w:t xml:space="preserve"> </w:t>
      </w:r>
      <w:r>
        <w:t>and provision of opportunities for the plans career and skills growth. The next subsection</w:t>
      </w:r>
      <w:r>
        <w:rPr>
          <w:spacing w:val="1"/>
        </w:rPr>
        <w:t xml:space="preserve"> </w:t>
      </w:r>
      <w:r>
        <w:t>offers</w:t>
      </w:r>
      <w:r>
        <w:rPr>
          <w:spacing w:val="-1"/>
        </w:rPr>
        <w:t xml:space="preserve"> </w:t>
      </w:r>
      <w:r>
        <w:t>member of</w:t>
      </w:r>
      <w:r>
        <w:rPr>
          <w:spacing w:val="-2"/>
        </w:rPr>
        <w:t xml:space="preserve"> </w:t>
      </w:r>
      <w:r>
        <w:t>staff</w:t>
      </w:r>
      <w:r>
        <w:rPr>
          <w:spacing w:val="-2"/>
        </w:rPr>
        <w:t xml:space="preserve"> </w:t>
      </w:r>
      <w:r>
        <w:t>engagement plans.</w:t>
      </w:r>
    </w:p>
    <w:p>
      <w:pPr>
        <w:spacing w:after="0" w:line="360" w:lineRule="auto"/>
        <w:jc w:val="both"/>
        <w:sectPr>
          <w:pgSz w:w="12240" w:h="15840"/>
          <w:pgMar w:top="1500" w:right="920" w:bottom="620" w:left="1720" w:header="0" w:footer="359" w:gutter="0"/>
          <w:cols w:space="720" w:num="1"/>
        </w:sectPr>
      </w:pPr>
    </w:p>
    <w:p>
      <w:pPr>
        <w:pStyle w:val="2"/>
        <w:numPr>
          <w:ilvl w:val="2"/>
          <w:numId w:val="7"/>
        </w:numPr>
        <w:tabs>
          <w:tab w:val="left" w:pos="1160"/>
          <w:tab w:val="left" w:pos="1161"/>
        </w:tabs>
        <w:spacing w:before="75" w:after="0" w:line="240" w:lineRule="auto"/>
        <w:ind w:left="1160" w:right="0" w:hanging="721"/>
        <w:jc w:val="left"/>
        <w:rPr>
          <w:sz w:val="22"/>
        </w:rPr>
      </w:pPr>
      <w:r>
        <w:t>Employee</w:t>
      </w:r>
      <w:r>
        <w:rPr>
          <w:spacing w:val="-5"/>
        </w:rPr>
        <w:t xml:space="preserve"> </w:t>
      </w:r>
      <w:r>
        <w:t>Empowerment</w:t>
      </w:r>
    </w:p>
    <w:p>
      <w:pPr>
        <w:pStyle w:val="5"/>
        <w:spacing w:before="8"/>
        <w:rPr>
          <w:b/>
          <w:sz w:val="20"/>
        </w:rPr>
      </w:pPr>
    </w:p>
    <w:p>
      <w:pPr>
        <w:pStyle w:val="5"/>
        <w:spacing w:line="360" w:lineRule="auto"/>
        <w:ind w:left="440" w:right="445"/>
        <w:jc w:val="both"/>
      </w:pPr>
      <w:r>
        <w:t>Slocum (2004) established that workers empowerment revolves around giving employees</w:t>
      </w:r>
      <w:r>
        <w:rPr>
          <w:spacing w:val="1"/>
        </w:rPr>
        <w:t xml:space="preserve"> </w:t>
      </w:r>
      <w:r>
        <w:t>authority, skill, and self-control to perform their duties. Pearce and Robinson (2007) found</w:t>
      </w:r>
      <w:r>
        <w:rPr>
          <w:spacing w:val="-57"/>
        </w:rPr>
        <w:t xml:space="preserve"> </w:t>
      </w:r>
      <w:r>
        <w:t>that empowerment is the act of allowing an individual or team the right and flexibility to</w:t>
      </w:r>
      <w:r>
        <w:rPr>
          <w:spacing w:val="1"/>
        </w:rPr>
        <w:t xml:space="preserve"> </w:t>
      </w:r>
      <w:r>
        <w:t>make decisions and initiate actions.</w:t>
      </w:r>
      <w:r>
        <w:rPr>
          <w:spacing w:val="1"/>
        </w:rPr>
        <w:t xml:space="preserve"> </w:t>
      </w:r>
      <w:r>
        <w:t>Burtis (2010) established that empowerment is a</w:t>
      </w:r>
      <w:r>
        <w:rPr>
          <w:spacing w:val="1"/>
        </w:rPr>
        <w:t xml:space="preserve"> </w:t>
      </w:r>
      <w:r>
        <w:t>procedure of decentralizing resolution creation in an organization where managers give</w:t>
      </w:r>
      <w:r>
        <w:rPr>
          <w:spacing w:val="1"/>
        </w:rPr>
        <w:t xml:space="preserve"> </w:t>
      </w:r>
      <w:r>
        <w:t>more</w:t>
      </w:r>
      <w:r>
        <w:rPr>
          <w:spacing w:val="-3"/>
        </w:rPr>
        <w:t xml:space="preserve"> </w:t>
      </w:r>
      <w:r>
        <w:t>self-support to low</w:t>
      </w:r>
      <w:r>
        <w:rPr>
          <w:spacing w:val="1"/>
        </w:rPr>
        <w:t xml:space="preserve"> </w:t>
      </w:r>
      <w:r>
        <w:t>level and front</w:t>
      </w:r>
      <w:r>
        <w:rPr>
          <w:spacing w:val="-1"/>
        </w:rPr>
        <w:t xml:space="preserve"> </w:t>
      </w:r>
      <w:r>
        <w:t>procession workers</w:t>
      </w:r>
    </w:p>
    <w:p>
      <w:pPr>
        <w:pStyle w:val="5"/>
        <w:spacing w:before="199" w:line="360" w:lineRule="auto"/>
        <w:ind w:left="440" w:right="446"/>
        <w:jc w:val="both"/>
      </w:pPr>
      <w:r>
        <w:t>Lincoln (2012) established that empowerment is the use of certain techniques to transform</w:t>
      </w:r>
      <w:r>
        <w:rPr>
          <w:spacing w:val="-57"/>
        </w:rPr>
        <w:t xml:space="preserve"> </w:t>
      </w:r>
      <w:r>
        <w:t>those without power to equitable positions. In this regard it’s clear that the concept of</w:t>
      </w:r>
      <w:r>
        <w:rPr>
          <w:spacing w:val="1"/>
        </w:rPr>
        <w:t xml:space="preserve"> </w:t>
      </w:r>
      <w:r>
        <w:t>empowerment is the practice of giving.</w:t>
      </w:r>
      <w:r>
        <w:rPr>
          <w:spacing w:val="60"/>
        </w:rPr>
        <w:t xml:space="preserve"> </w:t>
      </w:r>
      <w:r>
        <w:t>In this regard therefore it’s clear that the concept</w:t>
      </w:r>
      <w:r>
        <w:rPr>
          <w:spacing w:val="1"/>
        </w:rPr>
        <w:t xml:space="preserve"> </w:t>
      </w:r>
      <w:r>
        <w:t>of empowerment is the practice of giving employees the authority to make decision that</w:t>
      </w:r>
      <w:r>
        <w:rPr>
          <w:spacing w:val="1"/>
        </w:rPr>
        <w:t xml:space="preserve"> </w:t>
      </w:r>
      <w:r>
        <w:t>enhances</w:t>
      </w:r>
      <w:r>
        <w:rPr>
          <w:spacing w:val="-1"/>
        </w:rPr>
        <w:t xml:space="preserve"> </w:t>
      </w:r>
      <w:r>
        <w:t>the process</w:t>
      </w:r>
      <w:r>
        <w:rPr>
          <w:spacing w:val="-1"/>
        </w:rPr>
        <w:t xml:space="preserve"> </w:t>
      </w:r>
      <w:r>
        <w:t>as perceived by</w:t>
      </w:r>
      <w:r>
        <w:rPr>
          <w:spacing w:val="-5"/>
        </w:rPr>
        <w:t xml:space="preserve"> </w:t>
      </w:r>
      <w:r>
        <w:t>the</w:t>
      </w:r>
      <w:r>
        <w:rPr>
          <w:spacing w:val="-2"/>
        </w:rPr>
        <w:t xml:space="preserve"> </w:t>
      </w:r>
      <w:r>
        <w:t>employees without</w:t>
      </w:r>
      <w:r>
        <w:rPr>
          <w:spacing w:val="-1"/>
        </w:rPr>
        <w:t xml:space="preserve"> </w:t>
      </w:r>
      <w:r>
        <w:t>referring</w:t>
      </w:r>
      <w:r>
        <w:rPr>
          <w:spacing w:val="-3"/>
        </w:rPr>
        <w:t xml:space="preserve"> </w:t>
      </w:r>
      <w:r>
        <w:t>to</w:t>
      </w:r>
      <w:r>
        <w:rPr>
          <w:spacing w:val="-1"/>
        </w:rPr>
        <w:t xml:space="preserve"> </w:t>
      </w:r>
      <w:r>
        <w:t>their superiors.</w:t>
      </w:r>
    </w:p>
    <w:p>
      <w:pPr>
        <w:pStyle w:val="5"/>
        <w:spacing w:before="1"/>
        <w:rPr>
          <w:sz w:val="36"/>
        </w:rPr>
      </w:pPr>
    </w:p>
    <w:p>
      <w:pPr>
        <w:pStyle w:val="5"/>
        <w:spacing w:line="360" w:lineRule="auto"/>
        <w:ind w:left="440" w:right="444"/>
        <w:jc w:val="both"/>
      </w:pPr>
      <w:r>
        <w:t>Workers empowerment has very strong connection with workers ability to implement</w:t>
      </w:r>
      <w:r>
        <w:rPr>
          <w:spacing w:val="1"/>
        </w:rPr>
        <w:t xml:space="preserve"> </w:t>
      </w:r>
      <w:r>
        <w:t>ability (Argyris, 1998). The skills and capabilities of workers cannot be fully utilized</w:t>
      </w:r>
      <w:r>
        <w:rPr>
          <w:spacing w:val="1"/>
        </w:rPr>
        <w:t xml:space="preserve"> </w:t>
      </w:r>
      <w:r>
        <w:t>without</w:t>
      </w:r>
      <w:r>
        <w:rPr>
          <w:spacing w:val="1"/>
        </w:rPr>
        <w:t xml:space="preserve"> </w:t>
      </w:r>
      <w:r>
        <w:t>workers</w:t>
      </w:r>
      <w:r>
        <w:rPr>
          <w:spacing w:val="1"/>
        </w:rPr>
        <w:t xml:space="preserve"> </w:t>
      </w:r>
      <w:r>
        <w:t>bring</w:t>
      </w:r>
      <w:r>
        <w:rPr>
          <w:spacing w:val="1"/>
        </w:rPr>
        <w:t xml:space="preserve"> </w:t>
      </w:r>
      <w:r>
        <w:t>empowered.</w:t>
      </w:r>
      <w:r>
        <w:rPr>
          <w:spacing w:val="1"/>
        </w:rPr>
        <w:t xml:space="preserve"> </w:t>
      </w:r>
      <w:r>
        <w:t>Hrebiniak</w:t>
      </w:r>
      <w:r>
        <w:rPr>
          <w:spacing w:val="1"/>
        </w:rPr>
        <w:t xml:space="preserve"> </w:t>
      </w:r>
      <w:r>
        <w:t>(2006)</w:t>
      </w:r>
      <w:r>
        <w:rPr>
          <w:spacing w:val="1"/>
        </w:rPr>
        <w:t xml:space="preserve"> </w:t>
      </w:r>
      <w:r>
        <w:t>found</w:t>
      </w:r>
      <w:r>
        <w:rPr>
          <w:spacing w:val="1"/>
        </w:rPr>
        <w:t xml:space="preserve"> </w:t>
      </w:r>
      <w:r>
        <w:t>that</w:t>
      </w:r>
      <w:r>
        <w:rPr>
          <w:spacing w:val="1"/>
        </w:rPr>
        <w:t xml:space="preserve"> </w:t>
      </w:r>
      <w:r>
        <w:t>implementation</w:t>
      </w:r>
      <w:r>
        <w:rPr>
          <w:spacing w:val="1"/>
        </w:rPr>
        <w:t xml:space="preserve"> </w:t>
      </w:r>
      <w:r>
        <w:t>of</w:t>
      </w:r>
      <w:r>
        <w:rPr>
          <w:spacing w:val="1"/>
        </w:rPr>
        <w:t xml:space="preserve"> </w:t>
      </w:r>
      <w:r>
        <w:t>decisions may take too long to be executed. Therefore when decision takes too long to be</w:t>
      </w:r>
      <w:r>
        <w:rPr>
          <w:spacing w:val="1"/>
        </w:rPr>
        <w:t xml:space="preserve"> </w:t>
      </w:r>
      <w:r>
        <w:t>executed it’s a sign of lack of empowerment because workers do not have powers to make</w:t>
      </w:r>
      <w:r>
        <w:rPr>
          <w:spacing w:val="-57"/>
        </w:rPr>
        <w:t xml:space="preserve"> </w:t>
      </w:r>
      <w:r>
        <w:t>their own decisions.</w:t>
      </w:r>
      <w:r>
        <w:rPr>
          <w:spacing w:val="60"/>
        </w:rPr>
        <w:t xml:space="preserve"> </w:t>
      </w:r>
      <w:r>
        <w:t>It’s therefore an essential strategy implementation since decisions</w:t>
      </w:r>
      <w:r>
        <w:rPr>
          <w:spacing w:val="1"/>
        </w:rPr>
        <w:t xml:space="preserve"> </w:t>
      </w:r>
      <w:r>
        <w:t>take too long to be executed and its therefore a sign of lack of empowerment because</w:t>
      </w:r>
      <w:r>
        <w:rPr>
          <w:spacing w:val="1"/>
        </w:rPr>
        <w:t xml:space="preserve"> </w:t>
      </w:r>
      <w:r>
        <w:t>workers</w:t>
      </w:r>
      <w:r>
        <w:rPr>
          <w:spacing w:val="1"/>
        </w:rPr>
        <w:t xml:space="preserve"> </w:t>
      </w:r>
      <w:r>
        <w:t>do</w:t>
      </w:r>
      <w:r>
        <w:rPr>
          <w:spacing w:val="1"/>
        </w:rPr>
        <w:t xml:space="preserve"> </w:t>
      </w:r>
      <w:r>
        <w:t>not</w:t>
      </w:r>
      <w:r>
        <w:rPr>
          <w:spacing w:val="1"/>
        </w:rPr>
        <w:t xml:space="preserve"> </w:t>
      </w:r>
      <w:r>
        <w:t>have</w:t>
      </w:r>
      <w:r>
        <w:rPr>
          <w:spacing w:val="1"/>
        </w:rPr>
        <w:t xml:space="preserve"> </w:t>
      </w:r>
      <w:r>
        <w:t>power</w:t>
      </w:r>
      <w:r>
        <w:rPr>
          <w:spacing w:val="1"/>
        </w:rPr>
        <w:t xml:space="preserve"> </w:t>
      </w:r>
      <w:r>
        <w:t>to</w:t>
      </w:r>
      <w:r>
        <w:rPr>
          <w:spacing w:val="1"/>
        </w:rPr>
        <w:t xml:space="preserve"> </w:t>
      </w:r>
      <w:r>
        <w:t>make</w:t>
      </w:r>
      <w:r>
        <w:rPr>
          <w:spacing w:val="1"/>
        </w:rPr>
        <w:t xml:space="preserve"> </w:t>
      </w:r>
      <w:r>
        <w:t>their</w:t>
      </w:r>
      <w:r>
        <w:rPr>
          <w:spacing w:val="1"/>
        </w:rPr>
        <w:t xml:space="preserve"> </w:t>
      </w:r>
      <w:r>
        <w:t>own</w:t>
      </w:r>
      <w:r>
        <w:rPr>
          <w:spacing w:val="1"/>
        </w:rPr>
        <w:t xml:space="preserve"> </w:t>
      </w:r>
      <w:r>
        <w:t>decisions.</w:t>
      </w:r>
      <w:r>
        <w:rPr>
          <w:spacing w:val="1"/>
        </w:rPr>
        <w:t xml:space="preserve"> </w:t>
      </w:r>
      <w:r>
        <w:t>Workers</w:t>
      </w:r>
      <w:r>
        <w:rPr>
          <w:spacing w:val="1"/>
        </w:rPr>
        <w:t xml:space="preserve"> </w:t>
      </w:r>
      <w:r>
        <w:t>empowerment</w:t>
      </w:r>
      <w:r>
        <w:rPr>
          <w:spacing w:val="1"/>
        </w:rPr>
        <w:t xml:space="preserve"> </w:t>
      </w:r>
      <w:r>
        <w:t>is</w:t>
      </w:r>
      <w:r>
        <w:rPr>
          <w:spacing w:val="-57"/>
        </w:rPr>
        <w:t xml:space="preserve"> </w:t>
      </w:r>
      <w:r>
        <w:t>therefore an important strategy execution since decisions about certain people are better</w:t>
      </w:r>
      <w:r>
        <w:rPr>
          <w:spacing w:val="1"/>
        </w:rPr>
        <w:t xml:space="preserve"> </w:t>
      </w:r>
      <w:r>
        <w:t>left</w:t>
      </w:r>
      <w:r>
        <w:rPr>
          <w:spacing w:val="-1"/>
        </w:rPr>
        <w:t xml:space="preserve"> </w:t>
      </w:r>
      <w:r>
        <w:t>to people directly</w:t>
      </w:r>
      <w:r>
        <w:rPr>
          <w:spacing w:val="-5"/>
        </w:rPr>
        <w:t xml:space="preserve"> </w:t>
      </w:r>
      <w:r>
        <w:t>working</w:t>
      </w:r>
      <w:r>
        <w:rPr>
          <w:spacing w:val="-3"/>
        </w:rPr>
        <w:t xml:space="preserve"> </w:t>
      </w:r>
      <w:r>
        <w:t>for them.</w:t>
      </w:r>
    </w:p>
    <w:p>
      <w:pPr>
        <w:pStyle w:val="5"/>
        <w:spacing w:before="4"/>
        <w:rPr>
          <w:sz w:val="36"/>
        </w:rPr>
      </w:pPr>
    </w:p>
    <w:p>
      <w:pPr>
        <w:pStyle w:val="2"/>
        <w:numPr>
          <w:ilvl w:val="2"/>
          <w:numId w:val="7"/>
        </w:numPr>
        <w:tabs>
          <w:tab w:val="left" w:pos="1160"/>
          <w:tab w:val="left" w:pos="1161"/>
        </w:tabs>
        <w:spacing w:before="0" w:after="0" w:line="240" w:lineRule="auto"/>
        <w:ind w:left="1160" w:right="0" w:hanging="721"/>
        <w:jc w:val="left"/>
        <w:rPr>
          <w:sz w:val="22"/>
        </w:rPr>
      </w:pPr>
      <w:r>
        <w:t>Employee</w:t>
      </w:r>
      <w:r>
        <w:rPr>
          <w:spacing w:val="-5"/>
        </w:rPr>
        <w:t xml:space="preserve"> </w:t>
      </w:r>
      <w:r>
        <w:t>Communication</w:t>
      </w:r>
    </w:p>
    <w:p>
      <w:pPr>
        <w:pStyle w:val="5"/>
        <w:spacing w:before="9"/>
        <w:rPr>
          <w:b/>
          <w:sz w:val="20"/>
        </w:rPr>
      </w:pPr>
    </w:p>
    <w:p>
      <w:pPr>
        <w:pStyle w:val="5"/>
        <w:spacing w:line="360" w:lineRule="auto"/>
        <w:ind w:left="440" w:right="446"/>
        <w:jc w:val="both"/>
      </w:pPr>
      <w:r>
        <w:t>Communication is an important strategy as far</w:t>
      </w:r>
      <w:r>
        <w:rPr>
          <w:spacing w:val="1"/>
        </w:rPr>
        <w:t xml:space="preserve"> </w:t>
      </w:r>
      <w:r>
        <w:t>as workers engagement is</w:t>
      </w:r>
      <w:r>
        <w:rPr>
          <w:spacing w:val="1"/>
        </w:rPr>
        <w:t xml:space="preserve"> </w:t>
      </w:r>
      <w:r>
        <w:t>concerned.</w:t>
      </w:r>
      <w:r>
        <w:rPr>
          <w:spacing w:val="1"/>
        </w:rPr>
        <w:t xml:space="preserve"> </w:t>
      </w:r>
      <w:r>
        <w:t>Effective communication is the strategy that has strong impact on performance of the</w:t>
      </w:r>
      <w:r>
        <w:rPr>
          <w:spacing w:val="1"/>
        </w:rPr>
        <w:t xml:space="preserve"> </w:t>
      </w:r>
      <w:r>
        <w:t>organization</w:t>
      </w:r>
      <w:r>
        <w:rPr>
          <w:spacing w:val="1"/>
        </w:rPr>
        <w:t xml:space="preserve"> </w:t>
      </w:r>
      <w:r>
        <w:t>(Beer,</w:t>
      </w:r>
      <w:r>
        <w:rPr>
          <w:spacing w:val="1"/>
        </w:rPr>
        <w:t xml:space="preserve"> </w:t>
      </w:r>
      <w:r>
        <w:t>2010).He</w:t>
      </w:r>
      <w:r>
        <w:rPr>
          <w:spacing w:val="1"/>
        </w:rPr>
        <w:t xml:space="preserve"> </w:t>
      </w:r>
      <w:r>
        <w:t>further</w:t>
      </w:r>
      <w:r>
        <w:rPr>
          <w:spacing w:val="1"/>
        </w:rPr>
        <w:t xml:space="preserve"> </w:t>
      </w:r>
      <w:r>
        <w:t>found</w:t>
      </w:r>
      <w:r>
        <w:rPr>
          <w:spacing w:val="1"/>
        </w:rPr>
        <w:t xml:space="preserve"> </w:t>
      </w:r>
      <w:r>
        <w:t>that</w:t>
      </w:r>
      <w:r>
        <w:rPr>
          <w:spacing w:val="1"/>
        </w:rPr>
        <w:t xml:space="preserve"> </w:t>
      </w:r>
      <w:r>
        <w:t>well</w:t>
      </w:r>
      <w:r>
        <w:rPr>
          <w:spacing w:val="1"/>
        </w:rPr>
        <w:t xml:space="preserve"> </w:t>
      </w:r>
      <w:r>
        <w:t>conceived</w:t>
      </w:r>
      <w:r>
        <w:rPr>
          <w:spacing w:val="1"/>
        </w:rPr>
        <w:t xml:space="preserve"> </w:t>
      </w:r>
      <w:r>
        <w:t>strategy</w:t>
      </w:r>
      <w:r>
        <w:rPr>
          <w:spacing w:val="61"/>
        </w:rPr>
        <w:t xml:space="preserve"> </w:t>
      </w:r>
      <w:r>
        <w:t>and</w:t>
      </w:r>
      <w:r>
        <w:rPr>
          <w:spacing w:val="1"/>
        </w:rPr>
        <w:t xml:space="preserve"> </w:t>
      </w:r>
      <w:r>
        <w:t>communicated to the organization equals a well-executed strategy. The knowledge of</w:t>
      </w:r>
      <w:r>
        <w:rPr>
          <w:spacing w:val="1"/>
        </w:rPr>
        <w:t xml:space="preserve"> </w:t>
      </w:r>
      <w:r>
        <w:t>strategy and</w:t>
      </w:r>
      <w:r>
        <w:rPr>
          <w:spacing w:val="1"/>
        </w:rPr>
        <w:t xml:space="preserve"> </w:t>
      </w:r>
      <w:r>
        <w:t>understanding</w:t>
      </w:r>
      <w:r>
        <w:rPr>
          <w:spacing w:val="1"/>
        </w:rPr>
        <w:t xml:space="preserve"> </w:t>
      </w:r>
      <w:r>
        <w:t>it</w:t>
      </w:r>
      <w:r>
        <w:rPr>
          <w:spacing w:val="1"/>
        </w:rPr>
        <w:t xml:space="preserve"> </w:t>
      </w:r>
      <w:r>
        <w:t>are</w:t>
      </w:r>
      <w:r>
        <w:rPr>
          <w:spacing w:val="1"/>
        </w:rPr>
        <w:t xml:space="preserve"> </w:t>
      </w:r>
      <w:r>
        <w:t>two</w:t>
      </w:r>
      <w:r>
        <w:rPr>
          <w:spacing w:val="1"/>
        </w:rPr>
        <w:t xml:space="preserve"> </w:t>
      </w:r>
      <w:r>
        <w:t>different</w:t>
      </w:r>
      <w:r>
        <w:rPr>
          <w:spacing w:val="1"/>
        </w:rPr>
        <w:t xml:space="preserve"> </w:t>
      </w:r>
      <w:r>
        <w:t>concepts.</w:t>
      </w:r>
      <w:r>
        <w:rPr>
          <w:spacing w:val="1"/>
        </w:rPr>
        <w:t xml:space="preserve"> </w:t>
      </w:r>
      <w:r>
        <w:t>As</w:t>
      </w:r>
      <w:r>
        <w:rPr>
          <w:spacing w:val="1"/>
        </w:rPr>
        <w:t xml:space="preserve"> </w:t>
      </w:r>
      <w:r>
        <w:t>such</w:t>
      </w:r>
      <w:r>
        <w:rPr>
          <w:spacing w:val="1"/>
        </w:rPr>
        <w:t xml:space="preserve"> </w:t>
      </w:r>
      <w:r>
        <w:t>for</w:t>
      </w:r>
      <w:r>
        <w:rPr>
          <w:spacing w:val="1"/>
        </w:rPr>
        <w:t xml:space="preserve"> </w:t>
      </w:r>
      <w:r>
        <w:t>strategy to</w:t>
      </w:r>
      <w:r>
        <w:rPr>
          <w:spacing w:val="1"/>
        </w:rPr>
        <w:t xml:space="preserve"> </w:t>
      </w:r>
      <w:r>
        <w:t>be</w:t>
      </w:r>
      <w:r>
        <w:rPr>
          <w:spacing w:val="1"/>
        </w:rPr>
        <w:t xml:space="preserve"> </w:t>
      </w:r>
      <w:r>
        <w:t>successfully</w:t>
      </w:r>
      <w:r>
        <w:rPr>
          <w:spacing w:val="-6"/>
        </w:rPr>
        <w:t xml:space="preserve"> </w:t>
      </w:r>
      <w:r>
        <w:t>executed these</w:t>
      </w:r>
      <w:r>
        <w:rPr>
          <w:spacing w:val="-1"/>
        </w:rPr>
        <w:t xml:space="preserve"> </w:t>
      </w:r>
      <w:r>
        <w:t>two concepts have</w:t>
      </w:r>
      <w:r>
        <w:rPr>
          <w:spacing w:val="-1"/>
        </w:rPr>
        <w:t xml:space="preserve"> </w:t>
      </w:r>
      <w:r>
        <w:t>to</w:t>
      </w:r>
      <w:r>
        <w:rPr>
          <w:spacing w:val="2"/>
        </w:rPr>
        <w:t xml:space="preserve"> </w:t>
      </w:r>
      <w:r>
        <w:t>be</w:t>
      </w:r>
      <w:r>
        <w:rPr>
          <w:spacing w:val="-1"/>
        </w:rPr>
        <w:t xml:space="preserve"> </w:t>
      </w:r>
      <w:r>
        <w:t>integrated.</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5"/>
        <w:jc w:val="both"/>
      </w:pPr>
      <w:r>
        <w:t>The knowledge of strategy and understanding it are two different concepts. As such for a</w:t>
      </w:r>
      <w:r>
        <w:rPr>
          <w:spacing w:val="1"/>
        </w:rPr>
        <w:t xml:space="preserve"> </w:t>
      </w:r>
      <w:r>
        <w:t>strategy to be successfully executed these two concepts have to be integrated. Kaplan</w:t>
      </w:r>
      <w:r>
        <w:rPr>
          <w:spacing w:val="1"/>
        </w:rPr>
        <w:t xml:space="preserve"> </w:t>
      </w:r>
      <w:r>
        <w:t>(2008) found that problems in organizations in United States reveled that in the great</w:t>
      </w:r>
      <w:r>
        <w:rPr>
          <w:spacing w:val="1"/>
        </w:rPr>
        <w:t xml:space="preserve"> </w:t>
      </w:r>
      <w:r>
        <w:t>majority of surveyed companies not more than ten percent of workers understood their</w:t>
      </w:r>
      <w:r>
        <w:rPr>
          <w:spacing w:val="1"/>
        </w:rPr>
        <w:t xml:space="preserve"> </w:t>
      </w:r>
      <w:r>
        <w:t>companies’ strategy. Other research studies have revealed that less than five percent of the</w:t>
      </w:r>
      <w:r>
        <w:rPr>
          <w:spacing w:val="-57"/>
        </w:rPr>
        <w:t xml:space="preserve"> </w:t>
      </w:r>
      <w:r>
        <w:t>employees typically understand their organization strategy. Hrebiniak (2006) stated that</w:t>
      </w:r>
      <w:r>
        <w:rPr>
          <w:spacing w:val="1"/>
        </w:rPr>
        <w:t xml:space="preserve"> </w:t>
      </w:r>
      <w:r>
        <w:t>many</w:t>
      </w:r>
      <w:r>
        <w:rPr>
          <w:spacing w:val="-4"/>
        </w:rPr>
        <w:t xml:space="preserve"> </w:t>
      </w:r>
      <w:r>
        <w:t>companies’</w:t>
      </w:r>
      <w:r>
        <w:rPr>
          <w:spacing w:val="1"/>
        </w:rPr>
        <w:t xml:space="preserve"> </w:t>
      </w:r>
      <w:r>
        <w:t>employees</w:t>
      </w:r>
      <w:r>
        <w:rPr>
          <w:spacing w:val="-1"/>
        </w:rPr>
        <w:t xml:space="preserve"> </w:t>
      </w:r>
      <w:r>
        <w:t>were</w:t>
      </w:r>
      <w:r>
        <w:rPr>
          <w:spacing w:val="-2"/>
        </w:rPr>
        <w:t xml:space="preserve"> </w:t>
      </w:r>
      <w:r>
        <w:t>not</w:t>
      </w:r>
      <w:r>
        <w:rPr>
          <w:spacing w:val="-1"/>
        </w:rPr>
        <w:t xml:space="preserve"> </w:t>
      </w:r>
      <w:r>
        <w:t>aware</w:t>
      </w:r>
      <w:r>
        <w:rPr>
          <w:spacing w:val="-2"/>
        </w:rPr>
        <w:t xml:space="preserve"> </w:t>
      </w:r>
      <w:r>
        <w:t>of their companies’</w:t>
      </w:r>
      <w:r>
        <w:rPr>
          <w:spacing w:val="-1"/>
        </w:rPr>
        <w:t xml:space="preserve"> </w:t>
      </w:r>
      <w:r>
        <w:t>strategy</w:t>
      </w:r>
    </w:p>
    <w:p>
      <w:pPr>
        <w:pStyle w:val="5"/>
        <w:spacing w:before="1"/>
        <w:rPr>
          <w:sz w:val="36"/>
        </w:rPr>
      </w:pPr>
    </w:p>
    <w:p>
      <w:pPr>
        <w:pStyle w:val="5"/>
        <w:spacing w:line="360" w:lineRule="auto"/>
        <w:ind w:left="440" w:right="445"/>
        <w:jc w:val="both"/>
      </w:pPr>
      <w:r>
        <w:t>Raps</w:t>
      </w:r>
      <w:r>
        <w:rPr>
          <w:spacing w:val="1"/>
        </w:rPr>
        <w:t xml:space="preserve"> </w:t>
      </w:r>
      <w:r>
        <w:t>(2005)</w:t>
      </w:r>
      <w:r>
        <w:rPr>
          <w:spacing w:val="1"/>
        </w:rPr>
        <w:t xml:space="preserve"> </w:t>
      </w:r>
      <w:r>
        <w:t>indicated</w:t>
      </w:r>
      <w:r>
        <w:rPr>
          <w:spacing w:val="1"/>
        </w:rPr>
        <w:t xml:space="preserve"> </w:t>
      </w:r>
      <w:r>
        <w:t>that</w:t>
      </w:r>
      <w:r>
        <w:rPr>
          <w:spacing w:val="1"/>
        </w:rPr>
        <w:t xml:space="preserve"> </w:t>
      </w:r>
      <w:r>
        <w:t>one</w:t>
      </w:r>
      <w:r>
        <w:rPr>
          <w:spacing w:val="1"/>
        </w:rPr>
        <w:t xml:space="preserve"> </w:t>
      </w:r>
      <w:r>
        <w:t>of</w:t>
      </w:r>
      <w:r>
        <w:rPr>
          <w:spacing w:val="1"/>
        </w:rPr>
        <w:t xml:space="preserve"> </w:t>
      </w:r>
      <w:r>
        <w:t>the</w:t>
      </w:r>
      <w:r>
        <w:rPr>
          <w:spacing w:val="1"/>
        </w:rPr>
        <w:t xml:space="preserve"> </w:t>
      </w:r>
      <w:r>
        <w:t>reasons</w:t>
      </w:r>
      <w:r>
        <w:rPr>
          <w:spacing w:val="1"/>
        </w:rPr>
        <w:t xml:space="preserve"> </w:t>
      </w:r>
      <w:r>
        <w:t>why</w:t>
      </w:r>
      <w:r>
        <w:rPr>
          <w:spacing w:val="1"/>
        </w:rPr>
        <w:t xml:space="preserve"> </w:t>
      </w:r>
      <w:r>
        <w:t>strategy</w:t>
      </w:r>
      <w:r>
        <w:rPr>
          <w:spacing w:val="1"/>
        </w:rPr>
        <w:t xml:space="preserve"> </w:t>
      </w:r>
      <w:r>
        <w:t>implementation</w:t>
      </w:r>
      <w:r>
        <w:rPr>
          <w:spacing w:val="1"/>
        </w:rPr>
        <w:t xml:space="preserve"> </w:t>
      </w:r>
      <w:r>
        <w:t>process</w:t>
      </w:r>
      <w:r>
        <w:rPr>
          <w:spacing w:val="1"/>
        </w:rPr>
        <w:t xml:space="preserve"> </w:t>
      </w:r>
      <w:r>
        <w:t>frequently leads to very challenging and complex problems or even fails is the vagueness</w:t>
      </w:r>
      <w:r>
        <w:rPr>
          <w:spacing w:val="1"/>
        </w:rPr>
        <w:t xml:space="preserve"> </w:t>
      </w:r>
      <w:r>
        <w:t>of the assignment of responsibilities. Michlitsch (2000) found the need for people to know</w:t>
      </w:r>
      <w:r>
        <w:rPr>
          <w:spacing w:val="-57"/>
        </w:rPr>
        <w:t xml:space="preserve"> </w:t>
      </w:r>
      <w:r>
        <w:t>clearly what they are supposed to do if the company wants to succeed. Lack of direction in</w:t>
      </w:r>
      <w:r>
        <w:rPr>
          <w:spacing w:val="-57"/>
        </w:rPr>
        <w:t xml:space="preserve"> </w:t>
      </w:r>
      <w:r>
        <w:t>organization leads people to do their work according to their personal view of what tasks</w:t>
      </w:r>
      <w:r>
        <w:rPr>
          <w:spacing w:val="1"/>
        </w:rPr>
        <w:t xml:space="preserve"> </w:t>
      </w:r>
      <w:r>
        <w:t>should</w:t>
      </w:r>
      <w:r>
        <w:rPr>
          <w:spacing w:val="-1"/>
        </w:rPr>
        <w:t xml:space="preserve"> </w:t>
      </w:r>
      <w:r>
        <w:t>be</w:t>
      </w:r>
      <w:r>
        <w:rPr>
          <w:spacing w:val="-1"/>
        </w:rPr>
        <w:t xml:space="preserve"> </w:t>
      </w:r>
      <w:r>
        <w:t>done</w:t>
      </w:r>
      <w:r>
        <w:rPr>
          <w:spacing w:val="-1"/>
        </w:rPr>
        <w:t xml:space="preserve"> </w:t>
      </w:r>
      <w:r>
        <w:t>how and</w:t>
      </w:r>
      <w:r>
        <w:rPr>
          <w:spacing w:val="2"/>
        </w:rPr>
        <w:t xml:space="preserve"> </w:t>
      </w:r>
      <w:r>
        <w:t>what order.</w:t>
      </w:r>
    </w:p>
    <w:p>
      <w:pPr>
        <w:pStyle w:val="2"/>
        <w:numPr>
          <w:ilvl w:val="2"/>
          <w:numId w:val="7"/>
        </w:numPr>
        <w:tabs>
          <w:tab w:val="left" w:pos="981"/>
        </w:tabs>
        <w:spacing w:before="205" w:after="0" w:line="240" w:lineRule="auto"/>
        <w:ind w:left="980" w:right="0" w:hanging="541"/>
        <w:jc w:val="both"/>
      </w:pPr>
      <w:r>
        <w:t>Effective</w:t>
      </w:r>
      <w:r>
        <w:rPr>
          <w:spacing w:val="-6"/>
        </w:rPr>
        <w:t xml:space="preserve"> </w:t>
      </w:r>
      <w:r>
        <w:t>Leadership</w:t>
      </w:r>
    </w:p>
    <w:p>
      <w:pPr>
        <w:pStyle w:val="5"/>
        <w:spacing w:before="7"/>
        <w:rPr>
          <w:b/>
          <w:sz w:val="20"/>
        </w:rPr>
      </w:pPr>
    </w:p>
    <w:p>
      <w:pPr>
        <w:pStyle w:val="5"/>
        <w:spacing w:line="360" w:lineRule="auto"/>
        <w:ind w:left="440" w:right="445"/>
        <w:jc w:val="both"/>
      </w:pPr>
      <w:r>
        <w:t>Kyarimpa (1996) established that efficient management is vital to victorious workers</w:t>
      </w:r>
      <w:r>
        <w:rPr>
          <w:spacing w:val="1"/>
        </w:rPr>
        <w:t xml:space="preserve"> </w:t>
      </w:r>
      <w:r>
        <w:t>engagement. This is vital, particularly in developing countries where majority of the firms</w:t>
      </w:r>
      <w:r>
        <w:rPr>
          <w:spacing w:val="1"/>
        </w:rPr>
        <w:t xml:space="preserve"> </w:t>
      </w:r>
      <w:r>
        <w:t>lack effective leadership (Harrington, 2006). Such firms’ emphasis is placed on shorter</w:t>
      </w:r>
      <w:r>
        <w:rPr>
          <w:spacing w:val="1"/>
        </w:rPr>
        <w:t xml:space="preserve"> </w:t>
      </w:r>
      <w:r>
        <w:t>term frames, strong focus on command, control and predictability with little emphasis</w:t>
      </w:r>
      <w:r>
        <w:rPr>
          <w:spacing w:val="1"/>
        </w:rPr>
        <w:t xml:space="preserve"> </w:t>
      </w:r>
      <w:r>
        <w:t>placed</w:t>
      </w:r>
      <w:r>
        <w:rPr>
          <w:spacing w:val="1"/>
        </w:rPr>
        <w:t xml:space="preserve"> </w:t>
      </w:r>
      <w:r>
        <w:t>on</w:t>
      </w:r>
      <w:r>
        <w:rPr>
          <w:spacing w:val="1"/>
        </w:rPr>
        <w:t xml:space="preserve"> </w:t>
      </w:r>
      <w:r>
        <w:t>employees’</w:t>
      </w:r>
      <w:r>
        <w:rPr>
          <w:spacing w:val="1"/>
        </w:rPr>
        <w:t xml:space="preserve"> </w:t>
      </w:r>
      <w:r>
        <w:t>empowerment</w:t>
      </w:r>
      <w:r>
        <w:rPr>
          <w:spacing w:val="1"/>
        </w:rPr>
        <w:t xml:space="preserve"> </w:t>
      </w:r>
      <w:r>
        <w:t>an</w:t>
      </w:r>
      <w:r>
        <w:rPr>
          <w:spacing w:val="1"/>
        </w:rPr>
        <w:t xml:space="preserve"> </w:t>
      </w:r>
      <w:r>
        <w:t>motivation.</w:t>
      </w:r>
      <w:r>
        <w:rPr>
          <w:spacing w:val="1"/>
        </w:rPr>
        <w:t xml:space="preserve"> </w:t>
      </w:r>
      <w:r>
        <w:t>Lewin</w:t>
      </w:r>
      <w:r>
        <w:rPr>
          <w:spacing w:val="1"/>
        </w:rPr>
        <w:t xml:space="preserve"> </w:t>
      </w:r>
      <w:r>
        <w:t>(2003)</w:t>
      </w:r>
      <w:r>
        <w:rPr>
          <w:spacing w:val="1"/>
        </w:rPr>
        <w:t xml:space="preserve"> </w:t>
      </w:r>
      <w:r>
        <w:t>found</w:t>
      </w:r>
      <w:r>
        <w:rPr>
          <w:spacing w:val="1"/>
        </w:rPr>
        <w:t xml:space="preserve"> </w:t>
      </w:r>
      <w:r>
        <w:t>out</w:t>
      </w:r>
      <w:r>
        <w:rPr>
          <w:spacing w:val="1"/>
        </w:rPr>
        <w:t xml:space="preserve"> </w:t>
      </w:r>
      <w:r>
        <w:t>that</w:t>
      </w:r>
      <w:r>
        <w:rPr>
          <w:spacing w:val="1"/>
        </w:rPr>
        <w:t xml:space="preserve"> </w:t>
      </w:r>
      <w:r>
        <w:t>management</w:t>
      </w:r>
      <w:r>
        <w:rPr>
          <w:spacing w:val="1"/>
        </w:rPr>
        <w:t xml:space="preserve"> </w:t>
      </w:r>
      <w:r>
        <w:t>and</w:t>
      </w:r>
      <w:r>
        <w:rPr>
          <w:spacing w:val="1"/>
        </w:rPr>
        <w:t xml:space="preserve"> </w:t>
      </w:r>
      <w:r>
        <w:t>leadership</w:t>
      </w:r>
      <w:r>
        <w:rPr>
          <w:spacing w:val="1"/>
        </w:rPr>
        <w:t xml:space="preserve"> </w:t>
      </w:r>
      <w:r>
        <w:t>are</w:t>
      </w:r>
      <w:r>
        <w:rPr>
          <w:spacing w:val="1"/>
        </w:rPr>
        <w:t xml:space="preserve"> </w:t>
      </w:r>
      <w:r>
        <w:t>two</w:t>
      </w:r>
      <w:r>
        <w:rPr>
          <w:spacing w:val="1"/>
        </w:rPr>
        <w:t xml:space="preserve"> </w:t>
      </w:r>
      <w:r>
        <w:t>different</w:t>
      </w:r>
      <w:r>
        <w:rPr>
          <w:spacing w:val="1"/>
        </w:rPr>
        <w:t xml:space="preserve"> </w:t>
      </w:r>
      <w:r>
        <w:t>things</w:t>
      </w:r>
      <w:r>
        <w:rPr>
          <w:spacing w:val="1"/>
        </w:rPr>
        <w:t xml:space="preserve"> </w:t>
      </w:r>
      <w:r>
        <w:t>which</w:t>
      </w:r>
      <w:r>
        <w:rPr>
          <w:spacing w:val="1"/>
        </w:rPr>
        <w:t xml:space="preserve"> </w:t>
      </w:r>
      <w:r>
        <w:t>are</w:t>
      </w:r>
      <w:r>
        <w:rPr>
          <w:spacing w:val="1"/>
        </w:rPr>
        <w:t xml:space="preserve"> </w:t>
      </w:r>
      <w:r>
        <w:t>required</w:t>
      </w:r>
      <w:r>
        <w:rPr>
          <w:spacing w:val="1"/>
        </w:rPr>
        <w:t xml:space="preserve"> </w:t>
      </w:r>
      <w:r>
        <w:t>for</w:t>
      </w:r>
      <w:r>
        <w:rPr>
          <w:spacing w:val="1"/>
        </w:rPr>
        <w:t xml:space="preserve"> </w:t>
      </w:r>
      <w:r>
        <w:t>better</w:t>
      </w:r>
      <w:r>
        <w:rPr>
          <w:spacing w:val="1"/>
        </w:rPr>
        <w:t xml:space="preserve"> </w:t>
      </w:r>
      <w:r>
        <w:t>employee engagement. He further found out that people are tired of managers who are no</w:t>
      </w:r>
      <w:r>
        <w:rPr>
          <w:spacing w:val="1"/>
        </w:rPr>
        <w:t xml:space="preserve"> </w:t>
      </w:r>
      <w:r>
        <w:t>leaders and vice versa. Contemporary management thinking suggests that managers do</w:t>
      </w:r>
      <w:r>
        <w:rPr>
          <w:spacing w:val="1"/>
        </w:rPr>
        <w:t xml:space="preserve"> </w:t>
      </w:r>
      <w:r>
        <w:t>things right while leaders do the right things. He observed that managers combine human</w:t>
      </w:r>
      <w:r>
        <w:rPr>
          <w:spacing w:val="1"/>
        </w:rPr>
        <w:t xml:space="preserve"> </w:t>
      </w:r>
      <w:r>
        <w:t>and</w:t>
      </w:r>
      <w:r>
        <w:rPr>
          <w:spacing w:val="-1"/>
        </w:rPr>
        <w:t xml:space="preserve"> </w:t>
      </w:r>
      <w:r>
        <w:t>other possessions to realize</w:t>
      </w:r>
      <w:r>
        <w:rPr>
          <w:spacing w:val="-1"/>
        </w:rPr>
        <w:t xml:space="preserve"> </w:t>
      </w:r>
      <w:r>
        <w:t>goals.</w:t>
      </w:r>
    </w:p>
    <w:p>
      <w:pPr>
        <w:pStyle w:val="5"/>
        <w:spacing w:before="201" w:line="360" w:lineRule="auto"/>
        <w:ind w:left="440" w:right="442"/>
        <w:jc w:val="both"/>
      </w:pPr>
      <w:r>
        <w:t>A strong sense of purpose is normally purpose of discretion of true leadership such that it</w:t>
      </w:r>
      <w:r>
        <w:rPr>
          <w:spacing w:val="1"/>
        </w:rPr>
        <w:t xml:space="preserve"> </w:t>
      </w:r>
      <w:r>
        <w:t>plays an important role in influencing creative energies of all people in business (Schultz,</w:t>
      </w:r>
      <w:r>
        <w:rPr>
          <w:spacing w:val="1"/>
        </w:rPr>
        <w:t xml:space="preserve"> </w:t>
      </w:r>
      <w:r>
        <w:t>2008). Leadership is a key ingredient to making strategic change and effective and lasting</w:t>
      </w:r>
      <w:r>
        <w:rPr>
          <w:spacing w:val="1"/>
        </w:rPr>
        <w:t xml:space="preserve"> </w:t>
      </w:r>
      <w:r>
        <w:t>decisions (Daft, 2005).According to Daft (2005) one major challenge facing leaders today</w:t>
      </w:r>
      <w:r>
        <w:rPr>
          <w:spacing w:val="1"/>
        </w:rPr>
        <w:t xml:space="preserve"> </w:t>
      </w:r>
      <w:r>
        <w:t>is</w:t>
      </w:r>
      <w:r>
        <w:rPr>
          <w:spacing w:val="25"/>
        </w:rPr>
        <w:t xml:space="preserve"> </w:t>
      </w:r>
      <w:r>
        <w:t>changing</w:t>
      </w:r>
      <w:r>
        <w:rPr>
          <w:spacing w:val="23"/>
        </w:rPr>
        <w:t xml:space="preserve"> </w:t>
      </w:r>
      <w:r>
        <w:t>business</w:t>
      </w:r>
      <w:r>
        <w:rPr>
          <w:spacing w:val="25"/>
        </w:rPr>
        <w:t xml:space="preserve"> </w:t>
      </w:r>
      <w:r>
        <w:t>environment</w:t>
      </w:r>
      <w:r>
        <w:rPr>
          <w:spacing w:val="25"/>
        </w:rPr>
        <w:t xml:space="preserve"> </w:t>
      </w:r>
      <w:r>
        <w:t>that</w:t>
      </w:r>
      <w:r>
        <w:rPr>
          <w:spacing w:val="25"/>
        </w:rPr>
        <w:t xml:space="preserve"> </w:t>
      </w:r>
      <w:r>
        <w:t>demands</w:t>
      </w:r>
      <w:r>
        <w:rPr>
          <w:spacing w:val="25"/>
        </w:rPr>
        <w:t xml:space="preserve"> </w:t>
      </w:r>
      <w:r>
        <w:t>a</w:t>
      </w:r>
      <w:r>
        <w:rPr>
          <w:spacing w:val="24"/>
        </w:rPr>
        <w:t xml:space="preserve"> </w:t>
      </w:r>
      <w:r>
        <w:t>paradigm</w:t>
      </w:r>
      <w:r>
        <w:rPr>
          <w:spacing w:val="26"/>
        </w:rPr>
        <w:t xml:space="preserve"> </w:t>
      </w:r>
      <w:r>
        <w:t>of</w:t>
      </w:r>
      <w:r>
        <w:rPr>
          <w:spacing w:val="24"/>
        </w:rPr>
        <w:t xml:space="preserve"> </w:t>
      </w:r>
      <w:r>
        <w:t>leadership</w:t>
      </w:r>
      <w:r>
        <w:rPr>
          <w:spacing w:val="26"/>
        </w:rPr>
        <w:t xml:space="preserve"> </w:t>
      </w:r>
      <w:r>
        <w:t>to</w:t>
      </w:r>
      <w:r>
        <w:rPr>
          <w:spacing w:val="25"/>
        </w:rPr>
        <w:t xml:space="preserve"> </w:t>
      </w:r>
      <w:r>
        <w:t>evolve</w:t>
      </w:r>
      <w:r>
        <w:rPr>
          <w:spacing w:val="25"/>
        </w:rPr>
        <w:t xml:space="preserve"> </w:t>
      </w:r>
      <w:r>
        <w:t>to</w:t>
      </w:r>
      <w:r>
        <w:rPr>
          <w:spacing w:val="25"/>
        </w:rPr>
        <w:t xml:space="preserve"> </w:t>
      </w:r>
      <w:r>
        <w:t>a</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1"/>
        <w:jc w:val="both"/>
      </w:pPr>
      <w:r>
        <w:t>new mindset that relies on human skills ,integrity and team work. Schultz</w:t>
      </w:r>
      <w:r>
        <w:rPr>
          <w:spacing w:val="60"/>
        </w:rPr>
        <w:t xml:space="preserve"> </w:t>
      </w:r>
      <w:r>
        <w:t>(2008) found</w:t>
      </w:r>
      <w:r>
        <w:rPr>
          <w:spacing w:val="1"/>
        </w:rPr>
        <w:t xml:space="preserve"> </w:t>
      </w:r>
      <w:r>
        <w:t>out that the advantage and moral value of a benevolent approach to treating employees’</w:t>
      </w:r>
      <w:r>
        <w:rPr>
          <w:spacing w:val="1"/>
        </w:rPr>
        <w:t xml:space="preserve"> </w:t>
      </w:r>
      <w:r>
        <w:t>especially lower</w:t>
      </w:r>
      <w:r>
        <w:rPr>
          <w:spacing w:val="1"/>
        </w:rPr>
        <w:t xml:space="preserve"> </w:t>
      </w:r>
      <w:r>
        <w:t>echelons as human beings and</w:t>
      </w:r>
      <w:r>
        <w:rPr>
          <w:spacing w:val="60"/>
        </w:rPr>
        <w:t xml:space="preserve"> </w:t>
      </w:r>
      <w:r>
        <w:t>respecting human dignity in all forms</w:t>
      </w:r>
      <w:r>
        <w:rPr>
          <w:spacing w:val="1"/>
        </w:rPr>
        <w:t xml:space="preserve"> </w:t>
      </w:r>
      <w:r>
        <w:t>leads</w:t>
      </w:r>
      <w:r>
        <w:rPr>
          <w:spacing w:val="-1"/>
        </w:rPr>
        <w:t xml:space="preserve"> </w:t>
      </w:r>
      <w:r>
        <w:t>to motivated work force.</w:t>
      </w:r>
    </w:p>
    <w:p>
      <w:pPr>
        <w:pStyle w:val="5"/>
        <w:spacing w:before="11"/>
        <w:rPr>
          <w:sz w:val="35"/>
        </w:rPr>
      </w:pPr>
    </w:p>
    <w:p>
      <w:pPr>
        <w:pStyle w:val="5"/>
        <w:spacing w:line="360" w:lineRule="auto"/>
        <w:ind w:left="440" w:right="446"/>
        <w:jc w:val="both"/>
      </w:pPr>
      <w:r>
        <w:t>Megginson (2006) found that there is a distinction between administration and leadership.</w:t>
      </w:r>
      <w:r>
        <w:rPr>
          <w:spacing w:val="1"/>
        </w:rPr>
        <w:t xml:space="preserve"> </w:t>
      </w:r>
      <w:r>
        <w:t>According to him, leading is an essential part of managing but not the whole of it, as much</w:t>
      </w:r>
      <w:r>
        <w:rPr>
          <w:spacing w:val="-58"/>
        </w:rPr>
        <w:t xml:space="preserve"> </w:t>
      </w:r>
      <w:r>
        <w:t>of it is the inability of leading. Management requires the use of leadership and includes</w:t>
      </w:r>
      <w:r>
        <w:rPr>
          <w:spacing w:val="1"/>
        </w:rPr>
        <w:t xml:space="preserve"> </w:t>
      </w:r>
      <w:r>
        <w:t>other functions such as planning, organizing, staffing and controlling. Therefore it is</w:t>
      </w:r>
      <w:r>
        <w:rPr>
          <w:spacing w:val="1"/>
        </w:rPr>
        <w:t xml:space="preserve"> </w:t>
      </w:r>
      <w:r>
        <w:t>important for strategic leaders to scrutinize past event and understand what this might</w:t>
      </w:r>
      <w:r>
        <w:rPr>
          <w:spacing w:val="1"/>
        </w:rPr>
        <w:t xml:space="preserve"> </w:t>
      </w:r>
      <w:r>
        <w:t>mean</w:t>
      </w:r>
      <w:r>
        <w:rPr>
          <w:spacing w:val="-1"/>
        </w:rPr>
        <w:t xml:space="preserve"> </w:t>
      </w:r>
      <w:r>
        <w:t>in future.</w:t>
      </w:r>
    </w:p>
    <w:p>
      <w:pPr>
        <w:pStyle w:val="5"/>
        <w:spacing w:before="202" w:line="360" w:lineRule="auto"/>
        <w:ind w:left="440" w:right="442"/>
        <w:jc w:val="both"/>
      </w:pPr>
      <w:r>
        <w:t>The present big business surroundings is really varying quickly and as such it is becoming</w:t>
      </w:r>
      <w:r>
        <w:rPr>
          <w:spacing w:val="-57"/>
        </w:rPr>
        <w:t xml:space="preserve"> </w:t>
      </w:r>
      <w:r>
        <w:t>increasingly complex (Chetty, 2010). It is for that reason that there is need to have a</w:t>
      </w:r>
      <w:r>
        <w:rPr>
          <w:spacing w:val="1"/>
        </w:rPr>
        <w:t xml:space="preserve"> </w:t>
      </w:r>
      <w:r>
        <w:t>visionary</w:t>
      </w:r>
      <w:r>
        <w:rPr>
          <w:spacing w:val="1"/>
        </w:rPr>
        <w:t xml:space="preserve"> </w:t>
      </w:r>
      <w:r>
        <w:t>leadership</w:t>
      </w:r>
      <w:r>
        <w:rPr>
          <w:spacing w:val="1"/>
        </w:rPr>
        <w:t xml:space="preserve"> </w:t>
      </w:r>
      <w:r>
        <w:t>in</w:t>
      </w:r>
      <w:r>
        <w:rPr>
          <w:spacing w:val="1"/>
        </w:rPr>
        <w:t xml:space="preserve"> </w:t>
      </w:r>
      <w:r>
        <w:t>place</w:t>
      </w:r>
      <w:r>
        <w:rPr>
          <w:spacing w:val="1"/>
        </w:rPr>
        <w:t xml:space="preserve"> </w:t>
      </w:r>
      <w:r>
        <w:t>which</w:t>
      </w:r>
      <w:r>
        <w:rPr>
          <w:spacing w:val="1"/>
        </w:rPr>
        <w:t xml:space="preserve"> </w:t>
      </w:r>
      <w:r>
        <w:t>is</w:t>
      </w:r>
      <w:r>
        <w:rPr>
          <w:spacing w:val="1"/>
        </w:rPr>
        <w:t xml:space="preserve"> </w:t>
      </w:r>
      <w:r>
        <w:t>willing</w:t>
      </w:r>
      <w:r>
        <w:rPr>
          <w:spacing w:val="1"/>
        </w:rPr>
        <w:t xml:space="preserve"> </w:t>
      </w:r>
      <w:r>
        <w:t>to</w:t>
      </w:r>
      <w:r>
        <w:rPr>
          <w:spacing w:val="1"/>
        </w:rPr>
        <w:t xml:space="preserve"> </w:t>
      </w:r>
      <w:r>
        <w:t>learn</w:t>
      </w:r>
      <w:r>
        <w:rPr>
          <w:spacing w:val="1"/>
        </w:rPr>
        <w:t xml:space="preserve"> </w:t>
      </w:r>
      <w:r>
        <w:t>experiment</w:t>
      </w:r>
      <w:r>
        <w:rPr>
          <w:spacing w:val="1"/>
        </w:rPr>
        <w:t xml:space="preserve"> </w:t>
      </w:r>
      <w:r>
        <w:t>and</w:t>
      </w:r>
      <w:r>
        <w:rPr>
          <w:spacing w:val="1"/>
        </w:rPr>
        <w:t xml:space="preserve"> </w:t>
      </w:r>
      <w:r>
        <w:t>influence</w:t>
      </w:r>
      <w:r>
        <w:rPr>
          <w:spacing w:val="1"/>
        </w:rPr>
        <w:t xml:space="preserve"> </w:t>
      </w:r>
      <w:r>
        <w:t>organization</w:t>
      </w:r>
      <w:r>
        <w:rPr>
          <w:spacing w:val="48"/>
        </w:rPr>
        <w:t xml:space="preserve"> </w:t>
      </w:r>
      <w:r>
        <w:t>change</w:t>
      </w:r>
      <w:r>
        <w:rPr>
          <w:spacing w:val="48"/>
        </w:rPr>
        <w:t xml:space="preserve"> </w:t>
      </w:r>
      <w:r>
        <w:t>(Meyer,2000).In</w:t>
      </w:r>
      <w:r>
        <w:rPr>
          <w:spacing w:val="49"/>
        </w:rPr>
        <w:t xml:space="preserve"> </w:t>
      </w:r>
      <w:r>
        <w:t>this</w:t>
      </w:r>
      <w:r>
        <w:rPr>
          <w:spacing w:val="49"/>
        </w:rPr>
        <w:t xml:space="preserve"> </w:t>
      </w:r>
      <w:r>
        <w:t>view</w:t>
      </w:r>
      <w:r>
        <w:rPr>
          <w:spacing w:val="48"/>
        </w:rPr>
        <w:t xml:space="preserve"> </w:t>
      </w:r>
      <w:r>
        <w:t>then</w:t>
      </w:r>
      <w:r>
        <w:rPr>
          <w:spacing w:val="48"/>
        </w:rPr>
        <w:t xml:space="preserve"> </w:t>
      </w:r>
      <w:r>
        <w:t>leadership</w:t>
      </w:r>
      <w:r>
        <w:rPr>
          <w:spacing w:val="49"/>
        </w:rPr>
        <w:t xml:space="preserve"> </w:t>
      </w:r>
      <w:r>
        <w:t>can</w:t>
      </w:r>
      <w:r>
        <w:rPr>
          <w:spacing w:val="49"/>
        </w:rPr>
        <w:t xml:space="preserve"> </w:t>
      </w:r>
      <w:r>
        <w:t>be</w:t>
      </w:r>
      <w:r>
        <w:rPr>
          <w:spacing w:val="48"/>
        </w:rPr>
        <w:t xml:space="preserve"> </w:t>
      </w:r>
      <w:r>
        <w:t>defined</w:t>
      </w:r>
      <w:r>
        <w:rPr>
          <w:spacing w:val="49"/>
        </w:rPr>
        <w:t xml:space="preserve"> </w:t>
      </w:r>
      <w:r>
        <w:t>in</w:t>
      </w:r>
      <w:r>
        <w:rPr>
          <w:spacing w:val="49"/>
        </w:rPr>
        <w:t xml:space="preserve"> </w:t>
      </w:r>
      <w:r>
        <w:t>two</w:t>
      </w:r>
      <w:r>
        <w:rPr>
          <w:spacing w:val="-58"/>
        </w:rPr>
        <w:t xml:space="preserve"> </w:t>
      </w:r>
      <w:r>
        <w:t>ways first leadership that knows what to be done and secondly leadership that influences</w:t>
      </w:r>
      <w:r>
        <w:rPr>
          <w:spacing w:val="1"/>
        </w:rPr>
        <w:t xml:space="preserve"> </w:t>
      </w:r>
      <w:r>
        <w:t>others to cooperate in doing it. Harrison (2003) found that strategic leadership is the</w:t>
      </w:r>
      <w:r>
        <w:rPr>
          <w:spacing w:val="1"/>
        </w:rPr>
        <w:t xml:space="preserve"> </w:t>
      </w:r>
      <w:r>
        <w:t>leadership associated with creating organization vision. He also found out that strategic</w:t>
      </w:r>
      <w:r>
        <w:rPr>
          <w:spacing w:val="1"/>
        </w:rPr>
        <w:t xml:space="preserve"> </w:t>
      </w:r>
      <w:r>
        <w:t>leaders should establish core values, administration organization and serve as a steward in</w:t>
      </w:r>
      <w:r>
        <w:rPr>
          <w:spacing w:val="1"/>
        </w:rPr>
        <w:t xml:space="preserve"> </w:t>
      </w:r>
      <w:r>
        <w:t>the</w:t>
      </w:r>
      <w:r>
        <w:rPr>
          <w:spacing w:val="-1"/>
        </w:rPr>
        <w:t xml:space="preserve"> </w:t>
      </w:r>
      <w:r>
        <w:t>organization.</w:t>
      </w:r>
    </w:p>
    <w:p>
      <w:pPr>
        <w:pStyle w:val="2"/>
        <w:numPr>
          <w:ilvl w:val="2"/>
          <w:numId w:val="7"/>
        </w:numPr>
        <w:tabs>
          <w:tab w:val="left" w:pos="981"/>
        </w:tabs>
        <w:spacing w:before="204" w:after="0" w:line="240" w:lineRule="auto"/>
        <w:ind w:left="980" w:right="0" w:hanging="541"/>
        <w:jc w:val="both"/>
      </w:pPr>
      <w:r>
        <w:t>Employee</w:t>
      </w:r>
      <w:r>
        <w:rPr>
          <w:spacing w:val="-4"/>
        </w:rPr>
        <w:t xml:space="preserve"> </w:t>
      </w:r>
      <w:r>
        <w:t>Training,</w:t>
      </w:r>
      <w:r>
        <w:rPr>
          <w:spacing w:val="-2"/>
        </w:rPr>
        <w:t xml:space="preserve"> </w:t>
      </w:r>
      <w:r>
        <w:t>Development</w:t>
      </w:r>
      <w:r>
        <w:rPr>
          <w:spacing w:val="-2"/>
        </w:rPr>
        <w:t xml:space="preserve"> </w:t>
      </w:r>
      <w:r>
        <w:t>and</w:t>
      </w:r>
      <w:r>
        <w:rPr>
          <w:spacing w:val="-1"/>
        </w:rPr>
        <w:t xml:space="preserve"> </w:t>
      </w:r>
      <w:r>
        <w:t>Mentoring</w:t>
      </w:r>
    </w:p>
    <w:p>
      <w:pPr>
        <w:pStyle w:val="5"/>
        <w:spacing w:before="7"/>
        <w:rPr>
          <w:b/>
          <w:sz w:val="20"/>
        </w:rPr>
      </w:pPr>
    </w:p>
    <w:p>
      <w:pPr>
        <w:pStyle w:val="5"/>
        <w:spacing w:line="360" w:lineRule="auto"/>
        <w:ind w:left="440" w:right="445"/>
        <w:jc w:val="both"/>
      </w:pPr>
      <w:r>
        <w:t>Baron (2010) found that workers have to be aligned to the organization and leaders must</w:t>
      </w:r>
      <w:r>
        <w:rPr>
          <w:spacing w:val="1"/>
        </w:rPr>
        <w:t xml:space="preserve"> </w:t>
      </w:r>
      <w:r>
        <w:t>appreciate the truth from employees in a very possible way. Burtis (2010) found that</w:t>
      </w:r>
      <w:r>
        <w:rPr>
          <w:spacing w:val="1"/>
        </w:rPr>
        <w:t xml:space="preserve"> </w:t>
      </w:r>
      <w:r>
        <w:t>mentoring is a process of giving direction to workers through constant</w:t>
      </w:r>
      <w:r>
        <w:rPr>
          <w:spacing w:val="60"/>
        </w:rPr>
        <w:t xml:space="preserve"> </w:t>
      </w:r>
      <w:r>
        <w:t>guidance and</w:t>
      </w:r>
      <w:r>
        <w:rPr>
          <w:spacing w:val="1"/>
        </w:rPr>
        <w:t xml:space="preserve"> </w:t>
      </w:r>
      <w:r>
        <w:t>action to</w:t>
      </w:r>
      <w:r>
        <w:rPr>
          <w:spacing w:val="1"/>
        </w:rPr>
        <w:t xml:space="preserve"> </w:t>
      </w:r>
      <w:r>
        <w:t>be taken.</w:t>
      </w:r>
      <w:r>
        <w:rPr>
          <w:spacing w:val="60"/>
        </w:rPr>
        <w:t xml:space="preserve"> </w:t>
      </w:r>
      <w:r>
        <w:t>Baron (2010) found that training involves exposing employees to</w:t>
      </w:r>
      <w:r>
        <w:rPr>
          <w:spacing w:val="1"/>
        </w:rPr>
        <w:t xml:space="preserve"> </w:t>
      </w:r>
      <w:r>
        <w:t>expert</w:t>
      </w:r>
      <w:r>
        <w:rPr>
          <w:spacing w:val="12"/>
        </w:rPr>
        <w:t xml:space="preserve"> </w:t>
      </w:r>
      <w:r>
        <w:t>coaching</w:t>
      </w:r>
      <w:r>
        <w:rPr>
          <w:spacing w:val="11"/>
        </w:rPr>
        <w:t xml:space="preserve"> </w:t>
      </w:r>
      <w:r>
        <w:t>by</w:t>
      </w:r>
      <w:r>
        <w:rPr>
          <w:spacing w:val="9"/>
        </w:rPr>
        <w:t xml:space="preserve"> </w:t>
      </w:r>
      <w:r>
        <w:t>a</w:t>
      </w:r>
      <w:r>
        <w:rPr>
          <w:spacing w:val="12"/>
        </w:rPr>
        <w:t xml:space="preserve"> </w:t>
      </w:r>
      <w:r>
        <w:t>specialist</w:t>
      </w:r>
      <w:r>
        <w:rPr>
          <w:spacing w:val="15"/>
        </w:rPr>
        <w:t xml:space="preserve"> </w:t>
      </w:r>
      <w:r>
        <w:t>in</w:t>
      </w:r>
      <w:r>
        <w:rPr>
          <w:spacing w:val="18"/>
        </w:rPr>
        <w:t xml:space="preserve"> </w:t>
      </w:r>
      <w:r>
        <w:t>order</w:t>
      </w:r>
      <w:r>
        <w:rPr>
          <w:spacing w:val="13"/>
        </w:rPr>
        <w:t xml:space="preserve"> </w:t>
      </w:r>
      <w:r>
        <w:t>to</w:t>
      </w:r>
      <w:r>
        <w:rPr>
          <w:spacing w:val="13"/>
        </w:rPr>
        <w:t xml:space="preserve"> </w:t>
      </w:r>
      <w:r>
        <w:t>learn</w:t>
      </w:r>
      <w:r>
        <w:rPr>
          <w:spacing w:val="13"/>
        </w:rPr>
        <w:t xml:space="preserve"> </w:t>
      </w:r>
      <w:r>
        <w:t>new</w:t>
      </w:r>
      <w:r>
        <w:rPr>
          <w:spacing w:val="13"/>
        </w:rPr>
        <w:t xml:space="preserve"> </w:t>
      </w:r>
      <w:r>
        <w:t>skills,</w:t>
      </w:r>
      <w:r>
        <w:rPr>
          <w:spacing w:val="17"/>
        </w:rPr>
        <w:t xml:space="preserve"> </w:t>
      </w:r>
      <w:r>
        <w:t>and</w:t>
      </w:r>
      <w:r>
        <w:rPr>
          <w:spacing w:val="13"/>
        </w:rPr>
        <w:t xml:space="preserve"> </w:t>
      </w:r>
      <w:r>
        <w:t>this</w:t>
      </w:r>
      <w:r>
        <w:rPr>
          <w:spacing w:val="14"/>
        </w:rPr>
        <w:t xml:space="preserve"> </w:t>
      </w:r>
      <w:r>
        <w:t>will</w:t>
      </w:r>
      <w:r>
        <w:rPr>
          <w:spacing w:val="14"/>
        </w:rPr>
        <w:t xml:space="preserve"> </w:t>
      </w:r>
      <w:r>
        <w:t>involve</w:t>
      </w:r>
      <w:r>
        <w:rPr>
          <w:spacing w:val="13"/>
        </w:rPr>
        <w:t xml:space="preserve"> </w:t>
      </w:r>
      <w:r>
        <w:t>the</w:t>
      </w:r>
      <w:r>
        <w:rPr>
          <w:spacing w:val="12"/>
        </w:rPr>
        <w:t xml:space="preserve"> </w:t>
      </w:r>
      <w:r>
        <w:t>firm</w:t>
      </w:r>
      <w:r>
        <w:rPr>
          <w:spacing w:val="-57"/>
        </w:rPr>
        <w:t xml:space="preserve"> </w:t>
      </w:r>
      <w:r>
        <w:t>in</w:t>
      </w:r>
      <w:r>
        <w:rPr>
          <w:spacing w:val="-1"/>
        </w:rPr>
        <w:t xml:space="preserve"> </w:t>
      </w:r>
      <w:r>
        <w:t>allowing</w:t>
      </w:r>
      <w:r>
        <w:rPr>
          <w:spacing w:val="-2"/>
        </w:rPr>
        <w:t xml:space="preserve"> </w:t>
      </w:r>
      <w:r>
        <w:t>their</w:t>
      </w:r>
      <w:r>
        <w:rPr>
          <w:spacing w:val="-2"/>
        </w:rPr>
        <w:t xml:space="preserve"> </w:t>
      </w:r>
      <w:r>
        <w:t>workers</w:t>
      </w:r>
      <w:r>
        <w:rPr>
          <w:spacing w:val="1"/>
        </w:rPr>
        <w:t xml:space="preserve"> </w:t>
      </w:r>
      <w:r>
        <w:t>to undertake</w:t>
      </w:r>
      <w:r>
        <w:rPr>
          <w:spacing w:val="-3"/>
        </w:rPr>
        <w:t xml:space="preserve"> </w:t>
      </w:r>
      <w:r>
        <w:t>courses which help</w:t>
      </w:r>
      <w:r>
        <w:rPr>
          <w:spacing w:val="-1"/>
        </w:rPr>
        <w:t xml:space="preserve"> </w:t>
      </w:r>
      <w:r>
        <w:t>to progress</w:t>
      </w:r>
      <w:r>
        <w:rPr>
          <w:spacing w:val="-1"/>
        </w:rPr>
        <w:t xml:space="preserve"> </w:t>
      </w:r>
      <w:r>
        <w:t>in their careers</w:t>
      </w:r>
    </w:p>
    <w:p>
      <w:pPr>
        <w:pStyle w:val="5"/>
        <w:spacing w:before="200" w:line="360" w:lineRule="auto"/>
        <w:ind w:left="440" w:right="441"/>
        <w:jc w:val="both"/>
      </w:pPr>
      <w:r>
        <w:t>Market</w:t>
      </w:r>
      <w:r>
        <w:rPr>
          <w:spacing w:val="1"/>
        </w:rPr>
        <w:t xml:space="preserve"> </w:t>
      </w:r>
      <w:r>
        <w:t>trends</w:t>
      </w:r>
      <w:r>
        <w:rPr>
          <w:spacing w:val="1"/>
        </w:rPr>
        <w:t xml:space="preserve"> </w:t>
      </w:r>
      <w:r>
        <w:t>are</w:t>
      </w:r>
      <w:r>
        <w:rPr>
          <w:spacing w:val="1"/>
        </w:rPr>
        <w:t xml:space="preserve"> </w:t>
      </w:r>
      <w:r>
        <w:t>continually</w:t>
      </w:r>
      <w:r>
        <w:rPr>
          <w:spacing w:val="1"/>
        </w:rPr>
        <w:t xml:space="preserve"> </w:t>
      </w:r>
      <w:r>
        <w:t>varying</w:t>
      </w:r>
      <w:r>
        <w:rPr>
          <w:spacing w:val="1"/>
        </w:rPr>
        <w:t xml:space="preserve"> </w:t>
      </w:r>
      <w:r>
        <w:t>plus</w:t>
      </w:r>
      <w:r>
        <w:rPr>
          <w:spacing w:val="1"/>
        </w:rPr>
        <w:t xml:space="preserve"> </w:t>
      </w:r>
      <w:r>
        <w:t>the</w:t>
      </w:r>
      <w:r>
        <w:rPr>
          <w:spacing w:val="1"/>
        </w:rPr>
        <w:t xml:space="preserve"> </w:t>
      </w:r>
      <w:r>
        <w:t>surroundings,</w:t>
      </w:r>
      <w:r>
        <w:rPr>
          <w:spacing w:val="1"/>
        </w:rPr>
        <w:t xml:space="preserve"> </w:t>
      </w:r>
      <w:r>
        <w:t>workers</w:t>
      </w:r>
      <w:r>
        <w:rPr>
          <w:spacing w:val="1"/>
        </w:rPr>
        <w:t xml:space="preserve"> </w:t>
      </w:r>
      <w:r>
        <w:t>have</w:t>
      </w:r>
      <w:r>
        <w:rPr>
          <w:spacing w:val="1"/>
        </w:rPr>
        <w:t xml:space="preserve"> </w:t>
      </w:r>
      <w:r>
        <w:t>to</w:t>
      </w:r>
      <w:r>
        <w:rPr>
          <w:spacing w:val="1"/>
        </w:rPr>
        <w:t xml:space="preserve"> </w:t>
      </w:r>
      <w:r>
        <w:t>be</w:t>
      </w:r>
      <w:r>
        <w:rPr>
          <w:spacing w:val="1"/>
        </w:rPr>
        <w:t xml:space="preserve"> </w:t>
      </w:r>
      <w:r>
        <w:t>strategically</w:t>
      </w:r>
      <w:r>
        <w:rPr>
          <w:spacing w:val="1"/>
        </w:rPr>
        <w:t xml:space="preserve"> </w:t>
      </w:r>
      <w:r>
        <w:t>positioned</w:t>
      </w:r>
      <w:r>
        <w:rPr>
          <w:spacing w:val="1"/>
        </w:rPr>
        <w:t xml:space="preserve"> </w:t>
      </w:r>
      <w:r>
        <w:t>to</w:t>
      </w:r>
      <w:r>
        <w:rPr>
          <w:spacing w:val="1"/>
        </w:rPr>
        <w:t xml:space="preserve"> </w:t>
      </w:r>
      <w:r>
        <w:t>respond</w:t>
      </w:r>
      <w:r>
        <w:rPr>
          <w:spacing w:val="1"/>
        </w:rPr>
        <w:t xml:space="preserve"> </w:t>
      </w:r>
      <w:r>
        <w:t>to</w:t>
      </w:r>
      <w:r>
        <w:rPr>
          <w:spacing w:val="1"/>
        </w:rPr>
        <w:t xml:space="preserve"> </w:t>
      </w:r>
      <w:r>
        <w:t>these</w:t>
      </w:r>
      <w:r>
        <w:rPr>
          <w:spacing w:val="1"/>
        </w:rPr>
        <w:t xml:space="preserve"> </w:t>
      </w:r>
      <w:r>
        <w:t>changes</w:t>
      </w:r>
      <w:r>
        <w:rPr>
          <w:spacing w:val="1"/>
        </w:rPr>
        <w:t xml:space="preserve"> </w:t>
      </w:r>
      <w:r>
        <w:t>effectively.</w:t>
      </w:r>
      <w:r>
        <w:rPr>
          <w:spacing w:val="1"/>
        </w:rPr>
        <w:t xml:space="preserve"> </w:t>
      </w:r>
      <w:r>
        <w:t>(Dess,</w:t>
      </w:r>
      <w:r>
        <w:rPr>
          <w:spacing w:val="1"/>
        </w:rPr>
        <w:t xml:space="preserve"> </w:t>
      </w:r>
      <w:r>
        <w:t>2000).</w:t>
      </w:r>
      <w:r>
        <w:rPr>
          <w:spacing w:val="60"/>
        </w:rPr>
        <w:t xml:space="preserve"> </w:t>
      </w:r>
      <w:r>
        <w:t>It’s</w:t>
      </w:r>
      <w:r>
        <w:rPr>
          <w:spacing w:val="1"/>
        </w:rPr>
        <w:t xml:space="preserve"> </w:t>
      </w:r>
      <w:r>
        <w:t>therefore</w:t>
      </w:r>
      <w:r>
        <w:rPr>
          <w:spacing w:val="1"/>
        </w:rPr>
        <w:t xml:space="preserve"> </w:t>
      </w:r>
      <w:r>
        <w:t>important</w:t>
      </w:r>
      <w:r>
        <w:rPr>
          <w:spacing w:val="2"/>
        </w:rPr>
        <w:t xml:space="preserve"> </w:t>
      </w:r>
      <w:r>
        <w:t>that</w:t>
      </w:r>
      <w:r>
        <w:rPr>
          <w:spacing w:val="2"/>
        </w:rPr>
        <w:t xml:space="preserve"> </w:t>
      </w:r>
      <w:r>
        <w:t>leaders</w:t>
      </w:r>
      <w:r>
        <w:rPr>
          <w:spacing w:val="1"/>
        </w:rPr>
        <w:t xml:space="preserve"> </w:t>
      </w:r>
      <w:r>
        <w:t>strategically</w:t>
      </w:r>
      <w:r>
        <w:rPr>
          <w:spacing w:val="-3"/>
        </w:rPr>
        <w:t xml:space="preserve"> </w:t>
      </w:r>
      <w:r>
        <w:t>place</w:t>
      </w:r>
      <w:r>
        <w:rPr>
          <w:spacing w:val="3"/>
        </w:rPr>
        <w:t xml:space="preserve"> </w:t>
      </w:r>
      <w:r>
        <w:t>themselves</w:t>
      </w:r>
      <w:r>
        <w:rPr>
          <w:spacing w:val="1"/>
        </w:rPr>
        <w:t xml:space="preserve"> </w:t>
      </w:r>
      <w:r>
        <w:t>in</w:t>
      </w:r>
      <w:r>
        <w:rPr>
          <w:spacing w:val="2"/>
        </w:rPr>
        <w:t xml:space="preserve"> </w:t>
      </w:r>
      <w:r>
        <w:t>a</w:t>
      </w:r>
      <w:r>
        <w:rPr>
          <w:spacing w:val="4"/>
        </w:rPr>
        <w:t xml:space="preserve"> </w:t>
      </w:r>
      <w:r>
        <w:t>competitive</w:t>
      </w:r>
      <w:r>
        <w:rPr>
          <w:spacing w:val="1"/>
        </w:rPr>
        <w:t xml:space="preserve"> </w:t>
      </w:r>
      <w:r>
        <w:t>position</w:t>
      </w:r>
      <w:r>
        <w:rPr>
          <w:spacing w:val="2"/>
        </w:rPr>
        <w:t xml:space="preserve"> </w:t>
      </w:r>
      <w:r>
        <w:t>by</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5"/>
        <w:jc w:val="both"/>
      </w:pPr>
      <w:r>
        <w:t>investing</w:t>
      </w:r>
      <w:r>
        <w:rPr>
          <w:spacing w:val="1"/>
        </w:rPr>
        <w:t xml:space="preserve"> </w:t>
      </w:r>
      <w:r>
        <w:t>in</w:t>
      </w:r>
      <w:r>
        <w:rPr>
          <w:spacing w:val="1"/>
        </w:rPr>
        <w:t xml:space="preserve"> </w:t>
      </w:r>
      <w:r>
        <w:t>human</w:t>
      </w:r>
      <w:r>
        <w:rPr>
          <w:spacing w:val="1"/>
        </w:rPr>
        <w:t xml:space="preserve"> </w:t>
      </w:r>
      <w:r>
        <w:t>resource</w:t>
      </w:r>
      <w:r>
        <w:rPr>
          <w:spacing w:val="1"/>
        </w:rPr>
        <w:t xml:space="preserve"> </w:t>
      </w:r>
      <w:r>
        <w:t>and</w:t>
      </w:r>
      <w:r>
        <w:rPr>
          <w:spacing w:val="1"/>
        </w:rPr>
        <w:t xml:space="preserve"> </w:t>
      </w:r>
      <w:r>
        <w:t>human</w:t>
      </w:r>
      <w:r>
        <w:rPr>
          <w:spacing w:val="1"/>
        </w:rPr>
        <w:t xml:space="preserve"> </w:t>
      </w:r>
      <w:r>
        <w:t>capital</w:t>
      </w:r>
      <w:r>
        <w:rPr>
          <w:spacing w:val="1"/>
        </w:rPr>
        <w:t xml:space="preserve"> </w:t>
      </w:r>
      <w:r>
        <w:t>.This</w:t>
      </w:r>
      <w:r>
        <w:rPr>
          <w:spacing w:val="1"/>
        </w:rPr>
        <w:t xml:space="preserve"> </w:t>
      </w:r>
      <w:r>
        <w:t>can</w:t>
      </w:r>
      <w:r>
        <w:rPr>
          <w:spacing w:val="1"/>
        </w:rPr>
        <w:t xml:space="preserve"> </w:t>
      </w:r>
      <w:r>
        <w:t>be</w:t>
      </w:r>
      <w:r>
        <w:rPr>
          <w:spacing w:val="1"/>
        </w:rPr>
        <w:t xml:space="preserve"> </w:t>
      </w:r>
      <w:r>
        <w:t>achieved</w:t>
      </w:r>
      <w:r>
        <w:rPr>
          <w:spacing w:val="1"/>
        </w:rPr>
        <w:t xml:space="preserve"> </w:t>
      </w:r>
      <w:r>
        <w:t>by</w:t>
      </w:r>
      <w:r>
        <w:rPr>
          <w:spacing w:val="1"/>
        </w:rPr>
        <w:t xml:space="preserve"> </w:t>
      </w:r>
      <w:r>
        <w:t>exposing</w:t>
      </w:r>
      <w:r>
        <w:rPr>
          <w:spacing w:val="1"/>
        </w:rPr>
        <w:t xml:space="preserve"> </w:t>
      </w:r>
      <w:r>
        <w:t>employees to training, constant guidance through mentoring and development. Training is</w:t>
      </w:r>
      <w:r>
        <w:rPr>
          <w:spacing w:val="1"/>
        </w:rPr>
        <w:t xml:space="preserve"> </w:t>
      </w:r>
      <w:r>
        <w:t>conducted by consultants who have knowledge and experience in the field of training</w:t>
      </w:r>
      <w:r>
        <w:rPr>
          <w:spacing w:val="1"/>
        </w:rPr>
        <w:t xml:space="preserve"> </w:t>
      </w:r>
      <w:r>
        <w:t>Employees gain</w:t>
      </w:r>
      <w:r>
        <w:rPr>
          <w:spacing w:val="-1"/>
        </w:rPr>
        <w:t xml:space="preserve"> </w:t>
      </w:r>
      <w:r>
        <w:t>skills</w:t>
      </w:r>
      <w:r>
        <w:rPr>
          <w:spacing w:val="-1"/>
        </w:rPr>
        <w:t xml:space="preserve"> </w:t>
      </w:r>
      <w:r>
        <w:t>on</w:t>
      </w:r>
      <w:r>
        <w:rPr>
          <w:spacing w:val="-1"/>
        </w:rPr>
        <w:t xml:space="preserve"> </w:t>
      </w:r>
      <w:r>
        <w:t>proper</w:t>
      </w:r>
      <w:r>
        <w:rPr>
          <w:spacing w:val="-1"/>
        </w:rPr>
        <w:t xml:space="preserve"> </w:t>
      </w:r>
      <w:r>
        <w:t>handling</w:t>
      </w:r>
      <w:r>
        <w:rPr>
          <w:spacing w:val="-4"/>
        </w:rPr>
        <w:t xml:space="preserve"> </w:t>
      </w:r>
      <w:r>
        <w:t>of customers</w:t>
      </w:r>
      <w:r>
        <w:rPr>
          <w:spacing w:val="-1"/>
        </w:rPr>
        <w:t xml:space="preserve"> </w:t>
      </w:r>
      <w:r>
        <w:t>and</w:t>
      </w:r>
      <w:r>
        <w:rPr>
          <w:spacing w:val="1"/>
        </w:rPr>
        <w:t xml:space="preserve"> </w:t>
      </w:r>
      <w:r>
        <w:t>gain</w:t>
      </w:r>
      <w:r>
        <w:rPr>
          <w:spacing w:val="3"/>
        </w:rPr>
        <w:t xml:space="preserve"> </w:t>
      </w:r>
      <w:r>
        <w:t>of</w:t>
      </w:r>
      <w:r>
        <w:rPr>
          <w:spacing w:val="-1"/>
        </w:rPr>
        <w:t xml:space="preserve"> </w:t>
      </w:r>
      <w:r>
        <w:t>performing</w:t>
      </w:r>
      <w:r>
        <w:rPr>
          <w:spacing w:val="-4"/>
        </w:rPr>
        <w:t xml:space="preserve"> </w:t>
      </w:r>
      <w:r>
        <w:t>their</w:t>
      </w:r>
      <w:r>
        <w:rPr>
          <w:spacing w:val="-2"/>
        </w:rPr>
        <w:t xml:space="preserve"> </w:t>
      </w:r>
      <w:r>
        <w:t>jobs.</w:t>
      </w:r>
    </w:p>
    <w:p>
      <w:pPr>
        <w:pStyle w:val="5"/>
        <w:spacing w:before="200" w:line="360" w:lineRule="auto"/>
        <w:ind w:left="440" w:right="443"/>
        <w:jc w:val="both"/>
      </w:pPr>
      <w:r>
        <w:t>An</w:t>
      </w:r>
      <w:r>
        <w:rPr>
          <w:spacing w:val="1"/>
        </w:rPr>
        <w:t xml:space="preserve"> </w:t>
      </w:r>
      <w:r>
        <w:t>example</w:t>
      </w:r>
      <w:r>
        <w:rPr>
          <w:spacing w:val="1"/>
        </w:rPr>
        <w:t xml:space="preserve"> </w:t>
      </w:r>
      <w:r>
        <w:t>is</w:t>
      </w:r>
      <w:r>
        <w:rPr>
          <w:spacing w:val="1"/>
        </w:rPr>
        <w:t xml:space="preserve"> </w:t>
      </w:r>
      <w:r>
        <w:t>whereby</w:t>
      </w:r>
      <w:r>
        <w:rPr>
          <w:spacing w:val="1"/>
        </w:rPr>
        <w:t xml:space="preserve"> </w:t>
      </w:r>
      <w:r>
        <w:t>the</w:t>
      </w:r>
      <w:r>
        <w:rPr>
          <w:spacing w:val="1"/>
        </w:rPr>
        <w:t xml:space="preserve"> </w:t>
      </w:r>
      <w:r>
        <w:t>organization</w:t>
      </w:r>
      <w:r>
        <w:rPr>
          <w:spacing w:val="1"/>
        </w:rPr>
        <w:t xml:space="preserve"> </w:t>
      </w:r>
      <w:r>
        <w:t>employees</w:t>
      </w:r>
      <w:r>
        <w:rPr>
          <w:spacing w:val="1"/>
        </w:rPr>
        <w:t xml:space="preserve"> </w:t>
      </w:r>
      <w:r>
        <w:t>are</w:t>
      </w:r>
      <w:r>
        <w:rPr>
          <w:spacing w:val="1"/>
        </w:rPr>
        <w:t xml:space="preserve"> </w:t>
      </w:r>
      <w:r>
        <w:t>trained</w:t>
      </w:r>
      <w:r>
        <w:rPr>
          <w:spacing w:val="1"/>
        </w:rPr>
        <w:t xml:space="preserve"> </w:t>
      </w:r>
      <w:r>
        <w:t>on</w:t>
      </w:r>
      <w:r>
        <w:rPr>
          <w:spacing w:val="1"/>
        </w:rPr>
        <w:t xml:space="preserve"> </w:t>
      </w:r>
      <w:r>
        <w:t>how</w:t>
      </w:r>
      <w:r>
        <w:rPr>
          <w:spacing w:val="1"/>
        </w:rPr>
        <w:t xml:space="preserve"> </w:t>
      </w:r>
      <w:r>
        <w:t>to</w:t>
      </w:r>
      <w:r>
        <w:rPr>
          <w:spacing w:val="1"/>
        </w:rPr>
        <w:t xml:space="preserve"> </w:t>
      </w:r>
      <w:r>
        <w:t>handle</w:t>
      </w:r>
      <w:r>
        <w:rPr>
          <w:spacing w:val="1"/>
        </w:rPr>
        <w:t xml:space="preserve"> </w:t>
      </w:r>
      <w:r>
        <w:t>customers better. As the employees gain the skills on proper handling of customers, there</w:t>
      </w:r>
      <w:r>
        <w:rPr>
          <w:spacing w:val="1"/>
        </w:rPr>
        <w:t xml:space="preserve"> </w:t>
      </w:r>
      <w:r>
        <w:t>will be a ripple effect whereby the customers will keep coming back to buy from the</w:t>
      </w:r>
      <w:r>
        <w:rPr>
          <w:spacing w:val="1"/>
        </w:rPr>
        <w:t xml:space="preserve"> </w:t>
      </w:r>
      <w:r>
        <w:t>business loyally. This will therefore provide constant sales for the organization and hence</w:t>
      </w:r>
      <w:r>
        <w:rPr>
          <w:spacing w:val="1"/>
        </w:rPr>
        <w:t xml:space="preserve"> </w:t>
      </w:r>
      <w:r>
        <w:t>the</w:t>
      </w:r>
      <w:r>
        <w:rPr>
          <w:spacing w:val="-1"/>
        </w:rPr>
        <w:t xml:space="preserve"> </w:t>
      </w:r>
      <w:r>
        <w:t>successful performance</w:t>
      </w:r>
      <w:r>
        <w:rPr>
          <w:spacing w:val="-1"/>
        </w:rPr>
        <w:t xml:space="preserve"> </w:t>
      </w:r>
      <w:r>
        <w:t>of the</w:t>
      </w:r>
      <w:r>
        <w:rPr>
          <w:spacing w:val="-2"/>
        </w:rPr>
        <w:t xml:space="preserve"> </w:t>
      </w:r>
      <w:r>
        <w:t>organization (Torrington,</w:t>
      </w:r>
      <w:r>
        <w:rPr>
          <w:spacing w:val="3"/>
        </w:rPr>
        <w:t xml:space="preserve"> </w:t>
      </w:r>
      <w:r>
        <w:t>2005).</w:t>
      </w:r>
    </w:p>
    <w:p>
      <w:pPr>
        <w:pStyle w:val="2"/>
        <w:numPr>
          <w:ilvl w:val="1"/>
          <w:numId w:val="7"/>
        </w:numPr>
        <w:tabs>
          <w:tab w:val="left" w:pos="801"/>
        </w:tabs>
        <w:spacing w:before="206" w:after="0" w:line="240" w:lineRule="auto"/>
        <w:ind w:left="800" w:right="0" w:hanging="361"/>
        <w:jc w:val="both"/>
      </w:pPr>
      <w:bookmarkStart w:id="34" w:name="_bookmark21"/>
      <w:bookmarkEnd w:id="34"/>
      <w:bookmarkStart w:id="35" w:name="_bookmark21"/>
      <w:bookmarkEnd w:id="35"/>
      <w:r>
        <w:t>Chapter</w:t>
      </w:r>
      <w:r>
        <w:rPr>
          <w:spacing w:val="-7"/>
        </w:rPr>
        <w:t xml:space="preserve"> </w:t>
      </w:r>
      <w:r>
        <w:t>Summary</w:t>
      </w:r>
    </w:p>
    <w:p>
      <w:pPr>
        <w:pStyle w:val="5"/>
        <w:spacing w:before="134" w:line="360" w:lineRule="auto"/>
        <w:ind w:left="440" w:right="442"/>
        <w:jc w:val="both"/>
      </w:pPr>
      <w:r>
        <w:t>This section presented a review of past studies and was guided by three objectives: What</w:t>
      </w:r>
      <w:r>
        <w:rPr>
          <w:spacing w:val="1"/>
        </w:rPr>
        <w:t xml:space="preserve"> </w:t>
      </w:r>
      <w:r>
        <w:t>are the effects of lack of employee engagement on organization performance at pact</w:t>
      </w:r>
      <w:r>
        <w:rPr>
          <w:spacing w:val="1"/>
        </w:rPr>
        <w:t xml:space="preserve"> </w:t>
      </w:r>
      <w:r>
        <w:t>organization? What engagement strategies exist for employees at pact organization? What</w:t>
      </w:r>
      <w:r>
        <w:rPr>
          <w:spacing w:val="1"/>
        </w:rPr>
        <w:t xml:space="preserve"> </w:t>
      </w:r>
      <w:r>
        <w:t>engagement</w:t>
      </w:r>
      <w:r>
        <w:rPr>
          <w:spacing w:val="1"/>
        </w:rPr>
        <w:t xml:space="preserve"> </w:t>
      </w:r>
      <w:r>
        <w:t>strategies</w:t>
      </w:r>
      <w:r>
        <w:rPr>
          <w:spacing w:val="1"/>
        </w:rPr>
        <w:t xml:space="preserve"> </w:t>
      </w:r>
      <w:r>
        <w:t>exist</w:t>
      </w:r>
      <w:r>
        <w:rPr>
          <w:spacing w:val="1"/>
        </w:rPr>
        <w:t xml:space="preserve"> </w:t>
      </w:r>
      <w:r>
        <w:t>in</w:t>
      </w:r>
      <w:r>
        <w:rPr>
          <w:spacing w:val="1"/>
        </w:rPr>
        <w:t xml:space="preserve"> </w:t>
      </w:r>
      <w:r>
        <w:t>engaging</w:t>
      </w:r>
      <w:r>
        <w:rPr>
          <w:spacing w:val="1"/>
        </w:rPr>
        <w:t xml:space="preserve"> </w:t>
      </w:r>
      <w:r>
        <w:t>employees</w:t>
      </w:r>
      <w:r>
        <w:rPr>
          <w:spacing w:val="1"/>
        </w:rPr>
        <w:t xml:space="preserve"> </w:t>
      </w:r>
      <w:r>
        <w:t>at</w:t>
      </w:r>
      <w:r>
        <w:rPr>
          <w:spacing w:val="1"/>
        </w:rPr>
        <w:t xml:space="preserve"> </w:t>
      </w:r>
      <w:r>
        <w:t>pact</w:t>
      </w:r>
      <w:r>
        <w:rPr>
          <w:spacing w:val="1"/>
        </w:rPr>
        <w:t xml:space="preserve"> </w:t>
      </w:r>
      <w:r>
        <w:t>organization?</w:t>
      </w:r>
      <w:r>
        <w:rPr>
          <w:spacing w:val="1"/>
        </w:rPr>
        <w:t xml:space="preserve"> </w:t>
      </w:r>
      <w:r>
        <w:t>The</w:t>
      </w:r>
      <w:r>
        <w:rPr>
          <w:spacing w:val="1"/>
        </w:rPr>
        <w:t xml:space="preserve"> </w:t>
      </w:r>
      <w:r>
        <w:t>review</w:t>
      </w:r>
      <w:r>
        <w:rPr>
          <w:spacing w:val="-58"/>
        </w:rPr>
        <w:t xml:space="preserve"> </w:t>
      </w:r>
      <w:r>
        <w:t>assisted in giving correct variables and the right measurement of the results of the research</w:t>
      </w:r>
      <w:r>
        <w:rPr>
          <w:spacing w:val="-57"/>
        </w:rPr>
        <w:t xml:space="preserve"> </w:t>
      </w:r>
      <w:r>
        <w:t>finding and conclusions. Chapter three dealt with the research methodology that was</w:t>
      </w:r>
      <w:r>
        <w:rPr>
          <w:spacing w:val="1"/>
        </w:rPr>
        <w:t xml:space="preserve"> </w:t>
      </w:r>
      <w:r>
        <w:t>applied</w:t>
      </w:r>
      <w:r>
        <w:rPr>
          <w:spacing w:val="-1"/>
        </w:rPr>
        <w:t xml:space="preserve"> </w:t>
      </w:r>
      <w:r>
        <w:t>in the</w:t>
      </w:r>
      <w:r>
        <w:rPr>
          <w:spacing w:val="-1"/>
        </w:rPr>
        <w:t xml:space="preserve"> </w:t>
      </w:r>
      <w:r>
        <w:t>study.</w:t>
      </w:r>
    </w:p>
    <w:p>
      <w:pPr>
        <w:spacing w:after="0" w:line="360" w:lineRule="auto"/>
        <w:jc w:val="both"/>
        <w:sectPr>
          <w:pgSz w:w="12240" w:h="15840"/>
          <w:pgMar w:top="1220" w:right="920" w:bottom="620" w:left="1720" w:header="0" w:footer="359" w:gutter="0"/>
          <w:cols w:space="720" w:num="1"/>
        </w:sectPr>
      </w:pPr>
    </w:p>
    <w:p>
      <w:pPr>
        <w:pStyle w:val="2"/>
        <w:spacing w:before="72"/>
        <w:ind w:left="253" w:right="257"/>
        <w:jc w:val="center"/>
      </w:pPr>
      <w:bookmarkStart w:id="36" w:name="_bookmark22"/>
      <w:bookmarkEnd w:id="36"/>
      <w:r>
        <w:t>CHAPTER</w:t>
      </w:r>
      <w:r>
        <w:rPr>
          <w:spacing w:val="5"/>
        </w:rPr>
        <w:t xml:space="preserve"> </w:t>
      </w:r>
      <w:r>
        <w:t>THRE</w:t>
      </w:r>
      <w:bookmarkStart w:id="37" w:name="_bookmark23"/>
      <w:bookmarkEnd w:id="37"/>
      <w:r>
        <w:t>E</w:t>
      </w:r>
    </w:p>
    <w:p>
      <w:pPr>
        <w:pStyle w:val="5"/>
        <w:rPr>
          <w:b/>
          <w:sz w:val="26"/>
        </w:rPr>
      </w:pPr>
    </w:p>
    <w:p>
      <w:pPr>
        <w:pStyle w:val="2"/>
        <w:numPr>
          <w:ilvl w:val="1"/>
          <w:numId w:val="8"/>
        </w:numPr>
        <w:tabs>
          <w:tab w:val="left" w:pos="1161"/>
        </w:tabs>
        <w:spacing w:before="225" w:after="0" w:line="240" w:lineRule="auto"/>
        <w:ind w:left="1160" w:right="0" w:hanging="721"/>
        <w:jc w:val="both"/>
      </w:pPr>
      <w:r>
        <w:t>RESEARCH</w:t>
      </w:r>
      <w:r>
        <w:rPr>
          <w:spacing w:val="-3"/>
        </w:rPr>
        <w:t xml:space="preserve"> </w:t>
      </w:r>
      <w:r>
        <w:t>METHODOLOGY</w:t>
      </w:r>
    </w:p>
    <w:p>
      <w:pPr>
        <w:pStyle w:val="5"/>
        <w:spacing w:before="5"/>
        <w:rPr>
          <w:b/>
          <w:sz w:val="29"/>
        </w:rPr>
      </w:pPr>
    </w:p>
    <w:p>
      <w:pPr>
        <w:pStyle w:val="2"/>
        <w:numPr>
          <w:ilvl w:val="1"/>
          <w:numId w:val="8"/>
        </w:numPr>
        <w:tabs>
          <w:tab w:val="left" w:pos="1161"/>
        </w:tabs>
        <w:spacing w:before="0" w:after="0" w:line="240" w:lineRule="auto"/>
        <w:ind w:left="1160" w:right="0" w:hanging="721"/>
        <w:jc w:val="both"/>
      </w:pPr>
      <w:bookmarkStart w:id="38" w:name="_bookmark24"/>
      <w:bookmarkEnd w:id="38"/>
      <w:bookmarkStart w:id="39" w:name="_bookmark24"/>
      <w:bookmarkEnd w:id="39"/>
      <w:r>
        <w:t>Introduction</w:t>
      </w:r>
    </w:p>
    <w:p>
      <w:pPr>
        <w:pStyle w:val="5"/>
        <w:spacing w:before="7"/>
        <w:rPr>
          <w:b/>
          <w:sz w:val="23"/>
        </w:rPr>
      </w:pPr>
    </w:p>
    <w:p>
      <w:pPr>
        <w:pStyle w:val="5"/>
        <w:spacing w:line="360" w:lineRule="auto"/>
        <w:ind w:left="440" w:right="444"/>
        <w:jc w:val="both"/>
      </w:pPr>
      <w:r>
        <w:t>This</w:t>
      </w:r>
      <w:r>
        <w:rPr>
          <w:spacing w:val="1"/>
        </w:rPr>
        <w:t xml:space="preserve"> </w:t>
      </w:r>
      <w:r>
        <w:t>chapter</w:t>
      </w:r>
      <w:r>
        <w:rPr>
          <w:spacing w:val="1"/>
        </w:rPr>
        <w:t xml:space="preserve"> </w:t>
      </w:r>
      <w:r>
        <w:t>will</w:t>
      </w:r>
      <w:r>
        <w:rPr>
          <w:spacing w:val="1"/>
        </w:rPr>
        <w:t xml:space="preserve"> </w:t>
      </w:r>
      <w:r>
        <w:t>provide</w:t>
      </w:r>
      <w:r>
        <w:rPr>
          <w:spacing w:val="1"/>
        </w:rPr>
        <w:t xml:space="preserve"> </w:t>
      </w:r>
      <w:r>
        <w:t>analysis</w:t>
      </w:r>
      <w:r>
        <w:rPr>
          <w:spacing w:val="1"/>
        </w:rPr>
        <w:t xml:space="preserve"> </w:t>
      </w:r>
      <w:r>
        <w:t>of</w:t>
      </w:r>
      <w:r>
        <w:rPr>
          <w:spacing w:val="1"/>
        </w:rPr>
        <w:t xml:space="preserve"> </w:t>
      </w:r>
      <w:r>
        <w:t>research</w:t>
      </w:r>
      <w:r>
        <w:rPr>
          <w:spacing w:val="1"/>
        </w:rPr>
        <w:t xml:space="preserve"> </w:t>
      </w:r>
      <w:r>
        <w:t>method</w:t>
      </w:r>
      <w:r>
        <w:rPr>
          <w:spacing w:val="1"/>
        </w:rPr>
        <w:t xml:space="preserve"> </w:t>
      </w:r>
      <w:r>
        <w:t>used</w:t>
      </w:r>
      <w:r>
        <w:rPr>
          <w:spacing w:val="1"/>
        </w:rPr>
        <w:t xml:space="preserve"> </w:t>
      </w:r>
      <w:r>
        <w:t>in</w:t>
      </w:r>
      <w:r>
        <w:rPr>
          <w:spacing w:val="1"/>
        </w:rPr>
        <w:t xml:space="preserve"> </w:t>
      </w:r>
      <w:r>
        <w:t>this</w:t>
      </w:r>
      <w:r>
        <w:rPr>
          <w:spacing w:val="1"/>
        </w:rPr>
        <w:t xml:space="preserve"> </w:t>
      </w:r>
      <w:r>
        <w:t>research.</w:t>
      </w:r>
      <w:r>
        <w:rPr>
          <w:spacing w:val="1"/>
        </w:rPr>
        <w:t xml:space="preserve"> </w:t>
      </w:r>
      <w:r>
        <w:t>It</w:t>
      </w:r>
      <w:r>
        <w:rPr>
          <w:spacing w:val="60"/>
        </w:rPr>
        <w:t xml:space="preserve"> </w:t>
      </w:r>
      <w:r>
        <w:t>also</w:t>
      </w:r>
      <w:r>
        <w:rPr>
          <w:spacing w:val="-57"/>
        </w:rPr>
        <w:t xml:space="preserve"> </w:t>
      </w:r>
      <w:r>
        <w:t>includes population, sampling design, data collection methods, data analysis and data</w:t>
      </w:r>
      <w:r>
        <w:rPr>
          <w:spacing w:val="1"/>
        </w:rPr>
        <w:t xml:space="preserve"> </w:t>
      </w:r>
      <w:r>
        <w:t>presentation</w:t>
      </w:r>
      <w:r>
        <w:rPr>
          <w:spacing w:val="1"/>
        </w:rPr>
        <w:t xml:space="preserve"> </w:t>
      </w:r>
      <w:r>
        <w:t>techniques</w:t>
      </w:r>
      <w:r>
        <w:rPr>
          <w:spacing w:val="1"/>
        </w:rPr>
        <w:t xml:space="preserve"> </w:t>
      </w:r>
      <w:r>
        <w:t>used</w:t>
      </w:r>
      <w:r>
        <w:rPr>
          <w:spacing w:val="1"/>
        </w:rPr>
        <w:t xml:space="preserve"> </w:t>
      </w:r>
      <w:r>
        <w:t>in</w:t>
      </w:r>
      <w:r>
        <w:rPr>
          <w:spacing w:val="1"/>
        </w:rPr>
        <w:t xml:space="preserve"> </w:t>
      </w:r>
      <w:r>
        <w:t>this</w:t>
      </w:r>
      <w:r>
        <w:rPr>
          <w:spacing w:val="1"/>
        </w:rPr>
        <w:t xml:space="preserve"> </w:t>
      </w:r>
      <w:r>
        <w:t>study.</w:t>
      </w:r>
      <w:r>
        <w:rPr>
          <w:spacing w:val="1"/>
        </w:rPr>
        <w:t xml:space="preserve"> </w:t>
      </w:r>
      <w:r>
        <w:t>It</w:t>
      </w:r>
      <w:r>
        <w:rPr>
          <w:spacing w:val="1"/>
        </w:rPr>
        <w:t xml:space="preserve"> </w:t>
      </w:r>
      <w:r>
        <w:t>also</w:t>
      </w:r>
      <w:r>
        <w:rPr>
          <w:spacing w:val="1"/>
        </w:rPr>
        <w:t xml:space="preserve"> </w:t>
      </w:r>
      <w:r>
        <w:t>provides</w:t>
      </w:r>
      <w:r>
        <w:rPr>
          <w:spacing w:val="1"/>
        </w:rPr>
        <w:t xml:space="preserve"> </w:t>
      </w:r>
      <w:r>
        <w:t>information</w:t>
      </w:r>
      <w:r>
        <w:rPr>
          <w:spacing w:val="1"/>
        </w:rPr>
        <w:t xml:space="preserve"> </w:t>
      </w:r>
      <w:r>
        <w:t>on</w:t>
      </w:r>
      <w:r>
        <w:rPr>
          <w:spacing w:val="1"/>
        </w:rPr>
        <w:t xml:space="preserve"> </w:t>
      </w:r>
      <w:r>
        <w:t>how</w:t>
      </w:r>
      <w:r>
        <w:rPr>
          <w:spacing w:val="1"/>
        </w:rPr>
        <w:t xml:space="preserve"> </w:t>
      </w:r>
      <w:r>
        <w:t>the</w:t>
      </w:r>
      <w:r>
        <w:rPr>
          <w:spacing w:val="1"/>
        </w:rPr>
        <w:t xml:space="preserve"> </w:t>
      </w:r>
      <w:r>
        <w:t>researcher</w:t>
      </w:r>
      <w:r>
        <w:rPr>
          <w:spacing w:val="-1"/>
        </w:rPr>
        <w:t xml:space="preserve"> </w:t>
      </w:r>
      <w:r>
        <w:t>obtained data</w:t>
      </w:r>
      <w:r>
        <w:rPr>
          <w:spacing w:val="1"/>
        </w:rPr>
        <w:t xml:space="preserve"> </w:t>
      </w:r>
      <w:r>
        <w:t>from respondents.</w:t>
      </w:r>
    </w:p>
    <w:p>
      <w:pPr>
        <w:pStyle w:val="2"/>
        <w:numPr>
          <w:ilvl w:val="1"/>
          <w:numId w:val="8"/>
        </w:numPr>
        <w:tabs>
          <w:tab w:val="left" w:pos="1161"/>
        </w:tabs>
        <w:spacing w:before="202" w:after="0" w:line="240" w:lineRule="auto"/>
        <w:ind w:left="1160" w:right="0" w:hanging="721"/>
        <w:jc w:val="both"/>
      </w:pPr>
      <w:bookmarkStart w:id="40" w:name="_bookmark25"/>
      <w:bookmarkEnd w:id="40"/>
      <w:bookmarkStart w:id="41" w:name="_bookmark25"/>
      <w:bookmarkEnd w:id="41"/>
      <w:r>
        <w:t>Research</w:t>
      </w:r>
      <w:r>
        <w:rPr>
          <w:spacing w:val="-6"/>
        </w:rPr>
        <w:t xml:space="preserve"> </w:t>
      </w:r>
      <w:r>
        <w:t>Design</w:t>
      </w:r>
    </w:p>
    <w:p>
      <w:pPr>
        <w:pStyle w:val="5"/>
        <w:spacing w:before="9"/>
        <w:rPr>
          <w:b/>
          <w:sz w:val="27"/>
        </w:rPr>
      </w:pPr>
    </w:p>
    <w:p>
      <w:pPr>
        <w:pStyle w:val="5"/>
        <w:spacing w:line="360" w:lineRule="auto"/>
        <w:ind w:left="440" w:right="445"/>
        <w:jc w:val="both"/>
      </w:pPr>
      <w:r>
        <w:t>According to Kothari (2004) a research design stands for advance planning of the methods</w:t>
      </w:r>
      <w:r>
        <w:rPr>
          <w:spacing w:val="-57"/>
        </w:rPr>
        <w:t xml:space="preserve"> </w:t>
      </w:r>
      <w:r>
        <w:t>to be adopted for collecting the relevant data and the techniques to be used in their</w:t>
      </w:r>
      <w:r>
        <w:rPr>
          <w:spacing w:val="1"/>
        </w:rPr>
        <w:t xml:space="preserve"> </w:t>
      </w:r>
      <w:r>
        <w:t>analysis. Orodho (2004) &amp; Kothari (2004) described a research design as a design that</w:t>
      </w:r>
      <w:r>
        <w:rPr>
          <w:spacing w:val="1"/>
        </w:rPr>
        <w:t xml:space="preserve"> </w:t>
      </w:r>
      <w:r>
        <w:t>seeks to portray accurately the characteristics of a particular individual, situation or a</w:t>
      </w:r>
      <w:r>
        <w:rPr>
          <w:spacing w:val="1"/>
        </w:rPr>
        <w:t xml:space="preserve"> </w:t>
      </w:r>
      <w:r>
        <w:t xml:space="preserve">group. This research used a </w:t>
      </w:r>
      <w:r>
        <w:fldChar w:fldCharType="begin"/>
      </w:r>
      <w:r>
        <w:instrText xml:space="preserve"> HYPERLINK "http://www.researchproposalsforhealthprofessionals.com/correlational.htm" \h </w:instrText>
      </w:r>
      <w:r>
        <w:fldChar w:fldCharType="separate"/>
      </w:r>
      <w:r>
        <w:t>correlational</w:t>
      </w:r>
      <w:r>
        <w:fldChar w:fldCharType="end"/>
      </w:r>
      <w:r>
        <w:t xml:space="preserve"> r</w:t>
      </w:r>
      <w:r>
        <w:rPr>
          <w:i/>
        </w:rPr>
        <w:t>e</w:t>
      </w:r>
      <w:r>
        <w:t>search design which aims to systematically</w:t>
      </w:r>
      <w:r>
        <w:rPr>
          <w:spacing w:val="1"/>
        </w:rPr>
        <w:t xml:space="preserve"> </w:t>
      </w:r>
      <w:r>
        <w:t>investigate and explain the nature of the relationship between variables in the real world.</w:t>
      </w:r>
      <w:r>
        <w:rPr>
          <w:spacing w:val="1"/>
        </w:rPr>
        <w:t xml:space="preserve"> </w:t>
      </w:r>
      <w:r>
        <w:t>Correlational research studies go beyond simply describing what exists and are concerned</w:t>
      </w:r>
      <w:r>
        <w:rPr>
          <w:spacing w:val="1"/>
        </w:rPr>
        <w:t xml:space="preserve"> </w:t>
      </w:r>
      <w:r>
        <w:t>with systematically investigating relationships between two or more variables of interest</w:t>
      </w:r>
      <w:r>
        <w:rPr>
          <w:spacing w:val="1"/>
        </w:rPr>
        <w:t xml:space="preserve"> </w:t>
      </w:r>
      <w:r>
        <w:t>(Porter, 2009). The researcher deemed the correlational research design as appropriate for</w:t>
      </w:r>
      <w:r>
        <w:rPr>
          <w:spacing w:val="1"/>
        </w:rPr>
        <w:t xml:space="preserve"> </w:t>
      </w:r>
      <w:r>
        <w:t>the study because the study was concerned with finding answers to a key question of</w:t>
      </w:r>
      <w:r>
        <w:rPr>
          <w:spacing w:val="1"/>
        </w:rPr>
        <w:t xml:space="preserve"> </w:t>
      </w:r>
      <w:r>
        <w:t>organization</w:t>
      </w:r>
      <w:r>
        <w:rPr>
          <w:spacing w:val="1"/>
        </w:rPr>
        <w:t xml:space="preserve"> </w:t>
      </w:r>
      <w:r>
        <w:t>performance,</w:t>
      </w:r>
      <w:r>
        <w:rPr>
          <w:spacing w:val="1"/>
        </w:rPr>
        <w:t xml:space="preserve"> </w:t>
      </w:r>
      <w:r>
        <w:t>the</w:t>
      </w:r>
      <w:r>
        <w:rPr>
          <w:spacing w:val="1"/>
        </w:rPr>
        <w:t xml:space="preserve"> </w:t>
      </w:r>
      <w:r>
        <w:t>impact</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on</w:t>
      </w:r>
      <w:r>
        <w:rPr>
          <w:spacing w:val="1"/>
        </w:rPr>
        <w:t xml:space="preserve"> </w:t>
      </w:r>
      <w:r>
        <w:t>organization</w:t>
      </w:r>
      <w:r>
        <w:rPr>
          <w:spacing w:val="1"/>
        </w:rPr>
        <w:t xml:space="preserve"> </w:t>
      </w:r>
      <w:r>
        <w:t>performance,</w:t>
      </w:r>
      <w:r>
        <w:rPr>
          <w:spacing w:val="1"/>
        </w:rPr>
        <w:t xml:space="preserve"> </w:t>
      </w:r>
      <w:r>
        <w:t>effects</w:t>
      </w:r>
      <w:r>
        <w:rPr>
          <w:spacing w:val="1"/>
        </w:rPr>
        <w:t xml:space="preserve"> </w:t>
      </w:r>
      <w:r>
        <w:t>of</w:t>
      </w:r>
      <w:r>
        <w:rPr>
          <w:spacing w:val="1"/>
        </w:rPr>
        <w:t xml:space="preserve"> </w:t>
      </w:r>
      <w:r>
        <w:t>lack</w:t>
      </w:r>
      <w:r>
        <w:rPr>
          <w:spacing w:val="1"/>
        </w:rPr>
        <w:t xml:space="preserve"> </w:t>
      </w:r>
      <w:r>
        <w:t>of</w:t>
      </w:r>
      <w:r>
        <w:rPr>
          <w:spacing w:val="1"/>
        </w:rPr>
        <w:t xml:space="preserve"> </w:t>
      </w:r>
      <w:r>
        <w:t>employee</w:t>
      </w:r>
      <w:r>
        <w:rPr>
          <w:spacing w:val="1"/>
        </w:rPr>
        <w:t xml:space="preserve"> </w:t>
      </w:r>
      <w:r>
        <w:t>engagements</w:t>
      </w:r>
      <w:r>
        <w:rPr>
          <w:spacing w:val="1"/>
        </w:rPr>
        <w:t xml:space="preserve"> </w:t>
      </w:r>
      <w:r>
        <w:t>and</w:t>
      </w:r>
      <w:r>
        <w:rPr>
          <w:spacing w:val="1"/>
        </w:rPr>
        <w:t xml:space="preserve"> </w:t>
      </w:r>
      <w:r>
        <w:t>employee</w:t>
      </w:r>
      <w:r>
        <w:rPr>
          <w:spacing w:val="1"/>
        </w:rPr>
        <w:t xml:space="preserve"> </w:t>
      </w:r>
      <w:r>
        <w:t>engagement</w:t>
      </w:r>
      <w:r>
        <w:rPr>
          <w:spacing w:val="1"/>
        </w:rPr>
        <w:t xml:space="preserve"> </w:t>
      </w:r>
      <w:r>
        <w:t>strategies</w:t>
      </w:r>
      <w:r>
        <w:rPr>
          <w:spacing w:val="-1"/>
        </w:rPr>
        <w:t xml:space="preserve"> </w:t>
      </w:r>
      <w:r>
        <w:t>employed by</w:t>
      </w:r>
      <w:r>
        <w:rPr>
          <w:spacing w:val="-5"/>
        </w:rPr>
        <w:t xml:space="preserve"> </w:t>
      </w:r>
      <w:r>
        <w:t>Pact.</w:t>
      </w:r>
    </w:p>
    <w:p>
      <w:pPr>
        <w:pStyle w:val="5"/>
        <w:rPr>
          <w:sz w:val="26"/>
        </w:rPr>
      </w:pPr>
    </w:p>
    <w:p>
      <w:pPr>
        <w:pStyle w:val="5"/>
        <w:spacing w:before="6"/>
        <w:rPr>
          <w:sz w:val="31"/>
        </w:rPr>
      </w:pPr>
    </w:p>
    <w:p>
      <w:pPr>
        <w:pStyle w:val="2"/>
        <w:numPr>
          <w:ilvl w:val="1"/>
          <w:numId w:val="8"/>
        </w:numPr>
        <w:tabs>
          <w:tab w:val="left" w:pos="1161"/>
        </w:tabs>
        <w:spacing w:before="0" w:after="0" w:line="240" w:lineRule="auto"/>
        <w:ind w:left="1160" w:right="0" w:hanging="721"/>
        <w:jc w:val="both"/>
      </w:pPr>
      <w:bookmarkStart w:id="42" w:name="_bookmark26"/>
      <w:bookmarkEnd w:id="42"/>
      <w:bookmarkStart w:id="43" w:name="_bookmark26"/>
      <w:bookmarkEnd w:id="43"/>
      <w:r>
        <w:t>Population</w:t>
      </w:r>
      <w:r>
        <w:rPr>
          <w:spacing w:val="-4"/>
        </w:rPr>
        <w:t xml:space="preserve"> </w:t>
      </w:r>
      <w:r>
        <w:t>and</w:t>
      </w:r>
      <w:r>
        <w:rPr>
          <w:spacing w:val="-4"/>
        </w:rPr>
        <w:t xml:space="preserve"> </w:t>
      </w:r>
      <w:r>
        <w:t>Sampling</w:t>
      </w:r>
      <w:r>
        <w:rPr>
          <w:spacing w:val="-4"/>
        </w:rPr>
        <w:t xml:space="preserve"> </w:t>
      </w:r>
      <w:r>
        <w:t>Design</w:t>
      </w:r>
    </w:p>
    <w:p>
      <w:pPr>
        <w:pStyle w:val="5"/>
        <w:spacing w:before="3"/>
        <w:rPr>
          <w:b/>
        </w:rPr>
      </w:pPr>
    </w:p>
    <w:p>
      <w:pPr>
        <w:pStyle w:val="11"/>
        <w:numPr>
          <w:ilvl w:val="2"/>
          <w:numId w:val="8"/>
        </w:numPr>
        <w:tabs>
          <w:tab w:val="left" w:pos="981"/>
        </w:tabs>
        <w:spacing w:before="1" w:after="0" w:line="240" w:lineRule="auto"/>
        <w:ind w:left="980" w:right="0" w:hanging="541"/>
        <w:jc w:val="both"/>
        <w:rPr>
          <w:b/>
          <w:sz w:val="24"/>
        </w:rPr>
      </w:pPr>
      <w:r>
        <w:rPr>
          <w:b/>
          <w:sz w:val="24"/>
        </w:rPr>
        <w:t>Population</w:t>
      </w:r>
    </w:p>
    <w:p>
      <w:pPr>
        <w:pStyle w:val="5"/>
        <w:spacing w:before="5"/>
        <w:rPr>
          <w:b/>
          <w:sz w:val="20"/>
        </w:rPr>
      </w:pPr>
    </w:p>
    <w:p>
      <w:pPr>
        <w:pStyle w:val="5"/>
        <w:spacing w:line="360" w:lineRule="auto"/>
        <w:ind w:left="440" w:right="722"/>
      </w:pPr>
      <w:r>
        <w:t>Population refers to total collection of elements on which the researcher wants to make</w:t>
      </w:r>
      <w:r>
        <w:rPr>
          <w:spacing w:val="1"/>
        </w:rPr>
        <w:t xml:space="preserve"> </w:t>
      </w:r>
      <w:r>
        <w:t>inferences (Saunders, 2009).The target population was 28 employees of Pact. These</w:t>
      </w:r>
      <w:r>
        <w:rPr>
          <w:spacing w:val="1"/>
        </w:rPr>
        <w:t xml:space="preserve"> </w:t>
      </w:r>
      <w:r>
        <w:t>comprised of sixteen staff members who came from lower management, four staff from</w:t>
      </w:r>
      <w:r>
        <w:rPr>
          <w:spacing w:val="-57"/>
        </w:rPr>
        <w:t xml:space="preserve"> </w:t>
      </w:r>
      <w:r>
        <w:t>middle</w:t>
      </w:r>
      <w:r>
        <w:rPr>
          <w:spacing w:val="-1"/>
        </w:rPr>
        <w:t xml:space="preserve"> </w:t>
      </w:r>
      <w:r>
        <w:t>management</w:t>
      </w:r>
      <w:r>
        <w:rPr>
          <w:spacing w:val="-1"/>
        </w:rPr>
        <w:t xml:space="preserve"> </w:t>
      </w:r>
      <w:r>
        <w:t>and eight staff</w:t>
      </w:r>
      <w:r>
        <w:rPr>
          <w:spacing w:val="-1"/>
        </w:rPr>
        <w:t xml:space="preserve"> </w:t>
      </w:r>
      <w:r>
        <w:t>from</w:t>
      </w:r>
      <w:r>
        <w:rPr>
          <w:spacing w:val="-1"/>
        </w:rPr>
        <w:t xml:space="preserve"> </w:t>
      </w:r>
      <w:r>
        <w:t>top management</w:t>
      </w:r>
      <w:r>
        <w:rPr>
          <w:spacing w:val="2"/>
        </w:rPr>
        <w:t xml:space="preserve"> </w:t>
      </w:r>
      <w:r>
        <w:t>within</w:t>
      </w:r>
      <w:r>
        <w:rPr>
          <w:spacing w:val="-1"/>
        </w:rPr>
        <w:t xml:space="preserve"> </w:t>
      </w:r>
      <w:r>
        <w:t>the</w:t>
      </w:r>
      <w:r>
        <w:rPr>
          <w:spacing w:val="-1"/>
        </w:rPr>
        <w:t xml:space="preserve"> </w:t>
      </w:r>
      <w:r>
        <w:t>organization.</w:t>
      </w:r>
    </w:p>
    <w:p>
      <w:pPr>
        <w:spacing w:after="0" w:line="360" w:lineRule="auto"/>
        <w:sectPr>
          <w:pgSz w:w="12240" w:h="15840"/>
          <w:pgMar w:top="1220" w:right="920" w:bottom="620" w:left="1720" w:header="0" w:footer="359" w:gutter="0"/>
          <w:cols w:space="720" w:num="1"/>
        </w:sectPr>
      </w:pPr>
    </w:p>
    <w:p>
      <w:pPr>
        <w:pStyle w:val="5"/>
        <w:spacing w:before="7"/>
        <w:rPr>
          <w:sz w:val="27"/>
        </w:rPr>
      </w:pPr>
    </w:p>
    <w:p>
      <w:pPr>
        <w:pStyle w:val="2"/>
        <w:spacing w:before="90" w:after="3"/>
        <w:ind w:left="440"/>
        <w:jc w:val="left"/>
      </w:pPr>
      <w:r>
        <w:t>Table</w:t>
      </w:r>
      <w:r>
        <w:rPr>
          <w:spacing w:val="-7"/>
        </w:rPr>
        <w:t xml:space="preserve"> </w:t>
      </w:r>
      <w:r>
        <w:t>3.1:</w:t>
      </w:r>
      <w:r>
        <w:rPr>
          <w:spacing w:val="-5"/>
        </w:rPr>
        <w:t xml:space="preserve"> </w:t>
      </w:r>
      <w:r>
        <w:t>Population</w:t>
      </w:r>
      <w:r>
        <w:rPr>
          <w:spacing w:val="-5"/>
        </w:rPr>
        <w:t xml:space="preserve"> </w:t>
      </w:r>
      <w:r>
        <w:t>Size</w:t>
      </w:r>
      <w:r>
        <w:rPr>
          <w:spacing w:val="-6"/>
        </w:rPr>
        <w:t xml:space="preserve"> </w:t>
      </w:r>
      <w:r>
        <w:t>(Pact)</w:t>
      </w:r>
    </w:p>
    <w:tbl>
      <w:tblPr>
        <w:tblStyle w:val="4"/>
        <w:tblW w:w="0" w:type="auto"/>
        <w:tblInd w:w="4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3"/>
        <w:gridCol w:w="2100"/>
        <w:gridCol w:w="2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43" w:type="dxa"/>
            <w:tcBorders>
              <w:left w:val="nil"/>
            </w:tcBorders>
          </w:tcPr>
          <w:p>
            <w:pPr>
              <w:pStyle w:val="12"/>
              <w:spacing w:line="256" w:lineRule="exact"/>
              <w:ind w:left="127"/>
              <w:rPr>
                <w:b/>
                <w:sz w:val="24"/>
              </w:rPr>
            </w:pPr>
            <w:r>
              <w:rPr>
                <w:b/>
                <w:sz w:val="24"/>
              </w:rPr>
              <w:t>Position</w:t>
            </w:r>
          </w:p>
        </w:tc>
        <w:tc>
          <w:tcPr>
            <w:tcW w:w="2100" w:type="dxa"/>
          </w:tcPr>
          <w:p>
            <w:pPr>
              <w:pStyle w:val="12"/>
              <w:spacing w:line="256" w:lineRule="exact"/>
              <w:ind w:left="105"/>
              <w:rPr>
                <w:b/>
                <w:sz w:val="24"/>
              </w:rPr>
            </w:pPr>
            <w:r>
              <w:rPr>
                <w:b/>
                <w:sz w:val="24"/>
              </w:rPr>
              <w:t>Population</w:t>
            </w:r>
            <w:r>
              <w:rPr>
                <w:b/>
                <w:spacing w:val="-2"/>
                <w:sz w:val="24"/>
              </w:rPr>
              <w:t xml:space="preserve"> </w:t>
            </w:r>
            <w:r>
              <w:rPr>
                <w:b/>
                <w:sz w:val="24"/>
              </w:rPr>
              <w:t>Size</w:t>
            </w:r>
          </w:p>
        </w:tc>
        <w:tc>
          <w:tcPr>
            <w:tcW w:w="2103" w:type="dxa"/>
            <w:tcBorders>
              <w:right w:val="nil"/>
            </w:tcBorders>
          </w:tcPr>
          <w:p>
            <w:pPr>
              <w:pStyle w:val="12"/>
              <w:spacing w:line="256" w:lineRule="exact"/>
              <w:ind w:left="107"/>
              <w:rPr>
                <w:b/>
                <w:sz w:val="24"/>
              </w:rPr>
            </w:pPr>
            <w:r>
              <w:rPr>
                <w:b/>
                <w:sz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43" w:type="dxa"/>
            <w:tcBorders>
              <w:left w:val="nil"/>
            </w:tcBorders>
          </w:tcPr>
          <w:p>
            <w:pPr>
              <w:pStyle w:val="12"/>
              <w:spacing w:line="256" w:lineRule="exact"/>
              <w:ind w:left="127"/>
              <w:rPr>
                <w:sz w:val="24"/>
              </w:rPr>
            </w:pPr>
            <w:r>
              <w:rPr>
                <w:sz w:val="24"/>
              </w:rPr>
              <w:t>Top</w:t>
            </w:r>
            <w:r>
              <w:rPr>
                <w:spacing w:val="-2"/>
                <w:sz w:val="24"/>
              </w:rPr>
              <w:t xml:space="preserve"> </w:t>
            </w:r>
            <w:r>
              <w:rPr>
                <w:sz w:val="24"/>
              </w:rPr>
              <w:t>Management</w:t>
            </w:r>
          </w:p>
        </w:tc>
        <w:tc>
          <w:tcPr>
            <w:tcW w:w="2100" w:type="dxa"/>
          </w:tcPr>
          <w:p>
            <w:pPr>
              <w:pStyle w:val="12"/>
              <w:spacing w:line="256" w:lineRule="exact"/>
              <w:ind w:left="105"/>
              <w:rPr>
                <w:sz w:val="24"/>
              </w:rPr>
            </w:pPr>
            <w:r>
              <w:rPr>
                <w:sz w:val="24"/>
              </w:rPr>
              <w:t>8</w:t>
            </w:r>
          </w:p>
        </w:tc>
        <w:tc>
          <w:tcPr>
            <w:tcW w:w="2103" w:type="dxa"/>
            <w:tcBorders>
              <w:right w:val="nil"/>
            </w:tcBorders>
          </w:tcPr>
          <w:p>
            <w:pPr>
              <w:pStyle w:val="12"/>
              <w:spacing w:line="256" w:lineRule="exact"/>
              <w:ind w:left="107"/>
              <w:rPr>
                <w:sz w:val="24"/>
              </w:rPr>
            </w:pPr>
            <w:r>
              <w:rPr>
                <w:sz w:val="24"/>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4643" w:type="dxa"/>
            <w:tcBorders>
              <w:left w:val="nil"/>
            </w:tcBorders>
          </w:tcPr>
          <w:p>
            <w:pPr>
              <w:pStyle w:val="12"/>
              <w:spacing w:line="268" w:lineRule="exact"/>
              <w:ind w:left="127"/>
              <w:rPr>
                <w:sz w:val="24"/>
              </w:rPr>
            </w:pPr>
            <w:r>
              <w:rPr>
                <w:sz w:val="24"/>
              </w:rPr>
              <w:t>Middle</w:t>
            </w:r>
            <w:r>
              <w:rPr>
                <w:spacing w:val="-2"/>
                <w:sz w:val="24"/>
              </w:rPr>
              <w:t xml:space="preserve"> </w:t>
            </w:r>
            <w:r>
              <w:rPr>
                <w:sz w:val="24"/>
              </w:rPr>
              <w:t>level</w:t>
            </w:r>
            <w:r>
              <w:rPr>
                <w:spacing w:val="-2"/>
                <w:sz w:val="24"/>
              </w:rPr>
              <w:t xml:space="preserve"> </w:t>
            </w:r>
            <w:r>
              <w:rPr>
                <w:sz w:val="24"/>
              </w:rPr>
              <w:t>management</w:t>
            </w:r>
          </w:p>
        </w:tc>
        <w:tc>
          <w:tcPr>
            <w:tcW w:w="2100" w:type="dxa"/>
          </w:tcPr>
          <w:p>
            <w:pPr>
              <w:pStyle w:val="12"/>
              <w:spacing w:line="268" w:lineRule="exact"/>
              <w:ind w:left="105"/>
              <w:rPr>
                <w:sz w:val="24"/>
              </w:rPr>
            </w:pPr>
            <w:r>
              <w:rPr>
                <w:sz w:val="24"/>
              </w:rPr>
              <w:t>4</w:t>
            </w:r>
          </w:p>
        </w:tc>
        <w:tc>
          <w:tcPr>
            <w:tcW w:w="2103" w:type="dxa"/>
            <w:tcBorders>
              <w:right w:val="nil"/>
            </w:tcBorders>
          </w:tcPr>
          <w:p>
            <w:pPr>
              <w:pStyle w:val="12"/>
              <w:spacing w:line="268" w:lineRule="exact"/>
              <w:ind w:left="107"/>
              <w:rPr>
                <w:sz w:val="24"/>
              </w:rPr>
            </w:pPr>
            <w:r>
              <w:rPr>
                <w:sz w:val="24"/>
              </w:rPr>
              <w:t>14.42%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43" w:type="dxa"/>
            <w:tcBorders>
              <w:left w:val="nil"/>
            </w:tcBorders>
          </w:tcPr>
          <w:p>
            <w:pPr>
              <w:pStyle w:val="12"/>
              <w:spacing w:line="256" w:lineRule="exact"/>
              <w:ind w:left="127"/>
              <w:rPr>
                <w:sz w:val="24"/>
              </w:rPr>
            </w:pPr>
            <w:r>
              <w:rPr>
                <w:sz w:val="24"/>
              </w:rPr>
              <w:t>Low</w:t>
            </w:r>
            <w:r>
              <w:rPr>
                <w:spacing w:val="-2"/>
                <w:sz w:val="24"/>
              </w:rPr>
              <w:t xml:space="preserve"> </w:t>
            </w:r>
            <w:r>
              <w:rPr>
                <w:sz w:val="24"/>
              </w:rPr>
              <w:t>level</w:t>
            </w:r>
            <w:r>
              <w:rPr>
                <w:spacing w:val="-1"/>
                <w:sz w:val="24"/>
              </w:rPr>
              <w:t xml:space="preserve"> </w:t>
            </w:r>
            <w:r>
              <w:rPr>
                <w:sz w:val="24"/>
              </w:rPr>
              <w:t>management</w:t>
            </w:r>
          </w:p>
        </w:tc>
        <w:tc>
          <w:tcPr>
            <w:tcW w:w="2100" w:type="dxa"/>
          </w:tcPr>
          <w:p>
            <w:pPr>
              <w:pStyle w:val="12"/>
              <w:spacing w:line="256" w:lineRule="exact"/>
              <w:ind w:left="105"/>
              <w:rPr>
                <w:sz w:val="24"/>
              </w:rPr>
            </w:pPr>
            <w:r>
              <w:rPr>
                <w:sz w:val="24"/>
              </w:rPr>
              <w:t>16</w:t>
            </w:r>
          </w:p>
        </w:tc>
        <w:tc>
          <w:tcPr>
            <w:tcW w:w="2103" w:type="dxa"/>
            <w:tcBorders>
              <w:right w:val="nil"/>
            </w:tcBorders>
          </w:tcPr>
          <w:p>
            <w:pPr>
              <w:pStyle w:val="12"/>
              <w:spacing w:line="256" w:lineRule="exact"/>
              <w:ind w:left="107"/>
              <w:rPr>
                <w:sz w:val="24"/>
              </w:rPr>
            </w:pPr>
            <w:r>
              <w:rPr>
                <w:sz w:val="24"/>
              </w:rPr>
              <w:t>57.22%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643" w:type="dxa"/>
            <w:tcBorders>
              <w:left w:val="nil"/>
            </w:tcBorders>
          </w:tcPr>
          <w:p>
            <w:pPr>
              <w:pStyle w:val="12"/>
              <w:spacing w:line="256" w:lineRule="exact"/>
              <w:ind w:left="127"/>
              <w:rPr>
                <w:sz w:val="24"/>
              </w:rPr>
            </w:pPr>
            <w:r>
              <w:rPr>
                <w:sz w:val="24"/>
              </w:rPr>
              <w:t>Total</w:t>
            </w:r>
          </w:p>
        </w:tc>
        <w:tc>
          <w:tcPr>
            <w:tcW w:w="2100" w:type="dxa"/>
          </w:tcPr>
          <w:p>
            <w:pPr>
              <w:pStyle w:val="12"/>
              <w:spacing w:line="256" w:lineRule="exact"/>
              <w:ind w:left="105"/>
              <w:rPr>
                <w:sz w:val="24"/>
              </w:rPr>
            </w:pPr>
            <w:r>
              <w:rPr>
                <w:sz w:val="24"/>
              </w:rPr>
              <w:t>28</w:t>
            </w:r>
          </w:p>
        </w:tc>
        <w:tc>
          <w:tcPr>
            <w:tcW w:w="2103" w:type="dxa"/>
            <w:tcBorders>
              <w:right w:val="nil"/>
            </w:tcBorders>
          </w:tcPr>
          <w:p>
            <w:pPr>
              <w:pStyle w:val="12"/>
              <w:spacing w:line="256" w:lineRule="exact"/>
              <w:ind w:left="107"/>
              <w:rPr>
                <w:sz w:val="24"/>
              </w:rPr>
            </w:pPr>
            <w:r>
              <w:rPr>
                <w:sz w:val="24"/>
              </w:rPr>
              <w:t>100</w:t>
            </w:r>
          </w:p>
        </w:tc>
      </w:tr>
    </w:tbl>
    <w:p>
      <w:pPr>
        <w:pStyle w:val="5"/>
        <w:spacing w:before="8"/>
        <w:rPr>
          <w:b/>
          <w:sz w:val="23"/>
        </w:rPr>
      </w:pPr>
    </w:p>
    <w:p>
      <w:pPr>
        <w:spacing w:before="0"/>
        <w:ind w:left="440" w:right="0" w:firstLine="0"/>
        <w:jc w:val="left"/>
        <w:rPr>
          <w:b/>
          <w:sz w:val="24"/>
        </w:rPr>
      </w:pPr>
      <w:r>
        <w:rPr>
          <w:b/>
          <w:sz w:val="24"/>
        </w:rPr>
        <w:t>Source:</w:t>
      </w:r>
      <w:r>
        <w:rPr>
          <w:b/>
          <w:spacing w:val="-1"/>
          <w:sz w:val="24"/>
        </w:rPr>
        <w:t xml:space="preserve"> </w:t>
      </w:r>
      <w:r>
        <w:rPr>
          <w:b/>
          <w:sz w:val="24"/>
        </w:rPr>
        <w:t>Pact</w:t>
      </w:r>
      <w:r>
        <w:rPr>
          <w:b/>
          <w:spacing w:val="-1"/>
          <w:sz w:val="24"/>
        </w:rPr>
        <w:t xml:space="preserve"> </w:t>
      </w:r>
      <w:r>
        <w:rPr>
          <w:b/>
          <w:sz w:val="24"/>
        </w:rPr>
        <w:t>(2016)</w:t>
      </w:r>
    </w:p>
    <w:p>
      <w:pPr>
        <w:pStyle w:val="5"/>
        <w:spacing w:before="2"/>
        <w:rPr>
          <w:b/>
        </w:rPr>
      </w:pPr>
    </w:p>
    <w:p>
      <w:pPr>
        <w:pStyle w:val="2"/>
        <w:numPr>
          <w:ilvl w:val="2"/>
          <w:numId w:val="8"/>
        </w:numPr>
        <w:tabs>
          <w:tab w:val="left" w:pos="981"/>
        </w:tabs>
        <w:spacing w:before="0" w:after="0" w:line="240" w:lineRule="auto"/>
        <w:ind w:left="980" w:right="0" w:hanging="541"/>
        <w:jc w:val="both"/>
      </w:pPr>
      <w:r>
        <w:t>Sampling</w:t>
      </w:r>
      <w:r>
        <w:rPr>
          <w:spacing w:val="-3"/>
        </w:rPr>
        <w:t xml:space="preserve"> </w:t>
      </w:r>
      <w:r>
        <w:t>Design</w:t>
      </w:r>
    </w:p>
    <w:p>
      <w:pPr>
        <w:pStyle w:val="5"/>
        <w:spacing w:before="8"/>
        <w:rPr>
          <w:b/>
          <w:sz w:val="20"/>
        </w:rPr>
      </w:pPr>
    </w:p>
    <w:p>
      <w:pPr>
        <w:pStyle w:val="5"/>
        <w:spacing w:before="1" w:line="360" w:lineRule="auto"/>
        <w:ind w:left="440" w:right="441"/>
        <w:jc w:val="both"/>
      </w:pPr>
      <w:r>
        <w:t>Sampling is the process of selecting a sufficient number of elements from the population</w:t>
      </w:r>
      <w:r>
        <w:rPr>
          <w:spacing w:val="1"/>
        </w:rPr>
        <w:t xml:space="preserve"> </w:t>
      </w:r>
      <w:r>
        <w:t>so that by studying the sample, and understanding the properties or the characteristics to</w:t>
      </w:r>
      <w:r>
        <w:rPr>
          <w:spacing w:val="1"/>
        </w:rPr>
        <w:t xml:space="preserve"> </w:t>
      </w:r>
      <w:r>
        <w:t>the population elements. According to Cooper (2001), sampling is the process of selecting</w:t>
      </w:r>
      <w:r>
        <w:rPr>
          <w:spacing w:val="-57"/>
        </w:rPr>
        <w:t xml:space="preserve"> </w:t>
      </w:r>
      <w:r>
        <w:t>a number of individuals</w:t>
      </w:r>
      <w:r>
        <w:rPr>
          <w:spacing w:val="1"/>
        </w:rPr>
        <w:t xml:space="preserve"> </w:t>
      </w:r>
      <w:r>
        <w:t>for a study in</w:t>
      </w:r>
      <w:r>
        <w:rPr>
          <w:spacing w:val="1"/>
        </w:rPr>
        <w:t xml:space="preserve"> </w:t>
      </w:r>
      <w:r>
        <w:t>such</w:t>
      </w:r>
      <w:r>
        <w:rPr>
          <w:spacing w:val="1"/>
        </w:rPr>
        <w:t xml:space="preserve"> </w:t>
      </w:r>
      <w:r>
        <w:t>a</w:t>
      </w:r>
      <w:r>
        <w:rPr>
          <w:spacing w:val="1"/>
        </w:rPr>
        <w:t xml:space="preserve"> </w:t>
      </w:r>
      <w:r>
        <w:t>way that</w:t>
      </w:r>
      <w:r>
        <w:rPr>
          <w:spacing w:val="1"/>
        </w:rPr>
        <w:t xml:space="preserve"> </w:t>
      </w:r>
      <w:r>
        <w:t>the</w:t>
      </w:r>
      <w:r>
        <w:rPr>
          <w:spacing w:val="1"/>
        </w:rPr>
        <w:t xml:space="preserve"> </w:t>
      </w:r>
      <w:r>
        <w:t>individual</w:t>
      </w:r>
      <w:r>
        <w:rPr>
          <w:spacing w:val="1"/>
        </w:rPr>
        <w:t xml:space="preserve"> </w:t>
      </w:r>
      <w:r>
        <w:t>represent</w:t>
      </w:r>
      <w:r>
        <w:rPr>
          <w:spacing w:val="60"/>
        </w:rPr>
        <w:t xml:space="preserve"> </w:t>
      </w:r>
      <w:r>
        <w:t>larger</w:t>
      </w:r>
      <w:r>
        <w:rPr>
          <w:spacing w:val="1"/>
        </w:rPr>
        <w:t xml:space="preserve"> </w:t>
      </w:r>
      <w:r>
        <w:t>group from which they are selected. The major criterion that is used when deciding on the</w:t>
      </w:r>
      <w:r>
        <w:rPr>
          <w:spacing w:val="1"/>
        </w:rPr>
        <w:t xml:space="preserve"> </w:t>
      </w:r>
      <w:r>
        <w:t>sample</w:t>
      </w:r>
      <w:r>
        <w:rPr>
          <w:spacing w:val="-2"/>
        </w:rPr>
        <w:t xml:space="preserve"> </w:t>
      </w:r>
      <w:r>
        <w:t>size</w:t>
      </w:r>
      <w:r>
        <w:rPr>
          <w:spacing w:val="-1"/>
        </w:rPr>
        <w:t xml:space="preserve"> </w:t>
      </w:r>
      <w:r>
        <w:t>is the</w:t>
      </w:r>
      <w:r>
        <w:rPr>
          <w:spacing w:val="-1"/>
        </w:rPr>
        <w:t xml:space="preserve"> </w:t>
      </w:r>
      <w:r>
        <w:t>extent</w:t>
      </w:r>
      <w:r>
        <w:rPr>
          <w:spacing w:val="-3"/>
        </w:rPr>
        <w:t xml:space="preserve"> </w:t>
      </w:r>
      <w:r>
        <w:t>to which the sample</w:t>
      </w:r>
      <w:r>
        <w:rPr>
          <w:spacing w:val="-1"/>
        </w:rPr>
        <w:t xml:space="preserve"> </w:t>
      </w:r>
      <w:r>
        <w:t>size</w:t>
      </w:r>
      <w:r>
        <w:rPr>
          <w:spacing w:val="-1"/>
        </w:rPr>
        <w:t xml:space="preserve"> </w:t>
      </w:r>
      <w:r>
        <w:t>represents the</w:t>
      </w:r>
      <w:r>
        <w:rPr>
          <w:spacing w:val="-1"/>
        </w:rPr>
        <w:t xml:space="preserve"> </w:t>
      </w:r>
      <w:r>
        <w:t>population.</w:t>
      </w:r>
    </w:p>
    <w:p>
      <w:pPr>
        <w:pStyle w:val="5"/>
        <w:rPr>
          <w:sz w:val="26"/>
        </w:rPr>
      </w:pPr>
    </w:p>
    <w:p>
      <w:pPr>
        <w:pStyle w:val="2"/>
        <w:numPr>
          <w:ilvl w:val="3"/>
          <w:numId w:val="8"/>
        </w:numPr>
        <w:tabs>
          <w:tab w:val="left" w:pos="1161"/>
        </w:tabs>
        <w:spacing w:before="210" w:after="0" w:line="240" w:lineRule="auto"/>
        <w:ind w:left="1160" w:right="0" w:hanging="721"/>
        <w:jc w:val="both"/>
      </w:pPr>
      <w:r>
        <w:t>Sampling</w:t>
      </w:r>
      <w:r>
        <w:rPr>
          <w:spacing w:val="-4"/>
        </w:rPr>
        <w:t xml:space="preserve"> </w:t>
      </w:r>
      <w:r>
        <w:t>Frame</w:t>
      </w:r>
    </w:p>
    <w:p>
      <w:pPr>
        <w:pStyle w:val="5"/>
        <w:spacing w:before="178" w:line="360" w:lineRule="auto"/>
        <w:ind w:left="440" w:right="443"/>
        <w:jc w:val="both"/>
      </w:pPr>
      <w:r>
        <w:t>According to Mugenda (2003) a sampling frame is a set of information used to identify a</w:t>
      </w:r>
      <w:r>
        <w:rPr>
          <w:spacing w:val="1"/>
        </w:rPr>
        <w:t xml:space="preserve"> </w:t>
      </w:r>
      <w:r>
        <w:t>sample population for statistical treatment. Therefore a sampling frame includes numerical</w:t>
      </w:r>
      <w:r>
        <w:rPr>
          <w:spacing w:val="-57"/>
        </w:rPr>
        <w:t xml:space="preserve"> </w:t>
      </w:r>
      <w:r>
        <w:t>identifier</w:t>
      </w:r>
      <w:r>
        <w:rPr>
          <w:spacing w:val="1"/>
        </w:rPr>
        <w:t xml:space="preserve"> </w:t>
      </w:r>
      <w:r>
        <w:t>for</w:t>
      </w:r>
      <w:r>
        <w:rPr>
          <w:spacing w:val="1"/>
        </w:rPr>
        <w:t xml:space="preserve"> </w:t>
      </w:r>
      <w:r>
        <w:t>each</w:t>
      </w:r>
      <w:r>
        <w:rPr>
          <w:spacing w:val="1"/>
        </w:rPr>
        <w:t xml:space="preserve"> </w:t>
      </w:r>
      <w:r>
        <w:t>individual</w:t>
      </w:r>
      <w:r>
        <w:rPr>
          <w:spacing w:val="1"/>
        </w:rPr>
        <w:t xml:space="preserve"> </w:t>
      </w:r>
      <w:r>
        <w:t>plus</w:t>
      </w:r>
      <w:r>
        <w:rPr>
          <w:spacing w:val="1"/>
        </w:rPr>
        <w:t xml:space="preserve"> </w:t>
      </w:r>
      <w:r>
        <w:t>other</w:t>
      </w:r>
      <w:r>
        <w:rPr>
          <w:spacing w:val="1"/>
        </w:rPr>
        <w:t xml:space="preserve"> </w:t>
      </w:r>
      <w:r>
        <w:t>identifying</w:t>
      </w:r>
      <w:r>
        <w:rPr>
          <w:spacing w:val="1"/>
        </w:rPr>
        <w:t xml:space="preserve"> </w:t>
      </w:r>
      <w:r>
        <w:t>information</w:t>
      </w:r>
      <w:r>
        <w:rPr>
          <w:spacing w:val="1"/>
        </w:rPr>
        <w:t xml:space="preserve"> </w:t>
      </w:r>
      <w:r>
        <w:t>about</w:t>
      </w:r>
      <w:r>
        <w:rPr>
          <w:spacing w:val="1"/>
        </w:rPr>
        <w:t xml:space="preserve"> </w:t>
      </w:r>
      <w:r>
        <w:t>feature</w:t>
      </w:r>
      <w:r>
        <w:rPr>
          <w:spacing w:val="1"/>
        </w:rPr>
        <w:t xml:space="preserve"> </w:t>
      </w:r>
      <w:r>
        <w:t>of</w:t>
      </w:r>
      <w:r>
        <w:rPr>
          <w:spacing w:val="1"/>
        </w:rPr>
        <w:t xml:space="preserve"> </w:t>
      </w:r>
      <w:r>
        <w:t>an</w:t>
      </w:r>
      <w:r>
        <w:rPr>
          <w:spacing w:val="1"/>
        </w:rPr>
        <w:t xml:space="preserve"> </w:t>
      </w:r>
      <w:r>
        <w:t>individual to aid in analysis and allow for division into further frames. Kothari (2004)</w:t>
      </w:r>
      <w:r>
        <w:rPr>
          <w:spacing w:val="1"/>
        </w:rPr>
        <w:t xml:space="preserve"> </w:t>
      </w:r>
      <w:r>
        <w:t>stated that sampling frame must be representative of the population and this is a question</w:t>
      </w:r>
      <w:r>
        <w:rPr>
          <w:spacing w:val="1"/>
        </w:rPr>
        <w:t xml:space="preserve"> </w:t>
      </w:r>
      <w:r>
        <w:t>outside the scope theory demanding the judgement expert in particular subject .A sample</w:t>
      </w:r>
      <w:r>
        <w:rPr>
          <w:spacing w:val="1"/>
        </w:rPr>
        <w:t xml:space="preserve"> </w:t>
      </w:r>
      <w:r>
        <w:t>frame</w:t>
      </w:r>
      <w:r>
        <w:rPr>
          <w:spacing w:val="1"/>
        </w:rPr>
        <w:t xml:space="preserve"> </w:t>
      </w:r>
      <w:r>
        <w:t>includes</w:t>
      </w:r>
      <w:r>
        <w:rPr>
          <w:spacing w:val="1"/>
        </w:rPr>
        <w:t xml:space="preserve"> </w:t>
      </w:r>
      <w:r>
        <w:t>all</w:t>
      </w:r>
      <w:r>
        <w:rPr>
          <w:spacing w:val="1"/>
        </w:rPr>
        <w:t xml:space="preserve"> </w:t>
      </w:r>
      <w:r>
        <w:t>individual</w:t>
      </w:r>
      <w:r>
        <w:rPr>
          <w:spacing w:val="1"/>
        </w:rPr>
        <w:t xml:space="preserve"> </w:t>
      </w:r>
      <w:r>
        <w:t>in</w:t>
      </w:r>
      <w:r>
        <w:rPr>
          <w:spacing w:val="1"/>
        </w:rPr>
        <w:t xml:space="preserve"> </w:t>
      </w:r>
      <w:r>
        <w:t>target</w:t>
      </w:r>
      <w:r>
        <w:rPr>
          <w:spacing w:val="1"/>
        </w:rPr>
        <w:t xml:space="preserve"> </w:t>
      </w:r>
      <w:r>
        <w:t>population</w:t>
      </w:r>
      <w:r>
        <w:rPr>
          <w:spacing w:val="1"/>
        </w:rPr>
        <w:t xml:space="preserve"> </w:t>
      </w:r>
      <w:r>
        <w:t>excludes</w:t>
      </w:r>
      <w:r>
        <w:rPr>
          <w:spacing w:val="1"/>
        </w:rPr>
        <w:t xml:space="preserve"> </w:t>
      </w:r>
      <w:r>
        <w:t>all</w:t>
      </w:r>
      <w:r>
        <w:rPr>
          <w:spacing w:val="1"/>
        </w:rPr>
        <w:t xml:space="preserve"> </w:t>
      </w:r>
      <w:r>
        <w:t>individuals</w:t>
      </w:r>
      <w:r>
        <w:rPr>
          <w:spacing w:val="1"/>
        </w:rPr>
        <w:t xml:space="preserve"> </w:t>
      </w:r>
      <w:r>
        <w:t>in</w:t>
      </w:r>
      <w:r>
        <w:rPr>
          <w:spacing w:val="1"/>
        </w:rPr>
        <w:t xml:space="preserve"> </w:t>
      </w:r>
      <w:r>
        <w:t>target</w:t>
      </w:r>
      <w:r>
        <w:rPr>
          <w:spacing w:val="1"/>
        </w:rPr>
        <w:t xml:space="preserve"> </w:t>
      </w:r>
      <w:r>
        <w:t>population and includes accurate. The sampling frame for this study consisted of a list of</w:t>
      </w:r>
      <w:r>
        <w:rPr>
          <w:spacing w:val="1"/>
        </w:rPr>
        <w:t xml:space="preserve"> </w:t>
      </w:r>
      <w:r>
        <w:t>all employees that worked at Pact Nairobi and it was obtained from the Human Resources</w:t>
      </w:r>
      <w:r>
        <w:rPr>
          <w:spacing w:val="1"/>
        </w:rPr>
        <w:t xml:space="preserve"> </w:t>
      </w:r>
      <w:r>
        <w:t>department.</w:t>
      </w:r>
    </w:p>
    <w:p>
      <w:pPr>
        <w:spacing w:after="0" w:line="360" w:lineRule="auto"/>
        <w:jc w:val="both"/>
        <w:sectPr>
          <w:pgSz w:w="12240" w:h="15840"/>
          <w:pgMar w:top="1500" w:right="920" w:bottom="620" w:left="1720" w:header="0" w:footer="359" w:gutter="0"/>
          <w:cols w:space="720" w:num="1"/>
        </w:sectPr>
      </w:pPr>
    </w:p>
    <w:p>
      <w:pPr>
        <w:pStyle w:val="2"/>
        <w:numPr>
          <w:ilvl w:val="3"/>
          <w:numId w:val="8"/>
        </w:numPr>
        <w:tabs>
          <w:tab w:val="left" w:pos="1161"/>
        </w:tabs>
        <w:spacing w:before="75" w:after="0" w:line="240" w:lineRule="auto"/>
        <w:ind w:left="1160" w:right="0" w:hanging="721"/>
        <w:jc w:val="both"/>
      </w:pPr>
      <w:r>
        <w:t>Sampling</w:t>
      </w:r>
      <w:r>
        <w:rPr>
          <w:spacing w:val="-4"/>
        </w:rPr>
        <w:t xml:space="preserve"> </w:t>
      </w:r>
      <w:r>
        <w:t>Technique</w:t>
      </w:r>
    </w:p>
    <w:p>
      <w:pPr>
        <w:pStyle w:val="5"/>
        <w:spacing w:before="8"/>
        <w:rPr>
          <w:b/>
          <w:sz w:val="20"/>
        </w:rPr>
      </w:pPr>
    </w:p>
    <w:p>
      <w:pPr>
        <w:pStyle w:val="5"/>
        <w:spacing w:line="360" w:lineRule="auto"/>
        <w:ind w:left="440" w:right="442"/>
        <w:jc w:val="both"/>
      </w:pPr>
      <w:r>
        <w:t>Cooper (2001) found that sampling technique involves the division of population into</w:t>
      </w:r>
      <w:r>
        <w:rPr>
          <w:spacing w:val="1"/>
        </w:rPr>
        <w:t xml:space="preserve"> </w:t>
      </w:r>
      <w:r>
        <w:t>smaller groups called strata. The strata are formed based on members' shared attributes or</w:t>
      </w:r>
      <w:r>
        <w:rPr>
          <w:spacing w:val="1"/>
        </w:rPr>
        <w:t xml:space="preserve"> </w:t>
      </w:r>
      <w:r>
        <w:t>characteristics. This study however did not adopt any sampling technique given that the</w:t>
      </w:r>
      <w:r>
        <w:rPr>
          <w:spacing w:val="1"/>
        </w:rPr>
        <w:t xml:space="preserve"> </w:t>
      </w:r>
      <w:r>
        <w:t>entire population was</w:t>
      </w:r>
      <w:r>
        <w:rPr>
          <w:spacing w:val="1"/>
        </w:rPr>
        <w:t xml:space="preserve"> </w:t>
      </w:r>
      <w:r>
        <w:t>used in the study. The data was collected from</w:t>
      </w:r>
      <w:r>
        <w:rPr>
          <w:spacing w:val="1"/>
        </w:rPr>
        <w:t xml:space="preserve"> </w:t>
      </w:r>
      <w:r>
        <w:t>all the 28 the</w:t>
      </w:r>
      <w:r>
        <w:rPr>
          <w:spacing w:val="1"/>
        </w:rPr>
        <w:t xml:space="preserve"> </w:t>
      </w:r>
      <w:r>
        <w:t>employees</w:t>
      </w:r>
      <w:r>
        <w:rPr>
          <w:spacing w:val="1"/>
        </w:rPr>
        <w:t xml:space="preserve"> </w:t>
      </w:r>
      <w:r>
        <w:t>at</w:t>
      </w:r>
      <w:r>
        <w:rPr>
          <w:spacing w:val="1"/>
        </w:rPr>
        <w:t xml:space="preserve"> </w:t>
      </w:r>
      <w:r>
        <w:t>the</w:t>
      </w:r>
      <w:r>
        <w:rPr>
          <w:spacing w:val="1"/>
        </w:rPr>
        <w:t xml:space="preserve"> </w:t>
      </w:r>
      <w:r>
        <w:t>Pact</w:t>
      </w:r>
      <w:r>
        <w:rPr>
          <w:spacing w:val="1"/>
        </w:rPr>
        <w:t xml:space="preserve"> </w:t>
      </w:r>
      <w:r>
        <w:t>organizations.</w:t>
      </w:r>
      <w:r>
        <w:rPr>
          <w:spacing w:val="1"/>
        </w:rPr>
        <w:t xml:space="preserve"> </w:t>
      </w:r>
      <w:r>
        <w:t>A</w:t>
      </w:r>
      <w:r>
        <w:rPr>
          <w:spacing w:val="1"/>
        </w:rPr>
        <w:t xml:space="preserve"> </w:t>
      </w:r>
      <w:r>
        <w:t>Census</w:t>
      </w:r>
      <w:r>
        <w:rPr>
          <w:spacing w:val="1"/>
        </w:rPr>
        <w:t xml:space="preserve"> </w:t>
      </w:r>
      <w:r>
        <w:t>was</w:t>
      </w:r>
      <w:r>
        <w:rPr>
          <w:spacing w:val="1"/>
        </w:rPr>
        <w:t xml:space="preserve"> </w:t>
      </w:r>
      <w:r>
        <w:t>carried</w:t>
      </w:r>
      <w:r>
        <w:rPr>
          <w:spacing w:val="1"/>
        </w:rPr>
        <w:t xml:space="preserve"> </w:t>
      </w:r>
      <w:r>
        <w:t>out</w:t>
      </w:r>
      <w:r>
        <w:rPr>
          <w:spacing w:val="1"/>
        </w:rPr>
        <w:t xml:space="preserve"> </w:t>
      </w:r>
      <w:r>
        <w:t>because</w:t>
      </w:r>
      <w:r>
        <w:rPr>
          <w:spacing w:val="1"/>
        </w:rPr>
        <w:t xml:space="preserve"> </w:t>
      </w:r>
      <w:r>
        <w:t>the</w:t>
      </w:r>
      <w:r>
        <w:rPr>
          <w:spacing w:val="1"/>
        </w:rPr>
        <w:t xml:space="preserve"> </w:t>
      </w:r>
      <w:r>
        <w:t>whole</w:t>
      </w:r>
      <w:r>
        <w:rPr>
          <w:spacing w:val="1"/>
        </w:rPr>
        <w:t xml:space="preserve"> </w:t>
      </w:r>
      <w:r>
        <w:t>population</w:t>
      </w:r>
      <w:r>
        <w:rPr>
          <w:spacing w:val="1"/>
        </w:rPr>
        <w:t xml:space="preserve"> </w:t>
      </w:r>
      <w:r>
        <w:t>of</w:t>
      </w:r>
      <w:r>
        <w:rPr>
          <w:spacing w:val="1"/>
        </w:rPr>
        <w:t xml:space="preserve"> </w:t>
      </w:r>
      <w:r>
        <w:t>employees</w:t>
      </w:r>
      <w:r>
        <w:rPr>
          <w:spacing w:val="1"/>
        </w:rPr>
        <w:t xml:space="preserve"> </w:t>
      </w:r>
      <w:r>
        <w:t>at</w:t>
      </w:r>
      <w:r>
        <w:rPr>
          <w:spacing w:val="1"/>
        </w:rPr>
        <w:t xml:space="preserve"> </w:t>
      </w:r>
      <w:r>
        <w:t>this</w:t>
      </w:r>
      <w:r>
        <w:rPr>
          <w:spacing w:val="1"/>
        </w:rPr>
        <w:t xml:space="preserve"> </w:t>
      </w:r>
      <w:r>
        <w:t>organization</w:t>
      </w:r>
      <w:r>
        <w:rPr>
          <w:spacing w:val="1"/>
        </w:rPr>
        <w:t xml:space="preserve"> </w:t>
      </w:r>
      <w:r>
        <w:t>is</w:t>
      </w:r>
      <w:r>
        <w:rPr>
          <w:spacing w:val="1"/>
        </w:rPr>
        <w:t xml:space="preserve"> </w:t>
      </w:r>
      <w:r>
        <w:t>manageable.</w:t>
      </w:r>
      <w:r>
        <w:rPr>
          <w:spacing w:val="1"/>
        </w:rPr>
        <w:t xml:space="preserve"> </w:t>
      </w:r>
      <w:r>
        <w:t>It</w:t>
      </w:r>
      <w:r>
        <w:rPr>
          <w:spacing w:val="1"/>
        </w:rPr>
        <w:t xml:space="preserve"> </w:t>
      </w:r>
      <w:r>
        <w:t>included</w:t>
      </w:r>
      <w:r>
        <w:rPr>
          <w:spacing w:val="1"/>
        </w:rPr>
        <w:t xml:space="preserve"> </w:t>
      </w:r>
      <w:r>
        <w:t>employees</w:t>
      </w:r>
      <w:r>
        <w:rPr>
          <w:spacing w:val="1"/>
        </w:rPr>
        <w:t xml:space="preserve"> </w:t>
      </w:r>
      <w:r>
        <w:t>working in various departments of the organization who play a role related to functional</w:t>
      </w:r>
      <w:r>
        <w:rPr>
          <w:spacing w:val="1"/>
        </w:rPr>
        <w:t xml:space="preserve"> </w:t>
      </w:r>
      <w:r>
        <w:t>areas.</w:t>
      </w:r>
    </w:p>
    <w:p>
      <w:pPr>
        <w:pStyle w:val="2"/>
        <w:spacing w:before="205"/>
        <w:ind w:left="440"/>
      </w:pPr>
      <w:r>
        <w:t>3.2.2.3</w:t>
      </w:r>
      <w:r>
        <w:rPr>
          <w:spacing w:val="-2"/>
        </w:rPr>
        <w:t xml:space="preserve"> </w:t>
      </w:r>
      <w:r>
        <w:t>Sample</w:t>
      </w:r>
      <w:r>
        <w:rPr>
          <w:spacing w:val="-1"/>
        </w:rPr>
        <w:t xml:space="preserve"> </w:t>
      </w:r>
      <w:r>
        <w:t>Size</w:t>
      </w:r>
    </w:p>
    <w:p>
      <w:pPr>
        <w:pStyle w:val="5"/>
        <w:rPr>
          <w:b/>
          <w:sz w:val="29"/>
        </w:rPr>
      </w:pPr>
    </w:p>
    <w:p>
      <w:pPr>
        <w:pStyle w:val="5"/>
        <w:spacing w:line="360" w:lineRule="auto"/>
        <w:ind w:left="440" w:right="446"/>
        <w:jc w:val="both"/>
      </w:pPr>
      <w:r>
        <w:t>The sample size for the study was the entire population of Pact office which were 28</w:t>
      </w:r>
      <w:r>
        <w:rPr>
          <w:spacing w:val="1"/>
        </w:rPr>
        <w:t xml:space="preserve"> </w:t>
      </w:r>
      <w:r>
        <w:t>employees. This included top management, middle management and rest of employees in</w:t>
      </w:r>
      <w:r>
        <w:rPr>
          <w:spacing w:val="1"/>
        </w:rPr>
        <w:t xml:space="preserve"> </w:t>
      </w:r>
      <w:r>
        <w:t>the</w:t>
      </w:r>
      <w:r>
        <w:rPr>
          <w:spacing w:val="-1"/>
        </w:rPr>
        <w:t xml:space="preserve"> </w:t>
      </w:r>
      <w:r>
        <w:t>organization.</w:t>
      </w:r>
    </w:p>
    <w:p>
      <w:pPr>
        <w:pStyle w:val="2"/>
        <w:numPr>
          <w:ilvl w:val="1"/>
          <w:numId w:val="8"/>
        </w:numPr>
        <w:tabs>
          <w:tab w:val="left" w:pos="1161"/>
        </w:tabs>
        <w:spacing w:before="200" w:after="0" w:line="240" w:lineRule="auto"/>
        <w:ind w:left="1160" w:right="0" w:hanging="721"/>
        <w:jc w:val="both"/>
      </w:pPr>
      <w:bookmarkStart w:id="44" w:name="_bookmark27"/>
      <w:bookmarkEnd w:id="44"/>
      <w:bookmarkStart w:id="45" w:name="_bookmark27"/>
      <w:bookmarkEnd w:id="45"/>
      <w:r>
        <w:t>Data</w:t>
      </w:r>
      <w:r>
        <w:rPr>
          <w:spacing w:val="-3"/>
        </w:rPr>
        <w:t xml:space="preserve"> </w:t>
      </w:r>
      <w:r>
        <w:t>Collection</w:t>
      </w:r>
      <w:r>
        <w:rPr>
          <w:spacing w:val="-1"/>
        </w:rPr>
        <w:t xml:space="preserve"> </w:t>
      </w:r>
      <w:r>
        <w:t>Methods</w:t>
      </w:r>
    </w:p>
    <w:p>
      <w:pPr>
        <w:pStyle w:val="5"/>
        <w:spacing w:before="9"/>
        <w:rPr>
          <w:b/>
          <w:sz w:val="23"/>
        </w:rPr>
      </w:pPr>
    </w:p>
    <w:p>
      <w:pPr>
        <w:pStyle w:val="5"/>
        <w:spacing w:before="1" w:line="360" w:lineRule="auto"/>
        <w:ind w:left="440" w:right="444"/>
        <w:jc w:val="both"/>
      </w:pPr>
      <w:r>
        <w:t>According to Kohari (2004), data collection instrument are devices used to collect data.</w:t>
      </w:r>
      <w:r>
        <w:rPr>
          <w:spacing w:val="1"/>
        </w:rPr>
        <w:t xml:space="preserve"> </w:t>
      </w:r>
      <w:r>
        <w:t>The instrument that is used in this study will be questionnaire. A questionnaire is a</w:t>
      </w:r>
      <w:r>
        <w:rPr>
          <w:spacing w:val="1"/>
        </w:rPr>
        <w:t xml:space="preserve"> </w:t>
      </w:r>
      <w:r>
        <w:t>document consisting of number of questions printed or typed in a definite order on a form</w:t>
      </w:r>
      <w:r>
        <w:rPr>
          <w:spacing w:val="1"/>
        </w:rPr>
        <w:t xml:space="preserve"> </w:t>
      </w:r>
      <w:r>
        <w:t>or</w:t>
      </w:r>
      <w:r>
        <w:rPr>
          <w:spacing w:val="-1"/>
        </w:rPr>
        <w:t xml:space="preserve"> </w:t>
      </w:r>
      <w:r>
        <w:t>set of forms.</w:t>
      </w:r>
    </w:p>
    <w:p>
      <w:pPr>
        <w:pStyle w:val="2"/>
        <w:numPr>
          <w:ilvl w:val="1"/>
          <w:numId w:val="8"/>
        </w:numPr>
        <w:tabs>
          <w:tab w:val="left" w:pos="1161"/>
        </w:tabs>
        <w:spacing w:before="204" w:after="0" w:line="240" w:lineRule="auto"/>
        <w:ind w:left="1160" w:right="0" w:hanging="721"/>
        <w:jc w:val="both"/>
      </w:pPr>
      <w:bookmarkStart w:id="46" w:name="_bookmark28"/>
      <w:bookmarkEnd w:id="46"/>
      <w:bookmarkStart w:id="47" w:name="_bookmark28"/>
      <w:bookmarkEnd w:id="47"/>
      <w:r>
        <w:t>Research</w:t>
      </w:r>
      <w:r>
        <w:rPr>
          <w:spacing w:val="-8"/>
        </w:rPr>
        <w:t xml:space="preserve"> </w:t>
      </w:r>
      <w:r>
        <w:t>Procedures</w:t>
      </w:r>
    </w:p>
    <w:p>
      <w:pPr>
        <w:pStyle w:val="5"/>
        <w:spacing w:before="9"/>
        <w:rPr>
          <w:b/>
          <w:sz w:val="23"/>
        </w:rPr>
      </w:pPr>
    </w:p>
    <w:p>
      <w:pPr>
        <w:pStyle w:val="5"/>
        <w:spacing w:line="360" w:lineRule="auto"/>
        <w:ind w:left="440" w:right="444"/>
        <w:jc w:val="both"/>
      </w:pPr>
      <w:r>
        <w:t>The questionnaires were developed and based on study objectives in chapter one. Cooper</w:t>
      </w:r>
      <w:r>
        <w:rPr>
          <w:spacing w:val="1"/>
        </w:rPr>
        <w:t xml:space="preserve"> </w:t>
      </w:r>
      <w:r>
        <w:t>(2001) stated that the importance of using a pilot test is that it allows one to detect the</w:t>
      </w:r>
      <w:r>
        <w:rPr>
          <w:spacing w:val="1"/>
        </w:rPr>
        <w:t xml:space="preserve"> </w:t>
      </w:r>
      <w:r>
        <w:t>weaknesses</w:t>
      </w:r>
      <w:r>
        <w:rPr>
          <w:spacing w:val="59"/>
        </w:rPr>
        <w:t xml:space="preserve"> </w:t>
      </w:r>
      <w:r>
        <w:t>in</w:t>
      </w:r>
      <w:r>
        <w:rPr>
          <w:spacing w:val="59"/>
        </w:rPr>
        <w:t xml:space="preserve"> </w:t>
      </w:r>
      <w:r>
        <w:t>the</w:t>
      </w:r>
      <w:r>
        <w:rPr>
          <w:spacing w:val="59"/>
        </w:rPr>
        <w:t xml:space="preserve"> </w:t>
      </w:r>
      <w:r>
        <w:t>research</w:t>
      </w:r>
      <w:r>
        <w:rPr>
          <w:spacing w:val="58"/>
        </w:rPr>
        <w:t xml:space="preserve"> </w:t>
      </w:r>
      <w:r>
        <w:t>design</w:t>
      </w:r>
      <w:r>
        <w:rPr>
          <w:spacing w:val="1"/>
        </w:rPr>
        <w:t xml:space="preserve"> </w:t>
      </w:r>
      <w:r>
        <w:t>and</w:t>
      </w:r>
      <w:r>
        <w:rPr>
          <w:spacing w:val="58"/>
        </w:rPr>
        <w:t xml:space="preserve"> </w:t>
      </w:r>
      <w:r>
        <w:t>instruments.</w:t>
      </w:r>
      <w:r>
        <w:rPr>
          <w:spacing w:val="1"/>
        </w:rPr>
        <w:t xml:space="preserve"> </w:t>
      </w:r>
      <w:r>
        <w:t>Therefore</w:t>
      </w:r>
      <w:r>
        <w:rPr>
          <w:spacing w:val="57"/>
        </w:rPr>
        <w:t xml:space="preserve"> </w:t>
      </w:r>
      <w:r>
        <w:t>researcher</w:t>
      </w:r>
      <w:r>
        <w:rPr>
          <w:spacing w:val="58"/>
        </w:rPr>
        <w:t xml:space="preserve"> </w:t>
      </w:r>
      <w:r>
        <w:t>before</w:t>
      </w:r>
      <w:r>
        <w:rPr>
          <w:spacing w:val="-58"/>
        </w:rPr>
        <w:t xml:space="preserve"> </w:t>
      </w:r>
      <w:r>
        <w:t>distributing the questionnaire to the</w:t>
      </w:r>
      <w:r>
        <w:rPr>
          <w:spacing w:val="1"/>
        </w:rPr>
        <w:t xml:space="preserve"> </w:t>
      </w:r>
      <w:r>
        <w:t>respondents’</w:t>
      </w:r>
      <w:r>
        <w:rPr>
          <w:spacing w:val="1"/>
        </w:rPr>
        <w:t xml:space="preserve"> </w:t>
      </w:r>
      <w:r>
        <w:t>pre</w:t>
      </w:r>
      <w:r>
        <w:rPr>
          <w:spacing w:val="1"/>
        </w:rPr>
        <w:t xml:space="preserve"> </w:t>
      </w:r>
      <w:r>
        <w:t>tested it in order to</w:t>
      </w:r>
      <w:r>
        <w:rPr>
          <w:spacing w:val="60"/>
        </w:rPr>
        <w:t xml:space="preserve"> </w:t>
      </w:r>
      <w:r>
        <w:t>identify errors</w:t>
      </w:r>
      <w:r>
        <w:rPr>
          <w:spacing w:val="1"/>
        </w:rPr>
        <w:t xml:space="preserve"> </w:t>
      </w:r>
      <w:r>
        <w:t>and omissions, corrections will be incorporated in the questionnaire. The questionnaire</w:t>
      </w:r>
      <w:r>
        <w:rPr>
          <w:spacing w:val="1"/>
        </w:rPr>
        <w:t xml:space="preserve"> </w:t>
      </w:r>
      <w:r>
        <w:t>was distributed to the respondents to express their own opinions and feeling related to the</w:t>
      </w:r>
      <w:r>
        <w:rPr>
          <w:spacing w:val="1"/>
        </w:rPr>
        <w:t xml:space="preserve"> </w:t>
      </w:r>
      <w:r>
        <w:t>study.</w:t>
      </w:r>
    </w:p>
    <w:p>
      <w:pPr>
        <w:pStyle w:val="5"/>
        <w:spacing w:before="199" w:line="360" w:lineRule="auto"/>
        <w:ind w:left="440" w:right="443"/>
        <w:jc w:val="both"/>
      </w:pPr>
      <w:r>
        <w:t>In</w:t>
      </w:r>
      <w:r>
        <w:rPr>
          <w:spacing w:val="13"/>
        </w:rPr>
        <w:t xml:space="preserve"> </w:t>
      </w:r>
      <w:r>
        <w:t>order</w:t>
      </w:r>
      <w:r>
        <w:rPr>
          <w:spacing w:val="13"/>
        </w:rPr>
        <w:t xml:space="preserve"> </w:t>
      </w:r>
      <w:r>
        <w:t>to</w:t>
      </w:r>
      <w:r>
        <w:rPr>
          <w:spacing w:val="13"/>
        </w:rPr>
        <w:t xml:space="preserve"> </w:t>
      </w:r>
      <w:r>
        <w:t>enhance</w:t>
      </w:r>
      <w:r>
        <w:rPr>
          <w:spacing w:val="13"/>
        </w:rPr>
        <w:t xml:space="preserve"> </w:t>
      </w:r>
      <w:r>
        <w:t>a</w:t>
      </w:r>
      <w:r>
        <w:rPr>
          <w:spacing w:val="12"/>
        </w:rPr>
        <w:t xml:space="preserve"> </w:t>
      </w:r>
      <w:r>
        <w:t>high</w:t>
      </w:r>
      <w:r>
        <w:rPr>
          <w:spacing w:val="14"/>
        </w:rPr>
        <w:t xml:space="preserve"> </w:t>
      </w:r>
      <w:r>
        <w:t>response</w:t>
      </w:r>
      <w:r>
        <w:rPr>
          <w:spacing w:val="12"/>
        </w:rPr>
        <w:t xml:space="preserve"> </w:t>
      </w:r>
      <w:r>
        <w:t>rate,</w:t>
      </w:r>
      <w:r>
        <w:rPr>
          <w:spacing w:val="13"/>
        </w:rPr>
        <w:t xml:space="preserve"> </w:t>
      </w:r>
      <w:r>
        <w:t>the</w:t>
      </w:r>
      <w:r>
        <w:rPr>
          <w:spacing w:val="12"/>
        </w:rPr>
        <w:t xml:space="preserve"> </w:t>
      </w:r>
      <w:r>
        <w:t>researcher</w:t>
      </w:r>
      <w:r>
        <w:rPr>
          <w:spacing w:val="13"/>
        </w:rPr>
        <w:t xml:space="preserve"> </w:t>
      </w:r>
      <w:r>
        <w:t>personally</w:t>
      </w:r>
      <w:r>
        <w:rPr>
          <w:spacing w:val="5"/>
        </w:rPr>
        <w:t xml:space="preserve"> </w:t>
      </w:r>
      <w:r>
        <w:t>delivered</w:t>
      </w:r>
      <w:r>
        <w:rPr>
          <w:spacing w:val="14"/>
        </w:rPr>
        <w:t xml:space="preserve"> </w:t>
      </w:r>
      <w:r>
        <w:t>the</w:t>
      </w:r>
      <w:r>
        <w:rPr>
          <w:spacing w:val="13"/>
        </w:rPr>
        <w:t xml:space="preserve"> </w:t>
      </w:r>
      <w:r>
        <w:t>question</w:t>
      </w:r>
      <w:r>
        <w:rPr>
          <w:spacing w:val="-58"/>
        </w:rPr>
        <w:t xml:space="preserve"> </w:t>
      </w:r>
      <w:r>
        <w:t>to</w:t>
      </w:r>
      <w:r>
        <w:rPr>
          <w:spacing w:val="8"/>
        </w:rPr>
        <w:t xml:space="preserve"> </w:t>
      </w:r>
      <w:r>
        <w:t>the</w:t>
      </w:r>
      <w:r>
        <w:rPr>
          <w:spacing w:val="7"/>
        </w:rPr>
        <w:t xml:space="preserve"> </w:t>
      </w:r>
      <w:r>
        <w:t>respondents</w:t>
      </w:r>
      <w:r>
        <w:rPr>
          <w:spacing w:val="9"/>
        </w:rPr>
        <w:t xml:space="preserve"> </w:t>
      </w:r>
      <w:r>
        <w:t>in</w:t>
      </w:r>
      <w:r>
        <w:rPr>
          <w:spacing w:val="8"/>
        </w:rPr>
        <w:t xml:space="preserve"> </w:t>
      </w:r>
      <w:r>
        <w:t>their</w:t>
      </w:r>
      <w:r>
        <w:rPr>
          <w:spacing w:val="8"/>
        </w:rPr>
        <w:t xml:space="preserve"> </w:t>
      </w:r>
      <w:r>
        <w:t>places</w:t>
      </w:r>
      <w:r>
        <w:rPr>
          <w:spacing w:val="8"/>
        </w:rPr>
        <w:t xml:space="preserve"> </w:t>
      </w:r>
      <w:r>
        <w:t>of</w:t>
      </w:r>
      <w:r>
        <w:rPr>
          <w:spacing w:val="7"/>
        </w:rPr>
        <w:t xml:space="preserve"> </w:t>
      </w:r>
      <w:r>
        <w:t>work.</w:t>
      </w:r>
      <w:r>
        <w:rPr>
          <w:spacing w:val="8"/>
        </w:rPr>
        <w:t xml:space="preserve"> </w:t>
      </w:r>
      <w:r>
        <w:t>The</w:t>
      </w:r>
      <w:r>
        <w:rPr>
          <w:spacing w:val="7"/>
        </w:rPr>
        <w:t xml:space="preserve"> </w:t>
      </w:r>
      <w:r>
        <w:t>respondents</w:t>
      </w:r>
      <w:r>
        <w:rPr>
          <w:spacing w:val="10"/>
        </w:rPr>
        <w:t xml:space="preserve"> </w:t>
      </w:r>
      <w:r>
        <w:t>were</w:t>
      </w:r>
      <w:r>
        <w:rPr>
          <w:spacing w:val="6"/>
        </w:rPr>
        <w:t xml:space="preserve"> </w:t>
      </w:r>
      <w:r>
        <w:t>required</w:t>
      </w:r>
      <w:r>
        <w:rPr>
          <w:spacing w:val="8"/>
        </w:rPr>
        <w:t xml:space="preserve"> </w:t>
      </w:r>
      <w:r>
        <w:t>to</w:t>
      </w:r>
      <w:r>
        <w:rPr>
          <w:spacing w:val="8"/>
        </w:rPr>
        <w:t xml:space="preserve"> </w:t>
      </w:r>
      <w:r>
        <w:t>complete</w:t>
      </w:r>
      <w:r>
        <w:rPr>
          <w:spacing w:val="7"/>
        </w:rPr>
        <w:t xml:space="preserve"> </w:t>
      </w:r>
      <w:r>
        <w:t>the</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52"/>
        <w:jc w:val="both"/>
      </w:pPr>
      <w:r>
        <w:t>questionnaires</w:t>
      </w:r>
      <w:r>
        <w:rPr>
          <w:spacing w:val="1"/>
        </w:rPr>
        <w:t xml:space="preserve"> </w:t>
      </w:r>
      <w:r>
        <w:t>within</w:t>
      </w:r>
      <w:r>
        <w:rPr>
          <w:spacing w:val="1"/>
        </w:rPr>
        <w:t xml:space="preserve"> </w:t>
      </w:r>
      <w:r>
        <w:t>48</w:t>
      </w:r>
      <w:r>
        <w:rPr>
          <w:spacing w:val="1"/>
        </w:rPr>
        <w:t xml:space="preserve"> </w:t>
      </w:r>
      <w:r>
        <w:t>hours.</w:t>
      </w:r>
      <w:r>
        <w:rPr>
          <w:spacing w:val="1"/>
        </w:rPr>
        <w:t xml:space="preserve"> </w:t>
      </w:r>
      <w:r>
        <w:t>Collection</w:t>
      </w:r>
      <w:r>
        <w:rPr>
          <w:spacing w:val="1"/>
        </w:rPr>
        <w:t xml:space="preserve"> </w:t>
      </w:r>
      <w:r>
        <w:t>of</w:t>
      </w:r>
      <w:r>
        <w:rPr>
          <w:spacing w:val="1"/>
        </w:rPr>
        <w:t xml:space="preserve"> </w:t>
      </w:r>
      <w:r>
        <w:t>the</w:t>
      </w:r>
      <w:r>
        <w:rPr>
          <w:spacing w:val="1"/>
        </w:rPr>
        <w:t xml:space="preserve"> </w:t>
      </w:r>
      <w:r>
        <w:t>complete</w:t>
      </w:r>
      <w:r>
        <w:rPr>
          <w:spacing w:val="1"/>
        </w:rPr>
        <w:t xml:space="preserve"> </w:t>
      </w:r>
      <w:r>
        <w:t>questionnaires</w:t>
      </w:r>
      <w:r>
        <w:rPr>
          <w:spacing w:val="1"/>
        </w:rPr>
        <w:t xml:space="preserve"> </w:t>
      </w:r>
      <w:r>
        <w:t>was</w:t>
      </w:r>
      <w:r>
        <w:rPr>
          <w:spacing w:val="1"/>
        </w:rPr>
        <w:t xml:space="preserve"> </w:t>
      </w:r>
      <w:r>
        <w:t>done</w:t>
      </w:r>
      <w:r>
        <w:rPr>
          <w:spacing w:val="1"/>
        </w:rPr>
        <w:t xml:space="preserve"> </w:t>
      </w:r>
      <w:r>
        <w:t>personally</w:t>
      </w:r>
      <w:r>
        <w:rPr>
          <w:spacing w:val="-5"/>
        </w:rPr>
        <w:t xml:space="preserve"> </w:t>
      </w:r>
      <w:r>
        <w:t>by</w:t>
      </w:r>
      <w:r>
        <w:rPr>
          <w:spacing w:val="-5"/>
        </w:rPr>
        <w:t xml:space="preserve"> </w:t>
      </w:r>
      <w:r>
        <w:t>the researcher.</w:t>
      </w:r>
    </w:p>
    <w:p>
      <w:pPr>
        <w:pStyle w:val="2"/>
        <w:numPr>
          <w:ilvl w:val="1"/>
          <w:numId w:val="8"/>
        </w:numPr>
        <w:tabs>
          <w:tab w:val="left" w:pos="1160"/>
          <w:tab w:val="left" w:pos="1161"/>
        </w:tabs>
        <w:spacing w:before="202" w:after="0" w:line="240" w:lineRule="auto"/>
        <w:ind w:left="1160" w:right="0" w:hanging="721"/>
        <w:jc w:val="left"/>
      </w:pPr>
      <w:bookmarkStart w:id="48" w:name="_bookmark29"/>
      <w:bookmarkEnd w:id="48"/>
      <w:bookmarkStart w:id="49" w:name="_bookmark29"/>
      <w:bookmarkEnd w:id="49"/>
      <w:r>
        <w:t>Data</w:t>
      </w:r>
      <w:r>
        <w:rPr>
          <w:spacing w:val="-3"/>
        </w:rPr>
        <w:t xml:space="preserve"> </w:t>
      </w:r>
      <w:r>
        <w:t>Analysis</w:t>
      </w:r>
      <w:r>
        <w:rPr>
          <w:spacing w:val="-2"/>
        </w:rPr>
        <w:t xml:space="preserve"> </w:t>
      </w:r>
      <w:r>
        <w:t>Methods</w:t>
      </w:r>
    </w:p>
    <w:p>
      <w:pPr>
        <w:pStyle w:val="5"/>
        <w:spacing w:before="9"/>
        <w:rPr>
          <w:b/>
          <w:sz w:val="23"/>
        </w:rPr>
      </w:pPr>
    </w:p>
    <w:p>
      <w:pPr>
        <w:pStyle w:val="5"/>
        <w:spacing w:line="360" w:lineRule="auto"/>
        <w:ind w:left="440" w:right="448"/>
        <w:jc w:val="both"/>
      </w:pPr>
      <w:r>
        <w:t>Data</w:t>
      </w:r>
      <w:r>
        <w:rPr>
          <w:spacing w:val="30"/>
        </w:rPr>
        <w:t xml:space="preserve"> </w:t>
      </w:r>
      <w:r>
        <w:t>collected</w:t>
      </w:r>
      <w:r>
        <w:rPr>
          <w:spacing w:val="31"/>
        </w:rPr>
        <w:t xml:space="preserve"> </w:t>
      </w:r>
      <w:r>
        <w:t>for</w:t>
      </w:r>
      <w:r>
        <w:rPr>
          <w:spacing w:val="33"/>
        </w:rPr>
        <w:t xml:space="preserve"> </w:t>
      </w:r>
      <w:r>
        <w:t>analysis</w:t>
      </w:r>
      <w:r>
        <w:rPr>
          <w:spacing w:val="32"/>
        </w:rPr>
        <w:t xml:space="preserve"> </w:t>
      </w:r>
      <w:r>
        <w:t>was</w:t>
      </w:r>
      <w:r>
        <w:rPr>
          <w:spacing w:val="32"/>
        </w:rPr>
        <w:t xml:space="preserve"> </w:t>
      </w:r>
      <w:r>
        <w:t>inspected</w:t>
      </w:r>
      <w:r>
        <w:rPr>
          <w:spacing w:val="30"/>
        </w:rPr>
        <w:t xml:space="preserve"> </w:t>
      </w:r>
      <w:r>
        <w:t>for</w:t>
      </w:r>
      <w:r>
        <w:rPr>
          <w:spacing w:val="33"/>
        </w:rPr>
        <w:t xml:space="preserve"> </w:t>
      </w:r>
      <w:r>
        <w:t>errors</w:t>
      </w:r>
      <w:r>
        <w:rPr>
          <w:spacing w:val="30"/>
        </w:rPr>
        <w:t xml:space="preserve"> </w:t>
      </w:r>
      <w:r>
        <w:t>and</w:t>
      </w:r>
      <w:r>
        <w:rPr>
          <w:spacing w:val="32"/>
        </w:rPr>
        <w:t xml:space="preserve"> </w:t>
      </w:r>
      <w:r>
        <w:t>completeness.</w:t>
      </w:r>
      <w:r>
        <w:rPr>
          <w:spacing w:val="31"/>
        </w:rPr>
        <w:t xml:space="preserve"> </w:t>
      </w:r>
      <w:r>
        <w:t>After</w:t>
      </w:r>
      <w:r>
        <w:rPr>
          <w:spacing w:val="31"/>
        </w:rPr>
        <w:t xml:space="preserve"> </w:t>
      </w:r>
      <w:r>
        <w:t>inspection</w:t>
      </w:r>
      <w:r>
        <w:rPr>
          <w:spacing w:val="-58"/>
        </w:rPr>
        <w:t xml:space="preserve"> </w:t>
      </w:r>
      <w:r>
        <w:t>and correction, the data was coded where each question represents a variable and each</w:t>
      </w:r>
      <w:r>
        <w:rPr>
          <w:spacing w:val="1"/>
        </w:rPr>
        <w:t xml:space="preserve"> </w:t>
      </w:r>
      <w:r>
        <w:t>respondent represents an observation. Coded questionnaires were keyed into SPSS version</w:t>
      </w:r>
      <w:r>
        <w:rPr>
          <w:spacing w:val="-57"/>
        </w:rPr>
        <w:t xml:space="preserve"> </w:t>
      </w:r>
      <w:r>
        <w:t>21 for data analysis.</w:t>
      </w:r>
      <w:r>
        <w:rPr>
          <w:spacing w:val="60"/>
        </w:rPr>
        <w:t xml:space="preserve"> </w:t>
      </w:r>
      <w:r>
        <w:t>Descriptive statistics of centrality and deviation such as means,</w:t>
      </w:r>
      <w:r>
        <w:rPr>
          <w:spacing w:val="1"/>
        </w:rPr>
        <w:t xml:space="preserve"> </w:t>
      </w:r>
      <w:r>
        <w:t>modes and standard deviation are used to analyze the data. Analyzed data was presented</w:t>
      </w:r>
      <w:r>
        <w:rPr>
          <w:spacing w:val="1"/>
        </w:rPr>
        <w:t xml:space="preserve"> </w:t>
      </w:r>
      <w:r>
        <w:t>by using tables. Also inferential statistics such as regression analysis are used to establish</w:t>
      </w:r>
      <w:r>
        <w:rPr>
          <w:spacing w:val="1"/>
        </w:rPr>
        <w:t xml:space="preserve"> </w:t>
      </w:r>
      <w:r>
        <w:t>the</w:t>
      </w:r>
      <w:r>
        <w:rPr>
          <w:spacing w:val="1"/>
        </w:rPr>
        <w:t xml:space="preserve"> </w:t>
      </w:r>
      <w:r>
        <w:t>significance</w:t>
      </w:r>
      <w:r>
        <w:rPr>
          <w:spacing w:val="1"/>
        </w:rPr>
        <w:t xml:space="preserve"> </w:t>
      </w:r>
      <w:r>
        <w:t>of</w:t>
      </w:r>
      <w:r>
        <w:rPr>
          <w:spacing w:val="1"/>
        </w:rPr>
        <w:t xml:space="preserve"> </w:t>
      </w:r>
      <w:r>
        <w:t>each</w:t>
      </w:r>
      <w:r>
        <w:rPr>
          <w:spacing w:val="1"/>
        </w:rPr>
        <w:t xml:space="preserve"> </w:t>
      </w:r>
      <w:r>
        <w:t>of</w:t>
      </w:r>
      <w:r>
        <w:rPr>
          <w:spacing w:val="1"/>
        </w:rPr>
        <w:t xml:space="preserve"> </w:t>
      </w:r>
      <w:r>
        <w:t>the</w:t>
      </w:r>
      <w:r>
        <w:rPr>
          <w:spacing w:val="1"/>
        </w:rPr>
        <w:t xml:space="preserve"> </w:t>
      </w:r>
      <w:r>
        <w:t>factors</w:t>
      </w:r>
      <w:r>
        <w:rPr>
          <w:spacing w:val="1"/>
        </w:rPr>
        <w:t xml:space="preserve"> </w:t>
      </w:r>
      <w:r>
        <w:t>for</w:t>
      </w:r>
      <w:r>
        <w:rPr>
          <w:spacing w:val="1"/>
        </w:rPr>
        <w:t xml:space="preserve"> </w:t>
      </w:r>
      <w:r>
        <w:t>customer’s</w:t>
      </w:r>
      <w:r>
        <w:rPr>
          <w:spacing w:val="1"/>
        </w:rPr>
        <w:t xml:space="preserve"> </w:t>
      </w:r>
      <w:r>
        <w:t>retention</w:t>
      </w:r>
      <w:r>
        <w:rPr>
          <w:spacing w:val="1"/>
        </w:rPr>
        <w:t xml:space="preserve"> </w:t>
      </w:r>
      <w:r>
        <w:t>on</w:t>
      </w:r>
      <w:r>
        <w:rPr>
          <w:spacing w:val="1"/>
        </w:rPr>
        <w:t xml:space="preserve"> </w:t>
      </w:r>
      <w:r>
        <w:t>mobile</w:t>
      </w:r>
      <w:r>
        <w:rPr>
          <w:spacing w:val="1"/>
        </w:rPr>
        <w:t xml:space="preserve"> </w:t>
      </w:r>
      <w:r>
        <w:t>telecommunication.</w:t>
      </w:r>
      <w:r>
        <w:rPr>
          <w:spacing w:val="-1"/>
        </w:rPr>
        <w:t xml:space="preserve"> </w:t>
      </w:r>
      <w:r>
        <w:t>The following</w:t>
      </w:r>
      <w:r>
        <w:rPr>
          <w:spacing w:val="-3"/>
        </w:rPr>
        <w:t xml:space="preserve"> </w:t>
      </w:r>
      <w:r>
        <w:t>model was</w:t>
      </w:r>
      <w:r>
        <w:rPr>
          <w:spacing w:val="2"/>
        </w:rPr>
        <w:t xml:space="preserve"> </w:t>
      </w:r>
      <w:r>
        <w:t>applied.</w:t>
      </w:r>
    </w:p>
    <w:p>
      <w:pPr>
        <w:pStyle w:val="2"/>
        <w:spacing w:before="208"/>
        <w:ind w:left="440"/>
      </w:pPr>
      <w:r>
        <w:t>Regression</w:t>
      </w:r>
      <w:r>
        <w:rPr>
          <w:spacing w:val="-3"/>
        </w:rPr>
        <w:t xml:space="preserve"> </w:t>
      </w:r>
      <w:r>
        <w:t>Model:</w:t>
      </w:r>
    </w:p>
    <w:p>
      <w:pPr>
        <w:pStyle w:val="5"/>
        <w:spacing w:before="8"/>
        <w:rPr>
          <w:b/>
          <w:sz w:val="28"/>
        </w:rPr>
      </w:pPr>
    </w:p>
    <w:p>
      <w:pPr>
        <w:spacing w:before="0"/>
        <w:ind w:left="440" w:right="0" w:firstLine="0"/>
        <w:jc w:val="left"/>
        <w:rPr>
          <w:sz w:val="24"/>
        </w:rPr>
      </w:pPr>
      <w:r>
        <w:rPr>
          <w:position w:val="2"/>
          <w:sz w:val="24"/>
        </w:rPr>
        <w:t>Y=B</w:t>
      </w:r>
      <w:r>
        <w:rPr>
          <w:sz w:val="16"/>
        </w:rPr>
        <w:t>O</w:t>
      </w:r>
      <w:r>
        <w:rPr>
          <w:position w:val="2"/>
          <w:sz w:val="24"/>
        </w:rPr>
        <w:t>+B</w:t>
      </w:r>
      <w:r>
        <w:rPr>
          <w:sz w:val="16"/>
        </w:rPr>
        <w:t>1</w:t>
      </w:r>
      <w:r>
        <w:rPr>
          <w:position w:val="2"/>
          <w:sz w:val="24"/>
        </w:rPr>
        <w:t>S+B</w:t>
      </w:r>
      <w:r>
        <w:rPr>
          <w:sz w:val="16"/>
        </w:rPr>
        <w:t>2</w:t>
      </w:r>
      <w:r>
        <w:rPr>
          <w:position w:val="2"/>
          <w:sz w:val="24"/>
        </w:rPr>
        <w:t>P+B</w:t>
      </w:r>
      <w:r>
        <w:rPr>
          <w:sz w:val="16"/>
        </w:rPr>
        <w:t>3</w:t>
      </w:r>
      <w:r>
        <w:rPr>
          <w:position w:val="2"/>
          <w:sz w:val="24"/>
        </w:rPr>
        <w:t>B+α</w:t>
      </w:r>
    </w:p>
    <w:p>
      <w:pPr>
        <w:pStyle w:val="5"/>
        <w:spacing w:before="2"/>
        <w:rPr>
          <w:sz w:val="29"/>
        </w:rPr>
      </w:pPr>
    </w:p>
    <w:p>
      <w:pPr>
        <w:pStyle w:val="5"/>
        <w:spacing w:line="360" w:lineRule="auto"/>
        <w:ind w:left="440" w:right="442"/>
        <w:jc w:val="both"/>
      </w:pPr>
      <w:r>
        <w:rPr>
          <w:position w:val="2"/>
        </w:rPr>
        <w:t>Where Y= Organization performance B</w:t>
      </w:r>
      <w:r>
        <w:rPr>
          <w:sz w:val="16"/>
        </w:rPr>
        <w:t>0</w:t>
      </w:r>
      <w:r>
        <w:rPr>
          <w:position w:val="2"/>
        </w:rPr>
        <w:t>= constant term, B</w:t>
      </w:r>
      <w:r>
        <w:rPr>
          <w:sz w:val="16"/>
        </w:rPr>
        <w:t>1</w:t>
      </w:r>
      <w:r>
        <w:rPr>
          <w:position w:val="2"/>
        </w:rPr>
        <w:t>-B</w:t>
      </w:r>
      <w:r>
        <w:rPr>
          <w:sz w:val="16"/>
        </w:rPr>
        <w:t xml:space="preserve">5 </w:t>
      </w:r>
      <w:r>
        <w:rPr>
          <w:position w:val="2"/>
        </w:rPr>
        <w:t>(coefficients), S-employee</w:t>
      </w:r>
      <w:r>
        <w:rPr>
          <w:spacing w:val="1"/>
          <w:position w:val="2"/>
        </w:rPr>
        <w:t xml:space="preserve"> </w:t>
      </w:r>
      <w:r>
        <w:t>engagement strategies, P-effects of lack of employee engagement, B-positive impact of</w:t>
      </w:r>
      <w:r>
        <w:rPr>
          <w:spacing w:val="1"/>
        </w:rPr>
        <w:t xml:space="preserve"> </w:t>
      </w:r>
      <w:r>
        <w:t>employee</w:t>
      </w:r>
      <w:r>
        <w:rPr>
          <w:spacing w:val="-2"/>
        </w:rPr>
        <w:t xml:space="preserve"> </w:t>
      </w:r>
      <w:r>
        <w:t>engagement.</w:t>
      </w:r>
    </w:p>
    <w:p>
      <w:pPr>
        <w:pStyle w:val="5"/>
        <w:rPr>
          <w:sz w:val="26"/>
        </w:rPr>
      </w:pPr>
    </w:p>
    <w:p>
      <w:pPr>
        <w:pStyle w:val="5"/>
        <w:spacing w:before="7"/>
        <w:rPr>
          <w:sz w:val="27"/>
        </w:rPr>
      </w:pPr>
    </w:p>
    <w:p>
      <w:pPr>
        <w:pStyle w:val="2"/>
        <w:numPr>
          <w:ilvl w:val="1"/>
          <w:numId w:val="8"/>
        </w:numPr>
        <w:tabs>
          <w:tab w:val="left" w:pos="1160"/>
          <w:tab w:val="left" w:pos="1161"/>
        </w:tabs>
        <w:spacing w:before="0" w:after="0" w:line="240" w:lineRule="auto"/>
        <w:ind w:left="1160" w:right="0" w:hanging="721"/>
        <w:jc w:val="left"/>
      </w:pPr>
      <w:bookmarkStart w:id="50" w:name="_bookmark30"/>
      <w:bookmarkEnd w:id="50"/>
      <w:bookmarkStart w:id="51" w:name="_bookmark30"/>
      <w:bookmarkEnd w:id="51"/>
      <w:r>
        <w:t>Chapter</w:t>
      </w:r>
      <w:r>
        <w:rPr>
          <w:spacing w:val="-7"/>
        </w:rPr>
        <w:t xml:space="preserve"> </w:t>
      </w:r>
      <w:r>
        <w:t>Summary</w:t>
      </w:r>
    </w:p>
    <w:p>
      <w:pPr>
        <w:pStyle w:val="5"/>
        <w:spacing w:before="7"/>
        <w:rPr>
          <w:b/>
          <w:sz w:val="23"/>
        </w:rPr>
      </w:pPr>
    </w:p>
    <w:p>
      <w:pPr>
        <w:pStyle w:val="5"/>
        <w:spacing w:line="360" w:lineRule="auto"/>
        <w:ind w:left="440" w:right="444"/>
        <w:jc w:val="both"/>
      </w:pPr>
      <w:r>
        <w:t>The chapter described the research methodology that was used to carry out the study. First</w:t>
      </w:r>
      <w:r>
        <w:rPr>
          <w:spacing w:val="-57"/>
        </w:rPr>
        <w:t xml:space="preserve"> </w:t>
      </w:r>
      <w:r>
        <w:t>it has defined population then described the sampling technique an size. This has been</w:t>
      </w:r>
      <w:r>
        <w:rPr>
          <w:spacing w:val="1"/>
        </w:rPr>
        <w:t xml:space="preserve"> </w:t>
      </w:r>
      <w:r>
        <w:t>followed by a description of the method used to conduct the research and justification of</w:t>
      </w:r>
      <w:r>
        <w:rPr>
          <w:spacing w:val="1"/>
        </w:rPr>
        <w:t xml:space="preserve"> </w:t>
      </w:r>
      <w:r>
        <w:t>the chosen method. There is further discussion on data collection methods and instruments</w:t>
      </w:r>
      <w:r>
        <w:rPr>
          <w:spacing w:val="-57"/>
        </w:rPr>
        <w:t xml:space="preserve"> </w:t>
      </w:r>
      <w:r>
        <w:t>that were used in order to ensure reliability of the research procedures that were clearly</w:t>
      </w:r>
      <w:r>
        <w:rPr>
          <w:spacing w:val="1"/>
        </w:rPr>
        <w:t xml:space="preserve"> </w:t>
      </w:r>
      <w:r>
        <w:t>described indicating that a pilot test was conducted. The following chapter concentrates on</w:t>
      </w:r>
      <w:r>
        <w:rPr>
          <w:spacing w:val="-57"/>
        </w:rPr>
        <w:t xml:space="preserve"> </w:t>
      </w:r>
      <w:r>
        <w:t>the</w:t>
      </w:r>
      <w:r>
        <w:rPr>
          <w:spacing w:val="-1"/>
        </w:rPr>
        <w:t xml:space="preserve"> </w:t>
      </w:r>
      <w:r>
        <w:t>study</w:t>
      </w:r>
      <w:r>
        <w:rPr>
          <w:spacing w:val="-5"/>
        </w:rPr>
        <w:t xml:space="preserve"> </w:t>
      </w:r>
      <w:r>
        <w:t>results and findings.</w:t>
      </w:r>
    </w:p>
    <w:p>
      <w:pPr>
        <w:spacing w:after="0" w:line="360" w:lineRule="auto"/>
        <w:jc w:val="both"/>
        <w:sectPr>
          <w:pgSz w:w="12240" w:h="15840"/>
          <w:pgMar w:top="1220" w:right="920" w:bottom="620" w:left="1720" w:header="0" w:footer="359" w:gutter="0"/>
          <w:cols w:space="720" w:num="1"/>
        </w:sectPr>
      </w:pPr>
    </w:p>
    <w:p>
      <w:pPr>
        <w:pStyle w:val="2"/>
        <w:spacing w:before="75"/>
        <w:ind w:left="649" w:right="1092"/>
        <w:jc w:val="center"/>
      </w:pPr>
      <w:bookmarkStart w:id="52" w:name="_bookmark31"/>
      <w:bookmarkEnd w:id="52"/>
      <w:r>
        <w:t>CHAPTER</w:t>
      </w:r>
      <w:r>
        <w:rPr>
          <w:spacing w:val="-5"/>
        </w:rPr>
        <w:t xml:space="preserve"> </w:t>
      </w:r>
      <w:r>
        <w:t>FOUR</w:t>
      </w:r>
    </w:p>
    <w:p>
      <w:pPr>
        <w:pStyle w:val="5"/>
        <w:spacing w:before="10"/>
        <w:rPr>
          <w:b/>
          <w:sz w:val="20"/>
        </w:rPr>
      </w:pPr>
    </w:p>
    <w:p>
      <w:pPr>
        <w:pStyle w:val="2"/>
        <w:numPr>
          <w:ilvl w:val="1"/>
          <w:numId w:val="9"/>
        </w:numPr>
        <w:tabs>
          <w:tab w:val="left" w:pos="1161"/>
        </w:tabs>
        <w:spacing w:before="0" w:after="0" w:line="240" w:lineRule="auto"/>
        <w:ind w:left="1160" w:right="0" w:hanging="721"/>
        <w:jc w:val="both"/>
      </w:pPr>
      <w:bookmarkStart w:id="53" w:name="_bookmark32"/>
      <w:bookmarkEnd w:id="53"/>
      <w:bookmarkStart w:id="54" w:name="_bookmark32"/>
      <w:bookmarkEnd w:id="54"/>
      <w:r>
        <w:t>RESULTS</w:t>
      </w:r>
      <w:r>
        <w:rPr>
          <w:spacing w:val="-4"/>
        </w:rPr>
        <w:t xml:space="preserve"> </w:t>
      </w:r>
      <w:r>
        <w:t>AND</w:t>
      </w:r>
      <w:r>
        <w:rPr>
          <w:spacing w:val="-4"/>
        </w:rPr>
        <w:t xml:space="preserve"> </w:t>
      </w:r>
      <w:r>
        <w:t>FINDINGS</w:t>
      </w:r>
    </w:p>
    <w:p>
      <w:pPr>
        <w:pStyle w:val="5"/>
        <w:rPr>
          <w:b/>
          <w:sz w:val="26"/>
        </w:rPr>
      </w:pPr>
    </w:p>
    <w:p>
      <w:pPr>
        <w:pStyle w:val="2"/>
        <w:numPr>
          <w:ilvl w:val="1"/>
          <w:numId w:val="9"/>
        </w:numPr>
        <w:tabs>
          <w:tab w:val="left" w:pos="1161"/>
        </w:tabs>
        <w:spacing w:before="179" w:after="0" w:line="240" w:lineRule="auto"/>
        <w:ind w:left="1160" w:right="0" w:hanging="721"/>
        <w:jc w:val="both"/>
      </w:pPr>
      <w:bookmarkStart w:id="55" w:name="_bookmark33"/>
      <w:bookmarkEnd w:id="55"/>
      <w:bookmarkStart w:id="56" w:name="_bookmark33"/>
      <w:bookmarkEnd w:id="56"/>
      <w:r>
        <w:t>Introduction</w:t>
      </w:r>
    </w:p>
    <w:p>
      <w:pPr>
        <w:pStyle w:val="5"/>
        <w:spacing w:before="6"/>
        <w:rPr>
          <w:b/>
          <w:sz w:val="23"/>
        </w:rPr>
      </w:pPr>
    </w:p>
    <w:p>
      <w:pPr>
        <w:pStyle w:val="5"/>
        <w:spacing w:before="1" w:line="360" w:lineRule="auto"/>
        <w:ind w:left="440" w:right="445"/>
        <w:jc w:val="both"/>
      </w:pPr>
      <w:r>
        <w:t>This chapter presents the results and findings of the study on research objectives with</w:t>
      </w:r>
      <w:r>
        <w:rPr>
          <w:spacing w:val="1"/>
        </w:rPr>
        <w:t xml:space="preserve"> </w:t>
      </w:r>
      <w:r>
        <w:t>regards to data collected from respondents. The first section provides the background</w:t>
      </w:r>
      <w:r>
        <w:rPr>
          <w:spacing w:val="1"/>
        </w:rPr>
        <w:t xml:space="preserve"> </w:t>
      </w:r>
      <w:r>
        <w:t>information with regards to the respondents; consequently the sections two, three and four</w:t>
      </w:r>
      <w:r>
        <w:rPr>
          <w:spacing w:val="-57"/>
        </w:rPr>
        <w:t xml:space="preserve"> </w:t>
      </w:r>
      <w:r>
        <w:t>present findings with respect to the research questions. In total, 26 questionnaires were</w:t>
      </w:r>
      <w:r>
        <w:rPr>
          <w:spacing w:val="1"/>
        </w:rPr>
        <w:t xml:space="preserve"> </w:t>
      </w:r>
      <w:r>
        <w:t>responded</w:t>
      </w:r>
      <w:r>
        <w:rPr>
          <w:spacing w:val="-1"/>
        </w:rPr>
        <w:t xml:space="preserve"> </w:t>
      </w:r>
      <w:r>
        <w:t>to, representing</w:t>
      </w:r>
      <w:r>
        <w:rPr>
          <w:spacing w:val="-3"/>
        </w:rPr>
        <w:t xml:space="preserve"> </w:t>
      </w:r>
      <w:r>
        <w:t>92.8%</w:t>
      </w:r>
      <w:r>
        <w:rPr>
          <w:spacing w:val="-1"/>
        </w:rPr>
        <w:t xml:space="preserve"> </w:t>
      </w:r>
      <w:r>
        <w:t>percent response</w:t>
      </w:r>
      <w:r>
        <w:rPr>
          <w:spacing w:val="-1"/>
        </w:rPr>
        <w:t xml:space="preserve"> </w:t>
      </w:r>
      <w:r>
        <w:t>rate.</w:t>
      </w:r>
    </w:p>
    <w:p>
      <w:pPr>
        <w:pStyle w:val="2"/>
        <w:numPr>
          <w:ilvl w:val="1"/>
          <w:numId w:val="9"/>
        </w:numPr>
        <w:tabs>
          <w:tab w:val="left" w:pos="1161"/>
        </w:tabs>
        <w:spacing w:before="203" w:after="0" w:line="240" w:lineRule="auto"/>
        <w:ind w:left="1160" w:right="0" w:hanging="721"/>
        <w:jc w:val="both"/>
      </w:pPr>
      <w:bookmarkStart w:id="57" w:name="_bookmark34"/>
      <w:bookmarkEnd w:id="57"/>
      <w:bookmarkStart w:id="58" w:name="_bookmark34"/>
      <w:bookmarkEnd w:id="58"/>
      <w:r>
        <w:t>General</w:t>
      </w:r>
      <w:r>
        <w:rPr>
          <w:spacing w:val="-7"/>
        </w:rPr>
        <w:t xml:space="preserve"> </w:t>
      </w:r>
      <w:r>
        <w:t>Information</w:t>
      </w:r>
    </w:p>
    <w:p>
      <w:pPr>
        <w:pStyle w:val="5"/>
        <w:rPr>
          <w:b/>
        </w:rPr>
      </w:pPr>
    </w:p>
    <w:p>
      <w:pPr>
        <w:pStyle w:val="11"/>
        <w:numPr>
          <w:ilvl w:val="2"/>
          <w:numId w:val="9"/>
        </w:numPr>
        <w:tabs>
          <w:tab w:val="left" w:pos="981"/>
        </w:tabs>
        <w:spacing w:before="0" w:after="0" w:line="240" w:lineRule="auto"/>
        <w:ind w:left="980" w:right="0" w:hanging="541"/>
        <w:jc w:val="left"/>
        <w:rPr>
          <w:b/>
          <w:sz w:val="24"/>
        </w:rPr>
      </w:pPr>
      <w:r>
        <w:rPr>
          <w:b/>
          <w:sz w:val="24"/>
        </w:rPr>
        <w:t>Staff</w:t>
      </w:r>
      <w:r>
        <w:rPr>
          <w:b/>
          <w:spacing w:val="-2"/>
          <w:sz w:val="24"/>
        </w:rPr>
        <w:t xml:space="preserve"> </w:t>
      </w:r>
      <w:r>
        <w:rPr>
          <w:b/>
          <w:sz w:val="24"/>
        </w:rPr>
        <w:t>Levels</w:t>
      </w:r>
      <w:r>
        <w:rPr>
          <w:b/>
          <w:spacing w:val="-1"/>
          <w:sz w:val="24"/>
        </w:rPr>
        <w:t xml:space="preserve"> </w:t>
      </w:r>
      <w:r>
        <w:rPr>
          <w:b/>
          <w:sz w:val="24"/>
        </w:rPr>
        <w:t>in the</w:t>
      </w:r>
      <w:r>
        <w:rPr>
          <w:b/>
          <w:spacing w:val="-5"/>
          <w:sz w:val="24"/>
        </w:rPr>
        <w:t xml:space="preserve"> </w:t>
      </w:r>
      <w:r>
        <w:rPr>
          <w:b/>
          <w:sz w:val="24"/>
        </w:rPr>
        <w:t>Organization</w:t>
      </w:r>
    </w:p>
    <w:p>
      <w:pPr>
        <w:pStyle w:val="5"/>
        <w:spacing w:before="9"/>
        <w:rPr>
          <w:b/>
          <w:sz w:val="23"/>
        </w:rPr>
      </w:pPr>
    </w:p>
    <w:p>
      <w:pPr>
        <w:pStyle w:val="5"/>
        <w:spacing w:line="360" w:lineRule="auto"/>
        <w:ind w:left="440" w:right="447"/>
        <w:jc w:val="both"/>
      </w:pPr>
      <w:r>
        <w:pict>
          <v:rect id="_x0000_s1026" o:spid="_x0000_s1026" o:spt="1" style="position:absolute;left:0pt;margin-left:439.65pt;margin-top:181.9pt;height:5.5pt;width:5.4pt;mso-position-horizontal-relative:page;z-index:-251650048;mso-width-relative:page;mso-height-relative:page;" fillcolor="#4F81BC" filled="t" stroked="f" coordsize="21600,21600">
            <v:path/>
            <v:fill on="t" focussize="0,0"/>
            <v:stroke on="f"/>
            <v:imagedata o:title=""/>
            <o:lock v:ext="edit"/>
          </v:rect>
        </w:pict>
      </w:r>
      <w:r>
        <w:t>In total, of the questionnaires responded Out of these, 5 (19.2%) were from assistants, 17</w:t>
      </w:r>
      <w:r>
        <w:rPr>
          <w:spacing w:val="1"/>
        </w:rPr>
        <w:t xml:space="preserve"> </w:t>
      </w:r>
      <w:r>
        <w:t>(65.4%) from Officers and 4 (15.3%) from Management. This indicates that most of the</w:t>
      </w:r>
      <w:r>
        <w:rPr>
          <w:spacing w:val="1"/>
        </w:rPr>
        <w:t xml:space="preserve"> </w:t>
      </w:r>
      <w:r>
        <w:t>employees</w:t>
      </w:r>
      <w:r>
        <w:rPr>
          <w:spacing w:val="-1"/>
        </w:rPr>
        <w:t xml:space="preserve"> </w:t>
      </w:r>
      <w:r>
        <w:t>are</w:t>
      </w:r>
      <w:r>
        <w:rPr>
          <w:spacing w:val="-1"/>
        </w:rPr>
        <w:t xml:space="preserve"> </w:t>
      </w:r>
      <w:r>
        <w:t>at Pact</w:t>
      </w:r>
      <w:r>
        <w:rPr>
          <w:spacing w:val="1"/>
        </w:rPr>
        <w:t xml:space="preserve"> </w:t>
      </w:r>
      <w:r>
        <w:t>are officer or rather</w:t>
      </w:r>
      <w:r>
        <w:rPr>
          <w:spacing w:val="-1"/>
        </w:rPr>
        <w:t xml:space="preserve"> </w:t>
      </w:r>
      <w:r>
        <w:t>middle</w:t>
      </w:r>
      <w:r>
        <w:rPr>
          <w:spacing w:val="1"/>
        </w:rPr>
        <w:t xml:space="preserve"> </w:t>
      </w:r>
      <w:r>
        <w:t>management.</w:t>
      </w:r>
    </w:p>
    <w:p>
      <w:pPr>
        <w:pStyle w:val="5"/>
        <w:rPr>
          <w:sz w:val="20"/>
        </w:rPr>
      </w:pPr>
    </w:p>
    <w:p>
      <w:pPr>
        <w:pStyle w:val="5"/>
        <w:spacing w:before="4"/>
        <w:rPr>
          <w:sz w:val="12"/>
        </w:rPr>
      </w:pPr>
      <w:r>
        <w:pict>
          <v:group id="_x0000_s1027" o:spid="_x0000_s1027" o:spt="203" style="position:absolute;left:0pt;margin-left:107.6pt;margin-top:9.1pt;height:209.2pt;width:405pt;mso-position-horizontal-relative:page;mso-wrap-distance-bottom:0pt;mso-wrap-distance-top:0pt;z-index:-251619328;mso-width-relative:page;mso-height-relative:page;" coordorigin="2153,182" coordsize="8100,4184">
            <o:lock v:ext="edit"/>
            <v:shape id="_x0000_s1028" o:spid="_x0000_s1028" style="position:absolute;left:5426;top:1027;height:1556;width:1276;" fillcolor="#4F81BC" filled="t" stroked="f" coordorigin="5426,1028" coordsize="1276,1556" path="m5426,1028l5426,2583,6702,1694,6655,1630,6605,1568,6551,1509,6495,1454,6437,1401,6376,1352,6313,1305,6248,1263,6180,1223,6111,1187,6040,1154,5968,1125,5894,1100,5818,1078,5742,1060,5664,1046,5586,1036,5506,1030,5426,1028xe">
              <v:path arrowok="t"/>
              <v:fill on="t" focussize="0,0"/>
              <v:stroke on="f"/>
              <v:imagedata o:title=""/>
              <o:lock v:ext="edit"/>
            </v:shape>
            <v:shape id="_x0000_s1029" o:spid="_x0000_s1029" style="position:absolute;left:3870;top:1694;height:2445;width:3111;" fillcolor="#C0504D" filled="t" stroked="f" coordorigin="3871,1694" coordsize="3111,2445" path="m6702,1694l5426,2583,3973,2031,3948,2102,3926,2173,3908,2245,3894,2317,3883,2389,3876,2461,3872,2533,3871,2604,3873,2675,3879,2746,3888,2817,3901,2886,3916,2955,3934,3023,3956,3090,3980,3156,4008,3220,4038,3284,4071,3346,4107,3406,4145,3465,4186,3522,4230,3578,4277,3631,4326,3683,4377,3732,4431,3779,4488,3824,4546,3866,4607,3906,4671,3943,4736,3977,4804,4008,4874,4037,4945,4062,5016,4083,5088,4101,5160,4116,5232,4127,5304,4134,5376,4138,5447,4139,5519,4136,5589,4130,5660,4121,5729,4109,5798,4093,5866,4075,5933,4054,5999,4029,6064,4002,6127,3972,6189,3939,6250,3903,6308,3864,6366,3823,6421,3779,6474,3733,6526,3684,6575,3632,6622,3578,6667,3522,6709,3463,6749,3402,6786,3339,6820,3273,6852,3206,6880,3136,6906,3063,6927,2990,6945,2916,6960,2842,6971,2767,6978,2692,6981,2617,6981,2542,6977,2467,6970,2393,6959,2319,6944,2245,6926,2173,6905,2101,6880,2030,6851,1960,6819,1891,6784,1824,6745,1758,6702,1694xe">
              <v:path arrowok="t"/>
              <v:fill on="t" focussize="0,0"/>
              <v:stroke on="f"/>
              <v:imagedata o:title=""/>
              <o:lock v:ext="edit"/>
            </v:shape>
            <v:shape id="_x0000_s1030" o:spid="_x0000_s1030" style="position:absolute;left:3972;top:1027;height:1556;width:1454;" fillcolor="#9BBA58" filled="t" stroked="f" coordorigin="3973,1028" coordsize="1454,1556" path="m5426,1028l5349,1030,5273,1035,5197,1045,5123,1058,5049,1074,4977,1094,4906,1118,4836,1144,4768,1174,4702,1207,4637,1243,4574,1282,4513,1324,4454,1369,4397,1417,4343,1467,4291,1520,4241,1576,4194,1634,4150,1694,4108,1757,4070,1822,4034,1890,4002,1959,3973,2031,5426,2583,5426,1028xe">
              <v:path arrowok="t"/>
              <v:fill on="t" focussize="0,0"/>
              <v:stroke on="f"/>
              <v:imagedata o:title=""/>
              <o:lock v:ext="edit"/>
            </v:shape>
            <v:shape id="_x0000_s1031" o:spid="_x0000_s1031" o:spt="202" type="#_x0000_t202" style="position:absolute;left:2160;top:189;height:4169;width:8086;" filled="f" stroked="t" coordsize="21600,21600">
              <v:path/>
              <v:fill on="f" focussize="0,0"/>
              <v:stroke weight="0.72pt" color="#858585"/>
              <v:imagedata o:title=""/>
              <o:lock v:ext="edit"/>
              <v:textbox inset="0mm,0mm,0mm,0mm">
                <w:txbxContent>
                  <w:p>
                    <w:pPr>
                      <w:spacing w:before="143"/>
                      <w:ind w:left="2384" w:right="2384" w:firstLine="0"/>
                      <w:jc w:val="center"/>
                      <w:rPr>
                        <w:rFonts w:ascii="Calibri"/>
                        <w:b/>
                        <w:sz w:val="36"/>
                      </w:rPr>
                    </w:pPr>
                    <w:r>
                      <w:rPr>
                        <w:rFonts w:ascii="Calibri"/>
                        <w:b/>
                        <w:sz w:val="36"/>
                      </w:rPr>
                      <w:t>Levels</w:t>
                    </w:r>
                    <w:r>
                      <w:rPr>
                        <w:rFonts w:ascii="Calibri"/>
                        <w:b/>
                        <w:spacing w:val="-11"/>
                        <w:sz w:val="36"/>
                      </w:rPr>
                      <w:t xml:space="preserve"> </w:t>
                    </w:r>
                    <w:r>
                      <w:rPr>
                        <w:rFonts w:ascii="Calibri"/>
                        <w:b/>
                        <w:sz w:val="36"/>
                      </w:rPr>
                      <w:t>in</w:t>
                    </w:r>
                    <w:r>
                      <w:rPr>
                        <w:rFonts w:ascii="Calibri"/>
                        <w:b/>
                        <w:spacing w:val="-9"/>
                        <w:sz w:val="36"/>
                      </w:rPr>
                      <w:t xml:space="preserve"> </w:t>
                    </w:r>
                    <w:r>
                      <w:rPr>
                        <w:rFonts w:ascii="Calibri"/>
                        <w:b/>
                        <w:sz w:val="36"/>
                      </w:rPr>
                      <w:t>Organization</w:t>
                    </w:r>
                  </w:p>
                  <w:p>
                    <w:pPr>
                      <w:spacing w:before="0" w:line="240" w:lineRule="auto"/>
                      <w:rPr>
                        <w:rFonts w:ascii="Calibri"/>
                        <w:b/>
                        <w:sz w:val="36"/>
                      </w:rPr>
                    </w:pPr>
                  </w:p>
                  <w:p>
                    <w:pPr>
                      <w:spacing w:before="0" w:line="240" w:lineRule="auto"/>
                      <w:rPr>
                        <w:rFonts w:ascii="Calibri"/>
                        <w:b/>
                        <w:sz w:val="36"/>
                      </w:rPr>
                    </w:pPr>
                  </w:p>
                  <w:p>
                    <w:pPr>
                      <w:spacing w:before="3" w:line="240" w:lineRule="auto"/>
                      <w:rPr>
                        <w:rFonts w:ascii="Calibri"/>
                        <w:b/>
                        <w:sz w:val="35"/>
                      </w:rPr>
                    </w:pPr>
                  </w:p>
                  <w:p>
                    <w:pPr>
                      <w:spacing w:before="0" w:line="355" w:lineRule="auto"/>
                      <w:ind w:left="6784" w:right="184" w:firstLine="0"/>
                      <w:jc w:val="left"/>
                      <w:rPr>
                        <w:rFonts w:ascii="Calibri"/>
                        <w:sz w:val="20"/>
                      </w:rPr>
                    </w:pPr>
                    <w:r>
                      <w:rPr>
                        <w:rFonts w:ascii="Calibri"/>
                        <w:spacing w:val="-1"/>
                        <w:sz w:val="20"/>
                      </w:rPr>
                      <w:t>Management</w:t>
                    </w:r>
                    <w:r>
                      <w:rPr>
                        <w:rFonts w:ascii="Calibri"/>
                        <w:spacing w:val="-43"/>
                        <w:sz w:val="20"/>
                      </w:rPr>
                      <w:t xml:space="preserve"> </w:t>
                    </w:r>
                    <w:r>
                      <w:rPr>
                        <w:rFonts w:ascii="Calibri"/>
                        <w:sz w:val="20"/>
                      </w:rPr>
                      <w:t>Officers</w:t>
                    </w:r>
                    <w:r>
                      <w:rPr>
                        <w:rFonts w:ascii="Calibri"/>
                        <w:spacing w:val="1"/>
                        <w:sz w:val="20"/>
                      </w:rPr>
                      <w:t xml:space="preserve"> </w:t>
                    </w:r>
                    <w:r>
                      <w:rPr>
                        <w:rFonts w:ascii="Calibri"/>
                        <w:sz w:val="20"/>
                      </w:rPr>
                      <w:t>Assistants</w:t>
                    </w:r>
                  </w:p>
                </w:txbxContent>
              </v:textbox>
            </v:shape>
            <w10:wrap type="topAndBottom"/>
          </v:group>
        </w:pict>
      </w:r>
    </w:p>
    <w:p>
      <w:pPr>
        <w:pStyle w:val="5"/>
        <w:spacing w:before="4"/>
        <w:rPr>
          <w:sz w:val="23"/>
        </w:rPr>
      </w:pPr>
    </w:p>
    <w:p>
      <w:pPr>
        <w:pStyle w:val="2"/>
        <w:ind w:left="440"/>
      </w:pPr>
      <w:r>
        <w:pict>
          <v:rect id="_x0000_s1032" o:spid="_x0000_s1032" o:spt="1" style="position:absolute;left:0pt;margin-left:439.65pt;margin-top:-106.85pt;height:5.5pt;width:5.4pt;mso-position-horizontal-relative:page;z-index:-251649024;mso-width-relative:page;mso-height-relative:page;" fillcolor="#C0504D" filled="t" stroked="f" coordsize="21600,21600">
            <v:path/>
            <v:fill on="t" focussize="0,0"/>
            <v:stroke on="f"/>
            <v:imagedata o:title=""/>
            <o:lock v:ext="edit"/>
          </v:rect>
        </w:pict>
      </w:r>
      <w:r>
        <w:pict>
          <v:rect id="_x0000_s1033" o:spid="_x0000_s1033" o:spt="1" style="position:absolute;left:0pt;margin-left:439.65pt;margin-top:-88.7pt;height:5.5pt;width:5.4pt;mso-position-horizontal-relative:page;z-index:-251649024;mso-width-relative:page;mso-height-relative:page;" fillcolor="#9BBA58" filled="t" stroked="f" coordsize="21600,21600">
            <v:path/>
            <v:fill on="t" focussize="0,0"/>
            <v:stroke on="f"/>
            <v:imagedata o:title=""/>
            <o:lock v:ext="edit"/>
          </v:rect>
        </w:pict>
      </w:r>
      <w:r>
        <w:t>Figure</w:t>
      </w:r>
      <w:r>
        <w:rPr>
          <w:spacing w:val="-2"/>
        </w:rPr>
        <w:t xml:space="preserve"> </w:t>
      </w:r>
      <w:r>
        <w:t>4.1</w:t>
      </w:r>
      <w:r>
        <w:rPr>
          <w:spacing w:val="-1"/>
        </w:rPr>
        <w:t xml:space="preserve"> </w:t>
      </w:r>
      <w:r>
        <w:t>Staff Levels</w:t>
      </w:r>
      <w:r>
        <w:rPr>
          <w:spacing w:val="-1"/>
        </w:rPr>
        <w:t xml:space="preserve"> </w:t>
      </w:r>
      <w:r>
        <w:t>in</w:t>
      </w:r>
      <w:r>
        <w:rPr>
          <w:spacing w:val="-1"/>
        </w:rPr>
        <w:t xml:space="preserve"> </w:t>
      </w:r>
      <w:r>
        <w:t>the</w:t>
      </w:r>
      <w:r>
        <w:rPr>
          <w:spacing w:val="-1"/>
        </w:rPr>
        <w:t xml:space="preserve"> </w:t>
      </w:r>
      <w:r>
        <w:t>Organization</w:t>
      </w:r>
    </w:p>
    <w:p>
      <w:pPr>
        <w:spacing w:after="0"/>
        <w:sectPr>
          <w:pgSz w:w="12240" w:h="15840"/>
          <w:pgMar w:top="1220" w:right="920" w:bottom="620" w:left="1720" w:header="0" w:footer="359" w:gutter="0"/>
          <w:cols w:space="720" w:num="1"/>
        </w:sectPr>
      </w:pPr>
    </w:p>
    <w:p>
      <w:pPr>
        <w:pStyle w:val="11"/>
        <w:numPr>
          <w:ilvl w:val="2"/>
          <w:numId w:val="9"/>
        </w:numPr>
        <w:tabs>
          <w:tab w:val="left" w:pos="981"/>
        </w:tabs>
        <w:spacing w:before="72" w:after="0" w:line="240" w:lineRule="auto"/>
        <w:ind w:left="980" w:right="0" w:hanging="541"/>
        <w:jc w:val="left"/>
        <w:rPr>
          <w:b/>
          <w:sz w:val="24"/>
        </w:rPr>
      </w:pPr>
      <w:r>
        <w:rPr>
          <w:b/>
          <w:sz w:val="24"/>
        </w:rPr>
        <w:t>Response</w:t>
      </w:r>
      <w:r>
        <w:rPr>
          <w:b/>
          <w:spacing w:val="-3"/>
          <w:sz w:val="24"/>
        </w:rPr>
        <w:t xml:space="preserve"> </w:t>
      </w:r>
      <w:r>
        <w:rPr>
          <w:b/>
          <w:sz w:val="24"/>
        </w:rPr>
        <w:t>Rate</w:t>
      </w:r>
    </w:p>
    <w:p>
      <w:pPr>
        <w:pStyle w:val="5"/>
        <w:spacing w:before="10"/>
        <w:rPr>
          <w:b/>
          <w:sz w:val="23"/>
        </w:rPr>
      </w:pPr>
    </w:p>
    <w:p>
      <w:pPr>
        <w:pStyle w:val="5"/>
        <w:spacing w:line="360" w:lineRule="auto"/>
        <w:ind w:left="440" w:right="448"/>
        <w:jc w:val="both"/>
      </w:pPr>
      <w:r>
        <w:t>In total, 26 questionnaires were responded to, representing 92.8% percent response rate.</w:t>
      </w:r>
      <w:r>
        <w:rPr>
          <w:spacing w:val="1"/>
        </w:rPr>
        <w:t xml:space="preserve"> </w:t>
      </w:r>
      <w:r>
        <w:t>Out of these, 5(19.2%) were from assistants, 17(65.4%) from Officers and 4 (15.3%) from</w:t>
      </w:r>
      <w:r>
        <w:rPr>
          <w:spacing w:val="-57"/>
        </w:rPr>
        <w:t xml:space="preserve"> </w:t>
      </w:r>
      <w:r>
        <w:t>Management. This means that the responses had representation from all the cohorts in the</w:t>
      </w:r>
      <w:r>
        <w:rPr>
          <w:spacing w:val="1"/>
        </w:rPr>
        <w:t xml:space="preserve"> </w:t>
      </w:r>
      <w:r>
        <w:t>organization. Further, to this, the majority (73%) reported being happy at work, while 61.5</w:t>
      </w:r>
      <w:r>
        <w:rPr>
          <w:spacing w:val="-57"/>
        </w:rPr>
        <w:t xml:space="preserve"> </w:t>
      </w:r>
      <w:r>
        <w:t>percent rated the organization as having a strong culture, even though some 34.7 percent</w:t>
      </w:r>
      <w:r>
        <w:rPr>
          <w:spacing w:val="1"/>
        </w:rPr>
        <w:t xml:space="preserve"> </w:t>
      </w:r>
      <w:r>
        <w:t>felt the culture was mediocre and were very likely to leave for another organization; most</w:t>
      </w:r>
      <w:r>
        <w:rPr>
          <w:spacing w:val="1"/>
        </w:rPr>
        <w:t xml:space="preserve"> </w:t>
      </w:r>
      <w:r>
        <w:t>of</w:t>
      </w:r>
      <w:r>
        <w:rPr>
          <w:spacing w:val="-1"/>
        </w:rPr>
        <w:t xml:space="preserve"> </w:t>
      </w:r>
      <w:r>
        <w:t>these</w:t>
      </w:r>
      <w:r>
        <w:rPr>
          <w:spacing w:val="-1"/>
        </w:rPr>
        <w:t xml:space="preserve"> </w:t>
      </w:r>
      <w:r>
        <w:t>are</w:t>
      </w:r>
      <w:r>
        <w:rPr>
          <w:spacing w:val="-1"/>
        </w:rPr>
        <w:t xml:space="preserve"> </w:t>
      </w:r>
      <w:r>
        <w:t>assistants (38.4%).</w:t>
      </w:r>
    </w:p>
    <w:p>
      <w:pPr>
        <w:pStyle w:val="2"/>
        <w:spacing w:before="4"/>
        <w:ind w:left="440"/>
      </w:pPr>
      <w:r>
        <w:t>Table</w:t>
      </w:r>
      <w:r>
        <w:rPr>
          <w:spacing w:val="-2"/>
        </w:rPr>
        <w:t xml:space="preserve"> </w:t>
      </w:r>
      <w:r>
        <w:t>4.1</w:t>
      </w:r>
      <w:r>
        <w:rPr>
          <w:spacing w:val="-1"/>
        </w:rPr>
        <w:t xml:space="preserve"> </w:t>
      </w:r>
      <w:r>
        <w:t>Sample</w:t>
      </w:r>
      <w:r>
        <w:rPr>
          <w:spacing w:val="-1"/>
        </w:rPr>
        <w:t xml:space="preserve"> </w:t>
      </w:r>
      <w:r>
        <w:t>Profile</w:t>
      </w:r>
    </w:p>
    <w:p>
      <w:pPr>
        <w:pStyle w:val="5"/>
        <w:spacing w:before="2"/>
        <w:rPr>
          <w:b/>
          <w:sz w:val="21"/>
        </w:rPr>
      </w:pPr>
    </w:p>
    <w:tbl>
      <w:tblPr>
        <w:tblStyle w:val="4"/>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2771"/>
        <w:gridCol w:w="2440"/>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4461" w:type="dxa"/>
            <w:gridSpan w:val="2"/>
            <w:tcBorders>
              <w:left w:val="nil"/>
            </w:tcBorders>
          </w:tcPr>
          <w:p>
            <w:pPr>
              <w:pStyle w:val="12"/>
              <w:rPr>
                <w:sz w:val="22"/>
              </w:rPr>
            </w:pPr>
          </w:p>
        </w:tc>
        <w:tc>
          <w:tcPr>
            <w:tcW w:w="2440" w:type="dxa"/>
          </w:tcPr>
          <w:p>
            <w:pPr>
              <w:pStyle w:val="12"/>
              <w:spacing w:before="94"/>
              <w:ind w:left="697" w:right="689"/>
              <w:jc w:val="center"/>
              <w:rPr>
                <w:b/>
                <w:sz w:val="22"/>
              </w:rPr>
            </w:pPr>
            <w:r>
              <w:rPr>
                <w:b/>
                <w:sz w:val="22"/>
              </w:rPr>
              <w:t>Frequency</w:t>
            </w:r>
          </w:p>
        </w:tc>
        <w:tc>
          <w:tcPr>
            <w:tcW w:w="2135" w:type="dxa"/>
            <w:tcBorders>
              <w:right w:val="nil"/>
            </w:tcBorders>
          </w:tcPr>
          <w:p>
            <w:pPr>
              <w:pStyle w:val="12"/>
              <w:spacing w:before="94"/>
              <w:ind w:left="2"/>
              <w:jc w:val="center"/>
              <w:rPr>
                <w:b/>
                <w:sz w:val="22"/>
              </w:rPr>
            </w:pPr>
            <w:r>
              <w:rPr>
                <w:b/>
                <w:w w:val="100"/>
                <w:sz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0" w:type="dxa"/>
            <w:vMerge w:val="restart"/>
            <w:tcBorders>
              <w:left w:val="nil"/>
            </w:tcBorders>
          </w:tcPr>
          <w:p>
            <w:pPr>
              <w:pStyle w:val="12"/>
              <w:spacing w:before="25" w:line="276" w:lineRule="auto"/>
              <w:ind w:left="36" w:right="10"/>
              <w:rPr>
                <w:sz w:val="22"/>
              </w:rPr>
            </w:pPr>
            <w:r>
              <w:rPr>
                <w:sz w:val="22"/>
              </w:rPr>
              <w:t>What level do you</w:t>
            </w:r>
            <w:r>
              <w:rPr>
                <w:spacing w:val="-52"/>
                <w:sz w:val="22"/>
              </w:rPr>
              <w:t xml:space="preserve"> </w:t>
            </w:r>
            <w:r>
              <w:rPr>
                <w:sz w:val="22"/>
              </w:rPr>
              <w:t>hold in the</w:t>
            </w:r>
            <w:r>
              <w:rPr>
                <w:spacing w:val="1"/>
                <w:sz w:val="22"/>
              </w:rPr>
              <w:t xml:space="preserve"> </w:t>
            </w:r>
            <w:r>
              <w:rPr>
                <w:sz w:val="22"/>
              </w:rPr>
              <w:t>organization</w:t>
            </w:r>
          </w:p>
        </w:tc>
        <w:tc>
          <w:tcPr>
            <w:tcW w:w="2771" w:type="dxa"/>
          </w:tcPr>
          <w:p>
            <w:pPr>
              <w:pStyle w:val="12"/>
              <w:spacing w:before="25"/>
              <w:ind w:left="28"/>
              <w:rPr>
                <w:sz w:val="22"/>
              </w:rPr>
            </w:pPr>
            <w:r>
              <w:rPr>
                <w:sz w:val="22"/>
              </w:rPr>
              <w:t>Management</w:t>
            </w:r>
          </w:p>
        </w:tc>
        <w:tc>
          <w:tcPr>
            <w:tcW w:w="2440" w:type="dxa"/>
          </w:tcPr>
          <w:p>
            <w:pPr>
              <w:pStyle w:val="12"/>
              <w:spacing w:before="25"/>
              <w:ind w:left="6"/>
              <w:jc w:val="center"/>
              <w:rPr>
                <w:sz w:val="22"/>
              </w:rPr>
            </w:pPr>
            <w:r>
              <w:rPr>
                <w:w w:val="100"/>
                <w:sz w:val="22"/>
              </w:rPr>
              <w:t>4</w:t>
            </w:r>
          </w:p>
        </w:tc>
        <w:tc>
          <w:tcPr>
            <w:tcW w:w="2135" w:type="dxa"/>
            <w:tcBorders>
              <w:right w:val="nil"/>
            </w:tcBorders>
          </w:tcPr>
          <w:p>
            <w:pPr>
              <w:pStyle w:val="12"/>
              <w:spacing w:before="25"/>
              <w:ind w:left="799" w:right="795"/>
              <w:jc w:val="center"/>
              <w:rPr>
                <w:sz w:val="22"/>
              </w:rPr>
            </w:pPr>
            <w:r>
              <w:rPr>
                <w:sz w:val="22"/>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Officer</w:t>
            </w:r>
          </w:p>
        </w:tc>
        <w:tc>
          <w:tcPr>
            <w:tcW w:w="2440" w:type="dxa"/>
          </w:tcPr>
          <w:p>
            <w:pPr>
              <w:pStyle w:val="12"/>
              <w:spacing w:before="25"/>
              <w:ind w:left="695" w:right="689"/>
              <w:jc w:val="center"/>
              <w:rPr>
                <w:sz w:val="22"/>
              </w:rPr>
            </w:pPr>
            <w:r>
              <w:rPr>
                <w:sz w:val="22"/>
              </w:rPr>
              <w:t>17</w:t>
            </w:r>
          </w:p>
        </w:tc>
        <w:tc>
          <w:tcPr>
            <w:tcW w:w="2135" w:type="dxa"/>
            <w:tcBorders>
              <w:right w:val="nil"/>
            </w:tcBorders>
          </w:tcPr>
          <w:p>
            <w:pPr>
              <w:pStyle w:val="12"/>
              <w:spacing w:before="25"/>
              <w:ind w:left="799" w:right="795"/>
              <w:jc w:val="center"/>
              <w:rPr>
                <w:sz w:val="22"/>
              </w:rPr>
            </w:pPr>
            <w:r>
              <w:rPr>
                <w:sz w:val="22"/>
              </w:rPr>
              <w:t>65.4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2"/>
              <w:ind w:left="28"/>
              <w:rPr>
                <w:sz w:val="22"/>
              </w:rPr>
            </w:pPr>
            <w:r>
              <w:rPr>
                <w:sz w:val="22"/>
              </w:rPr>
              <w:t>Assistant</w:t>
            </w:r>
          </w:p>
        </w:tc>
        <w:tc>
          <w:tcPr>
            <w:tcW w:w="2440" w:type="dxa"/>
          </w:tcPr>
          <w:p>
            <w:pPr>
              <w:pStyle w:val="12"/>
              <w:spacing w:before="22"/>
              <w:ind w:left="6"/>
              <w:jc w:val="center"/>
              <w:rPr>
                <w:sz w:val="22"/>
              </w:rPr>
            </w:pPr>
            <w:r>
              <w:rPr>
                <w:w w:val="100"/>
                <w:sz w:val="22"/>
              </w:rPr>
              <w:t>5</w:t>
            </w:r>
          </w:p>
        </w:tc>
        <w:tc>
          <w:tcPr>
            <w:tcW w:w="2135" w:type="dxa"/>
            <w:tcBorders>
              <w:right w:val="nil"/>
            </w:tcBorders>
          </w:tcPr>
          <w:p>
            <w:pPr>
              <w:pStyle w:val="12"/>
              <w:spacing w:before="22"/>
              <w:ind w:left="799" w:right="795"/>
              <w:jc w:val="center"/>
              <w:rPr>
                <w:sz w:val="22"/>
              </w:rPr>
            </w:pPr>
            <w:r>
              <w:rPr>
                <w:sz w:val="22"/>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Total</w:t>
            </w:r>
          </w:p>
        </w:tc>
        <w:tc>
          <w:tcPr>
            <w:tcW w:w="2440" w:type="dxa"/>
          </w:tcPr>
          <w:p>
            <w:pPr>
              <w:pStyle w:val="12"/>
              <w:spacing w:before="25"/>
              <w:ind w:left="695" w:right="689"/>
              <w:jc w:val="center"/>
              <w:rPr>
                <w:sz w:val="22"/>
              </w:rPr>
            </w:pPr>
            <w:r>
              <w:rPr>
                <w:sz w:val="22"/>
              </w:rPr>
              <w:t>26</w:t>
            </w:r>
          </w:p>
        </w:tc>
        <w:tc>
          <w:tcPr>
            <w:tcW w:w="2135" w:type="dxa"/>
            <w:tcBorders>
              <w:right w:val="nil"/>
            </w:tcBorders>
          </w:tcPr>
          <w:p>
            <w:pPr>
              <w:pStyle w:val="12"/>
              <w:spacing w:before="25"/>
              <w:ind w:left="799" w:right="795"/>
              <w:jc w:val="center"/>
              <w:rPr>
                <w:sz w:val="22"/>
              </w:rPr>
            </w:pPr>
            <w:r>
              <w:rPr>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690" w:type="dxa"/>
            <w:vMerge w:val="restart"/>
            <w:tcBorders>
              <w:left w:val="nil"/>
            </w:tcBorders>
          </w:tcPr>
          <w:p>
            <w:pPr>
              <w:pStyle w:val="12"/>
              <w:spacing w:before="22" w:line="276" w:lineRule="auto"/>
              <w:ind w:left="36" w:right="285"/>
              <w:rPr>
                <w:sz w:val="22"/>
              </w:rPr>
            </w:pPr>
            <w:r>
              <w:rPr>
                <w:sz w:val="22"/>
              </w:rPr>
              <w:t>How happy are</w:t>
            </w:r>
            <w:r>
              <w:rPr>
                <w:spacing w:val="-52"/>
                <w:sz w:val="22"/>
              </w:rPr>
              <w:t xml:space="preserve"> </w:t>
            </w:r>
            <w:r>
              <w:rPr>
                <w:sz w:val="22"/>
              </w:rPr>
              <w:t>you</w:t>
            </w:r>
            <w:r>
              <w:rPr>
                <w:spacing w:val="-1"/>
                <w:sz w:val="22"/>
              </w:rPr>
              <w:t xml:space="preserve"> </w:t>
            </w:r>
            <w:r>
              <w:rPr>
                <w:sz w:val="22"/>
              </w:rPr>
              <w:t>at work?</w:t>
            </w:r>
          </w:p>
        </w:tc>
        <w:tc>
          <w:tcPr>
            <w:tcW w:w="2771" w:type="dxa"/>
          </w:tcPr>
          <w:p>
            <w:pPr>
              <w:pStyle w:val="12"/>
              <w:spacing w:before="22"/>
              <w:ind w:left="28"/>
              <w:rPr>
                <w:sz w:val="22"/>
              </w:rPr>
            </w:pPr>
            <w:r>
              <w:rPr>
                <w:sz w:val="22"/>
              </w:rPr>
              <w:t>Yes</w:t>
            </w:r>
          </w:p>
        </w:tc>
        <w:tc>
          <w:tcPr>
            <w:tcW w:w="2440" w:type="dxa"/>
          </w:tcPr>
          <w:p>
            <w:pPr>
              <w:pStyle w:val="12"/>
              <w:spacing w:before="22"/>
              <w:ind w:left="695" w:right="689"/>
              <w:jc w:val="center"/>
              <w:rPr>
                <w:sz w:val="22"/>
              </w:rPr>
            </w:pPr>
            <w:r>
              <w:rPr>
                <w:sz w:val="22"/>
              </w:rPr>
              <w:t>19</w:t>
            </w:r>
          </w:p>
        </w:tc>
        <w:tc>
          <w:tcPr>
            <w:tcW w:w="2135" w:type="dxa"/>
            <w:tcBorders>
              <w:right w:val="nil"/>
            </w:tcBorders>
          </w:tcPr>
          <w:p>
            <w:pPr>
              <w:pStyle w:val="12"/>
              <w:spacing w:before="22"/>
              <w:ind w:left="797" w:right="795"/>
              <w:jc w:val="center"/>
              <w:rPr>
                <w:sz w:val="22"/>
              </w:rPr>
            </w:pPr>
            <w:r>
              <w:rPr>
                <w:sz w:val="22"/>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2"/>
              <w:ind w:left="28"/>
              <w:rPr>
                <w:sz w:val="22"/>
              </w:rPr>
            </w:pPr>
            <w:r>
              <w:rPr>
                <w:sz w:val="22"/>
              </w:rPr>
              <w:t>No</w:t>
            </w:r>
          </w:p>
        </w:tc>
        <w:tc>
          <w:tcPr>
            <w:tcW w:w="2440" w:type="dxa"/>
          </w:tcPr>
          <w:p>
            <w:pPr>
              <w:pStyle w:val="12"/>
              <w:spacing w:before="22"/>
              <w:ind w:left="6"/>
              <w:jc w:val="center"/>
              <w:rPr>
                <w:sz w:val="22"/>
              </w:rPr>
            </w:pPr>
            <w:r>
              <w:rPr>
                <w:w w:val="100"/>
                <w:sz w:val="22"/>
              </w:rPr>
              <w:t>4</w:t>
            </w:r>
          </w:p>
        </w:tc>
        <w:tc>
          <w:tcPr>
            <w:tcW w:w="2135" w:type="dxa"/>
            <w:tcBorders>
              <w:right w:val="nil"/>
            </w:tcBorders>
          </w:tcPr>
          <w:p>
            <w:pPr>
              <w:pStyle w:val="12"/>
              <w:spacing w:before="22"/>
              <w:ind w:left="799" w:right="795"/>
              <w:jc w:val="center"/>
              <w:rPr>
                <w:sz w:val="22"/>
              </w:rPr>
            </w:pPr>
            <w:r>
              <w:rPr>
                <w:sz w:val="22"/>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Not sure</w:t>
            </w:r>
          </w:p>
        </w:tc>
        <w:tc>
          <w:tcPr>
            <w:tcW w:w="2440" w:type="dxa"/>
          </w:tcPr>
          <w:p>
            <w:pPr>
              <w:pStyle w:val="12"/>
              <w:spacing w:before="25"/>
              <w:ind w:left="6"/>
              <w:jc w:val="center"/>
              <w:rPr>
                <w:sz w:val="22"/>
              </w:rPr>
            </w:pPr>
            <w:r>
              <w:rPr>
                <w:w w:val="100"/>
                <w:sz w:val="22"/>
              </w:rPr>
              <w:t>3</w:t>
            </w:r>
          </w:p>
        </w:tc>
        <w:tc>
          <w:tcPr>
            <w:tcW w:w="2135" w:type="dxa"/>
            <w:tcBorders>
              <w:right w:val="nil"/>
            </w:tcBorders>
          </w:tcPr>
          <w:p>
            <w:pPr>
              <w:pStyle w:val="12"/>
              <w:spacing w:before="25"/>
              <w:ind w:left="799" w:right="795"/>
              <w:jc w:val="center"/>
              <w:rPr>
                <w:sz w:val="22"/>
              </w:rPr>
            </w:pPr>
            <w:r>
              <w:rPr>
                <w:sz w:val="22"/>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Total</w:t>
            </w:r>
          </w:p>
        </w:tc>
        <w:tc>
          <w:tcPr>
            <w:tcW w:w="2440" w:type="dxa"/>
          </w:tcPr>
          <w:p>
            <w:pPr>
              <w:pStyle w:val="12"/>
              <w:spacing w:before="25"/>
              <w:ind w:left="695" w:right="689"/>
              <w:jc w:val="center"/>
              <w:rPr>
                <w:sz w:val="22"/>
              </w:rPr>
            </w:pPr>
            <w:r>
              <w:rPr>
                <w:sz w:val="22"/>
              </w:rPr>
              <w:t>26</w:t>
            </w:r>
          </w:p>
        </w:tc>
        <w:tc>
          <w:tcPr>
            <w:tcW w:w="2135" w:type="dxa"/>
            <w:tcBorders>
              <w:right w:val="nil"/>
            </w:tcBorders>
          </w:tcPr>
          <w:p>
            <w:pPr>
              <w:pStyle w:val="12"/>
              <w:spacing w:before="25"/>
              <w:ind w:left="799" w:right="795"/>
              <w:jc w:val="center"/>
              <w:rPr>
                <w:sz w:val="22"/>
              </w:rPr>
            </w:pPr>
            <w:r>
              <w:rPr>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0" w:type="dxa"/>
            <w:vMerge w:val="restart"/>
            <w:tcBorders>
              <w:left w:val="nil"/>
            </w:tcBorders>
          </w:tcPr>
          <w:p>
            <w:pPr>
              <w:pStyle w:val="12"/>
              <w:spacing w:before="22" w:line="276" w:lineRule="auto"/>
              <w:ind w:left="36" w:right="211"/>
              <w:rPr>
                <w:sz w:val="22"/>
              </w:rPr>
            </w:pPr>
            <w:r>
              <w:rPr>
                <w:sz w:val="22"/>
              </w:rPr>
              <w:t>How would you</w:t>
            </w:r>
            <w:r>
              <w:rPr>
                <w:spacing w:val="-53"/>
                <w:sz w:val="22"/>
              </w:rPr>
              <w:t xml:space="preserve"> </w:t>
            </w:r>
            <w:r>
              <w:rPr>
                <w:sz w:val="22"/>
              </w:rPr>
              <w:t>rate your</w:t>
            </w:r>
            <w:r>
              <w:rPr>
                <w:spacing w:val="1"/>
                <w:sz w:val="22"/>
              </w:rPr>
              <w:t xml:space="preserve"> </w:t>
            </w:r>
            <w:r>
              <w:rPr>
                <w:sz w:val="22"/>
              </w:rPr>
              <w:t>organization's</w:t>
            </w:r>
            <w:r>
              <w:rPr>
                <w:spacing w:val="1"/>
                <w:sz w:val="22"/>
              </w:rPr>
              <w:t xml:space="preserve"> </w:t>
            </w:r>
            <w:r>
              <w:rPr>
                <w:sz w:val="22"/>
              </w:rPr>
              <w:t>culture</w:t>
            </w:r>
          </w:p>
        </w:tc>
        <w:tc>
          <w:tcPr>
            <w:tcW w:w="2771" w:type="dxa"/>
          </w:tcPr>
          <w:p>
            <w:pPr>
              <w:pStyle w:val="12"/>
              <w:spacing w:before="22"/>
              <w:ind w:left="28"/>
              <w:rPr>
                <w:sz w:val="22"/>
              </w:rPr>
            </w:pPr>
            <w:r>
              <w:rPr>
                <w:sz w:val="22"/>
              </w:rPr>
              <w:t>Strong</w:t>
            </w:r>
          </w:p>
        </w:tc>
        <w:tc>
          <w:tcPr>
            <w:tcW w:w="2440" w:type="dxa"/>
          </w:tcPr>
          <w:p>
            <w:pPr>
              <w:pStyle w:val="12"/>
              <w:spacing w:before="22"/>
              <w:ind w:left="695" w:right="689"/>
              <w:jc w:val="center"/>
              <w:rPr>
                <w:sz w:val="22"/>
              </w:rPr>
            </w:pPr>
            <w:r>
              <w:rPr>
                <w:sz w:val="22"/>
              </w:rPr>
              <w:t>16</w:t>
            </w:r>
          </w:p>
        </w:tc>
        <w:tc>
          <w:tcPr>
            <w:tcW w:w="2135" w:type="dxa"/>
            <w:tcBorders>
              <w:right w:val="nil"/>
            </w:tcBorders>
          </w:tcPr>
          <w:p>
            <w:pPr>
              <w:pStyle w:val="12"/>
              <w:spacing w:before="22"/>
              <w:ind w:left="799" w:right="795"/>
              <w:jc w:val="center"/>
              <w:rPr>
                <w:sz w:val="22"/>
              </w:rPr>
            </w:pPr>
            <w:r>
              <w:rPr>
                <w:sz w:val="22"/>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2"/>
              <w:ind w:left="28"/>
              <w:rPr>
                <w:sz w:val="22"/>
              </w:rPr>
            </w:pPr>
            <w:r>
              <w:rPr>
                <w:sz w:val="22"/>
              </w:rPr>
              <w:t>Mediocre</w:t>
            </w:r>
          </w:p>
        </w:tc>
        <w:tc>
          <w:tcPr>
            <w:tcW w:w="2440" w:type="dxa"/>
          </w:tcPr>
          <w:p>
            <w:pPr>
              <w:pStyle w:val="12"/>
              <w:spacing w:before="22"/>
              <w:ind w:left="6"/>
              <w:jc w:val="center"/>
              <w:rPr>
                <w:sz w:val="22"/>
              </w:rPr>
            </w:pPr>
            <w:r>
              <w:rPr>
                <w:w w:val="100"/>
                <w:sz w:val="22"/>
              </w:rPr>
              <w:t>9</w:t>
            </w:r>
          </w:p>
        </w:tc>
        <w:tc>
          <w:tcPr>
            <w:tcW w:w="2135" w:type="dxa"/>
            <w:tcBorders>
              <w:right w:val="nil"/>
            </w:tcBorders>
          </w:tcPr>
          <w:p>
            <w:pPr>
              <w:pStyle w:val="12"/>
              <w:spacing w:before="22"/>
              <w:ind w:left="799" w:right="795"/>
              <w:jc w:val="center"/>
              <w:rPr>
                <w:sz w:val="22"/>
              </w:rPr>
            </w:pPr>
            <w:r>
              <w:rPr>
                <w:sz w:val="22"/>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Poor</w:t>
            </w:r>
          </w:p>
        </w:tc>
        <w:tc>
          <w:tcPr>
            <w:tcW w:w="2440" w:type="dxa"/>
          </w:tcPr>
          <w:p>
            <w:pPr>
              <w:pStyle w:val="12"/>
              <w:spacing w:before="25"/>
              <w:ind w:left="6"/>
              <w:jc w:val="center"/>
              <w:rPr>
                <w:sz w:val="22"/>
              </w:rPr>
            </w:pPr>
            <w:r>
              <w:rPr>
                <w:w w:val="100"/>
                <w:sz w:val="22"/>
              </w:rPr>
              <w:t>1</w:t>
            </w:r>
          </w:p>
        </w:tc>
        <w:tc>
          <w:tcPr>
            <w:tcW w:w="2135" w:type="dxa"/>
            <w:tcBorders>
              <w:right w:val="nil"/>
            </w:tcBorders>
          </w:tcPr>
          <w:p>
            <w:pPr>
              <w:pStyle w:val="12"/>
              <w:spacing w:before="25"/>
              <w:ind w:left="795" w:right="795"/>
              <w:jc w:val="center"/>
              <w:rPr>
                <w:sz w:val="22"/>
              </w:rPr>
            </w:pPr>
            <w:r>
              <w:rPr>
                <w:sz w:val="22"/>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Total</w:t>
            </w:r>
          </w:p>
        </w:tc>
        <w:tc>
          <w:tcPr>
            <w:tcW w:w="2440" w:type="dxa"/>
          </w:tcPr>
          <w:p>
            <w:pPr>
              <w:pStyle w:val="12"/>
              <w:spacing w:before="25"/>
              <w:ind w:left="695" w:right="689"/>
              <w:jc w:val="center"/>
              <w:rPr>
                <w:sz w:val="22"/>
              </w:rPr>
            </w:pPr>
            <w:r>
              <w:rPr>
                <w:sz w:val="22"/>
              </w:rPr>
              <w:t>26</w:t>
            </w:r>
          </w:p>
        </w:tc>
        <w:tc>
          <w:tcPr>
            <w:tcW w:w="2135" w:type="dxa"/>
            <w:tcBorders>
              <w:right w:val="nil"/>
            </w:tcBorders>
          </w:tcPr>
          <w:p>
            <w:pPr>
              <w:pStyle w:val="12"/>
              <w:spacing w:before="25"/>
              <w:ind w:left="799" w:right="795"/>
              <w:jc w:val="center"/>
              <w:rPr>
                <w:sz w:val="22"/>
              </w:rPr>
            </w:pPr>
            <w:r>
              <w:rPr>
                <w:sz w:val="22"/>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90" w:type="dxa"/>
            <w:vMerge w:val="restart"/>
            <w:tcBorders>
              <w:left w:val="nil"/>
            </w:tcBorders>
          </w:tcPr>
          <w:p>
            <w:pPr>
              <w:pStyle w:val="12"/>
              <w:spacing w:before="22" w:line="276" w:lineRule="auto"/>
              <w:ind w:left="36" w:right="40"/>
              <w:rPr>
                <w:sz w:val="22"/>
              </w:rPr>
            </w:pPr>
            <w:r>
              <w:rPr>
                <w:sz w:val="22"/>
              </w:rPr>
              <w:t>How likely would</w:t>
            </w:r>
            <w:r>
              <w:rPr>
                <w:spacing w:val="-52"/>
                <w:sz w:val="22"/>
              </w:rPr>
              <w:t xml:space="preserve"> </w:t>
            </w:r>
            <w:r>
              <w:rPr>
                <w:sz w:val="22"/>
              </w:rPr>
              <w:t>you leave for a</w:t>
            </w:r>
            <w:r>
              <w:rPr>
                <w:spacing w:val="1"/>
                <w:sz w:val="22"/>
              </w:rPr>
              <w:t xml:space="preserve"> </w:t>
            </w:r>
            <w:r>
              <w:rPr>
                <w:sz w:val="22"/>
              </w:rPr>
              <w:t>10% raise from</w:t>
            </w:r>
            <w:r>
              <w:rPr>
                <w:spacing w:val="1"/>
                <w:sz w:val="22"/>
              </w:rPr>
              <w:t xml:space="preserve"> </w:t>
            </w:r>
            <w:r>
              <w:rPr>
                <w:sz w:val="22"/>
              </w:rPr>
              <w:t>another</w:t>
            </w:r>
            <w:r>
              <w:rPr>
                <w:spacing w:val="-1"/>
                <w:sz w:val="22"/>
              </w:rPr>
              <w:t xml:space="preserve"> </w:t>
            </w:r>
            <w:r>
              <w:rPr>
                <w:sz w:val="22"/>
              </w:rPr>
              <w:t>Company</w:t>
            </w:r>
          </w:p>
        </w:tc>
        <w:tc>
          <w:tcPr>
            <w:tcW w:w="2771" w:type="dxa"/>
          </w:tcPr>
          <w:p>
            <w:pPr>
              <w:pStyle w:val="12"/>
              <w:spacing w:before="22"/>
              <w:ind w:left="28"/>
              <w:rPr>
                <w:sz w:val="22"/>
              </w:rPr>
            </w:pPr>
            <w:r>
              <w:rPr>
                <w:sz w:val="22"/>
              </w:rPr>
              <w:t>Very</w:t>
            </w:r>
            <w:r>
              <w:rPr>
                <w:spacing w:val="-3"/>
                <w:sz w:val="22"/>
              </w:rPr>
              <w:t xml:space="preserve"> </w:t>
            </w:r>
            <w:r>
              <w:rPr>
                <w:sz w:val="22"/>
              </w:rPr>
              <w:t>Likely</w:t>
            </w:r>
          </w:p>
        </w:tc>
        <w:tc>
          <w:tcPr>
            <w:tcW w:w="2440" w:type="dxa"/>
          </w:tcPr>
          <w:p>
            <w:pPr>
              <w:pStyle w:val="12"/>
              <w:spacing w:before="22"/>
              <w:ind w:left="695" w:right="689"/>
              <w:jc w:val="center"/>
              <w:rPr>
                <w:sz w:val="22"/>
              </w:rPr>
            </w:pPr>
            <w:r>
              <w:rPr>
                <w:sz w:val="22"/>
              </w:rPr>
              <w:t>10</w:t>
            </w:r>
          </w:p>
        </w:tc>
        <w:tc>
          <w:tcPr>
            <w:tcW w:w="2135" w:type="dxa"/>
            <w:tcBorders>
              <w:right w:val="nil"/>
            </w:tcBorders>
          </w:tcPr>
          <w:p>
            <w:pPr>
              <w:pStyle w:val="12"/>
              <w:spacing w:before="22"/>
              <w:ind w:left="799" w:right="795"/>
              <w:jc w:val="center"/>
              <w:rPr>
                <w:sz w:val="22"/>
              </w:rPr>
            </w:pPr>
            <w:r>
              <w:rPr>
                <w:sz w:val="22"/>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2"/>
              <w:ind w:left="28"/>
              <w:rPr>
                <w:sz w:val="22"/>
              </w:rPr>
            </w:pPr>
            <w:r>
              <w:rPr>
                <w:sz w:val="22"/>
              </w:rPr>
              <w:t>Likely</w:t>
            </w:r>
          </w:p>
        </w:tc>
        <w:tc>
          <w:tcPr>
            <w:tcW w:w="2440" w:type="dxa"/>
          </w:tcPr>
          <w:p>
            <w:pPr>
              <w:pStyle w:val="12"/>
              <w:spacing w:before="22"/>
              <w:ind w:left="6"/>
              <w:jc w:val="center"/>
              <w:rPr>
                <w:sz w:val="22"/>
              </w:rPr>
            </w:pPr>
            <w:r>
              <w:rPr>
                <w:w w:val="100"/>
                <w:sz w:val="22"/>
              </w:rPr>
              <w:t>6</w:t>
            </w:r>
          </w:p>
        </w:tc>
        <w:tc>
          <w:tcPr>
            <w:tcW w:w="2135" w:type="dxa"/>
            <w:tcBorders>
              <w:right w:val="nil"/>
            </w:tcBorders>
          </w:tcPr>
          <w:p>
            <w:pPr>
              <w:pStyle w:val="12"/>
              <w:spacing w:before="22"/>
              <w:ind w:left="797" w:right="795"/>
              <w:jc w:val="center"/>
              <w:rPr>
                <w:sz w:val="22"/>
              </w:rPr>
            </w:pPr>
            <w:r>
              <w:rPr>
                <w:sz w:val="22"/>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Uncertain</w:t>
            </w:r>
          </w:p>
        </w:tc>
        <w:tc>
          <w:tcPr>
            <w:tcW w:w="2440" w:type="dxa"/>
          </w:tcPr>
          <w:p>
            <w:pPr>
              <w:pStyle w:val="12"/>
              <w:spacing w:before="25"/>
              <w:ind w:left="6"/>
              <w:jc w:val="center"/>
              <w:rPr>
                <w:sz w:val="22"/>
              </w:rPr>
            </w:pPr>
            <w:r>
              <w:rPr>
                <w:w w:val="100"/>
                <w:sz w:val="22"/>
              </w:rPr>
              <w:t>4</w:t>
            </w:r>
          </w:p>
        </w:tc>
        <w:tc>
          <w:tcPr>
            <w:tcW w:w="2135" w:type="dxa"/>
            <w:tcBorders>
              <w:right w:val="nil"/>
            </w:tcBorders>
          </w:tcPr>
          <w:p>
            <w:pPr>
              <w:pStyle w:val="12"/>
              <w:spacing w:before="25"/>
              <w:ind w:left="799" w:right="795"/>
              <w:jc w:val="center"/>
              <w:rPr>
                <w:sz w:val="22"/>
              </w:rPr>
            </w:pPr>
            <w:r>
              <w:rPr>
                <w:sz w:val="22"/>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Not</w:t>
            </w:r>
            <w:r>
              <w:rPr>
                <w:spacing w:val="1"/>
                <w:sz w:val="22"/>
              </w:rPr>
              <w:t xml:space="preserve"> </w:t>
            </w:r>
            <w:r>
              <w:rPr>
                <w:sz w:val="22"/>
              </w:rPr>
              <w:t>Likely</w:t>
            </w:r>
          </w:p>
        </w:tc>
        <w:tc>
          <w:tcPr>
            <w:tcW w:w="2440" w:type="dxa"/>
          </w:tcPr>
          <w:p>
            <w:pPr>
              <w:pStyle w:val="12"/>
              <w:spacing w:before="25"/>
              <w:ind w:left="6"/>
              <w:jc w:val="center"/>
              <w:rPr>
                <w:sz w:val="22"/>
              </w:rPr>
            </w:pPr>
            <w:r>
              <w:rPr>
                <w:w w:val="100"/>
                <w:sz w:val="22"/>
              </w:rPr>
              <w:t>3</w:t>
            </w:r>
          </w:p>
        </w:tc>
        <w:tc>
          <w:tcPr>
            <w:tcW w:w="2135" w:type="dxa"/>
            <w:tcBorders>
              <w:right w:val="nil"/>
            </w:tcBorders>
          </w:tcPr>
          <w:p>
            <w:pPr>
              <w:pStyle w:val="12"/>
              <w:spacing w:before="25"/>
              <w:ind w:left="799" w:right="795"/>
              <w:jc w:val="center"/>
              <w:rPr>
                <w:sz w:val="22"/>
              </w:rPr>
            </w:pPr>
            <w:r>
              <w:rPr>
                <w:sz w:val="22"/>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Never</w:t>
            </w:r>
          </w:p>
        </w:tc>
        <w:tc>
          <w:tcPr>
            <w:tcW w:w="2440" w:type="dxa"/>
          </w:tcPr>
          <w:p>
            <w:pPr>
              <w:pStyle w:val="12"/>
              <w:spacing w:before="25"/>
              <w:ind w:left="6"/>
              <w:jc w:val="center"/>
              <w:rPr>
                <w:sz w:val="22"/>
              </w:rPr>
            </w:pPr>
            <w:r>
              <w:rPr>
                <w:w w:val="100"/>
                <w:sz w:val="22"/>
              </w:rPr>
              <w:t>3</w:t>
            </w:r>
          </w:p>
        </w:tc>
        <w:tc>
          <w:tcPr>
            <w:tcW w:w="2135" w:type="dxa"/>
            <w:tcBorders>
              <w:right w:val="nil"/>
            </w:tcBorders>
          </w:tcPr>
          <w:p>
            <w:pPr>
              <w:pStyle w:val="12"/>
              <w:spacing w:before="25"/>
              <w:ind w:left="799" w:right="795"/>
              <w:jc w:val="center"/>
              <w:rPr>
                <w:sz w:val="22"/>
              </w:rPr>
            </w:pPr>
            <w:r>
              <w:rPr>
                <w:sz w:val="22"/>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690" w:type="dxa"/>
            <w:vMerge w:val="continue"/>
            <w:tcBorders>
              <w:top w:val="nil"/>
              <w:left w:val="nil"/>
            </w:tcBorders>
          </w:tcPr>
          <w:p>
            <w:pPr>
              <w:rPr>
                <w:sz w:val="2"/>
                <w:szCs w:val="2"/>
              </w:rPr>
            </w:pPr>
          </w:p>
        </w:tc>
        <w:tc>
          <w:tcPr>
            <w:tcW w:w="2771" w:type="dxa"/>
          </w:tcPr>
          <w:p>
            <w:pPr>
              <w:pStyle w:val="12"/>
              <w:spacing w:before="25"/>
              <w:ind w:left="28"/>
              <w:rPr>
                <w:sz w:val="22"/>
              </w:rPr>
            </w:pPr>
            <w:r>
              <w:rPr>
                <w:sz w:val="22"/>
              </w:rPr>
              <w:t>Total</w:t>
            </w:r>
          </w:p>
        </w:tc>
        <w:tc>
          <w:tcPr>
            <w:tcW w:w="2440" w:type="dxa"/>
          </w:tcPr>
          <w:p>
            <w:pPr>
              <w:pStyle w:val="12"/>
              <w:spacing w:before="25"/>
              <w:ind w:left="695" w:right="689"/>
              <w:jc w:val="center"/>
              <w:rPr>
                <w:sz w:val="22"/>
              </w:rPr>
            </w:pPr>
            <w:r>
              <w:rPr>
                <w:sz w:val="22"/>
              </w:rPr>
              <w:t>26</w:t>
            </w:r>
          </w:p>
        </w:tc>
        <w:tc>
          <w:tcPr>
            <w:tcW w:w="2135" w:type="dxa"/>
            <w:tcBorders>
              <w:right w:val="nil"/>
            </w:tcBorders>
          </w:tcPr>
          <w:p>
            <w:pPr>
              <w:pStyle w:val="12"/>
              <w:spacing w:before="25"/>
              <w:ind w:left="799" w:right="795"/>
              <w:jc w:val="center"/>
              <w:rPr>
                <w:sz w:val="22"/>
              </w:rPr>
            </w:pPr>
            <w:r>
              <w:rPr>
                <w:sz w:val="22"/>
              </w:rPr>
              <w:t>100.0</w:t>
            </w:r>
          </w:p>
        </w:tc>
      </w:tr>
    </w:tbl>
    <w:p>
      <w:pPr>
        <w:spacing w:before="0"/>
        <w:ind w:left="440" w:right="0" w:firstLine="0"/>
        <w:jc w:val="both"/>
        <w:rPr>
          <w:b/>
          <w:sz w:val="24"/>
        </w:rPr>
      </w:pPr>
      <w:r>
        <w:rPr>
          <w:b/>
          <w:sz w:val="24"/>
        </w:rPr>
        <w:t>Source:</w:t>
      </w:r>
      <w:r>
        <w:rPr>
          <w:b/>
          <w:spacing w:val="-2"/>
          <w:sz w:val="24"/>
        </w:rPr>
        <w:t xml:space="preserve"> </w:t>
      </w:r>
      <w:r>
        <w:rPr>
          <w:b/>
          <w:sz w:val="24"/>
        </w:rPr>
        <w:t>Research</w:t>
      </w:r>
      <w:r>
        <w:rPr>
          <w:b/>
          <w:spacing w:val="-1"/>
          <w:sz w:val="24"/>
        </w:rPr>
        <w:t xml:space="preserve"> </w:t>
      </w:r>
      <w:r>
        <w:rPr>
          <w:b/>
          <w:sz w:val="24"/>
        </w:rPr>
        <w:t>Data,</w:t>
      </w:r>
      <w:r>
        <w:rPr>
          <w:b/>
          <w:spacing w:val="-1"/>
          <w:sz w:val="24"/>
        </w:rPr>
        <w:t xml:space="preserve"> </w:t>
      </w:r>
      <w:r>
        <w:rPr>
          <w:b/>
          <w:sz w:val="24"/>
        </w:rPr>
        <w:t>2016</w:t>
      </w:r>
    </w:p>
    <w:p>
      <w:pPr>
        <w:spacing w:after="0"/>
        <w:jc w:val="both"/>
        <w:rPr>
          <w:sz w:val="24"/>
        </w:rPr>
        <w:sectPr>
          <w:pgSz w:w="12240" w:h="15840"/>
          <w:pgMar w:top="1220" w:right="920" w:bottom="620" w:left="1720" w:header="0" w:footer="359" w:gutter="0"/>
          <w:cols w:space="720" w:num="1"/>
        </w:sectPr>
      </w:pPr>
    </w:p>
    <w:p>
      <w:pPr>
        <w:pStyle w:val="2"/>
        <w:numPr>
          <w:ilvl w:val="2"/>
          <w:numId w:val="9"/>
        </w:numPr>
        <w:tabs>
          <w:tab w:val="left" w:pos="981"/>
        </w:tabs>
        <w:spacing w:before="72" w:after="0" w:line="240" w:lineRule="auto"/>
        <w:ind w:left="980" w:right="0" w:hanging="541"/>
        <w:jc w:val="both"/>
      </w:pPr>
      <w:r>
        <w:t>Significance</w:t>
      </w:r>
      <w:r>
        <w:rPr>
          <w:spacing w:val="-4"/>
        </w:rPr>
        <w:t xml:space="preserve"> </w:t>
      </w:r>
      <w:r>
        <w:t>of</w:t>
      </w:r>
      <w:r>
        <w:rPr>
          <w:spacing w:val="-1"/>
        </w:rPr>
        <w:t xml:space="preserve"> </w:t>
      </w:r>
      <w:r>
        <w:t>Employee</w:t>
      </w:r>
      <w:r>
        <w:rPr>
          <w:spacing w:val="-4"/>
        </w:rPr>
        <w:t xml:space="preserve"> </w:t>
      </w:r>
      <w:r>
        <w:t>Engagement</w:t>
      </w:r>
      <w:r>
        <w:rPr>
          <w:spacing w:val="-2"/>
        </w:rPr>
        <w:t xml:space="preserve"> </w:t>
      </w:r>
      <w:r>
        <w:t>on</w:t>
      </w:r>
      <w:r>
        <w:rPr>
          <w:spacing w:val="-1"/>
        </w:rPr>
        <w:t xml:space="preserve"> </w:t>
      </w:r>
      <w:r>
        <w:t>Organization</w:t>
      </w:r>
      <w:r>
        <w:rPr>
          <w:spacing w:val="-2"/>
        </w:rPr>
        <w:t xml:space="preserve"> </w:t>
      </w:r>
      <w:r>
        <w:t>Performance</w:t>
      </w:r>
    </w:p>
    <w:p>
      <w:pPr>
        <w:pStyle w:val="5"/>
        <w:spacing w:before="10"/>
        <w:rPr>
          <w:b/>
          <w:sz w:val="23"/>
        </w:rPr>
      </w:pPr>
    </w:p>
    <w:p>
      <w:pPr>
        <w:pStyle w:val="5"/>
        <w:spacing w:line="360" w:lineRule="auto"/>
        <w:ind w:left="440" w:right="444"/>
        <w:jc w:val="both"/>
      </w:pPr>
      <w:r>
        <w:t>The respondents indicated that all the four model variables are significantly different from</w:t>
      </w:r>
      <w:r>
        <w:rPr>
          <w:spacing w:val="-57"/>
        </w:rPr>
        <w:t xml:space="preserve"> </w:t>
      </w:r>
      <w:r>
        <w:t>neutral (score of 3). One samples t-test results as shown in table 4.2 shows that employee</w:t>
      </w:r>
      <w:r>
        <w:rPr>
          <w:spacing w:val="1"/>
        </w:rPr>
        <w:t xml:space="preserve"> </w:t>
      </w:r>
      <w:r>
        <w:t>engagement strategies (S), effects of lack of employee engagement (P), positive impact of</w:t>
      </w:r>
      <w:r>
        <w:rPr>
          <w:spacing w:val="1"/>
        </w:rPr>
        <w:t xml:space="preserve"> </w:t>
      </w:r>
      <w:r>
        <w:t>employee engagement (B) and organizational performance are significant (p&lt;0.05). This</w:t>
      </w:r>
      <w:r>
        <w:rPr>
          <w:spacing w:val="1"/>
        </w:rPr>
        <w:t xml:space="preserve"> </w:t>
      </w:r>
      <w:r>
        <w:t>means that majority of the staff either agree or strongly agree that the three (3) variables</w:t>
      </w:r>
      <w:r>
        <w:rPr>
          <w:spacing w:val="1"/>
        </w:rPr>
        <w:t xml:space="preserve"> </w:t>
      </w:r>
      <w:r>
        <w:t>are key in determining performance. These results are in consonance with those presented</w:t>
      </w:r>
      <w:r>
        <w:rPr>
          <w:spacing w:val="1"/>
        </w:rPr>
        <w:t xml:space="preserve"> </w:t>
      </w:r>
      <w:r>
        <w:t>by Baumruk (2004) and Kahn (1990) who argued that employee engagement is the best</w:t>
      </w:r>
      <w:r>
        <w:rPr>
          <w:spacing w:val="1"/>
        </w:rPr>
        <w:t xml:space="preserve"> </w:t>
      </w:r>
      <w:r>
        <w:t>tool for any organization. In both studies, employee engagement was considered as the</w:t>
      </w:r>
      <w:r>
        <w:rPr>
          <w:spacing w:val="1"/>
        </w:rPr>
        <w:t xml:space="preserve"> </w:t>
      </w:r>
      <w:r>
        <w:t>most powerful factor to measure company’s vigor.</w:t>
      </w:r>
    </w:p>
    <w:p>
      <w:pPr>
        <w:pStyle w:val="5"/>
        <w:spacing w:before="4"/>
      </w:pPr>
    </w:p>
    <w:p>
      <w:pPr>
        <w:pStyle w:val="2"/>
        <w:spacing w:before="1"/>
        <w:ind w:left="440"/>
      </w:pPr>
      <w:r>
        <w:t>Table</w:t>
      </w:r>
      <w:r>
        <w:rPr>
          <w:spacing w:val="-1"/>
        </w:rPr>
        <w:t xml:space="preserve"> </w:t>
      </w:r>
      <w:r>
        <w:t>4.2</w:t>
      </w:r>
      <w:r>
        <w:rPr>
          <w:spacing w:val="-1"/>
        </w:rPr>
        <w:t xml:space="preserve"> </w:t>
      </w:r>
      <w:r>
        <w:t>T-tests</w:t>
      </w:r>
    </w:p>
    <w:p>
      <w:pPr>
        <w:pStyle w:val="5"/>
        <w:spacing w:before="1"/>
        <w:rPr>
          <w:b/>
          <w:sz w:val="21"/>
        </w:rPr>
      </w:pPr>
    </w:p>
    <w:tbl>
      <w:tblPr>
        <w:tblStyle w:val="4"/>
        <w:tblW w:w="0" w:type="auto"/>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6"/>
        <w:gridCol w:w="1040"/>
        <w:gridCol w:w="1043"/>
        <w:gridCol w:w="1441"/>
        <w:gridCol w:w="1501"/>
        <w:gridCol w:w="1501"/>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6" w:type="dxa"/>
            <w:vMerge w:val="restart"/>
            <w:tcBorders>
              <w:left w:val="nil"/>
            </w:tcBorders>
          </w:tcPr>
          <w:p>
            <w:pPr>
              <w:pStyle w:val="12"/>
              <w:rPr>
                <w:sz w:val="22"/>
              </w:rPr>
            </w:pPr>
          </w:p>
        </w:tc>
        <w:tc>
          <w:tcPr>
            <w:tcW w:w="8029" w:type="dxa"/>
            <w:gridSpan w:val="6"/>
            <w:tcBorders>
              <w:right w:val="nil"/>
            </w:tcBorders>
          </w:tcPr>
          <w:p>
            <w:pPr>
              <w:pStyle w:val="12"/>
              <w:spacing w:before="29"/>
              <w:ind w:left="3316" w:right="3317"/>
              <w:jc w:val="center"/>
              <w:rPr>
                <w:b/>
                <w:sz w:val="22"/>
              </w:rPr>
            </w:pPr>
            <w:r>
              <w:rPr>
                <w:b/>
                <w:sz w:val="22"/>
              </w:rPr>
              <w:t>Test</w:t>
            </w:r>
            <w:r>
              <w:rPr>
                <w:b/>
                <w:spacing w:val="-1"/>
                <w:sz w:val="22"/>
              </w:rPr>
              <w:t xml:space="preserve"> </w:t>
            </w:r>
            <w:r>
              <w:rPr>
                <w:b/>
                <w:sz w:val="22"/>
              </w:rPr>
              <w:t>Value =</w:t>
            </w:r>
            <w:r>
              <w:rPr>
                <w:b/>
                <w:spacing w:val="-2"/>
                <w:sz w:val="22"/>
              </w:rPr>
              <w:t xml:space="preserve"> </w:t>
            </w:r>
            <w:r>
              <w:rPr>
                <w:b/>
                <w:sz w:val="22"/>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766" w:type="dxa"/>
            <w:vMerge w:val="continue"/>
            <w:tcBorders>
              <w:top w:val="nil"/>
              <w:left w:val="nil"/>
            </w:tcBorders>
          </w:tcPr>
          <w:p>
            <w:pPr>
              <w:rPr>
                <w:sz w:val="2"/>
                <w:szCs w:val="2"/>
              </w:rPr>
            </w:pPr>
          </w:p>
        </w:tc>
        <w:tc>
          <w:tcPr>
            <w:tcW w:w="1040" w:type="dxa"/>
            <w:vMerge w:val="restart"/>
          </w:tcPr>
          <w:p>
            <w:pPr>
              <w:pStyle w:val="12"/>
              <w:rPr>
                <w:b/>
                <w:sz w:val="24"/>
              </w:rPr>
            </w:pPr>
          </w:p>
          <w:p>
            <w:pPr>
              <w:pStyle w:val="12"/>
              <w:spacing w:before="3"/>
              <w:rPr>
                <w:b/>
                <w:sz w:val="35"/>
              </w:rPr>
            </w:pPr>
          </w:p>
          <w:p>
            <w:pPr>
              <w:pStyle w:val="12"/>
              <w:spacing w:before="1"/>
              <w:ind w:left="8"/>
              <w:jc w:val="center"/>
              <w:rPr>
                <w:b/>
                <w:sz w:val="22"/>
              </w:rPr>
            </w:pPr>
            <w:r>
              <w:rPr>
                <w:b/>
                <w:w w:val="100"/>
                <w:sz w:val="22"/>
              </w:rPr>
              <w:t>T</w:t>
            </w:r>
          </w:p>
        </w:tc>
        <w:tc>
          <w:tcPr>
            <w:tcW w:w="1043" w:type="dxa"/>
            <w:vMerge w:val="restart"/>
          </w:tcPr>
          <w:p>
            <w:pPr>
              <w:pStyle w:val="12"/>
              <w:rPr>
                <w:b/>
                <w:sz w:val="24"/>
              </w:rPr>
            </w:pPr>
          </w:p>
          <w:p>
            <w:pPr>
              <w:pStyle w:val="12"/>
              <w:spacing w:before="3"/>
              <w:rPr>
                <w:b/>
                <w:sz w:val="35"/>
              </w:rPr>
            </w:pPr>
          </w:p>
          <w:p>
            <w:pPr>
              <w:pStyle w:val="12"/>
              <w:spacing w:before="1"/>
              <w:ind w:left="381" w:right="379"/>
              <w:jc w:val="center"/>
              <w:rPr>
                <w:b/>
                <w:sz w:val="22"/>
              </w:rPr>
            </w:pPr>
            <w:r>
              <w:rPr>
                <w:b/>
                <w:sz w:val="22"/>
              </w:rPr>
              <w:t>Df</w:t>
            </w:r>
          </w:p>
        </w:tc>
        <w:tc>
          <w:tcPr>
            <w:tcW w:w="1441" w:type="dxa"/>
            <w:vMerge w:val="restart"/>
          </w:tcPr>
          <w:p>
            <w:pPr>
              <w:pStyle w:val="12"/>
              <w:rPr>
                <w:b/>
                <w:sz w:val="24"/>
              </w:rPr>
            </w:pPr>
          </w:p>
          <w:p>
            <w:pPr>
              <w:pStyle w:val="12"/>
              <w:spacing w:before="3"/>
              <w:rPr>
                <w:b/>
                <w:sz w:val="35"/>
              </w:rPr>
            </w:pPr>
          </w:p>
          <w:p>
            <w:pPr>
              <w:pStyle w:val="12"/>
              <w:spacing w:before="1"/>
              <w:ind w:left="86"/>
              <w:rPr>
                <w:b/>
                <w:sz w:val="22"/>
              </w:rPr>
            </w:pPr>
            <w:r>
              <w:rPr>
                <w:b/>
                <w:sz w:val="22"/>
              </w:rPr>
              <w:t>Sig.</w:t>
            </w:r>
            <w:r>
              <w:rPr>
                <w:b/>
                <w:spacing w:val="-1"/>
                <w:sz w:val="22"/>
              </w:rPr>
              <w:t xml:space="preserve"> </w:t>
            </w:r>
            <w:r>
              <w:rPr>
                <w:b/>
                <w:sz w:val="22"/>
              </w:rPr>
              <w:t>(2-tailed)</w:t>
            </w:r>
          </w:p>
        </w:tc>
        <w:tc>
          <w:tcPr>
            <w:tcW w:w="1501" w:type="dxa"/>
            <w:vMerge w:val="restart"/>
          </w:tcPr>
          <w:p>
            <w:pPr>
              <w:pStyle w:val="12"/>
              <w:spacing w:before="10"/>
              <w:rPr>
                <w:b/>
                <w:sz w:val="33"/>
              </w:rPr>
            </w:pPr>
          </w:p>
          <w:p>
            <w:pPr>
              <w:pStyle w:val="12"/>
              <w:spacing w:line="278" w:lineRule="auto"/>
              <w:ind w:left="256" w:right="237" w:firstLine="218"/>
              <w:rPr>
                <w:b/>
                <w:sz w:val="22"/>
              </w:rPr>
            </w:pPr>
            <w:r>
              <w:rPr>
                <w:b/>
                <w:sz w:val="22"/>
              </w:rPr>
              <w:t>Mean</w:t>
            </w:r>
            <w:r>
              <w:rPr>
                <w:b/>
                <w:spacing w:val="1"/>
                <w:sz w:val="22"/>
              </w:rPr>
              <w:t xml:space="preserve"> </w:t>
            </w:r>
            <w:r>
              <w:rPr>
                <w:b/>
                <w:sz w:val="22"/>
              </w:rPr>
              <w:t>Difference</w:t>
            </w:r>
          </w:p>
        </w:tc>
        <w:tc>
          <w:tcPr>
            <w:tcW w:w="3004" w:type="dxa"/>
            <w:gridSpan w:val="2"/>
            <w:tcBorders>
              <w:right w:val="nil"/>
            </w:tcBorders>
          </w:tcPr>
          <w:p>
            <w:pPr>
              <w:pStyle w:val="12"/>
              <w:spacing w:before="29" w:line="276" w:lineRule="auto"/>
              <w:ind w:left="833" w:right="190" w:hanging="644"/>
              <w:rPr>
                <w:b/>
                <w:sz w:val="22"/>
              </w:rPr>
            </w:pPr>
            <w:r>
              <w:rPr>
                <w:b/>
                <w:sz w:val="22"/>
              </w:rPr>
              <w:t>95%</w:t>
            </w:r>
            <w:r>
              <w:rPr>
                <w:b/>
                <w:spacing w:val="-5"/>
                <w:sz w:val="22"/>
              </w:rPr>
              <w:t xml:space="preserve"> </w:t>
            </w:r>
            <w:r>
              <w:rPr>
                <w:b/>
                <w:sz w:val="22"/>
              </w:rPr>
              <w:t>Confidence</w:t>
            </w:r>
            <w:r>
              <w:rPr>
                <w:b/>
                <w:spacing w:val="-1"/>
                <w:sz w:val="22"/>
              </w:rPr>
              <w:t xml:space="preserve"> </w:t>
            </w:r>
            <w:r>
              <w:rPr>
                <w:b/>
                <w:sz w:val="22"/>
              </w:rPr>
              <w:t>Interval</w:t>
            </w:r>
            <w:r>
              <w:rPr>
                <w:b/>
                <w:spacing w:val="-4"/>
                <w:sz w:val="22"/>
              </w:rPr>
              <w:t xml:space="preserve"> </w:t>
            </w:r>
            <w:r>
              <w:rPr>
                <w:b/>
                <w:sz w:val="22"/>
              </w:rPr>
              <w:t>of</w:t>
            </w:r>
            <w:r>
              <w:rPr>
                <w:b/>
                <w:spacing w:val="-52"/>
                <w:sz w:val="22"/>
              </w:rPr>
              <w:t xml:space="preserve"> </w:t>
            </w:r>
            <w:r>
              <w:rPr>
                <w:b/>
                <w:sz w:val="22"/>
              </w:rPr>
              <w:t>the</w:t>
            </w:r>
            <w:r>
              <w:rPr>
                <w:b/>
                <w:spacing w:val="-1"/>
                <w:sz w:val="22"/>
              </w:rPr>
              <w:t xml:space="preserve"> </w:t>
            </w:r>
            <w:r>
              <w:rPr>
                <w:b/>
                <w:sz w:val="22"/>
              </w:rPr>
              <w:t>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6" w:type="dxa"/>
            <w:vMerge w:val="continue"/>
            <w:tcBorders>
              <w:top w:val="nil"/>
              <w:left w:val="nil"/>
            </w:tcBorders>
          </w:tcPr>
          <w:p>
            <w:pPr>
              <w:rPr>
                <w:sz w:val="2"/>
                <w:szCs w:val="2"/>
              </w:rPr>
            </w:pPr>
          </w:p>
        </w:tc>
        <w:tc>
          <w:tcPr>
            <w:tcW w:w="1040" w:type="dxa"/>
            <w:vMerge w:val="continue"/>
            <w:tcBorders>
              <w:top w:val="nil"/>
            </w:tcBorders>
          </w:tcPr>
          <w:p>
            <w:pPr>
              <w:rPr>
                <w:sz w:val="2"/>
                <w:szCs w:val="2"/>
              </w:rPr>
            </w:pPr>
          </w:p>
        </w:tc>
        <w:tc>
          <w:tcPr>
            <w:tcW w:w="1043"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501" w:type="dxa"/>
            <w:vMerge w:val="continue"/>
            <w:tcBorders>
              <w:top w:val="nil"/>
            </w:tcBorders>
          </w:tcPr>
          <w:p>
            <w:pPr>
              <w:rPr>
                <w:sz w:val="2"/>
                <w:szCs w:val="2"/>
              </w:rPr>
            </w:pPr>
          </w:p>
        </w:tc>
        <w:tc>
          <w:tcPr>
            <w:tcW w:w="1501" w:type="dxa"/>
          </w:tcPr>
          <w:p>
            <w:pPr>
              <w:pStyle w:val="12"/>
              <w:spacing w:before="29"/>
              <w:ind w:left="437"/>
              <w:rPr>
                <w:b/>
                <w:sz w:val="22"/>
              </w:rPr>
            </w:pPr>
            <w:r>
              <w:rPr>
                <w:b/>
                <w:sz w:val="22"/>
              </w:rPr>
              <w:t>Lower</w:t>
            </w:r>
          </w:p>
        </w:tc>
        <w:tc>
          <w:tcPr>
            <w:tcW w:w="1503" w:type="dxa"/>
            <w:tcBorders>
              <w:right w:val="nil"/>
            </w:tcBorders>
          </w:tcPr>
          <w:p>
            <w:pPr>
              <w:pStyle w:val="12"/>
              <w:spacing w:before="29"/>
              <w:ind w:left="444"/>
              <w:rPr>
                <w:b/>
                <w:sz w:val="22"/>
              </w:rPr>
            </w:pPr>
            <w:r>
              <w:rPr>
                <w:b/>
                <w:sz w:val="22"/>
              </w:rPr>
              <w:t>Upper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6" w:type="dxa"/>
            <w:tcBorders>
              <w:left w:val="nil"/>
            </w:tcBorders>
          </w:tcPr>
          <w:p>
            <w:pPr>
              <w:pStyle w:val="12"/>
              <w:spacing w:before="25"/>
              <w:ind w:left="50"/>
              <w:rPr>
                <w:sz w:val="22"/>
              </w:rPr>
            </w:pPr>
            <w:r>
              <w:rPr>
                <w:w w:val="100"/>
                <w:sz w:val="22"/>
              </w:rPr>
              <w:t>P</w:t>
            </w:r>
          </w:p>
        </w:tc>
        <w:tc>
          <w:tcPr>
            <w:tcW w:w="1040" w:type="dxa"/>
          </w:tcPr>
          <w:p>
            <w:pPr>
              <w:pStyle w:val="12"/>
              <w:spacing w:before="25"/>
              <w:ind w:right="15"/>
              <w:jc w:val="right"/>
              <w:rPr>
                <w:sz w:val="22"/>
              </w:rPr>
            </w:pPr>
            <w:r>
              <w:rPr>
                <w:sz w:val="22"/>
              </w:rPr>
              <w:t>4.390</w:t>
            </w:r>
          </w:p>
        </w:tc>
        <w:tc>
          <w:tcPr>
            <w:tcW w:w="1043" w:type="dxa"/>
          </w:tcPr>
          <w:p>
            <w:pPr>
              <w:pStyle w:val="12"/>
              <w:spacing w:before="25"/>
              <w:ind w:right="21"/>
              <w:jc w:val="right"/>
              <w:rPr>
                <w:sz w:val="22"/>
              </w:rPr>
            </w:pPr>
            <w:r>
              <w:rPr>
                <w:sz w:val="22"/>
              </w:rPr>
              <w:t>21</w:t>
            </w:r>
          </w:p>
        </w:tc>
        <w:tc>
          <w:tcPr>
            <w:tcW w:w="1441" w:type="dxa"/>
          </w:tcPr>
          <w:p>
            <w:pPr>
              <w:pStyle w:val="12"/>
              <w:spacing w:before="25"/>
              <w:ind w:right="21"/>
              <w:jc w:val="right"/>
              <w:rPr>
                <w:sz w:val="22"/>
              </w:rPr>
            </w:pPr>
            <w:r>
              <w:rPr>
                <w:sz w:val="22"/>
              </w:rPr>
              <w:t>.000</w:t>
            </w:r>
          </w:p>
        </w:tc>
        <w:tc>
          <w:tcPr>
            <w:tcW w:w="1501" w:type="dxa"/>
          </w:tcPr>
          <w:p>
            <w:pPr>
              <w:pStyle w:val="12"/>
              <w:spacing w:before="25"/>
              <w:ind w:right="20"/>
              <w:jc w:val="right"/>
              <w:rPr>
                <w:sz w:val="22"/>
              </w:rPr>
            </w:pPr>
            <w:r>
              <w:rPr>
                <w:sz w:val="22"/>
              </w:rPr>
              <w:t>.82727</w:t>
            </w:r>
          </w:p>
        </w:tc>
        <w:tc>
          <w:tcPr>
            <w:tcW w:w="1501" w:type="dxa"/>
          </w:tcPr>
          <w:p>
            <w:pPr>
              <w:pStyle w:val="12"/>
              <w:spacing w:before="25"/>
              <w:ind w:right="21"/>
              <w:jc w:val="right"/>
              <w:rPr>
                <w:sz w:val="22"/>
              </w:rPr>
            </w:pPr>
            <w:r>
              <w:rPr>
                <w:sz w:val="22"/>
              </w:rPr>
              <w:t>.4354</w:t>
            </w:r>
          </w:p>
        </w:tc>
        <w:tc>
          <w:tcPr>
            <w:tcW w:w="1503" w:type="dxa"/>
            <w:tcBorders>
              <w:right w:val="nil"/>
            </w:tcBorders>
          </w:tcPr>
          <w:p>
            <w:pPr>
              <w:pStyle w:val="12"/>
              <w:spacing w:before="25"/>
              <w:ind w:right="26"/>
              <w:jc w:val="right"/>
              <w:rPr>
                <w:sz w:val="22"/>
              </w:rPr>
            </w:pPr>
            <w:r>
              <w:rPr>
                <w:sz w:val="22"/>
              </w:rPr>
              <w:t>1.2191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6" w:type="dxa"/>
            <w:tcBorders>
              <w:left w:val="nil"/>
            </w:tcBorders>
          </w:tcPr>
          <w:p>
            <w:pPr>
              <w:pStyle w:val="12"/>
              <w:spacing w:before="22"/>
              <w:ind w:left="50"/>
              <w:rPr>
                <w:sz w:val="22"/>
              </w:rPr>
            </w:pPr>
            <w:r>
              <w:rPr>
                <w:w w:val="100"/>
                <w:sz w:val="22"/>
              </w:rPr>
              <w:t>S</w:t>
            </w:r>
          </w:p>
        </w:tc>
        <w:tc>
          <w:tcPr>
            <w:tcW w:w="1040" w:type="dxa"/>
          </w:tcPr>
          <w:p>
            <w:pPr>
              <w:pStyle w:val="12"/>
              <w:spacing w:before="22"/>
              <w:ind w:right="15"/>
              <w:jc w:val="right"/>
              <w:rPr>
                <w:sz w:val="22"/>
              </w:rPr>
            </w:pPr>
            <w:r>
              <w:rPr>
                <w:sz w:val="22"/>
              </w:rPr>
              <w:t>5.390</w:t>
            </w:r>
          </w:p>
        </w:tc>
        <w:tc>
          <w:tcPr>
            <w:tcW w:w="1043" w:type="dxa"/>
          </w:tcPr>
          <w:p>
            <w:pPr>
              <w:pStyle w:val="12"/>
              <w:spacing w:before="22"/>
              <w:ind w:right="21"/>
              <w:jc w:val="right"/>
              <w:rPr>
                <w:sz w:val="22"/>
              </w:rPr>
            </w:pPr>
            <w:r>
              <w:rPr>
                <w:sz w:val="22"/>
              </w:rPr>
              <w:t>21</w:t>
            </w:r>
          </w:p>
        </w:tc>
        <w:tc>
          <w:tcPr>
            <w:tcW w:w="1441" w:type="dxa"/>
          </w:tcPr>
          <w:p>
            <w:pPr>
              <w:pStyle w:val="12"/>
              <w:spacing w:before="22"/>
              <w:ind w:right="21"/>
              <w:jc w:val="right"/>
              <w:rPr>
                <w:sz w:val="22"/>
              </w:rPr>
            </w:pPr>
            <w:r>
              <w:rPr>
                <w:sz w:val="22"/>
              </w:rPr>
              <w:t>.000</w:t>
            </w:r>
          </w:p>
        </w:tc>
        <w:tc>
          <w:tcPr>
            <w:tcW w:w="1501" w:type="dxa"/>
          </w:tcPr>
          <w:p>
            <w:pPr>
              <w:pStyle w:val="12"/>
              <w:spacing w:before="22"/>
              <w:ind w:right="20"/>
              <w:jc w:val="right"/>
              <w:rPr>
                <w:sz w:val="22"/>
              </w:rPr>
            </w:pPr>
            <w:r>
              <w:rPr>
                <w:sz w:val="22"/>
              </w:rPr>
              <w:t>.97403</w:t>
            </w:r>
          </w:p>
        </w:tc>
        <w:tc>
          <w:tcPr>
            <w:tcW w:w="1501" w:type="dxa"/>
          </w:tcPr>
          <w:p>
            <w:pPr>
              <w:pStyle w:val="12"/>
              <w:spacing w:before="22"/>
              <w:ind w:right="21"/>
              <w:jc w:val="right"/>
              <w:rPr>
                <w:sz w:val="22"/>
              </w:rPr>
            </w:pPr>
            <w:r>
              <w:rPr>
                <w:sz w:val="22"/>
              </w:rPr>
              <w:t>.5982</w:t>
            </w:r>
          </w:p>
        </w:tc>
        <w:tc>
          <w:tcPr>
            <w:tcW w:w="1503" w:type="dxa"/>
            <w:tcBorders>
              <w:right w:val="nil"/>
            </w:tcBorders>
          </w:tcPr>
          <w:p>
            <w:pPr>
              <w:pStyle w:val="12"/>
              <w:spacing w:before="22"/>
              <w:ind w:right="26"/>
              <w:jc w:val="right"/>
              <w:rPr>
                <w:sz w:val="22"/>
              </w:rPr>
            </w:pPr>
            <w:r>
              <w:rPr>
                <w:sz w:val="22"/>
              </w:rPr>
              <w:t>1.3498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6" w:type="dxa"/>
            <w:tcBorders>
              <w:left w:val="nil"/>
            </w:tcBorders>
          </w:tcPr>
          <w:p>
            <w:pPr>
              <w:pStyle w:val="12"/>
              <w:spacing w:before="25"/>
              <w:ind w:left="50"/>
              <w:rPr>
                <w:sz w:val="22"/>
              </w:rPr>
            </w:pPr>
            <w:r>
              <w:rPr>
                <w:w w:val="100"/>
                <w:sz w:val="22"/>
              </w:rPr>
              <w:t>B</w:t>
            </w:r>
          </w:p>
        </w:tc>
        <w:tc>
          <w:tcPr>
            <w:tcW w:w="1040" w:type="dxa"/>
          </w:tcPr>
          <w:p>
            <w:pPr>
              <w:pStyle w:val="12"/>
              <w:spacing w:before="25"/>
              <w:ind w:right="15"/>
              <w:jc w:val="right"/>
              <w:rPr>
                <w:sz w:val="22"/>
              </w:rPr>
            </w:pPr>
            <w:r>
              <w:rPr>
                <w:sz w:val="22"/>
              </w:rPr>
              <w:t>2.231</w:t>
            </w:r>
          </w:p>
        </w:tc>
        <w:tc>
          <w:tcPr>
            <w:tcW w:w="1043" w:type="dxa"/>
          </w:tcPr>
          <w:p>
            <w:pPr>
              <w:pStyle w:val="12"/>
              <w:spacing w:before="25"/>
              <w:ind w:right="21"/>
              <w:jc w:val="right"/>
              <w:rPr>
                <w:sz w:val="22"/>
              </w:rPr>
            </w:pPr>
            <w:r>
              <w:rPr>
                <w:sz w:val="22"/>
              </w:rPr>
              <w:t>21</w:t>
            </w:r>
          </w:p>
        </w:tc>
        <w:tc>
          <w:tcPr>
            <w:tcW w:w="1441" w:type="dxa"/>
          </w:tcPr>
          <w:p>
            <w:pPr>
              <w:pStyle w:val="12"/>
              <w:spacing w:before="25"/>
              <w:ind w:right="21"/>
              <w:jc w:val="right"/>
              <w:rPr>
                <w:sz w:val="22"/>
              </w:rPr>
            </w:pPr>
            <w:r>
              <w:rPr>
                <w:sz w:val="22"/>
              </w:rPr>
              <w:t>.037</w:t>
            </w:r>
          </w:p>
        </w:tc>
        <w:tc>
          <w:tcPr>
            <w:tcW w:w="1501" w:type="dxa"/>
          </w:tcPr>
          <w:p>
            <w:pPr>
              <w:pStyle w:val="12"/>
              <w:spacing w:before="25"/>
              <w:ind w:right="20"/>
              <w:jc w:val="right"/>
              <w:rPr>
                <w:sz w:val="22"/>
              </w:rPr>
            </w:pPr>
            <w:r>
              <w:rPr>
                <w:sz w:val="22"/>
              </w:rPr>
              <w:t>.54545</w:t>
            </w:r>
          </w:p>
        </w:tc>
        <w:tc>
          <w:tcPr>
            <w:tcW w:w="1501" w:type="dxa"/>
          </w:tcPr>
          <w:p>
            <w:pPr>
              <w:pStyle w:val="12"/>
              <w:spacing w:before="25"/>
              <w:ind w:right="21"/>
              <w:jc w:val="right"/>
              <w:rPr>
                <w:sz w:val="22"/>
              </w:rPr>
            </w:pPr>
            <w:r>
              <w:rPr>
                <w:sz w:val="22"/>
              </w:rPr>
              <w:t>.0370</w:t>
            </w:r>
          </w:p>
        </w:tc>
        <w:tc>
          <w:tcPr>
            <w:tcW w:w="1503" w:type="dxa"/>
            <w:tcBorders>
              <w:right w:val="nil"/>
            </w:tcBorders>
          </w:tcPr>
          <w:p>
            <w:pPr>
              <w:pStyle w:val="12"/>
              <w:spacing w:before="25"/>
              <w:ind w:right="26"/>
              <w:jc w:val="right"/>
              <w:rPr>
                <w:sz w:val="22"/>
              </w:rPr>
            </w:pPr>
            <w:r>
              <w:rPr>
                <w:sz w:val="22"/>
              </w:rPr>
              <w:t>1.0539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6" w:type="dxa"/>
            <w:tcBorders>
              <w:left w:val="nil"/>
            </w:tcBorders>
          </w:tcPr>
          <w:p>
            <w:pPr>
              <w:pStyle w:val="12"/>
              <w:spacing w:before="25"/>
              <w:ind w:left="50"/>
              <w:rPr>
                <w:sz w:val="22"/>
              </w:rPr>
            </w:pPr>
            <w:r>
              <w:rPr>
                <w:w w:val="100"/>
                <w:sz w:val="22"/>
              </w:rPr>
              <w:t>Y</w:t>
            </w:r>
          </w:p>
        </w:tc>
        <w:tc>
          <w:tcPr>
            <w:tcW w:w="1040" w:type="dxa"/>
          </w:tcPr>
          <w:p>
            <w:pPr>
              <w:pStyle w:val="12"/>
              <w:spacing w:before="25"/>
              <w:ind w:right="15"/>
              <w:jc w:val="right"/>
              <w:rPr>
                <w:sz w:val="22"/>
              </w:rPr>
            </w:pPr>
            <w:r>
              <w:rPr>
                <w:sz w:val="22"/>
              </w:rPr>
              <w:t>9.922</w:t>
            </w:r>
          </w:p>
        </w:tc>
        <w:tc>
          <w:tcPr>
            <w:tcW w:w="1043" w:type="dxa"/>
          </w:tcPr>
          <w:p>
            <w:pPr>
              <w:pStyle w:val="12"/>
              <w:spacing w:before="25"/>
              <w:ind w:right="21"/>
              <w:jc w:val="right"/>
              <w:rPr>
                <w:sz w:val="22"/>
              </w:rPr>
            </w:pPr>
            <w:r>
              <w:rPr>
                <w:sz w:val="22"/>
              </w:rPr>
              <w:t>21</w:t>
            </w:r>
          </w:p>
        </w:tc>
        <w:tc>
          <w:tcPr>
            <w:tcW w:w="1441" w:type="dxa"/>
          </w:tcPr>
          <w:p>
            <w:pPr>
              <w:pStyle w:val="12"/>
              <w:spacing w:before="25"/>
              <w:ind w:right="21"/>
              <w:jc w:val="right"/>
              <w:rPr>
                <w:sz w:val="22"/>
              </w:rPr>
            </w:pPr>
            <w:r>
              <w:rPr>
                <w:sz w:val="22"/>
              </w:rPr>
              <w:t>.000</w:t>
            </w:r>
          </w:p>
        </w:tc>
        <w:tc>
          <w:tcPr>
            <w:tcW w:w="1501" w:type="dxa"/>
          </w:tcPr>
          <w:p>
            <w:pPr>
              <w:pStyle w:val="12"/>
              <w:spacing w:before="25"/>
              <w:ind w:right="20"/>
              <w:jc w:val="right"/>
              <w:rPr>
                <w:sz w:val="22"/>
              </w:rPr>
            </w:pPr>
            <w:r>
              <w:rPr>
                <w:sz w:val="22"/>
              </w:rPr>
              <w:t>1.40909</w:t>
            </w:r>
          </w:p>
        </w:tc>
        <w:tc>
          <w:tcPr>
            <w:tcW w:w="1501" w:type="dxa"/>
          </w:tcPr>
          <w:p>
            <w:pPr>
              <w:pStyle w:val="12"/>
              <w:spacing w:before="25"/>
              <w:ind w:right="21"/>
              <w:jc w:val="right"/>
              <w:rPr>
                <w:sz w:val="22"/>
              </w:rPr>
            </w:pPr>
            <w:r>
              <w:rPr>
                <w:sz w:val="22"/>
              </w:rPr>
              <w:t>1.1137</w:t>
            </w:r>
          </w:p>
        </w:tc>
        <w:tc>
          <w:tcPr>
            <w:tcW w:w="1503" w:type="dxa"/>
            <w:tcBorders>
              <w:right w:val="nil"/>
            </w:tcBorders>
          </w:tcPr>
          <w:p>
            <w:pPr>
              <w:pStyle w:val="12"/>
              <w:spacing w:before="25"/>
              <w:ind w:right="26"/>
              <w:jc w:val="right"/>
              <w:rPr>
                <w:sz w:val="22"/>
              </w:rPr>
            </w:pPr>
            <w:r>
              <w:rPr>
                <w:sz w:val="22"/>
              </w:rPr>
              <w:t>1.7044</w:t>
            </w:r>
          </w:p>
        </w:tc>
      </w:tr>
    </w:tbl>
    <w:p>
      <w:pPr>
        <w:pStyle w:val="5"/>
        <w:spacing w:before="10"/>
        <w:rPr>
          <w:b/>
          <w:sz w:val="23"/>
        </w:rPr>
      </w:pPr>
    </w:p>
    <w:p>
      <w:pPr>
        <w:pStyle w:val="11"/>
        <w:numPr>
          <w:ilvl w:val="2"/>
          <w:numId w:val="9"/>
        </w:numPr>
        <w:tabs>
          <w:tab w:val="left" w:pos="981"/>
        </w:tabs>
        <w:spacing w:before="0" w:after="0" w:line="240" w:lineRule="auto"/>
        <w:ind w:left="980" w:right="0" w:hanging="541"/>
        <w:jc w:val="both"/>
        <w:rPr>
          <w:b/>
          <w:sz w:val="24"/>
        </w:rPr>
      </w:pPr>
      <w:r>
        <w:rPr>
          <w:b/>
          <w:sz w:val="24"/>
        </w:rPr>
        <w:t>Multiple</w:t>
      </w:r>
      <w:r>
        <w:rPr>
          <w:b/>
          <w:spacing w:val="-3"/>
          <w:sz w:val="24"/>
        </w:rPr>
        <w:t xml:space="preserve"> </w:t>
      </w:r>
      <w:r>
        <w:rPr>
          <w:b/>
          <w:sz w:val="24"/>
        </w:rPr>
        <w:t>Comparisons</w:t>
      </w:r>
    </w:p>
    <w:p>
      <w:pPr>
        <w:pStyle w:val="5"/>
        <w:spacing w:before="132" w:line="360" w:lineRule="auto"/>
        <w:ind w:left="440" w:right="441"/>
        <w:jc w:val="both"/>
      </w:pPr>
      <w:r>
        <w:t>The</w:t>
      </w:r>
      <w:r>
        <w:rPr>
          <w:spacing w:val="1"/>
        </w:rPr>
        <w:t xml:space="preserve"> </w:t>
      </w:r>
      <w:r>
        <w:t>management</w:t>
      </w:r>
      <w:r>
        <w:rPr>
          <w:spacing w:val="1"/>
        </w:rPr>
        <w:t xml:space="preserve"> </w:t>
      </w:r>
      <w:r>
        <w:t>felt</w:t>
      </w:r>
      <w:r>
        <w:rPr>
          <w:spacing w:val="1"/>
        </w:rPr>
        <w:t xml:space="preserve"> </w:t>
      </w:r>
      <w:r>
        <w:t>that</w:t>
      </w:r>
      <w:r>
        <w:rPr>
          <w:spacing w:val="1"/>
        </w:rPr>
        <w:t xml:space="preserve"> </w:t>
      </w:r>
      <w:r>
        <w:t>Pact</w:t>
      </w:r>
      <w:r>
        <w:rPr>
          <w:spacing w:val="1"/>
        </w:rPr>
        <w:t xml:space="preserve"> </w:t>
      </w:r>
      <w:r>
        <w:t>is</w:t>
      </w:r>
      <w:r>
        <w:rPr>
          <w:spacing w:val="1"/>
        </w:rPr>
        <w:t xml:space="preserve"> </w:t>
      </w:r>
      <w:r>
        <w:t>doing</w:t>
      </w:r>
      <w:r>
        <w:rPr>
          <w:spacing w:val="1"/>
        </w:rPr>
        <w:t xml:space="preserve"> </w:t>
      </w:r>
      <w:r>
        <w:t>better,</w:t>
      </w:r>
      <w:r>
        <w:rPr>
          <w:spacing w:val="1"/>
        </w:rPr>
        <w:t xml:space="preserve"> </w:t>
      </w:r>
      <w:r>
        <w:t>although</w:t>
      </w:r>
      <w:r>
        <w:rPr>
          <w:spacing w:val="1"/>
        </w:rPr>
        <w:t xml:space="preserve"> </w:t>
      </w:r>
      <w:r>
        <w:t>the</w:t>
      </w:r>
      <w:r>
        <w:rPr>
          <w:spacing w:val="1"/>
        </w:rPr>
        <w:t xml:space="preserve"> </w:t>
      </w:r>
      <w:r>
        <w:t>mean</w:t>
      </w:r>
      <w:r>
        <w:rPr>
          <w:spacing w:val="1"/>
        </w:rPr>
        <w:t xml:space="preserve"> </w:t>
      </w:r>
      <w:r>
        <w:t>differences</w:t>
      </w:r>
      <w:r>
        <w:rPr>
          <w:spacing w:val="1"/>
        </w:rPr>
        <w:t xml:space="preserve"> </w:t>
      </w:r>
      <w:r>
        <w:t>on</w:t>
      </w:r>
      <w:r>
        <w:rPr>
          <w:spacing w:val="1"/>
        </w:rPr>
        <w:t xml:space="preserve"> </w:t>
      </w:r>
      <w:r>
        <w:t>perceptions were found not significantly different. The management and officers felt that</w:t>
      </w:r>
      <w:r>
        <w:rPr>
          <w:spacing w:val="1"/>
        </w:rPr>
        <w:t xml:space="preserve"> </w:t>
      </w:r>
      <w:r>
        <w:t>the organization has put in place effective employee management strategies, although the</w:t>
      </w:r>
      <w:r>
        <w:rPr>
          <w:spacing w:val="1"/>
        </w:rPr>
        <w:t xml:space="preserve"> </w:t>
      </w:r>
      <w:r>
        <w:t>assistants differed with them significantly. This is also the case with positive impact of</w:t>
      </w:r>
      <w:r>
        <w:rPr>
          <w:spacing w:val="1"/>
        </w:rPr>
        <w:t xml:space="preserve"> </w:t>
      </w:r>
      <w:r>
        <w:t>employee engagement. The management felt that employees get the necessary feedback in</w:t>
      </w:r>
      <w:r>
        <w:rPr>
          <w:spacing w:val="-57"/>
        </w:rPr>
        <w:t xml:space="preserve"> </w:t>
      </w:r>
      <w:r>
        <w:t>a clear structured manner across departments and functions. This was not the case with</w:t>
      </w:r>
      <w:r>
        <w:rPr>
          <w:spacing w:val="1"/>
        </w:rPr>
        <w:t xml:space="preserve"> </w:t>
      </w:r>
      <w:r>
        <w:t>officers</w:t>
      </w:r>
      <w:r>
        <w:rPr>
          <w:spacing w:val="58"/>
        </w:rPr>
        <w:t xml:space="preserve"> </w:t>
      </w:r>
      <w:r>
        <w:t>and</w:t>
      </w:r>
      <w:r>
        <w:rPr>
          <w:spacing w:val="57"/>
        </w:rPr>
        <w:t xml:space="preserve"> </w:t>
      </w:r>
      <w:r>
        <w:t>assistants,  and</w:t>
      </w:r>
      <w:r>
        <w:rPr>
          <w:spacing w:val="57"/>
        </w:rPr>
        <w:t xml:space="preserve"> </w:t>
      </w:r>
      <w:r>
        <w:t>the</w:t>
      </w:r>
      <w:r>
        <w:rPr>
          <w:spacing w:val="56"/>
        </w:rPr>
        <w:t xml:space="preserve"> </w:t>
      </w:r>
      <w:r>
        <w:t>difference</w:t>
      </w:r>
      <w:r>
        <w:rPr>
          <w:spacing w:val="55"/>
        </w:rPr>
        <w:t xml:space="preserve"> </w:t>
      </w:r>
      <w:r>
        <w:t>in</w:t>
      </w:r>
      <w:r>
        <w:rPr>
          <w:spacing w:val="57"/>
        </w:rPr>
        <w:t xml:space="preserve"> </w:t>
      </w:r>
      <w:r>
        <w:t>perception</w:t>
      </w:r>
      <w:r>
        <w:rPr>
          <w:spacing w:val="57"/>
        </w:rPr>
        <w:t xml:space="preserve"> </w:t>
      </w:r>
      <w:r>
        <w:t>was</w:t>
      </w:r>
      <w:r>
        <w:rPr>
          <w:spacing w:val="57"/>
        </w:rPr>
        <w:t xml:space="preserve"> </w:t>
      </w:r>
      <w:r>
        <w:t>found</w:t>
      </w:r>
      <w:r>
        <w:rPr>
          <w:spacing w:val="56"/>
        </w:rPr>
        <w:t xml:space="preserve"> </w:t>
      </w:r>
      <w:r>
        <w:t>to</w:t>
      </w:r>
      <w:r>
        <w:rPr>
          <w:spacing w:val="59"/>
        </w:rPr>
        <w:t xml:space="preserve"> </w:t>
      </w:r>
      <w:r>
        <w:t>be</w:t>
      </w:r>
      <w:r>
        <w:rPr>
          <w:spacing w:val="56"/>
        </w:rPr>
        <w:t xml:space="preserve"> </w:t>
      </w:r>
      <w:r>
        <w:t>statistically</w:t>
      </w:r>
      <w:r>
        <w:rPr>
          <w:spacing w:val="-57"/>
        </w:rPr>
        <w:t xml:space="preserve"> </w:t>
      </w:r>
      <w:r>
        <w:t>significant,</w:t>
      </w:r>
      <w:r>
        <w:rPr>
          <w:spacing w:val="1"/>
        </w:rPr>
        <w:t xml:space="preserve"> </w:t>
      </w:r>
      <w:r>
        <w:t>with</w:t>
      </w:r>
      <w:r>
        <w:rPr>
          <w:spacing w:val="1"/>
        </w:rPr>
        <w:t xml:space="preserve"> </w:t>
      </w:r>
      <w:r>
        <w:t>assistants</w:t>
      </w:r>
      <w:r>
        <w:rPr>
          <w:spacing w:val="1"/>
        </w:rPr>
        <w:t xml:space="preserve"> </w:t>
      </w:r>
      <w:r>
        <w:t>reporting</w:t>
      </w:r>
      <w:r>
        <w:rPr>
          <w:spacing w:val="1"/>
        </w:rPr>
        <w:t xml:space="preserve"> </w:t>
      </w:r>
      <w:r>
        <w:t>low</w:t>
      </w:r>
      <w:r>
        <w:rPr>
          <w:spacing w:val="1"/>
        </w:rPr>
        <w:t xml:space="preserve"> </w:t>
      </w:r>
      <w:r>
        <w:t>opinion.</w:t>
      </w:r>
      <w:r>
        <w:rPr>
          <w:spacing w:val="1"/>
        </w:rPr>
        <w:t xml:space="preserve"> </w:t>
      </w:r>
      <w:r>
        <w:t>On</w:t>
      </w:r>
      <w:r>
        <w:rPr>
          <w:spacing w:val="1"/>
        </w:rPr>
        <w:t xml:space="preserve"> </w:t>
      </w:r>
      <w:r>
        <w:t>performance,</w:t>
      </w:r>
      <w:r>
        <w:rPr>
          <w:spacing w:val="1"/>
        </w:rPr>
        <w:t xml:space="preserve"> </w:t>
      </w:r>
      <w:r>
        <w:t>although</w:t>
      </w:r>
      <w:r>
        <w:rPr>
          <w:spacing w:val="1"/>
        </w:rPr>
        <w:t xml:space="preserve"> </w:t>
      </w:r>
      <w:r>
        <w:t>not</w:t>
      </w:r>
      <w:r>
        <w:rPr>
          <w:spacing w:val="1"/>
        </w:rPr>
        <w:t xml:space="preserve"> </w:t>
      </w:r>
      <w:r>
        <w:t>significantly different opinions, the management reported higher perception as compared</w:t>
      </w:r>
      <w:r>
        <w:rPr>
          <w:spacing w:val="1"/>
        </w:rPr>
        <w:t xml:space="preserve"> </w:t>
      </w:r>
      <w:r>
        <w:t>to</w:t>
      </w:r>
      <w:r>
        <w:rPr>
          <w:spacing w:val="-1"/>
        </w:rPr>
        <w:t xml:space="preserve"> </w:t>
      </w:r>
      <w:r>
        <w:t>both officers and</w:t>
      </w:r>
      <w:r>
        <w:rPr>
          <w:spacing w:val="2"/>
        </w:rPr>
        <w:t xml:space="preserve"> </w:t>
      </w:r>
      <w:r>
        <w:t>assistants.</w:t>
      </w:r>
    </w:p>
    <w:p>
      <w:pPr>
        <w:spacing w:after="0" w:line="360" w:lineRule="auto"/>
        <w:jc w:val="both"/>
        <w:sectPr>
          <w:pgSz w:w="12240" w:h="15840"/>
          <w:pgMar w:top="1220" w:right="920" w:bottom="620" w:left="1720" w:header="0" w:footer="359" w:gutter="0"/>
          <w:cols w:space="720" w:num="1"/>
        </w:sectPr>
      </w:pPr>
    </w:p>
    <w:p>
      <w:pPr>
        <w:pStyle w:val="2"/>
        <w:spacing w:before="75"/>
        <w:ind w:left="440"/>
      </w:pPr>
      <w:r>
        <w:t>Table</w:t>
      </w:r>
      <w:r>
        <w:rPr>
          <w:spacing w:val="-2"/>
        </w:rPr>
        <w:t xml:space="preserve"> </w:t>
      </w:r>
      <w:r>
        <w:t>4.3</w:t>
      </w:r>
      <w:r>
        <w:rPr>
          <w:spacing w:val="-1"/>
        </w:rPr>
        <w:t xml:space="preserve"> </w:t>
      </w:r>
      <w:r>
        <w:t>Multiple</w:t>
      </w:r>
      <w:r>
        <w:rPr>
          <w:spacing w:val="-1"/>
        </w:rPr>
        <w:t xml:space="preserve"> </w:t>
      </w:r>
      <w:r>
        <w:t>Comparisons</w:t>
      </w:r>
      <w:r>
        <w:rPr>
          <w:spacing w:val="-2"/>
        </w:rPr>
        <w:t xml:space="preserve"> </w:t>
      </w:r>
      <w:r>
        <w:t>(Least</w:t>
      </w:r>
      <w:r>
        <w:rPr>
          <w:spacing w:val="-3"/>
        </w:rPr>
        <w:t xml:space="preserve"> </w:t>
      </w:r>
      <w:r>
        <w:t>Square’s</w:t>
      </w:r>
      <w:r>
        <w:rPr>
          <w:spacing w:val="1"/>
        </w:rPr>
        <w:t xml:space="preserve"> </w:t>
      </w:r>
      <w:r>
        <w:t>Difference)</w:t>
      </w:r>
    </w:p>
    <w:p>
      <w:pPr>
        <w:pStyle w:val="5"/>
        <w:spacing w:before="11"/>
        <w:rPr>
          <w:b/>
          <w:sz w:val="11"/>
        </w:rPr>
      </w:pPr>
    </w:p>
    <w:tbl>
      <w:tblPr>
        <w:tblStyle w:val="4"/>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4"/>
        <w:gridCol w:w="1309"/>
        <w:gridCol w:w="1308"/>
        <w:gridCol w:w="1383"/>
        <w:gridCol w:w="948"/>
        <w:gridCol w:w="1325"/>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84" w:type="dxa"/>
            <w:vMerge w:val="restart"/>
            <w:tcBorders>
              <w:left w:val="nil"/>
            </w:tcBorders>
          </w:tcPr>
          <w:p>
            <w:pPr>
              <w:pStyle w:val="12"/>
              <w:spacing w:before="116" w:line="278" w:lineRule="auto"/>
              <w:ind w:left="36"/>
              <w:rPr>
                <w:b/>
                <w:sz w:val="20"/>
              </w:rPr>
            </w:pPr>
            <w:r>
              <w:rPr>
                <w:b/>
                <w:w w:val="95"/>
                <w:sz w:val="20"/>
              </w:rPr>
              <w:t>Dependent</w:t>
            </w:r>
            <w:r>
              <w:rPr>
                <w:b/>
                <w:spacing w:val="-45"/>
                <w:w w:val="95"/>
                <w:sz w:val="20"/>
              </w:rPr>
              <w:t xml:space="preserve"> </w:t>
            </w:r>
            <w:r>
              <w:rPr>
                <w:b/>
                <w:sz w:val="20"/>
              </w:rPr>
              <w:t>Variable</w:t>
            </w:r>
          </w:p>
        </w:tc>
        <w:tc>
          <w:tcPr>
            <w:tcW w:w="1309" w:type="dxa"/>
            <w:vMerge w:val="restart"/>
          </w:tcPr>
          <w:p>
            <w:pPr>
              <w:pStyle w:val="12"/>
              <w:rPr>
                <w:b/>
                <w:sz w:val="22"/>
              </w:rPr>
            </w:pPr>
          </w:p>
          <w:p>
            <w:pPr>
              <w:pStyle w:val="12"/>
              <w:spacing w:before="129"/>
              <w:ind w:left="31"/>
              <w:rPr>
                <w:b/>
                <w:sz w:val="20"/>
              </w:rPr>
            </w:pPr>
            <w:r>
              <w:rPr>
                <w:b/>
                <w:sz w:val="20"/>
              </w:rPr>
              <w:t>(I)</w:t>
            </w:r>
            <w:r>
              <w:rPr>
                <w:b/>
                <w:spacing w:val="-2"/>
                <w:sz w:val="20"/>
              </w:rPr>
              <w:t xml:space="preserve"> </w:t>
            </w:r>
            <w:r>
              <w:rPr>
                <w:b/>
                <w:sz w:val="20"/>
              </w:rPr>
              <w:t>Level</w:t>
            </w:r>
          </w:p>
        </w:tc>
        <w:tc>
          <w:tcPr>
            <w:tcW w:w="1308" w:type="dxa"/>
            <w:vMerge w:val="restart"/>
          </w:tcPr>
          <w:p>
            <w:pPr>
              <w:pStyle w:val="12"/>
              <w:rPr>
                <w:b/>
                <w:sz w:val="22"/>
              </w:rPr>
            </w:pPr>
          </w:p>
          <w:p>
            <w:pPr>
              <w:pStyle w:val="12"/>
              <w:spacing w:before="129"/>
              <w:ind w:left="28"/>
              <w:rPr>
                <w:b/>
                <w:sz w:val="20"/>
              </w:rPr>
            </w:pPr>
            <w:r>
              <w:rPr>
                <w:b/>
                <w:sz w:val="20"/>
              </w:rPr>
              <w:t>(J)</w:t>
            </w:r>
            <w:r>
              <w:rPr>
                <w:b/>
                <w:spacing w:val="-1"/>
                <w:sz w:val="20"/>
              </w:rPr>
              <w:t xml:space="preserve"> </w:t>
            </w:r>
            <w:r>
              <w:rPr>
                <w:b/>
                <w:sz w:val="20"/>
              </w:rPr>
              <w:t>Level</w:t>
            </w:r>
          </w:p>
        </w:tc>
        <w:tc>
          <w:tcPr>
            <w:tcW w:w="1383" w:type="dxa"/>
            <w:vMerge w:val="restart"/>
          </w:tcPr>
          <w:p>
            <w:pPr>
              <w:pStyle w:val="12"/>
              <w:spacing w:before="116" w:line="278" w:lineRule="auto"/>
              <w:ind w:left="30" w:right="18" w:firstLine="412"/>
              <w:rPr>
                <w:b/>
                <w:sz w:val="20"/>
              </w:rPr>
            </w:pPr>
            <w:r>
              <w:rPr>
                <w:b/>
                <w:sz w:val="20"/>
              </w:rPr>
              <w:t>Mean</w:t>
            </w:r>
            <w:r>
              <w:rPr>
                <w:b/>
                <w:spacing w:val="1"/>
                <w:sz w:val="20"/>
              </w:rPr>
              <w:t xml:space="preserve"> </w:t>
            </w:r>
            <w:r>
              <w:rPr>
                <w:b/>
                <w:sz w:val="20"/>
              </w:rPr>
              <w:t>Difference</w:t>
            </w:r>
            <w:r>
              <w:rPr>
                <w:b/>
                <w:spacing w:val="-11"/>
                <w:sz w:val="20"/>
              </w:rPr>
              <w:t xml:space="preserve"> </w:t>
            </w:r>
            <w:r>
              <w:rPr>
                <w:b/>
                <w:sz w:val="20"/>
              </w:rPr>
              <w:t>(I-J)</w:t>
            </w:r>
          </w:p>
        </w:tc>
        <w:tc>
          <w:tcPr>
            <w:tcW w:w="948" w:type="dxa"/>
            <w:vMerge w:val="restart"/>
          </w:tcPr>
          <w:p>
            <w:pPr>
              <w:pStyle w:val="12"/>
              <w:rPr>
                <w:b/>
                <w:sz w:val="22"/>
              </w:rPr>
            </w:pPr>
          </w:p>
          <w:p>
            <w:pPr>
              <w:pStyle w:val="12"/>
              <w:spacing w:before="129"/>
              <w:ind w:left="313"/>
              <w:rPr>
                <w:b/>
                <w:sz w:val="20"/>
              </w:rPr>
            </w:pPr>
            <w:r>
              <w:rPr>
                <w:b/>
                <w:sz w:val="20"/>
              </w:rPr>
              <w:t>Sig.</w:t>
            </w:r>
          </w:p>
        </w:tc>
        <w:tc>
          <w:tcPr>
            <w:tcW w:w="2647" w:type="dxa"/>
            <w:gridSpan w:val="2"/>
            <w:tcBorders>
              <w:right w:val="nil"/>
            </w:tcBorders>
          </w:tcPr>
          <w:p>
            <w:pPr>
              <w:pStyle w:val="12"/>
              <w:spacing w:before="46"/>
              <w:ind w:left="421"/>
              <w:rPr>
                <w:b/>
                <w:sz w:val="20"/>
              </w:rPr>
            </w:pPr>
            <w:r>
              <w:rPr>
                <w:b/>
                <w:sz w:val="20"/>
              </w:rPr>
              <w:t>95%</w:t>
            </w:r>
            <w:r>
              <w:rPr>
                <w:b/>
                <w:spacing w:val="-1"/>
                <w:sz w:val="20"/>
              </w:rPr>
              <w:t xml:space="preserve"> </w:t>
            </w:r>
            <w:r>
              <w:rPr>
                <w:b/>
                <w:sz w:val="20"/>
              </w:rPr>
              <w:t>confidence</w:t>
            </w:r>
            <w:r>
              <w:rPr>
                <w:b/>
                <w:spacing w:val="-1"/>
                <w:sz w:val="20"/>
              </w:rPr>
              <w:t xml:space="preserve"> </w:t>
            </w:r>
            <w:r>
              <w:rPr>
                <w:b/>
                <w:sz w:val="20"/>
              </w:rPr>
              <w:t>level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vMerge w:val="continue"/>
            <w:tcBorders>
              <w:top w:val="nil"/>
            </w:tcBorders>
          </w:tcPr>
          <w:p>
            <w:pPr>
              <w:rPr>
                <w:sz w:val="2"/>
                <w:szCs w:val="2"/>
              </w:rPr>
            </w:pPr>
          </w:p>
        </w:tc>
        <w:tc>
          <w:tcPr>
            <w:tcW w:w="1383" w:type="dxa"/>
            <w:vMerge w:val="continue"/>
            <w:tcBorders>
              <w:top w:val="nil"/>
            </w:tcBorders>
          </w:tcPr>
          <w:p>
            <w:pPr>
              <w:rPr>
                <w:sz w:val="2"/>
                <w:szCs w:val="2"/>
              </w:rPr>
            </w:pPr>
          </w:p>
        </w:tc>
        <w:tc>
          <w:tcPr>
            <w:tcW w:w="948" w:type="dxa"/>
            <w:vMerge w:val="continue"/>
            <w:tcBorders>
              <w:top w:val="nil"/>
            </w:tcBorders>
          </w:tcPr>
          <w:p>
            <w:pPr>
              <w:rPr>
                <w:sz w:val="2"/>
                <w:szCs w:val="2"/>
              </w:rPr>
            </w:pPr>
          </w:p>
        </w:tc>
        <w:tc>
          <w:tcPr>
            <w:tcW w:w="1325" w:type="dxa"/>
          </w:tcPr>
          <w:p>
            <w:pPr>
              <w:pStyle w:val="12"/>
              <w:spacing w:before="31"/>
              <w:ind w:right="66"/>
              <w:jc w:val="right"/>
              <w:rPr>
                <w:b/>
                <w:sz w:val="20"/>
              </w:rPr>
            </w:pPr>
            <w:r>
              <w:rPr>
                <w:b/>
                <w:sz w:val="20"/>
              </w:rPr>
              <w:t>Lower</w:t>
            </w:r>
            <w:r>
              <w:rPr>
                <w:b/>
                <w:spacing w:val="-1"/>
                <w:sz w:val="20"/>
              </w:rPr>
              <w:t xml:space="preserve"> </w:t>
            </w:r>
            <w:r>
              <w:rPr>
                <w:b/>
                <w:sz w:val="20"/>
              </w:rPr>
              <w:t>Bound</w:t>
            </w:r>
          </w:p>
        </w:tc>
        <w:tc>
          <w:tcPr>
            <w:tcW w:w="1322" w:type="dxa"/>
            <w:tcBorders>
              <w:right w:val="nil"/>
            </w:tcBorders>
          </w:tcPr>
          <w:p>
            <w:pPr>
              <w:pStyle w:val="12"/>
              <w:spacing w:before="31"/>
              <w:ind w:right="77"/>
              <w:jc w:val="right"/>
              <w:rPr>
                <w:b/>
                <w:sz w:val="20"/>
              </w:rPr>
            </w:pPr>
            <w:r>
              <w:rPr>
                <w:b/>
                <w:sz w:val="20"/>
              </w:rPr>
              <w:t>Upper</w:t>
            </w:r>
            <w:r>
              <w:rPr>
                <w:b/>
                <w:spacing w:val="-2"/>
                <w:sz w:val="20"/>
              </w:rPr>
              <w:t xml:space="preserve"> </w:t>
            </w:r>
            <w:r>
              <w:rPr>
                <w:b/>
                <w:sz w:val="20"/>
              </w:rPr>
              <w:t>Bound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84" w:type="dxa"/>
            <w:vMerge w:val="restart"/>
            <w:tcBorders>
              <w:left w:val="nil"/>
            </w:tcBorders>
          </w:tcPr>
          <w:p>
            <w:pPr>
              <w:pStyle w:val="12"/>
              <w:spacing w:before="26"/>
              <w:ind w:left="36"/>
              <w:rPr>
                <w:sz w:val="20"/>
              </w:rPr>
            </w:pPr>
            <w:r>
              <w:rPr>
                <w:w w:val="99"/>
                <w:sz w:val="20"/>
              </w:rPr>
              <w:t>P</w:t>
            </w:r>
          </w:p>
        </w:tc>
        <w:tc>
          <w:tcPr>
            <w:tcW w:w="1309" w:type="dxa"/>
            <w:vMerge w:val="restart"/>
          </w:tcPr>
          <w:p>
            <w:pPr>
              <w:pStyle w:val="12"/>
              <w:spacing w:before="26"/>
              <w:ind w:left="31"/>
              <w:rPr>
                <w:sz w:val="20"/>
              </w:rPr>
            </w:pPr>
            <w:r>
              <w:rPr>
                <w:sz w:val="20"/>
              </w:rPr>
              <w:t>Management</w:t>
            </w:r>
          </w:p>
        </w:tc>
        <w:tc>
          <w:tcPr>
            <w:tcW w:w="1308" w:type="dxa"/>
          </w:tcPr>
          <w:p>
            <w:pPr>
              <w:pStyle w:val="12"/>
              <w:spacing w:before="26"/>
              <w:ind w:left="28"/>
              <w:rPr>
                <w:sz w:val="20"/>
              </w:rPr>
            </w:pPr>
            <w:r>
              <w:rPr>
                <w:sz w:val="20"/>
              </w:rPr>
              <w:t>Officer</w:t>
            </w:r>
          </w:p>
        </w:tc>
        <w:tc>
          <w:tcPr>
            <w:tcW w:w="1383" w:type="dxa"/>
          </w:tcPr>
          <w:p>
            <w:pPr>
              <w:pStyle w:val="12"/>
              <w:spacing w:before="26"/>
              <w:ind w:right="20"/>
              <w:jc w:val="right"/>
              <w:rPr>
                <w:sz w:val="20"/>
              </w:rPr>
            </w:pPr>
            <w:r>
              <w:rPr>
                <w:sz w:val="20"/>
              </w:rPr>
              <w:t>.68810</w:t>
            </w:r>
          </w:p>
        </w:tc>
        <w:tc>
          <w:tcPr>
            <w:tcW w:w="948" w:type="dxa"/>
          </w:tcPr>
          <w:p>
            <w:pPr>
              <w:pStyle w:val="12"/>
              <w:spacing w:before="26"/>
              <w:ind w:right="19"/>
              <w:jc w:val="right"/>
              <w:rPr>
                <w:sz w:val="20"/>
              </w:rPr>
            </w:pPr>
            <w:r>
              <w:rPr>
                <w:sz w:val="20"/>
              </w:rPr>
              <w:t>.171</w:t>
            </w:r>
          </w:p>
        </w:tc>
        <w:tc>
          <w:tcPr>
            <w:tcW w:w="1325" w:type="dxa"/>
          </w:tcPr>
          <w:p>
            <w:pPr>
              <w:pStyle w:val="12"/>
              <w:spacing w:before="26"/>
              <w:ind w:right="17"/>
              <w:jc w:val="right"/>
              <w:rPr>
                <w:sz w:val="20"/>
              </w:rPr>
            </w:pPr>
            <w:r>
              <w:rPr>
                <w:sz w:val="20"/>
              </w:rPr>
              <w:t>-.3244</w:t>
            </w:r>
          </w:p>
        </w:tc>
        <w:tc>
          <w:tcPr>
            <w:tcW w:w="1322" w:type="dxa"/>
            <w:tcBorders>
              <w:right w:val="nil"/>
            </w:tcBorders>
          </w:tcPr>
          <w:p>
            <w:pPr>
              <w:pStyle w:val="12"/>
              <w:spacing w:before="26"/>
              <w:ind w:right="23"/>
              <w:jc w:val="right"/>
              <w:rPr>
                <w:sz w:val="20"/>
              </w:rPr>
            </w:pPr>
            <w:r>
              <w:rPr>
                <w:sz w:val="20"/>
              </w:rPr>
              <w:t>1.7006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4"/>
              <w:ind w:left="28"/>
              <w:rPr>
                <w:sz w:val="20"/>
              </w:rPr>
            </w:pPr>
            <w:r>
              <w:rPr>
                <w:sz w:val="20"/>
              </w:rPr>
              <w:t>Assistant</w:t>
            </w:r>
          </w:p>
        </w:tc>
        <w:tc>
          <w:tcPr>
            <w:tcW w:w="1383" w:type="dxa"/>
          </w:tcPr>
          <w:p>
            <w:pPr>
              <w:pStyle w:val="12"/>
              <w:spacing w:before="24"/>
              <w:ind w:right="20"/>
              <w:jc w:val="right"/>
              <w:rPr>
                <w:sz w:val="20"/>
              </w:rPr>
            </w:pPr>
            <w:r>
              <w:rPr>
                <w:sz w:val="20"/>
              </w:rPr>
              <w:t>.62698</w:t>
            </w:r>
          </w:p>
        </w:tc>
        <w:tc>
          <w:tcPr>
            <w:tcW w:w="948" w:type="dxa"/>
          </w:tcPr>
          <w:p>
            <w:pPr>
              <w:pStyle w:val="12"/>
              <w:spacing w:before="24"/>
              <w:ind w:right="19"/>
              <w:jc w:val="right"/>
              <w:rPr>
                <w:sz w:val="20"/>
              </w:rPr>
            </w:pPr>
            <w:r>
              <w:rPr>
                <w:sz w:val="20"/>
              </w:rPr>
              <w:t>.169</w:t>
            </w:r>
          </w:p>
        </w:tc>
        <w:tc>
          <w:tcPr>
            <w:tcW w:w="1325" w:type="dxa"/>
          </w:tcPr>
          <w:p>
            <w:pPr>
              <w:pStyle w:val="12"/>
              <w:spacing w:before="24"/>
              <w:ind w:right="17"/>
              <w:jc w:val="right"/>
              <w:rPr>
                <w:sz w:val="20"/>
              </w:rPr>
            </w:pPr>
            <w:r>
              <w:rPr>
                <w:sz w:val="20"/>
              </w:rPr>
              <w:t>-.2902</w:t>
            </w:r>
          </w:p>
        </w:tc>
        <w:tc>
          <w:tcPr>
            <w:tcW w:w="1322" w:type="dxa"/>
            <w:tcBorders>
              <w:right w:val="nil"/>
            </w:tcBorders>
          </w:tcPr>
          <w:p>
            <w:pPr>
              <w:pStyle w:val="12"/>
              <w:spacing w:before="24"/>
              <w:ind w:right="23"/>
              <w:jc w:val="right"/>
              <w:rPr>
                <w:sz w:val="20"/>
              </w:rPr>
            </w:pPr>
            <w:r>
              <w:rPr>
                <w:sz w:val="20"/>
              </w:rPr>
              <w:t>1.5441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restart"/>
          </w:tcPr>
          <w:p>
            <w:pPr>
              <w:pStyle w:val="12"/>
              <w:spacing w:before="26"/>
              <w:ind w:left="31"/>
              <w:rPr>
                <w:sz w:val="20"/>
              </w:rPr>
            </w:pPr>
            <w:r>
              <w:rPr>
                <w:sz w:val="20"/>
              </w:rPr>
              <w:t>Officer</w:t>
            </w:r>
          </w:p>
        </w:tc>
        <w:tc>
          <w:tcPr>
            <w:tcW w:w="1308" w:type="dxa"/>
          </w:tcPr>
          <w:p>
            <w:pPr>
              <w:pStyle w:val="12"/>
              <w:spacing w:before="26"/>
              <w:ind w:left="28"/>
              <w:rPr>
                <w:sz w:val="20"/>
              </w:rPr>
            </w:pPr>
            <w:r>
              <w:rPr>
                <w:sz w:val="20"/>
              </w:rPr>
              <w:t>Management</w:t>
            </w:r>
          </w:p>
        </w:tc>
        <w:tc>
          <w:tcPr>
            <w:tcW w:w="1383" w:type="dxa"/>
          </w:tcPr>
          <w:p>
            <w:pPr>
              <w:pStyle w:val="12"/>
              <w:spacing w:before="26"/>
              <w:ind w:right="20"/>
              <w:jc w:val="right"/>
              <w:rPr>
                <w:sz w:val="20"/>
              </w:rPr>
            </w:pPr>
            <w:r>
              <w:rPr>
                <w:sz w:val="20"/>
              </w:rPr>
              <w:t>-.68810</w:t>
            </w:r>
          </w:p>
        </w:tc>
        <w:tc>
          <w:tcPr>
            <w:tcW w:w="948" w:type="dxa"/>
          </w:tcPr>
          <w:p>
            <w:pPr>
              <w:pStyle w:val="12"/>
              <w:spacing w:before="26"/>
              <w:ind w:right="19"/>
              <w:jc w:val="right"/>
              <w:rPr>
                <w:sz w:val="20"/>
              </w:rPr>
            </w:pPr>
            <w:r>
              <w:rPr>
                <w:sz w:val="20"/>
              </w:rPr>
              <w:t>.171</w:t>
            </w:r>
          </w:p>
        </w:tc>
        <w:tc>
          <w:tcPr>
            <w:tcW w:w="1325" w:type="dxa"/>
          </w:tcPr>
          <w:p>
            <w:pPr>
              <w:pStyle w:val="12"/>
              <w:spacing w:before="26"/>
              <w:ind w:right="17"/>
              <w:jc w:val="right"/>
              <w:rPr>
                <w:sz w:val="20"/>
              </w:rPr>
            </w:pPr>
            <w:r>
              <w:rPr>
                <w:sz w:val="20"/>
              </w:rPr>
              <w:t>-1.7006</w:t>
            </w:r>
          </w:p>
        </w:tc>
        <w:tc>
          <w:tcPr>
            <w:tcW w:w="1322" w:type="dxa"/>
            <w:tcBorders>
              <w:right w:val="nil"/>
            </w:tcBorders>
          </w:tcPr>
          <w:p>
            <w:pPr>
              <w:pStyle w:val="12"/>
              <w:spacing w:before="26"/>
              <w:ind w:right="23"/>
              <w:jc w:val="right"/>
              <w:rPr>
                <w:sz w:val="20"/>
              </w:rPr>
            </w:pPr>
            <w:r>
              <w:rPr>
                <w:sz w:val="20"/>
              </w:rPr>
              <w:t>.3244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Pr>
          <w:p>
            <w:pPr>
              <w:pStyle w:val="12"/>
              <w:spacing w:before="26"/>
              <w:ind w:right="20"/>
              <w:jc w:val="right"/>
              <w:rPr>
                <w:sz w:val="20"/>
              </w:rPr>
            </w:pPr>
            <w:r>
              <w:rPr>
                <w:sz w:val="20"/>
              </w:rPr>
              <w:t>-.06111</w:t>
            </w:r>
          </w:p>
        </w:tc>
        <w:tc>
          <w:tcPr>
            <w:tcW w:w="948" w:type="dxa"/>
          </w:tcPr>
          <w:p>
            <w:pPr>
              <w:pStyle w:val="12"/>
              <w:spacing w:before="26"/>
              <w:ind w:right="19"/>
              <w:jc w:val="right"/>
              <w:rPr>
                <w:sz w:val="20"/>
              </w:rPr>
            </w:pPr>
            <w:r>
              <w:rPr>
                <w:sz w:val="20"/>
              </w:rPr>
              <w:t>.895</w:t>
            </w:r>
          </w:p>
        </w:tc>
        <w:tc>
          <w:tcPr>
            <w:tcW w:w="1325" w:type="dxa"/>
          </w:tcPr>
          <w:p>
            <w:pPr>
              <w:pStyle w:val="12"/>
              <w:spacing w:before="26"/>
              <w:ind w:right="17"/>
              <w:jc w:val="right"/>
              <w:rPr>
                <w:sz w:val="20"/>
              </w:rPr>
            </w:pPr>
            <w:r>
              <w:rPr>
                <w:sz w:val="20"/>
              </w:rPr>
              <w:t>-1.0203</w:t>
            </w:r>
          </w:p>
        </w:tc>
        <w:tc>
          <w:tcPr>
            <w:tcW w:w="1322" w:type="dxa"/>
            <w:tcBorders>
              <w:right w:val="nil"/>
            </w:tcBorders>
          </w:tcPr>
          <w:p>
            <w:pPr>
              <w:pStyle w:val="12"/>
              <w:spacing w:before="26"/>
              <w:ind w:right="23"/>
              <w:jc w:val="right"/>
              <w:rPr>
                <w:sz w:val="20"/>
              </w:rPr>
            </w:pPr>
            <w:r>
              <w:rPr>
                <w:sz w:val="20"/>
              </w:rPr>
              <w:t>.8981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restart"/>
          </w:tcPr>
          <w:p>
            <w:pPr>
              <w:pStyle w:val="12"/>
              <w:spacing w:before="24"/>
              <w:ind w:left="31"/>
              <w:rPr>
                <w:sz w:val="20"/>
              </w:rPr>
            </w:pPr>
            <w:r>
              <w:rPr>
                <w:sz w:val="20"/>
              </w:rPr>
              <w:t>Assistant</w:t>
            </w:r>
          </w:p>
        </w:tc>
        <w:tc>
          <w:tcPr>
            <w:tcW w:w="1308" w:type="dxa"/>
          </w:tcPr>
          <w:p>
            <w:pPr>
              <w:pStyle w:val="12"/>
              <w:spacing w:before="24"/>
              <w:ind w:left="28"/>
              <w:rPr>
                <w:sz w:val="20"/>
              </w:rPr>
            </w:pPr>
            <w:r>
              <w:rPr>
                <w:sz w:val="20"/>
              </w:rPr>
              <w:t>Management</w:t>
            </w:r>
          </w:p>
        </w:tc>
        <w:tc>
          <w:tcPr>
            <w:tcW w:w="1383" w:type="dxa"/>
          </w:tcPr>
          <w:p>
            <w:pPr>
              <w:pStyle w:val="12"/>
              <w:spacing w:before="24"/>
              <w:ind w:right="20"/>
              <w:jc w:val="right"/>
              <w:rPr>
                <w:sz w:val="20"/>
              </w:rPr>
            </w:pPr>
            <w:r>
              <w:rPr>
                <w:sz w:val="20"/>
              </w:rPr>
              <w:t>-.62698</w:t>
            </w:r>
          </w:p>
        </w:tc>
        <w:tc>
          <w:tcPr>
            <w:tcW w:w="948" w:type="dxa"/>
          </w:tcPr>
          <w:p>
            <w:pPr>
              <w:pStyle w:val="12"/>
              <w:spacing w:before="24"/>
              <w:ind w:right="19"/>
              <w:jc w:val="right"/>
              <w:rPr>
                <w:sz w:val="20"/>
              </w:rPr>
            </w:pPr>
            <w:r>
              <w:rPr>
                <w:sz w:val="20"/>
              </w:rPr>
              <w:t>.169</w:t>
            </w:r>
          </w:p>
        </w:tc>
        <w:tc>
          <w:tcPr>
            <w:tcW w:w="1325" w:type="dxa"/>
          </w:tcPr>
          <w:p>
            <w:pPr>
              <w:pStyle w:val="12"/>
              <w:spacing w:before="24"/>
              <w:ind w:right="17"/>
              <w:jc w:val="right"/>
              <w:rPr>
                <w:sz w:val="20"/>
              </w:rPr>
            </w:pPr>
            <w:r>
              <w:rPr>
                <w:sz w:val="20"/>
              </w:rPr>
              <w:t>-1.5441</w:t>
            </w:r>
          </w:p>
        </w:tc>
        <w:tc>
          <w:tcPr>
            <w:tcW w:w="1322" w:type="dxa"/>
            <w:tcBorders>
              <w:right w:val="nil"/>
            </w:tcBorders>
          </w:tcPr>
          <w:p>
            <w:pPr>
              <w:pStyle w:val="12"/>
              <w:spacing w:before="24"/>
              <w:ind w:right="23"/>
              <w:jc w:val="right"/>
              <w:rPr>
                <w:sz w:val="20"/>
              </w:rPr>
            </w:pPr>
            <w:r>
              <w:rPr>
                <w:sz w:val="20"/>
              </w:rPr>
              <w:t>.2902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Officer</w:t>
            </w:r>
          </w:p>
        </w:tc>
        <w:tc>
          <w:tcPr>
            <w:tcW w:w="1383" w:type="dxa"/>
          </w:tcPr>
          <w:p>
            <w:pPr>
              <w:pStyle w:val="12"/>
              <w:spacing w:before="26"/>
              <w:ind w:right="20"/>
              <w:jc w:val="right"/>
              <w:rPr>
                <w:sz w:val="20"/>
              </w:rPr>
            </w:pPr>
            <w:r>
              <w:rPr>
                <w:sz w:val="20"/>
              </w:rPr>
              <w:t>.06111</w:t>
            </w:r>
          </w:p>
        </w:tc>
        <w:tc>
          <w:tcPr>
            <w:tcW w:w="948" w:type="dxa"/>
          </w:tcPr>
          <w:p>
            <w:pPr>
              <w:pStyle w:val="12"/>
              <w:spacing w:before="26"/>
              <w:ind w:right="19"/>
              <w:jc w:val="right"/>
              <w:rPr>
                <w:sz w:val="20"/>
              </w:rPr>
            </w:pPr>
            <w:r>
              <w:rPr>
                <w:sz w:val="20"/>
              </w:rPr>
              <w:t>.895</w:t>
            </w:r>
          </w:p>
        </w:tc>
        <w:tc>
          <w:tcPr>
            <w:tcW w:w="1325" w:type="dxa"/>
          </w:tcPr>
          <w:p>
            <w:pPr>
              <w:pStyle w:val="12"/>
              <w:spacing w:before="26"/>
              <w:ind w:right="17"/>
              <w:jc w:val="right"/>
              <w:rPr>
                <w:sz w:val="20"/>
              </w:rPr>
            </w:pPr>
            <w:r>
              <w:rPr>
                <w:sz w:val="20"/>
              </w:rPr>
              <w:t>-.8981</w:t>
            </w:r>
          </w:p>
        </w:tc>
        <w:tc>
          <w:tcPr>
            <w:tcW w:w="1322" w:type="dxa"/>
            <w:tcBorders>
              <w:right w:val="nil"/>
            </w:tcBorders>
          </w:tcPr>
          <w:p>
            <w:pPr>
              <w:pStyle w:val="12"/>
              <w:spacing w:before="26"/>
              <w:ind w:right="23"/>
              <w:jc w:val="right"/>
              <w:rPr>
                <w:sz w:val="20"/>
              </w:rPr>
            </w:pPr>
            <w:r>
              <w:rPr>
                <w:sz w:val="20"/>
              </w:rPr>
              <w:t>1.0203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984" w:type="dxa"/>
            <w:vMerge w:val="restart"/>
            <w:tcBorders>
              <w:left w:val="nil"/>
            </w:tcBorders>
          </w:tcPr>
          <w:p>
            <w:pPr>
              <w:pStyle w:val="12"/>
              <w:spacing w:before="24"/>
              <w:ind w:left="36"/>
              <w:rPr>
                <w:sz w:val="20"/>
              </w:rPr>
            </w:pPr>
            <w:r>
              <w:rPr>
                <w:w w:val="99"/>
                <w:sz w:val="20"/>
              </w:rPr>
              <w:t>S</w:t>
            </w:r>
          </w:p>
        </w:tc>
        <w:tc>
          <w:tcPr>
            <w:tcW w:w="1309" w:type="dxa"/>
            <w:vMerge w:val="restart"/>
          </w:tcPr>
          <w:p>
            <w:pPr>
              <w:pStyle w:val="12"/>
              <w:spacing w:before="24"/>
              <w:ind w:left="31"/>
              <w:rPr>
                <w:sz w:val="20"/>
              </w:rPr>
            </w:pPr>
            <w:r>
              <w:rPr>
                <w:sz w:val="20"/>
              </w:rPr>
              <w:t>Management</w:t>
            </w:r>
          </w:p>
        </w:tc>
        <w:tc>
          <w:tcPr>
            <w:tcW w:w="1308" w:type="dxa"/>
          </w:tcPr>
          <w:p>
            <w:pPr>
              <w:pStyle w:val="12"/>
              <w:spacing w:before="24"/>
              <w:ind w:left="28"/>
              <w:rPr>
                <w:sz w:val="20"/>
              </w:rPr>
            </w:pPr>
            <w:r>
              <w:rPr>
                <w:sz w:val="20"/>
              </w:rPr>
              <w:t>Officer</w:t>
            </w:r>
          </w:p>
        </w:tc>
        <w:tc>
          <w:tcPr>
            <w:tcW w:w="1383" w:type="dxa"/>
          </w:tcPr>
          <w:p>
            <w:pPr>
              <w:pStyle w:val="12"/>
              <w:spacing w:before="24"/>
              <w:ind w:right="20"/>
              <w:jc w:val="right"/>
              <w:rPr>
                <w:sz w:val="20"/>
              </w:rPr>
            </w:pPr>
            <w:r>
              <w:rPr>
                <w:sz w:val="20"/>
              </w:rPr>
              <w:t>.34694</w:t>
            </w:r>
          </w:p>
        </w:tc>
        <w:tc>
          <w:tcPr>
            <w:tcW w:w="948" w:type="dxa"/>
          </w:tcPr>
          <w:p>
            <w:pPr>
              <w:pStyle w:val="12"/>
              <w:spacing w:before="24"/>
              <w:ind w:right="19"/>
              <w:jc w:val="right"/>
              <w:rPr>
                <w:sz w:val="20"/>
              </w:rPr>
            </w:pPr>
            <w:r>
              <w:rPr>
                <w:sz w:val="20"/>
              </w:rPr>
              <w:t>.416</w:t>
            </w:r>
          </w:p>
        </w:tc>
        <w:tc>
          <w:tcPr>
            <w:tcW w:w="1325" w:type="dxa"/>
          </w:tcPr>
          <w:p>
            <w:pPr>
              <w:pStyle w:val="12"/>
              <w:spacing w:before="24"/>
              <w:ind w:right="17"/>
              <w:jc w:val="right"/>
              <w:rPr>
                <w:sz w:val="20"/>
              </w:rPr>
            </w:pPr>
            <w:r>
              <w:rPr>
                <w:sz w:val="20"/>
              </w:rPr>
              <w:t>-.5261</w:t>
            </w:r>
          </w:p>
        </w:tc>
        <w:tc>
          <w:tcPr>
            <w:tcW w:w="1322" w:type="dxa"/>
            <w:tcBorders>
              <w:right w:val="nil"/>
            </w:tcBorders>
          </w:tcPr>
          <w:p>
            <w:pPr>
              <w:pStyle w:val="12"/>
              <w:spacing w:before="24"/>
              <w:ind w:right="23"/>
              <w:jc w:val="right"/>
              <w:rPr>
                <w:sz w:val="20"/>
              </w:rPr>
            </w:pPr>
            <w:r>
              <w:rPr>
                <w:sz w:val="20"/>
              </w:rPr>
              <w:t>1.2199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Pr>
          <w:p>
            <w:pPr>
              <w:pStyle w:val="12"/>
              <w:spacing w:before="26"/>
              <w:ind w:right="17"/>
              <w:jc w:val="right"/>
              <w:rPr>
                <w:sz w:val="20"/>
              </w:rPr>
            </w:pPr>
            <w:r>
              <w:rPr>
                <w:sz w:val="20"/>
              </w:rPr>
              <w:t>1.02948</w:t>
            </w:r>
            <w:r>
              <w:rPr>
                <w:sz w:val="20"/>
                <w:vertAlign w:val="superscript"/>
              </w:rPr>
              <w:t>*</w:t>
            </w:r>
          </w:p>
        </w:tc>
        <w:tc>
          <w:tcPr>
            <w:tcW w:w="948" w:type="dxa"/>
          </w:tcPr>
          <w:p>
            <w:pPr>
              <w:pStyle w:val="12"/>
              <w:spacing w:before="26"/>
              <w:ind w:right="19"/>
              <w:jc w:val="right"/>
              <w:rPr>
                <w:sz w:val="20"/>
              </w:rPr>
            </w:pPr>
            <w:r>
              <w:rPr>
                <w:sz w:val="20"/>
              </w:rPr>
              <w:t>.013</w:t>
            </w:r>
          </w:p>
        </w:tc>
        <w:tc>
          <w:tcPr>
            <w:tcW w:w="1325" w:type="dxa"/>
          </w:tcPr>
          <w:p>
            <w:pPr>
              <w:pStyle w:val="12"/>
              <w:spacing w:before="26"/>
              <w:ind w:right="17"/>
              <w:jc w:val="right"/>
              <w:rPr>
                <w:sz w:val="20"/>
              </w:rPr>
            </w:pPr>
            <w:r>
              <w:rPr>
                <w:sz w:val="20"/>
              </w:rPr>
              <w:t>.2387</w:t>
            </w:r>
          </w:p>
        </w:tc>
        <w:tc>
          <w:tcPr>
            <w:tcW w:w="1322" w:type="dxa"/>
            <w:tcBorders>
              <w:right w:val="nil"/>
            </w:tcBorders>
          </w:tcPr>
          <w:p>
            <w:pPr>
              <w:pStyle w:val="12"/>
              <w:spacing w:before="26"/>
              <w:ind w:right="23"/>
              <w:jc w:val="right"/>
              <w:rPr>
                <w:sz w:val="20"/>
              </w:rPr>
            </w:pPr>
            <w:r>
              <w:rPr>
                <w:sz w:val="20"/>
              </w:rPr>
              <w:t>1.8203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984" w:type="dxa"/>
            <w:vMerge w:val="continue"/>
            <w:tcBorders>
              <w:top w:val="nil"/>
              <w:left w:val="nil"/>
            </w:tcBorders>
          </w:tcPr>
          <w:p>
            <w:pPr>
              <w:rPr>
                <w:sz w:val="2"/>
                <w:szCs w:val="2"/>
              </w:rPr>
            </w:pPr>
          </w:p>
        </w:tc>
        <w:tc>
          <w:tcPr>
            <w:tcW w:w="1309" w:type="dxa"/>
            <w:vMerge w:val="restart"/>
          </w:tcPr>
          <w:p>
            <w:pPr>
              <w:pStyle w:val="12"/>
              <w:spacing w:before="25"/>
              <w:ind w:left="31"/>
              <w:rPr>
                <w:sz w:val="20"/>
              </w:rPr>
            </w:pPr>
            <w:r>
              <w:rPr>
                <w:sz w:val="20"/>
              </w:rPr>
              <w:t>Officer</w:t>
            </w:r>
          </w:p>
        </w:tc>
        <w:tc>
          <w:tcPr>
            <w:tcW w:w="1308" w:type="dxa"/>
          </w:tcPr>
          <w:p>
            <w:pPr>
              <w:pStyle w:val="12"/>
              <w:spacing w:before="25"/>
              <w:ind w:left="28"/>
              <w:rPr>
                <w:sz w:val="20"/>
              </w:rPr>
            </w:pPr>
            <w:r>
              <w:rPr>
                <w:sz w:val="20"/>
              </w:rPr>
              <w:t>Management</w:t>
            </w:r>
          </w:p>
        </w:tc>
        <w:tc>
          <w:tcPr>
            <w:tcW w:w="1383" w:type="dxa"/>
          </w:tcPr>
          <w:p>
            <w:pPr>
              <w:pStyle w:val="12"/>
              <w:spacing w:before="25"/>
              <w:ind w:right="20"/>
              <w:jc w:val="right"/>
              <w:rPr>
                <w:sz w:val="20"/>
              </w:rPr>
            </w:pPr>
            <w:r>
              <w:rPr>
                <w:sz w:val="20"/>
              </w:rPr>
              <w:t>-.34694</w:t>
            </w:r>
          </w:p>
        </w:tc>
        <w:tc>
          <w:tcPr>
            <w:tcW w:w="948" w:type="dxa"/>
          </w:tcPr>
          <w:p>
            <w:pPr>
              <w:pStyle w:val="12"/>
              <w:spacing w:before="25"/>
              <w:ind w:right="19"/>
              <w:jc w:val="right"/>
              <w:rPr>
                <w:sz w:val="20"/>
              </w:rPr>
            </w:pPr>
            <w:r>
              <w:rPr>
                <w:sz w:val="20"/>
              </w:rPr>
              <w:t>.416</w:t>
            </w:r>
          </w:p>
        </w:tc>
        <w:tc>
          <w:tcPr>
            <w:tcW w:w="1325" w:type="dxa"/>
          </w:tcPr>
          <w:p>
            <w:pPr>
              <w:pStyle w:val="12"/>
              <w:spacing w:before="25"/>
              <w:ind w:right="17"/>
              <w:jc w:val="right"/>
              <w:rPr>
                <w:sz w:val="20"/>
              </w:rPr>
            </w:pPr>
            <w:r>
              <w:rPr>
                <w:sz w:val="20"/>
              </w:rPr>
              <w:t>-1.2199</w:t>
            </w:r>
          </w:p>
        </w:tc>
        <w:tc>
          <w:tcPr>
            <w:tcW w:w="1322" w:type="dxa"/>
            <w:tcBorders>
              <w:right w:val="nil"/>
            </w:tcBorders>
          </w:tcPr>
          <w:p>
            <w:pPr>
              <w:pStyle w:val="12"/>
              <w:spacing w:before="25"/>
              <w:ind w:right="23"/>
              <w:jc w:val="right"/>
              <w:rPr>
                <w:sz w:val="20"/>
              </w:rPr>
            </w:pPr>
            <w:r>
              <w:rPr>
                <w:sz w:val="20"/>
              </w:rPr>
              <w:t>.5261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Pr>
          <w:p>
            <w:pPr>
              <w:pStyle w:val="12"/>
              <w:spacing w:before="26"/>
              <w:ind w:right="20"/>
              <w:jc w:val="right"/>
              <w:rPr>
                <w:sz w:val="20"/>
              </w:rPr>
            </w:pPr>
            <w:r>
              <w:rPr>
                <w:sz w:val="20"/>
              </w:rPr>
              <w:t>.68254</w:t>
            </w:r>
          </w:p>
        </w:tc>
        <w:tc>
          <w:tcPr>
            <w:tcW w:w="948" w:type="dxa"/>
          </w:tcPr>
          <w:p>
            <w:pPr>
              <w:pStyle w:val="12"/>
              <w:spacing w:before="26"/>
              <w:ind w:right="19"/>
              <w:jc w:val="right"/>
              <w:rPr>
                <w:sz w:val="20"/>
              </w:rPr>
            </w:pPr>
            <w:r>
              <w:rPr>
                <w:sz w:val="20"/>
              </w:rPr>
              <w:t>.100</w:t>
            </w:r>
          </w:p>
        </w:tc>
        <w:tc>
          <w:tcPr>
            <w:tcW w:w="1325" w:type="dxa"/>
          </w:tcPr>
          <w:p>
            <w:pPr>
              <w:pStyle w:val="12"/>
              <w:spacing w:before="26"/>
              <w:ind w:right="17"/>
              <w:jc w:val="right"/>
              <w:rPr>
                <w:sz w:val="20"/>
              </w:rPr>
            </w:pPr>
            <w:r>
              <w:rPr>
                <w:sz w:val="20"/>
              </w:rPr>
              <w:t>-.1445</w:t>
            </w:r>
          </w:p>
        </w:tc>
        <w:tc>
          <w:tcPr>
            <w:tcW w:w="1322" w:type="dxa"/>
            <w:tcBorders>
              <w:right w:val="nil"/>
            </w:tcBorders>
          </w:tcPr>
          <w:p>
            <w:pPr>
              <w:pStyle w:val="12"/>
              <w:spacing w:before="26"/>
              <w:ind w:right="23"/>
              <w:jc w:val="right"/>
              <w:rPr>
                <w:sz w:val="20"/>
              </w:rPr>
            </w:pPr>
            <w:r>
              <w:rPr>
                <w:sz w:val="20"/>
              </w:rPr>
              <w:t>1.5096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vMerge w:val="continue"/>
            <w:tcBorders>
              <w:top w:val="nil"/>
              <w:left w:val="nil"/>
            </w:tcBorders>
          </w:tcPr>
          <w:p>
            <w:pPr>
              <w:rPr>
                <w:sz w:val="2"/>
                <w:szCs w:val="2"/>
              </w:rPr>
            </w:pPr>
          </w:p>
        </w:tc>
        <w:tc>
          <w:tcPr>
            <w:tcW w:w="1309" w:type="dxa"/>
            <w:vMerge w:val="restart"/>
          </w:tcPr>
          <w:p>
            <w:pPr>
              <w:pStyle w:val="12"/>
              <w:spacing w:before="26"/>
              <w:ind w:left="31"/>
              <w:rPr>
                <w:sz w:val="20"/>
              </w:rPr>
            </w:pPr>
            <w:r>
              <w:rPr>
                <w:sz w:val="20"/>
              </w:rPr>
              <w:t>Assistant</w:t>
            </w:r>
          </w:p>
        </w:tc>
        <w:tc>
          <w:tcPr>
            <w:tcW w:w="1308" w:type="dxa"/>
          </w:tcPr>
          <w:p>
            <w:pPr>
              <w:pStyle w:val="12"/>
              <w:spacing w:before="26"/>
              <w:ind w:left="28"/>
              <w:rPr>
                <w:sz w:val="20"/>
              </w:rPr>
            </w:pPr>
            <w:r>
              <w:rPr>
                <w:sz w:val="20"/>
              </w:rPr>
              <w:t>Management</w:t>
            </w:r>
          </w:p>
        </w:tc>
        <w:tc>
          <w:tcPr>
            <w:tcW w:w="1383" w:type="dxa"/>
          </w:tcPr>
          <w:p>
            <w:pPr>
              <w:pStyle w:val="12"/>
              <w:spacing w:before="26"/>
              <w:ind w:right="17"/>
              <w:jc w:val="right"/>
              <w:rPr>
                <w:sz w:val="20"/>
              </w:rPr>
            </w:pPr>
            <w:r>
              <w:rPr>
                <w:sz w:val="20"/>
              </w:rPr>
              <w:t>-1.02948</w:t>
            </w:r>
            <w:r>
              <w:rPr>
                <w:sz w:val="20"/>
                <w:vertAlign w:val="superscript"/>
              </w:rPr>
              <w:t>*</w:t>
            </w:r>
          </w:p>
        </w:tc>
        <w:tc>
          <w:tcPr>
            <w:tcW w:w="948" w:type="dxa"/>
          </w:tcPr>
          <w:p>
            <w:pPr>
              <w:pStyle w:val="12"/>
              <w:spacing w:before="26"/>
              <w:ind w:right="19"/>
              <w:jc w:val="right"/>
              <w:rPr>
                <w:sz w:val="20"/>
              </w:rPr>
            </w:pPr>
            <w:r>
              <w:rPr>
                <w:sz w:val="20"/>
              </w:rPr>
              <w:t>.013</w:t>
            </w:r>
          </w:p>
        </w:tc>
        <w:tc>
          <w:tcPr>
            <w:tcW w:w="1325" w:type="dxa"/>
          </w:tcPr>
          <w:p>
            <w:pPr>
              <w:pStyle w:val="12"/>
              <w:spacing w:before="26"/>
              <w:ind w:right="17"/>
              <w:jc w:val="right"/>
              <w:rPr>
                <w:sz w:val="20"/>
              </w:rPr>
            </w:pPr>
            <w:r>
              <w:rPr>
                <w:sz w:val="20"/>
              </w:rPr>
              <w:t>-1.8203</w:t>
            </w:r>
          </w:p>
        </w:tc>
        <w:tc>
          <w:tcPr>
            <w:tcW w:w="1322" w:type="dxa"/>
            <w:tcBorders>
              <w:right w:val="nil"/>
            </w:tcBorders>
          </w:tcPr>
          <w:p>
            <w:pPr>
              <w:pStyle w:val="12"/>
              <w:spacing w:before="26"/>
              <w:ind w:right="23"/>
              <w:jc w:val="right"/>
              <w:rPr>
                <w:sz w:val="20"/>
              </w:rPr>
            </w:pPr>
            <w:r>
              <w:rPr>
                <w:sz w:val="20"/>
              </w:rPr>
              <w:t>-.2387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4"/>
              <w:ind w:left="28"/>
              <w:rPr>
                <w:sz w:val="20"/>
              </w:rPr>
            </w:pPr>
            <w:r>
              <w:rPr>
                <w:sz w:val="20"/>
              </w:rPr>
              <w:t>Officer</w:t>
            </w:r>
          </w:p>
        </w:tc>
        <w:tc>
          <w:tcPr>
            <w:tcW w:w="1383" w:type="dxa"/>
          </w:tcPr>
          <w:p>
            <w:pPr>
              <w:pStyle w:val="12"/>
              <w:spacing w:before="24"/>
              <w:ind w:right="20"/>
              <w:jc w:val="right"/>
              <w:rPr>
                <w:sz w:val="20"/>
              </w:rPr>
            </w:pPr>
            <w:r>
              <w:rPr>
                <w:sz w:val="20"/>
              </w:rPr>
              <w:t>-.68254</w:t>
            </w:r>
          </w:p>
        </w:tc>
        <w:tc>
          <w:tcPr>
            <w:tcW w:w="948" w:type="dxa"/>
          </w:tcPr>
          <w:p>
            <w:pPr>
              <w:pStyle w:val="12"/>
              <w:spacing w:before="24"/>
              <w:ind w:right="19"/>
              <w:jc w:val="right"/>
              <w:rPr>
                <w:sz w:val="20"/>
              </w:rPr>
            </w:pPr>
            <w:r>
              <w:rPr>
                <w:sz w:val="20"/>
              </w:rPr>
              <w:t>.100</w:t>
            </w:r>
          </w:p>
        </w:tc>
        <w:tc>
          <w:tcPr>
            <w:tcW w:w="1325" w:type="dxa"/>
          </w:tcPr>
          <w:p>
            <w:pPr>
              <w:pStyle w:val="12"/>
              <w:spacing w:before="24"/>
              <w:ind w:right="17"/>
              <w:jc w:val="right"/>
              <w:rPr>
                <w:sz w:val="20"/>
              </w:rPr>
            </w:pPr>
            <w:r>
              <w:rPr>
                <w:sz w:val="20"/>
              </w:rPr>
              <w:t>-1.5096</w:t>
            </w:r>
          </w:p>
        </w:tc>
        <w:tc>
          <w:tcPr>
            <w:tcW w:w="1322" w:type="dxa"/>
            <w:tcBorders>
              <w:right w:val="nil"/>
            </w:tcBorders>
          </w:tcPr>
          <w:p>
            <w:pPr>
              <w:pStyle w:val="12"/>
              <w:spacing w:before="24"/>
              <w:ind w:right="23"/>
              <w:jc w:val="right"/>
              <w:rPr>
                <w:sz w:val="20"/>
              </w:rPr>
            </w:pPr>
            <w:r>
              <w:rPr>
                <w:sz w:val="20"/>
              </w:rPr>
              <w:t>.1445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984" w:type="dxa"/>
            <w:vMerge w:val="restart"/>
            <w:tcBorders>
              <w:left w:val="nil"/>
            </w:tcBorders>
          </w:tcPr>
          <w:p>
            <w:pPr>
              <w:pStyle w:val="12"/>
              <w:spacing w:before="26"/>
              <w:ind w:left="36"/>
              <w:rPr>
                <w:sz w:val="20"/>
              </w:rPr>
            </w:pPr>
            <w:r>
              <w:rPr>
                <w:w w:val="99"/>
                <w:sz w:val="20"/>
              </w:rPr>
              <w:t>B</w:t>
            </w:r>
          </w:p>
        </w:tc>
        <w:tc>
          <w:tcPr>
            <w:tcW w:w="1309" w:type="dxa"/>
            <w:vMerge w:val="restart"/>
          </w:tcPr>
          <w:p>
            <w:pPr>
              <w:pStyle w:val="12"/>
              <w:spacing w:before="26"/>
              <w:ind w:left="31"/>
              <w:rPr>
                <w:sz w:val="20"/>
              </w:rPr>
            </w:pPr>
            <w:r>
              <w:rPr>
                <w:sz w:val="20"/>
              </w:rPr>
              <w:t>Management</w:t>
            </w:r>
          </w:p>
        </w:tc>
        <w:tc>
          <w:tcPr>
            <w:tcW w:w="1308" w:type="dxa"/>
          </w:tcPr>
          <w:p>
            <w:pPr>
              <w:pStyle w:val="12"/>
              <w:spacing w:before="26"/>
              <w:ind w:left="28"/>
              <w:rPr>
                <w:sz w:val="20"/>
              </w:rPr>
            </w:pPr>
            <w:r>
              <w:rPr>
                <w:sz w:val="20"/>
              </w:rPr>
              <w:t>Officer</w:t>
            </w:r>
          </w:p>
        </w:tc>
        <w:tc>
          <w:tcPr>
            <w:tcW w:w="1383" w:type="dxa"/>
          </w:tcPr>
          <w:p>
            <w:pPr>
              <w:pStyle w:val="12"/>
              <w:spacing w:before="26"/>
              <w:ind w:right="17"/>
              <w:jc w:val="right"/>
              <w:rPr>
                <w:sz w:val="20"/>
              </w:rPr>
            </w:pPr>
            <w:r>
              <w:rPr>
                <w:sz w:val="20"/>
              </w:rPr>
              <w:t>1.23333</w:t>
            </w:r>
            <w:r>
              <w:rPr>
                <w:sz w:val="20"/>
                <w:vertAlign w:val="superscript"/>
              </w:rPr>
              <w:t>*</w:t>
            </w:r>
          </w:p>
        </w:tc>
        <w:tc>
          <w:tcPr>
            <w:tcW w:w="948" w:type="dxa"/>
          </w:tcPr>
          <w:p>
            <w:pPr>
              <w:pStyle w:val="12"/>
              <w:spacing w:before="26"/>
              <w:ind w:right="19"/>
              <w:jc w:val="right"/>
              <w:rPr>
                <w:sz w:val="20"/>
              </w:rPr>
            </w:pPr>
            <w:r>
              <w:rPr>
                <w:sz w:val="20"/>
              </w:rPr>
              <w:t>.044</w:t>
            </w:r>
          </w:p>
        </w:tc>
        <w:tc>
          <w:tcPr>
            <w:tcW w:w="1325" w:type="dxa"/>
          </w:tcPr>
          <w:p>
            <w:pPr>
              <w:pStyle w:val="12"/>
              <w:spacing w:before="26"/>
              <w:ind w:right="17"/>
              <w:jc w:val="right"/>
              <w:rPr>
                <w:sz w:val="20"/>
              </w:rPr>
            </w:pPr>
            <w:r>
              <w:rPr>
                <w:sz w:val="20"/>
              </w:rPr>
              <w:t>.0353</w:t>
            </w:r>
          </w:p>
        </w:tc>
        <w:tc>
          <w:tcPr>
            <w:tcW w:w="1322" w:type="dxa"/>
            <w:tcBorders>
              <w:right w:val="nil"/>
            </w:tcBorders>
          </w:tcPr>
          <w:p>
            <w:pPr>
              <w:pStyle w:val="12"/>
              <w:spacing w:before="26"/>
              <w:ind w:right="23"/>
              <w:jc w:val="right"/>
              <w:rPr>
                <w:sz w:val="20"/>
              </w:rPr>
            </w:pPr>
            <w:r>
              <w:rPr>
                <w:sz w:val="20"/>
              </w:rPr>
              <w:t>2.4314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Borders>
              <w:bottom w:val="single" w:color="FFFFFF" w:sz="18" w:space="0"/>
            </w:tcBorders>
          </w:tcPr>
          <w:p>
            <w:pPr>
              <w:pStyle w:val="12"/>
              <w:spacing w:before="26"/>
              <w:ind w:right="17"/>
              <w:jc w:val="right"/>
              <w:rPr>
                <w:sz w:val="20"/>
              </w:rPr>
            </w:pPr>
            <w:r>
              <w:rPr>
                <w:sz w:val="20"/>
              </w:rPr>
              <w:t>1.26667</w:t>
            </w:r>
            <w:r>
              <w:rPr>
                <w:sz w:val="20"/>
                <w:vertAlign w:val="superscript"/>
              </w:rPr>
              <w:t>*</w:t>
            </w:r>
          </w:p>
        </w:tc>
        <w:tc>
          <w:tcPr>
            <w:tcW w:w="948" w:type="dxa"/>
          </w:tcPr>
          <w:p>
            <w:pPr>
              <w:pStyle w:val="12"/>
              <w:spacing w:before="26"/>
              <w:ind w:right="19"/>
              <w:jc w:val="right"/>
              <w:rPr>
                <w:sz w:val="20"/>
              </w:rPr>
            </w:pPr>
            <w:r>
              <w:rPr>
                <w:sz w:val="20"/>
              </w:rPr>
              <w:t>.025</w:t>
            </w:r>
          </w:p>
        </w:tc>
        <w:tc>
          <w:tcPr>
            <w:tcW w:w="1325" w:type="dxa"/>
          </w:tcPr>
          <w:p>
            <w:pPr>
              <w:pStyle w:val="12"/>
              <w:spacing w:before="26"/>
              <w:ind w:right="17"/>
              <w:jc w:val="right"/>
              <w:rPr>
                <w:sz w:val="20"/>
              </w:rPr>
            </w:pPr>
            <w:r>
              <w:rPr>
                <w:sz w:val="20"/>
              </w:rPr>
              <w:t>.1814</w:t>
            </w:r>
          </w:p>
        </w:tc>
        <w:tc>
          <w:tcPr>
            <w:tcW w:w="1322" w:type="dxa"/>
            <w:tcBorders>
              <w:right w:val="nil"/>
            </w:tcBorders>
          </w:tcPr>
          <w:p>
            <w:pPr>
              <w:pStyle w:val="12"/>
              <w:spacing w:before="26"/>
              <w:ind w:right="23"/>
              <w:jc w:val="right"/>
              <w:rPr>
                <w:sz w:val="20"/>
              </w:rPr>
            </w:pPr>
            <w:r>
              <w:rPr>
                <w:sz w:val="20"/>
              </w:rPr>
              <w:t>2.3519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84" w:type="dxa"/>
            <w:vMerge w:val="continue"/>
            <w:tcBorders>
              <w:top w:val="nil"/>
              <w:left w:val="nil"/>
            </w:tcBorders>
          </w:tcPr>
          <w:p>
            <w:pPr>
              <w:rPr>
                <w:sz w:val="2"/>
                <w:szCs w:val="2"/>
              </w:rPr>
            </w:pPr>
          </w:p>
        </w:tc>
        <w:tc>
          <w:tcPr>
            <w:tcW w:w="1309" w:type="dxa"/>
            <w:vMerge w:val="restart"/>
          </w:tcPr>
          <w:p>
            <w:pPr>
              <w:pStyle w:val="12"/>
              <w:spacing w:before="6"/>
              <w:ind w:left="31"/>
              <w:rPr>
                <w:sz w:val="20"/>
              </w:rPr>
            </w:pPr>
            <w:r>
              <w:rPr>
                <w:sz w:val="20"/>
              </w:rPr>
              <w:t>Officer</w:t>
            </w:r>
          </w:p>
        </w:tc>
        <w:tc>
          <w:tcPr>
            <w:tcW w:w="1308" w:type="dxa"/>
          </w:tcPr>
          <w:p>
            <w:pPr>
              <w:pStyle w:val="12"/>
              <w:spacing w:before="6"/>
              <w:ind w:left="28"/>
              <w:rPr>
                <w:sz w:val="20"/>
              </w:rPr>
            </w:pPr>
            <w:r>
              <w:rPr>
                <w:sz w:val="20"/>
              </w:rPr>
              <w:t>Management</w:t>
            </w:r>
          </w:p>
        </w:tc>
        <w:tc>
          <w:tcPr>
            <w:tcW w:w="1383" w:type="dxa"/>
            <w:tcBorders>
              <w:top w:val="single" w:color="FFFFFF" w:sz="18" w:space="0"/>
            </w:tcBorders>
          </w:tcPr>
          <w:p>
            <w:pPr>
              <w:pStyle w:val="12"/>
              <w:spacing w:before="6"/>
              <w:ind w:right="17"/>
              <w:jc w:val="right"/>
              <w:rPr>
                <w:sz w:val="20"/>
              </w:rPr>
            </w:pPr>
            <w:r>
              <w:rPr>
                <w:sz w:val="20"/>
              </w:rPr>
              <w:t>-1.23333</w:t>
            </w:r>
            <w:r>
              <w:rPr>
                <w:sz w:val="20"/>
                <w:vertAlign w:val="superscript"/>
              </w:rPr>
              <w:t>*</w:t>
            </w:r>
          </w:p>
        </w:tc>
        <w:tc>
          <w:tcPr>
            <w:tcW w:w="948" w:type="dxa"/>
          </w:tcPr>
          <w:p>
            <w:pPr>
              <w:pStyle w:val="12"/>
              <w:spacing w:before="6"/>
              <w:ind w:right="19"/>
              <w:jc w:val="right"/>
              <w:rPr>
                <w:sz w:val="20"/>
              </w:rPr>
            </w:pPr>
            <w:r>
              <w:rPr>
                <w:sz w:val="20"/>
              </w:rPr>
              <w:t>.044</w:t>
            </w:r>
          </w:p>
        </w:tc>
        <w:tc>
          <w:tcPr>
            <w:tcW w:w="1325" w:type="dxa"/>
          </w:tcPr>
          <w:p>
            <w:pPr>
              <w:pStyle w:val="12"/>
              <w:spacing w:before="6"/>
              <w:ind w:right="17"/>
              <w:jc w:val="right"/>
              <w:rPr>
                <w:sz w:val="20"/>
              </w:rPr>
            </w:pPr>
            <w:r>
              <w:rPr>
                <w:sz w:val="20"/>
              </w:rPr>
              <w:t>-2.4314</w:t>
            </w:r>
          </w:p>
        </w:tc>
        <w:tc>
          <w:tcPr>
            <w:tcW w:w="1322" w:type="dxa"/>
            <w:tcBorders>
              <w:right w:val="nil"/>
            </w:tcBorders>
          </w:tcPr>
          <w:p>
            <w:pPr>
              <w:pStyle w:val="12"/>
              <w:spacing w:before="6"/>
              <w:ind w:right="23"/>
              <w:jc w:val="right"/>
              <w:rPr>
                <w:sz w:val="20"/>
              </w:rPr>
            </w:pPr>
            <w:r>
              <w:rPr>
                <w:sz w:val="20"/>
              </w:rPr>
              <w:t>-.0353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Borders>
              <w:bottom w:val="single" w:color="FFFFFF" w:sz="18" w:space="0"/>
            </w:tcBorders>
          </w:tcPr>
          <w:p>
            <w:pPr>
              <w:pStyle w:val="12"/>
              <w:spacing w:before="26"/>
              <w:ind w:right="20"/>
              <w:jc w:val="right"/>
              <w:rPr>
                <w:sz w:val="20"/>
              </w:rPr>
            </w:pPr>
            <w:r>
              <w:rPr>
                <w:sz w:val="20"/>
              </w:rPr>
              <w:t>.03333</w:t>
            </w:r>
          </w:p>
        </w:tc>
        <w:tc>
          <w:tcPr>
            <w:tcW w:w="948" w:type="dxa"/>
          </w:tcPr>
          <w:p>
            <w:pPr>
              <w:pStyle w:val="12"/>
              <w:spacing w:before="26"/>
              <w:ind w:right="19"/>
              <w:jc w:val="right"/>
              <w:rPr>
                <w:sz w:val="20"/>
              </w:rPr>
            </w:pPr>
            <w:r>
              <w:rPr>
                <w:sz w:val="20"/>
              </w:rPr>
              <w:t>.952</w:t>
            </w:r>
          </w:p>
        </w:tc>
        <w:tc>
          <w:tcPr>
            <w:tcW w:w="1325" w:type="dxa"/>
          </w:tcPr>
          <w:p>
            <w:pPr>
              <w:pStyle w:val="12"/>
              <w:spacing w:before="26"/>
              <w:ind w:right="17"/>
              <w:jc w:val="right"/>
              <w:rPr>
                <w:sz w:val="20"/>
              </w:rPr>
            </w:pPr>
            <w:r>
              <w:rPr>
                <w:sz w:val="20"/>
              </w:rPr>
              <w:t>-1.1016</w:t>
            </w:r>
          </w:p>
        </w:tc>
        <w:tc>
          <w:tcPr>
            <w:tcW w:w="1322" w:type="dxa"/>
            <w:tcBorders>
              <w:right w:val="nil"/>
            </w:tcBorders>
          </w:tcPr>
          <w:p>
            <w:pPr>
              <w:pStyle w:val="12"/>
              <w:spacing w:before="26"/>
              <w:ind w:right="23"/>
              <w:jc w:val="right"/>
              <w:rPr>
                <w:sz w:val="20"/>
              </w:rPr>
            </w:pPr>
            <w:r>
              <w:rPr>
                <w:sz w:val="20"/>
              </w:rPr>
              <w:t>1.1683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84" w:type="dxa"/>
            <w:vMerge w:val="continue"/>
            <w:tcBorders>
              <w:top w:val="nil"/>
              <w:left w:val="nil"/>
            </w:tcBorders>
          </w:tcPr>
          <w:p>
            <w:pPr>
              <w:rPr>
                <w:sz w:val="2"/>
                <w:szCs w:val="2"/>
              </w:rPr>
            </w:pPr>
          </w:p>
        </w:tc>
        <w:tc>
          <w:tcPr>
            <w:tcW w:w="1309" w:type="dxa"/>
            <w:vMerge w:val="restart"/>
          </w:tcPr>
          <w:p>
            <w:pPr>
              <w:pStyle w:val="12"/>
              <w:spacing w:before="6"/>
              <w:ind w:left="31"/>
              <w:rPr>
                <w:sz w:val="20"/>
              </w:rPr>
            </w:pPr>
            <w:r>
              <w:rPr>
                <w:sz w:val="20"/>
              </w:rPr>
              <w:t>Assistant</w:t>
            </w:r>
          </w:p>
        </w:tc>
        <w:tc>
          <w:tcPr>
            <w:tcW w:w="1308" w:type="dxa"/>
          </w:tcPr>
          <w:p>
            <w:pPr>
              <w:pStyle w:val="12"/>
              <w:spacing w:before="6"/>
              <w:ind w:left="28"/>
              <w:rPr>
                <w:sz w:val="20"/>
              </w:rPr>
            </w:pPr>
            <w:r>
              <w:rPr>
                <w:sz w:val="20"/>
              </w:rPr>
              <w:t>Management</w:t>
            </w:r>
          </w:p>
        </w:tc>
        <w:tc>
          <w:tcPr>
            <w:tcW w:w="1383" w:type="dxa"/>
            <w:tcBorders>
              <w:top w:val="single" w:color="FFFFFF" w:sz="18" w:space="0"/>
            </w:tcBorders>
          </w:tcPr>
          <w:p>
            <w:pPr>
              <w:pStyle w:val="12"/>
              <w:spacing w:before="6"/>
              <w:ind w:right="17"/>
              <w:jc w:val="right"/>
              <w:rPr>
                <w:sz w:val="20"/>
              </w:rPr>
            </w:pPr>
            <w:r>
              <w:rPr>
                <w:sz w:val="20"/>
              </w:rPr>
              <w:t>-1.26667</w:t>
            </w:r>
            <w:r>
              <w:rPr>
                <w:sz w:val="20"/>
                <w:vertAlign w:val="superscript"/>
              </w:rPr>
              <w:t>*</w:t>
            </w:r>
          </w:p>
        </w:tc>
        <w:tc>
          <w:tcPr>
            <w:tcW w:w="948" w:type="dxa"/>
          </w:tcPr>
          <w:p>
            <w:pPr>
              <w:pStyle w:val="12"/>
              <w:spacing w:before="6"/>
              <w:ind w:right="19"/>
              <w:jc w:val="right"/>
              <w:rPr>
                <w:sz w:val="20"/>
              </w:rPr>
            </w:pPr>
            <w:r>
              <w:rPr>
                <w:sz w:val="20"/>
              </w:rPr>
              <w:t>.025</w:t>
            </w:r>
          </w:p>
        </w:tc>
        <w:tc>
          <w:tcPr>
            <w:tcW w:w="1325" w:type="dxa"/>
          </w:tcPr>
          <w:p>
            <w:pPr>
              <w:pStyle w:val="12"/>
              <w:spacing w:before="6"/>
              <w:ind w:right="17"/>
              <w:jc w:val="right"/>
              <w:rPr>
                <w:sz w:val="20"/>
              </w:rPr>
            </w:pPr>
            <w:r>
              <w:rPr>
                <w:sz w:val="20"/>
              </w:rPr>
              <w:t>-2.3519</w:t>
            </w:r>
          </w:p>
        </w:tc>
        <w:tc>
          <w:tcPr>
            <w:tcW w:w="1322" w:type="dxa"/>
            <w:tcBorders>
              <w:right w:val="nil"/>
            </w:tcBorders>
          </w:tcPr>
          <w:p>
            <w:pPr>
              <w:pStyle w:val="12"/>
              <w:spacing w:before="6"/>
              <w:ind w:right="23"/>
              <w:jc w:val="right"/>
              <w:rPr>
                <w:sz w:val="20"/>
              </w:rPr>
            </w:pPr>
            <w:r>
              <w:rPr>
                <w:sz w:val="20"/>
              </w:rPr>
              <w:t>-.1814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Officer</w:t>
            </w:r>
          </w:p>
        </w:tc>
        <w:tc>
          <w:tcPr>
            <w:tcW w:w="1383" w:type="dxa"/>
          </w:tcPr>
          <w:p>
            <w:pPr>
              <w:pStyle w:val="12"/>
              <w:spacing w:before="26"/>
              <w:ind w:right="20"/>
              <w:jc w:val="right"/>
              <w:rPr>
                <w:sz w:val="20"/>
              </w:rPr>
            </w:pPr>
            <w:r>
              <w:rPr>
                <w:sz w:val="20"/>
              </w:rPr>
              <w:t>-.03333</w:t>
            </w:r>
          </w:p>
        </w:tc>
        <w:tc>
          <w:tcPr>
            <w:tcW w:w="948" w:type="dxa"/>
          </w:tcPr>
          <w:p>
            <w:pPr>
              <w:pStyle w:val="12"/>
              <w:spacing w:before="26"/>
              <w:ind w:right="19"/>
              <w:jc w:val="right"/>
              <w:rPr>
                <w:sz w:val="20"/>
              </w:rPr>
            </w:pPr>
            <w:r>
              <w:rPr>
                <w:sz w:val="20"/>
              </w:rPr>
              <w:t>.952</w:t>
            </w:r>
          </w:p>
        </w:tc>
        <w:tc>
          <w:tcPr>
            <w:tcW w:w="1325" w:type="dxa"/>
          </w:tcPr>
          <w:p>
            <w:pPr>
              <w:pStyle w:val="12"/>
              <w:spacing w:before="26"/>
              <w:ind w:right="17"/>
              <w:jc w:val="right"/>
              <w:rPr>
                <w:sz w:val="20"/>
              </w:rPr>
            </w:pPr>
            <w:r>
              <w:rPr>
                <w:sz w:val="20"/>
              </w:rPr>
              <w:t>-1.1683</w:t>
            </w:r>
          </w:p>
        </w:tc>
        <w:tc>
          <w:tcPr>
            <w:tcW w:w="1322" w:type="dxa"/>
            <w:tcBorders>
              <w:right w:val="nil"/>
            </w:tcBorders>
          </w:tcPr>
          <w:p>
            <w:pPr>
              <w:pStyle w:val="12"/>
              <w:spacing w:before="26"/>
              <w:ind w:right="23"/>
              <w:jc w:val="right"/>
              <w:rPr>
                <w:sz w:val="20"/>
              </w:rPr>
            </w:pPr>
            <w:r>
              <w:rPr>
                <w:sz w:val="20"/>
              </w:rPr>
              <w:t>1.1016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84" w:type="dxa"/>
            <w:vMerge w:val="restart"/>
            <w:tcBorders>
              <w:left w:val="nil"/>
            </w:tcBorders>
          </w:tcPr>
          <w:p>
            <w:pPr>
              <w:pStyle w:val="12"/>
              <w:spacing w:before="27"/>
              <w:ind w:left="36"/>
              <w:rPr>
                <w:sz w:val="20"/>
              </w:rPr>
            </w:pPr>
            <w:r>
              <w:rPr>
                <w:w w:val="99"/>
                <w:sz w:val="20"/>
              </w:rPr>
              <w:t>Y</w:t>
            </w:r>
          </w:p>
        </w:tc>
        <w:tc>
          <w:tcPr>
            <w:tcW w:w="1309" w:type="dxa"/>
            <w:vMerge w:val="restart"/>
          </w:tcPr>
          <w:p>
            <w:pPr>
              <w:pStyle w:val="12"/>
              <w:spacing w:before="27"/>
              <w:ind w:left="31"/>
              <w:rPr>
                <w:sz w:val="20"/>
              </w:rPr>
            </w:pPr>
            <w:r>
              <w:rPr>
                <w:sz w:val="20"/>
              </w:rPr>
              <w:t>Management</w:t>
            </w:r>
          </w:p>
        </w:tc>
        <w:tc>
          <w:tcPr>
            <w:tcW w:w="1308" w:type="dxa"/>
          </w:tcPr>
          <w:p>
            <w:pPr>
              <w:pStyle w:val="12"/>
              <w:spacing w:before="27"/>
              <w:ind w:left="28"/>
              <w:rPr>
                <w:sz w:val="20"/>
              </w:rPr>
            </w:pPr>
            <w:r>
              <w:rPr>
                <w:sz w:val="20"/>
              </w:rPr>
              <w:t>Officer</w:t>
            </w:r>
          </w:p>
        </w:tc>
        <w:tc>
          <w:tcPr>
            <w:tcW w:w="1383" w:type="dxa"/>
          </w:tcPr>
          <w:p>
            <w:pPr>
              <w:pStyle w:val="12"/>
              <w:spacing w:before="27"/>
              <w:ind w:right="20"/>
              <w:jc w:val="right"/>
              <w:rPr>
                <w:sz w:val="20"/>
              </w:rPr>
            </w:pPr>
            <w:r>
              <w:rPr>
                <w:sz w:val="20"/>
              </w:rPr>
              <w:t>.07143</w:t>
            </w:r>
          </w:p>
        </w:tc>
        <w:tc>
          <w:tcPr>
            <w:tcW w:w="948" w:type="dxa"/>
          </w:tcPr>
          <w:p>
            <w:pPr>
              <w:pStyle w:val="12"/>
              <w:spacing w:before="27"/>
              <w:ind w:right="19"/>
              <w:jc w:val="right"/>
              <w:rPr>
                <w:sz w:val="20"/>
              </w:rPr>
            </w:pPr>
            <w:r>
              <w:rPr>
                <w:sz w:val="20"/>
              </w:rPr>
              <w:t>.852</w:t>
            </w:r>
          </w:p>
        </w:tc>
        <w:tc>
          <w:tcPr>
            <w:tcW w:w="1325" w:type="dxa"/>
          </w:tcPr>
          <w:p>
            <w:pPr>
              <w:pStyle w:val="12"/>
              <w:spacing w:before="27"/>
              <w:ind w:right="17"/>
              <w:jc w:val="right"/>
              <w:rPr>
                <w:sz w:val="20"/>
              </w:rPr>
            </w:pPr>
            <w:r>
              <w:rPr>
                <w:sz w:val="20"/>
              </w:rPr>
              <w:t>-.7197</w:t>
            </w:r>
          </w:p>
        </w:tc>
        <w:tc>
          <w:tcPr>
            <w:tcW w:w="1322" w:type="dxa"/>
            <w:tcBorders>
              <w:right w:val="nil"/>
            </w:tcBorders>
          </w:tcPr>
          <w:p>
            <w:pPr>
              <w:pStyle w:val="12"/>
              <w:spacing w:before="27"/>
              <w:ind w:right="23"/>
              <w:jc w:val="right"/>
              <w:rPr>
                <w:sz w:val="20"/>
              </w:rPr>
            </w:pPr>
            <w:r>
              <w:rPr>
                <w:sz w:val="20"/>
              </w:rPr>
              <w:t>.8625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4"/>
              <w:ind w:left="28"/>
              <w:rPr>
                <w:sz w:val="20"/>
              </w:rPr>
            </w:pPr>
            <w:r>
              <w:rPr>
                <w:sz w:val="20"/>
              </w:rPr>
              <w:t>Assistant</w:t>
            </w:r>
          </w:p>
        </w:tc>
        <w:tc>
          <w:tcPr>
            <w:tcW w:w="1383" w:type="dxa"/>
          </w:tcPr>
          <w:p>
            <w:pPr>
              <w:pStyle w:val="12"/>
              <w:spacing w:before="24"/>
              <w:ind w:right="20"/>
              <w:jc w:val="right"/>
              <w:rPr>
                <w:sz w:val="20"/>
              </w:rPr>
            </w:pPr>
            <w:r>
              <w:rPr>
                <w:sz w:val="20"/>
              </w:rPr>
              <w:t>.34921</w:t>
            </w:r>
          </w:p>
        </w:tc>
        <w:tc>
          <w:tcPr>
            <w:tcW w:w="948" w:type="dxa"/>
          </w:tcPr>
          <w:p>
            <w:pPr>
              <w:pStyle w:val="12"/>
              <w:spacing w:before="24"/>
              <w:ind w:right="19"/>
              <w:jc w:val="right"/>
              <w:rPr>
                <w:sz w:val="20"/>
              </w:rPr>
            </w:pPr>
            <w:r>
              <w:rPr>
                <w:sz w:val="20"/>
              </w:rPr>
              <w:t>.321</w:t>
            </w:r>
          </w:p>
        </w:tc>
        <w:tc>
          <w:tcPr>
            <w:tcW w:w="1325" w:type="dxa"/>
          </w:tcPr>
          <w:p>
            <w:pPr>
              <w:pStyle w:val="12"/>
              <w:spacing w:before="24"/>
              <w:ind w:right="17"/>
              <w:jc w:val="right"/>
              <w:rPr>
                <w:sz w:val="20"/>
              </w:rPr>
            </w:pPr>
            <w:r>
              <w:rPr>
                <w:sz w:val="20"/>
              </w:rPr>
              <w:t>-.3674</w:t>
            </w:r>
          </w:p>
        </w:tc>
        <w:tc>
          <w:tcPr>
            <w:tcW w:w="1322" w:type="dxa"/>
            <w:tcBorders>
              <w:right w:val="nil"/>
            </w:tcBorders>
          </w:tcPr>
          <w:p>
            <w:pPr>
              <w:pStyle w:val="12"/>
              <w:spacing w:before="24"/>
              <w:ind w:right="23"/>
              <w:jc w:val="right"/>
              <w:rPr>
                <w:sz w:val="20"/>
              </w:rPr>
            </w:pPr>
            <w:r>
              <w:rPr>
                <w:sz w:val="20"/>
              </w:rPr>
              <w:t>1.0658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restart"/>
          </w:tcPr>
          <w:p>
            <w:pPr>
              <w:pStyle w:val="12"/>
              <w:spacing w:before="26"/>
              <w:ind w:left="31"/>
              <w:rPr>
                <w:sz w:val="20"/>
              </w:rPr>
            </w:pPr>
            <w:r>
              <w:rPr>
                <w:sz w:val="20"/>
              </w:rPr>
              <w:t>Officer</w:t>
            </w:r>
          </w:p>
        </w:tc>
        <w:tc>
          <w:tcPr>
            <w:tcW w:w="1308" w:type="dxa"/>
          </w:tcPr>
          <w:p>
            <w:pPr>
              <w:pStyle w:val="12"/>
              <w:spacing w:before="26"/>
              <w:ind w:left="28"/>
              <w:rPr>
                <w:sz w:val="20"/>
              </w:rPr>
            </w:pPr>
            <w:r>
              <w:rPr>
                <w:sz w:val="20"/>
              </w:rPr>
              <w:t>Management</w:t>
            </w:r>
          </w:p>
        </w:tc>
        <w:tc>
          <w:tcPr>
            <w:tcW w:w="1383" w:type="dxa"/>
          </w:tcPr>
          <w:p>
            <w:pPr>
              <w:pStyle w:val="12"/>
              <w:spacing w:before="26"/>
              <w:ind w:right="20"/>
              <w:jc w:val="right"/>
              <w:rPr>
                <w:sz w:val="20"/>
              </w:rPr>
            </w:pPr>
            <w:r>
              <w:rPr>
                <w:sz w:val="20"/>
              </w:rPr>
              <w:t>-.07143</w:t>
            </w:r>
          </w:p>
        </w:tc>
        <w:tc>
          <w:tcPr>
            <w:tcW w:w="948" w:type="dxa"/>
          </w:tcPr>
          <w:p>
            <w:pPr>
              <w:pStyle w:val="12"/>
              <w:spacing w:before="26"/>
              <w:ind w:right="19"/>
              <w:jc w:val="right"/>
              <w:rPr>
                <w:sz w:val="20"/>
              </w:rPr>
            </w:pPr>
            <w:r>
              <w:rPr>
                <w:sz w:val="20"/>
              </w:rPr>
              <w:t>.852</w:t>
            </w:r>
          </w:p>
        </w:tc>
        <w:tc>
          <w:tcPr>
            <w:tcW w:w="1325" w:type="dxa"/>
          </w:tcPr>
          <w:p>
            <w:pPr>
              <w:pStyle w:val="12"/>
              <w:spacing w:before="26"/>
              <w:ind w:right="17"/>
              <w:jc w:val="right"/>
              <w:rPr>
                <w:sz w:val="20"/>
              </w:rPr>
            </w:pPr>
            <w:r>
              <w:rPr>
                <w:sz w:val="20"/>
              </w:rPr>
              <w:t>-.8625</w:t>
            </w:r>
          </w:p>
        </w:tc>
        <w:tc>
          <w:tcPr>
            <w:tcW w:w="1322" w:type="dxa"/>
            <w:tcBorders>
              <w:right w:val="nil"/>
            </w:tcBorders>
          </w:tcPr>
          <w:p>
            <w:pPr>
              <w:pStyle w:val="12"/>
              <w:spacing w:before="26"/>
              <w:ind w:right="23"/>
              <w:jc w:val="right"/>
              <w:rPr>
                <w:sz w:val="20"/>
              </w:rPr>
            </w:pPr>
            <w:r>
              <w:rPr>
                <w:sz w:val="20"/>
              </w:rPr>
              <w:t>.7197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Assistant</w:t>
            </w:r>
          </w:p>
        </w:tc>
        <w:tc>
          <w:tcPr>
            <w:tcW w:w="1383" w:type="dxa"/>
          </w:tcPr>
          <w:p>
            <w:pPr>
              <w:pStyle w:val="12"/>
              <w:spacing w:before="26"/>
              <w:ind w:right="20"/>
              <w:jc w:val="right"/>
              <w:rPr>
                <w:sz w:val="20"/>
              </w:rPr>
            </w:pPr>
            <w:r>
              <w:rPr>
                <w:sz w:val="20"/>
              </w:rPr>
              <w:t>.27778</w:t>
            </w:r>
          </w:p>
        </w:tc>
        <w:tc>
          <w:tcPr>
            <w:tcW w:w="948" w:type="dxa"/>
          </w:tcPr>
          <w:p>
            <w:pPr>
              <w:pStyle w:val="12"/>
              <w:spacing w:before="26"/>
              <w:ind w:right="19"/>
              <w:jc w:val="right"/>
              <w:rPr>
                <w:sz w:val="20"/>
              </w:rPr>
            </w:pPr>
            <w:r>
              <w:rPr>
                <w:sz w:val="20"/>
              </w:rPr>
              <w:t>.447</w:t>
            </w:r>
          </w:p>
        </w:tc>
        <w:tc>
          <w:tcPr>
            <w:tcW w:w="1325" w:type="dxa"/>
          </w:tcPr>
          <w:p>
            <w:pPr>
              <w:pStyle w:val="12"/>
              <w:spacing w:before="26"/>
              <w:ind w:right="17"/>
              <w:jc w:val="right"/>
              <w:rPr>
                <w:sz w:val="20"/>
              </w:rPr>
            </w:pPr>
            <w:r>
              <w:rPr>
                <w:sz w:val="20"/>
              </w:rPr>
              <w:t>-.4717</w:t>
            </w:r>
          </w:p>
        </w:tc>
        <w:tc>
          <w:tcPr>
            <w:tcW w:w="1322" w:type="dxa"/>
            <w:tcBorders>
              <w:right w:val="nil"/>
            </w:tcBorders>
          </w:tcPr>
          <w:p>
            <w:pPr>
              <w:pStyle w:val="12"/>
              <w:spacing w:before="26"/>
              <w:ind w:right="23"/>
              <w:jc w:val="right"/>
              <w:rPr>
                <w:sz w:val="20"/>
              </w:rPr>
            </w:pPr>
            <w:r>
              <w:rPr>
                <w:sz w:val="20"/>
              </w:rPr>
              <w:t>1.0272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984" w:type="dxa"/>
            <w:vMerge w:val="continue"/>
            <w:tcBorders>
              <w:top w:val="nil"/>
              <w:left w:val="nil"/>
            </w:tcBorders>
          </w:tcPr>
          <w:p>
            <w:pPr>
              <w:rPr>
                <w:sz w:val="2"/>
                <w:szCs w:val="2"/>
              </w:rPr>
            </w:pPr>
          </w:p>
        </w:tc>
        <w:tc>
          <w:tcPr>
            <w:tcW w:w="1309" w:type="dxa"/>
            <w:vMerge w:val="restart"/>
          </w:tcPr>
          <w:p>
            <w:pPr>
              <w:pStyle w:val="12"/>
              <w:spacing w:before="24"/>
              <w:ind w:left="31"/>
              <w:rPr>
                <w:sz w:val="20"/>
              </w:rPr>
            </w:pPr>
            <w:r>
              <w:rPr>
                <w:sz w:val="20"/>
              </w:rPr>
              <w:t>Assistant</w:t>
            </w:r>
          </w:p>
        </w:tc>
        <w:tc>
          <w:tcPr>
            <w:tcW w:w="1308" w:type="dxa"/>
          </w:tcPr>
          <w:p>
            <w:pPr>
              <w:pStyle w:val="12"/>
              <w:spacing w:before="24"/>
              <w:ind w:left="28"/>
              <w:rPr>
                <w:sz w:val="20"/>
              </w:rPr>
            </w:pPr>
            <w:r>
              <w:rPr>
                <w:sz w:val="20"/>
              </w:rPr>
              <w:t>Management</w:t>
            </w:r>
          </w:p>
        </w:tc>
        <w:tc>
          <w:tcPr>
            <w:tcW w:w="1383" w:type="dxa"/>
          </w:tcPr>
          <w:p>
            <w:pPr>
              <w:pStyle w:val="12"/>
              <w:spacing w:before="24"/>
              <w:ind w:right="20"/>
              <w:jc w:val="right"/>
              <w:rPr>
                <w:sz w:val="20"/>
              </w:rPr>
            </w:pPr>
            <w:r>
              <w:rPr>
                <w:sz w:val="20"/>
              </w:rPr>
              <w:t>-.34921</w:t>
            </w:r>
          </w:p>
        </w:tc>
        <w:tc>
          <w:tcPr>
            <w:tcW w:w="948" w:type="dxa"/>
          </w:tcPr>
          <w:p>
            <w:pPr>
              <w:pStyle w:val="12"/>
              <w:spacing w:before="24"/>
              <w:ind w:right="19"/>
              <w:jc w:val="right"/>
              <w:rPr>
                <w:sz w:val="20"/>
              </w:rPr>
            </w:pPr>
            <w:r>
              <w:rPr>
                <w:sz w:val="20"/>
              </w:rPr>
              <w:t>.321</w:t>
            </w:r>
          </w:p>
        </w:tc>
        <w:tc>
          <w:tcPr>
            <w:tcW w:w="1325" w:type="dxa"/>
          </w:tcPr>
          <w:p>
            <w:pPr>
              <w:pStyle w:val="12"/>
              <w:spacing w:before="24"/>
              <w:ind w:right="17"/>
              <w:jc w:val="right"/>
              <w:rPr>
                <w:sz w:val="20"/>
              </w:rPr>
            </w:pPr>
            <w:r>
              <w:rPr>
                <w:sz w:val="20"/>
              </w:rPr>
              <w:t>-1.0658</w:t>
            </w:r>
          </w:p>
        </w:tc>
        <w:tc>
          <w:tcPr>
            <w:tcW w:w="1322" w:type="dxa"/>
            <w:tcBorders>
              <w:right w:val="nil"/>
            </w:tcBorders>
          </w:tcPr>
          <w:p>
            <w:pPr>
              <w:pStyle w:val="12"/>
              <w:spacing w:before="24"/>
              <w:ind w:right="23"/>
              <w:jc w:val="right"/>
              <w:rPr>
                <w:sz w:val="20"/>
              </w:rPr>
            </w:pPr>
            <w:r>
              <w:rPr>
                <w:sz w:val="20"/>
              </w:rPr>
              <w:t>.3674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84" w:type="dxa"/>
            <w:vMerge w:val="continue"/>
            <w:tcBorders>
              <w:top w:val="nil"/>
              <w:left w:val="nil"/>
            </w:tcBorders>
          </w:tcPr>
          <w:p>
            <w:pPr>
              <w:rPr>
                <w:sz w:val="2"/>
                <w:szCs w:val="2"/>
              </w:rPr>
            </w:pPr>
          </w:p>
        </w:tc>
        <w:tc>
          <w:tcPr>
            <w:tcW w:w="1309" w:type="dxa"/>
            <w:vMerge w:val="continue"/>
            <w:tcBorders>
              <w:top w:val="nil"/>
            </w:tcBorders>
          </w:tcPr>
          <w:p>
            <w:pPr>
              <w:rPr>
                <w:sz w:val="2"/>
                <w:szCs w:val="2"/>
              </w:rPr>
            </w:pPr>
          </w:p>
        </w:tc>
        <w:tc>
          <w:tcPr>
            <w:tcW w:w="1308" w:type="dxa"/>
          </w:tcPr>
          <w:p>
            <w:pPr>
              <w:pStyle w:val="12"/>
              <w:spacing w:before="26"/>
              <w:ind w:left="28"/>
              <w:rPr>
                <w:sz w:val="20"/>
              </w:rPr>
            </w:pPr>
            <w:r>
              <w:rPr>
                <w:sz w:val="20"/>
              </w:rPr>
              <w:t>Officer</w:t>
            </w:r>
          </w:p>
        </w:tc>
        <w:tc>
          <w:tcPr>
            <w:tcW w:w="1383" w:type="dxa"/>
          </w:tcPr>
          <w:p>
            <w:pPr>
              <w:pStyle w:val="12"/>
              <w:spacing w:before="26"/>
              <w:ind w:right="20"/>
              <w:jc w:val="right"/>
              <w:rPr>
                <w:sz w:val="20"/>
              </w:rPr>
            </w:pPr>
            <w:r>
              <w:rPr>
                <w:sz w:val="20"/>
              </w:rPr>
              <w:t>-.27778</w:t>
            </w:r>
          </w:p>
        </w:tc>
        <w:tc>
          <w:tcPr>
            <w:tcW w:w="948" w:type="dxa"/>
          </w:tcPr>
          <w:p>
            <w:pPr>
              <w:pStyle w:val="12"/>
              <w:spacing w:before="26"/>
              <w:ind w:right="19"/>
              <w:jc w:val="right"/>
              <w:rPr>
                <w:sz w:val="20"/>
              </w:rPr>
            </w:pPr>
            <w:r>
              <w:rPr>
                <w:sz w:val="20"/>
              </w:rPr>
              <w:t>.447</w:t>
            </w:r>
          </w:p>
        </w:tc>
        <w:tc>
          <w:tcPr>
            <w:tcW w:w="1325" w:type="dxa"/>
          </w:tcPr>
          <w:p>
            <w:pPr>
              <w:pStyle w:val="12"/>
              <w:spacing w:before="26"/>
              <w:ind w:right="17"/>
              <w:jc w:val="right"/>
              <w:rPr>
                <w:sz w:val="20"/>
              </w:rPr>
            </w:pPr>
            <w:r>
              <w:rPr>
                <w:sz w:val="20"/>
              </w:rPr>
              <w:t>-1.0272</w:t>
            </w:r>
          </w:p>
        </w:tc>
        <w:tc>
          <w:tcPr>
            <w:tcW w:w="1322" w:type="dxa"/>
            <w:tcBorders>
              <w:right w:val="nil"/>
            </w:tcBorders>
          </w:tcPr>
          <w:p>
            <w:pPr>
              <w:pStyle w:val="12"/>
              <w:spacing w:before="26"/>
              <w:ind w:right="23"/>
              <w:jc w:val="right"/>
              <w:rPr>
                <w:sz w:val="20"/>
              </w:rPr>
            </w:pPr>
            <w:r>
              <w:rPr>
                <w:sz w:val="20"/>
              </w:rPr>
              <w:t>.4717</w:t>
            </w:r>
          </w:p>
        </w:tc>
      </w:tr>
    </w:tbl>
    <w:p>
      <w:pPr>
        <w:pStyle w:val="5"/>
        <w:rPr>
          <w:b/>
          <w:sz w:val="26"/>
        </w:rPr>
      </w:pPr>
    </w:p>
    <w:p>
      <w:pPr>
        <w:pStyle w:val="5"/>
        <w:rPr>
          <w:b/>
          <w:sz w:val="26"/>
        </w:rPr>
      </w:pPr>
    </w:p>
    <w:p>
      <w:pPr>
        <w:pStyle w:val="5"/>
        <w:spacing w:before="6"/>
        <w:rPr>
          <w:b/>
          <w:sz w:val="30"/>
        </w:rPr>
      </w:pPr>
    </w:p>
    <w:p>
      <w:pPr>
        <w:pStyle w:val="2"/>
        <w:numPr>
          <w:ilvl w:val="1"/>
          <w:numId w:val="9"/>
        </w:numPr>
        <w:tabs>
          <w:tab w:val="left" w:pos="1160"/>
          <w:tab w:val="left" w:pos="1161"/>
        </w:tabs>
        <w:spacing w:before="0" w:after="0" w:line="240" w:lineRule="auto"/>
        <w:ind w:left="1160" w:right="0" w:hanging="721"/>
        <w:jc w:val="left"/>
      </w:pPr>
      <w:bookmarkStart w:id="59" w:name="_bookmark35"/>
      <w:bookmarkEnd w:id="59"/>
      <w:bookmarkStart w:id="60" w:name="_bookmark35"/>
      <w:bookmarkEnd w:id="60"/>
      <w:r>
        <w:t>Effects</w:t>
      </w:r>
      <w:r>
        <w:rPr>
          <w:spacing w:val="-3"/>
        </w:rPr>
        <w:t xml:space="preserve"> </w:t>
      </w:r>
      <w:r>
        <w:t>of</w:t>
      </w:r>
      <w:r>
        <w:rPr>
          <w:spacing w:val="-2"/>
        </w:rPr>
        <w:t xml:space="preserve"> </w:t>
      </w:r>
      <w:r>
        <w:t>Lack</w:t>
      </w:r>
      <w:r>
        <w:rPr>
          <w:spacing w:val="-2"/>
        </w:rPr>
        <w:t xml:space="preserve"> </w:t>
      </w:r>
      <w:r>
        <w:t>of</w:t>
      </w:r>
      <w:r>
        <w:rPr>
          <w:spacing w:val="-4"/>
        </w:rPr>
        <w:t xml:space="preserve"> </w:t>
      </w:r>
      <w:r>
        <w:t>Employee</w:t>
      </w:r>
      <w:r>
        <w:rPr>
          <w:spacing w:val="-4"/>
        </w:rPr>
        <w:t xml:space="preserve"> </w:t>
      </w:r>
      <w:r>
        <w:t>Engagement</w:t>
      </w:r>
      <w:r>
        <w:rPr>
          <w:spacing w:val="-2"/>
        </w:rPr>
        <w:t xml:space="preserve"> </w:t>
      </w:r>
      <w:r>
        <w:t>on</w:t>
      </w:r>
      <w:r>
        <w:rPr>
          <w:spacing w:val="-2"/>
        </w:rPr>
        <w:t xml:space="preserve"> </w:t>
      </w:r>
      <w:r>
        <w:t>Organization</w:t>
      </w:r>
      <w:r>
        <w:rPr>
          <w:spacing w:val="-2"/>
        </w:rPr>
        <w:t xml:space="preserve"> </w:t>
      </w:r>
      <w:r>
        <w:t>Performance</w:t>
      </w:r>
    </w:p>
    <w:p>
      <w:pPr>
        <w:pStyle w:val="5"/>
        <w:rPr>
          <w:b/>
          <w:sz w:val="26"/>
        </w:rPr>
      </w:pPr>
    </w:p>
    <w:p>
      <w:pPr>
        <w:pStyle w:val="5"/>
        <w:spacing w:before="9"/>
        <w:rPr>
          <w:b/>
          <w:sz w:val="33"/>
        </w:rPr>
      </w:pPr>
    </w:p>
    <w:p>
      <w:pPr>
        <w:pStyle w:val="5"/>
        <w:spacing w:line="360" w:lineRule="auto"/>
        <w:ind w:left="440" w:right="454"/>
        <w:jc w:val="both"/>
      </w:pPr>
      <w:r>
        <w:t>One of the key issues that the study sought to address was effects of lack of employee</w:t>
      </w:r>
      <w:r>
        <w:rPr>
          <w:spacing w:val="1"/>
        </w:rPr>
        <w:t xml:space="preserve"> </w:t>
      </w:r>
      <w:r>
        <w:t>engagement</w:t>
      </w:r>
      <w:r>
        <w:rPr>
          <w:spacing w:val="19"/>
        </w:rPr>
        <w:t xml:space="preserve"> </w:t>
      </w:r>
      <w:r>
        <w:t>on</w:t>
      </w:r>
      <w:r>
        <w:rPr>
          <w:spacing w:val="17"/>
        </w:rPr>
        <w:t xml:space="preserve"> </w:t>
      </w:r>
      <w:r>
        <w:t>performance.</w:t>
      </w:r>
      <w:r>
        <w:rPr>
          <w:spacing w:val="17"/>
        </w:rPr>
        <w:t xml:space="preserve"> </w:t>
      </w:r>
      <w:r>
        <w:t>The</w:t>
      </w:r>
      <w:r>
        <w:rPr>
          <w:spacing w:val="17"/>
        </w:rPr>
        <w:t xml:space="preserve"> </w:t>
      </w:r>
      <w:r>
        <w:t>respondents</w:t>
      </w:r>
      <w:r>
        <w:rPr>
          <w:spacing w:val="18"/>
        </w:rPr>
        <w:t xml:space="preserve"> </w:t>
      </w:r>
      <w:r>
        <w:t>were</w:t>
      </w:r>
      <w:r>
        <w:rPr>
          <w:spacing w:val="16"/>
        </w:rPr>
        <w:t xml:space="preserve"> </w:t>
      </w:r>
      <w:r>
        <w:t>asked</w:t>
      </w:r>
      <w:r>
        <w:rPr>
          <w:spacing w:val="17"/>
        </w:rPr>
        <w:t xml:space="preserve"> </w:t>
      </w:r>
      <w:r>
        <w:t>to</w:t>
      </w:r>
      <w:r>
        <w:rPr>
          <w:spacing w:val="20"/>
        </w:rPr>
        <w:t xml:space="preserve"> </w:t>
      </w:r>
      <w:r>
        <w:t>rate</w:t>
      </w:r>
      <w:r>
        <w:rPr>
          <w:spacing w:val="19"/>
        </w:rPr>
        <w:t xml:space="preserve"> </w:t>
      </w:r>
      <w:r>
        <w:t>various</w:t>
      </w:r>
      <w:r>
        <w:rPr>
          <w:spacing w:val="22"/>
        </w:rPr>
        <w:t xml:space="preserve"> </w:t>
      </w:r>
      <w:r>
        <w:t>factors</w:t>
      </w:r>
      <w:r>
        <w:rPr>
          <w:spacing w:val="20"/>
        </w:rPr>
        <w:t xml:space="preserve"> </w:t>
      </w:r>
      <w:r>
        <w:t>on</w:t>
      </w:r>
      <w:r>
        <w:rPr>
          <w:spacing w:val="17"/>
        </w:rPr>
        <w:t xml:space="preserve"> </w:t>
      </w:r>
      <w:r>
        <w:t>lack</w:t>
      </w:r>
      <w:r>
        <w:rPr>
          <w:spacing w:val="-58"/>
        </w:rPr>
        <w:t xml:space="preserve"> </w:t>
      </w:r>
      <w:r>
        <w:t>of</w:t>
      </w:r>
      <w:r>
        <w:rPr>
          <w:spacing w:val="-1"/>
        </w:rPr>
        <w:t xml:space="preserve"> </w:t>
      </w:r>
      <w:r>
        <w:t>employee</w:t>
      </w:r>
      <w:r>
        <w:rPr>
          <w:spacing w:val="-1"/>
        </w:rPr>
        <w:t xml:space="preserve"> </w:t>
      </w:r>
      <w:r>
        <w:t>engagement, the results of the</w:t>
      </w:r>
      <w:r>
        <w:rPr>
          <w:spacing w:val="-2"/>
        </w:rPr>
        <w:t xml:space="preserve"> </w:t>
      </w:r>
      <w:r>
        <w:t>study</w:t>
      </w:r>
      <w:r>
        <w:rPr>
          <w:spacing w:val="-3"/>
        </w:rPr>
        <w:t xml:space="preserve"> </w:t>
      </w:r>
      <w:r>
        <w:t>were as follows:</w:t>
      </w:r>
    </w:p>
    <w:p>
      <w:pPr>
        <w:spacing w:after="0" w:line="360" w:lineRule="auto"/>
        <w:jc w:val="both"/>
        <w:sectPr>
          <w:pgSz w:w="12240" w:h="15840"/>
          <w:pgMar w:top="1220" w:right="920" w:bottom="620" w:left="1720" w:header="0" w:footer="359" w:gutter="0"/>
          <w:cols w:space="720" w:num="1"/>
        </w:sectPr>
      </w:pPr>
    </w:p>
    <w:p>
      <w:pPr>
        <w:pStyle w:val="2"/>
        <w:numPr>
          <w:ilvl w:val="2"/>
          <w:numId w:val="9"/>
        </w:numPr>
        <w:tabs>
          <w:tab w:val="left" w:pos="981"/>
        </w:tabs>
        <w:spacing w:before="75" w:after="0" w:line="240" w:lineRule="auto"/>
        <w:ind w:left="980" w:right="0" w:hanging="541"/>
        <w:jc w:val="both"/>
      </w:pPr>
      <w:r>
        <w:t>Communication</w:t>
      </w:r>
      <w:r>
        <w:rPr>
          <w:spacing w:val="-3"/>
        </w:rPr>
        <w:t xml:space="preserve"> </w:t>
      </w:r>
      <w:r>
        <w:t>Flow</w:t>
      </w:r>
      <w:r>
        <w:rPr>
          <w:spacing w:val="-2"/>
        </w:rPr>
        <w:t xml:space="preserve"> </w:t>
      </w:r>
      <w:r>
        <w:t>Between</w:t>
      </w:r>
      <w:r>
        <w:rPr>
          <w:spacing w:val="-3"/>
        </w:rPr>
        <w:t xml:space="preserve"> </w:t>
      </w:r>
      <w:r>
        <w:t>management</w:t>
      </w:r>
      <w:r>
        <w:rPr>
          <w:spacing w:val="-2"/>
        </w:rPr>
        <w:t xml:space="preserve"> </w:t>
      </w:r>
      <w:r>
        <w:t>and</w:t>
      </w:r>
      <w:r>
        <w:rPr>
          <w:spacing w:val="-3"/>
        </w:rPr>
        <w:t xml:space="preserve"> </w:t>
      </w:r>
      <w:r>
        <w:t>Employee</w:t>
      </w:r>
    </w:p>
    <w:p>
      <w:pPr>
        <w:pStyle w:val="5"/>
        <w:spacing w:before="132" w:line="360" w:lineRule="auto"/>
        <w:ind w:left="440" w:right="446"/>
        <w:jc w:val="both"/>
        <w:rPr>
          <w:b/>
        </w:rPr>
      </w:pPr>
      <w:r>
        <w:t>Respondents were asked to indicate flow of communication in the organization between</w:t>
      </w:r>
      <w:r>
        <w:rPr>
          <w:spacing w:val="1"/>
        </w:rPr>
        <w:t xml:space="preserve"> </w:t>
      </w:r>
      <w:r>
        <w:t>top management and employees and amongst the employees themselves how this affects</w:t>
      </w:r>
      <w:r>
        <w:rPr>
          <w:spacing w:val="1"/>
        </w:rPr>
        <w:t xml:space="preserve"> </w:t>
      </w:r>
      <w:r>
        <w:t>the organization performance. As seen in figure 4.1, it is evident that more than 80 % of</w:t>
      </w:r>
      <w:r>
        <w:rPr>
          <w:spacing w:val="1"/>
        </w:rPr>
        <w:t xml:space="preserve"> </w:t>
      </w:r>
      <w:r>
        <w:t>the top management and middle management strongly agree, 58 % of the lower level</w:t>
      </w:r>
      <w:r>
        <w:rPr>
          <w:spacing w:val="1"/>
        </w:rPr>
        <w:t xml:space="preserve"> </w:t>
      </w:r>
      <w:r>
        <w:t>employees’ respondents strongly agree, and less than 20 % of the respondents are neutral.</w:t>
      </w:r>
      <w:r>
        <w:rPr>
          <w:spacing w:val="1"/>
        </w:rPr>
        <w:t xml:space="preserve"> </w:t>
      </w:r>
      <w:r>
        <w:t>The findings infer that lack of communication flow between top management and low</w:t>
      </w:r>
      <w:r>
        <w:rPr>
          <w:spacing w:val="1"/>
        </w:rPr>
        <w:t xml:space="preserve"> </w:t>
      </w:r>
      <w:r>
        <w:t>level</w:t>
      </w:r>
      <w:r>
        <w:rPr>
          <w:spacing w:val="-1"/>
        </w:rPr>
        <w:t xml:space="preserve"> </w:t>
      </w:r>
      <w:r>
        <w:t>employees</w:t>
      </w:r>
      <w:r>
        <w:rPr>
          <w:spacing w:val="-1"/>
        </w:rPr>
        <w:t xml:space="preserve"> </w:t>
      </w:r>
      <w:r>
        <w:t>affects the</w:t>
      </w:r>
      <w:r>
        <w:rPr>
          <w:spacing w:val="-1"/>
        </w:rPr>
        <w:t xml:space="preserve"> </w:t>
      </w:r>
      <w:r>
        <w:t>employee’s performance</w:t>
      </w:r>
      <w:r>
        <w:rPr>
          <w:b/>
        </w:rPr>
        <w:t>.</w:t>
      </w:r>
    </w:p>
    <w:p>
      <w:pPr>
        <w:pStyle w:val="5"/>
        <w:rPr>
          <w:b/>
          <w:sz w:val="20"/>
        </w:rPr>
      </w:pPr>
    </w:p>
    <w:p>
      <w:pPr>
        <w:pStyle w:val="5"/>
        <w:spacing w:before="7"/>
        <w:rPr>
          <w:b/>
          <w:sz w:val="12"/>
        </w:rPr>
      </w:pPr>
      <w:r>
        <w:pict>
          <v:group id="_x0000_s1034" o:spid="_x0000_s1034" o:spt="203" style="position:absolute;left:0pt;margin-left:107.6pt;margin-top:9.25pt;height:187.45pt;width:324.75pt;mso-position-horizontal-relative:page;mso-wrap-distance-bottom:0pt;mso-wrap-distance-top:0pt;z-index:-251618304;mso-width-relative:page;mso-height-relative:page;" coordorigin="2153,185" coordsize="6495,3749">
            <o:lock v:ext="edit"/>
            <v:shape id="_x0000_s1035" o:spid="_x0000_s1035" o:spt="75" type="#_x0000_t75" style="position:absolute;left:2961;top:456;height:2225;width:3053;" filled="f" stroked="f" coordsize="21600,21600">
              <v:path/>
              <v:fill on="f" focussize="0,0"/>
              <v:stroke on="f"/>
              <v:imagedata r:id="rId9" o:title=""/>
              <o:lock v:ext="edit" aspectratio="t"/>
            </v:shape>
            <v:shape id="_x0000_s1036" o:spid="_x0000_s1036" style="position:absolute;left:2913;top:574;height:2156;width:2948;" filled="f" stroked="t" coordorigin="2914,574" coordsize="2948,2156" path="m2978,2664l2914,2664m2978,2456l2914,2456m2978,2247l2914,2247m2978,2038l2914,2038m2978,1829l2914,1829m2978,1620l2914,1620m2978,1412l2914,1412m2978,1200l2914,1200m2978,992l2914,992m2978,783l2914,783m2978,574l2914,574m2978,2664l2978,2729m3698,2664l3698,2729m4418,2664l4418,2729m5141,2664l5141,2729m5861,2664l5861,2729e">
              <v:path arrowok="t"/>
              <v:fill on="f" focussize="0,0"/>
              <v:stroke weight="0.72pt" color="#858585"/>
              <v:imagedata o:title=""/>
              <o:lock v:ext="edit"/>
            </v:shape>
            <v:shape id="_x0000_s1037" o:spid="_x0000_s1037" o:spt="75" type="#_x0000_t75" style="position:absolute;left:2521;top:2881;height:828;width:851;" filled="f" stroked="f" coordsize="21600,21600">
              <v:path/>
              <v:fill on="f" focussize="0,0"/>
              <v:stroke on="f"/>
              <v:imagedata r:id="rId10" o:title=""/>
              <o:lock v:ext="edit" aspectratio="t"/>
            </v:shape>
            <v:shape id="_x0000_s1038" o:spid="_x0000_s1038" o:spt="75" type="#_x0000_t75" style="position:absolute;left:3713;top:2881;height:380;width:379;" filled="f" stroked="f" coordsize="21600,21600">
              <v:path/>
              <v:fill on="f" focussize="0,0"/>
              <v:stroke on="f"/>
              <v:imagedata r:id="rId11" o:title=""/>
              <o:lock v:ext="edit" aspectratio="t"/>
            </v:shape>
            <v:shape id="_x0000_s1039" o:spid="_x0000_s1039" o:spt="75" type="#_x0000_t75" style="position:absolute;left:4320;top:2844;height:502;width:496;" filled="f" stroked="f" coordsize="21600,21600">
              <v:path/>
              <v:fill on="f" focussize="0,0"/>
              <v:stroke on="f"/>
              <v:imagedata r:id="rId12" o:title=""/>
              <o:lock v:ext="edit" aspectratio="t"/>
            </v:shape>
            <v:shape id="_x0000_s1040" o:spid="_x0000_s1040" o:spt="75" type="#_x0000_t75" style="position:absolute;left:4975;top:2881;height:530;width:560;" filled="f" stroked="f" coordsize="21600,21600">
              <v:path/>
              <v:fill on="f" focussize="0,0"/>
              <v:stroke on="f"/>
              <v:imagedata r:id="rId13" o:title=""/>
              <o:lock v:ext="edit" aspectratio="t"/>
            </v:shape>
            <v:rect id="_x0000_s1041" o:spid="_x0000_s1041" o:spt="1" style="position:absolute;left:6400;top:1642;height:111;width:108;" fillcolor="#4F81BC" filled="t" stroked="f" coordsize="21600,21600">
              <v:path/>
              <v:fill on="t" focussize="0,0"/>
              <v:stroke on="f"/>
              <v:imagedata o:title=""/>
              <o:lock v:ext="edit"/>
            </v:rect>
            <v:rect id="_x0000_s1042" o:spid="_x0000_s1042" o:spt="1" style="position:absolute;left:6400;top:2004;height:111;width:108;" fillcolor="#C0504D" filled="t" stroked="f" coordsize="21600,21600">
              <v:path/>
              <v:fill on="t" focussize="0,0"/>
              <v:stroke on="f"/>
              <v:imagedata o:title=""/>
              <o:lock v:ext="edit"/>
            </v:rect>
            <v:rect id="_x0000_s1043" o:spid="_x0000_s1043" o:spt="1" style="position:absolute;left:6400;top:2364;height:111;width:108;" fillcolor="#9BBA58" filled="t" stroked="f" coordsize="21600,21600">
              <v:path/>
              <v:fill on="t" focussize="0,0"/>
              <v:stroke on="f"/>
              <v:imagedata o:title=""/>
              <o:lock v:ext="edit"/>
            </v:rect>
            <v:rect id="_x0000_s1044" o:spid="_x0000_s1044" o:spt="1" style="position:absolute;left:2160;top:192;height:3735;width:6480;" filled="f" stroked="t" coordsize="21600,21600">
              <v:path/>
              <v:fill on="f" focussize="0,0"/>
              <v:stroke weight="0.72pt" color="#858585"/>
              <v:imagedata o:title=""/>
              <o:lock v:ext="edit"/>
            </v:rect>
            <v:shape id="_x0000_s1045" o:spid="_x0000_s1045" o:spt="202" type="#_x0000_t202" style="position:absolute;left:2344;top:492;height:2291;width:468;" filled="f" stroked="f" coordsize="21600,21600">
              <v:path/>
              <v:fill on="f" focussize="0,0"/>
              <v:stroke on="f" joinstyle="miter"/>
              <v:imagedata o:title=""/>
              <o:lock v:ext="edit"/>
              <v:textbox inset="0mm,0mm,0mm,0mm">
                <w:txbxContent>
                  <w:p>
                    <w:pPr>
                      <w:spacing w:before="0" w:line="186" w:lineRule="exact"/>
                      <w:ind w:left="0" w:right="18" w:firstLine="0"/>
                      <w:jc w:val="right"/>
                      <w:rPr>
                        <w:rFonts w:ascii="Calibri"/>
                        <w:sz w:val="20"/>
                      </w:rPr>
                    </w:pPr>
                    <w:r>
                      <w:rPr>
                        <w:rFonts w:ascii="Calibri"/>
                        <w:sz w:val="20"/>
                      </w:rPr>
                      <w:t>100%</w:t>
                    </w:r>
                  </w:p>
                  <w:p>
                    <w:pPr>
                      <w:spacing w:before="0" w:line="209" w:lineRule="exact"/>
                      <w:ind w:left="0" w:right="18" w:firstLine="0"/>
                      <w:jc w:val="right"/>
                      <w:rPr>
                        <w:rFonts w:ascii="Calibri"/>
                        <w:sz w:val="20"/>
                      </w:rPr>
                    </w:pPr>
                    <w:r>
                      <w:rPr>
                        <w:rFonts w:ascii="Calibri"/>
                        <w:sz w:val="20"/>
                      </w:rPr>
                      <w:t>90%</w:t>
                    </w:r>
                  </w:p>
                  <w:p>
                    <w:pPr>
                      <w:spacing w:before="0" w:line="209" w:lineRule="exact"/>
                      <w:ind w:left="0" w:right="18" w:firstLine="0"/>
                      <w:jc w:val="right"/>
                      <w:rPr>
                        <w:rFonts w:ascii="Calibri"/>
                        <w:sz w:val="20"/>
                      </w:rPr>
                    </w:pPr>
                    <w:r>
                      <w:rPr>
                        <w:rFonts w:ascii="Calibri"/>
                        <w:sz w:val="20"/>
                      </w:rPr>
                      <w:t>80%</w:t>
                    </w:r>
                  </w:p>
                  <w:p>
                    <w:pPr>
                      <w:spacing w:before="0" w:line="209" w:lineRule="exact"/>
                      <w:ind w:left="0" w:right="18" w:firstLine="0"/>
                      <w:jc w:val="right"/>
                      <w:rPr>
                        <w:rFonts w:ascii="Calibri"/>
                        <w:sz w:val="20"/>
                      </w:rPr>
                    </w:pPr>
                    <w:r>
                      <w:rPr>
                        <w:rFonts w:ascii="Calibri"/>
                        <w:sz w:val="20"/>
                      </w:rPr>
                      <w:t>70%</w:t>
                    </w:r>
                  </w:p>
                  <w:p>
                    <w:pPr>
                      <w:spacing w:before="0" w:line="209" w:lineRule="exact"/>
                      <w:ind w:left="0" w:right="18" w:firstLine="0"/>
                      <w:jc w:val="right"/>
                      <w:rPr>
                        <w:rFonts w:ascii="Calibri"/>
                        <w:sz w:val="20"/>
                      </w:rPr>
                    </w:pPr>
                    <w:r>
                      <w:rPr>
                        <w:rFonts w:ascii="Calibri"/>
                        <w:sz w:val="20"/>
                      </w:rPr>
                      <w:t>60%</w:t>
                    </w:r>
                  </w:p>
                  <w:p>
                    <w:pPr>
                      <w:spacing w:before="0" w:line="209" w:lineRule="exact"/>
                      <w:ind w:left="0" w:right="18" w:firstLine="0"/>
                      <w:jc w:val="right"/>
                      <w:rPr>
                        <w:rFonts w:ascii="Calibri"/>
                        <w:sz w:val="20"/>
                      </w:rPr>
                    </w:pPr>
                    <w:r>
                      <w:rPr>
                        <w:rFonts w:ascii="Calibri"/>
                        <w:sz w:val="20"/>
                      </w:rPr>
                      <w:t>50%</w:t>
                    </w:r>
                  </w:p>
                  <w:p>
                    <w:pPr>
                      <w:spacing w:before="0" w:line="209" w:lineRule="exact"/>
                      <w:ind w:left="0" w:right="18" w:firstLine="0"/>
                      <w:jc w:val="right"/>
                      <w:rPr>
                        <w:rFonts w:ascii="Calibri"/>
                        <w:sz w:val="20"/>
                      </w:rPr>
                    </w:pPr>
                    <w:r>
                      <w:rPr>
                        <w:rFonts w:ascii="Calibri"/>
                        <w:sz w:val="20"/>
                      </w:rPr>
                      <w:t>40%</w:t>
                    </w:r>
                  </w:p>
                  <w:p>
                    <w:pPr>
                      <w:spacing w:before="0" w:line="209" w:lineRule="exact"/>
                      <w:ind w:left="0" w:right="18" w:firstLine="0"/>
                      <w:jc w:val="right"/>
                      <w:rPr>
                        <w:rFonts w:ascii="Calibri"/>
                        <w:sz w:val="20"/>
                      </w:rPr>
                    </w:pPr>
                    <w:r>
                      <w:rPr>
                        <w:rFonts w:ascii="Calibri"/>
                        <w:sz w:val="20"/>
                      </w:rPr>
                      <w:t>30%</w:t>
                    </w:r>
                  </w:p>
                  <w:p>
                    <w:pPr>
                      <w:spacing w:before="0" w:line="209" w:lineRule="exact"/>
                      <w:ind w:left="0" w:right="18" w:firstLine="0"/>
                      <w:jc w:val="right"/>
                      <w:rPr>
                        <w:rFonts w:ascii="Calibri"/>
                        <w:sz w:val="20"/>
                      </w:rPr>
                    </w:pPr>
                    <w:r>
                      <w:rPr>
                        <w:rFonts w:ascii="Calibri"/>
                        <w:sz w:val="20"/>
                      </w:rPr>
                      <w:t>20%</w:t>
                    </w:r>
                  </w:p>
                  <w:p>
                    <w:pPr>
                      <w:spacing w:before="0" w:line="209" w:lineRule="exact"/>
                      <w:ind w:left="0" w:right="18" w:firstLine="0"/>
                      <w:jc w:val="right"/>
                      <w:rPr>
                        <w:rFonts w:ascii="Calibri"/>
                        <w:sz w:val="20"/>
                      </w:rPr>
                    </w:pPr>
                    <w:r>
                      <w:rPr>
                        <w:rFonts w:ascii="Calibri"/>
                        <w:sz w:val="20"/>
                      </w:rPr>
                      <w:t>10%</w:t>
                    </w:r>
                  </w:p>
                  <w:p>
                    <w:pPr>
                      <w:spacing w:before="0" w:line="223" w:lineRule="exact"/>
                      <w:ind w:left="0" w:right="19" w:firstLine="0"/>
                      <w:jc w:val="right"/>
                      <w:rPr>
                        <w:rFonts w:ascii="Calibri"/>
                        <w:sz w:val="20"/>
                      </w:rPr>
                    </w:pPr>
                    <w:r>
                      <w:rPr>
                        <w:rFonts w:ascii="Calibri"/>
                        <w:sz w:val="20"/>
                      </w:rPr>
                      <w:t>0%</w:t>
                    </w:r>
                  </w:p>
                </w:txbxContent>
              </v:textbox>
            </v:shape>
            <v:shape id="_x0000_s1046" o:spid="_x0000_s1046" o:spt="202" type="#_x0000_t202" style="position:absolute;left:6558;top:1605;height:923;width:1913;"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Calibri"/>
                        <w:sz w:val="20"/>
                      </w:rPr>
                    </w:pPr>
                    <w:r>
                      <w:rPr>
                        <w:rFonts w:ascii="Calibri"/>
                        <w:sz w:val="20"/>
                      </w:rPr>
                      <w:t>Top</w:t>
                    </w:r>
                    <w:r>
                      <w:rPr>
                        <w:rFonts w:ascii="Calibri"/>
                        <w:spacing w:val="-4"/>
                        <w:sz w:val="20"/>
                      </w:rPr>
                      <w:t xml:space="preserve"> </w:t>
                    </w:r>
                    <w:r>
                      <w:rPr>
                        <w:rFonts w:ascii="Calibri"/>
                        <w:sz w:val="20"/>
                      </w:rPr>
                      <w:t>Management</w:t>
                    </w:r>
                  </w:p>
                  <w:p>
                    <w:pPr>
                      <w:spacing w:before="0" w:line="360" w:lineRule="atLeast"/>
                      <w:ind w:left="0" w:right="7" w:firstLine="0"/>
                      <w:jc w:val="left"/>
                      <w:rPr>
                        <w:rFonts w:ascii="Calibri"/>
                        <w:sz w:val="20"/>
                      </w:rPr>
                    </w:pPr>
                    <w:r>
                      <w:rPr>
                        <w:rFonts w:ascii="Calibri"/>
                        <w:sz w:val="20"/>
                      </w:rPr>
                      <w:t>Middle Management</w:t>
                    </w:r>
                    <w:r>
                      <w:rPr>
                        <w:rFonts w:ascii="Calibri"/>
                        <w:spacing w:val="1"/>
                        <w:sz w:val="20"/>
                      </w:rPr>
                      <w:t xml:space="preserve"> </w:t>
                    </w:r>
                    <w:r>
                      <w:rPr>
                        <w:rFonts w:ascii="Calibri"/>
                        <w:sz w:val="20"/>
                      </w:rPr>
                      <w:t>Lower</w:t>
                    </w:r>
                    <w:r>
                      <w:rPr>
                        <w:rFonts w:ascii="Calibri"/>
                        <w:spacing w:val="-4"/>
                        <w:sz w:val="20"/>
                      </w:rPr>
                      <w:t xml:space="preserve"> </w:t>
                    </w:r>
                    <w:r>
                      <w:rPr>
                        <w:rFonts w:ascii="Calibri"/>
                        <w:sz w:val="20"/>
                      </w:rPr>
                      <w:t>Level</w:t>
                    </w:r>
                    <w:r>
                      <w:rPr>
                        <w:rFonts w:ascii="Calibri"/>
                        <w:spacing w:val="-6"/>
                        <w:sz w:val="20"/>
                      </w:rPr>
                      <w:t xml:space="preserve"> </w:t>
                    </w:r>
                    <w:r>
                      <w:rPr>
                        <w:rFonts w:ascii="Calibri"/>
                        <w:sz w:val="20"/>
                      </w:rPr>
                      <w:t>employees</w:t>
                    </w:r>
                  </w:p>
                </w:txbxContent>
              </v:textbox>
            </v:shape>
            <w10:wrap type="topAndBottom"/>
          </v:group>
        </w:pict>
      </w:r>
    </w:p>
    <w:p>
      <w:pPr>
        <w:pStyle w:val="2"/>
        <w:ind w:left="440"/>
      </w:pPr>
      <w:r>
        <w:t>Figure</w:t>
      </w:r>
      <w:r>
        <w:rPr>
          <w:spacing w:val="-5"/>
        </w:rPr>
        <w:t xml:space="preserve"> </w:t>
      </w:r>
      <w:r>
        <w:t>4.2Communication</w:t>
      </w:r>
      <w:r>
        <w:rPr>
          <w:spacing w:val="-4"/>
        </w:rPr>
        <w:t xml:space="preserve"> </w:t>
      </w:r>
      <w:r>
        <w:t>Flow</w:t>
      </w:r>
      <w:r>
        <w:rPr>
          <w:spacing w:val="-2"/>
        </w:rPr>
        <w:t xml:space="preserve"> </w:t>
      </w:r>
      <w:r>
        <w:t>between</w:t>
      </w:r>
      <w:r>
        <w:rPr>
          <w:spacing w:val="-4"/>
        </w:rPr>
        <w:t xml:space="preserve"> </w:t>
      </w:r>
      <w:r>
        <w:t>management</w:t>
      </w:r>
      <w:r>
        <w:rPr>
          <w:spacing w:val="-4"/>
        </w:rPr>
        <w:t xml:space="preserve"> </w:t>
      </w:r>
      <w:r>
        <w:t>and</w:t>
      </w:r>
      <w:r>
        <w:rPr>
          <w:spacing w:val="-4"/>
        </w:rPr>
        <w:t xml:space="preserve"> </w:t>
      </w:r>
      <w:r>
        <w:t>Employees</w:t>
      </w:r>
    </w:p>
    <w:p>
      <w:pPr>
        <w:pStyle w:val="5"/>
        <w:rPr>
          <w:b/>
          <w:sz w:val="26"/>
        </w:rPr>
      </w:pPr>
    </w:p>
    <w:p>
      <w:pPr>
        <w:pStyle w:val="5"/>
        <w:spacing w:before="8"/>
        <w:rPr>
          <w:b/>
          <w:sz w:val="31"/>
        </w:rPr>
      </w:pPr>
    </w:p>
    <w:p>
      <w:pPr>
        <w:pStyle w:val="11"/>
        <w:numPr>
          <w:ilvl w:val="2"/>
          <w:numId w:val="9"/>
        </w:numPr>
        <w:tabs>
          <w:tab w:val="left" w:pos="981"/>
        </w:tabs>
        <w:spacing w:before="1" w:after="0" w:line="240" w:lineRule="auto"/>
        <w:ind w:left="980" w:right="0" w:hanging="541"/>
        <w:jc w:val="both"/>
        <w:rPr>
          <w:b/>
          <w:sz w:val="24"/>
        </w:rPr>
      </w:pPr>
      <w:r>
        <w:rPr>
          <w:b/>
          <w:sz w:val="24"/>
        </w:rPr>
        <w:t>Strategy</w:t>
      </w:r>
      <w:r>
        <w:rPr>
          <w:b/>
          <w:spacing w:val="-2"/>
          <w:sz w:val="24"/>
        </w:rPr>
        <w:t xml:space="preserve"> </w:t>
      </w:r>
      <w:r>
        <w:rPr>
          <w:b/>
          <w:sz w:val="24"/>
        </w:rPr>
        <w:t>Formulation</w:t>
      </w:r>
    </w:p>
    <w:p>
      <w:pPr>
        <w:pStyle w:val="5"/>
        <w:spacing w:before="9"/>
        <w:rPr>
          <w:b/>
          <w:sz w:val="23"/>
        </w:rPr>
      </w:pPr>
    </w:p>
    <w:p>
      <w:pPr>
        <w:pStyle w:val="5"/>
        <w:spacing w:line="360" w:lineRule="auto"/>
        <w:ind w:left="440" w:right="450"/>
        <w:jc w:val="both"/>
      </w:pPr>
      <w:r>
        <w:t>The respondents were asked to indicate how strategy formulation in the organization</w:t>
      </w:r>
      <w:r>
        <w:rPr>
          <w:spacing w:val="1"/>
        </w:rPr>
        <w:t xml:space="preserve"> </w:t>
      </w:r>
      <w:r>
        <w:t>between top management and employees and amongst the employees themselves affects</w:t>
      </w:r>
      <w:r>
        <w:rPr>
          <w:spacing w:val="1"/>
        </w:rPr>
        <w:t xml:space="preserve"> </w:t>
      </w:r>
      <w:r>
        <w:t>employee performance. As seen in figure 4.2, it is evident that more than 80 % of the top</w:t>
      </w:r>
      <w:r>
        <w:rPr>
          <w:spacing w:val="1"/>
        </w:rPr>
        <w:t xml:space="preserve"> </w:t>
      </w:r>
      <w:r>
        <w:t>management and middle management strongly agree, 58 % of the lower level employees’</w:t>
      </w:r>
      <w:r>
        <w:rPr>
          <w:spacing w:val="1"/>
        </w:rPr>
        <w:t xml:space="preserve"> </w:t>
      </w:r>
      <w:r>
        <w:t>respondents</w:t>
      </w:r>
      <w:r>
        <w:rPr>
          <w:spacing w:val="1"/>
        </w:rPr>
        <w:t xml:space="preserve"> </w:t>
      </w:r>
      <w:r>
        <w:t>strongly</w:t>
      </w:r>
      <w:r>
        <w:rPr>
          <w:spacing w:val="1"/>
        </w:rPr>
        <w:t xml:space="preserve"> </w:t>
      </w:r>
      <w:r>
        <w:t>agree,</w:t>
      </w:r>
      <w:r>
        <w:rPr>
          <w:spacing w:val="1"/>
        </w:rPr>
        <w:t xml:space="preserve"> </w:t>
      </w:r>
      <w:r>
        <w:t>and</w:t>
      </w:r>
      <w:r>
        <w:rPr>
          <w:spacing w:val="1"/>
        </w:rPr>
        <w:t xml:space="preserve"> </w:t>
      </w:r>
      <w:r>
        <w:t>less</w:t>
      </w:r>
      <w:r>
        <w:rPr>
          <w:spacing w:val="1"/>
        </w:rPr>
        <w:t xml:space="preserve"> </w:t>
      </w:r>
      <w:r>
        <w:t>than</w:t>
      </w:r>
      <w:r>
        <w:rPr>
          <w:spacing w:val="1"/>
        </w:rPr>
        <w:t xml:space="preserve"> </w:t>
      </w:r>
      <w:r>
        <w:t>20</w:t>
      </w:r>
      <w:r>
        <w:rPr>
          <w:spacing w:val="1"/>
        </w:rPr>
        <w:t xml:space="preserve"> </w:t>
      </w:r>
      <w:r>
        <w:t>%</w:t>
      </w:r>
      <w:r>
        <w:rPr>
          <w:spacing w:val="1"/>
        </w:rPr>
        <w:t xml:space="preserve"> </w:t>
      </w:r>
      <w:r>
        <w:t>of</w:t>
      </w:r>
      <w:r>
        <w:rPr>
          <w:spacing w:val="1"/>
        </w:rPr>
        <w:t xml:space="preserve"> </w:t>
      </w:r>
      <w:r>
        <w:t>the</w:t>
      </w:r>
      <w:r>
        <w:rPr>
          <w:spacing w:val="1"/>
        </w:rPr>
        <w:t xml:space="preserve"> </w:t>
      </w:r>
      <w:r>
        <w:t>respondents</w:t>
      </w:r>
      <w:r>
        <w:rPr>
          <w:spacing w:val="1"/>
        </w:rPr>
        <w:t xml:space="preserve"> </w:t>
      </w:r>
      <w:r>
        <w:t>are</w:t>
      </w:r>
      <w:r>
        <w:rPr>
          <w:spacing w:val="1"/>
        </w:rPr>
        <w:t xml:space="preserve"> </w:t>
      </w:r>
      <w:r>
        <w:t>neutral.</w:t>
      </w:r>
      <w:r>
        <w:rPr>
          <w:spacing w:val="60"/>
        </w:rPr>
        <w:t xml:space="preserve"> </w:t>
      </w:r>
      <w:r>
        <w:t>The</w:t>
      </w:r>
      <w:r>
        <w:rPr>
          <w:spacing w:val="-57"/>
        </w:rPr>
        <w:t xml:space="preserve"> </w:t>
      </w:r>
      <w:r>
        <w:t>findings infer that lack of proper strategy formulation between top management and low</w:t>
      </w:r>
      <w:r>
        <w:rPr>
          <w:spacing w:val="1"/>
        </w:rPr>
        <w:t xml:space="preserve"> </w:t>
      </w:r>
      <w:r>
        <w:t>level</w:t>
      </w:r>
      <w:r>
        <w:rPr>
          <w:spacing w:val="-1"/>
        </w:rPr>
        <w:t xml:space="preserve"> </w:t>
      </w:r>
      <w:r>
        <w:t>employees</w:t>
      </w:r>
      <w:r>
        <w:rPr>
          <w:spacing w:val="-1"/>
        </w:rPr>
        <w:t xml:space="preserve"> </w:t>
      </w:r>
      <w:r>
        <w:t>affects the</w:t>
      </w:r>
      <w:r>
        <w:rPr>
          <w:spacing w:val="-1"/>
        </w:rPr>
        <w:t xml:space="preserve"> </w:t>
      </w:r>
      <w:r>
        <w:t>employee’s performance.</w:t>
      </w:r>
    </w:p>
    <w:p>
      <w:pPr>
        <w:spacing w:after="0" w:line="360" w:lineRule="auto"/>
        <w:jc w:val="both"/>
        <w:sectPr>
          <w:pgSz w:w="12240" w:h="15840"/>
          <w:pgMar w:top="1220" w:right="920" w:bottom="620" w:left="1720" w:header="0" w:footer="359" w:gutter="0"/>
          <w:cols w:space="720" w:num="1"/>
        </w:sectPr>
      </w:pPr>
    </w:p>
    <w:p>
      <w:pPr>
        <w:spacing w:before="44"/>
        <w:ind w:left="570" w:right="0" w:firstLine="0"/>
        <w:jc w:val="left"/>
        <w:rPr>
          <w:rFonts w:ascii="Calibri"/>
          <w:sz w:val="20"/>
        </w:rPr>
      </w:pPr>
      <w:r>
        <w:pict>
          <v:group id="_x0000_s1047" o:spid="_x0000_s1047" o:spt="203" style="position:absolute;left:0pt;margin-left:119.55pt;margin-top:4.25pt;height:106.1pt;width:158.05pt;mso-position-horizontal-relative:page;z-index:251660288;mso-width-relative:page;mso-height-relative:page;" coordorigin="2392,85" coordsize="3161,2122">
            <o:lock v:ext="edit"/>
            <v:shape id="_x0000_s1048" o:spid="_x0000_s1048" style="position:absolute;left:2779;top:1458;height:322;width:792;" filled="f" stroked="t" coordorigin="2779,1458" coordsize="792,322" path="m2779,1780l3571,1780m2779,1458l3571,1458e">
              <v:path arrowok="t"/>
              <v:fill on="f" focussize="0,0"/>
              <v:stroke weight="0.72pt" color="#858585"/>
              <v:imagedata o:title=""/>
              <o:lock v:ext="edit"/>
            </v:shape>
            <v:shape id="_x0000_s1049" o:spid="_x0000_s1049" style="position:absolute;left:2779;top:1135;height:8;width:941;" filled="f" stroked="t" coordorigin="2779,1135" coordsize="941,8" path="m2779,1142l3720,1142m2779,1135l3720,1135e">
              <v:path arrowok="t"/>
              <v:fill on="f" focussize="0,0"/>
              <v:stroke weight="0.36pt" color="#858585"/>
              <v:imagedata o:title=""/>
              <o:lock v:ext="edit"/>
            </v:shape>
            <v:rect id="_x0000_s1050" o:spid="_x0000_s1050" o:spt="1" style="position:absolute;left:3571;top:1138;height:960;width:149;" fillcolor="#4F81BC" filled="t" stroked="f" coordsize="21600,21600">
              <v:path/>
              <v:fill on="t" focussize="0,0"/>
              <v:stroke on="f"/>
              <v:imagedata o:title=""/>
              <o:lock v:ext="edit"/>
            </v:rect>
            <v:line id="_x0000_s1051" o:spid="_x0000_s1051" o:spt="20" style="position:absolute;left:2779;top:817;height:0;width:941;" stroked="t" coordsize="21600,21600">
              <v:path arrowok="t"/>
              <v:fill focussize="0,0"/>
              <v:stroke weight="0.72pt" color="#858585"/>
              <v:imagedata o:title=""/>
              <o:lock v:ext="edit"/>
            </v:line>
            <v:shape id="_x0000_s1052" o:spid="_x0000_s1052" style="position:absolute;left:2779;top:501;height:2;width:2712;" filled="f" stroked="t" coordorigin="2779,502" coordsize="2712,0" path="m2779,502l3871,502m4022,502l5491,502e">
              <v:path arrowok="t"/>
              <v:fill on="f" focussize="0,0"/>
              <v:stroke weight="0.36pt" color="#858585"/>
              <v:imagedata o:title=""/>
              <o:lock v:ext="edit"/>
            </v:shape>
            <v:line id="_x0000_s1053" o:spid="_x0000_s1053" o:spt="20" style="position:absolute;left:2779;top:494;height:0;width:2712;" stroked="t" coordsize="21600,21600">
              <v:path arrowok="t"/>
              <v:fill focussize="0,0"/>
              <v:stroke weight="0.36pt" color="#858585"/>
              <v:imagedata o:title=""/>
              <o:lock v:ext="edit"/>
            </v:line>
            <v:rect id="_x0000_s1054" o:spid="_x0000_s1054" o:spt="1" style="position:absolute;left:3720;top:498;height:1601;width:152;" fillcolor="#C0504D" filled="t" stroked="f" coordsize="21600,21600">
              <v:path/>
              <v:fill on="t" focussize="0,0"/>
              <v:stroke on="f"/>
              <v:imagedata o:title=""/>
              <o:lock v:ext="edit"/>
            </v:rect>
            <v:shape id="_x0000_s1055" o:spid="_x0000_s1055" style="position:absolute;left:4022;top:1776;height:8;width:528;" filled="f" stroked="t" coordorigin="4022,1776" coordsize="528,8" path="m4022,1783l4399,1783m4022,1776l4550,1776e">
              <v:path arrowok="t"/>
              <v:fill on="f" focussize="0,0"/>
              <v:stroke weight="0.36pt" color="#858585"/>
              <v:imagedata o:title=""/>
              <o:lock v:ext="edit"/>
            </v:shape>
            <v:rect id="_x0000_s1056" o:spid="_x0000_s1056" o:spt="1" style="position:absolute;left:4248;top:1779;height:320;width:152;" fillcolor="#4F81BC" filled="t" stroked="f" coordsize="21600,21600">
              <v:path/>
              <v:fill on="t" focussize="0,0"/>
              <v:stroke on="f"/>
              <v:imagedata o:title=""/>
              <o:lock v:ext="edit"/>
            </v:rect>
            <v:shape id="_x0000_s1057" o:spid="_x0000_s1057" style="position:absolute;left:4022;top:1454;height:329;width:1205;" filled="f" stroked="t" coordorigin="4022,1454" coordsize="1205,329" path="m4699,1783l4925,1783m4699,1776l4925,1776m4022,1462l5076,1462m4022,1454l5227,1454e">
              <v:path arrowok="t"/>
              <v:fill on="f" focussize="0,0"/>
              <v:stroke weight="0.36pt" color="#858585"/>
              <v:imagedata o:title=""/>
              <o:lock v:ext="edit"/>
            </v:shape>
            <v:rect id="_x0000_s1058" o:spid="_x0000_s1058" o:spt="1" style="position:absolute;left:4924;top:1458;height:641;width:152;" fillcolor="#4F81BC" filled="t" stroked="f" coordsize="21600,21600">
              <v:path/>
              <v:fill on="t" focussize="0,0"/>
              <v:stroke on="f"/>
              <v:imagedata o:title=""/>
              <o:lock v:ext="edit"/>
            </v:rect>
            <v:shape id="_x0000_s1059" o:spid="_x0000_s1059" style="position:absolute;left:4399;top:1458;height:641;width:828;" fillcolor="#C0504D" filled="t" stroked="f" coordorigin="4399,1458" coordsize="828,641" path="m4550,1780l4399,1780,4399,2099,4550,2099,4550,1780xm5227,1458l5076,1458,5076,2099,5227,2099,5227,1458xe">
              <v:path arrowok="t"/>
              <v:fill on="t" focussize="0,0"/>
              <v:stroke on="f"/>
              <v:imagedata o:title=""/>
              <o:lock v:ext="edit"/>
            </v:shape>
            <v:shape id="_x0000_s1060" o:spid="_x0000_s1060" style="position:absolute;left:4022;top:1135;height:8;width:1469;" filled="f" stroked="t" coordorigin="4022,1135" coordsize="1469,8" path="m4022,1142l5491,1142m4022,1135l5491,1135e">
              <v:path arrowok="t"/>
              <v:fill on="f" focussize="0,0"/>
              <v:stroke weight="0.36pt" color="#858585"/>
              <v:imagedata o:title=""/>
              <o:lock v:ext="edit"/>
            </v:shape>
            <v:shape id="_x0000_s1061" o:spid="_x0000_s1061" style="position:absolute;left:3871;top:498;height:1601;width:828;" fillcolor="#9BBA58" filled="t" stroked="f" coordorigin="3871,498" coordsize="828,1601" path="m4022,498l3871,498,3871,2099,4022,2099,4022,498xm4699,1619l4550,1619,4550,2099,4699,2099,4699,1619xe">
              <v:path arrowok="t"/>
              <v:fill on="t" focussize="0,0"/>
              <v:stroke on="f"/>
              <v:imagedata o:title=""/>
              <o:lock v:ext="edit"/>
            </v:shape>
            <v:shape id="_x0000_s1062" o:spid="_x0000_s1062" style="position:absolute;left:5378;top:1454;height:329;width:113;" filled="f" stroked="t" coordorigin="5378,1454" coordsize="113,329" path="m5378,1783l5491,1783m5378,1776l5491,1776m5378,1462l5491,1462m5378,1454l5491,1454e">
              <v:path arrowok="t"/>
              <v:fill on="f" focussize="0,0"/>
              <v:stroke weight="0.36pt" color="#858585"/>
              <v:imagedata o:title=""/>
              <o:lock v:ext="edit"/>
            </v:shape>
            <v:rect id="_x0000_s1063" o:spid="_x0000_s1063" o:spt="1" style="position:absolute;left:5227;top:1299;height:800;width:152;" fillcolor="#9BBA58" filled="t" stroked="f" coordsize="21600,21600">
              <v:path/>
              <v:fill on="t" focussize="0,0"/>
              <v:stroke on="f"/>
              <v:imagedata o:title=""/>
              <o:lock v:ext="edit"/>
            </v:rect>
            <v:shape id="_x0000_s1064" o:spid="_x0000_s1064" style="position:absolute;left:2716;top:178;height:1985;width:2775;" filled="f" stroked="t" coordorigin="2717,179" coordsize="2775,1985" path="m2779,179l5491,179m2779,2099l2779,179m2717,2099l2779,2099m2717,1780l2779,1780m2717,1458l2779,1458m2717,1139l2779,1139m2717,817l2779,817m2717,498l2779,498m2717,179l2779,179m2779,2099l5491,2099m2779,2099l2779,2164m3458,2099l3458,2164m4135,2099l4135,2164m4812,2099l4812,2164m5491,2099l5491,2164e">
              <v:path arrowok="t"/>
              <v:fill on="f" focussize="0,0"/>
              <v:stroke weight="0.72pt" color="#858585"/>
              <v:imagedata o:title=""/>
              <o:lock v:ext="edit"/>
            </v:shape>
            <v:shape id="_x0000_s1065" o:spid="_x0000_s1065" o:spt="202" type="#_x0000_t202" style="position:absolute;left:2391;top:85;height:2122;width:224;" filled="f" stroked="f" coordsize="21600,21600">
              <v:path/>
              <v:fill on="f" focussize="0,0"/>
              <v:stroke on="f" joinstyle="miter"/>
              <v:imagedata o:title=""/>
              <o:lock v:ext="edit"/>
              <v:textbox inset="0mm,0mm,0mm,0mm">
                <w:txbxContent>
                  <w:p>
                    <w:pPr>
                      <w:spacing w:before="0" w:line="203" w:lineRule="exact"/>
                      <w:ind w:left="0" w:right="18" w:firstLine="0"/>
                      <w:jc w:val="right"/>
                      <w:rPr>
                        <w:rFonts w:ascii="Calibri"/>
                        <w:sz w:val="20"/>
                      </w:rPr>
                    </w:pPr>
                    <w:r>
                      <w:rPr>
                        <w:rFonts w:ascii="Calibri"/>
                        <w:sz w:val="20"/>
                      </w:rPr>
                      <w:t>20</w:t>
                    </w:r>
                  </w:p>
                  <w:p>
                    <w:pPr>
                      <w:spacing w:before="76"/>
                      <w:ind w:left="0" w:right="18" w:firstLine="0"/>
                      <w:jc w:val="right"/>
                      <w:rPr>
                        <w:rFonts w:ascii="Calibri"/>
                        <w:sz w:val="20"/>
                      </w:rPr>
                    </w:pPr>
                    <w:r>
                      <w:rPr>
                        <w:rFonts w:ascii="Calibri"/>
                        <w:sz w:val="20"/>
                      </w:rPr>
                      <w:t>00</w:t>
                    </w:r>
                  </w:p>
                  <w:p>
                    <w:pPr>
                      <w:spacing w:before="76"/>
                      <w:ind w:left="0" w:right="19" w:firstLine="0"/>
                      <w:jc w:val="right"/>
                      <w:rPr>
                        <w:rFonts w:ascii="Calibri"/>
                        <w:sz w:val="20"/>
                      </w:rPr>
                    </w:pPr>
                    <w:r>
                      <w:rPr>
                        <w:rFonts w:ascii="Calibri"/>
                        <w:sz w:val="20"/>
                      </w:rPr>
                      <w:t>80</w:t>
                    </w:r>
                  </w:p>
                  <w:p>
                    <w:pPr>
                      <w:spacing w:before="76"/>
                      <w:ind w:left="0" w:right="19" w:firstLine="0"/>
                      <w:jc w:val="right"/>
                      <w:rPr>
                        <w:rFonts w:ascii="Calibri"/>
                        <w:sz w:val="20"/>
                      </w:rPr>
                    </w:pPr>
                    <w:r>
                      <w:rPr>
                        <w:rFonts w:ascii="Calibri"/>
                        <w:sz w:val="20"/>
                      </w:rPr>
                      <w:t>60</w:t>
                    </w:r>
                  </w:p>
                  <w:p>
                    <w:pPr>
                      <w:spacing w:before="77"/>
                      <w:ind w:left="0" w:right="19" w:firstLine="0"/>
                      <w:jc w:val="right"/>
                      <w:rPr>
                        <w:rFonts w:ascii="Calibri"/>
                        <w:sz w:val="20"/>
                      </w:rPr>
                    </w:pPr>
                    <w:r>
                      <w:rPr>
                        <w:rFonts w:ascii="Calibri"/>
                        <w:sz w:val="20"/>
                      </w:rPr>
                      <w:t>40</w:t>
                    </w:r>
                  </w:p>
                  <w:p>
                    <w:pPr>
                      <w:spacing w:before="76"/>
                      <w:ind w:left="0" w:right="19" w:firstLine="0"/>
                      <w:jc w:val="right"/>
                      <w:rPr>
                        <w:rFonts w:ascii="Calibri"/>
                        <w:sz w:val="20"/>
                      </w:rPr>
                    </w:pPr>
                    <w:r>
                      <w:rPr>
                        <w:rFonts w:ascii="Calibri"/>
                        <w:sz w:val="20"/>
                      </w:rPr>
                      <w:t>20</w:t>
                    </w:r>
                  </w:p>
                  <w:p>
                    <w:pPr>
                      <w:spacing w:before="76" w:line="240" w:lineRule="exact"/>
                      <w:ind w:left="0" w:right="19" w:firstLine="0"/>
                      <w:jc w:val="right"/>
                      <w:rPr>
                        <w:rFonts w:ascii="Calibri"/>
                        <w:sz w:val="20"/>
                      </w:rPr>
                    </w:pPr>
                    <w:r>
                      <w:rPr>
                        <w:rFonts w:ascii="Calibri"/>
                        <w:w w:val="99"/>
                        <w:sz w:val="20"/>
                      </w:rPr>
                      <w:t>0</w:t>
                    </w:r>
                  </w:p>
                </w:txbxContent>
              </v:textbox>
            </v:shape>
            <v:shape id="_x0000_s1066" o:spid="_x0000_s1066" o:spt="202" type="#_x0000_t202" style="position:absolute;left:4022;top:668;height:200;width:1530;" filled="f" stroked="f" coordsize="21600,21600">
              <v:path/>
              <v:fill on="f" focussize="0,0"/>
              <v:stroke on="f" joinstyle="miter"/>
              <v:imagedata o:title=""/>
              <o:lock v:ext="edit"/>
              <v:textbox inset="0mm,0mm,0mm,0mm">
                <w:txbxContent>
                  <w:p>
                    <w:pPr>
                      <w:tabs>
                        <w:tab w:val="left" w:pos="1509"/>
                      </w:tabs>
                      <w:spacing w:before="0" w:line="199" w:lineRule="exact"/>
                      <w:ind w:left="0" w:right="0" w:firstLine="0"/>
                      <w:jc w:val="left"/>
                      <w:rPr>
                        <w:rFonts w:ascii="Calibri"/>
                        <w:sz w:val="20"/>
                      </w:rPr>
                    </w:pPr>
                    <w:r>
                      <w:rPr>
                        <w:rFonts w:ascii="Calibri"/>
                        <w:w w:val="99"/>
                        <w:sz w:val="20"/>
                        <w:u w:val="single" w:color="858585"/>
                      </w:rPr>
                      <w:t xml:space="preserve"> </w:t>
                    </w:r>
                    <w:r>
                      <w:rPr>
                        <w:rFonts w:ascii="Calibri"/>
                        <w:sz w:val="20"/>
                        <w:u w:val="single" w:color="858585"/>
                      </w:rPr>
                      <w:tab/>
                    </w:r>
                  </w:p>
                </w:txbxContent>
              </v:textbox>
            </v:shape>
          </v:group>
        </w:pict>
      </w:r>
      <w:r>
        <w:rPr>
          <w:rFonts w:ascii="Calibri"/>
          <w:w w:val="99"/>
          <w:sz w:val="20"/>
        </w:rPr>
        <w:t>1</w:t>
      </w:r>
    </w:p>
    <w:p>
      <w:pPr>
        <w:spacing w:before="76"/>
        <w:ind w:left="570" w:right="0" w:firstLine="0"/>
        <w:jc w:val="left"/>
        <w:rPr>
          <w:rFonts w:ascii="Calibri"/>
          <w:sz w:val="20"/>
        </w:rPr>
      </w:pPr>
      <w:r>
        <w:rPr>
          <w:rFonts w:ascii="Calibri"/>
          <w:w w:val="99"/>
          <w:sz w:val="20"/>
        </w:rPr>
        <w:t>1</w:t>
      </w:r>
    </w:p>
    <w:p>
      <w:pPr>
        <w:spacing w:before="20"/>
        <w:ind w:left="4248" w:right="0" w:firstLine="0"/>
        <w:jc w:val="left"/>
        <w:rPr>
          <w:rFonts w:ascii="Calibri"/>
          <w:sz w:val="20"/>
        </w:rPr>
      </w:pPr>
      <w:r>
        <w:pict>
          <v:rect id="_x0000_s1067" o:spid="_x0000_s1067" o:spt="1" style="position:absolute;left:0pt;margin-left:290.5pt;margin-top:4.95pt;height:5.5pt;width:5.5pt;mso-position-horizontal-relative:page;z-index:251661312;mso-width-relative:page;mso-height-relative:page;" fillcolor="#4F81BC" filled="t" stroked="f" coordsize="21600,21600">
            <v:path/>
            <v:fill on="t" focussize="0,0"/>
            <v:stroke on="f"/>
            <v:imagedata o:title=""/>
            <o:lock v:ext="edit"/>
          </v:rect>
        </w:pict>
      </w:r>
      <w:r>
        <w:rPr>
          <w:rFonts w:ascii="Calibri"/>
          <w:sz w:val="20"/>
        </w:rPr>
        <w:t>Top</w:t>
      </w:r>
      <w:r>
        <w:rPr>
          <w:rFonts w:ascii="Calibri"/>
          <w:spacing w:val="-3"/>
          <w:sz w:val="20"/>
        </w:rPr>
        <w:t xml:space="preserve"> </w:t>
      </w:r>
      <w:r>
        <w:rPr>
          <w:rFonts w:ascii="Calibri"/>
          <w:sz w:val="20"/>
        </w:rPr>
        <w:t>management</w:t>
      </w:r>
    </w:p>
    <w:p>
      <w:pPr>
        <w:pStyle w:val="5"/>
        <w:spacing w:before="7"/>
        <w:rPr>
          <w:rFonts w:ascii="Calibri"/>
        </w:rPr>
      </w:pPr>
    </w:p>
    <w:p>
      <w:pPr>
        <w:spacing w:before="59"/>
        <w:ind w:left="4248" w:right="4250" w:firstLine="0"/>
        <w:jc w:val="left"/>
        <w:rPr>
          <w:rFonts w:ascii="Calibri"/>
          <w:sz w:val="20"/>
        </w:rPr>
      </w:pPr>
      <w:r>
        <w:pict>
          <v:rect id="_x0000_s1068" o:spid="_x0000_s1068" o:spt="1" style="position:absolute;left:0pt;margin-left:290.5pt;margin-top:6.85pt;height:5.5pt;width:5.5pt;mso-position-horizontal-relative:page;z-index:251661312;mso-width-relative:page;mso-height-relative:page;" fillcolor="#C0504D" filled="t" stroked="f" coordsize="21600,21600">
            <v:path/>
            <v:fill on="t" focussize="0,0"/>
            <v:stroke on="f"/>
            <v:imagedata o:title=""/>
            <o:lock v:ext="edit"/>
          </v:rect>
        </w:pict>
      </w:r>
      <w:r>
        <w:rPr>
          <w:rFonts w:ascii="Calibri"/>
          <w:sz w:val="20"/>
        </w:rPr>
        <w:t>middle level</w:t>
      </w:r>
      <w:r>
        <w:rPr>
          <w:rFonts w:ascii="Calibri"/>
          <w:spacing w:val="1"/>
          <w:sz w:val="20"/>
        </w:rPr>
        <w:t xml:space="preserve"> </w:t>
      </w:r>
      <w:r>
        <w:rPr>
          <w:rFonts w:ascii="Calibri"/>
          <w:sz w:val="20"/>
        </w:rPr>
        <w:t>management</w:t>
      </w:r>
    </w:p>
    <w:p>
      <w:pPr>
        <w:spacing w:before="115"/>
        <w:ind w:left="4248" w:right="4448" w:firstLine="0"/>
        <w:jc w:val="left"/>
        <w:rPr>
          <w:rFonts w:ascii="Calibri"/>
          <w:sz w:val="20"/>
        </w:rPr>
      </w:pPr>
      <w:r>
        <w:drawing>
          <wp:anchor distT="0" distB="0" distL="0" distR="0" simplePos="0" relativeHeight="251660288" behindDoc="0" locked="0" layoutInCell="1" allowOverlap="1">
            <wp:simplePos x="0" y="0"/>
            <wp:positionH relativeFrom="page">
              <wp:posOffset>3002915</wp:posOffset>
            </wp:positionH>
            <wp:positionV relativeFrom="paragraph">
              <wp:posOffset>353695</wp:posOffset>
            </wp:positionV>
            <wp:extent cx="290830" cy="309880"/>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png"/>
                    <pic:cNvPicPr>
                      <a:picLocks noChangeAspect="1"/>
                    </pic:cNvPicPr>
                  </pic:nvPicPr>
                  <pic:blipFill>
                    <a:blip r:embed="rId14" cstate="print"/>
                    <a:stretch>
                      <a:fillRect/>
                    </a:stretch>
                  </pic:blipFill>
                  <pic:spPr>
                    <a:xfrm>
                      <a:off x="0" y="0"/>
                      <a:ext cx="291083" cy="309879"/>
                    </a:xfrm>
                    <a:prstGeom prst="rect">
                      <a:avLst/>
                    </a:prstGeom>
                  </pic:spPr>
                </pic:pic>
              </a:graphicData>
            </a:graphic>
          </wp:anchor>
        </w:drawing>
      </w:r>
      <w:r>
        <w:pict>
          <v:rect id="_x0000_s1069" o:spid="_x0000_s1069" o:spt="1" style="position:absolute;left:0pt;margin-left:290.5pt;margin-top:9.7pt;height:5.4pt;width:5.5pt;mso-position-horizontal-relative:page;z-index:251662336;mso-width-relative:page;mso-height-relative:page;" fillcolor="#9BBA58" filled="t" stroked="f" coordsize="21600,21600">
            <v:path/>
            <v:fill on="t" focussize="0,0"/>
            <v:stroke on="f"/>
            <v:imagedata o:title=""/>
            <o:lock v:ext="edit"/>
          </v:rect>
        </w:pict>
      </w:r>
      <w:r>
        <w:rPr>
          <w:rFonts w:ascii="Calibri"/>
          <w:spacing w:val="-1"/>
          <w:sz w:val="20"/>
        </w:rPr>
        <w:t xml:space="preserve">lower </w:t>
      </w:r>
      <w:r>
        <w:rPr>
          <w:rFonts w:ascii="Calibri"/>
          <w:sz w:val="20"/>
        </w:rPr>
        <w:t>level</w:t>
      </w:r>
      <w:r>
        <w:rPr>
          <w:rFonts w:ascii="Calibri"/>
          <w:spacing w:val="-43"/>
          <w:sz w:val="20"/>
        </w:rPr>
        <w:t xml:space="preserve"> </w:t>
      </w:r>
      <w:r>
        <w:rPr>
          <w:rFonts w:ascii="Calibri"/>
          <w:sz w:val="20"/>
        </w:rPr>
        <w:t>employees</w:t>
      </w:r>
    </w:p>
    <w:p>
      <w:pPr>
        <w:tabs>
          <w:tab w:val="left" w:pos="1750"/>
        </w:tabs>
        <w:spacing w:line="240" w:lineRule="auto"/>
        <w:ind w:left="944" w:right="0" w:firstLine="0"/>
        <w:rPr>
          <w:rFonts w:ascii="Calibri"/>
          <w:sz w:val="20"/>
        </w:rPr>
      </w:pPr>
      <w:r>
        <w:rPr>
          <w:rFonts w:ascii="Calibri"/>
          <w:position w:val="2"/>
          <w:sz w:val="20"/>
        </w:rPr>
        <w:drawing>
          <wp:inline distT="0" distB="0" distL="0" distR="0">
            <wp:extent cx="292735" cy="302895"/>
            <wp:effectExtent l="0" t="0" r="0" b="0"/>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5" cstate="print"/>
                    <a:stretch>
                      <a:fillRect/>
                    </a:stretch>
                  </pic:blipFill>
                  <pic:spPr>
                    <a:xfrm>
                      <a:off x="0" y="0"/>
                      <a:ext cx="293110" cy="303371"/>
                    </a:xfrm>
                    <a:prstGeom prst="rect">
                      <a:avLst/>
                    </a:prstGeom>
                  </pic:spPr>
                </pic:pic>
              </a:graphicData>
            </a:graphic>
          </wp:inline>
        </w:drawing>
      </w:r>
      <w:r>
        <w:rPr>
          <w:rFonts w:ascii="Calibri"/>
          <w:position w:val="2"/>
          <w:sz w:val="20"/>
        </w:rPr>
        <w:tab/>
      </w:r>
      <w:r>
        <w:rPr>
          <w:rFonts w:ascii="Calibri"/>
          <w:position w:val="15"/>
          <w:sz w:val="20"/>
        </w:rPr>
        <w:drawing>
          <wp:inline distT="0" distB="0" distL="0" distR="0">
            <wp:extent cx="227330" cy="219075"/>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pic:cNvPicPr>
                      <a:picLocks noChangeAspect="1"/>
                    </pic:cNvPicPr>
                  </pic:nvPicPr>
                  <pic:blipFill>
                    <a:blip r:embed="rId16" cstate="print"/>
                    <a:stretch>
                      <a:fillRect/>
                    </a:stretch>
                  </pic:blipFill>
                  <pic:spPr>
                    <a:xfrm>
                      <a:off x="0" y="0"/>
                      <a:ext cx="227398" cy="219455"/>
                    </a:xfrm>
                    <a:prstGeom prst="rect">
                      <a:avLst/>
                    </a:prstGeom>
                  </pic:spPr>
                </pic:pic>
              </a:graphicData>
            </a:graphic>
          </wp:inline>
        </w:drawing>
      </w:r>
      <w:r>
        <w:rPr>
          <w:spacing w:val="112"/>
          <w:position w:val="15"/>
          <w:sz w:val="20"/>
        </w:rPr>
        <w:t xml:space="preserve"> </w:t>
      </w:r>
      <w:r>
        <w:rPr>
          <w:rFonts w:ascii="Calibri"/>
          <w:spacing w:val="112"/>
          <w:sz w:val="20"/>
        </w:rPr>
        <w:drawing>
          <wp:inline distT="0" distB="0" distL="0" distR="0">
            <wp:extent cx="323850" cy="316865"/>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pic:cNvPicPr>
                      <a:picLocks noChangeAspect="1"/>
                    </pic:cNvPicPr>
                  </pic:nvPicPr>
                  <pic:blipFill>
                    <a:blip r:embed="rId17" cstate="print"/>
                    <a:stretch>
                      <a:fillRect/>
                    </a:stretch>
                  </pic:blipFill>
                  <pic:spPr>
                    <a:xfrm>
                      <a:off x="0" y="0"/>
                      <a:ext cx="324387" cy="317373"/>
                    </a:xfrm>
                    <a:prstGeom prst="rect">
                      <a:avLst/>
                    </a:prstGeom>
                  </pic:spPr>
                </pic:pic>
              </a:graphicData>
            </a:graphic>
          </wp:inline>
        </w:drawing>
      </w:r>
    </w:p>
    <w:p>
      <w:pPr>
        <w:pStyle w:val="5"/>
        <w:spacing w:before="2"/>
        <w:rPr>
          <w:rFonts w:ascii="Calibri"/>
          <w:sz w:val="8"/>
        </w:rPr>
      </w:pPr>
    </w:p>
    <w:p>
      <w:pPr>
        <w:pStyle w:val="2"/>
        <w:spacing w:before="90"/>
        <w:ind w:left="440"/>
      </w:pPr>
      <w:r>
        <w:t>Figure</w:t>
      </w:r>
      <w:r>
        <w:rPr>
          <w:spacing w:val="-4"/>
        </w:rPr>
        <w:t xml:space="preserve"> </w:t>
      </w:r>
      <w:r>
        <w:t>4.3</w:t>
      </w:r>
      <w:r>
        <w:rPr>
          <w:spacing w:val="-2"/>
        </w:rPr>
        <w:t xml:space="preserve"> </w:t>
      </w:r>
      <w:r>
        <w:t>Strategy Formulation</w:t>
      </w:r>
    </w:p>
    <w:p>
      <w:pPr>
        <w:pStyle w:val="5"/>
        <w:rPr>
          <w:b/>
          <w:sz w:val="26"/>
        </w:rPr>
      </w:pPr>
    </w:p>
    <w:p>
      <w:pPr>
        <w:pStyle w:val="5"/>
        <w:spacing w:before="1"/>
        <w:rPr>
          <w:b/>
          <w:sz w:val="22"/>
        </w:rPr>
      </w:pPr>
    </w:p>
    <w:p>
      <w:pPr>
        <w:pStyle w:val="11"/>
        <w:numPr>
          <w:ilvl w:val="2"/>
          <w:numId w:val="9"/>
        </w:numPr>
        <w:tabs>
          <w:tab w:val="left" w:pos="981"/>
        </w:tabs>
        <w:spacing w:before="0" w:after="0" w:line="240" w:lineRule="auto"/>
        <w:ind w:left="980" w:right="0" w:hanging="541"/>
        <w:jc w:val="left"/>
        <w:rPr>
          <w:b/>
          <w:sz w:val="24"/>
        </w:rPr>
      </w:pPr>
      <w:r>
        <w:rPr>
          <w:b/>
          <w:sz w:val="24"/>
        </w:rPr>
        <w:t>Decision</w:t>
      </w:r>
      <w:r>
        <w:rPr>
          <w:b/>
          <w:spacing w:val="-2"/>
          <w:sz w:val="24"/>
        </w:rPr>
        <w:t xml:space="preserve"> </w:t>
      </w:r>
      <w:r>
        <w:rPr>
          <w:b/>
          <w:sz w:val="24"/>
        </w:rPr>
        <w:t>Making</w:t>
      </w:r>
    </w:p>
    <w:p>
      <w:pPr>
        <w:pStyle w:val="5"/>
        <w:spacing w:before="9"/>
        <w:rPr>
          <w:b/>
          <w:sz w:val="23"/>
        </w:rPr>
      </w:pPr>
    </w:p>
    <w:p>
      <w:pPr>
        <w:pStyle w:val="5"/>
        <w:spacing w:line="360" w:lineRule="auto"/>
        <w:ind w:left="440" w:right="446"/>
        <w:jc w:val="both"/>
      </w:pPr>
      <w:r>
        <w:t>The respondents were asked to indicate if they are involved in decision making in the</w:t>
      </w:r>
      <w:r>
        <w:rPr>
          <w:spacing w:val="1"/>
        </w:rPr>
        <w:t xml:space="preserve"> </w:t>
      </w:r>
      <w:r>
        <w:t>organization.99% of the middle level employees and lower level employees felt that they</w:t>
      </w:r>
      <w:r>
        <w:rPr>
          <w:spacing w:val="1"/>
        </w:rPr>
        <w:t xml:space="preserve"> </w:t>
      </w:r>
      <w:r>
        <w:t>are involved in decision making .60%of top management however seem to agree that</w:t>
      </w:r>
      <w:r>
        <w:rPr>
          <w:spacing w:val="1"/>
        </w:rPr>
        <w:t xml:space="preserve"> </w:t>
      </w:r>
      <w:r>
        <w:t>employees are involved in decision making in the organization. Only 30%of employees</w:t>
      </w:r>
      <w:r>
        <w:rPr>
          <w:spacing w:val="1"/>
        </w:rPr>
        <w:t xml:space="preserve"> </w:t>
      </w:r>
      <w:r>
        <w:t>felt that they were not involved in decision making. This shows that decision making is</w:t>
      </w:r>
      <w:r>
        <w:rPr>
          <w:spacing w:val="1"/>
        </w:rPr>
        <w:t xml:space="preserve"> </w:t>
      </w:r>
      <w:r>
        <w:t>considered</w:t>
      </w:r>
      <w:r>
        <w:rPr>
          <w:spacing w:val="1"/>
        </w:rPr>
        <w:t xml:space="preserve"> </w:t>
      </w:r>
      <w:r>
        <w:t>as important as employee</w:t>
      </w:r>
      <w:r>
        <w:rPr>
          <w:spacing w:val="-2"/>
        </w:rPr>
        <w:t xml:space="preserve"> </w:t>
      </w:r>
      <w:r>
        <w:t>engagement</w:t>
      </w:r>
      <w:r>
        <w:rPr>
          <w:spacing w:val="2"/>
        </w:rPr>
        <w:t xml:space="preserve"> </w:t>
      </w:r>
      <w:r>
        <w:t>in Pact.</w:t>
      </w:r>
    </w:p>
    <w:p>
      <w:pPr>
        <w:pStyle w:val="5"/>
        <w:rPr>
          <w:sz w:val="27"/>
        </w:rPr>
      </w:pPr>
    </w:p>
    <w:p>
      <w:pPr>
        <w:spacing w:before="59"/>
        <w:ind w:left="570" w:right="0" w:firstLine="0"/>
        <w:jc w:val="left"/>
        <w:rPr>
          <w:rFonts w:ascii="Calibri"/>
          <w:sz w:val="20"/>
        </w:rPr>
      </w:pPr>
      <w:r>
        <w:pict>
          <v:group id="_x0000_s1070" o:spid="_x0000_s1070" o:spt="203" style="position:absolute;left:0pt;margin-left:135.8pt;margin-top:9.15pt;height:139.2pt;width:155.55pt;mso-position-horizontal-relative:page;z-index:-251646976;mso-width-relative:page;mso-height-relative:page;" coordorigin="2717,184" coordsize="3111,2784">
            <o:lock v:ext="edit"/>
            <v:shape id="_x0000_s1071" o:spid="_x0000_s1071" style="position:absolute;left:2779;top:2000;height:452;width:888;" filled="f" stroked="t" coordorigin="2779,2000" coordsize="888,452" path="m2779,2452l3667,2452m2779,2000l3667,2000e">
              <v:path arrowok="t"/>
              <v:fill on="f" focussize="0,0"/>
              <v:stroke weight="0.72pt" color="#858585"/>
              <v:imagedata o:title=""/>
              <o:lock v:ext="edit"/>
            </v:shape>
            <v:shape id="_x0000_s1072" o:spid="_x0000_s1072" style="position:absolute;left:2779;top:1543;height:8;width:1056;" filled="f" stroked="t" coordorigin="2779,1543" coordsize="1056,8" path="m2779,1550l3835,1550m2779,1543l3835,1543e">
              <v:path arrowok="t"/>
              <v:fill on="f" focussize="0,0"/>
              <v:stroke weight="0.36pt" color="#858585"/>
              <v:imagedata o:title=""/>
              <o:lock v:ext="edit"/>
            </v:shape>
            <v:rect id="_x0000_s1073" o:spid="_x0000_s1073" o:spt="1" style="position:absolute;left:3667;top:1546;height:1356;width:168;" fillcolor="#4F81BC" filled="t" stroked="f" coordsize="21600,21600">
              <v:path/>
              <v:fill on="t" focussize="0,0"/>
              <v:stroke on="f"/>
              <v:imagedata o:title=""/>
              <o:lock v:ext="edit"/>
            </v:rect>
            <v:line id="_x0000_s1074" o:spid="_x0000_s1074" o:spt="20" style="position:absolute;left:2779;top:1096;height:0;width:1056;" stroked="t" coordsize="21600,21600">
              <v:path arrowok="t"/>
              <v:fill focussize="0,0"/>
              <v:stroke weight="0.72pt" color="#858585"/>
              <v:imagedata o:title=""/>
              <o:lock v:ext="edit"/>
            </v:line>
            <v:shape id="_x0000_s1075" o:spid="_x0000_s1075" style="position:absolute;left:2779;top:640;height:8;width:3041;" filled="f" stroked="t" coordorigin="2779,641" coordsize="3041,8" path="m2779,648l4006,648m4174,648l5820,648m2779,641l5820,641e">
              <v:path arrowok="t"/>
              <v:fill on="f" focussize="0,0"/>
              <v:stroke weight="0.36pt" color="#858585"/>
              <v:imagedata o:title=""/>
              <o:lock v:ext="edit"/>
            </v:shape>
            <v:rect id="_x0000_s1076" o:spid="_x0000_s1076" o:spt="1" style="position:absolute;left:3835;top:644;height:2259;width:171;" fillcolor="#C0504D" filled="t" stroked="f" coordsize="21600,21600">
              <v:path/>
              <v:fill on="t" focussize="0,0"/>
              <v:stroke on="f"/>
              <v:imagedata o:title=""/>
              <o:lock v:ext="edit"/>
            </v:rect>
            <v:shape id="_x0000_s1077" o:spid="_x0000_s1077" style="position:absolute;left:4173;top:2448;height:8;width:591;" filled="f" stroked="t" coordorigin="4174,2448" coordsize="591,8" path="m4174,2455l4596,2455m4174,2448l4764,2448e">
              <v:path arrowok="t"/>
              <v:fill on="f" focussize="0,0"/>
              <v:stroke weight="0.36pt" color="#858585"/>
              <v:imagedata o:title=""/>
              <o:lock v:ext="edit"/>
            </v:shape>
            <v:rect id="_x0000_s1078" o:spid="_x0000_s1078" o:spt="1" style="position:absolute;left:4428;top:2451;height:452;width:168;" fillcolor="#4F81BC" filled="t" stroked="f" coordsize="21600,21600">
              <v:path/>
              <v:fill on="t" focussize="0,0"/>
              <v:stroke on="f"/>
              <v:imagedata o:title=""/>
              <o:lock v:ext="edit"/>
            </v:rect>
            <v:shape id="_x0000_s1079" o:spid="_x0000_s1079" style="position:absolute;left:4173;top:1996;height:459;width:1352;" filled="f" stroked="t" coordorigin="4174,1997" coordsize="1352,459" path="m4934,2455l5186,2455m4934,2448l5186,2448m4174,2004l5357,2004m4174,1997l5525,1997e">
              <v:path arrowok="t"/>
              <v:fill on="f" focussize="0,0"/>
              <v:stroke weight="0.36pt" color="#858585"/>
              <v:imagedata o:title=""/>
              <o:lock v:ext="edit"/>
            </v:shape>
            <v:rect id="_x0000_s1080" o:spid="_x0000_s1080" o:spt="1" style="position:absolute;left:5186;top:2000;height:903;width:171;" fillcolor="#4F81BC" filled="t" stroked="f" coordsize="21600,21600">
              <v:path/>
              <v:fill on="t" focussize="0,0"/>
              <v:stroke on="f"/>
              <v:imagedata o:title=""/>
              <o:lock v:ext="edit"/>
            </v:rect>
            <v:shape id="_x0000_s1081" o:spid="_x0000_s1081" style="position:absolute;left:4596;top:2000;height:903;width:929;" fillcolor="#C0504D" filled="t" stroked="f" coordorigin="4596,2000" coordsize="929,903" path="m4764,2452l4596,2452,4596,2903,4764,2903,4764,2452xm5525,2000l5357,2000,5357,2903,5525,2903,5525,2000xe">
              <v:path arrowok="t"/>
              <v:fill on="t" focussize="0,0"/>
              <v:stroke on="f"/>
              <v:imagedata o:title=""/>
              <o:lock v:ext="edit"/>
            </v:shape>
            <v:shape id="_x0000_s1082" o:spid="_x0000_s1082" style="position:absolute;left:4173;top:1543;height:8;width:1647;" filled="f" stroked="t" coordorigin="4174,1543" coordsize="1647,8" path="m4174,1550l5820,1550m4174,1543l5820,1543e">
              <v:path arrowok="t"/>
              <v:fill on="f" focussize="0,0"/>
              <v:stroke weight="0.36pt" color="#858585"/>
              <v:imagedata o:title=""/>
              <o:lock v:ext="edit"/>
            </v:shape>
            <v:line id="_x0000_s1083" o:spid="_x0000_s1083" o:spt="20" style="position:absolute;left:4174;top:1096;height:0;width:1646;" stroked="t" coordsize="21600,21600">
              <v:path arrowok="t"/>
              <v:fill focussize="0,0"/>
              <v:stroke weight="0.72pt" color="#858585"/>
              <v:imagedata o:title=""/>
              <o:lock v:ext="edit"/>
            </v:line>
            <v:shape id="_x0000_s1084" o:spid="_x0000_s1084" style="position:absolute;left:4005;top:644;height:2259;width:929;" fillcolor="#9BBA58" filled="t" stroked="f" coordorigin="4006,644" coordsize="929,2259" path="m4174,644l4006,644,4006,2903,4174,2903,4174,644xm4934,2226l4764,2226,4764,2903,4934,2903,4934,2226xe">
              <v:path arrowok="t"/>
              <v:fill on="t" focussize="0,0"/>
              <v:stroke on="f"/>
              <v:imagedata o:title=""/>
              <o:lock v:ext="edit"/>
            </v:shape>
            <v:shape id="_x0000_s1085" o:spid="_x0000_s1085" style="position:absolute;left:5692;top:1996;height:459;width:128;" filled="f" stroked="t" coordorigin="5693,1997" coordsize="128,459" path="m5693,2455l5820,2455m5693,2448l5820,2448m5693,2004l5820,2004m5693,1997l5820,1997e">
              <v:path arrowok="t"/>
              <v:fill on="f" focussize="0,0"/>
              <v:stroke weight="0.36pt" color="#858585"/>
              <v:imagedata o:title=""/>
              <o:lock v:ext="edit"/>
            </v:shape>
            <v:rect id="_x0000_s1086" o:spid="_x0000_s1086" o:spt="1" style="position:absolute;left:5524;top:1774;height:1128;width:168;" fillcolor="#9BBA58" filled="t" stroked="f" coordsize="21600,21600">
              <v:path/>
              <v:fill on="t" focussize="0,0"/>
              <v:stroke on="f"/>
              <v:imagedata o:title=""/>
              <o:lock v:ext="edit"/>
            </v:rect>
            <v:shape id="_x0000_s1087" o:spid="_x0000_s1087" style="position:absolute;left:2716;top:190;height:2777;width:3104;" filled="f" stroked="t" coordorigin="2717,191" coordsize="3104,2777" path="m2779,191l5820,191m2779,2903l2779,191m2717,2903l2779,2903m2717,2452l2779,2452m2717,2000l2779,2000m2717,1547l2779,1547m2717,1096l2779,1096m2717,644l2779,644m2717,191l2779,191m2779,2903l5820,2903m2779,2903l2779,2968m3540,2903l3540,2968m4301,2903l4301,2968m5059,2903l5059,2968m5820,2903l5820,2968e">
              <v:path arrowok="t"/>
              <v:fill on="f" focussize="0,0"/>
              <v:stroke weight="0.72pt" color="#858585"/>
              <v:imagedata o:title=""/>
              <o:lock v:ext="edit"/>
            </v:shape>
          </v:group>
        </w:pict>
      </w:r>
      <w:r>
        <w:rPr>
          <w:rFonts w:ascii="Calibri"/>
          <w:sz w:val="20"/>
        </w:rPr>
        <w:t>120</w:t>
      </w:r>
    </w:p>
    <w:p>
      <w:pPr>
        <w:pStyle w:val="5"/>
        <w:spacing w:before="3"/>
        <w:rPr>
          <w:rFonts w:ascii="Calibri"/>
          <w:sz w:val="12"/>
        </w:rPr>
      </w:pPr>
    </w:p>
    <w:p>
      <w:pPr>
        <w:spacing w:after="0"/>
        <w:rPr>
          <w:rFonts w:ascii="Calibri"/>
          <w:sz w:val="12"/>
        </w:rPr>
        <w:sectPr>
          <w:pgSz w:w="12240" w:h="15840"/>
          <w:pgMar w:top="1340" w:right="920" w:bottom="620" w:left="1720" w:header="0" w:footer="359" w:gutter="0"/>
          <w:cols w:space="720" w:num="1"/>
        </w:sectPr>
      </w:pPr>
    </w:p>
    <w:p>
      <w:pPr>
        <w:spacing w:before="59"/>
        <w:ind w:left="0" w:right="38" w:firstLine="0"/>
        <w:jc w:val="right"/>
        <w:rPr>
          <w:rFonts w:ascii="Calibri"/>
          <w:sz w:val="20"/>
        </w:rPr>
      </w:pPr>
      <w:r>
        <w:rPr>
          <w:rFonts w:ascii="Calibri"/>
          <w:sz w:val="20"/>
        </w:rPr>
        <w:t>100</w:t>
      </w:r>
    </w:p>
    <w:p>
      <w:pPr>
        <w:pStyle w:val="5"/>
        <w:rPr>
          <w:rFonts w:ascii="Calibri"/>
          <w:sz w:val="17"/>
        </w:rPr>
      </w:pPr>
    </w:p>
    <w:p>
      <w:pPr>
        <w:spacing w:before="0"/>
        <w:ind w:left="0" w:right="39" w:firstLine="0"/>
        <w:jc w:val="right"/>
        <w:rPr>
          <w:rFonts w:ascii="Calibri"/>
          <w:sz w:val="20"/>
        </w:rPr>
      </w:pPr>
      <w:r>
        <w:rPr>
          <w:rFonts w:ascii="Calibri"/>
          <w:sz w:val="20"/>
        </w:rPr>
        <w:t>80</w:t>
      </w:r>
    </w:p>
    <w:p>
      <w:pPr>
        <w:pStyle w:val="5"/>
        <w:rPr>
          <w:rFonts w:ascii="Calibri"/>
          <w:sz w:val="20"/>
        </w:rPr>
      </w:pPr>
      <w:r>
        <w:br w:type="column"/>
      </w:r>
    </w:p>
    <w:p>
      <w:pPr>
        <w:spacing w:before="134"/>
        <w:ind w:left="570" w:right="0" w:firstLine="0"/>
        <w:jc w:val="left"/>
        <w:rPr>
          <w:rFonts w:ascii="Calibri"/>
          <w:sz w:val="20"/>
        </w:rPr>
      </w:pPr>
      <w:r>
        <w:rPr>
          <w:rFonts w:ascii="Calibri"/>
          <w:sz w:val="20"/>
        </w:rPr>
        <w:t>Top</w:t>
      </w:r>
      <w:r>
        <w:rPr>
          <w:rFonts w:ascii="Calibri"/>
          <w:spacing w:val="-3"/>
          <w:sz w:val="20"/>
        </w:rPr>
        <w:t xml:space="preserve"> </w:t>
      </w:r>
      <w:r>
        <w:rPr>
          <w:rFonts w:ascii="Calibri"/>
          <w:sz w:val="20"/>
        </w:rPr>
        <w:t>management</w:t>
      </w:r>
    </w:p>
    <w:p>
      <w:pPr>
        <w:spacing w:after="0"/>
        <w:jc w:val="left"/>
        <w:rPr>
          <w:rFonts w:ascii="Calibri"/>
          <w:sz w:val="20"/>
        </w:rPr>
        <w:sectPr>
          <w:type w:val="continuous"/>
          <w:pgSz w:w="12240" w:h="15840"/>
          <w:pgMar w:top="940" w:right="920" w:bottom="280" w:left="1720" w:header="720" w:footer="720" w:gutter="0"/>
          <w:cols w:equalWidth="0" w:num="2">
            <w:col w:w="916" w:space="3093"/>
            <w:col w:w="5591"/>
          </w:cols>
        </w:sectPr>
      </w:pPr>
    </w:p>
    <w:p>
      <w:pPr>
        <w:pStyle w:val="5"/>
        <w:spacing w:before="3"/>
        <w:rPr>
          <w:rFonts w:ascii="Calibri"/>
          <w:sz w:val="12"/>
        </w:rPr>
      </w:pPr>
    </w:p>
    <w:p>
      <w:pPr>
        <w:tabs>
          <w:tab w:val="left" w:pos="3907"/>
        </w:tabs>
        <w:spacing w:before="57"/>
        <w:ind w:left="0" w:right="4033" w:firstLine="0"/>
        <w:jc w:val="right"/>
        <w:rPr>
          <w:rFonts w:ascii="Calibri"/>
          <w:sz w:val="20"/>
        </w:rPr>
      </w:pPr>
      <w:r>
        <w:pict>
          <v:rect id="_x0000_s1088" o:spid="_x0000_s1088" o:spt="1" style="position:absolute;left:0pt;margin-left:307.05pt;margin-top:-22.4pt;height:5.5pt;width:5.4pt;mso-position-horizontal-relative:page;z-index:251663360;mso-width-relative:page;mso-height-relative:page;" fillcolor="#4F81BC" filled="t" stroked="f" coordsize="21600,21600">
            <v:path/>
            <v:fill on="t" focussize="0,0"/>
            <v:stroke on="f"/>
            <v:imagedata o:title=""/>
            <o:lock v:ext="edit"/>
          </v:rect>
        </w:pict>
      </w:r>
      <w:r>
        <w:pict>
          <v:rect id="_x0000_s1089" o:spid="_x0000_s1089" o:spt="1" style="position:absolute;left:0pt;margin-left:307.05pt;margin-top:7.7pt;height:5.5pt;width:5.4pt;mso-position-horizontal-relative:page;z-index:-251645952;mso-width-relative:page;mso-height-relative:page;" fillcolor="#C0504D" filled="t" stroked="f" coordsize="21600,21600">
            <v:path/>
            <v:fill on="t" focussize="0,0"/>
            <v:stroke on="f"/>
            <v:imagedata o:title=""/>
            <o:lock v:ext="edit"/>
          </v:rect>
        </w:pict>
      </w:r>
      <w:r>
        <w:rPr>
          <w:rFonts w:ascii="Calibri"/>
          <w:position w:val="2"/>
          <w:sz w:val="20"/>
        </w:rPr>
        <w:t>60</w:t>
      </w:r>
      <w:r>
        <w:rPr>
          <w:rFonts w:ascii="Calibri"/>
          <w:position w:val="2"/>
          <w:sz w:val="20"/>
        </w:rPr>
        <w:tab/>
      </w:r>
      <w:r>
        <w:rPr>
          <w:rFonts w:ascii="Calibri"/>
          <w:sz w:val="20"/>
        </w:rPr>
        <w:t>middle</w:t>
      </w:r>
      <w:r>
        <w:rPr>
          <w:rFonts w:ascii="Calibri"/>
          <w:spacing w:val="-2"/>
          <w:sz w:val="20"/>
        </w:rPr>
        <w:t xml:space="preserve"> </w:t>
      </w:r>
      <w:r>
        <w:rPr>
          <w:rFonts w:ascii="Calibri"/>
          <w:sz w:val="20"/>
        </w:rPr>
        <w:t>level</w:t>
      </w:r>
    </w:p>
    <w:p>
      <w:pPr>
        <w:spacing w:before="0" w:line="217" w:lineRule="exact"/>
        <w:ind w:left="0" w:right="3938" w:firstLine="0"/>
        <w:jc w:val="right"/>
        <w:rPr>
          <w:rFonts w:ascii="Calibri"/>
          <w:sz w:val="20"/>
        </w:rPr>
      </w:pPr>
      <w:r>
        <w:rPr>
          <w:rFonts w:ascii="Calibri"/>
          <w:sz w:val="20"/>
        </w:rPr>
        <w:t>management</w:t>
      </w:r>
    </w:p>
    <w:p>
      <w:pPr>
        <w:spacing w:before="0" w:line="179" w:lineRule="exact"/>
        <w:ind w:left="671" w:right="0" w:firstLine="0"/>
        <w:jc w:val="left"/>
        <w:rPr>
          <w:rFonts w:ascii="Calibri"/>
          <w:sz w:val="20"/>
        </w:rPr>
      </w:pPr>
      <w:r>
        <w:rPr>
          <w:rFonts w:ascii="Calibri"/>
          <w:sz w:val="20"/>
        </w:rPr>
        <w:t>40</w:t>
      </w:r>
    </w:p>
    <w:p>
      <w:pPr>
        <w:spacing w:before="0" w:line="207" w:lineRule="exact"/>
        <w:ind w:left="0" w:right="4128" w:firstLine="0"/>
        <w:jc w:val="right"/>
        <w:rPr>
          <w:rFonts w:ascii="Calibri"/>
          <w:sz w:val="20"/>
        </w:rPr>
      </w:pPr>
      <w:r>
        <w:pict>
          <v:rect id="_x0000_s1090" o:spid="_x0000_s1090" o:spt="1" style="position:absolute;left:0pt;margin-left:307.05pt;margin-top:2.05pt;height:5.4pt;width:5.4pt;mso-position-horizontal-relative:page;z-index:251664384;mso-width-relative:page;mso-height-relative:page;" fillcolor="#9BBA58" filled="t" stroked="f" coordsize="21600,21600">
            <v:path/>
            <v:fill on="t" focussize="0,0"/>
            <v:stroke on="f"/>
            <v:imagedata o:title=""/>
            <o:lock v:ext="edit"/>
          </v:rect>
        </w:pict>
      </w:r>
      <w:r>
        <w:rPr>
          <w:rFonts w:ascii="Calibri"/>
          <w:sz w:val="20"/>
        </w:rPr>
        <w:t>lower</w:t>
      </w:r>
      <w:r>
        <w:rPr>
          <w:rFonts w:ascii="Calibri"/>
          <w:spacing w:val="-4"/>
          <w:sz w:val="20"/>
        </w:rPr>
        <w:t xml:space="preserve"> </w:t>
      </w:r>
      <w:r>
        <w:rPr>
          <w:rFonts w:ascii="Calibri"/>
          <w:sz w:val="20"/>
        </w:rPr>
        <w:t>level</w:t>
      </w:r>
    </w:p>
    <w:p>
      <w:pPr>
        <w:tabs>
          <w:tab w:val="left" w:pos="3907"/>
        </w:tabs>
        <w:spacing w:before="1"/>
        <w:ind w:left="0" w:right="4135" w:firstLine="0"/>
        <w:jc w:val="right"/>
        <w:rPr>
          <w:rFonts w:ascii="Calibri"/>
          <w:sz w:val="20"/>
        </w:rPr>
      </w:pPr>
      <w:r>
        <w:rPr>
          <w:rFonts w:ascii="Calibri"/>
          <w:position w:val="-3"/>
          <w:sz w:val="20"/>
        </w:rPr>
        <w:t>20</w:t>
      </w:r>
      <w:r>
        <w:rPr>
          <w:rFonts w:ascii="Calibri"/>
          <w:position w:val="-3"/>
          <w:sz w:val="20"/>
        </w:rPr>
        <w:tab/>
      </w:r>
      <w:r>
        <w:rPr>
          <w:rFonts w:ascii="Calibri"/>
          <w:sz w:val="20"/>
        </w:rPr>
        <w:t>employees</w:t>
      </w:r>
    </w:p>
    <w:p>
      <w:pPr>
        <w:pStyle w:val="5"/>
        <w:rPr>
          <w:rFonts w:ascii="Calibri"/>
          <w:sz w:val="12"/>
        </w:rPr>
      </w:pPr>
    </w:p>
    <w:p>
      <w:pPr>
        <w:spacing w:before="59"/>
        <w:ind w:left="773" w:right="0" w:firstLine="0"/>
        <w:jc w:val="left"/>
        <w:rPr>
          <w:rFonts w:ascii="Calibri"/>
          <w:sz w:val="20"/>
        </w:rPr>
      </w:pPr>
      <w:r>
        <w:rPr>
          <w:rFonts w:ascii="Calibri"/>
          <w:w w:val="99"/>
          <w:sz w:val="20"/>
        </w:rPr>
        <w:t>0</w:t>
      </w:r>
    </w:p>
    <w:p>
      <w:pPr>
        <w:tabs>
          <w:tab w:val="left" w:pos="1971"/>
        </w:tabs>
        <w:spacing w:before="16"/>
        <w:ind w:left="1123" w:right="0" w:firstLine="0"/>
        <w:jc w:val="left"/>
        <w:rPr>
          <w:rFonts w:ascii="Calibri"/>
          <w:sz w:val="20"/>
        </w:rPr>
      </w:pPr>
      <w:r>
        <w:rPr>
          <w:rFonts w:ascii="Calibri"/>
          <w:sz w:val="20"/>
        </w:rPr>
        <w:t>neutral</w:t>
      </w:r>
      <w:r>
        <w:rPr>
          <w:rFonts w:ascii="Calibri"/>
          <w:sz w:val="20"/>
        </w:rPr>
        <w:tab/>
      </w:r>
      <w:r>
        <w:rPr>
          <w:rFonts w:ascii="Calibri"/>
          <w:sz w:val="20"/>
        </w:rPr>
        <w:t xml:space="preserve">agree  </w:t>
      </w:r>
      <w:r>
        <w:rPr>
          <w:rFonts w:ascii="Calibri"/>
          <w:spacing w:val="4"/>
          <w:sz w:val="20"/>
        </w:rPr>
        <w:t xml:space="preserve"> </w:t>
      </w:r>
      <w:r>
        <w:rPr>
          <w:rFonts w:ascii="Calibri"/>
          <w:sz w:val="20"/>
        </w:rPr>
        <w:t>disagree</w:t>
      </w:r>
      <w:r>
        <w:rPr>
          <w:rFonts w:ascii="Calibri"/>
          <w:spacing w:val="76"/>
          <w:sz w:val="20"/>
        </w:rPr>
        <w:t xml:space="preserve"> </w:t>
      </w:r>
      <w:r>
        <w:rPr>
          <w:rFonts w:ascii="Calibri"/>
          <w:sz w:val="20"/>
        </w:rPr>
        <w:t>neutral</w:t>
      </w:r>
    </w:p>
    <w:p>
      <w:pPr>
        <w:pStyle w:val="2"/>
        <w:spacing w:before="127"/>
        <w:ind w:left="440"/>
      </w:pPr>
      <w:r>
        <w:t>Figure</w:t>
      </w:r>
      <w:r>
        <w:rPr>
          <w:spacing w:val="-4"/>
        </w:rPr>
        <w:t xml:space="preserve"> </w:t>
      </w:r>
      <w:r>
        <w:t>4.4 Decision</w:t>
      </w:r>
      <w:r>
        <w:rPr>
          <w:spacing w:val="-2"/>
        </w:rPr>
        <w:t xml:space="preserve"> </w:t>
      </w:r>
      <w:r>
        <w:t>Making</w:t>
      </w:r>
    </w:p>
    <w:p>
      <w:pPr>
        <w:pStyle w:val="5"/>
        <w:rPr>
          <w:b/>
          <w:sz w:val="26"/>
        </w:rPr>
      </w:pPr>
    </w:p>
    <w:p>
      <w:pPr>
        <w:pStyle w:val="11"/>
        <w:numPr>
          <w:ilvl w:val="2"/>
          <w:numId w:val="9"/>
        </w:numPr>
        <w:tabs>
          <w:tab w:val="left" w:pos="981"/>
        </w:tabs>
        <w:spacing w:before="222" w:after="0" w:line="240" w:lineRule="auto"/>
        <w:ind w:left="980" w:right="0" w:hanging="541"/>
        <w:jc w:val="left"/>
        <w:rPr>
          <w:b/>
          <w:sz w:val="24"/>
        </w:rPr>
      </w:pPr>
      <w:r>
        <w:rPr>
          <w:b/>
          <w:sz w:val="24"/>
        </w:rPr>
        <w:t>Employee</w:t>
      </w:r>
      <w:r>
        <w:rPr>
          <w:b/>
          <w:spacing w:val="-7"/>
          <w:sz w:val="24"/>
        </w:rPr>
        <w:t xml:space="preserve"> </w:t>
      </w:r>
      <w:r>
        <w:rPr>
          <w:b/>
          <w:sz w:val="24"/>
        </w:rPr>
        <w:t>Empowerment</w:t>
      </w:r>
    </w:p>
    <w:p>
      <w:pPr>
        <w:pStyle w:val="5"/>
        <w:spacing w:before="5"/>
        <w:rPr>
          <w:b/>
          <w:sz w:val="20"/>
        </w:rPr>
      </w:pPr>
    </w:p>
    <w:p>
      <w:pPr>
        <w:pStyle w:val="5"/>
        <w:spacing w:before="1" w:line="360" w:lineRule="auto"/>
        <w:ind w:left="440" w:right="449"/>
        <w:jc w:val="both"/>
      </w:pPr>
      <w:r>
        <w:t>The respondents were asked to indicate if they feel empowered by the organization to</w:t>
      </w:r>
      <w:r>
        <w:rPr>
          <w:spacing w:val="1"/>
        </w:rPr>
        <w:t xml:space="preserve"> </w:t>
      </w:r>
      <w:r>
        <w:t>perform their duties. 80% of the middle level employees and lower level employees felt</w:t>
      </w:r>
      <w:r>
        <w:rPr>
          <w:spacing w:val="1"/>
        </w:rPr>
        <w:t xml:space="preserve"> </w:t>
      </w:r>
      <w:r>
        <w:t>that</w:t>
      </w:r>
      <w:r>
        <w:rPr>
          <w:spacing w:val="35"/>
        </w:rPr>
        <w:t xml:space="preserve"> </w:t>
      </w:r>
      <w:r>
        <w:t>they</w:t>
      </w:r>
      <w:r>
        <w:rPr>
          <w:spacing w:val="30"/>
        </w:rPr>
        <w:t xml:space="preserve"> </w:t>
      </w:r>
      <w:r>
        <w:t>are</w:t>
      </w:r>
      <w:r>
        <w:rPr>
          <w:spacing w:val="34"/>
        </w:rPr>
        <w:t xml:space="preserve"> </w:t>
      </w:r>
      <w:r>
        <w:t>empowered</w:t>
      </w:r>
      <w:r>
        <w:rPr>
          <w:spacing w:val="35"/>
        </w:rPr>
        <w:t xml:space="preserve"> </w:t>
      </w:r>
      <w:r>
        <w:t>to</w:t>
      </w:r>
      <w:r>
        <w:rPr>
          <w:spacing w:val="36"/>
        </w:rPr>
        <w:t xml:space="preserve"> </w:t>
      </w:r>
      <w:r>
        <w:t>perform</w:t>
      </w:r>
      <w:r>
        <w:rPr>
          <w:spacing w:val="35"/>
        </w:rPr>
        <w:t xml:space="preserve"> </w:t>
      </w:r>
      <w:r>
        <w:t>their</w:t>
      </w:r>
      <w:r>
        <w:rPr>
          <w:spacing w:val="35"/>
        </w:rPr>
        <w:t xml:space="preserve"> </w:t>
      </w:r>
      <w:r>
        <w:t>duties</w:t>
      </w:r>
      <w:r>
        <w:rPr>
          <w:spacing w:val="36"/>
        </w:rPr>
        <w:t xml:space="preserve"> </w:t>
      </w:r>
      <w:r>
        <w:t>in</w:t>
      </w:r>
      <w:r>
        <w:rPr>
          <w:spacing w:val="36"/>
        </w:rPr>
        <w:t xml:space="preserve"> </w:t>
      </w:r>
      <w:r>
        <w:t>the</w:t>
      </w:r>
      <w:r>
        <w:rPr>
          <w:spacing w:val="35"/>
        </w:rPr>
        <w:t xml:space="preserve"> </w:t>
      </w:r>
      <w:r>
        <w:t>organization</w:t>
      </w:r>
      <w:r>
        <w:rPr>
          <w:spacing w:val="35"/>
        </w:rPr>
        <w:t xml:space="preserve"> </w:t>
      </w:r>
      <w:r>
        <w:t>.30%of</w:t>
      </w:r>
      <w:r>
        <w:rPr>
          <w:spacing w:val="35"/>
        </w:rPr>
        <w:t xml:space="preserve"> </w:t>
      </w:r>
      <w:r>
        <w:t>top</w:t>
      </w:r>
    </w:p>
    <w:p>
      <w:pPr>
        <w:spacing w:after="0" w:line="360" w:lineRule="auto"/>
        <w:jc w:val="both"/>
        <w:sectPr>
          <w:type w:val="continuous"/>
          <w:pgSz w:w="12240" w:h="15840"/>
          <w:pgMar w:top="940" w:right="920" w:bottom="280" w:left="1720" w:header="720" w:footer="720" w:gutter="0"/>
          <w:cols w:space="720" w:num="1"/>
        </w:sectPr>
      </w:pPr>
    </w:p>
    <w:p>
      <w:pPr>
        <w:pStyle w:val="5"/>
        <w:spacing w:before="70" w:line="360" w:lineRule="auto"/>
        <w:ind w:left="440" w:right="452"/>
        <w:jc w:val="both"/>
      </w:pPr>
      <w:r>
        <w:t>management however seem to disagree that employees are empowered to perform their</w:t>
      </w:r>
      <w:r>
        <w:rPr>
          <w:spacing w:val="1"/>
        </w:rPr>
        <w:t xml:space="preserve"> </w:t>
      </w:r>
      <w:r>
        <w:t>duties in the organization. 40% of both the middle and lower level employees however</w:t>
      </w:r>
      <w:r>
        <w:rPr>
          <w:spacing w:val="1"/>
        </w:rPr>
        <w:t xml:space="preserve"> </w:t>
      </w:r>
      <w:r>
        <w:t>were not sure if the organization has empowered them to make decisions or not. This</w:t>
      </w:r>
      <w:r>
        <w:rPr>
          <w:spacing w:val="1"/>
        </w:rPr>
        <w:t xml:space="preserve"> </w:t>
      </w:r>
      <w:r>
        <w:t>shows</w:t>
      </w:r>
      <w:r>
        <w:rPr>
          <w:spacing w:val="-1"/>
        </w:rPr>
        <w:t xml:space="preserve"> </w:t>
      </w:r>
      <w:r>
        <w:t>that</w:t>
      </w:r>
      <w:r>
        <w:rPr>
          <w:spacing w:val="-1"/>
        </w:rPr>
        <w:t xml:space="preserve"> </w:t>
      </w:r>
      <w:r>
        <w:t>decision making</w:t>
      </w:r>
      <w:r>
        <w:rPr>
          <w:spacing w:val="-4"/>
        </w:rPr>
        <w:t xml:space="preserve"> </w:t>
      </w:r>
      <w:r>
        <w:t>is considered</w:t>
      </w:r>
      <w:r>
        <w:rPr>
          <w:spacing w:val="-1"/>
        </w:rPr>
        <w:t xml:space="preserve"> </w:t>
      </w:r>
      <w:r>
        <w:t>as important</w:t>
      </w:r>
      <w:r>
        <w:rPr>
          <w:spacing w:val="-1"/>
        </w:rPr>
        <w:t xml:space="preserve"> </w:t>
      </w:r>
      <w:r>
        <w:t>as employee</w:t>
      </w:r>
      <w:r>
        <w:rPr>
          <w:spacing w:val="-2"/>
        </w:rPr>
        <w:t xml:space="preserve"> </w:t>
      </w:r>
      <w:r>
        <w:t>engagement in</w:t>
      </w:r>
      <w:r>
        <w:rPr>
          <w:spacing w:val="-1"/>
        </w:rPr>
        <w:t xml:space="preserve"> </w:t>
      </w:r>
      <w:r>
        <w:t>Pact.</w:t>
      </w:r>
    </w:p>
    <w:p>
      <w:pPr>
        <w:spacing w:before="94"/>
        <w:ind w:left="570" w:right="0" w:firstLine="0"/>
        <w:jc w:val="left"/>
        <w:rPr>
          <w:rFonts w:ascii="Calibri"/>
          <w:sz w:val="20"/>
        </w:rPr>
      </w:pPr>
      <w:r>
        <w:pict>
          <v:group id="_x0000_s1091" o:spid="_x0000_s1091" o:spt="203" style="position:absolute;left:0pt;margin-left:130.8pt;margin-top:10.95pt;height:188.65pt;width:169.2pt;mso-position-horizontal-relative:page;z-index:-251644928;mso-width-relative:page;mso-height-relative:page;" coordorigin="2616,219" coordsize="3384,3773">
            <o:lock v:ext="edit"/>
            <v:shape id="_x0000_s1092" o:spid="_x0000_s1092" style="position:absolute;left:2678;top:1872;height:1647;width:968;" filled="f" stroked="t" coordorigin="2678,1873" coordsize="968,1647" path="m2678,3519l3646,3519m2678,3106l3646,3106m2678,2696l3646,2696m2678,2283l3646,2283m2678,1873l3646,1873e">
              <v:path arrowok="t"/>
              <v:fill on="f" focussize="0,0"/>
              <v:stroke weight="0.72pt" color="#858585"/>
              <v:imagedata o:title=""/>
              <o:lock v:ext="edit"/>
            </v:shape>
            <v:shape id="_x0000_s1093" o:spid="_x0000_s1093" style="position:absolute;left:2678;top:1458;height:8;width:1150;" filled="f" stroked="t" coordorigin="2678,1459" coordsize="1150,8" path="m2678,1466l3828,1466m2678,1459l3828,1459e">
              <v:path arrowok="t"/>
              <v:fill on="f" focussize="0,0"/>
              <v:stroke weight="0.36pt" color="#858585"/>
              <v:imagedata o:title=""/>
              <o:lock v:ext="edit"/>
            </v:shape>
            <v:rect id="_x0000_s1094" o:spid="_x0000_s1094" o:spt="1" style="position:absolute;left:3645;top:1462;height:2468;width:183;" fillcolor="#4F81BC" filled="t" stroked="f" coordsize="21600,21600">
              <v:path/>
              <v:fill on="t" focussize="0,0"/>
              <v:stroke on="f"/>
              <v:imagedata o:title=""/>
              <o:lock v:ext="edit"/>
            </v:rect>
            <v:line id="_x0000_s1095" o:spid="_x0000_s1095" o:spt="20" style="position:absolute;left:2678;top:1050;height:0;width:1150;" stroked="t" coordsize="21600,21600">
              <v:path arrowok="t"/>
              <v:fill focussize="0,0"/>
              <v:stroke weight="0.72pt" color="#858585"/>
              <v:imagedata o:title=""/>
              <o:lock v:ext="edit"/>
            </v:line>
            <v:shape id="_x0000_s1096" o:spid="_x0000_s1096" style="position:absolute;left:2678;top:635;height:418;width:3315;" filled="f" stroked="t" coordorigin="2678,636" coordsize="3315,418" path="m4013,1053l5993,1053m4013,1046l5993,1046m2678,643l5993,643m2678,636l5993,636e">
              <v:path arrowok="t"/>
              <v:fill on="f" focussize="0,0"/>
              <v:stroke weight="0.36pt" color="#858585"/>
              <v:imagedata o:title=""/>
              <o:lock v:ext="edit"/>
            </v:shape>
            <v:rect id="_x0000_s1097" o:spid="_x0000_s1097" o:spt="1" style="position:absolute;left:3828;top:639;height:3291;width:185;" fillcolor="#C0504D" filled="t" stroked="f" coordsize="21600,21600">
              <v:path/>
              <v:fill on="t" focussize="0,0"/>
              <v:stroke on="f"/>
              <v:imagedata o:title=""/>
              <o:lock v:ext="edit"/>
            </v:rect>
            <v:line id="_x0000_s1098" o:spid="_x0000_s1098" o:spt="20" style="position:absolute;left:4198;top:3519;height:0;width:276;" stroked="t" coordsize="21600,21600">
              <v:path arrowok="t"/>
              <v:fill focussize="0,0"/>
              <v:stroke weight="0.72pt" color="#858585"/>
              <v:imagedata o:title=""/>
              <o:lock v:ext="edit"/>
            </v:line>
            <v:shape id="_x0000_s1099" o:spid="_x0000_s1099" style="position:absolute;left:4197;top:3102;height:8;width:644;" filled="f" stroked="t" coordorigin="4198,3103" coordsize="644,8" path="m4198,3110l4656,3110m4198,3103l4841,3103e">
              <v:path arrowok="t"/>
              <v:fill on="f" focussize="0,0"/>
              <v:stroke weight="0.36pt" color="#858585"/>
              <v:imagedata o:title=""/>
              <o:lock v:ext="edit"/>
            </v:shape>
            <v:rect id="_x0000_s1100" o:spid="_x0000_s1100" o:spt="1" style="position:absolute;left:4473;top:3106;height:824;width:183;" fillcolor="#4F81BC" filled="t" stroked="f" coordsize="21600,21600">
              <v:path/>
              <v:fill on="t" focussize="0,0"/>
              <v:stroke on="f"/>
              <v:imagedata o:title=""/>
              <o:lock v:ext="edit"/>
            </v:rect>
            <v:line id="_x0000_s1101" o:spid="_x0000_s1101" o:spt="20" style="position:absolute;left:5026;top:3519;height:0;width:276;" stroked="t" coordsize="21600,21600">
              <v:path arrowok="t"/>
              <v:fill focussize="0,0"/>
              <v:stroke weight="0.72pt" color="#858585"/>
              <v:imagedata o:title=""/>
              <o:lock v:ext="edit"/>
            </v:line>
            <v:shape id="_x0000_s1102" o:spid="_x0000_s1102" style="position:absolute;left:4197;top:2692;height:418;width:1104;" filled="f" stroked="t" coordorigin="4198,2692" coordsize="1104,418" path="m5026,3110l5302,3110m5026,3103l5302,3103m4198,2700l5302,2700m4198,2692l5302,2692e">
              <v:path arrowok="t"/>
              <v:fill on="f" focussize="0,0"/>
              <v:stroke weight="0.36pt" color="#858585"/>
              <v:imagedata o:title=""/>
              <o:lock v:ext="edit"/>
            </v:shape>
            <v:shape id="_x0000_s1103" o:spid="_x0000_s1103" style="position:absolute;left:4197;top:2279;height:8;width:1472;" filled="f" stroked="t" coordorigin="4198,2280" coordsize="1472,8" path="m4198,2287l5486,2287m4198,2280l5669,2280e">
              <v:path arrowok="t"/>
              <v:fill on="f" focussize="0,0"/>
              <v:stroke weight="0.36pt" color="#858585"/>
              <v:imagedata o:title=""/>
              <o:lock v:ext="edit"/>
            </v:shape>
            <v:rect id="_x0000_s1104" o:spid="_x0000_s1104" o:spt="1" style="position:absolute;left:5301;top:2283;height:1647;width:185;" fillcolor="#4F81BC" filled="t" stroked="f" coordsize="21600,21600">
              <v:path/>
              <v:fill on="t" focussize="0,0"/>
              <v:stroke on="f"/>
              <v:imagedata o:title=""/>
              <o:lock v:ext="edit"/>
            </v:rect>
            <v:shape id="_x0000_s1105" o:spid="_x0000_s1105" style="position:absolute;left:4656;top:2283;height:1647;width:1013;" fillcolor="#C0504D" filled="t" stroked="f" coordorigin="4656,2283" coordsize="1013,1647" path="m4841,3106l4656,3106,4656,3930,4841,3930,4841,3106xm5669,2283l5486,2283,5486,3930,5669,3930,5669,2283xe">
              <v:path arrowok="t"/>
              <v:fill on="t" focussize="0,0"/>
              <v:stroke on="f"/>
              <v:imagedata o:title=""/>
              <o:lock v:ext="edit"/>
            </v:shape>
            <v:shape id="_x0000_s1106" o:spid="_x0000_s1106" style="position:absolute;left:4197;top:1869;height:8;width:1796;" filled="f" stroked="t" coordorigin="4198,1869" coordsize="1796,8" path="m4198,1876l5993,1876m4198,1869l5993,1869e">
              <v:path arrowok="t"/>
              <v:fill on="f" focussize="0,0"/>
              <v:stroke weight="0.36pt" color="#858585"/>
              <v:imagedata o:title=""/>
              <o:lock v:ext="edit"/>
            </v:shape>
            <v:shape id="_x0000_s1107" o:spid="_x0000_s1107" style="position:absolute;left:4197;top:1458;height:8;width:1796;" filled="f" stroked="t" coordorigin="4198,1459" coordsize="1796,8" path="m4198,1466l5993,1466m4198,1459l5993,1459e">
              <v:path arrowok="t"/>
              <v:fill on="f" focussize="0,0"/>
              <v:stroke weight="0.36pt" color="#858585"/>
              <v:imagedata o:title=""/>
              <o:lock v:ext="edit"/>
            </v:shape>
            <v:shape id="_x0000_s1108" o:spid="_x0000_s1108" style="position:absolute;left:4012;top:1049;height:2880;width:1013;" fillcolor="#9BBA58" filled="t" stroked="f" coordorigin="4013,1050" coordsize="1013,2880" path="m4198,1050l4013,1050,4013,3930,4198,3930,4198,1050xm5026,2696l4841,2696,4841,3930,5026,3930,5026,2696xe">
              <v:path arrowok="t"/>
              <v:fill on="t" focussize="0,0"/>
              <v:stroke on="f"/>
              <v:imagedata o:title=""/>
              <o:lock v:ext="edit"/>
            </v:shape>
            <v:line id="_x0000_s1109" o:spid="_x0000_s1109" o:spt="20" style="position:absolute;left:5854;top:3519;height:0;width:139;" stroked="t" coordsize="21600,21600">
              <v:path arrowok="t"/>
              <v:fill focussize="0,0"/>
              <v:stroke weight="0.72pt" color="#858585"/>
              <v:imagedata o:title=""/>
              <o:lock v:ext="edit"/>
            </v:line>
            <v:shape id="_x0000_s1110" o:spid="_x0000_s1110" style="position:absolute;left:5853;top:3102;height:8;width:140;" filled="f" stroked="t" coordorigin="5854,3103" coordsize="140,8" path="m5854,3110l5993,3110m5854,3103l5993,3103e">
              <v:path arrowok="t"/>
              <v:fill on="f" focussize="0,0"/>
              <v:stroke weight="0.36pt" color="#858585"/>
              <v:imagedata o:title=""/>
              <o:lock v:ext="edit"/>
            </v:shape>
            <v:line id="_x0000_s1111" o:spid="_x0000_s1111" o:spt="20" style="position:absolute;left:5854;top:2696;height:0;width:139;" stroked="t" coordsize="21600,21600">
              <v:path arrowok="t"/>
              <v:fill focussize="0,0"/>
              <v:stroke weight="0.72pt" color="#858585"/>
              <v:imagedata o:title=""/>
              <o:lock v:ext="edit"/>
            </v:line>
            <v:shape id="_x0000_s1112" o:spid="_x0000_s1112" style="position:absolute;left:5853;top:2279;height:8;width:140;" filled="f" stroked="t" coordorigin="5854,2280" coordsize="140,8" path="m5854,2287l5993,2287m5854,2280l5993,2280e">
              <v:path arrowok="t"/>
              <v:fill on="f" focussize="0,0"/>
              <v:stroke weight="0.36pt" color="#858585"/>
              <v:imagedata o:title=""/>
              <o:lock v:ext="edit"/>
            </v:shape>
            <v:rect id="_x0000_s1113" o:spid="_x0000_s1113" o:spt="1" style="position:absolute;left:5668;top:1872;height:2057;width:185;" fillcolor="#9BBA58" filled="t" stroked="f" coordsize="21600,21600">
              <v:path/>
              <v:fill on="t" focussize="0,0"/>
              <v:stroke on="f"/>
              <v:imagedata o:title=""/>
              <o:lock v:ext="edit"/>
            </v:rect>
            <v:shape id="_x0000_s1114" o:spid="_x0000_s1114" style="position:absolute;left:2616;top:226;height:3766;width:3377;" filled="f" stroked="t" coordorigin="2616,226" coordsize="3377,3766" path="m2678,226l5993,226m2678,3930l2678,226m2616,3930l2678,3930m2616,3519l2678,3519m2616,3106l2678,3106m2616,2696l2678,2696m2616,2283l2678,2283m2616,1873l2678,1873m2616,1462l2678,1462m2616,1050l2678,1050m2616,639l2678,639m2616,226l2678,226m2678,3930l5993,3930m2678,3930l2678,3992m3506,3930l3506,3992m4334,3930l4334,3992m5162,3930l5162,3992m5993,3930l5993,3992e">
              <v:path arrowok="t"/>
              <v:fill on="f" focussize="0,0"/>
              <v:stroke weight="0.72pt" color="#858585"/>
              <v:imagedata o:title=""/>
              <o:lock v:ext="edit"/>
            </v:shape>
          </v:group>
        </w:pict>
      </w:r>
      <w:r>
        <w:rPr>
          <w:rFonts w:ascii="Calibri"/>
          <w:sz w:val="20"/>
        </w:rPr>
        <w:t>90</w:t>
      </w:r>
    </w:p>
    <w:p>
      <w:pPr>
        <w:pStyle w:val="5"/>
        <w:spacing w:before="11"/>
        <w:rPr>
          <w:rFonts w:ascii="Calibri"/>
          <w:sz w:val="8"/>
        </w:rPr>
      </w:pPr>
    </w:p>
    <w:p>
      <w:pPr>
        <w:spacing w:before="59"/>
        <w:ind w:left="570" w:right="0" w:firstLine="0"/>
        <w:jc w:val="left"/>
        <w:rPr>
          <w:rFonts w:ascii="Calibri"/>
          <w:sz w:val="20"/>
        </w:rPr>
      </w:pPr>
      <w:r>
        <w:rPr>
          <w:rFonts w:ascii="Calibri"/>
          <w:sz w:val="20"/>
        </w:rPr>
        <w:t>80</w:t>
      </w:r>
    </w:p>
    <w:p>
      <w:pPr>
        <w:pStyle w:val="5"/>
        <w:spacing w:before="10"/>
        <w:rPr>
          <w:rFonts w:ascii="Calibri"/>
          <w:sz w:val="8"/>
        </w:rPr>
      </w:pPr>
    </w:p>
    <w:p>
      <w:pPr>
        <w:spacing w:before="59"/>
        <w:ind w:left="570" w:right="0" w:firstLine="0"/>
        <w:jc w:val="left"/>
        <w:rPr>
          <w:rFonts w:ascii="Calibri"/>
          <w:sz w:val="20"/>
        </w:rPr>
      </w:pPr>
      <w:r>
        <w:rPr>
          <w:rFonts w:ascii="Calibri"/>
          <w:sz w:val="20"/>
        </w:rPr>
        <w:t>70</w:t>
      </w:r>
    </w:p>
    <w:p>
      <w:pPr>
        <w:tabs>
          <w:tab w:val="left" w:pos="4749"/>
        </w:tabs>
        <w:spacing w:before="170"/>
        <w:ind w:left="570" w:right="0" w:firstLine="0"/>
        <w:jc w:val="left"/>
        <w:rPr>
          <w:rFonts w:ascii="Calibri"/>
          <w:sz w:val="20"/>
        </w:rPr>
      </w:pPr>
      <w:r>
        <w:pict>
          <v:rect id="_x0000_s1115" o:spid="_x0000_s1115" o:spt="1" style="position:absolute;left:0pt;margin-left:315.6pt;margin-top:13.85pt;height:5.5pt;width:5.5pt;mso-position-horizontal-relative:page;z-index:-251644928;mso-width-relative:page;mso-height-relative:page;" fillcolor="#4F81BC" filled="t" stroked="f" coordsize="21600,21600">
            <v:path/>
            <v:fill on="t" focussize="0,0"/>
            <v:stroke on="f"/>
            <v:imagedata o:title=""/>
            <o:lock v:ext="edit"/>
          </v:rect>
        </w:pict>
      </w:r>
      <w:r>
        <w:rPr>
          <w:rFonts w:ascii="Calibri"/>
          <w:position w:val="3"/>
          <w:sz w:val="20"/>
        </w:rPr>
        <w:t>60</w:t>
      </w:r>
      <w:r>
        <w:rPr>
          <w:rFonts w:ascii="Calibri"/>
          <w:position w:val="3"/>
          <w:sz w:val="20"/>
        </w:rPr>
        <w:tab/>
      </w:r>
      <w:r>
        <w:rPr>
          <w:rFonts w:ascii="Calibri"/>
          <w:sz w:val="20"/>
        </w:rPr>
        <w:t>Top</w:t>
      </w:r>
      <w:r>
        <w:rPr>
          <w:rFonts w:ascii="Calibri"/>
          <w:spacing w:val="-3"/>
          <w:sz w:val="20"/>
        </w:rPr>
        <w:t xml:space="preserve"> </w:t>
      </w:r>
      <w:r>
        <w:rPr>
          <w:rFonts w:ascii="Calibri"/>
          <w:sz w:val="20"/>
        </w:rPr>
        <w:t>management</w:t>
      </w:r>
    </w:p>
    <w:p>
      <w:pPr>
        <w:spacing w:before="135" w:line="234" w:lineRule="exact"/>
        <w:ind w:left="570" w:right="0" w:firstLine="0"/>
        <w:jc w:val="left"/>
        <w:rPr>
          <w:rFonts w:ascii="Calibri"/>
          <w:sz w:val="20"/>
        </w:rPr>
      </w:pPr>
      <w:r>
        <w:rPr>
          <w:rFonts w:ascii="Calibri"/>
          <w:sz w:val="20"/>
        </w:rPr>
        <w:t>50</w:t>
      </w:r>
    </w:p>
    <w:p>
      <w:pPr>
        <w:spacing w:before="0" w:line="204" w:lineRule="exact"/>
        <w:ind w:left="4750" w:right="0" w:firstLine="0"/>
        <w:jc w:val="left"/>
        <w:rPr>
          <w:rFonts w:ascii="Calibri"/>
          <w:sz w:val="20"/>
        </w:rPr>
      </w:pPr>
      <w:r>
        <w:pict>
          <v:rect id="_x0000_s1116" o:spid="_x0000_s1116" o:spt="1" style="position:absolute;left:0pt;margin-left:315.6pt;margin-top:3.45pt;height:5.4pt;width:5.5pt;mso-position-horizontal-relative:page;z-index:251665408;mso-width-relative:page;mso-height-relative:page;" fillcolor="#C0504D" filled="t" stroked="f" coordsize="21600,21600">
            <v:path/>
            <v:fill on="t" focussize="0,0"/>
            <v:stroke on="f"/>
            <v:imagedata o:title=""/>
            <o:lock v:ext="edit"/>
          </v:rect>
        </w:pict>
      </w:r>
      <w:r>
        <w:rPr>
          <w:rFonts w:ascii="Calibri"/>
          <w:sz w:val="20"/>
        </w:rPr>
        <w:t>middle</w:t>
      </w:r>
      <w:r>
        <w:rPr>
          <w:rFonts w:ascii="Calibri"/>
          <w:spacing w:val="-2"/>
          <w:sz w:val="20"/>
        </w:rPr>
        <w:t xml:space="preserve"> </w:t>
      </w:r>
      <w:r>
        <w:rPr>
          <w:rFonts w:ascii="Calibri"/>
          <w:sz w:val="20"/>
        </w:rPr>
        <w:t>level</w:t>
      </w:r>
    </w:p>
    <w:p>
      <w:pPr>
        <w:tabs>
          <w:tab w:val="left" w:pos="4749"/>
        </w:tabs>
        <w:spacing w:before="0" w:line="274" w:lineRule="exact"/>
        <w:ind w:left="570" w:right="0" w:firstLine="0"/>
        <w:jc w:val="left"/>
        <w:rPr>
          <w:rFonts w:ascii="Calibri"/>
          <w:sz w:val="20"/>
        </w:rPr>
      </w:pPr>
      <w:r>
        <w:rPr>
          <w:rFonts w:ascii="Calibri"/>
          <w:position w:val="6"/>
          <w:sz w:val="20"/>
        </w:rPr>
        <w:t>40</w:t>
      </w:r>
      <w:r>
        <w:rPr>
          <w:rFonts w:ascii="Calibri"/>
          <w:position w:val="6"/>
          <w:sz w:val="20"/>
        </w:rPr>
        <w:tab/>
      </w:r>
      <w:r>
        <w:rPr>
          <w:rFonts w:ascii="Calibri"/>
          <w:sz w:val="20"/>
        </w:rPr>
        <w:t>management</w:t>
      </w:r>
    </w:p>
    <w:p>
      <w:pPr>
        <w:tabs>
          <w:tab w:val="left" w:pos="4749"/>
        </w:tabs>
        <w:spacing w:before="105"/>
        <w:ind w:left="570" w:right="0" w:firstLine="0"/>
        <w:jc w:val="left"/>
        <w:rPr>
          <w:rFonts w:ascii="Calibri"/>
          <w:sz w:val="20"/>
        </w:rPr>
      </w:pPr>
      <w:r>
        <w:pict>
          <v:rect id="_x0000_s1117" o:spid="_x0000_s1117" o:spt="1" style="position:absolute;left:0pt;margin-left:315.6pt;margin-top:9.65pt;height:5.5pt;width:5.5pt;mso-position-horizontal-relative:page;z-index:-251643904;mso-width-relative:page;mso-height-relative:page;" fillcolor="#9BBA58" filled="t" stroked="f" coordsize="21600,21600">
            <v:path/>
            <v:fill on="t" focussize="0,0"/>
            <v:stroke on="f"/>
            <v:imagedata o:title=""/>
            <o:lock v:ext="edit"/>
          </v:rect>
        </w:pict>
      </w:r>
      <w:r>
        <w:rPr>
          <w:rFonts w:ascii="Calibri"/>
          <w:position w:val="1"/>
          <w:sz w:val="20"/>
        </w:rPr>
        <w:t>30</w:t>
      </w:r>
      <w:r>
        <w:rPr>
          <w:rFonts w:ascii="Calibri"/>
          <w:position w:val="1"/>
          <w:sz w:val="20"/>
        </w:rPr>
        <w:tab/>
      </w:r>
      <w:r>
        <w:rPr>
          <w:rFonts w:ascii="Calibri"/>
          <w:sz w:val="20"/>
        </w:rPr>
        <w:t>lower</w:t>
      </w:r>
      <w:r>
        <w:rPr>
          <w:rFonts w:ascii="Calibri"/>
          <w:spacing w:val="-3"/>
          <w:sz w:val="20"/>
        </w:rPr>
        <w:t xml:space="preserve"> </w:t>
      </w:r>
      <w:r>
        <w:rPr>
          <w:rFonts w:ascii="Calibri"/>
          <w:sz w:val="20"/>
        </w:rPr>
        <w:t>level</w:t>
      </w:r>
      <w:r>
        <w:rPr>
          <w:rFonts w:ascii="Calibri"/>
          <w:spacing w:val="-2"/>
          <w:sz w:val="20"/>
        </w:rPr>
        <w:t xml:space="preserve"> </w:t>
      </w:r>
      <w:r>
        <w:rPr>
          <w:rFonts w:ascii="Calibri"/>
          <w:sz w:val="20"/>
        </w:rPr>
        <w:t>employees</w:t>
      </w:r>
    </w:p>
    <w:p>
      <w:pPr>
        <w:pStyle w:val="5"/>
        <w:spacing w:before="5"/>
        <w:rPr>
          <w:rFonts w:ascii="Calibri"/>
          <w:sz w:val="8"/>
        </w:rPr>
      </w:pPr>
    </w:p>
    <w:p>
      <w:pPr>
        <w:spacing w:before="60"/>
        <w:ind w:left="570" w:right="0" w:firstLine="0"/>
        <w:jc w:val="left"/>
        <w:rPr>
          <w:rFonts w:ascii="Calibri"/>
          <w:sz w:val="20"/>
        </w:rPr>
      </w:pPr>
      <w:r>
        <w:rPr>
          <w:rFonts w:ascii="Calibri"/>
          <w:sz w:val="20"/>
        </w:rPr>
        <w:t>20</w:t>
      </w:r>
    </w:p>
    <w:p>
      <w:pPr>
        <w:pStyle w:val="5"/>
        <w:spacing w:before="10"/>
        <w:rPr>
          <w:rFonts w:ascii="Calibri"/>
          <w:sz w:val="8"/>
        </w:rPr>
      </w:pPr>
    </w:p>
    <w:p>
      <w:pPr>
        <w:spacing w:before="59"/>
        <w:ind w:left="570" w:right="0" w:firstLine="0"/>
        <w:jc w:val="left"/>
        <w:rPr>
          <w:rFonts w:ascii="Calibri"/>
          <w:sz w:val="20"/>
        </w:rPr>
      </w:pPr>
      <w:r>
        <w:rPr>
          <w:rFonts w:ascii="Calibri"/>
          <w:sz w:val="20"/>
        </w:rPr>
        <w:t>10</w:t>
      </w:r>
    </w:p>
    <w:p>
      <w:pPr>
        <w:pStyle w:val="5"/>
        <w:spacing w:before="11"/>
        <w:rPr>
          <w:rFonts w:ascii="Calibri"/>
          <w:sz w:val="8"/>
        </w:rPr>
      </w:pPr>
    </w:p>
    <w:p>
      <w:pPr>
        <w:spacing w:before="59"/>
        <w:ind w:left="671" w:right="0" w:firstLine="0"/>
        <w:jc w:val="left"/>
        <w:rPr>
          <w:rFonts w:ascii="Calibri"/>
          <w:sz w:val="20"/>
        </w:rPr>
      </w:pPr>
      <w:r>
        <w:rPr>
          <w:rFonts w:ascii="Calibri"/>
          <w:w w:val="99"/>
          <w:sz w:val="20"/>
        </w:rPr>
        <w:t>0</w:t>
      </w:r>
    </w:p>
    <w:p>
      <w:pPr>
        <w:tabs>
          <w:tab w:val="left" w:pos="1972"/>
          <w:tab w:val="left" w:pos="2685"/>
        </w:tabs>
        <w:spacing w:before="16"/>
        <w:ind w:left="1056" w:right="0" w:firstLine="0"/>
        <w:jc w:val="left"/>
        <w:rPr>
          <w:rFonts w:ascii="Calibri"/>
          <w:sz w:val="20"/>
        </w:rPr>
      </w:pPr>
      <w:r>
        <w:rPr>
          <w:rFonts w:ascii="Calibri"/>
          <w:sz w:val="20"/>
        </w:rPr>
        <w:t>neutral</w:t>
      </w:r>
      <w:r>
        <w:rPr>
          <w:rFonts w:ascii="Calibri"/>
          <w:sz w:val="20"/>
        </w:rPr>
        <w:tab/>
      </w:r>
      <w:r>
        <w:rPr>
          <w:rFonts w:ascii="Calibri"/>
          <w:sz w:val="20"/>
        </w:rPr>
        <w:t>agree</w:t>
      </w:r>
      <w:r>
        <w:rPr>
          <w:rFonts w:ascii="Calibri"/>
          <w:sz w:val="20"/>
        </w:rPr>
        <w:tab/>
      </w:r>
      <w:r>
        <w:rPr>
          <w:rFonts w:ascii="Calibri"/>
          <w:sz w:val="20"/>
        </w:rPr>
        <w:t xml:space="preserve">disagree   </w:t>
      </w:r>
      <w:r>
        <w:rPr>
          <w:rFonts w:ascii="Calibri"/>
          <w:spacing w:val="4"/>
          <w:sz w:val="20"/>
        </w:rPr>
        <w:t xml:space="preserve"> </w:t>
      </w:r>
      <w:r>
        <w:rPr>
          <w:rFonts w:ascii="Calibri"/>
          <w:sz w:val="20"/>
        </w:rPr>
        <w:t>neutral</w:t>
      </w:r>
    </w:p>
    <w:p>
      <w:pPr>
        <w:pStyle w:val="2"/>
        <w:spacing w:before="128"/>
        <w:ind w:left="440"/>
      </w:pPr>
      <w:r>
        <w:t>Figure</w:t>
      </w:r>
      <w:r>
        <w:rPr>
          <w:spacing w:val="-6"/>
        </w:rPr>
        <w:t xml:space="preserve"> </w:t>
      </w:r>
      <w:r>
        <w:t>4.5</w:t>
      </w:r>
      <w:r>
        <w:rPr>
          <w:spacing w:val="-5"/>
        </w:rPr>
        <w:t xml:space="preserve"> </w:t>
      </w:r>
      <w:r>
        <w:t>Employee</w:t>
      </w:r>
      <w:r>
        <w:rPr>
          <w:spacing w:val="-4"/>
        </w:rPr>
        <w:t xml:space="preserve"> </w:t>
      </w:r>
      <w:r>
        <w:t>Empowerment</w:t>
      </w:r>
    </w:p>
    <w:p>
      <w:pPr>
        <w:pStyle w:val="5"/>
        <w:rPr>
          <w:b/>
          <w:sz w:val="26"/>
        </w:rPr>
      </w:pPr>
    </w:p>
    <w:p>
      <w:pPr>
        <w:pStyle w:val="5"/>
        <w:spacing w:before="6"/>
        <w:rPr>
          <w:b/>
          <w:sz w:val="20"/>
        </w:rPr>
      </w:pPr>
    </w:p>
    <w:p>
      <w:pPr>
        <w:pStyle w:val="11"/>
        <w:numPr>
          <w:ilvl w:val="2"/>
          <w:numId w:val="9"/>
        </w:numPr>
        <w:tabs>
          <w:tab w:val="left" w:pos="981"/>
        </w:tabs>
        <w:spacing w:before="0" w:after="0" w:line="240" w:lineRule="auto"/>
        <w:ind w:left="980" w:right="0" w:hanging="541"/>
        <w:jc w:val="left"/>
        <w:rPr>
          <w:b/>
          <w:sz w:val="24"/>
        </w:rPr>
      </w:pPr>
      <w:r>
        <w:rPr>
          <w:b/>
          <w:sz w:val="24"/>
        </w:rPr>
        <w:t>Employee</w:t>
      </w:r>
      <w:r>
        <w:rPr>
          <w:b/>
          <w:spacing w:val="-6"/>
          <w:sz w:val="24"/>
        </w:rPr>
        <w:t xml:space="preserve"> </w:t>
      </w:r>
      <w:r>
        <w:rPr>
          <w:b/>
          <w:sz w:val="24"/>
        </w:rPr>
        <w:t>Training</w:t>
      </w:r>
    </w:p>
    <w:p>
      <w:pPr>
        <w:pStyle w:val="5"/>
        <w:spacing w:before="10"/>
        <w:rPr>
          <w:b/>
          <w:sz w:val="23"/>
        </w:rPr>
      </w:pPr>
    </w:p>
    <w:p>
      <w:pPr>
        <w:pStyle w:val="5"/>
        <w:spacing w:line="360" w:lineRule="auto"/>
        <w:ind w:left="440" w:right="448"/>
        <w:jc w:val="both"/>
      </w:pPr>
      <w:r>
        <w:t>The respondents were asked to indicate if they have the necessary tools and resources</w:t>
      </w:r>
      <w:r>
        <w:rPr>
          <w:spacing w:val="1"/>
        </w:rPr>
        <w:t xml:space="preserve"> </w:t>
      </w:r>
      <w:r>
        <w:t>needed</w:t>
      </w:r>
      <w:r>
        <w:rPr>
          <w:spacing w:val="57"/>
        </w:rPr>
        <w:t xml:space="preserve"> </w:t>
      </w:r>
      <w:r>
        <w:t>to</w:t>
      </w:r>
      <w:r>
        <w:rPr>
          <w:spacing w:val="58"/>
        </w:rPr>
        <w:t xml:space="preserve"> </w:t>
      </w:r>
      <w:r>
        <w:t>perform</w:t>
      </w:r>
      <w:r>
        <w:rPr>
          <w:spacing w:val="58"/>
        </w:rPr>
        <w:t xml:space="preserve"> </w:t>
      </w:r>
      <w:r>
        <w:t>their</w:t>
      </w:r>
      <w:r>
        <w:rPr>
          <w:spacing w:val="3"/>
        </w:rPr>
        <w:t xml:space="preserve"> </w:t>
      </w:r>
      <w:r>
        <w:t>duties.100%</w:t>
      </w:r>
      <w:r>
        <w:rPr>
          <w:spacing w:val="57"/>
        </w:rPr>
        <w:t xml:space="preserve"> </w:t>
      </w:r>
      <w:r>
        <w:t>of</w:t>
      </w:r>
      <w:r>
        <w:rPr>
          <w:spacing w:val="58"/>
        </w:rPr>
        <w:t xml:space="preserve"> </w:t>
      </w:r>
      <w:r>
        <w:t>the</w:t>
      </w:r>
      <w:r>
        <w:rPr>
          <w:spacing w:val="57"/>
        </w:rPr>
        <w:t xml:space="preserve"> </w:t>
      </w:r>
      <w:r>
        <w:t>middle</w:t>
      </w:r>
      <w:r>
        <w:rPr>
          <w:spacing w:val="58"/>
        </w:rPr>
        <w:t xml:space="preserve"> </w:t>
      </w:r>
      <w:r>
        <w:t>level</w:t>
      </w:r>
      <w:r>
        <w:rPr>
          <w:spacing w:val="58"/>
        </w:rPr>
        <w:t xml:space="preserve"> </w:t>
      </w:r>
      <w:r>
        <w:t>employees</w:t>
      </w:r>
      <w:r>
        <w:rPr>
          <w:spacing w:val="58"/>
        </w:rPr>
        <w:t xml:space="preserve"> </w:t>
      </w:r>
      <w:r>
        <w:t>and</w:t>
      </w:r>
      <w:r>
        <w:rPr>
          <w:spacing w:val="58"/>
        </w:rPr>
        <w:t xml:space="preserve"> </w:t>
      </w:r>
      <w:r>
        <w:t>lower</w:t>
      </w:r>
      <w:r>
        <w:rPr>
          <w:spacing w:val="57"/>
        </w:rPr>
        <w:t xml:space="preserve"> </w:t>
      </w:r>
      <w:r>
        <w:t>level</w:t>
      </w:r>
      <w:r>
        <w:rPr>
          <w:spacing w:val="-58"/>
        </w:rPr>
        <w:t xml:space="preserve"> </w:t>
      </w:r>
      <w:r>
        <w:t>employees felt that they have undergone the necessary training to perform their duties in</w:t>
      </w:r>
      <w:r>
        <w:rPr>
          <w:spacing w:val="1"/>
        </w:rPr>
        <w:t xml:space="preserve"> </w:t>
      </w:r>
      <w:r>
        <w:t>the organization .25%of top management however seem to disagree that all employees</w:t>
      </w:r>
      <w:r>
        <w:rPr>
          <w:spacing w:val="1"/>
        </w:rPr>
        <w:t xml:space="preserve"> </w:t>
      </w:r>
      <w:r>
        <w:t>have the necessary tools to perform their duties in the organization. This shows that</w:t>
      </w:r>
      <w:r>
        <w:rPr>
          <w:spacing w:val="1"/>
        </w:rPr>
        <w:t xml:space="preserve"> </w:t>
      </w:r>
      <w:r>
        <w:t>training</w:t>
      </w:r>
      <w:r>
        <w:rPr>
          <w:spacing w:val="1"/>
        </w:rPr>
        <w:t xml:space="preserve"> </w:t>
      </w:r>
      <w:r>
        <w:t>is</w:t>
      </w:r>
      <w:r>
        <w:rPr>
          <w:spacing w:val="1"/>
        </w:rPr>
        <w:t xml:space="preserve"> </w:t>
      </w:r>
      <w:r>
        <w:t>considered</w:t>
      </w:r>
      <w:r>
        <w:rPr>
          <w:spacing w:val="1"/>
        </w:rPr>
        <w:t xml:space="preserve"> </w:t>
      </w:r>
      <w:r>
        <w:t>as</w:t>
      </w:r>
      <w:r>
        <w:rPr>
          <w:spacing w:val="1"/>
        </w:rPr>
        <w:t xml:space="preserve"> </w:t>
      </w:r>
      <w:r>
        <w:t>important</w:t>
      </w:r>
      <w:r>
        <w:rPr>
          <w:spacing w:val="1"/>
        </w:rPr>
        <w:t xml:space="preserve"> </w:t>
      </w:r>
      <w:r>
        <w:t>as</w:t>
      </w:r>
      <w:r>
        <w:rPr>
          <w:spacing w:val="1"/>
        </w:rPr>
        <w:t xml:space="preserve"> </w:t>
      </w:r>
      <w:r>
        <w:t>employee</w:t>
      </w:r>
      <w:r>
        <w:rPr>
          <w:spacing w:val="1"/>
        </w:rPr>
        <w:t xml:space="preserve"> </w:t>
      </w:r>
      <w:r>
        <w:t>engagement</w:t>
      </w:r>
      <w:r>
        <w:rPr>
          <w:spacing w:val="1"/>
        </w:rPr>
        <w:t xml:space="preserve"> </w:t>
      </w:r>
      <w:r>
        <w:t>in</w:t>
      </w:r>
      <w:r>
        <w:rPr>
          <w:spacing w:val="1"/>
        </w:rPr>
        <w:t xml:space="preserve"> </w:t>
      </w:r>
      <w:r>
        <w:t>Pact</w:t>
      </w:r>
      <w:r>
        <w:rPr>
          <w:spacing w:val="1"/>
        </w:rPr>
        <w:t xml:space="preserve"> </w:t>
      </w:r>
      <w:r>
        <w:t>and</w:t>
      </w:r>
      <w:r>
        <w:rPr>
          <w:spacing w:val="1"/>
        </w:rPr>
        <w:t xml:space="preserve"> </w:t>
      </w:r>
      <w:r>
        <w:t>as</w:t>
      </w:r>
      <w:r>
        <w:rPr>
          <w:spacing w:val="1"/>
        </w:rPr>
        <w:t xml:space="preserve"> </w:t>
      </w:r>
      <w:r>
        <w:t>such</w:t>
      </w:r>
      <w:r>
        <w:rPr>
          <w:spacing w:val="1"/>
        </w:rPr>
        <w:t xml:space="preserve"> </w:t>
      </w:r>
      <w:r>
        <w:t>management feel that they can still do more to equip the employees with the necessary</w:t>
      </w:r>
      <w:r>
        <w:rPr>
          <w:spacing w:val="1"/>
        </w:rPr>
        <w:t xml:space="preserve"> </w:t>
      </w:r>
      <w:r>
        <w:t>tools</w:t>
      </w:r>
      <w:r>
        <w:rPr>
          <w:spacing w:val="-1"/>
        </w:rPr>
        <w:t xml:space="preserve"> </w:t>
      </w:r>
      <w:r>
        <w:t>needed to perform their duties.</w:t>
      </w:r>
    </w:p>
    <w:p>
      <w:pPr>
        <w:spacing w:after="0" w:line="360" w:lineRule="auto"/>
        <w:jc w:val="both"/>
        <w:sectPr>
          <w:pgSz w:w="12240" w:h="15840"/>
          <w:pgMar w:top="1220" w:right="920" w:bottom="620" w:left="1720" w:header="0" w:footer="359" w:gutter="0"/>
          <w:cols w:space="720" w:num="1"/>
        </w:sectPr>
      </w:pPr>
    </w:p>
    <w:p>
      <w:pPr>
        <w:spacing w:before="44"/>
        <w:ind w:left="570" w:right="0" w:firstLine="0"/>
        <w:jc w:val="left"/>
        <w:rPr>
          <w:rFonts w:ascii="Calibri"/>
          <w:sz w:val="20"/>
        </w:rPr>
      </w:pPr>
      <w:r>
        <w:pict>
          <v:group id="_x0000_s1118" o:spid="_x0000_s1118" o:spt="203" style="position:absolute;left:0pt;margin-left:135.8pt;margin-top:8.55pt;height:175.1pt;width:166.35pt;mso-position-horizontal-relative:page;z-index:-251642880;mso-width-relative:page;mso-height-relative:page;" coordorigin="2717,172" coordsize="3327,3502">
            <o:lock v:ext="edit"/>
            <v:shape id="_x0000_s1119" o:spid="_x0000_s1119" style="position:absolute;left:2779;top:2466;height:572;width:951;" filled="f" stroked="t" coordorigin="2779,2466" coordsize="951,572" path="m2779,3037l3730,3037m2779,2466l3730,2466e">
              <v:path arrowok="t"/>
              <v:fill on="f" focussize="0,0"/>
              <v:stroke weight="0.72pt" color="#858585"/>
              <v:imagedata o:title=""/>
              <o:lock v:ext="edit"/>
            </v:shape>
            <v:shape id="_x0000_s1120" o:spid="_x0000_s1120" style="position:absolute;left:2779;top:1891;height:8;width:1131;" filled="f" stroked="t" coordorigin="2779,1891" coordsize="1131,8" path="m2779,1898l3910,1898m2779,1891l3910,1891e">
              <v:path arrowok="t"/>
              <v:fill on="f" focussize="0,0"/>
              <v:stroke weight="0.36pt" color="#858585"/>
              <v:imagedata o:title=""/>
              <o:lock v:ext="edit"/>
            </v:shape>
            <v:rect id="_x0000_s1121" o:spid="_x0000_s1121" o:spt="1" style="position:absolute;left:3729;top:1894;height:1714;width:180;" fillcolor="#4F81BC" filled="t" stroked="f" coordsize="21600,21600">
              <v:path/>
              <v:fill on="t" focussize="0,0"/>
              <v:stroke on="f"/>
              <v:imagedata o:title=""/>
              <o:lock v:ext="edit"/>
            </v:rect>
            <v:line id="_x0000_s1122" o:spid="_x0000_s1122" o:spt="20" style="position:absolute;left:2779;top:1321;height:0;width:1131;" stroked="t" coordsize="21600,21600">
              <v:path arrowok="t"/>
              <v:fill focussize="0,0"/>
              <v:stroke weight="0.72pt" color="#858585"/>
              <v:imagedata o:title=""/>
              <o:lock v:ext="edit"/>
            </v:line>
            <v:shape id="_x0000_s1123" o:spid="_x0000_s1123" style="position:absolute;left:2779;top:753;height:2;width:3257;" filled="f" stroked="t" coordorigin="2779,754" coordsize="3257,0" path="m2779,754l4092,754m4272,754l6036,754e">
              <v:path arrowok="t"/>
              <v:fill on="f" focussize="0,0"/>
              <v:stroke weight="0.36pt" color="#858585"/>
              <v:imagedata o:title=""/>
              <o:lock v:ext="edit"/>
            </v:shape>
            <v:line id="_x0000_s1124" o:spid="_x0000_s1124" o:spt="20" style="position:absolute;left:2779;top:746;height:0;width:3257;" stroked="t" coordsize="21600,21600">
              <v:path arrowok="t"/>
              <v:fill focussize="0,0"/>
              <v:stroke weight="0.36pt" color="#858585"/>
              <v:imagedata o:title=""/>
              <o:lock v:ext="edit"/>
            </v:line>
            <v:rect id="_x0000_s1125" o:spid="_x0000_s1125" o:spt="1" style="position:absolute;left:3909;top:750;height:2859;width:183;" fillcolor="#C0504D" filled="t" stroked="f" coordsize="21600,21600">
              <v:path/>
              <v:fill on="t" focussize="0,0"/>
              <v:stroke on="f"/>
              <v:imagedata o:title=""/>
              <o:lock v:ext="edit"/>
            </v:rect>
            <v:shape id="_x0000_s1126" o:spid="_x0000_s1126" style="position:absolute;left:4272;top:3033;height:8;width:634;" filled="f" stroked="t" coordorigin="4272,3034" coordsize="634,8" path="m4272,3041l4726,3041m4272,3034l4906,3034e">
              <v:path arrowok="t"/>
              <v:fill on="f" focussize="0,0"/>
              <v:stroke weight="0.36pt" color="#858585"/>
              <v:imagedata o:title=""/>
              <o:lock v:ext="edit"/>
            </v:shape>
            <v:rect id="_x0000_s1127" o:spid="_x0000_s1127" o:spt="1" style="position:absolute;left:4543;top:3037;height:572;width:183;" fillcolor="#4F81BC" filled="t" stroked="f" coordsize="21600,21600">
              <v:path/>
              <v:fill on="t" focussize="0,0"/>
              <v:stroke on="f"/>
              <v:imagedata o:title=""/>
              <o:lock v:ext="edit"/>
            </v:rect>
            <v:shape id="_x0000_s1128" o:spid="_x0000_s1128" style="position:absolute;left:4272;top:2462;height:579;width:1448;" filled="f" stroked="t" coordorigin="4272,2462" coordsize="1448,579" path="m5086,3041l5359,3041m5086,3034l5359,3034m4272,2470l5539,2470m4272,2462l5719,2462e">
              <v:path arrowok="t"/>
              <v:fill on="f" focussize="0,0"/>
              <v:stroke weight="0.36pt" color="#858585"/>
              <v:imagedata o:title=""/>
              <o:lock v:ext="edit"/>
            </v:shape>
            <v:rect id="_x0000_s1129" o:spid="_x0000_s1129" o:spt="1" style="position:absolute;left:5359;top:2466;height:1143;width:180;" fillcolor="#4F81BC" filled="t" stroked="f" coordsize="21600,21600">
              <v:path/>
              <v:fill on="t" focussize="0,0"/>
              <v:stroke on="f"/>
              <v:imagedata o:title=""/>
              <o:lock v:ext="edit"/>
            </v:rect>
            <v:shape id="_x0000_s1130" o:spid="_x0000_s1130" style="position:absolute;left:4725;top:2466;height:1143;width:994;" fillcolor="#C0504D" filled="t" stroked="f" coordorigin="4726,2466" coordsize="994,1143" path="m4906,3037l4726,3037,4726,3608,4906,3608,4906,3037xm5719,2466l5539,2466,5539,3608,5719,3608,5719,2466xe">
              <v:path arrowok="t"/>
              <v:fill on="t" focussize="0,0"/>
              <v:stroke on="f"/>
              <v:imagedata o:title=""/>
              <o:lock v:ext="edit"/>
            </v:shape>
            <v:shape id="_x0000_s1131" o:spid="_x0000_s1131" style="position:absolute;left:4272;top:1891;height:8;width:1764;" filled="f" stroked="t" coordorigin="4272,1891" coordsize="1764,8" path="m4272,1898l6036,1898m4272,1891l6036,1891e">
              <v:path arrowok="t"/>
              <v:fill on="f" focussize="0,0"/>
              <v:stroke weight="0.36pt" color="#858585"/>
              <v:imagedata o:title=""/>
              <o:lock v:ext="edit"/>
            </v:shape>
            <v:line id="_x0000_s1132" o:spid="_x0000_s1132" o:spt="20" style="position:absolute;left:4272;top:1321;height:0;width:1764;" stroked="t" coordsize="21600,21600">
              <v:path arrowok="t"/>
              <v:fill focussize="0,0"/>
              <v:stroke weight="0.72pt" color="#858585"/>
              <v:imagedata o:title=""/>
              <o:lock v:ext="edit"/>
            </v:line>
            <v:shape id="_x0000_s1133" o:spid="_x0000_s1133" style="position:absolute;left:4092;top:750;height:2859;width:994;" fillcolor="#9BBA58" filled="t" stroked="f" coordorigin="4092,750" coordsize="994,2859" path="m4272,750l4092,750,4092,3608,4272,3608,4272,750xm5086,2752l4906,2752,4906,3608,5086,3608,5086,2752xe">
              <v:path arrowok="t"/>
              <v:fill on="t" focussize="0,0"/>
              <v:stroke on="f"/>
              <v:imagedata o:title=""/>
              <o:lock v:ext="edit"/>
            </v:shape>
            <v:shape id="_x0000_s1134" o:spid="_x0000_s1134" style="position:absolute;left:5901;top:2462;height:579;width:135;" filled="f" stroked="t" coordorigin="5902,2462" coordsize="135,579" path="m5902,3041l6036,3041m5902,3034l6036,3034m5902,2470l6036,2470m5902,2462l6036,2462e">
              <v:path arrowok="t"/>
              <v:fill on="f" focussize="0,0"/>
              <v:stroke weight="0.36pt" color="#858585"/>
              <v:imagedata o:title=""/>
              <o:lock v:ext="edit"/>
            </v:shape>
            <v:rect id="_x0000_s1135" o:spid="_x0000_s1135" o:spt="1" style="position:absolute;left:5719;top:2180;height:1428;width:183;" fillcolor="#9BBA58" filled="t" stroked="f" coordsize="21600,21600">
              <v:path/>
              <v:fill on="t" focussize="0,0"/>
              <v:stroke on="f"/>
              <v:imagedata o:title=""/>
              <o:lock v:ext="edit"/>
            </v:rect>
            <v:shape id="_x0000_s1136" o:spid="_x0000_s1136" style="position:absolute;left:2716;top:178;height:3495;width:3320;" filled="f" stroked="t" coordorigin="2717,179" coordsize="3320,3495" path="m2779,179l6036,179m2779,3608l2779,179m2717,3608l2779,3608m2717,3037l2779,3037m2717,2466l2779,2466m2717,1895l2779,1895m2717,1321l2779,1321m2717,750l2779,750m2717,179l2779,179m2779,3608l6036,3608m2779,3608l2779,3673m3593,3608l3593,3673m4409,3608l4409,3673m5222,3608l5222,3673m6036,3608l6036,3673e">
              <v:path arrowok="t"/>
              <v:fill on="f" focussize="0,0"/>
              <v:stroke weight="0.72pt" color="#858585"/>
              <v:imagedata o:title=""/>
              <o:lock v:ext="edit"/>
            </v:shape>
          </v:group>
        </w:pict>
      </w:r>
      <w:r>
        <w:rPr>
          <w:rFonts w:ascii="Calibri"/>
          <w:sz w:val="20"/>
        </w:rPr>
        <w:t>120</w:t>
      </w:r>
    </w:p>
    <w:p>
      <w:pPr>
        <w:pStyle w:val="5"/>
        <w:rPr>
          <w:rFonts w:ascii="Calibri"/>
          <w:sz w:val="22"/>
        </w:rPr>
      </w:pPr>
    </w:p>
    <w:p>
      <w:pPr>
        <w:spacing w:before="60"/>
        <w:ind w:left="570" w:right="0" w:firstLine="0"/>
        <w:jc w:val="left"/>
        <w:rPr>
          <w:rFonts w:ascii="Calibri"/>
          <w:sz w:val="20"/>
        </w:rPr>
      </w:pPr>
      <w:r>
        <w:rPr>
          <w:rFonts w:ascii="Calibri"/>
          <w:sz w:val="20"/>
        </w:rPr>
        <w:t>100</w:t>
      </w:r>
    </w:p>
    <w:p>
      <w:pPr>
        <w:pStyle w:val="5"/>
        <w:spacing w:before="11"/>
        <w:rPr>
          <w:rFonts w:ascii="Calibri"/>
          <w:sz w:val="20"/>
        </w:rPr>
      </w:pPr>
    </w:p>
    <w:p>
      <w:pPr>
        <w:tabs>
          <w:tab w:val="left" w:pos="4794"/>
        </w:tabs>
        <w:spacing w:before="62"/>
        <w:ind w:left="671" w:right="0" w:firstLine="0"/>
        <w:jc w:val="left"/>
        <w:rPr>
          <w:rFonts w:ascii="Calibri"/>
          <w:sz w:val="20"/>
        </w:rPr>
      </w:pPr>
      <w:r>
        <w:pict>
          <v:rect id="_x0000_s1137" o:spid="_x0000_s1137" o:spt="1" style="position:absolute;left:0pt;margin-left:317.85pt;margin-top:6.9pt;height:5.5pt;width:5.4pt;mso-position-horizontal-relative:page;z-index:-251642880;mso-width-relative:page;mso-height-relative:page;" fillcolor="#4F81BC" filled="t" stroked="f" coordsize="21600,21600">
            <v:path/>
            <v:fill on="t" focussize="0,0"/>
            <v:stroke on="f"/>
            <v:imagedata o:title=""/>
            <o:lock v:ext="edit"/>
          </v:rect>
        </w:pict>
      </w:r>
      <w:r>
        <w:rPr>
          <w:rFonts w:ascii="Calibri"/>
          <w:sz w:val="20"/>
        </w:rPr>
        <w:t>80</w:t>
      </w:r>
      <w:r>
        <w:rPr>
          <w:rFonts w:ascii="Calibri"/>
          <w:sz w:val="20"/>
        </w:rPr>
        <w:tab/>
      </w:r>
      <w:r>
        <w:rPr>
          <w:rFonts w:ascii="Calibri"/>
          <w:position w:val="1"/>
          <w:sz w:val="20"/>
        </w:rPr>
        <w:t>Top</w:t>
      </w:r>
      <w:r>
        <w:rPr>
          <w:rFonts w:ascii="Calibri"/>
          <w:spacing w:val="-3"/>
          <w:position w:val="1"/>
          <w:sz w:val="20"/>
        </w:rPr>
        <w:t xml:space="preserve"> </w:t>
      </w:r>
      <w:r>
        <w:rPr>
          <w:rFonts w:ascii="Calibri"/>
          <w:position w:val="1"/>
          <w:sz w:val="20"/>
        </w:rPr>
        <w:t>management</w:t>
      </w:r>
    </w:p>
    <w:p>
      <w:pPr>
        <w:pStyle w:val="5"/>
        <w:rPr>
          <w:rFonts w:ascii="Calibri"/>
          <w:sz w:val="22"/>
        </w:rPr>
      </w:pPr>
    </w:p>
    <w:p>
      <w:pPr>
        <w:tabs>
          <w:tab w:val="left" w:pos="4123"/>
        </w:tabs>
        <w:spacing w:before="58"/>
        <w:ind w:left="0" w:right="3817" w:firstLine="0"/>
        <w:jc w:val="right"/>
        <w:rPr>
          <w:rFonts w:ascii="Calibri"/>
          <w:sz w:val="20"/>
        </w:rPr>
      </w:pPr>
      <w:r>
        <w:pict>
          <v:rect id="_x0000_s1138" o:spid="_x0000_s1138" o:spt="1" style="position:absolute;left:0pt;margin-left:317.85pt;margin-top:7.75pt;height:5.5pt;width:5.4pt;mso-position-horizontal-relative:page;z-index:-251641856;mso-width-relative:page;mso-height-relative:page;" fillcolor="#C0504D" filled="t" stroked="f" coordsize="21600,21600">
            <v:path/>
            <v:fill on="t" focussize="0,0"/>
            <v:stroke on="f"/>
            <v:imagedata o:title=""/>
            <o:lock v:ext="edit"/>
          </v:rect>
        </w:pict>
      </w:r>
      <w:r>
        <w:rPr>
          <w:rFonts w:ascii="Calibri"/>
          <w:position w:val="2"/>
          <w:sz w:val="20"/>
        </w:rPr>
        <w:t>60</w:t>
      </w:r>
      <w:r>
        <w:rPr>
          <w:rFonts w:ascii="Calibri"/>
          <w:position w:val="2"/>
          <w:sz w:val="20"/>
        </w:rPr>
        <w:tab/>
      </w:r>
      <w:r>
        <w:rPr>
          <w:rFonts w:ascii="Calibri"/>
          <w:sz w:val="20"/>
        </w:rPr>
        <w:t>middle</w:t>
      </w:r>
      <w:r>
        <w:rPr>
          <w:rFonts w:ascii="Calibri"/>
          <w:spacing w:val="-2"/>
          <w:sz w:val="20"/>
        </w:rPr>
        <w:t xml:space="preserve"> </w:t>
      </w:r>
      <w:r>
        <w:rPr>
          <w:rFonts w:ascii="Calibri"/>
          <w:sz w:val="20"/>
        </w:rPr>
        <w:t>level</w:t>
      </w:r>
    </w:p>
    <w:p>
      <w:pPr>
        <w:spacing w:before="0"/>
        <w:ind w:left="0" w:right="3722" w:firstLine="0"/>
        <w:jc w:val="right"/>
        <w:rPr>
          <w:rFonts w:ascii="Calibri"/>
          <w:sz w:val="20"/>
        </w:rPr>
      </w:pPr>
      <w:r>
        <w:rPr>
          <w:rFonts w:ascii="Calibri"/>
          <w:sz w:val="20"/>
        </w:rPr>
        <w:t>management</w:t>
      </w:r>
    </w:p>
    <w:p>
      <w:pPr>
        <w:tabs>
          <w:tab w:val="left" w:pos="4794"/>
        </w:tabs>
        <w:spacing w:before="65"/>
        <w:ind w:left="671" w:right="0" w:firstLine="0"/>
        <w:jc w:val="left"/>
        <w:rPr>
          <w:rFonts w:ascii="Calibri"/>
          <w:sz w:val="20"/>
        </w:rPr>
      </w:pPr>
      <w:r>
        <w:pict>
          <v:rect id="_x0000_s1139" o:spid="_x0000_s1139" o:spt="1" style="position:absolute;left:0pt;margin-left:317.85pt;margin-top:9.7pt;height:5.5pt;width:5.4pt;mso-position-horizontal-relative:page;z-index:-251641856;mso-width-relative:page;mso-height-relative:page;" fillcolor="#9BBA58" filled="t" stroked="f" coordsize="21600,21600">
            <v:path/>
            <v:fill on="t" focussize="0,0"/>
            <v:stroke on="f"/>
            <v:imagedata o:title=""/>
            <o:lock v:ext="edit"/>
          </v:rect>
        </w:pict>
      </w:r>
      <w:r>
        <w:rPr>
          <w:rFonts w:ascii="Calibri"/>
          <w:position w:val="5"/>
          <w:sz w:val="20"/>
        </w:rPr>
        <w:t>40</w:t>
      </w:r>
      <w:r>
        <w:rPr>
          <w:rFonts w:ascii="Calibri"/>
          <w:position w:val="5"/>
          <w:sz w:val="20"/>
        </w:rPr>
        <w:tab/>
      </w:r>
      <w:r>
        <w:rPr>
          <w:rFonts w:ascii="Calibri"/>
          <w:sz w:val="20"/>
        </w:rPr>
        <w:t>lower</w:t>
      </w:r>
      <w:r>
        <w:rPr>
          <w:rFonts w:ascii="Calibri"/>
          <w:spacing w:val="-3"/>
          <w:sz w:val="20"/>
        </w:rPr>
        <w:t xml:space="preserve"> </w:t>
      </w:r>
      <w:r>
        <w:rPr>
          <w:rFonts w:ascii="Calibri"/>
          <w:sz w:val="20"/>
        </w:rPr>
        <w:t>level</w:t>
      </w:r>
      <w:r>
        <w:rPr>
          <w:rFonts w:ascii="Calibri"/>
          <w:spacing w:val="-2"/>
          <w:sz w:val="20"/>
        </w:rPr>
        <w:t xml:space="preserve"> </w:t>
      </w:r>
      <w:r>
        <w:rPr>
          <w:rFonts w:ascii="Calibri"/>
          <w:sz w:val="20"/>
        </w:rPr>
        <w:t>employees</w:t>
      </w:r>
    </w:p>
    <w:p>
      <w:pPr>
        <w:pStyle w:val="5"/>
        <w:spacing w:before="12"/>
        <w:rPr>
          <w:rFonts w:ascii="Calibri"/>
          <w:sz w:val="17"/>
        </w:rPr>
      </w:pPr>
    </w:p>
    <w:p>
      <w:pPr>
        <w:spacing w:before="59"/>
        <w:ind w:left="671" w:right="0" w:firstLine="0"/>
        <w:jc w:val="left"/>
        <w:rPr>
          <w:rFonts w:ascii="Calibri"/>
          <w:sz w:val="20"/>
        </w:rPr>
      </w:pPr>
      <w:r>
        <w:rPr>
          <w:rFonts w:ascii="Calibri"/>
          <w:sz w:val="20"/>
        </w:rPr>
        <w:t>20</w:t>
      </w:r>
    </w:p>
    <w:p>
      <w:pPr>
        <w:pStyle w:val="5"/>
        <w:rPr>
          <w:rFonts w:ascii="Calibri"/>
          <w:sz w:val="22"/>
        </w:rPr>
      </w:pPr>
    </w:p>
    <w:p>
      <w:pPr>
        <w:spacing w:before="59"/>
        <w:ind w:left="773" w:right="0" w:firstLine="0"/>
        <w:jc w:val="left"/>
        <w:rPr>
          <w:rFonts w:ascii="Calibri"/>
          <w:sz w:val="20"/>
        </w:rPr>
      </w:pPr>
      <w:r>
        <w:rPr>
          <w:rFonts w:ascii="Calibri"/>
          <w:w w:val="99"/>
          <w:sz w:val="20"/>
        </w:rPr>
        <w:t>0</w:t>
      </w:r>
    </w:p>
    <w:p>
      <w:pPr>
        <w:tabs>
          <w:tab w:val="left" w:pos="2052"/>
          <w:tab w:val="left" w:pos="2752"/>
        </w:tabs>
        <w:spacing w:before="16"/>
        <w:ind w:left="1150" w:right="0" w:firstLine="0"/>
        <w:jc w:val="left"/>
        <w:rPr>
          <w:rFonts w:ascii="Calibri"/>
          <w:sz w:val="20"/>
        </w:rPr>
      </w:pPr>
      <w:r>
        <w:rPr>
          <w:rFonts w:ascii="Calibri"/>
          <w:sz w:val="20"/>
        </w:rPr>
        <w:t>neutral</w:t>
      </w:r>
      <w:r>
        <w:rPr>
          <w:rFonts w:ascii="Calibri"/>
          <w:sz w:val="20"/>
        </w:rPr>
        <w:tab/>
      </w:r>
      <w:r>
        <w:rPr>
          <w:rFonts w:ascii="Calibri"/>
          <w:sz w:val="20"/>
        </w:rPr>
        <w:t>agree</w:t>
      </w:r>
      <w:r>
        <w:rPr>
          <w:rFonts w:ascii="Calibri"/>
          <w:sz w:val="20"/>
        </w:rPr>
        <w:tab/>
      </w:r>
      <w:r>
        <w:rPr>
          <w:rFonts w:ascii="Calibri"/>
          <w:sz w:val="20"/>
        </w:rPr>
        <w:t>disagree</w:t>
      </w:r>
      <w:r>
        <w:rPr>
          <w:rFonts w:ascii="Calibri"/>
          <w:spacing w:val="83"/>
          <w:sz w:val="20"/>
        </w:rPr>
        <w:t xml:space="preserve"> </w:t>
      </w:r>
      <w:r>
        <w:rPr>
          <w:rFonts w:ascii="Calibri"/>
          <w:sz w:val="20"/>
        </w:rPr>
        <w:t>neutral</w:t>
      </w:r>
    </w:p>
    <w:p>
      <w:pPr>
        <w:pStyle w:val="2"/>
        <w:spacing w:before="127"/>
        <w:ind w:left="440"/>
      </w:pPr>
      <w:r>
        <w:t>Figure</w:t>
      </w:r>
      <w:r>
        <w:rPr>
          <w:spacing w:val="-2"/>
        </w:rPr>
        <w:t xml:space="preserve"> </w:t>
      </w:r>
      <w:r>
        <w:t>4.6Employee</w:t>
      </w:r>
      <w:r>
        <w:rPr>
          <w:spacing w:val="-2"/>
        </w:rPr>
        <w:t xml:space="preserve"> </w:t>
      </w:r>
      <w:r>
        <w:t>Training</w:t>
      </w:r>
    </w:p>
    <w:p>
      <w:pPr>
        <w:pStyle w:val="5"/>
        <w:rPr>
          <w:b/>
          <w:sz w:val="26"/>
        </w:rPr>
      </w:pPr>
    </w:p>
    <w:p>
      <w:pPr>
        <w:pStyle w:val="5"/>
        <w:spacing w:before="3"/>
        <w:rPr>
          <w:b/>
          <w:sz w:val="22"/>
        </w:rPr>
      </w:pPr>
    </w:p>
    <w:p>
      <w:pPr>
        <w:pStyle w:val="11"/>
        <w:numPr>
          <w:ilvl w:val="2"/>
          <w:numId w:val="9"/>
        </w:numPr>
        <w:tabs>
          <w:tab w:val="left" w:pos="981"/>
        </w:tabs>
        <w:spacing w:before="0" w:after="0" w:line="240" w:lineRule="auto"/>
        <w:ind w:left="980" w:right="0" w:hanging="541"/>
        <w:jc w:val="left"/>
        <w:rPr>
          <w:b/>
          <w:sz w:val="24"/>
        </w:rPr>
      </w:pPr>
      <w:r>
        <w:rPr>
          <w:b/>
          <w:sz w:val="24"/>
        </w:rPr>
        <w:t>Employee</w:t>
      </w:r>
      <w:r>
        <w:rPr>
          <w:b/>
          <w:spacing w:val="-5"/>
          <w:sz w:val="24"/>
        </w:rPr>
        <w:t xml:space="preserve"> </w:t>
      </w:r>
      <w:r>
        <w:rPr>
          <w:b/>
          <w:sz w:val="24"/>
        </w:rPr>
        <w:t>Commitment</w:t>
      </w:r>
    </w:p>
    <w:p>
      <w:pPr>
        <w:pStyle w:val="5"/>
        <w:spacing w:before="7"/>
        <w:rPr>
          <w:b/>
          <w:sz w:val="20"/>
        </w:rPr>
      </w:pPr>
    </w:p>
    <w:p>
      <w:pPr>
        <w:pStyle w:val="5"/>
        <w:spacing w:line="360" w:lineRule="auto"/>
        <w:ind w:left="440" w:right="448"/>
        <w:jc w:val="both"/>
      </w:pPr>
      <w:r>
        <w:t>The respondents were asked to indicate whether lack of employee engagement does lower</w:t>
      </w:r>
      <w:r>
        <w:rPr>
          <w:spacing w:val="1"/>
        </w:rPr>
        <w:t xml:space="preserve"> </w:t>
      </w:r>
      <w:r>
        <w:t>employee</w:t>
      </w:r>
      <w:r>
        <w:rPr>
          <w:spacing w:val="1"/>
        </w:rPr>
        <w:t xml:space="preserve"> </w:t>
      </w:r>
      <w:r>
        <w:t>commitment.</w:t>
      </w:r>
      <w:r>
        <w:rPr>
          <w:spacing w:val="1"/>
        </w:rPr>
        <w:t xml:space="preserve"> </w:t>
      </w:r>
      <w:r>
        <w:t>50%</w:t>
      </w:r>
      <w:r>
        <w:rPr>
          <w:spacing w:val="1"/>
        </w:rPr>
        <w:t xml:space="preserve"> </w:t>
      </w:r>
      <w:r>
        <w:t>of</w:t>
      </w:r>
      <w:r>
        <w:rPr>
          <w:spacing w:val="1"/>
        </w:rPr>
        <w:t xml:space="preserve"> </w:t>
      </w:r>
      <w:r>
        <w:t>management</w:t>
      </w:r>
      <w:r>
        <w:rPr>
          <w:spacing w:val="1"/>
        </w:rPr>
        <w:t xml:space="preserve"> </w:t>
      </w:r>
      <w:r>
        <w:t>did</w:t>
      </w:r>
      <w:r>
        <w:rPr>
          <w:spacing w:val="1"/>
        </w:rPr>
        <w:t xml:space="preserve"> </w:t>
      </w:r>
      <w:r>
        <w:t>feel</w:t>
      </w:r>
      <w:r>
        <w:rPr>
          <w:spacing w:val="1"/>
        </w:rPr>
        <w:t xml:space="preserve"> </w:t>
      </w:r>
      <w:r>
        <w:t>those</w:t>
      </w:r>
      <w:r>
        <w:rPr>
          <w:spacing w:val="1"/>
        </w:rPr>
        <w:t xml:space="preserve"> </w:t>
      </w:r>
      <w:r>
        <w:t>employees</w:t>
      </w:r>
      <w:r>
        <w:rPr>
          <w:spacing w:val="1"/>
        </w:rPr>
        <w:t xml:space="preserve"> </w:t>
      </w:r>
      <w:r>
        <w:t>who</w:t>
      </w:r>
      <w:r>
        <w:rPr>
          <w:spacing w:val="1"/>
        </w:rPr>
        <w:t xml:space="preserve"> </w:t>
      </w:r>
      <w:r>
        <w:t>are</w:t>
      </w:r>
      <w:r>
        <w:rPr>
          <w:spacing w:val="1"/>
        </w:rPr>
        <w:t xml:space="preserve"> </w:t>
      </w:r>
      <w:r>
        <w:t>not</w:t>
      </w:r>
      <w:r>
        <w:rPr>
          <w:spacing w:val="1"/>
        </w:rPr>
        <w:t xml:space="preserve"> </w:t>
      </w:r>
      <w:r>
        <w:t>committed to the organization may not necessarily perform even if they were empowered.</w:t>
      </w:r>
      <w:r>
        <w:rPr>
          <w:spacing w:val="1"/>
        </w:rPr>
        <w:t xml:space="preserve"> </w:t>
      </w:r>
      <w:r>
        <w:t>43%</w:t>
      </w:r>
      <w:r>
        <w:rPr>
          <w:spacing w:val="1"/>
        </w:rPr>
        <w:t xml:space="preserve"> </w:t>
      </w:r>
      <w:r>
        <w:t>of</w:t>
      </w:r>
      <w:r>
        <w:rPr>
          <w:spacing w:val="1"/>
        </w:rPr>
        <w:t xml:space="preserve"> </w:t>
      </w:r>
      <w:r>
        <w:t>middle</w:t>
      </w:r>
      <w:r>
        <w:rPr>
          <w:spacing w:val="1"/>
        </w:rPr>
        <w:t xml:space="preserve"> </w:t>
      </w:r>
      <w:r>
        <w:t>level</w:t>
      </w:r>
      <w:r>
        <w:rPr>
          <w:spacing w:val="1"/>
        </w:rPr>
        <w:t xml:space="preserve"> </w:t>
      </w:r>
      <w:r>
        <w:t>management</w:t>
      </w:r>
      <w:r>
        <w:rPr>
          <w:spacing w:val="1"/>
        </w:rPr>
        <w:t xml:space="preserve"> </w:t>
      </w:r>
      <w:r>
        <w:t>felt</w:t>
      </w:r>
      <w:r>
        <w:rPr>
          <w:spacing w:val="1"/>
        </w:rPr>
        <w:t xml:space="preserve"> </w:t>
      </w:r>
      <w:r>
        <w:t>that</w:t>
      </w:r>
      <w:r>
        <w:rPr>
          <w:spacing w:val="1"/>
        </w:rPr>
        <w:t xml:space="preserve"> </w:t>
      </w:r>
      <w:r>
        <w:t>employee</w:t>
      </w:r>
      <w:r>
        <w:rPr>
          <w:spacing w:val="1"/>
        </w:rPr>
        <w:t xml:space="preserve"> </w:t>
      </w:r>
      <w:r>
        <w:t>engagement</w:t>
      </w:r>
      <w:r>
        <w:rPr>
          <w:spacing w:val="1"/>
        </w:rPr>
        <w:t xml:space="preserve"> </w:t>
      </w:r>
      <w:r>
        <w:t>leads</w:t>
      </w:r>
      <w:r>
        <w:rPr>
          <w:spacing w:val="1"/>
        </w:rPr>
        <w:t xml:space="preserve"> </w:t>
      </w:r>
      <w:r>
        <w:t>to</w:t>
      </w:r>
      <w:r>
        <w:rPr>
          <w:spacing w:val="1"/>
        </w:rPr>
        <w:t xml:space="preserve"> </w:t>
      </w:r>
      <w:r>
        <w:t>employee</w:t>
      </w:r>
      <w:r>
        <w:rPr>
          <w:spacing w:val="-57"/>
        </w:rPr>
        <w:t xml:space="preserve"> </w:t>
      </w:r>
      <w:r>
        <w:t>commitment in the organization.5% of the assistants felt that employees who are not</w:t>
      </w:r>
      <w:r>
        <w:rPr>
          <w:spacing w:val="1"/>
        </w:rPr>
        <w:t xml:space="preserve"> </w:t>
      </w:r>
      <w:r>
        <w:t>engaged have low commitment towards the work place as is shown in figure 4.7.This</w:t>
      </w:r>
      <w:r>
        <w:rPr>
          <w:spacing w:val="1"/>
        </w:rPr>
        <w:t xml:space="preserve"> </w:t>
      </w:r>
      <w:r>
        <w:t>shows</w:t>
      </w:r>
      <w:r>
        <w:rPr>
          <w:spacing w:val="1"/>
        </w:rPr>
        <w:t xml:space="preserve"> </w:t>
      </w:r>
      <w:r>
        <w:t>that</w:t>
      </w:r>
      <w:r>
        <w:rPr>
          <w:spacing w:val="1"/>
        </w:rPr>
        <w:t xml:space="preserve"> </w:t>
      </w:r>
      <w:r>
        <w:t>employee</w:t>
      </w:r>
      <w:r>
        <w:rPr>
          <w:spacing w:val="1"/>
        </w:rPr>
        <w:t xml:space="preserve"> </w:t>
      </w:r>
      <w:r>
        <w:t>commitment</w:t>
      </w:r>
      <w:r>
        <w:rPr>
          <w:spacing w:val="1"/>
        </w:rPr>
        <w:t xml:space="preserve"> </w:t>
      </w:r>
      <w:r>
        <w:t>is</w:t>
      </w:r>
      <w:r>
        <w:rPr>
          <w:spacing w:val="1"/>
        </w:rPr>
        <w:t xml:space="preserve"> </w:t>
      </w:r>
      <w:r>
        <w:t>considered</w:t>
      </w:r>
      <w:r>
        <w:rPr>
          <w:spacing w:val="1"/>
        </w:rPr>
        <w:t xml:space="preserve"> </w:t>
      </w:r>
      <w:r>
        <w:t>an</w:t>
      </w:r>
      <w:r>
        <w:rPr>
          <w:spacing w:val="1"/>
        </w:rPr>
        <w:t xml:space="preserve"> </w:t>
      </w:r>
      <w:r>
        <w:t>important</w:t>
      </w:r>
      <w:r>
        <w:rPr>
          <w:spacing w:val="1"/>
        </w:rPr>
        <w:t xml:space="preserve"> </w:t>
      </w:r>
      <w:r>
        <w:t>aspect</w:t>
      </w:r>
      <w:r>
        <w:rPr>
          <w:spacing w:val="61"/>
        </w:rPr>
        <w:t xml:space="preserve"> </w:t>
      </w:r>
      <w:r>
        <w:t>employee</w:t>
      </w:r>
      <w:r>
        <w:rPr>
          <w:spacing w:val="1"/>
        </w:rPr>
        <w:t xml:space="preserve"> </w:t>
      </w:r>
      <w:r>
        <w:t>engagement in Pact and as such management felt that both employee commitment and</w:t>
      </w:r>
      <w:r>
        <w:rPr>
          <w:spacing w:val="1"/>
        </w:rPr>
        <w:t xml:space="preserve"> </w:t>
      </w:r>
      <w:r>
        <w:t>employee</w:t>
      </w:r>
      <w:r>
        <w:rPr>
          <w:spacing w:val="-1"/>
        </w:rPr>
        <w:t xml:space="preserve"> </w:t>
      </w:r>
      <w:r>
        <w:t>engagement are</w:t>
      </w:r>
      <w:r>
        <w:rPr>
          <w:spacing w:val="-1"/>
        </w:rPr>
        <w:t xml:space="preserve"> </w:t>
      </w:r>
      <w:r>
        <w:t>as important and may</w:t>
      </w:r>
      <w:r>
        <w:rPr>
          <w:spacing w:val="-5"/>
        </w:rPr>
        <w:t xml:space="preserve"> </w:t>
      </w:r>
      <w:r>
        <w:t>not</w:t>
      </w:r>
      <w:r>
        <w:rPr>
          <w:spacing w:val="1"/>
        </w:rPr>
        <w:t xml:space="preserve"> </w:t>
      </w:r>
      <w:r>
        <w:t>necessarily</w:t>
      </w:r>
      <w:r>
        <w:rPr>
          <w:spacing w:val="-5"/>
        </w:rPr>
        <w:t xml:space="preserve"> </w:t>
      </w:r>
      <w:r>
        <w:t>have</w:t>
      </w:r>
      <w:r>
        <w:rPr>
          <w:spacing w:val="-1"/>
        </w:rPr>
        <w:t xml:space="preserve"> </w:t>
      </w:r>
      <w:r>
        <w:t>a</w:t>
      </w:r>
      <w:r>
        <w:rPr>
          <w:spacing w:val="-1"/>
        </w:rPr>
        <w:t xml:space="preserve"> </w:t>
      </w:r>
      <w:r>
        <w:t>direct connection.</w:t>
      </w:r>
    </w:p>
    <w:p>
      <w:pPr>
        <w:spacing w:after="0" w:line="360" w:lineRule="auto"/>
        <w:jc w:val="both"/>
        <w:sectPr>
          <w:pgSz w:w="12240" w:h="15840"/>
          <w:pgMar w:top="1340" w:right="920" w:bottom="620" w:left="1720" w:header="0" w:footer="359" w:gutter="0"/>
          <w:cols w:space="720" w:num="1"/>
        </w:sectPr>
      </w:pPr>
    </w:p>
    <w:p>
      <w:pPr>
        <w:pStyle w:val="5"/>
        <w:ind w:left="432"/>
        <w:rPr>
          <w:sz w:val="20"/>
        </w:rPr>
      </w:pPr>
      <w:r>
        <w:pict>
          <v:rect id="_x0000_s1140" o:spid="_x0000_s1140" o:spt="1" style="position:absolute;left:0pt;margin-left:389.35pt;margin-top:185.35pt;height:5.5pt;width:5.5pt;mso-position-horizontal-relative:page;mso-position-vertical-relative:page;z-index:-251640832;mso-width-relative:page;mso-height-relative:page;" fillcolor="#4F81BC" filled="t" stroked="f" coordsize="21600,21600">
            <v:path/>
            <v:fill on="t" focussize="0,0"/>
            <v:stroke on="f"/>
            <v:imagedata o:title=""/>
            <o:lock v:ext="edit"/>
          </v:rect>
        </w:pict>
      </w:r>
      <w:r>
        <w:pict>
          <v:rect id="_x0000_s1141" o:spid="_x0000_s1141" o:spt="1" style="position:absolute;left:0pt;margin-left:389.35pt;margin-top:203.5pt;height:5.5pt;width:5.5pt;mso-position-horizontal-relative:page;mso-position-vertical-relative:page;z-index:-251639808;mso-width-relative:page;mso-height-relative:page;" fillcolor="#C0504D" filled="t" stroked="f" coordsize="21600,21600">
            <v:path/>
            <v:fill on="t" focussize="0,0"/>
            <v:stroke on="f"/>
            <v:imagedata o:title=""/>
            <o:lock v:ext="edit"/>
          </v:rect>
        </w:pict>
      </w:r>
      <w:r>
        <w:pict>
          <v:rect id="_x0000_s1142" o:spid="_x0000_s1142" o:spt="1" style="position:absolute;left:0pt;margin-left:389.35pt;margin-top:221.6pt;height:5.5pt;width:5.5pt;mso-position-horizontal-relative:page;mso-position-vertical-relative:page;z-index:-251639808;mso-width-relative:page;mso-height-relative:page;" fillcolor="#9BBA58" filled="t" stroked="f" coordsize="21600,21600">
            <v:path/>
            <v:fill on="t" focussize="0,0"/>
            <v:stroke on="f"/>
            <v:imagedata o:title=""/>
            <o:lock v:ext="edit"/>
          </v:rect>
        </w:pict>
      </w:r>
      <w:r>
        <w:rPr>
          <w:sz w:val="20"/>
        </w:rPr>
        <w:pict>
          <v:group id="_x0000_s1143" o:spid="_x0000_s1143" o:spt="203" style="height:252.75pt;width:354.75pt;" coordsize="7095,5055">
            <o:lock v:ext="edit"/>
            <v:shape id="_x0000_s1144" o:spid="_x0000_s1144" style="position:absolute;left:2402;top:846;height:3981;width:2360;" fillcolor="#4F81BC" filled="t" stroked="f" coordorigin="2402,847" coordsize="2360,3981" path="m2771,847l2771,2837,2402,4793,2477,4806,2553,4815,2627,4822,2702,4826,2776,4828,2850,4826,2923,4822,2996,4815,3068,4805,3139,4793,3210,4779,3280,4762,3349,4742,3417,4720,3484,4695,3551,4668,3616,4639,3679,4608,3742,4574,3804,4538,3864,4500,3922,4460,3980,4418,4035,4374,4090,4328,4142,4280,4193,4230,4242,4178,4289,4124,4335,4069,4378,4012,4420,3953,4459,3893,4496,3830,4531,3767,4564,3702,4595,3635,4623,3567,4649,3497,4672,3426,4693,3354,4711,3281,4727,3206,4740,3131,4749,3055,4756,2981,4760,2906,4762,2832,4760,2758,4756,2685,4749,2612,4740,2540,4727,2469,4713,2398,4696,2328,4676,2259,4654,2191,4629,2124,4602,2057,4573,1992,4542,1929,4508,1866,4472,1804,4434,1744,4394,1686,4352,1628,4308,1573,4262,1518,4214,1466,4164,1415,4112,1366,4058,1319,4003,1273,3946,1230,3887,1188,3827,1149,3764,1112,3701,1077,3636,1044,3569,1013,3501,985,3431,959,3360,936,3288,915,3215,897,3140,881,3067,869,2993,859,2919,852,2845,848,2771,847xe">
              <v:path arrowok="t"/>
              <v:fill on="t" focussize="0,0"/>
              <v:stroke on="f"/>
              <v:imagedata o:title=""/>
              <o:lock v:ext="edit"/>
            </v:shape>
            <v:shape id="_x0000_s1145" o:spid="_x0000_s1145" style="position:absolute;left:780;top:855;height:3938;width:1991;" fillcolor="#C0504D" filled="t" stroked="f" coordorigin="781,855" coordsize="1991,3938" path="m2586,855l2510,864,2435,875,2361,889,2288,906,2217,925,2146,947,2077,971,2009,998,1942,1027,1877,1058,1813,1092,1751,1128,1690,1166,1630,1206,1573,1248,1516,1292,1462,1338,1409,1385,1358,1435,1309,1486,1262,1540,1216,1594,1173,1651,1132,1708,1092,1768,1055,1828,1020,1890,987,1954,957,2018,928,2084,902,2151,879,2219,857,2288,839,2358,823,2429,809,2501,798,2573,790,2647,784,2721,781,2795,781,2870,784,2946,789,3022,798,3100,810,3176,824,3252,842,3327,862,3400,885,3473,910,3544,939,3614,969,3683,1002,3750,1038,3816,1076,3880,1116,3943,1159,4004,1204,4064,1251,4121,1300,4177,1351,4231,1404,4283,1459,4333,1516,4382,1575,4428,1635,4471,1697,4513,1761,4552,1827,4589,1894,4624,1962,4656,2032,4685,2104,4712,2177,4736,2251,4758,2326,4777,2402,4793,2771,2837,2586,855xe">
              <v:path arrowok="t"/>
              <v:fill on="t" focussize="0,0"/>
              <v:stroke on="f"/>
              <v:imagedata o:title=""/>
              <o:lock v:ext="edit"/>
            </v:shape>
            <v:shape id="_x0000_s1146" o:spid="_x0000_s1146" style="position:absolute;left:2585;top:846;height:1991;width:186;" fillcolor="#9BBA58" filled="t" stroked="f" coordorigin="2586,847" coordsize="186,1991" path="m2771,847l2725,847,2678,849,2632,852,2586,855,2771,2837,2771,847xe">
              <v:path arrowok="t"/>
              <v:fill on="t" focussize="0,0"/>
              <v:stroke on="f"/>
              <v:imagedata o:title=""/>
              <o:lock v:ext="edit"/>
            </v:shape>
            <v:shape id="_x0000_s1147" o:spid="_x0000_s1147" o:spt="202" type="#_x0000_t202" style="position:absolute;left:7;top:7;height:5040;width:7080;" filled="f" stroked="t" coordsize="21600,21600">
              <v:path/>
              <v:fill on="f" focussize="0,0"/>
              <v:stroke weight="0.72pt" color="#858585"/>
              <v:imagedata o:title=""/>
              <o:lock v:ext="edit"/>
              <v:textbox inset="0mm,0mm,0mm,0mm">
                <w:txbxContent>
                  <w:p>
                    <w:pPr>
                      <w:spacing w:before="143"/>
                      <w:ind w:left="1769" w:right="0" w:firstLine="0"/>
                      <w:jc w:val="left"/>
                      <w:rPr>
                        <w:rFonts w:ascii="Calibri"/>
                        <w:b/>
                        <w:sz w:val="36"/>
                      </w:rPr>
                    </w:pPr>
                    <w:r>
                      <w:rPr>
                        <w:rFonts w:ascii="Calibri"/>
                        <w:b/>
                        <w:sz w:val="36"/>
                      </w:rPr>
                      <w:t>Employee</w:t>
                    </w:r>
                    <w:r>
                      <w:rPr>
                        <w:rFonts w:ascii="Calibri"/>
                        <w:b/>
                        <w:spacing w:val="-8"/>
                        <w:sz w:val="36"/>
                      </w:rPr>
                      <w:t xml:space="preserve"> </w:t>
                    </w:r>
                    <w:r>
                      <w:rPr>
                        <w:rFonts w:ascii="Calibri"/>
                        <w:b/>
                        <w:sz w:val="36"/>
                      </w:rPr>
                      <w:t>Commitment</w:t>
                    </w:r>
                  </w:p>
                  <w:p>
                    <w:pPr>
                      <w:spacing w:before="0" w:line="240" w:lineRule="auto"/>
                      <w:rPr>
                        <w:rFonts w:ascii="Calibri"/>
                        <w:b/>
                        <w:sz w:val="36"/>
                      </w:rPr>
                    </w:pPr>
                  </w:p>
                  <w:p>
                    <w:pPr>
                      <w:spacing w:before="0" w:line="240" w:lineRule="auto"/>
                      <w:rPr>
                        <w:rFonts w:ascii="Calibri"/>
                        <w:b/>
                        <w:sz w:val="36"/>
                      </w:rPr>
                    </w:pPr>
                  </w:p>
                  <w:p>
                    <w:pPr>
                      <w:spacing w:before="0" w:line="240" w:lineRule="auto"/>
                      <w:rPr>
                        <w:rFonts w:ascii="Calibri"/>
                        <w:b/>
                        <w:sz w:val="36"/>
                      </w:rPr>
                    </w:pPr>
                  </w:p>
                  <w:p>
                    <w:pPr>
                      <w:spacing w:before="11" w:line="240" w:lineRule="auto"/>
                      <w:rPr>
                        <w:rFonts w:ascii="Calibri"/>
                        <w:b/>
                        <w:sz w:val="34"/>
                      </w:rPr>
                    </w:pPr>
                  </w:p>
                  <w:p>
                    <w:pPr>
                      <w:spacing w:before="0" w:line="355" w:lineRule="auto"/>
                      <w:ind w:left="5779" w:right="183" w:firstLine="0"/>
                      <w:jc w:val="left"/>
                      <w:rPr>
                        <w:rFonts w:ascii="Calibri"/>
                        <w:sz w:val="20"/>
                      </w:rPr>
                    </w:pPr>
                    <w:r>
                      <w:rPr>
                        <w:rFonts w:ascii="Calibri"/>
                        <w:spacing w:val="-1"/>
                        <w:sz w:val="20"/>
                      </w:rPr>
                      <w:t>Management</w:t>
                    </w:r>
                    <w:r>
                      <w:rPr>
                        <w:rFonts w:ascii="Calibri"/>
                        <w:spacing w:val="-43"/>
                        <w:sz w:val="20"/>
                      </w:rPr>
                      <w:t xml:space="preserve"> </w:t>
                    </w:r>
                    <w:r>
                      <w:rPr>
                        <w:rFonts w:ascii="Calibri"/>
                        <w:sz w:val="20"/>
                      </w:rPr>
                      <w:t>Officers</w:t>
                    </w:r>
                    <w:r>
                      <w:rPr>
                        <w:rFonts w:ascii="Calibri"/>
                        <w:spacing w:val="1"/>
                        <w:sz w:val="20"/>
                      </w:rPr>
                      <w:t xml:space="preserve"> </w:t>
                    </w:r>
                    <w:r>
                      <w:rPr>
                        <w:rFonts w:ascii="Calibri"/>
                        <w:sz w:val="20"/>
                      </w:rPr>
                      <w:t>Assistants</w:t>
                    </w:r>
                  </w:p>
                </w:txbxContent>
              </v:textbox>
            </v:shape>
            <w10:wrap type="none"/>
            <w10:anchorlock/>
          </v:group>
        </w:pict>
      </w:r>
    </w:p>
    <w:p>
      <w:pPr>
        <w:pStyle w:val="5"/>
        <w:spacing w:before="3"/>
        <w:rPr>
          <w:sz w:val="10"/>
        </w:rPr>
      </w:pPr>
    </w:p>
    <w:p>
      <w:pPr>
        <w:pStyle w:val="2"/>
        <w:spacing w:before="90"/>
        <w:ind w:left="440"/>
      </w:pPr>
      <w:r>
        <w:t>Figure</w:t>
      </w:r>
      <w:r>
        <w:rPr>
          <w:spacing w:val="-4"/>
        </w:rPr>
        <w:t xml:space="preserve"> </w:t>
      </w:r>
      <w:r>
        <w:t>4.7</w:t>
      </w:r>
      <w:r>
        <w:rPr>
          <w:spacing w:val="-3"/>
        </w:rPr>
        <w:t xml:space="preserve"> </w:t>
      </w:r>
      <w:r>
        <w:t>Employee</w:t>
      </w:r>
      <w:r>
        <w:rPr>
          <w:spacing w:val="-2"/>
        </w:rPr>
        <w:t xml:space="preserve"> </w:t>
      </w:r>
      <w:r>
        <w:t>Commitment</w:t>
      </w:r>
    </w:p>
    <w:p>
      <w:pPr>
        <w:pStyle w:val="5"/>
        <w:rPr>
          <w:b/>
          <w:sz w:val="26"/>
        </w:rPr>
      </w:pPr>
    </w:p>
    <w:p>
      <w:pPr>
        <w:pStyle w:val="5"/>
        <w:rPr>
          <w:b/>
          <w:sz w:val="26"/>
        </w:rPr>
      </w:pPr>
    </w:p>
    <w:p>
      <w:pPr>
        <w:pStyle w:val="11"/>
        <w:numPr>
          <w:ilvl w:val="2"/>
          <w:numId w:val="9"/>
        </w:numPr>
        <w:tabs>
          <w:tab w:val="left" w:pos="981"/>
        </w:tabs>
        <w:spacing w:before="160" w:after="0" w:line="240" w:lineRule="auto"/>
        <w:ind w:left="980" w:right="0" w:hanging="541"/>
        <w:jc w:val="left"/>
        <w:rPr>
          <w:b/>
          <w:sz w:val="24"/>
        </w:rPr>
      </w:pPr>
      <w:r>
        <w:rPr>
          <w:b/>
          <w:sz w:val="24"/>
        </w:rPr>
        <w:t>Employee</w:t>
      </w:r>
      <w:r>
        <w:rPr>
          <w:b/>
          <w:spacing w:val="-4"/>
          <w:sz w:val="24"/>
        </w:rPr>
        <w:t xml:space="preserve"> </w:t>
      </w:r>
      <w:r>
        <w:rPr>
          <w:b/>
          <w:sz w:val="24"/>
        </w:rPr>
        <w:t>Skills</w:t>
      </w:r>
      <w:r>
        <w:rPr>
          <w:b/>
          <w:spacing w:val="-1"/>
          <w:sz w:val="24"/>
        </w:rPr>
        <w:t xml:space="preserve"> </w:t>
      </w:r>
      <w:r>
        <w:rPr>
          <w:b/>
          <w:sz w:val="24"/>
        </w:rPr>
        <w:t>and</w:t>
      </w:r>
      <w:r>
        <w:rPr>
          <w:b/>
          <w:spacing w:val="-1"/>
          <w:sz w:val="24"/>
        </w:rPr>
        <w:t xml:space="preserve"> </w:t>
      </w:r>
      <w:r>
        <w:rPr>
          <w:b/>
          <w:sz w:val="24"/>
        </w:rPr>
        <w:t>Capabilities</w:t>
      </w:r>
    </w:p>
    <w:p>
      <w:pPr>
        <w:pStyle w:val="5"/>
        <w:spacing w:before="5"/>
        <w:rPr>
          <w:b/>
          <w:sz w:val="20"/>
        </w:rPr>
      </w:pPr>
    </w:p>
    <w:p>
      <w:pPr>
        <w:pStyle w:val="5"/>
        <w:spacing w:line="360" w:lineRule="auto"/>
        <w:ind w:left="440" w:right="445"/>
        <w:jc w:val="both"/>
      </w:pPr>
      <w:r>
        <w:t>The respondents were asked to indicate whether employees’ skills and capabilities can be</w:t>
      </w:r>
      <w:r>
        <w:rPr>
          <w:spacing w:val="1"/>
        </w:rPr>
        <w:t xml:space="preserve"> </w:t>
      </w:r>
      <w:r>
        <w:t>utilized without employees being engaged in the organization. Figure 4.8 shows that 70%</w:t>
      </w:r>
      <w:r>
        <w:rPr>
          <w:spacing w:val="1"/>
        </w:rPr>
        <w:t xml:space="preserve"> </w:t>
      </w:r>
      <w:r>
        <w:t>of management felt that employees skills are put into use through the various employee</w:t>
      </w:r>
      <w:r>
        <w:rPr>
          <w:spacing w:val="1"/>
        </w:rPr>
        <w:t xml:space="preserve"> </w:t>
      </w:r>
      <w:r>
        <w:t>welfare committees set up in the office. 30% of middle level management felt that their</w:t>
      </w:r>
      <w:r>
        <w:rPr>
          <w:spacing w:val="1"/>
        </w:rPr>
        <w:t xml:space="preserve"> </w:t>
      </w:r>
      <w:r>
        <w:t>capabilities are put into action especially during fund raising where the entire organization</w:t>
      </w:r>
      <w:r>
        <w:rPr>
          <w:spacing w:val="-57"/>
        </w:rPr>
        <w:t xml:space="preserve"> </w:t>
      </w:r>
      <w:r>
        <w:t>is</w:t>
      </w:r>
      <w:r>
        <w:rPr>
          <w:spacing w:val="1"/>
        </w:rPr>
        <w:t xml:space="preserve"> </w:t>
      </w:r>
      <w:r>
        <w:t>involved.</w:t>
      </w:r>
      <w:r>
        <w:rPr>
          <w:spacing w:val="1"/>
        </w:rPr>
        <w:t xml:space="preserve"> </w:t>
      </w:r>
      <w:r>
        <w:t>This</w:t>
      </w:r>
      <w:r>
        <w:rPr>
          <w:spacing w:val="1"/>
        </w:rPr>
        <w:t xml:space="preserve"> </w:t>
      </w:r>
      <w:r>
        <w:t>shows</w:t>
      </w:r>
      <w:r>
        <w:rPr>
          <w:spacing w:val="1"/>
        </w:rPr>
        <w:t xml:space="preserve"> </w:t>
      </w:r>
      <w:r>
        <w:t>that</w:t>
      </w:r>
      <w:r>
        <w:rPr>
          <w:spacing w:val="1"/>
        </w:rPr>
        <w:t xml:space="preserve"> </w:t>
      </w:r>
      <w:r>
        <w:t>employee</w:t>
      </w:r>
      <w:r>
        <w:rPr>
          <w:spacing w:val="1"/>
        </w:rPr>
        <w:t xml:space="preserve"> </w:t>
      </w:r>
      <w:r>
        <w:t>skills</w:t>
      </w:r>
      <w:r>
        <w:rPr>
          <w:spacing w:val="1"/>
        </w:rPr>
        <w:t xml:space="preserve"> </w:t>
      </w:r>
      <w:r>
        <w:t>and</w:t>
      </w:r>
      <w:r>
        <w:rPr>
          <w:spacing w:val="1"/>
        </w:rPr>
        <w:t xml:space="preserve"> </w:t>
      </w:r>
      <w:r>
        <w:t>capabilities</w:t>
      </w:r>
      <w:r>
        <w:rPr>
          <w:spacing w:val="1"/>
        </w:rPr>
        <w:t xml:space="preserve"> </w:t>
      </w:r>
      <w:r>
        <w:t>an</w:t>
      </w:r>
      <w:r>
        <w:rPr>
          <w:spacing w:val="1"/>
        </w:rPr>
        <w:t xml:space="preserve"> </w:t>
      </w:r>
      <w:r>
        <w:t>important</w:t>
      </w:r>
      <w:r>
        <w:rPr>
          <w:spacing w:val="1"/>
        </w:rPr>
        <w:t xml:space="preserve"> </w:t>
      </w:r>
      <w:r>
        <w:t>aspect</w:t>
      </w:r>
      <w:r>
        <w:rPr>
          <w:spacing w:val="1"/>
        </w:rPr>
        <w:t xml:space="preserve"> </w:t>
      </w:r>
      <w:r>
        <w:t>in</w:t>
      </w:r>
      <w:r>
        <w:rPr>
          <w:spacing w:val="-57"/>
        </w:rPr>
        <w:t xml:space="preserve"> </w:t>
      </w:r>
      <w:r>
        <w:t>employee</w:t>
      </w:r>
      <w:r>
        <w:rPr>
          <w:spacing w:val="-2"/>
        </w:rPr>
        <w:t xml:space="preserve"> </w:t>
      </w:r>
      <w:r>
        <w:t>engagement strategy.</w:t>
      </w:r>
    </w:p>
    <w:p>
      <w:pPr>
        <w:spacing w:after="0" w:line="360" w:lineRule="auto"/>
        <w:jc w:val="both"/>
        <w:sectPr>
          <w:pgSz w:w="12240" w:h="15840"/>
          <w:pgMar w:top="1280" w:right="920" w:bottom="620" w:left="1720" w:header="0" w:footer="359" w:gutter="0"/>
          <w:cols w:space="720" w:num="1"/>
        </w:sectPr>
      </w:pPr>
    </w:p>
    <w:p>
      <w:pPr>
        <w:pStyle w:val="5"/>
        <w:ind w:left="432"/>
        <w:rPr>
          <w:sz w:val="20"/>
        </w:rPr>
      </w:pPr>
      <w:r>
        <w:rPr>
          <w:sz w:val="20"/>
        </w:rPr>
        <w:pict>
          <v:group id="_x0000_s1148" o:spid="_x0000_s1148" o:spt="203" style="height:171pt;width:305.2pt;" coordsize="6104,3420">
            <o:lock v:ext="edit"/>
            <v:shape id="_x0000_s1149" o:spid="_x0000_s1149" style="position:absolute;left:2276;top:729;height:1612;width:1232;" fillcolor="#4F81BC" filled="t" stroked="f" coordorigin="2276,729" coordsize="1232,1612" path="m2276,729l2276,1961,3447,2341,3468,2269,3485,2197,3497,2125,3504,2052,3508,1980,3507,1909,3502,1838,3493,1767,3479,1698,3462,1630,3442,1563,3417,1497,3389,1433,3357,1371,3322,1310,3283,1252,3241,1195,3196,1141,3147,1090,3096,1041,3041,995,2984,953,2924,913,2861,877,2795,844,2727,815,2657,789,2582,768,2507,751,2430,739,2353,732,2276,729xe">
              <v:path arrowok="t"/>
              <v:fill on="t" focussize="0,0"/>
              <v:stroke on="f"/>
              <v:imagedata o:title=""/>
              <o:lock v:ext="edit"/>
            </v:shape>
            <v:shape id="_x0000_s1150" o:spid="_x0000_s1150" style="position:absolute;left:1044;top:729;height:2463;width:2403;" fillcolor="#C0504D" filled="t" stroked="f" coordorigin="1045,729" coordsize="2403,2463" path="m2276,729l2201,731,2127,738,2055,749,1984,764,1914,783,1846,806,1780,833,1716,863,1654,897,1595,935,1537,975,1483,1019,1430,1066,1381,1115,1334,1167,1291,1222,1250,1279,1213,1339,1179,1401,1148,1465,1122,1531,1099,1599,1080,1668,1064,1739,1054,1812,1047,1886,1045,1961,1047,2036,1054,2110,1064,2182,1080,2253,1099,2323,1122,2390,1148,2456,1179,2520,1213,2582,1250,2642,1291,2699,1334,2754,1381,2806,1430,2856,1483,2903,1537,2946,1595,2987,1654,3024,1716,3058,1780,3088,1846,3115,1914,3138,1984,3157,2055,3172,2127,3183,2201,3190,2276,3192,2352,3190,2427,3183,2500,3172,2573,3156,2643,3136,2713,3112,2780,3084,2846,3053,2909,3017,2970,2978,3029,2935,3085,2889,3138,2840,3189,2787,3236,2732,3280,2673,3321,2612,3358,2548,3392,2482,3422,2413,3447,2341,2276,1961,2276,729xe">
              <v:path arrowok="t"/>
              <v:fill on="t" focussize="0,0"/>
              <v:stroke on="f"/>
              <v:imagedata o:title=""/>
              <o:lock v:ext="edit"/>
            </v:shape>
            <v:shape id="_x0000_s1151" o:spid="_x0000_s1151" o:spt="202" type="#_x0000_t202" style="position:absolute;left:7;top:7;height:3406;width:6089;" filled="f" stroked="t" coordsize="21600,21600">
              <v:path/>
              <v:fill on="f" focussize="0,0"/>
              <v:stroke weight="0.72pt" color="#858585"/>
              <v:imagedata o:title=""/>
              <o:lock v:ext="edit"/>
              <v:textbox inset="0mm,0mm,0mm,0mm">
                <w:txbxContent>
                  <w:p>
                    <w:pPr>
                      <w:spacing w:before="143"/>
                      <w:ind w:left="1070" w:right="0" w:firstLine="0"/>
                      <w:jc w:val="left"/>
                      <w:rPr>
                        <w:b/>
                        <w:sz w:val="28"/>
                      </w:rPr>
                    </w:pPr>
                    <w:r>
                      <w:rPr>
                        <w:b/>
                        <w:sz w:val="28"/>
                      </w:rPr>
                      <w:t>Employee</w:t>
                    </w:r>
                    <w:r>
                      <w:rPr>
                        <w:b/>
                        <w:spacing w:val="-4"/>
                        <w:sz w:val="28"/>
                      </w:rPr>
                      <w:t xml:space="preserve"> </w:t>
                    </w:r>
                    <w:r>
                      <w:rPr>
                        <w:b/>
                        <w:sz w:val="28"/>
                      </w:rPr>
                      <w:t>Skills</w:t>
                    </w:r>
                    <w:r>
                      <w:rPr>
                        <w:b/>
                        <w:spacing w:val="-4"/>
                        <w:sz w:val="28"/>
                      </w:rPr>
                      <w:t xml:space="preserve"> </w:t>
                    </w:r>
                    <w:r>
                      <w:rPr>
                        <w:b/>
                        <w:sz w:val="28"/>
                      </w:rPr>
                      <w:t>and</w:t>
                    </w:r>
                    <w:r>
                      <w:rPr>
                        <w:b/>
                        <w:spacing w:val="-2"/>
                        <w:sz w:val="28"/>
                      </w:rPr>
                      <w:t xml:space="preserve"> </w:t>
                    </w:r>
                    <w:r>
                      <w:rPr>
                        <w:b/>
                        <w:sz w:val="28"/>
                      </w:rPr>
                      <w:t>Capabilities</w:t>
                    </w:r>
                  </w:p>
                  <w:p>
                    <w:pPr>
                      <w:spacing w:before="0" w:line="240" w:lineRule="auto"/>
                      <w:rPr>
                        <w:b/>
                        <w:sz w:val="30"/>
                      </w:rPr>
                    </w:pPr>
                  </w:p>
                  <w:p>
                    <w:pPr>
                      <w:spacing w:before="0" w:line="240" w:lineRule="auto"/>
                      <w:rPr>
                        <w:b/>
                        <w:sz w:val="30"/>
                      </w:rPr>
                    </w:pPr>
                  </w:p>
                  <w:p>
                    <w:pPr>
                      <w:spacing w:before="5" w:line="240" w:lineRule="auto"/>
                      <w:rPr>
                        <w:b/>
                        <w:sz w:val="41"/>
                      </w:rPr>
                    </w:pPr>
                  </w:p>
                  <w:p>
                    <w:pPr>
                      <w:spacing w:before="0" w:line="355" w:lineRule="auto"/>
                      <w:ind w:left="4789" w:right="182" w:firstLine="0"/>
                      <w:jc w:val="left"/>
                      <w:rPr>
                        <w:rFonts w:ascii="Calibri"/>
                        <w:sz w:val="20"/>
                      </w:rPr>
                    </w:pPr>
                    <w:r>
                      <w:rPr>
                        <w:rFonts w:ascii="Calibri"/>
                        <w:sz w:val="20"/>
                      </w:rPr>
                      <w:t>Officers</w:t>
                    </w:r>
                    <w:r>
                      <w:rPr>
                        <w:rFonts w:ascii="Calibri"/>
                        <w:spacing w:val="1"/>
                        <w:sz w:val="20"/>
                      </w:rPr>
                      <w:t xml:space="preserve"> </w:t>
                    </w:r>
                    <w:r>
                      <w:rPr>
                        <w:rFonts w:ascii="Calibri"/>
                        <w:spacing w:val="-1"/>
                        <w:sz w:val="20"/>
                      </w:rPr>
                      <w:t>Management</w:t>
                    </w:r>
                  </w:p>
                </w:txbxContent>
              </v:textbox>
            </v:shape>
            <w10:wrap type="none"/>
            <w10:anchorlock/>
          </v:group>
        </w:pict>
      </w:r>
    </w:p>
    <w:p>
      <w:pPr>
        <w:pStyle w:val="5"/>
        <w:spacing w:before="10"/>
        <w:rPr>
          <w:sz w:val="19"/>
        </w:rPr>
      </w:pPr>
    </w:p>
    <w:p>
      <w:pPr>
        <w:pStyle w:val="2"/>
        <w:spacing w:before="90"/>
        <w:ind w:left="440"/>
      </w:pPr>
      <w:r>
        <w:pict>
          <v:rect id="_x0000_s1152" o:spid="_x0000_s1152" o:spt="1" style="position:absolute;left:0pt;margin-left:339.8pt;margin-top:-97.5pt;height:5.4pt;width:5.5pt;mso-position-horizontal-relative:page;z-index:-251638784;mso-width-relative:page;mso-height-relative:page;" fillcolor="#4F81BC" filled="t" stroked="f" coordsize="21600,21600">
            <v:path/>
            <v:fill on="t" focussize="0,0"/>
            <v:stroke on="f"/>
            <v:imagedata o:title=""/>
            <o:lock v:ext="edit"/>
          </v:rect>
        </w:pict>
      </w:r>
      <w:r>
        <w:pict>
          <v:rect id="_x0000_s1153" o:spid="_x0000_s1153" o:spt="1" style="position:absolute;left:0pt;margin-left:339.8pt;margin-top:-79.5pt;height:5.5pt;width:5.5pt;mso-position-horizontal-relative:page;z-index:-251638784;mso-width-relative:page;mso-height-relative:page;" fillcolor="#C0504D" filled="t" stroked="f" coordsize="21600,21600">
            <v:path/>
            <v:fill on="t" focussize="0,0"/>
            <v:stroke on="f"/>
            <v:imagedata o:title=""/>
            <o:lock v:ext="edit"/>
          </v:rect>
        </w:pict>
      </w:r>
      <w:r>
        <w:t>Figure</w:t>
      </w:r>
      <w:r>
        <w:rPr>
          <w:spacing w:val="-2"/>
        </w:rPr>
        <w:t xml:space="preserve"> </w:t>
      </w:r>
      <w:r>
        <w:t>4.8:</w:t>
      </w:r>
      <w:r>
        <w:rPr>
          <w:spacing w:val="-2"/>
        </w:rPr>
        <w:t xml:space="preserve"> </w:t>
      </w:r>
      <w:r>
        <w:t>Employee</w:t>
      </w:r>
      <w:r>
        <w:rPr>
          <w:spacing w:val="-1"/>
        </w:rPr>
        <w:t xml:space="preserve"> </w:t>
      </w:r>
      <w:r>
        <w:t>Skills</w:t>
      </w:r>
      <w:r>
        <w:rPr>
          <w:spacing w:val="-1"/>
        </w:rPr>
        <w:t xml:space="preserve"> </w:t>
      </w:r>
      <w:r>
        <w:t>and</w:t>
      </w:r>
      <w:r>
        <w:rPr>
          <w:spacing w:val="-1"/>
        </w:rPr>
        <w:t xml:space="preserve"> </w:t>
      </w:r>
      <w:r>
        <w:t>Capabilities</w:t>
      </w:r>
    </w:p>
    <w:p>
      <w:pPr>
        <w:pStyle w:val="5"/>
        <w:spacing w:before="8"/>
        <w:rPr>
          <w:b/>
          <w:sz w:val="20"/>
        </w:rPr>
      </w:pPr>
    </w:p>
    <w:p>
      <w:pPr>
        <w:pStyle w:val="2"/>
        <w:numPr>
          <w:ilvl w:val="1"/>
          <w:numId w:val="9"/>
        </w:numPr>
        <w:tabs>
          <w:tab w:val="left" w:pos="1160"/>
          <w:tab w:val="left" w:pos="1161"/>
        </w:tabs>
        <w:spacing w:before="0" w:after="0" w:line="240" w:lineRule="auto"/>
        <w:ind w:left="1160" w:right="0" w:hanging="721"/>
        <w:jc w:val="left"/>
      </w:pPr>
      <w:bookmarkStart w:id="61" w:name="_bookmark36"/>
      <w:bookmarkEnd w:id="61"/>
      <w:bookmarkStart w:id="62" w:name="_bookmark36"/>
      <w:bookmarkEnd w:id="62"/>
      <w:r>
        <w:t>Effects</w:t>
      </w:r>
      <w:r>
        <w:rPr>
          <w:spacing w:val="-4"/>
        </w:rPr>
        <w:t xml:space="preserve"> </w:t>
      </w:r>
      <w:r>
        <w:t>of</w:t>
      </w:r>
      <w:r>
        <w:rPr>
          <w:spacing w:val="-3"/>
        </w:rPr>
        <w:t xml:space="preserve"> </w:t>
      </w:r>
      <w:r>
        <w:t>Employee</w:t>
      </w:r>
      <w:r>
        <w:rPr>
          <w:spacing w:val="-5"/>
        </w:rPr>
        <w:t xml:space="preserve"> </w:t>
      </w:r>
      <w:r>
        <w:t>Engagement</w:t>
      </w:r>
      <w:r>
        <w:rPr>
          <w:spacing w:val="-1"/>
        </w:rPr>
        <w:t xml:space="preserve"> </w:t>
      </w:r>
      <w:r>
        <w:t>Strategies</w:t>
      </w:r>
    </w:p>
    <w:p>
      <w:pPr>
        <w:pStyle w:val="5"/>
        <w:spacing w:before="9"/>
        <w:rPr>
          <w:b/>
          <w:sz w:val="23"/>
        </w:rPr>
      </w:pPr>
    </w:p>
    <w:p>
      <w:pPr>
        <w:pStyle w:val="5"/>
        <w:spacing w:line="360" w:lineRule="auto"/>
        <w:ind w:left="440" w:right="452"/>
        <w:jc w:val="both"/>
      </w:pPr>
      <w:r>
        <w:t>The respondents were asked to rate various factors using the Likert scale on the employee</w:t>
      </w:r>
      <w:r>
        <w:rPr>
          <w:spacing w:val="1"/>
        </w:rPr>
        <w:t xml:space="preserve"> </w:t>
      </w:r>
      <w:r>
        <w:t>engagement</w:t>
      </w:r>
      <w:r>
        <w:rPr>
          <w:spacing w:val="-1"/>
        </w:rPr>
        <w:t xml:space="preserve"> </w:t>
      </w:r>
      <w:r>
        <w:t>strategies used by</w:t>
      </w:r>
      <w:r>
        <w:rPr>
          <w:spacing w:val="-5"/>
        </w:rPr>
        <w:t xml:space="preserve"> </w:t>
      </w:r>
      <w:r>
        <w:t>Pact. The</w:t>
      </w:r>
      <w:r>
        <w:rPr>
          <w:spacing w:val="-1"/>
        </w:rPr>
        <w:t xml:space="preserve"> </w:t>
      </w:r>
      <w:r>
        <w:t>results are</w:t>
      </w:r>
      <w:r>
        <w:rPr>
          <w:spacing w:val="-1"/>
        </w:rPr>
        <w:t xml:space="preserve"> </w:t>
      </w:r>
      <w:r>
        <w:t>as follows:</w:t>
      </w:r>
    </w:p>
    <w:p>
      <w:pPr>
        <w:pStyle w:val="2"/>
        <w:numPr>
          <w:ilvl w:val="2"/>
          <w:numId w:val="9"/>
        </w:numPr>
        <w:tabs>
          <w:tab w:val="left" w:pos="981"/>
        </w:tabs>
        <w:spacing w:before="206" w:after="0" w:line="240" w:lineRule="auto"/>
        <w:ind w:left="980" w:right="0" w:hanging="541"/>
        <w:jc w:val="left"/>
      </w:pPr>
      <w:r>
        <w:t>Employee</w:t>
      </w:r>
      <w:r>
        <w:rPr>
          <w:spacing w:val="-2"/>
        </w:rPr>
        <w:t xml:space="preserve"> </w:t>
      </w:r>
      <w:r>
        <w:t>Goal</w:t>
      </w:r>
      <w:r>
        <w:rPr>
          <w:spacing w:val="-2"/>
        </w:rPr>
        <w:t xml:space="preserve"> </w:t>
      </w:r>
      <w:r>
        <w:t>Clarity</w:t>
      </w:r>
    </w:p>
    <w:p>
      <w:pPr>
        <w:pStyle w:val="5"/>
        <w:spacing w:before="5"/>
        <w:rPr>
          <w:b/>
          <w:sz w:val="20"/>
        </w:rPr>
      </w:pPr>
    </w:p>
    <w:p>
      <w:pPr>
        <w:pStyle w:val="5"/>
        <w:spacing w:before="1" w:line="360" w:lineRule="auto"/>
        <w:ind w:left="440" w:right="446"/>
        <w:jc w:val="both"/>
      </w:pPr>
      <w:r>
        <w:pict>
          <v:rect id="_x0000_s1154" o:spid="_x0000_s1154" o:spt="1" style="position:absolute;left:0pt;margin-left:333.1pt;margin-top:195.85pt;height:5.5pt;width:5.5pt;mso-position-horizontal-relative:page;z-index:-251637760;mso-width-relative:page;mso-height-relative:page;" fillcolor="#4F81BC" filled="t" stroked="f" coordsize="21600,21600">
            <v:path/>
            <v:fill on="t" focussize="0,0"/>
            <v:stroke on="f"/>
            <v:imagedata o:title=""/>
            <o:lock v:ext="edit"/>
          </v:rect>
        </w:pict>
      </w:r>
      <w:r>
        <w:t>The respondents were asked to indicate if there is a clear link between</w:t>
      </w:r>
      <w:r>
        <w:rPr>
          <w:spacing w:val="60"/>
        </w:rPr>
        <w:t xml:space="preserve"> </w:t>
      </w:r>
      <w:r>
        <w:t>the employees</w:t>
      </w:r>
      <w:r>
        <w:rPr>
          <w:spacing w:val="1"/>
        </w:rPr>
        <w:t xml:space="preserve"> </w:t>
      </w:r>
      <w:r>
        <w:t>work</w:t>
      </w:r>
      <w:r>
        <w:rPr>
          <w:spacing w:val="1"/>
        </w:rPr>
        <w:t xml:space="preserve"> </w:t>
      </w:r>
      <w:r>
        <w:t>and</w:t>
      </w:r>
      <w:r>
        <w:rPr>
          <w:spacing w:val="1"/>
        </w:rPr>
        <w:t xml:space="preserve"> </w:t>
      </w:r>
      <w:r>
        <w:t>the</w:t>
      </w:r>
      <w:r>
        <w:rPr>
          <w:spacing w:val="1"/>
        </w:rPr>
        <w:t xml:space="preserve"> </w:t>
      </w:r>
      <w:r>
        <w:t>organizations</w:t>
      </w:r>
      <w:r>
        <w:rPr>
          <w:spacing w:val="1"/>
        </w:rPr>
        <w:t xml:space="preserve"> </w:t>
      </w:r>
      <w:r>
        <w:t>goals</w:t>
      </w:r>
      <w:r>
        <w:rPr>
          <w:spacing w:val="1"/>
        </w:rPr>
        <w:t xml:space="preserve"> </w:t>
      </w:r>
      <w:r>
        <w:t>and</w:t>
      </w:r>
      <w:r>
        <w:rPr>
          <w:spacing w:val="1"/>
        </w:rPr>
        <w:t xml:space="preserve"> </w:t>
      </w:r>
      <w:r>
        <w:t>objectives.</w:t>
      </w:r>
      <w:r>
        <w:rPr>
          <w:spacing w:val="1"/>
        </w:rPr>
        <w:t xml:space="preserve"> </w:t>
      </w:r>
      <w:r>
        <w:t>Figure</w:t>
      </w:r>
      <w:r>
        <w:rPr>
          <w:spacing w:val="1"/>
        </w:rPr>
        <w:t xml:space="preserve"> </w:t>
      </w:r>
      <w:r>
        <w:t>4.9</w:t>
      </w:r>
      <w:r>
        <w:rPr>
          <w:spacing w:val="1"/>
        </w:rPr>
        <w:t xml:space="preserve"> </w:t>
      </w:r>
      <w:r>
        <w:t>shows</w:t>
      </w:r>
      <w:r>
        <w:rPr>
          <w:spacing w:val="1"/>
        </w:rPr>
        <w:t xml:space="preserve"> </w:t>
      </w:r>
      <w:r>
        <w:t>that</w:t>
      </w:r>
      <w:r>
        <w:rPr>
          <w:spacing w:val="1"/>
        </w:rPr>
        <w:t xml:space="preserve"> </w:t>
      </w:r>
      <w:r>
        <w:t>35%</w:t>
      </w:r>
      <w:r>
        <w:rPr>
          <w:spacing w:val="1"/>
        </w:rPr>
        <w:t xml:space="preserve"> </w:t>
      </w:r>
      <w:r>
        <w:t>of</w:t>
      </w:r>
      <w:r>
        <w:rPr>
          <w:spacing w:val="1"/>
        </w:rPr>
        <w:t xml:space="preserve"> </w:t>
      </w:r>
      <w:r>
        <w:t>the</w:t>
      </w:r>
      <w:r>
        <w:rPr>
          <w:spacing w:val="-57"/>
        </w:rPr>
        <w:t xml:space="preserve"> </w:t>
      </w:r>
      <w:r>
        <w:t>employees</w:t>
      </w:r>
      <w:r>
        <w:rPr>
          <w:spacing w:val="1"/>
        </w:rPr>
        <w:t xml:space="preserve"> </w:t>
      </w:r>
      <w:r>
        <w:t>in</w:t>
      </w:r>
      <w:r>
        <w:rPr>
          <w:spacing w:val="1"/>
        </w:rPr>
        <w:t xml:space="preserve"> </w:t>
      </w:r>
      <w:r>
        <w:t>middle management</w:t>
      </w:r>
      <w:r>
        <w:rPr>
          <w:spacing w:val="1"/>
        </w:rPr>
        <w:t xml:space="preserve"> </w:t>
      </w:r>
      <w:r>
        <w:t>felt</w:t>
      </w:r>
      <w:r>
        <w:rPr>
          <w:spacing w:val="1"/>
        </w:rPr>
        <w:t xml:space="preserve"> </w:t>
      </w:r>
      <w:r>
        <w:t>that</w:t>
      </w:r>
      <w:r>
        <w:rPr>
          <w:spacing w:val="1"/>
        </w:rPr>
        <w:t xml:space="preserve"> </w:t>
      </w:r>
      <w:r>
        <w:t>their</w:t>
      </w:r>
      <w:r>
        <w:rPr>
          <w:spacing w:val="1"/>
        </w:rPr>
        <w:t xml:space="preserve"> </w:t>
      </w:r>
      <w:r>
        <w:t>jobs</w:t>
      </w:r>
      <w:r>
        <w:rPr>
          <w:spacing w:val="1"/>
        </w:rPr>
        <w:t xml:space="preserve"> </w:t>
      </w:r>
      <w:r>
        <w:t>are linked</w:t>
      </w:r>
      <w:r>
        <w:rPr>
          <w:spacing w:val="1"/>
        </w:rPr>
        <w:t xml:space="preserve"> </w:t>
      </w:r>
      <w:r>
        <w:t>to</w:t>
      </w:r>
      <w:r>
        <w:rPr>
          <w:spacing w:val="1"/>
        </w:rPr>
        <w:t xml:space="preserve"> </w:t>
      </w:r>
      <w:r>
        <w:t>the</w:t>
      </w:r>
      <w:r>
        <w:rPr>
          <w:spacing w:val="60"/>
        </w:rPr>
        <w:t xml:space="preserve"> </w:t>
      </w:r>
      <w:r>
        <w:t>organizations</w:t>
      </w:r>
      <w:r>
        <w:rPr>
          <w:spacing w:val="1"/>
        </w:rPr>
        <w:t xml:space="preserve"> </w:t>
      </w:r>
      <w:r>
        <w:t>overall goal. 60% of management felt that there is a clear link between the organizations</w:t>
      </w:r>
      <w:r>
        <w:rPr>
          <w:spacing w:val="1"/>
        </w:rPr>
        <w:t xml:space="preserve"> </w:t>
      </w:r>
      <w:r>
        <w:t>goals and objectives. This shows that goal clarity is an important employee engagement</w:t>
      </w:r>
      <w:r>
        <w:rPr>
          <w:spacing w:val="1"/>
        </w:rPr>
        <w:t xml:space="preserve"> </w:t>
      </w:r>
      <w:r>
        <w:t>strategy.</w:t>
      </w:r>
    </w:p>
    <w:p>
      <w:pPr>
        <w:pStyle w:val="5"/>
        <w:spacing w:before="9"/>
        <w:rPr>
          <w:sz w:val="13"/>
        </w:rPr>
      </w:pPr>
      <w:r>
        <w:pict>
          <v:group id="_x0000_s1155" o:spid="_x0000_s1155" o:spt="203" style="position:absolute;left:0pt;margin-left:107.6pt;margin-top:9.95pt;height:152.2pt;width:298.45pt;mso-position-horizontal-relative:page;mso-wrap-distance-bottom:0pt;mso-wrap-distance-top:0pt;z-index:-251617280;mso-width-relative:page;mso-height-relative:page;" coordorigin="2153,199" coordsize="5969,3044">
            <o:lock v:ext="edit"/>
            <v:shape id="_x0000_s1156" o:spid="_x0000_s1156" style="position:absolute;left:3564;top:1044;height:1971;width:1783;" fillcolor="#4F81BC" filled="t" stroked="f" coordorigin="3564,1045" coordsize="1783,1971" path="m4361,1045l4361,2030,3564,2609,3612,2670,3663,2725,3718,2776,3776,2823,3837,2864,3900,2901,3965,2932,4033,2959,4102,2980,4172,2997,4243,3008,4315,3014,4387,3015,4459,3010,4531,3001,4602,2985,4673,2965,4742,2939,4810,2907,4876,2870,4940,2827,5001,2779,5057,2728,5108,2673,5154,2615,5196,2555,5232,2491,5264,2426,5290,2359,5312,2290,5328,2220,5339,2148,5345,2077,5346,2004,5342,1932,5332,1860,5317,1789,5296,1718,5270,1649,5238,1581,5201,1515,5158,1451,5110,1389,5057,1332,5000,1280,4939,1232,4876,1190,4809,1152,4739,1120,4667,1093,4593,1072,4517,1057,4440,1048,4361,1045xe">
              <v:path arrowok="t"/>
              <v:fill on="t" focussize="0,0"/>
              <v:stroke on="f"/>
              <v:imagedata o:title=""/>
              <o:lock v:ext="edit"/>
            </v:shape>
            <v:shape id="_x0000_s1157" o:spid="_x0000_s1157" style="position:absolute;left:3375;top:1093;height:1516;width:986;" fillcolor="#C0504D" filled="t" stroked="f" coordorigin="3376,1093" coordsize="986,1516" path="m4057,1093l3985,1120,3916,1151,3850,1188,3788,1228,3730,1273,3676,1322,3626,1375,3579,1430,3538,1489,3500,1551,3468,1615,3440,1682,3417,1750,3399,1820,3386,1891,3378,1964,3376,2038,3379,2112,3388,2186,3403,2260,3424,2334,3451,2407,3483,2477,3521,2545,3564,2609,4361,2030,4057,1093xe">
              <v:path arrowok="t"/>
              <v:fill on="t" focussize="0,0"/>
              <v:stroke on="f"/>
              <v:imagedata o:title=""/>
              <o:lock v:ext="edit"/>
            </v:shape>
            <v:shape id="_x0000_s1158" o:spid="_x0000_s1158" style="position:absolute;left:4056;top:1044;height:986;width:305;" fillcolor="#9BBA58" filled="t" stroked="f" coordorigin="4057,1045" coordsize="305,986" path="m4361,1045l4284,1048,4207,1057,4131,1072,4057,1093,4361,2030,4361,1045xe">
              <v:path arrowok="t"/>
              <v:fill on="t" focussize="0,0"/>
              <v:stroke on="f"/>
              <v:imagedata o:title=""/>
              <o:lock v:ext="edit"/>
            </v:shape>
            <v:shape id="_x0000_s1159" o:spid="_x0000_s1159" o:spt="202" type="#_x0000_t202" style="position:absolute;left:2160;top:206;height:3029;width:5955;" filled="f" stroked="t" coordsize="21600,21600">
              <v:path/>
              <v:fill on="f" focussize="0,0"/>
              <v:stroke weight="0.72pt" color="#858585"/>
              <v:imagedata o:title=""/>
              <o:lock v:ext="edit"/>
              <v:textbox inset="0mm,0mm,0mm,0mm">
                <w:txbxContent>
                  <w:p>
                    <w:pPr>
                      <w:spacing w:before="143"/>
                      <w:ind w:left="1325" w:right="0" w:firstLine="0"/>
                      <w:jc w:val="left"/>
                      <w:rPr>
                        <w:rFonts w:ascii="Calibri"/>
                        <w:b/>
                        <w:sz w:val="36"/>
                      </w:rPr>
                    </w:pPr>
                    <w:r>
                      <w:rPr>
                        <w:rFonts w:ascii="Calibri"/>
                        <w:b/>
                        <w:sz w:val="36"/>
                      </w:rPr>
                      <w:t>Employee</w:t>
                    </w:r>
                    <w:r>
                      <w:rPr>
                        <w:rFonts w:ascii="Calibri"/>
                        <w:b/>
                        <w:spacing w:val="-6"/>
                        <w:sz w:val="36"/>
                      </w:rPr>
                      <w:t xml:space="preserve"> </w:t>
                    </w:r>
                    <w:r>
                      <w:rPr>
                        <w:rFonts w:ascii="Calibri"/>
                        <w:b/>
                        <w:sz w:val="36"/>
                      </w:rPr>
                      <w:t>Goal</w:t>
                    </w:r>
                    <w:r>
                      <w:rPr>
                        <w:rFonts w:ascii="Calibri"/>
                        <w:b/>
                        <w:spacing w:val="-5"/>
                        <w:sz w:val="36"/>
                      </w:rPr>
                      <w:t xml:space="preserve"> </w:t>
                    </w:r>
                    <w:r>
                      <w:rPr>
                        <w:rFonts w:ascii="Calibri"/>
                        <w:b/>
                        <w:sz w:val="36"/>
                      </w:rPr>
                      <w:t>Clarity</w:t>
                    </w:r>
                  </w:p>
                  <w:p>
                    <w:pPr>
                      <w:spacing w:before="9" w:line="240" w:lineRule="auto"/>
                      <w:rPr>
                        <w:rFonts w:ascii="Calibri"/>
                        <w:b/>
                        <w:sz w:val="45"/>
                      </w:rPr>
                    </w:pPr>
                  </w:p>
                  <w:p>
                    <w:pPr>
                      <w:spacing w:before="1" w:line="355" w:lineRule="auto"/>
                      <w:ind w:left="4654" w:right="183" w:firstLine="0"/>
                      <w:jc w:val="left"/>
                      <w:rPr>
                        <w:rFonts w:ascii="Calibri"/>
                        <w:sz w:val="20"/>
                      </w:rPr>
                    </w:pPr>
                    <w:r>
                      <w:rPr>
                        <w:rFonts w:ascii="Calibri"/>
                        <w:spacing w:val="-1"/>
                        <w:sz w:val="20"/>
                      </w:rPr>
                      <w:t>Management</w:t>
                    </w:r>
                    <w:r>
                      <w:rPr>
                        <w:rFonts w:ascii="Calibri"/>
                        <w:spacing w:val="-43"/>
                        <w:sz w:val="20"/>
                      </w:rPr>
                      <w:t xml:space="preserve"> </w:t>
                    </w:r>
                    <w:r>
                      <w:rPr>
                        <w:rFonts w:ascii="Calibri"/>
                        <w:sz w:val="20"/>
                      </w:rPr>
                      <w:t>Middle level</w:t>
                    </w:r>
                    <w:r>
                      <w:rPr>
                        <w:rFonts w:ascii="Calibri"/>
                        <w:spacing w:val="1"/>
                        <w:sz w:val="20"/>
                      </w:rPr>
                      <w:t xml:space="preserve"> </w:t>
                    </w:r>
                    <w:r>
                      <w:rPr>
                        <w:rFonts w:ascii="Calibri"/>
                        <w:sz w:val="20"/>
                      </w:rPr>
                      <w:t>Assistants</w:t>
                    </w:r>
                  </w:p>
                </w:txbxContent>
              </v:textbox>
            </v:shape>
            <w10:wrap type="topAndBottom"/>
          </v:group>
        </w:pict>
      </w:r>
    </w:p>
    <w:p>
      <w:pPr>
        <w:pStyle w:val="5"/>
        <w:spacing w:before="3"/>
        <w:rPr>
          <w:sz w:val="26"/>
        </w:rPr>
      </w:pPr>
    </w:p>
    <w:p>
      <w:pPr>
        <w:pStyle w:val="2"/>
        <w:ind w:left="440"/>
      </w:pPr>
      <w:r>
        <w:pict>
          <v:rect id="_x0000_s1160" o:spid="_x0000_s1160" o:spt="1" style="position:absolute;left:0pt;margin-left:333.1pt;margin-top:-88.95pt;height:5.4pt;width:5.5pt;mso-position-horizontal-relative:page;z-index:-251637760;mso-width-relative:page;mso-height-relative:page;" fillcolor="#C0504D" filled="t" stroked="f" coordsize="21600,21600">
            <v:path/>
            <v:fill on="t" focussize="0,0"/>
            <v:stroke on="f"/>
            <v:imagedata o:title=""/>
            <o:lock v:ext="edit"/>
          </v:rect>
        </w:pict>
      </w:r>
      <w:r>
        <w:pict>
          <v:rect id="_x0000_s1161" o:spid="_x0000_s1161" o:spt="1" style="position:absolute;left:0pt;margin-left:333.1pt;margin-top:-70.95pt;height:5.5pt;width:5.5pt;mso-position-horizontal-relative:page;z-index:-251636736;mso-width-relative:page;mso-height-relative:page;" fillcolor="#9BBA58" filled="t" stroked="f" coordsize="21600,21600">
            <v:path/>
            <v:fill on="t" focussize="0,0"/>
            <v:stroke on="f"/>
            <v:imagedata o:title=""/>
            <o:lock v:ext="edit"/>
          </v:rect>
        </w:pict>
      </w:r>
      <w:r>
        <w:pict>
          <v:rect id="_x0000_s1162" o:spid="_x0000_s1162" o:spt="1" style="position:absolute;left:0pt;margin-left:333.1pt;margin-top:-52.85pt;height:5.5pt;width:5.5pt;mso-position-horizontal-relative:page;z-index:-251636736;mso-width-relative:page;mso-height-relative:page;" fillcolor="#8063A1" filled="t" stroked="f" coordsize="21600,21600">
            <v:path/>
            <v:fill on="t" focussize="0,0"/>
            <v:stroke on="f"/>
            <v:imagedata o:title=""/>
            <o:lock v:ext="edit"/>
          </v:rect>
        </w:pict>
      </w:r>
      <w:r>
        <w:t>Figure</w:t>
      </w:r>
      <w:r>
        <w:rPr>
          <w:spacing w:val="-3"/>
        </w:rPr>
        <w:t xml:space="preserve"> </w:t>
      </w:r>
      <w:r>
        <w:t>4.9</w:t>
      </w:r>
      <w:r>
        <w:rPr>
          <w:spacing w:val="-1"/>
        </w:rPr>
        <w:t xml:space="preserve"> </w:t>
      </w:r>
      <w:r>
        <w:t>Employee</w:t>
      </w:r>
      <w:r>
        <w:rPr>
          <w:spacing w:val="-1"/>
        </w:rPr>
        <w:t xml:space="preserve"> </w:t>
      </w:r>
      <w:r>
        <w:t>Goal</w:t>
      </w:r>
      <w:r>
        <w:rPr>
          <w:spacing w:val="-1"/>
        </w:rPr>
        <w:t xml:space="preserve"> </w:t>
      </w:r>
      <w:r>
        <w:t>Clarity</w:t>
      </w:r>
    </w:p>
    <w:p>
      <w:pPr>
        <w:spacing w:after="0"/>
        <w:sectPr>
          <w:pgSz w:w="12240" w:h="15840"/>
          <w:pgMar w:top="1280" w:right="920" w:bottom="620" w:left="1720" w:header="0" w:footer="359" w:gutter="0"/>
          <w:cols w:space="720" w:num="1"/>
        </w:sectPr>
      </w:pPr>
    </w:p>
    <w:p>
      <w:pPr>
        <w:pStyle w:val="11"/>
        <w:numPr>
          <w:ilvl w:val="2"/>
          <w:numId w:val="9"/>
        </w:numPr>
        <w:tabs>
          <w:tab w:val="left" w:pos="981"/>
        </w:tabs>
        <w:spacing w:before="75" w:after="0" w:line="240" w:lineRule="auto"/>
        <w:ind w:left="980" w:right="0" w:hanging="541"/>
        <w:jc w:val="left"/>
        <w:rPr>
          <w:b/>
          <w:sz w:val="24"/>
        </w:rPr>
      </w:pPr>
      <w:r>
        <w:rPr>
          <w:b/>
          <w:sz w:val="24"/>
        </w:rPr>
        <w:t>Employee</w:t>
      </w:r>
      <w:r>
        <w:rPr>
          <w:b/>
          <w:spacing w:val="-5"/>
          <w:sz w:val="24"/>
        </w:rPr>
        <w:t xml:space="preserve"> </w:t>
      </w:r>
      <w:r>
        <w:rPr>
          <w:b/>
          <w:sz w:val="24"/>
        </w:rPr>
        <w:t>Self</w:t>
      </w:r>
      <w:r>
        <w:rPr>
          <w:b/>
          <w:spacing w:val="-1"/>
          <w:sz w:val="24"/>
        </w:rPr>
        <w:t xml:space="preserve"> </w:t>
      </w:r>
      <w:r>
        <w:rPr>
          <w:b/>
          <w:sz w:val="24"/>
        </w:rPr>
        <w:t>Governance</w:t>
      </w:r>
    </w:p>
    <w:p>
      <w:pPr>
        <w:pStyle w:val="5"/>
        <w:spacing w:before="8"/>
        <w:rPr>
          <w:b/>
          <w:sz w:val="20"/>
        </w:rPr>
      </w:pPr>
    </w:p>
    <w:p>
      <w:pPr>
        <w:pStyle w:val="5"/>
        <w:spacing w:line="360" w:lineRule="auto"/>
        <w:ind w:left="440" w:right="445"/>
        <w:jc w:val="both"/>
      </w:pPr>
      <w:r>
        <w:t>The respondents were asked to indicate whether the employees have the freedom and self-</w:t>
      </w:r>
      <w:r>
        <w:rPr>
          <w:spacing w:val="-57"/>
        </w:rPr>
        <w:t xml:space="preserve"> </w:t>
      </w:r>
      <w:r>
        <w:t>governance to make choices about their day to day work. Figure 4.10 shows that 97% of</w:t>
      </w:r>
      <w:r>
        <w:rPr>
          <w:spacing w:val="1"/>
        </w:rPr>
        <w:t xml:space="preserve"> </w:t>
      </w:r>
      <w:r>
        <w:t>management felt that the employees have all the freedom to make decisions on a day to</w:t>
      </w:r>
      <w:r>
        <w:rPr>
          <w:spacing w:val="1"/>
        </w:rPr>
        <w:t xml:space="preserve"> </w:t>
      </w:r>
      <w:r>
        <w:t>day basis. 30% of middle level management felt that they have the freedom to make</w:t>
      </w:r>
      <w:r>
        <w:rPr>
          <w:spacing w:val="1"/>
        </w:rPr>
        <w:t xml:space="preserve"> </w:t>
      </w:r>
      <w:r>
        <w:t>decisions and 80% of the assistants felt that they did not freedom to make decisions on</w:t>
      </w:r>
      <w:r>
        <w:rPr>
          <w:spacing w:val="1"/>
        </w:rPr>
        <w:t xml:space="preserve"> </w:t>
      </w:r>
      <w:r>
        <w:t>their</w:t>
      </w:r>
      <w:r>
        <w:rPr>
          <w:spacing w:val="1"/>
        </w:rPr>
        <w:t xml:space="preserve"> </w:t>
      </w:r>
      <w:r>
        <w:t>own</w:t>
      </w:r>
      <w:r>
        <w:rPr>
          <w:spacing w:val="1"/>
        </w:rPr>
        <w:t xml:space="preserve"> </w:t>
      </w:r>
      <w:r>
        <w:t>regarding</w:t>
      </w:r>
      <w:r>
        <w:rPr>
          <w:spacing w:val="1"/>
        </w:rPr>
        <w:t xml:space="preserve"> </w:t>
      </w:r>
      <w:r>
        <w:t>work</w:t>
      </w:r>
      <w:r>
        <w:rPr>
          <w:spacing w:val="1"/>
        </w:rPr>
        <w:t xml:space="preserve"> </w:t>
      </w:r>
      <w:r>
        <w:t>activities.</w:t>
      </w:r>
      <w:r>
        <w:rPr>
          <w:spacing w:val="1"/>
        </w:rPr>
        <w:t xml:space="preserve"> </w:t>
      </w:r>
      <w:r>
        <w:t>This</w:t>
      </w:r>
      <w:r>
        <w:rPr>
          <w:spacing w:val="1"/>
        </w:rPr>
        <w:t xml:space="preserve"> </w:t>
      </w:r>
      <w:r>
        <w:t>shows</w:t>
      </w:r>
      <w:r>
        <w:rPr>
          <w:spacing w:val="1"/>
        </w:rPr>
        <w:t xml:space="preserve"> </w:t>
      </w:r>
      <w:r>
        <w:t>employees</w:t>
      </w:r>
      <w:r>
        <w:rPr>
          <w:spacing w:val="1"/>
        </w:rPr>
        <w:t xml:space="preserve"> </w:t>
      </w:r>
      <w:r>
        <w:t>are</w:t>
      </w:r>
      <w:r>
        <w:rPr>
          <w:spacing w:val="1"/>
        </w:rPr>
        <w:t xml:space="preserve"> </w:t>
      </w:r>
      <w:r>
        <w:t>empowered</w:t>
      </w:r>
      <w:r>
        <w:rPr>
          <w:spacing w:val="1"/>
        </w:rPr>
        <w:t xml:space="preserve"> </w:t>
      </w:r>
      <w:r>
        <w:t>to</w:t>
      </w:r>
      <w:r>
        <w:rPr>
          <w:spacing w:val="1"/>
        </w:rPr>
        <w:t xml:space="preserve"> </w:t>
      </w:r>
      <w:r>
        <w:t>make</w:t>
      </w:r>
      <w:r>
        <w:rPr>
          <w:spacing w:val="-57"/>
        </w:rPr>
        <w:t xml:space="preserve"> </w:t>
      </w:r>
      <w:r>
        <w:t>decisions</w:t>
      </w:r>
      <w:r>
        <w:rPr>
          <w:spacing w:val="-1"/>
        </w:rPr>
        <w:t xml:space="preserve"> </w:t>
      </w:r>
      <w:r>
        <w:t>of</w:t>
      </w:r>
      <w:r>
        <w:rPr>
          <w:spacing w:val="-1"/>
        </w:rPr>
        <w:t xml:space="preserve"> </w:t>
      </w:r>
      <w:r>
        <w:t>their</w:t>
      </w:r>
      <w:r>
        <w:rPr>
          <w:spacing w:val="-1"/>
        </w:rPr>
        <w:t xml:space="preserve"> </w:t>
      </w:r>
      <w:r>
        <w:t>own.</w:t>
      </w:r>
    </w:p>
    <w:p>
      <w:pPr>
        <w:pStyle w:val="5"/>
        <w:spacing w:before="7"/>
        <w:rPr>
          <w:sz w:val="13"/>
        </w:rPr>
      </w:pPr>
      <w:r>
        <w:pict>
          <v:group id="_x0000_s1163" o:spid="_x0000_s1163" o:spt="203" style="position:absolute;left:0pt;margin-left:107.6pt;margin-top:9.8pt;height:201pt;width:360pt;mso-position-horizontal-relative:page;mso-wrap-distance-bottom:0pt;mso-wrap-distance-top:0pt;z-index:-251616256;mso-width-relative:page;mso-height-relative:page;" coordorigin="2153,196" coordsize="7200,4020">
            <o:lock v:ext="edit"/>
            <v:shape id="_x0000_s1164" o:spid="_x0000_s1164" style="position:absolute;left:2678;top:2723;height:658;width:272;" filled="f" stroked="t" coordorigin="2678,2724" coordsize="272,658" path="m2678,3381l2950,3381m2678,3052l2950,3052m2678,2724l2950,2724e">
              <v:path arrowok="t"/>
              <v:fill on="f" focussize="0,0"/>
              <v:stroke weight="0.72pt" color="#858585"/>
              <v:imagedata o:title=""/>
              <o:lock v:ext="edit"/>
            </v:shape>
            <v:shape id="_x0000_s1165" o:spid="_x0000_s1165" style="position:absolute;left:3312;top:2720;height:8;width:3622;" filled="f" stroked="t" coordorigin="3312,2720" coordsize="3622,8" path="m3312,2727l4942,2727m5304,2727l6934,2727m3312,2720l6934,2720e">
              <v:path arrowok="t"/>
              <v:fill on="f" focussize="0,0"/>
              <v:stroke weight="0.36pt" color="#858585"/>
              <v:imagedata o:title=""/>
              <o:lock v:ext="edit"/>
            </v:shape>
            <v:shape id="_x0000_s1166" o:spid="_x0000_s1166" style="position:absolute;left:2678;top:1082;height:1313;width:4256;" filled="f" stroked="t" coordorigin="2678,1082" coordsize="4256,1313" path="m2678,2395l2950,2395m3312,2395l6934,2395m2678,2068l2950,2068m3312,2068l6934,2068m2678,1740l2950,1740m3312,1740l6934,1740m2678,1411l2950,1411m3312,1411l6934,1411m2678,1082l2950,1082e">
              <v:path arrowok="t"/>
              <v:fill on="f" focussize="0,0"/>
              <v:stroke weight="0.72pt" color="#858585"/>
              <v:imagedata o:title=""/>
              <o:lock v:ext="edit"/>
            </v:shape>
            <v:shape id="_x0000_s1167" o:spid="_x0000_s1167" style="position:absolute;left:2678;top:752;height:334;width:4889;" filled="f" stroked="t" coordorigin="2678,752" coordsize="4889,334" path="m3312,1086l7567,1086m3312,1078l7567,1078m2678,759l7567,759m2678,752l7567,752e">
              <v:path arrowok="t"/>
              <v:fill on="f" focussize="0,0"/>
              <v:stroke weight="0.36pt" color="#858585"/>
              <v:imagedata o:title=""/>
              <o:lock v:ext="edit"/>
            </v:shape>
            <v:rect id="_x0000_s1168" o:spid="_x0000_s1168" o:spt="1" style="position:absolute;left:2949;top:755;height:2952;width:363;" fillcolor="#4F81BC" filled="t" stroked="f" coordsize="21600,21600">
              <v:path/>
              <v:fill on="t" focussize="0,0"/>
              <v:stroke on="f"/>
              <v:imagedata o:title=""/>
              <o:lock v:ext="edit"/>
            </v:rect>
            <v:shape id="_x0000_s1169" o:spid="_x0000_s1169" style="position:absolute;left:3674;top:3377;height:8;width:1268;" filled="f" stroked="t" coordorigin="3674,3378" coordsize="1268,8" path="m4037,3385l4942,3385m3674,3378l4942,3378e">
              <v:path arrowok="t"/>
              <v:fill on="f" focussize="0,0"/>
              <v:stroke weight="0.36pt" color="#858585"/>
              <v:imagedata o:title=""/>
              <o:lock v:ext="edit"/>
            </v:shape>
            <v:rect id="_x0000_s1170" o:spid="_x0000_s1170" o:spt="1" style="position:absolute;left:4579;top:3381;height:327;width:363;" fillcolor="#4F81BC" filled="t" stroked="f" coordsize="21600,21600">
              <v:path/>
              <v:fill on="t" focussize="0,0"/>
              <v:stroke on="f"/>
              <v:imagedata o:title=""/>
              <o:lock v:ext="edit"/>
            </v:rect>
            <v:line id="_x0000_s1171" o:spid="_x0000_s1171" o:spt="20" style="position:absolute;left:3674;top:3052;height:0;width:1268;" stroked="t" coordsize="21600,21600">
              <v:path arrowok="t"/>
              <v:fill focussize="0,0"/>
              <v:stroke weight="0.72pt" color="#858585"/>
              <v:imagedata o:title=""/>
              <o:lock v:ext="edit"/>
            </v:line>
            <v:rect id="_x0000_s1172" o:spid="_x0000_s1172" o:spt="1" style="position:absolute;left:3312;top:2723;height:984;width:363;" fillcolor="#C0504D" filled="t" stroked="f" coordsize="21600,21600">
              <v:path/>
              <v:fill on="t" focussize="0,0"/>
              <v:stroke on="f"/>
              <v:imagedata o:title=""/>
              <o:lock v:ext="edit"/>
            </v:rect>
            <v:shape id="_x0000_s1173" o:spid="_x0000_s1173" style="position:absolute;left:5304;top:3377;height:8;width:1630;" filled="f" stroked="t" coordorigin="5304,3378" coordsize="1630,8" path="m5666,3385l6571,3385m5304,3378l6934,3378e">
              <v:path arrowok="t"/>
              <v:fill on="f" focussize="0,0"/>
              <v:stroke weight="0.36pt" color="#858585"/>
              <v:imagedata o:title=""/>
              <o:lock v:ext="edit"/>
            </v:shape>
            <v:line id="_x0000_s1174" o:spid="_x0000_s1174" o:spt="20" style="position:absolute;left:5304;top:3052;height:0;width:1630;" stroked="t" coordsize="21600,21600">
              <v:path arrowok="t"/>
              <v:fill focussize="0,0"/>
              <v:stroke weight="0.72pt" color="#858585"/>
              <v:imagedata o:title=""/>
              <o:lock v:ext="edit"/>
            </v:line>
            <v:shape id="_x0000_s1175" o:spid="_x0000_s1175" style="position:absolute;left:4941;top:2723;height:984;width:1992;" fillcolor="#C0504D" filled="t" stroked="f" coordorigin="4942,2724" coordsize="1992,984" path="m5304,2724l4942,2724,4942,3708,5304,3708,5304,2724xm6934,3381l6571,3381,6571,3708,6934,3708,6934,3381xe">
              <v:path arrowok="t"/>
              <v:fill on="t" focussize="0,0"/>
              <v:stroke on="f"/>
              <v:imagedata o:title=""/>
              <o:lock v:ext="edit"/>
            </v:shape>
            <v:shape id="_x0000_s1176" o:spid="_x0000_s1176" style="position:absolute;left:3674;top:3381;height:327;width:1992;" fillcolor="#9BBA58" filled="t" stroked="f" coordorigin="3674,3381" coordsize="1992,327" path="m4037,3381l3674,3381,3674,3708,4037,3708,4037,3381xm5666,3381l5304,3381,5304,3708,5666,3708,5666,3381xe">
              <v:path arrowok="t"/>
              <v:fill on="t" focussize="0,0"/>
              <v:stroke on="f"/>
              <v:imagedata o:title=""/>
              <o:lock v:ext="edit"/>
            </v:shape>
            <v:shape id="_x0000_s1177" o:spid="_x0000_s1177" style="position:absolute;left:7293;top:3377;height:8;width:274;" filled="f" stroked="t" coordorigin="7294,3378" coordsize="274,8" path="m7294,3385l7567,3385m7294,3378l7567,3378e">
              <v:path arrowok="t"/>
              <v:fill on="f" focussize="0,0"/>
              <v:stroke weight="0.36pt" color="#858585"/>
              <v:imagedata o:title=""/>
              <o:lock v:ext="edit"/>
            </v:shape>
            <v:line id="_x0000_s1178" o:spid="_x0000_s1178" o:spt="20" style="position:absolute;left:7294;top:3052;height:0;width:273;" stroked="t" coordsize="21600,21600">
              <v:path arrowok="t"/>
              <v:fill focussize="0,0"/>
              <v:stroke weight="0.72pt" color="#858585"/>
              <v:imagedata o:title=""/>
              <o:lock v:ext="edit"/>
            </v:line>
            <v:shape id="_x0000_s1179" o:spid="_x0000_s1179" style="position:absolute;left:7293;top:2720;height:8;width:274;" filled="f" stroked="t" coordorigin="7294,2720" coordsize="274,8" path="m7294,2727l7567,2727m7294,2720l7567,2720e">
              <v:path arrowok="t"/>
              <v:fill on="f" focussize="0,0"/>
              <v:stroke weight="0.36pt" color="#858585"/>
              <v:imagedata o:title=""/>
              <o:lock v:ext="edit"/>
            </v:shape>
            <v:shape id="_x0000_s1180" o:spid="_x0000_s1180" style="position:absolute;left:7293;top:1410;height:984;width:274;" filled="f" stroked="t" coordorigin="7294,1411" coordsize="274,984" path="m7294,2395l7567,2395m7294,2068l7567,2068m7294,1740l7567,1740m7294,1411l7567,1411e">
              <v:path arrowok="t"/>
              <v:fill on="f" focussize="0,0"/>
              <v:stroke weight="0.72pt" color="#858585"/>
              <v:imagedata o:title=""/>
              <o:lock v:ext="edit"/>
            </v:shape>
            <v:rect id="_x0000_s1181" o:spid="_x0000_s1181" o:spt="1" style="position:absolute;left:6933;top:1082;height:2626;width:360;" fillcolor="#9BBA58" filled="t" stroked="f" coordsize="21600,21600">
              <v:path/>
              <v:fill on="t" focussize="0,0"/>
              <v:stroke on="f"/>
              <v:imagedata o:title=""/>
              <o:lock v:ext="edit"/>
            </v:rect>
            <v:shape id="_x0000_s1182" o:spid="_x0000_s1182" style="position:absolute;left:2616;top:426;height:3346;width:4952;" filled="f" stroked="t" coordorigin="2616,427" coordsize="4952,3346" path="m2678,427l7567,427m2678,3708l2678,427m2616,3708l2678,3708m2616,3381l2678,3381m2616,3052l2678,3052m2616,2724l2678,2724m2616,2395l2678,2395m2616,2068l2678,2068m2616,1740l2678,1740m2616,1411l2678,1411m2616,1082l2678,1082m2616,756l2678,756m2616,427l2678,427m2678,3708l7567,3708m2678,3708l2678,3772m4308,3708l4308,3772m5938,3708l5938,3772m7567,3708l7567,3772e">
              <v:path arrowok="t"/>
              <v:fill on="f" focussize="0,0"/>
              <v:stroke weight="0.72pt" color="#858585"/>
              <v:imagedata o:title=""/>
              <o:lock v:ext="edit"/>
            </v:shape>
            <v:rect id="_x0000_s1183" o:spid="_x0000_s1183" o:spt="1" style="position:absolute;left:7886;top:1790;height:111;width:111;" fillcolor="#4F81BC" filled="t" stroked="f" coordsize="21600,21600">
              <v:path/>
              <v:fill on="t" focussize="0,0"/>
              <v:stroke on="f"/>
              <v:imagedata o:title=""/>
              <o:lock v:ext="edit"/>
            </v:rect>
            <v:rect id="_x0000_s1184" o:spid="_x0000_s1184" o:spt="1" style="position:absolute;left:7886;top:2152;height:111;width:111;" fillcolor="#C0504D" filled="t" stroked="f" coordsize="21600,21600">
              <v:path/>
              <v:fill on="t" focussize="0,0"/>
              <v:stroke on="f"/>
              <v:imagedata o:title=""/>
              <o:lock v:ext="edit"/>
            </v:rect>
            <v:rect id="_x0000_s1185" o:spid="_x0000_s1185" o:spt="1" style="position:absolute;left:7886;top:2512;height:111;width:111;" fillcolor="#9BBA58" filled="t" stroked="f" coordsize="21600,21600">
              <v:path/>
              <v:fill on="t" focussize="0,0"/>
              <v:stroke on="f"/>
              <v:imagedata o:title=""/>
              <o:lock v:ext="edit"/>
            </v:rect>
            <v:rect id="_x0000_s1186" o:spid="_x0000_s1186" o:spt="1" style="position:absolute;left:2160;top:203;height:4006;width:7186;" filled="f" stroked="t" coordsize="21600,21600">
              <v:path/>
              <v:fill on="f" focussize="0,0"/>
              <v:stroke weight="0.72pt" color="#858585"/>
              <v:imagedata o:title=""/>
              <o:lock v:ext="edit"/>
            </v:rect>
            <v:shape id="_x0000_s1187" o:spid="_x0000_s1187" o:spt="202" type="#_x0000_t202" style="position:absolute;left:2290;top:334;height:3482;width:223;"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Calibri"/>
                        <w:sz w:val="20"/>
                      </w:rPr>
                    </w:pPr>
                    <w:r>
                      <w:rPr>
                        <w:rFonts w:ascii="Calibri"/>
                        <w:sz w:val="20"/>
                      </w:rPr>
                      <w:t>10</w:t>
                    </w:r>
                  </w:p>
                  <w:p>
                    <w:pPr>
                      <w:spacing w:before="84"/>
                      <w:ind w:left="101" w:right="0" w:firstLine="0"/>
                      <w:jc w:val="left"/>
                      <w:rPr>
                        <w:rFonts w:ascii="Calibri"/>
                        <w:sz w:val="20"/>
                      </w:rPr>
                    </w:pPr>
                    <w:r>
                      <w:rPr>
                        <w:rFonts w:ascii="Calibri"/>
                        <w:w w:val="99"/>
                        <w:sz w:val="20"/>
                      </w:rPr>
                      <w:t>9</w:t>
                    </w:r>
                  </w:p>
                  <w:p>
                    <w:pPr>
                      <w:spacing w:before="84"/>
                      <w:ind w:left="101" w:right="0" w:firstLine="0"/>
                      <w:jc w:val="left"/>
                      <w:rPr>
                        <w:rFonts w:ascii="Calibri"/>
                        <w:sz w:val="20"/>
                      </w:rPr>
                    </w:pPr>
                    <w:r>
                      <w:rPr>
                        <w:rFonts w:ascii="Calibri"/>
                        <w:w w:val="99"/>
                        <w:sz w:val="20"/>
                      </w:rPr>
                      <w:t>8</w:t>
                    </w:r>
                  </w:p>
                  <w:p>
                    <w:pPr>
                      <w:spacing w:before="84"/>
                      <w:ind w:left="101" w:right="0" w:firstLine="0"/>
                      <w:jc w:val="left"/>
                      <w:rPr>
                        <w:rFonts w:ascii="Calibri"/>
                        <w:sz w:val="20"/>
                      </w:rPr>
                    </w:pPr>
                    <w:r>
                      <w:rPr>
                        <w:rFonts w:ascii="Calibri"/>
                        <w:w w:val="99"/>
                        <w:sz w:val="20"/>
                      </w:rPr>
                      <w:t>7</w:t>
                    </w:r>
                  </w:p>
                  <w:p>
                    <w:pPr>
                      <w:spacing w:before="85"/>
                      <w:ind w:left="101" w:right="0" w:firstLine="0"/>
                      <w:jc w:val="left"/>
                      <w:rPr>
                        <w:rFonts w:ascii="Calibri"/>
                        <w:sz w:val="20"/>
                      </w:rPr>
                    </w:pPr>
                    <w:r>
                      <w:rPr>
                        <w:rFonts w:ascii="Calibri"/>
                        <w:w w:val="99"/>
                        <w:sz w:val="20"/>
                      </w:rPr>
                      <w:t>6</w:t>
                    </w:r>
                  </w:p>
                  <w:p>
                    <w:pPr>
                      <w:spacing w:before="84"/>
                      <w:ind w:left="101" w:right="0" w:firstLine="0"/>
                      <w:jc w:val="left"/>
                      <w:rPr>
                        <w:rFonts w:ascii="Calibri"/>
                        <w:sz w:val="20"/>
                      </w:rPr>
                    </w:pPr>
                    <w:r>
                      <w:rPr>
                        <w:rFonts w:ascii="Calibri"/>
                        <w:w w:val="99"/>
                        <w:sz w:val="20"/>
                      </w:rPr>
                      <w:t>5</w:t>
                    </w:r>
                  </w:p>
                  <w:p>
                    <w:pPr>
                      <w:spacing w:before="83"/>
                      <w:ind w:left="101" w:right="0" w:firstLine="0"/>
                      <w:jc w:val="left"/>
                      <w:rPr>
                        <w:rFonts w:ascii="Calibri"/>
                        <w:sz w:val="20"/>
                      </w:rPr>
                    </w:pPr>
                    <w:r>
                      <w:rPr>
                        <w:rFonts w:ascii="Calibri"/>
                        <w:w w:val="99"/>
                        <w:sz w:val="20"/>
                      </w:rPr>
                      <w:t>4</w:t>
                    </w:r>
                  </w:p>
                  <w:p>
                    <w:pPr>
                      <w:spacing w:before="85"/>
                      <w:ind w:left="101" w:right="0" w:firstLine="0"/>
                      <w:jc w:val="left"/>
                      <w:rPr>
                        <w:rFonts w:ascii="Calibri"/>
                        <w:sz w:val="20"/>
                      </w:rPr>
                    </w:pPr>
                    <w:r>
                      <w:rPr>
                        <w:rFonts w:ascii="Calibri"/>
                        <w:w w:val="99"/>
                        <w:sz w:val="20"/>
                      </w:rPr>
                      <w:t>3</w:t>
                    </w:r>
                  </w:p>
                  <w:p>
                    <w:pPr>
                      <w:spacing w:before="84"/>
                      <w:ind w:left="101" w:right="0" w:firstLine="0"/>
                      <w:jc w:val="left"/>
                      <w:rPr>
                        <w:rFonts w:ascii="Calibri"/>
                        <w:sz w:val="20"/>
                      </w:rPr>
                    </w:pPr>
                    <w:r>
                      <w:rPr>
                        <w:rFonts w:ascii="Calibri"/>
                        <w:w w:val="99"/>
                        <w:sz w:val="20"/>
                      </w:rPr>
                      <w:t>2</w:t>
                    </w:r>
                  </w:p>
                  <w:p>
                    <w:pPr>
                      <w:spacing w:before="84"/>
                      <w:ind w:left="101" w:right="0" w:firstLine="0"/>
                      <w:jc w:val="left"/>
                      <w:rPr>
                        <w:rFonts w:ascii="Calibri"/>
                        <w:sz w:val="20"/>
                      </w:rPr>
                    </w:pPr>
                    <w:r>
                      <w:rPr>
                        <w:rFonts w:ascii="Calibri"/>
                        <w:w w:val="99"/>
                        <w:sz w:val="20"/>
                      </w:rPr>
                      <w:t>1</w:t>
                    </w:r>
                  </w:p>
                  <w:p>
                    <w:pPr>
                      <w:spacing w:before="84" w:line="240" w:lineRule="exact"/>
                      <w:ind w:left="101" w:right="0" w:firstLine="0"/>
                      <w:jc w:val="left"/>
                      <w:rPr>
                        <w:rFonts w:ascii="Calibri"/>
                        <w:sz w:val="20"/>
                      </w:rPr>
                    </w:pPr>
                    <w:r>
                      <w:rPr>
                        <w:rFonts w:ascii="Calibri"/>
                        <w:w w:val="99"/>
                        <w:sz w:val="20"/>
                      </w:rPr>
                      <w:t>0</w:t>
                    </w:r>
                  </w:p>
                </w:txbxContent>
              </v:textbox>
            </v:shape>
            <v:shape id="_x0000_s1188" o:spid="_x0000_s1188" o:spt="202" type="#_x0000_t202" style="position:absolute;left:8044;top:1753;height:923;width:1120;"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Calibri"/>
                        <w:sz w:val="20"/>
                      </w:rPr>
                    </w:pPr>
                    <w:r>
                      <w:rPr>
                        <w:rFonts w:ascii="Calibri"/>
                        <w:sz w:val="20"/>
                      </w:rPr>
                      <w:t>Stronly</w:t>
                    </w:r>
                    <w:r>
                      <w:rPr>
                        <w:rFonts w:ascii="Calibri"/>
                        <w:spacing w:val="-4"/>
                        <w:sz w:val="20"/>
                      </w:rPr>
                      <w:t xml:space="preserve"> </w:t>
                    </w:r>
                    <w:r>
                      <w:rPr>
                        <w:rFonts w:ascii="Calibri"/>
                        <w:sz w:val="20"/>
                      </w:rPr>
                      <w:t>Agree</w:t>
                    </w:r>
                  </w:p>
                  <w:p>
                    <w:pPr>
                      <w:spacing w:before="0" w:line="362" w:lineRule="exact"/>
                      <w:ind w:left="0" w:right="394" w:firstLine="0"/>
                      <w:jc w:val="left"/>
                      <w:rPr>
                        <w:rFonts w:ascii="Calibri"/>
                        <w:sz w:val="20"/>
                      </w:rPr>
                    </w:pPr>
                    <w:r>
                      <w:rPr>
                        <w:rFonts w:ascii="Calibri"/>
                        <w:sz w:val="20"/>
                      </w:rPr>
                      <w:t>Agree</w:t>
                    </w:r>
                    <w:r>
                      <w:rPr>
                        <w:rFonts w:ascii="Calibri"/>
                        <w:spacing w:val="1"/>
                        <w:sz w:val="20"/>
                      </w:rPr>
                      <w:t xml:space="preserve"> </w:t>
                    </w:r>
                    <w:r>
                      <w:rPr>
                        <w:rFonts w:ascii="Calibri"/>
                        <w:sz w:val="20"/>
                      </w:rPr>
                      <w:t>Disagree</w:t>
                    </w:r>
                  </w:p>
                </w:txbxContent>
              </v:textbox>
            </v:shape>
            <v:shape id="_x0000_s1189" o:spid="_x0000_s1189" o:spt="202" type="#_x0000_t202" style="position:absolute;left:2947;top:3876;height:200;width:4230;" filled="f" stroked="f" coordsize="21600,21600">
              <v:path/>
              <v:fill on="f" focussize="0,0"/>
              <v:stroke on="f" joinstyle="miter"/>
              <v:imagedata o:title=""/>
              <o:lock v:ext="edit"/>
              <v:textbox inset="0mm,0mm,0mm,0mm">
                <w:txbxContent>
                  <w:p>
                    <w:pPr>
                      <w:tabs>
                        <w:tab w:val="left" w:pos="1657"/>
                        <w:tab w:val="left" w:pos="3400"/>
                      </w:tabs>
                      <w:spacing w:before="0" w:line="199" w:lineRule="exact"/>
                      <w:ind w:left="0" w:right="0" w:firstLine="0"/>
                      <w:jc w:val="left"/>
                      <w:rPr>
                        <w:rFonts w:ascii="Calibri"/>
                        <w:sz w:val="20"/>
                      </w:rPr>
                    </w:pPr>
                    <w:r>
                      <w:rPr>
                        <w:rFonts w:ascii="Calibri"/>
                        <w:sz w:val="20"/>
                      </w:rPr>
                      <w:t>Management</w:t>
                    </w:r>
                    <w:r>
                      <w:rPr>
                        <w:rFonts w:ascii="Calibri"/>
                        <w:sz w:val="20"/>
                      </w:rPr>
                      <w:tab/>
                    </w:r>
                    <w:r>
                      <w:rPr>
                        <w:rFonts w:ascii="Calibri"/>
                        <w:sz w:val="20"/>
                      </w:rPr>
                      <w:t>Middle</w:t>
                    </w:r>
                    <w:r>
                      <w:rPr>
                        <w:rFonts w:ascii="Calibri"/>
                        <w:spacing w:val="-3"/>
                        <w:sz w:val="20"/>
                      </w:rPr>
                      <w:t xml:space="preserve"> </w:t>
                    </w:r>
                    <w:r>
                      <w:rPr>
                        <w:rFonts w:ascii="Calibri"/>
                        <w:sz w:val="20"/>
                      </w:rPr>
                      <w:t>Level</w:t>
                    </w:r>
                    <w:r>
                      <w:rPr>
                        <w:rFonts w:ascii="Calibri"/>
                        <w:sz w:val="20"/>
                      </w:rPr>
                      <w:tab/>
                    </w:r>
                    <w:r>
                      <w:rPr>
                        <w:rFonts w:ascii="Calibri"/>
                        <w:sz w:val="20"/>
                      </w:rPr>
                      <w:t>Assistants</w:t>
                    </w:r>
                  </w:p>
                </w:txbxContent>
              </v:textbox>
            </v:shape>
            <w10:wrap type="topAndBottom"/>
          </v:group>
        </w:pict>
      </w:r>
    </w:p>
    <w:p>
      <w:pPr>
        <w:pStyle w:val="2"/>
        <w:spacing w:before="206"/>
        <w:ind w:left="440"/>
      </w:pPr>
      <w:r>
        <w:t>Figure</w:t>
      </w:r>
      <w:r>
        <w:rPr>
          <w:spacing w:val="-4"/>
        </w:rPr>
        <w:t xml:space="preserve"> </w:t>
      </w:r>
      <w:r>
        <w:t>4.10</w:t>
      </w:r>
      <w:r>
        <w:rPr>
          <w:spacing w:val="-2"/>
        </w:rPr>
        <w:t xml:space="preserve"> </w:t>
      </w:r>
      <w:r>
        <w:t>Employee</w:t>
      </w:r>
      <w:r>
        <w:rPr>
          <w:spacing w:val="-4"/>
        </w:rPr>
        <w:t xml:space="preserve"> </w:t>
      </w:r>
      <w:r>
        <w:t>Self</w:t>
      </w:r>
      <w:r>
        <w:rPr>
          <w:spacing w:val="-1"/>
        </w:rPr>
        <w:t xml:space="preserve"> </w:t>
      </w:r>
      <w:r>
        <w:t>Governance</w:t>
      </w:r>
    </w:p>
    <w:p>
      <w:pPr>
        <w:pStyle w:val="5"/>
        <w:rPr>
          <w:b/>
          <w:sz w:val="26"/>
        </w:rPr>
      </w:pPr>
    </w:p>
    <w:p>
      <w:pPr>
        <w:pStyle w:val="5"/>
        <w:rPr>
          <w:b/>
          <w:sz w:val="26"/>
        </w:rPr>
      </w:pPr>
    </w:p>
    <w:p>
      <w:pPr>
        <w:pStyle w:val="11"/>
        <w:numPr>
          <w:ilvl w:val="2"/>
          <w:numId w:val="9"/>
        </w:numPr>
        <w:tabs>
          <w:tab w:val="left" w:pos="981"/>
        </w:tabs>
        <w:spacing w:before="160" w:after="0" w:line="240" w:lineRule="auto"/>
        <w:ind w:left="980" w:right="0" w:hanging="541"/>
        <w:jc w:val="left"/>
        <w:rPr>
          <w:b/>
          <w:sz w:val="24"/>
        </w:rPr>
      </w:pPr>
      <w:r>
        <w:rPr>
          <w:b/>
          <w:sz w:val="24"/>
        </w:rPr>
        <w:t>Charismatic</w:t>
      </w:r>
      <w:r>
        <w:rPr>
          <w:b/>
          <w:spacing w:val="-8"/>
          <w:sz w:val="24"/>
        </w:rPr>
        <w:t xml:space="preserve"> </w:t>
      </w:r>
      <w:r>
        <w:rPr>
          <w:b/>
          <w:sz w:val="24"/>
        </w:rPr>
        <w:t>Leadership</w:t>
      </w:r>
    </w:p>
    <w:p>
      <w:pPr>
        <w:pStyle w:val="5"/>
        <w:spacing w:before="5"/>
        <w:rPr>
          <w:b/>
          <w:sz w:val="20"/>
        </w:rPr>
      </w:pPr>
    </w:p>
    <w:p>
      <w:pPr>
        <w:pStyle w:val="5"/>
        <w:spacing w:line="360" w:lineRule="auto"/>
        <w:ind w:left="440" w:right="447"/>
        <w:jc w:val="both"/>
      </w:pPr>
      <w:r>
        <w:t>Respondents were asked to indicate whether the leadership in the organization was a key</w:t>
      </w:r>
      <w:r>
        <w:rPr>
          <w:spacing w:val="1"/>
        </w:rPr>
        <w:t xml:space="preserve"> </w:t>
      </w:r>
      <w:r>
        <w:t>factor in employee engagement. As seen in figure 4.11, it is evident that that majority of</w:t>
      </w:r>
      <w:r>
        <w:rPr>
          <w:spacing w:val="1"/>
        </w:rPr>
        <w:t xml:space="preserve"> </w:t>
      </w:r>
      <w:r>
        <w:t>the respondents (80.0 %) agree while 17 % strongly agree to how effective leadership is</w:t>
      </w:r>
      <w:r>
        <w:rPr>
          <w:spacing w:val="1"/>
        </w:rPr>
        <w:t xml:space="preserve"> </w:t>
      </w:r>
      <w:r>
        <w:t>very important ingredient to employee engagement. Only 3%of the employees disagree.</w:t>
      </w:r>
      <w:r>
        <w:rPr>
          <w:spacing w:val="1"/>
        </w:rPr>
        <w:t xml:space="preserve"> </w:t>
      </w:r>
      <w:r>
        <w:t>This</w:t>
      </w:r>
      <w:r>
        <w:rPr>
          <w:spacing w:val="-1"/>
        </w:rPr>
        <w:t xml:space="preserve"> </w:t>
      </w:r>
      <w:r>
        <w:t>shows that</w:t>
      </w:r>
      <w:r>
        <w:rPr>
          <w:spacing w:val="-1"/>
        </w:rPr>
        <w:t xml:space="preserve"> </w:t>
      </w:r>
      <w:r>
        <w:t>Pact takes leadership</w:t>
      </w:r>
      <w:r>
        <w:rPr>
          <w:spacing w:val="-1"/>
        </w:rPr>
        <w:t xml:space="preserve"> </w:t>
      </w:r>
      <w:r>
        <w:t>as</w:t>
      </w:r>
      <w:r>
        <w:rPr>
          <w:spacing w:val="2"/>
        </w:rPr>
        <w:t xml:space="preserve"> </w:t>
      </w:r>
      <w:r>
        <w:t>a</w:t>
      </w:r>
      <w:r>
        <w:rPr>
          <w:spacing w:val="-2"/>
        </w:rPr>
        <w:t xml:space="preserve"> </w:t>
      </w:r>
      <w:r>
        <w:t>key</w:t>
      </w:r>
      <w:r>
        <w:rPr>
          <w:spacing w:val="-5"/>
        </w:rPr>
        <w:t xml:space="preserve"> </w:t>
      </w:r>
      <w:r>
        <w:t>employee</w:t>
      </w:r>
      <w:r>
        <w:rPr>
          <w:spacing w:val="-1"/>
        </w:rPr>
        <w:t xml:space="preserve"> </w:t>
      </w:r>
      <w:r>
        <w:t>engagement</w:t>
      </w:r>
      <w:r>
        <w:rPr>
          <w:spacing w:val="-1"/>
        </w:rPr>
        <w:t xml:space="preserve"> </w:t>
      </w:r>
      <w:r>
        <w:t>strategy.</w:t>
      </w:r>
    </w:p>
    <w:p>
      <w:pPr>
        <w:spacing w:after="0" w:line="360" w:lineRule="auto"/>
        <w:jc w:val="both"/>
        <w:sectPr>
          <w:pgSz w:w="12240" w:h="15840"/>
          <w:pgMar w:top="1220" w:right="920" w:bottom="620" w:left="1720" w:header="0" w:footer="359" w:gutter="0"/>
          <w:cols w:space="720" w:num="1"/>
        </w:sectPr>
      </w:pPr>
    </w:p>
    <w:p>
      <w:pPr>
        <w:pStyle w:val="5"/>
        <w:ind w:left="432"/>
        <w:rPr>
          <w:sz w:val="20"/>
        </w:rPr>
      </w:pPr>
      <w:r>
        <w:pict>
          <v:rect id="_x0000_s1190" o:spid="_x0000_s1190" o:spt="1" style="position:absolute;left:0pt;margin-left:367.05pt;margin-top:148.3pt;height:5.5pt;width:5.5pt;mso-position-horizontal-relative:page;mso-position-vertical-relative:page;z-index:-251635712;mso-width-relative:page;mso-height-relative:page;" fillcolor="#4F81BC" filled="t" stroked="f" coordsize="21600,21600">
            <v:path/>
            <v:fill on="t" focussize="0,0"/>
            <v:stroke on="f"/>
            <v:imagedata o:title=""/>
            <o:lock v:ext="edit"/>
          </v:rect>
        </w:pict>
      </w:r>
      <w:r>
        <w:rPr>
          <w:sz w:val="20"/>
        </w:rPr>
        <w:pict>
          <v:group id="_x0000_s1191" o:spid="_x0000_s1191" o:spt="203" style="height:178.45pt;width:337.45pt;" coordsize="6749,3569">
            <o:lock v:ext="edit"/>
            <v:shape id="_x0000_s1192" o:spid="_x0000_s1192" style="position:absolute;left:1300;top:846;height:2496;width:2496;" fillcolor="#4F81BC" filled="t" stroked="f" coordorigin="1300,847" coordsize="2496,2496" path="m2548,847l2548,2094,1361,1709,1340,1782,1323,1855,1311,1928,1304,2002,1300,2074,1301,2147,1306,2219,1316,2290,1329,2360,1346,2430,1367,2498,1392,2564,1421,2629,1453,2692,1489,2754,1528,2813,1570,2870,1616,2925,1665,2977,1717,3026,1773,3072,1831,3116,1892,3156,1956,3193,2022,3226,2091,3256,2163,3281,2236,3303,2309,3319,2382,3331,2455,3339,2528,3342,2601,3341,2673,3336,2744,3327,2814,3314,2883,3296,2951,3275,3018,3250,3083,3222,3146,3190,3207,3154,3267,3115,3324,3072,3378,3026,3430,2977,3480,2925,3526,2870,3569,2812,3610,2751,3646,2687,3680,2621,3709,2552,3735,2480,3756,2407,3773,2334,3785,2260,3793,2187,3796,2114,3795,2042,3790,1970,3781,1899,3767,1828,3750,1759,3729,1691,3704,1625,3676,1560,3643,1497,3608,1435,3568,1376,3526,1319,3480,1264,3431,1212,3379,1163,3324,1117,3266,1073,3205,1033,3141,996,3074,963,3005,933,2934,908,2858,886,2782,869,2705,857,2627,849,2548,847xe">
              <v:path arrowok="t"/>
              <v:fill on="t" focussize="0,0"/>
              <v:stroke on="f"/>
              <v:imagedata o:title=""/>
              <o:lock v:ext="edit"/>
            </v:shape>
            <v:shape id="_x0000_s1193" o:spid="_x0000_s1193" style="position:absolute;left:1361;top:868;height:1226;width:1187;" fillcolor="#C0504D" filled="t" stroked="f" coordorigin="1361,869" coordsize="1187,1226" path="m2314,869l2236,886,2160,908,2086,935,2014,967,1945,1002,1878,1042,1814,1086,1752,1133,1694,1185,1639,1239,1588,1297,1540,1359,1496,1423,1456,1491,1420,1561,1389,1634,1361,1709,2548,2094,2314,869xe">
              <v:path arrowok="t"/>
              <v:fill on="t" focussize="0,0"/>
              <v:stroke on="f"/>
              <v:imagedata o:title=""/>
              <o:lock v:ext="edit"/>
            </v:shape>
            <v:shape id="_x0000_s1194" o:spid="_x0000_s1194" style="position:absolute;left:2314;top:846;height:1248;width:234;" fillcolor="#9BBA58" filled="t" stroked="f" coordorigin="2314,847" coordsize="234,1248" path="m2548,847l2489,848,2431,852,2372,859,2314,869,2548,2094,2548,847xe">
              <v:path arrowok="t"/>
              <v:fill on="t" focussize="0,0"/>
              <v:stroke on="f"/>
              <v:imagedata o:title=""/>
              <o:lock v:ext="edit"/>
            </v:shape>
            <v:shape id="_x0000_s1195" o:spid="_x0000_s1195" o:spt="202" type="#_x0000_t202" style="position:absolute;left:7;top:7;height:3555;width:6735;" filled="f" stroked="t" coordsize="21600,21600">
              <v:path/>
              <v:fill on="f" focussize="0,0"/>
              <v:stroke weight="0.72pt" color="#858585"/>
              <v:imagedata o:title=""/>
              <o:lock v:ext="edit"/>
              <v:textbox inset="0mm,0mm,0mm,0mm">
                <w:txbxContent>
                  <w:p>
                    <w:pPr>
                      <w:spacing w:before="143"/>
                      <w:ind w:left="1627" w:right="0" w:firstLine="0"/>
                      <w:jc w:val="left"/>
                      <w:rPr>
                        <w:rFonts w:ascii="Calibri"/>
                        <w:b/>
                        <w:sz w:val="36"/>
                      </w:rPr>
                    </w:pPr>
                    <w:r>
                      <w:rPr>
                        <w:rFonts w:ascii="Calibri"/>
                        <w:b/>
                        <w:sz w:val="36"/>
                      </w:rPr>
                      <w:t>Charismatic</w:t>
                    </w:r>
                    <w:r>
                      <w:rPr>
                        <w:rFonts w:ascii="Calibri"/>
                        <w:b/>
                        <w:spacing w:val="-9"/>
                        <w:sz w:val="36"/>
                      </w:rPr>
                      <w:t xml:space="preserve"> </w:t>
                    </w:r>
                    <w:r>
                      <w:rPr>
                        <w:rFonts w:ascii="Calibri"/>
                        <w:b/>
                        <w:sz w:val="36"/>
                      </w:rPr>
                      <w:t>Leadership</w:t>
                    </w:r>
                  </w:p>
                  <w:p>
                    <w:pPr>
                      <w:spacing w:before="0" w:line="240" w:lineRule="auto"/>
                      <w:rPr>
                        <w:rFonts w:ascii="Calibri"/>
                        <w:b/>
                        <w:sz w:val="36"/>
                      </w:rPr>
                    </w:pPr>
                  </w:p>
                  <w:p>
                    <w:pPr>
                      <w:spacing w:before="1" w:line="240" w:lineRule="auto"/>
                      <w:rPr>
                        <w:rFonts w:ascii="Calibri"/>
                        <w:b/>
                        <w:sz w:val="46"/>
                      </w:rPr>
                    </w:pPr>
                  </w:p>
                  <w:p>
                    <w:pPr>
                      <w:spacing w:before="0" w:line="355" w:lineRule="auto"/>
                      <w:ind w:left="5333" w:right="192" w:firstLine="0"/>
                      <w:jc w:val="left"/>
                      <w:rPr>
                        <w:rFonts w:ascii="Calibri"/>
                        <w:sz w:val="20"/>
                      </w:rPr>
                    </w:pPr>
                    <w:r>
                      <w:rPr>
                        <w:rFonts w:ascii="Calibri"/>
                        <w:sz w:val="20"/>
                      </w:rPr>
                      <w:t>Strongly Agree</w:t>
                    </w:r>
                    <w:r>
                      <w:rPr>
                        <w:rFonts w:ascii="Calibri"/>
                        <w:spacing w:val="-44"/>
                        <w:sz w:val="20"/>
                      </w:rPr>
                      <w:t xml:space="preserve"> </w:t>
                    </w:r>
                    <w:r>
                      <w:rPr>
                        <w:rFonts w:ascii="Calibri"/>
                        <w:sz w:val="20"/>
                      </w:rPr>
                      <w:t>Agree</w:t>
                    </w:r>
                    <w:r>
                      <w:rPr>
                        <w:rFonts w:ascii="Calibri"/>
                        <w:spacing w:val="1"/>
                        <w:sz w:val="20"/>
                      </w:rPr>
                      <w:t xml:space="preserve"> </w:t>
                    </w:r>
                    <w:r>
                      <w:rPr>
                        <w:rFonts w:ascii="Calibri"/>
                        <w:sz w:val="20"/>
                      </w:rPr>
                      <w:t>Disagree</w:t>
                    </w:r>
                  </w:p>
                </w:txbxContent>
              </v:textbox>
            </v:shape>
            <w10:wrap type="none"/>
            <w10:anchorlock/>
          </v:group>
        </w:pict>
      </w:r>
    </w:p>
    <w:p>
      <w:pPr>
        <w:pStyle w:val="5"/>
        <w:spacing w:before="5"/>
        <w:rPr>
          <w:sz w:val="11"/>
        </w:rPr>
      </w:pPr>
    </w:p>
    <w:p>
      <w:pPr>
        <w:pStyle w:val="2"/>
        <w:spacing w:before="90"/>
        <w:ind w:left="440"/>
      </w:pPr>
      <w:r>
        <w:pict>
          <v:rect id="_x0000_s1196" o:spid="_x0000_s1196" o:spt="1" style="position:absolute;left:0pt;margin-left:367.05pt;margin-top:-84.4pt;height:5.5pt;width:5.5pt;mso-position-horizontal-relative:page;z-index:-251634688;mso-width-relative:page;mso-height-relative:page;" fillcolor="#C0504D" filled="t" stroked="f" coordsize="21600,21600">
            <v:path/>
            <v:fill on="t" focussize="0,0"/>
            <v:stroke on="f"/>
            <v:imagedata o:title=""/>
            <o:lock v:ext="edit"/>
          </v:rect>
        </w:pict>
      </w:r>
      <w:r>
        <w:pict>
          <v:rect id="_x0000_s1197" o:spid="_x0000_s1197" o:spt="1" style="position:absolute;left:0pt;margin-left:367.05pt;margin-top:-66.4pt;height:5.5pt;width:5.5pt;mso-position-horizontal-relative:page;z-index:-251634688;mso-width-relative:page;mso-height-relative:page;" fillcolor="#9BBA58" filled="t" stroked="f" coordsize="21600,21600">
            <v:path/>
            <v:fill on="t" focussize="0,0"/>
            <v:stroke on="f"/>
            <v:imagedata o:title=""/>
            <o:lock v:ext="edit"/>
          </v:rect>
        </w:pict>
      </w:r>
      <w:r>
        <w:t>Figure</w:t>
      </w:r>
      <w:r>
        <w:rPr>
          <w:spacing w:val="-3"/>
        </w:rPr>
        <w:t xml:space="preserve"> </w:t>
      </w:r>
      <w:r>
        <w:t>4.11 Charismatic</w:t>
      </w:r>
      <w:r>
        <w:rPr>
          <w:spacing w:val="-3"/>
        </w:rPr>
        <w:t xml:space="preserve"> </w:t>
      </w:r>
      <w:r>
        <w:t>Leadership</w:t>
      </w:r>
    </w:p>
    <w:p>
      <w:pPr>
        <w:pStyle w:val="5"/>
        <w:rPr>
          <w:b/>
          <w:sz w:val="26"/>
        </w:rPr>
      </w:pPr>
    </w:p>
    <w:p>
      <w:pPr>
        <w:pStyle w:val="5"/>
        <w:rPr>
          <w:b/>
          <w:sz w:val="26"/>
        </w:rPr>
      </w:pPr>
    </w:p>
    <w:p>
      <w:pPr>
        <w:pStyle w:val="11"/>
        <w:numPr>
          <w:ilvl w:val="2"/>
          <w:numId w:val="9"/>
        </w:numPr>
        <w:tabs>
          <w:tab w:val="left" w:pos="981"/>
        </w:tabs>
        <w:spacing w:before="160" w:after="0" w:line="240" w:lineRule="auto"/>
        <w:ind w:left="980" w:right="0" w:hanging="541"/>
        <w:jc w:val="left"/>
        <w:rPr>
          <w:b/>
          <w:sz w:val="24"/>
        </w:rPr>
      </w:pPr>
      <w:r>
        <w:rPr>
          <w:b/>
          <w:sz w:val="24"/>
        </w:rPr>
        <w:t>Effective</w:t>
      </w:r>
      <w:r>
        <w:rPr>
          <w:b/>
          <w:spacing w:val="-4"/>
          <w:sz w:val="24"/>
        </w:rPr>
        <w:t xml:space="preserve"> </w:t>
      </w:r>
      <w:r>
        <w:rPr>
          <w:b/>
          <w:sz w:val="24"/>
        </w:rPr>
        <w:t>Reward</w:t>
      </w:r>
      <w:r>
        <w:rPr>
          <w:b/>
          <w:spacing w:val="-2"/>
          <w:sz w:val="24"/>
        </w:rPr>
        <w:t xml:space="preserve"> </w:t>
      </w:r>
      <w:r>
        <w:rPr>
          <w:b/>
          <w:sz w:val="24"/>
        </w:rPr>
        <w:t>Systems</w:t>
      </w:r>
    </w:p>
    <w:p>
      <w:pPr>
        <w:pStyle w:val="5"/>
        <w:spacing w:before="8"/>
        <w:rPr>
          <w:b/>
          <w:sz w:val="20"/>
        </w:rPr>
      </w:pPr>
    </w:p>
    <w:p>
      <w:pPr>
        <w:pStyle w:val="5"/>
        <w:spacing w:line="360" w:lineRule="auto"/>
        <w:ind w:left="440" w:right="444"/>
        <w:jc w:val="both"/>
      </w:pPr>
      <w:r>
        <w:pict>
          <v:rect id="_x0000_s1198" o:spid="_x0000_s1198" o:spt="1" style="position:absolute;left:0pt;margin-left:358.05pt;margin-top:203.25pt;height:5.4pt;width:5.5pt;mso-position-horizontal-relative:page;z-index:-251633664;mso-width-relative:page;mso-height-relative:page;" fillcolor="#4F81BC" filled="t" stroked="f" coordsize="21600,21600">
            <v:path/>
            <v:fill on="t" focussize="0,0"/>
            <v:stroke on="f"/>
            <v:imagedata o:title=""/>
            <o:lock v:ext="edit"/>
          </v:rect>
        </w:pict>
      </w:r>
      <w:r>
        <w:t>Respondents were asked to indicate how they regard pay and other rewards such as</w:t>
      </w:r>
      <w:r>
        <w:rPr>
          <w:spacing w:val="1"/>
        </w:rPr>
        <w:t xml:space="preserve"> </w:t>
      </w:r>
      <w:r>
        <w:t>recognition. As seen in figure 4.12 it is evident that that majority of the respondents 9%</w:t>
      </w:r>
      <w:r>
        <w:rPr>
          <w:spacing w:val="1"/>
        </w:rPr>
        <w:t xml:space="preserve"> </w:t>
      </w:r>
      <w:r>
        <w:t>agree while 90% strongly agree that employees regard pay and recognition as significant</w:t>
      </w:r>
      <w:r>
        <w:rPr>
          <w:spacing w:val="1"/>
        </w:rPr>
        <w:t xml:space="preserve"> </w:t>
      </w:r>
      <w:r>
        <w:t>motivating factors. Only 1% of the employees</w:t>
      </w:r>
      <w:r>
        <w:rPr>
          <w:spacing w:val="1"/>
        </w:rPr>
        <w:t xml:space="preserve"> </w:t>
      </w:r>
      <w:r>
        <w:t>neither agreed. These findings</w:t>
      </w:r>
      <w:r>
        <w:rPr>
          <w:spacing w:val="60"/>
        </w:rPr>
        <w:t xml:space="preserve"> </w:t>
      </w:r>
      <w:r>
        <w:t>imply that</w:t>
      </w:r>
      <w:r>
        <w:rPr>
          <w:spacing w:val="1"/>
        </w:rPr>
        <w:t xml:space="preserve"> </w:t>
      </w:r>
      <w:r>
        <w:t>an</w:t>
      </w:r>
      <w:r>
        <w:rPr>
          <w:spacing w:val="-1"/>
        </w:rPr>
        <w:t xml:space="preserve"> </w:t>
      </w:r>
      <w:r>
        <w:t>effective</w:t>
      </w:r>
      <w:r>
        <w:rPr>
          <w:spacing w:val="-1"/>
        </w:rPr>
        <w:t xml:space="preserve"> </w:t>
      </w:r>
      <w:r>
        <w:t>reward</w:t>
      </w:r>
      <w:r>
        <w:rPr>
          <w:spacing w:val="-1"/>
        </w:rPr>
        <w:t xml:space="preserve"> </w:t>
      </w:r>
      <w:r>
        <w:t>system is</w:t>
      </w:r>
      <w:r>
        <w:rPr>
          <w:spacing w:val="-1"/>
        </w:rPr>
        <w:t xml:space="preserve"> </w:t>
      </w:r>
      <w:r>
        <w:t>an important</w:t>
      </w:r>
      <w:r>
        <w:rPr>
          <w:spacing w:val="-1"/>
        </w:rPr>
        <w:t xml:space="preserve"> </w:t>
      </w:r>
      <w:r>
        <w:t>employee</w:t>
      </w:r>
      <w:r>
        <w:rPr>
          <w:spacing w:val="1"/>
        </w:rPr>
        <w:t xml:space="preserve"> </w:t>
      </w:r>
      <w:r>
        <w:t>engagement</w:t>
      </w:r>
      <w:r>
        <w:rPr>
          <w:spacing w:val="-1"/>
        </w:rPr>
        <w:t xml:space="preserve"> </w:t>
      </w:r>
      <w:r>
        <w:t>strategy.</w:t>
      </w:r>
    </w:p>
    <w:p>
      <w:pPr>
        <w:pStyle w:val="5"/>
        <w:spacing w:before="9"/>
        <w:rPr>
          <w:sz w:val="13"/>
        </w:rPr>
      </w:pPr>
      <w:r>
        <w:pict>
          <v:group id="_x0000_s1199" o:spid="_x0000_s1199" o:spt="203" style="position:absolute;left:0pt;margin-left:107.6pt;margin-top:9.9pt;height:190.45pt;width:328.45pt;mso-position-horizontal-relative:page;mso-wrap-distance-bottom:0pt;mso-wrap-distance-top:0pt;z-index:-251615232;mso-width-relative:page;mso-height-relative:page;" coordorigin="2153,198" coordsize="6569,3809">
            <o:lock v:ext="edit"/>
            <v:shape id="_x0000_s1200" o:spid="_x0000_s1200" style="position:absolute;left:3243;top:1044;height:2736;width:2736;" fillcolor="#4F81BC" filled="t" stroked="f" coordorigin="3243,1044" coordsize="2736,2736" path="m4611,1044l4611,2412,3807,1305,3747,1351,3691,1399,3638,1450,3588,1503,3542,1558,3498,1616,3458,1675,3422,1736,3388,1798,3358,1862,3332,1927,3309,1994,3289,2061,3273,2129,3260,2198,3251,2267,3245,2337,3243,2407,3245,2477,3250,2547,3258,2617,3271,2687,3287,2756,3307,2825,3330,2893,3357,2960,3388,3026,3423,3091,3462,3154,3504,3216,3550,3275,3598,3332,3649,3385,3702,3435,3758,3481,3815,3525,3874,3565,3935,3601,3997,3635,4061,3664,4126,3691,4193,3714,4260,3734,4328,3750,4397,3763,4466,3772,4536,3778,4606,3780,4676,3778,4747,3773,4817,3764,4886,3752,4956,3736,5024,3716,5092,3693,5159,3665,5225,3634,5290,3600,5353,3561,5415,3518,5474,3473,5531,3424,5584,3374,5634,3320,5680,3265,5724,3208,5764,3149,5800,3088,5834,3025,5864,2962,5890,2896,5913,2830,5933,2763,5949,2695,5962,2626,5971,2556,5977,2487,5979,2417,5977,2346,5972,2276,5963,2206,5951,2136,5935,2067,5915,1999,5892,1931,5864,1864,5833,1798,5799,1733,5760,1670,5717,1608,5670,1547,5620,1489,5568,1434,5512,1383,5454,1334,5393,1290,5330,1248,5265,1211,5198,1176,5129,1146,5059,1119,4987,1097,4914,1078,4840,1063,4764,1053,4688,1046,4611,1044xe">
              <v:path arrowok="t"/>
              <v:fill on="t" focussize="0,0"/>
              <v:stroke on="f"/>
              <v:imagedata o:title=""/>
              <o:lock v:ext="edit"/>
            </v:shape>
            <v:shape id="_x0000_s1201" o:spid="_x0000_s1201" style="position:absolute;left:3807;top:1046;height:1365;width:804;" fillcolor="#C0504D" filled="t" stroked="f" coordorigin="3807,1047" coordsize="804,1365" path="m4525,1047l4448,1054,4371,1065,4295,1081,4221,1101,4148,1125,4076,1153,4006,1185,3937,1221,3871,1261,3807,1305,4611,2412,4525,1047xe">
              <v:path arrowok="t"/>
              <v:fill on="t" focussize="0,0"/>
              <v:stroke on="f"/>
              <v:imagedata o:title=""/>
              <o:lock v:ext="edit"/>
            </v:shape>
            <v:shape id="_x0000_s1202" o:spid="_x0000_s1202" style="position:absolute;left:4525;top:1044;height:1368;width:86;" fillcolor="#9BBA58" filled="t" stroked="f" coordorigin="4525,1044" coordsize="86,1368" path="m4611,1044l4568,1045,4525,1047,4611,2412,4611,1044xe">
              <v:path arrowok="t"/>
              <v:fill on="t" focussize="0,0"/>
              <v:stroke on="f"/>
              <v:imagedata o:title=""/>
              <o:lock v:ext="edit"/>
            </v:shape>
            <v:shape id="_x0000_s1203" o:spid="_x0000_s1203" o:spt="202" type="#_x0000_t202" style="position:absolute;left:2160;top:205;height:3795;width:6555;" filled="f" stroked="t" coordsize="21600,21600">
              <v:path/>
              <v:fill on="f" focussize="0,0"/>
              <v:stroke weight="0.72pt" color="#858585"/>
              <v:imagedata o:title=""/>
              <o:lock v:ext="edit"/>
              <v:textbox inset="0mm,0mm,0mm,0mm">
                <w:txbxContent>
                  <w:p>
                    <w:pPr>
                      <w:spacing w:before="143"/>
                      <w:ind w:left="1445" w:right="0" w:firstLine="0"/>
                      <w:jc w:val="left"/>
                      <w:rPr>
                        <w:rFonts w:ascii="Calibri"/>
                        <w:b/>
                        <w:sz w:val="36"/>
                      </w:rPr>
                    </w:pPr>
                    <w:r>
                      <w:rPr>
                        <w:rFonts w:ascii="Calibri"/>
                        <w:b/>
                        <w:sz w:val="36"/>
                      </w:rPr>
                      <w:t>Effective</w:t>
                    </w:r>
                    <w:r>
                      <w:rPr>
                        <w:rFonts w:ascii="Calibri"/>
                        <w:b/>
                        <w:spacing w:val="-20"/>
                        <w:sz w:val="36"/>
                      </w:rPr>
                      <w:t xml:space="preserve"> </w:t>
                    </w:r>
                    <w:r>
                      <w:rPr>
                        <w:rFonts w:ascii="Calibri"/>
                        <w:b/>
                        <w:sz w:val="36"/>
                      </w:rPr>
                      <w:t>Reward</w:t>
                    </w:r>
                    <w:r>
                      <w:rPr>
                        <w:rFonts w:ascii="Calibri"/>
                        <w:b/>
                        <w:spacing w:val="-17"/>
                        <w:sz w:val="36"/>
                      </w:rPr>
                      <w:t xml:space="preserve"> </w:t>
                    </w:r>
                    <w:r>
                      <w:rPr>
                        <w:rFonts w:ascii="Calibri"/>
                        <w:b/>
                        <w:sz w:val="36"/>
                      </w:rPr>
                      <w:t>System</w:t>
                    </w:r>
                  </w:p>
                  <w:p>
                    <w:pPr>
                      <w:spacing w:before="0" w:line="240" w:lineRule="auto"/>
                      <w:rPr>
                        <w:rFonts w:ascii="Calibri"/>
                        <w:b/>
                        <w:sz w:val="36"/>
                      </w:rPr>
                    </w:pPr>
                  </w:p>
                  <w:p>
                    <w:pPr>
                      <w:spacing w:before="0" w:line="240" w:lineRule="auto"/>
                      <w:rPr>
                        <w:rFonts w:ascii="Calibri"/>
                        <w:b/>
                        <w:sz w:val="36"/>
                      </w:rPr>
                    </w:pPr>
                  </w:p>
                  <w:p>
                    <w:pPr>
                      <w:spacing w:before="244" w:line="355" w:lineRule="auto"/>
                      <w:ind w:left="5153" w:right="183" w:firstLine="0"/>
                      <w:jc w:val="left"/>
                      <w:rPr>
                        <w:rFonts w:ascii="Calibri"/>
                        <w:sz w:val="20"/>
                      </w:rPr>
                    </w:pPr>
                    <w:r>
                      <w:rPr>
                        <w:rFonts w:ascii="Calibri"/>
                        <w:spacing w:val="-1"/>
                        <w:sz w:val="20"/>
                      </w:rPr>
                      <w:t xml:space="preserve">Strongly </w:t>
                    </w:r>
                    <w:r>
                      <w:rPr>
                        <w:rFonts w:ascii="Calibri"/>
                        <w:sz w:val="20"/>
                      </w:rPr>
                      <w:t>Agree</w:t>
                    </w:r>
                    <w:r>
                      <w:rPr>
                        <w:rFonts w:ascii="Calibri"/>
                        <w:spacing w:val="-43"/>
                        <w:sz w:val="20"/>
                      </w:rPr>
                      <w:t xml:space="preserve"> </w:t>
                    </w:r>
                    <w:r>
                      <w:rPr>
                        <w:rFonts w:ascii="Calibri"/>
                        <w:sz w:val="20"/>
                      </w:rPr>
                      <w:t>Agree</w:t>
                    </w:r>
                  </w:p>
                  <w:p>
                    <w:pPr>
                      <w:spacing w:before="0"/>
                      <w:ind w:left="5153" w:right="0" w:firstLine="0"/>
                      <w:jc w:val="left"/>
                      <w:rPr>
                        <w:rFonts w:ascii="Calibri"/>
                        <w:sz w:val="20"/>
                      </w:rPr>
                    </w:pPr>
                    <w:r>
                      <w:rPr>
                        <w:rFonts w:ascii="Calibri"/>
                        <w:sz w:val="20"/>
                      </w:rPr>
                      <w:t>Neutral</w:t>
                    </w:r>
                  </w:p>
                </w:txbxContent>
              </v:textbox>
            </v:shape>
            <w10:wrap type="topAndBottom"/>
          </v:group>
        </w:pict>
      </w:r>
    </w:p>
    <w:p>
      <w:pPr>
        <w:pStyle w:val="5"/>
        <w:spacing w:before="3"/>
        <w:rPr>
          <w:sz w:val="26"/>
        </w:rPr>
      </w:pPr>
    </w:p>
    <w:p>
      <w:pPr>
        <w:pStyle w:val="2"/>
        <w:ind w:left="440"/>
      </w:pPr>
      <w:r>
        <w:pict>
          <v:rect id="_x0000_s1204" o:spid="_x0000_s1204" o:spt="1" style="position:absolute;left:0pt;margin-left:358.05pt;margin-top:-99.15pt;height:5.5pt;width:5.5pt;mso-position-horizontal-relative:page;z-index:-251633664;mso-width-relative:page;mso-height-relative:page;" fillcolor="#C0504D" filled="t" stroked="f" coordsize="21600,21600">
            <v:path/>
            <v:fill on="t" focussize="0,0"/>
            <v:stroke on="f"/>
            <v:imagedata o:title=""/>
            <o:lock v:ext="edit"/>
          </v:rect>
        </w:pict>
      </w:r>
      <w:r>
        <w:pict>
          <v:rect id="_x0000_s1205" o:spid="_x0000_s1205" o:spt="1" style="position:absolute;left:0pt;margin-left:358.05pt;margin-top:-81.05pt;height:5.5pt;width:5.5pt;mso-position-horizontal-relative:page;z-index:-251632640;mso-width-relative:page;mso-height-relative:page;" fillcolor="#9BBA58" filled="t" stroked="f" coordsize="21600,21600">
            <v:path/>
            <v:fill on="t" focussize="0,0"/>
            <v:stroke on="f"/>
            <v:imagedata o:title=""/>
            <o:lock v:ext="edit"/>
          </v:rect>
        </w:pict>
      </w:r>
      <w:r>
        <w:t>Figure</w:t>
      </w:r>
      <w:r>
        <w:rPr>
          <w:spacing w:val="-3"/>
        </w:rPr>
        <w:t xml:space="preserve"> </w:t>
      </w:r>
      <w:r>
        <w:t>4.12</w:t>
      </w:r>
      <w:r>
        <w:rPr>
          <w:spacing w:val="-2"/>
        </w:rPr>
        <w:t xml:space="preserve"> </w:t>
      </w:r>
      <w:r>
        <w:t>Effective</w:t>
      </w:r>
      <w:r>
        <w:rPr>
          <w:spacing w:val="-2"/>
        </w:rPr>
        <w:t xml:space="preserve"> </w:t>
      </w:r>
      <w:r>
        <w:t>Reward</w:t>
      </w:r>
      <w:r>
        <w:rPr>
          <w:spacing w:val="-1"/>
        </w:rPr>
        <w:t xml:space="preserve"> </w:t>
      </w:r>
      <w:r>
        <w:t>Systems</w:t>
      </w:r>
    </w:p>
    <w:p>
      <w:pPr>
        <w:spacing w:after="0"/>
        <w:sectPr>
          <w:pgSz w:w="12240" w:h="15840"/>
          <w:pgMar w:top="1280" w:right="920" w:bottom="620" w:left="1720" w:header="0" w:footer="359" w:gutter="0"/>
          <w:cols w:space="720" w:num="1"/>
        </w:sectPr>
      </w:pPr>
    </w:p>
    <w:p>
      <w:pPr>
        <w:pStyle w:val="11"/>
        <w:numPr>
          <w:ilvl w:val="2"/>
          <w:numId w:val="9"/>
        </w:numPr>
        <w:tabs>
          <w:tab w:val="left" w:pos="981"/>
        </w:tabs>
        <w:spacing w:before="75" w:after="0" w:line="240" w:lineRule="auto"/>
        <w:ind w:left="980" w:right="0" w:hanging="541"/>
        <w:jc w:val="left"/>
        <w:rPr>
          <w:b/>
          <w:sz w:val="24"/>
        </w:rPr>
      </w:pPr>
      <w:r>
        <w:rPr>
          <w:b/>
          <w:sz w:val="24"/>
        </w:rPr>
        <w:t>Role</w:t>
      </w:r>
      <w:r>
        <w:rPr>
          <w:b/>
          <w:spacing w:val="-2"/>
          <w:sz w:val="24"/>
        </w:rPr>
        <w:t xml:space="preserve"> </w:t>
      </w:r>
      <w:r>
        <w:rPr>
          <w:b/>
          <w:sz w:val="24"/>
        </w:rPr>
        <w:t>Clarity</w:t>
      </w:r>
    </w:p>
    <w:p>
      <w:pPr>
        <w:pStyle w:val="5"/>
        <w:rPr>
          <w:b/>
          <w:sz w:val="29"/>
        </w:rPr>
      </w:pPr>
    </w:p>
    <w:p>
      <w:pPr>
        <w:pStyle w:val="5"/>
        <w:spacing w:line="360" w:lineRule="auto"/>
        <w:ind w:left="440" w:right="450"/>
        <w:jc w:val="both"/>
      </w:pPr>
      <w:r>
        <w:pict>
          <v:rect id="_x0000_s1206" o:spid="_x0000_s1206" o:spt="1" style="position:absolute;left:0pt;margin-left:367.05pt;margin-top:231.35pt;height:5.5pt;width:5.5pt;mso-position-horizontal-relative:page;z-index:-251631616;mso-width-relative:page;mso-height-relative:page;" fillcolor="#4F81BC" filled="t" stroked="f" coordsize="21600,21600">
            <v:path/>
            <v:fill on="t" focussize="0,0"/>
            <v:stroke on="f"/>
            <v:imagedata o:title=""/>
            <o:lock v:ext="edit"/>
          </v:rect>
        </w:pict>
      </w:r>
      <w:r>
        <w:t>Respondents</w:t>
      </w:r>
      <w:r>
        <w:rPr>
          <w:spacing w:val="1"/>
        </w:rPr>
        <w:t xml:space="preserve"> </w:t>
      </w:r>
      <w:r>
        <w:t>were asked</w:t>
      </w:r>
      <w:r>
        <w:rPr>
          <w:spacing w:val="1"/>
        </w:rPr>
        <w:t xml:space="preserve"> </w:t>
      </w:r>
      <w:r>
        <w:t>to</w:t>
      </w:r>
      <w:r>
        <w:rPr>
          <w:spacing w:val="1"/>
        </w:rPr>
        <w:t xml:space="preserve"> </w:t>
      </w:r>
      <w:r>
        <w:t>indicate if the</w:t>
      </w:r>
      <w:r>
        <w:rPr>
          <w:spacing w:val="1"/>
        </w:rPr>
        <w:t xml:space="preserve"> </w:t>
      </w:r>
      <w:r>
        <w:t>organization helps</w:t>
      </w:r>
      <w:r>
        <w:rPr>
          <w:spacing w:val="1"/>
        </w:rPr>
        <w:t xml:space="preserve"> </w:t>
      </w:r>
      <w:r>
        <w:t>employees</w:t>
      </w:r>
      <w:r>
        <w:rPr>
          <w:spacing w:val="1"/>
        </w:rPr>
        <w:t xml:space="preserve"> </w:t>
      </w:r>
      <w:r>
        <w:t>to</w:t>
      </w:r>
      <w:r>
        <w:rPr>
          <w:spacing w:val="60"/>
        </w:rPr>
        <w:t xml:space="preserve"> </w:t>
      </w:r>
      <w:r>
        <w:t>understand</w:t>
      </w:r>
      <w:r>
        <w:rPr>
          <w:spacing w:val="-57"/>
        </w:rPr>
        <w:t xml:space="preserve"> </w:t>
      </w:r>
      <w:r>
        <w:t>their roles in the company strategy and how their daily job contributes to it. Figure 4.13</w:t>
      </w:r>
      <w:r>
        <w:rPr>
          <w:spacing w:val="1"/>
        </w:rPr>
        <w:t xml:space="preserve"> </w:t>
      </w:r>
      <w:r>
        <w:t>shows</w:t>
      </w:r>
      <w:r>
        <w:rPr>
          <w:spacing w:val="1"/>
        </w:rPr>
        <w:t xml:space="preserve"> </w:t>
      </w:r>
      <w:r>
        <w:t>that</w:t>
      </w:r>
      <w:r>
        <w:rPr>
          <w:spacing w:val="1"/>
        </w:rPr>
        <w:t xml:space="preserve"> </w:t>
      </w:r>
      <w:r>
        <w:t>58%</w:t>
      </w:r>
      <w:r>
        <w:rPr>
          <w:spacing w:val="1"/>
        </w:rPr>
        <w:t xml:space="preserve"> </w:t>
      </w:r>
      <w:r>
        <w:t>of</w:t>
      </w:r>
      <w:r>
        <w:rPr>
          <w:spacing w:val="1"/>
        </w:rPr>
        <w:t xml:space="preserve"> </w:t>
      </w:r>
      <w:r>
        <w:t>the</w:t>
      </w:r>
      <w:r>
        <w:rPr>
          <w:spacing w:val="1"/>
        </w:rPr>
        <w:t xml:space="preserve"> </w:t>
      </w:r>
      <w:r>
        <w:t>employees</w:t>
      </w:r>
      <w:r>
        <w:rPr>
          <w:spacing w:val="1"/>
        </w:rPr>
        <w:t xml:space="preserve"> </w:t>
      </w:r>
      <w:r>
        <w:t>strongly</w:t>
      </w:r>
      <w:r>
        <w:rPr>
          <w:spacing w:val="1"/>
        </w:rPr>
        <w:t xml:space="preserve"> </w:t>
      </w:r>
      <w:r>
        <w:t>agree</w:t>
      </w:r>
      <w:r>
        <w:rPr>
          <w:spacing w:val="1"/>
        </w:rPr>
        <w:t xml:space="preserve"> </w:t>
      </w:r>
      <w:r>
        <w:t>while</w:t>
      </w:r>
      <w:r>
        <w:rPr>
          <w:spacing w:val="1"/>
        </w:rPr>
        <w:t xml:space="preserve"> </w:t>
      </w:r>
      <w:r>
        <w:t>30%</w:t>
      </w:r>
      <w:r>
        <w:rPr>
          <w:spacing w:val="1"/>
        </w:rPr>
        <w:t xml:space="preserve"> </w:t>
      </w:r>
      <w:r>
        <w:t>agreed.</w:t>
      </w:r>
      <w:r>
        <w:rPr>
          <w:spacing w:val="1"/>
        </w:rPr>
        <w:t xml:space="preserve"> </w:t>
      </w:r>
      <w:r>
        <w:t>10%</w:t>
      </w:r>
      <w:r>
        <w:rPr>
          <w:spacing w:val="1"/>
        </w:rPr>
        <w:t xml:space="preserve"> </w:t>
      </w:r>
      <w:r>
        <w:t>of</w:t>
      </w:r>
      <w:r>
        <w:rPr>
          <w:spacing w:val="1"/>
        </w:rPr>
        <w:t xml:space="preserve"> </w:t>
      </w:r>
      <w:r>
        <w:t>the</w:t>
      </w:r>
      <w:r>
        <w:rPr>
          <w:spacing w:val="1"/>
        </w:rPr>
        <w:t xml:space="preserve"> </w:t>
      </w:r>
      <w:r>
        <w:t>respondents were neutral while 2% of the respondents disagreed. This shows that Pact</w:t>
      </w:r>
      <w:r>
        <w:rPr>
          <w:spacing w:val="1"/>
        </w:rPr>
        <w:t xml:space="preserve"> </w:t>
      </w:r>
      <w:r>
        <w:t>management need to increase awareness of the organizations strategy to employees and</w:t>
      </w:r>
      <w:r>
        <w:rPr>
          <w:spacing w:val="1"/>
        </w:rPr>
        <w:t xml:space="preserve"> </w:t>
      </w:r>
      <w:r>
        <w:t>how</w:t>
      </w:r>
      <w:r>
        <w:rPr>
          <w:spacing w:val="-1"/>
        </w:rPr>
        <w:t xml:space="preserve"> </w:t>
      </w:r>
      <w:r>
        <w:t>each of</w:t>
      </w:r>
      <w:r>
        <w:rPr>
          <w:spacing w:val="-1"/>
        </w:rPr>
        <w:t xml:space="preserve"> </w:t>
      </w:r>
      <w:r>
        <w:t>their roles</w:t>
      </w:r>
      <w:r>
        <w:rPr>
          <w:spacing w:val="-1"/>
        </w:rPr>
        <w:t xml:space="preserve"> </w:t>
      </w:r>
      <w:r>
        <w:t>link to</w:t>
      </w:r>
      <w:r>
        <w:rPr>
          <w:spacing w:val="-1"/>
        </w:rPr>
        <w:t xml:space="preserve"> </w:t>
      </w:r>
      <w:r>
        <w:t>the</w:t>
      </w:r>
      <w:r>
        <w:rPr>
          <w:spacing w:val="-1"/>
        </w:rPr>
        <w:t xml:space="preserve"> </w:t>
      </w:r>
      <w:r>
        <w:t>achievement of the organizations</w:t>
      </w:r>
      <w:r>
        <w:rPr>
          <w:spacing w:val="-1"/>
        </w:rPr>
        <w:t xml:space="preserve"> </w:t>
      </w:r>
      <w:r>
        <w:t>strategy.</w:t>
      </w:r>
    </w:p>
    <w:p>
      <w:pPr>
        <w:pStyle w:val="5"/>
        <w:spacing w:before="8"/>
        <w:rPr>
          <w:sz w:val="13"/>
        </w:rPr>
      </w:pPr>
      <w:r>
        <w:pict>
          <v:group id="_x0000_s1207" o:spid="_x0000_s1207" o:spt="203" style="position:absolute;left:0pt;margin-left:107.6pt;margin-top:9.9pt;height:223.45pt;width:337.45pt;mso-position-horizontal-relative:page;mso-wrap-distance-bottom:0pt;mso-wrap-distance-top:0pt;z-index:-251614208;mso-width-relative:page;mso-height-relative:page;" coordorigin="2153,198" coordsize="6749,4469">
            <o:lock v:ext="edit"/>
            <v:shape id="_x0000_s1208" o:spid="_x0000_s1208" style="position:absolute;left:3883;top:1044;height:3396;width:2516;" fillcolor="#4F81BC" filled="t" stroked="f" coordorigin="3883,1045" coordsize="2516,3396" path="m4701,1045l4701,2743,3883,4231,3950,4266,4018,4297,4087,4326,4156,4351,4226,4373,4296,4392,4367,4408,4438,4420,4509,4430,4580,4437,4651,4440,4722,4441,4793,4438,4863,4433,4934,4425,5003,4413,5072,4399,5141,4383,5208,4363,5275,4341,5341,4315,5406,4287,5469,4257,5532,4224,5593,4188,5653,4149,5711,4108,5767,4064,5822,4018,5875,3969,5926,3918,5976,3865,6023,3809,6068,3750,6110,3689,6151,3626,6189,3561,6224,3494,6255,3426,6284,3357,6309,3288,6331,3218,6350,3148,6366,3077,6379,3006,6388,2935,6395,2864,6398,2793,6399,2722,6396,2651,6391,2580,6383,2510,6372,2441,6358,2371,6341,2303,6321,2235,6299,2169,6274,2103,6246,2038,6215,1974,6182,1912,6146,1851,6107,1791,6066,1733,6023,1676,5976,1621,5928,1568,5876,1517,5823,1468,5767,1421,5708,1376,5647,1333,5584,1293,5519,1255,5450,1219,5379,1186,5307,1157,5235,1131,5161,1108,5086,1089,5010,1073,4933,1061,4856,1052,4779,1047,4701,1045xe">
              <v:path arrowok="t"/>
              <v:fill on="t" focussize="0,0"/>
              <v:stroke on="f"/>
              <v:imagedata o:title=""/>
              <o:lock v:ext="edit"/>
            </v:shape>
            <v:shape id="_x0000_s1209" o:spid="_x0000_s1209" style="position:absolute;left:3003;top:1505;height:2726;width:1698;" fillcolor="#C0504D" filled="t" stroked="f" coordorigin="3003,1505" coordsize="1698,2726" path="m3539,1505l3485,1558,3434,1613,3385,1669,3340,1727,3297,1787,3258,1848,3221,1910,3187,1974,3156,2038,3127,2104,3102,2171,3080,2238,3060,2306,3043,2375,3030,2444,3019,2514,3011,2584,3005,2654,3003,2725,3004,2795,3008,2865,3014,2936,3023,3006,3036,3075,3051,3145,3069,3213,3090,3281,3114,3349,3141,3415,3171,3481,3204,3545,3240,3608,3279,3671,3321,3731,3365,3791,3413,3849,3463,3905,3517,3959,3573,4011,3631,4061,3691,4107,3753,4151,3817,4192,3883,4231,4701,2743,3539,1505xe">
              <v:path arrowok="t"/>
              <v:fill on="t" focussize="0,0"/>
              <v:stroke on="f"/>
              <v:imagedata o:title=""/>
              <o:lock v:ext="edit"/>
            </v:shape>
            <v:shape id="_x0000_s1210" o:spid="_x0000_s1210" style="position:absolute;left:3538;top:1058;height:1685;width:1163;" fillcolor="#9BBA58" filled="t" stroked="f" coordorigin="3539,1058" coordsize="1163,1685" path="m4488,1058l4412,1070,4337,1084,4263,1102,4190,1124,4118,1148,4047,1176,3978,1207,3910,1240,3844,1277,3779,1317,3716,1360,3655,1406,3596,1454,3539,1505,4701,2743,4488,1058xe">
              <v:path arrowok="t"/>
              <v:fill on="t" focussize="0,0"/>
              <v:stroke on="f"/>
              <v:imagedata o:title=""/>
              <o:lock v:ext="edit"/>
            </v:shape>
            <v:shape id="_x0000_s1211" o:spid="_x0000_s1211" style="position:absolute;left:4488;top:1044;height:1698;width:213;" fillcolor="#8063A1" filled="t" stroked="f" coordorigin="4488,1045" coordsize="213,1698" path="m4701,1045l4648,1046,4594,1048,4541,1053,4488,1058,4701,2743,4701,1045xe">
              <v:path arrowok="t"/>
              <v:fill on="t" focussize="0,0"/>
              <v:stroke on="f"/>
              <v:imagedata o:title=""/>
              <o:lock v:ext="edit"/>
            </v:shape>
            <v:shape id="_x0000_s1212" o:spid="_x0000_s1212" o:spt="202" type="#_x0000_t202" style="position:absolute;left:2160;top:205;height:4455;width:6735;" filled="f" stroked="t" coordsize="21600,21600">
              <v:path/>
              <v:fill on="f" focussize="0,0"/>
              <v:stroke weight="0.72pt" color="#858585"/>
              <v:imagedata o:title=""/>
              <o:lock v:ext="edit"/>
              <v:textbox inset="0mm,0mm,0mm,0mm">
                <w:txbxContent>
                  <w:p>
                    <w:pPr>
                      <w:spacing w:before="144"/>
                      <w:ind w:left="2484" w:right="2484" w:firstLine="0"/>
                      <w:jc w:val="center"/>
                      <w:rPr>
                        <w:rFonts w:ascii="Calibri"/>
                        <w:b/>
                        <w:sz w:val="36"/>
                      </w:rPr>
                    </w:pPr>
                    <w:r>
                      <w:rPr>
                        <w:rFonts w:ascii="Calibri"/>
                        <w:b/>
                        <w:sz w:val="36"/>
                      </w:rPr>
                      <w:t>Role</w:t>
                    </w:r>
                    <w:r>
                      <w:rPr>
                        <w:rFonts w:ascii="Calibri"/>
                        <w:b/>
                        <w:spacing w:val="-5"/>
                        <w:sz w:val="36"/>
                      </w:rPr>
                      <w:t xml:space="preserve"> </w:t>
                    </w:r>
                    <w:r>
                      <w:rPr>
                        <w:rFonts w:ascii="Calibri"/>
                        <w:b/>
                        <w:sz w:val="36"/>
                      </w:rPr>
                      <w:t>Clarity</w:t>
                    </w:r>
                  </w:p>
                  <w:p>
                    <w:pPr>
                      <w:spacing w:before="0" w:line="240" w:lineRule="auto"/>
                      <w:rPr>
                        <w:rFonts w:ascii="Calibri"/>
                        <w:b/>
                        <w:sz w:val="36"/>
                      </w:rPr>
                    </w:pPr>
                  </w:p>
                  <w:p>
                    <w:pPr>
                      <w:spacing w:before="0" w:line="240" w:lineRule="auto"/>
                      <w:rPr>
                        <w:rFonts w:ascii="Calibri"/>
                        <w:b/>
                        <w:sz w:val="36"/>
                      </w:rPr>
                    </w:pPr>
                  </w:p>
                  <w:p>
                    <w:pPr>
                      <w:spacing w:before="1" w:line="240" w:lineRule="auto"/>
                      <w:rPr>
                        <w:rFonts w:ascii="Calibri"/>
                        <w:b/>
                        <w:sz w:val="32"/>
                      </w:rPr>
                    </w:pPr>
                  </w:p>
                  <w:p>
                    <w:pPr>
                      <w:spacing w:before="0" w:line="355" w:lineRule="auto"/>
                      <w:ind w:left="5333" w:right="183" w:firstLine="0"/>
                      <w:jc w:val="left"/>
                      <w:rPr>
                        <w:rFonts w:ascii="Calibri"/>
                        <w:sz w:val="20"/>
                      </w:rPr>
                    </w:pPr>
                    <w:r>
                      <w:rPr>
                        <w:rFonts w:ascii="Calibri"/>
                        <w:spacing w:val="-1"/>
                        <w:sz w:val="20"/>
                      </w:rPr>
                      <w:t xml:space="preserve">Strongly </w:t>
                    </w:r>
                    <w:r>
                      <w:rPr>
                        <w:rFonts w:ascii="Calibri"/>
                        <w:sz w:val="20"/>
                      </w:rPr>
                      <w:t>Agree</w:t>
                    </w:r>
                    <w:r>
                      <w:rPr>
                        <w:rFonts w:ascii="Calibri"/>
                        <w:spacing w:val="-43"/>
                        <w:sz w:val="20"/>
                      </w:rPr>
                      <w:t xml:space="preserve"> </w:t>
                    </w:r>
                    <w:r>
                      <w:rPr>
                        <w:rFonts w:ascii="Calibri"/>
                        <w:sz w:val="20"/>
                      </w:rPr>
                      <w:t>Agree</w:t>
                    </w:r>
                  </w:p>
                  <w:p>
                    <w:pPr>
                      <w:spacing w:before="1" w:line="355" w:lineRule="auto"/>
                      <w:ind w:left="5333" w:right="661" w:firstLine="0"/>
                      <w:jc w:val="left"/>
                      <w:rPr>
                        <w:rFonts w:ascii="Calibri"/>
                        <w:sz w:val="20"/>
                      </w:rPr>
                    </w:pPr>
                    <w:r>
                      <w:rPr>
                        <w:rFonts w:ascii="Calibri"/>
                        <w:sz w:val="20"/>
                      </w:rPr>
                      <w:t>Neutral</w:t>
                    </w:r>
                    <w:r>
                      <w:rPr>
                        <w:rFonts w:ascii="Calibri"/>
                        <w:spacing w:val="1"/>
                        <w:sz w:val="20"/>
                      </w:rPr>
                      <w:t xml:space="preserve"> </w:t>
                    </w:r>
                    <w:r>
                      <w:rPr>
                        <w:rFonts w:ascii="Calibri"/>
                        <w:sz w:val="20"/>
                      </w:rPr>
                      <w:t>Disagree</w:t>
                    </w:r>
                  </w:p>
                </w:txbxContent>
              </v:textbox>
            </v:shape>
            <w10:wrap type="topAndBottom"/>
          </v:group>
        </w:pict>
      </w:r>
    </w:p>
    <w:p>
      <w:pPr>
        <w:pStyle w:val="5"/>
        <w:spacing w:before="5"/>
        <w:rPr>
          <w:sz w:val="27"/>
        </w:rPr>
      </w:pPr>
    </w:p>
    <w:p>
      <w:pPr>
        <w:pStyle w:val="2"/>
        <w:spacing w:before="1"/>
        <w:ind w:left="440"/>
      </w:pPr>
      <w:r>
        <w:pict>
          <v:rect id="_x0000_s1213" o:spid="_x0000_s1213" o:spt="1" style="position:absolute;left:0pt;margin-left:367.05pt;margin-top:-125.25pt;height:5.5pt;width:5.5pt;mso-position-horizontal-relative:page;z-index:-251631616;mso-width-relative:page;mso-height-relative:page;" fillcolor="#C0504D" filled="t" stroked="f" coordsize="21600,21600">
            <v:path/>
            <v:fill on="t" focussize="0,0"/>
            <v:stroke on="f"/>
            <v:imagedata o:title=""/>
            <o:lock v:ext="edit"/>
          </v:rect>
        </w:pict>
      </w:r>
      <w:r>
        <w:pict>
          <v:rect id="_x0000_s1214" o:spid="_x0000_s1214" o:spt="1" style="position:absolute;left:0pt;margin-left:367.05pt;margin-top:-107.1pt;height:5.4pt;width:5.5pt;mso-position-horizontal-relative:page;z-index:-251630592;mso-width-relative:page;mso-height-relative:page;" fillcolor="#9BBA58" filled="t" stroked="f" coordsize="21600,21600">
            <v:path/>
            <v:fill on="t" focussize="0,0"/>
            <v:stroke on="f"/>
            <v:imagedata o:title=""/>
            <o:lock v:ext="edit"/>
          </v:rect>
        </w:pict>
      </w:r>
      <w:r>
        <w:pict>
          <v:rect id="_x0000_s1215" o:spid="_x0000_s1215" o:spt="1" style="position:absolute;left:0pt;margin-left:367.05pt;margin-top:-89.1pt;height:5.5pt;width:5.5pt;mso-position-horizontal-relative:page;z-index:-251630592;mso-width-relative:page;mso-height-relative:page;" fillcolor="#8063A1" filled="t" stroked="f" coordsize="21600,21600">
            <v:path/>
            <v:fill on="t" focussize="0,0"/>
            <v:stroke on="f"/>
            <v:imagedata o:title=""/>
            <o:lock v:ext="edit"/>
          </v:rect>
        </w:pict>
      </w:r>
      <w:r>
        <w:t>Figure</w:t>
      </w:r>
      <w:r>
        <w:rPr>
          <w:spacing w:val="-2"/>
        </w:rPr>
        <w:t xml:space="preserve"> </w:t>
      </w:r>
      <w:r>
        <w:t>4.13</w:t>
      </w:r>
      <w:r>
        <w:rPr>
          <w:spacing w:val="1"/>
        </w:rPr>
        <w:t xml:space="preserve"> </w:t>
      </w:r>
      <w:r>
        <w:t>Role</w:t>
      </w:r>
      <w:r>
        <w:rPr>
          <w:spacing w:val="-2"/>
        </w:rPr>
        <w:t xml:space="preserve"> </w:t>
      </w:r>
      <w:r>
        <w:t>Clarity</w:t>
      </w:r>
    </w:p>
    <w:p>
      <w:pPr>
        <w:pStyle w:val="5"/>
        <w:rPr>
          <w:b/>
          <w:sz w:val="26"/>
        </w:rPr>
      </w:pPr>
    </w:p>
    <w:p>
      <w:pPr>
        <w:pStyle w:val="5"/>
        <w:rPr>
          <w:b/>
          <w:sz w:val="26"/>
        </w:rPr>
      </w:pPr>
    </w:p>
    <w:p>
      <w:pPr>
        <w:pStyle w:val="5"/>
        <w:spacing w:before="9"/>
        <w:rPr>
          <w:b/>
          <w:sz w:val="30"/>
        </w:rPr>
      </w:pPr>
    </w:p>
    <w:p>
      <w:pPr>
        <w:pStyle w:val="11"/>
        <w:numPr>
          <w:ilvl w:val="2"/>
          <w:numId w:val="9"/>
        </w:numPr>
        <w:tabs>
          <w:tab w:val="left" w:pos="981"/>
        </w:tabs>
        <w:spacing w:before="0" w:after="0" w:line="240" w:lineRule="auto"/>
        <w:ind w:left="980" w:right="0" w:hanging="541"/>
        <w:jc w:val="left"/>
        <w:rPr>
          <w:b/>
          <w:sz w:val="24"/>
        </w:rPr>
      </w:pPr>
      <w:r>
        <w:rPr>
          <w:b/>
          <w:sz w:val="24"/>
        </w:rPr>
        <w:t>Employee</w:t>
      </w:r>
      <w:r>
        <w:rPr>
          <w:b/>
          <w:spacing w:val="-7"/>
          <w:sz w:val="24"/>
        </w:rPr>
        <w:t xml:space="preserve"> </w:t>
      </w:r>
      <w:r>
        <w:rPr>
          <w:b/>
          <w:sz w:val="24"/>
        </w:rPr>
        <w:t>Empowerment</w:t>
      </w:r>
    </w:p>
    <w:p>
      <w:pPr>
        <w:pStyle w:val="5"/>
        <w:rPr>
          <w:b/>
          <w:sz w:val="29"/>
        </w:rPr>
      </w:pPr>
    </w:p>
    <w:p>
      <w:pPr>
        <w:pStyle w:val="5"/>
        <w:spacing w:before="1" w:line="360" w:lineRule="auto"/>
        <w:ind w:left="440" w:right="447"/>
        <w:jc w:val="both"/>
      </w:pPr>
      <w:r>
        <w:t>Respondents were asked to indicate if they have the appropriate amount of information to</w:t>
      </w:r>
      <w:r>
        <w:rPr>
          <w:spacing w:val="1"/>
        </w:rPr>
        <w:t xml:space="preserve"> </w:t>
      </w:r>
      <w:r>
        <w:t>make</w:t>
      </w:r>
      <w:r>
        <w:rPr>
          <w:spacing w:val="26"/>
        </w:rPr>
        <w:t xml:space="preserve"> </w:t>
      </w:r>
      <w:r>
        <w:t>the</w:t>
      </w:r>
      <w:r>
        <w:rPr>
          <w:spacing w:val="27"/>
        </w:rPr>
        <w:t xml:space="preserve"> </w:t>
      </w:r>
      <w:r>
        <w:t>necessary</w:t>
      </w:r>
      <w:r>
        <w:rPr>
          <w:spacing w:val="22"/>
        </w:rPr>
        <w:t xml:space="preserve"> </w:t>
      </w:r>
      <w:r>
        <w:t>decisions</w:t>
      </w:r>
      <w:r>
        <w:rPr>
          <w:spacing w:val="29"/>
        </w:rPr>
        <w:t xml:space="preserve"> </w:t>
      </w:r>
      <w:r>
        <w:t>about</w:t>
      </w:r>
      <w:r>
        <w:rPr>
          <w:spacing w:val="28"/>
        </w:rPr>
        <w:t xml:space="preserve"> </w:t>
      </w:r>
      <w:r>
        <w:t>their</w:t>
      </w:r>
      <w:r>
        <w:rPr>
          <w:spacing w:val="26"/>
        </w:rPr>
        <w:t xml:space="preserve"> </w:t>
      </w:r>
      <w:r>
        <w:t>work.</w:t>
      </w:r>
      <w:r>
        <w:rPr>
          <w:spacing w:val="26"/>
        </w:rPr>
        <w:t xml:space="preserve"> </w:t>
      </w:r>
      <w:r>
        <w:t>As</w:t>
      </w:r>
      <w:r>
        <w:rPr>
          <w:spacing w:val="27"/>
        </w:rPr>
        <w:t xml:space="preserve"> </w:t>
      </w:r>
      <w:r>
        <w:t>seen</w:t>
      </w:r>
      <w:r>
        <w:rPr>
          <w:spacing w:val="27"/>
        </w:rPr>
        <w:t xml:space="preserve"> </w:t>
      </w:r>
      <w:r>
        <w:t>in</w:t>
      </w:r>
      <w:r>
        <w:rPr>
          <w:spacing w:val="29"/>
        </w:rPr>
        <w:t xml:space="preserve"> </w:t>
      </w:r>
      <w:r>
        <w:t>figure</w:t>
      </w:r>
      <w:r>
        <w:rPr>
          <w:spacing w:val="25"/>
        </w:rPr>
        <w:t xml:space="preserve"> </w:t>
      </w:r>
      <w:r>
        <w:t>4.14</w:t>
      </w:r>
      <w:r>
        <w:rPr>
          <w:spacing w:val="27"/>
        </w:rPr>
        <w:t xml:space="preserve"> </w:t>
      </w:r>
      <w:r>
        <w:t>it</w:t>
      </w:r>
      <w:r>
        <w:rPr>
          <w:spacing w:val="29"/>
        </w:rPr>
        <w:t xml:space="preserve"> </w:t>
      </w:r>
      <w:r>
        <w:t>is</w:t>
      </w:r>
      <w:r>
        <w:rPr>
          <w:spacing w:val="28"/>
        </w:rPr>
        <w:t xml:space="preserve"> </w:t>
      </w:r>
      <w:r>
        <w:t>evident</w:t>
      </w:r>
      <w:r>
        <w:rPr>
          <w:spacing w:val="25"/>
        </w:rPr>
        <w:t xml:space="preserve"> </w:t>
      </w:r>
      <w:r>
        <w:t>that</w:t>
      </w:r>
      <w:r>
        <w:rPr>
          <w:spacing w:val="-57"/>
        </w:rPr>
        <w:t xml:space="preserve"> </w:t>
      </w:r>
      <w:r>
        <w:t>that majority of the respondents 45% agree while 55% strongly agree that they have the</w:t>
      </w:r>
      <w:r>
        <w:rPr>
          <w:spacing w:val="1"/>
        </w:rPr>
        <w:t xml:space="preserve"> </w:t>
      </w:r>
      <w:r>
        <w:t>information and easily accessible online on the organizations website. Only 2% of the</w:t>
      </w:r>
      <w:r>
        <w:rPr>
          <w:spacing w:val="1"/>
        </w:rPr>
        <w:t xml:space="preserve"> </w:t>
      </w:r>
      <w:r>
        <w:t>employees</w:t>
      </w:r>
      <w:r>
        <w:rPr>
          <w:spacing w:val="1"/>
        </w:rPr>
        <w:t xml:space="preserve"> </w:t>
      </w:r>
      <w:r>
        <w:t>neither</w:t>
      </w:r>
      <w:r>
        <w:rPr>
          <w:spacing w:val="1"/>
        </w:rPr>
        <w:t xml:space="preserve"> </w:t>
      </w:r>
      <w:r>
        <w:t>agreed.</w:t>
      </w:r>
      <w:r>
        <w:rPr>
          <w:spacing w:val="1"/>
        </w:rPr>
        <w:t xml:space="preserve"> </w:t>
      </w:r>
      <w:r>
        <w:t>These</w:t>
      </w:r>
      <w:r>
        <w:rPr>
          <w:spacing w:val="1"/>
        </w:rPr>
        <w:t xml:space="preserve"> </w:t>
      </w:r>
      <w:r>
        <w:t>findings</w:t>
      </w:r>
      <w:r>
        <w:rPr>
          <w:spacing w:val="1"/>
        </w:rPr>
        <w:t xml:space="preserve"> </w:t>
      </w:r>
      <w:r>
        <w:t>imply</w:t>
      </w:r>
      <w:r>
        <w:rPr>
          <w:spacing w:val="1"/>
        </w:rPr>
        <w:t xml:space="preserve"> </w:t>
      </w:r>
      <w:r>
        <w:t>that</w:t>
      </w:r>
      <w:r>
        <w:rPr>
          <w:spacing w:val="1"/>
        </w:rPr>
        <w:t xml:space="preserve"> </w:t>
      </w:r>
      <w:r>
        <w:t>employee</w:t>
      </w:r>
      <w:r>
        <w:rPr>
          <w:spacing w:val="1"/>
        </w:rPr>
        <w:t xml:space="preserve"> </w:t>
      </w:r>
      <w:r>
        <w:t>empowerment</w:t>
      </w:r>
      <w:r>
        <w:rPr>
          <w:spacing w:val="1"/>
        </w:rPr>
        <w:t xml:space="preserve"> </w:t>
      </w:r>
      <w:r>
        <w:t>is</w:t>
      </w:r>
      <w:r>
        <w:rPr>
          <w:spacing w:val="1"/>
        </w:rPr>
        <w:t xml:space="preserve"> </w:t>
      </w:r>
      <w:r>
        <w:t>an</w:t>
      </w:r>
      <w:r>
        <w:rPr>
          <w:spacing w:val="1"/>
        </w:rPr>
        <w:t xml:space="preserve"> </w:t>
      </w:r>
      <w:r>
        <w:t>important</w:t>
      </w:r>
      <w:r>
        <w:rPr>
          <w:spacing w:val="-1"/>
        </w:rPr>
        <w:t xml:space="preserve"> </w:t>
      </w:r>
      <w:r>
        <w:t>employee</w:t>
      </w:r>
      <w:r>
        <w:rPr>
          <w:spacing w:val="-1"/>
        </w:rPr>
        <w:t xml:space="preserve"> </w:t>
      </w:r>
      <w:r>
        <w:t>engagement strategy</w:t>
      </w:r>
    </w:p>
    <w:p>
      <w:pPr>
        <w:spacing w:after="0" w:line="360" w:lineRule="auto"/>
        <w:jc w:val="both"/>
        <w:sectPr>
          <w:pgSz w:w="12240" w:h="15840"/>
          <w:pgMar w:top="1220" w:right="920" w:bottom="620" w:left="1720" w:header="0" w:footer="359" w:gutter="0"/>
          <w:cols w:space="720" w:num="1"/>
        </w:sectPr>
      </w:pPr>
    </w:p>
    <w:p>
      <w:pPr>
        <w:pStyle w:val="5"/>
        <w:ind w:left="432"/>
        <w:rPr>
          <w:sz w:val="20"/>
        </w:rPr>
      </w:pPr>
      <w:r>
        <w:pict>
          <v:rect id="_x0000_s1216" o:spid="_x0000_s1216" o:spt="1" style="position:absolute;left:0pt;margin-left:350.15pt;margin-top:135.1pt;height:5.4pt;width:5.5pt;mso-position-horizontal-relative:page;mso-position-vertical-relative:page;z-index:-251629568;mso-width-relative:page;mso-height-relative:page;" fillcolor="#4F81BC" filled="t" stroked="f" coordsize="21600,21600">
            <v:path/>
            <v:fill on="t" focussize="0,0"/>
            <v:stroke on="f"/>
            <v:imagedata o:title=""/>
            <o:lock v:ext="edit"/>
          </v:rect>
        </w:pict>
      </w:r>
      <w:r>
        <w:rPr>
          <w:sz w:val="20"/>
        </w:rPr>
        <w:pict>
          <v:group id="_x0000_s1217" o:spid="_x0000_s1217" o:spt="203" style="height:188.3pt;width:324pt;" coordsize="6480,3766">
            <o:lock v:ext="edit"/>
            <v:shape id="_x0000_s1218" o:spid="_x0000_s1218" style="position:absolute;left:2051;top:846;height:2691;width:1674;" fillcolor="#4F81BC" filled="t" stroked="f" coordorigin="2051,847" coordsize="1674,2691" path="m2379,847l2379,2192,2051,3497,2126,3513,2200,3525,2274,3533,2348,3537,2422,3537,2495,3533,2567,3524,2638,3512,2708,3497,2777,3477,2845,3454,2911,3428,2976,3398,3039,3364,3100,3328,3159,3288,3216,3245,3271,3199,3323,3151,3373,3099,3420,3045,3464,2988,3506,2928,3544,2866,3579,2801,3611,2734,3639,2665,3663,2594,3684,2520,3700,2445,3713,2371,3721,2297,3724,2223,3724,2149,3720,2076,3712,2004,3700,1933,3684,1863,3664,1794,3641,1726,3615,1660,3585,1595,3552,1532,3515,1471,3475,1412,3432,1355,3387,1300,3338,1248,3286,1198,3232,1151,3175,1107,3115,1066,3053,1027,2988,992,2921,961,2852,933,2781,908,2707,887,2626,870,2544,857,2462,849,2379,847xe">
              <v:path arrowok="t"/>
              <v:fill on="t" focussize="0,0"/>
              <v:stroke on="f"/>
              <v:imagedata o:title=""/>
              <o:lock v:ext="edit"/>
            </v:shape>
            <v:shape id="_x0000_s1219" o:spid="_x0000_s1219" style="position:absolute;left:1033;top:856;height:2640;width:1346;" fillcolor="#C0504D" filled="t" stroked="f" coordorigin="1034,857" coordsize="1346,2640" path="m2214,857l2138,868,2064,884,1992,903,1922,926,1854,953,1787,984,1723,1017,1661,1054,1601,1094,1544,1137,1489,1183,1437,1232,1387,1283,1341,1337,1297,1393,1256,1452,1218,1512,1184,1575,1153,1639,1125,1705,1100,1773,1080,1842,1063,1913,1050,1984,1040,2057,1035,2131,1034,2206,1037,2281,1044,2357,1056,2435,1072,2512,1093,2587,1118,2660,1147,2731,1179,2800,1216,2867,1256,2932,1299,2994,1346,3054,1397,3111,1450,3165,1506,3216,1566,3263,1628,3308,1692,3349,1760,3386,1829,3420,1901,3449,1975,3475,2051,3497,2379,2192,2214,857xe">
              <v:path arrowok="t"/>
              <v:fill on="t" focussize="0,0"/>
              <v:stroke on="f"/>
              <v:imagedata o:title=""/>
              <o:lock v:ext="edit"/>
            </v:shape>
            <v:shape id="_x0000_s1220" o:spid="_x0000_s1220" style="position:absolute;left:2213;top:846;height:1346;width:166;" fillcolor="#9BBA58" filled="t" stroked="f" coordorigin="2214,847" coordsize="166,1346" path="m2379,847l2338,847,2296,849,2255,852,2214,857,2379,2192,2379,847xe">
              <v:path arrowok="t"/>
              <v:fill on="t" focussize="0,0"/>
              <v:stroke on="f"/>
              <v:imagedata o:title=""/>
              <o:lock v:ext="edit"/>
            </v:shape>
            <v:shape id="_x0000_s1221" o:spid="_x0000_s1221" o:spt="202" type="#_x0000_t202" style="position:absolute;left:7;top:7;height:3752;width:6466;" filled="f" stroked="t" coordsize="21600,21600">
              <v:path/>
              <v:fill on="f" focussize="0,0"/>
              <v:stroke weight="0.72pt" color="#858585"/>
              <v:imagedata o:title=""/>
              <o:lock v:ext="edit"/>
              <v:textbox inset="0mm,0mm,0mm,0mm">
                <w:txbxContent>
                  <w:p>
                    <w:pPr>
                      <w:spacing w:before="143"/>
                      <w:ind w:left="1335" w:right="0" w:firstLine="0"/>
                      <w:jc w:val="left"/>
                      <w:rPr>
                        <w:rFonts w:ascii="Calibri"/>
                        <w:b/>
                        <w:sz w:val="36"/>
                      </w:rPr>
                    </w:pPr>
                    <w:r>
                      <w:rPr>
                        <w:rFonts w:ascii="Calibri"/>
                        <w:b/>
                        <w:sz w:val="36"/>
                      </w:rPr>
                      <w:t>Employee</w:t>
                    </w:r>
                    <w:r>
                      <w:rPr>
                        <w:rFonts w:ascii="Calibri"/>
                        <w:b/>
                        <w:spacing w:val="-7"/>
                        <w:sz w:val="36"/>
                      </w:rPr>
                      <w:t xml:space="preserve"> </w:t>
                    </w:r>
                    <w:r>
                      <w:rPr>
                        <w:rFonts w:ascii="Calibri"/>
                        <w:b/>
                        <w:sz w:val="36"/>
                      </w:rPr>
                      <w:t>Empowerment</w:t>
                    </w:r>
                  </w:p>
                  <w:p>
                    <w:pPr>
                      <w:spacing w:before="0" w:line="240" w:lineRule="auto"/>
                      <w:rPr>
                        <w:rFonts w:ascii="Calibri"/>
                        <w:b/>
                        <w:sz w:val="36"/>
                      </w:rPr>
                    </w:pPr>
                  </w:p>
                  <w:p>
                    <w:pPr>
                      <w:spacing w:before="298" w:line="592" w:lineRule="auto"/>
                      <w:ind w:left="4995" w:right="243" w:firstLine="0"/>
                      <w:jc w:val="left"/>
                      <w:rPr>
                        <w:rFonts w:ascii="Calibri"/>
                        <w:sz w:val="20"/>
                      </w:rPr>
                    </w:pPr>
                    <w:r>
                      <w:rPr>
                        <w:rFonts w:ascii="Calibri"/>
                        <w:sz w:val="20"/>
                      </w:rPr>
                      <w:t>Strongly Agree</w:t>
                    </w:r>
                    <w:r>
                      <w:rPr>
                        <w:rFonts w:ascii="Calibri"/>
                        <w:spacing w:val="-44"/>
                        <w:sz w:val="20"/>
                      </w:rPr>
                      <w:t xml:space="preserve"> </w:t>
                    </w:r>
                    <w:r>
                      <w:rPr>
                        <w:rFonts w:ascii="Calibri"/>
                        <w:sz w:val="20"/>
                      </w:rPr>
                      <w:t>Agree</w:t>
                    </w:r>
                  </w:p>
                  <w:p>
                    <w:pPr>
                      <w:spacing w:before="1"/>
                      <w:ind w:left="4995" w:right="188" w:firstLine="0"/>
                      <w:jc w:val="left"/>
                      <w:rPr>
                        <w:rFonts w:ascii="Calibri"/>
                        <w:sz w:val="20"/>
                      </w:rPr>
                    </w:pPr>
                    <w:r>
                      <w:rPr>
                        <w:rFonts w:ascii="Calibri"/>
                        <w:sz w:val="20"/>
                      </w:rPr>
                      <w:t>Neither</w:t>
                    </w:r>
                    <w:r>
                      <w:rPr>
                        <w:rFonts w:ascii="Calibri"/>
                        <w:spacing w:val="1"/>
                        <w:sz w:val="20"/>
                      </w:rPr>
                      <w:t xml:space="preserve"> </w:t>
                    </w:r>
                    <w:r>
                      <w:rPr>
                        <w:rFonts w:ascii="Calibri"/>
                        <w:spacing w:val="-1"/>
                        <w:sz w:val="20"/>
                      </w:rPr>
                      <w:t>Agree/Disagree</w:t>
                    </w:r>
                  </w:p>
                </w:txbxContent>
              </v:textbox>
            </v:shape>
            <w10:wrap type="none"/>
            <w10:anchorlock/>
          </v:group>
        </w:pict>
      </w:r>
    </w:p>
    <w:p>
      <w:pPr>
        <w:pStyle w:val="5"/>
        <w:spacing w:before="2"/>
        <w:rPr>
          <w:sz w:val="21"/>
        </w:rPr>
      </w:pPr>
    </w:p>
    <w:p>
      <w:pPr>
        <w:pStyle w:val="2"/>
        <w:spacing w:before="90"/>
        <w:ind w:left="440"/>
      </w:pPr>
      <w:r>
        <w:pict>
          <v:rect id="_x0000_s1222" o:spid="_x0000_s1222" o:spt="1" style="position:absolute;left:0pt;margin-left:350.15pt;margin-top:-100.95pt;height:5.5pt;width:5.5pt;mso-position-horizontal-relative:page;z-index:-251629568;mso-width-relative:page;mso-height-relative:page;" fillcolor="#C0504D" filled="t" stroked="f" coordsize="21600,21600">
            <v:path/>
            <v:fill on="t" focussize="0,0"/>
            <v:stroke on="f"/>
            <v:imagedata o:title=""/>
            <o:lock v:ext="edit"/>
          </v:rect>
        </w:pict>
      </w:r>
      <w:r>
        <w:pict>
          <v:rect id="_x0000_s1223" o:spid="_x0000_s1223" o:spt="1" style="position:absolute;left:0pt;margin-left:350.15pt;margin-top:-70.85pt;height:5.5pt;width:5.5pt;mso-position-horizontal-relative:page;z-index:-251628544;mso-width-relative:page;mso-height-relative:page;" fillcolor="#9BBA58" filled="t" stroked="f" coordsize="21600,21600">
            <v:path/>
            <v:fill on="t" focussize="0,0"/>
            <v:stroke on="f"/>
            <v:imagedata o:title=""/>
            <o:lock v:ext="edit"/>
          </v:rect>
        </w:pict>
      </w:r>
      <w:r>
        <w:t>Figure</w:t>
      </w:r>
      <w:r>
        <w:rPr>
          <w:spacing w:val="-4"/>
        </w:rPr>
        <w:t xml:space="preserve"> </w:t>
      </w:r>
      <w:r>
        <w:t>4:14</w:t>
      </w:r>
      <w:r>
        <w:rPr>
          <w:spacing w:val="-2"/>
        </w:rPr>
        <w:t xml:space="preserve"> </w:t>
      </w:r>
      <w:r>
        <w:t>Employee</w:t>
      </w:r>
      <w:r>
        <w:rPr>
          <w:spacing w:val="-2"/>
        </w:rPr>
        <w:t xml:space="preserve"> </w:t>
      </w:r>
      <w:r>
        <w:t>Empowerment</w:t>
      </w:r>
    </w:p>
    <w:p>
      <w:pPr>
        <w:pStyle w:val="5"/>
        <w:spacing w:before="5"/>
        <w:rPr>
          <w:b/>
          <w:sz w:val="29"/>
        </w:rPr>
      </w:pPr>
    </w:p>
    <w:p>
      <w:pPr>
        <w:pStyle w:val="11"/>
        <w:numPr>
          <w:ilvl w:val="2"/>
          <w:numId w:val="9"/>
        </w:numPr>
        <w:tabs>
          <w:tab w:val="left" w:pos="981"/>
        </w:tabs>
        <w:spacing w:before="0" w:after="0" w:line="240" w:lineRule="auto"/>
        <w:ind w:left="980" w:right="0" w:hanging="541"/>
        <w:jc w:val="left"/>
        <w:rPr>
          <w:b/>
          <w:sz w:val="24"/>
        </w:rPr>
      </w:pPr>
      <w:r>
        <w:rPr>
          <w:b/>
          <w:sz w:val="24"/>
        </w:rPr>
        <w:t>Employee</w:t>
      </w:r>
      <w:r>
        <w:rPr>
          <w:b/>
          <w:spacing w:val="-4"/>
          <w:sz w:val="24"/>
        </w:rPr>
        <w:t xml:space="preserve"> </w:t>
      </w:r>
      <w:r>
        <w:rPr>
          <w:b/>
          <w:sz w:val="24"/>
        </w:rPr>
        <w:t>Assistance</w:t>
      </w:r>
      <w:r>
        <w:rPr>
          <w:b/>
          <w:spacing w:val="-3"/>
          <w:sz w:val="24"/>
        </w:rPr>
        <w:t xml:space="preserve"> </w:t>
      </w:r>
      <w:r>
        <w:rPr>
          <w:b/>
          <w:sz w:val="24"/>
        </w:rPr>
        <w:t>Portals</w:t>
      </w:r>
    </w:p>
    <w:p>
      <w:pPr>
        <w:pStyle w:val="5"/>
        <w:spacing w:before="9"/>
        <w:rPr>
          <w:b/>
          <w:sz w:val="28"/>
        </w:rPr>
      </w:pPr>
    </w:p>
    <w:p>
      <w:pPr>
        <w:pStyle w:val="5"/>
        <w:spacing w:line="360" w:lineRule="auto"/>
        <w:ind w:left="440" w:right="448"/>
        <w:jc w:val="both"/>
      </w:pPr>
      <w:r>
        <w:pict>
          <v:rect id="_x0000_s1224" o:spid="_x0000_s1224" o:spt="1" style="position:absolute;left:0pt;margin-left:376.65pt;margin-top:244.3pt;height:5.5pt;width:5.4pt;mso-position-horizontal-relative:page;z-index:-251628544;mso-width-relative:page;mso-height-relative:page;" fillcolor="#4F81BC" filled="t" stroked="f" coordsize="21600,21600">
            <v:path/>
            <v:fill on="t" focussize="0,0"/>
            <v:stroke on="f"/>
            <v:imagedata o:title=""/>
            <o:lock v:ext="edit"/>
          </v:rect>
        </w:pict>
      </w:r>
      <w:r>
        <w:t>The respondents were asked to indicate if they know who to inquire from when something</w:t>
      </w:r>
      <w:r>
        <w:rPr>
          <w:spacing w:val="-57"/>
        </w:rPr>
        <w:t xml:space="preserve"> </w:t>
      </w:r>
      <w:r>
        <w:t>unexpected in the organization happens. Figure 4.15 shows that 70% of management</w:t>
      </w:r>
      <w:r>
        <w:rPr>
          <w:spacing w:val="1"/>
        </w:rPr>
        <w:t xml:space="preserve"> </w:t>
      </w:r>
      <w:r>
        <w:t>seemed to agree that the systems are in place, 20% of the officers agreed that there were</w:t>
      </w:r>
      <w:r>
        <w:rPr>
          <w:spacing w:val="1"/>
        </w:rPr>
        <w:t xml:space="preserve"> </w:t>
      </w:r>
      <w:r>
        <w:t>self-service portals as well where an employee keys in the questions that are needed, only</w:t>
      </w:r>
      <w:r>
        <w:rPr>
          <w:spacing w:val="1"/>
        </w:rPr>
        <w:t xml:space="preserve"> </w:t>
      </w:r>
      <w:r>
        <w:t>10 % of the respondents did not seem aware of whom to go to for information. This shows</w:t>
      </w:r>
      <w:r>
        <w:rPr>
          <w:spacing w:val="-57"/>
        </w:rPr>
        <w:t xml:space="preserve"> </w:t>
      </w:r>
      <w:r>
        <w:t>that employee self-assistance portals are an important contribution to engaged employees</w:t>
      </w:r>
      <w:r>
        <w:rPr>
          <w:spacing w:val="1"/>
        </w:rPr>
        <w:t xml:space="preserve"> </w:t>
      </w:r>
      <w:r>
        <w:t>which</w:t>
      </w:r>
      <w:r>
        <w:rPr>
          <w:spacing w:val="-1"/>
        </w:rPr>
        <w:t xml:space="preserve"> </w:t>
      </w:r>
      <w:r>
        <w:t>in turn leads to a</w:t>
      </w:r>
      <w:r>
        <w:rPr>
          <w:spacing w:val="-2"/>
        </w:rPr>
        <w:t xml:space="preserve"> </w:t>
      </w:r>
      <w:r>
        <w:t>positive organization performance.</w:t>
      </w:r>
    </w:p>
    <w:p>
      <w:pPr>
        <w:pStyle w:val="5"/>
        <w:spacing w:before="9"/>
        <w:rPr>
          <w:sz w:val="13"/>
        </w:rPr>
      </w:pPr>
      <w:r>
        <w:pict>
          <v:group id="_x0000_s1225" o:spid="_x0000_s1225" o:spt="203" style="position:absolute;left:0pt;margin-left:107.6pt;margin-top:9.9pt;height:189.75pt;width:342pt;mso-position-horizontal-relative:page;mso-wrap-distance-bottom:0pt;mso-wrap-distance-top:0pt;z-index:-251613184;mso-width-relative:page;mso-height-relative:page;" coordorigin="2153,199" coordsize="6840,3795">
            <o:lock v:ext="edit"/>
            <v:shape id="_x0000_s1226" o:spid="_x0000_s1226" style="position:absolute;left:3768;top:1045;height:2721;width:2389;" fillcolor="#4F81BC" filled="t" stroked="f" coordorigin="3768,1046" coordsize="2389,2721" path="m4796,1046l4796,2406,3768,3297,3819,3352,3871,3404,3926,3452,3983,3497,4042,3538,4102,3577,4164,3611,4228,3642,4292,3670,4358,3694,4425,3715,4493,3732,4561,3746,4630,3756,4699,3763,4769,3766,4838,3766,4908,3762,4978,3754,5047,3743,5115,3729,5183,3711,5250,3689,5317,3663,5382,3634,5446,3602,5509,3565,5570,3525,5629,3482,5687,3434,5742,3384,5794,3331,5842,3276,5887,3219,5928,3161,5967,3100,6001,3038,6032,2975,6060,2910,6084,2844,6105,2777,6122,2710,6136,2641,6146,2572,6153,2503,6156,2434,6156,2364,6152,2294,6145,2225,6134,2156,6119,2087,6101,2019,6079,1952,6053,1886,6024,1820,5992,1756,5955,1694,5915,1633,5872,1573,5824,1515,5771,1457,5715,1403,5656,1352,5595,1305,5531,1261,5465,1221,5396,1185,5326,1153,5254,1125,5181,1101,5106,1082,5030,1066,4953,1055,4875,1048,4796,1046xe">
              <v:path arrowok="t"/>
              <v:fill on="t" focussize="0,0"/>
              <v:stroke on="f"/>
              <v:imagedata o:title=""/>
              <o:lock v:ext="edit"/>
            </v:shape>
            <v:shape id="_x0000_s1227" o:spid="_x0000_s1227" style="position:absolute;left:3435;top:1261;height:2035;width:1361;" fillcolor="#C0504D" filled="t" stroked="f" coordorigin="3436,1262" coordsize="1361,2035" path="m4061,1262l3999,1304,3940,1349,3885,1396,3832,1446,3783,1498,3737,1553,3694,1609,3654,1667,3617,1728,3584,1789,3554,1852,3527,1917,3504,1983,3484,2049,3467,2117,3454,2185,3445,2254,3438,2324,3436,2394,3437,2464,3442,2534,3450,2603,3462,2673,3478,2742,3497,2811,3521,2879,3548,2946,3579,3013,3613,3078,3652,3142,3707,3221,3768,3297,4796,2406,4061,1262xe">
              <v:path arrowok="t"/>
              <v:fill on="t" focussize="0,0"/>
              <v:stroke on="f"/>
              <v:imagedata o:title=""/>
              <o:lock v:ext="edit"/>
            </v:shape>
            <v:shape id="_x0000_s1228" o:spid="_x0000_s1228" style="position:absolute;left:4060;top:1045;height:1361;width:736;" fillcolor="#9BBA58" filled="t" stroked="f" coordorigin="4061,1046" coordsize="736,1361" path="m4796,1046l4718,1048,4641,1055,4564,1066,4488,1081,4413,1101,4339,1125,4267,1153,4197,1185,4128,1222,4061,1262,4796,2406,4796,1046xe">
              <v:path arrowok="t"/>
              <v:fill on="t" focussize="0,0"/>
              <v:stroke on="f"/>
              <v:imagedata o:title=""/>
              <o:lock v:ext="edit"/>
            </v:shape>
            <v:shape id="_x0000_s1229" o:spid="_x0000_s1229" o:spt="202" type="#_x0000_t202" style="position:absolute;left:2160;top:205;height:3780;width:6826;" filled="f" stroked="t" coordsize="21600,21600">
              <v:path/>
              <v:fill on="f" focussize="0,0"/>
              <v:stroke weight="0.72pt" color="#858585"/>
              <v:imagedata o:title=""/>
              <o:lock v:ext="edit"/>
              <v:textbox inset="0mm,0mm,0mm,0mm">
                <w:txbxContent>
                  <w:p>
                    <w:pPr>
                      <w:spacing w:before="145"/>
                      <w:ind w:left="1094" w:right="1095" w:firstLine="0"/>
                      <w:jc w:val="center"/>
                      <w:rPr>
                        <w:rFonts w:ascii="Calibri"/>
                        <w:b/>
                        <w:sz w:val="36"/>
                      </w:rPr>
                    </w:pPr>
                    <w:r>
                      <w:rPr>
                        <w:rFonts w:ascii="Calibri"/>
                        <w:b/>
                        <w:sz w:val="36"/>
                      </w:rPr>
                      <w:t>Employee</w:t>
                    </w:r>
                    <w:r>
                      <w:rPr>
                        <w:rFonts w:ascii="Calibri"/>
                        <w:b/>
                        <w:spacing w:val="-5"/>
                        <w:sz w:val="36"/>
                      </w:rPr>
                      <w:t xml:space="preserve"> </w:t>
                    </w:r>
                    <w:r>
                      <w:rPr>
                        <w:rFonts w:ascii="Calibri"/>
                        <w:b/>
                        <w:sz w:val="36"/>
                      </w:rPr>
                      <w:t>Self</w:t>
                    </w:r>
                    <w:r>
                      <w:rPr>
                        <w:rFonts w:ascii="Calibri"/>
                        <w:b/>
                        <w:spacing w:val="-7"/>
                        <w:sz w:val="36"/>
                      </w:rPr>
                      <w:t xml:space="preserve"> </w:t>
                    </w:r>
                    <w:r>
                      <w:rPr>
                        <w:rFonts w:ascii="Calibri"/>
                        <w:b/>
                        <w:sz w:val="36"/>
                      </w:rPr>
                      <w:t>Assitance</w:t>
                    </w:r>
                    <w:r>
                      <w:rPr>
                        <w:rFonts w:ascii="Calibri"/>
                        <w:b/>
                        <w:spacing w:val="-7"/>
                        <w:sz w:val="36"/>
                      </w:rPr>
                      <w:t xml:space="preserve"> </w:t>
                    </w:r>
                    <w:r>
                      <w:rPr>
                        <w:rFonts w:ascii="Calibri"/>
                        <w:b/>
                        <w:sz w:val="36"/>
                      </w:rPr>
                      <w:t>Portal</w:t>
                    </w:r>
                  </w:p>
                  <w:p>
                    <w:pPr>
                      <w:spacing w:before="0" w:line="240" w:lineRule="auto"/>
                      <w:rPr>
                        <w:rFonts w:ascii="Calibri"/>
                        <w:b/>
                        <w:sz w:val="36"/>
                      </w:rPr>
                    </w:pPr>
                  </w:p>
                  <w:p>
                    <w:pPr>
                      <w:spacing w:before="0" w:line="240" w:lineRule="auto"/>
                      <w:rPr>
                        <w:rFonts w:ascii="Calibri"/>
                        <w:b/>
                        <w:sz w:val="36"/>
                      </w:rPr>
                    </w:pPr>
                  </w:p>
                  <w:p>
                    <w:pPr>
                      <w:spacing w:before="235" w:line="355" w:lineRule="auto"/>
                      <w:ind w:left="5523" w:right="185" w:firstLine="0"/>
                      <w:jc w:val="left"/>
                      <w:rPr>
                        <w:rFonts w:ascii="Calibri"/>
                        <w:sz w:val="20"/>
                      </w:rPr>
                    </w:pPr>
                    <w:r>
                      <w:rPr>
                        <w:rFonts w:ascii="Calibri"/>
                        <w:spacing w:val="-1"/>
                        <w:sz w:val="20"/>
                      </w:rPr>
                      <w:t>Management</w:t>
                    </w:r>
                    <w:r>
                      <w:rPr>
                        <w:rFonts w:ascii="Calibri"/>
                        <w:spacing w:val="-43"/>
                        <w:sz w:val="20"/>
                      </w:rPr>
                      <w:t xml:space="preserve"> </w:t>
                    </w:r>
                    <w:r>
                      <w:rPr>
                        <w:rFonts w:ascii="Calibri"/>
                        <w:sz w:val="20"/>
                      </w:rPr>
                      <w:t>Officers</w:t>
                    </w:r>
                    <w:r>
                      <w:rPr>
                        <w:rFonts w:ascii="Calibri"/>
                        <w:spacing w:val="1"/>
                        <w:sz w:val="20"/>
                      </w:rPr>
                      <w:t xml:space="preserve"> </w:t>
                    </w:r>
                    <w:r>
                      <w:rPr>
                        <w:rFonts w:ascii="Calibri"/>
                        <w:sz w:val="20"/>
                      </w:rPr>
                      <w:t>Assistants</w:t>
                    </w:r>
                  </w:p>
                </w:txbxContent>
              </v:textbox>
            </v:shape>
            <w10:wrap type="topAndBottom"/>
          </v:group>
        </w:pict>
      </w:r>
    </w:p>
    <w:p>
      <w:pPr>
        <w:pStyle w:val="5"/>
        <w:rPr>
          <w:sz w:val="29"/>
        </w:rPr>
      </w:pPr>
    </w:p>
    <w:p>
      <w:pPr>
        <w:pStyle w:val="2"/>
        <w:ind w:left="440"/>
      </w:pPr>
      <w:r>
        <w:pict>
          <v:rect id="_x0000_s1230" o:spid="_x0000_s1230" o:spt="1" style="position:absolute;left:0pt;margin-left:376.65pt;margin-top:-100.25pt;height:5.5pt;width:5.4pt;mso-position-horizontal-relative:page;z-index:-251627520;mso-width-relative:page;mso-height-relative:page;" fillcolor="#C0504D" filled="t" stroked="f" coordsize="21600,21600">
            <v:path/>
            <v:fill on="t" focussize="0,0"/>
            <v:stroke on="f"/>
            <v:imagedata o:title=""/>
            <o:lock v:ext="edit"/>
          </v:rect>
        </w:pict>
      </w:r>
      <w:r>
        <w:pict>
          <v:rect id="_x0000_s1231" o:spid="_x0000_s1231" o:spt="1" style="position:absolute;left:0pt;margin-left:376.65pt;margin-top:-82.1pt;height:5.4pt;width:5.4pt;mso-position-horizontal-relative:page;z-index:-251627520;mso-width-relative:page;mso-height-relative:page;" fillcolor="#9BBA58" filled="t" stroked="f" coordsize="21600,21600">
            <v:path/>
            <v:fill on="t" focussize="0,0"/>
            <v:stroke on="f"/>
            <v:imagedata o:title=""/>
            <o:lock v:ext="edit"/>
          </v:rect>
        </w:pict>
      </w:r>
      <w:r>
        <w:t>Figure</w:t>
      </w:r>
      <w:r>
        <w:rPr>
          <w:spacing w:val="-3"/>
        </w:rPr>
        <w:t xml:space="preserve"> </w:t>
      </w:r>
      <w:r>
        <w:t>4.15:</w:t>
      </w:r>
      <w:r>
        <w:rPr>
          <w:spacing w:val="-1"/>
        </w:rPr>
        <w:t xml:space="preserve"> </w:t>
      </w:r>
      <w:r>
        <w:t>Employee</w:t>
      </w:r>
      <w:r>
        <w:rPr>
          <w:spacing w:val="-1"/>
        </w:rPr>
        <w:t xml:space="preserve"> </w:t>
      </w:r>
      <w:r>
        <w:t>Self</w:t>
      </w:r>
      <w:r>
        <w:rPr>
          <w:spacing w:val="-1"/>
        </w:rPr>
        <w:t xml:space="preserve"> </w:t>
      </w:r>
      <w:r>
        <w:t>Service</w:t>
      </w:r>
      <w:r>
        <w:rPr>
          <w:spacing w:val="-3"/>
        </w:rPr>
        <w:t xml:space="preserve"> </w:t>
      </w:r>
      <w:r>
        <w:t>Portals</w:t>
      </w:r>
    </w:p>
    <w:p>
      <w:pPr>
        <w:spacing w:after="0"/>
        <w:sectPr>
          <w:pgSz w:w="12240" w:h="15840"/>
          <w:pgMar w:top="1280" w:right="920" w:bottom="620" w:left="1720" w:header="0" w:footer="359" w:gutter="0"/>
          <w:cols w:space="720" w:num="1"/>
        </w:sectPr>
      </w:pPr>
    </w:p>
    <w:p>
      <w:pPr>
        <w:pStyle w:val="2"/>
        <w:numPr>
          <w:ilvl w:val="1"/>
          <w:numId w:val="9"/>
        </w:numPr>
        <w:tabs>
          <w:tab w:val="left" w:pos="1161"/>
        </w:tabs>
        <w:spacing w:before="72" w:after="0" w:line="240" w:lineRule="auto"/>
        <w:ind w:left="1160" w:right="0" w:hanging="721"/>
        <w:jc w:val="both"/>
      </w:pPr>
      <w:bookmarkStart w:id="63" w:name="_bookmark37"/>
      <w:bookmarkEnd w:id="63"/>
      <w:bookmarkStart w:id="64" w:name="_bookmark37"/>
      <w:bookmarkEnd w:id="64"/>
      <w:r>
        <w:t>Effects</w:t>
      </w:r>
      <w:r>
        <w:rPr>
          <w:spacing w:val="-3"/>
        </w:rPr>
        <w:t xml:space="preserve"> </w:t>
      </w:r>
      <w:r>
        <w:t>of</w:t>
      </w:r>
      <w:r>
        <w:rPr>
          <w:spacing w:val="-3"/>
        </w:rPr>
        <w:t xml:space="preserve"> </w:t>
      </w:r>
      <w:r>
        <w:t>Employee</w:t>
      </w:r>
      <w:r>
        <w:rPr>
          <w:spacing w:val="-5"/>
        </w:rPr>
        <w:t xml:space="preserve"> </w:t>
      </w:r>
      <w:r>
        <w:t>Engagement</w:t>
      </w:r>
      <w:r>
        <w:rPr>
          <w:spacing w:val="-3"/>
        </w:rPr>
        <w:t xml:space="preserve"> </w:t>
      </w:r>
      <w:r>
        <w:t>on</w:t>
      </w:r>
      <w:r>
        <w:rPr>
          <w:spacing w:val="-3"/>
        </w:rPr>
        <w:t xml:space="preserve"> </w:t>
      </w:r>
      <w:r>
        <w:t>Organization</w:t>
      </w:r>
      <w:r>
        <w:rPr>
          <w:spacing w:val="-2"/>
        </w:rPr>
        <w:t xml:space="preserve"> </w:t>
      </w:r>
      <w:r>
        <w:t>Performance</w:t>
      </w:r>
    </w:p>
    <w:p>
      <w:pPr>
        <w:pStyle w:val="5"/>
        <w:spacing w:before="10"/>
        <w:rPr>
          <w:b/>
          <w:sz w:val="23"/>
        </w:rPr>
      </w:pPr>
    </w:p>
    <w:p>
      <w:pPr>
        <w:pStyle w:val="5"/>
        <w:spacing w:line="360" w:lineRule="auto"/>
        <w:ind w:left="440" w:right="447"/>
        <w:jc w:val="both"/>
      </w:pPr>
      <w:r>
        <w:t>Several regression diagnostics were conducted to avoid admission of spurious estimates.</w:t>
      </w:r>
      <w:r>
        <w:rPr>
          <w:spacing w:val="1"/>
        </w:rPr>
        <w:t xml:space="preserve"> </w:t>
      </w:r>
      <w:r>
        <w:t>These</w:t>
      </w:r>
      <w:r>
        <w:rPr>
          <w:spacing w:val="1"/>
        </w:rPr>
        <w:t xml:space="preserve"> </w:t>
      </w:r>
      <w:r>
        <w:t>included</w:t>
      </w:r>
      <w:r>
        <w:rPr>
          <w:spacing w:val="1"/>
        </w:rPr>
        <w:t xml:space="preserve"> </w:t>
      </w:r>
      <w:r>
        <w:t>normality</w:t>
      </w:r>
      <w:r>
        <w:rPr>
          <w:spacing w:val="1"/>
        </w:rPr>
        <w:t xml:space="preserve"> </w:t>
      </w:r>
      <w:r>
        <w:t>test,</w:t>
      </w:r>
      <w:r>
        <w:rPr>
          <w:spacing w:val="1"/>
        </w:rPr>
        <w:t xml:space="preserve"> </w:t>
      </w:r>
      <w:r>
        <w:t>test</w:t>
      </w:r>
      <w:r>
        <w:rPr>
          <w:spacing w:val="1"/>
        </w:rPr>
        <w:t xml:space="preserve"> </w:t>
      </w:r>
      <w:r>
        <w:t>for</w:t>
      </w:r>
      <w:r>
        <w:rPr>
          <w:spacing w:val="1"/>
        </w:rPr>
        <w:t xml:space="preserve"> </w:t>
      </w:r>
      <w:r>
        <w:t>linearity,</w:t>
      </w:r>
      <w:r>
        <w:rPr>
          <w:spacing w:val="1"/>
        </w:rPr>
        <w:t xml:space="preserve"> </w:t>
      </w:r>
      <w:r>
        <w:t>test</w:t>
      </w:r>
      <w:r>
        <w:rPr>
          <w:spacing w:val="1"/>
        </w:rPr>
        <w:t xml:space="preserve"> </w:t>
      </w:r>
      <w:r>
        <w:t>for</w:t>
      </w:r>
      <w:r>
        <w:rPr>
          <w:spacing w:val="1"/>
        </w:rPr>
        <w:t xml:space="preserve"> </w:t>
      </w:r>
      <w:r>
        <w:t>homogeneity</w:t>
      </w:r>
      <w:r>
        <w:rPr>
          <w:spacing w:val="1"/>
        </w:rPr>
        <w:t xml:space="preserve"> </w:t>
      </w:r>
      <w:r>
        <w:t>and</w:t>
      </w:r>
      <w:r>
        <w:rPr>
          <w:spacing w:val="1"/>
        </w:rPr>
        <w:t xml:space="preserve"> </w:t>
      </w:r>
      <w:r>
        <w:t>model</w:t>
      </w:r>
      <w:r>
        <w:rPr>
          <w:spacing w:val="1"/>
        </w:rPr>
        <w:t xml:space="preserve"> </w:t>
      </w:r>
      <w:r>
        <w:t>specifications. With Variance</w:t>
      </w:r>
      <w:r>
        <w:rPr>
          <w:spacing w:val="60"/>
        </w:rPr>
        <w:t xml:space="preserve"> </w:t>
      </w:r>
      <w:r>
        <w:t>Inflation Factors (VIF) less than 10 and tolerance values</w:t>
      </w:r>
      <w:r>
        <w:rPr>
          <w:spacing w:val="1"/>
        </w:rPr>
        <w:t xml:space="preserve"> </w:t>
      </w:r>
      <w:r>
        <w:t>less</w:t>
      </w:r>
      <w:r>
        <w:rPr>
          <w:spacing w:val="-1"/>
        </w:rPr>
        <w:t xml:space="preserve"> </w:t>
      </w:r>
      <w:r>
        <w:t>than 1, the</w:t>
      </w:r>
      <w:r>
        <w:rPr>
          <w:spacing w:val="-2"/>
        </w:rPr>
        <w:t xml:space="preserve"> </w:t>
      </w:r>
      <w:r>
        <w:t>three</w:t>
      </w:r>
      <w:r>
        <w:rPr>
          <w:spacing w:val="-2"/>
        </w:rPr>
        <w:t xml:space="preserve"> </w:t>
      </w:r>
      <w:r>
        <w:t>variables are</w:t>
      </w:r>
      <w:r>
        <w:rPr>
          <w:spacing w:val="-1"/>
        </w:rPr>
        <w:t xml:space="preserve"> </w:t>
      </w:r>
      <w:r>
        <w:t>not serially</w:t>
      </w:r>
      <w:r>
        <w:rPr>
          <w:spacing w:val="-5"/>
        </w:rPr>
        <w:t xml:space="preserve"> </w:t>
      </w:r>
      <w:r>
        <w:t>correlated.</w:t>
      </w:r>
      <w:r>
        <w:rPr>
          <w:spacing w:val="-1"/>
        </w:rPr>
        <w:t xml:space="preserve"> </w:t>
      </w:r>
      <w:r>
        <w:t>The results are as</w:t>
      </w:r>
      <w:r>
        <w:rPr>
          <w:spacing w:val="2"/>
        </w:rPr>
        <w:t xml:space="preserve"> </w:t>
      </w:r>
      <w:r>
        <w:t>follows:</w:t>
      </w:r>
    </w:p>
    <w:p>
      <w:pPr>
        <w:pStyle w:val="5"/>
        <w:spacing w:before="4"/>
        <w:rPr>
          <w:sz w:val="36"/>
        </w:rPr>
      </w:pPr>
    </w:p>
    <w:p>
      <w:pPr>
        <w:pStyle w:val="2"/>
        <w:numPr>
          <w:ilvl w:val="2"/>
          <w:numId w:val="9"/>
        </w:numPr>
        <w:tabs>
          <w:tab w:val="left" w:pos="981"/>
        </w:tabs>
        <w:spacing w:before="0" w:after="0" w:line="240" w:lineRule="auto"/>
        <w:ind w:left="980" w:right="0" w:hanging="541"/>
        <w:jc w:val="both"/>
      </w:pPr>
      <w:r>
        <w:t>Regular</w:t>
      </w:r>
      <w:r>
        <w:rPr>
          <w:spacing w:val="-3"/>
        </w:rPr>
        <w:t xml:space="preserve"> </w:t>
      </w:r>
      <w:r>
        <w:t>Feedback</w:t>
      </w:r>
    </w:p>
    <w:p>
      <w:pPr>
        <w:pStyle w:val="5"/>
        <w:spacing w:before="134" w:line="360" w:lineRule="auto"/>
        <w:ind w:left="440" w:right="445"/>
        <w:jc w:val="both"/>
      </w:pPr>
      <w:r>
        <w:pict>
          <v:rect id="_x0000_s1232" o:spid="_x0000_s1232" o:spt="1" style="position:absolute;left:0pt;margin-left:361.75pt;margin-top:245.4pt;height:5.5pt;width:5.5pt;mso-position-horizontal-relative:page;z-index:-251626496;mso-width-relative:page;mso-height-relative:page;" fillcolor="#4F81BC" filled="t" stroked="f" coordsize="21600,21600">
            <v:path/>
            <v:fill on="t" focussize="0,0"/>
            <v:stroke on="f"/>
            <v:imagedata o:title=""/>
            <o:lock v:ext="edit"/>
          </v:rect>
        </w:pict>
      </w:r>
      <w:r>
        <w:pict>
          <v:rect id="_x0000_s1233" o:spid="_x0000_s1233" o:spt="1" style="position:absolute;left:0pt;margin-left:361.75pt;margin-top:263.5pt;height:5.5pt;width:5.5pt;mso-position-horizontal-relative:page;z-index:-251625472;mso-width-relative:page;mso-height-relative:page;" fillcolor="#C0504D" filled="t" stroked="f" coordsize="21600,21600">
            <v:path/>
            <v:fill on="t" focussize="0,0"/>
            <v:stroke on="f"/>
            <v:imagedata o:title=""/>
            <o:lock v:ext="edit"/>
          </v:rect>
        </w:pict>
      </w:r>
      <w:r>
        <w:t>The respondents were asked to indicate if the feedback they receive from management and</w:t>
      </w:r>
      <w:r>
        <w:rPr>
          <w:spacing w:val="-57"/>
        </w:rPr>
        <w:t xml:space="preserve"> </w:t>
      </w:r>
      <w:r>
        <w:t>their supervisors is timely towards the improvement of the organization performance.</w:t>
      </w:r>
      <w:r>
        <w:rPr>
          <w:spacing w:val="1"/>
        </w:rPr>
        <w:t xml:space="preserve"> </w:t>
      </w:r>
      <w:r>
        <w:t>Figure 4.16 shows that 63% strongly agreed that they receive up to date and timely</w:t>
      </w:r>
      <w:r>
        <w:rPr>
          <w:spacing w:val="1"/>
        </w:rPr>
        <w:t xml:space="preserve"> </w:t>
      </w:r>
      <w:r>
        <w:t>feedback, 30% of the respondents agreed to receive timely feedback. Only 5% of the</w:t>
      </w:r>
      <w:r>
        <w:rPr>
          <w:spacing w:val="1"/>
        </w:rPr>
        <w:t xml:space="preserve"> </w:t>
      </w:r>
      <w:r>
        <w:t>respondents disagreed while 2% neither agreed nor disagreed. This shows that feedback is</w:t>
      </w:r>
      <w:r>
        <w:rPr>
          <w:spacing w:val="-57"/>
        </w:rPr>
        <w:t xml:space="preserve"> </w:t>
      </w:r>
      <w:r>
        <w:t>an</w:t>
      </w:r>
      <w:r>
        <w:rPr>
          <w:spacing w:val="-1"/>
        </w:rPr>
        <w:t xml:space="preserve"> </w:t>
      </w:r>
      <w:r>
        <w:t>important contribution to organization performance.</w:t>
      </w:r>
    </w:p>
    <w:p>
      <w:pPr>
        <w:pStyle w:val="5"/>
        <w:rPr>
          <w:sz w:val="20"/>
        </w:rPr>
      </w:pPr>
    </w:p>
    <w:p>
      <w:pPr>
        <w:pStyle w:val="5"/>
        <w:spacing w:before="3"/>
        <w:rPr>
          <w:sz w:val="12"/>
        </w:rPr>
      </w:pPr>
      <w:r>
        <w:pict>
          <v:group id="_x0000_s1234" o:spid="_x0000_s1234" o:spt="203" style="position:absolute;left:0pt;margin-left:107.6pt;margin-top:9.05pt;height:216.75pt;width:332.2pt;mso-position-horizontal-relative:page;mso-wrap-distance-bottom:0pt;mso-wrap-distance-top:0pt;z-index:-251612160;mso-width-relative:page;mso-height-relative:page;" coordorigin="2153,182" coordsize="6644,4335">
            <o:lock v:ext="edit"/>
            <v:shape id="_x0000_s1235" o:spid="_x0000_s1235" style="position:absolute;left:3460;top:1028;height:3261;width:2819;" fillcolor="#4F81BC" filled="t" stroked="f" coordorigin="3460,1029" coordsize="2819,3261" path="m4648,1029l4648,2659,3460,3775,3514,3830,3570,3882,3627,3930,3686,3976,3747,4018,3810,4058,3873,4094,3938,4127,4004,4157,4072,4184,4140,4208,4209,4229,4278,4247,4348,4262,4419,4273,4490,4282,4561,4287,4633,4289,4704,4289,4776,4285,4847,4277,4918,4267,4989,4254,5059,4237,5128,4218,5197,4195,5265,4169,5332,4140,5398,4108,5462,4072,5526,4034,5588,3992,5648,3947,5707,3899,5764,3848,5819,3794,5871,3738,5919,3680,5965,3621,6007,3560,6047,3498,6083,3434,6116,3369,6147,3303,6174,3236,6198,3168,6218,3099,6236,3029,6251,2959,6263,2889,6271,2818,6276,2746,6279,2675,6278,2603,6274,2532,6267,2460,6256,2389,6243,2319,6226,2249,6207,2179,6184,2111,6158,2043,6129,1976,6097,1910,6061,1845,6023,1782,5981,1720,5936,1659,5888,1600,5837,1543,5781,1487,5723,1433,5663,1383,5600,1336,5536,1292,5470,1251,5401,1213,5331,1179,5260,1148,5187,1121,5113,1097,5038,1076,4962,1059,4884,1046,4806,1037,4728,1031,4648,1029xe">
              <v:path arrowok="t"/>
              <v:fill on="t" focussize="0,0"/>
              <v:stroke on="f"/>
              <v:imagedata o:title=""/>
              <o:lock v:ext="edit"/>
            </v:shape>
            <v:shape id="_x0000_s1236" o:spid="_x0000_s1236" style="position:absolute;left:3018;top:1184;height:2591;width:1631;" fillcolor="#C0504D" filled="t" stroked="f" coordorigin="3018,1184" coordsize="1631,2591" path="m3954,1184l3886,1218,3819,1256,3755,1295,3694,1338,3634,1382,3578,1429,3523,1479,3472,1530,3423,1584,3376,1639,3332,1697,3291,1756,3253,1817,3217,1879,3184,1942,3154,2007,3127,2074,3103,2141,3082,2209,3063,2278,3048,2348,3036,2419,3027,2490,3021,2562,3018,2634,3018,2707,3022,2779,3029,2852,3039,2924,3053,2997,3070,3069,3091,3141,3115,3212,3142,3283,3173,3353,3212,3430,3254,3504,3300,3576,3350,3645,3403,3711,3460,3775,4648,2659,3954,1184xe">
              <v:path arrowok="t"/>
              <v:fill on="t" focussize="0,0"/>
              <v:stroke on="f"/>
              <v:imagedata o:title=""/>
              <o:lock v:ext="edit"/>
            </v:shape>
            <v:shape id="_x0000_s1237" o:spid="_x0000_s1237" style="position:absolute;left:3954;top:1041;height:1618;width:694;" fillcolor="#9BBA58" filled="t" stroked="f" coordorigin="3954,1042" coordsize="694,1618" path="m4444,1042l4360,1055,4276,1072,4194,1094,4112,1120,4033,1150,3954,1184,4648,2659,4444,1042xe">
              <v:path arrowok="t"/>
              <v:fill on="t" focussize="0,0"/>
              <v:stroke on="f"/>
              <v:imagedata o:title=""/>
              <o:lock v:ext="edit"/>
            </v:shape>
            <v:shape id="_x0000_s1238" o:spid="_x0000_s1238" style="position:absolute;left:4444;top:1028;height:1631;width:205;" fillcolor="#8063A1" filled="t" stroked="f" coordorigin="4444,1029" coordsize="205,1631" path="m4648,1029l4597,1030,4546,1032,4495,1036,4444,1042,4648,2659,4648,1029xe">
              <v:path arrowok="t"/>
              <v:fill on="t" focussize="0,0"/>
              <v:stroke on="f"/>
              <v:imagedata o:title=""/>
              <o:lock v:ext="edit"/>
            </v:shape>
            <v:shape id="_x0000_s1239" o:spid="_x0000_s1239" o:spt="202" type="#_x0000_t202" style="position:absolute;left:2160;top:188;height:4320;width:6629;" filled="f" stroked="t" coordsize="21600,21600">
              <v:path/>
              <v:fill on="f" focussize="0,0"/>
              <v:stroke weight="0.72pt" color="#858585"/>
              <v:imagedata o:title=""/>
              <o:lock v:ext="edit"/>
              <v:textbox inset="0mm,0mm,0mm,0mm">
                <w:txbxContent>
                  <w:p>
                    <w:pPr>
                      <w:spacing w:before="145"/>
                      <w:ind w:left="1990" w:right="0" w:firstLine="0"/>
                      <w:jc w:val="left"/>
                      <w:rPr>
                        <w:rFonts w:ascii="Calibri"/>
                        <w:b/>
                        <w:sz w:val="36"/>
                      </w:rPr>
                    </w:pPr>
                    <w:r>
                      <w:rPr>
                        <w:rFonts w:ascii="Calibri"/>
                        <w:b/>
                        <w:sz w:val="36"/>
                      </w:rPr>
                      <w:t>Regular</w:t>
                    </w:r>
                    <w:r>
                      <w:rPr>
                        <w:rFonts w:ascii="Calibri"/>
                        <w:b/>
                        <w:spacing w:val="-8"/>
                        <w:sz w:val="36"/>
                      </w:rPr>
                      <w:t xml:space="preserve"> </w:t>
                    </w:r>
                    <w:r>
                      <w:rPr>
                        <w:rFonts w:ascii="Calibri"/>
                        <w:b/>
                        <w:sz w:val="36"/>
                      </w:rPr>
                      <w:t>Feedback</w:t>
                    </w:r>
                  </w:p>
                  <w:p>
                    <w:pPr>
                      <w:spacing w:before="0" w:line="240" w:lineRule="auto"/>
                      <w:rPr>
                        <w:rFonts w:ascii="Calibri"/>
                        <w:b/>
                        <w:sz w:val="36"/>
                      </w:rPr>
                    </w:pPr>
                  </w:p>
                  <w:p>
                    <w:pPr>
                      <w:spacing w:before="0" w:line="240" w:lineRule="auto"/>
                      <w:rPr>
                        <w:rFonts w:ascii="Calibri"/>
                        <w:b/>
                        <w:sz w:val="36"/>
                      </w:rPr>
                    </w:pPr>
                  </w:p>
                  <w:p>
                    <w:pPr>
                      <w:spacing w:before="7" w:line="240" w:lineRule="auto"/>
                      <w:rPr>
                        <w:rFonts w:ascii="Calibri"/>
                        <w:b/>
                        <w:sz w:val="26"/>
                      </w:rPr>
                    </w:pPr>
                  </w:p>
                  <w:p>
                    <w:pPr>
                      <w:spacing w:before="0" w:line="355" w:lineRule="auto"/>
                      <w:ind w:left="5228" w:right="191" w:firstLine="0"/>
                      <w:jc w:val="left"/>
                      <w:rPr>
                        <w:rFonts w:ascii="Calibri"/>
                        <w:sz w:val="20"/>
                      </w:rPr>
                    </w:pPr>
                    <w:r>
                      <w:rPr>
                        <w:rFonts w:ascii="Calibri"/>
                        <w:spacing w:val="-1"/>
                        <w:sz w:val="20"/>
                      </w:rPr>
                      <w:t xml:space="preserve">Strongly </w:t>
                    </w:r>
                    <w:r>
                      <w:rPr>
                        <w:rFonts w:ascii="Calibri"/>
                        <w:sz w:val="20"/>
                      </w:rPr>
                      <w:t>Agree</w:t>
                    </w:r>
                    <w:r>
                      <w:rPr>
                        <w:rFonts w:ascii="Calibri"/>
                        <w:spacing w:val="-43"/>
                        <w:sz w:val="20"/>
                      </w:rPr>
                      <w:t xml:space="preserve"> </w:t>
                    </w:r>
                    <w:r>
                      <w:rPr>
                        <w:rFonts w:ascii="Calibri"/>
                        <w:sz w:val="20"/>
                      </w:rPr>
                      <w:t>Agree</w:t>
                    </w:r>
                    <w:r>
                      <w:rPr>
                        <w:rFonts w:ascii="Calibri"/>
                        <w:spacing w:val="1"/>
                        <w:sz w:val="20"/>
                      </w:rPr>
                      <w:t xml:space="preserve"> </w:t>
                    </w:r>
                    <w:r>
                      <w:rPr>
                        <w:rFonts w:ascii="Calibri"/>
                        <w:sz w:val="20"/>
                      </w:rPr>
                      <w:t>Disagree</w:t>
                    </w:r>
                    <w:r>
                      <w:rPr>
                        <w:rFonts w:ascii="Calibri"/>
                        <w:spacing w:val="1"/>
                        <w:sz w:val="20"/>
                      </w:rPr>
                      <w:t xml:space="preserve"> </w:t>
                    </w:r>
                    <w:r>
                      <w:rPr>
                        <w:rFonts w:ascii="Calibri"/>
                        <w:sz w:val="20"/>
                      </w:rPr>
                      <w:t>Neutral</w:t>
                    </w:r>
                  </w:p>
                </w:txbxContent>
              </v:textbox>
            </v:shape>
            <w10:wrap type="topAndBottom"/>
          </v:group>
        </w:pict>
      </w:r>
    </w:p>
    <w:p>
      <w:pPr>
        <w:pStyle w:val="2"/>
        <w:spacing w:before="131"/>
        <w:ind w:left="440"/>
      </w:pPr>
      <w:r>
        <w:t>Figure</w:t>
      </w:r>
      <w:r>
        <w:rPr>
          <w:spacing w:val="-4"/>
        </w:rPr>
        <w:t xml:space="preserve"> </w:t>
      </w:r>
      <w:r>
        <w:t>4.16 Regular</w:t>
      </w:r>
      <w:r>
        <w:rPr>
          <w:spacing w:val="-1"/>
        </w:rPr>
        <w:t xml:space="preserve"> </w:t>
      </w:r>
      <w:r>
        <w:t>Feedback</w:t>
      </w:r>
    </w:p>
    <w:p>
      <w:pPr>
        <w:pStyle w:val="5"/>
        <w:rPr>
          <w:b/>
          <w:sz w:val="26"/>
        </w:rPr>
      </w:pPr>
    </w:p>
    <w:p>
      <w:pPr>
        <w:pStyle w:val="5"/>
        <w:spacing w:before="1"/>
        <w:rPr>
          <w:b/>
          <w:sz w:val="22"/>
        </w:rPr>
      </w:pPr>
    </w:p>
    <w:p>
      <w:pPr>
        <w:pStyle w:val="11"/>
        <w:numPr>
          <w:ilvl w:val="2"/>
          <w:numId w:val="9"/>
        </w:numPr>
        <w:tabs>
          <w:tab w:val="left" w:pos="981"/>
        </w:tabs>
        <w:spacing w:before="0" w:after="0" w:line="240" w:lineRule="auto"/>
        <w:ind w:left="980" w:right="0" w:hanging="541"/>
        <w:jc w:val="both"/>
        <w:rPr>
          <w:b/>
          <w:sz w:val="24"/>
        </w:rPr>
      </w:pPr>
      <w:r>
        <w:pict>
          <v:rect id="_x0000_s1240" o:spid="_x0000_s1240" o:spt="1" style="position:absolute;left:0pt;margin-left:361.75pt;margin-top:-136pt;height:5.5pt;width:5.5pt;mso-position-horizontal-relative:page;z-index:-251625472;mso-width-relative:page;mso-height-relative:page;" fillcolor="#9BBA58" filled="t" stroked="f" coordsize="21600,21600">
            <v:path/>
            <v:fill on="t" focussize="0,0"/>
            <v:stroke on="f"/>
            <v:imagedata o:title=""/>
            <o:lock v:ext="edit"/>
          </v:rect>
        </w:pict>
      </w:r>
      <w:r>
        <w:pict>
          <v:rect id="_x0000_s1241" o:spid="_x0000_s1241" o:spt="1" style="position:absolute;left:0pt;margin-left:361.75pt;margin-top:-117.85pt;height:5.4pt;width:5.5pt;mso-position-horizontal-relative:page;z-index:-251624448;mso-width-relative:page;mso-height-relative:page;" fillcolor="#8063A1" filled="t" stroked="f" coordsize="21600,21600">
            <v:path/>
            <v:fill on="t" focussize="0,0"/>
            <v:stroke on="f"/>
            <v:imagedata o:title=""/>
            <o:lock v:ext="edit"/>
          </v:rect>
        </w:pict>
      </w:r>
      <w:r>
        <w:rPr>
          <w:b/>
          <w:sz w:val="24"/>
        </w:rPr>
        <w:t>Model</w:t>
      </w:r>
      <w:r>
        <w:rPr>
          <w:b/>
          <w:spacing w:val="-4"/>
          <w:sz w:val="24"/>
        </w:rPr>
        <w:t xml:space="preserve"> </w:t>
      </w:r>
      <w:r>
        <w:rPr>
          <w:b/>
          <w:sz w:val="24"/>
        </w:rPr>
        <w:t>Summary</w:t>
      </w:r>
    </w:p>
    <w:p>
      <w:pPr>
        <w:pStyle w:val="5"/>
        <w:spacing w:before="8"/>
        <w:rPr>
          <w:b/>
          <w:sz w:val="35"/>
        </w:rPr>
      </w:pPr>
    </w:p>
    <w:p>
      <w:pPr>
        <w:pStyle w:val="5"/>
        <w:spacing w:line="360" w:lineRule="auto"/>
        <w:ind w:left="440" w:right="452"/>
        <w:jc w:val="both"/>
      </w:pPr>
      <w:r>
        <w:t>From the model summary table 4.4, employee engagement strategies (S), effects of lack of</w:t>
      </w:r>
      <w:r>
        <w:rPr>
          <w:spacing w:val="-57"/>
        </w:rPr>
        <w:t xml:space="preserve"> </w:t>
      </w:r>
      <w:r>
        <w:t>employee</w:t>
      </w:r>
      <w:r>
        <w:rPr>
          <w:spacing w:val="20"/>
        </w:rPr>
        <w:t xml:space="preserve"> </w:t>
      </w:r>
      <w:r>
        <w:t>engagement</w:t>
      </w:r>
      <w:r>
        <w:rPr>
          <w:spacing w:val="25"/>
        </w:rPr>
        <w:t xml:space="preserve"> </w:t>
      </w:r>
      <w:r>
        <w:t>(P)</w:t>
      </w:r>
      <w:r>
        <w:rPr>
          <w:spacing w:val="22"/>
        </w:rPr>
        <w:t xml:space="preserve"> </w:t>
      </w:r>
      <w:r>
        <w:t>and</w:t>
      </w:r>
      <w:r>
        <w:rPr>
          <w:spacing w:val="21"/>
        </w:rPr>
        <w:t xml:space="preserve"> </w:t>
      </w:r>
      <w:r>
        <w:t>positive</w:t>
      </w:r>
      <w:r>
        <w:rPr>
          <w:spacing w:val="21"/>
        </w:rPr>
        <w:t xml:space="preserve"> </w:t>
      </w:r>
      <w:r>
        <w:t>impact</w:t>
      </w:r>
      <w:r>
        <w:rPr>
          <w:spacing w:val="23"/>
        </w:rPr>
        <w:t xml:space="preserve"> </w:t>
      </w:r>
      <w:r>
        <w:t>of</w:t>
      </w:r>
      <w:r>
        <w:rPr>
          <w:spacing w:val="22"/>
        </w:rPr>
        <w:t xml:space="preserve"> </w:t>
      </w:r>
      <w:r>
        <w:t>employee</w:t>
      </w:r>
      <w:r>
        <w:rPr>
          <w:spacing w:val="23"/>
        </w:rPr>
        <w:t xml:space="preserve"> </w:t>
      </w:r>
      <w:r>
        <w:t>engagement</w:t>
      </w:r>
      <w:r>
        <w:rPr>
          <w:spacing w:val="25"/>
        </w:rPr>
        <w:t xml:space="preserve"> </w:t>
      </w:r>
      <w:r>
        <w:t>(B)</w:t>
      </w:r>
      <w:r>
        <w:rPr>
          <w:spacing w:val="24"/>
        </w:rPr>
        <w:t xml:space="preserve"> </w:t>
      </w:r>
      <w:r>
        <w:t>were</w:t>
      </w:r>
      <w:r>
        <w:rPr>
          <w:spacing w:val="21"/>
        </w:rPr>
        <w:t xml:space="preserve"> </w:t>
      </w:r>
      <w:r>
        <w:t>found</w:t>
      </w:r>
    </w:p>
    <w:p>
      <w:pPr>
        <w:spacing w:after="0" w:line="360" w:lineRule="auto"/>
        <w:jc w:val="both"/>
        <w:sectPr>
          <w:pgSz w:w="12240" w:h="15840"/>
          <w:pgMar w:top="1220" w:right="920" w:bottom="620" w:left="1720" w:header="0" w:footer="359" w:gutter="0"/>
          <w:cols w:space="720" w:num="1"/>
        </w:sectPr>
      </w:pPr>
    </w:p>
    <w:p>
      <w:pPr>
        <w:pStyle w:val="5"/>
        <w:spacing w:before="70"/>
        <w:ind w:left="440"/>
      </w:pPr>
      <w:r>
        <w:t>capable</w:t>
      </w:r>
      <w:r>
        <w:rPr>
          <w:spacing w:val="22"/>
        </w:rPr>
        <w:t xml:space="preserve"> </w:t>
      </w:r>
      <w:r>
        <w:t>of</w:t>
      </w:r>
      <w:r>
        <w:rPr>
          <w:spacing w:val="23"/>
        </w:rPr>
        <w:t xml:space="preserve"> </w:t>
      </w:r>
      <w:r>
        <w:t>explaining</w:t>
      </w:r>
      <w:r>
        <w:rPr>
          <w:spacing w:val="21"/>
        </w:rPr>
        <w:t xml:space="preserve"> </w:t>
      </w:r>
      <w:r>
        <w:t>96.4</w:t>
      </w:r>
      <w:r>
        <w:rPr>
          <w:spacing w:val="22"/>
        </w:rPr>
        <w:t xml:space="preserve"> </w:t>
      </w:r>
      <w:r>
        <w:t>percent</w:t>
      </w:r>
      <w:r>
        <w:rPr>
          <w:spacing w:val="24"/>
        </w:rPr>
        <w:t xml:space="preserve"> </w:t>
      </w:r>
      <w:r>
        <w:t>for</w:t>
      </w:r>
      <w:r>
        <w:rPr>
          <w:spacing w:val="22"/>
        </w:rPr>
        <w:t xml:space="preserve"> </w:t>
      </w:r>
      <w:r>
        <w:t>the</w:t>
      </w:r>
      <w:r>
        <w:rPr>
          <w:spacing w:val="23"/>
        </w:rPr>
        <w:t xml:space="preserve"> </w:t>
      </w:r>
      <w:r>
        <w:t>total</w:t>
      </w:r>
      <w:r>
        <w:rPr>
          <w:spacing w:val="24"/>
        </w:rPr>
        <w:t xml:space="preserve"> </w:t>
      </w:r>
      <w:r>
        <w:t>variations</w:t>
      </w:r>
      <w:r>
        <w:rPr>
          <w:spacing w:val="23"/>
        </w:rPr>
        <w:t xml:space="preserve"> </w:t>
      </w:r>
      <w:r>
        <w:t>in</w:t>
      </w:r>
      <w:r>
        <w:rPr>
          <w:spacing w:val="24"/>
        </w:rPr>
        <w:t xml:space="preserve"> </w:t>
      </w:r>
      <w:r>
        <w:t>organizational</w:t>
      </w:r>
      <w:r>
        <w:rPr>
          <w:spacing w:val="24"/>
        </w:rPr>
        <w:t xml:space="preserve"> </w:t>
      </w:r>
      <w:r>
        <w:t>performance</w:t>
      </w:r>
    </w:p>
    <w:p>
      <w:pPr>
        <w:pStyle w:val="5"/>
        <w:spacing w:before="137"/>
        <w:ind w:left="440"/>
      </w:pPr>
      <w:r>
        <w:t>(Y)</w:t>
      </w:r>
      <w:r>
        <w:rPr>
          <w:spacing w:val="-1"/>
        </w:rPr>
        <w:t xml:space="preserve"> </w:t>
      </w:r>
      <w:r>
        <w:t>(R-Squared</w:t>
      </w:r>
      <w:r>
        <w:rPr>
          <w:spacing w:val="-1"/>
        </w:rPr>
        <w:t xml:space="preserve"> </w:t>
      </w:r>
      <w:r>
        <w:t>=</w:t>
      </w:r>
      <w:r>
        <w:rPr>
          <w:spacing w:val="-2"/>
        </w:rPr>
        <w:t xml:space="preserve"> </w:t>
      </w:r>
      <w:r>
        <w:t>0.964).</w:t>
      </w:r>
    </w:p>
    <w:p>
      <w:pPr>
        <w:pStyle w:val="2"/>
        <w:spacing w:before="144"/>
        <w:ind w:left="440"/>
        <w:jc w:val="left"/>
      </w:pPr>
      <w:r>
        <w:t>Table</w:t>
      </w:r>
      <w:r>
        <w:rPr>
          <w:spacing w:val="-2"/>
        </w:rPr>
        <w:t xml:space="preserve"> </w:t>
      </w:r>
      <w:r>
        <w:t>4.4</w:t>
      </w:r>
      <w:r>
        <w:rPr>
          <w:spacing w:val="-2"/>
        </w:rPr>
        <w:t xml:space="preserve"> </w:t>
      </w:r>
      <w:r>
        <w:t>model</w:t>
      </w:r>
      <w:r>
        <w:rPr>
          <w:spacing w:val="-1"/>
        </w:rPr>
        <w:t xml:space="preserve"> </w:t>
      </w:r>
      <w:r>
        <w:t>Summary</w:t>
      </w:r>
    </w:p>
    <w:p>
      <w:pPr>
        <w:pStyle w:val="5"/>
        <w:spacing w:before="2"/>
        <w:rPr>
          <w:b/>
          <w:sz w:val="21"/>
        </w:rPr>
      </w:pPr>
    </w:p>
    <w:tbl>
      <w:tblPr>
        <w:tblStyle w:val="4"/>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491"/>
        <w:gridCol w:w="1586"/>
        <w:gridCol w:w="2062"/>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1073" w:type="dxa"/>
            <w:vMerge w:val="restart"/>
            <w:tcBorders>
              <w:left w:val="nil"/>
            </w:tcBorders>
          </w:tcPr>
          <w:p>
            <w:pPr>
              <w:pStyle w:val="12"/>
              <w:rPr>
                <w:sz w:val="22"/>
              </w:rPr>
            </w:pPr>
          </w:p>
        </w:tc>
        <w:tc>
          <w:tcPr>
            <w:tcW w:w="1491" w:type="dxa"/>
          </w:tcPr>
          <w:p>
            <w:pPr>
              <w:pStyle w:val="12"/>
              <w:rPr>
                <w:b/>
                <w:sz w:val="24"/>
              </w:rPr>
            </w:pPr>
          </w:p>
          <w:p>
            <w:pPr>
              <w:pStyle w:val="12"/>
              <w:rPr>
                <w:b/>
                <w:sz w:val="24"/>
              </w:rPr>
            </w:pPr>
          </w:p>
          <w:p>
            <w:pPr>
              <w:pStyle w:val="12"/>
              <w:spacing w:before="3"/>
              <w:rPr>
                <w:b/>
                <w:sz w:val="20"/>
              </w:rPr>
            </w:pPr>
          </w:p>
          <w:p>
            <w:pPr>
              <w:pStyle w:val="12"/>
              <w:jc w:val="center"/>
              <w:rPr>
                <w:b/>
                <w:sz w:val="22"/>
              </w:rPr>
            </w:pPr>
            <w:r>
              <w:rPr>
                <w:b/>
                <w:w w:val="100"/>
                <w:sz w:val="22"/>
              </w:rPr>
              <w:t>R</w:t>
            </w:r>
          </w:p>
        </w:tc>
        <w:tc>
          <w:tcPr>
            <w:tcW w:w="1586" w:type="dxa"/>
          </w:tcPr>
          <w:p>
            <w:pPr>
              <w:pStyle w:val="12"/>
              <w:rPr>
                <w:b/>
                <w:sz w:val="24"/>
              </w:rPr>
            </w:pPr>
          </w:p>
          <w:p>
            <w:pPr>
              <w:pStyle w:val="12"/>
              <w:rPr>
                <w:b/>
                <w:sz w:val="24"/>
              </w:rPr>
            </w:pPr>
          </w:p>
          <w:p>
            <w:pPr>
              <w:pStyle w:val="12"/>
              <w:spacing w:before="3"/>
              <w:rPr>
                <w:b/>
                <w:sz w:val="20"/>
              </w:rPr>
            </w:pPr>
          </w:p>
          <w:p>
            <w:pPr>
              <w:pStyle w:val="12"/>
              <w:ind w:left="388"/>
              <w:rPr>
                <w:b/>
                <w:sz w:val="22"/>
              </w:rPr>
            </w:pPr>
            <w:r>
              <w:rPr>
                <w:b/>
                <w:sz w:val="22"/>
              </w:rPr>
              <w:t>Rsquare</w:t>
            </w:r>
          </w:p>
        </w:tc>
        <w:tc>
          <w:tcPr>
            <w:tcW w:w="2062" w:type="dxa"/>
          </w:tcPr>
          <w:p>
            <w:pPr>
              <w:pStyle w:val="12"/>
              <w:rPr>
                <w:b/>
                <w:sz w:val="24"/>
              </w:rPr>
            </w:pPr>
          </w:p>
          <w:p>
            <w:pPr>
              <w:pStyle w:val="12"/>
              <w:rPr>
                <w:b/>
                <w:sz w:val="24"/>
              </w:rPr>
            </w:pPr>
          </w:p>
          <w:p>
            <w:pPr>
              <w:pStyle w:val="12"/>
              <w:spacing w:before="3"/>
              <w:rPr>
                <w:b/>
                <w:sz w:val="20"/>
              </w:rPr>
            </w:pPr>
          </w:p>
          <w:p>
            <w:pPr>
              <w:pStyle w:val="12"/>
              <w:ind w:left="124"/>
              <w:rPr>
                <w:b/>
                <w:sz w:val="22"/>
              </w:rPr>
            </w:pPr>
            <w:r>
              <w:rPr>
                <w:b/>
                <w:sz w:val="22"/>
              </w:rPr>
              <w:t>Adjusted</w:t>
            </w:r>
            <w:r>
              <w:rPr>
                <w:b/>
                <w:spacing w:val="-2"/>
                <w:sz w:val="22"/>
              </w:rPr>
              <w:t xml:space="preserve"> </w:t>
            </w:r>
            <w:r>
              <w:rPr>
                <w:b/>
                <w:sz w:val="22"/>
              </w:rPr>
              <w:t>R Square</w:t>
            </w:r>
          </w:p>
        </w:tc>
        <w:tc>
          <w:tcPr>
            <w:tcW w:w="2232" w:type="dxa"/>
            <w:tcBorders>
              <w:right w:val="nil"/>
            </w:tcBorders>
          </w:tcPr>
          <w:p>
            <w:pPr>
              <w:pStyle w:val="12"/>
              <w:rPr>
                <w:b/>
                <w:sz w:val="24"/>
              </w:rPr>
            </w:pPr>
          </w:p>
          <w:p>
            <w:pPr>
              <w:pStyle w:val="12"/>
              <w:spacing w:before="9"/>
              <w:rPr>
                <w:b/>
                <w:sz w:val="18"/>
              </w:rPr>
            </w:pPr>
          </w:p>
          <w:p>
            <w:pPr>
              <w:pStyle w:val="12"/>
              <w:spacing w:before="1" w:line="278" w:lineRule="auto"/>
              <w:ind w:left="720" w:right="339" w:hanging="368"/>
              <w:rPr>
                <w:b/>
                <w:sz w:val="22"/>
              </w:rPr>
            </w:pPr>
            <w:r>
              <w:rPr>
                <w:b/>
                <w:sz w:val="22"/>
              </w:rPr>
              <w:t>Std .error of the</w:t>
            </w:r>
            <w:r>
              <w:rPr>
                <w:b/>
                <w:spacing w:val="-52"/>
                <w:sz w:val="22"/>
              </w:rPr>
              <w:t xml:space="preserve"> </w:t>
            </w:r>
            <w:r>
              <w:rPr>
                <w:b/>
                <w:sz w:val="22"/>
              </w:rPr>
              <w:t>estimate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073" w:type="dxa"/>
            <w:vMerge w:val="continue"/>
            <w:tcBorders>
              <w:top w:val="nil"/>
              <w:left w:val="nil"/>
            </w:tcBorders>
          </w:tcPr>
          <w:p>
            <w:pPr>
              <w:rPr>
                <w:sz w:val="2"/>
                <w:szCs w:val="2"/>
              </w:rPr>
            </w:pPr>
          </w:p>
        </w:tc>
        <w:tc>
          <w:tcPr>
            <w:tcW w:w="1491" w:type="dxa"/>
          </w:tcPr>
          <w:p>
            <w:pPr>
              <w:pStyle w:val="12"/>
              <w:spacing w:before="29"/>
              <w:ind w:right="23"/>
              <w:jc w:val="right"/>
              <w:rPr>
                <w:b/>
                <w:sz w:val="22"/>
              </w:rPr>
            </w:pPr>
            <w:r>
              <w:rPr>
                <w:b/>
                <w:sz w:val="22"/>
              </w:rPr>
              <w:t>.982</w:t>
            </w:r>
          </w:p>
        </w:tc>
        <w:tc>
          <w:tcPr>
            <w:tcW w:w="1586" w:type="dxa"/>
          </w:tcPr>
          <w:p>
            <w:pPr>
              <w:pStyle w:val="12"/>
              <w:spacing w:before="29"/>
              <w:ind w:right="21"/>
              <w:jc w:val="right"/>
              <w:rPr>
                <w:b/>
                <w:sz w:val="22"/>
              </w:rPr>
            </w:pPr>
            <w:r>
              <w:rPr>
                <w:b/>
                <w:sz w:val="22"/>
              </w:rPr>
              <w:t>.964</w:t>
            </w:r>
          </w:p>
        </w:tc>
        <w:tc>
          <w:tcPr>
            <w:tcW w:w="2062" w:type="dxa"/>
          </w:tcPr>
          <w:p>
            <w:pPr>
              <w:pStyle w:val="12"/>
              <w:spacing w:before="29"/>
              <w:ind w:right="21"/>
              <w:jc w:val="right"/>
              <w:rPr>
                <w:b/>
                <w:sz w:val="22"/>
              </w:rPr>
            </w:pPr>
            <w:r>
              <w:rPr>
                <w:b/>
                <w:sz w:val="22"/>
              </w:rPr>
              <w:t>.958</w:t>
            </w:r>
          </w:p>
        </w:tc>
        <w:tc>
          <w:tcPr>
            <w:tcW w:w="2232" w:type="dxa"/>
            <w:tcBorders>
              <w:right w:val="nil"/>
            </w:tcBorders>
          </w:tcPr>
          <w:p>
            <w:pPr>
              <w:pStyle w:val="12"/>
              <w:spacing w:before="29"/>
              <w:ind w:right="23"/>
              <w:jc w:val="right"/>
              <w:rPr>
                <w:b/>
                <w:sz w:val="22"/>
              </w:rPr>
            </w:pPr>
            <w:r>
              <w:rPr>
                <w:b/>
                <w:sz w:val="22"/>
              </w:rPr>
              <w:t>77.665</w:t>
            </w:r>
          </w:p>
        </w:tc>
      </w:tr>
    </w:tbl>
    <w:p>
      <w:pPr>
        <w:pStyle w:val="5"/>
        <w:spacing w:before="23"/>
        <w:ind w:left="440"/>
      </w:pPr>
      <w:r>
        <w:t>Predictors:</w:t>
      </w:r>
      <w:r>
        <w:rPr>
          <w:spacing w:val="-2"/>
        </w:rPr>
        <w:t xml:space="preserve"> </w:t>
      </w:r>
      <w:r>
        <w:t>(Constant),</w:t>
      </w:r>
      <w:r>
        <w:rPr>
          <w:spacing w:val="-1"/>
        </w:rPr>
        <w:t xml:space="preserve"> </w:t>
      </w:r>
      <w:r>
        <w:t>B,</w:t>
      </w:r>
      <w:r>
        <w:rPr>
          <w:spacing w:val="1"/>
        </w:rPr>
        <w:t xml:space="preserve"> </w:t>
      </w:r>
      <w:r>
        <w:t>S,</w:t>
      </w:r>
      <w:r>
        <w:rPr>
          <w:spacing w:val="-1"/>
        </w:rPr>
        <w:t xml:space="preserve"> </w:t>
      </w:r>
      <w:r>
        <w:t>P</w:t>
      </w:r>
    </w:p>
    <w:p>
      <w:pPr>
        <w:pStyle w:val="5"/>
        <w:spacing w:before="9"/>
        <w:rPr>
          <w:sz w:val="23"/>
        </w:rPr>
      </w:pPr>
      <w:r>
        <w:pict>
          <v:rect id="_x0000_s1242" o:spid="_x0000_s1242" o:spt="1" style="position:absolute;left:0pt;margin-left:106.45pt;margin-top:15.65pt;height:0.45pt;width:422.2pt;mso-position-horizontal-relative:page;mso-wrap-distance-bottom:0pt;mso-wrap-distance-top:0pt;z-index:-251611136;mso-width-relative:page;mso-height-relative:page;" fillcolor="#000000" filled="t" stroked="f" coordsize="21600,21600">
            <v:path/>
            <v:fill on="t" focussize="0,0"/>
            <v:stroke on="f"/>
            <v:imagedata o:title=""/>
            <o:lock v:ext="edit"/>
            <w10:wrap type="topAndBottom"/>
          </v:rect>
        </w:pict>
      </w:r>
    </w:p>
    <w:p>
      <w:pPr>
        <w:pStyle w:val="5"/>
        <w:spacing w:line="270" w:lineRule="exact"/>
        <w:ind w:left="440"/>
      </w:pPr>
      <w:r>
        <w:t>Dependent</w:t>
      </w:r>
      <w:r>
        <w:rPr>
          <w:spacing w:val="-2"/>
        </w:rPr>
        <w:t xml:space="preserve"> </w:t>
      </w:r>
      <w:r>
        <w:t>Variable:</w:t>
      </w:r>
      <w:r>
        <w:rPr>
          <w:spacing w:val="-2"/>
        </w:rPr>
        <w:t xml:space="preserve"> </w:t>
      </w:r>
      <w:r>
        <w:t>Y</w:t>
      </w:r>
    </w:p>
    <w:p>
      <w:pPr>
        <w:pStyle w:val="5"/>
        <w:spacing w:before="11"/>
        <w:rPr>
          <w:sz w:val="25"/>
        </w:rPr>
      </w:pPr>
      <w:r>
        <w:pict>
          <v:rect id="_x0000_s1243" o:spid="_x0000_s1243" o:spt="1" style="position:absolute;left:0pt;margin-left:105.7pt;margin-top:16.85pt;height:0.45pt;width:422.95pt;mso-position-horizontal-relative:page;mso-wrap-distance-bottom:0pt;mso-wrap-distance-top:0pt;z-index:-251610112;mso-width-relative:page;mso-height-relative:page;" fillcolor="#000000" filled="t" stroked="f" coordsize="21600,21600">
            <v:path/>
            <v:fill on="t" focussize="0,0"/>
            <v:stroke on="f"/>
            <v:imagedata o:title=""/>
            <o:lock v:ext="edit"/>
            <w10:wrap type="topAndBottom"/>
          </v:rect>
        </w:pict>
      </w:r>
    </w:p>
    <w:p>
      <w:pPr>
        <w:pStyle w:val="5"/>
        <w:spacing w:before="5"/>
        <w:rPr>
          <w:sz w:val="25"/>
        </w:rPr>
      </w:pPr>
    </w:p>
    <w:p>
      <w:pPr>
        <w:pStyle w:val="2"/>
        <w:numPr>
          <w:ilvl w:val="2"/>
          <w:numId w:val="9"/>
        </w:numPr>
        <w:tabs>
          <w:tab w:val="left" w:pos="981"/>
        </w:tabs>
        <w:spacing w:before="90" w:after="0" w:line="240" w:lineRule="auto"/>
        <w:ind w:left="980" w:right="0" w:hanging="541"/>
        <w:jc w:val="both"/>
      </w:pPr>
      <w:r>
        <w:t>Communication</w:t>
      </w:r>
      <w:r>
        <w:rPr>
          <w:spacing w:val="-2"/>
        </w:rPr>
        <w:t xml:space="preserve"> </w:t>
      </w:r>
      <w:r>
        <w:t>Flow</w:t>
      </w:r>
    </w:p>
    <w:p>
      <w:pPr>
        <w:pStyle w:val="5"/>
        <w:spacing w:before="135" w:line="360" w:lineRule="auto"/>
        <w:ind w:left="440" w:right="443"/>
        <w:jc w:val="both"/>
      </w:pPr>
      <w:r>
        <w:t>The respondents were asked to indicate if the organization communicates well with all the</w:t>
      </w:r>
      <w:r>
        <w:rPr>
          <w:spacing w:val="-57"/>
        </w:rPr>
        <w:t xml:space="preserve"> </w:t>
      </w:r>
      <w:r>
        <w:t>employees on what is going on. Table 4.5 shows that 30% of the employees strongly agree</w:t>
      </w:r>
      <w:r>
        <w:rPr>
          <w:spacing w:val="-57"/>
        </w:rPr>
        <w:t xml:space="preserve"> </w:t>
      </w:r>
      <w:r>
        <w:t>while 59% of the respondents disagreed. 10% of the respondents were neutral and neither</w:t>
      </w:r>
      <w:r>
        <w:rPr>
          <w:spacing w:val="1"/>
        </w:rPr>
        <w:t xml:space="preserve"> </w:t>
      </w:r>
      <w:r>
        <w:t>agreed</w:t>
      </w:r>
      <w:r>
        <w:rPr>
          <w:spacing w:val="-1"/>
        </w:rPr>
        <w:t xml:space="preserve"> </w:t>
      </w:r>
      <w:r>
        <w:t>or disagreed.</w:t>
      </w:r>
    </w:p>
    <w:p>
      <w:pPr>
        <w:pStyle w:val="5"/>
        <w:spacing w:before="3"/>
        <w:rPr>
          <w:sz w:val="36"/>
        </w:rPr>
      </w:pPr>
    </w:p>
    <w:p>
      <w:pPr>
        <w:pStyle w:val="2"/>
        <w:ind w:left="440"/>
      </w:pPr>
      <w:r>
        <w:t>Table</w:t>
      </w:r>
      <w:r>
        <w:rPr>
          <w:spacing w:val="-3"/>
        </w:rPr>
        <w:t xml:space="preserve"> </w:t>
      </w:r>
      <w:r>
        <w:t>4.5</w:t>
      </w:r>
      <w:r>
        <w:rPr>
          <w:spacing w:val="-2"/>
        </w:rPr>
        <w:t xml:space="preserve"> </w:t>
      </w:r>
      <w:r>
        <w:t>Communication</w:t>
      </w:r>
      <w:r>
        <w:rPr>
          <w:spacing w:val="-2"/>
        </w:rPr>
        <w:t xml:space="preserve"> </w:t>
      </w:r>
      <w:r>
        <w:t>Flow</w:t>
      </w:r>
    </w:p>
    <w:p>
      <w:pPr>
        <w:pStyle w:val="5"/>
        <w:spacing w:before="3"/>
        <w:rPr>
          <w:b/>
          <w:sz w:val="12"/>
        </w:rPr>
      </w:pPr>
    </w:p>
    <w:tbl>
      <w:tblPr>
        <w:tblStyle w:val="4"/>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4"/>
        <w:gridCol w:w="2177"/>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924" w:type="dxa"/>
          </w:tcPr>
          <w:p>
            <w:pPr>
              <w:pStyle w:val="12"/>
              <w:rPr>
                <w:sz w:val="22"/>
              </w:rPr>
            </w:pPr>
          </w:p>
        </w:tc>
        <w:tc>
          <w:tcPr>
            <w:tcW w:w="2177" w:type="dxa"/>
          </w:tcPr>
          <w:p>
            <w:pPr>
              <w:pStyle w:val="12"/>
              <w:spacing w:line="270" w:lineRule="exact"/>
              <w:ind w:left="553"/>
              <w:rPr>
                <w:sz w:val="24"/>
              </w:rPr>
            </w:pPr>
            <w:r>
              <w:rPr>
                <w:sz w:val="24"/>
              </w:rPr>
              <w:t>Frequency</w:t>
            </w:r>
          </w:p>
        </w:tc>
        <w:tc>
          <w:tcPr>
            <w:tcW w:w="2960" w:type="dxa"/>
          </w:tcPr>
          <w:p>
            <w:pPr>
              <w:pStyle w:val="12"/>
              <w:spacing w:line="270" w:lineRule="exact"/>
              <w:ind w:left="435" w:right="1434"/>
              <w:jc w:val="center"/>
              <w:rPr>
                <w:sz w:val="24"/>
              </w:rPr>
            </w:pPr>
            <w:r>
              <w:rPr>
                <w:sz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924" w:type="dxa"/>
          </w:tcPr>
          <w:p>
            <w:pPr>
              <w:pStyle w:val="12"/>
              <w:spacing w:line="270" w:lineRule="exact"/>
              <w:ind w:left="194"/>
              <w:rPr>
                <w:sz w:val="24"/>
              </w:rPr>
            </w:pPr>
            <w:r>
              <w:rPr>
                <w:sz w:val="24"/>
              </w:rPr>
              <w:t>Strongly</w:t>
            </w:r>
            <w:r>
              <w:rPr>
                <w:spacing w:val="-5"/>
                <w:sz w:val="24"/>
              </w:rPr>
              <w:t xml:space="preserve"> </w:t>
            </w:r>
            <w:r>
              <w:rPr>
                <w:sz w:val="24"/>
              </w:rPr>
              <w:t>Agree</w:t>
            </w:r>
          </w:p>
        </w:tc>
        <w:tc>
          <w:tcPr>
            <w:tcW w:w="2177" w:type="dxa"/>
          </w:tcPr>
          <w:p>
            <w:pPr>
              <w:pStyle w:val="12"/>
              <w:spacing w:line="270" w:lineRule="exact"/>
              <w:ind w:left="83"/>
              <w:jc w:val="center"/>
              <w:rPr>
                <w:sz w:val="24"/>
              </w:rPr>
            </w:pPr>
            <w:r>
              <w:rPr>
                <w:sz w:val="24"/>
              </w:rPr>
              <w:t>9</w:t>
            </w:r>
          </w:p>
        </w:tc>
        <w:tc>
          <w:tcPr>
            <w:tcW w:w="2960" w:type="dxa"/>
          </w:tcPr>
          <w:p>
            <w:pPr>
              <w:pStyle w:val="12"/>
              <w:spacing w:line="270" w:lineRule="exact"/>
              <w:ind w:left="435" w:right="1431"/>
              <w:jc w:val="center"/>
              <w:rPr>
                <w:sz w:val="24"/>
              </w:rPr>
            </w:pPr>
            <w:r>
              <w:rPr>
                <w:sz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924" w:type="dxa"/>
          </w:tcPr>
          <w:p>
            <w:pPr>
              <w:pStyle w:val="12"/>
              <w:spacing w:line="270" w:lineRule="exact"/>
              <w:ind w:left="232"/>
              <w:rPr>
                <w:sz w:val="24"/>
              </w:rPr>
            </w:pPr>
            <w:r>
              <w:rPr>
                <w:sz w:val="24"/>
              </w:rPr>
              <w:t>Disagree</w:t>
            </w:r>
          </w:p>
        </w:tc>
        <w:tc>
          <w:tcPr>
            <w:tcW w:w="2177" w:type="dxa"/>
          </w:tcPr>
          <w:p>
            <w:pPr>
              <w:pStyle w:val="12"/>
              <w:spacing w:line="270" w:lineRule="exact"/>
              <w:ind w:left="1057" w:right="830"/>
              <w:jc w:val="center"/>
              <w:rPr>
                <w:sz w:val="24"/>
              </w:rPr>
            </w:pPr>
            <w:r>
              <w:rPr>
                <w:sz w:val="24"/>
              </w:rPr>
              <w:t>13</w:t>
            </w:r>
          </w:p>
        </w:tc>
        <w:tc>
          <w:tcPr>
            <w:tcW w:w="2960" w:type="dxa"/>
          </w:tcPr>
          <w:p>
            <w:pPr>
              <w:pStyle w:val="12"/>
              <w:spacing w:line="270" w:lineRule="exact"/>
              <w:ind w:left="435" w:right="1431"/>
              <w:jc w:val="center"/>
              <w:rPr>
                <w:sz w:val="24"/>
              </w:rPr>
            </w:pPr>
            <w:r>
              <w:rPr>
                <w:sz w:val="24"/>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924" w:type="dxa"/>
          </w:tcPr>
          <w:p>
            <w:pPr>
              <w:pStyle w:val="12"/>
              <w:spacing w:line="270" w:lineRule="exact"/>
              <w:ind w:left="179"/>
              <w:rPr>
                <w:sz w:val="24"/>
              </w:rPr>
            </w:pPr>
            <w:r>
              <w:rPr>
                <w:sz w:val="24"/>
              </w:rPr>
              <w:t>Neither</w:t>
            </w:r>
            <w:r>
              <w:rPr>
                <w:spacing w:val="-3"/>
                <w:sz w:val="24"/>
              </w:rPr>
              <w:t xml:space="preserve"> </w:t>
            </w:r>
            <w:r>
              <w:rPr>
                <w:sz w:val="24"/>
              </w:rPr>
              <w:t>agree</w:t>
            </w:r>
            <w:r>
              <w:rPr>
                <w:spacing w:val="-1"/>
                <w:sz w:val="24"/>
              </w:rPr>
              <w:t xml:space="preserve"> </w:t>
            </w:r>
            <w:r>
              <w:rPr>
                <w:sz w:val="24"/>
              </w:rPr>
              <w:t>disagree</w:t>
            </w:r>
          </w:p>
        </w:tc>
        <w:tc>
          <w:tcPr>
            <w:tcW w:w="2177" w:type="dxa"/>
          </w:tcPr>
          <w:p>
            <w:pPr>
              <w:pStyle w:val="12"/>
              <w:spacing w:line="270" w:lineRule="exact"/>
              <w:ind w:left="256"/>
              <w:jc w:val="center"/>
              <w:rPr>
                <w:sz w:val="24"/>
              </w:rPr>
            </w:pPr>
            <w:r>
              <w:rPr>
                <w:sz w:val="24"/>
              </w:rPr>
              <w:t>2</w:t>
            </w:r>
          </w:p>
        </w:tc>
        <w:tc>
          <w:tcPr>
            <w:tcW w:w="2960" w:type="dxa"/>
          </w:tcPr>
          <w:p>
            <w:pPr>
              <w:pStyle w:val="12"/>
              <w:spacing w:line="270" w:lineRule="exact"/>
              <w:ind w:left="435" w:right="1431"/>
              <w:jc w:val="center"/>
              <w:rPr>
                <w:sz w:val="24"/>
              </w:rPr>
            </w:pPr>
            <w:r>
              <w:rPr>
                <w:sz w:val="24"/>
              </w:rPr>
              <w:t>10%</w:t>
            </w:r>
          </w:p>
        </w:tc>
      </w:tr>
    </w:tbl>
    <w:p>
      <w:pPr>
        <w:pStyle w:val="5"/>
        <w:spacing w:before="9"/>
        <w:rPr>
          <w:b/>
          <w:sz w:val="35"/>
        </w:rPr>
      </w:pPr>
    </w:p>
    <w:p>
      <w:pPr>
        <w:pStyle w:val="11"/>
        <w:numPr>
          <w:ilvl w:val="2"/>
          <w:numId w:val="9"/>
        </w:numPr>
        <w:tabs>
          <w:tab w:val="left" w:pos="981"/>
        </w:tabs>
        <w:spacing w:before="0" w:after="0" w:line="240" w:lineRule="auto"/>
        <w:ind w:left="980" w:right="0" w:hanging="541"/>
        <w:jc w:val="both"/>
        <w:rPr>
          <w:b/>
          <w:sz w:val="24"/>
        </w:rPr>
      </w:pPr>
      <w:r>
        <w:rPr>
          <w:b/>
          <w:sz w:val="24"/>
        </w:rPr>
        <w:t>Regression</w:t>
      </w:r>
      <w:r>
        <w:rPr>
          <w:b/>
          <w:spacing w:val="-1"/>
          <w:sz w:val="24"/>
        </w:rPr>
        <w:t xml:space="preserve"> </w:t>
      </w:r>
      <w:r>
        <w:rPr>
          <w:b/>
          <w:sz w:val="24"/>
        </w:rPr>
        <w:t>model</w:t>
      </w:r>
      <w:r>
        <w:rPr>
          <w:b/>
          <w:spacing w:val="-1"/>
          <w:sz w:val="24"/>
        </w:rPr>
        <w:t xml:space="preserve"> </w:t>
      </w:r>
      <w:r>
        <w:rPr>
          <w:b/>
          <w:sz w:val="24"/>
        </w:rPr>
        <w:t>performance</w:t>
      </w:r>
      <w:r>
        <w:rPr>
          <w:b/>
          <w:spacing w:val="-4"/>
          <w:sz w:val="24"/>
        </w:rPr>
        <w:t xml:space="preserve"> </w:t>
      </w:r>
      <w:r>
        <w:rPr>
          <w:b/>
          <w:sz w:val="24"/>
        </w:rPr>
        <w:t>as</w:t>
      </w:r>
      <w:r>
        <w:rPr>
          <w:b/>
          <w:spacing w:val="-3"/>
          <w:sz w:val="24"/>
        </w:rPr>
        <w:t xml:space="preserve"> </w:t>
      </w:r>
      <w:r>
        <w:rPr>
          <w:b/>
          <w:sz w:val="24"/>
        </w:rPr>
        <w:t>dependent</w:t>
      </w:r>
      <w:r>
        <w:rPr>
          <w:b/>
          <w:spacing w:val="-3"/>
          <w:sz w:val="24"/>
        </w:rPr>
        <w:t xml:space="preserve"> </w:t>
      </w:r>
      <w:r>
        <w:rPr>
          <w:b/>
          <w:sz w:val="24"/>
        </w:rPr>
        <w:t>variable</w:t>
      </w:r>
    </w:p>
    <w:p>
      <w:pPr>
        <w:pStyle w:val="5"/>
        <w:spacing w:before="135" w:line="360" w:lineRule="auto"/>
        <w:ind w:left="440" w:right="446"/>
        <w:jc w:val="both"/>
      </w:pPr>
      <w:r>
        <w:t>A</w:t>
      </w:r>
      <w:r>
        <w:rPr>
          <w:spacing w:val="1"/>
        </w:rPr>
        <w:t xml:space="preserve"> </w:t>
      </w:r>
      <w:r>
        <w:t>regression</w:t>
      </w:r>
      <w:r>
        <w:rPr>
          <w:spacing w:val="1"/>
        </w:rPr>
        <w:t xml:space="preserve"> </w:t>
      </w:r>
      <w:r>
        <w:t>model</w:t>
      </w:r>
      <w:r>
        <w:rPr>
          <w:spacing w:val="1"/>
        </w:rPr>
        <w:t xml:space="preserve"> </w:t>
      </w:r>
      <w:r>
        <w:t>with</w:t>
      </w:r>
      <w:r>
        <w:rPr>
          <w:spacing w:val="1"/>
        </w:rPr>
        <w:t xml:space="preserve"> </w:t>
      </w:r>
      <w:r>
        <w:t>performance</w:t>
      </w:r>
      <w:r>
        <w:rPr>
          <w:spacing w:val="1"/>
        </w:rPr>
        <w:t xml:space="preserve"> </w:t>
      </w:r>
      <w:r>
        <w:t>(Y)</w:t>
      </w:r>
      <w:r>
        <w:rPr>
          <w:spacing w:val="1"/>
        </w:rPr>
        <w:t xml:space="preserve"> </w:t>
      </w:r>
      <w:r>
        <w:t>as</w:t>
      </w:r>
      <w:r>
        <w:rPr>
          <w:spacing w:val="1"/>
        </w:rPr>
        <w:t xml:space="preserve"> </w:t>
      </w:r>
      <w:r>
        <w:t>the</w:t>
      </w:r>
      <w:r>
        <w:rPr>
          <w:spacing w:val="1"/>
        </w:rPr>
        <w:t xml:space="preserve"> </w:t>
      </w:r>
      <w:r>
        <w:t>dependent</w:t>
      </w:r>
      <w:r>
        <w:rPr>
          <w:spacing w:val="1"/>
        </w:rPr>
        <w:t xml:space="preserve"> </w:t>
      </w:r>
      <w:r>
        <w:t>variable</w:t>
      </w:r>
      <w:r>
        <w:rPr>
          <w:spacing w:val="1"/>
        </w:rPr>
        <w:t xml:space="preserve"> </w:t>
      </w:r>
      <w:r>
        <w:t>and</w:t>
      </w:r>
      <w:r>
        <w:rPr>
          <w:spacing w:val="1"/>
        </w:rPr>
        <w:t xml:space="preserve"> </w:t>
      </w:r>
      <w:r>
        <w:t>employee</w:t>
      </w:r>
      <w:r>
        <w:rPr>
          <w:spacing w:val="1"/>
        </w:rPr>
        <w:t xml:space="preserve"> </w:t>
      </w:r>
      <w:r>
        <w:t>engagement</w:t>
      </w:r>
      <w:r>
        <w:rPr>
          <w:spacing w:val="1"/>
        </w:rPr>
        <w:t xml:space="preserve"> </w:t>
      </w:r>
      <w:r>
        <w:t>strategies</w:t>
      </w:r>
      <w:r>
        <w:rPr>
          <w:spacing w:val="1"/>
        </w:rPr>
        <w:t xml:space="preserve"> </w:t>
      </w:r>
      <w:r>
        <w:t>(S),</w:t>
      </w:r>
      <w:r>
        <w:rPr>
          <w:spacing w:val="1"/>
        </w:rPr>
        <w:t xml:space="preserve"> </w:t>
      </w:r>
      <w:r>
        <w:t>effects</w:t>
      </w:r>
      <w:r>
        <w:rPr>
          <w:spacing w:val="1"/>
        </w:rPr>
        <w:t xml:space="preserve"> </w:t>
      </w:r>
      <w:r>
        <w:t>of</w:t>
      </w:r>
      <w:r>
        <w:rPr>
          <w:spacing w:val="1"/>
        </w:rPr>
        <w:t xml:space="preserve"> </w:t>
      </w:r>
      <w:r>
        <w:t>lack</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(P)</w:t>
      </w:r>
      <w:r>
        <w:rPr>
          <w:spacing w:val="1"/>
        </w:rPr>
        <w:t xml:space="preserve"> </w:t>
      </w:r>
      <w:r>
        <w:t>and</w:t>
      </w:r>
      <w:r>
        <w:rPr>
          <w:spacing w:val="60"/>
        </w:rPr>
        <w:t xml:space="preserve"> </w:t>
      </w:r>
      <w:r>
        <w:t>positive</w:t>
      </w:r>
      <w:r>
        <w:rPr>
          <w:spacing w:val="-57"/>
        </w:rPr>
        <w:t xml:space="preserve"> </w:t>
      </w:r>
      <w:r>
        <w:t>impact of employee engagement (B) as independent variables was found to be statistically</w:t>
      </w:r>
      <w:r>
        <w:rPr>
          <w:spacing w:val="-57"/>
        </w:rPr>
        <w:t xml:space="preserve"> </w:t>
      </w:r>
      <w:r>
        <w:t>significant [F(3, 18) = 16.515, p&lt;0.05). Figure 4.5 shows that employee engagement</w:t>
      </w:r>
      <w:r>
        <w:rPr>
          <w:spacing w:val="1"/>
        </w:rPr>
        <w:t xml:space="preserve"> </w:t>
      </w:r>
      <w:r>
        <w:t>strategies,</w:t>
      </w:r>
      <w:r>
        <w:rPr>
          <w:spacing w:val="1"/>
        </w:rPr>
        <w:t xml:space="preserve"> </w:t>
      </w:r>
      <w:r>
        <w:t>effects</w:t>
      </w:r>
      <w:r>
        <w:rPr>
          <w:spacing w:val="1"/>
        </w:rPr>
        <w:t xml:space="preserve"> </w:t>
      </w:r>
      <w:r>
        <w:t>of</w:t>
      </w:r>
      <w:r>
        <w:rPr>
          <w:spacing w:val="1"/>
        </w:rPr>
        <w:t xml:space="preserve"> </w:t>
      </w:r>
      <w:r>
        <w:t>lack</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and</w:t>
      </w:r>
      <w:r>
        <w:rPr>
          <w:spacing w:val="1"/>
        </w:rPr>
        <w:t xml:space="preserve"> </w:t>
      </w:r>
      <w:r>
        <w:t>positive</w:t>
      </w:r>
      <w:r>
        <w:rPr>
          <w:spacing w:val="1"/>
        </w:rPr>
        <w:t xml:space="preserve"> </w:t>
      </w:r>
      <w:r>
        <w:t>impact</w:t>
      </w:r>
      <w:r>
        <w:rPr>
          <w:spacing w:val="1"/>
        </w:rPr>
        <w:t xml:space="preserve"> </w:t>
      </w:r>
      <w:r>
        <w:t>of</w:t>
      </w:r>
      <w:r>
        <w:rPr>
          <w:spacing w:val="1"/>
        </w:rPr>
        <w:t xml:space="preserve"> </w:t>
      </w:r>
      <w:r>
        <w:t>employee</w:t>
      </w:r>
      <w:r>
        <w:rPr>
          <w:spacing w:val="-57"/>
        </w:rPr>
        <w:t xml:space="preserve"> </w:t>
      </w:r>
      <w:r>
        <w:t>engagement</w:t>
      </w:r>
      <w:r>
        <w:rPr>
          <w:spacing w:val="1"/>
        </w:rPr>
        <w:t xml:space="preserve"> </w:t>
      </w:r>
      <w:r>
        <w:t>can</w:t>
      </w:r>
      <w:r>
        <w:rPr>
          <w:spacing w:val="-1"/>
        </w:rPr>
        <w:t xml:space="preserve"> </w:t>
      </w:r>
      <w:r>
        <w:t>be</w:t>
      </w:r>
      <w:r>
        <w:rPr>
          <w:spacing w:val="-2"/>
        </w:rPr>
        <w:t xml:space="preserve"> </w:t>
      </w:r>
      <w:r>
        <w:t>used</w:t>
      </w:r>
      <w:r>
        <w:rPr>
          <w:spacing w:val="2"/>
        </w:rPr>
        <w:t xml:space="preserve"> </w:t>
      </w:r>
      <w:r>
        <w:t>to</w:t>
      </w:r>
      <w:r>
        <w:rPr>
          <w:spacing w:val="-1"/>
        </w:rPr>
        <w:t xml:space="preserve"> </w:t>
      </w:r>
      <w:r>
        <w:t>explain</w:t>
      </w:r>
      <w:r>
        <w:rPr>
          <w:spacing w:val="-1"/>
        </w:rPr>
        <w:t xml:space="preserve"> </w:t>
      </w:r>
      <w:r>
        <w:t>organizational performance</w:t>
      </w:r>
      <w:r>
        <w:rPr>
          <w:spacing w:val="-2"/>
        </w:rPr>
        <w:t xml:space="preserve"> </w:t>
      </w:r>
      <w:r>
        <w:t>significantly.</w:t>
      </w:r>
    </w:p>
    <w:p>
      <w:pPr>
        <w:spacing w:after="0" w:line="360" w:lineRule="auto"/>
        <w:jc w:val="both"/>
        <w:sectPr>
          <w:pgSz w:w="12240" w:h="15840"/>
          <w:pgMar w:top="1220" w:right="920" w:bottom="620" w:left="1720" w:header="0" w:footer="359" w:gutter="0"/>
          <w:cols w:space="720" w:num="1"/>
        </w:sectPr>
      </w:pPr>
    </w:p>
    <w:p>
      <w:pPr>
        <w:pStyle w:val="2"/>
        <w:spacing w:before="71"/>
        <w:ind w:left="440"/>
        <w:jc w:val="left"/>
      </w:pPr>
      <w:r>
        <w:t>Table</w:t>
      </w:r>
      <w:r>
        <w:rPr>
          <w:spacing w:val="-2"/>
        </w:rPr>
        <w:t xml:space="preserve"> </w:t>
      </w:r>
      <w:r>
        <w:t>4.6</w:t>
      </w:r>
      <w:r>
        <w:rPr>
          <w:spacing w:val="-1"/>
        </w:rPr>
        <w:t xml:space="preserve"> </w:t>
      </w:r>
      <w:r>
        <w:t>Regression</w:t>
      </w:r>
      <w:r>
        <w:rPr>
          <w:spacing w:val="-2"/>
        </w:rPr>
        <w:t xml:space="preserve"> </w:t>
      </w:r>
      <w:r>
        <w:t>model</w:t>
      </w:r>
    </w:p>
    <w:p>
      <w:pPr>
        <w:pStyle w:val="5"/>
        <w:spacing w:before="2"/>
        <w:rPr>
          <w:b/>
          <w:sz w:val="21"/>
        </w:rPr>
      </w:pPr>
    </w:p>
    <w:tbl>
      <w:tblPr>
        <w:tblStyle w:val="4"/>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1335"/>
        <w:gridCol w:w="1526"/>
        <w:gridCol w:w="1058"/>
        <w:gridCol w:w="1463"/>
        <w:gridCol w:w="1058"/>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098" w:type="dxa"/>
            <w:gridSpan w:val="2"/>
            <w:tcBorders>
              <w:left w:val="nil"/>
            </w:tcBorders>
          </w:tcPr>
          <w:p>
            <w:pPr>
              <w:pStyle w:val="12"/>
              <w:rPr>
                <w:sz w:val="22"/>
              </w:rPr>
            </w:pPr>
          </w:p>
        </w:tc>
        <w:tc>
          <w:tcPr>
            <w:tcW w:w="1526" w:type="dxa"/>
          </w:tcPr>
          <w:p>
            <w:pPr>
              <w:pStyle w:val="12"/>
              <w:spacing w:before="92"/>
              <w:ind w:right="34"/>
              <w:jc w:val="right"/>
              <w:rPr>
                <w:b/>
                <w:sz w:val="22"/>
              </w:rPr>
            </w:pPr>
            <w:r>
              <w:rPr>
                <w:b/>
                <w:sz w:val="22"/>
              </w:rPr>
              <w:t>Sum</w:t>
            </w:r>
            <w:r>
              <w:rPr>
                <w:b/>
                <w:spacing w:val="-1"/>
                <w:sz w:val="22"/>
              </w:rPr>
              <w:t xml:space="preserve"> </w:t>
            </w:r>
            <w:r>
              <w:rPr>
                <w:b/>
                <w:sz w:val="22"/>
              </w:rPr>
              <w:t>of</w:t>
            </w:r>
            <w:r>
              <w:rPr>
                <w:b/>
                <w:spacing w:val="-1"/>
                <w:sz w:val="22"/>
              </w:rPr>
              <w:t xml:space="preserve"> </w:t>
            </w:r>
            <w:r>
              <w:rPr>
                <w:b/>
                <w:sz w:val="22"/>
              </w:rPr>
              <w:t>squares</w:t>
            </w:r>
          </w:p>
        </w:tc>
        <w:tc>
          <w:tcPr>
            <w:tcW w:w="1058" w:type="dxa"/>
          </w:tcPr>
          <w:p>
            <w:pPr>
              <w:pStyle w:val="12"/>
              <w:spacing w:before="92"/>
              <w:ind w:left="387" w:right="387"/>
              <w:jc w:val="center"/>
              <w:rPr>
                <w:b/>
                <w:sz w:val="22"/>
              </w:rPr>
            </w:pPr>
            <w:r>
              <w:rPr>
                <w:b/>
                <w:sz w:val="22"/>
              </w:rPr>
              <w:t>Df</w:t>
            </w:r>
          </w:p>
        </w:tc>
        <w:tc>
          <w:tcPr>
            <w:tcW w:w="1463" w:type="dxa"/>
          </w:tcPr>
          <w:p>
            <w:pPr>
              <w:pStyle w:val="12"/>
              <w:spacing w:before="92"/>
              <w:ind w:left="111"/>
              <w:rPr>
                <w:b/>
                <w:sz w:val="22"/>
              </w:rPr>
            </w:pPr>
            <w:r>
              <w:rPr>
                <w:b/>
                <w:sz w:val="22"/>
              </w:rPr>
              <w:t>Mean square</w:t>
            </w:r>
          </w:p>
        </w:tc>
        <w:tc>
          <w:tcPr>
            <w:tcW w:w="1058" w:type="dxa"/>
          </w:tcPr>
          <w:p>
            <w:pPr>
              <w:pStyle w:val="12"/>
              <w:spacing w:before="92"/>
              <w:ind w:left="458"/>
              <w:rPr>
                <w:b/>
                <w:sz w:val="22"/>
              </w:rPr>
            </w:pPr>
            <w:r>
              <w:rPr>
                <w:b/>
                <w:w w:val="100"/>
                <w:sz w:val="22"/>
              </w:rPr>
              <w:t>F</w:t>
            </w:r>
          </w:p>
        </w:tc>
        <w:tc>
          <w:tcPr>
            <w:tcW w:w="1055" w:type="dxa"/>
            <w:tcBorders>
              <w:right w:val="nil"/>
            </w:tcBorders>
          </w:tcPr>
          <w:p>
            <w:pPr>
              <w:pStyle w:val="12"/>
              <w:spacing w:before="92"/>
              <w:ind w:left="360" w:right="356"/>
              <w:jc w:val="center"/>
              <w:rPr>
                <w:b/>
                <w:sz w:val="22"/>
              </w:rPr>
            </w:pPr>
            <w:r>
              <w:rPr>
                <w:b/>
                <w:sz w:val="22"/>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63" w:type="dxa"/>
            <w:vMerge w:val="restart"/>
            <w:tcBorders>
              <w:left w:val="nil"/>
            </w:tcBorders>
          </w:tcPr>
          <w:p>
            <w:pPr>
              <w:pStyle w:val="12"/>
              <w:rPr>
                <w:sz w:val="22"/>
              </w:rPr>
            </w:pPr>
          </w:p>
        </w:tc>
        <w:tc>
          <w:tcPr>
            <w:tcW w:w="1335" w:type="dxa"/>
          </w:tcPr>
          <w:p>
            <w:pPr>
              <w:pStyle w:val="12"/>
              <w:spacing w:before="25"/>
              <w:ind w:left="26"/>
              <w:rPr>
                <w:sz w:val="22"/>
              </w:rPr>
            </w:pPr>
            <w:r>
              <w:rPr>
                <w:sz w:val="22"/>
              </w:rPr>
              <w:t>Regression</w:t>
            </w:r>
          </w:p>
        </w:tc>
        <w:tc>
          <w:tcPr>
            <w:tcW w:w="1526" w:type="dxa"/>
          </w:tcPr>
          <w:p>
            <w:pPr>
              <w:pStyle w:val="12"/>
              <w:spacing w:before="25"/>
              <w:ind w:right="18"/>
              <w:jc w:val="right"/>
              <w:rPr>
                <w:sz w:val="22"/>
              </w:rPr>
            </w:pPr>
            <w:r>
              <w:rPr>
                <w:sz w:val="22"/>
              </w:rPr>
              <w:t>29.232</w:t>
            </w:r>
          </w:p>
        </w:tc>
        <w:tc>
          <w:tcPr>
            <w:tcW w:w="1058" w:type="dxa"/>
          </w:tcPr>
          <w:p>
            <w:pPr>
              <w:pStyle w:val="12"/>
              <w:spacing w:before="25"/>
              <w:ind w:right="22"/>
              <w:jc w:val="right"/>
              <w:rPr>
                <w:sz w:val="22"/>
              </w:rPr>
            </w:pPr>
            <w:r>
              <w:rPr>
                <w:w w:val="100"/>
                <w:sz w:val="22"/>
              </w:rPr>
              <w:t>3</w:t>
            </w:r>
          </w:p>
        </w:tc>
        <w:tc>
          <w:tcPr>
            <w:tcW w:w="1463" w:type="dxa"/>
          </w:tcPr>
          <w:p>
            <w:pPr>
              <w:pStyle w:val="12"/>
              <w:spacing w:before="25"/>
              <w:ind w:right="19"/>
              <w:jc w:val="right"/>
              <w:rPr>
                <w:sz w:val="22"/>
              </w:rPr>
            </w:pPr>
            <w:r>
              <w:rPr>
                <w:sz w:val="22"/>
              </w:rPr>
              <w:t>9.744</w:t>
            </w:r>
          </w:p>
        </w:tc>
        <w:tc>
          <w:tcPr>
            <w:tcW w:w="1058" w:type="dxa"/>
          </w:tcPr>
          <w:p>
            <w:pPr>
              <w:pStyle w:val="12"/>
              <w:spacing w:before="25"/>
              <w:ind w:left="419"/>
              <w:rPr>
                <w:sz w:val="22"/>
              </w:rPr>
            </w:pPr>
            <w:r>
              <w:rPr>
                <w:sz w:val="22"/>
              </w:rPr>
              <w:t>16.515</w:t>
            </w:r>
          </w:p>
        </w:tc>
        <w:tc>
          <w:tcPr>
            <w:tcW w:w="1055" w:type="dxa"/>
            <w:tcBorders>
              <w:right w:val="nil"/>
            </w:tcBorders>
          </w:tcPr>
          <w:p>
            <w:pPr>
              <w:pStyle w:val="12"/>
              <w:spacing w:before="25"/>
              <w:ind w:left="641"/>
              <w:rPr>
                <w:sz w:val="22"/>
              </w:rPr>
            </w:pPr>
            <w:r>
              <w:rPr>
                <w:sz w:val="22"/>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763" w:type="dxa"/>
            <w:vMerge w:val="continue"/>
            <w:tcBorders>
              <w:top w:val="nil"/>
              <w:left w:val="nil"/>
            </w:tcBorders>
          </w:tcPr>
          <w:p>
            <w:pPr>
              <w:rPr>
                <w:sz w:val="2"/>
                <w:szCs w:val="2"/>
              </w:rPr>
            </w:pPr>
          </w:p>
        </w:tc>
        <w:tc>
          <w:tcPr>
            <w:tcW w:w="1335" w:type="dxa"/>
          </w:tcPr>
          <w:p>
            <w:pPr>
              <w:pStyle w:val="12"/>
              <w:spacing w:before="25"/>
              <w:ind w:left="26"/>
              <w:rPr>
                <w:sz w:val="22"/>
              </w:rPr>
            </w:pPr>
            <w:r>
              <w:rPr>
                <w:sz w:val="22"/>
              </w:rPr>
              <w:t>Residual</w:t>
            </w:r>
          </w:p>
        </w:tc>
        <w:tc>
          <w:tcPr>
            <w:tcW w:w="1526" w:type="dxa"/>
          </w:tcPr>
          <w:p>
            <w:pPr>
              <w:pStyle w:val="12"/>
              <w:spacing w:before="25"/>
              <w:ind w:right="18"/>
              <w:jc w:val="right"/>
              <w:rPr>
                <w:sz w:val="22"/>
              </w:rPr>
            </w:pPr>
            <w:r>
              <w:rPr>
                <w:sz w:val="22"/>
              </w:rPr>
              <w:t>10.622</w:t>
            </w:r>
          </w:p>
        </w:tc>
        <w:tc>
          <w:tcPr>
            <w:tcW w:w="1058" w:type="dxa"/>
          </w:tcPr>
          <w:p>
            <w:pPr>
              <w:pStyle w:val="12"/>
              <w:spacing w:before="25"/>
              <w:ind w:right="23"/>
              <w:jc w:val="right"/>
              <w:rPr>
                <w:sz w:val="22"/>
              </w:rPr>
            </w:pPr>
            <w:r>
              <w:rPr>
                <w:sz w:val="22"/>
              </w:rPr>
              <w:t>18</w:t>
            </w:r>
          </w:p>
        </w:tc>
        <w:tc>
          <w:tcPr>
            <w:tcW w:w="1463" w:type="dxa"/>
          </w:tcPr>
          <w:p>
            <w:pPr>
              <w:pStyle w:val="12"/>
              <w:spacing w:before="25"/>
              <w:ind w:right="19"/>
              <w:jc w:val="right"/>
              <w:rPr>
                <w:sz w:val="22"/>
              </w:rPr>
            </w:pPr>
            <w:r>
              <w:rPr>
                <w:sz w:val="22"/>
              </w:rPr>
              <w:t>0.590</w:t>
            </w:r>
          </w:p>
        </w:tc>
        <w:tc>
          <w:tcPr>
            <w:tcW w:w="1058" w:type="dxa"/>
          </w:tcPr>
          <w:p>
            <w:pPr>
              <w:pStyle w:val="12"/>
              <w:rPr>
                <w:sz w:val="22"/>
              </w:rPr>
            </w:pPr>
          </w:p>
        </w:tc>
        <w:tc>
          <w:tcPr>
            <w:tcW w:w="1055" w:type="dxa"/>
            <w:tcBorders>
              <w:right w:val="nil"/>
            </w:tcBorders>
          </w:tcPr>
          <w:p>
            <w:pPr>
              <w:pStyle w:val="12"/>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763" w:type="dxa"/>
            <w:vMerge w:val="continue"/>
            <w:tcBorders>
              <w:top w:val="nil"/>
              <w:left w:val="nil"/>
            </w:tcBorders>
          </w:tcPr>
          <w:p>
            <w:pPr>
              <w:rPr>
                <w:sz w:val="2"/>
                <w:szCs w:val="2"/>
              </w:rPr>
            </w:pPr>
          </w:p>
        </w:tc>
        <w:tc>
          <w:tcPr>
            <w:tcW w:w="1335" w:type="dxa"/>
          </w:tcPr>
          <w:p>
            <w:pPr>
              <w:pStyle w:val="12"/>
              <w:spacing w:before="25"/>
              <w:ind w:left="26"/>
              <w:rPr>
                <w:sz w:val="22"/>
              </w:rPr>
            </w:pPr>
            <w:r>
              <w:rPr>
                <w:sz w:val="22"/>
              </w:rPr>
              <w:t>Total</w:t>
            </w:r>
          </w:p>
        </w:tc>
        <w:tc>
          <w:tcPr>
            <w:tcW w:w="1526" w:type="dxa"/>
          </w:tcPr>
          <w:p>
            <w:pPr>
              <w:pStyle w:val="12"/>
              <w:spacing w:before="25"/>
              <w:ind w:right="18"/>
              <w:jc w:val="right"/>
              <w:rPr>
                <w:sz w:val="22"/>
              </w:rPr>
            </w:pPr>
            <w:r>
              <w:rPr>
                <w:sz w:val="22"/>
              </w:rPr>
              <w:t>39.854</w:t>
            </w:r>
          </w:p>
        </w:tc>
        <w:tc>
          <w:tcPr>
            <w:tcW w:w="1058" w:type="dxa"/>
          </w:tcPr>
          <w:p>
            <w:pPr>
              <w:pStyle w:val="12"/>
              <w:spacing w:before="25"/>
              <w:ind w:right="23"/>
              <w:jc w:val="right"/>
              <w:rPr>
                <w:sz w:val="22"/>
              </w:rPr>
            </w:pPr>
            <w:r>
              <w:rPr>
                <w:sz w:val="22"/>
              </w:rPr>
              <w:t>21</w:t>
            </w:r>
          </w:p>
        </w:tc>
        <w:tc>
          <w:tcPr>
            <w:tcW w:w="1463" w:type="dxa"/>
          </w:tcPr>
          <w:p>
            <w:pPr>
              <w:pStyle w:val="12"/>
              <w:rPr>
                <w:sz w:val="22"/>
              </w:rPr>
            </w:pPr>
          </w:p>
        </w:tc>
        <w:tc>
          <w:tcPr>
            <w:tcW w:w="1058" w:type="dxa"/>
          </w:tcPr>
          <w:p>
            <w:pPr>
              <w:pStyle w:val="12"/>
              <w:rPr>
                <w:sz w:val="22"/>
              </w:rPr>
            </w:pPr>
          </w:p>
        </w:tc>
        <w:tc>
          <w:tcPr>
            <w:tcW w:w="1055" w:type="dxa"/>
            <w:tcBorders>
              <w:right w:val="nil"/>
            </w:tcBorders>
          </w:tcPr>
          <w:p>
            <w:pPr>
              <w:pStyle w:val="12"/>
              <w:rPr>
                <w:sz w:val="22"/>
              </w:rPr>
            </w:pPr>
          </w:p>
        </w:tc>
      </w:tr>
    </w:tbl>
    <w:p>
      <w:pPr>
        <w:spacing w:before="23" w:line="391" w:lineRule="auto"/>
        <w:ind w:left="440" w:right="6210" w:firstLine="0"/>
        <w:jc w:val="left"/>
        <w:rPr>
          <w:b/>
          <w:sz w:val="24"/>
        </w:rPr>
      </w:pPr>
      <w:r>
        <w:pict>
          <v:rect id="_x0000_s1244" o:spid="_x0000_s1244" o:spt="1" style="position:absolute;left:0pt;margin-left:106.45pt;margin-top:21.7pt;height:0.45pt;width:413.1pt;mso-position-horizontal-relative:page;z-index:-251623424;mso-width-relative:page;mso-height-relative:page;" fillcolor="#000000" filled="t" stroked="f" coordsize="21600,21600">
            <v:path/>
            <v:fill on="t" focussize="0,0"/>
            <v:stroke on="f"/>
            <v:imagedata o:title=""/>
            <o:lock v:ext="edit"/>
          </v:rect>
        </w:pict>
      </w:r>
      <w:r>
        <w:pict>
          <v:rect id="_x0000_s1245" o:spid="_x0000_s1245" o:spt="1" style="position:absolute;left:0pt;margin-left:105.7pt;margin-top:45.8pt;height:0.45pt;width:413.8pt;mso-position-horizontal-relative:page;z-index:-251623424;mso-width-relative:page;mso-height-relative:page;" fillcolor="#000000" filled="t" stroked="f" coordsize="21600,21600">
            <v:path/>
            <v:fill on="t" focussize="0,0"/>
            <v:stroke on="f"/>
            <v:imagedata o:title=""/>
            <o:lock v:ext="edit"/>
          </v:rect>
        </w:pict>
      </w:r>
      <w:r>
        <w:rPr>
          <w:sz w:val="24"/>
        </w:rPr>
        <w:t>Predictors: (Constant), B, S, P</w:t>
      </w:r>
      <w:r>
        <w:rPr>
          <w:spacing w:val="-57"/>
          <w:sz w:val="24"/>
        </w:rPr>
        <w:t xml:space="preserve"> </w:t>
      </w:r>
      <w:r>
        <w:rPr>
          <w:sz w:val="24"/>
        </w:rPr>
        <w:t>Dependent Variable: Y</w:t>
      </w:r>
      <w:r>
        <w:rPr>
          <w:spacing w:val="1"/>
          <w:sz w:val="24"/>
        </w:rPr>
        <w:t xml:space="preserve"> </w:t>
      </w:r>
      <w:r>
        <w:rPr>
          <w:b/>
          <w:sz w:val="24"/>
        </w:rPr>
        <w:t>Source:</w:t>
      </w:r>
      <w:r>
        <w:rPr>
          <w:b/>
          <w:spacing w:val="-6"/>
          <w:sz w:val="24"/>
        </w:rPr>
        <w:t xml:space="preserve"> </w:t>
      </w:r>
      <w:r>
        <w:rPr>
          <w:b/>
          <w:sz w:val="24"/>
        </w:rPr>
        <w:t>Research</w:t>
      </w:r>
      <w:r>
        <w:rPr>
          <w:b/>
          <w:spacing w:val="-5"/>
          <w:sz w:val="24"/>
        </w:rPr>
        <w:t xml:space="preserve"> </w:t>
      </w:r>
      <w:r>
        <w:rPr>
          <w:b/>
          <w:sz w:val="24"/>
        </w:rPr>
        <w:t>Data,</w:t>
      </w:r>
      <w:r>
        <w:rPr>
          <w:b/>
          <w:spacing w:val="-5"/>
          <w:sz w:val="24"/>
        </w:rPr>
        <w:t xml:space="preserve"> </w:t>
      </w:r>
      <w:r>
        <w:rPr>
          <w:b/>
          <w:sz w:val="24"/>
        </w:rPr>
        <w:t>2016</w:t>
      </w:r>
    </w:p>
    <w:p>
      <w:pPr>
        <w:pStyle w:val="2"/>
        <w:numPr>
          <w:ilvl w:val="2"/>
          <w:numId w:val="9"/>
        </w:numPr>
        <w:tabs>
          <w:tab w:val="left" w:pos="981"/>
        </w:tabs>
        <w:spacing w:before="103" w:after="0" w:line="240" w:lineRule="auto"/>
        <w:ind w:left="980" w:right="0" w:hanging="541"/>
        <w:jc w:val="left"/>
      </w:pPr>
      <w:r>
        <w:t>Coefficients</w:t>
      </w:r>
    </w:p>
    <w:p>
      <w:pPr>
        <w:pStyle w:val="5"/>
        <w:spacing w:before="9"/>
        <w:rPr>
          <w:b/>
          <w:sz w:val="23"/>
        </w:rPr>
      </w:pPr>
    </w:p>
    <w:p>
      <w:pPr>
        <w:pStyle w:val="5"/>
        <w:spacing w:line="360" w:lineRule="auto"/>
        <w:ind w:left="440" w:right="452"/>
        <w:jc w:val="both"/>
      </w:pPr>
      <w:r>
        <w:t>Individually, the coefficients for employee engagement strategies (S), effects of lack of</w:t>
      </w:r>
      <w:r>
        <w:rPr>
          <w:spacing w:val="1"/>
        </w:rPr>
        <w:t xml:space="preserve"> </w:t>
      </w:r>
      <w:r>
        <w:t>employee engagement (P) and positive impact of employee engagement (B) were found</w:t>
      </w:r>
      <w:r>
        <w:rPr>
          <w:spacing w:val="1"/>
        </w:rPr>
        <w:t xml:space="preserve"> </w:t>
      </w:r>
      <w:r>
        <w:t>significant at 5 percent level of significance. Figure 4.6 shows that the three (3) variables</w:t>
      </w:r>
      <w:r>
        <w:rPr>
          <w:spacing w:val="1"/>
        </w:rPr>
        <w:t xml:space="preserve"> </w:t>
      </w:r>
      <w:r>
        <w:t>are</w:t>
      </w:r>
      <w:r>
        <w:rPr>
          <w:spacing w:val="-3"/>
        </w:rPr>
        <w:t xml:space="preserve"> </w:t>
      </w:r>
      <w:r>
        <w:t>important in the model.</w:t>
      </w:r>
    </w:p>
    <w:p>
      <w:pPr>
        <w:pStyle w:val="5"/>
        <w:spacing w:before="5"/>
      </w:pPr>
    </w:p>
    <w:p>
      <w:pPr>
        <w:pStyle w:val="2"/>
        <w:ind w:left="440"/>
        <w:jc w:val="left"/>
      </w:pPr>
      <w:r>
        <w:t>Table</w:t>
      </w:r>
      <w:r>
        <w:rPr>
          <w:spacing w:val="-1"/>
        </w:rPr>
        <w:t xml:space="preserve"> </w:t>
      </w:r>
      <w:r>
        <w:t>4.7</w:t>
      </w:r>
      <w:r>
        <w:rPr>
          <w:spacing w:val="-1"/>
        </w:rPr>
        <w:t xml:space="preserve"> </w:t>
      </w:r>
      <w:r>
        <w:t>Coefficient</w:t>
      </w:r>
      <w:r>
        <w:rPr>
          <w:spacing w:val="-1"/>
        </w:rPr>
        <w:t xml:space="preserve"> </w:t>
      </w:r>
      <w:r>
        <w:t>Table</w:t>
      </w:r>
    </w:p>
    <w:p>
      <w:pPr>
        <w:pStyle w:val="5"/>
        <w:rPr>
          <w:b/>
          <w:sz w:val="12"/>
        </w:rPr>
      </w:pPr>
    </w:p>
    <w:tbl>
      <w:tblPr>
        <w:tblStyle w:val="4"/>
        <w:tblW w:w="0" w:type="auto"/>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340"/>
        <w:gridCol w:w="1512"/>
        <w:gridCol w:w="1160"/>
        <w:gridCol w:w="1160"/>
        <w:gridCol w:w="1288"/>
        <w:gridCol w:w="1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175" w:type="dxa"/>
            <w:gridSpan w:val="2"/>
            <w:vMerge w:val="restart"/>
            <w:tcBorders>
              <w:left w:val="nil"/>
            </w:tcBorders>
          </w:tcPr>
          <w:p>
            <w:pPr>
              <w:pStyle w:val="12"/>
              <w:rPr>
                <w:sz w:val="22"/>
              </w:rPr>
            </w:pPr>
          </w:p>
        </w:tc>
        <w:tc>
          <w:tcPr>
            <w:tcW w:w="1512" w:type="dxa"/>
          </w:tcPr>
          <w:p>
            <w:pPr>
              <w:pStyle w:val="12"/>
              <w:spacing w:before="2"/>
              <w:rPr>
                <w:b/>
                <w:sz w:val="23"/>
              </w:rPr>
            </w:pPr>
          </w:p>
          <w:p>
            <w:pPr>
              <w:pStyle w:val="12"/>
              <w:ind w:left="196"/>
              <w:rPr>
                <w:b/>
                <w:sz w:val="22"/>
              </w:rPr>
            </w:pPr>
            <w:r>
              <w:rPr>
                <w:b/>
                <w:sz w:val="22"/>
              </w:rPr>
              <w:t>Coefficients</w:t>
            </w:r>
          </w:p>
        </w:tc>
        <w:tc>
          <w:tcPr>
            <w:tcW w:w="1160" w:type="dxa"/>
            <w:vMerge w:val="restart"/>
          </w:tcPr>
          <w:p>
            <w:pPr>
              <w:pStyle w:val="12"/>
              <w:rPr>
                <w:b/>
                <w:sz w:val="24"/>
              </w:rPr>
            </w:pPr>
          </w:p>
          <w:p>
            <w:pPr>
              <w:pStyle w:val="12"/>
              <w:spacing w:before="9"/>
              <w:rPr>
                <w:b/>
                <w:sz w:val="30"/>
              </w:rPr>
            </w:pPr>
          </w:p>
          <w:p>
            <w:pPr>
              <w:pStyle w:val="12"/>
              <w:ind w:left="4"/>
              <w:jc w:val="center"/>
              <w:rPr>
                <w:b/>
                <w:sz w:val="22"/>
              </w:rPr>
            </w:pPr>
            <w:r>
              <w:rPr>
                <w:b/>
                <w:w w:val="100"/>
                <w:sz w:val="22"/>
              </w:rPr>
              <w:t>T</w:t>
            </w:r>
          </w:p>
        </w:tc>
        <w:tc>
          <w:tcPr>
            <w:tcW w:w="1160" w:type="dxa"/>
            <w:vMerge w:val="restart"/>
          </w:tcPr>
          <w:p>
            <w:pPr>
              <w:pStyle w:val="12"/>
              <w:rPr>
                <w:b/>
                <w:sz w:val="24"/>
              </w:rPr>
            </w:pPr>
          </w:p>
          <w:p>
            <w:pPr>
              <w:pStyle w:val="12"/>
              <w:spacing w:before="9"/>
              <w:rPr>
                <w:b/>
                <w:sz w:val="30"/>
              </w:rPr>
            </w:pPr>
          </w:p>
          <w:p>
            <w:pPr>
              <w:pStyle w:val="12"/>
              <w:ind w:left="380" w:right="380"/>
              <w:jc w:val="center"/>
              <w:rPr>
                <w:b/>
                <w:sz w:val="22"/>
              </w:rPr>
            </w:pPr>
            <w:r>
              <w:rPr>
                <w:b/>
                <w:sz w:val="22"/>
              </w:rPr>
              <w:t>Sig.</w:t>
            </w:r>
          </w:p>
        </w:tc>
        <w:tc>
          <w:tcPr>
            <w:tcW w:w="2446" w:type="dxa"/>
            <w:gridSpan w:val="2"/>
            <w:tcBorders>
              <w:right w:val="nil"/>
            </w:tcBorders>
          </w:tcPr>
          <w:p>
            <w:pPr>
              <w:pStyle w:val="12"/>
              <w:spacing w:before="2"/>
              <w:rPr>
                <w:b/>
                <w:sz w:val="23"/>
              </w:rPr>
            </w:pPr>
          </w:p>
          <w:p>
            <w:pPr>
              <w:pStyle w:val="12"/>
              <w:ind w:left="202"/>
              <w:rPr>
                <w:b/>
                <w:sz w:val="22"/>
              </w:rPr>
            </w:pPr>
            <w:r>
              <w:rPr>
                <w:b/>
                <w:sz w:val="22"/>
              </w:rPr>
              <w:t>Collinearity</w:t>
            </w:r>
            <w:r>
              <w:rPr>
                <w:b/>
                <w:spacing w:val="-3"/>
                <w:sz w:val="22"/>
              </w:rPr>
              <w:t xml:space="preserve"> </w:t>
            </w:r>
            <w:r>
              <w:rPr>
                <w:b/>
                <w:sz w:val="22"/>
              </w:rPr>
              <w:t>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175" w:type="dxa"/>
            <w:gridSpan w:val="2"/>
            <w:vMerge w:val="continue"/>
            <w:tcBorders>
              <w:top w:val="nil"/>
              <w:left w:val="nil"/>
            </w:tcBorders>
          </w:tcPr>
          <w:p>
            <w:pPr>
              <w:rPr>
                <w:sz w:val="2"/>
                <w:szCs w:val="2"/>
              </w:rPr>
            </w:pPr>
          </w:p>
        </w:tc>
        <w:tc>
          <w:tcPr>
            <w:tcW w:w="1512" w:type="dxa"/>
          </w:tcPr>
          <w:p>
            <w:pPr>
              <w:pStyle w:val="12"/>
              <w:spacing w:before="29"/>
              <w:ind w:left="3"/>
              <w:jc w:val="center"/>
              <w:rPr>
                <w:b/>
                <w:sz w:val="22"/>
              </w:rPr>
            </w:pPr>
            <w:r>
              <w:rPr>
                <w:b/>
                <w:w w:val="100"/>
                <w:sz w:val="22"/>
              </w:rPr>
              <w:t>B</w:t>
            </w:r>
          </w:p>
        </w:tc>
        <w:tc>
          <w:tcPr>
            <w:tcW w:w="1160" w:type="dxa"/>
            <w:vMerge w:val="continue"/>
            <w:tcBorders>
              <w:top w:val="nil"/>
            </w:tcBorders>
          </w:tcPr>
          <w:p>
            <w:pPr>
              <w:rPr>
                <w:sz w:val="2"/>
                <w:szCs w:val="2"/>
              </w:rPr>
            </w:pPr>
          </w:p>
        </w:tc>
        <w:tc>
          <w:tcPr>
            <w:tcW w:w="1160" w:type="dxa"/>
            <w:vMerge w:val="continue"/>
            <w:tcBorders>
              <w:top w:val="nil"/>
            </w:tcBorders>
          </w:tcPr>
          <w:p>
            <w:pPr>
              <w:rPr>
                <w:sz w:val="2"/>
                <w:szCs w:val="2"/>
              </w:rPr>
            </w:pPr>
          </w:p>
        </w:tc>
        <w:tc>
          <w:tcPr>
            <w:tcW w:w="1288" w:type="dxa"/>
          </w:tcPr>
          <w:p>
            <w:pPr>
              <w:pStyle w:val="12"/>
              <w:spacing w:before="29"/>
              <w:ind w:left="164"/>
              <w:rPr>
                <w:b/>
                <w:sz w:val="22"/>
              </w:rPr>
            </w:pPr>
            <w:r>
              <w:rPr>
                <w:b/>
                <w:sz w:val="22"/>
              </w:rPr>
              <w:t>Tolerance</w:t>
            </w:r>
          </w:p>
        </w:tc>
        <w:tc>
          <w:tcPr>
            <w:tcW w:w="1158" w:type="dxa"/>
            <w:tcBorders>
              <w:right w:val="nil"/>
            </w:tcBorders>
          </w:tcPr>
          <w:p>
            <w:pPr>
              <w:pStyle w:val="12"/>
              <w:spacing w:before="29"/>
              <w:ind w:left="379"/>
              <w:rPr>
                <w:b/>
                <w:sz w:val="22"/>
              </w:rPr>
            </w:pPr>
            <w:r>
              <w:rPr>
                <w:b/>
                <w:sz w:val="22"/>
              </w:rPr>
              <w:t>VIF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5" w:type="dxa"/>
            <w:vMerge w:val="restart"/>
            <w:tcBorders>
              <w:left w:val="nil"/>
            </w:tcBorders>
          </w:tcPr>
          <w:p>
            <w:pPr>
              <w:pStyle w:val="12"/>
              <w:rPr>
                <w:sz w:val="22"/>
              </w:rPr>
            </w:pPr>
          </w:p>
        </w:tc>
        <w:tc>
          <w:tcPr>
            <w:tcW w:w="1340" w:type="dxa"/>
          </w:tcPr>
          <w:p>
            <w:pPr>
              <w:pStyle w:val="12"/>
              <w:spacing w:before="25"/>
              <w:ind w:left="24"/>
              <w:rPr>
                <w:sz w:val="22"/>
              </w:rPr>
            </w:pPr>
            <w:r>
              <w:rPr>
                <w:sz w:val="22"/>
              </w:rPr>
              <w:t>(Constant)</w:t>
            </w:r>
          </w:p>
        </w:tc>
        <w:tc>
          <w:tcPr>
            <w:tcW w:w="1512" w:type="dxa"/>
          </w:tcPr>
          <w:p>
            <w:pPr>
              <w:pStyle w:val="12"/>
              <w:spacing w:before="25"/>
              <w:ind w:right="18"/>
              <w:jc w:val="right"/>
              <w:rPr>
                <w:sz w:val="22"/>
              </w:rPr>
            </w:pPr>
            <w:r>
              <w:rPr>
                <w:sz w:val="22"/>
              </w:rPr>
              <w:t>3.461</w:t>
            </w:r>
          </w:p>
        </w:tc>
        <w:tc>
          <w:tcPr>
            <w:tcW w:w="1160" w:type="dxa"/>
          </w:tcPr>
          <w:p>
            <w:pPr>
              <w:pStyle w:val="12"/>
              <w:spacing w:before="25"/>
              <w:ind w:right="20"/>
              <w:jc w:val="right"/>
              <w:rPr>
                <w:sz w:val="22"/>
              </w:rPr>
            </w:pPr>
            <w:r>
              <w:rPr>
                <w:sz w:val="22"/>
              </w:rPr>
              <w:t>1.881</w:t>
            </w:r>
          </w:p>
        </w:tc>
        <w:tc>
          <w:tcPr>
            <w:tcW w:w="1160" w:type="dxa"/>
          </w:tcPr>
          <w:p>
            <w:pPr>
              <w:pStyle w:val="12"/>
              <w:spacing w:before="25"/>
              <w:ind w:right="24"/>
              <w:jc w:val="right"/>
              <w:rPr>
                <w:sz w:val="22"/>
              </w:rPr>
            </w:pPr>
            <w:r>
              <w:rPr>
                <w:sz w:val="22"/>
              </w:rPr>
              <w:t>.076</w:t>
            </w:r>
          </w:p>
        </w:tc>
        <w:tc>
          <w:tcPr>
            <w:tcW w:w="1288" w:type="dxa"/>
          </w:tcPr>
          <w:p>
            <w:pPr>
              <w:pStyle w:val="12"/>
              <w:rPr>
                <w:sz w:val="22"/>
              </w:rPr>
            </w:pPr>
          </w:p>
        </w:tc>
        <w:tc>
          <w:tcPr>
            <w:tcW w:w="1158" w:type="dxa"/>
            <w:tcBorders>
              <w:right w:val="nil"/>
            </w:tcBorders>
          </w:tcPr>
          <w:p>
            <w:pPr>
              <w:pStyle w:val="12"/>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35" w:type="dxa"/>
            <w:vMerge w:val="continue"/>
            <w:tcBorders>
              <w:top w:val="nil"/>
              <w:left w:val="nil"/>
            </w:tcBorders>
          </w:tcPr>
          <w:p>
            <w:pPr>
              <w:rPr>
                <w:sz w:val="2"/>
                <w:szCs w:val="2"/>
              </w:rPr>
            </w:pPr>
          </w:p>
        </w:tc>
        <w:tc>
          <w:tcPr>
            <w:tcW w:w="1340" w:type="dxa"/>
          </w:tcPr>
          <w:p>
            <w:pPr>
              <w:pStyle w:val="12"/>
              <w:spacing w:before="22"/>
              <w:ind w:left="24"/>
              <w:rPr>
                <w:sz w:val="22"/>
              </w:rPr>
            </w:pPr>
            <w:r>
              <w:rPr>
                <w:w w:val="100"/>
                <w:sz w:val="22"/>
              </w:rPr>
              <w:t>P</w:t>
            </w:r>
          </w:p>
        </w:tc>
        <w:tc>
          <w:tcPr>
            <w:tcW w:w="1512" w:type="dxa"/>
          </w:tcPr>
          <w:p>
            <w:pPr>
              <w:pStyle w:val="12"/>
              <w:spacing w:before="22"/>
              <w:ind w:right="18"/>
              <w:jc w:val="right"/>
              <w:rPr>
                <w:sz w:val="22"/>
              </w:rPr>
            </w:pPr>
            <w:r>
              <w:rPr>
                <w:sz w:val="22"/>
              </w:rPr>
              <w:t>1.709</w:t>
            </w:r>
          </w:p>
        </w:tc>
        <w:tc>
          <w:tcPr>
            <w:tcW w:w="1160" w:type="dxa"/>
          </w:tcPr>
          <w:p>
            <w:pPr>
              <w:pStyle w:val="12"/>
              <w:spacing w:before="22"/>
              <w:ind w:right="20"/>
              <w:jc w:val="right"/>
              <w:rPr>
                <w:sz w:val="22"/>
              </w:rPr>
            </w:pPr>
            <w:r>
              <w:rPr>
                <w:sz w:val="22"/>
              </w:rPr>
              <w:t>8.611</w:t>
            </w:r>
          </w:p>
        </w:tc>
        <w:tc>
          <w:tcPr>
            <w:tcW w:w="1160" w:type="dxa"/>
          </w:tcPr>
          <w:p>
            <w:pPr>
              <w:pStyle w:val="12"/>
              <w:spacing w:before="22"/>
              <w:ind w:right="24"/>
              <w:jc w:val="right"/>
              <w:rPr>
                <w:sz w:val="22"/>
              </w:rPr>
            </w:pPr>
            <w:r>
              <w:rPr>
                <w:sz w:val="22"/>
              </w:rPr>
              <w:t>.000</w:t>
            </w:r>
          </w:p>
        </w:tc>
        <w:tc>
          <w:tcPr>
            <w:tcW w:w="1288" w:type="dxa"/>
          </w:tcPr>
          <w:p>
            <w:pPr>
              <w:pStyle w:val="12"/>
              <w:spacing w:before="22"/>
              <w:ind w:right="24"/>
              <w:jc w:val="right"/>
              <w:rPr>
                <w:sz w:val="22"/>
              </w:rPr>
            </w:pPr>
            <w:r>
              <w:rPr>
                <w:sz w:val="22"/>
              </w:rPr>
              <w:t>.110</w:t>
            </w:r>
          </w:p>
        </w:tc>
        <w:tc>
          <w:tcPr>
            <w:tcW w:w="1158" w:type="dxa"/>
            <w:tcBorders>
              <w:right w:val="nil"/>
            </w:tcBorders>
          </w:tcPr>
          <w:p>
            <w:pPr>
              <w:pStyle w:val="12"/>
              <w:spacing w:before="22"/>
              <w:ind w:right="30"/>
              <w:jc w:val="right"/>
              <w:rPr>
                <w:sz w:val="22"/>
              </w:rPr>
            </w:pPr>
            <w:r>
              <w:rPr>
                <w:sz w:val="22"/>
              </w:rPr>
              <w:t>9.065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35" w:type="dxa"/>
            <w:vMerge w:val="continue"/>
            <w:tcBorders>
              <w:top w:val="nil"/>
              <w:left w:val="nil"/>
            </w:tcBorders>
          </w:tcPr>
          <w:p>
            <w:pPr>
              <w:rPr>
                <w:sz w:val="2"/>
                <w:szCs w:val="2"/>
              </w:rPr>
            </w:pPr>
          </w:p>
        </w:tc>
        <w:tc>
          <w:tcPr>
            <w:tcW w:w="1340" w:type="dxa"/>
          </w:tcPr>
          <w:p>
            <w:pPr>
              <w:pStyle w:val="12"/>
              <w:spacing w:before="25"/>
              <w:ind w:left="24"/>
              <w:rPr>
                <w:sz w:val="22"/>
              </w:rPr>
            </w:pPr>
            <w:r>
              <w:rPr>
                <w:w w:val="100"/>
                <w:sz w:val="22"/>
              </w:rPr>
              <w:t>S</w:t>
            </w:r>
          </w:p>
        </w:tc>
        <w:tc>
          <w:tcPr>
            <w:tcW w:w="1512" w:type="dxa"/>
          </w:tcPr>
          <w:p>
            <w:pPr>
              <w:pStyle w:val="12"/>
              <w:spacing w:before="25"/>
              <w:ind w:right="18"/>
              <w:jc w:val="right"/>
              <w:rPr>
                <w:sz w:val="22"/>
              </w:rPr>
            </w:pPr>
            <w:r>
              <w:rPr>
                <w:sz w:val="22"/>
              </w:rPr>
              <w:t>1.651</w:t>
            </w:r>
          </w:p>
        </w:tc>
        <w:tc>
          <w:tcPr>
            <w:tcW w:w="1160" w:type="dxa"/>
          </w:tcPr>
          <w:p>
            <w:pPr>
              <w:pStyle w:val="12"/>
              <w:spacing w:before="25"/>
              <w:ind w:right="20"/>
              <w:jc w:val="right"/>
              <w:rPr>
                <w:sz w:val="22"/>
              </w:rPr>
            </w:pPr>
            <w:r>
              <w:rPr>
                <w:sz w:val="22"/>
              </w:rPr>
              <w:t>1.430</w:t>
            </w:r>
          </w:p>
        </w:tc>
        <w:tc>
          <w:tcPr>
            <w:tcW w:w="1160" w:type="dxa"/>
          </w:tcPr>
          <w:p>
            <w:pPr>
              <w:pStyle w:val="12"/>
              <w:spacing w:before="25"/>
              <w:ind w:right="24"/>
              <w:jc w:val="right"/>
              <w:rPr>
                <w:sz w:val="22"/>
              </w:rPr>
            </w:pPr>
            <w:r>
              <w:rPr>
                <w:sz w:val="22"/>
              </w:rPr>
              <w:t>.026</w:t>
            </w:r>
          </w:p>
        </w:tc>
        <w:tc>
          <w:tcPr>
            <w:tcW w:w="1288" w:type="dxa"/>
          </w:tcPr>
          <w:p>
            <w:pPr>
              <w:pStyle w:val="12"/>
              <w:spacing w:before="25"/>
              <w:ind w:right="24"/>
              <w:jc w:val="right"/>
              <w:rPr>
                <w:sz w:val="22"/>
              </w:rPr>
            </w:pPr>
            <w:r>
              <w:rPr>
                <w:sz w:val="22"/>
              </w:rPr>
              <w:t>.103</w:t>
            </w:r>
          </w:p>
        </w:tc>
        <w:tc>
          <w:tcPr>
            <w:tcW w:w="1158" w:type="dxa"/>
            <w:tcBorders>
              <w:right w:val="nil"/>
            </w:tcBorders>
          </w:tcPr>
          <w:p>
            <w:pPr>
              <w:pStyle w:val="12"/>
              <w:spacing w:before="25"/>
              <w:ind w:right="30"/>
              <w:jc w:val="right"/>
              <w:rPr>
                <w:sz w:val="22"/>
              </w:rPr>
            </w:pPr>
            <w:r>
              <w:rPr>
                <w:sz w:val="22"/>
              </w:rPr>
              <w:t>9.739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35" w:type="dxa"/>
            <w:vMerge w:val="continue"/>
            <w:tcBorders>
              <w:top w:val="nil"/>
              <w:left w:val="nil"/>
            </w:tcBorders>
          </w:tcPr>
          <w:p>
            <w:pPr>
              <w:rPr>
                <w:sz w:val="2"/>
                <w:szCs w:val="2"/>
              </w:rPr>
            </w:pPr>
          </w:p>
        </w:tc>
        <w:tc>
          <w:tcPr>
            <w:tcW w:w="1340" w:type="dxa"/>
          </w:tcPr>
          <w:p>
            <w:pPr>
              <w:pStyle w:val="12"/>
              <w:spacing w:before="25"/>
              <w:ind w:left="24"/>
              <w:rPr>
                <w:sz w:val="22"/>
              </w:rPr>
            </w:pPr>
            <w:r>
              <w:rPr>
                <w:w w:val="100"/>
                <w:sz w:val="22"/>
              </w:rPr>
              <w:t>B</w:t>
            </w:r>
          </w:p>
        </w:tc>
        <w:tc>
          <w:tcPr>
            <w:tcW w:w="1512" w:type="dxa"/>
          </w:tcPr>
          <w:p>
            <w:pPr>
              <w:pStyle w:val="12"/>
              <w:spacing w:before="25"/>
              <w:ind w:right="18"/>
              <w:jc w:val="right"/>
              <w:rPr>
                <w:sz w:val="22"/>
              </w:rPr>
            </w:pPr>
            <w:r>
              <w:rPr>
                <w:sz w:val="22"/>
              </w:rPr>
              <w:t>1.529</w:t>
            </w:r>
          </w:p>
        </w:tc>
        <w:tc>
          <w:tcPr>
            <w:tcW w:w="1160" w:type="dxa"/>
          </w:tcPr>
          <w:p>
            <w:pPr>
              <w:pStyle w:val="12"/>
              <w:spacing w:before="25"/>
              <w:ind w:right="20"/>
              <w:jc w:val="right"/>
              <w:rPr>
                <w:sz w:val="22"/>
              </w:rPr>
            </w:pPr>
            <w:r>
              <w:rPr>
                <w:sz w:val="22"/>
              </w:rPr>
              <w:t>1.488</w:t>
            </w:r>
          </w:p>
        </w:tc>
        <w:tc>
          <w:tcPr>
            <w:tcW w:w="1160" w:type="dxa"/>
          </w:tcPr>
          <w:p>
            <w:pPr>
              <w:pStyle w:val="12"/>
              <w:spacing w:before="25"/>
              <w:ind w:right="24"/>
              <w:jc w:val="right"/>
              <w:rPr>
                <w:sz w:val="22"/>
              </w:rPr>
            </w:pPr>
            <w:r>
              <w:rPr>
                <w:sz w:val="22"/>
              </w:rPr>
              <w:t>.023</w:t>
            </w:r>
          </w:p>
        </w:tc>
        <w:tc>
          <w:tcPr>
            <w:tcW w:w="1288" w:type="dxa"/>
          </w:tcPr>
          <w:p>
            <w:pPr>
              <w:pStyle w:val="12"/>
              <w:spacing w:before="25"/>
              <w:ind w:right="24"/>
              <w:jc w:val="right"/>
              <w:rPr>
                <w:sz w:val="22"/>
              </w:rPr>
            </w:pPr>
            <w:r>
              <w:rPr>
                <w:sz w:val="22"/>
              </w:rPr>
              <w:t>.531</w:t>
            </w:r>
          </w:p>
        </w:tc>
        <w:tc>
          <w:tcPr>
            <w:tcW w:w="1158" w:type="dxa"/>
            <w:tcBorders>
              <w:right w:val="nil"/>
            </w:tcBorders>
          </w:tcPr>
          <w:p>
            <w:pPr>
              <w:pStyle w:val="12"/>
              <w:spacing w:before="25"/>
              <w:ind w:right="30"/>
              <w:jc w:val="right"/>
              <w:rPr>
                <w:sz w:val="22"/>
              </w:rPr>
            </w:pPr>
            <w:r>
              <w:rPr>
                <w:sz w:val="22"/>
              </w:rPr>
              <w:t>1.882</w:t>
            </w:r>
          </w:p>
        </w:tc>
      </w:tr>
    </w:tbl>
    <w:p>
      <w:pPr>
        <w:pStyle w:val="5"/>
        <w:spacing w:before="23"/>
        <w:ind w:left="440"/>
      </w:pPr>
      <w:r>
        <w:t>Dependent</w:t>
      </w:r>
      <w:r>
        <w:rPr>
          <w:spacing w:val="-2"/>
        </w:rPr>
        <w:t xml:space="preserve"> </w:t>
      </w:r>
      <w:r>
        <w:t>Variable:</w:t>
      </w:r>
      <w:r>
        <w:rPr>
          <w:spacing w:val="-2"/>
        </w:rPr>
        <w:t xml:space="preserve"> </w:t>
      </w:r>
      <w:r>
        <w:t>Y</w:t>
      </w:r>
    </w:p>
    <w:p>
      <w:pPr>
        <w:pStyle w:val="5"/>
        <w:spacing w:before="7"/>
        <w:rPr>
          <w:sz w:val="19"/>
        </w:rPr>
      </w:pPr>
      <w:r>
        <w:pict>
          <v:rect id="_x0000_s1246" o:spid="_x0000_s1246" o:spt="1" style="position:absolute;left:0pt;margin-left:105.7pt;margin-top:13.25pt;height:0.45pt;width:423.15pt;mso-position-horizontal-relative:page;mso-wrap-distance-bottom:0pt;mso-wrap-distance-top:0pt;z-index:-251610112;mso-width-relative:page;mso-height-relative:page;" fillcolor="#000000" filled="t" stroked="f" coordsize="21600,21600">
            <v:path/>
            <v:fill on="t" focussize="0,0"/>
            <v:stroke on="f"/>
            <v:imagedata o:title=""/>
            <o:lock v:ext="edit"/>
            <w10:wrap type="topAndBottom"/>
          </v:rect>
        </w:pict>
      </w:r>
    </w:p>
    <w:p>
      <w:pPr>
        <w:pStyle w:val="5"/>
        <w:rPr>
          <w:sz w:val="20"/>
        </w:rPr>
      </w:pPr>
    </w:p>
    <w:p>
      <w:pPr>
        <w:pStyle w:val="5"/>
        <w:spacing w:before="4"/>
        <w:rPr>
          <w:sz w:val="17"/>
        </w:rPr>
      </w:pPr>
    </w:p>
    <w:p>
      <w:pPr>
        <w:pStyle w:val="2"/>
        <w:numPr>
          <w:ilvl w:val="2"/>
          <w:numId w:val="9"/>
        </w:numPr>
        <w:tabs>
          <w:tab w:val="left" w:pos="981"/>
        </w:tabs>
        <w:spacing w:before="90" w:after="0" w:line="240" w:lineRule="auto"/>
        <w:ind w:left="980" w:right="0" w:hanging="541"/>
        <w:jc w:val="left"/>
      </w:pPr>
      <w:r>
        <w:t>Department</w:t>
      </w:r>
      <w:r>
        <w:rPr>
          <w:spacing w:val="-4"/>
        </w:rPr>
        <w:t xml:space="preserve"> </w:t>
      </w:r>
      <w:r>
        <w:t>Efficiency</w:t>
      </w:r>
    </w:p>
    <w:p>
      <w:pPr>
        <w:pStyle w:val="5"/>
        <w:spacing w:before="10"/>
        <w:rPr>
          <w:b/>
          <w:sz w:val="23"/>
        </w:rPr>
      </w:pPr>
    </w:p>
    <w:p>
      <w:pPr>
        <w:pStyle w:val="5"/>
        <w:spacing w:line="360" w:lineRule="auto"/>
        <w:ind w:left="440" w:right="443"/>
        <w:jc w:val="both"/>
      </w:pPr>
      <w:r>
        <w:t>The respondents were asked to indicate whether they work efficiently across departments</w:t>
      </w:r>
      <w:r>
        <w:rPr>
          <w:spacing w:val="1"/>
        </w:rPr>
        <w:t xml:space="preserve"> </w:t>
      </w:r>
      <w:r>
        <w:t>and functions. Figure 4.17 below shows that 15% of the management strongly agree, 70%</w:t>
      </w:r>
      <w:r>
        <w:rPr>
          <w:spacing w:val="1"/>
        </w:rPr>
        <w:t xml:space="preserve"> </w:t>
      </w:r>
      <w:r>
        <w:t>of the officers strongly agree, 10% of the assistants agree, while only 20% of the officers</w:t>
      </w:r>
      <w:r>
        <w:rPr>
          <w:spacing w:val="1"/>
        </w:rPr>
        <w:t xml:space="preserve"> </w:t>
      </w:r>
      <w:r>
        <w:t>agree and 28% of the management Agree. However, 50% of the assistants seemed to</w:t>
      </w:r>
      <w:r>
        <w:rPr>
          <w:spacing w:val="1"/>
        </w:rPr>
        <w:t xml:space="preserve"> </w:t>
      </w:r>
      <w:r>
        <w:t>disagree</w:t>
      </w:r>
      <w:r>
        <w:rPr>
          <w:spacing w:val="53"/>
        </w:rPr>
        <w:t xml:space="preserve"> </w:t>
      </w:r>
      <w:r>
        <w:t>with</w:t>
      </w:r>
      <w:r>
        <w:rPr>
          <w:spacing w:val="55"/>
        </w:rPr>
        <w:t xml:space="preserve"> </w:t>
      </w:r>
      <w:r>
        <w:t>only</w:t>
      </w:r>
      <w:r>
        <w:rPr>
          <w:spacing w:val="49"/>
        </w:rPr>
        <w:t xml:space="preserve"> </w:t>
      </w:r>
      <w:r>
        <w:t>20%</w:t>
      </w:r>
      <w:r>
        <w:rPr>
          <w:spacing w:val="56"/>
        </w:rPr>
        <w:t xml:space="preserve"> </w:t>
      </w:r>
      <w:r>
        <w:t>of</w:t>
      </w:r>
      <w:r>
        <w:rPr>
          <w:spacing w:val="54"/>
        </w:rPr>
        <w:t xml:space="preserve"> </w:t>
      </w:r>
      <w:r>
        <w:t>the</w:t>
      </w:r>
      <w:r>
        <w:rPr>
          <w:spacing w:val="53"/>
        </w:rPr>
        <w:t xml:space="preserve"> </w:t>
      </w:r>
      <w:r>
        <w:t>officers</w:t>
      </w:r>
      <w:r>
        <w:rPr>
          <w:spacing w:val="54"/>
        </w:rPr>
        <w:t xml:space="preserve"> </w:t>
      </w:r>
      <w:r>
        <w:t>disagree.</w:t>
      </w:r>
      <w:r>
        <w:rPr>
          <w:spacing w:val="54"/>
        </w:rPr>
        <w:t xml:space="preserve"> </w:t>
      </w:r>
      <w:r>
        <w:t>This</w:t>
      </w:r>
      <w:r>
        <w:rPr>
          <w:spacing w:val="54"/>
        </w:rPr>
        <w:t xml:space="preserve"> </w:t>
      </w:r>
      <w:r>
        <w:t>shows</w:t>
      </w:r>
      <w:r>
        <w:rPr>
          <w:spacing w:val="54"/>
        </w:rPr>
        <w:t xml:space="preserve"> </w:t>
      </w:r>
      <w:r>
        <w:t>that</w:t>
      </w:r>
      <w:r>
        <w:rPr>
          <w:spacing w:val="55"/>
        </w:rPr>
        <w:t xml:space="preserve"> </w:t>
      </w:r>
      <w:r>
        <w:t>there</w:t>
      </w:r>
      <w:r>
        <w:rPr>
          <w:spacing w:val="53"/>
        </w:rPr>
        <w:t xml:space="preserve"> </w:t>
      </w:r>
      <w:r>
        <w:t>is</w:t>
      </w:r>
      <w:r>
        <w:rPr>
          <w:spacing w:val="55"/>
        </w:rPr>
        <w:t xml:space="preserve"> </w:t>
      </w:r>
      <w:r>
        <w:t>a</w:t>
      </w:r>
      <w:r>
        <w:rPr>
          <w:spacing w:val="54"/>
        </w:rPr>
        <w:t xml:space="preserve"> </w:t>
      </w:r>
      <w:r>
        <w:t>lapse</w:t>
      </w:r>
      <w:r>
        <w:rPr>
          <w:spacing w:val="52"/>
        </w:rPr>
        <w:t xml:space="preserve"> </w:t>
      </w:r>
      <w:r>
        <w:t>in</w:t>
      </w:r>
    </w:p>
    <w:p>
      <w:pPr>
        <w:spacing w:after="0" w:line="360" w:lineRule="auto"/>
        <w:jc w:val="both"/>
        <w:sectPr>
          <w:pgSz w:w="12240" w:h="15840"/>
          <w:pgMar w:top="1500" w:right="920" w:bottom="620" w:left="1720" w:header="0" w:footer="359" w:gutter="0"/>
          <w:cols w:space="720" w:num="1"/>
        </w:sectPr>
      </w:pPr>
    </w:p>
    <w:p>
      <w:pPr>
        <w:pStyle w:val="5"/>
        <w:spacing w:before="70" w:line="360" w:lineRule="auto"/>
        <w:ind w:left="440" w:right="446"/>
        <w:jc w:val="both"/>
      </w:pPr>
      <w:r>
        <w:t>efficiency across departments and there seems to be a disconnect between management</w:t>
      </w:r>
      <w:r>
        <w:rPr>
          <w:spacing w:val="1"/>
        </w:rPr>
        <w:t xml:space="preserve"> </w:t>
      </w:r>
      <w:r>
        <w:t>and</w:t>
      </w:r>
      <w:r>
        <w:rPr>
          <w:spacing w:val="-1"/>
        </w:rPr>
        <w:t xml:space="preserve"> </w:t>
      </w:r>
      <w:r>
        <w:t>the assistants.</w:t>
      </w:r>
    </w:p>
    <w:p>
      <w:pPr>
        <w:pStyle w:val="5"/>
        <w:rPr>
          <w:sz w:val="20"/>
        </w:rPr>
      </w:pPr>
    </w:p>
    <w:p>
      <w:pPr>
        <w:pStyle w:val="5"/>
        <w:spacing w:before="3"/>
        <w:rPr>
          <w:sz w:val="12"/>
        </w:rPr>
      </w:pPr>
      <w:r>
        <w:pict>
          <v:group id="_x0000_s1247" o:spid="_x0000_s1247" o:spt="203" style="position:absolute;left:0pt;margin-left:107.6pt;margin-top:9.05pt;height:216pt;width:384pt;mso-position-horizontal-relative:page;mso-wrap-distance-bottom:0pt;mso-wrap-distance-top:0pt;z-index:-251609088;mso-width-relative:page;mso-height-relative:page;" coordorigin="2153,182" coordsize="7680,4320">
            <o:lock v:ext="edit"/>
            <v:line id="_x0000_s1248" o:spid="_x0000_s1248" o:spt="20" style="position:absolute;left:2678;top:3546;height:0;width:298;" stroked="t" coordsize="21600,21600">
              <v:path arrowok="t"/>
              <v:fill focussize="0,0"/>
              <v:stroke weight="0.72pt" color="#858585"/>
              <v:imagedata o:title=""/>
              <o:lock v:ext="edit"/>
            </v:line>
            <v:rect id="_x0000_s1249" o:spid="_x0000_s1249" o:spt="1" style="position:absolute;left:2976;top:3323;height:670;width:399;" fillcolor="#4F81BC" filled="t" stroked="f" coordsize="21600,21600">
              <v:path/>
              <v:fill on="t" focussize="0,0"/>
              <v:stroke on="f"/>
              <v:imagedata o:title=""/>
              <o:lock v:ext="edit"/>
            </v:rect>
            <v:shape id="_x0000_s1250" o:spid="_x0000_s1250" style="position:absolute;left:3772;top:3097;height:449;width:3584;" filled="f" stroked="t" coordorigin="3773,3098" coordsize="3584,449" path="m3773,3546l4769,3546m3773,3098l4769,3098m5167,3098l7356,3098e">
              <v:path arrowok="t"/>
              <v:fill on="f" focussize="0,0"/>
              <v:stroke weight="0.72pt" color="#858585"/>
              <v:imagedata o:title=""/>
              <o:lock v:ext="edit"/>
            </v:shape>
            <v:rect id="_x0000_s1251" o:spid="_x0000_s1251" o:spt="1" style="position:absolute;left:4768;top:2740;height:1253;width:399;" fillcolor="#4F81BC" filled="t" stroked="f" coordsize="21600,21600">
              <v:path/>
              <v:fill on="t" focussize="0,0"/>
              <v:stroke on="f"/>
              <v:imagedata o:title=""/>
              <o:lock v:ext="edit"/>
            </v:rect>
            <v:shape id="_x0000_s1252" o:spid="_x0000_s1252" style="position:absolute;left:2678;top:1307;height:1791;width:4678;" filled="f" stroked="t" coordorigin="2678,1307" coordsize="4678,1791" path="m2678,3098l3374,3098m2678,2651l3374,2651m3773,2651l7356,2651m2678,2202l3374,2202m3773,2202l7356,2202m2678,1756l3374,1756m3773,1756l7356,1756m2678,1307l3374,1307m3773,1307l7356,1307e">
              <v:path arrowok="t"/>
              <v:fill on="f" focussize="0,0"/>
              <v:stroke weight="0.72pt" color="#858585"/>
              <v:imagedata o:title=""/>
              <o:lock v:ext="edit"/>
            </v:shape>
            <v:rect id="_x0000_s1253" o:spid="_x0000_s1253" o:spt="1" style="position:absolute;left:3374;top:949;height:3044;width:399;" fillcolor="#C0504D" filled="t" stroked="f" coordsize="21600,21600">
              <v:path/>
              <v:fill on="t" focussize="0,0"/>
              <v:stroke on="f"/>
              <v:imagedata o:title=""/>
              <o:lock v:ext="edit"/>
            </v:rect>
            <v:shape id="_x0000_s1254" o:spid="_x0000_s1254" style="position:absolute;left:5565;top:3542;height:8;width:1392;" filled="f" stroked="t" coordorigin="5566,3543" coordsize="1392,8" path="m5566,3550l6958,3550m5566,3543l6958,3543e">
              <v:path arrowok="t"/>
              <v:fill on="f" focussize="0,0"/>
              <v:stroke weight="0.36pt" color="#858585"/>
              <v:imagedata o:title=""/>
              <o:lock v:ext="edit"/>
            </v:shape>
            <v:shape id="_x0000_s1255" o:spid="_x0000_s1255" style="position:absolute;left:5167;top:3143;height:850;width:2189;" fillcolor="#C0504D" filled="t" stroked="f" coordorigin="5167,3143" coordsize="2189,850" path="m5566,3143l5167,3143,5167,3993,5566,3993,5566,3143xm7356,3412l6958,3412,6958,3993,7356,3993,7356,3412xe">
              <v:path arrowok="t"/>
              <v:fill on="t" focussize="0,0"/>
              <v:stroke on="f"/>
              <v:imagedata o:title=""/>
              <o:lock v:ext="edit"/>
            </v:shape>
            <v:shape id="_x0000_s1256" o:spid="_x0000_s1256" style="position:absolute;left:3772;top:3546;height:447;width:2189;" fillcolor="#9BBA58" filled="t" stroked="f" coordorigin="3773,3546" coordsize="2189,447" path="m4171,3858l3773,3858,3773,3993,4171,3993,4171,3858xm5962,3546l5566,3546,5566,3993,5962,3993,5962,3546xe">
              <v:path arrowok="t"/>
              <v:fill on="t" focussize="0,0"/>
              <v:stroke on="f"/>
              <v:imagedata o:title=""/>
              <o:lock v:ext="edit"/>
            </v:shape>
            <v:shape id="_x0000_s1257" o:spid="_x0000_s1257" style="position:absolute;left:7754;top:1307;height:2240;width:298;" filled="f" stroked="t" coordorigin="7754,1307" coordsize="298,2240" path="m7754,3546l8052,3546m7754,3098l8052,3098m7754,2651l8052,2651m7754,2202l8052,2202m7754,1756l8052,1756m7754,1307l8052,1307e">
              <v:path arrowok="t"/>
              <v:fill on="f" focussize="0,0"/>
              <v:stroke weight="0.72pt" color="#858585"/>
              <v:imagedata o:title=""/>
              <o:lock v:ext="edit"/>
            </v:shape>
            <v:shape id="_x0000_s1258" o:spid="_x0000_s1258" style="position:absolute;left:2678;top:857;height:8;width:5374;" filled="f" stroked="t" coordorigin="2678,857" coordsize="5374,8" path="m2678,864l8052,864m2678,857l8052,857e">
              <v:path arrowok="t"/>
              <v:fill on="f" focussize="0,0"/>
              <v:stroke weight="0.36pt" color="#858585"/>
              <v:imagedata o:title=""/>
              <o:lock v:ext="edit"/>
            </v:shape>
            <v:rect id="_x0000_s1259" o:spid="_x0000_s1259" o:spt="1" style="position:absolute;left:7356;top:860;height:3132;width:399;" fillcolor="#9BBA58" filled="t" stroked="f" coordsize="21600,21600">
              <v:path/>
              <v:fill on="t" focussize="0,0"/>
              <v:stroke on="f"/>
              <v:imagedata o:title=""/>
              <o:lock v:ext="edit"/>
            </v:rect>
            <v:shape id="_x0000_s1260" o:spid="_x0000_s1260" style="position:absolute;left:2616;top:412;height:3646;width:5436;" filled="f" stroked="t" coordorigin="2616,412" coordsize="5436,3646" path="m2678,412l8052,412m2678,3993l2678,412m2616,3993l2678,3993m2616,3546l2678,3546m2616,3098l2678,3098m2616,2651l2678,2651m2616,2202l2678,2202m2616,1756l2678,1756m2616,1307l2678,1307m2616,861l2678,861m2616,412l2678,412m2678,3993l8052,3993m2678,3993l2678,4058m4469,3993l4469,4058m6262,3993l6262,4058m8052,3993l8052,4058e">
              <v:path arrowok="t"/>
              <v:fill on="f" focussize="0,0"/>
              <v:stroke weight="0.72pt" color="#858585"/>
              <v:imagedata o:title=""/>
              <o:lock v:ext="edit"/>
            </v:shape>
            <v:rect id="_x0000_s1261" o:spid="_x0000_s1261" o:spt="1" style="position:absolute;left:8373;top:1926;height:111;width:108;" fillcolor="#4F81BC" filled="t" stroked="f" coordsize="21600,21600">
              <v:path/>
              <v:fill on="t" focussize="0,0"/>
              <v:stroke on="f"/>
              <v:imagedata o:title=""/>
              <o:lock v:ext="edit"/>
            </v:rect>
            <v:rect id="_x0000_s1262" o:spid="_x0000_s1262" o:spt="1" style="position:absolute;left:8373;top:2286;height:111;width:108;" fillcolor="#C0504D" filled="t" stroked="f" coordsize="21600,21600">
              <v:path/>
              <v:fill on="t" focussize="0,0"/>
              <v:stroke on="f"/>
              <v:imagedata o:title=""/>
              <o:lock v:ext="edit"/>
            </v:rect>
            <v:rect id="_x0000_s1263" o:spid="_x0000_s1263" o:spt="1" style="position:absolute;left:8373;top:2648;height:111;width:108;" fillcolor="#9BBA58" filled="t" stroked="f" coordsize="21600,21600">
              <v:path/>
              <v:fill on="t" focussize="0,0"/>
              <v:stroke on="f"/>
              <v:imagedata o:title=""/>
              <o:lock v:ext="edit"/>
            </v:rect>
            <v:rect id="_x0000_s1264" o:spid="_x0000_s1264" o:spt="1" style="position:absolute;left:2160;top:188;height:4306;width:7666;" filled="f" stroked="t" coordsize="21600,21600">
              <v:path/>
              <v:fill on="f" focussize="0,0"/>
              <v:stroke weight="0.72pt" color="#858585"/>
              <v:imagedata o:title=""/>
              <o:lock v:ext="edit"/>
            </v:rect>
            <v:shape id="_x0000_s1265" o:spid="_x0000_s1265" o:spt="202" type="#_x0000_t202" style="position:absolute;left:2290;top:319;height:2439;width:222;"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Calibri"/>
                        <w:sz w:val="20"/>
                      </w:rPr>
                    </w:pPr>
                    <w:r>
                      <w:rPr>
                        <w:rFonts w:ascii="Calibri"/>
                        <w:sz w:val="20"/>
                      </w:rPr>
                      <w:t>80</w:t>
                    </w:r>
                  </w:p>
                  <w:p>
                    <w:pPr>
                      <w:spacing w:before="8" w:line="240" w:lineRule="auto"/>
                      <w:rPr>
                        <w:rFonts w:ascii="Calibri"/>
                        <w:sz w:val="16"/>
                      </w:rPr>
                    </w:pPr>
                  </w:p>
                  <w:p>
                    <w:pPr>
                      <w:spacing w:before="0"/>
                      <w:ind w:left="0" w:right="0" w:firstLine="0"/>
                      <w:jc w:val="left"/>
                      <w:rPr>
                        <w:rFonts w:ascii="Calibri"/>
                        <w:sz w:val="20"/>
                      </w:rPr>
                    </w:pPr>
                    <w:r>
                      <w:rPr>
                        <w:rFonts w:ascii="Calibri"/>
                        <w:sz w:val="20"/>
                      </w:rPr>
                      <w:t>70</w:t>
                    </w:r>
                  </w:p>
                  <w:p>
                    <w:pPr>
                      <w:spacing w:before="8" w:line="240" w:lineRule="auto"/>
                      <w:rPr>
                        <w:rFonts w:ascii="Calibri"/>
                        <w:sz w:val="16"/>
                      </w:rPr>
                    </w:pPr>
                  </w:p>
                  <w:p>
                    <w:pPr>
                      <w:spacing w:before="1"/>
                      <w:ind w:left="0" w:right="0" w:firstLine="0"/>
                      <w:jc w:val="left"/>
                      <w:rPr>
                        <w:rFonts w:ascii="Calibri"/>
                        <w:sz w:val="20"/>
                      </w:rPr>
                    </w:pPr>
                    <w:r>
                      <w:rPr>
                        <w:rFonts w:ascii="Calibri"/>
                        <w:sz w:val="20"/>
                      </w:rPr>
                      <w:t>60</w:t>
                    </w:r>
                  </w:p>
                  <w:p>
                    <w:pPr>
                      <w:spacing w:before="8" w:line="240" w:lineRule="auto"/>
                      <w:rPr>
                        <w:rFonts w:ascii="Calibri"/>
                        <w:sz w:val="16"/>
                      </w:rPr>
                    </w:pPr>
                  </w:p>
                  <w:p>
                    <w:pPr>
                      <w:spacing w:before="0"/>
                      <w:ind w:left="0" w:right="0" w:firstLine="0"/>
                      <w:jc w:val="left"/>
                      <w:rPr>
                        <w:rFonts w:ascii="Calibri"/>
                        <w:sz w:val="20"/>
                      </w:rPr>
                    </w:pPr>
                    <w:r>
                      <w:rPr>
                        <w:rFonts w:ascii="Calibri"/>
                        <w:sz w:val="20"/>
                      </w:rPr>
                      <w:t>50</w:t>
                    </w:r>
                  </w:p>
                  <w:p>
                    <w:pPr>
                      <w:spacing w:before="8" w:line="240" w:lineRule="auto"/>
                      <w:rPr>
                        <w:rFonts w:ascii="Calibri"/>
                        <w:sz w:val="16"/>
                      </w:rPr>
                    </w:pPr>
                  </w:p>
                  <w:p>
                    <w:pPr>
                      <w:spacing w:before="0"/>
                      <w:ind w:left="0" w:right="0" w:firstLine="0"/>
                      <w:jc w:val="left"/>
                      <w:rPr>
                        <w:rFonts w:ascii="Calibri"/>
                        <w:sz w:val="20"/>
                      </w:rPr>
                    </w:pPr>
                    <w:r>
                      <w:rPr>
                        <w:rFonts w:ascii="Calibri"/>
                        <w:sz w:val="20"/>
                      </w:rPr>
                      <w:t>40</w:t>
                    </w:r>
                  </w:p>
                  <w:p>
                    <w:pPr>
                      <w:spacing w:before="8" w:line="240" w:lineRule="auto"/>
                      <w:rPr>
                        <w:rFonts w:ascii="Calibri"/>
                        <w:sz w:val="16"/>
                      </w:rPr>
                    </w:pPr>
                  </w:p>
                  <w:p>
                    <w:pPr>
                      <w:spacing w:before="1" w:line="240" w:lineRule="exact"/>
                      <w:ind w:left="0" w:right="0" w:firstLine="0"/>
                      <w:jc w:val="left"/>
                      <w:rPr>
                        <w:rFonts w:ascii="Calibri"/>
                        <w:sz w:val="20"/>
                      </w:rPr>
                    </w:pPr>
                    <w:r>
                      <w:rPr>
                        <w:rFonts w:ascii="Calibri"/>
                        <w:sz w:val="20"/>
                      </w:rPr>
                      <w:t>30</w:t>
                    </w:r>
                  </w:p>
                </w:txbxContent>
              </v:textbox>
            </v:shape>
            <v:shape id="_x0000_s1266" o:spid="_x0000_s1266" o:spt="202" type="#_x0000_t202" style="position:absolute;left:8531;top:1888;height:923;width:1111;" filled="f" stroked="f" coordsize="21600,21600">
              <v:path/>
              <v:fill on="f" focussize="0,0"/>
              <v:stroke on="f" joinstyle="miter"/>
              <v:imagedata o:title=""/>
              <o:lock v:ext="edit"/>
              <v:textbox inset="0mm,0mm,0mm,0mm">
                <w:txbxContent>
                  <w:p>
                    <w:pPr>
                      <w:spacing w:before="0" w:line="203" w:lineRule="exact"/>
                      <w:ind w:left="0" w:right="0" w:firstLine="0"/>
                      <w:jc w:val="left"/>
                      <w:rPr>
                        <w:rFonts w:ascii="Calibri"/>
                        <w:sz w:val="20"/>
                      </w:rPr>
                    </w:pPr>
                    <w:r>
                      <w:rPr>
                        <w:rFonts w:ascii="Calibri"/>
                        <w:sz w:val="20"/>
                      </w:rPr>
                      <w:t>Management</w:t>
                    </w:r>
                  </w:p>
                  <w:p>
                    <w:pPr>
                      <w:spacing w:before="0" w:line="360" w:lineRule="atLeast"/>
                      <w:ind w:left="0" w:right="359" w:firstLine="0"/>
                      <w:jc w:val="left"/>
                      <w:rPr>
                        <w:rFonts w:ascii="Calibri"/>
                        <w:sz w:val="20"/>
                      </w:rPr>
                    </w:pPr>
                    <w:r>
                      <w:rPr>
                        <w:rFonts w:ascii="Calibri"/>
                        <w:sz w:val="20"/>
                      </w:rPr>
                      <w:t>Officer</w:t>
                    </w:r>
                    <w:r>
                      <w:rPr>
                        <w:rFonts w:ascii="Calibri"/>
                        <w:spacing w:val="1"/>
                        <w:sz w:val="20"/>
                      </w:rPr>
                      <w:t xml:space="preserve"> </w:t>
                    </w:r>
                    <w:r>
                      <w:rPr>
                        <w:rFonts w:ascii="Calibri"/>
                        <w:sz w:val="20"/>
                      </w:rPr>
                      <w:t>Assistant</w:t>
                    </w:r>
                  </w:p>
                </w:txbxContent>
              </v:textbox>
            </v:shape>
            <v:shape id="_x0000_s1267" o:spid="_x0000_s1267" o:spt="202" type="#_x0000_t202" style="position:absolute;left:2290;top:3006;height:1095;width:223;" filled="f" stroked="f" coordsize="21600,21600">
              <v:path/>
              <v:fill on="f" focussize="0,0"/>
              <v:stroke on="f" joinstyle="miter"/>
              <v:imagedata o:title=""/>
              <o:lock v:ext="edit"/>
              <v:textbox inset="0mm,0mm,0mm,0mm">
                <w:txbxContent>
                  <w:p>
                    <w:pPr>
                      <w:spacing w:before="0" w:line="203" w:lineRule="exact"/>
                      <w:ind w:left="0" w:right="18" w:firstLine="0"/>
                      <w:jc w:val="right"/>
                      <w:rPr>
                        <w:rFonts w:ascii="Calibri"/>
                        <w:sz w:val="20"/>
                      </w:rPr>
                    </w:pPr>
                    <w:r>
                      <w:rPr>
                        <w:rFonts w:ascii="Calibri"/>
                        <w:sz w:val="20"/>
                      </w:rPr>
                      <w:t>20</w:t>
                    </w:r>
                  </w:p>
                  <w:p>
                    <w:pPr>
                      <w:spacing w:before="8" w:line="240" w:lineRule="auto"/>
                      <w:rPr>
                        <w:rFonts w:ascii="Calibri"/>
                        <w:sz w:val="16"/>
                      </w:rPr>
                    </w:pPr>
                  </w:p>
                  <w:p>
                    <w:pPr>
                      <w:spacing w:before="0"/>
                      <w:ind w:left="0" w:right="0" w:firstLine="0"/>
                      <w:jc w:val="left"/>
                      <w:rPr>
                        <w:rFonts w:ascii="Calibri"/>
                        <w:sz w:val="20"/>
                      </w:rPr>
                    </w:pPr>
                    <w:r>
                      <w:rPr>
                        <w:rFonts w:ascii="Calibri"/>
                        <w:sz w:val="20"/>
                      </w:rPr>
                      <w:t>10</w:t>
                    </w:r>
                  </w:p>
                  <w:p>
                    <w:pPr>
                      <w:spacing w:before="8" w:line="240" w:lineRule="auto"/>
                      <w:rPr>
                        <w:rFonts w:ascii="Calibri"/>
                        <w:sz w:val="16"/>
                      </w:rPr>
                    </w:pPr>
                  </w:p>
                  <w:p>
                    <w:pPr>
                      <w:spacing w:before="1" w:line="240" w:lineRule="exact"/>
                      <w:ind w:left="0" w:right="18" w:firstLine="0"/>
                      <w:jc w:val="right"/>
                      <w:rPr>
                        <w:rFonts w:ascii="Calibri"/>
                        <w:sz w:val="20"/>
                      </w:rPr>
                    </w:pPr>
                    <w:r>
                      <w:rPr>
                        <w:rFonts w:ascii="Calibri"/>
                        <w:w w:val="99"/>
                        <w:sz w:val="20"/>
                      </w:rPr>
                      <w:t>0</w:t>
                    </w:r>
                  </w:p>
                </w:txbxContent>
              </v:textbox>
            </v:shape>
            <v:shape id="_x0000_s1268" o:spid="_x0000_s1268" o:spt="202" type="#_x0000_t202" style="position:absolute;left:2978;top:4162;height:200;width:1213;"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Calibri"/>
                        <w:sz w:val="20"/>
                      </w:rPr>
                    </w:pPr>
                    <w:r>
                      <w:rPr>
                        <w:rFonts w:ascii="Calibri"/>
                        <w:sz w:val="20"/>
                      </w:rPr>
                      <w:t>Strongly</w:t>
                    </w:r>
                    <w:r>
                      <w:rPr>
                        <w:rFonts w:ascii="Calibri"/>
                        <w:spacing w:val="-5"/>
                        <w:sz w:val="20"/>
                      </w:rPr>
                      <w:t xml:space="preserve"> </w:t>
                    </w:r>
                    <w:r>
                      <w:rPr>
                        <w:rFonts w:ascii="Calibri"/>
                        <w:sz w:val="20"/>
                      </w:rPr>
                      <w:t>Agree</w:t>
                    </w:r>
                  </w:p>
                </w:txbxContent>
              </v:textbox>
            </v:shape>
            <v:shape id="_x0000_s1269" o:spid="_x0000_s1269" o:spt="202" type="#_x0000_t202" style="position:absolute;left:5127;top:4162;height:200;width:499;"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Calibri"/>
                        <w:sz w:val="20"/>
                      </w:rPr>
                    </w:pPr>
                    <w:r>
                      <w:rPr>
                        <w:rFonts w:ascii="Calibri"/>
                        <w:sz w:val="20"/>
                      </w:rPr>
                      <w:t>Agree</w:t>
                    </w:r>
                  </w:p>
                </w:txbxContent>
              </v:textbox>
            </v:shape>
            <v:shape id="_x0000_s1270" o:spid="_x0000_s1270" o:spt="202" type="#_x0000_t202" style="position:absolute;left:6805;top:4162;height:200;width:726;"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Calibri"/>
                        <w:sz w:val="20"/>
                      </w:rPr>
                    </w:pPr>
                    <w:r>
                      <w:rPr>
                        <w:rFonts w:ascii="Calibri"/>
                        <w:sz w:val="20"/>
                      </w:rPr>
                      <w:t>Disagree</w:t>
                    </w:r>
                  </w:p>
                </w:txbxContent>
              </v:textbox>
            </v:shape>
            <w10:wrap type="topAndBottom"/>
          </v:group>
        </w:pict>
      </w:r>
    </w:p>
    <w:p>
      <w:pPr>
        <w:pStyle w:val="2"/>
        <w:spacing w:before="116"/>
        <w:ind w:left="440"/>
      </w:pPr>
      <w:r>
        <w:t>Figure</w:t>
      </w:r>
      <w:r>
        <w:rPr>
          <w:spacing w:val="-3"/>
        </w:rPr>
        <w:t xml:space="preserve"> </w:t>
      </w:r>
      <w:r>
        <w:t>4.17:</w:t>
      </w:r>
      <w:r>
        <w:rPr>
          <w:spacing w:val="-2"/>
        </w:rPr>
        <w:t xml:space="preserve"> </w:t>
      </w:r>
      <w:r>
        <w:t>Department</w:t>
      </w:r>
      <w:r>
        <w:rPr>
          <w:spacing w:val="-1"/>
        </w:rPr>
        <w:t xml:space="preserve"> </w:t>
      </w:r>
      <w:r>
        <w:t>Efficiency</w:t>
      </w:r>
    </w:p>
    <w:p>
      <w:pPr>
        <w:pStyle w:val="5"/>
        <w:rPr>
          <w:b/>
          <w:sz w:val="26"/>
        </w:rPr>
      </w:pPr>
    </w:p>
    <w:p>
      <w:pPr>
        <w:pStyle w:val="5"/>
        <w:rPr>
          <w:b/>
          <w:sz w:val="26"/>
        </w:rPr>
      </w:pPr>
    </w:p>
    <w:p>
      <w:pPr>
        <w:pStyle w:val="11"/>
        <w:numPr>
          <w:ilvl w:val="2"/>
          <w:numId w:val="9"/>
        </w:numPr>
        <w:tabs>
          <w:tab w:val="left" w:pos="981"/>
        </w:tabs>
        <w:spacing w:before="154" w:after="0" w:line="240" w:lineRule="auto"/>
        <w:ind w:left="980" w:right="0" w:hanging="541"/>
        <w:jc w:val="left"/>
        <w:rPr>
          <w:b/>
          <w:sz w:val="24"/>
        </w:rPr>
      </w:pPr>
      <w:r>
        <w:rPr>
          <w:b/>
          <w:sz w:val="24"/>
        </w:rPr>
        <w:t>Employee</w:t>
      </w:r>
      <w:r>
        <w:rPr>
          <w:b/>
          <w:spacing w:val="-5"/>
          <w:sz w:val="24"/>
        </w:rPr>
        <w:t xml:space="preserve"> </w:t>
      </w:r>
      <w:r>
        <w:rPr>
          <w:b/>
          <w:sz w:val="24"/>
        </w:rPr>
        <w:t>Engagement</w:t>
      </w:r>
    </w:p>
    <w:p>
      <w:pPr>
        <w:pStyle w:val="5"/>
        <w:rPr>
          <w:b/>
          <w:sz w:val="29"/>
        </w:rPr>
      </w:pPr>
    </w:p>
    <w:p>
      <w:pPr>
        <w:pStyle w:val="5"/>
        <w:spacing w:line="360" w:lineRule="auto"/>
        <w:ind w:left="440" w:right="447"/>
        <w:jc w:val="both"/>
      </w:pPr>
      <w:r>
        <w:t>The respondents were asked to indicate if employee engagement leads to a positive impact</w:t>
      </w:r>
      <w:r>
        <w:rPr>
          <w:spacing w:val="-57"/>
        </w:rPr>
        <w:t xml:space="preserve"> </w:t>
      </w:r>
      <w:r>
        <w:t>on organization performance</w:t>
      </w:r>
      <w:r>
        <w:rPr>
          <w:b/>
        </w:rPr>
        <w:t xml:space="preserve">. </w:t>
      </w:r>
      <w:r>
        <w:t>Figure 4.18 shows that 80% of the respondents seemed to</w:t>
      </w:r>
      <w:r>
        <w:rPr>
          <w:spacing w:val="1"/>
        </w:rPr>
        <w:t xml:space="preserve"> </w:t>
      </w:r>
      <w:r>
        <w:t>strongly agree while only 15% of the respondents agreed. Only 2% of the respondents</w:t>
      </w:r>
      <w:r>
        <w:rPr>
          <w:spacing w:val="1"/>
        </w:rPr>
        <w:t xml:space="preserve"> </w:t>
      </w:r>
      <w:r>
        <w:t>seemed to disagree while 2% of the respondents neither agree nor disagree. From these</w:t>
      </w:r>
      <w:r>
        <w:rPr>
          <w:spacing w:val="1"/>
        </w:rPr>
        <w:t xml:space="preserve"> </w:t>
      </w:r>
      <w:r>
        <w:t>findings it is quite clear that employee engagement has a positive impact on organization</w:t>
      </w:r>
      <w:r>
        <w:rPr>
          <w:spacing w:val="1"/>
        </w:rPr>
        <w:t xml:space="preserve"> </w:t>
      </w:r>
      <w:r>
        <w:t>performance.</w:t>
      </w:r>
    </w:p>
    <w:p>
      <w:pPr>
        <w:spacing w:after="0" w:line="360" w:lineRule="auto"/>
        <w:jc w:val="both"/>
        <w:sectPr>
          <w:pgSz w:w="12240" w:h="15840"/>
          <w:pgMar w:top="1220" w:right="920" w:bottom="620" w:left="1720" w:header="0" w:footer="359" w:gutter="0"/>
          <w:cols w:space="720" w:num="1"/>
        </w:sectPr>
      </w:pPr>
    </w:p>
    <w:p>
      <w:pPr>
        <w:pStyle w:val="5"/>
        <w:ind w:left="432"/>
        <w:rPr>
          <w:sz w:val="20"/>
        </w:rPr>
      </w:pPr>
      <w:r>
        <w:pict>
          <v:rect id="_x0000_s1271" o:spid="_x0000_s1271" o:spt="1" style="position:absolute;left:0pt;margin-left:357.6pt;margin-top:161pt;height:5.5pt;width:5.4pt;mso-position-horizontal-relative:page;mso-position-vertical-relative:page;z-index:-251622400;mso-width-relative:page;mso-height-relative:page;" fillcolor="#4F81BC" filled="t" stroked="f" coordsize="21600,21600">
            <v:path/>
            <v:fill on="t" focussize="0,0"/>
            <v:stroke on="f"/>
            <v:imagedata o:title=""/>
            <o:lock v:ext="edit"/>
          </v:rect>
        </w:pict>
      </w:r>
      <w:r>
        <w:pict>
          <v:rect id="_x0000_s1272" o:spid="_x0000_s1272" o:spt="1" style="position:absolute;left:0pt;margin-left:357.6pt;margin-top:179.15pt;height:5.4pt;width:5.4pt;mso-position-horizontal-relative:page;mso-position-vertical-relative:page;z-index:-251622400;mso-width-relative:page;mso-height-relative:page;" fillcolor="#C0504D" filled="t" stroked="f" coordsize="21600,21600">
            <v:path/>
            <v:fill on="t" focussize="0,0"/>
            <v:stroke on="f"/>
            <v:imagedata o:title=""/>
            <o:lock v:ext="edit"/>
          </v:rect>
        </w:pict>
      </w:r>
      <w:r>
        <w:pict>
          <v:rect id="_x0000_s1273" o:spid="_x0000_s1273" o:spt="1" style="position:absolute;left:0pt;margin-left:357.6pt;margin-top:197.15pt;height:5.5pt;width:5.4pt;mso-position-horizontal-relative:page;mso-position-vertical-relative:page;z-index:-251621376;mso-width-relative:page;mso-height-relative:page;" fillcolor="#9BBA58" filled="t" stroked="f" coordsize="21600,21600">
            <v:path/>
            <v:fill on="t" focussize="0,0"/>
            <v:stroke on="f"/>
            <v:imagedata o:title=""/>
            <o:lock v:ext="edit"/>
          </v:rect>
        </w:pict>
      </w:r>
      <w:r>
        <w:rPr>
          <w:sz w:val="20"/>
        </w:rPr>
        <w:pict>
          <v:group id="_x0000_s1274" o:spid="_x0000_s1274" o:spt="203" style="height:222pt;width:323.2pt;" coordsize="6464,4440">
            <o:lock v:ext="edit"/>
            <v:shape id="_x0000_s1275" o:spid="_x0000_s1275" style="position:absolute;left:769;top:846;height:3366;width:3366;" fillcolor="#4F81BC" filled="t" stroked="f" coordorigin="770,847" coordsize="3366,3366" path="m2453,847l2453,2529,800,2214,787,2288,778,2362,772,2435,770,2508,770,2581,774,2653,781,2724,791,2795,803,2865,819,2934,837,3002,859,3069,883,3135,909,3200,939,3264,970,3326,1005,3387,1042,3446,1081,3504,1122,3560,1166,3614,1212,3667,1261,3718,1311,3766,1364,3813,1418,3857,1475,3900,1534,3940,1594,3977,1656,4012,1720,4045,1786,4075,1853,4102,1922,4126,1992,4148,2064,4167,2137,4182,2211,4195,2285,4204,2358,4210,2431,4212,2504,4212,2576,4208,2648,4201,2718,4192,2788,4179,2857,4163,2925,4145,2993,4124,3059,4100,3123,4073,3187,4044,3249,4012,3310,3977,3369,3941,3427,3901,3483,3860,3538,3816,3590,3770,3641,3721,3690,3671,3736,3618,3781,3564,3823,3507,3863,3449,3900,3388,3935,3326,3968,3262,3998,3197,4025,3129,4050,3060,4071,2990,4090,2918,4106,2845,4118,2771,4127,2697,4133,2624,4136,2551,4135,2478,4131,2406,4125,2335,4115,2264,4102,2194,4087,2125,4068,2057,4047,1990,4023,1924,3996,1859,3967,1795,3935,1733,3901,1672,3864,1613,3825,1555,3783,1499,3739,1444,3693,1392,3645,1341,3594,1293,3542,1246,3487,1202,3430,1159,3372,1119,3312,1082,3249,1047,3185,1014,3120,984,3053,957,2984,933,2913,911,2841,892,2768,877,2690,864,2611,854,2532,849,2453,847xe">
              <v:path arrowok="t"/>
              <v:fill on="t" focussize="0,0"/>
              <v:stroke on="f"/>
              <v:imagedata o:title=""/>
              <o:lock v:ext="edit"/>
            </v:shape>
            <v:shape id="_x0000_s1276" o:spid="_x0000_s1276" style="position:absolute;left:799;top:929;height:1601;width:1653;" fillcolor="#C0504D" filled="t" stroked="f" coordorigin="800,929" coordsize="1653,1601" path="m1933,929l1861,954,1790,983,1721,1014,1654,1048,1589,1085,1526,1125,1464,1168,1405,1213,1348,1260,1293,1310,1241,1362,1191,1417,1143,1473,1098,1532,1055,1593,1015,1655,978,1720,943,1786,912,1853,883,1923,858,1994,835,2066,816,2139,800,2214,2453,2529,1933,929xe">
              <v:path arrowok="t"/>
              <v:fill on="t" focussize="0,0"/>
              <v:stroke on="f"/>
              <v:imagedata o:title=""/>
              <o:lock v:ext="edit"/>
            </v:shape>
            <v:shape id="_x0000_s1277" o:spid="_x0000_s1277" style="position:absolute;left:1932;top:860;height:1670;width:520;" fillcolor="#9BBA58" filled="t" stroked="f" coordorigin="1933,860" coordsize="520,1670" path="m2242,860l2163,872,2086,887,2009,906,1933,929,2453,2529,2242,860xe">
              <v:path arrowok="t"/>
              <v:fill on="t" focussize="0,0"/>
              <v:stroke on="f"/>
              <v:imagedata o:title=""/>
              <o:lock v:ext="edit"/>
            </v:shape>
            <v:shape id="_x0000_s1278" o:spid="_x0000_s1278" style="position:absolute;left:2241;top:846;height:1683;width:211;" fillcolor="#8063A1" filled="t" stroked="f" coordorigin="2242,847" coordsize="211,1683" path="m2453,847l2400,848,2347,850,2294,854,2242,860,2453,2529,2453,847xe">
              <v:path arrowok="t"/>
              <v:fill on="t" focussize="0,0"/>
              <v:stroke on="f"/>
              <v:imagedata o:title=""/>
              <o:lock v:ext="edit"/>
            </v:shape>
            <v:shape id="_x0000_s1279" o:spid="_x0000_s1279" o:spt="202" type="#_x0000_t202" style="position:absolute;left:7;top:7;height:4426;width:6449;" filled="f" stroked="t" coordsize="21600,21600">
              <v:path/>
              <v:fill on="f" focussize="0,0"/>
              <v:stroke weight="0.72pt" color="#858585"/>
              <v:imagedata o:title=""/>
              <o:lock v:ext="edit"/>
              <v:textbox inset="0mm,0mm,0mm,0mm">
                <w:txbxContent>
                  <w:p>
                    <w:pPr>
                      <w:spacing w:before="143"/>
                      <w:ind w:left="1516" w:right="0" w:firstLine="0"/>
                      <w:jc w:val="left"/>
                      <w:rPr>
                        <w:rFonts w:ascii="Calibri"/>
                        <w:b/>
                        <w:sz w:val="36"/>
                      </w:rPr>
                    </w:pPr>
                    <w:r>
                      <w:rPr>
                        <w:rFonts w:ascii="Calibri"/>
                        <w:b/>
                        <w:sz w:val="36"/>
                      </w:rPr>
                      <w:t>Employee</w:t>
                    </w:r>
                    <w:r>
                      <w:rPr>
                        <w:rFonts w:ascii="Calibri"/>
                        <w:b/>
                        <w:spacing w:val="-11"/>
                        <w:sz w:val="36"/>
                      </w:rPr>
                      <w:t xml:space="preserve"> </w:t>
                    </w:r>
                    <w:r>
                      <w:rPr>
                        <w:rFonts w:ascii="Calibri"/>
                        <w:b/>
                        <w:sz w:val="36"/>
                      </w:rPr>
                      <w:t>Engagement</w:t>
                    </w:r>
                  </w:p>
                  <w:p>
                    <w:pPr>
                      <w:spacing w:before="0" w:line="240" w:lineRule="auto"/>
                      <w:rPr>
                        <w:rFonts w:ascii="Calibri"/>
                        <w:b/>
                        <w:sz w:val="36"/>
                      </w:rPr>
                    </w:pPr>
                  </w:p>
                  <w:p>
                    <w:pPr>
                      <w:spacing w:before="0" w:line="240" w:lineRule="auto"/>
                      <w:rPr>
                        <w:rFonts w:ascii="Calibri"/>
                        <w:b/>
                        <w:sz w:val="36"/>
                      </w:rPr>
                    </w:pPr>
                  </w:p>
                  <w:p>
                    <w:pPr>
                      <w:spacing w:before="11" w:line="240" w:lineRule="auto"/>
                      <w:rPr>
                        <w:rFonts w:ascii="Calibri"/>
                        <w:b/>
                        <w:sz w:val="30"/>
                      </w:rPr>
                    </w:pPr>
                  </w:p>
                  <w:p>
                    <w:pPr>
                      <w:spacing w:before="0" w:line="355" w:lineRule="auto"/>
                      <w:ind w:left="5142" w:right="191" w:firstLine="0"/>
                      <w:jc w:val="left"/>
                      <w:rPr>
                        <w:rFonts w:ascii="Calibri"/>
                        <w:sz w:val="20"/>
                      </w:rPr>
                    </w:pPr>
                    <w:r>
                      <w:rPr>
                        <w:rFonts w:ascii="Calibri"/>
                        <w:sz w:val="20"/>
                      </w:rPr>
                      <w:t>Stronly Agree</w:t>
                    </w:r>
                    <w:r>
                      <w:rPr>
                        <w:rFonts w:ascii="Calibri"/>
                        <w:spacing w:val="-44"/>
                        <w:sz w:val="20"/>
                      </w:rPr>
                      <w:t xml:space="preserve"> </w:t>
                    </w:r>
                    <w:r>
                      <w:rPr>
                        <w:rFonts w:ascii="Calibri"/>
                        <w:sz w:val="20"/>
                      </w:rPr>
                      <w:t>Agree</w:t>
                    </w:r>
                    <w:r>
                      <w:rPr>
                        <w:rFonts w:ascii="Calibri"/>
                        <w:spacing w:val="1"/>
                        <w:sz w:val="20"/>
                      </w:rPr>
                      <w:t xml:space="preserve"> </w:t>
                    </w:r>
                    <w:r>
                      <w:rPr>
                        <w:rFonts w:ascii="Calibri"/>
                        <w:sz w:val="20"/>
                      </w:rPr>
                      <w:t>Neutral</w:t>
                    </w:r>
                    <w:r>
                      <w:rPr>
                        <w:rFonts w:ascii="Calibri"/>
                        <w:spacing w:val="1"/>
                        <w:sz w:val="20"/>
                      </w:rPr>
                      <w:t xml:space="preserve"> </w:t>
                    </w:r>
                    <w:r>
                      <w:rPr>
                        <w:rFonts w:ascii="Calibri"/>
                        <w:sz w:val="20"/>
                      </w:rPr>
                      <w:t>Disagree</w:t>
                    </w:r>
                  </w:p>
                </w:txbxContent>
              </v:textbox>
            </v:shape>
            <w10:wrap type="none"/>
            <w10:anchorlock/>
          </v:group>
        </w:pict>
      </w:r>
    </w:p>
    <w:p>
      <w:pPr>
        <w:pStyle w:val="5"/>
        <w:spacing w:before="10"/>
        <w:rPr>
          <w:sz w:val="19"/>
        </w:rPr>
      </w:pPr>
    </w:p>
    <w:p>
      <w:pPr>
        <w:pStyle w:val="2"/>
        <w:spacing w:before="90"/>
        <w:ind w:left="440"/>
      </w:pPr>
      <w:r>
        <w:pict>
          <v:rect id="_x0000_s1280" o:spid="_x0000_s1280" o:spt="1" style="position:absolute;left:0pt;margin-left:357.6pt;margin-top:-83.9pt;height:5.5pt;width:5.4pt;mso-position-horizontal-relative:page;z-index:-251621376;mso-width-relative:page;mso-height-relative:page;" fillcolor="#8063A1" filled="t" stroked="f" coordsize="21600,21600">
            <v:path/>
            <v:fill on="t" focussize="0,0"/>
            <v:stroke on="f"/>
            <v:imagedata o:title=""/>
            <o:lock v:ext="edit"/>
          </v:rect>
        </w:pict>
      </w:r>
      <w:r>
        <w:t>Figure</w:t>
      </w:r>
      <w:r>
        <w:rPr>
          <w:spacing w:val="-3"/>
        </w:rPr>
        <w:t xml:space="preserve"> </w:t>
      </w:r>
      <w:r>
        <w:t>4.18</w:t>
      </w:r>
      <w:r>
        <w:rPr>
          <w:spacing w:val="-1"/>
        </w:rPr>
        <w:t xml:space="preserve"> </w:t>
      </w:r>
      <w:r>
        <w:t>Employee</w:t>
      </w:r>
      <w:r>
        <w:rPr>
          <w:spacing w:val="-4"/>
        </w:rPr>
        <w:t xml:space="preserve"> </w:t>
      </w:r>
      <w:r>
        <w:t>Engagement</w:t>
      </w:r>
    </w:p>
    <w:p>
      <w:pPr>
        <w:pStyle w:val="5"/>
        <w:spacing w:before="3"/>
        <w:rPr>
          <w:b/>
          <w:sz w:val="29"/>
        </w:rPr>
      </w:pPr>
    </w:p>
    <w:p>
      <w:pPr>
        <w:pStyle w:val="2"/>
        <w:numPr>
          <w:ilvl w:val="1"/>
          <w:numId w:val="9"/>
        </w:numPr>
        <w:tabs>
          <w:tab w:val="left" w:pos="1160"/>
          <w:tab w:val="left" w:pos="1161"/>
        </w:tabs>
        <w:spacing w:before="0" w:after="0" w:line="240" w:lineRule="auto"/>
        <w:ind w:left="1160" w:right="0" w:hanging="721"/>
        <w:jc w:val="left"/>
      </w:pPr>
      <w:bookmarkStart w:id="65" w:name="_bookmark38"/>
      <w:bookmarkEnd w:id="65"/>
      <w:bookmarkStart w:id="66" w:name="_bookmark38"/>
      <w:bookmarkEnd w:id="66"/>
      <w:r>
        <w:t>Chapter</w:t>
      </w:r>
      <w:r>
        <w:rPr>
          <w:spacing w:val="-7"/>
        </w:rPr>
        <w:t xml:space="preserve"> </w:t>
      </w:r>
      <w:r>
        <w:t>Summary</w:t>
      </w:r>
    </w:p>
    <w:p>
      <w:pPr>
        <w:pStyle w:val="5"/>
        <w:spacing w:before="9"/>
        <w:rPr>
          <w:b/>
          <w:sz w:val="23"/>
        </w:rPr>
      </w:pPr>
    </w:p>
    <w:p>
      <w:pPr>
        <w:pStyle w:val="5"/>
        <w:spacing w:line="360" w:lineRule="auto"/>
        <w:ind w:left="440" w:right="445"/>
        <w:jc w:val="both"/>
      </w:pPr>
      <w:r>
        <w:t>This chapter has presented findings of the study by giving brief explanation on figures</w:t>
      </w:r>
      <w:r>
        <w:rPr>
          <w:spacing w:val="1"/>
        </w:rPr>
        <w:t xml:space="preserve"> </w:t>
      </w:r>
      <w:r>
        <w:t>presented. Findings have been presented in form of tables and figures. Analysis was used</w:t>
      </w:r>
      <w:r>
        <w:rPr>
          <w:spacing w:val="1"/>
        </w:rPr>
        <w:t xml:space="preserve"> </w:t>
      </w:r>
      <w:r>
        <w:t>to give percentages, descriptive analysis was used to give means and standard deviations</w:t>
      </w:r>
      <w:r>
        <w:rPr>
          <w:spacing w:val="1"/>
        </w:rPr>
        <w:t xml:space="preserve"> </w:t>
      </w:r>
      <w:r>
        <w:t>and regression has been used for analysis. The next chapter gives the study’s discussion,</w:t>
      </w:r>
      <w:r>
        <w:rPr>
          <w:spacing w:val="1"/>
        </w:rPr>
        <w:t xml:space="preserve"> </w:t>
      </w:r>
      <w:r>
        <w:t>conclusion</w:t>
      </w:r>
      <w:r>
        <w:rPr>
          <w:spacing w:val="-1"/>
        </w:rPr>
        <w:t xml:space="preserve"> </w:t>
      </w:r>
      <w:r>
        <w:t>and offers recommendations.</w:t>
      </w:r>
    </w:p>
    <w:p>
      <w:pPr>
        <w:spacing w:after="0" w:line="360" w:lineRule="auto"/>
        <w:jc w:val="both"/>
        <w:sectPr>
          <w:pgSz w:w="12240" w:h="15840"/>
          <w:pgMar w:top="1280" w:right="920" w:bottom="620" w:left="1720" w:header="0" w:footer="359" w:gutter="0"/>
          <w:cols w:space="720" w:num="1"/>
        </w:sectPr>
      </w:pPr>
    </w:p>
    <w:p>
      <w:pPr>
        <w:pStyle w:val="2"/>
        <w:spacing w:before="75"/>
        <w:ind w:left="649" w:right="839"/>
        <w:jc w:val="center"/>
      </w:pPr>
      <w:bookmarkStart w:id="67" w:name="_bookmark39"/>
      <w:bookmarkEnd w:id="67"/>
      <w:r>
        <w:t>CHAPTER</w:t>
      </w:r>
      <w:r>
        <w:rPr>
          <w:spacing w:val="-5"/>
        </w:rPr>
        <w:t xml:space="preserve"> </w:t>
      </w:r>
      <w:r>
        <w:t>FIVE</w:t>
      </w:r>
    </w:p>
    <w:p>
      <w:pPr>
        <w:pStyle w:val="5"/>
        <w:spacing w:before="3"/>
        <w:rPr>
          <w:b/>
          <w:sz w:val="29"/>
        </w:rPr>
      </w:pPr>
    </w:p>
    <w:p>
      <w:pPr>
        <w:pStyle w:val="2"/>
        <w:numPr>
          <w:ilvl w:val="1"/>
          <w:numId w:val="10"/>
        </w:numPr>
        <w:tabs>
          <w:tab w:val="left" w:pos="1161"/>
        </w:tabs>
        <w:spacing w:before="0" w:after="0" w:line="240" w:lineRule="auto"/>
        <w:ind w:left="1160" w:right="0" w:hanging="721"/>
        <w:jc w:val="both"/>
      </w:pPr>
      <w:bookmarkStart w:id="68" w:name="_bookmark40"/>
      <w:bookmarkEnd w:id="68"/>
      <w:bookmarkStart w:id="69" w:name="_bookmark40"/>
      <w:bookmarkEnd w:id="69"/>
      <w:r>
        <w:t>DISCUSSION,</w:t>
      </w:r>
      <w:r>
        <w:rPr>
          <w:spacing w:val="-1"/>
        </w:rPr>
        <w:t xml:space="preserve"> </w:t>
      </w:r>
      <w:r>
        <w:t>CONCLUSION</w:t>
      </w:r>
      <w:r>
        <w:rPr>
          <w:spacing w:val="-1"/>
        </w:rPr>
        <w:t xml:space="preserve"> </w:t>
      </w:r>
      <w:r>
        <w:t>AND</w:t>
      </w:r>
      <w:r>
        <w:rPr>
          <w:spacing w:val="-2"/>
        </w:rPr>
        <w:t xml:space="preserve"> </w:t>
      </w:r>
      <w:r>
        <w:t>RECOMMENDATIONS</w:t>
      </w:r>
    </w:p>
    <w:p>
      <w:pPr>
        <w:pStyle w:val="5"/>
        <w:spacing w:before="5"/>
        <w:rPr>
          <w:b/>
          <w:sz w:val="29"/>
        </w:rPr>
      </w:pPr>
    </w:p>
    <w:p>
      <w:pPr>
        <w:pStyle w:val="2"/>
        <w:numPr>
          <w:ilvl w:val="1"/>
          <w:numId w:val="10"/>
        </w:numPr>
        <w:tabs>
          <w:tab w:val="left" w:pos="1161"/>
        </w:tabs>
        <w:spacing w:before="0" w:after="0" w:line="240" w:lineRule="auto"/>
        <w:ind w:left="1160" w:right="0" w:hanging="721"/>
        <w:jc w:val="both"/>
      </w:pPr>
      <w:bookmarkStart w:id="70" w:name="_bookmark41"/>
      <w:bookmarkEnd w:id="70"/>
      <w:bookmarkStart w:id="71" w:name="_bookmark41"/>
      <w:bookmarkEnd w:id="71"/>
      <w:r>
        <w:t>Introduction</w:t>
      </w:r>
    </w:p>
    <w:p>
      <w:pPr>
        <w:pStyle w:val="5"/>
        <w:spacing w:before="134" w:line="360" w:lineRule="auto"/>
        <w:ind w:left="440" w:right="446"/>
        <w:jc w:val="both"/>
      </w:pPr>
      <w:r>
        <w:t>This chapter is made up of four sections; chapter summary, discussion, conclusion and</w:t>
      </w:r>
      <w:r>
        <w:rPr>
          <w:spacing w:val="1"/>
        </w:rPr>
        <w:t xml:space="preserve"> </w:t>
      </w:r>
      <w:r>
        <w:t>recommendations respectively. The first section provides a summary of the study while</w:t>
      </w:r>
      <w:r>
        <w:rPr>
          <w:spacing w:val="1"/>
        </w:rPr>
        <w:t xml:space="preserve"> </w:t>
      </w:r>
      <w:r>
        <w:t>section two presents a discussion of the major findings of the study. The third section</w:t>
      </w:r>
      <w:r>
        <w:rPr>
          <w:spacing w:val="1"/>
        </w:rPr>
        <w:t xml:space="preserve"> </w:t>
      </w:r>
      <w:r>
        <w:t>offers a discussion as well as conclusions on the specific objectives and last subsection</w:t>
      </w:r>
      <w:r>
        <w:rPr>
          <w:spacing w:val="1"/>
        </w:rPr>
        <w:t xml:space="preserve"> </w:t>
      </w:r>
      <w:r>
        <w:t>provides</w:t>
      </w:r>
      <w:r>
        <w:rPr>
          <w:spacing w:val="1"/>
        </w:rPr>
        <w:t xml:space="preserve"> </w:t>
      </w:r>
      <w:r>
        <w:t>recommendations</w:t>
      </w:r>
      <w:r>
        <w:rPr>
          <w:spacing w:val="1"/>
        </w:rPr>
        <w:t xml:space="preserve"> </w:t>
      </w:r>
      <w:r>
        <w:t>for</w:t>
      </w:r>
      <w:r>
        <w:rPr>
          <w:spacing w:val="1"/>
        </w:rPr>
        <w:t xml:space="preserve"> </w:t>
      </w:r>
      <w:r>
        <w:t>improvement</w:t>
      </w:r>
      <w:r>
        <w:rPr>
          <w:spacing w:val="1"/>
        </w:rPr>
        <w:t xml:space="preserve"> </w:t>
      </w:r>
      <w:r>
        <w:t>which</w:t>
      </w:r>
      <w:r>
        <w:rPr>
          <w:spacing w:val="1"/>
        </w:rPr>
        <w:t xml:space="preserve"> </w:t>
      </w:r>
      <w:r>
        <w:t>are</w:t>
      </w:r>
      <w:r>
        <w:rPr>
          <w:spacing w:val="1"/>
        </w:rPr>
        <w:t xml:space="preserve"> </w:t>
      </w:r>
      <w:r>
        <w:t>indeed</w:t>
      </w:r>
      <w:r>
        <w:rPr>
          <w:spacing w:val="1"/>
        </w:rPr>
        <w:t xml:space="preserve"> </w:t>
      </w:r>
      <w:r>
        <w:t>based</w:t>
      </w:r>
      <w:r>
        <w:rPr>
          <w:spacing w:val="1"/>
        </w:rPr>
        <w:t xml:space="preserve"> </w:t>
      </w:r>
      <w:r>
        <w:t>on</w:t>
      </w:r>
      <w:r>
        <w:rPr>
          <w:spacing w:val="1"/>
        </w:rPr>
        <w:t xml:space="preserve"> </w:t>
      </w:r>
      <w:r>
        <w:t>the</w:t>
      </w:r>
      <w:r>
        <w:rPr>
          <w:spacing w:val="1"/>
        </w:rPr>
        <w:t xml:space="preserve"> </w:t>
      </w:r>
      <w:r>
        <w:t>specific</w:t>
      </w:r>
      <w:r>
        <w:rPr>
          <w:spacing w:val="1"/>
        </w:rPr>
        <w:t xml:space="preserve"> </w:t>
      </w:r>
      <w:r>
        <w:t>objectives.</w:t>
      </w:r>
    </w:p>
    <w:p>
      <w:pPr>
        <w:pStyle w:val="5"/>
        <w:rPr>
          <w:sz w:val="26"/>
        </w:rPr>
      </w:pPr>
    </w:p>
    <w:p>
      <w:pPr>
        <w:pStyle w:val="5"/>
        <w:spacing w:before="11"/>
        <w:rPr>
          <w:sz w:val="27"/>
        </w:rPr>
      </w:pPr>
    </w:p>
    <w:p>
      <w:pPr>
        <w:pStyle w:val="2"/>
        <w:numPr>
          <w:ilvl w:val="1"/>
          <w:numId w:val="10"/>
        </w:numPr>
        <w:tabs>
          <w:tab w:val="left" w:pos="1161"/>
        </w:tabs>
        <w:spacing w:before="0" w:after="0" w:line="240" w:lineRule="auto"/>
        <w:ind w:left="1160" w:right="0" w:hanging="721"/>
        <w:jc w:val="both"/>
      </w:pPr>
      <w:bookmarkStart w:id="72" w:name="_bookmark42"/>
      <w:bookmarkEnd w:id="72"/>
      <w:bookmarkStart w:id="73" w:name="_bookmark42"/>
      <w:bookmarkEnd w:id="73"/>
      <w:r>
        <w:t>Summary</w:t>
      </w:r>
      <w:r>
        <w:rPr>
          <w:spacing w:val="-4"/>
        </w:rPr>
        <w:t xml:space="preserve"> </w:t>
      </w:r>
      <w:r>
        <w:t>of</w:t>
      </w:r>
      <w:r>
        <w:rPr>
          <w:spacing w:val="-1"/>
        </w:rPr>
        <w:t xml:space="preserve"> </w:t>
      </w:r>
      <w:r>
        <w:t>Findings</w:t>
      </w:r>
    </w:p>
    <w:p>
      <w:pPr>
        <w:pStyle w:val="5"/>
        <w:spacing w:before="132" w:line="360" w:lineRule="auto"/>
        <w:ind w:left="440" w:right="445"/>
        <w:jc w:val="both"/>
      </w:pPr>
      <w:r>
        <w:t>The main purpose of this study was to investigate the effects of employee engagement on</w:t>
      </w:r>
      <w:r>
        <w:rPr>
          <w:spacing w:val="1"/>
        </w:rPr>
        <w:t xml:space="preserve"> </w:t>
      </w:r>
      <w:r>
        <w:t>organization performance in Pact organization. This research was guided by following</w:t>
      </w:r>
      <w:r>
        <w:rPr>
          <w:spacing w:val="1"/>
        </w:rPr>
        <w:t xml:space="preserve"> </w:t>
      </w:r>
      <w:r>
        <w:t>research questions: Does employee engagement have a positive impact on organization</w:t>
      </w:r>
      <w:r>
        <w:rPr>
          <w:spacing w:val="1"/>
        </w:rPr>
        <w:t xml:space="preserve"> </w:t>
      </w:r>
      <w:r>
        <w:t>performance</w:t>
      </w:r>
      <w:r>
        <w:rPr>
          <w:spacing w:val="1"/>
        </w:rPr>
        <w:t xml:space="preserve"> </w:t>
      </w:r>
      <w:r>
        <w:t>in</w:t>
      </w:r>
      <w:r>
        <w:rPr>
          <w:spacing w:val="1"/>
        </w:rPr>
        <w:t xml:space="preserve"> </w:t>
      </w:r>
      <w:r>
        <w:t>pact?</w:t>
      </w:r>
      <w:r>
        <w:rPr>
          <w:spacing w:val="1"/>
        </w:rPr>
        <w:t xml:space="preserve"> </w:t>
      </w:r>
      <w:r>
        <w:t>What</w:t>
      </w:r>
      <w:r>
        <w:rPr>
          <w:spacing w:val="1"/>
        </w:rPr>
        <w:t xml:space="preserve"> </w:t>
      </w:r>
      <w:r>
        <w:t>are</w:t>
      </w:r>
      <w:r>
        <w:rPr>
          <w:spacing w:val="1"/>
        </w:rPr>
        <w:t xml:space="preserve"> </w:t>
      </w:r>
      <w:r>
        <w:t>the</w:t>
      </w:r>
      <w:r>
        <w:rPr>
          <w:spacing w:val="1"/>
        </w:rPr>
        <w:t xml:space="preserve"> </w:t>
      </w:r>
      <w:r>
        <w:t>effects</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on</w:t>
      </w:r>
      <w:r>
        <w:rPr>
          <w:spacing w:val="1"/>
        </w:rPr>
        <w:t xml:space="preserve"> </w:t>
      </w:r>
      <w:r>
        <w:t>organization</w:t>
      </w:r>
      <w:r>
        <w:rPr>
          <w:spacing w:val="-57"/>
        </w:rPr>
        <w:t xml:space="preserve"> </w:t>
      </w:r>
      <w:r>
        <w:t>performance at</w:t>
      </w:r>
      <w:r>
        <w:rPr>
          <w:spacing w:val="-1"/>
        </w:rPr>
        <w:t xml:space="preserve"> </w:t>
      </w:r>
      <w:r>
        <w:t>pact ?</w:t>
      </w:r>
      <w:r>
        <w:rPr>
          <w:spacing w:val="3"/>
        </w:rPr>
        <w:t xml:space="preserve"> </w:t>
      </w:r>
      <w:r>
        <w:t>Does</w:t>
      </w:r>
      <w:r>
        <w:rPr>
          <w:spacing w:val="-1"/>
        </w:rPr>
        <w:t xml:space="preserve"> </w:t>
      </w:r>
      <w:r>
        <w:t>pact have</w:t>
      </w:r>
      <w:r>
        <w:rPr>
          <w:spacing w:val="-2"/>
        </w:rPr>
        <w:t xml:space="preserve"> </w:t>
      </w:r>
      <w:r>
        <w:t>any</w:t>
      </w:r>
      <w:r>
        <w:rPr>
          <w:spacing w:val="-6"/>
        </w:rPr>
        <w:t xml:space="preserve"> </w:t>
      </w:r>
      <w:r>
        <w:t>employee</w:t>
      </w:r>
      <w:r>
        <w:rPr>
          <w:spacing w:val="-1"/>
        </w:rPr>
        <w:t xml:space="preserve"> </w:t>
      </w:r>
      <w:r>
        <w:t>engagement</w:t>
      </w:r>
      <w:r>
        <w:rPr>
          <w:spacing w:val="-1"/>
        </w:rPr>
        <w:t xml:space="preserve"> </w:t>
      </w:r>
      <w:r>
        <w:t>strategies</w:t>
      </w:r>
      <w:r>
        <w:rPr>
          <w:spacing w:val="1"/>
        </w:rPr>
        <w:t xml:space="preserve"> </w:t>
      </w:r>
      <w:r>
        <w:t>for</w:t>
      </w:r>
      <w:r>
        <w:rPr>
          <w:spacing w:val="-2"/>
        </w:rPr>
        <w:t xml:space="preserve"> </w:t>
      </w:r>
      <w:r>
        <w:t>staff?</w:t>
      </w:r>
    </w:p>
    <w:p>
      <w:pPr>
        <w:pStyle w:val="5"/>
        <w:rPr>
          <w:sz w:val="36"/>
        </w:rPr>
      </w:pPr>
    </w:p>
    <w:p>
      <w:pPr>
        <w:pStyle w:val="5"/>
        <w:spacing w:line="360" w:lineRule="auto"/>
        <w:ind w:left="440" w:right="446"/>
        <w:jc w:val="both"/>
      </w:pPr>
      <w:r>
        <w:t>This research adopted a correlational research design descriptive design with a target</w:t>
      </w:r>
      <w:r>
        <w:rPr>
          <w:spacing w:val="1"/>
        </w:rPr>
        <w:t xml:space="preserve"> </w:t>
      </w:r>
      <w:r>
        <w:t>population of 28 employees of Pact organization. Questionnaires were used to collect data</w:t>
      </w:r>
      <w:r>
        <w:rPr>
          <w:spacing w:val="-57"/>
        </w:rPr>
        <w:t xml:space="preserve"> </w:t>
      </w:r>
      <w:r>
        <w:t>after which the data was analyzed using descriptive statistics to allow conclusions to be</w:t>
      </w:r>
      <w:r>
        <w:rPr>
          <w:spacing w:val="1"/>
        </w:rPr>
        <w:t xml:space="preserve"> </w:t>
      </w:r>
      <w:r>
        <w:t>drawn. The research started off with a pilot survey; this is because the research needed to</w:t>
      </w:r>
      <w:r>
        <w:rPr>
          <w:spacing w:val="1"/>
        </w:rPr>
        <w:t xml:space="preserve"> </w:t>
      </w:r>
      <w:r>
        <w:t>establish</w:t>
      </w:r>
      <w:r>
        <w:rPr>
          <w:spacing w:val="1"/>
        </w:rPr>
        <w:t xml:space="preserve"> </w:t>
      </w:r>
      <w:r>
        <w:t>whether</w:t>
      </w:r>
      <w:r>
        <w:rPr>
          <w:spacing w:val="1"/>
        </w:rPr>
        <w:t xml:space="preserve"> </w:t>
      </w:r>
      <w:r>
        <w:t>the</w:t>
      </w:r>
      <w:r>
        <w:rPr>
          <w:spacing w:val="1"/>
        </w:rPr>
        <w:t xml:space="preserve"> </w:t>
      </w:r>
      <w:r>
        <w:t>questionnaires</w:t>
      </w:r>
      <w:r>
        <w:rPr>
          <w:spacing w:val="1"/>
        </w:rPr>
        <w:t xml:space="preserve"> </w:t>
      </w:r>
      <w:r>
        <w:t>to</w:t>
      </w:r>
      <w:r>
        <w:rPr>
          <w:spacing w:val="1"/>
        </w:rPr>
        <w:t xml:space="preserve"> </w:t>
      </w:r>
      <w:r>
        <w:t>be</w:t>
      </w:r>
      <w:r>
        <w:rPr>
          <w:spacing w:val="1"/>
        </w:rPr>
        <w:t xml:space="preserve"> </w:t>
      </w:r>
      <w:r>
        <w:t>used</w:t>
      </w:r>
      <w:r>
        <w:rPr>
          <w:spacing w:val="1"/>
        </w:rPr>
        <w:t xml:space="preserve"> </w:t>
      </w:r>
      <w:r>
        <w:t>were</w:t>
      </w:r>
      <w:r>
        <w:rPr>
          <w:spacing w:val="1"/>
        </w:rPr>
        <w:t xml:space="preserve"> </w:t>
      </w:r>
      <w:r>
        <w:t>appropriate</w:t>
      </w:r>
      <w:r>
        <w:rPr>
          <w:spacing w:val="1"/>
        </w:rPr>
        <w:t xml:space="preserve"> </w:t>
      </w:r>
      <w:r>
        <w:t>enough</w:t>
      </w:r>
      <w:r>
        <w:rPr>
          <w:spacing w:val="1"/>
        </w:rPr>
        <w:t xml:space="preserve"> </w:t>
      </w:r>
      <w:r>
        <w:t>to</w:t>
      </w:r>
      <w:r>
        <w:rPr>
          <w:spacing w:val="1"/>
        </w:rPr>
        <w:t xml:space="preserve"> </w:t>
      </w:r>
      <w:r>
        <w:t>allow</w:t>
      </w:r>
      <w:r>
        <w:rPr>
          <w:spacing w:val="1"/>
        </w:rPr>
        <w:t xml:space="preserve"> </w:t>
      </w:r>
      <w:r>
        <w:t>respondents</w:t>
      </w:r>
      <w:r>
        <w:rPr>
          <w:spacing w:val="1"/>
        </w:rPr>
        <w:t xml:space="preserve"> </w:t>
      </w:r>
      <w:r>
        <w:t>to</w:t>
      </w:r>
      <w:r>
        <w:rPr>
          <w:spacing w:val="1"/>
        </w:rPr>
        <w:t xml:space="preserve"> </w:t>
      </w:r>
      <w:r>
        <w:t>understand the questions</w:t>
      </w:r>
      <w:r>
        <w:rPr>
          <w:spacing w:val="1"/>
        </w:rPr>
        <w:t xml:space="preserve"> </w:t>
      </w:r>
      <w:r>
        <w:t>and also</w:t>
      </w:r>
      <w:r>
        <w:rPr>
          <w:spacing w:val="1"/>
        </w:rPr>
        <w:t xml:space="preserve"> </w:t>
      </w:r>
      <w:r>
        <w:t>to</w:t>
      </w:r>
      <w:r>
        <w:rPr>
          <w:spacing w:val="1"/>
        </w:rPr>
        <w:t xml:space="preserve"> </w:t>
      </w:r>
      <w:r>
        <w:t>meet</w:t>
      </w:r>
      <w:r>
        <w:rPr>
          <w:spacing w:val="1"/>
        </w:rPr>
        <w:t xml:space="preserve"> </w:t>
      </w:r>
      <w:r>
        <w:t>the overall</w:t>
      </w:r>
      <w:r>
        <w:rPr>
          <w:spacing w:val="60"/>
        </w:rPr>
        <w:t xml:space="preserve"> </w:t>
      </w:r>
      <w:r>
        <w:t>objective of the</w:t>
      </w:r>
      <w:r>
        <w:rPr>
          <w:spacing w:val="1"/>
        </w:rPr>
        <w:t xml:space="preserve"> </w:t>
      </w:r>
      <w:r>
        <w:t>study. The pilot study was also done to ensure accuracy and completeness of the research</w:t>
      </w:r>
      <w:r>
        <w:rPr>
          <w:spacing w:val="1"/>
        </w:rPr>
        <w:t xml:space="preserve"> </w:t>
      </w:r>
      <w:r>
        <w:t>instrument.</w:t>
      </w:r>
      <w:r>
        <w:rPr>
          <w:spacing w:val="1"/>
        </w:rPr>
        <w:t xml:space="preserve"> </w:t>
      </w:r>
      <w:r>
        <w:t>Data coding</w:t>
      </w:r>
      <w:r>
        <w:rPr>
          <w:spacing w:val="1"/>
        </w:rPr>
        <w:t xml:space="preserve"> </w:t>
      </w:r>
      <w:r>
        <w:t>was</w:t>
      </w:r>
      <w:r>
        <w:rPr>
          <w:spacing w:val="1"/>
        </w:rPr>
        <w:t xml:space="preserve"> </w:t>
      </w:r>
      <w:r>
        <w:t>done then followed</w:t>
      </w:r>
      <w:r>
        <w:rPr>
          <w:spacing w:val="1"/>
        </w:rPr>
        <w:t xml:space="preserve"> </w:t>
      </w:r>
      <w:r>
        <w:t>by data presentation</w:t>
      </w:r>
      <w:r>
        <w:rPr>
          <w:spacing w:val="1"/>
        </w:rPr>
        <w:t xml:space="preserve"> </w:t>
      </w:r>
      <w:r>
        <w:t>via tables</w:t>
      </w:r>
      <w:r>
        <w:rPr>
          <w:spacing w:val="1"/>
        </w:rPr>
        <w:t xml:space="preserve"> </w:t>
      </w:r>
      <w:r>
        <w:t>and</w:t>
      </w:r>
      <w:r>
        <w:rPr>
          <w:spacing w:val="1"/>
        </w:rPr>
        <w:t xml:space="preserve"> </w:t>
      </w:r>
      <w:r>
        <w:t>figures.</w:t>
      </w:r>
    </w:p>
    <w:p>
      <w:pPr>
        <w:pStyle w:val="5"/>
        <w:spacing w:before="202" w:line="360" w:lineRule="auto"/>
        <w:ind w:left="440" w:right="444"/>
        <w:jc w:val="both"/>
      </w:pPr>
      <w:r>
        <w:t>The study showed that Pact Management felt that the organization is doing better in</w:t>
      </w:r>
      <w:r>
        <w:rPr>
          <w:spacing w:val="1"/>
        </w:rPr>
        <w:t xml:space="preserve"> </w:t>
      </w:r>
      <w:r>
        <w:t>engaging</w:t>
      </w:r>
      <w:r>
        <w:rPr>
          <w:spacing w:val="1"/>
        </w:rPr>
        <w:t xml:space="preserve"> </w:t>
      </w:r>
      <w:r>
        <w:t>employees</w:t>
      </w:r>
      <w:r>
        <w:rPr>
          <w:spacing w:val="1"/>
        </w:rPr>
        <w:t xml:space="preserve"> </w:t>
      </w:r>
      <w:r>
        <w:t>although</w:t>
      </w:r>
      <w:r>
        <w:rPr>
          <w:spacing w:val="1"/>
        </w:rPr>
        <w:t xml:space="preserve"> </w:t>
      </w:r>
      <w:r>
        <w:t>the</w:t>
      </w:r>
      <w:r>
        <w:rPr>
          <w:spacing w:val="1"/>
        </w:rPr>
        <w:t xml:space="preserve"> </w:t>
      </w:r>
      <w:r>
        <w:t>mean</w:t>
      </w:r>
      <w:r>
        <w:rPr>
          <w:spacing w:val="1"/>
        </w:rPr>
        <w:t xml:space="preserve"> </w:t>
      </w:r>
      <w:r>
        <w:t>differences</w:t>
      </w:r>
      <w:r>
        <w:rPr>
          <w:spacing w:val="1"/>
        </w:rPr>
        <w:t xml:space="preserve"> </w:t>
      </w:r>
      <w:r>
        <w:t>on</w:t>
      </w:r>
      <w:r>
        <w:rPr>
          <w:spacing w:val="1"/>
        </w:rPr>
        <w:t xml:space="preserve"> </w:t>
      </w:r>
      <w:r>
        <w:t>perceptions</w:t>
      </w:r>
      <w:r>
        <w:rPr>
          <w:spacing w:val="1"/>
        </w:rPr>
        <w:t xml:space="preserve"> </w:t>
      </w:r>
      <w:r>
        <w:t>were</w:t>
      </w:r>
      <w:r>
        <w:rPr>
          <w:spacing w:val="1"/>
        </w:rPr>
        <w:t xml:space="preserve"> </w:t>
      </w:r>
      <w:r>
        <w:t>found</w:t>
      </w:r>
      <w:r>
        <w:rPr>
          <w:spacing w:val="1"/>
        </w:rPr>
        <w:t xml:space="preserve"> </w:t>
      </w:r>
      <w:r>
        <w:t>not</w:t>
      </w:r>
      <w:r>
        <w:rPr>
          <w:spacing w:val="1"/>
        </w:rPr>
        <w:t xml:space="preserve"> </w:t>
      </w:r>
      <w:r>
        <w:t>significantly different. The management and officers felt that the organization has put in</w:t>
      </w:r>
      <w:r>
        <w:rPr>
          <w:spacing w:val="1"/>
        </w:rPr>
        <w:t xml:space="preserve"> </w:t>
      </w:r>
      <w:r>
        <w:t>place</w:t>
      </w:r>
      <w:r>
        <w:rPr>
          <w:spacing w:val="49"/>
        </w:rPr>
        <w:t xml:space="preserve"> </w:t>
      </w:r>
      <w:r>
        <w:t>effective</w:t>
      </w:r>
      <w:r>
        <w:rPr>
          <w:spacing w:val="49"/>
        </w:rPr>
        <w:t xml:space="preserve"> </w:t>
      </w:r>
      <w:r>
        <w:t>employee</w:t>
      </w:r>
      <w:r>
        <w:rPr>
          <w:spacing w:val="49"/>
        </w:rPr>
        <w:t xml:space="preserve"> </w:t>
      </w:r>
      <w:r>
        <w:t>management</w:t>
      </w:r>
      <w:r>
        <w:rPr>
          <w:spacing w:val="52"/>
        </w:rPr>
        <w:t xml:space="preserve"> </w:t>
      </w:r>
      <w:r>
        <w:t>strategies,</w:t>
      </w:r>
      <w:r>
        <w:rPr>
          <w:spacing w:val="50"/>
        </w:rPr>
        <w:t xml:space="preserve"> </w:t>
      </w:r>
      <w:r>
        <w:t>although</w:t>
      </w:r>
      <w:r>
        <w:rPr>
          <w:spacing w:val="50"/>
        </w:rPr>
        <w:t xml:space="preserve"> </w:t>
      </w:r>
      <w:r>
        <w:t>the</w:t>
      </w:r>
      <w:r>
        <w:rPr>
          <w:spacing w:val="50"/>
        </w:rPr>
        <w:t xml:space="preserve"> </w:t>
      </w:r>
      <w:r>
        <w:t>assistants</w:t>
      </w:r>
      <w:r>
        <w:rPr>
          <w:spacing w:val="50"/>
        </w:rPr>
        <w:t xml:space="preserve"> </w:t>
      </w:r>
      <w:r>
        <w:t>differed</w:t>
      </w:r>
      <w:r>
        <w:rPr>
          <w:spacing w:val="2"/>
        </w:rPr>
        <w:t xml:space="preserve"> </w:t>
      </w:r>
      <w:r>
        <w:t>with</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8"/>
        <w:jc w:val="both"/>
      </w:pPr>
      <w:r>
        <w:t>them significantly. This</w:t>
      </w:r>
      <w:r>
        <w:rPr>
          <w:spacing w:val="60"/>
        </w:rPr>
        <w:t xml:space="preserve"> </w:t>
      </w:r>
      <w:r>
        <w:t>is also the case with positive impact of employee engagement.</w:t>
      </w:r>
      <w:r>
        <w:rPr>
          <w:spacing w:val="1"/>
        </w:rPr>
        <w:t xml:space="preserve"> </w:t>
      </w:r>
      <w:r>
        <w:t>The management felt that employees get the necessary feedback in a clear structured</w:t>
      </w:r>
      <w:r>
        <w:rPr>
          <w:spacing w:val="1"/>
        </w:rPr>
        <w:t xml:space="preserve"> </w:t>
      </w:r>
      <w:r>
        <w:t>manner</w:t>
      </w:r>
      <w:r>
        <w:rPr>
          <w:spacing w:val="1"/>
        </w:rPr>
        <w:t xml:space="preserve"> </w:t>
      </w:r>
      <w:r>
        <w:t>across</w:t>
      </w:r>
      <w:r>
        <w:rPr>
          <w:spacing w:val="1"/>
        </w:rPr>
        <w:t xml:space="preserve"> </w:t>
      </w:r>
      <w:r>
        <w:t>departments</w:t>
      </w:r>
      <w:r>
        <w:rPr>
          <w:spacing w:val="1"/>
        </w:rPr>
        <w:t xml:space="preserve"> </w:t>
      </w:r>
      <w:r>
        <w:t>and</w:t>
      </w:r>
      <w:r>
        <w:rPr>
          <w:spacing w:val="1"/>
        </w:rPr>
        <w:t xml:space="preserve"> </w:t>
      </w:r>
      <w:r>
        <w:t>functions.</w:t>
      </w:r>
      <w:r>
        <w:rPr>
          <w:spacing w:val="1"/>
        </w:rPr>
        <w:t xml:space="preserve"> </w:t>
      </w:r>
      <w:r>
        <w:t>This</w:t>
      </w:r>
      <w:r>
        <w:rPr>
          <w:spacing w:val="1"/>
        </w:rPr>
        <w:t xml:space="preserve"> </w:t>
      </w:r>
      <w:r>
        <w:t>was</w:t>
      </w:r>
      <w:r>
        <w:rPr>
          <w:spacing w:val="1"/>
        </w:rPr>
        <w:t xml:space="preserve"> </w:t>
      </w:r>
      <w:r>
        <w:t>not</w:t>
      </w:r>
      <w:r>
        <w:rPr>
          <w:spacing w:val="1"/>
        </w:rPr>
        <w:t xml:space="preserve"> </w:t>
      </w:r>
      <w:r>
        <w:t>the</w:t>
      </w:r>
      <w:r>
        <w:rPr>
          <w:spacing w:val="1"/>
        </w:rPr>
        <w:t xml:space="preserve"> </w:t>
      </w:r>
      <w:r>
        <w:t>case</w:t>
      </w:r>
      <w:r>
        <w:rPr>
          <w:spacing w:val="1"/>
        </w:rPr>
        <w:t xml:space="preserve"> </w:t>
      </w:r>
      <w:r>
        <w:t>with</w:t>
      </w:r>
      <w:r>
        <w:rPr>
          <w:spacing w:val="1"/>
        </w:rPr>
        <w:t xml:space="preserve"> </w:t>
      </w:r>
      <w:r>
        <w:t>officers</w:t>
      </w:r>
      <w:r>
        <w:rPr>
          <w:spacing w:val="1"/>
        </w:rPr>
        <w:t xml:space="preserve"> </w:t>
      </w:r>
      <w:r>
        <w:t>and</w:t>
      </w:r>
      <w:r>
        <w:rPr>
          <w:spacing w:val="1"/>
        </w:rPr>
        <w:t xml:space="preserve"> </w:t>
      </w:r>
      <w:r>
        <w:t>assistants, and the difference in perception was found to be statistically significant, with</w:t>
      </w:r>
      <w:r>
        <w:rPr>
          <w:spacing w:val="1"/>
        </w:rPr>
        <w:t xml:space="preserve"> </w:t>
      </w:r>
      <w:r>
        <w:t>assistants reporting low</w:t>
      </w:r>
      <w:r>
        <w:rPr>
          <w:spacing w:val="1"/>
        </w:rPr>
        <w:t xml:space="preserve"> </w:t>
      </w:r>
      <w:r>
        <w:t>opinion. On performance, although not significantly different</w:t>
      </w:r>
      <w:r>
        <w:rPr>
          <w:spacing w:val="1"/>
        </w:rPr>
        <w:t xml:space="preserve"> </w:t>
      </w:r>
      <w:r>
        <w:t>opinions, the management reported higher perception as compared to both officers and</w:t>
      </w:r>
      <w:r>
        <w:rPr>
          <w:spacing w:val="1"/>
        </w:rPr>
        <w:t xml:space="preserve"> </w:t>
      </w:r>
      <w:r>
        <w:t>assistants.</w:t>
      </w:r>
    </w:p>
    <w:p>
      <w:pPr>
        <w:pStyle w:val="5"/>
        <w:spacing w:before="11"/>
        <w:rPr>
          <w:sz w:val="23"/>
        </w:rPr>
      </w:pPr>
    </w:p>
    <w:p>
      <w:pPr>
        <w:pStyle w:val="5"/>
        <w:spacing w:line="360" w:lineRule="auto"/>
        <w:ind w:left="440" w:right="449"/>
        <w:jc w:val="both"/>
      </w:pPr>
      <w:r>
        <w:t>The study showed that employee engagement strategies (S), effects of lack of employee</w:t>
      </w:r>
      <w:r>
        <w:rPr>
          <w:spacing w:val="1"/>
        </w:rPr>
        <w:t xml:space="preserve"> </w:t>
      </w:r>
      <w:r>
        <w:t>engagement (P) and positive impact of employee engagement (B) can explain 96.4 percent</w:t>
      </w:r>
      <w:r>
        <w:rPr>
          <w:spacing w:val="-58"/>
        </w:rPr>
        <w:t xml:space="preserve"> </w:t>
      </w:r>
      <w:r>
        <w:t>for the total variations in organizational performance. The three (3) independent variables</w:t>
      </w:r>
      <w:r>
        <w:rPr>
          <w:spacing w:val="1"/>
        </w:rPr>
        <w:t xml:space="preserve"> </w:t>
      </w:r>
      <w:r>
        <w:t>were found to be statistically significant, meaning that employee engagement strategies,</w:t>
      </w:r>
      <w:r>
        <w:rPr>
          <w:spacing w:val="1"/>
        </w:rPr>
        <w:t xml:space="preserve"> </w:t>
      </w:r>
      <w:r>
        <w:t>effects of lack of employee engagement and positive impact of employee engagement can</w:t>
      </w:r>
      <w:r>
        <w:rPr>
          <w:spacing w:val="1"/>
        </w:rPr>
        <w:t xml:space="preserve"> </w:t>
      </w:r>
      <w:r>
        <w:t>be used to explain organizational performance significantly. Further, their coefficients</w:t>
      </w:r>
      <w:r>
        <w:rPr>
          <w:spacing w:val="1"/>
        </w:rPr>
        <w:t xml:space="preserve"> </w:t>
      </w:r>
      <w:r>
        <w:t>were</w:t>
      </w:r>
      <w:r>
        <w:rPr>
          <w:spacing w:val="1"/>
        </w:rPr>
        <w:t xml:space="preserve"> </w:t>
      </w:r>
      <w:r>
        <w:t>found</w:t>
      </w:r>
      <w:r>
        <w:rPr>
          <w:spacing w:val="1"/>
        </w:rPr>
        <w:t xml:space="preserve"> </w:t>
      </w:r>
      <w:r>
        <w:t>significant</w:t>
      </w:r>
      <w:r>
        <w:rPr>
          <w:spacing w:val="1"/>
        </w:rPr>
        <w:t xml:space="preserve"> </w:t>
      </w:r>
      <w:r>
        <w:t>at</w:t>
      </w:r>
      <w:r>
        <w:rPr>
          <w:spacing w:val="1"/>
        </w:rPr>
        <w:t xml:space="preserve"> </w:t>
      </w:r>
      <w:r>
        <w:t>5</w:t>
      </w:r>
      <w:r>
        <w:rPr>
          <w:spacing w:val="1"/>
        </w:rPr>
        <w:t xml:space="preserve"> </w:t>
      </w:r>
      <w:r>
        <w:t>percent</w:t>
      </w:r>
      <w:r>
        <w:rPr>
          <w:spacing w:val="1"/>
        </w:rPr>
        <w:t xml:space="preserve"> </w:t>
      </w:r>
      <w:r>
        <w:t>level</w:t>
      </w:r>
      <w:r>
        <w:rPr>
          <w:spacing w:val="1"/>
        </w:rPr>
        <w:t xml:space="preserve"> </w:t>
      </w:r>
      <w:r>
        <w:t>of</w:t>
      </w:r>
      <w:r>
        <w:rPr>
          <w:spacing w:val="1"/>
        </w:rPr>
        <w:t xml:space="preserve"> </w:t>
      </w:r>
      <w:r>
        <w:t>significance,</w:t>
      </w:r>
      <w:r>
        <w:rPr>
          <w:spacing w:val="1"/>
        </w:rPr>
        <w:t xml:space="preserve"> </w:t>
      </w:r>
      <w:r>
        <w:t>meaning that</w:t>
      </w:r>
      <w:r>
        <w:rPr>
          <w:spacing w:val="1"/>
        </w:rPr>
        <w:t xml:space="preserve"> </w:t>
      </w:r>
      <w:r>
        <w:t>the</w:t>
      </w:r>
      <w:r>
        <w:rPr>
          <w:spacing w:val="1"/>
        </w:rPr>
        <w:t xml:space="preserve"> </w:t>
      </w:r>
      <w:r>
        <w:t>three</w:t>
      </w:r>
      <w:r>
        <w:rPr>
          <w:spacing w:val="1"/>
        </w:rPr>
        <w:t xml:space="preserve"> </w:t>
      </w:r>
      <w:r>
        <w:t>(3)</w:t>
      </w:r>
      <w:r>
        <w:rPr>
          <w:spacing w:val="-57"/>
        </w:rPr>
        <w:t xml:space="preserve"> </w:t>
      </w:r>
      <w:r>
        <w:t>variables</w:t>
      </w:r>
      <w:r>
        <w:rPr>
          <w:spacing w:val="-1"/>
        </w:rPr>
        <w:t xml:space="preserve"> </w:t>
      </w:r>
      <w:r>
        <w:t>are</w:t>
      </w:r>
      <w:r>
        <w:rPr>
          <w:spacing w:val="-2"/>
        </w:rPr>
        <w:t xml:space="preserve"> </w:t>
      </w:r>
      <w:r>
        <w:t>very</w:t>
      </w:r>
      <w:r>
        <w:rPr>
          <w:spacing w:val="-5"/>
        </w:rPr>
        <w:t xml:space="preserve"> </w:t>
      </w:r>
      <w:r>
        <w:t>important in</w:t>
      </w:r>
      <w:r>
        <w:rPr>
          <w:spacing w:val="-1"/>
        </w:rPr>
        <w:t xml:space="preserve"> </w:t>
      </w:r>
      <w:r>
        <w:t>determination of</w:t>
      </w:r>
      <w:r>
        <w:rPr>
          <w:spacing w:val="-1"/>
        </w:rPr>
        <w:t xml:space="preserve"> </w:t>
      </w:r>
      <w:r>
        <w:t>performance</w:t>
      </w:r>
      <w:r>
        <w:rPr>
          <w:spacing w:val="1"/>
        </w:rPr>
        <w:t xml:space="preserve"> </w:t>
      </w:r>
      <w:r>
        <w:t>at Pact.</w:t>
      </w:r>
    </w:p>
    <w:p>
      <w:pPr>
        <w:pStyle w:val="5"/>
        <w:spacing w:before="2"/>
        <w:rPr>
          <w:sz w:val="36"/>
        </w:rPr>
      </w:pPr>
    </w:p>
    <w:p>
      <w:pPr>
        <w:pStyle w:val="5"/>
        <w:spacing w:line="360" w:lineRule="auto"/>
        <w:ind w:left="440" w:right="444"/>
        <w:jc w:val="both"/>
      </w:pPr>
      <w:r>
        <w:t>Through</w:t>
      </w:r>
      <w:r>
        <w:rPr>
          <w:spacing w:val="1"/>
        </w:rPr>
        <w:t xml:space="preserve"> </w:t>
      </w:r>
      <w:r>
        <w:t>Use</w:t>
      </w:r>
      <w:r>
        <w:rPr>
          <w:spacing w:val="1"/>
        </w:rPr>
        <w:t xml:space="preserve"> </w:t>
      </w:r>
      <w:r>
        <w:t>of</w:t>
      </w:r>
      <w:r>
        <w:rPr>
          <w:spacing w:val="1"/>
        </w:rPr>
        <w:t xml:space="preserve"> </w:t>
      </w:r>
      <w:r>
        <w:t>a</w:t>
      </w:r>
      <w:r>
        <w:rPr>
          <w:spacing w:val="1"/>
        </w:rPr>
        <w:t xml:space="preserve"> </w:t>
      </w:r>
      <w:r>
        <w:t>complete</w:t>
      </w:r>
      <w:r>
        <w:rPr>
          <w:spacing w:val="1"/>
        </w:rPr>
        <w:t xml:space="preserve"> </w:t>
      </w:r>
      <w:r>
        <w:t>census</w:t>
      </w:r>
      <w:r>
        <w:rPr>
          <w:spacing w:val="1"/>
        </w:rPr>
        <w:t xml:space="preserve"> </w:t>
      </w:r>
      <w:r>
        <w:t>of</w:t>
      </w:r>
      <w:r>
        <w:rPr>
          <w:spacing w:val="1"/>
        </w:rPr>
        <w:t xml:space="preserve"> </w:t>
      </w:r>
      <w:r>
        <w:t>Pact</w:t>
      </w:r>
      <w:r>
        <w:rPr>
          <w:spacing w:val="1"/>
        </w:rPr>
        <w:t xml:space="preserve"> </w:t>
      </w:r>
      <w:r>
        <w:t>staff,</w:t>
      </w:r>
      <w:r>
        <w:rPr>
          <w:spacing w:val="1"/>
        </w:rPr>
        <w:t xml:space="preserve"> </w:t>
      </w:r>
      <w:r>
        <w:t>a</w:t>
      </w:r>
      <w:r>
        <w:rPr>
          <w:spacing w:val="1"/>
        </w:rPr>
        <w:t xml:space="preserve"> </w:t>
      </w:r>
      <w:r>
        <w:t>78.6</w:t>
      </w:r>
      <w:r>
        <w:rPr>
          <w:spacing w:val="1"/>
        </w:rPr>
        <w:t xml:space="preserve"> </w:t>
      </w:r>
      <w:r>
        <w:t>percent</w:t>
      </w:r>
      <w:r>
        <w:rPr>
          <w:spacing w:val="1"/>
        </w:rPr>
        <w:t xml:space="preserve"> </w:t>
      </w:r>
      <w:r>
        <w:t>response</w:t>
      </w:r>
      <w:r>
        <w:rPr>
          <w:spacing w:val="1"/>
        </w:rPr>
        <w:t xml:space="preserve"> </w:t>
      </w:r>
      <w:r>
        <w:t>rate</w:t>
      </w:r>
      <w:r>
        <w:rPr>
          <w:spacing w:val="60"/>
        </w:rPr>
        <w:t xml:space="preserve"> </w:t>
      </w:r>
      <w:r>
        <w:t>was</w:t>
      </w:r>
      <w:r>
        <w:rPr>
          <w:spacing w:val="1"/>
        </w:rPr>
        <w:t xml:space="preserve"> </w:t>
      </w:r>
      <w:r>
        <w:t>recorded.</w:t>
      </w:r>
      <w:r>
        <w:rPr>
          <w:spacing w:val="25"/>
        </w:rPr>
        <w:t xml:space="preserve"> </w:t>
      </w:r>
      <w:r>
        <w:t>From</w:t>
      </w:r>
      <w:r>
        <w:rPr>
          <w:spacing w:val="23"/>
        </w:rPr>
        <w:t xml:space="preserve"> </w:t>
      </w:r>
      <w:r>
        <w:t>the</w:t>
      </w:r>
      <w:r>
        <w:rPr>
          <w:spacing w:val="25"/>
        </w:rPr>
        <w:t xml:space="preserve"> </w:t>
      </w:r>
      <w:r>
        <w:t>responses,</w:t>
      </w:r>
      <w:r>
        <w:rPr>
          <w:spacing w:val="24"/>
        </w:rPr>
        <w:t xml:space="preserve"> </w:t>
      </w:r>
      <w:r>
        <w:t>majority</w:t>
      </w:r>
      <w:r>
        <w:rPr>
          <w:spacing w:val="21"/>
        </w:rPr>
        <w:t xml:space="preserve"> </w:t>
      </w:r>
      <w:r>
        <w:t>of</w:t>
      </w:r>
      <w:r>
        <w:rPr>
          <w:spacing w:val="22"/>
        </w:rPr>
        <w:t xml:space="preserve"> </w:t>
      </w:r>
      <w:r>
        <w:t>the</w:t>
      </w:r>
      <w:r>
        <w:rPr>
          <w:spacing w:val="22"/>
        </w:rPr>
        <w:t xml:space="preserve"> </w:t>
      </w:r>
      <w:r>
        <w:t>staff</w:t>
      </w:r>
      <w:r>
        <w:rPr>
          <w:spacing w:val="24"/>
        </w:rPr>
        <w:t xml:space="preserve"> </w:t>
      </w:r>
      <w:r>
        <w:t>either</w:t>
      </w:r>
      <w:r>
        <w:rPr>
          <w:spacing w:val="25"/>
        </w:rPr>
        <w:t xml:space="preserve"> </w:t>
      </w:r>
      <w:r>
        <w:t>agreed</w:t>
      </w:r>
      <w:r>
        <w:rPr>
          <w:spacing w:val="23"/>
        </w:rPr>
        <w:t xml:space="preserve"> </w:t>
      </w:r>
      <w:r>
        <w:t>or</w:t>
      </w:r>
      <w:r>
        <w:rPr>
          <w:spacing w:val="25"/>
        </w:rPr>
        <w:t xml:space="preserve"> </w:t>
      </w:r>
      <w:r>
        <w:t>strongly</w:t>
      </w:r>
      <w:r>
        <w:rPr>
          <w:spacing w:val="17"/>
        </w:rPr>
        <w:t xml:space="preserve"> </w:t>
      </w:r>
      <w:r>
        <w:t>agreed</w:t>
      </w:r>
      <w:r>
        <w:rPr>
          <w:spacing w:val="23"/>
        </w:rPr>
        <w:t xml:space="preserve"> </w:t>
      </w:r>
      <w:r>
        <w:t>that</w:t>
      </w:r>
      <w:r>
        <w:rPr>
          <w:spacing w:val="-57"/>
        </w:rPr>
        <w:t xml:space="preserve"> </w:t>
      </w:r>
      <w:r>
        <w:t>the three (3) variables employee engagement strategies (S), effects of lack of employee</w:t>
      </w:r>
      <w:r>
        <w:rPr>
          <w:spacing w:val="1"/>
        </w:rPr>
        <w:t xml:space="preserve"> </w:t>
      </w:r>
      <w:r>
        <w:t>engagement (P) and positive impact of employee engagement (B) are key in determining</w:t>
      </w:r>
      <w:r>
        <w:rPr>
          <w:spacing w:val="1"/>
        </w:rPr>
        <w:t xml:space="preserve"> </w:t>
      </w:r>
      <w:r>
        <w:t>performance at Pact.</w:t>
      </w:r>
    </w:p>
    <w:p>
      <w:pPr>
        <w:pStyle w:val="2"/>
        <w:numPr>
          <w:ilvl w:val="1"/>
          <w:numId w:val="10"/>
        </w:numPr>
        <w:tabs>
          <w:tab w:val="left" w:pos="801"/>
        </w:tabs>
        <w:spacing w:before="203" w:after="0" w:line="240" w:lineRule="auto"/>
        <w:ind w:left="800" w:right="0" w:hanging="361"/>
        <w:jc w:val="both"/>
      </w:pPr>
      <w:bookmarkStart w:id="74" w:name="_bookmark43"/>
      <w:bookmarkEnd w:id="74"/>
      <w:bookmarkStart w:id="75" w:name="_bookmark43"/>
      <w:bookmarkEnd w:id="75"/>
      <w:r>
        <w:t>Discussion</w:t>
      </w:r>
    </w:p>
    <w:p>
      <w:pPr>
        <w:pStyle w:val="5"/>
        <w:spacing w:before="135" w:line="360" w:lineRule="auto"/>
        <w:ind w:left="440" w:right="440"/>
        <w:jc w:val="both"/>
      </w:pPr>
      <w:r>
        <w:t>The objectives of the study were to establish whether employee engagement has a positive</w:t>
      </w:r>
      <w:r>
        <w:rPr>
          <w:spacing w:val="-57"/>
        </w:rPr>
        <w:t xml:space="preserve"> </w:t>
      </w:r>
      <w:r>
        <w:t>impact on Pact performance; to determine the effect of lack of employee engagement on</w:t>
      </w:r>
      <w:r>
        <w:rPr>
          <w:spacing w:val="1"/>
        </w:rPr>
        <w:t xml:space="preserve"> </w:t>
      </w:r>
      <w:r>
        <w:t>performance and to ascertain whether pact has employee engagement strategies for staff.</w:t>
      </w:r>
      <w:r>
        <w:rPr>
          <w:spacing w:val="1"/>
        </w:rPr>
        <w:t xml:space="preserve"> </w:t>
      </w:r>
      <w:r>
        <w:t>The findings show that employee engagement strategies (S), effects of lack of employee</w:t>
      </w:r>
      <w:r>
        <w:rPr>
          <w:spacing w:val="1"/>
        </w:rPr>
        <w:t xml:space="preserve"> </w:t>
      </w:r>
      <w:r>
        <w:t>engagement (P) and positive impact of employee engagement (B) have a positive effect on</w:t>
      </w:r>
      <w:r>
        <w:rPr>
          <w:spacing w:val="-57"/>
        </w:rPr>
        <w:t xml:space="preserve"> </w:t>
      </w:r>
      <w:r>
        <w:t>performance at Pact.</w:t>
      </w:r>
    </w:p>
    <w:p>
      <w:pPr>
        <w:spacing w:after="0" w:line="360" w:lineRule="auto"/>
        <w:jc w:val="both"/>
        <w:sectPr>
          <w:pgSz w:w="12240" w:h="15840"/>
          <w:pgMar w:top="1220" w:right="920" w:bottom="620" w:left="1720" w:header="0" w:footer="359" w:gutter="0"/>
          <w:cols w:space="720" w:num="1"/>
        </w:sectPr>
      </w:pPr>
    </w:p>
    <w:p>
      <w:pPr>
        <w:pStyle w:val="2"/>
        <w:numPr>
          <w:ilvl w:val="2"/>
          <w:numId w:val="10"/>
        </w:numPr>
        <w:tabs>
          <w:tab w:val="left" w:pos="981"/>
        </w:tabs>
        <w:spacing w:before="72" w:after="0" w:line="240" w:lineRule="auto"/>
        <w:ind w:left="980" w:right="0" w:hanging="541"/>
        <w:jc w:val="left"/>
      </w:pPr>
      <w:r>
        <w:t>Employee</w:t>
      </w:r>
      <w:r>
        <w:rPr>
          <w:spacing w:val="-5"/>
        </w:rPr>
        <w:t xml:space="preserve"> </w:t>
      </w:r>
      <w:r>
        <w:t>Engagement</w:t>
      </w:r>
      <w:r>
        <w:rPr>
          <w:spacing w:val="-2"/>
        </w:rPr>
        <w:t xml:space="preserve"> </w:t>
      </w:r>
      <w:r>
        <w:t>Strategies</w:t>
      </w:r>
    </w:p>
    <w:p>
      <w:pPr>
        <w:pStyle w:val="5"/>
        <w:spacing w:before="10"/>
        <w:rPr>
          <w:b/>
          <w:sz w:val="23"/>
        </w:rPr>
      </w:pPr>
    </w:p>
    <w:p>
      <w:pPr>
        <w:pStyle w:val="5"/>
        <w:spacing w:line="360" w:lineRule="auto"/>
        <w:ind w:left="440" w:right="445"/>
        <w:jc w:val="both"/>
      </w:pPr>
      <w:r>
        <w:t>The study showed that there is a clear and well understood link between the employees</w:t>
      </w:r>
      <w:r>
        <w:rPr>
          <w:spacing w:val="1"/>
        </w:rPr>
        <w:t xml:space="preserve"> </w:t>
      </w:r>
      <w:r>
        <w:t>work</w:t>
      </w:r>
      <w:r>
        <w:rPr>
          <w:spacing w:val="25"/>
        </w:rPr>
        <w:t xml:space="preserve"> </w:t>
      </w:r>
      <w:r>
        <w:t>and</w:t>
      </w:r>
      <w:r>
        <w:rPr>
          <w:spacing w:val="25"/>
        </w:rPr>
        <w:t xml:space="preserve"> </w:t>
      </w:r>
      <w:r>
        <w:t>the</w:t>
      </w:r>
      <w:r>
        <w:rPr>
          <w:spacing w:val="24"/>
        </w:rPr>
        <w:t xml:space="preserve"> </w:t>
      </w:r>
      <w:r>
        <w:t>organizations</w:t>
      </w:r>
      <w:r>
        <w:rPr>
          <w:spacing w:val="26"/>
        </w:rPr>
        <w:t xml:space="preserve"> </w:t>
      </w:r>
      <w:r>
        <w:t>goals</w:t>
      </w:r>
      <w:r>
        <w:rPr>
          <w:spacing w:val="25"/>
        </w:rPr>
        <w:t xml:space="preserve"> </w:t>
      </w:r>
      <w:r>
        <w:t>and</w:t>
      </w:r>
      <w:r>
        <w:rPr>
          <w:spacing w:val="25"/>
        </w:rPr>
        <w:t xml:space="preserve"> </w:t>
      </w:r>
      <w:r>
        <w:t>objectives.</w:t>
      </w:r>
      <w:r>
        <w:rPr>
          <w:spacing w:val="26"/>
        </w:rPr>
        <w:t xml:space="preserve"> </w:t>
      </w:r>
      <w:r>
        <w:t>60%</w:t>
      </w:r>
      <w:r>
        <w:rPr>
          <w:spacing w:val="24"/>
        </w:rPr>
        <w:t xml:space="preserve"> </w:t>
      </w:r>
      <w:r>
        <w:t>of</w:t>
      </w:r>
      <w:r>
        <w:rPr>
          <w:spacing w:val="24"/>
        </w:rPr>
        <w:t xml:space="preserve"> </w:t>
      </w:r>
      <w:r>
        <w:t>the</w:t>
      </w:r>
      <w:r>
        <w:rPr>
          <w:spacing w:val="25"/>
        </w:rPr>
        <w:t xml:space="preserve"> </w:t>
      </w:r>
      <w:r>
        <w:t>management</w:t>
      </w:r>
      <w:r>
        <w:rPr>
          <w:spacing w:val="25"/>
        </w:rPr>
        <w:t xml:space="preserve"> </w:t>
      </w:r>
      <w:r>
        <w:t>felt</w:t>
      </w:r>
      <w:r>
        <w:rPr>
          <w:spacing w:val="25"/>
        </w:rPr>
        <w:t xml:space="preserve"> </w:t>
      </w:r>
      <w:r>
        <w:t>that</w:t>
      </w:r>
      <w:r>
        <w:rPr>
          <w:spacing w:val="26"/>
        </w:rPr>
        <w:t xml:space="preserve"> </w:t>
      </w:r>
      <w:r>
        <w:t>their</w:t>
      </w:r>
      <w:r>
        <w:rPr>
          <w:spacing w:val="-58"/>
        </w:rPr>
        <w:t xml:space="preserve"> </w:t>
      </w:r>
      <w:r>
        <w:t>job descriptions were well matched to the organizations overall goal, while 35% of the</w:t>
      </w:r>
      <w:r>
        <w:rPr>
          <w:spacing w:val="1"/>
        </w:rPr>
        <w:t xml:space="preserve"> </w:t>
      </w:r>
      <w:r>
        <w:t>middle level officers agreed as well. The results support (Torrington,2005) who found that</w:t>
      </w:r>
      <w:r>
        <w:rPr>
          <w:spacing w:val="-57"/>
        </w:rPr>
        <w:t xml:space="preserve"> </w:t>
      </w:r>
      <w:r>
        <w:t>for</w:t>
      </w:r>
      <w:r>
        <w:rPr>
          <w:spacing w:val="1"/>
        </w:rPr>
        <w:t xml:space="preserve"> </w:t>
      </w:r>
      <w:r>
        <w:t>service</w:t>
      </w:r>
      <w:r>
        <w:rPr>
          <w:spacing w:val="1"/>
        </w:rPr>
        <w:t xml:space="preserve"> </w:t>
      </w:r>
      <w:r>
        <w:t>organization</w:t>
      </w:r>
      <w:r>
        <w:rPr>
          <w:spacing w:val="1"/>
        </w:rPr>
        <w:t xml:space="preserve"> </w:t>
      </w:r>
      <w:r>
        <w:t>whose</w:t>
      </w:r>
      <w:r>
        <w:rPr>
          <w:spacing w:val="1"/>
        </w:rPr>
        <w:t xml:space="preserve"> </w:t>
      </w:r>
      <w:r>
        <w:t>overall</w:t>
      </w:r>
      <w:r>
        <w:rPr>
          <w:spacing w:val="1"/>
        </w:rPr>
        <w:t xml:space="preserve"> </w:t>
      </w:r>
      <w:r>
        <w:t>goal</w:t>
      </w:r>
      <w:r>
        <w:rPr>
          <w:spacing w:val="1"/>
        </w:rPr>
        <w:t xml:space="preserve"> </w:t>
      </w:r>
      <w:r>
        <w:t>is</w:t>
      </w:r>
      <w:r>
        <w:rPr>
          <w:spacing w:val="1"/>
        </w:rPr>
        <w:t xml:space="preserve"> </w:t>
      </w:r>
      <w:r>
        <w:t>customer</w:t>
      </w:r>
      <w:r>
        <w:rPr>
          <w:spacing w:val="1"/>
        </w:rPr>
        <w:t xml:space="preserve"> </w:t>
      </w:r>
      <w:r>
        <w:t>satisfaction</w:t>
      </w:r>
      <w:r>
        <w:rPr>
          <w:spacing w:val="1"/>
        </w:rPr>
        <w:t xml:space="preserve"> </w:t>
      </w:r>
      <w:r>
        <w:t>then</w:t>
      </w:r>
      <w:r>
        <w:rPr>
          <w:spacing w:val="60"/>
        </w:rPr>
        <w:t xml:space="preserve"> </w:t>
      </w:r>
      <w:r>
        <w:t>employees</w:t>
      </w:r>
      <w:r>
        <w:rPr>
          <w:spacing w:val="1"/>
        </w:rPr>
        <w:t xml:space="preserve"> </w:t>
      </w:r>
      <w:r>
        <w:t>should</w:t>
      </w:r>
      <w:r>
        <w:rPr>
          <w:spacing w:val="1"/>
        </w:rPr>
        <w:t xml:space="preserve"> </w:t>
      </w:r>
      <w:r>
        <w:t>be</w:t>
      </w:r>
      <w:r>
        <w:rPr>
          <w:spacing w:val="1"/>
        </w:rPr>
        <w:t xml:space="preserve"> </w:t>
      </w:r>
      <w:r>
        <w:t>trained</w:t>
      </w:r>
      <w:r>
        <w:rPr>
          <w:spacing w:val="1"/>
        </w:rPr>
        <w:t xml:space="preserve"> </w:t>
      </w:r>
      <w:r>
        <w:t>on</w:t>
      </w:r>
      <w:r>
        <w:rPr>
          <w:spacing w:val="1"/>
        </w:rPr>
        <w:t xml:space="preserve"> </w:t>
      </w:r>
      <w:r>
        <w:t>how</w:t>
      </w:r>
      <w:r>
        <w:rPr>
          <w:spacing w:val="1"/>
        </w:rPr>
        <w:t xml:space="preserve"> </w:t>
      </w:r>
      <w:r>
        <w:t>to</w:t>
      </w:r>
      <w:r>
        <w:rPr>
          <w:spacing w:val="1"/>
        </w:rPr>
        <w:t xml:space="preserve"> </w:t>
      </w:r>
      <w:r>
        <w:t>handle</w:t>
      </w:r>
      <w:r>
        <w:rPr>
          <w:spacing w:val="1"/>
        </w:rPr>
        <w:t xml:space="preserve"> </w:t>
      </w:r>
      <w:r>
        <w:t>customers.AS</w:t>
      </w:r>
      <w:r>
        <w:rPr>
          <w:spacing w:val="1"/>
        </w:rPr>
        <w:t xml:space="preserve"> </w:t>
      </w:r>
      <w:r>
        <w:t>employees</w:t>
      </w:r>
      <w:r>
        <w:rPr>
          <w:spacing w:val="1"/>
        </w:rPr>
        <w:t xml:space="preserve"> </w:t>
      </w:r>
      <w:r>
        <w:t>gain</w:t>
      </w:r>
      <w:r>
        <w:rPr>
          <w:spacing w:val="1"/>
        </w:rPr>
        <w:t xml:space="preserve"> </w:t>
      </w:r>
      <w:r>
        <w:t>skills</w:t>
      </w:r>
      <w:r>
        <w:rPr>
          <w:spacing w:val="1"/>
        </w:rPr>
        <w:t xml:space="preserve"> </w:t>
      </w:r>
      <w:r>
        <w:t>on</w:t>
      </w:r>
      <w:r>
        <w:rPr>
          <w:spacing w:val="1"/>
        </w:rPr>
        <w:t xml:space="preserve"> </w:t>
      </w:r>
      <w:r>
        <w:t>proper</w:t>
      </w:r>
      <w:r>
        <w:rPr>
          <w:spacing w:val="1"/>
        </w:rPr>
        <w:t xml:space="preserve"> </w:t>
      </w:r>
      <w:r>
        <w:t>handling of customers there will be ripple effect where customers will keep coming back</w:t>
      </w:r>
      <w:r>
        <w:rPr>
          <w:spacing w:val="1"/>
        </w:rPr>
        <w:t xml:space="preserve"> </w:t>
      </w:r>
      <w:r>
        <w:t>to</w:t>
      </w:r>
      <w:r>
        <w:rPr>
          <w:spacing w:val="-1"/>
        </w:rPr>
        <w:t xml:space="preserve"> </w:t>
      </w:r>
      <w:r>
        <w:t>buy</w:t>
      </w:r>
      <w:r>
        <w:rPr>
          <w:spacing w:val="-5"/>
        </w:rPr>
        <w:t xml:space="preserve"> </w:t>
      </w:r>
      <w:r>
        <w:t>from business.</w:t>
      </w:r>
      <w:r>
        <w:rPr>
          <w:spacing w:val="1"/>
        </w:rPr>
        <w:t xml:space="preserve"> </w:t>
      </w:r>
      <w:r>
        <w:t>This will</w:t>
      </w:r>
      <w:r>
        <w:rPr>
          <w:spacing w:val="-1"/>
        </w:rPr>
        <w:t xml:space="preserve"> </w:t>
      </w:r>
      <w:r>
        <w:t>provide more</w:t>
      </w:r>
      <w:r>
        <w:rPr>
          <w:spacing w:val="-1"/>
        </w:rPr>
        <w:t xml:space="preserve"> </w:t>
      </w:r>
      <w:r>
        <w:t>sales hence</w:t>
      </w:r>
      <w:r>
        <w:rPr>
          <w:spacing w:val="-1"/>
        </w:rPr>
        <w:t xml:space="preserve"> </w:t>
      </w:r>
      <w:r>
        <w:t>improve</w:t>
      </w:r>
      <w:r>
        <w:rPr>
          <w:spacing w:val="-2"/>
        </w:rPr>
        <w:t xml:space="preserve"> </w:t>
      </w:r>
      <w:r>
        <w:t>performance.</w:t>
      </w:r>
    </w:p>
    <w:p>
      <w:pPr>
        <w:pStyle w:val="5"/>
        <w:spacing w:before="200" w:line="360" w:lineRule="auto"/>
        <w:ind w:left="440" w:right="444" w:firstLine="60"/>
        <w:jc w:val="both"/>
      </w:pPr>
      <w:r>
        <w:t>The study also showed that the employees have the freedom and self-governance to make</w:t>
      </w:r>
      <w:r>
        <w:rPr>
          <w:spacing w:val="-57"/>
        </w:rPr>
        <w:t xml:space="preserve"> </w:t>
      </w:r>
      <w:r>
        <w:t>choices about their day to day work.75% of the management felt that employees have the</w:t>
      </w:r>
      <w:r>
        <w:rPr>
          <w:spacing w:val="1"/>
        </w:rPr>
        <w:t xml:space="preserve"> </w:t>
      </w:r>
      <w:r>
        <w:t>freedom to make decisions. However, 80% of the assistants did not feel that they have the</w:t>
      </w:r>
      <w:r>
        <w:rPr>
          <w:spacing w:val="1"/>
        </w:rPr>
        <w:t xml:space="preserve"> </w:t>
      </w:r>
      <w:r>
        <w:t>freedom to make decisions. The results agree with Robinson (2006) observations that</w:t>
      </w:r>
      <w:r>
        <w:rPr>
          <w:spacing w:val="1"/>
        </w:rPr>
        <w:t xml:space="preserve"> </w:t>
      </w:r>
      <w:r>
        <w:t>employee</w:t>
      </w:r>
      <w:r>
        <w:rPr>
          <w:spacing w:val="1"/>
        </w:rPr>
        <w:t xml:space="preserve"> </w:t>
      </w:r>
      <w:r>
        <w:t>engagement</w:t>
      </w:r>
      <w:r>
        <w:rPr>
          <w:spacing w:val="1"/>
        </w:rPr>
        <w:t xml:space="preserve"> </w:t>
      </w:r>
      <w:r>
        <w:t>can</w:t>
      </w:r>
      <w:r>
        <w:rPr>
          <w:spacing w:val="1"/>
        </w:rPr>
        <w:t xml:space="preserve"> </w:t>
      </w:r>
      <w:r>
        <w:t>be</w:t>
      </w:r>
      <w:r>
        <w:rPr>
          <w:spacing w:val="1"/>
        </w:rPr>
        <w:t xml:space="preserve"> </w:t>
      </w:r>
      <w:r>
        <w:t>achieved</w:t>
      </w:r>
      <w:r>
        <w:rPr>
          <w:spacing w:val="1"/>
        </w:rPr>
        <w:t xml:space="preserve"> </w:t>
      </w:r>
      <w:r>
        <w:t>through</w:t>
      </w:r>
      <w:r>
        <w:rPr>
          <w:spacing w:val="1"/>
        </w:rPr>
        <w:t xml:space="preserve"> </w:t>
      </w:r>
      <w:r>
        <w:t>the</w:t>
      </w:r>
      <w:r>
        <w:rPr>
          <w:spacing w:val="1"/>
        </w:rPr>
        <w:t xml:space="preserve"> </w:t>
      </w:r>
      <w:r>
        <w:t>creation</w:t>
      </w:r>
      <w:r>
        <w:rPr>
          <w:spacing w:val="1"/>
        </w:rPr>
        <w:t xml:space="preserve"> </w:t>
      </w:r>
      <w:r>
        <w:t>of</w:t>
      </w:r>
      <w:r>
        <w:rPr>
          <w:spacing w:val="1"/>
        </w:rPr>
        <w:t xml:space="preserve"> </w:t>
      </w:r>
      <w:r>
        <w:t>an</w:t>
      </w:r>
      <w:r>
        <w:rPr>
          <w:spacing w:val="1"/>
        </w:rPr>
        <w:t xml:space="preserve"> </w:t>
      </w:r>
      <w:r>
        <w:t>organizational</w:t>
      </w:r>
      <w:r>
        <w:rPr>
          <w:spacing w:val="1"/>
        </w:rPr>
        <w:t xml:space="preserve"> </w:t>
      </w:r>
      <w:r>
        <w:t>environment where positive emotions such as involvement and pride are encouraged,</w:t>
      </w:r>
      <w:r>
        <w:rPr>
          <w:spacing w:val="1"/>
        </w:rPr>
        <w:t xml:space="preserve"> </w:t>
      </w:r>
      <w:r>
        <w:t>resulting in improved organizational performance, lower employee turnover and better</w:t>
      </w:r>
      <w:r>
        <w:rPr>
          <w:spacing w:val="1"/>
        </w:rPr>
        <w:t xml:space="preserve"> </w:t>
      </w:r>
      <w:r>
        <w:t>health. Therefore involving the employees and giving them the freedom to make decisions</w:t>
      </w:r>
      <w:r>
        <w:rPr>
          <w:spacing w:val="-57"/>
        </w:rPr>
        <w:t xml:space="preserve"> </w:t>
      </w:r>
      <w:r>
        <w:t>is</w:t>
      </w:r>
      <w:r>
        <w:rPr>
          <w:spacing w:val="-1"/>
        </w:rPr>
        <w:t xml:space="preserve"> </w:t>
      </w:r>
      <w:r>
        <w:t>an important employee</w:t>
      </w:r>
      <w:r>
        <w:rPr>
          <w:spacing w:val="1"/>
        </w:rPr>
        <w:t xml:space="preserve"> </w:t>
      </w:r>
      <w:r>
        <w:t>engagement strategy.</w:t>
      </w:r>
    </w:p>
    <w:p>
      <w:pPr>
        <w:pStyle w:val="5"/>
        <w:spacing w:before="201" w:line="360" w:lineRule="auto"/>
        <w:ind w:left="440" w:right="445"/>
        <w:jc w:val="both"/>
      </w:pPr>
      <w:r>
        <w:t>The study shows that the leadership in Pact is a key factor in employee engagement.</w:t>
      </w:r>
      <w:r>
        <w:rPr>
          <w:spacing w:val="1"/>
        </w:rPr>
        <w:t xml:space="preserve"> </w:t>
      </w:r>
      <w:r>
        <w:t>Majority of the employees 80.0% agree while 17 % of the respondents strongly agree as to</w:t>
      </w:r>
      <w:r>
        <w:rPr>
          <w:spacing w:val="-57"/>
        </w:rPr>
        <w:t xml:space="preserve"> </w:t>
      </w:r>
      <w:r>
        <w:t>how effective leadership is very important ingredient to employee engagement. The study</w:t>
      </w:r>
      <w:r>
        <w:rPr>
          <w:spacing w:val="1"/>
        </w:rPr>
        <w:t xml:space="preserve"> </w:t>
      </w:r>
      <w:r>
        <w:t>is</w:t>
      </w:r>
      <w:r>
        <w:rPr>
          <w:spacing w:val="1"/>
        </w:rPr>
        <w:t xml:space="preserve"> </w:t>
      </w:r>
      <w:r>
        <w:t>in</w:t>
      </w:r>
      <w:r>
        <w:rPr>
          <w:spacing w:val="1"/>
        </w:rPr>
        <w:t xml:space="preserve"> </w:t>
      </w:r>
      <w:r>
        <w:t>consonance</w:t>
      </w:r>
      <w:r>
        <w:rPr>
          <w:spacing w:val="1"/>
        </w:rPr>
        <w:t xml:space="preserve"> </w:t>
      </w:r>
      <w:r>
        <w:t>with</w:t>
      </w:r>
      <w:r>
        <w:rPr>
          <w:spacing w:val="1"/>
        </w:rPr>
        <w:t xml:space="preserve"> </w:t>
      </w:r>
      <w:r>
        <w:t>research</w:t>
      </w:r>
      <w:r>
        <w:rPr>
          <w:spacing w:val="1"/>
        </w:rPr>
        <w:t xml:space="preserve"> </w:t>
      </w:r>
      <w:r>
        <w:t>by Wildemuth</w:t>
      </w:r>
      <w:r>
        <w:rPr>
          <w:spacing w:val="1"/>
        </w:rPr>
        <w:t xml:space="preserve"> </w:t>
      </w:r>
      <w:r>
        <w:t>(2008)</w:t>
      </w:r>
      <w:r>
        <w:rPr>
          <w:spacing w:val="1"/>
        </w:rPr>
        <w:t xml:space="preserve"> </w:t>
      </w:r>
      <w:r>
        <w:t>which</w:t>
      </w:r>
      <w:r>
        <w:rPr>
          <w:spacing w:val="1"/>
        </w:rPr>
        <w:t xml:space="preserve"> </w:t>
      </w:r>
      <w:r>
        <w:t>indicates</w:t>
      </w:r>
      <w:r>
        <w:rPr>
          <w:spacing w:val="1"/>
        </w:rPr>
        <w:t xml:space="preserve"> </w:t>
      </w:r>
      <w:r>
        <w:t>that</w:t>
      </w:r>
      <w:r>
        <w:rPr>
          <w:spacing w:val="1"/>
        </w:rPr>
        <w:t xml:space="preserve"> </w:t>
      </w:r>
      <w:r>
        <w:t>employee</w:t>
      </w:r>
      <w:r>
        <w:rPr>
          <w:spacing w:val="1"/>
        </w:rPr>
        <w:t xml:space="preserve"> </w:t>
      </w:r>
      <w:r>
        <w:t>engagement occurs naturally when leaders are engaged they become inspired. Employees</w:t>
      </w:r>
      <w:r>
        <w:rPr>
          <w:spacing w:val="1"/>
        </w:rPr>
        <w:t xml:space="preserve"> </w:t>
      </w:r>
      <w:r>
        <w:t>feel</w:t>
      </w:r>
      <w:r>
        <w:rPr>
          <w:spacing w:val="1"/>
        </w:rPr>
        <w:t xml:space="preserve"> </w:t>
      </w:r>
      <w:r>
        <w:t>engaged</w:t>
      </w:r>
      <w:r>
        <w:rPr>
          <w:spacing w:val="1"/>
        </w:rPr>
        <w:t xml:space="preserve"> </w:t>
      </w:r>
      <w:r>
        <w:t>when</w:t>
      </w:r>
      <w:r>
        <w:rPr>
          <w:spacing w:val="1"/>
        </w:rPr>
        <w:t xml:space="preserve"> </w:t>
      </w:r>
      <w:r>
        <w:t>their</w:t>
      </w:r>
      <w:r>
        <w:rPr>
          <w:spacing w:val="1"/>
        </w:rPr>
        <w:t xml:space="preserve"> </w:t>
      </w:r>
      <w:r>
        <w:t>work</w:t>
      </w:r>
      <w:r>
        <w:rPr>
          <w:spacing w:val="1"/>
        </w:rPr>
        <w:t xml:space="preserve"> </w:t>
      </w:r>
      <w:r>
        <w:t>is</w:t>
      </w:r>
      <w:r>
        <w:rPr>
          <w:spacing w:val="1"/>
        </w:rPr>
        <w:t xml:space="preserve"> </w:t>
      </w:r>
      <w:r>
        <w:t>cons</w:t>
      </w:r>
      <w:r>
        <w:rPr>
          <w:spacing w:val="1"/>
        </w:rPr>
        <w:t xml:space="preserve"> </w:t>
      </w:r>
      <w:r>
        <w:t>.Employees</w:t>
      </w:r>
      <w:r>
        <w:rPr>
          <w:spacing w:val="1"/>
        </w:rPr>
        <w:t xml:space="preserve"> </w:t>
      </w:r>
      <w:r>
        <w:t>feel</w:t>
      </w:r>
      <w:r>
        <w:rPr>
          <w:spacing w:val="1"/>
        </w:rPr>
        <w:t xml:space="preserve"> </w:t>
      </w:r>
      <w:r>
        <w:t>engaged</w:t>
      </w:r>
      <w:r>
        <w:rPr>
          <w:spacing w:val="1"/>
        </w:rPr>
        <w:t xml:space="preserve"> </w:t>
      </w:r>
      <w:r>
        <w:t>when</w:t>
      </w:r>
      <w:r>
        <w:rPr>
          <w:spacing w:val="1"/>
        </w:rPr>
        <w:t xml:space="preserve"> </w:t>
      </w:r>
      <w:r>
        <w:t>their</w:t>
      </w:r>
      <w:r>
        <w:rPr>
          <w:spacing w:val="1"/>
        </w:rPr>
        <w:t xml:space="preserve"> </w:t>
      </w:r>
      <w:r>
        <w:t>work</w:t>
      </w:r>
      <w:r>
        <w:rPr>
          <w:spacing w:val="1"/>
        </w:rPr>
        <w:t xml:space="preserve"> </w:t>
      </w:r>
      <w:r>
        <w:t>is</w:t>
      </w:r>
      <w:r>
        <w:rPr>
          <w:spacing w:val="-57"/>
        </w:rPr>
        <w:t xml:space="preserve"> </w:t>
      </w:r>
      <w:r>
        <w:t>considered important and meaningful .The task of leadership is therefore to ensure that</w:t>
      </w:r>
      <w:r>
        <w:rPr>
          <w:spacing w:val="1"/>
        </w:rPr>
        <w:t xml:space="preserve"> </w:t>
      </w:r>
      <w:r>
        <w:t>employees see how the</w:t>
      </w:r>
      <w:r>
        <w:rPr>
          <w:spacing w:val="1"/>
        </w:rPr>
        <w:t xml:space="preserve"> </w:t>
      </w:r>
      <w:r>
        <w:t>specific task contributed</w:t>
      </w:r>
      <w:r>
        <w:rPr>
          <w:spacing w:val="60"/>
        </w:rPr>
        <w:t xml:space="preserve"> </w:t>
      </w:r>
      <w:r>
        <w:t>to overall business success. Authentic</w:t>
      </w:r>
      <w:r>
        <w:rPr>
          <w:spacing w:val="1"/>
        </w:rPr>
        <w:t xml:space="preserve"> </w:t>
      </w:r>
      <w:r>
        <w:t>and supportive leadership is theorized to impact employee performance by increasing their</w:t>
      </w:r>
      <w:r>
        <w:rPr>
          <w:spacing w:val="-57"/>
        </w:rPr>
        <w:t xml:space="preserve"> </w:t>
      </w:r>
      <w:r>
        <w:t>involvement,</w:t>
      </w:r>
      <w:r>
        <w:rPr>
          <w:spacing w:val="-1"/>
        </w:rPr>
        <w:t xml:space="preserve"> </w:t>
      </w:r>
      <w:r>
        <w:t>satisfaction</w:t>
      </w:r>
      <w:r>
        <w:rPr>
          <w:spacing w:val="1"/>
        </w:rPr>
        <w:t xml:space="preserve"> </w:t>
      </w:r>
      <w:r>
        <w:t>and enthusiasm for</w:t>
      </w:r>
      <w:r>
        <w:rPr>
          <w:spacing w:val="-2"/>
        </w:rPr>
        <w:t xml:space="preserve"> </w:t>
      </w:r>
      <w:r>
        <w:t>work.</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5"/>
        <w:jc w:val="both"/>
      </w:pPr>
      <w:r>
        <w:t>The findings of the study revealed that Pact management really value reward systems and</w:t>
      </w:r>
      <w:r>
        <w:rPr>
          <w:spacing w:val="1"/>
        </w:rPr>
        <w:t xml:space="preserve"> </w:t>
      </w:r>
      <w:r>
        <w:t>have made sure to include both monetary and intrinsic rewards in their structure. 90% of</w:t>
      </w:r>
      <w:r>
        <w:rPr>
          <w:spacing w:val="1"/>
        </w:rPr>
        <w:t xml:space="preserve"> </w:t>
      </w:r>
      <w:r>
        <w:t>the employees strongly agree that employees regard pay and recognition as significant</w:t>
      </w:r>
      <w:r>
        <w:rPr>
          <w:spacing w:val="1"/>
        </w:rPr>
        <w:t xml:space="preserve"> </w:t>
      </w:r>
      <w:r>
        <w:t>motivating factors.1% of the respondents were however neutral as to whether reward</w:t>
      </w:r>
      <w:r>
        <w:rPr>
          <w:spacing w:val="1"/>
        </w:rPr>
        <w:t xml:space="preserve"> </w:t>
      </w:r>
      <w:r>
        <w:t>systems are employee engagement strategies. The study agrees with Saks (2006) who</w:t>
      </w:r>
      <w:r>
        <w:rPr>
          <w:spacing w:val="1"/>
        </w:rPr>
        <w:t xml:space="preserve"> </w:t>
      </w:r>
      <w:r>
        <w:t>found</w:t>
      </w:r>
      <w:r>
        <w:rPr>
          <w:spacing w:val="-2"/>
        </w:rPr>
        <w:t xml:space="preserve"> </w:t>
      </w:r>
      <w:r>
        <w:t>that recognition</w:t>
      </w:r>
      <w:r>
        <w:rPr>
          <w:spacing w:val="-1"/>
        </w:rPr>
        <w:t xml:space="preserve"> </w:t>
      </w:r>
      <w:r>
        <w:t>and reward</w:t>
      </w:r>
      <w:r>
        <w:rPr>
          <w:spacing w:val="-1"/>
        </w:rPr>
        <w:t xml:space="preserve"> </w:t>
      </w:r>
      <w:r>
        <w:t>influence</w:t>
      </w:r>
      <w:r>
        <w:rPr>
          <w:spacing w:val="-1"/>
        </w:rPr>
        <w:t xml:space="preserve"> </w:t>
      </w:r>
      <w:r>
        <w:t>employee</w:t>
      </w:r>
      <w:r>
        <w:rPr>
          <w:spacing w:val="-2"/>
        </w:rPr>
        <w:t xml:space="preserve"> </w:t>
      </w:r>
      <w:r>
        <w:t>engagement to</w:t>
      </w:r>
      <w:r>
        <w:rPr>
          <w:spacing w:val="-1"/>
        </w:rPr>
        <w:t xml:space="preserve"> </w:t>
      </w:r>
      <w:r>
        <w:t>organizations..</w:t>
      </w:r>
    </w:p>
    <w:p>
      <w:pPr>
        <w:pStyle w:val="5"/>
        <w:spacing w:before="200" w:line="360" w:lineRule="auto"/>
        <w:ind w:left="440" w:right="442"/>
        <w:jc w:val="both"/>
      </w:pPr>
      <w:r>
        <w:t>The study shows that another employee engagement strategy that can be seen in the way</w:t>
      </w:r>
      <w:r>
        <w:rPr>
          <w:spacing w:val="1"/>
        </w:rPr>
        <w:t xml:space="preserve"> </w:t>
      </w:r>
      <w:r>
        <w:t>that Pact handles its operations is role clarity. 58% of the respondents showed that their</w:t>
      </w:r>
      <w:r>
        <w:rPr>
          <w:spacing w:val="1"/>
        </w:rPr>
        <w:t xml:space="preserve"> </w:t>
      </w:r>
      <w:r>
        <w:t>roles are clear to them and only 2% of the employees did not seem to be aware of their</w:t>
      </w:r>
      <w:r>
        <w:rPr>
          <w:spacing w:val="1"/>
        </w:rPr>
        <w:t xml:space="preserve"> </w:t>
      </w:r>
      <w:r>
        <w:t>roles in the organization. The study shows that employees are clear on what their roles are</w:t>
      </w:r>
      <w:r>
        <w:rPr>
          <w:spacing w:val="1"/>
        </w:rPr>
        <w:t xml:space="preserve"> </w:t>
      </w:r>
      <w:r>
        <w:t>and what each of them is required to contribute in order to contribute to the organization’s</w:t>
      </w:r>
      <w:r>
        <w:rPr>
          <w:spacing w:val="1"/>
        </w:rPr>
        <w:t xml:space="preserve"> </w:t>
      </w:r>
      <w:r>
        <w:t>goal .The study is in agreement with Pearce and Robinson</w:t>
      </w:r>
      <w:r>
        <w:rPr>
          <w:spacing w:val="1"/>
        </w:rPr>
        <w:t xml:space="preserve"> </w:t>
      </w:r>
      <w:r>
        <w:t>(2007), which states that</w:t>
      </w:r>
      <w:r>
        <w:rPr>
          <w:spacing w:val="1"/>
        </w:rPr>
        <w:t xml:space="preserve"> </w:t>
      </w:r>
      <w:r>
        <w:t>meaning</w:t>
      </w:r>
      <w:r>
        <w:rPr>
          <w:spacing w:val="1"/>
        </w:rPr>
        <w:t xml:space="preserve"> </w:t>
      </w:r>
      <w:r>
        <w:t>at</w:t>
      </w:r>
      <w:r>
        <w:rPr>
          <w:spacing w:val="1"/>
        </w:rPr>
        <w:t xml:space="preserve"> </w:t>
      </w:r>
      <w:r>
        <w:t>work</w:t>
      </w:r>
      <w:r>
        <w:rPr>
          <w:spacing w:val="1"/>
        </w:rPr>
        <w:t xml:space="preserve"> </w:t>
      </w:r>
      <w:r>
        <w:t>has</w:t>
      </w:r>
      <w:r>
        <w:rPr>
          <w:spacing w:val="1"/>
        </w:rPr>
        <w:t xml:space="preserve"> </w:t>
      </w:r>
      <w:r>
        <w:t>the</w:t>
      </w:r>
      <w:r>
        <w:rPr>
          <w:spacing w:val="1"/>
        </w:rPr>
        <w:t xml:space="preserve"> </w:t>
      </w:r>
      <w:r>
        <w:t>potential</w:t>
      </w:r>
      <w:r>
        <w:rPr>
          <w:spacing w:val="1"/>
        </w:rPr>
        <w:t xml:space="preserve"> </w:t>
      </w:r>
      <w:r>
        <w:t>to</w:t>
      </w:r>
      <w:r>
        <w:rPr>
          <w:spacing w:val="1"/>
        </w:rPr>
        <w:t xml:space="preserve"> </w:t>
      </w:r>
      <w:r>
        <w:t>be</w:t>
      </w:r>
      <w:r>
        <w:rPr>
          <w:spacing w:val="1"/>
        </w:rPr>
        <w:t xml:space="preserve"> </w:t>
      </w:r>
      <w:r>
        <w:t>valuable</w:t>
      </w:r>
      <w:r>
        <w:rPr>
          <w:spacing w:val="1"/>
        </w:rPr>
        <w:t xml:space="preserve"> </w:t>
      </w:r>
      <w:r>
        <w:t>way</w:t>
      </w:r>
      <w:r>
        <w:rPr>
          <w:spacing w:val="1"/>
        </w:rPr>
        <w:t xml:space="preserve"> </w:t>
      </w:r>
      <w:r>
        <w:t>of</w:t>
      </w:r>
      <w:r>
        <w:rPr>
          <w:spacing w:val="1"/>
        </w:rPr>
        <w:t xml:space="preserve"> </w:t>
      </w:r>
      <w:r>
        <w:t>bringing</w:t>
      </w:r>
      <w:r>
        <w:rPr>
          <w:spacing w:val="1"/>
        </w:rPr>
        <w:t xml:space="preserve"> </w:t>
      </w:r>
      <w:r>
        <w:t>employers</w:t>
      </w:r>
      <w:r>
        <w:rPr>
          <w:spacing w:val="1"/>
        </w:rPr>
        <w:t xml:space="preserve"> </w:t>
      </w:r>
      <w:r>
        <w:t>and</w:t>
      </w:r>
      <w:r>
        <w:rPr>
          <w:spacing w:val="1"/>
        </w:rPr>
        <w:t xml:space="preserve"> </w:t>
      </w:r>
      <w:r>
        <w:t>employees closer together to the benefit of both where employees experience a sense of</w:t>
      </w:r>
      <w:r>
        <w:rPr>
          <w:spacing w:val="1"/>
        </w:rPr>
        <w:t xml:space="preserve"> </w:t>
      </w:r>
      <w:r>
        <w:t>community, the space to be themselves and the opportunity to make a contribution, they</w:t>
      </w:r>
      <w:r>
        <w:rPr>
          <w:spacing w:val="1"/>
        </w:rPr>
        <w:t xml:space="preserve"> </w:t>
      </w:r>
      <w:r>
        <w:t>find meaning. Employees want to work in the organizations in which they find meaning at</w:t>
      </w:r>
      <w:r>
        <w:rPr>
          <w:spacing w:val="-57"/>
        </w:rPr>
        <w:t xml:space="preserve"> </w:t>
      </w:r>
      <w:r>
        <w:t>work</w:t>
      </w:r>
    </w:p>
    <w:p>
      <w:pPr>
        <w:pStyle w:val="5"/>
        <w:spacing w:before="1"/>
        <w:rPr>
          <w:sz w:val="36"/>
        </w:rPr>
      </w:pPr>
    </w:p>
    <w:p>
      <w:pPr>
        <w:pStyle w:val="5"/>
        <w:spacing w:line="360" w:lineRule="auto"/>
        <w:ind w:left="440" w:right="443"/>
        <w:jc w:val="both"/>
      </w:pPr>
      <w:r>
        <w:t>The study shows that appropriate amount of information to make the necessary decisions</w:t>
      </w:r>
      <w:r>
        <w:rPr>
          <w:spacing w:val="1"/>
        </w:rPr>
        <w:t xml:space="preserve"> </w:t>
      </w:r>
      <w:r>
        <w:t>about</w:t>
      </w:r>
      <w:r>
        <w:rPr>
          <w:spacing w:val="1"/>
        </w:rPr>
        <w:t xml:space="preserve"> </w:t>
      </w:r>
      <w:r>
        <w:t>employees</w:t>
      </w:r>
      <w:r>
        <w:rPr>
          <w:spacing w:val="1"/>
        </w:rPr>
        <w:t xml:space="preserve"> </w:t>
      </w:r>
      <w:r>
        <w:t>work</w:t>
      </w:r>
      <w:r>
        <w:rPr>
          <w:spacing w:val="1"/>
        </w:rPr>
        <w:t xml:space="preserve"> </w:t>
      </w:r>
      <w:r>
        <w:t>is</w:t>
      </w:r>
      <w:r>
        <w:rPr>
          <w:spacing w:val="1"/>
        </w:rPr>
        <w:t xml:space="preserve"> </w:t>
      </w:r>
      <w:r>
        <w:t>an</w:t>
      </w:r>
      <w:r>
        <w:rPr>
          <w:spacing w:val="1"/>
        </w:rPr>
        <w:t xml:space="preserve"> </w:t>
      </w:r>
      <w:r>
        <w:t>important</w:t>
      </w:r>
      <w:r>
        <w:rPr>
          <w:spacing w:val="1"/>
        </w:rPr>
        <w:t xml:space="preserve"> </w:t>
      </w:r>
      <w:r>
        <w:t>employee</w:t>
      </w:r>
      <w:r>
        <w:rPr>
          <w:spacing w:val="1"/>
        </w:rPr>
        <w:t xml:space="preserve"> </w:t>
      </w:r>
      <w:r>
        <w:t>engagement</w:t>
      </w:r>
      <w:r>
        <w:rPr>
          <w:spacing w:val="1"/>
        </w:rPr>
        <w:t xml:space="preserve"> </w:t>
      </w:r>
      <w:r>
        <w:t>strategy.</w:t>
      </w:r>
      <w:r>
        <w:rPr>
          <w:spacing w:val="1"/>
        </w:rPr>
        <w:t xml:space="preserve"> </w:t>
      </w:r>
      <w:r>
        <w:t>95%</w:t>
      </w:r>
      <w:r>
        <w:rPr>
          <w:spacing w:val="1"/>
        </w:rPr>
        <w:t xml:space="preserve"> </w:t>
      </w:r>
      <w:r>
        <w:t>of</w:t>
      </w:r>
      <w:r>
        <w:rPr>
          <w:spacing w:val="1"/>
        </w:rPr>
        <w:t xml:space="preserve"> </w:t>
      </w:r>
      <w:r>
        <w:t>the</w:t>
      </w:r>
      <w:r>
        <w:rPr>
          <w:spacing w:val="1"/>
        </w:rPr>
        <w:t xml:space="preserve"> </w:t>
      </w:r>
      <w:r>
        <w:t>employees strongly agree that they have the information and easily accessible online on</w:t>
      </w:r>
      <w:r>
        <w:rPr>
          <w:spacing w:val="1"/>
        </w:rPr>
        <w:t xml:space="preserve"> </w:t>
      </w:r>
      <w:r>
        <w:t>the organizations website. Only 2% of the employees neither agreed nor disagreed. The</w:t>
      </w:r>
      <w:r>
        <w:rPr>
          <w:spacing w:val="1"/>
        </w:rPr>
        <w:t xml:space="preserve"> </w:t>
      </w:r>
      <w:r>
        <w:t>study</w:t>
      </w:r>
      <w:r>
        <w:rPr>
          <w:spacing w:val="1"/>
        </w:rPr>
        <w:t xml:space="preserve"> </w:t>
      </w:r>
      <w:r>
        <w:t>agrees</w:t>
      </w:r>
      <w:r>
        <w:rPr>
          <w:spacing w:val="1"/>
        </w:rPr>
        <w:t xml:space="preserve"> </w:t>
      </w:r>
      <w:r>
        <w:t>with</w:t>
      </w:r>
      <w:r>
        <w:rPr>
          <w:spacing w:val="1"/>
        </w:rPr>
        <w:t xml:space="preserve"> </w:t>
      </w:r>
      <w:r>
        <w:t>Galpin</w:t>
      </w:r>
      <w:r>
        <w:rPr>
          <w:spacing w:val="1"/>
        </w:rPr>
        <w:t xml:space="preserve"> </w:t>
      </w:r>
      <w:r>
        <w:t>(1998)</w:t>
      </w:r>
      <w:r>
        <w:rPr>
          <w:spacing w:val="1"/>
        </w:rPr>
        <w:t xml:space="preserve"> </w:t>
      </w:r>
      <w:r>
        <w:t>who</w:t>
      </w:r>
      <w:r>
        <w:rPr>
          <w:spacing w:val="1"/>
        </w:rPr>
        <w:t xml:space="preserve"> </w:t>
      </w:r>
      <w:r>
        <w:t>found</w:t>
      </w:r>
      <w:r>
        <w:rPr>
          <w:spacing w:val="1"/>
        </w:rPr>
        <w:t xml:space="preserve"> </w:t>
      </w:r>
      <w:r>
        <w:t>the</w:t>
      </w:r>
      <w:r>
        <w:rPr>
          <w:spacing w:val="1"/>
        </w:rPr>
        <w:t xml:space="preserve"> </w:t>
      </w:r>
      <w:r>
        <w:t>difference</w:t>
      </w:r>
      <w:r>
        <w:rPr>
          <w:spacing w:val="1"/>
        </w:rPr>
        <w:t xml:space="preserve"> </w:t>
      </w:r>
      <w:r>
        <w:t>between</w:t>
      </w:r>
      <w:r>
        <w:rPr>
          <w:spacing w:val="1"/>
        </w:rPr>
        <w:t xml:space="preserve"> </w:t>
      </w:r>
      <w:r>
        <w:t>successful</w:t>
      </w:r>
      <w:r>
        <w:rPr>
          <w:spacing w:val="1"/>
        </w:rPr>
        <w:t xml:space="preserve"> </w:t>
      </w:r>
      <w:r>
        <w:t>and</w:t>
      </w:r>
      <w:r>
        <w:rPr>
          <w:spacing w:val="1"/>
        </w:rPr>
        <w:t xml:space="preserve"> </w:t>
      </w:r>
      <w:r>
        <w:t>unsuccessful</w:t>
      </w:r>
      <w:r>
        <w:rPr>
          <w:spacing w:val="1"/>
        </w:rPr>
        <w:t xml:space="preserve"> </w:t>
      </w:r>
      <w:r>
        <w:t>organization</w:t>
      </w:r>
      <w:r>
        <w:rPr>
          <w:spacing w:val="1"/>
        </w:rPr>
        <w:t xml:space="preserve"> </w:t>
      </w:r>
      <w:r>
        <w:t>is</w:t>
      </w:r>
      <w:r>
        <w:rPr>
          <w:spacing w:val="1"/>
        </w:rPr>
        <w:t xml:space="preserve"> </w:t>
      </w:r>
      <w:r>
        <w:t>the</w:t>
      </w:r>
      <w:r>
        <w:rPr>
          <w:spacing w:val="1"/>
        </w:rPr>
        <w:t xml:space="preserve"> </w:t>
      </w:r>
      <w:r>
        <w:t>way</w:t>
      </w:r>
      <w:r>
        <w:rPr>
          <w:spacing w:val="1"/>
        </w:rPr>
        <w:t xml:space="preserve"> </w:t>
      </w:r>
      <w:r>
        <w:t>the</w:t>
      </w:r>
      <w:r>
        <w:rPr>
          <w:spacing w:val="1"/>
        </w:rPr>
        <w:t xml:space="preserve"> </w:t>
      </w:r>
      <w:r>
        <w:t>management</w:t>
      </w:r>
      <w:r>
        <w:rPr>
          <w:spacing w:val="1"/>
        </w:rPr>
        <w:t xml:space="preserve"> </w:t>
      </w:r>
      <w:r>
        <w:t>motivates</w:t>
      </w:r>
      <w:r>
        <w:rPr>
          <w:spacing w:val="1"/>
        </w:rPr>
        <w:t xml:space="preserve"> </w:t>
      </w:r>
      <w:r>
        <w:t>and</w:t>
      </w:r>
      <w:r>
        <w:rPr>
          <w:spacing w:val="1"/>
        </w:rPr>
        <w:t xml:space="preserve"> </w:t>
      </w:r>
      <w:r>
        <w:t>educates</w:t>
      </w:r>
      <w:r>
        <w:rPr>
          <w:spacing w:val="1"/>
        </w:rPr>
        <w:t xml:space="preserve"> </w:t>
      </w:r>
      <w:r>
        <w:t>its</w:t>
      </w:r>
      <w:r>
        <w:rPr>
          <w:spacing w:val="1"/>
        </w:rPr>
        <w:t xml:space="preserve"> </w:t>
      </w:r>
      <w:r>
        <w:t>employees to act.</w:t>
      </w:r>
      <w:r>
        <w:rPr>
          <w:spacing w:val="1"/>
        </w:rPr>
        <w:t xml:space="preserve"> </w:t>
      </w:r>
      <w:r>
        <w:t>This therefore highlights the strong relationship between buy-in and</w:t>
      </w:r>
      <w:r>
        <w:rPr>
          <w:spacing w:val="1"/>
        </w:rPr>
        <w:t xml:space="preserve"> </w:t>
      </w:r>
      <w:r>
        <w:t>motivation.</w:t>
      </w:r>
    </w:p>
    <w:p>
      <w:pPr>
        <w:pStyle w:val="5"/>
        <w:rPr>
          <w:sz w:val="36"/>
        </w:rPr>
      </w:pPr>
    </w:p>
    <w:p>
      <w:pPr>
        <w:pStyle w:val="5"/>
        <w:spacing w:line="360" w:lineRule="auto"/>
        <w:ind w:left="440" w:right="443"/>
        <w:jc w:val="both"/>
      </w:pPr>
      <w:r>
        <w:t>The study shows that 70% of management seemed to agree that there are systems are in</w:t>
      </w:r>
      <w:r>
        <w:rPr>
          <w:spacing w:val="1"/>
        </w:rPr>
        <w:t xml:space="preserve"> </w:t>
      </w:r>
      <w:r>
        <w:t>place in which employees can turn to when stuck for information or questions, 20% of the</w:t>
      </w:r>
      <w:r>
        <w:rPr>
          <w:spacing w:val="1"/>
        </w:rPr>
        <w:t xml:space="preserve"> </w:t>
      </w:r>
      <w:r>
        <w:t>officers agreed that there were self-service portals as well where an employee keys in the</w:t>
      </w:r>
      <w:r>
        <w:rPr>
          <w:spacing w:val="1"/>
        </w:rPr>
        <w:t xml:space="preserve"> </w:t>
      </w:r>
      <w:r>
        <w:t>questions</w:t>
      </w:r>
      <w:r>
        <w:rPr>
          <w:spacing w:val="16"/>
        </w:rPr>
        <w:t xml:space="preserve"> </w:t>
      </w:r>
      <w:r>
        <w:t>that</w:t>
      </w:r>
      <w:r>
        <w:rPr>
          <w:spacing w:val="16"/>
        </w:rPr>
        <w:t xml:space="preserve"> </w:t>
      </w:r>
      <w:r>
        <w:t>are</w:t>
      </w:r>
      <w:r>
        <w:rPr>
          <w:spacing w:val="17"/>
        </w:rPr>
        <w:t xml:space="preserve"> </w:t>
      </w:r>
      <w:r>
        <w:t>needed,</w:t>
      </w:r>
      <w:r>
        <w:rPr>
          <w:spacing w:val="16"/>
        </w:rPr>
        <w:t xml:space="preserve"> </w:t>
      </w:r>
      <w:r>
        <w:t>only</w:t>
      </w:r>
      <w:r>
        <w:rPr>
          <w:spacing w:val="11"/>
        </w:rPr>
        <w:t xml:space="preserve"> </w:t>
      </w:r>
      <w:r>
        <w:t>10</w:t>
      </w:r>
      <w:r>
        <w:rPr>
          <w:spacing w:val="18"/>
        </w:rPr>
        <w:t xml:space="preserve"> </w:t>
      </w:r>
      <w:r>
        <w:t>%</w:t>
      </w:r>
      <w:r>
        <w:rPr>
          <w:spacing w:val="15"/>
        </w:rPr>
        <w:t xml:space="preserve"> </w:t>
      </w:r>
      <w:r>
        <w:t>of</w:t>
      </w:r>
      <w:r>
        <w:rPr>
          <w:spacing w:val="15"/>
        </w:rPr>
        <w:t xml:space="preserve"> </w:t>
      </w:r>
      <w:r>
        <w:t>the</w:t>
      </w:r>
      <w:r>
        <w:rPr>
          <w:spacing w:val="18"/>
        </w:rPr>
        <w:t xml:space="preserve"> </w:t>
      </w:r>
      <w:r>
        <w:t>respondents</w:t>
      </w:r>
      <w:r>
        <w:rPr>
          <w:spacing w:val="17"/>
        </w:rPr>
        <w:t xml:space="preserve"> </w:t>
      </w:r>
      <w:r>
        <w:t>did</w:t>
      </w:r>
      <w:r>
        <w:rPr>
          <w:spacing w:val="17"/>
        </w:rPr>
        <w:t xml:space="preserve"> </w:t>
      </w:r>
      <w:r>
        <w:t>not</w:t>
      </w:r>
      <w:r>
        <w:rPr>
          <w:spacing w:val="17"/>
        </w:rPr>
        <w:t xml:space="preserve"> </w:t>
      </w:r>
      <w:r>
        <w:t>seem</w:t>
      </w:r>
      <w:r>
        <w:rPr>
          <w:spacing w:val="19"/>
        </w:rPr>
        <w:t xml:space="preserve"> </w:t>
      </w:r>
      <w:r>
        <w:t>aware</w:t>
      </w:r>
      <w:r>
        <w:rPr>
          <w:spacing w:val="14"/>
        </w:rPr>
        <w:t xml:space="preserve"> </w:t>
      </w:r>
      <w:r>
        <w:t>of</w:t>
      </w:r>
      <w:r>
        <w:rPr>
          <w:spacing w:val="15"/>
        </w:rPr>
        <w:t xml:space="preserve"> </w:t>
      </w:r>
      <w:r>
        <w:t>whom</w:t>
      </w:r>
      <w:r>
        <w:rPr>
          <w:spacing w:val="16"/>
        </w:rPr>
        <w:t xml:space="preserve"> </w:t>
      </w:r>
      <w:r>
        <w:t>to</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1"/>
        <w:jc w:val="both"/>
        <w:rPr>
          <w:i/>
        </w:rPr>
      </w:pPr>
      <w:r>
        <w:t>go to for information. The study agrees with Shaw (2005) who states that organizations</w:t>
      </w:r>
      <w:r>
        <w:rPr>
          <w:spacing w:val="1"/>
        </w:rPr>
        <w:t xml:space="preserve"> </w:t>
      </w:r>
      <w:r>
        <w:t>drive</w:t>
      </w:r>
      <w:r>
        <w:rPr>
          <w:spacing w:val="1"/>
        </w:rPr>
        <w:t xml:space="preserve"> </w:t>
      </w:r>
      <w:r>
        <w:t>engagement</w:t>
      </w:r>
      <w:r>
        <w:rPr>
          <w:spacing w:val="1"/>
        </w:rPr>
        <w:t xml:space="preserve"> </w:t>
      </w:r>
      <w:r>
        <w:t>by</w:t>
      </w:r>
      <w:r>
        <w:rPr>
          <w:spacing w:val="1"/>
        </w:rPr>
        <w:t xml:space="preserve"> </w:t>
      </w:r>
      <w:r>
        <w:t>proactively</w:t>
      </w:r>
      <w:r>
        <w:rPr>
          <w:spacing w:val="1"/>
        </w:rPr>
        <w:t xml:space="preserve"> </w:t>
      </w:r>
      <w:r>
        <w:t>leveraging</w:t>
      </w:r>
      <w:r>
        <w:rPr>
          <w:spacing w:val="1"/>
        </w:rPr>
        <w:t xml:space="preserve"> </w:t>
      </w:r>
      <w:r>
        <w:t>three</w:t>
      </w:r>
      <w:r>
        <w:rPr>
          <w:spacing w:val="1"/>
        </w:rPr>
        <w:t xml:space="preserve"> </w:t>
      </w:r>
      <w:r>
        <w:t>sources</w:t>
      </w:r>
      <w:r>
        <w:rPr>
          <w:spacing w:val="1"/>
        </w:rPr>
        <w:t xml:space="preserve"> </w:t>
      </w:r>
      <w:r>
        <w:t>of</w:t>
      </w:r>
      <w:r>
        <w:rPr>
          <w:spacing w:val="1"/>
        </w:rPr>
        <w:t xml:space="preserve"> </w:t>
      </w:r>
      <w:r>
        <w:t>influence</w:t>
      </w:r>
      <w:r>
        <w:rPr>
          <w:spacing w:val="1"/>
        </w:rPr>
        <w:t xml:space="preserve"> </w:t>
      </w:r>
      <w:r>
        <w:t>for</w:t>
      </w:r>
      <w:r>
        <w:rPr>
          <w:spacing w:val="1"/>
        </w:rPr>
        <w:t xml:space="preserve"> </w:t>
      </w:r>
      <w:r>
        <w:t>change:</w:t>
      </w:r>
      <w:r>
        <w:rPr>
          <w:spacing w:val="1"/>
        </w:rPr>
        <w:t xml:space="preserve"> </w:t>
      </w:r>
      <w:r>
        <w:t>employees, leaders, and organizational systems and strategies. These three drivers work in</w:t>
      </w:r>
      <w:r>
        <w:rPr>
          <w:spacing w:val="-57"/>
        </w:rPr>
        <w:t xml:space="preserve"> </w:t>
      </w:r>
      <w:r>
        <w:t>concert</w:t>
      </w:r>
      <w:r>
        <w:rPr>
          <w:spacing w:val="1"/>
        </w:rPr>
        <w:t xml:space="preserve"> </w:t>
      </w:r>
      <w:r>
        <w:t>to</w:t>
      </w:r>
      <w:r>
        <w:rPr>
          <w:spacing w:val="1"/>
        </w:rPr>
        <w:t xml:space="preserve"> </w:t>
      </w:r>
      <w:r>
        <w:t>build</w:t>
      </w:r>
      <w:r>
        <w:rPr>
          <w:spacing w:val="1"/>
        </w:rPr>
        <w:t xml:space="preserve"> </w:t>
      </w:r>
      <w:r>
        <w:t>an</w:t>
      </w:r>
      <w:r>
        <w:rPr>
          <w:spacing w:val="1"/>
        </w:rPr>
        <w:t xml:space="preserve"> </w:t>
      </w:r>
      <w:r>
        <w:t>enabling</w:t>
      </w:r>
      <w:r>
        <w:rPr>
          <w:spacing w:val="1"/>
        </w:rPr>
        <w:t xml:space="preserve"> </w:t>
      </w:r>
      <w:r>
        <w:t>environment</w:t>
      </w:r>
      <w:r>
        <w:rPr>
          <w:spacing w:val="1"/>
        </w:rPr>
        <w:t xml:space="preserve"> </w:t>
      </w:r>
      <w:r>
        <w:t>for</w:t>
      </w:r>
      <w:r>
        <w:rPr>
          <w:spacing w:val="1"/>
        </w:rPr>
        <w:t xml:space="preserve"> </w:t>
      </w:r>
      <w:r>
        <w:t>employee</w:t>
      </w:r>
      <w:r>
        <w:rPr>
          <w:spacing w:val="1"/>
        </w:rPr>
        <w:t xml:space="preserve"> </w:t>
      </w:r>
      <w:r>
        <w:t>engagement.</w:t>
      </w:r>
      <w:r>
        <w:rPr>
          <w:spacing w:val="61"/>
        </w:rPr>
        <w:t xml:space="preserve"> </w:t>
      </w:r>
      <w:r>
        <w:t>Although</w:t>
      </w:r>
      <w:r>
        <w:rPr>
          <w:spacing w:val="1"/>
        </w:rPr>
        <w:t xml:space="preserve"> </w:t>
      </w:r>
      <w:r>
        <w:t>engagement has multiple drivers, the ultimate ownership of engagement rests within the</w:t>
      </w:r>
      <w:r>
        <w:rPr>
          <w:spacing w:val="1"/>
        </w:rPr>
        <w:t xml:space="preserve"> </w:t>
      </w:r>
      <w:r>
        <w:t>individual</w:t>
      </w:r>
      <w:r>
        <w:rPr>
          <w:spacing w:val="-1"/>
        </w:rPr>
        <w:t xml:space="preserve"> </w:t>
      </w:r>
      <w:r>
        <w:t>employee</w:t>
      </w:r>
      <w:r>
        <w:rPr>
          <w:i/>
        </w:rPr>
        <w:t>.</w:t>
      </w:r>
    </w:p>
    <w:p>
      <w:pPr>
        <w:pStyle w:val="5"/>
        <w:spacing w:before="2"/>
        <w:rPr>
          <w:i/>
          <w:sz w:val="36"/>
        </w:rPr>
      </w:pPr>
    </w:p>
    <w:p>
      <w:pPr>
        <w:pStyle w:val="2"/>
        <w:numPr>
          <w:ilvl w:val="2"/>
          <w:numId w:val="10"/>
        </w:numPr>
        <w:tabs>
          <w:tab w:val="left" w:pos="981"/>
        </w:tabs>
        <w:spacing w:before="0" w:after="0" w:line="240" w:lineRule="auto"/>
        <w:ind w:left="980" w:right="0" w:hanging="541"/>
        <w:jc w:val="left"/>
      </w:pPr>
      <w:r>
        <w:t>Effects</w:t>
      </w:r>
      <w:r>
        <w:rPr>
          <w:spacing w:val="-2"/>
        </w:rPr>
        <w:t xml:space="preserve"> </w:t>
      </w:r>
      <w:r>
        <w:t>of</w:t>
      </w:r>
      <w:r>
        <w:rPr>
          <w:spacing w:val="-2"/>
        </w:rPr>
        <w:t xml:space="preserve"> </w:t>
      </w:r>
      <w:r>
        <w:t>Lack</w:t>
      </w:r>
      <w:r>
        <w:rPr>
          <w:spacing w:val="-2"/>
        </w:rPr>
        <w:t xml:space="preserve"> </w:t>
      </w:r>
      <w:r>
        <w:t>of</w:t>
      </w:r>
      <w:r>
        <w:rPr>
          <w:spacing w:val="-3"/>
        </w:rPr>
        <w:t xml:space="preserve"> </w:t>
      </w:r>
      <w:r>
        <w:t>Employee</w:t>
      </w:r>
      <w:r>
        <w:rPr>
          <w:spacing w:val="-4"/>
        </w:rPr>
        <w:t xml:space="preserve"> </w:t>
      </w:r>
      <w:r>
        <w:t>Engagement</w:t>
      </w:r>
      <w:r>
        <w:rPr>
          <w:spacing w:val="-1"/>
        </w:rPr>
        <w:t xml:space="preserve"> </w:t>
      </w:r>
      <w:r>
        <w:t>on</w:t>
      </w:r>
      <w:r>
        <w:rPr>
          <w:spacing w:val="-1"/>
        </w:rPr>
        <w:t xml:space="preserve"> </w:t>
      </w:r>
      <w:r>
        <w:t>organization</w:t>
      </w:r>
      <w:r>
        <w:rPr>
          <w:spacing w:val="-1"/>
        </w:rPr>
        <w:t xml:space="preserve"> </w:t>
      </w:r>
      <w:r>
        <w:t>Performance</w:t>
      </w:r>
    </w:p>
    <w:p>
      <w:pPr>
        <w:pStyle w:val="5"/>
        <w:spacing w:before="9"/>
        <w:rPr>
          <w:b/>
          <w:sz w:val="23"/>
        </w:rPr>
      </w:pPr>
    </w:p>
    <w:p>
      <w:pPr>
        <w:pStyle w:val="5"/>
        <w:spacing w:line="360" w:lineRule="auto"/>
        <w:ind w:left="440" w:right="445"/>
        <w:jc w:val="both"/>
      </w:pPr>
      <w:r>
        <w:t>The study found that lack of employee engagement decreases organization performance.</w:t>
      </w:r>
      <w:r>
        <w:rPr>
          <w:spacing w:val="1"/>
        </w:rPr>
        <w:t xml:space="preserve"> </w:t>
      </w:r>
      <w:r>
        <w:t>30% of the management felt that the organization has put in place effective employee</w:t>
      </w:r>
      <w:r>
        <w:rPr>
          <w:spacing w:val="1"/>
        </w:rPr>
        <w:t xml:space="preserve"> </w:t>
      </w:r>
      <w:r>
        <w:t>empowerment</w:t>
      </w:r>
      <w:r>
        <w:rPr>
          <w:spacing w:val="1"/>
        </w:rPr>
        <w:t xml:space="preserve"> </w:t>
      </w:r>
      <w:r>
        <w:t>strategies,</w:t>
      </w:r>
      <w:r>
        <w:rPr>
          <w:spacing w:val="1"/>
        </w:rPr>
        <w:t xml:space="preserve"> </w:t>
      </w:r>
      <w:r>
        <w:t>although</w:t>
      </w:r>
      <w:r>
        <w:rPr>
          <w:spacing w:val="1"/>
        </w:rPr>
        <w:t xml:space="preserve"> </w:t>
      </w:r>
      <w:r>
        <w:t>the</w:t>
      </w:r>
      <w:r>
        <w:rPr>
          <w:spacing w:val="1"/>
        </w:rPr>
        <w:t xml:space="preserve"> </w:t>
      </w:r>
      <w:r>
        <w:t>50%</w:t>
      </w:r>
      <w:r>
        <w:rPr>
          <w:spacing w:val="1"/>
        </w:rPr>
        <w:t xml:space="preserve"> </w:t>
      </w:r>
      <w:r>
        <w:t>of</w:t>
      </w:r>
      <w:r>
        <w:rPr>
          <w:spacing w:val="1"/>
        </w:rPr>
        <w:t xml:space="preserve"> </w:t>
      </w:r>
      <w:r>
        <w:t>the</w:t>
      </w:r>
      <w:r>
        <w:rPr>
          <w:spacing w:val="1"/>
        </w:rPr>
        <w:t xml:space="preserve"> </w:t>
      </w:r>
      <w:r>
        <w:t>employees</w:t>
      </w:r>
      <w:r>
        <w:rPr>
          <w:spacing w:val="1"/>
        </w:rPr>
        <w:t xml:space="preserve"> </w:t>
      </w:r>
      <w:r>
        <w:t>differed</w:t>
      </w:r>
      <w:r>
        <w:rPr>
          <w:spacing w:val="1"/>
        </w:rPr>
        <w:t xml:space="preserve"> </w:t>
      </w:r>
      <w:r>
        <w:t>with</w:t>
      </w:r>
      <w:r>
        <w:rPr>
          <w:spacing w:val="1"/>
        </w:rPr>
        <w:t xml:space="preserve"> </w:t>
      </w:r>
      <w:r>
        <w:t>them</w:t>
      </w:r>
      <w:r>
        <w:rPr>
          <w:spacing w:val="1"/>
        </w:rPr>
        <w:t xml:space="preserve"> </w:t>
      </w:r>
      <w:r>
        <w:t>significantly. This is also the case with positive impact of employee engagement. This</w:t>
      </w:r>
      <w:r>
        <w:rPr>
          <w:spacing w:val="1"/>
        </w:rPr>
        <w:t xml:space="preserve"> </w:t>
      </w:r>
      <w:r>
        <w:t>shows a disconnect between the two top management and middle level management. The</w:t>
      </w:r>
      <w:r>
        <w:rPr>
          <w:spacing w:val="1"/>
        </w:rPr>
        <w:t xml:space="preserve"> </w:t>
      </w:r>
      <w:r>
        <w:t>study differs with Hrebiniak (2006) who revealed execution decisions take too long to be</w:t>
      </w:r>
      <w:r>
        <w:rPr>
          <w:spacing w:val="1"/>
        </w:rPr>
        <w:t xml:space="preserve"> </w:t>
      </w:r>
      <w:r>
        <w:t>executed and therefore it’s a sign of lack of empowerment because employees don’t have</w:t>
      </w:r>
      <w:r>
        <w:rPr>
          <w:spacing w:val="1"/>
        </w:rPr>
        <w:t xml:space="preserve"> </w:t>
      </w:r>
      <w:r>
        <w:t>powers</w:t>
      </w:r>
      <w:r>
        <w:rPr>
          <w:spacing w:val="-1"/>
        </w:rPr>
        <w:t xml:space="preserve"> </w:t>
      </w:r>
      <w:r>
        <w:t>to make</w:t>
      </w:r>
      <w:r>
        <w:rPr>
          <w:spacing w:val="-2"/>
        </w:rPr>
        <w:t xml:space="preserve"> </w:t>
      </w:r>
      <w:r>
        <w:t>decisions.</w:t>
      </w:r>
    </w:p>
    <w:p>
      <w:pPr>
        <w:pStyle w:val="5"/>
        <w:spacing w:before="2"/>
        <w:rPr>
          <w:sz w:val="36"/>
        </w:rPr>
      </w:pPr>
    </w:p>
    <w:p>
      <w:pPr>
        <w:pStyle w:val="5"/>
        <w:spacing w:before="1" w:line="360" w:lineRule="auto"/>
        <w:ind w:left="440" w:right="446"/>
        <w:jc w:val="both"/>
      </w:pPr>
      <w:r>
        <w:t>The</w:t>
      </w:r>
      <w:r>
        <w:rPr>
          <w:spacing w:val="1"/>
        </w:rPr>
        <w:t xml:space="preserve"> </w:t>
      </w:r>
      <w:r>
        <w:t>study</w:t>
      </w:r>
      <w:r>
        <w:rPr>
          <w:spacing w:val="1"/>
        </w:rPr>
        <w:t xml:space="preserve"> </w:t>
      </w:r>
      <w:r>
        <w:t>found</w:t>
      </w:r>
      <w:r>
        <w:rPr>
          <w:spacing w:val="1"/>
        </w:rPr>
        <w:t xml:space="preserve"> </w:t>
      </w:r>
      <w:r>
        <w:t>that</w:t>
      </w:r>
      <w:r>
        <w:rPr>
          <w:spacing w:val="1"/>
        </w:rPr>
        <w:t xml:space="preserve"> </w:t>
      </w:r>
      <w:r>
        <w:t>in</w:t>
      </w:r>
      <w:r>
        <w:rPr>
          <w:spacing w:val="1"/>
        </w:rPr>
        <w:t xml:space="preserve"> </w:t>
      </w:r>
      <w:r>
        <w:t>Pact</w:t>
      </w:r>
      <w:r>
        <w:rPr>
          <w:spacing w:val="1"/>
        </w:rPr>
        <w:t xml:space="preserve"> </w:t>
      </w:r>
      <w:r>
        <w:t>communication</w:t>
      </w:r>
      <w:r>
        <w:rPr>
          <w:spacing w:val="1"/>
        </w:rPr>
        <w:t xml:space="preserve"> </w:t>
      </w:r>
      <w:r>
        <w:t>flow</w:t>
      </w:r>
      <w:r>
        <w:rPr>
          <w:spacing w:val="1"/>
        </w:rPr>
        <w:t xml:space="preserve"> </w:t>
      </w:r>
      <w:r>
        <w:t>in</w:t>
      </w:r>
      <w:r>
        <w:rPr>
          <w:spacing w:val="1"/>
        </w:rPr>
        <w:t xml:space="preserve"> </w:t>
      </w:r>
      <w:r>
        <w:t>the</w:t>
      </w:r>
      <w:r>
        <w:rPr>
          <w:spacing w:val="1"/>
        </w:rPr>
        <w:t xml:space="preserve"> </w:t>
      </w:r>
      <w:r>
        <w:t>organization</w:t>
      </w:r>
      <w:r>
        <w:rPr>
          <w:spacing w:val="1"/>
        </w:rPr>
        <w:t xml:space="preserve"> </w:t>
      </w:r>
      <w:r>
        <w:t>between</w:t>
      </w:r>
      <w:r>
        <w:rPr>
          <w:spacing w:val="1"/>
        </w:rPr>
        <w:t xml:space="preserve"> </w:t>
      </w:r>
      <w:r>
        <w:t>top</w:t>
      </w:r>
      <w:r>
        <w:rPr>
          <w:spacing w:val="1"/>
        </w:rPr>
        <w:t xml:space="preserve"> </w:t>
      </w:r>
      <w:r>
        <w:t>management and employees and amongst the employees was timely and through the</w:t>
      </w:r>
      <w:r>
        <w:rPr>
          <w:spacing w:val="1"/>
        </w:rPr>
        <w:t xml:space="preserve"> </w:t>
      </w:r>
      <w:r>
        <w:t>proper channels. 80 % of the top management and middle management strongly agree and</w:t>
      </w:r>
      <w:r>
        <w:rPr>
          <w:spacing w:val="-57"/>
        </w:rPr>
        <w:t xml:space="preserve"> </w:t>
      </w:r>
      <w:r>
        <w:t>this can be seen as to being implemented by Pact in order for the employees to feel</w:t>
      </w:r>
      <w:r>
        <w:rPr>
          <w:spacing w:val="1"/>
        </w:rPr>
        <w:t xml:space="preserve"> </w:t>
      </w:r>
      <w:r>
        <w:t>engaged</w:t>
      </w:r>
      <w:r>
        <w:rPr>
          <w:spacing w:val="1"/>
        </w:rPr>
        <w:t xml:space="preserve"> </w:t>
      </w:r>
      <w:r>
        <w:t>at all levels in the organization.</w:t>
      </w:r>
    </w:p>
    <w:p>
      <w:pPr>
        <w:pStyle w:val="5"/>
        <w:spacing w:line="360" w:lineRule="auto"/>
        <w:ind w:left="440" w:right="440"/>
      </w:pPr>
      <w:r>
        <w:t>The</w:t>
      </w:r>
      <w:r>
        <w:rPr>
          <w:spacing w:val="2"/>
        </w:rPr>
        <w:t xml:space="preserve"> </w:t>
      </w:r>
      <w:r>
        <w:t>study</w:t>
      </w:r>
      <w:r>
        <w:rPr>
          <w:spacing w:val="-3"/>
        </w:rPr>
        <w:t xml:space="preserve"> </w:t>
      </w:r>
      <w:r>
        <w:t>supports</w:t>
      </w:r>
      <w:r>
        <w:rPr>
          <w:spacing w:val="5"/>
        </w:rPr>
        <w:t xml:space="preserve"> </w:t>
      </w:r>
      <w:r>
        <w:t>Hungler</w:t>
      </w:r>
      <w:r>
        <w:rPr>
          <w:spacing w:val="2"/>
        </w:rPr>
        <w:t xml:space="preserve"> </w:t>
      </w:r>
      <w:r>
        <w:t>(2007)</w:t>
      </w:r>
      <w:r>
        <w:rPr>
          <w:spacing w:val="2"/>
        </w:rPr>
        <w:t xml:space="preserve"> </w:t>
      </w:r>
      <w:r>
        <w:t>who</w:t>
      </w:r>
      <w:r>
        <w:rPr>
          <w:spacing w:val="4"/>
        </w:rPr>
        <w:t xml:space="preserve"> </w:t>
      </w:r>
      <w:r>
        <w:t>found</w:t>
      </w:r>
      <w:r>
        <w:rPr>
          <w:spacing w:val="2"/>
        </w:rPr>
        <w:t xml:space="preserve"> </w:t>
      </w:r>
      <w:r>
        <w:t>that</w:t>
      </w:r>
      <w:r>
        <w:rPr>
          <w:spacing w:val="3"/>
        </w:rPr>
        <w:t xml:space="preserve"> </w:t>
      </w:r>
      <w:r>
        <w:t>lack</w:t>
      </w:r>
      <w:r>
        <w:rPr>
          <w:spacing w:val="4"/>
        </w:rPr>
        <w:t xml:space="preserve"> </w:t>
      </w:r>
      <w:r>
        <w:t>of</w:t>
      </w:r>
      <w:r>
        <w:rPr>
          <w:spacing w:val="2"/>
        </w:rPr>
        <w:t xml:space="preserve"> </w:t>
      </w:r>
      <w:r>
        <w:t>communication</w:t>
      </w:r>
      <w:r>
        <w:rPr>
          <w:spacing w:val="1"/>
        </w:rPr>
        <w:t xml:space="preserve"> </w:t>
      </w:r>
      <w:r>
        <w:t>in</w:t>
      </w:r>
      <w:r>
        <w:rPr>
          <w:spacing w:val="5"/>
        </w:rPr>
        <w:t xml:space="preserve"> </w:t>
      </w:r>
      <w:r>
        <w:t>organization</w:t>
      </w:r>
      <w:r>
        <w:rPr>
          <w:spacing w:val="-57"/>
        </w:rPr>
        <w:t xml:space="preserve"> </w:t>
      </w:r>
      <w:r>
        <w:t>leads people to do their work according to their personal view of how job should be done.</w:t>
      </w:r>
      <w:r>
        <w:rPr>
          <w:spacing w:val="1"/>
        </w:rPr>
        <w:t xml:space="preserve"> </w:t>
      </w:r>
      <w:r>
        <w:t>The</w:t>
      </w:r>
      <w:r>
        <w:rPr>
          <w:spacing w:val="-1"/>
        </w:rPr>
        <w:t xml:space="preserve"> </w:t>
      </w:r>
      <w:r>
        <w:t>study shows</w:t>
      </w:r>
      <w:r>
        <w:rPr>
          <w:spacing w:val="2"/>
        </w:rPr>
        <w:t xml:space="preserve"> </w:t>
      </w:r>
      <w:r>
        <w:t>that</w:t>
      </w:r>
      <w:r>
        <w:rPr>
          <w:spacing w:val="1"/>
        </w:rPr>
        <w:t xml:space="preserve"> </w:t>
      </w:r>
      <w:r>
        <w:t>communication</w:t>
      </w:r>
      <w:r>
        <w:rPr>
          <w:spacing w:val="2"/>
        </w:rPr>
        <w:t xml:space="preserve"> </w:t>
      </w:r>
      <w:r>
        <w:t>is</w:t>
      </w:r>
      <w:r>
        <w:rPr>
          <w:spacing w:val="2"/>
        </w:rPr>
        <w:t xml:space="preserve"> </w:t>
      </w:r>
      <w:r>
        <w:t>important</w:t>
      </w:r>
      <w:r>
        <w:rPr>
          <w:spacing w:val="2"/>
        </w:rPr>
        <w:t xml:space="preserve"> </w:t>
      </w:r>
      <w:r>
        <w:t>strategy</w:t>
      </w:r>
      <w:r>
        <w:rPr>
          <w:spacing w:val="-4"/>
        </w:rPr>
        <w:t xml:space="preserve"> </w:t>
      </w:r>
      <w:r>
        <w:t>as</w:t>
      </w:r>
      <w:r>
        <w:rPr>
          <w:spacing w:val="4"/>
        </w:rPr>
        <w:t xml:space="preserve"> </w:t>
      </w:r>
      <w:r>
        <w:t>far</w:t>
      </w:r>
      <w:r>
        <w:rPr>
          <w:spacing w:val="3"/>
        </w:rPr>
        <w:t xml:space="preserve"> </w:t>
      </w:r>
      <w:r>
        <w:t>as</w:t>
      </w:r>
      <w:r>
        <w:rPr>
          <w:spacing w:val="2"/>
        </w:rPr>
        <w:t xml:space="preserve"> </w:t>
      </w:r>
      <w:r>
        <w:t>employee</w:t>
      </w:r>
      <w:r>
        <w:rPr>
          <w:spacing w:val="2"/>
        </w:rPr>
        <w:t xml:space="preserve"> </w:t>
      </w:r>
      <w:r>
        <w:t>engagement</w:t>
      </w:r>
      <w:r>
        <w:rPr>
          <w:spacing w:val="-57"/>
        </w:rPr>
        <w:t xml:space="preserve"> </w:t>
      </w:r>
      <w:r>
        <w:t>is</w:t>
      </w:r>
      <w:r>
        <w:rPr>
          <w:spacing w:val="29"/>
        </w:rPr>
        <w:t xml:space="preserve"> </w:t>
      </w:r>
      <w:r>
        <w:t>concerned</w:t>
      </w:r>
      <w:r>
        <w:rPr>
          <w:spacing w:val="28"/>
        </w:rPr>
        <w:t xml:space="preserve"> </w:t>
      </w:r>
      <w:r>
        <w:t>.Effective</w:t>
      </w:r>
      <w:r>
        <w:rPr>
          <w:spacing w:val="29"/>
        </w:rPr>
        <w:t xml:space="preserve"> </w:t>
      </w:r>
      <w:r>
        <w:t>communication</w:t>
      </w:r>
      <w:r>
        <w:rPr>
          <w:spacing w:val="28"/>
        </w:rPr>
        <w:t xml:space="preserve"> </w:t>
      </w:r>
      <w:r>
        <w:t>have</w:t>
      </w:r>
      <w:r>
        <w:rPr>
          <w:spacing w:val="27"/>
        </w:rPr>
        <w:t xml:space="preserve"> </w:t>
      </w:r>
      <w:r>
        <w:t>strong</w:t>
      </w:r>
      <w:r>
        <w:rPr>
          <w:spacing w:val="26"/>
        </w:rPr>
        <w:t xml:space="preserve"> </w:t>
      </w:r>
      <w:r>
        <w:t>impact</w:t>
      </w:r>
      <w:r>
        <w:rPr>
          <w:spacing w:val="29"/>
        </w:rPr>
        <w:t xml:space="preserve"> </w:t>
      </w:r>
      <w:r>
        <w:t>on</w:t>
      </w:r>
      <w:r>
        <w:rPr>
          <w:spacing w:val="28"/>
        </w:rPr>
        <w:t xml:space="preserve"> </w:t>
      </w:r>
      <w:r>
        <w:t>performance</w:t>
      </w:r>
      <w:r>
        <w:rPr>
          <w:spacing w:val="27"/>
        </w:rPr>
        <w:t xml:space="preserve"> </w:t>
      </w:r>
      <w:r>
        <w:t>of</w:t>
      </w:r>
      <w:r>
        <w:rPr>
          <w:spacing w:val="27"/>
        </w:rPr>
        <w:t xml:space="preserve"> </w:t>
      </w:r>
      <w:r>
        <w:t>the</w:t>
      </w:r>
      <w:r>
        <w:rPr>
          <w:spacing w:val="-57"/>
        </w:rPr>
        <w:t xml:space="preserve"> </w:t>
      </w:r>
      <w:r>
        <w:t>organization.</w:t>
      </w:r>
      <w:r>
        <w:rPr>
          <w:spacing w:val="29"/>
        </w:rPr>
        <w:t xml:space="preserve"> </w:t>
      </w:r>
      <w:r>
        <w:t>Burtis</w:t>
      </w:r>
      <w:r>
        <w:rPr>
          <w:spacing w:val="32"/>
        </w:rPr>
        <w:t xml:space="preserve"> </w:t>
      </w:r>
      <w:r>
        <w:t>(2010)</w:t>
      </w:r>
      <w:r>
        <w:rPr>
          <w:spacing w:val="30"/>
        </w:rPr>
        <w:t xml:space="preserve"> </w:t>
      </w:r>
      <w:r>
        <w:t>found</w:t>
      </w:r>
      <w:r>
        <w:rPr>
          <w:spacing w:val="29"/>
        </w:rPr>
        <w:t xml:space="preserve"> </w:t>
      </w:r>
      <w:r>
        <w:t>out</w:t>
      </w:r>
      <w:r>
        <w:rPr>
          <w:spacing w:val="31"/>
        </w:rPr>
        <w:t xml:space="preserve"> </w:t>
      </w:r>
      <w:r>
        <w:t>that</w:t>
      </w:r>
      <w:r>
        <w:rPr>
          <w:spacing w:val="30"/>
        </w:rPr>
        <w:t xml:space="preserve"> </w:t>
      </w:r>
      <w:r>
        <w:t>a</w:t>
      </w:r>
      <w:r>
        <w:rPr>
          <w:spacing w:val="29"/>
        </w:rPr>
        <w:t xml:space="preserve"> </w:t>
      </w:r>
      <w:r>
        <w:t>well</w:t>
      </w:r>
      <w:r>
        <w:rPr>
          <w:spacing w:val="31"/>
        </w:rPr>
        <w:t xml:space="preserve"> </w:t>
      </w:r>
      <w:r>
        <w:t>communicated</w:t>
      </w:r>
      <w:r>
        <w:rPr>
          <w:spacing w:val="29"/>
        </w:rPr>
        <w:t xml:space="preserve"> </w:t>
      </w:r>
      <w:r>
        <w:t>strategy</w:t>
      </w:r>
      <w:r>
        <w:rPr>
          <w:spacing w:val="28"/>
        </w:rPr>
        <w:t xml:space="preserve"> </w:t>
      </w:r>
      <w:r>
        <w:t>equals</w:t>
      </w:r>
      <w:r>
        <w:rPr>
          <w:spacing w:val="30"/>
        </w:rPr>
        <w:t xml:space="preserve"> </w:t>
      </w:r>
      <w:r>
        <w:t>a</w:t>
      </w:r>
      <w:r>
        <w:rPr>
          <w:spacing w:val="34"/>
        </w:rPr>
        <w:t xml:space="preserve"> </w:t>
      </w:r>
      <w:r>
        <w:t>well-</w:t>
      </w:r>
      <w:r>
        <w:rPr>
          <w:spacing w:val="-57"/>
        </w:rPr>
        <w:t xml:space="preserve"> </w:t>
      </w:r>
      <w:r>
        <w:t>executed</w:t>
      </w:r>
      <w:r>
        <w:rPr>
          <w:spacing w:val="2"/>
        </w:rPr>
        <w:t xml:space="preserve"> </w:t>
      </w:r>
      <w:r>
        <w:t>strategy.</w:t>
      </w:r>
      <w:r>
        <w:rPr>
          <w:spacing w:val="2"/>
        </w:rPr>
        <w:t xml:space="preserve"> </w:t>
      </w:r>
      <w:r>
        <w:t>The</w:t>
      </w:r>
      <w:r>
        <w:rPr>
          <w:spacing w:val="1"/>
        </w:rPr>
        <w:t xml:space="preserve"> </w:t>
      </w:r>
      <w:r>
        <w:t>knowledge</w:t>
      </w:r>
      <w:r>
        <w:rPr>
          <w:spacing w:val="1"/>
        </w:rPr>
        <w:t xml:space="preserve"> </w:t>
      </w:r>
      <w:r>
        <w:t>of</w:t>
      </w:r>
      <w:r>
        <w:rPr>
          <w:spacing w:val="1"/>
        </w:rPr>
        <w:t xml:space="preserve"> </w:t>
      </w:r>
      <w:r>
        <w:t>strategy</w:t>
      </w:r>
      <w:r>
        <w:rPr>
          <w:spacing w:val="56"/>
        </w:rPr>
        <w:t xml:space="preserve"> </w:t>
      </w:r>
      <w:r>
        <w:t>and</w:t>
      </w:r>
      <w:r>
        <w:rPr>
          <w:spacing w:val="2"/>
        </w:rPr>
        <w:t xml:space="preserve"> </w:t>
      </w:r>
      <w:r>
        <w:t>understanding</w:t>
      </w:r>
      <w:r>
        <w:rPr>
          <w:spacing w:val="58"/>
        </w:rPr>
        <w:t xml:space="preserve"> </w:t>
      </w:r>
      <w:r>
        <w:t>it</w:t>
      </w:r>
      <w:r>
        <w:rPr>
          <w:spacing w:val="2"/>
        </w:rPr>
        <w:t xml:space="preserve"> </w:t>
      </w:r>
      <w:r>
        <w:t>are  two</w:t>
      </w:r>
      <w:r>
        <w:rPr>
          <w:spacing w:val="2"/>
        </w:rPr>
        <w:t xml:space="preserve"> </w:t>
      </w:r>
      <w:r>
        <w:t>different</w:t>
      </w:r>
      <w:r>
        <w:rPr>
          <w:spacing w:val="-57"/>
        </w:rPr>
        <w:t xml:space="preserve"> </w:t>
      </w:r>
      <w:r>
        <w:t>concepts.</w:t>
      </w:r>
    </w:p>
    <w:p>
      <w:pPr>
        <w:spacing w:after="0" w:line="360" w:lineRule="auto"/>
        <w:sectPr>
          <w:pgSz w:w="12240" w:h="15840"/>
          <w:pgMar w:top="1220" w:right="920" w:bottom="620" w:left="1720" w:header="0" w:footer="359" w:gutter="0"/>
          <w:cols w:space="720" w:num="1"/>
        </w:sectPr>
      </w:pPr>
    </w:p>
    <w:p>
      <w:pPr>
        <w:pStyle w:val="5"/>
        <w:spacing w:before="70" w:line="360" w:lineRule="auto"/>
        <w:ind w:left="440" w:right="446"/>
        <w:jc w:val="both"/>
      </w:pPr>
      <w:r>
        <w:t>The study found that strategy formulation in the</w:t>
      </w:r>
      <w:r>
        <w:rPr>
          <w:spacing w:val="60"/>
        </w:rPr>
        <w:t xml:space="preserve"> </w:t>
      </w:r>
      <w:r>
        <w:t>organization involved all the employees</w:t>
      </w:r>
      <w:r>
        <w:rPr>
          <w:spacing w:val="1"/>
        </w:rPr>
        <w:t xml:space="preserve"> </w:t>
      </w:r>
      <w:r>
        <w:t>in the organization.80% of the management agree to the fact that employees are involved</w:t>
      </w:r>
      <w:r>
        <w:rPr>
          <w:spacing w:val="1"/>
        </w:rPr>
        <w:t xml:space="preserve"> </w:t>
      </w:r>
      <w:r>
        <w:t>in strategy formulation, with 58% of the middle level employees agreeing that they are all</w:t>
      </w:r>
      <w:r>
        <w:rPr>
          <w:spacing w:val="1"/>
        </w:rPr>
        <w:t xml:space="preserve"> </w:t>
      </w:r>
      <w:r>
        <w:t>involved in the strategy formulation in the organization. In Pact, top management believes</w:t>
      </w:r>
      <w:r>
        <w:rPr>
          <w:spacing w:val="-57"/>
        </w:rPr>
        <w:t xml:space="preserve"> </w:t>
      </w:r>
      <w:r>
        <w:t>that the organizations strategy can only be a successful if the employees are involved and</w:t>
      </w:r>
      <w:r>
        <w:rPr>
          <w:spacing w:val="1"/>
        </w:rPr>
        <w:t xml:space="preserve"> </w:t>
      </w:r>
      <w:r>
        <w:t>there is constant feedback and this has increased employee engagement in Pact thereby</w:t>
      </w:r>
      <w:r>
        <w:rPr>
          <w:spacing w:val="1"/>
        </w:rPr>
        <w:t xml:space="preserve"> </w:t>
      </w:r>
      <w:r>
        <w:t>increasing organization performance which is one of the areas that Pact stands out. N .The</w:t>
      </w:r>
      <w:r>
        <w:rPr>
          <w:spacing w:val="-57"/>
        </w:rPr>
        <w:t xml:space="preserve"> </w:t>
      </w:r>
      <w:r>
        <w:t>study agrees with Raps (2005) who found that one reason of strategy implementation</w:t>
      </w:r>
      <w:r>
        <w:rPr>
          <w:spacing w:val="1"/>
        </w:rPr>
        <w:t xml:space="preserve"> </w:t>
      </w:r>
      <w:r>
        <w:t>challenge</w:t>
      </w:r>
      <w:r>
        <w:rPr>
          <w:spacing w:val="-2"/>
        </w:rPr>
        <w:t xml:space="preserve"> </w:t>
      </w:r>
      <w:r>
        <w:t>process</w:t>
      </w:r>
      <w:r>
        <w:rPr>
          <w:spacing w:val="-1"/>
        </w:rPr>
        <w:t xml:space="preserve"> </w:t>
      </w:r>
      <w:r>
        <w:t>fails is</w:t>
      </w:r>
      <w:r>
        <w:rPr>
          <w:spacing w:val="-1"/>
        </w:rPr>
        <w:t xml:space="preserve"> </w:t>
      </w:r>
      <w:r>
        <w:t>because</w:t>
      </w:r>
      <w:r>
        <w:rPr>
          <w:spacing w:val="-1"/>
        </w:rPr>
        <w:t xml:space="preserve"> </w:t>
      </w:r>
      <w:r>
        <w:t>of</w:t>
      </w:r>
      <w:r>
        <w:rPr>
          <w:spacing w:val="-1"/>
        </w:rPr>
        <w:t xml:space="preserve"> </w:t>
      </w:r>
      <w:r>
        <w:t>vagueness</w:t>
      </w:r>
      <w:r>
        <w:rPr>
          <w:spacing w:val="-1"/>
        </w:rPr>
        <w:t xml:space="preserve"> </w:t>
      </w:r>
      <w:r>
        <w:t>of</w:t>
      </w:r>
      <w:r>
        <w:rPr>
          <w:spacing w:val="1"/>
        </w:rPr>
        <w:t xml:space="preserve"> </w:t>
      </w:r>
      <w:r>
        <w:t>assignment</w:t>
      </w:r>
      <w:r>
        <w:rPr>
          <w:spacing w:val="-1"/>
        </w:rPr>
        <w:t xml:space="preserve"> </w:t>
      </w:r>
      <w:r>
        <w:t>of</w:t>
      </w:r>
      <w:r>
        <w:rPr>
          <w:spacing w:val="1"/>
        </w:rPr>
        <w:t xml:space="preserve"> </w:t>
      </w:r>
      <w:r>
        <w:t>responsibilities.</w:t>
      </w:r>
    </w:p>
    <w:p>
      <w:pPr>
        <w:pStyle w:val="5"/>
        <w:spacing w:before="1"/>
        <w:rPr>
          <w:sz w:val="36"/>
        </w:rPr>
      </w:pPr>
    </w:p>
    <w:p>
      <w:pPr>
        <w:pStyle w:val="5"/>
        <w:spacing w:line="360" w:lineRule="auto"/>
        <w:ind w:left="440" w:right="445"/>
        <w:jc w:val="both"/>
      </w:pPr>
      <w:r>
        <w:t>The study found that most of the employees in Pact are involved in decision making. 98%</w:t>
      </w:r>
      <w:r>
        <w:rPr>
          <w:spacing w:val="1"/>
        </w:rPr>
        <w:t xml:space="preserve"> </w:t>
      </w:r>
      <w:r>
        <w:t>of the middle level management felt that they are involved in decision making. However</w:t>
      </w:r>
      <w:r>
        <w:rPr>
          <w:spacing w:val="1"/>
        </w:rPr>
        <w:t xml:space="preserve"> </w:t>
      </w:r>
      <w:r>
        <w:t>30% of the assistants felt that they are not involved in decision making all the time and</w:t>
      </w:r>
      <w:r>
        <w:rPr>
          <w:spacing w:val="1"/>
        </w:rPr>
        <w:t xml:space="preserve"> </w:t>
      </w:r>
      <w:r>
        <w:t>there is need for the organization to bring them in order for all employees to feel equal in</w:t>
      </w:r>
      <w:r>
        <w:rPr>
          <w:spacing w:val="1"/>
        </w:rPr>
        <w:t xml:space="preserve"> </w:t>
      </w:r>
      <w:r>
        <w:t>the organization. The study agreed with Michlitsch (2000) who found the need for people</w:t>
      </w:r>
      <w:r>
        <w:rPr>
          <w:spacing w:val="1"/>
        </w:rPr>
        <w:t xml:space="preserve"> </w:t>
      </w:r>
      <w:r>
        <w:t>to know clearly</w:t>
      </w:r>
      <w:r>
        <w:rPr>
          <w:spacing w:val="-5"/>
        </w:rPr>
        <w:t xml:space="preserve"> </w:t>
      </w:r>
      <w:r>
        <w:t>what they</w:t>
      </w:r>
      <w:r>
        <w:rPr>
          <w:spacing w:val="-3"/>
        </w:rPr>
        <w:t xml:space="preserve"> </w:t>
      </w:r>
      <w:r>
        <w:t>are</w:t>
      </w:r>
      <w:r>
        <w:rPr>
          <w:spacing w:val="-2"/>
        </w:rPr>
        <w:t xml:space="preserve"> </w:t>
      </w:r>
      <w:r>
        <w:t>supposed to do.</w:t>
      </w:r>
    </w:p>
    <w:p>
      <w:pPr>
        <w:pStyle w:val="5"/>
        <w:spacing w:before="11"/>
        <w:rPr>
          <w:sz w:val="35"/>
        </w:rPr>
      </w:pPr>
    </w:p>
    <w:p>
      <w:pPr>
        <w:pStyle w:val="5"/>
        <w:spacing w:line="360" w:lineRule="auto"/>
        <w:ind w:left="440" w:right="443"/>
        <w:jc w:val="both"/>
      </w:pPr>
      <w:r>
        <w:t>The study agrees with Ryan (1987) who found that successful organizations regardless of</w:t>
      </w:r>
      <w:r>
        <w:rPr>
          <w:spacing w:val="1"/>
        </w:rPr>
        <w:t xml:space="preserve"> </w:t>
      </w:r>
      <w:r>
        <w:t>their levels 90% of workers want to be involved in decisions that affect their jobs. Leaders</w:t>
      </w:r>
      <w:r>
        <w:rPr>
          <w:spacing w:val="-57"/>
        </w:rPr>
        <w:t xml:space="preserve"> </w:t>
      </w:r>
      <w:r>
        <w:t>of high engagement create trustful and challenging environment. High levels of employee</w:t>
      </w:r>
      <w:r>
        <w:rPr>
          <w:spacing w:val="1"/>
        </w:rPr>
        <w:t xml:space="preserve"> </w:t>
      </w:r>
      <w:r>
        <w:t>engagement</w:t>
      </w:r>
      <w:r>
        <w:rPr>
          <w:spacing w:val="1"/>
        </w:rPr>
        <w:t xml:space="preserve"> </w:t>
      </w:r>
      <w:r>
        <w:t>are</w:t>
      </w:r>
      <w:r>
        <w:rPr>
          <w:spacing w:val="-2"/>
        </w:rPr>
        <w:t xml:space="preserve"> </w:t>
      </w:r>
      <w:r>
        <w:t>inextricably</w:t>
      </w:r>
      <w:r>
        <w:rPr>
          <w:spacing w:val="-5"/>
        </w:rPr>
        <w:t xml:space="preserve"> </w:t>
      </w:r>
      <w:r>
        <w:t>linked</w:t>
      </w:r>
      <w:r>
        <w:rPr>
          <w:spacing w:val="-1"/>
        </w:rPr>
        <w:t xml:space="preserve"> </w:t>
      </w:r>
      <w:r>
        <w:t>to high level of</w:t>
      </w:r>
      <w:r>
        <w:rPr>
          <w:spacing w:val="-1"/>
        </w:rPr>
        <w:t xml:space="preserve"> </w:t>
      </w:r>
      <w:r>
        <w:t>customer engagement.</w:t>
      </w:r>
    </w:p>
    <w:p>
      <w:pPr>
        <w:pStyle w:val="5"/>
        <w:spacing w:before="2"/>
        <w:rPr>
          <w:sz w:val="36"/>
        </w:rPr>
      </w:pPr>
    </w:p>
    <w:p>
      <w:pPr>
        <w:pStyle w:val="5"/>
        <w:spacing w:line="360" w:lineRule="auto"/>
        <w:ind w:left="440" w:right="440"/>
        <w:jc w:val="both"/>
      </w:pPr>
      <w:r>
        <w:t>The study found that in Pact 99% of the middle level employees receive the necessary</w:t>
      </w:r>
      <w:r>
        <w:rPr>
          <w:spacing w:val="1"/>
        </w:rPr>
        <w:t xml:space="preserve"> </w:t>
      </w:r>
      <w:r>
        <w:t>training in</w:t>
      </w:r>
      <w:r>
        <w:rPr>
          <w:spacing w:val="1"/>
        </w:rPr>
        <w:t xml:space="preserve"> </w:t>
      </w:r>
      <w:r>
        <w:t>order to</w:t>
      </w:r>
      <w:r>
        <w:rPr>
          <w:spacing w:val="1"/>
        </w:rPr>
        <w:t xml:space="preserve"> </w:t>
      </w:r>
      <w:r>
        <w:t>handle</w:t>
      </w:r>
      <w:r>
        <w:rPr>
          <w:spacing w:val="1"/>
        </w:rPr>
        <w:t xml:space="preserve"> </w:t>
      </w:r>
      <w:r>
        <w:t>their duties</w:t>
      </w:r>
      <w:r>
        <w:rPr>
          <w:spacing w:val="1"/>
        </w:rPr>
        <w:t xml:space="preserve"> </w:t>
      </w:r>
      <w:r>
        <w:t>efficiently and</w:t>
      </w:r>
      <w:r>
        <w:rPr>
          <w:spacing w:val="60"/>
        </w:rPr>
        <w:t xml:space="preserve"> </w:t>
      </w:r>
      <w:r>
        <w:t>effectively.</w:t>
      </w:r>
      <w:r>
        <w:rPr>
          <w:spacing w:val="60"/>
        </w:rPr>
        <w:t xml:space="preserve"> </w:t>
      </w:r>
      <w:r>
        <w:t>However, 25% of the</w:t>
      </w:r>
      <w:r>
        <w:rPr>
          <w:spacing w:val="-57"/>
        </w:rPr>
        <w:t xml:space="preserve"> </w:t>
      </w:r>
      <w:r>
        <w:t>top management felt that training was not a necessarily large component on employee</w:t>
      </w:r>
      <w:r>
        <w:rPr>
          <w:spacing w:val="1"/>
        </w:rPr>
        <w:t xml:space="preserve"> </w:t>
      </w:r>
      <w:r>
        <w:t>engagement. The management felt that there was still room for improvement and felt that</w:t>
      </w:r>
      <w:r>
        <w:rPr>
          <w:spacing w:val="1"/>
        </w:rPr>
        <w:t xml:space="preserve"> </w:t>
      </w:r>
      <w:r>
        <w:t>the employees should take up more training opportunities in their respective field of</w:t>
      </w:r>
      <w:r>
        <w:rPr>
          <w:spacing w:val="1"/>
        </w:rPr>
        <w:t xml:space="preserve"> </w:t>
      </w:r>
      <w:r>
        <w:t>operation. The study differs with Baron (2010) who found that training should involve</w:t>
      </w:r>
      <w:r>
        <w:rPr>
          <w:spacing w:val="1"/>
        </w:rPr>
        <w:t xml:space="preserve"> </w:t>
      </w:r>
      <w:r>
        <w:t>exposing employees to expert coaching by specialist in their field. The findings revealed</w:t>
      </w:r>
      <w:r>
        <w:rPr>
          <w:spacing w:val="1"/>
        </w:rPr>
        <w:t xml:space="preserve"> </w:t>
      </w:r>
      <w:r>
        <w:t>that according to the employees at pact they consider school activities as training as</w:t>
      </w:r>
      <w:r>
        <w:rPr>
          <w:spacing w:val="1"/>
        </w:rPr>
        <w:t xml:space="preserve"> </w:t>
      </w:r>
      <w:r>
        <w:t>opposed</w:t>
      </w:r>
      <w:r>
        <w:rPr>
          <w:spacing w:val="-1"/>
        </w:rPr>
        <w:t xml:space="preserve"> </w:t>
      </w:r>
      <w:r>
        <w:t>to mentorship programs.</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6"/>
        <w:jc w:val="both"/>
      </w:pPr>
      <w:r>
        <w:t>The study agrees that training and career development is important dimension which</w:t>
      </w:r>
      <w:r>
        <w:rPr>
          <w:spacing w:val="1"/>
        </w:rPr>
        <w:t xml:space="preserve"> </w:t>
      </w:r>
      <w:r>
        <w:t>should be considered in process of empowering employees’ in</w:t>
      </w:r>
      <w:r>
        <w:rPr>
          <w:spacing w:val="60"/>
        </w:rPr>
        <w:t xml:space="preserve"> </w:t>
      </w:r>
      <w:r>
        <w:t>order to keep the focused</w:t>
      </w:r>
      <w:r>
        <w:rPr>
          <w:spacing w:val="1"/>
        </w:rPr>
        <w:t xml:space="preserve"> </w:t>
      </w:r>
      <w:r>
        <w:t>to their work. According to Kroth and Keeler (2009), training and development is an</w:t>
      </w:r>
      <w:r>
        <w:rPr>
          <w:spacing w:val="1"/>
        </w:rPr>
        <w:t xml:space="preserve"> </w:t>
      </w:r>
      <w:r>
        <w:t>important factor for improving employee engagement. Training improves service delivery</w:t>
      </w:r>
      <w:r>
        <w:rPr>
          <w:spacing w:val="1"/>
        </w:rPr>
        <w:t xml:space="preserve"> </w:t>
      </w:r>
      <w:r>
        <w:t>and accuracy and therefore has an impact on service delivery and performance of the</w:t>
      </w:r>
      <w:r>
        <w:rPr>
          <w:spacing w:val="1"/>
        </w:rPr>
        <w:t xml:space="preserve"> </w:t>
      </w:r>
      <w:r>
        <w:t>organization.</w:t>
      </w:r>
    </w:p>
    <w:p>
      <w:pPr>
        <w:pStyle w:val="5"/>
        <w:spacing w:before="11"/>
        <w:rPr>
          <w:sz w:val="35"/>
        </w:rPr>
      </w:pPr>
    </w:p>
    <w:p>
      <w:pPr>
        <w:pStyle w:val="5"/>
        <w:spacing w:line="360" w:lineRule="auto"/>
        <w:ind w:left="440" w:right="447"/>
        <w:jc w:val="both"/>
      </w:pPr>
      <w:r>
        <w:t>The</w:t>
      </w:r>
      <w:r>
        <w:rPr>
          <w:spacing w:val="1"/>
        </w:rPr>
        <w:t xml:space="preserve"> </w:t>
      </w:r>
      <w:r>
        <w:t>study</w:t>
      </w:r>
      <w:r>
        <w:rPr>
          <w:spacing w:val="1"/>
        </w:rPr>
        <w:t xml:space="preserve"> </w:t>
      </w:r>
      <w:r>
        <w:t>shows</w:t>
      </w:r>
      <w:r>
        <w:rPr>
          <w:spacing w:val="1"/>
        </w:rPr>
        <w:t xml:space="preserve"> </w:t>
      </w:r>
      <w:r>
        <w:t>that</w:t>
      </w:r>
      <w:r>
        <w:rPr>
          <w:spacing w:val="1"/>
        </w:rPr>
        <w:t xml:space="preserve"> </w:t>
      </w:r>
      <w:r>
        <w:t>employee</w:t>
      </w:r>
      <w:r>
        <w:rPr>
          <w:spacing w:val="1"/>
        </w:rPr>
        <w:t xml:space="preserve"> </w:t>
      </w:r>
      <w:r>
        <w:t>lack</w:t>
      </w:r>
      <w:r>
        <w:rPr>
          <w:spacing w:val="1"/>
        </w:rPr>
        <w:t xml:space="preserve"> </w:t>
      </w:r>
      <w:r>
        <w:t>of</w:t>
      </w:r>
      <w:r>
        <w:rPr>
          <w:spacing w:val="1"/>
        </w:rPr>
        <w:t xml:space="preserve"> </w:t>
      </w:r>
      <w:r>
        <w:t>employee</w:t>
      </w:r>
      <w:r>
        <w:rPr>
          <w:spacing w:val="1"/>
        </w:rPr>
        <w:t xml:space="preserve"> </w:t>
      </w:r>
      <w:r>
        <w:t>commitment</w:t>
      </w:r>
      <w:r>
        <w:rPr>
          <w:spacing w:val="1"/>
        </w:rPr>
        <w:t xml:space="preserve"> </w:t>
      </w:r>
      <w:r>
        <w:t>can</w:t>
      </w:r>
      <w:r>
        <w:rPr>
          <w:spacing w:val="1"/>
        </w:rPr>
        <w:t xml:space="preserve"> </w:t>
      </w:r>
      <w:r>
        <w:t>lead</w:t>
      </w:r>
      <w:r>
        <w:rPr>
          <w:spacing w:val="1"/>
        </w:rPr>
        <w:t xml:space="preserve"> </w:t>
      </w:r>
      <w:r>
        <w:t>decreases</w:t>
      </w:r>
      <w:r>
        <w:rPr>
          <w:spacing w:val="1"/>
        </w:rPr>
        <w:t xml:space="preserve"> </w:t>
      </w:r>
      <w:r>
        <w:t>employee engagement in</w:t>
      </w:r>
      <w:r>
        <w:rPr>
          <w:spacing w:val="1"/>
        </w:rPr>
        <w:t xml:space="preserve"> </w:t>
      </w:r>
      <w:r>
        <w:t>the office. 50% of management did feel those</w:t>
      </w:r>
      <w:r>
        <w:rPr>
          <w:spacing w:val="1"/>
        </w:rPr>
        <w:t xml:space="preserve"> </w:t>
      </w:r>
      <w:r>
        <w:t>employees</w:t>
      </w:r>
      <w:r>
        <w:rPr>
          <w:spacing w:val="60"/>
        </w:rPr>
        <w:t xml:space="preserve"> </w:t>
      </w:r>
      <w:r>
        <w:t>who</w:t>
      </w:r>
      <w:r>
        <w:rPr>
          <w:spacing w:val="1"/>
        </w:rPr>
        <w:t xml:space="preserve"> </w:t>
      </w:r>
      <w:r>
        <w:t>are not committed to the organization may not necessarily perform even if they were</w:t>
      </w:r>
      <w:r>
        <w:rPr>
          <w:spacing w:val="1"/>
        </w:rPr>
        <w:t xml:space="preserve"> </w:t>
      </w:r>
      <w:r>
        <w:t>empowered. 43% of middle level management felt that employee engagement leads to</w:t>
      </w:r>
      <w:r>
        <w:rPr>
          <w:spacing w:val="1"/>
        </w:rPr>
        <w:t xml:space="preserve"> </w:t>
      </w:r>
      <w:r>
        <w:t>employee commitment in the organization. 5% of the assistants felt that employees who</w:t>
      </w:r>
      <w:r>
        <w:rPr>
          <w:spacing w:val="1"/>
        </w:rPr>
        <w:t xml:space="preserve"> </w:t>
      </w:r>
      <w:r>
        <w:t>are not engaged have low commitment towards the work place. The study differs with</w:t>
      </w:r>
      <w:r>
        <w:rPr>
          <w:spacing w:val="1"/>
        </w:rPr>
        <w:t xml:space="preserve"> </w:t>
      </w:r>
      <w:r>
        <w:t>Stringer (2010) who observed that commitment of employees is more likely to give clients</w:t>
      </w:r>
      <w:r>
        <w:rPr>
          <w:spacing w:val="-57"/>
        </w:rPr>
        <w:t xml:space="preserve"> </w:t>
      </w:r>
      <w:r>
        <w:t>better</w:t>
      </w:r>
      <w:r>
        <w:rPr>
          <w:spacing w:val="-1"/>
        </w:rPr>
        <w:t xml:space="preserve"> </w:t>
      </w:r>
      <w:r>
        <w:t>services.</w:t>
      </w:r>
    </w:p>
    <w:p>
      <w:pPr>
        <w:pStyle w:val="2"/>
        <w:numPr>
          <w:ilvl w:val="2"/>
          <w:numId w:val="10"/>
        </w:numPr>
        <w:tabs>
          <w:tab w:val="left" w:pos="981"/>
        </w:tabs>
        <w:spacing w:before="205" w:after="0" w:line="240" w:lineRule="auto"/>
        <w:ind w:left="980" w:right="0" w:hanging="541"/>
        <w:jc w:val="both"/>
      </w:pPr>
      <w:r>
        <w:t>Positive</w:t>
      </w:r>
      <w:r>
        <w:rPr>
          <w:spacing w:val="-2"/>
        </w:rPr>
        <w:t xml:space="preserve"> </w:t>
      </w:r>
      <w:r>
        <w:t>impact</w:t>
      </w:r>
      <w:r>
        <w:rPr>
          <w:spacing w:val="-2"/>
        </w:rPr>
        <w:t xml:space="preserve"> </w:t>
      </w:r>
      <w:r>
        <w:t>of</w:t>
      </w:r>
      <w:r>
        <w:rPr>
          <w:spacing w:val="-2"/>
        </w:rPr>
        <w:t xml:space="preserve"> </w:t>
      </w:r>
      <w:r>
        <w:t>employee</w:t>
      </w:r>
      <w:r>
        <w:rPr>
          <w:spacing w:val="-4"/>
        </w:rPr>
        <w:t xml:space="preserve"> </w:t>
      </w:r>
      <w:r>
        <w:t>engagement</w:t>
      </w:r>
      <w:r>
        <w:rPr>
          <w:spacing w:val="-2"/>
        </w:rPr>
        <w:t xml:space="preserve"> </w:t>
      </w:r>
      <w:r>
        <w:t>on</w:t>
      </w:r>
      <w:r>
        <w:rPr>
          <w:spacing w:val="-1"/>
        </w:rPr>
        <w:t xml:space="preserve"> </w:t>
      </w:r>
      <w:r>
        <w:t>organization</w:t>
      </w:r>
      <w:r>
        <w:rPr>
          <w:spacing w:val="-1"/>
        </w:rPr>
        <w:t xml:space="preserve"> </w:t>
      </w:r>
      <w:r>
        <w:t>performance</w:t>
      </w:r>
    </w:p>
    <w:p>
      <w:pPr>
        <w:pStyle w:val="5"/>
        <w:spacing w:before="9"/>
        <w:rPr>
          <w:b/>
          <w:sz w:val="23"/>
        </w:rPr>
      </w:pPr>
    </w:p>
    <w:p>
      <w:pPr>
        <w:pStyle w:val="5"/>
        <w:spacing w:line="360" w:lineRule="auto"/>
        <w:ind w:left="440" w:right="446"/>
        <w:jc w:val="both"/>
      </w:pPr>
      <w:r>
        <w:t>The study shows that employees from Pact receive feedback from management and their</w:t>
      </w:r>
      <w:r>
        <w:rPr>
          <w:spacing w:val="1"/>
        </w:rPr>
        <w:t xml:space="preserve"> </w:t>
      </w:r>
      <w:r>
        <w:t>supervisors</w:t>
      </w:r>
      <w:r>
        <w:rPr>
          <w:spacing w:val="1"/>
        </w:rPr>
        <w:t xml:space="preserve"> </w:t>
      </w:r>
      <w:r>
        <w:t>in</w:t>
      </w:r>
      <w:r>
        <w:rPr>
          <w:spacing w:val="1"/>
        </w:rPr>
        <w:t xml:space="preserve"> </w:t>
      </w:r>
      <w:r>
        <w:t>timely</w:t>
      </w:r>
      <w:r>
        <w:rPr>
          <w:spacing w:val="1"/>
        </w:rPr>
        <w:t xml:space="preserve"> </w:t>
      </w:r>
      <w:r>
        <w:t>manner</w:t>
      </w:r>
      <w:r>
        <w:rPr>
          <w:spacing w:val="1"/>
        </w:rPr>
        <w:t xml:space="preserve"> </w:t>
      </w:r>
      <w:r>
        <w:t>and</w:t>
      </w:r>
      <w:r>
        <w:rPr>
          <w:spacing w:val="1"/>
        </w:rPr>
        <w:t xml:space="preserve"> </w:t>
      </w:r>
      <w:r>
        <w:t>this</w:t>
      </w:r>
      <w:r>
        <w:rPr>
          <w:spacing w:val="1"/>
        </w:rPr>
        <w:t xml:space="preserve"> </w:t>
      </w:r>
      <w:r>
        <w:t>has</w:t>
      </w:r>
      <w:r>
        <w:rPr>
          <w:spacing w:val="1"/>
        </w:rPr>
        <w:t xml:space="preserve"> </w:t>
      </w:r>
      <w:r>
        <w:t>been</w:t>
      </w:r>
      <w:r>
        <w:rPr>
          <w:spacing w:val="1"/>
        </w:rPr>
        <w:t xml:space="preserve"> </w:t>
      </w:r>
      <w:r>
        <w:t>towards</w:t>
      </w:r>
      <w:r>
        <w:rPr>
          <w:spacing w:val="1"/>
        </w:rPr>
        <w:t xml:space="preserve"> </w:t>
      </w:r>
      <w:r>
        <w:t>the</w:t>
      </w:r>
      <w:r>
        <w:rPr>
          <w:spacing w:val="1"/>
        </w:rPr>
        <w:t xml:space="preserve"> </w:t>
      </w:r>
      <w:r>
        <w:t>improvement</w:t>
      </w:r>
      <w:r>
        <w:rPr>
          <w:spacing w:val="1"/>
        </w:rPr>
        <w:t xml:space="preserve"> </w:t>
      </w:r>
      <w:r>
        <w:t>of</w:t>
      </w:r>
      <w:r>
        <w:rPr>
          <w:spacing w:val="1"/>
        </w:rPr>
        <w:t xml:space="preserve"> </w:t>
      </w:r>
      <w:r>
        <w:t>the</w:t>
      </w:r>
      <w:r>
        <w:rPr>
          <w:spacing w:val="1"/>
        </w:rPr>
        <w:t xml:space="preserve"> </w:t>
      </w:r>
      <w:r>
        <w:t>organization performance. 63% strongly agreed that they receive up to date and timely</w:t>
      </w:r>
      <w:r>
        <w:rPr>
          <w:spacing w:val="1"/>
        </w:rPr>
        <w:t xml:space="preserve"> </w:t>
      </w:r>
      <w:r>
        <w:t>feedback, 30% of the respondents agreed to receive timely feedback. The study agrees</w:t>
      </w:r>
      <w:r>
        <w:rPr>
          <w:spacing w:val="1"/>
        </w:rPr>
        <w:t xml:space="preserve"> </w:t>
      </w:r>
      <w:r>
        <w:t>with Thomas (2004) who states that management need to demonstrably value employee</w:t>
      </w:r>
      <w:r>
        <w:rPr>
          <w:spacing w:val="1"/>
        </w:rPr>
        <w:t xml:space="preserve"> </w:t>
      </w:r>
      <w:r>
        <w:t>feedback. Actual dialogue is essential;</w:t>
      </w:r>
      <w:r>
        <w:rPr>
          <w:spacing w:val="60"/>
        </w:rPr>
        <w:t xml:space="preserve"> </w:t>
      </w:r>
      <w:r>
        <w:t>communicating openly, honestly and frequently</w:t>
      </w:r>
      <w:r>
        <w:rPr>
          <w:spacing w:val="1"/>
        </w:rPr>
        <w:t xml:space="preserve"> </w:t>
      </w:r>
      <w:r>
        <w:t>will</w:t>
      </w:r>
      <w:r>
        <w:rPr>
          <w:spacing w:val="1"/>
        </w:rPr>
        <w:t xml:space="preserve"> </w:t>
      </w:r>
      <w:r>
        <w:t>build</w:t>
      </w:r>
      <w:r>
        <w:rPr>
          <w:spacing w:val="1"/>
        </w:rPr>
        <w:t xml:space="preserve"> </w:t>
      </w:r>
      <w:r>
        <w:t>employee</w:t>
      </w:r>
      <w:r>
        <w:rPr>
          <w:spacing w:val="1"/>
        </w:rPr>
        <w:t xml:space="preserve"> </w:t>
      </w:r>
      <w:r>
        <w:t>engagement</w:t>
      </w:r>
      <w:r>
        <w:rPr>
          <w:spacing w:val="1"/>
        </w:rPr>
        <w:t xml:space="preserve"> </w:t>
      </w:r>
      <w:r>
        <w:t>only</w:t>
      </w:r>
      <w:r>
        <w:rPr>
          <w:spacing w:val="1"/>
        </w:rPr>
        <w:t xml:space="preserve"> </w:t>
      </w:r>
      <w:r>
        <w:t>if</w:t>
      </w:r>
      <w:r>
        <w:rPr>
          <w:spacing w:val="1"/>
        </w:rPr>
        <w:t xml:space="preserve"> </w:t>
      </w:r>
      <w:r>
        <w:t>it</w:t>
      </w:r>
      <w:r>
        <w:rPr>
          <w:spacing w:val="1"/>
        </w:rPr>
        <w:t xml:space="preserve"> </w:t>
      </w:r>
      <w:r>
        <w:t>goes</w:t>
      </w:r>
      <w:r>
        <w:rPr>
          <w:spacing w:val="1"/>
        </w:rPr>
        <w:t xml:space="preserve"> </w:t>
      </w:r>
      <w:r>
        <w:t>both</w:t>
      </w:r>
      <w:r>
        <w:rPr>
          <w:spacing w:val="1"/>
        </w:rPr>
        <w:t xml:space="preserve"> </w:t>
      </w:r>
      <w:r>
        <w:t>ways.</w:t>
      </w:r>
      <w:r>
        <w:rPr>
          <w:spacing w:val="1"/>
        </w:rPr>
        <w:t xml:space="preserve"> </w:t>
      </w:r>
      <w:r>
        <w:t>Thomas</w:t>
      </w:r>
      <w:r>
        <w:rPr>
          <w:spacing w:val="1"/>
        </w:rPr>
        <w:t xml:space="preserve"> </w:t>
      </w:r>
      <w:r>
        <w:t>(2004)</w:t>
      </w:r>
      <w:r>
        <w:rPr>
          <w:spacing w:val="60"/>
        </w:rPr>
        <w:t xml:space="preserve"> </w:t>
      </w:r>
      <w:r>
        <w:t>further</w:t>
      </w:r>
      <w:r>
        <w:rPr>
          <w:spacing w:val="1"/>
        </w:rPr>
        <w:t xml:space="preserve"> </w:t>
      </w:r>
      <w:r>
        <w:t>suggests</w:t>
      </w:r>
      <w:r>
        <w:rPr>
          <w:spacing w:val="1"/>
        </w:rPr>
        <w:t xml:space="preserve"> </w:t>
      </w:r>
      <w:r>
        <w:t>that</w:t>
      </w:r>
      <w:r>
        <w:rPr>
          <w:spacing w:val="1"/>
        </w:rPr>
        <w:t xml:space="preserve"> </w:t>
      </w:r>
      <w:r>
        <w:t>leaders</w:t>
      </w:r>
      <w:r>
        <w:rPr>
          <w:spacing w:val="1"/>
        </w:rPr>
        <w:t xml:space="preserve"> </w:t>
      </w:r>
      <w:r>
        <w:t>in</w:t>
      </w:r>
      <w:r>
        <w:rPr>
          <w:spacing w:val="1"/>
        </w:rPr>
        <w:t xml:space="preserve"> </w:t>
      </w:r>
      <w:r>
        <w:t>an</w:t>
      </w:r>
      <w:r>
        <w:rPr>
          <w:spacing w:val="1"/>
        </w:rPr>
        <w:t xml:space="preserve"> </w:t>
      </w:r>
      <w:r>
        <w:t>organization</w:t>
      </w:r>
      <w:r>
        <w:rPr>
          <w:spacing w:val="1"/>
        </w:rPr>
        <w:t xml:space="preserve"> </w:t>
      </w:r>
      <w:r>
        <w:t>should</w:t>
      </w:r>
      <w:r>
        <w:rPr>
          <w:spacing w:val="1"/>
        </w:rPr>
        <w:t xml:space="preserve"> </w:t>
      </w:r>
      <w:r>
        <w:t>build</w:t>
      </w:r>
      <w:r>
        <w:rPr>
          <w:spacing w:val="1"/>
        </w:rPr>
        <w:t xml:space="preserve"> </w:t>
      </w:r>
      <w:r>
        <w:t>a</w:t>
      </w:r>
      <w:r>
        <w:rPr>
          <w:spacing w:val="1"/>
        </w:rPr>
        <w:t xml:space="preserve"> </w:t>
      </w:r>
      <w:r>
        <w:t>sense</w:t>
      </w:r>
      <w:r>
        <w:rPr>
          <w:spacing w:val="1"/>
        </w:rPr>
        <w:t xml:space="preserve"> </w:t>
      </w:r>
      <w:r>
        <w:t>of</w:t>
      </w:r>
      <w:r>
        <w:rPr>
          <w:spacing w:val="1"/>
        </w:rPr>
        <w:t xml:space="preserve"> </w:t>
      </w:r>
      <w:r>
        <w:t>purpose</w:t>
      </w:r>
      <w:r>
        <w:rPr>
          <w:spacing w:val="1"/>
        </w:rPr>
        <w:t xml:space="preserve"> </w:t>
      </w:r>
      <w:r>
        <w:t>with</w:t>
      </w:r>
      <w:r>
        <w:rPr>
          <w:spacing w:val="1"/>
        </w:rPr>
        <w:t xml:space="preserve"> </w:t>
      </w:r>
      <w:r>
        <w:t>all</w:t>
      </w:r>
      <w:r>
        <w:rPr>
          <w:spacing w:val="1"/>
        </w:rPr>
        <w:t xml:space="preserve"> </w:t>
      </w:r>
      <w:r>
        <w:t>employees.</w:t>
      </w:r>
      <w:r>
        <w:rPr>
          <w:spacing w:val="1"/>
        </w:rPr>
        <w:t xml:space="preserve"> </w:t>
      </w:r>
      <w:r>
        <w:t>The organizational</w:t>
      </w:r>
      <w:r>
        <w:rPr>
          <w:spacing w:val="1"/>
        </w:rPr>
        <w:t xml:space="preserve"> </w:t>
      </w:r>
      <w:r>
        <w:t>structure</w:t>
      </w:r>
      <w:r>
        <w:rPr>
          <w:spacing w:val="1"/>
        </w:rPr>
        <w:t xml:space="preserve"> </w:t>
      </w:r>
      <w:r>
        <w:t>and reporting roles</w:t>
      </w:r>
      <w:r>
        <w:rPr>
          <w:spacing w:val="1"/>
        </w:rPr>
        <w:t xml:space="preserve"> </w:t>
      </w:r>
      <w:r>
        <w:t>need to</w:t>
      </w:r>
      <w:r>
        <w:rPr>
          <w:spacing w:val="60"/>
        </w:rPr>
        <w:t xml:space="preserve"> </w:t>
      </w:r>
      <w:r>
        <w:t>reinforce openness</w:t>
      </w:r>
      <w:r>
        <w:rPr>
          <w:spacing w:val="1"/>
        </w:rPr>
        <w:t xml:space="preserve"> </w:t>
      </w:r>
      <w:r>
        <w:t>and</w:t>
      </w:r>
      <w:r>
        <w:rPr>
          <w:spacing w:val="58"/>
        </w:rPr>
        <w:t xml:space="preserve"> </w:t>
      </w:r>
      <w:r>
        <w:t>dialogue</w:t>
      </w:r>
      <w:r>
        <w:rPr>
          <w:spacing w:val="57"/>
        </w:rPr>
        <w:t xml:space="preserve"> </w:t>
      </w:r>
      <w:r>
        <w:t>with  easy</w:t>
      </w:r>
      <w:r>
        <w:rPr>
          <w:spacing w:val="56"/>
        </w:rPr>
        <w:t xml:space="preserve"> </w:t>
      </w:r>
      <w:r>
        <w:t>access</w:t>
      </w:r>
      <w:r>
        <w:rPr>
          <w:spacing w:val="59"/>
        </w:rPr>
        <w:t xml:space="preserve"> </w:t>
      </w:r>
      <w:r>
        <w:t>to  tools</w:t>
      </w:r>
      <w:r>
        <w:rPr>
          <w:spacing w:val="59"/>
        </w:rPr>
        <w:t xml:space="preserve"> </w:t>
      </w:r>
      <w:r>
        <w:t>and</w:t>
      </w:r>
      <w:r>
        <w:rPr>
          <w:spacing w:val="58"/>
        </w:rPr>
        <w:t xml:space="preserve"> </w:t>
      </w:r>
      <w:r>
        <w:t>forums</w:t>
      </w:r>
      <w:r>
        <w:rPr>
          <w:spacing w:val="59"/>
        </w:rPr>
        <w:t xml:space="preserve"> </w:t>
      </w:r>
      <w:r>
        <w:t>where</w:t>
      </w:r>
      <w:r>
        <w:rPr>
          <w:spacing w:val="57"/>
        </w:rPr>
        <w:t xml:space="preserve"> </w:t>
      </w:r>
      <w:r>
        <w:t>employees  are</w:t>
      </w:r>
      <w:r>
        <w:rPr>
          <w:spacing w:val="57"/>
        </w:rPr>
        <w:t xml:space="preserve"> </w:t>
      </w:r>
      <w:r>
        <w:t>listened</w:t>
      </w:r>
      <w:r>
        <w:rPr>
          <w:spacing w:val="58"/>
        </w:rPr>
        <w:t xml:space="preserve"> </w:t>
      </w:r>
      <w:r>
        <w:t>to</w:t>
      </w:r>
      <w:r>
        <w:rPr>
          <w:spacing w:val="-57"/>
        </w:rPr>
        <w:t xml:space="preserve"> </w:t>
      </w:r>
      <w:r>
        <w:t>without</w:t>
      </w:r>
      <w:r>
        <w:rPr>
          <w:spacing w:val="-1"/>
        </w:rPr>
        <w:t xml:space="preserve"> </w:t>
      </w:r>
      <w:r>
        <w:t>fear of reprisal.</w:t>
      </w:r>
    </w:p>
    <w:p>
      <w:pPr>
        <w:pStyle w:val="5"/>
        <w:spacing w:before="199" w:line="360" w:lineRule="auto"/>
        <w:ind w:left="440" w:right="450"/>
        <w:jc w:val="both"/>
      </w:pPr>
      <w:r>
        <w:t>From the study a regression model with performance (Y) as the dependent variable and</w:t>
      </w:r>
      <w:r>
        <w:rPr>
          <w:spacing w:val="1"/>
        </w:rPr>
        <w:t xml:space="preserve"> </w:t>
      </w:r>
      <w:r>
        <w:t>employee engagement strategies (S), effects of lack of employee engagement (P) and</w:t>
      </w:r>
      <w:r>
        <w:rPr>
          <w:spacing w:val="1"/>
        </w:rPr>
        <w:t xml:space="preserve"> </w:t>
      </w:r>
      <w:r>
        <w:t>positive</w:t>
      </w:r>
      <w:r>
        <w:rPr>
          <w:spacing w:val="29"/>
        </w:rPr>
        <w:t xml:space="preserve"> </w:t>
      </w:r>
      <w:r>
        <w:t>impact</w:t>
      </w:r>
      <w:r>
        <w:rPr>
          <w:spacing w:val="30"/>
        </w:rPr>
        <w:t xml:space="preserve"> </w:t>
      </w:r>
      <w:r>
        <w:t>of</w:t>
      </w:r>
      <w:r>
        <w:rPr>
          <w:spacing w:val="31"/>
        </w:rPr>
        <w:t xml:space="preserve"> </w:t>
      </w:r>
      <w:r>
        <w:t>employee</w:t>
      </w:r>
      <w:r>
        <w:rPr>
          <w:spacing w:val="30"/>
        </w:rPr>
        <w:t xml:space="preserve"> </w:t>
      </w:r>
      <w:r>
        <w:t>engagement</w:t>
      </w:r>
      <w:r>
        <w:rPr>
          <w:spacing w:val="32"/>
        </w:rPr>
        <w:t xml:space="preserve"> </w:t>
      </w:r>
      <w:r>
        <w:t>(B)</w:t>
      </w:r>
      <w:r>
        <w:rPr>
          <w:spacing w:val="29"/>
        </w:rPr>
        <w:t xml:space="preserve"> </w:t>
      </w:r>
      <w:r>
        <w:t>as</w:t>
      </w:r>
      <w:r>
        <w:rPr>
          <w:spacing w:val="32"/>
        </w:rPr>
        <w:t xml:space="preserve"> </w:t>
      </w:r>
      <w:r>
        <w:t>independent</w:t>
      </w:r>
      <w:r>
        <w:rPr>
          <w:spacing w:val="31"/>
        </w:rPr>
        <w:t xml:space="preserve"> </w:t>
      </w:r>
      <w:r>
        <w:t>variables</w:t>
      </w:r>
      <w:r>
        <w:rPr>
          <w:spacing w:val="32"/>
        </w:rPr>
        <w:t xml:space="preserve"> </w:t>
      </w:r>
      <w:r>
        <w:t>was</w:t>
      </w:r>
      <w:r>
        <w:rPr>
          <w:spacing w:val="30"/>
        </w:rPr>
        <w:t xml:space="preserve"> </w:t>
      </w:r>
      <w:r>
        <w:t>found</w:t>
      </w:r>
      <w:r>
        <w:rPr>
          <w:spacing w:val="29"/>
        </w:rPr>
        <w:t xml:space="preserve"> </w:t>
      </w:r>
      <w:r>
        <w:t>to</w:t>
      </w:r>
      <w:r>
        <w:rPr>
          <w:spacing w:val="31"/>
        </w:rPr>
        <w:t xml:space="preserve"> </w:t>
      </w:r>
      <w:r>
        <w:t>be</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3"/>
        <w:jc w:val="both"/>
      </w:pPr>
      <w:r>
        <w:t>statistically</w:t>
      </w:r>
      <w:r>
        <w:rPr>
          <w:spacing w:val="22"/>
        </w:rPr>
        <w:t xml:space="preserve"> </w:t>
      </w:r>
      <w:r>
        <w:t>significant</w:t>
      </w:r>
      <w:r>
        <w:rPr>
          <w:spacing w:val="29"/>
        </w:rPr>
        <w:t xml:space="preserve"> </w:t>
      </w:r>
      <w:r>
        <w:t>[F(3,</w:t>
      </w:r>
      <w:r>
        <w:rPr>
          <w:spacing w:val="27"/>
        </w:rPr>
        <w:t xml:space="preserve"> </w:t>
      </w:r>
      <w:r>
        <w:t>18)</w:t>
      </w:r>
      <w:r>
        <w:rPr>
          <w:spacing w:val="27"/>
        </w:rPr>
        <w:t xml:space="preserve"> </w:t>
      </w:r>
      <w:r>
        <w:t>=</w:t>
      </w:r>
      <w:r>
        <w:rPr>
          <w:spacing w:val="27"/>
        </w:rPr>
        <w:t xml:space="preserve"> </w:t>
      </w:r>
      <w:r>
        <w:t>16.515,</w:t>
      </w:r>
      <w:r>
        <w:rPr>
          <w:spacing w:val="30"/>
        </w:rPr>
        <w:t xml:space="preserve"> </w:t>
      </w:r>
      <w:r>
        <w:t>p&lt;0.05).</w:t>
      </w:r>
      <w:r>
        <w:rPr>
          <w:spacing w:val="27"/>
        </w:rPr>
        <w:t xml:space="preserve"> </w:t>
      </w:r>
      <w:r>
        <w:t>From</w:t>
      </w:r>
      <w:r>
        <w:rPr>
          <w:spacing w:val="28"/>
        </w:rPr>
        <w:t xml:space="preserve"> </w:t>
      </w:r>
      <w:r>
        <w:t>these</w:t>
      </w:r>
      <w:r>
        <w:rPr>
          <w:spacing w:val="29"/>
        </w:rPr>
        <w:t xml:space="preserve"> </w:t>
      </w:r>
      <w:r>
        <w:t>findings,</w:t>
      </w:r>
      <w:r>
        <w:rPr>
          <w:spacing w:val="28"/>
        </w:rPr>
        <w:t xml:space="preserve"> </w:t>
      </w:r>
      <w:r>
        <w:t>it</w:t>
      </w:r>
      <w:r>
        <w:rPr>
          <w:spacing w:val="28"/>
        </w:rPr>
        <w:t xml:space="preserve"> </w:t>
      </w:r>
      <w:r>
        <w:t>can</w:t>
      </w:r>
      <w:r>
        <w:rPr>
          <w:spacing w:val="28"/>
        </w:rPr>
        <w:t xml:space="preserve"> </w:t>
      </w:r>
      <w:r>
        <w:t>be</w:t>
      </w:r>
      <w:r>
        <w:rPr>
          <w:spacing w:val="27"/>
        </w:rPr>
        <w:t xml:space="preserve"> </w:t>
      </w:r>
      <w:r>
        <w:t>seen</w:t>
      </w:r>
      <w:r>
        <w:rPr>
          <w:spacing w:val="-57"/>
        </w:rPr>
        <w:t xml:space="preserve"> </w:t>
      </w:r>
      <w:r>
        <w:t>that</w:t>
      </w:r>
      <w:r>
        <w:rPr>
          <w:spacing w:val="1"/>
        </w:rPr>
        <w:t xml:space="preserve"> </w:t>
      </w:r>
      <w:r>
        <w:t>positive</w:t>
      </w:r>
      <w:r>
        <w:rPr>
          <w:spacing w:val="1"/>
        </w:rPr>
        <w:t xml:space="preserve"> </w:t>
      </w:r>
      <w:r>
        <w:t>impact</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explain</w:t>
      </w:r>
      <w:r>
        <w:rPr>
          <w:spacing w:val="1"/>
        </w:rPr>
        <w:t xml:space="preserve"> </w:t>
      </w:r>
      <w:r>
        <w:t>organizational</w:t>
      </w:r>
      <w:r>
        <w:rPr>
          <w:spacing w:val="1"/>
        </w:rPr>
        <w:t xml:space="preserve"> </w:t>
      </w:r>
      <w:r>
        <w:t>performance significantly. The study agrees with Buchholtz (2010) who stated that every</w:t>
      </w:r>
      <w:r>
        <w:rPr>
          <w:spacing w:val="1"/>
        </w:rPr>
        <w:t xml:space="preserve"> </w:t>
      </w:r>
      <w:r>
        <w:t>organization wants to gain competitive advantage</w:t>
      </w:r>
      <w:r>
        <w:rPr>
          <w:spacing w:val="1"/>
        </w:rPr>
        <w:t xml:space="preserve"> </w:t>
      </w:r>
      <w:r>
        <w:t>over others</w:t>
      </w:r>
      <w:r>
        <w:rPr>
          <w:spacing w:val="60"/>
        </w:rPr>
        <w:t xml:space="preserve"> </w:t>
      </w:r>
      <w:r>
        <w:t>and employee engagement</w:t>
      </w:r>
      <w:r>
        <w:rPr>
          <w:spacing w:val="1"/>
        </w:rPr>
        <w:t xml:space="preserve"> </w:t>
      </w:r>
      <w:r>
        <w:t>is the best tool for it. In fact employee engagement is considered most powerful feature to</w:t>
      </w:r>
      <w:r>
        <w:rPr>
          <w:spacing w:val="1"/>
        </w:rPr>
        <w:t xml:space="preserve"> </w:t>
      </w:r>
      <w:r>
        <w:t>measure</w:t>
      </w:r>
      <w:r>
        <w:rPr>
          <w:spacing w:val="-1"/>
        </w:rPr>
        <w:t xml:space="preserve"> </w:t>
      </w:r>
      <w:r>
        <w:t>company’s vigor.</w:t>
      </w:r>
    </w:p>
    <w:p>
      <w:pPr>
        <w:pStyle w:val="5"/>
        <w:spacing w:before="200" w:line="360" w:lineRule="auto"/>
        <w:ind w:left="440" w:right="443"/>
        <w:jc w:val="both"/>
      </w:pPr>
      <w:r>
        <w:t>From this study it was seen that the organization has slackened on departmental efficiency</w:t>
      </w:r>
      <w:r>
        <w:rPr>
          <w:spacing w:val="-57"/>
        </w:rPr>
        <w:t xml:space="preserve"> </w:t>
      </w:r>
      <w:r>
        <w:t>leading to a decrease in organization performance. 70% of the management strongly agree</w:t>
      </w:r>
      <w:r>
        <w:rPr>
          <w:spacing w:val="-57"/>
        </w:rPr>
        <w:t xml:space="preserve"> </w:t>
      </w:r>
      <w:r>
        <w:t>that there needs to be done some work on how employees relate to each other, this shows</w:t>
      </w:r>
      <w:r>
        <w:rPr>
          <w:spacing w:val="1"/>
        </w:rPr>
        <w:t xml:space="preserve"> </w:t>
      </w:r>
      <w:r>
        <w:t>that there is a lapse in efficiency across departments and there seems to be a disconnect</w:t>
      </w:r>
      <w:r>
        <w:rPr>
          <w:spacing w:val="1"/>
        </w:rPr>
        <w:t xml:space="preserve"> </w:t>
      </w:r>
      <w:r>
        <w:t>between management and the assistants. The study agrees with Ryan (1987) who found</w:t>
      </w:r>
      <w:r>
        <w:rPr>
          <w:spacing w:val="1"/>
        </w:rPr>
        <w:t xml:space="preserve"> </w:t>
      </w:r>
      <w:r>
        <w:t>that management should foster a supportive working environment and typically displays</w:t>
      </w:r>
      <w:r>
        <w:rPr>
          <w:spacing w:val="1"/>
        </w:rPr>
        <w:t xml:space="preserve"> </w:t>
      </w:r>
      <w:r>
        <w:t>concern for</w:t>
      </w:r>
      <w:r>
        <w:rPr>
          <w:spacing w:val="-2"/>
        </w:rPr>
        <w:t xml:space="preserve"> </w:t>
      </w:r>
      <w:r>
        <w:t>employees.</w:t>
      </w:r>
    </w:p>
    <w:p>
      <w:pPr>
        <w:pStyle w:val="5"/>
        <w:spacing w:before="201" w:line="360" w:lineRule="auto"/>
        <w:ind w:left="440" w:right="448"/>
        <w:jc w:val="both"/>
      </w:pPr>
      <w:r>
        <w:t>From this study it can be concluded that employee engagement is a very key ingredient to</w:t>
      </w:r>
      <w:r>
        <w:rPr>
          <w:spacing w:val="1"/>
        </w:rPr>
        <w:t xml:space="preserve"> </w:t>
      </w:r>
      <w:r>
        <w:t>the success of the organization. It can be seen that Pact values this and has put in place</w:t>
      </w:r>
      <w:r>
        <w:rPr>
          <w:spacing w:val="1"/>
        </w:rPr>
        <w:t xml:space="preserve"> </w:t>
      </w:r>
      <w:r>
        <w:t>strategies to ensure that employees are engaged at all levels in the organization. The</w:t>
      </w:r>
      <w:r>
        <w:rPr>
          <w:spacing w:val="1"/>
        </w:rPr>
        <w:t xml:space="preserve"> </w:t>
      </w:r>
      <w:r>
        <w:t>management at</w:t>
      </w:r>
      <w:r>
        <w:rPr>
          <w:spacing w:val="1"/>
        </w:rPr>
        <w:t xml:space="preserve"> </w:t>
      </w:r>
      <w:r>
        <w:t>Pact</w:t>
      </w:r>
      <w:r>
        <w:rPr>
          <w:spacing w:val="1"/>
        </w:rPr>
        <w:t xml:space="preserve"> </w:t>
      </w:r>
      <w:r>
        <w:t>also see the organization as</w:t>
      </w:r>
      <w:r>
        <w:rPr>
          <w:spacing w:val="1"/>
        </w:rPr>
        <w:t xml:space="preserve"> </w:t>
      </w:r>
      <w:r>
        <w:t>a whole picture and</w:t>
      </w:r>
      <w:r>
        <w:rPr>
          <w:spacing w:val="60"/>
        </w:rPr>
        <w:t xml:space="preserve"> </w:t>
      </w:r>
      <w:r>
        <w:t>are key on not</w:t>
      </w:r>
      <w:r>
        <w:rPr>
          <w:spacing w:val="1"/>
        </w:rPr>
        <w:t xml:space="preserve"> </w:t>
      </w:r>
      <w:r>
        <w:t>settling for mediocrity but pushing themselves and the employees further to achieve high</w:t>
      </w:r>
      <w:r>
        <w:rPr>
          <w:spacing w:val="1"/>
        </w:rPr>
        <w:t xml:space="preserve"> </w:t>
      </w:r>
      <w:r>
        <w:t>levels</w:t>
      </w:r>
      <w:r>
        <w:rPr>
          <w:spacing w:val="-1"/>
        </w:rPr>
        <w:t xml:space="preserve"> </w:t>
      </w:r>
      <w:r>
        <w:t>of</w:t>
      </w:r>
      <w:r>
        <w:rPr>
          <w:spacing w:val="-1"/>
        </w:rPr>
        <w:t xml:space="preserve"> </w:t>
      </w:r>
      <w:r>
        <w:t>employee</w:t>
      </w:r>
      <w:r>
        <w:rPr>
          <w:spacing w:val="1"/>
        </w:rPr>
        <w:t xml:space="preserve"> </w:t>
      </w:r>
      <w:r>
        <w:t>engagement</w:t>
      </w:r>
      <w:r>
        <w:rPr>
          <w:spacing w:val="-1"/>
        </w:rPr>
        <w:t xml:space="preserve"> </w:t>
      </w:r>
      <w:r>
        <w:t>and</w:t>
      </w:r>
      <w:r>
        <w:rPr>
          <w:spacing w:val="-1"/>
        </w:rPr>
        <w:t xml:space="preserve"> </w:t>
      </w:r>
      <w:r>
        <w:t>thus an</w:t>
      </w:r>
      <w:r>
        <w:rPr>
          <w:spacing w:val="-1"/>
        </w:rPr>
        <w:t xml:space="preserve"> </w:t>
      </w:r>
      <w:r>
        <w:t>increase</w:t>
      </w:r>
      <w:r>
        <w:rPr>
          <w:spacing w:val="-1"/>
        </w:rPr>
        <w:t xml:space="preserve"> </w:t>
      </w:r>
      <w:r>
        <w:t>in</w:t>
      </w:r>
      <w:r>
        <w:rPr>
          <w:spacing w:val="-1"/>
        </w:rPr>
        <w:t xml:space="preserve"> </w:t>
      </w:r>
      <w:r>
        <w:t>organization</w:t>
      </w:r>
      <w:r>
        <w:rPr>
          <w:spacing w:val="-1"/>
        </w:rPr>
        <w:t xml:space="preserve"> </w:t>
      </w:r>
      <w:r>
        <w:t>performance.</w:t>
      </w:r>
    </w:p>
    <w:p>
      <w:pPr>
        <w:pStyle w:val="5"/>
        <w:spacing w:before="200" w:line="360" w:lineRule="auto"/>
        <w:ind w:left="440" w:right="442"/>
        <w:jc w:val="both"/>
      </w:pPr>
      <w:r>
        <w:t>60% of the middle management felt that employee engagement is</w:t>
      </w:r>
      <w:r>
        <w:rPr>
          <w:spacing w:val="60"/>
        </w:rPr>
        <w:t xml:space="preserve"> </w:t>
      </w:r>
      <w:r>
        <w:t>a positive strategic</w:t>
      </w:r>
      <w:r>
        <w:rPr>
          <w:spacing w:val="1"/>
        </w:rPr>
        <w:t xml:space="preserve"> </w:t>
      </w:r>
      <w:r>
        <w:t>move for any organization that needs to benefit from its workforce. It is therefore crucial</w:t>
      </w:r>
      <w:r>
        <w:rPr>
          <w:spacing w:val="1"/>
        </w:rPr>
        <w:t xml:space="preserve"> </w:t>
      </w:r>
      <w:r>
        <w:t>that leaders of an organization strategically place themselves in a competitive position by</w:t>
      </w:r>
      <w:r>
        <w:rPr>
          <w:spacing w:val="1"/>
        </w:rPr>
        <w:t xml:space="preserve"> </w:t>
      </w:r>
      <w:r>
        <w:t>heavily investing in the greatest resource, human capital. This can only be achieved by</w:t>
      </w:r>
      <w:r>
        <w:rPr>
          <w:spacing w:val="1"/>
        </w:rPr>
        <w:t xml:space="preserve"> </w:t>
      </w:r>
      <w:r>
        <w:t>exposing</w:t>
      </w:r>
      <w:r>
        <w:rPr>
          <w:spacing w:val="1"/>
        </w:rPr>
        <w:t xml:space="preserve"> </w:t>
      </w:r>
      <w:r>
        <w:t>their</w:t>
      </w:r>
      <w:r>
        <w:rPr>
          <w:spacing w:val="1"/>
        </w:rPr>
        <w:t xml:space="preserve"> </w:t>
      </w:r>
      <w:r>
        <w:t>employees</w:t>
      </w:r>
      <w:r>
        <w:rPr>
          <w:spacing w:val="1"/>
        </w:rPr>
        <w:t xml:space="preserve"> </w:t>
      </w:r>
      <w:r>
        <w:t>to</w:t>
      </w:r>
      <w:r>
        <w:rPr>
          <w:spacing w:val="1"/>
        </w:rPr>
        <w:t xml:space="preserve"> </w:t>
      </w:r>
      <w:r>
        <w:t>training,</w:t>
      </w:r>
      <w:r>
        <w:rPr>
          <w:spacing w:val="1"/>
        </w:rPr>
        <w:t xml:space="preserve"> </w:t>
      </w:r>
      <w:r>
        <w:t>constant</w:t>
      </w:r>
      <w:r>
        <w:rPr>
          <w:spacing w:val="1"/>
        </w:rPr>
        <w:t xml:space="preserve"> </w:t>
      </w:r>
      <w:r>
        <w:t>guidance</w:t>
      </w:r>
      <w:r>
        <w:rPr>
          <w:spacing w:val="1"/>
        </w:rPr>
        <w:t xml:space="preserve"> </w:t>
      </w:r>
      <w:r>
        <w:t>through</w:t>
      </w:r>
      <w:r>
        <w:rPr>
          <w:spacing w:val="1"/>
        </w:rPr>
        <w:t xml:space="preserve"> </w:t>
      </w:r>
      <w:r>
        <w:t>mentoring</w:t>
      </w:r>
      <w:r>
        <w:rPr>
          <w:spacing w:val="1"/>
        </w:rPr>
        <w:t xml:space="preserve"> </w:t>
      </w:r>
      <w:r>
        <w:t>and</w:t>
      </w:r>
      <w:r>
        <w:rPr>
          <w:spacing w:val="-57"/>
        </w:rPr>
        <w:t xml:space="preserve"> </w:t>
      </w:r>
      <w:r>
        <w:t>development.</w:t>
      </w:r>
      <w:r>
        <w:rPr>
          <w:spacing w:val="35"/>
        </w:rPr>
        <w:t xml:space="preserve"> </w:t>
      </w:r>
      <w:r>
        <w:t>Market</w:t>
      </w:r>
      <w:r>
        <w:rPr>
          <w:spacing w:val="36"/>
        </w:rPr>
        <w:t xml:space="preserve"> </w:t>
      </w:r>
      <w:r>
        <w:t>trends</w:t>
      </w:r>
      <w:r>
        <w:rPr>
          <w:spacing w:val="35"/>
        </w:rPr>
        <w:t xml:space="preserve"> </w:t>
      </w:r>
      <w:r>
        <w:t>are</w:t>
      </w:r>
      <w:r>
        <w:rPr>
          <w:spacing w:val="35"/>
        </w:rPr>
        <w:t xml:space="preserve"> </w:t>
      </w:r>
      <w:r>
        <w:t>constantly</w:t>
      </w:r>
      <w:r>
        <w:rPr>
          <w:spacing w:val="32"/>
        </w:rPr>
        <w:t xml:space="preserve"> </w:t>
      </w:r>
      <w:r>
        <w:t>changing</w:t>
      </w:r>
      <w:r>
        <w:rPr>
          <w:spacing w:val="32"/>
        </w:rPr>
        <w:t xml:space="preserve"> </w:t>
      </w:r>
      <w:r>
        <w:t>and</w:t>
      </w:r>
      <w:r>
        <w:rPr>
          <w:spacing w:val="34"/>
        </w:rPr>
        <w:t xml:space="preserve"> </w:t>
      </w:r>
      <w:r>
        <w:t>the</w:t>
      </w:r>
      <w:r>
        <w:rPr>
          <w:spacing w:val="36"/>
        </w:rPr>
        <w:t xml:space="preserve"> </w:t>
      </w:r>
      <w:r>
        <w:t>environment</w:t>
      </w:r>
      <w:r>
        <w:rPr>
          <w:spacing w:val="36"/>
        </w:rPr>
        <w:t xml:space="preserve"> </w:t>
      </w:r>
      <w:r>
        <w:t>both</w:t>
      </w:r>
      <w:r>
        <w:rPr>
          <w:spacing w:val="35"/>
        </w:rPr>
        <w:t xml:space="preserve"> </w:t>
      </w:r>
      <w:r>
        <w:t>internal</w:t>
      </w:r>
      <w:r>
        <w:rPr>
          <w:spacing w:val="-58"/>
        </w:rPr>
        <w:t xml:space="preserve"> </w:t>
      </w:r>
      <w:r>
        <w:t>and external is constantly turbulent. Employees have to be strategically positioned to</w:t>
      </w:r>
      <w:r>
        <w:rPr>
          <w:spacing w:val="1"/>
        </w:rPr>
        <w:t xml:space="preserve"> </w:t>
      </w:r>
      <w:r>
        <w:t>respond to these changes effectively (Dess, 2000). This prepares the employees for any</w:t>
      </w:r>
      <w:r>
        <w:rPr>
          <w:spacing w:val="1"/>
        </w:rPr>
        <w:t xml:space="preserve"> </w:t>
      </w:r>
      <w:r>
        <w:t>changes in the business which in turn makes the leadership of an organization successful</w:t>
      </w:r>
      <w:r>
        <w:rPr>
          <w:spacing w:val="1"/>
        </w:rPr>
        <w:t xml:space="preserve"> </w:t>
      </w:r>
      <w:r>
        <w:t>because as the employees perform well, then the results are evident in the organization</w:t>
      </w:r>
      <w:r>
        <w:rPr>
          <w:spacing w:val="1"/>
        </w:rPr>
        <w:t xml:space="preserve"> </w:t>
      </w:r>
      <w:r>
        <w:t>performance.</w:t>
      </w:r>
    </w:p>
    <w:p>
      <w:pPr>
        <w:spacing w:after="0" w:line="360" w:lineRule="auto"/>
        <w:jc w:val="both"/>
        <w:sectPr>
          <w:pgSz w:w="12240" w:h="15840"/>
          <w:pgMar w:top="1220" w:right="920" w:bottom="620" w:left="1720" w:header="0" w:footer="359" w:gutter="0"/>
          <w:cols w:space="720" w:num="1"/>
        </w:sectPr>
      </w:pPr>
    </w:p>
    <w:p>
      <w:pPr>
        <w:pStyle w:val="2"/>
        <w:numPr>
          <w:ilvl w:val="1"/>
          <w:numId w:val="10"/>
        </w:numPr>
        <w:tabs>
          <w:tab w:val="left" w:pos="1161"/>
        </w:tabs>
        <w:spacing w:before="75" w:after="0" w:line="240" w:lineRule="auto"/>
        <w:ind w:left="1160" w:right="0" w:hanging="721"/>
        <w:jc w:val="both"/>
      </w:pPr>
      <w:bookmarkStart w:id="76" w:name="_bookmark44"/>
      <w:bookmarkEnd w:id="76"/>
      <w:bookmarkStart w:id="77" w:name="_bookmark44"/>
      <w:bookmarkEnd w:id="77"/>
      <w:r>
        <w:t>Conclusion</w:t>
      </w:r>
    </w:p>
    <w:p>
      <w:pPr>
        <w:pStyle w:val="11"/>
        <w:numPr>
          <w:ilvl w:val="2"/>
          <w:numId w:val="10"/>
        </w:numPr>
        <w:tabs>
          <w:tab w:val="left" w:pos="981"/>
        </w:tabs>
        <w:spacing w:before="137" w:after="0" w:line="240" w:lineRule="auto"/>
        <w:ind w:left="980" w:right="0" w:hanging="541"/>
        <w:jc w:val="both"/>
        <w:rPr>
          <w:b/>
          <w:sz w:val="24"/>
        </w:rPr>
      </w:pPr>
      <w:r>
        <w:rPr>
          <w:b/>
          <w:sz w:val="24"/>
        </w:rPr>
        <w:t>Employee</w:t>
      </w:r>
      <w:r>
        <w:rPr>
          <w:b/>
          <w:spacing w:val="-5"/>
          <w:sz w:val="24"/>
        </w:rPr>
        <w:t xml:space="preserve"> </w:t>
      </w:r>
      <w:r>
        <w:rPr>
          <w:b/>
          <w:sz w:val="24"/>
        </w:rPr>
        <w:t>Engagement</w:t>
      </w:r>
      <w:r>
        <w:rPr>
          <w:b/>
          <w:spacing w:val="-2"/>
          <w:sz w:val="24"/>
        </w:rPr>
        <w:t xml:space="preserve"> </w:t>
      </w:r>
      <w:r>
        <w:rPr>
          <w:b/>
          <w:sz w:val="24"/>
        </w:rPr>
        <w:t>strategies</w:t>
      </w:r>
    </w:p>
    <w:p>
      <w:pPr>
        <w:pStyle w:val="5"/>
        <w:spacing w:before="134" w:line="360" w:lineRule="auto"/>
        <w:ind w:left="440" w:right="442"/>
        <w:jc w:val="both"/>
      </w:pPr>
      <w:r>
        <w:t>The study shows that the findings on engagement strategies that exist for employees at</w:t>
      </w:r>
      <w:r>
        <w:rPr>
          <w:spacing w:val="1"/>
        </w:rPr>
        <w:t xml:space="preserve"> </w:t>
      </w:r>
      <w:r>
        <w:t>Pact organization lead to a conclusion that charismatic leadership,</w:t>
      </w:r>
      <w:r>
        <w:rPr>
          <w:spacing w:val="1"/>
        </w:rPr>
        <w:t xml:space="preserve"> </w:t>
      </w:r>
      <w:r>
        <w:t>goal</w:t>
      </w:r>
      <w:r>
        <w:rPr>
          <w:spacing w:val="1"/>
        </w:rPr>
        <w:t xml:space="preserve"> </w:t>
      </w:r>
      <w:r>
        <w:t>clarity,</w:t>
      </w:r>
      <w:r>
        <w:rPr>
          <w:spacing w:val="60"/>
        </w:rPr>
        <w:t xml:space="preserve"> </w:t>
      </w:r>
      <w:r>
        <w:t>rewards</w:t>
      </w:r>
      <w:r>
        <w:rPr>
          <w:spacing w:val="1"/>
        </w:rPr>
        <w:t xml:space="preserve"> </w:t>
      </w:r>
      <w:r>
        <w:t>and recognition, employee empowerment are some of the engagement strategies that an</w:t>
      </w:r>
      <w:r>
        <w:rPr>
          <w:spacing w:val="1"/>
        </w:rPr>
        <w:t xml:space="preserve"> </w:t>
      </w:r>
      <w:r>
        <w:t>organization can put in place in order for the employees to feel engaged. The study shows</w:t>
      </w:r>
      <w:r>
        <w:rPr>
          <w:spacing w:val="1"/>
        </w:rPr>
        <w:t xml:space="preserve"> </w:t>
      </w:r>
      <w:r>
        <w:t>that Pact has well able leaders in top management who have steered the organization</w:t>
      </w:r>
      <w:r>
        <w:rPr>
          <w:spacing w:val="60"/>
        </w:rPr>
        <w:t xml:space="preserve"> </w:t>
      </w:r>
      <w:r>
        <w:t>in</w:t>
      </w:r>
      <w:r>
        <w:rPr>
          <w:spacing w:val="1"/>
        </w:rPr>
        <w:t xml:space="preserve"> </w:t>
      </w:r>
      <w:r>
        <w:t>the</w:t>
      </w:r>
      <w:r>
        <w:rPr>
          <w:spacing w:val="1"/>
        </w:rPr>
        <w:t xml:space="preserve"> </w:t>
      </w:r>
      <w:r>
        <w:t>right</w:t>
      </w:r>
      <w:r>
        <w:rPr>
          <w:spacing w:val="1"/>
        </w:rPr>
        <w:t xml:space="preserve"> </w:t>
      </w:r>
      <w:r>
        <w:t>direction.</w:t>
      </w:r>
      <w:r>
        <w:rPr>
          <w:spacing w:val="1"/>
        </w:rPr>
        <w:t xml:space="preserve"> </w:t>
      </w:r>
      <w:r>
        <w:t>It</w:t>
      </w:r>
      <w:r>
        <w:rPr>
          <w:spacing w:val="1"/>
        </w:rPr>
        <w:t xml:space="preserve"> </w:t>
      </w:r>
      <w:r>
        <w:t>can</w:t>
      </w:r>
      <w:r>
        <w:rPr>
          <w:spacing w:val="1"/>
        </w:rPr>
        <w:t xml:space="preserve"> </w:t>
      </w:r>
      <w:r>
        <w:t>therefore</w:t>
      </w:r>
      <w:r>
        <w:rPr>
          <w:spacing w:val="1"/>
        </w:rPr>
        <w:t xml:space="preserve"> </w:t>
      </w:r>
      <w:r>
        <w:t>be</w:t>
      </w:r>
      <w:r>
        <w:rPr>
          <w:spacing w:val="1"/>
        </w:rPr>
        <w:t xml:space="preserve"> </w:t>
      </w:r>
      <w:r>
        <w:t>concluded</w:t>
      </w:r>
      <w:r>
        <w:rPr>
          <w:spacing w:val="1"/>
        </w:rPr>
        <w:t xml:space="preserve"> </w:t>
      </w:r>
      <w:r>
        <w:t>that</w:t>
      </w:r>
      <w:r>
        <w:rPr>
          <w:spacing w:val="1"/>
        </w:rPr>
        <w:t xml:space="preserve"> </w:t>
      </w:r>
      <w:r>
        <w:t>if</w:t>
      </w:r>
      <w:r>
        <w:rPr>
          <w:spacing w:val="1"/>
        </w:rPr>
        <w:t xml:space="preserve"> </w:t>
      </w:r>
      <w:r>
        <w:t>pact</w:t>
      </w:r>
      <w:r>
        <w:rPr>
          <w:spacing w:val="1"/>
        </w:rPr>
        <w:t xml:space="preserve"> </w:t>
      </w:r>
      <w:r>
        <w:t>employed</w:t>
      </w:r>
      <w:r>
        <w:rPr>
          <w:spacing w:val="1"/>
        </w:rPr>
        <w:t xml:space="preserve"> </w:t>
      </w:r>
      <w:r>
        <w:t>engagement</w:t>
      </w:r>
      <w:r>
        <w:rPr>
          <w:spacing w:val="-57"/>
        </w:rPr>
        <w:t xml:space="preserve"> </w:t>
      </w:r>
      <w:r>
        <w:t>strategies then every engaged employee would be intellectually and emotionally bound</w:t>
      </w:r>
      <w:r>
        <w:rPr>
          <w:spacing w:val="1"/>
        </w:rPr>
        <w:t xml:space="preserve"> </w:t>
      </w:r>
      <w:r>
        <w:t>with the organization and give 100%, feel passionate about the goals of the company and</w:t>
      </w:r>
      <w:r>
        <w:rPr>
          <w:spacing w:val="1"/>
        </w:rPr>
        <w:t xml:space="preserve"> </w:t>
      </w:r>
      <w:r>
        <w:t>would</w:t>
      </w:r>
      <w:r>
        <w:rPr>
          <w:spacing w:val="-1"/>
        </w:rPr>
        <w:t xml:space="preserve"> </w:t>
      </w:r>
      <w:r>
        <w:t>live</w:t>
      </w:r>
      <w:r>
        <w:rPr>
          <w:spacing w:val="-1"/>
        </w:rPr>
        <w:t xml:space="preserve"> </w:t>
      </w:r>
      <w:r>
        <w:t>committed to</w:t>
      </w:r>
      <w:r>
        <w:rPr>
          <w:spacing w:val="-3"/>
        </w:rPr>
        <w:t xml:space="preserve"> </w:t>
      </w:r>
      <w:r>
        <w:t>goals of the</w:t>
      </w:r>
      <w:r>
        <w:rPr>
          <w:spacing w:val="-1"/>
        </w:rPr>
        <w:t xml:space="preserve"> </w:t>
      </w:r>
      <w:r>
        <w:t>organization.</w:t>
      </w:r>
    </w:p>
    <w:p>
      <w:pPr>
        <w:pStyle w:val="5"/>
        <w:spacing w:before="6"/>
        <w:rPr>
          <w:sz w:val="36"/>
        </w:rPr>
      </w:pPr>
    </w:p>
    <w:p>
      <w:pPr>
        <w:pStyle w:val="11"/>
        <w:numPr>
          <w:ilvl w:val="2"/>
          <w:numId w:val="10"/>
        </w:numPr>
        <w:tabs>
          <w:tab w:val="left" w:pos="959"/>
        </w:tabs>
        <w:spacing w:before="0" w:after="0" w:line="240" w:lineRule="auto"/>
        <w:ind w:left="958" w:right="0" w:hanging="519"/>
        <w:jc w:val="both"/>
        <w:rPr>
          <w:b/>
          <w:sz w:val="23"/>
        </w:rPr>
      </w:pPr>
      <w:r>
        <w:rPr>
          <w:b/>
          <w:sz w:val="23"/>
        </w:rPr>
        <w:t>Effects</w:t>
      </w:r>
      <w:r>
        <w:rPr>
          <w:b/>
          <w:spacing w:val="-3"/>
          <w:sz w:val="23"/>
        </w:rPr>
        <w:t xml:space="preserve"> </w:t>
      </w:r>
      <w:r>
        <w:rPr>
          <w:b/>
          <w:sz w:val="23"/>
        </w:rPr>
        <w:t>of</w:t>
      </w:r>
      <w:r>
        <w:rPr>
          <w:b/>
          <w:spacing w:val="1"/>
          <w:sz w:val="23"/>
        </w:rPr>
        <w:t xml:space="preserve"> </w:t>
      </w:r>
      <w:r>
        <w:rPr>
          <w:b/>
          <w:sz w:val="23"/>
        </w:rPr>
        <w:t>Lack</w:t>
      </w:r>
      <w:r>
        <w:rPr>
          <w:b/>
          <w:spacing w:val="-6"/>
          <w:sz w:val="23"/>
        </w:rPr>
        <w:t xml:space="preserve"> </w:t>
      </w:r>
      <w:r>
        <w:rPr>
          <w:b/>
          <w:sz w:val="23"/>
        </w:rPr>
        <w:t>of</w:t>
      </w:r>
      <w:r>
        <w:rPr>
          <w:b/>
          <w:spacing w:val="-1"/>
          <w:sz w:val="23"/>
        </w:rPr>
        <w:t xml:space="preserve"> </w:t>
      </w:r>
      <w:r>
        <w:rPr>
          <w:b/>
          <w:sz w:val="23"/>
        </w:rPr>
        <w:t>Employee</w:t>
      </w:r>
      <w:r>
        <w:rPr>
          <w:b/>
          <w:spacing w:val="-1"/>
          <w:sz w:val="23"/>
        </w:rPr>
        <w:t xml:space="preserve"> </w:t>
      </w:r>
      <w:r>
        <w:rPr>
          <w:b/>
          <w:sz w:val="23"/>
        </w:rPr>
        <w:t>Engagement</w:t>
      </w:r>
      <w:r>
        <w:rPr>
          <w:b/>
          <w:spacing w:val="-2"/>
          <w:sz w:val="23"/>
        </w:rPr>
        <w:t xml:space="preserve"> </w:t>
      </w:r>
      <w:r>
        <w:rPr>
          <w:b/>
          <w:sz w:val="23"/>
        </w:rPr>
        <w:t>on</w:t>
      </w:r>
      <w:r>
        <w:rPr>
          <w:b/>
          <w:spacing w:val="-2"/>
          <w:sz w:val="23"/>
        </w:rPr>
        <w:t xml:space="preserve"> </w:t>
      </w:r>
      <w:r>
        <w:rPr>
          <w:b/>
          <w:sz w:val="23"/>
        </w:rPr>
        <w:t>organization</w:t>
      </w:r>
      <w:r>
        <w:rPr>
          <w:b/>
          <w:spacing w:val="-3"/>
          <w:sz w:val="23"/>
        </w:rPr>
        <w:t xml:space="preserve"> </w:t>
      </w:r>
      <w:r>
        <w:rPr>
          <w:b/>
          <w:sz w:val="23"/>
        </w:rPr>
        <w:t>performance</w:t>
      </w:r>
    </w:p>
    <w:p>
      <w:pPr>
        <w:pStyle w:val="5"/>
        <w:spacing w:before="6"/>
        <w:rPr>
          <w:b/>
          <w:sz w:val="22"/>
        </w:rPr>
      </w:pPr>
    </w:p>
    <w:p>
      <w:pPr>
        <w:pStyle w:val="5"/>
        <w:spacing w:line="360" w:lineRule="auto"/>
        <w:ind w:left="440" w:right="446"/>
        <w:jc w:val="both"/>
      </w:pPr>
      <w:r>
        <w:t>The findings on the effects of lack of employee engagement on organization performance</w:t>
      </w:r>
      <w:r>
        <w:rPr>
          <w:spacing w:val="1"/>
        </w:rPr>
        <w:t xml:space="preserve"> </w:t>
      </w:r>
      <w:r>
        <w:t>at Pact organization lead to a conclusion that indeed a lack employee engagement would</w:t>
      </w:r>
      <w:r>
        <w:rPr>
          <w:spacing w:val="1"/>
        </w:rPr>
        <w:t xml:space="preserve"> </w:t>
      </w:r>
      <w:r>
        <w:t>affect organization performance at Pact negatively. Pact lacks involvement of all the</w:t>
      </w:r>
      <w:r>
        <w:rPr>
          <w:spacing w:val="1"/>
        </w:rPr>
        <w:t xml:space="preserve"> </w:t>
      </w:r>
      <w:r>
        <w:t>employees in decision making especially the lower level employees. For pact to remain</w:t>
      </w:r>
      <w:r>
        <w:rPr>
          <w:spacing w:val="1"/>
        </w:rPr>
        <w:t xml:space="preserve"> </w:t>
      </w:r>
      <w:r>
        <w:t>competitive it’s important to continually improve its performance .organizations need to</w:t>
      </w:r>
      <w:r>
        <w:rPr>
          <w:spacing w:val="1"/>
        </w:rPr>
        <w:t xml:space="preserve"> </w:t>
      </w:r>
      <w:r>
        <w:t>highly motivate and best way to do this through motivation of employees. Therefore pact</w:t>
      </w:r>
      <w:r>
        <w:rPr>
          <w:spacing w:val="1"/>
        </w:rPr>
        <w:t xml:space="preserve"> </w:t>
      </w:r>
      <w:r>
        <w:t>needs to motivate its employees so that they can remain committed to the organization. It</w:t>
      </w:r>
      <w:r>
        <w:rPr>
          <w:spacing w:val="1"/>
        </w:rPr>
        <w:t xml:space="preserve"> </w:t>
      </w:r>
      <w:r>
        <w:t xml:space="preserve">can therefore be concluded that </w:t>
      </w:r>
      <w:r>
        <w:rPr>
          <w:rFonts w:ascii="Calibri" w:hAnsi="Calibri"/>
        </w:rPr>
        <w:t xml:space="preserve">for Pact </w:t>
      </w:r>
      <w:r>
        <w:t>therefore needs committed employees so as to be</w:t>
      </w:r>
      <w:r>
        <w:rPr>
          <w:spacing w:val="1"/>
        </w:rPr>
        <w:t xml:space="preserve"> </w:t>
      </w:r>
      <w:r>
        <w:t>able</w:t>
      </w:r>
      <w:r>
        <w:rPr>
          <w:spacing w:val="-1"/>
        </w:rPr>
        <w:t xml:space="preserve"> </w:t>
      </w:r>
      <w:r>
        <w:t>to successfully</w:t>
      </w:r>
      <w:r>
        <w:rPr>
          <w:spacing w:val="-3"/>
        </w:rPr>
        <w:t xml:space="preserve"> </w:t>
      </w:r>
      <w:r>
        <w:t>execute their set</w:t>
      </w:r>
      <w:r>
        <w:rPr>
          <w:spacing w:val="2"/>
        </w:rPr>
        <w:t xml:space="preserve"> </w:t>
      </w:r>
      <w:r>
        <w:t>strategies.</w:t>
      </w:r>
    </w:p>
    <w:p>
      <w:pPr>
        <w:pStyle w:val="5"/>
        <w:spacing w:before="6"/>
        <w:rPr>
          <w:sz w:val="36"/>
        </w:rPr>
      </w:pPr>
    </w:p>
    <w:p>
      <w:pPr>
        <w:pStyle w:val="2"/>
        <w:numPr>
          <w:ilvl w:val="2"/>
          <w:numId w:val="10"/>
        </w:numPr>
        <w:tabs>
          <w:tab w:val="left" w:pos="981"/>
        </w:tabs>
        <w:spacing w:before="0" w:after="0" w:line="240" w:lineRule="auto"/>
        <w:ind w:left="980" w:right="0" w:hanging="541"/>
        <w:jc w:val="both"/>
      </w:pPr>
      <w:r>
        <w:t>Impact</w:t>
      </w:r>
      <w:r>
        <w:rPr>
          <w:spacing w:val="-3"/>
        </w:rPr>
        <w:t xml:space="preserve"> </w:t>
      </w:r>
      <w:r>
        <w:t>of</w:t>
      </w:r>
      <w:r>
        <w:rPr>
          <w:spacing w:val="-2"/>
        </w:rPr>
        <w:t xml:space="preserve"> </w:t>
      </w:r>
      <w:r>
        <w:t>Employee</w:t>
      </w:r>
      <w:r>
        <w:rPr>
          <w:spacing w:val="-5"/>
        </w:rPr>
        <w:t xml:space="preserve"> </w:t>
      </w:r>
      <w:r>
        <w:t>Engagement</w:t>
      </w:r>
      <w:r>
        <w:rPr>
          <w:spacing w:val="-2"/>
        </w:rPr>
        <w:t xml:space="preserve"> </w:t>
      </w:r>
      <w:r>
        <w:t>on</w:t>
      </w:r>
      <w:r>
        <w:rPr>
          <w:spacing w:val="-2"/>
        </w:rPr>
        <w:t xml:space="preserve"> </w:t>
      </w:r>
      <w:r>
        <w:t>Organization</w:t>
      </w:r>
      <w:r>
        <w:rPr>
          <w:spacing w:val="-2"/>
        </w:rPr>
        <w:t xml:space="preserve"> </w:t>
      </w:r>
      <w:r>
        <w:t>Performance</w:t>
      </w:r>
    </w:p>
    <w:p>
      <w:pPr>
        <w:pStyle w:val="5"/>
        <w:spacing w:before="132" w:line="360" w:lineRule="auto"/>
        <w:ind w:left="440" w:right="442"/>
        <w:jc w:val="both"/>
      </w:pPr>
      <w:r>
        <w:t>The findings on the impact of employee engagement on Performance were found to be</w:t>
      </w:r>
      <w:r>
        <w:rPr>
          <w:spacing w:val="1"/>
        </w:rPr>
        <w:t xml:space="preserve"> </w:t>
      </w:r>
      <w:r>
        <w:t>positive. Pact involves most of its employees in strategy formulation for the organization.</w:t>
      </w:r>
      <w:r>
        <w:rPr>
          <w:spacing w:val="1"/>
        </w:rPr>
        <w:t xml:space="preserve"> </w:t>
      </w:r>
      <w:r>
        <w:t>There is also a clear link of the roles of the employees which is tied to the overall goal of</w:t>
      </w:r>
      <w:r>
        <w:rPr>
          <w:spacing w:val="1"/>
        </w:rPr>
        <w:t xml:space="preserve"> </w:t>
      </w:r>
      <w:r>
        <w:t>the organization. The employees at Pact have also been empowered to make Pact has also</w:t>
      </w:r>
      <w:r>
        <w:rPr>
          <w:spacing w:val="1"/>
        </w:rPr>
        <w:t xml:space="preserve"> </w:t>
      </w:r>
      <w:r>
        <w:t>ensured that there is proper communication flow in between departments and from the top</w:t>
      </w:r>
      <w:r>
        <w:rPr>
          <w:spacing w:val="1"/>
        </w:rPr>
        <w:t xml:space="preserve"> </w:t>
      </w:r>
      <w:r>
        <w:t>management to the other departments. Therefore all employees have the right tools and</w:t>
      </w:r>
      <w:r>
        <w:rPr>
          <w:spacing w:val="1"/>
        </w:rPr>
        <w:t xml:space="preserve"> </w:t>
      </w:r>
      <w:r>
        <w:t>resources</w:t>
      </w:r>
      <w:r>
        <w:rPr>
          <w:spacing w:val="8"/>
        </w:rPr>
        <w:t xml:space="preserve"> </w:t>
      </w:r>
      <w:r>
        <w:t>needed</w:t>
      </w:r>
      <w:r>
        <w:rPr>
          <w:spacing w:val="8"/>
        </w:rPr>
        <w:t xml:space="preserve"> </w:t>
      </w:r>
      <w:r>
        <w:t>to</w:t>
      </w:r>
      <w:r>
        <w:rPr>
          <w:spacing w:val="8"/>
        </w:rPr>
        <w:t xml:space="preserve"> </w:t>
      </w:r>
      <w:r>
        <w:t>do</w:t>
      </w:r>
      <w:r>
        <w:rPr>
          <w:spacing w:val="8"/>
        </w:rPr>
        <w:t xml:space="preserve"> </w:t>
      </w:r>
      <w:r>
        <w:t>the</w:t>
      </w:r>
      <w:r>
        <w:rPr>
          <w:spacing w:val="7"/>
        </w:rPr>
        <w:t xml:space="preserve"> </w:t>
      </w:r>
      <w:r>
        <w:t>jobs</w:t>
      </w:r>
      <w:r>
        <w:rPr>
          <w:spacing w:val="9"/>
        </w:rPr>
        <w:t xml:space="preserve"> </w:t>
      </w:r>
      <w:r>
        <w:t>well.</w:t>
      </w:r>
      <w:r>
        <w:rPr>
          <w:spacing w:val="10"/>
        </w:rPr>
        <w:t xml:space="preserve"> </w:t>
      </w:r>
      <w:r>
        <w:t>It</w:t>
      </w:r>
      <w:r>
        <w:rPr>
          <w:spacing w:val="8"/>
        </w:rPr>
        <w:t xml:space="preserve"> </w:t>
      </w:r>
      <w:r>
        <w:t>can</w:t>
      </w:r>
      <w:r>
        <w:rPr>
          <w:spacing w:val="10"/>
        </w:rPr>
        <w:t xml:space="preserve"> </w:t>
      </w:r>
      <w:r>
        <w:t>therefore</w:t>
      </w:r>
      <w:r>
        <w:rPr>
          <w:spacing w:val="7"/>
        </w:rPr>
        <w:t xml:space="preserve"> </w:t>
      </w:r>
      <w:r>
        <w:t>be</w:t>
      </w:r>
      <w:r>
        <w:rPr>
          <w:spacing w:val="7"/>
        </w:rPr>
        <w:t xml:space="preserve"> </w:t>
      </w:r>
      <w:r>
        <w:t>concluded</w:t>
      </w:r>
      <w:r>
        <w:rPr>
          <w:spacing w:val="10"/>
        </w:rPr>
        <w:t xml:space="preserve"> </w:t>
      </w:r>
      <w:r>
        <w:t>that</w:t>
      </w:r>
      <w:r>
        <w:rPr>
          <w:spacing w:val="8"/>
        </w:rPr>
        <w:t xml:space="preserve"> </w:t>
      </w:r>
      <w:r>
        <w:t>employee</w:t>
      </w:r>
    </w:p>
    <w:p>
      <w:pPr>
        <w:spacing w:after="0" w:line="360" w:lineRule="auto"/>
        <w:jc w:val="both"/>
        <w:sectPr>
          <w:pgSz w:w="12240" w:h="15840"/>
          <w:pgMar w:top="1220" w:right="920" w:bottom="620" w:left="1720" w:header="0" w:footer="359" w:gutter="0"/>
          <w:cols w:space="720" w:num="1"/>
        </w:sectPr>
      </w:pPr>
    </w:p>
    <w:p>
      <w:pPr>
        <w:pStyle w:val="5"/>
        <w:spacing w:before="70" w:line="360" w:lineRule="auto"/>
        <w:ind w:left="440" w:right="444"/>
        <w:jc w:val="both"/>
      </w:pPr>
      <w:r>
        <w:t>engagement leads to increased employee commitment and thus increases organization</w:t>
      </w:r>
      <w:r>
        <w:rPr>
          <w:spacing w:val="1"/>
        </w:rPr>
        <w:t xml:space="preserve"> </w:t>
      </w:r>
      <w:r>
        <w:t>performance.</w:t>
      </w:r>
    </w:p>
    <w:p>
      <w:pPr>
        <w:pStyle w:val="5"/>
        <w:rPr>
          <w:sz w:val="26"/>
        </w:rPr>
      </w:pPr>
    </w:p>
    <w:p>
      <w:pPr>
        <w:pStyle w:val="2"/>
        <w:numPr>
          <w:ilvl w:val="1"/>
          <w:numId w:val="10"/>
        </w:numPr>
        <w:tabs>
          <w:tab w:val="left" w:pos="1160"/>
          <w:tab w:val="left" w:pos="1161"/>
        </w:tabs>
        <w:spacing w:before="225" w:after="0" w:line="240" w:lineRule="auto"/>
        <w:ind w:left="1160" w:right="0" w:hanging="721"/>
        <w:jc w:val="left"/>
      </w:pPr>
      <w:bookmarkStart w:id="78" w:name="_bookmark45"/>
      <w:bookmarkEnd w:id="78"/>
      <w:bookmarkStart w:id="79" w:name="_bookmark45"/>
      <w:bookmarkEnd w:id="79"/>
      <w:r>
        <w:t>Recommendations</w:t>
      </w:r>
    </w:p>
    <w:p>
      <w:pPr>
        <w:pStyle w:val="5"/>
        <w:spacing w:before="132" w:line="360" w:lineRule="auto"/>
        <w:ind w:left="440" w:right="450"/>
        <w:jc w:val="both"/>
      </w:pPr>
      <w:r>
        <w:t>Based</w:t>
      </w:r>
      <w:r>
        <w:rPr>
          <w:spacing w:val="1"/>
        </w:rPr>
        <w:t xml:space="preserve"> </w:t>
      </w:r>
      <w:r>
        <w:t>on</w:t>
      </w:r>
      <w:r>
        <w:rPr>
          <w:spacing w:val="1"/>
        </w:rPr>
        <w:t xml:space="preserve"> </w:t>
      </w:r>
      <w:r>
        <w:t>the</w:t>
      </w:r>
      <w:r>
        <w:rPr>
          <w:spacing w:val="1"/>
        </w:rPr>
        <w:t xml:space="preserve"> </w:t>
      </w:r>
      <w:r>
        <w:t>results,</w:t>
      </w:r>
      <w:r>
        <w:rPr>
          <w:spacing w:val="1"/>
        </w:rPr>
        <w:t xml:space="preserve"> </w:t>
      </w:r>
      <w:r>
        <w:t>Pact</w:t>
      </w:r>
      <w:r>
        <w:rPr>
          <w:spacing w:val="1"/>
        </w:rPr>
        <w:t xml:space="preserve"> </w:t>
      </w:r>
      <w:r>
        <w:t>should;</w:t>
      </w:r>
      <w:r>
        <w:rPr>
          <w:spacing w:val="1"/>
        </w:rPr>
        <w:t xml:space="preserve"> </w:t>
      </w:r>
      <w:r>
        <w:t>strengthen</w:t>
      </w:r>
      <w:r>
        <w:rPr>
          <w:spacing w:val="1"/>
        </w:rPr>
        <w:t xml:space="preserve"> </w:t>
      </w:r>
      <w:r>
        <w:t>its</w:t>
      </w:r>
      <w:r>
        <w:rPr>
          <w:spacing w:val="1"/>
        </w:rPr>
        <w:t xml:space="preserve"> </w:t>
      </w:r>
      <w:r>
        <w:t>culture</w:t>
      </w:r>
      <w:r>
        <w:rPr>
          <w:spacing w:val="1"/>
        </w:rPr>
        <w:t xml:space="preserve"> </w:t>
      </w:r>
      <w:r>
        <w:t>through</w:t>
      </w:r>
      <w:r>
        <w:rPr>
          <w:spacing w:val="1"/>
        </w:rPr>
        <w:t xml:space="preserve"> </w:t>
      </w:r>
      <w:r>
        <w:t>awareness</w:t>
      </w:r>
      <w:r>
        <w:rPr>
          <w:spacing w:val="1"/>
        </w:rPr>
        <w:t xml:space="preserve"> </w:t>
      </w:r>
      <w:r>
        <w:t>creation,</w:t>
      </w:r>
      <w:r>
        <w:rPr>
          <w:spacing w:val="-57"/>
        </w:rPr>
        <w:t xml:space="preserve"> </w:t>
      </w:r>
      <w:r>
        <w:t>sensitization</w:t>
      </w:r>
      <w:r>
        <w:rPr>
          <w:spacing w:val="-1"/>
        </w:rPr>
        <w:t xml:space="preserve"> </w:t>
      </w:r>
      <w:r>
        <w:t>and capacity</w:t>
      </w:r>
      <w:r>
        <w:rPr>
          <w:spacing w:val="-3"/>
        </w:rPr>
        <w:t xml:space="preserve"> </w:t>
      </w:r>
      <w:r>
        <w:t>targeting</w:t>
      </w:r>
      <w:r>
        <w:rPr>
          <w:spacing w:val="-1"/>
        </w:rPr>
        <w:t xml:space="preserve"> </w:t>
      </w:r>
      <w:r>
        <w:t>all staff members.</w:t>
      </w:r>
    </w:p>
    <w:p>
      <w:pPr>
        <w:pStyle w:val="5"/>
        <w:spacing w:before="3"/>
        <w:rPr>
          <w:sz w:val="36"/>
        </w:rPr>
      </w:pPr>
    </w:p>
    <w:p>
      <w:pPr>
        <w:pStyle w:val="2"/>
        <w:numPr>
          <w:ilvl w:val="2"/>
          <w:numId w:val="10"/>
        </w:numPr>
        <w:tabs>
          <w:tab w:val="left" w:pos="981"/>
        </w:tabs>
        <w:spacing w:before="0" w:after="0" w:line="240" w:lineRule="auto"/>
        <w:ind w:left="980" w:right="0" w:hanging="541"/>
        <w:jc w:val="left"/>
      </w:pPr>
      <w:r>
        <w:t>Recommendations</w:t>
      </w:r>
      <w:r>
        <w:rPr>
          <w:spacing w:val="-3"/>
        </w:rPr>
        <w:t xml:space="preserve"> </w:t>
      </w:r>
      <w:r>
        <w:t>for</w:t>
      </w:r>
      <w:r>
        <w:rPr>
          <w:spacing w:val="-3"/>
        </w:rPr>
        <w:t xml:space="preserve"> </w:t>
      </w:r>
      <w:r>
        <w:t>improvement</w:t>
      </w:r>
    </w:p>
    <w:p>
      <w:pPr>
        <w:pStyle w:val="11"/>
        <w:numPr>
          <w:ilvl w:val="3"/>
          <w:numId w:val="10"/>
        </w:numPr>
        <w:tabs>
          <w:tab w:val="left" w:pos="1161"/>
        </w:tabs>
        <w:spacing w:before="140" w:after="0" w:line="240" w:lineRule="auto"/>
        <w:ind w:left="1160" w:right="0" w:hanging="721"/>
        <w:jc w:val="left"/>
        <w:rPr>
          <w:b/>
          <w:sz w:val="24"/>
        </w:rPr>
      </w:pPr>
      <w:r>
        <w:rPr>
          <w:b/>
          <w:sz w:val="24"/>
        </w:rPr>
        <w:t>Impact</w:t>
      </w:r>
      <w:r>
        <w:rPr>
          <w:b/>
          <w:spacing w:val="-2"/>
          <w:sz w:val="24"/>
        </w:rPr>
        <w:t xml:space="preserve"> </w:t>
      </w:r>
      <w:r>
        <w:rPr>
          <w:b/>
          <w:sz w:val="24"/>
        </w:rPr>
        <w:t>of</w:t>
      </w:r>
      <w:r>
        <w:rPr>
          <w:b/>
          <w:spacing w:val="-2"/>
          <w:sz w:val="24"/>
        </w:rPr>
        <w:t xml:space="preserve"> </w:t>
      </w:r>
      <w:r>
        <w:rPr>
          <w:b/>
          <w:sz w:val="24"/>
        </w:rPr>
        <w:t>employee</w:t>
      </w:r>
      <w:r>
        <w:rPr>
          <w:b/>
          <w:spacing w:val="-1"/>
          <w:sz w:val="24"/>
        </w:rPr>
        <w:t xml:space="preserve"> </w:t>
      </w:r>
      <w:r>
        <w:rPr>
          <w:b/>
          <w:sz w:val="24"/>
        </w:rPr>
        <w:t>engagement</w:t>
      </w:r>
      <w:r>
        <w:rPr>
          <w:b/>
          <w:spacing w:val="-2"/>
          <w:sz w:val="24"/>
        </w:rPr>
        <w:t xml:space="preserve"> </w:t>
      </w:r>
      <w:r>
        <w:rPr>
          <w:b/>
          <w:sz w:val="24"/>
        </w:rPr>
        <w:t>on</w:t>
      </w:r>
      <w:r>
        <w:rPr>
          <w:b/>
          <w:spacing w:val="-2"/>
          <w:sz w:val="24"/>
        </w:rPr>
        <w:t xml:space="preserve"> </w:t>
      </w:r>
      <w:r>
        <w:rPr>
          <w:b/>
          <w:sz w:val="24"/>
        </w:rPr>
        <w:t>performance</w:t>
      </w:r>
      <w:r>
        <w:rPr>
          <w:b/>
          <w:spacing w:val="-2"/>
          <w:sz w:val="24"/>
        </w:rPr>
        <w:t xml:space="preserve"> </w:t>
      </w:r>
      <w:r>
        <w:rPr>
          <w:b/>
          <w:sz w:val="24"/>
        </w:rPr>
        <w:t>in</w:t>
      </w:r>
      <w:r>
        <w:rPr>
          <w:b/>
          <w:spacing w:val="-1"/>
          <w:sz w:val="24"/>
        </w:rPr>
        <w:t xml:space="preserve"> </w:t>
      </w:r>
      <w:r>
        <w:rPr>
          <w:b/>
          <w:sz w:val="24"/>
        </w:rPr>
        <w:t>pact</w:t>
      </w:r>
    </w:p>
    <w:p>
      <w:pPr>
        <w:pStyle w:val="5"/>
        <w:rPr>
          <w:b/>
          <w:sz w:val="29"/>
        </w:rPr>
      </w:pPr>
    </w:p>
    <w:p>
      <w:pPr>
        <w:pStyle w:val="5"/>
        <w:spacing w:line="360" w:lineRule="auto"/>
        <w:ind w:left="440" w:right="442"/>
        <w:jc w:val="both"/>
      </w:pPr>
      <w:r>
        <w:t>Employee engagement has a positive impact at Pact. To enhance this management at Pact</w:t>
      </w:r>
      <w:r>
        <w:rPr>
          <w:spacing w:val="1"/>
        </w:rPr>
        <w:t xml:space="preserve"> </w:t>
      </w:r>
      <w:r>
        <w:t>should</w:t>
      </w:r>
      <w:r>
        <w:rPr>
          <w:spacing w:val="1"/>
        </w:rPr>
        <w:t xml:space="preserve"> </w:t>
      </w:r>
      <w:r>
        <w:t>enhance</w:t>
      </w:r>
      <w:r>
        <w:rPr>
          <w:spacing w:val="1"/>
        </w:rPr>
        <w:t xml:space="preserve"> </w:t>
      </w:r>
      <w:r>
        <w:t>and</w:t>
      </w:r>
      <w:r>
        <w:rPr>
          <w:spacing w:val="1"/>
        </w:rPr>
        <w:t xml:space="preserve"> </w:t>
      </w:r>
      <w:r>
        <w:t>strengthen</w:t>
      </w:r>
      <w:r>
        <w:rPr>
          <w:spacing w:val="1"/>
        </w:rPr>
        <w:t xml:space="preserve"> </w:t>
      </w:r>
      <w:r>
        <w:t>its</w:t>
      </w:r>
      <w:r>
        <w:rPr>
          <w:spacing w:val="1"/>
        </w:rPr>
        <w:t xml:space="preserve"> </w:t>
      </w:r>
      <w:r>
        <w:t>engagement</w:t>
      </w:r>
      <w:r>
        <w:rPr>
          <w:spacing w:val="1"/>
        </w:rPr>
        <w:t xml:space="preserve"> </w:t>
      </w:r>
      <w:r>
        <w:t>strategies</w:t>
      </w:r>
      <w:r>
        <w:rPr>
          <w:spacing w:val="1"/>
        </w:rPr>
        <w:t xml:space="preserve"> </w:t>
      </w:r>
      <w:r>
        <w:t>to</w:t>
      </w:r>
      <w:r>
        <w:rPr>
          <w:spacing w:val="1"/>
        </w:rPr>
        <w:t xml:space="preserve"> </w:t>
      </w:r>
      <w:r>
        <w:t>the</w:t>
      </w:r>
      <w:r>
        <w:rPr>
          <w:spacing w:val="1"/>
        </w:rPr>
        <w:t xml:space="preserve"> </w:t>
      </w:r>
      <w:r>
        <w:t>employees</w:t>
      </w:r>
      <w:r>
        <w:rPr>
          <w:spacing w:val="1"/>
        </w:rPr>
        <w:t xml:space="preserve"> </w:t>
      </w:r>
      <w:r>
        <w:t>through</w:t>
      </w:r>
      <w:r>
        <w:rPr>
          <w:spacing w:val="1"/>
        </w:rPr>
        <w:t xml:space="preserve"> </w:t>
      </w:r>
      <w:r>
        <w:t>awareness creation so that as employees continue performing their daily functions they</w:t>
      </w:r>
      <w:r>
        <w:rPr>
          <w:spacing w:val="1"/>
        </w:rPr>
        <w:t xml:space="preserve"> </w:t>
      </w:r>
      <w:r>
        <w:t>may feel proud of working in that particular organization and discharge their daily duties</w:t>
      </w:r>
      <w:r>
        <w:rPr>
          <w:spacing w:val="1"/>
        </w:rPr>
        <w:t xml:space="preserve"> </w:t>
      </w:r>
      <w:r>
        <w:t>in</w:t>
      </w:r>
      <w:r>
        <w:rPr>
          <w:spacing w:val="-1"/>
        </w:rPr>
        <w:t xml:space="preserve"> </w:t>
      </w:r>
      <w:r>
        <w:t>the</w:t>
      </w:r>
      <w:r>
        <w:rPr>
          <w:spacing w:val="-1"/>
        </w:rPr>
        <w:t xml:space="preserve"> </w:t>
      </w:r>
      <w:r>
        <w:t>right manner.</w:t>
      </w:r>
    </w:p>
    <w:p>
      <w:pPr>
        <w:pStyle w:val="5"/>
        <w:rPr>
          <w:sz w:val="26"/>
        </w:rPr>
      </w:pPr>
    </w:p>
    <w:p>
      <w:pPr>
        <w:pStyle w:val="5"/>
        <w:spacing w:before="9"/>
        <w:rPr>
          <w:sz w:val="27"/>
        </w:rPr>
      </w:pPr>
    </w:p>
    <w:p>
      <w:pPr>
        <w:pStyle w:val="2"/>
        <w:numPr>
          <w:ilvl w:val="3"/>
          <w:numId w:val="10"/>
        </w:numPr>
        <w:tabs>
          <w:tab w:val="left" w:pos="1199"/>
        </w:tabs>
        <w:spacing w:before="0" w:after="0" w:line="360" w:lineRule="auto"/>
        <w:ind w:left="440" w:right="454" w:firstLine="0"/>
        <w:jc w:val="both"/>
      </w:pPr>
      <w:r>
        <w:t>Effects of Lack of Employee Engagement on Organization Performance in</w:t>
      </w:r>
      <w:r>
        <w:rPr>
          <w:spacing w:val="1"/>
        </w:rPr>
        <w:t xml:space="preserve"> </w:t>
      </w:r>
      <w:r>
        <w:t>Pact</w:t>
      </w:r>
    </w:p>
    <w:p>
      <w:pPr>
        <w:pStyle w:val="5"/>
        <w:spacing w:before="195" w:line="360" w:lineRule="auto"/>
        <w:ind w:left="440" w:right="451"/>
        <w:jc w:val="both"/>
      </w:pPr>
      <w:r>
        <w:t>Pact organization should allow its employees to make inputs in decision making in the</w:t>
      </w:r>
      <w:r>
        <w:rPr>
          <w:spacing w:val="1"/>
        </w:rPr>
        <w:t xml:space="preserve"> </w:t>
      </w:r>
      <w:r>
        <w:t>organization. Otherwise if there is lack of communication flow in organization between</w:t>
      </w:r>
      <w:r>
        <w:rPr>
          <w:spacing w:val="1"/>
        </w:rPr>
        <w:t xml:space="preserve"> </w:t>
      </w:r>
      <w:r>
        <w:t>top</w:t>
      </w:r>
      <w:r>
        <w:rPr>
          <w:spacing w:val="1"/>
        </w:rPr>
        <w:t xml:space="preserve"> </w:t>
      </w:r>
      <w:r>
        <w:t>management</w:t>
      </w:r>
      <w:r>
        <w:rPr>
          <w:spacing w:val="1"/>
        </w:rPr>
        <w:t xml:space="preserve"> </w:t>
      </w:r>
      <w:r>
        <w:t>and</w:t>
      </w:r>
      <w:r>
        <w:rPr>
          <w:spacing w:val="1"/>
        </w:rPr>
        <w:t xml:space="preserve"> </w:t>
      </w:r>
      <w:r>
        <w:t>employees,</w:t>
      </w:r>
      <w:r>
        <w:rPr>
          <w:spacing w:val="1"/>
        </w:rPr>
        <w:t xml:space="preserve"> </w:t>
      </w:r>
      <w:r>
        <w:t>poor</w:t>
      </w:r>
      <w:r>
        <w:rPr>
          <w:spacing w:val="1"/>
        </w:rPr>
        <w:t xml:space="preserve"> </w:t>
      </w:r>
      <w:r>
        <w:t>decision</w:t>
      </w:r>
      <w:r>
        <w:rPr>
          <w:spacing w:val="1"/>
        </w:rPr>
        <w:t xml:space="preserve"> </w:t>
      </w:r>
      <w:r>
        <w:t>making,</w:t>
      </w:r>
      <w:r>
        <w:rPr>
          <w:spacing w:val="1"/>
        </w:rPr>
        <w:t xml:space="preserve"> </w:t>
      </w:r>
      <w:r>
        <w:t>and</w:t>
      </w:r>
      <w:r>
        <w:rPr>
          <w:spacing w:val="1"/>
        </w:rPr>
        <w:t xml:space="preserve"> </w:t>
      </w:r>
      <w:r>
        <w:t>lack</w:t>
      </w:r>
      <w:r>
        <w:rPr>
          <w:spacing w:val="1"/>
        </w:rPr>
        <w:t xml:space="preserve"> </w:t>
      </w:r>
      <w:r>
        <w:t>of</w:t>
      </w:r>
      <w:r>
        <w:rPr>
          <w:spacing w:val="1"/>
        </w:rPr>
        <w:t xml:space="preserve"> </w:t>
      </w:r>
      <w:r>
        <w:t>employee</w:t>
      </w:r>
      <w:r>
        <w:rPr>
          <w:spacing w:val="-57"/>
        </w:rPr>
        <w:t xml:space="preserve"> </w:t>
      </w:r>
      <w:r>
        <w:t>empowerment</w:t>
      </w:r>
      <w:r>
        <w:rPr>
          <w:spacing w:val="-1"/>
        </w:rPr>
        <w:t xml:space="preserve"> </w:t>
      </w:r>
      <w:r>
        <w:t>this would</w:t>
      </w:r>
      <w:r>
        <w:rPr>
          <w:spacing w:val="2"/>
        </w:rPr>
        <w:t xml:space="preserve"> </w:t>
      </w:r>
      <w:r>
        <w:t>greatly</w:t>
      </w:r>
      <w:r>
        <w:rPr>
          <w:spacing w:val="-6"/>
        </w:rPr>
        <w:t xml:space="preserve"> </w:t>
      </w:r>
      <w:r>
        <w:t>affect</w:t>
      </w:r>
      <w:r>
        <w:rPr>
          <w:spacing w:val="2"/>
        </w:rPr>
        <w:t xml:space="preserve"> </w:t>
      </w:r>
      <w:r>
        <w:t>the performance</w:t>
      </w:r>
      <w:r>
        <w:rPr>
          <w:spacing w:val="-1"/>
        </w:rPr>
        <w:t xml:space="preserve"> </w:t>
      </w:r>
      <w:r>
        <w:t>of</w:t>
      </w:r>
      <w:r>
        <w:rPr>
          <w:spacing w:val="-1"/>
        </w:rPr>
        <w:t xml:space="preserve"> </w:t>
      </w:r>
      <w:r>
        <w:t>pact organization</w:t>
      </w:r>
    </w:p>
    <w:p>
      <w:pPr>
        <w:pStyle w:val="5"/>
        <w:spacing w:before="6"/>
        <w:rPr>
          <w:sz w:val="36"/>
        </w:rPr>
      </w:pPr>
    </w:p>
    <w:p>
      <w:pPr>
        <w:pStyle w:val="2"/>
        <w:numPr>
          <w:ilvl w:val="3"/>
          <w:numId w:val="10"/>
        </w:numPr>
        <w:tabs>
          <w:tab w:val="left" w:pos="1161"/>
        </w:tabs>
        <w:spacing w:before="0" w:after="0" w:line="240" w:lineRule="auto"/>
        <w:ind w:left="1160" w:right="0" w:hanging="721"/>
        <w:jc w:val="left"/>
      </w:pPr>
      <w:r>
        <w:t>Employee</w:t>
      </w:r>
      <w:r>
        <w:rPr>
          <w:spacing w:val="-4"/>
        </w:rPr>
        <w:t xml:space="preserve"> </w:t>
      </w:r>
      <w:r>
        <w:t>Engagement</w:t>
      </w:r>
      <w:r>
        <w:rPr>
          <w:spacing w:val="-2"/>
        </w:rPr>
        <w:t xml:space="preserve"> </w:t>
      </w:r>
      <w:r>
        <w:t>strategies</w:t>
      </w:r>
      <w:r>
        <w:rPr>
          <w:spacing w:val="-2"/>
        </w:rPr>
        <w:t xml:space="preserve"> </w:t>
      </w:r>
      <w:r>
        <w:t>in</w:t>
      </w:r>
      <w:r>
        <w:rPr>
          <w:spacing w:val="-2"/>
        </w:rPr>
        <w:t xml:space="preserve"> </w:t>
      </w:r>
      <w:r>
        <w:t>pact</w:t>
      </w:r>
    </w:p>
    <w:p>
      <w:pPr>
        <w:pStyle w:val="5"/>
        <w:rPr>
          <w:b/>
          <w:sz w:val="29"/>
        </w:rPr>
      </w:pPr>
    </w:p>
    <w:p>
      <w:pPr>
        <w:pStyle w:val="5"/>
        <w:spacing w:line="360" w:lineRule="auto"/>
        <w:ind w:left="440" w:right="447"/>
        <w:jc w:val="both"/>
      </w:pPr>
      <w:r>
        <w:t>Pact has engagement strategies for its staff. Therefore pact organization needs to help its</w:t>
      </w:r>
      <w:r>
        <w:rPr>
          <w:spacing w:val="1"/>
        </w:rPr>
        <w:t xml:space="preserve"> </w:t>
      </w:r>
      <w:r>
        <w:t>employees link their daily jobs to overall strategic objectives of the organization. Pact</w:t>
      </w:r>
      <w:r>
        <w:rPr>
          <w:spacing w:val="1"/>
        </w:rPr>
        <w:t xml:space="preserve"> </w:t>
      </w:r>
      <w:r>
        <w:t>strategies include Effective employee communication, employee empowerment, effective</w:t>
      </w:r>
      <w:r>
        <w:rPr>
          <w:spacing w:val="1"/>
        </w:rPr>
        <w:t xml:space="preserve"> </w:t>
      </w:r>
      <w:r>
        <w:t>strategy formulation and monetary rewards which encourage employees to carry out their</w:t>
      </w:r>
      <w:r>
        <w:rPr>
          <w:spacing w:val="1"/>
        </w:rPr>
        <w:t xml:space="preserve"> </w:t>
      </w:r>
      <w:r>
        <w:t>duties</w:t>
      </w:r>
      <w:r>
        <w:rPr>
          <w:spacing w:val="-1"/>
        </w:rPr>
        <w:t xml:space="preserve"> </w:t>
      </w:r>
      <w:r>
        <w:t>effectively</w:t>
      </w:r>
      <w:r>
        <w:rPr>
          <w:spacing w:val="-5"/>
        </w:rPr>
        <w:t xml:space="preserve"> </w:t>
      </w:r>
      <w:r>
        <w:t>hence</w:t>
      </w:r>
      <w:r>
        <w:rPr>
          <w:spacing w:val="-1"/>
        </w:rPr>
        <w:t xml:space="preserve"> </w:t>
      </w:r>
      <w:r>
        <w:t>improving</w:t>
      </w:r>
      <w:r>
        <w:rPr>
          <w:spacing w:val="-3"/>
        </w:rPr>
        <w:t xml:space="preserve"> </w:t>
      </w:r>
      <w:r>
        <w:t>the performance</w:t>
      </w:r>
      <w:r>
        <w:rPr>
          <w:spacing w:val="-1"/>
        </w:rPr>
        <w:t xml:space="preserve"> </w:t>
      </w:r>
      <w:r>
        <w:t>of</w:t>
      </w:r>
      <w:r>
        <w:rPr>
          <w:spacing w:val="-1"/>
        </w:rPr>
        <w:t xml:space="preserve"> </w:t>
      </w:r>
      <w:r>
        <w:t>the</w:t>
      </w:r>
      <w:r>
        <w:rPr>
          <w:spacing w:val="-2"/>
        </w:rPr>
        <w:t xml:space="preserve"> </w:t>
      </w:r>
      <w:r>
        <w:t>organization at</w:t>
      </w:r>
      <w:r>
        <w:rPr>
          <w:spacing w:val="5"/>
        </w:rPr>
        <w:t xml:space="preserve"> </w:t>
      </w:r>
      <w:r>
        <w:t>Pact</w:t>
      </w:r>
    </w:p>
    <w:p>
      <w:pPr>
        <w:spacing w:after="0" w:line="360" w:lineRule="auto"/>
        <w:jc w:val="both"/>
        <w:sectPr>
          <w:pgSz w:w="12240" w:h="15840"/>
          <w:pgMar w:top="1220" w:right="920" w:bottom="620" w:left="1720" w:header="0" w:footer="359" w:gutter="0"/>
          <w:cols w:space="720" w:num="1"/>
        </w:sectPr>
      </w:pPr>
    </w:p>
    <w:p>
      <w:pPr>
        <w:pStyle w:val="2"/>
        <w:numPr>
          <w:ilvl w:val="2"/>
          <w:numId w:val="10"/>
        </w:numPr>
        <w:tabs>
          <w:tab w:val="left" w:pos="981"/>
        </w:tabs>
        <w:spacing w:before="75" w:after="0" w:line="240" w:lineRule="auto"/>
        <w:ind w:left="980" w:right="0" w:hanging="541"/>
        <w:jc w:val="left"/>
      </w:pPr>
      <w:r>
        <w:t>Recommendation</w:t>
      </w:r>
      <w:r>
        <w:rPr>
          <w:spacing w:val="-1"/>
        </w:rPr>
        <w:t xml:space="preserve"> </w:t>
      </w:r>
      <w:r>
        <w:t>for</w:t>
      </w:r>
      <w:r>
        <w:rPr>
          <w:spacing w:val="-2"/>
        </w:rPr>
        <w:t xml:space="preserve"> </w:t>
      </w:r>
      <w:r>
        <w:t>further</w:t>
      </w:r>
      <w:r>
        <w:rPr>
          <w:spacing w:val="-2"/>
        </w:rPr>
        <w:t xml:space="preserve"> </w:t>
      </w:r>
      <w:r>
        <w:t>studies</w:t>
      </w:r>
    </w:p>
    <w:p>
      <w:pPr>
        <w:pStyle w:val="5"/>
        <w:rPr>
          <w:b/>
          <w:sz w:val="29"/>
        </w:rPr>
      </w:pPr>
    </w:p>
    <w:p>
      <w:pPr>
        <w:pStyle w:val="5"/>
        <w:spacing w:line="360" w:lineRule="auto"/>
        <w:ind w:left="440" w:right="446"/>
        <w:jc w:val="both"/>
      </w:pPr>
      <w:r>
        <w:t>Based on the research findings its recommended that additional studies be conducted on</w:t>
      </w:r>
      <w:r>
        <w:rPr>
          <w:spacing w:val="1"/>
        </w:rPr>
        <w:t xml:space="preserve"> </w:t>
      </w:r>
      <w:r>
        <w:t>the relationship between employee engagement and employee performance .Secondly the</w:t>
      </w:r>
      <w:r>
        <w:rPr>
          <w:spacing w:val="1"/>
        </w:rPr>
        <w:t xml:space="preserve"> </w:t>
      </w:r>
      <w:r>
        <w:t>studies</w:t>
      </w:r>
      <w:r>
        <w:rPr>
          <w:spacing w:val="1"/>
        </w:rPr>
        <w:t xml:space="preserve"> </w:t>
      </w:r>
      <w:r>
        <w:t>recommends that pact should</w:t>
      </w:r>
      <w:r>
        <w:rPr>
          <w:spacing w:val="1"/>
        </w:rPr>
        <w:t xml:space="preserve"> </w:t>
      </w:r>
      <w:r>
        <w:t>hire external consultants to engage employees fully</w:t>
      </w:r>
      <w:r>
        <w:rPr>
          <w:spacing w:val="1"/>
        </w:rPr>
        <w:t xml:space="preserve"> </w:t>
      </w:r>
      <w:r>
        <w:t>on the issues they</w:t>
      </w:r>
      <w:r>
        <w:rPr>
          <w:spacing w:val="-3"/>
        </w:rPr>
        <w:t xml:space="preserve"> </w:t>
      </w:r>
      <w:r>
        <w:t>face</w:t>
      </w:r>
      <w:r>
        <w:rPr>
          <w:spacing w:val="-1"/>
        </w:rPr>
        <w:t xml:space="preserve"> </w:t>
      </w:r>
      <w:r>
        <w:t>on day</w:t>
      </w:r>
      <w:r>
        <w:rPr>
          <w:spacing w:val="-5"/>
        </w:rPr>
        <w:t xml:space="preserve"> </w:t>
      </w:r>
      <w:r>
        <w:t>to day</w:t>
      </w:r>
      <w:r>
        <w:rPr>
          <w:spacing w:val="-4"/>
        </w:rPr>
        <w:t xml:space="preserve"> </w:t>
      </w:r>
      <w:r>
        <w:t>or issues that hinder their motivation.</w:t>
      </w:r>
    </w:p>
    <w:p>
      <w:pPr>
        <w:spacing w:after="0" w:line="360" w:lineRule="auto"/>
        <w:jc w:val="both"/>
        <w:sectPr>
          <w:pgSz w:w="12240" w:h="15840"/>
          <w:pgMar w:top="1220" w:right="920" w:bottom="620" w:left="1720" w:header="0" w:footer="359" w:gutter="0"/>
          <w:cols w:space="720" w:num="1"/>
        </w:sectPr>
      </w:pPr>
    </w:p>
    <w:p>
      <w:pPr>
        <w:pStyle w:val="2"/>
        <w:spacing w:before="72"/>
        <w:ind w:left="649" w:right="1480"/>
        <w:jc w:val="center"/>
      </w:pPr>
      <w:bookmarkStart w:id="80" w:name="_bookmark46"/>
      <w:bookmarkEnd w:id="80"/>
      <w:r>
        <w:t>REFERENCES</w:t>
      </w:r>
    </w:p>
    <w:p>
      <w:pPr>
        <w:pStyle w:val="5"/>
        <w:rPr>
          <w:b/>
          <w:sz w:val="26"/>
        </w:rPr>
      </w:pPr>
    </w:p>
    <w:p>
      <w:pPr>
        <w:pStyle w:val="5"/>
        <w:spacing w:before="7"/>
        <w:rPr>
          <w:b/>
          <w:sz w:val="21"/>
        </w:rPr>
      </w:pPr>
    </w:p>
    <w:p>
      <w:pPr>
        <w:spacing w:before="1"/>
        <w:ind w:left="440" w:right="0" w:firstLine="0"/>
        <w:jc w:val="left"/>
        <w:rPr>
          <w:sz w:val="24"/>
        </w:rPr>
      </w:pPr>
      <w:r>
        <w:rPr>
          <w:sz w:val="24"/>
        </w:rPr>
        <w:t>Abbott,</w:t>
      </w:r>
      <w:r>
        <w:rPr>
          <w:spacing w:val="-2"/>
          <w:sz w:val="24"/>
        </w:rPr>
        <w:t xml:space="preserve"> </w:t>
      </w:r>
      <w:r>
        <w:rPr>
          <w:sz w:val="24"/>
        </w:rPr>
        <w:t>P.</w:t>
      </w:r>
      <w:r>
        <w:rPr>
          <w:spacing w:val="-1"/>
          <w:sz w:val="24"/>
        </w:rPr>
        <w:t xml:space="preserve"> </w:t>
      </w:r>
      <w:r>
        <w:rPr>
          <w:sz w:val="24"/>
        </w:rPr>
        <w:t>(2014).</w:t>
      </w:r>
      <w:r>
        <w:rPr>
          <w:spacing w:val="-2"/>
          <w:sz w:val="24"/>
        </w:rPr>
        <w:t xml:space="preserve"> </w:t>
      </w:r>
      <w:r>
        <w:rPr>
          <w:i/>
          <w:sz w:val="24"/>
        </w:rPr>
        <w:t>Employee</w:t>
      </w:r>
      <w:r>
        <w:rPr>
          <w:i/>
          <w:spacing w:val="-2"/>
          <w:sz w:val="24"/>
        </w:rPr>
        <w:t xml:space="preserve"> </w:t>
      </w:r>
      <w:r>
        <w:rPr>
          <w:i/>
          <w:sz w:val="24"/>
        </w:rPr>
        <w:t xml:space="preserve">Engagement. </w:t>
      </w:r>
      <w:r>
        <w:rPr>
          <w:sz w:val="24"/>
        </w:rPr>
        <w:t>Pretoria,</w:t>
      </w:r>
      <w:r>
        <w:rPr>
          <w:spacing w:val="-1"/>
          <w:sz w:val="24"/>
        </w:rPr>
        <w:t xml:space="preserve"> </w:t>
      </w:r>
      <w:r>
        <w:rPr>
          <w:sz w:val="24"/>
        </w:rPr>
        <w:t>SA:</w:t>
      </w:r>
      <w:r>
        <w:rPr>
          <w:spacing w:val="-1"/>
          <w:sz w:val="24"/>
        </w:rPr>
        <w:t xml:space="preserve"> </w:t>
      </w:r>
      <w:r>
        <w:rPr>
          <w:sz w:val="24"/>
        </w:rPr>
        <w:t>SABPP.</w:t>
      </w:r>
    </w:p>
    <w:p>
      <w:pPr>
        <w:pStyle w:val="5"/>
        <w:spacing w:before="4"/>
        <w:rPr>
          <w:sz w:val="29"/>
        </w:rPr>
      </w:pPr>
    </w:p>
    <w:p>
      <w:pPr>
        <w:pStyle w:val="5"/>
        <w:spacing w:before="1"/>
        <w:ind w:left="440"/>
      </w:pPr>
      <w:r>
        <w:t>Argyris,</w:t>
      </w:r>
      <w:r>
        <w:rPr>
          <w:spacing w:val="44"/>
        </w:rPr>
        <w:t xml:space="preserve"> </w:t>
      </w:r>
      <w:r>
        <w:t>S.</w:t>
      </w:r>
      <w:r>
        <w:rPr>
          <w:spacing w:val="103"/>
        </w:rPr>
        <w:t xml:space="preserve"> </w:t>
      </w:r>
      <w:r>
        <w:t>(1998).</w:t>
      </w:r>
      <w:r>
        <w:rPr>
          <w:spacing w:val="105"/>
        </w:rPr>
        <w:t xml:space="preserve"> </w:t>
      </w:r>
      <w:r>
        <w:t>Building</w:t>
      </w:r>
      <w:r>
        <w:rPr>
          <w:spacing w:val="101"/>
        </w:rPr>
        <w:t xml:space="preserve"> </w:t>
      </w:r>
      <w:r>
        <w:t>organisational</w:t>
      </w:r>
      <w:r>
        <w:rPr>
          <w:spacing w:val="107"/>
        </w:rPr>
        <w:t xml:space="preserve"> </w:t>
      </w:r>
      <w:r>
        <w:t>capability</w:t>
      </w:r>
      <w:r>
        <w:rPr>
          <w:spacing w:val="103"/>
        </w:rPr>
        <w:t xml:space="preserve"> </w:t>
      </w:r>
      <w:r>
        <w:t>your</w:t>
      </w:r>
      <w:r>
        <w:rPr>
          <w:spacing w:val="102"/>
        </w:rPr>
        <w:t xml:space="preserve"> </w:t>
      </w:r>
      <w:r>
        <w:t>future,</w:t>
      </w:r>
      <w:r>
        <w:rPr>
          <w:spacing w:val="108"/>
        </w:rPr>
        <w:t xml:space="preserve"> </w:t>
      </w:r>
      <w:r>
        <w:t>your</w:t>
      </w:r>
      <w:r>
        <w:rPr>
          <w:spacing w:val="104"/>
        </w:rPr>
        <w:t xml:space="preserve"> </w:t>
      </w:r>
      <w:r>
        <w:t>business.</w:t>
      </w:r>
    </w:p>
    <w:p>
      <w:pPr>
        <w:spacing w:before="40"/>
        <w:ind w:left="1160" w:right="0" w:firstLine="0"/>
        <w:jc w:val="left"/>
        <w:rPr>
          <w:sz w:val="24"/>
        </w:rPr>
      </w:pPr>
      <w:r>
        <w:rPr>
          <w:sz w:val="24"/>
        </w:rPr>
        <w:t>Organization</w:t>
      </w:r>
      <w:r>
        <w:rPr>
          <w:spacing w:val="-1"/>
          <w:sz w:val="24"/>
        </w:rPr>
        <w:t xml:space="preserve"> </w:t>
      </w:r>
      <w:r>
        <w:rPr>
          <w:sz w:val="24"/>
        </w:rPr>
        <w:t>performance.</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Strategic</w:t>
      </w:r>
      <w:r>
        <w:rPr>
          <w:i/>
          <w:spacing w:val="-2"/>
          <w:sz w:val="24"/>
        </w:rPr>
        <w:t xml:space="preserve"> </w:t>
      </w:r>
      <w:r>
        <w:rPr>
          <w:i/>
          <w:sz w:val="24"/>
        </w:rPr>
        <w:t>Management</w:t>
      </w:r>
      <w:r>
        <w:rPr>
          <w:sz w:val="24"/>
        </w:rPr>
        <w:t>,</w:t>
      </w:r>
      <w:r>
        <w:rPr>
          <w:spacing w:val="-1"/>
          <w:sz w:val="24"/>
        </w:rPr>
        <w:t xml:space="preserve"> </w:t>
      </w:r>
      <w:r>
        <w:rPr>
          <w:sz w:val="24"/>
        </w:rPr>
        <w:t>1(8),</w:t>
      </w:r>
      <w:r>
        <w:rPr>
          <w:spacing w:val="-1"/>
          <w:sz w:val="24"/>
        </w:rPr>
        <w:t xml:space="preserve"> </w:t>
      </w:r>
      <w:r>
        <w:rPr>
          <w:sz w:val="24"/>
        </w:rPr>
        <w:t>5-9.</w:t>
      </w:r>
    </w:p>
    <w:p>
      <w:pPr>
        <w:pStyle w:val="5"/>
        <w:spacing w:before="1"/>
        <w:rPr>
          <w:sz w:val="21"/>
        </w:rPr>
      </w:pPr>
    </w:p>
    <w:p>
      <w:pPr>
        <w:tabs>
          <w:tab w:val="left" w:pos="8733"/>
        </w:tabs>
        <w:spacing w:before="0" w:line="276" w:lineRule="auto"/>
        <w:ind w:left="440" w:right="450" w:firstLine="0"/>
        <w:jc w:val="left"/>
        <w:rPr>
          <w:sz w:val="24"/>
        </w:rPr>
      </w:pPr>
      <w:r>
        <w:rPr>
          <w:sz w:val="24"/>
        </w:rPr>
        <w:t>Armstrong,</w:t>
      </w:r>
      <w:r>
        <w:rPr>
          <w:spacing w:val="71"/>
          <w:sz w:val="24"/>
        </w:rPr>
        <w:t xml:space="preserve"> </w:t>
      </w:r>
      <w:r>
        <w:rPr>
          <w:sz w:val="24"/>
        </w:rPr>
        <w:t>S.</w:t>
      </w:r>
      <w:r>
        <w:rPr>
          <w:spacing w:val="69"/>
          <w:sz w:val="24"/>
        </w:rPr>
        <w:t xml:space="preserve"> </w:t>
      </w:r>
      <w:r>
        <w:rPr>
          <w:sz w:val="24"/>
        </w:rPr>
        <w:t>(2005).</w:t>
      </w:r>
      <w:r>
        <w:rPr>
          <w:spacing w:val="73"/>
          <w:sz w:val="24"/>
        </w:rPr>
        <w:t xml:space="preserve"> </w:t>
      </w:r>
      <w:r>
        <w:rPr>
          <w:i/>
          <w:sz w:val="24"/>
        </w:rPr>
        <w:t>Human</w:t>
      </w:r>
      <w:r>
        <w:rPr>
          <w:i/>
          <w:spacing w:val="71"/>
          <w:sz w:val="24"/>
        </w:rPr>
        <w:t xml:space="preserve"> </w:t>
      </w:r>
      <w:r>
        <w:rPr>
          <w:i/>
          <w:sz w:val="24"/>
        </w:rPr>
        <w:t>Resource</w:t>
      </w:r>
      <w:r>
        <w:rPr>
          <w:i/>
          <w:spacing w:val="68"/>
          <w:sz w:val="24"/>
        </w:rPr>
        <w:t xml:space="preserve"> </w:t>
      </w:r>
      <w:r>
        <w:rPr>
          <w:i/>
          <w:sz w:val="24"/>
        </w:rPr>
        <w:t>Management</w:t>
      </w:r>
      <w:r>
        <w:rPr>
          <w:sz w:val="24"/>
        </w:rPr>
        <w:t>,</w:t>
      </w:r>
      <w:r>
        <w:rPr>
          <w:spacing w:val="72"/>
          <w:sz w:val="24"/>
        </w:rPr>
        <w:t xml:space="preserve"> </w:t>
      </w:r>
      <w:r>
        <w:rPr>
          <w:sz w:val="24"/>
        </w:rPr>
        <w:t>London,</w:t>
      </w:r>
      <w:r>
        <w:rPr>
          <w:spacing w:val="73"/>
          <w:sz w:val="24"/>
        </w:rPr>
        <w:t xml:space="preserve"> </w:t>
      </w:r>
      <w:r>
        <w:rPr>
          <w:sz w:val="24"/>
        </w:rPr>
        <w:t>UK:</w:t>
      </w:r>
      <w:r>
        <w:rPr>
          <w:spacing w:val="70"/>
          <w:sz w:val="24"/>
        </w:rPr>
        <w:t xml:space="preserve"> </w:t>
      </w:r>
      <w:r>
        <w:rPr>
          <w:sz w:val="24"/>
        </w:rPr>
        <w:t>.Prentice</w:t>
      </w:r>
      <w:r>
        <w:rPr>
          <w:sz w:val="24"/>
        </w:rPr>
        <w:tab/>
      </w:r>
      <w:r>
        <w:rPr>
          <w:spacing w:val="-1"/>
          <w:sz w:val="24"/>
        </w:rPr>
        <w:t>Hall</w:t>
      </w:r>
      <w:r>
        <w:rPr>
          <w:spacing w:val="-57"/>
          <w:sz w:val="24"/>
        </w:rPr>
        <w:t xml:space="preserve"> </w:t>
      </w:r>
      <w:r>
        <w:rPr>
          <w:sz w:val="24"/>
        </w:rPr>
        <w:t>publishers</w:t>
      </w:r>
    </w:p>
    <w:p>
      <w:pPr>
        <w:spacing w:before="201" w:line="360" w:lineRule="auto"/>
        <w:ind w:left="1160" w:right="437" w:hanging="720"/>
        <w:jc w:val="left"/>
        <w:rPr>
          <w:sz w:val="24"/>
        </w:rPr>
      </w:pPr>
      <w:r>
        <w:rPr>
          <w:sz w:val="24"/>
        </w:rPr>
        <w:t>AON</w:t>
      </w:r>
      <w:r>
        <w:rPr>
          <w:spacing w:val="33"/>
          <w:sz w:val="24"/>
        </w:rPr>
        <w:t xml:space="preserve"> </w:t>
      </w:r>
      <w:r>
        <w:rPr>
          <w:sz w:val="24"/>
        </w:rPr>
        <w:t>Hewitt.</w:t>
      </w:r>
      <w:r>
        <w:rPr>
          <w:spacing w:val="34"/>
          <w:sz w:val="24"/>
        </w:rPr>
        <w:t xml:space="preserve"> </w:t>
      </w:r>
      <w:r>
        <w:rPr>
          <w:sz w:val="24"/>
        </w:rPr>
        <w:t>(2015).</w:t>
      </w:r>
      <w:r>
        <w:rPr>
          <w:spacing w:val="35"/>
          <w:sz w:val="24"/>
        </w:rPr>
        <w:t xml:space="preserve"> </w:t>
      </w:r>
      <w:r>
        <w:rPr>
          <w:i/>
          <w:sz w:val="24"/>
        </w:rPr>
        <w:t>2015</w:t>
      </w:r>
      <w:r>
        <w:rPr>
          <w:i/>
          <w:spacing w:val="34"/>
          <w:sz w:val="24"/>
        </w:rPr>
        <w:t xml:space="preserve"> </w:t>
      </w:r>
      <w:r>
        <w:rPr>
          <w:i/>
          <w:sz w:val="24"/>
        </w:rPr>
        <w:t>Trends</w:t>
      </w:r>
      <w:r>
        <w:rPr>
          <w:i/>
          <w:spacing w:val="34"/>
          <w:sz w:val="24"/>
        </w:rPr>
        <w:t xml:space="preserve"> </w:t>
      </w:r>
      <w:r>
        <w:rPr>
          <w:i/>
          <w:sz w:val="24"/>
        </w:rPr>
        <w:t>in</w:t>
      </w:r>
      <w:r>
        <w:rPr>
          <w:i/>
          <w:spacing w:val="35"/>
          <w:sz w:val="24"/>
        </w:rPr>
        <w:t xml:space="preserve"> </w:t>
      </w:r>
      <w:r>
        <w:rPr>
          <w:i/>
          <w:sz w:val="24"/>
        </w:rPr>
        <w:t>Global</w:t>
      </w:r>
      <w:r>
        <w:rPr>
          <w:i/>
          <w:spacing w:val="32"/>
          <w:sz w:val="24"/>
        </w:rPr>
        <w:t xml:space="preserve"> </w:t>
      </w:r>
      <w:r>
        <w:rPr>
          <w:i/>
          <w:sz w:val="24"/>
        </w:rPr>
        <w:t>Employee</w:t>
      </w:r>
      <w:r>
        <w:rPr>
          <w:i/>
          <w:spacing w:val="33"/>
          <w:sz w:val="24"/>
        </w:rPr>
        <w:t xml:space="preserve"> </w:t>
      </w:r>
      <w:r>
        <w:rPr>
          <w:i/>
          <w:sz w:val="24"/>
        </w:rPr>
        <w:t>Engagement.</w:t>
      </w:r>
      <w:r>
        <w:rPr>
          <w:i/>
          <w:spacing w:val="39"/>
          <w:sz w:val="24"/>
        </w:rPr>
        <w:t xml:space="preserve"> </w:t>
      </w:r>
      <w:r>
        <w:rPr>
          <w:sz w:val="24"/>
        </w:rPr>
        <w:t>Washington,</w:t>
      </w:r>
      <w:r>
        <w:rPr>
          <w:spacing w:val="35"/>
          <w:sz w:val="24"/>
        </w:rPr>
        <w:t xml:space="preserve"> </w:t>
      </w:r>
      <w:r>
        <w:rPr>
          <w:sz w:val="24"/>
        </w:rPr>
        <w:t>DC:</w:t>
      </w:r>
      <w:r>
        <w:rPr>
          <w:spacing w:val="-57"/>
          <w:sz w:val="24"/>
        </w:rPr>
        <w:t xml:space="preserve"> </w:t>
      </w:r>
      <w:r>
        <w:rPr>
          <w:sz w:val="24"/>
        </w:rPr>
        <w:t>Virtual</w:t>
      </w:r>
      <w:r>
        <w:rPr>
          <w:spacing w:val="-1"/>
          <w:sz w:val="24"/>
        </w:rPr>
        <w:t xml:space="preserve"> </w:t>
      </w:r>
      <w:r>
        <w:rPr>
          <w:sz w:val="24"/>
        </w:rPr>
        <w:t>Press Office.</w:t>
      </w:r>
    </w:p>
    <w:p>
      <w:pPr>
        <w:spacing w:before="200" w:line="276" w:lineRule="auto"/>
        <w:ind w:left="1160" w:right="439" w:hanging="720"/>
        <w:jc w:val="left"/>
        <w:rPr>
          <w:sz w:val="24"/>
        </w:rPr>
      </w:pPr>
      <w:r>
        <w:rPr>
          <w:sz w:val="24"/>
        </w:rPr>
        <w:t>Baron,</w:t>
      </w:r>
      <w:r>
        <w:rPr>
          <w:spacing w:val="50"/>
          <w:sz w:val="24"/>
        </w:rPr>
        <w:t xml:space="preserve"> </w:t>
      </w:r>
      <w:r>
        <w:rPr>
          <w:sz w:val="24"/>
        </w:rPr>
        <w:t>C.</w:t>
      </w:r>
      <w:r>
        <w:rPr>
          <w:spacing w:val="51"/>
          <w:sz w:val="24"/>
        </w:rPr>
        <w:t xml:space="preserve"> </w:t>
      </w:r>
      <w:r>
        <w:rPr>
          <w:sz w:val="24"/>
        </w:rPr>
        <w:t>R.</w:t>
      </w:r>
      <w:r>
        <w:rPr>
          <w:spacing w:val="51"/>
          <w:sz w:val="24"/>
        </w:rPr>
        <w:t xml:space="preserve"> </w:t>
      </w:r>
      <w:r>
        <w:rPr>
          <w:sz w:val="24"/>
        </w:rPr>
        <w:t>(2010).</w:t>
      </w:r>
      <w:r>
        <w:rPr>
          <w:spacing w:val="53"/>
          <w:sz w:val="24"/>
        </w:rPr>
        <w:t xml:space="preserve"> </w:t>
      </w:r>
      <w:r>
        <w:rPr>
          <w:i/>
          <w:sz w:val="24"/>
        </w:rPr>
        <w:t>Core</w:t>
      </w:r>
      <w:r>
        <w:rPr>
          <w:i/>
          <w:spacing w:val="50"/>
          <w:sz w:val="24"/>
        </w:rPr>
        <w:t xml:space="preserve"> </w:t>
      </w:r>
      <w:r>
        <w:rPr>
          <w:i/>
          <w:sz w:val="24"/>
        </w:rPr>
        <w:t>Components</w:t>
      </w:r>
      <w:r>
        <w:rPr>
          <w:i/>
          <w:spacing w:val="52"/>
          <w:sz w:val="24"/>
        </w:rPr>
        <w:t xml:space="preserve"> </w:t>
      </w:r>
      <w:r>
        <w:rPr>
          <w:i/>
          <w:sz w:val="24"/>
        </w:rPr>
        <w:t>of</w:t>
      </w:r>
      <w:r>
        <w:rPr>
          <w:i/>
          <w:spacing w:val="53"/>
          <w:sz w:val="24"/>
        </w:rPr>
        <w:t xml:space="preserve"> </w:t>
      </w:r>
      <w:r>
        <w:rPr>
          <w:i/>
          <w:sz w:val="24"/>
        </w:rPr>
        <w:t>the</w:t>
      </w:r>
      <w:r>
        <w:rPr>
          <w:i/>
          <w:spacing w:val="48"/>
          <w:sz w:val="24"/>
        </w:rPr>
        <w:t xml:space="preserve"> </w:t>
      </w:r>
      <w:r>
        <w:rPr>
          <w:i/>
          <w:sz w:val="24"/>
        </w:rPr>
        <w:t>service</w:t>
      </w:r>
      <w:r>
        <w:rPr>
          <w:i/>
          <w:spacing w:val="50"/>
          <w:sz w:val="24"/>
        </w:rPr>
        <w:t xml:space="preserve"> </w:t>
      </w:r>
      <w:r>
        <w:rPr>
          <w:i/>
          <w:sz w:val="24"/>
        </w:rPr>
        <w:t>climate</w:t>
      </w:r>
      <w:r>
        <w:rPr>
          <w:i/>
          <w:spacing w:val="54"/>
          <w:sz w:val="24"/>
        </w:rPr>
        <w:t xml:space="preserve"> </w:t>
      </w:r>
      <w:r>
        <w:rPr>
          <w:sz w:val="24"/>
        </w:rPr>
        <w:t>Texas,</w:t>
      </w:r>
      <w:r>
        <w:rPr>
          <w:spacing w:val="51"/>
          <w:sz w:val="24"/>
        </w:rPr>
        <w:t xml:space="preserve"> </w:t>
      </w:r>
      <w:r>
        <w:rPr>
          <w:sz w:val="24"/>
        </w:rPr>
        <w:t>TX:</w:t>
      </w:r>
      <w:r>
        <w:rPr>
          <w:spacing w:val="52"/>
          <w:sz w:val="24"/>
        </w:rPr>
        <w:t xml:space="preserve"> </w:t>
      </w:r>
      <w:r>
        <w:rPr>
          <w:sz w:val="24"/>
        </w:rPr>
        <w:t>University</w:t>
      </w:r>
      <w:r>
        <w:rPr>
          <w:spacing w:val="-57"/>
          <w:sz w:val="24"/>
        </w:rPr>
        <w:t xml:space="preserve"> </w:t>
      </w:r>
      <w:r>
        <w:rPr>
          <w:sz w:val="24"/>
        </w:rPr>
        <w:t>Microfilms</w:t>
      </w:r>
      <w:r>
        <w:rPr>
          <w:spacing w:val="1"/>
          <w:sz w:val="24"/>
        </w:rPr>
        <w:t xml:space="preserve"> </w:t>
      </w:r>
      <w:r>
        <w:rPr>
          <w:sz w:val="24"/>
        </w:rPr>
        <w:t>International</w:t>
      </w:r>
      <w:r>
        <w:rPr>
          <w:spacing w:val="2"/>
          <w:sz w:val="24"/>
        </w:rPr>
        <w:t xml:space="preserve"> </w:t>
      </w:r>
      <w:r>
        <w:rPr>
          <w:sz w:val="24"/>
        </w:rPr>
        <w:t>publishers.</w:t>
      </w:r>
    </w:p>
    <w:p>
      <w:pPr>
        <w:spacing w:before="11" w:line="516" w:lineRule="exact"/>
        <w:ind w:left="440" w:right="439" w:firstLine="0"/>
        <w:jc w:val="left"/>
        <w:rPr>
          <w:sz w:val="24"/>
        </w:rPr>
      </w:pPr>
      <w:r>
        <w:rPr>
          <w:sz w:val="24"/>
        </w:rPr>
        <w:t>Beer, P. &amp; Eisenstat, H. (2010). Recognition at work. Scottsdale: World at Work.</w:t>
      </w:r>
      <w:r>
        <w:rPr>
          <w:spacing w:val="1"/>
          <w:sz w:val="24"/>
        </w:rPr>
        <w:t xml:space="preserve"> </w:t>
      </w:r>
      <w:r>
        <w:rPr>
          <w:sz w:val="24"/>
        </w:rPr>
        <w:t>Bernardin,</w:t>
      </w:r>
      <w:r>
        <w:rPr>
          <w:spacing w:val="15"/>
          <w:sz w:val="24"/>
        </w:rPr>
        <w:t xml:space="preserve"> </w:t>
      </w:r>
      <w:r>
        <w:rPr>
          <w:sz w:val="24"/>
        </w:rPr>
        <w:t>J.</w:t>
      </w:r>
      <w:r>
        <w:rPr>
          <w:spacing w:val="15"/>
          <w:sz w:val="24"/>
        </w:rPr>
        <w:t xml:space="preserve"> </w:t>
      </w:r>
      <w:r>
        <w:rPr>
          <w:sz w:val="24"/>
        </w:rPr>
        <w:t>H.</w:t>
      </w:r>
      <w:r>
        <w:rPr>
          <w:spacing w:val="15"/>
          <w:sz w:val="24"/>
        </w:rPr>
        <w:t xml:space="preserve"> </w:t>
      </w:r>
      <w:r>
        <w:rPr>
          <w:sz w:val="24"/>
        </w:rPr>
        <w:t>(2010).</w:t>
      </w:r>
      <w:r>
        <w:rPr>
          <w:spacing w:val="14"/>
          <w:sz w:val="24"/>
        </w:rPr>
        <w:t xml:space="preserve"> </w:t>
      </w:r>
      <w:r>
        <w:rPr>
          <w:i/>
          <w:sz w:val="24"/>
        </w:rPr>
        <w:t>Human</w:t>
      </w:r>
      <w:r>
        <w:rPr>
          <w:i/>
          <w:spacing w:val="15"/>
          <w:sz w:val="24"/>
        </w:rPr>
        <w:t xml:space="preserve"> </w:t>
      </w:r>
      <w:r>
        <w:rPr>
          <w:i/>
          <w:sz w:val="24"/>
        </w:rPr>
        <w:t>Resource</w:t>
      </w:r>
      <w:r>
        <w:rPr>
          <w:i/>
          <w:spacing w:val="14"/>
          <w:sz w:val="24"/>
        </w:rPr>
        <w:t xml:space="preserve"> </w:t>
      </w:r>
      <w:r>
        <w:rPr>
          <w:i/>
          <w:sz w:val="24"/>
        </w:rPr>
        <w:t>Management;</w:t>
      </w:r>
      <w:r>
        <w:rPr>
          <w:i/>
          <w:spacing w:val="15"/>
          <w:sz w:val="24"/>
        </w:rPr>
        <w:t xml:space="preserve"> </w:t>
      </w:r>
      <w:r>
        <w:rPr>
          <w:i/>
          <w:sz w:val="24"/>
        </w:rPr>
        <w:t>An</w:t>
      </w:r>
      <w:r>
        <w:rPr>
          <w:i/>
          <w:spacing w:val="15"/>
          <w:sz w:val="24"/>
        </w:rPr>
        <w:t xml:space="preserve"> </w:t>
      </w:r>
      <w:r>
        <w:rPr>
          <w:i/>
          <w:sz w:val="24"/>
        </w:rPr>
        <w:t>Experiential</w:t>
      </w:r>
      <w:r>
        <w:rPr>
          <w:i/>
          <w:spacing w:val="16"/>
          <w:sz w:val="24"/>
        </w:rPr>
        <w:t xml:space="preserve"> </w:t>
      </w:r>
      <w:r>
        <w:rPr>
          <w:i/>
          <w:sz w:val="24"/>
        </w:rPr>
        <w:t>Approach</w:t>
      </w:r>
      <w:r>
        <w:rPr>
          <w:sz w:val="24"/>
        </w:rPr>
        <w:t>.</w:t>
      </w:r>
      <w:r>
        <w:rPr>
          <w:spacing w:val="15"/>
          <w:sz w:val="24"/>
        </w:rPr>
        <w:t xml:space="preserve"> </w:t>
      </w:r>
      <w:r>
        <w:rPr>
          <w:sz w:val="24"/>
        </w:rPr>
        <w:t>New</w:t>
      </w:r>
    </w:p>
    <w:p>
      <w:pPr>
        <w:pStyle w:val="5"/>
        <w:spacing w:before="88"/>
        <w:ind w:left="1160"/>
      </w:pPr>
      <w:r>
        <w:t>York,</w:t>
      </w:r>
      <w:r>
        <w:rPr>
          <w:spacing w:val="-2"/>
        </w:rPr>
        <w:t xml:space="preserve"> </w:t>
      </w:r>
      <w:r>
        <w:t>NY:</w:t>
      </w:r>
      <w:r>
        <w:rPr>
          <w:spacing w:val="-1"/>
        </w:rPr>
        <w:t xml:space="preserve"> </w:t>
      </w:r>
      <w:r>
        <w:t>McGraw</w:t>
      </w:r>
      <w:r>
        <w:rPr>
          <w:spacing w:val="-1"/>
        </w:rPr>
        <w:t xml:space="preserve"> </w:t>
      </w:r>
      <w:r>
        <w:t>Hill.</w:t>
      </w:r>
    </w:p>
    <w:p>
      <w:pPr>
        <w:pStyle w:val="5"/>
        <w:spacing w:before="5"/>
        <w:rPr>
          <w:sz w:val="29"/>
        </w:rPr>
      </w:pPr>
    </w:p>
    <w:p>
      <w:pPr>
        <w:pStyle w:val="5"/>
        <w:spacing w:line="360" w:lineRule="auto"/>
        <w:ind w:left="1160" w:right="445" w:hanging="720"/>
      </w:pPr>
      <w:r>
        <w:t>Bossidy,</w:t>
      </w:r>
      <w:r>
        <w:rPr>
          <w:spacing w:val="31"/>
        </w:rPr>
        <w:t xml:space="preserve"> </w:t>
      </w:r>
      <w:r>
        <w:t>L.,</w:t>
      </w:r>
      <w:r>
        <w:rPr>
          <w:spacing w:val="27"/>
        </w:rPr>
        <w:t xml:space="preserve"> </w:t>
      </w:r>
      <w:r>
        <w:t>Charan,</w:t>
      </w:r>
      <w:r>
        <w:rPr>
          <w:spacing w:val="27"/>
        </w:rPr>
        <w:t xml:space="preserve"> </w:t>
      </w:r>
      <w:r>
        <w:t>R.</w:t>
      </w:r>
      <w:r>
        <w:rPr>
          <w:spacing w:val="29"/>
        </w:rPr>
        <w:t xml:space="preserve"> </w:t>
      </w:r>
      <w:r>
        <w:t>&amp;</w:t>
      </w:r>
      <w:r>
        <w:rPr>
          <w:spacing w:val="28"/>
        </w:rPr>
        <w:t xml:space="preserve"> </w:t>
      </w:r>
      <w:r>
        <w:t>Burck,</w:t>
      </w:r>
      <w:r>
        <w:rPr>
          <w:spacing w:val="29"/>
        </w:rPr>
        <w:t xml:space="preserve"> </w:t>
      </w:r>
      <w:r>
        <w:t>C.</w:t>
      </w:r>
      <w:r>
        <w:rPr>
          <w:spacing w:val="26"/>
        </w:rPr>
        <w:t xml:space="preserve"> </w:t>
      </w:r>
      <w:r>
        <w:t>(2002)</w:t>
      </w:r>
      <w:r>
        <w:rPr>
          <w:spacing w:val="29"/>
        </w:rPr>
        <w:t xml:space="preserve"> </w:t>
      </w:r>
      <w:r>
        <w:t>.Execution-The</w:t>
      </w:r>
      <w:r>
        <w:rPr>
          <w:spacing w:val="26"/>
        </w:rPr>
        <w:t xml:space="preserve"> </w:t>
      </w:r>
      <w:r>
        <w:t>discipline</w:t>
      </w:r>
      <w:r>
        <w:rPr>
          <w:spacing w:val="27"/>
        </w:rPr>
        <w:t xml:space="preserve"> </w:t>
      </w:r>
      <w:r>
        <w:t>of</w:t>
      </w:r>
      <w:r>
        <w:rPr>
          <w:spacing w:val="29"/>
        </w:rPr>
        <w:t xml:space="preserve"> </w:t>
      </w:r>
      <w:r>
        <w:t>getting</w:t>
      </w:r>
      <w:r>
        <w:rPr>
          <w:spacing w:val="28"/>
        </w:rPr>
        <w:t xml:space="preserve"> </w:t>
      </w:r>
      <w:r>
        <w:t>things</w:t>
      </w:r>
      <w:r>
        <w:rPr>
          <w:spacing w:val="-57"/>
        </w:rPr>
        <w:t xml:space="preserve"> </w:t>
      </w:r>
      <w:r>
        <w:t>done,</w:t>
      </w:r>
      <w:r>
        <w:rPr>
          <w:spacing w:val="1"/>
        </w:rPr>
        <w:t xml:space="preserve"> </w:t>
      </w:r>
      <w:r>
        <w:t>London: Random House</w:t>
      </w:r>
      <w:r>
        <w:rPr>
          <w:spacing w:val="-1"/>
        </w:rPr>
        <w:t xml:space="preserve"> </w:t>
      </w:r>
      <w:r>
        <w:t>Business</w:t>
      </w:r>
      <w:r>
        <w:rPr>
          <w:spacing w:val="2"/>
        </w:rPr>
        <w:t xml:space="preserve"> </w:t>
      </w:r>
      <w:r>
        <w:t>Books</w:t>
      </w:r>
    </w:p>
    <w:p>
      <w:pPr>
        <w:spacing w:before="200" w:line="360" w:lineRule="auto"/>
        <w:ind w:left="1160" w:right="0" w:hanging="720"/>
        <w:jc w:val="left"/>
        <w:rPr>
          <w:sz w:val="24"/>
        </w:rPr>
      </w:pPr>
      <w:r>
        <w:rPr>
          <w:sz w:val="24"/>
        </w:rPr>
        <w:t>Buchholtz,</w:t>
      </w:r>
      <w:r>
        <w:rPr>
          <w:spacing w:val="22"/>
          <w:sz w:val="24"/>
        </w:rPr>
        <w:t xml:space="preserve"> </w:t>
      </w:r>
      <w:r>
        <w:rPr>
          <w:sz w:val="24"/>
        </w:rPr>
        <w:t>C.</w:t>
      </w:r>
      <w:r>
        <w:rPr>
          <w:spacing w:val="22"/>
          <w:sz w:val="24"/>
        </w:rPr>
        <w:t xml:space="preserve"> </w:t>
      </w:r>
      <w:r>
        <w:rPr>
          <w:sz w:val="24"/>
        </w:rPr>
        <w:t>A.</w:t>
      </w:r>
      <w:r>
        <w:rPr>
          <w:spacing w:val="22"/>
          <w:sz w:val="24"/>
        </w:rPr>
        <w:t xml:space="preserve"> </w:t>
      </w:r>
      <w:r>
        <w:rPr>
          <w:sz w:val="24"/>
        </w:rPr>
        <w:t>(2011).</w:t>
      </w:r>
      <w:r>
        <w:rPr>
          <w:spacing w:val="24"/>
          <w:sz w:val="24"/>
        </w:rPr>
        <w:t xml:space="preserve"> </w:t>
      </w:r>
      <w:r>
        <w:rPr>
          <w:i/>
          <w:sz w:val="24"/>
        </w:rPr>
        <w:t>Business</w:t>
      </w:r>
      <w:r>
        <w:rPr>
          <w:i/>
          <w:spacing w:val="27"/>
          <w:sz w:val="24"/>
        </w:rPr>
        <w:t xml:space="preserve"> </w:t>
      </w:r>
      <w:r>
        <w:rPr>
          <w:i/>
          <w:sz w:val="24"/>
        </w:rPr>
        <w:t>&amp;</w:t>
      </w:r>
      <w:r>
        <w:rPr>
          <w:i/>
          <w:spacing w:val="16"/>
          <w:sz w:val="24"/>
        </w:rPr>
        <w:t xml:space="preserve"> </w:t>
      </w:r>
      <w:r>
        <w:rPr>
          <w:i/>
          <w:sz w:val="24"/>
        </w:rPr>
        <w:t>Society;Ethics,</w:t>
      </w:r>
      <w:r>
        <w:rPr>
          <w:i/>
          <w:spacing w:val="23"/>
          <w:sz w:val="24"/>
        </w:rPr>
        <w:t xml:space="preserve"> </w:t>
      </w:r>
      <w:r>
        <w:rPr>
          <w:i/>
          <w:sz w:val="24"/>
        </w:rPr>
        <w:t>Sustainabilty</w:t>
      </w:r>
      <w:r>
        <w:rPr>
          <w:i/>
          <w:spacing w:val="21"/>
          <w:sz w:val="24"/>
        </w:rPr>
        <w:t xml:space="preserve"> </w:t>
      </w:r>
      <w:r>
        <w:rPr>
          <w:i/>
          <w:sz w:val="24"/>
        </w:rPr>
        <w:t>and</w:t>
      </w:r>
      <w:r>
        <w:rPr>
          <w:i/>
          <w:spacing w:val="22"/>
          <w:sz w:val="24"/>
        </w:rPr>
        <w:t xml:space="preserve"> </w:t>
      </w:r>
      <w:r>
        <w:rPr>
          <w:i/>
          <w:sz w:val="24"/>
        </w:rPr>
        <w:t>Stakeholder</w:t>
      </w:r>
      <w:r>
        <w:rPr>
          <w:i/>
          <w:spacing w:val="-57"/>
          <w:sz w:val="24"/>
        </w:rPr>
        <w:t xml:space="preserve"> </w:t>
      </w:r>
      <w:r>
        <w:rPr>
          <w:i/>
          <w:sz w:val="24"/>
        </w:rPr>
        <w:t>Management.</w:t>
      </w:r>
      <w:r>
        <w:rPr>
          <w:sz w:val="24"/>
        </w:rPr>
        <w:t>Mason,OH:</w:t>
      </w:r>
      <w:r>
        <w:rPr>
          <w:spacing w:val="1"/>
          <w:sz w:val="24"/>
        </w:rPr>
        <w:t xml:space="preserve"> </w:t>
      </w:r>
      <w:r>
        <w:rPr>
          <w:sz w:val="24"/>
        </w:rPr>
        <w:t>South Western Publishers .</w:t>
      </w:r>
    </w:p>
    <w:p>
      <w:pPr>
        <w:tabs>
          <w:tab w:val="left" w:pos="8527"/>
        </w:tabs>
        <w:spacing w:before="199" w:line="278" w:lineRule="auto"/>
        <w:ind w:left="440" w:right="444" w:firstLine="0"/>
        <w:jc w:val="left"/>
        <w:rPr>
          <w:sz w:val="24"/>
        </w:rPr>
      </w:pPr>
      <w:r>
        <w:rPr>
          <w:sz w:val="24"/>
        </w:rPr>
        <w:t>Burtis,</w:t>
      </w:r>
      <w:r>
        <w:rPr>
          <w:spacing w:val="114"/>
          <w:sz w:val="24"/>
        </w:rPr>
        <w:t xml:space="preserve"> </w:t>
      </w:r>
      <w:r>
        <w:rPr>
          <w:sz w:val="24"/>
        </w:rPr>
        <w:t>D.</w:t>
      </w:r>
      <w:r>
        <w:rPr>
          <w:spacing w:val="113"/>
          <w:sz w:val="24"/>
        </w:rPr>
        <w:t xml:space="preserve"> </w:t>
      </w:r>
      <w:r>
        <w:rPr>
          <w:sz w:val="24"/>
        </w:rPr>
        <w:t>(2010).</w:t>
      </w:r>
      <w:r>
        <w:rPr>
          <w:spacing w:val="114"/>
          <w:sz w:val="24"/>
        </w:rPr>
        <w:t xml:space="preserve"> </w:t>
      </w:r>
      <w:r>
        <w:rPr>
          <w:i/>
          <w:sz w:val="24"/>
        </w:rPr>
        <w:t>The</w:t>
      </w:r>
      <w:r>
        <w:rPr>
          <w:i/>
          <w:spacing w:val="114"/>
          <w:sz w:val="24"/>
        </w:rPr>
        <w:t xml:space="preserve"> </w:t>
      </w:r>
      <w:r>
        <w:rPr>
          <w:i/>
          <w:sz w:val="24"/>
        </w:rPr>
        <w:t>Post-bureaucratic</w:t>
      </w:r>
      <w:r>
        <w:rPr>
          <w:i/>
          <w:spacing w:val="114"/>
          <w:sz w:val="24"/>
        </w:rPr>
        <w:t xml:space="preserve"> </w:t>
      </w:r>
      <w:r>
        <w:rPr>
          <w:i/>
          <w:sz w:val="24"/>
        </w:rPr>
        <w:t>organization</w:t>
      </w:r>
      <w:r>
        <w:rPr>
          <w:i/>
          <w:spacing w:val="115"/>
          <w:sz w:val="24"/>
        </w:rPr>
        <w:t xml:space="preserve"> </w:t>
      </w:r>
      <w:r>
        <w:rPr>
          <w:sz w:val="24"/>
        </w:rPr>
        <w:t>New</w:t>
      </w:r>
      <w:r>
        <w:rPr>
          <w:spacing w:val="113"/>
          <w:sz w:val="24"/>
        </w:rPr>
        <w:t xml:space="preserve"> </w:t>
      </w:r>
      <w:r>
        <w:rPr>
          <w:sz w:val="24"/>
        </w:rPr>
        <w:t>York,</w:t>
      </w:r>
      <w:r>
        <w:rPr>
          <w:spacing w:val="117"/>
          <w:sz w:val="24"/>
        </w:rPr>
        <w:t xml:space="preserve"> </w:t>
      </w:r>
      <w:r>
        <w:rPr>
          <w:sz w:val="24"/>
        </w:rPr>
        <w:t>NY:</w:t>
      </w:r>
      <w:r>
        <w:rPr>
          <w:sz w:val="24"/>
        </w:rPr>
        <w:tab/>
      </w:r>
      <w:r>
        <w:rPr>
          <w:spacing w:val="-2"/>
          <w:sz w:val="24"/>
        </w:rPr>
        <w:t>SAGE</w:t>
      </w:r>
      <w:r>
        <w:rPr>
          <w:spacing w:val="-57"/>
          <w:sz w:val="24"/>
        </w:rPr>
        <w:t xml:space="preserve"> </w:t>
      </w:r>
      <w:r>
        <w:rPr>
          <w:sz w:val="24"/>
        </w:rPr>
        <w:t>Publications.</w:t>
      </w:r>
    </w:p>
    <w:p>
      <w:pPr>
        <w:spacing w:before="195" w:line="276" w:lineRule="auto"/>
        <w:ind w:left="1160" w:right="444" w:hanging="720"/>
        <w:jc w:val="left"/>
        <w:rPr>
          <w:sz w:val="24"/>
        </w:rPr>
      </w:pPr>
      <w:r>
        <w:rPr>
          <w:sz w:val="24"/>
        </w:rPr>
        <w:t>Chetty,</w:t>
      </w:r>
      <w:r>
        <w:rPr>
          <w:spacing w:val="2"/>
          <w:sz w:val="24"/>
        </w:rPr>
        <w:t xml:space="preserve"> </w:t>
      </w:r>
      <w:r>
        <w:rPr>
          <w:sz w:val="24"/>
        </w:rPr>
        <w:t>T.</w:t>
      </w:r>
      <w:r>
        <w:rPr>
          <w:spacing w:val="3"/>
          <w:sz w:val="24"/>
        </w:rPr>
        <w:t xml:space="preserve"> </w:t>
      </w:r>
      <w:r>
        <w:rPr>
          <w:sz w:val="24"/>
        </w:rPr>
        <w:t>(2010).</w:t>
      </w:r>
      <w:r>
        <w:rPr>
          <w:spacing w:val="4"/>
          <w:sz w:val="24"/>
        </w:rPr>
        <w:t xml:space="preserve"> </w:t>
      </w:r>
      <w:r>
        <w:rPr>
          <w:i/>
          <w:sz w:val="24"/>
        </w:rPr>
        <w:t>The</w:t>
      </w:r>
      <w:r>
        <w:rPr>
          <w:i/>
          <w:spacing w:val="2"/>
          <w:sz w:val="24"/>
        </w:rPr>
        <w:t xml:space="preserve"> </w:t>
      </w:r>
      <w:r>
        <w:rPr>
          <w:i/>
          <w:sz w:val="24"/>
        </w:rPr>
        <w:t>Drivers</w:t>
      </w:r>
      <w:r>
        <w:rPr>
          <w:i/>
          <w:spacing w:val="4"/>
          <w:sz w:val="24"/>
        </w:rPr>
        <w:t xml:space="preserve"> </w:t>
      </w:r>
      <w:r>
        <w:rPr>
          <w:i/>
          <w:sz w:val="24"/>
        </w:rPr>
        <w:t>and</w:t>
      </w:r>
      <w:r>
        <w:rPr>
          <w:i/>
          <w:spacing w:val="3"/>
          <w:sz w:val="24"/>
        </w:rPr>
        <w:t xml:space="preserve"> </w:t>
      </w:r>
      <w:r>
        <w:rPr>
          <w:i/>
          <w:sz w:val="24"/>
        </w:rPr>
        <w:t>Inhibitors</w:t>
      </w:r>
      <w:r>
        <w:rPr>
          <w:i/>
          <w:spacing w:val="4"/>
          <w:sz w:val="24"/>
        </w:rPr>
        <w:t xml:space="preserve"> </w:t>
      </w:r>
      <w:r>
        <w:rPr>
          <w:i/>
          <w:sz w:val="24"/>
        </w:rPr>
        <w:t>of</w:t>
      </w:r>
      <w:r>
        <w:rPr>
          <w:i/>
          <w:spacing w:val="4"/>
          <w:sz w:val="24"/>
        </w:rPr>
        <w:t xml:space="preserve"> </w:t>
      </w:r>
      <w:r>
        <w:rPr>
          <w:i/>
          <w:sz w:val="24"/>
        </w:rPr>
        <w:t>Strategy</w:t>
      </w:r>
      <w:r>
        <w:rPr>
          <w:i/>
          <w:spacing w:val="2"/>
          <w:sz w:val="24"/>
        </w:rPr>
        <w:t xml:space="preserve"> </w:t>
      </w:r>
      <w:r>
        <w:rPr>
          <w:i/>
          <w:sz w:val="24"/>
        </w:rPr>
        <w:t>Execution</w:t>
      </w:r>
      <w:r>
        <w:rPr>
          <w:sz w:val="24"/>
        </w:rPr>
        <w:t>.</w:t>
      </w:r>
      <w:r>
        <w:rPr>
          <w:spacing w:val="3"/>
          <w:sz w:val="24"/>
        </w:rPr>
        <w:t xml:space="preserve"> </w:t>
      </w:r>
      <w:r>
        <w:rPr>
          <w:sz w:val="24"/>
        </w:rPr>
        <w:t>Pretoria,</w:t>
      </w:r>
      <w:r>
        <w:rPr>
          <w:spacing w:val="3"/>
          <w:sz w:val="24"/>
        </w:rPr>
        <w:t xml:space="preserve"> </w:t>
      </w:r>
      <w:r>
        <w:rPr>
          <w:sz w:val="24"/>
        </w:rPr>
        <w:t>SA:</w:t>
      </w:r>
      <w:r>
        <w:rPr>
          <w:spacing w:val="3"/>
          <w:sz w:val="24"/>
        </w:rPr>
        <w:t xml:space="preserve"> </w:t>
      </w:r>
      <w:r>
        <w:rPr>
          <w:sz w:val="24"/>
        </w:rPr>
        <w:t>Gordon</w:t>
      </w:r>
      <w:r>
        <w:rPr>
          <w:spacing w:val="-57"/>
          <w:sz w:val="24"/>
        </w:rPr>
        <w:t xml:space="preserve"> </w:t>
      </w:r>
      <w:r>
        <w:rPr>
          <w:sz w:val="24"/>
        </w:rPr>
        <w:t>institute</w:t>
      </w:r>
      <w:r>
        <w:rPr>
          <w:spacing w:val="-1"/>
          <w:sz w:val="24"/>
        </w:rPr>
        <w:t xml:space="preserve"> </w:t>
      </w:r>
      <w:r>
        <w:rPr>
          <w:sz w:val="24"/>
        </w:rPr>
        <w:t>publishers.</w:t>
      </w:r>
    </w:p>
    <w:p>
      <w:pPr>
        <w:pStyle w:val="5"/>
        <w:spacing w:before="201" w:line="276" w:lineRule="auto"/>
        <w:ind w:left="1160" w:right="451" w:hanging="720"/>
      </w:pPr>
      <w:r>
        <w:t>Charan,</w:t>
      </w:r>
      <w:r>
        <w:rPr>
          <w:spacing w:val="17"/>
        </w:rPr>
        <w:t xml:space="preserve"> </w:t>
      </w:r>
      <w:r>
        <w:t>N.</w:t>
      </w:r>
      <w:r>
        <w:rPr>
          <w:spacing w:val="19"/>
        </w:rPr>
        <w:t xml:space="preserve"> </w:t>
      </w:r>
      <w:r>
        <w:t>H.</w:t>
      </w:r>
      <w:r>
        <w:rPr>
          <w:spacing w:val="19"/>
        </w:rPr>
        <w:t xml:space="preserve"> </w:t>
      </w:r>
      <w:r>
        <w:t>(2010).</w:t>
      </w:r>
      <w:r>
        <w:rPr>
          <w:spacing w:val="17"/>
        </w:rPr>
        <w:t xml:space="preserve"> </w:t>
      </w:r>
      <w:r>
        <w:t>Employee</w:t>
      </w:r>
      <w:r>
        <w:rPr>
          <w:spacing w:val="20"/>
        </w:rPr>
        <w:t xml:space="preserve"> </w:t>
      </w:r>
      <w:r>
        <w:t>engagement.</w:t>
      </w:r>
      <w:r>
        <w:rPr>
          <w:spacing w:val="18"/>
        </w:rPr>
        <w:t xml:space="preserve"> </w:t>
      </w:r>
      <w:r>
        <w:t>A</w:t>
      </w:r>
      <w:r>
        <w:rPr>
          <w:spacing w:val="19"/>
        </w:rPr>
        <w:t xml:space="preserve"> </w:t>
      </w:r>
      <w:r>
        <w:t>Critical</w:t>
      </w:r>
      <w:r>
        <w:rPr>
          <w:spacing w:val="18"/>
        </w:rPr>
        <w:t xml:space="preserve"> </w:t>
      </w:r>
      <w:r>
        <w:t>review</w:t>
      </w:r>
      <w:r>
        <w:rPr>
          <w:spacing w:val="18"/>
        </w:rPr>
        <w:t xml:space="preserve"> </w:t>
      </w:r>
      <w:r>
        <w:t>and</w:t>
      </w:r>
      <w:r>
        <w:rPr>
          <w:spacing w:val="17"/>
        </w:rPr>
        <w:t xml:space="preserve"> </w:t>
      </w:r>
      <w:r>
        <w:t>test</w:t>
      </w:r>
      <w:r>
        <w:rPr>
          <w:spacing w:val="20"/>
        </w:rPr>
        <w:t xml:space="preserve"> </w:t>
      </w:r>
      <w:r>
        <w:t>of</w:t>
      </w:r>
      <w:r>
        <w:rPr>
          <w:spacing w:val="17"/>
        </w:rPr>
        <w:t xml:space="preserve"> </w:t>
      </w:r>
      <w:r>
        <w:t>its</w:t>
      </w:r>
      <w:r>
        <w:rPr>
          <w:spacing w:val="18"/>
        </w:rPr>
        <w:t xml:space="preserve"> </w:t>
      </w:r>
      <w:r>
        <w:t>Relations</w:t>
      </w:r>
      <w:r>
        <w:rPr>
          <w:spacing w:val="-57"/>
        </w:rPr>
        <w:t xml:space="preserve"> </w:t>
      </w:r>
      <w:r>
        <w:t>with</w:t>
      </w:r>
      <w:r>
        <w:rPr>
          <w:spacing w:val="-1"/>
        </w:rPr>
        <w:t xml:space="preserve"> </w:t>
      </w:r>
      <w:r>
        <w:t>organization</w:t>
      </w:r>
      <w:r>
        <w:rPr>
          <w:spacing w:val="-1"/>
        </w:rPr>
        <w:t xml:space="preserve"> </w:t>
      </w:r>
      <w:r>
        <w:t xml:space="preserve">performance.  </w:t>
      </w:r>
      <w:r>
        <w:rPr>
          <w:i/>
        </w:rPr>
        <w:t>Journal of Personnel Psychology</w:t>
      </w:r>
      <w:r>
        <w:t>,</w:t>
      </w:r>
      <w:r>
        <w:rPr>
          <w:spacing w:val="-1"/>
        </w:rPr>
        <w:t xml:space="preserve"> </w:t>
      </w:r>
      <w:r>
        <w:t>5(4),</w:t>
      </w:r>
      <w:r>
        <w:rPr>
          <w:spacing w:val="-1"/>
        </w:rPr>
        <w:t xml:space="preserve"> </w:t>
      </w:r>
      <w:r>
        <w:t>9-13.</w:t>
      </w:r>
    </w:p>
    <w:p>
      <w:pPr>
        <w:spacing w:before="201" w:line="276" w:lineRule="auto"/>
        <w:ind w:left="1160" w:right="442" w:hanging="720"/>
        <w:jc w:val="both"/>
        <w:rPr>
          <w:sz w:val="24"/>
        </w:rPr>
      </w:pPr>
      <w:r>
        <w:rPr>
          <w:sz w:val="24"/>
        </w:rPr>
        <w:t>Chartered</w:t>
      </w:r>
      <w:r>
        <w:rPr>
          <w:spacing w:val="1"/>
          <w:sz w:val="24"/>
        </w:rPr>
        <w:t xml:space="preserve"> </w:t>
      </w:r>
      <w:r>
        <w:rPr>
          <w:sz w:val="24"/>
        </w:rPr>
        <w:t>Institute</w:t>
      </w:r>
      <w:r>
        <w:rPr>
          <w:spacing w:val="1"/>
          <w:sz w:val="24"/>
        </w:rPr>
        <w:t xml:space="preserve"> </w:t>
      </w:r>
      <w:r>
        <w:rPr>
          <w:sz w:val="24"/>
        </w:rPr>
        <w:t>of</w:t>
      </w:r>
      <w:r>
        <w:rPr>
          <w:spacing w:val="1"/>
          <w:sz w:val="24"/>
        </w:rPr>
        <w:t xml:space="preserve"> </w:t>
      </w:r>
      <w:r>
        <w:rPr>
          <w:sz w:val="24"/>
        </w:rPr>
        <w:t>Personnel</w:t>
      </w:r>
      <w:r>
        <w:rPr>
          <w:spacing w:val="1"/>
          <w:sz w:val="24"/>
        </w:rPr>
        <w:t xml:space="preserve"> </w:t>
      </w:r>
      <w:r>
        <w:rPr>
          <w:sz w:val="24"/>
        </w:rPr>
        <w:t>and</w:t>
      </w:r>
      <w:r>
        <w:rPr>
          <w:spacing w:val="1"/>
          <w:sz w:val="24"/>
        </w:rPr>
        <w:t xml:space="preserve"> </w:t>
      </w:r>
      <w:r>
        <w:rPr>
          <w:sz w:val="24"/>
        </w:rPr>
        <w:t>Development</w:t>
      </w:r>
      <w:r>
        <w:rPr>
          <w:spacing w:val="1"/>
          <w:sz w:val="24"/>
        </w:rPr>
        <w:t xml:space="preserve"> </w:t>
      </w:r>
      <w:r>
        <w:rPr>
          <w:sz w:val="24"/>
        </w:rPr>
        <w:t>[CIPD]</w:t>
      </w:r>
      <w:r>
        <w:rPr>
          <w:spacing w:val="1"/>
          <w:sz w:val="24"/>
        </w:rPr>
        <w:t xml:space="preserve"> </w:t>
      </w:r>
      <w:r>
        <w:rPr>
          <w:sz w:val="24"/>
        </w:rPr>
        <w:t>(2006).</w:t>
      </w:r>
      <w:r>
        <w:rPr>
          <w:spacing w:val="1"/>
          <w:sz w:val="24"/>
        </w:rPr>
        <w:t xml:space="preserve"> </w:t>
      </w:r>
      <w:r>
        <w:rPr>
          <w:i/>
          <w:sz w:val="24"/>
        </w:rPr>
        <w:t>Reflections</w:t>
      </w:r>
      <w:r>
        <w:rPr>
          <w:i/>
          <w:spacing w:val="1"/>
          <w:sz w:val="24"/>
        </w:rPr>
        <w:t xml:space="preserve"> </w:t>
      </w:r>
      <w:r>
        <w:rPr>
          <w:i/>
          <w:sz w:val="24"/>
        </w:rPr>
        <w:t>on</w:t>
      </w:r>
      <w:r>
        <w:rPr>
          <w:i/>
          <w:spacing w:val="1"/>
          <w:sz w:val="24"/>
        </w:rPr>
        <w:t xml:space="preserve"> </w:t>
      </w:r>
      <w:r>
        <w:rPr>
          <w:i/>
          <w:sz w:val="24"/>
        </w:rPr>
        <w:t>Employee</w:t>
      </w:r>
      <w:r>
        <w:rPr>
          <w:i/>
          <w:spacing w:val="1"/>
          <w:sz w:val="24"/>
        </w:rPr>
        <w:t xml:space="preserve"> </w:t>
      </w:r>
      <w:r>
        <w:rPr>
          <w:i/>
          <w:sz w:val="24"/>
        </w:rPr>
        <w:t>Engagement:</w:t>
      </w:r>
      <w:r>
        <w:rPr>
          <w:i/>
          <w:spacing w:val="1"/>
          <w:sz w:val="24"/>
        </w:rPr>
        <w:t xml:space="preserve"> </w:t>
      </w:r>
      <w:r>
        <w:rPr>
          <w:i/>
          <w:sz w:val="24"/>
        </w:rPr>
        <w:t>Change</w:t>
      </w:r>
      <w:r>
        <w:rPr>
          <w:i/>
          <w:spacing w:val="1"/>
          <w:sz w:val="24"/>
        </w:rPr>
        <w:t xml:space="preserve"> </w:t>
      </w:r>
      <w:r>
        <w:rPr>
          <w:i/>
          <w:sz w:val="24"/>
        </w:rPr>
        <w:t>Agenda.</w:t>
      </w:r>
      <w:r>
        <w:rPr>
          <w:i/>
          <w:spacing w:val="1"/>
          <w:sz w:val="24"/>
        </w:rPr>
        <w:t xml:space="preserve"> </w:t>
      </w:r>
      <w:r>
        <w:rPr>
          <w:sz w:val="24"/>
        </w:rPr>
        <w:t>CIPD:</w:t>
      </w:r>
      <w:r>
        <w:rPr>
          <w:spacing w:val="1"/>
          <w:sz w:val="24"/>
        </w:rPr>
        <w:t xml:space="preserve"> </w:t>
      </w:r>
      <w:r>
        <w:rPr>
          <w:sz w:val="24"/>
        </w:rPr>
        <w:t>London.</w:t>
      </w:r>
      <w:r>
        <w:rPr>
          <w:spacing w:val="1"/>
          <w:sz w:val="24"/>
        </w:rPr>
        <w:t xml:space="preserve"> </w:t>
      </w:r>
      <w:r>
        <w:rPr>
          <w:sz w:val="24"/>
        </w:rPr>
        <w:t>Retrieved</w:t>
      </w:r>
      <w:r>
        <w:rPr>
          <w:spacing w:val="1"/>
          <w:sz w:val="24"/>
        </w:rPr>
        <w:t xml:space="preserve"> </w:t>
      </w:r>
      <w:r>
        <w:rPr>
          <w:sz w:val="24"/>
        </w:rPr>
        <w:t>from</w:t>
      </w:r>
      <w:r>
        <w:rPr>
          <w:spacing w:val="1"/>
          <w:sz w:val="24"/>
        </w:rPr>
        <w:t xml:space="preserve"> </w:t>
      </w:r>
      <w:r>
        <w:fldChar w:fldCharType="begin"/>
      </w:r>
      <w:r>
        <w:instrText xml:space="preserve"> HYPERLINK "http://www.cipd.co.uk/changeagendas" \h </w:instrText>
      </w:r>
      <w:r>
        <w:fldChar w:fldCharType="separate"/>
      </w:r>
      <w:r>
        <w:rPr>
          <w:sz w:val="24"/>
        </w:rPr>
        <w:t>http://www.cipd.co.uk/changeagendas</w:t>
      </w:r>
      <w:r>
        <w:rPr>
          <w:sz w:val="24"/>
        </w:rPr>
        <w:fldChar w:fldCharType="end"/>
      </w:r>
    </w:p>
    <w:p>
      <w:pPr>
        <w:pStyle w:val="5"/>
        <w:spacing w:before="200" w:line="276" w:lineRule="auto"/>
        <w:ind w:left="1160" w:right="449" w:hanging="720"/>
        <w:jc w:val="both"/>
      </w:pPr>
      <w:r>
        <w:t>Christian, M. S. (2011). Work engagement. A quantitative review and test of its Relations</w:t>
      </w:r>
      <w:r>
        <w:rPr>
          <w:spacing w:val="1"/>
        </w:rPr>
        <w:t xml:space="preserve"> </w:t>
      </w:r>
      <w:r>
        <w:t>with</w:t>
      </w:r>
      <w:r>
        <w:rPr>
          <w:spacing w:val="-1"/>
        </w:rPr>
        <w:t xml:space="preserve"> </w:t>
      </w:r>
      <w:r>
        <w:t>and</w:t>
      </w:r>
      <w:r>
        <w:rPr>
          <w:spacing w:val="-1"/>
        </w:rPr>
        <w:t xml:space="preserve"> </w:t>
      </w:r>
      <w:r>
        <w:t>contextual</w:t>
      </w:r>
      <w:r>
        <w:rPr>
          <w:spacing w:val="-1"/>
        </w:rPr>
        <w:t xml:space="preserve"> </w:t>
      </w:r>
      <w:r>
        <w:t>performance.</w:t>
      </w:r>
      <w:r>
        <w:rPr>
          <w:spacing w:val="2"/>
        </w:rPr>
        <w:t xml:space="preserve"> </w:t>
      </w:r>
      <w:r>
        <w:rPr>
          <w:i/>
        </w:rPr>
        <w:t>Journal</w:t>
      </w:r>
      <w:r>
        <w:rPr>
          <w:i/>
          <w:spacing w:val="-1"/>
        </w:rPr>
        <w:t xml:space="preserve"> </w:t>
      </w:r>
      <w:r>
        <w:rPr>
          <w:i/>
        </w:rPr>
        <w:t>of Personnel</w:t>
      </w:r>
      <w:r>
        <w:rPr>
          <w:i/>
          <w:spacing w:val="-1"/>
        </w:rPr>
        <w:t xml:space="preserve"> </w:t>
      </w:r>
      <w:r>
        <w:rPr>
          <w:i/>
        </w:rPr>
        <w:t>Psychology</w:t>
      </w:r>
      <w:r>
        <w:t>,</w:t>
      </w:r>
      <w:r>
        <w:rPr>
          <w:spacing w:val="-1"/>
        </w:rPr>
        <w:t xml:space="preserve"> </w:t>
      </w:r>
      <w:r>
        <w:t>6(4),</w:t>
      </w:r>
      <w:r>
        <w:rPr>
          <w:spacing w:val="1"/>
        </w:rPr>
        <w:t xml:space="preserve"> </w:t>
      </w:r>
      <w:r>
        <w:t>89-136.</w:t>
      </w:r>
    </w:p>
    <w:p>
      <w:pPr>
        <w:spacing w:after="0" w:line="276" w:lineRule="auto"/>
        <w:jc w:val="both"/>
        <w:sectPr>
          <w:pgSz w:w="12240" w:h="15840"/>
          <w:pgMar w:top="1220" w:right="920" w:bottom="620" w:left="1720" w:header="0" w:footer="359" w:gutter="0"/>
          <w:cols w:space="720" w:num="1"/>
        </w:sectPr>
      </w:pPr>
    </w:p>
    <w:p>
      <w:pPr>
        <w:spacing w:before="70" w:line="276" w:lineRule="auto"/>
        <w:ind w:left="1160" w:right="447" w:hanging="720"/>
        <w:jc w:val="left"/>
        <w:rPr>
          <w:sz w:val="24"/>
        </w:rPr>
      </w:pPr>
      <w:r>
        <w:rPr>
          <w:sz w:val="24"/>
        </w:rPr>
        <w:t>Coffman,</w:t>
      </w:r>
      <w:r>
        <w:rPr>
          <w:spacing w:val="51"/>
          <w:sz w:val="24"/>
        </w:rPr>
        <w:t xml:space="preserve"> </w:t>
      </w:r>
      <w:r>
        <w:rPr>
          <w:sz w:val="24"/>
        </w:rPr>
        <w:t>N.</w:t>
      </w:r>
      <w:r>
        <w:rPr>
          <w:spacing w:val="53"/>
          <w:sz w:val="24"/>
        </w:rPr>
        <w:t xml:space="preserve"> </w:t>
      </w:r>
      <w:r>
        <w:rPr>
          <w:sz w:val="24"/>
        </w:rPr>
        <w:t>L.</w:t>
      </w:r>
      <w:r>
        <w:rPr>
          <w:spacing w:val="51"/>
          <w:sz w:val="24"/>
        </w:rPr>
        <w:t xml:space="preserve"> </w:t>
      </w:r>
      <w:r>
        <w:rPr>
          <w:sz w:val="24"/>
        </w:rPr>
        <w:t>(1999).</w:t>
      </w:r>
      <w:r>
        <w:rPr>
          <w:spacing w:val="54"/>
          <w:sz w:val="24"/>
        </w:rPr>
        <w:t xml:space="preserve"> </w:t>
      </w:r>
      <w:r>
        <w:rPr>
          <w:sz w:val="24"/>
        </w:rPr>
        <w:t>Engagement</w:t>
      </w:r>
      <w:r>
        <w:rPr>
          <w:spacing w:val="52"/>
          <w:sz w:val="24"/>
        </w:rPr>
        <w:t xml:space="preserve"> </w:t>
      </w:r>
      <w:r>
        <w:rPr>
          <w:sz w:val="24"/>
        </w:rPr>
        <w:t>strategies.</w:t>
      </w:r>
      <w:r>
        <w:rPr>
          <w:spacing w:val="54"/>
          <w:sz w:val="24"/>
        </w:rPr>
        <w:t xml:space="preserve"> </w:t>
      </w:r>
      <w:r>
        <w:rPr>
          <w:sz w:val="24"/>
        </w:rPr>
        <w:t>The</w:t>
      </w:r>
      <w:r>
        <w:rPr>
          <w:spacing w:val="51"/>
          <w:sz w:val="24"/>
        </w:rPr>
        <w:t xml:space="preserve"> </w:t>
      </w:r>
      <w:r>
        <w:rPr>
          <w:sz w:val="24"/>
        </w:rPr>
        <w:t>role</w:t>
      </w:r>
      <w:r>
        <w:rPr>
          <w:spacing w:val="50"/>
          <w:sz w:val="24"/>
        </w:rPr>
        <w:t xml:space="preserve"> </w:t>
      </w:r>
      <w:r>
        <w:rPr>
          <w:sz w:val="24"/>
        </w:rPr>
        <w:t>of</w:t>
      </w:r>
      <w:r>
        <w:rPr>
          <w:spacing w:val="51"/>
          <w:sz w:val="24"/>
        </w:rPr>
        <w:t xml:space="preserve"> </w:t>
      </w:r>
      <w:r>
        <w:rPr>
          <w:sz w:val="24"/>
        </w:rPr>
        <w:t>employee</w:t>
      </w:r>
      <w:r>
        <w:rPr>
          <w:spacing w:val="54"/>
          <w:sz w:val="24"/>
        </w:rPr>
        <w:t xml:space="preserve"> </w:t>
      </w:r>
      <w:r>
        <w:rPr>
          <w:sz w:val="24"/>
        </w:rPr>
        <w:t>engagement</w:t>
      </w:r>
      <w:r>
        <w:rPr>
          <w:spacing w:val="54"/>
          <w:sz w:val="24"/>
        </w:rPr>
        <w:t xml:space="preserve"> </w:t>
      </w:r>
      <w:r>
        <w:rPr>
          <w:sz w:val="24"/>
        </w:rPr>
        <w:t>In</w:t>
      </w:r>
      <w:r>
        <w:rPr>
          <w:spacing w:val="-57"/>
          <w:sz w:val="24"/>
        </w:rPr>
        <w:t xml:space="preserve"> </w:t>
      </w:r>
      <w:r>
        <w:rPr>
          <w:sz w:val="24"/>
        </w:rPr>
        <w:t>business</w:t>
      </w:r>
      <w:r>
        <w:rPr>
          <w:spacing w:val="-1"/>
          <w:sz w:val="24"/>
        </w:rPr>
        <w:t xml:space="preserve"> </w:t>
      </w:r>
      <w:r>
        <w:rPr>
          <w:sz w:val="24"/>
        </w:rPr>
        <w:t>success.</w:t>
      </w:r>
      <w:r>
        <w:rPr>
          <w:spacing w:val="1"/>
          <w:sz w:val="24"/>
        </w:rPr>
        <w:t xml:space="preserve"> </w:t>
      </w:r>
      <w:r>
        <w:rPr>
          <w:i/>
          <w:sz w:val="24"/>
        </w:rPr>
        <w:t>Journal of</w:t>
      </w:r>
      <w:r>
        <w:rPr>
          <w:i/>
          <w:spacing w:val="1"/>
          <w:sz w:val="24"/>
        </w:rPr>
        <w:t xml:space="preserve"> </w:t>
      </w:r>
      <w:r>
        <w:rPr>
          <w:i/>
          <w:sz w:val="24"/>
        </w:rPr>
        <w:t>employee</w:t>
      </w:r>
      <w:r>
        <w:rPr>
          <w:i/>
          <w:spacing w:val="1"/>
          <w:sz w:val="24"/>
        </w:rPr>
        <w:t xml:space="preserve"> </w:t>
      </w:r>
      <w:r>
        <w:rPr>
          <w:i/>
          <w:sz w:val="24"/>
        </w:rPr>
        <w:t>engagemen</w:t>
      </w:r>
      <w:r>
        <w:rPr>
          <w:sz w:val="24"/>
        </w:rPr>
        <w:t>t,</w:t>
      </w:r>
      <w:r>
        <w:rPr>
          <w:spacing w:val="-1"/>
          <w:sz w:val="24"/>
        </w:rPr>
        <w:t xml:space="preserve"> </w:t>
      </w:r>
      <w:r>
        <w:rPr>
          <w:sz w:val="24"/>
        </w:rPr>
        <w:t>5(2), 8-15</w:t>
      </w:r>
    </w:p>
    <w:p>
      <w:pPr>
        <w:spacing w:before="201" w:line="276" w:lineRule="auto"/>
        <w:ind w:left="440" w:right="0" w:firstLine="0"/>
        <w:jc w:val="left"/>
        <w:rPr>
          <w:sz w:val="24"/>
        </w:rPr>
      </w:pPr>
      <w:r>
        <w:rPr>
          <w:sz w:val="24"/>
        </w:rPr>
        <w:t>Cooper,</w:t>
      </w:r>
      <w:r>
        <w:rPr>
          <w:spacing w:val="27"/>
          <w:sz w:val="24"/>
        </w:rPr>
        <w:t xml:space="preserve"> </w:t>
      </w:r>
      <w:r>
        <w:rPr>
          <w:sz w:val="24"/>
        </w:rPr>
        <w:t>R.</w:t>
      </w:r>
      <w:r>
        <w:rPr>
          <w:spacing w:val="28"/>
          <w:sz w:val="24"/>
        </w:rPr>
        <w:t xml:space="preserve"> </w:t>
      </w:r>
      <w:r>
        <w:rPr>
          <w:sz w:val="24"/>
        </w:rPr>
        <w:t>(2001).</w:t>
      </w:r>
      <w:r>
        <w:rPr>
          <w:spacing w:val="28"/>
          <w:sz w:val="24"/>
        </w:rPr>
        <w:t xml:space="preserve"> </w:t>
      </w:r>
      <w:r>
        <w:rPr>
          <w:i/>
          <w:sz w:val="24"/>
        </w:rPr>
        <w:t>Business</w:t>
      </w:r>
      <w:r>
        <w:rPr>
          <w:i/>
          <w:spacing w:val="28"/>
          <w:sz w:val="24"/>
        </w:rPr>
        <w:t xml:space="preserve"> </w:t>
      </w:r>
      <w:r>
        <w:rPr>
          <w:i/>
          <w:sz w:val="24"/>
        </w:rPr>
        <w:t>Research</w:t>
      </w:r>
      <w:r>
        <w:rPr>
          <w:i/>
          <w:spacing w:val="30"/>
          <w:sz w:val="24"/>
        </w:rPr>
        <w:t xml:space="preserve"> </w:t>
      </w:r>
      <w:r>
        <w:rPr>
          <w:i/>
          <w:sz w:val="24"/>
        </w:rPr>
        <w:t>Methods.</w:t>
      </w:r>
      <w:r>
        <w:rPr>
          <w:i/>
          <w:spacing w:val="30"/>
          <w:sz w:val="24"/>
        </w:rPr>
        <w:t xml:space="preserve"> </w:t>
      </w:r>
      <w:r>
        <w:rPr>
          <w:sz w:val="24"/>
        </w:rPr>
        <w:t>New</w:t>
      </w:r>
      <w:r>
        <w:rPr>
          <w:spacing w:val="28"/>
          <w:sz w:val="24"/>
        </w:rPr>
        <w:t xml:space="preserve"> </w:t>
      </w:r>
      <w:r>
        <w:rPr>
          <w:sz w:val="24"/>
        </w:rPr>
        <w:t>York,</w:t>
      </w:r>
      <w:r>
        <w:rPr>
          <w:spacing w:val="27"/>
          <w:sz w:val="24"/>
        </w:rPr>
        <w:t xml:space="preserve"> </w:t>
      </w:r>
      <w:r>
        <w:rPr>
          <w:sz w:val="24"/>
        </w:rPr>
        <w:t>NY:</w:t>
      </w:r>
      <w:r>
        <w:rPr>
          <w:spacing w:val="31"/>
          <w:sz w:val="24"/>
        </w:rPr>
        <w:t xml:space="preserve"> </w:t>
      </w:r>
      <w:r>
        <w:rPr>
          <w:sz w:val="24"/>
        </w:rPr>
        <w:t>McGraw</w:t>
      </w:r>
      <w:r>
        <w:rPr>
          <w:spacing w:val="32"/>
          <w:sz w:val="24"/>
        </w:rPr>
        <w:t xml:space="preserve"> </w:t>
      </w:r>
      <w:r>
        <w:rPr>
          <w:sz w:val="24"/>
        </w:rPr>
        <w:t>–</w:t>
      </w:r>
      <w:r>
        <w:rPr>
          <w:spacing w:val="28"/>
          <w:sz w:val="24"/>
        </w:rPr>
        <w:t xml:space="preserve"> </w:t>
      </w:r>
      <w:r>
        <w:rPr>
          <w:sz w:val="24"/>
        </w:rPr>
        <w:t>Hill</w:t>
      </w:r>
      <w:r>
        <w:rPr>
          <w:spacing w:val="-57"/>
          <w:sz w:val="24"/>
        </w:rPr>
        <w:t xml:space="preserve"> </w:t>
      </w:r>
      <w:r>
        <w:rPr>
          <w:sz w:val="24"/>
        </w:rPr>
        <w:t>Companies.</w:t>
      </w:r>
    </w:p>
    <w:p>
      <w:pPr>
        <w:spacing w:before="200" w:line="360" w:lineRule="auto"/>
        <w:ind w:left="1160" w:right="0" w:hanging="720"/>
        <w:jc w:val="left"/>
        <w:rPr>
          <w:sz w:val="24"/>
        </w:rPr>
      </w:pPr>
      <w:r>
        <w:rPr>
          <w:sz w:val="24"/>
        </w:rPr>
        <w:t>Cook,</w:t>
      </w:r>
      <w:r>
        <w:rPr>
          <w:spacing w:val="37"/>
          <w:sz w:val="24"/>
        </w:rPr>
        <w:t xml:space="preserve"> </w:t>
      </w:r>
      <w:r>
        <w:rPr>
          <w:sz w:val="24"/>
        </w:rPr>
        <w:t>S.</w:t>
      </w:r>
      <w:r>
        <w:rPr>
          <w:spacing w:val="34"/>
          <w:sz w:val="24"/>
        </w:rPr>
        <w:t xml:space="preserve"> </w:t>
      </w:r>
      <w:r>
        <w:rPr>
          <w:sz w:val="24"/>
        </w:rPr>
        <w:t>(2008).</w:t>
      </w:r>
      <w:r>
        <w:rPr>
          <w:spacing w:val="38"/>
          <w:sz w:val="24"/>
        </w:rPr>
        <w:t xml:space="preserve"> </w:t>
      </w:r>
      <w:r>
        <w:rPr>
          <w:i/>
          <w:sz w:val="24"/>
        </w:rPr>
        <w:t>The</w:t>
      </w:r>
      <w:r>
        <w:rPr>
          <w:i/>
          <w:spacing w:val="36"/>
          <w:sz w:val="24"/>
        </w:rPr>
        <w:t xml:space="preserve"> </w:t>
      </w:r>
      <w:r>
        <w:rPr>
          <w:i/>
          <w:sz w:val="24"/>
        </w:rPr>
        <w:t>Essential</w:t>
      </w:r>
      <w:r>
        <w:rPr>
          <w:i/>
          <w:spacing w:val="37"/>
          <w:sz w:val="24"/>
        </w:rPr>
        <w:t xml:space="preserve"> </w:t>
      </w:r>
      <w:r>
        <w:rPr>
          <w:i/>
          <w:sz w:val="24"/>
        </w:rPr>
        <w:t>Guide</w:t>
      </w:r>
      <w:r>
        <w:rPr>
          <w:i/>
          <w:spacing w:val="36"/>
          <w:sz w:val="24"/>
        </w:rPr>
        <w:t xml:space="preserve"> </w:t>
      </w:r>
      <w:r>
        <w:rPr>
          <w:i/>
          <w:sz w:val="24"/>
        </w:rPr>
        <w:t>to</w:t>
      </w:r>
      <w:r>
        <w:rPr>
          <w:i/>
          <w:spacing w:val="35"/>
          <w:sz w:val="24"/>
        </w:rPr>
        <w:t xml:space="preserve"> </w:t>
      </w:r>
      <w:r>
        <w:rPr>
          <w:i/>
          <w:sz w:val="24"/>
        </w:rPr>
        <w:t>Employee</w:t>
      </w:r>
      <w:r>
        <w:rPr>
          <w:i/>
          <w:spacing w:val="36"/>
          <w:sz w:val="24"/>
        </w:rPr>
        <w:t xml:space="preserve"> </w:t>
      </w:r>
      <w:r>
        <w:rPr>
          <w:i/>
          <w:sz w:val="24"/>
        </w:rPr>
        <w:t>Engagement:</w:t>
      </w:r>
      <w:r>
        <w:rPr>
          <w:i/>
          <w:spacing w:val="36"/>
          <w:sz w:val="24"/>
        </w:rPr>
        <w:t xml:space="preserve"> </w:t>
      </w:r>
      <w:r>
        <w:rPr>
          <w:i/>
          <w:sz w:val="24"/>
        </w:rPr>
        <w:t>Better</w:t>
      </w:r>
      <w:r>
        <w:rPr>
          <w:i/>
          <w:spacing w:val="37"/>
          <w:sz w:val="24"/>
        </w:rPr>
        <w:t xml:space="preserve"> </w:t>
      </w:r>
      <w:r>
        <w:rPr>
          <w:i/>
          <w:sz w:val="24"/>
        </w:rPr>
        <w:t>Business</w:t>
      </w:r>
      <w:r>
        <w:rPr>
          <w:i/>
          <w:spacing w:val="-57"/>
          <w:sz w:val="24"/>
        </w:rPr>
        <w:t xml:space="preserve"> </w:t>
      </w:r>
      <w:r>
        <w:rPr>
          <w:i/>
          <w:sz w:val="24"/>
        </w:rPr>
        <w:t>Performance</w:t>
      </w:r>
      <w:r>
        <w:rPr>
          <w:i/>
          <w:spacing w:val="-2"/>
          <w:sz w:val="24"/>
        </w:rPr>
        <w:t xml:space="preserve"> </w:t>
      </w:r>
      <w:r>
        <w:rPr>
          <w:i/>
          <w:sz w:val="24"/>
        </w:rPr>
        <w:t>Through</w:t>
      </w:r>
      <w:r>
        <w:rPr>
          <w:i/>
          <w:spacing w:val="-1"/>
          <w:sz w:val="24"/>
        </w:rPr>
        <w:t xml:space="preserve"> </w:t>
      </w:r>
      <w:r>
        <w:rPr>
          <w:i/>
          <w:sz w:val="24"/>
        </w:rPr>
        <w:t>Staff</w:t>
      </w:r>
      <w:r>
        <w:rPr>
          <w:i/>
          <w:spacing w:val="-1"/>
          <w:sz w:val="24"/>
        </w:rPr>
        <w:t xml:space="preserve"> </w:t>
      </w:r>
      <w:r>
        <w:rPr>
          <w:i/>
          <w:sz w:val="24"/>
        </w:rPr>
        <w:t>Satisfaction.</w:t>
      </w:r>
      <w:r>
        <w:rPr>
          <w:i/>
          <w:spacing w:val="2"/>
          <w:sz w:val="24"/>
        </w:rPr>
        <w:t xml:space="preserve"> </w:t>
      </w:r>
      <w:r>
        <w:rPr>
          <w:sz w:val="24"/>
        </w:rPr>
        <w:t>London,UK</w:t>
      </w:r>
      <w:r>
        <w:rPr>
          <w:spacing w:val="-2"/>
          <w:sz w:val="24"/>
        </w:rPr>
        <w:t xml:space="preserve"> </w:t>
      </w:r>
      <w:r>
        <w:rPr>
          <w:sz w:val="24"/>
        </w:rPr>
        <w:t>:</w:t>
      </w:r>
      <w:r>
        <w:rPr>
          <w:spacing w:val="-1"/>
          <w:sz w:val="24"/>
        </w:rPr>
        <w:t xml:space="preserve"> </w:t>
      </w:r>
      <w:r>
        <w:rPr>
          <w:sz w:val="24"/>
        </w:rPr>
        <w:t>Kogan Page</w:t>
      </w:r>
      <w:r>
        <w:rPr>
          <w:spacing w:val="-2"/>
          <w:sz w:val="24"/>
        </w:rPr>
        <w:t xml:space="preserve"> </w:t>
      </w:r>
      <w:r>
        <w:rPr>
          <w:sz w:val="24"/>
        </w:rPr>
        <w:t>Publishers.</w:t>
      </w:r>
    </w:p>
    <w:p>
      <w:pPr>
        <w:spacing w:before="200" w:line="360" w:lineRule="auto"/>
        <w:ind w:left="1160" w:right="444" w:hanging="720"/>
        <w:jc w:val="left"/>
        <w:rPr>
          <w:sz w:val="24"/>
        </w:rPr>
      </w:pPr>
      <w:r>
        <w:rPr>
          <w:sz w:val="24"/>
        </w:rPr>
        <w:t>Deloitte</w:t>
      </w:r>
      <w:r>
        <w:rPr>
          <w:spacing w:val="42"/>
          <w:sz w:val="24"/>
        </w:rPr>
        <w:t xml:space="preserve"> </w:t>
      </w:r>
      <w:r>
        <w:rPr>
          <w:sz w:val="24"/>
        </w:rPr>
        <w:t>Consulting.</w:t>
      </w:r>
      <w:r>
        <w:rPr>
          <w:spacing w:val="44"/>
          <w:sz w:val="24"/>
        </w:rPr>
        <w:t xml:space="preserve"> </w:t>
      </w:r>
      <w:r>
        <w:rPr>
          <w:sz w:val="24"/>
        </w:rPr>
        <w:t>(2014).</w:t>
      </w:r>
      <w:r>
        <w:rPr>
          <w:spacing w:val="45"/>
          <w:sz w:val="24"/>
        </w:rPr>
        <w:t xml:space="preserve"> </w:t>
      </w:r>
      <w:r>
        <w:rPr>
          <w:i/>
          <w:sz w:val="24"/>
        </w:rPr>
        <w:t>The</w:t>
      </w:r>
      <w:r>
        <w:rPr>
          <w:i/>
          <w:spacing w:val="42"/>
          <w:sz w:val="24"/>
        </w:rPr>
        <w:t xml:space="preserve"> </w:t>
      </w:r>
      <w:r>
        <w:rPr>
          <w:i/>
          <w:sz w:val="24"/>
        </w:rPr>
        <w:t>Global</w:t>
      </w:r>
      <w:r>
        <w:rPr>
          <w:i/>
          <w:spacing w:val="44"/>
          <w:sz w:val="24"/>
        </w:rPr>
        <w:t xml:space="preserve"> </w:t>
      </w:r>
      <w:r>
        <w:rPr>
          <w:i/>
          <w:sz w:val="24"/>
        </w:rPr>
        <w:t>Human</w:t>
      </w:r>
      <w:r>
        <w:rPr>
          <w:i/>
          <w:spacing w:val="43"/>
          <w:sz w:val="24"/>
        </w:rPr>
        <w:t xml:space="preserve"> </w:t>
      </w:r>
      <w:r>
        <w:rPr>
          <w:i/>
          <w:sz w:val="24"/>
        </w:rPr>
        <w:t>Capital</w:t>
      </w:r>
      <w:r>
        <w:rPr>
          <w:i/>
          <w:spacing w:val="42"/>
          <w:sz w:val="24"/>
        </w:rPr>
        <w:t xml:space="preserve"> </w:t>
      </w:r>
      <w:r>
        <w:rPr>
          <w:i/>
          <w:sz w:val="24"/>
        </w:rPr>
        <w:t>Trends</w:t>
      </w:r>
      <w:r>
        <w:rPr>
          <w:i/>
          <w:spacing w:val="43"/>
          <w:sz w:val="24"/>
        </w:rPr>
        <w:t xml:space="preserve"> </w:t>
      </w:r>
      <w:r>
        <w:rPr>
          <w:i/>
          <w:sz w:val="24"/>
        </w:rPr>
        <w:t>Report.</w:t>
      </w:r>
      <w:r>
        <w:rPr>
          <w:i/>
          <w:spacing w:val="48"/>
          <w:sz w:val="24"/>
        </w:rPr>
        <w:t xml:space="preserve"> </w:t>
      </w:r>
      <w:r>
        <w:rPr>
          <w:sz w:val="24"/>
        </w:rPr>
        <w:t>South</w:t>
      </w:r>
      <w:r>
        <w:rPr>
          <w:spacing w:val="43"/>
          <w:sz w:val="24"/>
        </w:rPr>
        <w:t xml:space="preserve"> </w:t>
      </w:r>
      <w:r>
        <w:rPr>
          <w:sz w:val="24"/>
        </w:rPr>
        <w:t>Africa:</w:t>
      </w:r>
      <w:r>
        <w:rPr>
          <w:spacing w:val="-57"/>
          <w:sz w:val="24"/>
        </w:rPr>
        <w:t xml:space="preserve"> </w:t>
      </w:r>
      <w:r>
        <w:rPr>
          <w:sz w:val="24"/>
        </w:rPr>
        <w:t>Deloitte</w:t>
      </w:r>
      <w:r>
        <w:rPr>
          <w:spacing w:val="-2"/>
          <w:sz w:val="24"/>
        </w:rPr>
        <w:t xml:space="preserve"> </w:t>
      </w:r>
      <w:r>
        <w:rPr>
          <w:sz w:val="24"/>
        </w:rPr>
        <w:t>Development</w:t>
      </w:r>
      <w:r>
        <w:rPr>
          <w:spacing w:val="2"/>
          <w:sz w:val="24"/>
        </w:rPr>
        <w:t xml:space="preserve"> </w:t>
      </w:r>
      <w:r>
        <w:rPr>
          <w:sz w:val="24"/>
        </w:rPr>
        <w:t>LLC.</w:t>
      </w:r>
    </w:p>
    <w:p>
      <w:pPr>
        <w:spacing w:before="199" w:line="276" w:lineRule="auto"/>
        <w:ind w:left="1160" w:right="439" w:hanging="720"/>
        <w:jc w:val="left"/>
        <w:rPr>
          <w:sz w:val="24"/>
        </w:rPr>
      </w:pPr>
      <w:r>
        <w:rPr>
          <w:sz w:val="24"/>
        </w:rPr>
        <w:t>Dess,</w:t>
      </w:r>
      <w:r>
        <w:rPr>
          <w:spacing w:val="12"/>
          <w:sz w:val="24"/>
        </w:rPr>
        <w:t xml:space="preserve"> </w:t>
      </w:r>
      <w:r>
        <w:rPr>
          <w:sz w:val="24"/>
        </w:rPr>
        <w:t>M.</w:t>
      </w:r>
      <w:r>
        <w:rPr>
          <w:spacing w:val="13"/>
          <w:sz w:val="24"/>
        </w:rPr>
        <w:t xml:space="preserve"> </w:t>
      </w:r>
      <w:r>
        <w:rPr>
          <w:sz w:val="24"/>
        </w:rPr>
        <w:t>(2000).</w:t>
      </w:r>
      <w:r>
        <w:rPr>
          <w:spacing w:val="13"/>
          <w:sz w:val="24"/>
        </w:rPr>
        <w:t xml:space="preserve"> </w:t>
      </w:r>
      <w:r>
        <w:rPr>
          <w:i/>
          <w:sz w:val="24"/>
        </w:rPr>
        <w:t>Organized</w:t>
      </w:r>
      <w:r>
        <w:rPr>
          <w:i/>
          <w:spacing w:val="13"/>
          <w:sz w:val="24"/>
        </w:rPr>
        <w:t xml:space="preserve"> </w:t>
      </w:r>
      <w:r>
        <w:rPr>
          <w:i/>
          <w:sz w:val="24"/>
        </w:rPr>
        <w:t>Development</w:t>
      </w:r>
      <w:r>
        <w:rPr>
          <w:i/>
          <w:spacing w:val="13"/>
          <w:sz w:val="24"/>
        </w:rPr>
        <w:t xml:space="preserve"> </w:t>
      </w:r>
      <w:r>
        <w:rPr>
          <w:i/>
          <w:sz w:val="24"/>
        </w:rPr>
        <w:t>and</w:t>
      </w:r>
      <w:r>
        <w:rPr>
          <w:i/>
          <w:spacing w:val="13"/>
          <w:sz w:val="24"/>
        </w:rPr>
        <w:t xml:space="preserve"> </w:t>
      </w:r>
      <w:r>
        <w:rPr>
          <w:i/>
          <w:sz w:val="24"/>
        </w:rPr>
        <w:t>Transformation</w:t>
      </w:r>
      <w:r>
        <w:rPr>
          <w:i/>
          <w:spacing w:val="13"/>
          <w:sz w:val="24"/>
        </w:rPr>
        <w:t xml:space="preserve"> </w:t>
      </w:r>
      <w:r>
        <w:rPr>
          <w:i/>
          <w:sz w:val="24"/>
        </w:rPr>
        <w:t>in</w:t>
      </w:r>
      <w:r>
        <w:rPr>
          <w:i/>
          <w:spacing w:val="13"/>
          <w:sz w:val="24"/>
        </w:rPr>
        <w:t xml:space="preserve"> </w:t>
      </w:r>
      <w:r>
        <w:rPr>
          <w:i/>
          <w:sz w:val="24"/>
        </w:rPr>
        <w:t>South</w:t>
      </w:r>
      <w:r>
        <w:rPr>
          <w:i/>
          <w:spacing w:val="13"/>
          <w:sz w:val="24"/>
        </w:rPr>
        <w:t xml:space="preserve"> </w:t>
      </w:r>
      <w:r>
        <w:rPr>
          <w:i/>
          <w:sz w:val="24"/>
        </w:rPr>
        <w:t>Africa.</w:t>
      </w:r>
      <w:r>
        <w:rPr>
          <w:i/>
          <w:spacing w:val="18"/>
          <w:sz w:val="24"/>
        </w:rPr>
        <w:t xml:space="preserve"> </w:t>
      </w:r>
      <w:r>
        <w:rPr>
          <w:sz w:val="24"/>
        </w:rPr>
        <w:t>Mayville,</w:t>
      </w:r>
      <w:r>
        <w:rPr>
          <w:spacing w:val="-57"/>
          <w:sz w:val="24"/>
        </w:rPr>
        <w:t xml:space="preserve"> </w:t>
      </w:r>
      <w:r>
        <w:rPr>
          <w:sz w:val="24"/>
        </w:rPr>
        <w:t>DUR:</w:t>
      </w:r>
      <w:r>
        <w:rPr>
          <w:spacing w:val="-1"/>
          <w:sz w:val="24"/>
        </w:rPr>
        <w:t xml:space="preserve"> </w:t>
      </w:r>
      <w:r>
        <w:rPr>
          <w:sz w:val="24"/>
        </w:rPr>
        <w:t>Butterworth Publishers.</w:t>
      </w:r>
    </w:p>
    <w:p>
      <w:pPr>
        <w:spacing w:before="201" w:line="276" w:lineRule="auto"/>
        <w:ind w:left="1160" w:right="447" w:hanging="720"/>
        <w:jc w:val="left"/>
        <w:rPr>
          <w:sz w:val="24"/>
        </w:rPr>
      </w:pPr>
      <w:r>
        <w:rPr>
          <w:sz w:val="24"/>
        </w:rPr>
        <w:t>Dimatteo,</w:t>
      </w:r>
      <w:r>
        <w:rPr>
          <w:spacing w:val="5"/>
          <w:sz w:val="24"/>
        </w:rPr>
        <w:t xml:space="preserve"> </w:t>
      </w:r>
      <w:r>
        <w:rPr>
          <w:sz w:val="24"/>
        </w:rPr>
        <w:t>L.</w:t>
      </w:r>
      <w:r>
        <w:rPr>
          <w:spacing w:val="5"/>
          <w:sz w:val="24"/>
        </w:rPr>
        <w:t xml:space="preserve"> </w:t>
      </w:r>
      <w:r>
        <w:rPr>
          <w:sz w:val="24"/>
        </w:rPr>
        <w:t>J.</w:t>
      </w:r>
      <w:r>
        <w:rPr>
          <w:spacing w:val="3"/>
          <w:sz w:val="24"/>
        </w:rPr>
        <w:t xml:space="preserve"> </w:t>
      </w:r>
      <w:r>
        <w:rPr>
          <w:sz w:val="24"/>
        </w:rPr>
        <w:t>(2006).</w:t>
      </w:r>
      <w:r>
        <w:rPr>
          <w:spacing w:val="5"/>
          <w:sz w:val="24"/>
        </w:rPr>
        <w:t xml:space="preserve"> </w:t>
      </w:r>
      <w:r>
        <w:rPr>
          <w:sz w:val="24"/>
        </w:rPr>
        <w:t>Leadership</w:t>
      </w:r>
      <w:r>
        <w:rPr>
          <w:spacing w:val="3"/>
          <w:sz w:val="24"/>
        </w:rPr>
        <w:t xml:space="preserve"> </w:t>
      </w:r>
      <w:r>
        <w:rPr>
          <w:sz w:val="24"/>
        </w:rPr>
        <w:t>and</w:t>
      </w:r>
      <w:r>
        <w:rPr>
          <w:spacing w:val="3"/>
          <w:sz w:val="24"/>
        </w:rPr>
        <w:t xml:space="preserve"> </w:t>
      </w:r>
      <w:r>
        <w:rPr>
          <w:sz w:val="24"/>
        </w:rPr>
        <w:t>Employee</w:t>
      </w:r>
      <w:r>
        <w:rPr>
          <w:spacing w:val="4"/>
          <w:sz w:val="24"/>
        </w:rPr>
        <w:t xml:space="preserve"> </w:t>
      </w:r>
      <w:r>
        <w:rPr>
          <w:sz w:val="24"/>
        </w:rPr>
        <w:t>Engagement.</w:t>
      </w:r>
      <w:r>
        <w:rPr>
          <w:spacing w:val="9"/>
          <w:sz w:val="24"/>
        </w:rPr>
        <w:t xml:space="preserve"> </w:t>
      </w:r>
      <w:r>
        <w:rPr>
          <w:sz w:val="24"/>
        </w:rPr>
        <w:t>Public</w:t>
      </w:r>
      <w:r>
        <w:rPr>
          <w:spacing w:val="2"/>
          <w:sz w:val="24"/>
        </w:rPr>
        <w:t xml:space="preserve"> </w:t>
      </w:r>
      <w:r>
        <w:rPr>
          <w:sz w:val="24"/>
        </w:rPr>
        <w:t>Management</w:t>
      </w:r>
      <w:r>
        <w:rPr>
          <w:i/>
          <w:sz w:val="24"/>
        </w:rPr>
        <w:t>,</w:t>
      </w:r>
      <w:r>
        <w:rPr>
          <w:i/>
          <w:spacing w:val="-57"/>
          <w:sz w:val="24"/>
        </w:rPr>
        <w:t xml:space="preserve"> </w:t>
      </w:r>
      <w:r>
        <w:rPr>
          <w:i/>
          <w:sz w:val="24"/>
        </w:rPr>
        <w:t>journal</w:t>
      </w:r>
      <w:r>
        <w:rPr>
          <w:i/>
          <w:spacing w:val="-1"/>
          <w:sz w:val="24"/>
        </w:rPr>
        <w:t xml:space="preserve"> </w:t>
      </w:r>
      <w:r>
        <w:rPr>
          <w:i/>
          <w:sz w:val="24"/>
        </w:rPr>
        <w:t>of public</w:t>
      </w:r>
      <w:r>
        <w:rPr>
          <w:i/>
          <w:spacing w:val="-1"/>
          <w:sz w:val="24"/>
        </w:rPr>
        <w:t xml:space="preserve"> </w:t>
      </w:r>
      <w:r>
        <w:rPr>
          <w:i/>
          <w:sz w:val="24"/>
        </w:rPr>
        <w:t>policy</w:t>
      </w:r>
      <w:r>
        <w:rPr>
          <w:i/>
          <w:spacing w:val="-1"/>
          <w:sz w:val="24"/>
        </w:rPr>
        <w:t xml:space="preserve"> </w:t>
      </w:r>
      <w:r>
        <w:rPr>
          <w:i/>
          <w:sz w:val="24"/>
        </w:rPr>
        <w:t>management</w:t>
      </w:r>
      <w:r>
        <w:rPr>
          <w:sz w:val="24"/>
        </w:rPr>
        <w:t>, 91(5) 10-13.</w:t>
      </w:r>
    </w:p>
    <w:p>
      <w:pPr>
        <w:tabs>
          <w:tab w:val="left" w:pos="8495"/>
        </w:tabs>
        <w:spacing w:before="200" w:line="276" w:lineRule="auto"/>
        <w:ind w:left="440" w:right="449" w:firstLine="0"/>
        <w:jc w:val="left"/>
        <w:rPr>
          <w:sz w:val="24"/>
        </w:rPr>
      </w:pPr>
      <w:r>
        <w:rPr>
          <w:sz w:val="24"/>
        </w:rPr>
        <w:t>Daft,</w:t>
      </w:r>
      <w:r>
        <w:rPr>
          <w:spacing w:val="76"/>
          <w:sz w:val="24"/>
        </w:rPr>
        <w:t xml:space="preserve"> </w:t>
      </w:r>
      <w:r>
        <w:rPr>
          <w:sz w:val="24"/>
        </w:rPr>
        <w:t>R.</w:t>
      </w:r>
      <w:r>
        <w:rPr>
          <w:spacing w:val="79"/>
          <w:sz w:val="24"/>
        </w:rPr>
        <w:t xml:space="preserve"> </w:t>
      </w:r>
      <w:r>
        <w:rPr>
          <w:sz w:val="24"/>
        </w:rPr>
        <w:t>L.</w:t>
      </w:r>
      <w:r>
        <w:rPr>
          <w:spacing w:val="80"/>
          <w:sz w:val="24"/>
        </w:rPr>
        <w:t xml:space="preserve"> </w:t>
      </w:r>
      <w:r>
        <w:rPr>
          <w:sz w:val="24"/>
        </w:rPr>
        <w:t>(2005).</w:t>
      </w:r>
      <w:r>
        <w:rPr>
          <w:spacing w:val="80"/>
          <w:sz w:val="24"/>
        </w:rPr>
        <w:t xml:space="preserve"> </w:t>
      </w:r>
      <w:r>
        <w:rPr>
          <w:i/>
          <w:sz w:val="24"/>
        </w:rPr>
        <w:t>The</w:t>
      </w:r>
      <w:r>
        <w:rPr>
          <w:i/>
          <w:spacing w:val="76"/>
          <w:sz w:val="24"/>
        </w:rPr>
        <w:t xml:space="preserve"> </w:t>
      </w:r>
      <w:r>
        <w:rPr>
          <w:i/>
          <w:sz w:val="24"/>
        </w:rPr>
        <w:t>Leadership</w:t>
      </w:r>
      <w:r>
        <w:rPr>
          <w:i/>
          <w:spacing w:val="80"/>
          <w:sz w:val="24"/>
        </w:rPr>
        <w:t xml:space="preserve"> </w:t>
      </w:r>
      <w:r>
        <w:rPr>
          <w:i/>
          <w:sz w:val="24"/>
        </w:rPr>
        <w:t>experienc</w:t>
      </w:r>
      <w:r>
        <w:rPr>
          <w:sz w:val="24"/>
        </w:rPr>
        <w:t>e.</w:t>
      </w:r>
      <w:r>
        <w:rPr>
          <w:spacing w:val="76"/>
          <w:sz w:val="24"/>
        </w:rPr>
        <w:t xml:space="preserve"> </w:t>
      </w:r>
      <w:r>
        <w:rPr>
          <w:sz w:val="24"/>
        </w:rPr>
        <w:t>Western</w:t>
      </w:r>
      <w:r>
        <w:rPr>
          <w:spacing w:val="79"/>
          <w:sz w:val="24"/>
        </w:rPr>
        <w:t xml:space="preserve"> </w:t>
      </w:r>
      <w:r>
        <w:rPr>
          <w:sz w:val="24"/>
        </w:rPr>
        <w:t>Australia,</w:t>
      </w:r>
      <w:r>
        <w:rPr>
          <w:spacing w:val="80"/>
          <w:sz w:val="24"/>
        </w:rPr>
        <w:t xml:space="preserve"> </w:t>
      </w:r>
      <w:r>
        <w:rPr>
          <w:sz w:val="24"/>
        </w:rPr>
        <w:t>AUSI:</w:t>
      </w:r>
      <w:r>
        <w:rPr>
          <w:sz w:val="24"/>
        </w:rPr>
        <w:tab/>
      </w:r>
      <w:r>
        <w:rPr>
          <w:spacing w:val="-1"/>
          <w:sz w:val="24"/>
        </w:rPr>
        <w:t>Mason</w:t>
      </w:r>
      <w:r>
        <w:rPr>
          <w:spacing w:val="-57"/>
          <w:sz w:val="24"/>
        </w:rPr>
        <w:t xml:space="preserve"> </w:t>
      </w:r>
      <w:r>
        <w:rPr>
          <w:sz w:val="24"/>
        </w:rPr>
        <w:t>Publishers.</w:t>
      </w:r>
    </w:p>
    <w:p>
      <w:pPr>
        <w:pStyle w:val="5"/>
        <w:spacing w:before="201"/>
        <w:ind w:left="440"/>
      </w:pPr>
      <w:r>
        <w:t>Fleming,</w:t>
      </w:r>
      <w:r>
        <w:rPr>
          <w:spacing w:val="-1"/>
        </w:rPr>
        <w:t xml:space="preserve"> </w:t>
      </w:r>
      <w:r>
        <w:t>J.</w:t>
      </w:r>
      <w:r>
        <w:rPr>
          <w:spacing w:val="-1"/>
        </w:rPr>
        <w:t xml:space="preserve"> </w:t>
      </w:r>
      <w:r>
        <w:t>H.</w:t>
      </w:r>
      <w:r>
        <w:rPr>
          <w:spacing w:val="-1"/>
        </w:rPr>
        <w:t xml:space="preserve"> </w:t>
      </w:r>
      <w:r>
        <w:t>(2007).</w:t>
      </w:r>
      <w:r>
        <w:rPr>
          <w:spacing w:val="-1"/>
        </w:rPr>
        <w:t xml:space="preserve"> </w:t>
      </w:r>
      <w:r>
        <w:rPr>
          <w:i/>
        </w:rPr>
        <w:t>Human</w:t>
      </w:r>
      <w:r>
        <w:rPr>
          <w:i/>
          <w:spacing w:val="-2"/>
        </w:rPr>
        <w:t xml:space="preserve"> </w:t>
      </w:r>
      <w:r>
        <w:rPr>
          <w:i/>
        </w:rPr>
        <w:t>sigma</w:t>
      </w:r>
      <w:r>
        <w:t>.</w:t>
      </w:r>
      <w:r>
        <w:rPr>
          <w:spacing w:val="-1"/>
        </w:rPr>
        <w:t xml:space="preserve"> </w:t>
      </w:r>
      <w:r>
        <w:t>New</w:t>
      </w:r>
      <w:r>
        <w:rPr>
          <w:spacing w:val="-1"/>
        </w:rPr>
        <w:t xml:space="preserve"> </w:t>
      </w:r>
      <w:r>
        <w:t>York,</w:t>
      </w:r>
      <w:r>
        <w:rPr>
          <w:spacing w:val="1"/>
        </w:rPr>
        <w:t xml:space="preserve"> </w:t>
      </w:r>
      <w:r>
        <w:t>NY:</w:t>
      </w:r>
      <w:r>
        <w:rPr>
          <w:spacing w:val="-1"/>
        </w:rPr>
        <w:t xml:space="preserve"> </w:t>
      </w:r>
      <w:r>
        <w:t>Gallup</w:t>
      </w:r>
      <w:r>
        <w:rPr>
          <w:spacing w:val="-1"/>
        </w:rPr>
        <w:t xml:space="preserve"> </w:t>
      </w:r>
      <w:r>
        <w:t>Press</w:t>
      </w:r>
      <w:r>
        <w:rPr>
          <w:spacing w:val="-1"/>
        </w:rPr>
        <w:t xml:space="preserve"> </w:t>
      </w:r>
      <w:r>
        <w:t>publishers</w:t>
      </w:r>
    </w:p>
    <w:p>
      <w:pPr>
        <w:pStyle w:val="5"/>
        <w:spacing w:before="10"/>
        <w:rPr>
          <w:sz w:val="20"/>
        </w:rPr>
      </w:pPr>
    </w:p>
    <w:p>
      <w:pPr>
        <w:pStyle w:val="5"/>
        <w:spacing w:line="276" w:lineRule="auto"/>
        <w:ind w:left="1160" w:right="442" w:hanging="720"/>
        <w:jc w:val="both"/>
      </w:pPr>
      <w:r>
        <w:t>Gardner, W. L. (2005). Can You See the Real Me. A Self-based Model Of Authentic</w:t>
      </w:r>
      <w:r>
        <w:rPr>
          <w:spacing w:val="1"/>
        </w:rPr>
        <w:t xml:space="preserve"> </w:t>
      </w:r>
      <w:r>
        <w:t>Leader and Follower Development,</w:t>
      </w:r>
      <w:r>
        <w:rPr>
          <w:i/>
        </w:rPr>
        <w:t xml:space="preserve">Journal of Leadership </w:t>
      </w:r>
      <w:r>
        <w:t>Quarterly, 16(3), 343–</w:t>
      </w:r>
      <w:r>
        <w:rPr>
          <w:spacing w:val="1"/>
        </w:rPr>
        <w:t xml:space="preserve"> </w:t>
      </w:r>
      <w:r>
        <w:t>72.</w:t>
      </w:r>
    </w:p>
    <w:p>
      <w:pPr>
        <w:spacing w:before="200" w:line="278" w:lineRule="auto"/>
        <w:ind w:left="1160" w:right="446" w:hanging="720"/>
        <w:jc w:val="both"/>
        <w:rPr>
          <w:sz w:val="24"/>
        </w:rPr>
      </w:pPr>
      <w:r>
        <w:rPr>
          <w:sz w:val="24"/>
        </w:rPr>
        <w:t>Galpin, C. R. (1998). Core Components of the service climate. Linkages to Customer</w:t>
      </w:r>
      <w:r>
        <w:rPr>
          <w:spacing w:val="1"/>
          <w:sz w:val="24"/>
        </w:rPr>
        <w:t xml:space="preserve"> </w:t>
      </w:r>
      <w:r>
        <w:rPr>
          <w:sz w:val="24"/>
        </w:rPr>
        <w:t>satisfaction</w:t>
      </w:r>
      <w:r>
        <w:rPr>
          <w:spacing w:val="-1"/>
          <w:sz w:val="24"/>
        </w:rPr>
        <w:t xml:space="preserve"> </w:t>
      </w:r>
      <w:r>
        <w:rPr>
          <w:sz w:val="24"/>
        </w:rPr>
        <w:t xml:space="preserve">and profitability, </w:t>
      </w:r>
      <w:r>
        <w:rPr>
          <w:i/>
          <w:sz w:val="24"/>
        </w:rPr>
        <w:t>Journal of</w:t>
      </w:r>
      <w:r>
        <w:rPr>
          <w:i/>
          <w:spacing w:val="-1"/>
          <w:sz w:val="24"/>
        </w:rPr>
        <w:t xml:space="preserve"> </w:t>
      </w:r>
      <w:r>
        <w:rPr>
          <w:i/>
          <w:sz w:val="24"/>
        </w:rPr>
        <w:t>customer</w:t>
      </w:r>
      <w:r>
        <w:rPr>
          <w:i/>
          <w:spacing w:val="2"/>
          <w:sz w:val="24"/>
        </w:rPr>
        <w:t xml:space="preserve"> </w:t>
      </w:r>
      <w:r>
        <w:rPr>
          <w:i/>
          <w:sz w:val="24"/>
        </w:rPr>
        <w:t>satisfaction</w:t>
      </w:r>
      <w:r>
        <w:rPr>
          <w:sz w:val="24"/>
        </w:rPr>
        <w:t>, 9(7),</w:t>
      </w:r>
      <w:r>
        <w:rPr>
          <w:spacing w:val="-1"/>
          <w:sz w:val="24"/>
        </w:rPr>
        <w:t xml:space="preserve"> </w:t>
      </w:r>
      <w:r>
        <w:rPr>
          <w:sz w:val="24"/>
        </w:rPr>
        <w:t>7-9.</w:t>
      </w:r>
    </w:p>
    <w:p>
      <w:pPr>
        <w:spacing w:before="195" w:line="276" w:lineRule="auto"/>
        <w:ind w:left="1160" w:right="451" w:hanging="720"/>
        <w:jc w:val="both"/>
        <w:rPr>
          <w:sz w:val="24"/>
        </w:rPr>
      </w:pPr>
      <w:r>
        <w:rPr>
          <w:sz w:val="24"/>
        </w:rPr>
        <w:t>Gallup, J. L. (2003). Perceived political climate and job attitudes. Organizational Studies,</w:t>
      </w:r>
      <w:r>
        <w:rPr>
          <w:spacing w:val="1"/>
          <w:sz w:val="24"/>
        </w:rPr>
        <w:t xml:space="preserve"> </w:t>
      </w:r>
      <w:r>
        <w:rPr>
          <w:sz w:val="24"/>
        </w:rPr>
        <w:t>j</w:t>
      </w:r>
      <w:r>
        <w:rPr>
          <w:i/>
          <w:sz w:val="24"/>
        </w:rPr>
        <w:t>ournal</w:t>
      </w:r>
      <w:r>
        <w:rPr>
          <w:i/>
          <w:spacing w:val="-1"/>
          <w:sz w:val="24"/>
        </w:rPr>
        <w:t xml:space="preserve"> </w:t>
      </w:r>
      <w:r>
        <w:rPr>
          <w:i/>
          <w:sz w:val="24"/>
        </w:rPr>
        <w:t>of organization performance,</w:t>
      </w:r>
      <w:r>
        <w:rPr>
          <w:i/>
          <w:spacing w:val="2"/>
          <w:sz w:val="24"/>
        </w:rPr>
        <w:t xml:space="preserve"> </w:t>
      </w:r>
      <w:r>
        <w:rPr>
          <w:sz w:val="24"/>
        </w:rPr>
        <w:t>1(4), 59-71.</w:t>
      </w:r>
    </w:p>
    <w:p>
      <w:pPr>
        <w:spacing w:before="201" w:line="276" w:lineRule="auto"/>
        <w:ind w:left="1160" w:right="450" w:hanging="720"/>
        <w:jc w:val="both"/>
        <w:rPr>
          <w:sz w:val="24"/>
        </w:rPr>
      </w:pPr>
      <w:r>
        <w:rPr>
          <w:sz w:val="24"/>
        </w:rPr>
        <w:t>Gibbons,</w:t>
      </w:r>
      <w:r>
        <w:rPr>
          <w:spacing w:val="1"/>
          <w:sz w:val="24"/>
        </w:rPr>
        <w:t xml:space="preserve"> </w:t>
      </w:r>
      <w:r>
        <w:rPr>
          <w:sz w:val="24"/>
        </w:rPr>
        <w:t>J.</w:t>
      </w:r>
      <w:r>
        <w:rPr>
          <w:spacing w:val="1"/>
          <w:sz w:val="24"/>
        </w:rPr>
        <w:t xml:space="preserve"> </w:t>
      </w:r>
      <w:r>
        <w:rPr>
          <w:sz w:val="24"/>
        </w:rPr>
        <w:t>(2006).</w:t>
      </w:r>
      <w:r>
        <w:rPr>
          <w:spacing w:val="1"/>
          <w:sz w:val="24"/>
        </w:rPr>
        <w:t xml:space="preserve"> </w:t>
      </w:r>
      <w:r>
        <w:rPr>
          <w:i/>
          <w:sz w:val="24"/>
        </w:rPr>
        <w:t>Employee</w:t>
      </w:r>
      <w:r>
        <w:rPr>
          <w:i/>
          <w:spacing w:val="1"/>
          <w:sz w:val="24"/>
        </w:rPr>
        <w:t xml:space="preserve"> </w:t>
      </w:r>
      <w:r>
        <w:rPr>
          <w:i/>
          <w:sz w:val="24"/>
        </w:rPr>
        <w:t>Engagement:</w:t>
      </w:r>
      <w:r>
        <w:rPr>
          <w:i/>
          <w:spacing w:val="1"/>
          <w:sz w:val="24"/>
        </w:rPr>
        <w:t xml:space="preserve"> </w:t>
      </w:r>
      <w:r>
        <w:rPr>
          <w:i/>
          <w:sz w:val="24"/>
        </w:rPr>
        <w:t>A</w:t>
      </w:r>
      <w:r>
        <w:rPr>
          <w:i/>
          <w:spacing w:val="1"/>
          <w:sz w:val="24"/>
        </w:rPr>
        <w:t xml:space="preserve"> </w:t>
      </w:r>
      <w:r>
        <w:rPr>
          <w:i/>
          <w:sz w:val="24"/>
        </w:rPr>
        <w:t>Review</w:t>
      </w:r>
      <w:r>
        <w:rPr>
          <w:i/>
          <w:spacing w:val="1"/>
          <w:sz w:val="24"/>
        </w:rPr>
        <w:t xml:space="preserve"> </w:t>
      </w:r>
      <w:r>
        <w:rPr>
          <w:i/>
          <w:sz w:val="24"/>
        </w:rPr>
        <w:t>of</w:t>
      </w:r>
      <w:r>
        <w:rPr>
          <w:i/>
          <w:spacing w:val="1"/>
          <w:sz w:val="24"/>
        </w:rPr>
        <w:t xml:space="preserve"> </w:t>
      </w:r>
      <w:r>
        <w:rPr>
          <w:i/>
          <w:sz w:val="24"/>
        </w:rPr>
        <w:t>Current</w:t>
      </w:r>
      <w:r>
        <w:rPr>
          <w:i/>
          <w:spacing w:val="1"/>
          <w:sz w:val="24"/>
        </w:rPr>
        <w:t xml:space="preserve"> </w:t>
      </w:r>
      <w:r>
        <w:rPr>
          <w:i/>
          <w:sz w:val="24"/>
        </w:rPr>
        <w:t>Research</w:t>
      </w:r>
      <w:r>
        <w:rPr>
          <w:i/>
          <w:spacing w:val="1"/>
          <w:sz w:val="24"/>
        </w:rPr>
        <w:t xml:space="preserve"> </w:t>
      </w:r>
      <w:r>
        <w:rPr>
          <w:i/>
          <w:sz w:val="24"/>
        </w:rPr>
        <w:t>and</w:t>
      </w:r>
      <w:r>
        <w:rPr>
          <w:i/>
          <w:spacing w:val="1"/>
          <w:sz w:val="24"/>
        </w:rPr>
        <w:t xml:space="preserve"> </w:t>
      </w:r>
      <w:r>
        <w:rPr>
          <w:i/>
          <w:sz w:val="24"/>
        </w:rPr>
        <w:t>Its</w:t>
      </w:r>
      <w:r>
        <w:rPr>
          <w:i/>
          <w:spacing w:val="1"/>
          <w:sz w:val="24"/>
        </w:rPr>
        <w:t xml:space="preserve"> </w:t>
      </w:r>
      <w:r>
        <w:rPr>
          <w:i/>
          <w:sz w:val="24"/>
        </w:rPr>
        <w:t xml:space="preserve">Implications. </w:t>
      </w:r>
      <w:r>
        <w:rPr>
          <w:sz w:val="24"/>
        </w:rPr>
        <w:t>New York,</w:t>
      </w:r>
      <w:r>
        <w:rPr>
          <w:spacing w:val="1"/>
          <w:sz w:val="24"/>
        </w:rPr>
        <w:t xml:space="preserve"> </w:t>
      </w:r>
      <w:r>
        <w:rPr>
          <w:sz w:val="24"/>
        </w:rPr>
        <w:t>NY: The</w:t>
      </w:r>
      <w:r>
        <w:rPr>
          <w:spacing w:val="-1"/>
          <w:sz w:val="24"/>
        </w:rPr>
        <w:t xml:space="preserve"> </w:t>
      </w:r>
      <w:r>
        <w:rPr>
          <w:sz w:val="24"/>
        </w:rPr>
        <w:t>Conference</w:t>
      </w:r>
      <w:r>
        <w:rPr>
          <w:spacing w:val="-2"/>
          <w:sz w:val="24"/>
        </w:rPr>
        <w:t xml:space="preserve"> </w:t>
      </w:r>
      <w:r>
        <w:rPr>
          <w:sz w:val="24"/>
        </w:rPr>
        <w:t>Board.</w:t>
      </w:r>
    </w:p>
    <w:p>
      <w:pPr>
        <w:spacing w:before="200" w:line="276" w:lineRule="auto"/>
        <w:ind w:left="1160" w:right="443" w:hanging="720"/>
        <w:jc w:val="both"/>
        <w:rPr>
          <w:sz w:val="24"/>
        </w:rPr>
      </w:pPr>
      <w:r>
        <w:rPr>
          <w:sz w:val="24"/>
        </w:rPr>
        <w:t>Guffey, B. H. (2002) Job demands job resources, and their relationship with Burnout and</w:t>
      </w:r>
      <w:r>
        <w:rPr>
          <w:spacing w:val="1"/>
          <w:sz w:val="24"/>
        </w:rPr>
        <w:t xml:space="preserve"> </w:t>
      </w:r>
      <w:r>
        <w:rPr>
          <w:sz w:val="24"/>
        </w:rPr>
        <w:t xml:space="preserve">engagement. A multi-sample study, </w:t>
      </w:r>
      <w:r>
        <w:rPr>
          <w:i/>
          <w:sz w:val="24"/>
        </w:rPr>
        <w:t xml:space="preserve">Journal ofOrganizational Behaviour, </w:t>
      </w:r>
      <w:r>
        <w:rPr>
          <w:sz w:val="24"/>
        </w:rPr>
        <w:t>25, 293-</w:t>
      </w:r>
      <w:r>
        <w:rPr>
          <w:spacing w:val="1"/>
          <w:sz w:val="24"/>
        </w:rPr>
        <w:t xml:space="preserve"> </w:t>
      </w:r>
      <w:r>
        <w:rPr>
          <w:sz w:val="24"/>
        </w:rPr>
        <w:t>315.</w:t>
      </w:r>
    </w:p>
    <w:p>
      <w:pPr>
        <w:pStyle w:val="5"/>
        <w:spacing w:before="200"/>
        <w:ind w:left="440"/>
      </w:pPr>
      <w:r>
        <w:t>Harter,</w:t>
      </w:r>
      <w:r>
        <w:rPr>
          <w:spacing w:val="9"/>
        </w:rPr>
        <w:t xml:space="preserve"> </w:t>
      </w:r>
      <w:r>
        <w:t>J.,</w:t>
      </w:r>
      <w:r>
        <w:rPr>
          <w:spacing w:val="10"/>
        </w:rPr>
        <w:t xml:space="preserve"> </w:t>
      </w:r>
      <w:r>
        <w:t>&amp;</w:t>
      </w:r>
      <w:r>
        <w:rPr>
          <w:spacing w:val="7"/>
        </w:rPr>
        <w:t xml:space="preserve"> </w:t>
      </w:r>
      <w:r>
        <w:t>Adkins,</w:t>
      </w:r>
      <w:r>
        <w:rPr>
          <w:spacing w:val="11"/>
        </w:rPr>
        <w:t xml:space="preserve"> </w:t>
      </w:r>
      <w:r>
        <w:t>A.</w:t>
      </w:r>
      <w:r>
        <w:rPr>
          <w:spacing w:val="7"/>
        </w:rPr>
        <w:t xml:space="preserve"> </w:t>
      </w:r>
      <w:r>
        <w:t>(2015,</w:t>
      </w:r>
      <w:r>
        <w:rPr>
          <w:spacing w:val="9"/>
        </w:rPr>
        <w:t xml:space="preserve"> </w:t>
      </w:r>
      <w:r>
        <w:t>April</w:t>
      </w:r>
      <w:r>
        <w:rPr>
          <w:spacing w:val="11"/>
        </w:rPr>
        <w:t xml:space="preserve"> </w:t>
      </w:r>
      <w:r>
        <w:t>2).</w:t>
      </w:r>
      <w:r>
        <w:rPr>
          <w:spacing w:val="9"/>
        </w:rPr>
        <w:t xml:space="preserve"> </w:t>
      </w:r>
      <w:r>
        <w:t>What</w:t>
      </w:r>
      <w:r>
        <w:rPr>
          <w:spacing w:val="11"/>
        </w:rPr>
        <w:t xml:space="preserve"> </w:t>
      </w:r>
      <w:r>
        <w:t>Great</w:t>
      </w:r>
      <w:r>
        <w:rPr>
          <w:spacing w:val="10"/>
        </w:rPr>
        <w:t xml:space="preserve"> </w:t>
      </w:r>
      <w:r>
        <w:t>Managers</w:t>
      </w:r>
      <w:r>
        <w:rPr>
          <w:spacing w:val="10"/>
        </w:rPr>
        <w:t xml:space="preserve"> </w:t>
      </w:r>
      <w:r>
        <w:t>do</w:t>
      </w:r>
      <w:r>
        <w:rPr>
          <w:spacing w:val="10"/>
        </w:rPr>
        <w:t xml:space="preserve"> </w:t>
      </w:r>
      <w:r>
        <w:t>to</w:t>
      </w:r>
      <w:r>
        <w:rPr>
          <w:spacing w:val="10"/>
        </w:rPr>
        <w:t xml:space="preserve"> </w:t>
      </w:r>
      <w:r>
        <w:t>Engage</w:t>
      </w:r>
      <w:r>
        <w:rPr>
          <w:spacing w:val="9"/>
        </w:rPr>
        <w:t xml:space="preserve"> </w:t>
      </w:r>
      <w:r>
        <w:t>Employees.</w:t>
      </w:r>
    </w:p>
    <w:p>
      <w:pPr>
        <w:spacing w:before="137"/>
        <w:ind w:left="1160" w:right="0" w:firstLine="0"/>
        <w:jc w:val="left"/>
        <w:rPr>
          <w:sz w:val="24"/>
        </w:rPr>
      </w:pPr>
      <w:r>
        <w:rPr>
          <w:i/>
          <w:sz w:val="24"/>
        </w:rPr>
        <w:t>Harvard</w:t>
      </w:r>
      <w:r>
        <w:rPr>
          <w:i/>
          <w:spacing w:val="-1"/>
          <w:sz w:val="24"/>
        </w:rPr>
        <w:t xml:space="preserve"> </w:t>
      </w:r>
      <w:r>
        <w:rPr>
          <w:i/>
          <w:sz w:val="24"/>
        </w:rPr>
        <w:t>Business Review</w:t>
      </w:r>
      <w:r>
        <w:rPr>
          <w:sz w:val="24"/>
        </w:rPr>
        <w:t>.</w:t>
      </w:r>
    </w:p>
    <w:p>
      <w:pPr>
        <w:spacing w:after="0"/>
        <w:jc w:val="left"/>
        <w:rPr>
          <w:sz w:val="24"/>
        </w:rPr>
        <w:sectPr>
          <w:pgSz w:w="12240" w:h="15840"/>
          <w:pgMar w:top="1220" w:right="920" w:bottom="620" w:left="1720" w:header="0" w:footer="359" w:gutter="0"/>
          <w:cols w:space="720" w:num="1"/>
        </w:sectPr>
      </w:pPr>
    </w:p>
    <w:p>
      <w:pPr>
        <w:pStyle w:val="5"/>
        <w:spacing w:before="70" w:line="276" w:lineRule="auto"/>
        <w:ind w:left="1160" w:right="442" w:hanging="720"/>
        <w:jc w:val="both"/>
      </w:pPr>
      <w:r>
        <w:t>Harrington,</w:t>
      </w:r>
      <w:r>
        <w:rPr>
          <w:spacing w:val="1"/>
        </w:rPr>
        <w:t xml:space="preserve"> </w:t>
      </w:r>
      <w:r>
        <w:t>B.</w:t>
      </w:r>
      <w:r>
        <w:rPr>
          <w:spacing w:val="1"/>
        </w:rPr>
        <w:t xml:space="preserve"> </w:t>
      </w:r>
      <w:r>
        <w:t>(2006).</w:t>
      </w:r>
      <w:r>
        <w:rPr>
          <w:spacing w:val="1"/>
        </w:rPr>
        <w:t xml:space="preserve"> </w:t>
      </w:r>
      <w:r>
        <w:t>The</w:t>
      </w:r>
      <w:r>
        <w:rPr>
          <w:spacing w:val="1"/>
        </w:rPr>
        <w:t xml:space="preserve"> </w:t>
      </w:r>
      <w:r>
        <w:t>Impact</w:t>
      </w:r>
      <w:r>
        <w:rPr>
          <w:spacing w:val="1"/>
        </w:rPr>
        <w:t xml:space="preserve"> </w:t>
      </w:r>
      <w:r>
        <w:t>of</w:t>
      </w:r>
      <w:r>
        <w:rPr>
          <w:spacing w:val="1"/>
        </w:rPr>
        <w:t xml:space="preserve"> </w:t>
      </w:r>
      <w:r>
        <w:t>Human</w:t>
      </w:r>
      <w:r>
        <w:rPr>
          <w:spacing w:val="1"/>
        </w:rPr>
        <w:t xml:space="preserve"> </w:t>
      </w:r>
      <w:r>
        <w:t>Resource</w:t>
      </w:r>
      <w:r>
        <w:rPr>
          <w:spacing w:val="1"/>
        </w:rPr>
        <w:t xml:space="preserve"> </w:t>
      </w:r>
      <w:r>
        <w:t>Management</w:t>
      </w:r>
      <w:r>
        <w:rPr>
          <w:spacing w:val="61"/>
        </w:rPr>
        <w:t xml:space="preserve"> </w:t>
      </w:r>
      <w:r>
        <w:t>Practices</w:t>
      </w:r>
      <w:r>
        <w:rPr>
          <w:spacing w:val="1"/>
        </w:rPr>
        <w:t xml:space="preserve"> </w:t>
      </w:r>
      <w:r>
        <w:t>onTurnover</w:t>
      </w:r>
      <w:r>
        <w:rPr>
          <w:spacing w:val="1"/>
        </w:rPr>
        <w:t xml:space="preserve"> </w:t>
      </w:r>
      <w:r>
        <w:t>and</w:t>
      </w:r>
      <w:r>
        <w:rPr>
          <w:spacing w:val="1"/>
        </w:rPr>
        <w:t xml:space="preserve"> </w:t>
      </w:r>
      <w:r>
        <w:t>productivity.</w:t>
      </w:r>
      <w:r>
        <w:rPr>
          <w:spacing w:val="1"/>
        </w:rPr>
        <w:t xml:space="preserve"> </w:t>
      </w:r>
      <w:r>
        <w:t>Corporate</w:t>
      </w:r>
      <w:r>
        <w:rPr>
          <w:spacing w:val="1"/>
        </w:rPr>
        <w:t xml:space="preserve"> </w:t>
      </w:r>
      <w:r>
        <w:t>Financial</w:t>
      </w:r>
      <w:r>
        <w:rPr>
          <w:spacing w:val="1"/>
        </w:rPr>
        <w:t xml:space="preserve"> </w:t>
      </w:r>
      <w:r>
        <w:t>Performance,</w:t>
      </w:r>
      <w:r>
        <w:rPr>
          <w:spacing w:val="1"/>
        </w:rPr>
        <w:t xml:space="preserve"> </w:t>
      </w:r>
      <w:r>
        <w:rPr>
          <w:i/>
        </w:rPr>
        <w:t>journal</w:t>
      </w:r>
      <w:r>
        <w:rPr>
          <w:i/>
          <w:spacing w:val="1"/>
        </w:rPr>
        <w:t xml:space="preserve"> </w:t>
      </w:r>
      <w:r>
        <w:rPr>
          <w:i/>
        </w:rPr>
        <w:t>of</w:t>
      </w:r>
      <w:r>
        <w:rPr>
          <w:i/>
          <w:spacing w:val="1"/>
        </w:rPr>
        <w:t xml:space="preserve"> </w:t>
      </w:r>
      <w:r>
        <w:rPr>
          <w:i/>
        </w:rPr>
        <w:t>Academy</w:t>
      </w:r>
      <w:r>
        <w:rPr>
          <w:i/>
          <w:spacing w:val="-3"/>
        </w:rPr>
        <w:t xml:space="preserve"> </w:t>
      </w:r>
      <w:r>
        <w:rPr>
          <w:i/>
        </w:rPr>
        <w:t>of</w:t>
      </w:r>
      <w:r>
        <w:rPr>
          <w:i/>
          <w:spacing w:val="2"/>
        </w:rPr>
        <w:t xml:space="preserve"> </w:t>
      </w:r>
      <w:r>
        <w:rPr>
          <w:i/>
        </w:rPr>
        <w:t>Management,</w:t>
      </w:r>
      <w:r>
        <w:rPr>
          <w:i/>
          <w:spacing w:val="1"/>
        </w:rPr>
        <w:t xml:space="preserve"> </w:t>
      </w:r>
      <w:r>
        <w:t>38(3), 635–672.</w:t>
      </w:r>
    </w:p>
    <w:p>
      <w:pPr>
        <w:spacing w:before="200"/>
        <w:ind w:left="440" w:right="0" w:firstLine="0"/>
        <w:jc w:val="left"/>
        <w:rPr>
          <w:sz w:val="24"/>
        </w:rPr>
      </w:pPr>
      <w:r>
        <w:rPr>
          <w:sz w:val="24"/>
        </w:rPr>
        <w:t>Harrison,</w:t>
      </w:r>
      <w:r>
        <w:rPr>
          <w:spacing w:val="15"/>
          <w:sz w:val="24"/>
        </w:rPr>
        <w:t xml:space="preserve"> </w:t>
      </w:r>
      <w:r>
        <w:rPr>
          <w:sz w:val="24"/>
        </w:rPr>
        <w:t>J.</w:t>
      </w:r>
      <w:r>
        <w:rPr>
          <w:spacing w:val="15"/>
          <w:sz w:val="24"/>
        </w:rPr>
        <w:t xml:space="preserve"> </w:t>
      </w:r>
      <w:r>
        <w:rPr>
          <w:sz w:val="24"/>
        </w:rPr>
        <w:t>S.</w:t>
      </w:r>
      <w:r>
        <w:rPr>
          <w:spacing w:val="13"/>
          <w:sz w:val="24"/>
        </w:rPr>
        <w:t xml:space="preserve"> </w:t>
      </w:r>
      <w:r>
        <w:rPr>
          <w:sz w:val="24"/>
        </w:rPr>
        <w:t>(2003).</w:t>
      </w:r>
      <w:r>
        <w:rPr>
          <w:spacing w:val="16"/>
          <w:sz w:val="24"/>
        </w:rPr>
        <w:t xml:space="preserve"> </w:t>
      </w:r>
      <w:r>
        <w:rPr>
          <w:i/>
          <w:sz w:val="24"/>
        </w:rPr>
        <w:t>Strategic</w:t>
      </w:r>
      <w:r>
        <w:rPr>
          <w:i/>
          <w:spacing w:val="14"/>
          <w:sz w:val="24"/>
        </w:rPr>
        <w:t xml:space="preserve"> </w:t>
      </w:r>
      <w:r>
        <w:rPr>
          <w:i/>
          <w:sz w:val="24"/>
        </w:rPr>
        <w:t>Management</w:t>
      </w:r>
      <w:r>
        <w:rPr>
          <w:i/>
          <w:spacing w:val="15"/>
          <w:sz w:val="24"/>
        </w:rPr>
        <w:t xml:space="preserve"> </w:t>
      </w:r>
      <w:r>
        <w:rPr>
          <w:i/>
          <w:sz w:val="24"/>
        </w:rPr>
        <w:t>of</w:t>
      </w:r>
      <w:r>
        <w:rPr>
          <w:i/>
          <w:spacing w:val="16"/>
          <w:sz w:val="24"/>
        </w:rPr>
        <w:t xml:space="preserve"> </w:t>
      </w:r>
      <w:r>
        <w:rPr>
          <w:i/>
          <w:sz w:val="24"/>
        </w:rPr>
        <w:t>Resource</w:t>
      </w:r>
      <w:r>
        <w:rPr>
          <w:i/>
          <w:spacing w:val="14"/>
          <w:sz w:val="24"/>
        </w:rPr>
        <w:t xml:space="preserve"> </w:t>
      </w:r>
      <w:r>
        <w:rPr>
          <w:i/>
          <w:sz w:val="24"/>
        </w:rPr>
        <w:t>and</w:t>
      </w:r>
      <w:r>
        <w:rPr>
          <w:i/>
          <w:spacing w:val="15"/>
          <w:sz w:val="24"/>
        </w:rPr>
        <w:t xml:space="preserve"> </w:t>
      </w:r>
      <w:r>
        <w:rPr>
          <w:i/>
          <w:sz w:val="24"/>
        </w:rPr>
        <w:t>Relationships.</w:t>
      </w:r>
      <w:r>
        <w:rPr>
          <w:i/>
          <w:spacing w:val="15"/>
          <w:sz w:val="24"/>
        </w:rPr>
        <w:t xml:space="preserve"> </w:t>
      </w:r>
      <w:r>
        <w:rPr>
          <w:sz w:val="24"/>
        </w:rPr>
        <w:t>New</w:t>
      </w:r>
      <w:r>
        <w:rPr>
          <w:spacing w:val="14"/>
          <w:sz w:val="24"/>
        </w:rPr>
        <w:t xml:space="preserve"> </w:t>
      </w:r>
      <w:r>
        <w:rPr>
          <w:sz w:val="24"/>
        </w:rPr>
        <w:t>York.</w:t>
      </w:r>
    </w:p>
    <w:p>
      <w:pPr>
        <w:pStyle w:val="5"/>
        <w:spacing w:before="41"/>
        <w:ind w:left="1160"/>
      </w:pPr>
      <w:r>
        <w:t>NY: John Wiley</w:t>
      </w:r>
      <w:r>
        <w:rPr>
          <w:spacing w:val="-5"/>
        </w:rPr>
        <w:t xml:space="preserve"> </w:t>
      </w:r>
      <w:r>
        <w:t>and Sons publishers.</w:t>
      </w:r>
    </w:p>
    <w:p>
      <w:pPr>
        <w:pStyle w:val="5"/>
        <w:spacing w:before="1"/>
        <w:rPr>
          <w:sz w:val="21"/>
        </w:rPr>
      </w:pPr>
    </w:p>
    <w:p>
      <w:pPr>
        <w:pStyle w:val="5"/>
        <w:ind w:left="440"/>
      </w:pPr>
      <w:r>
        <w:t>Hewitt,</w:t>
      </w:r>
      <w:r>
        <w:rPr>
          <w:spacing w:val="10"/>
        </w:rPr>
        <w:t xml:space="preserve"> </w:t>
      </w:r>
      <w:r>
        <w:t>N.</w:t>
      </w:r>
      <w:r>
        <w:rPr>
          <w:spacing w:val="67"/>
        </w:rPr>
        <w:t xml:space="preserve"> </w:t>
      </w:r>
      <w:r>
        <w:t>K.</w:t>
      </w:r>
      <w:r>
        <w:rPr>
          <w:spacing w:val="70"/>
        </w:rPr>
        <w:t xml:space="preserve"> </w:t>
      </w:r>
      <w:r>
        <w:t>(2004).Emotional</w:t>
      </w:r>
      <w:r>
        <w:rPr>
          <w:spacing w:val="68"/>
        </w:rPr>
        <w:t xml:space="preserve"> </w:t>
      </w:r>
      <w:r>
        <w:t>and</w:t>
      </w:r>
      <w:r>
        <w:rPr>
          <w:spacing w:val="69"/>
        </w:rPr>
        <w:t xml:space="preserve"> </w:t>
      </w:r>
      <w:r>
        <w:t>intellectual</w:t>
      </w:r>
      <w:r>
        <w:rPr>
          <w:spacing w:val="68"/>
        </w:rPr>
        <w:t xml:space="preserve"> </w:t>
      </w:r>
      <w:r>
        <w:t>commitment.</w:t>
      </w:r>
      <w:r>
        <w:rPr>
          <w:spacing w:val="68"/>
        </w:rPr>
        <w:t xml:space="preserve"> </w:t>
      </w:r>
      <w:r>
        <w:t>EmployeeEngagement,</w:t>
      </w:r>
    </w:p>
    <w:p>
      <w:pPr>
        <w:spacing w:before="41"/>
        <w:ind w:left="1160" w:right="0" w:firstLine="0"/>
        <w:jc w:val="left"/>
        <w:rPr>
          <w:sz w:val="24"/>
        </w:rPr>
      </w:pPr>
      <w:r>
        <w:rPr>
          <w:i/>
          <w:sz w:val="24"/>
        </w:rPr>
        <w:t>journal</w:t>
      </w:r>
      <w:r>
        <w:rPr>
          <w:i/>
          <w:spacing w:val="-2"/>
          <w:sz w:val="24"/>
        </w:rPr>
        <w:t xml:space="preserve"> </w:t>
      </w:r>
      <w:r>
        <w:rPr>
          <w:i/>
          <w:sz w:val="24"/>
        </w:rPr>
        <w:t>of</w:t>
      </w:r>
      <w:r>
        <w:rPr>
          <w:i/>
          <w:spacing w:val="-1"/>
          <w:sz w:val="24"/>
        </w:rPr>
        <w:t xml:space="preserve"> </w:t>
      </w:r>
      <w:r>
        <w:rPr>
          <w:i/>
          <w:sz w:val="24"/>
        </w:rPr>
        <w:t>job</w:t>
      </w:r>
      <w:r>
        <w:rPr>
          <w:i/>
          <w:spacing w:val="-1"/>
          <w:sz w:val="24"/>
        </w:rPr>
        <w:t xml:space="preserve"> </w:t>
      </w:r>
      <w:r>
        <w:rPr>
          <w:i/>
          <w:sz w:val="24"/>
        </w:rPr>
        <w:t>satisfaction</w:t>
      </w:r>
      <w:r>
        <w:rPr>
          <w:i/>
          <w:spacing w:val="-1"/>
          <w:sz w:val="24"/>
        </w:rPr>
        <w:t xml:space="preserve"> </w:t>
      </w:r>
      <w:r>
        <w:rPr>
          <w:sz w:val="24"/>
        </w:rPr>
        <w:t>3(2),</w:t>
      </w:r>
      <w:r>
        <w:rPr>
          <w:spacing w:val="-1"/>
          <w:sz w:val="24"/>
        </w:rPr>
        <w:t xml:space="preserve"> </w:t>
      </w:r>
      <w:r>
        <w:rPr>
          <w:sz w:val="24"/>
        </w:rPr>
        <w:t>2-4.</w:t>
      </w:r>
    </w:p>
    <w:p>
      <w:pPr>
        <w:pStyle w:val="5"/>
        <w:spacing w:before="1"/>
        <w:rPr>
          <w:sz w:val="21"/>
        </w:rPr>
      </w:pPr>
    </w:p>
    <w:p>
      <w:pPr>
        <w:spacing w:before="0" w:line="276" w:lineRule="auto"/>
        <w:ind w:left="1160" w:right="448" w:hanging="720"/>
        <w:jc w:val="both"/>
        <w:rPr>
          <w:sz w:val="24"/>
        </w:rPr>
      </w:pPr>
      <w:r>
        <w:rPr>
          <w:sz w:val="24"/>
        </w:rPr>
        <w:t>Hrebiniak,</w:t>
      </w:r>
      <w:r>
        <w:rPr>
          <w:spacing w:val="57"/>
          <w:sz w:val="24"/>
        </w:rPr>
        <w:t xml:space="preserve"> </w:t>
      </w:r>
      <w:r>
        <w:rPr>
          <w:sz w:val="24"/>
        </w:rPr>
        <w:t>D.</w:t>
      </w:r>
      <w:r>
        <w:rPr>
          <w:spacing w:val="57"/>
          <w:sz w:val="24"/>
        </w:rPr>
        <w:t xml:space="preserve"> </w:t>
      </w:r>
      <w:r>
        <w:rPr>
          <w:sz w:val="24"/>
        </w:rPr>
        <w:t>(2006).</w:t>
      </w:r>
      <w:r>
        <w:rPr>
          <w:spacing w:val="59"/>
          <w:sz w:val="24"/>
        </w:rPr>
        <w:t xml:space="preserve"> </w:t>
      </w:r>
      <w:r>
        <w:rPr>
          <w:sz w:val="24"/>
        </w:rPr>
        <w:t>Employee</w:t>
      </w:r>
      <w:r>
        <w:rPr>
          <w:spacing w:val="56"/>
          <w:sz w:val="24"/>
        </w:rPr>
        <w:t xml:space="preserve"> </w:t>
      </w:r>
      <w:r>
        <w:rPr>
          <w:sz w:val="24"/>
        </w:rPr>
        <w:t>Engagement.</w:t>
      </w:r>
      <w:r>
        <w:rPr>
          <w:spacing w:val="58"/>
          <w:sz w:val="24"/>
        </w:rPr>
        <w:t xml:space="preserve"> </w:t>
      </w:r>
      <w:r>
        <w:rPr>
          <w:sz w:val="24"/>
        </w:rPr>
        <w:t>Human</w:t>
      </w:r>
      <w:r>
        <w:rPr>
          <w:spacing w:val="57"/>
          <w:sz w:val="24"/>
        </w:rPr>
        <w:t xml:space="preserve"> </w:t>
      </w:r>
      <w:r>
        <w:rPr>
          <w:sz w:val="24"/>
        </w:rPr>
        <w:t>Resource</w:t>
      </w:r>
      <w:r>
        <w:rPr>
          <w:spacing w:val="58"/>
          <w:sz w:val="24"/>
        </w:rPr>
        <w:t xml:space="preserve"> </w:t>
      </w:r>
      <w:r>
        <w:rPr>
          <w:sz w:val="24"/>
        </w:rPr>
        <w:t>Management</w:t>
      </w:r>
      <w:r>
        <w:rPr>
          <w:spacing w:val="-58"/>
          <w:sz w:val="24"/>
        </w:rPr>
        <w:t xml:space="preserve"> </w:t>
      </w:r>
      <w:r>
        <w:rPr>
          <w:sz w:val="24"/>
        </w:rPr>
        <w:t>International</w:t>
      </w:r>
      <w:r>
        <w:rPr>
          <w:spacing w:val="-1"/>
          <w:sz w:val="24"/>
        </w:rPr>
        <w:t xml:space="preserve"> </w:t>
      </w:r>
      <w:r>
        <w:rPr>
          <w:sz w:val="24"/>
        </w:rPr>
        <w:t>Digest,</w:t>
      </w:r>
      <w:r>
        <w:rPr>
          <w:spacing w:val="2"/>
          <w:sz w:val="24"/>
        </w:rPr>
        <w:t xml:space="preserve"> </w:t>
      </w:r>
      <w:r>
        <w:rPr>
          <w:i/>
          <w:sz w:val="24"/>
        </w:rPr>
        <w:t>Journal</w:t>
      </w:r>
      <w:r>
        <w:rPr>
          <w:i/>
          <w:spacing w:val="-1"/>
          <w:sz w:val="24"/>
        </w:rPr>
        <w:t xml:space="preserve"> </w:t>
      </w:r>
      <w:r>
        <w:rPr>
          <w:i/>
          <w:sz w:val="24"/>
        </w:rPr>
        <w:t>of employee</w:t>
      </w:r>
      <w:r>
        <w:rPr>
          <w:i/>
          <w:spacing w:val="-1"/>
          <w:sz w:val="24"/>
        </w:rPr>
        <w:t xml:space="preserve"> </w:t>
      </w:r>
      <w:r>
        <w:rPr>
          <w:i/>
          <w:sz w:val="24"/>
        </w:rPr>
        <w:t>engagement</w:t>
      </w:r>
      <w:r>
        <w:rPr>
          <w:sz w:val="24"/>
        </w:rPr>
        <w:t>16</w:t>
      </w:r>
      <w:r>
        <w:rPr>
          <w:spacing w:val="-1"/>
          <w:sz w:val="24"/>
        </w:rPr>
        <w:t xml:space="preserve"> </w:t>
      </w:r>
      <w:r>
        <w:rPr>
          <w:sz w:val="24"/>
        </w:rPr>
        <w:t>(7), 12-15.</w:t>
      </w:r>
    </w:p>
    <w:p>
      <w:pPr>
        <w:spacing w:before="198" w:line="278" w:lineRule="auto"/>
        <w:ind w:left="1160" w:right="444" w:hanging="720"/>
        <w:jc w:val="both"/>
        <w:rPr>
          <w:sz w:val="24"/>
        </w:rPr>
      </w:pPr>
      <w:r>
        <w:rPr>
          <w:sz w:val="24"/>
        </w:rPr>
        <w:t>Hungler, J. D.</w:t>
      </w:r>
      <w:r>
        <w:rPr>
          <w:spacing w:val="60"/>
          <w:sz w:val="24"/>
        </w:rPr>
        <w:t xml:space="preserve"> </w:t>
      </w:r>
      <w:r>
        <w:rPr>
          <w:sz w:val="24"/>
        </w:rPr>
        <w:t>(2007).</w:t>
      </w:r>
      <w:r>
        <w:rPr>
          <w:i/>
          <w:sz w:val="24"/>
        </w:rPr>
        <w:t>Essentials of Strategic Management</w:t>
      </w:r>
      <w:r>
        <w:rPr>
          <w:sz w:val="24"/>
        </w:rPr>
        <w:t>, 4</w:t>
      </w:r>
      <w:r>
        <w:rPr>
          <w:sz w:val="24"/>
          <w:vertAlign w:val="superscript"/>
        </w:rPr>
        <w:t>th</w:t>
      </w:r>
      <w:r>
        <w:rPr>
          <w:sz w:val="24"/>
          <w:vertAlign w:val="baseline"/>
        </w:rPr>
        <w:t xml:space="preserve"> ed., Upper Saddle River:</w:t>
      </w:r>
      <w:r>
        <w:rPr>
          <w:spacing w:val="1"/>
          <w:sz w:val="24"/>
          <w:vertAlign w:val="baseline"/>
        </w:rPr>
        <w:t xml:space="preserve"> </w:t>
      </w:r>
      <w:r>
        <w:rPr>
          <w:sz w:val="24"/>
          <w:vertAlign w:val="baseline"/>
        </w:rPr>
        <w:t>NJ:</w:t>
      </w:r>
      <w:r>
        <w:rPr>
          <w:spacing w:val="-1"/>
          <w:sz w:val="24"/>
          <w:vertAlign w:val="baseline"/>
        </w:rPr>
        <w:t xml:space="preserve"> </w:t>
      </w:r>
      <w:r>
        <w:rPr>
          <w:sz w:val="24"/>
          <w:vertAlign w:val="baseline"/>
        </w:rPr>
        <w:t>Prentice</w:t>
      </w:r>
      <w:r>
        <w:rPr>
          <w:spacing w:val="-1"/>
          <w:sz w:val="24"/>
          <w:vertAlign w:val="baseline"/>
        </w:rPr>
        <w:t xml:space="preserve"> </w:t>
      </w:r>
      <w:r>
        <w:rPr>
          <w:sz w:val="24"/>
          <w:vertAlign w:val="baseline"/>
        </w:rPr>
        <w:t>Hall.</w:t>
      </w:r>
    </w:p>
    <w:p>
      <w:pPr>
        <w:spacing w:before="195" w:line="278" w:lineRule="auto"/>
        <w:ind w:left="1160" w:right="443" w:hanging="720"/>
        <w:jc w:val="both"/>
        <w:rPr>
          <w:sz w:val="24"/>
        </w:rPr>
      </w:pPr>
      <w:r>
        <w:rPr>
          <w:sz w:val="24"/>
        </w:rPr>
        <w:t>Ingham,</w:t>
      </w:r>
      <w:r>
        <w:rPr>
          <w:spacing w:val="1"/>
          <w:sz w:val="24"/>
        </w:rPr>
        <w:t xml:space="preserve"> </w:t>
      </w:r>
      <w:r>
        <w:rPr>
          <w:sz w:val="24"/>
        </w:rPr>
        <w:t>M.</w:t>
      </w:r>
      <w:r>
        <w:rPr>
          <w:spacing w:val="1"/>
          <w:sz w:val="24"/>
        </w:rPr>
        <w:t xml:space="preserve"> </w:t>
      </w:r>
      <w:r>
        <w:rPr>
          <w:sz w:val="24"/>
        </w:rPr>
        <w:t>D.</w:t>
      </w:r>
      <w:r>
        <w:rPr>
          <w:spacing w:val="1"/>
          <w:sz w:val="24"/>
        </w:rPr>
        <w:t xml:space="preserve"> </w:t>
      </w:r>
      <w:r>
        <w:rPr>
          <w:sz w:val="24"/>
        </w:rPr>
        <w:t>(2010).</w:t>
      </w:r>
      <w:r>
        <w:rPr>
          <w:spacing w:val="1"/>
          <w:sz w:val="24"/>
        </w:rPr>
        <w:t xml:space="preserve"> </w:t>
      </w:r>
      <w:r>
        <w:rPr>
          <w:sz w:val="24"/>
        </w:rPr>
        <w:t>Psychological</w:t>
      </w:r>
      <w:r>
        <w:rPr>
          <w:spacing w:val="1"/>
          <w:sz w:val="24"/>
        </w:rPr>
        <w:t xml:space="preserve"> </w:t>
      </w:r>
      <w:r>
        <w:rPr>
          <w:sz w:val="24"/>
        </w:rPr>
        <w:t>Engagement.</w:t>
      </w:r>
      <w:r>
        <w:rPr>
          <w:spacing w:val="1"/>
          <w:sz w:val="24"/>
        </w:rPr>
        <w:t xml:space="preserve"> </w:t>
      </w:r>
      <w:r>
        <w:rPr>
          <w:sz w:val="24"/>
        </w:rPr>
        <w:t>Importance</w:t>
      </w:r>
      <w:r>
        <w:rPr>
          <w:spacing w:val="1"/>
          <w:sz w:val="24"/>
        </w:rPr>
        <w:t xml:space="preserve"> </w:t>
      </w:r>
      <w:r>
        <w:rPr>
          <w:sz w:val="24"/>
        </w:rPr>
        <w:t>of</w:t>
      </w:r>
      <w:r>
        <w:rPr>
          <w:spacing w:val="1"/>
          <w:sz w:val="24"/>
        </w:rPr>
        <w:t xml:space="preserve"> </w:t>
      </w:r>
      <w:r>
        <w:rPr>
          <w:sz w:val="24"/>
        </w:rPr>
        <w:t>Employee</w:t>
      </w:r>
      <w:r>
        <w:rPr>
          <w:spacing w:val="1"/>
          <w:sz w:val="24"/>
        </w:rPr>
        <w:t xml:space="preserve"> </w:t>
      </w:r>
      <w:r>
        <w:rPr>
          <w:sz w:val="24"/>
        </w:rPr>
        <w:t>Engagement,</w:t>
      </w:r>
      <w:r>
        <w:rPr>
          <w:i/>
          <w:sz w:val="24"/>
        </w:rPr>
        <w:t>Journal</w:t>
      </w:r>
      <w:r>
        <w:rPr>
          <w:i/>
          <w:spacing w:val="-1"/>
          <w:sz w:val="24"/>
        </w:rPr>
        <w:t xml:space="preserve"> </w:t>
      </w:r>
      <w:r>
        <w:rPr>
          <w:i/>
          <w:sz w:val="24"/>
        </w:rPr>
        <w:t>of psychological engagement</w:t>
      </w:r>
      <w:r>
        <w:rPr>
          <w:sz w:val="24"/>
        </w:rPr>
        <w:t>, 2(3), 7-10</w:t>
      </w:r>
    </w:p>
    <w:p>
      <w:pPr>
        <w:spacing w:before="195" w:line="276" w:lineRule="auto"/>
        <w:ind w:left="1160" w:right="440" w:hanging="720"/>
        <w:jc w:val="both"/>
        <w:rPr>
          <w:sz w:val="24"/>
        </w:rPr>
      </w:pPr>
      <w:r>
        <w:rPr>
          <w:sz w:val="24"/>
        </w:rPr>
        <w:t>Juan, A. B. (2010) Job demands and job resources. Burnout and engagement a Multi-</w:t>
      </w:r>
      <w:r>
        <w:rPr>
          <w:spacing w:val="1"/>
          <w:sz w:val="24"/>
        </w:rPr>
        <w:t xml:space="preserve"> </w:t>
      </w:r>
      <w:r>
        <w:rPr>
          <w:sz w:val="24"/>
        </w:rPr>
        <w:t>sample</w:t>
      </w:r>
      <w:r>
        <w:rPr>
          <w:spacing w:val="-2"/>
          <w:sz w:val="24"/>
        </w:rPr>
        <w:t xml:space="preserve"> </w:t>
      </w:r>
      <w:r>
        <w:rPr>
          <w:sz w:val="24"/>
        </w:rPr>
        <w:t>study,</w:t>
      </w:r>
      <w:r>
        <w:rPr>
          <w:spacing w:val="1"/>
          <w:sz w:val="24"/>
        </w:rPr>
        <w:t xml:space="preserve"> </w:t>
      </w:r>
      <w:r>
        <w:rPr>
          <w:i/>
          <w:sz w:val="24"/>
        </w:rPr>
        <w:t>Journal ofOrganizational Behavior</w:t>
      </w:r>
      <w:r>
        <w:rPr>
          <w:sz w:val="24"/>
        </w:rPr>
        <w:t>,</w:t>
      </w:r>
      <w:r>
        <w:rPr>
          <w:spacing w:val="-1"/>
          <w:sz w:val="24"/>
        </w:rPr>
        <w:t xml:space="preserve"> </w:t>
      </w:r>
      <w:r>
        <w:rPr>
          <w:i/>
          <w:sz w:val="24"/>
        </w:rPr>
        <w:t>7(</w:t>
      </w:r>
      <w:r>
        <w:rPr>
          <w:sz w:val="24"/>
        </w:rPr>
        <w:t>25), 293-315.</w:t>
      </w:r>
    </w:p>
    <w:p>
      <w:pPr>
        <w:pStyle w:val="5"/>
        <w:spacing w:before="201" w:line="276" w:lineRule="auto"/>
        <w:ind w:left="1160" w:right="442" w:hanging="720"/>
        <w:jc w:val="both"/>
      </w:pPr>
      <w:r>
        <w:t>Kahn,</w:t>
      </w:r>
      <w:r>
        <w:rPr>
          <w:spacing w:val="1"/>
        </w:rPr>
        <w:t xml:space="preserve"> </w:t>
      </w:r>
      <w:r>
        <w:t>W.</w:t>
      </w:r>
      <w:r>
        <w:rPr>
          <w:spacing w:val="1"/>
        </w:rPr>
        <w:t xml:space="preserve"> </w:t>
      </w:r>
      <w:r>
        <w:t>A.</w:t>
      </w:r>
      <w:r>
        <w:rPr>
          <w:spacing w:val="1"/>
        </w:rPr>
        <w:t xml:space="preserve"> </w:t>
      </w:r>
      <w:r>
        <w:t>(1990).</w:t>
      </w:r>
      <w:r>
        <w:rPr>
          <w:spacing w:val="1"/>
        </w:rPr>
        <w:t xml:space="preserve"> </w:t>
      </w:r>
      <w:r>
        <w:t>Psychological</w:t>
      </w:r>
      <w:r>
        <w:rPr>
          <w:spacing w:val="1"/>
        </w:rPr>
        <w:t xml:space="preserve"> </w:t>
      </w:r>
      <w:r>
        <w:t>conditions</w:t>
      </w:r>
      <w:r>
        <w:rPr>
          <w:spacing w:val="1"/>
        </w:rPr>
        <w:t xml:space="preserve"> </w:t>
      </w:r>
      <w:r>
        <w:t>of</w:t>
      </w:r>
      <w:r>
        <w:rPr>
          <w:spacing w:val="1"/>
        </w:rPr>
        <w:t xml:space="preserve"> </w:t>
      </w:r>
      <w:r>
        <w:t>personal</w:t>
      </w:r>
      <w:r>
        <w:rPr>
          <w:spacing w:val="1"/>
        </w:rPr>
        <w:t xml:space="preserve"> </w:t>
      </w:r>
      <w:r>
        <w:t>engagement</w:t>
      </w:r>
      <w:r>
        <w:rPr>
          <w:spacing w:val="61"/>
        </w:rPr>
        <w:t xml:space="preserve"> </w:t>
      </w:r>
      <w:r>
        <w:t>and</w:t>
      </w:r>
      <w:r>
        <w:rPr>
          <w:spacing w:val="1"/>
        </w:rPr>
        <w:t xml:space="preserve"> </w:t>
      </w:r>
      <w:r>
        <w:t>Disengagement</w:t>
      </w:r>
      <w:r>
        <w:rPr>
          <w:spacing w:val="1"/>
        </w:rPr>
        <w:t xml:space="preserve"> </w:t>
      </w:r>
      <w:r>
        <w:t>at</w:t>
      </w:r>
      <w:r>
        <w:rPr>
          <w:spacing w:val="1"/>
        </w:rPr>
        <w:t xml:space="preserve"> </w:t>
      </w:r>
      <w:r>
        <w:t>work.</w:t>
      </w:r>
      <w:r>
        <w:rPr>
          <w:spacing w:val="1"/>
        </w:rPr>
        <w:t xml:space="preserve"> </w:t>
      </w:r>
      <w:r>
        <w:t>Personal</w:t>
      </w:r>
      <w:r>
        <w:rPr>
          <w:spacing w:val="1"/>
        </w:rPr>
        <w:t xml:space="preserve"> </w:t>
      </w:r>
      <w:r>
        <w:t>and</w:t>
      </w:r>
      <w:r>
        <w:rPr>
          <w:spacing w:val="1"/>
        </w:rPr>
        <w:t xml:space="preserve"> </w:t>
      </w:r>
      <w:r>
        <w:t>psychological</w:t>
      </w:r>
      <w:r>
        <w:rPr>
          <w:spacing w:val="1"/>
        </w:rPr>
        <w:t xml:space="preserve"> </w:t>
      </w:r>
      <w:r>
        <w:t>engagement,</w:t>
      </w:r>
      <w:r>
        <w:rPr>
          <w:spacing w:val="1"/>
        </w:rPr>
        <w:t xml:space="preserve"> </w:t>
      </w:r>
      <w:r>
        <w:rPr>
          <w:i/>
        </w:rPr>
        <w:t>Journal</w:t>
      </w:r>
      <w:r>
        <w:rPr>
          <w:i/>
          <w:spacing w:val="1"/>
        </w:rPr>
        <w:t xml:space="preserve"> </w:t>
      </w:r>
      <w:r>
        <w:rPr>
          <w:i/>
        </w:rPr>
        <w:t>of</w:t>
      </w:r>
      <w:r>
        <w:rPr>
          <w:i/>
          <w:spacing w:val="1"/>
        </w:rPr>
        <w:t xml:space="preserve"> </w:t>
      </w:r>
      <w:r>
        <w:rPr>
          <w:i/>
        </w:rPr>
        <w:t>human</w:t>
      </w:r>
      <w:r>
        <w:rPr>
          <w:i/>
          <w:spacing w:val="-1"/>
        </w:rPr>
        <w:t xml:space="preserve"> </w:t>
      </w:r>
      <w:r>
        <w:rPr>
          <w:i/>
        </w:rPr>
        <w:t>resource, 1(</w:t>
      </w:r>
      <w:r>
        <w:t>33), 692-724</w:t>
      </w:r>
    </w:p>
    <w:p>
      <w:pPr>
        <w:pStyle w:val="5"/>
        <w:spacing w:before="200" w:line="276" w:lineRule="auto"/>
        <w:ind w:left="1160" w:hanging="720"/>
      </w:pPr>
      <w:r>
        <w:t>Kaplan,</w:t>
      </w:r>
      <w:r>
        <w:rPr>
          <w:spacing w:val="2"/>
        </w:rPr>
        <w:t xml:space="preserve"> </w:t>
      </w:r>
      <w:r>
        <w:t>R.S.</w:t>
      </w:r>
      <w:r>
        <w:rPr>
          <w:spacing w:val="2"/>
        </w:rPr>
        <w:t xml:space="preserve"> </w:t>
      </w:r>
      <w:r>
        <w:t>&amp;</w:t>
      </w:r>
      <w:r>
        <w:rPr>
          <w:spacing w:val="59"/>
        </w:rPr>
        <w:t xml:space="preserve"> </w:t>
      </w:r>
      <w:r>
        <w:t>Norton,</w:t>
      </w:r>
      <w:r>
        <w:rPr>
          <w:spacing w:val="2"/>
        </w:rPr>
        <w:t xml:space="preserve"> </w:t>
      </w:r>
      <w:r>
        <w:t>D.P.</w:t>
      </w:r>
      <w:r>
        <w:rPr>
          <w:spacing w:val="2"/>
        </w:rPr>
        <w:t xml:space="preserve"> </w:t>
      </w:r>
      <w:r>
        <w:t>(2008).Linking</w:t>
      </w:r>
      <w:r>
        <w:rPr>
          <w:spacing w:val="59"/>
        </w:rPr>
        <w:t xml:space="preserve"> </w:t>
      </w:r>
      <w:r>
        <w:t>Strategy</w:t>
      </w:r>
      <w:r>
        <w:rPr>
          <w:spacing w:val="57"/>
        </w:rPr>
        <w:t xml:space="preserve"> </w:t>
      </w:r>
      <w:r>
        <w:t>to</w:t>
      </w:r>
      <w:r>
        <w:rPr>
          <w:spacing w:val="2"/>
        </w:rPr>
        <w:t xml:space="preserve"> </w:t>
      </w:r>
      <w:r>
        <w:t>Operations</w:t>
      </w:r>
      <w:r>
        <w:rPr>
          <w:spacing w:val="2"/>
        </w:rPr>
        <w:t xml:space="preserve"> </w:t>
      </w:r>
      <w:r>
        <w:t>for</w:t>
      </w:r>
      <w:r>
        <w:rPr>
          <w:spacing w:val="1"/>
        </w:rPr>
        <w:t xml:space="preserve"> </w:t>
      </w:r>
      <w:r>
        <w:t>Competitive</w:t>
      </w:r>
      <w:r>
        <w:rPr>
          <w:spacing w:val="-57"/>
        </w:rPr>
        <w:t xml:space="preserve"> </w:t>
      </w:r>
      <w:r>
        <w:t>Advantage.</w:t>
      </w:r>
      <w:r>
        <w:rPr>
          <w:spacing w:val="1"/>
        </w:rPr>
        <w:t xml:space="preserve"> </w:t>
      </w:r>
      <w:r>
        <w:t>Boston,</w:t>
      </w:r>
      <w:r>
        <w:rPr>
          <w:spacing w:val="-1"/>
        </w:rPr>
        <w:t xml:space="preserve"> </w:t>
      </w:r>
      <w:r>
        <w:t>MA:</w:t>
      </w:r>
      <w:r>
        <w:rPr>
          <w:spacing w:val="1"/>
        </w:rPr>
        <w:t xml:space="preserve"> </w:t>
      </w:r>
      <w:r>
        <w:t>Harvard Business</w:t>
      </w:r>
      <w:r>
        <w:rPr>
          <w:spacing w:val="-1"/>
        </w:rPr>
        <w:t xml:space="preserve"> </w:t>
      </w:r>
      <w:r>
        <w:t>School Publishing</w:t>
      </w:r>
      <w:r>
        <w:rPr>
          <w:spacing w:val="-3"/>
        </w:rPr>
        <w:t xml:space="preserve"> </w:t>
      </w:r>
      <w:r>
        <w:t>Corporation</w:t>
      </w:r>
    </w:p>
    <w:p>
      <w:pPr>
        <w:pStyle w:val="5"/>
        <w:spacing w:before="201" w:line="360" w:lineRule="auto"/>
        <w:ind w:left="1160" w:right="445" w:hanging="720"/>
      </w:pPr>
      <w:r>
        <w:t>Kariuki,</w:t>
      </w:r>
      <w:r>
        <w:rPr>
          <w:spacing w:val="39"/>
        </w:rPr>
        <w:t xml:space="preserve"> </w:t>
      </w:r>
      <w:r>
        <w:t>N.,</w:t>
      </w:r>
      <w:r>
        <w:rPr>
          <w:spacing w:val="41"/>
        </w:rPr>
        <w:t xml:space="preserve"> </w:t>
      </w:r>
      <w:r>
        <w:t>&amp;</w:t>
      </w:r>
      <w:r>
        <w:rPr>
          <w:spacing w:val="38"/>
        </w:rPr>
        <w:t xml:space="preserve"> </w:t>
      </w:r>
      <w:r>
        <w:t>Makori,</w:t>
      </w:r>
      <w:r>
        <w:rPr>
          <w:spacing w:val="41"/>
        </w:rPr>
        <w:t xml:space="preserve"> </w:t>
      </w:r>
      <w:r>
        <w:t>M.</w:t>
      </w:r>
      <w:r>
        <w:rPr>
          <w:spacing w:val="39"/>
        </w:rPr>
        <w:t xml:space="preserve"> </w:t>
      </w:r>
      <w:r>
        <w:t>(2015).</w:t>
      </w:r>
      <w:r>
        <w:rPr>
          <w:spacing w:val="38"/>
        </w:rPr>
        <w:t xml:space="preserve"> </w:t>
      </w:r>
      <w:r>
        <w:t>Role</w:t>
      </w:r>
      <w:r>
        <w:rPr>
          <w:spacing w:val="39"/>
        </w:rPr>
        <w:t xml:space="preserve"> </w:t>
      </w:r>
      <w:r>
        <w:t>Of</w:t>
      </w:r>
      <w:r>
        <w:rPr>
          <w:spacing w:val="39"/>
        </w:rPr>
        <w:t xml:space="preserve"> </w:t>
      </w:r>
      <w:r>
        <w:t>Job</w:t>
      </w:r>
      <w:r>
        <w:rPr>
          <w:spacing w:val="39"/>
        </w:rPr>
        <w:t xml:space="preserve"> </w:t>
      </w:r>
      <w:r>
        <w:t>Design</w:t>
      </w:r>
      <w:r>
        <w:rPr>
          <w:spacing w:val="41"/>
        </w:rPr>
        <w:t xml:space="preserve"> </w:t>
      </w:r>
      <w:r>
        <w:t>On</w:t>
      </w:r>
      <w:r>
        <w:rPr>
          <w:spacing w:val="39"/>
        </w:rPr>
        <w:t xml:space="preserve"> </w:t>
      </w:r>
      <w:r>
        <w:t>Employee</w:t>
      </w:r>
      <w:r>
        <w:rPr>
          <w:spacing w:val="41"/>
        </w:rPr>
        <w:t xml:space="preserve"> </w:t>
      </w:r>
      <w:r>
        <w:t>Engagement</w:t>
      </w:r>
      <w:r>
        <w:rPr>
          <w:spacing w:val="42"/>
        </w:rPr>
        <w:t xml:space="preserve"> </w:t>
      </w:r>
      <w:r>
        <w:t>In</w:t>
      </w:r>
      <w:r>
        <w:rPr>
          <w:spacing w:val="-57"/>
        </w:rPr>
        <w:t xml:space="preserve"> </w:t>
      </w:r>
      <w:r>
        <w:t>Private</w:t>
      </w:r>
      <w:r>
        <w:rPr>
          <w:spacing w:val="-1"/>
        </w:rPr>
        <w:t xml:space="preserve"> </w:t>
      </w:r>
      <w:r>
        <w:t>Universities In Kenya.</w:t>
      </w:r>
      <w:r>
        <w:rPr>
          <w:spacing w:val="1"/>
        </w:rPr>
        <w:t xml:space="preserve"> </w:t>
      </w:r>
      <w:r>
        <w:rPr>
          <w:i/>
        </w:rPr>
        <w:t>Journal</w:t>
      </w:r>
      <w:r>
        <w:rPr>
          <w:i/>
          <w:spacing w:val="-1"/>
        </w:rPr>
        <w:t xml:space="preserve"> </w:t>
      </w:r>
      <w:r>
        <w:rPr>
          <w:i/>
        </w:rPr>
        <w:t>of Management,</w:t>
      </w:r>
      <w:r>
        <w:rPr>
          <w:i/>
          <w:spacing w:val="-1"/>
        </w:rPr>
        <w:t xml:space="preserve"> </w:t>
      </w:r>
      <w:r>
        <w:rPr>
          <w:i/>
        </w:rPr>
        <w:t>2</w:t>
      </w:r>
      <w:r>
        <w:t>(60), 365-385.</w:t>
      </w:r>
    </w:p>
    <w:p>
      <w:pPr>
        <w:pStyle w:val="5"/>
        <w:spacing w:before="199" w:line="276" w:lineRule="auto"/>
        <w:ind w:left="1160" w:hanging="720"/>
      </w:pPr>
      <w:r>
        <w:t>Keaveney,</w:t>
      </w:r>
      <w:r>
        <w:rPr>
          <w:spacing w:val="45"/>
        </w:rPr>
        <w:t xml:space="preserve"> </w:t>
      </w:r>
      <w:r>
        <w:t>S.</w:t>
      </w:r>
      <w:r>
        <w:rPr>
          <w:spacing w:val="45"/>
        </w:rPr>
        <w:t xml:space="preserve"> </w:t>
      </w:r>
      <w:r>
        <w:t>M.</w:t>
      </w:r>
      <w:r>
        <w:rPr>
          <w:spacing w:val="47"/>
        </w:rPr>
        <w:t xml:space="preserve"> </w:t>
      </w:r>
      <w:r>
        <w:t>(1995).</w:t>
      </w:r>
      <w:r>
        <w:rPr>
          <w:spacing w:val="44"/>
        </w:rPr>
        <w:t xml:space="preserve"> </w:t>
      </w:r>
      <w:r>
        <w:t>Customer</w:t>
      </w:r>
      <w:r>
        <w:rPr>
          <w:spacing w:val="44"/>
        </w:rPr>
        <w:t xml:space="preserve"> </w:t>
      </w:r>
      <w:r>
        <w:t>switching</w:t>
      </w:r>
      <w:r>
        <w:rPr>
          <w:spacing w:val="42"/>
        </w:rPr>
        <w:t xml:space="preserve"> </w:t>
      </w:r>
      <w:r>
        <w:t>behavior</w:t>
      </w:r>
      <w:r>
        <w:rPr>
          <w:spacing w:val="47"/>
        </w:rPr>
        <w:t xml:space="preserve"> </w:t>
      </w:r>
      <w:r>
        <w:t>in</w:t>
      </w:r>
      <w:r>
        <w:rPr>
          <w:spacing w:val="45"/>
        </w:rPr>
        <w:t xml:space="preserve"> </w:t>
      </w:r>
      <w:r>
        <w:t>service</w:t>
      </w:r>
      <w:r>
        <w:rPr>
          <w:spacing w:val="46"/>
        </w:rPr>
        <w:t xml:space="preserve"> </w:t>
      </w:r>
      <w:r>
        <w:t>industries.</w:t>
      </w:r>
      <w:r>
        <w:rPr>
          <w:spacing w:val="45"/>
        </w:rPr>
        <w:t xml:space="preserve"> </w:t>
      </w:r>
      <w:r>
        <w:t>An</w:t>
      </w:r>
      <w:r>
        <w:rPr>
          <w:spacing w:val="-57"/>
        </w:rPr>
        <w:t xml:space="preserve"> </w:t>
      </w:r>
      <w:r>
        <w:t>Exploratory</w:t>
      </w:r>
      <w:r>
        <w:rPr>
          <w:spacing w:val="-6"/>
        </w:rPr>
        <w:t xml:space="preserve"> </w:t>
      </w:r>
      <w:r>
        <w:t>study.</w:t>
      </w:r>
      <w:r>
        <w:rPr>
          <w:spacing w:val="3"/>
        </w:rPr>
        <w:t xml:space="preserve"> </w:t>
      </w:r>
      <w:r>
        <w:rPr>
          <w:i/>
        </w:rPr>
        <w:t>Journal of Marketing</w:t>
      </w:r>
      <w:r>
        <w:t>, 5(9), 71-82.</w:t>
      </w:r>
    </w:p>
    <w:p>
      <w:pPr>
        <w:spacing w:before="200" w:line="276" w:lineRule="auto"/>
        <w:ind w:left="1160" w:right="448" w:hanging="720"/>
        <w:jc w:val="both"/>
        <w:rPr>
          <w:sz w:val="24"/>
        </w:rPr>
      </w:pPr>
      <w:r>
        <w:rPr>
          <w:sz w:val="24"/>
        </w:rPr>
        <w:t>Kee, P. (2003). Organization performance measurement. A remedy for increasing The</w:t>
      </w:r>
      <w:r>
        <w:rPr>
          <w:spacing w:val="1"/>
          <w:sz w:val="24"/>
        </w:rPr>
        <w:t xml:space="preserve"> </w:t>
      </w:r>
      <w:r>
        <w:rPr>
          <w:sz w:val="24"/>
        </w:rPr>
        <w:t>efficiency</w:t>
      </w:r>
      <w:r>
        <w:rPr>
          <w:spacing w:val="1"/>
          <w:sz w:val="24"/>
        </w:rPr>
        <w:t xml:space="preserve"> </w:t>
      </w:r>
      <w:r>
        <w:rPr>
          <w:sz w:val="24"/>
        </w:rPr>
        <w:t>of</w:t>
      </w:r>
      <w:r>
        <w:rPr>
          <w:spacing w:val="1"/>
          <w:sz w:val="24"/>
        </w:rPr>
        <w:t xml:space="preserve"> </w:t>
      </w:r>
      <w:r>
        <w:rPr>
          <w:sz w:val="24"/>
        </w:rPr>
        <w:t>Public</w:t>
      </w:r>
      <w:r>
        <w:rPr>
          <w:spacing w:val="1"/>
          <w:sz w:val="24"/>
        </w:rPr>
        <w:t xml:space="preserve"> </w:t>
      </w:r>
      <w:r>
        <w:rPr>
          <w:sz w:val="24"/>
        </w:rPr>
        <w:t>services.</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Productivity</w:t>
      </w:r>
      <w:r>
        <w:rPr>
          <w:i/>
          <w:spacing w:val="1"/>
          <w:sz w:val="24"/>
        </w:rPr>
        <w:t xml:space="preserve"> </w:t>
      </w:r>
      <w:r>
        <w:rPr>
          <w:i/>
          <w:sz w:val="24"/>
        </w:rPr>
        <w:t>and</w:t>
      </w:r>
      <w:r>
        <w:rPr>
          <w:i/>
          <w:spacing w:val="1"/>
          <w:sz w:val="24"/>
        </w:rPr>
        <w:t xml:space="preserve"> </w:t>
      </w:r>
      <w:r>
        <w:rPr>
          <w:i/>
          <w:sz w:val="24"/>
        </w:rPr>
        <w:t>Performance</w:t>
      </w:r>
      <w:r>
        <w:rPr>
          <w:i/>
          <w:spacing w:val="1"/>
          <w:sz w:val="24"/>
        </w:rPr>
        <w:t xml:space="preserve"> </w:t>
      </w:r>
      <w:r>
        <w:rPr>
          <w:i/>
          <w:sz w:val="24"/>
        </w:rPr>
        <w:t xml:space="preserve">Management </w:t>
      </w:r>
      <w:r>
        <w:rPr>
          <w:sz w:val="24"/>
        </w:rPr>
        <w:t>5(5), 448-465</w:t>
      </w:r>
    </w:p>
    <w:p>
      <w:pPr>
        <w:spacing w:before="201"/>
        <w:ind w:left="440" w:right="0" w:firstLine="0"/>
        <w:jc w:val="left"/>
        <w:rPr>
          <w:sz w:val="24"/>
        </w:rPr>
      </w:pPr>
      <w:r>
        <w:rPr>
          <w:sz w:val="24"/>
        </w:rPr>
        <w:t>Kothari,</w:t>
      </w:r>
      <w:r>
        <w:rPr>
          <w:spacing w:val="5"/>
          <w:sz w:val="24"/>
        </w:rPr>
        <w:t xml:space="preserve"> </w:t>
      </w:r>
      <w:r>
        <w:rPr>
          <w:sz w:val="24"/>
        </w:rPr>
        <w:t>C.</w:t>
      </w:r>
      <w:r>
        <w:rPr>
          <w:spacing w:val="63"/>
          <w:sz w:val="24"/>
        </w:rPr>
        <w:t xml:space="preserve"> </w:t>
      </w:r>
      <w:r>
        <w:rPr>
          <w:sz w:val="24"/>
        </w:rPr>
        <w:t>R.</w:t>
      </w:r>
      <w:r>
        <w:rPr>
          <w:spacing w:val="66"/>
          <w:sz w:val="24"/>
        </w:rPr>
        <w:t xml:space="preserve"> </w:t>
      </w:r>
      <w:r>
        <w:rPr>
          <w:sz w:val="24"/>
        </w:rPr>
        <w:t>(2004).</w:t>
      </w:r>
      <w:r>
        <w:rPr>
          <w:spacing w:val="66"/>
          <w:sz w:val="24"/>
        </w:rPr>
        <w:t xml:space="preserve"> </w:t>
      </w:r>
      <w:r>
        <w:rPr>
          <w:i/>
          <w:sz w:val="24"/>
        </w:rPr>
        <w:t>Research</w:t>
      </w:r>
      <w:r>
        <w:rPr>
          <w:i/>
          <w:spacing w:val="66"/>
          <w:sz w:val="24"/>
        </w:rPr>
        <w:t xml:space="preserve"> </w:t>
      </w:r>
      <w:r>
        <w:rPr>
          <w:i/>
          <w:sz w:val="24"/>
        </w:rPr>
        <w:t>Methods;</w:t>
      </w:r>
      <w:r>
        <w:rPr>
          <w:i/>
          <w:spacing w:val="66"/>
          <w:sz w:val="24"/>
        </w:rPr>
        <w:t xml:space="preserve"> </w:t>
      </w:r>
      <w:r>
        <w:rPr>
          <w:i/>
          <w:sz w:val="24"/>
        </w:rPr>
        <w:t>Quantitative</w:t>
      </w:r>
      <w:r>
        <w:rPr>
          <w:i/>
          <w:spacing w:val="63"/>
          <w:sz w:val="24"/>
        </w:rPr>
        <w:t xml:space="preserve"> </w:t>
      </w:r>
      <w:r>
        <w:rPr>
          <w:i/>
          <w:sz w:val="24"/>
        </w:rPr>
        <w:t>and</w:t>
      </w:r>
      <w:r>
        <w:rPr>
          <w:i/>
          <w:spacing w:val="64"/>
          <w:sz w:val="24"/>
        </w:rPr>
        <w:t xml:space="preserve"> </w:t>
      </w:r>
      <w:r>
        <w:rPr>
          <w:i/>
          <w:sz w:val="24"/>
        </w:rPr>
        <w:t>Qualitative</w:t>
      </w:r>
      <w:r>
        <w:rPr>
          <w:i/>
          <w:spacing w:val="62"/>
          <w:sz w:val="24"/>
        </w:rPr>
        <w:t xml:space="preserve"> </w:t>
      </w:r>
      <w:r>
        <w:rPr>
          <w:i/>
          <w:sz w:val="24"/>
        </w:rPr>
        <w:t>Approaches</w:t>
      </w:r>
      <w:r>
        <w:rPr>
          <w:sz w:val="24"/>
        </w:rPr>
        <w:t>.</w:t>
      </w:r>
    </w:p>
    <w:p>
      <w:pPr>
        <w:pStyle w:val="5"/>
        <w:spacing w:before="41"/>
        <w:ind w:left="1160"/>
      </w:pPr>
      <w:r>
        <w:t>Nairobi,</w:t>
      </w:r>
      <w:r>
        <w:rPr>
          <w:spacing w:val="-1"/>
        </w:rPr>
        <w:t xml:space="preserve"> </w:t>
      </w:r>
      <w:r>
        <w:t>KE:</w:t>
      </w:r>
      <w:r>
        <w:rPr>
          <w:spacing w:val="-1"/>
        </w:rPr>
        <w:t xml:space="preserve"> </w:t>
      </w:r>
      <w:r>
        <w:t>Acts</w:t>
      </w:r>
      <w:r>
        <w:rPr>
          <w:spacing w:val="-1"/>
        </w:rPr>
        <w:t xml:space="preserve"> </w:t>
      </w:r>
      <w:r>
        <w:t>press.</w:t>
      </w:r>
    </w:p>
    <w:p>
      <w:pPr>
        <w:pStyle w:val="5"/>
        <w:rPr>
          <w:sz w:val="21"/>
        </w:rPr>
      </w:pPr>
    </w:p>
    <w:p>
      <w:pPr>
        <w:spacing w:before="1" w:line="360" w:lineRule="auto"/>
        <w:ind w:left="1160" w:right="0" w:hanging="720"/>
        <w:jc w:val="left"/>
        <w:rPr>
          <w:sz w:val="24"/>
        </w:rPr>
      </w:pPr>
      <w:r>
        <w:rPr>
          <w:sz w:val="24"/>
        </w:rPr>
        <w:t>Kroth,</w:t>
      </w:r>
      <w:r>
        <w:rPr>
          <w:spacing w:val="5"/>
          <w:sz w:val="24"/>
        </w:rPr>
        <w:t xml:space="preserve"> </w:t>
      </w:r>
      <w:r>
        <w:rPr>
          <w:sz w:val="24"/>
        </w:rPr>
        <w:t>M.,</w:t>
      </w:r>
      <w:r>
        <w:rPr>
          <w:spacing w:val="7"/>
          <w:sz w:val="24"/>
        </w:rPr>
        <w:t xml:space="preserve"> </w:t>
      </w:r>
      <w:r>
        <w:rPr>
          <w:sz w:val="24"/>
        </w:rPr>
        <w:t>&amp;</w:t>
      </w:r>
      <w:r>
        <w:rPr>
          <w:spacing w:val="2"/>
          <w:sz w:val="24"/>
        </w:rPr>
        <w:t xml:space="preserve"> </w:t>
      </w:r>
      <w:r>
        <w:rPr>
          <w:sz w:val="24"/>
        </w:rPr>
        <w:t>Keeler,</w:t>
      </w:r>
      <w:r>
        <w:rPr>
          <w:spacing w:val="6"/>
          <w:sz w:val="24"/>
        </w:rPr>
        <w:t xml:space="preserve"> </w:t>
      </w:r>
      <w:r>
        <w:rPr>
          <w:sz w:val="24"/>
        </w:rPr>
        <w:t>C.</w:t>
      </w:r>
      <w:r>
        <w:rPr>
          <w:spacing w:val="4"/>
          <w:sz w:val="24"/>
        </w:rPr>
        <w:t xml:space="preserve"> </w:t>
      </w:r>
      <w:r>
        <w:rPr>
          <w:sz w:val="24"/>
        </w:rPr>
        <w:t>(2009).</w:t>
      </w:r>
      <w:r>
        <w:rPr>
          <w:spacing w:val="3"/>
          <w:sz w:val="24"/>
        </w:rPr>
        <w:t xml:space="preserve"> </w:t>
      </w:r>
      <w:r>
        <w:rPr>
          <w:sz w:val="24"/>
        </w:rPr>
        <w:t>Caring</w:t>
      </w:r>
      <w:r>
        <w:rPr>
          <w:spacing w:val="4"/>
          <w:sz w:val="24"/>
        </w:rPr>
        <w:t xml:space="preserve"> </w:t>
      </w:r>
      <w:r>
        <w:rPr>
          <w:sz w:val="24"/>
        </w:rPr>
        <w:t>as</w:t>
      </w:r>
      <w:r>
        <w:rPr>
          <w:spacing w:val="7"/>
          <w:sz w:val="24"/>
        </w:rPr>
        <w:t xml:space="preserve"> </w:t>
      </w:r>
      <w:r>
        <w:rPr>
          <w:sz w:val="24"/>
        </w:rPr>
        <w:t>a</w:t>
      </w:r>
      <w:r>
        <w:rPr>
          <w:spacing w:val="5"/>
          <w:sz w:val="24"/>
        </w:rPr>
        <w:t xml:space="preserve"> </w:t>
      </w:r>
      <w:r>
        <w:rPr>
          <w:sz w:val="24"/>
        </w:rPr>
        <w:t>managerial</w:t>
      </w:r>
      <w:r>
        <w:rPr>
          <w:spacing w:val="5"/>
          <w:sz w:val="24"/>
        </w:rPr>
        <w:t xml:space="preserve"> </w:t>
      </w:r>
      <w:r>
        <w:rPr>
          <w:sz w:val="24"/>
        </w:rPr>
        <w:t>strategy.</w:t>
      </w:r>
      <w:r>
        <w:rPr>
          <w:spacing w:val="13"/>
          <w:sz w:val="24"/>
        </w:rPr>
        <w:t xml:space="preserve"> </w:t>
      </w:r>
      <w:r>
        <w:rPr>
          <w:i/>
          <w:sz w:val="24"/>
        </w:rPr>
        <w:t>Human</w:t>
      </w:r>
      <w:r>
        <w:rPr>
          <w:i/>
          <w:spacing w:val="4"/>
          <w:sz w:val="24"/>
        </w:rPr>
        <w:t xml:space="preserve"> </w:t>
      </w:r>
      <w:r>
        <w:rPr>
          <w:i/>
          <w:sz w:val="24"/>
        </w:rPr>
        <w:t>Resource</w:t>
      </w:r>
      <w:r>
        <w:rPr>
          <w:i/>
          <w:spacing w:val="-57"/>
          <w:sz w:val="24"/>
        </w:rPr>
        <w:t xml:space="preserve"> </w:t>
      </w:r>
      <w:r>
        <w:rPr>
          <w:i/>
          <w:sz w:val="24"/>
        </w:rPr>
        <w:t>Development</w:t>
      </w:r>
      <w:r>
        <w:rPr>
          <w:i/>
          <w:spacing w:val="-1"/>
          <w:sz w:val="24"/>
        </w:rPr>
        <w:t xml:space="preserve"> </w:t>
      </w:r>
      <w:r>
        <w:rPr>
          <w:i/>
          <w:sz w:val="24"/>
        </w:rPr>
        <w:t>Review</w:t>
      </w:r>
      <w:r>
        <w:rPr>
          <w:sz w:val="24"/>
        </w:rPr>
        <w:t>, 8, 506-531</w:t>
      </w:r>
    </w:p>
    <w:p>
      <w:pPr>
        <w:spacing w:after="0" w:line="360" w:lineRule="auto"/>
        <w:jc w:val="left"/>
        <w:rPr>
          <w:sz w:val="24"/>
        </w:rPr>
        <w:sectPr>
          <w:pgSz w:w="12240" w:h="15840"/>
          <w:pgMar w:top="1220" w:right="920" w:bottom="620" w:left="1720" w:header="0" w:footer="359" w:gutter="0"/>
          <w:cols w:space="720" w:num="1"/>
        </w:sectPr>
      </w:pPr>
    </w:p>
    <w:p>
      <w:pPr>
        <w:spacing w:before="70"/>
        <w:ind w:left="440" w:right="0" w:firstLine="0"/>
        <w:jc w:val="left"/>
        <w:rPr>
          <w:sz w:val="24"/>
        </w:rPr>
      </w:pPr>
      <w:r>
        <w:rPr>
          <w:sz w:val="24"/>
        </w:rPr>
        <w:t>Kyarimpa,</w:t>
      </w:r>
      <w:r>
        <w:rPr>
          <w:spacing w:val="-2"/>
          <w:sz w:val="24"/>
        </w:rPr>
        <w:t xml:space="preserve"> </w:t>
      </w:r>
      <w:r>
        <w:rPr>
          <w:sz w:val="24"/>
        </w:rPr>
        <w:t>M.</w:t>
      </w:r>
      <w:r>
        <w:rPr>
          <w:spacing w:val="-1"/>
          <w:sz w:val="24"/>
        </w:rPr>
        <w:t xml:space="preserve"> </w:t>
      </w:r>
      <w:r>
        <w:rPr>
          <w:sz w:val="24"/>
        </w:rPr>
        <w:t>(1996).</w:t>
      </w:r>
      <w:r>
        <w:rPr>
          <w:i/>
          <w:sz w:val="24"/>
        </w:rPr>
        <w:t>Supervision</w:t>
      </w:r>
      <w:r>
        <w:rPr>
          <w:i/>
          <w:spacing w:val="-1"/>
          <w:sz w:val="24"/>
        </w:rPr>
        <w:t xml:space="preserve"> </w:t>
      </w:r>
      <w:r>
        <w:rPr>
          <w:i/>
          <w:sz w:val="24"/>
        </w:rPr>
        <w:t>today</w:t>
      </w:r>
      <w:r>
        <w:rPr>
          <w:sz w:val="24"/>
        </w:rPr>
        <w:t>.</w:t>
      </w:r>
      <w:r>
        <w:rPr>
          <w:spacing w:val="-1"/>
          <w:sz w:val="24"/>
        </w:rPr>
        <w:t xml:space="preserve"> </w:t>
      </w:r>
      <w:r>
        <w:rPr>
          <w:sz w:val="24"/>
        </w:rPr>
        <w:t>Upper</w:t>
      </w:r>
      <w:r>
        <w:rPr>
          <w:spacing w:val="-1"/>
          <w:sz w:val="24"/>
        </w:rPr>
        <w:t xml:space="preserve"> </w:t>
      </w:r>
      <w:r>
        <w:rPr>
          <w:sz w:val="24"/>
        </w:rPr>
        <w:t>Saddle,</w:t>
      </w:r>
      <w:r>
        <w:rPr>
          <w:spacing w:val="-1"/>
          <w:sz w:val="24"/>
        </w:rPr>
        <w:t xml:space="preserve"> </w:t>
      </w:r>
      <w:r>
        <w:rPr>
          <w:sz w:val="24"/>
        </w:rPr>
        <w:t>NJ:</w:t>
      </w:r>
      <w:r>
        <w:rPr>
          <w:spacing w:val="-1"/>
          <w:sz w:val="24"/>
        </w:rPr>
        <w:t xml:space="preserve"> </w:t>
      </w:r>
      <w:r>
        <w:rPr>
          <w:sz w:val="24"/>
        </w:rPr>
        <w:t>Prentice</w:t>
      </w:r>
      <w:r>
        <w:rPr>
          <w:spacing w:val="-2"/>
          <w:sz w:val="24"/>
        </w:rPr>
        <w:t xml:space="preserve"> </w:t>
      </w:r>
      <w:r>
        <w:rPr>
          <w:sz w:val="24"/>
        </w:rPr>
        <w:t>Hall</w:t>
      </w:r>
      <w:r>
        <w:rPr>
          <w:spacing w:val="-1"/>
          <w:sz w:val="24"/>
        </w:rPr>
        <w:t xml:space="preserve"> </w:t>
      </w:r>
      <w:r>
        <w:rPr>
          <w:sz w:val="24"/>
        </w:rPr>
        <w:t>Publishers.</w:t>
      </w:r>
    </w:p>
    <w:p>
      <w:pPr>
        <w:pStyle w:val="5"/>
        <w:spacing w:before="5"/>
        <w:rPr>
          <w:sz w:val="29"/>
        </w:rPr>
      </w:pPr>
    </w:p>
    <w:p>
      <w:pPr>
        <w:spacing w:before="0"/>
        <w:ind w:left="440" w:right="0" w:firstLine="0"/>
        <w:jc w:val="left"/>
        <w:rPr>
          <w:sz w:val="24"/>
        </w:rPr>
      </w:pPr>
      <w:r>
        <w:rPr>
          <w:sz w:val="24"/>
        </w:rPr>
        <w:t>Lazonick,</w:t>
      </w:r>
      <w:r>
        <w:rPr>
          <w:spacing w:val="-2"/>
          <w:sz w:val="24"/>
        </w:rPr>
        <w:t xml:space="preserve"> </w:t>
      </w:r>
      <w:r>
        <w:rPr>
          <w:sz w:val="24"/>
        </w:rPr>
        <w:t>W.</w:t>
      </w:r>
      <w:r>
        <w:rPr>
          <w:spacing w:val="-1"/>
          <w:sz w:val="24"/>
        </w:rPr>
        <w:t xml:space="preserve"> </w:t>
      </w:r>
      <w:r>
        <w:rPr>
          <w:sz w:val="24"/>
        </w:rPr>
        <w:t>(2014,</w:t>
      </w:r>
      <w:r>
        <w:rPr>
          <w:spacing w:val="-1"/>
          <w:sz w:val="24"/>
        </w:rPr>
        <w:t xml:space="preserve"> </w:t>
      </w:r>
      <w:r>
        <w:rPr>
          <w:sz w:val="24"/>
        </w:rPr>
        <w:t>September).</w:t>
      </w:r>
      <w:r>
        <w:rPr>
          <w:spacing w:val="-2"/>
          <w:sz w:val="24"/>
        </w:rPr>
        <w:t xml:space="preserve"> </w:t>
      </w:r>
      <w:r>
        <w:rPr>
          <w:sz w:val="24"/>
        </w:rPr>
        <w:t>Profits</w:t>
      </w:r>
      <w:r>
        <w:rPr>
          <w:spacing w:val="-1"/>
          <w:sz w:val="24"/>
        </w:rPr>
        <w:t xml:space="preserve"> </w:t>
      </w:r>
      <w:r>
        <w:rPr>
          <w:sz w:val="24"/>
        </w:rPr>
        <w:t>Without</w:t>
      </w:r>
      <w:r>
        <w:rPr>
          <w:spacing w:val="-3"/>
          <w:sz w:val="24"/>
        </w:rPr>
        <w:t xml:space="preserve"> </w:t>
      </w:r>
      <w:r>
        <w:rPr>
          <w:sz w:val="24"/>
        </w:rPr>
        <w:t xml:space="preserve">Prosperity. </w:t>
      </w:r>
      <w:r>
        <w:rPr>
          <w:i/>
          <w:sz w:val="24"/>
        </w:rPr>
        <w:t>Havard</w:t>
      </w:r>
      <w:r>
        <w:rPr>
          <w:i/>
          <w:spacing w:val="-1"/>
          <w:sz w:val="24"/>
        </w:rPr>
        <w:t xml:space="preserve"> </w:t>
      </w:r>
      <w:r>
        <w:rPr>
          <w:i/>
          <w:sz w:val="24"/>
        </w:rPr>
        <w:t>Business</w:t>
      </w:r>
      <w:r>
        <w:rPr>
          <w:i/>
          <w:spacing w:val="-1"/>
          <w:sz w:val="24"/>
        </w:rPr>
        <w:t xml:space="preserve"> </w:t>
      </w:r>
      <w:r>
        <w:rPr>
          <w:i/>
          <w:sz w:val="24"/>
        </w:rPr>
        <w:t>Review</w:t>
      </w:r>
      <w:r>
        <w:rPr>
          <w:sz w:val="24"/>
        </w:rPr>
        <w:t>.</w:t>
      </w:r>
    </w:p>
    <w:p>
      <w:pPr>
        <w:pStyle w:val="5"/>
        <w:spacing w:before="5"/>
        <w:rPr>
          <w:sz w:val="29"/>
        </w:rPr>
      </w:pPr>
    </w:p>
    <w:p>
      <w:pPr>
        <w:spacing w:before="0" w:line="360" w:lineRule="auto"/>
        <w:ind w:left="1160" w:right="453" w:hanging="720"/>
        <w:jc w:val="left"/>
        <w:rPr>
          <w:sz w:val="24"/>
        </w:rPr>
      </w:pPr>
      <w:r>
        <w:rPr>
          <w:sz w:val="24"/>
        </w:rPr>
        <w:t>Lewin,</w:t>
      </w:r>
      <w:r>
        <w:rPr>
          <w:spacing w:val="34"/>
          <w:sz w:val="24"/>
        </w:rPr>
        <w:t xml:space="preserve"> </w:t>
      </w:r>
      <w:r>
        <w:rPr>
          <w:sz w:val="24"/>
        </w:rPr>
        <w:t>R.</w:t>
      </w:r>
      <w:r>
        <w:rPr>
          <w:spacing w:val="35"/>
          <w:sz w:val="24"/>
        </w:rPr>
        <w:t xml:space="preserve"> </w:t>
      </w:r>
      <w:r>
        <w:rPr>
          <w:sz w:val="24"/>
        </w:rPr>
        <w:t>N.</w:t>
      </w:r>
      <w:r>
        <w:rPr>
          <w:spacing w:val="35"/>
          <w:sz w:val="24"/>
        </w:rPr>
        <w:t xml:space="preserve"> </w:t>
      </w:r>
      <w:r>
        <w:rPr>
          <w:sz w:val="24"/>
        </w:rPr>
        <w:t>(2003).</w:t>
      </w:r>
      <w:r>
        <w:rPr>
          <w:spacing w:val="34"/>
          <w:sz w:val="24"/>
        </w:rPr>
        <w:t xml:space="preserve"> </w:t>
      </w:r>
      <w:r>
        <w:rPr>
          <w:sz w:val="24"/>
        </w:rPr>
        <w:t>The</w:t>
      </w:r>
      <w:r>
        <w:rPr>
          <w:spacing w:val="34"/>
          <w:sz w:val="24"/>
        </w:rPr>
        <w:t xml:space="preserve"> </w:t>
      </w:r>
      <w:r>
        <w:rPr>
          <w:sz w:val="24"/>
        </w:rPr>
        <w:t>missing</w:t>
      </w:r>
      <w:r>
        <w:rPr>
          <w:spacing w:val="33"/>
          <w:sz w:val="24"/>
        </w:rPr>
        <w:t xml:space="preserve"> </w:t>
      </w:r>
      <w:r>
        <w:rPr>
          <w:sz w:val="24"/>
        </w:rPr>
        <w:t>link.</w:t>
      </w:r>
      <w:r>
        <w:rPr>
          <w:spacing w:val="34"/>
          <w:sz w:val="24"/>
        </w:rPr>
        <w:t xml:space="preserve"> </w:t>
      </w:r>
      <w:r>
        <w:rPr>
          <w:sz w:val="24"/>
        </w:rPr>
        <w:t>The</w:t>
      </w:r>
      <w:r>
        <w:rPr>
          <w:spacing w:val="36"/>
          <w:sz w:val="24"/>
        </w:rPr>
        <w:t xml:space="preserve"> </w:t>
      </w:r>
      <w:r>
        <w:rPr>
          <w:sz w:val="24"/>
        </w:rPr>
        <w:t>role</w:t>
      </w:r>
      <w:r>
        <w:rPr>
          <w:spacing w:val="34"/>
          <w:sz w:val="24"/>
        </w:rPr>
        <w:t xml:space="preserve"> </w:t>
      </w:r>
      <w:r>
        <w:rPr>
          <w:sz w:val="24"/>
        </w:rPr>
        <w:t>of</w:t>
      </w:r>
      <w:r>
        <w:rPr>
          <w:spacing w:val="34"/>
          <w:sz w:val="24"/>
        </w:rPr>
        <w:t xml:space="preserve"> </w:t>
      </w:r>
      <w:r>
        <w:rPr>
          <w:sz w:val="24"/>
        </w:rPr>
        <w:t>employee</w:t>
      </w:r>
      <w:r>
        <w:rPr>
          <w:spacing w:val="34"/>
          <w:sz w:val="24"/>
        </w:rPr>
        <w:t xml:space="preserve"> </w:t>
      </w:r>
      <w:r>
        <w:rPr>
          <w:sz w:val="24"/>
        </w:rPr>
        <w:t>engagement</w:t>
      </w:r>
      <w:r>
        <w:rPr>
          <w:spacing w:val="36"/>
          <w:sz w:val="24"/>
        </w:rPr>
        <w:t xml:space="preserve"> </w:t>
      </w:r>
      <w:r>
        <w:rPr>
          <w:sz w:val="24"/>
        </w:rPr>
        <w:t>in</w:t>
      </w:r>
      <w:r>
        <w:rPr>
          <w:spacing w:val="35"/>
          <w:sz w:val="24"/>
        </w:rPr>
        <w:t xml:space="preserve"> </w:t>
      </w:r>
      <w:r>
        <w:rPr>
          <w:sz w:val="24"/>
        </w:rPr>
        <w:t>Business</w:t>
      </w:r>
      <w:r>
        <w:rPr>
          <w:spacing w:val="-57"/>
          <w:sz w:val="24"/>
        </w:rPr>
        <w:t xml:space="preserve"> </w:t>
      </w:r>
      <w:r>
        <w:rPr>
          <w:sz w:val="24"/>
        </w:rPr>
        <w:t>success.</w:t>
      </w:r>
      <w:r>
        <w:rPr>
          <w:spacing w:val="-1"/>
          <w:sz w:val="24"/>
        </w:rPr>
        <w:t xml:space="preserve"> </w:t>
      </w:r>
      <w:r>
        <w:rPr>
          <w:i/>
          <w:sz w:val="24"/>
        </w:rPr>
        <w:t>Journal of</w:t>
      </w:r>
      <w:r>
        <w:rPr>
          <w:i/>
          <w:spacing w:val="1"/>
          <w:sz w:val="24"/>
        </w:rPr>
        <w:t xml:space="preserve"> </w:t>
      </w:r>
      <w:r>
        <w:rPr>
          <w:i/>
          <w:sz w:val="24"/>
        </w:rPr>
        <w:t>employee</w:t>
      </w:r>
      <w:r>
        <w:rPr>
          <w:i/>
          <w:spacing w:val="1"/>
          <w:sz w:val="24"/>
        </w:rPr>
        <w:t xml:space="preserve"> </w:t>
      </w:r>
      <w:r>
        <w:rPr>
          <w:i/>
          <w:sz w:val="24"/>
        </w:rPr>
        <w:t>engagement</w:t>
      </w:r>
      <w:r>
        <w:rPr>
          <w:sz w:val="24"/>
        </w:rPr>
        <w:t>, 1(47),</w:t>
      </w:r>
      <w:r>
        <w:rPr>
          <w:spacing w:val="1"/>
          <w:sz w:val="24"/>
        </w:rPr>
        <w:t xml:space="preserve"> </w:t>
      </w:r>
      <w:r>
        <w:rPr>
          <w:sz w:val="24"/>
        </w:rPr>
        <w:t>48-52.</w:t>
      </w:r>
    </w:p>
    <w:p>
      <w:pPr>
        <w:pStyle w:val="5"/>
        <w:spacing w:before="200"/>
        <w:ind w:left="440"/>
      </w:pPr>
      <w:r>
        <w:t>Levin,</w:t>
      </w:r>
      <w:r>
        <w:rPr>
          <w:spacing w:val="42"/>
        </w:rPr>
        <w:t xml:space="preserve"> </w:t>
      </w:r>
      <w:r>
        <w:t>G.</w:t>
      </w:r>
      <w:r>
        <w:rPr>
          <w:spacing w:val="39"/>
        </w:rPr>
        <w:t xml:space="preserve"> </w:t>
      </w:r>
      <w:r>
        <w:t>(2005).'Perceived</w:t>
      </w:r>
      <w:r>
        <w:rPr>
          <w:spacing w:val="39"/>
        </w:rPr>
        <w:t xml:space="preserve"> </w:t>
      </w:r>
      <w:r>
        <w:t>political</w:t>
      </w:r>
      <w:r>
        <w:rPr>
          <w:spacing w:val="40"/>
        </w:rPr>
        <w:t xml:space="preserve"> </w:t>
      </w:r>
      <w:r>
        <w:t>climate</w:t>
      </w:r>
      <w:r>
        <w:rPr>
          <w:spacing w:val="41"/>
        </w:rPr>
        <w:t xml:space="preserve"> </w:t>
      </w:r>
      <w:r>
        <w:t>and</w:t>
      </w:r>
      <w:r>
        <w:rPr>
          <w:spacing w:val="39"/>
        </w:rPr>
        <w:t xml:space="preserve"> </w:t>
      </w:r>
      <w:r>
        <w:t>job</w:t>
      </w:r>
      <w:r>
        <w:rPr>
          <w:spacing w:val="40"/>
        </w:rPr>
        <w:t xml:space="preserve"> </w:t>
      </w:r>
      <w:r>
        <w:t>attitudes',</w:t>
      </w:r>
      <w:r>
        <w:rPr>
          <w:spacing w:val="41"/>
        </w:rPr>
        <w:t xml:space="preserve"> </w:t>
      </w:r>
      <w:r>
        <w:t>Organizational</w:t>
      </w:r>
      <w:r>
        <w:rPr>
          <w:spacing w:val="40"/>
        </w:rPr>
        <w:t xml:space="preserve"> </w:t>
      </w:r>
      <w:r>
        <w:t>Studies.</w:t>
      </w:r>
    </w:p>
    <w:p>
      <w:pPr>
        <w:spacing w:before="136"/>
        <w:ind w:left="1160" w:right="0" w:firstLine="0"/>
        <w:jc w:val="left"/>
        <w:rPr>
          <w:sz w:val="24"/>
        </w:rPr>
      </w:pPr>
      <w:r>
        <w:rPr>
          <w:i/>
          <w:sz w:val="24"/>
        </w:rPr>
        <w:t>Journal</w:t>
      </w:r>
      <w:r>
        <w:rPr>
          <w:i/>
          <w:spacing w:val="-1"/>
          <w:sz w:val="24"/>
        </w:rPr>
        <w:t xml:space="preserve"> </w:t>
      </w:r>
      <w:r>
        <w:rPr>
          <w:i/>
          <w:sz w:val="24"/>
        </w:rPr>
        <w:t>of</w:t>
      </w:r>
      <w:r>
        <w:rPr>
          <w:i/>
          <w:spacing w:val="-1"/>
          <w:sz w:val="24"/>
        </w:rPr>
        <w:t xml:space="preserve"> </w:t>
      </w:r>
      <w:r>
        <w:rPr>
          <w:i/>
          <w:sz w:val="24"/>
        </w:rPr>
        <w:t>organization</w:t>
      </w:r>
      <w:r>
        <w:rPr>
          <w:i/>
          <w:spacing w:val="-3"/>
          <w:sz w:val="24"/>
        </w:rPr>
        <w:t xml:space="preserve"> </w:t>
      </w:r>
      <w:r>
        <w:rPr>
          <w:i/>
          <w:sz w:val="24"/>
        </w:rPr>
        <w:t>behavior</w:t>
      </w:r>
      <w:r>
        <w:rPr>
          <w:sz w:val="24"/>
        </w:rPr>
        <w:t>,</w:t>
      </w:r>
      <w:r>
        <w:rPr>
          <w:spacing w:val="-1"/>
          <w:sz w:val="24"/>
        </w:rPr>
        <w:t xml:space="preserve"> </w:t>
      </w:r>
      <w:r>
        <w:rPr>
          <w:sz w:val="24"/>
        </w:rPr>
        <w:t>1(4),</w:t>
      </w:r>
      <w:r>
        <w:rPr>
          <w:spacing w:val="-1"/>
          <w:sz w:val="24"/>
        </w:rPr>
        <w:t xml:space="preserve"> </w:t>
      </w:r>
      <w:r>
        <w:rPr>
          <w:sz w:val="24"/>
        </w:rPr>
        <w:t>59-71.</w:t>
      </w:r>
    </w:p>
    <w:p>
      <w:pPr>
        <w:pStyle w:val="5"/>
        <w:spacing w:before="5"/>
        <w:rPr>
          <w:sz w:val="29"/>
        </w:rPr>
      </w:pPr>
    </w:p>
    <w:p>
      <w:pPr>
        <w:spacing w:before="0" w:line="362" w:lineRule="auto"/>
        <w:ind w:left="1160" w:right="447" w:hanging="720"/>
        <w:jc w:val="left"/>
        <w:rPr>
          <w:sz w:val="24"/>
        </w:rPr>
      </w:pPr>
      <w:r>
        <w:rPr>
          <w:sz w:val="24"/>
        </w:rPr>
        <w:t>Lincoln,</w:t>
      </w:r>
      <w:r>
        <w:rPr>
          <w:spacing w:val="25"/>
          <w:sz w:val="24"/>
        </w:rPr>
        <w:t xml:space="preserve"> </w:t>
      </w:r>
      <w:r>
        <w:rPr>
          <w:sz w:val="24"/>
        </w:rPr>
        <w:t>N.</w:t>
      </w:r>
      <w:r>
        <w:rPr>
          <w:spacing w:val="22"/>
          <w:sz w:val="24"/>
        </w:rPr>
        <w:t xml:space="preserve"> </w:t>
      </w:r>
      <w:r>
        <w:rPr>
          <w:sz w:val="24"/>
        </w:rPr>
        <w:t>G.</w:t>
      </w:r>
      <w:r>
        <w:rPr>
          <w:spacing w:val="24"/>
          <w:sz w:val="24"/>
        </w:rPr>
        <w:t xml:space="preserve"> </w:t>
      </w:r>
      <w:r>
        <w:rPr>
          <w:sz w:val="24"/>
        </w:rPr>
        <w:t>(2012).'Perceived</w:t>
      </w:r>
      <w:r>
        <w:rPr>
          <w:spacing w:val="24"/>
          <w:sz w:val="24"/>
        </w:rPr>
        <w:t xml:space="preserve"> </w:t>
      </w:r>
      <w:r>
        <w:rPr>
          <w:sz w:val="24"/>
        </w:rPr>
        <w:t>political</w:t>
      </w:r>
      <w:r>
        <w:rPr>
          <w:spacing w:val="23"/>
          <w:sz w:val="24"/>
        </w:rPr>
        <w:t xml:space="preserve"> </w:t>
      </w:r>
      <w:r>
        <w:rPr>
          <w:sz w:val="24"/>
        </w:rPr>
        <w:t>climate</w:t>
      </w:r>
      <w:r>
        <w:rPr>
          <w:spacing w:val="22"/>
          <w:sz w:val="24"/>
        </w:rPr>
        <w:t xml:space="preserve"> </w:t>
      </w:r>
      <w:r>
        <w:rPr>
          <w:sz w:val="24"/>
        </w:rPr>
        <w:t>and</w:t>
      </w:r>
      <w:r>
        <w:rPr>
          <w:spacing w:val="24"/>
          <w:sz w:val="24"/>
        </w:rPr>
        <w:t xml:space="preserve"> </w:t>
      </w:r>
      <w:r>
        <w:rPr>
          <w:sz w:val="24"/>
        </w:rPr>
        <w:t>job</w:t>
      </w:r>
      <w:r>
        <w:rPr>
          <w:spacing w:val="23"/>
          <w:sz w:val="24"/>
        </w:rPr>
        <w:t xml:space="preserve"> </w:t>
      </w:r>
      <w:r>
        <w:rPr>
          <w:sz w:val="24"/>
        </w:rPr>
        <w:t>attitudes</w:t>
      </w:r>
      <w:r>
        <w:rPr>
          <w:spacing w:val="23"/>
          <w:sz w:val="24"/>
        </w:rPr>
        <w:t xml:space="preserve"> </w:t>
      </w:r>
      <w:r>
        <w:rPr>
          <w:sz w:val="24"/>
        </w:rPr>
        <w:t>.Organizational</w:t>
      </w:r>
      <w:r>
        <w:rPr>
          <w:spacing w:val="-57"/>
          <w:sz w:val="24"/>
        </w:rPr>
        <w:t xml:space="preserve"> </w:t>
      </w:r>
      <w:r>
        <w:rPr>
          <w:sz w:val="24"/>
        </w:rPr>
        <w:t>Studies.</w:t>
      </w:r>
      <w:r>
        <w:rPr>
          <w:spacing w:val="-1"/>
          <w:sz w:val="24"/>
        </w:rPr>
        <w:t xml:space="preserve"> </w:t>
      </w:r>
      <w:r>
        <w:rPr>
          <w:i/>
          <w:sz w:val="24"/>
        </w:rPr>
        <w:t>Journal of employee</w:t>
      </w:r>
      <w:r>
        <w:rPr>
          <w:i/>
          <w:spacing w:val="-1"/>
          <w:sz w:val="24"/>
        </w:rPr>
        <w:t xml:space="preserve"> </w:t>
      </w:r>
      <w:r>
        <w:rPr>
          <w:i/>
          <w:sz w:val="24"/>
        </w:rPr>
        <w:t>performance</w:t>
      </w:r>
      <w:r>
        <w:rPr>
          <w:sz w:val="24"/>
        </w:rPr>
        <w:t>, 1(4),</w:t>
      </w:r>
      <w:r>
        <w:rPr>
          <w:spacing w:val="2"/>
          <w:sz w:val="24"/>
        </w:rPr>
        <w:t xml:space="preserve"> </w:t>
      </w:r>
      <w:r>
        <w:rPr>
          <w:sz w:val="24"/>
        </w:rPr>
        <w:t>9-11.</w:t>
      </w:r>
    </w:p>
    <w:p>
      <w:pPr>
        <w:pStyle w:val="5"/>
        <w:spacing w:before="197"/>
        <w:ind w:left="440"/>
      </w:pPr>
      <w:r>
        <w:t>Mann,</w:t>
      </w:r>
      <w:r>
        <w:rPr>
          <w:spacing w:val="15"/>
        </w:rPr>
        <w:t xml:space="preserve"> </w:t>
      </w:r>
      <w:r>
        <w:t>A.,</w:t>
      </w:r>
      <w:r>
        <w:rPr>
          <w:spacing w:val="16"/>
        </w:rPr>
        <w:t xml:space="preserve"> </w:t>
      </w:r>
      <w:r>
        <w:t>&amp;</w:t>
      </w:r>
      <w:r>
        <w:rPr>
          <w:spacing w:val="15"/>
        </w:rPr>
        <w:t xml:space="preserve"> </w:t>
      </w:r>
      <w:r>
        <w:t>Harter,</w:t>
      </w:r>
      <w:r>
        <w:rPr>
          <w:spacing w:val="14"/>
        </w:rPr>
        <w:t xml:space="preserve"> </w:t>
      </w:r>
      <w:r>
        <w:t>J.</w:t>
      </w:r>
      <w:r>
        <w:rPr>
          <w:spacing w:val="16"/>
        </w:rPr>
        <w:t xml:space="preserve"> </w:t>
      </w:r>
      <w:r>
        <w:t>(2016,</w:t>
      </w:r>
      <w:r>
        <w:rPr>
          <w:spacing w:val="16"/>
        </w:rPr>
        <w:t xml:space="preserve"> </w:t>
      </w:r>
      <w:r>
        <w:t>January</w:t>
      </w:r>
      <w:r>
        <w:rPr>
          <w:spacing w:val="10"/>
        </w:rPr>
        <w:t xml:space="preserve"> </w:t>
      </w:r>
      <w:r>
        <w:t>7).</w:t>
      </w:r>
      <w:r>
        <w:rPr>
          <w:spacing w:val="15"/>
        </w:rPr>
        <w:t xml:space="preserve"> </w:t>
      </w:r>
      <w:r>
        <w:t>The</w:t>
      </w:r>
      <w:r>
        <w:rPr>
          <w:spacing w:val="15"/>
        </w:rPr>
        <w:t xml:space="preserve"> </w:t>
      </w:r>
      <w:r>
        <w:t>Worldwide</w:t>
      </w:r>
      <w:r>
        <w:rPr>
          <w:spacing w:val="15"/>
        </w:rPr>
        <w:t xml:space="preserve"> </w:t>
      </w:r>
      <w:r>
        <w:t>Employee</w:t>
      </w:r>
      <w:r>
        <w:rPr>
          <w:spacing w:val="15"/>
        </w:rPr>
        <w:t xml:space="preserve"> </w:t>
      </w:r>
      <w:r>
        <w:t>Engagement</w:t>
      </w:r>
      <w:r>
        <w:rPr>
          <w:spacing w:val="16"/>
        </w:rPr>
        <w:t xml:space="preserve"> </w:t>
      </w:r>
      <w:r>
        <w:t>Crisis.</w:t>
      </w:r>
    </w:p>
    <w:p>
      <w:pPr>
        <w:spacing w:before="137"/>
        <w:ind w:left="1160" w:right="0" w:firstLine="0"/>
        <w:jc w:val="left"/>
        <w:rPr>
          <w:sz w:val="24"/>
        </w:rPr>
      </w:pPr>
      <w:r>
        <w:rPr>
          <w:i/>
          <w:sz w:val="24"/>
        </w:rPr>
        <w:t>Gallup</w:t>
      </w:r>
      <w:r>
        <w:rPr>
          <w:i/>
          <w:spacing w:val="-1"/>
          <w:sz w:val="24"/>
        </w:rPr>
        <w:t xml:space="preserve"> </w:t>
      </w:r>
      <w:r>
        <w:rPr>
          <w:i/>
          <w:sz w:val="24"/>
        </w:rPr>
        <w:t>Business Journal</w:t>
      </w:r>
      <w:r>
        <w:rPr>
          <w:sz w:val="24"/>
        </w:rPr>
        <w:t>.</w:t>
      </w:r>
    </w:p>
    <w:p>
      <w:pPr>
        <w:pStyle w:val="5"/>
        <w:spacing w:before="5"/>
        <w:rPr>
          <w:sz w:val="29"/>
        </w:rPr>
      </w:pPr>
    </w:p>
    <w:p>
      <w:pPr>
        <w:spacing w:before="0"/>
        <w:ind w:left="440" w:right="0" w:firstLine="0"/>
        <w:jc w:val="left"/>
        <w:rPr>
          <w:sz w:val="24"/>
        </w:rPr>
      </w:pPr>
      <w:r>
        <w:rPr>
          <w:sz w:val="24"/>
        </w:rPr>
        <w:t>Mary,</w:t>
      </w:r>
      <w:r>
        <w:rPr>
          <w:spacing w:val="-2"/>
          <w:sz w:val="24"/>
        </w:rPr>
        <w:t xml:space="preserve"> </w:t>
      </w:r>
      <w:r>
        <w:rPr>
          <w:sz w:val="24"/>
        </w:rPr>
        <w:t>H. L.</w:t>
      </w:r>
      <w:r>
        <w:rPr>
          <w:spacing w:val="-1"/>
          <w:sz w:val="24"/>
        </w:rPr>
        <w:t xml:space="preserve"> </w:t>
      </w:r>
      <w:r>
        <w:rPr>
          <w:sz w:val="24"/>
        </w:rPr>
        <w:t>(2011).</w:t>
      </w:r>
      <w:r>
        <w:rPr>
          <w:spacing w:val="-1"/>
          <w:sz w:val="24"/>
        </w:rPr>
        <w:t xml:space="preserve"> </w:t>
      </w:r>
      <w:r>
        <w:rPr>
          <w:i/>
          <w:sz w:val="24"/>
        </w:rPr>
        <w:t>Human</w:t>
      </w:r>
      <w:r>
        <w:rPr>
          <w:i/>
          <w:spacing w:val="-1"/>
          <w:sz w:val="24"/>
        </w:rPr>
        <w:t xml:space="preserve"> </w:t>
      </w:r>
      <w:r>
        <w:rPr>
          <w:i/>
          <w:sz w:val="24"/>
        </w:rPr>
        <w:t>resource.</w:t>
      </w:r>
      <w:r>
        <w:rPr>
          <w:i/>
          <w:spacing w:val="1"/>
          <w:sz w:val="24"/>
        </w:rPr>
        <w:t xml:space="preserve"> </w:t>
      </w:r>
      <w:r>
        <w:rPr>
          <w:sz w:val="24"/>
        </w:rPr>
        <w:t>London</w:t>
      </w:r>
      <w:r>
        <w:rPr>
          <w:spacing w:val="-1"/>
          <w:sz w:val="24"/>
        </w:rPr>
        <w:t xml:space="preserve"> </w:t>
      </w:r>
      <w:r>
        <w:rPr>
          <w:sz w:val="24"/>
        </w:rPr>
        <w:t>,</w:t>
      </w:r>
      <w:r>
        <w:rPr>
          <w:spacing w:val="-1"/>
          <w:sz w:val="24"/>
        </w:rPr>
        <w:t xml:space="preserve"> </w:t>
      </w:r>
      <w:r>
        <w:rPr>
          <w:sz w:val="24"/>
        </w:rPr>
        <w:t>UK:</w:t>
      </w:r>
      <w:r>
        <w:rPr>
          <w:spacing w:val="-1"/>
          <w:sz w:val="24"/>
        </w:rPr>
        <w:t xml:space="preserve"> </w:t>
      </w:r>
      <w:r>
        <w:rPr>
          <w:sz w:val="24"/>
        </w:rPr>
        <w:t>Oxford</w:t>
      </w:r>
      <w:r>
        <w:rPr>
          <w:spacing w:val="-1"/>
          <w:sz w:val="24"/>
        </w:rPr>
        <w:t xml:space="preserve"> </w:t>
      </w:r>
      <w:r>
        <w:rPr>
          <w:sz w:val="24"/>
        </w:rPr>
        <w:t>publishers</w:t>
      </w:r>
    </w:p>
    <w:p>
      <w:pPr>
        <w:pStyle w:val="5"/>
        <w:spacing w:before="10"/>
        <w:rPr>
          <w:sz w:val="20"/>
        </w:rPr>
      </w:pPr>
    </w:p>
    <w:p>
      <w:pPr>
        <w:pStyle w:val="5"/>
        <w:spacing w:line="278" w:lineRule="auto"/>
        <w:ind w:left="1160" w:right="448" w:hanging="720"/>
        <w:jc w:val="both"/>
      </w:pPr>
      <w:r>
        <w:t>May, D. R. (2004). Can You See the Real Me. A Self-based Model of Authentic Leader</w:t>
      </w:r>
      <w:r>
        <w:rPr>
          <w:spacing w:val="1"/>
        </w:rPr>
        <w:t xml:space="preserve"> </w:t>
      </w:r>
      <w:r>
        <w:t>and</w:t>
      </w:r>
      <w:r>
        <w:rPr>
          <w:spacing w:val="-1"/>
        </w:rPr>
        <w:t xml:space="preserve"> </w:t>
      </w:r>
      <w:r>
        <w:t>Follower</w:t>
      </w:r>
      <w:r>
        <w:rPr>
          <w:spacing w:val="-1"/>
        </w:rPr>
        <w:t xml:space="preserve"> </w:t>
      </w:r>
      <w:r>
        <w:t>Development.</w:t>
      </w:r>
      <w:r>
        <w:rPr>
          <w:spacing w:val="2"/>
        </w:rPr>
        <w:t xml:space="preserve"> </w:t>
      </w:r>
      <w:r>
        <w:rPr>
          <w:i/>
        </w:rPr>
        <w:t>Journal</w:t>
      </w:r>
      <w:r>
        <w:rPr>
          <w:i/>
          <w:spacing w:val="-1"/>
        </w:rPr>
        <w:t xml:space="preserve"> </w:t>
      </w:r>
      <w:r>
        <w:rPr>
          <w:i/>
        </w:rPr>
        <w:t>of</w:t>
      </w:r>
      <w:r>
        <w:rPr>
          <w:i/>
          <w:spacing w:val="1"/>
        </w:rPr>
        <w:t xml:space="preserve"> </w:t>
      </w:r>
      <w:r>
        <w:rPr>
          <w:i/>
        </w:rPr>
        <w:t>Leadership</w:t>
      </w:r>
      <w:r>
        <w:rPr>
          <w:i/>
          <w:spacing w:val="-1"/>
        </w:rPr>
        <w:t xml:space="preserve"> </w:t>
      </w:r>
      <w:r>
        <w:rPr>
          <w:i/>
        </w:rPr>
        <w:t>Quarterly</w:t>
      </w:r>
      <w:r>
        <w:t>,16(3),</w:t>
      </w:r>
      <w:r>
        <w:rPr>
          <w:spacing w:val="-1"/>
        </w:rPr>
        <w:t xml:space="preserve"> </w:t>
      </w:r>
      <w:r>
        <w:t>343–72.</w:t>
      </w:r>
    </w:p>
    <w:p>
      <w:pPr>
        <w:spacing w:before="195" w:line="276" w:lineRule="auto"/>
        <w:ind w:left="1160" w:right="445" w:hanging="720"/>
        <w:jc w:val="both"/>
        <w:rPr>
          <w:sz w:val="24"/>
        </w:rPr>
      </w:pPr>
      <w:r>
        <w:rPr>
          <w:sz w:val="24"/>
        </w:rPr>
        <w:t>Maslach, C., Schaufeli,</w:t>
      </w:r>
      <w:r>
        <w:rPr>
          <w:spacing w:val="1"/>
          <w:sz w:val="24"/>
        </w:rPr>
        <w:t xml:space="preserve"> </w:t>
      </w:r>
      <w:r>
        <w:rPr>
          <w:sz w:val="24"/>
        </w:rPr>
        <w:t>W., &amp; Leiter, M. P.</w:t>
      </w:r>
      <w:r>
        <w:rPr>
          <w:spacing w:val="1"/>
          <w:sz w:val="24"/>
        </w:rPr>
        <w:t xml:space="preserve"> </w:t>
      </w:r>
      <w:r>
        <w:rPr>
          <w:sz w:val="24"/>
        </w:rPr>
        <w:t>(2001). Job Burnout.</w:t>
      </w:r>
      <w:r>
        <w:rPr>
          <w:spacing w:val="1"/>
          <w:sz w:val="24"/>
        </w:rPr>
        <w:t xml:space="preserve"> </w:t>
      </w:r>
      <w:r>
        <w:rPr>
          <w:i/>
          <w:sz w:val="24"/>
        </w:rPr>
        <w:t>Annual Review of</w:t>
      </w:r>
      <w:r>
        <w:rPr>
          <w:i/>
          <w:spacing w:val="1"/>
          <w:sz w:val="24"/>
        </w:rPr>
        <w:t xml:space="preserve"> </w:t>
      </w:r>
      <w:r>
        <w:rPr>
          <w:i/>
          <w:sz w:val="24"/>
        </w:rPr>
        <w:t>Psychology,</w:t>
      </w:r>
      <w:r>
        <w:rPr>
          <w:i/>
          <w:spacing w:val="-1"/>
          <w:sz w:val="24"/>
        </w:rPr>
        <w:t xml:space="preserve"> </w:t>
      </w:r>
      <w:r>
        <w:rPr>
          <w:i/>
          <w:sz w:val="24"/>
        </w:rPr>
        <w:t>52</w:t>
      </w:r>
      <w:r>
        <w:rPr>
          <w:sz w:val="24"/>
        </w:rPr>
        <w:t>, 397-422.</w:t>
      </w:r>
    </w:p>
    <w:p>
      <w:pPr>
        <w:spacing w:before="201" w:line="276" w:lineRule="auto"/>
        <w:ind w:left="1160" w:right="443" w:hanging="720"/>
        <w:jc w:val="both"/>
        <w:rPr>
          <w:sz w:val="24"/>
        </w:rPr>
      </w:pPr>
      <w:r>
        <w:rPr>
          <w:sz w:val="24"/>
        </w:rPr>
        <w:t xml:space="preserve">McCashland, C.R. (1999). </w:t>
      </w:r>
      <w:r>
        <w:rPr>
          <w:i/>
          <w:sz w:val="24"/>
        </w:rPr>
        <w:t>Core Components of the service climate</w:t>
      </w:r>
      <w:r>
        <w:rPr>
          <w:sz w:val="24"/>
        </w:rPr>
        <w:t>. Texas, TX University</w:t>
      </w:r>
      <w:r>
        <w:rPr>
          <w:spacing w:val="1"/>
          <w:sz w:val="24"/>
        </w:rPr>
        <w:t xml:space="preserve"> </w:t>
      </w:r>
      <w:r>
        <w:rPr>
          <w:sz w:val="24"/>
        </w:rPr>
        <w:t>Microfilms</w:t>
      </w:r>
      <w:r>
        <w:rPr>
          <w:spacing w:val="1"/>
          <w:sz w:val="24"/>
        </w:rPr>
        <w:t xml:space="preserve"> </w:t>
      </w:r>
      <w:r>
        <w:rPr>
          <w:sz w:val="24"/>
        </w:rPr>
        <w:t>International</w:t>
      </w:r>
      <w:r>
        <w:rPr>
          <w:spacing w:val="2"/>
          <w:sz w:val="24"/>
        </w:rPr>
        <w:t xml:space="preserve"> </w:t>
      </w:r>
      <w:r>
        <w:rPr>
          <w:sz w:val="24"/>
        </w:rPr>
        <w:t>publishers.</w:t>
      </w:r>
    </w:p>
    <w:p>
      <w:pPr>
        <w:spacing w:before="200" w:line="276" w:lineRule="auto"/>
        <w:ind w:left="440" w:right="444" w:firstLine="0"/>
        <w:jc w:val="left"/>
        <w:rPr>
          <w:sz w:val="24"/>
        </w:rPr>
      </w:pPr>
      <w:r>
        <w:rPr>
          <w:sz w:val="24"/>
        </w:rPr>
        <w:t>Megginson,</w:t>
      </w:r>
      <w:r>
        <w:rPr>
          <w:spacing w:val="52"/>
          <w:sz w:val="24"/>
        </w:rPr>
        <w:t xml:space="preserve"> </w:t>
      </w:r>
      <w:r>
        <w:rPr>
          <w:sz w:val="24"/>
        </w:rPr>
        <w:t>L.</w:t>
      </w:r>
      <w:r>
        <w:rPr>
          <w:spacing w:val="51"/>
          <w:sz w:val="24"/>
        </w:rPr>
        <w:t xml:space="preserve"> </w:t>
      </w:r>
      <w:r>
        <w:rPr>
          <w:sz w:val="24"/>
        </w:rPr>
        <w:t>C.</w:t>
      </w:r>
      <w:r>
        <w:rPr>
          <w:spacing w:val="50"/>
          <w:sz w:val="24"/>
        </w:rPr>
        <w:t xml:space="preserve"> </w:t>
      </w:r>
      <w:r>
        <w:rPr>
          <w:sz w:val="24"/>
        </w:rPr>
        <w:t>(2006).</w:t>
      </w:r>
      <w:r>
        <w:rPr>
          <w:i/>
          <w:sz w:val="24"/>
        </w:rPr>
        <w:t>Small</w:t>
      </w:r>
      <w:r>
        <w:rPr>
          <w:i/>
          <w:spacing w:val="52"/>
          <w:sz w:val="24"/>
        </w:rPr>
        <w:t xml:space="preserve"> </w:t>
      </w:r>
      <w:r>
        <w:rPr>
          <w:i/>
          <w:sz w:val="24"/>
        </w:rPr>
        <w:t>business</w:t>
      </w:r>
      <w:r>
        <w:rPr>
          <w:i/>
          <w:spacing w:val="51"/>
          <w:sz w:val="24"/>
        </w:rPr>
        <w:t xml:space="preserve"> </w:t>
      </w:r>
      <w:r>
        <w:rPr>
          <w:i/>
          <w:sz w:val="24"/>
        </w:rPr>
        <w:t>Management</w:t>
      </w:r>
      <w:r>
        <w:rPr>
          <w:sz w:val="24"/>
        </w:rPr>
        <w:t>.</w:t>
      </w:r>
      <w:r>
        <w:rPr>
          <w:spacing w:val="51"/>
          <w:sz w:val="24"/>
        </w:rPr>
        <w:t xml:space="preserve"> </w:t>
      </w:r>
      <w:r>
        <w:rPr>
          <w:sz w:val="24"/>
        </w:rPr>
        <w:t>New</w:t>
      </w:r>
      <w:r>
        <w:rPr>
          <w:spacing w:val="50"/>
          <w:sz w:val="24"/>
        </w:rPr>
        <w:t xml:space="preserve"> </w:t>
      </w:r>
      <w:r>
        <w:rPr>
          <w:sz w:val="24"/>
        </w:rPr>
        <w:t>York,</w:t>
      </w:r>
      <w:r>
        <w:rPr>
          <w:spacing w:val="51"/>
          <w:sz w:val="24"/>
        </w:rPr>
        <w:t xml:space="preserve"> </w:t>
      </w:r>
      <w:r>
        <w:rPr>
          <w:sz w:val="24"/>
        </w:rPr>
        <w:t>NY:</w:t>
      </w:r>
      <w:r>
        <w:rPr>
          <w:spacing w:val="52"/>
          <w:sz w:val="24"/>
        </w:rPr>
        <w:t xml:space="preserve"> </w:t>
      </w:r>
      <w:r>
        <w:rPr>
          <w:sz w:val="24"/>
        </w:rPr>
        <w:t>McGraw</w:t>
      </w:r>
      <w:r>
        <w:rPr>
          <w:spacing w:val="50"/>
          <w:sz w:val="24"/>
        </w:rPr>
        <w:t xml:space="preserve"> </w:t>
      </w:r>
      <w:r>
        <w:rPr>
          <w:sz w:val="24"/>
        </w:rPr>
        <w:t>Hill</w:t>
      </w:r>
      <w:r>
        <w:rPr>
          <w:spacing w:val="-57"/>
          <w:sz w:val="24"/>
        </w:rPr>
        <w:t xml:space="preserve"> </w:t>
      </w:r>
      <w:r>
        <w:rPr>
          <w:sz w:val="24"/>
        </w:rPr>
        <w:t>publishers.</w:t>
      </w:r>
    </w:p>
    <w:p>
      <w:pPr>
        <w:spacing w:before="201" w:line="276" w:lineRule="auto"/>
        <w:ind w:left="1160" w:right="446" w:hanging="720"/>
        <w:jc w:val="both"/>
        <w:rPr>
          <w:sz w:val="24"/>
        </w:rPr>
      </w:pPr>
      <w:r>
        <w:rPr>
          <w:sz w:val="24"/>
        </w:rPr>
        <w:t>Melcrum, F.</w:t>
      </w:r>
      <w:r>
        <w:rPr>
          <w:spacing w:val="1"/>
          <w:sz w:val="24"/>
        </w:rPr>
        <w:t xml:space="preserve"> </w:t>
      </w:r>
      <w:r>
        <w:rPr>
          <w:sz w:val="24"/>
        </w:rPr>
        <w:t>(2005).</w:t>
      </w:r>
      <w:r>
        <w:rPr>
          <w:spacing w:val="1"/>
          <w:sz w:val="24"/>
        </w:rPr>
        <w:t xml:space="preserve"> </w:t>
      </w:r>
      <w:r>
        <w:rPr>
          <w:i/>
          <w:sz w:val="24"/>
        </w:rPr>
        <w:t>Re-engineering</w:t>
      </w:r>
      <w:r>
        <w:rPr>
          <w:i/>
          <w:spacing w:val="1"/>
          <w:sz w:val="24"/>
        </w:rPr>
        <w:t xml:space="preserve"> </w:t>
      </w:r>
      <w:r>
        <w:rPr>
          <w:i/>
          <w:sz w:val="24"/>
        </w:rPr>
        <w:t>your performance management process</w:t>
      </w:r>
      <w:r>
        <w:rPr>
          <w:sz w:val="24"/>
        </w:rPr>
        <w:t>.</w:t>
      </w:r>
      <w:r>
        <w:rPr>
          <w:spacing w:val="60"/>
          <w:sz w:val="24"/>
        </w:rPr>
        <w:t xml:space="preserve"> </w:t>
      </w:r>
      <w:r>
        <w:rPr>
          <w:sz w:val="24"/>
        </w:rPr>
        <w:t>London,</w:t>
      </w:r>
      <w:r>
        <w:rPr>
          <w:spacing w:val="1"/>
          <w:sz w:val="24"/>
        </w:rPr>
        <w:t xml:space="preserve"> </w:t>
      </w:r>
      <w:r>
        <w:rPr>
          <w:sz w:val="24"/>
        </w:rPr>
        <w:t>UK:</w:t>
      </w:r>
      <w:r>
        <w:rPr>
          <w:spacing w:val="-1"/>
          <w:sz w:val="24"/>
        </w:rPr>
        <w:t xml:space="preserve"> </w:t>
      </w:r>
      <w:r>
        <w:rPr>
          <w:sz w:val="24"/>
        </w:rPr>
        <w:t>Kogan Page</w:t>
      </w:r>
      <w:r>
        <w:rPr>
          <w:spacing w:val="1"/>
          <w:sz w:val="24"/>
        </w:rPr>
        <w:t xml:space="preserve"> </w:t>
      </w:r>
      <w:r>
        <w:rPr>
          <w:sz w:val="24"/>
        </w:rPr>
        <w:t>Ltd Publishers.</w:t>
      </w:r>
    </w:p>
    <w:p>
      <w:pPr>
        <w:spacing w:before="198" w:line="278" w:lineRule="auto"/>
        <w:ind w:left="1160" w:right="446" w:hanging="720"/>
        <w:jc w:val="both"/>
        <w:rPr>
          <w:sz w:val="24"/>
        </w:rPr>
      </w:pPr>
      <w:r>
        <w:rPr>
          <w:sz w:val="24"/>
        </w:rPr>
        <w:t>Meyer, (2000).</w:t>
      </w:r>
      <w:r>
        <w:rPr>
          <w:i/>
          <w:sz w:val="24"/>
        </w:rPr>
        <w:t>Organized Development and Transformation in South Africa</w:t>
      </w:r>
      <w:r>
        <w:rPr>
          <w:sz w:val="24"/>
        </w:rPr>
        <w:t>. Mayville,</w:t>
      </w:r>
      <w:r>
        <w:rPr>
          <w:spacing w:val="1"/>
          <w:sz w:val="24"/>
        </w:rPr>
        <w:t xml:space="preserve"> </w:t>
      </w:r>
      <w:r>
        <w:rPr>
          <w:sz w:val="24"/>
        </w:rPr>
        <w:t>DUR:</w:t>
      </w:r>
      <w:r>
        <w:rPr>
          <w:spacing w:val="-1"/>
          <w:sz w:val="24"/>
        </w:rPr>
        <w:t xml:space="preserve"> </w:t>
      </w:r>
      <w:r>
        <w:rPr>
          <w:sz w:val="24"/>
        </w:rPr>
        <w:t>Butterworth Publishers</w:t>
      </w:r>
    </w:p>
    <w:p>
      <w:pPr>
        <w:spacing w:before="195" w:line="276" w:lineRule="auto"/>
        <w:ind w:left="1160" w:right="442" w:hanging="720"/>
        <w:jc w:val="both"/>
        <w:rPr>
          <w:sz w:val="24"/>
        </w:rPr>
      </w:pPr>
      <w:r>
        <w:rPr>
          <w:sz w:val="24"/>
        </w:rPr>
        <w:t>Michlitsch, C. M. (2010). Employee engagement. Impact of employee Engagement on</w:t>
      </w:r>
      <w:r>
        <w:rPr>
          <w:spacing w:val="1"/>
          <w:sz w:val="24"/>
        </w:rPr>
        <w:t xml:space="preserve"> </w:t>
      </w:r>
      <w:r>
        <w:rPr>
          <w:sz w:val="24"/>
        </w:rPr>
        <w:t xml:space="preserve">organization performance, </w:t>
      </w:r>
      <w:r>
        <w:rPr>
          <w:i/>
          <w:sz w:val="24"/>
        </w:rPr>
        <w:t>Journal of Industrial and commercial training</w:t>
      </w:r>
      <w:r>
        <w:rPr>
          <w:sz w:val="24"/>
        </w:rPr>
        <w:t>, 40 (4)</w:t>
      </w:r>
      <w:r>
        <w:rPr>
          <w:spacing w:val="1"/>
          <w:sz w:val="24"/>
        </w:rPr>
        <w:t xml:space="preserve"> </w:t>
      </w:r>
      <w:r>
        <w:rPr>
          <w:sz w:val="24"/>
        </w:rPr>
        <w:t>206-210.</w:t>
      </w:r>
    </w:p>
    <w:p>
      <w:pPr>
        <w:spacing w:before="200" w:line="278" w:lineRule="auto"/>
        <w:ind w:left="440" w:right="0" w:firstLine="0"/>
        <w:jc w:val="left"/>
        <w:rPr>
          <w:sz w:val="24"/>
        </w:rPr>
      </w:pPr>
      <w:r>
        <w:rPr>
          <w:sz w:val="24"/>
        </w:rPr>
        <w:t>Michlitsch,</w:t>
      </w:r>
      <w:r>
        <w:rPr>
          <w:spacing w:val="10"/>
          <w:sz w:val="24"/>
        </w:rPr>
        <w:t xml:space="preserve"> </w:t>
      </w:r>
      <w:r>
        <w:rPr>
          <w:sz w:val="24"/>
        </w:rPr>
        <w:t>J.</w:t>
      </w:r>
      <w:r>
        <w:rPr>
          <w:spacing w:val="13"/>
          <w:sz w:val="24"/>
        </w:rPr>
        <w:t xml:space="preserve"> </w:t>
      </w:r>
      <w:r>
        <w:rPr>
          <w:sz w:val="24"/>
        </w:rPr>
        <w:t>(2000).</w:t>
      </w:r>
      <w:r>
        <w:rPr>
          <w:i/>
          <w:sz w:val="24"/>
        </w:rPr>
        <w:t>Organizational</w:t>
      </w:r>
      <w:r>
        <w:rPr>
          <w:i/>
          <w:spacing w:val="13"/>
          <w:sz w:val="24"/>
        </w:rPr>
        <w:t xml:space="preserve"> </w:t>
      </w:r>
      <w:r>
        <w:rPr>
          <w:i/>
          <w:sz w:val="24"/>
        </w:rPr>
        <w:t>behavior</w:t>
      </w:r>
      <w:r>
        <w:rPr>
          <w:sz w:val="24"/>
        </w:rPr>
        <w:t>.</w:t>
      </w:r>
      <w:r>
        <w:rPr>
          <w:spacing w:val="10"/>
          <w:sz w:val="24"/>
        </w:rPr>
        <w:t xml:space="preserve"> </w:t>
      </w:r>
      <w:r>
        <w:rPr>
          <w:sz w:val="24"/>
        </w:rPr>
        <w:t>Upper</w:t>
      </w:r>
      <w:r>
        <w:rPr>
          <w:spacing w:val="12"/>
          <w:sz w:val="24"/>
        </w:rPr>
        <w:t xml:space="preserve"> </w:t>
      </w:r>
      <w:r>
        <w:rPr>
          <w:sz w:val="24"/>
        </w:rPr>
        <w:t>Saddle</w:t>
      </w:r>
      <w:r>
        <w:rPr>
          <w:spacing w:val="12"/>
          <w:sz w:val="24"/>
        </w:rPr>
        <w:t xml:space="preserve"> </w:t>
      </w:r>
      <w:r>
        <w:rPr>
          <w:sz w:val="24"/>
        </w:rPr>
        <w:t>River,NJ:</w:t>
      </w:r>
      <w:r>
        <w:rPr>
          <w:spacing w:val="11"/>
          <w:sz w:val="24"/>
        </w:rPr>
        <w:t xml:space="preserve"> </w:t>
      </w:r>
      <w:r>
        <w:rPr>
          <w:sz w:val="24"/>
        </w:rPr>
        <w:t>Prentice-Hall</w:t>
      </w:r>
      <w:r>
        <w:rPr>
          <w:spacing w:val="-57"/>
          <w:sz w:val="24"/>
        </w:rPr>
        <w:t xml:space="preserve"> </w:t>
      </w:r>
      <w:r>
        <w:rPr>
          <w:sz w:val="24"/>
        </w:rPr>
        <w:t>Publishers.</w:t>
      </w:r>
    </w:p>
    <w:p>
      <w:pPr>
        <w:spacing w:after="0" w:line="278" w:lineRule="auto"/>
        <w:jc w:val="left"/>
        <w:rPr>
          <w:sz w:val="24"/>
        </w:rPr>
        <w:sectPr>
          <w:pgSz w:w="12240" w:h="15840"/>
          <w:pgMar w:top="1220" w:right="920" w:bottom="620" w:left="1720" w:header="0" w:footer="359" w:gutter="0"/>
          <w:cols w:space="720" w:num="1"/>
        </w:sectPr>
      </w:pPr>
    </w:p>
    <w:p>
      <w:pPr>
        <w:spacing w:before="70" w:line="360" w:lineRule="auto"/>
        <w:ind w:left="1160" w:right="448" w:hanging="720"/>
        <w:jc w:val="both"/>
        <w:rPr>
          <w:sz w:val="24"/>
        </w:rPr>
      </w:pPr>
      <w:r>
        <w:rPr>
          <w:sz w:val="24"/>
        </w:rPr>
        <w:t>Mokaya, D. S., &amp; Kipyegon, M. J. (2014). Determinants of Employee Engagement in the</w:t>
      </w:r>
      <w:r>
        <w:rPr>
          <w:spacing w:val="1"/>
          <w:sz w:val="24"/>
        </w:rPr>
        <w:t xml:space="preserve"> </w:t>
      </w:r>
      <w:r>
        <w:rPr>
          <w:sz w:val="24"/>
        </w:rPr>
        <w:t xml:space="preserve">Banking Industry in Kenya. </w:t>
      </w:r>
      <w:r>
        <w:rPr>
          <w:i/>
          <w:sz w:val="24"/>
        </w:rPr>
        <w:t>Journal of Human Resource Management and Labour</w:t>
      </w:r>
      <w:r>
        <w:rPr>
          <w:i/>
          <w:spacing w:val="-57"/>
          <w:sz w:val="24"/>
        </w:rPr>
        <w:t xml:space="preserve"> </w:t>
      </w:r>
      <w:r>
        <w:rPr>
          <w:i/>
          <w:sz w:val="24"/>
        </w:rPr>
        <w:t>Studies,</w:t>
      </w:r>
      <w:r>
        <w:rPr>
          <w:i/>
          <w:spacing w:val="-1"/>
          <w:sz w:val="24"/>
        </w:rPr>
        <w:t xml:space="preserve"> </w:t>
      </w:r>
      <w:r>
        <w:rPr>
          <w:i/>
          <w:sz w:val="24"/>
        </w:rPr>
        <w:t>2</w:t>
      </w:r>
      <w:r>
        <w:rPr>
          <w:sz w:val="24"/>
        </w:rPr>
        <w:t>(2), 187-200.</w:t>
      </w:r>
    </w:p>
    <w:p>
      <w:pPr>
        <w:spacing w:before="201" w:line="276" w:lineRule="auto"/>
        <w:ind w:left="1160" w:right="446" w:hanging="720"/>
        <w:jc w:val="both"/>
        <w:rPr>
          <w:sz w:val="24"/>
        </w:rPr>
      </w:pPr>
      <w:r>
        <w:rPr>
          <w:sz w:val="24"/>
        </w:rPr>
        <w:t xml:space="preserve">Mugenda, O., &amp; Mugenda, M. (2003). </w:t>
      </w:r>
      <w:r>
        <w:rPr>
          <w:i/>
          <w:sz w:val="24"/>
        </w:rPr>
        <w:t>Research Methods Quantitative</w:t>
      </w:r>
      <w:r>
        <w:rPr>
          <w:i/>
          <w:spacing w:val="1"/>
          <w:sz w:val="24"/>
        </w:rPr>
        <w:t xml:space="preserve"> </w:t>
      </w:r>
      <w:r>
        <w:rPr>
          <w:i/>
          <w:sz w:val="24"/>
        </w:rPr>
        <w:t>&amp; Qualitative</w:t>
      </w:r>
      <w:r>
        <w:rPr>
          <w:i/>
          <w:spacing w:val="1"/>
          <w:sz w:val="24"/>
        </w:rPr>
        <w:t xml:space="preserve"> </w:t>
      </w:r>
      <w:r>
        <w:rPr>
          <w:i/>
          <w:sz w:val="24"/>
        </w:rPr>
        <w:t>Approaches.</w:t>
      </w:r>
      <w:r>
        <w:rPr>
          <w:i/>
          <w:spacing w:val="-1"/>
          <w:sz w:val="24"/>
        </w:rPr>
        <w:t xml:space="preserve"> </w:t>
      </w:r>
      <w:r>
        <w:rPr>
          <w:sz w:val="24"/>
        </w:rPr>
        <w:t>Nairobi, KE: ACTS publishers</w:t>
      </w:r>
    </w:p>
    <w:p>
      <w:pPr>
        <w:spacing w:before="200" w:line="276" w:lineRule="auto"/>
        <w:ind w:left="1160" w:right="444" w:hanging="720"/>
        <w:jc w:val="both"/>
        <w:rPr>
          <w:sz w:val="24"/>
        </w:rPr>
      </w:pPr>
      <w:r>
        <w:rPr>
          <w:sz w:val="24"/>
        </w:rPr>
        <w:t xml:space="preserve">Orodho, A. (2004). </w:t>
      </w:r>
      <w:r>
        <w:rPr>
          <w:i/>
          <w:sz w:val="24"/>
        </w:rPr>
        <w:t>Elements of Education and Social Science Research Methods</w:t>
      </w:r>
      <w:r>
        <w:rPr>
          <w:sz w:val="24"/>
        </w:rPr>
        <w:t>. Nairobi,</w:t>
      </w:r>
      <w:r>
        <w:rPr>
          <w:spacing w:val="-57"/>
          <w:sz w:val="24"/>
        </w:rPr>
        <w:t xml:space="preserve"> </w:t>
      </w:r>
      <w:r>
        <w:rPr>
          <w:sz w:val="24"/>
        </w:rPr>
        <w:t>KE:</w:t>
      </w:r>
      <w:r>
        <w:rPr>
          <w:spacing w:val="-1"/>
          <w:sz w:val="24"/>
        </w:rPr>
        <w:t xml:space="preserve"> </w:t>
      </w:r>
      <w:r>
        <w:rPr>
          <w:sz w:val="24"/>
        </w:rPr>
        <w:t>Masola Publishers.</w:t>
      </w:r>
    </w:p>
    <w:p>
      <w:pPr>
        <w:spacing w:before="198" w:line="278" w:lineRule="auto"/>
        <w:ind w:left="1160" w:right="444" w:hanging="720"/>
        <w:jc w:val="both"/>
        <w:rPr>
          <w:sz w:val="24"/>
        </w:rPr>
      </w:pPr>
      <w:r>
        <w:rPr>
          <w:sz w:val="24"/>
        </w:rPr>
        <w:t>Pearce,</w:t>
      </w:r>
      <w:r>
        <w:rPr>
          <w:spacing w:val="1"/>
          <w:sz w:val="24"/>
        </w:rPr>
        <w:t xml:space="preserve"> </w:t>
      </w:r>
      <w:r>
        <w:rPr>
          <w:sz w:val="24"/>
        </w:rPr>
        <w:t>J.</w:t>
      </w:r>
      <w:r>
        <w:rPr>
          <w:spacing w:val="1"/>
          <w:sz w:val="24"/>
        </w:rPr>
        <w:t xml:space="preserve"> </w:t>
      </w:r>
      <w:r>
        <w:rPr>
          <w:sz w:val="24"/>
        </w:rPr>
        <w:t>A.</w:t>
      </w:r>
      <w:r>
        <w:rPr>
          <w:spacing w:val="1"/>
          <w:sz w:val="24"/>
        </w:rPr>
        <w:t xml:space="preserve"> </w:t>
      </w:r>
      <w:r>
        <w:rPr>
          <w:sz w:val="24"/>
        </w:rPr>
        <w:t>&amp;</w:t>
      </w:r>
      <w:r>
        <w:rPr>
          <w:spacing w:val="1"/>
          <w:sz w:val="24"/>
        </w:rPr>
        <w:t xml:space="preserve"> </w:t>
      </w:r>
      <w:r>
        <w:rPr>
          <w:sz w:val="24"/>
        </w:rPr>
        <w:t>Robinson,</w:t>
      </w:r>
      <w:r>
        <w:rPr>
          <w:spacing w:val="1"/>
          <w:sz w:val="24"/>
        </w:rPr>
        <w:t xml:space="preserve"> </w:t>
      </w:r>
      <w:r>
        <w:rPr>
          <w:sz w:val="24"/>
        </w:rPr>
        <w:t>R.</w:t>
      </w:r>
      <w:r>
        <w:rPr>
          <w:spacing w:val="1"/>
          <w:sz w:val="24"/>
        </w:rPr>
        <w:t xml:space="preserve"> </w:t>
      </w:r>
      <w:r>
        <w:rPr>
          <w:sz w:val="24"/>
        </w:rPr>
        <w:t>B.</w:t>
      </w:r>
      <w:r>
        <w:rPr>
          <w:spacing w:val="1"/>
          <w:sz w:val="24"/>
        </w:rPr>
        <w:t xml:space="preserve"> </w:t>
      </w:r>
      <w:r>
        <w:rPr>
          <w:sz w:val="24"/>
        </w:rPr>
        <w:t>(2007).</w:t>
      </w:r>
      <w:r>
        <w:rPr>
          <w:i/>
          <w:sz w:val="24"/>
        </w:rPr>
        <w:t>Formulation,</w:t>
      </w:r>
      <w:r>
        <w:rPr>
          <w:i/>
          <w:spacing w:val="1"/>
          <w:sz w:val="24"/>
        </w:rPr>
        <w:t xml:space="preserve"> </w:t>
      </w:r>
      <w:r>
        <w:rPr>
          <w:i/>
          <w:sz w:val="24"/>
        </w:rPr>
        <w:t>Implementation</w:t>
      </w:r>
      <w:r>
        <w:rPr>
          <w:i/>
          <w:spacing w:val="1"/>
          <w:sz w:val="24"/>
        </w:rPr>
        <w:t xml:space="preserve"> </w:t>
      </w:r>
      <w:r>
        <w:rPr>
          <w:i/>
          <w:sz w:val="24"/>
        </w:rPr>
        <w:t>and</w:t>
      </w:r>
      <w:r>
        <w:rPr>
          <w:i/>
          <w:spacing w:val="1"/>
          <w:sz w:val="24"/>
        </w:rPr>
        <w:t xml:space="preserve"> </w:t>
      </w:r>
      <w:r>
        <w:rPr>
          <w:i/>
          <w:sz w:val="24"/>
        </w:rPr>
        <w:t>Control</w:t>
      </w:r>
      <w:r>
        <w:rPr>
          <w:i/>
          <w:spacing w:val="1"/>
          <w:sz w:val="24"/>
        </w:rPr>
        <w:t xml:space="preserve"> </w:t>
      </w:r>
      <w:r>
        <w:rPr>
          <w:i/>
          <w:sz w:val="24"/>
        </w:rPr>
        <w:t>Competitive</w:t>
      </w:r>
      <w:r>
        <w:rPr>
          <w:i/>
          <w:spacing w:val="-2"/>
          <w:sz w:val="24"/>
        </w:rPr>
        <w:t xml:space="preserve"> </w:t>
      </w:r>
      <w:r>
        <w:rPr>
          <w:i/>
          <w:sz w:val="24"/>
        </w:rPr>
        <w:t xml:space="preserve">Strategy. </w:t>
      </w:r>
      <w:r>
        <w:rPr>
          <w:sz w:val="24"/>
        </w:rPr>
        <w:t>Boston, MA: McGraw-Hill Publishers.</w:t>
      </w:r>
    </w:p>
    <w:p>
      <w:pPr>
        <w:spacing w:before="196" w:line="276" w:lineRule="auto"/>
        <w:ind w:left="1160" w:right="451" w:hanging="720"/>
        <w:jc w:val="both"/>
        <w:rPr>
          <w:sz w:val="24"/>
        </w:rPr>
      </w:pPr>
      <w:r>
        <w:rPr>
          <w:sz w:val="24"/>
        </w:rPr>
        <w:t>Porter,</w:t>
      </w:r>
      <w:r>
        <w:rPr>
          <w:spacing w:val="1"/>
          <w:sz w:val="24"/>
        </w:rPr>
        <w:t xml:space="preserve"> </w:t>
      </w:r>
      <w:r>
        <w:rPr>
          <w:sz w:val="24"/>
        </w:rPr>
        <w:t>J.</w:t>
      </w:r>
      <w:r>
        <w:rPr>
          <w:spacing w:val="1"/>
          <w:sz w:val="24"/>
        </w:rPr>
        <w:t xml:space="preserve"> </w:t>
      </w:r>
      <w:r>
        <w:rPr>
          <w:sz w:val="24"/>
        </w:rPr>
        <w:t>W.</w:t>
      </w:r>
      <w:r>
        <w:rPr>
          <w:spacing w:val="1"/>
          <w:sz w:val="24"/>
        </w:rPr>
        <w:t xml:space="preserve"> </w:t>
      </w:r>
      <w:r>
        <w:rPr>
          <w:sz w:val="24"/>
        </w:rPr>
        <w:t>(2009).</w:t>
      </w:r>
      <w:r>
        <w:rPr>
          <w:spacing w:val="1"/>
          <w:sz w:val="24"/>
        </w:rPr>
        <w:t xml:space="preserve"> </w:t>
      </w:r>
      <w:r>
        <w:rPr>
          <w:i/>
          <w:sz w:val="24"/>
        </w:rPr>
        <w:t>Research</w:t>
      </w:r>
      <w:r>
        <w:rPr>
          <w:i/>
          <w:spacing w:val="1"/>
          <w:sz w:val="24"/>
        </w:rPr>
        <w:t xml:space="preserve"> </w:t>
      </w:r>
      <w:r>
        <w:rPr>
          <w:i/>
          <w:sz w:val="24"/>
        </w:rPr>
        <w:t>design,</w:t>
      </w:r>
      <w:r>
        <w:rPr>
          <w:i/>
          <w:spacing w:val="1"/>
          <w:sz w:val="24"/>
        </w:rPr>
        <w:t xml:space="preserve"> </w:t>
      </w:r>
      <w:r>
        <w:rPr>
          <w:i/>
          <w:sz w:val="24"/>
        </w:rPr>
        <w:t>qualitative,</w:t>
      </w:r>
      <w:r>
        <w:rPr>
          <w:i/>
          <w:spacing w:val="1"/>
          <w:sz w:val="24"/>
        </w:rPr>
        <w:t xml:space="preserve"> </w:t>
      </w:r>
      <w:r>
        <w:rPr>
          <w:i/>
          <w:sz w:val="24"/>
        </w:rPr>
        <w:t>quantitative</w:t>
      </w:r>
      <w:r>
        <w:rPr>
          <w:i/>
          <w:spacing w:val="1"/>
          <w:sz w:val="24"/>
        </w:rPr>
        <w:t xml:space="preserve"> </w:t>
      </w:r>
      <w:r>
        <w:rPr>
          <w:i/>
          <w:sz w:val="24"/>
        </w:rPr>
        <w:t>and</w:t>
      </w:r>
      <w:r>
        <w:rPr>
          <w:i/>
          <w:spacing w:val="1"/>
          <w:sz w:val="24"/>
        </w:rPr>
        <w:t xml:space="preserve"> </w:t>
      </w:r>
      <w:r>
        <w:rPr>
          <w:i/>
          <w:sz w:val="24"/>
        </w:rPr>
        <w:t>mixed</w:t>
      </w:r>
      <w:r>
        <w:rPr>
          <w:i/>
          <w:spacing w:val="1"/>
          <w:sz w:val="24"/>
        </w:rPr>
        <w:t xml:space="preserve"> </w:t>
      </w:r>
      <w:r>
        <w:rPr>
          <w:i/>
          <w:sz w:val="24"/>
        </w:rPr>
        <w:t>Methods</w:t>
      </w:r>
      <w:r>
        <w:rPr>
          <w:i/>
          <w:spacing w:val="1"/>
          <w:sz w:val="24"/>
        </w:rPr>
        <w:t xml:space="preserve"> </w:t>
      </w:r>
      <w:r>
        <w:rPr>
          <w:i/>
          <w:sz w:val="24"/>
        </w:rPr>
        <w:t>approaches.</w:t>
      </w:r>
      <w:r>
        <w:rPr>
          <w:i/>
          <w:spacing w:val="-1"/>
          <w:sz w:val="24"/>
        </w:rPr>
        <w:t xml:space="preserve"> </w:t>
      </w:r>
      <w:r>
        <w:rPr>
          <w:sz w:val="24"/>
        </w:rPr>
        <w:t>Thousand Oaks, CA: Sage</w:t>
      </w:r>
      <w:r>
        <w:rPr>
          <w:spacing w:val="-1"/>
          <w:sz w:val="24"/>
        </w:rPr>
        <w:t xml:space="preserve"> </w:t>
      </w:r>
      <w:r>
        <w:rPr>
          <w:sz w:val="24"/>
        </w:rPr>
        <w:t>Publications.</w:t>
      </w:r>
    </w:p>
    <w:p>
      <w:pPr>
        <w:spacing w:before="200" w:line="276" w:lineRule="auto"/>
        <w:ind w:left="1160" w:right="446" w:hanging="720"/>
        <w:jc w:val="both"/>
        <w:rPr>
          <w:sz w:val="24"/>
        </w:rPr>
      </w:pPr>
      <w:r>
        <w:rPr>
          <w:sz w:val="24"/>
        </w:rPr>
        <w:t>Porter,</w:t>
      </w:r>
      <w:r>
        <w:rPr>
          <w:spacing w:val="1"/>
          <w:sz w:val="24"/>
        </w:rPr>
        <w:t xml:space="preserve"> </w:t>
      </w:r>
      <w:r>
        <w:rPr>
          <w:sz w:val="24"/>
        </w:rPr>
        <w:t>M.</w:t>
      </w:r>
      <w:r>
        <w:rPr>
          <w:spacing w:val="1"/>
          <w:sz w:val="24"/>
        </w:rPr>
        <w:t xml:space="preserve"> </w:t>
      </w:r>
      <w:r>
        <w:rPr>
          <w:sz w:val="24"/>
        </w:rPr>
        <w:t>E.</w:t>
      </w:r>
      <w:r>
        <w:rPr>
          <w:spacing w:val="1"/>
          <w:sz w:val="24"/>
        </w:rPr>
        <w:t xml:space="preserve"> </w:t>
      </w:r>
      <w:r>
        <w:rPr>
          <w:sz w:val="24"/>
        </w:rPr>
        <w:t>(2008).</w:t>
      </w:r>
      <w:r>
        <w:rPr>
          <w:spacing w:val="1"/>
          <w:sz w:val="24"/>
        </w:rPr>
        <w:t xml:space="preserve"> </w:t>
      </w:r>
      <w:r>
        <w:rPr>
          <w:sz w:val="24"/>
        </w:rPr>
        <w:t>The</w:t>
      </w:r>
      <w:r>
        <w:rPr>
          <w:spacing w:val="1"/>
          <w:sz w:val="24"/>
        </w:rPr>
        <w:t xml:space="preserve"> </w:t>
      </w:r>
      <w:r>
        <w:rPr>
          <w:sz w:val="24"/>
        </w:rPr>
        <w:t>Five</w:t>
      </w:r>
      <w:r>
        <w:rPr>
          <w:spacing w:val="1"/>
          <w:sz w:val="24"/>
        </w:rPr>
        <w:t xml:space="preserve"> </w:t>
      </w:r>
      <w:r>
        <w:rPr>
          <w:sz w:val="24"/>
        </w:rPr>
        <w:t>Competitive</w:t>
      </w:r>
      <w:r>
        <w:rPr>
          <w:spacing w:val="1"/>
          <w:sz w:val="24"/>
        </w:rPr>
        <w:t xml:space="preserve"> </w:t>
      </w:r>
      <w:r>
        <w:rPr>
          <w:sz w:val="24"/>
        </w:rPr>
        <w:t>Forces</w:t>
      </w:r>
      <w:r>
        <w:rPr>
          <w:spacing w:val="1"/>
          <w:sz w:val="24"/>
        </w:rPr>
        <w:t xml:space="preserve"> </w:t>
      </w:r>
      <w:r>
        <w:rPr>
          <w:sz w:val="24"/>
        </w:rPr>
        <w:t>That</w:t>
      </w:r>
      <w:r>
        <w:rPr>
          <w:spacing w:val="1"/>
          <w:sz w:val="24"/>
        </w:rPr>
        <w:t xml:space="preserve"> </w:t>
      </w:r>
      <w:r>
        <w:rPr>
          <w:sz w:val="24"/>
        </w:rPr>
        <w:t>Shape</w:t>
      </w:r>
      <w:r>
        <w:rPr>
          <w:spacing w:val="1"/>
          <w:sz w:val="24"/>
        </w:rPr>
        <w:t xml:space="preserve"> </w:t>
      </w:r>
      <w:r>
        <w:rPr>
          <w:sz w:val="24"/>
        </w:rPr>
        <w:t>Strategy.</w:t>
      </w:r>
      <w:r>
        <w:rPr>
          <w:spacing w:val="60"/>
          <w:sz w:val="24"/>
        </w:rPr>
        <w:t xml:space="preserve"> </w:t>
      </w:r>
      <w:r>
        <w:rPr>
          <w:sz w:val="24"/>
        </w:rPr>
        <w:t>H</w:t>
      </w:r>
      <w:r>
        <w:rPr>
          <w:i/>
          <w:sz w:val="24"/>
        </w:rPr>
        <w:t>arvard</w:t>
      </w:r>
      <w:r>
        <w:rPr>
          <w:i/>
          <w:spacing w:val="1"/>
          <w:sz w:val="24"/>
        </w:rPr>
        <w:t xml:space="preserve"> </w:t>
      </w:r>
      <w:r>
        <w:rPr>
          <w:i/>
          <w:sz w:val="24"/>
        </w:rPr>
        <w:t>Business</w:t>
      </w:r>
      <w:r>
        <w:rPr>
          <w:i/>
          <w:spacing w:val="-1"/>
          <w:sz w:val="24"/>
        </w:rPr>
        <w:t xml:space="preserve"> </w:t>
      </w:r>
      <w:r>
        <w:rPr>
          <w:i/>
          <w:sz w:val="24"/>
        </w:rPr>
        <w:t>Review</w:t>
      </w:r>
      <w:r>
        <w:rPr>
          <w:sz w:val="24"/>
        </w:rPr>
        <w:t>, pp. 79–93.</w:t>
      </w:r>
    </w:p>
    <w:p>
      <w:pPr>
        <w:pStyle w:val="5"/>
        <w:spacing w:before="201" w:line="448" w:lineRule="auto"/>
        <w:ind w:left="440" w:right="985"/>
        <w:jc w:val="both"/>
      </w:pPr>
      <w:r>
        <w:t>Price, A. (2011). Human Resource Management .London, UK: Brendan George</w:t>
      </w:r>
      <w:r>
        <w:rPr>
          <w:spacing w:val="1"/>
        </w:rPr>
        <w:t xml:space="preserve"> </w:t>
      </w:r>
      <w:r>
        <w:t>Raps,</w:t>
      </w:r>
      <w:r>
        <w:rPr>
          <w:spacing w:val="-1"/>
        </w:rPr>
        <w:t xml:space="preserve"> </w:t>
      </w:r>
      <w:r>
        <w:t>J.</w:t>
      </w:r>
      <w:r>
        <w:rPr>
          <w:spacing w:val="-1"/>
        </w:rPr>
        <w:t xml:space="preserve"> </w:t>
      </w:r>
      <w:r>
        <w:t>(2005).</w:t>
      </w:r>
      <w:r>
        <w:rPr>
          <w:i/>
        </w:rPr>
        <w:t>Human</w:t>
      </w:r>
      <w:r>
        <w:rPr>
          <w:i/>
          <w:spacing w:val="-1"/>
        </w:rPr>
        <w:t xml:space="preserve"> </w:t>
      </w:r>
      <w:r>
        <w:rPr>
          <w:i/>
        </w:rPr>
        <w:t>Resource</w:t>
      </w:r>
      <w:r>
        <w:rPr>
          <w:i/>
          <w:spacing w:val="-2"/>
        </w:rPr>
        <w:t xml:space="preserve"> </w:t>
      </w:r>
      <w:r>
        <w:rPr>
          <w:i/>
        </w:rPr>
        <w:t>Management</w:t>
      </w:r>
      <w:r>
        <w:t>.</w:t>
      </w:r>
      <w:r>
        <w:rPr>
          <w:spacing w:val="-1"/>
        </w:rPr>
        <w:t xml:space="preserve"> </w:t>
      </w:r>
      <w:r>
        <w:t>New</w:t>
      </w:r>
      <w:r>
        <w:rPr>
          <w:spacing w:val="-1"/>
        </w:rPr>
        <w:t xml:space="preserve"> </w:t>
      </w:r>
      <w:r>
        <w:t>York,</w:t>
      </w:r>
      <w:r>
        <w:rPr>
          <w:spacing w:val="-1"/>
        </w:rPr>
        <w:t xml:space="preserve"> </w:t>
      </w:r>
      <w:r>
        <w:t>NY: Thomson</w:t>
      </w:r>
      <w:r>
        <w:rPr>
          <w:spacing w:val="-1"/>
        </w:rPr>
        <w:t xml:space="preserve"> </w:t>
      </w:r>
      <w:r>
        <w:t>Publishers</w:t>
      </w:r>
    </w:p>
    <w:p>
      <w:pPr>
        <w:spacing w:before="2" w:line="276" w:lineRule="auto"/>
        <w:ind w:left="1160" w:right="445" w:hanging="720"/>
        <w:jc w:val="both"/>
        <w:rPr>
          <w:sz w:val="24"/>
        </w:rPr>
      </w:pPr>
      <w:r>
        <w:rPr>
          <w:sz w:val="24"/>
        </w:rPr>
        <w:t>Richman,</w:t>
      </w:r>
      <w:r>
        <w:rPr>
          <w:spacing w:val="1"/>
          <w:sz w:val="24"/>
        </w:rPr>
        <w:t xml:space="preserve"> </w:t>
      </w:r>
      <w:r>
        <w:rPr>
          <w:sz w:val="24"/>
        </w:rPr>
        <w:t>A.</w:t>
      </w:r>
      <w:r>
        <w:rPr>
          <w:spacing w:val="1"/>
          <w:sz w:val="24"/>
        </w:rPr>
        <w:t xml:space="preserve"> </w:t>
      </w:r>
      <w:r>
        <w:rPr>
          <w:sz w:val="24"/>
        </w:rPr>
        <w:t>(2008)</w:t>
      </w:r>
      <w:r>
        <w:rPr>
          <w:spacing w:val="1"/>
          <w:sz w:val="24"/>
        </w:rPr>
        <w:t xml:space="preserve"> </w:t>
      </w:r>
      <w:r>
        <w:rPr>
          <w:sz w:val="24"/>
        </w:rPr>
        <w:t>.Everyone</w:t>
      </w:r>
      <w:r>
        <w:rPr>
          <w:spacing w:val="1"/>
          <w:sz w:val="24"/>
        </w:rPr>
        <w:t xml:space="preserve"> </w:t>
      </w:r>
      <w:r>
        <w:rPr>
          <w:sz w:val="24"/>
        </w:rPr>
        <w:t>wants</w:t>
      </w:r>
      <w:r>
        <w:rPr>
          <w:spacing w:val="1"/>
          <w:sz w:val="24"/>
        </w:rPr>
        <w:t xml:space="preserve"> </w:t>
      </w:r>
      <w:r>
        <w:rPr>
          <w:sz w:val="24"/>
        </w:rPr>
        <w:t>an</w:t>
      </w:r>
      <w:r>
        <w:rPr>
          <w:spacing w:val="1"/>
          <w:sz w:val="24"/>
        </w:rPr>
        <w:t xml:space="preserve"> </w:t>
      </w:r>
      <w:r>
        <w:rPr>
          <w:sz w:val="24"/>
        </w:rPr>
        <w:t>engaged</w:t>
      </w:r>
      <w:r>
        <w:rPr>
          <w:spacing w:val="1"/>
          <w:sz w:val="24"/>
        </w:rPr>
        <w:t xml:space="preserve"> </w:t>
      </w:r>
      <w:r>
        <w:rPr>
          <w:sz w:val="24"/>
        </w:rPr>
        <w:t>workforce.</w:t>
      </w:r>
      <w:r>
        <w:rPr>
          <w:spacing w:val="1"/>
          <w:sz w:val="24"/>
        </w:rPr>
        <w:t xml:space="preserve"> </w:t>
      </w:r>
      <w:r>
        <w:rPr>
          <w:sz w:val="24"/>
        </w:rPr>
        <w:t>How</w:t>
      </w:r>
      <w:r>
        <w:rPr>
          <w:spacing w:val="1"/>
          <w:sz w:val="24"/>
        </w:rPr>
        <w:t xml:space="preserve"> </w:t>
      </w:r>
      <w:r>
        <w:rPr>
          <w:sz w:val="24"/>
        </w:rPr>
        <w:t>can</w:t>
      </w:r>
      <w:r>
        <w:rPr>
          <w:spacing w:val="1"/>
          <w:sz w:val="24"/>
        </w:rPr>
        <w:t xml:space="preserve"> </w:t>
      </w:r>
      <w:r>
        <w:rPr>
          <w:sz w:val="24"/>
        </w:rPr>
        <w:t>you</w:t>
      </w:r>
      <w:r>
        <w:rPr>
          <w:spacing w:val="1"/>
          <w:sz w:val="24"/>
        </w:rPr>
        <w:t xml:space="preserve"> </w:t>
      </w:r>
      <w:r>
        <w:rPr>
          <w:sz w:val="24"/>
        </w:rPr>
        <w:t>create?</w:t>
      </w:r>
      <w:r>
        <w:rPr>
          <w:spacing w:val="1"/>
          <w:sz w:val="24"/>
        </w:rPr>
        <w:t xml:space="preserve"> </w:t>
      </w:r>
      <w:r>
        <w:rPr>
          <w:sz w:val="24"/>
        </w:rPr>
        <w:t xml:space="preserve">Engaged workforce, </w:t>
      </w:r>
      <w:r>
        <w:rPr>
          <w:i/>
          <w:sz w:val="24"/>
        </w:rPr>
        <w:t>Journal of employee engagement and disengagement</w:t>
      </w:r>
      <w:r>
        <w:rPr>
          <w:sz w:val="24"/>
        </w:rPr>
        <w:t>, 49, 36-</w:t>
      </w:r>
      <w:r>
        <w:rPr>
          <w:spacing w:val="1"/>
          <w:sz w:val="24"/>
        </w:rPr>
        <w:t xml:space="preserve"> </w:t>
      </w:r>
      <w:r>
        <w:rPr>
          <w:sz w:val="24"/>
        </w:rPr>
        <w:t>39.</w:t>
      </w:r>
    </w:p>
    <w:p>
      <w:pPr>
        <w:spacing w:before="200" w:line="276" w:lineRule="auto"/>
        <w:ind w:left="1160" w:right="447" w:hanging="720"/>
        <w:jc w:val="both"/>
        <w:rPr>
          <w:sz w:val="24"/>
        </w:rPr>
      </w:pPr>
      <w:r>
        <w:rPr>
          <w:sz w:val="24"/>
        </w:rPr>
        <w:t xml:space="preserve">Robinson, I. K. (2006). </w:t>
      </w:r>
      <w:r>
        <w:rPr>
          <w:i/>
          <w:sz w:val="24"/>
        </w:rPr>
        <w:t>Human Resource Management in Organizations</w:t>
      </w:r>
      <w:r>
        <w:rPr>
          <w:sz w:val="24"/>
        </w:rPr>
        <w:t>. London, UK:</w:t>
      </w:r>
      <w:r>
        <w:rPr>
          <w:spacing w:val="1"/>
          <w:sz w:val="24"/>
        </w:rPr>
        <w:t xml:space="preserve"> </w:t>
      </w:r>
      <w:r>
        <w:rPr>
          <w:sz w:val="24"/>
        </w:rPr>
        <w:t>CIPD</w:t>
      </w:r>
      <w:r>
        <w:rPr>
          <w:spacing w:val="-1"/>
          <w:sz w:val="24"/>
        </w:rPr>
        <w:t xml:space="preserve"> </w:t>
      </w:r>
      <w:r>
        <w:rPr>
          <w:sz w:val="24"/>
        </w:rPr>
        <w:t>publishers</w:t>
      </w:r>
    </w:p>
    <w:p>
      <w:pPr>
        <w:spacing w:before="201"/>
        <w:ind w:left="500" w:right="0" w:firstLine="0"/>
        <w:jc w:val="both"/>
        <w:rPr>
          <w:sz w:val="24"/>
        </w:rPr>
      </w:pPr>
      <w:r>
        <w:rPr>
          <w:sz w:val="24"/>
        </w:rPr>
        <w:t>Robbins,</w:t>
      </w:r>
      <w:r>
        <w:rPr>
          <w:spacing w:val="-2"/>
          <w:sz w:val="24"/>
        </w:rPr>
        <w:t xml:space="preserve"> </w:t>
      </w:r>
      <w:r>
        <w:rPr>
          <w:sz w:val="24"/>
        </w:rPr>
        <w:t>D.</w:t>
      </w:r>
      <w:r>
        <w:rPr>
          <w:spacing w:val="-1"/>
          <w:sz w:val="24"/>
        </w:rPr>
        <w:t xml:space="preserve"> </w:t>
      </w:r>
      <w:r>
        <w:rPr>
          <w:sz w:val="24"/>
        </w:rPr>
        <w:t>(2007)</w:t>
      </w:r>
      <w:r>
        <w:rPr>
          <w:spacing w:val="-1"/>
          <w:sz w:val="24"/>
        </w:rPr>
        <w:t xml:space="preserve"> </w:t>
      </w:r>
      <w:r>
        <w:rPr>
          <w:i/>
          <w:sz w:val="24"/>
        </w:rPr>
        <w:t>Employee</w:t>
      </w:r>
      <w:r>
        <w:rPr>
          <w:i/>
          <w:spacing w:val="-2"/>
          <w:sz w:val="24"/>
        </w:rPr>
        <w:t xml:space="preserve"> </w:t>
      </w:r>
      <w:r>
        <w:rPr>
          <w:i/>
          <w:sz w:val="24"/>
        </w:rPr>
        <w:t>Buy-In.</w:t>
      </w:r>
      <w:r>
        <w:rPr>
          <w:sz w:val="24"/>
        </w:rPr>
        <w:t>New</w:t>
      </w:r>
      <w:r>
        <w:rPr>
          <w:spacing w:val="-1"/>
          <w:sz w:val="24"/>
        </w:rPr>
        <w:t xml:space="preserve"> </w:t>
      </w:r>
      <w:r>
        <w:rPr>
          <w:sz w:val="24"/>
        </w:rPr>
        <w:t>York, NY:</w:t>
      </w:r>
      <w:r>
        <w:rPr>
          <w:spacing w:val="-1"/>
          <w:sz w:val="24"/>
        </w:rPr>
        <w:t xml:space="preserve"> </w:t>
      </w:r>
      <w:r>
        <w:rPr>
          <w:sz w:val="24"/>
        </w:rPr>
        <w:t>McIntire-Mills</w:t>
      </w:r>
      <w:r>
        <w:rPr>
          <w:spacing w:val="-2"/>
          <w:sz w:val="24"/>
        </w:rPr>
        <w:t xml:space="preserve"> </w:t>
      </w:r>
      <w:r>
        <w:rPr>
          <w:sz w:val="24"/>
        </w:rPr>
        <w:t>Press</w:t>
      </w:r>
    </w:p>
    <w:p>
      <w:pPr>
        <w:pStyle w:val="5"/>
        <w:spacing w:before="5"/>
        <w:rPr>
          <w:sz w:val="29"/>
        </w:rPr>
      </w:pPr>
    </w:p>
    <w:p>
      <w:pPr>
        <w:pStyle w:val="5"/>
        <w:spacing w:line="360" w:lineRule="auto"/>
        <w:ind w:left="440" w:right="450"/>
        <w:jc w:val="both"/>
      </w:pPr>
      <w:r>
        <w:t>Russo, D. (2010). 17 Rules Successful Companies Use to Attract and Keep Top Talent.</w:t>
      </w:r>
      <w:r>
        <w:rPr>
          <w:spacing w:val="1"/>
        </w:rPr>
        <w:t xml:space="preserve"> </w:t>
      </w:r>
      <w:r>
        <w:t>Why Engaged Employees are Your Greatest Sustainable Advantage. Canada: Financial</w:t>
      </w:r>
      <w:r>
        <w:rPr>
          <w:spacing w:val="1"/>
        </w:rPr>
        <w:t xml:space="preserve"> </w:t>
      </w:r>
      <w:r>
        <w:t>Times</w:t>
      </w:r>
      <w:r>
        <w:rPr>
          <w:spacing w:val="-1"/>
        </w:rPr>
        <w:t xml:space="preserve"> </w:t>
      </w:r>
      <w:r>
        <w:t>Press</w:t>
      </w:r>
    </w:p>
    <w:p>
      <w:pPr>
        <w:pStyle w:val="5"/>
        <w:spacing w:before="199"/>
        <w:ind w:left="440"/>
        <w:jc w:val="both"/>
      </w:pPr>
      <w:r>
        <w:t>Rutherford,</w:t>
      </w:r>
      <w:r>
        <w:rPr>
          <w:spacing w:val="-1"/>
        </w:rPr>
        <w:t xml:space="preserve"> </w:t>
      </w:r>
      <w:r>
        <w:t>P.</w:t>
      </w:r>
      <w:r>
        <w:rPr>
          <w:spacing w:val="-1"/>
        </w:rPr>
        <w:t xml:space="preserve"> </w:t>
      </w:r>
      <w:r>
        <w:t>(1995)</w:t>
      </w:r>
      <w:r>
        <w:rPr>
          <w:spacing w:val="-1"/>
        </w:rPr>
        <w:t xml:space="preserve"> </w:t>
      </w:r>
      <w:r>
        <w:t>Competency</w:t>
      </w:r>
      <w:r>
        <w:rPr>
          <w:spacing w:val="-5"/>
        </w:rPr>
        <w:t xml:space="preserve"> </w:t>
      </w:r>
      <w:r>
        <w:t>Based</w:t>
      </w:r>
      <w:r>
        <w:rPr>
          <w:spacing w:val="-1"/>
        </w:rPr>
        <w:t xml:space="preserve"> </w:t>
      </w:r>
      <w:r>
        <w:t>Assessment,</w:t>
      </w:r>
      <w:r>
        <w:rPr>
          <w:spacing w:val="-1"/>
        </w:rPr>
        <w:t xml:space="preserve"> </w:t>
      </w:r>
      <w:r>
        <w:t>Pitman, Melbourne.</w:t>
      </w:r>
      <w:r>
        <w:rPr>
          <w:spacing w:val="-1"/>
        </w:rPr>
        <w:t xml:space="preserve"> </w:t>
      </w:r>
      <w:r>
        <w:t>75</w:t>
      </w:r>
    </w:p>
    <w:p>
      <w:pPr>
        <w:pStyle w:val="5"/>
        <w:spacing w:before="4"/>
        <w:rPr>
          <w:sz w:val="29"/>
        </w:rPr>
      </w:pPr>
    </w:p>
    <w:p>
      <w:pPr>
        <w:spacing w:before="0" w:line="278" w:lineRule="auto"/>
        <w:ind w:left="1160" w:right="446" w:hanging="720"/>
        <w:jc w:val="both"/>
        <w:rPr>
          <w:sz w:val="24"/>
        </w:rPr>
      </w:pPr>
      <w:r>
        <w:rPr>
          <w:sz w:val="24"/>
        </w:rPr>
        <w:t>Ryan, R. M. (1987) .The support of autonomy and the control of behavior. Organization</w:t>
      </w:r>
      <w:r>
        <w:rPr>
          <w:spacing w:val="1"/>
          <w:sz w:val="24"/>
        </w:rPr>
        <w:t xml:space="preserve"> </w:t>
      </w:r>
      <w:r>
        <w:rPr>
          <w:sz w:val="24"/>
        </w:rPr>
        <w:t>behavior,</w:t>
      </w:r>
      <w:r>
        <w:rPr>
          <w:spacing w:val="-2"/>
          <w:sz w:val="24"/>
        </w:rPr>
        <w:t xml:space="preserve"> </w:t>
      </w:r>
      <w:r>
        <w:rPr>
          <w:i/>
          <w:sz w:val="24"/>
        </w:rPr>
        <w:t>Journal</w:t>
      </w:r>
      <w:r>
        <w:rPr>
          <w:i/>
          <w:spacing w:val="1"/>
          <w:sz w:val="24"/>
        </w:rPr>
        <w:t xml:space="preserve"> </w:t>
      </w:r>
      <w:r>
        <w:rPr>
          <w:i/>
          <w:sz w:val="24"/>
        </w:rPr>
        <w:t>of Personality</w:t>
      </w:r>
      <w:r>
        <w:rPr>
          <w:i/>
          <w:spacing w:val="-1"/>
          <w:sz w:val="24"/>
        </w:rPr>
        <w:t xml:space="preserve"> </w:t>
      </w:r>
      <w:r>
        <w:rPr>
          <w:i/>
          <w:sz w:val="24"/>
        </w:rPr>
        <w:t>and Social Psychology</w:t>
      </w:r>
      <w:r>
        <w:rPr>
          <w:sz w:val="24"/>
        </w:rPr>
        <w:t>,</w:t>
      </w:r>
      <w:r>
        <w:rPr>
          <w:spacing w:val="-1"/>
          <w:sz w:val="24"/>
        </w:rPr>
        <w:t xml:space="preserve"> </w:t>
      </w:r>
      <w:r>
        <w:rPr>
          <w:sz w:val="24"/>
        </w:rPr>
        <w:t>2 (53), 1024-1037.</w:t>
      </w:r>
    </w:p>
    <w:p>
      <w:pPr>
        <w:spacing w:before="195" w:line="276" w:lineRule="auto"/>
        <w:ind w:left="1160" w:right="440" w:hanging="720"/>
        <w:jc w:val="both"/>
        <w:rPr>
          <w:sz w:val="24"/>
        </w:rPr>
      </w:pPr>
      <w:r>
        <w:rPr>
          <w:sz w:val="24"/>
        </w:rPr>
        <w:t>Ryan, K. L. (2007) .The support of autonomy and the control of employees. Employee</w:t>
      </w:r>
      <w:r>
        <w:rPr>
          <w:spacing w:val="1"/>
          <w:sz w:val="24"/>
        </w:rPr>
        <w:t xml:space="preserve"> </w:t>
      </w:r>
      <w:r>
        <w:rPr>
          <w:sz w:val="24"/>
        </w:rPr>
        <w:t>engagement</w:t>
      </w:r>
      <w:r>
        <w:rPr>
          <w:spacing w:val="1"/>
          <w:sz w:val="24"/>
        </w:rPr>
        <w:t xml:space="preserve"> </w:t>
      </w:r>
      <w:r>
        <w:rPr>
          <w:sz w:val="24"/>
        </w:rPr>
        <w:t>strategies,</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Personality</w:t>
      </w:r>
      <w:r>
        <w:rPr>
          <w:i/>
          <w:spacing w:val="1"/>
          <w:sz w:val="24"/>
        </w:rPr>
        <w:t xml:space="preserve"> </w:t>
      </w:r>
      <w:r>
        <w:rPr>
          <w:i/>
          <w:sz w:val="24"/>
        </w:rPr>
        <w:t>and</w:t>
      </w:r>
      <w:r>
        <w:rPr>
          <w:i/>
          <w:spacing w:val="1"/>
          <w:sz w:val="24"/>
        </w:rPr>
        <w:t xml:space="preserve"> </w:t>
      </w:r>
      <w:r>
        <w:rPr>
          <w:i/>
          <w:sz w:val="24"/>
        </w:rPr>
        <w:t>Social</w:t>
      </w:r>
      <w:r>
        <w:rPr>
          <w:i/>
          <w:spacing w:val="1"/>
          <w:sz w:val="24"/>
        </w:rPr>
        <w:t xml:space="preserve"> </w:t>
      </w:r>
      <w:r>
        <w:rPr>
          <w:i/>
          <w:sz w:val="24"/>
        </w:rPr>
        <w:t>Psychology</w:t>
      </w:r>
      <w:r>
        <w:rPr>
          <w:sz w:val="24"/>
        </w:rPr>
        <w:t>,</w:t>
      </w:r>
      <w:r>
        <w:rPr>
          <w:spacing w:val="1"/>
          <w:sz w:val="24"/>
        </w:rPr>
        <w:t xml:space="preserve"> </w:t>
      </w:r>
      <w:r>
        <w:rPr>
          <w:sz w:val="24"/>
        </w:rPr>
        <w:t>2</w:t>
      </w:r>
      <w:r>
        <w:rPr>
          <w:spacing w:val="1"/>
          <w:sz w:val="24"/>
        </w:rPr>
        <w:t xml:space="preserve"> </w:t>
      </w:r>
      <w:r>
        <w:rPr>
          <w:sz w:val="24"/>
        </w:rPr>
        <w:t>(53),</w:t>
      </w:r>
      <w:r>
        <w:rPr>
          <w:spacing w:val="-57"/>
          <w:sz w:val="24"/>
        </w:rPr>
        <w:t xml:space="preserve"> </w:t>
      </w:r>
      <w:r>
        <w:rPr>
          <w:sz w:val="24"/>
        </w:rPr>
        <w:t>1024-1037.</w:t>
      </w:r>
    </w:p>
    <w:p>
      <w:pPr>
        <w:spacing w:after="0" w:line="276" w:lineRule="auto"/>
        <w:jc w:val="both"/>
        <w:rPr>
          <w:sz w:val="24"/>
        </w:rPr>
        <w:sectPr>
          <w:pgSz w:w="12240" w:h="15840"/>
          <w:pgMar w:top="1220" w:right="920" w:bottom="620" w:left="1720" w:header="0" w:footer="359" w:gutter="0"/>
          <w:cols w:space="720" w:num="1"/>
        </w:sectPr>
      </w:pPr>
    </w:p>
    <w:p>
      <w:pPr>
        <w:spacing w:before="70" w:line="276" w:lineRule="auto"/>
        <w:ind w:left="1160" w:right="444" w:hanging="720"/>
        <w:jc w:val="both"/>
        <w:rPr>
          <w:sz w:val="24"/>
        </w:rPr>
      </w:pPr>
      <w:r>
        <w:rPr>
          <w:sz w:val="24"/>
        </w:rPr>
        <w:t>Saks,</w:t>
      </w:r>
      <w:r>
        <w:rPr>
          <w:spacing w:val="1"/>
          <w:sz w:val="24"/>
        </w:rPr>
        <w:t xml:space="preserve"> </w:t>
      </w:r>
      <w:r>
        <w:rPr>
          <w:sz w:val="24"/>
        </w:rPr>
        <w:t>J.</w:t>
      </w:r>
      <w:r>
        <w:rPr>
          <w:spacing w:val="1"/>
          <w:sz w:val="24"/>
        </w:rPr>
        <w:t xml:space="preserve"> </w:t>
      </w:r>
      <w:r>
        <w:rPr>
          <w:sz w:val="24"/>
        </w:rPr>
        <w:t>L.</w:t>
      </w:r>
      <w:r>
        <w:rPr>
          <w:spacing w:val="1"/>
          <w:sz w:val="24"/>
        </w:rPr>
        <w:t xml:space="preserve"> </w:t>
      </w:r>
      <w:r>
        <w:rPr>
          <w:sz w:val="24"/>
        </w:rPr>
        <w:t>(2006).</w:t>
      </w:r>
      <w:r>
        <w:rPr>
          <w:spacing w:val="1"/>
          <w:sz w:val="24"/>
        </w:rPr>
        <w:t xml:space="preserve"> </w:t>
      </w:r>
      <w:r>
        <w:rPr>
          <w:sz w:val="24"/>
        </w:rPr>
        <w:t>Antecedents</w:t>
      </w:r>
      <w:r>
        <w:rPr>
          <w:spacing w:val="1"/>
          <w:sz w:val="24"/>
        </w:rPr>
        <w:t xml:space="preserve"> </w:t>
      </w:r>
      <w:r>
        <w:rPr>
          <w:sz w:val="24"/>
        </w:rPr>
        <w:t>and</w:t>
      </w:r>
      <w:r>
        <w:rPr>
          <w:spacing w:val="1"/>
          <w:sz w:val="24"/>
        </w:rPr>
        <w:t xml:space="preserve"> </w:t>
      </w:r>
      <w:r>
        <w:rPr>
          <w:sz w:val="24"/>
        </w:rPr>
        <w:t>consequences</w:t>
      </w:r>
      <w:r>
        <w:rPr>
          <w:spacing w:val="1"/>
          <w:sz w:val="24"/>
        </w:rPr>
        <w:t xml:space="preserve"> </w:t>
      </w:r>
      <w:r>
        <w:rPr>
          <w:sz w:val="24"/>
        </w:rPr>
        <w:t>of</w:t>
      </w:r>
      <w:r>
        <w:rPr>
          <w:spacing w:val="1"/>
          <w:sz w:val="24"/>
        </w:rPr>
        <w:t xml:space="preserve"> </w:t>
      </w:r>
      <w:r>
        <w:rPr>
          <w:sz w:val="24"/>
        </w:rPr>
        <w:t>employee</w:t>
      </w:r>
      <w:r>
        <w:rPr>
          <w:spacing w:val="61"/>
          <w:sz w:val="24"/>
        </w:rPr>
        <w:t xml:space="preserve"> </w:t>
      </w:r>
      <w:r>
        <w:rPr>
          <w:sz w:val="24"/>
        </w:rPr>
        <w:t>engagement.</w:t>
      </w:r>
      <w:r>
        <w:rPr>
          <w:spacing w:val="1"/>
          <w:sz w:val="24"/>
        </w:rPr>
        <w:t xml:space="preserve"> </w:t>
      </w:r>
      <w:r>
        <w:rPr>
          <w:sz w:val="24"/>
        </w:rPr>
        <w:t xml:space="preserve">Consequences of employee engagement, </w:t>
      </w:r>
      <w:r>
        <w:rPr>
          <w:i/>
          <w:sz w:val="24"/>
        </w:rPr>
        <w:t>Journal of Managerial Psychology</w:t>
      </w:r>
      <w:r>
        <w:rPr>
          <w:sz w:val="24"/>
        </w:rPr>
        <w:t>, 21(7)</w:t>
      </w:r>
      <w:r>
        <w:rPr>
          <w:spacing w:val="-57"/>
          <w:sz w:val="24"/>
        </w:rPr>
        <w:t xml:space="preserve"> </w:t>
      </w:r>
      <w:r>
        <w:rPr>
          <w:sz w:val="24"/>
        </w:rPr>
        <w:t>600-619.</w:t>
      </w:r>
    </w:p>
    <w:p>
      <w:pPr>
        <w:spacing w:before="200" w:line="276" w:lineRule="auto"/>
        <w:ind w:left="440" w:right="447" w:firstLine="0"/>
        <w:jc w:val="left"/>
        <w:rPr>
          <w:sz w:val="24"/>
        </w:rPr>
      </w:pPr>
      <w:r>
        <w:rPr>
          <w:sz w:val="24"/>
        </w:rPr>
        <w:t>Saunders,</w:t>
      </w:r>
      <w:r>
        <w:rPr>
          <w:spacing w:val="7"/>
          <w:sz w:val="24"/>
        </w:rPr>
        <w:t xml:space="preserve"> </w:t>
      </w:r>
      <w:r>
        <w:rPr>
          <w:sz w:val="24"/>
        </w:rPr>
        <w:t>M.</w:t>
      </w:r>
      <w:r>
        <w:rPr>
          <w:spacing w:val="11"/>
          <w:sz w:val="24"/>
        </w:rPr>
        <w:t xml:space="preserve"> </w:t>
      </w:r>
      <w:r>
        <w:rPr>
          <w:sz w:val="24"/>
        </w:rPr>
        <w:t>(2009).</w:t>
      </w:r>
      <w:r>
        <w:rPr>
          <w:i/>
          <w:sz w:val="24"/>
        </w:rPr>
        <w:t>Research</w:t>
      </w:r>
      <w:r>
        <w:rPr>
          <w:i/>
          <w:spacing w:val="8"/>
          <w:sz w:val="24"/>
        </w:rPr>
        <w:t xml:space="preserve"> </w:t>
      </w:r>
      <w:r>
        <w:rPr>
          <w:i/>
          <w:sz w:val="24"/>
        </w:rPr>
        <w:t>Methods</w:t>
      </w:r>
      <w:r>
        <w:rPr>
          <w:i/>
          <w:spacing w:val="10"/>
          <w:sz w:val="24"/>
        </w:rPr>
        <w:t xml:space="preserve"> </w:t>
      </w:r>
      <w:r>
        <w:rPr>
          <w:i/>
          <w:sz w:val="24"/>
        </w:rPr>
        <w:t>for</w:t>
      </w:r>
      <w:r>
        <w:rPr>
          <w:i/>
          <w:spacing w:val="9"/>
          <w:sz w:val="24"/>
        </w:rPr>
        <w:t xml:space="preserve"> </w:t>
      </w:r>
      <w:r>
        <w:rPr>
          <w:i/>
          <w:sz w:val="24"/>
        </w:rPr>
        <w:t>Business</w:t>
      </w:r>
      <w:r>
        <w:rPr>
          <w:i/>
          <w:spacing w:val="8"/>
          <w:sz w:val="24"/>
        </w:rPr>
        <w:t xml:space="preserve"> </w:t>
      </w:r>
      <w:r>
        <w:rPr>
          <w:i/>
          <w:sz w:val="24"/>
        </w:rPr>
        <w:t>Students</w:t>
      </w:r>
      <w:r>
        <w:rPr>
          <w:sz w:val="24"/>
        </w:rPr>
        <w:t>.</w:t>
      </w:r>
      <w:r>
        <w:rPr>
          <w:spacing w:val="8"/>
          <w:sz w:val="24"/>
        </w:rPr>
        <w:t xml:space="preserve"> </w:t>
      </w:r>
      <w:r>
        <w:rPr>
          <w:sz w:val="24"/>
        </w:rPr>
        <w:t>Delhi,</w:t>
      </w:r>
      <w:r>
        <w:rPr>
          <w:spacing w:val="11"/>
          <w:sz w:val="24"/>
        </w:rPr>
        <w:t xml:space="preserve"> </w:t>
      </w:r>
      <w:r>
        <w:rPr>
          <w:sz w:val="24"/>
        </w:rPr>
        <w:t>India:</w:t>
      </w:r>
      <w:r>
        <w:rPr>
          <w:spacing w:val="10"/>
          <w:sz w:val="24"/>
        </w:rPr>
        <w:t xml:space="preserve"> </w:t>
      </w:r>
      <w:r>
        <w:rPr>
          <w:sz w:val="24"/>
        </w:rPr>
        <w:t>Pearson</w:t>
      </w:r>
      <w:r>
        <w:rPr>
          <w:spacing w:val="-57"/>
          <w:sz w:val="24"/>
        </w:rPr>
        <w:t xml:space="preserve"> </w:t>
      </w:r>
      <w:r>
        <w:rPr>
          <w:sz w:val="24"/>
        </w:rPr>
        <w:t>Education</w:t>
      </w:r>
      <w:r>
        <w:rPr>
          <w:spacing w:val="-1"/>
          <w:sz w:val="24"/>
        </w:rPr>
        <w:t xml:space="preserve"> </w:t>
      </w:r>
      <w:r>
        <w:rPr>
          <w:sz w:val="24"/>
        </w:rPr>
        <w:t>Publishers.</w:t>
      </w:r>
    </w:p>
    <w:p>
      <w:pPr>
        <w:spacing w:before="201"/>
        <w:ind w:left="440" w:right="0" w:firstLine="0"/>
        <w:jc w:val="left"/>
        <w:rPr>
          <w:sz w:val="24"/>
        </w:rPr>
      </w:pPr>
      <w:r>
        <w:rPr>
          <w:sz w:val="24"/>
        </w:rPr>
        <w:t>Schultz,</w:t>
      </w:r>
      <w:r>
        <w:rPr>
          <w:spacing w:val="-1"/>
          <w:sz w:val="24"/>
        </w:rPr>
        <w:t xml:space="preserve"> </w:t>
      </w:r>
      <w:r>
        <w:rPr>
          <w:sz w:val="24"/>
        </w:rPr>
        <w:t>H.</w:t>
      </w:r>
      <w:r>
        <w:rPr>
          <w:spacing w:val="-1"/>
          <w:sz w:val="24"/>
        </w:rPr>
        <w:t xml:space="preserve"> </w:t>
      </w:r>
      <w:r>
        <w:rPr>
          <w:sz w:val="24"/>
        </w:rPr>
        <w:t xml:space="preserve">(2008). </w:t>
      </w:r>
      <w:r>
        <w:rPr>
          <w:i/>
          <w:sz w:val="24"/>
        </w:rPr>
        <w:t>Organizational</w:t>
      </w:r>
      <w:r>
        <w:rPr>
          <w:i/>
          <w:spacing w:val="-1"/>
          <w:sz w:val="24"/>
        </w:rPr>
        <w:t xml:space="preserve"> </w:t>
      </w:r>
      <w:r>
        <w:rPr>
          <w:i/>
          <w:sz w:val="24"/>
        </w:rPr>
        <w:t>behavior</w:t>
      </w:r>
      <w:r>
        <w:rPr>
          <w:sz w:val="24"/>
        </w:rPr>
        <w:t>.</w:t>
      </w:r>
      <w:r>
        <w:rPr>
          <w:spacing w:val="-1"/>
          <w:sz w:val="24"/>
        </w:rPr>
        <w:t xml:space="preserve"> </w:t>
      </w:r>
      <w:r>
        <w:rPr>
          <w:sz w:val="24"/>
        </w:rPr>
        <w:t>Pretoria</w:t>
      </w:r>
      <w:r>
        <w:rPr>
          <w:spacing w:val="-1"/>
          <w:sz w:val="24"/>
        </w:rPr>
        <w:t xml:space="preserve"> </w:t>
      </w:r>
      <w:r>
        <w:rPr>
          <w:sz w:val="24"/>
        </w:rPr>
        <w:t>SA:</w:t>
      </w:r>
      <w:r>
        <w:rPr>
          <w:spacing w:val="-1"/>
          <w:sz w:val="24"/>
        </w:rPr>
        <w:t xml:space="preserve"> </w:t>
      </w:r>
      <w:r>
        <w:rPr>
          <w:sz w:val="24"/>
        </w:rPr>
        <w:t>Van</w:t>
      </w:r>
      <w:r>
        <w:rPr>
          <w:spacing w:val="-1"/>
          <w:sz w:val="24"/>
        </w:rPr>
        <w:t xml:space="preserve"> </w:t>
      </w:r>
      <w:r>
        <w:rPr>
          <w:sz w:val="24"/>
        </w:rPr>
        <w:t>Schaik</w:t>
      </w:r>
      <w:r>
        <w:rPr>
          <w:spacing w:val="-1"/>
          <w:sz w:val="24"/>
        </w:rPr>
        <w:t xml:space="preserve"> </w:t>
      </w:r>
      <w:r>
        <w:rPr>
          <w:sz w:val="24"/>
        </w:rPr>
        <w:t>Publishers.</w:t>
      </w:r>
    </w:p>
    <w:p>
      <w:pPr>
        <w:pStyle w:val="5"/>
        <w:spacing w:before="10"/>
        <w:rPr>
          <w:sz w:val="20"/>
        </w:rPr>
      </w:pPr>
    </w:p>
    <w:p>
      <w:pPr>
        <w:spacing w:before="0" w:line="278" w:lineRule="auto"/>
        <w:ind w:left="1160" w:right="449" w:hanging="720"/>
        <w:jc w:val="both"/>
        <w:rPr>
          <w:sz w:val="24"/>
        </w:rPr>
      </w:pPr>
      <w:r>
        <w:rPr>
          <w:sz w:val="24"/>
        </w:rPr>
        <w:t>Schneider, B. (2009). Driving customer satisfaction. Financial success through Employee</w:t>
      </w:r>
      <w:r>
        <w:rPr>
          <w:spacing w:val="1"/>
          <w:sz w:val="24"/>
        </w:rPr>
        <w:t xml:space="preserve"> </w:t>
      </w:r>
      <w:r>
        <w:rPr>
          <w:sz w:val="24"/>
        </w:rPr>
        <w:t>engagement.</w:t>
      </w:r>
      <w:r>
        <w:rPr>
          <w:spacing w:val="2"/>
          <w:sz w:val="24"/>
        </w:rPr>
        <w:t xml:space="preserve"> </w:t>
      </w:r>
      <w:r>
        <w:rPr>
          <w:i/>
          <w:sz w:val="24"/>
        </w:rPr>
        <w:t>Journal of People and</w:t>
      </w:r>
      <w:r>
        <w:rPr>
          <w:i/>
          <w:spacing w:val="-1"/>
          <w:sz w:val="24"/>
        </w:rPr>
        <w:t xml:space="preserve"> </w:t>
      </w:r>
      <w:r>
        <w:rPr>
          <w:i/>
          <w:sz w:val="24"/>
        </w:rPr>
        <w:t>Strategy</w:t>
      </w:r>
      <w:r>
        <w:rPr>
          <w:sz w:val="24"/>
        </w:rPr>
        <w:t>, 32(2) 23-27.</w:t>
      </w:r>
    </w:p>
    <w:p>
      <w:pPr>
        <w:pStyle w:val="5"/>
        <w:spacing w:before="195" w:line="276" w:lineRule="auto"/>
        <w:ind w:left="1160" w:right="450" w:hanging="720"/>
        <w:jc w:val="both"/>
      </w:pPr>
      <w:r>
        <w:t>Schwartz,</w:t>
      </w:r>
      <w:r>
        <w:rPr>
          <w:spacing w:val="1"/>
        </w:rPr>
        <w:t xml:space="preserve"> </w:t>
      </w:r>
      <w:r>
        <w:t>S.</w:t>
      </w:r>
      <w:r>
        <w:rPr>
          <w:spacing w:val="1"/>
        </w:rPr>
        <w:t xml:space="preserve"> </w:t>
      </w:r>
      <w:r>
        <w:t>L.</w:t>
      </w:r>
      <w:r>
        <w:rPr>
          <w:spacing w:val="1"/>
        </w:rPr>
        <w:t xml:space="preserve"> </w:t>
      </w:r>
      <w:r>
        <w:t>(2011).</w:t>
      </w:r>
      <w:r>
        <w:rPr>
          <w:spacing w:val="1"/>
        </w:rPr>
        <w:t xml:space="preserve"> </w:t>
      </w:r>
      <w:r>
        <w:t>Engaging</w:t>
      </w:r>
      <w:r>
        <w:rPr>
          <w:spacing w:val="1"/>
        </w:rPr>
        <w:t xml:space="preserve"> </w:t>
      </w:r>
      <w:r>
        <w:t>our</w:t>
      </w:r>
      <w:r>
        <w:rPr>
          <w:spacing w:val="1"/>
        </w:rPr>
        <w:t xml:space="preserve"> </w:t>
      </w:r>
      <w:r>
        <w:t>workforce:</w:t>
      </w:r>
      <w:r>
        <w:rPr>
          <w:spacing w:val="1"/>
        </w:rPr>
        <w:t xml:space="preserve"> </w:t>
      </w:r>
      <w:r>
        <w:t>How</w:t>
      </w:r>
      <w:r>
        <w:rPr>
          <w:spacing w:val="1"/>
        </w:rPr>
        <w:t xml:space="preserve"> </w:t>
      </w:r>
      <w:r>
        <w:t>job</w:t>
      </w:r>
      <w:r>
        <w:rPr>
          <w:spacing w:val="1"/>
        </w:rPr>
        <w:t xml:space="preserve"> </w:t>
      </w:r>
      <w:r>
        <w:t>demands</w:t>
      </w:r>
      <w:r>
        <w:rPr>
          <w:spacing w:val="1"/>
        </w:rPr>
        <w:t xml:space="preserve"> </w:t>
      </w:r>
      <w:r>
        <w:t>and</w:t>
      </w:r>
      <w:r>
        <w:rPr>
          <w:spacing w:val="1"/>
        </w:rPr>
        <w:t xml:space="preserve"> </w:t>
      </w:r>
      <w:r>
        <w:t>resources</w:t>
      </w:r>
      <w:r>
        <w:rPr>
          <w:spacing w:val="1"/>
        </w:rPr>
        <w:t xml:space="preserve"> </w:t>
      </w:r>
      <w:r>
        <w:t>contribute to social worker burnout, engagement and intent to leave. Portland State</w:t>
      </w:r>
      <w:r>
        <w:rPr>
          <w:spacing w:val="-57"/>
        </w:rPr>
        <w:t xml:space="preserve"> </w:t>
      </w:r>
      <w:r>
        <w:t>University</w:t>
      </w:r>
    </w:p>
    <w:p>
      <w:pPr>
        <w:pStyle w:val="5"/>
        <w:tabs>
          <w:tab w:val="left" w:pos="4638"/>
        </w:tabs>
        <w:spacing w:before="200" w:line="278" w:lineRule="auto"/>
        <w:ind w:left="440" w:right="447"/>
      </w:pPr>
      <w:r>
        <w:t>Shaw,</w:t>
      </w:r>
      <w:r>
        <w:rPr>
          <w:spacing w:val="58"/>
        </w:rPr>
        <w:t xml:space="preserve"> </w:t>
      </w:r>
      <w:r>
        <w:t>A.</w:t>
      </w:r>
      <w:r>
        <w:rPr>
          <w:spacing w:val="58"/>
        </w:rPr>
        <w:t xml:space="preserve"> </w:t>
      </w:r>
      <w:r>
        <w:t>(2005).</w:t>
      </w:r>
      <w:r>
        <w:rPr>
          <w:spacing w:val="59"/>
        </w:rPr>
        <w:t xml:space="preserve"> </w:t>
      </w:r>
      <w:r>
        <w:rPr>
          <w:i/>
        </w:rPr>
        <w:t>Marketing</w:t>
      </w:r>
      <w:r>
        <w:rPr>
          <w:i/>
          <w:spacing w:val="58"/>
        </w:rPr>
        <w:t xml:space="preserve"> </w:t>
      </w:r>
      <w:r>
        <w:rPr>
          <w:i/>
        </w:rPr>
        <w:t>Research</w:t>
      </w:r>
      <w:r>
        <w:t>.</w:t>
      </w:r>
      <w:r>
        <w:tab/>
      </w:r>
      <w:r>
        <w:t>Upper</w:t>
      </w:r>
      <w:r>
        <w:rPr>
          <w:spacing w:val="1"/>
        </w:rPr>
        <w:t xml:space="preserve"> </w:t>
      </w:r>
      <w:r>
        <w:t>Saddle</w:t>
      </w:r>
      <w:r>
        <w:rPr>
          <w:spacing w:val="1"/>
        </w:rPr>
        <w:t xml:space="preserve"> </w:t>
      </w:r>
      <w:r>
        <w:t>River,</w:t>
      </w:r>
      <w:r>
        <w:rPr>
          <w:spacing w:val="1"/>
        </w:rPr>
        <w:t xml:space="preserve"> </w:t>
      </w:r>
      <w:r>
        <w:t>NJ:</w:t>
      </w:r>
      <w:r>
        <w:rPr>
          <w:spacing w:val="1"/>
        </w:rPr>
        <w:t xml:space="preserve"> </w:t>
      </w:r>
      <w:r>
        <w:t>Pearson</w:t>
      </w:r>
      <w:r>
        <w:rPr>
          <w:spacing w:val="1"/>
        </w:rPr>
        <w:t xml:space="preserve"> </w:t>
      </w:r>
      <w:r>
        <w:t>Education</w:t>
      </w:r>
      <w:r>
        <w:rPr>
          <w:spacing w:val="-57"/>
        </w:rPr>
        <w:t xml:space="preserve"> </w:t>
      </w:r>
      <w:r>
        <w:t>Publishers.</w:t>
      </w:r>
    </w:p>
    <w:p>
      <w:pPr>
        <w:pStyle w:val="5"/>
        <w:spacing w:before="195"/>
        <w:ind w:left="440"/>
      </w:pPr>
      <w:r>
        <w:t>Shuck,</w:t>
      </w:r>
      <w:r>
        <w:rPr>
          <w:spacing w:val="26"/>
        </w:rPr>
        <w:t xml:space="preserve"> </w:t>
      </w:r>
      <w:r>
        <w:t>M.</w:t>
      </w:r>
      <w:r>
        <w:rPr>
          <w:spacing w:val="26"/>
        </w:rPr>
        <w:t xml:space="preserve"> </w:t>
      </w:r>
      <w:r>
        <w:t>D.</w:t>
      </w:r>
      <w:r>
        <w:rPr>
          <w:spacing w:val="26"/>
        </w:rPr>
        <w:t xml:space="preserve"> </w:t>
      </w:r>
      <w:r>
        <w:t>(2010).</w:t>
      </w:r>
      <w:r>
        <w:rPr>
          <w:spacing w:val="25"/>
        </w:rPr>
        <w:t xml:space="preserve"> </w:t>
      </w:r>
      <w:r>
        <w:t>Psychological</w:t>
      </w:r>
      <w:r>
        <w:rPr>
          <w:spacing w:val="27"/>
        </w:rPr>
        <w:t xml:space="preserve"> </w:t>
      </w:r>
      <w:r>
        <w:t>engagement.</w:t>
      </w:r>
      <w:r>
        <w:rPr>
          <w:spacing w:val="29"/>
        </w:rPr>
        <w:t xml:space="preserve"> </w:t>
      </w:r>
      <w:r>
        <w:t>Importance</w:t>
      </w:r>
      <w:r>
        <w:rPr>
          <w:spacing w:val="25"/>
        </w:rPr>
        <w:t xml:space="preserve"> </w:t>
      </w:r>
      <w:r>
        <w:t>of</w:t>
      </w:r>
      <w:r>
        <w:rPr>
          <w:spacing w:val="25"/>
        </w:rPr>
        <w:t xml:space="preserve"> </w:t>
      </w:r>
      <w:r>
        <w:t>employee</w:t>
      </w:r>
      <w:r>
        <w:rPr>
          <w:spacing w:val="25"/>
        </w:rPr>
        <w:t xml:space="preserve"> </w:t>
      </w:r>
      <w:r>
        <w:t>Engagement,</w:t>
      </w:r>
    </w:p>
    <w:p>
      <w:pPr>
        <w:spacing w:before="41"/>
        <w:ind w:left="1160" w:right="0" w:firstLine="0"/>
        <w:jc w:val="left"/>
        <w:rPr>
          <w:sz w:val="24"/>
        </w:rPr>
      </w:pPr>
      <w:r>
        <w:rPr>
          <w:i/>
          <w:sz w:val="24"/>
        </w:rPr>
        <w:t>Journal</w:t>
      </w:r>
      <w:r>
        <w:rPr>
          <w:i/>
          <w:spacing w:val="-2"/>
          <w:sz w:val="24"/>
        </w:rPr>
        <w:t xml:space="preserve"> </w:t>
      </w:r>
      <w:r>
        <w:rPr>
          <w:i/>
          <w:sz w:val="24"/>
        </w:rPr>
        <w:t>of</w:t>
      </w:r>
      <w:r>
        <w:rPr>
          <w:i/>
          <w:spacing w:val="-1"/>
          <w:sz w:val="24"/>
        </w:rPr>
        <w:t xml:space="preserve"> </w:t>
      </w:r>
      <w:r>
        <w:rPr>
          <w:i/>
          <w:sz w:val="24"/>
        </w:rPr>
        <w:t>psychological</w:t>
      </w:r>
      <w:r>
        <w:rPr>
          <w:i/>
          <w:spacing w:val="-2"/>
          <w:sz w:val="24"/>
        </w:rPr>
        <w:t xml:space="preserve"> </w:t>
      </w:r>
      <w:r>
        <w:rPr>
          <w:i/>
          <w:sz w:val="24"/>
        </w:rPr>
        <w:t>engagement,</w:t>
      </w:r>
      <w:r>
        <w:rPr>
          <w:i/>
          <w:spacing w:val="1"/>
          <w:sz w:val="24"/>
        </w:rPr>
        <w:t xml:space="preserve"> </w:t>
      </w:r>
      <w:r>
        <w:rPr>
          <w:sz w:val="24"/>
        </w:rPr>
        <w:t>2(3),</w:t>
      </w:r>
      <w:r>
        <w:rPr>
          <w:spacing w:val="-2"/>
          <w:sz w:val="24"/>
        </w:rPr>
        <w:t xml:space="preserve"> </w:t>
      </w:r>
      <w:r>
        <w:rPr>
          <w:sz w:val="24"/>
        </w:rPr>
        <w:t>7-10.</w:t>
      </w:r>
    </w:p>
    <w:p>
      <w:pPr>
        <w:pStyle w:val="5"/>
        <w:spacing w:before="1"/>
        <w:rPr>
          <w:sz w:val="21"/>
        </w:rPr>
      </w:pPr>
    </w:p>
    <w:p>
      <w:pPr>
        <w:spacing w:before="0"/>
        <w:ind w:left="440" w:right="0" w:firstLine="0"/>
        <w:jc w:val="left"/>
        <w:rPr>
          <w:sz w:val="24"/>
        </w:rPr>
      </w:pPr>
      <w:r>
        <w:rPr>
          <w:sz w:val="24"/>
        </w:rPr>
        <w:t>Slocum,</w:t>
      </w:r>
      <w:r>
        <w:rPr>
          <w:spacing w:val="-1"/>
          <w:sz w:val="24"/>
        </w:rPr>
        <w:t xml:space="preserve"> </w:t>
      </w:r>
      <w:r>
        <w:rPr>
          <w:sz w:val="24"/>
        </w:rPr>
        <w:t>J.</w:t>
      </w:r>
      <w:r>
        <w:rPr>
          <w:spacing w:val="-3"/>
          <w:sz w:val="24"/>
        </w:rPr>
        <w:t xml:space="preserve"> </w:t>
      </w:r>
      <w:r>
        <w:rPr>
          <w:sz w:val="24"/>
        </w:rPr>
        <w:t>W.</w:t>
      </w:r>
      <w:r>
        <w:rPr>
          <w:spacing w:val="-1"/>
          <w:sz w:val="24"/>
        </w:rPr>
        <w:t xml:space="preserve"> </w:t>
      </w:r>
      <w:r>
        <w:rPr>
          <w:sz w:val="24"/>
        </w:rPr>
        <w:t xml:space="preserve">(2004). </w:t>
      </w:r>
      <w:r>
        <w:rPr>
          <w:i/>
          <w:sz w:val="24"/>
        </w:rPr>
        <w:t>Organizational Behavior</w:t>
      </w:r>
      <w:r>
        <w:rPr>
          <w:sz w:val="24"/>
        </w:rPr>
        <w:t>.</w:t>
      </w:r>
      <w:r>
        <w:rPr>
          <w:spacing w:val="-1"/>
          <w:sz w:val="24"/>
        </w:rPr>
        <w:t xml:space="preserve"> </w:t>
      </w:r>
      <w:r>
        <w:rPr>
          <w:sz w:val="24"/>
        </w:rPr>
        <w:t>Texas, TX:</w:t>
      </w:r>
      <w:r>
        <w:rPr>
          <w:spacing w:val="-1"/>
          <w:sz w:val="24"/>
        </w:rPr>
        <w:t xml:space="preserve"> </w:t>
      </w:r>
      <w:r>
        <w:rPr>
          <w:sz w:val="24"/>
        </w:rPr>
        <w:t>Thomson  Publishers</w:t>
      </w:r>
    </w:p>
    <w:p>
      <w:pPr>
        <w:pStyle w:val="5"/>
        <w:spacing w:before="10"/>
        <w:rPr>
          <w:sz w:val="20"/>
        </w:rPr>
      </w:pPr>
    </w:p>
    <w:p>
      <w:pPr>
        <w:spacing w:before="0" w:line="276" w:lineRule="auto"/>
        <w:ind w:left="1160" w:right="443" w:hanging="720"/>
        <w:jc w:val="both"/>
        <w:rPr>
          <w:sz w:val="24"/>
        </w:rPr>
      </w:pPr>
      <w:r>
        <w:rPr>
          <w:sz w:val="24"/>
        </w:rPr>
        <w:t>Staples, J. (2001), Performance measurement .A remedy for increasing the Efficiency of</w:t>
      </w:r>
      <w:r>
        <w:rPr>
          <w:spacing w:val="1"/>
          <w:sz w:val="24"/>
        </w:rPr>
        <w:t xml:space="preserve"> </w:t>
      </w:r>
      <w:r>
        <w:rPr>
          <w:sz w:val="24"/>
        </w:rPr>
        <w:t xml:space="preserve">Public services, </w:t>
      </w:r>
      <w:r>
        <w:rPr>
          <w:i/>
          <w:sz w:val="24"/>
        </w:rPr>
        <w:t>Journal of Productivity and Performance Management</w:t>
      </w:r>
      <w:r>
        <w:rPr>
          <w:sz w:val="24"/>
        </w:rPr>
        <w:t>, 5(5), 448-</w:t>
      </w:r>
      <w:r>
        <w:rPr>
          <w:spacing w:val="1"/>
          <w:sz w:val="24"/>
        </w:rPr>
        <w:t xml:space="preserve"> </w:t>
      </w:r>
      <w:r>
        <w:rPr>
          <w:sz w:val="24"/>
        </w:rPr>
        <w:t>465.</w:t>
      </w:r>
    </w:p>
    <w:p>
      <w:pPr>
        <w:spacing w:before="203" w:line="276" w:lineRule="auto"/>
        <w:ind w:left="1160" w:right="445" w:hanging="720"/>
        <w:jc w:val="both"/>
        <w:rPr>
          <w:sz w:val="24"/>
        </w:rPr>
      </w:pPr>
      <w:r>
        <w:rPr>
          <w:sz w:val="24"/>
        </w:rPr>
        <w:t>Stamps, P. (1997). Performance measurement: a remedy for increasing the Efficiency of</w:t>
      </w:r>
      <w:r>
        <w:rPr>
          <w:spacing w:val="1"/>
          <w:sz w:val="24"/>
        </w:rPr>
        <w:t xml:space="preserve"> </w:t>
      </w:r>
      <w:r>
        <w:rPr>
          <w:sz w:val="24"/>
        </w:rPr>
        <w:t>Public</w:t>
      </w:r>
      <w:r>
        <w:rPr>
          <w:spacing w:val="1"/>
          <w:sz w:val="24"/>
        </w:rPr>
        <w:t xml:space="preserve"> </w:t>
      </w:r>
      <w:r>
        <w:rPr>
          <w:sz w:val="24"/>
        </w:rPr>
        <w:t>services.</w:t>
      </w:r>
      <w:r>
        <w:rPr>
          <w:spacing w:val="1"/>
          <w:sz w:val="24"/>
        </w:rPr>
        <w:t xml:space="preserve"> </w:t>
      </w:r>
      <w:r>
        <w:rPr>
          <w:sz w:val="24"/>
        </w:rPr>
        <w:t>Organization</w:t>
      </w:r>
      <w:r>
        <w:rPr>
          <w:spacing w:val="1"/>
          <w:sz w:val="24"/>
        </w:rPr>
        <w:t xml:space="preserve"> </w:t>
      </w:r>
      <w:r>
        <w:rPr>
          <w:sz w:val="24"/>
        </w:rPr>
        <w:t>performance.</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Productivity</w:t>
      </w:r>
      <w:r>
        <w:rPr>
          <w:i/>
          <w:spacing w:val="1"/>
          <w:sz w:val="24"/>
        </w:rPr>
        <w:t xml:space="preserve"> </w:t>
      </w:r>
      <w:r>
        <w:rPr>
          <w:i/>
          <w:sz w:val="24"/>
        </w:rPr>
        <w:t>and</w:t>
      </w:r>
      <w:r>
        <w:rPr>
          <w:i/>
          <w:spacing w:val="1"/>
          <w:sz w:val="24"/>
        </w:rPr>
        <w:t xml:space="preserve"> </w:t>
      </w:r>
      <w:r>
        <w:rPr>
          <w:i/>
          <w:sz w:val="24"/>
        </w:rPr>
        <w:t>Performance</w:t>
      </w:r>
      <w:r>
        <w:rPr>
          <w:i/>
          <w:spacing w:val="-2"/>
          <w:sz w:val="24"/>
        </w:rPr>
        <w:t xml:space="preserve"> </w:t>
      </w:r>
      <w:r>
        <w:rPr>
          <w:i/>
          <w:sz w:val="24"/>
        </w:rPr>
        <w:t>Management</w:t>
      </w:r>
      <w:r>
        <w:rPr>
          <w:sz w:val="24"/>
        </w:rPr>
        <w:t>, 6(3), 4-5</w:t>
      </w:r>
    </w:p>
    <w:p>
      <w:pPr>
        <w:pStyle w:val="5"/>
        <w:spacing w:before="200" w:line="276" w:lineRule="auto"/>
        <w:ind w:left="1160" w:right="446" w:hanging="720"/>
        <w:jc w:val="both"/>
      </w:pPr>
      <w:r>
        <w:t>Sterling,</w:t>
      </w:r>
      <w:r>
        <w:rPr>
          <w:spacing w:val="1"/>
        </w:rPr>
        <w:t xml:space="preserve"> </w:t>
      </w:r>
      <w:r>
        <w:t>E.</w:t>
      </w:r>
      <w:r>
        <w:rPr>
          <w:spacing w:val="1"/>
        </w:rPr>
        <w:t xml:space="preserve"> </w:t>
      </w:r>
      <w:r>
        <w:t>R.</w:t>
      </w:r>
      <w:r>
        <w:rPr>
          <w:spacing w:val="1"/>
        </w:rPr>
        <w:t xml:space="preserve"> </w:t>
      </w:r>
      <w:r>
        <w:t>(2013).</w:t>
      </w:r>
      <w:r>
        <w:rPr>
          <w:spacing w:val="1"/>
        </w:rPr>
        <w:t xml:space="preserve"> </w:t>
      </w:r>
      <w:r>
        <w:t>Affective</w:t>
      </w:r>
      <w:r>
        <w:rPr>
          <w:spacing w:val="1"/>
        </w:rPr>
        <w:t xml:space="preserve"> </w:t>
      </w:r>
      <w:r>
        <w:t>and</w:t>
      </w:r>
      <w:r>
        <w:rPr>
          <w:spacing w:val="1"/>
        </w:rPr>
        <w:t xml:space="preserve"> </w:t>
      </w:r>
      <w:r>
        <w:t>cognitive</w:t>
      </w:r>
      <w:r>
        <w:rPr>
          <w:spacing w:val="1"/>
        </w:rPr>
        <w:t xml:space="preserve"> </w:t>
      </w:r>
      <w:r>
        <w:t>implications</w:t>
      </w:r>
      <w:r>
        <w:rPr>
          <w:spacing w:val="1"/>
        </w:rPr>
        <w:t xml:space="preserve"> </w:t>
      </w:r>
      <w:r>
        <w:t>of</w:t>
      </w:r>
      <w:r>
        <w:rPr>
          <w:spacing w:val="1"/>
        </w:rPr>
        <w:t xml:space="preserve"> </w:t>
      </w:r>
      <w:r>
        <w:t>group</w:t>
      </w:r>
      <w:r>
        <w:rPr>
          <w:spacing w:val="1"/>
        </w:rPr>
        <w:t xml:space="preserve"> </w:t>
      </w:r>
      <w:r>
        <w:t>membership</w:t>
      </w:r>
      <w:r>
        <w:rPr>
          <w:spacing w:val="1"/>
        </w:rPr>
        <w:t xml:space="preserve"> </w:t>
      </w:r>
      <w:r>
        <w:t>becoming part of the self: New models of prejudice and of the self- concept.</w:t>
      </w:r>
      <w:r>
        <w:rPr>
          <w:spacing w:val="1"/>
        </w:rPr>
        <w:t xml:space="preserve"> </w:t>
      </w:r>
      <w:r>
        <w:t>Elsvier:</w:t>
      </w:r>
      <w:r>
        <w:rPr>
          <w:spacing w:val="-1"/>
        </w:rPr>
        <w:t xml:space="preserve"> </w:t>
      </w:r>
      <w:r>
        <w:t>NY</w:t>
      </w:r>
    </w:p>
    <w:p>
      <w:pPr>
        <w:spacing w:before="199" w:line="276" w:lineRule="auto"/>
        <w:ind w:left="1160" w:right="0" w:hanging="720"/>
        <w:jc w:val="left"/>
        <w:rPr>
          <w:sz w:val="24"/>
        </w:rPr>
      </w:pPr>
      <w:r>
        <w:rPr>
          <w:sz w:val="24"/>
        </w:rPr>
        <w:t>Stringer,</w:t>
      </w:r>
      <w:r>
        <w:rPr>
          <w:spacing w:val="42"/>
          <w:sz w:val="24"/>
        </w:rPr>
        <w:t xml:space="preserve"> </w:t>
      </w:r>
      <w:r>
        <w:rPr>
          <w:sz w:val="24"/>
        </w:rPr>
        <w:t>T.</w:t>
      </w:r>
      <w:r>
        <w:rPr>
          <w:spacing w:val="46"/>
          <w:sz w:val="24"/>
        </w:rPr>
        <w:t xml:space="preserve"> </w:t>
      </w:r>
      <w:r>
        <w:rPr>
          <w:sz w:val="24"/>
        </w:rPr>
        <w:t>(2010).</w:t>
      </w:r>
      <w:r>
        <w:rPr>
          <w:spacing w:val="43"/>
          <w:sz w:val="24"/>
        </w:rPr>
        <w:t xml:space="preserve"> </w:t>
      </w:r>
      <w:r>
        <w:rPr>
          <w:sz w:val="24"/>
        </w:rPr>
        <w:t>Psychological</w:t>
      </w:r>
      <w:r>
        <w:rPr>
          <w:spacing w:val="44"/>
          <w:sz w:val="24"/>
        </w:rPr>
        <w:t xml:space="preserve"> </w:t>
      </w:r>
      <w:r>
        <w:rPr>
          <w:sz w:val="24"/>
        </w:rPr>
        <w:t>well-being</w:t>
      </w:r>
      <w:r>
        <w:rPr>
          <w:spacing w:val="44"/>
          <w:sz w:val="24"/>
        </w:rPr>
        <w:t xml:space="preserve"> </w:t>
      </w:r>
      <w:r>
        <w:rPr>
          <w:sz w:val="24"/>
        </w:rPr>
        <w:t>and</w:t>
      </w:r>
      <w:r>
        <w:rPr>
          <w:spacing w:val="43"/>
          <w:sz w:val="24"/>
        </w:rPr>
        <w:t xml:space="preserve"> </w:t>
      </w:r>
      <w:r>
        <w:rPr>
          <w:sz w:val="24"/>
        </w:rPr>
        <w:t>job</w:t>
      </w:r>
      <w:r>
        <w:rPr>
          <w:spacing w:val="44"/>
          <w:sz w:val="24"/>
        </w:rPr>
        <w:t xml:space="preserve"> </w:t>
      </w:r>
      <w:r>
        <w:rPr>
          <w:sz w:val="24"/>
        </w:rPr>
        <w:t>satisfaction</w:t>
      </w:r>
      <w:r>
        <w:rPr>
          <w:spacing w:val="44"/>
          <w:sz w:val="24"/>
        </w:rPr>
        <w:t xml:space="preserve"> </w:t>
      </w:r>
      <w:r>
        <w:rPr>
          <w:sz w:val="24"/>
        </w:rPr>
        <w:t>as</w:t>
      </w:r>
      <w:r>
        <w:rPr>
          <w:spacing w:val="44"/>
          <w:sz w:val="24"/>
        </w:rPr>
        <w:t xml:space="preserve"> </w:t>
      </w:r>
      <w:r>
        <w:rPr>
          <w:sz w:val="24"/>
        </w:rPr>
        <w:t>predictors</w:t>
      </w:r>
      <w:r>
        <w:rPr>
          <w:spacing w:val="44"/>
          <w:sz w:val="24"/>
        </w:rPr>
        <w:t xml:space="preserve"> </w:t>
      </w:r>
      <w:r>
        <w:rPr>
          <w:sz w:val="24"/>
        </w:rPr>
        <w:t>of</w:t>
      </w:r>
      <w:r>
        <w:rPr>
          <w:spacing w:val="42"/>
          <w:sz w:val="24"/>
        </w:rPr>
        <w:t xml:space="preserve"> </w:t>
      </w:r>
      <w:r>
        <w:rPr>
          <w:sz w:val="24"/>
        </w:rPr>
        <w:t>Job</w:t>
      </w:r>
      <w:r>
        <w:rPr>
          <w:spacing w:val="-57"/>
          <w:sz w:val="24"/>
        </w:rPr>
        <w:t xml:space="preserve"> </w:t>
      </w:r>
      <w:r>
        <w:rPr>
          <w:sz w:val="24"/>
        </w:rPr>
        <w:t>performance.</w:t>
      </w:r>
      <w:r>
        <w:rPr>
          <w:spacing w:val="1"/>
          <w:sz w:val="24"/>
        </w:rPr>
        <w:t xml:space="preserve"> </w:t>
      </w:r>
      <w:r>
        <w:rPr>
          <w:i/>
          <w:sz w:val="24"/>
        </w:rPr>
        <w:t>Journal of Occupational</w:t>
      </w:r>
      <w:r>
        <w:rPr>
          <w:i/>
          <w:spacing w:val="-1"/>
          <w:sz w:val="24"/>
        </w:rPr>
        <w:t xml:space="preserve"> </w:t>
      </w:r>
      <w:r>
        <w:rPr>
          <w:i/>
          <w:sz w:val="24"/>
        </w:rPr>
        <w:t>Health Psychology</w:t>
      </w:r>
      <w:r>
        <w:rPr>
          <w:sz w:val="24"/>
        </w:rPr>
        <w:t>, 5(1), 84-94.</w:t>
      </w:r>
    </w:p>
    <w:p>
      <w:pPr>
        <w:pStyle w:val="5"/>
        <w:spacing w:before="9" w:line="518" w:lineRule="exact"/>
        <w:ind w:left="440"/>
        <w:rPr>
          <w:i/>
        </w:rPr>
      </w:pPr>
      <w:r>
        <w:t>Thomas, M. (2004).</w:t>
      </w:r>
      <w:r>
        <w:rPr>
          <w:i/>
        </w:rPr>
        <w:t>Supervision today</w:t>
      </w:r>
      <w:r>
        <w:t>. Upper Saddle River,NJ: Prentice Hall Publishers.</w:t>
      </w:r>
      <w:r>
        <w:rPr>
          <w:spacing w:val="1"/>
        </w:rPr>
        <w:t xml:space="preserve"> </w:t>
      </w:r>
      <w:r>
        <w:t>Torrington,</w:t>
      </w:r>
      <w:r>
        <w:rPr>
          <w:spacing w:val="27"/>
        </w:rPr>
        <w:t xml:space="preserve"> </w:t>
      </w:r>
      <w:r>
        <w:t>C.</w:t>
      </w:r>
      <w:r>
        <w:rPr>
          <w:spacing w:val="57"/>
        </w:rPr>
        <w:t xml:space="preserve"> </w:t>
      </w:r>
      <w:r>
        <w:t>(2005).</w:t>
      </w:r>
      <w:r>
        <w:rPr>
          <w:spacing w:val="29"/>
        </w:rPr>
        <w:t xml:space="preserve"> </w:t>
      </w:r>
      <w:r>
        <w:t>Job</w:t>
      </w:r>
      <w:r>
        <w:rPr>
          <w:spacing w:val="27"/>
        </w:rPr>
        <w:t xml:space="preserve"> </w:t>
      </w:r>
      <w:r>
        <w:t>satisfaction.</w:t>
      </w:r>
      <w:r>
        <w:rPr>
          <w:spacing w:val="27"/>
        </w:rPr>
        <w:t xml:space="preserve"> </w:t>
      </w:r>
      <w:r>
        <w:t>Factors</w:t>
      </w:r>
      <w:r>
        <w:rPr>
          <w:spacing w:val="29"/>
        </w:rPr>
        <w:t xml:space="preserve"> </w:t>
      </w:r>
      <w:r>
        <w:t>that</w:t>
      </w:r>
      <w:r>
        <w:rPr>
          <w:spacing w:val="27"/>
        </w:rPr>
        <w:t xml:space="preserve"> </w:t>
      </w:r>
      <w:r>
        <w:t>lead</w:t>
      </w:r>
      <w:r>
        <w:rPr>
          <w:spacing w:val="27"/>
        </w:rPr>
        <w:t xml:space="preserve"> </w:t>
      </w:r>
      <w:r>
        <w:t>to</w:t>
      </w:r>
      <w:r>
        <w:rPr>
          <w:spacing w:val="28"/>
        </w:rPr>
        <w:t xml:space="preserve"> </w:t>
      </w:r>
      <w:r>
        <w:t>job</w:t>
      </w:r>
      <w:r>
        <w:rPr>
          <w:spacing w:val="28"/>
        </w:rPr>
        <w:t xml:space="preserve"> </w:t>
      </w:r>
      <w:r>
        <w:t>satisfaction,</w:t>
      </w:r>
      <w:r>
        <w:rPr>
          <w:spacing w:val="34"/>
        </w:rPr>
        <w:t xml:space="preserve"> </w:t>
      </w:r>
      <w:r>
        <w:rPr>
          <w:i/>
        </w:rPr>
        <w:t>Journal</w:t>
      </w:r>
      <w:r>
        <w:rPr>
          <w:i/>
          <w:spacing w:val="28"/>
        </w:rPr>
        <w:t xml:space="preserve"> </w:t>
      </w:r>
      <w:r>
        <w:rPr>
          <w:i/>
        </w:rPr>
        <w:t>of</w:t>
      </w:r>
    </w:p>
    <w:p>
      <w:pPr>
        <w:spacing w:before="0" w:line="266" w:lineRule="exact"/>
        <w:ind w:left="1160" w:right="0" w:firstLine="0"/>
        <w:jc w:val="left"/>
        <w:rPr>
          <w:sz w:val="24"/>
        </w:rPr>
      </w:pPr>
      <w:r>
        <w:rPr>
          <w:i/>
          <w:sz w:val="24"/>
        </w:rPr>
        <w:t>Annual</w:t>
      </w:r>
      <w:r>
        <w:rPr>
          <w:i/>
          <w:spacing w:val="-1"/>
          <w:sz w:val="24"/>
        </w:rPr>
        <w:t xml:space="preserve"> </w:t>
      </w:r>
      <w:r>
        <w:rPr>
          <w:i/>
          <w:sz w:val="24"/>
        </w:rPr>
        <w:t>Review</w:t>
      </w:r>
      <w:r>
        <w:rPr>
          <w:i/>
          <w:spacing w:val="-1"/>
          <w:sz w:val="24"/>
        </w:rPr>
        <w:t xml:space="preserve"> </w:t>
      </w:r>
      <w:r>
        <w:rPr>
          <w:i/>
          <w:sz w:val="24"/>
        </w:rPr>
        <w:t>of</w:t>
      </w:r>
      <w:r>
        <w:rPr>
          <w:i/>
          <w:spacing w:val="-1"/>
          <w:sz w:val="24"/>
        </w:rPr>
        <w:t xml:space="preserve"> </w:t>
      </w:r>
      <w:r>
        <w:rPr>
          <w:i/>
          <w:sz w:val="24"/>
        </w:rPr>
        <w:t>Psychology</w:t>
      </w:r>
      <w:r>
        <w:rPr>
          <w:sz w:val="24"/>
        </w:rPr>
        <w:t>,5(2),</w:t>
      </w:r>
      <w:r>
        <w:rPr>
          <w:spacing w:val="-1"/>
          <w:sz w:val="24"/>
        </w:rPr>
        <w:t xml:space="preserve"> </w:t>
      </w:r>
      <w:r>
        <w:rPr>
          <w:sz w:val="24"/>
        </w:rPr>
        <w:t>397-422.</w:t>
      </w:r>
    </w:p>
    <w:p>
      <w:pPr>
        <w:pStyle w:val="5"/>
        <w:rPr>
          <w:sz w:val="21"/>
        </w:rPr>
      </w:pPr>
    </w:p>
    <w:p>
      <w:pPr>
        <w:pStyle w:val="5"/>
        <w:spacing w:before="1" w:line="276" w:lineRule="auto"/>
        <w:ind w:left="1160" w:right="448" w:hanging="720"/>
      </w:pPr>
      <w:r>
        <w:t>Welbourne,</w:t>
      </w:r>
      <w:r>
        <w:rPr>
          <w:spacing w:val="9"/>
        </w:rPr>
        <w:t xml:space="preserve"> </w:t>
      </w:r>
      <w:r>
        <w:t>T.</w:t>
      </w:r>
      <w:r>
        <w:rPr>
          <w:spacing w:val="10"/>
        </w:rPr>
        <w:t xml:space="preserve"> </w:t>
      </w:r>
      <w:r>
        <w:t>M.</w:t>
      </w:r>
      <w:r>
        <w:rPr>
          <w:spacing w:val="10"/>
        </w:rPr>
        <w:t xml:space="preserve"> </w:t>
      </w:r>
      <w:r>
        <w:t>(2007).</w:t>
      </w:r>
      <w:r>
        <w:rPr>
          <w:spacing w:val="9"/>
        </w:rPr>
        <w:t xml:space="preserve"> </w:t>
      </w:r>
      <w:r>
        <w:t>Employee</w:t>
      </w:r>
      <w:r>
        <w:rPr>
          <w:spacing w:val="9"/>
        </w:rPr>
        <w:t xml:space="preserve"> </w:t>
      </w:r>
      <w:r>
        <w:t>Engagement.Beyond</w:t>
      </w:r>
      <w:r>
        <w:rPr>
          <w:spacing w:val="9"/>
        </w:rPr>
        <w:t xml:space="preserve"> </w:t>
      </w:r>
      <w:r>
        <w:t>the</w:t>
      </w:r>
      <w:r>
        <w:rPr>
          <w:spacing w:val="11"/>
        </w:rPr>
        <w:t xml:space="preserve"> </w:t>
      </w:r>
      <w:r>
        <w:t>Fad</w:t>
      </w:r>
      <w:r>
        <w:rPr>
          <w:spacing w:val="9"/>
        </w:rPr>
        <w:t xml:space="preserve"> </w:t>
      </w:r>
      <w:r>
        <w:t>and</w:t>
      </w:r>
      <w:r>
        <w:rPr>
          <w:spacing w:val="12"/>
        </w:rPr>
        <w:t xml:space="preserve"> </w:t>
      </w:r>
      <w:r>
        <w:t>Into</w:t>
      </w:r>
      <w:r>
        <w:rPr>
          <w:spacing w:val="10"/>
        </w:rPr>
        <w:t xml:space="preserve"> </w:t>
      </w:r>
      <w:r>
        <w:t>the</w:t>
      </w:r>
      <w:r>
        <w:rPr>
          <w:spacing w:val="9"/>
        </w:rPr>
        <w:t xml:space="preserve"> </w:t>
      </w:r>
      <w:r>
        <w:t>Executive</w:t>
      </w:r>
      <w:r>
        <w:rPr>
          <w:spacing w:val="-57"/>
        </w:rPr>
        <w:t xml:space="preserve"> </w:t>
      </w:r>
      <w:r>
        <w:t>Suite,</w:t>
      </w:r>
      <w:r>
        <w:rPr>
          <w:spacing w:val="-1"/>
        </w:rPr>
        <w:t xml:space="preserve"> </w:t>
      </w:r>
      <w:r>
        <w:t>2007 (44), 45.</w:t>
      </w:r>
    </w:p>
    <w:p>
      <w:pPr>
        <w:spacing w:after="0" w:line="276" w:lineRule="auto"/>
        <w:sectPr>
          <w:pgSz w:w="12240" w:h="15840"/>
          <w:pgMar w:top="1220" w:right="920" w:bottom="620" w:left="1720" w:header="0" w:footer="359" w:gutter="0"/>
          <w:cols w:space="720" w:num="1"/>
        </w:sectPr>
      </w:pPr>
    </w:p>
    <w:p>
      <w:pPr>
        <w:spacing w:before="70" w:line="360" w:lineRule="auto"/>
        <w:ind w:left="1160" w:right="441" w:hanging="720"/>
        <w:jc w:val="left"/>
        <w:rPr>
          <w:sz w:val="24"/>
        </w:rPr>
      </w:pPr>
      <w:r>
        <w:rPr>
          <w:sz w:val="24"/>
        </w:rPr>
        <w:t>Wildermuth,</w:t>
      </w:r>
      <w:r>
        <w:rPr>
          <w:spacing w:val="7"/>
          <w:sz w:val="24"/>
        </w:rPr>
        <w:t xml:space="preserve"> </w:t>
      </w:r>
      <w:r>
        <w:rPr>
          <w:sz w:val="24"/>
        </w:rPr>
        <w:t>C.</w:t>
      </w:r>
      <w:r>
        <w:rPr>
          <w:spacing w:val="5"/>
          <w:sz w:val="24"/>
        </w:rPr>
        <w:t xml:space="preserve"> </w:t>
      </w:r>
      <w:r>
        <w:rPr>
          <w:sz w:val="24"/>
        </w:rPr>
        <w:t>M.</w:t>
      </w:r>
      <w:r>
        <w:rPr>
          <w:spacing w:val="7"/>
          <w:sz w:val="24"/>
        </w:rPr>
        <w:t xml:space="preserve"> </w:t>
      </w:r>
      <w:r>
        <w:rPr>
          <w:sz w:val="24"/>
        </w:rPr>
        <w:t>(2008).</w:t>
      </w:r>
      <w:r>
        <w:rPr>
          <w:spacing w:val="7"/>
          <w:sz w:val="24"/>
        </w:rPr>
        <w:t xml:space="preserve"> </w:t>
      </w:r>
      <w:r>
        <w:rPr>
          <w:sz w:val="24"/>
        </w:rPr>
        <w:t>A</w:t>
      </w:r>
      <w:r>
        <w:rPr>
          <w:spacing w:val="6"/>
          <w:sz w:val="24"/>
        </w:rPr>
        <w:t xml:space="preserve"> </w:t>
      </w:r>
      <w:r>
        <w:rPr>
          <w:sz w:val="24"/>
        </w:rPr>
        <w:t>perfect</w:t>
      </w:r>
      <w:r>
        <w:rPr>
          <w:spacing w:val="8"/>
          <w:sz w:val="24"/>
        </w:rPr>
        <w:t xml:space="preserve"> </w:t>
      </w:r>
      <w:r>
        <w:rPr>
          <w:sz w:val="24"/>
        </w:rPr>
        <w:t>match.</w:t>
      </w:r>
      <w:r>
        <w:rPr>
          <w:spacing w:val="8"/>
          <w:sz w:val="24"/>
        </w:rPr>
        <w:t xml:space="preserve"> </w:t>
      </w:r>
      <w:r>
        <w:rPr>
          <w:sz w:val="24"/>
        </w:rPr>
        <w:t>Decoding</w:t>
      </w:r>
      <w:r>
        <w:rPr>
          <w:spacing w:val="5"/>
          <w:sz w:val="24"/>
        </w:rPr>
        <w:t xml:space="preserve"> </w:t>
      </w:r>
      <w:r>
        <w:rPr>
          <w:sz w:val="24"/>
        </w:rPr>
        <w:t>employee</w:t>
      </w:r>
      <w:r>
        <w:rPr>
          <w:spacing w:val="7"/>
          <w:sz w:val="24"/>
        </w:rPr>
        <w:t xml:space="preserve"> </w:t>
      </w:r>
      <w:r>
        <w:rPr>
          <w:sz w:val="24"/>
        </w:rPr>
        <w:t>Engagement,</w:t>
      </w:r>
      <w:r>
        <w:rPr>
          <w:spacing w:val="13"/>
          <w:sz w:val="24"/>
        </w:rPr>
        <w:t xml:space="preserve"> </w:t>
      </w:r>
      <w:r>
        <w:rPr>
          <w:i/>
          <w:sz w:val="24"/>
        </w:rPr>
        <w:t>Journal</w:t>
      </w:r>
      <w:r>
        <w:rPr>
          <w:i/>
          <w:spacing w:val="8"/>
          <w:sz w:val="24"/>
        </w:rPr>
        <w:t xml:space="preserve"> </w:t>
      </w:r>
      <w:r>
        <w:rPr>
          <w:i/>
          <w:sz w:val="24"/>
        </w:rPr>
        <w:t>of</w:t>
      </w:r>
      <w:r>
        <w:rPr>
          <w:i/>
          <w:spacing w:val="-57"/>
          <w:sz w:val="24"/>
        </w:rPr>
        <w:t xml:space="preserve"> </w:t>
      </w:r>
      <w:r>
        <w:rPr>
          <w:i/>
          <w:sz w:val="24"/>
        </w:rPr>
        <w:t>Industrial</w:t>
      </w:r>
      <w:r>
        <w:rPr>
          <w:i/>
          <w:spacing w:val="-1"/>
          <w:sz w:val="24"/>
        </w:rPr>
        <w:t xml:space="preserve"> </w:t>
      </w:r>
      <w:r>
        <w:rPr>
          <w:i/>
          <w:sz w:val="24"/>
        </w:rPr>
        <w:t>and commercial training</w:t>
      </w:r>
      <w:r>
        <w:rPr>
          <w:sz w:val="24"/>
        </w:rPr>
        <w:t>, 40 (4) 206-210.</w:t>
      </w:r>
    </w:p>
    <w:p>
      <w:pPr>
        <w:spacing w:after="0" w:line="360" w:lineRule="auto"/>
        <w:jc w:val="left"/>
        <w:rPr>
          <w:sz w:val="24"/>
        </w:rPr>
        <w:sectPr>
          <w:pgSz w:w="12240" w:h="15840"/>
          <w:pgMar w:top="1220" w:right="920" w:bottom="620" w:left="1720" w:header="0" w:footer="359" w:gutter="0"/>
          <w:cols w:space="720" w:num="1"/>
        </w:sectPr>
      </w:pPr>
    </w:p>
    <w:p>
      <w:pPr>
        <w:pStyle w:val="2"/>
        <w:spacing w:before="72"/>
        <w:ind w:left="649" w:right="750"/>
        <w:jc w:val="center"/>
      </w:pPr>
      <w:bookmarkStart w:id="81" w:name="_bookmark47"/>
      <w:bookmarkEnd w:id="81"/>
      <w:r>
        <w:t>APPENDICES</w:t>
      </w:r>
    </w:p>
    <w:p>
      <w:pPr>
        <w:pStyle w:val="5"/>
        <w:rPr>
          <w:b/>
          <w:sz w:val="20"/>
        </w:rPr>
      </w:pPr>
    </w:p>
    <w:p>
      <w:pPr>
        <w:pStyle w:val="5"/>
        <w:spacing w:before="9"/>
        <w:rPr>
          <w:b/>
          <w:sz w:val="17"/>
        </w:rPr>
      </w:pPr>
    </w:p>
    <w:p>
      <w:pPr>
        <w:pStyle w:val="2"/>
        <w:spacing w:before="90"/>
        <w:ind w:left="440"/>
        <w:jc w:val="left"/>
      </w:pPr>
      <w:bookmarkStart w:id="82" w:name="_bookmark48"/>
      <w:bookmarkEnd w:id="82"/>
      <w:r>
        <w:t>APPENDIX</w:t>
      </w:r>
      <w:r>
        <w:rPr>
          <w:spacing w:val="-3"/>
        </w:rPr>
        <w:t xml:space="preserve"> </w:t>
      </w:r>
      <w:r>
        <w:t>I:</w:t>
      </w:r>
      <w:r>
        <w:rPr>
          <w:spacing w:val="-1"/>
        </w:rPr>
        <w:t xml:space="preserve"> </w:t>
      </w:r>
      <w:r>
        <w:t>COVER</w:t>
      </w:r>
      <w:r>
        <w:rPr>
          <w:spacing w:val="-1"/>
        </w:rPr>
        <w:t xml:space="preserve"> </w:t>
      </w:r>
      <w:r>
        <w:t>LETTER</w:t>
      </w:r>
    </w:p>
    <w:p>
      <w:pPr>
        <w:pStyle w:val="5"/>
        <w:rPr>
          <w:b/>
          <w:sz w:val="26"/>
        </w:rPr>
      </w:pPr>
    </w:p>
    <w:p>
      <w:pPr>
        <w:pStyle w:val="5"/>
        <w:spacing w:before="6"/>
        <w:rPr>
          <w:b/>
          <w:sz w:val="30"/>
        </w:rPr>
      </w:pPr>
    </w:p>
    <w:p>
      <w:pPr>
        <w:pStyle w:val="5"/>
        <w:ind w:left="440"/>
      </w:pPr>
      <w:r>
        <w:t>Caroline</w:t>
      </w:r>
      <w:r>
        <w:rPr>
          <w:spacing w:val="-2"/>
        </w:rPr>
        <w:t xml:space="preserve"> </w:t>
      </w:r>
      <w:r>
        <w:t>Muthike</w:t>
      </w:r>
    </w:p>
    <w:p>
      <w:pPr>
        <w:pStyle w:val="5"/>
        <w:spacing w:before="5"/>
        <w:rPr>
          <w:sz w:val="29"/>
        </w:rPr>
      </w:pPr>
    </w:p>
    <w:p>
      <w:pPr>
        <w:pStyle w:val="5"/>
        <w:ind w:left="440"/>
      </w:pPr>
      <w:r>
        <w:t>P.O.</w:t>
      </w:r>
      <w:r>
        <w:rPr>
          <w:spacing w:val="-2"/>
        </w:rPr>
        <w:t xml:space="preserve"> </w:t>
      </w:r>
      <w:r>
        <w:t>Box</w:t>
      </w:r>
      <w:r>
        <w:rPr>
          <w:spacing w:val="1"/>
        </w:rPr>
        <w:t xml:space="preserve"> </w:t>
      </w:r>
      <w:r>
        <w:t>28598-00100</w:t>
      </w:r>
    </w:p>
    <w:p>
      <w:pPr>
        <w:pStyle w:val="5"/>
        <w:spacing w:before="5"/>
        <w:rPr>
          <w:sz w:val="29"/>
        </w:rPr>
      </w:pPr>
    </w:p>
    <w:p>
      <w:pPr>
        <w:pStyle w:val="5"/>
        <w:spacing w:line="535" w:lineRule="auto"/>
        <w:ind w:left="440" w:right="7402"/>
      </w:pPr>
      <w:r>
        <w:rPr>
          <w:spacing w:val="-1"/>
        </w:rPr>
        <w:t xml:space="preserve">NAIROBI, </w:t>
      </w:r>
      <w:r>
        <w:t>Kenya</w:t>
      </w:r>
      <w:r>
        <w:rPr>
          <w:spacing w:val="-57"/>
        </w:rPr>
        <w:t xml:space="preserve"> </w:t>
      </w:r>
      <w:r>
        <w:t>Dear</w:t>
      </w:r>
      <w:r>
        <w:rPr>
          <w:spacing w:val="-3"/>
        </w:rPr>
        <w:t xml:space="preserve"> </w:t>
      </w:r>
      <w:r>
        <w:t>Respondent,</w:t>
      </w:r>
    </w:p>
    <w:p>
      <w:pPr>
        <w:pStyle w:val="5"/>
        <w:spacing w:line="275" w:lineRule="exact"/>
        <w:ind w:left="2421"/>
      </w:pPr>
      <w:r>
        <w:t>RE:</w:t>
      </w:r>
      <w:r>
        <w:rPr>
          <w:spacing w:val="-3"/>
        </w:rPr>
        <w:t xml:space="preserve"> </w:t>
      </w:r>
      <w:r>
        <w:t>PARTICIPATION</w:t>
      </w:r>
      <w:r>
        <w:rPr>
          <w:spacing w:val="-2"/>
        </w:rPr>
        <w:t xml:space="preserve"> </w:t>
      </w:r>
      <w:r>
        <w:t>IN</w:t>
      </w:r>
      <w:r>
        <w:rPr>
          <w:spacing w:val="-2"/>
        </w:rPr>
        <w:t xml:space="preserve"> </w:t>
      </w:r>
      <w:r>
        <w:t>RESEARCH</w:t>
      </w:r>
    </w:p>
    <w:p>
      <w:pPr>
        <w:pStyle w:val="5"/>
        <w:spacing w:before="2"/>
        <w:rPr>
          <w:sz w:val="29"/>
        </w:rPr>
      </w:pPr>
    </w:p>
    <w:p>
      <w:pPr>
        <w:pStyle w:val="5"/>
        <w:spacing w:before="1" w:line="360" w:lineRule="auto"/>
        <w:ind w:left="440" w:right="448"/>
        <w:jc w:val="both"/>
      </w:pPr>
      <w:r>
        <w:t>I</w:t>
      </w:r>
      <w:r>
        <w:rPr>
          <w:spacing w:val="1"/>
        </w:rPr>
        <w:t xml:space="preserve"> </w:t>
      </w:r>
      <w:r>
        <w:t>am</w:t>
      </w:r>
      <w:r>
        <w:rPr>
          <w:spacing w:val="1"/>
        </w:rPr>
        <w:t xml:space="preserve"> </w:t>
      </w:r>
      <w:r>
        <w:t>a</w:t>
      </w:r>
      <w:r>
        <w:rPr>
          <w:spacing w:val="1"/>
        </w:rPr>
        <w:t xml:space="preserve"> </w:t>
      </w:r>
      <w:r>
        <w:t>postgraduate</w:t>
      </w:r>
      <w:r>
        <w:rPr>
          <w:spacing w:val="1"/>
        </w:rPr>
        <w:t xml:space="preserve"> </w:t>
      </w:r>
      <w:r>
        <w:t>student</w:t>
      </w:r>
      <w:r>
        <w:rPr>
          <w:spacing w:val="1"/>
        </w:rPr>
        <w:t xml:space="preserve"> </w:t>
      </w:r>
      <w:r>
        <w:t>pursuing</w:t>
      </w:r>
      <w:r>
        <w:rPr>
          <w:spacing w:val="1"/>
        </w:rPr>
        <w:t xml:space="preserve"> </w:t>
      </w:r>
      <w:r>
        <w:t>my</w:t>
      </w:r>
      <w:r>
        <w:rPr>
          <w:spacing w:val="1"/>
        </w:rPr>
        <w:t xml:space="preserve"> </w:t>
      </w:r>
      <w:r>
        <w:t>master’s</w:t>
      </w:r>
      <w:r>
        <w:rPr>
          <w:spacing w:val="1"/>
        </w:rPr>
        <w:t xml:space="preserve"> </w:t>
      </w:r>
      <w:r>
        <w:t>degree</w:t>
      </w:r>
      <w:r>
        <w:rPr>
          <w:spacing w:val="1"/>
        </w:rPr>
        <w:t xml:space="preserve"> </w:t>
      </w:r>
      <w:r>
        <w:t>at</w:t>
      </w:r>
      <w:r>
        <w:rPr>
          <w:spacing w:val="1"/>
        </w:rPr>
        <w:t xml:space="preserve"> </w:t>
      </w:r>
      <w:r>
        <w:t>USIU.</w:t>
      </w:r>
      <w:r>
        <w:rPr>
          <w:spacing w:val="1"/>
        </w:rPr>
        <w:t xml:space="preserve"> </w:t>
      </w:r>
      <w:r>
        <w:t>I</w:t>
      </w:r>
      <w:r>
        <w:rPr>
          <w:spacing w:val="1"/>
        </w:rPr>
        <w:t xml:space="preserve"> </w:t>
      </w:r>
      <w:r>
        <w:t>am</w:t>
      </w:r>
      <w:r>
        <w:rPr>
          <w:spacing w:val="1"/>
        </w:rPr>
        <w:t xml:space="preserve"> </w:t>
      </w:r>
      <w:r>
        <w:t>currently</w:t>
      </w:r>
      <w:r>
        <w:rPr>
          <w:spacing w:val="1"/>
        </w:rPr>
        <w:t xml:space="preserve"> </w:t>
      </w:r>
      <w:r>
        <w:t>conducting</w:t>
      </w:r>
      <w:r>
        <w:rPr>
          <w:spacing w:val="1"/>
        </w:rPr>
        <w:t xml:space="preserve"> </w:t>
      </w:r>
      <w:r>
        <w:t>research</w:t>
      </w:r>
      <w:r>
        <w:rPr>
          <w:spacing w:val="1"/>
        </w:rPr>
        <w:t xml:space="preserve"> </w:t>
      </w:r>
      <w:r>
        <w:t>study</w:t>
      </w:r>
      <w:r>
        <w:rPr>
          <w:spacing w:val="1"/>
        </w:rPr>
        <w:t xml:space="preserve"> </w:t>
      </w:r>
      <w:r>
        <w:t>on</w:t>
      </w:r>
      <w:r>
        <w:rPr>
          <w:spacing w:val="1"/>
        </w:rPr>
        <w:t xml:space="preserve"> </w:t>
      </w:r>
      <w:r>
        <w:t>“the</w:t>
      </w:r>
      <w:r>
        <w:rPr>
          <w:spacing w:val="1"/>
        </w:rPr>
        <w:t xml:space="preserve"> </w:t>
      </w:r>
      <w:r>
        <w:t>effects</w:t>
      </w:r>
      <w:r>
        <w:rPr>
          <w:spacing w:val="1"/>
        </w:rPr>
        <w:t xml:space="preserve"> </w:t>
      </w:r>
      <w:r>
        <w:t>of</w:t>
      </w:r>
      <w:r>
        <w:rPr>
          <w:spacing w:val="1"/>
        </w:rPr>
        <w:t xml:space="preserve"> </w:t>
      </w:r>
      <w:r>
        <w:t>lack</w:t>
      </w:r>
      <w:r>
        <w:rPr>
          <w:spacing w:val="1"/>
        </w:rPr>
        <w:t xml:space="preserve"> </w:t>
      </w:r>
      <w:r>
        <w:t>of</w:t>
      </w:r>
      <w:r>
        <w:rPr>
          <w:spacing w:val="1"/>
        </w:rPr>
        <w:t xml:space="preserve"> </w:t>
      </w:r>
      <w:r>
        <w:t>employee</w:t>
      </w:r>
      <w:r>
        <w:rPr>
          <w:spacing w:val="1"/>
        </w:rPr>
        <w:t xml:space="preserve"> </w:t>
      </w:r>
      <w:r>
        <w:t>engagement</w:t>
      </w:r>
      <w:r>
        <w:rPr>
          <w:spacing w:val="60"/>
        </w:rPr>
        <w:t xml:space="preserve"> </w:t>
      </w:r>
      <w:r>
        <w:t>on</w:t>
      </w:r>
      <w:r>
        <w:rPr>
          <w:spacing w:val="1"/>
        </w:rPr>
        <w:t xml:space="preserve"> </w:t>
      </w:r>
      <w:r>
        <w:t>Organization performance” as one of the major requirements.</w:t>
      </w:r>
      <w:r>
        <w:rPr>
          <w:spacing w:val="1"/>
        </w:rPr>
        <w:t xml:space="preserve"> </w:t>
      </w:r>
      <w:r>
        <w:t>In this regard,</w:t>
      </w:r>
      <w:r>
        <w:rPr>
          <w:spacing w:val="60"/>
        </w:rPr>
        <w:t xml:space="preserve"> </w:t>
      </w:r>
      <w:r>
        <w:t>you have</w:t>
      </w:r>
      <w:r>
        <w:rPr>
          <w:spacing w:val="1"/>
        </w:rPr>
        <w:t xml:space="preserve"> </w:t>
      </w:r>
      <w:r>
        <w:t>been</w:t>
      </w:r>
      <w:r>
        <w:rPr>
          <w:spacing w:val="-1"/>
        </w:rPr>
        <w:t xml:space="preserve"> </w:t>
      </w:r>
      <w:r>
        <w:t>selected to take</w:t>
      </w:r>
      <w:r>
        <w:rPr>
          <w:spacing w:val="-2"/>
        </w:rPr>
        <w:t xml:space="preserve"> </w:t>
      </w:r>
      <w:r>
        <w:t>part</w:t>
      </w:r>
      <w:r>
        <w:rPr>
          <w:spacing w:val="1"/>
        </w:rPr>
        <w:t xml:space="preserve"> </w:t>
      </w:r>
      <w:r>
        <w:t>in this study</w:t>
      </w:r>
      <w:r>
        <w:rPr>
          <w:spacing w:val="-8"/>
        </w:rPr>
        <w:t xml:space="preserve"> </w:t>
      </w:r>
      <w:r>
        <w:t>as</w:t>
      </w:r>
      <w:r>
        <w:rPr>
          <w:spacing w:val="2"/>
        </w:rPr>
        <w:t xml:space="preserve"> </w:t>
      </w:r>
      <w:r>
        <w:t>a</w:t>
      </w:r>
      <w:r>
        <w:rPr>
          <w:spacing w:val="-1"/>
        </w:rPr>
        <w:t xml:space="preserve"> </w:t>
      </w:r>
      <w:r>
        <w:t>respondent.</w:t>
      </w:r>
    </w:p>
    <w:p>
      <w:pPr>
        <w:pStyle w:val="5"/>
        <w:spacing w:before="201" w:line="360" w:lineRule="auto"/>
        <w:ind w:left="440" w:right="450"/>
        <w:jc w:val="both"/>
      </w:pPr>
      <w:r>
        <w:t>Please complete all items to reflect your opinions and experiences. Please answer all the</w:t>
      </w:r>
      <w:r>
        <w:rPr>
          <w:spacing w:val="1"/>
        </w:rPr>
        <w:t xml:space="preserve"> </w:t>
      </w:r>
      <w:r>
        <w:t>questions</w:t>
      </w:r>
      <w:r>
        <w:rPr>
          <w:spacing w:val="1"/>
        </w:rPr>
        <w:t xml:space="preserve"> </w:t>
      </w:r>
      <w:r>
        <w:t>freely.</w:t>
      </w:r>
      <w:r>
        <w:rPr>
          <w:spacing w:val="1"/>
        </w:rPr>
        <w:t xml:space="preserve"> </w:t>
      </w:r>
      <w:r>
        <w:t>You</w:t>
      </w:r>
      <w:r>
        <w:rPr>
          <w:spacing w:val="1"/>
        </w:rPr>
        <w:t xml:space="preserve"> </w:t>
      </w:r>
      <w:r>
        <w:t>cannot</w:t>
      </w:r>
      <w:r>
        <w:rPr>
          <w:spacing w:val="1"/>
        </w:rPr>
        <w:t xml:space="preserve"> </w:t>
      </w:r>
      <w:r>
        <w:t>be identified</w:t>
      </w:r>
      <w:r>
        <w:rPr>
          <w:spacing w:val="1"/>
        </w:rPr>
        <w:t xml:space="preserve"> </w:t>
      </w:r>
      <w:r>
        <w:t>from</w:t>
      </w:r>
      <w:r>
        <w:rPr>
          <w:spacing w:val="1"/>
        </w:rPr>
        <w:t xml:space="preserve"> </w:t>
      </w:r>
      <w:r>
        <w:t>the information</w:t>
      </w:r>
      <w:r>
        <w:rPr>
          <w:spacing w:val="1"/>
        </w:rPr>
        <w:t xml:space="preserve"> </w:t>
      </w:r>
      <w:r>
        <w:t>you</w:t>
      </w:r>
      <w:r>
        <w:rPr>
          <w:spacing w:val="1"/>
        </w:rPr>
        <w:t xml:space="preserve"> </w:t>
      </w:r>
      <w:r>
        <w:t>provide and</w:t>
      </w:r>
      <w:r>
        <w:rPr>
          <w:spacing w:val="1"/>
        </w:rPr>
        <w:t xml:space="preserve"> </w:t>
      </w:r>
      <w:r>
        <w:t>no</w:t>
      </w:r>
      <w:r>
        <w:rPr>
          <w:spacing w:val="1"/>
        </w:rPr>
        <w:t xml:space="preserve"> </w:t>
      </w:r>
      <w:r>
        <w:t>information about individuals will be given to any organization. The data collected will be</w:t>
      </w:r>
      <w:r>
        <w:rPr>
          <w:spacing w:val="-57"/>
        </w:rPr>
        <w:t xml:space="preserve"> </w:t>
      </w:r>
      <w:r>
        <w:t>used</w:t>
      </w:r>
      <w:r>
        <w:rPr>
          <w:spacing w:val="-1"/>
        </w:rPr>
        <w:t xml:space="preserve"> </w:t>
      </w:r>
      <w:r>
        <w:t>for</w:t>
      </w:r>
      <w:r>
        <w:rPr>
          <w:spacing w:val="-2"/>
        </w:rPr>
        <w:t xml:space="preserve"> </w:t>
      </w:r>
      <w:r>
        <w:t>the purposes of this academic</w:t>
      </w:r>
      <w:r>
        <w:rPr>
          <w:spacing w:val="1"/>
        </w:rPr>
        <w:t xml:space="preserve"> </w:t>
      </w:r>
      <w:r>
        <w:t>research</w:t>
      </w:r>
      <w:r>
        <w:rPr>
          <w:spacing w:val="-1"/>
        </w:rPr>
        <w:t xml:space="preserve"> </w:t>
      </w:r>
      <w:r>
        <w:t>only.</w:t>
      </w:r>
    </w:p>
    <w:p>
      <w:pPr>
        <w:pStyle w:val="5"/>
        <w:spacing w:before="200" w:line="360" w:lineRule="auto"/>
        <w:ind w:left="440" w:right="451"/>
        <w:jc w:val="both"/>
      </w:pPr>
      <w:r>
        <w:t>Your participation is important for the success of this project and I greatly appreciate your</w:t>
      </w:r>
      <w:r>
        <w:rPr>
          <w:spacing w:val="-57"/>
        </w:rPr>
        <w:t xml:space="preserve"> </w:t>
      </w:r>
      <w:r>
        <w:t>contribution.</w:t>
      </w:r>
    </w:p>
    <w:p>
      <w:pPr>
        <w:pStyle w:val="5"/>
        <w:spacing w:before="199" w:line="535" w:lineRule="auto"/>
        <w:ind w:left="440" w:right="7691" w:firstLine="60"/>
        <w:jc w:val="both"/>
      </w:pPr>
      <w:r>
        <w:t>Sincerely,</w:t>
      </w:r>
      <w:r>
        <w:rPr>
          <w:spacing w:val="1"/>
        </w:rPr>
        <w:t xml:space="preserve"> </w:t>
      </w:r>
      <w:r>
        <w:t>Carol</w:t>
      </w:r>
      <w:r>
        <w:rPr>
          <w:spacing w:val="-14"/>
        </w:rPr>
        <w:t xml:space="preserve"> </w:t>
      </w:r>
      <w:r>
        <w:t>Muthike.</w:t>
      </w:r>
    </w:p>
    <w:p>
      <w:pPr>
        <w:spacing w:after="0" w:line="535" w:lineRule="auto"/>
        <w:jc w:val="both"/>
        <w:sectPr>
          <w:pgSz w:w="12240" w:h="15840"/>
          <w:pgMar w:top="1220" w:right="920" w:bottom="620" w:left="1720" w:header="0" w:footer="359" w:gutter="0"/>
          <w:cols w:space="720" w:num="1"/>
        </w:sectPr>
      </w:pPr>
    </w:p>
    <w:p>
      <w:pPr>
        <w:pStyle w:val="2"/>
        <w:spacing w:before="72"/>
        <w:ind w:left="2240"/>
        <w:jc w:val="left"/>
      </w:pPr>
      <w:bookmarkStart w:id="83" w:name="_bookmark49"/>
      <w:bookmarkEnd w:id="83"/>
      <w:r>
        <w:t>APPENDIX</w:t>
      </w:r>
      <w:r>
        <w:rPr>
          <w:spacing w:val="-2"/>
        </w:rPr>
        <w:t xml:space="preserve"> </w:t>
      </w:r>
      <w:r>
        <w:t>II:</w:t>
      </w:r>
      <w:r>
        <w:rPr>
          <w:spacing w:val="-2"/>
        </w:rPr>
        <w:t xml:space="preserve"> </w:t>
      </w:r>
      <w:r>
        <w:t>QUESTIONAIRE</w:t>
      </w:r>
    </w:p>
    <w:p>
      <w:pPr>
        <w:pStyle w:val="5"/>
        <w:spacing w:before="5"/>
        <w:rPr>
          <w:b/>
          <w:sz w:val="16"/>
        </w:rPr>
      </w:pPr>
    </w:p>
    <w:p>
      <w:pPr>
        <w:spacing w:before="90"/>
        <w:ind w:left="440" w:right="0" w:firstLine="0"/>
        <w:jc w:val="left"/>
        <w:rPr>
          <w:b/>
          <w:sz w:val="24"/>
        </w:rPr>
      </w:pPr>
      <w:r>
        <w:rPr>
          <w:b/>
          <w:sz w:val="24"/>
        </w:rPr>
        <w:t>Instructions</w:t>
      </w:r>
    </w:p>
    <w:p>
      <w:pPr>
        <w:pStyle w:val="5"/>
        <w:rPr>
          <w:b/>
          <w:sz w:val="29"/>
        </w:rPr>
      </w:pPr>
    </w:p>
    <w:p>
      <w:pPr>
        <w:pStyle w:val="5"/>
        <w:spacing w:line="360" w:lineRule="auto"/>
        <w:ind w:left="440" w:right="448"/>
      </w:pPr>
      <w:r>
        <w:t>Please</w:t>
      </w:r>
      <w:r>
        <w:rPr>
          <w:spacing w:val="58"/>
        </w:rPr>
        <w:t xml:space="preserve"> </w:t>
      </w:r>
      <w:r>
        <w:t>answer</w:t>
      </w:r>
      <w:r>
        <w:rPr>
          <w:spacing w:val="58"/>
        </w:rPr>
        <w:t xml:space="preserve"> </w:t>
      </w:r>
      <w:r>
        <w:t>the</w:t>
      </w:r>
      <w:r>
        <w:rPr>
          <w:spacing w:val="59"/>
        </w:rPr>
        <w:t xml:space="preserve"> </w:t>
      </w:r>
      <w:r>
        <w:t>questions</w:t>
      </w:r>
      <w:r>
        <w:rPr>
          <w:spacing w:val="59"/>
        </w:rPr>
        <w:t xml:space="preserve"> </w:t>
      </w:r>
      <w:r>
        <w:t>by</w:t>
      </w:r>
      <w:r>
        <w:rPr>
          <w:spacing w:val="54"/>
        </w:rPr>
        <w:t xml:space="preserve"> </w:t>
      </w:r>
      <w:r>
        <w:t>filling</w:t>
      </w:r>
      <w:r>
        <w:rPr>
          <w:spacing w:val="56"/>
        </w:rPr>
        <w:t xml:space="preserve"> </w:t>
      </w:r>
      <w:r>
        <w:t>in  the</w:t>
      </w:r>
      <w:r>
        <w:rPr>
          <w:spacing w:val="58"/>
        </w:rPr>
        <w:t xml:space="preserve"> </w:t>
      </w:r>
      <w:r>
        <w:t>spaces</w:t>
      </w:r>
      <w:r>
        <w:rPr>
          <w:spacing w:val="59"/>
        </w:rPr>
        <w:t xml:space="preserve"> </w:t>
      </w:r>
      <w:r>
        <w:t>provided</w:t>
      </w:r>
      <w:r>
        <w:rPr>
          <w:spacing w:val="59"/>
        </w:rPr>
        <w:t xml:space="preserve"> </w:t>
      </w:r>
      <w:r>
        <w:t>or</w:t>
      </w:r>
      <w:r>
        <w:rPr>
          <w:spacing w:val="58"/>
        </w:rPr>
        <w:t xml:space="preserve"> </w:t>
      </w:r>
      <w:r>
        <w:t>ticking</w:t>
      </w:r>
      <w:r>
        <w:rPr>
          <w:spacing w:val="57"/>
        </w:rPr>
        <w:t xml:space="preserve"> </w:t>
      </w:r>
      <w:r>
        <w:t>the</w:t>
      </w:r>
      <w:r>
        <w:rPr>
          <w:spacing w:val="58"/>
        </w:rPr>
        <w:t xml:space="preserve"> </w:t>
      </w:r>
      <w:r>
        <w:t>choices</w:t>
      </w:r>
      <w:r>
        <w:rPr>
          <w:spacing w:val="-57"/>
        </w:rPr>
        <w:t xml:space="preserve"> </w:t>
      </w:r>
      <w:r>
        <w:t>provided.</w:t>
      </w:r>
    </w:p>
    <w:p>
      <w:pPr>
        <w:spacing w:before="204"/>
        <w:ind w:left="440" w:right="0" w:firstLine="0"/>
        <w:jc w:val="left"/>
        <w:rPr>
          <w:b/>
          <w:sz w:val="24"/>
        </w:rPr>
      </w:pPr>
      <w:r>
        <w:rPr>
          <w:b/>
          <w:sz w:val="24"/>
          <w:u w:val="thick"/>
        </w:rPr>
        <w:t>SECTION</w:t>
      </w:r>
      <w:r>
        <w:rPr>
          <w:b/>
          <w:spacing w:val="-2"/>
          <w:sz w:val="24"/>
          <w:u w:val="thick"/>
        </w:rPr>
        <w:t xml:space="preserve"> </w:t>
      </w:r>
      <w:r>
        <w:rPr>
          <w:b/>
          <w:sz w:val="24"/>
          <w:u w:val="thick"/>
        </w:rPr>
        <w:t>A:</w:t>
      </w:r>
      <w:r>
        <w:rPr>
          <w:b/>
          <w:spacing w:val="-1"/>
          <w:sz w:val="24"/>
          <w:u w:val="thick"/>
        </w:rPr>
        <w:t xml:space="preserve"> </w:t>
      </w:r>
      <w:r>
        <w:rPr>
          <w:b/>
          <w:sz w:val="24"/>
          <w:u w:val="thick"/>
        </w:rPr>
        <w:t>BACKGROUND</w:t>
      </w:r>
      <w:r>
        <w:rPr>
          <w:b/>
          <w:spacing w:val="-2"/>
          <w:sz w:val="24"/>
          <w:u w:val="thick"/>
        </w:rPr>
        <w:t xml:space="preserve"> </w:t>
      </w:r>
      <w:r>
        <w:rPr>
          <w:b/>
          <w:sz w:val="24"/>
          <w:u w:val="thick"/>
        </w:rPr>
        <w:t>DATA</w:t>
      </w:r>
    </w:p>
    <w:p>
      <w:pPr>
        <w:pStyle w:val="5"/>
        <w:spacing w:before="3"/>
        <w:rPr>
          <w:b/>
          <w:sz w:val="21"/>
        </w:rPr>
      </w:pPr>
    </w:p>
    <w:p>
      <w:pPr>
        <w:pStyle w:val="5"/>
        <w:spacing w:before="90"/>
        <w:ind w:left="440"/>
      </w:pPr>
      <w:r>
        <w:t>General</w:t>
      </w:r>
      <w:r>
        <w:rPr>
          <w:spacing w:val="-3"/>
        </w:rPr>
        <w:t xml:space="preserve"> </w:t>
      </w:r>
      <w:r>
        <w:t>information</w:t>
      </w:r>
    </w:p>
    <w:p>
      <w:pPr>
        <w:pStyle w:val="5"/>
        <w:spacing w:before="4"/>
        <w:rPr>
          <w:sz w:val="29"/>
        </w:rPr>
      </w:pPr>
    </w:p>
    <w:p>
      <w:pPr>
        <w:pStyle w:val="5"/>
        <w:spacing w:before="1"/>
        <w:ind w:left="440"/>
      </w:pPr>
      <w:r>
        <w:t>What</w:t>
      </w:r>
      <w:r>
        <w:rPr>
          <w:spacing w:val="-1"/>
        </w:rPr>
        <w:t xml:space="preserve"> </w:t>
      </w:r>
      <w:r>
        <w:t>level</w:t>
      </w:r>
      <w:r>
        <w:rPr>
          <w:spacing w:val="-1"/>
        </w:rPr>
        <w:t xml:space="preserve"> </w:t>
      </w:r>
      <w:r>
        <w:t>do</w:t>
      </w:r>
      <w:r>
        <w:rPr>
          <w:spacing w:val="1"/>
        </w:rPr>
        <w:t xml:space="preserve"> </w:t>
      </w:r>
      <w:r>
        <w:t>you</w:t>
      </w:r>
      <w:r>
        <w:rPr>
          <w:spacing w:val="-1"/>
        </w:rPr>
        <w:t xml:space="preserve"> </w:t>
      </w:r>
      <w:r>
        <w:t>hold</w:t>
      </w:r>
      <w:r>
        <w:rPr>
          <w:spacing w:val="-1"/>
        </w:rPr>
        <w:t xml:space="preserve"> </w:t>
      </w:r>
      <w:r>
        <w:t>in</w:t>
      </w:r>
      <w:r>
        <w:rPr>
          <w:spacing w:val="-1"/>
        </w:rPr>
        <w:t xml:space="preserve"> </w:t>
      </w:r>
      <w:r>
        <w:t>the</w:t>
      </w:r>
      <w:r>
        <w:rPr>
          <w:spacing w:val="-1"/>
        </w:rPr>
        <w:t xml:space="preserve"> </w:t>
      </w:r>
      <w:r>
        <w:t>Organization?</w:t>
      </w:r>
    </w:p>
    <w:p>
      <w:pPr>
        <w:pStyle w:val="5"/>
        <w:spacing w:before="5"/>
        <w:rPr>
          <w:sz w:val="29"/>
        </w:rPr>
      </w:pPr>
    </w:p>
    <w:p>
      <w:pPr>
        <w:pStyle w:val="5"/>
        <w:tabs>
          <w:tab w:val="left" w:pos="2131"/>
          <w:tab w:val="left" w:pos="3842"/>
          <w:tab w:val="left" w:pos="5303"/>
        </w:tabs>
        <w:ind w:left="440"/>
      </w:pPr>
      <w:r>
        <w:t>Management</w:t>
      </w:r>
      <w:r>
        <w:rPr>
          <w:spacing w:val="-2"/>
        </w:rPr>
        <w:t xml:space="preserve"> </w:t>
      </w:r>
      <w:r>
        <w:t>(</w:t>
      </w:r>
      <w:r>
        <w:tab/>
      </w:r>
      <w:r>
        <w:t>)Officer (</w:t>
      </w:r>
      <w:r>
        <w:rPr>
          <w:spacing w:val="57"/>
        </w:rPr>
        <w:t xml:space="preserve"> </w:t>
      </w:r>
      <w:r>
        <w:t>)</w:t>
      </w:r>
      <w:r>
        <w:tab/>
      </w:r>
      <w:r>
        <w:t>Assistant</w:t>
      </w:r>
      <w:r>
        <w:rPr>
          <w:spacing w:val="-1"/>
        </w:rPr>
        <w:t xml:space="preserve"> </w:t>
      </w:r>
      <w:r>
        <w:t>(</w:t>
      </w:r>
      <w:r>
        <w:rPr>
          <w:spacing w:val="58"/>
        </w:rPr>
        <w:t xml:space="preserve"> </w:t>
      </w:r>
      <w:r>
        <w:t>)</w:t>
      </w:r>
      <w:r>
        <w:tab/>
      </w:r>
      <w:r>
        <w:t>Other</w:t>
      </w:r>
      <w:r>
        <w:rPr>
          <w:spacing w:val="-2"/>
        </w:rPr>
        <w:t xml:space="preserve"> </w:t>
      </w:r>
      <w:r>
        <w:t>………………………..</w:t>
      </w:r>
    </w:p>
    <w:p>
      <w:pPr>
        <w:pStyle w:val="5"/>
        <w:spacing w:before="3"/>
        <w:rPr>
          <w:sz w:val="29"/>
        </w:rPr>
      </w:pPr>
    </w:p>
    <w:p>
      <w:pPr>
        <w:pStyle w:val="5"/>
        <w:ind w:left="440"/>
      </w:pPr>
      <w:r>
        <w:t>How</w:t>
      </w:r>
      <w:r>
        <w:rPr>
          <w:spacing w:val="-2"/>
        </w:rPr>
        <w:t xml:space="preserve"> </w:t>
      </w:r>
      <w:r>
        <w:t>happy</w:t>
      </w:r>
      <w:r>
        <w:rPr>
          <w:spacing w:val="-5"/>
        </w:rPr>
        <w:t xml:space="preserve"> </w:t>
      </w:r>
      <w:r>
        <w:t>are</w:t>
      </w:r>
      <w:r>
        <w:rPr>
          <w:spacing w:val="2"/>
        </w:rPr>
        <w:t xml:space="preserve"> </w:t>
      </w:r>
      <w:r>
        <w:t>you at work?</w:t>
      </w:r>
    </w:p>
    <w:p>
      <w:pPr>
        <w:pStyle w:val="5"/>
        <w:spacing w:before="4"/>
        <w:rPr>
          <w:sz w:val="29"/>
        </w:rPr>
      </w:pPr>
    </w:p>
    <w:p>
      <w:pPr>
        <w:pStyle w:val="5"/>
        <w:tabs>
          <w:tab w:val="left" w:pos="2110"/>
          <w:tab w:val="left" w:pos="3646"/>
        </w:tabs>
        <w:spacing w:before="1" w:line="535" w:lineRule="auto"/>
        <w:ind w:left="440" w:right="4572"/>
      </w:pPr>
      <w:r>
        <w:t>Yes</w:t>
      </w:r>
      <w:r>
        <w:rPr>
          <w:spacing w:val="-1"/>
        </w:rPr>
        <w:t xml:space="preserve"> </w:t>
      </w:r>
      <w:r>
        <w:t>(</w:t>
      </w:r>
      <w:r>
        <w:rPr>
          <w:spacing w:val="119"/>
        </w:rPr>
        <w:t xml:space="preserve"> </w:t>
      </w:r>
      <w:r>
        <w:t>)</w:t>
      </w:r>
      <w:r>
        <w:tab/>
      </w:r>
      <w:r>
        <w:t>No</w:t>
      </w:r>
      <w:r>
        <w:rPr>
          <w:spacing w:val="1"/>
        </w:rPr>
        <w:t xml:space="preserve"> </w:t>
      </w:r>
      <w:r>
        <w:t>(   )</w:t>
      </w:r>
      <w:r>
        <w:tab/>
      </w:r>
      <w:r>
        <w:t>Not Sure (</w:t>
      </w:r>
      <w:r>
        <w:rPr>
          <w:spacing w:val="1"/>
        </w:rPr>
        <w:t xml:space="preserve"> </w:t>
      </w:r>
      <w:r>
        <w:t>)</w:t>
      </w:r>
      <w:r>
        <w:rPr>
          <w:spacing w:val="1"/>
        </w:rPr>
        <w:t xml:space="preserve"> </w:t>
      </w:r>
      <w:r>
        <w:t>How</w:t>
      </w:r>
      <w:r>
        <w:rPr>
          <w:spacing w:val="-6"/>
        </w:rPr>
        <w:t xml:space="preserve"> </w:t>
      </w:r>
      <w:r>
        <w:t>would</w:t>
      </w:r>
      <w:r>
        <w:rPr>
          <w:spacing w:val="-2"/>
        </w:rPr>
        <w:t xml:space="preserve"> </w:t>
      </w:r>
      <w:r>
        <w:t>you</w:t>
      </w:r>
      <w:r>
        <w:rPr>
          <w:spacing w:val="-3"/>
        </w:rPr>
        <w:t xml:space="preserve"> </w:t>
      </w:r>
      <w:r>
        <w:t>rate your</w:t>
      </w:r>
      <w:r>
        <w:rPr>
          <w:spacing w:val="-4"/>
        </w:rPr>
        <w:t xml:space="preserve"> </w:t>
      </w:r>
      <w:r>
        <w:t>organization's</w:t>
      </w:r>
      <w:r>
        <w:rPr>
          <w:spacing w:val="-5"/>
        </w:rPr>
        <w:t xml:space="preserve"> </w:t>
      </w:r>
      <w:r>
        <w:t>culture</w:t>
      </w:r>
    </w:p>
    <w:p>
      <w:pPr>
        <w:pStyle w:val="5"/>
        <w:tabs>
          <w:tab w:val="left" w:pos="1562"/>
          <w:tab w:val="left" w:pos="2993"/>
          <w:tab w:val="left" w:pos="4666"/>
          <w:tab w:val="left" w:pos="7038"/>
          <w:tab w:val="left" w:pos="8109"/>
          <w:tab w:val="left" w:pos="8593"/>
        </w:tabs>
        <w:spacing w:line="274" w:lineRule="exact"/>
        <w:ind w:left="440"/>
      </w:pPr>
      <w:r>
        <w:t>Strong</w:t>
      </w:r>
      <w:r>
        <w:rPr>
          <w:spacing w:val="70"/>
        </w:rPr>
        <w:t xml:space="preserve"> </w:t>
      </w:r>
      <w:r>
        <w:t>(</w:t>
      </w:r>
      <w:r>
        <w:tab/>
      </w:r>
      <w:r>
        <w:t>)</w:t>
      </w:r>
      <w:r>
        <w:tab/>
      </w:r>
      <w:r>
        <w:t>Mediocre</w:t>
      </w:r>
      <w:r>
        <w:rPr>
          <w:spacing w:val="74"/>
        </w:rPr>
        <w:t xml:space="preserve"> </w:t>
      </w:r>
      <w:r>
        <w:t>(</w:t>
      </w:r>
      <w:r>
        <w:tab/>
      </w:r>
      <w:r>
        <w:t>)</w:t>
      </w:r>
      <w:r>
        <w:tab/>
      </w:r>
      <w:r>
        <w:t>Poor</w:t>
      </w:r>
      <w:r>
        <w:rPr>
          <w:spacing w:val="73"/>
        </w:rPr>
        <w:t xml:space="preserve"> </w:t>
      </w:r>
      <w:r>
        <w:t>(</w:t>
      </w:r>
      <w:r>
        <w:tab/>
      </w:r>
      <w:r>
        <w:t>)</w:t>
      </w:r>
      <w:r>
        <w:tab/>
      </w:r>
      <w:r>
        <w:t>Other</w:t>
      </w:r>
    </w:p>
    <w:p>
      <w:pPr>
        <w:pStyle w:val="5"/>
        <w:spacing w:before="136"/>
        <w:ind w:left="440"/>
      </w:pPr>
      <w:r>
        <w:t>…………………………………</w:t>
      </w:r>
    </w:p>
    <w:p>
      <w:pPr>
        <w:pStyle w:val="5"/>
        <w:spacing w:before="6"/>
        <w:rPr>
          <w:sz w:val="29"/>
        </w:rPr>
      </w:pPr>
    </w:p>
    <w:p>
      <w:pPr>
        <w:pStyle w:val="5"/>
        <w:ind w:left="440"/>
      </w:pPr>
      <w:r>
        <w:t>How</w:t>
      </w:r>
      <w:r>
        <w:rPr>
          <w:spacing w:val="-2"/>
        </w:rPr>
        <w:t xml:space="preserve"> </w:t>
      </w:r>
      <w:r>
        <w:t>likely</w:t>
      </w:r>
      <w:r>
        <w:rPr>
          <w:spacing w:val="-5"/>
        </w:rPr>
        <w:t xml:space="preserve"> </w:t>
      </w:r>
      <w:r>
        <w:t>would</w:t>
      </w:r>
      <w:r>
        <w:rPr>
          <w:spacing w:val="4"/>
        </w:rPr>
        <w:t xml:space="preserve"> </w:t>
      </w:r>
      <w:r>
        <w:t>you leave</w:t>
      </w:r>
      <w:r>
        <w:rPr>
          <w:spacing w:val="-1"/>
        </w:rPr>
        <w:t xml:space="preserve"> </w:t>
      </w:r>
      <w:r>
        <w:t>for</w:t>
      </w:r>
      <w:r>
        <w:rPr>
          <w:spacing w:val="-1"/>
        </w:rPr>
        <w:t xml:space="preserve"> </w:t>
      </w:r>
      <w:r>
        <w:t>a</w:t>
      </w:r>
      <w:r>
        <w:rPr>
          <w:spacing w:val="-1"/>
        </w:rPr>
        <w:t xml:space="preserve"> </w:t>
      </w:r>
      <w:r>
        <w:t>10%</w:t>
      </w:r>
      <w:r>
        <w:rPr>
          <w:spacing w:val="-1"/>
        </w:rPr>
        <w:t xml:space="preserve"> </w:t>
      </w:r>
      <w:r>
        <w:t>raise from</w:t>
      </w:r>
      <w:r>
        <w:rPr>
          <w:spacing w:val="1"/>
        </w:rPr>
        <w:t xml:space="preserve"> </w:t>
      </w:r>
      <w:r>
        <w:t>another</w:t>
      </w:r>
      <w:r>
        <w:rPr>
          <w:spacing w:val="-2"/>
        </w:rPr>
        <w:t xml:space="preserve"> </w:t>
      </w:r>
      <w:r>
        <w:t>Company</w:t>
      </w:r>
    </w:p>
    <w:p>
      <w:pPr>
        <w:pStyle w:val="5"/>
        <w:spacing w:before="5"/>
        <w:rPr>
          <w:sz w:val="29"/>
        </w:rPr>
      </w:pPr>
    </w:p>
    <w:p>
      <w:pPr>
        <w:pStyle w:val="5"/>
        <w:tabs>
          <w:tab w:val="left" w:pos="2908"/>
          <w:tab w:val="left" w:pos="4470"/>
          <w:tab w:val="left" w:pos="6536"/>
          <w:tab w:val="left" w:pos="8083"/>
        </w:tabs>
        <w:ind w:left="440"/>
      </w:pPr>
      <w:r>
        <w:t>Very</w:t>
      </w:r>
      <w:r>
        <w:rPr>
          <w:spacing w:val="-3"/>
        </w:rPr>
        <w:t xml:space="preserve"> </w:t>
      </w:r>
      <w:r>
        <w:t>Likely</w:t>
      </w:r>
      <w:r>
        <w:rPr>
          <w:spacing w:val="-5"/>
        </w:rPr>
        <w:t xml:space="preserve"> </w:t>
      </w:r>
      <w:r>
        <w:t xml:space="preserve">(  </w:t>
      </w:r>
      <w:r>
        <w:rPr>
          <w:spacing w:val="2"/>
        </w:rPr>
        <w:t xml:space="preserve"> </w:t>
      </w:r>
      <w:r>
        <w:t>)</w:t>
      </w:r>
      <w:r>
        <w:tab/>
      </w:r>
      <w:r>
        <w:t>Likely</w:t>
      </w:r>
      <w:r>
        <w:rPr>
          <w:spacing w:val="114"/>
        </w:rPr>
        <w:t xml:space="preserve"> </w:t>
      </w:r>
      <w:r>
        <w:t>(</w:t>
      </w:r>
      <w:r>
        <w:rPr>
          <w:spacing w:val="1"/>
        </w:rPr>
        <w:t xml:space="preserve"> </w:t>
      </w:r>
      <w:r>
        <w:t>)</w:t>
      </w:r>
      <w:r>
        <w:tab/>
      </w:r>
      <w:r>
        <w:t>Uncertain</w:t>
      </w:r>
      <w:r>
        <w:rPr>
          <w:spacing w:val="-1"/>
        </w:rPr>
        <w:t xml:space="preserve"> </w:t>
      </w:r>
      <w:r>
        <w:t>(  )</w:t>
      </w:r>
      <w:r>
        <w:tab/>
      </w:r>
      <w:r>
        <w:t>Not likely</w:t>
      </w:r>
      <w:r>
        <w:rPr>
          <w:spacing w:val="-3"/>
        </w:rPr>
        <w:t xml:space="preserve"> </w:t>
      </w:r>
      <w:r>
        <w:t>(</w:t>
      </w:r>
      <w:r>
        <w:rPr>
          <w:spacing w:val="62"/>
        </w:rPr>
        <w:t xml:space="preserve"> </w:t>
      </w:r>
      <w:r>
        <w:t>)</w:t>
      </w:r>
      <w:r>
        <w:tab/>
      </w:r>
      <w:r>
        <w:t>Never</w:t>
      </w:r>
      <w:r>
        <w:rPr>
          <w:spacing w:val="-1"/>
        </w:rPr>
        <w:t xml:space="preserve"> </w:t>
      </w:r>
      <w:r>
        <w:t>(</w:t>
      </w:r>
      <w:r>
        <w:rPr>
          <w:spacing w:val="4"/>
        </w:rPr>
        <w:t xml:space="preserve"> </w:t>
      </w:r>
      <w:r>
        <w:t>)</w:t>
      </w:r>
    </w:p>
    <w:p>
      <w:pPr>
        <w:pStyle w:val="5"/>
        <w:spacing w:before="9"/>
        <w:rPr>
          <w:sz w:val="29"/>
        </w:rPr>
      </w:pPr>
    </w:p>
    <w:p>
      <w:pPr>
        <w:pStyle w:val="2"/>
        <w:spacing w:before="1"/>
        <w:ind w:left="440"/>
        <w:jc w:val="left"/>
      </w:pPr>
      <w:r>
        <w:t>Section</w:t>
      </w:r>
      <w:r>
        <w:rPr>
          <w:spacing w:val="-1"/>
        </w:rPr>
        <w:t xml:space="preserve"> </w:t>
      </w:r>
      <w:r>
        <w:t>B</w:t>
      </w:r>
    </w:p>
    <w:p>
      <w:pPr>
        <w:pStyle w:val="5"/>
        <w:spacing w:before="4"/>
        <w:rPr>
          <w:b/>
          <w:sz w:val="29"/>
        </w:rPr>
      </w:pPr>
    </w:p>
    <w:p>
      <w:pPr>
        <w:spacing w:before="0"/>
        <w:ind w:left="440" w:right="0" w:firstLine="0"/>
        <w:jc w:val="left"/>
        <w:rPr>
          <w:b/>
          <w:sz w:val="24"/>
        </w:rPr>
      </w:pPr>
      <w:r>
        <w:rPr>
          <w:b/>
          <w:sz w:val="24"/>
          <w:u w:val="thick"/>
        </w:rPr>
        <w:t>EFFECTS</w:t>
      </w:r>
      <w:r>
        <w:rPr>
          <w:b/>
          <w:spacing w:val="-2"/>
          <w:sz w:val="24"/>
          <w:u w:val="thick"/>
        </w:rPr>
        <w:t xml:space="preserve"> </w:t>
      </w:r>
      <w:r>
        <w:rPr>
          <w:b/>
          <w:sz w:val="24"/>
          <w:u w:val="thick"/>
        </w:rPr>
        <w:t>OF</w:t>
      </w:r>
      <w:r>
        <w:rPr>
          <w:b/>
          <w:spacing w:val="-5"/>
          <w:sz w:val="24"/>
          <w:u w:val="thick"/>
        </w:rPr>
        <w:t xml:space="preserve"> </w:t>
      </w:r>
      <w:r>
        <w:rPr>
          <w:b/>
          <w:sz w:val="24"/>
          <w:u w:val="thick"/>
        </w:rPr>
        <w:t>LACK</w:t>
      </w:r>
      <w:r>
        <w:rPr>
          <w:b/>
          <w:spacing w:val="-1"/>
          <w:sz w:val="24"/>
          <w:u w:val="thick"/>
        </w:rPr>
        <w:t xml:space="preserve"> </w:t>
      </w:r>
      <w:r>
        <w:rPr>
          <w:b/>
          <w:sz w:val="24"/>
          <w:u w:val="thick"/>
        </w:rPr>
        <w:t>OF</w:t>
      </w:r>
      <w:r>
        <w:rPr>
          <w:b/>
          <w:spacing w:val="-5"/>
          <w:sz w:val="24"/>
          <w:u w:val="thick"/>
        </w:rPr>
        <w:t xml:space="preserve"> </w:t>
      </w:r>
      <w:r>
        <w:rPr>
          <w:b/>
          <w:sz w:val="24"/>
          <w:u w:val="thick"/>
        </w:rPr>
        <w:t>EMPLOYEE</w:t>
      </w:r>
      <w:r>
        <w:rPr>
          <w:b/>
          <w:spacing w:val="-2"/>
          <w:sz w:val="24"/>
          <w:u w:val="thick"/>
        </w:rPr>
        <w:t xml:space="preserve"> </w:t>
      </w:r>
      <w:r>
        <w:rPr>
          <w:b/>
          <w:sz w:val="24"/>
          <w:u w:val="thick"/>
        </w:rPr>
        <w:t>ENGAGEMENT</w:t>
      </w:r>
      <w:r>
        <w:rPr>
          <w:b/>
          <w:spacing w:val="-1"/>
          <w:sz w:val="24"/>
          <w:u w:val="thick"/>
        </w:rPr>
        <w:t xml:space="preserve"> </w:t>
      </w:r>
      <w:r>
        <w:rPr>
          <w:b/>
          <w:sz w:val="24"/>
          <w:u w:val="thick"/>
        </w:rPr>
        <w:t>ON</w:t>
      </w:r>
      <w:r>
        <w:rPr>
          <w:b/>
          <w:spacing w:val="-1"/>
          <w:sz w:val="24"/>
          <w:u w:val="thick"/>
        </w:rPr>
        <w:t xml:space="preserve"> </w:t>
      </w:r>
      <w:r>
        <w:rPr>
          <w:b/>
          <w:sz w:val="24"/>
          <w:u w:val="thick"/>
        </w:rPr>
        <w:t>PERFORMANCE</w:t>
      </w:r>
    </w:p>
    <w:p>
      <w:pPr>
        <w:pStyle w:val="5"/>
        <w:spacing w:before="133" w:line="360" w:lineRule="auto"/>
        <w:ind w:left="440" w:right="452"/>
      </w:pPr>
      <w:r>
        <w:t>Using</w:t>
      </w:r>
      <w:r>
        <w:rPr>
          <w:spacing w:val="8"/>
        </w:rPr>
        <w:t xml:space="preserve"> </w:t>
      </w:r>
      <w:r>
        <w:t>a</w:t>
      </w:r>
      <w:r>
        <w:rPr>
          <w:spacing w:val="8"/>
        </w:rPr>
        <w:t xml:space="preserve"> </w:t>
      </w:r>
      <w:r>
        <w:t>scale</w:t>
      </w:r>
      <w:r>
        <w:rPr>
          <w:spacing w:val="8"/>
        </w:rPr>
        <w:t xml:space="preserve"> </w:t>
      </w:r>
      <w:r>
        <w:t>of</w:t>
      </w:r>
      <w:r>
        <w:rPr>
          <w:spacing w:val="7"/>
        </w:rPr>
        <w:t xml:space="preserve"> </w:t>
      </w:r>
      <w:r>
        <w:t>1</w:t>
      </w:r>
      <w:r>
        <w:rPr>
          <w:spacing w:val="11"/>
        </w:rPr>
        <w:t xml:space="preserve"> </w:t>
      </w:r>
      <w:r>
        <w:t>–</w:t>
      </w:r>
      <w:r>
        <w:rPr>
          <w:spacing w:val="12"/>
        </w:rPr>
        <w:t xml:space="preserve"> </w:t>
      </w:r>
      <w:r>
        <w:t>5</w:t>
      </w:r>
      <w:r>
        <w:rPr>
          <w:spacing w:val="9"/>
        </w:rPr>
        <w:t xml:space="preserve"> </w:t>
      </w:r>
      <w:r>
        <w:t>tick</w:t>
      </w:r>
      <w:r>
        <w:rPr>
          <w:spacing w:val="8"/>
        </w:rPr>
        <w:t xml:space="preserve"> </w:t>
      </w:r>
      <w:r>
        <w:t>the</w:t>
      </w:r>
      <w:r>
        <w:rPr>
          <w:spacing w:val="8"/>
        </w:rPr>
        <w:t xml:space="preserve"> </w:t>
      </w:r>
      <w:r>
        <w:t>appropriate</w:t>
      </w:r>
      <w:r>
        <w:rPr>
          <w:spacing w:val="10"/>
        </w:rPr>
        <w:t xml:space="preserve"> </w:t>
      </w:r>
      <w:r>
        <w:t>answer</w:t>
      </w:r>
      <w:r>
        <w:rPr>
          <w:spacing w:val="10"/>
        </w:rPr>
        <w:t xml:space="preserve"> </w:t>
      </w:r>
      <w:r>
        <w:t>from</w:t>
      </w:r>
      <w:r>
        <w:rPr>
          <w:spacing w:val="8"/>
        </w:rPr>
        <w:t xml:space="preserve"> </w:t>
      </w:r>
      <w:r>
        <w:t>the</w:t>
      </w:r>
      <w:r>
        <w:rPr>
          <w:spacing w:val="11"/>
        </w:rPr>
        <w:t xml:space="preserve"> </w:t>
      </w:r>
      <w:r>
        <w:t>alternatives</w:t>
      </w:r>
      <w:r>
        <w:rPr>
          <w:spacing w:val="9"/>
        </w:rPr>
        <w:t xml:space="preserve"> </w:t>
      </w:r>
      <w:r>
        <w:t>provided</w:t>
      </w:r>
      <w:r>
        <w:rPr>
          <w:spacing w:val="8"/>
        </w:rPr>
        <w:t xml:space="preserve"> </w:t>
      </w:r>
      <w:r>
        <w:t>for</w:t>
      </w:r>
      <w:r>
        <w:rPr>
          <w:spacing w:val="9"/>
        </w:rPr>
        <w:t xml:space="preserve"> </w:t>
      </w:r>
      <w:r>
        <w:t>each</w:t>
      </w:r>
      <w:r>
        <w:rPr>
          <w:spacing w:val="-57"/>
        </w:rPr>
        <w:t xml:space="preserve"> </w:t>
      </w:r>
      <w:r>
        <w:t>of the</w:t>
      </w:r>
      <w:r>
        <w:rPr>
          <w:spacing w:val="-3"/>
        </w:rPr>
        <w:t xml:space="preserve"> </w:t>
      </w:r>
      <w:r>
        <w:t>questions.</w:t>
      </w:r>
    </w:p>
    <w:p>
      <w:pPr>
        <w:pStyle w:val="2"/>
        <w:spacing w:before="5"/>
        <w:ind w:left="440"/>
        <w:jc w:val="left"/>
      </w:pPr>
      <w:r>
        <w:t>Scale:</w:t>
      </w:r>
      <w:r>
        <w:rPr>
          <w:spacing w:val="-3"/>
        </w:rPr>
        <w:t xml:space="preserve"> </w:t>
      </w:r>
      <w:r>
        <w:t>1=</w:t>
      </w:r>
      <w:r>
        <w:rPr>
          <w:spacing w:val="-1"/>
        </w:rPr>
        <w:t xml:space="preserve"> </w:t>
      </w:r>
      <w:r>
        <w:t>Strongly</w:t>
      </w:r>
      <w:r>
        <w:rPr>
          <w:spacing w:val="-1"/>
        </w:rPr>
        <w:t xml:space="preserve"> </w:t>
      </w:r>
      <w:r>
        <w:t>Disagree</w:t>
      </w:r>
      <w:r>
        <w:rPr>
          <w:spacing w:val="-2"/>
        </w:rPr>
        <w:t xml:space="preserve"> </w:t>
      </w:r>
      <w:r>
        <w:t>2 =</w:t>
      </w:r>
      <w:r>
        <w:rPr>
          <w:spacing w:val="-1"/>
        </w:rPr>
        <w:t xml:space="preserve"> </w:t>
      </w:r>
      <w:r>
        <w:t>Disagree</w:t>
      </w:r>
      <w:r>
        <w:rPr>
          <w:spacing w:val="-2"/>
        </w:rPr>
        <w:t xml:space="preserve"> </w:t>
      </w:r>
      <w:r>
        <w:t>3</w:t>
      </w:r>
      <w:r>
        <w:rPr>
          <w:spacing w:val="-1"/>
        </w:rPr>
        <w:t xml:space="preserve"> </w:t>
      </w:r>
      <w:r>
        <w:t>= Uncertain</w:t>
      </w:r>
      <w:r>
        <w:rPr>
          <w:spacing w:val="-1"/>
        </w:rPr>
        <w:t xml:space="preserve"> </w:t>
      </w:r>
      <w:r>
        <w:t>4</w:t>
      </w:r>
      <w:r>
        <w:rPr>
          <w:spacing w:val="-1"/>
        </w:rPr>
        <w:t xml:space="preserve"> </w:t>
      </w:r>
      <w:r>
        <w:t>=</w:t>
      </w:r>
      <w:r>
        <w:rPr>
          <w:spacing w:val="-1"/>
        </w:rPr>
        <w:t xml:space="preserve"> </w:t>
      </w:r>
      <w:r>
        <w:t>Agree</w:t>
      </w:r>
      <w:r>
        <w:rPr>
          <w:spacing w:val="-2"/>
        </w:rPr>
        <w:t xml:space="preserve"> </w:t>
      </w:r>
      <w:r>
        <w:t>5 =</w:t>
      </w:r>
      <w:r>
        <w:rPr>
          <w:spacing w:val="1"/>
        </w:rPr>
        <w:t xml:space="preserve"> </w:t>
      </w:r>
      <w:r>
        <w:t>Strongly</w:t>
      </w:r>
      <w:r>
        <w:rPr>
          <w:spacing w:val="4"/>
        </w:rPr>
        <w:t xml:space="preserve"> </w:t>
      </w:r>
      <w:r>
        <w:t>Agree</w:t>
      </w:r>
    </w:p>
    <w:p>
      <w:pPr>
        <w:spacing w:after="0"/>
        <w:jc w:val="left"/>
        <w:sectPr>
          <w:pgSz w:w="12240" w:h="15840"/>
          <w:pgMar w:top="1220" w:right="920" w:bottom="620" w:left="1720" w:header="0" w:footer="359" w:gutter="0"/>
          <w:cols w:space="720" w:num="1"/>
        </w:sectPr>
      </w:pPr>
    </w:p>
    <w:tbl>
      <w:tblPr>
        <w:tblStyle w:val="4"/>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802"/>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631" w:type="dxa"/>
          </w:tcPr>
          <w:p>
            <w:pPr>
              <w:pStyle w:val="12"/>
              <w:spacing w:before="9"/>
              <w:rPr>
                <w:b/>
                <w:sz w:val="34"/>
              </w:rPr>
            </w:pPr>
          </w:p>
          <w:p>
            <w:pPr>
              <w:pStyle w:val="12"/>
              <w:spacing w:before="1"/>
              <w:ind w:left="107"/>
              <w:rPr>
                <w:sz w:val="24"/>
              </w:rPr>
            </w:pPr>
            <w:r>
              <w:rPr>
                <w:sz w:val="24"/>
              </w:rPr>
              <w:t>Q1.</w:t>
            </w:r>
          </w:p>
        </w:tc>
        <w:tc>
          <w:tcPr>
            <w:tcW w:w="5802" w:type="dxa"/>
          </w:tcPr>
          <w:p>
            <w:pPr>
              <w:pStyle w:val="12"/>
              <w:spacing w:before="9"/>
              <w:rPr>
                <w:b/>
                <w:sz w:val="34"/>
              </w:rPr>
            </w:pPr>
          </w:p>
          <w:p>
            <w:pPr>
              <w:pStyle w:val="12"/>
              <w:tabs>
                <w:tab w:val="left" w:pos="834"/>
                <w:tab w:val="left" w:pos="1283"/>
                <w:tab w:val="left" w:pos="2465"/>
                <w:tab w:val="left" w:pos="3871"/>
                <w:tab w:val="left" w:pos="4758"/>
              </w:tabs>
              <w:spacing w:before="1" w:line="360" w:lineRule="auto"/>
              <w:ind w:left="107" w:right="99"/>
              <w:rPr>
                <w:sz w:val="24"/>
              </w:rPr>
            </w:pPr>
            <w:r>
              <w:rPr>
                <w:sz w:val="24"/>
              </w:rPr>
              <w:t>Lack</w:t>
            </w:r>
            <w:r>
              <w:rPr>
                <w:sz w:val="24"/>
              </w:rPr>
              <w:tab/>
            </w:r>
            <w:r>
              <w:rPr>
                <w:sz w:val="24"/>
              </w:rPr>
              <w:t>of</w:t>
            </w:r>
            <w:r>
              <w:rPr>
                <w:sz w:val="24"/>
              </w:rPr>
              <w:tab/>
            </w:r>
            <w:r>
              <w:rPr>
                <w:sz w:val="24"/>
              </w:rPr>
              <w:t>employee</w:t>
            </w:r>
            <w:r>
              <w:rPr>
                <w:sz w:val="24"/>
              </w:rPr>
              <w:tab/>
            </w:r>
            <w:r>
              <w:rPr>
                <w:sz w:val="24"/>
              </w:rPr>
              <w:t>engagement</w:t>
            </w:r>
            <w:r>
              <w:rPr>
                <w:sz w:val="24"/>
              </w:rPr>
              <w:tab/>
            </w:r>
            <w:r>
              <w:rPr>
                <w:sz w:val="24"/>
              </w:rPr>
              <w:t>lowers</w:t>
            </w:r>
            <w:r>
              <w:rPr>
                <w:sz w:val="24"/>
              </w:rPr>
              <w:tab/>
            </w:r>
            <w:r>
              <w:rPr>
                <w:spacing w:val="-1"/>
                <w:sz w:val="24"/>
              </w:rPr>
              <w:t>employee</w:t>
            </w:r>
            <w:r>
              <w:rPr>
                <w:spacing w:val="-57"/>
                <w:sz w:val="24"/>
              </w:rPr>
              <w:t xml:space="preserve"> </w:t>
            </w:r>
            <w:r>
              <w:rPr>
                <w:sz w:val="24"/>
              </w:rPr>
              <w:t>commitment</w:t>
            </w:r>
          </w:p>
        </w:tc>
        <w:tc>
          <w:tcPr>
            <w:tcW w:w="2706" w:type="dxa"/>
          </w:tcPr>
          <w:p>
            <w:pPr>
              <w:pStyle w:val="12"/>
              <w:spacing w:before="9"/>
              <w:rPr>
                <w:b/>
                <w:sz w:val="34"/>
              </w:rPr>
            </w:pPr>
          </w:p>
          <w:p>
            <w:pPr>
              <w:pStyle w:val="12"/>
              <w:spacing w:before="1"/>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631" w:type="dxa"/>
          </w:tcPr>
          <w:p>
            <w:pPr>
              <w:pStyle w:val="12"/>
              <w:spacing w:line="261" w:lineRule="exact"/>
              <w:ind w:left="107"/>
              <w:rPr>
                <w:sz w:val="24"/>
              </w:rPr>
            </w:pPr>
            <w:r>
              <w:rPr>
                <w:sz w:val="24"/>
              </w:rPr>
              <w:t>Q2.</w:t>
            </w:r>
          </w:p>
        </w:tc>
        <w:tc>
          <w:tcPr>
            <w:tcW w:w="5802" w:type="dxa"/>
          </w:tcPr>
          <w:p>
            <w:pPr>
              <w:pStyle w:val="12"/>
              <w:spacing w:before="9"/>
              <w:rPr>
                <w:b/>
                <w:sz w:val="34"/>
              </w:rPr>
            </w:pPr>
          </w:p>
          <w:p>
            <w:pPr>
              <w:pStyle w:val="12"/>
              <w:spacing w:line="360" w:lineRule="auto"/>
              <w:ind w:left="107" w:right="89"/>
              <w:rPr>
                <w:sz w:val="24"/>
              </w:rPr>
            </w:pPr>
            <w:r>
              <w:rPr>
                <w:sz w:val="24"/>
              </w:rPr>
              <w:t>Lack</w:t>
            </w:r>
            <w:r>
              <w:rPr>
                <w:spacing w:val="11"/>
                <w:sz w:val="24"/>
              </w:rPr>
              <w:t xml:space="preserve"> </w:t>
            </w:r>
            <w:r>
              <w:rPr>
                <w:sz w:val="24"/>
              </w:rPr>
              <w:t>of</w:t>
            </w:r>
            <w:r>
              <w:rPr>
                <w:spacing w:val="11"/>
                <w:sz w:val="24"/>
              </w:rPr>
              <w:t xml:space="preserve"> </w:t>
            </w:r>
            <w:r>
              <w:rPr>
                <w:sz w:val="24"/>
              </w:rPr>
              <w:t>employee</w:t>
            </w:r>
            <w:r>
              <w:rPr>
                <w:spacing w:val="12"/>
                <w:sz w:val="24"/>
              </w:rPr>
              <w:t xml:space="preserve"> </w:t>
            </w:r>
            <w:r>
              <w:rPr>
                <w:sz w:val="24"/>
              </w:rPr>
              <w:t>engagements</w:t>
            </w:r>
            <w:r>
              <w:rPr>
                <w:spacing w:val="12"/>
                <w:sz w:val="24"/>
              </w:rPr>
              <w:t xml:space="preserve"> </w:t>
            </w:r>
            <w:r>
              <w:rPr>
                <w:sz w:val="24"/>
              </w:rPr>
              <w:t>affects</w:t>
            </w:r>
            <w:r>
              <w:rPr>
                <w:spacing w:val="14"/>
                <w:sz w:val="24"/>
              </w:rPr>
              <w:t xml:space="preserve"> </w:t>
            </w:r>
            <w:r>
              <w:rPr>
                <w:sz w:val="24"/>
              </w:rPr>
              <w:t>your</w:t>
            </w:r>
            <w:r>
              <w:rPr>
                <w:spacing w:val="11"/>
                <w:sz w:val="24"/>
              </w:rPr>
              <w:t xml:space="preserve"> </w:t>
            </w:r>
            <w:r>
              <w:rPr>
                <w:sz w:val="24"/>
              </w:rPr>
              <w:t>organization</w:t>
            </w:r>
            <w:r>
              <w:rPr>
                <w:spacing w:val="-57"/>
                <w:sz w:val="24"/>
              </w:rPr>
              <w:t xml:space="preserve"> </w:t>
            </w:r>
            <w:r>
              <w:rPr>
                <w:sz w:val="24"/>
              </w:rPr>
              <w:t>strategy</w:t>
            </w:r>
            <w:r>
              <w:rPr>
                <w:spacing w:val="-5"/>
                <w:sz w:val="24"/>
              </w:rPr>
              <w:t xml:space="preserve"> </w:t>
            </w:r>
            <w:r>
              <w:rPr>
                <w:sz w:val="24"/>
              </w:rPr>
              <w:t>implementation</w:t>
            </w:r>
          </w:p>
        </w:tc>
        <w:tc>
          <w:tcPr>
            <w:tcW w:w="2706" w:type="dxa"/>
          </w:tcPr>
          <w:p>
            <w:pPr>
              <w:pStyle w:val="12"/>
              <w:spacing w:before="9"/>
              <w:rPr>
                <w:b/>
                <w:sz w:val="34"/>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31" w:type="dxa"/>
          </w:tcPr>
          <w:p>
            <w:pPr>
              <w:pStyle w:val="12"/>
              <w:spacing w:line="262" w:lineRule="exact"/>
              <w:ind w:left="107"/>
              <w:rPr>
                <w:sz w:val="24"/>
              </w:rPr>
            </w:pPr>
            <w:r>
              <w:rPr>
                <w:sz w:val="24"/>
              </w:rPr>
              <w:t>Q3.</w:t>
            </w:r>
          </w:p>
        </w:tc>
        <w:tc>
          <w:tcPr>
            <w:tcW w:w="5802" w:type="dxa"/>
          </w:tcPr>
          <w:p>
            <w:pPr>
              <w:pStyle w:val="12"/>
              <w:spacing w:before="10"/>
              <w:rPr>
                <w:b/>
                <w:sz w:val="34"/>
              </w:rPr>
            </w:pPr>
          </w:p>
          <w:p>
            <w:pPr>
              <w:pStyle w:val="12"/>
              <w:tabs>
                <w:tab w:val="left" w:pos="834"/>
                <w:tab w:val="left" w:pos="1283"/>
                <w:tab w:val="left" w:pos="2465"/>
                <w:tab w:val="left" w:pos="3871"/>
                <w:tab w:val="left" w:pos="4758"/>
              </w:tabs>
              <w:spacing w:line="360" w:lineRule="auto"/>
              <w:ind w:left="107" w:right="99"/>
              <w:rPr>
                <w:sz w:val="24"/>
              </w:rPr>
            </w:pPr>
            <w:r>
              <w:rPr>
                <w:sz w:val="24"/>
              </w:rPr>
              <w:t>Lack</w:t>
            </w:r>
            <w:r>
              <w:rPr>
                <w:sz w:val="24"/>
              </w:rPr>
              <w:tab/>
            </w:r>
            <w:r>
              <w:rPr>
                <w:sz w:val="24"/>
              </w:rPr>
              <w:t>of</w:t>
            </w:r>
            <w:r>
              <w:rPr>
                <w:sz w:val="24"/>
              </w:rPr>
              <w:tab/>
            </w:r>
            <w:r>
              <w:rPr>
                <w:sz w:val="24"/>
              </w:rPr>
              <w:t>employee</w:t>
            </w:r>
            <w:r>
              <w:rPr>
                <w:sz w:val="24"/>
              </w:rPr>
              <w:tab/>
            </w:r>
            <w:r>
              <w:rPr>
                <w:sz w:val="24"/>
              </w:rPr>
              <w:t>engagement</w:t>
            </w:r>
            <w:r>
              <w:rPr>
                <w:sz w:val="24"/>
              </w:rPr>
              <w:tab/>
            </w:r>
            <w:r>
              <w:rPr>
                <w:sz w:val="24"/>
              </w:rPr>
              <w:t>lowers</w:t>
            </w:r>
            <w:r>
              <w:rPr>
                <w:sz w:val="24"/>
              </w:rPr>
              <w:tab/>
            </w:r>
            <w:r>
              <w:rPr>
                <w:spacing w:val="-1"/>
                <w:sz w:val="24"/>
              </w:rPr>
              <w:t>employee</w:t>
            </w:r>
            <w:r>
              <w:rPr>
                <w:spacing w:val="-57"/>
                <w:sz w:val="24"/>
              </w:rPr>
              <w:t xml:space="preserve"> </w:t>
            </w:r>
            <w:r>
              <w:rPr>
                <w:sz w:val="24"/>
              </w:rPr>
              <w:t>competence</w:t>
            </w:r>
          </w:p>
        </w:tc>
        <w:tc>
          <w:tcPr>
            <w:tcW w:w="2706" w:type="dxa"/>
          </w:tcPr>
          <w:p>
            <w:pPr>
              <w:pStyle w:val="12"/>
              <w:spacing w:before="10"/>
              <w:rPr>
                <w:b/>
                <w:sz w:val="34"/>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631" w:type="dxa"/>
          </w:tcPr>
          <w:p>
            <w:pPr>
              <w:pStyle w:val="12"/>
              <w:spacing w:line="261" w:lineRule="exact"/>
              <w:ind w:left="107"/>
              <w:rPr>
                <w:sz w:val="24"/>
              </w:rPr>
            </w:pPr>
            <w:r>
              <w:rPr>
                <w:sz w:val="24"/>
              </w:rPr>
              <w:t>Q4.</w:t>
            </w:r>
          </w:p>
        </w:tc>
        <w:tc>
          <w:tcPr>
            <w:tcW w:w="5802" w:type="dxa"/>
          </w:tcPr>
          <w:p>
            <w:pPr>
              <w:pStyle w:val="12"/>
              <w:spacing w:before="9"/>
              <w:rPr>
                <w:b/>
                <w:sz w:val="34"/>
              </w:rPr>
            </w:pPr>
          </w:p>
          <w:p>
            <w:pPr>
              <w:pStyle w:val="12"/>
              <w:spacing w:line="360" w:lineRule="auto"/>
              <w:ind w:left="107" w:right="96"/>
              <w:jc w:val="both"/>
              <w:rPr>
                <w:sz w:val="24"/>
              </w:rPr>
            </w:pPr>
            <w:r>
              <w:rPr>
                <w:sz w:val="24"/>
              </w:rPr>
              <w:t>Lack</w:t>
            </w:r>
            <w:r>
              <w:rPr>
                <w:spacing w:val="1"/>
                <w:sz w:val="24"/>
              </w:rPr>
              <w:t xml:space="preserve"> </w:t>
            </w:r>
            <w:r>
              <w:rPr>
                <w:sz w:val="24"/>
              </w:rPr>
              <w:t>of</w:t>
            </w:r>
            <w:r>
              <w:rPr>
                <w:spacing w:val="1"/>
                <w:sz w:val="24"/>
              </w:rPr>
              <w:t xml:space="preserve"> </w:t>
            </w:r>
            <w:r>
              <w:rPr>
                <w:sz w:val="24"/>
              </w:rPr>
              <w:t>communication</w:t>
            </w:r>
            <w:r>
              <w:rPr>
                <w:spacing w:val="1"/>
                <w:sz w:val="24"/>
              </w:rPr>
              <w:t xml:space="preserve"> </w:t>
            </w:r>
            <w:r>
              <w:rPr>
                <w:sz w:val="24"/>
              </w:rPr>
              <w:t>flow</w:t>
            </w:r>
            <w:r>
              <w:rPr>
                <w:spacing w:val="1"/>
                <w:sz w:val="24"/>
              </w:rPr>
              <w:t xml:space="preserve"> </w:t>
            </w:r>
            <w:r>
              <w:rPr>
                <w:sz w:val="24"/>
              </w:rPr>
              <w:t>in</w:t>
            </w:r>
            <w:r>
              <w:rPr>
                <w:spacing w:val="1"/>
                <w:sz w:val="24"/>
              </w:rPr>
              <w:t xml:space="preserve"> </w:t>
            </w:r>
            <w:r>
              <w:rPr>
                <w:sz w:val="24"/>
              </w:rPr>
              <w:t>your</w:t>
            </w:r>
            <w:r>
              <w:rPr>
                <w:spacing w:val="1"/>
                <w:sz w:val="24"/>
              </w:rPr>
              <w:t xml:space="preserve"> </w:t>
            </w:r>
            <w:r>
              <w:rPr>
                <w:sz w:val="24"/>
              </w:rPr>
              <w:t>organization</w:t>
            </w:r>
            <w:r>
              <w:rPr>
                <w:spacing w:val="1"/>
                <w:sz w:val="24"/>
              </w:rPr>
              <w:t xml:space="preserve"> </w:t>
            </w:r>
            <w:r>
              <w:rPr>
                <w:sz w:val="24"/>
              </w:rPr>
              <w:t>between top management and employees and amongst the</w:t>
            </w:r>
            <w:r>
              <w:rPr>
                <w:spacing w:val="-57"/>
                <w:sz w:val="24"/>
              </w:rPr>
              <w:t xml:space="preserve"> </w:t>
            </w:r>
            <w:r>
              <w:rPr>
                <w:sz w:val="24"/>
              </w:rPr>
              <w:t>employees</w:t>
            </w:r>
            <w:r>
              <w:rPr>
                <w:spacing w:val="-1"/>
                <w:sz w:val="24"/>
              </w:rPr>
              <w:t xml:space="preserve"> </w:t>
            </w:r>
            <w:r>
              <w:rPr>
                <w:sz w:val="24"/>
              </w:rPr>
              <w:t>themselves</w:t>
            </w:r>
            <w:r>
              <w:rPr>
                <w:spacing w:val="-1"/>
                <w:sz w:val="24"/>
              </w:rPr>
              <w:t xml:space="preserve"> </w:t>
            </w:r>
            <w:r>
              <w:rPr>
                <w:sz w:val="24"/>
              </w:rPr>
              <w:t>affects</w:t>
            </w:r>
            <w:r>
              <w:rPr>
                <w:spacing w:val="-1"/>
                <w:sz w:val="24"/>
              </w:rPr>
              <w:t xml:space="preserve"> </w:t>
            </w:r>
            <w:r>
              <w:rPr>
                <w:sz w:val="24"/>
              </w:rPr>
              <w:t>employee</w:t>
            </w:r>
            <w:r>
              <w:rPr>
                <w:spacing w:val="-1"/>
                <w:sz w:val="24"/>
              </w:rPr>
              <w:t xml:space="preserve"> </w:t>
            </w:r>
            <w:r>
              <w:rPr>
                <w:sz w:val="24"/>
              </w:rPr>
              <w:t>performance</w:t>
            </w:r>
          </w:p>
        </w:tc>
        <w:tc>
          <w:tcPr>
            <w:tcW w:w="2706" w:type="dxa"/>
          </w:tcPr>
          <w:p>
            <w:pPr>
              <w:pStyle w:val="12"/>
              <w:spacing w:before="9"/>
              <w:rPr>
                <w:b/>
                <w:sz w:val="34"/>
              </w:rPr>
            </w:pPr>
          </w:p>
          <w:p>
            <w:pPr>
              <w:pStyle w:val="12"/>
              <w:ind w:left="110"/>
              <w:rPr>
                <w:sz w:val="24"/>
              </w:rPr>
            </w:pPr>
            <w:r>
              <w:rPr>
                <w:sz w:val="24"/>
              </w:rPr>
              <w:t>(1),</w:t>
            </w:r>
            <w:r>
              <w:rPr>
                <w:spacing w:val="-2"/>
                <w:sz w:val="24"/>
              </w:rPr>
              <w:t xml:space="preserve"> </w:t>
            </w:r>
            <w:r>
              <w:rPr>
                <w:sz w:val="24"/>
              </w:rPr>
              <w:t>(2),</w:t>
            </w:r>
            <w:r>
              <w:rPr>
                <w:spacing w:val="1"/>
                <w:sz w:val="24"/>
              </w:rPr>
              <w:t xml:space="preserve"> </w:t>
            </w:r>
            <w:r>
              <w:rPr>
                <w:sz w:val="24"/>
              </w:rPr>
              <w:t>(3),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631" w:type="dxa"/>
          </w:tcPr>
          <w:p>
            <w:pPr>
              <w:pStyle w:val="12"/>
              <w:spacing w:line="261" w:lineRule="exact"/>
              <w:ind w:left="107"/>
              <w:rPr>
                <w:sz w:val="24"/>
              </w:rPr>
            </w:pPr>
            <w:r>
              <w:rPr>
                <w:sz w:val="24"/>
              </w:rPr>
              <w:t>Q5</w:t>
            </w:r>
          </w:p>
        </w:tc>
        <w:tc>
          <w:tcPr>
            <w:tcW w:w="5802" w:type="dxa"/>
          </w:tcPr>
          <w:p>
            <w:pPr>
              <w:pStyle w:val="12"/>
              <w:spacing w:before="7"/>
              <w:rPr>
                <w:b/>
                <w:sz w:val="34"/>
              </w:rPr>
            </w:pPr>
          </w:p>
          <w:p>
            <w:pPr>
              <w:pStyle w:val="12"/>
              <w:ind w:left="107"/>
              <w:rPr>
                <w:sz w:val="24"/>
              </w:rPr>
            </w:pPr>
            <w:r>
              <w:rPr>
                <w:sz w:val="24"/>
              </w:rPr>
              <w:t>Employee</w:t>
            </w:r>
            <w:r>
              <w:rPr>
                <w:spacing w:val="-2"/>
                <w:sz w:val="24"/>
              </w:rPr>
              <w:t xml:space="preserve"> </w:t>
            </w:r>
            <w:r>
              <w:rPr>
                <w:sz w:val="24"/>
              </w:rPr>
              <w:t>engagement</w:t>
            </w:r>
            <w:r>
              <w:rPr>
                <w:spacing w:val="-2"/>
                <w:sz w:val="24"/>
              </w:rPr>
              <w:t xml:space="preserve"> </w:t>
            </w:r>
            <w:r>
              <w:rPr>
                <w:sz w:val="24"/>
              </w:rPr>
              <w:t>impacts</w:t>
            </w:r>
            <w:r>
              <w:rPr>
                <w:spacing w:val="-2"/>
                <w:sz w:val="24"/>
              </w:rPr>
              <w:t xml:space="preserve"> </w:t>
            </w:r>
            <w:r>
              <w:rPr>
                <w:sz w:val="24"/>
              </w:rPr>
              <w:t>on</w:t>
            </w:r>
            <w:r>
              <w:rPr>
                <w:spacing w:val="-2"/>
                <w:sz w:val="24"/>
              </w:rPr>
              <w:t xml:space="preserve"> </w:t>
            </w:r>
            <w:r>
              <w:rPr>
                <w:sz w:val="24"/>
              </w:rPr>
              <w:t>employee</w:t>
            </w:r>
            <w:r>
              <w:rPr>
                <w:spacing w:val="-3"/>
                <w:sz w:val="24"/>
              </w:rPr>
              <w:t xml:space="preserve"> </w:t>
            </w:r>
            <w:r>
              <w:rPr>
                <w:sz w:val="24"/>
              </w:rPr>
              <w:t>performance</w:t>
            </w:r>
          </w:p>
        </w:tc>
        <w:tc>
          <w:tcPr>
            <w:tcW w:w="2706" w:type="dxa"/>
          </w:tcPr>
          <w:p>
            <w:pPr>
              <w:pStyle w:val="12"/>
              <w:spacing w:before="7"/>
              <w:rPr>
                <w:b/>
                <w:sz w:val="34"/>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631" w:type="dxa"/>
          </w:tcPr>
          <w:p>
            <w:pPr>
              <w:pStyle w:val="12"/>
              <w:spacing w:line="264" w:lineRule="exact"/>
              <w:ind w:left="107"/>
              <w:rPr>
                <w:sz w:val="24"/>
              </w:rPr>
            </w:pPr>
            <w:r>
              <w:rPr>
                <w:sz w:val="24"/>
              </w:rPr>
              <w:t>Q6.</w:t>
            </w:r>
          </w:p>
        </w:tc>
        <w:tc>
          <w:tcPr>
            <w:tcW w:w="5802" w:type="dxa"/>
          </w:tcPr>
          <w:p>
            <w:pPr>
              <w:pStyle w:val="12"/>
              <w:spacing w:before="9"/>
              <w:rPr>
                <w:b/>
                <w:sz w:val="34"/>
              </w:rPr>
            </w:pPr>
          </w:p>
          <w:p>
            <w:pPr>
              <w:pStyle w:val="12"/>
              <w:spacing w:line="360" w:lineRule="auto"/>
              <w:ind w:left="107" w:right="99"/>
              <w:rPr>
                <w:sz w:val="24"/>
              </w:rPr>
            </w:pPr>
            <w:r>
              <w:rPr>
                <w:sz w:val="24"/>
              </w:rPr>
              <w:t>Your</w:t>
            </w:r>
            <w:r>
              <w:rPr>
                <w:spacing w:val="3"/>
                <w:sz w:val="24"/>
              </w:rPr>
              <w:t xml:space="preserve"> </w:t>
            </w:r>
            <w:r>
              <w:rPr>
                <w:sz w:val="24"/>
              </w:rPr>
              <w:t>organization</w:t>
            </w:r>
            <w:r>
              <w:rPr>
                <w:spacing w:val="4"/>
                <w:sz w:val="24"/>
              </w:rPr>
              <w:t xml:space="preserve"> </w:t>
            </w:r>
            <w:r>
              <w:rPr>
                <w:sz w:val="24"/>
              </w:rPr>
              <w:t>does</w:t>
            </w:r>
            <w:r>
              <w:rPr>
                <w:spacing w:val="6"/>
                <w:sz w:val="24"/>
              </w:rPr>
              <w:t xml:space="preserve"> </w:t>
            </w:r>
            <w:r>
              <w:rPr>
                <w:sz w:val="24"/>
              </w:rPr>
              <w:t>not</w:t>
            </w:r>
            <w:r>
              <w:rPr>
                <w:spacing w:val="5"/>
                <w:sz w:val="24"/>
              </w:rPr>
              <w:t xml:space="preserve"> </w:t>
            </w:r>
            <w:r>
              <w:rPr>
                <w:sz w:val="24"/>
              </w:rPr>
              <w:t>allow</w:t>
            </w:r>
            <w:r>
              <w:rPr>
                <w:spacing w:val="6"/>
                <w:sz w:val="24"/>
              </w:rPr>
              <w:t xml:space="preserve"> </w:t>
            </w:r>
            <w:r>
              <w:rPr>
                <w:sz w:val="24"/>
              </w:rPr>
              <w:t>employees</w:t>
            </w:r>
            <w:r>
              <w:rPr>
                <w:spacing w:val="6"/>
                <w:sz w:val="24"/>
              </w:rPr>
              <w:t xml:space="preserve"> </w:t>
            </w:r>
            <w:r>
              <w:rPr>
                <w:sz w:val="24"/>
              </w:rPr>
              <w:t>to</w:t>
            </w:r>
            <w:r>
              <w:rPr>
                <w:spacing w:val="5"/>
                <w:sz w:val="24"/>
              </w:rPr>
              <w:t xml:space="preserve"> </w:t>
            </w:r>
            <w:r>
              <w:rPr>
                <w:sz w:val="24"/>
              </w:rPr>
              <w:t>make</w:t>
            </w:r>
            <w:r>
              <w:rPr>
                <w:spacing w:val="-57"/>
                <w:sz w:val="24"/>
              </w:rPr>
              <w:t xml:space="preserve"> </w:t>
            </w:r>
            <w:r>
              <w:rPr>
                <w:sz w:val="24"/>
              </w:rPr>
              <w:t>inputs</w:t>
            </w:r>
            <w:r>
              <w:rPr>
                <w:spacing w:val="-1"/>
                <w:sz w:val="24"/>
              </w:rPr>
              <w:t xml:space="preserve"> </w:t>
            </w:r>
            <w:r>
              <w:rPr>
                <w:sz w:val="24"/>
              </w:rPr>
              <w:t>in decision making</w:t>
            </w:r>
            <w:r>
              <w:rPr>
                <w:spacing w:val="-3"/>
                <w:sz w:val="24"/>
              </w:rPr>
              <w:t xml:space="preserve"> </w:t>
            </w:r>
            <w:r>
              <w:rPr>
                <w:sz w:val="24"/>
              </w:rPr>
              <w:t>in the</w:t>
            </w:r>
            <w:r>
              <w:rPr>
                <w:spacing w:val="-1"/>
                <w:sz w:val="24"/>
              </w:rPr>
              <w:t xml:space="preserve"> </w:t>
            </w:r>
            <w:r>
              <w:rPr>
                <w:sz w:val="24"/>
              </w:rPr>
              <w:t>organization</w:t>
            </w:r>
          </w:p>
        </w:tc>
        <w:tc>
          <w:tcPr>
            <w:tcW w:w="2706" w:type="dxa"/>
          </w:tcPr>
          <w:p>
            <w:pPr>
              <w:pStyle w:val="12"/>
              <w:spacing w:before="9"/>
              <w:rPr>
                <w:b/>
                <w:sz w:val="34"/>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631" w:type="dxa"/>
          </w:tcPr>
          <w:p>
            <w:pPr>
              <w:pStyle w:val="12"/>
              <w:spacing w:line="262" w:lineRule="exact"/>
              <w:ind w:left="107"/>
              <w:rPr>
                <w:sz w:val="24"/>
              </w:rPr>
            </w:pPr>
            <w:r>
              <w:rPr>
                <w:sz w:val="24"/>
              </w:rPr>
              <w:t>Q7</w:t>
            </w:r>
          </w:p>
        </w:tc>
        <w:tc>
          <w:tcPr>
            <w:tcW w:w="5802" w:type="dxa"/>
          </w:tcPr>
          <w:p>
            <w:pPr>
              <w:pStyle w:val="12"/>
              <w:spacing w:before="7"/>
              <w:rPr>
                <w:b/>
                <w:sz w:val="34"/>
              </w:rPr>
            </w:pPr>
          </w:p>
          <w:p>
            <w:pPr>
              <w:pStyle w:val="12"/>
              <w:spacing w:line="360" w:lineRule="auto"/>
              <w:ind w:left="107" w:right="99"/>
              <w:jc w:val="both"/>
              <w:rPr>
                <w:sz w:val="24"/>
              </w:rPr>
            </w:pPr>
            <w:r>
              <w:rPr>
                <w:sz w:val="24"/>
              </w:rPr>
              <w:t>Lack</w:t>
            </w:r>
            <w:r>
              <w:rPr>
                <w:spacing w:val="1"/>
                <w:sz w:val="24"/>
              </w:rPr>
              <w:t xml:space="preserve"> </w:t>
            </w:r>
            <w:r>
              <w:rPr>
                <w:sz w:val="24"/>
              </w:rPr>
              <w:t>of</w:t>
            </w:r>
            <w:r>
              <w:rPr>
                <w:spacing w:val="1"/>
                <w:sz w:val="24"/>
              </w:rPr>
              <w:t xml:space="preserve"> </w:t>
            </w:r>
            <w:r>
              <w:rPr>
                <w:sz w:val="24"/>
              </w:rPr>
              <w:t>employee</w:t>
            </w:r>
            <w:r>
              <w:rPr>
                <w:spacing w:val="1"/>
                <w:sz w:val="24"/>
              </w:rPr>
              <w:t xml:space="preserve"> </w:t>
            </w:r>
            <w:r>
              <w:rPr>
                <w:sz w:val="24"/>
              </w:rPr>
              <w:t>engagement</w:t>
            </w:r>
            <w:r>
              <w:rPr>
                <w:spacing w:val="1"/>
                <w:sz w:val="24"/>
              </w:rPr>
              <w:t xml:space="preserve"> </w:t>
            </w:r>
            <w:r>
              <w:rPr>
                <w:sz w:val="24"/>
              </w:rPr>
              <w:t>affects</w:t>
            </w:r>
            <w:r>
              <w:rPr>
                <w:spacing w:val="1"/>
                <w:sz w:val="24"/>
              </w:rPr>
              <w:t xml:space="preserve"> </w:t>
            </w:r>
            <w:r>
              <w:rPr>
                <w:sz w:val="24"/>
              </w:rPr>
              <w:t>employee</w:t>
            </w:r>
            <w:r>
              <w:rPr>
                <w:spacing w:val="-57"/>
                <w:sz w:val="24"/>
              </w:rPr>
              <w:t xml:space="preserve"> </w:t>
            </w:r>
            <w:r>
              <w:rPr>
                <w:sz w:val="24"/>
              </w:rPr>
              <w:t>understanding of why the company is going in the current</w:t>
            </w:r>
            <w:r>
              <w:rPr>
                <w:spacing w:val="-57"/>
                <w:sz w:val="24"/>
              </w:rPr>
              <w:t xml:space="preserve"> </w:t>
            </w:r>
            <w:r>
              <w:rPr>
                <w:sz w:val="24"/>
              </w:rPr>
              <w:t>direction</w:t>
            </w:r>
          </w:p>
        </w:tc>
        <w:tc>
          <w:tcPr>
            <w:tcW w:w="2706" w:type="dxa"/>
          </w:tcPr>
          <w:p>
            <w:pPr>
              <w:pStyle w:val="12"/>
              <w:spacing w:before="7"/>
              <w:rPr>
                <w:b/>
                <w:sz w:val="34"/>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bl>
    <w:p>
      <w:pPr>
        <w:spacing w:after="0"/>
        <w:rPr>
          <w:sz w:val="24"/>
        </w:rPr>
        <w:sectPr>
          <w:pgSz w:w="12240" w:h="15840"/>
          <w:pgMar w:top="1360" w:right="920" w:bottom="540" w:left="1720" w:header="0" w:footer="359" w:gutter="0"/>
          <w:cols w:space="720" w:num="1"/>
        </w:sectPr>
      </w:pPr>
    </w:p>
    <w:tbl>
      <w:tblPr>
        <w:tblStyle w:val="4"/>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802"/>
        <w:gridCol w:w="2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1" w:hRule="atLeast"/>
        </w:trPr>
        <w:tc>
          <w:tcPr>
            <w:tcW w:w="631" w:type="dxa"/>
          </w:tcPr>
          <w:p>
            <w:pPr>
              <w:pStyle w:val="12"/>
              <w:spacing w:before="3"/>
              <w:rPr>
                <w:b/>
                <w:sz w:val="35"/>
              </w:rPr>
            </w:pPr>
          </w:p>
          <w:p>
            <w:pPr>
              <w:pStyle w:val="12"/>
              <w:ind w:left="107"/>
              <w:rPr>
                <w:sz w:val="24"/>
              </w:rPr>
            </w:pPr>
            <w:r>
              <w:rPr>
                <w:sz w:val="24"/>
              </w:rPr>
              <w:t>Q8</w:t>
            </w:r>
          </w:p>
        </w:tc>
        <w:tc>
          <w:tcPr>
            <w:tcW w:w="5802" w:type="dxa"/>
          </w:tcPr>
          <w:p>
            <w:pPr>
              <w:pStyle w:val="12"/>
              <w:spacing w:before="3"/>
              <w:rPr>
                <w:b/>
                <w:sz w:val="35"/>
              </w:rPr>
            </w:pPr>
          </w:p>
          <w:p>
            <w:pPr>
              <w:pStyle w:val="12"/>
              <w:spacing w:line="360" w:lineRule="auto"/>
              <w:ind w:left="107" w:right="96"/>
              <w:jc w:val="both"/>
              <w:rPr>
                <w:sz w:val="24"/>
              </w:rPr>
            </w:pPr>
            <w:r>
              <w:rPr>
                <w:sz w:val="24"/>
              </w:rPr>
              <w:t>Lack of direction in the organization leads people to do</w:t>
            </w:r>
            <w:r>
              <w:rPr>
                <w:spacing w:val="1"/>
                <w:sz w:val="24"/>
              </w:rPr>
              <w:t xml:space="preserve"> </w:t>
            </w:r>
            <w:r>
              <w:rPr>
                <w:sz w:val="24"/>
              </w:rPr>
              <w:t>their</w:t>
            </w:r>
            <w:r>
              <w:rPr>
                <w:spacing w:val="1"/>
                <w:sz w:val="24"/>
              </w:rPr>
              <w:t xml:space="preserve"> </w:t>
            </w:r>
            <w:r>
              <w:rPr>
                <w:sz w:val="24"/>
              </w:rPr>
              <w:t>work</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their</w:t>
            </w:r>
            <w:r>
              <w:rPr>
                <w:spacing w:val="1"/>
                <w:sz w:val="24"/>
              </w:rPr>
              <w:t xml:space="preserve"> </w:t>
            </w:r>
            <w:r>
              <w:rPr>
                <w:sz w:val="24"/>
              </w:rPr>
              <w:t>personal</w:t>
            </w:r>
            <w:r>
              <w:rPr>
                <w:spacing w:val="1"/>
                <w:sz w:val="24"/>
              </w:rPr>
              <w:t xml:space="preserve"> </w:t>
            </w:r>
            <w:r>
              <w:rPr>
                <w:sz w:val="24"/>
              </w:rPr>
              <w:t>view</w:t>
            </w:r>
            <w:r>
              <w:rPr>
                <w:spacing w:val="1"/>
                <w:sz w:val="24"/>
              </w:rPr>
              <w:t xml:space="preserve"> </w:t>
            </w:r>
            <w:r>
              <w:rPr>
                <w:sz w:val="24"/>
              </w:rPr>
              <w:t>thus</w:t>
            </w:r>
            <w:r>
              <w:rPr>
                <w:spacing w:val="1"/>
                <w:sz w:val="24"/>
              </w:rPr>
              <w:t xml:space="preserve"> </w:t>
            </w:r>
            <w:r>
              <w:rPr>
                <w:sz w:val="24"/>
              </w:rPr>
              <w:t>compromise</w:t>
            </w:r>
            <w:r>
              <w:rPr>
                <w:spacing w:val="-1"/>
                <w:sz w:val="24"/>
              </w:rPr>
              <w:t xml:space="preserve"> </w:t>
            </w:r>
            <w:r>
              <w:rPr>
                <w:sz w:val="24"/>
              </w:rPr>
              <w:t>on the</w:t>
            </w:r>
            <w:r>
              <w:rPr>
                <w:spacing w:val="-1"/>
                <w:sz w:val="24"/>
              </w:rPr>
              <w:t xml:space="preserve"> </w:t>
            </w:r>
            <w:r>
              <w:rPr>
                <w:sz w:val="24"/>
              </w:rPr>
              <w:t>organizations priorities</w:t>
            </w:r>
          </w:p>
        </w:tc>
        <w:tc>
          <w:tcPr>
            <w:tcW w:w="2706" w:type="dxa"/>
          </w:tcPr>
          <w:p>
            <w:pPr>
              <w:pStyle w:val="12"/>
              <w:spacing w:before="3"/>
              <w:rPr>
                <w:b/>
                <w:sz w:val="35"/>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5" w:hRule="atLeast"/>
        </w:trPr>
        <w:tc>
          <w:tcPr>
            <w:tcW w:w="631" w:type="dxa"/>
          </w:tcPr>
          <w:p>
            <w:pPr>
              <w:pStyle w:val="12"/>
              <w:rPr>
                <w:b/>
                <w:sz w:val="35"/>
              </w:rPr>
            </w:pPr>
          </w:p>
          <w:p>
            <w:pPr>
              <w:pStyle w:val="12"/>
              <w:ind w:left="107"/>
              <w:rPr>
                <w:sz w:val="24"/>
              </w:rPr>
            </w:pPr>
            <w:r>
              <w:rPr>
                <w:sz w:val="24"/>
              </w:rPr>
              <w:t>Q9</w:t>
            </w:r>
          </w:p>
        </w:tc>
        <w:tc>
          <w:tcPr>
            <w:tcW w:w="5802" w:type="dxa"/>
          </w:tcPr>
          <w:p>
            <w:pPr>
              <w:pStyle w:val="12"/>
              <w:rPr>
                <w:b/>
                <w:sz w:val="35"/>
              </w:rPr>
            </w:pPr>
          </w:p>
          <w:p>
            <w:pPr>
              <w:pStyle w:val="12"/>
              <w:spacing w:line="360" w:lineRule="auto"/>
              <w:ind w:left="107" w:right="87"/>
              <w:rPr>
                <w:sz w:val="24"/>
              </w:rPr>
            </w:pPr>
            <w:r>
              <w:rPr>
                <w:sz w:val="24"/>
              </w:rPr>
              <w:t>The</w:t>
            </w:r>
            <w:r>
              <w:rPr>
                <w:spacing w:val="27"/>
                <w:sz w:val="24"/>
              </w:rPr>
              <w:t xml:space="preserve"> </w:t>
            </w:r>
            <w:r>
              <w:rPr>
                <w:sz w:val="24"/>
              </w:rPr>
              <w:t>skills</w:t>
            </w:r>
            <w:r>
              <w:rPr>
                <w:spacing w:val="30"/>
                <w:sz w:val="24"/>
              </w:rPr>
              <w:t xml:space="preserve"> </w:t>
            </w:r>
            <w:r>
              <w:rPr>
                <w:sz w:val="24"/>
              </w:rPr>
              <w:t>and</w:t>
            </w:r>
            <w:r>
              <w:rPr>
                <w:spacing w:val="28"/>
                <w:sz w:val="24"/>
              </w:rPr>
              <w:t xml:space="preserve"> </w:t>
            </w:r>
            <w:r>
              <w:rPr>
                <w:sz w:val="24"/>
              </w:rPr>
              <w:t>capabilities</w:t>
            </w:r>
            <w:r>
              <w:rPr>
                <w:spacing w:val="30"/>
                <w:sz w:val="24"/>
              </w:rPr>
              <w:t xml:space="preserve"> </w:t>
            </w:r>
            <w:r>
              <w:rPr>
                <w:sz w:val="24"/>
              </w:rPr>
              <w:t>of</w:t>
            </w:r>
            <w:r>
              <w:rPr>
                <w:spacing w:val="29"/>
                <w:sz w:val="24"/>
              </w:rPr>
              <w:t xml:space="preserve"> </w:t>
            </w:r>
            <w:r>
              <w:rPr>
                <w:sz w:val="24"/>
              </w:rPr>
              <w:t>employees</w:t>
            </w:r>
            <w:r>
              <w:rPr>
                <w:spacing w:val="29"/>
                <w:sz w:val="24"/>
              </w:rPr>
              <w:t xml:space="preserve"> </w:t>
            </w:r>
            <w:r>
              <w:rPr>
                <w:sz w:val="24"/>
              </w:rPr>
              <w:t>cannot</w:t>
            </w:r>
            <w:r>
              <w:rPr>
                <w:spacing w:val="30"/>
                <w:sz w:val="24"/>
              </w:rPr>
              <w:t xml:space="preserve"> </w:t>
            </w:r>
            <w:r>
              <w:rPr>
                <w:sz w:val="24"/>
              </w:rPr>
              <w:t>be</w:t>
            </w:r>
            <w:r>
              <w:rPr>
                <w:spacing w:val="29"/>
                <w:sz w:val="24"/>
              </w:rPr>
              <w:t xml:space="preserve"> </w:t>
            </w:r>
            <w:r>
              <w:rPr>
                <w:sz w:val="24"/>
              </w:rPr>
              <w:t>fully</w:t>
            </w:r>
            <w:r>
              <w:rPr>
                <w:spacing w:val="-57"/>
                <w:sz w:val="24"/>
              </w:rPr>
              <w:t xml:space="preserve"> </w:t>
            </w:r>
            <w:r>
              <w:rPr>
                <w:sz w:val="24"/>
              </w:rPr>
              <w:t>utilized</w:t>
            </w:r>
            <w:r>
              <w:rPr>
                <w:spacing w:val="-1"/>
                <w:sz w:val="24"/>
              </w:rPr>
              <w:t xml:space="preserve"> </w:t>
            </w:r>
            <w:r>
              <w:rPr>
                <w:sz w:val="24"/>
              </w:rPr>
              <w:t>without</w:t>
            </w:r>
            <w:r>
              <w:rPr>
                <w:spacing w:val="-2"/>
                <w:sz w:val="24"/>
              </w:rPr>
              <w:t xml:space="preserve"> </w:t>
            </w:r>
            <w:r>
              <w:rPr>
                <w:sz w:val="24"/>
              </w:rPr>
              <w:t>such employees</w:t>
            </w:r>
            <w:r>
              <w:rPr>
                <w:spacing w:val="-1"/>
                <w:sz w:val="24"/>
              </w:rPr>
              <w:t xml:space="preserve"> </w:t>
            </w:r>
            <w:r>
              <w:rPr>
                <w:sz w:val="24"/>
              </w:rPr>
              <w:t>being</w:t>
            </w:r>
            <w:r>
              <w:rPr>
                <w:spacing w:val="-3"/>
                <w:sz w:val="24"/>
              </w:rPr>
              <w:t xml:space="preserve"> </w:t>
            </w:r>
            <w:r>
              <w:rPr>
                <w:sz w:val="24"/>
              </w:rPr>
              <w:t>engaged</w:t>
            </w:r>
          </w:p>
        </w:tc>
        <w:tc>
          <w:tcPr>
            <w:tcW w:w="2706" w:type="dxa"/>
          </w:tcPr>
          <w:p>
            <w:pPr>
              <w:pStyle w:val="12"/>
              <w:rPr>
                <w:b/>
                <w:sz w:val="35"/>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9" w:hRule="atLeast"/>
        </w:trPr>
        <w:tc>
          <w:tcPr>
            <w:tcW w:w="631" w:type="dxa"/>
          </w:tcPr>
          <w:p>
            <w:pPr>
              <w:pStyle w:val="12"/>
              <w:spacing w:before="1"/>
              <w:rPr>
                <w:b/>
                <w:sz w:val="35"/>
              </w:rPr>
            </w:pPr>
          </w:p>
          <w:p>
            <w:pPr>
              <w:pStyle w:val="12"/>
              <w:ind w:left="107"/>
              <w:rPr>
                <w:sz w:val="24"/>
              </w:rPr>
            </w:pPr>
            <w:r>
              <w:rPr>
                <w:sz w:val="24"/>
              </w:rPr>
              <w:t>Q10</w:t>
            </w:r>
          </w:p>
        </w:tc>
        <w:tc>
          <w:tcPr>
            <w:tcW w:w="5802" w:type="dxa"/>
          </w:tcPr>
          <w:p>
            <w:pPr>
              <w:pStyle w:val="12"/>
              <w:spacing w:before="1"/>
              <w:rPr>
                <w:b/>
                <w:sz w:val="35"/>
              </w:rPr>
            </w:pPr>
          </w:p>
          <w:p>
            <w:pPr>
              <w:pStyle w:val="12"/>
              <w:spacing w:line="360" w:lineRule="auto"/>
              <w:ind w:left="107" w:right="94"/>
              <w:jc w:val="both"/>
              <w:rPr>
                <w:sz w:val="24"/>
              </w:rPr>
            </w:pPr>
            <w:r>
              <w:rPr>
                <w:sz w:val="24"/>
              </w:rPr>
              <w:t>Lack of employee engagement is as a result of lack of</w:t>
            </w:r>
            <w:r>
              <w:rPr>
                <w:spacing w:val="1"/>
                <w:sz w:val="24"/>
              </w:rPr>
              <w:t xml:space="preserve"> </w:t>
            </w:r>
            <w:r>
              <w:rPr>
                <w:sz w:val="24"/>
              </w:rPr>
              <w:t>competent</w:t>
            </w:r>
            <w:r>
              <w:rPr>
                <w:spacing w:val="1"/>
                <w:sz w:val="24"/>
              </w:rPr>
              <w:t xml:space="preserve"> </w:t>
            </w:r>
            <w:r>
              <w:rPr>
                <w:sz w:val="24"/>
              </w:rPr>
              <w:t>people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management</w:t>
            </w:r>
            <w:r>
              <w:rPr>
                <w:spacing w:val="1"/>
                <w:sz w:val="24"/>
              </w:rPr>
              <w:t xml:space="preserve"> </w:t>
            </w:r>
            <w:r>
              <w:rPr>
                <w:sz w:val="24"/>
              </w:rPr>
              <w:t>in</w:t>
            </w:r>
            <w:r>
              <w:rPr>
                <w:spacing w:val="61"/>
                <w:sz w:val="24"/>
              </w:rPr>
              <w:t xml:space="preserve"> </w:t>
            </w:r>
            <w:r>
              <w:rPr>
                <w:sz w:val="24"/>
              </w:rPr>
              <w:t>your</w:t>
            </w:r>
            <w:r>
              <w:rPr>
                <w:spacing w:val="1"/>
                <w:sz w:val="24"/>
              </w:rPr>
              <w:t xml:space="preserve"> </w:t>
            </w:r>
            <w:r>
              <w:rPr>
                <w:sz w:val="24"/>
              </w:rPr>
              <w:t>organization</w:t>
            </w:r>
          </w:p>
        </w:tc>
        <w:tc>
          <w:tcPr>
            <w:tcW w:w="2706" w:type="dxa"/>
          </w:tcPr>
          <w:p>
            <w:pPr>
              <w:pStyle w:val="12"/>
              <w:spacing w:before="1"/>
              <w:rPr>
                <w:b/>
                <w:sz w:val="35"/>
              </w:rPr>
            </w:pPr>
          </w:p>
          <w:p>
            <w:pPr>
              <w:pStyle w:val="12"/>
              <w:ind w:left="110"/>
              <w:rPr>
                <w:sz w:val="24"/>
              </w:rPr>
            </w:pPr>
            <w:r>
              <w:rPr>
                <w:sz w:val="24"/>
              </w:rPr>
              <w:t>(1),</w:t>
            </w:r>
            <w:r>
              <w:rPr>
                <w:spacing w:val="-2"/>
                <w:sz w:val="24"/>
              </w:rPr>
              <w:t xml:space="preserve"> </w:t>
            </w:r>
            <w:r>
              <w:rPr>
                <w:sz w:val="24"/>
              </w:rPr>
              <w:t>(2), (3),</w:t>
            </w:r>
            <w:r>
              <w:rPr>
                <w:spacing w:val="-1"/>
                <w:sz w:val="24"/>
              </w:rPr>
              <w:t xml:space="preserve"> </w:t>
            </w:r>
            <w:r>
              <w:rPr>
                <w:sz w:val="24"/>
              </w:rPr>
              <w:t>(4), (5)</w:t>
            </w:r>
          </w:p>
        </w:tc>
      </w:tr>
    </w:tbl>
    <w:p>
      <w:pPr>
        <w:pStyle w:val="5"/>
        <w:rPr>
          <w:b/>
          <w:sz w:val="20"/>
        </w:rPr>
      </w:pPr>
    </w:p>
    <w:p>
      <w:pPr>
        <w:pStyle w:val="5"/>
        <w:rPr>
          <w:b/>
          <w:sz w:val="20"/>
        </w:rPr>
      </w:pPr>
    </w:p>
    <w:p>
      <w:pPr>
        <w:pStyle w:val="5"/>
        <w:spacing w:before="8"/>
        <w:rPr>
          <w:b/>
          <w:sz w:val="23"/>
        </w:rPr>
      </w:pPr>
    </w:p>
    <w:p>
      <w:pPr>
        <w:spacing w:before="90"/>
        <w:ind w:left="440" w:right="0" w:firstLine="0"/>
        <w:jc w:val="left"/>
        <w:rPr>
          <w:b/>
          <w:sz w:val="24"/>
        </w:rPr>
      </w:pPr>
      <w:r>
        <w:rPr>
          <w:b/>
          <w:sz w:val="24"/>
          <w:u w:val="thick"/>
        </w:rPr>
        <w:t>IMPACT</w:t>
      </w:r>
      <w:r>
        <w:rPr>
          <w:b/>
          <w:spacing w:val="-3"/>
          <w:sz w:val="24"/>
          <w:u w:val="thick"/>
        </w:rPr>
        <w:t xml:space="preserve"> </w:t>
      </w:r>
      <w:r>
        <w:rPr>
          <w:b/>
          <w:sz w:val="24"/>
          <w:u w:val="thick"/>
        </w:rPr>
        <w:t>OF</w:t>
      </w:r>
      <w:r>
        <w:rPr>
          <w:b/>
          <w:spacing w:val="-5"/>
          <w:sz w:val="24"/>
          <w:u w:val="thick"/>
        </w:rPr>
        <w:t xml:space="preserve"> </w:t>
      </w:r>
      <w:r>
        <w:rPr>
          <w:b/>
          <w:sz w:val="24"/>
          <w:u w:val="thick"/>
        </w:rPr>
        <w:t>EMPLOYEE</w:t>
      </w:r>
      <w:r>
        <w:rPr>
          <w:b/>
          <w:spacing w:val="-2"/>
          <w:sz w:val="24"/>
          <w:u w:val="thick"/>
        </w:rPr>
        <w:t xml:space="preserve"> </w:t>
      </w:r>
      <w:r>
        <w:rPr>
          <w:b/>
          <w:sz w:val="24"/>
          <w:u w:val="thick"/>
        </w:rPr>
        <w:t>ENGAGEMENT</w:t>
      </w:r>
      <w:r>
        <w:rPr>
          <w:b/>
          <w:spacing w:val="-1"/>
          <w:sz w:val="24"/>
          <w:u w:val="thick"/>
        </w:rPr>
        <w:t xml:space="preserve"> </w:t>
      </w:r>
      <w:r>
        <w:rPr>
          <w:b/>
          <w:sz w:val="24"/>
          <w:u w:val="thick"/>
        </w:rPr>
        <w:t>STRATEGIES</w:t>
      </w:r>
    </w:p>
    <w:p>
      <w:pPr>
        <w:pStyle w:val="5"/>
        <w:spacing w:before="135" w:line="360" w:lineRule="auto"/>
        <w:ind w:left="440" w:right="1053"/>
      </w:pPr>
      <w:r>
        <w:t>Using</w:t>
      </w:r>
      <w:r>
        <w:rPr>
          <w:spacing w:val="-4"/>
        </w:rPr>
        <w:t xml:space="preserve"> </w:t>
      </w:r>
      <w:r>
        <w:t>a</w:t>
      </w:r>
      <w:r>
        <w:rPr>
          <w:spacing w:val="-2"/>
        </w:rPr>
        <w:t xml:space="preserve"> </w:t>
      </w:r>
      <w:r>
        <w:t>scale of</w:t>
      </w:r>
      <w:r>
        <w:rPr>
          <w:spacing w:val="-1"/>
        </w:rPr>
        <w:t xml:space="preserve"> </w:t>
      </w:r>
      <w:r>
        <w:t>1</w:t>
      </w:r>
      <w:r>
        <w:rPr>
          <w:spacing w:val="-2"/>
        </w:rPr>
        <w:t xml:space="preserve"> </w:t>
      </w:r>
      <w:r>
        <w:t>– 5,</w:t>
      </w:r>
      <w:r>
        <w:rPr>
          <w:spacing w:val="-1"/>
        </w:rPr>
        <w:t xml:space="preserve"> </w:t>
      </w:r>
      <w:r>
        <w:t>tick</w:t>
      </w:r>
      <w:r>
        <w:rPr>
          <w:spacing w:val="-1"/>
        </w:rPr>
        <w:t xml:space="preserve"> </w:t>
      </w:r>
      <w:r>
        <w:t>the</w:t>
      </w:r>
      <w:r>
        <w:rPr>
          <w:spacing w:val="-1"/>
        </w:rPr>
        <w:t xml:space="preserve"> </w:t>
      </w:r>
      <w:r>
        <w:t>appropriate</w:t>
      </w:r>
      <w:r>
        <w:rPr>
          <w:spacing w:val="-1"/>
        </w:rPr>
        <w:t xml:space="preserve"> </w:t>
      </w:r>
      <w:r>
        <w:t>answer from</w:t>
      </w:r>
      <w:r>
        <w:rPr>
          <w:spacing w:val="-1"/>
        </w:rPr>
        <w:t xml:space="preserve"> </w:t>
      </w:r>
      <w:r>
        <w:t>the</w:t>
      </w:r>
      <w:r>
        <w:rPr>
          <w:spacing w:val="-1"/>
        </w:rPr>
        <w:t xml:space="preserve"> </w:t>
      </w:r>
      <w:r>
        <w:t>alternatives</w:t>
      </w:r>
      <w:r>
        <w:rPr>
          <w:spacing w:val="-1"/>
        </w:rPr>
        <w:t xml:space="preserve"> </w:t>
      </w:r>
      <w:r>
        <w:t>provided</w:t>
      </w:r>
      <w:r>
        <w:rPr>
          <w:spacing w:val="-1"/>
        </w:rPr>
        <w:t xml:space="preserve"> </w:t>
      </w:r>
      <w:r>
        <w:t>for</w:t>
      </w:r>
      <w:r>
        <w:rPr>
          <w:spacing w:val="-57"/>
        </w:rPr>
        <w:t xml:space="preserve"> </w:t>
      </w:r>
      <w:r>
        <w:t>each</w:t>
      </w:r>
      <w:r>
        <w:rPr>
          <w:spacing w:val="-1"/>
        </w:rPr>
        <w:t xml:space="preserve"> </w:t>
      </w:r>
      <w:r>
        <w:t>of the</w:t>
      </w:r>
      <w:r>
        <w:rPr>
          <w:spacing w:val="-1"/>
        </w:rPr>
        <w:t xml:space="preserve"> </w:t>
      </w:r>
      <w:r>
        <w:t>questions.</w:t>
      </w:r>
    </w:p>
    <w:p>
      <w:pPr>
        <w:pStyle w:val="2"/>
        <w:spacing w:before="5"/>
        <w:ind w:left="440"/>
        <w:jc w:val="left"/>
      </w:pPr>
      <w:r>
        <w:t>Scale:</w:t>
      </w:r>
      <w:r>
        <w:rPr>
          <w:spacing w:val="-3"/>
        </w:rPr>
        <w:t xml:space="preserve"> </w:t>
      </w:r>
      <w:r>
        <w:t>1=</w:t>
      </w:r>
      <w:r>
        <w:rPr>
          <w:spacing w:val="-1"/>
        </w:rPr>
        <w:t xml:space="preserve"> </w:t>
      </w:r>
      <w:r>
        <w:t>Strongly</w:t>
      </w:r>
      <w:r>
        <w:rPr>
          <w:spacing w:val="-1"/>
        </w:rPr>
        <w:t xml:space="preserve"> </w:t>
      </w:r>
      <w:r>
        <w:t>Disagree</w:t>
      </w:r>
      <w:r>
        <w:rPr>
          <w:spacing w:val="-1"/>
        </w:rPr>
        <w:t xml:space="preserve"> </w:t>
      </w:r>
      <w:r>
        <w:t>2</w:t>
      </w:r>
      <w:r>
        <w:rPr>
          <w:spacing w:val="-1"/>
        </w:rPr>
        <w:t xml:space="preserve"> </w:t>
      </w:r>
      <w:r>
        <w:t>=</w:t>
      </w:r>
      <w:r>
        <w:rPr>
          <w:spacing w:val="-1"/>
        </w:rPr>
        <w:t xml:space="preserve"> </w:t>
      </w:r>
      <w:r>
        <w:t>Disagree</w:t>
      </w:r>
      <w:r>
        <w:rPr>
          <w:spacing w:val="-2"/>
        </w:rPr>
        <w:t xml:space="preserve"> </w:t>
      </w:r>
      <w:r>
        <w:t>3 =</w:t>
      </w:r>
      <w:r>
        <w:rPr>
          <w:spacing w:val="-1"/>
        </w:rPr>
        <w:t xml:space="preserve"> </w:t>
      </w:r>
      <w:r>
        <w:t>Uncertain</w:t>
      </w:r>
      <w:r>
        <w:rPr>
          <w:spacing w:val="-1"/>
        </w:rPr>
        <w:t xml:space="preserve"> </w:t>
      </w:r>
      <w:r>
        <w:t>4 =</w:t>
      </w:r>
      <w:r>
        <w:rPr>
          <w:spacing w:val="-1"/>
        </w:rPr>
        <w:t xml:space="preserve"> </w:t>
      </w:r>
      <w:r>
        <w:t>Agree</w:t>
      </w:r>
      <w:r>
        <w:rPr>
          <w:spacing w:val="-2"/>
        </w:rPr>
        <w:t xml:space="preserve"> </w:t>
      </w:r>
      <w:r>
        <w:t>5</w:t>
      </w:r>
      <w:r>
        <w:rPr>
          <w:spacing w:val="-1"/>
        </w:rPr>
        <w:t xml:space="preserve"> </w:t>
      </w:r>
      <w:r>
        <w:t>=</w:t>
      </w:r>
      <w:r>
        <w:rPr>
          <w:spacing w:val="2"/>
        </w:rPr>
        <w:t xml:space="preserve"> </w:t>
      </w:r>
      <w:r>
        <w:t>Strongly</w:t>
      </w:r>
      <w:r>
        <w:rPr>
          <w:spacing w:val="-1"/>
        </w:rPr>
        <w:t xml:space="preserve"> </w:t>
      </w:r>
      <w:r>
        <w:t>Agree</w:t>
      </w:r>
    </w:p>
    <w:p>
      <w:pPr>
        <w:pStyle w:val="5"/>
        <w:rPr>
          <w:b/>
          <w:sz w:val="20"/>
        </w:rPr>
      </w:pPr>
    </w:p>
    <w:p>
      <w:pPr>
        <w:pStyle w:val="5"/>
        <w:rPr>
          <w:b/>
          <w:sz w:val="20"/>
        </w:rPr>
      </w:pPr>
    </w:p>
    <w:p>
      <w:pPr>
        <w:pStyle w:val="5"/>
        <w:spacing w:before="10"/>
        <w:rPr>
          <w:b/>
          <w:sz w:val="12"/>
        </w:rPr>
      </w:pPr>
    </w:p>
    <w:tbl>
      <w:tblPr>
        <w:tblStyle w:val="4"/>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5286"/>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691" w:type="dxa"/>
          </w:tcPr>
          <w:p>
            <w:pPr>
              <w:pStyle w:val="12"/>
              <w:spacing w:line="270" w:lineRule="exact"/>
              <w:ind w:left="87" w:right="80"/>
              <w:jc w:val="center"/>
              <w:rPr>
                <w:sz w:val="24"/>
              </w:rPr>
            </w:pPr>
            <w:r>
              <w:rPr>
                <w:sz w:val="24"/>
              </w:rPr>
              <w:t>Q11.</w:t>
            </w:r>
          </w:p>
        </w:tc>
        <w:tc>
          <w:tcPr>
            <w:tcW w:w="5286" w:type="dxa"/>
          </w:tcPr>
          <w:p>
            <w:pPr>
              <w:pStyle w:val="12"/>
              <w:spacing w:line="360" w:lineRule="auto"/>
              <w:ind w:left="107" w:right="93"/>
              <w:rPr>
                <w:sz w:val="24"/>
              </w:rPr>
            </w:pPr>
            <w:r>
              <w:rPr>
                <w:sz w:val="24"/>
              </w:rPr>
              <w:t>There</w:t>
            </w:r>
            <w:r>
              <w:rPr>
                <w:spacing w:val="30"/>
                <w:sz w:val="24"/>
              </w:rPr>
              <w:t xml:space="preserve"> </w:t>
            </w:r>
            <w:r>
              <w:rPr>
                <w:sz w:val="24"/>
              </w:rPr>
              <w:t>is</w:t>
            </w:r>
            <w:r>
              <w:rPr>
                <w:spacing w:val="30"/>
                <w:sz w:val="24"/>
              </w:rPr>
              <w:t xml:space="preserve"> </w:t>
            </w:r>
            <w:r>
              <w:rPr>
                <w:sz w:val="24"/>
              </w:rPr>
              <w:t>a</w:t>
            </w:r>
            <w:r>
              <w:rPr>
                <w:spacing w:val="31"/>
                <w:sz w:val="24"/>
              </w:rPr>
              <w:t xml:space="preserve"> </w:t>
            </w:r>
            <w:r>
              <w:rPr>
                <w:sz w:val="24"/>
              </w:rPr>
              <w:t>clear</w:t>
            </w:r>
            <w:r>
              <w:rPr>
                <w:spacing w:val="29"/>
                <w:sz w:val="24"/>
              </w:rPr>
              <w:t xml:space="preserve"> </w:t>
            </w:r>
            <w:r>
              <w:rPr>
                <w:sz w:val="24"/>
              </w:rPr>
              <w:t>link</w:t>
            </w:r>
            <w:r>
              <w:rPr>
                <w:spacing w:val="29"/>
                <w:sz w:val="24"/>
              </w:rPr>
              <w:t xml:space="preserve"> </w:t>
            </w:r>
            <w:r>
              <w:rPr>
                <w:sz w:val="24"/>
              </w:rPr>
              <w:t>between</w:t>
            </w:r>
            <w:r>
              <w:rPr>
                <w:spacing w:val="32"/>
                <w:sz w:val="24"/>
              </w:rPr>
              <w:t xml:space="preserve"> </w:t>
            </w:r>
            <w:r>
              <w:rPr>
                <w:sz w:val="24"/>
              </w:rPr>
              <w:t>employees</w:t>
            </w:r>
            <w:r>
              <w:rPr>
                <w:spacing w:val="32"/>
                <w:sz w:val="24"/>
              </w:rPr>
              <w:t xml:space="preserve"> </w:t>
            </w:r>
            <w:r>
              <w:rPr>
                <w:sz w:val="24"/>
              </w:rPr>
              <w:t>work</w:t>
            </w:r>
            <w:r>
              <w:rPr>
                <w:spacing w:val="31"/>
                <w:sz w:val="24"/>
              </w:rPr>
              <w:t xml:space="preserve"> </w:t>
            </w:r>
            <w:r>
              <w:rPr>
                <w:sz w:val="24"/>
              </w:rPr>
              <w:t>and</w:t>
            </w:r>
            <w:r>
              <w:rPr>
                <w:spacing w:val="-57"/>
                <w:sz w:val="24"/>
              </w:rPr>
              <w:t xml:space="preserve"> </w:t>
            </w:r>
            <w:r>
              <w:rPr>
                <w:sz w:val="24"/>
              </w:rPr>
              <w:t>the</w:t>
            </w:r>
            <w:r>
              <w:rPr>
                <w:spacing w:val="-1"/>
                <w:sz w:val="24"/>
              </w:rPr>
              <w:t xml:space="preserve"> </w:t>
            </w:r>
            <w:r>
              <w:rPr>
                <w:sz w:val="24"/>
              </w:rPr>
              <w:t>company’s</w:t>
            </w:r>
            <w:r>
              <w:rPr>
                <w:spacing w:val="1"/>
                <w:sz w:val="24"/>
              </w:rPr>
              <w:t xml:space="preserve"> </w:t>
            </w:r>
            <w:r>
              <w:rPr>
                <w:sz w:val="24"/>
              </w:rPr>
              <w:t>goals and</w:t>
            </w:r>
            <w:r>
              <w:rPr>
                <w:spacing w:val="1"/>
                <w:sz w:val="24"/>
              </w:rPr>
              <w:t xml:space="preserve"> </w:t>
            </w:r>
            <w:r>
              <w:rPr>
                <w:sz w:val="24"/>
              </w:rPr>
              <w:t>objectives</w:t>
            </w:r>
          </w:p>
        </w:tc>
        <w:tc>
          <w:tcPr>
            <w:tcW w:w="2912" w:type="dxa"/>
          </w:tcPr>
          <w:p>
            <w:pPr>
              <w:pStyle w:val="12"/>
              <w:spacing w:before="6"/>
              <w:rPr>
                <w:b/>
                <w:sz w:val="35"/>
              </w:rPr>
            </w:pPr>
          </w:p>
          <w:p>
            <w:pPr>
              <w:pStyle w:val="12"/>
              <w:spacing w:before="1"/>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691" w:type="dxa"/>
          </w:tcPr>
          <w:p>
            <w:pPr>
              <w:pStyle w:val="12"/>
              <w:spacing w:line="270" w:lineRule="exact"/>
              <w:ind w:left="87" w:right="80"/>
              <w:jc w:val="center"/>
              <w:rPr>
                <w:sz w:val="24"/>
              </w:rPr>
            </w:pPr>
            <w:r>
              <w:rPr>
                <w:sz w:val="24"/>
              </w:rPr>
              <w:t>Q12.</w:t>
            </w:r>
          </w:p>
        </w:tc>
        <w:tc>
          <w:tcPr>
            <w:tcW w:w="5286" w:type="dxa"/>
          </w:tcPr>
          <w:p>
            <w:pPr>
              <w:pStyle w:val="12"/>
              <w:spacing w:line="360" w:lineRule="auto"/>
              <w:ind w:left="107" w:right="96"/>
              <w:jc w:val="both"/>
              <w:rPr>
                <w:sz w:val="24"/>
              </w:rPr>
            </w:pPr>
            <w:r>
              <w:rPr>
                <w:sz w:val="24"/>
              </w:rPr>
              <w:t>Employees</w:t>
            </w:r>
            <w:r>
              <w:rPr>
                <w:spacing w:val="1"/>
                <w:sz w:val="24"/>
              </w:rPr>
              <w:t xml:space="preserve"> </w:t>
            </w:r>
            <w:r>
              <w:rPr>
                <w:sz w:val="24"/>
              </w:rPr>
              <w:t>have</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amount</w:t>
            </w:r>
            <w:r>
              <w:rPr>
                <w:spacing w:val="1"/>
                <w:sz w:val="24"/>
              </w:rPr>
              <w:t xml:space="preserve"> </w:t>
            </w:r>
            <w:r>
              <w:rPr>
                <w:sz w:val="24"/>
              </w:rPr>
              <w:t>of</w:t>
            </w:r>
            <w:r>
              <w:rPr>
                <w:spacing w:val="-57"/>
                <w:sz w:val="24"/>
              </w:rPr>
              <w:t xml:space="preserve"> </w:t>
            </w:r>
            <w:r>
              <w:rPr>
                <w:sz w:val="24"/>
              </w:rPr>
              <w:t>information to make correct</w:t>
            </w:r>
            <w:r>
              <w:rPr>
                <w:spacing w:val="1"/>
                <w:sz w:val="24"/>
              </w:rPr>
              <w:t xml:space="preserve"> </w:t>
            </w:r>
            <w:r>
              <w:rPr>
                <w:sz w:val="24"/>
              </w:rPr>
              <w:t>decisions</w:t>
            </w:r>
            <w:r>
              <w:rPr>
                <w:spacing w:val="1"/>
                <w:sz w:val="24"/>
              </w:rPr>
              <w:t xml:space="preserve"> </w:t>
            </w:r>
            <w:r>
              <w:rPr>
                <w:sz w:val="24"/>
              </w:rPr>
              <w:t>about their</w:t>
            </w:r>
            <w:r>
              <w:rPr>
                <w:spacing w:val="1"/>
                <w:sz w:val="24"/>
              </w:rPr>
              <w:t xml:space="preserve"> </w:t>
            </w:r>
            <w:r>
              <w:rPr>
                <w:sz w:val="24"/>
              </w:rPr>
              <w:t>work</w:t>
            </w:r>
          </w:p>
        </w:tc>
        <w:tc>
          <w:tcPr>
            <w:tcW w:w="2912" w:type="dxa"/>
          </w:tcPr>
          <w:p>
            <w:pPr>
              <w:pStyle w:val="12"/>
              <w:spacing w:before="7"/>
              <w:rPr>
                <w:b/>
                <w:sz w:val="35"/>
              </w:rPr>
            </w:pPr>
          </w:p>
          <w:p>
            <w:pPr>
              <w:pStyle w:val="12"/>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691" w:type="dxa"/>
          </w:tcPr>
          <w:p>
            <w:pPr>
              <w:pStyle w:val="12"/>
              <w:spacing w:before="4"/>
              <w:rPr>
                <w:b/>
                <w:sz w:val="35"/>
              </w:rPr>
            </w:pPr>
          </w:p>
          <w:p>
            <w:pPr>
              <w:pStyle w:val="12"/>
              <w:ind w:left="87" w:right="80"/>
              <w:jc w:val="center"/>
              <w:rPr>
                <w:sz w:val="24"/>
              </w:rPr>
            </w:pPr>
            <w:r>
              <w:rPr>
                <w:sz w:val="24"/>
              </w:rPr>
              <w:t>Q13.</w:t>
            </w:r>
          </w:p>
        </w:tc>
        <w:tc>
          <w:tcPr>
            <w:tcW w:w="5286" w:type="dxa"/>
          </w:tcPr>
          <w:p>
            <w:pPr>
              <w:pStyle w:val="12"/>
              <w:spacing w:before="8"/>
              <w:rPr>
                <w:b/>
                <w:sz w:val="23"/>
              </w:rPr>
            </w:pPr>
          </w:p>
          <w:p>
            <w:pPr>
              <w:pStyle w:val="12"/>
              <w:tabs>
                <w:tab w:val="left" w:pos="3935"/>
              </w:tabs>
              <w:spacing w:line="410" w:lineRule="atLeast"/>
              <w:ind w:left="107" w:right="99"/>
              <w:rPr>
                <w:sz w:val="24"/>
              </w:rPr>
            </w:pPr>
            <w:r>
              <w:rPr>
                <w:sz w:val="24"/>
              </w:rPr>
              <w:t>Charismatic</w:t>
            </w:r>
            <w:r>
              <w:rPr>
                <w:spacing w:val="55"/>
                <w:sz w:val="24"/>
              </w:rPr>
              <w:t xml:space="preserve"> </w:t>
            </w:r>
            <w:r>
              <w:rPr>
                <w:sz w:val="24"/>
              </w:rPr>
              <w:t>leadership</w:t>
            </w:r>
            <w:r>
              <w:rPr>
                <w:spacing w:val="57"/>
                <w:sz w:val="24"/>
              </w:rPr>
              <w:t xml:space="preserve"> </w:t>
            </w:r>
            <w:r>
              <w:rPr>
                <w:sz w:val="24"/>
              </w:rPr>
              <w:t>is</w:t>
            </w:r>
            <w:r>
              <w:rPr>
                <w:spacing w:val="56"/>
                <w:sz w:val="24"/>
              </w:rPr>
              <w:t xml:space="preserve"> </w:t>
            </w:r>
            <w:r>
              <w:rPr>
                <w:sz w:val="24"/>
              </w:rPr>
              <w:t>important</w:t>
            </w:r>
            <w:r>
              <w:rPr>
                <w:sz w:val="24"/>
              </w:rPr>
              <w:tab/>
            </w:r>
            <w:r>
              <w:rPr>
                <w:sz w:val="24"/>
              </w:rPr>
              <w:t>to</w:t>
            </w:r>
            <w:r>
              <w:rPr>
                <w:spacing w:val="1"/>
                <w:sz w:val="24"/>
              </w:rPr>
              <w:t xml:space="preserve"> </w:t>
            </w:r>
            <w:r>
              <w:rPr>
                <w:sz w:val="24"/>
              </w:rPr>
              <w:t>employee</w:t>
            </w:r>
            <w:r>
              <w:rPr>
                <w:spacing w:val="-58"/>
                <w:sz w:val="24"/>
              </w:rPr>
              <w:t xml:space="preserve"> </w:t>
            </w:r>
            <w:r>
              <w:rPr>
                <w:sz w:val="24"/>
              </w:rPr>
              <w:t>engagement</w:t>
            </w:r>
          </w:p>
        </w:tc>
        <w:tc>
          <w:tcPr>
            <w:tcW w:w="2912" w:type="dxa"/>
          </w:tcPr>
          <w:p>
            <w:pPr>
              <w:pStyle w:val="12"/>
              <w:spacing w:before="4"/>
              <w:rPr>
                <w:b/>
                <w:sz w:val="35"/>
              </w:rPr>
            </w:pPr>
          </w:p>
          <w:p>
            <w:pPr>
              <w:pStyle w:val="12"/>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bl>
    <w:p>
      <w:pPr>
        <w:spacing w:after="0"/>
        <w:rPr>
          <w:sz w:val="24"/>
        </w:rPr>
        <w:sectPr>
          <w:pgSz w:w="12240" w:h="15840"/>
          <w:pgMar w:top="1300" w:right="920" w:bottom="540" w:left="1720" w:header="0" w:footer="359" w:gutter="0"/>
          <w:cols w:space="720" w:num="1"/>
        </w:sectPr>
      </w:pPr>
    </w:p>
    <w:tbl>
      <w:tblPr>
        <w:tblStyle w:val="4"/>
        <w:tblW w:w="0" w:type="auto"/>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5286"/>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3" w:hRule="atLeast"/>
        </w:trPr>
        <w:tc>
          <w:tcPr>
            <w:tcW w:w="691" w:type="dxa"/>
          </w:tcPr>
          <w:p>
            <w:pPr>
              <w:pStyle w:val="12"/>
              <w:rPr>
                <w:sz w:val="24"/>
              </w:rPr>
            </w:pPr>
          </w:p>
        </w:tc>
        <w:tc>
          <w:tcPr>
            <w:tcW w:w="5286" w:type="dxa"/>
          </w:tcPr>
          <w:p>
            <w:pPr>
              <w:pStyle w:val="12"/>
              <w:rPr>
                <w:sz w:val="24"/>
              </w:rPr>
            </w:pPr>
          </w:p>
        </w:tc>
        <w:tc>
          <w:tcPr>
            <w:tcW w:w="2912" w:type="dxa"/>
          </w:tcPr>
          <w:p>
            <w:pPr>
              <w:pStyle w:val="12"/>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691" w:type="dxa"/>
          </w:tcPr>
          <w:p>
            <w:pPr>
              <w:pStyle w:val="12"/>
              <w:spacing w:line="266" w:lineRule="exact"/>
              <w:ind w:left="87" w:right="80"/>
              <w:jc w:val="center"/>
              <w:rPr>
                <w:sz w:val="24"/>
              </w:rPr>
            </w:pPr>
            <w:r>
              <w:rPr>
                <w:sz w:val="24"/>
              </w:rPr>
              <w:t>Q14.</w:t>
            </w:r>
          </w:p>
        </w:tc>
        <w:tc>
          <w:tcPr>
            <w:tcW w:w="5286" w:type="dxa"/>
          </w:tcPr>
          <w:p>
            <w:pPr>
              <w:pStyle w:val="12"/>
              <w:spacing w:before="2"/>
              <w:rPr>
                <w:b/>
                <w:sz w:val="35"/>
              </w:rPr>
            </w:pPr>
          </w:p>
          <w:p>
            <w:pPr>
              <w:pStyle w:val="12"/>
              <w:spacing w:before="1" w:line="360" w:lineRule="auto"/>
              <w:ind w:left="107" w:right="85"/>
              <w:rPr>
                <w:sz w:val="24"/>
              </w:rPr>
            </w:pPr>
            <w:r>
              <w:rPr>
                <w:sz w:val="24"/>
              </w:rPr>
              <w:t>Do</w:t>
            </w:r>
            <w:r>
              <w:rPr>
                <w:spacing w:val="38"/>
                <w:sz w:val="24"/>
              </w:rPr>
              <w:t xml:space="preserve"> </w:t>
            </w:r>
            <w:r>
              <w:rPr>
                <w:sz w:val="24"/>
              </w:rPr>
              <w:t>employees</w:t>
            </w:r>
            <w:r>
              <w:rPr>
                <w:spacing w:val="38"/>
                <w:sz w:val="24"/>
              </w:rPr>
              <w:t xml:space="preserve"> </w:t>
            </w:r>
            <w:r>
              <w:rPr>
                <w:sz w:val="24"/>
              </w:rPr>
              <w:t>have</w:t>
            </w:r>
            <w:r>
              <w:rPr>
                <w:spacing w:val="38"/>
                <w:sz w:val="24"/>
              </w:rPr>
              <w:t xml:space="preserve"> </w:t>
            </w:r>
            <w:r>
              <w:rPr>
                <w:sz w:val="24"/>
              </w:rPr>
              <w:t>freedom,</w:t>
            </w:r>
            <w:r>
              <w:rPr>
                <w:spacing w:val="39"/>
                <w:sz w:val="24"/>
              </w:rPr>
              <w:t xml:space="preserve"> </w:t>
            </w:r>
            <w:r>
              <w:rPr>
                <w:sz w:val="24"/>
              </w:rPr>
              <w:t>self-governance,</w:t>
            </w:r>
            <w:r>
              <w:rPr>
                <w:spacing w:val="39"/>
                <w:sz w:val="24"/>
              </w:rPr>
              <w:t xml:space="preserve"> </w:t>
            </w:r>
            <w:r>
              <w:rPr>
                <w:sz w:val="24"/>
              </w:rPr>
              <w:t>and</w:t>
            </w:r>
            <w:r>
              <w:rPr>
                <w:spacing w:val="-57"/>
                <w:sz w:val="24"/>
              </w:rPr>
              <w:t xml:space="preserve"> </w:t>
            </w:r>
            <w:r>
              <w:rPr>
                <w:sz w:val="24"/>
              </w:rPr>
              <w:t>an</w:t>
            </w:r>
            <w:r>
              <w:rPr>
                <w:spacing w:val="-1"/>
                <w:sz w:val="24"/>
              </w:rPr>
              <w:t xml:space="preserve"> </w:t>
            </w:r>
            <w:r>
              <w:rPr>
                <w:sz w:val="24"/>
              </w:rPr>
              <w:t>ability</w:t>
            </w:r>
            <w:r>
              <w:rPr>
                <w:spacing w:val="-5"/>
                <w:sz w:val="24"/>
              </w:rPr>
              <w:t xml:space="preserve"> </w:t>
            </w:r>
            <w:r>
              <w:rPr>
                <w:sz w:val="24"/>
              </w:rPr>
              <w:t>to make</w:t>
            </w:r>
            <w:r>
              <w:rPr>
                <w:spacing w:val="2"/>
                <w:sz w:val="24"/>
              </w:rPr>
              <w:t xml:space="preserve"> </w:t>
            </w:r>
            <w:r>
              <w:rPr>
                <w:sz w:val="24"/>
              </w:rPr>
              <w:t>choices about</w:t>
            </w:r>
            <w:r>
              <w:rPr>
                <w:spacing w:val="-1"/>
                <w:sz w:val="24"/>
              </w:rPr>
              <w:t xml:space="preserve"> </w:t>
            </w:r>
            <w:r>
              <w:rPr>
                <w:sz w:val="24"/>
              </w:rPr>
              <w:t>their work</w:t>
            </w:r>
          </w:p>
        </w:tc>
        <w:tc>
          <w:tcPr>
            <w:tcW w:w="2912" w:type="dxa"/>
          </w:tcPr>
          <w:p>
            <w:pPr>
              <w:pStyle w:val="12"/>
              <w:spacing w:before="2"/>
              <w:rPr>
                <w:b/>
                <w:sz w:val="35"/>
              </w:rPr>
            </w:pPr>
          </w:p>
          <w:p>
            <w:pPr>
              <w:pStyle w:val="12"/>
              <w:spacing w:before="1"/>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691" w:type="dxa"/>
          </w:tcPr>
          <w:p>
            <w:pPr>
              <w:pStyle w:val="12"/>
              <w:rPr>
                <w:b/>
                <w:sz w:val="35"/>
              </w:rPr>
            </w:pPr>
          </w:p>
          <w:p>
            <w:pPr>
              <w:pStyle w:val="12"/>
              <w:ind w:left="87" w:right="80"/>
              <w:jc w:val="center"/>
              <w:rPr>
                <w:sz w:val="24"/>
              </w:rPr>
            </w:pPr>
            <w:r>
              <w:rPr>
                <w:sz w:val="24"/>
              </w:rPr>
              <w:t>Q15.</w:t>
            </w:r>
          </w:p>
        </w:tc>
        <w:tc>
          <w:tcPr>
            <w:tcW w:w="5286" w:type="dxa"/>
          </w:tcPr>
          <w:p>
            <w:pPr>
              <w:pStyle w:val="12"/>
              <w:rPr>
                <w:b/>
                <w:sz w:val="35"/>
              </w:rPr>
            </w:pPr>
          </w:p>
          <w:p>
            <w:pPr>
              <w:pStyle w:val="12"/>
              <w:spacing w:line="360" w:lineRule="auto"/>
              <w:ind w:left="107" w:right="93"/>
              <w:rPr>
                <w:sz w:val="24"/>
              </w:rPr>
            </w:pPr>
            <w:r>
              <w:rPr>
                <w:sz w:val="24"/>
              </w:rPr>
              <w:t>When</w:t>
            </w:r>
            <w:r>
              <w:rPr>
                <w:spacing w:val="31"/>
                <w:sz w:val="24"/>
              </w:rPr>
              <w:t xml:space="preserve"> </w:t>
            </w:r>
            <w:r>
              <w:rPr>
                <w:sz w:val="24"/>
              </w:rPr>
              <w:t>something</w:t>
            </w:r>
            <w:r>
              <w:rPr>
                <w:spacing w:val="28"/>
                <w:sz w:val="24"/>
              </w:rPr>
              <w:t xml:space="preserve"> </w:t>
            </w:r>
            <w:r>
              <w:rPr>
                <w:sz w:val="24"/>
              </w:rPr>
              <w:t>unexpected</w:t>
            </w:r>
            <w:r>
              <w:rPr>
                <w:spacing w:val="33"/>
                <w:sz w:val="24"/>
              </w:rPr>
              <w:t xml:space="preserve"> </w:t>
            </w:r>
            <w:r>
              <w:rPr>
                <w:sz w:val="24"/>
              </w:rPr>
              <w:t>comes</w:t>
            </w:r>
            <w:r>
              <w:rPr>
                <w:spacing w:val="31"/>
                <w:sz w:val="24"/>
              </w:rPr>
              <w:t xml:space="preserve"> </w:t>
            </w:r>
            <w:r>
              <w:rPr>
                <w:sz w:val="24"/>
              </w:rPr>
              <w:t>up</w:t>
            </w:r>
            <w:r>
              <w:rPr>
                <w:spacing w:val="31"/>
                <w:sz w:val="24"/>
              </w:rPr>
              <w:t xml:space="preserve"> </w:t>
            </w:r>
            <w:r>
              <w:rPr>
                <w:sz w:val="24"/>
              </w:rPr>
              <w:t>in</w:t>
            </w:r>
            <w:r>
              <w:rPr>
                <w:spacing w:val="36"/>
                <w:sz w:val="24"/>
              </w:rPr>
              <w:t xml:space="preserve"> </w:t>
            </w:r>
            <w:r>
              <w:rPr>
                <w:sz w:val="24"/>
              </w:rPr>
              <w:t>your</w:t>
            </w:r>
            <w:r>
              <w:rPr>
                <w:spacing w:val="-57"/>
                <w:sz w:val="24"/>
              </w:rPr>
              <w:t xml:space="preserve"> </w:t>
            </w:r>
            <w:r>
              <w:rPr>
                <w:sz w:val="24"/>
              </w:rPr>
              <w:t>work,</w:t>
            </w:r>
            <w:r>
              <w:rPr>
                <w:spacing w:val="-1"/>
                <w:sz w:val="24"/>
              </w:rPr>
              <w:t xml:space="preserve"> </w:t>
            </w:r>
            <w:r>
              <w:rPr>
                <w:sz w:val="24"/>
              </w:rPr>
              <w:t>employees usually</w:t>
            </w:r>
            <w:r>
              <w:rPr>
                <w:spacing w:val="-4"/>
                <w:sz w:val="24"/>
              </w:rPr>
              <w:t xml:space="preserve"> </w:t>
            </w:r>
            <w:r>
              <w:rPr>
                <w:sz w:val="24"/>
              </w:rPr>
              <w:t>know who to</w:t>
            </w:r>
            <w:r>
              <w:rPr>
                <w:spacing w:val="-1"/>
                <w:sz w:val="24"/>
              </w:rPr>
              <w:t xml:space="preserve"> </w:t>
            </w:r>
            <w:r>
              <w:rPr>
                <w:sz w:val="24"/>
              </w:rPr>
              <w:t>ask for</w:t>
            </w:r>
            <w:r>
              <w:rPr>
                <w:spacing w:val="-1"/>
                <w:sz w:val="24"/>
              </w:rPr>
              <w:t xml:space="preserve"> </w:t>
            </w:r>
            <w:r>
              <w:rPr>
                <w:sz w:val="24"/>
              </w:rPr>
              <w:t>help</w:t>
            </w:r>
          </w:p>
        </w:tc>
        <w:tc>
          <w:tcPr>
            <w:tcW w:w="2912" w:type="dxa"/>
          </w:tcPr>
          <w:p>
            <w:pPr>
              <w:pStyle w:val="12"/>
              <w:rPr>
                <w:b/>
                <w:sz w:val="26"/>
              </w:rPr>
            </w:pPr>
          </w:p>
          <w:p>
            <w:pPr>
              <w:pStyle w:val="12"/>
              <w:rPr>
                <w:b/>
                <w:sz w:val="26"/>
              </w:rPr>
            </w:pPr>
          </w:p>
          <w:p>
            <w:pPr>
              <w:pStyle w:val="12"/>
              <w:spacing w:before="220"/>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7" w:hRule="atLeast"/>
        </w:trPr>
        <w:tc>
          <w:tcPr>
            <w:tcW w:w="691" w:type="dxa"/>
          </w:tcPr>
          <w:p>
            <w:pPr>
              <w:pStyle w:val="12"/>
              <w:rPr>
                <w:b/>
                <w:sz w:val="26"/>
              </w:rPr>
            </w:pPr>
          </w:p>
          <w:p>
            <w:pPr>
              <w:pStyle w:val="12"/>
              <w:rPr>
                <w:b/>
                <w:sz w:val="26"/>
              </w:rPr>
            </w:pPr>
          </w:p>
          <w:p>
            <w:pPr>
              <w:pStyle w:val="12"/>
              <w:spacing w:before="220"/>
              <w:ind w:left="87" w:right="80"/>
              <w:jc w:val="center"/>
              <w:rPr>
                <w:sz w:val="24"/>
              </w:rPr>
            </w:pPr>
            <w:r>
              <w:rPr>
                <w:sz w:val="24"/>
              </w:rPr>
              <w:t>Q16.</w:t>
            </w:r>
          </w:p>
        </w:tc>
        <w:tc>
          <w:tcPr>
            <w:tcW w:w="5286" w:type="dxa"/>
          </w:tcPr>
          <w:p>
            <w:pPr>
              <w:pStyle w:val="12"/>
              <w:rPr>
                <w:b/>
                <w:sz w:val="26"/>
              </w:rPr>
            </w:pPr>
          </w:p>
          <w:p>
            <w:pPr>
              <w:pStyle w:val="12"/>
              <w:rPr>
                <w:b/>
                <w:sz w:val="26"/>
              </w:rPr>
            </w:pPr>
          </w:p>
          <w:p>
            <w:pPr>
              <w:pStyle w:val="12"/>
              <w:spacing w:before="220" w:line="360" w:lineRule="auto"/>
              <w:ind w:left="107" w:right="93"/>
              <w:rPr>
                <w:sz w:val="24"/>
              </w:rPr>
            </w:pPr>
            <w:r>
              <w:rPr>
                <w:sz w:val="24"/>
              </w:rPr>
              <w:t>Employees</w:t>
            </w:r>
            <w:r>
              <w:rPr>
                <w:spacing w:val="5"/>
                <w:sz w:val="24"/>
              </w:rPr>
              <w:t xml:space="preserve"> </w:t>
            </w:r>
            <w:r>
              <w:rPr>
                <w:sz w:val="24"/>
              </w:rPr>
              <w:t>regard</w:t>
            </w:r>
            <w:r>
              <w:rPr>
                <w:spacing w:val="2"/>
                <w:sz w:val="24"/>
              </w:rPr>
              <w:t xml:space="preserve"> </w:t>
            </w:r>
            <w:r>
              <w:rPr>
                <w:sz w:val="24"/>
              </w:rPr>
              <w:t>pay</w:t>
            </w:r>
            <w:r>
              <w:rPr>
                <w:spacing w:val="-1"/>
                <w:sz w:val="24"/>
              </w:rPr>
              <w:t xml:space="preserve"> </w:t>
            </w:r>
            <w:r>
              <w:rPr>
                <w:sz w:val="24"/>
              </w:rPr>
              <w:t>and</w:t>
            </w:r>
            <w:r>
              <w:rPr>
                <w:spacing w:val="3"/>
                <w:sz w:val="24"/>
              </w:rPr>
              <w:t xml:space="preserve"> </w:t>
            </w:r>
            <w:r>
              <w:rPr>
                <w:sz w:val="24"/>
              </w:rPr>
              <w:t>recognition</w:t>
            </w:r>
            <w:r>
              <w:rPr>
                <w:spacing w:val="4"/>
                <w:sz w:val="24"/>
              </w:rPr>
              <w:t xml:space="preserve"> </w:t>
            </w:r>
            <w:r>
              <w:rPr>
                <w:sz w:val="24"/>
              </w:rPr>
              <w:t>as</w:t>
            </w:r>
            <w:r>
              <w:rPr>
                <w:spacing w:val="4"/>
                <w:sz w:val="24"/>
              </w:rPr>
              <w:t xml:space="preserve"> </w:t>
            </w:r>
            <w:r>
              <w:rPr>
                <w:sz w:val="24"/>
              </w:rPr>
              <w:t>significant</w:t>
            </w:r>
            <w:r>
              <w:rPr>
                <w:spacing w:val="-57"/>
                <w:sz w:val="24"/>
              </w:rPr>
              <w:t xml:space="preserve"> </w:t>
            </w:r>
            <w:r>
              <w:rPr>
                <w:sz w:val="24"/>
              </w:rPr>
              <w:t>motivating</w:t>
            </w:r>
            <w:r>
              <w:rPr>
                <w:spacing w:val="-3"/>
                <w:sz w:val="24"/>
              </w:rPr>
              <w:t xml:space="preserve"> </w:t>
            </w:r>
            <w:r>
              <w:rPr>
                <w:sz w:val="24"/>
              </w:rPr>
              <w:t>factors</w:t>
            </w:r>
          </w:p>
        </w:tc>
        <w:tc>
          <w:tcPr>
            <w:tcW w:w="2912" w:type="dxa"/>
          </w:tcPr>
          <w:p>
            <w:pPr>
              <w:pStyle w:val="12"/>
              <w:rPr>
                <w:b/>
                <w:sz w:val="26"/>
              </w:rPr>
            </w:pPr>
          </w:p>
          <w:p>
            <w:pPr>
              <w:pStyle w:val="12"/>
              <w:rPr>
                <w:b/>
                <w:sz w:val="26"/>
              </w:rPr>
            </w:pPr>
          </w:p>
          <w:p>
            <w:pPr>
              <w:pStyle w:val="12"/>
              <w:spacing w:before="220"/>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5" w:hRule="atLeast"/>
        </w:trPr>
        <w:tc>
          <w:tcPr>
            <w:tcW w:w="691" w:type="dxa"/>
          </w:tcPr>
          <w:p>
            <w:pPr>
              <w:pStyle w:val="12"/>
              <w:spacing w:line="266" w:lineRule="exact"/>
              <w:ind w:left="87" w:right="80"/>
              <w:jc w:val="center"/>
              <w:rPr>
                <w:sz w:val="24"/>
              </w:rPr>
            </w:pPr>
            <w:r>
              <w:rPr>
                <w:sz w:val="24"/>
              </w:rPr>
              <w:t>Q17.</w:t>
            </w:r>
          </w:p>
        </w:tc>
        <w:tc>
          <w:tcPr>
            <w:tcW w:w="5286" w:type="dxa"/>
          </w:tcPr>
          <w:p>
            <w:pPr>
              <w:pStyle w:val="12"/>
              <w:rPr>
                <w:b/>
                <w:sz w:val="35"/>
              </w:rPr>
            </w:pPr>
          </w:p>
          <w:p>
            <w:pPr>
              <w:pStyle w:val="12"/>
              <w:spacing w:line="360" w:lineRule="auto"/>
              <w:ind w:left="107" w:right="98"/>
              <w:jc w:val="both"/>
              <w:rPr>
                <w:sz w:val="24"/>
              </w:rPr>
            </w:pPr>
            <w:r>
              <w:rPr>
                <w:sz w:val="24"/>
              </w:rPr>
              <w:t>Employee</w:t>
            </w:r>
            <w:r>
              <w:rPr>
                <w:spacing w:val="1"/>
                <w:sz w:val="24"/>
              </w:rPr>
              <w:t xml:space="preserve"> </w:t>
            </w:r>
            <w:r>
              <w:rPr>
                <w:sz w:val="24"/>
              </w:rPr>
              <w:t>empowerment</w:t>
            </w:r>
            <w:r>
              <w:rPr>
                <w:spacing w:val="1"/>
                <w:sz w:val="24"/>
              </w:rPr>
              <w:t xml:space="preserve"> </w:t>
            </w:r>
            <w:r>
              <w:rPr>
                <w:sz w:val="24"/>
              </w:rPr>
              <w:t>helps</w:t>
            </w:r>
            <w:r>
              <w:rPr>
                <w:spacing w:val="1"/>
                <w:sz w:val="24"/>
              </w:rPr>
              <w:t xml:space="preserve"> </w:t>
            </w:r>
            <w:r>
              <w:rPr>
                <w:sz w:val="24"/>
              </w:rPr>
              <w:t>employees</w:t>
            </w:r>
            <w:r>
              <w:rPr>
                <w:spacing w:val="1"/>
                <w:sz w:val="24"/>
              </w:rPr>
              <w:t xml:space="preserve"> </w:t>
            </w:r>
            <w:r>
              <w:rPr>
                <w:sz w:val="24"/>
              </w:rPr>
              <w:t>to</w:t>
            </w:r>
            <w:r>
              <w:rPr>
                <w:spacing w:val="-57"/>
                <w:sz w:val="24"/>
              </w:rPr>
              <w:t xml:space="preserve"> </w:t>
            </w:r>
            <w:r>
              <w:rPr>
                <w:sz w:val="24"/>
              </w:rPr>
              <w:t>understand their roles in the company strategy and</w:t>
            </w:r>
            <w:r>
              <w:rPr>
                <w:spacing w:val="1"/>
                <w:sz w:val="24"/>
              </w:rPr>
              <w:t xml:space="preserve"> </w:t>
            </w:r>
            <w:r>
              <w:rPr>
                <w:sz w:val="24"/>
              </w:rPr>
              <w:t>how their daily</w:t>
            </w:r>
            <w:r>
              <w:rPr>
                <w:spacing w:val="-5"/>
                <w:sz w:val="24"/>
              </w:rPr>
              <w:t xml:space="preserve"> </w:t>
            </w:r>
            <w:r>
              <w:rPr>
                <w:sz w:val="24"/>
              </w:rPr>
              <w:t>job</w:t>
            </w:r>
            <w:r>
              <w:rPr>
                <w:spacing w:val="2"/>
                <w:sz w:val="24"/>
              </w:rPr>
              <w:t xml:space="preserve"> </w:t>
            </w:r>
            <w:r>
              <w:rPr>
                <w:sz w:val="24"/>
              </w:rPr>
              <w:t>contributes to it</w:t>
            </w:r>
          </w:p>
        </w:tc>
        <w:tc>
          <w:tcPr>
            <w:tcW w:w="2912" w:type="dxa"/>
          </w:tcPr>
          <w:p>
            <w:pPr>
              <w:pStyle w:val="12"/>
              <w:rPr>
                <w:b/>
                <w:sz w:val="35"/>
              </w:rPr>
            </w:pPr>
          </w:p>
          <w:p>
            <w:pPr>
              <w:pStyle w:val="12"/>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bl>
    <w:p>
      <w:pPr>
        <w:pStyle w:val="5"/>
        <w:rPr>
          <w:b/>
          <w:sz w:val="20"/>
        </w:rPr>
      </w:pPr>
    </w:p>
    <w:p>
      <w:pPr>
        <w:pStyle w:val="5"/>
        <w:rPr>
          <w:b/>
          <w:sz w:val="20"/>
        </w:rPr>
      </w:pPr>
    </w:p>
    <w:p>
      <w:pPr>
        <w:pStyle w:val="5"/>
        <w:spacing w:before="8"/>
        <w:rPr>
          <w:b/>
          <w:sz w:val="23"/>
        </w:rPr>
      </w:pPr>
    </w:p>
    <w:p>
      <w:pPr>
        <w:tabs>
          <w:tab w:val="left" w:pos="1827"/>
          <w:tab w:val="left" w:pos="2573"/>
          <w:tab w:val="left" w:pos="4360"/>
          <w:tab w:val="left" w:pos="6533"/>
          <w:tab w:val="left" w:pos="7214"/>
        </w:tabs>
        <w:spacing w:before="90" w:line="360" w:lineRule="auto"/>
        <w:ind w:left="440" w:right="451" w:firstLine="0"/>
        <w:jc w:val="left"/>
        <w:rPr>
          <w:b/>
          <w:sz w:val="24"/>
        </w:rPr>
      </w:pPr>
      <w:r>
        <w:pict>
          <v:rect id="_x0000_s1281" o:spid="_x0000_s1281" o:spt="1" style="position:absolute;left:0pt;margin-left:108pt;margin-top:17pt;height:1.2pt;width:435.65pt;mso-position-horizontal-relative:page;z-index:-251620352;mso-width-relative:page;mso-height-relative:page;" fillcolor="#000000" filled="t" stroked="f" coordsize="21600,21600">
            <v:path/>
            <v:fill on="t" focussize="0,0"/>
            <v:stroke on="f"/>
            <v:imagedata o:title=""/>
            <o:lock v:ext="edit"/>
          </v:rect>
        </w:pict>
      </w:r>
      <w:r>
        <w:rPr>
          <w:b/>
          <w:sz w:val="24"/>
        </w:rPr>
        <w:t>IMPACT</w:t>
      </w:r>
      <w:r>
        <w:rPr>
          <w:b/>
          <w:sz w:val="24"/>
        </w:rPr>
        <w:tab/>
      </w:r>
      <w:r>
        <w:rPr>
          <w:b/>
          <w:sz w:val="24"/>
        </w:rPr>
        <w:t>OF</w:t>
      </w:r>
      <w:r>
        <w:rPr>
          <w:b/>
          <w:sz w:val="24"/>
        </w:rPr>
        <w:tab/>
      </w:r>
      <w:r>
        <w:rPr>
          <w:b/>
          <w:sz w:val="24"/>
        </w:rPr>
        <w:t>EMPLOYEE</w:t>
      </w:r>
      <w:r>
        <w:rPr>
          <w:b/>
          <w:sz w:val="24"/>
        </w:rPr>
        <w:tab/>
      </w:r>
      <w:r>
        <w:rPr>
          <w:b/>
          <w:sz w:val="24"/>
        </w:rPr>
        <w:t>ENGAGEMENT</w:t>
      </w:r>
      <w:r>
        <w:rPr>
          <w:b/>
          <w:sz w:val="24"/>
        </w:rPr>
        <w:tab/>
      </w:r>
      <w:r>
        <w:rPr>
          <w:b/>
          <w:sz w:val="24"/>
        </w:rPr>
        <w:t>IN</w:t>
      </w:r>
      <w:r>
        <w:rPr>
          <w:b/>
          <w:sz w:val="24"/>
        </w:rPr>
        <w:tab/>
      </w:r>
      <w:r>
        <w:rPr>
          <w:b/>
          <w:spacing w:val="-1"/>
          <w:sz w:val="24"/>
        </w:rPr>
        <w:t>ORGANIZATION</w:t>
      </w:r>
      <w:r>
        <w:rPr>
          <w:b/>
          <w:spacing w:val="-57"/>
          <w:sz w:val="24"/>
        </w:rPr>
        <w:t xml:space="preserve"> </w:t>
      </w:r>
      <w:r>
        <w:rPr>
          <w:b/>
          <w:sz w:val="24"/>
          <w:u w:val="thick"/>
        </w:rPr>
        <w:t>PERFORMANCE.</w:t>
      </w:r>
    </w:p>
    <w:p>
      <w:pPr>
        <w:pStyle w:val="5"/>
        <w:spacing w:line="362" w:lineRule="auto"/>
        <w:ind w:left="440" w:right="450"/>
      </w:pPr>
      <w:r>
        <w:t>Using</w:t>
      </w:r>
      <w:r>
        <w:rPr>
          <w:spacing w:val="3"/>
        </w:rPr>
        <w:t xml:space="preserve"> </w:t>
      </w:r>
      <w:r>
        <w:t>a</w:t>
      </w:r>
      <w:r>
        <w:rPr>
          <w:spacing w:val="5"/>
        </w:rPr>
        <w:t xml:space="preserve"> </w:t>
      </w:r>
      <w:r>
        <w:t>scale</w:t>
      </w:r>
      <w:r>
        <w:rPr>
          <w:spacing w:val="5"/>
        </w:rPr>
        <w:t xml:space="preserve"> </w:t>
      </w:r>
      <w:r>
        <w:t>of</w:t>
      </w:r>
      <w:r>
        <w:rPr>
          <w:spacing w:val="6"/>
        </w:rPr>
        <w:t xml:space="preserve"> </w:t>
      </w:r>
      <w:r>
        <w:t>1</w:t>
      </w:r>
      <w:r>
        <w:rPr>
          <w:spacing w:val="7"/>
        </w:rPr>
        <w:t xml:space="preserve"> </w:t>
      </w:r>
      <w:r>
        <w:t>–</w:t>
      </w:r>
      <w:r>
        <w:rPr>
          <w:spacing w:val="6"/>
        </w:rPr>
        <w:t xml:space="preserve"> </w:t>
      </w:r>
      <w:r>
        <w:t>5,</w:t>
      </w:r>
      <w:r>
        <w:rPr>
          <w:spacing w:val="6"/>
        </w:rPr>
        <w:t xml:space="preserve"> </w:t>
      </w:r>
      <w:r>
        <w:t>tick</w:t>
      </w:r>
      <w:r>
        <w:rPr>
          <w:spacing w:val="5"/>
        </w:rPr>
        <w:t xml:space="preserve"> </w:t>
      </w:r>
      <w:r>
        <w:t>the</w:t>
      </w:r>
      <w:r>
        <w:rPr>
          <w:spacing w:val="5"/>
        </w:rPr>
        <w:t xml:space="preserve"> </w:t>
      </w:r>
      <w:r>
        <w:t>appropriate</w:t>
      </w:r>
      <w:r>
        <w:rPr>
          <w:spacing w:val="6"/>
        </w:rPr>
        <w:t xml:space="preserve"> </w:t>
      </w:r>
      <w:r>
        <w:t>answer</w:t>
      </w:r>
      <w:r>
        <w:rPr>
          <w:spacing w:val="5"/>
        </w:rPr>
        <w:t xml:space="preserve"> </w:t>
      </w:r>
      <w:r>
        <w:t>from</w:t>
      </w:r>
      <w:r>
        <w:rPr>
          <w:spacing w:val="6"/>
        </w:rPr>
        <w:t xml:space="preserve"> </w:t>
      </w:r>
      <w:r>
        <w:t>the</w:t>
      </w:r>
      <w:r>
        <w:rPr>
          <w:spacing w:val="5"/>
        </w:rPr>
        <w:t xml:space="preserve"> </w:t>
      </w:r>
      <w:r>
        <w:t>alternatives</w:t>
      </w:r>
      <w:r>
        <w:rPr>
          <w:spacing w:val="7"/>
        </w:rPr>
        <w:t xml:space="preserve"> </w:t>
      </w:r>
      <w:r>
        <w:t>provided</w:t>
      </w:r>
      <w:r>
        <w:rPr>
          <w:spacing w:val="5"/>
        </w:rPr>
        <w:t xml:space="preserve"> </w:t>
      </w:r>
      <w:r>
        <w:t>for</w:t>
      </w:r>
      <w:r>
        <w:rPr>
          <w:spacing w:val="4"/>
        </w:rPr>
        <w:t xml:space="preserve"> </w:t>
      </w:r>
      <w:r>
        <w:t>each</w:t>
      </w:r>
      <w:r>
        <w:rPr>
          <w:spacing w:val="-57"/>
        </w:rPr>
        <w:t xml:space="preserve"> </w:t>
      </w:r>
      <w:r>
        <w:t>of the</w:t>
      </w:r>
      <w:r>
        <w:rPr>
          <w:spacing w:val="-3"/>
        </w:rPr>
        <w:t xml:space="preserve"> </w:t>
      </w:r>
      <w:r>
        <w:t>questions.</w:t>
      </w:r>
    </w:p>
    <w:p>
      <w:pPr>
        <w:pStyle w:val="2"/>
        <w:ind w:left="440"/>
        <w:jc w:val="left"/>
      </w:pPr>
      <w:r>
        <w:t>Scale:</w:t>
      </w:r>
      <w:r>
        <w:rPr>
          <w:spacing w:val="-3"/>
        </w:rPr>
        <w:t xml:space="preserve"> </w:t>
      </w:r>
      <w:r>
        <w:t>1=</w:t>
      </w:r>
      <w:r>
        <w:rPr>
          <w:spacing w:val="-1"/>
        </w:rPr>
        <w:t xml:space="preserve"> </w:t>
      </w:r>
      <w:r>
        <w:t>Strongly</w:t>
      </w:r>
      <w:r>
        <w:rPr>
          <w:spacing w:val="-1"/>
        </w:rPr>
        <w:t xml:space="preserve"> </w:t>
      </w:r>
      <w:r>
        <w:t>Disagree</w:t>
      </w:r>
      <w:r>
        <w:rPr>
          <w:spacing w:val="-1"/>
        </w:rPr>
        <w:t xml:space="preserve"> </w:t>
      </w:r>
      <w:r>
        <w:t>2</w:t>
      </w:r>
      <w:r>
        <w:rPr>
          <w:spacing w:val="-1"/>
        </w:rPr>
        <w:t xml:space="preserve"> </w:t>
      </w:r>
      <w:r>
        <w:t>=</w:t>
      </w:r>
      <w:r>
        <w:rPr>
          <w:spacing w:val="-1"/>
        </w:rPr>
        <w:t xml:space="preserve"> </w:t>
      </w:r>
      <w:r>
        <w:t>Disagree</w:t>
      </w:r>
      <w:r>
        <w:rPr>
          <w:spacing w:val="-1"/>
        </w:rPr>
        <w:t xml:space="preserve"> </w:t>
      </w:r>
      <w:r>
        <w:t>3</w:t>
      </w:r>
      <w:r>
        <w:rPr>
          <w:spacing w:val="-1"/>
        </w:rPr>
        <w:t xml:space="preserve"> </w:t>
      </w:r>
      <w:r>
        <w:t>=</w:t>
      </w:r>
      <w:r>
        <w:rPr>
          <w:spacing w:val="-1"/>
        </w:rPr>
        <w:t xml:space="preserve"> </w:t>
      </w:r>
      <w:r>
        <w:t>Uncertain</w:t>
      </w:r>
      <w:r>
        <w:rPr>
          <w:spacing w:val="-1"/>
        </w:rPr>
        <w:t xml:space="preserve"> </w:t>
      </w:r>
      <w:r>
        <w:t>4</w:t>
      </w:r>
      <w:r>
        <w:rPr>
          <w:spacing w:val="3"/>
        </w:rPr>
        <w:t xml:space="preserve"> </w:t>
      </w:r>
      <w:r>
        <w:t>=</w:t>
      </w:r>
      <w:r>
        <w:rPr>
          <w:spacing w:val="-1"/>
        </w:rPr>
        <w:t xml:space="preserve"> </w:t>
      </w:r>
      <w:r>
        <w:t>Agree</w:t>
      </w:r>
      <w:r>
        <w:rPr>
          <w:spacing w:val="-2"/>
        </w:rPr>
        <w:t xml:space="preserve"> </w:t>
      </w:r>
      <w:r>
        <w:t>5</w:t>
      </w:r>
      <w:r>
        <w:rPr>
          <w:spacing w:val="-1"/>
        </w:rPr>
        <w:t xml:space="preserve"> </w:t>
      </w:r>
      <w:r>
        <w:t>=</w:t>
      </w:r>
      <w:r>
        <w:rPr>
          <w:spacing w:val="2"/>
        </w:rPr>
        <w:t xml:space="preserve"> </w:t>
      </w:r>
      <w:r>
        <w:t>Strongly</w:t>
      </w:r>
      <w:r>
        <w:rPr>
          <w:spacing w:val="-1"/>
        </w:rPr>
        <w:t xml:space="preserve"> </w:t>
      </w:r>
      <w:r>
        <w:t>Agree</w:t>
      </w:r>
    </w:p>
    <w:p>
      <w:pPr>
        <w:spacing w:after="0"/>
        <w:jc w:val="left"/>
        <w:sectPr>
          <w:pgSz w:w="12240" w:h="15840"/>
          <w:pgMar w:top="1300" w:right="920" w:bottom="620" w:left="1720" w:header="0" w:footer="359" w:gutter="0"/>
          <w:cols w:space="720" w:num="1"/>
        </w:sectPr>
      </w:pPr>
    </w:p>
    <w:tbl>
      <w:tblPr>
        <w:tblStyle w:val="4"/>
        <w:tblW w:w="0" w:type="auto"/>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9"/>
        <w:gridCol w:w="5682"/>
        <w:gridCol w:w="2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869" w:type="dxa"/>
          </w:tcPr>
          <w:p>
            <w:pPr>
              <w:pStyle w:val="12"/>
              <w:spacing w:before="9"/>
              <w:rPr>
                <w:b/>
                <w:sz w:val="34"/>
              </w:rPr>
            </w:pPr>
          </w:p>
          <w:p>
            <w:pPr>
              <w:pStyle w:val="12"/>
              <w:spacing w:before="1"/>
              <w:ind w:left="107"/>
              <w:rPr>
                <w:sz w:val="24"/>
              </w:rPr>
            </w:pPr>
            <w:r>
              <w:rPr>
                <w:sz w:val="24"/>
              </w:rPr>
              <w:t>Q18</w:t>
            </w:r>
          </w:p>
        </w:tc>
        <w:tc>
          <w:tcPr>
            <w:tcW w:w="5682" w:type="dxa"/>
          </w:tcPr>
          <w:p>
            <w:pPr>
              <w:pStyle w:val="12"/>
              <w:spacing w:line="360" w:lineRule="auto"/>
              <w:ind w:left="107" w:right="96"/>
              <w:rPr>
                <w:sz w:val="24"/>
              </w:rPr>
            </w:pPr>
            <w:r>
              <w:rPr>
                <w:sz w:val="24"/>
              </w:rPr>
              <w:t>My</w:t>
            </w:r>
            <w:r>
              <w:rPr>
                <w:spacing w:val="17"/>
                <w:sz w:val="24"/>
              </w:rPr>
              <w:t xml:space="preserve"> </w:t>
            </w:r>
            <w:r>
              <w:rPr>
                <w:sz w:val="24"/>
              </w:rPr>
              <w:t>supervisor</w:t>
            </w:r>
            <w:r>
              <w:rPr>
                <w:spacing w:val="24"/>
                <w:sz w:val="24"/>
              </w:rPr>
              <w:t xml:space="preserve"> </w:t>
            </w:r>
            <w:r>
              <w:rPr>
                <w:sz w:val="24"/>
              </w:rPr>
              <w:t>gives</w:t>
            </w:r>
            <w:r>
              <w:rPr>
                <w:spacing w:val="23"/>
                <w:sz w:val="24"/>
              </w:rPr>
              <w:t xml:space="preserve"> </w:t>
            </w:r>
            <w:r>
              <w:rPr>
                <w:sz w:val="24"/>
              </w:rPr>
              <w:t>me</w:t>
            </w:r>
            <w:r>
              <w:rPr>
                <w:spacing w:val="24"/>
                <w:sz w:val="24"/>
              </w:rPr>
              <w:t xml:space="preserve"> </w:t>
            </w:r>
            <w:r>
              <w:rPr>
                <w:sz w:val="24"/>
              </w:rPr>
              <w:t>regular</w:t>
            </w:r>
            <w:r>
              <w:rPr>
                <w:spacing w:val="24"/>
                <w:sz w:val="24"/>
              </w:rPr>
              <w:t xml:space="preserve"> </w:t>
            </w:r>
            <w:r>
              <w:rPr>
                <w:sz w:val="24"/>
              </w:rPr>
              <w:t>feedback</w:t>
            </w:r>
            <w:r>
              <w:rPr>
                <w:spacing w:val="24"/>
                <w:sz w:val="24"/>
              </w:rPr>
              <w:t xml:space="preserve"> </w:t>
            </w:r>
            <w:r>
              <w:rPr>
                <w:sz w:val="24"/>
              </w:rPr>
              <w:t>on</w:t>
            </w:r>
            <w:r>
              <w:rPr>
                <w:spacing w:val="23"/>
                <w:sz w:val="24"/>
              </w:rPr>
              <w:t xml:space="preserve"> </w:t>
            </w:r>
            <w:r>
              <w:rPr>
                <w:sz w:val="24"/>
              </w:rPr>
              <w:t>how</w:t>
            </w:r>
            <w:r>
              <w:rPr>
                <w:spacing w:val="24"/>
                <w:sz w:val="24"/>
              </w:rPr>
              <w:t xml:space="preserve"> </w:t>
            </w:r>
            <w:r>
              <w:rPr>
                <w:sz w:val="24"/>
              </w:rPr>
              <w:t>I</w:t>
            </w:r>
            <w:r>
              <w:rPr>
                <w:spacing w:val="20"/>
                <w:sz w:val="24"/>
              </w:rPr>
              <w:t xml:space="preserve"> </w:t>
            </w:r>
            <w:r>
              <w:rPr>
                <w:sz w:val="24"/>
              </w:rPr>
              <w:t>am</w:t>
            </w:r>
            <w:r>
              <w:rPr>
                <w:spacing w:val="-57"/>
                <w:sz w:val="24"/>
              </w:rPr>
              <w:t xml:space="preserve"> </w:t>
            </w:r>
            <w:r>
              <w:rPr>
                <w:sz w:val="24"/>
              </w:rPr>
              <w:t>doing.</w:t>
            </w:r>
          </w:p>
        </w:tc>
        <w:tc>
          <w:tcPr>
            <w:tcW w:w="2590" w:type="dxa"/>
          </w:tcPr>
          <w:p>
            <w:pPr>
              <w:pStyle w:val="12"/>
              <w:spacing w:before="9"/>
              <w:rPr>
                <w:b/>
                <w:sz w:val="34"/>
              </w:rPr>
            </w:pPr>
          </w:p>
          <w:p>
            <w:pPr>
              <w:pStyle w:val="12"/>
              <w:spacing w:before="1"/>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869" w:type="dxa"/>
          </w:tcPr>
          <w:p>
            <w:pPr>
              <w:pStyle w:val="12"/>
              <w:spacing w:line="261" w:lineRule="exact"/>
              <w:ind w:left="107"/>
              <w:rPr>
                <w:sz w:val="24"/>
              </w:rPr>
            </w:pPr>
            <w:r>
              <w:rPr>
                <w:sz w:val="24"/>
              </w:rPr>
              <w:t>Q19.</w:t>
            </w:r>
          </w:p>
        </w:tc>
        <w:tc>
          <w:tcPr>
            <w:tcW w:w="5682" w:type="dxa"/>
          </w:tcPr>
          <w:p>
            <w:pPr>
              <w:pStyle w:val="12"/>
              <w:tabs>
                <w:tab w:val="left" w:pos="808"/>
                <w:tab w:val="left" w:pos="2280"/>
                <w:tab w:val="left" w:pos="3940"/>
                <w:tab w:val="left" w:pos="4626"/>
                <w:tab w:val="left" w:pos="5329"/>
              </w:tabs>
              <w:spacing w:line="360" w:lineRule="auto"/>
              <w:ind w:left="107" w:right="101"/>
              <w:rPr>
                <w:sz w:val="24"/>
              </w:rPr>
            </w:pPr>
            <w:r>
              <w:rPr>
                <w:sz w:val="24"/>
              </w:rPr>
              <w:t>This</w:t>
            </w:r>
            <w:r>
              <w:rPr>
                <w:sz w:val="24"/>
              </w:rPr>
              <w:tab/>
            </w:r>
            <w:r>
              <w:rPr>
                <w:sz w:val="24"/>
              </w:rPr>
              <w:t>organization</w:t>
            </w:r>
            <w:r>
              <w:rPr>
                <w:sz w:val="24"/>
              </w:rPr>
              <w:tab/>
            </w:r>
            <w:r>
              <w:rPr>
                <w:sz w:val="24"/>
              </w:rPr>
              <w:t>communicates</w:t>
            </w:r>
            <w:r>
              <w:rPr>
                <w:sz w:val="24"/>
              </w:rPr>
              <w:tab/>
            </w:r>
            <w:r>
              <w:rPr>
                <w:sz w:val="24"/>
              </w:rPr>
              <w:t>well</w:t>
            </w:r>
            <w:r>
              <w:rPr>
                <w:sz w:val="24"/>
              </w:rPr>
              <w:tab/>
            </w:r>
            <w:r>
              <w:rPr>
                <w:sz w:val="24"/>
              </w:rPr>
              <w:t>with</w:t>
            </w:r>
            <w:r>
              <w:rPr>
                <w:sz w:val="24"/>
              </w:rPr>
              <w:tab/>
            </w:r>
            <w:r>
              <w:rPr>
                <w:spacing w:val="-2"/>
                <w:sz w:val="24"/>
              </w:rPr>
              <w:t>all</w:t>
            </w:r>
            <w:r>
              <w:rPr>
                <w:spacing w:val="-57"/>
                <w:sz w:val="24"/>
              </w:rPr>
              <w:t xml:space="preserve"> </w:t>
            </w:r>
            <w:r>
              <w:rPr>
                <w:sz w:val="24"/>
              </w:rPr>
              <w:t>employees</w:t>
            </w:r>
            <w:r>
              <w:rPr>
                <w:spacing w:val="-1"/>
                <w:sz w:val="24"/>
              </w:rPr>
              <w:t xml:space="preserve"> </w:t>
            </w:r>
            <w:r>
              <w:rPr>
                <w:sz w:val="24"/>
              </w:rPr>
              <w:t>about what is</w:t>
            </w:r>
            <w:r>
              <w:rPr>
                <w:spacing w:val="2"/>
                <w:sz w:val="24"/>
              </w:rPr>
              <w:t xml:space="preserve"> </w:t>
            </w:r>
            <w:r>
              <w:rPr>
                <w:sz w:val="24"/>
              </w:rPr>
              <w:t>going</w:t>
            </w:r>
            <w:r>
              <w:rPr>
                <w:spacing w:val="-3"/>
                <w:sz w:val="24"/>
              </w:rPr>
              <w:t xml:space="preserve"> </w:t>
            </w:r>
            <w:r>
              <w:rPr>
                <w:sz w:val="24"/>
              </w:rPr>
              <w:t>on.</w:t>
            </w:r>
          </w:p>
        </w:tc>
        <w:tc>
          <w:tcPr>
            <w:tcW w:w="2590" w:type="dxa"/>
          </w:tcPr>
          <w:p>
            <w:pPr>
              <w:pStyle w:val="12"/>
              <w:spacing w:line="261" w:lineRule="exact"/>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869" w:type="dxa"/>
          </w:tcPr>
          <w:p>
            <w:pPr>
              <w:pStyle w:val="12"/>
              <w:spacing w:line="264" w:lineRule="exact"/>
              <w:ind w:left="107"/>
              <w:rPr>
                <w:sz w:val="24"/>
              </w:rPr>
            </w:pPr>
            <w:r>
              <w:rPr>
                <w:sz w:val="24"/>
              </w:rPr>
              <w:t>Q20.</w:t>
            </w:r>
          </w:p>
        </w:tc>
        <w:tc>
          <w:tcPr>
            <w:tcW w:w="5682" w:type="dxa"/>
          </w:tcPr>
          <w:p>
            <w:pPr>
              <w:pStyle w:val="12"/>
              <w:tabs>
                <w:tab w:val="left" w:pos="923"/>
                <w:tab w:val="left" w:pos="1343"/>
                <w:tab w:val="left" w:pos="2230"/>
                <w:tab w:val="left" w:pos="3983"/>
                <w:tab w:val="left" w:pos="4681"/>
                <w:tab w:val="left" w:pos="5130"/>
              </w:tabs>
              <w:spacing w:line="264" w:lineRule="exact"/>
              <w:ind w:left="107"/>
              <w:rPr>
                <w:sz w:val="24"/>
              </w:rPr>
            </w:pPr>
            <w:r>
              <w:rPr>
                <w:sz w:val="24"/>
              </w:rPr>
              <w:t>There</w:t>
            </w:r>
            <w:r>
              <w:rPr>
                <w:sz w:val="24"/>
              </w:rPr>
              <w:tab/>
            </w:r>
            <w:r>
              <w:rPr>
                <w:sz w:val="24"/>
              </w:rPr>
              <w:t>is</w:t>
            </w:r>
            <w:r>
              <w:rPr>
                <w:sz w:val="24"/>
              </w:rPr>
              <w:tab/>
            </w:r>
            <w:r>
              <w:rPr>
                <w:sz w:val="24"/>
              </w:rPr>
              <w:t>proper</w:t>
            </w:r>
            <w:r>
              <w:rPr>
                <w:sz w:val="24"/>
              </w:rPr>
              <w:tab/>
            </w:r>
            <w:r>
              <w:rPr>
                <w:sz w:val="24"/>
              </w:rPr>
              <w:t>communication</w:t>
            </w:r>
            <w:r>
              <w:rPr>
                <w:sz w:val="24"/>
              </w:rPr>
              <w:tab/>
            </w:r>
            <w:r>
              <w:rPr>
                <w:sz w:val="24"/>
              </w:rPr>
              <w:t>flow</w:t>
            </w:r>
            <w:r>
              <w:rPr>
                <w:sz w:val="24"/>
              </w:rPr>
              <w:tab/>
            </w:r>
            <w:r>
              <w:rPr>
                <w:sz w:val="24"/>
              </w:rPr>
              <w:t>in</w:t>
            </w:r>
            <w:r>
              <w:rPr>
                <w:sz w:val="24"/>
              </w:rPr>
              <w:tab/>
            </w:r>
            <w:r>
              <w:rPr>
                <w:sz w:val="24"/>
              </w:rPr>
              <w:t>your</w:t>
            </w:r>
          </w:p>
          <w:p>
            <w:pPr>
              <w:pStyle w:val="12"/>
              <w:spacing w:before="137"/>
              <w:ind w:left="107"/>
              <w:rPr>
                <w:sz w:val="24"/>
              </w:rPr>
            </w:pPr>
            <w:r>
              <w:rPr>
                <w:sz w:val="24"/>
              </w:rPr>
              <w:t>organization</w:t>
            </w:r>
            <w:r>
              <w:rPr>
                <w:spacing w:val="-3"/>
                <w:sz w:val="24"/>
              </w:rPr>
              <w:t xml:space="preserve"> </w:t>
            </w:r>
            <w:r>
              <w:rPr>
                <w:sz w:val="24"/>
              </w:rPr>
              <w:t>between</w:t>
            </w:r>
            <w:r>
              <w:rPr>
                <w:spacing w:val="-2"/>
                <w:sz w:val="24"/>
              </w:rPr>
              <w:t xml:space="preserve"> </w:t>
            </w:r>
            <w:r>
              <w:rPr>
                <w:sz w:val="24"/>
              </w:rPr>
              <w:t>top management</w:t>
            </w:r>
            <w:r>
              <w:rPr>
                <w:spacing w:val="-2"/>
                <w:sz w:val="24"/>
              </w:rPr>
              <w:t xml:space="preserve"> </w:t>
            </w:r>
            <w:r>
              <w:rPr>
                <w:sz w:val="24"/>
              </w:rPr>
              <w:t>and</w:t>
            </w:r>
            <w:r>
              <w:rPr>
                <w:spacing w:val="-1"/>
                <w:sz w:val="24"/>
              </w:rPr>
              <w:t xml:space="preserve"> </w:t>
            </w:r>
            <w:r>
              <w:rPr>
                <w:sz w:val="24"/>
              </w:rPr>
              <w:t>employees</w:t>
            </w:r>
          </w:p>
        </w:tc>
        <w:tc>
          <w:tcPr>
            <w:tcW w:w="2590" w:type="dxa"/>
          </w:tcPr>
          <w:p>
            <w:pPr>
              <w:pStyle w:val="12"/>
              <w:spacing w:before="10"/>
              <w:rPr>
                <w:b/>
                <w:sz w:val="34"/>
              </w:rPr>
            </w:pPr>
          </w:p>
          <w:p>
            <w:pPr>
              <w:pStyle w:val="12"/>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69" w:type="dxa"/>
          </w:tcPr>
          <w:p>
            <w:pPr>
              <w:pStyle w:val="12"/>
              <w:spacing w:line="261" w:lineRule="exact"/>
              <w:ind w:left="107"/>
              <w:rPr>
                <w:sz w:val="24"/>
              </w:rPr>
            </w:pPr>
            <w:r>
              <w:rPr>
                <w:sz w:val="24"/>
              </w:rPr>
              <w:t>Q21.</w:t>
            </w:r>
          </w:p>
        </w:tc>
        <w:tc>
          <w:tcPr>
            <w:tcW w:w="5682" w:type="dxa"/>
          </w:tcPr>
          <w:p>
            <w:pPr>
              <w:pStyle w:val="12"/>
              <w:spacing w:line="261" w:lineRule="exact"/>
              <w:ind w:left="107"/>
              <w:rPr>
                <w:sz w:val="24"/>
              </w:rPr>
            </w:pPr>
            <w:r>
              <w:rPr>
                <w:sz w:val="24"/>
              </w:rPr>
              <w:t>I</w:t>
            </w:r>
            <w:r>
              <w:rPr>
                <w:spacing w:val="-4"/>
                <w:sz w:val="24"/>
              </w:rPr>
              <w:t xml:space="preserve"> </w:t>
            </w:r>
            <w:r>
              <w:rPr>
                <w:sz w:val="24"/>
              </w:rPr>
              <w:t>have</w:t>
            </w:r>
            <w:r>
              <w:rPr>
                <w:spacing w:val="-1"/>
                <w:sz w:val="24"/>
              </w:rPr>
              <w:t xml:space="preserve"> </w:t>
            </w:r>
            <w:r>
              <w:rPr>
                <w:sz w:val="24"/>
              </w:rPr>
              <w:t>the tools and</w:t>
            </w:r>
            <w:r>
              <w:rPr>
                <w:spacing w:val="1"/>
                <w:sz w:val="24"/>
              </w:rPr>
              <w:t xml:space="preserve"> </w:t>
            </w:r>
            <w:r>
              <w:rPr>
                <w:sz w:val="24"/>
              </w:rPr>
              <w:t>resources</w:t>
            </w:r>
            <w:r>
              <w:rPr>
                <w:spacing w:val="2"/>
                <w:sz w:val="24"/>
              </w:rPr>
              <w:t xml:space="preserve"> </w:t>
            </w:r>
            <w:r>
              <w:rPr>
                <w:sz w:val="24"/>
              </w:rPr>
              <w:t>I</w:t>
            </w:r>
            <w:r>
              <w:rPr>
                <w:spacing w:val="-4"/>
                <w:sz w:val="24"/>
              </w:rPr>
              <w:t xml:space="preserve"> </w:t>
            </w:r>
            <w:r>
              <w:rPr>
                <w:sz w:val="24"/>
              </w:rPr>
              <w:t>need to do</w:t>
            </w:r>
            <w:r>
              <w:rPr>
                <w:spacing w:val="1"/>
                <w:sz w:val="24"/>
              </w:rPr>
              <w:t xml:space="preserve"> </w:t>
            </w:r>
            <w:r>
              <w:rPr>
                <w:sz w:val="24"/>
              </w:rPr>
              <w:t>my</w:t>
            </w:r>
            <w:r>
              <w:rPr>
                <w:spacing w:val="-5"/>
                <w:sz w:val="24"/>
              </w:rPr>
              <w:t xml:space="preserve"> </w:t>
            </w:r>
            <w:r>
              <w:rPr>
                <w:sz w:val="24"/>
              </w:rPr>
              <w:t>job well</w:t>
            </w:r>
          </w:p>
        </w:tc>
        <w:tc>
          <w:tcPr>
            <w:tcW w:w="2590" w:type="dxa"/>
          </w:tcPr>
          <w:p>
            <w:pPr>
              <w:pStyle w:val="12"/>
              <w:spacing w:before="7"/>
              <w:rPr>
                <w:b/>
                <w:sz w:val="34"/>
              </w:rPr>
            </w:pPr>
          </w:p>
          <w:p>
            <w:pPr>
              <w:pStyle w:val="12"/>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69" w:type="dxa"/>
          </w:tcPr>
          <w:p>
            <w:pPr>
              <w:pStyle w:val="12"/>
              <w:spacing w:line="261" w:lineRule="exact"/>
              <w:ind w:left="107"/>
              <w:rPr>
                <w:sz w:val="24"/>
              </w:rPr>
            </w:pPr>
            <w:r>
              <w:rPr>
                <w:sz w:val="24"/>
              </w:rPr>
              <w:t>Q22.</w:t>
            </w:r>
          </w:p>
        </w:tc>
        <w:tc>
          <w:tcPr>
            <w:tcW w:w="5682" w:type="dxa"/>
          </w:tcPr>
          <w:p>
            <w:pPr>
              <w:pStyle w:val="12"/>
              <w:spacing w:line="261" w:lineRule="exact"/>
              <w:ind w:left="107"/>
              <w:rPr>
                <w:sz w:val="24"/>
              </w:rPr>
            </w:pPr>
            <w:r>
              <w:rPr>
                <w:sz w:val="24"/>
              </w:rPr>
              <w:t>We</w:t>
            </w:r>
            <w:r>
              <w:rPr>
                <w:spacing w:val="-2"/>
                <w:sz w:val="24"/>
              </w:rPr>
              <w:t xml:space="preserve"> </w:t>
            </w:r>
            <w:r>
              <w:rPr>
                <w:sz w:val="24"/>
              </w:rPr>
              <w:t>work effectively</w:t>
            </w:r>
            <w:r>
              <w:rPr>
                <w:spacing w:val="-5"/>
                <w:sz w:val="24"/>
              </w:rPr>
              <w:t xml:space="preserve"> </w:t>
            </w:r>
            <w:r>
              <w:rPr>
                <w:sz w:val="24"/>
              </w:rPr>
              <w:t>across</w:t>
            </w:r>
            <w:r>
              <w:rPr>
                <w:spacing w:val="-1"/>
                <w:sz w:val="24"/>
              </w:rPr>
              <w:t xml:space="preserve"> </w:t>
            </w:r>
            <w:r>
              <w:rPr>
                <w:sz w:val="24"/>
              </w:rPr>
              <w:t>departments and</w:t>
            </w:r>
            <w:r>
              <w:rPr>
                <w:spacing w:val="2"/>
                <w:sz w:val="24"/>
              </w:rPr>
              <w:t xml:space="preserve"> </w:t>
            </w:r>
            <w:r>
              <w:rPr>
                <w:sz w:val="24"/>
              </w:rPr>
              <w:t>functions.</w:t>
            </w:r>
          </w:p>
        </w:tc>
        <w:tc>
          <w:tcPr>
            <w:tcW w:w="2590" w:type="dxa"/>
          </w:tcPr>
          <w:p>
            <w:pPr>
              <w:pStyle w:val="12"/>
              <w:spacing w:line="261" w:lineRule="exact"/>
              <w:ind w:left="107"/>
              <w:rPr>
                <w:sz w:val="24"/>
              </w:rPr>
            </w:pPr>
            <w:r>
              <w:rPr>
                <w:sz w:val="24"/>
              </w:rPr>
              <w:t>(1),</w:t>
            </w:r>
            <w:r>
              <w:rPr>
                <w:spacing w:val="-2"/>
                <w:sz w:val="24"/>
              </w:rPr>
              <w:t xml:space="preserve"> </w:t>
            </w:r>
            <w:r>
              <w:rPr>
                <w:sz w:val="24"/>
              </w:rPr>
              <w:t>(2), (3),</w:t>
            </w:r>
            <w:r>
              <w:rPr>
                <w:spacing w:val="-1"/>
                <w:sz w:val="24"/>
              </w:rPr>
              <w:t xml:space="preserve"> </w:t>
            </w:r>
            <w:r>
              <w:rPr>
                <w:sz w:val="24"/>
              </w:rPr>
              <w:t>(4), (5)</w:t>
            </w:r>
          </w:p>
        </w:tc>
      </w:tr>
    </w:tbl>
    <w:p/>
    <w:sectPr>
      <w:pgSz w:w="12240" w:h="15840"/>
      <w:pgMar w:top="1480" w:right="920" w:bottom="540" w:left="1720" w:header="0" w:footer="3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2" o:spid="_x0000_s2052" o:spt="202" type="#_x0000_t202" style="position:absolute;left:0pt;margin-left:316.45pt;margin-top:759.05pt;height:13.05pt;width:18.6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3" o:spid="_x0000_s2053" o:spt="202" type="#_x0000_t202" style="position:absolute;left:0pt;margin-left:317.9pt;margin-top:759.05pt;height:13.05pt;width:15.8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xii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w:pict>
        <v:shape id="_x0000_s2054" o:spid="_x0000_s2054" o:spt="202" type="#_x0000_t202" style="position:absolute;left:0pt;margin-left:317.2pt;margin-top:759.05pt;height:13.05pt;width:17.3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71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5"/>
      <w:numFmt w:val="decimal"/>
      <w:lvlText w:val="%1"/>
      <w:lvlJc w:val="left"/>
      <w:pPr>
        <w:ind w:left="1160" w:hanging="720"/>
        <w:jc w:val="left"/>
      </w:pPr>
      <w:rPr>
        <w:rFonts w:hint="default"/>
        <w:lang w:val="en-US" w:eastAsia="en-US" w:bidi="ar-SA"/>
      </w:rPr>
    </w:lvl>
    <w:lvl w:ilvl="1" w:tentative="0">
      <w:start w:val="0"/>
      <w:numFmt w:val="decimal"/>
      <w:lvlText w:val="%1.%2"/>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980" w:hanging="540"/>
        <w:jc w:val="left"/>
      </w:pPr>
      <w:rPr>
        <w:rFonts w:hint="default"/>
        <w:b/>
        <w:bCs/>
        <w:w w:val="100"/>
        <w:lang w:val="en-US" w:eastAsia="en-US" w:bidi="ar-SA"/>
      </w:rPr>
    </w:lvl>
    <w:lvl w:ilvl="3" w:tentative="0">
      <w:start w:val="1"/>
      <w:numFmt w:val="decimal"/>
      <w:lvlText w:val="%1.%2.%3.%4"/>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4" w:tentative="0">
      <w:start w:val="0"/>
      <w:numFmt w:val="bullet"/>
      <w:lvlText w:val="•"/>
      <w:lvlJc w:val="left"/>
      <w:pPr>
        <w:ind w:left="3973" w:hanging="720"/>
      </w:pPr>
      <w:rPr>
        <w:rFonts w:hint="default"/>
        <w:lang w:val="en-US" w:eastAsia="en-US" w:bidi="ar-SA"/>
      </w:rPr>
    </w:lvl>
    <w:lvl w:ilvl="5" w:tentative="0">
      <w:start w:val="0"/>
      <w:numFmt w:val="bullet"/>
      <w:lvlText w:val="•"/>
      <w:lvlJc w:val="left"/>
      <w:pPr>
        <w:ind w:left="4911" w:hanging="720"/>
      </w:pPr>
      <w:rPr>
        <w:rFonts w:hint="default"/>
        <w:lang w:val="en-US" w:eastAsia="en-US" w:bidi="ar-SA"/>
      </w:rPr>
    </w:lvl>
    <w:lvl w:ilvl="6" w:tentative="0">
      <w:start w:val="0"/>
      <w:numFmt w:val="bullet"/>
      <w:lvlText w:val="•"/>
      <w:lvlJc w:val="left"/>
      <w:pPr>
        <w:ind w:left="5848" w:hanging="720"/>
      </w:pPr>
      <w:rPr>
        <w:rFonts w:hint="default"/>
        <w:lang w:val="en-US" w:eastAsia="en-US" w:bidi="ar-SA"/>
      </w:rPr>
    </w:lvl>
    <w:lvl w:ilvl="7" w:tentative="0">
      <w:start w:val="0"/>
      <w:numFmt w:val="bullet"/>
      <w:lvlText w:val="•"/>
      <w:lvlJc w:val="left"/>
      <w:pPr>
        <w:ind w:left="6786" w:hanging="720"/>
      </w:pPr>
      <w:rPr>
        <w:rFonts w:hint="default"/>
        <w:lang w:val="en-US" w:eastAsia="en-US" w:bidi="ar-SA"/>
      </w:rPr>
    </w:lvl>
    <w:lvl w:ilvl="8" w:tentative="0">
      <w:start w:val="0"/>
      <w:numFmt w:val="bullet"/>
      <w:lvlText w:val="•"/>
      <w:lvlJc w:val="left"/>
      <w:pPr>
        <w:ind w:left="7724" w:hanging="720"/>
      </w:pPr>
      <w:rPr>
        <w:rFonts w:hint="default"/>
        <w:lang w:val="en-US" w:eastAsia="en-US" w:bidi="ar-SA"/>
      </w:rPr>
    </w:lvl>
  </w:abstractNum>
  <w:abstractNum w:abstractNumId="1">
    <w:nsid w:val="B5E306ED"/>
    <w:multiLevelType w:val="multilevel"/>
    <w:tmpl w:val="B5E306ED"/>
    <w:lvl w:ilvl="0" w:tentative="0">
      <w:start w:val="5"/>
      <w:numFmt w:val="decimal"/>
      <w:lvlText w:val="%1"/>
      <w:lvlJc w:val="left"/>
      <w:pPr>
        <w:ind w:left="1321" w:hanging="660"/>
        <w:jc w:val="left"/>
      </w:pPr>
      <w:rPr>
        <w:rFonts w:hint="default"/>
        <w:lang w:val="en-US" w:eastAsia="en-US" w:bidi="ar-SA"/>
      </w:rPr>
    </w:lvl>
    <w:lvl w:ilvl="1" w:tentative="0">
      <w:start w:val="0"/>
      <w:numFmt w:val="decimal"/>
      <w:lvlText w:val="%1.%2"/>
      <w:lvlJc w:val="left"/>
      <w:pPr>
        <w:ind w:left="1321" w:hanging="660"/>
        <w:jc w:val="left"/>
      </w:pPr>
      <w:rPr>
        <w:rFonts w:hint="default"/>
        <w:b/>
        <w:bCs/>
        <w:w w:val="100"/>
        <w:lang w:val="en-US" w:eastAsia="en-US" w:bidi="ar-SA"/>
      </w:rPr>
    </w:lvl>
    <w:lvl w:ilvl="2" w:tentative="0">
      <w:start w:val="0"/>
      <w:numFmt w:val="bullet"/>
      <w:lvlText w:val="•"/>
      <w:lvlJc w:val="left"/>
      <w:pPr>
        <w:ind w:left="2976" w:hanging="660"/>
      </w:pPr>
      <w:rPr>
        <w:rFonts w:hint="default"/>
        <w:lang w:val="en-US" w:eastAsia="en-US" w:bidi="ar-SA"/>
      </w:rPr>
    </w:lvl>
    <w:lvl w:ilvl="3" w:tentative="0">
      <w:start w:val="0"/>
      <w:numFmt w:val="bullet"/>
      <w:lvlText w:val="•"/>
      <w:lvlJc w:val="left"/>
      <w:pPr>
        <w:ind w:left="3804" w:hanging="660"/>
      </w:pPr>
      <w:rPr>
        <w:rFonts w:hint="default"/>
        <w:lang w:val="en-US" w:eastAsia="en-US" w:bidi="ar-SA"/>
      </w:rPr>
    </w:lvl>
    <w:lvl w:ilvl="4" w:tentative="0">
      <w:start w:val="0"/>
      <w:numFmt w:val="bullet"/>
      <w:lvlText w:val="•"/>
      <w:lvlJc w:val="left"/>
      <w:pPr>
        <w:ind w:left="4632" w:hanging="660"/>
      </w:pPr>
      <w:rPr>
        <w:rFonts w:hint="default"/>
        <w:lang w:val="en-US" w:eastAsia="en-US" w:bidi="ar-SA"/>
      </w:rPr>
    </w:lvl>
    <w:lvl w:ilvl="5" w:tentative="0">
      <w:start w:val="0"/>
      <w:numFmt w:val="bullet"/>
      <w:lvlText w:val="•"/>
      <w:lvlJc w:val="left"/>
      <w:pPr>
        <w:ind w:left="5460" w:hanging="660"/>
      </w:pPr>
      <w:rPr>
        <w:rFonts w:hint="default"/>
        <w:lang w:val="en-US" w:eastAsia="en-US" w:bidi="ar-SA"/>
      </w:rPr>
    </w:lvl>
    <w:lvl w:ilvl="6" w:tentative="0">
      <w:start w:val="0"/>
      <w:numFmt w:val="bullet"/>
      <w:lvlText w:val="•"/>
      <w:lvlJc w:val="left"/>
      <w:pPr>
        <w:ind w:left="6288" w:hanging="660"/>
      </w:pPr>
      <w:rPr>
        <w:rFonts w:hint="default"/>
        <w:lang w:val="en-US" w:eastAsia="en-US" w:bidi="ar-SA"/>
      </w:rPr>
    </w:lvl>
    <w:lvl w:ilvl="7" w:tentative="0">
      <w:start w:val="0"/>
      <w:numFmt w:val="bullet"/>
      <w:lvlText w:val="•"/>
      <w:lvlJc w:val="left"/>
      <w:pPr>
        <w:ind w:left="7116" w:hanging="660"/>
      </w:pPr>
      <w:rPr>
        <w:rFonts w:hint="default"/>
        <w:lang w:val="en-US" w:eastAsia="en-US" w:bidi="ar-SA"/>
      </w:rPr>
    </w:lvl>
    <w:lvl w:ilvl="8" w:tentative="0">
      <w:start w:val="0"/>
      <w:numFmt w:val="bullet"/>
      <w:lvlText w:val="•"/>
      <w:lvlJc w:val="left"/>
      <w:pPr>
        <w:ind w:left="7944" w:hanging="660"/>
      </w:pPr>
      <w:rPr>
        <w:rFonts w:hint="default"/>
        <w:lang w:val="en-US" w:eastAsia="en-US" w:bidi="ar-SA"/>
      </w:rPr>
    </w:lvl>
  </w:abstractNum>
  <w:abstractNum w:abstractNumId="2">
    <w:nsid w:val="BF205925"/>
    <w:multiLevelType w:val="multilevel"/>
    <w:tmpl w:val="BF205925"/>
    <w:lvl w:ilvl="0" w:tentative="0">
      <w:start w:val="4"/>
      <w:numFmt w:val="decimal"/>
      <w:lvlText w:val="%1"/>
      <w:lvlJc w:val="left"/>
      <w:pPr>
        <w:ind w:left="1321" w:hanging="660"/>
        <w:jc w:val="left"/>
      </w:pPr>
      <w:rPr>
        <w:rFonts w:hint="default"/>
        <w:lang w:val="en-US" w:eastAsia="en-US" w:bidi="ar-SA"/>
      </w:rPr>
    </w:lvl>
    <w:lvl w:ilvl="1" w:tentative="0">
      <w:start w:val="0"/>
      <w:numFmt w:val="decimal"/>
      <w:lvlText w:val="%1.%2"/>
      <w:lvlJc w:val="left"/>
      <w:pPr>
        <w:ind w:left="1321" w:hanging="660"/>
        <w:jc w:val="left"/>
      </w:pPr>
      <w:rPr>
        <w:rFonts w:hint="default"/>
        <w:b/>
        <w:bCs/>
        <w:w w:val="100"/>
        <w:lang w:val="en-US" w:eastAsia="en-US" w:bidi="ar-SA"/>
      </w:rPr>
    </w:lvl>
    <w:lvl w:ilvl="2" w:tentative="0">
      <w:start w:val="0"/>
      <w:numFmt w:val="bullet"/>
      <w:lvlText w:val="•"/>
      <w:lvlJc w:val="left"/>
      <w:pPr>
        <w:ind w:left="2976" w:hanging="660"/>
      </w:pPr>
      <w:rPr>
        <w:rFonts w:hint="default"/>
        <w:lang w:val="en-US" w:eastAsia="en-US" w:bidi="ar-SA"/>
      </w:rPr>
    </w:lvl>
    <w:lvl w:ilvl="3" w:tentative="0">
      <w:start w:val="0"/>
      <w:numFmt w:val="bullet"/>
      <w:lvlText w:val="•"/>
      <w:lvlJc w:val="left"/>
      <w:pPr>
        <w:ind w:left="3804" w:hanging="660"/>
      </w:pPr>
      <w:rPr>
        <w:rFonts w:hint="default"/>
        <w:lang w:val="en-US" w:eastAsia="en-US" w:bidi="ar-SA"/>
      </w:rPr>
    </w:lvl>
    <w:lvl w:ilvl="4" w:tentative="0">
      <w:start w:val="0"/>
      <w:numFmt w:val="bullet"/>
      <w:lvlText w:val="•"/>
      <w:lvlJc w:val="left"/>
      <w:pPr>
        <w:ind w:left="4632" w:hanging="660"/>
      </w:pPr>
      <w:rPr>
        <w:rFonts w:hint="default"/>
        <w:lang w:val="en-US" w:eastAsia="en-US" w:bidi="ar-SA"/>
      </w:rPr>
    </w:lvl>
    <w:lvl w:ilvl="5" w:tentative="0">
      <w:start w:val="0"/>
      <w:numFmt w:val="bullet"/>
      <w:lvlText w:val="•"/>
      <w:lvlJc w:val="left"/>
      <w:pPr>
        <w:ind w:left="5460" w:hanging="660"/>
      </w:pPr>
      <w:rPr>
        <w:rFonts w:hint="default"/>
        <w:lang w:val="en-US" w:eastAsia="en-US" w:bidi="ar-SA"/>
      </w:rPr>
    </w:lvl>
    <w:lvl w:ilvl="6" w:tentative="0">
      <w:start w:val="0"/>
      <w:numFmt w:val="bullet"/>
      <w:lvlText w:val="•"/>
      <w:lvlJc w:val="left"/>
      <w:pPr>
        <w:ind w:left="6288" w:hanging="660"/>
      </w:pPr>
      <w:rPr>
        <w:rFonts w:hint="default"/>
        <w:lang w:val="en-US" w:eastAsia="en-US" w:bidi="ar-SA"/>
      </w:rPr>
    </w:lvl>
    <w:lvl w:ilvl="7" w:tentative="0">
      <w:start w:val="0"/>
      <w:numFmt w:val="bullet"/>
      <w:lvlText w:val="•"/>
      <w:lvlJc w:val="left"/>
      <w:pPr>
        <w:ind w:left="7116" w:hanging="660"/>
      </w:pPr>
      <w:rPr>
        <w:rFonts w:hint="default"/>
        <w:lang w:val="en-US" w:eastAsia="en-US" w:bidi="ar-SA"/>
      </w:rPr>
    </w:lvl>
    <w:lvl w:ilvl="8" w:tentative="0">
      <w:start w:val="0"/>
      <w:numFmt w:val="bullet"/>
      <w:lvlText w:val="•"/>
      <w:lvlJc w:val="left"/>
      <w:pPr>
        <w:ind w:left="7944" w:hanging="660"/>
      </w:pPr>
      <w:rPr>
        <w:rFonts w:hint="default"/>
        <w:lang w:val="en-US" w:eastAsia="en-US" w:bidi="ar-SA"/>
      </w:rPr>
    </w:lvl>
  </w:abstractNum>
  <w:abstractNum w:abstractNumId="3">
    <w:nsid w:val="CF092B84"/>
    <w:multiLevelType w:val="multilevel"/>
    <w:tmpl w:val="CF092B84"/>
    <w:lvl w:ilvl="0" w:tentative="0">
      <w:start w:val="2"/>
      <w:numFmt w:val="decimal"/>
      <w:lvlText w:val="%1"/>
      <w:lvlJc w:val="left"/>
      <w:pPr>
        <w:ind w:left="1321" w:hanging="660"/>
        <w:jc w:val="left"/>
      </w:pPr>
      <w:rPr>
        <w:rFonts w:hint="default"/>
        <w:lang w:val="en-US" w:eastAsia="en-US" w:bidi="ar-SA"/>
      </w:rPr>
    </w:lvl>
    <w:lvl w:ilvl="1" w:tentative="0">
      <w:start w:val="0"/>
      <w:numFmt w:val="decimal"/>
      <w:lvlText w:val="%1.%2"/>
      <w:lvlJc w:val="left"/>
      <w:pPr>
        <w:ind w:left="1321" w:hanging="660"/>
        <w:jc w:val="left"/>
      </w:pPr>
      <w:rPr>
        <w:rFonts w:hint="default"/>
        <w:b/>
        <w:bCs/>
        <w:w w:val="100"/>
        <w:lang w:val="en-US" w:eastAsia="en-US" w:bidi="ar-SA"/>
      </w:rPr>
    </w:lvl>
    <w:lvl w:ilvl="2" w:tentative="0">
      <w:start w:val="0"/>
      <w:numFmt w:val="bullet"/>
      <w:lvlText w:val="•"/>
      <w:lvlJc w:val="left"/>
      <w:pPr>
        <w:ind w:left="2976" w:hanging="660"/>
      </w:pPr>
      <w:rPr>
        <w:rFonts w:hint="default"/>
        <w:lang w:val="en-US" w:eastAsia="en-US" w:bidi="ar-SA"/>
      </w:rPr>
    </w:lvl>
    <w:lvl w:ilvl="3" w:tentative="0">
      <w:start w:val="0"/>
      <w:numFmt w:val="bullet"/>
      <w:lvlText w:val="•"/>
      <w:lvlJc w:val="left"/>
      <w:pPr>
        <w:ind w:left="3804" w:hanging="660"/>
      </w:pPr>
      <w:rPr>
        <w:rFonts w:hint="default"/>
        <w:lang w:val="en-US" w:eastAsia="en-US" w:bidi="ar-SA"/>
      </w:rPr>
    </w:lvl>
    <w:lvl w:ilvl="4" w:tentative="0">
      <w:start w:val="0"/>
      <w:numFmt w:val="bullet"/>
      <w:lvlText w:val="•"/>
      <w:lvlJc w:val="left"/>
      <w:pPr>
        <w:ind w:left="4632" w:hanging="660"/>
      </w:pPr>
      <w:rPr>
        <w:rFonts w:hint="default"/>
        <w:lang w:val="en-US" w:eastAsia="en-US" w:bidi="ar-SA"/>
      </w:rPr>
    </w:lvl>
    <w:lvl w:ilvl="5" w:tentative="0">
      <w:start w:val="0"/>
      <w:numFmt w:val="bullet"/>
      <w:lvlText w:val="•"/>
      <w:lvlJc w:val="left"/>
      <w:pPr>
        <w:ind w:left="5460" w:hanging="660"/>
      </w:pPr>
      <w:rPr>
        <w:rFonts w:hint="default"/>
        <w:lang w:val="en-US" w:eastAsia="en-US" w:bidi="ar-SA"/>
      </w:rPr>
    </w:lvl>
    <w:lvl w:ilvl="6" w:tentative="0">
      <w:start w:val="0"/>
      <w:numFmt w:val="bullet"/>
      <w:lvlText w:val="•"/>
      <w:lvlJc w:val="left"/>
      <w:pPr>
        <w:ind w:left="6288" w:hanging="660"/>
      </w:pPr>
      <w:rPr>
        <w:rFonts w:hint="default"/>
        <w:lang w:val="en-US" w:eastAsia="en-US" w:bidi="ar-SA"/>
      </w:rPr>
    </w:lvl>
    <w:lvl w:ilvl="7" w:tentative="0">
      <w:start w:val="0"/>
      <w:numFmt w:val="bullet"/>
      <w:lvlText w:val="•"/>
      <w:lvlJc w:val="left"/>
      <w:pPr>
        <w:ind w:left="7116" w:hanging="660"/>
      </w:pPr>
      <w:rPr>
        <w:rFonts w:hint="default"/>
        <w:lang w:val="en-US" w:eastAsia="en-US" w:bidi="ar-SA"/>
      </w:rPr>
    </w:lvl>
    <w:lvl w:ilvl="8" w:tentative="0">
      <w:start w:val="0"/>
      <w:numFmt w:val="bullet"/>
      <w:lvlText w:val="•"/>
      <w:lvlJc w:val="left"/>
      <w:pPr>
        <w:ind w:left="7944" w:hanging="660"/>
      </w:pPr>
      <w:rPr>
        <w:rFonts w:hint="default"/>
        <w:lang w:val="en-US" w:eastAsia="en-US" w:bidi="ar-SA"/>
      </w:rPr>
    </w:lvl>
  </w:abstractNum>
  <w:abstractNum w:abstractNumId="4">
    <w:nsid w:val="0053208E"/>
    <w:multiLevelType w:val="multilevel"/>
    <w:tmpl w:val="0053208E"/>
    <w:lvl w:ilvl="0" w:tentative="0">
      <w:start w:val="1"/>
      <w:numFmt w:val="decimal"/>
      <w:lvlText w:val="%1"/>
      <w:lvlJc w:val="left"/>
      <w:pPr>
        <w:ind w:left="1510" w:hanging="840"/>
        <w:jc w:val="left"/>
      </w:pPr>
      <w:rPr>
        <w:rFonts w:hint="default"/>
        <w:lang w:val="en-US" w:eastAsia="en-US" w:bidi="ar-SA"/>
      </w:rPr>
    </w:lvl>
    <w:lvl w:ilvl="1" w:tentative="0">
      <w:start w:val="0"/>
      <w:numFmt w:val="decimal"/>
      <w:lvlText w:val="%1.%2"/>
      <w:lvlJc w:val="left"/>
      <w:pPr>
        <w:ind w:left="1510" w:hanging="840"/>
        <w:jc w:val="left"/>
      </w:pPr>
      <w:rPr>
        <w:rFonts w:hint="default"/>
        <w:b/>
        <w:bCs/>
        <w:w w:val="100"/>
        <w:lang w:val="en-US" w:eastAsia="en-US" w:bidi="ar-SA"/>
      </w:rPr>
    </w:lvl>
    <w:lvl w:ilvl="2" w:tentative="0">
      <w:start w:val="0"/>
      <w:numFmt w:val="bullet"/>
      <w:lvlText w:val="•"/>
      <w:lvlJc w:val="left"/>
      <w:pPr>
        <w:ind w:left="3136" w:hanging="840"/>
      </w:pPr>
      <w:rPr>
        <w:rFonts w:hint="default"/>
        <w:lang w:val="en-US" w:eastAsia="en-US" w:bidi="ar-SA"/>
      </w:rPr>
    </w:lvl>
    <w:lvl w:ilvl="3" w:tentative="0">
      <w:start w:val="0"/>
      <w:numFmt w:val="bullet"/>
      <w:lvlText w:val="•"/>
      <w:lvlJc w:val="left"/>
      <w:pPr>
        <w:ind w:left="3944" w:hanging="840"/>
      </w:pPr>
      <w:rPr>
        <w:rFonts w:hint="default"/>
        <w:lang w:val="en-US" w:eastAsia="en-US" w:bidi="ar-SA"/>
      </w:rPr>
    </w:lvl>
    <w:lvl w:ilvl="4" w:tentative="0">
      <w:start w:val="0"/>
      <w:numFmt w:val="bullet"/>
      <w:lvlText w:val="•"/>
      <w:lvlJc w:val="left"/>
      <w:pPr>
        <w:ind w:left="4752" w:hanging="840"/>
      </w:pPr>
      <w:rPr>
        <w:rFonts w:hint="default"/>
        <w:lang w:val="en-US" w:eastAsia="en-US" w:bidi="ar-SA"/>
      </w:rPr>
    </w:lvl>
    <w:lvl w:ilvl="5" w:tentative="0">
      <w:start w:val="0"/>
      <w:numFmt w:val="bullet"/>
      <w:lvlText w:val="•"/>
      <w:lvlJc w:val="left"/>
      <w:pPr>
        <w:ind w:left="5560" w:hanging="840"/>
      </w:pPr>
      <w:rPr>
        <w:rFonts w:hint="default"/>
        <w:lang w:val="en-US" w:eastAsia="en-US" w:bidi="ar-SA"/>
      </w:rPr>
    </w:lvl>
    <w:lvl w:ilvl="6" w:tentative="0">
      <w:start w:val="0"/>
      <w:numFmt w:val="bullet"/>
      <w:lvlText w:val="•"/>
      <w:lvlJc w:val="left"/>
      <w:pPr>
        <w:ind w:left="6368" w:hanging="840"/>
      </w:pPr>
      <w:rPr>
        <w:rFonts w:hint="default"/>
        <w:lang w:val="en-US" w:eastAsia="en-US" w:bidi="ar-SA"/>
      </w:rPr>
    </w:lvl>
    <w:lvl w:ilvl="7" w:tentative="0">
      <w:start w:val="0"/>
      <w:numFmt w:val="bullet"/>
      <w:lvlText w:val="•"/>
      <w:lvlJc w:val="left"/>
      <w:pPr>
        <w:ind w:left="7176" w:hanging="840"/>
      </w:pPr>
      <w:rPr>
        <w:rFonts w:hint="default"/>
        <w:lang w:val="en-US" w:eastAsia="en-US" w:bidi="ar-SA"/>
      </w:rPr>
    </w:lvl>
    <w:lvl w:ilvl="8" w:tentative="0">
      <w:start w:val="0"/>
      <w:numFmt w:val="bullet"/>
      <w:lvlText w:val="•"/>
      <w:lvlJc w:val="left"/>
      <w:pPr>
        <w:ind w:left="7984" w:hanging="840"/>
      </w:pPr>
      <w:rPr>
        <w:rFonts w:hint="default"/>
        <w:lang w:val="en-US" w:eastAsia="en-US" w:bidi="ar-SA"/>
      </w:rPr>
    </w:lvl>
  </w:abstractNum>
  <w:abstractNum w:abstractNumId="5">
    <w:nsid w:val="0248C179"/>
    <w:multiLevelType w:val="multilevel"/>
    <w:tmpl w:val="0248C179"/>
    <w:lvl w:ilvl="0" w:tentative="0">
      <w:start w:val="4"/>
      <w:numFmt w:val="decimal"/>
      <w:lvlText w:val="%1"/>
      <w:lvlJc w:val="left"/>
      <w:pPr>
        <w:ind w:left="1160" w:hanging="720"/>
        <w:jc w:val="left"/>
      </w:pPr>
      <w:rPr>
        <w:rFonts w:hint="default"/>
        <w:lang w:val="en-US" w:eastAsia="en-US" w:bidi="ar-SA"/>
      </w:rPr>
    </w:lvl>
    <w:lvl w:ilvl="1" w:tentative="0">
      <w:start w:val="0"/>
      <w:numFmt w:val="decimal"/>
      <w:lvlText w:val="%1.%2"/>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980" w:hanging="54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5207" w:hanging="540"/>
      </w:pPr>
      <w:rPr>
        <w:rFonts w:hint="default"/>
        <w:lang w:val="en-US" w:eastAsia="en-US" w:bidi="ar-SA"/>
      </w:rPr>
    </w:lvl>
    <w:lvl w:ilvl="4" w:tentative="0">
      <w:start w:val="0"/>
      <w:numFmt w:val="bullet"/>
      <w:lvlText w:val="•"/>
      <w:lvlJc w:val="left"/>
      <w:pPr>
        <w:ind w:left="5835" w:hanging="540"/>
      </w:pPr>
      <w:rPr>
        <w:rFonts w:hint="default"/>
        <w:lang w:val="en-US" w:eastAsia="en-US" w:bidi="ar-SA"/>
      </w:rPr>
    </w:lvl>
    <w:lvl w:ilvl="5" w:tentative="0">
      <w:start w:val="0"/>
      <w:numFmt w:val="bullet"/>
      <w:lvlText w:val="•"/>
      <w:lvlJc w:val="left"/>
      <w:pPr>
        <w:ind w:left="6462" w:hanging="540"/>
      </w:pPr>
      <w:rPr>
        <w:rFonts w:hint="default"/>
        <w:lang w:val="en-US" w:eastAsia="en-US" w:bidi="ar-SA"/>
      </w:rPr>
    </w:lvl>
    <w:lvl w:ilvl="6" w:tentative="0">
      <w:start w:val="0"/>
      <w:numFmt w:val="bullet"/>
      <w:lvlText w:val="•"/>
      <w:lvlJc w:val="left"/>
      <w:pPr>
        <w:ind w:left="7090" w:hanging="540"/>
      </w:pPr>
      <w:rPr>
        <w:rFonts w:hint="default"/>
        <w:lang w:val="en-US" w:eastAsia="en-US" w:bidi="ar-SA"/>
      </w:rPr>
    </w:lvl>
    <w:lvl w:ilvl="7" w:tentative="0">
      <w:start w:val="0"/>
      <w:numFmt w:val="bullet"/>
      <w:lvlText w:val="•"/>
      <w:lvlJc w:val="left"/>
      <w:pPr>
        <w:ind w:left="7717" w:hanging="540"/>
      </w:pPr>
      <w:rPr>
        <w:rFonts w:hint="default"/>
        <w:lang w:val="en-US" w:eastAsia="en-US" w:bidi="ar-SA"/>
      </w:rPr>
    </w:lvl>
    <w:lvl w:ilvl="8" w:tentative="0">
      <w:start w:val="0"/>
      <w:numFmt w:val="bullet"/>
      <w:lvlText w:val="•"/>
      <w:lvlJc w:val="left"/>
      <w:pPr>
        <w:ind w:left="8345" w:hanging="540"/>
      </w:pPr>
      <w:rPr>
        <w:rFonts w:hint="default"/>
        <w:lang w:val="en-US" w:eastAsia="en-US" w:bidi="ar-SA"/>
      </w:rPr>
    </w:lvl>
  </w:abstractNum>
  <w:abstractNum w:abstractNumId="6">
    <w:nsid w:val="03D62ECE"/>
    <w:multiLevelType w:val="multilevel"/>
    <w:tmpl w:val="03D62ECE"/>
    <w:lvl w:ilvl="0" w:tentative="0">
      <w:start w:val="1"/>
      <w:numFmt w:val="decimal"/>
      <w:lvlText w:val="%1"/>
      <w:lvlJc w:val="left"/>
      <w:pPr>
        <w:ind w:left="1160" w:hanging="720"/>
        <w:jc w:val="left"/>
      </w:pPr>
      <w:rPr>
        <w:rFonts w:hint="default"/>
        <w:lang w:val="en-US" w:eastAsia="en-US" w:bidi="ar-SA"/>
      </w:rPr>
    </w:lvl>
    <w:lvl w:ilvl="1" w:tentative="0">
      <w:start w:val="0"/>
      <w:numFmt w:val="decimal"/>
      <w:lvlText w:val="%1.%2"/>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520" w:hanging="675"/>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315" w:hanging="675"/>
      </w:pPr>
      <w:rPr>
        <w:rFonts w:hint="default"/>
        <w:lang w:val="en-US" w:eastAsia="en-US" w:bidi="ar-SA"/>
      </w:rPr>
    </w:lvl>
    <w:lvl w:ilvl="4" w:tentative="0">
      <w:start w:val="0"/>
      <w:numFmt w:val="bullet"/>
      <w:lvlText w:val="•"/>
      <w:lvlJc w:val="left"/>
      <w:pPr>
        <w:ind w:left="4213" w:hanging="675"/>
      </w:pPr>
      <w:rPr>
        <w:rFonts w:hint="default"/>
        <w:lang w:val="en-US" w:eastAsia="en-US" w:bidi="ar-SA"/>
      </w:rPr>
    </w:lvl>
    <w:lvl w:ilvl="5" w:tentative="0">
      <w:start w:val="0"/>
      <w:numFmt w:val="bullet"/>
      <w:lvlText w:val="•"/>
      <w:lvlJc w:val="left"/>
      <w:pPr>
        <w:ind w:left="5111" w:hanging="675"/>
      </w:pPr>
      <w:rPr>
        <w:rFonts w:hint="default"/>
        <w:lang w:val="en-US" w:eastAsia="en-US" w:bidi="ar-SA"/>
      </w:rPr>
    </w:lvl>
    <w:lvl w:ilvl="6" w:tentative="0">
      <w:start w:val="0"/>
      <w:numFmt w:val="bullet"/>
      <w:lvlText w:val="•"/>
      <w:lvlJc w:val="left"/>
      <w:pPr>
        <w:ind w:left="6008" w:hanging="675"/>
      </w:pPr>
      <w:rPr>
        <w:rFonts w:hint="default"/>
        <w:lang w:val="en-US" w:eastAsia="en-US" w:bidi="ar-SA"/>
      </w:rPr>
    </w:lvl>
    <w:lvl w:ilvl="7" w:tentative="0">
      <w:start w:val="0"/>
      <w:numFmt w:val="bullet"/>
      <w:lvlText w:val="•"/>
      <w:lvlJc w:val="left"/>
      <w:pPr>
        <w:ind w:left="6906" w:hanging="675"/>
      </w:pPr>
      <w:rPr>
        <w:rFonts w:hint="default"/>
        <w:lang w:val="en-US" w:eastAsia="en-US" w:bidi="ar-SA"/>
      </w:rPr>
    </w:lvl>
    <w:lvl w:ilvl="8" w:tentative="0">
      <w:start w:val="0"/>
      <w:numFmt w:val="bullet"/>
      <w:lvlText w:val="•"/>
      <w:lvlJc w:val="left"/>
      <w:pPr>
        <w:ind w:left="7804" w:hanging="675"/>
      </w:pPr>
      <w:rPr>
        <w:rFonts w:hint="default"/>
        <w:lang w:val="en-US" w:eastAsia="en-US" w:bidi="ar-SA"/>
      </w:rPr>
    </w:lvl>
  </w:abstractNum>
  <w:abstractNum w:abstractNumId="7">
    <w:nsid w:val="25B654F3"/>
    <w:multiLevelType w:val="multilevel"/>
    <w:tmpl w:val="25B654F3"/>
    <w:lvl w:ilvl="0" w:tentative="0">
      <w:start w:val="2"/>
      <w:numFmt w:val="decimal"/>
      <w:lvlText w:val="%1"/>
      <w:lvlJc w:val="left"/>
      <w:pPr>
        <w:ind w:left="1160" w:hanging="720"/>
        <w:jc w:val="left"/>
      </w:pPr>
      <w:rPr>
        <w:rFonts w:hint="default"/>
        <w:lang w:val="en-US" w:eastAsia="en-US" w:bidi="ar-SA"/>
      </w:rPr>
    </w:lvl>
    <w:lvl w:ilvl="1" w:tentative="0">
      <w:start w:val="0"/>
      <w:numFmt w:val="decimal"/>
      <w:lvlText w:val="%1.%2"/>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160" w:hanging="720"/>
        <w:jc w:val="left"/>
      </w:pPr>
      <w:rPr>
        <w:rFonts w:hint="default"/>
        <w:b/>
        <w:bCs/>
        <w:w w:val="100"/>
        <w:lang w:val="en-US" w:eastAsia="en-US" w:bidi="ar-SA"/>
      </w:rPr>
    </w:lvl>
    <w:lvl w:ilvl="3" w:tentative="0">
      <w:start w:val="0"/>
      <w:numFmt w:val="bullet"/>
      <w:lvlText w:val="•"/>
      <w:lvlJc w:val="left"/>
      <w:pPr>
        <w:ind w:left="3035" w:hanging="720"/>
      </w:pPr>
      <w:rPr>
        <w:rFonts w:hint="default"/>
        <w:lang w:val="en-US" w:eastAsia="en-US" w:bidi="ar-SA"/>
      </w:rPr>
    </w:lvl>
    <w:lvl w:ilvl="4" w:tentative="0">
      <w:start w:val="0"/>
      <w:numFmt w:val="bullet"/>
      <w:lvlText w:val="•"/>
      <w:lvlJc w:val="left"/>
      <w:pPr>
        <w:ind w:left="3973" w:hanging="720"/>
      </w:pPr>
      <w:rPr>
        <w:rFonts w:hint="default"/>
        <w:lang w:val="en-US" w:eastAsia="en-US" w:bidi="ar-SA"/>
      </w:rPr>
    </w:lvl>
    <w:lvl w:ilvl="5" w:tentative="0">
      <w:start w:val="0"/>
      <w:numFmt w:val="bullet"/>
      <w:lvlText w:val="•"/>
      <w:lvlJc w:val="left"/>
      <w:pPr>
        <w:ind w:left="4911" w:hanging="720"/>
      </w:pPr>
      <w:rPr>
        <w:rFonts w:hint="default"/>
        <w:lang w:val="en-US" w:eastAsia="en-US" w:bidi="ar-SA"/>
      </w:rPr>
    </w:lvl>
    <w:lvl w:ilvl="6" w:tentative="0">
      <w:start w:val="0"/>
      <w:numFmt w:val="bullet"/>
      <w:lvlText w:val="•"/>
      <w:lvlJc w:val="left"/>
      <w:pPr>
        <w:ind w:left="5848" w:hanging="720"/>
      </w:pPr>
      <w:rPr>
        <w:rFonts w:hint="default"/>
        <w:lang w:val="en-US" w:eastAsia="en-US" w:bidi="ar-SA"/>
      </w:rPr>
    </w:lvl>
    <w:lvl w:ilvl="7" w:tentative="0">
      <w:start w:val="0"/>
      <w:numFmt w:val="bullet"/>
      <w:lvlText w:val="•"/>
      <w:lvlJc w:val="left"/>
      <w:pPr>
        <w:ind w:left="6786" w:hanging="720"/>
      </w:pPr>
      <w:rPr>
        <w:rFonts w:hint="default"/>
        <w:lang w:val="en-US" w:eastAsia="en-US" w:bidi="ar-SA"/>
      </w:rPr>
    </w:lvl>
    <w:lvl w:ilvl="8" w:tentative="0">
      <w:start w:val="0"/>
      <w:numFmt w:val="bullet"/>
      <w:lvlText w:val="•"/>
      <w:lvlJc w:val="left"/>
      <w:pPr>
        <w:ind w:left="7724" w:hanging="720"/>
      </w:pPr>
      <w:rPr>
        <w:rFonts w:hint="default"/>
        <w:lang w:val="en-US" w:eastAsia="en-US" w:bidi="ar-SA"/>
      </w:rPr>
    </w:lvl>
  </w:abstractNum>
  <w:abstractNum w:abstractNumId="8">
    <w:nsid w:val="59ADCABA"/>
    <w:multiLevelType w:val="multilevel"/>
    <w:tmpl w:val="59ADCABA"/>
    <w:lvl w:ilvl="0" w:tentative="0">
      <w:start w:val="3"/>
      <w:numFmt w:val="decimal"/>
      <w:lvlText w:val="%1"/>
      <w:lvlJc w:val="left"/>
      <w:pPr>
        <w:ind w:left="1321" w:hanging="660"/>
        <w:jc w:val="left"/>
      </w:pPr>
      <w:rPr>
        <w:rFonts w:hint="default"/>
        <w:lang w:val="en-US" w:eastAsia="en-US" w:bidi="ar-SA"/>
      </w:rPr>
    </w:lvl>
    <w:lvl w:ilvl="1" w:tentative="0">
      <w:start w:val="0"/>
      <w:numFmt w:val="decimal"/>
      <w:lvlText w:val="%1.%2"/>
      <w:lvlJc w:val="left"/>
      <w:pPr>
        <w:ind w:left="1321" w:hanging="660"/>
        <w:jc w:val="left"/>
      </w:pPr>
      <w:rPr>
        <w:rFonts w:hint="default"/>
        <w:b/>
        <w:bCs/>
        <w:w w:val="100"/>
        <w:lang w:val="en-US" w:eastAsia="en-US" w:bidi="ar-SA"/>
      </w:rPr>
    </w:lvl>
    <w:lvl w:ilvl="2" w:tentative="0">
      <w:start w:val="0"/>
      <w:numFmt w:val="bullet"/>
      <w:lvlText w:val="•"/>
      <w:lvlJc w:val="left"/>
      <w:pPr>
        <w:ind w:left="2976" w:hanging="660"/>
      </w:pPr>
      <w:rPr>
        <w:rFonts w:hint="default"/>
        <w:lang w:val="en-US" w:eastAsia="en-US" w:bidi="ar-SA"/>
      </w:rPr>
    </w:lvl>
    <w:lvl w:ilvl="3" w:tentative="0">
      <w:start w:val="0"/>
      <w:numFmt w:val="bullet"/>
      <w:lvlText w:val="•"/>
      <w:lvlJc w:val="left"/>
      <w:pPr>
        <w:ind w:left="3804" w:hanging="660"/>
      </w:pPr>
      <w:rPr>
        <w:rFonts w:hint="default"/>
        <w:lang w:val="en-US" w:eastAsia="en-US" w:bidi="ar-SA"/>
      </w:rPr>
    </w:lvl>
    <w:lvl w:ilvl="4" w:tentative="0">
      <w:start w:val="0"/>
      <w:numFmt w:val="bullet"/>
      <w:lvlText w:val="•"/>
      <w:lvlJc w:val="left"/>
      <w:pPr>
        <w:ind w:left="4632" w:hanging="660"/>
      </w:pPr>
      <w:rPr>
        <w:rFonts w:hint="default"/>
        <w:lang w:val="en-US" w:eastAsia="en-US" w:bidi="ar-SA"/>
      </w:rPr>
    </w:lvl>
    <w:lvl w:ilvl="5" w:tentative="0">
      <w:start w:val="0"/>
      <w:numFmt w:val="bullet"/>
      <w:lvlText w:val="•"/>
      <w:lvlJc w:val="left"/>
      <w:pPr>
        <w:ind w:left="5460" w:hanging="660"/>
      </w:pPr>
      <w:rPr>
        <w:rFonts w:hint="default"/>
        <w:lang w:val="en-US" w:eastAsia="en-US" w:bidi="ar-SA"/>
      </w:rPr>
    </w:lvl>
    <w:lvl w:ilvl="6" w:tentative="0">
      <w:start w:val="0"/>
      <w:numFmt w:val="bullet"/>
      <w:lvlText w:val="•"/>
      <w:lvlJc w:val="left"/>
      <w:pPr>
        <w:ind w:left="6288" w:hanging="660"/>
      </w:pPr>
      <w:rPr>
        <w:rFonts w:hint="default"/>
        <w:lang w:val="en-US" w:eastAsia="en-US" w:bidi="ar-SA"/>
      </w:rPr>
    </w:lvl>
    <w:lvl w:ilvl="7" w:tentative="0">
      <w:start w:val="0"/>
      <w:numFmt w:val="bullet"/>
      <w:lvlText w:val="•"/>
      <w:lvlJc w:val="left"/>
      <w:pPr>
        <w:ind w:left="7116" w:hanging="660"/>
      </w:pPr>
      <w:rPr>
        <w:rFonts w:hint="default"/>
        <w:lang w:val="en-US" w:eastAsia="en-US" w:bidi="ar-SA"/>
      </w:rPr>
    </w:lvl>
    <w:lvl w:ilvl="8" w:tentative="0">
      <w:start w:val="0"/>
      <w:numFmt w:val="bullet"/>
      <w:lvlText w:val="•"/>
      <w:lvlJc w:val="left"/>
      <w:pPr>
        <w:ind w:left="7944" w:hanging="660"/>
      </w:pPr>
      <w:rPr>
        <w:rFonts w:hint="default"/>
        <w:lang w:val="en-US" w:eastAsia="en-US" w:bidi="ar-SA"/>
      </w:rPr>
    </w:lvl>
  </w:abstractNum>
  <w:abstractNum w:abstractNumId="9">
    <w:nsid w:val="72183CF9"/>
    <w:multiLevelType w:val="multilevel"/>
    <w:tmpl w:val="72183CF9"/>
    <w:lvl w:ilvl="0" w:tentative="0">
      <w:start w:val="3"/>
      <w:numFmt w:val="decimal"/>
      <w:lvlText w:val="%1"/>
      <w:lvlJc w:val="left"/>
      <w:pPr>
        <w:ind w:left="1160" w:hanging="720"/>
        <w:jc w:val="left"/>
      </w:pPr>
      <w:rPr>
        <w:rFonts w:hint="default"/>
        <w:lang w:val="en-US" w:eastAsia="en-US" w:bidi="ar-SA"/>
      </w:rPr>
    </w:lvl>
    <w:lvl w:ilvl="1" w:tentative="0">
      <w:start w:val="0"/>
      <w:numFmt w:val="decimal"/>
      <w:lvlText w:val="%1.%2"/>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980" w:hanging="54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1.%2.%3.%4"/>
      <w:lvlJc w:val="left"/>
      <w:pPr>
        <w:ind w:left="1160" w:hanging="720"/>
        <w:jc w:val="left"/>
      </w:pPr>
      <w:rPr>
        <w:rFonts w:hint="default" w:ascii="Times New Roman" w:hAnsi="Times New Roman" w:eastAsia="Times New Roman" w:cs="Times New Roman"/>
        <w:b/>
        <w:bCs/>
        <w:w w:val="100"/>
        <w:sz w:val="24"/>
        <w:szCs w:val="24"/>
        <w:lang w:val="en-US" w:eastAsia="en-US" w:bidi="ar-SA"/>
      </w:rPr>
    </w:lvl>
    <w:lvl w:ilvl="4" w:tentative="0">
      <w:start w:val="0"/>
      <w:numFmt w:val="bullet"/>
      <w:lvlText w:val="•"/>
      <w:lvlJc w:val="left"/>
      <w:pPr>
        <w:ind w:left="3973" w:hanging="720"/>
      </w:pPr>
      <w:rPr>
        <w:rFonts w:hint="default"/>
        <w:lang w:val="en-US" w:eastAsia="en-US" w:bidi="ar-SA"/>
      </w:rPr>
    </w:lvl>
    <w:lvl w:ilvl="5" w:tentative="0">
      <w:start w:val="0"/>
      <w:numFmt w:val="bullet"/>
      <w:lvlText w:val="•"/>
      <w:lvlJc w:val="left"/>
      <w:pPr>
        <w:ind w:left="4911" w:hanging="720"/>
      </w:pPr>
      <w:rPr>
        <w:rFonts w:hint="default"/>
        <w:lang w:val="en-US" w:eastAsia="en-US" w:bidi="ar-SA"/>
      </w:rPr>
    </w:lvl>
    <w:lvl w:ilvl="6" w:tentative="0">
      <w:start w:val="0"/>
      <w:numFmt w:val="bullet"/>
      <w:lvlText w:val="•"/>
      <w:lvlJc w:val="left"/>
      <w:pPr>
        <w:ind w:left="5848" w:hanging="720"/>
      </w:pPr>
      <w:rPr>
        <w:rFonts w:hint="default"/>
        <w:lang w:val="en-US" w:eastAsia="en-US" w:bidi="ar-SA"/>
      </w:rPr>
    </w:lvl>
    <w:lvl w:ilvl="7" w:tentative="0">
      <w:start w:val="0"/>
      <w:numFmt w:val="bullet"/>
      <w:lvlText w:val="•"/>
      <w:lvlJc w:val="left"/>
      <w:pPr>
        <w:ind w:left="6786" w:hanging="720"/>
      </w:pPr>
      <w:rPr>
        <w:rFonts w:hint="default"/>
        <w:lang w:val="en-US" w:eastAsia="en-US" w:bidi="ar-SA"/>
      </w:rPr>
    </w:lvl>
    <w:lvl w:ilvl="8" w:tentative="0">
      <w:start w:val="0"/>
      <w:numFmt w:val="bullet"/>
      <w:lvlText w:val="•"/>
      <w:lvlJc w:val="left"/>
      <w:pPr>
        <w:ind w:left="7724" w:hanging="720"/>
      </w:pPr>
      <w:rPr>
        <w:rFonts w:hint="default"/>
        <w:lang w:val="en-US" w:eastAsia="en-US" w:bidi="ar-SA"/>
      </w:rPr>
    </w:lvl>
  </w:abstractNum>
  <w:num w:numId="1">
    <w:abstractNumId w:val="4"/>
  </w:num>
  <w:num w:numId="2">
    <w:abstractNumId w:val="3"/>
  </w:num>
  <w:num w:numId="3">
    <w:abstractNumId w:val="8"/>
  </w:num>
  <w:num w:numId="4">
    <w:abstractNumId w:val="2"/>
  </w:num>
  <w:num w:numId="5">
    <w:abstractNumId w:val="1"/>
  </w:num>
  <w:num w:numId="6">
    <w:abstractNumId w:val="6"/>
  </w:num>
  <w:num w:numId="7">
    <w:abstractNumId w:val="7"/>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7020F7E"/>
    <w:rsid w:val="33870099"/>
    <w:rsid w:val="4D5C6A9A"/>
    <w:rsid w:val="66672855"/>
    <w:rsid w:val="774106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160"/>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styleId="6">
    <w:name w:val="toc 1"/>
    <w:basedOn w:val="1"/>
    <w:next w:val="1"/>
    <w:qFormat/>
    <w:uiPriority w:val="1"/>
    <w:pPr>
      <w:spacing w:before="264"/>
      <w:ind w:left="440"/>
    </w:pPr>
    <w:rPr>
      <w:rFonts w:ascii="Times New Roman" w:hAnsi="Times New Roman" w:eastAsia="Times New Roman" w:cs="Times New Roman"/>
      <w:b/>
      <w:bCs/>
      <w:sz w:val="24"/>
      <w:szCs w:val="24"/>
      <w:lang w:val="en-US" w:eastAsia="en-US" w:bidi="ar-SA"/>
    </w:rPr>
  </w:style>
  <w:style w:type="paragraph" w:styleId="7">
    <w:name w:val="toc 2"/>
    <w:basedOn w:val="1"/>
    <w:next w:val="1"/>
    <w:qFormat/>
    <w:uiPriority w:val="1"/>
    <w:pPr>
      <w:spacing w:before="252"/>
      <w:ind w:left="440"/>
    </w:pPr>
    <w:rPr>
      <w:rFonts w:ascii="Times New Roman" w:hAnsi="Times New Roman" w:eastAsia="Times New Roman" w:cs="Times New Roman"/>
      <w:sz w:val="24"/>
      <w:szCs w:val="24"/>
      <w:lang w:val="en-US" w:eastAsia="en-US" w:bidi="ar-SA"/>
    </w:rPr>
  </w:style>
  <w:style w:type="paragraph" w:styleId="8">
    <w:name w:val="toc 3"/>
    <w:basedOn w:val="1"/>
    <w:next w:val="1"/>
    <w:qFormat/>
    <w:uiPriority w:val="1"/>
    <w:pPr>
      <w:spacing w:before="137"/>
      <w:ind w:left="661"/>
    </w:pPr>
    <w:rPr>
      <w:rFonts w:ascii="Times New Roman" w:hAnsi="Times New Roman" w:eastAsia="Times New Roman" w:cs="Times New Roman"/>
      <w:b/>
      <w:bCs/>
      <w:sz w:val="24"/>
      <w:szCs w:val="24"/>
      <w:lang w:val="en-US" w:eastAsia="en-US" w:bidi="ar-SA"/>
    </w:rPr>
  </w:style>
  <w:style w:type="paragraph" w:styleId="9">
    <w:name w:val="toc 4"/>
    <w:basedOn w:val="1"/>
    <w:next w:val="1"/>
    <w:qFormat/>
    <w:uiPriority w:val="1"/>
    <w:pPr>
      <w:spacing w:before="137"/>
      <w:ind w:left="1321" w:hanging="661"/>
    </w:pPr>
    <w:rPr>
      <w:rFonts w:ascii="Times New Roman" w:hAnsi="Times New Roman" w:eastAsia="Times New Roman" w:cs="Times New Roman"/>
      <w:sz w:val="24"/>
      <w:szCs w:val="24"/>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160" w:hanging="721"/>
    </w:pPr>
    <w:rPr>
      <w:rFonts w:ascii="Times New Roman" w:hAnsi="Times New Roman" w:eastAsia="Times New Roman" w:cs="Times New Roman"/>
      <w:lang w:val="en-US" w:eastAsia="en-US" w:bidi="ar-SA"/>
    </w:rPr>
  </w:style>
  <w:style w:type="paragraph" w:customStyle="1" w:styleId="12">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54"/>
    <customShpInfo spid="_x0000_s1026"/>
    <customShpInfo spid="_x0000_s1028"/>
    <customShpInfo spid="_x0000_s1029"/>
    <customShpInfo spid="_x0000_s1030"/>
    <customShpInfo spid="_x0000_s1031"/>
    <customShpInfo spid="_x0000_s1027"/>
    <customShpInfo spid="_x0000_s1032"/>
    <customShpInfo spid="_x0000_s1033"/>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34"/>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47"/>
    <customShpInfo spid="_x0000_s1067"/>
    <customShpInfo spid="_x0000_s1068"/>
    <customShpInfo spid="_x0000_s1069"/>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70"/>
    <customShpInfo spid="_x0000_s1088"/>
    <customShpInfo spid="_x0000_s1089"/>
    <customShpInfo spid="_x0000_s1090"/>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091"/>
    <customShpInfo spid="_x0000_s1115"/>
    <customShpInfo spid="_x0000_s1116"/>
    <customShpInfo spid="_x0000_s1117"/>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18"/>
    <customShpInfo spid="_x0000_s1137"/>
    <customShpInfo spid="_x0000_s1138"/>
    <customShpInfo spid="_x0000_s1139"/>
    <customShpInfo spid="_x0000_s1140"/>
    <customShpInfo spid="_x0000_s1141"/>
    <customShpInfo spid="_x0000_s1142"/>
    <customShpInfo spid="_x0000_s1144"/>
    <customShpInfo spid="_x0000_s1145"/>
    <customShpInfo spid="_x0000_s1146"/>
    <customShpInfo spid="_x0000_s1147"/>
    <customShpInfo spid="_x0000_s1143"/>
    <customShpInfo spid="_x0000_s1149"/>
    <customShpInfo spid="_x0000_s1150"/>
    <customShpInfo spid="_x0000_s1151"/>
    <customShpInfo spid="_x0000_s1148"/>
    <customShpInfo spid="_x0000_s1152"/>
    <customShpInfo spid="_x0000_s1153"/>
    <customShpInfo spid="_x0000_s1154"/>
    <customShpInfo spid="_x0000_s1156"/>
    <customShpInfo spid="_x0000_s1157"/>
    <customShpInfo spid="_x0000_s1158"/>
    <customShpInfo spid="_x0000_s1159"/>
    <customShpInfo spid="_x0000_s1155"/>
    <customShpInfo spid="_x0000_s1160"/>
    <customShpInfo spid="_x0000_s1161"/>
    <customShpInfo spid="_x0000_s1162"/>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63"/>
    <customShpInfo spid="_x0000_s1190"/>
    <customShpInfo spid="_x0000_s1192"/>
    <customShpInfo spid="_x0000_s1193"/>
    <customShpInfo spid="_x0000_s1194"/>
    <customShpInfo spid="_x0000_s1195"/>
    <customShpInfo spid="_x0000_s1191"/>
    <customShpInfo spid="_x0000_s1196"/>
    <customShpInfo spid="_x0000_s1197"/>
    <customShpInfo spid="_x0000_s1198"/>
    <customShpInfo spid="_x0000_s1200"/>
    <customShpInfo spid="_x0000_s1201"/>
    <customShpInfo spid="_x0000_s1202"/>
    <customShpInfo spid="_x0000_s1203"/>
    <customShpInfo spid="_x0000_s1199"/>
    <customShpInfo spid="_x0000_s1204"/>
    <customShpInfo spid="_x0000_s1205"/>
    <customShpInfo spid="_x0000_s1206"/>
    <customShpInfo spid="_x0000_s1208"/>
    <customShpInfo spid="_x0000_s1209"/>
    <customShpInfo spid="_x0000_s1210"/>
    <customShpInfo spid="_x0000_s1211"/>
    <customShpInfo spid="_x0000_s1212"/>
    <customShpInfo spid="_x0000_s1207"/>
    <customShpInfo spid="_x0000_s1213"/>
    <customShpInfo spid="_x0000_s1214"/>
    <customShpInfo spid="_x0000_s1215"/>
    <customShpInfo spid="_x0000_s1216"/>
    <customShpInfo spid="_x0000_s1218"/>
    <customShpInfo spid="_x0000_s1219"/>
    <customShpInfo spid="_x0000_s1220"/>
    <customShpInfo spid="_x0000_s1221"/>
    <customShpInfo spid="_x0000_s1217"/>
    <customShpInfo spid="_x0000_s1222"/>
    <customShpInfo spid="_x0000_s1223"/>
    <customShpInfo spid="_x0000_s1224"/>
    <customShpInfo spid="_x0000_s1226"/>
    <customShpInfo spid="_x0000_s1227"/>
    <customShpInfo spid="_x0000_s1228"/>
    <customShpInfo spid="_x0000_s1229"/>
    <customShpInfo spid="_x0000_s1225"/>
    <customShpInfo spid="_x0000_s1230"/>
    <customShpInfo spid="_x0000_s1231"/>
    <customShpInfo spid="_x0000_s1232"/>
    <customShpInfo spid="_x0000_s1233"/>
    <customShpInfo spid="_x0000_s1235"/>
    <customShpInfo spid="_x0000_s1236"/>
    <customShpInfo spid="_x0000_s1237"/>
    <customShpInfo spid="_x0000_s1238"/>
    <customShpInfo spid="_x0000_s1239"/>
    <customShpInfo spid="_x0000_s1234"/>
    <customShpInfo spid="_x0000_s1240"/>
    <customShpInfo spid="_x0000_s1241"/>
    <customShpInfo spid="_x0000_s1242"/>
    <customShpInfo spid="_x0000_s1243"/>
    <customShpInfo spid="_x0000_s1244"/>
    <customShpInfo spid="_x0000_s1245"/>
    <customShpInfo spid="_x0000_s1246"/>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47"/>
    <customShpInfo spid="_x0000_s1271"/>
    <customShpInfo spid="_x0000_s1272"/>
    <customShpInfo spid="_x0000_s1273"/>
    <customShpInfo spid="_x0000_s1275"/>
    <customShpInfo spid="_x0000_s1276"/>
    <customShpInfo spid="_x0000_s1277"/>
    <customShpInfo spid="_x0000_s1278"/>
    <customShpInfo spid="_x0000_s1279"/>
    <customShpInfo spid="_x0000_s1274"/>
    <customShpInfo spid="_x0000_s1280"/>
    <customShpInfo spid="_x0000_s12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2023-11-27T09:09:00Z</dcterms:created>
  <dc:creator>Carol Muthike</dc:creator>
  <cp:lastModifiedBy>user</cp:lastModifiedBy>
  <dcterms:modified xsi:type="dcterms:W3CDTF">2023-11-27T09:16:25Z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Word 2013</vt:lpwstr>
  </property>
  <property fmtid="{D5CDD505-2E9C-101B-9397-08002B2CF9AE}" pid="4" name="LastSaved">
    <vt:filetime>2023-11-27T00:00:00Z</vt:filetime>
  </property>
  <property fmtid="{D5CDD505-2E9C-101B-9397-08002B2CF9AE}" pid="5" name="KSOProductBuildVer">
    <vt:lpwstr>1033-11.2.0.11225</vt:lpwstr>
  </property>
  <property fmtid="{D5CDD505-2E9C-101B-9397-08002B2CF9AE}" pid="6" name="ICV">
    <vt:lpwstr>62BDF916CBF44EBE83ED04A3E1F3256F</vt:lpwstr>
  </property>
</Properties>
</file>