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9" w:line="360" w:lineRule="auto"/>
        <w:ind w:left="808" w:right="1351"/>
        <w:jc w:val="center"/>
      </w:pPr>
      <w:r>
        <w:t>THE</w:t>
      </w:r>
      <w:r>
        <w:rPr>
          <w:spacing w:val="-2"/>
        </w:rPr>
        <w:t xml:space="preserve"> </w:t>
      </w:r>
      <w:r>
        <w:t>EFFECT</w:t>
      </w:r>
      <w:r>
        <w:rPr>
          <w:spacing w:val="-1"/>
        </w:rPr>
        <w:t xml:space="preserve"> </w:t>
      </w:r>
      <w:r>
        <w:t>OF</w:t>
      </w:r>
      <w:r>
        <w:rPr>
          <w:spacing w:val="-4"/>
        </w:rPr>
        <w:t xml:space="preserve"> </w:t>
      </w:r>
      <w:r>
        <w:t>HUMAN</w:t>
      </w:r>
      <w:r>
        <w:rPr>
          <w:spacing w:val="-2"/>
        </w:rPr>
        <w:t xml:space="preserve"> </w:t>
      </w:r>
      <w:r>
        <w:t>RESOURCE PLANNING</w:t>
      </w:r>
      <w:r>
        <w:rPr>
          <w:spacing w:val="-3"/>
        </w:rPr>
        <w:t xml:space="preserve"> </w:t>
      </w:r>
      <w:r>
        <w:t>ON</w:t>
      </w:r>
      <w:r>
        <w:rPr>
          <w:spacing w:val="-1"/>
        </w:rPr>
        <w:t xml:space="preserve"> </w:t>
      </w:r>
      <w:r>
        <w:t>ORGANIZATIONS</w:t>
      </w:r>
      <w:r>
        <w:rPr>
          <w:spacing w:val="-57"/>
        </w:rPr>
        <w:t xml:space="preserve"> </w:t>
      </w:r>
      <w:r>
        <w:t>PERFORMANCE</w:t>
      </w:r>
      <w:r>
        <w:rPr>
          <w:spacing w:val="-1"/>
        </w:rPr>
        <w:t xml:space="preserve"> </w:t>
      </w:r>
      <w:r>
        <w:t>IN ACCESS BANK</w:t>
      </w:r>
    </w:p>
    <w:p>
      <w:pPr>
        <w:pStyle w:val="5"/>
        <w:rPr>
          <w:b/>
          <w:sz w:val="26"/>
        </w:rPr>
      </w:pPr>
    </w:p>
    <w:p>
      <w:pPr>
        <w:pStyle w:val="5"/>
        <w:rPr>
          <w:b/>
          <w:sz w:val="26"/>
        </w:rPr>
      </w:pPr>
    </w:p>
    <w:p>
      <w:pPr>
        <w:pStyle w:val="5"/>
        <w:rPr>
          <w:b/>
          <w:sz w:val="26"/>
        </w:rPr>
      </w:pPr>
    </w:p>
    <w:p>
      <w:pPr>
        <w:pStyle w:val="5"/>
        <w:rPr>
          <w:b/>
          <w:sz w:val="26"/>
        </w:rPr>
      </w:pPr>
    </w:p>
    <w:p>
      <w:pPr>
        <w:pStyle w:val="5"/>
        <w:rPr>
          <w:b/>
          <w:sz w:val="26"/>
        </w:rPr>
      </w:pPr>
    </w:p>
    <w:p>
      <w:pPr>
        <w:pStyle w:val="5"/>
        <w:rPr>
          <w:b/>
          <w:sz w:val="26"/>
        </w:rPr>
      </w:pPr>
    </w:p>
    <w:p>
      <w:pPr>
        <w:pStyle w:val="5"/>
        <w:rPr>
          <w:b/>
          <w:sz w:val="26"/>
        </w:rPr>
      </w:pPr>
    </w:p>
    <w:p>
      <w:pPr>
        <w:pStyle w:val="5"/>
        <w:rPr>
          <w:b/>
          <w:sz w:val="26"/>
        </w:rPr>
      </w:pPr>
    </w:p>
    <w:p>
      <w:pPr>
        <w:pStyle w:val="5"/>
        <w:spacing w:before="1"/>
        <w:rPr>
          <w:b/>
          <w:sz w:val="23"/>
        </w:rPr>
      </w:pPr>
    </w:p>
    <w:p>
      <w:pPr>
        <w:spacing w:before="0"/>
        <w:ind w:left="3859" w:right="4396" w:firstLine="0"/>
        <w:jc w:val="center"/>
        <w:rPr>
          <w:b/>
          <w:sz w:val="24"/>
        </w:rPr>
      </w:pPr>
      <w:r>
        <w:rPr>
          <w:b/>
          <w:sz w:val="24"/>
        </w:rPr>
        <w:t>BY</w:t>
      </w:r>
    </w:p>
    <w:p>
      <w:pPr>
        <w:spacing w:after="0"/>
        <w:jc w:val="center"/>
        <w:rPr>
          <w:sz w:val="24"/>
        </w:rPr>
        <w:sectPr>
          <w:footerReference r:id="rId5" w:type="default"/>
          <w:type w:val="continuous"/>
          <w:pgSz w:w="12240" w:h="15840"/>
          <w:pgMar w:top="1360" w:right="680" w:bottom="1120" w:left="1220" w:header="720" w:footer="935" w:gutter="0"/>
          <w:pgNumType w:start="1"/>
          <w:cols w:space="720" w:num="1"/>
        </w:sectPr>
      </w:pPr>
    </w:p>
    <w:p>
      <w:pPr>
        <w:pStyle w:val="2"/>
        <w:spacing w:before="79"/>
        <w:ind w:left="3857" w:right="4396"/>
        <w:jc w:val="center"/>
      </w:pPr>
      <w:r>
        <w:t>ABSTRACT</w:t>
      </w:r>
    </w:p>
    <w:p>
      <w:pPr>
        <w:pStyle w:val="5"/>
        <w:rPr>
          <w:b/>
          <w:sz w:val="29"/>
        </w:rPr>
      </w:pPr>
    </w:p>
    <w:p>
      <w:pPr>
        <w:pStyle w:val="5"/>
        <w:spacing w:line="360" w:lineRule="auto"/>
        <w:ind w:left="220" w:right="755"/>
        <w:jc w:val="both"/>
      </w:pPr>
      <w:r>
        <w:t>The study examines the effect of human resource planning on organizations performance in</w:t>
      </w:r>
      <w:r>
        <w:rPr>
          <w:spacing w:val="1"/>
        </w:rPr>
        <w:t xml:space="preserve"> </w:t>
      </w:r>
      <w:r>
        <w:t>access</w:t>
      </w:r>
      <w:r>
        <w:rPr>
          <w:spacing w:val="28"/>
        </w:rPr>
        <w:t xml:space="preserve"> </w:t>
      </w:r>
      <w:r>
        <w:t>bank,</w:t>
      </w:r>
      <w:r>
        <w:rPr>
          <w:spacing w:val="27"/>
        </w:rPr>
        <w:t xml:space="preserve"> </w:t>
      </w:r>
      <w:r>
        <w:t>the</w:t>
      </w:r>
      <w:r>
        <w:rPr>
          <w:spacing w:val="26"/>
        </w:rPr>
        <w:t xml:space="preserve"> </w:t>
      </w:r>
      <w:r>
        <w:t>target</w:t>
      </w:r>
      <w:r>
        <w:rPr>
          <w:spacing w:val="28"/>
        </w:rPr>
        <w:t xml:space="preserve"> </w:t>
      </w:r>
      <w:r>
        <w:t>population</w:t>
      </w:r>
      <w:r>
        <w:rPr>
          <w:spacing w:val="28"/>
        </w:rPr>
        <w:t xml:space="preserve"> </w:t>
      </w:r>
      <w:r>
        <w:t>is</w:t>
      </w:r>
      <w:r>
        <w:rPr>
          <w:spacing w:val="25"/>
        </w:rPr>
        <w:t xml:space="preserve"> </w:t>
      </w:r>
      <w:r>
        <w:t>the</w:t>
      </w:r>
      <w:r>
        <w:rPr>
          <w:spacing w:val="27"/>
        </w:rPr>
        <w:t xml:space="preserve"> </w:t>
      </w:r>
      <w:r>
        <w:t>top</w:t>
      </w:r>
      <w:r>
        <w:rPr>
          <w:spacing w:val="28"/>
        </w:rPr>
        <w:t xml:space="preserve"> </w:t>
      </w:r>
      <w:r>
        <w:t>management</w:t>
      </w:r>
      <w:r>
        <w:rPr>
          <w:spacing w:val="27"/>
        </w:rPr>
        <w:t xml:space="preserve"> </w:t>
      </w:r>
      <w:r>
        <w:t>staffs</w:t>
      </w:r>
      <w:r>
        <w:rPr>
          <w:spacing w:val="27"/>
        </w:rPr>
        <w:t xml:space="preserve"> </w:t>
      </w:r>
      <w:r>
        <w:t>of</w:t>
      </w:r>
      <w:r>
        <w:rPr>
          <w:spacing w:val="26"/>
        </w:rPr>
        <w:t xml:space="preserve"> </w:t>
      </w:r>
      <w:r>
        <w:t>Access</w:t>
      </w:r>
      <w:r>
        <w:rPr>
          <w:spacing w:val="27"/>
        </w:rPr>
        <w:t xml:space="preserve"> </w:t>
      </w:r>
      <w:r>
        <w:t>Bank.</w:t>
      </w:r>
      <w:r>
        <w:rPr>
          <w:spacing w:val="27"/>
        </w:rPr>
        <w:t xml:space="preserve"> </w:t>
      </w:r>
      <w:r>
        <w:t>Primary</w:t>
      </w:r>
      <w:r>
        <w:rPr>
          <w:spacing w:val="22"/>
        </w:rPr>
        <w:t xml:space="preserve"> </w:t>
      </w:r>
      <w:r>
        <w:t>data</w:t>
      </w:r>
      <w:r>
        <w:rPr>
          <w:spacing w:val="-57"/>
        </w:rPr>
        <w:t xml:space="preserve"> </w:t>
      </w:r>
      <w:r>
        <w:t>was used in the research work, the study adopt the simple random sampling technique while data</w:t>
      </w:r>
      <w:r>
        <w:rPr>
          <w:spacing w:val="1"/>
        </w:rPr>
        <w:t xml:space="preserve"> </w:t>
      </w:r>
      <w:r>
        <w:t>was</w:t>
      </w:r>
      <w:r>
        <w:rPr>
          <w:spacing w:val="1"/>
        </w:rPr>
        <w:t xml:space="preserve"> </w:t>
      </w:r>
      <w:r>
        <w:t>analysed</w:t>
      </w:r>
      <w:r>
        <w:rPr>
          <w:spacing w:val="1"/>
        </w:rPr>
        <w:t xml:space="preserve"> </w:t>
      </w:r>
      <w:r>
        <w:t>using the</w:t>
      </w:r>
      <w:r>
        <w:rPr>
          <w:spacing w:val="1"/>
        </w:rPr>
        <w:t xml:space="preserve"> </w:t>
      </w:r>
      <w:r>
        <w:t>regression</w:t>
      </w:r>
      <w:r>
        <w:rPr>
          <w:spacing w:val="1"/>
        </w:rPr>
        <w:t xml:space="preserve"> </w:t>
      </w:r>
      <w:r>
        <w:t>analysis.</w:t>
      </w:r>
      <w:r>
        <w:rPr>
          <w:spacing w:val="1"/>
        </w:rPr>
        <w:t xml:space="preserve"> </w:t>
      </w:r>
      <w:r>
        <w:t>The geographical</w:t>
      </w:r>
      <w:r>
        <w:rPr>
          <w:spacing w:val="1"/>
        </w:rPr>
        <w:t xml:space="preserve"> </w:t>
      </w:r>
      <w:r>
        <w:t>location</w:t>
      </w:r>
      <w:r>
        <w:rPr>
          <w:spacing w:val="1"/>
        </w:rPr>
        <w:t xml:space="preserve"> </w:t>
      </w:r>
      <w:r>
        <w:t>of the study</w:t>
      </w:r>
      <w:r>
        <w:rPr>
          <w:spacing w:val="1"/>
        </w:rPr>
        <w:t xml:space="preserve"> </w:t>
      </w:r>
      <w:r>
        <w:t>will</w:t>
      </w:r>
      <w:r>
        <w:rPr>
          <w:spacing w:val="60"/>
        </w:rPr>
        <w:t xml:space="preserve"> </w:t>
      </w:r>
      <w:r>
        <w:t>be</w:t>
      </w:r>
      <w:r>
        <w:rPr>
          <w:spacing w:val="1"/>
        </w:rPr>
        <w:t xml:space="preserve"> </w:t>
      </w:r>
      <w:r>
        <w:t>Access</w:t>
      </w:r>
      <w:r>
        <w:rPr>
          <w:spacing w:val="1"/>
        </w:rPr>
        <w:t xml:space="preserve"> </w:t>
      </w:r>
      <w:r>
        <w:t>Bank,</w:t>
      </w:r>
      <w:r>
        <w:rPr>
          <w:spacing w:val="2"/>
        </w:rPr>
        <w:t xml:space="preserve"> </w:t>
      </w:r>
      <w:r>
        <w:t>Lagos state.</w:t>
      </w:r>
    </w:p>
    <w:p>
      <w:pPr>
        <w:pStyle w:val="5"/>
        <w:spacing w:before="4"/>
      </w:pPr>
    </w:p>
    <w:p>
      <w:pPr>
        <w:pStyle w:val="5"/>
        <w:spacing w:line="360" w:lineRule="auto"/>
        <w:ind w:left="220" w:right="818"/>
      </w:pPr>
      <w:r>
        <w:t>The result from the findings of this study reveals that Human resource evaluation has positive</w:t>
      </w:r>
      <w:r>
        <w:rPr>
          <w:spacing w:val="1"/>
        </w:rPr>
        <w:t xml:space="preserve"> </w:t>
      </w:r>
      <w:r>
        <w:t>and significant effect on employee commitment in access bank Nigeria Plc, Shagamu Branch,</w:t>
      </w:r>
      <w:r>
        <w:rPr>
          <w:spacing w:val="1"/>
        </w:rPr>
        <w:t xml:space="preserve"> </w:t>
      </w:r>
      <w:r>
        <w:t>Ogun State; Recruitment and selection has positive and significant effect on employee’s</w:t>
      </w:r>
      <w:r>
        <w:rPr>
          <w:spacing w:val="1"/>
        </w:rPr>
        <w:t xml:space="preserve"> </w:t>
      </w:r>
      <w:r>
        <w:t>productivity</w:t>
      </w:r>
      <w:r>
        <w:rPr>
          <w:spacing w:val="-6"/>
        </w:rPr>
        <w:t xml:space="preserve"> </w:t>
      </w:r>
      <w:r>
        <w:t>of access</w:t>
      </w:r>
      <w:r>
        <w:rPr>
          <w:spacing w:val="-1"/>
        </w:rPr>
        <w:t xml:space="preserve"> </w:t>
      </w:r>
      <w:r>
        <w:t>bank</w:t>
      </w:r>
      <w:r>
        <w:rPr>
          <w:spacing w:val="-1"/>
        </w:rPr>
        <w:t xml:space="preserve"> </w:t>
      </w:r>
      <w:r>
        <w:t>plc,</w:t>
      </w:r>
      <w:r>
        <w:rPr>
          <w:spacing w:val="-1"/>
        </w:rPr>
        <w:t xml:space="preserve"> </w:t>
      </w:r>
      <w:r>
        <w:t>Shagama</w:t>
      </w:r>
      <w:r>
        <w:rPr>
          <w:spacing w:val="-1"/>
        </w:rPr>
        <w:t xml:space="preserve"> </w:t>
      </w:r>
      <w:r>
        <w:t>branch;</w:t>
      </w:r>
      <w:r>
        <w:rPr>
          <w:spacing w:val="1"/>
        </w:rPr>
        <w:t xml:space="preserve"> </w:t>
      </w:r>
      <w:r>
        <w:t>Human</w:t>
      </w:r>
      <w:r>
        <w:rPr>
          <w:spacing w:val="-1"/>
        </w:rPr>
        <w:t xml:space="preserve"> </w:t>
      </w:r>
      <w:r>
        <w:t>resource</w:t>
      </w:r>
      <w:r>
        <w:rPr>
          <w:spacing w:val="-2"/>
        </w:rPr>
        <w:t xml:space="preserve"> </w:t>
      </w:r>
      <w:r>
        <w:t>training</w:t>
      </w:r>
      <w:r>
        <w:rPr>
          <w:spacing w:val="-2"/>
        </w:rPr>
        <w:t xml:space="preserve"> </w:t>
      </w:r>
      <w:r>
        <w:t>and development</w:t>
      </w:r>
      <w:r>
        <w:rPr>
          <w:spacing w:val="-1"/>
        </w:rPr>
        <w:t xml:space="preserve"> </w:t>
      </w:r>
      <w:r>
        <w:t>has</w:t>
      </w:r>
      <w:r>
        <w:rPr>
          <w:spacing w:val="-57"/>
        </w:rPr>
        <w:t xml:space="preserve"> </w:t>
      </w:r>
      <w:r>
        <w:t>positive and significant effect on employee’s effectiveness of Access bank; The findings from</w:t>
      </w:r>
      <w:r>
        <w:rPr>
          <w:spacing w:val="1"/>
        </w:rPr>
        <w:t xml:space="preserve"> </w:t>
      </w:r>
      <w:r>
        <w:t>the study also reveals that human resource planning have positive and significant effect on</w:t>
      </w:r>
      <w:r>
        <w:rPr>
          <w:spacing w:val="1"/>
        </w:rPr>
        <w:t xml:space="preserve"> </w:t>
      </w:r>
      <w:r>
        <w:t>organizational</w:t>
      </w:r>
      <w:r>
        <w:rPr>
          <w:spacing w:val="-1"/>
        </w:rPr>
        <w:t xml:space="preserve"> </w:t>
      </w:r>
      <w:r>
        <w:t>performance.</w:t>
      </w:r>
    </w:p>
    <w:p>
      <w:pPr>
        <w:pStyle w:val="5"/>
        <w:spacing w:before="201" w:line="360" w:lineRule="auto"/>
        <w:ind w:left="220" w:right="805"/>
      </w:pPr>
      <w:r>
        <w:t>Hence,</w:t>
      </w:r>
      <w:r>
        <w:rPr>
          <w:spacing w:val="-1"/>
        </w:rPr>
        <w:t xml:space="preserve"> </w:t>
      </w:r>
      <w:r>
        <w:t>the</w:t>
      </w:r>
      <w:r>
        <w:rPr>
          <w:spacing w:val="-2"/>
        </w:rPr>
        <w:t xml:space="preserve"> </w:t>
      </w:r>
      <w:r>
        <w:t>study</w:t>
      </w:r>
      <w:r>
        <w:rPr>
          <w:spacing w:val="-4"/>
        </w:rPr>
        <w:t xml:space="preserve"> </w:t>
      </w:r>
      <w:r>
        <w:t>concluded that</w:t>
      </w:r>
      <w:r>
        <w:rPr>
          <w:spacing w:val="-1"/>
        </w:rPr>
        <w:t xml:space="preserve"> </w:t>
      </w:r>
      <w:r>
        <w:t>human</w:t>
      </w:r>
      <w:r>
        <w:rPr>
          <w:spacing w:val="-1"/>
        </w:rPr>
        <w:t xml:space="preserve"> </w:t>
      </w:r>
      <w:r>
        <w:t>resource</w:t>
      </w:r>
      <w:r>
        <w:rPr>
          <w:spacing w:val="-1"/>
        </w:rPr>
        <w:t xml:space="preserve"> </w:t>
      </w:r>
      <w:r>
        <w:t>planning</w:t>
      </w:r>
      <w:r>
        <w:rPr>
          <w:spacing w:val="-4"/>
        </w:rPr>
        <w:t xml:space="preserve"> </w:t>
      </w:r>
      <w:r>
        <w:t>has</w:t>
      </w:r>
      <w:r>
        <w:rPr>
          <w:spacing w:val="1"/>
        </w:rPr>
        <w:t xml:space="preserve"> </w:t>
      </w:r>
      <w:r>
        <w:t>a</w:t>
      </w:r>
      <w:r>
        <w:rPr>
          <w:spacing w:val="-2"/>
        </w:rPr>
        <w:t xml:space="preserve"> </w:t>
      </w:r>
      <w:r>
        <w:t>positive</w:t>
      </w:r>
      <w:r>
        <w:rPr>
          <w:spacing w:val="-1"/>
        </w:rPr>
        <w:t xml:space="preserve"> </w:t>
      </w:r>
      <w:r>
        <w:t>and</w:t>
      </w:r>
      <w:r>
        <w:rPr>
          <w:spacing w:val="-1"/>
        </w:rPr>
        <w:t xml:space="preserve"> </w:t>
      </w:r>
      <w:r>
        <w:t>significant</w:t>
      </w:r>
      <w:r>
        <w:rPr>
          <w:spacing w:val="1"/>
        </w:rPr>
        <w:t xml:space="preserve"> </w:t>
      </w:r>
      <w:r>
        <w:t>effect on</w:t>
      </w:r>
      <w:r>
        <w:rPr>
          <w:spacing w:val="-57"/>
        </w:rPr>
        <w:t xml:space="preserve"> </w:t>
      </w:r>
      <w:r>
        <w:t>organizational performance, it was concluded that the dimensions of human resource planning</w:t>
      </w:r>
      <w:r>
        <w:rPr>
          <w:spacing w:val="1"/>
        </w:rPr>
        <w:t xml:space="preserve"> </w:t>
      </w:r>
      <w:r>
        <w:t>has a significant effect on organizational performance in access bank Plc at Shagamu branch,</w:t>
      </w:r>
      <w:r>
        <w:rPr>
          <w:spacing w:val="1"/>
        </w:rPr>
        <w:t xml:space="preserve"> </w:t>
      </w:r>
      <w:r>
        <w:t>Ogun</w:t>
      </w:r>
      <w:r>
        <w:rPr>
          <w:spacing w:val="-1"/>
        </w:rPr>
        <w:t xml:space="preserve"> </w:t>
      </w:r>
      <w:r>
        <w:t>State.</w:t>
      </w:r>
    </w:p>
    <w:p>
      <w:pPr>
        <w:pStyle w:val="5"/>
        <w:spacing w:before="200" w:line="360" w:lineRule="auto"/>
        <w:ind w:left="220" w:right="758"/>
        <w:jc w:val="both"/>
      </w:pPr>
      <w:r>
        <w:t>The</w:t>
      </w:r>
      <w:r>
        <w:rPr>
          <w:spacing w:val="1"/>
        </w:rPr>
        <w:t xml:space="preserve"> </w:t>
      </w:r>
      <w:r>
        <w:t>study</w:t>
      </w:r>
      <w:r>
        <w:rPr>
          <w:spacing w:val="1"/>
        </w:rPr>
        <w:t xml:space="preserve"> </w:t>
      </w:r>
      <w:r>
        <w:t>recommended</w:t>
      </w:r>
      <w:r>
        <w:rPr>
          <w:spacing w:val="1"/>
        </w:rPr>
        <w:t xml:space="preserve"> </w:t>
      </w:r>
      <w:r>
        <w:t>that</w:t>
      </w:r>
      <w:r>
        <w:rPr>
          <w:spacing w:val="1"/>
        </w:rPr>
        <w:t xml:space="preserve"> </w:t>
      </w:r>
      <w:r>
        <w:t>Access</w:t>
      </w:r>
      <w:r>
        <w:rPr>
          <w:spacing w:val="1"/>
        </w:rPr>
        <w:t xml:space="preserve"> </w:t>
      </w:r>
      <w:r>
        <w:t>bank</w:t>
      </w:r>
      <w:r>
        <w:rPr>
          <w:spacing w:val="1"/>
        </w:rPr>
        <w:t xml:space="preserve"> </w:t>
      </w:r>
      <w:r>
        <w:t>and</w:t>
      </w:r>
      <w:r>
        <w:rPr>
          <w:spacing w:val="1"/>
        </w:rPr>
        <w:t xml:space="preserve"> </w:t>
      </w:r>
      <w:r>
        <w:t>their</w:t>
      </w:r>
      <w:r>
        <w:rPr>
          <w:spacing w:val="1"/>
        </w:rPr>
        <w:t xml:space="preserve"> </w:t>
      </w:r>
      <w:r>
        <w:t>human</w:t>
      </w:r>
      <w:r>
        <w:rPr>
          <w:spacing w:val="1"/>
        </w:rPr>
        <w:t xml:space="preserve"> </w:t>
      </w:r>
      <w:r>
        <w:t>resource</w:t>
      </w:r>
      <w:r>
        <w:rPr>
          <w:spacing w:val="1"/>
        </w:rPr>
        <w:t xml:space="preserve"> </w:t>
      </w:r>
      <w:r>
        <w:t>managers</w:t>
      </w:r>
      <w:r>
        <w:rPr>
          <w:spacing w:val="60"/>
        </w:rPr>
        <w:t xml:space="preserve"> </w:t>
      </w:r>
      <w:r>
        <w:t>should</w:t>
      </w:r>
      <w:r>
        <w:rPr>
          <w:spacing w:val="1"/>
        </w:rPr>
        <w:t xml:space="preserve"> </w:t>
      </w:r>
      <w:r>
        <w:t>continually carry out</w:t>
      </w:r>
      <w:r>
        <w:rPr>
          <w:spacing w:val="1"/>
        </w:rPr>
        <w:t xml:space="preserve"> </w:t>
      </w:r>
      <w:r>
        <w:t>human</w:t>
      </w:r>
      <w:r>
        <w:rPr>
          <w:spacing w:val="1"/>
        </w:rPr>
        <w:t xml:space="preserve"> </w:t>
      </w:r>
      <w:r>
        <w:t>resource</w:t>
      </w:r>
      <w:r>
        <w:rPr>
          <w:spacing w:val="1"/>
        </w:rPr>
        <w:t xml:space="preserve"> </w:t>
      </w:r>
      <w:r>
        <w:t>evaluation</w:t>
      </w:r>
      <w:r>
        <w:rPr>
          <w:spacing w:val="1"/>
        </w:rPr>
        <w:t xml:space="preserve"> </w:t>
      </w:r>
      <w:r>
        <w:t>and</w:t>
      </w:r>
      <w:r>
        <w:rPr>
          <w:spacing w:val="1"/>
        </w:rPr>
        <w:t xml:space="preserve"> </w:t>
      </w:r>
      <w:r>
        <w:t>planning to</w:t>
      </w:r>
      <w:r>
        <w:rPr>
          <w:spacing w:val="1"/>
        </w:rPr>
        <w:t xml:space="preserve"> </w:t>
      </w:r>
      <w:r>
        <w:t>determine</w:t>
      </w:r>
      <w:r>
        <w:rPr>
          <w:spacing w:val="1"/>
        </w:rPr>
        <w:t xml:space="preserve"> </w:t>
      </w:r>
      <w:r>
        <w:t>in</w:t>
      </w:r>
      <w:r>
        <w:rPr>
          <w:spacing w:val="1"/>
        </w:rPr>
        <w:t xml:space="preserve"> </w:t>
      </w:r>
      <w:r>
        <w:t>advance</w:t>
      </w:r>
      <w:r>
        <w:rPr>
          <w:spacing w:val="1"/>
        </w:rPr>
        <w:t xml:space="preserve"> </w:t>
      </w:r>
      <w:r>
        <w:t>the</w:t>
      </w:r>
      <w:r>
        <w:rPr>
          <w:spacing w:val="1"/>
        </w:rPr>
        <w:t xml:space="preserve"> </w:t>
      </w:r>
      <w:r>
        <w:t>demand and supply situation in the labor market prior to recruitment of employees; Access bank</w:t>
      </w:r>
      <w:r>
        <w:rPr>
          <w:spacing w:val="1"/>
        </w:rPr>
        <w:t xml:space="preserve"> </w:t>
      </w:r>
      <w:r>
        <w:t>and their human resource managers should train their employees to prepare them to fill positions</w:t>
      </w:r>
      <w:r>
        <w:rPr>
          <w:spacing w:val="1"/>
        </w:rPr>
        <w:t xml:space="preserve"> </w:t>
      </w:r>
      <w:r>
        <w:t>in</w:t>
      </w:r>
      <w:r>
        <w:rPr>
          <w:spacing w:val="1"/>
        </w:rPr>
        <w:t xml:space="preserve"> </w:t>
      </w:r>
      <w:r>
        <w:t>the</w:t>
      </w:r>
      <w:r>
        <w:rPr>
          <w:spacing w:val="1"/>
        </w:rPr>
        <w:t xml:space="preserve"> </w:t>
      </w:r>
      <w:r>
        <w:t>future;</w:t>
      </w:r>
      <w:r>
        <w:rPr>
          <w:spacing w:val="1"/>
        </w:rPr>
        <w:t xml:space="preserve"> </w:t>
      </w:r>
      <w:r>
        <w:t>Access</w:t>
      </w:r>
      <w:r>
        <w:rPr>
          <w:spacing w:val="1"/>
        </w:rPr>
        <w:t xml:space="preserve"> </w:t>
      </w:r>
      <w:r>
        <w:t>bank</w:t>
      </w:r>
      <w:r>
        <w:rPr>
          <w:spacing w:val="1"/>
        </w:rPr>
        <w:t xml:space="preserve"> </w:t>
      </w:r>
      <w:r>
        <w:t>should</w:t>
      </w:r>
      <w:r>
        <w:rPr>
          <w:spacing w:val="1"/>
        </w:rPr>
        <w:t xml:space="preserve"> </w:t>
      </w:r>
      <w:r>
        <w:t>collaborate</w:t>
      </w:r>
      <w:r>
        <w:rPr>
          <w:spacing w:val="1"/>
        </w:rPr>
        <w:t xml:space="preserve"> </w:t>
      </w:r>
      <w:r>
        <w:t>with</w:t>
      </w:r>
      <w:r>
        <w:rPr>
          <w:spacing w:val="1"/>
        </w:rPr>
        <w:t xml:space="preserve"> </w:t>
      </w:r>
      <w:r>
        <w:t>training</w:t>
      </w:r>
      <w:r>
        <w:rPr>
          <w:spacing w:val="1"/>
        </w:rPr>
        <w:t xml:space="preserve"> </w:t>
      </w:r>
      <w:r>
        <w:t>institutions</w:t>
      </w:r>
      <w:r>
        <w:rPr>
          <w:spacing w:val="1"/>
        </w:rPr>
        <w:t xml:space="preserve"> </w:t>
      </w:r>
      <w:r>
        <w:t>to</w:t>
      </w:r>
      <w:r>
        <w:rPr>
          <w:spacing w:val="1"/>
        </w:rPr>
        <w:t xml:space="preserve"> </w:t>
      </w:r>
      <w:r>
        <w:t>develop</w:t>
      </w:r>
      <w:r>
        <w:rPr>
          <w:spacing w:val="60"/>
        </w:rPr>
        <w:t xml:space="preserve"> </w:t>
      </w:r>
      <w:r>
        <w:t>custom</w:t>
      </w:r>
      <w:r>
        <w:rPr>
          <w:spacing w:val="1"/>
        </w:rPr>
        <w:t xml:space="preserve"> </w:t>
      </w:r>
      <w:r>
        <w:t>tailored</w:t>
      </w:r>
      <w:r>
        <w:rPr>
          <w:spacing w:val="-1"/>
        </w:rPr>
        <w:t xml:space="preserve"> </w:t>
      </w:r>
      <w:r>
        <w:t>programmes to suit their</w:t>
      </w:r>
      <w:r>
        <w:rPr>
          <w:spacing w:val="-1"/>
        </w:rPr>
        <w:t xml:space="preserve"> </w:t>
      </w:r>
      <w:r>
        <w:t>manpower needs.</w:t>
      </w:r>
    </w:p>
    <w:p>
      <w:pPr>
        <w:spacing w:after="0" w:line="360" w:lineRule="auto"/>
        <w:jc w:val="both"/>
        <w:sectPr>
          <w:pgSz w:w="12240" w:h="15840"/>
          <w:pgMar w:top="1360" w:right="680" w:bottom="1200" w:left="1220" w:header="0" w:footer="935" w:gutter="0"/>
          <w:cols w:space="720" w:num="1"/>
        </w:sectPr>
      </w:pPr>
    </w:p>
    <w:p>
      <w:pPr>
        <w:pStyle w:val="2"/>
        <w:spacing w:before="79" w:line="535" w:lineRule="auto"/>
        <w:ind w:left="3940" w:right="4477" w:hanging="5"/>
        <w:jc w:val="center"/>
      </w:pPr>
      <w:r>
        <w:t>CHAPTER ONE</w:t>
      </w:r>
      <w:r>
        <w:rPr>
          <w:spacing w:val="1"/>
        </w:rPr>
        <w:t xml:space="preserve"> </w:t>
      </w:r>
      <w:r>
        <w:t>INTRODUCTION</w:t>
      </w:r>
    </w:p>
    <w:p>
      <w:pPr>
        <w:pStyle w:val="7"/>
        <w:numPr>
          <w:ilvl w:val="1"/>
          <w:numId w:val="1"/>
        </w:numPr>
        <w:tabs>
          <w:tab w:val="left" w:pos="581"/>
        </w:tabs>
        <w:spacing w:before="0" w:after="0" w:line="274" w:lineRule="exact"/>
        <w:ind w:left="580" w:right="0" w:hanging="361"/>
        <w:jc w:val="left"/>
        <w:rPr>
          <w:b/>
          <w:sz w:val="24"/>
        </w:rPr>
      </w:pPr>
      <w:r>
        <w:rPr>
          <w:b/>
          <w:sz w:val="24"/>
        </w:rPr>
        <w:t>Background</w:t>
      </w:r>
      <w:r>
        <w:rPr>
          <w:b/>
          <w:spacing w:val="-2"/>
          <w:sz w:val="24"/>
        </w:rPr>
        <w:t xml:space="preserve"> </w:t>
      </w:r>
      <w:r>
        <w:rPr>
          <w:b/>
          <w:sz w:val="24"/>
        </w:rPr>
        <w:t>to</w:t>
      </w:r>
      <w:r>
        <w:rPr>
          <w:b/>
          <w:spacing w:val="-1"/>
          <w:sz w:val="24"/>
        </w:rPr>
        <w:t xml:space="preserve"> </w:t>
      </w:r>
      <w:r>
        <w:rPr>
          <w:b/>
          <w:sz w:val="24"/>
        </w:rPr>
        <w:t>the</w:t>
      </w:r>
      <w:r>
        <w:rPr>
          <w:b/>
          <w:spacing w:val="-3"/>
          <w:sz w:val="24"/>
        </w:rPr>
        <w:t xml:space="preserve"> </w:t>
      </w:r>
      <w:r>
        <w:rPr>
          <w:b/>
          <w:sz w:val="24"/>
        </w:rPr>
        <w:t>Study</w:t>
      </w:r>
    </w:p>
    <w:p>
      <w:pPr>
        <w:pStyle w:val="5"/>
        <w:spacing w:before="9"/>
        <w:rPr>
          <w:b/>
          <w:sz w:val="28"/>
        </w:rPr>
      </w:pPr>
    </w:p>
    <w:p>
      <w:pPr>
        <w:pStyle w:val="5"/>
        <w:spacing w:before="74" w:line="360" w:lineRule="auto"/>
        <w:ind w:left="220" w:right="758"/>
        <w:jc w:val="both"/>
        <w:rPr>
          <w:rFonts w:hint="default"/>
        </w:rPr>
      </w:pPr>
      <w:r>
        <w:rPr>
          <w:rFonts w:hint="default"/>
        </w:rPr>
        <w:t>The contemporary corporate landscape is characterised by a high level of competitiveness, wherein the ability to survive and maintain long-term viability has become increasingly elusive for numerous organisations. The genesis of this competition can be attributed to the exponential expansion of technology and the overwhelming abundance of information accessible to contemporary corporate organisations. According to Makinde (2014),</w:t>
      </w:r>
      <w:bookmarkStart w:id="0" w:name="_GoBack"/>
      <w:bookmarkEnd w:id="0"/>
      <w:r>
        <w:rPr>
          <w:rFonts w:hint="default"/>
        </w:rPr>
        <w:t xml:space="preserve"> the implementation of this has resulted in an enhancement in the calibre of products and services provided by contemporary commercial organisations. Due to intense rivalry, firms have been compelled to cultivate specific areas of core competences that can serve as sources of competitive advantage. Therefore, it is crucial to recognise that people inside business organisations are highly important assets and can serve as sources of competitive advantage. Consequently, effectively managing and handling employees is essential for the success and long-term viability of any company organisation (Versailles, 2015). In Nigeria, there is a significant competition for talented individuals, particularly within the banking industry. Consequently, organisations must effectively manage their people resources to align with their specific requirements. According to Iraniwo (2016), human resource planning has emerged as a crucial management technique for enhancing organisational performance.</w:t>
      </w:r>
    </w:p>
    <w:p>
      <w:pPr>
        <w:pStyle w:val="5"/>
        <w:spacing w:before="74" w:line="360" w:lineRule="auto"/>
        <w:ind w:left="220" w:right="758"/>
        <w:jc w:val="both"/>
        <w:rPr>
          <w:rFonts w:hint="default"/>
        </w:rPr>
      </w:pPr>
      <w:r>
        <w:rPr>
          <w:rFonts w:hint="default"/>
        </w:rPr>
        <w:t>Human Resource Planning (HRP) can be defined as a proactive endeavour aimed at forecasting the future needs of an organisation and ensuring the availability of suitable individuals to meet the demands of its customers. Additionally, Bulla and Scott (2004) defined it as the systematic approach employed to identify the human resource needs of an organisation and develop appropriate plans and procedures to meet those demands. On a global scale, the primary difficulty of human resource planning (HRP) is in the process of converting an organization's strategic aims and goals into a structured timeline of workforce needs (Dimba, 2013). In contemporary business environments, the success of a company hinges upon its ability to strategically recruit and retain suitable personnel who align with the organization's vision and objectives (Plesil, 2009). Frequently, managers frequently encounter the issue of making incorrect recruiting decisions, resulting in subpar employee performance and subsequently, diminished organisational performance. Consequently, Human Resource Planning (HRP) becomes imperative (Mason, 2016). In addition, the contemporary phenomenon of trade globalisation and the emergence of new and developing economies globally have engendered a global competition for skilled individuals and workforce (Lamiro, 2014). Complaints have arisen from the Silicon Valley region in the United States of America, as an illustrative example.</w:t>
      </w:r>
    </w:p>
    <w:p>
      <w:pPr>
        <w:pStyle w:val="5"/>
        <w:spacing w:before="74" w:line="360" w:lineRule="auto"/>
        <w:ind w:left="220" w:right="758"/>
        <w:jc w:val="both"/>
        <w:rPr>
          <w:rFonts w:hint="default"/>
        </w:rPr>
      </w:pPr>
    </w:p>
    <w:p>
      <w:pPr>
        <w:pStyle w:val="5"/>
        <w:spacing w:before="74" w:line="360" w:lineRule="auto"/>
        <w:ind w:left="220" w:right="758"/>
        <w:jc w:val="both"/>
        <w:rPr>
          <w:rFonts w:hint="default"/>
        </w:rPr>
      </w:pPr>
      <w:r>
        <w:rPr>
          <w:rFonts w:hint="default"/>
        </w:rPr>
        <w:t>The issue of talent scarcity in the technology sector has been similarly acknowledged within the engineering business (Jackson &amp; Schuler, 2011). The aforementioned issue may arise as a result of human resource planners' inability to accurately anticipate the future demands of the sector and develop appropriate methods to address them.</w:t>
      </w:r>
    </w:p>
    <w:p>
      <w:pPr>
        <w:pStyle w:val="5"/>
        <w:spacing w:before="74" w:line="360" w:lineRule="auto"/>
        <w:ind w:left="220" w:right="758"/>
        <w:jc w:val="both"/>
        <w:rPr>
          <w:rFonts w:hint="default"/>
        </w:rPr>
      </w:pPr>
      <w:r>
        <w:rPr>
          <w:rFonts w:hint="default"/>
        </w:rPr>
        <w:t>Moreover, it is noteworthy that in Nigeria, the implementation of corporate governance legislation for Nigerian public businesses, mandating a specific proportion of female representation on their boards, has resulted in a significant surge in the demand for female professionals inside numerous prominent corporations in Nigeria (Akpata, 2017). This has resulted in the need for numerous firms to predict the availability of female talent and develop strategic plans to attract the most exceptional female talent (Keshinro, 2013). Moreover, Nigerian human resource managers encounter the obstacle of effectively replacing retiring personnel with individuals possessing comparable skill sets and expertise, so as to prevent the emergence of significant gaps within the organisation. The utilisation of Human Resource Planning (HRP) has been employed as a strategy to address this particular issue within various organisational contexts (Onugu, 2014). Human Resource Planning (HRP) is employed as a strategic approach to address the need for replacing personnel who are either ageing or departing, and possess unique skill sets that are valuable to the organisation. The organisations are unlikely to desire to vacate the position and consequently deprive the organisation. Consequently, Human Resource Planning (HRP) is employed to guarantee that the respective job is staffed in a manner that minimises any potential disruptions to the organisational efficiency.</w:t>
      </w:r>
    </w:p>
    <w:p>
      <w:pPr>
        <w:pStyle w:val="5"/>
        <w:spacing w:before="74" w:line="360" w:lineRule="auto"/>
        <w:ind w:left="220" w:right="758"/>
        <w:jc w:val="both"/>
        <w:rPr>
          <w:rFonts w:hint="default"/>
        </w:rPr>
      </w:pPr>
      <w:r>
        <w:rPr>
          <w:rFonts w:hint="default"/>
        </w:rPr>
        <w:t>Moreover, within the Nigerian banking sector, there exists a significant demand for Human Resource Planning (HRP) skills, mostly driven by the prevalent issue of high staff turnover (Worlu, 2016). Consequently, Human Resource Planning (HRP) is employed as a means to anticipate and address the vacancy resulting from staff attrition, by devising appropriate methods for their successful replacement. Human resource planning (HRP) plays a significant role in the training and development of employees within the banking industry (Worlu, 2016). The utilisation of Human Resource Planning (HRP) in the banking industry is essential for ensuring that newly hired personnel align with the cultural values upheld by the bank and contribute towards the achievement of the organization's vision, purpose, goals, and objectives. Moreover, it is evident that human resource managers within the Nigerian banking sector are confronted with a dearth of competent and proficient leaders. This scarcity arises from the fact that a substantial number of leaders who have contributed significantly to the industry's accomplishments are either advancing in age or nearing retirement (Adeyinka, 2014). The significance of effective leadership was evident in financial institutions such as Guarantee Trust Bank, where the untimely demise of their former CEO, Tayo Aderinokun, resulted in a substantial vacancy. Numerous business analysts have observed that the current CEO, Segun Abgaje, has not adequately addressed this void (Osinowo, 2017). According to the study conducted by Usman (2017), this phenomenon has resulted in</w:t>
      </w:r>
    </w:p>
    <w:p>
      <w:pPr>
        <w:pStyle w:val="5"/>
        <w:spacing w:before="74" w:line="360" w:lineRule="auto"/>
        <w:ind w:left="220" w:right="758"/>
        <w:jc w:val="both"/>
        <w:rPr>
          <w:rFonts w:hint="default"/>
        </w:rPr>
      </w:pPr>
    </w:p>
    <w:p>
      <w:pPr>
        <w:pStyle w:val="5"/>
        <w:spacing w:before="74" w:line="360" w:lineRule="auto"/>
        <w:ind w:left="220" w:right="758"/>
        <w:jc w:val="both"/>
      </w:pPr>
      <w:r>
        <w:rPr>
          <w:rFonts w:hint="default"/>
        </w:rPr>
        <w:t>The purpose of this analysis is to evaluate the downward trajectory of Guarantee Trust Bank's business performance. Previous research papers have proposed the utilisation of Human Resource Planning (HRP) as a potential remedy for the aforementioned challenges (Worlu, 2016; Ejifor &amp; Mbachu, 2011). Nevertheless, while the significance of Human Resource Planning (HRP), there remain certain reservations regarding its efficacy in enhancing organisational performance. Hence, the primary objective of this study is to examine the impact of Human Resource Practises (HRP) on the overall performance of organisations</w:t>
      </w:r>
      <w:r>
        <w:t>.</w:t>
      </w:r>
    </w:p>
    <w:p>
      <w:pPr>
        <w:pStyle w:val="2"/>
        <w:numPr>
          <w:ilvl w:val="1"/>
          <w:numId w:val="1"/>
        </w:numPr>
        <w:tabs>
          <w:tab w:val="left" w:pos="581"/>
        </w:tabs>
        <w:spacing w:before="206" w:after="0" w:line="240" w:lineRule="auto"/>
        <w:ind w:left="580" w:right="0" w:hanging="361"/>
        <w:jc w:val="both"/>
      </w:pPr>
      <w:r>
        <w:t>Statement</w:t>
      </w:r>
      <w:r>
        <w:rPr>
          <w:spacing w:val="-3"/>
        </w:rPr>
        <w:t xml:space="preserve"> </w:t>
      </w:r>
      <w:r>
        <w:t>of</w:t>
      </w:r>
      <w:r>
        <w:rPr>
          <w:spacing w:val="-2"/>
        </w:rPr>
        <w:t xml:space="preserve"> </w:t>
      </w:r>
      <w:r>
        <w:t>the</w:t>
      </w:r>
      <w:r>
        <w:rPr>
          <w:spacing w:val="-1"/>
        </w:rPr>
        <w:t xml:space="preserve"> </w:t>
      </w:r>
      <w:r>
        <w:t>Problem</w:t>
      </w:r>
    </w:p>
    <w:p>
      <w:pPr>
        <w:pStyle w:val="5"/>
        <w:rPr>
          <w:b/>
          <w:sz w:val="29"/>
        </w:rPr>
      </w:pPr>
    </w:p>
    <w:p>
      <w:pPr>
        <w:pStyle w:val="5"/>
        <w:spacing w:line="360" w:lineRule="auto"/>
        <w:ind w:left="220" w:right="756"/>
        <w:jc w:val="both"/>
      </w:pPr>
      <w:r>
        <w:t>According to Porter (2011) for a company to attain organizational sustainability it must be run</w:t>
      </w:r>
      <w:r>
        <w:rPr>
          <w:spacing w:val="1"/>
        </w:rPr>
        <w:t xml:space="preserve"> </w:t>
      </w:r>
      <w:r>
        <w:t>responsibly in a stable manner that ensures that the organization consistently puts in a high level</w:t>
      </w:r>
      <w:r>
        <w:rPr>
          <w:spacing w:val="1"/>
        </w:rPr>
        <w:t xml:space="preserve"> </w:t>
      </w:r>
      <w:r>
        <w:t>of performance. However, when employee turnover is at a high level it is difficult to create the</w:t>
      </w:r>
      <w:r>
        <w:rPr>
          <w:spacing w:val="1"/>
        </w:rPr>
        <w:t xml:space="preserve"> </w:t>
      </w:r>
      <w:r>
        <w:t>stability required to run it responsibly. The rate of employee turnover in the banking industry in</w:t>
      </w:r>
      <w:r>
        <w:rPr>
          <w:spacing w:val="1"/>
        </w:rPr>
        <w:t xml:space="preserve"> </w:t>
      </w:r>
      <w:r>
        <w:t>Nigeria is the highest of any sector (Mukaila, 2012). This has created an environment that is</w:t>
      </w:r>
      <w:r>
        <w:rPr>
          <w:spacing w:val="1"/>
        </w:rPr>
        <w:t xml:space="preserve"> </w:t>
      </w:r>
      <w:r>
        <w:t>unstable</w:t>
      </w:r>
      <w:r>
        <w:rPr>
          <w:spacing w:val="-1"/>
        </w:rPr>
        <w:t xml:space="preserve"> </w:t>
      </w:r>
      <w:r>
        <w:t>and has sometimes</w:t>
      </w:r>
      <w:r>
        <w:rPr>
          <w:spacing w:val="-1"/>
        </w:rPr>
        <w:t xml:space="preserve"> </w:t>
      </w:r>
      <w:r>
        <w:t>led to inconsistencies in</w:t>
      </w:r>
      <w:r>
        <w:rPr>
          <w:spacing w:val="-1"/>
        </w:rPr>
        <w:t xml:space="preserve"> </w:t>
      </w:r>
      <w:r>
        <w:t>performance</w:t>
      </w:r>
      <w:r>
        <w:rPr>
          <w:spacing w:val="-1"/>
        </w:rPr>
        <w:t xml:space="preserve"> </w:t>
      </w:r>
      <w:r>
        <w:t>of banks in</w:t>
      </w:r>
      <w:r>
        <w:rPr>
          <w:spacing w:val="-1"/>
        </w:rPr>
        <w:t xml:space="preserve"> </w:t>
      </w:r>
      <w:r>
        <w:t>Nigeria.</w:t>
      </w:r>
    </w:p>
    <w:p>
      <w:pPr>
        <w:pStyle w:val="5"/>
        <w:spacing w:before="200" w:line="360" w:lineRule="auto"/>
        <w:ind w:left="220" w:right="763"/>
        <w:jc w:val="both"/>
      </w:pPr>
      <w:r>
        <w:t>Furthermore, the retiring of employees and the resignation or sacking of employees create a gap</w:t>
      </w:r>
      <w:r>
        <w:rPr>
          <w:spacing w:val="1"/>
        </w:rPr>
        <w:t xml:space="preserve"> </w:t>
      </w:r>
      <w:r>
        <w:t>that organization has to fill. However, has seen before, there have been many cases of the wrong</w:t>
      </w:r>
      <w:r>
        <w:rPr>
          <w:spacing w:val="1"/>
        </w:rPr>
        <w:t xml:space="preserve"> </w:t>
      </w:r>
      <w:r>
        <w:t>employee being employed which has led to poor performance by the employee and the bank</w:t>
      </w:r>
      <w:r>
        <w:rPr>
          <w:spacing w:val="1"/>
        </w:rPr>
        <w:t xml:space="preserve"> </w:t>
      </w:r>
      <w:r>
        <w:t>itself.</w:t>
      </w:r>
    </w:p>
    <w:p>
      <w:pPr>
        <w:pStyle w:val="5"/>
        <w:spacing w:before="200" w:line="360" w:lineRule="auto"/>
        <w:ind w:left="220" w:right="762"/>
        <w:jc w:val="both"/>
      </w:pPr>
      <w:r>
        <w:t>Furthermore, the customers of many of the leading banks are beginning to complain concerning</w:t>
      </w:r>
      <w:r>
        <w:rPr>
          <w:spacing w:val="1"/>
        </w:rPr>
        <w:t xml:space="preserve"> </w:t>
      </w:r>
      <w:r>
        <w:t>the attitude of some employees towards them especially when handling their complaints about</w:t>
      </w:r>
      <w:r>
        <w:rPr>
          <w:spacing w:val="1"/>
        </w:rPr>
        <w:t xml:space="preserve"> </w:t>
      </w:r>
      <w:r>
        <w:t>service failures (Hiti, 2016). This has led to loss of trust of customers in the banking sector and a</w:t>
      </w:r>
      <w:r>
        <w:rPr>
          <w:spacing w:val="1"/>
        </w:rPr>
        <w:t xml:space="preserve"> </w:t>
      </w:r>
      <w:r>
        <w:t>loss</w:t>
      </w:r>
      <w:r>
        <w:rPr>
          <w:spacing w:val="-1"/>
        </w:rPr>
        <w:t xml:space="preserve"> </w:t>
      </w:r>
      <w:r>
        <w:t>of their loyalty</w:t>
      </w:r>
      <w:r>
        <w:rPr>
          <w:spacing w:val="-5"/>
        </w:rPr>
        <w:t xml:space="preserve"> </w:t>
      </w:r>
      <w:r>
        <w:t>(Keshinro, 2015).</w:t>
      </w:r>
    </w:p>
    <w:p>
      <w:pPr>
        <w:pStyle w:val="5"/>
        <w:spacing w:before="199" w:line="360" w:lineRule="auto"/>
        <w:ind w:left="220" w:right="761"/>
        <w:jc w:val="both"/>
      </w:pPr>
      <w:r>
        <w:t>Additionally, there have hardly been any studies that have tried to investigate the use of HRP in</w:t>
      </w:r>
      <w:r>
        <w:rPr>
          <w:spacing w:val="1"/>
        </w:rPr>
        <w:t xml:space="preserve"> </w:t>
      </w:r>
      <w:r>
        <w:t>Nigeria or in the banking sector. Therefore it is against this backdrop that this study will aim to</w:t>
      </w:r>
      <w:r>
        <w:rPr>
          <w:spacing w:val="1"/>
        </w:rPr>
        <w:t xml:space="preserve"> </w:t>
      </w:r>
      <w:r>
        <w:t>determine the effect of human resource planning on the organizational performance of Access</w:t>
      </w:r>
      <w:r>
        <w:rPr>
          <w:spacing w:val="1"/>
        </w:rPr>
        <w:t xml:space="preserve"> </w:t>
      </w:r>
      <w:r>
        <w:t>bank</w:t>
      </w:r>
      <w:r>
        <w:rPr>
          <w:spacing w:val="-1"/>
        </w:rPr>
        <w:t xml:space="preserve"> </w:t>
      </w:r>
      <w:r>
        <w:t>Nigeria.</w:t>
      </w:r>
    </w:p>
    <w:p>
      <w:pPr>
        <w:pStyle w:val="2"/>
        <w:numPr>
          <w:ilvl w:val="1"/>
          <w:numId w:val="1"/>
        </w:numPr>
        <w:tabs>
          <w:tab w:val="left" w:pos="581"/>
        </w:tabs>
        <w:spacing w:before="207" w:after="0" w:line="240" w:lineRule="auto"/>
        <w:ind w:left="580" w:right="0" w:hanging="361"/>
        <w:jc w:val="both"/>
      </w:pPr>
      <w:r>
        <w:t>Research</w:t>
      </w:r>
      <w:r>
        <w:rPr>
          <w:spacing w:val="-4"/>
        </w:rPr>
        <w:t xml:space="preserve"> </w:t>
      </w:r>
      <w:r>
        <w:t>Objectives</w:t>
      </w:r>
    </w:p>
    <w:p>
      <w:pPr>
        <w:pStyle w:val="5"/>
        <w:spacing w:before="9"/>
        <w:rPr>
          <w:b/>
          <w:sz w:val="28"/>
        </w:rPr>
      </w:pPr>
    </w:p>
    <w:p>
      <w:pPr>
        <w:pStyle w:val="5"/>
        <w:spacing w:line="360" w:lineRule="auto"/>
        <w:ind w:left="220" w:right="755"/>
        <w:jc w:val="both"/>
      </w:pPr>
      <w:r>
        <w:t>The general objective of the study is to determine the effect of human resource planning on the</w:t>
      </w:r>
      <w:r>
        <w:rPr>
          <w:spacing w:val="1"/>
        </w:rPr>
        <w:t xml:space="preserve"> </w:t>
      </w:r>
      <w:r>
        <w:t>performance</w:t>
      </w:r>
      <w:r>
        <w:rPr>
          <w:spacing w:val="-2"/>
        </w:rPr>
        <w:t xml:space="preserve"> </w:t>
      </w:r>
      <w:r>
        <w:t>of Access bank Nigeria. The</w:t>
      </w:r>
      <w:r>
        <w:rPr>
          <w:spacing w:val="-2"/>
        </w:rPr>
        <w:t xml:space="preserve"> </w:t>
      </w:r>
      <w:r>
        <w:t>specific objectives are:</w:t>
      </w:r>
    </w:p>
    <w:p>
      <w:pPr>
        <w:spacing w:after="0" w:line="360" w:lineRule="auto"/>
        <w:jc w:val="both"/>
        <w:sectPr>
          <w:pgSz w:w="12240" w:h="15840"/>
          <w:pgMar w:top="1360" w:right="680" w:bottom="1200" w:left="1220" w:header="0" w:footer="935" w:gutter="0"/>
          <w:cols w:space="720" w:num="1"/>
        </w:sectPr>
      </w:pPr>
    </w:p>
    <w:p>
      <w:pPr>
        <w:pStyle w:val="7"/>
        <w:numPr>
          <w:ilvl w:val="2"/>
          <w:numId w:val="1"/>
        </w:numPr>
        <w:tabs>
          <w:tab w:val="left" w:pos="941"/>
        </w:tabs>
        <w:spacing w:before="74" w:after="0" w:line="360" w:lineRule="auto"/>
        <w:ind w:left="940" w:right="752" w:hanging="360"/>
        <w:jc w:val="left"/>
        <w:rPr>
          <w:sz w:val="24"/>
        </w:rPr>
      </w:pPr>
      <w:r>
        <w:rPr>
          <w:sz w:val="24"/>
        </w:rPr>
        <w:t>To</w:t>
      </w:r>
      <w:r>
        <w:rPr>
          <w:spacing w:val="1"/>
          <w:sz w:val="24"/>
        </w:rPr>
        <w:t xml:space="preserve"> </w:t>
      </w:r>
      <w:r>
        <w:rPr>
          <w:sz w:val="24"/>
        </w:rPr>
        <w:t>determine</w:t>
      </w:r>
      <w:r>
        <w:rPr>
          <w:spacing w:val="1"/>
          <w:sz w:val="24"/>
        </w:rPr>
        <w:t xml:space="preserve"> </w:t>
      </w:r>
      <w:r>
        <w:rPr>
          <w:sz w:val="24"/>
        </w:rPr>
        <w:t>the</w:t>
      </w:r>
      <w:r>
        <w:rPr>
          <w:spacing w:val="1"/>
          <w:sz w:val="24"/>
        </w:rPr>
        <w:t xml:space="preserve"> </w:t>
      </w:r>
      <w:r>
        <w:rPr>
          <w:sz w:val="24"/>
        </w:rPr>
        <w:t>effect</w:t>
      </w:r>
      <w:r>
        <w:rPr>
          <w:spacing w:val="1"/>
          <w:sz w:val="24"/>
        </w:rPr>
        <w:t xml:space="preserve"> </w:t>
      </w:r>
      <w:r>
        <w:rPr>
          <w:sz w:val="24"/>
        </w:rPr>
        <w:t>of</w:t>
      </w:r>
      <w:r>
        <w:rPr>
          <w:spacing w:val="1"/>
          <w:sz w:val="24"/>
        </w:rPr>
        <w:t xml:space="preserve"> </w:t>
      </w:r>
      <w:r>
        <w:rPr>
          <w:sz w:val="24"/>
        </w:rPr>
        <w:t>human</w:t>
      </w:r>
      <w:r>
        <w:rPr>
          <w:spacing w:val="1"/>
          <w:sz w:val="24"/>
        </w:rPr>
        <w:t xml:space="preserve"> </w:t>
      </w:r>
      <w:r>
        <w:rPr>
          <w:sz w:val="24"/>
        </w:rPr>
        <w:t>resource</w:t>
      </w:r>
      <w:r>
        <w:rPr>
          <w:spacing w:val="1"/>
          <w:sz w:val="24"/>
        </w:rPr>
        <w:t xml:space="preserve"> </w:t>
      </w:r>
      <w:r>
        <w:rPr>
          <w:sz w:val="24"/>
        </w:rPr>
        <w:t>evaluation</w:t>
      </w:r>
      <w:r>
        <w:rPr>
          <w:spacing w:val="1"/>
          <w:sz w:val="24"/>
        </w:rPr>
        <w:t xml:space="preserve"> </w:t>
      </w:r>
      <w:r>
        <w:rPr>
          <w:sz w:val="24"/>
        </w:rPr>
        <w:t>on</w:t>
      </w:r>
      <w:r>
        <w:rPr>
          <w:spacing w:val="1"/>
          <w:sz w:val="24"/>
        </w:rPr>
        <w:t xml:space="preserve"> </w:t>
      </w:r>
      <w:r>
        <w:rPr>
          <w:sz w:val="24"/>
        </w:rPr>
        <w:t>employee</w:t>
      </w:r>
      <w:r>
        <w:rPr>
          <w:spacing w:val="1"/>
          <w:sz w:val="24"/>
        </w:rPr>
        <w:t xml:space="preserve"> </w:t>
      </w:r>
      <w:r>
        <w:rPr>
          <w:sz w:val="24"/>
        </w:rPr>
        <w:t>commitment</w:t>
      </w:r>
      <w:r>
        <w:rPr>
          <w:spacing w:val="1"/>
          <w:sz w:val="24"/>
        </w:rPr>
        <w:t xml:space="preserve"> </w:t>
      </w:r>
      <w:r>
        <w:rPr>
          <w:sz w:val="24"/>
        </w:rPr>
        <w:t>of</w:t>
      </w:r>
      <w:r>
        <w:rPr>
          <w:spacing w:val="-57"/>
          <w:sz w:val="24"/>
        </w:rPr>
        <w:t xml:space="preserve"> </w:t>
      </w:r>
      <w:r>
        <w:rPr>
          <w:sz w:val="24"/>
        </w:rPr>
        <w:t>Access</w:t>
      </w:r>
      <w:r>
        <w:rPr>
          <w:spacing w:val="-1"/>
          <w:sz w:val="24"/>
        </w:rPr>
        <w:t xml:space="preserve"> </w:t>
      </w:r>
      <w:r>
        <w:rPr>
          <w:sz w:val="24"/>
        </w:rPr>
        <w:t>bank Nigeria.</w:t>
      </w:r>
    </w:p>
    <w:p>
      <w:pPr>
        <w:pStyle w:val="7"/>
        <w:numPr>
          <w:ilvl w:val="2"/>
          <w:numId w:val="1"/>
        </w:numPr>
        <w:tabs>
          <w:tab w:val="left" w:pos="941"/>
        </w:tabs>
        <w:spacing w:before="1" w:after="0" w:line="360" w:lineRule="auto"/>
        <w:ind w:left="940" w:right="757" w:hanging="360"/>
        <w:jc w:val="left"/>
        <w:rPr>
          <w:sz w:val="24"/>
        </w:rPr>
      </w:pPr>
      <w:r>
        <w:rPr>
          <w:sz w:val="24"/>
        </w:rPr>
        <w:t>To</w:t>
      </w:r>
      <w:r>
        <w:rPr>
          <w:spacing w:val="15"/>
          <w:sz w:val="24"/>
        </w:rPr>
        <w:t xml:space="preserve"> </w:t>
      </w:r>
      <w:r>
        <w:rPr>
          <w:sz w:val="24"/>
        </w:rPr>
        <w:t>determine</w:t>
      </w:r>
      <w:r>
        <w:rPr>
          <w:spacing w:val="14"/>
          <w:sz w:val="24"/>
        </w:rPr>
        <w:t xml:space="preserve"> </w:t>
      </w:r>
      <w:r>
        <w:rPr>
          <w:sz w:val="24"/>
        </w:rPr>
        <w:t>the</w:t>
      </w:r>
      <w:r>
        <w:rPr>
          <w:spacing w:val="15"/>
          <w:sz w:val="24"/>
        </w:rPr>
        <w:t xml:space="preserve"> </w:t>
      </w:r>
      <w:r>
        <w:rPr>
          <w:sz w:val="24"/>
        </w:rPr>
        <w:t>effect</w:t>
      </w:r>
      <w:r>
        <w:rPr>
          <w:spacing w:val="16"/>
          <w:sz w:val="24"/>
        </w:rPr>
        <w:t xml:space="preserve"> </w:t>
      </w:r>
      <w:r>
        <w:rPr>
          <w:sz w:val="24"/>
        </w:rPr>
        <w:t>of</w:t>
      </w:r>
      <w:r>
        <w:rPr>
          <w:spacing w:val="14"/>
          <w:sz w:val="24"/>
        </w:rPr>
        <w:t xml:space="preserve"> </w:t>
      </w:r>
      <w:r>
        <w:rPr>
          <w:sz w:val="24"/>
        </w:rPr>
        <w:t>employee</w:t>
      </w:r>
      <w:r>
        <w:rPr>
          <w:spacing w:val="14"/>
          <w:sz w:val="24"/>
        </w:rPr>
        <w:t xml:space="preserve"> </w:t>
      </w:r>
      <w:r>
        <w:rPr>
          <w:sz w:val="24"/>
        </w:rPr>
        <w:t>recruitment</w:t>
      </w:r>
      <w:r>
        <w:rPr>
          <w:spacing w:val="16"/>
          <w:sz w:val="24"/>
        </w:rPr>
        <w:t xml:space="preserve"> </w:t>
      </w:r>
      <w:r>
        <w:rPr>
          <w:sz w:val="24"/>
        </w:rPr>
        <w:t>and</w:t>
      </w:r>
      <w:r>
        <w:rPr>
          <w:spacing w:val="15"/>
          <w:sz w:val="24"/>
        </w:rPr>
        <w:t xml:space="preserve"> </w:t>
      </w:r>
      <w:r>
        <w:rPr>
          <w:sz w:val="24"/>
        </w:rPr>
        <w:t>selection</w:t>
      </w:r>
      <w:r>
        <w:rPr>
          <w:spacing w:val="21"/>
          <w:sz w:val="24"/>
        </w:rPr>
        <w:t xml:space="preserve"> </w:t>
      </w:r>
      <w:r>
        <w:rPr>
          <w:sz w:val="24"/>
        </w:rPr>
        <w:t>on</w:t>
      </w:r>
      <w:r>
        <w:rPr>
          <w:spacing w:val="15"/>
          <w:sz w:val="24"/>
        </w:rPr>
        <w:t xml:space="preserve"> </w:t>
      </w:r>
      <w:r>
        <w:rPr>
          <w:sz w:val="24"/>
        </w:rPr>
        <w:t>the</w:t>
      </w:r>
      <w:r>
        <w:rPr>
          <w:spacing w:val="15"/>
          <w:sz w:val="24"/>
        </w:rPr>
        <w:t xml:space="preserve"> </w:t>
      </w:r>
      <w:r>
        <w:rPr>
          <w:sz w:val="24"/>
        </w:rPr>
        <w:t>employee’s</w:t>
      </w:r>
      <w:r>
        <w:rPr>
          <w:spacing w:val="-57"/>
          <w:sz w:val="24"/>
        </w:rPr>
        <w:t xml:space="preserve"> </w:t>
      </w:r>
      <w:r>
        <w:rPr>
          <w:sz w:val="24"/>
        </w:rPr>
        <w:t>productivity</w:t>
      </w:r>
      <w:r>
        <w:rPr>
          <w:spacing w:val="-6"/>
          <w:sz w:val="24"/>
        </w:rPr>
        <w:t xml:space="preserve"> </w:t>
      </w:r>
      <w:r>
        <w:rPr>
          <w:sz w:val="24"/>
        </w:rPr>
        <w:t>of Access bank Nigeria.</w:t>
      </w:r>
    </w:p>
    <w:p>
      <w:pPr>
        <w:pStyle w:val="7"/>
        <w:numPr>
          <w:ilvl w:val="2"/>
          <w:numId w:val="1"/>
        </w:numPr>
        <w:tabs>
          <w:tab w:val="left" w:pos="941"/>
        </w:tabs>
        <w:spacing w:before="0" w:after="0" w:line="360" w:lineRule="auto"/>
        <w:ind w:left="940" w:right="759" w:hanging="360"/>
        <w:jc w:val="left"/>
        <w:rPr>
          <w:sz w:val="24"/>
        </w:rPr>
      </w:pPr>
      <w:r>
        <w:rPr>
          <w:sz w:val="24"/>
        </w:rPr>
        <w:t>To</w:t>
      </w:r>
      <w:r>
        <w:rPr>
          <w:spacing w:val="50"/>
          <w:sz w:val="24"/>
        </w:rPr>
        <w:t xml:space="preserve"> </w:t>
      </w:r>
      <w:r>
        <w:rPr>
          <w:sz w:val="24"/>
        </w:rPr>
        <w:t>determine</w:t>
      </w:r>
      <w:r>
        <w:rPr>
          <w:spacing w:val="50"/>
          <w:sz w:val="24"/>
        </w:rPr>
        <w:t xml:space="preserve"> </w:t>
      </w:r>
      <w:r>
        <w:rPr>
          <w:sz w:val="24"/>
        </w:rPr>
        <w:t>the</w:t>
      </w:r>
      <w:r>
        <w:rPr>
          <w:spacing w:val="51"/>
          <w:sz w:val="24"/>
        </w:rPr>
        <w:t xml:space="preserve"> </w:t>
      </w:r>
      <w:r>
        <w:rPr>
          <w:sz w:val="24"/>
        </w:rPr>
        <w:t>effect</w:t>
      </w:r>
      <w:r>
        <w:rPr>
          <w:spacing w:val="51"/>
          <w:sz w:val="24"/>
        </w:rPr>
        <w:t xml:space="preserve"> </w:t>
      </w:r>
      <w:r>
        <w:rPr>
          <w:sz w:val="24"/>
        </w:rPr>
        <w:t>of</w:t>
      </w:r>
      <w:r>
        <w:rPr>
          <w:spacing w:val="50"/>
          <w:sz w:val="24"/>
        </w:rPr>
        <w:t xml:space="preserve"> </w:t>
      </w:r>
      <w:r>
        <w:rPr>
          <w:sz w:val="24"/>
        </w:rPr>
        <w:t>human</w:t>
      </w:r>
      <w:r>
        <w:rPr>
          <w:spacing w:val="51"/>
          <w:sz w:val="24"/>
        </w:rPr>
        <w:t xml:space="preserve"> </w:t>
      </w:r>
      <w:r>
        <w:rPr>
          <w:sz w:val="24"/>
        </w:rPr>
        <w:t>resource</w:t>
      </w:r>
      <w:r>
        <w:rPr>
          <w:spacing w:val="50"/>
          <w:sz w:val="24"/>
        </w:rPr>
        <w:t xml:space="preserve"> </w:t>
      </w:r>
      <w:r>
        <w:rPr>
          <w:sz w:val="24"/>
        </w:rPr>
        <w:t>training</w:t>
      </w:r>
      <w:r>
        <w:rPr>
          <w:spacing w:val="48"/>
          <w:sz w:val="24"/>
        </w:rPr>
        <w:t xml:space="preserve"> </w:t>
      </w:r>
      <w:r>
        <w:rPr>
          <w:sz w:val="24"/>
        </w:rPr>
        <w:t>and</w:t>
      </w:r>
      <w:r>
        <w:rPr>
          <w:spacing w:val="51"/>
          <w:sz w:val="24"/>
        </w:rPr>
        <w:t xml:space="preserve"> </w:t>
      </w:r>
      <w:r>
        <w:rPr>
          <w:sz w:val="24"/>
        </w:rPr>
        <w:t>development</w:t>
      </w:r>
      <w:r>
        <w:rPr>
          <w:spacing w:val="52"/>
          <w:sz w:val="24"/>
        </w:rPr>
        <w:t xml:space="preserve"> </w:t>
      </w:r>
      <w:r>
        <w:rPr>
          <w:sz w:val="24"/>
        </w:rPr>
        <w:t>on</w:t>
      </w:r>
      <w:r>
        <w:rPr>
          <w:spacing w:val="51"/>
          <w:sz w:val="24"/>
        </w:rPr>
        <w:t xml:space="preserve"> </w:t>
      </w:r>
      <w:r>
        <w:rPr>
          <w:sz w:val="24"/>
        </w:rPr>
        <w:t>employee’s</w:t>
      </w:r>
      <w:r>
        <w:rPr>
          <w:spacing w:val="-57"/>
          <w:sz w:val="24"/>
        </w:rPr>
        <w:t xml:space="preserve"> </w:t>
      </w:r>
      <w:r>
        <w:rPr>
          <w:sz w:val="24"/>
        </w:rPr>
        <w:t>effectiveness of Access bank Nigeria.</w:t>
      </w:r>
    </w:p>
    <w:p>
      <w:pPr>
        <w:pStyle w:val="2"/>
        <w:numPr>
          <w:ilvl w:val="1"/>
          <w:numId w:val="1"/>
        </w:numPr>
        <w:tabs>
          <w:tab w:val="left" w:pos="581"/>
        </w:tabs>
        <w:spacing w:before="4" w:after="0" w:line="240" w:lineRule="auto"/>
        <w:ind w:left="580" w:right="0" w:hanging="361"/>
        <w:jc w:val="left"/>
      </w:pPr>
      <w:r>
        <w:t>Research</w:t>
      </w:r>
      <w:r>
        <w:rPr>
          <w:spacing w:val="-2"/>
        </w:rPr>
        <w:t xml:space="preserve"> </w:t>
      </w:r>
      <w:r>
        <w:t>Questions</w:t>
      </w:r>
    </w:p>
    <w:p>
      <w:pPr>
        <w:pStyle w:val="5"/>
        <w:rPr>
          <w:b/>
          <w:sz w:val="29"/>
        </w:rPr>
      </w:pPr>
    </w:p>
    <w:p>
      <w:pPr>
        <w:pStyle w:val="5"/>
        <w:spacing w:before="1"/>
        <w:ind w:left="220"/>
      </w:pPr>
      <w:r>
        <w:t>The</w:t>
      </w:r>
      <w:r>
        <w:rPr>
          <w:spacing w:val="-2"/>
        </w:rPr>
        <w:t xml:space="preserve"> </w:t>
      </w:r>
      <w:r>
        <w:t>research</w:t>
      </w:r>
      <w:r>
        <w:rPr>
          <w:spacing w:val="-1"/>
        </w:rPr>
        <w:t xml:space="preserve"> </w:t>
      </w:r>
      <w:r>
        <w:t>will</w:t>
      </w:r>
      <w:r>
        <w:rPr>
          <w:spacing w:val="-1"/>
        </w:rPr>
        <w:t xml:space="preserve"> </w:t>
      </w:r>
      <w:r>
        <w:t>attempt</w:t>
      </w:r>
      <w:r>
        <w:rPr>
          <w:spacing w:val="-1"/>
        </w:rPr>
        <w:t xml:space="preserve"> </w:t>
      </w:r>
      <w:r>
        <w:t>to</w:t>
      </w:r>
      <w:r>
        <w:rPr>
          <w:spacing w:val="-1"/>
        </w:rPr>
        <w:t xml:space="preserve"> </w:t>
      </w:r>
      <w:r>
        <w:t>answer</w:t>
      </w:r>
      <w:r>
        <w:rPr>
          <w:spacing w:val="-1"/>
        </w:rPr>
        <w:t xml:space="preserve"> </w:t>
      </w:r>
      <w:r>
        <w:t>the</w:t>
      </w:r>
      <w:r>
        <w:rPr>
          <w:spacing w:val="-1"/>
        </w:rPr>
        <w:t xml:space="preserve"> </w:t>
      </w:r>
      <w:r>
        <w:t>following</w:t>
      </w:r>
      <w:r>
        <w:rPr>
          <w:spacing w:val="-1"/>
        </w:rPr>
        <w:t xml:space="preserve"> </w:t>
      </w:r>
      <w:r>
        <w:t>questions:</w:t>
      </w:r>
    </w:p>
    <w:p>
      <w:pPr>
        <w:pStyle w:val="5"/>
        <w:spacing w:before="5"/>
        <w:rPr>
          <w:sz w:val="29"/>
        </w:rPr>
      </w:pPr>
    </w:p>
    <w:p>
      <w:pPr>
        <w:pStyle w:val="7"/>
        <w:numPr>
          <w:ilvl w:val="2"/>
          <w:numId w:val="1"/>
        </w:numPr>
        <w:tabs>
          <w:tab w:val="left" w:pos="941"/>
        </w:tabs>
        <w:spacing w:before="0" w:after="0" w:line="360" w:lineRule="auto"/>
        <w:ind w:left="940" w:right="759" w:hanging="360"/>
        <w:jc w:val="left"/>
        <w:rPr>
          <w:sz w:val="24"/>
        </w:rPr>
      </w:pPr>
      <w:r>
        <w:rPr>
          <w:sz w:val="24"/>
        </w:rPr>
        <w:t>What</w:t>
      </w:r>
      <w:r>
        <w:rPr>
          <w:spacing w:val="37"/>
          <w:sz w:val="24"/>
        </w:rPr>
        <w:t xml:space="preserve"> </w:t>
      </w:r>
      <w:r>
        <w:rPr>
          <w:sz w:val="24"/>
        </w:rPr>
        <w:t>is</w:t>
      </w:r>
      <w:r>
        <w:rPr>
          <w:spacing w:val="37"/>
          <w:sz w:val="24"/>
        </w:rPr>
        <w:t xml:space="preserve"> </w:t>
      </w:r>
      <w:r>
        <w:rPr>
          <w:sz w:val="24"/>
        </w:rPr>
        <w:t>the</w:t>
      </w:r>
      <w:r>
        <w:rPr>
          <w:spacing w:val="36"/>
          <w:sz w:val="24"/>
        </w:rPr>
        <w:t xml:space="preserve"> </w:t>
      </w:r>
      <w:r>
        <w:rPr>
          <w:sz w:val="24"/>
        </w:rPr>
        <w:t>effect</w:t>
      </w:r>
      <w:r>
        <w:rPr>
          <w:spacing w:val="38"/>
          <w:sz w:val="24"/>
        </w:rPr>
        <w:t xml:space="preserve"> </w:t>
      </w:r>
      <w:r>
        <w:rPr>
          <w:sz w:val="24"/>
        </w:rPr>
        <w:t>of</w:t>
      </w:r>
      <w:r>
        <w:rPr>
          <w:spacing w:val="36"/>
          <w:sz w:val="24"/>
        </w:rPr>
        <w:t xml:space="preserve"> </w:t>
      </w:r>
      <w:r>
        <w:rPr>
          <w:sz w:val="24"/>
        </w:rPr>
        <w:t>human</w:t>
      </w:r>
      <w:r>
        <w:rPr>
          <w:spacing w:val="36"/>
          <w:sz w:val="24"/>
        </w:rPr>
        <w:t xml:space="preserve"> </w:t>
      </w:r>
      <w:r>
        <w:rPr>
          <w:sz w:val="24"/>
        </w:rPr>
        <w:t>resource</w:t>
      </w:r>
      <w:r>
        <w:rPr>
          <w:spacing w:val="38"/>
          <w:sz w:val="24"/>
        </w:rPr>
        <w:t xml:space="preserve"> </w:t>
      </w:r>
      <w:r>
        <w:rPr>
          <w:sz w:val="24"/>
        </w:rPr>
        <w:t>evaluation</w:t>
      </w:r>
      <w:r>
        <w:rPr>
          <w:spacing w:val="40"/>
          <w:sz w:val="24"/>
        </w:rPr>
        <w:t xml:space="preserve"> </w:t>
      </w:r>
      <w:r>
        <w:rPr>
          <w:sz w:val="24"/>
        </w:rPr>
        <w:t>on</w:t>
      </w:r>
      <w:r>
        <w:rPr>
          <w:spacing w:val="42"/>
          <w:sz w:val="24"/>
        </w:rPr>
        <w:t xml:space="preserve"> </w:t>
      </w:r>
      <w:r>
        <w:rPr>
          <w:sz w:val="24"/>
        </w:rPr>
        <w:t>employee</w:t>
      </w:r>
      <w:r>
        <w:rPr>
          <w:spacing w:val="38"/>
          <w:sz w:val="24"/>
        </w:rPr>
        <w:t xml:space="preserve"> </w:t>
      </w:r>
      <w:r>
        <w:rPr>
          <w:sz w:val="24"/>
        </w:rPr>
        <w:t>commitment</w:t>
      </w:r>
      <w:r>
        <w:rPr>
          <w:spacing w:val="39"/>
          <w:sz w:val="24"/>
        </w:rPr>
        <w:t xml:space="preserve"> </w:t>
      </w:r>
      <w:r>
        <w:rPr>
          <w:sz w:val="24"/>
        </w:rPr>
        <w:t>of</w:t>
      </w:r>
      <w:r>
        <w:rPr>
          <w:spacing w:val="36"/>
          <w:sz w:val="24"/>
        </w:rPr>
        <w:t xml:space="preserve"> </w:t>
      </w:r>
      <w:r>
        <w:rPr>
          <w:sz w:val="24"/>
        </w:rPr>
        <w:t>Access</w:t>
      </w:r>
      <w:r>
        <w:rPr>
          <w:spacing w:val="-57"/>
          <w:sz w:val="24"/>
        </w:rPr>
        <w:t xml:space="preserve"> </w:t>
      </w:r>
      <w:r>
        <w:rPr>
          <w:sz w:val="24"/>
        </w:rPr>
        <w:t>bank</w:t>
      </w:r>
      <w:r>
        <w:rPr>
          <w:spacing w:val="-1"/>
          <w:sz w:val="24"/>
        </w:rPr>
        <w:t xml:space="preserve"> </w:t>
      </w:r>
      <w:r>
        <w:rPr>
          <w:sz w:val="24"/>
        </w:rPr>
        <w:t>Nigeria?</w:t>
      </w:r>
    </w:p>
    <w:p>
      <w:pPr>
        <w:pStyle w:val="7"/>
        <w:numPr>
          <w:ilvl w:val="2"/>
          <w:numId w:val="1"/>
        </w:numPr>
        <w:tabs>
          <w:tab w:val="left" w:pos="941"/>
        </w:tabs>
        <w:spacing w:before="0" w:after="0" w:line="360" w:lineRule="auto"/>
        <w:ind w:left="940" w:right="758" w:hanging="360"/>
        <w:jc w:val="left"/>
        <w:rPr>
          <w:sz w:val="24"/>
        </w:rPr>
      </w:pPr>
      <w:r>
        <w:rPr>
          <w:sz w:val="24"/>
        </w:rPr>
        <w:t>What</w:t>
      </w:r>
      <w:r>
        <w:rPr>
          <w:spacing w:val="40"/>
          <w:sz w:val="24"/>
        </w:rPr>
        <w:t xml:space="preserve"> </w:t>
      </w:r>
      <w:r>
        <w:rPr>
          <w:sz w:val="24"/>
        </w:rPr>
        <w:t>is</w:t>
      </w:r>
      <w:r>
        <w:rPr>
          <w:spacing w:val="40"/>
          <w:sz w:val="24"/>
        </w:rPr>
        <w:t xml:space="preserve"> </w:t>
      </w:r>
      <w:r>
        <w:rPr>
          <w:sz w:val="24"/>
        </w:rPr>
        <w:t>the</w:t>
      </w:r>
      <w:r>
        <w:rPr>
          <w:spacing w:val="40"/>
          <w:sz w:val="24"/>
        </w:rPr>
        <w:t xml:space="preserve"> </w:t>
      </w:r>
      <w:r>
        <w:rPr>
          <w:sz w:val="24"/>
        </w:rPr>
        <w:t>effect</w:t>
      </w:r>
      <w:r>
        <w:rPr>
          <w:spacing w:val="40"/>
          <w:sz w:val="24"/>
        </w:rPr>
        <w:t xml:space="preserve"> </w:t>
      </w:r>
      <w:r>
        <w:rPr>
          <w:sz w:val="24"/>
        </w:rPr>
        <w:t>of</w:t>
      </w:r>
      <w:r>
        <w:rPr>
          <w:spacing w:val="42"/>
          <w:sz w:val="24"/>
        </w:rPr>
        <w:t xml:space="preserve"> </w:t>
      </w:r>
      <w:r>
        <w:rPr>
          <w:sz w:val="24"/>
        </w:rPr>
        <w:t>recruitment</w:t>
      </w:r>
      <w:r>
        <w:rPr>
          <w:spacing w:val="40"/>
          <w:sz w:val="24"/>
        </w:rPr>
        <w:t xml:space="preserve"> </w:t>
      </w:r>
      <w:r>
        <w:rPr>
          <w:sz w:val="24"/>
        </w:rPr>
        <w:t>and</w:t>
      </w:r>
      <w:r>
        <w:rPr>
          <w:spacing w:val="39"/>
          <w:sz w:val="24"/>
        </w:rPr>
        <w:t xml:space="preserve"> </w:t>
      </w:r>
      <w:r>
        <w:rPr>
          <w:sz w:val="24"/>
        </w:rPr>
        <w:t>selection</w:t>
      </w:r>
      <w:r>
        <w:rPr>
          <w:spacing w:val="47"/>
          <w:sz w:val="24"/>
        </w:rPr>
        <w:t xml:space="preserve"> </w:t>
      </w:r>
      <w:r>
        <w:rPr>
          <w:sz w:val="24"/>
        </w:rPr>
        <w:t>on</w:t>
      </w:r>
      <w:r>
        <w:rPr>
          <w:spacing w:val="39"/>
          <w:sz w:val="24"/>
        </w:rPr>
        <w:t xml:space="preserve"> </w:t>
      </w:r>
      <w:r>
        <w:rPr>
          <w:sz w:val="24"/>
        </w:rPr>
        <w:t>employee’s</w:t>
      </w:r>
      <w:r>
        <w:rPr>
          <w:spacing w:val="40"/>
          <w:sz w:val="24"/>
        </w:rPr>
        <w:t xml:space="preserve"> </w:t>
      </w:r>
      <w:r>
        <w:rPr>
          <w:sz w:val="24"/>
        </w:rPr>
        <w:t>productivity</w:t>
      </w:r>
      <w:r>
        <w:rPr>
          <w:spacing w:val="34"/>
          <w:sz w:val="24"/>
        </w:rPr>
        <w:t xml:space="preserve"> </w:t>
      </w:r>
      <w:r>
        <w:rPr>
          <w:sz w:val="24"/>
        </w:rPr>
        <w:t>of</w:t>
      </w:r>
      <w:r>
        <w:rPr>
          <w:spacing w:val="41"/>
          <w:sz w:val="24"/>
        </w:rPr>
        <w:t xml:space="preserve"> </w:t>
      </w:r>
      <w:r>
        <w:rPr>
          <w:sz w:val="24"/>
        </w:rPr>
        <w:t>Access</w:t>
      </w:r>
      <w:r>
        <w:rPr>
          <w:spacing w:val="-57"/>
          <w:sz w:val="24"/>
        </w:rPr>
        <w:t xml:space="preserve"> </w:t>
      </w:r>
      <w:r>
        <w:rPr>
          <w:sz w:val="24"/>
        </w:rPr>
        <w:t>bank</w:t>
      </w:r>
      <w:r>
        <w:rPr>
          <w:spacing w:val="-1"/>
          <w:sz w:val="24"/>
        </w:rPr>
        <w:t xml:space="preserve"> </w:t>
      </w:r>
      <w:r>
        <w:rPr>
          <w:sz w:val="24"/>
        </w:rPr>
        <w:t>Nigeria?</w:t>
      </w:r>
    </w:p>
    <w:p>
      <w:pPr>
        <w:pStyle w:val="7"/>
        <w:numPr>
          <w:ilvl w:val="2"/>
          <w:numId w:val="1"/>
        </w:numPr>
        <w:tabs>
          <w:tab w:val="left" w:pos="941"/>
        </w:tabs>
        <w:spacing w:before="0" w:after="0" w:line="360" w:lineRule="auto"/>
        <w:ind w:left="940" w:right="758" w:hanging="360"/>
        <w:jc w:val="left"/>
        <w:rPr>
          <w:sz w:val="24"/>
        </w:rPr>
      </w:pPr>
      <w:r>
        <w:rPr>
          <w:sz w:val="24"/>
        </w:rPr>
        <w:t>What</w:t>
      </w:r>
      <w:r>
        <w:rPr>
          <w:spacing w:val="41"/>
          <w:sz w:val="24"/>
        </w:rPr>
        <w:t xml:space="preserve"> </w:t>
      </w:r>
      <w:r>
        <w:rPr>
          <w:sz w:val="24"/>
        </w:rPr>
        <w:t>is</w:t>
      </w:r>
      <w:r>
        <w:rPr>
          <w:spacing w:val="41"/>
          <w:sz w:val="24"/>
        </w:rPr>
        <w:t xml:space="preserve"> </w:t>
      </w:r>
      <w:r>
        <w:rPr>
          <w:sz w:val="24"/>
        </w:rPr>
        <w:t>the</w:t>
      </w:r>
      <w:r>
        <w:rPr>
          <w:spacing w:val="40"/>
          <w:sz w:val="24"/>
        </w:rPr>
        <w:t xml:space="preserve"> </w:t>
      </w:r>
      <w:r>
        <w:rPr>
          <w:sz w:val="24"/>
        </w:rPr>
        <w:t>effect</w:t>
      </w:r>
      <w:r>
        <w:rPr>
          <w:spacing w:val="41"/>
          <w:sz w:val="24"/>
        </w:rPr>
        <w:t xml:space="preserve"> </w:t>
      </w:r>
      <w:r>
        <w:rPr>
          <w:sz w:val="24"/>
        </w:rPr>
        <w:t>of</w:t>
      </w:r>
      <w:r>
        <w:rPr>
          <w:spacing w:val="42"/>
          <w:sz w:val="24"/>
        </w:rPr>
        <w:t xml:space="preserve"> </w:t>
      </w:r>
      <w:r>
        <w:rPr>
          <w:sz w:val="24"/>
        </w:rPr>
        <w:t>human</w:t>
      </w:r>
      <w:r>
        <w:rPr>
          <w:spacing w:val="40"/>
          <w:sz w:val="24"/>
        </w:rPr>
        <w:t xml:space="preserve"> </w:t>
      </w:r>
      <w:r>
        <w:rPr>
          <w:sz w:val="24"/>
        </w:rPr>
        <w:t>resource</w:t>
      </w:r>
      <w:r>
        <w:rPr>
          <w:spacing w:val="41"/>
          <w:sz w:val="24"/>
        </w:rPr>
        <w:t xml:space="preserve"> </w:t>
      </w:r>
      <w:r>
        <w:rPr>
          <w:sz w:val="24"/>
        </w:rPr>
        <w:t>training</w:t>
      </w:r>
      <w:r>
        <w:rPr>
          <w:spacing w:val="38"/>
          <w:sz w:val="24"/>
        </w:rPr>
        <w:t xml:space="preserve"> </w:t>
      </w:r>
      <w:r>
        <w:rPr>
          <w:sz w:val="24"/>
        </w:rPr>
        <w:t>and</w:t>
      </w:r>
      <w:r>
        <w:rPr>
          <w:spacing w:val="42"/>
          <w:sz w:val="24"/>
        </w:rPr>
        <w:t xml:space="preserve"> </w:t>
      </w:r>
      <w:r>
        <w:rPr>
          <w:sz w:val="24"/>
        </w:rPr>
        <w:t>development</w:t>
      </w:r>
      <w:r>
        <w:rPr>
          <w:spacing w:val="42"/>
          <w:sz w:val="24"/>
        </w:rPr>
        <w:t xml:space="preserve"> </w:t>
      </w:r>
      <w:r>
        <w:rPr>
          <w:sz w:val="24"/>
        </w:rPr>
        <w:t>on</w:t>
      </w:r>
      <w:r>
        <w:rPr>
          <w:spacing w:val="46"/>
          <w:sz w:val="24"/>
        </w:rPr>
        <w:t xml:space="preserve"> </w:t>
      </w:r>
      <w:r>
        <w:rPr>
          <w:sz w:val="24"/>
        </w:rPr>
        <w:t>employee’s</w:t>
      </w:r>
      <w:r>
        <w:rPr>
          <w:spacing w:val="-57"/>
          <w:sz w:val="24"/>
        </w:rPr>
        <w:t xml:space="preserve"> </w:t>
      </w:r>
      <w:r>
        <w:rPr>
          <w:sz w:val="24"/>
        </w:rPr>
        <w:t>effectiveness of Access bank Nigeria?</w:t>
      </w:r>
    </w:p>
    <w:p>
      <w:pPr>
        <w:pStyle w:val="2"/>
        <w:numPr>
          <w:ilvl w:val="1"/>
          <w:numId w:val="1"/>
        </w:numPr>
        <w:tabs>
          <w:tab w:val="left" w:pos="581"/>
        </w:tabs>
        <w:spacing w:before="3" w:after="0" w:line="240" w:lineRule="auto"/>
        <w:ind w:left="580" w:right="0" w:hanging="361"/>
        <w:jc w:val="left"/>
      </w:pPr>
      <w:r>
        <w:t>Research</w:t>
      </w:r>
      <w:r>
        <w:rPr>
          <w:spacing w:val="-1"/>
        </w:rPr>
        <w:t xml:space="preserve"> </w:t>
      </w:r>
      <w:r>
        <w:t>Hypothesis</w:t>
      </w:r>
    </w:p>
    <w:p>
      <w:pPr>
        <w:pStyle w:val="5"/>
        <w:rPr>
          <w:b/>
          <w:sz w:val="29"/>
        </w:rPr>
      </w:pPr>
    </w:p>
    <w:p>
      <w:pPr>
        <w:pStyle w:val="5"/>
        <w:ind w:left="220"/>
      </w:pPr>
      <w:r>
        <w:t>The</w:t>
      </w:r>
      <w:r>
        <w:rPr>
          <w:spacing w:val="-3"/>
        </w:rPr>
        <w:t xml:space="preserve"> </w:t>
      </w:r>
      <w:r>
        <w:t>following</w:t>
      </w:r>
      <w:r>
        <w:rPr>
          <w:spacing w:val="-3"/>
        </w:rPr>
        <w:t xml:space="preserve"> </w:t>
      </w:r>
      <w:r>
        <w:t>hypothesis will</w:t>
      </w:r>
      <w:r>
        <w:rPr>
          <w:spacing w:val="-1"/>
        </w:rPr>
        <w:t xml:space="preserve"> </w:t>
      </w:r>
      <w:r>
        <w:t>be</w:t>
      </w:r>
      <w:r>
        <w:rPr>
          <w:spacing w:val="-1"/>
        </w:rPr>
        <w:t xml:space="preserve"> </w:t>
      </w:r>
      <w:r>
        <w:t>tested during</w:t>
      </w:r>
      <w:r>
        <w:rPr>
          <w:spacing w:val="-2"/>
        </w:rPr>
        <w:t xml:space="preserve"> </w:t>
      </w:r>
      <w:r>
        <w:t>the course</w:t>
      </w:r>
      <w:r>
        <w:rPr>
          <w:spacing w:val="-2"/>
        </w:rPr>
        <w:t xml:space="preserve"> </w:t>
      </w:r>
      <w:r>
        <w:t>of the research:</w:t>
      </w:r>
    </w:p>
    <w:p>
      <w:pPr>
        <w:pStyle w:val="5"/>
        <w:spacing w:before="4"/>
        <w:rPr>
          <w:sz w:val="29"/>
        </w:rPr>
      </w:pPr>
    </w:p>
    <w:p>
      <w:pPr>
        <w:pStyle w:val="5"/>
        <w:tabs>
          <w:tab w:val="left" w:pos="940"/>
        </w:tabs>
        <w:spacing w:line="360" w:lineRule="auto"/>
        <w:ind w:left="940" w:right="818" w:hanging="720"/>
      </w:pPr>
      <w:r>
        <w:rPr>
          <w:position w:val="2"/>
        </w:rPr>
        <w:t>H</w:t>
      </w:r>
      <w:r>
        <w:rPr>
          <w:sz w:val="16"/>
        </w:rPr>
        <w:t>0(1)</w:t>
      </w:r>
      <w:r>
        <w:rPr>
          <w:position w:val="2"/>
        </w:rPr>
        <w:t>:</w:t>
      </w:r>
      <w:r>
        <w:rPr>
          <w:position w:val="2"/>
        </w:rPr>
        <w:tab/>
      </w:r>
      <w:r>
        <w:rPr>
          <w:position w:val="2"/>
        </w:rPr>
        <w:t>Human</w:t>
      </w:r>
      <w:r>
        <w:rPr>
          <w:spacing w:val="9"/>
          <w:position w:val="2"/>
        </w:rPr>
        <w:t xml:space="preserve"> </w:t>
      </w:r>
      <w:r>
        <w:rPr>
          <w:position w:val="2"/>
        </w:rPr>
        <w:t>Resource</w:t>
      </w:r>
      <w:r>
        <w:rPr>
          <w:spacing w:val="8"/>
          <w:position w:val="2"/>
        </w:rPr>
        <w:t xml:space="preserve"> </w:t>
      </w:r>
      <w:r>
        <w:rPr>
          <w:position w:val="2"/>
        </w:rPr>
        <w:t>Evaluation</w:t>
      </w:r>
      <w:r>
        <w:rPr>
          <w:spacing w:val="9"/>
          <w:position w:val="2"/>
        </w:rPr>
        <w:t xml:space="preserve"> </w:t>
      </w:r>
      <w:r>
        <w:rPr>
          <w:position w:val="2"/>
        </w:rPr>
        <w:t>has</w:t>
      </w:r>
      <w:r>
        <w:rPr>
          <w:spacing w:val="9"/>
          <w:position w:val="2"/>
        </w:rPr>
        <w:t xml:space="preserve"> </w:t>
      </w:r>
      <w:r>
        <w:rPr>
          <w:position w:val="2"/>
        </w:rPr>
        <w:t>no</w:t>
      </w:r>
      <w:r>
        <w:rPr>
          <w:spacing w:val="9"/>
          <w:position w:val="2"/>
        </w:rPr>
        <w:t xml:space="preserve"> </w:t>
      </w:r>
      <w:r>
        <w:rPr>
          <w:position w:val="2"/>
        </w:rPr>
        <w:t>significant</w:t>
      </w:r>
      <w:r>
        <w:rPr>
          <w:spacing w:val="9"/>
          <w:position w:val="2"/>
        </w:rPr>
        <w:t xml:space="preserve"> </w:t>
      </w:r>
      <w:r>
        <w:rPr>
          <w:position w:val="2"/>
        </w:rPr>
        <w:t>effect</w:t>
      </w:r>
      <w:r>
        <w:rPr>
          <w:spacing w:val="9"/>
          <w:position w:val="2"/>
        </w:rPr>
        <w:t xml:space="preserve"> </w:t>
      </w:r>
      <w:r>
        <w:rPr>
          <w:position w:val="2"/>
        </w:rPr>
        <w:t>on</w:t>
      </w:r>
      <w:r>
        <w:rPr>
          <w:spacing w:val="11"/>
          <w:position w:val="2"/>
        </w:rPr>
        <w:t xml:space="preserve"> </w:t>
      </w:r>
      <w:r>
        <w:rPr>
          <w:position w:val="2"/>
        </w:rPr>
        <w:t>employee</w:t>
      </w:r>
      <w:r>
        <w:rPr>
          <w:spacing w:val="10"/>
          <w:position w:val="2"/>
        </w:rPr>
        <w:t xml:space="preserve"> </w:t>
      </w:r>
      <w:r>
        <w:rPr>
          <w:position w:val="2"/>
        </w:rPr>
        <w:t>commitment</w:t>
      </w:r>
      <w:r>
        <w:rPr>
          <w:spacing w:val="11"/>
          <w:position w:val="2"/>
        </w:rPr>
        <w:t xml:space="preserve"> </w:t>
      </w:r>
      <w:r>
        <w:rPr>
          <w:position w:val="2"/>
        </w:rPr>
        <w:t>of</w:t>
      </w:r>
      <w:r>
        <w:rPr>
          <w:spacing w:val="-57"/>
          <w:position w:val="2"/>
        </w:rPr>
        <w:t xml:space="preserve"> </w:t>
      </w:r>
      <w:r>
        <w:t>Access</w:t>
      </w:r>
      <w:r>
        <w:rPr>
          <w:spacing w:val="-1"/>
        </w:rPr>
        <w:t xml:space="preserve"> </w:t>
      </w:r>
      <w:r>
        <w:t>bank Nigeria</w:t>
      </w:r>
    </w:p>
    <w:p>
      <w:pPr>
        <w:pStyle w:val="5"/>
        <w:tabs>
          <w:tab w:val="left" w:pos="1000"/>
        </w:tabs>
        <w:spacing w:before="118" w:line="360" w:lineRule="auto"/>
        <w:ind w:left="940" w:right="818" w:hanging="720"/>
      </w:pPr>
      <w:r>
        <w:rPr>
          <w:position w:val="2"/>
        </w:rPr>
        <w:t>H</w:t>
      </w:r>
      <w:r>
        <w:rPr>
          <w:sz w:val="16"/>
        </w:rPr>
        <w:t>0(2)</w:t>
      </w:r>
      <w:r>
        <w:rPr>
          <w:position w:val="2"/>
        </w:rPr>
        <w:t>:</w:t>
      </w:r>
      <w:r>
        <w:rPr>
          <w:position w:val="2"/>
        </w:rPr>
        <w:tab/>
      </w:r>
      <w:r>
        <w:rPr>
          <w:position w:val="2"/>
        </w:rPr>
        <w:tab/>
      </w:r>
      <w:r>
        <w:rPr>
          <w:position w:val="2"/>
        </w:rPr>
        <w:t>Recruitment</w:t>
      </w:r>
      <w:r>
        <w:rPr>
          <w:spacing w:val="11"/>
          <w:position w:val="2"/>
        </w:rPr>
        <w:t xml:space="preserve"> </w:t>
      </w:r>
      <w:r>
        <w:rPr>
          <w:position w:val="2"/>
        </w:rPr>
        <w:t>and</w:t>
      </w:r>
      <w:r>
        <w:rPr>
          <w:spacing w:val="10"/>
          <w:position w:val="2"/>
        </w:rPr>
        <w:t xml:space="preserve"> </w:t>
      </w:r>
      <w:r>
        <w:rPr>
          <w:position w:val="2"/>
        </w:rPr>
        <w:t>Selection</w:t>
      </w:r>
      <w:r>
        <w:rPr>
          <w:spacing w:val="11"/>
          <w:position w:val="2"/>
        </w:rPr>
        <w:t xml:space="preserve"> </w:t>
      </w:r>
      <w:r>
        <w:rPr>
          <w:position w:val="2"/>
        </w:rPr>
        <w:t>has</w:t>
      </w:r>
      <w:r>
        <w:rPr>
          <w:spacing w:val="11"/>
          <w:position w:val="2"/>
        </w:rPr>
        <w:t xml:space="preserve"> </w:t>
      </w:r>
      <w:r>
        <w:rPr>
          <w:position w:val="2"/>
        </w:rPr>
        <w:t>no</w:t>
      </w:r>
      <w:r>
        <w:rPr>
          <w:spacing w:val="10"/>
          <w:position w:val="2"/>
        </w:rPr>
        <w:t xml:space="preserve"> </w:t>
      </w:r>
      <w:r>
        <w:rPr>
          <w:position w:val="2"/>
        </w:rPr>
        <w:t>significant</w:t>
      </w:r>
      <w:r>
        <w:rPr>
          <w:spacing w:val="13"/>
          <w:position w:val="2"/>
        </w:rPr>
        <w:t xml:space="preserve"> </w:t>
      </w:r>
      <w:r>
        <w:rPr>
          <w:position w:val="2"/>
        </w:rPr>
        <w:t>effect</w:t>
      </w:r>
      <w:r>
        <w:rPr>
          <w:spacing w:val="11"/>
          <w:position w:val="2"/>
        </w:rPr>
        <w:t xml:space="preserve"> </w:t>
      </w:r>
      <w:r>
        <w:rPr>
          <w:position w:val="2"/>
        </w:rPr>
        <w:t>on</w:t>
      </w:r>
      <w:r>
        <w:rPr>
          <w:spacing w:val="12"/>
          <w:position w:val="2"/>
        </w:rPr>
        <w:t xml:space="preserve"> </w:t>
      </w:r>
      <w:r>
        <w:rPr>
          <w:position w:val="2"/>
        </w:rPr>
        <w:t>employee’s</w:t>
      </w:r>
      <w:r>
        <w:rPr>
          <w:spacing w:val="11"/>
          <w:position w:val="2"/>
        </w:rPr>
        <w:t xml:space="preserve"> </w:t>
      </w:r>
      <w:r>
        <w:rPr>
          <w:position w:val="2"/>
        </w:rPr>
        <w:t>productivity</w:t>
      </w:r>
      <w:r>
        <w:rPr>
          <w:spacing w:val="5"/>
          <w:position w:val="2"/>
        </w:rPr>
        <w:t xml:space="preserve"> </w:t>
      </w:r>
      <w:r>
        <w:rPr>
          <w:position w:val="2"/>
        </w:rPr>
        <w:t>of</w:t>
      </w:r>
      <w:r>
        <w:rPr>
          <w:spacing w:val="-57"/>
          <w:position w:val="2"/>
        </w:rPr>
        <w:t xml:space="preserve"> </w:t>
      </w:r>
      <w:r>
        <w:t>Access</w:t>
      </w:r>
      <w:r>
        <w:rPr>
          <w:spacing w:val="-1"/>
        </w:rPr>
        <w:t xml:space="preserve"> </w:t>
      </w:r>
      <w:r>
        <w:t>bank Nigeria</w:t>
      </w:r>
    </w:p>
    <w:p>
      <w:pPr>
        <w:pStyle w:val="5"/>
        <w:tabs>
          <w:tab w:val="left" w:pos="940"/>
        </w:tabs>
        <w:spacing w:before="117" w:line="360" w:lineRule="auto"/>
        <w:ind w:left="940" w:right="818" w:hanging="720"/>
      </w:pPr>
      <w:r>
        <w:rPr>
          <w:position w:val="2"/>
        </w:rPr>
        <w:t>H</w:t>
      </w:r>
      <w:r>
        <w:rPr>
          <w:sz w:val="16"/>
        </w:rPr>
        <w:t>0(3)</w:t>
      </w:r>
      <w:r>
        <w:rPr>
          <w:position w:val="2"/>
        </w:rPr>
        <w:t>:</w:t>
      </w:r>
      <w:r>
        <w:rPr>
          <w:position w:val="2"/>
        </w:rPr>
        <w:tab/>
      </w:r>
      <w:r>
        <w:rPr>
          <w:position w:val="2"/>
        </w:rPr>
        <w:t>Human</w:t>
      </w:r>
      <w:r>
        <w:rPr>
          <w:spacing w:val="56"/>
          <w:position w:val="2"/>
        </w:rPr>
        <w:t xml:space="preserve"> </w:t>
      </w:r>
      <w:r>
        <w:rPr>
          <w:position w:val="2"/>
        </w:rPr>
        <w:t>Resource</w:t>
      </w:r>
      <w:r>
        <w:rPr>
          <w:spacing w:val="56"/>
          <w:position w:val="2"/>
        </w:rPr>
        <w:t xml:space="preserve"> </w:t>
      </w:r>
      <w:r>
        <w:rPr>
          <w:position w:val="2"/>
        </w:rPr>
        <w:t>Training</w:t>
      </w:r>
      <w:r>
        <w:rPr>
          <w:spacing w:val="55"/>
          <w:position w:val="2"/>
        </w:rPr>
        <w:t xml:space="preserve"> </w:t>
      </w:r>
      <w:r>
        <w:rPr>
          <w:position w:val="2"/>
        </w:rPr>
        <w:t>and</w:t>
      </w:r>
      <w:r>
        <w:rPr>
          <w:spacing w:val="57"/>
          <w:position w:val="2"/>
        </w:rPr>
        <w:t xml:space="preserve"> </w:t>
      </w:r>
      <w:r>
        <w:rPr>
          <w:position w:val="2"/>
        </w:rPr>
        <w:t>Development</w:t>
      </w:r>
      <w:r>
        <w:rPr>
          <w:spacing w:val="2"/>
          <w:position w:val="2"/>
        </w:rPr>
        <w:t xml:space="preserve"> </w:t>
      </w:r>
      <w:r>
        <w:rPr>
          <w:position w:val="2"/>
        </w:rPr>
        <w:t>has</w:t>
      </w:r>
      <w:r>
        <w:rPr>
          <w:spacing w:val="58"/>
          <w:position w:val="2"/>
        </w:rPr>
        <w:t xml:space="preserve"> </w:t>
      </w:r>
      <w:r>
        <w:rPr>
          <w:position w:val="2"/>
        </w:rPr>
        <w:t>no</w:t>
      </w:r>
      <w:r>
        <w:rPr>
          <w:spacing w:val="57"/>
          <w:position w:val="2"/>
        </w:rPr>
        <w:t xml:space="preserve"> </w:t>
      </w:r>
      <w:r>
        <w:rPr>
          <w:position w:val="2"/>
        </w:rPr>
        <w:t>significant</w:t>
      </w:r>
      <w:r>
        <w:rPr>
          <w:spacing w:val="58"/>
          <w:position w:val="2"/>
        </w:rPr>
        <w:t xml:space="preserve"> </w:t>
      </w:r>
      <w:r>
        <w:rPr>
          <w:position w:val="2"/>
        </w:rPr>
        <w:t>effect</w:t>
      </w:r>
      <w:r>
        <w:rPr>
          <w:spacing w:val="2"/>
          <w:position w:val="2"/>
        </w:rPr>
        <w:t xml:space="preserve"> </w:t>
      </w:r>
      <w:r>
        <w:rPr>
          <w:position w:val="2"/>
        </w:rPr>
        <w:t>on</w:t>
      </w:r>
      <w:r>
        <w:rPr>
          <w:spacing w:val="57"/>
          <w:position w:val="2"/>
        </w:rPr>
        <w:t xml:space="preserve"> </w:t>
      </w:r>
      <w:r>
        <w:rPr>
          <w:position w:val="2"/>
        </w:rPr>
        <w:t>employees</w:t>
      </w:r>
      <w:r>
        <w:rPr>
          <w:spacing w:val="-57"/>
          <w:position w:val="2"/>
        </w:rPr>
        <w:t xml:space="preserve"> </w:t>
      </w:r>
      <w:r>
        <w:t>effectiveness of Access bank Nigeria.</w:t>
      </w:r>
    </w:p>
    <w:p>
      <w:pPr>
        <w:pStyle w:val="5"/>
        <w:rPr>
          <w:sz w:val="26"/>
        </w:rPr>
      </w:pPr>
    </w:p>
    <w:p>
      <w:pPr>
        <w:pStyle w:val="5"/>
        <w:spacing w:before="2"/>
        <w:rPr>
          <w:sz w:val="38"/>
        </w:rPr>
      </w:pPr>
    </w:p>
    <w:p>
      <w:pPr>
        <w:pStyle w:val="2"/>
        <w:numPr>
          <w:ilvl w:val="1"/>
          <w:numId w:val="1"/>
        </w:numPr>
        <w:tabs>
          <w:tab w:val="left" w:pos="581"/>
        </w:tabs>
        <w:spacing w:before="0" w:after="0" w:line="240" w:lineRule="auto"/>
        <w:ind w:left="580" w:right="0" w:hanging="361"/>
        <w:jc w:val="left"/>
      </w:pPr>
      <w:r>
        <w:t>Operationalization</w:t>
      </w:r>
      <w:r>
        <w:rPr>
          <w:spacing w:val="-1"/>
        </w:rPr>
        <w:t xml:space="preserve"> </w:t>
      </w:r>
      <w:r>
        <w:t>of Variables</w:t>
      </w:r>
    </w:p>
    <w:p>
      <w:pPr>
        <w:pStyle w:val="5"/>
        <w:rPr>
          <w:b/>
          <w:sz w:val="29"/>
        </w:rPr>
      </w:pPr>
    </w:p>
    <w:p>
      <w:pPr>
        <w:pStyle w:val="5"/>
        <w:spacing w:line="360" w:lineRule="auto"/>
        <w:ind w:left="220" w:right="761"/>
        <w:jc w:val="both"/>
      </w:pPr>
      <w:r>
        <w:t>The</w:t>
      </w:r>
      <w:r>
        <w:rPr>
          <w:spacing w:val="1"/>
        </w:rPr>
        <w:t xml:space="preserve"> </w:t>
      </w:r>
      <w:r>
        <w:t>variables</w:t>
      </w:r>
      <w:r>
        <w:rPr>
          <w:spacing w:val="1"/>
        </w:rPr>
        <w:t xml:space="preserve"> </w:t>
      </w:r>
      <w:r>
        <w:t>adopted</w:t>
      </w:r>
      <w:r>
        <w:rPr>
          <w:spacing w:val="1"/>
        </w:rPr>
        <w:t xml:space="preserve"> </w:t>
      </w:r>
      <w:r>
        <w:t>by</w:t>
      </w:r>
      <w:r>
        <w:rPr>
          <w:spacing w:val="1"/>
        </w:rPr>
        <w:t xml:space="preserve"> </w:t>
      </w:r>
      <w:r>
        <w:t>this</w:t>
      </w:r>
      <w:r>
        <w:rPr>
          <w:spacing w:val="1"/>
        </w:rPr>
        <w:t xml:space="preserve"> </w:t>
      </w:r>
      <w:r>
        <w:t>study</w:t>
      </w:r>
      <w:r>
        <w:rPr>
          <w:spacing w:val="1"/>
        </w:rPr>
        <w:t xml:space="preserve"> </w:t>
      </w:r>
      <w:r>
        <w:t>are:</w:t>
      </w:r>
      <w:r>
        <w:rPr>
          <w:spacing w:val="1"/>
        </w:rPr>
        <w:t xml:space="preserve"> </w:t>
      </w:r>
      <w:r>
        <w:t>Human</w:t>
      </w:r>
      <w:r>
        <w:rPr>
          <w:spacing w:val="1"/>
        </w:rPr>
        <w:t xml:space="preserve"> </w:t>
      </w:r>
      <w:r>
        <w:t>resource</w:t>
      </w:r>
      <w:r>
        <w:rPr>
          <w:spacing w:val="1"/>
        </w:rPr>
        <w:t xml:space="preserve"> </w:t>
      </w:r>
      <w:r>
        <w:t>planning</w:t>
      </w:r>
      <w:r>
        <w:rPr>
          <w:spacing w:val="1"/>
        </w:rPr>
        <w:t xml:space="preserve"> </w:t>
      </w:r>
      <w:r>
        <w:t>and</w:t>
      </w:r>
      <w:r>
        <w:rPr>
          <w:spacing w:val="1"/>
        </w:rPr>
        <w:t xml:space="preserve"> </w:t>
      </w:r>
      <w:r>
        <w:t>organizational</w:t>
      </w:r>
      <w:r>
        <w:rPr>
          <w:spacing w:val="1"/>
        </w:rPr>
        <w:t xml:space="preserve"> </w:t>
      </w:r>
      <w:r>
        <w:t>performance. The study will seek to investigate the influence of Human resource planning; the</w:t>
      </w:r>
      <w:r>
        <w:rPr>
          <w:spacing w:val="1"/>
        </w:rPr>
        <w:t xml:space="preserve"> </w:t>
      </w:r>
      <w:r>
        <w:t>independent</w:t>
      </w:r>
      <w:r>
        <w:rPr>
          <w:spacing w:val="-1"/>
        </w:rPr>
        <w:t xml:space="preserve"> </w:t>
      </w:r>
      <w:r>
        <w:t>variable, on</w:t>
      </w:r>
      <w:r>
        <w:rPr>
          <w:spacing w:val="1"/>
        </w:rPr>
        <w:t xml:space="preserve"> </w:t>
      </w:r>
      <w:r>
        <w:t>the</w:t>
      </w:r>
      <w:r>
        <w:rPr>
          <w:spacing w:val="-1"/>
        </w:rPr>
        <w:t xml:space="preserve"> </w:t>
      </w:r>
      <w:r>
        <w:t>dependent variable; organizational</w:t>
      </w:r>
      <w:r>
        <w:rPr>
          <w:spacing w:val="-1"/>
        </w:rPr>
        <w:t xml:space="preserve"> </w:t>
      </w:r>
      <w:r>
        <w:t>performance.</w:t>
      </w:r>
    </w:p>
    <w:p>
      <w:pPr>
        <w:spacing w:after="0" w:line="360" w:lineRule="auto"/>
        <w:jc w:val="both"/>
        <w:sectPr>
          <w:pgSz w:w="12240" w:h="15840"/>
          <w:pgMar w:top="1360" w:right="680" w:bottom="1200" w:left="1220" w:header="0" w:footer="935" w:gutter="0"/>
          <w:cols w:space="720" w:num="1"/>
        </w:sectPr>
      </w:pPr>
    </w:p>
    <w:p>
      <w:pPr>
        <w:pStyle w:val="5"/>
        <w:spacing w:before="74" w:line="535" w:lineRule="auto"/>
        <w:ind w:left="220" w:right="2883"/>
      </w:pPr>
      <w:r>
        <w:t>The</w:t>
      </w:r>
      <w:r>
        <w:rPr>
          <w:spacing w:val="-3"/>
        </w:rPr>
        <w:t xml:space="preserve"> </w:t>
      </w:r>
      <w:r>
        <w:t>variables</w:t>
      </w:r>
      <w:r>
        <w:rPr>
          <w:spacing w:val="-1"/>
        </w:rPr>
        <w:t xml:space="preserve"> </w:t>
      </w:r>
      <w:r>
        <w:t>for</w:t>
      </w:r>
      <w:r>
        <w:rPr>
          <w:spacing w:val="-2"/>
        </w:rPr>
        <w:t xml:space="preserve"> </w:t>
      </w:r>
      <w:r>
        <w:t>this</w:t>
      </w:r>
      <w:r>
        <w:rPr>
          <w:spacing w:val="-1"/>
        </w:rPr>
        <w:t xml:space="preserve"> </w:t>
      </w:r>
      <w:r>
        <w:t>research</w:t>
      </w:r>
      <w:r>
        <w:rPr>
          <w:spacing w:val="2"/>
        </w:rPr>
        <w:t xml:space="preserve"> </w:t>
      </w:r>
      <w:r>
        <w:t>are</w:t>
      </w:r>
      <w:r>
        <w:rPr>
          <w:spacing w:val="-2"/>
        </w:rPr>
        <w:t xml:space="preserve"> </w:t>
      </w:r>
      <w:r>
        <w:t>consequently</w:t>
      </w:r>
      <w:r>
        <w:rPr>
          <w:spacing w:val="-5"/>
        </w:rPr>
        <w:t xml:space="preserve"> </w:t>
      </w:r>
      <w:r>
        <w:t>operationalized</w:t>
      </w:r>
      <w:r>
        <w:rPr>
          <w:spacing w:val="-1"/>
        </w:rPr>
        <w:t xml:space="preserve"> </w:t>
      </w:r>
      <w:r>
        <w:t>as</w:t>
      </w:r>
      <w:r>
        <w:rPr>
          <w:spacing w:val="-1"/>
        </w:rPr>
        <w:t xml:space="preserve"> </w:t>
      </w:r>
      <w:r>
        <w:t>follows:</w:t>
      </w:r>
      <w:r>
        <w:rPr>
          <w:spacing w:val="-57"/>
        </w:rPr>
        <w:t xml:space="preserve"> </w:t>
      </w:r>
      <w:r>
        <w:t>Y =</w:t>
      </w:r>
      <w:r>
        <w:rPr>
          <w:spacing w:val="-3"/>
        </w:rPr>
        <w:t xml:space="preserve"> </w:t>
      </w:r>
      <w:r>
        <w:t>f(X)</w:t>
      </w:r>
    </w:p>
    <w:p>
      <w:pPr>
        <w:pStyle w:val="5"/>
        <w:spacing w:line="532" w:lineRule="auto"/>
        <w:ind w:left="220" w:right="6979"/>
      </w:pPr>
      <w:r>
        <w:t>Y</w:t>
      </w:r>
      <w:r>
        <w:rPr>
          <w:spacing w:val="-6"/>
        </w:rPr>
        <w:t xml:space="preserve"> </w:t>
      </w:r>
      <w:r>
        <w:t>=</w:t>
      </w:r>
      <w:r>
        <w:rPr>
          <w:spacing w:val="-8"/>
        </w:rPr>
        <w:t xml:space="preserve"> </w:t>
      </w:r>
      <w:r>
        <w:t>Organizational</w:t>
      </w:r>
      <w:r>
        <w:rPr>
          <w:spacing w:val="-6"/>
        </w:rPr>
        <w:t xml:space="preserve"> </w:t>
      </w:r>
      <w:r>
        <w:t>Performance</w:t>
      </w:r>
      <w:r>
        <w:rPr>
          <w:spacing w:val="-57"/>
        </w:rPr>
        <w:t xml:space="preserve"> </w:t>
      </w:r>
      <w:r>
        <w:t>X = Human Resource Planning</w:t>
      </w:r>
      <w:r>
        <w:rPr>
          <w:spacing w:val="1"/>
        </w:rPr>
        <w:t xml:space="preserve"> </w:t>
      </w:r>
      <w:r>
        <w:t>where</w:t>
      </w:r>
      <w:r>
        <w:rPr>
          <w:spacing w:val="-1"/>
        </w:rPr>
        <w:t xml:space="preserve"> </w:t>
      </w:r>
      <w:r>
        <w:t>Y =</w:t>
      </w:r>
      <w:r>
        <w:rPr>
          <w:spacing w:val="-3"/>
        </w:rPr>
        <w:t xml:space="preserve"> </w:t>
      </w:r>
      <w:r>
        <w:t>Dependent variable</w:t>
      </w:r>
    </w:p>
    <w:p>
      <w:pPr>
        <w:pStyle w:val="5"/>
        <w:spacing w:before="1" w:line="535" w:lineRule="auto"/>
        <w:ind w:left="220" w:right="6950" w:firstLine="719"/>
      </w:pPr>
      <w:r>
        <w:t>X</w:t>
      </w:r>
      <w:r>
        <w:rPr>
          <w:spacing w:val="-6"/>
        </w:rPr>
        <w:t xml:space="preserve"> </w:t>
      </w:r>
      <w:r>
        <w:t>=</w:t>
      </w:r>
      <w:r>
        <w:rPr>
          <w:spacing w:val="-6"/>
        </w:rPr>
        <w:t xml:space="preserve"> </w:t>
      </w:r>
      <w:r>
        <w:t>Independent</w:t>
      </w:r>
      <w:r>
        <w:rPr>
          <w:spacing w:val="-5"/>
        </w:rPr>
        <w:t xml:space="preserve"> </w:t>
      </w:r>
      <w:r>
        <w:t>variable</w:t>
      </w:r>
      <w:r>
        <w:rPr>
          <w:spacing w:val="-57"/>
        </w:rPr>
        <w:t xml:space="preserve"> </w:t>
      </w:r>
      <w:r>
        <w:rPr>
          <w:position w:val="2"/>
        </w:rPr>
        <w:t>y</w:t>
      </w:r>
      <w:r>
        <w:rPr>
          <w:spacing w:val="-3"/>
          <w:position w:val="2"/>
        </w:rPr>
        <w:t xml:space="preserve"> </w:t>
      </w:r>
      <w:r>
        <w:rPr>
          <w:position w:val="2"/>
        </w:rPr>
        <w:t>=</w:t>
      </w:r>
      <w:r>
        <w:rPr>
          <w:spacing w:val="1"/>
          <w:position w:val="2"/>
        </w:rPr>
        <w:t xml:space="preserve"> </w:t>
      </w:r>
      <w:r>
        <w:rPr>
          <w:position w:val="2"/>
        </w:rPr>
        <w:t>f (x</w:t>
      </w:r>
      <w:r>
        <w:rPr>
          <w:sz w:val="16"/>
        </w:rPr>
        <w:t>1</w:t>
      </w:r>
      <w:r>
        <w:rPr>
          <w:position w:val="2"/>
        </w:rPr>
        <w:t>,</w:t>
      </w:r>
      <w:r>
        <w:rPr>
          <w:spacing w:val="-3"/>
          <w:position w:val="2"/>
        </w:rPr>
        <w:t xml:space="preserve"> </w:t>
      </w:r>
      <w:r>
        <w:rPr>
          <w:position w:val="2"/>
        </w:rPr>
        <w:t>x</w:t>
      </w:r>
      <w:r>
        <w:rPr>
          <w:sz w:val="16"/>
        </w:rPr>
        <w:t>2</w:t>
      </w:r>
      <w:r>
        <w:rPr>
          <w:position w:val="2"/>
        </w:rPr>
        <w:t>,</w:t>
      </w:r>
      <w:r>
        <w:rPr>
          <w:spacing w:val="-3"/>
          <w:position w:val="2"/>
        </w:rPr>
        <w:t xml:space="preserve"> </w:t>
      </w:r>
      <w:r>
        <w:rPr>
          <w:position w:val="2"/>
        </w:rPr>
        <w:t>x</w:t>
      </w:r>
      <w:r>
        <w:rPr>
          <w:sz w:val="16"/>
        </w:rPr>
        <w:t>3</w:t>
      </w:r>
      <w:r>
        <w:rPr>
          <w:position w:val="2"/>
        </w:rPr>
        <w:t>…x</w:t>
      </w:r>
      <w:r>
        <w:rPr>
          <w:sz w:val="16"/>
        </w:rPr>
        <w:t>n</w:t>
      </w:r>
      <w:r>
        <w:rPr>
          <w:position w:val="2"/>
        </w:rPr>
        <w:t>)</w:t>
      </w:r>
    </w:p>
    <w:p>
      <w:pPr>
        <w:pStyle w:val="5"/>
        <w:spacing w:line="532" w:lineRule="auto"/>
        <w:ind w:left="580" w:right="6682"/>
      </w:pPr>
      <w:r>
        <w:rPr>
          <w:position w:val="2"/>
        </w:rPr>
        <w:t>x</w:t>
      </w:r>
      <w:r>
        <w:rPr>
          <w:sz w:val="16"/>
        </w:rPr>
        <w:t>1</w:t>
      </w:r>
      <w:r>
        <w:rPr>
          <w:spacing w:val="-2"/>
          <w:sz w:val="16"/>
        </w:rPr>
        <w:t xml:space="preserve"> </w:t>
      </w:r>
      <w:r>
        <w:rPr>
          <w:position w:val="2"/>
        </w:rPr>
        <w:t>=</w:t>
      </w:r>
      <w:r>
        <w:rPr>
          <w:spacing w:val="-6"/>
          <w:position w:val="2"/>
        </w:rPr>
        <w:t xml:space="preserve"> </w:t>
      </w:r>
      <w:r>
        <w:rPr>
          <w:position w:val="2"/>
        </w:rPr>
        <w:t>Human</w:t>
      </w:r>
      <w:r>
        <w:rPr>
          <w:spacing w:val="-4"/>
          <w:position w:val="2"/>
        </w:rPr>
        <w:t xml:space="preserve"> </w:t>
      </w:r>
      <w:r>
        <w:rPr>
          <w:position w:val="2"/>
        </w:rPr>
        <w:t>resource</w:t>
      </w:r>
      <w:r>
        <w:rPr>
          <w:spacing w:val="-5"/>
          <w:position w:val="2"/>
        </w:rPr>
        <w:t xml:space="preserve"> </w:t>
      </w:r>
      <w:r>
        <w:rPr>
          <w:position w:val="2"/>
        </w:rPr>
        <w:t>evaluation</w:t>
      </w:r>
      <w:r>
        <w:rPr>
          <w:spacing w:val="-57"/>
          <w:position w:val="2"/>
        </w:rPr>
        <w:t xml:space="preserve"> </w:t>
      </w:r>
      <w:r>
        <w:rPr>
          <w:position w:val="2"/>
        </w:rPr>
        <w:t>x</w:t>
      </w:r>
      <w:r>
        <w:rPr>
          <w:sz w:val="16"/>
        </w:rPr>
        <w:t>2</w:t>
      </w:r>
      <w:r>
        <w:rPr>
          <w:position w:val="2"/>
        </w:rPr>
        <w:t>=</w:t>
      </w:r>
      <w:r>
        <w:rPr>
          <w:spacing w:val="-2"/>
          <w:position w:val="2"/>
        </w:rPr>
        <w:t xml:space="preserve"> </w:t>
      </w:r>
      <w:r>
        <w:rPr>
          <w:position w:val="2"/>
        </w:rPr>
        <w:t>Recruitment</w:t>
      </w:r>
      <w:r>
        <w:rPr>
          <w:spacing w:val="-1"/>
          <w:position w:val="2"/>
        </w:rPr>
        <w:t xml:space="preserve"> </w:t>
      </w:r>
      <w:r>
        <w:rPr>
          <w:position w:val="2"/>
        </w:rPr>
        <w:t>and</w:t>
      </w:r>
      <w:r>
        <w:rPr>
          <w:spacing w:val="-1"/>
          <w:position w:val="2"/>
        </w:rPr>
        <w:t xml:space="preserve"> </w:t>
      </w:r>
      <w:r>
        <w:rPr>
          <w:position w:val="2"/>
        </w:rPr>
        <w:t>Selection</w:t>
      </w:r>
    </w:p>
    <w:p>
      <w:pPr>
        <w:pStyle w:val="5"/>
        <w:spacing w:line="532" w:lineRule="auto"/>
        <w:ind w:left="220" w:right="5272" w:firstLine="360"/>
      </w:pPr>
      <w:r>
        <w:rPr>
          <w:position w:val="2"/>
        </w:rPr>
        <w:t>x</w:t>
      </w:r>
      <w:r>
        <w:rPr>
          <w:sz w:val="16"/>
        </w:rPr>
        <w:t>3</w:t>
      </w:r>
      <w:r>
        <w:rPr>
          <w:position w:val="2"/>
        </w:rPr>
        <w:t>=</w:t>
      </w:r>
      <w:r>
        <w:rPr>
          <w:spacing w:val="-5"/>
          <w:position w:val="2"/>
        </w:rPr>
        <w:t xml:space="preserve"> </w:t>
      </w:r>
      <w:r>
        <w:rPr>
          <w:position w:val="2"/>
        </w:rPr>
        <w:t>Human</w:t>
      </w:r>
      <w:r>
        <w:rPr>
          <w:spacing w:val="-3"/>
          <w:position w:val="2"/>
        </w:rPr>
        <w:t xml:space="preserve"> </w:t>
      </w:r>
      <w:r>
        <w:rPr>
          <w:position w:val="2"/>
        </w:rPr>
        <w:t>resource</w:t>
      </w:r>
      <w:r>
        <w:rPr>
          <w:spacing w:val="-4"/>
          <w:position w:val="2"/>
        </w:rPr>
        <w:t xml:space="preserve"> </w:t>
      </w:r>
      <w:r>
        <w:rPr>
          <w:position w:val="2"/>
        </w:rPr>
        <w:t>training</w:t>
      </w:r>
      <w:r>
        <w:rPr>
          <w:spacing w:val="-5"/>
          <w:position w:val="2"/>
        </w:rPr>
        <w:t xml:space="preserve"> </w:t>
      </w:r>
      <w:r>
        <w:rPr>
          <w:position w:val="2"/>
        </w:rPr>
        <w:t>and</w:t>
      </w:r>
      <w:r>
        <w:rPr>
          <w:spacing w:val="-3"/>
          <w:position w:val="2"/>
        </w:rPr>
        <w:t xml:space="preserve"> </w:t>
      </w:r>
      <w:r>
        <w:rPr>
          <w:position w:val="2"/>
        </w:rPr>
        <w:t>development</w:t>
      </w:r>
      <w:r>
        <w:rPr>
          <w:spacing w:val="-57"/>
          <w:position w:val="2"/>
        </w:rPr>
        <w:t xml:space="preserve"> </w:t>
      </w:r>
      <w:r>
        <w:rPr>
          <w:position w:val="2"/>
        </w:rPr>
        <w:t>y</w:t>
      </w:r>
      <w:r>
        <w:rPr>
          <w:spacing w:val="-4"/>
          <w:position w:val="2"/>
        </w:rPr>
        <w:t xml:space="preserve"> </w:t>
      </w:r>
      <w:r>
        <w:rPr>
          <w:position w:val="2"/>
        </w:rPr>
        <w:t>=</w:t>
      </w:r>
      <w:r>
        <w:rPr>
          <w:spacing w:val="1"/>
          <w:position w:val="2"/>
        </w:rPr>
        <w:t xml:space="preserve"> </w:t>
      </w:r>
      <w:r>
        <w:rPr>
          <w:position w:val="2"/>
        </w:rPr>
        <w:t>(y</w:t>
      </w:r>
      <w:r>
        <w:rPr>
          <w:sz w:val="16"/>
        </w:rPr>
        <w:t>1</w:t>
      </w:r>
      <w:r>
        <w:rPr>
          <w:position w:val="2"/>
        </w:rPr>
        <w:t>,</w:t>
      </w:r>
      <w:r>
        <w:rPr>
          <w:spacing w:val="4"/>
          <w:position w:val="2"/>
        </w:rPr>
        <w:t xml:space="preserve"> </w:t>
      </w:r>
      <w:r>
        <w:rPr>
          <w:position w:val="2"/>
        </w:rPr>
        <w:t>y</w:t>
      </w:r>
      <w:r>
        <w:rPr>
          <w:sz w:val="16"/>
        </w:rPr>
        <w:t>2</w:t>
      </w:r>
      <w:r>
        <w:rPr>
          <w:position w:val="2"/>
        </w:rPr>
        <w:t>,</w:t>
      </w:r>
      <w:r>
        <w:rPr>
          <w:spacing w:val="4"/>
          <w:position w:val="2"/>
        </w:rPr>
        <w:t xml:space="preserve"> </w:t>
      </w:r>
      <w:r>
        <w:rPr>
          <w:position w:val="2"/>
        </w:rPr>
        <w:t>y</w:t>
      </w:r>
      <w:r>
        <w:rPr>
          <w:sz w:val="16"/>
        </w:rPr>
        <w:t>3</w:t>
      </w:r>
      <w:r>
        <w:rPr>
          <w:position w:val="2"/>
        </w:rPr>
        <w:t>)</w:t>
      </w:r>
    </w:p>
    <w:p>
      <w:pPr>
        <w:pStyle w:val="5"/>
        <w:spacing w:line="532" w:lineRule="auto"/>
        <w:ind w:left="220" w:right="7265"/>
      </w:pPr>
      <w:r>
        <w:rPr>
          <w:position w:val="2"/>
        </w:rPr>
        <w:t>y</w:t>
      </w:r>
      <w:r>
        <w:rPr>
          <w:sz w:val="16"/>
        </w:rPr>
        <w:t>1</w:t>
      </w:r>
      <w:r>
        <w:rPr>
          <w:position w:val="2"/>
        </w:rPr>
        <w:t>=</w:t>
      </w:r>
      <w:r>
        <w:rPr>
          <w:spacing w:val="5"/>
          <w:position w:val="2"/>
        </w:rPr>
        <w:t xml:space="preserve"> </w:t>
      </w:r>
      <w:r>
        <w:rPr>
          <w:position w:val="2"/>
        </w:rPr>
        <w:t>Employee</w:t>
      </w:r>
      <w:r>
        <w:rPr>
          <w:spacing w:val="8"/>
          <w:position w:val="2"/>
        </w:rPr>
        <w:t xml:space="preserve"> </w:t>
      </w:r>
      <w:r>
        <w:rPr>
          <w:position w:val="2"/>
        </w:rPr>
        <w:t>commitment</w:t>
      </w:r>
      <w:r>
        <w:rPr>
          <w:spacing w:val="1"/>
          <w:position w:val="2"/>
        </w:rPr>
        <w:t xml:space="preserve"> </w:t>
      </w:r>
      <w:r>
        <w:rPr>
          <w:position w:val="2"/>
        </w:rPr>
        <w:t>y</w:t>
      </w:r>
      <w:r>
        <w:rPr>
          <w:sz w:val="16"/>
        </w:rPr>
        <w:t>2</w:t>
      </w:r>
      <w:r>
        <w:rPr>
          <w:spacing w:val="18"/>
          <w:sz w:val="16"/>
        </w:rPr>
        <w:t xml:space="preserve"> </w:t>
      </w:r>
      <w:r>
        <w:rPr>
          <w:position w:val="2"/>
        </w:rPr>
        <w:t>=</w:t>
      </w:r>
      <w:r>
        <w:rPr>
          <w:spacing w:val="-6"/>
          <w:position w:val="2"/>
        </w:rPr>
        <w:t xml:space="preserve"> </w:t>
      </w:r>
      <w:r>
        <w:rPr>
          <w:position w:val="2"/>
        </w:rPr>
        <w:t>Employee’s</w:t>
      </w:r>
      <w:r>
        <w:rPr>
          <w:spacing w:val="-4"/>
          <w:position w:val="2"/>
        </w:rPr>
        <w:t xml:space="preserve"> </w:t>
      </w:r>
      <w:r>
        <w:rPr>
          <w:position w:val="2"/>
        </w:rPr>
        <w:t>Productivity</w:t>
      </w:r>
      <w:r>
        <w:rPr>
          <w:spacing w:val="-57"/>
          <w:position w:val="2"/>
        </w:rPr>
        <w:t xml:space="preserve"> </w:t>
      </w:r>
      <w:r>
        <w:rPr>
          <w:position w:val="2"/>
        </w:rPr>
        <w:t>y</w:t>
      </w:r>
      <w:r>
        <w:rPr>
          <w:sz w:val="16"/>
        </w:rPr>
        <w:t>3</w:t>
      </w:r>
      <w:r>
        <w:rPr>
          <w:spacing w:val="19"/>
          <w:sz w:val="16"/>
        </w:rPr>
        <w:t xml:space="preserve"> </w:t>
      </w:r>
      <w:r>
        <w:rPr>
          <w:position w:val="2"/>
        </w:rPr>
        <w:t>=</w:t>
      </w:r>
      <w:r>
        <w:rPr>
          <w:spacing w:val="-4"/>
          <w:position w:val="2"/>
        </w:rPr>
        <w:t xml:space="preserve"> </w:t>
      </w:r>
      <w:r>
        <w:rPr>
          <w:position w:val="2"/>
        </w:rPr>
        <w:t>Employees</w:t>
      </w:r>
      <w:r>
        <w:rPr>
          <w:spacing w:val="-1"/>
          <w:position w:val="2"/>
        </w:rPr>
        <w:t xml:space="preserve"> </w:t>
      </w:r>
      <w:r>
        <w:rPr>
          <w:position w:val="2"/>
        </w:rPr>
        <w:t>effectiveness</w:t>
      </w:r>
    </w:p>
    <w:p>
      <w:pPr>
        <w:pStyle w:val="5"/>
        <w:tabs>
          <w:tab w:val="left" w:pos="3251"/>
        </w:tabs>
        <w:spacing w:line="274" w:lineRule="exact"/>
        <w:ind w:left="220"/>
      </w:pPr>
      <w:r>
        <w:rPr>
          <w:position w:val="2"/>
        </w:rPr>
        <w:t>y=</w:t>
      </w:r>
      <w:r>
        <w:rPr>
          <w:spacing w:val="1"/>
          <w:position w:val="2"/>
        </w:rPr>
        <w:t xml:space="preserve"> </w:t>
      </w:r>
      <w:r>
        <w:rPr>
          <w:position w:val="2"/>
        </w:rPr>
        <w:t>f(x</w:t>
      </w:r>
      <w:r>
        <w:rPr>
          <w:sz w:val="16"/>
        </w:rPr>
        <w:t>1</w:t>
      </w:r>
      <w:r>
        <w:rPr>
          <w:position w:val="2"/>
        </w:rPr>
        <w:t>)</w:t>
      </w:r>
      <w:r>
        <w:rPr>
          <w:position w:val="2"/>
          <w:u w:val="single"/>
        </w:rPr>
        <w:tab/>
      </w:r>
      <w:r>
        <w:rPr>
          <w:position w:val="2"/>
        </w:rPr>
        <w:t>(1)</w:t>
      </w:r>
    </w:p>
    <w:p>
      <w:pPr>
        <w:pStyle w:val="5"/>
        <w:spacing w:before="3"/>
        <w:rPr>
          <w:sz w:val="28"/>
        </w:rPr>
      </w:pPr>
    </w:p>
    <w:p>
      <w:pPr>
        <w:pStyle w:val="5"/>
        <w:tabs>
          <w:tab w:val="left" w:pos="3311"/>
        </w:tabs>
        <w:ind w:left="220"/>
      </w:pPr>
      <w:r>
        <w:rPr>
          <w:position w:val="2"/>
        </w:rPr>
        <w:t>y</w:t>
      </w:r>
      <w:r>
        <w:rPr>
          <w:spacing w:val="-3"/>
          <w:position w:val="2"/>
        </w:rPr>
        <w:t xml:space="preserve"> </w:t>
      </w:r>
      <w:r>
        <w:rPr>
          <w:position w:val="2"/>
        </w:rPr>
        <w:t>=</w:t>
      </w:r>
      <w:r>
        <w:rPr>
          <w:spacing w:val="1"/>
          <w:position w:val="2"/>
        </w:rPr>
        <w:t xml:space="preserve"> </w:t>
      </w:r>
      <w:r>
        <w:rPr>
          <w:position w:val="2"/>
        </w:rPr>
        <w:t>f(x</w:t>
      </w:r>
      <w:r>
        <w:rPr>
          <w:sz w:val="16"/>
        </w:rPr>
        <w:t>2</w:t>
      </w:r>
      <w:r>
        <w:rPr>
          <w:position w:val="2"/>
        </w:rPr>
        <w:t>)</w:t>
      </w:r>
      <w:r>
        <w:rPr>
          <w:position w:val="2"/>
          <w:u w:val="single"/>
        </w:rPr>
        <w:tab/>
      </w:r>
      <w:r>
        <w:rPr>
          <w:position w:val="2"/>
        </w:rPr>
        <w:t>(2)</w:t>
      </w:r>
    </w:p>
    <w:p>
      <w:pPr>
        <w:pStyle w:val="5"/>
        <w:spacing w:before="2"/>
        <w:rPr>
          <w:sz w:val="29"/>
        </w:rPr>
      </w:pPr>
    </w:p>
    <w:p>
      <w:pPr>
        <w:pStyle w:val="5"/>
        <w:tabs>
          <w:tab w:val="left" w:pos="3311"/>
        </w:tabs>
        <w:ind w:left="220"/>
      </w:pPr>
      <w:r>
        <w:rPr>
          <w:position w:val="2"/>
        </w:rPr>
        <w:t>y</w:t>
      </w:r>
      <w:r>
        <w:rPr>
          <w:spacing w:val="-3"/>
          <w:position w:val="2"/>
        </w:rPr>
        <w:t xml:space="preserve"> </w:t>
      </w:r>
      <w:r>
        <w:rPr>
          <w:position w:val="2"/>
        </w:rPr>
        <w:t>=</w:t>
      </w:r>
      <w:r>
        <w:rPr>
          <w:spacing w:val="1"/>
          <w:position w:val="2"/>
        </w:rPr>
        <w:t xml:space="preserve"> </w:t>
      </w:r>
      <w:r>
        <w:rPr>
          <w:position w:val="2"/>
        </w:rPr>
        <w:t>f(x</w:t>
      </w:r>
      <w:r>
        <w:rPr>
          <w:sz w:val="16"/>
        </w:rPr>
        <w:t>3</w:t>
      </w:r>
      <w:r>
        <w:rPr>
          <w:position w:val="2"/>
        </w:rPr>
        <w:t>)</w:t>
      </w:r>
      <w:r>
        <w:rPr>
          <w:position w:val="2"/>
          <w:u w:val="single"/>
        </w:rPr>
        <w:tab/>
      </w:r>
      <w:r>
        <w:rPr>
          <w:position w:val="2"/>
        </w:rPr>
        <w:t>(3)</w:t>
      </w:r>
    </w:p>
    <w:p>
      <w:pPr>
        <w:pStyle w:val="5"/>
        <w:spacing w:before="3"/>
        <w:rPr>
          <w:sz w:val="29"/>
        </w:rPr>
      </w:pPr>
    </w:p>
    <w:p>
      <w:pPr>
        <w:pStyle w:val="5"/>
        <w:spacing w:before="1"/>
        <w:ind w:left="940"/>
      </w:pPr>
      <w:r>
        <w:t>The</w:t>
      </w:r>
      <w:r>
        <w:rPr>
          <w:spacing w:val="-3"/>
        </w:rPr>
        <w:t xml:space="preserve"> </w:t>
      </w:r>
      <w:r>
        <w:t>study</w:t>
      </w:r>
      <w:r>
        <w:rPr>
          <w:spacing w:val="-5"/>
        </w:rPr>
        <w:t xml:space="preserve"> </w:t>
      </w:r>
      <w:r>
        <w:t>will</w:t>
      </w:r>
      <w:r>
        <w:rPr>
          <w:spacing w:val="-1"/>
        </w:rPr>
        <w:t xml:space="preserve"> </w:t>
      </w:r>
      <w:r>
        <w:t>focus on</w:t>
      </w:r>
      <w:r>
        <w:rPr>
          <w:spacing w:val="1"/>
        </w:rPr>
        <w:t xml:space="preserve"> </w:t>
      </w:r>
      <w:r>
        <w:t>equation (4)</w:t>
      </w:r>
      <w:r>
        <w:rPr>
          <w:spacing w:val="-1"/>
        </w:rPr>
        <w:t xml:space="preserve"> </w:t>
      </w:r>
      <w:r>
        <w:t>above.</w:t>
      </w:r>
    </w:p>
    <w:p>
      <w:pPr>
        <w:pStyle w:val="5"/>
        <w:spacing w:before="4"/>
        <w:rPr>
          <w:sz w:val="29"/>
        </w:rPr>
      </w:pPr>
    </w:p>
    <w:p>
      <w:pPr>
        <w:spacing w:before="1" w:line="532" w:lineRule="auto"/>
        <w:ind w:left="220" w:right="6553" w:firstLine="719"/>
        <w:jc w:val="left"/>
        <w:rPr>
          <w:sz w:val="24"/>
        </w:rPr>
      </w:pPr>
      <w:r>
        <w:rPr>
          <w:sz w:val="24"/>
        </w:rPr>
        <w:t>Based</w:t>
      </w:r>
      <w:r>
        <w:rPr>
          <w:spacing w:val="-5"/>
          <w:sz w:val="24"/>
        </w:rPr>
        <w:t xml:space="preserve"> </w:t>
      </w:r>
      <w:r>
        <w:rPr>
          <w:sz w:val="24"/>
        </w:rPr>
        <w:t>on</w:t>
      </w:r>
      <w:r>
        <w:rPr>
          <w:spacing w:val="-3"/>
          <w:sz w:val="24"/>
        </w:rPr>
        <w:t xml:space="preserve"> </w:t>
      </w:r>
      <w:r>
        <w:rPr>
          <w:sz w:val="24"/>
        </w:rPr>
        <w:t>regression,</w:t>
      </w:r>
      <w:r>
        <w:rPr>
          <w:spacing w:val="-5"/>
          <w:sz w:val="24"/>
        </w:rPr>
        <w:t xml:space="preserve"> </w:t>
      </w:r>
      <w:r>
        <w:rPr>
          <w:sz w:val="24"/>
        </w:rPr>
        <w:t>we</w:t>
      </w:r>
      <w:r>
        <w:rPr>
          <w:spacing w:val="-5"/>
          <w:sz w:val="24"/>
        </w:rPr>
        <w:t xml:space="preserve"> </w:t>
      </w:r>
      <w:r>
        <w:rPr>
          <w:sz w:val="24"/>
        </w:rPr>
        <w:t>have</w:t>
      </w:r>
      <w:r>
        <w:rPr>
          <w:spacing w:val="-57"/>
          <w:sz w:val="24"/>
        </w:rPr>
        <w:t xml:space="preserve"> </w:t>
      </w:r>
      <w:r>
        <w:rPr>
          <w:spacing w:val="-1"/>
          <w:position w:val="2"/>
          <w:sz w:val="24"/>
        </w:rPr>
        <w:t>y</w:t>
      </w:r>
      <w:r>
        <w:rPr>
          <w:spacing w:val="-1"/>
          <w:sz w:val="16"/>
        </w:rPr>
        <w:t>1</w:t>
      </w:r>
      <w:r>
        <w:rPr>
          <w:spacing w:val="1"/>
          <w:sz w:val="16"/>
        </w:rPr>
        <w:t xml:space="preserve"> </w:t>
      </w:r>
      <w:r>
        <w:rPr>
          <w:spacing w:val="-1"/>
          <w:sz w:val="16"/>
        </w:rPr>
        <w:t>=</w:t>
      </w:r>
      <w:r>
        <w:rPr>
          <w:spacing w:val="1"/>
          <w:sz w:val="16"/>
        </w:rPr>
        <w:t xml:space="preserve"> </w:t>
      </w:r>
      <w:r>
        <w:rPr>
          <w:spacing w:val="-1"/>
          <w:position w:val="2"/>
          <w:sz w:val="24"/>
        </w:rPr>
        <w:t>α0</w:t>
      </w:r>
      <w:r>
        <w:rPr>
          <w:spacing w:val="-20"/>
          <w:position w:val="2"/>
          <w:sz w:val="24"/>
        </w:rPr>
        <w:t xml:space="preserve"> </w:t>
      </w:r>
      <w:r>
        <w:rPr>
          <w:spacing w:val="-1"/>
          <w:sz w:val="16"/>
        </w:rPr>
        <w:t>+</w:t>
      </w:r>
      <w:r>
        <w:rPr>
          <w:spacing w:val="1"/>
          <w:sz w:val="16"/>
        </w:rPr>
        <w:t xml:space="preserve"> </w:t>
      </w:r>
      <w:r>
        <w:rPr>
          <w:spacing w:val="-1"/>
          <w:position w:val="2"/>
          <w:sz w:val="24"/>
        </w:rPr>
        <w:t>β</w:t>
      </w:r>
      <w:r>
        <w:rPr>
          <w:spacing w:val="-1"/>
          <w:sz w:val="16"/>
        </w:rPr>
        <w:t>1</w:t>
      </w:r>
      <w:r>
        <w:rPr>
          <w:spacing w:val="-1"/>
          <w:position w:val="2"/>
          <w:sz w:val="24"/>
        </w:rPr>
        <w:t>x</w:t>
      </w:r>
      <w:r>
        <w:rPr>
          <w:spacing w:val="-1"/>
          <w:sz w:val="16"/>
        </w:rPr>
        <w:t xml:space="preserve">1 </w:t>
      </w:r>
      <w:r>
        <w:rPr>
          <w:sz w:val="16"/>
        </w:rPr>
        <w:t>+</w:t>
      </w:r>
      <w:r>
        <w:rPr>
          <w:spacing w:val="1"/>
          <w:sz w:val="16"/>
        </w:rPr>
        <w:t xml:space="preserve"> </w:t>
      </w:r>
      <w:r>
        <w:rPr>
          <w:position w:val="2"/>
          <w:sz w:val="24"/>
        </w:rPr>
        <w:t>μ…. (1)</w:t>
      </w:r>
    </w:p>
    <w:p>
      <w:pPr>
        <w:spacing w:before="0" w:line="276" w:lineRule="exact"/>
        <w:ind w:left="220" w:right="0" w:firstLine="0"/>
        <w:jc w:val="left"/>
        <w:rPr>
          <w:sz w:val="24"/>
        </w:rPr>
      </w:pPr>
      <w:r>
        <w:rPr>
          <w:position w:val="2"/>
          <w:sz w:val="24"/>
        </w:rPr>
        <w:t>y</w:t>
      </w:r>
      <w:r>
        <w:rPr>
          <w:sz w:val="16"/>
        </w:rPr>
        <w:t>2</w:t>
      </w:r>
      <w:r>
        <w:rPr>
          <w:spacing w:val="22"/>
          <w:sz w:val="16"/>
        </w:rPr>
        <w:t xml:space="preserve"> </w:t>
      </w:r>
      <w:r>
        <w:rPr>
          <w:position w:val="2"/>
          <w:sz w:val="24"/>
        </w:rPr>
        <w:t>=</w:t>
      </w:r>
      <w:r>
        <w:rPr>
          <w:spacing w:val="-2"/>
          <w:position w:val="2"/>
          <w:sz w:val="24"/>
        </w:rPr>
        <w:t xml:space="preserve"> </w:t>
      </w:r>
      <w:r>
        <w:rPr>
          <w:position w:val="2"/>
          <w:sz w:val="24"/>
        </w:rPr>
        <w:t>α0</w:t>
      </w:r>
      <w:r>
        <w:rPr>
          <w:spacing w:val="2"/>
          <w:position w:val="2"/>
          <w:sz w:val="24"/>
        </w:rPr>
        <w:t xml:space="preserve"> </w:t>
      </w:r>
      <w:r>
        <w:rPr>
          <w:position w:val="2"/>
          <w:sz w:val="24"/>
        </w:rPr>
        <w:t>+</w:t>
      </w:r>
      <w:r>
        <w:rPr>
          <w:spacing w:val="-2"/>
          <w:position w:val="2"/>
          <w:sz w:val="24"/>
        </w:rPr>
        <w:t xml:space="preserve"> </w:t>
      </w:r>
      <w:r>
        <w:rPr>
          <w:position w:val="2"/>
          <w:sz w:val="24"/>
        </w:rPr>
        <w:t>β</w:t>
      </w:r>
      <w:r>
        <w:rPr>
          <w:sz w:val="16"/>
        </w:rPr>
        <w:t>2</w:t>
      </w:r>
      <w:r>
        <w:rPr>
          <w:position w:val="2"/>
          <w:sz w:val="24"/>
        </w:rPr>
        <w:t>x</w:t>
      </w:r>
      <w:r>
        <w:rPr>
          <w:sz w:val="16"/>
        </w:rPr>
        <w:t>2</w:t>
      </w:r>
      <w:r>
        <w:rPr>
          <w:spacing w:val="21"/>
          <w:sz w:val="16"/>
        </w:rPr>
        <w:t xml:space="preserve"> </w:t>
      </w:r>
      <w:r>
        <w:rPr>
          <w:position w:val="2"/>
          <w:sz w:val="24"/>
        </w:rPr>
        <w:t>+</w:t>
      </w:r>
      <w:r>
        <w:rPr>
          <w:spacing w:val="-2"/>
          <w:position w:val="2"/>
          <w:sz w:val="24"/>
        </w:rPr>
        <w:t xml:space="preserve"> </w:t>
      </w:r>
      <w:r>
        <w:rPr>
          <w:position w:val="2"/>
          <w:sz w:val="24"/>
        </w:rPr>
        <w:t>μ….</w:t>
      </w:r>
      <w:r>
        <w:rPr>
          <w:spacing w:val="-1"/>
          <w:position w:val="2"/>
          <w:sz w:val="24"/>
        </w:rPr>
        <w:t xml:space="preserve"> </w:t>
      </w:r>
      <w:r>
        <w:rPr>
          <w:position w:val="2"/>
          <w:sz w:val="24"/>
        </w:rPr>
        <w:t>(2)</w:t>
      </w:r>
    </w:p>
    <w:p>
      <w:pPr>
        <w:spacing w:after="0" w:line="276" w:lineRule="exact"/>
        <w:jc w:val="left"/>
        <w:rPr>
          <w:sz w:val="24"/>
        </w:rPr>
        <w:sectPr>
          <w:pgSz w:w="12240" w:h="15840"/>
          <w:pgMar w:top="1360" w:right="680" w:bottom="1200" w:left="1220" w:header="0" w:footer="935" w:gutter="0"/>
          <w:cols w:space="720" w:num="1"/>
        </w:sectPr>
      </w:pPr>
    </w:p>
    <w:p>
      <w:pPr>
        <w:spacing w:before="73"/>
        <w:ind w:left="220" w:right="0" w:firstLine="0"/>
        <w:jc w:val="both"/>
        <w:rPr>
          <w:sz w:val="24"/>
        </w:rPr>
      </w:pPr>
      <w:r>
        <w:rPr>
          <w:position w:val="2"/>
          <w:sz w:val="24"/>
        </w:rPr>
        <w:t>y</w:t>
      </w:r>
      <w:r>
        <w:rPr>
          <w:sz w:val="16"/>
        </w:rPr>
        <w:t>3</w:t>
      </w:r>
      <w:r>
        <w:rPr>
          <w:spacing w:val="22"/>
          <w:sz w:val="16"/>
        </w:rPr>
        <w:t xml:space="preserve"> </w:t>
      </w:r>
      <w:r>
        <w:rPr>
          <w:position w:val="2"/>
          <w:sz w:val="24"/>
        </w:rPr>
        <w:t>=</w:t>
      </w:r>
      <w:r>
        <w:rPr>
          <w:spacing w:val="-2"/>
          <w:position w:val="2"/>
          <w:sz w:val="24"/>
        </w:rPr>
        <w:t xml:space="preserve"> </w:t>
      </w:r>
      <w:r>
        <w:rPr>
          <w:position w:val="2"/>
          <w:sz w:val="24"/>
        </w:rPr>
        <w:t>α0</w:t>
      </w:r>
      <w:r>
        <w:rPr>
          <w:spacing w:val="2"/>
          <w:position w:val="2"/>
          <w:sz w:val="24"/>
        </w:rPr>
        <w:t xml:space="preserve"> </w:t>
      </w:r>
      <w:r>
        <w:rPr>
          <w:position w:val="2"/>
          <w:sz w:val="24"/>
        </w:rPr>
        <w:t>+</w:t>
      </w:r>
      <w:r>
        <w:rPr>
          <w:spacing w:val="-2"/>
          <w:position w:val="2"/>
          <w:sz w:val="24"/>
        </w:rPr>
        <w:t xml:space="preserve"> </w:t>
      </w:r>
      <w:r>
        <w:rPr>
          <w:position w:val="2"/>
          <w:sz w:val="24"/>
        </w:rPr>
        <w:t>β</w:t>
      </w:r>
      <w:r>
        <w:rPr>
          <w:sz w:val="16"/>
        </w:rPr>
        <w:t>3</w:t>
      </w:r>
      <w:r>
        <w:rPr>
          <w:position w:val="2"/>
          <w:sz w:val="24"/>
        </w:rPr>
        <w:t>x</w:t>
      </w:r>
      <w:r>
        <w:rPr>
          <w:sz w:val="16"/>
        </w:rPr>
        <w:t>3</w:t>
      </w:r>
      <w:r>
        <w:rPr>
          <w:spacing w:val="21"/>
          <w:sz w:val="16"/>
        </w:rPr>
        <w:t xml:space="preserve"> </w:t>
      </w:r>
      <w:r>
        <w:rPr>
          <w:position w:val="2"/>
          <w:sz w:val="24"/>
        </w:rPr>
        <w:t>+</w:t>
      </w:r>
      <w:r>
        <w:rPr>
          <w:spacing w:val="-2"/>
          <w:position w:val="2"/>
          <w:sz w:val="24"/>
        </w:rPr>
        <w:t xml:space="preserve"> </w:t>
      </w:r>
      <w:r>
        <w:rPr>
          <w:position w:val="2"/>
          <w:sz w:val="24"/>
        </w:rPr>
        <w:t>μ….</w:t>
      </w:r>
      <w:r>
        <w:rPr>
          <w:spacing w:val="-1"/>
          <w:position w:val="2"/>
          <w:sz w:val="24"/>
        </w:rPr>
        <w:t xml:space="preserve"> </w:t>
      </w:r>
      <w:r>
        <w:rPr>
          <w:position w:val="2"/>
          <w:sz w:val="24"/>
        </w:rPr>
        <w:t>(3)</w:t>
      </w:r>
    </w:p>
    <w:p>
      <w:pPr>
        <w:pStyle w:val="5"/>
        <w:spacing w:before="4"/>
        <w:rPr>
          <w:sz w:val="29"/>
        </w:rPr>
      </w:pPr>
    </w:p>
    <w:p>
      <w:pPr>
        <w:pStyle w:val="5"/>
        <w:spacing w:line="360" w:lineRule="auto"/>
        <w:ind w:left="220" w:right="758"/>
        <w:jc w:val="both"/>
      </w:pPr>
      <w:r>
        <w:t>Where, α is the constant of the equation, β is the coefficient of X the independent variable where</w:t>
      </w:r>
      <w:r>
        <w:rPr>
          <w:spacing w:val="1"/>
        </w:rPr>
        <w:t xml:space="preserve"> </w:t>
      </w:r>
      <w:r>
        <w:t>μ</w:t>
      </w:r>
      <w:r>
        <w:rPr>
          <w:spacing w:val="-1"/>
        </w:rPr>
        <w:t xml:space="preserve"> </w:t>
      </w:r>
      <w:r>
        <w:t>is the</w:t>
      </w:r>
      <w:r>
        <w:rPr>
          <w:spacing w:val="-1"/>
        </w:rPr>
        <w:t xml:space="preserve"> </w:t>
      </w:r>
      <w:r>
        <w:t>error or</w:t>
      </w:r>
      <w:r>
        <w:rPr>
          <w:spacing w:val="-2"/>
        </w:rPr>
        <w:t xml:space="preserve"> </w:t>
      </w:r>
      <w:r>
        <w:t>stochastic</w:t>
      </w:r>
      <w:r>
        <w:rPr>
          <w:spacing w:val="-1"/>
        </w:rPr>
        <w:t xml:space="preserve"> </w:t>
      </w:r>
      <w:r>
        <w:t>term in</w:t>
      </w:r>
      <w:r>
        <w:rPr>
          <w:spacing w:val="-1"/>
        </w:rPr>
        <w:t xml:space="preserve"> </w:t>
      </w:r>
      <w:r>
        <w:t>the equation.</w:t>
      </w:r>
    </w:p>
    <w:p>
      <w:pPr>
        <w:pStyle w:val="2"/>
        <w:numPr>
          <w:ilvl w:val="1"/>
          <w:numId w:val="1"/>
        </w:numPr>
        <w:tabs>
          <w:tab w:val="left" w:pos="581"/>
        </w:tabs>
        <w:spacing w:before="204" w:after="0" w:line="240" w:lineRule="auto"/>
        <w:ind w:left="580" w:right="0" w:hanging="361"/>
        <w:jc w:val="both"/>
      </w:pPr>
      <w:r>
        <w:t>Scope</w:t>
      </w:r>
      <w:r>
        <w:rPr>
          <w:spacing w:val="-2"/>
        </w:rPr>
        <w:t xml:space="preserve"> </w:t>
      </w:r>
      <w:r>
        <w:t>of</w:t>
      </w:r>
      <w:r>
        <w:rPr>
          <w:spacing w:val="1"/>
        </w:rPr>
        <w:t xml:space="preserve"> </w:t>
      </w:r>
      <w:r>
        <w:t>the Study</w:t>
      </w:r>
    </w:p>
    <w:p>
      <w:pPr>
        <w:pStyle w:val="5"/>
        <w:rPr>
          <w:b/>
          <w:sz w:val="29"/>
        </w:rPr>
      </w:pPr>
    </w:p>
    <w:p>
      <w:pPr>
        <w:pStyle w:val="5"/>
        <w:spacing w:line="360" w:lineRule="auto"/>
        <w:ind w:left="220" w:right="755"/>
        <w:jc w:val="both"/>
      </w:pPr>
      <w:r>
        <w:t>The</w:t>
      </w:r>
      <w:r>
        <w:rPr>
          <w:spacing w:val="1"/>
        </w:rPr>
        <w:t xml:space="preserve"> </w:t>
      </w:r>
      <w:r>
        <w:t>study</w:t>
      </w:r>
      <w:r>
        <w:rPr>
          <w:spacing w:val="1"/>
        </w:rPr>
        <w:t xml:space="preserve"> </w:t>
      </w:r>
      <w:r>
        <w:t>will</w:t>
      </w:r>
      <w:r>
        <w:rPr>
          <w:spacing w:val="1"/>
        </w:rPr>
        <w:t xml:space="preserve"> </w:t>
      </w:r>
      <w:r>
        <w:t>focus</w:t>
      </w:r>
      <w:r>
        <w:rPr>
          <w:spacing w:val="1"/>
        </w:rPr>
        <w:t xml:space="preserve"> </w:t>
      </w:r>
      <w:r>
        <w:t>on</w:t>
      </w:r>
      <w:r>
        <w:rPr>
          <w:spacing w:val="1"/>
        </w:rPr>
        <w:t xml:space="preserve"> </w:t>
      </w:r>
      <w:r>
        <w:t>assessing</w:t>
      </w:r>
      <w:r>
        <w:rPr>
          <w:spacing w:val="1"/>
        </w:rPr>
        <w:t xml:space="preserve"> </w:t>
      </w:r>
      <w:r>
        <w:t>the</w:t>
      </w:r>
      <w:r>
        <w:rPr>
          <w:spacing w:val="1"/>
        </w:rPr>
        <w:t xml:space="preserve"> </w:t>
      </w:r>
      <w:r>
        <w:t>effect</w:t>
      </w:r>
      <w:r>
        <w:rPr>
          <w:spacing w:val="1"/>
        </w:rPr>
        <w:t xml:space="preserve"> </w:t>
      </w:r>
      <w:r>
        <w:t>of</w:t>
      </w:r>
      <w:r>
        <w:rPr>
          <w:spacing w:val="1"/>
        </w:rPr>
        <w:t xml:space="preserve"> </w:t>
      </w:r>
      <w:r>
        <w:t>human</w:t>
      </w:r>
      <w:r>
        <w:rPr>
          <w:spacing w:val="1"/>
        </w:rPr>
        <w:t xml:space="preserve"> </w:t>
      </w:r>
      <w:r>
        <w:t>resource</w:t>
      </w:r>
      <w:r>
        <w:rPr>
          <w:spacing w:val="1"/>
        </w:rPr>
        <w:t xml:space="preserve"> </w:t>
      </w:r>
      <w:r>
        <w:t>planning</w:t>
      </w:r>
      <w:r>
        <w:rPr>
          <w:spacing w:val="1"/>
        </w:rPr>
        <w:t xml:space="preserve"> </w:t>
      </w:r>
      <w:r>
        <w:t>on</w:t>
      </w:r>
      <w:r>
        <w:rPr>
          <w:spacing w:val="1"/>
        </w:rPr>
        <w:t xml:space="preserve"> </w:t>
      </w:r>
      <w:r>
        <w:t>organizations</w:t>
      </w:r>
      <w:r>
        <w:rPr>
          <w:spacing w:val="-57"/>
        </w:rPr>
        <w:t xml:space="preserve"> </w:t>
      </w:r>
      <w:r>
        <w:t>performance in Access Bank. The target</w:t>
      </w:r>
      <w:r>
        <w:rPr>
          <w:spacing w:val="60"/>
        </w:rPr>
        <w:t xml:space="preserve"> </w:t>
      </w:r>
      <w:r>
        <w:t>population is the top management staffs of Access</w:t>
      </w:r>
      <w:r>
        <w:rPr>
          <w:spacing w:val="1"/>
        </w:rPr>
        <w:t xml:space="preserve"> </w:t>
      </w:r>
      <w:r>
        <w:t>Bank. The study will adopt the simple random sampling technique while data will be analysed</w:t>
      </w:r>
      <w:r>
        <w:rPr>
          <w:spacing w:val="1"/>
        </w:rPr>
        <w:t xml:space="preserve"> </w:t>
      </w:r>
      <w:r>
        <w:t>using the regression analysis. The geographical location of the study will be Access Bank, Lagos</w:t>
      </w:r>
      <w:r>
        <w:rPr>
          <w:spacing w:val="1"/>
        </w:rPr>
        <w:t xml:space="preserve"> </w:t>
      </w:r>
      <w:r>
        <w:t>state.</w:t>
      </w:r>
      <w:r>
        <w:rPr>
          <w:spacing w:val="58"/>
        </w:rPr>
        <w:t xml:space="preserve"> </w:t>
      </w:r>
      <w:r>
        <w:t>Finally,</w:t>
      </w:r>
      <w:r>
        <w:rPr>
          <w:spacing w:val="58"/>
        </w:rPr>
        <w:t xml:space="preserve"> </w:t>
      </w:r>
      <w:r>
        <w:t>the</w:t>
      </w:r>
      <w:r>
        <w:rPr>
          <w:spacing w:val="59"/>
        </w:rPr>
        <w:t xml:space="preserve"> </w:t>
      </w:r>
      <w:r>
        <w:t>study</w:t>
      </w:r>
      <w:r>
        <w:rPr>
          <w:spacing w:val="56"/>
        </w:rPr>
        <w:t xml:space="preserve"> </w:t>
      </w:r>
      <w:r>
        <w:t>would</w:t>
      </w:r>
      <w:r>
        <w:rPr>
          <w:spacing w:val="59"/>
        </w:rPr>
        <w:t xml:space="preserve"> </w:t>
      </w:r>
      <w:r>
        <w:t>be</w:t>
      </w:r>
      <w:r>
        <w:rPr>
          <w:spacing w:val="57"/>
        </w:rPr>
        <w:t xml:space="preserve"> </w:t>
      </w:r>
      <w:r>
        <w:t>carried</w:t>
      </w:r>
      <w:r>
        <w:rPr>
          <w:spacing w:val="59"/>
        </w:rPr>
        <w:t xml:space="preserve"> </w:t>
      </w:r>
      <w:r>
        <w:t>out</w:t>
      </w:r>
      <w:r>
        <w:rPr>
          <w:spacing w:val="59"/>
        </w:rPr>
        <w:t xml:space="preserve"> </w:t>
      </w:r>
      <w:r>
        <w:t>between</w:t>
      </w:r>
      <w:r>
        <w:rPr>
          <w:spacing w:val="59"/>
        </w:rPr>
        <w:t xml:space="preserve"> </w:t>
      </w:r>
      <w:r>
        <w:t>September</w:t>
      </w:r>
      <w:r>
        <w:rPr>
          <w:spacing w:val="58"/>
        </w:rPr>
        <w:t xml:space="preserve"> </w:t>
      </w:r>
      <w:r>
        <w:t>2017</w:t>
      </w:r>
      <w:r>
        <w:rPr>
          <w:spacing w:val="59"/>
        </w:rPr>
        <w:t xml:space="preserve"> </w:t>
      </w:r>
      <w:r>
        <w:t>and</w:t>
      </w:r>
      <w:r>
        <w:rPr>
          <w:spacing w:val="58"/>
        </w:rPr>
        <w:t xml:space="preserve"> </w:t>
      </w:r>
      <w:r>
        <w:t>April  2018</w:t>
      </w:r>
      <w:r>
        <w:rPr>
          <w:spacing w:val="58"/>
        </w:rPr>
        <w:t xml:space="preserve"> </w:t>
      </w:r>
      <w:r>
        <w:t>(8</w:t>
      </w:r>
      <w:r>
        <w:rPr>
          <w:spacing w:val="-57"/>
        </w:rPr>
        <w:t xml:space="preserve"> </w:t>
      </w:r>
      <w:r>
        <w:t>months).</w:t>
      </w:r>
    </w:p>
    <w:p>
      <w:pPr>
        <w:pStyle w:val="5"/>
        <w:spacing w:before="10"/>
      </w:pPr>
    </w:p>
    <w:p>
      <w:pPr>
        <w:pStyle w:val="2"/>
        <w:numPr>
          <w:ilvl w:val="1"/>
          <w:numId w:val="1"/>
        </w:numPr>
        <w:tabs>
          <w:tab w:val="left" w:pos="761"/>
        </w:tabs>
        <w:spacing w:before="0" w:after="0" w:line="240" w:lineRule="auto"/>
        <w:ind w:left="760" w:right="0" w:hanging="541"/>
        <w:jc w:val="both"/>
      </w:pPr>
      <w:r>
        <w:t>Significance</w:t>
      </w:r>
      <w:r>
        <w:rPr>
          <w:spacing w:val="-3"/>
        </w:rPr>
        <w:t xml:space="preserve"> </w:t>
      </w:r>
      <w:r>
        <w:t>of</w:t>
      </w:r>
      <w:r>
        <w:rPr>
          <w:spacing w:val="1"/>
        </w:rPr>
        <w:t xml:space="preserve"> </w:t>
      </w:r>
      <w:r>
        <w:t>the</w:t>
      </w:r>
      <w:r>
        <w:rPr>
          <w:spacing w:val="-4"/>
        </w:rPr>
        <w:t xml:space="preserve"> </w:t>
      </w:r>
      <w:r>
        <w:t>Study</w:t>
      </w:r>
    </w:p>
    <w:p>
      <w:pPr>
        <w:pStyle w:val="5"/>
        <w:spacing w:before="132" w:line="360" w:lineRule="auto"/>
        <w:ind w:left="220" w:right="755"/>
        <w:jc w:val="both"/>
      </w:pPr>
      <w:r>
        <w:t>From a practical perspective, the findings of this study will be useful to top management and HR</w:t>
      </w:r>
      <w:r>
        <w:rPr>
          <w:spacing w:val="1"/>
        </w:rPr>
        <w:t xml:space="preserve"> </w:t>
      </w:r>
      <w:r>
        <w:t>managers and practitioners in showing them to</w:t>
      </w:r>
      <w:r>
        <w:rPr>
          <w:spacing w:val="1"/>
        </w:rPr>
        <w:t xml:space="preserve"> </w:t>
      </w:r>
      <w:r>
        <w:t>design</w:t>
      </w:r>
      <w:r>
        <w:rPr>
          <w:spacing w:val="1"/>
        </w:rPr>
        <w:t xml:space="preserve"> </w:t>
      </w:r>
      <w:r>
        <w:t>their Human</w:t>
      </w:r>
      <w:r>
        <w:rPr>
          <w:spacing w:val="1"/>
        </w:rPr>
        <w:t xml:space="preserve"> </w:t>
      </w:r>
      <w:r>
        <w:t>resource planning</w:t>
      </w:r>
      <w:r>
        <w:rPr>
          <w:spacing w:val="1"/>
        </w:rPr>
        <w:t xml:space="preserve"> </w:t>
      </w:r>
      <w:r>
        <w:t>in a</w:t>
      </w:r>
      <w:r>
        <w:rPr>
          <w:spacing w:val="1"/>
        </w:rPr>
        <w:t xml:space="preserve"> </w:t>
      </w:r>
      <w:r>
        <w:t>suitable</w:t>
      </w:r>
      <w:r>
        <w:rPr>
          <w:spacing w:val="-1"/>
        </w:rPr>
        <w:t xml:space="preserve"> </w:t>
      </w:r>
      <w:r>
        <w:t>manner that would improve</w:t>
      </w:r>
      <w:r>
        <w:rPr>
          <w:spacing w:val="-2"/>
        </w:rPr>
        <w:t xml:space="preserve"> </w:t>
      </w:r>
      <w:r>
        <w:t>organizational</w:t>
      </w:r>
      <w:r>
        <w:rPr>
          <w:spacing w:val="-1"/>
        </w:rPr>
        <w:t xml:space="preserve"> </w:t>
      </w:r>
      <w:r>
        <w:t>performance.</w:t>
      </w:r>
    </w:p>
    <w:p>
      <w:pPr>
        <w:pStyle w:val="5"/>
        <w:spacing w:before="201" w:line="360" w:lineRule="auto"/>
        <w:ind w:left="220" w:right="765"/>
        <w:jc w:val="both"/>
      </w:pPr>
      <w:r>
        <w:t>For the</w:t>
      </w:r>
      <w:r>
        <w:rPr>
          <w:spacing w:val="1"/>
        </w:rPr>
        <w:t xml:space="preserve"> </w:t>
      </w:r>
      <w:r>
        <w:t>Banking sector</w:t>
      </w:r>
      <w:r>
        <w:rPr>
          <w:spacing w:val="1"/>
        </w:rPr>
        <w:t xml:space="preserve"> </w:t>
      </w:r>
      <w:r>
        <w:t>the study will</w:t>
      </w:r>
      <w:r>
        <w:rPr>
          <w:spacing w:val="1"/>
        </w:rPr>
        <w:t xml:space="preserve"> </w:t>
      </w:r>
      <w:r>
        <w:t>show</w:t>
      </w:r>
      <w:r>
        <w:rPr>
          <w:spacing w:val="1"/>
        </w:rPr>
        <w:t xml:space="preserve"> </w:t>
      </w:r>
      <w:r>
        <w:t>the sector</w:t>
      </w:r>
      <w:r>
        <w:rPr>
          <w:spacing w:val="1"/>
        </w:rPr>
        <w:t xml:space="preserve"> </w:t>
      </w:r>
      <w:r>
        <w:t>can</w:t>
      </w:r>
      <w:r>
        <w:rPr>
          <w:spacing w:val="1"/>
        </w:rPr>
        <w:t xml:space="preserve"> </w:t>
      </w:r>
      <w:r>
        <w:t>mitigate against</w:t>
      </w:r>
      <w:r>
        <w:rPr>
          <w:spacing w:val="1"/>
        </w:rPr>
        <w:t xml:space="preserve"> </w:t>
      </w:r>
      <w:r>
        <w:t>the malaise</w:t>
      </w:r>
      <w:r>
        <w:rPr>
          <w:spacing w:val="1"/>
        </w:rPr>
        <w:t xml:space="preserve"> </w:t>
      </w:r>
      <w:r>
        <w:t>of</w:t>
      </w:r>
      <w:r>
        <w:rPr>
          <w:spacing w:val="1"/>
        </w:rPr>
        <w:t xml:space="preserve"> </w:t>
      </w:r>
      <w:r>
        <w:t>employee</w:t>
      </w:r>
      <w:r>
        <w:rPr>
          <w:spacing w:val="-2"/>
        </w:rPr>
        <w:t xml:space="preserve"> </w:t>
      </w:r>
      <w:r>
        <w:t>turnover which</w:t>
      </w:r>
      <w:r>
        <w:rPr>
          <w:spacing w:val="1"/>
        </w:rPr>
        <w:t xml:space="preserve"> </w:t>
      </w:r>
      <w:r>
        <w:t>is highest in the sector.</w:t>
      </w:r>
    </w:p>
    <w:p>
      <w:pPr>
        <w:pStyle w:val="5"/>
        <w:spacing w:before="200" w:line="360" w:lineRule="auto"/>
        <w:ind w:left="220" w:right="759"/>
        <w:jc w:val="both"/>
      </w:pPr>
      <w:r>
        <w:t>For the government the finding from this study is also significant in its application to the public</w:t>
      </w:r>
      <w:r>
        <w:rPr>
          <w:spacing w:val="1"/>
        </w:rPr>
        <w:t xml:space="preserve"> </w:t>
      </w:r>
      <w:r>
        <w:t>sector. In situations whereby civil servants plan to retire they must be adequately replaced.</w:t>
      </w:r>
      <w:r>
        <w:rPr>
          <w:spacing w:val="1"/>
        </w:rPr>
        <w:t xml:space="preserve"> </w:t>
      </w:r>
      <w:r>
        <w:t>Therefore this study will show the government how human resource planning helps solve this</w:t>
      </w:r>
      <w:r>
        <w:rPr>
          <w:spacing w:val="1"/>
        </w:rPr>
        <w:t xml:space="preserve"> </w:t>
      </w:r>
      <w:r>
        <w:t>problem.</w:t>
      </w:r>
    </w:p>
    <w:p>
      <w:pPr>
        <w:pStyle w:val="5"/>
        <w:spacing w:before="199" w:line="360" w:lineRule="auto"/>
        <w:ind w:left="220" w:right="764"/>
        <w:jc w:val="both"/>
      </w:pPr>
      <w:r>
        <w:t>For society the study will provide a significant framework upon which further studies on Human</w:t>
      </w:r>
      <w:r>
        <w:rPr>
          <w:spacing w:val="1"/>
        </w:rPr>
        <w:t xml:space="preserve"> </w:t>
      </w:r>
      <w:r>
        <w:t>Resource</w:t>
      </w:r>
      <w:r>
        <w:rPr>
          <w:spacing w:val="-1"/>
        </w:rPr>
        <w:t xml:space="preserve"> </w:t>
      </w:r>
      <w:r>
        <w:t>planning</w:t>
      </w:r>
      <w:r>
        <w:rPr>
          <w:spacing w:val="-3"/>
        </w:rPr>
        <w:t xml:space="preserve"> </w:t>
      </w:r>
      <w:r>
        <w:t>can be</w:t>
      </w:r>
      <w:r>
        <w:rPr>
          <w:spacing w:val="-1"/>
        </w:rPr>
        <w:t xml:space="preserve"> </w:t>
      </w:r>
      <w:r>
        <w:t>developed.</w:t>
      </w:r>
    </w:p>
    <w:p>
      <w:pPr>
        <w:pStyle w:val="5"/>
        <w:spacing w:before="10"/>
      </w:pPr>
    </w:p>
    <w:p>
      <w:pPr>
        <w:pStyle w:val="2"/>
        <w:numPr>
          <w:ilvl w:val="1"/>
          <w:numId w:val="1"/>
        </w:numPr>
        <w:tabs>
          <w:tab w:val="left" w:pos="581"/>
        </w:tabs>
        <w:spacing w:before="0" w:after="0" w:line="240" w:lineRule="auto"/>
        <w:ind w:left="580" w:right="0" w:hanging="361"/>
        <w:jc w:val="both"/>
      </w:pPr>
      <w:r>
        <w:t>Definition</w:t>
      </w:r>
      <w:r>
        <w:rPr>
          <w:spacing w:val="-3"/>
        </w:rPr>
        <w:t xml:space="preserve"> </w:t>
      </w:r>
      <w:r>
        <w:t>of</w:t>
      </w:r>
      <w:r>
        <w:rPr>
          <w:spacing w:val="-1"/>
        </w:rPr>
        <w:t xml:space="preserve"> </w:t>
      </w:r>
      <w:r>
        <w:t>Operational</w:t>
      </w:r>
      <w:r>
        <w:rPr>
          <w:spacing w:val="-3"/>
        </w:rPr>
        <w:t xml:space="preserve"> </w:t>
      </w:r>
      <w:r>
        <w:t>Terms</w:t>
      </w:r>
    </w:p>
    <w:p>
      <w:pPr>
        <w:pStyle w:val="5"/>
        <w:spacing w:before="132" w:line="360" w:lineRule="auto"/>
        <w:ind w:left="220" w:right="760"/>
        <w:jc w:val="both"/>
      </w:pPr>
      <w:r>
        <w:rPr>
          <w:b/>
        </w:rPr>
        <w:t>Employee’s</w:t>
      </w:r>
      <w:r>
        <w:rPr>
          <w:b/>
          <w:spacing w:val="1"/>
        </w:rPr>
        <w:t xml:space="preserve"> </w:t>
      </w:r>
      <w:r>
        <w:rPr>
          <w:b/>
        </w:rPr>
        <w:t>commitment:</w:t>
      </w:r>
      <w:r>
        <w:rPr>
          <w:b/>
          <w:spacing w:val="1"/>
        </w:rPr>
        <w:t xml:space="preserve"> </w:t>
      </w:r>
      <w:r>
        <w:t>Employee</w:t>
      </w:r>
      <w:r>
        <w:rPr>
          <w:spacing w:val="1"/>
        </w:rPr>
        <w:t xml:space="preserve"> </w:t>
      </w:r>
      <w:r>
        <w:t>Performance Management</w:t>
      </w:r>
      <w:r>
        <w:rPr>
          <w:spacing w:val="1"/>
        </w:rPr>
        <w:t xml:space="preserve"> </w:t>
      </w:r>
      <w:r>
        <w:t>is</w:t>
      </w:r>
      <w:r>
        <w:rPr>
          <w:spacing w:val="1"/>
        </w:rPr>
        <w:t xml:space="preserve"> </w:t>
      </w:r>
      <w:r>
        <w:t>about</w:t>
      </w:r>
      <w:r>
        <w:rPr>
          <w:spacing w:val="1"/>
        </w:rPr>
        <w:t xml:space="preserve"> </w:t>
      </w:r>
      <w:r>
        <w:t>aligning</w:t>
      </w:r>
      <w:r>
        <w:rPr>
          <w:spacing w:val="1"/>
        </w:rPr>
        <w:t xml:space="preserve"> </w:t>
      </w:r>
      <w:r>
        <w:t>the</w:t>
      </w:r>
      <w:r>
        <w:rPr>
          <w:spacing w:val="1"/>
        </w:rPr>
        <w:t xml:space="preserve"> </w:t>
      </w:r>
      <w:r>
        <w:t>organizational objectives with the employees</w:t>
      </w:r>
      <w:r>
        <w:rPr>
          <w:i/>
        </w:rPr>
        <w:t xml:space="preserve">' </w:t>
      </w:r>
      <w:r>
        <w:t>agreed measures, skills, competency requirements,</w:t>
      </w:r>
      <w:r>
        <w:rPr>
          <w:spacing w:val="-57"/>
        </w:rPr>
        <w:t xml:space="preserve"> </w:t>
      </w:r>
      <w:r>
        <w:t>development</w:t>
      </w:r>
      <w:r>
        <w:rPr>
          <w:spacing w:val="-1"/>
        </w:rPr>
        <w:t xml:space="preserve"> </w:t>
      </w:r>
      <w:r>
        <w:t>plans and the</w:t>
      </w:r>
      <w:r>
        <w:rPr>
          <w:spacing w:val="-1"/>
        </w:rPr>
        <w:t xml:space="preserve"> </w:t>
      </w:r>
      <w:r>
        <w:t>delivery</w:t>
      </w:r>
      <w:r>
        <w:rPr>
          <w:spacing w:val="-5"/>
        </w:rPr>
        <w:t xml:space="preserve"> </w:t>
      </w:r>
      <w:r>
        <w:t>of</w:t>
      </w:r>
      <w:r>
        <w:rPr>
          <w:spacing w:val="1"/>
        </w:rPr>
        <w:t xml:space="preserve"> </w:t>
      </w:r>
      <w:r>
        <w:t>results (Nicolson, 2016).</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8"/>
        <w:jc w:val="both"/>
      </w:pPr>
      <w:r>
        <w:rPr>
          <w:b/>
        </w:rPr>
        <w:t xml:space="preserve">Human Resource Planning: </w:t>
      </w:r>
      <w:r>
        <w:t>Human resource planning is a process that identifies current and</w:t>
      </w:r>
      <w:r>
        <w:rPr>
          <w:spacing w:val="1"/>
        </w:rPr>
        <w:t xml:space="preserve"> </w:t>
      </w:r>
      <w:r>
        <w:t>future</w:t>
      </w:r>
      <w:r>
        <w:rPr>
          <w:spacing w:val="-2"/>
        </w:rPr>
        <w:t xml:space="preserve"> </w:t>
      </w:r>
      <w:r>
        <w:t>human resources</w:t>
      </w:r>
      <w:r>
        <w:rPr>
          <w:spacing w:val="-1"/>
        </w:rPr>
        <w:t xml:space="preserve"> </w:t>
      </w:r>
      <w:r>
        <w:t>needs for an</w:t>
      </w:r>
      <w:r>
        <w:rPr>
          <w:spacing w:val="-1"/>
        </w:rPr>
        <w:t xml:space="preserve"> </w:t>
      </w:r>
      <w:r>
        <w:t>organization to</w:t>
      </w:r>
      <w:r>
        <w:rPr>
          <w:spacing w:val="-1"/>
        </w:rPr>
        <w:t xml:space="preserve"> </w:t>
      </w:r>
      <w:r>
        <w:t>achieve</w:t>
      </w:r>
      <w:r>
        <w:rPr>
          <w:spacing w:val="-2"/>
        </w:rPr>
        <w:t xml:space="preserve"> </w:t>
      </w:r>
      <w:r>
        <w:t>its</w:t>
      </w:r>
      <w:r>
        <w:rPr>
          <w:spacing w:val="2"/>
        </w:rPr>
        <w:t xml:space="preserve"> </w:t>
      </w:r>
      <w:r>
        <w:t>goals</w:t>
      </w:r>
      <w:r>
        <w:rPr>
          <w:spacing w:val="-1"/>
        </w:rPr>
        <w:t xml:space="preserve"> </w:t>
      </w:r>
      <w:r>
        <w:t>(Lair,</w:t>
      </w:r>
      <w:r>
        <w:rPr>
          <w:spacing w:val="1"/>
        </w:rPr>
        <w:t xml:space="preserve"> </w:t>
      </w:r>
      <w:r>
        <w:t>2015).</w:t>
      </w:r>
    </w:p>
    <w:p>
      <w:pPr>
        <w:pStyle w:val="5"/>
        <w:spacing w:before="200" w:line="360" w:lineRule="auto"/>
        <w:ind w:left="220" w:right="765"/>
        <w:jc w:val="both"/>
      </w:pPr>
      <w:r>
        <w:rPr>
          <w:b/>
        </w:rPr>
        <w:t xml:space="preserve">Employee’s productivity: </w:t>
      </w:r>
      <w:r>
        <w:t>It is a symbol of efficiency in production activities. It is a measure of</w:t>
      </w:r>
      <w:r>
        <w:rPr>
          <w:spacing w:val="1"/>
        </w:rPr>
        <w:t xml:space="preserve"> </w:t>
      </w:r>
      <w:r>
        <w:t>efficiency of person, machine and factory in converting inputs into useful outputs (Stevenson</w:t>
      </w:r>
      <w:r>
        <w:rPr>
          <w:spacing w:val="1"/>
        </w:rPr>
        <w:t xml:space="preserve"> </w:t>
      </w:r>
      <w:r>
        <w:t>2013).</w:t>
      </w:r>
    </w:p>
    <w:p>
      <w:pPr>
        <w:pStyle w:val="5"/>
        <w:spacing w:before="200" w:line="360" w:lineRule="auto"/>
        <w:ind w:left="220" w:right="756"/>
        <w:jc w:val="both"/>
      </w:pPr>
      <w:r>
        <w:rPr>
          <w:b/>
        </w:rPr>
        <w:t xml:space="preserve">Training and Development: </w:t>
      </w:r>
      <w:r>
        <w:t>training is a learning activity directed towards the acquisition of</w:t>
      </w:r>
      <w:r>
        <w:rPr>
          <w:spacing w:val="1"/>
        </w:rPr>
        <w:t xml:space="preserve"> </w:t>
      </w:r>
      <w:r>
        <w:t>specific</w:t>
      </w:r>
      <w:r>
        <w:rPr>
          <w:spacing w:val="-2"/>
        </w:rPr>
        <w:t xml:space="preserve"> </w:t>
      </w:r>
      <w:r>
        <w:t>knowledge</w:t>
      </w:r>
      <w:r>
        <w:rPr>
          <w:spacing w:val="-1"/>
        </w:rPr>
        <w:t xml:space="preserve"> </w:t>
      </w:r>
      <w:r>
        <w:t>and skills for</w:t>
      </w:r>
      <w:r>
        <w:rPr>
          <w:spacing w:val="-1"/>
        </w:rPr>
        <w:t xml:space="preserve"> </w:t>
      </w:r>
      <w:r>
        <w:t>the purpose</w:t>
      </w:r>
      <w:r>
        <w:rPr>
          <w:spacing w:val="-1"/>
        </w:rPr>
        <w:t xml:space="preserve"> </w:t>
      </w:r>
      <w:r>
        <w:t>of</w:t>
      </w:r>
      <w:r>
        <w:rPr>
          <w:spacing w:val="-1"/>
        </w:rPr>
        <w:t xml:space="preserve"> </w:t>
      </w:r>
      <w:r>
        <w:t>an occupation or</w:t>
      </w:r>
      <w:r>
        <w:rPr>
          <w:spacing w:val="-1"/>
        </w:rPr>
        <w:t xml:space="preserve"> </w:t>
      </w:r>
      <w:r>
        <w:t>task (Cole</w:t>
      </w:r>
      <w:r>
        <w:rPr>
          <w:spacing w:val="-1"/>
        </w:rPr>
        <w:t xml:space="preserve"> </w:t>
      </w:r>
      <w:r>
        <w:t>2002).</w:t>
      </w:r>
    </w:p>
    <w:p>
      <w:pPr>
        <w:pStyle w:val="5"/>
        <w:spacing w:before="199" w:line="360" w:lineRule="auto"/>
        <w:ind w:left="220" w:right="760"/>
        <w:jc w:val="both"/>
      </w:pPr>
      <w:r>
        <w:rPr>
          <w:b/>
        </w:rPr>
        <w:t>Recruitment and Selection:</w:t>
      </w:r>
      <w:r>
        <w:rPr>
          <w:b/>
          <w:spacing w:val="1"/>
        </w:rPr>
        <w:t xml:space="preserve"> </w:t>
      </w:r>
      <w:r>
        <w:t>Recruitment can be</w:t>
      </w:r>
      <w:r>
        <w:rPr>
          <w:spacing w:val="60"/>
        </w:rPr>
        <w:t xml:space="preserve"> </w:t>
      </w:r>
      <w:r>
        <w:t>defined as searching for and obtaining a pool</w:t>
      </w:r>
      <w:r>
        <w:rPr>
          <w:spacing w:val="1"/>
        </w:rPr>
        <w:t xml:space="preserve"> </w:t>
      </w:r>
      <w:r>
        <w:t>of</w:t>
      </w:r>
      <w:r>
        <w:rPr>
          <w:spacing w:val="1"/>
        </w:rPr>
        <w:t xml:space="preserve"> </w:t>
      </w:r>
      <w:r>
        <w:t>potential</w:t>
      </w:r>
      <w:r>
        <w:rPr>
          <w:spacing w:val="1"/>
        </w:rPr>
        <w:t xml:space="preserve"> </w:t>
      </w:r>
      <w:r>
        <w:t>candidates</w:t>
      </w:r>
      <w:r>
        <w:rPr>
          <w:spacing w:val="1"/>
        </w:rPr>
        <w:t xml:space="preserve"> </w:t>
      </w:r>
      <w:r>
        <w:t>with</w:t>
      </w:r>
      <w:r>
        <w:rPr>
          <w:spacing w:val="1"/>
        </w:rPr>
        <w:t xml:space="preserve"> </w:t>
      </w:r>
      <w:r>
        <w:t>the</w:t>
      </w:r>
      <w:r>
        <w:rPr>
          <w:spacing w:val="1"/>
        </w:rPr>
        <w:t xml:space="preserve"> </w:t>
      </w:r>
      <w:r>
        <w:t>desired</w:t>
      </w:r>
      <w:r>
        <w:rPr>
          <w:spacing w:val="1"/>
        </w:rPr>
        <w:t xml:space="preserve"> </w:t>
      </w:r>
      <w:r>
        <w:t>knowledge,</w:t>
      </w:r>
      <w:r>
        <w:rPr>
          <w:spacing w:val="1"/>
        </w:rPr>
        <w:t xml:space="preserve"> </w:t>
      </w:r>
      <w:r>
        <w:t>skills</w:t>
      </w:r>
      <w:r>
        <w:rPr>
          <w:spacing w:val="1"/>
        </w:rPr>
        <w:t xml:space="preserve"> </w:t>
      </w:r>
      <w:r>
        <w:t>and</w:t>
      </w:r>
      <w:r>
        <w:rPr>
          <w:spacing w:val="1"/>
        </w:rPr>
        <w:t xml:space="preserve"> </w:t>
      </w:r>
      <w:r>
        <w:t>experience</w:t>
      </w:r>
      <w:r>
        <w:rPr>
          <w:spacing w:val="1"/>
        </w:rPr>
        <w:t xml:space="preserve"> </w:t>
      </w:r>
      <w:r>
        <w:t>to</w:t>
      </w:r>
      <w:r>
        <w:rPr>
          <w:spacing w:val="1"/>
        </w:rPr>
        <w:t xml:space="preserve"> </w:t>
      </w:r>
      <w:r>
        <w:t>allow</w:t>
      </w:r>
      <w:r>
        <w:rPr>
          <w:spacing w:val="60"/>
        </w:rPr>
        <w:t xml:space="preserve"> </w:t>
      </w:r>
      <w:r>
        <w:t>an</w:t>
      </w:r>
      <w:r>
        <w:rPr>
          <w:spacing w:val="1"/>
        </w:rPr>
        <w:t xml:space="preserve"> </w:t>
      </w:r>
      <w:r>
        <w:t>organization to select the most appropriate people to fill job vacancies against defined position</w:t>
      </w:r>
      <w:r>
        <w:rPr>
          <w:spacing w:val="1"/>
        </w:rPr>
        <w:t xml:space="preserve"> </w:t>
      </w:r>
      <w:r>
        <w:t>descriptions</w:t>
      </w:r>
      <w:r>
        <w:rPr>
          <w:spacing w:val="-1"/>
        </w:rPr>
        <w:t xml:space="preserve"> </w:t>
      </w:r>
      <w:r>
        <w:t>and specifications (</w:t>
      </w:r>
      <w:r>
        <w:rPr>
          <w:spacing w:val="1"/>
        </w:rPr>
        <w:t xml:space="preserve"> </w:t>
      </w:r>
      <w:r>
        <w:t>Kotler</w:t>
      </w:r>
      <w:r>
        <w:rPr>
          <w:spacing w:val="-2"/>
        </w:rPr>
        <w:t xml:space="preserve"> </w:t>
      </w:r>
      <w:r>
        <w:t>2009).</w:t>
      </w:r>
    </w:p>
    <w:p>
      <w:pPr>
        <w:pStyle w:val="5"/>
        <w:spacing w:before="6"/>
      </w:pPr>
    </w:p>
    <w:p>
      <w:pPr>
        <w:pStyle w:val="5"/>
        <w:spacing w:line="360" w:lineRule="auto"/>
        <w:ind w:left="220" w:right="761"/>
        <w:jc w:val="both"/>
      </w:pPr>
      <w:r>
        <w:rPr>
          <w:b/>
        </w:rPr>
        <w:t xml:space="preserve">Human Resource Evaluation: </w:t>
      </w:r>
      <w:r>
        <w:t>The process of an evaluation may include one or more of these</w:t>
      </w:r>
      <w:r>
        <w:rPr>
          <w:spacing w:val="1"/>
        </w:rPr>
        <w:t xml:space="preserve"> </w:t>
      </w:r>
      <w:r>
        <w:t>things: An assessment on how well the employee is doing. Sometimes, this may include a scale</w:t>
      </w:r>
      <w:r>
        <w:rPr>
          <w:spacing w:val="1"/>
        </w:rPr>
        <w:t xml:space="preserve"> </w:t>
      </w:r>
      <w:r>
        <w:t>rating indicating strengths and weaknesses in key areas (e.g., following instructions, promptness,</w:t>
      </w:r>
      <w:r>
        <w:rPr>
          <w:spacing w:val="-57"/>
        </w:rPr>
        <w:t xml:space="preserve"> </w:t>
      </w:r>
      <w:r>
        <w:t>and</w:t>
      </w:r>
      <w:r>
        <w:rPr>
          <w:spacing w:val="-1"/>
        </w:rPr>
        <w:t xml:space="preserve"> </w:t>
      </w:r>
      <w:r>
        <w:t>ability</w:t>
      </w:r>
      <w:r>
        <w:rPr>
          <w:spacing w:val="-5"/>
        </w:rPr>
        <w:t xml:space="preserve"> </w:t>
      </w:r>
      <w:r>
        <w:t>to</w:t>
      </w:r>
      <w:r>
        <w:rPr>
          <w:spacing w:val="2"/>
        </w:rPr>
        <w:t xml:space="preserve"> </w:t>
      </w:r>
      <w:r>
        <w:t>get along</w:t>
      </w:r>
      <w:r>
        <w:rPr>
          <w:spacing w:val="-3"/>
        </w:rPr>
        <w:t xml:space="preserve"> </w:t>
      </w:r>
      <w:r>
        <w:t>with others)</w:t>
      </w:r>
      <w:r>
        <w:rPr>
          <w:spacing w:val="1"/>
        </w:rPr>
        <w:t xml:space="preserve"> </w:t>
      </w:r>
      <w:r>
        <w:t>(Michael 2014).</w:t>
      </w:r>
    </w:p>
    <w:p>
      <w:pPr>
        <w:pStyle w:val="5"/>
        <w:rPr>
          <w:sz w:val="26"/>
        </w:rPr>
      </w:pPr>
    </w:p>
    <w:p>
      <w:pPr>
        <w:pStyle w:val="5"/>
        <w:spacing w:before="4"/>
        <w:rPr>
          <w:sz w:val="34"/>
        </w:rPr>
      </w:pPr>
    </w:p>
    <w:p>
      <w:pPr>
        <w:pStyle w:val="5"/>
        <w:spacing w:line="535" w:lineRule="auto"/>
        <w:ind w:left="220" w:right="1051"/>
        <w:jc w:val="both"/>
      </w:pPr>
      <w:r>
        <w:rPr>
          <w:b/>
        </w:rPr>
        <w:t xml:space="preserve">Employees effectiveness: </w:t>
      </w:r>
      <w:r>
        <w:t>It can be defined as the outcomes of work because they provide the</w:t>
      </w:r>
      <w:r>
        <w:rPr>
          <w:spacing w:val="-57"/>
        </w:rPr>
        <w:t xml:space="preserve"> </w:t>
      </w:r>
      <w:r>
        <w:t>Strongest</w:t>
      </w:r>
      <w:r>
        <w:rPr>
          <w:spacing w:val="-2"/>
        </w:rPr>
        <w:t xml:space="preserve"> </w:t>
      </w:r>
      <w:r>
        <w:t>linkage</w:t>
      </w:r>
      <w:r>
        <w:rPr>
          <w:spacing w:val="-3"/>
        </w:rPr>
        <w:t xml:space="preserve"> </w:t>
      </w:r>
      <w:r>
        <w:t>to</w:t>
      </w:r>
      <w:r>
        <w:rPr>
          <w:spacing w:val="-2"/>
        </w:rPr>
        <w:t xml:space="preserve"> </w:t>
      </w:r>
      <w:r>
        <w:t>the</w:t>
      </w:r>
      <w:r>
        <w:rPr>
          <w:spacing w:val="-3"/>
        </w:rPr>
        <w:t xml:space="preserve"> </w:t>
      </w:r>
      <w:r>
        <w:t>strategic goals</w:t>
      </w:r>
      <w:r>
        <w:rPr>
          <w:spacing w:val="-2"/>
        </w:rPr>
        <w:t xml:space="preserve"> </w:t>
      </w:r>
      <w:r>
        <w:t>of an</w:t>
      </w:r>
      <w:r>
        <w:rPr>
          <w:spacing w:val="-2"/>
        </w:rPr>
        <w:t xml:space="preserve"> </w:t>
      </w:r>
      <w:r>
        <w:t>organization,</w:t>
      </w:r>
      <w:r>
        <w:rPr>
          <w:spacing w:val="-2"/>
        </w:rPr>
        <w:t xml:space="preserve"> </w:t>
      </w:r>
      <w:r>
        <w:t>customer</w:t>
      </w:r>
      <w:r>
        <w:rPr>
          <w:spacing w:val="-2"/>
        </w:rPr>
        <w:t xml:space="preserve"> </w:t>
      </w:r>
      <w:r>
        <w:t>satisfaction</w:t>
      </w:r>
      <w:r>
        <w:rPr>
          <w:spacing w:val="-1"/>
        </w:rPr>
        <w:t xml:space="preserve"> </w:t>
      </w:r>
      <w:r>
        <w:t>and</w:t>
      </w:r>
      <w:r>
        <w:rPr>
          <w:spacing w:val="-2"/>
        </w:rPr>
        <w:t xml:space="preserve"> </w:t>
      </w:r>
      <w:r>
        <w:t>economic</w:t>
      </w:r>
      <w:r>
        <w:rPr>
          <w:spacing w:val="-58"/>
        </w:rPr>
        <w:t xml:space="preserve"> </w:t>
      </w:r>
      <w:r>
        <w:t>Contributions</w:t>
      </w:r>
      <w:r>
        <w:rPr>
          <w:spacing w:val="-1"/>
        </w:rPr>
        <w:t xml:space="preserve"> </w:t>
      </w:r>
      <w:r>
        <w:t>(Gichuhi, Ajaja</w:t>
      </w:r>
      <w:r>
        <w:rPr>
          <w:spacing w:val="-1"/>
        </w:rPr>
        <w:t xml:space="preserve"> </w:t>
      </w:r>
      <w:r>
        <w:t>&amp; Ochieng</w:t>
      </w:r>
      <w:r>
        <w:rPr>
          <w:spacing w:val="-1"/>
        </w:rPr>
        <w:t xml:space="preserve"> </w:t>
      </w:r>
      <w:r>
        <w:t>2012).</w:t>
      </w:r>
    </w:p>
    <w:p>
      <w:pPr>
        <w:spacing w:after="0" w:line="535" w:lineRule="auto"/>
        <w:jc w:val="both"/>
        <w:sectPr>
          <w:pgSz w:w="12240" w:h="15840"/>
          <w:pgMar w:top="1360" w:right="680" w:bottom="1200" w:left="1220" w:header="0" w:footer="935"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5"/>
        <w:rPr>
          <w:sz w:val="20"/>
        </w:rPr>
      </w:pPr>
    </w:p>
    <w:p>
      <w:pPr>
        <w:pStyle w:val="2"/>
        <w:spacing w:before="90" w:line="535" w:lineRule="auto"/>
        <w:ind w:left="3576" w:right="4115" w:firstLine="2"/>
        <w:jc w:val="center"/>
      </w:pPr>
      <w:r>
        <w:t>CHAPTER TWO</w:t>
      </w:r>
      <w:r>
        <w:rPr>
          <w:spacing w:val="1"/>
        </w:rPr>
        <w:t xml:space="preserve"> </w:t>
      </w:r>
      <w:r>
        <w:t>LITERATURE</w:t>
      </w:r>
      <w:r>
        <w:rPr>
          <w:spacing w:val="-14"/>
        </w:rPr>
        <w:t xml:space="preserve"> </w:t>
      </w:r>
      <w:r>
        <w:t>REVIEW</w:t>
      </w:r>
    </w:p>
    <w:p>
      <w:pPr>
        <w:spacing w:before="0" w:line="274" w:lineRule="exact"/>
        <w:ind w:left="280" w:right="0" w:firstLine="0"/>
        <w:jc w:val="left"/>
        <w:rPr>
          <w:b/>
          <w:sz w:val="24"/>
        </w:rPr>
      </w:pPr>
      <w:r>
        <w:rPr>
          <w:b/>
          <w:sz w:val="24"/>
        </w:rPr>
        <w:t>Introduction</w:t>
      </w:r>
    </w:p>
    <w:p>
      <w:pPr>
        <w:pStyle w:val="5"/>
        <w:rPr>
          <w:b/>
          <w:sz w:val="29"/>
        </w:rPr>
      </w:pPr>
    </w:p>
    <w:p>
      <w:pPr>
        <w:pStyle w:val="5"/>
        <w:ind w:left="220"/>
      </w:pPr>
      <w:r>
        <w:t>This</w:t>
      </w:r>
      <w:r>
        <w:rPr>
          <w:spacing w:val="-2"/>
        </w:rPr>
        <w:t xml:space="preserve"> </w:t>
      </w:r>
      <w:r>
        <w:t>chapter</w:t>
      </w:r>
      <w:r>
        <w:rPr>
          <w:spacing w:val="-3"/>
        </w:rPr>
        <w:t xml:space="preserve"> </w:t>
      </w:r>
      <w:r>
        <w:t>will</w:t>
      </w:r>
      <w:r>
        <w:rPr>
          <w:spacing w:val="-2"/>
        </w:rPr>
        <w:t xml:space="preserve"> </w:t>
      </w:r>
      <w:r>
        <w:t>observe</w:t>
      </w:r>
      <w:r>
        <w:rPr>
          <w:spacing w:val="-1"/>
        </w:rPr>
        <w:t xml:space="preserve"> </w:t>
      </w:r>
      <w:r>
        <w:t>the</w:t>
      </w:r>
      <w:r>
        <w:rPr>
          <w:spacing w:val="-1"/>
        </w:rPr>
        <w:t xml:space="preserve"> </w:t>
      </w:r>
      <w:r>
        <w:t>Conceptual</w:t>
      </w:r>
      <w:r>
        <w:rPr>
          <w:spacing w:val="-2"/>
        </w:rPr>
        <w:t xml:space="preserve"> </w:t>
      </w:r>
      <w:r>
        <w:t>Review,</w:t>
      </w:r>
      <w:r>
        <w:rPr>
          <w:spacing w:val="1"/>
        </w:rPr>
        <w:t xml:space="preserve"> </w:t>
      </w:r>
      <w:r>
        <w:t>Theoretical</w:t>
      </w:r>
      <w:r>
        <w:rPr>
          <w:spacing w:val="-2"/>
        </w:rPr>
        <w:t xml:space="preserve"> </w:t>
      </w:r>
      <w:r>
        <w:t>Review,</w:t>
      </w:r>
      <w:r>
        <w:rPr>
          <w:spacing w:val="-1"/>
        </w:rPr>
        <w:t xml:space="preserve"> </w:t>
      </w:r>
      <w:r>
        <w:t>and Empirical</w:t>
      </w:r>
      <w:r>
        <w:rPr>
          <w:spacing w:val="-1"/>
        </w:rPr>
        <w:t xml:space="preserve"> </w:t>
      </w:r>
      <w:r>
        <w:t>Review.</w:t>
      </w:r>
    </w:p>
    <w:p>
      <w:pPr>
        <w:pStyle w:val="5"/>
        <w:spacing w:before="9"/>
        <w:rPr>
          <w:sz w:val="29"/>
        </w:rPr>
      </w:pPr>
    </w:p>
    <w:p>
      <w:pPr>
        <w:pStyle w:val="2"/>
        <w:numPr>
          <w:ilvl w:val="1"/>
          <w:numId w:val="2"/>
        </w:numPr>
        <w:tabs>
          <w:tab w:val="left" w:pos="581"/>
        </w:tabs>
        <w:spacing w:before="1" w:after="0" w:line="240" w:lineRule="auto"/>
        <w:ind w:left="580" w:right="0" w:hanging="361"/>
        <w:jc w:val="left"/>
      </w:pPr>
      <w:r>
        <w:t>Conceptual</w:t>
      </w:r>
      <w:r>
        <w:rPr>
          <w:spacing w:val="-2"/>
        </w:rPr>
        <w:t xml:space="preserve"> </w:t>
      </w:r>
      <w:r>
        <w:t>Review</w:t>
      </w:r>
    </w:p>
    <w:p>
      <w:pPr>
        <w:pStyle w:val="5"/>
        <w:spacing w:before="9"/>
        <w:rPr>
          <w:b/>
          <w:sz w:val="28"/>
        </w:rPr>
      </w:pPr>
    </w:p>
    <w:p>
      <w:pPr>
        <w:pStyle w:val="5"/>
        <w:spacing w:line="360" w:lineRule="auto"/>
        <w:ind w:left="220" w:right="765"/>
        <w:jc w:val="both"/>
      </w:pPr>
      <w:r>
        <w:t>In this section, the concept of human resources planning and employee performance and their</w:t>
      </w:r>
      <w:r>
        <w:rPr>
          <w:spacing w:val="1"/>
        </w:rPr>
        <w:t xml:space="preserve"> </w:t>
      </w:r>
      <w:r>
        <w:t>measures</w:t>
      </w:r>
      <w:r>
        <w:rPr>
          <w:spacing w:val="-1"/>
        </w:rPr>
        <w:t xml:space="preserve"> </w:t>
      </w:r>
      <w:r>
        <w:t>were</w:t>
      </w:r>
      <w:r>
        <w:rPr>
          <w:spacing w:val="-2"/>
        </w:rPr>
        <w:t xml:space="preserve"> </w:t>
      </w:r>
      <w:r>
        <w:t>discussed</w:t>
      </w:r>
      <w:r>
        <w:rPr>
          <w:spacing w:val="1"/>
        </w:rPr>
        <w:t xml:space="preserve"> </w:t>
      </w:r>
      <w:r>
        <w:t>in detail. These</w:t>
      </w:r>
      <w:r>
        <w:rPr>
          <w:spacing w:val="-1"/>
        </w:rPr>
        <w:t xml:space="preserve"> </w:t>
      </w:r>
      <w:r>
        <w:t>are</w:t>
      </w:r>
      <w:r>
        <w:rPr>
          <w:spacing w:val="-1"/>
        </w:rPr>
        <w:t xml:space="preserve"> </w:t>
      </w:r>
      <w:r>
        <w:t>shown below.</w:t>
      </w:r>
    </w:p>
    <w:p>
      <w:pPr>
        <w:pStyle w:val="2"/>
        <w:numPr>
          <w:ilvl w:val="2"/>
          <w:numId w:val="2"/>
        </w:numPr>
        <w:tabs>
          <w:tab w:val="left" w:pos="761"/>
        </w:tabs>
        <w:spacing w:before="206" w:after="0" w:line="240" w:lineRule="auto"/>
        <w:ind w:left="760" w:right="0" w:hanging="541"/>
        <w:jc w:val="left"/>
      </w:pPr>
      <w:r>
        <w:t>Human</w:t>
      </w:r>
      <w:r>
        <w:rPr>
          <w:spacing w:val="-2"/>
        </w:rPr>
        <w:t xml:space="preserve"> </w:t>
      </w:r>
      <w:r>
        <w:t>Resource</w:t>
      </w:r>
      <w:r>
        <w:rPr>
          <w:spacing w:val="-1"/>
        </w:rPr>
        <w:t xml:space="preserve"> </w:t>
      </w:r>
      <w:r>
        <w:t>Planning</w:t>
      </w:r>
    </w:p>
    <w:p>
      <w:pPr>
        <w:pStyle w:val="5"/>
        <w:spacing w:before="10"/>
        <w:rPr>
          <w:b/>
          <w:sz w:val="28"/>
        </w:rPr>
      </w:pPr>
    </w:p>
    <w:p>
      <w:pPr>
        <w:pStyle w:val="5"/>
        <w:spacing w:line="360" w:lineRule="auto"/>
        <w:ind w:left="220" w:right="756"/>
        <w:jc w:val="both"/>
      </w:pPr>
      <w:r>
        <w:t>Human resource planning (HRP) is described as the process of identifying current and future</w:t>
      </w:r>
      <w:r>
        <w:rPr>
          <w:spacing w:val="1"/>
        </w:rPr>
        <w:t xml:space="preserve"> </w:t>
      </w:r>
      <w:r>
        <w:t>needs of the human resource so that an organization may achieve its goals (Reilly, 2003). Human</w:t>
      </w:r>
      <w:r>
        <w:rPr>
          <w:spacing w:val="-57"/>
        </w:rPr>
        <w:t xml:space="preserve"> </w:t>
      </w:r>
      <w:r>
        <w:t>resource planning (HRP) is a crucial process in every organization. It is essential to conduct</w:t>
      </w:r>
      <w:r>
        <w:rPr>
          <w:spacing w:val="1"/>
        </w:rPr>
        <w:t xml:space="preserve"> </w:t>
      </w:r>
      <w:r>
        <w:t>human resource planning (HRP) because if the wrong employees are hired it could lead to failure</w:t>
      </w:r>
      <w:r>
        <w:rPr>
          <w:spacing w:val="-57"/>
        </w:rPr>
        <w:t xml:space="preserve"> </w:t>
      </w:r>
      <w:r>
        <w:t>in the organization and it could also be costly in the long run. The process of HRP ensures that,</w:t>
      </w:r>
      <w:r>
        <w:rPr>
          <w:spacing w:val="1"/>
        </w:rPr>
        <w:t xml:space="preserve"> </w:t>
      </w:r>
      <w:r>
        <w:t>an organization’s employees have the requisite skills and competencies an enterprise needs for it</w:t>
      </w:r>
      <w:r>
        <w:rPr>
          <w:spacing w:val="1"/>
        </w:rPr>
        <w:t xml:space="preserve"> </w:t>
      </w:r>
      <w:r>
        <w:t>to succeed (Ghazala &amp; Habib, 2012). Gupta (2008) adds that, HRP prepares employees for</w:t>
      </w:r>
      <w:r>
        <w:rPr>
          <w:spacing w:val="1"/>
        </w:rPr>
        <w:t xml:space="preserve"> </w:t>
      </w:r>
      <w:r>
        <w:t>potential rationalization. It further enables a firm to make adequate preparations for recruitment</w:t>
      </w:r>
      <w:r>
        <w:rPr>
          <w:spacing w:val="1"/>
        </w:rPr>
        <w:t xml:space="preserve"> </w:t>
      </w:r>
      <w:r>
        <w:t>and</w:t>
      </w:r>
      <w:r>
        <w:rPr>
          <w:spacing w:val="-1"/>
        </w:rPr>
        <w:t xml:space="preserve"> </w:t>
      </w:r>
      <w:r>
        <w:t>strategic hiring.</w:t>
      </w:r>
    </w:p>
    <w:p>
      <w:pPr>
        <w:pStyle w:val="5"/>
        <w:spacing w:before="1"/>
        <w:rPr>
          <w:sz w:val="36"/>
        </w:rPr>
      </w:pPr>
    </w:p>
    <w:p>
      <w:pPr>
        <w:pStyle w:val="5"/>
        <w:spacing w:line="360" w:lineRule="auto"/>
        <w:ind w:left="220" w:right="758"/>
        <w:jc w:val="both"/>
      </w:pPr>
      <w:r>
        <w:t>Human resource information system (HRIS) is a concept that is associated with human resource</w:t>
      </w:r>
      <w:r>
        <w:rPr>
          <w:spacing w:val="1"/>
        </w:rPr>
        <w:t xml:space="preserve"> </w:t>
      </w:r>
      <w:r>
        <w:t>planning. This concept is necessitated by the dynamic environment. It is employed to facilitate</w:t>
      </w:r>
      <w:r>
        <w:rPr>
          <w:spacing w:val="1"/>
        </w:rPr>
        <w:t xml:space="preserve"> </w:t>
      </w:r>
      <w:r>
        <w:t>effective planning of human resources. The primary essence of HRIS is to store employee data in</w:t>
      </w:r>
      <w:r>
        <w:rPr>
          <w:spacing w:val="-57"/>
        </w:rPr>
        <w:t xml:space="preserve"> </w:t>
      </w:r>
      <w:r>
        <w:t>a</w:t>
      </w:r>
      <w:r>
        <w:rPr>
          <w:spacing w:val="26"/>
        </w:rPr>
        <w:t xml:space="preserve"> </w:t>
      </w:r>
      <w:r>
        <w:t>manner</w:t>
      </w:r>
      <w:r>
        <w:rPr>
          <w:spacing w:val="27"/>
        </w:rPr>
        <w:t xml:space="preserve"> </w:t>
      </w:r>
      <w:r>
        <w:t>that</w:t>
      </w:r>
      <w:r>
        <w:rPr>
          <w:spacing w:val="30"/>
        </w:rPr>
        <w:t xml:space="preserve"> </w:t>
      </w:r>
      <w:r>
        <w:t>enhances</w:t>
      </w:r>
      <w:r>
        <w:rPr>
          <w:spacing w:val="33"/>
        </w:rPr>
        <w:t xml:space="preserve"> </w:t>
      </w:r>
      <w:r>
        <w:t>the</w:t>
      </w:r>
      <w:r>
        <w:rPr>
          <w:spacing w:val="28"/>
        </w:rPr>
        <w:t xml:space="preserve"> </w:t>
      </w:r>
      <w:r>
        <w:t>pace</w:t>
      </w:r>
      <w:r>
        <w:rPr>
          <w:spacing w:val="26"/>
        </w:rPr>
        <w:t xml:space="preserve"> </w:t>
      </w:r>
      <w:r>
        <w:t>of</w:t>
      </w:r>
      <w:r>
        <w:rPr>
          <w:spacing w:val="27"/>
        </w:rPr>
        <w:t xml:space="preserve"> </w:t>
      </w:r>
      <w:r>
        <w:t>the</w:t>
      </w:r>
      <w:r>
        <w:rPr>
          <w:spacing w:val="30"/>
        </w:rPr>
        <w:t xml:space="preserve"> </w:t>
      </w:r>
      <w:r>
        <w:t>ordinarily</w:t>
      </w:r>
      <w:r>
        <w:rPr>
          <w:spacing w:val="26"/>
        </w:rPr>
        <w:t xml:space="preserve"> </w:t>
      </w:r>
      <w:r>
        <w:t>slow</w:t>
      </w:r>
      <w:r>
        <w:rPr>
          <w:spacing w:val="30"/>
        </w:rPr>
        <w:t xml:space="preserve"> </w:t>
      </w:r>
      <w:r>
        <w:t>HRP.</w:t>
      </w:r>
      <w:r>
        <w:rPr>
          <w:spacing w:val="27"/>
        </w:rPr>
        <w:t xml:space="preserve"> </w:t>
      </w:r>
      <w:r>
        <w:t>HRIS</w:t>
      </w:r>
      <w:r>
        <w:rPr>
          <w:spacing w:val="29"/>
        </w:rPr>
        <w:t xml:space="preserve"> </w:t>
      </w:r>
      <w:r>
        <w:t>is</w:t>
      </w:r>
      <w:r>
        <w:rPr>
          <w:spacing w:val="31"/>
        </w:rPr>
        <w:t xml:space="preserve"> </w:t>
      </w:r>
      <w:r>
        <w:t>also</w:t>
      </w:r>
      <w:r>
        <w:rPr>
          <w:spacing w:val="28"/>
        </w:rPr>
        <w:t xml:space="preserve"> </w:t>
      </w:r>
      <w:r>
        <w:t>said</w:t>
      </w:r>
      <w:r>
        <w:rPr>
          <w:spacing w:val="29"/>
        </w:rPr>
        <w:t xml:space="preserve"> </w:t>
      </w:r>
      <w:r>
        <w:t>to</w:t>
      </w:r>
      <w:r>
        <w:rPr>
          <w:spacing w:val="30"/>
        </w:rPr>
        <w:t xml:space="preserve"> </w:t>
      </w:r>
      <w:r>
        <w:t>aid</w:t>
      </w:r>
      <w:r>
        <w:rPr>
          <w:spacing w:val="29"/>
        </w:rPr>
        <w:t xml:space="preserve"> </w:t>
      </w:r>
      <w:r>
        <w:t>human</w:t>
      </w:r>
    </w:p>
    <w:p>
      <w:pPr>
        <w:spacing w:after="0" w:line="360" w:lineRule="auto"/>
        <w:jc w:val="both"/>
        <w:sectPr>
          <w:pgSz w:w="12240" w:h="15840"/>
          <w:pgMar w:top="1500" w:right="680" w:bottom="1200" w:left="1220" w:header="0" w:footer="935" w:gutter="0"/>
          <w:cols w:space="720" w:num="1"/>
        </w:sectPr>
      </w:pPr>
    </w:p>
    <w:p>
      <w:pPr>
        <w:pStyle w:val="5"/>
        <w:spacing w:before="74" w:line="360" w:lineRule="auto"/>
        <w:ind w:left="220" w:right="758"/>
        <w:jc w:val="both"/>
      </w:pPr>
      <w:r>
        <w:t>resource managers in their strategic activities of training and development, succession planning,</w:t>
      </w:r>
      <w:r>
        <w:rPr>
          <w:spacing w:val="1"/>
        </w:rPr>
        <w:t xml:space="preserve"> </w:t>
      </w:r>
      <w:r>
        <w:t>applicant tracking in recruitment and selection, and manpower planning. It can also play a major</w:t>
      </w:r>
      <w:r>
        <w:rPr>
          <w:spacing w:val="1"/>
        </w:rPr>
        <w:t xml:space="preserve"> </w:t>
      </w:r>
      <w:r>
        <w:t>role in identifying vacant positions and positions that are occupied in an organization. The role of</w:t>
      </w:r>
      <w:r>
        <w:rPr>
          <w:spacing w:val="-57"/>
        </w:rPr>
        <w:t xml:space="preserve"> </w:t>
      </w:r>
      <w:r>
        <w:t>HRIS in HRP is further underscored by Bal et al. (2012) who asserted that, HRIS support</w:t>
      </w:r>
      <w:r>
        <w:rPr>
          <w:spacing w:val="1"/>
        </w:rPr>
        <w:t xml:space="preserve"> </w:t>
      </w:r>
      <w:r>
        <w:t>activities such as identification of potential employees, maintaining complete records on existing</w:t>
      </w:r>
      <w:r>
        <w:rPr>
          <w:spacing w:val="-57"/>
        </w:rPr>
        <w:t xml:space="preserve"> </w:t>
      </w:r>
      <w:r>
        <w:t>employees and creating programs to develop employee talents and skills. Essentially, therefore,</w:t>
      </w:r>
      <w:r>
        <w:rPr>
          <w:spacing w:val="1"/>
        </w:rPr>
        <w:t xml:space="preserve"> </w:t>
      </w:r>
      <w:r>
        <w:t>the</w:t>
      </w:r>
      <w:r>
        <w:rPr>
          <w:spacing w:val="-1"/>
        </w:rPr>
        <w:t xml:space="preserve"> </w:t>
      </w:r>
      <w:r>
        <w:t>role of</w:t>
      </w:r>
      <w:r>
        <w:rPr>
          <w:spacing w:val="-2"/>
        </w:rPr>
        <w:t xml:space="preserve"> </w:t>
      </w:r>
      <w:r>
        <w:t>human resource</w:t>
      </w:r>
      <w:r>
        <w:rPr>
          <w:spacing w:val="-1"/>
        </w:rPr>
        <w:t xml:space="preserve"> </w:t>
      </w:r>
      <w:r>
        <w:t>planning</w:t>
      </w:r>
      <w:r>
        <w:rPr>
          <w:spacing w:val="-3"/>
        </w:rPr>
        <w:t xml:space="preserve"> </w:t>
      </w:r>
      <w:r>
        <w:t>in any</w:t>
      </w:r>
      <w:r>
        <w:rPr>
          <w:spacing w:val="-5"/>
        </w:rPr>
        <w:t xml:space="preserve"> </w:t>
      </w:r>
      <w:r>
        <w:t>organization cannot be underestimated.</w:t>
      </w:r>
    </w:p>
    <w:p>
      <w:pPr>
        <w:pStyle w:val="2"/>
        <w:spacing w:before="206"/>
        <w:jc w:val="both"/>
      </w:pPr>
      <w:r>
        <w:t>History</w:t>
      </w:r>
      <w:r>
        <w:rPr>
          <w:spacing w:val="-2"/>
        </w:rPr>
        <w:t xml:space="preserve"> </w:t>
      </w:r>
      <w:r>
        <w:t>of</w:t>
      </w:r>
      <w:r>
        <w:rPr>
          <w:spacing w:val="-1"/>
        </w:rPr>
        <w:t xml:space="preserve"> </w:t>
      </w:r>
      <w:r>
        <w:t>Human</w:t>
      </w:r>
      <w:r>
        <w:rPr>
          <w:spacing w:val="-2"/>
        </w:rPr>
        <w:t xml:space="preserve"> </w:t>
      </w:r>
      <w:r>
        <w:t>Resource</w:t>
      </w:r>
      <w:r>
        <w:rPr>
          <w:spacing w:val="-1"/>
        </w:rPr>
        <w:t xml:space="preserve"> </w:t>
      </w:r>
      <w:r>
        <w:t>Planning</w:t>
      </w:r>
    </w:p>
    <w:p>
      <w:pPr>
        <w:pStyle w:val="5"/>
        <w:rPr>
          <w:b/>
          <w:sz w:val="29"/>
        </w:rPr>
      </w:pPr>
    </w:p>
    <w:p>
      <w:pPr>
        <w:pStyle w:val="5"/>
        <w:spacing w:before="1" w:line="360" w:lineRule="auto"/>
        <w:ind w:left="220" w:right="757"/>
        <w:jc w:val="both"/>
      </w:pPr>
      <w:r>
        <w:t>Human</w:t>
      </w:r>
      <w:r>
        <w:rPr>
          <w:spacing w:val="1"/>
        </w:rPr>
        <w:t xml:space="preserve"> </w:t>
      </w:r>
      <w:r>
        <w:t>Resource</w:t>
      </w:r>
      <w:r>
        <w:rPr>
          <w:spacing w:val="1"/>
        </w:rPr>
        <w:t xml:space="preserve"> </w:t>
      </w:r>
      <w:r>
        <w:t>planning</w:t>
      </w:r>
      <w:r>
        <w:rPr>
          <w:spacing w:val="1"/>
        </w:rPr>
        <w:t xml:space="preserve"> </w:t>
      </w:r>
      <w:r>
        <w:t>has</w:t>
      </w:r>
      <w:r>
        <w:rPr>
          <w:spacing w:val="1"/>
        </w:rPr>
        <w:t xml:space="preserve"> </w:t>
      </w:r>
      <w:r>
        <w:t>been</w:t>
      </w:r>
      <w:r>
        <w:rPr>
          <w:spacing w:val="1"/>
        </w:rPr>
        <w:t xml:space="preserve"> </w:t>
      </w:r>
      <w:r>
        <w:t>criticized</w:t>
      </w:r>
      <w:r>
        <w:rPr>
          <w:spacing w:val="1"/>
        </w:rPr>
        <w:t xml:space="preserve"> </w:t>
      </w:r>
      <w:r>
        <w:t>as</w:t>
      </w:r>
      <w:r>
        <w:rPr>
          <w:spacing w:val="1"/>
        </w:rPr>
        <w:t xml:space="preserve"> </w:t>
      </w:r>
      <w:r>
        <w:t>speculative</w:t>
      </w:r>
      <w:r>
        <w:rPr>
          <w:spacing w:val="1"/>
        </w:rPr>
        <w:t xml:space="preserve"> </w:t>
      </w:r>
      <w:r>
        <w:t>and</w:t>
      </w:r>
      <w:r>
        <w:rPr>
          <w:spacing w:val="1"/>
        </w:rPr>
        <w:t xml:space="preserve"> </w:t>
      </w:r>
      <w:r>
        <w:t>over-mathematical.</w:t>
      </w:r>
      <w:r>
        <w:rPr>
          <w:spacing w:val="1"/>
        </w:rPr>
        <w:t xml:space="preserve"> </w:t>
      </w:r>
      <w:r>
        <w:t>Nevertheless, proponents argue that rather than attempting to predict the future, the value lies in</w:t>
      </w:r>
      <w:r>
        <w:rPr>
          <w:spacing w:val="1"/>
        </w:rPr>
        <w:t xml:space="preserve"> </w:t>
      </w:r>
      <w:r>
        <w:t>challenging</w:t>
      </w:r>
      <w:r>
        <w:rPr>
          <w:spacing w:val="1"/>
        </w:rPr>
        <w:t xml:space="preserve"> </w:t>
      </w:r>
      <w:r>
        <w:t>assumptions</w:t>
      </w:r>
      <w:r>
        <w:rPr>
          <w:spacing w:val="1"/>
        </w:rPr>
        <w:t xml:space="preserve"> </w:t>
      </w:r>
      <w:r>
        <w:t>and</w:t>
      </w:r>
      <w:r>
        <w:rPr>
          <w:spacing w:val="1"/>
        </w:rPr>
        <w:t xml:space="preserve"> </w:t>
      </w:r>
      <w:r>
        <w:t>stimulating</w:t>
      </w:r>
      <w:r>
        <w:rPr>
          <w:spacing w:val="1"/>
        </w:rPr>
        <w:t xml:space="preserve"> </w:t>
      </w:r>
      <w:r>
        <w:t>thinking.</w:t>
      </w:r>
      <w:r>
        <w:rPr>
          <w:spacing w:val="1"/>
        </w:rPr>
        <w:t xml:space="preserve"> </w:t>
      </w:r>
      <w:r>
        <w:t>Human</w:t>
      </w:r>
      <w:r>
        <w:rPr>
          <w:spacing w:val="1"/>
        </w:rPr>
        <w:t xml:space="preserve"> </w:t>
      </w:r>
      <w:r>
        <w:t>resource</w:t>
      </w:r>
      <w:r>
        <w:rPr>
          <w:spacing w:val="1"/>
        </w:rPr>
        <w:t xml:space="preserve"> </w:t>
      </w:r>
      <w:r>
        <w:t>planning</w:t>
      </w:r>
      <w:r>
        <w:rPr>
          <w:spacing w:val="1"/>
        </w:rPr>
        <w:t xml:space="preserve"> </w:t>
      </w:r>
      <w:r>
        <w:t>has</w:t>
      </w:r>
      <w:r>
        <w:rPr>
          <w:spacing w:val="61"/>
        </w:rPr>
        <w:t xml:space="preserve"> </w:t>
      </w:r>
      <w:r>
        <w:t>been</w:t>
      </w:r>
      <w:r>
        <w:rPr>
          <w:spacing w:val="-57"/>
        </w:rPr>
        <w:t xml:space="preserve"> </w:t>
      </w:r>
      <w:r>
        <w:t>recognized to be an</w:t>
      </w:r>
      <w:r>
        <w:rPr>
          <w:spacing w:val="1"/>
        </w:rPr>
        <w:t xml:space="preserve"> </w:t>
      </w:r>
      <w:r>
        <w:t>important process in organization from the past. To mention about the</w:t>
      </w:r>
      <w:r>
        <w:rPr>
          <w:spacing w:val="1"/>
        </w:rPr>
        <w:t xml:space="preserve"> </w:t>
      </w:r>
      <w:r>
        <w:t>statement</w:t>
      </w:r>
      <w:r>
        <w:rPr>
          <w:spacing w:val="30"/>
        </w:rPr>
        <w:t xml:space="preserve"> </w:t>
      </w:r>
      <w:r>
        <w:t>above,</w:t>
      </w:r>
      <w:r>
        <w:rPr>
          <w:spacing w:val="33"/>
        </w:rPr>
        <w:t xml:space="preserve"> </w:t>
      </w:r>
      <w:r>
        <w:t>it</w:t>
      </w:r>
      <w:r>
        <w:rPr>
          <w:spacing w:val="31"/>
        </w:rPr>
        <w:t xml:space="preserve"> </w:t>
      </w:r>
      <w:r>
        <w:t>represents</w:t>
      </w:r>
      <w:r>
        <w:rPr>
          <w:spacing w:val="31"/>
        </w:rPr>
        <w:t xml:space="preserve"> </w:t>
      </w:r>
      <w:r>
        <w:t>that</w:t>
      </w:r>
      <w:r>
        <w:rPr>
          <w:spacing w:val="31"/>
        </w:rPr>
        <w:t xml:space="preserve"> </w:t>
      </w:r>
      <w:r>
        <w:t>human</w:t>
      </w:r>
      <w:r>
        <w:rPr>
          <w:spacing w:val="30"/>
        </w:rPr>
        <w:t xml:space="preserve"> </w:t>
      </w:r>
      <w:r>
        <w:t>resource</w:t>
      </w:r>
      <w:r>
        <w:rPr>
          <w:spacing w:val="30"/>
        </w:rPr>
        <w:t xml:space="preserve"> </w:t>
      </w:r>
      <w:r>
        <w:t>planning</w:t>
      </w:r>
      <w:r>
        <w:rPr>
          <w:spacing w:val="28"/>
        </w:rPr>
        <w:t xml:space="preserve"> </w:t>
      </w:r>
      <w:r>
        <w:t>has</w:t>
      </w:r>
      <w:r>
        <w:rPr>
          <w:spacing w:val="31"/>
        </w:rPr>
        <w:t xml:space="preserve"> </w:t>
      </w:r>
      <w:r>
        <w:t>focused</w:t>
      </w:r>
      <w:r>
        <w:rPr>
          <w:spacing w:val="33"/>
        </w:rPr>
        <w:t xml:space="preserve"> </w:t>
      </w:r>
      <w:r>
        <w:t>more</w:t>
      </w:r>
      <w:r>
        <w:rPr>
          <w:spacing w:val="28"/>
        </w:rPr>
        <w:t xml:space="preserve"> </w:t>
      </w:r>
      <w:r>
        <w:t>on</w:t>
      </w:r>
      <w:r>
        <w:rPr>
          <w:spacing w:val="30"/>
        </w:rPr>
        <w:t xml:space="preserve"> </w:t>
      </w:r>
      <w:r>
        <w:t>quantitative</w:t>
      </w:r>
      <w:r>
        <w:rPr>
          <w:spacing w:val="-57"/>
        </w:rPr>
        <w:t xml:space="preserve"> </w:t>
      </w:r>
      <w:r>
        <w:t>and missed the qualitative part. In other words, most managers in organizations relay on theories</w:t>
      </w:r>
      <w:r>
        <w:rPr>
          <w:spacing w:val="1"/>
        </w:rPr>
        <w:t xml:space="preserve"> </w:t>
      </w:r>
      <w:r>
        <w:t>and</w:t>
      </w:r>
      <w:r>
        <w:rPr>
          <w:spacing w:val="-1"/>
        </w:rPr>
        <w:t xml:space="preserve"> </w:t>
      </w:r>
      <w:r>
        <w:t>statistics over their own opinions and observations.</w:t>
      </w:r>
    </w:p>
    <w:p>
      <w:pPr>
        <w:pStyle w:val="5"/>
        <w:spacing w:before="198" w:line="360" w:lineRule="auto"/>
        <w:ind w:left="220" w:right="760"/>
        <w:jc w:val="both"/>
      </w:pPr>
      <w:r>
        <w:t>The whole Human Resource planning is an evolving process as it is a part of Human Resource</w:t>
      </w:r>
      <w:r>
        <w:rPr>
          <w:spacing w:val="1"/>
        </w:rPr>
        <w:t xml:space="preserve"> </w:t>
      </w:r>
      <w:r>
        <w:t>management; it is an evolution from scientific management developed in the late 19th century by</w:t>
      </w:r>
      <w:r>
        <w:rPr>
          <w:spacing w:val="-57"/>
        </w:rPr>
        <w:t xml:space="preserve"> </w:t>
      </w:r>
      <w:r>
        <w:t>Frederick Winslow Taylor and the System Theory by Niklas Luhmann. The concept of HRP was</w:t>
      </w:r>
      <w:r>
        <w:rPr>
          <w:spacing w:val="-57"/>
        </w:rPr>
        <w:t xml:space="preserve"> </w:t>
      </w:r>
      <w:r>
        <w:t>drawn upon from these classical approaches, thus the core consideration while developing a HRP</w:t>
      </w:r>
      <w:r>
        <w:rPr>
          <w:spacing w:val="-57"/>
        </w:rPr>
        <w:t xml:space="preserve"> </w:t>
      </w:r>
      <w:r>
        <w:t>is theory-based, as the guidelines and the framework are set. These approaches were sufficient</w:t>
      </w:r>
      <w:r>
        <w:rPr>
          <w:spacing w:val="1"/>
        </w:rPr>
        <w:t xml:space="preserve"> </w:t>
      </w:r>
      <w:r>
        <w:t>and commonly used in the late 19th and early 20th century as the majority of the workforce was</w:t>
      </w:r>
      <w:r>
        <w:rPr>
          <w:spacing w:val="1"/>
        </w:rPr>
        <w:t xml:space="preserve"> </w:t>
      </w:r>
      <w:r>
        <w:t>engaged in productions and factories. And yet the contemporary human resource planning is</w:t>
      </w:r>
      <w:r>
        <w:rPr>
          <w:spacing w:val="1"/>
        </w:rPr>
        <w:t xml:space="preserve"> </w:t>
      </w:r>
      <w:r>
        <w:t>facing a lot of challenges and instabilities such as demographic and political changes, intense</w:t>
      </w:r>
      <w:r>
        <w:rPr>
          <w:spacing w:val="1"/>
        </w:rPr>
        <w:t xml:space="preserve"> </w:t>
      </w:r>
      <w:r>
        <w:t>international competitions, expensive and rapid development of technologies, and rising demand</w:t>
      </w:r>
      <w:r>
        <w:rPr>
          <w:spacing w:val="1"/>
        </w:rPr>
        <w:t xml:space="preserve"> </w:t>
      </w:r>
      <w:r>
        <w:t>of customers. Because of all of these changes and development, they have shifted the nature of</w:t>
      </w:r>
      <w:r>
        <w:rPr>
          <w:spacing w:val="1"/>
        </w:rPr>
        <w:t xml:space="preserve"> </w:t>
      </w:r>
      <w:r>
        <w:t>Human</w:t>
      </w:r>
      <w:r>
        <w:rPr>
          <w:spacing w:val="29"/>
        </w:rPr>
        <w:t xml:space="preserve"> </w:t>
      </w:r>
      <w:r>
        <w:t>resource</w:t>
      </w:r>
      <w:r>
        <w:rPr>
          <w:spacing w:val="30"/>
        </w:rPr>
        <w:t xml:space="preserve"> </w:t>
      </w:r>
      <w:r>
        <w:t>planning</w:t>
      </w:r>
      <w:r>
        <w:rPr>
          <w:spacing w:val="29"/>
        </w:rPr>
        <w:t xml:space="preserve"> </w:t>
      </w:r>
      <w:r>
        <w:t>from</w:t>
      </w:r>
      <w:r>
        <w:rPr>
          <w:spacing w:val="31"/>
        </w:rPr>
        <w:t xml:space="preserve"> </w:t>
      </w:r>
      <w:r>
        <w:t>being</w:t>
      </w:r>
      <w:r>
        <w:rPr>
          <w:spacing w:val="31"/>
        </w:rPr>
        <w:t xml:space="preserve"> </w:t>
      </w:r>
      <w:r>
        <w:t>just</w:t>
      </w:r>
      <w:r>
        <w:rPr>
          <w:spacing w:val="30"/>
        </w:rPr>
        <w:t xml:space="preserve"> </w:t>
      </w:r>
      <w:r>
        <w:t>plain</w:t>
      </w:r>
      <w:r>
        <w:rPr>
          <w:spacing w:val="33"/>
        </w:rPr>
        <w:t xml:space="preserve"> </w:t>
      </w:r>
      <w:r>
        <w:t>predictions</w:t>
      </w:r>
      <w:r>
        <w:rPr>
          <w:spacing w:val="31"/>
        </w:rPr>
        <w:t xml:space="preserve"> </w:t>
      </w:r>
      <w:r>
        <w:t>to</w:t>
      </w:r>
      <w:r>
        <w:rPr>
          <w:spacing w:val="30"/>
        </w:rPr>
        <w:t xml:space="preserve"> </w:t>
      </w:r>
      <w:r>
        <w:t>including</w:t>
      </w:r>
      <w:r>
        <w:rPr>
          <w:spacing w:val="30"/>
        </w:rPr>
        <w:t xml:space="preserve"> </w:t>
      </w:r>
      <w:r>
        <w:t>personal</w:t>
      </w:r>
      <w:r>
        <w:rPr>
          <w:spacing w:val="32"/>
        </w:rPr>
        <w:t xml:space="preserve"> </w:t>
      </w:r>
      <w:r>
        <w:t>assumptions</w:t>
      </w:r>
      <w:r>
        <w:rPr>
          <w:spacing w:val="-57"/>
        </w:rPr>
        <w:t xml:space="preserve"> </w:t>
      </w:r>
      <w:r>
        <w:t>and</w:t>
      </w:r>
      <w:r>
        <w:rPr>
          <w:spacing w:val="-1"/>
        </w:rPr>
        <w:t xml:space="preserve"> </w:t>
      </w:r>
      <w:r>
        <w:t>thoughts in order to prolong</w:t>
      </w:r>
      <w:r>
        <w:rPr>
          <w:spacing w:val="-2"/>
        </w:rPr>
        <w:t xml:space="preserve"> </w:t>
      </w:r>
      <w:r>
        <w:t>the</w:t>
      </w:r>
      <w:r>
        <w:rPr>
          <w:spacing w:val="1"/>
        </w:rPr>
        <w:t xml:space="preserve"> </w:t>
      </w:r>
      <w:r>
        <w:t>'life'</w:t>
      </w:r>
      <w:r>
        <w:rPr>
          <w:spacing w:val="-3"/>
        </w:rPr>
        <w:t xml:space="preserve"> </w:t>
      </w:r>
      <w:r>
        <w:t>of HR</w:t>
      </w:r>
      <w:r>
        <w:rPr>
          <w:spacing w:val="-1"/>
        </w:rPr>
        <w:t xml:space="preserve"> </w:t>
      </w:r>
      <w:r>
        <w:t>planning.</w:t>
      </w:r>
    </w:p>
    <w:p>
      <w:pPr>
        <w:pStyle w:val="2"/>
        <w:spacing w:before="205"/>
        <w:jc w:val="both"/>
      </w:pPr>
      <w:r>
        <w:t>Effects</w:t>
      </w:r>
      <w:r>
        <w:rPr>
          <w:spacing w:val="-2"/>
        </w:rPr>
        <w:t xml:space="preserve"> </w:t>
      </w:r>
      <w:r>
        <w:t>of</w:t>
      </w:r>
      <w:r>
        <w:rPr>
          <w:spacing w:val="-2"/>
        </w:rPr>
        <w:t xml:space="preserve"> </w:t>
      </w:r>
      <w:r>
        <w:t>Human</w:t>
      </w:r>
      <w:r>
        <w:rPr>
          <w:spacing w:val="-2"/>
        </w:rPr>
        <w:t xml:space="preserve"> </w:t>
      </w:r>
      <w:r>
        <w:t>Resource</w:t>
      </w:r>
      <w:r>
        <w:rPr>
          <w:spacing w:val="-1"/>
        </w:rPr>
        <w:t xml:space="preserve"> </w:t>
      </w:r>
      <w:r>
        <w:t>Planning</w:t>
      </w:r>
    </w:p>
    <w:p>
      <w:pPr>
        <w:spacing w:after="0"/>
        <w:jc w:val="both"/>
        <w:sectPr>
          <w:pgSz w:w="12240" w:h="15840"/>
          <w:pgMar w:top="1360" w:right="680" w:bottom="1200" w:left="1220" w:header="0" w:footer="935" w:gutter="0"/>
          <w:cols w:space="720" w:num="1"/>
        </w:sectPr>
      </w:pPr>
    </w:p>
    <w:p>
      <w:pPr>
        <w:pStyle w:val="5"/>
        <w:spacing w:before="74" w:line="360" w:lineRule="auto"/>
        <w:ind w:left="220" w:right="757"/>
        <w:jc w:val="both"/>
      </w:pPr>
      <w:r>
        <w:t>According to Mursi (2003), there are significant and positive relationships between HR planning</w:t>
      </w:r>
      <w:r>
        <w:rPr>
          <w:spacing w:val="1"/>
        </w:rPr>
        <w:t xml:space="preserve"> </w:t>
      </w:r>
      <w:r>
        <w:t>and organizational performance. In another study by Hiti (2000), HR planning have a positive</w:t>
      </w:r>
      <w:r>
        <w:rPr>
          <w:spacing w:val="1"/>
        </w:rPr>
        <w:t xml:space="preserve"> </w:t>
      </w:r>
      <w:r>
        <w:t>relationship with organizational performance. In another study by M Arsad (2012) manpower</w:t>
      </w:r>
      <w:r>
        <w:rPr>
          <w:spacing w:val="1"/>
        </w:rPr>
        <w:t xml:space="preserve"> </w:t>
      </w:r>
      <w:r>
        <w:t>planning</w:t>
      </w:r>
      <w:r>
        <w:rPr>
          <w:spacing w:val="1"/>
        </w:rPr>
        <w:t xml:space="preserve"> </w:t>
      </w:r>
      <w:r>
        <w:t>effect</w:t>
      </w:r>
      <w:r>
        <w:rPr>
          <w:spacing w:val="1"/>
        </w:rPr>
        <w:t xml:space="preserve"> </w:t>
      </w:r>
      <w:r>
        <w:t>on</w:t>
      </w:r>
      <w:r>
        <w:rPr>
          <w:spacing w:val="1"/>
        </w:rPr>
        <w:t xml:space="preserve"> </w:t>
      </w:r>
      <w:r>
        <w:t>organizational</w:t>
      </w:r>
      <w:r>
        <w:rPr>
          <w:spacing w:val="1"/>
        </w:rPr>
        <w:t xml:space="preserve"> </w:t>
      </w:r>
      <w:r>
        <w:t>performance</w:t>
      </w:r>
      <w:r>
        <w:rPr>
          <w:spacing w:val="1"/>
        </w:rPr>
        <w:t xml:space="preserve"> </w:t>
      </w:r>
      <w:r>
        <w:t>and</w:t>
      </w:r>
      <w:r>
        <w:rPr>
          <w:spacing w:val="1"/>
        </w:rPr>
        <w:t xml:space="preserve"> </w:t>
      </w:r>
      <w:r>
        <w:t>have</w:t>
      </w:r>
      <w:r>
        <w:rPr>
          <w:spacing w:val="1"/>
        </w:rPr>
        <w:t xml:space="preserve"> </w:t>
      </w:r>
      <w:r>
        <w:t>a</w:t>
      </w:r>
      <w:r>
        <w:rPr>
          <w:spacing w:val="1"/>
        </w:rPr>
        <w:t xml:space="preserve"> </w:t>
      </w:r>
      <w:r>
        <w:t>positive</w:t>
      </w:r>
      <w:r>
        <w:rPr>
          <w:spacing w:val="1"/>
        </w:rPr>
        <w:t xml:space="preserve"> </w:t>
      </w:r>
      <w:r>
        <w:t>relationship</w:t>
      </w:r>
      <w:r>
        <w:rPr>
          <w:spacing w:val="1"/>
        </w:rPr>
        <w:t xml:space="preserve"> </w:t>
      </w:r>
      <w:r>
        <w:t>between</w:t>
      </w:r>
      <w:r>
        <w:rPr>
          <w:spacing w:val="1"/>
        </w:rPr>
        <w:t xml:space="preserve"> </w:t>
      </w:r>
      <w:r>
        <w:t>manpower planning an organizational performance. Study by Chand and Katou (2007) in their</w:t>
      </w:r>
      <w:r>
        <w:rPr>
          <w:spacing w:val="1"/>
        </w:rPr>
        <w:t xml:space="preserve"> </w:t>
      </w:r>
      <w:r>
        <w:t>study in the Indian hotel industry were also found out that manpower planning have strong</w:t>
      </w:r>
      <w:r>
        <w:rPr>
          <w:spacing w:val="1"/>
        </w:rPr>
        <w:t xml:space="preserve"> </w:t>
      </w:r>
      <w:r>
        <w:t>relationship to productivity, and productivity impact on organizational performance. It is also</w:t>
      </w:r>
      <w:r>
        <w:rPr>
          <w:spacing w:val="1"/>
        </w:rPr>
        <w:t xml:space="preserve"> </w:t>
      </w:r>
      <w:r>
        <w:t>known that Training and development is an important element of human resource management</w:t>
      </w:r>
      <w:r>
        <w:rPr>
          <w:spacing w:val="1"/>
        </w:rPr>
        <w:t xml:space="preserve"> </w:t>
      </w:r>
      <w:r>
        <w:t>(HRM).</w:t>
      </w:r>
      <w:r>
        <w:rPr>
          <w:spacing w:val="1"/>
        </w:rPr>
        <w:t xml:space="preserve"> </w:t>
      </w:r>
      <w:r>
        <w:t>Training</w:t>
      </w:r>
      <w:r>
        <w:rPr>
          <w:spacing w:val="1"/>
        </w:rPr>
        <w:t xml:space="preserve"> </w:t>
      </w:r>
      <w:r>
        <w:t>is</w:t>
      </w:r>
      <w:r>
        <w:rPr>
          <w:spacing w:val="1"/>
        </w:rPr>
        <w:t xml:space="preserve"> </w:t>
      </w:r>
      <w:r>
        <w:t>defined</w:t>
      </w:r>
      <w:r>
        <w:rPr>
          <w:spacing w:val="1"/>
        </w:rPr>
        <w:t xml:space="preserve"> </w:t>
      </w:r>
      <w:r>
        <w:t>as</w:t>
      </w:r>
      <w:r>
        <w:rPr>
          <w:spacing w:val="1"/>
        </w:rPr>
        <w:t xml:space="preserve"> </w:t>
      </w:r>
      <w:r>
        <w:t>the</w:t>
      </w:r>
      <w:r>
        <w:rPr>
          <w:spacing w:val="1"/>
        </w:rPr>
        <w:t xml:space="preserve"> </w:t>
      </w:r>
      <w:r>
        <w:t>organized</w:t>
      </w:r>
      <w:r>
        <w:rPr>
          <w:spacing w:val="1"/>
        </w:rPr>
        <w:t xml:space="preserve"> </w:t>
      </w:r>
      <w:r>
        <w:t>activity</w:t>
      </w:r>
      <w:r>
        <w:rPr>
          <w:spacing w:val="1"/>
        </w:rPr>
        <w:t xml:space="preserve"> </w:t>
      </w:r>
      <w:r>
        <w:t>aimed</w:t>
      </w:r>
      <w:r>
        <w:rPr>
          <w:spacing w:val="1"/>
        </w:rPr>
        <w:t xml:space="preserve"> </w:t>
      </w:r>
      <w:r>
        <w:t>at</w:t>
      </w:r>
      <w:r>
        <w:rPr>
          <w:spacing w:val="1"/>
        </w:rPr>
        <w:t xml:space="preserve"> </w:t>
      </w:r>
      <w:r>
        <w:t>imparting</w:t>
      </w:r>
      <w:r>
        <w:rPr>
          <w:spacing w:val="1"/>
        </w:rPr>
        <w:t xml:space="preserve"> </w:t>
      </w:r>
      <w:r>
        <w:t>information</w:t>
      </w:r>
      <w:r>
        <w:rPr>
          <w:spacing w:val="1"/>
        </w:rPr>
        <w:t xml:space="preserve"> </w:t>
      </w:r>
      <w:r>
        <w:t>or</w:t>
      </w:r>
      <w:r>
        <w:rPr>
          <w:spacing w:val="1"/>
        </w:rPr>
        <w:t xml:space="preserve"> </w:t>
      </w:r>
      <w:r>
        <w:t>instructions to get better the staff performance or attain a required level of skill or knowledge to</w:t>
      </w:r>
      <w:r>
        <w:rPr>
          <w:spacing w:val="1"/>
        </w:rPr>
        <w:t xml:space="preserve"> </w:t>
      </w:r>
      <w:r>
        <w:t>help him or her (Saed &amp; Asgher, 2012). Training is also the process of teaching and learning a</w:t>
      </w:r>
      <w:r>
        <w:rPr>
          <w:spacing w:val="1"/>
        </w:rPr>
        <w:t xml:space="preserve"> </w:t>
      </w:r>
      <w:r>
        <w:t>skill or a</w:t>
      </w:r>
      <w:r>
        <w:rPr>
          <w:spacing w:val="-2"/>
        </w:rPr>
        <w:t xml:space="preserve"> </w:t>
      </w:r>
      <w:r>
        <w:t>job.</w:t>
      </w:r>
    </w:p>
    <w:p>
      <w:pPr>
        <w:pStyle w:val="5"/>
        <w:spacing w:before="1" w:line="360" w:lineRule="auto"/>
        <w:ind w:left="220" w:right="757"/>
        <w:jc w:val="both"/>
      </w:pPr>
      <w:r>
        <w:t>Development is defined</w:t>
      </w:r>
      <w:r>
        <w:rPr>
          <w:spacing w:val="60"/>
        </w:rPr>
        <w:t xml:space="preserve"> </w:t>
      </w:r>
      <w:r>
        <w:t>those activities that lead to the attainment of fresh skills or knowledge</w:t>
      </w:r>
      <w:r>
        <w:rPr>
          <w:spacing w:val="1"/>
        </w:rPr>
        <w:t xml:space="preserve"> </w:t>
      </w:r>
      <w:r>
        <w:t>for the sole aim of personal growth. (Peteraf, 1993). Study by Apospori, Nikandrou, Brewster &amp;</w:t>
      </w:r>
      <w:r>
        <w:rPr>
          <w:spacing w:val="1"/>
        </w:rPr>
        <w:t xml:space="preserve"> </w:t>
      </w:r>
      <w:r>
        <w:t>Papalexandris, (2008) suggested that there is a significant impact of training and development on</w:t>
      </w:r>
      <w:r>
        <w:rPr>
          <w:spacing w:val="-57"/>
        </w:rPr>
        <w:t xml:space="preserve"> </w:t>
      </w:r>
      <w:r>
        <w:t>organizational performance. Subramanian et al. (2011) mentioned that training and development</w:t>
      </w:r>
      <w:r>
        <w:rPr>
          <w:spacing w:val="1"/>
        </w:rPr>
        <w:t xml:space="preserve"> </w:t>
      </w:r>
      <w:r>
        <w:t>could influence organizational performance because employees’ skills, knowledge and abilities</w:t>
      </w:r>
      <w:r>
        <w:rPr>
          <w:spacing w:val="1"/>
        </w:rPr>
        <w:t xml:space="preserve"> </w:t>
      </w:r>
      <w:r>
        <w:t>can be enhanced and up to date. In another study by Dimba, (2010) found that There are the</w:t>
      </w:r>
      <w:r>
        <w:rPr>
          <w:spacing w:val="1"/>
        </w:rPr>
        <w:t xml:space="preserve"> </w:t>
      </w:r>
      <w:r>
        <w:t>influence and relationship between training and development on organizational performance.</w:t>
      </w:r>
      <w:r>
        <w:rPr>
          <w:spacing w:val="1"/>
        </w:rPr>
        <w:t xml:space="preserve"> </w:t>
      </w:r>
      <w:r>
        <w:t>Development</w:t>
      </w:r>
      <w:r>
        <w:rPr>
          <w:spacing w:val="-1"/>
        </w:rPr>
        <w:t xml:space="preserve"> </w:t>
      </w:r>
      <w:r>
        <w:t>is also an</w:t>
      </w:r>
      <w:r>
        <w:rPr>
          <w:spacing w:val="-1"/>
        </w:rPr>
        <w:t xml:space="preserve"> </w:t>
      </w:r>
      <w:r>
        <w:t>incident that causes</w:t>
      </w:r>
      <w:r>
        <w:rPr>
          <w:spacing w:val="2"/>
        </w:rPr>
        <w:t xml:space="preserve"> </w:t>
      </w:r>
      <w:r>
        <w:t>a</w:t>
      </w:r>
      <w:r>
        <w:rPr>
          <w:spacing w:val="-2"/>
        </w:rPr>
        <w:t xml:space="preserve"> </w:t>
      </w:r>
      <w:r>
        <w:t>situation to change</w:t>
      </w:r>
      <w:r>
        <w:rPr>
          <w:spacing w:val="-2"/>
        </w:rPr>
        <w:t xml:space="preserve"> </w:t>
      </w:r>
      <w:r>
        <w:t>or progress.</w:t>
      </w:r>
    </w:p>
    <w:p>
      <w:pPr>
        <w:pStyle w:val="5"/>
        <w:spacing w:before="1" w:line="360" w:lineRule="auto"/>
        <w:ind w:left="220" w:right="757"/>
        <w:jc w:val="both"/>
      </w:pPr>
      <w:r>
        <w:t>Companies have been advised to develop mission statements and elaborate strategy definitions,</w:t>
      </w:r>
      <w:r>
        <w:rPr>
          <w:spacing w:val="1"/>
        </w:rPr>
        <w:t xml:space="preserve"> </w:t>
      </w:r>
      <w:r>
        <w:t>which</w:t>
      </w:r>
      <w:r>
        <w:rPr>
          <w:spacing w:val="1"/>
        </w:rPr>
        <w:t xml:space="preserve"> </w:t>
      </w:r>
      <w:r>
        <w:t>provide direction,</w:t>
      </w:r>
      <w:r>
        <w:rPr>
          <w:spacing w:val="1"/>
        </w:rPr>
        <w:t xml:space="preserve"> </w:t>
      </w:r>
      <w:r>
        <w:t>goals</w:t>
      </w:r>
      <w:r>
        <w:rPr>
          <w:spacing w:val="1"/>
        </w:rPr>
        <w:t xml:space="preserve"> </w:t>
      </w:r>
      <w:r>
        <w:t>and</w:t>
      </w:r>
      <w:r>
        <w:rPr>
          <w:spacing w:val="1"/>
        </w:rPr>
        <w:t xml:space="preserve"> </w:t>
      </w:r>
      <w:r>
        <w:t>profitability targets</w:t>
      </w:r>
      <w:r>
        <w:rPr>
          <w:spacing w:val="1"/>
        </w:rPr>
        <w:t xml:space="preserve"> </w:t>
      </w:r>
      <w:r>
        <w:t>for their</w:t>
      </w:r>
      <w:r>
        <w:rPr>
          <w:spacing w:val="1"/>
        </w:rPr>
        <w:t xml:space="preserve"> </w:t>
      </w:r>
      <w:r>
        <w:t>activities.</w:t>
      </w:r>
      <w:r>
        <w:rPr>
          <w:spacing w:val="1"/>
        </w:rPr>
        <w:t xml:space="preserve"> </w:t>
      </w:r>
      <w:r>
        <w:t>They should</w:t>
      </w:r>
      <w:r>
        <w:rPr>
          <w:spacing w:val="60"/>
        </w:rPr>
        <w:t xml:space="preserve"> </w:t>
      </w:r>
      <w:r>
        <w:t>also</w:t>
      </w:r>
      <w:r>
        <w:rPr>
          <w:spacing w:val="1"/>
        </w:rPr>
        <w:t xml:space="preserve"> </w:t>
      </w:r>
      <w:r>
        <w:t>create specific functional strategies, such as financial management or marketing strategies, which</w:t>
      </w:r>
      <w:r>
        <w:rPr>
          <w:spacing w:val="-57"/>
        </w:rPr>
        <w:t xml:space="preserve"> </w:t>
      </w:r>
      <w:r>
        <w:t>define how</w:t>
      </w:r>
      <w:r>
        <w:rPr>
          <w:spacing w:val="1"/>
        </w:rPr>
        <w:t xml:space="preserve"> </w:t>
      </w:r>
      <w:r>
        <w:t>the companies</w:t>
      </w:r>
      <w:r>
        <w:rPr>
          <w:spacing w:val="1"/>
        </w:rPr>
        <w:t xml:space="preserve"> </w:t>
      </w:r>
      <w:r>
        <w:t>will</w:t>
      </w:r>
      <w:r>
        <w:rPr>
          <w:spacing w:val="1"/>
        </w:rPr>
        <w:t xml:space="preserve"> </w:t>
      </w:r>
      <w:r>
        <w:t>allocate</w:t>
      </w:r>
      <w:r>
        <w:rPr>
          <w:spacing w:val="1"/>
        </w:rPr>
        <w:t xml:space="preserve"> </w:t>
      </w:r>
      <w:r>
        <w:t>their resources</w:t>
      </w:r>
      <w:r>
        <w:rPr>
          <w:spacing w:val="1"/>
        </w:rPr>
        <w:t xml:space="preserve"> </w:t>
      </w:r>
      <w:r>
        <w:t>in</w:t>
      </w:r>
      <w:r>
        <w:rPr>
          <w:spacing w:val="1"/>
        </w:rPr>
        <w:t xml:space="preserve"> </w:t>
      </w:r>
      <w:r>
        <w:t>order to</w:t>
      </w:r>
      <w:r>
        <w:rPr>
          <w:spacing w:val="1"/>
        </w:rPr>
        <w:t xml:space="preserve"> </w:t>
      </w:r>
      <w:r>
        <w:t>achieve their mission</w:t>
      </w:r>
      <w:r>
        <w:rPr>
          <w:spacing w:val="60"/>
        </w:rPr>
        <w:t xml:space="preserve"> </w:t>
      </w:r>
      <w:r>
        <w:t>and</w:t>
      </w:r>
      <w:r>
        <w:rPr>
          <w:spacing w:val="1"/>
        </w:rPr>
        <w:t xml:space="preserve"> </w:t>
      </w:r>
      <w:r>
        <w:t>goals. The exercise of strategic planning helps managers to analyze the relevant environmental</w:t>
      </w:r>
      <w:r>
        <w:rPr>
          <w:spacing w:val="1"/>
        </w:rPr>
        <w:t xml:space="preserve"> </w:t>
      </w:r>
      <w:r>
        <w:t>and internal conditions, in order to anticipate opportunities and threats and therefore improve</w:t>
      </w:r>
      <w:r>
        <w:rPr>
          <w:spacing w:val="1"/>
        </w:rPr>
        <w:t xml:space="preserve"> </w:t>
      </w:r>
      <w:r>
        <w:t>organizational</w:t>
      </w:r>
      <w:r>
        <w:rPr>
          <w:spacing w:val="1"/>
        </w:rPr>
        <w:t xml:space="preserve"> </w:t>
      </w:r>
      <w:r>
        <w:t>performance.</w:t>
      </w:r>
      <w:r>
        <w:rPr>
          <w:spacing w:val="1"/>
        </w:rPr>
        <w:t xml:space="preserve"> </w:t>
      </w:r>
      <w:r>
        <w:t>According</w:t>
      </w:r>
      <w:r>
        <w:rPr>
          <w:spacing w:val="1"/>
        </w:rPr>
        <w:t xml:space="preserve"> </w:t>
      </w:r>
      <w:r>
        <w:t>to</w:t>
      </w:r>
      <w:r>
        <w:rPr>
          <w:spacing w:val="1"/>
        </w:rPr>
        <w:t xml:space="preserve"> </w:t>
      </w:r>
      <w:r>
        <w:t>this</w:t>
      </w:r>
      <w:r>
        <w:rPr>
          <w:spacing w:val="1"/>
        </w:rPr>
        <w:t xml:space="preserve"> </w:t>
      </w:r>
      <w:r>
        <w:t>logical</w:t>
      </w:r>
      <w:r>
        <w:rPr>
          <w:spacing w:val="1"/>
        </w:rPr>
        <w:t xml:space="preserve"> </w:t>
      </w:r>
      <w:r>
        <w:t>instrumentalism</w:t>
      </w:r>
      <w:r>
        <w:rPr>
          <w:spacing w:val="1"/>
        </w:rPr>
        <w:t xml:space="preserve"> </w:t>
      </w:r>
      <w:r>
        <w:t>perspective</w:t>
      </w:r>
      <w:r>
        <w:rPr>
          <w:spacing w:val="60"/>
        </w:rPr>
        <w:t xml:space="preserve"> </w:t>
      </w:r>
      <w:r>
        <w:t>(Quinn,</w:t>
      </w:r>
      <w:r>
        <w:rPr>
          <w:spacing w:val="1"/>
        </w:rPr>
        <w:t xml:space="preserve"> </w:t>
      </w:r>
      <w:r>
        <w:t>1978), the top</w:t>
      </w:r>
      <w:r>
        <w:rPr>
          <w:spacing w:val="1"/>
        </w:rPr>
        <w:t xml:space="preserve"> </w:t>
      </w:r>
      <w:r>
        <w:t>management teams set the</w:t>
      </w:r>
      <w:r>
        <w:rPr>
          <w:spacing w:val="1"/>
        </w:rPr>
        <w:t xml:space="preserve"> </w:t>
      </w:r>
      <w:r>
        <w:t>corporate strategy and sub-units develop specific</w:t>
      </w:r>
      <w:r>
        <w:rPr>
          <w:spacing w:val="1"/>
        </w:rPr>
        <w:t xml:space="preserve"> </w:t>
      </w:r>
      <w:r>
        <w:t>strategies</w:t>
      </w:r>
      <w:r>
        <w:rPr>
          <w:spacing w:val="1"/>
        </w:rPr>
        <w:t xml:space="preserve"> </w:t>
      </w:r>
      <w:r>
        <w:t>and</w:t>
      </w:r>
      <w:r>
        <w:rPr>
          <w:spacing w:val="1"/>
        </w:rPr>
        <w:t xml:space="preserve"> </w:t>
      </w:r>
      <w:r>
        <w:t>tactics</w:t>
      </w:r>
      <w:r>
        <w:rPr>
          <w:spacing w:val="1"/>
        </w:rPr>
        <w:t xml:space="preserve"> </w:t>
      </w:r>
      <w:r>
        <w:t>needed</w:t>
      </w:r>
      <w:r>
        <w:rPr>
          <w:spacing w:val="1"/>
        </w:rPr>
        <w:t xml:space="preserve"> </w:t>
      </w:r>
      <w:r>
        <w:t>to</w:t>
      </w:r>
      <w:r>
        <w:rPr>
          <w:spacing w:val="1"/>
        </w:rPr>
        <w:t xml:space="preserve"> </w:t>
      </w:r>
      <w:r>
        <w:t>respond</w:t>
      </w:r>
      <w:r>
        <w:rPr>
          <w:spacing w:val="1"/>
        </w:rPr>
        <w:t xml:space="preserve"> </w:t>
      </w:r>
      <w:r>
        <w:t>effectively</w:t>
      </w:r>
      <w:r>
        <w:rPr>
          <w:spacing w:val="1"/>
        </w:rPr>
        <w:t xml:space="preserve"> </w:t>
      </w:r>
      <w:r>
        <w:t>to</w:t>
      </w:r>
      <w:r>
        <w:rPr>
          <w:spacing w:val="1"/>
        </w:rPr>
        <w:t xml:space="preserve"> </w:t>
      </w:r>
      <w:r>
        <w:t>environmental</w:t>
      </w:r>
      <w:r>
        <w:rPr>
          <w:spacing w:val="1"/>
        </w:rPr>
        <w:t xml:space="preserve"> </w:t>
      </w:r>
      <w:r>
        <w:t>challenges</w:t>
      </w:r>
      <w:r>
        <w:rPr>
          <w:spacing w:val="1"/>
        </w:rPr>
        <w:t xml:space="preserve"> </w:t>
      </w:r>
      <w:r>
        <w:t>(Wright,</w:t>
      </w:r>
      <w:r>
        <w:rPr>
          <w:spacing w:val="1"/>
        </w:rPr>
        <w:t xml:space="preserve"> </w:t>
      </w:r>
      <w:r>
        <w:t>McMahan &amp; McWilliams, 1994). The implementation of corporate and functional strategies</w:t>
      </w:r>
      <w:r>
        <w:rPr>
          <w:spacing w:val="1"/>
        </w:rPr>
        <w:t xml:space="preserve"> </w:t>
      </w:r>
      <w:r>
        <w:t>depends</w:t>
      </w:r>
      <w:r>
        <w:rPr>
          <w:spacing w:val="-1"/>
        </w:rPr>
        <w:t xml:space="preserve"> </w:t>
      </w:r>
      <w:r>
        <w:t>on the</w:t>
      </w:r>
      <w:r>
        <w:rPr>
          <w:spacing w:val="-1"/>
        </w:rPr>
        <w:t xml:space="preserve"> </w:t>
      </w:r>
      <w:r>
        <w:t>companies</w:t>
      </w:r>
      <w:r>
        <w:rPr>
          <w:spacing w:val="-1"/>
        </w:rPr>
        <w:t xml:space="preserve"> </w:t>
      </w:r>
      <w:r>
        <w:t>‘resources</w:t>
      </w:r>
      <w:r>
        <w:rPr>
          <w:spacing w:val="-1"/>
        </w:rPr>
        <w:t xml:space="preserve"> </w:t>
      </w:r>
      <w:r>
        <w:t>and, particularly, on</w:t>
      </w:r>
      <w:r>
        <w:rPr>
          <w:spacing w:val="-1"/>
        </w:rPr>
        <w:t xml:space="preserve"> </w:t>
      </w:r>
      <w:r>
        <w:t>people.</w:t>
      </w:r>
    </w:p>
    <w:p>
      <w:pPr>
        <w:spacing w:after="0" w:line="360" w:lineRule="auto"/>
        <w:jc w:val="both"/>
        <w:sectPr>
          <w:pgSz w:w="12240" w:h="15840"/>
          <w:pgMar w:top="1360" w:right="680" w:bottom="1200" w:left="1220" w:header="0" w:footer="935" w:gutter="0"/>
          <w:cols w:space="720" w:num="1"/>
        </w:sectPr>
      </w:pPr>
    </w:p>
    <w:p>
      <w:pPr>
        <w:pStyle w:val="5"/>
        <w:spacing w:before="4"/>
        <w:rPr>
          <w:sz w:val="22"/>
        </w:rPr>
      </w:pPr>
    </w:p>
    <w:p>
      <w:pPr>
        <w:pStyle w:val="5"/>
        <w:spacing w:before="90" w:line="360" w:lineRule="auto"/>
        <w:ind w:left="220" w:right="756"/>
        <w:jc w:val="both"/>
      </w:pPr>
      <w:r>
        <w:t>The human resource strategy focuses on how the company should manage its staff to assist the</w:t>
      </w:r>
      <w:r>
        <w:rPr>
          <w:spacing w:val="1"/>
        </w:rPr>
        <w:t xml:space="preserve"> </w:t>
      </w:r>
      <w:r>
        <w:t>organization in the achievement of corporate objectives (Walker, 1992, Schuler &amp;</w:t>
      </w:r>
      <w:r>
        <w:rPr>
          <w:spacing w:val="1"/>
        </w:rPr>
        <w:t xml:space="preserve"> </w:t>
      </w:r>
      <w:r>
        <w:t>Jackson,</w:t>
      </w:r>
      <w:r>
        <w:rPr>
          <w:spacing w:val="1"/>
        </w:rPr>
        <w:t xml:space="preserve"> </w:t>
      </w:r>
      <w:r>
        <w:t>1987). As such, it is argued that companies with explicit mission statements and corporate</w:t>
      </w:r>
      <w:r>
        <w:rPr>
          <w:spacing w:val="1"/>
        </w:rPr>
        <w:t xml:space="preserve"> </w:t>
      </w:r>
      <w:r>
        <w:t>strategies could be expected to have developed aligned human resource strategies to address the</w:t>
      </w:r>
      <w:r>
        <w:rPr>
          <w:spacing w:val="1"/>
        </w:rPr>
        <w:t xml:space="preserve"> </w:t>
      </w:r>
      <w:r>
        <w:t>issues</w:t>
      </w:r>
      <w:r>
        <w:rPr>
          <w:spacing w:val="1"/>
        </w:rPr>
        <w:t xml:space="preserve"> </w:t>
      </w:r>
      <w:r>
        <w:t>relevant</w:t>
      </w:r>
      <w:r>
        <w:rPr>
          <w:spacing w:val="1"/>
        </w:rPr>
        <w:t xml:space="preserve"> </w:t>
      </w:r>
      <w:r>
        <w:t>for</w:t>
      </w:r>
      <w:r>
        <w:rPr>
          <w:spacing w:val="1"/>
        </w:rPr>
        <w:t xml:space="preserve"> </w:t>
      </w:r>
      <w:r>
        <w:t>strategy</w:t>
      </w:r>
      <w:r>
        <w:rPr>
          <w:spacing w:val="1"/>
        </w:rPr>
        <w:t xml:space="preserve"> </w:t>
      </w:r>
      <w:r>
        <w:t>implementation</w:t>
      </w:r>
      <w:r>
        <w:rPr>
          <w:spacing w:val="1"/>
        </w:rPr>
        <w:t xml:space="preserve"> </w:t>
      </w:r>
      <w:r>
        <w:t>(Schuler</w:t>
      </w:r>
      <w:r>
        <w:rPr>
          <w:spacing w:val="1"/>
        </w:rPr>
        <w:t xml:space="preserve"> </w:t>
      </w:r>
      <w:r>
        <w:t>&amp;</w:t>
      </w:r>
      <w:r>
        <w:rPr>
          <w:spacing w:val="1"/>
        </w:rPr>
        <w:t xml:space="preserve"> </w:t>
      </w:r>
      <w:r>
        <w:t>Jackson,</w:t>
      </w:r>
      <w:r>
        <w:rPr>
          <w:spacing w:val="1"/>
        </w:rPr>
        <w:t xml:space="preserve"> </w:t>
      </w:r>
      <w:r>
        <w:t>1987).</w:t>
      </w:r>
      <w:r>
        <w:rPr>
          <w:spacing w:val="1"/>
        </w:rPr>
        <w:t xml:space="preserve"> </w:t>
      </w:r>
      <w:r>
        <w:t>Thus,</w:t>
      </w:r>
      <w:r>
        <w:rPr>
          <w:spacing w:val="1"/>
        </w:rPr>
        <w:t xml:space="preserve"> </w:t>
      </w:r>
      <w:r>
        <w:t>the</w:t>
      </w:r>
      <w:r>
        <w:rPr>
          <w:spacing w:val="60"/>
        </w:rPr>
        <w:t xml:space="preserve"> </w:t>
      </w:r>
      <w:r>
        <w:t>strategy</w:t>
      </w:r>
      <w:r>
        <w:rPr>
          <w:spacing w:val="1"/>
        </w:rPr>
        <w:t xml:space="preserve"> </w:t>
      </w:r>
      <w:r>
        <w:t>pursued by the company is correlated with the needs of human resources, the skills that must be</w:t>
      </w:r>
      <w:r>
        <w:rPr>
          <w:spacing w:val="1"/>
        </w:rPr>
        <w:t xml:space="preserve"> </w:t>
      </w:r>
      <w:r>
        <w:t>acquired,</w:t>
      </w:r>
      <w:r>
        <w:rPr>
          <w:spacing w:val="1"/>
        </w:rPr>
        <w:t xml:space="preserve"> </w:t>
      </w:r>
      <w:r>
        <w:t>or</w:t>
      </w:r>
      <w:r>
        <w:rPr>
          <w:spacing w:val="1"/>
        </w:rPr>
        <w:t xml:space="preserve"> </w:t>
      </w:r>
      <w:r>
        <w:t>that</w:t>
      </w:r>
      <w:r>
        <w:rPr>
          <w:spacing w:val="1"/>
        </w:rPr>
        <w:t xml:space="preserve"> </w:t>
      </w:r>
      <w:r>
        <w:t>are</w:t>
      </w:r>
      <w:r>
        <w:rPr>
          <w:spacing w:val="1"/>
        </w:rPr>
        <w:t xml:space="preserve"> </w:t>
      </w:r>
      <w:r>
        <w:t>already</w:t>
      </w:r>
      <w:r>
        <w:rPr>
          <w:spacing w:val="1"/>
        </w:rPr>
        <w:t xml:space="preserve"> </w:t>
      </w:r>
      <w:r>
        <w:t>possessed,</w:t>
      </w:r>
      <w:r>
        <w:rPr>
          <w:spacing w:val="1"/>
        </w:rPr>
        <w:t xml:space="preserve"> </w:t>
      </w:r>
      <w:r>
        <w:t>and</w:t>
      </w:r>
      <w:r>
        <w:rPr>
          <w:spacing w:val="1"/>
        </w:rPr>
        <w:t xml:space="preserve"> </w:t>
      </w:r>
      <w:r>
        <w:t>the</w:t>
      </w:r>
      <w:r>
        <w:rPr>
          <w:spacing w:val="1"/>
        </w:rPr>
        <w:t xml:space="preserve"> </w:t>
      </w:r>
      <w:r>
        <w:t>types</w:t>
      </w:r>
      <w:r>
        <w:rPr>
          <w:spacing w:val="1"/>
        </w:rPr>
        <w:t xml:space="preserve"> </w:t>
      </w:r>
      <w:r>
        <w:t>of</w:t>
      </w:r>
      <w:r>
        <w:rPr>
          <w:spacing w:val="1"/>
        </w:rPr>
        <w:t xml:space="preserve"> </w:t>
      </w:r>
      <w:r>
        <w:t>control</w:t>
      </w:r>
      <w:r>
        <w:rPr>
          <w:spacing w:val="1"/>
        </w:rPr>
        <w:t xml:space="preserve"> </w:t>
      </w:r>
      <w:r>
        <w:t>systems</w:t>
      </w:r>
      <w:r>
        <w:rPr>
          <w:spacing w:val="1"/>
        </w:rPr>
        <w:t xml:space="preserve"> </w:t>
      </w:r>
      <w:r>
        <w:t>to</w:t>
      </w:r>
      <w:r>
        <w:rPr>
          <w:spacing w:val="1"/>
        </w:rPr>
        <w:t xml:space="preserve"> </w:t>
      </w:r>
      <w:r>
        <w:t>ensure</w:t>
      </w:r>
      <w:r>
        <w:rPr>
          <w:spacing w:val="1"/>
        </w:rPr>
        <w:t xml:space="preserve"> </w:t>
      </w:r>
      <w:r>
        <w:t>the</w:t>
      </w:r>
      <w:r>
        <w:rPr>
          <w:spacing w:val="1"/>
        </w:rPr>
        <w:t xml:space="preserve"> </w:t>
      </w:r>
      <w:r>
        <w:t>achievement of business goals. According to the resource-based view of the firm, strategies are</w:t>
      </w:r>
      <w:r>
        <w:rPr>
          <w:spacing w:val="1"/>
        </w:rPr>
        <w:t xml:space="preserve"> </w:t>
      </w:r>
      <w:r>
        <w:t>contingent</w:t>
      </w:r>
      <w:r>
        <w:rPr>
          <w:spacing w:val="19"/>
        </w:rPr>
        <w:t xml:space="preserve"> </w:t>
      </w:r>
      <w:r>
        <w:t>on</w:t>
      </w:r>
      <w:r>
        <w:rPr>
          <w:spacing w:val="20"/>
        </w:rPr>
        <w:t xml:space="preserve"> </w:t>
      </w:r>
      <w:r>
        <w:t>having</w:t>
      </w:r>
      <w:r>
        <w:rPr>
          <w:spacing w:val="17"/>
        </w:rPr>
        <w:t xml:space="preserve"> </w:t>
      </w:r>
      <w:r>
        <w:t>the</w:t>
      </w:r>
      <w:r>
        <w:rPr>
          <w:spacing w:val="21"/>
        </w:rPr>
        <w:t xml:space="preserve"> </w:t>
      </w:r>
      <w:r>
        <w:t>human</w:t>
      </w:r>
      <w:r>
        <w:rPr>
          <w:spacing w:val="19"/>
        </w:rPr>
        <w:t xml:space="preserve"> </w:t>
      </w:r>
      <w:r>
        <w:t>resources</w:t>
      </w:r>
      <w:r>
        <w:rPr>
          <w:spacing w:val="19"/>
        </w:rPr>
        <w:t xml:space="preserve"> </w:t>
      </w:r>
      <w:r>
        <w:t>needed</w:t>
      </w:r>
      <w:r>
        <w:rPr>
          <w:spacing w:val="20"/>
        </w:rPr>
        <w:t xml:space="preserve"> </w:t>
      </w:r>
      <w:r>
        <w:t>for</w:t>
      </w:r>
      <w:r>
        <w:rPr>
          <w:spacing w:val="18"/>
        </w:rPr>
        <w:t xml:space="preserve"> </w:t>
      </w:r>
      <w:r>
        <w:t>their</w:t>
      </w:r>
      <w:r>
        <w:rPr>
          <w:spacing w:val="18"/>
        </w:rPr>
        <w:t xml:space="preserve"> </w:t>
      </w:r>
      <w:r>
        <w:t>implementation</w:t>
      </w:r>
      <w:r>
        <w:rPr>
          <w:spacing w:val="20"/>
        </w:rPr>
        <w:t xml:space="preserve"> </w:t>
      </w:r>
      <w:r>
        <w:t>(Wright,</w:t>
      </w:r>
      <w:r>
        <w:rPr>
          <w:spacing w:val="20"/>
        </w:rPr>
        <w:t xml:space="preserve"> </w:t>
      </w:r>
      <w:r>
        <w:t>McMahan</w:t>
      </w:r>
      <w:r>
        <w:rPr>
          <w:spacing w:val="-58"/>
        </w:rPr>
        <w:t xml:space="preserve"> </w:t>
      </w:r>
      <w:r>
        <w:t>&amp;</w:t>
      </w:r>
      <w:r>
        <w:rPr>
          <w:spacing w:val="-2"/>
        </w:rPr>
        <w:t xml:space="preserve"> </w:t>
      </w:r>
      <w:r>
        <w:t>McWilliams,</w:t>
      </w:r>
      <w:r>
        <w:rPr>
          <w:spacing w:val="-1"/>
        </w:rPr>
        <w:t xml:space="preserve"> </w:t>
      </w:r>
      <w:r>
        <w:t>1994).</w:t>
      </w:r>
    </w:p>
    <w:p>
      <w:pPr>
        <w:pStyle w:val="5"/>
        <w:spacing w:before="2"/>
        <w:rPr>
          <w:sz w:val="36"/>
        </w:rPr>
      </w:pPr>
    </w:p>
    <w:p>
      <w:pPr>
        <w:pStyle w:val="5"/>
        <w:spacing w:line="360" w:lineRule="auto"/>
        <w:ind w:left="220" w:right="758"/>
        <w:jc w:val="both"/>
      </w:pPr>
      <w:r>
        <w:t>Positive</w:t>
      </w:r>
      <w:r>
        <w:rPr>
          <w:spacing w:val="1"/>
        </w:rPr>
        <w:t xml:space="preserve"> </w:t>
      </w:r>
      <w:r>
        <w:t>correlations</w:t>
      </w:r>
      <w:r>
        <w:rPr>
          <w:spacing w:val="1"/>
        </w:rPr>
        <w:t xml:space="preserve"> </w:t>
      </w:r>
      <w:r>
        <w:t>have</w:t>
      </w:r>
      <w:r>
        <w:rPr>
          <w:spacing w:val="1"/>
        </w:rPr>
        <w:t xml:space="preserve"> </w:t>
      </w:r>
      <w:r>
        <w:t>been</w:t>
      </w:r>
      <w:r>
        <w:rPr>
          <w:spacing w:val="1"/>
        </w:rPr>
        <w:t xml:space="preserve"> </w:t>
      </w:r>
      <w:r>
        <w:t>found</w:t>
      </w:r>
      <w:r>
        <w:rPr>
          <w:spacing w:val="1"/>
        </w:rPr>
        <w:t xml:space="preserve"> </w:t>
      </w:r>
      <w:r>
        <w:t>between</w:t>
      </w:r>
      <w:r>
        <w:rPr>
          <w:spacing w:val="1"/>
        </w:rPr>
        <w:t xml:space="preserve"> </w:t>
      </w:r>
      <w:r>
        <w:t>the</w:t>
      </w:r>
      <w:r>
        <w:rPr>
          <w:spacing w:val="1"/>
        </w:rPr>
        <w:t xml:space="preserve"> </w:t>
      </w:r>
      <w:r>
        <w:t>degree</w:t>
      </w:r>
      <w:r>
        <w:rPr>
          <w:spacing w:val="1"/>
        </w:rPr>
        <w:t xml:space="preserve"> </w:t>
      </w:r>
      <w:r>
        <w:t>of</w:t>
      </w:r>
      <w:r>
        <w:rPr>
          <w:spacing w:val="1"/>
        </w:rPr>
        <w:t xml:space="preserve"> </w:t>
      </w:r>
      <w:r>
        <w:t>planning</w:t>
      </w:r>
      <w:r>
        <w:rPr>
          <w:spacing w:val="1"/>
        </w:rPr>
        <w:t xml:space="preserve"> </w:t>
      </w:r>
      <w:r>
        <w:t>formality</w:t>
      </w:r>
      <w:r>
        <w:rPr>
          <w:spacing w:val="1"/>
        </w:rPr>
        <w:t xml:space="preserve"> </w:t>
      </w:r>
      <w:r>
        <w:t>and</w:t>
      </w:r>
      <w:r>
        <w:rPr>
          <w:spacing w:val="1"/>
        </w:rPr>
        <w:t xml:space="preserve"> </w:t>
      </w:r>
      <w:r>
        <w:t>firm</w:t>
      </w:r>
      <w:r>
        <w:rPr>
          <w:spacing w:val="1"/>
        </w:rPr>
        <w:t xml:space="preserve"> </w:t>
      </w:r>
      <w:r>
        <w:t>performance (Lyles et al, 1993; Pearce, Robbins &amp; Robinson, 1987) because greater emphasis</w:t>
      </w:r>
      <w:r>
        <w:rPr>
          <w:spacing w:val="1"/>
        </w:rPr>
        <w:t xml:space="preserve"> </w:t>
      </w:r>
      <w:r>
        <w:t>will be placed on improving the quality of the strategic decision making process, such as goal</w:t>
      </w:r>
      <w:r>
        <w:rPr>
          <w:spacing w:val="1"/>
        </w:rPr>
        <w:t xml:space="preserve"> </w:t>
      </w:r>
      <w:r>
        <w:t>formulation, developing distinctive competences, determining authority relationships, deploying</w:t>
      </w:r>
      <w:r>
        <w:rPr>
          <w:spacing w:val="1"/>
        </w:rPr>
        <w:t xml:space="preserve"> </w:t>
      </w:r>
      <w:r>
        <w:t>resources and monitoring implementation. Tregaskis (1997) also found that organizations with a</w:t>
      </w:r>
      <w:r>
        <w:rPr>
          <w:spacing w:val="1"/>
        </w:rPr>
        <w:t xml:space="preserve"> </w:t>
      </w:r>
      <w:r>
        <w:t>formalized</w:t>
      </w:r>
      <w:r>
        <w:rPr>
          <w:spacing w:val="1"/>
        </w:rPr>
        <w:t xml:space="preserve"> </w:t>
      </w:r>
      <w:r>
        <w:t>HR</w:t>
      </w:r>
      <w:r>
        <w:rPr>
          <w:spacing w:val="1"/>
        </w:rPr>
        <w:t xml:space="preserve"> </w:t>
      </w:r>
      <w:r>
        <w:t>strategy</w:t>
      </w:r>
      <w:r>
        <w:rPr>
          <w:spacing w:val="1"/>
        </w:rPr>
        <w:t xml:space="preserve"> </w:t>
      </w:r>
      <w:r>
        <w:t>had</w:t>
      </w:r>
      <w:r>
        <w:rPr>
          <w:spacing w:val="1"/>
        </w:rPr>
        <w:t xml:space="preserve"> </w:t>
      </w:r>
      <w:r>
        <w:t>a</w:t>
      </w:r>
      <w:r>
        <w:rPr>
          <w:spacing w:val="1"/>
        </w:rPr>
        <w:t xml:space="preserve"> </w:t>
      </w:r>
      <w:r>
        <w:t>higher</w:t>
      </w:r>
      <w:r>
        <w:rPr>
          <w:spacing w:val="1"/>
        </w:rPr>
        <w:t xml:space="preserve"> </w:t>
      </w:r>
      <w:r>
        <w:t>probability</w:t>
      </w:r>
      <w:r>
        <w:rPr>
          <w:spacing w:val="1"/>
        </w:rPr>
        <w:t xml:space="preserve"> </w:t>
      </w:r>
      <w:r>
        <w:t>of</w:t>
      </w:r>
      <w:r>
        <w:rPr>
          <w:spacing w:val="1"/>
        </w:rPr>
        <w:t xml:space="preserve"> </w:t>
      </w:r>
      <w:r>
        <w:t>adopting</w:t>
      </w:r>
      <w:r>
        <w:rPr>
          <w:spacing w:val="1"/>
        </w:rPr>
        <w:t xml:space="preserve"> </w:t>
      </w:r>
      <w:r>
        <w:t>practices</w:t>
      </w:r>
      <w:r>
        <w:rPr>
          <w:spacing w:val="1"/>
        </w:rPr>
        <w:t xml:space="preserve"> </w:t>
      </w:r>
      <w:r>
        <w:t>in</w:t>
      </w:r>
      <w:r>
        <w:rPr>
          <w:spacing w:val="1"/>
        </w:rPr>
        <w:t xml:space="preserve"> </w:t>
      </w:r>
      <w:r>
        <w:t>line</w:t>
      </w:r>
      <w:r>
        <w:rPr>
          <w:spacing w:val="1"/>
        </w:rPr>
        <w:t xml:space="preserve"> </w:t>
      </w:r>
      <w:r>
        <w:t>with</w:t>
      </w:r>
      <w:r>
        <w:rPr>
          <w:spacing w:val="1"/>
        </w:rPr>
        <w:t xml:space="preserve"> </w:t>
      </w:r>
      <w:r>
        <w:t>high</w:t>
      </w:r>
      <w:r>
        <w:rPr>
          <w:spacing w:val="1"/>
        </w:rPr>
        <w:t xml:space="preserve"> </w:t>
      </w:r>
      <w:r>
        <w:t>performance</w:t>
      </w:r>
      <w:r>
        <w:rPr>
          <w:spacing w:val="-2"/>
        </w:rPr>
        <w:t xml:space="preserve"> </w:t>
      </w:r>
      <w:r>
        <w:t>work systems than those</w:t>
      </w:r>
      <w:r>
        <w:rPr>
          <w:spacing w:val="-1"/>
        </w:rPr>
        <w:t xml:space="preserve"> </w:t>
      </w:r>
      <w:r>
        <w:t>with informal</w:t>
      </w:r>
      <w:r>
        <w:rPr>
          <w:spacing w:val="-1"/>
        </w:rPr>
        <w:t xml:space="preserve"> </w:t>
      </w:r>
      <w:r>
        <w:t>or no HR strategy.</w:t>
      </w:r>
    </w:p>
    <w:p>
      <w:pPr>
        <w:pStyle w:val="2"/>
        <w:spacing w:before="206"/>
        <w:jc w:val="both"/>
      </w:pPr>
      <w:r>
        <w:t>Methods</w:t>
      </w:r>
      <w:r>
        <w:rPr>
          <w:spacing w:val="-2"/>
        </w:rPr>
        <w:t xml:space="preserve"> </w:t>
      </w:r>
      <w:r>
        <w:t>of</w:t>
      </w:r>
      <w:r>
        <w:rPr>
          <w:spacing w:val="-1"/>
        </w:rPr>
        <w:t xml:space="preserve"> </w:t>
      </w:r>
      <w:r>
        <w:t>Human</w:t>
      </w:r>
      <w:r>
        <w:rPr>
          <w:spacing w:val="-2"/>
        </w:rPr>
        <w:t xml:space="preserve"> </w:t>
      </w:r>
      <w:r>
        <w:t>Resource</w:t>
      </w:r>
      <w:r>
        <w:rPr>
          <w:spacing w:val="-1"/>
        </w:rPr>
        <w:t xml:space="preserve"> </w:t>
      </w:r>
      <w:r>
        <w:t>Planning</w:t>
      </w:r>
    </w:p>
    <w:p>
      <w:pPr>
        <w:pStyle w:val="5"/>
        <w:spacing w:before="9"/>
        <w:rPr>
          <w:b/>
          <w:sz w:val="28"/>
        </w:rPr>
      </w:pPr>
    </w:p>
    <w:p>
      <w:pPr>
        <w:pStyle w:val="5"/>
        <w:spacing w:before="1" w:line="360" w:lineRule="auto"/>
        <w:ind w:left="220" w:right="757"/>
        <w:jc w:val="both"/>
      </w:pPr>
      <w:r>
        <w:t>John (2008) elaborated that usually a five step process is used for creating a linkage between HR</w:t>
      </w:r>
      <w:r>
        <w:rPr>
          <w:spacing w:val="1"/>
        </w:rPr>
        <w:t xml:space="preserve"> </w:t>
      </w:r>
      <w:r>
        <w:t>or workforce planning and departmental planning to regulate the current and future requirements</w:t>
      </w:r>
      <w:r>
        <w:rPr>
          <w:spacing w:val="1"/>
        </w:rPr>
        <w:t xml:space="preserve"> </w:t>
      </w:r>
      <w:r>
        <w:t>and demands of the human resource. These steps include: 1. Determination of business goals. 2.</w:t>
      </w:r>
      <w:r>
        <w:rPr>
          <w:spacing w:val="1"/>
        </w:rPr>
        <w:t xml:space="preserve"> </w:t>
      </w:r>
      <w:r>
        <w:t>Environmental</w:t>
      </w:r>
      <w:r>
        <w:rPr>
          <w:spacing w:val="14"/>
        </w:rPr>
        <w:t xml:space="preserve"> </w:t>
      </w:r>
      <w:r>
        <w:t>Scanning</w:t>
      </w:r>
      <w:r>
        <w:rPr>
          <w:spacing w:val="15"/>
        </w:rPr>
        <w:t xml:space="preserve"> </w:t>
      </w:r>
      <w:r>
        <w:t>(that</w:t>
      </w:r>
      <w:r>
        <w:rPr>
          <w:spacing w:val="16"/>
        </w:rPr>
        <w:t xml:space="preserve"> </w:t>
      </w:r>
      <w:r>
        <w:t>includes</w:t>
      </w:r>
      <w:r>
        <w:rPr>
          <w:spacing w:val="18"/>
        </w:rPr>
        <w:t xml:space="preserve"> </w:t>
      </w:r>
      <w:r>
        <w:t>a</w:t>
      </w:r>
      <w:r>
        <w:rPr>
          <w:spacing w:val="14"/>
        </w:rPr>
        <w:t xml:space="preserve"> </w:t>
      </w:r>
      <w:r>
        <w:t>workforce</w:t>
      </w:r>
      <w:r>
        <w:rPr>
          <w:spacing w:val="14"/>
        </w:rPr>
        <w:t xml:space="preserve"> </w:t>
      </w:r>
      <w:r>
        <w:t>analysis,</w:t>
      </w:r>
      <w:r>
        <w:rPr>
          <w:spacing w:val="15"/>
        </w:rPr>
        <w:t xml:space="preserve"> </w:t>
      </w:r>
      <w:r>
        <w:t>and</w:t>
      </w:r>
      <w:r>
        <w:rPr>
          <w:spacing w:val="17"/>
        </w:rPr>
        <w:t xml:space="preserve"> </w:t>
      </w:r>
      <w:r>
        <w:t>an</w:t>
      </w:r>
      <w:r>
        <w:rPr>
          <w:spacing w:val="15"/>
        </w:rPr>
        <w:t xml:space="preserve"> </w:t>
      </w:r>
      <w:r>
        <w:t>internal</w:t>
      </w:r>
      <w:r>
        <w:rPr>
          <w:spacing w:val="16"/>
        </w:rPr>
        <w:t xml:space="preserve"> </w:t>
      </w:r>
      <w:r>
        <w:t>and</w:t>
      </w:r>
      <w:r>
        <w:rPr>
          <w:spacing w:val="17"/>
        </w:rPr>
        <w:t xml:space="preserve"> </w:t>
      </w:r>
      <w:r>
        <w:t>external</w:t>
      </w:r>
      <w:r>
        <w:rPr>
          <w:spacing w:val="16"/>
        </w:rPr>
        <w:t xml:space="preserve"> </w:t>
      </w:r>
      <w:r>
        <w:t>scans</w:t>
      </w:r>
      <w:r>
        <w:rPr>
          <w:spacing w:val="-58"/>
        </w:rPr>
        <w:t xml:space="preserve"> </w:t>
      </w:r>
      <w:r>
        <w:t>as well). 3. Performing gap analysis. 4. Deciding HR priorities. 5. To measure, monitor, and</w:t>
      </w:r>
      <w:r>
        <w:rPr>
          <w:spacing w:val="1"/>
        </w:rPr>
        <w:t xml:space="preserve"> </w:t>
      </w:r>
      <w:r>
        <w:t>report</w:t>
      </w:r>
      <w:r>
        <w:rPr>
          <w:spacing w:val="-1"/>
        </w:rPr>
        <w:t xml:space="preserve"> </w:t>
      </w:r>
      <w:r>
        <w:t>the progress.</w:t>
      </w:r>
    </w:p>
    <w:p>
      <w:pPr>
        <w:pStyle w:val="5"/>
        <w:spacing w:line="360" w:lineRule="auto"/>
        <w:ind w:left="220" w:right="764"/>
        <w:jc w:val="both"/>
      </w:pPr>
      <w:r>
        <w:t>To establish HR priorities is the main reason for listing the steps above involved in creating a</w:t>
      </w:r>
      <w:r>
        <w:rPr>
          <w:spacing w:val="1"/>
        </w:rPr>
        <w:t xml:space="preserve"> </w:t>
      </w:r>
      <w:r>
        <w:t>linkage</w:t>
      </w:r>
      <w:r>
        <w:rPr>
          <w:spacing w:val="-2"/>
        </w:rPr>
        <w:t xml:space="preserve"> </w:t>
      </w:r>
      <w:r>
        <w:t>between HR or</w:t>
      </w:r>
      <w:r>
        <w:rPr>
          <w:spacing w:val="-1"/>
        </w:rPr>
        <w:t xml:space="preserve"> </w:t>
      </w:r>
      <w:r>
        <w:t>workforce</w:t>
      </w:r>
      <w:r>
        <w:rPr>
          <w:spacing w:val="-1"/>
        </w:rPr>
        <w:t xml:space="preserve"> </w:t>
      </w:r>
      <w:r>
        <w:t>planning</w:t>
      </w:r>
      <w:r>
        <w:rPr>
          <w:spacing w:val="-3"/>
        </w:rPr>
        <w:t xml:space="preserve"> </w:t>
      </w:r>
      <w:r>
        <w:t>and</w:t>
      </w:r>
      <w:r>
        <w:rPr>
          <w:spacing w:val="-1"/>
        </w:rPr>
        <w:t xml:space="preserve"> </w:t>
      </w:r>
      <w:r>
        <w:t>departmental and strategic planning.</w:t>
      </w:r>
    </w:p>
    <w:p>
      <w:pPr>
        <w:pStyle w:val="2"/>
        <w:spacing w:before="5"/>
        <w:jc w:val="both"/>
      </w:pPr>
      <w:r>
        <w:t>STEP</w:t>
      </w:r>
      <w:r>
        <w:rPr>
          <w:spacing w:val="-5"/>
        </w:rPr>
        <w:t xml:space="preserve"> </w:t>
      </w:r>
      <w:r>
        <w:t>1:</w:t>
      </w:r>
      <w:r>
        <w:rPr>
          <w:spacing w:val="-1"/>
        </w:rPr>
        <w:t xml:space="preserve"> </w:t>
      </w:r>
      <w:r>
        <w:t>Determination</w:t>
      </w:r>
      <w:r>
        <w:rPr>
          <w:spacing w:val="1"/>
        </w:rPr>
        <w:t xml:space="preserve"> </w:t>
      </w:r>
      <w:r>
        <w:t>of</w:t>
      </w:r>
      <w:r>
        <w:rPr>
          <w:spacing w:val="3"/>
        </w:rPr>
        <w:t xml:space="preserve"> </w:t>
      </w:r>
      <w:r>
        <w:t>business</w:t>
      </w:r>
      <w:r>
        <w:rPr>
          <w:spacing w:val="-1"/>
        </w:rPr>
        <w:t xml:space="preserve"> </w:t>
      </w:r>
      <w:r>
        <w:t>goals:-</w:t>
      </w:r>
    </w:p>
    <w:p>
      <w:pPr>
        <w:spacing w:after="0"/>
        <w:jc w:val="both"/>
        <w:sectPr>
          <w:pgSz w:w="12240" w:h="15840"/>
          <w:pgMar w:top="1500" w:right="680" w:bottom="1200" w:left="1220" w:header="0" w:footer="935" w:gutter="0"/>
          <w:cols w:space="720" w:num="1"/>
        </w:sectPr>
      </w:pPr>
    </w:p>
    <w:p>
      <w:pPr>
        <w:pStyle w:val="5"/>
        <w:spacing w:before="74" w:line="360" w:lineRule="auto"/>
        <w:ind w:left="220" w:right="758"/>
        <w:jc w:val="both"/>
      </w:pPr>
      <w:r>
        <w:t>For smooth</w:t>
      </w:r>
      <w:r>
        <w:rPr>
          <w:spacing w:val="1"/>
        </w:rPr>
        <w:t xml:space="preserve"> </w:t>
      </w:r>
      <w:r>
        <w:t>running of</w:t>
      </w:r>
      <w:r>
        <w:rPr>
          <w:spacing w:val="1"/>
        </w:rPr>
        <w:t xml:space="preserve"> </w:t>
      </w:r>
      <w:r>
        <w:t>business,</w:t>
      </w:r>
      <w:r>
        <w:rPr>
          <w:spacing w:val="1"/>
        </w:rPr>
        <w:t xml:space="preserve"> </w:t>
      </w:r>
      <w:r>
        <w:t>organizations</w:t>
      </w:r>
      <w:r>
        <w:rPr>
          <w:spacing w:val="1"/>
        </w:rPr>
        <w:t xml:space="preserve"> </w:t>
      </w:r>
      <w:r>
        <w:t>need</w:t>
      </w:r>
      <w:r>
        <w:rPr>
          <w:spacing w:val="1"/>
        </w:rPr>
        <w:t xml:space="preserve"> </w:t>
      </w:r>
      <w:r>
        <w:t>to</w:t>
      </w:r>
      <w:r>
        <w:rPr>
          <w:spacing w:val="1"/>
        </w:rPr>
        <w:t xml:space="preserve"> </w:t>
      </w:r>
      <w:r>
        <w:t>identify and</w:t>
      </w:r>
      <w:r>
        <w:rPr>
          <w:spacing w:val="60"/>
        </w:rPr>
        <w:t xml:space="preserve"> </w:t>
      </w:r>
      <w:r>
        <w:t>determine their business</w:t>
      </w:r>
      <w:r>
        <w:rPr>
          <w:spacing w:val="1"/>
        </w:rPr>
        <w:t xml:space="preserve"> </w:t>
      </w:r>
      <w:r>
        <w:t>goals</w:t>
      </w:r>
      <w:r>
        <w:rPr>
          <w:spacing w:val="1"/>
        </w:rPr>
        <w:t xml:space="preserve"> </w:t>
      </w:r>
      <w:r>
        <w:t>and</w:t>
      </w:r>
      <w:r>
        <w:rPr>
          <w:spacing w:val="1"/>
        </w:rPr>
        <w:t xml:space="preserve"> </w:t>
      </w:r>
      <w:r>
        <w:t>prepare</w:t>
      </w:r>
      <w:r>
        <w:rPr>
          <w:spacing w:val="1"/>
        </w:rPr>
        <w:t xml:space="preserve"> </w:t>
      </w:r>
      <w:r>
        <w:t>government</w:t>
      </w:r>
      <w:r>
        <w:rPr>
          <w:spacing w:val="1"/>
        </w:rPr>
        <w:t xml:space="preserve"> </w:t>
      </w:r>
      <w:r>
        <w:t>documents</w:t>
      </w:r>
      <w:r>
        <w:rPr>
          <w:spacing w:val="1"/>
        </w:rPr>
        <w:t xml:space="preserve"> </w:t>
      </w:r>
      <w:r>
        <w:t>including</w:t>
      </w:r>
      <w:r>
        <w:rPr>
          <w:spacing w:val="1"/>
        </w:rPr>
        <w:t xml:space="preserve"> </w:t>
      </w:r>
      <w:r>
        <w:t>budget</w:t>
      </w:r>
      <w:r>
        <w:rPr>
          <w:spacing w:val="1"/>
        </w:rPr>
        <w:t xml:space="preserve"> </w:t>
      </w:r>
      <w:r>
        <w:t>speeches</w:t>
      </w:r>
      <w:r>
        <w:rPr>
          <w:spacing w:val="1"/>
        </w:rPr>
        <w:t xml:space="preserve"> </w:t>
      </w:r>
      <w:r>
        <w:t>and</w:t>
      </w:r>
      <w:r>
        <w:rPr>
          <w:spacing w:val="1"/>
        </w:rPr>
        <w:t xml:space="preserve"> </w:t>
      </w:r>
      <w:r>
        <w:t>other</w:t>
      </w:r>
      <w:r>
        <w:rPr>
          <w:spacing w:val="1"/>
        </w:rPr>
        <w:t xml:space="preserve"> </w:t>
      </w:r>
      <w:r>
        <w:t>necessary</w:t>
      </w:r>
      <w:r>
        <w:rPr>
          <w:spacing w:val="1"/>
        </w:rPr>
        <w:t xml:space="preserve"> </w:t>
      </w:r>
      <w:r>
        <w:t>documents including strategic and business plans (John, 2008). This is important in order to</w:t>
      </w:r>
      <w:r>
        <w:rPr>
          <w:spacing w:val="1"/>
        </w:rPr>
        <w:t xml:space="preserve"> </w:t>
      </w:r>
      <w:r>
        <w:t>understand governmental regulations, deciding on organization’s and department’s HR priorities</w:t>
      </w:r>
      <w:r>
        <w:rPr>
          <w:spacing w:val="1"/>
        </w:rPr>
        <w:t xml:space="preserve"> </w:t>
      </w:r>
      <w:r>
        <w:t>and</w:t>
      </w:r>
      <w:r>
        <w:rPr>
          <w:spacing w:val="-1"/>
        </w:rPr>
        <w:t xml:space="preserve"> </w:t>
      </w:r>
      <w:r>
        <w:t>to cope</w:t>
      </w:r>
      <w:r>
        <w:rPr>
          <w:spacing w:val="-2"/>
        </w:rPr>
        <w:t xml:space="preserve"> </w:t>
      </w:r>
      <w:r>
        <w:t>with changing</w:t>
      </w:r>
      <w:r>
        <w:rPr>
          <w:spacing w:val="-2"/>
        </w:rPr>
        <w:t xml:space="preserve"> </w:t>
      </w:r>
      <w:r>
        <w:t>and new emerging</w:t>
      </w:r>
      <w:r>
        <w:rPr>
          <w:spacing w:val="-3"/>
        </w:rPr>
        <w:t xml:space="preserve"> </w:t>
      </w:r>
      <w:r>
        <w:t>environmental trends.</w:t>
      </w:r>
    </w:p>
    <w:p>
      <w:pPr>
        <w:pStyle w:val="2"/>
        <w:spacing w:before="4" w:line="360" w:lineRule="auto"/>
        <w:ind w:right="6482"/>
        <w:jc w:val="both"/>
      </w:pPr>
      <w:r>
        <w:t>STEP 2: Environmental Scanning:-</w:t>
      </w:r>
      <w:r>
        <w:rPr>
          <w:spacing w:val="-57"/>
        </w:rPr>
        <w:t xml:space="preserve"> </w:t>
      </w:r>
      <w:r>
        <w:t>Analysis</w:t>
      </w:r>
      <w:r>
        <w:rPr>
          <w:spacing w:val="-1"/>
        </w:rPr>
        <w:t xml:space="preserve"> </w:t>
      </w:r>
      <w:r>
        <w:t>of</w:t>
      </w:r>
      <w:r>
        <w:rPr>
          <w:spacing w:val="-1"/>
        </w:rPr>
        <w:t xml:space="preserve"> </w:t>
      </w:r>
      <w:r>
        <w:t>workforce</w:t>
      </w:r>
    </w:p>
    <w:p>
      <w:pPr>
        <w:pStyle w:val="5"/>
        <w:spacing w:line="360" w:lineRule="auto"/>
        <w:ind w:left="220" w:right="757"/>
        <w:jc w:val="both"/>
      </w:pPr>
      <w:r>
        <w:t>John (2008) mentioned that after determining the business goal, next step is to address theneed to</w:t>
      </w:r>
      <w:r>
        <w:rPr>
          <w:spacing w:val="-57"/>
        </w:rPr>
        <w:t xml:space="preserve"> </w:t>
      </w:r>
      <w:r>
        <w:t>understandthe workforce as well as to plan about the necessary workforce (shortage and surplus)</w:t>
      </w:r>
      <w:r>
        <w:rPr>
          <w:spacing w:val="1"/>
        </w:rPr>
        <w:t xml:space="preserve"> </w:t>
      </w:r>
      <w:r>
        <w:t>with</w:t>
      </w:r>
      <w:r>
        <w:rPr>
          <w:spacing w:val="1"/>
        </w:rPr>
        <w:t xml:space="preserve"> </w:t>
      </w:r>
      <w:r>
        <w:t>specific</w:t>
      </w:r>
      <w:r>
        <w:rPr>
          <w:spacing w:val="1"/>
        </w:rPr>
        <w:t xml:space="preserve"> </w:t>
      </w:r>
      <w:r>
        <w:t>skills</w:t>
      </w:r>
      <w:r>
        <w:rPr>
          <w:spacing w:val="1"/>
        </w:rPr>
        <w:t xml:space="preserve"> </w:t>
      </w:r>
      <w:r>
        <w:t>and</w:t>
      </w:r>
      <w:r>
        <w:rPr>
          <w:spacing w:val="1"/>
        </w:rPr>
        <w:t xml:space="preserve"> </w:t>
      </w:r>
      <w:r>
        <w:t>knowledge.</w:t>
      </w:r>
      <w:r>
        <w:rPr>
          <w:spacing w:val="1"/>
        </w:rPr>
        <w:t xml:space="preserve"> </w:t>
      </w:r>
      <w:r>
        <w:t>There</w:t>
      </w:r>
      <w:r>
        <w:rPr>
          <w:spacing w:val="1"/>
        </w:rPr>
        <w:t xml:space="preserve"> </w:t>
      </w:r>
      <w:r>
        <w:t>is</w:t>
      </w:r>
      <w:r>
        <w:rPr>
          <w:spacing w:val="1"/>
        </w:rPr>
        <w:t xml:space="preserve"> </w:t>
      </w:r>
      <w:r>
        <w:t>need</w:t>
      </w:r>
      <w:r>
        <w:rPr>
          <w:spacing w:val="1"/>
        </w:rPr>
        <w:t xml:space="preserve"> </w:t>
      </w:r>
      <w:r>
        <w:t>to</w:t>
      </w:r>
      <w:r>
        <w:rPr>
          <w:spacing w:val="1"/>
        </w:rPr>
        <w:t xml:space="preserve"> </w:t>
      </w:r>
      <w:r>
        <w:t>undergo</w:t>
      </w:r>
      <w:r>
        <w:rPr>
          <w:spacing w:val="1"/>
        </w:rPr>
        <w:t xml:space="preserve"> </w:t>
      </w:r>
      <w:r>
        <w:t>the</w:t>
      </w:r>
      <w:r>
        <w:rPr>
          <w:spacing w:val="1"/>
        </w:rPr>
        <w:t xml:space="preserve"> </w:t>
      </w:r>
      <w:r>
        <w:t>workforce</w:t>
      </w:r>
      <w:r>
        <w:rPr>
          <w:spacing w:val="1"/>
        </w:rPr>
        <w:t xml:space="preserve"> </w:t>
      </w:r>
      <w:r>
        <w:t>analysis.</w:t>
      </w:r>
      <w:r>
        <w:rPr>
          <w:spacing w:val="1"/>
        </w:rPr>
        <w:t xml:space="preserve"> </w:t>
      </w:r>
      <w:r>
        <w:t>Characteristics such as age, gender, skills, competencies, etc. are vital to look at; also some</w:t>
      </w:r>
      <w:r>
        <w:rPr>
          <w:spacing w:val="1"/>
        </w:rPr>
        <w:t xml:space="preserve"> </w:t>
      </w:r>
      <w:r>
        <w:t>internal</w:t>
      </w:r>
      <w:r>
        <w:rPr>
          <w:spacing w:val="1"/>
        </w:rPr>
        <w:t xml:space="preserve"> </w:t>
      </w:r>
      <w:r>
        <w:t>factors</w:t>
      </w:r>
      <w:r>
        <w:rPr>
          <w:spacing w:val="1"/>
        </w:rPr>
        <w:t xml:space="preserve"> </w:t>
      </w:r>
      <w:r>
        <w:t>such</w:t>
      </w:r>
      <w:r>
        <w:rPr>
          <w:spacing w:val="1"/>
        </w:rPr>
        <w:t xml:space="preserve"> </w:t>
      </w:r>
      <w:r>
        <w:t>as</w:t>
      </w:r>
      <w:r>
        <w:rPr>
          <w:spacing w:val="1"/>
        </w:rPr>
        <w:t xml:space="preserve"> </w:t>
      </w:r>
      <w:r>
        <w:t>eligibility</w:t>
      </w:r>
      <w:r>
        <w:rPr>
          <w:spacing w:val="1"/>
        </w:rPr>
        <w:t xml:space="preserve"> </w:t>
      </w:r>
      <w:r>
        <w:t>criteria,</w:t>
      </w:r>
      <w:r>
        <w:rPr>
          <w:spacing w:val="1"/>
        </w:rPr>
        <w:t xml:space="preserve"> </w:t>
      </w:r>
      <w:r>
        <w:t>vacancy,</w:t>
      </w:r>
      <w:r>
        <w:rPr>
          <w:spacing w:val="1"/>
        </w:rPr>
        <w:t xml:space="preserve"> </w:t>
      </w:r>
      <w:r>
        <w:t>turnover</w:t>
      </w:r>
      <w:r>
        <w:rPr>
          <w:spacing w:val="1"/>
        </w:rPr>
        <w:t xml:space="preserve"> </w:t>
      </w:r>
      <w:r>
        <w:t>rate,</w:t>
      </w:r>
      <w:r>
        <w:rPr>
          <w:spacing w:val="1"/>
        </w:rPr>
        <w:t xml:space="preserve"> </w:t>
      </w:r>
      <w:r>
        <w:t>etc.</w:t>
      </w:r>
      <w:r>
        <w:rPr>
          <w:spacing w:val="1"/>
        </w:rPr>
        <w:t xml:space="preserve"> </w:t>
      </w:r>
      <w:r>
        <w:t>are</w:t>
      </w:r>
      <w:r>
        <w:rPr>
          <w:spacing w:val="1"/>
        </w:rPr>
        <w:t xml:space="preserve"> </w:t>
      </w:r>
      <w:r>
        <w:t>significant</w:t>
      </w:r>
      <w:r>
        <w:rPr>
          <w:spacing w:val="1"/>
        </w:rPr>
        <w:t xml:space="preserve"> </w:t>
      </w:r>
      <w:r>
        <w:t>for</w:t>
      </w:r>
      <w:r>
        <w:rPr>
          <w:spacing w:val="1"/>
        </w:rPr>
        <w:t xml:space="preserve"> </w:t>
      </w:r>
      <w:r>
        <w:t>conducting</w:t>
      </w:r>
      <w:r>
        <w:rPr>
          <w:spacing w:val="-2"/>
        </w:rPr>
        <w:t xml:space="preserve"> </w:t>
      </w:r>
      <w:r>
        <w:t>workforce</w:t>
      </w:r>
      <w:r>
        <w:rPr>
          <w:spacing w:val="1"/>
        </w:rPr>
        <w:t xml:space="preserve"> </w:t>
      </w:r>
      <w:r>
        <w:t>analysis.</w:t>
      </w:r>
    </w:p>
    <w:p>
      <w:pPr>
        <w:pStyle w:val="2"/>
        <w:spacing w:before="203"/>
        <w:jc w:val="both"/>
      </w:pPr>
      <w:r>
        <w:t>Internal</w:t>
      </w:r>
      <w:r>
        <w:rPr>
          <w:spacing w:val="-1"/>
        </w:rPr>
        <w:t xml:space="preserve"> </w:t>
      </w:r>
      <w:r>
        <w:t>scanning</w:t>
      </w:r>
    </w:p>
    <w:p>
      <w:pPr>
        <w:pStyle w:val="5"/>
        <w:spacing w:before="132" w:line="360" w:lineRule="auto"/>
        <w:ind w:left="220" w:right="761"/>
        <w:jc w:val="both"/>
      </w:pPr>
      <w:r>
        <w:t>According to John (2008) internal scan mainly looks at identifying the factors that have an effect</w:t>
      </w:r>
      <w:r>
        <w:rPr>
          <w:spacing w:val="1"/>
        </w:rPr>
        <w:t xml:space="preserve"> </w:t>
      </w:r>
      <w:r>
        <w:t>on the organization’s work force capabilities necessary to meet the departmental goals. Barret et</w:t>
      </w:r>
      <w:r>
        <w:rPr>
          <w:spacing w:val="1"/>
        </w:rPr>
        <w:t xml:space="preserve"> </w:t>
      </w:r>
      <w:r>
        <w:t>al. (2006) mentioned that internal analysis gives attention to workforce trends including their age</w:t>
      </w:r>
      <w:r>
        <w:rPr>
          <w:spacing w:val="-57"/>
        </w:rPr>
        <w:t xml:space="preserve"> </w:t>
      </w:r>
      <w:r>
        <w:t>distribution,</w:t>
      </w:r>
      <w:r>
        <w:rPr>
          <w:spacing w:val="-1"/>
        </w:rPr>
        <w:t xml:space="preserve"> </w:t>
      </w:r>
      <w:r>
        <w:t>and portion</w:t>
      </w:r>
      <w:r>
        <w:rPr>
          <w:spacing w:val="-3"/>
        </w:rPr>
        <w:t xml:space="preserve"> </w:t>
      </w:r>
      <w:r>
        <w:t>of positions filled by</w:t>
      </w:r>
      <w:r>
        <w:rPr>
          <w:spacing w:val="-5"/>
        </w:rPr>
        <w:t xml:space="preserve"> </w:t>
      </w:r>
      <w:r>
        <w:t>internal candidates.</w:t>
      </w:r>
    </w:p>
    <w:p>
      <w:pPr>
        <w:pStyle w:val="5"/>
        <w:spacing w:line="360" w:lineRule="auto"/>
        <w:ind w:left="220" w:right="761"/>
        <w:jc w:val="both"/>
      </w:pPr>
      <w:r>
        <w:t>Each department is responsible for identifying the internal opportunities and challenges. It is</w:t>
      </w:r>
      <w:r>
        <w:rPr>
          <w:spacing w:val="1"/>
        </w:rPr>
        <w:t xml:space="preserve"> </w:t>
      </w:r>
      <w:r>
        <w:t>necessary for the organization to make and retain strengths to face and reduce the risks and</w:t>
      </w:r>
      <w:r>
        <w:rPr>
          <w:spacing w:val="1"/>
        </w:rPr>
        <w:t xml:space="preserve"> </w:t>
      </w:r>
      <w:r>
        <w:t>challenges</w:t>
      </w:r>
      <w:r>
        <w:rPr>
          <w:spacing w:val="-1"/>
        </w:rPr>
        <w:t xml:space="preserve"> </w:t>
      </w:r>
      <w:r>
        <w:t>to attain success.</w:t>
      </w:r>
    </w:p>
    <w:p>
      <w:pPr>
        <w:pStyle w:val="2"/>
        <w:spacing w:before="6"/>
        <w:jc w:val="both"/>
      </w:pPr>
      <w:r>
        <w:t>External</w:t>
      </w:r>
      <w:r>
        <w:rPr>
          <w:spacing w:val="-1"/>
        </w:rPr>
        <w:t xml:space="preserve"> </w:t>
      </w:r>
      <w:r>
        <w:t>scanning</w:t>
      </w:r>
    </w:p>
    <w:p>
      <w:pPr>
        <w:pStyle w:val="5"/>
        <w:spacing w:before="132" w:line="360" w:lineRule="auto"/>
        <w:ind w:left="220" w:right="760"/>
        <w:jc w:val="both"/>
      </w:pPr>
      <w:r>
        <w:t>Barnard et al. (2006) advised that external analysis should not be a time consuming process. All</w:t>
      </w:r>
      <w:r>
        <w:rPr>
          <w:spacing w:val="1"/>
        </w:rPr>
        <w:t xml:space="preserve"> </w:t>
      </w:r>
      <w:r>
        <w:t>the potential changes that may occur and their influences may be reviewed by the planning team.</w:t>
      </w:r>
      <w:r>
        <w:rPr>
          <w:spacing w:val="-57"/>
        </w:rPr>
        <w:t xml:space="preserve"> </w:t>
      </w:r>
      <w:r>
        <w:t>Also, team should look at the how the changes impact the organization, its work and recruitment</w:t>
      </w:r>
      <w:r>
        <w:rPr>
          <w:spacing w:val="1"/>
        </w:rPr>
        <w:t xml:space="preserve"> </w:t>
      </w:r>
      <w:r>
        <w:t>and</w:t>
      </w:r>
      <w:r>
        <w:rPr>
          <w:spacing w:val="-1"/>
        </w:rPr>
        <w:t xml:space="preserve"> </w:t>
      </w:r>
      <w:r>
        <w:t>selection</w:t>
      </w:r>
      <w:r>
        <w:rPr>
          <w:spacing w:val="-1"/>
        </w:rPr>
        <w:t xml:space="preserve"> </w:t>
      </w:r>
      <w:r>
        <w:t>patterns, process</w:t>
      </w:r>
      <w:r>
        <w:rPr>
          <w:spacing w:val="-1"/>
        </w:rPr>
        <w:t xml:space="preserve"> </w:t>
      </w:r>
      <w:r>
        <w:t>of</w:t>
      </w:r>
      <w:r>
        <w:rPr>
          <w:spacing w:val="-1"/>
        </w:rPr>
        <w:t xml:space="preserve"> </w:t>
      </w:r>
      <w:r>
        <w:t>training, retaining</w:t>
      </w:r>
      <w:r>
        <w:rPr>
          <w:spacing w:val="-3"/>
        </w:rPr>
        <w:t xml:space="preserve"> </w:t>
      </w:r>
      <w:r>
        <w:t>and</w:t>
      </w:r>
      <w:r>
        <w:rPr>
          <w:spacing w:val="-1"/>
        </w:rPr>
        <w:t xml:space="preserve"> </w:t>
      </w:r>
      <w:r>
        <w:t>developing</w:t>
      </w:r>
      <w:r>
        <w:rPr>
          <w:spacing w:val="-3"/>
        </w:rPr>
        <w:t xml:space="preserve"> </w:t>
      </w:r>
      <w:r>
        <w:t>the</w:t>
      </w:r>
      <w:r>
        <w:rPr>
          <w:spacing w:val="-1"/>
        </w:rPr>
        <w:t xml:space="preserve"> </w:t>
      </w:r>
      <w:r>
        <w:t>required</w:t>
      </w:r>
      <w:r>
        <w:rPr>
          <w:spacing w:val="-1"/>
        </w:rPr>
        <w:t xml:space="preserve"> </w:t>
      </w:r>
      <w:r>
        <w:t>workforce.</w:t>
      </w:r>
    </w:p>
    <w:p>
      <w:pPr>
        <w:pStyle w:val="2"/>
        <w:spacing w:before="6"/>
        <w:jc w:val="both"/>
      </w:pPr>
      <w:r>
        <w:t>STEP</w:t>
      </w:r>
      <w:r>
        <w:rPr>
          <w:spacing w:val="-4"/>
        </w:rPr>
        <w:t xml:space="preserve"> </w:t>
      </w:r>
      <w:r>
        <w:t>3:</w:t>
      </w:r>
      <w:r>
        <w:rPr>
          <w:spacing w:val="1"/>
        </w:rPr>
        <w:t xml:space="preserve"> </w:t>
      </w:r>
      <w:r>
        <w:t>Performing</w:t>
      </w:r>
      <w:r>
        <w:rPr>
          <w:spacing w:val="-1"/>
        </w:rPr>
        <w:t xml:space="preserve"> </w:t>
      </w:r>
      <w:r>
        <w:t>gap analysis:-</w:t>
      </w:r>
    </w:p>
    <w:p>
      <w:pPr>
        <w:pStyle w:val="5"/>
        <w:spacing w:before="132" w:line="360" w:lineRule="auto"/>
        <w:ind w:left="220" w:right="760"/>
        <w:jc w:val="both"/>
      </w:pPr>
      <w:r>
        <w:t>John (2008) explained how to recognize the business goals and requirements and how these may</w:t>
      </w:r>
      <w:r>
        <w:rPr>
          <w:spacing w:val="1"/>
        </w:rPr>
        <w:t xml:space="preserve"> </w:t>
      </w:r>
      <w:r>
        <w:t>help forecast the future hiring needs, in terms of the number of employees, skills, and work</w:t>
      </w:r>
      <w:r>
        <w:rPr>
          <w:spacing w:val="1"/>
        </w:rPr>
        <w:t xml:space="preserve"> </w:t>
      </w:r>
      <w:r>
        <w:t>experiences</w:t>
      </w:r>
      <w:r>
        <w:rPr>
          <w:spacing w:val="-1"/>
        </w:rPr>
        <w:t xml:space="preserve"> </w:t>
      </w:r>
      <w:r>
        <w:t>required.</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7"/>
        <w:jc w:val="both"/>
      </w:pPr>
      <w:r>
        <w:t>On</w:t>
      </w:r>
      <w:r>
        <w:rPr>
          <w:spacing w:val="1"/>
        </w:rPr>
        <w:t xml:space="preserve"> </w:t>
      </w:r>
      <w:r>
        <w:t>the</w:t>
      </w:r>
      <w:r>
        <w:rPr>
          <w:spacing w:val="1"/>
        </w:rPr>
        <w:t xml:space="preserve"> </w:t>
      </w:r>
      <w:r>
        <w:t>basis</w:t>
      </w:r>
      <w:r>
        <w:rPr>
          <w:spacing w:val="1"/>
        </w:rPr>
        <w:t xml:space="preserve"> </w:t>
      </w:r>
      <w:r>
        <w:t>of</w:t>
      </w:r>
      <w:r>
        <w:rPr>
          <w:spacing w:val="1"/>
        </w:rPr>
        <w:t xml:space="preserve"> </w:t>
      </w:r>
      <w:r>
        <w:t>departmental</w:t>
      </w:r>
      <w:r>
        <w:rPr>
          <w:spacing w:val="1"/>
        </w:rPr>
        <w:t xml:space="preserve"> </w:t>
      </w:r>
      <w:r>
        <w:t>goals,</w:t>
      </w:r>
      <w:r>
        <w:rPr>
          <w:spacing w:val="1"/>
        </w:rPr>
        <w:t xml:space="preserve"> </w:t>
      </w:r>
      <w:r>
        <w:t>priorities</w:t>
      </w:r>
      <w:r>
        <w:rPr>
          <w:spacing w:val="1"/>
        </w:rPr>
        <w:t xml:space="preserve"> </w:t>
      </w:r>
      <w:r>
        <w:t>and</w:t>
      </w:r>
      <w:r>
        <w:rPr>
          <w:spacing w:val="1"/>
        </w:rPr>
        <w:t xml:space="preserve"> </w:t>
      </w:r>
      <w:r>
        <w:t>environmental</w:t>
      </w:r>
      <w:r>
        <w:rPr>
          <w:spacing w:val="1"/>
        </w:rPr>
        <w:t xml:space="preserve"> </w:t>
      </w:r>
      <w:r>
        <w:t>scanning,</w:t>
      </w:r>
      <w:r>
        <w:rPr>
          <w:spacing w:val="60"/>
        </w:rPr>
        <w:t xml:space="preserve"> </w:t>
      </w:r>
      <w:r>
        <w:t>McGraw-Hill</w:t>
      </w:r>
      <w:r>
        <w:rPr>
          <w:spacing w:val="1"/>
        </w:rPr>
        <w:t xml:space="preserve"> </w:t>
      </w:r>
      <w:r>
        <w:t>Ryerson (2000) determined the current and future HR requirement. Following questions are</w:t>
      </w:r>
      <w:r>
        <w:rPr>
          <w:spacing w:val="1"/>
        </w:rPr>
        <w:t xml:space="preserve"> </w:t>
      </w:r>
      <w:r>
        <w:t>found</w:t>
      </w:r>
      <w:r>
        <w:rPr>
          <w:spacing w:val="-2"/>
        </w:rPr>
        <w:t xml:space="preserve"> </w:t>
      </w:r>
      <w:r>
        <w:t>to be</w:t>
      </w:r>
      <w:r>
        <w:rPr>
          <w:spacing w:val="-1"/>
        </w:rPr>
        <w:t xml:space="preserve"> </w:t>
      </w:r>
      <w:r>
        <w:t>helpful in identifying</w:t>
      </w:r>
      <w:r>
        <w:rPr>
          <w:spacing w:val="-4"/>
        </w:rPr>
        <w:t xml:space="preserve"> </w:t>
      </w:r>
      <w:r>
        <w:t>the HR needs</w:t>
      </w:r>
      <w:r>
        <w:rPr>
          <w:spacing w:val="-1"/>
        </w:rPr>
        <w:t xml:space="preserve"> </w:t>
      </w:r>
      <w:r>
        <w:t>and requirements for gap analysis.</w:t>
      </w:r>
    </w:p>
    <w:p>
      <w:pPr>
        <w:pStyle w:val="7"/>
        <w:numPr>
          <w:ilvl w:val="0"/>
          <w:numId w:val="3"/>
        </w:numPr>
        <w:tabs>
          <w:tab w:val="left" w:pos="461"/>
        </w:tabs>
        <w:spacing w:before="0" w:after="0" w:line="275" w:lineRule="exact"/>
        <w:ind w:left="460" w:right="0" w:hanging="241"/>
        <w:jc w:val="both"/>
        <w:rPr>
          <w:sz w:val="24"/>
        </w:rPr>
      </w:pPr>
      <w:r>
        <w:rPr>
          <w:sz w:val="24"/>
        </w:rPr>
        <w:t>Do</w:t>
      </w:r>
      <w:r>
        <w:rPr>
          <w:spacing w:val="-1"/>
          <w:sz w:val="24"/>
        </w:rPr>
        <w:t xml:space="preserve"> </w:t>
      </w:r>
      <w:r>
        <w:rPr>
          <w:sz w:val="24"/>
        </w:rPr>
        <w:t>the</w:t>
      </w:r>
      <w:r>
        <w:rPr>
          <w:spacing w:val="-2"/>
          <w:sz w:val="24"/>
        </w:rPr>
        <w:t xml:space="preserve"> </w:t>
      </w:r>
      <w:r>
        <w:rPr>
          <w:sz w:val="24"/>
        </w:rPr>
        <w:t>organization</w:t>
      </w:r>
      <w:r>
        <w:rPr>
          <w:spacing w:val="-1"/>
          <w:sz w:val="24"/>
        </w:rPr>
        <w:t xml:space="preserve"> </w:t>
      </w:r>
      <w:r>
        <w:rPr>
          <w:sz w:val="24"/>
        </w:rPr>
        <w:t>have</w:t>
      </w:r>
      <w:r>
        <w:rPr>
          <w:spacing w:val="-2"/>
          <w:sz w:val="24"/>
        </w:rPr>
        <w:t xml:space="preserve"> </w:t>
      </w:r>
      <w:r>
        <w:rPr>
          <w:sz w:val="24"/>
        </w:rPr>
        <w:t>succession</w:t>
      </w:r>
      <w:r>
        <w:rPr>
          <w:spacing w:val="-1"/>
          <w:sz w:val="24"/>
        </w:rPr>
        <w:t xml:space="preserve"> </w:t>
      </w:r>
      <w:r>
        <w:rPr>
          <w:sz w:val="24"/>
        </w:rPr>
        <w:t>plans</w:t>
      </w:r>
      <w:r>
        <w:rPr>
          <w:spacing w:val="3"/>
          <w:sz w:val="24"/>
        </w:rPr>
        <w:t xml:space="preserve"> </w:t>
      </w:r>
      <w:r>
        <w:rPr>
          <w:sz w:val="24"/>
        </w:rPr>
        <w:t>for</w:t>
      </w:r>
      <w:r>
        <w:rPr>
          <w:spacing w:val="-3"/>
          <w:sz w:val="24"/>
        </w:rPr>
        <w:t xml:space="preserve"> </w:t>
      </w:r>
      <w:r>
        <w:rPr>
          <w:sz w:val="24"/>
        </w:rPr>
        <w:t>critical</w:t>
      </w:r>
      <w:r>
        <w:rPr>
          <w:spacing w:val="-1"/>
          <w:sz w:val="24"/>
        </w:rPr>
        <w:t xml:space="preserve"> </w:t>
      </w:r>
      <w:r>
        <w:rPr>
          <w:sz w:val="24"/>
        </w:rPr>
        <w:t>positions?</w:t>
      </w:r>
    </w:p>
    <w:p>
      <w:pPr>
        <w:pStyle w:val="7"/>
        <w:numPr>
          <w:ilvl w:val="0"/>
          <w:numId w:val="3"/>
        </w:numPr>
        <w:tabs>
          <w:tab w:val="left" w:pos="463"/>
        </w:tabs>
        <w:spacing w:before="202" w:after="0" w:line="240" w:lineRule="auto"/>
        <w:ind w:left="462" w:right="0" w:hanging="243"/>
        <w:jc w:val="both"/>
        <w:rPr>
          <w:sz w:val="24"/>
        </w:rPr>
      </w:pPr>
      <w:r>
        <w:rPr>
          <w:sz w:val="24"/>
        </w:rPr>
        <w:t>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bring</w:t>
      </w:r>
      <w:r>
        <w:rPr>
          <w:spacing w:val="-2"/>
          <w:sz w:val="24"/>
        </w:rPr>
        <w:t xml:space="preserve"> </w:t>
      </w:r>
      <w:r>
        <w:rPr>
          <w:sz w:val="24"/>
        </w:rPr>
        <w:t>changes</w:t>
      </w:r>
      <w:r>
        <w:rPr>
          <w:spacing w:val="-1"/>
          <w:sz w:val="24"/>
        </w:rPr>
        <w:t xml:space="preserve"> </w:t>
      </w:r>
      <w:r>
        <w:rPr>
          <w:sz w:val="24"/>
        </w:rPr>
        <w:t>in</w:t>
      </w:r>
      <w:r>
        <w:rPr>
          <w:spacing w:val="-1"/>
          <w:sz w:val="24"/>
        </w:rPr>
        <w:t xml:space="preserve"> </w:t>
      </w:r>
      <w:r>
        <w:rPr>
          <w:sz w:val="24"/>
        </w:rPr>
        <w:t>delivery</w:t>
      </w:r>
      <w:r>
        <w:rPr>
          <w:spacing w:val="-5"/>
          <w:sz w:val="24"/>
        </w:rPr>
        <w:t xml:space="preserve"> </w:t>
      </w:r>
      <w:r>
        <w:rPr>
          <w:sz w:val="24"/>
        </w:rPr>
        <w:t>system,</w:t>
      </w:r>
      <w:r>
        <w:rPr>
          <w:spacing w:val="-1"/>
          <w:sz w:val="24"/>
        </w:rPr>
        <w:t xml:space="preserve"> </w:t>
      </w:r>
      <w:r>
        <w:rPr>
          <w:sz w:val="24"/>
        </w:rPr>
        <w:t>do</w:t>
      </w:r>
      <w:r>
        <w:rPr>
          <w:spacing w:val="1"/>
          <w:sz w:val="24"/>
        </w:rPr>
        <w:t xml:space="preserve"> </w:t>
      </w:r>
      <w:r>
        <w:rPr>
          <w:sz w:val="24"/>
        </w:rPr>
        <w:t>acquiring</w:t>
      </w:r>
      <w:r>
        <w:rPr>
          <w:spacing w:val="-4"/>
          <w:sz w:val="24"/>
        </w:rPr>
        <w:t xml:space="preserve"> </w:t>
      </w:r>
      <w:r>
        <w:rPr>
          <w:sz w:val="24"/>
        </w:rPr>
        <w:t>new</w:t>
      </w:r>
      <w:r>
        <w:rPr>
          <w:spacing w:val="-1"/>
          <w:sz w:val="24"/>
        </w:rPr>
        <w:t xml:space="preserve"> </w:t>
      </w:r>
      <w:r>
        <w:rPr>
          <w:sz w:val="24"/>
        </w:rPr>
        <w:t>skills</w:t>
      </w:r>
      <w:r>
        <w:rPr>
          <w:spacing w:val="-1"/>
          <w:sz w:val="24"/>
        </w:rPr>
        <w:t xml:space="preserve"> </w:t>
      </w:r>
      <w:r>
        <w:rPr>
          <w:sz w:val="24"/>
        </w:rPr>
        <w:t>necessary?</w:t>
      </w:r>
    </w:p>
    <w:p>
      <w:pPr>
        <w:pStyle w:val="5"/>
        <w:rPr>
          <w:sz w:val="26"/>
        </w:rPr>
      </w:pPr>
    </w:p>
    <w:p>
      <w:pPr>
        <w:pStyle w:val="5"/>
        <w:spacing w:before="4"/>
        <w:rPr>
          <w:sz w:val="22"/>
        </w:rPr>
      </w:pPr>
    </w:p>
    <w:p>
      <w:pPr>
        <w:pStyle w:val="2"/>
        <w:spacing w:before="1"/>
        <w:jc w:val="both"/>
      </w:pPr>
      <w:r>
        <w:t>STEP</w:t>
      </w:r>
      <w:r>
        <w:rPr>
          <w:spacing w:val="-4"/>
        </w:rPr>
        <w:t xml:space="preserve"> </w:t>
      </w:r>
      <w:r>
        <w:t>4:</w:t>
      </w:r>
      <w:r>
        <w:rPr>
          <w:spacing w:val="-1"/>
        </w:rPr>
        <w:t xml:space="preserve"> </w:t>
      </w:r>
      <w:r>
        <w:t>Deciding</w:t>
      </w:r>
      <w:r>
        <w:rPr>
          <w:spacing w:val="-1"/>
        </w:rPr>
        <w:t xml:space="preserve"> </w:t>
      </w:r>
      <w:r>
        <w:t>HR</w:t>
      </w:r>
      <w:r>
        <w:rPr>
          <w:spacing w:val="-1"/>
        </w:rPr>
        <w:t xml:space="preserve"> </w:t>
      </w:r>
      <w:r>
        <w:t>priorities</w:t>
      </w:r>
      <w:r>
        <w:rPr>
          <w:spacing w:val="-1"/>
        </w:rPr>
        <w:t xml:space="preserve"> </w:t>
      </w:r>
      <w:r>
        <w:t>to</w:t>
      </w:r>
      <w:r>
        <w:rPr>
          <w:spacing w:val="-1"/>
        </w:rPr>
        <w:t xml:space="preserve"> </w:t>
      </w:r>
      <w:r>
        <w:t>help achieve</w:t>
      </w:r>
      <w:r>
        <w:rPr>
          <w:spacing w:val="-1"/>
        </w:rPr>
        <w:t xml:space="preserve"> </w:t>
      </w:r>
      <w:r>
        <w:t>departmental</w:t>
      </w:r>
      <w:r>
        <w:rPr>
          <w:spacing w:val="-1"/>
        </w:rPr>
        <w:t xml:space="preserve"> </w:t>
      </w:r>
      <w:r>
        <w:t>goals:-</w:t>
      </w:r>
    </w:p>
    <w:p>
      <w:pPr>
        <w:pStyle w:val="5"/>
        <w:spacing w:before="134" w:line="360" w:lineRule="auto"/>
        <w:ind w:left="220" w:right="757"/>
        <w:jc w:val="both"/>
      </w:pPr>
      <w:r>
        <w:t>McGraw-Hill Ryerson (2000) explained that after looking at the results of gap</w:t>
      </w:r>
      <w:r>
        <w:rPr>
          <w:spacing w:val="60"/>
        </w:rPr>
        <w:t xml:space="preserve"> </w:t>
      </w:r>
      <w:r>
        <w:t>analysis, some</w:t>
      </w:r>
      <w:r>
        <w:rPr>
          <w:spacing w:val="1"/>
        </w:rPr>
        <w:t xml:space="preserve"> </w:t>
      </w:r>
      <w:r>
        <w:t>HR priorities must be decided and strategies to attain the desired outcomes should be developed</w:t>
      </w:r>
      <w:r>
        <w:rPr>
          <w:spacing w:val="1"/>
        </w:rPr>
        <w:t xml:space="preserve"> </w:t>
      </w:r>
      <w:r>
        <w:t>that must be</w:t>
      </w:r>
      <w:r>
        <w:rPr>
          <w:spacing w:val="-1"/>
        </w:rPr>
        <w:t xml:space="preserve"> </w:t>
      </w:r>
      <w:r>
        <w:t>acknowledged by</w:t>
      </w:r>
      <w:r>
        <w:rPr>
          <w:spacing w:val="-5"/>
        </w:rPr>
        <w:t xml:space="preserve"> </w:t>
      </w:r>
      <w:r>
        <w:t>the</w:t>
      </w:r>
      <w:r>
        <w:rPr>
          <w:spacing w:val="-1"/>
        </w:rPr>
        <w:t xml:space="preserve"> </w:t>
      </w:r>
      <w:r>
        <w:t>department.</w:t>
      </w:r>
    </w:p>
    <w:p>
      <w:pPr>
        <w:pStyle w:val="5"/>
        <w:spacing w:line="275" w:lineRule="exact"/>
        <w:ind w:left="220"/>
        <w:jc w:val="both"/>
        <w:rPr>
          <w:b/>
        </w:rPr>
      </w:pPr>
      <w:r>
        <w:rPr>
          <w:b/>
        </w:rPr>
        <w:t>STEP</w:t>
      </w:r>
      <w:r>
        <w:rPr>
          <w:b/>
          <w:spacing w:val="-4"/>
        </w:rPr>
        <w:t xml:space="preserve"> </w:t>
      </w:r>
      <w:r>
        <w:rPr>
          <w:b/>
        </w:rPr>
        <w:t>5:</w:t>
      </w:r>
      <w:r>
        <w:rPr>
          <w:b/>
          <w:spacing w:val="-1"/>
        </w:rPr>
        <w:t xml:space="preserve"> </w:t>
      </w:r>
      <w:r>
        <w:t>Measuring, Monitoring,</w:t>
      </w:r>
      <w:r>
        <w:rPr>
          <w:spacing w:val="-1"/>
        </w:rPr>
        <w:t xml:space="preserve"> </w:t>
      </w:r>
      <w:r>
        <w:t>and Reporting</w:t>
      </w:r>
      <w:r>
        <w:rPr>
          <w:spacing w:val="-3"/>
        </w:rPr>
        <w:t xml:space="preserve"> </w:t>
      </w:r>
      <w:r>
        <w:t>the</w:t>
      </w:r>
      <w:r>
        <w:rPr>
          <w:spacing w:val="-1"/>
        </w:rPr>
        <w:t xml:space="preserve"> </w:t>
      </w:r>
      <w:r>
        <w:t>progress</w:t>
      </w:r>
      <w:r>
        <w:rPr>
          <w:b/>
        </w:rPr>
        <w:t>:-</w:t>
      </w:r>
    </w:p>
    <w:p>
      <w:pPr>
        <w:pStyle w:val="5"/>
        <w:spacing w:before="139" w:line="360" w:lineRule="auto"/>
        <w:ind w:left="220" w:right="760"/>
        <w:jc w:val="both"/>
      </w:pPr>
      <w:r>
        <w:t>John</w:t>
      </w:r>
      <w:r>
        <w:rPr>
          <w:spacing w:val="1"/>
        </w:rPr>
        <w:t xml:space="preserve"> </w:t>
      </w:r>
      <w:r>
        <w:t>(2008) mentioned that</w:t>
      </w:r>
      <w:r>
        <w:rPr>
          <w:spacing w:val="1"/>
        </w:rPr>
        <w:t xml:space="preserve"> </w:t>
      </w:r>
      <w:r>
        <w:t>while evaluating the progress</w:t>
      </w:r>
      <w:r>
        <w:rPr>
          <w:spacing w:val="1"/>
        </w:rPr>
        <w:t xml:space="preserve"> </w:t>
      </w:r>
      <w:r>
        <w:t>of the targeted area,</w:t>
      </w:r>
      <w:r>
        <w:rPr>
          <w:spacing w:val="1"/>
        </w:rPr>
        <w:t xml:space="preserve"> </w:t>
      </w:r>
      <w:r>
        <w:t>monitoring,</w:t>
      </w:r>
      <w:r>
        <w:rPr>
          <w:spacing w:val="1"/>
        </w:rPr>
        <w:t xml:space="preserve"> </w:t>
      </w:r>
      <w:r>
        <w:t>assessing and presenting the results of HR performance is highly critical. It brings improvements</w:t>
      </w:r>
      <w:r>
        <w:rPr>
          <w:spacing w:val="-57"/>
        </w:rPr>
        <w:t xml:space="preserve"> </w:t>
      </w:r>
      <w:r>
        <w:t>in the skills, and capabilities of the employees and organizational learning so as to meet future</w:t>
      </w:r>
      <w:r>
        <w:rPr>
          <w:spacing w:val="1"/>
        </w:rPr>
        <w:t xml:space="preserve"> </w:t>
      </w:r>
      <w:r>
        <w:t>demand.</w:t>
      </w:r>
    </w:p>
    <w:p>
      <w:pPr>
        <w:pStyle w:val="2"/>
        <w:spacing w:before="204" w:line="360" w:lineRule="auto"/>
        <w:ind w:left="280" w:right="5840" w:hanging="60"/>
        <w:jc w:val="both"/>
      </w:pPr>
      <w:r>
        <w:t>Developing and Retaining Staff Strategies</w:t>
      </w:r>
      <w:r>
        <w:rPr>
          <w:spacing w:val="-58"/>
        </w:rPr>
        <w:t xml:space="preserve"> </w:t>
      </w:r>
      <w:r>
        <w:t>Capacity</w:t>
      </w:r>
      <w:r>
        <w:rPr>
          <w:spacing w:val="-1"/>
        </w:rPr>
        <w:t xml:space="preserve"> </w:t>
      </w:r>
      <w:r>
        <w:t>building</w:t>
      </w:r>
    </w:p>
    <w:p>
      <w:pPr>
        <w:pStyle w:val="5"/>
        <w:spacing w:line="360" w:lineRule="auto"/>
        <w:ind w:left="220" w:right="761"/>
        <w:jc w:val="both"/>
      </w:pPr>
      <w:r>
        <w:t>If an organization wants to meet future needs and requirements then the employees must be</w:t>
      </w:r>
      <w:r>
        <w:rPr>
          <w:spacing w:val="1"/>
        </w:rPr>
        <w:t xml:space="preserve"> </w:t>
      </w:r>
      <w:r>
        <w:t>capable</w:t>
      </w:r>
      <w:r>
        <w:rPr>
          <w:spacing w:val="1"/>
        </w:rPr>
        <w:t xml:space="preserve"> </w:t>
      </w:r>
      <w:r>
        <w:t>to</w:t>
      </w:r>
      <w:r>
        <w:rPr>
          <w:spacing w:val="1"/>
        </w:rPr>
        <w:t xml:space="preserve"> </w:t>
      </w:r>
      <w:r>
        <w:t>perform.</w:t>
      </w:r>
      <w:r>
        <w:rPr>
          <w:spacing w:val="1"/>
        </w:rPr>
        <w:t xml:space="preserve"> </w:t>
      </w:r>
      <w:r>
        <w:t>It</w:t>
      </w:r>
      <w:r>
        <w:rPr>
          <w:spacing w:val="1"/>
        </w:rPr>
        <w:t xml:space="preserve"> </w:t>
      </w:r>
      <w:r>
        <w:t>would</w:t>
      </w:r>
      <w:r>
        <w:rPr>
          <w:spacing w:val="1"/>
        </w:rPr>
        <w:t xml:space="preserve"> </w:t>
      </w:r>
      <w:r>
        <w:t>become</w:t>
      </w:r>
      <w:r>
        <w:rPr>
          <w:spacing w:val="1"/>
        </w:rPr>
        <w:t xml:space="preserve"> </w:t>
      </w:r>
      <w:r>
        <w:t>possible</w:t>
      </w:r>
      <w:r>
        <w:rPr>
          <w:spacing w:val="1"/>
        </w:rPr>
        <w:t xml:space="preserve"> </w:t>
      </w:r>
      <w:r>
        <w:t>only when</w:t>
      </w:r>
      <w:r>
        <w:rPr>
          <w:spacing w:val="1"/>
        </w:rPr>
        <w:t xml:space="preserve"> </w:t>
      </w:r>
      <w:r>
        <w:t>the</w:t>
      </w:r>
      <w:r>
        <w:rPr>
          <w:spacing w:val="1"/>
        </w:rPr>
        <w:t xml:space="preserve"> </w:t>
      </w:r>
      <w:r>
        <w:t>employees</w:t>
      </w:r>
      <w:r>
        <w:rPr>
          <w:spacing w:val="1"/>
        </w:rPr>
        <w:t xml:space="preserve"> </w:t>
      </w:r>
      <w:r>
        <w:t>are</w:t>
      </w:r>
      <w:r>
        <w:rPr>
          <w:spacing w:val="1"/>
        </w:rPr>
        <w:t xml:space="preserve"> </w:t>
      </w:r>
      <w:r>
        <w:t>committed</w:t>
      </w:r>
      <w:r>
        <w:rPr>
          <w:spacing w:val="1"/>
        </w:rPr>
        <w:t xml:space="preserve"> </w:t>
      </w:r>
      <w:r>
        <w:t>to</w:t>
      </w:r>
      <w:r>
        <w:rPr>
          <w:spacing w:val="-57"/>
        </w:rPr>
        <w:t xml:space="preserve"> </w:t>
      </w:r>
      <w:r>
        <w:t>continuous</w:t>
      </w:r>
      <w:r>
        <w:rPr>
          <w:spacing w:val="1"/>
        </w:rPr>
        <w:t xml:space="preserve"> </w:t>
      </w:r>
      <w:r>
        <w:t>learning</w:t>
      </w:r>
      <w:r>
        <w:rPr>
          <w:spacing w:val="1"/>
        </w:rPr>
        <w:t xml:space="preserve"> </w:t>
      </w:r>
      <w:r>
        <w:t>and</w:t>
      </w:r>
      <w:r>
        <w:rPr>
          <w:spacing w:val="1"/>
        </w:rPr>
        <w:t xml:space="preserve"> </w:t>
      </w:r>
      <w:r>
        <w:t>development</w:t>
      </w:r>
      <w:r>
        <w:rPr>
          <w:spacing w:val="1"/>
        </w:rPr>
        <w:t xml:space="preserve"> </w:t>
      </w:r>
      <w:r>
        <w:t>and</w:t>
      </w:r>
      <w:r>
        <w:rPr>
          <w:spacing w:val="1"/>
        </w:rPr>
        <w:t xml:space="preserve"> </w:t>
      </w:r>
      <w:r>
        <w:t>are</w:t>
      </w:r>
      <w:r>
        <w:rPr>
          <w:spacing w:val="1"/>
        </w:rPr>
        <w:t xml:space="preserve"> </w:t>
      </w:r>
      <w:r>
        <w:t>ready</w:t>
      </w:r>
      <w:r>
        <w:rPr>
          <w:spacing w:val="1"/>
        </w:rPr>
        <w:t xml:space="preserve"> </w:t>
      </w:r>
      <w:r>
        <w:t>to</w:t>
      </w:r>
      <w:r>
        <w:rPr>
          <w:spacing w:val="1"/>
        </w:rPr>
        <w:t xml:space="preserve"> </w:t>
      </w:r>
      <w:r>
        <w:t>avail</w:t>
      </w:r>
      <w:r>
        <w:rPr>
          <w:spacing w:val="1"/>
        </w:rPr>
        <w:t xml:space="preserve"> </w:t>
      </w:r>
      <w:r>
        <w:t>the</w:t>
      </w:r>
      <w:r>
        <w:rPr>
          <w:spacing w:val="1"/>
        </w:rPr>
        <w:t xml:space="preserve"> </w:t>
      </w:r>
      <w:r>
        <w:t>career</w:t>
      </w:r>
      <w:r>
        <w:rPr>
          <w:spacing w:val="61"/>
        </w:rPr>
        <w:t xml:space="preserve"> </w:t>
      </w:r>
      <w:r>
        <w:t>development</w:t>
      </w:r>
      <w:r>
        <w:rPr>
          <w:spacing w:val="1"/>
        </w:rPr>
        <w:t xml:space="preserve"> </w:t>
      </w:r>
      <w:r>
        <w:t>opportunities.</w:t>
      </w:r>
    </w:p>
    <w:p>
      <w:pPr>
        <w:pStyle w:val="5"/>
        <w:spacing w:line="360" w:lineRule="auto"/>
        <w:ind w:left="220" w:right="757"/>
        <w:jc w:val="both"/>
      </w:pPr>
      <w:r>
        <w:t>Learning and development is not only important to get the competitive benefit but also it is</w:t>
      </w:r>
      <w:r>
        <w:rPr>
          <w:spacing w:val="1"/>
        </w:rPr>
        <w:t xml:space="preserve"> </w:t>
      </w:r>
      <w:r>
        <w:t>necessary to boost talent and delivery of best services and performances. John (2008) explains</w:t>
      </w:r>
      <w:r>
        <w:rPr>
          <w:spacing w:val="1"/>
        </w:rPr>
        <w:t xml:space="preserve"> </w:t>
      </w:r>
      <w:r>
        <w:t>that in order to retain the top talent and to deliver the best services there should be access to the</w:t>
      </w:r>
      <w:r>
        <w:rPr>
          <w:spacing w:val="1"/>
        </w:rPr>
        <w:t xml:space="preserve"> </w:t>
      </w:r>
      <w:r>
        <w:t>learning as well as knowledge and skill enhancement programs by performing the challenging</w:t>
      </w:r>
      <w:r>
        <w:rPr>
          <w:spacing w:val="1"/>
        </w:rPr>
        <w:t xml:space="preserve"> </w:t>
      </w:r>
      <w:r>
        <w:t>tasks because when challenging tasks are assigned, employees will struggle more and try to find</w:t>
      </w:r>
      <w:r>
        <w:rPr>
          <w:spacing w:val="1"/>
        </w:rPr>
        <w:t xml:space="preserve"> </w:t>
      </w:r>
      <w:r>
        <w:t>new knowledge related to assigned task. This will enhance their knowledge and skills, and</w:t>
      </w:r>
      <w:r>
        <w:rPr>
          <w:spacing w:val="1"/>
        </w:rPr>
        <w:t xml:space="preserve"> </w:t>
      </w:r>
      <w:r>
        <w:t>increase</w:t>
      </w:r>
      <w:r>
        <w:rPr>
          <w:spacing w:val="-2"/>
        </w:rPr>
        <w:t xml:space="preserve"> </w:t>
      </w:r>
      <w:r>
        <w:t>their</w:t>
      </w:r>
      <w:r>
        <w:rPr>
          <w:spacing w:val="-1"/>
        </w:rPr>
        <w:t xml:space="preserve"> </w:t>
      </w:r>
      <w:r>
        <w:t>confidence.</w:t>
      </w:r>
    </w:p>
    <w:p>
      <w:pPr>
        <w:pStyle w:val="5"/>
        <w:spacing w:before="2"/>
        <w:rPr>
          <w:sz w:val="36"/>
        </w:rPr>
      </w:pPr>
    </w:p>
    <w:p>
      <w:pPr>
        <w:pStyle w:val="2"/>
        <w:jc w:val="both"/>
      </w:pPr>
      <w:r>
        <w:t>Relationship</w:t>
      </w:r>
      <w:r>
        <w:rPr>
          <w:spacing w:val="-2"/>
        </w:rPr>
        <w:t xml:space="preserve"> </w:t>
      </w:r>
      <w:r>
        <w:t>building:</w:t>
      </w:r>
    </w:p>
    <w:p>
      <w:pPr>
        <w:spacing w:after="0"/>
        <w:jc w:val="both"/>
        <w:sectPr>
          <w:pgSz w:w="12240" w:h="15840"/>
          <w:pgMar w:top="1360" w:right="680" w:bottom="1200" w:left="1220" w:header="0" w:footer="935" w:gutter="0"/>
          <w:cols w:space="720" w:num="1"/>
        </w:sectPr>
      </w:pPr>
    </w:p>
    <w:p>
      <w:pPr>
        <w:pStyle w:val="5"/>
        <w:spacing w:before="74" w:line="360" w:lineRule="auto"/>
        <w:ind w:left="220" w:right="761"/>
        <w:jc w:val="both"/>
      </w:pPr>
      <w:r>
        <w:t>Providing a significant learning opportunity using a sense of real work is the main ingredient of</w:t>
      </w:r>
      <w:r>
        <w:rPr>
          <w:spacing w:val="1"/>
        </w:rPr>
        <w:t xml:space="preserve"> </w:t>
      </w:r>
      <w:r>
        <w:t>this activity. For example, organization may consider arranging such programs in different work</w:t>
      </w:r>
      <w:r>
        <w:rPr>
          <w:spacing w:val="1"/>
        </w:rPr>
        <w:t xml:space="preserve"> </w:t>
      </w:r>
      <w:r>
        <w:t>departments</w:t>
      </w:r>
      <w:r>
        <w:rPr>
          <w:spacing w:val="-2"/>
        </w:rPr>
        <w:t xml:space="preserve"> </w:t>
      </w:r>
      <w:r>
        <w:t>including:</w:t>
      </w:r>
      <w:r>
        <w:rPr>
          <w:spacing w:val="-1"/>
        </w:rPr>
        <w:t xml:space="preserve"> </w:t>
      </w:r>
      <w:r>
        <w:t>Apprenticeships,</w:t>
      </w:r>
      <w:r>
        <w:rPr>
          <w:spacing w:val="1"/>
        </w:rPr>
        <w:t xml:space="preserve"> </w:t>
      </w:r>
      <w:r>
        <w:t>Internships,</w:t>
      </w:r>
      <w:r>
        <w:rPr>
          <w:spacing w:val="-1"/>
        </w:rPr>
        <w:t xml:space="preserve"> </w:t>
      </w:r>
      <w:r>
        <w:t>Workshops</w:t>
      </w:r>
      <w:r>
        <w:rPr>
          <w:spacing w:val="-1"/>
        </w:rPr>
        <w:t xml:space="preserve"> </w:t>
      </w:r>
      <w:r>
        <w:t>and</w:t>
      </w:r>
      <w:r>
        <w:rPr>
          <w:spacing w:val="-1"/>
        </w:rPr>
        <w:t xml:space="preserve"> </w:t>
      </w:r>
      <w:r>
        <w:t>Part</w:t>
      </w:r>
      <w:r>
        <w:rPr>
          <w:spacing w:val="-1"/>
        </w:rPr>
        <w:t xml:space="preserve"> </w:t>
      </w:r>
      <w:r>
        <w:t>time</w:t>
      </w:r>
      <w:r>
        <w:rPr>
          <w:spacing w:val="-2"/>
        </w:rPr>
        <w:t xml:space="preserve"> </w:t>
      </w:r>
      <w:r>
        <w:t>employment.</w:t>
      </w:r>
    </w:p>
    <w:p>
      <w:pPr>
        <w:pStyle w:val="2"/>
        <w:spacing w:before="4"/>
        <w:jc w:val="both"/>
      </w:pPr>
      <w:r>
        <w:t>Assignment</w:t>
      </w:r>
      <w:r>
        <w:rPr>
          <w:spacing w:val="-3"/>
        </w:rPr>
        <w:t xml:space="preserve"> </w:t>
      </w:r>
      <w:r>
        <w:t>opportunities:</w:t>
      </w:r>
    </w:p>
    <w:p>
      <w:pPr>
        <w:pStyle w:val="5"/>
        <w:spacing w:before="135" w:line="360" w:lineRule="auto"/>
        <w:ind w:left="220" w:right="762"/>
        <w:jc w:val="both"/>
      </w:pPr>
      <w:r>
        <w:t>Employees get the opportunity to work in the other departments of the organization where the</w:t>
      </w:r>
      <w:r>
        <w:rPr>
          <w:spacing w:val="1"/>
        </w:rPr>
        <w:t xml:space="preserve"> </w:t>
      </w:r>
      <w:r>
        <w:t>work is different and also there is a need of an employee to complete it. Such opportunities are</w:t>
      </w:r>
      <w:r>
        <w:rPr>
          <w:spacing w:val="1"/>
        </w:rPr>
        <w:t xml:space="preserve"> </w:t>
      </w:r>
      <w:r>
        <w:t>known as reassignment opportunities. Employers’ requirement is also fulfilled this way and also</w:t>
      </w:r>
      <w:r>
        <w:rPr>
          <w:spacing w:val="1"/>
        </w:rPr>
        <w:t xml:space="preserve"> </w:t>
      </w:r>
      <w:r>
        <w:t>offers at hand learning</w:t>
      </w:r>
      <w:r>
        <w:rPr>
          <w:spacing w:val="-3"/>
        </w:rPr>
        <w:t xml:space="preserve"> </w:t>
      </w:r>
      <w:r>
        <w:t>opportunities to the</w:t>
      </w:r>
      <w:r>
        <w:rPr>
          <w:spacing w:val="-1"/>
        </w:rPr>
        <w:t xml:space="preserve"> </w:t>
      </w:r>
      <w:r>
        <w:t>employees.</w:t>
      </w:r>
    </w:p>
    <w:p>
      <w:pPr>
        <w:pStyle w:val="5"/>
        <w:spacing w:line="360" w:lineRule="auto"/>
        <w:ind w:left="220" w:right="758"/>
        <w:jc w:val="both"/>
      </w:pPr>
      <w:r>
        <w:t>Barnard et al. (2006) said that participating in formal succession planning and development</w:t>
      </w:r>
      <w:r>
        <w:rPr>
          <w:spacing w:val="1"/>
        </w:rPr>
        <w:t xml:space="preserve"> </w:t>
      </w:r>
      <w:r>
        <w:t>programs does not a guarantee employee replacement. Candidates need to face competition on</w:t>
      </w:r>
      <w:r>
        <w:rPr>
          <w:spacing w:val="1"/>
        </w:rPr>
        <w:t xml:space="preserve"> </w:t>
      </w:r>
      <w:r>
        <w:t>open positions. Succession planning goals may be short term or long term. Following are the</w:t>
      </w:r>
      <w:r>
        <w:rPr>
          <w:spacing w:val="1"/>
        </w:rPr>
        <w:t xml:space="preserve"> </w:t>
      </w:r>
      <w:r>
        <w:t>factors that measure succession planning: Presence of diversified and qualified pool of talent,</w:t>
      </w:r>
      <w:r>
        <w:rPr>
          <w:spacing w:val="1"/>
        </w:rPr>
        <w:t xml:space="preserve"> </w:t>
      </w:r>
      <w:r>
        <w:t>Leaders’ effectiveness is developed through the process and the succession planning and the</w:t>
      </w:r>
      <w:r>
        <w:rPr>
          <w:spacing w:val="1"/>
        </w:rPr>
        <w:t xml:space="preserve"> </w:t>
      </w:r>
      <w:r>
        <w:t>department’s</w:t>
      </w:r>
      <w:r>
        <w:rPr>
          <w:spacing w:val="-1"/>
        </w:rPr>
        <w:t xml:space="preserve"> </w:t>
      </w:r>
      <w:r>
        <w:t>workforce</w:t>
      </w:r>
      <w:r>
        <w:rPr>
          <w:spacing w:val="1"/>
        </w:rPr>
        <w:t xml:space="preserve"> </w:t>
      </w:r>
      <w:r>
        <w:t>planning</w:t>
      </w:r>
      <w:r>
        <w:rPr>
          <w:spacing w:val="-3"/>
        </w:rPr>
        <w:t xml:space="preserve"> </w:t>
      </w:r>
      <w:r>
        <w:t>processes</w:t>
      </w:r>
      <w:r>
        <w:rPr>
          <w:spacing w:val="-1"/>
        </w:rPr>
        <w:t xml:space="preserve"> </w:t>
      </w:r>
      <w:r>
        <w:t>should be</w:t>
      </w:r>
      <w:r>
        <w:rPr>
          <w:spacing w:val="-2"/>
        </w:rPr>
        <w:t xml:space="preserve"> </w:t>
      </w:r>
      <w:r>
        <w:t>integrated.</w:t>
      </w:r>
    </w:p>
    <w:p>
      <w:pPr>
        <w:pStyle w:val="2"/>
        <w:numPr>
          <w:ilvl w:val="3"/>
          <w:numId w:val="2"/>
        </w:numPr>
        <w:tabs>
          <w:tab w:val="left" w:pos="941"/>
        </w:tabs>
        <w:spacing w:before="5" w:after="0" w:line="240" w:lineRule="auto"/>
        <w:ind w:left="940" w:right="0" w:hanging="721"/>
        <w:jc w:val="both"/>
      </w:pPr>
      <w:r>
        <w:t>Concept</w:t>
      </w:r>
      <w:r>
        <w:rPr>
          <w:spacing w:val="-1"/>
        </w:rPr>
        <w:t xml:space="preserve"> </w:t>
      </w:r>
      <w:r>
        <w:t>of</w:t>
      </w:r>
      <w:r>
        <w:rPr>
          <w:spacing w:val="-1"/>
        </w:rPr>
        <w:t xml:space="preserve"> </w:t>
      </w:r>
      <w:r>
        <w:t>Human</w:t>
      </w:r>
      <w:r>
        <w:rPr>
          <w:spacing w:val="-1"/>
        </w:rPr>
        <w:t xml:space="preserve"> </w:t>
      </w:r>
      <w:r>
        <w:t>Resource</w:t>
      </w:r>
      <w:r>
        <w:rPr>
          <w:spacing w:val="-2"/>
        </w:rPr>
        <w:t xml:space="preserve"> </w:t>
      </w:r>
      <w:r>
        <w:t>Evaluation</w:t>
      </w:r>
    </w:p>
    <w:p>
      <w:pPr>
        <w:pStyle w:val="5"/>
        <w:rPr>
          <w:b/>
          <w:sz w:val="29"/>
        </w:rPr>
      </w:pPr>
    </w:p>
    <w:p>
      <w:pPr>
        <w:pStyle w:val="5"/>
        <w:spacing w:line="360" w:lineRule="auto"/>
        <w:ind w:left="220" w:right="759"/>
        <w:jc w:val="both"/>
      </w:pPr>
      <w:r>
        <w:t>In</w:t>
      </w:r>
      <w:r>
        <w:rPr>
          <w:spacing w:val="1"/>
        </w:rPr>
        <w:t xml:space="preserve"> </w:t>
      </w:r>
      <w:r>
        <w:t>the</w:t>
      </w:r>
      <w:r>
        <w:rPr>
          <w:spacing w:val="1"/>
        </w:rPr>
        <w:t xml:space="preserve"> </w:t>
      </w:r>
      <w:r>
        <w:t>workplace,</w:t>
      </w:r>
      <w:r>
        <w:rPr>
          <w:spacing w:val="1"/>
        </w:rPr>
        <w:t xml:space="preserve"> </w:t>
      </w:r>
      <w:r>
        <w:t>an</w:t>
      </w:r>
      <w:r>
        <w:rPr>
          <w:spacing w:val="1"/>
        </w:rPr>
        <w:t xml:space="preserve"> </w:t>
      </w:r>
      <w:r>
        <w:t>evaluation</w:t>
      </w:r>
      <w:r>
        <w:rPr>
          <w:spacing w:val="1"/>
        </w:rPr>
        <w:t xml:space="preserve"> </w:t>
      </w:r>
      <w:r>
        <w:t>is</w:t>
      </w:r>
      <w:r>
        <w:rPr>
          <w:spacing w:val="1"/>
        </w:rPr>
        <w:t xml:space="preserve"> </w:t>
      </w:r>
      <w:r>
        <w:t>a</w:t>
      </w:r>
      <w:r>
        <w:rPr>
          <w:spacing w:val="1"/>
        </w:rPr>
        <w:t xml:space="preserve"> </w:t>
      </w:r>
      <w:r>
        <w:t>tool</w:t>
      </w:r>
      <w:r>
        <w:rPr>
          <w:spacing w:val="1"/>
        </w:rPr>
        <w:t xml:space="preserve"> </w:t>
      </w:r>
      <w:r>
        <w:t>employers</w:t>
      </w:r>
      <w:r>
        <w:rPr>
          <w:spacing w:val="1"/>
        </w:rPr>
        <w:t xml:space="preserve"> </w:t>
      </w:r>
      <w:r>
        <w:t>use</w:t>
      </w:r>
      <w:r>
        <w:rPr>
          <w:spacing w:val="1"/>
        </w:rPr>
        <w:t xml:space="preserve"> </w:t>
      </w:r>
      <w:r>
        <w:t>to</w:t>
      </w:r>
      <w:r>
        <w:rPr>
          <w:spacing w:val="1"/>
        </w:rPr>
        <w:t xml:space="preserve"> </w:t>
      </w:r>
      <w:r>
        <w:t>review</w:t>
      </w:r>
      <w:r>
        <w:rPr>
          <w:spacing w:val="1"/>
        </w:rPr>
        <w:t xml:space="preserve"> </w:t>
      </w:r>
      <w:r>
        <w:t>the</w:t>
      </w:r>
      <w:r>
        <w:rPr>
          <w:spacing w:val="1"/>
        </w:rPr>
        <w:t xml:space="preserve"> </w:t>
      </w:r>
      <w:r>
        <w:t>performance</w:t>
      </w:r>
      <w:r>
        <w:rPr>
          <w:spacing w:val="1"/>
        </w:rPr>
        <w:t xml:space="preserve"> </w:t>
      </w:r>
      <w:r>
        <w:t>of</w:t>
      </w:r>
      <w:r>
        <w:rPr>
          <w:spacing w:val="1"/>
        </w:rPr>
        <w:t xml:space="preserve"> </w:t>
      </w:r>
      <w:r>
        <w:t>an</w:t>
      </w:r>
      <w:r>
        <w:rPr>
          <w:spacing w:val="-57"/>
        </w:rPr>
        <w:t xml:space="preserve"> </w:t>
      </w:r>
      <w:r>
        <w:t>employee.</w:t>
      </w:r>
      <w:r>
        <w:rPr>
          <w:spacing w:val="1"/>
        </w:rPr>
        <w:t xml:space="preserve"> </w:t>
      </w:r>
      <w:r>
        <w:t>Usually,</w:t>
      </w:r>
      <w:r>
        <w:rPr>
          <w:spacing w:val="1"/>
        </w:rPr>
        <w:t xml:space="preserve"> </w:t>
      </w:r>
      <w:r>
        <w:t>the</w:t>
      </w:r>
      <w:r>
        <w:rPr>
          <w:spacing w:val="1"/>
        </w:rPr>
        <w:t xml:space="preserve"> </w:t>
      </w:r>
      <w:r>
        <w:t>employee's</w:t>
      </w:r>
      <w:r>
        <w:rPr>
          <w:spacing w:val="1"/>
        </w:rPr>
        <w:t xml:space="preserve"> </w:t>
      </w:r>
      <w:r>
        <w:t>supervisor</w:t>
      </w:r>
      <w:r>
        <w:rPr>
          <w:spacing w:val="1"/>
        </w:rPr>
        <w:t xml:space="preserve"> </w:t>
      </w:r>
      <w:r>
        <w:t>(and</w:t>
      </w:r>
      <w:r>
        <w:rPr>
          <w:spacing w:val="1"/>
        </w:rPr>
        <w:t xml:space="preserve"> </w:t>
      </w:r>
      <w:r>
        <w:t>frequently,</w:t>
      </w:r>
      <w:r>
        <w:rPr>
          <w:spacing w:val="1"/>
        </w:rPr>
        <w:t xml:space="preserve"> </w:t>
      </w:r>
      <w:r>
        <w:t>a</w:t>
      </w:r>
      <w:r>
        <w:rPr>
          <w:spacing w:val="1"/>
        </w:rPr>
        <w:t xml:space="preserve"> </w:t>
      </w:r>
      <w:r>
        <w:t>more</w:t>
      </w:r>
      <w:r>
        <w:rPr>
          <w:spacing w:val="1"/>
        </w:rPr>
        <w:t xml:space="preserve"> </w:t>
      </w:r>
      <w:r>
        <w:t>senior</w:t>
      </w:r>
      <w:r>
        <w:rPr>
          <w:spacing w:val="1"/>
        </w:rPr>
        <w:t xml:space="preserve"> </w:t>
      </w:r>
      <w:r>
        <w:t>manager)</w:t>
      </w:r>
      <w:r>
        <w:rPr>
          <w:spacing w:val="1"/>
        </w:rPr>
        <w:t xml:space="preserve"> </w:t>
      </w:r>
      <w:r>
        <w:t>is</w:t>
      </w:r>
      <w:r>
        <w:rPr>
          <w:spacing w:val="1"/>
        </w:rPr>
        <w:t xml:space="preserve"> </w:t>
      </w:r>
      <w:r>
        <w:t>responsible for evaluating the employee. A private conference is often scheduled to discuss the</w:t>
      </w:r>
      <w:r>
        <w:rPr>
          <w:spacing w:val="1"/>
        </w:rPr>
        <w:t xml:space="preserve"> </w:t>
      </w:r>
      <w:r>
        <w:t>evaluation.</w:t>
      </w:r>
    </w:p>
    <w:p>
      <w:pPr>
        <w:pStyle w:val="5"/>
        <w:spacing w:before="200" w:line="360" w:lineRule="auto"/>
        <w:ind w:left="220" w:right="757"/>
        <w:jc w:val="both"/>
      </w:pPr>
      <w:r>
        <w:t>The process of an evaluation may include one or more of these things: An assessment on how</w:t>
      </w:r>
      <w:r>
        <w:rPr>
          <w:spacing w:val="1"/>
        </w:rPr>
        <w:t xml:space="preserve"> </w:t>
      </w:r>
      <w:r>
        <w:t>well the employee is doing. Sometimes, this may include a scale rating indicating strengths and</w:t>
      </w:r>
      <w:r>
        <w:rPr>
          <w:spacing w:val="1"/>
        </w:rPr>
        <w:t xml:space="preserve"> </w:t>
      </w:r>
      <w:r>
        <w:t>weaknesses in key areas (e.g., following instructions, promptness, and ability to get along with</w:t>
      </w:r>
      <w:r>
        <w:rPr>
          <w:spacing w:val="1"/>
        </w:rPr>
        <w:t xml:space="preserve"> </w:t>
      </w:r>
      <w:r>
        <w:t>others). Often, the supervisor and manager will discuss the key areas. Or, as some have dared to</w:t>
      </w:r>
      <w:r>
        <w:rPr>
          <w:spacing w:val="1"/>
        </w:rPr>
        <w:t xml:space="preserve"> </w:t>
      </w:r>
      <w:r>
        <w:t>expose, employers often time don't care about following instructions, arriving on time, or the</w:t>
      </w:r>
      <w:r>
        <w:rPr>
          <w:spacing w:val="1"/>
        </w:rPr>
        <w:t xml:space="preserve"> </w:t>
      </w:r>
      <w:r>
        <w:t>ability to get along with others. Michael Lewis (author), non- fictional author, once wrote about</w:t>
      </w:r>
      <w:r>
        <w:rPr>
          <w:spacing w:val="1"/>
        </w:rPr>
        <w:t xml:space="preserve"> </w:t>
      </w:r>
      <w:r>
        <w:t>working at a financial institution: "The bosses rightly cared far more about how much money we</w:t>
      </w:r>
      <w:r>
        <w:rPr>
          <w:spacing w:val="1"/>
        </w:rPr>
        <w:t xml:space="preserve"> </w:t>
      </w:r>
      <w:r>
        <w:t>squeezed</w:t>
      </w:r>
      <w:r>
        <w:rPr>
          <w:spacing w:val="-1"/>
        </w:rPr>
        <w:t xml:space="preserve"> </w:t>
      </w:r>
      <w:r>
        <w:t>from our</w:t>
      </w:r>
      <w:r>
        <w:rPr>
          <w:spacing w:val="2"/>
        </w:rPr>
        <w:t xml:space="preserve"> </w:t>
      </w:r>
      <w:r>
        <w:t>customers than how</w:t>
      </w:r>
      <w:r>
        <w:rPr>
          <w:spacing w:val="-1"/>
        </w:rPr>
        <w:t xml:space="preserve"> </w:t>
      </w:r>
      <w:r>
        <w:t>much time we</w:t>
      </w:r>
      <w:r>
        <w:rPr>
          <w:spacing w:val="-1"/>
        </w:rPr>
        <w:t xml:space="preserve"> </w:t>
      </w:r>
      <w:r>
        <w:t>spent squeezing."</w:t>
      </w:r>
    </w:p>
    <w:p>
      <w:pPr>
        <w:pStyle w:val="5"/>
        <w:spacing w:before="200" w:line="360" w:lineRule="auto"/>
        <w:ind w:left="220" w:right="761"/>
        <w:jc w:val="both"/>
      </w:pPr>
      <w:r>
        <w:t>Employee goals that are expected to be met (or have significant progress made) by a set time,</w:t>
      </w:r>
      <w:r>
        <w:rPr>
          <w:spacing w:val="1"/>
        </w:rPr>
        <w:t xml:space="preserve"> </w:t>
      </w:r>
      <w:r>
        <w:t>such as the next evaluation. Sometimes, the employee may voluntarily offer a goal, while other</w:t>
      </w:r>
      <w:r>
        <w:rPr>
          <w:spacing w:val="1"/>
        </w:rPr>
        <w:t xml:space="preserve"> </w:t>
      </w:r>
      <w:r>
        <w:t>times</w:t>
      </w:r>
      <w:r>
        <w:rPr>
          <w:spacing w:val="39"/>
        </w:rPr>
        <w:t xml:space="preserve"> </w:t>
      </w:r>
      <w:r>
        <w:t>it</w:t>
      </w:r>
      <w:r>
        <w:rPr>
          <w:spacing w:val="41"/>
        </w:rPr>
        <w:t xml:space="preserve"> </w:t>
      </w:r>
      <w:r>
        <w:t>will</w:t>
      </w:r>
      <w:r>
        <w:rPr>
          <w:spacing w:val="40"/>
        </w:rPr>
        <w:t xml:space="preserve"> </w:t>
      </w:r>
      <w:r>
        <w:t>be</w:t>
      </w:r>
      <w:r>
        <w:rPr>
          <w:spacing w:val="39"/>
        </w:rPr>
        <w:t xml:space="preserve"> </w:t>
      </w:r>
      <w:r>
        <w:t>set</w:t>
      </w:r>
      <w:r>
        <w:rPr>
          <w:spacing w:val="41"/>
        </w:rPr>
        <w:t xml:space="preserve"> </w:t>
      </w:r>
      <w:r>
        <w:t>by</w:t>
      </w:r>
      <w:r>
        <w:rPr>
          <w:spacing w:val="34"/>
        </w:rPr>
        <w:t xml:space="preserve"> </w:t>
      </w:r>
      <w:r>
        <w:t>his</w:t>
      </w:r>
      <w:r>
        <w:rPr>
          <w:spacing w:val="41"/>
        </w:rPr>
        <w:t xml:space="preserve"> </w:t>
      </w:r>
      <w:r>
        <w:t>boss.</w:t>
      </w:r>
      <w:r>
        <w:rPr>
          <w:spacing w:val="41"/>
        </w:rPr>
        <w:t xml:space="preserve"> </w:t>
      </w:r>
      <w:r>
        <w:t>A</w:t>
      </w:r>
      <w:r>
        <w:rPr>
          <w:spacing w:val="39"/>
        </w:rPr>
        <w:t xml:space="preserve"> </w:t>
      </w:r>
      <w:r>
        <w:t>significantly</w:t>
      </w:r>
      <w:r>
        <w:rPr>
          <w:spacing w:val="38"/>
        </w:rPr>
        <w:t xml:space="preserve"> </w:t>
      </w:r>
      <w:r>
        <w:t>underperforming</w:t>
      </w:r>
      <w:r>
        <w:rPr>
          <w:spacing w:val="38"/>
        </w:rPr>
        <w:t xml:space="preserve"> </w:t>
      </w:r>
      <w:r>
        <w:t>employee</w:t>
      </w:r>
      <w:r>
        <w:rPr>
          <w:spacing w:val="38"/>
        </w:rPr>
        <w:t xml:space="preserve"> </w:t>
      </w:r>
      <w:r>
        <w:t>may</w:t>
      </w:r>
      <w:r>
        <w:rPr>
          <w:spacing w:val="33"/>
        </w:rPr>
        <w:t xml:space="preserve"> </w:t>
      </w:r>
      <w:r>
        <w:t>be</w:t>
      </w:r>
      <w:r>
        <w:rPr>
          <w:spacing w:val="42"/>
        </w:rPr>
        <w:t xml:space="preserve"> </w:t>
      </w:r>
      <w:r>
        <w:t>given</w:t>
      </w:r>
      <w:r>
        <w:rPr>
          <w:spacing w:val="39"/>
        </w:rPr>
        <w:t xml:space="preserve"> </w:t>
      </w:r>
      <w:r>
        <w:t>an</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6"/>
        <w:jc w:val="both"/>
      </w:pPr>
      <w:r>
        <w:t>performance improvement plan, which details specific goals that must be met to maintain his/her</w:t>
      </w:r>
      <w:r>
        <w:rPr>
          <w:spacing w:val="1"/>
        </w:rPr>
        <w:t xml:space="preserve"> </w:t>
      </w:r>
      <w:r>
        <w:t>job. Sharing of feedback by a worker's fellow employees and supervisors. The employee is given</w:t>
      </w:r>
      <w:r>
        <w:rPr>
          <w:spacing w:val="-57"/>
        </w:rPr>
        <w:t xml:space="preserve"> </w:t>
      </w:r>
      <w:r>
        <w:t>his chance to share his/her feelings, concerns and suggestions about the workplace as well.</w:t>
      </w:r>
      <w:r>
        <w:rPr>
          <w:spacing w:val="1"/>
        </w:rPr>
        <w:t xml:space="preserve"> </w:t>
      </w:r>
      <w:r>
        <w:t>Details about workplace standing, promotions and pay raises. Sometimes, an employee who has</w:t>
      </w:r>
      <w:r>
        <w:rPr>
          <w:spacing w:val="1"/>
        </w:rPr>
        <w:t xml:space="preserve"> </w:t>
      </w:r>
      <w:r>
        <w:t>performed very well since his last review period may get an increase in pay or be promoted to a</w:t>
      </w:r>
      <w:r>
        <w:rPr>
          <w:spacing w:val="1"/>
        </w:rPr>
        <w:t xml:space="preserve"> </w:t>
      </w:r>
      <w:r>
        <w:t>more</w:t>
      </w:r>
      <w:r>
        <w:rPr>
          <w:spacing w:val="-3"/>
        </w:rPr>
        <w:t xml:space="preserve"> </w:t>
      </w:r>
      <w:r>
        <w:t>prestigious position.</w:t>
      </w:r>
    </w:p>
    <w:p>
      <w:pPr>
        <w:pStyle w:val="5"/>
        <w:spacing w:before="200" w:line="360" w:lineRule="auto"/>
        <w:ind w:left="220" w:right="758"/>
        <w:jc w:val="both"/>
      </w:pPr>
      <w:r>
        <w:t>However, a pay raise that is denied is not always the result of a poor review, as economic</w:t>
      </w:r>
      <w:r>
        <w:rPr>
          <w:spacing w:val="1"/>
        </w:rPr>
        <w:t xml:space="preserve"> </w:t>
      </w:r>
      <w:r>
        <w:t>conditions and other factors dictate the ability for employers to raise their workers' pay. The</w:t>
      </w:r>
      <w:r>
        <w:rPr>
          <w:spacing w:val="1"/>
        </w:rPr>
        <w:t xml:space="preserve"> </w:t>
      </w:r>
      <w:r>
        <w:t>frequency of an evaluation, and policies concerning them, varies widely from workplace to</w:t>
      </w:r>
      <w:r>
        <w:rPr>
          <w:spacing w:val="1"/>
        </w:rPr>
        <w:t xml:space="preserve"> </w:t>
      </w:r>
      <w:r>
        <w:t>workplace.</w:t>
      </w:r>
      <w:r>
        <w:rPr>
          <w:spacing w:val="1"/>
        </w:rPr>
        <w:t xml:space="preserve"> </w:t>
      </w:r>
      <w:r>
        <w:t>Sometimes,</w:t>
      </w:r>
      <w:r>
        <w:rPr>
          <w:spacing w:val="1"/>
        </w:rPr>
        <w:t xml:space="preserve"> </w:t>
      </w:r>
      <w:r>
        <w:t>an evaluation will be</w:t>
      </w:r>
      <w:r>
        <w:rPr>
          <w:spacing w:val="1"/>
        </w:rPr>
        <w:t xml:space="preserve"> </w:t>
      </w:r>
      <w:r>
        <w:t>given to a new</w:t>
      </w:r>
      <w:r>
        <w:rPr>
          <w:spacing w:val="60"/>
        </w:rPr>
        <w:t xml:space="preserve"> </w:t>
      </w:r>
      <w:r>
        <w:t>employee after a probationary</w:t>
      </w:r>
      <w:r>
        <w:rPr>
          <w:spacing w:val="1"/>
        </w:rPr>
        <w:t xml:space="preserve"> </w:t>
      </w:r>
      <w:r>
        <w:t>period lapses, after which they may be conducted on a regular basis (such as every</w:t>
      </w:r>
      <w:r>
        <w:rPr>
          <w:spacing w:val="1"/>
        </w:rPr>
        <w:t xml:space="preserve"> </w:t>
      </w:r>
      <w:r>
        <w:t>year).</w:t>
      </w:r>
      <w:r>
        <w:rPr>
          <w:spacing w:val="1"/>
        </w:rPr>
        <w:t xml:space="preserve"> </w:t>
      </w:r>
      <w:r>
        <w:t>According to the 2014 Performance Management survey, 96% of employers perform annual</w:t>
      </w:r>
      <w:r>
        <w:rPr>
          <w:spacing w:val="1"/>
        </w:rPr>
        <w:t xml:space="preserve"> </w:t>
      </w:r>
      <w:r>
        <w:t>performance evaluations and 44% of employers perform a 90-day performance review for new</w:t>
      </w:r>
      <w:r>
        <w:rPr>
          <w:spacing w:val="1"/>
        </w:rPr>
        <w:t xml:space="preserve"> </w:t>
      </w:r>
      <w:r>
        <w:t>employees.</w:t>
      </w:r>
    </w:p>
    <w:p>
      <w:pPr>
        <w:pStyle w:val="5"/>
        <w:rPr>
          <w:sz w:val="26"/>
        </w:rPr>
      </w:pPr>
    </w:p>
    <w:p>
      <w:pPr>
        <w:pStyle w:val="5"/>
        <w:rPr>
          <w:sz w:val="26"/>
        </w:rPr>
      </w:pPr>
    </w:p>
    <w:p>
      <w:pPr>
        <w:pStyle w:val="2"/>
        <w:numPr>
          <w:ilvl w:val="3"/>
          <w:numId w:val="2"/>
        </w:numPr>
        <w:tabs>
          <w:tab w:val="left" w:pos="941"/>
        </w:tabs>
        <w:spacing w:before="221" w:after="0" w:line="240" w:lineRule="auto"/>
        <w:ind w:left="940" w:right="0" w:hanging="721"/>
        <w:jc w:val="left"/>
      </w:pPr>
      <w:r>
        <w:t>Concept</w:t>
      </w:r>
      <w:r>
        <w:rPr>
          <w:spacing w:val="-3"/>
        </w:rPr>
        <w:t xml:space="preserve"> </w:t>
      </w:r>
      <w:r>
        <w:t>of</w:t>
      </w:r>
      <w:r>
        <w:rPr>
          <w:spacing w:val="-2"/>
        </w:rPr>
        <w:t xml:space="preserve"> </w:t>
      </w:r>
      <w:r>
        <w:t>Employee</w:t>
      </w:r>
      <w:r>
        <w:rPr>
          <w:spacing w:val="-4"/>
        </w:rPr>
        <w:t xml:space="preserve"> </w:t>
      </w:r>
      <w:r>
        <w:t>Recruitment</w:t>
      </w:r>
      <w:r>
        <w:rPr>
          <w:spacing w:val="-3"/>
        </w:rPr>
        <w:t xml:space="preserve"> </w:t>
      </w:r>
      <w:r>
        <w:t>and</w:t>
      </w:r>
      <w:r>
        <w:rPr>
          <w:spacing w:val="-2"/>
        </w:rPr>
        <w:t xml:space="preserve"> </w:t>
      </w:r>
      <w:r>
        <w:t>Selection</w:t>
      </w:r>
    </w:p>
    <w:p>
      <w:pPr>
        <w:pStyle w:val="5"/>
        <w:spacing w:before="1"/>
        <w:rPr>
          <w:b/>
          <w:sz w:val="29"/>
        </w:rPr>
      </w:pPr>
    </w:p>
    <w:p>
      <w:pPr>
        <w:pStyle w:val="5"/>
        <w:spacing w:line="360" w:lineRule="auto"/>
        <w:ind w:left="220" w:right="759"/>
        <w:jc w:val="both"/>
      </w:pPr>
      <w:r>
        <w:t>Recruitment can be defined as searching for and obtaining a pool of potential candidates with the</w:t>
      </w:r>
      <w:r>
        <w:rPr>
          <w:spacing w:val="-57"/>
        </w:rPr>
        <w:t xml:space="preserve"> </w:t>
      </w:r>
      <w:r>
        <w:t>desired knowledge, skills and experience to allow an organisation to select the most appropriate</w:t>
      </w:r>
      <w:r>
        <w:rPr>
          <w:spacing w:val="1"/>
        </w:rPr>
        <w:t xml:space="preserve"> </w:t>
      </w:r>
      <w:r>
        <w:t>people to fill job vacancies against defined position descriptions and specifications. The purpose</w:t>
      </w:r>
      <w:r>
        <w:rPr>
          <w:spacing w:val="1"/>
        </w:rPr>
        <w:t xml:space="preserve"> </w:t>
      </w:r>
      <w:r>
        <w:t>of</w:t>
      </w:r>
      <w:r>
        <w:rPr>
          <w:spacing w:val="1"/>
        </w:rPr>
        <w:t xml:space="preserve"> </w:t>
      </w:r>
      <w:r>
        <w:t>the</w:t>
      </w:r>
      <w:r>
        <w:rPr>
          <w:spacing w:val="1"/>
        </w:rPr>
        <w:t xml:space="preserve"> </w:t>
      </w:r>
      <w:r>
        <w:t>recruitment</w:t>
      </w:r>
      <w:r>
        <w:rPr>
          <w:spacing w:val="1"/>
        </w:rPr>
        <w:t xml:space="preserve"> </w:t>
      </w:r>
      <w:r>
        <w:t>process</w:t>
      </w:r>
      <w:r>
        <w:rPr>
          <w:spacing w:val="1"/>
        </w:rPr>
        <w:t xml:space="preserve"> </w:t>
      </w:r>
      <w:r>
        <w:t>is</w:t>
      </w:r>
      <w:r>
        <w:rPr>
          <w:spacing w:val="1"/>
        </w:rPr>
        <w:t xml:space="preserve"> </w:t>
      </w:r>
      <w:r>
        <w:t>to</w:t>
      </w:r>
      <w:r>
        <w:rPr>
          <w:spacing w:val="1"/>
        </w:rPr>
        <w:t xml:space="preserve"> </w:t>
      </w:r>
      <w:r>
        <w:t>find</w:t>
      </w:r>
      <w:r>
        <w:rPr>
          <w:spacing w:val="1"/>
        </w:rPr>
        <w:t xml:space="preserve"> </w:t>
      </w:r>
      <w:r>
        <w:t>the</w:t>
      </w:r>
      <w:r>
        <w:rPr>
          <w:spacing w:val="1"/>
        </w:rPr>
        <w:t xml:space="preserve"> </w:t>
      </w:r>
      <w:r>
        <w:t>widest</w:t>
      </w:r>
      <w:r>
        <w:rPr>
          <w:spacing w:val="1"/>
        </w:rPr>
        <w:t xml:space="preserve"> </w:t>
      </w:r>
      <w:r>
        <w:t>pool</w:t>
      </w:r>
      <w:r>
        <w:rPr>
          <w:spacing w:val="1"/>
        </w:rPr>
        <w:t xml:space="preserve"> </w:t>
      </w:r>
      <w:r>
        <w:t>of</w:t>
      </w:r>
      <w:r>
        <w:rPr>
          <w:spacing w:val="1"/>
        </w:rPr>
        <w:t xml:space="preserve"> </w:t>
      </w:r>
      <w:r>
        <w:t>applicants</w:t>
      </w:r>
      <w:r>
        <w:rPr>
          <w:spacing w:val="1"/>
        </w:rPr>
        <w:t xml:space="preserve"> </w:t>
      </w:r>
      <w:r>
        <w:t>to</w:t>
      </w:r>
      <w:r>
        <w:rPr>
          <w:spacing w:val="1"/>
        </w:rPr>
        <w:t xml:space="preserve"> </w:t>
      </w:r>
      <w:r>
        <w:t>provide</w:t>
      </w:r>
      <w:r>
        <w:rPr>
          <w:spacing w:val="1"/>
        </w:rPr>
        <w:t xml:space="preserve"> </w:t>
      </w:r>
      <w:r>
        <w:t>the</w:t>
      </w:r>
      <w:r>
        <w:rPr>
          <w:spacing w:val="1"/>
        </w:rPr>
        <w:t xml:space="preserve"> </w:t>
      </w:r>
      <w:r>
        <w:t>greatest</w:t>
      </w:r>
      <w:r>
        <w:rPr>
          <w:spacing w:val="-57"/>
        </w:rPr>
        <w:t xml:space="preserve"> </w:t>
      </w:r>
      <w:r>
        <w:t>opportunity to select the best people for the required roles in an organisation. Acquiring the best</w:t>
      </w:r>
      <w:r>
        <w:rPr>
          <w:spacing w:val="1"/>
        </w:rPr>
        <w:t xml:space="preserve"> </w:t>
      </w:r>
      <w:r>
        <w:t>applicants for a role can be a competitive advantage for an organisation whereas ineffective</w:t>
      </w:r>
      <w:r>
        <w:rPr>
          <w:spacing w:val="1"/>
        </w:rPr>
        <w:t xml:space="preserve"> </w:t>
      </w:r>
      <w:r>
        <w:t>recruitment and selection can result in enormous disruption, reduced productivity, interpersonal</w:t>
      </w:r>
      <w:r>
        <w:rPr>
          <w:spacing w:val="1"/>
        </w:rPr>
        <w:t xml:space="preserve"> </w:t>
      </w:r>
      <w:r>
        <w:t>difficulties</w:t>
      </w:r>
      <w:r>
        <w:rPr>
          <w:spacing w:val="-1"/>
        </w:rPr>
        <w:t xml:space="preserve"> </w:t>
      </w:r>
      <w:r>
        <w:t>and interruptions to</w:t>
      </w:r>
      <w:r>
        <w:rPr>
          <w:spacing w:val="-1"/>
        </w:rPr>
        <w:t xml:space="preserve"> </w:t>
      </w:r>
      <w:r>
        <w:t>operations, customer service</w:t>
      </w:r>
      <w:r>
        <w:rPr>
          <w:spacing w:val="-1"/>
        </w:rPr>
        <w:t xml:space="preserve"> </w:t>
      </w:r>
      <w:r>
        <w:t>and</w:t>
      </w:r>
      <w:r>
        <w:rPr>
          <w:spacing w:val="-1"/>
        </w:rPr>
        <w:t xml:space="preserve"> </w:t>
      </w:r>
      <w:r>
        <w:t>long</w:t>
      </w:r>
      <w:r>
        <w:rPr>
          <w:spacing w:val="-3"/>
        </w:rPr>
        <w:t xml:space="preserve"> </w:t>
      </w:r>
      <w:r>
        <w:t>term costs.</w:t>
      </w:r>
    </w:p>
    <w:p>
      <w:pPr>
        <w:pStyle w:val="5"/>
        <w:spacing w:before="200" w:line="360" w:lineRule="auto"/>
        <w:ind w:left="220" w:right="755"/>
        <w:jc w:val="both"/>
      </w:pPr>
      <w:r>
        <w:t>Once</w:t>
      </w:r>
      <w:r>
        <w:rPr>
          <w:spacing w:val="1"/>
        </w:rPr>
        <w:t xml:space="preserve"> </w:t>
      </w:r>
      <w:r>
        <w:t>a</w:t>
      </w:r>
      <w:r>
        <w:rPr>
          <w:spacing w:val="1"/>
        </w:rPr>
        <w:t xml:space="preserve"> </w:t>
      </w:r>
      <w:r>
        <w:t>pool</w:t>
      </w:r>
      <w:r>
        <w:rPr>
          <w:spacing w:val="1"/>
        </w:rPr>
        <w:t xml:space="preserve"> </w:t>
      </w:r>
      <w:r>
        <w:t>of</w:t>
      </w:r>
      <w:r>
        <w:rPr>
          <w:spacing w:val="1"/>
        </w:rPr>
        <w:t xml:space="preserve"> </w:t>
      </w:r>
      <w:r>
        <w:t>candidates</w:t>
      </w:r>
      <w:r>
        <w:rPr>
          <w:spacing w:val="1"/>
        </w:rPr>
        <w:t xml:space="preserve"> </w:t>
      </w:r>
      <w:r>
        <w:t>has</w:t>
      </w:r>
      <w:r>
        <w:rPr>
          <w:spacing w:val="1"/>
        </w:rPr>
        <w:t xml:space="preserve"> </w:t>
      </w:r>
      <w:r>
        <w:t>been</w:t>
      </w:r>
      <w:r>
        <w:rPr>
          <w:spacing w:val="1"/>
        </w:rPr>
        <w:t xml:space="preserve"> </w:t>
      </w:r>
      <w:r>
        <w:t>identified</w:t>
      </w:r>
      <w:r>
        <w:rPr>
          <w:spacing w:val="1"/>
        </w:rPr>
        <w:t xml:space="preserve"> </w:t>
      </w:r>
      <w:r>
        <w:t>through</w:t>
      </w:r>
      <w:r>
        <w:rPr>
          <w:spacing w:val="1"/>
        </w:rPr>
        <w:t xml:space="preserve"> </w:t>
      </w:r>
      <w:r>
        <w:t>the</w:t>
      </w:r>
      <w:r>
        <w:rPr>
          <w:spacing w:val="1"/>
        </w:rPr>
        <w:t xml:space="preserve"> </w:t>
      </w:r>
      <w:r>
        <w:t>recruitment</w:t>
      </w:r>
      <w:r>
        <w:rPr>
          <w:spacing w:val="1"/>
        </w:rPr>
        <w:t xml:space="preserve"> </w:t>
      </w:r>
      <w:r>
        <w:t>process</w:t>
      </w:r>
      <w:r>
        <w:rPr>
          <w:spacing w:val="1"/>
        </w:rPr>
        <w:t xml:space="preserve"> </w:t>
      </w:r>
      <w:r>
        <w:t>the</w:t>
      </w:r>
      <w:r>
        <w:rPr>
          <w:spacing w:val="1"/>
        </w:rPr>
        <w:t xml:space="preserve"> </w:t>
      </w:r>
      <w:r>
        <w:t>most</w:t>
      </w:r>
      <w:r>
        <w:rPr>
          <w:spacing w:val="1"/>
        </w:rPr>
        <w:t xml:space="preserve"> </w:t>
      </w:r>
      <w:r>
        <w:t>appropriate candidate, or candidates are identified through a selection process including but not</w:t>
      </w:r>
      <w:r>
        <w:rPr>
          <w:spacing w:val="1"/>
        </w:rPr>
        <w:t xml:space="preserve"> </w:t>
      </w:r>
      <w:r>
        <w:t>limited to interviewing, reference checking and testing. The purpose of the selection process is to</w:t>
      </w:r>
      <w:r>
        <w:rPr>
          <w:spacing w:val="-57"/>
        </w:rPr>
        <w:t xml:space="preserve"> </w:t>
      </w:r>
      <w:r>
        <w:t>ensure that the best person or people are appointed to the role or roles using effective, fair and</w:t>
      </w:r>
      <w:r>
        <w:rPr>
          <w:spacing w:val="1"/>
        </w:rPr>
        <w:t xml:space="preserve"> </w:t>
      </w:r>
      <w:r>
        <w:t>equitable</w:t>
      </w:r>
      <w:r>
        <w:rPr>
          <w:spacing w:val="-1"/>
        </w:rPr>
        <w:t xml:space="preserve"> </w:t>
      </w:r>
      <w:r>
        <w:t>assessment activities.</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7"/>
        <w:jc w:val="both"/>
      </w:pPr>
      <w:r>
        <w:t>Having an effective recruitment strategy is paramount to the success of any organisation. The</w:t>
      </w:r>
      <w:r>
        <w:rPr>
          <w:spacing w:val="1"/>
        </w:rPr>
        <w:t xml:space="preserve"> </w:t>
      </w:r>
      <w:r>
        <w:t>recruitment and selection function can become a costly and inefficient process if not approached</w:t>
      </w:r>
      <w:r>
        <w:rPr>
          <w:spacing w:val="1"/>
        </w:rPr>
        <w:t xml:space="preserve"> </w:t>
      </w:r>
      <w:r>
        <w:t>in</w:t>
      </w:r>
      <w:r>
        <w:rPr>
          <w:spacing w:val="1"/>
        </w:rPr>
        <w:t xml:space="preserve"> </w:t>
      </w:r>
      <w:r>
        <w:t>a</w:t>
      </w:r>
      <w:r>
        <w:rPr>
          <w:spacing w:val="1"/>
        </w:rPr>
        <w:t xml:space="preserve"> </w:t>
      </w:r>
      <w:r>
        <w:t>systematic</w:t>
      </w:r>
      <w:r>
        <w:rPr>
          <w:spacing w:val="1"/>
        </w:rPr>
        <w:t xml:space="preserve"> </w:t>
      </w:r>
      <w:r>
        <w:t>and</w:t>
      </w:r>
      <w:r>
        <w:rPr>
          <w:spacing w:val="1"/>
        </w:rPr>
        <w:t xml:space="preserve"> </w:t>
      </w:r>
      <w:r>
        <w:t>proactive</w:t>
      </w:r>
      <w:r>
        <w:rPr>
          <w:spacing w:val="1"/>
        </w:rPr>
        <w:t xml:space="preserve"> </w:t>
      </w:r>
      <w:r>
        <w:t>manner.</w:t>
      </w:r>
      <w:r>
        <w:rPr>
          <w:spacing w:val="1"/>
        </w:rPr>
        <w:t xml:space="preserve"> </w:t>
      </w:r>
      <w:r>
        <w:t>A</w:t>
      </w:r>
      <w:r>
        <w:rPr>
          <w:spacing w:val="1"/>
        </w:rPr>
        <w:t xml:space="preserve"> </w:t>
      </w:r>
      <w:r>
        <w:t>recruitment</w:t>
      </w:r>
      <w:r>
        <w:rPr>
          <w:spacing w:val="1"/>
        </w:rPr>
        <w:t xml:space="preserve"> </w:t>
      </w:r>
      <w:r>
        <w:t>and</w:t>
      </w:r>
      <w:r>
        <w:rPr>
          <w:spacing w:val="1"/>
        </w:rPr>
        <w:t xml:space="preserve"> </w:t>
      </w:r>
      <w:r>
        <w:t>selection</w:t>
      </w:r>
      <w:r>
        <w:rPr>
          <w:spacing w:val="1"/>
        </w:rPr>
        <w:t xml:space="preserve"> </w:t>
      </w:r>
      <w:r>
        <w:t>strategy:</w:t>
      </w:r>
      <w:r>
        <w:rPr>
          <w:spacing w:val="1"/>
        </w:rPr>
        <w:t xml:space="preserve"> </w:t>
      </w:r>
      <w:r>
        <w:t>Ensures</w:t>
      </w:r>
      <w:r>
        <w:rPr>
          <w:spacing w:val="1"/>
        </w:rPr>
        <w:t xml:space="preserve"> </w:t>
      </w:r>
      <w:r>
        <w:t>the</w:t>
      </w:r>
      <w:r>
        <w:rPr>
          <w:spacing w:val="1"/>
        </w:rPr>
        <w:t xml:space="preserve"> </w:t>
      </w:r>
      <w:r>
        <w:t>organisation</w:t>
      </w:r>
      <w:r>
        <w:rPr>
          <w:spacing w:val="1"/>
        </w:rPr>
        <w:t xml:space="preserve"> </w:t>
      </w:r>
      <w:r>
        <w:t>has</w:t>
      </w:r>
      <w:r>
        <w:rPr>
          <w:spacing w:val="1"/>
        </w:rPr>
        <w:t xml:space="preserve"> </w:t>
      </w:r>
      <w:r>
        <w:t>the</w:t>
      </w:r>
      <w:r>
        <w:rPr>
          <w:spacing w:val="1"/>
        </w:rPr>
        <w:t xml:space="preserve"> </w:t>
      </w:r>
      <w:r>
        <w:t>necessary</w:t>
      </w:r>
      <w:r>
        <w:rPr>
          <w:spacing w:val="1"/>
        </w:rPr>
        <w:t xml:space="preserve"> </w:t>
      </w:r>
      <w:r>
        <w:t>skills,</w:t>
      </w:r>
      <w:r>
        <w:rPr>
          <w:spacing w:val="1"/>
        </w:rPr>
        <w:t xml:space="preserve"> </w:t>
      </w:r>
      <w:r>
        <w:t>knowledge</w:t>
      </w:r>
      <w:r>
        <w:rPr>
          <w:spacing w:val="1"/>
        </w:rPr>
        <w:t xml:space="preserve"> </w:t>
      </w:r>
      <w:r>
        <w:t>and</w:t>
      </w:r>
      <w:r>
        <w:rPr>
          <w:spacing w:val="1"/>
        </w:rPr>
        <w:t xml:space="preserve"> </w:t>
      </w:r>
      <w:r>
        <w:t>attributes</w:t>
      </w:r>
      <w:r>
        <w:rPr>
          <w:spacing w:val="1"/>
        </w:rPr>
        <w:t xml:space="preserve"> </w:t>
      </w:r>
      <w:r>
        <w:t>to</w:t>
      </w:r>
      <w:r>
        <w:rPr>
          <w:spacing w:val="1"/>
        </w:rPr>
        <w:t xml:space="preserve"> </w:t>
      </w:r>
      <w:r>
        <w:t>meet</w:t>
      </w:r>
      <w:r>
        <w:rPr>
          <w:spacing w:val="1"/>
        </w:rPr>
        <w:t xml:space="preserve"> </w:t>
      </w:r>
      <w:r>
        <w:t>current</w:t>
      </w:r>
      <w:r>
        <w:rPr>
          <w:spacing w:val="1"/>
        </w:rPr>
        <w:t xml:space="preserve"> </w:t>
      </w:r>
      <w:r>
        <w:t>and</w:t>
      </w:r>
      <w:r>
        <w:rPr>
          <w:spacing w:val="1"/>
        </w:rPr>
        <w:t xml:space="preserve"> </w:t>
      </w:r>
      <w:r>
        <w:t>future</w:t>
      </w:r>
      <w:r>
        <w:rPr>
          <w:spacing w:val="1"/>
        </w:rPr>
        <w:t xml:space="preserve"> </w:t>
      </w:r>
      <w:r>
        <w:t>strategic and operational requirements Ensures supply meets demand requirements Increases the</w:t>
      </w:r>
      <w:r>
        <w:rPr>
          <w:spacing w:val="1"/>
        </w:rPr>
        <w:t xml:space="preserve"> </w:t>
      </w:r>
      <w:r>
        <w:t>pool of potential applicants Improves the selection process by ensuring that only those applicants</w:t>
      </w:r>
      <w:r>
        <w:rPr>
          <w:spacing w:val="-57"/>
        </w:rPr>
        <w:t xml:space="preserve"> </w:t>
      </w:r>
      <w:r>
        <w:t>that meet the requirements of the position are selected for further investigation Can impact on the</w:t>
      </w:r>
      <w:r>
        <w:rPr>
          <w:spacing w:val="-57"/>
        </w:rPr>
        <w:t xml:space="preserve"> </w:t>
      </w:r>
      <w:r>
        <w:t>likelihood</w:t>
      </w:r>
      <w:r>
        <w:rPr>
          <w:spacing w:val="-2"/>
        </w:rPr>
        <w:t xml:space="preserve"> </w:t>
      </w:r>
      <w:r>
        <w:t>that</w:t>
      </w:r>
      <w:r>
        <w:rPr>
          <w:spacing w:val="-1"/>
        </w:rPr>
        <w:t xml:space="preserve"> </w:t>
      </w:r>
      <w:r>
        <w:t>a</w:t>
      </w:r>
      <w:r>
        <w:rPr>
          <w:spacing w:val="-2"/>
        </w:rPr>
        <w:t xml:space="preserve"> </w:t>
      </w:r>
      <w:r>
        <w:t>suitable</w:t>
      </w:r>
      <w:r>
        <w:rPr>
          <w:spacing w:val="-3"/>
        </w:rPr>
        <w:t xml:space="preserve"> </w:t>
      </w:r>
      <w:r>
        <w:t>candidate</w:t>
      </w:r>
      <w:r>
        <w:rPr>
          <w:spacing w:val="-2"/>
        </w:rPr>
        <w:t xml:space="preserve"> </w:t>
      </w:r>
      <w:r>
        <w:t>will</w:t>
      </w:r>
      <w:r>
        <w:rPr>
          <w:spacing w:val="-1"/>
        </w:rPr>
        <w:t xml:space="preserve"> </w:t>
      </w:r>
      <w:r>
        <w:t>accept</w:t>
      </w:r>
      <w:r>
        <w:rPr>
          <w:spacing w:val="-1"/>
        </w:rPr>
        <w:t xml:space="preserve"> </w:t>
      </w:r>
      <w:r>
        <w:t>a</w:t>
      </w:r>
      <w:r>
        <w:rPr>
          <w:spacing w:val="-2"/>
        </w:rPr>
        <w:t xml:space="preserve"> </w:t>
      </w:r>
      <w:r>
        <w:t>job</w:t>
      </w:r>
      <w:r>
        <w:rPr>
          <w:spacing w:val="-1"/>
        </w:rPr>
        <w:t xml:space="preserve"> </w:t>
      </w:r>
      <w:r>
        <w:t>offer</w:t>
      </w:r>
      <w:r>
        <w:rPr>
          <w:spacing w:val="2"/>
        </w:rPr>
        <w:t xml:space="preserve"> </w:t>
      </w:r>
      <w:r>
        <w:t>Increases</w:t>
      </w:r>
      <w:r>
        <w:rPr>
          <w:spacing w:val="-2"/>
        </w:rPr>
        <w:t xml:space="preserve"> </w:t>
      </w:r>
      <w:r>
        <w:t>organisational</w:t>
      </w:r>
      <w:r>
        <w:rPr>
          <w:spacing w:val="-1"/>
        </w:rPr>
        <w:t xml:space="preserve"> </w:t>
      </w:r>
      <w:r>
        <w:t>effectiveness</w:t>
      </w:r>
    </w:p>
    <w:p>
      <w:pPr>
        <w:pStyle w:val="2"/>
        <w:numPr>
          <w:ilvl w:val="3"/>
          <w:numId w:val="2"/>
        </w:numPr>
        <w:tabs>
          <w:tab w:val="left" w:pos="941"/>
        </w:tabs>
        <w:spacing w:before="205" w:after="0" w:line="240" w:lineRule="auto"/>
        <w:ind w:left="940" w:right="0" w:hanging="721"/>
        <w:jc w:val="both"/>
      </w:pPr>
      <w:r>
        <w:t>Concept</w:t>
      </w:r>
      <w:r>
        <w:rPr>
          <w:spacing w:val="-2"/>
        </w:rPr>
        <w:t xml:space="preserve"> </w:t>
      </w:r>
      <w:r>
        <w:t>of</w:t>
      </w:r>
      <w:r>
        <w:rPr>
          <w:spacing w:val="-2"/>
        </w:rPr>
        <w:t xml:space="preserve"> </w:t>
      </w:r>
      <w:r>
        <w:t>Human</w:t>
      </w:r>
      <w:r>
        <w:rPr>
          <w:spacing w:val="-2"/>
        </w:rPr>
        <w:t xml:space="preserve"> </w:t>
      </w:r>
      <w:r>
        <w:t>Resource</w:t>
      </w:r>
      <w:r>
        <w:rPr>
          <w:spacing w:val="-2"/>
        </w:rPr>
        <w:t xml:space="preserve"> </w:t>
      </w:r>
      <w:r>
        <w:t>Training</w:t>
      </w:r>
      <w:r>
        <w:rPr>
          <w:spacing w:val="-2"/>
        </w:rPr>
        <w:t xml:space="preserve"> </w:t>
      </w:r>
      <w:r>
        <w:t>and</w:t>
      </w:r>
      <w:r>
        <w:rPr>
          <w:spacing w:val="-2"/>
        </w:rPr>
        <w:t xml:space="preserve"> </w:t>
      </w:r>
      <w:r>
        <w:t>Development</w:t>
      </w:r>
    </w:p>
    <w:p>
      <w:pPr>
        <w:pStyle w:val="5"/>
        <w:rPr>
          <w:b/>
          <w:sz w:val="29"/>
        </w:rPr>
      </w:pPr>
    </w:p>
    <w:p>
      <w:pPr>
        <w:pStyle w:val="5"/>
        <w:spacing w:line="360" w:lineRule="auto"/>
        <w:ind w:left="220" w:right="758"/>
        <w:jc w:val="both"/>
      </w:pPr>
      <w:r>
        <w:t>According to Cole (2002), training is a learning activity directed towards the acquisition of</w:t>
      </w:r>
      <w:r>
        <w:rPr>
          <w:spacing w:val="1"/>
        </w:rPr>
        <w:t xml:space="preserve"> </w:t>
      </w:r>
      <w:r>
        <w:t>specific knowledge and skills for the purpose of an occupation or task. The focus of training is</w:t>
      </w:r>
      <w:r>
        <w:rPr>
          <w:spacing w:val="1"/>
        </w:rPr>
        <w:t xml:space="preserve"> </w:t>
      </w:r>
      <w:r>
        <w:t>the</w:t>
      </w:r>
      <w:r>
        <w:rPr>
          <w:spacing w:val="1"/>
        </w:rPr>
        <w:t xml:space="preserve"> </w:t>
      </w:r>
      <w:r>
        <w:t>job</w:t>
      </w:r>
      <w:r>
        <w:rPr>
          <w:spacing w:val="1"/>
        </w:rPr>
        <w:t xml:space="preserve"> </w:t>
      </w:r>
      <w:r>
        <w:t>for</w:t>
      </w:r>
      <w:r>
        <w:rPr>
          <w:spacing w:val="1"/>
        </w:rPr>
        <w:t xml:space="preserve"> </w:t>
      </w:r>
      <w:r>
        <w:t>example,</w:t>
      </w:r>
      <w:r>
        <w:rPr>
          <w:spacing w:val="1"/>
        </w:rPr>
        <w:t xml:space="preserve"> </w:t>
      </w:r>
      <w:r>
        <w:t>the</w:t>
      </w:r>
      <w:r>
        <w:rPr>
          <w:spacing w:val="1"/>
        </w:rPr>
        <w:t xml:space="preserve"> </w:t>
      </w:r>
      <w:r>
        <w:t>need</w:t>
      </w:r>
      <w:r>
        <w:rPr>
          <w:spacing w:val="1"/>
        </w:rPr>
        <w:t xml:space="preserve"> </w:t>
      </w:r>
      <w:r>
        <w:t>to</w:t>
      </w:r>
      <w:r>
        <w:rPr>
          <w:spacing w:val="1"/>
        </w:rPr>
        <w:t xml:space="preserve"> </w:t>
      </w:r>
      <w:r>
        <w:t>have</w:t>
      </w:r>
      <w:r>
        <w:rPr>
          <w:spacing w:val="1"/>
        </w:rPr>
        <w:t xml:space="preserve"> </w:t>
      </w:r>
      <w:r>
        <w:t>efficiency</w:t>
      </w:r>
      <w:r>
        <w:rPr>
          <w:spacing w:val="1"/>
        </w:rPr>
        <w:t xml:space="preserve"> </w:t>
      </w:r>
      <w:r>
        <w:t>and</w:t>
      </w:r>
      <w:r>
        <w:rPr>
          <w:spacing w:val="1"/>
        </w:rPr>
        <w:t xml:space="preserve"> </w:t>
      </w:r>
      <w:r>
        <w:t>safety</w:t>
      </w:r>
      <w:r>
        <w:rPr>
          <w:spacing w:val="1"/>
        </w:rPr>
        <w:t xml:space="preserve"> </w:t>
      </w:r>
      <w:r>
        <w:t>in</w:t>
      </w:r>
      <w:r>
        <w:rPr>
          <w:spacing w:val="1"/>
        </w:rPr>
        <w:t xml:space="preserve"> </w:t>
      </w:r>
      <w:r>
        <w:t>the</w:t>
      </w:r>
      <w:r>
        <w:rPr>
          <w:spacing w:val="1"/>
        </w:rPr>
        <w:t xml:space="preserve"> </w:t>
      </w:r>
      <w:r>
        <w:t>operation</w:t>
      </w:r>
      <w:r>
        <w:rPr>
          <w:spacing w:val="1"/>
        </w:rPr>
        <w:t xml:space="preserve"> </w:t>
      </w:r>
      <w:r>
        <w:t>of</w:t>
      </w:r>
      <w:r>
        <w:rPr>
          <w:spacing w:val="60"/>
        </w:rPr>
        <w:t xml:space="preserve"> </w:t>
      </w:r>
      <w:r>
        <w:t>particular</w:t>
      </w:r>
      <w:r>
        <w:rPr>
          <w:spacing w:val="-57"/>
        </w:rPr>
        <w:t xml:space="preserve"> </w:t>
      </w:r>
      <w:r>
        <w:t>machines or equipment, or the need for an effective sales force to mention but a few. Training is</w:t>
      </w:r>
      <w:r>
        <w:rPr>
          <w:spacing w:val="1"/>
        </w:rPr>
        <w:t xml:space="preserve"> </w:t>
      </w:r>
      <w:r>
        <w:t>the planned and systematic modification of behaviour through learning events, activities and</w:t>
      </w:r>
      <w:r>
        <w:rPr>
          <w:spacing w:val="1"/>
        </w:rPr>
        <w:t xml:space="preserve"> </w:t>
      </w:r>
      <w:r>
        <w:t>programs</w:t>
      </w:r>
      <w:r>
        <w:rPr>
          <w:spacing w:val="60"/>
        </w:rPr>
        <w:t xml:space="preserve"> </w:t>
      </w:r>
      <w:r>
        <w:t>which</w:t>
      </w:r>
      <w:r>
        <w:rPr>
          <w:spacing w:val="59"/>
        </w:rPr>
        <w:t xml:space="preserve"> </w:t>
      </w:r>
      <w:r>
        <w:t>results</w:t>
      </w:r>
      <w:r>
        <w:rPr>
          <w:spacing w:val="60"/>
        </w:rPr>
        <w:t xml:space="preserve"> </w:t>
      </w:r>
      <w:r>
        <w:t>in</w:t>
      </w:r>
      <w:r>
        <w:rPr>
          <w:spacing w:val="60"/>
        </w:rPr>
        <w:t xml:space="preserve"> </w:t>
      </w:r>
      <w:r>
        <w:t>the</w:t>
      </w:r>
      <w:r>
        <w:rPr>
          <w:spacing w:val="59"/>
        </w:rPr>
        <w:t xml:space="preserve"> </w:t>
      </w:r>
      <w:r>
        <w:t>participants</w:t>
      </w:r>
      <w:r>
        <w:rPr>
          <w:spacing w:val="60"/>
        </w:rPr>
        <w:t xml:space="preserve"> </w:t>
      </w:r>
      <w:r>
        <w:t>achieving</w:t>
      </w:r>
      <w:r>
        <w:rPr>
          <w:spacing w:val="57"/>
        </w:rPr>
        <w:t xml:space="preserve"> </w:t>
      </w:r>
      <w:r>
        <w:t>the</w:t>
      </w:r>
      <w:r>
        <w:rPr>
          <w:spacing w:val="59"/>
        </w:rPr>
        <w:t xml:space="preserve"> </w:t>
      </w:r>
      <w:r>
        <w:t>levels</w:t>
      </w:r>
      <w:r>
        <w:rPr>
          <w:spacing w:val="60"/>
        </w:rPr>
        <w:t xml:space="preserve"> </w:t>
      </w:r>
      <w:r>
        <w:t>of</w:t>
      </w:r>
      <w:r>
        <w:rPr>
          <w:spacing w:val="59"/>
        </w:rPr>
        <w:t xml:space="preserve"> </w:t>
      </w:r>
      <w:r>
        <w:t>knowledge,</w:t>
      </w:r>
      <w:r>
        <w:rPr>
          <w:spacing w:val="59"/>
        </w:rPr>
        <w:t xml:space="preserve"> </w:t>
      </w:r>
      <w:r>
        <w:t>skills,</w:t>
      </w:r>
      <w:r>
        <w:rPr>
          <w:spacing w:val="-58"/>
        </w:rPr>
        <w:t xml:space="preserve"> </w:t>
      </w:r>
      <w:r>
        <w:t>competencies and abilities to carry</w:t>
      </w:r>
      <w:r>
        <w:rPr>
          <w:spacing w:val="-5"/>
        </w:rPr>
        <w:t xml:space="preserve"> </w:t>
      </w:r>
      <w:r>
        <w:t>out their work</w:t>
      </w:r>
      <w:r>
        <w:rPr>
          <w:spacing w:val="1"/>
        </w:rPr>
        <w:t xml:space="preserve"> </w:t>
      </w:r>
      <w:r>
        <w:t>effectively</w:t>
      </w:r>
      <w:r>
        <w:rPr>
          <w:spacing w:val="-5"/>
        </w:rPr>
        <w:t xml:space="preserve"> </w:t>
      </w:r>
      <w:r>
        <w:t>(Gordon</w:t>
      </w:r>
      <w:r>
        <w:rPr>
          <w:spacing w:val="-1"/>
        </w:rPr>
        <w:t xml:space="preserve"> </w:t>
      </w:r>
      <w:r>
        <w:t>2002).</w:t>
      </w:r>
    </w:p>
    <w:p>
      <w:pPr>
        <w:pStyle w:val="5"/>
        <w:spacing w:before="202" w:line="360" w:lineRule="auto"/>
        <w:ind w:left="220" w:right="756"/>
        <w:jc w:val="both"/>
      </w:pPr>
      <w:r>
        <w:t>According</w:t>
      </w:r>
      <w:r>
        <w:rPr>
          <w:spacing w:val="1"/>
        </w:rPr>
        <w:t xml:space="preserve"> </w:t>
      </w:r>
      <w:r>
        <w:t>to</w:t>
      </w:r>
      <w:r>
        <w:rPr>
          <w:spacing w:val="1"/>
        </w:rPr>
        <w:t xml:space="preserve"> </w:t>
      </w:r>
      <w:r>
        <w:t>Oxford</w:t>
      </w:r>
      <w:r>
        <w:rPr>
          <w:spacing w:val="1"/>
        </w:rPr>
        <w:t xml:space="preserve"> </w:t>
      </w:r>
      <w:r>
        <w:t>Advance</w:t>
      </w:r>
      <w:r>
        <w:rPr>
          <w:spacing w:val="1"/>
        </w:rPr>
        <w:t xml:space="preserve"> </w:t>
      </w:r>
      <w:r>
        <w:t>Learner’s</w:t>
      </w:r>
      <w:r>
        <w:rPr>
          <w:spacing w:val="1"/>
        </w:rPr>
        <w:t xml:space="preserve"> </w:t>
      </w:r>
      <w:r>
        <w:t>Dictionary,</w:t>
      </w:r>
      <w:r>
        <w:rPr>
          <w:spacing w:val="1"/>
        </w:rPr>
        <w:t xml:space="preserve"> </w:t>
      </w:r>
      <w:r>
        <w:t>training</w:t>
      </w:r>
      <w:r>
        <w:rPr>
          <w:spacing w:val="1"/>
        </w:rPr>
        <w:t xml:space="preserve"> </w:t>
      </w:r>
      <w:r>
        <w:t>is</w:t>
      </w:r>
      <w:r>
        <w:rPr>
          <w:spacing w:val="1"/>
        </w:rPr>
        <w:t xml:space="preserve"> </w:t>
      </w:r>
      <w:r>
        <w:t>the</w:t>
      </w:r>
      <w:r>
        <w:rPr>
          <w:spacing w:val="1"/>
        </w:rPr>
        <w:t xml:space="preserve"> </w:t>
      </w:r>
      <w:r>
        <w:t>process</w:t>
      </w:r>
      <w:r>
        <w:rPr>
          <w:spacing w:val="1"/>
        </w:rPr>
        <w:t xml:space="preserve"> </w:t>
      </w:r>
      <w:r>
        <w:t>of</w:t>
      </w:r>
      <w:r>
        <w:rPr>
          <w:spacing w:val="1"/>
        </w:rPr>
        <w:t xml:space="preserve"> </w:t>
      </w:r>
      <w:r>
        <w:t>preparing</w:t>
      </w:r>
      <w:r>
        <w:rPr>
          <w:spacing w:val="1"/>
        </w:rPr>
        <w:t xml:space="preserve"> </w:t>
      </w:r>
      <w:r>
        <w:t>somebody</w:t>
      </w:r>
      <w:r>
        <w:rPr>
          <w:spacing w:val="1"/>
        </w:rPr>
        <w:t xml:space="preserve"> </w:t>
      </w:r>
      <w:r>
        <w:t>or</w:t>
      </w:r>
      <w:r>
        <w:rPr>
          <w:spacing w:val="1"/>
        </w:rPr>
        <w:t xml:space="preserve"> </w:t>
      </w:r>
      <w:r>
        <w:t>being</w:t>
      </w:r>
      <w:r>
        <w:rPr>
          <w:spacing w:val="1"/>
        </w:rPr>
        <w:t xml:space="preserve"> </w:t>
      </w:r>
      <w:r>
        <w:t>prepared</w:t>
      </w:r>
      <w:r>
        <w:rPr>
          <w:spacing w:val="1"/>
        </w:rPr>
        <w:t xml:space="preserve"> </w:t>
      </w:r>
      <w:r>
        <w:t>for</w:t>
      </w:r>
      <w:r>
        <w:rPr>
          <w:spacing w:val="1"/>
        </w:rPr>
        <w:t xml:space="preserve"> </w:t>
      </w:r>
      <w:r>
        <w:t>job.</w:t>
      </w:r>
      <w:r>
        <w:rPr>
          <w:spacing w:val="1"/>
        </w:rPr>
        <w:t xml:space="preserve"> </w:t>
      </w:r>
      <w:r>
        <w:t>In</w:t>
      </w:r>
      <w:r>
        <w:rPr>
          <w:spacing w:val="1"/>
        </w:rPr>
        <w:t xml:space="preserve"> </w:t>
      </w:r>
      <w:r>
        <w:t>manpower</w:t>
      </w:r>
      <w:r>
        <w:rPr>
          <w:spacing w:val="1"/>
        </w:rPr>
        <w:t xml:space="preserve"> </w:t>
      </w:r>
      <w:r>
        <w:t>development,</w:t>
      </w:r>
      <w:r>
        <w:rPr>
          <w:spacing w:val="1"/>
        </w:rPr>
        <w:t xml:space="preserve"> </w:t>
      </w:r>
      <w:r>
        <w:t>training</w:t>
      </w:r>
      <w:r>
        <w:rPr>
          <w:spacing w:val="1"/>
        </w:rPr>
        <w:t xml:space="preserve"> </w:t>
      </w:r>
      <w:r>
        <w:t>is</w:t>
      </w:r>
      <w:r>
        <w:rPr>
          <w:spacing w:val="1"/>
        </w:rPr>
        <w:t xml:space="preserve"> </w:t>
      </w:r>
      <w:r>
        <w:t>therefore</w:t>
      </w:r>
      <w:r>
        <w:rPr>
          <w:spacing w:val="1"/>
        </w:rPr>
        <w:t xml:space="preserve"> </w:t>
      </w:r>
      <w:r>
        <w:t>an</w:t>
      </w:r>
      <w:r>
        <w:rPr>
          <w:spacing w:val="1"/>
        </w:rPr>
        <w:t xml:space="preserve"> </w:t>
      </w:r>
      <w:r>
        <w:t>indispensable element and at the same time, a vehicle for development and planning. According</w:t>
      </w:r>
      <w:r>
        <w:rPr>
          <w:spacing w:val="1"/>
        </w:rPr>
        <w:t xml:space="preserve"> </w:t>
      </w:r>
      <w:r>
        <w:t>to</w:t>
      </w:r>
      <w:r>
        <w:rPr>
          <w:spacing w:val="1"/>
        </w:rPr>
        <w:t xml:space="preserve"> </w:t>
      </w:r>
      <w:r>
        <w:t>Cole</w:t>
      </w:r>
      <w:r>
        <w:rPr>
          <w:spacing w:val="1"/>
        </w:rPr>
        <w:t xml:space="preserve"> </w:t>
      </w:r>
      <w:r>
        <w:t>(2002),</w:t>
      </w:r>
      <w:r>
        <w:rPr>
          <w:spacing w:val="1"/>
        </w:rPr>
        <w:t xml:space="preserve"> </w:t>
      </w:r>
      <w:r>
        <w:t>training</w:t>
      </w:r>
      <w:r>
        <w:rPr>
          <w:spacing w:val="1"/>
        </w:rPr>
        <w:t xml:space="preserve"> </w:t>
      </w:r>
      <w:r>
        <w:t>is</w:t>
      </w:r>
      <w:r>
        <w:rPr>
          <w:spacing w:val="1"/>
        </w:rPr>
        <w:t xml:space="preserve"> </w:t>
      </w:r>
      <w:r>
        <w:t>a</w:t>
      </w:r>
      <w:r>
        <w:rPr>
          <w:spacing w:val="1"/>
        </w:rPr>
        <w:t xml:space="preserve"> </w:t>
      </w:r>
      <w:r>
        <w:t>learning</w:t>
      </w:r>
      <w:r>
        <w:rPr>
          <w:spacing w:val="1"/>
        </w:rPr>
        <w:t xml:space="preserve"> </w:t>
      </w:r>
      <w:r>
        <w:t>activity</w:t>
      </w:r>
      <w:r>
        <w:rPr>
          <w:spacing w:val="1"/>
        </w:rPr>
        <w:t xml:space="preserve"> </w:t>
      </w:r>
      <w:r>
        <w:t>directed</w:t>
      </w:r>
      <w:r>
        <w:rPr>
          <w:spacing w:val="1"/>
        </w:rPr>
        <w:t xml:space="preserve"> </w:t>
      </w:r>
      <w:r>
        <w:t>towards</w:t>
      </w:r>
      <w:r>
        <w:rPr>
          <w:spacing w:val="1"/>
        </w:rPr>
        <w:t xml:space="preserve"> </w:t>
      </w:r>
      <w:r>
        <w:t>the</w:t>
      </w:r>
      <w:r>
        <w:rPr>
          <w:spacing w:val="1"/>
        </w:rPr>
        <w:t xml:space="preserve"> </w:t>
      </w:r>
      <w:r>
        <w:t>acquisition</w:t>
      </w:r>
      <w:r>
        <w:rPr>
          <w:spacing w:val="1"/>
        </w:rPr>
        <w:t xml:space="preserve"> </w:t>
      </w:r>
      <w:r>
        <w:t>of</w:t>
      </w:r>
      <w:r>
        <w:rPr>
          <w:spacing w:val="1"/>
        </w:rPr>
        <w:t xml:space="preserve"> </w:t>
      </w:r>
      <w:r>
        <w:t>specific</w:t>
      </w:r>
      <w:r>
        <w:rPr>
          <w:spacing w:val="1"/>
        </w:rPr>
        <w:t xml:space="preserve"> </w:t>
      </w:r>
      <w:r>
        <w:t>knowledge and skills for the purpose of an occupation or task. The focus of training is the job for</w:t>
      </w:r>
      <w:r>
        <w:rPr>
          <w:spacing w:val="-57"/>
        </w:rPr>
        <w:t xml:space="preserve"> </w:t>
      </w:r>
      <w:r>
        <w:t>example, the need to have efficiency and safety in the operation of particular machines or</w:t>
      </w:r>
      <w:r>
        <w:rPr>
          <w:spacing w:val="1"/>
        </w:rPr>
        <w:t xml:space="preserve"> </w:t>
      </w:r>
      <w:r>
        <w:t>equipment, or the need for an effective sales force to mention but a few. Training is the planned</w:t>
      </w:r>
      <w:r>
        <w:rPr>
          <w:spacing w:val="1"/>
        </w:rPr>
        <w:t xml:space="preserve"> </w:t>
      </w:r>
      <w:r>
        <w:t>and systematic modification of behaviour through learning events, activities and programs which</w:t>
      </w:r>
      <w:r>
        <w:rPr>
          <w:spacing w:val="-57"/>
        </w:rPr>
        <w:t xml:space="preserve"> </w:t>
      </w:r>
      <w:r>
        <w:t>results in the participants achieving the levels of knowledge, skills, competencies and abilities to</w:t>
      </w:r>
      <w:r>
        <w:rPr>
          <w:spacing w:val="1"/>
        </w:rPr>
        <w:t xml:space="preserve"> </w:t>
      </w:r>
      <w:r>
        <w:t>carry</w:t>
      </w:r>
      <w:r>
        <w:rPr>
          <w:spacing w:val="1"/>
        </w:rPr>
        <w:t xml:space="preserve"> </w:t>
      </w:r>
      <w:r>
        <w:t>out</w:t>
      </w:r>
      <w:r>
        <w:rPr>
          <w:spacing w:val="1"/>
        </w:rPr>
        <w:t xml:space="preserve"> </w:t>
      </w:r>
      <w:r>
        <w:t>their</w:t>
      </w:r>
      <w:r>
        <w:rPr>
          <w:spacing w:val="1"/>
        </w:rPr>
        <w:t xml:space="preserve"> </w:t>
      </w:r>
      <w:r>
        <w:t>work</w:t>
      </w:r>
      <w:r>
        <w:rPr>
          <w:spacing w:val="1"/>
        </w:rPr>
        <w:t xml:space="preserve"> </w:t>
      </w:r>
      <w:r>
        <w:t>effectively</w:t>
      </w:r>
      <w:r>
        <w:rPr>
          <w:spacing w:val="1"/>
        </w:rPr>
        <w:t xml:space="preserve"> </w:t>
      </w:r>
      <w:r>
        <w:t>(Gordon</w:t>
      </w:r>
      <w:r>
        <w:rPr>
          <w:spacing w:val="1"/>
        </w:rPr>
        <w:t xml:space="preserve"> </w:t>
      </w:r>
      <w:r>
        <w:t>2002).</w:t>
      </w:r>
      <w:r>
        <w:rPr>
          <w:spacing w:val="1"/>
        </w:rPr>
        <w:t xml:space="preserve"> </w:t>
      </w:r>
      <w:r>
        <w:t>Pheesey</w:t>
      </w:r>
      <w:r>
        <w:rPr>
          <w:spacing w:val="1"/>
        </w:rPr>
        <w:t xml:space="preserve"> </w:t>
      </w:r>
      <w:r>
        <w:t>(2001)</w:t>
      </w:r>
      <w:r>
        <w:rPr>
          <w:spacing w:val="1"/>
        </w:rPr>
        <w:t xml:space="preserve"> </w:t>
      </w:r>
      <w:r>
        <w:t>defined</w:t>
      </w:r>
      <w:r>
        <w:rPr>
          <w:spacing w:val="1"/>
        </w:rPr>
        <w:t xml:space="preserve"> </w:t>
      </w:r>
      <w:r>
        <w:t>training</w:t>
      </w:r>
      <w:r>
        <w:rPr>
          <w:spacing w:val="1"/>
        </w:rPr>
        <w:t xml:space="preserve"> </w:t>
      </w:r>
      <w:r>
        <w:t>as</w:t>
      </w:r>
      <w:r>
        <w:rPr>
          <w:spacing w:val="60"/>
        </w:rPr>
        <w:t xml:space="preserve"> </w:t>
      </w:r>
      <w:r>
        <w:t>the</w:t>
      </w:r>
      <w:r>
        <w:rPr>
          <w:spacing w:val="1"/>
        </w:rPr>
        <w:t xml:space="preserve"> </w:t>
      </w:r>
      <w:r>
        <w:t>systematic process of altering the behaviour or attitudes of employees in a direction to increase</w:t>
      </w:r>
      <w:r>
        <w:rPr>
          <w:spacing w:val="1"/>
        </w:rPr>
        <w:t xml:space="preserve"> </w:t>
      </w:r>
      <w:r>
        <w:t>the achievement of organizational goals. This means for any organization to succeed in achieving</w:t>
      </w:r>
      <w:r>
        <w:rPr>
          <w:spacing w:val="-57"/>
        </w:rPr>
        <w:t xml:space="preserve"> </w:t>
      </w:r>
      <w:r>
        <w:t>the objectives of its training program, the design and implementation must be planned and</w:t>
      </w:r>
      <w:r>
        <w:rPr>
          <w:spacing w:val="1"/>
        </w:rPr>
        <w:t xml:space="preserve"> </w:t>
      </w:r>
      <w:r>
        <w:t>systematically</w:t>
      </w:r>
      <w:r>
        <w:rPr>
          <w:spacing w:val="-6"/>
        </w:rPr>
        <w:t xml:space="preserve"> </w:t>
      </w:r>
      <w:r>
        <w:t>tailored towards enhancing</w:t>
      </w:r>
      <w:r>
        <w:rPr>
          <w:spacing w:val="-3"/>
        </w:rPr>
        <w:t xml:space="preserve"> </w:t>
      </w:r>
      <w:r>
        <w:t>performance</w:t>
      </w:r>
      <w:r>
        <w:rPr>
          <w:spacing w:val="1"/>
        </w:rPr>
        <w:t xml:space="preserve"> </w:t>
      </w:r>
      <w:r>
        <w:t>and</w:t>
      </w:r>
      <w:r>
        <w:rPr>
          <w:spacing w:val="-1"/>
        </w:rPr>
        <w:t xml:space="preserve"> </w:t>
      </w:r>
      <w:r>
        <w:t>productivity.</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2"/>
        <w:jc w:val="both"/>
      </w:pPr>
      <w:r>
        <w:t>Most organizations have long recognized the importance of training to its development. As new</w:t>
      </w:r>
      <w:r>
        <w:rPr>
          <w:spacing w:val="1"/>
        </w:rPr>
        <w:t xml:space="preserve"> </w:t>
      </w:r>
      <w:r>
        <w:t>technology progresses, making certain jobs and skills redundant, an increasing emphasis is being</w:t>
      </w:r>
      <w:r>
        <w:rPr>
          <w:spacing w:val="1"/>
        </w:rPr>
        <w:t xml:space="preserve"> </w:t>
      </w:r>
      <w:r>
        <w:t>placed on the need for a</w:t>
      </w:r>
      <w:r>
        <w:rPr>
          <w:spacing w:val="1"/>
        </w:rPr>
        <w:t xml:space="preserve"> </w:t>
      </w:r>
      <w:r>
        <w:t>skilled and highly trained workforce. Many of the jobs</w:t>
      </w:r>
      <w:r>
        <w:rPr>
          <w:spacing w:val="60"/>
        </w:rPr>
        <w:t xml:space="preserve"> </w:t>
      </w:r>
      <w:r>
        <w:t>being replaced</w:t>
      </w:r>
      <w:r>
        <w:rPr>
          <w:spacing w:val="1"/>
        </w:rPr>
        <w:t xml:space="preserve"> </w:t>
      </w:r>
      <w:r>
        <w:t>by machines have been of an unskilled and semi-skilled nature, and this emphasizes the need for</w:t>
      </w:r>
      <w:r>
        <w:rPr>
          <w:spacing w:val="1"/>
        </w:rPr>
        <w:t xml:space="preserve"> </w:t>
      </w:r>
      <w:r>
        <w:t>higher education and skills for those wishing to gain employment in the future. According to</w:t>
      </w:r>
      <w:r>
        <w:rPr>
          <w:spacing w:val="1"/>
        </w:rPr>
        <w:t xml:space="preserve"> </w:t>
      </w:r>
      <w:r>
        <w:t>Armstrong (2006), expressing an understanding of training emphasizes that training should be</w:t>
      </w:r>
      <w:r>
        <w:rPr>
          <w:spacing w:val="1"/>
        </w:rPr>
        <w:t xml:space="preserve"> </w:t>
      </w:r>
      <w:r>
        <w:t>developed and operated within an organization by appreciating learning theories and approaches</w:t>
      </w:r>
      <w:r>
        <w:rPr>
          <w:spacing w:val="1"/>
        </w:rPr>
        <w:t xml:space="preserve"> </w:t>
      </w:r>
      <w:r>
        <w:t>if</w:t>
      </w:r>
      <w:r>
        <w:rPr>
          <w:spacing w:val="-1"/>
        </w:rPr>
        <w:t xml:space="preserve"> </w:t>
      </w:r>
      <w:r>
        <w:t>the</w:t>
      </w:r>
      <w:r>
        <w:rPr>
          <w:spacing w:val="-1"/>
        </w:rPr>
        <w:t xml:space="preserve"> </w:t>
      </w:r>
      <w:r>
        <w:t>training</w:t>
      </w:r>
      <w:r>
        <w:rPr>
          <w:spacing w:val="-3"/>
        </w:rPr>
        <w:t xml:space="preserve"> </w:t>
      </w:r>
      <w:r>
        <w:t>is to be</w:t>
      </w:r>
      <w:r>
        <w:rPr>
          <w:spacing w:val="-1"/>
        </w:rPr>
        <w:t xml:space="preserve"> </w:t>
      </w:r>
      <w:r>
        <w:t>well understood.</w:t>
      </w:r>
    </w:p>
    <w:p>
      <w:pPr>
        <w:pStyle w:val="5"/>
        <w:spacing w:before="201" w:line="360" w:lineRule="auto"/>
        <w:ind w:left="220" w:right="757"/>
        <w:jc w:val="both"/>
      </w:pPr>
      <w:r>
        <w:t>This</w:t>
      </w:r>
      <w:r>
        <w:rPr>
          <w:spacing w:val="1"/>
        </w:rPr>
        <w:t xml:space="preserve"> </w:t>
      </w:r>
      <w:r>
        <w:t>was</w:t>
      </w:r>
      <w:r>
        <w:rPr>
          <w:spacing w:val="1"/>
        </w:rPr>
        <w:t xml:space="preserve"> </w:t>
      </w:r>
      <w:r>
        <w:t>also</w:t>
      </w:r>
      <w:r>
        <w:rPr>
          <w:spacing w:val="1"/>
        </w:rPr>
        <w:t xml:space="preserve"> </w:t>
      </w:r>
      <w:r>
        <w:t>affirmed</w:t>
      </w:r>
      <w:r>
        <w:rPr>
          <w:spacing w:val="1"/>
        </w:rPr>
        <w:t xml:space="preserve"> </w:t>
      </w:r>
      <w:r>
        <w:t>by Sherman</w:t>
      </w:r>
      <w:r>
        <w:rPr>
          <w:spacing w:val="1"/>
        </w:rPr>
        <w:t xml:space="preserve"> </w:t>
      </w:r>
      <w:r>
        <w:t>(2006). They expressly indicated</w:t>
      </w:r>
      <w:r>
        <w:rPr>
          <w:spacing w:val="1"/>
        </w:rPr>
        <w:t xml:space="preserve"> </w:t>
      </w:r>
      <w:r>
        <w:t>that</w:t>
      </w:r>
      <w:r>
        <w:rPr>
          <w:spacing w:val="1"/>
        </w:rPr>
        <w:t xml:space="preserve"> </w:t>
      </w:r>
      <w:r>
        <w:t>the</w:t>
      </w:r>
      <w:r>
        <w:rPr>
          <w:spacing w:val="1"/>
        </w:rPr>
        <w:t xml:space="preserve"> </w:t>
      </w:r>
      <w:r>
        <w:t>success</w:t>
      </w:r>
      <w:r>
        <w:rPr>
          <w:spacing w:val="1"/>
        </w:rPr>
        <w:t xml:space="preserve"> </w:t>
      </w:r>
      <w:r>
        <w:t>of</w:t>
      </w:r>
      <w:r>
        <w:rPr>
          <w:spacing w:val="60"/>
        </w:rPr>
        <w:t xml:space="preserve"> </w:t>
      </w:r>
      <w:r>
        <w:t>a</w:t>
      </w:r>
      <w:r>
        <w:rPr>
          <w:spacing w:val="1"/>
        </w:rPr>
        <w:t xml:space="preserve"> </w:t>
      </w:r>
      <w:r>
        <w:t>training program depends more on the organization’s ability to identify training needs and the</w:t>
      </w:r>
      <w:r>
        <w:rPr>
          <w:spacing w:val="1"/>
        </w:rPr>
        <w:t xml:space="preserve"> </w:t>
      </w:r>
      <w:r>
        <w:t>care</w:t>
      </w:r>
      <w:r>
        <w:rPr>
          <w:spacing w:val="1"/>
        </w:rPr>
        <w:t xml:space="preserve"> </w:t>
      </w:r>
      <w:r>
        <w:t>with</w:t>
      </w:r>
      <w:r>
        <w:rPr>
          <w:spacing w:val="1"/>
        </w:rPr>
        <w:t xml:space="preserve"> </w:t>
      </w:r>
      <w:r>
        <w:t>which</w:t>
      </w:r>
      <w:r>
        <w:rPr>
          <w:spacing w:val="1"/>
        </w:rPr>
        <w:t xml:space="preserve"> </w:t>
      </w:r>
      <w:r>
        <w:t>it</w:t>
      </w:r>
      <w:r>
        <w:rPr>
          <w:spacing w:val="1"/>
        </w:rPr>
        <w:t xml:space="preserve"> </w:t>
      </w:r>
      <w:r>
        <w:t>prepares</w:t>
      </w:r>
      <w:r>
        <w:rPr>
          <w:spacing w:val="1"/>
        </w:rPr>
        <w:t xml:space="preserve"> </w:t>
      </w:r>
      <w:r>
        <w:t>the program</w:t>
      </w:r>
      <w:r>
        <w:rPr>
          <w:spacing w:val="1"/>
        </w:rPr>
        <w:t xml:space="preserve"> </w:t>
      </w:r>
      <w:r>
        <w:t>so</w:t>
      </w:r>
      <w:r>
        <w:rPr>
          <w:spacing w:val="1"/>
        </w:rPr>
        <w:t xml:space="preserve"> </w:t>
      </w:r>
      <w:r>
        <w:t>that</w:t>
      </w:r>
      <w:r>
        <w:rPr>
          <w:spacing w:val="1"/>
        </w:rPr>
        <w:t xml:space="preserve"> </w:t>
      </w:r>
      <w:r>
        <w:t>if</w:t>
      </w:r>
      <w:r>
        <w:rPr>
          <w:spacing w:val="1"/>
        </w:rPr>
        <w:t xml:space="preserve"> </w:t>
      </w:r>
      <w:r>
        <w:t>the</w:t>
      </w:r>
      <w:r>
        <w:rPr>
          <w:spacing w:val="1"/>
        </w:rPr>
        <w:t xml:space="preserve"> </w:t>
      </w:r>
      <w:r>
        <w:t>trainees</w:t>
      </w:r>
      <w:r>
        <w:rPr>
          <w:spacing w:val="1"/>
        </w:rPr>
        <w:t xml:space="preserve"> </w:t>
      </w:r>
      <w:r>
        <w:t>do</w:t>
      </w:r>
      <w:r>
        <w:rPr>
          <w:spacing w:val="1"/>
        </w:rPr>
        <w:t xml:space="preserve"> </w:t>
      </w:r>
      <w:r>
        <w:t>not</w:t>
      </w:r>
      <w:r>
        <w:rPr>
          <w:spacing w:val="1"/>
        </w:rPr>
        <w:t xml:space="preserve"> </w:t>
      </w:r>
      <w:r>
        <w:t>learn</w:t>
      </w:r>
      <w:r>
        <w:rPr>
          <w:spacing w:val="1"/>
        </w:rPr>
        <w:t xml:space="preserve"> </w:t>
      </w:r>
      <w:r>
        <w:t>what</w:t>
      </w:r>
      <w:r>
        <w:rPr>
          <w:spacing w:val="60"/>
        </w:rPr>
        <w:t xml:space="preserve"> </w:t>
      </w:r>
      <w:r>
        <w:t>they are</w:t>
      </w:r>
      <w:r>
        <w:rPr>
          <w:spacing w:val="-57"/>
        </w:rPr>
        <w:t xml:space="preserve"> </w:t>
      </w:r>
      <w:r>
        <w:t>supposed to learn, the training has not been successful. They further indicated that training</w:t>
      </w:r>
      <w:r>
        <w:rPr>
          <w:spacing w:val="1"/>
        </w:rPr>
        <w:t xml:space="preserve"> </w:t>
      </w:r>
      <w:r>
        <w:t>experts believe that if trainees do not learn, it is probably only because some important learning</w:t>
      </w:r>
      <w:r>
        <w:rPr>
          <w:spacing w:val="1"/>
        </w:rPr>
        <w:t xml:space="preserve"> </w:t>
      </w:r>
      <w:r>
        <w:t>principle had been overlooked. What they are saying is that the success or failure of a training</w:t>
      </w:r>
      <w:r>
        <w:rPr>
          <w:spacing w:val="1"/>
        </w:rPr>
        <w:t xml:space="preserve"> </w:t>
      </w:r>
      <w:r>
        <w:t>program is frequently related to the recognition and application of basic psychological principles</w:t>
      </w:r>
      <w:r>
        <w:rPr>
          <w:spacing w:val="1"/>
        </w:rPr>
        <w:t xml:space="preserve"> </w:t>
      </w:r>
      <w:r>
        <w:t>of</w:t>
      </w:r>
      <w:r>
        <w:rPr>
          <w:spacing w:val="-1"/>
        </w:rPr>
        <w:t xml:space="preserve"> </w:t>
      </w:r>
      <w:r>
        <w:t>learning.</w:t>
      </w:r>
    </w:p>
    <w:p>
      <w:pPr>
        <w:pStyle w:val="5"/>
        <w:spacing w:before="199" w:line="360" w:lineRule="auto"/>
        <w:ind w:left="220" w:right="756"/>
        <w:jc w:val="both"/>
      </w:pPr>
      <w:r>
        <w:t>McGhee et al (2006) wrote on the nature of learning and said learning is a term used to describe</w:t>
      </w:r>
      <w:r>
        <w:rPr>
          <w:spacing w:val="1"/>
        </w:rPr>
        <w:t xml:space="preserve"> </w:t>
      </w:r>
      <w:r>
        <w:t>the process by which behavioural changes results from experience. They also said the fact that</w:t>
      </w:r>
      <w:r>
        <w:rPr>
          <w:spacing w:val="1"/>
        </w:rPr>
        <w:t xml:space="preserve"> </w:t>
      </w:r>
      <w:r>
        <w:t>learning has occurred</w:t>
      </w:r>
      <w:r>
        <w:rPr>
          <w:spacing w:val="1"/>
        </w:rPr>
        <w:t xml:space="preserve"> </w:t>
      </w:r>
      <w:r>
        <w:t>could</w:t>
      </w:r>
      <w:r>
        <w:rPr>
          <w:spacing w:val="1"/>
        </w:rPr>
        <w:t xml:space="preserve"> </w:t>
      </w:r>
      <w:r>
        <w:t>only be inferred from</w:t>
      </w:r>
      <w:r>
        <w:rPr>
          <w:spacing w:val="1"/>
        </w:rPr>
        <w:t xml:space="preserve"> </w:t>
      </w:r>
      <w:r>
        <w:t>a comparison</w:t>
      </w:r>
      <w:r>
        <w:rPr>
          <w:spacing w:val="1"/>
        </w:rPr>
        <w:t xml:space="preserve"> </w:t>
      </w:r>
      <w:r>
        <w:t>of an</w:t>
      </w:r>
      <w:r>
        <w:rPr>
          <w:spacing w:val="1"/>
        </w:rPr>
        <w:t xml:space="preserve"> </w:t>
      </w:r>
      <w:r>
        <w:t>individual’s</w:t>
      </w:r>
      <w:r>
        <w:rPr>
          <w:spacing w:val="1"/>
        </w:rPr>
        <w:t xml:space="preserve"> </w:t>
      </w:r>
      <w:r>
        <w:t>behaviour</w:t>
      </w:r>
      <w:r>
        <w:rPr>
          <w:spacing w:val="1"/>
        </w:rPr>
        <w:t xml:space="preserve"> </w:t>
      </w:r>
      <w:r>
        <w:t>prior</w:t>
      </w:r>
      <w:r>
        <w:rPr>
          <w:spacing w:val="43"/>
        </w:rPr>
        <w:t xml:space="preserve"> </w:t>
      </w:r>
      <w:r>
        <w:t>to</w:t>
      </w:r>
      <w:r>
        <w:rPr>
          <w:spacing w:val="45"/>
        </w:rPr>
        <w:t xml:space="preserve"> </w:t>
      </w:r>
      <w:r>
        <w:t>the</w:t>
      </w:r>
      <w:r>
        <w:rPr>
          <w:spacing w:val="47"/>
        </w:rPr>
        <w:t xml:space="preserve"> </w:t>
      </w:r>
      <w:r>
        <w:t>experiences</w:t>
      </w:r>
      <w:r>
        <w:rPr>
          <w:spacing w:val="47"/>
        </w:rPr>
        <w:t xml:space="preserve"> </w:t>
      </w:r>
      <w:r>
        <w:t>of</w:t>
      </w:r>
      <w:r>
        <w:rPr>
          <w:spacing w:val="44"/>
        </w:rPr>
        <w:t xml:space="preserve"> </w:t>
      </w:r>
      <w:r>
        <w:t>specific</w:t>
      </w:r>
      <w:r>
        <w:rPr>
          <w:spacing w:val="44"/>
        </w:rPr>
        <w:t xml:space="preserve"> </w:t>
      </w:r>
      <w:r>
        <w:t>kinds</w:t>
      </w:r>
      <w:r>
        <w:rPr>
          <w:spacing w:val="45"/>
        </w:rPr>
        <w:t xml:space="preserve"> </w:t>
      </w:r>
      <w:r>
        <w:t>of</w:t>
      </w:r>
      <w:r>
        <w:rPr>
          <w:spacing w:val="44"/>
        </w:rPr>
        <w:t xml:space="preserve"> </w:t>
      </w:r>
      <w:r>
        <w:t>task.</w:t>
      </w:r>
      <w:r>
        <w:rPr>
          <w:spacing w:val="45"/>
        </w:rPr>
        <w:t xml:space="preserve"> </w:t>
      </w:r>
      <w:r>
        <w:t>This</w:t>
      </w:r>
      <w:r>
        <w:rPr>
          <w:spacing w:val="45"/>
        </w:rPr>
        <w:t xml:space="preserve"> </w:t>
      </w:r>
      <w:r>
        <w:t>is</w:t>
      </w:r>
      <w:r>
        <w:rPr>
          <w:spacing w:val="46"/>
        </w:rPr>
        <w:t xml:space="preserve"> </w:t>
      </w:r>
      <w:r>
        <w:t>not</w:t>
      </w:r>
      <w:r>
        <w:rPr>
          <w:spacing w:val="45"/>
        </w:rPr>
        <w:t xml:space="preserve"> </w:t>
      </w:r>
      <w:r>
        <w:t>to</w:t>
      </w:r>
      <w:r>
        <w:rPr>
          <w:spacing w:val="45"/>
        </w:rPr>
        <w:t xml:space="preserve"> </w:t>
      </w:r>
      <w:r>
        <w:t>say</w:t>
      </w:r>
      <w:r>
        <w:rPr>
          <w:spacing w:val="40"/>
        </w:rPr>
        <w:t xml:space="preserve"> </w:t>
      </w:r>
      <w:r>
        <w:t>that</w:t>
      </w:r>
      <w:r>
        <w:rPr>
          <w:spacing w:val="45"/>
        </w:rPr>
        <w:t xml:space="preserve"> </w:t>
      </w:r>
      <w:r>
        <w:t>there</w:t>
      </w:r>
      <w:r>
        <w:rPr>
          <w:spacing w:val="46"/>
        </w:rPr>
        <w:t xml:space="preserve"> </w:t>
      </w:r>
      <w:r>
        <w:t>has</w:t>
      </w:r>
      <w:r>
        <w:rPr>
          <w:spacing w:val="45"/>
        </w:rPr>
        <w:t xml:space="preserve"> </w:t>
      </w:r>
      <w:r>
        <w:t>been</w:t>
      </w:r>
      <w:r>
        <w:rPr>
          <w:spacing w:val="47"/>
        </w:rPr>
        <w:t xml:space="preserve"> </w:t>
      </w:r>
      <w:r>
        <w:t>no</w:t>
      </w:r>
      <w:r>
        <w:rPr>
          <w:spacing w:val="-57"/>
        </w:rPr>
        <w:t xml:space="preserve"> </w:t>
      </w:r>
      <w:r>
        <w:t>learning if there is no overt behavioural change. Since training generally is intended to provide</w:t>
      </w:r>
      <w:r>
        <w:rPr>
          <w:spacing w:val="1"/>
        </w:rPr>
        <w:t xml:space="preserve"> </w:t>
      </w:r>
      <w:r>
        <w:t>learning experiences that will help people perform more effectively in their jobs, organizational</w:t>
      </w:r>
      <w:r>
        <w:rPr>
          <w:spacing w:val="1"/>
        </w:rPr>
        <w:t xml:space="preserve"> </w:t>
      </w:r>
      <w:r>
        <w:t>training</w:t>
      </w:r>
      <w:r>
        <w:rPr>
          <w:spacing w:val="-4"/>
        </w:rPr>
        <w:t xml:space="preserve"> </w:t>
      </w:r>
      <w:r>
        <w:t>should follow the</w:t>
      </w:r>
      <w:r>
        <w:rPr>
          <w:spacing w:val="-1"/>
        </w:rPr>
        <w:t xml:space="preserve"> </w:t>
      </w:r>
      <w:r>
        <w:t>learning</w:t>
      </w:r>
      <w:r>
        <w:rPr>
          <w:spacing w:val="-3"/>
        </w:rPr>
        <w:t xml:space="preserve"> </w:t>
      </w:r>
      <w:r>
        <w:t>principle.</w:t>
      </w:r>
    </w:p>
    <w:p>
      <w:pPr>
        <w:pStyle w:val="5"/>
        <w:spacing w:before="201" w:line="360" w:lineRule="auto"/>
        <w:ind w:left="220" w:right="757"/>
        <w:jc w:val="both"/>
      </w:pPr>
      <w:r>
        <w:t>Training therefore can be explained as a planned and systematic effort by management aimed at</w:t>
      </w:r>
      <w:r>
        <w:rPr>
          <w:spacing w:val="1"/>
        </w:rPr>
        <w:t xml:space="preserve"> </w:t>
      </w:r>
      <w:r>
        <w:t>altering behaviour of employees, in a direction that will achieve organizational goals. A formal</w:t>
      </w:r>
      <w:r>
        <w:rPr>
          <w:spacing w:val="1"/>
        </w:rPr>
        <w:t xml:space="preserve"> </w:t>
      </w:r>
      <w:r>
        <w:t>training program</w:t>
      </w:r>
      <w:r>
        <w:rPr>
          <w:spacing w:val="1"/>
        </w:rPr>
        <w:t xml:space="preserve"> </w:t>
      </w:r>
      <w:r>
        <w:t>is</w:t>
      </w:r>
      <w:r>
        <w:rPr>
          <w:spacing w:val="1"/>
        </w:rPr>
        <w:t xml:space="preserve"> </w:t>
      </w:r>
      <w:r>
        <w:t>an effort by the employer</w:t>
      </w:r>
      <w:r>
        <w:rPr>
          <w:spacing w:val="1"/>
        </w:rPr>
        <w:t xml:space="preserve"> </w:t>
      </w:r>
      <w:r>
        <w:t>to</w:t>
      </w:r>
      <w:r>
        <w:rPr>
          <w:spacing w:val="60"/>
        </w:rPr>
        <w:t xml:space="preserve"> </w:t>
      </w:r>
      <w:r>
        <w:t>provide opportunities for the employee to</w:t>
      </w:r>
      <w:r>
        <w:rPr>
          <w:spacing w:val="1"/>
        </w:rPr>
        <w:t xml:space="preserve"> </w:t>
      </w:r>
      <w:r>
        <w:t>acquire</w:t>
      </w:r>
      <w:r>
        <w:rPr>
          <w:spacing w:val="-3"/>
        </w:rPr>
        <w:t xml:space="preserve"> </w:t>
      </w:r>
      <w:r>
        <w:t>job-related skills,</w:t>
      </w:r>
      <w:r>
        <w:rPr>
          <w:spacing w:val="2"/>
        </w:rPr>
        <w:t xml:space="preserve"> </w:t>
      </w:r>
      <w:r>
        <w:t>attitudes</w:t>
      </w:r>
      <w:r>
        <w:rPr>
          <w:spacing w:val="-1"/>
        </w:rPr>
        <w:t xml:space="preserve"> </w:t>
      </w:r>
      <w:r>
        <w:t>and knowledge,</w:t>
      </w:r>
      <w:r>
        <w:rPr>
          <w:spacing w:val="2"/>
        </w:rPr>
        <w:t xml:space="preserve"> </w:t>
      </w:r>
      <w:r>
        <w:t>(McGhee</w:t>
      </w:r>
      <w:r>
        <w:rPr>
          <w:spacing w:val="-2"/>
        </w:rPr>
        <w:t xml:space="preserve"> </w:t>
      </w:r>
      <w:r>
        <w:t>et al, 2006).</w:t>
      </w:r>
    </w:p>
    <w:p>
      <w:pPr>
        <w:pStyle w:val="2"/>
        <w:numPr>
          <w:ilvl w:val="2"/>
          <w:numId w:val="2"/>
        </w:numPr>
        <w:tabs>
          <w:tab w:val="left" w:pos="761"/>
        </w:tabs>
        <w:spacing w:before="205" w:after="0" w:line="240" w:lineRule="auto"/>
        <w:ind w:left="760" w:right="0" w:hanging="541"/>
        <w:jc w:val="both"/>
      </w:pPr>
      <w:r>
        <w:t>Organizations</w:t>
      </w:r>
      <w:r>
        <w:rPr>
          <w:spacing w:val="-4"/>
        </w:rPr>
        <w:t xml:space="preserve"> </w:t>
      </w:r>
      <w:r>
        <w:t>Performance</w:t>
      </w:r>
    </w:p>
    <w:p>
      <w:pPr>
        <w:spacing w:after="0" w:line="240" w:lineRule="auto"/>
        <w:jc w:val="both"/>
        <w:sectPr>
          <w:pgSz w:w="12240" w:h="15840"/>
          <w:pgMar w:top="1360" w:right="680" w:bottom="1200" w:left="1220" w:header="0" w:footer="935" w:gutter="0"/>
          <w:cols w:space="720" w:num="1"/>
        </w:sectPr>
      </w:pPr>
    </w:p>
    <w:p>
      <w:pPr>
        <w:pStyle w:val="5"/>
        <w:spacing w:before="74" w:line="360" w:lineRule="auto"/>
        <w:ind w:left="220" w:right="758"/>
        <w:jc w:val="both"/>
      </w:pPr>
      <w:r>
        <w:t>The concept of organizational performance is based upon the idea that an organization is the</w:t>
      </w:r>
      <w:r>
        <w:rPr>
          <w:spacing w:val="1"/>
        </w:rPr>
        <w:t xml:space="preserve"> </w:t>
      </w:r>
      <w:r>
        <w:t>voluntarily association of productive assets including human, physical, and capital resources, for</w:t>
      </w:r>
      <w:r>
        <w:rPr>
          <w:spacing w:val="1"/>
        </w:rPr>
        <w:t xml:space="preserve"> </w:t>
      </w:r>
      <w:r>
        <w:t>the purpose of achieving a shared purpose (Alchain, 2012). Organizations are commonly defined</w:t>
      </w:r>
      <w:r>
        <w:rPr>
          <w:spacing w:val="-57"/>
        </w:rPr>
        <w:t xml:space="preserve"> </w:t>
      </w:r>
      <w:r>
        <w:t>as instruments of purpose. According to March and Sutton (2007) organizations are seen to be</w:t>
      </w:r>
      <w:r>
        <w:rPr>
          <w:spacing w:val="1"/>
        </w:rPr>
        <w:t xml:space="preserve"> </w:t>
      </w:r>
      <w:r>
        <w:t>coordinated by intentions and goals. An organization cannot be said to be made up of a unitary</w:t>
      </w:r>
      <w:r>
        <w:rPr>
          <w:spacing w:val="1"/>
        </w:rPr>
        <w:t xml:space="preserve"> </w:t>
      </w:r>
      <w:r>
        <w:t>organ</w:t>
      </w:r>
      <w:r>
        <w:rPr>
          <w:spacing w:val="1"/>
        </w:rPr>
        <w:t xml:space="preserve"> </w:t>
      </w:r>
      <w:r>
        <w:t>there</w:t>
      </w:r>
      <w:r>
        <w:rPr>
          <w:spacing w:val="1"/>
        </w:rPr>
        <w:t xml:space="preserve"> </w:t>
      </w:r>
      <w:r>
        <w:t>must</w:t>
      </w:r>
      <w:r>
        <w:rPr>
          <w:spacing w:val="1"/>
        </w:rPr>
        <w:t xml:space="preserve"> </w:t>
      </w:r>
      <w:r>
        <w:t>be</w:t>
      </w:r>
      <w:r>
        <w:rPr>
          <w:spacing w:val="1"/>
        </w:rPr>
        <w:t xml:space="preserve"> </w:t>
      </w:r>
      <w:r>
        <w:t>multiple</w:t>
      </w:r>
      <w:r>
        <w:rPr>
          <w:spacing w:val="1"/>
        </w:rPr>
        <w:t xml:space="preserve"> </w:t>
      </w:r>
      <w:r>
        <w:t>forces</w:t>
      </w:r>
      <w:r>
        <w:rPr>
          <w:spacing w:val="1"/>
        </w:rPr>
        <w:t xml:space="preserve"> </w:t>
      </w:r>
      <w:r>
        <w:t>coming</w:t>
      </w:r>
      <w:r>
        <w:rPr>
          <w:spacing w:val="1"/>
        </w:rPr>
        <w:t xml:space="preserve"> </w:t>
      </w:r>
      <w:r>
        <w:t>together</w:t>
      </w:r>
      <w:r>
        <w:rPr>
          <w:spacing w:val="1"/>
        </w:rPr>
        <w:t xml:space="preserve"> </w:t>
      </w:r>
      <w:r>
        <w:t>for</w:t>
      </w:r>
      <w:r>
        <w:rPr>
          <w:spacing w:val="1"/>
        </w:rPr>
        <w:t xml:space="preserve"> </w:t>
      </w:r>
      <w:r>
        <w:t>an</w:t>
      </w:r>
      <w:r>
        <w:rPr>
          <w:spacing w:val="1"/>
        </w:rPr>
        <w:t xml:space="preserve"> </w:t>
      </w:r>
      <w:r>
        <w:t>organization</w:t>
      </w:r>
      <w:r>
        <w:rPr>
          <w:spacing w:val="1"/>
        </w:rPr>
        <w:t xml:space="preserve"> </w:t>
      </w:r>
      <w:r>
        <w:t>to</w:t>
      </w:r>
      <w:r>
        <w:rPr>
          <w:spacing w:val="1"/>
        </w:rPr>
        <w:t xml:space="preserve"> </w:t>
      </w:r>
      <w:r>
        <w:t>be</w:t>
      </w:r>
      <w:r>
        <w:rPr>
          <w:spacing w:val="1"/>
        </w:rPr>
        <w:t xml:space="preserve"> </w:t>
      </w:r>
      <w:r>
        <w:t>called</w:t>
      </w:r>
      <w:r>
        <w:rPr>
          <w:spacing w:val="1"/>
        </w:rPr>
        <w:t xml:space="preserve"> </w:t>
      </w:r>
      <w:r>
        <w:t>an</w:t>
      </w:r>
      <w:r>
        <w:rPr>
          <w:spacing w:val="1"/>
        </w:rPr>
        <w:t xml:space="preserve"> </w:t>
      </w:r>
      <w:r>
        <w:t>organization. The main objective of an organization is either profit and growth or profit or</w:t>
      </w:r>
      <w:r>
        <w:rPr>
          <w:spacing w:val="1"/>
        </w:rPr>
        <w:t xml:space="preserve"> </w:t>
      </w:r>
      <w:r>
        <w:t>growth. Business firms are compared in terms of profit, sales, market share, productivity debt</w:t>
      </w:r>
      <w:r>
        <w:rPr>
          <w:spacing w:val="1"/>
        </w:rPr>
        <w:t xml:space="preserve"> </w:t>
      </w:r>
      <w:r>
        <w:t>ratio</w:t>
      </w:r>
      <w:r>
        <w:rPr>
          <w:spacing w:val="1"/>
        </w:rPr>
        <w:t xml:space="preserve"> </w:t>
      </w:r>
      <w:r>
        <w:t>and</w:t>
      </w:r>
      <w:r>
        <w:rPr>
          <w:spacing w:val="1"/>
        </w:rPr>
        <w:t xml:space="preserve"> </w:t>
      </w:r>
      <w:r>
        <w:t>stock</w:t>
      </w:r>
      <w:r>
        <w:rPr>
          <w:spacing w:val="1"/>
        </w:rPr>
        <w:t xml:space="preserve"> </w:t>
      </w:r>
      <w:r>
        <w:t>prices.</w:t>
      </w:r>
      <w:r>
        <w:rPr>
          <w:spacing w:val="1"/>
        </w:rPr>
        <w:t xml:space="preserve"> </w:t>
      </w:r>
      <w:r>
        <w:t>Firms</w:t>
      </w:r>
      <w:r>
        <w:rPr>
          <w:spacing w:val="1"/>
        </w:rPr>
        <w:t xml:space="preserve"> </w:t>
      </w:r>
      <w:r>
        <w:t>use</w:t>
      </w:r>
      <w:r>
        <w:rPr>
          <w:spacing w:val="1"/>
        </w:rPr>
        <w:t xml:space="preserve"> </w:t>
      </w:r>
      <w:r>
        <w:t>their</w:t>
      </w:r>
      <w:r>
        <w:rPr>
          <w:spacing w:val="1"/>
        </w:rPr>
        <w:t xml:space="preserve"> </w:t>
      </w:r>
      <w:r>
        <w:t>various</w:t>
      </w:r>
      <w:r>
        <w:rPr>
          <w:spacing w:val="1"/>
        </w:rPr>
        <w:t xml:space="preserve"> </w:t>
      </w:r>
      <w:r>
        <w:t>abilities</w:t>
      </w:r>
      <w:r>
        <w:rPr>
          <w:spacing w:val="1"/>
        </w:rPr>
        <w:t xml:space="preserve"> </w:t>
      </w:r>
      <w:r>
        <w:t>within</w:t>
      </w:r>
      <w:r>
        <w:rPr>
          <w:spacing w:val="1"/>
        </w:rPr>
        <w:t xml:space="preserve"> </w:t>
      </w:r>
      <w:r>
        <w:t>them</w:t>
      </w:r>
      <w:r>
        <w:rPr>
          <w:spacing w:val="1"/>
        </w:rPr>
        <w:t xml:space="preserve"> </w:t>
      </w:r>
      <w:r>
        <w:t>to</w:t>
      </w:r>
      <w:r>
        <w:rPr>
          <w:spacing w:val="1"/>
        </w:rPr>
        <w:t xml:space="preserve"> </w:t>
      </w:r>
      <w:r>
        <w:t>achieve</w:t>
      </w:r>
      <w:r>
        <w:rPr>
          <w:spacing w:val="60"/>
        </w:rPr>
        <w:t xml:space="preserve"> </w:t>
      </w:r>
      <w:r>
        <w:t>their</w:t>
      </w:r>
      <w:r>
        <w:rPr>
          <w:spacing w:val="1"/>
        </w:rPr>
        <w:t xml:space="preserve"> </w:t>
      </w:r>
      <w:r>
        <w:t>organizational</w:t>
      </w:r>
      <w:r>
        <w:rPr>
          <w:spacing w:val="-1"/>
        </w:rPr>
        <w:t xml:space="preserve"> </w:t>
      </w:r>
      <w:r>
        <w:t>objectives; this is</w:t>
      </w:r>
      <w:r>
        <w:rPr>
          <w:spacing w:val="-1"/>
        </w:rPr>
        <w:t xml:space="preserve"> </w:t>
      </w:r>
      <w:r>
        <w:t>called organizational performance.</w:t>
      </w:r>
    </w:p>
    <w:p>
      <w:pPr>
        <w:pStyle w:val="2"/>
        <w:spacing w:before="205"/>
        <w:ind w:left="280"/>
        <w:jc w:val="both"/>
      </w:pPr>
      <w:r>
        <w:t>Concept</w:t>
      </w:r>
      <w:r>
        <w:rPr>
          <w:spacing w:val="-3"/>
        </w:rPr>
        <w:t xml:space="preserve"> </w:t>
      </w:r>
      <w:r>
        <w:t>of</w:t>
      </w:r>
      <w:r>
        <w:rPr>
          <w:spacing w:val="-1"/>
        </w:rPr>
        <w:t xml:space="preserve"> </w:t>
      </w:r>
      <w:r>
        <w:t>Organizations</w:t>
      </w:r>
      <w:r>
        <w:rPr>
          <w:spacing w:val="-1"/>
        </w:rPr>
        <w:t xml:space="preserve"> </w:t>
      </w:r>
      <w:r>
        <w:t>Performance</w:t>
      </w:r>
    </w:p>
    <w:p>
      <w:pPr>
        <w:pStyle w:val="5"/>
        <w:rPr>
          <w:b/>
          <w:sz w:val="29"/>
        </w:rPr>
      </w:pPr>
    </w:p>
    <w:p>
      <w:pPr>
        <w:pStyle w:val="5"/>
        <w:spacing w:before="1" w:line="360" w:lineRule="auto"/>
        <w:ind w:left="220" w:right="757"/>
        <w:jc w:val="both"/>
      </w:pPr>
      <w:r>
        <w:t>Every organization has been established with certain objectives to achieve. These objectives can</w:t>
      </w:r>
      <w:r>
        <w:rPr>
          <w:spacing w:val="1"/>
        </w:rPr>
        <w:t xml:space="preserve"> </w:t>
      </w:r>
      <w:r>
        <w:t>be achieved by utilizing the</w:t>
      </w:r>
      <w:r>
        <w:rPr>
          <w:spacing w:val="1"/>
        </w:rPr>
        <w:t xml:space="preserve"> </w:t>
      </w:r>
      <w:r>
        <w:t>resources like men, machines, materials</w:t>
      </w:r>
      <w:r>
        <w:rPr>
          <w:spacing w:val="1"/>
        </w:rPr>
        <w:t xml:space="preserve"> </w:t>
      </w:r>
      <w:r>
        <w:t>and money. All these</w:t>
      </w:r>
      <w:r>
        <w:rPr>
          <w:spacing w:val="1"/>
        </w:rPr>
        <w:t xml:space="preserve"> </w:t>
      </w:r>
      <w:r>
        <w:t>resources</w:t>
      </w:r>
      <w:r>
        <w:rPr>
          <w:spacing w:val="1"/>
        </w:rPr>
        <w:t xml:space="preserve"> </w:t>
      </w:r>
      <w:r>
        <w:t>are</w:t>
      </w:r>
      <w:r>
        <w:rPr>
          <w:spacing w:val="1"/>
        </w:rPr>
        <w:t xml:space="preserve"> </w:t>
      </w:r>
      <w:r>
        <w:t>important</w:t>
      </w:r>
      <w:r>
        <w:rPr>
          <w:spacing w:val="1"/>
        </w:rPr>
        <w:t xml:space="preserve"> </w:t>
      </w:r>
      <w:r>
        <w:t>but</w:t>
      </w:r>
      <w:r>
        <w:rPr>
          <w:spacing w:val="1"/>
        </w:rPr>
        <w:t xml:space="preserve"> </w:t>
      </w:r>
      <w:r>
        <w:t>out</w:t>
      </w:r>
      <w:r>
        <w:rPr>
          <w:spacing w:val="1"/>
        </w:rPr>
        <w:t xml:space="preserve"> </w:t>
      </w:r>
      <w:r>
        <w:t>of</w:t>
      </w:r>
      <w:r>
        <w:rPr>
          <w:spacing w:val="1"/>
        </w:rPr>
        <w:t xml:space="preserve"> </w:t>
      </w:r>
      <w:r>
        <w:t>these</w:t>
      </w:r>
      <w:r>
        <w:rPr>
          <w:spacing w:val="1"/>
        </w:rPr>
        <w:t xml:space="preserve"> </w:t>
      </w:r>
      <w:r>
        <w:t>the</w:t>
      </w:r>
      <w:r>
        <w:rPr>
          <w:spacing w:val="1"/>
        </w:rPr>
        <w:t xml:space="preserve"> </w:t>
      </w:r>
      <w:r>
        <w:t>manpower</w:t>
      </w:r>
      <w:r>
        <w:rPr>
          <w:spacing w:val="1"/>
        </w:rPr>
        <w:t xml:space="preserve"> </w:t>
      </w:r>
      <w:r>
        <w:t>is</w:t>
      </w:r>
      <w:r>
        <w:rPr>
          <w:spacing w:val="1"/>
        </w:rPr>
        <w:t xml:space="preserve"> </w:t>
      </w:r>
      <w:r>
        <w:t>the</w:t>
      </w:r>
      <w:r>
        <w:rPr>
          <w:spacing w:val="1"/>
        </w:rPr>
        <w:t xml:space="preserve"> </w:t>
      </w:r>
      <w:r>
        <w:t>most</w:t>
      </w:r>
      <w:r>
        <w:rPr>
          <w:spacing w:val="1"/>
        </w:rPr>
        <w:t xml:space="preserve"> </w:t>
      </w:r>
      <w:r>
        <w:t>important.</w:t>
      </w:r>
      <w:r>
        <w:rPr>
          <w:spacing w:val="1"/>
        </w:rPr>
        <w:t xml:space="preserve"> </w:t>
      </w:r>
      <w:r>
        <w:t>It</w:t>
      </w:r>
      <w:r>
        <w:rPr>
          <w:spacing w:val="1"/>
        </w:rPr>
        <w:t xml:space="preserve"> </w:t>
      </w:r>
      <w:r>
        <w:t>plays</w:t>
      </w:r>
      <w:r>
        <w:rPr>
          <w:spacing w:val="1"/>
        </w:rPr>
        <w:t xml:space="preserve"> </w:t>
      </w:r>
      <w:r>
        <w:t>an</w:t>
      </w:r>
      <w:r>
        <w:rPr>
          <w:spacing w:val="-57"/>
        </w:rPr>
        <w:t xml:space="preserve"> </w:t>
      </w:r>
      <w:r>
        <w:t>important role in performing tasks for accomplishing the goals. The question arises that how</w:t>
      </w:r>
      <w:r>
        <w:rPr>
          <w:spacing w:val="1"/>
        </w:rPr>
        <w:t xml:space="preserve"> </w:t>
      </w:r>
      <w:r>
        <w:t>these</w:t>
      </w:r>
      <w:r>
        <w:rPr>
          <w:spacing w:val="1"/>
        </w:rPr>
        <w:t xml:space="preserve"> </w:t>
      </w:r>
      <w:r>
        <w:t>resources</w:t>
      </w:r>
      <w:r>
        <w:rPr>
          <w:spacing w:val="1"/>
        </w:rPr>
        <w:t xml:space="preserve"> </w:t>
      </w:r>
      <w:r>
        <w:t>are</w:t>
      </w:r>
      <w:r>
        <w:rPr>
          <w:spacing w:val="1"/>
        </w:rPr>
        <w:t xml:space="preserve"> </w:t>
      </w:r>
      <w:r>
        <w:t>utilizes</w:t>
      </w:r>
      <w:r>
        <w:rPr>
          <w:spacing w:val="1"/>
        </w:rPr>
        <w:t xml:space="preserve"> </w:t>
      </w:r>
      <w:r>
        <w:t>by</w:t>
      </w:r>
      <w:r>
        <w:rPr>
          <w:spacing w:val="1"/>
        </w:rPr>
        <w:t xml:space="preserve"> </w:t>
      </w:r>
      <w:r>
        <w:t>manpower.</w:t>
      </w:r>
      <w:r>
        <w:rPr>
          <w:spacing w:val="1"/>
        </w:rPr>
        <w:t xml:space="preserve"> </w:t>
      </w:r>
      <w:r>
        <w:t>Further,</w:t>
      </w:r>
      <w:r>
        <w:rPr>
          <w:spacing w:val="1"/>
        </w:rPr>
        <w:t xml:space="preserve"> </w:t>
      </w:r>
      <w:r>
        <w:t>the</w:t>
      </w:r>
      <w:r>
        <w:rPr>
          <w:spacing w:val="1"/>
        </w:rPr>
        <w:t xml:space="preserve"> </w:t>
      </w:r>
      <w:r>
        <w:t>business</w:t>
      </w:r>
      <w:r>
        <w:rPr>
          <w:spacing w:val="1"/>
        </w:rPr>
        <w:t xml:space="preserve"> </w:t>
      </w:r>
      <w:r>
        <w:t>environment</w:t>
      </w:r>
      <w:r>
        <w:rPr>
          <w:spacing w:val="1"/>
        </w:rPr>
        <w:t xml:space="preserve"> </w:t>
      </w:r>
      <w:r>
        <w:t>is</w:t>
      </w:r>
      <w:r>
        <w:rPr>
          <w:spacing w:val="1"/>
        </w:rPr>
        <w:t xml:space="preserve"> </w:t>
      </w:r>
      <w:r>
        <w:t>changing</w:t>
      </w:r>
      <w:r>
        <w:rPr>
          <w:spacing w:val="1"/>
        </w:rPr>
        <w:t xml:space="preserve"> </w:t>
      </w:r>
      <w:r>
        <w:t>drastically.</w:t>
      </w:r>
      <w:r>
        <w:rPr>
          <w:spacing w:val="1"/>
        </w:rPr>
        <w:t xml:space="preserve"> </w:t>
      </w:r>
      <w:r>
        <w:t>The</w:t>
      </w:r>
      <w:r>
        <w:rPr>
          <w:spacing w:val="1"/>
        </w:rPr>
        <w:t xml:space="preserve"> </w:t>
      </w:r>
      <w:r>
        <w:t>environmental</w:t>
      </w:r>
      <w:r>
        <w:rPr>
          <w:spacing w:val="1"/>
        </w:rPr>
        <w:t xml:space="preserve"> </w:t>
      </w:r>
      <w:r>
        <w:t>factors</w:t>
      </w:r>
      <w:r>
        <w:rPr>
          <w:spacing w:val="1"/>
        </w:rPr>
        <w:t xml:space="preserve"> </w:t>
      </w:r>
      <w:r>
        <w:t>are</w:t>
      </w:r>
      <w:r>
        <w:rPr>
          <w:spacing w:val="1"/>
        </w:rPr>
        <w:t xml:space="preserve"> </w:t>
      </w:r>
      <w:r>
        <w:t>uncontrollable.</w:t>
      </w:r>
      <w:r>
        <w:rPr>
          <w:spacing w:val="1"/>
        </w:rPr>
        <w:t xml:space="preserve"> </w:t>
      </w:r>
      <w:r>
        <w:t>These</w:t>
      </w:r>
      <w:r>
        <w:rPr>
          <w:spacing w:val="1"/>
        </w:rPr>
        <w:t xml:space="preserve"> </w:t>
      </w:r>
      <w:r>
        <w:t>are</w:t>
      </w:r>
      <w:r>
        <w:rPr>
          <w:spacing w:val="1"/>
        </w:rPr>
        <w:t xml:space="preserve"> </w:t>
      </w:r>
      <w:r>
        <w:t>beyond</w:t>
      </w:r>
      <w:r>
        <w:rPr>
          <w:spacing w:val="1"/>
        </w:rPr>
        <w:t xml:space="preserve"> </w:t>
      </w:r>
      <w:r>
        <w:t>control</w:t>
      </w:r>
      <w:r>
        <w:rPr>
          <w:spacing w:val="1"/>
        </w:rPr>
        <w:t xml:space="preserve"> </w:t>
      </w:r>
      <w:r>
        <w:t>of</w:t>
      </w:r>
      <w:r>
        <w:rPr>
          <w:spacing w:val="1"/>
        </w:rPr>
        <w:t xml:space="preserve"> </w:t>
      </w:r>
      <w:r>
        <w:t>management of the firms. One has to adjust with the external factors to do the business in the</w:t>
      </w:r>
      <w:r>
        <w:rPr>
          <w:spacing w:val="1"/>
        </w:rPr>
        <w:t xml:space="preserve"> </w:t>
      </w:r>
      <w:r>
        <w:t>market. Every environmental factor like social, cultural, legal, political, economic, technology</w:t>
      </w:r>
      <w:r>
        <w:rPr>
          <w:spacing w:val="1"/>
        </w:rPr>
        <w:t xml:space="preserve"> </w:t>
      </w:r>
      <w:r>
        <w:t>and competition gets changed very</w:t>
      </w:r>
      <w:r>
        <w:rPr>
          <w:spacing w:val="-5"/>
        </w:rPr>
        <w:t xml:space="preserve"> </w:t>
      </w:r>
      <w:r>
        <w:t>fast.</w:t>
      </w:r>
    </w:p>
    <w:p>
      <w:pPr>
        <w:pStyle w:val="5"/>
        <w:spacing w:before="201" w:line="360" w:lineRule="auto"/>
        <w:ind w:left="220" w:right="759"/>
        <w:jc w:val="both"/>
      </w:pPr>
      <w:r>
        <w:t>For effective working the knowledge of these factors is must otherwise the plan will misfire. In</w:t>
      </w:r>
      <w:r>
        <w:rPr>
          <w:spacing w:val="1"/>
        </w:rPr>
        <w:t xml:space="preserve"> </w:t>
      </w:r>
      <w:r>
        <w:t>present situation it is difficult to predict about anything. It is uncertain to say that what will</w:t>
      </w:r>
      <w:r>
        <w:rPr>
          <w:spacing w:val="1"/>
        </w:rPr>
        <w:t xml:space="preserve"> </w:t>
      </w:r>
      <w:r>
        <w:t>happen tomorrow. Again the need for highly skilled</w:t>
      </w:r>
      <w:r>
        <w:rPr>
          <w:spacing w:val="60"/>
        </w:rPr>
        <w:t xml:space="preserve"> </w:t>
      </w:r>
      <w:r>
        <w:t>and dedicated manpower is felt who can</w:t>
      </w:r>
      <w:r>
        <w:rPr>
          <w:spacing w:val="1"/>
        </w:rPr>
        <w:t xml:space="preserve"> </w:t>
      </w:r>
      <w:r>
        <w:t>give the best output. Nowadays the markets are also very competitive and there is cut throat</w:t>
      </w:r>
      <w:r>
        <w:rPr>
          <w:spacing w:val="1"/>
        </w:rPr>
        <w:t xml:space="preserve"> </w:t>
      </w:r>
      <w:r>
        <w:t>competition. For every organization it is difficult to start, survive, stabilize and excel in the</w:t>
      </w:r>
      <w:r>
        <w:rPr>
          <w:spacing w:val="1"/>
        </w:rPr>
        <w:t xml:space="preserve"> </w:t>
      </w:r>
      <w:r>
        <w:t>business. The firm that gets the advantage over other competitors through their talented and</w:t>
      </w:r>
      <w:r>
        <w:rPr>
          <w:spacing w:val="1"/>
        </w:rPr>
        <w:t xml:space="preserve"> </w:t>
      </w:r>
      <w:r>
        <w:t>dedicated manpower can take the lead in the market. The contribution of employees on job is the</w:t>
      </w:r>
      <w:r>
        <w:rPr>
          <w:spacing w:val="1"/>
        </w:rPr>
        <w:t xml:space="preserve"> </w:t>
      </w:r>
      <w:r>
        <w:t>most</w:t>
      </w:r>
      <w:r>
        <w:rPr>
          <w:spacing w:val="1"/>
        </w:rPr>
        <w:t xml:space="preserve"> </w:t>
      </w:r>
      <w:r>
        <w:t>important</w:t>
      </w:r>
      <w:r>
        <w:rPr>
          <w:spacing w:val="1"/>
        </w:rPr>
        <w:t xml:space="preserve"> </w:t>
      </w:r>
      <w:r>
        <w:t>factor</w:t>
      </w:r>
      <w:r>
        <w:rPr>
          <w:spacing w:val="1"/>
        </w:rPr>
        <w:t xml:space="preserve"> </w:t>
      </w:r>
      <w:r>
        <w:t>for</w:t>
      </w:r>
      <w:r>
        <w:rPr>
          <w:spacing w:val="1"/>
        </w:rPr>
        <w:t xml:space="preserve"> </w:t>
      </w:r>
      <w:r>
        <w:t>development</w:t>
      </w:r>
      <w:r>
        <w:rPr>
          <w:spacing w:val="1"/>
        </w:rPr>
        <w:t xml:space="preserve"> </w:t>
      </w:r>
      <w:r>
        <w:t>and</w:t>
      </w:r>
      <w:r>
        <w:rPr>
          <w:spacing w:val="1"/>
        </w:rPr>
        <w:t xml:space="preserve"> </w:t>
      </w:r>
      <w:r>
        <w:t>excellence</w:t>
      </w:r>
      <w:r>
        <w:rPr>
          <w:spacing w:val="1"/>
        </w:rPr>
        <w:t xml:space="preserve"> </w:t>
      </w:r>
      <w:r>
        <w:t>in</w:t>
      </w:r>
      <w:r>
        <w:rPr>
          <w:spacing w:val="1"/>
        </w:rPr>
        <w:t xml:space="preserve"> </w:t>
      </w:r>
      <w:r>
        <w:t>business.</w:t>
      </w:r>
      <w:r>
        <w:rPr>
          <w:spacing w:val="1"/>
        </w:rPr>
        <w:t xml:space="preserve"> </w:t>
      </w:r>
      <w:r>
        <w:t>The</w:t>
      </w:r>
      <w:r>
        <w:rPr>
          <w:spacing w:val="1"/>
        </w:rPr>
        <w:t xml:space="preserve"> </w:t>
      </w:r>
      <w:r>
        <w:t>performance</w:t>
      </w:r>
      <w:r>
        <w:rPr>
          <w:spacing w:val="1"/>
        </w:rPr>
        <w:t xml:space="preserve"> </w:t>
      </w:r>
      <w:r>
        <w:t>of</w:t>
      </w:r>
      <w:r>
        <w:rPr>
          <w:spacing w:val="1"/>
        </w:rPr>
        <w:t xml:space="preserve"> </w:t>
      </w:r>
      <w:r>
        <w:t>employees</w:t>
      </w:r>
      <w:r>
        <w:rPr>
          <w:spacing w:val="-1"/>
        </w:rPr>
        <w:t xml:space="preserve"> </w:t>
      </w:r>
      <w:r>
        <w:t>on different jobs</w:t>
      </w:r>
      <w:r>
        <w:rPr>
          <w:spacing w:val="-1"/>
        </w:rPr>
        <w:t xml:space="preserve"> </w:t>
      </w:r>
      <w:r>
        <w:t>in close coordination</w:t>
      </w:r>
      <w:r>
        <w:rPr>
          <w:spacing w:val="1"/>
        </w:rPr>
        <w:t xml:space="preserve"> </w:t>
      </w:r>
      <w:r>
        <w:t>is needed for</w:t>
      </w:r>
      <w:r>
        <w:rPr>
          <w:spacing w:val="-3"/>
        </w:rPr>
        <w:t xml:space="preserve"> </w:t>
      </w:r>
      <w:r>
        <w:t>success of</w:t>
      </w:r>
      <w:r>
        <w:rPr>
          <w:spacing w:val="1"/>
        </w:rPr>
        <w:t xml:space="preserve"> </w:t>
      </w:r>
      <w:r>
        <w:t>the unit.</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6"/>
        <w:jc w:val="both"/>
      </w:pPr>
      <w:r>
        <w:t>Employees are performing different jobs in an organization depending upon the nature of the</w:t>
      </w:r>
      <w:r>
        <w:rPr>
          <w:spacing w:val="1"/>
        </w:rPr>
        <w:t xml:space="preserve"> </w:t>
      </w:r>
      <w:r>
        <w:t>organization. They mainly perform tasks like production, storage, manufacturing, transportation,</w:t>
      </w:r>
      <w:r>
        <w:rPr>
          <w:spacing w:val="1"/>
        </w:rPr>
        <w:t xml:space="preserve"> </w:t>
      </w:r>
      <w:r>
        <w:t>marketing,</w:t>
      </w:r>
      <w:r>
        <w:rPr>
          <w:spacing w:val="1"/>
        </w:rPr>
        <w:t xml:space="preserve"> </w:t>
      </w:r>
      <w:r>
        <w:t>purchasing,</w:t>
      </w:r>
      <w:r>
        <w:rPr>
          <w:spacing w:val="1"/>
        </w:rPr>
        <w:t xml:space="preserve"> </w:t>
      </w:r>
      <w:r>
        <w:t>distribution,</w:t>
      </w:r>
      <w:r>
        <w:rPr>
          <w:spacing w:val="1"/>
        </w:rPr>
        <w:t xml:space="preserve"> </w:t>
      </w:r>
      <w:r>
        <w:t>promotion</w:t>
      </w:r>
      <w:r>
        <w:rPr>
          <w:spacing w:val="1"/>
        </w:rPr>
        <w:t xml:space="preserve"> </w:t>
      </w:r>
      <w:r>
        <w:t>of</w:t>
      </w:r>
      <w:r>
        <w:rPr>
          <w:spacing w:val="1"/>
        </w:rPr>
        <w:t xml:space="preserve"> </w:t>
      </w:r>
      <w:r>
        <w:t>business,</w:t>
      </w:r>
      <w:r>
        <w:rPr>
          <w:spacing w:val="1"/>
        </w:rPr>
        <w:t xml:space="preserve"> </w:t>
      </w:r>
      <w:r>
        <w:t>finance</w:t>
      </w:r>
      <w:r>
        <w:rPr>
          <w:spacing w:val="1"/>
        </w:rPr>
        <w:t xml:space="preserve"> </w:t>
      </w:r>
      <w:r>
        <w:t>and</w:t>
      </w:r>
      <w:r>
        <w:rPr>
          <w:spacing w:val="1"/>
        </w:rPr>
        <w:t xml:space="preserve"> </w:t>
      </w:r>
      <w:r>
        <w:t>accounting,</w:t>
      </w:r>
      <w:r>
        <w:rPr>
          <w:spacing w:val="1"/>
        </w:rPr>
        <w:t xml:space="preserve"> </w:t>
      </w:r>
      <w:r>
        <w:t>human</w:t>
      </w:r>
      <w:r>
        <w:rPr>
          <w:spacing w:val="1"/>
        </w:rPr>
        <w:t xml:space="preserve"> </w:t>
      </w:r>
      <w:r>
        <w:t>resource, research and public relations. All these activities are inter-related to achieve the targets.</w:t>
      </w:r>
      <w:r>
        <w:rPr>
          <w:spacing w:val="-57"/>
        </w:rPr>
        <w:t xml:space="preserve"> </w:t>
      </w:r>
      <w:r>
        <w:t>These</w:t>
      </w:r>
      <w:r>
        <w:rPr>
          <w:spacing w:val="23"/>
        </w:rPr>
        <w:t xml:space="preserve"> </w:t>
      </w:r>
      <w:r>
        <w:t>are</w:t>
      </w:r>
      <w:r>
        <w:rPr>
          <w:spacing w:val="22"/>
        </w:rPr>
        <w:t xml:space="preserve"> </w:t>
      </w:r>
      <w:r>
        <w:t>to</w:t>
      </w:r>
      <w:r>
        <w:rPr>
          <w:spacing w:val="24"/>
        </w:rPr>
        <w:t xml:space="preserve"> </w:t>
      </w:r>
      <w:r>
        <w:t>be</w:t>
      </w:r>
      <w:r>
        <w:rPr>
          <w:spacing w:val="22"/>
        </w:rPr>
        <w:t xml:space="preserve"> </w:t>
      </w:r>
      <w:r>
        <w:t>performed</w:t>
      </w:r>
      <w:r>
        <w:rPr>
          <w:spacing w:val="23"/>
        </w:rPr>
        <w:t xml:space="preserve"> </w:t>
      </w:r>
      <w:r>
        <w:t>by</w:t>
      </w:r>
      <w:r>
        <w:rPr>
          <w:spacing w:val="18"/>
        </w:rPr>
        <w:t xml:space="preserve"> </w:t>
      </w:r>
      <w:r>
        <w:t>the</w:t>
      </w:r>
      <w:r>
        <w:rPr>
          <w:spacing w:val="22"/>
        </w:rPr>
        <w:t xml:space="preserve"> </w:t>
      </w:r>
      <w:r>
        <w:t>employees</w:t>
      </w:r>
      <w:r>
        <w:rPr>
          <w:spacing w:val="24"/>
        </w:rPr>
        <w:t xml:space="preserve"> </w:t>
      </w:r>
      <w:r>
        <w:t>properly</w:t>
      </w:r>
      <w:r>
        <w:rPr>
          <w:spacing w:val="24"/>
        </w:rPr>
        <w:t xml:space="preserve"> </w:t>
      </w:r>
      <w:r>
        <w:t>so</w:t>
      </w:r>
      <w:r>
        <w:rPr>
          <w:spacing w:val="25"/>
        </w:rPr>
        <w:t xml:space="preserve"> </w:t>
      </w:r>
      <w:r>
        <w:t>they</w:t>
      </w:r>
      <w:r>
        <w:rPr>
          <w:spacing w:val="18"/>
        </w:rPr>
        <w:t xml:space="preserve"> </w:t>
      </w:r>
      <w:r>
        <w:t>can</w:t>
      </w:r>
      <w:r>
        <w:rPr>
          <w:spacing w:val="26"/>
        </w:rPr>
        <w:t xml:space="preserve"> </w:t>
      </w:r>
      <w:r>
        <w:t>give</w:t>
      </w:r>
      <w:r>
        <w:rPr>
          <w:spacing w:val="23"/>
        </w:rPr>
        <w:t xml:space="preserve"> </w:t>
      </w:r>
      <w:r>
        <w:t>their</w:t>
      </w:r>
      <w:r>
        <w:rPr>
          <w:spacing w:val="23"/>
        </w:rPr>
        <w:t xml:space="preserve"> </w:t>
      </w:r>
      <w:r>
        <w:t>best</w:t>
      </w:r>
      <w:r>
        <w:rPr>
          <w:spacing w:val="24"/>
        </w:rPr>
        <w:t xml:space="preserve"> </w:t>
      </w:r>
      <w:r>
        <w:t>output</w:t>
      </w:r>
      <w:r>
        <w:rPr>
          <w:spacing w:val="24"/>
        </w:rPr>
        <w:t xml:space="preserve"> </w:t>
      </w:r>
      <w:r>
        <w:t>at</w:t>
      </w:r>
      <w:r>
        <w:rPr>
          <w:spacing w:val="24"/>
        </w:rPr>
        <w:t xml:space="preserve"> </w:t>
      </w:r>
      <w:r>
        <w:t>the</w:t>
      </w:r>
      <w:r>
        <w:rPr>
          <w:spacing w:val="-57"/>
        </w:rPr>
        <w:t xml:space="preserve"> </w:t>
      </w:r>
      <w:r>
        <w:t>job. This will have great impact on the total production, sales, profit, progress and market</w:t>
      </w:r>
      <w:r>
        <w:rPr>
          <w:spacing w:val="1"/>
        </w:rPr>
        <w:t xml:space="preserve"> </w:t>
      </w:r>
      <w:r>
        <w:t>position</w:t>
      </w:r>
      <w:r>
        <w:rPr>
          <w:spacing w:val="1"/>
        </w:rPr>
        <w:t xml:space="preserve"> </w:t>
      </w:r>
      <w:r>
        <w:t>of</w:t>
      </w:r>
      <w:r>
        <w:rPr>
          <w:spacing w:val="1"/>
        </w:rPr>
        <w:t xml:space="preserve"> </w:t>
      </w:r>
      <w:r>
        <w:t>the</w:t>
      </w:r>
      <w:r>
        <w:rPr>
          <w:spacing w:val="1"/>
        </w:rPr>
        <w:t xml:space="preserve"> </w:t>
      </w:r>
      <w:r>
        <w:t>company</w:t>
      </w:r>
      <w:r>
        <w:rPr>
          <w:spacing w:val="1"/>
        </w:rPr>
        <w:t xml:space="preserve"> </w:t>
      </w:r>
      <w:r>
        <w:t>in</w:t>
      </w:r>
      <w:r>
        <w:rPr>
          <w:spacing w:val="1"/>
        </w:rPr>
        <w:t xml:space="preserve"> </w:t>
      </w:r>
      <w:r>
        <w:t>the</w:t>
      </w:r>
      <w:r>
        <w:rPr>
          <w:spacing w:val="1"/>
        </w:rPr>
        <w:t xml:space="preserve"> </w:t>
      </w:r>
      <w:r>
        <w:t>market.</w:t>
      </w:r>
      <w:r>
        <w:rPr>
          <w:spacing w:val="1"/>
        </w:rPr>
        <w:t xml:space="preserve"> </w:t>
      </w:r>
      <w:r>
        <w:t>Various</w:t>
      </w:r>
      <w:r>
        <w:rPr>
          <w:spacing w:val="1"/>
        </w:rPr>
        <w:t xml:space="preserve"> </w:t>
      </w:r>
      <w:r>
        <w:t>factors</w:t>
      </w:r>
      <w:r>
        <w:rPr>
          <w:spacing w:val="1"/>
        </w:rPr>
        <w:t xml:space="preserve"> </w:t>
      </w:r>
      <w:r>
        <w:t>like</w:t>
      </w:r>
      <w:r>
        <w:rPr>
          <w:spacing w:val="1"/>
        </w:rPr>
        <w:t xml:space="preserve"> </w:t>
      </w:r>
      <w:r>
        <w:t>skills,</w:t>
      </w:r>
      <w:r>
        <w:rPr>
          <w:spacing w:val="1"/>
        </w:rPr>
        <w:t xml:space="preserve"> </w:t>
      </w:r>
      <w:r>
        <w:t>training,</w:t>
      </w:r>
      <w:r>
        <w:rPr>
          <w:spacing w:val="1"/>
        </w:rPr>
        <w:t xml:space="preserve"> </w:t>
      </w:r>
      <w:r>
        <w:t>motivation,</w:t>
      </w:r>
      <w:r>
        <w:rPr>
          <w:spacing w:val="1"/>
        </w:rPr>
        <w:t xml:space="preserve"> </w:t>
      </w:r>
      <w:r>
        <w:t>dedication,</w:t>
      </w:r>
      <w:r>
        <w:rPr>
          <w:spacing w:val="1"/>
        </w:rPr>
        <w:t xml:space="preserve"> </w:t>
      </w:r>
      <w:r>
        <w:t>welfare,</w:t>
      </w:r>
      <w:r>
        <w:rPr>
          <w:spacing w:val="1"/>
        </w:rPr>
        <w:t xml:space="preserve"> </w:t>
      </w:r>
      <w:r>
        <w:t>management</w:t>
      </w:r>
      <w:r>
        <w:rPr>
          <w:spacing w:val="1"/>
        </w:rPr>
        <w:t xml:space="preserve"> </w:t>
      </w:r>
      <w:r>
        <w:t>policies,</w:t>
      </w:r>
      <w:r>
        <w:rPr>
          <w:spacing w:val="1"/>
        </w:rPr>
        <w:t xml:space="preserve"> </w:t>
      </w:r>
      <w:r>
        <w:t>fringe</w:t>
      </w:r>
      <w:r>
        <w:rPr>
          <w:spacing w:val="1"/>
        </w:rPr>
        <w:t xml:space="preserve"> </w:t>
      </w:r>
      <w:r>
        <w:t>benefits,</w:t>
      </w:r>
      <w:r>
        <w:rPr>
          <w:spacing w:val="1"/>
        </w:rPr>
        <w:t xml:space="preserve"> </w:t>
      </w:r>
      <w:r>
        <w:t>salary</w:t>
      </w:r>
      <w:r>
        <w:rPr>
          <w:spacing w:val="1"/>
        </w:rPr>
        <w:t xml:space="preserve"> </w:t>
      </w:r>
      <w:r>
        <w:t>and</w:t>
      </w:r>
      <w:r>
        <w:rPr>
          <w:spacing w:val="1"/>
        </w:rPr>
        <w:t xml:space="preserve"> </w:t>
      </w:r>
      <w:r>
        <w:t>packages,</w:t>
      </w:r>
      <w:r>
        <w:rPr>
          <w:spacing w:val="1"/>
        </w:rPr>
        <w:t xml:space="preserve"> </w:t>
      </w:r>
      <w:r>
        <w:t>promotion,</w:t>
      </w:r>
      <w:r>
        <w:rPr>
          <w:spacing w:val="1"/>
        </w:rPr>
        <w:t xml:space="preserve"> </w:t>
      </w:r>
      <w:r>
        <w:t>communication etc. are responsible to encourage the people to work sincerely and give their best</w:t>
      </w:r>
      <w:r>
        <w:rPr>
          <w:spacing w:val="1"/>
        </w:rPr>
        <w:t xml:space="preserve"> </w:t>
      </w:r>
      <w:r>
        <w:t>output. The importance of employees’ performance must be understood by the management and</w:t>
      </w:r>
      <w:r>
        <w:rPr>
          <w:spacing w:val="1"/>
        </w:rPr>
        <w:t xml:space="preserve"> </w:t>
      </w:r>
      <w:r>
        <w:t>sincere efforts must be put in that direction. The management of the company taking timely steps</w:t>
      </w:r>
      <w:r>
        <w:rPr>
          <w:spacing w:val="-57"/>
        </w:rPr>
        <w:t xml:space="preserve"> </w:t>
      </w:r>
      <w:r>
        <w:t>in that direction will be in position to develop and motivate the people to do so. Finally the</w:t>
      </w:r>
      <w:r>
        <w:rPr>
          <w:spacing w:val="1"/>
        </w:rPr>
        <w:t xml:space="preserve"> </w:t>
      </w:r>
      <w:r>
        <w:t>company</w:t>
      </w:r>
      <w:r>
        <w:rPr>
          <w:spacing w:val="-6"/>
        </w:rPr>
        <w:t xml:space="preserve"> </w:t>
      </w:r>
      <w:r>
        <w:t>may</w:t>
      </w:r>
      <w:r>
        <w:rPr>
          <w:spacing w:val="-5"/>
        </w:rPr>
        <w:t xml:space="preserve"> </w:t>
      </w:r>
      <w:r>
        <w:t>take</w:t>
      </w:r>
      <w:r>
        <w:rPr>
          <w:spacing w:val="-2"/>
        </w:rPr>
        <w:t xml:space="preserve"> </w:t>
      </w:r>
      <w:r>
        <w:t>the</w:t>
      </w:r>
      <w:r>
        <w:rPr>
          <w:spacing w:val="-1"/>
        </w:rPr>
        <w:t xml:space="preserve"> </w:t>
      </w:r>
      <w:r>
        <w:t>lead</w:t>
      </w:r>
      <w:r>
        <w:rPr>
          <w:spacing w:val="-1"/>
        </w:rPr>
        <w:t xml:space="preserve"> </w:t>
      </w:r>
      <w:r>
        <w:t>the market</w:t>
      </w:r>
      <w:r>
        <w:rPr>
          <w:spacing w:val="2"/>
        </w:rPr>
        <w:t xml:space="preserve"> </w:t>
      </w:r>
      <w:r>
        <w:t>and</w:t>
      </w:r>
      <w:r>
        <w:rPr>
          <w:spacing w:val="2"/>
        </w:rPr>
        <w:t xml:space="preserve"> </w:t>
      </w:r>
      <w:r>
        <w:t>grab the</w:t>
      </w:r>
      <w:r>
        <w:rPr>
          <w:spacing w:val="-2"/>
        </w:rPr>
        <w:t xml:space="preserve"> </w:t>
      </w:r>
      <w:r>
        <w:t>opportunities available</w:t>
      </w:r>
      <w:r>
        <w:rPr>
          <w:spacing w:val="5"/>
        </w:rPr>
        <w:t xml:space="preserve"> </w:t>
      </w:r>
      <w:r>
        <w:t>in the</w:t>
      </w:r>
      <w:r>
        <w:rPr>
          <w:spacing w:val="-2"/>
        </w:rPr>
        <w:t xml:space="preserve"> </w:t>
      </w:r>
      <w:r>
        <w:t>market.</w:t>
      </w:r>
    </w:p>
    <w:p>
      <w:pPr>
        <w:pStyle w:val="2"/>
        <w:numPr>
          <w:ilvl w:val="3"/>
          <w:numId w:val="2"/>
        </w:numPr>
        <w:tabs>
          <w:tab w:val="left" w:pos="941"/>
        </w:tabs>
        <w:spacing w:before="207" w:after="0" w:line="240" w:lineRule="auto"/>
        <w:ind w:left="940" w:right="0" w:hanging="721"/>
        <w:jc w:val="both"/>
      </w:pPr>
      <w:r>
        <w:t>Concept</w:t>
      </w:r>
      <w:r>
        <w:rPr>
          <w:spacing w:val="-4"/>
        </w:rPr>
        <w:t xml:space="preserve"> </w:t>
      </w:r>
      <w:r>
        <w:t>of</w:t>
      </w:r>
      <w:r>
        <w:rPr>
          <w:spacing w:val="-4"/>
        </w:rPr>
        <w:t xml:space="preserve"> </w:t>
      </w:r>
      <w:r>
        <w:t>Employee’s</w:t>
      </w:r>
      <w:r>
        <w:rPr>
          <w:spacing w:val="-1"/>
        </w:rPr>
        <w:t xml:space="preserve"> </w:t>
      </w:r>
      <w:r>
        <w:t>Productivity</w:t>
      </w:r>
    </w:p>
    <w:p>
      <w:pPr>
        <w:pStyle w:val="5"/>
        <w:spacing w:before="9"/>
        <w:rPr>
          <w:b/>
          <w:sz w:val="28"/>
        </w:rPr>
      </w:pPr>
    </w:p>
    <w:p>
      <w:pPr>
        <w:pStyle w:val="5"/>
        <w:spacing w:line="360" w:lineRule="auto"/>
        <w:ind w:left="220" w:right="757"/>
        <w:jc w:val="both"/>
      </w:pPr>
      <w:r>
        <w:t>Employee’s productivity is a symbol of efficiency in production activities. It is a measure of</w:t>
      </w:r>
      <w:r>
        <w:rPr>
          <w:spacing w:val="1"/>
        </w:rPr>
        <w:t xml:space="preserve"> </w:t>
      </w:r>
      <w:r>
        <w:t>efficiency of person, machine and factory in converting inputs into useful outputs. Productivity</w:t>
      </w:r>
      <w:r>
        <w:rPr>
          <w:spacing w:val="1"/>
        </w:rPr>
        <w:t xml:space="preserve"> </w:t>
      </w:r>
      <w:r>
        <w:t>has been defined in many ways. According to Stevenson (2013) productivity is a measure of the</w:t>
      </w:r>
      <w:r>
        <w:rPr>
          <w:spacing w:val="1"/>
        </w:rPr>
        <w:t xml:space="preserve"> </w:t>
      </w:r>
      <w:r>
        <w:t>effective use of resources, usually expressed as the ratio of output to input. Roy (2005) defined</w:t>
      </w:r>
      <w:r>
        <w:rPr>
          <w:spacing w:val="1"/>
        </w:rPr>
        <w:t xml:space="preserve"> </w:t>
      </w:r>
      <w:r>
        <w:t>productivity as human endeavor of effort to produce more and more with less and less of inputs</w:t>
      </w:r>
      <w:r>
        <w:rPr>
          <w:spacing w:val="1"/>
        </w:rPr>
        <w:t xml:space="preserve"> </w:t>
      </w:r>
      <w:r>
        <w:t>or resources so that the products can be purchased by a large number of people at affordable</w:t>
      </w:r>
      <w:r>
        <w:rPr>
          <w:spacing w:val="1"/>
        </w:rPr>
        <w:t xml:space="preserve"> </w:t>
      </w:r>
      <w:r>
        <w:t>price.</w:t>
      </w:r>
      <w:r>
        <w:rPr>
          <w:spacing w:val="-1"/>
        </w:rPr>
        <w:t xml:space="preserve"> </w:t>
      </w:r>
      <w:r>
        <w:t>To</w:t>
      </w:r>
      <w:r>
        <w:rPr>
          <w:spacing w:val="-1"/>
        </w:rPr>
        <w:t xml:space="preserve"> </w:t>
      </w:r>
      <w:r>
        <w:t>Scott</w:t>
      </w:r>
      <w:r>
        <w:rPr>
          <w:spacing w:val="-1"/>
        </w:rPr>
        <w:t xml:space="preserve"> </w:t>
      </w:r>
      <w:r>
        <w:t>Grant</w:t>
      </w:r>
      <w:r>
        <w:rPr>
          <w:spacing w:val="1"/>
        </w:rPr>
        <w:t xml:space="preserve"> </w:t>
      </w:r>
      <w:r>
        <w:t>(2011) productivity</w:t>
      </w:r>
      <w:r>
        <w:rPr>
          <w:spacing w:val="-6"/>
        </w:rPr>
        <w:t xml:space="preserve"> </w:t>
      </w:r>
      <w:r>
        <w:t>is</w:t>
      </w:r>
      <w:r>
        <w:rPr>
          <w:spacing w:val="-1"/>
        </w:rPr>
        <w:t xml:space="preserve"> </w:t>
      </w:r>
      <w:r>
        <w:t>about</w:t>
      </w:r>
      <w:r>
        <w:rPr>
          <w:spacing w:val="1"/>
        </w:rPr>
        <w:t xml:space="preserve"> </w:t>
      </w:r>
      <w:r>
        <w:t>effective</w:t>
      </w:r>
      <w:r>
        <w:rPr>
          <w:spacing w:val="-2"/>
        </w:rPr>
        <w:t xml:space="preserve"> </w:t>
      </w:r>
      <w:r>
        <w:t>and</w:t>
      </w:r>
      <w:r>
        <w:rPr>
          <w:spacing w:val="2"/>
        </w:rPr>
        <w:t xml:space="preserve"> </w:t>
      </w:r>
      <w:r>
        <w:t>efficient</w:t>
      </w:r>
      <w:r>
        <w:rPr>
          <w:spacing w:val="-1"/>
        </w:rPr>
        <w:t xml:space="preserve"> </w:t>
      </w:r>
      <w:r>
        <w:t>use</w:t>
      </w:r>
      <w:r>
        <w:rPr>
          <w:spacing w:val="-2"/>
        </w:rPr>
        <w:t xml:space="preserve"> </w:t>
      </w:r>
      <w:r>
        <w:t>of</w:t>
      </w:r>
      <w:r>
        <w:rPr>
          <w:spacing w:val="-1"/>
        </w:rPr>
        <w:t xml:space="preserve"> </w:t>
      </w:r>
      <w:r>
        <w:t>all resources.</w:t>
      </w:r>
    </w:p>
    <w:p>
      <w:pPr>
        <w:pStyle w:val="5"/>
        <w:spacing w:before="201" w:line="360" w:lineRule="auto"/>
        <w:ind w:left="220" w:right="761"/>
        <w:jc w:val="both"/>
      </w:pPr>
      <w:r>
        <w:t>In</w:t>
      </w:r>
      <w:r>
        <w:rPr>
          <w:spacing w:val="1"/>
        </w:rPr>
        <w:t xml:space="preserve"> </w:t>
      </w:r>
      <w:r>
        <w:t>computing</w:t>
      </w:r>
      <w:r>
        <w:rPr>
          <w:spacing w:val="1"/>
        </w:rPr>
        <w:t xml:space="preserve"> </w:t>
      </w:r>
      <w:r>
        <w:t>productivity,</w:t>
      </w:r>
      <w:r>
        <w:rPr>
          <w:spacing w:val="1"/>
        </w:rPr>
        <w:t xml:space="preserve"> </w:t>
      </w:r>
      <w:r>
        <w:t>measures</w:t>
      </w:r>
      <w:r>
        <w:rPr>
          <w:spacing w:val="1"/>
        </w:rPr>
        <w:t xml:space="preserve"> </w:t>
      </w:r>
      <w:r>
        <w:t>can</w:t>
      </w:r>
      <w:r>
        <w:rPr>
          <w:spacing w:val="1"/>
        </w:rPr>
        <w:t xml:space="preserve"> </w:t>
      </w:r>
      <w:r>
        <w:t>be</w:t>
      </w:r>
      <w:r>
        <w:rPr>
          <w:spacing w:val="1"/>
        </w:rPr>
        <w:t xml:space="preserve"> </w:t>
      </w:r>
      <w:r>
        <w:t>based</w:t>
      </w:r>
      <w:r>
        <w:rPr>
          <w:spacing w:val="1"/>
        </w:rPr>
        <w:t xml:space="preserve"> </w:t>
      </w:r>
      <w:r>
        <w:t>on</w:t>
      </w:r>
      <w:r>
        <w:rPr>
          <w:spacing w:val="1"/>
        </w:rPr>
        <w:t xml:space="preserve"> </w:t>
      </w:r>
      <w:r>
        <w:t>a</w:t>
      </w:r>
      <w:r>
        <w:rPr>
          <w:spacing w:val="1"/>
        </w:rPr>
        <w:t xml:space="preserve"> </w:t>
      </w:r>
      <w:r>
        <w:t>single</w:t>
      </w:r>
      <w:r>
        <w:rPr>
          <w:spacing w:val="1"/>
        </w:rPr>
        <w:t xml:space="preserve"> </w:t>
      </w:r>
      <w:r>
        <w:t>output</w:t>
      </w:r>
      <w:r>
        <w:rPr>
          <w:spacing w:val="1"/>
        </w:rPr>
        <w:t xml:space="preserve"> </w:t>
      </w:r>
      <w:r>
        <w:t>input.</w:t>
      </w:r>
      <w:r>
        <w:rPr>
          <w:spacing w:val="1"/>
        </w:rPr>
        <w:t xml:space="preserve"> </w:t>
      </w:r>
      <w:r>
        <w:t>When</w:t>
      </w:r>
      <w:r>
        <w:rPr>
          <w:spacing w:val="1"/>
        </w:rPr>
        <w:t xml:space="preserve"> </w:t>
      </w:r>
      <w:r>
        <w:t>this</w:t>
      </w:r>
      <w:r>
        <w:rPr>
          <w:spacing w:val="1"/>
        </w:rPr>
        <w:t xml:space="preserve"> </w:t>
      </w:r>
      <w:r>
        <w:t>is</w:t>
      </w:r>
      <w:r>
        <w:rPr>
          <w:spacing w:val="-57"/>
        </w:rPr>
        <w:t xml:space="preserve"> </w:t>
      </w:r>
      <w:r>
        <w:t>considered, it is called partial productivity. Also when productivity is based on more than one</w:t>
      </w:r>
      <w:r>
        <w:rPr>
          <w:spacing w:val="1"/>
        </w:rPr>
        <w:t xml:space="preserve"> </w:t>
      </w:r>
      <w:r>
        <w:t>input, then it is called multifactor productivity. More so, when productivity measure is based on</w:t>
      </w:r>
      <w:r>
        <w:rPr>
          <w:spacing w:val="1"/>
        </w:rPr>
        <w:t xml:space="preserve"> </w:t>
      </w:r>
      <w:r>
        <w:t>more</w:t>
      </w:r>
      <w:r>
        <w:rPr>
          <w:spacing w:val="-3"/>
        </w:rPr>
        <w:t xml:space="preserve"> </w:t>
      </w:r>
      <w:r>
        <w:t>than one</w:t>
      </w:r>
      <w:r>
        <w:rPr>
          <w:spacing w:val="-2"/>
        </w:rPr>
        <w:t xml:space="preserve"> </w:t>
      </w:r>
      <w:r>
        <w:t>input, it is called total Productivity.</w:t>
      </w:r>
    </w:p>
    <w:p>
      <w:pPr>
        <w:pStyle w:val="2"/>
        <w:numPr>
          <w:ilvl w:val="3"/>
          <w:numId w:val="2"/>
        </w:numPr>
        <w:tabs>
          <w:tab w:val="left" w:pos="941"/>
        </w:tabs>
        <w:spacing w:before="205" w:after="0" w:line="240" w:lineRule="auto"/>
        <w:ind w:left="940" w:right="0" w:hanging="721"/>
        <w:jc w:val="both"/>
      </w:pPr>
      <w:r>
        <w:t>Concept</w:t>
      </w:r>
      <w:r>
        <w:rPr>
          <w:spacing w:val="-4"/>
        </w:rPr>
        <w:t xml:space="preserve"> </w:t>
      </w:r>
      <w:r>
        <w:t>of</w:t>
      </w:r>
      <w:r>
        <w:rPr>
          <w:spacing w:val="-3"/>
        </w:rPr>
        <w:t xml:space="preserve"> </w:t>
      </w:r>
      <w:r>
        <w:t>Employee’s</w:t>
      </w:r>
      <w:r>
        <w:rPr>
          <w:spacing w:val="-4"/>
        </w:rPr>
        <w:t xml:space="preserve"> </w:t>
      </w:r>
      <w:r>
        <w:t>Effectiveness</w:t>
      </w:r>
    </w:p>
    <w:p>
      <w:pPr>
        <w:pStyle w:val="5"/>
        <w:rPr>
          <w:b/>
          <w:sz w:val="29"/>
        </w:rPr>
      </w:pPr>
    </w:p>
    <w:p>
      <w:pPr>
        <w:pStyle w:val="5"/>
        <w:spacing w:line="360" w:lineRule="auto"/>
        <w:ind w:left="220" w:right="762"/>
        <w:jc w:val="both"/>
      </w:pPr>
      <w:r>
        <w:t>Organizational effectiveness is an index of organizational efficiency which according to Pekuri</w:t>
      </w:r>
      <w:r>
        <w:rPr>
          <w:spacing w:val="1"/>
        </w:rPr>
        <w:t xml:space="preserve"> </w:t>
      </w:r>
      <w:r>
        <w:t>and Haapasalo (2011) occur as a result of relationships between various inputs measured in terms</w:t>
      </w:r>
      <w:r>
        <w:rPr>
          <w:spacing w:val="-58"/>
        </w:rPr>
        <w:t xml:space="preserve"> </w:t>
      </w:r>
      <w:r>
        <w:t>of</w:t>
      </w:r>
      <w:r>
        <w:rPr>
          <w:spacing w:val="43"/>
        </w:rPr>
        <w:t xml:space="preserve"> </w:t>
      </w:r>
      <w:r>
        <w:t>man</w:t>
      </w:r>
      <w:r>
        <w:rPr>
          <w:spacing w:val="44"/>
        </w:rPr>
        <w:t xml:space="preserve"> </w:t>
      </w:r>
      <w:r>
        <w:t>hour,</w:t>
      </w:r>
      <w:r>
        <w:rPr>
          <w:spacing w:val="43"/>
        </w:rPr>
        <w:t xml:space="preserve"> </w:t>
      </w:r>
      <w:r>
        <w:t>quality</w:t>
      </w:r>
      <w:r>
        <w:rPr>
          <w:spacing w:val="40"/>
        </w:rPr>
        <w:t xml:space="preserve"> </w:t>
      </w:r>
      <w:r>
        <w:t>of</w:t>
      </w:r>
      <w:r>
        <w:rPr>
          <w:spacing w:val="45"/>
        </w:rPr>
        <w:t xml:space="preserve"> </w:t>
      </w:r>
      <w:r>
        <w:t>work</w:t>
      </w:r>
      <w:r>
        <w:rPr>
          <w:spacing w:val="45"/>
        </w:rPr>
        <w:t xml:space="preserve"> </w:t>
      </w:r>
      <w:r>
        <w:t>supervision,</w:t>
      </w:r>
      <w:r>
        <w:rPr>
          <w:spacing w:val="45"/>
        </w:rPr>
        <w:t xml:space="preserve"> </w:t>
      </w:r>
      <w:r>
        <w:t>employee</w:t>
      </w:r>
      <w:r>
        <w:rPr>
          <w:spacing w:val="43"/>
        </w:rPr>
        <w:t xml:space="preserve"> </w:t>
      </w:r>
      <w:r>
        <w:t>commitment</w:t>
      </w:r>
      <w:r>
        <w:rPr>
          <w:spacing w:val="45"/>
        </w:rPr>
        <w:t xml:space="preserve"> </w:t>
      </w:r>
      <w:r>
        <w:t>on</w:t>
      </w:r>
      <w:r>
        <w:rPr>
          <w:spacing w:val="44"/>
        </w:rPr>
        <w:t xml:space="preserve"> </w:t>
      </w:r>
      <w:r>
        <w:t>the</w:t>
      </w:r>
      <w:r>
        <w:rPr>
          <w:spacing w:val="44"/>
        </w:rPr>
        <w:t xml:space="preserve"> </w:t>
      </w:r>
      <w:r>
        <w:t>job,</w:t>
      </w:r>
      <w:r>
        <w:rPr>
          <w:spacing w:val="47"/>
        </w:rPr>
        <w:t xml:space="preserve"> </w:t>
      </w:r>
      <w:r>
        <w:t>yielding</w:t>
      </w:r>
      <w:r>
        <w:rPr>
          <w:spacing w:val="42"/>
        </w:rPr>
        <w:t xml:space="preserve"> </w:t>
      </w:r>
      <w:r>
        <w:t>to</w:t>
      </w:r>
      <w:r>
        <w:rPr>
          <w:spacing w:val="45"/>
        </w:rPr>
        <w:t xml:space="preserve"> </w:t>
      </w:r>
      <w:r>
        <w:t>an</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7"/>
        <w:jc w:val="both"/>
      </w:pPr>
      <w:r>
        <w:t>output. Gichuhi, Ajaja &amp; Ochieng (2012) referred to effectiveness as doing the work, as well as</w:t>
      </w:r>
      <w:r>
        <w:rPr>
          <w:spacing w:val="1"/>
        </w:rPr>
        <w:t xml:space="preserve"> </w:t>
      </w:r>
      <w:r>
        <w:t>being about the results achieved. It can be defined as the outcomes of work because they provide</w:t>
      </w:r>
      <w:r>
        <w:rPr>
          <w:spacing w:val="1"/>
        </w:rPr>
        <w:t xml:space="preserve"> </w:t>
      </w:r>
      <w:r>
        <w:t>the</w:t>
      </w:r>
      <w:r>
        <w:rPr>
          <w:spacing w:val="1"/>
        </w:rPr>
        <w:t xml:space="preserve"> </w:t>
      </w:r>
      <w:r>
        <w:t>strongest</w:t>
      </w:r>
      <w:r>
        <w:rPr>
          <w:spacing w:val="1"/>
        </w:rPr>
        <w:t xml:space="preserve"> </w:t>
      </w:r>
      <w:r>
        <w:t>linkage</w:t>
      </w:r>
      <w:r>
        <w:rPr>
          <w:spacing w:val="1"/>
        </w:rPr>
        <w:t xml:space="preserve"> </w:t>
      </w:r>
      <w:r>
        <w:t>to</w:t>
      </w:r>
      <w:r>
        <w:rPr>
          <w:spacing w:val="1"/>
        </w:rPr>
        <w:t xml:space="preserve"> </w:t>
      </w:r>
      <w:r>
        <w:t>the</w:t>
      </w:r>
      <w:r>
        <w:rPr>
          <w:spacing w:val="1"/>
        </w:rPr>
        <w:t xml:space="preserve"> </w:t>
      </w:r>
      <w:r>
        <w:t>strategic</w:t>
      </w:r>
      <w:r>
        <w:rPr>
          <w:spacing w:val="1"/>
        </w:rPr>
        <w:t xml:space="preserve"> </w:t>
      </w:r>
      <w:r>
        <w:t>goals</w:t>
      </w:r>
      <w:r>
        <w:rPr>
          <w:spacing w:val="1"/>
        </w:rPr>
        <w:t xml:space="preserve"> </w:t>
      </w:r>
      <w:r>
        <w:t>of</w:t>
      </w:r>
      <w:r>
        <w:rPr>
          <w:spacing w:val="1"/>
        </w:rPr>
        <w:t xml:space="preserve"> </w:t>
      </w:r>
      <w:r>
        <w:t>an</w:t>
      </w:r>
      <w:r>
        <w:rPr>
          <w:spacing w:val="1"/>
        </w:rPr>
        <w:t xml:space="preserve"> </w:t>
      </w:r>
      <w:r>
        <w:t>organization,</w:t>
      </w:r>
      <w:r>
        <w:rPr>
          <w:spacing w:val="1"/>
        </w:rPr>
        <w:t xml:space="preserve"> </w:t>
      </w:r>
      <w:r>
        <w:t>customer</w:t>
      </w:r>
      <w:r>
        <w:rPr>
          <w:spacing w:val="1"/>
        </w:rPr>
        <w:t xml:space="preserve"> </w:t>
      </w:r>
      <w:r>
        <w:t>satisfaction</w:t>
      </w:r>
      <w:r>
        <w:rPr>
          <w:spacing w:val="60"/>
        </w:rPr>
        <w:t xml:space="preserve"> </w:t>
      </w:r>
      <w:r>
        <w:t>and</w:t>
      </w:r>
      <w:r>
        <w:rPr>
          <w:spacing w:val="1"/>
        </w:rPr>
        <w:t xml:space="preserve"> </w:t>
      </w:r>
      <w:r>
        <w:t>economic</w:t>
      </w:r>
      <w:r>
        <w:rPr>
          <w:spacing w:val="1"/>
        </w:rPr>
        <w:t xml:space="preserve"> </w:t>
      </w:r>
      <w:r>
        <w:t>contributions.</w:t>
      </w:r>
      <w:r>
        <w:rPr>
          <w:spacing w:val="1"/>
        </w:rPr>
        <w:t xml:space="preserve"> </w:t>
      </w:r>
      <w:r>
        <w:t>Performance</w:t>
      </w:r>
      <w:r>
        <w:rPr>
          <w:spacing w:val="1"/>
        </w:rPr>
        <w:t xml:space="preserve"> </w:t>
      </w:r>
      <w:r>
        <w:t>management</w:t>
      </w:r>
      <w:r>
        <w:rPr>
          <w:spacing w:val="1"/>
        </w:rPr>
        <w:t xml:space="preserve"> </w:t>
      </w:r>
      <w:r>
        <w:t>according</w:t>
      </w:r>
      <w:r>
        <w:rPr>
          <w:spacing w:val="1"/>
        </w:rPr>
        <w:t xml:space="preserve"> </w:t>
      </w:r>
      <w:r>
        <w:t>to</w:t>
      </w:r>
      <w:r>
        <w:rPr>
          <w:spacing w:val="1"/>
        </w:rPr>
        <w:t xml:space="preserve"> </w:t>
      </w:r>
      <w:r>
        <w:t>Mankidy</w:t>
      </w:r>
      <w:r>
        <w:rPr>
          <w:spacing w:val="1"/>
        </w:rPr>
        <w:t xml:space="preserve"> </w:t>
      </w:r>
      <w:r>
        <w:t>(2012)</w:t>
      </w:r>
      <w:r>
        <w:rPr>
          <w:spacing w:val="1"/>
        </w:rPr>
        <w:t xml:space="preserve"> </w:t>
      </w:r>
      <w:r>
        <w:t>is</w:t>
      </w:r>
      <w:r>
        <w:rPr>
          <w:spacing w:val="1"/>
        </w:rPr>
        <w:t xml:space="preserve"> </w:t>
      </w:r>
      <w:r>
        <w:t>any</w:t>
      </w:r>
      <w:r>
        <w:rPr>
          <w:spacing w:val="1"/>
        </w:rPr>
        <w:t xml:space="preserve"> </w:t>
      </w:r>
      <w:r>
        <w:t>integrated, systematic or collaborative way of improving organizational performance directed at</w:t>
      </w:r>
      <w:r>
        <w:rPr>
          <w:spacing w:val="1"/>
        </w:rPr>
        <w:t xml:space="preserve"> </w:t>
      </w:r>
      <w:r>
        <w:t>achieving strategic aims</w:t>
      </w:r>
      <w:r>
        <w:rPr>
          <w:spacing w:val="1"/>
        </w:rPr>
        <w:t xml:space="preserve"> </w:t>
      </w:r>
      <w:r>
        <w:t>of an organization in</w:t>
      </w:r>
      <w:r>
        <w:rPr>
          <w:spacing w:val="1"/>
        </w:rPr>
        <w:t xml:space="preserve"> </w:t>
      </w:r>
      <w:r>
        <w:t>line with</w:t>
      </w:r>
      <w:r>
        <w:rPr>
          <w:spacing w:val="1"/>
        </w:rPr>
        <w:t xml:space="preserve"> </w:t>
      </w:r>
      <w:r>
        <w:t>its</w:t>
      </w:r>
      <w:r>
        <w:rPr>
          <w:spacing w:val="1"/>
        </w:rPr>
        <w:t xml:space="preserve"> </w:t>
      </w:r>
      <w:r>
        <w:t>mission, values</w:t>
      </w:r>
      <w:r>
        <w:rPr>
          <w:spacing w:val="1"/>
        </w:rPr>
        <w:t xml:space="preserve"> </w:t>
      </w:r>
      <w:r>
        <w:t>and</w:t>
      </w:r>
      <w:r>
        <w:rPr>
          <w:spacing w:val="1"/>
        </w:rPr>
        <w:t xml:space="preserve"> </w:t>
      </w:r>
      <w:r>
        <w:t>goals.</w:t>
      </w:r>
      <w:r>
        <w:rPr>
          <w:spacing w:val="60"/>
        </w:rPr>
        <w:t xml:space="preserve"> </w:t>
      </w:r>
      <w:r>
        <w:t>In that</w:t>
      </w:r>
      <w:r>
        <w:rPr>
          <w:spacing w:val="1"/>
        </w:rPr>
        <w:t xml:space="preserve"> </w:t>
      </w:r>
      <w:r>
        <w:t>sense organizational performance management is quite different than individual performance</w:t>
      </w:r>
      <w:r>
        <w:rPr>
          <w:spacing w:val="1"/>
        </w:rPr>
        <w:t xml:space="preserve"> </w:t>
      </w:r>
      <w:r>
        <w:t>management which specifically targets the personal performance of an employee although the</w:t>
      </w:r>
      <w:r>
        <w:rPr>
          <w:spacing w:val="1"/>
        </w:rPr>
        <w:t xml:space="preserve"> </w:t>
      </w:r>
      <w:r>
        <w:t>latter comprises an essential part of the overall organizational performance framework. In fact, a</w:t>
      </w:r>
      <w:r>
        <w:rPr>
          <w:spacing w:val="1"/>
        </w:rPr>
        <w:t xml:space="preserve"> </w:t>
      </w:r>
      <w:r>
        <w:t>performance management system based on the observation of Salem (2013) aims at improving</w:t>
      </w:r>
      <w:r>
        <w:rPr>
          <w:spacing w:val="1"/>
        </w:rPr>
        <w:t xml:space="preserve"> </w:t>
      </w:r>
      <w:r>
        <w:t>the</w:t>
      </w:r>
      <w:r>
        <w:rPr>
          <w:spacing w:val="1"/>
        </w:rPr>
        <w:t xml:space="preserve"> </w:t>
      </w:r>
      <w:r>
        <w:t>results</w:t>
      </w:r>
      <w:r>
        <w:rPr>
          <w:spacing w:val="1"/>
        </w:rPr>
        <w:t xml:space="preserve"> </w:t>
      </w:r>
      <w:r>
        <w:t>of</w:t>
      </w:r>
      <w:r>
        <w:rPr>
          <w:spacing w:val="1"/>
        </w:rPr>
        <w:t xml:space="preserve"> </w:t>
      </w:r>
      <w:r>
        <w:t>people’s</w:t>
      </w:r>
      <w:r>
        <w:rPr>
          <w:spacing w:val="1"/>
        </w:rPr>
        <w:t xml:space="preserve"> </w:t>
      </w:r>
      <w:r>
        <w:t>efforts</w:t>
      </w:r>
      <w:r>
        <w:rPr>
          <w:spacing w:val="1"/>
        </w:rPr>
        <w:t xml:space="preserve"> </w:t>
      </w:r>
      <w:r>
        <w:t>by</w:t>
      </w:r>
      <w:r>
        <w:rPr>
          <w:spacing w:val="1"/>
        </w:rPr>
        <w:t xml:space="preserve"> </w:t>
      </w:r>
      <w:r>
        <w:t>linking</w:t>
      </w:r>
      <w:r>
        <w:rPr>
          <w:spacing w:val="1"/>
        </w:rPr>
        <w:t xml:space="preserve"> </w:t>
      </w:r>
      <w:r>
        <w:t>these</w:t>
      </w:r>
      <w:r>
        <w:rPr>
          <w:spacing w:val="1"/>
        </w:rPr>
        <w:t xml:space="preserve"> </w:t>
      </w:r>
      <w:r>
        <w:t>to</w:t>
      </w:r>
      <w:r>
        <w:rPr>
          <w:spacing w:val="1"/>
        </w:rPr>
        <w:t xml:space="preserve"> </w:t>
      </w:r>
      <w:r>
        <w:t>the</w:t>
      </w:r>
      <w:r>
        <w:rPr>
          <w:spacing w:val="1"/>
        </w:rPr>
        <w:t xml:space="preserve"> </w:t>
      </w:r>
      <w:r>
        <w:t>organization’s</w:t>
      </w:r>
      <w:r>
        <w:rPr>
          <w:spacing w:val="1"/>
        </w:rPr>
        <w:t xml:space="preserve"> </w:t>
      </w:r>
      <w:r>
        <w:t>goals</w:t>
      </w:r>
      <w:r>
        <w:rPr>
          <w:spacing w:val="1"/>
        </w:rPr>
        <w:t xml:space="preserve"> </w:t>
      </w:r>
      <w:r>
        <w:t>and</w:t>
      </w:r>
      <w:r>
        <w:rPr>
          <w:spacing w:val="1"/>
        </w:rPr>
        <w:t xml:space="preserve"> </w:t>
      </w:r>
      <w:r>
        <w:t>objectives.</w:t>
      </w:r>
      <w:r>
        <w:rPr>
          <w:spacing w:val="1"/>
        </w:rPr>
        <w:t xml:space="preserve"> </w:t>
      </w:r>
      <w:r>
        <w:t>According to Mwema &amp; Gachunga (2014) it is, ideally, the means through which employees’</w:t>
      </w:r>
      <w:r>
        <w:rPr>
          <w:spacing w:val="1"/>
        </w:rPr>
        <w:t xml:space="preserve"> </w:t>
      </w:r>
      <w:r>
        <w:t>performance can be improved by ensuring appropriate recognition and reward for their efforts,</w:t>
      </w:r>
      <w:r>
        <w:rPr>
          <w:spacing w:val="1"/>
        </w:rPr>
        <w:t xml:space="preserve"> </w:t>
      </w:r>
      <w:r>
        <w:t>and by</w:t>
      </w:r>
      <w:r>
        <w:rPr>
          <w:spacing w:val="-5"/>
        </w:rPr>
        <w:t xml:space="preserve"> </w:t>
      </w:r>
      <w:r>
        <w:t>improving</w:t>
      </w:r>
      <w:r>
        <w:rPr>
          <w:spacing w:val="-3"/>
        </w:rPr>
        <w:t xml:space="preserve"> </w:t>
      </w:r>
      <w:r>
        <w:t>communication, learning</w:t>
      </w:r>
      <w:r>
        <w:rPr>
          <w:spacing w:val="-3"/>
        </w:rPr>
        <w:t xml:space="preserve"> </w:t>
      </w:r>
      <w:r>
        <w:t>and working</w:t>
      </w:r>
      <w:r>
        <w:rPr>
          <w:spacing w:val="-3"/>
        </w:rPr>
        <w:t xml:space="preserve"> </w:t>
      </w:r>
      <w:r>
        <w:t>arrangements.</w:t>
      </w:r>
    </w:p>
    <w:p>
      <w:pPr>
        <w:pStyle w:val="2"/>
        <w:numPr>
          <w:ilvl w:val="3"/>
          <w:numId w:val="2"/>
        </w:numPr>
        <w:tabs>
          <w:tab w:val="left" w:pos="941"/>
        </w:tabs>
        <w:spacing w:before="206" w:after="0" w:line="240" w:lineRule="auto"/>
        <w:ind w:left="940" w:right="0" w:hanging="721"/>
        <w:jc w:val="both"/>
      </w:pPr>
      <w:r>
        <w:t>Concept</w:t>
      </w:r>
      <w:r>
        <w:rPr>
          <w:spacing w:val="-3"/>
        </w:rPr>
        <w:t xml:space="preserve"> </w:t>
      </w:r>
      <w:r>
        <w:t>of</w:t>
      </w:r>
      <w:r>
        <w:rPr>
          <w:spacing w:val="-3"/>
        </w:rPr>
        <w:t xml:space="preserve"> </w:t>
      </w:r>
      <w:r>
        <w:t>Employee</w:t>
      </w:r>
      <w:r>
        <w:rPr>
          <w:spacing w:val="-5"/>
        </w:rPr>
        <w:t xml:space="preserve"> </w:t>
      </w:r>
      <w:r>
        <w:t>Commitment</w:t>
      </w:r>
    </w:p>
    <w:p>
      <w:pPr>
        <w:pStyle w:val="5"/>
        <w:spacing w:before="11"/>
        <w:rPr>
          <w:b/>
          <w:sz w:val="28"/>
        </w:rPr>
      </w:pPr>
    </w:p>
    <w:p>
      <w:pPr>
        <w:pStyle w:val="5"/>
        <w:spacing w:line="360" w:lineRule="auto"/>
        <w:ind w:left="220" w:right="755"/>
        <w:jc w:val="both"/>
      </w:pPr>
      <w:r>
        <w:t>Every organization has been established with certain objectives to achieve. These objectives can</w:t>
      </w:r>
      <w:r>
        <w:rPr>
          <w:spacing w:val="1"/>
        </w:rPr>
        <w:t xml:space="preserve"> </w:t>
      </w:r>
      <w:r>
        <w:t>be achieved by utilizing the</w:t>
      </w:r>
      <w:r>
        <w:rPr>
          <w:spacing w:val="1"/>
        </w:rPr>
        <w:t xml:space="preserve"> </w:t>
      </w:r>
      <w:r>
        <w:t>resources like men, machines, materials</w:t>
      </w:r>
      <w:r>
        <w:rPr>
          <w:spacing w:val="1"/>
        </w:rPr>
        <w:t xml:space="preserve"> </w:t>
      </w:r>
      <w:r>
        <w:t>and money. All these</w:t>
      </w:r>
      <w:r>
        <w:rPr>
          <w:spacing w:val="1"/>
        </w:rPr>
        <w:t xml:space="preserve"> </w:t>
      </w:r>
      <w:r>
        <w:t>resources</w:t>
      </w:r>
      <w:r>
        <w:rPr>
          <w:spacing w:val="1"/>
        </w:rPr>
        <w:t xml:space="preserve"> </w:t>
      </w:r>
      <w:r>
        <w:t>are</w:t>
      </w:r>
      <w:r>
        <w:rPr>
          <w:spacing w:val="1"/>
        </w:rPr>
        <w:t xml:space="preserve"> </w:t>
      </w:r>
      <w:r>
        <w:t>important</w:t>
      </w:r>
      <w:r>
        <w:rPr>
          <w:spacing w:val="1"/>
        </w:rPr>
        <w:t xml:space="preserve"> </w:t>
      </w:r>
      <w:r>
        <w:t>but</w:t>
      </w:r>
      <w:r>
        <w:rPr>
          <w:spacing w:val="1"/>
        </w:rPr>
        <w:t xml:space="preserve"> </w:t>
      </w:r>
      <w:r>
        <w:t>out</w:t>
      </w:r>
      <w:r>
        <w:rPr>
          <w:spacing w:val="1"/>
        </w:rPr>
        <w:t xml:space="preserve"> </w:t>
      </w:r>
      <w:r>
        <w:t>of</w:t>
      </w:r>
      <w:r>
        <w:rPr>
          <w:spacing w:val="1"/>
        </w:rPr>
        <w:t xml:space="preserve"> </w:t>
      </w:r>
      <w:r>
        <w:t>these</w:t>
      </w:r>
      <w:r>
        <w:rPr>
          <w:spacing w:val="1"/>
        </w:rPr>
        <w:t xml:space="preserve"> </w:t>
      </w:r>
      <w:r>
        <w:t>the</w:t>
      </w:r>
      <w:r>
        <w:rPr>
          <w:spacing w:val="1"/>
        </w:rPr>
        <w:t xml:space="preserve"> </w:t>
      </w:r>
      <w:r>
        <w:t>manpower</w:t>
      </w:r>
      <w:r>
        <w:rPr>
          <w:spacing w:val="1"/>
        </w:rPr>
        <w:t xml:space="preserve"> </w:t>
      </w:r>
      <w:r>
        <w:t>is</w:t>
      </w:r>
      <w:r>
        <w:rPr>
          <w:spacing w:val="1"/>
        </w:rPr>
        <w:t xml:space="preserve"> </w:t>
      </w:r>
      <w:r>
        <w:t>the</w:t>
      </w:r>
      <w:r>
        <w:rPr>
          <w:spacing w:val="1"/>
        </w:rPr>
        <w:t xml:space="preserve"> </w:t>
      </w:r>
      <w:r>
        <w:t>most</w:t>
      </w:r>
      <w:r>
        <w:rPr>
          <w:spacing w:val="1"/>
        </w:rPr>
        <w:t xml:space="preserve"> </w:t>
      </w:r>
      <w:r>
        <w:t>important.</w:t>
      </w:r>
      <w:r>
        <w:rPr>
          <w:spacing w:val="1"/>
        </w:rPr>
        <w:t xml:space="preserve"> </w:t>
      </w:r>
      <w:r>
        <w:t>It</w:t>
      </w:r>
      <w:r>
        <w:rPr>
          <w:spacing w:val="1"/>
        </w:rPr>
        <w:t xml:space="preserve"> </w:t>
      </w:r>
      <w:r>
        <w:t>plays</w:t>
      </w:r>
      <w:r>
        <w:rPr>
          <w:spacing w:val="1"/>
        </w:rPr>
        <w:t xml:space="preserve"> </w:t>
      </w:r>
      <w:r>
        <w:t>an</w:t>
      </w:r>
      <w:r>
        <w:rPr>
          <w:spacing w:val="-57"/>
        </w:rPr>
        <w:t xml:space="preserve"> </w:t>
      </w:r>
      <w:r>
        <w:t>important role in performing tasks for accomplishing the goals. The question arises that how</w:t>
      </w:r>
      <w:r>
        <w:rPr>
          <w:spacing w:val="1"/>
        </w:rPr>
        <w:t xml:space="preserve"> </w:t>
      </w:r>
      <w:r>
        <w:t>these</w:t>
      </w:r>
      <w:r>
        <w:rPr>
          <w:spacing w:val="1"/>
        </w:rPr>
        <w:t xml:space="preserve"> </w:t>
      </w:r>
      <w:r>
        <w:t>resources</w:t>
      </w:r>
      <w:r>
        <w:rPr>
          <w:spacing w:val="1"/>
        </w:rPr>
        <w:t xml:space="preserve"> </w:t>
      </w:r>
      <w:r>
        <w:t>are</w:t>
      </w:r>
      <w:r>
        <w:rPr>
          <w:spacing w:val="1"/>
        </w:rPr>
        <w:t xml:space="preserve"> </w:t>
      </w:r>
      <w:r>
        <w:t>utilizes</w:t>
      </w:r>
      <w:r>
        <w:rPr>
          <w:spacing w:val="1"/>
        </w:rPr>
        <w:t xml:space="preserve"> </w:t>
      </w:r>
      <w:r>
        <w:t>by</w:t>
      </w:r>
      <w:r>
        <w:rPr>
          <w:spacing w:val="1"/>
        </w:rPr>
        <w:t xml:space="preserve"> </w:t>
      </w:r>
      <w:r>
        <w:t>manpower.</w:t>
      </w:r>
      <w:r>
        <w:rPr>
          <w:spacing w:val="1"/>
        </w:rPr>
        <w:t xml:space="preserve"> </w:t>
      </w:r>
      <w:r>
        <w:t>Further,</w:t>
      </w:r>
      <w:r>
        <w:rPr>
          <w:spacing w:val="1"/>
        </w:rPr>
        <w:t xml:space="preserve"> </w:t>
      </w:r>
      <w:r>
        <w:t>the</w:t>
      </w:r>
      <w:r>
        <w:rPr>
          <w:spacing w:val="1"/>
        </w:rPr>
        <w:t xml:space="preserve"> </w:t>
      </w:r>
      <w:r>
        <w:t>business</w:t>
      </w:r>
      <w:r>
        <w:rPr>
          <w:spacing w:val="1"/>
        </w:rPr>
        <w:t xml:space="preserve"> </w:t>
      </w:r>
      <w:r>
        <w:t>environment</w:t>
      </w:r>
      <w:r>
        <w:rPr>
          <w:spacing w:val="1"/>
        </w:rPr>
        <w:t xml:space="preserve"> </w:t>
      </w:r>
      <w:r>
        <w:t>is</w:t>
      </w:r>
      <w:r>
        <w:rPr>
          <w:spacing w:val="1"/>
        </w:rPr>
        <w:t xml:space="preserve"> </w:t>
      </w:r>
      <w:r>
        <w:t>changing</w:t>
      </w:r>
      <w:r>
        <w:rPr>
          <w:spacing w:val="1"/>
        </w:rPr>
        <w:t xml:space="preserve"> </w:t>
      </w:r>
      <w:r>
        <w:t>drastically.</w:t>
      </w:r>
      <w:r>
        <w:rPr>
          <w:spacing w:val="1"/>
        </w:rPr>
        <w:t xml:space="preserve"> </w:t>
      </w:r>
      <w:r>
        <w:t>The</w:t>
      </w:r>
      <w:r>
        <w:rPr>
          <w:spacing w:val="1"/>
        </w:rPr>
        <w:t xml:space="preserve"> </w:t>
      </w:r>
      <w:r>
        <w:t>environmental</w:t>
      </w:r>
      <w:r>
        <w:rPr>
          <w:spacing w:val="1"/>
        </w:rPr>
        <w:t xml:space="preserve"> </w:t>
      </w:r>
      <w:r>
        <w:t>factors</w:t>
      </w:r>
      <w:r>
        <w:rPr>
          <w:spacing w:val="1"/>
        </w:rPr>
        <w:t xml:space="preserve"> </w:t>
      </w:r>
      <w:r>
        <w:t>are</w:t>
      </w:r>
      <w:r>
        <w:rPr>
          <w:spacing w:val="1"/>
        </w:rPr>
        <w:t xml:space="preserve"> </w:t>
      </w:r>
      <w:r>
        <w:t>uncontrollable.</w:t>
      </w:r>
      <w:r>
        <w:rPr>
          <w:spacing w:val="1"/>
        </w:rPr>
        <w:t xml:space="preserve"> </w:t>
      </w:r>
      <w:r>
        <w:t>These</w:t>
      </w:r>
      <w:r>
        <w:rPr>
          <w:spacing w:val="1"/>
        </w:rPr>
        <w:t xml:space="preserve"> </w:t>
      </w:r>
      <w:r>
        <w:t>are</w:t>
      </w:r>
      <w:r>
        <w:rPr>
          <w:spacing w:val="1"/>
        </w:rPr>
        <w:t xml:space="preserve"> </w:t>
      </w:r>
      <w:r>
        <w:t>beyond</w:t>
      </w:r>
      <w:r>
        <w:rPr>
          <w:spacing w:val="1"/>
        </w:rPr>
        <w:t xml:space="preserve"> </w:t>
      </w:r>
      <w:r>
        <w:t>control</w:t>
      </w:r>
      <w:r>
        <w:rPr>
          <w:spacing w:val="1"/>
        </w:rPr>
        <w:t xml:space="preserve"> </w:t>
      </w:r>
      <w:r>
        <w:t>of</w:t>
      </w:r>
      <w:r>
        <w:rPr>
          <w:spacing w:val="1"/>
        </w:rPr>
        <w:t xml:space="preserve"> </w:t>
      </w:r>
      <w:r>
        <w:t>management of the firms. One has to adjust with the external factors to do the business in the</w:t>
      </w:r>
      <w:r>
        <w:rPr>
          <w:spacing w:val="1"/>
        </w:rPr>
        <w:t xml:space="preserve"> </w:t>
      </w:r>
      <w:r>
        <w:t>market. Every environmental factor like social, cultural, legal, political, economic, technology</w:t>
      </w:r>
      <w:r>
        <w:rPr>
          <w:spacing w:val="1"/>
        </w:rPr>
        <w:t xml:space="preserve"> </w:t>
      </w:r>
      <w:r>
        <w:t>and</w:t>
      </w:r>
      <w:r>
        <w:rPr>
          <w:spacing w:val="-1"/>
        </w:rPr>
        <w:t xml:space="preserve"> </w:t>
      </w:r>
      <w:r>
        <w:t>competition gets changed very</w:t>
      </w:r>
      <w:r>
        <w:rPr>
          <w:spacing w:val="-5"/>
        </w:rPr>
        <w:t xml:space="preserve"> </w:t>
      </w:r>
      <w:r>
        <w:t>fast.</w:t>
      </w:r>
    </w:p>
    <w:p>
      <w:pPr>
        <w:pStyle w:val="5"/>
        <w:spacing w:before="202" w:line="360" w:lineRule="auto"/>
        <w:ind w:left="220" w:right="759"/>
        <w:jc w:val="both"/>
      </w:pPr>
      <w:r>
        <w:t>For effective working the knowledge of these factors is must otherwise the plan will misfire. In</w:t>
      </w:r>
      <w:r>
        <w:rPr>
          <w:spacing w:val="1"/>
        </w:rPr>
        <w:t xml:space="preserve"> </w:t>
      </w:r>
      <w:r>
        <w:t>present situation it is difficult to predict about anything. It is uncertain to say that what will</w:t>
      </w:r>
      <w:r>
        <w:rPr>
          <w:spacing w:val="1"/>
        </w:rPr>
        <w:t xml:space="preserve"> </w:t>
      </w:r>
      <w:r>
        <w:t>happen tomorrow. Again</w:t>
      </w:r>
      <w:r>
        <w:rPr>
          <w:spacing w:val="1"/>
        </w:rPr>
        <w:t xml:space="preserve"> </w:t>
      </w:r>
      <w:r>
        <w:t>the need for highly skilled and dedicated manpower is</w:t>
      </w:r>
      <w:r>
        <w:rPr>
          <w:spacing w:val="1"/>
        </w:rPr>
        <w:t xml:space="preserve"> </w:t>
      </w:r>
      <w:r>
        <w:t>felt</w:t>
      </w:r>
      <w:r>
        <w:rPr>
          <w:spacing w:val="1"/>
        </w:rPr>
        <w:t xml:space="preserve"> </w:t>
      </w:r>
      <w:r>
        <w:t>who</w:t>
      </w:r>
      <w:r>
        <w:rPr>
          <w:spacing w:val="60"/>
        </w:rPr>
        <w:t xml:space="preserve"> </w:t>
      </w:r>
      <w:r>
        <w:t>can</w:t>
      </w:r>
      <w:r>
        <w:rPr>
          <w:spacing w:val="1"/>
        </w:rPr>
        <w:t xml:space="preserve"> </w:t>
      </w:r>
      <w:r>
        <w:t>give the best output. Nowadays the markets are also very competitive and there is cut throat</w:t>
      </w:r>
      <w:r>
        <w:rPr>
          <w:spacing w:val="1"/>
        </w:rPr>
        <w:t xml:space="preserve"> </w:t>
      </w:r>
      <w:r>
        <w:t>competition. For every organization it is difficult to start, survive, stabilize and excel in the</w:t>
      </w:r>
      <w:r>
        <w:rPr>
          <w:spacing w:val="1"/>
        </w:rPr>
        <w:t xml:space="preserve"> </w:t>
      </w:r>
      <w:r>
        <w:t>business.</w:t>
      </w:r>
      <w:r>
        <w:rPr>
          <w:spacing w:val="42"/>
        </w:rPr>
        <w:t xml:space="preserve"> </w:t>
      </w:r>
      <w:r>
        <w:t>The</w:t>
      </w:r>
      <w:r>
        <w:rPr>
          <w:spacing w:val="40"/>
        </w:rPr>
        <w:t xml:space="preserve"> </w:t>
      </w:r>
      <w:r>
        <w:t>firm</w:t>
      </w:r>
      <w:r>
        <w:rPr>
          <w:spacing w:val="42"/>
        </w:rPr>
        <w:t xml:space="preserve"> </w:t>
      </w:r>
      <w:r>
        <w:t>that</w:t>
      </w:r>
      <w:r>
        <w:rPr>
          <w:spacing w:val="44"/>
        </w:rPr>
        <w:t xml:space="preserve"> </w:t>
      </w:r>
      <w:r>
        <w:t>gets</w:t>
      </w:r>
      <w:r>
        <w:rPr>
          <w:spacing w:val="42"/>
        </w:rPr>
        <w:t xml:space="preserve"> </w:t>
      </w:r>
      <w:r>
        <w:t>the</w:t>
      </w:r>
      <w:r>
        <w:rPr>
          <w:spacing w:val="43"/>
        </w:rPr>
        <w:t xml:space="preserve"> </w:t>
      </w:r>
      <w:r>
        <w:t>advantage</w:t>
      </w:r>
      <w:r>
        <w:rPr>
          <w:spacing w:val="41"/>
        </w:rPr>
        <w:t xml:space="preserve"> </w:t>
      </w:r>
      <w:r>
        <w:t>over</w:t>
      </w:r>
      <w:r>
        <w:rPr>
          <w:spacing w:val="43"/>
        </w:rPr>
        <w:t xml:space="preserve"> </w:t>
      </w:r>
      <w:r>
        <w:t>other</w:t>
      </w:r>
      <w:r>
        <w:rPr>
          <w:spacing w:val="40"/>
        </w:rPr>
        <w:t xml:space="preserve"> </w:t>
      </w:r>
      <w:r>
        <w:t>competitors</w:t>
      </w:r>
      <w:r>
        <w:rPr>
          <w:spacing w:val="41"/>
        </w:rPr>
        <w:t xml:space="preserve"> </w:t>
      </w:r>
      <w:r>
        <w:t>through</w:t>
      </w:r>
      <w:r>
        <w:rPr>
          <w:spacing w:val="41"/>
        </w:rPr>
        <w:t xml:space="preserve"> </w:t>
      </w:r>
      <w:r>
        <w:t>their</w:t>
      </w:r>
      <w:r>
        <w:rPr>
          <w:spacing w:val="41"/>
        </w:rPr>
        <w:t xml:space="preserve"> </w:t>
      </w:r>
      <w:r>
        <w:t>talented</w:t>
      </w:r>
      <w:r>
        <w:rPr>
          <w:spacing w:val="42"/>
        </w:rPr>
        <w:t xml:space="preserve"> </w:t>
      </w:r>
      <w:r>
        <w:t>and</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9"/>
        <w:jc w:val="both"/>
      </w:pPr>
      <w:r>
        <w:t>dedicated manpower can take the lead in the market. The contribution of employees on job is the</w:t>
      </w:r>
      <w:r>
        <w:rPr>
          <w:spacing w:val="1"/>
        </w:rPr>
        <w:t xml:space="preserve"> </w:t>
      </w:r>
      <w:r>
        <w:t>most</w:t>
      </w:r>
      <w:r>
        <w:rPr>
          <w:spacing w:val="1"/>
        </w:rPr>
        <w:t xml:space="preserve"> </w:t>
      </w:r>
      <w:r>
        <w:t>important</w:t>
      </w:r>
      <w:r>
        <w:rPr>
          <w:spacing w:val="1"/>
        </w:rPr>
        <w:t xml:space="preserve"> </w:t>
      </w:r>
      <w:r>
        <w:t>factor</w:t>
      </w:r>
      <w:r>
        <w:rPr>
          <w:spacing w:val="1"/>
        </w:rPr>
        <w:t xml:space="preserve"> </w:t>
      </w:r>
      <w:r>
        <w:t>for</w:t>
      </w:r>
      <w:r>
        <w:rPr>
          <w:spacing w:val="1"/>
        </w:rPr>
        <w:t xml:space="preserve"> </w:t>
      </w:r>
      <w:r>
        <w:t>development</w:t>
      </w:r>
      <w:r>
        <w:rPr>
          <w:spacing w:val="1"/>
        </w:rPr>
        <w:t xml:space="preserve"> </w:t>
      </w:r>
      <w:r>
        <w:t>and</w:t>
      </w:r>
      <w:r>
        <w:rPr>
          <w:spacing w:val="1"/>
        </w:rPr>
        <w:t xml:space="preserve"> </w:t>
      </w:r>
      <w:r>
        <w:t>excellence</w:t>
      </w:r>
      <w:r>
        <w:rPr>
          <w:spacing w:val="1"/>
        </w:rPr>
        <w:t xml:space="preserve"> </w:t>
      </w:r>
      <w:r>
        <w:t>in</w:t>
      </w:r>
      <w:r>
        <w:rPr>
          <w:spacing w:val="1"/>
        </w:rPr>
        <w:t xml:space="preserve"> </w:t>
      </w:r>
      <w:r>
        <w:t>business.</w:t>
      </w:r>
      <w:r>
        <w:rPr>
          <w:spacing w:val="1"/>
        </w:rPr>
        <w:t xml:space="preserve"> </w:t>
      </w:r>
      <w:r>
        <w:t>The</w:t>
      </w:r>
      <w:r>
        <w:rPr>
          <w:spacing w:val="1"/>
        </w:rPr>
        <w:t xml:space="preserve"> </w:t>
      </w:r>
      <w:r>
        <w:t>performance</w:t>
      </w:r>
      <w:r>
        <w:rPr>
          <w:spacing w:val="1"/>
        </w:rPr>
        <w:t xml:space="preserve"> </w:t>
      </w:r>
      <w:r>
        <w:t>of</w:t>
      </w:r>
      <w:r>
        <w:rPr>
          <w:spacing w:val="1"/>
        </w:rPr>
        <w:t xml:space="preserve"> </w:t>
      </w:r>
      <w:r>
        <w:t>employees</w:t>
      </w:r>
      <w:r>
        <w:rPr>
          <w:spacing w:val="-1"/>
        </w:rPr>
        <w:t xml:space="preserve"> </w:t>
      </w:r>
      <w:r>
        <w:t>on different jobs</w:t>
      </w:r>
      <w:r>
        <w:rPr>
          <w:spacing w:val="-1"/>
        </w:rPr>
        <w:t xml:space="preserve"> </w:t>
      </w:r>
      <w:r>
        <w:t>in close coordination</w:t>
      </w:r>
      <w:r>
        <w:rPr>
          <w:spacing w:val="1"/>
        </w:rPr>
        <w:t xml:space="preserve"> </w:t>
      </w:r>
      <w:r>
        <w:t>is needed for</w:t>
      </w:r>
      <w:r>
        <w:rPr>
          <w:spacing w:val="-3"/>
        </w:rPr>
        <w:t xml:space="preserve"> </w:t>
      </w:r>
      <w:r>
        <w:t>success of</w:t>
      </w:r>
      <w:r>
        <w:rPr>
          <w:spacing w:val="1"/>
        </w:rPr>
        <w:t xml:space="preserve"> </w:t>
      </w:r>
      <w:r>
        <w:t>the unit.</w:t>
      </w:r>
    </w:p>
    <w:p>
      <w:pPr>
        <w:pStyle w:val="5"/>
        <w:spacing w:before="201" w:line="360" w:lineRule="auto"/>
        <w:ind w:left="220" w:right="760"/>
        <w:jc w:val="both"/>
      </w:pPr>
      <w:r>
        <w:t>Employees are performing different jobs in an organization depending upon the nature of the</w:t>
      </w:r>
      <w:r>
        <w:rPr>
          <w:spacing w:val="1"/>
        </w:rPr>
        <w:t xml:space="preserve"> </w:t>
      </w:r>
      <w:r>
        <w:t>organization. They mainly perform tasks like production, storage, manufacturing, transportation,</w:t>
      </w:r>
      <w:r>
        <w:rPr>
          <w:spacing w:val="1"/>
        </w:rPr>
        <w:t xml:space="preserve"> </w:t>
      </w:r>
      <w:r>
        <w:t>marketing,</w:t>
      </w:r>
      <w:r>
        <w:rPr>
          <w:spacing w:val="1"/>
        </w:rPr>
        <w:t xml:space="preserve"> </w:t>
      </w:r>
      <w:r>
        <w:t>purchasing,</w:t>
      </w:r>
      <w:r>
        <w:rPr>
          <w:spacing w:val="1"/>
        </w:rPr>
        <w:t xml:space="preserve"> </w:t>
      </w:r>
      <w:r>
        <w:t>distribution,</w:t>
      </w:r>
      <w:r>
        <w:rPr>
          <w:spacing w:val="1"/>
        </w:rPr>
        <w:t xml:space="preserve"> </w:t>
      </w:r>
      <w:r>
        <w:t>promotion</w:t>
      </w:r>
      <w:r>
        <w:rPr>
          <w:spacing w:val="1"/>
        </w:rPr>
        <w:t xml:space="preserve"> </w:t>
      </w:r>
      <w:r>
        <w:t>of</w:t>
      </w:r>
      <w:r>
        <w:rPr>
          <w:spacing w:val="1"/>
        </w:rPr>
        <w:t xml:space="preserve"> </w:t>
      </w:r>
      <w:r>
        <w:t>business,</w:t>
      </w:r>
      <w:r>
        <w:rPr>
          <w:spacing w:val="1"/>
        </w:rPr>
        <w:t xml:space="preserve"> </w:t>
      </w:r>
      <w:r>
        <w:t>finance</w:t>
      </w:r>
      <w:r>
        <w:rPr>
          <w:spacing w:val="1"/>
        </w:rPr>
        <w:t xml:space="preserve"> </w:t>
      </w:r>
      <w:r>
        <w:t>and</w:t>
      </w:r>
      <w:r>
        <w:rPr>
          <w:spacing w:val="1"/>
        </w:rPr>
        <w:t xml:space="preserve"> </w:t>
      </w:r>
      <w:r>
        <w:t>accounting,</w:t>
      </w:r>
      <w:r>
        <w:rPr>
          <w:spacing w:val="1"/>
        </w:rPr>
        <w:t xml:space="preserve"> </w:t>
      </w:r>
      <w:r>
        <w:t>human</w:t>
      </w:r>
      <w:r>
        <w:rPr>
          <w:spacing w:val="1"/>
        </w:rPr>
        <w:t xml:space="preserve"> </w:t>
      </w:r>
      <w:r>
        <w:t>resource, research and public relations. All these activities are inter-related to achieve the targets.</w:t>
      </w:r>
      <w:r>
        <w:rPr>
          <w:spacing w:val="-57"/>
        </w:rPr>
        <w:t xml:space="preserve"> </w:t>
      </w:r>
      <w:r>
        <w:t>These</w:t>
      </w:r>
      <w:r>
        <w:rPr>
          <w:spacing w:val="23"/>
        </w:rPr>
        <w:t xml:space="preserve"> </w:t>
      </w:r>
      <w:r>
        <w:t>are</w:t>
      </w:r>
      <w:r>
        <w:rPr>
          <w:spacing w:val="22"/>
        </w:rPr>
        <w:t xml:space="preserve"> </w:t>
      </w:r>
      <w:r>
        <w:t>to</w:t>
      </w:r>
      <w:r>
        <w:rPr>
          <w:spacing w:val="24"/>
        </w:rPr>
        <w:t xml:space="preserve"> </w:t>
      </w:r>
      <w:r>
        <w:t>be</w:t>
      </w:r>
      <w:r>
        <w:rPr>
          <w:spacing w:val="22"/>
        </w:rPr>
        <w:t xml:space="preserve"> </w:t>
      </w:r>
      <w:r>
        <w:t>performed</w:t>
      </w:r>
      <w:r>
        <w:rPr>
          <w:spacing w:val="23"/>
        </w:rPr>
        <w:t xml:space="preserve"> </w:t>
      </w:r>
      <w:r>
        <w:t>by</w:t>
      </w:r>
      <w:r>
        <w:rPr>
          <w:spacing w:val="18"/>
        </w:rPr>
        <w:t xml:space="preserve"> </w:t>
      </w:r>
      <w:r>
        <w:t>the</w:t>
      </w:r>
      <w:r>
        <w:rPr>
          <w:spacing w:val="22"/>
        </w:rPr>
        <w:t xml:space="preserve"> </w:t>
      </w:r>
      <w:r>
        <w:t>employees</w:t>
      </w:r>
      <w:r>
        <w:rPr>
          <w:spacing w:val="24"/>
        </w:rPr>
        <w:t xml:space="preserve"> </w:t>
      </w:r>
      <w:r>
        <w:t>properly</w:t>
      </w:r>
      <w:r>
        <w:rPr>
          <w:spacing w:val="18"/>
        </w:rPr>
        <w:t xml:space="preserve"> </w:t>
      </w:r>
      <w:r>
        <w:t>so</w:t>
      </w:r>
      <w:r>
        <w:rPr>
          <w:spacing w:val="25"/>
        </w:rPr>
        <w:t xml:space="preserve"> </w:t>
      </w:r>
      <w:r>
        <w:t>they</w:t>
      </w:r>
      <w:r>
        <w:rPr>
          <w:spacing w:val="18"/>
        </w:rPr>
        <w:t xml:space="preserve"> </w:t>
      </w:r>
      <w:r>
        <w:t>can</w:t>
      </w:r>
      <w:r>
        <w:rPr>
          <w:spacing w:val="26"/>
        </w:rPr>
        <w:t xml:space="preserve"> </w:t>
      </w:r>
      <w:r>
        <w:t>give</w:t>
      </w:r>
      <w:r>
        <w:rPr>
          <w:spacing w:val="23"/>
        </w:rPr>
        <w:t xml:space="preserve"> </w:t>
      </w:r>
      <w:r>
        <w:t>their</w:t>
      </w:r>
      <w:r>
        <w:rPr>
          <w:spacing w:val="23"/>
        </w:rPr>
        <w:t xml:space="preserve"> </w:t>
      </w:r>
      <w:r>
        <w:t>best</w:t>
      </w:r>
      <w:r>
        <w:rPr>
          <w:spacing w:val="24"/>
        </w:rPr>
        <w:t xml:space="preserve"> </w:t>
      </w:r>
      <w:r>
        <w:t>output</w:t>
      </w:r>
      <w:r>
        <w:rPr>
          <w:spacing w:val="24"/>
        </w:rPr>
        <w:t xml:space="preserve"> </w:t>
      </w:r>
      <w:r>
        <w:t>at</w:t>
      </w:r>
      <w:r>
        <w:rPr>
          <w:spacing w:val="24"/>
        </w:rPr>
        <w:t xml:space="preserve"> </w:t>
      </w:r>
      <w:r>
        <w:t>the</w:t>
      </w:r>
      <w:r>
        <w:rPr>
          <w:spacing w:val="-57"/>
        </w:rPr>
        <w:t xml:space="preserve"> </w:t>
      </w:r>
      <w:r>
        <w:t>job. This will have great impact on the total production, sales, profit, progress and market</w:t>
      </w:r>
      <w:r>
        <w:rPr>
          <w:spacing w:val="1"/>
        </w:rPr>
        <w:t xml:space="preserve"> </w:t>
      </w:r>
      <w:r>
        <w:t>position</w:t>
      </w:r>
      <w:r>
        <w:rPr>
          <w:spacing w:val="1"/>
        </w:rPr>
        <w:t xml:space="preserve"> </w:t>
      </w:r>
      <w:r>
        <w:t>of</w:t>
      </w:r>
      <w:r>
        <w:rPr>
          <w:spacing w:val="1"/>
        </w:rPr>
        <w:t xml:space="preserve"> </w:t>
      </w:r>
      <w:r>
        <w:t>the</w:t>
      </w:r>
      <w:r>
        <w:rPr>
          <w:spacing w:val="1"/>
        </w:rPr>
        <w:t xml:space="preserve"> </w:t>
      </w:r>
      <w:r>
        <w:t>company</w:t>
      </w:r>
      <w:r>
        <w:rPr>
          <w:spacing w:val="1"/>
        </w:rPr>
        <w:t xml:space="preserve"> </w:t>
      </w:r>
      <w:r>
        <w:t>in</w:t>
      </w:r>
      <w:r>
        <w:rPr>
          <w:spacing w:val="1"/>
        </w:rPr>
        <w:t xml:space="preserve"> </w:t>
      </w:r>
      <w:r>
        <w:t>the</w:t>
      </w:r>
      <w:r>
        <w:rPr>
          <w:spacing w:val="1"/>
        </w:rPr>
        <w:t xml:space="preserve"> </w:t>
      </w:r>
      <w:r>
        <w:t>market.</w:t>
      </w:r>
      <w:r>
        <w:rPr>
          <w:spacing w:val="1"/>
        </w:rPr>
        <w:t xml:space="preserve"> </w:t>
      </w:r>
      <w:r>
        <w:t>Various</w:t>
      </w:r>
      <w:r>
        <w:rPr>
          <w:spacing w:val="1"/>
        </w:rPr>
        <w:t xml:space="preserve"> </w:t>
      </w:r>
      <w:r>
        <w:t>factors</w:t>
      </w:r>
      <w:r>
        <w:rPr>
          <w:spacing w:val="1"/>
        </w:rPr>
        <w:t xml:space="preserve"> </w:t>
      </w:r>
      <w:r>
        <w:t>like</w:t>
      </w:r>
      <w:r>
        <w:rPr>
          <w:spacing w:val="1"/>
        </w:rPr>
        <w:t xml:space="preserve"> </w:t>
      </w:r>
      <w:r>
        <w:t>skills,</w:t>
      </w:r>
      <w:r>
        <w:rPr>
          <w:spacing w:val="1"/>
        </w:rPr>
        <w:t xml:space="preserve"> </w:t>
      </w:r>
      <w:r>
        <w:t>training,</w:t>
      </w:r>
      <w:r>
        <w:rPr>
          <w:spacing w:val="1"/>
        </w:rPr>
        <w:t xml:space="preserve"> </w:t>
      </w:r>
      <w:r>
        <w:t>motivation,</w:t>
      </w:r>
      <w:r>
        <w:rPr>
          <w:spacing w:val="1"/>
        </w:rPr>
        <w:t xml:space="preserve"> </w:t>
      </w:r>
      <w:r>
        <w:t>dedication,</w:t>
      </w:r>
      <w:r>
        <w:rPr>
          <w:spacing w:val="1"/>
        </w:rPr>
        <w:t xml:space="preserve"> </w:t>
      </w:r>
      <w:r>
        <w:t>welfare,</w:t>
      </w:r>
      <w:r>
        <w:rPr>
          <w:spacing w:val="1"/>
        </w:rPr>
        <w:t xml:space="preserve"> </w:t>
      </w:r>
      <w:r>
        <w:t>management</w:t>
      </w:r>
      <w:r>
        <w:rPr>
          <w:spacing w:val="1"/>
        </w:rPr>
        <w:t xml:space="preserve"> </w:t>
      </w:r>
      <w:r>
        <w:t>policies,</w:t>
      </w:r>
      <w:r>
        <w:rPr>
          <w:spacing w:val="1"/>
        </w:rPr>
        <w:t xml:space="preserve"> </w:t>
      </w:r>
      <w:r>
        <w:t>fringe</w:t>
      </w:r>
      <w:r>
        <w:rPr>
          <w:spacing w:val="1"/>
        </w:rPr>
        <w:t xml:space="preserve"> </w:t>
      </w:r>
      <w:r>
        <w:t>benefits,</w:t>
      </w:r>
      <w:r>
        <w:rPr>
          <w:spacing w:val="1"/>
        </w:rPr>
        <w:t xml:space="preserve"> </w:t>
      </w:r>
      <w:r>
        <w:t>salary</w:t>
      </w:r>
      <w:r>
        <w:rPr>
          <w:spacing w:val="1"/>
        </w:rPr>
        <w:t xml:space="preserve"> </w:t>
      </w:r>
      <w:r>
        <w:t>and</w:t>
      </w:r>
      <w:r>
        <w:rPr>
          <w:spacing w:val="1"/>
        </w:rPr>
        <w:t xml:space="preserve"> </w:t>
      </w:r>
      <w:r>
        <w:t>packages,</w:t>
      </w:r>
      <w:r>
        <w:rPr>
          <w:spacing w:val="1"/>
        </w:rPr>
        <w:t xml:space="preserve"> </w:t>
      </w:r>
      <w:r>
        <w:t>promotion,</w:t>
      </w:r>
      <w:r>
        <w:rPr>
          <w:spacing w:val="1"/>
        </w:rPr>
        <w:t xml:space="preserve"> </w:t>
      </w:r>
      <w:r>
        <w:t>communication etc. are responsible to encourage the people to work sincerely and give their best</w:t>
      </w:r>
      <w:r>
        <w:rPr>
          <w:spacing w:val="1"/>
        </w:rPr>
        <w:t xml:space="preserve"> </w:t>
      </w:r>
      <w:r>
        <w:t>output. The importance of employees’ performance must be understood by the management and</w:t>
      </w:r>
      <w:r>
        <w:rPr>
          <w:spacing w:val="1"/>
        </w:rPr>
        <w:t xml:space="preserve"> </w:t>
      </w:r>
      <w:r>
        <w:t>sincere efforts must be put in that direction. The management of the company taking timely steps</w:t>
      </w:r>
      <w:r>
        <w:rPr>
          <w:spacing w:val="-57"/>
        </w:rPr>
        <w:t xml:space="preserve"> </w:t>
      </w:r>
      <w:r>
        <w:t>in that direction will be in position to develop and motivate the people to do so. Finally the</w:t>
      </w:r>
      <w:r>
        <w:rPr>
          <w:spacing w:val="1"/>
        </w:rPr>
        <w:t xml:space="preserve"> </w:t>
      </w:r>
      <w:r>
        <w:t>company</w:t>
      </w:r>
      <w:r>
        <w:rPr>
          <w:spacing w:val="-6"/>
        </w:rPr>
        <w:t xml:space="preserve"> </w:t>
      </w:r>
      <w:r>
        <w:t>may</w:t>
      </w:r>
      <w:r>
        <w:rPr>
          <w:spacing w:val="-5"/>
        </w:rPr>
        <w:t xml:space="preserve"> </w:t>
      </w:r>
      <w:r>
        <w:t>take</w:t>
      </w:r>
      <w:r>
        <w:rPr>
          <w:spacing w:val="-2"/>
        </w:rPr>
        <w:t xml:space="preserve"> </w:t>
      </w:r>
      <w:r>
        <w:t>the</w:t>
      </w:r>
      <w:r>
        <w:rPr>
          <w:spacing w:val="-1"/>
        </w:rPr>
        <w:t xml:space="preserve"> </w:t>
      </w:r>
      <w:r>
        <w:t>lead</w:t>
      </w:r>
      <w:r>
        <w:rPr>
          <w:spacing w:val="-1"/>
        </w:rPr>
        <w:t xml:space="preserve"> </w:t>
      </w:r>
      <w:r>
        <w:t>the market</w:t>
      </w:r>
      <w:r>
        <w:rPr>
          <w:spacing w:val="2"/>
        </w:rPr>
        <w:t xml:space="preserve"> </w:t>
      </w:r>
      <w:r>
        <w:t>and</w:t>
      </w:r>
      <w:r>
        <w:rPr>
          <w:spacing w:val="2"/>
        </w:rPr>
        <w:t xml:space="preserve"> </w:t>
      </w:r>
      <w:r>
        <w:t>grab the</w:t>
      </w:r>
      <w:r>
        <w:rPr>
          <w:spacing w:val="-2"/>
        </w:rPr>
        <w:t xml:space="preserve"> </w:t>
      </w:r>
      <w:r>
        <w:t>opportunities available</w:t>
      </w:r>
      <w:r>
        <w:rPr>
          <w:spacing w:val="1"/>
        </w:rPr>
        <w:t xml:space="preserve"> </w:t>
      </w:r>
      <w:r>
        <w:t>in the</w:t>
      </w:r>
      <w:r>
        <w:rPr>
          <w:spacing w:val="-2"/>
        </w:rPr>
        <w:t xml:space="preserve"> </w:t>
      </w:r>
      <w:r>
        <w:t>market.</w:t>
      </w:r>
    </w:p>
    <w:p>
      <w:pPr>
        <w:pStyle w:val="2"/>
        <w:numPr>
          <w:ilvl w:val="1"/>
          <w:numId w:val="2"/>
        </w:numPr>
        <w:tabs>
          <w:tab w:val="left" w:pos="581"/>
        </w:tabs>
        <w:spacing w:before="204" w:after="0" w:line="240" w:lineRule="auto"/>
        <w:ind w:left="580" w:right="0" w:hanging="361"/>
        <w:jc w:val="both"/>
      </w:pPr>
      <w:r>
        <w:t>Theoretical</w:t>
      </w:r>
      <w:r>
        <w:rPr>
          <w:spacing w:val="-2"/>
        </w:rPr>
        <w:t xml:space="preserve"> </w:t>
      </w:r>
      <w:r>
        <w:t>Framework</w:t>
      </w:r>
    </w:p>
    <w:p>
      <w:pPr>
        <w:pStyle w:val="5"/>
        <w:rPr>
          <w:b/>
          <w:sz w:val="29"/>
        </w:rPr>
      </w:pPr>
    </w:p>
    <w:p>
      <w:pPr>
        <w:pStyle w:val="5"/>
        <w:spacing w:line="360" w:lineRule="auto"/>
        <w:ind w:left="220" w:right="759"/>
        <w:jc w:val="both"/>
      </w:pPr>
      <w:r>
        <w:t>The theoretical underpinning of study was hinged on the human capital and human resources</w:t>
      </w:r>
      <w:r>
        <w:rPr>
          <w:spacing w:val="1"/>
        </w:rPr>
        <w:t xml:space="preserve"> </w:t>
      </w:r>
      <w:r>
        <w:t>theories, the resource base theory and motivational theories. These theories were also related to</w:t>
      </w:r>
      <w:r>
        <w:rPr>
          <w:spacing w:val="1"/>
        </w:rPr>
        <w:t xml:space="preserve"> </w:t>
      </w:r>
      <w:r>
        <w:t>the</w:t>
      </w:r>
      <w:r>
        <w:rPr>
          <w:spacing w:val="-1"/>
        </w:rPr>
        <w:t xml:space="preserve"> </w:t>
      </w:r>
      <w:r>
        <w:t>concepts examined and they</w:t>
      </w:r>
      <w:r>
        <w:rPr>
          <w:spacing w:val="-3"/>
        </w:rPr>
        <w:t xml:space="preserve"> </w:t>
      </w:r>
      <w:r>
        <w:t>are explained below;</w:t>
      </w:r>
    </w:p>
    <w:p>
      <w:pPr>
        <w:pStyle w:val="2"/>
        <w:numPr>
          <w:ilvl w:val="2"/>
          <w:numId w:val="2"/>
        </w:numPr>
        <w:tabs>
          <w:tab w:val="left" w:pos="761"/>
        </w:tabs>
        <w:spacing w:before="206" w:after="0" w:line="240" w:lineRule="auto"/>
        <w:ind w:left="760" w:right="0" w:hanging="541"/>
        <w:jc w:val="both"/>
      </w:pPr>
      <w:r>
        <w:t>The</w:t>
      </w:r>
      <w:r>
        <w:rPr>
          <w:spacing w:val="-2"/>
        </w:rPr>
        <w:t xml:space="preserve"> </w:t>
      </w:r>
      <w:r>
        <w:t>Human</w:t>
      </w:r>
      <w:r>
        <w:rPr>
          <w:spacing w:val="-1"/>
        </w:rPr>
        <w:t xml:space="preserve"> </w:t>
      </w:r>
      <w:r>
        <w:t>Capital</w:t>
      </w:r>
      <w:r>
        <w:rPr>
          <w:spacing w:val="-1"/>
        </w:rPr>
        <w:t xml:space="preserve"> </w:t>
      </w:r>
      <w:r>
        <w:t>Theory</w:t>
      </w:r>
    </w:p>
    <w:p>
      <w:pPr>
        <w:pStyle w:val="5"/>
        <w:spacing w:before="134" w:line="360" w:lineRule="auto"/>
        <w:ind w:left="220" w:right="757"/>
        <w:jc w:val="both"/>
      </w:pPr>
      <w:r>
        <w:t>According to Marimuthu, Arokiasamy and Ismail (2009), the theory of human capital was rooted</w:t>
      </w:r>
      <w:r>
        <w:rPr>
          <w:spacing w:val="-57"/>
        </w:rPr>
        <w:t xml:space="preserve"> </w:t>
      </w:r>
      <w:r>
        <w:t>from the field of macroeconomic development theory. According to them, Becker’s (2003) in the</w:t>
      </w:r>
      <w:r>
        <w:rPr>
          <w:spacing w:val="-57"/>
        </w:rPr>
        <w:t xml:space="preserve"> </w:t>
      </w:r>
      <w:r>
        <w:t>explanation of the theory argued that there are different kinds of capitals that include schooling, a</w:t>
      </w:r>
      <w:r>
        <w:rPr>
          <w:spacing w:val="-57"/>
        </w:rPr>
        <w:t xml:space="preserve"> </w:t>
      </w:r>
      <w:r>
        <w:t>computer training course, expenditures on medical care. And in fact, lectures on the virtues of</w:t>
      </w:r>
      <w:r>
        <w:rPr>
          <w:spacing w:val="1"/>
        </w:rPr>
        <w:t xml:space="preserve"> </w:t>
      </w:r>
      <w:r>
        <w:t>punctuality and honesty are capital too. In the true sense, they improve health, raise earnings, or</w:t>
      </w:r>
      <w:r>
        <w:rPr>
          <w:spacing w:val="1"/>
        </w:rPr>
        <w:t xml:space="preserve"> </w:t>
      </w:r>
      <w:r>
        <w:t>add to a person’s appreciation of literature over a lifetime. Consequently, it is fully in keeping</w:t>
      </w:r>
      <w:r>
        <w:rPr>
          <w:spacing w:val="1"/>
        </w:rPr>
        <w:t xml:space="preserve"> </w:t>
      </w:r>
      <w:r>
        <w:t>with the capital concept as traditionally defined to say that expenditures on education, training,</w:t>
      </w:r>
      <w:r>
        <w:rPr>
          <w:spacing w:val="1"/>
        </w:rPr>
        <w:t xml:space="preserve"> </w:t>
      </w:r>
      <w:r>
        <w:t>and</w:t>
      </w:r>
      <w:r>
        <w:rPr>
          <w:spacing w:val="10"/>
        </w:rPr>
        <w:t xml:space="preserve"> </w:t>
      </w:r>
      <w:r>
        <w:t>medical</w:t>
      </w:r>
      <w:r>
        <w:rPr>
          <w:spacing w:val="11"/>
        </w:rPr>
        <w:t xml:space="preserve"> </w:t>
      </w:r>
      <w:r>
        <w:t>care,</w:t>
      </w:r>
      <w:r>
        <w:rPr>
          <w:spacing w:val="11"/>
        </w:rPr>
        <w:t xml:space="preserve"> </w:t>
      </w:r>
      <w:r>
        <w:t>etc.,</w:t>
      </w:r>
      <w:r>
        <w:rPr>
          <w:spacing w:val="10"/>
        </w:rPr>
        <w:t xml:space="preserve"> </w:t>
      </w:r>
      <w:r>
        <w:t>are</w:t>
      </w:r>
      <w:r>
        <w:rPr>
          <w:spacing w:val="10"/>
        </w:rPr>
        <w:t xml:space="preserve"> </w:t>
      </w:r>
      <w:r>
        <w:t>investment</w:t>
      </w:r>
      <w:r>
        <w:rPr>
          <w:spacing w:val="11"/>
        </w:rPr>
        <w:t xml:space="preserve"> </w:t>
      </w:r>
      <w:r>
        <w:t>in</w:t>
      </w:r>
      <w:r>
        <w:rPr>
          <w:spacing w:val="12"/>
        </w:rPr>
        <w:t xml:space="preserve"> </w:t>
      </w:r>
      <w:r>
        <w:t>capital.</w:t>
      </w:r>
      <w:r>
        <w:rPr>
          <w:spacing w:val="8"/>
        </w:rPr>
        <w:t xml:space="preserve"> </w:t>
      </w:r>
      <w:r>
        <w:t>These</w:t>
      </w:r>
      <w:r>
        <w:rPr>
          <w:spacing w:val="11"/>
        </w:rPr>
        <w:t xml:space="preserve"> </w:t>
      </w:r>
      <w:r>
        <w:t>are</w:t>
      </w:r>
      <w:r>
        <w:rPr>
          <w:spacing w:val="9"/>
        </w:rPr>
        <w:t xml:space="preserve"> </w:t>
      </w:r>
      <w:r>
        <w:t>not</w:t>
      </w:r>
      <w:r>
        <w:rPr>
          <w:spacing w:val="12"/>
        </w:rPr>
        <w:t xml:space="preserve"> </w:t>
      </w:r>
      <w:r>
        <w:t>simply</w:t>
      </w:r>
      <w:r>
        <w:rPr>
          <w:spacing w:val="3"/>
        </w:rPr>
        <w:t xml:space="preserve"> </w:t>
      </w:r>
      <w:r>
        <w:t>costs</w:t>
      </w:r>
      <w:r>
        <w:rPr>
          <w:spacing w:val="12"/>
        </w:rPr>
        <w:t xml:space="preserve"> </w:t>
      </w:r>
      <w:r>
        <w:t>but</w:t>
      </w:r>
      <w:r>
        <w:rPr>
          <w:spacing w:val="11"/>
        </w:rPr>
        <w:t xml:space="preserve"> </w:t>
      </w:r>
      <w:r>
        <w:t>investment</w:t>
      </w:r>
      <w:r>
        <w:rPr>
          <w:spacing w:val="9"/>
        </w:rPr>
        <w:t xml:space="preserve"> </w:t>
      </w:r>
      <w:r>
        <w:t>with</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63"/>
        <w:jc w:val="both"/>
      </w:pPr>
      <w:r>
        <w:t>valuable returns that can be calculated. From the perspective of Classical Economic Theory,</w:t>
      </w:r>
      <w:r>
        <w:rPr>
          <w:spacing w:val="1"/>
        </w:rPr>
        <w:t xml:space="preserve"> </w:t>
      </w:r>
      <w:r>
        <w:t>human capital considers labour as a commodity that can be traded in terms of purchase and sale.</w:t>
      </w:r>
      <w:r>
        <w:rPr>
          <w:spacing w:val="1"/>
        </w:rPr>
        <w:t xml:space="preserve"> </w:t>
      </w:r>
      <w:r>
        <w:t>This classical theory</w:t>
      </w:r>
      <w:r>
        <w:rPr>
          <w:spacing w:val="-6"/>
        </w:rPr>
        <w:t xml:space="preserve"> </w:t>
      </w:r>
      <w:r>
        <w:t>very</w:t>
      </w:r>
      <w:r>
        <w:rPr>
          <w:spacing w:val="-3"/>
        </w:rPr>
        <w:t xml:space="preserve"> </w:t>
      </w:r>
      <w:r>
        <w:t>much focuses on the</w:t>
      </w:r>
      <w:r>
        <w:rPr>
          <w:spacing w:val="1"/>
        </w:rPr>
        <w:t xml:space="preserve"> </w:t>
      </w:r>
      <w:r>
        <w:t>exploitation of labour</w:t>
      </w:r>
      <w:r>
        <w:rPr>
          <w:spacing w:val="-1"/>
        </w:rPr>
        <w:t xml:space="preserve"> </w:t>
      </w:r>
      <w:r>
        <w:t>by</w:t>
      </w:r>
      <w:r>
        <w:rPr>
          <w:spacing w:val="-3"/>
        </w:rPr>
        <w:t xml:space="preserve"> </w:t>
      </w:r>
      <w:r>
        <w:t>capital.</w:t>
      </w:r>
    </w:p>
    <w:p>
      <w:pPr>
        <w:pStyle w:val="5"/>
        <w:spacing w:line="360" w:lineRule="auto"/>
        <w:ind w:left="220" w:right="756"/>
        <w:jc w:val="both"/>
      </w:pPr>
      <w:r>
        <w:t>However, unlike the meaning traditionally associated with the term labour, human capital refers</w:t>
      </w:r>
      <w:r>
        <w:rPr>
          <w:spacing w:val="1"/>
        </w:rPr>
        <w:t xml:space="preserve"> </w:t>
      </w:r>
      <w:r>
        <w:t>to</w:t>
      </w:r>
      <w:r>
        <w:rPr>
          <w:spacing w:val="1"/>
        </w:rPr>
        <w:t xml:space="preserve"> </w:t>
      </w:r>
      <w:r>
        <w:t>the</w:t>
      </w:r>
      <w:r>
        <w:rPr>
          <w:spacing w:val="1"/>
        </w:rPr>
        <w:t xml:space="preserve"> </w:t>
      </w:r>
      <w:r>
        <w:t>knowledge,</w:t>
      </w:r>
      <w:r>
        <w:rPr>
          <w:spacing w:val="1"/>
        </w:rPr>
        <w:t xml:space="preserve"> </w:t>
      </w:r>
      <w:r>
        <w:t>expertise,</w:t>
      </w:r>
      <w:r>
        <w:rPr>
          <w:spacing w:val="1"/>
        </w:rPr>
        <w:t xml:space="preserve"> </w:t>
      </w:r>
      <w:r>
        <w:t>and</w:t>
      </w:r>
      <w:r>
        <w:rPr>
          <w:spacing w:val="1"/>
        </w:rPr>
        <w:t xml:space="preserve"> </w:t>
      </w:r>
      <w:r>
        <w:t>skill</w:t>
      </w:r>
      <w:r>
        <w:rPr>
          <w:spacing w:val="1"/>
        </w:rPr>
        <w:t xml:space="preserve"> </w:t>
      </w:r>
      <w:r>
        <w:t>one</w:t>
      </w:r>
      <w:r>
        <w:rPr>
          <w:spacing w:val="1"/>
        </w:rPr>
        <w:t xml:space="preserve"> </w:t>
      </w:r>
      <w:r>
        <w:t>accumulates</w:t>
      </w:r>
      <w:r>
        <w:rPr>
          <w:spacing w:val="1"/>
        </w:rPr>
        <w:t xml:space="preserve"> </w:t>
      </w:r>
      <w:r>
        <w:t>through</w:t>
      </w:r>
      <w:r>
        <w:rPr>
          <w:spacing w:val="1"/>
        </w:rPr>
        <w:t xml:space="preserve"> </w:t>
      </w:r>
      <w:r>
        <w:t>education</w:t>
      </w:r>
      <w:r>
        <w:rPr>
          <w:spacing w:val="1"/>
        </w:rPr>
        <w:t xml:space="preserve"> </w:t>
      </w:r>
      <w:r>
        <w:t>and</w:t>
      </w:r>
      <w:r>
        <w:rPr>
          <w:spacing w:val="1"/>
        </w:rPr>
        <w:t xml:space="preserve"> </w:t>
      </w:r>
      <w:r>
        <w:t>training.</w:t>
      </w:r>
      <w:r>
        <w:rPr>
          <w:spacing w:val="1"/>
        </w:rPr>
        <w:t xml:space="preserve"> </w:t>
      </w:r>
      <w:r>
        <w:t>Emphasizing the social and economic importance of human capital theory, Becker (2003) noted</w:t>
      </w:r>
      <w:r>
        <w:rPr>
          <w:spacing w:val="1"/>
        </w:rPr>
        <w:t xml:space="preserve"> </w:t>
      </w:r>
      <w:r>
        <w:t>the most valuable of all capital is that investment in human being. Becker distinguished firm-</w:t>
      </w:r>
      <w:r>
        <w:rPr>
          <w:spacing w:val="1"/>
        </w:rPr>
        <w:t xml:space="preserve"> </w:t>
      </w:r>
      <w:r>
        <w:t>specific human capitals from general-purpose human capital. Examples of firm-specific human</w:t>
      </w:r>
      <w:r>
        <w:rPr>
          <w:spacing w:val="1"/>
        </w:rPr>
        <w:t xml:space="preserve"> </w:t>
      </w:r>
      <w:r>
        <w:t>capital include expertise obtained through education and training in management information</w:t>
      </w:r>
      <w:r>
        <w:rPr>
          <w:spacing w:val="1"/>
        </w:rPr>
        <w:t xml:space="preserve"> </w:t>
      </w:r>
      <w:r>
        <w:t>systems, accounting procedures, or other expertise specific to a particular firm. General-purpose</w:t>
      </w:r>
      <w:r>
        <w:rPr>
          <w:spacing w:val="1"/>
        </w:rPr>
        <w:t xml:space="preserve"> </w:t>
      </w:r>
      <w:r>
        <w:t>human capital is knowledge gained through education and training in areas of value to a variety</w:t>
      </w:r>
      <w:r>
        <w:rPr>
          <w:spacing w:val="1"/>
        </w:rPr>
        <w:t xml:space="preserve"> </w:t>
      </w:r>
      <w:r>
        <w:t>of firms such as generic skills in human resource development. Regardless of the application,</w:t>
      </w:r>
      <w:r>
        <w:rPr>
          <w:spacing w:val="1"/>
        </w:rPr>
        <w:t xml:space="preserve"> </w:t>
      </w:r>
      <w:r>
        <w:t>Becker considers</w:t>
      </w:r>
      <w:r>
        <w:rPr>
          <w:spacing w:val="-1"/>
        </w:rPr>
        <w:t xml:space="preserve"> </w:t>
      </w:r>
      <w:r>
        <w:t>education</w:t>
      </w:r>
      <w:r>
        <w:rPr>
          <w:spacing w:val="-1"/>
        </w:rPr>
        <w:t xml:space="preserve"> </w:t>
      </w:r>
      <w:r>
        <w:t>and</w:t>
      </w:r>
      <w:r>
        <w:rPr>
          <w:spacing w:val="-1"/>
        </w:rPr>
        <w:t xml:space="preserve"> </w:t>
      </w:r>
      <w:r>
        <w:t>training</w:t>
      </w:r>
      <w:r>
        <w:rPr>
          <w:spacing w:val="-4"/>
        </w:rPr>
        <w:t xml:space="preserve"> </w:t>
      </w:r>
      <w:r>
        <w:t>to</w:t>
      </w:r>
      <w:r>
        <w:rPr>
          <w:spacing w:val="-1"/>
        </w:rPr>
        <w:t xml:space="preserve"> </w:t>
      </w:r>
      <w:r>
        <w:t>be</w:t>
      </w:r>
      <w:r>
        <w:rPr>
          <w:spacing w:val="-1"/>
        </w:rPr>
        <w:t xml:space="preserve"> </w:t>
      </w:r>
      <w:r>
        <w:t>the most</w:t>
      </w:r>
      <w:r>
        <w:rPr>
          <w:spacing w:val="-1"/>
        </w:rPr>
        <w:t xml:space="preserve"> </w:t>
      </w:r>
      <w:r>
        <w:t>important</w:t>
      </w:r>
      <w:r>
        <w:rPr>
          <w:spacing w:val="-1"/>
        </w:rPr>
        <w:t xml:space="preserve"> </w:t>
      </w:r>
      <w:r>
        <w:t>investment</w:t>
      </w:r>
      <w:r>
        <w:rPr>
          <w:spacing w:val="-1"/>
        </w:rPr>
        <w:t xml:space="preserve"> </w:t>
      </w:r>
      <w:r>
        <w:t>in</w:t>
      </w:r>
      <w:r>
        <w:rPr>
          <w:spacing w:val="-1"/>
        </w:rPr>
        <w:t xml:space="preserve"> </w:t>
      </w:r>
      <w:r>
        <w:t>human capital.</w:t>
      </w:r>
    </w:p>
    <w:p>
      <w:pPr>
        <w:pStyle w:val="2"/>
        <w:numPr>
          <w:ilvl w:val="2"/>
          <w:numId w:val="2"/>
        </w:numPr>
        <w:tabs>
          <w:tab w:val="left" w:pos="761"/>
        </w:tabs>
        <w:spacing w:before="5" w:after="0" w:line="240" w:lineRule="auto"/>
        <w:ind w:left="760" w:right="0" w:hanging="541"/>
        <w:jc w:val="both"/>
      </w:pPr>
      <w:r>
        <w:t>Resource</w:t>
      </w:r>
      <w:r>
        <w:rPr>
          <w:spacing w:val="-3"/>
        </w:rPr>
        <w:t xml:space="preserve"> </w:t>
      </w:r>
      <w:r>
        <w:t>Base View</w:t>
      </w:r>
      <w:r>
        <w:rPr>
          <w:spacing w:val="-1"/>
        </w:rPr>
        <w:t xml:space="preserve"> </w:t>
      </w:r>
      <w:r>
        <w:t>(RBV)</w:t>
      </w:r>
      <w:r>
        <w:rPr>
          <w:spacing w:val="-3"/>
        </w:rPr>
        <w:t xml:space="preserve"> </w:t>
      </w:r>
      <w:r>
        <w:t>theory</w:t>
      </w:r>
    </w:p>
    <w:p>
      <w:pPr>
        <w:pStyle w:val="5"/>
        <w:spacing w:before="135" w:line="360" w:lineRule="auto"/>
        <w:ind w:left="220" w:right="758"/>
        <w:jc w:val="both"/>
      </w:pPr>
      <w:r>
        <w:t>The</w:t>
      </w:r>
      <w:r>
        <w:rPr>
          <w:spacing w:val="1"/>
        </w:rPr>
        <w:t xml:space="preserve"> </w:t>
      </w:r>
      <w:r>
        <w:t>resource-based</w:t>
      </w:r>
      <w:r>
        <w:rPr>
          <w:spacing w:val="1"/>
        </w:rPr>
        <w:t xml:space="preserve"> </w:t>
      </w:r>
      <w:r>
        <w:t>view</w:t>
      </w:r>
      <w:r>
        <w:rPr>
          <w:spacing w:val="1"/>
        </w:rPr>
        <w:t xml:space="preserve"> </w:t>
      </w:r>
      <w:r>
        <w:t>(RBV)</w:t>
      </w:r>
      <w:r>
        <w:rPr>
          <w:spacing w:val="1"/>
        </w:rPr>
        <w:t xml:space="preserve"> </w:t>
      </w:r>
      <w:r>
        <w:t>is</w:t>
      </w:r>
      <w:r>
        <w:rPr>
          <w:spacing w:val="1"/>
        </w:rPr>
        <w:t xml:space="preserve"> </w:t>
      </w:r>
      <w:r>
        <w:t>a</w:t>
      </w:r>
      <w:r>
        <w:rPr>
          <w:spacing w:val="1"/>
        </w:rPr>
        <w:t xml:space="preserve"> </w:t>
      </w:r>
      <w:r>
        <w:t>theory</w:t>
      </w:r>
      <w:r>
        <w:rPr>
          <w:spacing w:val="1"/>
        </w:rPr>
        <w:t xml:space="preserve"> </w:t>
      </w:r>
      <w:r>
        <w:t>that</w:t>
      </w:r>
      <w:r>
        <w:rPr>
          <w:spacing w:val="1"/>
        </w:rPr>
        <w:t xml:space="preserve"> </w:t>
      </w:r>
      <w:r>
        <w:t>sees</w:t>
      </w:r>
      <w:r>
        <w:rPr>
          <w:spacing w:val="1"/>
        </w:rPr>
        <w:t xml:space="preserve"> </w:t>
      </w:r>
      <w:r>
        <w:t>resources</w:t>
      </w:r>
      <w:r>
        <w:rPr>
          <w:spacing w:val="1"/>
        </w:rPr>
        <w:t xml:space="preserve"> </w:t>
      </w:r>
      <w:r>
        <w:t>as</w:t>
      </w:r>
      <w:r>
        <w:rPr>
          <w:spacing w:val="1"/>
        </w:rPr>
        <w:t xml:space="preserve"> </w:t>
      </w:r>
      <w:r>
        <w:t>key</w:t>
      </w:r>
      <w:r>
        <w:rPr>
          <w:spacing w:val="1"/>
        </w:rPr>
        <w:t xml:space="preserve"> </w:t>
      </w:r>
      <w:r>
        <w:t>to</w:t>
      </w:r>
      <w:r>
        <w:rPr>
          <w:spacing w:val="1"/>
        </w:rPr>
        <w:t xml:space="preserve"> </w:t>
      </w:r>
      <w:r>
        <w:t>superior</w:t>
      </w:r>
      <w:r>
        <w:rPr>
          <w:spacing w:val="1"/>
        </w:rPr>
        <w:t xml:space="preserve"> </w:t>
      </w:r>
      <w:r>
        <w:t>firm</w:t>
      </w:r>
      <w:r>
        <w:rPr>
          <w:spacing w:val="1"/>
        </w:rPr>
        <w:t xml:space="preserve"> </w:t>
      </w:r>
      <w:r>
        <w:t>performance. According to the theory, if a resource exhibits capacity Valuable, Rare, Inimitable,</w:t>
      </w:r>
      <w:r>
        <w:rPr>
          <w:spacing w:val="1"/>
        </w:rPr>
        <w:t xml:space="preserve"> </w:t>
      </w:r>
      <w:r>
        <w:t>Organizationally Aligned (VRIO) attributes, the resource enables the firm to gain and sustain</w:t>
      </w:r>
      <w:r>
        <w:rPr>
          <w:spacing w:val="1"/>
        </w:rPr>
        <w:t xml:space="preserve"> </w:t>
      </w:r>
      <w:r>
        <w:t>competitive advantage. The supporters of the view argued that organizations should look inside</w:t>
      </w:r>
      <w:r>
        <w:rPr>
          <w:spacing w:val="1"/>
        </w:rPr>
        <w:t xml:space="preserve"> </w:t>
      </w:r>
      <w:r>
        <w:t>the company to find the sources of competitive advantage instead of looking at competitive</w:t>
      </w:r>
      <w:r>
        <w:rPr>
          <w:spacing w:val="1"/>
        </w:rPr>
        <w:t xml:space="preserve"> </w:t>
      </w:r>
      <w:r>
        <w:t>environment for it. The major assumption of the Resource Based View is that companies achieve</w:t>
      </w:r>
      <w:r>
        <w:rPr>
          <w:spacing w:val="-57"/>
        </w:rPr>
        <w:t xml:space="preserve"> </w:t>
      </w:r>
      <w:r>
        <w:t>competitive</w:t>
      </w:r>
      <w:r>
        <w:rPr>
          <w:spacing w:val="-1"/>
        </w:rPr>
        <w:t xml:space="preserve"> </w:t>
      </w:r>
      <w:r>
        <w:t>advantage</w:t>
      </w:r>
      <w:r>
        <w:rPr>
          <w:spacing w:val="-1"/>
        </w:rPr>
        <w:t xml:space="preserve"> </w:t>
      </w:r>
      <w:r>
        <w:t>by</w:t>
      </w:r>
      <w:r>
        <w:rPr>
          <w:spacing w:val="-3"/>
        </w:rPr>
        <w:t xml:space="preserve"> </w:t>
      </w:r>
      <w:r>
        <w:t>using</w:t>
      </w:r>
      <w:r>
        <w:rPr>
          <w:spacing w:val="-3"/>
        </w:rPr>
        <w:t xml:space="preserve"> </w:t>
      </w:r>
      <w:r>
        <w:t>their</w:t>
      </w:r>
      <w:r>
        <w:rPr>
          <w:spacing w:val="-1"/>
        </w:rPr>
        <w:t xml:space="preserve"> </w:t>
      </w:r>
      <w:r>
        <w:t>different bundles of</w:t>
      </w:r>
      <w:r>
        <w:rPr>
          <w:spacing w:val="-1"/>
        </w:rPr>
        <w:t xml:space="preserve"> </w:t>
      </w:r>
      <w:r>
        <w:t>resources.</w:t>
      </w:r>
    </w:p>
    <w:p>
      <w:pPr>
        <w:pStyle w:val="2"/>
        <w:numPr>
          <w:ilvl w:val="2"/>
          <w:numId w:val="2"/>
        </w:numPr>
        <w:tabs>
          <w:tab w:val="left" w:pos="761"/>
        </w:tabs>
        <w:spacing w:before="4" w:after="0" w:line="240" w:lineRule="auto"/>
        <w:ind w:left="760" w:right="0" w:hanging="541"/>
        <w:jc w:val="both"/>
      </w:pPr>
      <w:r>
        <w:t>Human</w:t>
      </w:r>
      <w:r>
        <w:rPr>
          <w:spacing w:val="-2"/>
        </w:rPr>
        <w:t xml:space="preserve"> </w:t>
      </w:r>
      <w:r>
        <w:t>Resource</w:t>
      </w:r>
      <w:r>
        <w:rPr>
          <w:spacing w:val="-1"/>
        </w:rPr>
        <w:t xml:space="preserve"> </w:t>
      </w:r>
      <w:r>
        <w:t>Management,</w:t>
      </w:r>
      <w:r>
        <w:rPr>
          <w:spacing w:val="-1"/>
        </w:rPr>
        <w:t xml:space="preserve"> </w:t>
      </w:r>
      <w:r>
        <w:t>Motivational</w:t>
      </w:r>
      <w:r>
        <w:rPr>
          <w:spacing w:val="-2"/>
        </w:rPr>
        <w:t xml:space="preserve"> </w:t>
      </w:r>
      <w:r>
        <w:t>Theories</w:t>
      </w:r>
    </w:p>
    <w:p>
      <w:pPr>
        <w:pStyle w:val="5"/>
        <w:rPr>
          <w:b/>
          <w:sz w:val="29"/>
        </w:rPr>
      </w:pPr>
    </w:p>
    <w:p>
      <w:pPr>
        <w:pStyle w:val="5"/>
        <w:spacing w:line="360" w:lineRule="auto"/>
        <w:ind w:left="220" w:right="755"/>
        <w:jc w:val="both"/>
      </w:pPr>
      <w:r>
        <w:t>Personnel</w:t>
      </w:r>
      <w:r>
        <w:rPr>
          <w:spacing w:val="1"/>
        </w:rPr>
        <w:t xml:space="preserve"> </w:t>
      </w:r>
      <w:r>
        <w:t>management</w:t>
      </w:r>
      <w:r>
        <w:rPr>
          <w:spacing w:val="1"/>
        </w:rPr>
        <w:t xml:space="preserve"> </w:t>
      </w:r>
      <w:r>
        <w:t>concept</w:t>
      </w:r>
      <w:r>
        <w:rPr>
          <w:spacing w:val="1"/>
        </w:rPr>
        <w:t xml:space="preserve"> </w:t>
      </w:r>
      <w:r>
        <w:t>deals</w:t>
      </w:r>
      <w:r>
        <w:rPr>
          <w:spacing w:val="1"/>
        </w:rPr>
        <w:t xml:space="preserve"> </w:t>
      </w:r>
      <w:r>
        <w:t>with</w:t>
      </w:r>
      <w:r>
        <w:rPr>
          <w:spacing w:val="1"/>
        </w:rPr>
        <w:t xml:space="preserve"> </w:t>
      </w:r>
      <w:r>
        <w:t>the</w:t>
      </w:r>
      <w:r>
        <w:rPr>
          <w:spacing w:val="1"/>
        </w:rPr>
        <w:t xml:space="preserve"> </w:t>
      </w:r>
      <w:r>
        <w:t>utilization</w:t>
      </w:r>
      <w:r>
        <w:rPr>
          <w:spacing w:val="1"/>
        </w:rPr>
        <w:t xml:space="preserve"> </w:t>
      </w:r>
      <w:r>
        <w:t>of</w:t>
      </w:r>
      <w:r>
        <w:rPr>
          <w:spacing w:val="1"/>
        </w:rPr>
        <w:t xml:space="preserve"> </w:t>
      </w:r>
      <w:r>
        <w:t>employees</w:t>
      </w:r>
      <w:r>
        <w:rPr>
          <w:spacing w:val="1"/>
        </w:rPr>
        <w:t xml:space="preserve"> </w:t>
      </w:r>
      <w:r>
        <w:t>for</w:t>
      </w:r>
      <w:r>
        <w:rPr>
          <w:spacing w:val="1"/>
        </w:rPr>
        <w:t xml:space="preserve"> </w:t>
      </w:r>
      <w:r>
        <w:t>administrative</w:t>
      </w:r>
      <w:r>
        <w:rPr>
          <w:spacing w:val="1"/>
        </w:rPr>
        <w:t xml:space="preserve"> </w:t>
      </w:r>
      <w:r>
        <w:t>purposes, with less concern about employee upgrade or development for further personal and</w:t>
      </w:r>
      <w:r>
        <w:rPr>
          <w:spacing w:val="1"/>
        </w:rPr>
        <w:t xml:space="preserve"> </w:t>
      </w:r>
      <w:r>
        <w:t>economic</w:t>
      </w:r>
      <w:r>
        <w:rPr>
          <w:spacing w:val="1"/>
        </w:rPr>
        <w:t xml:space="preserve"> </w:t>
      </w:r>
      <w:r>
        <w:t>transformation.</w:t>
      </w:r>
      <w:r>
        <w:rPr>
          <w:spacing w:val="1"/>
        </w:rPr>
        <w:t xml:space="preserve"> </w:t>
      </w:r>
      <w:r>
        <w:t>This</w:t>
      </w:r>
      <w:r>
        <w:rPr>
          <w:spacing w:val="1"/>
        </w:rPr>
        <w:t xml:space="preserve"> </w:t>
      </w:r>
      <w:r>
        <w:t>gave</w:t>
      </w:r>
      <w:r>
        <w:rPr>
          <w:spacing w:val="1"/>
        </w:rPr>
        <w:t xml:space="preserve"> </w:t>
      </w:r>
      <w:r>
        <w:t>rise</w:t>
      </w:r>
      <w:r>
        <w:rPr>
          <w:spacing w:val="1"/>
        </w:rPr>
        <w:t xml:space="preserve"> </w:t>
      </w:r>
      <w:r>
        <w:t>to</w:t>
      </w:r>
      <w:r>
        <w:rPr>
          <w:spacing w:val="1"/>
        </w:rPr>
        <w:t xml:space="preserve"> </w:t>
      </w:r>
      <w:r>
        <w:t>contemporary</w:t>
      </w:r>
      <w:r>
        <w:rPr>
          <w:spacing w:val="1"/>
        </w:rPr>
        <w:t xml:space="preserve"> </w:t>
      </w:r>
      <w:r>
        <w:t>human</w:t>
      </w:r>
      <w:r>
        <w:rPr>
          <w:spacing w:val="1"/>
        </w:rPr>
        <w:t xml:space="preserve"> </w:t>
      </w:r>
      <w:r>
        <w:t>resources</w:t>
      </w:r>
      <w:r>
        <w:rPr>
          <w:spacing w:val="60"/>
        </w:rPr>
        <w:t xml:space="preserve"> </w:t>
      </w:r>
      <w:r>
        <w:t>management</w:t>
      </w:r>
      <w:r>
        <w:rPr>
          <w:spacing w:val="1"/>
        </w:rPr>
        <w:t xml:space="preserve"> </w:t>
      </w:r>
      <w:r>
        <w:t>practices in which its major premise were centered on the utilization of employees, not in a use-</w:t>
      </w:r>
      <w:r>
        <w:rPr>
          <w:spacing w:val="1"/>
        </w:rPr>
        <w:t xml:space="preserve"> </w:t>
      </w:r>
      <w:r>
        <w:t>and-dump manner, but in such a manner that an individual employee will grow in techniques and</w:t>
      </w:r>
      <w:r>
        <w:rPr>
          <w:spacing w:val="-57"/>
        </w:rPr>
        <w:t xml:space="preserve"> </w:t>
      </w:r>
      <w:r>
        <w:t>skills as this would aid the achievement of the overall organizational objectives while employee</w:t>
      </w:r>
      <w:r>
        <w:rPr>
          <w:spacing w:val="1"/>
        </w:rPr>
        <w:t xml:space="preserve"> </w:t>
      </w:r>
      <w:r>
        <w:t>performance</w:t>
      </w:r>
      <w:r>
        <w:rPr>
          <w:spacing w:val="-2"/>
        </w:rPr>
        <w:t xml:space="preserve"> </w:t>
      </w:r>
      <w:r>
        <w:t>increases.</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5"/>
        <w:jc w:val="both"/>
      </w:pPr>
      <w:r>
        <w:t>Human resource management is concerned about the understanding, empowering and employee</w:t>
      </w:r>
      <w:r>
        <w:rPr>
          <w:spacing w:val="1"/>
        </w:rPr>
        <w:t xml:space="preserve"> </w:t>
      </w:r>
      <w:r>
        <w:t>motivation in order to</w:t>
      </w:r>
      <w:r>
        <w:rPr>
          <w:spacing w:val="1"/>
        </w:rPr>
        <w:t xml:space="preserve"> </w:t>
      </w:r>
      <w:r>
        <w:t>improve employee workplace performances. However,</w:t>
      </w:r>
      <w:r>
        <w:rPr>
          <w:spacing w:val="1"/>
        </w:rPr>
        <w:t xml:space="preserve"> </w:t>
      </w:r>
      <w:r>
        <w:t>the basic premise</w:t>
      </w:r>
      <w:r>
        <w:rPr>
          <w:spacing w:val="1"/>
        </w:rPr>
        <w:t xml:space="preserve"> </w:t>
      </w:r>
      <w:r>
        <w:t>of</w:t>
      </w:r>
      <w:r>
        <w:rPr>
          <w:spacing w:val="1"/>
        </w:rPr>
        <w:t xml:space="preserve"> </w:t>
      </w:r>
      <w:r>
        <w:t>the</w:t>
      </w:r>
      <w:r>
        <w:rPr>
          <w:spacing w:val="1"/>
        </w:rPr>
        <w:t xml:space="preserve"> </w:t>
      </w:r>
      <w:r>
        <w:t>motivational</w:t>
      </w:r>
      <w:r>
        <w:rPr>
          <w:spacing w:val="1"/>
        </w:rPr>
        <w:t xml:space="preserve"> </w:t>
      </w:r>
      <w:r>
        <w:t>theories</w:t>
      </w:r>
      <w:r>
        <w:rPr>
          <w:spacing w:val="1"/>
        </w:rPr>
        <w:t xml:space="preserve"> </w:t>
      </w:r>
      <w:r>
        <w:t>were</w:t>
      </w:r>
      <w:r>
        <w:rPr>
          <w:spacing w:val="1"/>
        </w:rPr>
        <w:t xml:space="preserve"> </w:t>
      </w:r>
      <w:r>
        <w:t>centered</w:t>
      </w:r>
      <w:r>
        <w:rPr>
          <w:spacing w:val="1"/>
        </w:rPr>
        <w:t xml:space="preserve"> </w:t>
      </w:r>
      <w:r>
        <w:t>on</w:t>
      </w:r>
      <w:r>
        <w:rPr>
          <w:spacing w:val="1"/>
        </w:rPr>
        <w:t xml:space="preserve"> </w:t>
      </w:r>
      <w:r>
        <w:t>the</w:t>
      </w:r>
      <w:r>
        <w:rPr>
          <w:spacing w:val="1"/>
        </w:rPr>
        <w:t xml:space="preserve"> </w:t>
      </w:r>
      <w:r>
        <w:t>fact</w:t>
      </w:r>
      <w:r>
        <w:rPr>
          <w:spacing w:val="1"/>
        </w:rPr>
        <w:t xml:space="preserve"> </w:t>
      </w:r>
      <w:r>
        <w:t>that</w:t>
      </w:r>
      <w:r>
        <w:rPr>
          <w:spacing w:val="1"/>
        </w:rPr>
        <w:t xml:space="preserve"> </w:t>
      </w:r>
      <w:r>
        <w:t>the</w:t>
      </w:r>
      <w:r>
        <w:rPr>
          <w:spacing w:val="1"/>
        </w:rPr>
        <w:t xml:space="preserve"> </w:t>
      </w:r>
      <w:r>
        <w:t>human</w:t>
      </w:r>
      <w:r>
        <w:rPr>
          <w:spacing w:val="1"/>
        </w:rPr>
        <w:t xml:space="preserve"> </w:t>
      </w:r>
      <w:r>
        <w:t>elements</w:t>
      </w:r>
      <w:r>
        <w:rPr>
          <w:spacing w:val="1"/>
        </w:rPr>
        <w:t xml:space="preserve"> </w:t>
      </w:r>
      <w:r>
        <w:t>in</w:t>
      </w:r>
      <w:r>
        <w:rPr>
          <w:spacing w:val="60"/>
        </w:rPr>
        <w:t xml:space="preserve"> </w:t>
      </w:r>
      <w:r>
        <w:t>an</w:t>
      </w:r>
      <w:r>
        <w:rPr>
          <w:spacing w:val="1"/>
        </w:rPr>
        <w:t xml:space="preserve"> </w:t>
      </w:r>
      <w:r>
        <w:t>organization, or human resources should be motivated with different types of motivation for the</w:t>
      </w:r>
      <w:r>
        <w:rPr>
          <w:spacing w:val="1"/>
        </w:rPr>
        <w:t xml:space="preserve"> </w:t>
      </w:r>
      <w:r>
        <w:t>improvement of employee performances. This was confirmed in the Hierarchy of needs theory</w:t>
      </w:r>
      <w:r>
        <w:rPr>
          <w:spacing w:val="1"/>
        </w:rPr>
        <w:t xml:space="preserve"> </w:t>
      </w:r>
      <w:r>
        <w:t>and</w:t>
      </w:r>
      <w:r>
        <w:rPr>
          <w:spacing w:val="27"/>
        </w:rPr>
        <w:t xml:space="preserve"> </w:t>
      </w:r>
      <w:r>
        <w:t>the</w:t>
      </w:r>
      <w:r>
        <w:rPr>
          <w:spacing w:val="28"/>
        </w:rPr>
        <w:t xml:space="preserve"> </w:t>
      </w:r>
      <w:r>
        <w:t>hygiene</w:t>
      </w:r>
      <w:r>
        <w:rPr>
          <w:spacing w:val="27"/>
        </w:rPr>
        <w:t xml:space="preserve"> </w:t>
      </w:r>
      <w:r>
        <w:t>or</w:t>
      </w:r>
      <w:r>
        <w:rPr>
          <w:spacing w:val="26"/>
        </w:rPr>
        <w:t xml:space="preserve"> </w:t>
      </w:r>
      <w:r>
        <w:t>the</w:t>
      </w:r>
      <w:r>
        <w:rPr>
          <w:spacing w:val="30"/>
        </w:rPr>
        <w:t xml:space="preserve"> </w:t>
      </w:r>
      <w:r>
        <w:t>Two-</w:t>
      </w:r>
      <w:r>
        <w:rPr>
          <w:spacing w:val="28"/>
        </w:rPr>
        <w:t xml:space="preserve"> </w:t>
      </w:r>
      <w:r>
        <w:t>Factor</w:t>
      </w:r>
      <w:r>
        <w:rPr>
          <w:spacing w:val="27"/>
        </w:rPr>
        <w:t xml:space="preserve"> </w:t>
      </w:r>
      <w:r>
        <w:t>theory</w:t>
      </w:r>
      <w:r>
        <w:rPr>
          <w:spacing w:val="21"/>
        </w:rPr>
        <w:t xml:space="preserve"> </w:t>
      </w:r>
      <w:r>
        <w:t>of</w:t>
      </w:r>
      <w:r>
        <w:rPr>
          <w:spacing w:val="27"/>
        </w:rPr>
        <w:t xml:space="preserve"> </w:t>
      </w:r>
      <w:r>
        <w:t>motivation</w:t>
      </w:r>
      <w:r>
        <w:rPr>
          <w:spacing w:val="29"/>
        </w:rPr>
        <w:t xml:space="preserve"> </w:t>
      </w:r>
      <w:r>
        <w:t>as</w:t>
      </w:r>
      <w:r>
        <w:rPr>
          <w:spacing w:val="27"/>
        </w:rPr>
        <w:t xml:space="preserve"> </w:t>
      </w:r>
      <w:r>
        <w:t>propounded</w:t>
      </w:r>
      <w:r>
        <w:rPr>
          <w:spacing w:val="28"/>
        </w:rPr>
        <w:t xml:space="preserve"> </w:t>
      </w:r>
      <w:r>
        <w:t>by</w:t>
      </w:r>
      <w:r>
        <w:rPr>
          <w:spacing w:val="21"/>
        </w:rPr>
        <w:t xml:space="preserve"> </w:t>
      </w:r>
      <w:r>
        <w:t>Abraham</w:t>
      </w:r>
      <w:r>
        <w:rPr>
          <w:spacing w:val="28"/>
        </w:rPr>
        <w:t xml:space="preserve"> </w:t>
      </w:r>
      <w:r>
        <w:t>Maslow</w:t>
      </w:r>
      <w:r>
        <w:rPr>
          <w:spacing w:val="-57"/>
        </w:rPr>
        <w:t xml:space="preserve"> </w:t>
      </w:r>
      <w:r>
        <w:t>and Frederick Herzberg. While Maslow explained the need for organizations to recognize and</w:t>
      </w:r>
      <w:r>
        <w:rPr>
          <w:spacing w:val="1"/>
        </w:rPr>
        <w:t xml:space="preserve"> </w:t>
      </w:r>
      <w:r>
        <w:t>satisfy employee physiological and psychological needs, Herzberg stressed the need for the</w:t>
      </w:r>
      <w:r>
        <w:rPr>
          <w:spacing w:val="1"/>
        </w:rPr>
        <w:t xml:space="preserve"> </w:t>
      </w:r>
      <w:r>
        <w:t>recognition</w:t>
      </w:r>
      <w:r>
        <w:rPr>
          <w:spacing w:val="-1"/>
        </w:rPr>
        <w:t xml:space="preserve"> </w:t>
      </w:r>
      <w:r>
        <w:t>and satisfaction of</w:t>
      </w:r>
      <w:r>
        <w:rPr>
          <w:spacing w:val="-1"/>
        </w:rPr>
        <w:t xml:space="preserve"> </w:t>
      </w:r>
      <w:r>
        <w:t>hygiene</w:t>
      </w:r>
      <w:r>
        <w:rPr>
          <w:spacing w:val="-2"/>
        </w:rPr>
        <w:t xml:space="preserve"> </w:t>
      </w:r>
      <w:r>
        <w:t>and hygienic factors.</w:t>
      </w:r>
    </w:p>
    <w:p>
      <w:pPr>
        <w:pStyle w:val="5"/>
        <w:spacing w:before="202" w:line="360" w:lineRule="auto"/>
        <w:ind w:left="220" w:right="755"/>
        <w:jc w:val="both"/>
      </w:pPr>
      <w:r>
        <w:t>Motivational factors have been categorized as intrinsic and extrinsic. Examples of the intrinsic</w:t>
      </w:r>
      <w:r>
        <w:rPr>
          <w:spacing w:val="1"/>
        </w:rPr>
        <w:t xml:space="preserve"> </w:t>
      </w:r>
      <w:r>
        <w:t>motivators are responsibility, organizational growth, recognition, challenging work, achievement</w:t>
      </w:r>
      <w:r>
        <w:rPr>
          <w:spacing w:val="-57"/>
        </w:rPr>
        <w:t xml:space="preserve"> </w:t>
      </w:r>
      <w:r>
        <w:t>and many more while the extrinsic motivation are wage, fringe benefits, training programmes,</w:t>
      </w:r>
      <w:r>
        <w:rPr>
          <w:spacing w:val="1"/>
        </w:rPr>
        <w:t xml:space="preserve"> </w:t>
      </w:r>
      <w:r>
        <w:t>good</w:t>
      </w:r>
      <w:r>
        <w:rPr>
          <w:spacing w:val="1"/>
        </w:rPr>
        <w:t xml:space="preserve"> </w:t>
      </w:r>
      <w:r>
        <w:t>working</w:t>
      </w:r>
      <w:r>
        <w:rPr>
          <w:spacing w:val="1"/>
        </w:rPr>
        <w:t xml:space="preserve"> </w:t>
      </w:r>
      <w:r>
        <w:t>condition</w:t>
      </w:r>
      <w:r>
        <w:rPr>
          <w:spacing w:val="1"/>
        </w:rPr>
        <w:t xml:space="preserve"> </w:t>
      </w:r>
      <w:r>
        <w:t>and</w:t>
      </w:r>
      <w:r>
        <w:rPr>
          <w:spacing w:val="1"/>
        </w:rPr>
        <w:t xml:space="preserve"> </w:t>
      </w:r>
      <w:r>
        <w:t>many</w:t>
      </w:r>
      <w:r>
        <w:rPr>
          <w:spacing w:val="1"/>
        </w:rPr>
        <w:t xml:space="preserve"> </w:t>
      </w:r>
      <w:r>
        <w:t>more.</w:t>
      </w:r>
      <w:r>
        <w:rPr>
          <w:spacing w:val="1"/>
        </w:rPr>
        <w:t xml:space="preserve"> </w:t>
      </w:r>
      <w:r>
        <w:t>While</w:t>
      </w:r>
      <w:r>
        <w:rPr>
          <w:spacing w:val="1"/>
        </w:rPr>
        <w:t xml:space="preserve"> </w:t>
      </w:r>
      <w:r>
        <w:t>motivational</w:t>
      </w:r>
      <w:r>
        <w:rPr>
          <w:spacing w:val="1"/>
        </w:rPr>
        <w:t xml:space="preserve"> </w:t>
      </w:r>
      <w:r>
        <w:t>theories</w:t>
      </w:r>
      <w:r>
        <w:rPr>
          <w:spacing w:val="1"/>
        </w:rPr>
        <w:t xml:space="preserve"> </w:t>
      </w:r>
      <w:r>
        <w:t>have</w:t>
      </w:r>
      <w:r>
        <w:rPr>
          <w:spacing w:val="1"/>
        </w:rPr>
        <w:t xml:space="preserve"> </w:t>
      </w:r>
      <w:r>
        <w:t>not</w:t>
      </w:r>
      <w:r>
        <w:rPr>
          <w:spacing w:val="1"/>
        </w:rPr>
        <w:t xml:space="preserve"> </w:t>
      </w:r>
      <w:r>
        <w:t>explicitly</w:t>
      </w:r>
      <w:r>
        <w:rPr>
          <w:spacing w:val="1"/>
        </w:rPr>
        <w:t xml:space="preserve"> </w:t>
      </w:r>
      <w:r>
        <w:t>specified a single particular motivational tool for employee motivation, the human capital theory</w:t>
      </w:r>
      <w:r>
        <w:rPr>
          <w:spacing w:val="1"/>
        </w:rPr>
        <w:t xml:space="preserve"> </w:t>
      </w:r>
      <w:r>
        <w:t>has stressed the need for organizations to</w:t>
      </w:r>
      <w:r>
        <w:rPr>
          <w:spacing w:val="60"/>
        </w:rPr>
        <w:t xml:space="preserve"> </w:t>
      </w:r>
      <w:r>
        <w:t>ensure that their employees are trained accordingly</w:t>
      </w:r>
      <w:r>
        <w:rPr>
          <w:spacing w:val="1"/>
        </w:rPr>
        <w:t xml:space="preserve"> </w:t>
      </w:r>
      <w:r>
        <w:t>with the appropriate skills and techniques. Following the human capital theory, organizations</w:t>
      </w:r>
      <w:r>
        <w:rPr>
          <w:spacing w:val="1"/>
        </w:rPr>
        <w:t xml:space="preserve"> </w:t>
      </w:r>
      <w:r>
        <w:t>should adopt training of its employees as a motivational tool to getting the best out of its</w:t>
      </w:r>
      <w:r>
        <w:rPr>
          <w:spacing w:val="1"/>
        </w:rPr>
        <w:t xml:space="preserve"> </w:t>
      </w:r>
      <w:r>
        <w:t>employees,</w:t>
      </w:r>
      <w:r>
        <w:rPr>
          <w:spacing w:val="-1"/>
        </w:rPr>
        <w:t xml:space="preserve"> </w:t>
      </w:r>
      <w:r>
        <w:t>increasing</w:t>
      </w:r>
      <w:r>
        <w:rPr>
          <w:spacing w:val="-3"/>
        </w:rPr>
        <w:t xml:space="preserve"> </w:t>
      </w:r>
      <w:r>
        <w:t>their</w:t>
      </w:r>
      <w:r>
        <w:rPr>
          <w:spacing w:val="-1"/>
        </w:rPr>
        <w:t xml:space="preserve"> </w:t>
      </w:r>
      <w:r>
        <w:t>workplace</w:t>
      </w:r>
      <w:r>
        <w:rPr>
          <w:spacing w:val="-1"/>
        </w:rPr>
        <w:t xml:space="preserve"> </w:t>
      </w:r>
      <w:r>
        <w:t>performance.</w:t>
      </w:r>
    </w:p>
    <w:p>
      <w:pPr>
        <w:pStyle w:val="2"/>
        <w:numPr>
          <w:ilvl w:val="1"/>
          <w:numId w:val="2"/>
        </w:numPr>
        <w:tabs>
          <w:tab w:val="left" w:pos="941"/>
        </w:tabs>
        <w:spacing w:before="203" w:after="0" w:line="240" w:lineRule="auto"/>
        <w:ind w:left="940" w:right="0" w:hanging="721"/>
        <w:jc w:val="both"/>
      </w:pPr>
      <w:r>
        <w:t>Empirical</w:t>
      </w:r>
      <w:r>
        <w:rPr>
          <w:spacing w:val="-3"/>
        </w:rPr>
        <w:t xml:space="preserve"> </w:t>
      </w:r>
      <w:r>
        <w:t>Review</w:t>
      </w:r>
    </w:p>
    <w:p>
      <w:pPr>
        <w:pStyle w:val="5"/>
        <w:rPr>
          <w:b/>
          <w:sz w:val="29"/>
        </w:rPr>
      </w:pPr>
    </w:p>
    <w:p>
      <w:pPr>
        <w:pStyle w:val="5"/>
        <w:spacing w:line="360" w:lineRule="auto"/>
        <w:ind w:left="220" w:right="754"/>
        <w:jc w:val="both"/>
      </w:pPr>
      <w:r>
        <w:t>Moyo (2015) examined the contribution of human resources planning in public institutions. The</w:t>
      </w:r>
      <w:r>
        <w:rPr>
          <w:spacing w:val="1"/>
        </w:rPr>
        <w:t xml:space="preserve"> </w:t>
      </w:r>
      <w:r>
        <w:t>specific objectives of the study were to determine the relationship between Human Resources</w:t>
      </w:r>
      <w:r>
        <w:rPr>
          <w:spacing w:val="1"/>
        </w:rPr>
        <w:t xml:space="preserve"> </w:t>
      </w:r>
      <w:r>
        <w:t>Planning</w:t>
      </w:r>
      <w:r>
        <w:rPr>
          <w:spacing w:val="1"/>
        </w:rPr>
        <w:t xml:space="preserve"> </w:t>
      </w:r>
      <w:r>
        <w:t>and</w:t>
      </w:r>
      <w:r>
        <w:rPr>
          <w:spacing w:val="1"/>
        </w:rPr>
        <w:t xml:space="preserve"> </w:t>
      </w:r>
      <w:r>
        <w:t>institutional</w:t>
      </w:r>
      <w:r>
        <w:rPr>
          <w:spacing w:val="1"/>
        </w:rPr>
        <w:t xml:space="preserve"> </w:t>
      </w:r>
      <w:r>
        <w:t>performance,</w:t>
      </w:r>
      <w:r>
        <w:rPr>
          <w:spacing w:val="1"/>
        </w:rPr>
        <w:t xml:space="preserve"> </w:t>
      </w:r>
      <w:r>
        <w:t>to</w:t>
      </w:r>
      <w:r>
        <w:rPr>
          <w:spacing w:val="1"/>
        </w:rPr>
        <w:t xml:space="preserve"> </w:t>
      </w:r>
      <w:r>
        <w:t>analyse</w:t>
      </w:r>
      <w:r>
        <w:rPr>
          <w:spacing w:val="1"/>
        </w:rPr>
        <w:t xml:space="preserve"> </w:t>
      </w:r>
      <w:r>
        <w:t>the</w:t>
      </w:r>
      <w:r>
        <w:rPr>
          <w:spacing w:val="1"/>
        </w:rPr>
        <w:t xml:space="preserve"> </w:t>
      </w:r>
      <w:r>
        <w:t>factors</w:t>
      </w:r>
      <w:r>
        <w:rPr>
          <w:spacing w:val="1"/>
        </w:rPr>
        <w:t xml:space="preserve"> </w:t>
      </w:r>
      <w:r>
        <w:t>that</w:t>
      </w:r>
      <w:r>
        <w:rPr>
          <w:spacing w:val="1"/>
        </w:rPr>
        <w:t xml:space="preserve"> </w:t>
      </w:r>
      <w:r>
        <w:t>will</w:t>
      </w:r>
      <w:r>
        <w:rPr>
          <w:spacing w:val="1"/>
        </w:rPr>
        <w:t xml:space="preserve"> </w:t>
      </w:r>
      <w:r>
        <w:t>lead</w:t>
      </w:r>
      <w:r>
        <w:rPr>
          <w:spacing w:val="1"/>
        </w:rPr>
        <w:t xml:space="preserve"> </w:t>
      </w:r>
      <w:r>
        <w:t>to</w:t>
      </w:r>
      <w:r>
        <w:rPr>
          <w:spacing w:val="1"/>
        </w:rPr>
        <w:t xml:space="preserve"> </w:t>
      </w:r>
      <w:r>
        <w:t>effective</w:t>
      </w:r>
      <w:r>
        <w:rPr>
          <w:spacing w:val="1"/>
        </w:rPr>
        <w:t xml:space="preserve"> </w:t>
      </w:r>
      <w:r>
        <w:t>implementation of HRP at MDC and examine the outcome of Human Resources Planning in</w:t>
      </w:r>
      <w:r>
        <w:rPr>
          <w:spacing w:val="1"/>
        </w:rPr>
        <w:t xml:space="preserve"> </w:t>
      </w:r>
      <w:r>
        <w:t>public institution towards its performance. Mlele District council was used as a case study.</w:t>
      </w:r>
      <w:r>
        <w:rPr>
          <w:spacing w:val="1"/>
        </w:rPr>
        <w:t xml:space="preserve"> </w:t>
      </w:r>
      <w:r>
        <w:t>Sample selection involved a simple random sampling was 50 employees were selected as a study</w:t>
      </w:r>
      <w:r>
        <w:rPr>
          <w:spacing w:val="-57"/>
        </w:rPr>
        <w:t xml:space="preserve"> </w:t>
      </w:r>
      <w:r>
        <w:t>sample. Data were collected through Questionnaires, and other document review. The collected</w:t>
      </w:r>
      <w:r>
        <w:rPr>
          <w:spacing w:val="1"/>
        </w:rPr>
        <w:t xml:space="preserve"> </w:t>
      </w:r>
      <w:r>
        <w:t>data were edited, organized to meaningful way and were analyzed and presented in by using</w:t>
      </w:r>
      <w:r>
        <w:rPr>
          <w:spacing w:val="1"/>
        </w:rPr>
        <w:t xml:space="preserve"> </w:t>
      </w:r>
      <w:r>
        <w:t>quantitative and qualitative research procedures. The major findings show that poor planning of</w:t>
      </w:r>
      <w:r>
        <w:rPr>
          <w:spacing w:val="1"/>
        </w:rPr>
        <w:t xml:space="preserve"> </w:t>
      </w:r>
      <w:r>
        <w:t>HR</w:t>
      </w:r>
      <w:r>
        <w:rPr>
          <w:spacing w:val="41"/>
        </w:rPr>
        <w:t xml:space="preserve"> </w:t>
      </w:r>
      <w:r>
        <w:t>has</w:t>
      </w:r>
      <w:r>
        <w:rPr>
          <w:spacing w:val="42"/>
        </w:rPr>
        <w:t xml:space="preserve"> </w:t>
      </w:r>
      <w:r>
        <w:t>an</w:t>
      </w:r>
      <w:r>
        <w:rPr>
          <w:spacing w:val="41"/>
        </w:rPr>
        <w:t xml:space="preserve"> </w:t>
      </w:r>
      <w:r>
        <w:t>impact</w:t>
      </w:r>
      <w:r>
        <w:rPr>
          <w:spacing w:val="42"/>
        </w:rPr>
        <w:t xml:space="preserve"> </w:t>
      </w:r>
      <w:r>
        <w:t>on</w:t>
      </w:r>
      <w:r>
        <w:rPr>
          <w:spacing w:val="40"/>
        </w:rPr>
        <w:t xml:space="preserve"> </w:t>
      </w:r>
      <w:r>
        <w:t>organization</w:t>
      </w:r>
      <w:r>
        <w:rPr>
          <w:spacing w:val="41"/>
        </w:rPr>
        <w:t xml:space="preserve"> </w:t>
      </w:r>
      <w:r>
        <w:t>performance</w:t>
      </w:r>
      <w:r>
        <w:rPr>
          <w:spacing w:val="43"/>
        </w:rPr>
        <w:t xml:space="preserve"> </w:t>
      </w:r>
      <w:r>
        <w:t>as</w:t>
      </w:r>
      <w:r>
        <w:rPr>
          <w:spacing w:val="42"/>
        </w:rPr>
        <w:t xml:space="preserve"> </w:t>
      </w:r>
      <w:r>
        <w:t>the</w:t>
      </w:r>
      <w:r>
        <w:rPr>
          <w:spacing w:val="40"/>
        </w:rPr>
        <w:t xml:space="preserve"> </w:t>
      </w:r>
      <w:r>
        <w:t>response</w:t>
      </w:r>
      <w:r>
        <w:rPr>
          <w:spacing w:val="41"/>
        </w:rPr>
        <w:t xml:space="preserve"> </w:t>
      </w:r>
      <w:r>
        <w:t>from</w:t>
      </w:r>
      <w:r>
        <w:rPr>
          <w:spacing w:val="42"/>
        </w:rPr>
        <w:t xml:space="preserve"> </w:t>
      </w:r>
      <w:r>
        <w:t>the</w:t>
      </w:r>
      <w:r>
        <w:rPr>
          <w:spacing w:val="41"/>
        </w:rPr>
        <w:t xml:space="preserve"> </w:t>
      </w:r>
      <w:r>
        <w:t>respondents</w:t>
      </w:r>
      <w:r>
        <w:rPr>
          <w:spacing w:val="41"/>
        </w:rPr>
        <w:t xml:space="preserve"> </w:t>
      </w:r>
      <w:r>
        <w:t>shows</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67"/>
        <w:jc w:val="both"/>
      </w:pPr>
      <w:r>
        <w:t>inadequate priority for HRP; there exist a lot of problems during process of HRP as insufficient</w:t>
      </w:r>
      <w:r>
        <w:rPr>
          <w:spacing w:val="1"/>
        </w:rPr>
        <w:t xml:space="preserve"> </w:t>
      </w:r>
      <w:r>
        <w:t>top</w:t>
      </w:r>
      <w:r>
        <w:rPr>
          <w:spacing w:val="-1"/>
        </w:rPr>
        <w:t xml:space="preserve"> </w:t>
      </w:r>
      <w:r>
        <w:t>management support,</w:t>
      </w:r>
      <w:r>
        <w:rPr>
          <w:spacing w:val="1"/>
        </w:rPr>
        <w:t xml:space="preserve"> </w:t>
      </w:r>
      <w:r>
        <w:t>insufficient funds, as well as</w:t>
      </w:r>
      <w:r>
        <w:rPr>
          <w:spacing w:val="-1"/>
        </w:rPr>
        <w:t xml:space="preserve"> </w:t>
      </w:r>
      <w:r>
        <w:t>shortage</w:t>
      </w:r>
      <w:r>
        <w:rPr>
          <w:spacing w:val="-1"/>
        </w:rPr>
        <w:t xml:space="preserve"> </w:t>
      </w:r>
      <w:r>
        <w:t>of expertise.</w:t>
      </w:r>
    </w:p>
    <w:p>
      <w:pPr>
        <w:pStyle w:val="5"/>
        <w:spacing w:before="200" w:line="360" w:lineRule="auto"/>
        <w:ind w:left="220" w:right="754"/>
        <w:jc w:val="both"/>
      </w:pPr>
      <w:r>
        <w:t>Al-Qudah, Osman, Ab Halim and Al Shatanwi (2014) examined the effect of human resources</w:t>
      </w:r>
      <w:r>
        <w:rPr>
          <w:spacing w:val="1"/>
        </w:rPr>
        <w:t xml:space="preserve"> </w:t>
      </w:r>
      <w:r>
        <w:t>planning and training and development on organizational performance in government sector in</w:t>
      </w:r>
      <w:r>
        <w:rPr>
          <w:spacing w:val="1"/>
        </w:rPr>
        <w:t xml:space="preserve"> </w:t>
      </w:r>
      <w:r>
        <w:t>Jordan. It investigated the factors that affect HR planning, training and development in Jordanian</w:t>
      </w:r>
      <w:r>
        <w:rPr>
          <w:spacing w:val="-57"/>
        </w:rPr>
        <w:t xml:space="preserve"> </w:t>
      </w:r>
      <w:r>
        <w:t>ministries. The study population, which consisted of employees in the HR departments in 23</w:t>
      </w:r>
      <w:r>
        <w:rPr>
          <w:spacing w:val="1"/>
        </w:rPr>
        <w:t xml:space="preserve"> </w:t>
      </w:r>
      <w:r>
        <w:t>Jordanian ministries, comprised 166 respondents. To achieve the study objectives, the researcher</w:t>
      </w:r>
      <w:r>
        <w:rPr>
          <w:spacing w:val="1"/>
        </w:rPr>
        <w:t xml:space="preserve"> </w:t>
      </w:r>
      <w:r>
        <w:t>developed and distributed a questionnaire, and collected and analyzed the data using SPSS. An</w:t>
      </w:r>
      <w:r>
        <w:rPr>
          <w:spacing w:val="1"/>
        </w:rPr>
        <w:t xml:space="preserve"> </w:t>
      </w:r>
      <w:r>
        <w:t>overall analysis was performed based on the descriptive statistics and correlation analysis. The</w:t>
      </w:r>
      <w:r>
        <w:rPr>
          <w:spacing w:val="1"/>
        </w:rPr>
        <w:t xml:space="preserve"> </w:t>
      </w:r>
      <w:r>
        <w:t>results indicated that HR planning, training and development significantly correlated with the</w:t>
      </w:r>
      <w:r>
        <w:rPr>
          <w:spacing w:val="1"/>
        </w:rPr>
        <w:t xml:space="preserve"> </w:t>
      </w:r>
      <w:r>
        <w:t>organizational</w:t>
      </w:r>
      <w:r>
        <w:rPr>
          <w:spacing w:val="-1"/>
        </w:rPr>
        <w:t xml:space="preserve"> </w:t>
      </w:r>
      <w:r>
        <w:t>performance</w:t>
      </w:r>
      <w:r>
        <w:rPr>
          <w:spacing w:val="-1"/>
        </w:rPr>
        <w:t xml:space="preserve"> </w:t>
      </w:r>
      <w:r>
        <w:t>in the</w:t>
      </w:r>
      <w:r>
        <w:rPr>
          <w:spacing w:val="-1"/>
        </w:rPr>
        <w:t xml:space="preserve"> </w:t>
      </w:r>
      <w:r>
        <w:t>Jordanian Ministry.</w:t>
      </w:r>
    </w:p>
    <w:p>
      <w:pPr>
        <w:pStyle w:val="5"/>
        <w:spacing w:before="201" w:line="360" w:lineRule="auto"/>
        <w:ind w:left="220" w:right="753"/>
        <w:jc w:val="both"/>
      </w:pPr>
      <w:r>
        <w:t>Afal, Mahmood, Sajid and Hassan (2013) examined the effect of human resources planning on</w:t>
      </w:r>
      <w:r>
        <w:rPr>
          <w:spacing w:val="1"/>
        </w:rPr>
        <w:t xml:space="preserve"> </w:t>
      </w:r>
      <w:r>
        <w:t>organizational performance in telecom sector.</w:t>
      </w:r>
      <w:r>
        <w:rPr>
          <w:spacing w:val="1"/>
        </w:rPr>
        <w:t xml:space="preserve"> </w:t>
      </w:r>
      <w:r>
        <w:t>Objective of the study was to determine key</w:t>
      </w:r>
      <w:r>
        <w:rPr>
          <w:spacing w:val="1"/>
        </w:rPr>
        <w:t xml:space="preserve"> </w:t>
      </w:r>
      <w:r>
        <w:t>determinants of formal human resource planning that contributes towards performance in the</w:t>
      </w:r>
      <w:r>
        <w:rPr>
          <w:spacing w:val="1"/>
        </w:rPr>
        <w:t xml:space="preserve"> </w:t>
      </w:r>
      <w:r>
        <w:t>telecom sector. The data collected from top managers, middle level managers and the first line</w:t>
      </w:r>
      <w:r>
        <w:rPr>
          <w:spacing w:val="1"/>
        </w:rPr>
        <w:t xml:space="preserve"> </w:t>
      </w:r>
      <w:r>
        <w:t>HR managers of 50 offices including head offices and regional offices of 160 questionnaires</w:t>
      </w:r>
      <w:r>
        <w:rPr>
          <w:spacing w:val="1"/>
        </w:rPr>
        <w:t xml:space="preserve"> </w:t>
      </w:r>
      <w:r>
        <w:t>including some interview and open ended questions based on the measures of performance and</w:t>
      </w:r>
      <w:r>
        <w:rPr>
          <w:spacing w:val="1"/>
        </w:rPr>
        <w:t xml:space="preserve"> </w:t>
      </w:r>
      <w:r>
        <w:t>Human Resource Planning. The results from the factor analysis on HRP measures selection,</w:t>
      </w:r>
      <w:r>
        <w:rPr>
          <w:spacing w:val="1"/>
        </w:rPr>
        <w:t xml:space="preserve"> </w:t>
      </w:r>
      <w:r>
        <w:t>training, and incentives and the organizational performance measures which are job satisfaction,</w:t>
      </w:r>
      <w:r>
        <w:rPr>
          <w:spacing w:val="1"/>
        </w:rPr>
        <w:t xml:space="preserve"> </w:t>
      </w:r>
      <w:r>
        <w:t>efficiency,</w:t>
      </w:r>
      <w:r>
        <w:rPr>
          <w:spacing w:val="1"/>
        </w:rPr>
        <w:t xml:space="preserve"> </w:t>
      </w:r>
      <w:r>
        <w:t>employee</w:t>
      </w:r>
      <w:r>
        <w:rPr>
          <w:spacing w:val="1"/>
        </w:rPr>
        <w:t xml:space="preserve"> </w:t>
      </w:r>
      <w:r>
        <w:t>motivation</w:t>
      </w:r>
      <w:r>
        <w:rPr>
          <w:spacing w:val="1"/>
        </w:rPr>
        <w:t xml:space="preserve"> </w:t>
      </w:r>
      <w:r>
        <w:t>and</w:t>
      </w:r>
      <w:r>
        <w:rPr>
          <w:spacing w:val="1"/>
        </w:rPr>
        <w:t xml:space="preserve"> </w:t>
      </w:r>
      <w:r>
        <w:t>technology</w:t>
      </w:r>
      <w:r>
        <w:rPr>
          <w:spacing w:val="1"/>
        </w:rPr>
        <w:t xml:space="preserve"> </w:t>
      </w:r>
      <w:r>
        <w:t>constitutes</w:t>
      </w:r>
      <w:r>
        <w:rPr>
          <w:spacing w:val="1"/>
        </w:rPr>
        <w:t xml:space="preserve"> </w:t>
      </w:r>
      <w:r>
        <w:t>significant</w:t>
      </w:r>
      <w:r>
        <w:rPr>
          <w:spacing w:val="1"/>
        </w:rPr>
        <w:t xml:space="preserve"> </w:t>
      </w:r>
      <w:r>
        <w:t>and</w:t>
      </w:r>
      <w:r>
        <w:rPr>
          <w:spacing w:val="1"/>
        </w:rPr>
        <w:t xml:space="preserve"> </w:t>
      </w:r>
      <w:r>
        <w:t>a</w:t>
      </w:r>
      <w:r>
        <w:rPr>
          <w:spacing w:val="61"/>
        </w:rPr>
        <w:t xml:space="preserve"> </w:t>
      </w:r>
      <w:r>
        <w:t>positive</w:t>
      </w:r>
      <w:r>
        <w:rPr>
          <w:spacing w:val="1"/>
        </w:rPr>
        <w:t xml:space="preserve"> </w:t>
      </w:r>
      <w:r>
        <w:t>relationship</w:t>
      </w:r>
      <w:r>
        <w:rPr>
          <w:spacing w:val="1"/>
        </w:rPr>
        <w:t xml:space="preserve"> </w:t>
      </w:r>
      <w:r>
        <w:t>with</w:t>
      </w:r>
      <w:r>
        <w:rPr>
          <w:spacing w:val="1"/>
        </w:rPr>
        <w:t xml:space="preserve"> </w:t>
      </w:r>
      <w:r>
        <w:t>other.</w:t>
      </w:r>
      <w:r>
        <w:rPr>
          <w:spacing w:val="1"/>
        </w:rPr>
        <w:t xml:space="preserve"> </w:t>
      </w:r>
      <w:r>
        <w:t>As</w:t>
      </w:r>
      <w:r>
        <w:rPr>
          <w:spacing w:val="1"/>
        </w:rPr>
        <w:t xml:space="preserve"> </w:t>
      </w:r>
      <w:r>
        <w:t>modern</w:t>
      </w:r>
      <w:r>
        <w:rPr>
          <w:spacing w:val="1"/>
        </w:rPr>
        <w:t xml:space="preserve"> </w:t>
      </w:r>
      <w:r>
        <w:t>HR</w:t>
      </w:r>
      <w:r>
        <w:rPr>
          <w:spacing w:val="1"/>
        </w:rPr>
        <w:t xml:space="preserve"> </w:t>
      </w:r>
      <w:r>
        <w:t>practices</w:t>
      </w:r>
      <w:r>
        <w:rPr>
          <w:spacing w:val="1"/>
        </w:rPr>
        <w:t xml:space="preserve"> </w:t>
      </w:r>
      <w:r>
        <w:t>are</w:t>
      </w:r>
      <w:r>
        <w:rPr>
          <w:spacing w:val="1"/>
        </w:rPr>
        <w:t xml:space="preserve"> </w:t>
      </w:r>
      <w:r>
        <w:t>implemented</w:t>
      </w:r>
      <w:r>
        <w:rPr>
          <w:spacing w:val="1"/>
        </w:rPr>
        <w:t xml:space="preserve"> </w:t>
      </w:r>
      <w:r>
        <w:t>in</w:t>
      </w:r>
      <w:r>
        <w:rPr>
          <w:spacing w:val="1"/>
        </w:rPr>
        <w:t xml:space="preserve"> </w:t>
      </w:r>
      <w:r>
        <w:t>telecom</w:t>
      </w:r>
      <w:r>
        <w:rPr>
          <w:spacing w:val="1"/>
        </w:rPr>
        <w:t xml:space="preserve"> </w:t>
      </w:r>
      <w:r>
        <w:t>sector</w:t>
      </w:r>
      <w:r>
        <w:rPr>
          <w:spacing w:val="1"/>
        </w:rPr>
        <w:t xml:space="preserve"> </w:t>
      </w:r>
      <w:r>
        <w:t>and</w:t>
      </w:r>
      <w:r>
        <w:rPr>
          <w:spacing w:val="1"/>
        </w:rPr>
        <w:t xml:space="preserve"> </w:t>
      </w:r>
      <w:r>
        <w:t>companies would spend more on Human Resources, it would lead towards High performance</w:t>
      </w:r>
      <w:r>
        <w:rPr>
          <w:spacing w:val="1"/>
        </w:rPr>
        <w:t xml:space="preserve"> </w:t>
      </w:r>
      <w:r>
        <w:t>achievement.</w:t>
      </w:r>
    </w:p>
    <w:p>
      <w:pPr>
        <w:pStyle w:val="5"/>
        <w:spacing w:before="200" w:line="360" w:lineRule="auto"/>
        <w:ind w:left="220" w:right="757"/>
        <w:jc w:val="both"/>
      </w:pPr>
      <w:r>
        <w:t>Hassan (2016) examined the impact of human resources planning on employee performance.</w:t>
      </w:r>
      <w:r>
        <w:rPr>
          <w:spacing w:val="1"/>
        </w:rPr>
        <w:t xml:space="preserve"> </w:t>
      </w:r>
      <w:r>
        <w:t>Random sampling technique was used to collect data for this research study. A questionnaire</w:t>
      </w:r>
      <w:r>
        <w:rPr>
          <w:spacing w:val="1"/>
        </w:rPr>
        <w:t xml:space="preserve"> </w:t>
      </w:r>
      <w:r>
        <w:t>based on 34 items was distributed among 68 employees of textile industry for data collection. To</w:t>
      </w:r>
      <w:r>
        <w:rPr>
          <w:spacing w:val="-57"/>
        </w:rPr>
        <w:t xml:space="preserve"> </w:t>
      </w:r>
      <w:r>
        <w:t>check the association between HRM practices and employee’s performance, Pearson correlation</w:t>
      </w:r>
      <w:r>
        <w:rPr>
          <w:spacing w:val="1"/>
        </w:rPr>
        <w:t xml:space="preserve"> </w:t>
      </w:r>
      <w:r>
        <w:t>statistical technique and regression analysis was applied on the data. The results indicate that</w:t>
      </w:r>
      <w:r>
        <w:rPr>
          <w:spacing w:val="1"/>
        </w:rPr>
        <w:t xml:space="preserve"> </w:t>
      </w:r>
      <w:r>
        <w:t>HRM</w:t>
      </w:r>
      <w:r>
        <w:rPr>
          <w:spacing w:val="1"/>
        </w:rPr>
        <w:t xml:space="preserve"> </w:t>
      </w:r>
      <w:r>
        <w:t>practices</w:t>
      </w:r>
      <w:r>
        <w:rPr>
          <w:spacing w:val="1"/>
        </w:rPr>
        <w:t xml:space="preserve"> </w:t>
      </w:r>
      <w:r>
        <w:t>Compensation,</w:t>
      </w:r>
      <w:r>
        <w:rPr>
          <w:spacing w:val="1"/>
        </w:rPr>
        <w:t xml:space="preserve"> </w:t>
      </w:r>
      <w:r>
        <w:t>Career</w:t>
      </w:r>
      <w:r>
        <w:rPr>
          <w:spacing w:val="1"/>
        </w:rPr>
        <w:t xml:space="preserve"> </w:t>
      </w:r>
      <w:r>
        <w:t>Planning,</w:t>
      </w:r>
      <w:r>
        <w:rPr>
          <w:spacing w:val="1"/>
        </w:rPr>
        <w:t xml:space="preserve"> </w:t>
      </w:r>
      <w:r>
        <w:t>Performance</w:t>
      </w:r>
      <w:r>
        <w:rPr>
          <w:spacing w:val="1"/>
        </w:rPr>
        <w:t xml:space="preserve"> </w:t>
      </w:r>
      <w:r>
        <w:t>Appraisal,</w:t>
      </w:r>
      <w:r>
        <w:rPr>
          <w:spacing w:val="1"/>
        </w:rPr>
        <w:t xml:space="preserve"> </w:t>
      </w:r>
      <w:r>
        <w:t>Training,</w:t>
      </w:r>
      <w:r>
        <w:rPr>
          <w:spacing w:val="61"/>
        </w:rPr>
        <w:t xml:space="preserve"> </w:t>
      </w:r>
      <w:r>
        <w:t>and</w:t>
      </w:r>
      <w:r>
        <w:rPr>
          <w:spacing w:val="1"/>
        </w:rPr>
        <w:t xml:space="preserve"> </w:t>
      </w:r>
      <w:r>
        <w:t>Employee</w:t>
      </w:r>
      <w:r>
        <w:rPr>
          <w:spacing w:val="2"/>
        </w:rPr>
        <w:t xml:space="preserve"> </w:t>
      </w:r>
      <w:r>
        <w:t>Involvement have</w:t>
      </w:r>
      <w:r>
        <w:rPr>
          <w:spacing w:val="-2"/>
        </w:rPr>
        <w:t xml:space="preserve"> </w:t>
      </w:r>
      <w:r>
        <w:t>a</w:t>
      </w:r>
      <w:r>
        <w:rPr>
          <w:spacing w:val="-1"/>
        </w:rPr>
        <w:t xml:space="preserve"> </w:t>
      </w:r>
      <w:r>
        <w:t>positive</w:t>
      </w:r>
      <w:r>
        <w:rPr>
          <w:spacing w:val="-2"/>
        </w:rPr>
        <w:t xml:space="preserve"> </w:t>
      </w:r>
      <w:r>
        <w:t>impact on</w:t>
      </w:r>
      <w:r>
        <w:rPr>
          <w:spacing w:val="2"/>
        </w:rPr>
        <w:t xml:space="preserve"> </w:t>
      </w:r>
      <w:r>
        <w:t>employee’s</w:t>
      </w:r>
      <w:r>
        <w:rPr>
          <w:spacing w:val="-1"/>
        </w:rPr>
        <w:t xml:space="preserve"> </w:t>
      </w:r>
      <w:r>
        <w:t>performance.</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5"/>
        <w:jc w:val="both"/>
      </w:pPr>
      <w:r>
        <w:t>Hammed &amp; Waheed (2011) did a conceptual framework on employee development and its affect</w:t>
      </w:r>
      <w:r>
        <w:rPr>
          <w:spacing w:val="-57"/>
        </w:rPr>
        <w:t xml:space="preserve"> </w:t>
      </w:r>
      <w:r>
        <w:t>on employee performance. According to them, employee development is an important human</w:t>
      </w:r>
      <w:r>
        <w:rPr>
          <w:spacing w:val="1"/>
        </w:rPr>
        <w:t xml:space="preserve"> </w:t>
      </w:r>
      <w:r>
        <w:t>resources</w:t>
      </w:r>
      <w:r>
        <w:rPr>
          <w:spacing w:val="1"/>
        </w:rPr>
        <w:t xml:space="preserve"> </w:t>
      </w:r>
      <w:r>
        <w:t>management</w:t>
      </w:r>
      <w:r>
        <w:rPr>
          <w:spacing w:val="1"/>
        </w:rPr>
        <w:t xml:space="preserve"> </w:t>
      </w:r>
      <w:r>
        <w:t>function</w:t>
      </w:r>
      <w:r>
        <w:rPr>
          <w:spacing w:val="1"/>
        </w:rPr>
        <w:t xml:space="preserve"> </w:t>
      </w:r>
      <w:r>
        <w:t>that</w:t>
      </w:r>
      <w:r>
        <w:rPr>
          <w:spacing w:val="1"/>
        </w:rPr>
        <w:t xml:space="preserve"> </w:t>
      </w:r>
      <w:r>
        <w:t>both</w:t>
      </w:r>
      <w:r>
        <w:rPr>
          <w:spacing w:val="1"/>
        </w:rPr>
        <w:t xml:space="preserve"> </w:t>
      </w:r>
      <w:r>
        <w:t>positively</w:t>
      </w:r>
      <w:r>
        <w:rPr>
          <w:spacing w:val="1"/>
        </w:rPr>
        <w:t xml:space="preserve"> </w:t>
      </w:r>
      <w:r>
        <w:t>influences</w:t>
      </w:r>
      <w:r>
        <w:rPr>
          <w:spacing w:val="1"/>
        </w:rPr>
        <w:t xml:space="preserve"> </w:t>
      </w:r>
      <w:r>
        <w:t>the</w:t>
      </w:r>
      <w:r>
        <w:rPr>
          <w:spacing w:val="1"/>
        </w:rPr>
        <w:t xml:space="preserve"> </w:t>
      </w:r>
      <w:r>
        <w:t>individual</w:t>
      </w:r>
      <w:r>
        <w:rPr>
          <w:spacing w:val="1"/>
        </w:rPr>
        <w:t xml:space="preserve"> </w:t>
      </w:r>
      <w:r>
        <w:t>and</w:t>
      </w:r>
      <w:r>
        <w:rPr>
          <w:spacing w:val="61"/>
        </w:rPr>
        <w:t xml:space="preserve"> </w:t>
      </w:r>
      <w:r>
        <w:t>the</w:t>
      </w:r>
      <w:r>
        <w:rPr>
          <w:spacing w:val="1"/>
        </w:rPr>
        <w:t xml:space="preserve"> </w:t>
      </w:r>
      <w:r>
        <w:t>organization as a whole. In their conceptualization, they proposed two basic framework showing</w:t>
      </w:r>
      <w:r>
        <w:rPr>
          <w:spacing w:val="1"/>
        </w:rPr>
        <w:t xml:space="preserve"> </w:t>
      </w:r>
      <w:r>
        <w:t>relationships</w:t>
      </w:r>
      <w:r>
        <w:rPr>
          <w:spacing w:val="1"/>
        </w:rPr>
        <w:t xml:space="preserve"> </w:t>
      </w:r>
      <w:r>
        <w:t>between</w:t>
      </w:r>
      <w:r>
        <w:rPr>
          <w:spacing w:val="1"/>
        </w:rPr>
        <w:t xml:space="preserve"> </w:t>
      </w:r>
      <w:r>
        <w:t>sub-variables</w:t>
      </w:r>
      <w:r>
        <w:rPr>
          <w:spacing w:val="1"/>
        </w:rPr>
        <w:t xml:space="preserve"> </w:t>
      </w:r>
      <w:r>
        <w:t>of</w:t>
      </w:r>
      <w:r>
        <w:rPr>
          <w:spacing w:val="1"/>
        </w:rPr>
        <w:t xml:space="preserve"> </w:t>
      </w:r>
      <w:r>
        <w:t>employee</w:t>
      </w:r>
      <w:r>
        <w:rPr>
          <w:spacing w:val="1"/>
        </w:rPr>
        <w:t xml:space="preserve"> </w:t>
      </w:r>
      <w:r>
        <w:t>development</w:t>
      </w:r>
      <w:r>
        <w:rPr>
          <w:spacing w:val="1"/>
        </w:rPr>
        <w:t xml:space="preserve"> </w:t>
      </w:r>
      <w:r>
        <w:t>which</w:t>
      </w:r>
      <w:r>
        <w:rPr>
          <w:spacing w:val="1"/>
        </w:rPr>
        <w:t xml:space="preserve"> </w:t>
      </w:r>
      <w:r>
        <w:t>leads</w:t>
      </w:r>
      <w:r>
        <w:rPr>
          <w:spacing w:val="1"/>
        </w:rPr>
        <w:t xml:space="preserve"> </w:t>
      </w:r>
      <w:r>
        <w:t>to</w:t>
      </w:r>
      <w:r>
        <w:rPr>
          <w:spacing w:val="1"/>
        </w:rPr>
        <w:t xml:space="preserve"> </w:t>
      </w:r>
      <w:r>
        <w:t>employee</w:t>
      </w:r>
      <w:r>
        <w:rPr>
          <w:spacing w:val="1"/>
        </w:rPr>
        <w:t xml:space="preserve"> </w:t>
      </w:r>
      <w:r>
        <w:t>performance.</w:t>
      </w:r>
      <w:r>
        <w:rPr>
          <w:spacing w:val="1"/>
        </w:rPr>
        <w:t xml:space="preserve"> </w:t>
      </w:r>
      <w:r>
        <w:t>Using</w:t>
      </w:r>
      <w:r>
        <w:rPr>
          <w:spacing w:val="1"/>
        </w:rPr>
        <w:t xml:space="preserve"> </w:t>
      </w:r>
      <w:r>
        <w:t>Lee</w:t>
      </w:r>
      <w:r>
        <w:rPr>
          <w:spacing w:val="1"/>
        </w:rPr>
        <w:t xml:space="preserve"> </w:t>
      </w:r>
      <w:r>
        <w:t>and</w:t>
      </w:r>
      <w:r>
        <w:rPr>
          <w:spacing w:val="1"/>
        </w:rPr>
        <w:t xml:space="preserve"> </w:t>
      </w:r>
      <w:r>
        <w:t>Bruvold</w:t>
      </w:r>
      <w:r>
        <w:rPr>
          <w:spacing w:val="1"/>
        </w:rPr>
        <w:t xml:space="preserve"> </w:t>
      </w:r>
      <w:r>
        <w:t>(2003),</w:t>
      </w:r>
      <w:r>
        <w:rPr>
          <w:spacing w:val="1"/>
        </w:rPr>
        <w:t xml:space="preserve"> </w:t>
      </w:r>
      <w:r>
        <w:t>they</w:t>
      </w:r>
      <w:r>
        <w:rPr>
          <w:spacing w:val="1"/>
        </w:rPr>
        <w:t xml:space="preserve"> </w:t>
      </w:r>
      <w:r>
        <w:t>explained</w:t>
      </w:r>
      <w:r>
        <w:rPr>
          <w:spacing w:val="1"/>
        </w:rPr>
        <w:t xml:space="preserve"> </w:t>
      </w:r>
      <w:r>
        <w:t>that</w:t>
      </w:r>
      <w:r>
        <w:rPr>
          <w:spacing w:val="1"/>
        </w:rPr>
        <w:t xml:space="preserve"> </w:t>
      </w:r>
      <w:r>
        <w:t>investments</w:t>
      </w:r>
      <w:r>
        <w:rPr>
          <w:spacing w:val="1"/>
        </w:rPr>
        <w:t xml:space="preserve"> </w:t>
      </w:r>
      <w:r>
        <w:t>in</w:t>
      </w:r>
      <w:r>
        <w:rPr>
          <w:spacing w:val="1"/>
        </w:rPr>
        <w:t xml:space="preserve"> </w:t>
      </w:r>
      <w:r>
        <w:t>perceived</w:t>
      </w:r>
      <w:r>
        <w:rPr>
          <w:spacing w:val="-57"/>
        </w:rPr>
        <w:t xml:space="preserve"> </w:t>
      </w:r>
      <w:r>
        <w:t>developmental</w:t>
      </w:r>
      <w:r>
        <w:rPr>
          <w:spacing w:val="1"/>
        </w:rPr>
        <w:t xml:space="preserve"> </w:t>
      </w:r>
      <w:r>
        <w:t>activities</w:t>
      </w:r>
      <w:r>
        <w:rPr>
          <w:spacing w:val="1"/>
        </w:rPr>
        <w:t xml:space="preserve"> </w:t>
      </w:r>
      <w:r>
        <w:t>of</w:t>
      </w:r>
      <w:r>
        <w:rPr>
          <w:spacing w:val="1"/>
        </w:rPr>
        <w:t xml:space="preserve"> </w:t>
      </w:r>
      <w:r>
        <w:t>the</w:t>
      </w:r>
      <w:r>
        <w:rPr>
          <w:spacing w:val="1"/>
        </w:rPr>
        <w:t xml:space="preserve"> </w:t>
      </w:r>
      <w:r>
        <w:t>employee</w:t>
      </w:r>
      <w:r>
        <w:rPr>
          <w:spacing w:val="1"/>
        </w:rPr>
        <w:t xml:space="preserve"> </w:t>
      </w:r>
      <w:r>
        <w:t>are</w:t>
      </w:r>
      <w:r>
        <w:rPr>
          <w:spacing w:val="1"/>
        </w:rPr>
        <w:t xml:space="preserve"> </w:t>
      </w:r>
      <w:r>
        <w:t>important</w:t>
      </w:r>
      <w:r>
        <w:rPr>
          <w:spacing w:val="1"/>
        </w:rPr>
        <w:t xml:space="preserve"> </w:t>
      </w:r>
      <w:r>
        <w:t>in</w:t>
      </w:r>
      <w:r>
        <w:rPr>
          <w:spacing w:val="1"/>
        </w:rPr>
        <w:t xml:space="preserve"> </w:t>
      </w:r>
      <w:r>
        <w:t>order</w:t>
      </w:r>
      <w:r>
        <w:rPr>
          <w:spacing w:val="1"/>
        </w:rPr>
        <w:t xml:space="preserve"> </w:t>
      </w:r>
      <w:r>
        <w:t>to</w:t>
      </w:r>
      <w:r>
        <w:rPr>
          <w:spacing w:val="1"/>
        </w:rPr>
        <w:t xml:space="preserve"> </w:t>
      </w:r>
      <w:r>
        <w:t>increase</w:t>
      </w:r>
      <w:r>
        <w:rPr>
          <w:spacing w:val="1"/>
        </w:rPr>
        <w:t xml:space="preserve"> </w:t>
      </w:r>
      <w:r>
        <w:t>the</w:t>
      </w:r>
      <w:r>
        <w:rPr>
          <w:spacing w:val="1"/>
        </w:rPr>
        <w:t xml:space="preserve"> </w:t>
      </w:r>
      <w:r>
        <w:t>employee</w:t>
      </w:r>
      <w:r>
        <w:rPr>
          <w:spacing w:val="1"/>
        </w:rPr>
        <w:t xml:space="preserve"> </w:t>
      </w:r>
      <w:r>
        <w:t>performance. As investment in perceived developmental activities also provide the organization</w:t>
      </w:r>
      <w:r>
        <w:rPr>
          <w:spacing w:val="1"/>
        </w:rPr>
        <w:t xml:space="preserve"> </w:t>
      </w:r>
      <w:r>
        <w:t>as a competitive advantage. Therefore, if organizations would focus on employee developmental</w:t>
      </w:r>
      <w:r>
        <w:rPr>
          <w:spacing w:val="1"/>
        </w:rPr>
        <w:t xml:space="preserve"> </w:t>
      </w:r>
      <w:r>
        <w:t>activities, this would help in enhancing the skills of the employees. Further, as their skills are</w:t>
      </w:r>
      <w:r>
        <w:rPr>
          <w:spacing w:val="1"/>
        </w:rPr>
        <w:t xml:space="preserve"> </w:t>
      </w:r>
      <w:r>
        <w:t>enhanced, they would be able to develop their own realistic career plan and thus lead to increase</w:t>
      </w:r>
      <w:r>
        <w:rPr>
          <w:spacing w:val="1"/>
        </w:rPr>
        <w:t xml:space="preserve"> </w:t>
      </w:r>
      <w:r>
        <w:t>organizational effectiveness (Hammed &amp; Waheed, 2011). The resolved model developed by</w:t>
      </w:r>
      <w:r>
        <w:rPr>
          <w:spacing w:val="1"/>
        </w:rPr>
        <w:t xml:space="preserve"> </w:t>
      </w:r>
      <w:r>
        <w:t>Hammed and Waheed (2011) showed that skill growth, employee learning, self directedness and</w:t>
      </w:r>
      <w:r>
        <w:rPr>
          <w:spacing w:val="1"/>
        </w:rPr>
        <w:t xml:space="preserve"> </w:t>
      </w:r>
      <w:r>
        <w:t>employee attitudes are employee development approaches that positively influences employee</w:t>
      </w:r>
      <w:r>
        <w:rPr>
          <w:spacing w:val="1"/>
        </w:rPr>
        <w:t xml:space="preserve"> </w:t>
      </w:r>
      <w:r>
        <w:t>performance and as</w:t>
      </w:r>
      <w:r>
        <w:rPr>
          <w:spacing w:val="-1"/>
        </w:rPr>
        <w:t xml:space="preserve"> </w:t>
      </w:r>
      <w:r>
        <w:t>well affect the</w:t>
      </w:r>
      <w:r>
        <w:rPr>
          <w:spacing w:val="-2"/>
        </w:rPr>
        <w:t xml:space="preserve"> </w:t>
      </w:r>
      <w:r>
        <w:t>overall organizational</w:t>
      </w:r>
      <w:r>
        <w:rPr>
          <w:spacing w:val="-1"/>
        </w:rPr>
        <w:t xml:space="preserve"> </w:t>
      </w:r>
      <w:r>
        <w:t>effectiveness.</w:t>
      </w:r>
    </w:p>
    <w:p>
      <w:pPr>
        <w:pStyle w:val="5"/>
        <w:spacing w:before="202" w:line="360" w:lineRule="auto"/>
        <w:ind w:left="220" w:right="755"/>
        <w:jc w:val="both"/>
      </w:pPr>
      <w:r>
        <w:t>Oyitso &amp; Olomukoro (2012) showed how training and retraining of employees can enhance task</w:t>
      </w:r>
      <w:r>
        <w:rPr>
          <w:spacing w:val="1"/>
        </w:rPr>
        <w:t xml:space="preserve"> </w:t>
      </w:r>
      <w:r>
        <w:t>performance. According to them, human being is the central of productivity in any organization.</w:t>
      </w:r>
      <w:r>
        <w:rPr>
          <w:spacing w:val="1"/>
        </w:rPr>
        <w:t xml:space="preserve"> </w:t>
      </w:r>
      <w:r>
        <w:t>However, productivity cannot be achieved at the neglect of the detriment of individual employee</w:t>
      </w:r>
      <w:r>
        <w:rPr>
          <w:spacing w:val="1"/>
        </w:rPr>
        <w:t xml:space="preserve"> </w:t>
      </w:r>
      <w:r>
        <w:t>skills</w:t>
      </w:r>
      <w:r>
        <w:rPr>
          <w:spacing w:val="27"/>
        </w:rPr>
        <w:t xml:space="preserve"> </w:t>
      </w:r>
      <w:r>
        <w:t>improvement.</w:t>
      </w:r>
      <w:r>
        <w:rPr>
          <w:spacing w:val="27"/>
        </w:rPr>
        <w:t xml:space="preserve"> </w:t>
      </w:r>
      <w:r>
        <w:t>They</w:t>
      </w:r>
      <w:r>
        <w:rPr>
          <w:spacing w:val="25"/>
        </w:rPr>
        <w:t xml:space="preserve"> </w:t>
      </w:r>
      <w:r>
        <w:t>showed</w:t>
      </w:r>
      <w:r>
        <w:rPr>
          <w:spacing w:val="27"/>
        </w:rPr>
        <w:t xml:space="preserve"> </w:t>
      </w:r>
      <w:r>
        <w:t>different</w:t>
      </w:r>
      <w:r>
        <w:rPr>
          <w:spacing w:val="28"/>
        </w:rPr>
        <w:t xml:space="preserve"> </w:t>
      </w:r>
      <w:r>
        <w:t>definition</w:t>
      </w:r>
      <w:r>
        <w:rPr>
          <w:spacing w:val="28"/>
        </w:rPr>
        <w:t xml:space="preserve"> </w:t>
      </w:r>
      <w:r>
        <w:t>of</w:t>
      </w:r>
      <w:r>
        <w:rPr>
          <w:spacing w:val="26"/>
        </w:rPr>
        <w:t xml:space="preserve"> </w:t>
      </w:r>
      <w:r>
        <w:t>worker</w:t>
      </w:r>
      <w:r>
        <w:rPr>
          <w:spacing w:val="26"/>
        </w:rPr>
        <w:t xml:space="preserve"> </w:t>
      </w:r>
      <w:r>
        <w:t>amongst</w:t>
      </w:r>
      <w:r>
        <w:rPr>
          <w:spacing w:val="28"/>
        </w:rPr>
        <w:t xml:space="preserve"> </w:t>
      </w:r>
      <w:r>
        <w:t>which</w:t>
      </w:r>
      <w:r>
        <w:rPr>
          <w:spacing w:val="27"/>
        </w:rPr>
        <w:t xml:space="preserve"> </w:t>
      </w:r>
      <w:r>
        <w:t>was</w:t>
      </w:r>
      <w:r>
        <w:rPr>
          <w:spacing w:val="26"/>
        </w:rPr>
        <w:t xml:space="preserve"> </w:t>
      </w:r>
      <w:r>
        <w:t>used</w:t>
      </w:r>
      <w:r>
        <w:rPr>
          <w:spacing w:val="27"/>
        </w:rPr>
        <w:t xml:space="preserve"> </w:t>
      </w:r>
      <w:r>
        <w:t>was</w:t>
      </w:r>
      <w:r>
        <w:rPr>
          <w:spacing w:val="-57"/>
        </w:rPr>
        <w:t xml:space="preserve"> </w:t>
      </w:r>
      <w:r>
        <w:t>the definition that worker is any individual who is engaged in a particular service in anticipation</w:t>
      </w:r>
      <w:r>
        <w:rPr>
          <w:spacing w:val="1"/>
        </w:rPr>
        <w:t xml:space="preserve"> </w:t>
      </w:r>
      <w:r>
        <w:t>of agreed wages to be paid in return for the services he renders to his employer (Imhabekhai and</w:t>
      </w:r>
      <w:r>
        <w:rPr>
          <w:spacing w:val="1"/>
        </w:rPr>
        <w:t xml:space="preserve"> </w:t>
      </w:r>
      <w:r>
        <w:t>Oyitso, 2000). It was argued that training involves a wide range of professional activities for</w:t>
      </w:r>
      <w:r>
        <w:rPr>
          <w:spacing w:val="1"/>
        </w:rPr>
        <w:t xml:space="preserve"> </w:t>
      </w:r>
      <w:r>
        <w:t>workers which contribute to their enhancement of work, however re-training of workers involves</w:t>
      </w:r>
      <w:r>
        <w:rPr>
          <w:spacing w:val="-57"/>
        </w:rPr>
        <w:t xml:space="preserve"> </w:t>
      </w:r>
      <w:r>
        <w:t>the updating of worker’s skills, knowledge, attitude, work habits and competencies to enable</w:t>
      </w:r>
      <w:r>
        <w:rPr>
          <w:spacing w:val="1"/>
        </w:rPr>
        <w:t xml:space="preserve"> </w:t>
      </w:r>
      <w:r>
        <w:t>them</w:t>
      </w:r>
      <w:r>
        <w:rPr>
          <w:spacing w:val="1"/>
        </w:rPr>
        <w:t xml:space="preserve"> </w:t>
      </w:r>
      <w:r>
        <w:t>perform</w:t>
      </w:r>
      <w:r>
        <w:rPr>
          <w:spacing w:val="1"/>
        </w:rPr>
        <w:t xml:space="preserve"> </w:t>
      </w:r>
      <w:r>
        <w:t>their</w:t>
      </w:r>
      <w:r>
        <w:rPr>
          <w:spacing w:val="1"/>
        </w:rPr>
        <w:t xml:space="preserve"> </w:t>
      </w:r>
      <w:r>
        <w:t>assigned</w:t>
      </w:r>
      <w:r>
        <w:rPr>
          <w:spacing w:val="1"/>
        </w:rPr>
        <w:t xml:space="preserve"> </w:t>
      </w:r>
      <w:r>
        <w:t>responsibilities</w:t>
      </w:r>
      <w:r>
        <w:rPr>
          <w:spacing w:val="1"/>
        </w:rPr>
        <w:t xml:space="preserve"> </w:t>
      </w:r>
      <w:r>
        <w:t>creditably (Imhabekhai,</w:t>
      </w:r>
      <w:r>
        <w:rPr>
          <w:spacing w:val="1"/>
        </w:rPr>
        <w:t xml:space="preserve"> </w:t>
      </w:r>
      <w:r>
        <w:t>2000). Re-training is</w:t>
      </w:r>
      <w:r>
        <w:rPr>
          <w:spacing w:val="1"/>
        </w:rPr>
        <w:t xml:space="preserve"> </w:t>
      </w:r>
      <w:r>
        <w:t>a</w:t>
      </w:r>
      <w:r>
        <w:rPr>
          <w:spacing w:val="1"/>
        </w:rPr>
        <w:t xml:space="preserve"> </w:t>
      </w:r>
      <w:r>
        <w:t>function of observed training needs and the amount of changes which have taken place in the</w:t>
      </w:r>
      <w:r>
        <w:rPr>
          <w:spacing w:val="1"/>
        </w:rPr>
        <w:t xml:space="preserve"> </w:t>
      </w:r>
      <w:r>
        <w:t>techniques of production. Types of training that can be used on Nigerian workers according to</w:t>
      </w:r>
      <w:r>
        <w:rPr>
          <w:spacing w:val="1"/>
        </w:rPr>
        <w:t xml:space="preserve"> </w:t>
      </w:r>
      <w:r>
        <w:t>them were on-the-job and off-the-job training. They further stressed that training and re-training</w:t>
      </w:r>
      <w:r>
        <w:rPr>
          <w:spacing w:val="1"/>
        </w:rPr>
        <w:t xml:space="preserve"> </w:t>
      </w:r>
      <w:r>
        <w:t>help</w:t>
      </w:r>
      <w:r>
        <w:rPr>
          <w:spacing w:val="1"/>
        </w:rPr>
        <w:t xml:space="preserve"> </w:t>
      </w:r>
      <w:r>
        <w:t>worker</w:t>
      </w:r>
      <w:r>
        <w:rPr>
          <w:spacing w:val="1"/>
        </w:rPr>
        <w:t xml:space="preserve"> </w:t>
      </w:r>
      <w:r>
        <w:t>to</w:t>
      </w:r>
      <w:r>
        <w:rPr>
          <w:spacing w:val="1"/>
        </w:rPr>
        <w:t xml:space="preserve"> </w:t>
      </w:r>
      <w:r>
        <w:t>become</w:t>
      </w:r>
      <w:r>
        <w:rPr>
          <w:spacing w:val="1"/>
        </w:rPr>
        <w:t xml:space="preserve"> </w:t>
      </w:r>
      <w:r>
        <w:t>more</w:t>
      </w:r>
      <w:r>
        <w:rPr>
          <w:spacing w:val="1"/>
        </w:rPr>
        <w:t xml:space="preserve"> </w:t>
      </w:r>
      <w:r>
        <w:t>confident</w:t>
      </w:r>
      <w:r>
        <w:rPr>
          <w:spacing w:val="1"/>
        </w:rPr>
        <w:t xml:space="preserve"> </w:t>
      </w:r>
      <w:r>
        <w:t>in</w:t>
      </w:r>
      <w:r>
        <w:rPr>
          <w:spacing w:val="1"/>
        </w:rPr>
        <w:t xml:space="preserve"> </w:t>
      </w:r>
      <w:r>
        <w:t>themselves</w:t>
      </w:r>
      <w:r>
        <w:rPr>
          <w:spacing w:val="1"/>
        </w:rPr>
        <w:t xml:space="preserve"> </w:t>
      </w:r>
      <w:r>
        <w:t>and</w:t>
      </w:r>
      <w:r>
        <w:rPr>
          <w:spacing w:val="1"/>
        </w:rPr>
        <w:t xml:space="preserve"> </w:t>
      </w:r>
      <w:r>
        <w:t>have</w:t>
      </w:r>
      <w:r>
        <w:rPr>
          <w:spacing w:val="1"/>
        </w:rPr>
        <w:t xml:space="preserve"> </w:t>
      </w:r>
      <w:r>
        <w:t>a</w:t>
      </w:r>
      <w:r>
        <w:rPr>
          <w:spacing w:val="1"/>
        </w:rPr>
        <w:t xml:space="preserve"> </w:t>
      </w:r>
      <w:r>
        <w:t>sense</w:t>
      </w:r>
      <w:r>
        <w:rPr>
          <w:spacing w:val="1"/>
        </w:rPr>
        <w:t xml:space="preserve"> </w:t>
      </w:r>
      <w:r>
        <w:t>of</w:t>
      </w:r>
      <w:r>
        <w:rPr>
          <w:spacing w:val="1"/>
        </w:rPr>
        <w:t xml:space="preserve"> </w:t>
      </w:r>
      <w:r>
        <w:t>belonging</w:t>
      </w:r>
      <w:r>
        <w:rPr>
          <w:spacing w:val="1"/>
        </w:rPr>
        <w:t xml:space="preserve"> </w:t>
      </w:r>
      <w:r>
        <w:t>and</w:t>
      </w:r>
      <w:r>
        <w:rPr>
          <w:spacing w:val="1"/>
        </w:rPr>
        <w:t xml:space="preserve"> </w:t>
      </w:r>
      <w:r>
        <w:t>commitment to the achievement of organizational goal. Hence, if workers receive necessary</w:t>
      </w:r>
      <w:r>
        <w:rPr>
          <w:spacing w:val="1"/>
        </w:rPr>
        <w:t xml:space="preserve"> </w:t>
      </w:r>
      <w:r>
        <w:t>educational</w:t>
      </w:r>
      <w:r>
        <w:rPr>
          <w:spacing w:val="8"/>
        </w:rPr>
        <w:t xml:space="preserve"> </w:t>
      </w:r>
      <w:r>
        <w:t>and</w:t>
      </w:r>
      <w:r>
        <w:rPr>
          <w:spacing w:val="9"/>
        </w:rPr>
        <w:t xml:space="preserve"> </w:t>
      </w:r>
      <w:r>
        <w:t>developmental</w:t>
      </w:r>
      <w:r>
        <w:rPr>
          <w:spacing w:val="9"/>
        </w:rPr>
        <w:t xml:space="preserve"> </w:t>
      </w:r>
      <w:r>
        <w:t>opportunities</w:t>
      </w:r>
      <w:r>
        <w:rPr>
          <w:spacing w:val="8"/>
        </w:rPr>
        <w:t xml:space="preserve"> </w:t>
      </w:r>
      <w:r>
        <w:t>necessary</w:t>
      </w:r>
      <w:r>
        <w:rPr>
          <w:spacing w:val="4"/>
        </w:rPr>
        <w:t xml:space="preserve"> </w:t>
      </w:r>
      <w:r>
        <w:t>to</w:t>
      </w:r>
      <w:r>
        <w:rPr>
          <w:spacing w:val="9"/>
        </w:rPr>
        <w:t xml:space="preserve"> </w:t>
      </w:r>
      <w:r>
        <w:t>perform</w:t>
      </w:r>
      <w:r>
        <w:rPr>
          <w:spacing w:val="9"/>
        </w:rPr>
        <w:t xml:space="preserve"> </w:t>
      </w:r>
      <w:r>
        <w:t>their</w:t>
      </w:r>
      <w:r>
        <w:rPr>
          <w:spacing w:val="7"/>
        </w:rPr>
        <w:t xml:space="preserve"> </w:t>
      </w:r>
      <w:r>
        <w:t>work</w:t>
      </w:r>
      <w:r>
        <w:rPr>
          <w:spacing w:val="8"/>
        </w:rPr>
        <w:t xml:space="preserve"> </w:t>
      </w:r>
      <w:r>
        <w:t>well,</w:t>
      </w:r>
      <w:r>
        <w:rPr>
          <w:spacing w:val="9"/>
        </w:rPr>
        <w:t xml:space="preserve"> </w:t>
      </w:r>
      <w:r>
        <w:t>they</w:t>
      </w:r>
      <w:r>
        <w:rPr>
          <w:spacing w:val="4"/>
        </w:rPr>
        <w:t xml:space="preserve"> </w:t>
      </w:r>
      <w:r>
        <w:t>will</w:t>
      </w:r>
      <w:r>
        <w:rPr>
          <w:spacing w:val="9"/>
        </w:rPr>
        <w:t xml:space="preserve"> </w:t>
      </w:r>
      <w:r>
        <w:t>not</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6"/>
        <w:jc w:val="both"/>
      </w:pPr>
      <w:r>
        <w:t>only work with dedication but will aspire to achieve excellence on the job (Ajileye, 1992). The</w:t>
      </w:r>
      <w:r>
        <w:rPr>
          <w:spacing w:val="1"/>
        </w:rPr>
        <w:t xml:space="preserve"> </w:t>
      </w:r>
      <w:r>
        <w:t>concluded that training serves as a motivating force in improving the efficiency and productivity</w:t>
      </w:r>
      <w:r>
        <w:rPr>
          <w:spacing w:val="1"/>
        </w:rPr>
        <w:t xml:space="preserve"> </w:t>
      </w:r>
      <w:r>
        <w:t>of</w:t>
      </w:r>
      <w:r>
        <w:rPr>
          <w:spacing w:val="1"/>
        </w:rPr>
        <w:t xml:space="preserve"> </w:t>
      </w:r>
      <w:r>
        <w:t>the</w:t>
      </w:r>
      <w:r>
        <w:rPr>
          <w:spacing w:val="1"/>
        </w:rPr>
        <w:t xml:space="preserve"> </w:t>
      </w:r>
      <w:r>
        <w:t>workers</w:t>
      </w:r>
      <w:r>
        <w:rPr>
          <w:spacing w:val="1"/>
        </w:rPr>
        <w:t xml:space="preserve"> </w:t>
      </w:r>
      <w:r>
        <w:t>in</w:t>
      </w:r>
      <w:r>
        <w:rPr>
          <w:spacing w:val="1"/>
        </w:rPr>
        <w:t xml:space="preserve"> </w:t>
      </w:r>
      <w:r>
        <w:t>Nigeria,</w:t>
      </w:r>
      <w:r>
        <w:rPr>
          <w:spacing w:val="1"/>
        </w:rPr>
        <w:t xml:space="preserve"> </w:t>
      </w:r>
      <w:r>
        <w:t>Thus,</w:t>
      </w:r>
      <w:r>
        <w:rPr>
          <w:spacing w:val="1"/>
        </w:rPr>
        <w:t xml:space="preserve"> </w:t>
      </w:r>
      <w:r>
        <w:t>for</w:t>
      </w:r>
      <w:r>
        <w:rPr>
          <w:spacing w:val="1"/>
        </w:rPr>
        <w:t xml:space="preserve"> </w:t>
      </w:r>
      <w:r>
        <w:t>any</w:t>
      </w:r>
      <w:r>
        <w:rPr>
          <w:spacing w:val="1"/>
        </w:rPr>
        <w:t xml:space="preserve"> </w:t>
      </w:r>
      <w:r>
        <w:t>organization</w:t>
      </w:r>
      <w:r>
        <w:rPr>
          <w:spacing w:val="1"/>
        </w:rPr>
        <w:t xml:space="preserve"> </w:t>
      </w:r>
      <w:r>
        <w:t>to</w:t>
      </w:r>
      <w:r>
        <w:rPr>
          <w:spacing w:val="1"/>
        </w:rPr>
        <w:t xml:space="preserve"> </w:t>
      </w:r>
      <w:r>
        <w:t>maintain</w:t>
      </w:r>
      <w:r>
        <w:rPr>
          <w:spacing w:val="1"/>
        </w:rPr>
        <w:t xml:space="preserve"> </w:t>
      </w:r>
      <w:r>
        <w:t>higher</w:t>
      </w:r>
      <w:r>
        <w:rPr>
          <w:spacing w:val="1"/>
        </w:rPr>
        <w:t xml:space="preserve"> </w:t>
      </w:r>
      <w:r>
        <w:t>productivity,</w:t>
      </w:r>
      <w:r>
        <w:rPr>
          <w:spacing w:val="1"/>
        </w:rPr>
        <w:t xml:space="preserve"> </w:t>
      </w:r>
      <w:r>
        <w:t>the</w:t>
      </w:r>
      <w:r>
        <w:rPr>
          <w:spacing w:val="-57"/>
        </w:rPr>
        <w:t xml:space="preserve"> </w:t>
      </w:r>
      <w:r>
        <w:t>organization must engage in training and re-training of its workforce to meet technological</w:t>
      </w:r>
      <w:r>
        <w:rPr>
          <w:spacing w:val="1"/>
        </w:rPr>
        <w:t xml:space="preserve"> </w:t>
      </w:r>
      <w:r>
        <w:t>changes taking place in</w:t>
      </w:r>
      <w:r>
        <w:rPr>
          <w:spacing w:val="1"/>
        </w:rPr>
        <w:t xml:space="preserve"> </w:t>
      </w:r>
      <w:r>
        <w:t>the world of work.</w:t>
      </w:r>
      <w:r>
        <w:rPr>
          <w:spacing w:val="60"/>
        </w:rPr>
        <w:t xml:space="preserve"> </w:t>
      </w:r>
      <w:r>
        <w:t>This is to ensure improved performance on the job</w:t>
      </w:r>
      <w:r>
        <w:rPr>
          <w:spacing w:val="1"/>
        </w:rPr>
        <w:t xml:space="preserve"> </w:t>
      </w:r>
      <w:r>
        <w:t>and</w:t>
      </w:r>
      <w:r>
        <w:rPr>
          <w:spacing w:val="-1"/>
        </w:rPr>
        <w:t xml:space="preserve"> </w:t>
      </w:r>
      <w:r>
        <w:t>boost the morale of workers in Nigeria</w:t>
      </w:r>
      <w:r>
        <w:rPr>
          <w:spacing w:val="-2"/>
        </w:rPr>
        <w:t xml:space="preserve"> </w:t>
      </w:r>
      <w:r>
        <w:t>(Oyitso</w:t>
      </w:r>
      <w:r>
        <w:rPr>
          <w:spacing w:val="-1"/>
        </w:rPr>
        <w:t xml:space="preserve"> </w:t>
      </w:r>
      <w:r>
        <w:t>&amp;</w:t>
      </w:r>
      <w:r>
        <w:rPr>
          <w:spacing w:val="-2"/>
        </w:rPr>
        <w:t xml:space="preserve"> </w:t>
      </w:r>
      <w:r>
        <w:t>Olomukoro, 2012).</w:t>
      </w:r>
    </w:p>
    <w:p>
      <w:pPr>
        <w:pStyle w:val="5"/>
        <w:spacing w:before="200" w:line="360" w:lineRule="auto"/>
        <w:ind w:left="220" w:right="756"/>
        <w:jc w:val="both"/>
      </w:pPr>
      <w:r>
        <w:t>Raja,</w:t>
      </w:r>
      <w:r>
        <w:rPr>
          <w:spacing w:val="1"/>
        </w:rPr>
        <w:t xml:space="preserve"> </w:t>
      </w:r>
      <w:r>
        <w:t>Furqan</w:t>
      </w:r>
      <w:r>
        <w:rPr>
          <w:spacing w:val="1"/>
        </w:rPr>
        <w:t xml:space="preserve"> </w:t>
      </w:r>
      <w:r>
        <w:t>&amp;</w:t>
      </w:r>
      <w:r>
        <w:rPr>
          <w:spacing w:val="1"/>
        </w:rPr>
        <w:t xml:space="preserve"> </w:t>
      </w:r>
      <w:r>
        <w:t>Muhammed</w:t>
      </w:r>
      <w:r>
        <w:rPr>
          <w:spacing w:val="1"/>
        </w:rPr>
        <w:t xml:space="preserve"> </w:t>
      </w:r>
      <w:r>
        <w:t>(2011)</w:t>
      </w:r>
      <w:r>
        <w:rPr>
          <w:spacing w:val="1"/>
        </w:rPr>
        <w:t xml:space="preserve"> </w:t>
      </w:r>
      <w:r>
        <w:t>focused</w:t>
      </w:r>
      <w:r>
        <w:rPr>
          <w:spacing w:val="1"/>
        </w:rPr>
        <w:t xml:space="preserve"> </w:t>
      </w:r>
      <w:r>
        <w:t>on</w:t>
      </w:r>
      <w:r>
        <w:rPr>
          <w:spacing w:val="1"/>
        </w:rPr>
        <w:t xml:space="preserve"> </w:t>
      </w:r>
      <w:r>
        <w:t>understanding</w:t>
      </w:r>
      <w:r>
        <w:rPr>
          <w:spacing w:val="1"/>
        </w:rPr>
        <w:t xml:space="preserve"> </w:t>
      </w:r>
      <w:r>
        <w:t>the</w:t>
      </w:r>
      <w:r>
        <w:rPr>
          <w:spacing w:val="1"/>
        </w:rPr>
        <w:t xml:space="preserve"> </w:t>
      </w:r>
      <w:r>
        <w:t>effect</w:t>
      </w:r>
      <w:r>
        <w:rPr>
          <w:spacing w:val="1"/>
        </w:rPr>
        <w:t xml:space="preserve"> </w:t>
      </w:r>
      <w:r>
        <w:t>of</w:t>
      </w:r>
      <w:r>
        <w:rPr>
          <w:spacing w:val="1"/>
        </w:rPr>
        <w:t xml:space="preserve"> </w:t>
      </w:r>
      <w:r>
        <w:t>Training</w:t>
      </w:r>
      <w:r>
        <w:rPr>
          <w:spacing w:val="1"/>
        </w:rPr>
        <w:t xml:space="preserve"> </w:t>
      </w:r>
      <w:r>
        <w:t>and</w:t>
      </w:r>
      <w:r>
        <w:rPr>
          <w:spacing w:val="1"/>
        </w:rPr>
        <w:t xml:space="preserve"> </w:t>
      </w:r>
      <w:r>
        <w:t>Development,</w:t>
      </w:r>
      <w:r>
        <w:rPr>
          <w:spacing w:val="1"/>
        </w:rPr>
        <w:t xml:space="preserve"> </w:t>
      </w:r>
      <w:r>
        <w:t>On</w:t>
      </w:r>
      <w:r>
        <w:rPr>
          <w:spacing w:val="1"/>
        </w:rPr>
        <w:t xml:space="preserve"> </w:t>
      </w:r>
      <w:r>
        <w:t>the</w:t>
      </w:r>
      <w:r>
        <w:rPr>
          <w:spacing w:val="1"/>
        </w:rPr>
        <w:t xml:space="preserve"> </w:t>
      </w:r>
      <w:r>
        <w:t>Job</w:t>
      </w:r>
      <w:r>
        <w:rPr>
          <w:spacing w:val="1"/>
        </w:rPr>
        <w:t xml:space="preserve"> </w:t>
      </w:r>
      <w:r>
        <w:t>Training,</w:t>
      </w:r>
      <w:r>
        <w:rPr>
          <w:spacing w:val="1"/>
        </w:rPr>
        <w:t xml:space="preserve"> </w:t>
      </w:r>
      <w:r>
        <w:t>Training</w:t>
      </w:r>
      <w:r>
        <w:rPr>
          <w:spacing w:val="1"/>
        </w:rPr>
        <w:t xml:space="preserve"> </w:t>
      </w:r>
      <w:r>
        <w:t>Design</w:t>
      </w:r>
      <w:r>
        <w:rPr>
          <w:spacing w:val="1"/>
        </w:rPr>
        <w:t xml:space="preserve"> </w:t>
      </w:r>
      <w:r>
        <w:t>and</w:t>
      </w:r>
      <w:r>
        <w:rPr>
          <w:spacing w:val="1"/>
        </w:rPr>
        <w:t xml:space="preserve"> </w:t>
      </w:r>
      <w:r>
        <w:t>Delivery</w:t>
      </w:r>
      <w:r>
        <w:rPr>
          <w:spacing w:val="1"/>
        </w:rPr>
        <w:t xml:space="preserve"> </w:t>
      </w:r>
      <w:r>
        <w:t>style</w:t>
      </w:r>
      <w:r>
        <w:rPr>
          <w:spacing w:val="1"/>
        </w:rPr>
        <w:t xml:space="preserve"> </w:t>
      </w:r>
      <w:r>
        <w:t>on</w:t>
      </w:r>
      <w:r>
        <w:rPr>
          <w:spacing w:val="1"/>
        </w:rPr>
        <w:t xml:space="preserve"> </w:t>
      </w:r>
      <w:r>
        <w:t>Organizational</w:t>
      </w:r>
      <w:r>
        <w:rPr>
          <w:spacing w:val="1"/>
        </w:rPr>
        <w:t xml:space="preserve"> </w:t>
      </w:r>
      <w:r>
        <w:t>performance.</w:t>
      </w:r>
      <w:r>
        <w:rPr>
          <w:spacing w:val="1"/>
        </w:rPr>
        <w:t xml:space="preserve"> </w:t>
      </w:r>
      <w:r>
        <w:t>They</w:t>
      </w:r>
      <w:r>
        <w:rPr>
          <w:spacing w:val="1"/>
        </w:rPr>
        <w:t xml:space="preserve"> </w:t>
      </w:r>
      <w:r>
        <w:t>did</w:t>
      </w:r>
      <w:r>
        <w:rPr>
          <w:spacing w:val="1"/>
        </w:rPr>
        <w:t xml:space="preserve"> </w:t>
      </w:r>
      <w:r>
        <w:t>a</w:t>
      </w:r>
      <w:r>
        <w:rPr>
          <w:spacing w:val="1"/>
        </w:rPr>
        <w:t xml:space="preserve"> </w:t>
      </w:r>
      <w:r>
        <w:t>critical</w:t>
      </w:r>
      <w:r>
        <w:rPr>
          <w:spacing w:val="1"/>
        </w:rPr>
        <w:t xml:space="preserve"> </w:t>
      </w:r>
      <w:r>
        <w:t>review</w:t>
      </w:r>
      <w:r>
        <w:rPr>
          <w:spacing w:val="1"/>
        </w:rPr>
        <w:t xml:space="preserve"> </w:t>
      </w:r>
      <w:r>
        <w:t>of</w:t>
      </w:r>
      <w:r>
        <w:rPr>
          <w:spacing w:val="1"/>
        </w:rPr>
        <w:t xml:space="preserve"> </w:t>
      </w:r>
      <w:r>
        <w:t>empirical</w:t>
      </w:r>
      <w:r>
        <w:rPr>
          <w:spacing w:val="1"/>
        </w:rPr>
        <w:t xml:space="preserve"> </w:t>
      </w:r>
      <w:r>
        <w:t>studies</w:t>
      </w:r>
      <w:r>
        <w:rPr>
          <w:spacing w:val="1"/>
        </w:rPr>
        <w:t xml:space="preserve"> </w:t>
      </w:r>
      <w:r>
        <w:t>which</w:t>
      </w:r>
      <w:r>
        <w:rPr>
          <w:spacing w:val="1"/>
        </w:rPr>
        <w:t xml:space="preserve"> </w:t>
      </w:r>
      <w:r>
        <w:t>provided</w:t>
      </w:r>
      <w:r>
        <w:rPr>
          <w:spacing w:val="1"/>
        </w:rPr>
        <w:t xml:space="preserve"> </w:t>
      </w:r>
      <w:r>
        <w:t>way</w:t>
      </w:r>
      <w:r>
        <w:rPr>
          <w:spacing w:val="1"/>
        </w:rPr>
        <w:t xml:space="preserve"> </w:t>
      </w:r>
      <w:r>
        <w:t>for</w:t>
      </w:r>
      <w:r>
        <w:rPr>
          <w:spacing w:val="1"/>
        </w:rPr>
        <w:t xml:space="preserve"> </w:t>
      </w:r>
      <w:r>
        <w:t>the</w:t>
      </w:r>
      <w:r>
        <w:rPr>
          <w:spacing w:val="1"/>
        </w:rPr>
        <w:t xml:space="preserve"> </w:t>
      </w:r>
      <w:r>
        <w:t>identification of gaps and as well formed a basis for their hypothesis development. Thus, four</w:t>
      </w:r>
      <w:r>
        <w:rPr>
          <w:spacing w:val="1"/>
        </w:rPr>
        <w:t xml:space="preserve"> </w:t>
      </w:r>
      <w:r>
        <w:t>Hypotheses are developed to see the Impact of all the independent variables which are Training</w:t>
      </w:r>
      <w:r>
        <w:rPr>
          <w:spacing w:val="1"/>
        </w:rPr>
        <w:t xml:space="preserve"> </w:t>
      </w:r>
      <w:r>
        <w:t>and Development, On the Job Training,</w:t>
      </w:r>
      <w:r>
        <w:rPr>
          <w:spacing w:val="1"/>
        </w:rPr>
        <w:t xml:space="preserve"> </w:t>
      </w:r>
      <w:r>
        <w:t>Training Design and</w:t>
      </w:r>
      <w:r>
        <w:rPr>
          <w:spacing w:val="1"/>
        </w:rPr>
        <w:t xml:space="preserve"> </w:t>
      </w:r>
      <w:r>
        <w:t>Delivery style on the overall</w:t>
      </w:r>
      <w:r>
        <w:rPr>
          <w:spacing w:val="1"/>
        </w:rPr>
        <w:t xml:space="preserve"> </w:t>
      </w:r>
      <w:r>
        <w:t>Organizational</w:t>
      </w:r>
      <w:r>
        <w:rPr>
          <w:spacing w:val="1"/>
        </w:rPr>
        <w:t xml:space="preserve"> </w:t>
      </w:r>
      <w:r>
        <w:t>Performance.</w:t>
      </w:r>
      <w:r>
        <w:rPr>
          <w:spacing w:val="1"/>
        </w:rPr>
        <w:t xml:space="preserve"> </w:t>
      </w:r>
      <w:r>
        <w:t>Their</w:t>
      </w:r>
      <w:r>
        <w:rPr>
          <w:spacing w:val="1"/>
        </w:rPr>
        <w:t xml:space="preserve"> </w:t>
      </w:r>
      <w:r>
        <w:t>results</w:t>
      </w:r>
      <w:r>
        <w:rPr>
          <w:spacing w:val="1"/>
        </w:rPr>
        <w:t xml:space="preserve"> </w:t>
      </w:r>
      <w:r>
        <w:t>further showed</w:t>
      </w:r>
      <w:r>
        <w:rPr>
          <w:spacing w:val="1"/>
        </w:rPr>
        <w:t xml:space="preserve"> </w:t>
      </w:r>
      <w:r>
        <w:t>that</w:t>
      </w:r>
      <w:r>
        <w:rPr>
          <w:spacing w:val="1"/>
        </w:rPr>
        <w:t xml:space="preserve"> </w:t>
      </w:r>
      <w:r>
        <w:t>all</w:t>
      </w:r>
      <w:r>
        <w:rPr>
          <w:spacing w:val="1"/>
        </w:rPr>
        <w:t xml:space="preserve"> </w:t>
      </w:r>
      <w:r>
        <w:t>the</w:t>
      </w:r>
      <w:r>
        <w:rPr>
          <w:spacing w:val="1"/>
        </w:rPr>
        <w:t xml:space="preserve"> </w:t>
      </w:r>
      <w:r>
        <w:t>independent</w:t>
      </w:r>
      <w:r>
        <w:rPr>
          <w:spacing w:val="1"/>
        </w:rPr>
        <w:t xml:space="preserve"> </w:t>
      </w:r>
      <w:r>
        <w:t>variables</w:t>
      </w:r>
      <w:r>
        <w:rPr>
          <w:spacing w:val="-57"/>
        </w:rPr>
        <w:t xml:space="preserve"> </w:t>
      </w:r>
      <w:r>
        <w:t>significantly and positively affect the organization, thus making the reviews consistent with their</w:t>
      </w:r>
      <w:r>
        <w:rPr>
          <w:spacing w:val="1"/>
        </w:rPr>
        <w:t xml:space="preserve"> </w:t>
      </w:r>
      <w:r>
        <w:t>findings. They recommended with hypothesis through empirical data that organizations should</w:t>
      </w:r>
      <w:r>
        <w:rPr>
          <w:spacing w:val="1"/>
        </w:rPr>
        <w:t xml:space="preserve"> </w:t>
      </w:r>
      <w:r>
        <w:t>provide</w:t>
      </w:r>
      <w:r>
        <w:rPr>
          <w:spacing w:val="1"/>
        </w:rPr>
        <w:t xml:space="preserve"> </w:t>
      </w:r>
      <w:r>
        <w:t>training</w:t>
      </w:r>
      <w:r>
        <w:rPr>
          <w:spacing w:val="1"/>
        </w:rPr>
        <w:t xml:space="preserve"> </w:t>
      </w:r>
      <w:r>
        <w:t>and</w:t>
      </w:r>
      <w:r>
        <w:rPr>
          <w:spacing w:val="1"/>
        </w:rPr>
        <w:t xml:space="preserve"> </w:t>
      </w:r>
      <w:r>
        <w:t>development</w:t>
      </w:r>
      <w:r>
        <w:rPr>
          <w:spacing w:val="1"/>
        </w:rPr>
        <w:t xml:space="preserve"> </w:t>
      </w:r>
      <w:r>
        <w:t>to</w:t>
      </w:r>
      <w:r>
        <w:rPr>
          <w:spacing w:val="1"/>
        </w:rPr>
        <w:t xml:space="preserve"> </w:t>
      </w:r>
      <w:r>
        <w:t>their</w:t>
      </w:r>
      <w:r>
        <w:rPr>
          <w:spacing w:val="1"/>
        </w:rPr>
        <w:t xml:space="preserve"> </w:t>
      </w:r>
      <w:r>
        <w:t>employees</w:t>
      </w:r>
      <w:r>
        <w:rPr>
          <w:spacing w:val="1"/>
        </w:rPr>
        <w:t xml:space="preserve"> </w:t>
      </w:r>
      <w:r>
        <w:t>as</w:t>
      </w:r>
      <w:r>
        <w:rPr>
          <w:spacing w:val="1"/>
        </w:rPr>
        <w:t xml:space="preserve"> </w:t>
      </w:r>
      <w:r>
        <w:t>Training</w:t>
      </w:r>
      <w:r>
        <w:rPr>
          <w:spacing w:val="1"/>
        </w:rPr>
        <w:t xml:space="preserve"> </w:t>
      </w:r>
      <w:r>
        <w:t>and</w:t>
      </w:r>
      <w:r>
        <w:rPr>
          <w:spacing w:val="1"/>
        </w:rPr>
        <w:t xml:space="preserve"> </w:t>
      </w:r>
      <w:r>
        <w:t>Development</w:t>
      </w:r>
      <w:r>
        <w:rPr>
          <w:spacing w:val="1"/>
        </w:rPr>
        <w:t xml:space="preserve"> </w:t>
      </w:r>
      <w:r>
        <w:t>have</w:t>
      </w:r>
      <w:r>
        <w:rPr>
          <w:spacing w:val="1"/>
        </w:rPr>
        <w:t xml:space="preserve"> </w:t>
      </w:r>
      <w:r>
        <w:t>advantages</w:t>
      </w:r>
      <w:r>
        <w:rPr>
          <w:spacing w:val="18"/>
        </w:rPr>
        <w:t xml:space="preserve"> </w:t>
      </w:r>
      <w:r>
        <w:t>not</w:t>
      </w:r>
      <w:r>
        <w:rPr>
          <w:spacing w:val="19"/>
        </w:rPr>
        <w:t xml:space="preserve"> </w:t>
      </w:r>
      <w:r>
        <w:t>only</w:t>
      </w:r>
      <w:r>
        <w:rPr>
          <w:spacing w:val="13"/>
        </w:rPr>
        <w:t xml:space="preserve"> </w:t>
      </w:r>
      <w:r>
        <w:t>for</w:t>
      </w:r>
      <w:r>
        <w:rPr>
          <w:spacing w:val="20"/>
        </w:rPr>
        <w:t xml:space="preserve"> </w:t>
      </w:r>
      <w:r>
        <w:t>employee</w:t>
      </w:r>
      <w:r>
        <w:rPr>
          <w:spacing w:val="17"/>
        </w:rPr>
        <w:t xml:space="preserve"> </w:t>
      </w:r>
      <w:r>
        <w:t>but</w:t>
      </w:r>
      <w:r>
        <w:rPr>
          <w:spacing w:val="19"/>
        </w:rPr>
        <w:t xml:space="preserve"> </w:t>
      </w:r>
      <w:r>
        <w:t>the</w:t>
      </w:r>
      <w:r>
        <w:rPr>
          <w:spacing w:val="17"/>
        </w:rPr>
        <w:t xml:space="preserve"> </w:t>
      </w:r>
      <w:r>
        <w:t>ultimate</w:t>
      </w:r>
      <w:r>
        <w:rPr>
          <w:spacing w:val="18"/>
        </w:rPr>
        <w:t xml:space="preserve"> </w:t>
      </w:r>
      <w:r>
        <w:t>benefit</w:t>
      </w:r>
      <w:r>
        <w:rPr>
          <w:spacing w:val="18"/>
        </w:rPr>
        <w:t xml:space="preserve"> </w:t>
      </w:r>
      <w:r>
        <w:t>is</w:t>
      </w:r>
      <w:r>
        <w:rPr>
          <w:spacing w:val="19"/>
        </w:rPr>
        <w:t xml:space="preserve"> </w:t>
      </w:r>
      <w:r>
        <w:t>for</w:t>
      </w:r>
      <w:r>
        <w:rPr>
          <w:spacing w:val="16"/>
        </w:rPr>
        <w:t xml:space="preserve"> </w:t>
      </w:r>
      <w:r>
        <w:t>the</w:t>
      </w:r>
      <w:r>
        <w:rPr>
          <w:spacing w:val="18"/>
        </w:rPr>
        <w:t xml:space="preserve"> </w:t>
      </w:r>
      <w:r>
        <w:t>organization</w:t>
      </w:r>
      <w:r>
        <w:rPr>
          <w:spacing w:val="17"/>
        </w:rPr>
        <w:t xml:space="preserve"> </w:t>
      </w:r>
      <w:r>
        <w:t>itself</w:t>
      </w:r>
      <w:r>
        <w:rPr>
          <w:spacing w:val="18"/>
        </w:rPr>
        <w:t xml:space="preserve"> </w:t>
      </w:r>
      <w:r>
        <w:t>(Raja</w:t>
      </w:r>
      <w:r>
        <w:rPr>
          <w:spacing w:val="18"/>
        </w:rPr>
        <w:t xml:space="preserve"> </w:t>
      </w:r>
      <w:r>
        <w:t>et</w:t>
      </w:r>
      <w:r>
        <w:rPr>
          <w:spacing w:val="-58"/>
        </w:rPr>
        <w:t xml:space="preserve"> </w:t>
      </w:r>
      <w:r>
        <w:t>al, 2011).</w:t>
      </w:r>
    </w:p>
    <w:p>
      <w:pPr>
        <w:pStyle w:val="5"/>
        <w:spacing w:before="2"/>
        <w:rPr>
          <w:sz w:val="36"/>
        </w:rPr>
      </w:pPr>
    </w:p>
    <w:p>
      <w:pPr>
        <w:pStyle w:val="5"/>
        <w:spacing w:before="1" w:line="360" w:lineRule="auto"/>
        <w:ind w:left="220" w:right="755"/>
        <w:jc w:val="both"/>
      </w:pPr>
      <w:r>
        <w:t>Sultana,</w:t>
      </w:r>
      <w:r>
        <w:rPr>
          <w:spacing w:val="1"/>
        </w:rPr>
        <w:t xml:space="preserve"> </w:t>
      </w:r>
      <w:r>
        <w:t>Irum,</w:t>
      </w:r>
      <w:r>
        <w:rPr>
          <w:spacing w:val="1"/>
        </w:rPr>
        <w:t xml:space="preserve"> </w:t>
      </w:r>
      <w:r>
        <w:t>Ahmed</w:t>
      </w:r>
      <w:r>
        <w:rPr>
          <w:spacing w:val="1"/>
        </w:rPr>
        <w:t xml:space="preserve"> </w:t>
      </w:r>
      <w:r>
        <w:t>&amp;</w:t>
      </w:r>
      <w:r>
        <w:rPr>
          <w:spacing w:val="1"/>
        </w:rPr>
        <w:t xml:space="preserve"> </w:t>
      </w:r>
      <w:r>
        <w:t>Mehmood</w:t>
      </w:r>
      <w:r>
        <w:rPr>
          <w:spacing w:val="1"/>
        </w:rPr>
        <w:t xml:space="preserve"> </w:t>
      </w:r>
      <w:r>
        <w:t>(2012)</w:t>
      </w:r>
      <w:r>
        <w:rPr>
          <w:spacing w:val="1"/>
        </w:rPr>
        <w:t xml:space="preserve"> </w:t>
      </w:r>
      <w:r>
        <w:t>examined</w:t>
      </w:r>
      <w:r>
        <w:rPr>
          <w:spacing w:val="1"/>
        </w:rPr>
        <w:t xml:space="preserve"> </w:t>
      </w:r>
      <w:r>
        <w:t>the</w:t>
      </w:r>
      <w:r>
        <w:rPr>
          <w:spacing w:val="1"/>
        </w:rPr>
        <w:t xml:space="preserve"> </w:t>
      </w:r>
      <w:r>
        <w:t>impact</w:t>
      </w:r>
      <w:r>
        <w:rPr>
          <w:spacing w:val="1"/>
        </w:rPr>
        <w:t xml:space="preserve"> </w:t>
      </w:r>
      <w:r>
        <w:t>of</w:t>
      </w:r>
      <w:r>
        <w:rPr>
          <w:spacing w:val="1"/>
        </w:rPr>
        <w:t xml:space="preserve"> </w:t>
      </w:r>
      <w:r>
        <w:t>training</w:t>
      </w:r>
      <w:r>
        <w:rPr>
          <w:spacing w:val="1"/>
        </w:rPr>
        <w:t xml:space="preserve"> </w:t>
      </w:r>
      <w:r>
        <w:t>on</w:t>
      </w:r>
      <w:r>
        <w:rPr>
          <w:spacing w:val="1"/>
        </w:rPr>
        <w:t xml:space="preserve"> </w:t>
      </w:r>
      <w:r>
        <w:t>employee</w:t>
      </w:r>
      <w:r>
        <w:rPr>
          <w:spacing w:val="1"/>
        </w:rPr>
        <w:t xml:space="preserve"> </w:t>
      </w:r>
      <w:r>
        <w:t>performance in the telecommunication sector in Pakistan. They believed that regardless of all the</w:t>
      </w:r>
      <w:r>
        <w:rPr>
          <w:spacing w:val="-57"/>
        </w:rPr>
        <w:t xml:space="preserve"> </w:t>
      </w:r>
      <w:r>
        <w:t>resources of machine, money and materials, man which is the human resources is the most</w:t>
      </w:r>
      <w:r>
        <w:rPr>
          <w:spacing w:val="1"/>
        </w:rPr>
        <w:t xml:space="preserve"> </w:t>
      </w:r>
      <w:r>
        <w:t>important element that is responsible for appropriate utilization of other organizational resources.</w:t>
      </w:r>
      <w:r>
        <w:rPr>
          <w:spacing w:val="-57"/>
        </w:rPr>
        <w:t xml:space="preserve"> </w:t>
      </w:r>
      <w:r>
        <w:t>They</w:t>
      </w:r>
      <w:r>
        <w:rPr>
          <w:spacing w:val="1"/>
        </w:rPr>
        <w:t xml:space="preserve"> </w:t>
      </w:r>
      <w:r>
        <w:t>further</w:t>
      </w:r>
      <w:r>
        <w:rPr>
          <w:spacing w:val="1"/>
        </w:rPr>
        <w:t xml:space="preserve"> </w:t>
      </w:r>
      <w:r>
        <w:t>argued</w:t>
      </w:r>
      <w:r>
        <w:rPr>
          <w:spacing w:val="1"/>
        </w:rPr>
        <w:t xml:space="preserve"> </w:t>
      </w:r>
      <w:r>
        <w:t>that</w:t>
      </w:r>
      <w:r>
        <w:rPr>
          <w:spacing w:val="1"/>
        </w:rPr>
        <w:t xml:space="preserve"> </w:t>
      </w:r>
      <w:r>
        <w:t>for</w:t>
      </w:r>
      <w:r>
        <w:rPr>
          <w:spacing w:val="1"/>
        </w:rPr>
        <w:t xml:space="preserve"> </w:t>
      </w:r>
      <w:r>
        <w:t>any organization</w:t>
      </w:r>
      <w:r>
        <w:rPr>
          <w:spacing w:val="1"/>
        </w:rPr>
        <w:t xml:space="preserve"> </w:t>
      </w:r>
      <w:r>
        <w:t>to</w:t>
      </w:r>
      <w:r>
        <w:rPr>
          <w:spacing w:val="1"/>
        </w:rPr>
        <w:t xml:space="preserve"> </w:t>
      </w:r>
      <w:r>
        <w:t>succeed</w:t>
      </w:r>
      <w:r>
        <w:rPr>
          <w:spacing w:val="1"/>
        </w:rPr>
        <w:t xml:space="preserve"> </w:t>
      </w:r>
      <w:r>
        <w:t>in</w:t>
      </w:r>
      <w:r>
        <w:rPr>
          <w:spacing w:val="1"/>
        </w:rPr>
        <w:t xml:space="preserve"> </w:t>
      </w:r>
      <w:r>
        <w:t>achieving</w:t>
      </w:r>
      <w:r>
        <w:rPr>
          <w:spacing w:val="1"/>
        </w:rPr>
        <w:t xml:space="preserve"> </w:t>
      </w:r>
      <w:r>
        <w:t>the</w:t>
      </w:r>
      <w:r>
        <w:rPr>
          <w:spacing w:val="1"/>
        </w:rPr>
        <w:t xml:space="preserve"> </w:t>
      </w:r>
      <w:r>
        <w:t>objectives</w:t>
      </w:r>
      <w:r>
        <w:rPr>
          <w:spacing w:val="1"/>
        </w:rPr>
        <w:t xml:space="preserve"> </w:t>
      </w:r>
      <w:r>
        <w:t>of</w:t>
      </w:r>
      <w:r>
        <w:rPr>
          <w:spacing w:val="60"/>
        </w:rPr>
        <w:t xml:space="preserve"> </w:t>
      </w:r>
      <w:r>
        <w:t>its</w:t>
      </w:r>
      <w:r>
        <w:rPr>
          <w:spacing w:val="-58"/>
        </w:rPr>
        <w:t xml:space="preserve"> </w:t>
      </w:r>
      <w:r>
        <w:t>training</w:t>
      </w:r>
      <w:r>
        <w:rPr>
          <w:spacing w:val="1"/>
        </w:rPr>
        <w:t xml:space="preserve"> </w:t>
      </w:r>
      <w:r>
        <w:t>program,</w:t>
      </w:r>
      <w:r>
        <w:rPr>
          <w:spacing w:val="1"/>
        </w:rPr>
        <w:t xml:space="preserve"> </w:t>
      </w:r>
      <w:r>
        <w:t>the</w:t>
      </w:r>
      <w:r>
        <w:rPr>
          <w:spacing w:val="1"/>
        </w:rPr>
        <w:t xml:space="preserve"> </w:t>
      </w:r>
      <w:r>
        <w:t>design</w:t>
      </w:r>
      <w:r>
        <w:rPr>
          <w:spacing w:val="1"/>
        </w:rPr>
        <w:t xml:space="preserve"> </w:t>
      </w:r>
      <w:r>
        <w:t>and</w:t>
      </w:r>
      <w:r>
        <w:rPr>
          <w:spacing w:val="1"/>
        </w:rPr>
        <w:t xml:space="preserve"> </w:t>
      </w:r>
      <w:r>
        <w:t>implementation</w:t>
      </w:r>
      <w:r>
        <w:rPr>
          <w:spacing w:val="1"/>
        </w:rPr>
        <w:t xml:space="preserve"> </w:t>
      </w:r>
      <w:r>
        <w:t>must</w:t>
      </w:r>
      <w:r>
        <w:rPr>
          <w:spacing w:val="1"/>
        </w:rPr>
        <w:t xml:space="preserve"> </w:t>
      </w:r>
      <w:r>
        <w:t>be</w:t>
      </w:r>
      <w:r>
        <w:rPr>
          <w:spacing w:val="1"/>
        </w:rPr>
        <w:t xml:space="preserve"> </w:t>
      </w:r>
      <w:r>
        <w:t>planned</w:t>
      </w:r>
      <w:r>
        <w:rPr>
          <w:spacing w:val="1"/>
        </w:rPr>
        <w:t xml:space="preserve"> </w:t>
      </w:r>
      <w:r>
        <w:t>and</w:t>
      </w:r>
      <w:r>
        <w:rPr>
          <w:spacing w:val="1"/>
        </w:rPr>
        <w:t xml:space="preserve"> </w:t>
      </w:r>
      <w:r>
        <w:t>systematic,</w:t>
      </w:r>
      <w:r>
        <w:rPr>
          <w:spacing w:val="1"/>
        </w:rPr>
        <w:t xml:space="preserve"> </w:t>
      </w:r>
      <w:r>
        <w:t>tailored</w:t>
      </w:r>
      <w:r>
        <w:rPr>
          <w:spacing w:val="-57"/>
        </w:rPr>
        <w:t xml:space="preserve"> </w:t>
      </w:r>
      <w:r>
        <w:t>towards enhancing performance and productivity. The authors subjected empirical literature to</w:t>
      </w:r>
      <w:r>
        <w:rPr>
          <w:spacing w:val="1"/>
        </w:rPr>
        <w:t xml:space="preserve"> </w:t>
      </w:r>
      <w:r>
        <w:t>critical review in order to provide a justification for their arguments. Questionnaire was the data</w:t>
      </w:r>
      <w:r>
        <w:rPr>
          <w:spacing w:val="1"/>
        </w:rPr>
        <w:t xml:space="preserve"> </w:t>
      </w:r>
      <w:r>
        <w:t>collection instrument used for survey. Thus, 360 questionnaires were distributed among the</w:t>
      </w:r>
      <w:r>
        <w:rPr>
          <w:spacing w:val="1"/>
        </w:rPr>
        <w:t xml:space="preserve"> </w:t>
      </w:r>
      <w:r>
        <w:t>employees of five telecom companies. They observed that most organizations met their needs for</w:t>
      </w:r>
      <w:r>
        <w:rPr>
          <w:spacing w:val="-57"/>
        </w:rPr>
        <w:t xml:space="preserve"> </w:t>
      </w:r>
      <w:r>
        <w:t>training in an ad hoc and haphazard way while others set about identifying their training needs,</w:t>
      </w:r>
      <w:r>
        <w:rPr>
          <w:spacing w:val="1"/>
        </w:rPr>
        <w:t xml:space="preserve"> </w:t>
      </w:r>
      <w:r>
        <w:t>then</w:t>
      </w:r>
      <w:r>
        <w:rPr>
          <w:spacing w:val="3"/>
        </w:rPr>
        <w:t xml:space="preserve"> </w:t>
      </w:r>
      <w:r>
        <w:t>design</w:t>
      </w:r>
      <w:r>
        <w:rPr>
          <w:spacing w:val="4"/>
        </w:rPr>
        <w:t xml:space="preserve"> </w:t>
      </w:r>
      <w:r>
        <w:t>training</w:t>
      </w:r>
      <w:r>
        <w:rPr>
          <w:spacing w:val="3"/>
        </w:rPr>
        <w:t xml:space="preserve"> </w:t>
      </w:r>
      <w:r>
        <w:t>activities</w:t>
      </w:r>
      <w:r>
        <w:rPr>
          <w:spacing w:val="4"/>
        </w:rPr>
        <w:t xml:space="preserve"> </w:t>
      </w:r>
      <w:r>
        <w:t>in</w:t>
      </w:r>
      <w:r>
        <w:rPr>
          <w:spacing w:val="4"/>
        </w:rPr>
        <w:t xml:space="preserve"> </w:t>
      </w:r>
      <w:r>
        <w:t>a</w:t>
      </w:r>
      <w:r>
        <w:rPr>
          <w:spacing w:val="3"/>
        </w:rPr>
        <w:t xml:space="preserve"> </w:t>
      </w:r>
      <w:r>
        <w:t>rational</w:t>
      </w:r>
      <w:r>
        <w:rPr>
          <w:spacing w:val="5"/>
        </w:rPr>
        <w:t xml:space="preserve"> </w:t>
      </w:r>
      <w:r>
        <w:t>manner</w:t>
      </w:r>
      <w:r>
        <w:rPr>
          <w:spacing w:val="5"/>
        </w:rPr>
        <w:t xml:space="preserve"> </w:t>
      </w:r>
      <w:r>
        <w:t>and</w:t>
      </w:r>
      <w:r>
        <w:rPr>
          <w:spacing w:val="4"/>
        </w:rPr>
        <w:t xml:space="preserve"> </w:t>
      </w:r>
      <w:r>
        <w:t>finally</w:t>
      </w:r>
      <w:r>
        <w:rPr>
          <w:spacing w:val="1"/>
        </w:rPr>
        <w:t xml:space="preserve"> </w:t>
      </w:r>
      <w:r>
        <w:t>assess</w:t>
      </w:r>
      <w:r>
        <w:rPr>
          <w:spacing w:val="4"/>
        </w:rPr>
        <w:t xml:space="preserve"> </w:t>
      </w:r>
      <w:r>
        <w:t>the</w:t>
      </w:r>
      <w:r>
        <w:rPr>
          <w:spacing w:val="6"/>
        </w:rPr>
        <w:t xml:space="preserve"> </w:t>
      </w:r>
      <w:r>
        <w:t>results</w:t>
      </w:r>
      <w:r>
        <w:rPr>
          <w:spacing w:val="3"/>
        </w:rPr>
        <w:t xml:space="preserve"> </w:t>
      </w:r>
      <w:r>
        <w:t>of</w:t>
      </w:r>
      <w:r>
        <w:rPr>
          <w:spacing w:val="3"/>
        </w:rPr>
        <w:t xml:space="preserve"> </w:t>
      </w:r>
      <w:r>
        <w:t>training.</w:t>
      </w:r>
      <w:r>
        <w:rPr>
          <w:spacing w:val="5"/>
        </w:rPr>
        <w:t xml:space="preserve"> </w:t>
      </w:r>
      <w:r>
        <w:t>They</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8"/>
        <w:jc w:val="both"/>
      </w:pPr>
      <w:r>
        <w:t>concluded that if organizations invest in right type of employee training it can enhance employee</w:t>
      </w:r>
      <w:r>
        <w:rPr>
          <w:spacing w:val="-57"/>
        </w:rPr>
        <w:t xml:space="preserve"> </w:t>
      </w:r>
      <w:r>
        <w:t>performance as well as competencies and skills. It was added that training is a useful means of</w:t>
      </w:r>
      <w:r>
        <w:rPr>
          <w:spacing w:val="1"/>
        </w:rPr>
        <w:t xml:space="preserve"> </w:t>
      </w:r>
      <w:r>
        <w:t>coping with changes triggered by technological innovation; market competition, organizational</w:t>
      </w:r>
      <w:r>
        <w:rPr>
          <w:spacing w:val="1"/>
        </w:rPr>
        <w:t xml:space="preserve"> </w:t>
      </w:r>
      <w:r>
        <w:t>structuring and most importantly it plays</w:t>
      </w:r>
      <w:r>
        <w:rPr>
          <w:spacing w:val="60"/>
        </w:rPr>
        <w:t xml:space="preserve"> </w:t>
      </w:r>
      <w:r>
        <w:t>a key role to enhance employee performance (Sultana</w:t>
      </w:r>
      <w:r>
        <w:rPr>
          <w:spacing w:val="1"/>
        </w:rPr>
        <w:t xml:space="preserve"> </w:t>
      </w:r>
      <w:r>
        <w:t>et</w:t>
      </w:r>
      <w:r>
        <w:rPr>
          <w:spacing w:val="-1"/>
        </w:rPr>
        <w:t xml:space="preserve"> </w:t>
      </w:r>
      <w:r>
        <w:t>al, 2012).</w:t>
      </w:r>
    </w:p>
    <w:p>
      <w:pPr>
        <w:pStyle w:val="5"/>
        <w:rPr>
          <w:sz w:val="36"/>
        </w:rPr>
      </w:pPr>
    </w:p>
    <w:p>
      <w:pPr>
        <w:pStyle w:val="5"/>
        <w:spacing w:before="1" w:line="360" w:lineRule="auto"/>
        <w:ind w:left="220" w:right="756"/>
        <w:jc w:val="both"/>
      </w:pPr>
      <w:r>
        <w:t>Obisi (2011) studied employee training and development in Nigerian organizations. According to</w:t>
      </w:r>
      <w:r>
        <w:rPr>
          <w:spacing w:val="-57"/>
        </w:rPr>
        <w:t xml:space="preserve"> </w:t>
      </w:r>
      <w:r>
        <w:t>him, the ultimate aim of any training program is to add value and once a training program cannot</w:t>
      </w:r>
      <w:r>
        <w:rPr>
          <w:spacing w:val="-57"/>
        </w:rPr>
        <w:t xml:space="preserve"> </w:t>
      </w:r>
      <w:r>
        <w:t>add</w:t>
      </w:r>
      <w:r>
        <w:rPr>
          <w:spacing w:val="1"/>
        </w:rPr>
        <w:t xml:space="preserve"> </w:t>
      </w:r>
      <w:r>
        <w:t>value, it</w:t>
      </w:r>
      <w:r>
        <w:rPr>
          <w:spacing w:val="1"/>
        </w:rPr>
        <w:t xml:space="preserve"> </w:t>
      </w:r>
      <w:r>
        <w:t>should</w:t>
      </w:r>
      <w:r>
        <w:rPr>
          <w:spacing w:val="1"/>
        </w:rPr>
        <w:t xml:space="preserve"> </w:t>
      </w:r>
      <w:r>
        <w:t>be</w:t>
      </w:r>
      <w:r>
        <w:rPr>
          <w:spacing w:val="1"/>
        </w:rPr>
        <w:t xml:space="preserve"> </w:t>
      </w:r>
      <w:r>
        <w:t>reworked</w:t>
      </w:r>
      <w:r>
        <w:rPr>
          <w:spacing w:val="1"/>
        </w:rPr>
        <w:t xml:space="preserve"> </w:t>
      </w:r>
      <w:r>
        <w:t>or</w:t>
      </w:r>
      <w:r>
        <w:rPr>
          <w:spacing w:val="1"/>
        </w:rPr>
        <w:t xml:space="preserve"> </w:t>
      </w:r>
      <w:r>
        <w:t>altogether</w:t>
      </w:r>
      <w:r>
        <w:rPr>
          <w:spacing w:val="1"/>
        </w:rPr>
        <w:t xml:space="preserve"> </w:t>
      </w:r>
      <w:r>
        <w:t>cancelled.</w:t>
      </w:r>
      <w:r>
        <w:rPr>
          <w:spacing w:val="1"/>
        </w:rPr>
        <w:t xml:space="preserve"> </w:t>
      </w:r>
      <w:r>
        <w:t>Without</w:t>
      </w:r>
      <w:r>
        <w:rPr>
          <w:spacing w:val="1"/>
        </w:rPr>
        <w:t xml:space="preserve"> </w:t>
      </w:r>
      <w:r>
        <w:t>training,</w:t>
      </w:r>
      <w:r>
        <w:rPr>
          <w:spacing w:val="1"/>
        </w:rPr>
        <w:t xml:space="preserve"> </w:t>
      </w:r>
      <w:r>
        <w:t>it</w:t>
      </w:r>
      <w:r>
        <w:rPr>
          <w:spacing w:val="1"/>
        </w:rPr>
        <w:t xml:space="preserve"> </w:t>
      </w:r>
      <w:r>
        <w:t>will</w:t>
      </w:r>
      <w:r>
        <w:rPr>
          <w:spacing w:val="60"/>
        </w:rPr>
        <w:t xml:space="preserve"> </w:t>
      </w:r>
      <w:r>
        <w:t>be very</w:t>
      </w:r>
      <w:r>
        <w:rPr>
          <w:spacing w:val="1"/>
        </w:rPr>
        <w:t xml:space="preserve"> </w:t>
      </w:r>
      <w:r>
        <w:t>difficult to acquire skills and without skills organizations will not achieve its objectives through</w:t>
      </w:r>
      <w:r>
        <w:rPr>
          <w:spacing w:val="1"/>
        </w:rPr>
        <w:t xml:space="preserve"> </w:t>
      </w:r>
      <w:r>
        <w:t>people. He explained that some organizations see training as an expensive venture and may put</w:t>
      </w:r>
      <w:r>
        <w:rPr>
          <w:spacing w:val="1"/>
        </w:rPr>
        <w:t xml:space="preserve"> </w:t>
      </w:r>
      <w:r>
        <w:t>embargo</w:t>
      </w:r>
      <w:r>
        <w:rPr>
          <w:spacing w:val="1"/>
        </w:rPr>
        <w:t xml:space="preserve"> </w:t>
      </w:r>
      <w:r>
        <w:t>on</w:t>
      </w:r>
      <w:r>
        <w:rPr>
          <w:spacing w:val="1"/>
        </w:rPr>
        <w:t xml:space="preserve"> </w:t>
      </w:r>
      <w:r>
        <w:t>training</w:t>
      </w:r>
      <w:r>
        <w:rPr>
          <w:spacing w:val="1"/>
        </w:rPr>
        <w:t xml:space="preserve"> </w:t>
      </w:r>
      <w:r>
        <w:t>and</w:t>
      </w:r>
      <w:r>
        <w:rPr>
          <w:spacing w:val="1"/>
        </w:rPr>
        <w:t xml:space="preserve"> </w:t>
      </w:r>
      <w:r>
        <w:t>utilize</w:t>
      </w:r>
      <w:r>
        <w:rPr>
          <w:spacing w:val="1"/>
        </w:rPr>
        <w:t xml:space="preserve"> </w:t>
      </w:r>
      <w:r>
        <w:t>the</w:t>
      </w:r>
      <w:r>
        <w:rPr>
          <w:spacing w:val="1"/>
        </w:rPr>
        <w:t xml:space="preserve"> </w:t>
      </w:r>
      <w:r>
        <w:t>money</w:t>
      </w:r>
      <w:r>
        <w:rPr>
          <w:spacing w:val="1"/>
        </w:rPr>
        <w:t xml:space="preserve"> </w:t>
      </w:r>
      <w:r>
        <w:t>for</w:t>
      </w:r>
      <w:r>
        <w:rPr>
          <w:spacing w:val="1"/>
        </w:rPr>
        <w:t xml:space="preserve"> </w:t>
      </w:r>
      <w:r>
        <w:t>other</w:t>
      </w:r>
      <w:r>
        <w:rPr>
          <w:spacing w:val="1"/>
        </w:rPr>
        <w:t xml:space="preserve"> </w:t>
      </w:r>
      <w:r>
        <w:t>projects</w:t>
      </w:r>
      <w:r>
        <w:rPr>
          <w:spacing w:val="1"/>
        </w:rPr>
        <w:t xml:space="preserve"> </w:t>
      </w:r>
      <w:r>
        <w:t>in</w:t>
      </w:r>
      <w:r>
        <w:rPr>
          <w:spacing w:val="1"/>
        </w:rPr>
        <w:t xml:space="preserve"> </w:t>
      </w:r>
      <w:r>
        <w:t>the</w:t>
      </w:r>
      <w:r>
        <w:rPr>
          <w:spacing w:val="1"/>
        </w:rPr>
        <w:t xml:space="preserve"> </w:t>
      </w:r>
      <w:r>
        <w:t>organization.</w:t>
      </w:r>
      <w:r>
        <w:rPr>
          <w:spacing w:val="1"/>
        </w:rPr>
        <w:t xml:space="preserve"> </w:t>
      </w:r>
      <w:r>
        <w:t>Thus,</w:t>
      </w:r>
      <w:r>
        <w:rPr>
          <w:spacing w:val="1"/>
        </w:rPr>
        <w:t xml:space="preserve"> </w:t>
      </w:r>
      <w:r>
        <w:t>organizations must encourage learning organizations through its serious approach to training and</w:t>
      </w:r>
      <w:r>
        <w:rPr>
          <w:spacing w:val="1"/>
        </w:rPr>
        <w:t xml:space="preserve"> </w:t>
      </w:r>
      <w:r>
        <w:t>development. Consequently, a leadership organization is one which continuously enhances the</w:t>
      </w:r>
      <w:r>
        <w:rPr>
          <w:spacing w:val="1"/>
        </w:rPr>
        <w:t xml:space="preserve"> </w:t>
      </w:r>
      <w:r>
        <w:t>skills of its entire workforce. Therefore, organizations should show in words and indeed its</w:t>
      </w:r>
      <w:r>
        <w:rPr>
          <w:spacing w:val="1"/>
        </w:rPr>
        <w:t xml:space="preserve"> </w:t>
      </w:r>
      <w:r>
        <w:t>resolve to place high emphasis on training by having a training philosophy, identifying training</w:t>
      </w:r>
      <w:r>
        <w:rPr>
          <w:spacing w:val="1"/>
        </w:rPr>
        <w:t xml:space="preserve"> </w:t>
      </w:r>
      <w:r>
        <w:t>needs, training objectives, training administration and also evaluating training needs. The study</w:t>
      </w:r>
      <w:r>
        <w:rPr>
          <w:spacing w:val="1"/>
        </w:rPr>
        <w:t xml:space="preserve"> </w:t>
      </w:r>
      <w:r>
        <w:t>discovered that organizations show poor attitude to training administration by not preparing and</w:t>
      </w:r>
      <w:r>
        <w:rPr>
          <w:spacing w:val="1"/>
        </w:rPr>
        <w:t xml:space="preserve"> </w:t>
      </w:r>
      <w:r>
        <w:t>equipping</w:t>
      </w:r>
      <w:r>
        <w:rPr>
          <w:spacing w:val="1"/>
        </w:rPr>
        <w:t xml:space="preserve"> </w:t>
      </w:r>
      <w:r>
        <w:t>their</w:t>
      </w:r>
      <w:r>
        <w:rPr>
          <w:spacing w:val="1"/>
        </w:rPr>
        <w:t xml:space="preserve"> </w:t>
      </w:r>
      <w:r>
        <w:t>trainees</w:t>
      </w:r>
      <w:r>
        <w:rPr>
          <w:spacing w:val="1"/>
        </w:rPr>
        <w:t xml:space="preserve"> </w:t>
      </w:r>
      <w:r>
        <w:t>before,</w:t>
      </w:r>
      <w:r>
        <w:rPr>
          <w:spacing w:val="1"/>
        </w:rPr>
        <w:t xml:space="preserve"> </w:t>
      </w:r>
      <w:r>
        <w:t>during</w:t>
      </w:r>
      <w:r>
        <w:rPr>
          <w:spacing w:val="1"/>
        </w:rPr>
        <w:t xml:space="preserve"> </w:t>
      </w:r>
      <w:r>
        <w:t>and</w:t>
      </w:r>
      <w:r>
        <w:rPr>
          <w:spacing w:val="1"/>
        </w:rPr>
        <w:t xml:space="preserve"> </w:t>
      </w:r>
      <w:r>
        <w:t>after</w:t>
      </w:r>
      <w:r>
        <w:rPr>
          <w:spacing w:val="1"/>
        </w:rPr>
        <w:t xml:space="preserve"> </w:t>
      </w:r>
      <w:r>
        <w:t>a</w:t>
      </w:r>
      <w:r>
        <w:rPr>
          <w:spacing w:val="1"/>
        </w:rPr>
        <w:t xml:space="preserve"> </w:t>
      </w:r>
      <w:r>
        <w:t>training</w:t>
      </w:r>
      <w:r>
        <w:rPr>
          <w:spacing w:val="1"/>
        </w:rPr>
        <w:t xml:space="preserve"> </w:t>
      </w:r>
      <w:r>
        <w:t>program.</w:t>
      </w:r>
      <w:r>
        <w:rPr>
          <w:spacing w:val="1"/>
        </w:rPr>
        <w:t xml:space="preserve"> </w:t>
      </w:r>
      <w:r>
        <w:t>More</w:t>
      </w:r>
      <w:r>
        <w:rPr>
          <w:spacing w:val="1"/>
        </w:rPr>
        <w:t xml:space="preserve"> </w:t>
      </w:r>
      <w:r>
        <w:t>importantly,</w:t>
      </w:r>
      <w:r>
        <w:rPr>
          <w:spacing w:val="60"/>
        </w:rPr>
        <w:t xml:space="preserve"> </w:t>
      </w:r>
      <w:r>
        <w:t>he</w:t>
      </w:r>
      <w:r>
        <w:rPr>
          <w:spacing w:val="-57"/>
        </w:rPr>
        <w:t xml:space="preserve"> </w:t>
      </w:r>
      <w:r>
        <w:t>advised that research efforts should be devoted to identifying missing gaps in the reviewed</w:t>
      </w:r>
      <w:r>
        <w:rPr>
          <w:spacing w:val="1"/>
        </w:rPr>
        <w:t xml:space="preserve"> </w:t>
      </w:r>
      <w:r>
        <w:t>materials. Priority would be given to empirical analysis of the significance of identifying specific</w:t>
      </w:r>
      <w:r>
        <w:rPr>
          <w:spacing w:val="-57"/>
        </w:rPr>
        <w:t xml:space="preserve"> </w:t>
      </w:r>
      <w:r>
        <w:t>and appropriate needs before venturing into training and the reason why training fails (Obisi,</w:t>
      </w:r>
      <w:r>
        <w:rPr>
          <w:spacing w:val="1"/>
        </w:rPr>
        <w:t xml:space="preserve"> </w:t>
      </w:r>
      <w:r>
        <w:t>2011).</w:t>
      </w:r>
    </w:p>
    <w:p>
      <w:pPr>
        <w:pStyle w:val="5"/>
        <w:spacing w:before="1"/>
        <w:rPr>
          <w:sz w:val="36"/>
        </w:rPr>
      </w:pPr>
    </w:p>
    <w:p>
      <w:pPr>
        <w:pStyle w:val="5"/>
        <w:spacing w:line="360" w:lineRule="auto"/>
        <w:ind w:left="220" w:right="760"/>
        <w:jc w:val="both"/>
      </w:pPr>
      <w:r>
        <w:t>Onula</w:t>
      </w:r>
      <w:r>
        <w:rPr>
          <w:spacing w:val="1"/>
        </w:rPr>
        <w:t xml:space="preserve"> </w:t>
      </w:r>
      <w:r>
        <w:t>and</w:t>
      </w:r>
      <w:r>
        <w:rPr>
          <w:spacing w:val="1"/>
        </w:rPr>
        <w:t xml:space="preserve"> </w:t>
      </w:r>
      <w:r>
        <w:t>Kassim</w:t>
      </w:r>
      <w:r>
        <w:rPr>
          <w:spacing w:val="1"/>
        </w:rPr>
        <w:t xml:space="preserve"> </w:t>
      </w:r>
      <w:r>
        <w:t>(2012)</w:t>
      </w:r>
      <w:r>
        <w:rPr>
          <w:spacing w:val="1"/>
        </w:rPr>
        <w:t xml:space="preserve"> </w:t>
      </w:r>
      <w:r>
        <w:t>examine</w:t>
      </w:r>
      <w:r>
        <w:rPr>
          <w:spacing w:val="1"/>
        </w:rPr>
        <w:t xml:space="preserve"> </w:t>
      </w:r>
      <w:r>
        <w:t>the</w:t>
      </w:r>
      <w:r>
        <w:rPr>
          <w:spacing w:val="1"/>
        </w:rPr>
        <w:t xml:space="preserve"> </w:t>
      </w:r>
      <w:r>
        <w:t>effects</w:t>
      </w:r>
      <w:r>
        <w:rPr>
          <w:spacing w:val="1"/>
        </w:rPr>
        <w:t xml:space="preserve"> </w:t>
      </w:r>
      <w:r>
        <w:t>of</w:t>
      </w:r>
      <w:r>
        <w:rPr>
          <w:spacing w:val="1"/>
        </w:rPr>
        <w:t xml:space="preserve"> </w:t>
      </w:r>
      <w:r>
        <w:t>manpower</w:t>
      </w:r>
      <w:r>
        <w:rPr>
          <w:spacing w:val="1"/>
        </w:rPr>
        <w:t xml:space="preserve"> </w:t>
      </w:r>
      <w:r>
        <w:t>development</w:t>
      </w:r>
      <w:r>
        <w:rPr>
          <w:spacing w:val="1"/>
        </w:rPr>
        <w:t xml:space="preserve"> </w:t>
      </w:r>
      <w:r>
        <w:t>on</w:t>
      </w:r>
      <w:r>
        <w:rPr>
          <w:spacing w:val="1"/>
        </w:rPr>
        <w:t xml:space="preserve"> </w:t>
      </w:r>
      <w:r>
        <w:t>worker</w:t>
      </w:r>
      <w:r>
        <w:rPr>
          <w:spacing w:val="1"/>
        </w:rPr>
        <w:t xml:space="preserve"> </w:t>
      </w:r>
      <w:r>
        <w:t>job</w:t>
      </w:r>
      <w:r>
        <w:rPr>
          <w:spacing w:val="1"/>
        </w:rPr>
        <w:t xml:space="preserve"> </w:t>
      </w:r>
      <w:r>
        <w:t>performance. The objectives of the study was to explain the concept of manpower development,</w:t>
      </w:r>
      <w:r>
        <w:rPr>
          <w:spacing w:val="1"/>
        </w:rPr>
        <w:t xml:space="preserve"> </w:t>
      </w:r>
      <w:r>
        <w:t>determine if manpower development has effect on organizational performance, ascertain how to</w:t>
      </w:r>
      <w:r>
        <w:rPr>
          <w:spacing w:val="1"/>
        </w:rPr>
        <w:t xml:space="preserve"> </w:t>
      </w:r>
      <w:r>
        <w:t>identify training and development needs in an organization, determine if lack of manpower</w:t>
      </w:r>
      <w:r>
        <w:rPr>
          <w:spacing w:val="1"/>
        </w:rPr>
        <w:t xml:space="preserve"> </w:t>
      </w:r>
      <w:r>
        <w:t>development</w:t>
      </w:r>
      <w:r>
        <w:rPr>
          <w:spacing w:val="1"/>
        </w:rPr>
        <w:t xml:space="preserve"> </w:t>
      </w:r>
      <w:r>
        <w:t>programmes</w:t>
      </w:r>
      <w:r>
        <w:rPr>
          <w:spacing w:val="1"/>
        </w:rPr>
        <w:t xml:space="preserve"> </w:t>
      </w:r>
      <w:r>
        <w:t>leads</w:t>
      </w:r>
      <w:r>
        <w:rPr>
          <w:spacing w:val="1"/>
        </w:rPr>
        <w:t xml:space="preserve"> </w:t>
      </w:r>
      <w:r>
        <w:t>to</w:t>
      </w:r>
      <w:r>
        <w:rPr>
          <w:spacing w:val="1"/>
        </w:rPr>
        <w:t xml:space="preserve"> </w:t>
      </w:r>
      <w:r>
        <w:t>low</w:t>
      </w:r>
      <w:r>
        <w:rPr>
          <w:spacing w:val="1"/>
        </w:rPr>
        <w:t xml:space="preserve"> </w:t>
      </w:r>
      <w:r>
        <w:t>productivity,</w:t>
      </w:r>
      <w:r>
        <w:rPr>
          <w:spacing w:val="1"/>
        </w:rPr>
        <w:t xml:space="preserve"> </w:t>
      </w:r>
      <w:r>
        <w:t>and</w:t>
      </w:r>
      <w:r>
        <w:rPr>
          <w:spacing w:val="1"/>
        </w:rPr>
        <w:t xml:space="preserve"> </w:t>
      </w:r>
      <w:r>
        <w:t>ascertain</w:t>
      </w:r>
      <w:r>
        <w:rPr>
          <w:spacing w:val="1"/>
        </w:rPr>
        <w:t xml:space="preserve"> </w:t>
      </w:r>
      <w:r>
        <w:t>the</w:t>
      </w:r>
      <w:r>
        <w:rPr>
          <w:spacing w:val="1"/>
        </w:rPr>
        <w:t xml:space="preserve"> </w:t>
      </w:r>
      <w:r>
        <w:t>link</w:t>
      </w:r>
      <w:r>
        <w:rPr>
          <w:spacing w:val="1"/>
        </w:rPr>
        <w:t xml:space="preserve"> </w:t>
      </w:r>
      <w:r>
        <w:t>between</w:t>
      </w:r>
      <w:r>
        <w:rPr>
          <w:spacing w:val="1"/>
        </w:rPr>
        <w:t xml:space="preserve"> </w:t>
      </w:r>
      <w:r>
        <w:t>poor</w:t>
      </w:r>
      <w:r>
        <w:rPr>
          <w:spacing w:val="1"/>
        </w:rPr>
        <w:t xml:space="preserve"> </w:t>
      </w:r>
      <w:r>
        <w:t>development programmes and labour turnover. The study outlined the benefits of manpower</w:t>
      </w:r>
      <w:r>
        <w:rPr>
          <w:spacing w:val="1"/>
        </w:rPr>
        <w:t xml:space="preserve"> </w:t>
      </w:r>
      <w:r>
        <w:t>development</w:t>
      </w:r>
      <w:r>
        <w:rPr>
          <w:spacing w:val="49"/>
        </w:rPr>
        <w:t xml:space="preserve"> </w:t>
      </w:r>
      <w:r>
        <w:t>in</w:t>
      </w:r>
      <w:r>
        <w:rPr>
          <w:spacing w:val="49"/>
        </w:rPr>
        <w:t xml:space="preserve"> </w:t>
      </w:r>
      <w:r>
        <w:t>modern</w:t>
      </w:r>
      <w:r>
        <w:rPr>
          <w:spacing w:val="51"/>
        </w:rPr>
        <w:t xml:space="preserve"> </w:t>
      </w:r>
      <w:r>
        <w:t>business</w:t>
      </w:r>
      <w:r>
        <w:rPr>
          <w:spacing w:val="49"/>
        </w:rPr>
        <w:t xml:space="preserve"> </w:t>
      </w:r>
      <w:r>
        <w:t>organizations.</w:t>
      </w:r>
      <w:r>
        <w:rPr>
          <w:spacing w:val="50"/>
        </w:rPr>
        <w:t xml:space="preserve"> </w:t>
      </w:r>
      <w:r>
        <w:t>One</w:t>
      </w:r>
      <w:r>
        <w:rPr>
          <w:spacing w:val="49"/>
        </w:rPr>
        <w:t xml:space="preserve"> </w:t>
      </w:r>
      <w:r>
        <w:t>hundred</w:t>
      </w:r>
      <w:r>
        <w:rPr>
          <w:spacing w:val="52"/>
        </w:rPr>
        <w:t xml:space="preserve"> </w:t>
      </w:r>
      <w:r>
        <w:t>employees</w:t>
      </w:r>
      <w:r>
        <w:rPr>
          <w:spacing w:val="49"/>
        </w:rPr>
        <w:t xml:space="preserve"> </w:t>
      </w:r>
      <w:r>
        <w:t>of</w:t>
      </w:r>
      <w:r>
        <w:rPr>
          <w:spacing w:val="51"/>
        </w:rPr>
        <w:t xml:space="preserve"> </w:t>
      </w:r>
      <w:r>
        <w:t>a</w:t>
      </w:r>
      <w:r>
        <w:rPr>
          <w:spacing w:val="48"/>
        </w:rPr>
        <w:t xml:space="preserve"> </w:t>
      </w:r>
      <w:r>
        <w:t>manufacturing</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6"/>
        <w:jc w:val="both"/>
      </w:pPr>
      <w:r>
        <w:t>outfit were used as sample. Data from the study were analysed using descriptive and inferential</w:t>
      </w:r>
      <w:r>
        <w:rPr>
          <w:spacing w:val="1"/>
        </w:rPr>
        <w:t xml:space="preserve"> </w:t>
      </w:r>
      <w:r>
        <w:t>statistics</w:t>
      </w:r>
      <w:r>
        <w:rPr>
          <w:spacing w:val="1"/>
        </w:rPr>
        <w:t xml:space="preserve"> </w:t>
      </w:r>
      <w:r>
        <w:t>particularly</w:t>
      </w:r>
      <w:r>
        <w:rPr>
          <w:spacing w:val="1"/>
        </w:rPr>
        <w:t xml:space="preserve"> </w:t>
      </w:r>
      <w:r>
        <w:t>chi-square</w:t>
      </w:r>
      <w:r>
        <w:rPr>
          <w:spacing w:val="1"/>
        </w:rPr>
        <w:t xml:space="preserve"> </w:t>
      </w:r>
      <w:r>
        <w:t>distribution</w:t>
      </w:r>
      <w:r>
        <w:rPr>
          <w:spacing w:val="1"/>
        </w:rPr>
        <w:t xml:space="preserve"> </w:t>
      </w:r>
      <w:r>
        <w:t>test.</w:t>
      </w:r>
      <w:r>
        <w:rPr>
          <w:spacing w:val="1"/>
        </w:rPr>
        <w:t xml:space="preserve"> </w:t>
      </w:r>
      <w:r>
        <w:t>Findings</w:t>
      </w:r>
      <w:r>
        <w:rPr>
          <w:spacing w:val="1"/>
        </w:rPr>
        <w:t xml:space="preserve"> </w:t>
      </w:r>
      <w:r>
        <w:t>revealed</w:t>
      </w:r>
      <w:r>
        <w:rPr>
          <w:spacing w:val="1"/>
        </w:rPr>
        <w:t xml:space="preserve"> </w:t>
      </w:r>
      <w:r>
        <w:t>that</w:t>
      </w:r>
      <w:r>
        <w:rPr>
          <w:spacing w:val="1"/>
        </w:rPr>
        <w:t xml:space="preserve"> </w:t>
      </w:r>
      <w:r>
        <w:t>capital,</w:t>
      </w:r>
      <w:r>
        <w:rPr>
          <w:spacing w:val="1"/>
        </w:rPr>
        <w:t xml:space="preserve"> </w:t>
      </w:r>
      <w:r>
        <w:t>equipment,</w:t>
      </w:r>
      <w:r>
        <w:rPr>
          <w:spacing w:val="1"/>
        </w:rPr>
        <w:t xml:space="preserve"> </w:t>
      </w:r>
      <w:r>
        <w:t>manpower among others contributed to the company’s success. The most significant of these was</w:t>
      </w:r>
      <w:r>
        <w:rPr>
          <w:spacing w:val="-57"/>
        </w:rPr>
        <w:t xml:space="preserve"> </w:t>
      </w:r>
      <w:r>
        <w:t>the human factor. This was so, because it is the human who pools other resources together for</w:t>
      </w:r>
      <w:r>
        <w:rPr>
          <w:spacing w:val="1"/>
        </w:rPr>
        <w:t xml:space="preserve"> </w:t>
      </w:r>
      <w:r>
        <w:t>objective realization. Thus, manpower development should be given top priority management</w:t>
      </w:r>
      <w:r>
        <w:rPr>
          <w:spacing w:val="1"/>
        </w:rPr>
        <w:t xml:space="preserve"> </w:t>
      </w:r>
      <w:r>
        <w:t>attention.</w:t>
      </w:r>
      <w:r>
        <w:rPr>
          <w:spacing w:val="1"/>
        </w:rPr>
        <w:t xml:space="preserve"> </w:t>
      </w:r>
      <w:r>
        <w:t>Also,</w:t>
      </w:r>
      <w:r>
        <w:rPr>
          <w:spacing w:val="1"/>
        </w:rPr>
        <w:t xml:space="preserve"> </w:t>
      </w:r>
      <w:r>
        <w:t>human</w:t>
      </w:r>
      <w:r>
        <w:rPr>
          <w:spacing w:val="1"/>
        </w:rPr>
        <w:t xml:space="preserve"> </w:t>
      </w:r>
      <w:r>
        <w:t>beings</w:t>
      </w:r>
      <w:r>
        <w:rPr>
          <w:spacing w:val="1"/>
        </w:rPr>
        <w:t xml:space="preserve"> </w:t>
      </w:r>
      <w:r>
        <w:t>constitute</w:t>
      </w:r>
      <w:r>
        <w:rPr>
          <w:spacing w:val="1"/>
        </w:rPr>
        <w:t xml:space="preserve"> </w:t>
      </w:r>
      <w:r>
        <w:t>the</w:t>
      </w:r>
      <w:r>
        <w:rPr>
          <w:spacing w:val="1"/>
        </w:rPr>
        <w:t xml:space="preserve"> </w:t>
      </w:r>
      <w:r>
        <w:t>ultimate</w:t>
      </w:r>
      <w:r>
        <w:rPr>
          <w:spacing w:val="1"/>
        </w:rPr>
        <w:t xml:space="preserve"> </w:t>
      </w:r>
      <w:r>
        <w:t>basis</w:t>
      </w:r>
      <w:r>
        <w:rPr>
          <w:spacing w:val="1"/>
        </w:rPr>
        <w:t xml:space="preserve"> </w:t>
      </w:r>
      <w:r>
        <w:t>of</w:t>
      </w:r>
      <w:r>
        <w:rPr>
          <w:spacing w:val="1"/>
        </w:rPr>
        <w:t xml:space="preserve"> </w:t>
      </w:r>
      <w:r>
        <w:t>a</w:t>
      </w:r>
      <w:r>
        <w:rPr>
          <w:spacing w:val="1"/>
        </w:rPr>
        <w:t xml:space="preserve"> </w:t>
      </w:r>
      <w:r>
        <w:t>nation’s</w:t>
      </w:r>
      <w:r>
        <w:rPr>
          <w:spacing w:val="1"/>
        </w:rPr>
        <w:t xml:space="preserve"> </w:t>
      </w:r>
      <w:r>
        <w:t>wealth</w:t>
      </w:r>
      <w:r>
        <w:rPr>
          <w:spacing w:val="1"/>
        </w:rPr>
        <w:t xml:space="preserve"> </w:t>
      </w:r>
      <w:r>
        <w:t>and</w:t>
      </w:r>
      <w:r>
        <w:rPr>
          <w:spacing w:val="1"/>
        </w:rPr>
        <w:t xml:space="preserve"> </w:t>
      </w:r>
      <w:r>
        <w:t>an</w:t>
      </w:r>
      <w:r>
        <w:rPr>
          <w:spacing w:val="1"/>
        </w:rPr>
        <w:t xml:space="preserve"> </w:t>
      </w:r>
      <w:r>
        <w:t>organization’s assets. Therefore, according to Onuka &amp; Kassim (2012), it is imperative for the</w:t>
      </w:r>
      <w:r>
        <w:rPr>
          <w:spacing w:val="1"/>
        </w:rPr>
        <w:t xml:space="preserve"> </w:t>
      </w:r>
      <w:r>
        <w:t>organization</w:t>
      </w:r>
      <w:r>
        <w:rPr>
          <w:spacing w:val="1"/>
        </w:rPr>
        <w:t xml:space="preserve"> </w:t>
      </w:r>
      <w:r>
        <w:t>to</w:t>
      </w:r>
      <w:r>
        <w:rPr>
          <w:spacing w:val="1"/>
        </w:rPr>
        <w:t xml:space="preserve"> </w:t>
      </w:r>
      <w:r>
        <w:t>continuously</w:t>
      </w:r>
      <w:r>
        <w:rPr>
          <w:spacing w:val="1"/>
        </w:rPr>
        <w:t xml:space="preserve"> </w:t>
      </w:r>
      <w:r>
        <w:t>build</w:t>
      </w:r>
      <w:r>
        <w:rPr>
          <w:spacing w:val="1"/>
        </w:rPr>
        <w:t xml:space="preserve"> </w:t>
      </w:r>
      <w:r>
        <w:t>the</w:t>
      </w:r>
      <w:r>
        <w:rPr>
          <w:spacing w:val="1"/>
        </w:rPr>
        <w:t xml:space="preserve"> </w:t>
      </w:r>
      <w:r>
        <w:t>capacity</w:t>
      </w:r>
      <w:r>
        <w:rPr>
          <w:spacing w:val="1"/>
        </w:rPr>
        <w:t xml:space="preserve"> </w:t>
      </w:r>
      <w:r>
        <w:t>of</w:t>
      </w:r>
      <w:r>
        <w:rPr>
          <w:spacing w:val="1"/>
        </w:rPr>
        <w:t xml:space="preserve"> </w:t>
      </w:r>
      <w:r>
        <w:t>its</w:t>
      </w:r>
      <w:r>
        <w:rPr>
          <w:spacing w:val="1"/>
        </w:rPr>
        <w:t xml:space="preserve"> </w:t>
      </w:r>
      <w:r>
        <w:t>human</w:t>
      </w:r>
      <w:r>
        <w:rPr>
          <w:spacing w:val="1"/>
        </w:rPr>
        <w:t xml:space="preserve"> </w:t>
      </w:r>
      <w:r>
        <w:t>capital</w:t>
      </w:r>
      <w:r>
        <w:rPr>
          <w:spacing w:val="1"/>
        </w:rPr>
        <w:t xml:space="preserve"> </w:t>
      </w:r>
      <w:r>
        <w:t>on</w:t>
      </w:r>
      <w:r>
        <w:rPr>
          <w:spacing w:val="1"/>
        </w:rPr>
        <w:t xml:space="preserve"> </w:t>
      </w:r>
      <w:r>
        <w:t>which</w:t>
      </w:r>
      <w:r>
        <w:rPr>
          <w:spacing w:val="1"/>
        </w:rPr>
        <w:t xml:space="preserve"> </w:t>
      </w:r>
      <w:r>
        <w:t>the</w:t>
      </w:r>
      <w:r>
        <w:rPr>
          <w:spacing w:val="1"/>
        </w:rPr>
        <w:t xml:space="preserve"> </w:t>
      </w:r>
      <w:r>
        <w:t>huge</w:t>
      </w:r>
      <w:r>
        <w:rPr>
          <w:spacing w:val="1"/>
        </w:rPr>
        <w:t xml:space="preserve"> </w:t>
      </w:r>
      <w:r>
        <w:t>responsibilities of achieving the organizational goals rest. It was, therefore, recommended that</w:t>
      </w:r>
      <w:r>
        <w:rPr>
          <w:spacing w:val="1"/>
        </w:rPr>
        <w:t xml:space="preserve"> </w:t>
      </w:r>
      <w:r>
        <w:t>organizations in Nigeria should embrace manpower development as Corporate and Management</w:t>
      </w:r>
      <w:r>
        <w:rPr>
          <w:spacing w:val="1"/>
        </w:rPr>
        <w:t xml:space="preserve"> </w:t>
      </w:r>
      <w:r>
        <w:t>strategy</w:t>
      </w:r>
      <w:r>
        <w:rPr>
          <w:spacing w:val="1"/>
        </w:rPr>
        <w:t xml:space="preserve"> </w:t>
      </w:r>
      <w:r>
        <w:t>to</w:t>
      </w:r>
      <w:r>
        <w:rPr>
          <w:spacing w:val="1"/>
        </w:rPr>
        <w:t xml:space="preserve"> </w:t>
      </w:r>
      <w:r>
        <w:t>continuously</w:t>
      </w:r>
      <w:r>
        <w:rPr>
          <w:spacing w:val="1"/>
        </w:rPr>
        <w:t xml:space="preserve"> </w:t>
      </w:r>
      <w:r>
        <w:t>improve</w:t>
      </w:r>
      <w:r>
        <w:rPr>
          <w:spacing w:val="1"/>
        </w:rPr>
        <w:t xml:space="preserve"> </w:t>
      </w:r>
      <w:r>
        <w:t>knowledge,</w:t>
      </w:r>
      <w:r>
        <w:rPr>
          <w:spacing w:val="1"/>
        </w:rPr>
        <w:t xml:space="preserve"> </w:t>
      </w:r>
      <w:r>
        <w:t>skills</w:t>
      </w:r>
      <w:r>
        <w:rPr>
          <w:spacing w:val="1"/>
        </w:rPr>
        <w:t xml:space="preserve"> </w:t>
      </w:r>
      <w:r>
        <w:t>and</w:t>
      </w:r>
      <w:r>
        <w:rPr>
          <w:spacing w:val="1"/>
        </w:rPr>
        <w:t xml:space="preserve"> </w:t>
      </w:r>
      <w:r>
        <w:t>attitude</w:t>
      </w:r>
      <w:r>
        <w:rPr>
          <w:spacing w:val="1"/>
        </w:rPr>
        <w:t xml:space="preserve"> </w:t>
      </w:r>
      <w:r>
        <w:t>required</w:t>
      </w:r>
      <w:r>
        <w:rPr>
          <w:spacing w:val="1"/>
        </w:rPr>
        <w:t xml:space="preserve"> </w:t>
      </w:r>
      <w:r>
        <w:t>by</w:t>
      </w:r>
      <w:r>
        <w:rPr>
          <w:spacing w:val="1"/>
        </w:rPr>
        <w:t xml:space="preserve"> </w:t>
      </w:r>
      <w:r>
        <w:t>employees</w:t>
      </w:r>
      <w:r>
        <w:rPr>
          <w:spacing w:val="60"/>
        </w:rPr>
        <w:t xml:space="preserve"> </w:t>
      </w:r>
      <w:r>
        <w:t>to</w:t>
      </w:r>
      <w:r>
        <w:rPr>
          <w:spacing w:val="1"/>
        </w:rPr>
        <w:t xml:space="preserve"> </w:t>
      </w:r>
      <w:r>
        <w:t>perform creditably on a given task or job and cumulatively enhances organizational productivity</w:t>
      </w:r>
      <w:r>
        <w:rPr>
          <w:spacing w:val="1"/>
        </w:rPr>
        <w:t xml:space="preserve"> </w:t>
      </w:r>
      <w:r>
        <w:t>and</w:t>
      </w:r>
      <w:r>
        <w:rPr>
          <w:spacing w:val="-1"/>
        </w:rPr>
        <w:t xml:space="preserve"> </w:t>
      </w:r>
      <w:r>
        <w:t>optimizes corporate</w:t>
      </w:r>
      <w:r>
        <w:rPr>
          <w:spacing w:val="1"/>
        </w:rPr>
        <w:t xml:space="preserve"> </w:t>
      </w:r>
      <w:r>
        <w:t>profitability</w:t>
      </w:r>
      <w:r>
        <w:rPr>
          <w:spacing w:val="-5"/>
        </w:rPr>
        <w:t xml:space="preserve"> </w:t>
      </w:r>
      <w:r>
        <w:t>(Onuka</w:t>
      </w:r>
      <w:r>
        <w:rPr>
          <w:spacing w:val="-1"/>
        </w:rPr>
        <w:t xml:space="preserve"> </w:t>
      </w:r>
      <w:r>
        <w:t>&amp; Kassim, 2012).</w:t>
      </w:r>
    </w:p>
    <w:p>
      <w:pPr>
        <w:pStyle w:val="5"/>
        <w:spacing w:before="202" w:line="360" w:lineRule="auto"/>
        <w:ind w:left="220" w:right="756"/>
        <w:jc w:val="both"/>
      </w:pPr>
      <w:r>
        <w:t>Abeeha</w:t>
      </w:r>
      <w:r>
        <w:rPr>
          <w:spacing w:val="1"/>
        </w:rPr>
        <w:t xml:space="preserve"> </w:t>
      </w:r>
      <w:r>
        <w:t>and</w:t>
      </w:r>
      <w:r>
        <w:rPr>
          <w:spacing w:val="1"/>
        </w:rPr>
        <w:t xml:space="preserve"> </w:t>
      </w:r>
      <w:r>
        <w:t>Bariha</w:t>
      </w:r>
      <w:r>
        <w:rPr>
          <w:spacing w:val="1"/>
        </w:rPr>
        <w:t xml:space="preserve"> </w:t>
      </w:r>
      <w:r>
        <w:t>(2012)</w:t>
      </w:r>
      <w:r>
        <w:rPr>
          <w:spacing w:val="1"/>
        </w:rPr>
        <w:t xml:space="preserve"> </w:t>
      </w:r>
      <w:r>
        <w:t>examine</w:t>
      </w:r>
      <w:r>
        <w:rPr>
          <w:spacing w:val="1"/>
        </w:rPr>
        <w:t xml:space="preserve"> </w:t>
      </w:r>
      <w:r>
        <w:t>the</w:t>
      </w:r>
      <w:r>
        <w:rPr>
          <w:spacing w:val="1"/>
        </w:rPr>
        <w:t xml:space="preserve"> </w:t>
      </w:r>
      <w:r>
        <w:t>effects</w:t>
      </w:r>
      <w:r>
        <w:rPr>
          <w:spacing w:val="1"/>
        </w:rPr>
        <w:t xml:space="preserve"> </w:t>
      </w:r>
      <w:r>
        <w:t>of</w:t>
      </w:r>
      <w:r>
        <w:rPr>
          <w:spacing w:val="1"/>
        </w:rPr>
        <w:t xml:space="preserve"> </w:t>
      </w:r>
      <w:r>
        <w:t>employee</w:t>
      </w:r>
      <w:r>
        <w:rPr>
          <w:spacing w:val="1"/>
        </w:rPr>
        <w:t xml:space="preserve"> </w:t>
      </w:r>
      <w:r>
        <w:t>training</w:t>
      </w:r>
      <w:r>
        <w:rPr>
          <w:spacing w:val="1"/>
        </w:rPr>
        <w:t xml:space="preserve"> </w:t>
      </w:r>
      <w:r>
        <w:t>on</w:t>
      </w:r>
      <w:r>
        <w:rPr>
          <w:spacing w:val="1"/>
        </w:rPr>
        <w:t xml:space="preserve"> </w:t>
      </w:r>
      <w:r>
        <w:t>the</w:t>
      </w:r>
      <w:r>
        <w:rPr>
          <w:spacing w:val="1"/>
        </w:rPr>
        <w:t xml:space="preserve"> </w:t>
      </w:r>
      <w:r>
        <w:t>organizational</w:t>
      </w:r>
      <w:r>
        <w:rPr>
          <w:spacing w:val="-57"/>
        </w:rPr>
        <w:t xml:space="preserve"> </w:t>
      </w:r>
      <w:r>
        <w:t>competitive advantage, According to them, Non Government Organizations existed in Pakistan</w:t>
      </w:r>
      <w:r>
        <w:rPr>
          <w:spacing w:val="1"/>
        </w:rPr>
        <w:t xml:space="preserve"> </w:t>
      </w:r>
      <w:r>
        <w:t>are</w:t>
      </w:r>
      <w:r>
        <w:rPr>
          <w:spacing w:val="1"/>
        </w:rPr>
        <w:t xml:space="preserve"> </w:t>
      </w:r>
      <w:r>
        <w:t>performing</w:t>
      </w:r>
      <w:r>
        <w:rPr>
          <w:spacing w:val="1"/>
        </w:rPr>
        <w:t xml:space="preserve"> </w:t>
      </w:r>
      <w:r>
        <w:t>noble</w:t>
      </w:r>
      <w:r>
        <w:rPr>
          <w:spacing w:val="1"/>
        </w:rPr>
        <w:t xml:space="preserve"> </w:t>
      </w:r>
      <w:r>
        <w:t>work</w:t>
      </w:r>
      <w:r>
        <w:rPr>
          <w:spacing w:val="1"/>
        </w:rPr>
        <w:t xml:space="preserve"> </w:t>
      </w:r>
      <w:r>
        <w:t>with</w:t>
      </w:r>
      <w:r>
        <w:rPr>
          <w:spacing w:val="1"/>
        </w:rPr>
        <w:t xml:space="preserve"> </w:t>
      </w:r>
      <w:r>
        <w:t>welfare</w:t>
      </w:r>
      <w:r>
        <w:rPr>
          <w:spacing w:val="1"/>
        </w:rPr>
        <w:t xml:space="preserve"> </w:t>
      </w:r>
      <w:r>
        <w:t>and</w:t>
      </w:r>
      <w:r>
        <w:rPr>
          <w:spacing w:val="1"/>
        </w:rPr>
        <w:t xml:space="preserve"> </w:t>
      </w:r>
      <w:r>
        <w:t>rehabilitation</w:t>
      </w:r>
      <w:r>
        <w:rPr>
          <w:spacing w:val="1"/>
        </w:rPr>
        <w:t xml:space="preserve"> </w:t>
      </w:r>
      <w:r>
        <w:t>to</w:t>
      </w:r>
      <w:r>
        <w:rPr>
          <w:spacing w:val="1"/>
        </w:rPr>
        <w:t xml:space="preserve"> </w:t>
      </w:r>
      <w:r>
        <w:t>less</w:t>
      </w:r>
      <w:r>
        <w:rPr>
          <w:spacing w:val="1"/>
        </w:rPr>
        <w:t xml:space="preserve"> </w:t>
      </w:r>
      <w:r>
        <w:t>fortune</w:t>
      </w:r>
      <w:r>
        <w:rPr>
          <w:spacing w:val="1"/>
        </w:rPr>
        <w:t xml:space="preserve"> </w:t>
      </w:r>
      <w:r>
        <w:t>people.</w:t>
      </w:r>
      <w:r>
        <w:rPr>
          <w:spacing w:val="1"/>
        </w:rPr>
        <w:t xml:space="preserve"> </w:t>
      </w:r>
      <w:r>
        <w:t>These</w:t>
      </w:r>
      <w:r>
        <w:rPr>
          <w:spacing w:val="1"/>
        </w:rPr>
        <w:t xml:space="preserve"> </w:t>
      </w:r>
      <w:r>
        <w:t>organizations are facing problem of staff turnover, due to lack of motivation and low employees’</w:t>
      </w:r>
      <w:r>
        <w:rPr>
          <w:spacing w:val="-57"/>
        </w:rPr>
        <w:t xml:space="preserve"> </w:t>
      </w:r>
      <w:r>
        <w:t>satisfaction level. These</w:t>
      </w:r>
      <w:r>
        <w:rPr>
          <w:spacing w:val="1"/>
        </w:rPr>
        <w:t xml:space="preserve"> </w:t>
      </w:r>
      <w:r>
        <w:t>two factors could be</w:t>
      </w:r>
      <w:r>
        <w:rPr>
          <w:spacing w:val="1"/>
        </w:rPr>
        <w:t xml:space="preserve"> </w:t>
      </w:r>
      <w:r>
        <w:t>addressed through extending opportunities of</w:t>
      </w:r>
      <w:r>
        <w:rPr>
          <w:spacing w:val="1"/>
        </w:rPr>
        <w:t xml:space="preserve"> </w:t>
      </w:r>
      <w:r>
        <w:t>learning, developing and imparting on- hand training and workforce experience. Training &amp;</w:t>
      </w:r>
      <w:r>
        <w:rPr>
          <w:spacing w:val="1"/>
        </w:rPr>
        <w:t xml:space="preserve"> </w:t>
      </w:r>
      <w:r>
        <w:t>Development facets include learning experience, training quality and training design. The effect</w:t>
      </w:r>
      <w:r>
        <w:rPr>
          <w:spacing w:val="1"/>
        </w:rPr>
        <w:t xml:space="preserve"> </w:t>
      </w:r>
      <w:r>
        <w:t>of</w:t>
      </w:r>
      <w:r>
        <w:rPr>
          <w:spacing w:val="1"/>
        </w:rPr>
        <w:t xml:space="preserve"> </w:t>
      </w:r>
      <w:r>
        <w:t>employees</w:t>
      </w:r>
      <w:r>
        <w:rPr>
          <w:spacing w:val="1"/>
        </w:rPr>
        <w:t xml:space="preserve"> </w:t>
      </w:r>
      <w:r>
        <w:t>training</w:t>
      </w:r>
      <w:r>
        <w:rPr>
          <w:spacing w:val="1"/>
        </w:rPr>
        <w:t xml:space="preserve"> </w:t>
      </w:r>
      <w:r>
        <w:t>has</w:t>
      </w:r>
      <w:r>
        <w:rPr>
          <w:spacing w:val="1"/>
        </w:rPr>
        <w:t xml:space="preserve"> </w:t>
      </w:r>
      <w:r>
        <w:t>been</w:t>
      </w:r>
      <w:r>
        <w:rPr>
          <w:spacing w:val="1"/>
        </w:rPr>
        <w:t xml:space="preserve"> </w:t>
      </w:r>
      <w:r>
        <w:t>analyzed</w:t>
      </w:r>
      <w:r>
        <w:rPr>
          <w:spacing w:val="1"/>
        </w:rPr>
        <w:t xml:space="preserve"> </w:t>
      </w:r>
      <w:r>
        <w:t>as</w:t>
      </w:r>
      <w:r>
        <w:rPr>
          <w:spacing w:val="1"/>
        </w:rPr>
        <w:t xml:space="preserve"> </w:t>
      </w:r>
      <w:r>
        <w:t>to</w:t>
      </w:r>
      <w:r>
        <w:rPr>
          <w:spacing w:val="1"/>
        </w:rPr>
        <w:t xml:space="preserve"> </w:t>
      </w:r>
      <w:r>
        <w:t>how</w:t>
      </w:r>
      <w:r>
        <w:rPr>
          <w:spacing w:val="1"/>
        </w:rPr>
        <w:t xml:space="preserve"> </w:t>
      </w:r>
      <w:r>
        <w:t>it</w:t>
      </w:r>
      <w:r>
        <w:rPr>
          <w:spacing w:val="1"/>
        </w:rPr>
        <w:t xml:space="preserve"> </w:t>
      </w:r>
      <w:r>
        <w:t>brings</w:t>
      </w:r>
      <w:r>
        <w:rPr>
          <w:spacing w:val="1"/>
        </w:rPr>
        <w:t xml:space="preserve"> </w:t>
      </w:r>
      <w:r>
        <w:t>competitive</w:t>
      </w:r>
      <w:r>
        <w:rPr>
          <w:spacing w:val="1"/>
        </w:rPr>
        <w:t xml:space="preserve"> </w:t>
      </w:r>
      <w:r>
        <w:t>advantage</w:t>
      </w:r>
      <w:r>
        <w:rPr>
          <w:spacing w:val="1"/>
        </w:rPr>
        <w:t xml:space="preserve"> </w:t>
      </w:r>
      <w:r>
        <w:t>to</w:t>
      </w:r>
      <w:r>
        <w:rPr>
          <w:spacing w:val="1"/>
        </w:rPr>
        <w:t xml:space="preserve"> </w:t>
      </w:r>
      <w:r>
        <w:t>an</w:t>
      </w:r>
      <w:r>
        <w:rPr>
          <w:spacing w:val="-57"/>
        </w:rPr>
        <w:t xml:space="preserve"> </w:t>
      </w:r>
      <w:r>
        <w:t>organization. Variables were analyzed through the results of various scholars on the subjects.</w:t>
      </w:r>
      <w:r>
        <w:rPr>
          <w:spacing w:val="1"/>
        </w:rPr>
        <w:t xml:space="preserve"> </w:t>
      </w:r>
      <w:r>
        <w:t>Result reveals positive relations between training &amp; development and competitive advantage. On</w:t>
      </w:r>
      <w:r>
        <w:rPr>
          <w:spacing w:val="-57"/>
        </w:rPr>
        <w:t xml:space="preserve"> </w:t>
      </w:r>
      <w:r>
        <w:t>the origin of these outcome, it have be recommended that trainer quality, training design and</w:t>
      </w:r>
      <w:r>
        <w:rPr>
          <w:spacing w:val="1"/>
        </w:rPr>
        <w:t xml:space="preserve"> </w:t>
      </w:r>
      <w:r>
        <w:t>learning experience shall be accorded due consideration for deriving job satisfaction. Learning</w:t>
      </w:r>
      <w:r>
        <w:rPr>
          <w:spacing w:val="1"/>
        </w:rPr>
        <w:t xml:space="preserve"> </w:t>
      </w:r>
      <w:r>
        <w:t>ability</w:t>
      </w:r>
      <w:r>
        <w:rPr>
          <w:spacing w:val="1"/>
        </w:rPr>
        <w:t xml:space="preserve"> </w:t>
      </w:r>
      <w:r>
        <w:t>and</w:t>
      </w:r>
      <w:r>
        <w:rPr>
          <w:spacing w:val="1"/>
        </w:rPr>
        <w:t xml:space="preserve"> </w:t>
      </w:r>
      <w:r>
        <w:t>education</w:t>
      </w:r>
      <w:r>
        <w:rPr>
          <w:spacing w:val="1"/>
        </w:rPr>
        <w:t xml:space="preserve"> </w:t>
      </w:r>
      <w:r>
        <w:t>shall</w:t>
      </w:r>
      <w:r>
        <w:rPr>
          <w:spacing w:val="1"/>
        </w:rPr>
        <w:t xml:space="preserve"> </w:t>
      </w:r>
      <w:r>
        <w:t>be</w:t>
      </w:r>
      <w:r>
        <w:rPr>
          <w:spacing w:val="1"/>
        </w:rPr>
        <w:t xml:space="preserve"> </w:t>
      </w:r>
      <w:r>
        <w:t>given</w:t>
      </w:r>
      <w:r>
        <w:rPr>
          <w:spacing w:val="1"/>
        </w:rPr>
        <w:t xml:space="preserve"> </w:t>
      </w:r>
      <w:r>
        <w:t>importance</w:t>
      </w:r>
      <w:r>
        <w:rPr>
          <w:spacing w:val="1"/>
        </w:rPr>
        <w:t xml:space="preserve"> </w:t>
      </w:r>
      <w:r>
        <w:t>upon</w:t>
      </w:r>
      <w:r>
        <w:rPr>
          <w:spacing w:val="1"/>
        </w:rPr>
        <w:t xml:space="preserve"> </w:t>
      </w:r>
      <w:r>
        <w:t>selection</w:t>
      </w:r>
      <w:r>
        <w:rPr>
          <w:spacing w:val="1"/>
        </w:rPr>
        <w:t xml:space="preserve"> </w:t>
      </w:r>
      <w:r>
        <w:t>of</w:t>
      </w:r>
      <w:r>
        <w:rPr>
          <w:spacing w:val="1"/>
        </w:rPr>
        <w:t xml:space="preserve"> </w:t>
      </w:r>
      <w:r>
        <w:t>employees.</w:t>
      </w:r>
      <w:r>
        <w:rPr>
          <w:spacing w:val="1"/>
        </w:rPr>
        <w:t xml:space="preserve"> </w:t>
      </w:r>
      <w:r>
        <w:t>To</w:t>
      </w:r>
      <w:r>
        <w:rPr>
          <w:spacing w:val="60"/>
        </w:rPr>
        <w:t xml:space="preserve"> </w:t>
      </w:r>
      <w:r>
        <w:t>improve</w:t>
      </w:r>
      <w:r>
        <w:rPr>
          <w:spacing w:val="-57"/>
        </w:rPr>
        <w:t xml:space="preserve"> </w:t>
      </w:r>
      <w:r>
        <w:t>training outcome, feedback from the employer shall be obtained and improvement are instituted</w:t>
      </w:r>
      <w:r>
        <w:rPr>
          <w:spacing w:val="1"/>
        </w:rPr>
        <w:t xml:space="preserve"> </w:t>
      </w:r>
      <w:r>
        <w:t>(Abeeha</w:t>
      </w:r>
      <w:r>
        <w:rPr>
          <w:spacing w:val="58"/>
        </w:rPr>
        <w:t xml:space="preserve"> </w:t>
      </w:r>
      <w:r>
        <w:t>&amp; Bariha, 2012).</w:t>
      </w:r>
    </w:p>
    <w:p>
      <w:pPr>
        <w:pStyle w:val="5"/>
        <w:spacing w:before="199" w:line="360" w:lineRule="auto"/>
        <w:ind w:left="220" w:right="759"/>
        <w:jc w:val="both"/>
      </w:pPr>
      <w:r>
        <w:t>Olumiyiwa,</w:t>
      </w:r>
      <w:r>
        <w:rPr>
          <w:spacing w:val="1"/>
        </w:rPr>
        <w:t xml:space="preserve"> </w:t>
      </w:r>
      <w:r>
        <w:t>Adelaja</w:t>
      </w:r>
      <w:r>
        <w:rPr>
          <w:spacing w:val="1"/>
        </w:rPr>
        <w:t xml:space="preserve"> </w:t>
      </w:r>
      <w:r>
        <w:t>and</w:t>
      </w:r>
      <w:r>
        <w:rPr>
          <w:spacing w:val="1"/>
        </w:rPr>
        <w:t xml:space="preserve"> </w:t>
      </w:r>
      <w:r>
        <w:t>Chukwuemeka</w:t>
      </w:r>
      <w:r>
        <w:rPr>
          <w:spacing w:val="1"/>
        </w:rPr>
        <w:t xml:space="preserve"> </w:t>
      </w:r>
      <w:r>
        <w:t>(2012)</w:t>
      </w:r>
      <w:r>
        <w:rPr>
          <w:spacing w:val="1"/>
        </w:rPr>
        <w:t xml:space="preserve"> </w:t>
      </w:r>
      <w:r>
        <w:t>in</w:t>
      </w:r>
      <w:r>
        <w:rPr>
          <w:spacing w:val="1"/>
        </w:rPr>
        <w:t xml:space="preserve"> </w:t>
      </w:r>
      <w:r>
        <w:t>their</w:t>
      </w:r>
      <w:r>
        <w:rPr>
          <w:spacing w:val="1"/>
        </w:rPr>
        <w:t xml:space="preserve"> </w:t>
      </w:r>
      <w:r>
        <w:t>study,</w:t>
      </w:r>
      <w:r>
        <w:rPr>
          <w:spacing w:val="1"/>
        </w:rPr>
        <w:t xml:space="preserve"> </w:t>
      </w:r>
      <w:r>
        <w:t>looked</w:t>
      </w:r>
      <w:r>
        <w:rPr>
          <w:spacing w:val="1"/>
        </w:rPr>
        <w:t xml:space="preserve"> </w:t>
      </w:r>
      <w:r>
        <w:t>at</w:t>
      </w:r>
      <w:r>
        <w:rPr>
          <w:spacing w:val="1"/>
        </w:rPr>
        <w:t xml:space="preserve"> </w:t>
      </w:r>
      <w:r>
        <w:t>Training</w:t>
      </w:r>
      <w:r>
        <w:rPr>
          <w:spacing w:val="1"/>
        </w:rPr>
        <w:t xml:space="preserve"> </w:t>
      </w:r>
      <w:r>
        <w:t>and</w:t>
      </w:r>
      <w:r>
        <w:rPr>
          <w:spacing w:val="1"/>
        </w:rPr>
        <w:t xml:space="preserve"> </w:t>
      </w:r>
      <w:r>
        <w:t>Development,</w:t>
      </w:r>
      <w:r>
        <w:rPr>
          <w:spacing w:val="20"/>
        </w:rPr>
        <w:t xml:space="preserve"> </w:t>
      </w:r>
      <w:r>
        <w:t>as</w:t>
      </w:r>
      <w:r>
        <w:rPr>
          <w:spacing w:val="24"/>
        </w:rPr>
        <w:t xml:space="preserve"> </w:t>
      </w:r>
      <w:r>
        <w:t>a</w:t>
      </w:r>
      <w:r>
        <w:rPr>
          <w:spacing w:val="20"/>
        </w:rPr>
        <w:t xml:space="preserve"> </w:t>
      </w:r>
      <w:r>
        <w:t>vital</w:t>
      </w:r>
      <w:r>
        <w:rPr>
          <w:spacing w:val="23"/>
        </w:rPr>
        <w:t xml:space="preserve"> </w:t>
      </w:r>
      <w:r>
        <w:t>tool</w:t>
      </w:r>
      <w:r>
        <w:rPr>
          <w:spacing w:val="22"/>
        </w:rPr>
        <w:t xml:space="preserve"> </w:t>
      </w:r>
      <w:r>
        <w:t>for</w:t>
      </w:r>
      <w:r>
        <w:rPr>
          <w:spacing w:val="19"/>
        </w:rPr>
        <w:t xml:space="preserve"> </w:t>
      </w:r>
      <w:r>
        <w:t>Organizational</w:t>
      </w:r>
      <w:r>
        <w:rPr>
          <w:spacing w:val="20"/>
        </w:rPr>
        <w:t xml:space="preserve"> </w:t>
      </w:r>
      <w:r>
        <w:t>Effectiveness.</w:t>
      </w:r>
      <w:r>
        <w:rPr>
          <w:spacing w:val="43"/>
        </w:rPr>
        <w:t xml:space="preserve"> </w:t>
      </w:r>
      <w:r>
        <w:t>The</w:t>
      </w:r>
      <w:r>
        <w:rPr>
          <w:spacing w:val="20"/>
        </w:rPr>
        <w:t xml:space="preserve"> </w:t>
      </w:r>
      <w:r>
        <w:t>study</w:t>
      </w:r>
      <w:r>
        <w:rPr>
          <w:spacing w:val="18"/>
        </w:rPr>
        <w:t xml:space="preserve"> </w:t>
      </w:r>
      <w:r>
        <w:t>made</w:t>
      </w:r>
      <w:r>
        <w:rPr>
          <w:spacing w:val="19"/>
        </w:rPr>
        <w:t xml:space="preserve"> </w:t>
      </w:r>
      <w:r>
        <w:t>use</w:t>
      </w:r>
      <w:r>
        <w:rPr>
          <w:spacing w:val="22"/>
        </w:rPr>
        <w:t xml:space="preserve"> </w:t>
      </w:r>
      <w:r>
        <w:t>of</w:t>
      </w:r>
      <w:r>
        <w:rPr>
          <w:spacing w:val="20"/>
        </w:rPr>
        <w:t xml:space="preserve"> </w:t>
      </w:r>
      <w:r>
        <w:t>primary</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8"/>
        <w:jc w:val="both"/>
      </w:pPr>
      <w:r>
        <w:t>data and questionnaire were distributed to one hundred Staff of Sterling bank Nigeria Plc and</w:t>
      </w:r>
      <w:r>
        <w:rPr>
          <w:spacing w:val="1"/>
        </w:rPr>
        <w:t xml:space="preserve"> </w:t>
      </w:r>
      <w:r>
        <w:t>Spearman’s rank Correlation coefficient was adopted as the estimation techniques. Moreover, the</w:t>
      </w:r>
      <w:r>
        <w:rPr>
          <w:spacing w:val="-57"/>
        </w:rPr>
        <w:t xml:space="preserve"> </w:t>
      </w:r>
      <w:r>
        <w:t>objectives</w:t>
      </w:r>
      <w:r>
        <w:rPr>
          <w:spacing w:val="1"/>
        </w:rPr>
        <w:t xml:space="preserve"> </w:t>
      </w:r>
      <w:r>
        <w:t>of</w:t>
      </w:r>
      <w:r>
        <w:rPr>
          <w:spacing w:val="1"/>
        </w:rPr>
        <w:t xml:space="preserve"> </w:t>
      </w:r>
      <w:r>
        <w:t>the</w:t>
      </w:r>
      <w:r>
        <w:rPr>
          <w:spacing w:val="1"/>
        </w:rPr>
        <w:t xml:space="preserve"> </w:t>
      </w:r>
      <w:r>
        <w:t>study</w:t>
      </w:r>
      <w:r>
        <w:rPr>
          <w:spacing w:val="1"/>
        </w:rPr>
        <w:t xml:space="preserve"> </w:t>
      </w:r>
      <w:r>
        <w:t>was</w:t>
      </w:r>
      <w:r>
        <w:rPr>
          <w:spacing w:val="1"/>
        </w:rPr>
        <w:t xml:space="preserve"> </w:t>
      </w:r>
      <w:r>
        <w:t>to</w:t>
      </w:r>
      <w:r>
        <w:rPr>
          <w:spacing w:val="1"/>
        </w:rPr>
        <w:t xml:space="preserve"> </w:t>
      </w:r>
      <w:r>
        <w:t>examine</w:t>
      </w:r>
      <w:r>
        <w:rPr>
          <w:spacing w:val="1"/>
        </w:rPr>
        <w:t xml:space="preserve"> </w:t>
      </w:r>
      <w:r>
        <w:t>the</w:t>
      </w:r>
      <w:r>
        <w:rPr>
          <w:spacing w:val="1"/>
        </w:rPr>
        <w:t xml:space="preserve"> </w:t>
      </w:r>
      <w:r>
        <w:t>impact</w:t>
      </w:r>
      <w:r>
        <w:rPr>
          <w:spacing w:val="1"/>
        </w:rPr>
        <w:t xml:space="preserve"> </w:t>
      </w:r>
      <w:r>
        <w:t>of</w:t>
      </w:r>
      <w:r>
        <w:rPr>
          <w:spacing w:val="1"/>
        </w:rPr>
        <w:t xml:space="preserve"> </w:t>
      </w:r>
      <w:r>
        <w:t>staff</w:t>
      </w:r>
      <w:r>
        <w:rPr>
          <w:spacing w:val="1"/>
        </w:rPr>
        <w:t xml:space="preserve"> </w:t>
      </w:r>
      <w:r>
        <w:t>training</w:t>
      </w:r>
      <w:r>
        <w:rPr>
          <w:spacing w:val="1"/>
        </w:rPr>
        <w:t xml:space="preserve"> </w:t>
      </w:r>
      <w:r>
        <w:t>and</w:t>
      </w:r>
      <w:r>
        <w:rPr>
          <w:spacing w:val="1"/>
        </w:rPr>
        <w:t xml:space="preserve"> </w:t>
      </w:r>
      <w:r>
        <w:t>development</w:t>
      </w:r>
      <w:r>
        <w:rPr>
          <w:spacing w:val="1"/>
        </w:rPr>
        <w:t xml:space="preserve"> </w:t>
      </w:r>
      <w:r>
        <w:t>on</w:t>
      </w:r>
      <w:r>
        <w:rPr>
          <w:spacing w:val="1"/>
        </w:rPr>
        <w:t xml:space="preserve"> </w:t>
      </w:r>
      <w:r>
        <w:t>Organizational</w:t>
      </w:r>
      <w:r>
        <w:rPr>
          <w:spacing w:val="1"/>
        </w:rPr>
        <w:t xml:space="preserve"> </w:t>
      </w:r>
      <w:r>
        <w:t>Effectiveness</w:t>
      </w:r>
      <w:r>
        <w:rPr>
          <w:spacing w:val="1"/>
        </w:rPr>
        <w:t xml:space="preserve"> </w:t>
      </w:r>
      <w:r>
        <w:t>and</w:t>
      </w:r>
      <w:r>
        <w:rPr>
          <w:spacing w:val="1"/>
        </w:rPr>
        <w:t xml:space="preserve"> </w:t>
      </w:r>
      <w:r>
        <w:t>to</w:t>
      </w:r>
      <w:r>
        <w:rPr>
          <w:spacing w:val="1"/>
        </w:rPr>
        <w:t xml:space="preserve"> </w:t>
      </w:r>
      <w:r>
        <w:t>also</w:t>
      </w:r>
      <w:r>
        <w:rPr>
          <w:spacing w:val="1"/>
        </w:rPr>
        <w:t xml:space="preserve"> </w:t>
      </w:r>
      <w:r>
        <w:t>examine</w:t>
      </w:r>
      <w:r>
        <w:rPr>
          <w:spacing w:val="1"/>
        </w:rPr>
        <w:t xml:space="preserve"> </w:t>
      </w:r>
      <w:r>
        <w:t>whether</w:t>
      </w:r>
      <w:r>
        <w:rPr>
          <w:spacing w:val="1"/>
        </w:rPr>
        <w:t xml:space="preserve"> </w:t>
      </w:r>
      <w:r>
        <w:t>through</w:t>
      </w:r>
      <w:r>
        <w:rPr>
          <w:spacing w:val="1"/>
        </w:rPr>
        <w:t xml:space="preserve"> </w:t>
      </w:r>
      <w:r>
        <w:t>Staff</w:t>
      </w:r>
      <w:r>
        <w:rPr>
          <w:spacing w:val="1"/>
        </w:rPr>
        <w:t xml:space="preserve"> </w:t>
      </w:r>
      <w:r>
        <w:t>training</w:t>
      </w:r>
      <w:r>
        <w:rPr>
          <w:spacing w:val="1"/>
        </w:rPr>
        <w:t xml:space="preserve"> </w:t>
      </w:r>
      <w:r>
        <w:t>and</w:t>
      </w:r>
      <w:r>
        <w:rPr>
          <w:spacing w:val="-57"/>
        </w:rPr>
        <w:t xml:space="preserve"> </w:t>
      </w:r>
      <w:r>
        <w:t>development</w:t>
      </w:r>
      <w:r>
        <w:rPr>
          <w:spacing w:val="1"/>
        </w:rPr>
        <w:t xml:space="preserve"> </w:t>
      </w:r>
      <w:r>
        <w:t>of</w:t>
      </w:r>
      <w:r>
        <w:rPr>
          <w:spacing w:val="1"/>
        </w:rPr>
        <w:t xml:space="preserve"> </w:t>
      </w:r>
      <w:r>
        <w:t>employees</w:t>
      </w:r>
      <w:r>
        <w:rPr>
          <w:spacing w:val="1"/>
        </w:rPr>
        <w:t xml:space="preserve"> </w:t>
      </w:r>
      <w:r>
        <w:t>in</w:t>
      </w:r>
      <w:r>
        <w:rPr>
          <w:spacing w:val="1"/>
        </w:rPr>
        <w:t xml:space="preserve"> </w:t>
      </w:r>
      <w:r>
        <w:t>Sterling</w:t>
      </w:r>
      <w:r>
        <w:rPr>
          <w:spacing w:val="1"/>
        </w:rPr>
        <w:t xml:space="preserve"> </w:t>
      </w:r>
      <w:r>
        <w:t>bank</w:t>
      </w:r>
      <w:r>
        <w:rPr>
          <w:spacing w:val="1"/>
        </w:rPr>
        <w:t xml:space="preserve"> </w:t>
      </w:r>
      <w:r>
        <w:t>Nigeria</w:t>
      </w:r>
      <w:r>
        <w:rPr>
          <w:spacing w:val="1"/>
        </w:rPr>
        <w:t xml:space="preserve"> </w:t>
      </w:r>
      <w:r>
        <w:t>Plc,</w:t>
      </w:r>
      <w:r>
        <w:rPr>
          <w:spacing w:val="1"/>
        </w:rPr>
        <w:t xml:space="preserve"> </w:t>
      </w:r>
      <w:r>
        <w:t>the</w:t>
      </w:r>
      <w:r>
        <w:rPr>
          <w:spacing w:val="1"/>
        </w:rPr>
        <w:t xml:space="preserve"> </w:t>
      </w:r>
      <w:r>
        <w:t>bank’s</w:t>
      </w:r>
      <w:r>
        <w:rPr>
          <w:spacing w:val="1"/>
        </w:rPr>
        <w:t xml:space="preserve"> </w:t>
      </w:r>
      <w:r>
        <w:t>performance</w:t>
      </w:r>
      <w:r>
        <w:rPr>
          <w:spacing w:val="1"/>
        </w:rPr>
        <w:t xml:space="preserve"> </w:t>
      </w:r>
      <w:r>
        <w:t>has</w:t>
      </w:r>
      <w:r>
        <w:rPr>
          <w:spacing w:val="1"/>
        </w:rPr>
        <w:t xml:space="preserve"> </w:t>
      </w:r>
      <w:r>
        <w:t>been</w:t>
      </w:r>
      <w:r>
        <w:rPr>
          <w:spacing w:val="-57"/>
        </w:rPr>
        <w:t xml:space="preserve"> </w:t>
      </w:r>
      <w:r>
        <w:t>enhanced. The result of the study reveals that Staff Training and development has a significant</w:t>
      </w:r>
      <w:r>
        <w:rPr>
          <w:spacing w:val="1"/>
        </w:rPr>
        <w:t xml:space="preserve"> </w:t>
      </w:r>
      <w:r>
        <w:t>effect on organizational effectiveness and that Staff Training and development has enhanced</w:t>
      </w:r>
      <w:r>
        <w:rPr>
          <w:spacing w:val="1"/>
        </w:rPr>
        <w:t xml:space="preserve"> </w:t>
      </w:r>
      <w:r>
        <w:t>employees’ performance in Sterling bank Nigeria Plc. Therefore, the study recommended and</w:t>
      </w:r>
      <w:r>
        <w:rPr>
          <w:spacing w:val="1"/>
        </w:rPr>
        <w:t xml:space="preserve"> </w:t>
      </w:r>
      <w:r>
        <w:t>concluded</w:t>
      </w:r>
      <w:r>
        <w:rPr>
          <w:spacing w:val="1"/>
        </w:rPr>
        <w:t xml:space="preserve"> </w:t>
      </w:r>
      <w:r>
        <w:t>that</w:t>
      </w:r>
      <w:r>
        <w:rPr>
          <w:spacing w:val="1"/>
        </w:rPr>
        <w:t xml:space="preserve"> </w:t>
      </w:r>
      <w:r>
        <w:t>the</w:t>
      </w:r>
      <w:r>
        <w:rPr>
          <w:spacing w:val="1"/>
        </w:rPr>
        <w:t xml:space="preserve"> </w:t>
      </w:r>
      <w:r>
        <w:t>training</w:t>
      </w:r>
      <w:r>
        <w:rPr>
          <w:spacing w:val="1"/>
        </w:rPr>
        <w:t xml:space="preserve"> </w:t>
      </w:r>
      <w:r>
        <w:t>and</w:t>
      </w:r>
      <w:r>
        <w:rPr>
          <w:spacing w:val="1"/>
        </w:rPr>
        <w:t xml:space="preserve"> </w:t>
      </w:r>
      <w:r>
        <w:t>development</w:t>
      </w:r>
      <w:r>
        <w:rPr>
          <w:spacing w:val="1"/>
        </w:rPr>
        <w:t xml:space="preserve"> </w:t>
      </w:r>
      <w:r>
        <w:t>is</w:t>
      </w:r>
      <w:r>
        <w:rPr>
          <w:spacing w:val="1"/>
        </w:rPr>
        <w:t xml:space="preserve"> </w:t>
      </w:r>
      <w:r>
        <w:t>a</w:t>
      </w:r>
      <w:r>
        <w:rPr>
          <w:spacing w:val="1"/>
        </w:rPr>
        <w:t xml:space="preserve"> </w:t>
      </w:r>
      <w:r>
        <w:t>vital</w:t>
      </w:r>
      <w:r>
        <w:rPr>
          <w:spacing w:val="1"/>
        </w:rPr>
        <w:t xml:space="preserve"> </w:t>
      </w:r>
      <w:r>
        <w:t>tool</w:t>
      </w:r>
      <w:r>
        <w:rPr>
          <w:spacing w:val="1"/>
        </w:rPr>
        <w:t xml:space="preserve"> </w:t>
      </w:r>
      <w:r>
        <w:t>to</w:t>
      </w:r>
      <w:r>
        <w:rPr>
          <w:spacing w:val="1"/>
        </w:rPr>
        <w:t xml:space="preserve"> </w:t>
      </w:r>
      <w:r>
        <w:t>achieve</w:t>
      </w:r>
      <w:r>
        <w:rPr>
          <w:spacing w:val="60"/>
        </w:rPr>
        <w:t xml:space="preserve"> </w:t>
      </w:r>
      <w:r>
        <w:t>organizational</w:t>
      </w:r>
      <w:r>
        <w:rPr>
          <w:spacing w:val="1"/>
        </w:rPr>
        <w:t xml:space="preserve"> </w:t>
      </w:r>
      <w:r>
        <w:t>effectiveness in Sterling bank Nigeria Plc and management training, leadership skills, language</w:t>
      </w:r>
      <w:r>
        <w:rPr>
          <w:spacing w:val="1"/>
        </w:rPr>
        <w:t xml:space="preserve"> </w:t>
      </w:r>
      <w:r>
        <w:t>and technical skills training, should be the interest of the management of Sterling bank Nigeria</w:t>
      </w:r>
      <w:r>
        <w:rPr>
          <w:spacing w:val="1"/>
        </w:rPr>
        <w:t xml:space="preserve"> </w:t>
      </w:r>
      <w:r>
        <w:t>Plc</w:t>
      </w:r>
      <w:r>
        <w:rPr>
          <w:spacing w:val="-1"/>
        </w:rPr>
        <w:t xml:space="preserve"> </w:t>
      </w:r>
      <w:r>
        <w:t>(Olumiyiwa, et</w:t>
      </w:r>
      <w:r>
        <w:rPr>
          <w:spacing w:val="2"/>
        </w:rPr>
        <w:t xml:space="preserve"> </w:t>
      </w:r>
      <w:r>
        <w:t>al., 2012).</w:t>
      </w:r>
    </w:p>
    <w:p>
      <w:pPr>
        <w:pStyle w:val="5"/>
        <w:spacing w:before="201" w:line="360" w:lineRule="auto"/>
        <w:ind w:left="220" w:right="757"/>
        <w:jc w:val="both"/>
      </w:pPr>
      <w:r>
        <w:t>Stephen and Vincent (2012) in their study asserted that manpower training and development are</w:t>
      </w:r>
      <w:r>
        <w:rPr>
          <w:spacing w:val="1"/>
        </w:rPr>
        <w:t xml:space="preserve"> </w:t>
      </w:r>
      <w:r>
        <w:t>based on the premise that skills need to be improved for organization to grow. Physical, social,</w:t>
      </w:r>
      <w:r>
        <w:rPr>
          <w:spacing w:val="1"/>
        </w:rPr>
        <w:t xml:space="preserve"> </w:t>
      </w:r>
      <w:r>
        <w:t>intellectual and mental training is very essential in facilitating the level of productivity and</w:t>
      </w:r>
      <w:r>
        <w:rPr>
          <w:spacing w:val="1"/>
        </w:rPr>
        <w:t xml:space="preserve"> </w:t>
      </w:r>
      <w:r>
        <w:t>development</w:t>
      </w:r>
      <w:r>
        <w:rPr>
          <w:spacing w:val="1"/>
        </w:rPr>
        <w:t xml:space="preserve"> </w:t>
      </w:r>
      <w:r>
        <w:t>of</w:t>
      </w:r>
      <w:r>
        <w:rPr>
          <w:spacing w:val="1"/>
        </w:rPr>
        <w:t xml:space="preserve"> </w:t>
      </w:r>
      <w:r>
        <w:t>personnel</w:t>
      </w:r>
      <w:r>
        <w:rPr>
          <w:spacing w:val="1"/>
        </w:rPr>
        <w:t xml:space="preserve"> </w:t>
      </w:r>
      <w:r>
        <w:t>in</w:t>
      </w:r>
      <w:r>
        <w:rPr>
          <w:spacing w:val="1"/>
        </w:rPr>
        <w:t xml:space="preserve"> </w:t>
      </w:r>
      <w:r>
        <w:t>an</w:t>
      </w:r>
      <w:r>
        <w:rPr>
          <w:spacing w:val="1"/>
        </w:rPr>
        <w:t xml:space="preserve"> </w:t>
      </w:r>
      <w:r>
        <w:t>organization.</w:t>
      </w:r>
      <w:r>
        <w:rPr>
          <w:spacing w:val="1"/>
        </w:rPr>
        <w:t xml:space="preserve"> </w:t>
      </w:r>
      <w:r>
        <w:t>Absence</w:t>
      </w:r>
      <w:r>
        <w:rPr>
          <w:spacing w:val="1"/>
        </w:rPr>
        <w:t xml:space="preserve"> </w:t>
      </w:r>
      <w:r>
        <w:t>of</w:t>
      </w:r>
      <w:r>
        <w:rPr>
          <w:spacing w:val="1"/>
        </w:rPr>
        <w:t xml:space="preserve"> </w:t>
      </w:r>
      <w:r>
        <w:t>these</w:t>
      </w:r>
      <w:r>
        <w:rPr>
          <w:spacing w:val="1"/>
        </w:rPr>
        <w:t xml:space="preserve"> </w:t>
      </w:r>
      <w:r>
        <w:t>programmes</w:t>
      </w:r>
      <w:r>
        <w:rPr>
          <w:spacing w:val="1"/>
        </w:rPr>
        <w:t xml:space="preserve"> </w:t>
      </w:r>
      <w:r>
        <w:t>result</w:t>
      </w:r>
      <w:r>
        <w:rPr>
          <w:spacing w:val="1"/>
        </w:rPr>
        <w:t xml:space="preserve"> </w:t>
      </w:r>
      <w:r>
        <w:t>to</w:t>
      </w:r>
      <w:r>
        <w:rPr>
          <w:spacing w:val="1"/>
        </w:rPr>
        <w:t xml:space="preserve"> </w:t>
      </w:r>
      <w:r>
        <w:t>incompetence, inefficiency and ineffectiveness of employees in organization. The study was a</w:t>
      </w:r>
      <w:r>
        <w:rPr>
          <w:spacing w:val="1"/>
        </w:rPr>
        <w:t xml:space="preserve"> </w:t>
      </w:r>
      <w:r>
        <w:t>survey/descriptive research conducted among one hundred (100) employees of selected business</w:t>
      </w:r>
      <w:r>
        <w:rPr>
          <w:spacing w:val="1"/>
        </w:rPr>
        <w:t xml:space="preserve"> </w:t>
      </w:r>
      <w:r>
        <w:t>organizations in Oredo local government area of Edo state, Nigeria with headquarter in Benin-</w:t>
      </w:r>
      <w:r>
        <w:rPr>
          <w:spacing w:val="1"/>
        </w:rPr>
        <w:t xml:space="preserve"> </w:t>
      </w:r>
      <w:r>
        <w:t>City. Five Likert point structured questionnaires containing thirty five (35) items were used as</w:t>
      </w:r>
      <w:r>
        <w:rPr>
          <w:spacing w:val="1"/>
        </w:rPr>
        <w:t xml:space="preserve"> </w:t>
      </w:r>
      <w:r>
        <w:t>instruments for data collection. Results from the study showed that organizational performance</w:t>
      </w:r>
      <w:r>
        <w:rPr>
          <w:spacing w:val="1"/>
        </w:rPr>
        <w:t xml:space="preserve"> </w:t>
      </w:r>
      <w:r>
        <w:t>depends</w:t>
      </w:r>
      <w:r>
        <w:rPr>
          <w:spacing w:val="1"/>
        </w:rPr>
        <w:t xml:space="preserve"> </w:t>
      </w:r>
      <w:r>
        <w:t>largely</w:t>
      </w:r>
      <w:r>
        <w:rPr>
          <w:spacing w:val="1"/>
        </w:rPr>
        <w:t xml:space="preserve"> </w:t>
      </w:r>
      <w:r>
        <w:t>on</w:t>
      </w:r>
      <w:r>
        <w:rPr>
          <w:spacing w:val="1"/>
        </w:rPr>
        <w:t xml:space="preserve"> </w:t>
      </w:r>
      <w:r>
        <w:t>manpower</w:t>
      </w:r>
      <w:r>
        <w:rPr>
          <w:spacing w:val="1"/>
        </w:rPr>
        <w:t xml:space="preserve"> </w:t>
      </w:r>
      <w:r>
        <w:t>training</w:t>
      </w:r>
      <w:r>
        <w:rPr>
          <w:spacing w:val="1"/>
        </w:rPr>
        <w:t xml:space="preserve"> </w:t>
      </w:r>
      <w:r>
        <w:t>and</w:t>
      </w:r>
      <w:r>
        <w:rPr>
          <w:spacing w:val="1"/>
        </w:rPr>
        <w:t xml:space="preserve"> </w:t>
      </w:r>
      <w:r>
        <w:t>development.</w:t>
      </w:r>
      <w:r>
        <w:rPr>
          <w:spacing w:val="1"/>
        </w:rPr>
        <w:t xml:space="preserve"> </w:t>
      </w:r>
      <w:r>
        <w:t>In</w:t>
      </w:r>
      <w:r>
        <w:rPr>
          <w:spacing w:val="1"/>
        </w:rPr>
        <w:t xml:space="preserve"> </w:t>
      </w:r>
      <w:r>
        <w:t>view</w:t>
      </w:r>
      <w:r>
        <w:rPr>
          <w:spacing w:val="1"/>
        </w:rPr>
        <w:t xml:space="preserve"> </w:t>
      </w:r>
      <w:r>
        <w:t>of</w:t>
      </w:r>
      <w:r>
        <w:rPr>
          <w:spacing w:val="1"/>
        </w:rPr>
        <w:t xml:space="preserve"> </w:t>
      </w:r>
      <w:r>
        <w:t>this,</w:t>
      </w:r>
      <w:r>
        <w:rPr>
          <w:spacing w:val="1"/>
        </w:rPr>
        <w:t xml:space="preserve"> </w:t>
      </w:r>
      <w:r>
        <w:t>the</w:t>
      </w:r>
      <w:r>
        <w:rPr>
          <w:spacing w:val="1"/>
        </w:rPr>
        <w:t xml:space="preserve"> </w:t>
      </w:r>
      <w:r>
        <w:t>researchers</w:t>
      </w:r>
      <w:r>
        <w:rPr>
          <w:spacing w:val="1"/>
        </w:rPr>
        <w:t xml:space="preserve"> </w:t>
      </w:r>
      <w:r>
        <w:t>recommended</w:t>
      </w:r>
      <w:r>
        <w:rPr>
          <w:spacing w:val="1"/>
        </w:rPr>
        <w:t xml:space="preserve"> </w:t>
      </w:r>
      <w:r>
        <w:t>that</w:t>
      </w:r>
      <w:r>
        <w:rPr>
          <w:spacing w:val="1"/>
        </w:rPr>
        <w:t xml:space="preserve"> </w:t>
      </w:r>
      <w:r>
        <w:t>business</w:t>
      </w:r>
      <w:r>
        <w:rPr>
          <w:spacing w:val="1"/>
        </w:rPr>
        <w:t xml:space="preserve"> </w:t>
      </w:r>
      <w:r>
        <w:t>organizations</w:t>
      </w:r>
      <w:r>
        <w:rPr>
          <w:spacing w:val="1"/>
        </w:rPr>
        <w:t xml:space="preserve"> </w:t>
      </w:r>
      <w:r>
        <w:t>should</w:t>
      </w:r>
      <w:r>
        <w:rPr>
          <w:spacing w:val="1"/>
        </w:rPr>
        <w:t xml:space="preserve"> </w:t>
      </w:r>
      <w:r>
        <w:t>have</w:t>
      </w:r>
      <w:r>
        <w:rPr>
          <w:spacing w:val="1"/>
        </w:rPr>
        <w:t xml:space="preserve"> </w:t>
      </w:r>
      <w:r>
        <w:t>regular</w:t>
      </w:r>
      <w:r>
        <w:rPr>
          <w:spacing w:val="1"/>
        </w:rPr>
        <w:t xml:space="preserve"> </w:t>
      </w:r>
      <w:r>
        <w:t>and</w:t>
      </w:r>
      <w:r>
        <w:rPr>
          <w:spacing w:val="1"/>
        </w:rPr>
        <w:t xml:space="preserve"> </w:t>
      </w:r>
      <w:r>
        <w:t>well-though</w:t>
      </w:r>
      <w:r>
        <w:rPr>
          <w:spacing w:val="1"/>
        </w:rPr>
        <w:t xml:space="preserve"> </w:t>
      </w:r>
      <w:r>
        <w:t>out</w:t>
      </w:r>
      <w:r>
        <w:rPr>
          <w:spacing w:val="1"/>
        </w:rPr>
        <w:t xml:space="preserve"> </w:t>
      </w:r>
      <w:r>
        <w:t>training</w:t>
      </w:r>
      <w:r>
        <w:rPr>
          <w:spacing w:val="-57"/>
        </w:rPr>
        <w:t xml:space="preserve"> </w:t>
      </w:r>
      <w:r>
        <w:t>programmes for their employees. Indeed, the researchers also called for the involvement of</w:t>
      </w:r>
      <w:r>
        <w:rPr>
          <w:spacing w:val="1"/>
        </w:rPr>
        <w:t xml:space="preserve"> </w:t>
      </w:r>
      <w:r>
        <w:t>experts in the design and implementation of manpower training and development programmes in</w:t>
      </w:r>
      <w:r>
        <w:rPr>
          <w:spacing w:val="-57"/>
        </w:rPr>
        <w:t xml:space="preserve"> </w:t>
      </w:r>
      <w:r>
        <w:t>the</w:t>
      </w:r>
      <w:r>
        <w:rPr>
          <w:spacing w:val="-1"/>
        </w:rPr>
        <w:t xml:space="preserve"> </w:t>
      </w:r>
      <w:r>
        <w:t>organization (Stephen &amp;</w:t>
      </w:r>
      <w:r>
        <w:rPr>
          <w:spacing w:val="-2"/>
        </w:rPr>
        <w:t xml:space="preserve"> </w:t>
      </w:r>
      <w:r>
        <w:t>Vincent, 2012).</w:t>
      </w:r>
    </w:p>
    <w:p>
      <w:pPr>
        <w:pStyle w:val="5"/>
        <w:spacing w:before="200" w:line="360" w:lineRule="auto"/>
        <w:ind w:left="220" w:right="760"/>
        <w:jc w:val="both"/>
      </w:pPr>
      <w:r>
        <w:t>Monday</w:t>
      </w:r>
      <w:r>
        <w:rPr>
          <w:spacing w:val="1"/>
        </w:rPr>
        <w:t xml:space="preserve"> </w:t>
      </w:r>
      <w:r>
        <w:t>(2009)</w:t>
      </w:r>
      <w:r>
        <w:rPr>
          <w:spacing w:val="1"/>
        </w:rPr>
        <w:t xml:space="preserve"> </w:t>
      </w:r>
      <w:r>
        <w:t>examined</w:t>
      </w:r>
      <w:r>
        <w:rPr>
          <w:spacing w:val="1"/>
        </w:rPr>
        <w:t xml:space="preserve"> </w:t>
      </w:r>
      <w:r>
        <w:t>manpower</w:t>
      </w:r>
      <w:r>
        <w:rPr>
          <w:spacing w:val="1"/>
        </w:rPr>
        <w:t xml:space="preserve"> </w:t>
      </w:r>
      <w:r>
        <w:t>development</w:t>
      </w:r>
      <w:r>
        <w:rPr>
          <w:spacing w:val="1"/>
        </w:rPr>
        <w:t xml:space="preserve"> </w:t>
      </w:r>
      <w:r>
        <w:t>in</w:t>
      </w:r>
      <w:r>
        <w:rPr>
          <w:spacing w:val="1"/>
        </w:rPr>
        <w:t xml:space="preserve"> </w:t>
      </w:r>
      <w:r>
        <w:t>Nigeria</w:t>
      </w:r>
      <w:r>
        <w:rPr>
          <w:spacing w:val="1"/>
        </w:rPr>
        <w:t xml:space="preserve"> </w:t>
      </w:r>
      <w:r>
        <w:t>using</w:t>
      </w:r>
      <w:r>
        <w:rPr>
          <w:spacing w:val="1"/>
        </w:rPr>
        <w:t xml:space="preserve"> </w:t>
      </w:r>
      <w:r>
        <w:t>a</w:t>
      </w:r>
      <w:r>
        <w:rPr>
          <w:spacing w:val="1"/>
        </w:rPr>
        <w:t xml:space="preserve"> </w:t>
      </w:r>
      <w:r>
        <w:t>conceptual</w:t>
      </w:r>
      <w:r>
        <w:rPr>
          <w:spacing w:val="1"/>
        </w:rPr>
        <w:t xml:space="preserve"> </w:t>
      </w:r>
      <w:r>
        <w:t>and</w:t>
      </w:r>
      <w:r>
        <w:rPr>
          <w:spacing w:val="-57"/>
        </w:rPr>
        <w:t xml:space="preserve"> </w:t>
      </w:r>
      <w:r>
        <w:t>methodological perspective. The work unfolded</w:t>
      </w:r>
      <w:r>
        <w:rPr>
          <w:spacing w:val="60"/>
        </w:rPr>
        <w:t xml:space="preserve"> </w:t>
      </w:r>
      <w:r>
        <w:t>manpower development from the conceptual</w:t>
      </w:r>
      <w:r>
        <w:rPr>
          <w:spacing w:val="1"/>
        </w:rPr>
        <w:t xml:space="preserve"> </w:t>
      </w:r>
      <w:r>
        <w:t>and methodological perspectives. On the conceptual perspective, the study analyzed the effort of</w:t>
      </w:r>
      <w:r>
        <w:rPr>
          <w:spacing w:val="1"/>
        </w:rPr>
        <w:t xml:space="preserve"> </w:t>
      </w:r>
      <w:r>
        <w:t>the</w:t>
      </w:r>
      <w:r>
        <w:rPr>
          <w:spacing w:val="27"/>
        </w:rPr>
        <w:t xml:space="preserve"> </w:t>
      </w:r>
      <w:r>
        <w:t>Nigerian</w:t>
      </w:r>
      <w:r>
        <w:rPr>
          <w:spacing w:val="27"/>
        </w:rPr>
        <w:t xml:space="preserve"> </w:t>
      </w:r>
      <w:r>
        <w:t>State</w:t>
      </w:r>
      <w:r>
        <w:rPr>
          <w:spacing w:val="30"/>
        </w:rPr>
        <w:t xml:space="preserve"> </w:t>
      </w:r>
      <w:r>
        <w:t>at</w:t>
      </w:r>
      <w:r>
        <w:rPr>
          <w:spacing w:val="28"/>
        </w:rPr>
        <w:t xml:space="preserve"> </w:t>
      </w:r>
      <w:r>
        <w:t>developing</w:t>
      </w:r>
      <w:r>
        <w:rPr>
          <w:spacing w:val="26"/>
        </w:rPr>
        <w:t xml:space="preserve"> </w:t>
      </w:r>
      <w:r>
        <w:t>manpower</w:t>
      </w:r>
      <w:r>
        <w:rPr>
          <w:spacing w:val="26"/>
        </w:rPr>
        <w:t xml:space="preserve"> </w:t>
      </w:r>
      <w:r>
        <w:t>vis-à-vis</w:t>
      </w:r>
      <w:r>
        <w:rPr>
          <w:spacing w:val="29"/>
        </w:rPr>
        <w:t xml:space="preserve"> </w:t>
      </w:r>
      <w:r>
        <w:t>the</w:t>
      </w:r>
      <w:r>
        <w:rPr>
          <w:spacing w:val="27"/>
        </w:rPr>
        <w:t xml:space="preserve"> </w:t>
      </w:r>
      <w:r>
        <w:t>efforts</w:t>
      </w:r>
      <w:r>
        <w:rPr>
          <w:spacing w:val="28"/>
        </w:rPr>
        <w:t xml:space="preserve"> </w:t>
      </w:r>
      <w:r>
        <w:t>of</w:t>
      </w:r>
      <w:r>
        <w:rPr>
          <w:spacing w:val="26"/>
        </w:rPr>
        <w:t xml:space="preserve"> </w:t>
      </w:r>
      <w:r>
        <w:t>organizations</w:t>
      </w:r>
      <w:r>
        <w:rPr>
          <w:spacing w:val="28"/>
        </w:rPr>
        <w:t xml:space="preserve"> </w:t>
      </w:r>
      <w:r>
        <w:t>at</w:t>
      </w:r>
      <w:r>
        <w:rPr>
          <w:spacing w:val="28"/>
        </w:rPr>
        <w:t xml:space="preserve"> </w:t>
      </w:r>
      <w:r>
        <w:t>manpower</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60"/>
        <w:jc w:val="both"/>
      </w:pPr>
      <w:r>
        <w:t>development and eventually situating the concept manpower development as encompassing both</w:t>
      </w:r>
      <w:r>
        <w:rPr>
          <w:spacing w:val="1"/>
        </w:rPr>
        <w:t xml:space="preserve"> </w:t>
      </w:r>
      <w:r>
        <w:t>State and organizational efforts. On methodological perspective, organizational techniques for</w:t>
      </w:r>
      <w:r>
        <w:rPr>
          <w:spacing w:val="1"/>
        </w:rPr>
        <w:t xml:space="preserve"> </w:t>
      </w:r>
      <w:r>
        <w:t>manpower</w:t>
      </w:r>
      <w:r>
        <w:rPr>
          <w:spacing w:val="1"/>
        </w:rPr>
        <w:t xml:space="preserve"> </w:t>
      </w:r>
      <w:r>
        <w:t>development</w:t>
      </w:r>
      <w:r>
        <w:rPr>
          <w:spacing w:val="1"/>
        </w:rPr>
        <w:t xml:space="preserve"> </w:t>
      </w:r>
      <w:r>
        <w:t>were</w:t>
      </w:r>
      <w:r>
        <w:rPr>
          <w:spacing w:val="1"/>
        </w:rPr>
        <w:t xml:space="preserve"> </w:t>
      </w:r>
      <w:r>
        <w:t>discussed;</w:t>
      </w:r>
      <w:r>
        <w:rPr>
          <w:spacing w:val="1"/>
        </w:rPr>
        <w:t xml:space="preserve"> </w:t>
      </w:r>
      <w:r>
        <w:t>the</w:t>
      </w:r>
      <w:r>
        <w:rPr>
          <w:spacing w:val="1"/>
        </w:rPr>
        <w:t xml:space="preserve"> </w:t>
      </w:r>
      <w:r>
        <w:t>relevance</w:t>
      </w:r>
      <w:r>
        <w:rPr>
          <w:spacing w:val="1"/>
        </w:rPr>
        <w:t xml:space="preserve"> </w:t>
      </w:r>
      <w:r>
        <w:t>and</w:t>
      </w:r>
      <w:r>
        <w:rPr>
          <w:spacing w:val="1"/>
        </w:rPr>
        <w:t xml:space="preserve"> </w:t>
      </w:r>
      <w:r>
        <w:t>problems</w:t>
      </w:r>
      <w:r>
        <w:rPr>
          <w:spacing w:val="1"/>
        </w:rPr>
        <w:t xml:space="preserve"> </w:t>
      </w:r>
      <w:r>
        <w:t>against</w:t>
      </w:r>
      <w:r>
        <w:rPr>
          <w:spacing w:val="1"/>
        </w:rPr>
        <w:t xml:space="preserve"> </w:t>
      </w:r>
      <w:r>
        <w:t>manpower</w:t>
      </w:r>
      <w:r>
        <w:rPr>
          <w:spacing w:val="1"/>
        </w:rPr>
        <w:t xml:space="preserve"> </w:t>
      </w:r>
      <w:r>
        <w:t>development</w:t>
      </w:r>
      <w:r>
        <w:rPr>
          <w:spacing w:val="1"/>
        </w:rPr>
        <w:t xml:space="preserve"> </w:t>
      </w:r>
      <w:r>
        <w:t>in</w:t>
      </w:r>
      <w:r>
        <w:rPr>
          <w:spacing w:val="1"/>
        </w:rPr>
        <w:t xml:space="preserve"> </w:t>
      </w:r>
      <w:r>
        <w:t>Nigeria</w:t>
      </w:r>
      <w:r>
        <w:rPr>
          <w:spacing w:val="1"/>
        </w:rPr>
        <w:t xml:space="preserve"> </w:t>
      </w:r>
      <w:r>
        <w:t>were</w:t>
      </w:r>
      <w:r>
        <w:rPr>
          <w:spacing w:val="1"/>
        </w:rPr>
        <w:t xml:space="preserve"> </w:t>
      </w:r>
      <w:r>
        <w:t>unfolded</w:t>
      </w:r>
      <w:r>
        <w:rPr>
          <w:spacing w:val="1"/>
        </w:rPr>
        <w:t xml:space="preserve"> </w:t>
      </w:r>
      <w:r>
        <w:t>with</w:t>
      </w:r>
      <w:r>
        <w:rPr>
          <w:spacing w:val="1"/>
        </w:rPr>
        <w:t xml:space="preserve"> </w:t>
      </w:r>
      <w:r>
        <w:t>the</w:t>
      </w:r>
      <w:r>
        <w:rPr>
          <w:spacing w:val="1"/>
        </w:rPr>
        <w:t xml:space="preserve"> </w:t>
      </w:r>
      <w:r>
        <w:t>researcher</w:t>
      </w:r>
      <w:r>
        <w:rPr>
          <w:spacing w:val="1"/>
        </w:rPr>
        <w:t xml:space="preserve"> </w:t>
      </w:r>
      <w:r>
        <w:t>stated</w:t>
      </w:r>
      <w:r>
        <w:rPr>
          <w:spacing w:val="1"/>
        </w:rPr>
        <w:t xml:space="preserve"> </w:t>
      </w:r>
      <w:r>
        <w:t>the</w:t>
      </w:r>
      <w:r>
        <w:rPr>
          <w:spacing w:val="1"/>
        </w:rPr>
        <w:t xml:space="preserve"> </w:t>
      </w:r>
      <w:r>
        <w:t>options</w:t>
      </w:r>
      <w:r>
        <w:rPr>
          <w:spacing w:val="1"/>
        </w:rPr>
        <w:t xml:space="preserve"> </w:t>
      </w:r>
      <w:r>
        <w:t>of</w:t>
      </w:r>
      <w:r>
        <w:rPr>
          <w:spacing w:val="1"/>
        </w:rPr>
        <w:t xml:space="preserve"> </w:t>
      </w:r>
      <w:r>
        <w:t>enhanced</w:t>
      </w:r>
      <w:r>
        <w:rPr>
          <w:spacing w:val="1"/>
        </w:rPr>
        <w:t xml:space="preserve"> </w:t>
      </w:r>
      <w:r>
        <w:t>government</w:t>
      </w:r>
      <w:r>
        <w:rPr>
          <w:spacing w:val="1"/>
        </w:rPr>
        <w:t xml:space="preserve"> </w:t>
      </w:r>
      <w:r>
        <w:t>regulatory</w:t>
      </w:r>
      <w:r>
        <w:rPr>
          <w:spacing w:val="1"/>
        </w:rPr>
        <w:t xml:space="preserve"> </w:t>
      </w:r>
      <w:r>
        <w:t>capability</w:t>
      </w:r>
      <w:r>
        <w:rPr>
          <w:spacing w:val="1"/>
        </w:rPr>
        <w:t xml:space="preserve"> </w:t>
      </w:r>
      <w:r>
        <w:t>and</w:t>
      </w:r>
      <w:r>
        <w:rPr>
          <w:spacing w:val="1"/>
        </w:rPr>
        <w:t xml:space="preserve"> </w:t>
      </w:r>
      <w:r>
        <w:t>persuasive</w:t>
      </w:r>
      <w:r>
        <w:rPr>
          <w:spacing w:val="1"/>
        </w:rPr>
        <w:t xml:space="preserve"> </w:t>
      </w:r>
      <w:r>
        <w:t>device</w:t>
      </w:r>
      <w:r>
        <w:rPr>
          <w:spacing w:val="1"/>
        </w:rPr>
        <w:t xml:space="preserve"> </w:t>
      </w:r>
      <w:r>
        <w:t>as</w:t>
      </w:r>
      <w:r>
        <w:rPr>
          <w:spacing w:val="1"/>
        </w:rPr>
        <w:t xml:space="preserve"> </w:t>
      </w:r>
      <w:r>
        <w:t>means</w:t>
      </w:r>
      <w:r>
        <w:rPr>
          <w:spacing w:val="1"/>
        </w:rPr>
        <w:t xml:space="preserve"> </w:t>
      </w:r>
      <w:r>
        <w:t>of</w:t>
      </w:r>
      <w:r>
        <w:rPr>
          <w:spacing w:val="1"/>
        </w:rPr>
        <w:t xml:space="preserve"> </w:t>
      </w:r>
      <w:r>
        <w:t>improving</w:t>
      </w:r>
      <w:r>
        <w:rPr>
          <w:spacing w:val="1"/>
        </w:rPr>
        <w:t xml:space="preserve"> </w:t>
      </w:r>
      <w:r>
        <w:t>manpower</w:t>
      </w:r>
      <w:r>
        <w:rPr>
          <w:spacing w:val="1"/>
        </w:rPr>
        <w:t xml:space="preserve"> </w:t>
      </w:r>
      <w:r>
        <w:t>development</w:t>
      </w:r>
      <w:r>
        <w:rPr>
          <w:spacing w:val="-1"/>
        </w:rPr>
        <w:t xml:space="preserve"> </w:t>
      </w:r>
      <w:r>
        <w:t>in Nigeria (Monday, 2009).</w:t>
      </w:r>
    </w:p>
    <w:p>
      <w:pPr>
        <w:pStyle w:val="5"/>
        <w:spacing w:before="200" w:line="360" w:lineRule="auto"/>
        <w:ind w:left="220" w:right="755"/>
        <w:jc w:val="both"/>
      </w:pPr>
      <w:r>
        <w:t>Yakubu and Kamba (2011) studied manpower training and development for sustainable jog</w:t>
      </w:r>
      <w:r>
        <w:rPr>
          <w:spacing w:val="1"/>
        </w:rPr>
        <w:t xml:space="preserve"> </w:t>
      </w:r>
      <w:r>
        <w:t>performance in public organization. The training and development of human resources in any</w:t>
      </w:r>
      <w:r>
        <w:rPr>
          <w:spacing w:val="1"/>
        </w:rPr>
        <w:t xml:space="preserve"> </w:t>
      </w:r>
      <w:r>
        <w:t>organization be it public or private is widely acknowledged as a realistic step toward enhancing</w:t>
      </w:r>
      <w:r>
        <w:rPr>
          <w:spacing w:val="1"/>
        </w:rPr>
        <w:t xml:space="preserve"> </w:t>
      </w:r>
      <w:r>
        <w:t>job performance. Manpower training is therefore, a field that needs special attention at all times</w:t>
      </w:r>
      <w:r>
        <w:rPr>
          <w:spacing w:val="1"/>
        </w:rPr>
        <w:t xml:space="preserve"> </w:t>
      </w:r>
      <w:r>
        <w:t>in human history. Human resources are active agents that accumulate wealth for the nation,</w:t>
      </w:r>
      <w:r>
        <w:rPr>
          <w:spacing w:val="1"/>
        </w:rPr>
        <w:t xml:space="preserve"> </w:t>
      </w:r>
      <w:r>
        <w:t>exploit</w:t>
      </w:r>
      <w:r>
        <w:rPr>
          <w:spacing w:val="1"/>
        </w:rPr>
        <w:t xml:space="preserve"> </w:t>
      </w:r>
      <w:r>
        <w:t>material</w:t>
      </w:r>
      <w:r>
        <w:rPr>
          <w:spacing w:val="1"/>
        </w:rPr>
        <w:t xml:space="preserve"> </w:t>
      </w:r>
      <w:r>
        <w:t>resources,</w:t>
      </w:r>
      <w:r>
        <w:rPr>
          <w:spacing w:val="1"/>
        </w:rPr>
        <w:t xml:space="preserve"> </w:t>
      </w:r>
      <w:r>
        <w:t>build</w:t>
      </w:r>
      <w:r>
        <w:rPr>
          <w:spacing w:val="1"/>
        </w:rPr>
        <w:t xml:space="preserve"> </w:t>
      </w:r>
      <w:r>
        <w:t>social,</w:t>
      </w:r>
      <w:r>
        <w:rPr>
          <w:spacing w:val="1"/>
        </w:rPr>
        <w:t xml:space="preserve"> </w:t>
      </w:r>
      <w:r>
        <w:t>economic</w:t>
      </w:r>
      <w:r>
        <w:rPr>
          <w:spacing w:val="1"/>
        </w:rPr>
        <w:t xml:space="preserve"> </w:t>
      </w:r>
      <w:r>
        <w:t>and</w:t>
      </w:r>
      <w:r>
        <w:rPr>
          <w:spacing w:val="1"/>
        </w:rPr>
        <w:t xml:space="preserve"> </w:t>
      </w:r>
      <w:r>
        <w:t>political</w:t>
      </w:r>
      <w:r>
        <w:rPr>
          <w:spacing w:val="1"/>
        </w:rPr>
        <w:t xml:space="preserve"> </w:t>
      </w:r>
      <w:r>
        <w:t>organizations</w:t>
      </w:r>
      <w:r>
        <w:rPr>
          <w:spacing w:val="1"/>
        </w:rPr>
        <w:t xml:space="preserve"> </w:t>
      </w:r>
      <w:r>
        <w:t>and</w:t>
      </w:r>
      <w:r>
        <w:rPr>
          <w:spacing w:val="1"/>
        </w:rPr>
        <w:t xml:space="preserve"> </w:t>
      </w:r>
      <w:r>
        <w:t>assist</w:t>
      </w:r>
      <w:r>
        <w:rPr>
          <w:spacing w:val="1"/>
        </w:rPr>
        <w:t xml:space="preserve"> </w:t>
      </w:r>
      <w:r>
        <w:t>in</w:t>
      </w:r>
      <w:r>
        <w:rPr>
          <w:spacing w:val="1"/>
        </w:rPr>
        <w:t xml:space="preserve"> </w:t>
      </w:r>
      <w:r>
        <w:t>national development of a country. That is, if the public service has sufficient and effective</w:t>
      </w:r>
      <w:r>
        <w:rPr>
          <w:spacing w:val="1"/>
        </w:rPr>
        <w:t xml:space="preserve"> </w:t>
      </w:r>
      <w:r>
        <w:t>personnel, with suitable and relevant skill and knowledge, there is every possibility for achieving</w:t>
      </w:r>
      <w:r>
        <w:rPr>
          <w:spacing w:val="-57"/>
        </w:rPr>
        <w:t xml:space="preserve"> </w:t>
      </w:r>
      <w:r>
        <w:t>its aim and objectives. Lack of provision of accommodation and working facilities have a great</w:t>
      </w:r>
      <w:r>
        <w:rPr>
          <w:spacing w:val="1"/>
        </w:rPr>
        <w:t xml:space="preserve"> </w:t>
      </w:r>
      <w:r>
        <w:t>effect on manpower efficiency and effectiveness in public organization in Nigeria. It could be</w:t>
      </w:r>
      <w:r>
        <w:rPr>
          <w:spacing w:val="1"/>
        </w:rPr>
        <w:t xml:space="preserve"> </w:t>
      </w:r>
      <w:r>
        <w:t>said that manpower development for sustainable job performance is designed to improve the</w:t>
      </w:r>
      <w:r>
        <w:rPr>
          <w:spacing w:val="1"/>
        </w:rPr>
        <w:t xml:space="preserve"> </w:t>
      </w:r>
      <w:r>
        <w:t>overall</w:t>
      </w:r>
      <w:r>
        <w:rPr>
          <w:spacing w:val="1"/>
        </w:rPr>
        <w:t xml:space="preserve"> </w:t>
      </w:r>
      <w:r>
        <w:t>effectiveness</w:t>
      </w:r>
      <w:r>
        <w:rPr>
          <w:spacing w:val="1"/>
        </w:rPr>
        <w:t xml:space="preserve"> </w:t>
      </w:r>
      <w:r>
        <w:t>of</w:t>
      </w:r>
      <w:r>
        <w:rPr>
          <w:spacing w:val="1"/>
        </w:rPr>
        <w:t xml:space="preserve"> </w:t>
      </w:r>
      <w:r>
        <w:t>managers</w:t>
      </w:r>
      <w:r>
        <w:rPr>
          <w:spacing w:val="1"/>
        </w:rPr>
        <w:t xml:space="preserve"> </w:t>
      </w:r>
      <w:r>
        <w:t>in</w:t>
      </w:r>
      <w:r>
        <w:rPr>
          <w:spacing w:val="1"/>
        </w:rPr>
        <w:t xml:space="preserve"> </w:t>
      </w:r>
      <w:r>
        <w:t>their</w:t>
      </w:r>
      <w:r>
        <w:rPr>
          <w:spacing w:val="1"/>
        </w:rPr>
        <w:t xml:space="preserve"> </w:t>
      </w:r>
      <w:r>
        <w:t>present</w:t>
      </w:r>
      <w:r>
        <w:rPr>
          <w:spacing w:val="1"/>
        </w:rPr>
        <w:t xml:space="preserve"> </w:t>
      </w:r>
      <w:r>
        <w:t>position</w:t>
      </w:r>
      <w:r>
        <w:rPr>
          <w:spacing w:val="1"/>
        </w:rPr>
        <w:t xml:space="preserve"> </w:t>
      </w:r>
      <w:r>
        <w:t>and</w:t>
      </w:r>
      <w:r>
        <w:rPr>
          <w:spacing w:val="1"/>
        </w:rPr>
        <w:t xml:space="preserve"> </w:t>
      </w:r>
      <w:r>
        <w:t>to prepare</w:t>
      </w:r>
      <w:r>
        <w:rPr>
          <w:spacing w:val="1"/>
        </w:rPr>
        <w:t xml:space="preserve"> </w:t>
      </w:r>
      <w:r>
        <w:t>them</w:t>
      </w:r>
      <w:r>
        <w:rPr>
          <w:spacing w:val="1"/>
        </w:rPr>
        <w:t xml:space="preserve"> </w:t>
      </w:r>
      <w:r>
        <w:t>for</w:t>
      </w:r>
      <w:r>
        <w:rPr>
          <w:spacing w:val="1"/>
        </w:rPr>
        <w:t xml:space="preserve"> </w:t>
      </w:r>
      <w:r>
        <w:t>greater</w:t>
      </w:r>
      <w:r>
        <w:rPr>
          <w:spacing w:val="-57"/>
        </w:rPr>
        <w:t xml:space="preserve"> </w:t>
      </w:r>
      <w:r>
        <w:t>responsibility when they are promoted. In fact, the mere acceptance of the idea of training and</w:t>
      </w:r>
      <w:r>
        <w:rPr>
          <w:spacing w:val="1"/>
        </w:rPr>
        <w:t xml:space="preserve"> </w:t>
      </w:r>
      <w:r>
        <w:t>development of manpower for sustainable job performance by policy makers and planners does</w:t>
      </w:r>
      <w:r>
        <w:rPr>
          <w:spacing w:val="1"/>
        </w:rPr>
        <w:t xml:space="preserve"> </w:t>
      </w:r>
      <w:r>
        <w:t>not make things happen, organization can not succeeds without the great inputs of its human</w:t>
      </w:r>
      <w:r>
        <w:rPr>
          <w:spacing w:val="1"/>
        </w:rPr>
        <w:t xml:space="preserve"> </w:t>
      </w:r>
      <w:r>
        <w:t>resources. The public organization secure the confidence of their employees by motivation, good</w:t>
      </w:r>
      <w:r>
        <w:rPr>
          <w:spacing w:val="1"/>
        </w:rPr>
        <w:t xml:space="preserve"> </w:t>
      </w:r>
      <w:r>
        <w:t>salary</w:t>
      </w:r>
      <w:r>
        <w:rPr>
          <w:spacing w:val="1"/>
        </w:rPr>
        <w:t xml:space="preserve"> </w:t>
      </w:r>
      <w:r>
        <w:t>structure</w:t>
      </w:r>
      <w:r>
        <w:rPr>
          <w:spacing w:val="1"/>
        </w:rPr>
        <w:t xml:space="preserve"> </w:t>
      </w:r>
      <w:r>
        <w:t>working</w:t>
      </w:r>
      <w:r>
        <w:rPr>
          <w:spacing w:val="1"/>
        </w:rPr>
        <w:t xml:space="preserve"> </w:t>
      </w:r>
      <w:r>
        <w:t>materials,</w:t>
      </w:r>
      <w:r>
        <w:rPr>
          <w:spacing w:val="1"/>
        </w:rPr>
        <w:t xml:space="preserve"> </w:t>
      </w:r>
      <w:r>
        <w:t>organizing</w:t>
      </w:r>
      <w:r>
        <w:rPr>
          <w:spacing w:val="1"/>
        </w:rPr>
        <w:t xml:space="preserve"> </w:t>
      </w:r>
      <w:r>
        <w:t>seminar,</w:t>
      </w:r>
      <w:r>
        <w:rPr>
          <w:spacing w:val="1"/>
        </w:rPr>
        <w:t xml:space="preserve"> </w:t>
      </w:r>
      <w:r>
        <w:t>workshop,</w:t>
      </w:r>
      <w:r>
        <w:rPr>
          <w:spacing w:val="1"/>
        </w:rPr>
        <w:t xml:space="preserve"> </w:t>
      </w:r>
      <w:r>
        <w:t>inductive</w:t>
      </w:r>
      <w:r>
        <w:rPr>
          <w:spacing w:val="1"/>
        </w:rPr>
        <w:t xml:space="preserve"> </w:t>
      </w:r>
      <w:r>
        <w:t>raining</w:t>
      </w:r>
      <w:r>
        <w:rPr>
          <w:spacing w:val="1"/>
        </w:rPr>
        <w:t xml:space="preserve"> </w:t>
      </w:r>
      <w:r>
        <w:t>for</w:t>
      </w:r>
      <w:r>
        <w:rPr>
          <w:spacing w:val="1"/>
        </w:rPr>
        <w:t xml:space="preserve"> </w:t>
      </w:r>
      <w:r>
        <w:t>sustainable</w:t>
      </w:r>
      <w:r>
        <w:rPr>
          <w:spacing w:val="-2"/>
        </w:rPr>
        <w:t xml:space="preserve"> </w:t>
      </w:r>
      <w:r>
        <w:t>job performance</w:t>
      </w:r>
      <w:r>
        <w:rPr>
          <w:spacing w:val="-1"/>
        </w:rPr>
        <w:t xml:space="preserve"> </w:t>
      </w:r>
      <w:r>
        <w:t>in the</w:t>
      </w:r>
      <w:r>
        <w:rPr>
          <w:spacing w:val="-1"/>
        </w:rPr>
        <w:t xml:space="preserve"> </w:t>
      </w:r>
      <w:r>
        <w:t>country</w:t>
      </w:r>
      <w:r>
        <w:rPr>
          <w:spacing w:val="-3"/>
        </w:rPr>
        <w:t xml:space="preserve"> </w:t>
      </w:r>
      <w:r>
        <w:t>(Yakubu &amp;</w:t>
      </w:r>
      <w:r>
        <w:rPr>
          <w:spacing w:val="-2"/>
        </w:rPr>
        <w:t xml:space="preserve"> </w:t>
      </w:r>
      <w:r>
        <w:t>Kamba, 2011).</w:t>
      </w:r>
    </w:p>
    <w:p>
      <w:pPr>
        <w:pStyle w:val="2"/>
        <w:spacing w:before="205"/>
        <w:jc w:val="both"/>
      </w:pPr>
      <w:r>
        <w:t>2.4.2</w:t>
      </w:r>
      <w:r>
        <w:rPr>
          <w:spacing w:val="-1"/>
        </w:rPr>
        <w:t xml:space="preserve"> </w:t>
      </w:r>
      <w:r>
        <w:t>Gap in the</w:t>
      </w:r>
      <w:r>
        <w:rPr>
          <w:spacing w:val="-1"/>
        </w:rPr>
        <w:t xml:space="preserve"> </w:t>
      </w:r>
      <w:r>
        <w:t>Study</w:t>
      </w:r>
    </w:p>
    <w:p>
      <w:pPr>
        <w:pStyle w:val="5"/>
        <w:spacing w:before="1"/>
        <w:rPr>
          <w:b/>
          <w:sz w:val="29"/>
        </w:rPr>
      </w:pPr>
    </w:p>
    <w:p>
      <w:pPr>
        <w:pStyle w:val="5"/>
        <w:spacing w:line="360" w:lineRule="auto"/>
        <w:ind w:left="220" w:right="758"/>
        <w:jc w:val="both"/>
      </w:pPr>
      <w:r>
        <w:t>The aim of the study was to determine the relationship between Human resource planning and</w:t>
      </w:r>
      <w:r>
        <w:rPr>
          <w:spacing w:val="1"/>
        </w:rPr>
        <w:t xml:space="preserve"> </w:t>
      </w:r>
      <w:r>
        <w:t>organizational performance. To that end this chapter was a discussion of the past literatures of</w:t>
      </w:r>
      <w:r>
        <w:rPr>
          <w:spacing w:val="1"/>
        </w:rPr>
        <w:t xml:space="preserve"> </w:t>
      </w:r>
      <w:r>
        <w:t>other</w:t>
      </w:r>
      <w:r>
        <w:rPr>
          <w:spacing w:val="1"/>
        </w:rPr>
        <w:t xml:space="preserve"> </w:t>
      </w:r>
      <w:r>
        <w:t>researchers</w:t>
      </w:r>
      <w:r>
        <w:rPr>
          <w:spacing w:val="1"/>
        </w:rPr>
        <w:t xml:space="preserve"> </w:t>
      </w:r>
      <w:r>
        <w:t>on</w:t>
      </w:r>
      <w:r>
        <w:rPr>
          <w:spacing w:val="1"/>
        </w:rPr>
        <w:t xml:space="preserve"> </w:t>
      </w:r>
      <w:r>
        <w:t>relationship</w:t>
      </w:r>
      <w:r>
        <w:rPr>
          <w:spacing w:val="1"/>
        </w:rPr>
        <w:t xml:space="preserve"> </w:t>
      </w:r>
      <w:r>
        <w:t>between</w:t>
      </w:r>
      <w:r>
        <w:rPr>
          <w:spacing w:val="1"/>
        </w:rPr>
        <w:t xml:space="preserve"> </w:t>
      </w:r>
      <w:r>
        <w:t>Human</w:t>
      </w:r>
      <w:r>
        <w:rPr>
          <w:spacing w:val="1"/>
        </w:rPr>
        <w:t xml:space="preserve"> </w:t>
      </w:r>
      <w:r>
        <w:t>resource</w:t>
      </w:r>
      <w:r>
        <w:rPr>
          <w:spacing w:val="1"/>
        </w:rPr>
        <w:t xml:space="preserve"> </w:t>
      </w:r>
      <w:r>
        <w:t>planning</w:t>
      </w:r>
      <w:r>
        <w:rPr>
          <w:spacing w:val="1"/>
        </w:rPr>
        <w:t xml:space="preserve"> </w:t>
      </w:r>
      <w:r>
        <w:t>and</w:t>
      </w:r>
      <w:r>
        <w:rPr>
          <w:spacing w:val="1"/>
        </w:rPr>
        <w:t xml:space="preserve"> </w:t>
      </w:r>
      <w:r>
        <w:t>organizational</w:t>
      </w:r>
      <w:r>
        <w:rPr>
          <w:spacing w:val="1"/>
        </w:rPr>
        <w:t xml:space="preserve"> </w:t>
      </w:r>
      <w:r>
        <w:t>performance. Therefore in achieving this aim this chapter was divided into 3 parts apart from the</w:t>
      </w:r>
      <w:r>
        <w:rPr>
          <w:spacing w:val="1"/>
        </w:rPr>
        <w:t xml:space="preserve"> </w:t>
      </w:r>
      <w:r>
        <w:t>gap</w:t>
      </w:r>
      <w:r>
        <w:rPr>
          <w:spacing w:val="14"/>
        </w:rPr>
        <w:t xml:space="preserve"> </w:t>
      </w:r>
      <w:r>
        <w:t>to</w:t>
      </w:r>
      <w:r>
        <w:rPr>
          <w:spacing w:val="15"/>
        </w:rPr>
        <w:t xml:space="preserve"> </w:t>
      </w:r>
      <w:r>
        <w:t>the</w:t>
      </w:r>
      <w:r>
        <w:rPr>
          <w:spacing w:val="14"/>
        </w:rPr>
        <w:t xml:space="preserve"> </w:t>
      </w:r>
      <w:r>
        <w:t>study</w:t>
      </w:r>
      <w:r>
        <w:rPr>
          <w:spacing w:val="8"/>
        </w:rPr>
        <w:t xml:space="preserve"> </w:t>
      </w:r>
      <w:r>
        <w:t>namely:</w:t>
      </w:r>
      <w:r>
        <w:rPr>
          <w:spacing w:val="17"/>
        </w:rPr>
        <w:t xml:space="preserve"> </w:t>
      </w:r>
      <w:r>
        <w:t>the</w:t>
      </w:r>
      <w:r>
        <w:rPr>
          <w:spacing w:val="14"/>
        </w:rPr>
        <w:t xml:space="preserve"> </w:t>
      </w:r>
      <w:r>
        <w:t>introduction,</w:t>
      </w:r>
      <w:r>
        <w:rPr>
          <w:spacing w:val="15"/>
        </w:rPr>
        <w:t xml:space="preserve"> </w:t>
      </w:r>
      <w:r>
        <w:t>the</w:t>
      </w:r>
      <w:r>
        <w:rPr>
          <w:spacing w:val="14"/>
        </w:rPr>
        <w:t xml:space="preserve"> </w:t>
      </w:r>
      <w:r>
        <w:t>conceptual</w:t>
      </w:r>
      <w:r>
        <w:rPr>
          <w:spacing w:val="14"/>
        </w:rPr>
        <w:t xml:space="preserve"> </w:t>
      </w:r>
      <w:r>
        <w:t>framework,</w:t>
      </w:r>
      <w:r>
        <w:rPr>
          <w:spacing w:val="14"/>
        </w:rPr>
        <w:t xml:space="preserve"> </w:t>
      </w:r>
      <w:r>
        <w:t>the</w:t>
      </w:r>
      <w:r>
        <w:rPr>
          <w:spacing w:val="15"/>
        </w:rPr>
        <w:t xml:space="preserve"> </w:t>
      </w:r>
      <w:r>
        <w:t>theoretical</w:t>
      </w:r>
      <w:r>
        <w:rPr>
          <w:spacing w:val="15"/>
        </w:rPr>
        <w:t xml:space="preserve"> </w:t>
      </w:r>
      <w:r>
        <w:t>framework</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4"/>
        <w:jc w:val="both"/>
      </w:pPr>
      <w:r>
        <w:t>and the empirical framework. The introduction was a brief discussion describing the arrangement</w:t>
      </w:r>
      <w:r>
        <w:rPr>
          <w:spacing w:val="-57"/>
        </w:rPr>
        <w:t xml:space="preserve"> </w:t>
      </w:r>
      <w:r>
        <w:t>of the study. The conceptual framework was a detailed discussion of several concepts pertaining</w:t>
      </w:r>
      <w:r>
        <w:rPr>
          <w:spacing w:val="1"/>
        </w:rPr>
        <w:t xml:space="preserve"> </w:t>
      </w:r>
      <w:r>
        <w:t>to Human resource planning and organizational performance. The theoretical framework was a</w:t>
      </w:r>
      <w:r>
        <w:rPr>
          <w:spacing w:val="1"/>
        </w:rPr>
        <w:t xml:space="preserve"> </w:t>
      </w:r>
      <w:r>
        <w:t>discussion</w:t>
      </w:r>
      <w:r>
        <w:rPr>
          <w:spacing w:val="1"/>
        </w:rPr>
        <w:t xml:space="preserve"> </w:t>
      </w:r>
      <w:r>
        <w:t>of</w:t>
      </w:r>
      <w:r>
        <w:rPr>
          <w:spacing w:val="1"/>
        </w:rPr>
        <w:t xml:space="preserve"> </w:t>
      </w:r>
      <w:r>
        <w:t>several</w:t>
      </w:r>
      <w:r>
        <w:rPr>
          <w:spacing w:val="1"/>
        </w:rPr>
        <w:t xml:space="preserve"> </w:t>
      </w:r>
      <w:r>
        <w:t>underpinning</w:t>
      </w:r>
      <w:r>
        <w:rPr>
          <w:spacing w:val="1"/>
        </w:rPr>
        <w:t xml:space="preserve"> </w:t>
      </w:r>
      <w:r>
        <w:t>theories</w:t>
      </w:r>
      <w:r>
        <w:rPr>
          <w:spacing w:val="1"/>
        </w:rPr>
        <w:t xml:space="preserve"> </w:t>
      </w:r>
      <w:r>
        <w:t>that</w:t>
      </w:r>
      <w:r>
        <w:rPr>
          <w:spacing w:val="1"/>
        </w:rPr>
        <w:t xml:space="preserve"> </w:t>
      </w:r>
      <w:r>
        <w:t>explain</w:t>
      </w:r>
      <w:r>
        <w:rPr>
          <w:spacing w:val="1"/>
        </w:rPr>
        <w:t xml:space="preserve"> </w:t>
      </w:r>
      <w:r>
        <w:t>the</w:t>
      </w:r>
      <w:r>
        <w:rPr>
          <w:spacing w:val="1"/>
        </w:rPr>
        <w:t xml:space="preserve"> </w:t>
      </w:r>
      <w:r>
        <w:t>relationship</w:t>
      </w:r>
      <w:r>
        <w:rPr>
          <w:spacing w:val="1"/>
        </w:rPr>
        <w:t xml:space="preserve"> </w:t>
      </w:r>
      <w:r>
        <w:t>between</w:t>
      </w:r>
      <w:r>
        <w:rPr>
          <w:spacing w:val="60"/>
        </w:rPr>
        <w:t xml:space="preserve"> </w:t>
      </w:r>
      <w:r>
        <w:t>Human</w:t>
      </w:r>
      <w:r>
        <w:rPr>
          <w:spacing w:val="1"/>
        </w:rPr>
        <w:t xml:space="preserve"> </w:t>
      </w:r>
      <w:r>
        <w:t>resource</w:t>
      </w:r>
      <w:r>
        <w:rPr>
          <w:spacing w:val="1"/>
        </w:rPr>
        <w:t xml:space="preserve"> </w:t>
      </w:r>
      <w:r>
        <w:t>planning</w:t>
      </w:r>
      <w:r>
        <w:rPr>
          <w:spacing w:val="1"/>
        </w:rPr>
        <w:t xml:space="preserve"> </w:t>
      </w:r>
      <w:r>
        <w:t>and</w:t>
      </w:r>
      <w:r>
        <w:rPr>
          <w:spacing w:val="1"/>
        </w:rPr>
        <w:t xml:space="preserve"> </w:t>
      </w:r>
      <w:r>
        <w:t>organizational</w:t>
      </w:r>
      <w:r>
        <w:rPr>
          <w:spacing w:val="1"/>
        </w:rPr>
        <w:t xml:space="preserve"> </w:t>
      </w:r>
      <w:r>
        <w:t>performance.</w:t>
      </w:r>
      <w:r>
        <w:rPr>
          <w:spacing w:val="1"/>
        </w:rPr>
        <w:t xml:space="preserve"> </w:t>
      </w:r>
      <w:r>
        <w:t>Finally</w:t>
      </w:r>
      <w:r>
        <w:rPr>
          <w:spacing w:val="1"/>
        </w:rPr>
        <w:t xml:space="preserve"> </w:t>
      </w:r>
      <w:r>
        <w:t>the</w:t>
      </w:r>
      <w:r>
        <w:rPr>
          <w:spacing w:val="1"/>
        </w:rPr>
        <w:t xml:space="preserve"> </w:t>
      </w:r>
      <w:r>
        <w:t>empirical</w:t>
      </w:r>
      <w:r>
        <w:rPr>
          <w:spacing w:val="1"/>
        </w:rPr>
        <w:t xml:space="preserve"> </w:t>
      </w:r>
      <w:r>
        <w:t>framework</w:t>
      </w:r>
      <w:r>
        <w:rPr>
          <w:spacing w:val="1"/>
        </w:rPr>
        <w:t xml:space="preserve"> </w:t>
      </w:r>
      <w:r>
        <w:t>is</w:t>
      </w:r>
      <w:r>
        <w:rPr>
          <w:spacing w:val="1"/>
        </w:rPr>
        <w:t xml:space="preserve"> </w:t>
      </w:r>
      <w:r>
        <w:t>a</w:t>
      </w:r>
      <w:r>
        <w:rPr>
          <w:spacing w:val="1"/>
        </w:rPr>
        <w:t xml:space="preserve"> </w:t>
      </w:r>
      <w:r>
        <w:t>discussion of past studies of other researcher on Human resource planning and organizational</w:t>
      </w:r>
      <w:r>
        <w:rPr>
          <w:spacing w:val="1"/>
        </w:rPr>
        <w:t xml:space="preserve"> </w:t>
      </w:r>
      <w:r>
        <w:t>performance. From the literature review, it can be seen that majority of studies focused on only</w:t>
      </w:r>
      <w:r>
        <w:rPr>
          <w:spacing w:val="1"/>
        </w:rPr>
        <w:t xml:space="preserve"> </w:t>
      </w:r>
      <w:r>
        <w:t>Human resource practices. There are only a few studies that have focused on the effect of Human</w:t>
      </w:r>
      <w:r>
        <w:rPr>
          <w:spacing w:val="-57"/>
        </w:rPr>
        <w:t xml:space="preserve"> </w:t>
      </w:r>
      <w:r>
        <w:t>resource planning on organizational performance Therefore this research is going to attempt to</w:t>
      </w:r>
      <w:r>
        <w:rPr>
          <w:spacing w:val="1"/>
        </w:rPr>
        <w:t xml:space="preserve"> </w:t>
      </w:r>
      <w:r>
        <w:t>clearly</w:t>
      </w:r>
      <w:r>
        <w:rPr>
          <w:spacing w:val="-6"/>
        </w:rPr>
        <w:t xml:space="preserve"> </w:t>
      </w:r>
      <w:r>
        <w:t>define</w:t>
      </w:r>
      <w:r>
        <w:rPr>
          <w:spacing w:val="-2"/>
        </w:rPr>
        <w:t xml:space="preserve"> </w:t>
      </w:r>
      <w:r>
        <w:t>the</w:t>
      </w:r>
      <w:r>
        <w:rPr>
          <w:spacing w:val="-1"/>
        </w:rPr>
        <w:t xml:space="preserve"> </w:t>
      </w:r>
      <w:r>
        <w:t>link between</w:t>
      </w:r>
      <w:r>
        <w:rPr>
          <w:spacing w:val="-1"/>
        </w:rPr>
        <w:t xml:space="preserve"> </w:t>
      </w:r>
      <w:r>
        <w:t>Human</w:t>
      </w:r>
      <w:r>
        <w:rPr>
          <w:spacing w:val="2"/>
        </w:rPr>
        <w:t xml:space="preserve"> </w:t>
      </w:r>
      <w:r>
        <w:t>resource</w:t>
      </w:r>
      <w:r>
        <w:rPr>
          <w:spacing w:val="-1"/>
        </w:rPr>
        <w:t xml:space="preserve"> </w:t>
      </w:r>
      <w:r>
        <w:t>planning</w:t>
      </w:r>
      <w:r>
        <w:rPr>
          <w:spacing w:val="-1"/>
        </w:rPr>
        <w:t xml:space="preserve"> </w:t>
      </w:r>
      <w:r>
        <w:t>and organizational</w:t>
      </w:r>
      <w:r>
        <w:rPr>
          <w:spacing w:val="-1"/>
        </w:rPr>
        <w:t xml:space="preserve"> </w:t>
      </w:r>
      <w:r>
        <w:t>performance.</w:t>
      </w:r>
    </w:p>
    <w:p>
      <w:pPr>
        <w:pStyle w:val="2"/>
        <w:spacing w:before="205"/>
        <w:jc w:val="both"/>
      </w:pPr>
      <w:r>
        <w:t>2.5</w:t>
      </w:r>
      <w:r>
        <w:rPr>
          <w:spacing w:val="-2"/>
        </w:rPr>
        <w:t xml:space="preserve"> </w:t>
      </w:r>
      <w:r>
        <w:t>Conceptual</w:t>
      </w:r>
      <w:r>
        <w:rPr>
          <w:spacing w:val="-1"/>
        </w:rPr>
        <w:t xml:space="preserve"> </w:t>
      </w:r>
      <w:r>
        <w:t>Model</w:t>
      </w:r>
    </w:p>
    <w:p>
      <w:pPr>
        <w:pStyle w:val="5"/>
        <w:rPr>
          <w:b/>
          <w:sz w:val="29"/>
        </w:rPr>
      </w:pPr>
    </w:p>
    <w:p>
      <w:pPr>
        <w:pStyle w:val="5"/>
        <w:spacing w:before="1"/>
        <w:ind w:left="940"/>
      </w:pPr>
      <w:r>
        <w:t>The</w:t>
      </w:r>
      <w:r>
        <w:rPr>
          <w:spacing w:val="-4"/>
        </w:rPr>
        <w:t xml:space="preserve"> </w:t>
      </w:r>
      <w:r>
        <w:t>conceptual</w:t>
      </w:r>
      <w:r>
        <w:rPr>
          <w:spacing w:val="-2"/>
        </w:rPr>
        <w:t xml:space="preserve"> </w:t>
      </w:r>
      <w:r>
        <w:t>model</w:t>
      </w:r>
      <w:r>
        <w:rPr>
          <w:spacing w:val="-1"/>
        </w:rPr>
        <w:t xml:space="preserve"> </w:t>
      </w:r>
      <w:r>
        <w:t>of</w:t>
      </w:r>
      <w:r>
        <w:rPr>
          <w:spacing w:val="-1"/>
        </w:rPr>
        <w:t xml:space="preserve"> </w:t>
      </w:r>
      <w:r>
        <w:t>Employee’s</w:t>
      </w:r>
      <w:r>
        <w:rPr>
          <w:spacing w:val="-2"/>
        </w:rPr>
        <w:t xml:space="preserve"> </w:t>
      </w:r>
      <w:r>
        <w:t>Performance and</w:t>
      </w:r>
      <w:r>
        <w:rPr>
          <w:spacing w:val="-2"/>
        </w:rPr>
        <w:t xml:space="preserve"> </w:t>
      </w:r>
      <w:r>
        <w:t>Human</w:t>
      </w:r>
      <w:r>
        <w:rPr>
          <w:spacing w:val="-2"/>
        </w:rPr>
        <w:t xml:space="preserve"> </w:t>
      </w:r>
      <w:r>
        <w:t>Resource</w:t>
      </w:r>
      <w:r>
        <w:rPr>
          <w:spacing w:val="-2"/>
        </w:rPr>
        <w:t xml:space="preserve"> </w:t>
      </w:r>
      <w:r>
        <w:t>Planning</w:t>
      </w:r>
    </w:p>
    <w:p>
      <w:pPr>
        <w:spacing w:after="0"/>
        <w:sectPr>
          <w:pgSz w:w="12240" w:h="15840"/>
          <w:pgMar w:top="1360" w:right="680" w:bottom="1200" w:left="1220" w:header="0" w:footer="935" w:gutter="0"/>
          <w:cols w:space="720" w:num="1"/>
        </w:sectPr>
      </w:pPr>
    </w:p>
    <w:p>
      <w:pPr>
        <w:pStyle w:val="5"/>
        <w:rPr>
          <w:sz w:val="20"/>
        </w:rPr>
      </w:pPr>
      <w:r>
        <w:pict>
          <v:group id="_x0000_s1026" o:spid="_x0000_s1026" o:spt="203" style="position:absolute;left:0pt;margin-left:67.15pt;margin-top:72pt;height:625.1pt;width:207.65pt;mso-position-horizontal-relative:page;mso-position-vertical-relative:page;z-index:251659264;mso-width-relative:page;mso-height-relative:page;" coordorigin="1344,1440" coordsize="4153,12502">
            <o:lock v:ext="edit"/>
            <v:shape id="_x0000_s1027" o:spid="_x0000_s1027" style="position:absolute;left:1344;top:1440;height:12502;width:4153;" fillcolor="#000000" filled="t" stroked="f" coordorigin="1344,1440" coordsize="4153,12502" path="m5497,1440l5487,1440,5487,1450,5487,13932,1354,13932,1354,1450,5487,1450,5487,1440,1354,1440,1344,1440,1344,1450,1344,13932,1344,13941,1354,13941,5487,13941,5497,13941,5497,13932,5497,1450,5497,1440xe">
              <v:path arrowok="t"/>
              <v:fill on="t" focussize="0,0"/>
              <v:stroke on="f"/>
              <v:imagedata o:title=""/>
              <o:lock v:ext="edit"/>
            </v:shape>
            <v:shape id="_x0000_s1028" o:spid="_x0000_s1028" o:spt="202" type="#_x0000_t202" style="position:absolute;left:1462;top:8799;height:2468;width:3135;" filled="f" stroked="t" coordsize="21600,21600">
              <v:path/>
              <v:fill on="f" focussize="0,0"/>
              <v:stroke weight="0.48pt" color="#000000"/>
              <v:imagedata o:title=""/>
              <o:lock v:ext="edit"/>
              <v:textbox inset="0mm,0mm,0mm,0mm">
                <w:txbxContent>
                  <w:p>
                    <w:pPr>
                      <w:spacing w:before="0" w:line="240" w:lineRule="auto"/>
                      <w:rPr>
                        <w:sz w:val="26"/>
                      </w:rPr>
                    </w:pPr>
                  </w:p>
                  <w:p>
                    <w:pPr>
                      <w:spacing w:before="10" w:line="240" w:lineRule="auto"/>
                      <w:rPr>
                        <w:sz w:val="26"/>
                      </w:rPr>
                    </w:pPr>
                  </w:p>
                  <w:p>
                    <w:pPr>
                      <w:spacing w:before="0"/>
                      <w:ind w:left="196" w:right="0" w:firstLine="0"/>
                      <w:jc w:val="left"/>
                      <w:rPr>
                        <w:sz w:val="24"/>
                      </w:rPr>
                    </w:pPr>
                    <w:r>
                      <w:rPr>
                        <w:sz w:val="24"/>
                      </w:rPr>
                      <w:t>Employees</w:t>
                    </w:r>
                    <w:r>
                      <w:rPr>
                        <w:spacing w:val="-3"/>
                        <w:sz w:val="24"/>
                      </w:rPr>
                      <w:t xml:space="preserve"> </w:t>
                    </w:r>
                    <w:r>
                      <w:rPr>
                        <w:sz w:val="24"/>
                      </w:rPr>
                      <w:t>effectiveness</w:t>
                    </w:r>
                  </w:p>
                </w:txbxContent>
              </v:textbox>
            </v:shape>
            <v:shape id="_x0000_s1029" o:spid="_x0000_s1029" o:spt="202" type="#_x0000_t202" style="position:absolute;left:1814;top:6601;height:1853;width:2881;" filled="f" stroked="t" coordsize="21600,21600">
              <v:path/>
              <v:fill on="f" focussize="0,0"/>
              <v:stroke weight="0.48pt" color="#000000"/>
              <v:imagedata o:title=""/>
              <o:lock v:ext="edit"/>
              <v:textbox inset="0mm,0mm,0mm,0mm">
                <w:txbxContent>
                  <w:p>
                    <w:pPr>
                      <w:spacing w:before="0" w:line="270" w:lineRule="exact"/>
                      <w:ind w:left="194" w:right="0" w:firstLine="0"/>
                      <w:jc w:val="left"/>
                      <w:rPr>
                        <w:sz w:val="24"/>
                      </w:rPr>
                    </w:pPr>
                    <w:r>
                      <w:rPr>
                        <w:sz w:val="24"/>
                      </w:rPr>
                      <w:t>Employee’s</w:t>
                    </w:r>
                    <w:r>
                      <w:rPr>
                        <w:spacing w:val="1"/>
                        <w:sz w:val="24"/>
                      </w:rPr>
                      <w:t xml:space="preserve"> </w:t>
                    </w:r>
                    <w:r>
                      <w:rPr>
                        <w:sz w:val="24"/>
                      </w:rPr>
                      <w:t>productivity</w:t>
                    </w:r>
                  </w:p>
                </w:txbxContent>
              </v:textbox>
            </v:shape>
            <v:shape id="_x0000_s1030" o:spid="_x0000_s1030" o:spt="202" type="#_x0000_t202" style="position:absolute;left:2054;top:3305;height:2468;width:2732;" filled="f" stroked="t" coordsize="21600,21600">
              <v:path/>
              <v:fill on="f" focussize="0,0"/>
              <v:stroke weight="0.48pt" color="#000000"/>
              <v:imagedata o:title=""/>
              <o:lock v:ext="edit"/>
              <v:textbox inset="0mm,0mm,0mm,0mm">
                <w:txbxContent>
                  <w:p>
                    <w:pPr>
                      <w:spacing w:before="0" w:line="240" w:lineRule="auto"/>
                      <w:rPr>
                        <w:sz w:val="26"/>
                      </w:rPr>
                    </w:pPr>
                  </w:p>
                  <w:p>
                    <w:pPr>
                      <w:spacing w:before="10" w:line="240" w:lineRule="auto"/>
                      <w:rPr>
                        <w:sz w:val="26"/>
                      </w:rPr>
                    </w:pPr>
                  </w:p>
                  <w:p>
                    <w:pPr>
                      <w:spacing w:before="0"/>
                      <w:ind w:left="194" w:right="0" w:firstLine="0"/>
                      <w:jc w:val="left"/>
                      <w:rPr>
                        <w:sz w:val="24"/>
                      </w:rPr>
                    </w:pPr>
                    <w:r>
                      <w:rPr>
                        <w:sz w:val="24"/>
                      </w:rPr>
                      <w:t>Employees</w:t>
                    </w:r>
                    <w:r>
                      <w:rPr>
                        <w:spacing w:val="-1"/>
                        <w:sz w:val="24"/>
                      </w:rPr>
                      <w:t xml:space="preserve"> </w:t>
                    </w:r>
                    <w:r>
                      <w:rPr>
                        <w:sz w:val="24"/>
                      </w:rPr>
                      <w:t>commitment</w:t>
                    </w:r>
                  </w:p>
                </w:txbxContent>
              </v:textbox>
            </v:shape>
            <v:shape id="_x0000_s1031" o:spid="_x0000_s1031" o:spt="202" type="#_x0000_t202" style="position:absolute;left:1663;top:2069;height:838;width:3018;" filled="f" stroked="t" coordsize="21600,21600">
              <v:path/>
              <v:fill on="f" focussize="0,0"/>
              <v:stroke weight="0.48pt" color="#000000"/>
              <v:imagedata o:title=""/>
              <o:lock v:ext="edit"/>
              <v:textbox inset="0mm,0mm,0mm,0mm">
                <w:txbxContent>
                  <w:p>
                    <w:pPr>
                      <w:spacing w:before="0" w:line="270" w:lineRule="exact"/>
                      <w:ind w:left="105" w:right="0" w:firstLine="0"/>
                      <w:jc w:val="left"/>
                      <w:rPr>
                        <w:sz w:val="24"/>
                      </w:rPr>
                    </w:pPr>
                    <w:r>
                      <w:rPr>
                        <w:sz w:val="24"/>
                      </w:rPr>
                      <w:t>Organization’s</w:t>
                    </w:r>
                    <w:r>
                      <w:rPr>
                        <w:spacing w:val="-4"/>
                        <w:sz w:val="24"/>
                      </w:rPr>
                      <w:t xml:space="preserve"> </w:t>
                    </w:r>
                    <w:r>
                      <w:rPr>
                        <w:sz w:val="24"/>
                      </w:rPr>
                      <w:t>Performance</w:t>
                    </w:r>
                  </w:p>
                </w:txbxContent>
              </v:textbox>
            </v:shape>
          </v:group>
        </w:pict>
      </w:r>
      <w:r>
        <w:pict>
          <v:group id="_x0000_s1032" o:spid="_x0000_s1032" o:spt="203" style="position:absolute;left:0pt;margin-left:346.35pt;margin-top:72pt;height:625.1pt;width:198.55pt;mso-position-horizontal-relative:page;mso-position-vertical-relative:page;z-index:251660288;mso-width-relative:page;mso-height-relative:page;" coordorigin="6928,1440" coordsize="3971,12502">
            <o:lock v:ext="edit"/>
            <v:shape id="_x0000_s1033" o:spid="_x0000_s1033" style="position:absolute;left:6927;top:1440;height:12502;width:3971;" fillcolor="#000000" filled="t" stroked="f" coordorigin="6928,1440" coordsize="3971,12502" path="m10888,1440l6937,1440,6928,1440,6928,1450,6928,1450,6928,13932,6928,13941,6937,13941,10888,13941,10888,13932,6937,13932,6937,1450,10888,1450,10888,1440xm10898,1440l10888,1440,10888,1450,10888,1450,10888,13932,10888,13941,10898,13941,10898,13932,10898,1450,10898,1450,10898,1440xe">
              <v:path arrowok="t"/>
              <v:fill on="t" focussize="0,0"/>
              <v:stroke on="f"/>
              <v:imagedata o:title=""/>
              <o:lock v:ext="edit"/>
            </v:shape>
            <v:shape id="_x0000_s1034" o:spid="_x0000_s1034" o:spt="202" type="#_x0000_t202" style="position:absolute;left:7331;top:8991;height:1121;width:3332;" filled="f" stroked="t" coordsize="21600,21600">
              <v:path/>
              <v:fill on="f" focussize="0,0"/>
              <v:stroke weight="0.48pt" color="#000000"/>
              <v:imagedata o:title=""/>
              <o:lock v:ext="edit"/>
              <v:textbox inset="0mm,0mm,0mm,0mm">
                <w:txbxContent>
                  <w:p>
                    <w:pPr>
                      <w:spacing w:before="0" w:line="360" w:lineRule="auto"/>
                      <w:ind w:left="103" w:right="425" w:firstLine="0"/>
                      <w:jc w:val="left"/>
                      <w:rPr>
                        <w:sz w:val="24"/>
                      </w:rPr>
                    </w:pPr>
                    <w:r>
                      <w:rPr>
                        <w:sz w:val="24"/>
                      </w:rPr>
                      <w:t>Human</w:t>
                    </w:r>
                    <w:r>
                      <w:rPr>
                        <w:spacing w:val="-6"/>
                        <w:sz w:val="24"/>
                      </w:rPr>
                      <w:t xml:space="preserve"> </w:t>
                    </w:r>
                    <w:r>
                      <w:rPr>
                        <w:sz w:val="24"/>
                      </w:rPr>
                      <w:t>resource</w:t>
                    </w:r>
                    <w:r>
                      <w:rPr>
                        <w:spacing w:val="-6"/>
                        <w:sz w:val="24"/>
                      </w:rPr>
                      <w:t xml:space="preserve"> </w:t>
                    </w:r>
                    <w:r>
                      <w:rPr>
                        <w:sz w:val="24"/>
                      </w:rPr>
                      <w:t>training</w:t>
                    </w:r>
                    <w:r>
                      <w:rPr>
                        <w:spacing w:val="-6"/>
                        <w:sz w:val="24"/>
                      </w:rPr>
                      <w:t xml:space="preserve"> </w:t>
                    </w:r>
                    <w:r>
                      <w:rPr>
                        <w:sz w:val="24"/>
                      </w:rPr>
                      <w:t>and</w:t>
                    </w:r>
                    <w:r>
                      <w:rPr>
                        <w:spacing w:val="-57"/>
                        <w:sz w:val="24"/>
                      </w:rPr>
                      <w:t xml:space="preserve"> </w:t>
                    </w:r>
                    <w:r>
                      <w:rPr>
                        <w:sz w:val="24"/>
                      </w:rPr>
                      <w:t>development</w:t>
                    </w:r>
                  </w:p>
                </w:txbxContent>
              </v:textbox>
            </v:shape>
            <v:shape id="_x0000_s1035" o:spid="_x0000_s1035" o:spt="202" type="#_x0000_t202" style="position:absolute;left:7405;top:7177;height:970;width:3287;" filled="f" stroked="t" coordsize="21600,21600">
              <v:path/>
              <v:fill on="f" focussize="0,0"/>
              <v:stroke weight="0.48pt" color="#000000"/>
              <v:imagedata o:title=""/>
              <o:lock v:ext="edit"/>
              <v:textbox inset="0mm,0mm,0mm,0mm">
                <w:txbxContent>
                  <w:p>
                    <w:pPr>
                      <w:spacing w:before="0" w:line="270" w:lineRule="exact"/>
                      <w:ind w:left="103" w:right="0" w:firstLine="0"/>
                      <w:jc w:val="left"/>
                      <w:rPr>
                        <w:sz w:val="24"/>
                      </w:rPr>
                    </w:pPr>
                    <w:r>
                      <w:rPr>
                        <w:sz w:val="24"/>
                      </w:rPr>
                      <w:t>Recruitment</w:t>
                    </w:r>
                    <w:r>
                      <w:rPr>
                        <w:spacing w:val="-2"/>
                        <w:sz w:val="24"/>
                      </w:rPr>
                      <w:t xml:space="preserve"> </w:t>
                    </w:r>
                    <w:r>
                      <w:rPr>
                        <w:sz w:val="24"/>
                      </w:rPr>
                      <w:t>and</w:t>
                    </w:r>
                    <w:r>
                      <w:rPr>
                        <w:spacing w:val="-2"/>
                        <w:sz w:val="24"/>
                      </w:rPr>
                      <w:t xml:space="preserve"> </w:t>
                    </w:r>
                    <w:r>
                      <w:rPr>
                        <w:sz w:val="24"/>
                      </w:rPr>
                      <w:t>selection</w:t>
                    </w:r>
                  </w:p>
                </w:txbxContent>
              </v:textbox>
            </v:shape>
            <v:shape id="_x0000_s1036" o:spid="_x0000_s1036" o:spt="202" type="#_x0000_t202" style="position:absolute;left:7302;top:5062;height:911;width:3315;" filled="f" stroked="t" coordsize="21600,21600">
              <v:path/>
              <v:fill on="f" focussize="0,0"/>
              <v:stroke weight="0.48pt" color="#000000"/>
              <v:imagedata o:title=""/>
              <o:lock v:ext="edit"/>
              <v:textbox inset="0mm,0mm,0mm,0mm">
                <w:txbxContent>
                  <w:p>
                    <w:pPr>
                      <w:spacing w:before="0" w:line="271" w:lineRule="exact"/>
                      <w:ind w:left="103" w:right="0" w:firstLine="0"/>
                      <w:jc w:val="left"/>
                      <w:rPr>
                        <w:sz w:val="24"/>
                      </w:rPr>
                    </w:pPr>
                    <w:r>
                      <w:rPr>
                        <w:sz w:val="24"/>
                      </w:rPr>
                      <w:t>Human</w:t>
                    </w:r>
                    <w:r>
                      <w:rPr>
                        <w:spacing w:val="-1"/>
                        <w:sz w:val="24"/>
                      </w:rPr>
                      <w:t xml:space="preserve"> </w:t>
                    </w:r>
                    <w:r>
                      <w:rPr>
                        <w:sz w:val="24"/>
                      </w:rPr>
                      <w:t>resource</w:t>
                    </w:r>
                    <w:r>
                      <w:rPr>
                        <w:spacing w:val="-1"/>
                        <w:sz w:val="24"/>
                      </w:rPr>
                      <w:t xml:space="preserve"> </w:t>
                    </w:r>
                    <w:r>
                      <w:rPr>
                        <w:sz w:val="24"/>
                      </w:rPr>
                      <w:t>evaluation</w:t>
                    </w:r>
                  </w:p>
                </w:txbxContent>
              </v:textbox>
            </v:shape>
            <v:shape id="_x0000_s1037" o:spid="_x0000_s1037" o:spt="202" type="#_x0000_t202" style="position:absolute;left:7275;top:2069;height:1244;width:3061;" filled="f" stroked="t" coordsize="21600,21600">
              <v:path/>
              <v:fill on="f" focussize="0,0"/>
              <v:stroke weight="0.48007874015748pt" color="#000000"/>
              <v:imagedata o:title=""/>
              <o:lock v:ext="edit"/>
              <v:textbox inset="0mm,0mm,0mm,0mm">
                <w:txbxContent>
                  <w:p>
                    <w:pPr>
                      <w:spacing w:before="0" w:line="270" w:lineRule="exact"/>
                      <w:ind w:left="103" w:right="0" w:firstLine="0"/>
                      <w:jc w:val="left"/>
                      <w:rPr>
                        <w:sz w:val="24"/>
                      </w:rPr>
                    </w:pPr>
                    <w:r>
                      <w:rPr>
                        <w:sz w:val="24"/>
                      </w:rPr>
                      <w:t>Human</w:t>
                    </w:r>
                    <w:r>
                      <w:rPr>
                        <w:spacing w:val="-1"/>
                        <w:sz w:val="24"/>
                      </w:rPr>
                      <w:t xml:space="preserve"> </w:t>
                    </w:r>
                    <w:r>
                      <w:rPr>
                        <w:sz w:val="24"/>
                      </w:rPr>
                      <w:t>Resource</w:t>
                    </w:r>
                    <w:r>
                      <w:rPr>
                        <w:spacing w:val="-2"/>
                        <w:sz w:val="24"/>
                      </w:rPr>
                      <w:t xml:space="preserve"> </w:t>
                    </w:r>
                    <w:r>
                      <w:rPr>
                        <w:sz w:val="24"/>
                      </w:rPr>
                      <w:t>Planning</w:t>
                    </w:r>
                  </w:p>
                </w:txbxContent>
              </v:textbox>
            </v:shape>
          </v:group>
        </w:pict>
      </w:r>
    </w:p>
    <w:p>
      <w:pPr>
        <w:pStyle w:val="5"/>
        <w:spacing w:before="2"/>
        <w:rPr>
          <w:sz w:val="26"/>
        </w:rPr>
      </w:pPr>
    </w:p>
    <w:p>
      <w:pPr>
        <w:pStyle w:val="5"/>
        <w:spacing w:before="90"/>
        <w:ind w:left="3707" w:right="4396"/>
        <w:jc w:val="center"/>
      </w:pPr>
      <w:r>
        <w:t>Ho1</w:t>
      </w:r>
    </w:p>
    <w:p>
      <w:pPr>
        <w:pStyle w:val="5"/>
        <w:spacing w:before="10"/>
        <w:rPr>
          <w:sz w:val="10"/>
        </w:rPr>
      </w:pPr>
      <w:r>
        <w:pict>
          <v:rect id="_x0000_s1038" o:spid="_x0000_s1038" o:spt="1" style="position:absolute;left:0pt;margin-left:278.45pt;margin-top:8.2pt;height:1.4pt;width:64.05pt;mso-position-horizontal-relative:page;mso-wrap-distance-bottom:0pt;mso-wrap-distance-top:0pt;z-index:-251652096;mso-width-relative:page;mso-height-relative:page;" fillcolor="#000000" filled="t" stroked="f" coordsize="21600,21600">
            <v:path/>
            <v:fill on="t" focussize="0,0"/>
            <v:stroke on="f"/>
            <v:imagedata o:title=""/>
            <o:lock v:ext="edit"/>
            <w10:wrap type="topAndBottom"/>
          </v:rect>
        </w:pic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3"/>
        <w:rPr>
          <w:sz w:val="20"/>
        </w:rPr>
      </w:pPr>
    </w:p>
    <w:p>
      <w:pPr>
        <w:pStyle w:val="5"/>
        <w:spacing w:before="90"/>
        <w:ind w:left="3827" w:right="4396"/>
        <w:jc w:val="center"/>
      </w:pPr>
      <w:r>
        <w:t>Ho2</w:t>
      </w:r>
    </w:p>
    <w:p>
      <w:pPr>
        <w:pStyle w:val="5"/>
        <w:spacing w:before="10"/>
        <w:rPr>
          <w:sz w:val="10"/>
        </w:rPr>
      </w:pPr>
      <w:r>
        <w:pict>
          <v:rect id="_x0000_s1039" o:spid="_x0000_s1039" o:spt="1" style="position:absolute;left:0pt;margin-left:278.45pt;margin-top:8.2pt;height:1.4pt;width:64.05pt;mso-position-horizontal-relative:page;mso-wrap-distance-bottom:0pt;mso-wrap-distance-top:0pt;z-index:-251652096;mso-width-relative:page;mso-height-relative:page;" fillcolor="#000000" filled="t" stroked="f" coordsize="21600,21600">
            <v:path/>
            <v:fill on="t" focussize="0,0"/>
            <v:stroke on="f"/>
            <v:imagedata o:title=""/>
            <o:lock v:ext="edit"/>
            <w10:wrap type="topAndBottom"/>
          </v:rect>
        </w:pic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2"/>
        <w:rPr>
          <w:sz w:val="20"/>
        </w:rPr>
      </w:pPr>
    </w:p>
    <w:p>
      <w:pPr>
        <w:pStyle w:val="5"/>
        <w:spacing w:before="90"/>
        <w:ind w:left="3827" w:right="4396"/>
        <w:jc w:val="center"/>
      </w:pPr>
      <w:r>
        <w:t>Ho3</w:t>
      </w:r>
    </w:p>
    <w:p>
      <w:pPr>
        <w:pStyle w:val="5"/>
        <w:spacing w:before="8"/>
        <w:rPr>
          <w:sz w:val="10"/>
        </w:rPr>
      </w:pPr>
      <w:r>
        <w:pict>
          <v:rect id="_x0000_s1040" o:spid="_x0000_s1040" o:spt="1" style="position:absolute;left:0pt;margin-left:278.45pt;margin-top:8.1pt;height:1.4pt;width:64.05pt;mso-position-horizontal-relative:page;mso-wrap-distance-bottom:0pt;mso-wrap-distance-top:0pt;z-index:-251651072;mso-width-relative:page;mso-height-relative:page;" fillcolor="#000000" filled="t" stroked="f" coordsize="21600,21600">
            <v:path/>
            <v:fill on="t" focussize="0,0"/>
            <v:stroke on="f"/>
            <v:imagedata o:title=""/>
            <o:lock v:ext="edit"/>
            <w10:wrap type="topAndBottom"/>
          </v:rect>
        </w:pic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
        <w:rPr>
          <w:sz w:val="27"/>
        </w:rPr>
      </w:pPr>
    </w:p>
    <w:p>
      <w:pPr>
        <w:pStyle w:val="5"/>
        <w:spacing w:before="90"/>
        <w:ind w:left="3827" w:right="4396"/>
        <w:jc w:val="center"/>
      </w:pPr>
      <w:r>
        <w:t>Ho4</w:t>
      </w:r>
    </w:p>
    <w:p>
      <w:pPr>
        <w:pStyle w:val="5"/>
        <w:spacing w:before="10"/>
        <w:rPr>
          <w:sz w:val="10"/>
        </w:rPr>
      </w:pPr>
      <w:r>
        <w:pict>
          <v:rect id="_x0000_s1041" o:spid="_x0000_s1041" o:spt="1" style="position:absolute;left:0pt;margin-left:278.45pt;margin-top:8.15pt;height:1.4pt;width:64.05pt;mso-position-horizontal-relative:page;mso-wrap-distance-bottom:0pt;mso-wrap-distance-top:0pt;z-index:-251651072;mso-width-relative:page;mso-height-relative:page;" fillcolor="#000000" filled="t" stroked="f" coordsize="21600,21600">
            <v:path/>
            <v:fill on="t" focussize="0,0"/>
            <v:stroke on="f"/>
            <v:imagedata o:title=""/>
            <o:lock v:ext="edit"/>
            <w10:wrap type="topAndBottom"/>
          </v:rect>
        </w:pict>
      </w:r>
    </w:p>
    <w:p>
      <w:pPr>
        <w:spacing w:after="0"/>
        <w:rPr>
          <w:sz w:val="10"/>
        </w:rPr>
        <w:sectPr>
          <w:pgSz w:w="12240" w:h="15840"/>
          <w:pgMar w:top="1440" w:right="680" w:bottom="1200" w:left="1220" w:header="0" w:footer="935"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7"/>
        </w:rPr>
      </w:pPr>
    </w:p>
    <w:p>
      <w:pPr>
        <w:pStyle w:val="2"/>
        <w:spacing w:before="90" w:line="535" w:lineRule="auto"/>
        <w:ind w:left="3858" w:right="4396"/>
        <w:jc w:val="center"/>
      </w:pPr>
      <w:r>
        <w:t>CHAPTER</w:t>
      </w:r>
      <w:r>
        <w:rPr>
          <w:spacing w:val="-15"/>
        </w:rPr>
        <w:t xml:space="preserve"> </w:t>
      </w:r>
      <w:r>
        <w:t>THREE</w:t>
      </w:r>
      <w:r>
        <w:rPr>
          <w:spacing w:val="-57"/>
        </w:rPr>
        <w:t xml:space="preserve"> </w:t>
      </w:r>
      <w:r>
        <w:t>METHODOLOGY</w:t>
      </w:r>
    </w:p>
    <w:p>
      <w:pPr>
        <w:pStyle w:val="5"/>
        <w:rPr>
          <w:b/>
          <w:sz w:val="26"/>
        </w:rPr>
      </w:pPr>
    </w:p>
    <w:p>
      <w:pPr>
        <w:pStyle w:val="5"/>
        <w:spacing w:before="10"/>
        <w:rPr>
          <w:b/>
          <w:sz w:val="26"/>
        </w:rPr>
      </w:pPr>
    </w:p>
    <w:p>
      <w:pPr>
        <w:pStyle w:val="5"/>
        <w:spacing w:line="360" w:lineRule="auto"/>
        <w:ind w:left="220" w:right="930"/>
      </w:pPr>
      <w:r>
        <w:t>This chapter will observe the research design, population and sample of the study, sample size</w:t>
      </w:r>
      <w:r>
        <w:rPr>
          <w:spacing w:val="1"/>
        </w:rPr>
        <w:t xml:space="preserve"> </w:t>
      </w:r>
      <w:r>
        <w:t>determination,</w:t>
      </w:r>
      <w:r>
        <w:rPr>
          <w:spacing w:val="-3"/>
        </w:rPr>
        <w:t xml:space="preserve"> </w:t>
      </w:r>
      <w:r>
        <w:t>sampling</w:t>
      </w:r>
      <w:r>
        <w:rPr>
          <w:spacing w:val="-2"/>
        </w:rPr>
        <w:t xml:space="preserve"> </w:t>
      </w:r>
      <w:r>
        <w:t>technique,</w:t>
      </w:r>
      <w:r>
        <w:rPr>
          <w:spacing w:val="-2"/>
        </w:rPr>
        <w:t xml:space="preserve"> </w:t>
      </w:r>
      <w:r>
        <w:t>methods</w:t>
      </w:r>
      <w:r>
        <w:rPr>
          <w:spacing w:val="-2"/>
        </w:rPr>
        <w:t xml:space="preserve"> </w:t>
      </w:r>
      <w:r>
        <w:t>of</w:t>
      </w:r>
      <w:r>
        <w:rPr>
          <w:spacing w:val="-2"/>
        </w:rPr>
        <w:t xml:space="preserve"> </w:t>
      </w:r>
      <w:r>
        <w:t>data</w:t>
      </w:r>
      <w:r>
        <w:rPr>
          <w:spacing w:val="-2"/>
        </w:rPr>
        <w:t xml:space="preserve"> </w:t>
      </w:r>
      <w:r>
        <w:t>collection,</w:t>
      </w:r>
      <w:r>
        <w:rPr>
          <w:spacing w:val="-3"/>
        </w:rPr>
        <w:t xml:space="preserve"> </w:t>
      </w:r>
      <w:r>
        <w:t>research</w:t>
      </w:r>
      <w:r>
        <w:rPr>
          <w:spacing w:val="-2"/>
        </w:rPr>
        <w:t xml:space="preserve"> </w:t>
      </w:r>
      <w:r>
        <w:t>instrument,</w:t>
      </w:r>
      <w:r>
        <w:rPr>
          <w:spacing w:val="-2"/>
        </w:rPr>
        <w:t xml:space="preserve"> </w:t>
      </w:r>
      <w:r>
        <w:t>pilot</w:t>
      </w:r>
      <w:r>
        <w:rPr>
          <w:spacing w:val="-2"/>
        </w:rPr>
        <w:t xml:space="preserve"> </w:t>
      </w:r>
      <w:r>
        <w:t>study,</w:t>
      </w:r>
      <w:r>
        <w:rPr>
          <w:spacing w:val="-57"/>
        </w:rPr>
        <w:t xml:space="preserve"> </w:t>
      </w:r>
      <w:r>
        <w:t>validity</w:t>
      </w:r>
      <w:r>
        <w:rPr>
          <w:spacing w:val="-6"/>
        </w:rPr>
        <w:t xml:space="preserve"> </w:t>
      </w:r>
      <w:r>
        <w:t>of the</w:t>
      </w:r>
      <w:r>
        <w:rPr>
          <w:spacing w:val="-2"/>
        </w:rPr>
        <w:t xml:space="preserve"> </w:t>
      </w:r>
      <w:r>
        <w:t>research instrument,</w:t>
      </w:r>
      <w:r>
        <w:rPr>
          <w:spacing w:val="-1"/>
        </w:rPr>
        <w:t xml:space="preserve"> </w:t>
      </w:r>
      <w:r>
        <w:t>reliability</w:t>
      </w:r>
      <w:r>
        <w:rPr>
          <w:spacing w:val="-5"/>
        </w:rPr>
        <w:t xml:space="preserve"> </w:t>
      </w:r>
      <w:r>
        <w:t>of research instrument,</w:t>
      </w:r>
      <w:r>
        <w:rPr>
          <w:spacing w:val="-1"/>
        </w:rPr>
        <w:t xml:space="preserve"> </w:t>
      </w:r>
      <w:r>
        <w:t>methods of data analysis,</w:t>
      </w:r>
    </w:p>
    <w:p>
      <w:pPr>
        <w:pStyle w:val="5"/>
        <w:spacing w:before="200"/>
        <w:ind w:left="220"/>
      </w:pPr>
      <w:r>
        <w:t>Conceptual</w:t>
      </w:r>
      <w:r>
        <w:rPr>
          <w:spacing w:val="-1"/>
        </w:rPr>
        <w:t xml:space="preserve"> </w:t>
      </w:r>
      <w:r>
        <w:t>model,</w:t>
      </w:r>
      <w:r>
        <w:rPr>
          <w:spacing w:val="-1"/>
        </w:rPr>
        <w:t xml:space="preserve"> </w:t>
      </w:r>
      <w:r>
        <w:t>model</w:t>
      </w:r>
      <w:r>
        <w:rPr>
          <w:spacing w:val="-1"/>
        </w:rPr>
        <w:t xml:space="preserve"> </w:t>
      </w:r>
      <w:r>
        <w:t>specification,</w:t>
      </w:r>
      <w:r>
        <w:rPr>
          <w:spacing w:val="-1"/>
        </w:rPr>
        <w:t xml:space="preserve"> </w:t>
      </w:r>
      <w:r>
        <w:t>limitation</w:t>
      </w:r>
      <w:r>
        <w:rPr>
          <w:spacing w:val="-1"/>
        </w:rPr>
        <w:t xml:space="preserve"> </w:t>
      </w:r>
      <w:r>
        <w:t>of</w:t>
      </w:r>
      <w:r>
        <w:rPr>
          <w:spacing w:val="-1"/>
        </w:rPr>
        <w:t xml:space="preserve"> </w:t>
      </w:r>
      <w:r>
        <w:t>the</w:t>
      </w:r>
      <w:r>
        <w:rPr>
          <w:spacing w:val="-2"/>
        </w:rPr>
        <w:t xml:space="preserve"> </w:t>
      </w:r>
      <w:r>
        <w:t>study</w:t>
      </w:r>
      <w:r>
        <w:rPr>
          <w:spacing w:val="-4"/>
        </w:rPr>
        <w:t xml:space="preserve"> </w:t>
      </w:r>
      <w:r>
        <w:t>and Ethical</w:t>
      </w:r>
      <w:r>
        <w:rPr>
          <w:spacing w:val="1"/>
        </w:rPr>
        <w:t xml:space="preserve"> </w:t>
      </w:r>
      <w:r>
        <w:t>consideration.</w:t>
      </w:r>
    </w:p>
    <w:p>
      <w:pPr>
        <w:pStyle w:val="5"/>
        <w:spacing w:before="10"/>
        <w:rPr>
          <w:sz w:val="29"/>
        </w:rPr>
      </w:pPr>
    </w:p>
    <w:p>
      <w:pPr>
        <w:pStyle w:val="2"/>
        <w:numPr>
          <w:ilvl w:val="1"/>
          <w:numId w:val="4"/>
        </w:numPr>
        <w:tabs>
          <w:tab w:val="left" w:pos="581"/>
        </w:tabs>
        <w:spacing w:before="0" w:after="0" w:line="240" w:lineRule="auto"/>
        <w:ind w:left="580" w:right="0" w:hanging="361"/>
        <w:jc w:val="both"/>
      </w:pPr>
      <w:r>
        <w:t>Research</w:t>
      </w:r>
      <w:r>
        <w:rPr>
          <w:spacing w:val="-3"/>
        </w:rPr>
        <w:t xml:space="preserve"> </w:t>
      </w:r>
      <w:r>
        <w:t>Design</w:t>
      </w:r>
    </w:p>
    <w:p>
      <w:pPr>
        <w:pStyle w:val="5"/>
        <w:spacing w:before="9"/>
        <w:rPr>
          <w:b/>
          <w:sz w:val="28"/>
        </w:rPr>
      </w:pPr>
    </w:p>
    <w:p>
      <w:pPr>
        <w:pStyle w:val="5"/>
        <w:spacing w:line="360" w:lineRule="auto"/>
        <w:ind w:left="220" w:right="756"/>
        <w:jc w:val="both"/>
      </w:pPr>
      <w:r>
        <w:t>Cooper (2003) describes research design as the plan and structure of enquiry used to obtain</w:t>
      </w:r>
      <w:r>
        <w:rPr>
          <w:spacing w:val="1"/>
        </w:rPr>
        <w:t xml:space="preserve"> </w:t>
      </w:r>
      <w:r>
        <w:t>answers to research questions and the overall scheme of program for the research. The research</w:t>
      </w:r>
      <w:r>
        <w:rPr>
          <w:spacing w:val="1"/>
        </w:rPr>
        <w:t xml:space="preserve"> </w:t>
      </w:r>
      <w:r>
        <w:t>centers</w:t>
      </w:r>
      <w:r>
        <w:rPr>
          <w:spacing w:val="1"/>
        </w:rPr>
        <w:t xml:space="preserve"> </w:t>
      </w:r>
      <w:r>
        <w:t>on</w:t>
      </w:r>
      <w:r>
        <w:rPr>
          <w:spacing w:val="1"/>
        </w:rPr>
        <w:t xml:space="preserve"> </w:t>
      </w:r>
      <w:r>
        <w:t>analyzing</w:t>
      </w:r>
      <w:r>
        <w:rPr>
          <w:spacing w:val="1"/>
        </w:rPr>
        <w:t xml:space="preserve"> </w:t>
      </w:r>
      <w:r>
        <w:t>the</w:t>
      </w:r>
      <w:r>
        <w:rPr>
          <w:spacing w:val="1"/>
        </w:rPr>
        <w:t xml:space="preserve"> </w:t>
      </w:r>
      <w:r>
        <w:t>information</w:t>
      </w:r>
      <w:r>
        <w:rPr>
          <w:spacing w:val="1"/>
        </w:rPr>
        <w:t xml:space="preserve"> </w:t>
      </w:r>
      <w:r>
        <w:t>gotten</w:t>
      </w:r>
      <w:r>
        <w:rPr>
          <w:spacing w:val="1"/>
        </w:rPr>
        <w:t xml:space="preserve"> </w:t>
      </w:r>
      <w:r>
        <w:t>from</w:t>
      </w:r>
      <w:r>
        <w:rPr>
          <w:spacing w:val="1"/>
        </w:rPr>
        <w:t xml:space="preserve"> </w:t>
      </w:r>
      <w:r>
        <w:t>the</w:t>
      </w:r>
      <w:r>
        <w:rPr>
          <w:spacing w:val="1"/>
        </w:rPr>
        <w:t xml:space="preserve"> </w:t>
      </w:r>
      <w:r>
        <w:t>questionnaires</w:t>
      </w:r>
      <w:r>
        <w:rPr>
          <w:spacing w:val="1"/>
        </w:rPr>
        <w:t xml:space="preserve"> </w:t>
      </w:r>
      <w:r>
        <w:t>administered</w:t>
      </w:r>
      <w:r>
        <w:rPr>
          <w:spacing w:val="1"/>
        </w:rPr>
        <w:t xml:space="preserve"> </w:t>
      </w:r>
      <w:r>
        <w:t>to</w:t>
      </w:r>
      <w:r>
        <w:rPr>
          <w:spacing w:val="1"/>
        </w:rPr>
        <w:t xml:space="preserve"> </w:t>
      </w:r>
      <w:r>
        <w:t>some</w:t>
      </w:r>
      <w:r>
        <w:rPr>
          <w:spacing w:val="1"/>
        </w:rPr>
        <w:t xml:space="preserve"> </w:t>
      </w:r>
      <w:r>
        <w:t>selected</w:t>
      </w:r>
      <w:r>
        <w:rPr>
          <w:spacing w:val="10"/>
        </w:rPr>
        <w:t xml:space="preserve"> </w:t>
      </w:r>
      <w:r>
        <w:t>organization</w:t>
      </w:r>
      <w:r>
        <w:rPr>
          <w:spacing w:val="11"/>
        </w:rPr>
        <w:t xml:space="preserve"> </w:t>
      </w:r>
      <w:r>
        <w:t>in</w:t>
      </w:r>
      <w:r>
        <w:rPr>
          <w:spacing w:val="11"/>
        </w:rPr>
        <w:t xml:space="preserve"> </w:t>
      </w:r>
      <w:r>
        <w:t>order</w:t>
      </w:r>
      <w:r>
        <w:rPr>
          <w:spacing w:val="11"/>
        </w:rPr>
        <w:t xml:space="preserve"> </w:t>
      </w:r>
      <w:r>
        <w:t>to</w:t>
      </w:r>
      <w:r>
        <w:rPr>
          <w:spacing w:val="13"/>
        </w:rPr>
        <w:t xml:space="preserve"> </w:t>
      </w:r>
      <w:r>
        <w:t>gather</w:t>
      </w:r>
      <w:r>
        <w:rPr>
          <w:spacing w:val="11"/>
        </w:rPr>
        <w:t xml:space="preserve"> </w:t>
      </w:r>
      <w:r>
        <w:t>enough</w:t>
      </w:r>
      <w:r>
        <w:rPr>
          <w:spacing w:val="10"/>
        </w:rPr>
        <w:t xml:space="preserve"> </w:t>
      </w:r>
      <w:r>
        <w:t>data</w:t>
      </w:r>
      <w:r>
        <w:rPr>
          <w:spacing w:val="11"/>
        </w:rPr>
        <w:t xml:space="preserve"> </w:t>
      </w:r>
      <w:r>
        <w:t>to</w:t>
      </w:r>
      <w:r>
        <w:rPr>
          <w:spacing w:val="12"/>
        </w:rPr>
        <w:t xml:space="preserve"> </w:t>
      </w:r>
      <w:r>
        <w:t>be</w:t>
      </w:r>
      <w:r>
        <w:rPr>
          <w:spacing w:val="9"/>
        </w:rPr>
        <w:t xml:space="preserve"> </w:t>
      </w:r>
      <w:r>
        <w:t>able</w:t>
      </w:r>
      <w:r>
        <w:rPr>
          <w:spacing w:val="11"/>
        </w:rPr>
        <w:t xml:space="preserve"> </w:t>
      </w:r>
      <w:r>
        <w:t>to</w:t>
      </w:r>
      <w:r>
        <w:rPr>
          <w:spacing w:val="11"/>
        </w:rPr>
        <w:t xml:space="preserve"> </w:t>
      </w:r>
      <w:r>
        <w:t>arrive</w:t>
      </w:r>
      <w:r>
        <w:rPr>
          <w:spacing w:val="11"/>
        </w:rPr>
        <w:t xml:space="preserve"> </w:t>
      </w:r>
      <w:r>
        <w:t>at</w:t>
      </w:r>
      <w:r>
        <w:rPr>
          <w:spacing w:val="13"/>
        </w:rPr>
        <w:t xml:space="preserve"> </w:t>
      </w:r>
      <w:r>
        <w:t>a</w:t>
      </w:r>
      <w:r>
        <w:rPr>
          <w:spacing w:val="10"/>
        </w:rPr>
        <w:t xml:space="preserve"> </w:t>
      </w:r>
      <w:r>
        <w:t>sensible</w:t>
      </w:r>
      <w:r>
        <w:rPr>
          <w:spacing w:val="9"/>
        </w:rPr>
        <w:t xml:space="preserve"> </w:t>
      </w:r>
      <w:r>
        <w:t>conclusion</w:t>
      </w:r>
      <w:r>
        <w:rPr>
          <w:spacing w:val="-57"/>
        </w:rPr>
        <w:t xml:space="preserve"> </w:t>
      </w:r>
      <w:r>
        <w:t>at the end of the research work. The survey research design is used for this study. According to</w:t>
      </w:r>
      <w:r>
        <w:rPr>
          <w:spacing w:val="1"/>
        </w:rPr>
        <w:t xml:space="preserve"> </w:t>
      </w:r>
      <w:r>
        <w:t>Osuagwu (2008) the survey research design centers on the vital facts of people which includes</w:t>
      </w:r>
      <w:r>
        <w:rPr>
          <w:spacing w:val="1"/>
        </w:rPr>
        <w:t xml:space="preserve"> </w:t>
      </w:r>
      <w:r>
        <w:t>their</w:t>
      </w:r>
      <w:r>
        <w:rPr>
          <w:spacing w:val="-2"/>
        </w:rPr>
        <w:t xml:space="preserve"> </w:t>
      </w:r>
      <w:r>
        <w:t>opinions, behaviors,</w:t>
      </w:r>
      <w:r>
        <w:rPr>
          <w:spacing w:val="2"/>
        </w:rPr>
        <w:t xml:space="preserve"> </w:t>
      </w:r>
      <w:r>
        <w:t>attitudes, actions, beliefs</w:t>
      </w:r>
      <w:r>
        <w:rPr>
          <w:spacing w:val="3"/>
        </w:rPr>
        <w:t xml:space="preserve"> </w:t>
      </w:r>
      <w:r>
        <w:t>and motivations.</w:t>
      </w:r>
    </w:p>
    <w:p>
      <w:pPr>
        <w:pStyle w:val="2"/>
        <w:numPr>
          <w:ilvl w:val="1"/>
          <w:numId w:val="4"/>
        </w:numPr>
        <w:tabs>
          <w:tab w:val="left" w:pos="581"/>
        </w:tabs>
        <w:spacing w:before="206" w:after="0" w:line="240" w:lineRule="auto"/>
        <w:ind w:left="580" w:right="0" w:hanging="361"/>
        <w:jc w:val="both"/>
      </w:pPr>
      <w:r>
        <w:t>Population</w:t>
      </w:r>
      <w:r>
        <w:rPr>
          <w:spacing w:val="-2"/>
        </w:rPr>
        <w:t xml:space="preserve"> </w:t>
      </w:r>
      <w:r>
        <w:t>and</w:t>
      </w:r>
      <w:r>
        <w:rPr>
          <w:spacing w:val="-1"/>
        </w:rPr>
        <w:t xml:space="preserve"> </w:t>
      </w:r>
      <w:r>
        <w:t>Sample</w:t>
      </w:r>
      <w:r>
        <w:rPr>
          <w:spacing w:val="-1"/>
        </w:rPr>
        <w:t xml:space="preserve"> </w:t>
      </w:r>
      <w:r>
        <w:t>of</w:t>
      </w:r>
      <w:r>
        <w:rPr>
          <w:spacing w:val="-1"/>
        </w:rPr>
        <w:t xml:space="preserve"> </w:t>
      </w:r>
      <w:r>
        <w:t>study</w:t>
      </w:r>
    </w:p>
    <w:p>
      <w:pPr>
        <w:pStyle w:val="5"/>
        <w:spacing w:before="6"/>
        <w:rPr>
          <w:b/>
          <w:sz w:val="32"/>
        </w:rPr>
      </w:pPr>
    </w:p>
    <w:p>
      <w:pPr>
        <w:pStyle w:val="5"/>
        <w:spacing w:before="1" w:line="360" w:lineRule="auto"/>
        <w:ind w:left="220" w:right="758"/>
        <w:jc w:val="both"/>
      </w:pPr>
      <w:r>
        <w:t>According to Ogundipe, Lucas &amp; Sanmi (2006) population is the totality of the considerable</w:t>
      </w:r>
      <w:r>
        <w:rPr>
          <w:spacing w:val="1"/>
        </w:rPr>
        <w:t xml:space="preserve"> </w:t>
      </w:r>
      <w:r>
        <w:t>number of components, subjects or individuals that groups a predefined set of one or more</w:t>
      </w:r>
      <w:r>
        <w:rPr>
          <w:spacing w:val="1"/>
        </w:rPr>
        <w:t xml:space="preserve"> </w:t>
      </w:r>
      <w:r>
        <w:t>regular qualities. Furthermore, Population can be defined as the aggregate sum of living things in</w:t>
      </w:r>
      <w:r>
        <w:rPr>
          <w:spacing w:val="-57"/>
        </w:rPr>
        <w:t xml:space="preserve"> </w:t>
      </w:r>
      <w:r>
        <w:t>a</w:t>
      </w:r>
      <w:r>
        <w:rPr>
          <w:spacing w:val="43"/>
        </w:rPr>
        <w:t xml:space="preserve"> </w:t>
      </w:r>
      <w:r>
        <w:t>place.</w:t>
      </w:r>
      <w:r>
        <w:rPr>
          <w:spacing w:val="47"/>
        </w:rPr>
        <w:t xml:space="preserve"> </w:t>
      </w:r>
      <w:r>
        <w:t>For</w:t>
      </w:r>
      <w:r>
        <w:rPr>
          <w:spacing w:val="43"/>
        </w:rPr>
        <w:t xml:space="preserve"> </w:t>
      </w:r>
      <w:r>
        <w:t>this</w:t>
      </w:r>
      <w:r>
        <w:rPr>
          <w:spacing w:val="45"/>
        </w:rPr>
        <w:t xml:space="preserve"> </w:t>
      </w:r>
      <w:r>
        <w:t>research,</w:t>
      </w:r>
      <w:r>
        <w:rPr>
          <w:spacing w:val="44"/>
        </w:rPr>
        <w:t xml:space="preserve"> </w:t>
      </w:r>
      <w:r>
        <w:t>the</w:t>
      </w:r>
      <w:r>
        <w:rPr>
          <w:spacing w:val="44"/>
        </w:rPr>
        <w:t xml:space="preserve"> </w:t>
      </w:r>
      <w:r>
        <w:t>study</w:t>
      </w:r>
      <w:r>
        <w:rPr>
          <w:spacing w:val="39"/>
        </w:rPr>
        <w:t xml:space="preserve"> </w:t>
      </w:r>
      <w:r>
        <w:t>population</w:t>
      </w:r>
      <w:r>
        <w:rPr>
          <w:spacing w:val="45"/>
        </w:rPr>
        <w:t xml:space="preserve"> </w:t>
      </w:r>
      <w:r>
        <w:t>refers</w:t>
      </w:r>
      <w:r>
        <w:rPr>
          <w:spacing w:val="43"/>
        </w:rPr>
        <w:t xml:space="preserve"> </w:t>
      </w:r>
      <w:r>
        <w:t>to</w:t>
      </w:r>
      <w:r>
        <w:rPr>
          <w:spacing w:val="45"/>
        </w:rPr>
        <w:t xml:space="preserve"> </w:t>
      </w:r>
      <w:r>
        <w:t>the</w:t>
      </w:r>
      <w:r>
        <w:rPr>
          <w:spacing w:val="43"/>
        </w:rPr>
        <w:t xml:space="preserve"> </w:t>
      </w:r>
      <w:r>
        <w:t>entire</w:t>
      </w:r>
      <w:r>
        <w:rPr>
          <w:spacing w:val="44"/>
        </w:rPr>
        <w:t xml:space="preserve"> </w:t>
      </w:r>
      <w:r>
        <w:t>number</w:t>
      </w:r>
      <w:r>
        <w:rPr>
          <w:spacing w:val="43"/>
        </w:rPr>
        <w:t xml:space="preserve"> </w:t>
      </w:r>
      <w:r>
        <w:t>of</w:t>
      </w:r>
      <w:r>
        <w:rPr>
          <w:spacing w:val="47"/>
        </w:rPr>
        <w:t xml:space="preserve"> </w:t>
      </w:r>
      <w:r>
        <w:t>employees</w:t>
      </w:r>
      <w:r>
        <w:rPr>
          <w:spacing w:val="44"/>
        </w:rPr>
        <w:t xml:space="preserve"> </w:t>
      </w:r>
      <w:r>
        <w:t>in</w:t>
      </w:r>
      <w:r>
        <w:rPr>
          <w:spacing w:val="-57"/>
        </w:rPr>
        <w:t xml:space="preserve"> </w:t>
      </w:r>
      <w:r>
        <w:t>Access</w:t>
      </w:r>
      <w:r>
        <w:rPr>
          <w:spacing w:val="1"/>
        </w:rPr>
        <w:t xml:space="preserve"> </w:t>
      </w:r>
      <w:r>
        <w:t>Bank</w:t>
      </w:r>
      <w:r>
        <w:rPr>
          <w:spacing w:val="1"/>
        </w:rPr>
        <w:t xml:space="preserve"> </w:t>
      </w:r>
      <w:r>
        <w:t>plc, Shagamu,</w:t>
      </w:r>
      <w:r>
        <w:rPr>
          <w:spacing w:val="1"/>
        </w:rPr>
        <w:t xml:space="preserve"> </w:t>
      </w:r>
      <w:r>
        <w:t>Ogun</w:t>
      </w:r>
      <w:r>
        <w:rPr>
          <w:spacing w:val="1"/>
        </w:rPr>
        <w:t xml:space="preserve"> </w:t>
      </w:r>
      <w:r>
        <w:t>state.</w:t>
      </w:r>
      <w:r>
        <w:rPr>
          <w:spacing w:val="1"/>
        </w:rPr>
        <w:t xml:space="preserve"> </w:t>
      </w:r>
      <w:r>
        <w:t>The total</w:t>
      </w:r>
      <w:r>
        <w:rPr>
          <w:spacing w:val="1"/>
        </w:rPr>
        <w:t xml:space="preserve"> </w:t>
      </w:r>
      <w:r>
        <w:t>population</w:t>
      </w:r>
      <w:r>
        <w:rPr>
          <w:spacing w:val="1"/>
        </w:rPr>
        <w:t xml:space="preserve"> </w:t>
      </w:r>
      <w:r>
        <w:t>of staff</w:t>
      </w:r>
      <w:r>
        <w:rPr>
          <w:spacing w:val="1"/>
        </w:rPr>
        <w:t xml:space="preserve"> </w:t>
      </w:r>
      <w:r>
        <w:t>in</w:t>
      </w:r>
      <w:r>
        <w:rPr>
          <w:spacing w:val="1"/>
        </w:rPr>
        <w:t xml:space="preserve"> </w:t>
      </w:r>
      <w:r>
        <w:t>Access</w:t>
      </w:r>
      <w:r>
        <w:rPr>
          <w:spacing w:val="1"/>
        </w:rPr>
        <w:t xml:space="preserve"> </w:t>
      </w:r>
      <w:r>
        <w:t>Bank</w:t>
      </w:r>
      <w:r>
        <w:rPr>
          <w:spacing w:val="1"/>
        </w:rPr>
        <w:t xml:space="preserve"> </w:t>
      </w:r>
      <w:r>
        <w:t>plc,</w:t>
      </w:r>
      <w:r>
        <w:rPr>
          <w:spacing w:val="1"/>
        </w:rPr>
        <w:t xml:space="preserve"> </w:t>
      </w:r>
      <w:r>
        <w:t>Shagamu,</w:t>
      </w:r>
      <w:r>
        <w:rPr>
          <w:spacing w:val="-1"/>
        </w:rPr>
        <w:t xml:space="preserve"> </w:t>
      </w:r>
      <w:r>
        <w:t>Ogun State</w:t>
      </w:r>
      <w:r>
        <w:rPr>
          <w:spacing w:val="-1"/>
        </w:rPr>
        <w:t xml:space="preserve"> </w:t>
      </w:r>
      <w:r>
        <w:t>is</w:t>
      </w:r>
      <w:r>
        <w:rPr>
          <w:spacing w:val="2"/>
        </w:rPr>
        <w:t xml:space="preserve"> </w:t>
      </w:r>
      <w:r>
        <w:t>205 employees.</w:t>
      </w:r>
    </w:p>
    <w:p>
      <w:pPr>
        <w:spacing w:after="0" w:line="360" w:lineRule="auto"/>
        <w:jc w:val="both"/>
        <w:sectPr>
          <w:pgSz w:w="12240" w:h="15840"/>
          <w:pgMar w:top="1500" w:right="680" w:bottom="1200" w:left="1220" w:header="0" w:footer="935" w:gutter="0"/>
          <w:cols w:space="720" w:num="1"/>
        </w:sectPr>
      </w:pPr>
    </w:p>
    <w:p>
      <w:pPr>
        <w:pStyle w:val="2"/>
        <w:numPr>
          <w:ilvl w:val="1"/>
          <w:numId w:val="4"/>
        </w:numPr>
        <w:tabs>
          <w:tab w:val="left" w:pos="581"/>
        </w:tabs>
        <w:spacing w:before="79" w:after="0" w:line="240" w:lineRule="auto"/>
        <w:ind w:left="580" w:right="0" w:hanging="361"/>
        <w:jc w:val="left"/>
      </w:pPr>
      <w:r>
        <w:t>Sample</w:t>
      </w:r>
      <w:r>
        <w:rPr>
          <w:spacing w:val="-2"/>
        </w:rPr>
        <w:t xml:space="preserve"> </w:t>
      </w:r>
      <w:r>
        <w:t>Size</w:t>
      </w:r>
      <w:r>
        <w:rPr>
          <w:spacing w:val="-2"/>
        </w:rPr>
        <w:t xml:space="preserve"> </w:t>
      </w:r>
      <w:r>
        <w:t>Determination</w:t>
      </w:r>
    </w:p>
    <w:p>
      <w:pPr>
        <w:pStyle w:val="5"/>
        <w:spacing w:before="7"/>
        <w:rPr>
          <w:b/>
          <w:sz w:val="32"/>
        </w:rPr>
      </w:pPr>
    </w:p>
    <w:p>
      <w:pPr>
        <w:pStyle w:val="5"/>
        <w:spacing w:line="360" w:lineRule="auto"/>
        <w:ind w:left="220" w:right="761"/>
        <w:jc w:val="both"/>
      </w:pPr>
      <w:r>
        <w:t>A sample is a fraction or a subset of a population and therefore includes any subgroup drawn</w:t>
      </w:r>
      <w:r>
        <w:rPr>
          <w:spacing w:val="1"/>
        </w:rPr>
        <w:t xml:space="preserve"> </w:t>
      </w:r>
      <w:r>
        <w:t>from the target population (Adedayo, 2000). Sample is a subset of a population. The standard</w:t>
      </w:r>
      <w:r>
        <w:rPr>
          <w:spacing w:val="1"/>
        </w:rPr>
        <w:t xml:space="preserve"> </w:t>
      </w:r>
      <w:r>
        <w:t>ability of the specimen is to authorize the expert to guide the study to people from the populace</w:t>
      </w:r>
      <w:r>
        <w:rPr>
          <w:spacing w:val="1"/>
        </w:rPr>
        <w:t xml:space="preserve"> </w:t>
      </w:r>
      <w:r>
        <w:t>so that the after effects of their study can be used to determine conclusions that will apply to the</w:t>
      </w:r>
      <w:r>
        <w:rPr>
          <w:spacing w:val="1"/>
        </w:rPr>
        <w:t xml:space="preserve"> </w:t>
      </w:r>
      <w:r>
        <w:t>whole populace. Sampling, as defined by Osuala (1982) is taking any fraction of a population or</w:t>
      </w:r>
      <w:r>
        <w:rPr>
          <w:spacing w:val="1"/>
        </w:rPr>
        <w:t xml:space="preserve"> </w:t>
      </w:r>
      <w:r>
        <w:t>universe</w:t>
      </w:r>
      <w:r>
        <w:rPr>
          <w:spacing w:val="-2"/>
        </w:rPr>
        <w:t xml:space="preserve"> </w:t>
      </w:r>
      <w:r>
        <w:t>as a</w:t>
      </w:r>
      <w:r>
        <w:rPr>
          <w:spacing w:val="1"/>
        </w:rPr>
        <w:t xml:space="preserve"> </w:t>
      </w:r>
      <w:r>
        <w:t>representative</w:t>
      </w:r>
      <w:r>
        <w:rPr>
          <w:spacing w:val="-1"/>
        </w:rPr>
        <w:t xml:space="preserve"> </w:t>
      </w:r>
      <w:r>
        <w:t>of that population or</w:t>
      </w:r>
      <w:r>
        <w:rPr>
          <w:spacing w:val="-1"/>
        </w:rPr>
        <w:t xml:space="preserve"> </w:t>
      </w:r>
      <w:r>
        <w:t>universe.</w:t>
      </w:r>
    </w:p>
    <w:p>
      <w:pPr>
        <w:pStyle w:val="5"/>
        <w:spacing w:before="10"/>
        <w:rPr>
          <w:sz w:val="20"/>
        </w:rPr>
      </w:pPr>
    </w:p>
    <w:p>
      <w:pPr>
        <w:pStyle w:val="5"/>
        <w:spacing w:line="360" w:lineRule="auto"/>
        <w:ind w:left="220" w:right="759"/>
        <w:jc w:val="both"/>
      </w:pPr>
      <w:r>
        <w:t>To determine the sample size, the researcher is using the employees of Access Bank plc..,</w:t>
      </w:r>
      <w:r>
        <w:rPr>
          <w:spacing w:val="1"/>
        </w:rPr>
        <w:t xml:space="preserve"> </w:t>
      </w:r>
      <w:r>
        <w:t>Shagamu, Ogun state. The total number of employees was retrieved from the Human resource</w:t>
      </w:r>
      <w:r>
        <w:rPr>
          <w:spacing w:val="1"/>
        </w:rPr>
        <w:t xml:space="preserve"> </w:t>
      </w:r>
      <w:r>
        <w:t>department;</w:t>
      </w:r>
      <w:r>
        <w:rPr>
          <w:spacing w:val="1"/>
        </w:rPr>
        <w:t xml:space="preserve"> </w:t>
      </w:r>
      <w:r>
        <w:t>this</w:t>
      </w:r>
      <w:r>
        <w:rPr>
          <w:spacing w:val="1"/>
        </w:rPr>
        <w:t xml:space="preserve"> </w:t>
      </w:r>
      <w:r>
        <w:t>was</w:t>
      </w:r>
      <w:r>
        <w:rPr>
          <w:spacing w:val="1"/>
        </w:rPr>
        <w:t xml:space="preserve"> </w:t>
      </w:r>
      <w:r>
        <w:t>done</w:t>
      </w:r>
      <w:r>
        <w:rPr>
          <w:spacing w:val="1"/>
        </w:rPr>
        <w:t xml:space="preserve"> </w:t>
      </w:r>
      <w:r>
        <w:t>to</w:t>
      </w:r>
      <w:r>
        <w:rPr>
          <w:spacing w:val="1"/>
        </w:rPr>
        <w:t xml:space="preserve"> </w:t>
      </w:r>
      <w:r>
        <w:t>get</w:t>
      </w:r>
      <w:r>
        <w:rPr>
          <w:spacing w:val="1"/>
        </w:rPr>
        <w:t xml:space="preserve"> </w:t>
      </w:r>
      <w:r>
        <w:t>the</w:t>
      </w:r>
      <w:r>
        <w:rPr>
          <w:spacing w:val="1"/>
        </w:rPr>
        <w:t xml:space="preserve"> </w:t>
      </w:r>
      <w:r>
        <w:t>accurate</w:t>
      </w:r>
      <w:r>
        <w:rPr>
          <w:spacing w:val="1"/>
        </w:rPr>
        <w:t xml:space="preserve"> </w:t>
      </w:r>
      <w:r>
        <w:t>number</w:t>
      </w:r>
      <w:r>
        <w:rPr>
          <w:spacing w:val="1"/>
        </w:rPr>
        <w:t xml:space="preserve"> </w:t>
      </w:r>
      <w:r>
        <w:t>of</w:t>
      </w:r>
      <w:r>
        <w:rPr>
          <w:spacing w:val="1"/>
        </w:rPr>
        <w:t xml:space="preserve"> </w:t>
      </w:r>
      <w:r>
        <w:t>employees</w:t>
      </w:r>
      <w:r>
        <w:rPr>
          <w:spacing w:val="1"/>
        </w:rPr>
        <w:t xml:space="preserve"> </w:t>
      </w:r>
      <w:r>
        <w:t>in</w:t>
      </w:r>
      <w:r>
        <w:rPr>
          <w:spacing w:val="1"/>
        </w:rPr>
        <w:t xml:space="preserve"> </w:t>
      </w:r>
      <w:r>
        <w:t>Access</w:t>
      </w:r>
      <w:r>
        <w:rPr>
          <w:spacing w:val="1"/>
        </w:rPr>
        <w:t xml:space="preserve"> </w:t>
      </w:r>
      <w:r>
        <w:t>Bank</w:t>
      </w:r>
      <w:r>
        <w:rPr>
          <w:spacing w:val="1"/>
        </w:rPr>
        <w:t xml:space="preserve"> </w:t>
      </w:r>
      <w:r>
        <w:t>plc,</w:t>
      </w:r>
      <w:r>
        <w:rPr>
          <w:spacing w:val="1"/>
        </w:rPr>
        <w:t xml:space="preserve"> </w:t>
      </w:r>
      <w:r>
        <w:t>Shagamu,</w:t>
      </w:r>
      <w:r>
        <w:rPr>
          <w:spacing w:val="-1"/>
        </w:rPr>
        <w:t xml:space="preserve"> </w:t>
      </w:r>
      <w:r>
        <w:t>Ogun state.</w:t>
      </w:r>
    </w:p>
    <w:p>
      <w:pPr>
        <w:pStyle w:val="5"/>
        <w:spacing w:before="200"/>
        <w:ind w:left="220"/>
        <w:jc w:val="both"/>
      </w:pPr>
      <w:r>
        <w:t>The</w:t>
      </w:r>
      <w:r>
        <w:rPr>
          <w:spacing w:val="-3"/>
        </w:rPr>
        <w:t xml:space="preserve"> </w:t>
      </w:r>
      <w:r>
        <w:t>Taro</w:t>
      </w:r>
      <w:r>
        <w:rPr>
          <w:spacing w:val="-1"/>
        </w:rPr>
        <w:t xml:space="preserve"> </w:t>
      </w:r>
      <w:r>
        <w:t>Yamane formula</w:t>
      </w:r>
      <w:r>
        <w:rPr>
          <w:spacing w:val="-1"/>
        </w:rPr>
        <w:t xml:space="preserve"> </w:t>
      </w:r>
      <w:r>
        <w:t>is:</w:t>
      </w:r>
    </w:p>
    <w:p>
      <w:pPr>
        <w:pStyle w:val="5"/>
        <w:spacing w:before="5"/>
        <w:rPr>
          <w:sz w:val="29"/>
        </w:rPr>
      </w:pPr>
    </w:p>
    <w:p>
      <w:pPr>
        <w:pStyle w:val="5"/>
        <w:tabs>
          <w:tab w:val="left" w:pos="1871"/>
        </w:tabs>
        <w:spacing w:before="1" w:line="532" w:lineRule="auto"/>
        <w:ind w:left="220" w:right="7950" w:firstLine="60"/>
      </w:pPr>
      <w:r>
        <w:t>n=</w:t>
      </w:r>
      <w:r>
        <w:rPr>
          <w:spacing w:val="-3"/>
        </w:rPr>
        <w:t xml:space="preserve"> </w:t>
      </w:r>
      <w:r>
        <w:t>N/1+N</w:t>
      </w:r>
      <w:r>
        <w:rPr>
          <w:spacing w:val="-2"/>
        </w:rPr>
        <w:t xml:space="preserve"> </w:t>
      </w:r>
      <w:r>
        <w:t>(e)ꜗꜗ</w:t>
      </w:r>
      <w:r>
        <w:tab/>
      </w:r>
      <w:r>
        <w:rPr>
          <w:rFonts w:ascii="Cambria Math" w:hAnsi="Cambria Math" w:eastAsia="Cambria Math" w:cs="Cambria Math"/>
          <w:vertAlign w:val="superscript"/>
        </w:rPr>
        <w:t>2</w:t>
      </w:r>
      <w:r>
        <w:rPr>
          <w:rFonts w:ascii="Cambria Math" w:hAnsi="Cambria Math" w:eastAsia="Cambria Math" w:cs="Cambria Math"/>
          <w:spacing w:val="1"/>
          <w:vertAlign w:val="baseline"/>
        </w:rPr>
        <w:t xml:space="preserve"> </w:t>
      </w:r>
      <w:r>
        <w:rPr>
          <w:vertAlign w:val="baseline"/>
        </w:rPr>
        <w:t>Where n= Sample size</w:t>
      </w:r>
      <w:r>
        <w:rPr>
          <w:spacing w:val="-58"/>
          <w:vertAlign w:val="baseline"/>
        </w:rPr>
        <w:t xml:space="preserve"> </w:t>
      </w:r>
      <w:r>
        <w:rPr>
          <w:vertAlign w:val="baseline"/>
        </w:rPr>
        <w:t>N= Study Population</w:t>
      </w:r>
      <w:r>
        <w:rPr>
          <w:spacing w:val="1"/>
          <w:vertAlign w:val="baseline"/>
        </w:rPr>
        <w:t xml:space="preserve"> </w:t>
      </w:r>
      <w:r>
        <w:rPr>
          <w:vertAlign w:val="baseline"/>
        </w:rPr>
        <w:t>1=</w:t>
      </w:r>
      <w:r>
        <w:rPr>
          <w:spacing w:val="-2"/>
          <w:vertAlign w:val="baseline"/>
        </w:rPr>
        <w:t xml:space="preserve"> </w:t>
      </w:r>
      <w:r>
        <w:rPr>
          <w:vertAlign w:val="baseline"/>
        </w:rPr>
        <w:t>Constant</w:t>
      </w:r>
    </w:p>
    <w:p>
      <w:pPr>
        <w:pStyle w:val="5"/>
        <w:spacing w:before="1" w:line="535" w:lineRule="auto"/>
        <w:ind w:left="220" w:right="8119"/>
      </w:pPr>
      <w:r>
        <w:t>e= Degree of error</w:t>
      </w:r>
      <w:r>
        <w:rPr>
          <w:spacing w:val="1"/>
        </w:rPr>
        <w:t xml:space="preserve"> </w:t>
      </w:r>
      <w:r>
        <w:t>n=</w:t>
      </w:r>
      <w:r>
        <w:rPr>
          <w:spacing w:val="-9"/>
        </w:rPr>
        <w:t xml:space="preserve"> </w:t>
      </w:r>
      <w:r>
        <w:t>205/1+205</w:t>
      </w:r>
      <w:r>
        <w:rPr>
          <w:spacing w:val="-8"/>
        </w:rPr>
        <w:t xml:space="preserve"> </w:t>
      </w:r>
      <w:r>
        <w:t>(0.05)</w:t>
      </w:r>
    </w:p>
    <w:p>
      <w:pPr>
        <w:pStyle w:val="5"/>
        <w:spacing w:line="535" w:lineRule="auto"/>
        <w:ind w:left="220" w:right="7937"/>
      </w:pPr>
      <w:r>
        <w:t>n=</w:t>
      </w:r>
      <w:r>
        <w:rPr>
          <w:spacing w:val="-15"/>
        </w:rPr>
        <w:t xml:space="preserve"> </w:t>
      </w:r>
      <w:r>
        <w:t>205/1+205(0.0025)</w:t>
      </w:r>
      <w:r>
        <w:rPr>
          <w:spacing w:val="-57"/>
        </w:rPr>
        <w:t xml:space="preserve"> </w:t>
      </w:r>
      <w:r>
        <w:t>n=205/1.5125</w:t>
      </w:r>
    </w:p>
    <w:p>
      <w:pPr>
        <w:pStyle w:val="5"/>
        <w:spacing w:line="272" w:lineRule="exact"/>
        <w:ind w:left="220"/>
      </w:pPr>
      <w:r>
        <w:t>n=</w:t>
      </w:r>
      <w:r>
        <w:rPr>
          <w:spacing w:val="-1"/>
        </w:rPr>
        <w:t xml:space="preserve"> </w:t>
      </w:r>
      <w:r>
        <w:t>136</w:t>
      </w:r>
    </w:p>
    <w:p>
      <w:pPr>
        <w:pStyle w:val="5"/>
        <w:spacing w:before="3"/>
        <w:rPr>
          <w:sz w:val="29"/>
        </w:rPr>
      </w:pPr>
    </w:p>
    <w:p>
      <w:pPr>
        <w:pStyle w:val="2"/>
        <w:numPr>
          <w:ilvl w:val="1"/>
          <w:numId w:val="4"/>
        </w:numPr>
        <w:tabs>
          <w:tab w:val="left" w:pos="581"/>
        </w:tabs>
        <w:spacing w:before="0" w:after="0" w:line="240" w:lineRule="auto"/>
        <w:ind w:left="580" w:right="0" w:hanging="361"/>
        <w:jc w:val="left"/>
      </w:pPr>
      <w:r>
        <w:t>Sampling</w:t>
      </w:r>
      <w:r>
        <w:rPr>
          <w:spacing w:val="-4"/>
        </w:rPr>
        <w:t xml:space="preserve"> </w:t>
      </w:r>
      <w:r>
        <w:t>Techniques</w:t>
      </w:r>
    </w:p>
    <w:p>
      <w:pPr>
        <w:pStyle w:val="5"/>
        <w:spacing w:before="5"/>
        <w:rPr>
          <w:b/>
          <w:sz w:val="29"/>
        </w:rPr>
      </w:pPr>
    </w:p>
    <w:p>
      <w:pPr>
        <w:pStyle w:val="5"/>
        <w:spacing w:line="360" w:lineRule="auto"/>
        <w:ind w:left="220" w:right="761" w:firstLine="60"/>
        <w:jc w:val="both"/>
      </w:pPr>
      <w:r>
        <w:t>Sampling techniques can be defined as the system of selecting elements (samples) to represent a</w:t>
      </w:r>
      <w:r>
        <w:rPr>
          <w:spacing w:val="1"/>
        </w:rPr>
        <w:t xml:space="preserve"> </w:t>
      </w:r>
      <w:r>
        <w:t>given</w:t>
      </w:r>
      <w:r>
        <w:rPr>
          <w:spacing w:val="9"/>
        </w:rPr>
        <w:t xml:space="preserve"> </w:t>
      </w:r>
      <w:r>
        <w:t>population</w:t>
      </w:r>
      <w:r>
        <w:rPr>
          <w:spacing w:val="11"/>
        </w:rPr>
        <w:t xml:space="preserve"> </w:t>
      </w:r>
      <w:r>
        <w:t>(Ojo,</w:t>
      </w:r>
      <w:r>
        <w:rPr>
          <w:spacing w:val="10"/>
        </w:rPr>
        <w:t xml:space="preserve"> </w:t>
      </w:r>
      <w:r>
        <w:t>2003).</w:t>
      </w:r>
      <w:r>
        <w:rPr>
          <w:spacing w:val="13"/>
        </w:rPr>
        <w:t xml:space="preserve"> </w:t>
      </w:r>
      <w:r>
        <w:t>It</w:t>
      </w:r>
      <w:r>
        <w:rPr>
          <w:spacing w:val="10"/>
        </w:rPr>
        <w:t xml:space="preserve"> </w:t>
      </w:r>
      <w:r>
        <w:t>also</w:t>
      </w:r>
      <w:r>
        <w:rPr>
          <w:spacing w:val="11"/>
        </w:rPr>
        <w:t xml:space="preserve"> </w:t>
      </w:r>
      <w:r>
        <w:t>refers</w:t>
      </w:r>
      <w:r>
        <w:rPr>
          <w:spacing w:val="9"/>
        </w:rPr>
        <w:t xml:space="preserve"> </w:t>
      </w:r>
      <w:r>
        <w:t>to</w:t>
      </w:r>
      <w:r>
        <w:rPr>
          <w:spacing w:val="11"/>
        </w:rPr>
        <w:t xml:space="preserve"> </w:t>
      </w:r>
      <w:r>
        <w:t>the</w:t>
      </w:r>
      <w:r>
        <w:rPr>
          <w:spacing w:val="11"/>
        </w:rPr>
        <w:t xml:space="preserve"> </w:t>
      </w:r>
      <w:r>
        <w:t>procedure</w:t>
      </w:r>
      <w:r>
        <w:rPr>
          <w:spacing w:val="9"/>
        </w:rPr>
        <w:t xml:space="preserve"> </w:t>
      </w:r>
      <w:r>
        <w:t>that</w:t>
      </w:r>
      <w:r>
        <w:rPr>
          <w:spacing w:val="9"/>
        </w:rPr>
        <w:t xml:space="preserve"> </w:t>
      </w:r>
      <w:r>
        <w:t>permits</w:t>
      </w:r>
      <w:r>
        <w:rPr>
          <w:spacing w:val="11"/>
        </w:rPr>
        <w:t xml:space="preserve"> </w:t>
      </w:r>
      <w:r>
        <w:t>the</w:t>
      </w:r>
      <w:r>
        <w:rPr>
          <w:spacing w:val="9"/>
        </w:rPr>
        <w:t xml:space="preserve"> </w:t>
      </w:r>
      <w:r>
        <w:t>researcher</w:t>
      </w:r>
      <w:r>
        <w:rPr>
          <w:spacing w:val="9"/>
        </w:rPr>
        <w:t xml:space="preserve"> </w:t>
      </w:r>
      <w:r>
        <w:t>to</w:t>
      </w:r>
      <w:r>
        <w:rPr>
          <w:spacing w:val="11"/>
        </w:rPr>
        <w:t xml:space="preserve"> </w:t>
      </w:r>
      <w:r>
        <w:t>select</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65"/>
        <w:jc w:val="both"/>
      </w:pPr>
      <w:r>
        <w:t>samples which in behavior and number adequately display the relevant characteristics of the</w:t>
      </w:r>
      <w:r>
        <w:rPr>
          <w:spacing w:val="1"/>
        </w:rPr>
        <w:t xml:space="preserve"> </w:t>
      </w:r>
      <w:r>
        <w:t>population they</w:t>
      </w:r>
      <w:r>
        <w:rPr>
          <w:spacing w:val="-5"/>
        </w:rPr>
        <w:t xml:space="preserve"> </w:t>
      </w:r>
      <w:r>
        <w:t>are</w:t>
      </w:r>
      <w:r>
        <w:rPr>
          <w:spacing w:val="-2"/>
        </w:rPr>
        <w:t xml:space="preserve"> </w:t>
      </w:r>
      <w:r>
        <w:t>drawn from.</w:t>
      </w:r>
    </w:p>
    <w:p>
      <w:pPr>
        <w:pStyle w:val="5"/>
        <w:spacing w:before="200" w:line="360" w:lineRule="auto"/>
        <w:ind w:left="220" w:right="754"/>
        <w:jc w:val="both"/>
      </w:pPr>
      <w:r>
        <w:t>For the purpose of this study, the non probability or the simple random sampling techniques</w:t>
      </w:r>
      <w:r>
        <w:rPr>
          <w:spacing w:val="1"/>
        </w:rPr>
        <w:t xml:space="preserve"> </w:t>
      </w:r>
      <w:r>
        <w:t>would be adopted in selecting the required sample size for the study. The random sampling</w:t>
      </w:r>
      <w:r>
        <w:rPr>
          <w:spacing w:val="1"/>
        </w:rPr>
        <w:t xml:space="preserve"> </w:t>
      </w:r>
      <w:r>
        <w:t>technique makes use of the principle of randomization which is the process of giving every</w:t>
      </w:r>
      <w:r>
        <w:rPr>
          <w:spacing w:val="1"/>
        </w:rPr>
        <w:t xml:space="preserve"> </w:t>
      </w:r>
      <w:r>
        <w:t>subject in the population an equal chance of being in the selection. The reason for this process is</w:t>
      </w:r>
      <w:r>
        <w:rPr>
          <w:spacing w:val="1"/>
        </w:rPr>
        <w:t xml:space="preserve"> </w:t>
      </w:r>
      <w:r>
        <w:t>to assure randomness and representative by giving all the respondents in a population an equal</w:t>
      </w:r>
      <w:r>
        <w:rPr>
          <w:spacing w:val="1"/>
        </w:rPr>
        <w:t xml:space="preserve"> </w:t>
      </w:r>
      <w:r>
        <w:t>chance</w:t>
      </w:r>
      <w:r>
        <w:rPr>
          <w:spacing w:val="-2"/>
        </w:rPr>
        <w:t xml:space="preserve"> </w:t>
      </w:r>
      <w:r>
        <w:t>of being</w:t>
      </w:r>
      <w:r>
        <w:rPr>
          <w:spacing w:val="-3"/>
        </w:rPr>
        <w:t xml:space="preserve"> </w:t>
      </w:r>
      <w:r>
        <w:t>selected.</w:t>
      </w:r>
    </w:p>
    <w:p>
      <w:pPr>
        <w:pStyle w:val="5"/>
        <w:spacing w:before="1"/>
        <w:rPr>
          <w:sz w:val="21"/>
        </w:rPr>
      </w:pPr>
    </w:p>
    <w:p>
      <w:pPr>
        <w:pStyle w:val="2"/>
        <w:numPr>
          <w:ilvl w:val="1"/>
          <w:numId w:val="4"/>
        </w:numPr>
        <w:tabs>
          <w:tab w:val="left" w:pos="581"/>
        </w:tabs>
        <w:spacing w:before="0" w:after="0" w:line="240" w:lineRule="auto"/>
        <w:ind w:left="580" w:right="0" w:hanging="361"/>
        <w:jc w:val="both"/>
      </w:pPr>
      <w:r>
        <w:t>Method</w:t>
      </w:r>
      <w:r>
        <w:rPr>
          <w:spacing w:val="-2"/>
        </w:rPr>
        <w:t xml:space="preserve"> </w:t>
      </w:r>
      <w:r>
        <w:t>of Data</w:t>
      </w:r>
      <w:r>
        <w:rPr>
          <w:spacing w:val="-2"/>
        </w:rPr>
        <w:t xml:space="preserve"> </w:t>
      </w:r>
      <w:r>
        <w:t>Collection</w:t>
      </w:r>
    </w:p>
    <w:p>
      <w:pPr>
        <w:pStyle w:val="5"/>
        <w:spacing w:before="3"/>
        <w:rPr>
          <w:b/>
          <w:sz w:val="29"/>
        </w:rPr>
      </w:pPr>
    </w:p>
    <w:p>
      <w:pPr>
        <w:pStyle w:val="5"/>
        <w:spacing w:line="360" w:lineRule="auto"/>
        <w:ind w:left="220" w:right="755"/>
        <w:jc w:val="both"/>
      </w:pPr>
      <w:r>
        <w:t>There</w:t>
      </w:r>
      <w:r>
        <w:rPr>
          <w:spacing w:val="23"/>
        </w:rPr>
        <w:t xml:space="preserve"> </w:t>
      </w:r>
      <w:r>
        <w:t>are</w:t>
      </w:r>
      <w:r>
        <w:rPr>
          <w:spacing w:val="24"/>
        </w:rPr>
        <w:t xml:space="preserve"> </w:t>
      </w:r>
      <w:r>
        <w:t>different</w:t>
      </w:r>
      <w:r>
        <w:rPr>
          <w:spacing w:val="24"/>
        </w:rPr>
        <w:t xml:space="preserve"> </w:t>
      </w:r>
      <w:r>
        <w:t>sources</w:t>
      </w:r>
      <w:r>
        <w:rPr>
          <w:spacing w:val="24"/>
        </w:rPr>
        <w:t xml:space="preserve"> </w:t>
      </w:r>
      <w:r>
        <w:t>of</w:t>
      </w:r>
      <w:r>
        <w:rPr>
          <w:spacing w:val="23"/>
        </w:rPr>
        <w:t xml:space="preserve"> </w:t>
      </w:r>
      <w:r>
        <w:t>data</w:t>
      </w:r>
      <w:r>
        <w:rPr>
          <w:spacing w:val="22"/>
        </w:rPr>
        <w:t xml:space="preserve"> </w:t>
      </w:r>
      <w:r>
        <w:t>available</w:t>
      </w:r>
      <w:r>
        <w:rPr>
          <w:spacing w:val="22"/>
        </w:rPr>
        <w:t xml:space="preserve"> </w:t>
      </w:r>
      <w:r>
        <w:t>to</w:t>
      </w:r>
      <w:r>
        <w:rPr>
          <w:spacing w:val="24"/>
        </w:rPr>
        <w:t xml:space="preserve"> </w:t>
      </w:r>
      <w:r>
        <w:t>a</w:t>
      </w:r>
      <w:r>
        <w:rPr>
          <w:spacing w:val="24"/>
        </w:rPr>
        <w:t xml:space="preserve"> </w:t>
      </w:r>
      <w:r>
        <w:t>researcher.</w:t>
      </w:r>
      <w:r>
        <w:rPr>
          <w:spacing w:val="25"/>
        </w:rPr>
        <w:t xml:space="preserve"> </w:t>
      </w:r>
      <w:r>
        <w:t>For</w:t>
      </w:r>
      <w:r>
        <w:rPr>
          <w:spacing w:val="23"/>
        </w:rPr>
        <w:t xml:space="preserve"> </w:t>
      </w:r>
      <w:r>
        <w:t>the</w:t>
      </w:r>
      <w:r>
        <w:rPr>
          <w:spacing w:val="25"/>
        </w:rPr>
        <w:t xml:space="preserve"> </w:t>
      </w:r>
      <w:r>
        <w:t>purpose</w:t>
      </w:r>
      <w:r>
        <w:rPr>
          <w:spacing w:val="23"/>
        </w:rPr>
        <w:t xml:space="preserve"> </w:t>
      </w:r>
      <w:r>
        <w:t>of</w:t>
      </w:r>
      <w:r>
        <w:rPr>
          <w:spacing w:val="23"/>
        </w:rPr>
        <w:t xml:space="preserve"> </w:t>
      </w:r>
      <w:r>
        <w:t>this</w:t>
      </w:r>
      <w:r>
        <w:rPr>
          <w:spacing w:val="24"/>
        </w:rPr>
        <w:t xml:space="preserve"> </w:t>
      </w:r>
      <w:r>
        <w:t>study,</w:t>
      </w:r>
      <w:r>
        <w:rPr>
          <w:spacing w:val="23"/>
        </w:rPr>
        <w:t xml:space="preserve"> </w:t>
      </w:r>
      <w:r>
        <w:t>the</w:t>
      </w:r>
      <w:r>
        <w:rPr>
          <w:spacing w:val="-57"/>
        </w:rPr>
        <w:t xml:space="preserve"> </w:t>
      </w:r>
      <w:r>
        <w:t>two</w:t>
      </w:r>
      <w:r>
        <w:rPr>
          <w:spacing w:val="45"/>
        </w:rPr>
        <w:t xml:space="preserve"> </w:t>
      </w:r>
      <w:r>
        <w:t>main</w:t>
      </w:r>
      <w:r>
        <w:rPr>
          <w:spacing w:val="45"/>
        </w:rPr>
        <w:t xml:space="preserve"> </w:t>
      </w:r>
      <w:r>
        <w:t>sources</w:t>
      </w:r>
      <w:r>
        <w:rPr>
          <w:spacing w:val="45"/>
        </w:rPr>
        <w:t xml:space="preserve"> </w:t>
      </w:r>
      <w:r>
        <w:t>of</w:t>
      </w:r>
      <w:r>
        <w:rPr>
          <w:spacing w:val="45"/>
        </w:rPr>
        <w:t xml:space="preserve"> </w:t>
      </w:r>
      <w:r>
        <w:t>data</w:t>
      </w:r>
      <w:r>
        <w:rPr>
          <w:spacing w:val="44"/>
        </w:rPr>
        <w:t xml:space="preserve"> </w:t>
      </w:r>
      <w:r>
        <w:t>used</w:t>
      </w:r>
      <w:r>
        <w:rPr>
          <w:spacing w:val="45"/>
        </w:rPr>
        <w:t xml:space="preserve"> </w:t>
      </w:r>
      <w:r>
        <w:t>are</w:t>
      </w:r>
      <w:r>
        <w:rPr>
          <w:spacing w:val="44"/>
        </w:rPr>
        <w:t xml:space="preserve"> </w:t>
      </w:r>
      <w:r>
        <w:t>the</w:t>
      </w:r>
      <w:r>
        <w:rPr>
          <w:spacing w:val="45"/>
        </w:rPr>
        <w:t xml:space="preserve"> </w:t>
      </w:r>
      <w:r>
        <w:t>primary</w:t>
      </w:r>
      <w:r>
        <w:rPr>
          <w:spacing w:val="42"/>
        </w:rPr>
        <w:t xml:space="preserve"> </w:t>
      </w:r>
      <w:r>
        <w:t>and</w:t>
      </w:r>
      <w:r>
        <w:rPr>
          <w:spacing w:val="45"/>
        </w:rPr>
        <w:t xml:space="preserve"> </w:t>
      </w:r>
      <w:r>
        <w:t>secondary</w:t>
      </w:r>
      <w:r>
        <w:rPr>
          <w:spacing w:val="40"/>
        </w:rPr>
        <w:t xml:space="preserve"> </w:t>
      </w:r>
      <w:r>
        <w:t>sources</w:t>
      </w:r>
      <w:r>
        <w:rPr>
          <w:spacing w:val="48"/>
        </w:rPr>
        <w:t xml:space="preserve"> </w:t>
      </w:r>
      <w:r>
        <w:t>of</w:t>
      </w:r>
      <w:r>
        <w:rPr>
          <w:spacing w:val="44"/>
        </w:rPr>
        <w:t xml:space="preserve"> </w:t>
      </w:r>
      <w:r>
        <w:t>data.</w:t>
      </w:r>
      <w:r>
        <w:rPr>
          <w:spacing w:val="44"/>
        </w:rPr>
        <w:t xml:space="preserve"> </w:t>
      </w:r>
      <w:r>
        <w:t>The</w:t>
      </w:r>
      <w:r>
        <w:rPr>
          <w:spacing w:val="44"/>
        </w:rPr>
        <w:t xml:space="preserve"> </w:t>
      </w:r>
      <w:r>
        <w:t>primary</w:t>
      </w:r>
      <w:r>
        <w:rPr>
          <w:spacing w:val="-57"/>
        </w:rPr>
        <w:t xml:space="preserve"> </w:t>
      </w:r>
      <w:r>
        <w:t>source</w:t>
      </w:r>
      <w:r>
        <w:rPr>
          <w:spacing w:val="1"/>
        </w:rPr>
        <w:t xml:space="preserve"> </w:t>
      </w:r>
      <w:r>
        <w:t>of</w:t>
      </w:r>
      <w:r>
        <w:rPr>
          <w:spacing w:val="1"/>
        </w:rPr>
        <w:t xml:space="preserve"> </w:t>
      </w:r>
      <w:r>
        <w:t>data</w:t>
      </w:r>
      <w:r>
        <w:rPr>
          <w:spacing w:val="1"/>
        </w:rPr>
        <w:t xml:space="preserve"> </w:t>
      </w:r>
      <w:r>
        <w:t>used</w:t>
      </w:r>
      <w:r>
        <w:rPr>
          <w:spacing w:val="1"/>
        </w:rPr>
        <w:t xml:space="preserve"> </w:t>
      </w:r>
      <w:r>
        <w:t>for</w:t>
      </w:r>
      <w:r>
        <w:rPr>
          <w:spacing w:val="1"/>
        </w:rPr>
        <w:t xml:space="preserve"> </w:t>
      </w:r>
      <w:r>
        <w:t>this</w:t>
      </w:r>
      <w:r>
        <w:rPr>
          <w:spacing w:val="1"/>
        </w:rPr>
        <w:t xml:space="preserve"> </w:t>
      </w:r>
      <w:r>
        <w:t>research</w:t>
      </w:r>
      <w:r>
        <w:rPr>
          <w:spacing w:val="1"/>
        </w:rPr>
        <w:t xml:space="preserve"> </w:t>
      </w:r>
      <w:r>
        <w:t>was</w:t>
      </w:r>
      <w:r>
        <w:rPr>
          <w:spacing w:val="1"/>
        </w:rPr>
        <w:t xml:space="preserve"> </w:t>
      </w:r>
      <w:r>
        <w:t>through</w:t>
      </w:r>
      <w:r>
        <w:rPr>
          <w:spacing w:val="1"/>
        </w:rPr>
        <w:t xml:space="preserve"> </w:t>
      </w:r>
      <w:r>
        <w:t>the</w:t>
      </w:r>
      <w:r>
        <w:rPr>
          <w:spacing w:val="1"/>
        </w:rPr>
        <w:t xml:space="preserve"> </w:t>
      </w:r>
      <w:r>
        <w:t>administration</w:t>
      </w:r>
      <w:r>
        <w:rPr>
          <w:spacing w:val="1"/>
        </w:rPr>
        <w:t xml:space="preserve"> </w:t>
      </w:r>
      <w:r>
        <w:t>of</w:t>
      </w:r>
      <w:r>
        <w:rPr>
          <w:spacing w:val="1"/>
        </w:rPr>
        <w:t xml:space="preserve"> </w:t>
      </w:r>
      <w:r>
        <w:t>questionnaires</w:t>
      </w:r>
      <w:r>
        <w:rPr>
          <w:spacing w:val="1"/>
        </w:rPr>
        <w:t xml:space="preserve"> </w:t>
      </w:r>
      <w:r>
        <w:t>to</w:t>
      </w:r>
      <w:r>
        <w:rPr>
          <w:spacing w:val="1"/>
        </w:rPr>
        <w:t xml:space="preserve"> </w:t>
      </w:r>
      <w:r>
        <w:t>respondents for obtaining their views and opinions. While the secondary source of data used in</w:t>
      </w:r>
      <w:r>
        <w:rPr>
          <w:spacing w:val="1"/>
        </w:rPr>
        <w:t xml:space="preserve"> </w:t>
      </w:r>
      <w:r>
        <w:t>this</w:t>
      </w:r>
      <w:r>
        <w:rPr>
          <w:spacing w:val="1"/>
        </w:rPr>
        <w:t xml:space="preserve"> </w:t>
      </w:r>
      <w:r>
        <w:t>research</w:t>
      </w:r>
      <w:r>
        <w:rPr>
          <w:spacing w:val="1"/>
        </w:rPr>
        <w:t xml:space="preserve"> </w:t>
      </w:r>
      <w:r>
        <w:t>was</w:t>
      </w:r>
      <w:r>
        <w:rPr>
          <w:spacing w:val="1"/>
        </w:rPr>
        <w:t xml:space="preserve"> </w:t>
      </w:r>
      <w:r>
        <w:t>through</w:t>
      </w:r>
      <w:r>
        <w:rPr>
          <w:spacing w:val="1"/>
        </w:rPr>
        <w:t xml:space="preserve"> </w:t>
      </w:r>
      <w:r>
        <w:t>the</w:t>
      </w:r>
      <w:r>
        <w:rPr>
          <w:spacing w:val="1"/>
        </w:rPr>
        <w:t xml:space="preserve"> </w:t>
      </w:r>
      <w:r>
        <w:t>use</w:t>
      </w:r>
      <w:r>
        <w:rPr>
          <w:spacing w:val="1"/>
        </w:rPr>
        <w:t xml:space="preserve"> </w:t>
      </w:r>
      <w:r>
        <w:t>of</w:t>
      </w:r>
      <w:r>
        <w:rPr>
          <w:spacing w:val="1"/>
        </w:rPr>
        <w:t xml:space="preserve"> </w:t>
      </w:r>
      <w:r>
        <w:t>textbooks,</w:t>
      </w:r>
      <w:r>
        <w:rPr>
          <w:spacing w:val="1"/>
        </w:rPr>
        <w:t xml:space="preserve"> </w:t>
      </w:r>
      <w:r>
        <w:t>journals</w:t>
      </w:r>
      <w:r>
        <w:rPr>
          <w:spacing w:val="1"/>
        </w:rPr>
        <w:t xml:space="preserve"> </w:t>
      </w:r>
      <w:r>
        <w:t>and</w:t>
      </w:r>
      <w:r>
        <w:rPr>
          <w:spacing w:val="1"/>
        </w:rPr>
        <w:t xml:space="preserve"> </w:t>
      </w:r>
      <w:r>
        <w:t>articles,</w:t>
      </w:r>
      <w:r>
        <w:rPr>
          <w:spacing w:val="1"/>
        </w:rPr>
        <w:t xml:space="preserve"> </w:t>
      </w:r>
      <w:r>
        <w:t>internet</w:t>
      </w:r>
      <w:r>
        <w:rPr>
          <w:spacing w:val="60"/>
        </w:rPr>
        <w:t xml:space="preserve"> </w:t>
      </w:r>
      <w:r>
        <w:t>sources,</w:t>
      </w:r>
      <w:r>
        <w:rPr>
          <w:spacing w:val="1"/>
        </w:rPr>
        <w:t xml:space="preserve"> </w:t>
      </w:r>
      <w:r>
        <w:t>unpublished projects</w:t>
      </w:r>
      <w:r>
        <w:rPr>
          <w:spacing w:val="60"/>
        </w:rPr>
        <w:t xml:space="preserve"> </w:t>
      </w:r>
      <w:r>
        <w:t>and other related studies and similar findings important to the research</w:t>
      </w:r>
      <w:r>
        <w:rPr>
          <w:spacing w:val="1"/>
        </w:rPr>
        <w:t xml:space="preserve"> </w:t>
      </w:r>
      <w:r>
        <w:t>work and conducted by</w:t>
      </w:r>
      <w:r>
        <w:rPr>
          <w:spacing w:val="-5"/>
        </w:rPr>
        <w:t xml:space="preserve"> </w:t>
      </w:r>
      <w:r>
        <w:t>other</w:t>
      </w:r>
      <w:r>
        <w:rPr>
          <w:spacing w:val="-2"/>
        </w:rPr>
        <w:t xml:space="preserve"> </w:t>
      </w:r>
      <w:r>
        <w:t>researchers.</w:t>
      </w:r>
    </w:p>
    <w:p>
      <w:pPr>
        <w:pStyle w:val="2"/>
        <w:numPr>
          <w:ilvl w:val="1"/>
          <w:numId w:val="4"/>
        </w:numPr>
        <w:tabs>
          <w:tab w:val="left" w:pos="581"/>
        </w:tabs>
        <w:spacing w:before="201" w:after="0" w:line="240" w:lineRule="auto"/>
        <w:ind w:left="580" w:right="0" w:hanging="361"/>
        <w:jc w:val="both"/>
      </w:pPr>
      <w:r>
        <w:t>Research</w:t>
      </w:r>
      <w:r>
        <w:rPr>
          <w:spacing w:val="-4"/>
        </w:rPr>
        <w:t xml:space="preserve"> </w:t>
      </w:r>
      <w:r>
        <w:t>Instrument</w:t>
      </w:r>
    </w:p>
    <w:p>
      <w:pPr>
        <w:pStyle w:val="5"/>
        <w:spacing w:before="5"/>
        <w:rPr>
          <w:b/>
          <w:sz w:val="29"/>
        </w:rPr>
      </w:pPr>
    </w:p>
    <w:p>
      <w:pPr>
        <w:pStyle w:val="5"/>
        <w:spacing w:line="360" w:lineRule="auto"/>
        <w:ind w:left="220" w:right="759"/>
        <w:jc w:val="both"/>
      </w:pPr>
      <w:r>
        <w:t>The research instrument used for this study was the questionnaire because it gives the assurance</w:t>
      </w:r>
      <w:r>
        <w:rPr>
          <w:spacing w:val="1"/>
        </w:rPr>
        <w:t xml:space="preserve"> </w:t>
      </w:r>
      <w:r>
        <w:t>of anonymity and confidentiality which makes respondents comfortable and induces truthful</w:t>
      </w:r>
      <w:r>
        <w:rPr>
          <w:spacing w:val="1"/>
        </w:rPr>
        <w:t xml:space="preserve"> </w:t>
      </w:r>
      <w:r>
        <w:t>responses.</w:t>
      </w:r>
      <w:r>
        <w:rPr>
          <w:spacing w:val="27"/>
        </w:rPr>
        <w:t xml:space="preserve"> </w:t>
      </w:r>
      <w:r>
        <w:t>The</w:t>
      </w:r>
      <w:r>
        <w:rPr>
          <w:spacing w:val="27"/>
        </w:rPr>
        <w:t xml:space="preserve"> </w:t>
      </w:r>
      <w:r>
        <w:t>questionnaire</w:t>
      </w:r>
      <w:r>
        <w:rPr>
          <w:spacing w:val="26"/>
        </w:rPr>
        <w:t xml:space="preserve"> </w:t>
      </w:r>
      <w:r>
        <w:t>is</w:t>
      </w:r>
      <w:r>
        <w:rPr>
          <w:spacing w:val="29"/>
        </w:rPr>
        <w:t xml:space="preserve"> </w:t>
      </w:r>
      <w:r>
        <w:t>meant</w:t>
      </w:r>
      <w:r>
        <w:rPr>
          <w:spacing w:val="28"/>
        </w:rPr>
        <w:t xml:space="preserve"> </w:t>
      </w:r>
      <w:r>
        <w:t>to</w:t>
      </w:r>
      <w:r>
        <w:rPr>
          <w:spacing w:val="31"/>
        </w:rPr>
        <w:t xml:space="preserve"> </w:t>
      </w:r>
      <w:r>
        <w:t>record</w:t>
      </w:r>
      <w:r>
        <w:rPr>
          <w:spacing w:val="30"/>
        </w:rPr>
        <w:t xml:space="preserve"> </w:t>
      </w:r>
      <w:r>
        <w:t>specified</w:t>
      </w:r>
      <w:r>
        <w:rPr>
          <w:spacing w:val="29"/>
        </w:rPr>
        <w:t xml:space="preserve"> </w:t>
      </w:r>
      <w:r>
        <w:t>and</w:t>
      </w:r>
      <w:r>
        <w:rPr>
          <w:spacing w:val="28"/>
        </w:rPr>
        <w:t xml:space="preserve"> </w:t>
      </w:r>
      <w:r>
        <w:t>tangible</w:t>
      </w:r>
      <w:r>
        <w:rPr>
          <w:spacing w:val="26"/>
        </w:rPr>
        <w:t xml:space="preserve"> </w:t>
      </w:r>
      <w:r>
        <w:t>information</w:t>
      </w:r>
      <w:r>
        <w:rPr>
          <w:spacing w:val="29"/>
        </w:rPr>
        <w:t xml:space="preserve"> </w:t>
      </w:r>
      <w:r>
        <w:t>relevant</w:t>
      </w:r>
      <w:r>
        <w:rPr>
          <w:spacing w:val="28"/>
        </w:rPr>
        <w:t xml:space="preserve"> </w:t>
      </w:r>
      <w:r>
        <w:t>to</w:t>
      </w:r>
      <w:r>
        <w:rPr>
          <w:spacing w:val="-57"/>
        </w:rPr>
        <w:t xml:space="preserve"> </w:t>
      </w:r>
      <w:r>
        <w:t>this research and was structured by the researcher. The questionnaire begins with an introductory</w:t>
      </w:r>
      <w:r>
        <w:rPr>
          <w:spacing w:val="-57"/>
        </w:rPr>
        <w:t xml:space="preserve"> </w:t>
      </w:r>
      <w:r>
        <w:t>letter where the researcher introduces oneself and explains what the study is about. In the letter,</w:t>
      </w:r>
      <w:r>
        <w:rPr>
          <w:spacing w:val="1"/>
        </w:rPr>
        <w:t xml:space="preserve"> </w:t>
      </w:r>
      <w:r>
        <w:t>the research also assures anonymity and confidentiality and solicits their assistance in obtaining</w:t>
      </w:r>
      <w:r>
        <w:rPr>
          <w:spacing w:val="1"/>
        </w:rPr>
        <w:t xml:space="preserve"> </w:t>
      </w:r>
      <w:r>
        <w:t>relevant and useful information. The body of the questionnaire is divided into two sections where</w:t>
      </w:r>
      <w:r>
        <w:rPr>
          <w:spacing w:val="-57"/>
        </w:rPr>
        <w:t xml:space="preserve"> </w:t>
      </w:r>
      <w:r>
        <w:t>the section A comprises of the respondent bio data and section B consists of questions relevant to</w:t>
      </w:r>
      <w:r>
        <w:rPr>
          <w:spacing w:val="-57"/>
        </w:rPr>
        <w:t xml:space="preserve"> </w:t>
      </w:r>
      <w:r>
        <w:t>the research topic. The questions contained in the questionnaire are closed ended questions and</w:t>
      </w:r>
      <w:r>
        <w:rPr>
          <w:spacing w:val="1"/>
        </w:rPr>
        <w:t xml:space="preserve"> </w:t>
      </w:r>
      <w:r>
        <w:t>uses the Likert scale requiring respondents to tick whichever option suits them ranging from</w:t>
      </w:r>
      <w:r>
        <w:rPr>
          <w:spacing w:val="1"/>
        </w:rPr>
        <w:t xml:space="preserve"> </w:t>
      </w:r>
      <w:r>
        <w:t>Strongly Agree(SA),</w:t>
      </w:r>
      <w:r>
        <w:rPr>
          <w:spacing w:val="1"/>
        </w:rPr>
        <w:t xml:space="preserve"> </w:t>
      </w:r>
      <w:r>
        <w:t>Agree(A),</w:t>
      </w:r>
      <w:r>
        <w:rPr>
          <w:spacing w:val="1"/>
        </w:rPr>
        <w:t xml:space="preserve"> </w:t>
      </w:r>
      <w:r>
        <w:t>Partially Agree</w:t>
      </w:r>
      <w:r>
        <w:rPr>
          <w:spacing w:val="1"/>
        </w:rPr>
        <w:t xml:space="preserve"> </w:t>
      </w:r>
      <w:r>
        <w:t>(PA),</w:t>
      </w:r>
      <w:r>
        <w:rPr>
          <w:spacing w:val="1"/>
        </w:rPr>
        <w:t xml:space="preserve"> </w:t>
      </w:r>
      <w:r>
        <w:t>Partially Disagree</w:t>
      </w:r>
      <w:r>
        <w:rPr>
          <w:spacing w:val="1"/>
        </w:rPr>
        <w:t xml:space="preserve"> </w:t>
      </w:r>
      <w:r>
        <w:t>(PD),</w:t>
      </w:r>
      <w:r>
        <w:rPr>
          <w:spacing w:val="1"/>
        </w:rPr>
        <w:t xml:space="preserve"> </w:t>
      </w:r>
      <w:r>
        <w:t>Disagree(D),</w:t>
      </w:r>
      <w:r>
        <w:rPr>
          <w:spacing w:val="1"/>
        </w:rPr>
        <w:t xml:space="preserve"> </w:t>
      </w:r>
      <w:r>
        <w:t>Strongly</w:t>
      </w:r>
      <w:r>
        <w:rPr>
          <w:spacing w:val="-6"/>
        </w:rPr>
        <w:t xml:space="preserve"> </w:t>
      </w:r>
      <w:r>
        <w:t>Disagree(SD).</w:t>
      </w:r>
    </w:p>
    <w:p>
      <w:pPr>
        <w:spacing w:after="0" w:line="360" w:lineRule="auto"/>
        <w:jc w:val="both"/>
        <w:sectPr>
          <w:pgSz w:w="12240" w:h="15840"/>
          <w:pgMar w:top="1360" w:right="680" w:bottom="1200" w:left="1220" w:header="0" w:footer="935" w:gutter="0"/>
          <w:cols w:space="720" w:num="1"/>
        </w:sectPr>
      </w:pPr>
    </w:p>
    <w:p>
      <w:pPr>
        <w:pStyle w:val="2"/>
        <w:numPr>
          <w:ilvl w:val="1"/>
          <w:numId w:val="5"/>
        </w:numPr>
        <w:tabs>
          <w:tab w:val="left" w:pos="641"/>
        </w:tabs>
        <w:spacing w:before="74" w:after="0" w:line="240" w:lineRule="auto"/>
        <w:ind w:left="640" w:right="0" w:hanging="421"/>
        <w:jc w:val="left"/>
      </w:pPr>
      <w:r>
        <w:t>Pilot</w:t>
      </w:r>
      <w:r>
        <w:rPr>
          <w:spacing w:val="-1"/>
        </w:rPr>
        <w:t xml:space="preserve"> </w:t>
      </w:r>
      <w:r>
        <w:t>Study</w:t>
      </w:r>
    </w:p>
    <w:p>
      <w:pPr>
        <w:pStyle w:val="5"/>
        <w:rPr>
          <w:b/>
          <w:sz w:val="33"/>
        </w:rPr>
      </w:pPr>
    </w:p>
    <w:p>
      <w:pPr>
        <w:pStyle w:val="5"/>
        <w:spacing w:line="360" w:lineRule="auto"/>
        <w:ind w:left="220" w:right="760"/>
        <w:jc w:val="both"/>
      </w:pPr>
      <w:r>
        <w:t>The pilot study will be carried on employees of Access Bank Nigeria plc, Shagamu, and Ogun</w:t>
      </w:r>
      <w:r>
        <w:rPr>
          <w:spacing w:val="1"/>
        </w:rPr>
        <w:t xml:space="preserve"> </w:t>
      </w:r>
      <w:r>
        <w:t>state. It will be based on the total number of questionnaire that will be administered to Access</w:t>
      </w:r>
      <w:r>
        <w:rPr>
          <w:spacing w:val="1"/>
        </w:rPr>
        <w:t xml:space="preserve"> </w:t>
      </w:r>
      <w:r>
        <w:t>Bank Nigeria Plc, Ogun state. The reliability of the research instrument will be tested using</w:t>
      </w:r>
      <w:r>
        <w:rPr>
          <w:spacing w:val="1"/>
        </w:rPr>
        <w:t xml:space="preserve"> </w:t>
      </w:r>
      <w:r>
        <w:t>Statistical</w:t>
      </w:r>
      <w:r>
        <w:rPr>
          <w:spacing w:val="-1"/>
        </w:rPr>
        <w:t xml:space="preserve"> </w:t>
      </w:r>
      <w:r>
        <w:t>Package</w:t>
      </w:r>
      <w:r>
        <w:rPr>
          <w:spacing w:val="-1"/>
        </w:rPr>
        <w:t xml:space="preserve"> </w:t>
      </w:r>
      <w:r>
        <w:t>Social Science</w:t>
      </w:r>
      <w:r>
        <w:rPr>
          <w:spacing w:val="-1"/>
        </w:rPr>
        <w:t xml:space="preserve"> </w:t>
      </w:r>
      <w:r>
        <w:t>(SPSS).</w:t>
      </w:r>
    </w:p>
    <w:p>
      <w:pPr>
        <w:pStyle w:val="5"/>
        <w:rPr>
          <w:sz w:val="26"/>
        </w:rPr>
      </w:pPr>
    </w:p>
    <w:p>
      <w:pPr>
        <w:pStyle w:val="5"/>
        <w:rPr>
          <w:sz w:val="26"/>
        </w:rPr>
      </w:pPr>
    </w:p>
    <w:p>
      <w:pPr>
        <w:pStyle w:val="5"/>
        <w:spacing w:before="8"/>
        <w:rPr>
          <w:sz w:val="25"/>
        </w:rPr>
      </w:pPr>
    </w:p>
    <w:p>
      <w:pPr>
        <w:pStyle w:val="2"/>
        <w:numPr>
          <w:ilvl w:val="2"/>
          <w:numId w:val="5"/>
        </w:numPr>
        <w:tabs>
          <w:tab w:val="left" w:pos="761"/>
        </w:tabs>
        <w:spacing w:before="0" w:after="0" w:line="240" w:lineRule="auto"/>
        <w:ind w:left="760" w:right="0" w:hanging="541"/>
        <w:jc w:val="left"/>
      </w:pPr>
      <w:r>
        <w:t>Validity</w:t>
      </w:r>
      <w:r>
        <w:rPr>
          <w:spacing w:val="-3"/>
        </w:rPr>
        <w:t xml:space="preserve"> </w:t>
      </w:r>
      <w:r>
        <w:t>of</w:t>
      </w:r>
      <w:r>
        <w:rPr>
          <w:spacing w:val="-2"/>
        </w:rPr>
        <w:t xml:space="preserve"> </w:t>
      </w:r>
      <w:r>
        <w:t>Research</w:t>
      </w:r>
      <w:r>
        <w:rPr>
          <w:spacing w:val="-2"/>
        </w:rPr>
        <w:t xml:space="preserve"> </w:t>
      </w:r>
      <w:r>
        <w:t>Instrument.</w:t>
      </w:r>
    </w:p>
    <w:p>
      <w:pPr>
        <w:pStyle w:val="5"/>
        <w:rPr>
          <w:b/>
          <w:sz w:val="33"/>
        </w:rPr>
      </w:pPr>
    </w:p>
    <w:p>
      <w:pPr>
        <w:pStyle w:val="5"/>
        <w:spacing w:line="360" w:lineRule="auto"/>
        <w:ind w:left="220" w:right="761"/>
        <w:jc w:val="both"/>
      </w:pPr>
      <w:r>
        <w:t>In order to ensure the research instrument was valid, the questionnaire will be checked by the</w:t>
      </w:r>
      <w:r>
        <w:rPr>
          <w:spacing w:val="1"/>
        </w:rPr>
        <w:t xml:space="preserve"> </w:t>
      </w:r>
      <w:r>
        <w:t>expert</w:t>
      </w:r>
      <w:r>
        <w:rPr>
          <w:spacing w:val="-1"/>
        </w:rPr>
        <w:t xml:space="preserve"> </w:t>
      </w:r>
      <w:r>
        <w:t>in the</w:t>
      </w:r>
      <w:r>
        <w:rPr>
          <w:spacing w:val="-1"/>
        </w:rPr>
        <w:t xml:space="preserve"> </w:t>
      </w:r>
      <w:r>
        <w:t>department</w:t>
      </w:r>
      <w:r>
        <w:rPr>
          <w:spacing w:val="2"/>
        </w:rPr>
        <w:t xml:space="preserve"> </w:t>
      </w:r>
      <w:r>
        <w:t>of Business Administration</w:t>
      </w:r>
      <w:r>
        <w:rPr>
          <w:spacing w:val="-1"/>
        </w:rPr>
        <w:t xml:space="preserve"> </w:t>
      </w:r>
      <w:r>
        <w:t>and Marketing.</w:t>
      </w:r>
    </w:p>
    <w:p>
      <w:pPr>
        <w:pStyle w:val="5"/>
        <w:spacing w:before="199" w:line="360" w:lineRule="auto"/>
        <w:ind w:left="220" w:right="766"/>
        <w:jc w:val="both"/>
      </w:pPr>
      <w:r>
        <w:t>There are three types of validity, which are; construct validity, content validity, and criterion</w:t>
      </w:r>
      <w:r>
        <w:rPr>
          <w:spacing w:val="1"/>
        </w:rPr>
        <w:t xml:space="preserve"> </w:t>
      </w:r>
      <w:r>
        <w:t>related</w:t>
      </w:r>
      <w:r>
        <w:rPr>
          <w:spacing w:val="-1"/>
        </w:rPr>
        <w:t xml:space="preserve"> </w:t>
      </w:r>
      <w:r>
        <w:t>validity.</w:t>
      </w:r>
    </w:p>
    <w:p>
      <w:pPr>
        <w:pStyle w:val="5"/>
        <w:spacing w:before="200" w:line="360" w:lineRule="auto"/>
        <w:ind w:left="220" w:right="759"/>
        <w:jc w:val="both"/>
      </w:pPr>
      <w:r>
        <w:t>Kimberlin and Winstein (2008) defined construct validity as a type of validity whose judgement</w:t>
      </w:r>
      <w:r>
        <w:rPr>
          <w:spacing w:val="1"/>
        </w:rPr>
        <w:t xml:space="preserve"> </w:t>
      </w:r>
      <w:r>
        <w:t>is based on the accumulation of evidence from different studies using a specific measuring</w:t>
      </w:r>
      <w:r>
        <w:rPr>
          <w:spacing w:val="1"/>
        </w:rPr>
        <w:t xml:space="preserve"> </w:t>
      </w:r>
      <w:r>
        <w:t>instrument.</w:t>
      </w:r>
    </w:p>
    <w:p>
      <w:pPr>
        <w:pStyle w:val="5"/>
        <w:spacing w:before="201" w:line="360" w:lineRule="auto"/>
        <w:ind w:left="220" w:right="757"/>
        <w:jc w:val="both"/>
      </w:pPr>
      <w:r>
        <w:t>Furthermore, they defined content validity as a type of validity which addresses</w:t>
      </w:r>
      <w:r>
        <w:rPr>
          <w:spacing w:val="60"/>
        </w:rPr>
        <w:t xml:space="preserve"> </w:t>
      </w:r>
      <w:r>
        <w:t>how well an</w:t>
      </w:r>
      <w:r>
        <w:rPr>
          <w:spacing w:val="1"/>
        </w:rPr>
        <w:t xml:space="preserve"> </w:t>
      </w:r>
      <w:r>
        <w:t>item is developed to operationalize a construct to provide sufficient and representative sample of</w:t>
      </w:r>
      <w:r>
        <w:rPr>
          <w:spacing w:val="1"/>
        </w:rPr>
        <w:t xml:space="preserve"> </w:t>
      </w:r>
      <w:r>
        <w:t>all</w:t>
      </w:r>
      <w:r>
        <w:rPr>
          <w:spacing w:val="21"/>
        </w:rPr>
        <w:t xml:space="preserve"> </w:t>
      </w:r>
      <w:r>
        <w:t>the</w:t>
      </w:r>
      <w:r>
        <w:rPr>
          <w:spacing w:val="19"/>
        </w:rPr>
        <w:t xml:space="preserve"> </w:t>
      </w:r>
      <w:r>
        <w:t>items</w:t>
      </w:r>
      <w:r>
        <w:rPr>
          <w:spacing w:val="21"/>
        </w:rPr>
        <w:t xml:space="preserve"> </w:t>
      </w:r>
      <w:r>
        <w:t>that</w:t>
      </w:r>
      <w:r>
        <w:rPr>
          <w:spacing w:val="20"/>
        </w:rPr>
        <w:t xml:space="preserve"> </w:t>
      </w:r>
      <w:r>
        <w:t>might</w:t>
      </w:r>
      <w:r>
        <w:rPr>
          <w:spacing w:val="20"/>
        </w:rPr>
        <w:t xml:space="preserve"> </w:t>
      </w:r>
      <w:r>
        <w:t>measure</w:t>
      </w:r>
      <w:r>
        <w:rPr>
          <w:spacing w:val="18"/>
        </w:rPr>
        <w:t xml:space="preserve"> </w:t>
      </w:r>
      <w:r>
        <w:t>the</w:t>
      </w:r>
      <w:r>
        <w:rPr>
          <w:spacing w:val="19"/>
        </w:rPr>
        <w:t xml:space="preserve"> </w:t>
      </w:r>
      <w:r>
        <w:t>construct</w:t>
      </w:r>
      <w:r>
        <w:rPr>
          <w:spacing w:val="20"/>
        </w:rPr>
        <w:t xml:space="preserve"> </w:t>
      </w:r>
      <w:r>
        <w:t>of</w:t>
      </w:r>
      <w:r>
        <w:rPr>
          <w:spacing w:val="19"/>
        </w:rPr>
        <w:t xml:space="preserve"> </w:t>
      </w:r>
      <w:r>
        <w:t>interest.</w:t>
      </w:r>
      <w:r>
        <w:rPr>
          <w:spacing w:val="21"/>
        </w:rPr>
        <w:t xml:space="preserve"> </w:t>
      </w:r>
      <w:r>
        <w:t>For</w:t>
      </w:r>
      <w:r>
        <w:rPr>
          <w:spacing w:val="19"/>
        </w:rPr>
        <w:t xml:space="preserve"> </w:t>
      </w:r>
      <w:r>
        <w:t>the</w:t>
      </w:r>
      <w:r>
        <w:rPr>
          <w:spacing w:val="19"/>
        </w:rPr>
        <w:t xml:space="preserve"> </w:t>
      </w:r>
      <w:r>
        <w:t>content</w:t>
      </w:r>
      <w:r>
        <w:rPr>
          <w:spacing w:val="22"/>
        </w:rPr>
        <w:t xml:space="preserve"> </w:t>
      </w:r>
      <w:r>
        <w:t>validity,</w:t>
      </w:r>
      <w:r>
        <w:rPr>
          <w:spacing w:val="20"/>
        </w:rPr>
        <w:t xml:space="preserve"> </w:t>
      </w:r>
      <w:r>
        <w:t>a</w:t>
      </w:r>
      <w:r>
        <w:rPr>
          <w:spacing w:val="19"/>
        </w:rPr>
        <w:t xml:space="preserve"> </w:t>
      </w:r>
      <w:r>
        <w:t>pre-test</w:t>
      </w:r>
      <w:r>
        <w:rPr>
          <w:spacing w:val="21"/>
        </w:rPr>
        <w:t xml:space="preserve"> </w:t>
      </w:r>
      <w:r>
        <w:t>of</w:t>
      </w:r>
      <w:r>
        <w:rPr>
          <w:spacing w:val="-58"/>
        </w:rPr>
        <w:t xml:space="preserve"> </w:t>
      </w:r>
      <w:r>
        <w:t>the</w:t>
      </w:r>
      <w:r>
        <w:rPr>
          <w:spacing w:val="-1"/>
        </w:rPr>
        <w:t xml:space="preserve"> </w:t>
      </w:r>
      <w:r>
        <w:t>instrument will</w:t>
      </w:r>
      <w:r>
        <w:rPr>
          <w:spacing w:val="-1"/>
        </w:rPr>
        <w:t xml:space="preserve"> </w:t>
      </w:r>
      <w:r>
        <w:t>be carried out</w:t>
      </w:r>
      <w:r>
        <w:rPr>
          <w:spacing w:val="-1"/>
        </w:rPr>
        <w:t xml:space="preserve"> </w:t>
      </w:r>
      <w:r>
        <w:t>in Access</w:t>
      </w:r>
      <w:r>
        <w:rPr>
          <w:spacing w:val="4"/>
        </w:rPr>
        <w:t xml:space="preserve"> </w:t>
      </w:r>
      <w:r>
        <w:t>Bank</w:t>
      </w:r>
      <w:r>
        <w:rPr>
          <w:spacing w:val="1"/>
        </w:rPr>
        <w:t xml:space="preserve"> </w:t>
      </w:r>
      <w:r>
        <w:t>Nigeria</w:t>
      </w:r>
      <w:r>
        <w:rPr>
          <w:spacing w:val="-2"/>
        </w:rPr>
        <w:t xml:space="preserve"> </w:t>
      </w:r>
      <w:r>
        <w:t>Plc</w:t>
      </w:r>
      <w:r>
        <w:rPr>
          <w:spacing w:val="-1"/>
        </w:rPr>
        <w:t xml:space="preserve"> </w:t>
      </w:r>
      <w:r>
        <w:t>in Ogun state.</w:t>
      </w:r>
    </w:p>
    <w:p>
      <w:pPr>
        <w:pStyle w:val="5"/>
        <w:spacing w:before="199" w:line="360" w:lineRule="auto"/>
        <w:ind w:left="220" w:right="767"/>
        <w:jc w:val="both"/>
      </w:pPr>
      <w:r>
        <w:t>To ensure that the research instrument will produce valid results, a pilot study will be conducted</w:t>
      </w:r>
      <w:r>
        <w:rPr>
          <w:spacing w:val="1"/>
        </w:rPr>
        <w:t xml:space="preserve"> </w:t>
      </w:r>
      <w:r>
        <w:t>before</w:t>
      </w:r>
      <w:r>
        <w:rPr>
          <w:spacing w:val="-2"/>
        </w:rPr>
        <w:t xml:space="preserve"> </w:t>
      </w:r>
      <w:r>
        <w:t>the</w:t>
      </w:r>
      <w:r>
        <w:rPr>
          <w:spacing w:val="-1"/>
        </w:rPr>
        <w:t xml:space="preserve"> </w:t>
      </w:r>
      <w:r>
        <w:t>field research</w:t>
      </w:r>
      <w:r>
        <w:rPr>
          <w:spacing w:val="2"/>
        </w:rPr>
        <w:t xml:space="preserve"> </w:t>
      </w:r>
      <w:r>
        <w:t>will commence.</w:t>
      </w:r>
    </w:p>
    <w:p>
      <w:pPr>
        <w:pStyle w:val="2"/>
        <w:numPr>
          <w:ilvl w:val="2"/>
          <w:numId w:val="5"/>
        </w:numPr>
        <w:tabs>
          <w:tab w:val="left" w:pos="761"/>
        </w:tabs>
        <w:spacing w:before="199" w:after="0" w:line="240" w:lineRule="auto"/>
        <w:ind w:left="760" w:right="0" w:hanging="541"/>
        <w:jc w:val="both"/>
      </w:pPr>
      <w:r>
        <w:t>Reliability</w:t>
      </w:r>
      <w:r>
        <w:rPr>
          <w:spacing w:val="-3"/>
        </w:rPr>
        <w:t xml:space="preserve"> </w:t>
      </w:r>
      <w:r>
        <w:t>of</w:t>
      </w:r>
      <w:r>
        <w:rPr>
          <w:spacing w:val="-2"/>
        </w:rPr>
        <w:t xml:space="preserve"> </w:t>
      </w:r>
      <w:r>
        <w:t>Research</w:t>
      </w:r>
      <w:r>
        <w:rPr>
          <w:spacing w:val="-2"/>
        </w:rPr>
        <w:t xml:space="preserve"> </w:t>
      </w:r>
      <w:r>
        <w:t>Instrument</w:t>
      </w:r>
    </w:p>
    <w:p>
      <w:pPr>
        <w:pStyle w:val="5"/>
        <w:spacing w:before="5"/>
        <w:rPr>
          <w:b/>
          <w:sz w:val="29"/>
        </w:rPr>
      </w:pPr>
    </w:p>
    <w:p>
      <w:pPr>
        <w:pStyle w:val="5"/>
        <w:spacing w:before="1" w:line="360" w:lineRule="auto"/>
        <w:ind w:left="220" w:right="763"/>
        <w:jc w:val="both"/>
      </w:pPr>
      <w:r>
        <w:t>The reliability of research instruments is carried out to measure the level of consistency and</w:t>
      </w:r>
      <w:r>
        <w:rPr>
          <w:spacing w:val="1"/>
        </w:rPr>
        <w:t xml:space="preserve"> </w:t>
      </w:r>
      <w:r>
        <w:t>stability</w:t>
      </w:r>
      <w:r>
        <w:rPr>
          <w:spacing w:val="20"/>
        </w:rPr>
        <w:t xml:space="preserve"> </w:t>
      </w:r>
      <w:r>
        <w:t>of</w:t>
      </w:r>
      <w:r>
        <w:rPr>
          <w:spacing w:val="25"/>
        </w:rPr>
        <w:t xml:space="preserve"> </w:t>
      </w:r>
      <w:r>
        <w:t>a</w:t>
      </w:r>
      <w:r>
        <w:rPr>
          <w:spacing w:val="26"/>
        </w:rPr>
        <w:t xml:space="preserve"> </w:t>
      </w:r>
      <w:r>
        <w:t>research</w:t>
      </w:r>
      <w:r>
        <w:rPr>
          <w:spacing w:val="27"/>
        </w:rPr>
        <w:t xml:space="preserve"> </w:t>
      </w:r>
      <w:r>
        <w:t>instrument.</w:t>
      </w:r>
      <w:r>
        <w:rPr>
          <w:spacing w:val="28"/>
        </w:rPr>
        <w:t xml:space="preserve"> </w:t>
      </w:r>
      <w:r>
        <w:t>Reliability</w:t>
      </w:r>
      <w:r>
        <w:rPr>
          <w:spacing w:val="20"/>
        </w:rPr>
        <w:t xml:space="preserve"> </w:t>
      </w:r>
      <w:r>
        <w:t>refers</w:t>
      </w:r>
      <w:r>
        <w:rPr>
          <w:spacing w:val="27"/>
        </w:rPr>
        <w:t xml:space="preserve"> </w:t>
      </w:r>
      <w:r>
        <w:t>to</w:t>
      </w:r>
      <w:r>
        <w:rPr>
          <w:spacing w:val="28"/>
        </w:rPr>
        <w:t xml:space="preserve"> </w:t>
      </w:r>
      <w:r>
        <w:t>the</w:t>
      </w:r>
      <w:r>
        <w:rPr>
          <w:spacing w:val="27"/>
        </w:rPr>
        <w:t xml:space="preserve"> </w:t>
      </w:r>
      <w:r>
        <w:t>degree</w:t>
      </w:r>
      <w:r>
        <w:rPr>
          <w:spacing w:val="26"/>
        </w:rPr>
        <w:t xml:space="preserve"> </w:t>
      </w:r>
      <w:r>
        <w:t>to</w:t>
      </w:r>
      <w:r>
        <w:rPr>
          <w:spacing w:val="28"/>
        </w:rPr>
        <w:t xml:space="preserve"> </w:t>
      </w:r>
      <w:r>
        <w:t>which</w:t>
      </w:r>
      <w:r>
        <w:rPr>
          <w:spacing w:val="27"/>
        </w:rPr>
        <w:t xml:space="preserve"> </w:t>
      </w:r>
      <w:r>
        <w:t>empirical</w:t>
      </w:r>
      <w:r>
        <w:rPr>
          <w:spacing w:val="28"/>
        </w:rPr>
        <w:t xml:space="preserve"> </w:t>
      </w:r>
      <w:r>
        <w:t>measures</w:t>
      </w:r>
      <w:r>
        <w:rPr>
          <w:spacing w:val="-58"/>
        </w:rPr>
        <w:t xml:space="preserve"> </w:t>
      </w:r>
      <w:r>
        <w:t>that represents a theoretical concept are stable and accurate when used for the study of the</w:t>
      </w:r>
      <w:r>
        <w:rPr>
          <w:spacing w:val="1"/>
        </w:rPr>
        <w:t xml:space="preserve"> </w:t>
      </w:r>
      <w:r>
        <w:t>concept</w:t>
      </w:r>
      <w:r>
        <w:rPr>
          <w:spacing w:val="-1"/>
        </w:rPr>
        <w:t xml:space="preserve"> </w:t>
      </w:r>
      <w:r>
        <w:t>in several studies (Churchill, 2002).</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757"/>
        <w:jc w:val="both"/>
      </w:pPr>
      <w:r>
        <w:t>In this study, the Cronbach alpha (coefficient</w:t>
      </w:r>
      <w:r>
        <w:rPr>
          <w:spacing w:val="1"/>
        </w:rPr>
        <w:t xml:space="preserve"> </w:t>
      </w:r>
      <w:r>
        <w:t>alpha) was used to test</w:t>
      </w:r>
      <w:r>
        <w:rPr>
          <w:spacing w:val="60"/>
        </w:rPr>
        <w:t xml:space="preserve"> </w:t>
      </w:r>
      <w:r>
        <w:t>the reliability of the</w:t>
      </w:r>
      <w:r>
        <w:rPr>
          <w:spacing w:val="1"/>
        </w:rPr>
        <w:t xml:space="preserve"> </w:t>
      </w:r>
      <w:r>
        <w:t>research instrument. The cronbach alpha is a procedure of deciding the internal consistency of a</w:t>
      </w:r>
      <w:r>
        <w:rPr>
          <w:spacing w:val="1"/>
        </w:rPr>
        <w:t xml:space="preserve"> </w:t>
      </w:r>
      <w:r>
        <w:t>research</w:t>
      </w:r>
      <w:r>
        <w:rPr>
          <w:spacing w:val="26"/>
        </w:rPr>
        <w:t xml:space="preserve"> </w:t>
      </w:r>
      <w:r>
        <w:t>instrument</w:t>
      </w:r>
      <w:r>
        <w:rPr>
          <w:spacing w:val="28"/>
        </w:rPr>
        <w:t xml:space="preserve"> </w:t>
      </w:r>
      <w:r>
        <w:t>by</w:t>
      </w:r>
      <w:r>
        <w:rPr>
          <w:spacing w:val="23"/>
        </w:rPr>
        <w:t xml:space="preserve"> </w:t>
      </w:r>
      <w:r>
        <w:t>averaging</w:t>
      </w:r>
      <w:r>
        <w:rPr>
          <w:spacing w:val="25"/>
        </w:rPr>
        <w:t xml:space="preserve"> </w:t>
      </w:r>
      <w:r>
        <w:t>all</w:t>
      </w:r>
      <w:r>
        <w:rPr>
          <w:spacing w:val="28"/>
        </w:rPr>
        <w:t xml:space="preserve"> </w:t>
      </w:r>
      <w:r>
        <w:t>the</w:t>
      </w:r>
      <w:r>
        <w:rPr>
          <w:spacing w:val="26"/>
        </w:rPr>
        <w:t xml:space="preserve"> </w:t>
      </w:r>
      <w:r>
        <w:t>possible</w:t>
      </w:r>
      <w:r>
        <w:rPr>
          <w:spacing w:val="27"/>
        </w:rPr>
        <w:t xml:space="preserve"> </w:t>
      </w:r>
      <w:r>
        <w:t>ways</w:t>
      </w:r>
      <w:r>
        <w:rPr>
          <w:spacing w:val="27"/>
        </w:rPr>
        <w:t xml:space="preserve"> </w:t>
      </w:r>
      <w:r>
        <w:t>of</w:t>
      </w:r>
      <w:r>
        <w:rPr>
          <w:spacing w:val="26"/>
        </w:rPr>
        <w:t xml:space="preserve"> </w:t>
      </w:r>
      <w:r>
        <w:t>splitting</w:t>
      </w:r>
      <w:r>
        <w:rPr>
          <w:spacing w:val="25"/>
        </w:rPr>
        <w:t xml:space="preserve"> </w:t>
      </w:r>
      <w:r>
        <w:t>the</w:t>
      </w:r>
      <w:r>
        <w:rPr>
          <w:spacing w:val="27"/>
        </w:rPr>
        <w:t xml:space="preserve"> </w:t>
      </w:r>
      <w:r>
        <w:t>items</w:t>
      </w:r>
      <w:r>
        <w:rPr>
          <w:spacing w:val="28"/>
        </w:rPr>
        <w:t xml:space="preserve"> </w:t>
      </w:r>
      <w:r>
        <w:t>in</w:t>
      </w:r>
      <w:r>
        <w:rPr>
          <w:spacing w:val="25"/>
        </w:rPr>
        <w:t xml:space="preserve"> </w:t>
      </w:r>
      <w:r>
        <w:t>the</w:t>
      </w:r>
      <w:r>
        <w:rPr>
          <w:spacing w:val="27"/>
        </w:rPr>
        <w:t xml:space="preserve"> </w:t>
      </w:r>
      <w:r>
        <w:t>instrument</w:t>
      </w:r>
      <w:r>
        <w:rPr>
          <w:spacing w:val="-57"/>
        </w:rPr>
        <w:t xml:space="preserve"> </w:t>
      </w:r>
      <w:r>
        <w:t>and probing the degree of correlation. The coefficient values ranges from 0 to 1. A research</w:t>
      </w:r>
      <w:r>
        <w:rPr>
          <w:spacing w:val="1"/>
        </w:rPr>
        <w:t xml:space="preserve"> </w:t>
      </w:r>
      <w:r>
        <w:t>instrument with a high reliability will have a coefficient value as close to one as possible while a</w:t>
      </w:r>
      <w:r>
        <w:rPr>
          <w:spacing w:val="1"/>
        </w:rPr>
        <w:t xml:space="preserve"> </w:t>
      </w:r>
      <w:r>
        <w:t>coefficient value that is close to 0 is an indication that the research instrument has very low or no</w:t>
      </w:r>
      <w:r>
        <w:rPr>
          <w:spacing w:val="-57"/>
        </w:rPr>
        <w:t xml:space="preserve"> </w:t>
      </w:r>
      <w:r>
        <w:t>reliability.</w:t>
      </w:r>
      <w:r>
        <w:rPr>
          <w:spacing w:val="41"/>
        </w:rPr>
        <w:t xml:space="preserve"> </w:t>
      </w:r>
      <w:r>
        <w:t>The</w:t>
      </w:r>
      <w:r>
        <w:rPr>
          <w:spacing w:val="40"/>
        </w:rPr>
        <w:t xml:space="preserve"> </w:t>
      </w:r>
      <w:r>
        <w:t>widely</w:t>
      </w:r>
      <w:r>
        <w:rPr>
          <w:spacing w:val="39"/>
        </w:rPr>
        <w:t xml:space="preserve"> </w:t>
      </w:r>
      <w:r>
        <w:t>accepted</w:t>
      </w:r>
      <w:r>
        <w:rPr>
          <w:spacing w:val="41"/>
        </w:rPr>
        <w:t xml:space="preserve"> </w:t>
      </w:r>
      <w:r>
        <w:t>score</w:t>
      </w:r>
      <w:r>
        <w:rPr>
          <w:spacing w:val="40"/>
        </w:rPr>
        <w:t xml:space="preserve"> </w:t>
      </w:r>
      <w:r>
        <w:t>indicating</w:t>
      </w:r>
      <w:r>
        <w:rPr>
          <w:spacing w:val="41"/>
        </w:rPr>
        <w:t xml:space="preserve"> </w:t>
      </w:r>
      <w:r>
        <w:t>that</w:t>
      </w:r>
      <w:r>
        <w:rPr>
          <w:spacing w:val="42"/>
        </w:rPr>
        <w:t xml:space="preserve"> </w:t>
      </w:r>
      <w:r>
        <w:t>a</w:t>
      </w:r>
      <w:r>
        <w:rPr>
          <w:spacing w:val="41"/>
        </w:rPr>
        <w:t xml:space="preserve"> </w:t>
      </w:r>
      <w:r>
        <w:t>research</w:t>
      </w:r>
      <w:r>
        <w:rPr>
          <w:spacing w:val="41"/>
        </w:rPr>
        <w:t xml:space="preserve"> </w:t>
      </w:r>
      <w:r>
        <w:t>instrument</w:t>
      </w:r>
      <w:r>
        <w:rPr>
          <w:spacing w:val="42"/>
        </w:rPr>
        <w:t xml:space="preserve"> </w:t>
      </w:r>
      <w:r>
        <w:t>is</w:t>
      </w:r>
      <w:r>
        <w:rPr>
          <w:spacing w:val="42"/>
        </w:rPr>
        <w:t xml:space="preserve"> </w:t>
      </w:r>
      <w:r>
        <w:t>reliable</w:t>
      </w:r>
      <w:r>
        <w:rPr>
          <w:spacing w:val="42"/>
        </w:rPr>
        <w:t xml:space="preserve"> </w:t>
      </w:r>
      <w:r>
        <w:t>ranges</w:t>
      </w:r>
      <w:r>
        <w:rPr>
          <w:spacing w:val="-58"/>
        </w:rPr>
        <w:t xml:space="preserve"> </w:t>
      </w:r>
      <w:r>
        <w:t>from</w:t>
      </w:r>
      <w:r>
        <w:rPr>
          <w:spacing w:val="-1"/>
        </w:rPr>
        <w:t xml:space="preserve"> </w:t>
      </w:r>
      <w:r>
        <w:t>0.7 and above.</w:t>
      </w:r>
    </w:p>
    <w:p>
      <w:pPr>
        <w:pStyle w:val="2"/>
        <w:numPr>
          <w:ilvl w:val="1"/>
          <w:numId w:val="6"/>
        </w:numPr>
        <w:tabs>
          <w:tab w:val="left" w:pos="581"/>
        </w:tabs>
        <w:spacing w:before="201" w:after="0" w:line="240" w:lineRule="auto"/>
        <w:ind w:left="580" w:right="0" w:hanging="361"/>
        <w:jc w:val="both"/>
      </w:pPr>
      <w:r>
        <w:t>Methods</w:t>
      </w:r>
      <w:r>
        <w:rPr>
          <w:spacing w:val="-1"/>
        </w:rPr>
        <w:t xml:space="preserve"> </w:t>
      </w:r>
      <w:r>
        <w:t>of Data</w:t>
      </w:r>
      <w:r>
        <w:rPr>
          <w:spacing w:val="-1"/>
        </w:rPr>
        <w:t xml:space="preserve"> </w:t>
      </w:r>
      <w:r>
        <w:t>Analysis</w:t>
      </w:r>
    </w:p>
    <w:p>
      <w:pPr>
        <w:pStyle w:val="5"/>
        <w:spacing w:before="11"/>
        <w:rPr>
          <w:b/>
          <w:sz w:val="32"/>
        </w:rPr>
      </w:pPr>
    </w:p>
    <w:p>
      <w:pPr>
        <w:pStyle w:val="5"/>
        <w:spacing w:line="360" w:lineRule="auto"/>
        <w:ind w:left="220" w:right="762"/>
        <w:jc w:val="both"/>
      </w:pPr>
      <w:r>
        <w:t>The statistical package for social sciences (SPSS) was used to analyse and interprete the data. In</w:t>
      </w:r>
      <w:r>
        <w:rPr>
          <w:spacing w:val="1"/>
        </w:rPr>
        <w:t xml:space="preserve"> </w:t>
      </w:r>
      <w:r>
        <w:t>testing the research hypothesis the research made use of the regression analysis. This was done to</w:t>
      </w:r>
      <w:r>
        <w:rPr>
          <w:spacing w:val="-58"/>
        </w:rPr>
        <w:t xml:space="preserve"> </w:t>
      </w:r>
      <w:r>
        <w:t>test</w:t>
      </w:r>
      <w:r>
        <w:rPr>
          <w:spacing w:val="-1"/>
        </w:rPr>
        <w:t xml:space="preserve"> </w:t>
      </w:r>
      <w:r>
        <w:t>the extent of</w:t>
      </w:r>
      <w:r>
        <w:rPr>
          <w:spacing w:val="-1"/>
        </w:rPr>
        <w:t xml:space="preserve"> </w:t>
      </w:r>
      <w:r>
        <w:t>the effect of</w:t>
      </w:r>
      <w:r>
        <w:rPr>
          <w:spacing w:val="-1"/>
        </w:rPr>
        <w:t xml:space="preserve"> </w:t>
      </w:r>
      <w:r>
        <w:t>the</w:t>
      </w:r>
      <w:r>
        <w:rPr>
          <w:spacing w:val="-1"/>
        </w:rPr>
        <w:t xml:space="preserve"> </w:t>
      </w:r>
      <w:r>
        <w:t>independent variable on the</w:t>
      </w:r>
      <w:r>
        <w:rPr>
          <w:spacing w:val="-1"/>
        </w:rPr>
        <w:t xml:space="preserve"> </w:t>
      </w:r>
      <w:r>
        <w:t>dependent</w:t>
      </w:r>
      <w:r>
        <w:rPr>
          <w:spacing w:val="-1"/>
        </w:rPr>
        <w:t xml:space="preserve"> </w:t>
      </w:r>
      <w:r>
        <w:t>variable.</w:t>
      </w:r>
    </w:p>
    <w:p>
      <w:pPr>
        <w:pStyle w:val="2"/>
        <w:spacing w:before="203"/>
        <w:jc w:val="both"/>
      </w:pPr>
      <w:r>
        <w:t>Regression</w:t>
      </w:r>
      <w:r>
        <w:rPr>
          <w:spacing w:val="-2"/>
        </w:rPr>
        <w:t xml:space="preserve"> </w:t>
      </w:r>
      <w:r>
        <w:t>analysis</w:t>
      </w:r>
    </w:p>
    <w:p>
      <w:pPr>
        <w:pStyle w:val="5"/>
        <w:rPr>
          <w:b/>
          <w:sz w:val="29"/>
        </w:rPr>
      </w:pPr>
    </w:p>
    <w:p>
      <w:pPr>
        <w:pStyle w:val="5"/>
        <w:spacing w:line="360" w:lineRule="auto"/>
        <w:ind w:left="220" w:right="762"/>
        <w:jc w:val="both"/>
      </w:pPr>
      <w:r>
        <w:t>Regression analysis evaluates the relationship between the outcome variable (i.e. dependent</w:t>
      </w:r>
      <w:r>
        <w:rPr>
          <w:spacing w:val="1"/>
        </w:rPr>
        <w:t xml:space="preserve"> </w:t>
      </w:r>
      <w:r>
        <w:t>variable) and one or more risk factors or confounding variables which are known as predictors or</w:t>
      </w:r>
      <w:r>
        <w:rPr>
          <w:spacing w:val="-57"/>
        </w:rPr>
        <w:t xml:space="preserve"> </w:t>
      </w:r>
      <w:r>
        <w:t>independent variables. In regression analysis, a single dependent variable Y is conceived to be a</w:t>
      </w:r>
      <w:r>
        <w:rPr>
          <w:spacing w:val="1"/>
        </w:rPr>
        <w:t xml:space="preserve"> </w:t>
      </w:r>
      <w:r>
        <w:t>function</w:t>
      </w:r>
      <w:r>
        <w:rPr>
          <w:spacing w:val="-1"/>
        </w:rPr>
        <w:t xml:space="preserve"> </w:t>
      </w:r>
      <w:r>
        <w:t>of</w:t>
      </w:r>
      <w:r>
        <w:rPr>
          <w:spacing w:val="-1"/>
        </w:rPr>
        <w:t xml:space="preserve"> </w:t>
      </w:r>
      <w:r>
        <w:t>one</w:t>
      </w:r>
      <w:r>
        <w:rPr>
          <w:spacing w:val="-1"/>
        </w:rPr>
        <w:t xml:space="preserve"> </w:t>
      </w:r>
      <w:r>
        <w:t>or more</w:t>
      </w:r>
      <w:r>
        <w:rPr>
          <w:spacing w:val="-1"/>
        </w:rPr>
        <w:t xml:space="preserve"> </w:t>
      </w:r>
      <w:r>
        <w:t>independent variable.</w:t>
      </w:r>
    </w:p>
    <w:p>
      <w:pPr>
        <w:pStyle w:val="5"/>
        <w:spacing w:before="202"/>
        <w:ind w:left="220"/>
        <w:jc w:val="both"/>
      </w:pPr>
      <w:r>
        <w:t>Y=f</w:t>
      </w:r>
      <w:r>
        <w:rPr>
          <w:spacing w:val="-4"/>
        </w:rPr>
        <w:t xml:space="preserve"> </w:t>
      </w:r>
      <w:r>
        <w:t>(X1,</w:t>
      </w:r>
      <w:r>
        <w:rPr>
          <w:spacing w:val="-3"/>
        </w:rPr>
        <w:t xml:space="preserve"> </w:t>
      </w:r>
      <w:r>
        <w:t>X2……Xn)</w:t>
      </w:r>
    </w:p>
    <w:p>
      <w:pPr>
        <w:pStyle w:val="5"/>
        <w:spacing w:before="2"/>
        <w:rPr>
          <w:sz w:val="29"/>
        </w:rPr>
      </w:pPr>
    </w:p>
    <w:p>
      <w:pPr>
        <w:pStyle w:val="5"/>
        <w:spacing w:before="1"/>
        <w:ind w:left="220"/>
        <w:jc w:val="both"/>
      </w:pPr>
      <w:r>
        <w:t>Regression</w:t>
      </w:r>
      <w:r>
        <w:rPr>
          <w:spacing w:val="-2"/>
        </w:rPr>
        <w:t xml:space="preserve"> </w:t>
      </w:r>
      <w:r>
        <w:t>analyses</w:t>
      </w:r>
      <w:r>
        <w:rPr>
          <w:spacing w:val="1"/>
        </w:rPr>
        <w:t xml:space="preserve"> </w:t>
      </w:r>
      <w:r>
        <w:t>are</w:t>
      </w:r>
      <w:r>
        <w:rPr>
          <w:spacing w:val="-1"/>
        </w:rPr>
        <w:t xml:space="preserve"> </w:t>
      </w:r>
      <w:r>
        <w:t>based</w:t>
      </w:r>
      <w:r>
        <w:rPr>
          <w:spacing w:val="-1"/>
        </w:rPr>
        <w:t xml:space="preserve"> </w:t>
      </w:r>
      <w:r>
        <w:t>on</w:t>
      </w:r>
      <w:r>
        <w:rPr>
          <w:spacing w:val="-1"/>
        </w:rPr>
        <w:t xml:space="preserve"> </w:t>
      </w:r>
      <w:r>
        <w:t>the</w:t>
      </w:r>
      <w:r>
        <w:rPr>
          <w:spacing w:val="-1"/>
        </w:rPr>
        <w:t xml:space="preserve"> </w:t>
      </w:r>
      <w:r>
        <w:t>following</w:t>
      </w:r>
      <w:r>
        <w:rPr>
          <w:spacing w:val="-4"/>
        </w:rPr>
        <w:t xml:space="preserve"> </w:t>
      </w:r>
      <w:r>
        <w:t>assumptions:</w:t>
      </w:r>
    </w:p>
    <w:p>
      <w:pPr>
        <w:pStyle w:val="5"/>
        <w:spacing w:before="4"/>
        <w:rPr>
          <w:sz w:val="29"/>
        </w:rPr>
      </w:pPr>
    </w:p>
    <w:p>
      <w:pPr>
        <w:pStyle w:val="7"/>
        <w:numPr>
          <w:ilvl w:val="2"/>
          <w:numId w:val="6"/>
        </w:numPr>
        <w:tabs>
          <w:tab w:val="left" w:pos="941"/>
        </w:tabs>
        <w:spacing w:before="0" w:after="0" w:line="240" w:lineRule="auto"/>
        <w:ind w:left="940" w:right="0" w:hanging="361"/>
        <w:jc w:val="left"/>
        <w:rPr>
          <w:sz w:val="24"/>
        </w:rPr>
      </w:pPr>
      <w:r>
        <w:rPr>
          <w:sz w:val="24"/>
        </w:rPr>
        <w:t>There</w:t>
      </w:r>
      <w:r>
        <w:rPr>
          <w:spacing w:val="-3"/>
          <w:sz w:val="24"/>
        </w:rPr>
        <w:t xml:space="preserve"> </w:t>
      </w:r>
      <w:r>
        <w:rPr>
          <w:sz w:val="24"/>
        </w:rPr>
        <w:t>must</w:t>
      </w:r>
      <w:r>
        <w:rPr>
          <w:spacing w:val="-1"/>
          <w:sz w:val="24"/>
        </w:rPr>
        <w:t xml:space="preserve"> </w:t>
      </w:r>
      <w:r>
        <w:rPr>
          <w:sz w:val="24"/>
        </w:rPr>
        <w:t>be</w:t>
      </w:r>
      <w:r>
        <w:rPr>
          <w:spacing w:val="-2"/>
          <w:sz w:val="24"/>
        </w:rPr>
        <w:t xml:space="preserve"> </w:t>
      </w:r>
      <w:r>
        <w:rPr>
          <w:sz w:val="24"/>
        </w:rPr>
        <w:t>a</w:t>
      </w:r>
      <w:r>
        <w:rPr>
          <w:spacing w:val="-2"/>
          <w:sz w:val="24"/>
        </w:rPr>
        <w:t xml:space="preserve"> </w:t>
      </w:r>
      <w:r>
        <w:rPr>
          <w:sz w:val="24"/>
        </w:rPr>
        <w:t>linear</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dependent</w:t>
      </w:r>
      <w:r>
        <w:rPr>
          <w:spacing w:val="2"/>
          <w:sz w:val="24"/>
        </w:rPr>
        <w:t xml:space="preserve"> </w:t>
      </w:r>
      <w:r>
        <w:rPr>
          <w:sz w:val="24"/>
        </w:rPr>
        <w:t>and independent</w:t>
      </w:r>
      <w:r>
        <w:rPr>
          <w:spacing w:val="1"/>
          <w:sz w:val="24"/>
        </w:rPr>
        <w:t xml:space="preserve"> </w:t>
      </w:r>
      <w:r>
        <w:rPr>
          <w:sz w:val="24"/>
        </w:rPr>
        <w:t>variables.</w:t>
      </w:r>
    </w:p>
    <w:p>
      <w:pPr>
        <w:pStyle w:val="5"/>
        <w:spacing w:before="10"/>
        <w:rPr>
          <w:sz w:val="25"/>
        </w:rPr>
      </w:pPr>
    </w:p>
    <w:p>
      <w:pPr>
        <w:pStyle w:val="7"/>
        <w:numPr>
          <w:ilvl w:val="2"/>
          <w:numId w:val="6"/>
        </w:numPr>
        <w:tabs>
          <w:tab w:val="left" w:pos="941"/>
        </w:tabs>
        <w:spacing w:before="1" w:after="0" w:line="360" w:lineRule="auto"/>
        <w:ind w:left="940" w:right="764" w:hanging="360"/>
        <w:jc w:val="left"/>
        <w:rPr>
          <w:sz w:val="24"/>
        </w:rPr>
      </w:pPr>
      <w:r>
        <w:rPr>
          <w:sz w:val="24"/>
        </w:rPr>
        <w:t>All</w:t>
      </w:r>
      <w:r>
        <w:rPr>
          <w:spacing w:val="42"/>
          <w:sz w:val="24"/>
        </w:rPr>
        <w:t xml:space="preserve"> </w:t>
      </w:r>
      <w:r>
        <w:rPr>
          <w:sz w:val="24"/>
        </w:rPr>
        <w:t>variables</w:t>
      </w:r>
      <w:r>
        <w:rPr>
          <w:spacing w:val="41"/>
          <w:sz w:val="24"/>
        </w:rPr>
        <w:t xml:space="preserve"> </w:t>
      </w:r>
      <w:r>
        <w:rPr>
          <w:sz w:val="24"/>
        </w:rPr>
        <w:t>must</w:t>
      </w:r>
      <w:r>
        <w:rPr>
          <w:spacing w:val="42"/>
          <w:sz w:val="24"/>
        </w:rPr>
        <w:t xml:space="preserve"> </w:t>
      </w:r>
      <w:r>
        <w:rPr>
          <w:sz w:val="24"/>
        </w:rPr>
        <w:t>be</w:t>
      </w:r>
      <w:r>
        <w:rPr>
          <w:spacing w:val="43"/>
          <w:sz w:val="24"/>
        </w:rPr>
        <w:t xml:space="preserve"> </w:t>
      </w:r>
      <w:r>
        <w:rPr>
          <w:sz w:val="24"/>
        </w:rPr>
        <w:t>multivariate</w:t>
      </w:r>
      <w:r>
        <w:rPr>
          <w:spacing w:val="41"/>
          <w:sz w:val="24"/>
        </w:rPr>
        <w:t xml:space="preserve"> </w:t>
      </w:r>
      <w:r>
        <w:rPr>
          <w:sz w:val="24"/>
        </w:rPr>
        <w:t>normal</w:t>
      </w:r>
      <w:r>
        <w:rPr>
          <w:spacing w:val="42"/>
          <w:sz w:val="24"/>
        </w:rPr>
        <w:t xml:space="preserve"> </w:t>
      </w:r>
      <w:r>
        <w:rPr>
          <w:sz w:val="24"/>
        </w:rPr>
        <w:t>and</w:t>
      </w:r>
      <w:r>
        <w:rPr>
          <w:spacing w:val="44"/>
          <w:sz w:val="24"/>
        </w:rPr>
        <w:t xml:space="preserve"> </w:t>
      </w:r>
      <w:r>
        <w:rPr>
          <w:sz w:val="24"/>
        </w:rPr>
        <w:t>this</w:t>
      </w:r>
      <w:r>
        <w:rPr>
          <w:spacing w:val="43"/>
          <w:sz w:val="24"/>
        </w:rPr>
        <w:t xml:space="preserve"> </w:t>
      </w:r>
      <w:r>
        <w:rPr>
          <w:sz w:val="24"/>
        </w:rPr>
        <w:t>can</w:t>
      </w:r>
      <w:r>
        <w:rPr>
          <w:spacing w:val="41"/>
          <w:sz w:val="24"/>
        </w:rPr>
        <w:t xml:space="preserve"> </w:t>
      </w:r>
      <w:r>
        <w:rPr>
          <w:sz w:val="24"/>
        </w:rPr>
        <w:t>be</w:t>
      </w:r>
      <w:r>
        <w:rPr>
          <w:spacing w:val="41"/>
          <w:sz w:val="24"/>
        </w:rPr>
        <w:t xml:space="preserve"> </w:t>
      </w:r>
      <w:r>
        <w:rPr>
          <w:sz w:val="24"/>
        </w:rPr>
        <w:t>checked</w:t>
      </w:r>
      <w:r>
        <w:rPr>
          <w:spacing w:val="44"/>
          <w:sz w:val="24"/>
        </w:rPr>
        <w:t xml:space="preserve"> </w:t>
      </w:r>
      <w:r>
        <w:rPr>
          <w:sz w:val="24"/>
        </w:rPr>
        <w:t>with</w:t>
      </w:r>
      <w:r>
        <w:rPr>
          <w:spacing w:val="42"/>
          <w:sz w:val="24"/>
        </w:rPr>
        <w:t xml:space="preserve"> </w:t>
      </w:r>
      <w:r>
        <w:rPr>
          <w:sz w:val="24"/>
        </w:rPr>
        <w:t>the</w:t>
      </w:r>
      <w:r>
        <w:rPr>
          <w:spacing w:val="41"/>
          <w:sz w:val="24"/>
        </w:rPr>
        <w:t xml:space="preserve"> </w:t>
      </w:r>
      <w:r>
        <w:rPr>
          <w:sz w:val="24"/>
        </w:rPr>
        <w:t>use</w:t>
      </w:r>
      <w:r>
        <w:rPr>
          <w:spacing w:val="41"/>
          <w:sz w:val="24"/>
        </w:rPr>
        <w:t xml:space="preserve"> </w:t>
      </w:r>
      <w:r>
        <w:rPr>
          <w:sz w:val="24"/>
        </w:rPr>
        <w:t>of</w:t>
      </w:r>
      <w:r>
        <w:rPr>
          <w:spacing w:val="42"/>
          <w:sz w:val="24"/>
        </w:rPr>
        <w:t xml:space="preserve"> </w:t>
      </w:r>
      <w:r>
        <w:rPr>
          <w:sz w:val="24"/>
        </w:rPr>
        <w:t>a</w:t>
      </w:r>
      <w:r>
        <w:rPr>
          <w:spacing w:val="-57"/>
          <w:sz w:val="24"/>
        </w:rPr>
        <w:t xml:space="preserve"> </w:t>
      </w:r>
      <w:r>
        <w:rPr>
          <w:sz w:val="24"/>
        </w:rPr>
        <w:t>histogram</w:t>
      </w:r>
      <w:r>
        <w:rPr>
          <w:spacing w:val="-1"/>
          <w:sz w:val="24"/>
        </w:rPr>
        <w:t xml:space="preserve"> </w:t>
      </w:r>
      <w:r>
        <w:rPr>
          <w:sz w:val="24"/>
        </w:rPr>
        <w:t>and</w:t>
      </w:r>
      <w:r>
        <w:rPr>
          <w:spacing w:val="1"/>
          <w:sz w:val="24"/>
        </w:rPr>
        <w:t xml:space="preserve"> </w:t>
      </w:r>
      <w:r>
        <w:rPr>
          <w:sz w:val="24"/>
        </w:rPr>
        <w:t>a</w:t>
      </w:r>
      <w:r>
        <w:rPr>
          <w:spacing w:val="-1"/>
          <w:sz w:val="24"/>
        </w:rPr>
        <w:t xml:space="preserve"> </w:t>
      </w:r>
      <w:r>
        <w:rPr>
          <w:sz w:val="24"/>
        </w:rPr>
        <w:t>fitted normal curve.</w:t>
      </w:r>
    </w:p>
    <w:p>
      <w:pPr>
        <w:pStyle w:val="7"/>
        <w:numPr>
          <w:ilvl w:val="2"/>
          <w:numId w:val="6"/>
        </w:numPr>
        <w:tabs>
          <w:tab w:val="left" w:pos="941"/>
        </w:tabs>
        <w:spacing w:before="161" w:after="0" w:line="240" w:lineRule="auto"/>
        <w:ind w:left="940" w:right="0" w:hanging="361"/>
        <w:jc w:val="left"/>
        <w:rPr>
          <w:sz w:val="24"/>
        </w:rPr>
      </w:pPr>
      <w:r>
        <w:rPr>
          <w:sz w:val="24"/>
        </w:rPr>
        <w:t>There</w:t>
      </w:r>
      <w:r>
        <w:rPr>
          <w:spacing w:val="-3"/>
          <w:sz w:val="24"/>
        </w:rPr>
        <w:t xml:space="preserve"> </w:t>
      </w:r>
      <w:r>
        <w:rPr>
          <w:sz w:val="24"/>
        </w:rPr>
        <w:t>must be</w:t>
      </w:r>
      <w:r>
        <w:rPr>
          <w:spacing w:val="-1"/>
          <w:sz w:val="24"/>
        </w:rPr>
        <w:t xml:space="preserve"> </w:t>
      </w:r>
      <w:r>
        <w:rPr>
          <w:sz w:val="24"/>
        </w:rPr>
        <w:t>little or</w:t>
      </w:r>
      <w:r>
        <w:rPr>
          <w:spacing w:val="-2"/>
          <w:sz w:val="24"/>
        </w:rPr>
        <w:t xml:space="preserve"> </w:t>
      </w:r>
      <w:r>
        <w:rPr>
          <w:sz w:val="24"/>
        </w:rPr>
        <w:t>no</w:t>
      </w:r>
      <w:r>
        <w:rPr>
          <w:spacing w:val="1"/>
          <w:sz w:val="24"/>
        </w:rPr>
        <w:t xml:space="preserve"> </w:t>
      </w:r>
      <w:r>
        <w:rPr>
          <w:sz w:val="24"/>
        </w:rPr>
        <w:t>multi-co linearity</w:t>
      </w:r>
      <w:r>
        <w:rPr>
          <w:spacing w:val="-5"/>
          <w:sz w:val="24"/>
        </w:rPr>
        <w:t xml:space="preserve"> </w:t>
      </w:r>
      <w:r>
        <w:rPr>
          <w:sz w:val="24"/>
        </w:rPr>
        <w:t>in the</w:t>
      </w:r>
      <w:r>
        <w:rPr>
          <w:spacing w:val="1"/>
          <w:sz w:val="24"/>
        </w:rPr>
        <w:t xml:space="preserve"> </w:t>
      </w:r>
      <w:r>
        <w:rPr>
          <w:sz w:val="24"/>
        </w:rPr>
        <w:t>data</w:t>
      </w:r>
    </w:p>
    <w:p>
      <w:pPr>
        <w:pStyle w:val="5"/>
        <w:spacing w:before="10"/>
        <w:rPr>
          <w:sz w:val="25"/>
        </w:rPr>
      </w:pPr>
    </w:p>
    <w:p>
      <w:pPr>
        <w:pStyle w:val="7"/>
        <w:numPr>
          <w:ilvl w:val="2"/>
          <w:numId w:val="6"/>
        </w:numPr>
        <w:tabs>
          <w:tab w:val="left" w:pos="941"/>
        </w:tabs>
        <w:spacing w:before="0" w:after="0" w:line="240" w:lineRule="auto"/>
        <w:ind w:left="940" w:right="0" w:hanging="361"/>
        <w:jc w:val="left"/>
        <w:rPr>
          <w:sz w:val="24"/>
        </w:rPr>
      </w:pPr>
      <w:r>
        <w:rPr>
          <w:sz w:val="24"/>
        </w:rPr>
        <w:t>It</w:t>
      </w:r>
      <w:r>
        <w:rPr>
          <w:spacing w:val="-1"/>
          <w:sz w:val="24"/>
        </w:rPr>
        <w:t xml:space="preserve"> </w:t>
      </w:r>
      <w:r>
        <w:rPr>
          <w:sz w:val="24"/>
        </w:rPr>
        <w:t>requires</w:t>
      </w:r>
      <w:r>
        <w:rPr>
          <w:spacing w:val="-1"/>
          <w:sz w:val="24"/>
        </w:rPr>
        <w:t xml:space="preserve"> </w:t>
      </w:r>
      <w:r>
        <w:rPr>
          <w:sz w:val="24"/>
        </w:rPr>
        <w:t>little or</w:t>
      </w:r>
      <w:r>
        <w:rPr>
          <w:spacing w:val="-3"/>
          <w:sz w:val="24"/>
        </w:rPr>
        <w:t xml:space="preserve"> </w:t>
      </w:r>
      <w:r>
        <w:rPr>
          <w:sz w:val="24"/>
        </w:rPr>
        <w:t>no autocorrelation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data;</w:t>
      </w:r>
      <w:r>
        <w:rPr>
          <w:spacing w:val="-1"/>
          <w:sz w:val="24"/>
        </w:rPr>
        <w:t xml:space="preserve"> </w:t>
      </w:r>
      <w:r>
        <w:rPr>
          <w:sz w:val="24"/>
        </w:rPr>
        <w:t>and</w:t>
      </w:r>
    </w:p>
    <w:p>
      <w:pPr>
        <w:pStyle w:val="5"/>
        <w:spacing w:before="10"/>
        <w:rPr>
          <w:sz w:val="25"/>
        </w:rPr>
      </w:pPr>
    </w:p>
    <w:p>
      <w:pPr>
        <w:pStyle w:val="7"/>
        <w:numPr>
          <w:ilvl w:val="2"/>
          <w:numId w:val="6"/>
        </w:numPr>
        <w:tabs>
          <w:tab w:val="left" w:pos="941"/>
        </w:tabs>
        <w:spacing w:before="0" w:after="0" w:line="240" w:lineRule="auto"/>
        <w:ind w:left="940" w:right="0" w:hanging="361"/>
        <w:jc w:val="left"/>
        <w:rPr>
          <w:sz w:val="24"/>
        </w:rPr>
      </w:pPr>
      <w:r>
        <w:rPr>
          <w:sz w:val="24"/>
        </w:rPr>
        <w:t>The</w:t>
      </w:r>
      <w:r>
        <w:rPr>
          <w:spacing w:val="-3"/>
          <w:sz w:val="24"/>
        </w:rPr>
        <w:t xml:space="preserve"> </w:t>
      </w:r>
      <w:r>
        <w:rPr>
          <w:sz w:val="24"/>
        </w:rPr>
        <w:t>data</w:t>
      </w:r>
      <w:r>
        <w:rPr>
          <w:spacing w:val="-1"/>
          <w:sz w:val="24"/>
        </w:rPr>
        <w:t xml:space="preserve"> </w:t>
      </w:r>
      <w:r>
        <w:rPr>
          <w:sz w:val="24"/>
        </w:rPr>
        <w:t>must be</w:t>
      </w:r>
      <w:r>
        <w:rPr>
          <w:spacing w:val="-2"/>
          <w:sz w:val="24"/>
        </w:rPr>
        <w:t xml:space="preserve"> </w:t>
      </w:r>
      <w:r>
        <w:rPr>
          <w:sz w:val="24"/>
        </w:rPr>
        <w:t>homoscedastic.</w:t>
      </w:r>
    </w:p>
    <w:p>
      <w:pPr>
        <w:pStyle w:val="5"/>
        <w:spacing w:before="4"/>
        <w:rPr>
          <w:sz w:val="26"/>
        </w:rPr>
      </w:pPr>
    </w:p>
    <w:p>
      <w:pPr>
        <w:pStyle w:val="2"/>
        <w:numPr>
          <w:ilvl w:val="1"/>
          <w:numId w:val="6"/>
        </w:numPr>
        <w:tabs>
          <w:tab w:val="left" w:pos="1061"/>
        </w:tabs>
        <w:spacing w:before="0" w:after="0" w:line="240" w:lineRule="auto"/>
        <w:ind w:left="1060" w:right="0" w:hanging="361"/>
        <w:jc w:val="left"/>
      </w:pPr>
      <w:r>
        <w:t>Conceptual</w:t>
      </w:r>
      <w:r>
        <w:rPr>
          <w:spacing w:val="-2"/>
        </w:rPr>
        <w:t xml:space="preserve"> </w:t>
      </w:r>
      <w:r>
        <w:t>Model</w:t>
      </w:r>
    </w:p>
    <w:p>
      <w:pPr>
        <w:spacing w:after="0" w:line="240" w:lineRule="auto"/>
        <w:jc w:val="left"/>
        <w:sectPr>
          <w:pgSz w:w="12240" w:h="15840"/>
          <w:pgMar w:top="1360" w:right="680" w:bottom="1200" w:left="1220" w:header="0" w:footer="935" w:gutter="0"/>
          <w:cols w:space="720" w:num="1"/>
        </w:sectPr>
      </w:pPr>
    </w:p>
    <w:p>
      <w:pPr>
        <w:pStyle w:val="5"/>
        <w:spacing w:before="74"/>
        <w:ind w:left="940"/>
      </w:pPr>
      <w:r>
        <w:pict>
          <v:group id="_x0000_s1042" o:spid="_x0000_s1042" o:spt="203" style="position:absolute;left:0pt;margin-left:67.15pt;margin-top:100.65pt;height:619.4pt;width:207.65pt;mso-position-horizontal-relative:page;mso-position-vertical-relative:page;z-index:251661312;mso-width-relative:page;mso-height-relative:page;" coordorigin="1344,2014" coordsize="4153,12388">
            <o:lock v:ext="edit"/>
            <v:shape id="_x0000_s1043" o:spid="_x0000_s1043" style="position:absolute;left:1344;top:2014;height:12388;width:4153;" fillcolor="#000000" filled="t" stroked="f" coordorigin="1344,2014" coordsize="4153,12388" path="m1354,2024l1344,2024,1344,14392,1354,14392,1354,2024xm5497,14392l5487,14392,1354,14392,1344,14392,1344,14402,1354,14402,5487,14402,5497,14402,5497,14392xm5497,2024l5487,2024,5487,14392,5497,14392,5497,2024xm5497,2014l5487,2014,1354,2014,1344,2014,1344,2024,1354,2024,5487,2024,5497,2024,5497,2014xe">
              <v:path arrowok="t"/>
              <v:fill on="t" focussize="0,0"/>
              <v:stroke on="f"/>
              <v:imagedata o:title=""/>
              <o:lock v:ext="edit"/>
            </v:shape>
            <v:shape id="_x0000_s1044" o:spid="_x0000_s1044" o:spt="202" type="#_x0000_t202" style="position:absolute;left:1853;top:10412;height:1239;width:3135;" filled="f" stroked="t" coordsize="21600,21600">
              <v:path/>
              <v:fill on="f" focussize="0,0"/>
              <v:stroke weight="0.48pt" color="#000000"/>
              <v:imagedata o:title=""/>
              <o:lock v:ext="edit"/>
              <v:textbox inset="0mm,0mm,0mm,0mm">
                <w:txbxContent>
                  <w:p>
                    <w:pPr>
                      <w:spacing w:before="0" w:line="270" w:lineRule="exact"/>
                      <w:ind w:left="194" w:right="0" w:firstLine="0"/>
                      <w:jc w:val="left"/>
                      <w:rPr>
                        <w:sz w:val="24"/>
                      </w:rPr>
                    </w:pPr>
                    <w:r>
                      <w:rPr>
                        <w:sz w:val="24"/>
                      </w:rPr>
                      <w:t>Employees</w:t>
                    </w:r>
                    <w:r>
                      <w:rPr>
                        <w:spacing w:val="-3"/>
                        <w:sz w:val="24"/>
                      </w:rPr>
                      <w:t xml:space="preserve"> </w:t>
                    </w:r>
                    <w:r>
                      <w:rPr>
                        <w:sz w:val="24"/>
                      </w:rPr>
                      <w:t>effectiveness</w:t>
                    </w:r>
                  </w:p>
                </w:txbxContent>
              </v:textbox>
            </v:shape>
            <v:shape id="_x0000_s1045" o:spid="_x0000_s1045" o:spt="202" type="#_x0000_t202" style="position:absolute;left:1814;top:6327;height:1853;width:2747;" filled="f" stroked="t" coordsize="21600,21600">
              <v:path/>
              <v:fill on="f" focussize="0,0"/>
              <v:stroke weight="0.48pt" color="#000000"/>
              <v:imagedata o:title=""/>
              <o:lock v:ext="edit"/>
              <v:textbox inset="0mm,0mm,0mm,0mm">
                <w:txbxContent>
                  <w:p>
                    <w:pPr>
                      <w:spacing w:before="0" w:line="270" w:lineRule="exact"/>
                      <w:ind w:left="194" w:right="0" w:firstLine="0"/>
                      <w:jc w:val="left"/>
                      <w:rPr>
                        <w:sz w:val="24"/>
                      </w:rPr>
                    </w:pPr>
                    <w:r>
                      <w:rPr>
                        <w:sz w:val="24"/>
                      </w:rPr>
                      <w:t>Employee’s productivity</w:t>
                    </w:r>
                  </w:p>
                </w:txbxContent>
              </v:textbox>
            </v:shape>
            <v:shape id="_x0000_s1046" o:spid="_x0000_s1046" o:spt="202" type="#_x0000_t202" style="position:absolute;left:2054;top:2717;height:2466;width:2732;" filled="f" stroked="t" coordsize="21600,21600">
              <v:path/>
              <v:fill on="f" focussize="0,0"/>
              <v:stroke weight="0.48pt" color="#000000"/>
              <v:imagedata o:title=""/>
              <o:lock v:ext="edit"/>
              <v:textbox inset="0mm,0mm,0mm,0mm">
                <w:txbxContent>
                  <w:p>
                    <w:pPr>
                      <w:spacing w:before="0" w:line="240" w:lineRule="auto"/>
                      <w:rPr>
                        <w:sz w:val="26"/>
                      </w:rPr>
                    </w:pPr>
                  </w:p>
                  <w:p>
                    <w:pPr>
                      <w:spacing w:before="10" w:line="240" w:lineRule="auto"/>
                      <w:rPr>
                        <w:sz w:val="26"/>
                      </w:rPr>
                    </w:pPr>
                  </w:p>
                  <w:p>
                    <w:pPr>
                      <w:spacing w:before="0"/>
                      <w:ind w:left="194" w:right="0" w:firstLine="0"/>
                      <w:jc w:val="left"/>
                      <w:rPr>
                        <w:sz w:val="24"/>
                      </w:rPr>
                    </w:pPr>
                    <w:r>
                      <w:rPr>
                        <w:sz w:val="24"/>
                      </w:rPr>
                      <w:t>Employees</w:t>
                    </w:r>
                    <w:r>
                      <w:rPr>
                        <w:spacing w:val="-1"/>
                        <w:sz w:val="24"/>
                      </w:rPr>
                      <w:t xml:space="preserve"> </w:t>
                    </w:r>
                    <w:r>
                      <w:rPr>
                        <w:sz w:val="24"/>
                      </w:rPr>
                      <w:t>commitment</w:t>
                    </w:r>
                  </w:p>
                </w:txbxContent>
              </v:textbox>
            </v:shape>
          </v:group>
        </w:pict>
      </w:r>
      <w:r>
        <w:pict>
          <v:group id="_x0000_s1047" o:spid="_x0000_s1047" o:spt="203" style="position:absolute;left:0pt;margin-left:346.35pt;margin-top:100.65pt;height:619.4pt;width:198.55pt;mso-position-horizontal-relative:page;mso-position-vertical-relative:page;z-index:251662336;mso-width-relative:page;mso-height-relative:page;" coordorigin="6928,2014" coordsize="3971,12388">
            <o:lock v:ext="edit"/>
            <v:shape id="_x0000_s1048" o:spid="_x0000_s1048" style="position:absolute;left:6927;top:2014;height:12388;width:3971;" fillcolor="#000000" filled="t" stroked="f" coordorigin="6928,2014" coordsize="3971,12388" path="m6937,2024l6928,2024,6928,14392,6937,14392,6937,2024xm10888,14392l6937,14392,6928,14392,6928,14402,6937,14402,10888,14402,10888,14392xm10888,2014l6937,2014,6928,2014,6928,2024,6937,2024,10888,2024,10888,2014xm10898,14392l10888,14392,10888,14402,10898,14402,10898,14392xm10898,2024l10888,2024,10888,14392,10898,14392,10898,2024xm10898,2014l10888,2014,10888,2024,10898,2024,10898,2014xe">
              <v:path arrowok="t"/>
              <v:fill on="t" focussize="0,0"/>
              <v:stroke on="f"/>
              <v:imagedata o:title=""/>
              <o:lock v:ext="edit"/>
            </v:shape>
            <v:shape id="_x0000_s1049" o:spid="_x0000_s1049" o:spt="202" type="#_x0000_t202" style="position:absolute;left:7331;top:9565;height:1121;width:3332;" filled="f" stroked="t" coordsize="21600,21600">
              <v:path/>
              <v:fill on="f" focussize="0,0"/>
              <v:stroke weight="0.48pt" color="#000000"/>
              <v:imagedata o:title=""/>
              <o:lock v:ext="edit"/>
              <v:textbox inset="0mm,0mm,0mm,0mm">
                <w:txbxContent>
                  <w:p>
                    <w:pPr>
                      <w:spacing w:before="0" w:line="360" w:lineRule="auto"/>
                      <w:ind w:left="103" w:right="425" w:firstLine="0"/>
                      <w:jc w:val="left"/>
                      <w:rPr>
                        <w:sz w:val="24"/>
                      </w:rPr>
                    </w:pPr>
                    <w:r>
                      <w:rPr>
                        <w:sz w:val="24"/>
                      </w:rPr>
                      <w:t>Human</w:t>
                    </w:r>
                    <w:r>
                      <w:rPr>
                        <w:spacing w:val="-6"/>
                        <w:sz w:val="24"/>
                      </w:rPr>
                      <w:t xml:space="preserve"> </w:t>
                    </w:r>
                    <w:r>
                      <w:rPr>
                        <w:sz w:val="24"/>
                      </w:rPr>
                      <w:t>resource</w:t>
                    </w:r>
                    <w:r>
                      <w:rPr>
                        <w:spacing w:val="-6"/>
                        <w:sz w:val="24"/>
                      </w:rPr>
                      <w:t xml:space="preserve"> </w:t>
                    </w:r>
                    <w:r>
                      <w:rPr>
                        <w:sz w:val="24"/>
                      </w:rPr>
                      <w:t>training</w:t>
                    </w:r>
                    <w:r>
                      <w:rPr>
                        <w:spacing w:val="-6"/>
                        <w:sz w:val="24"/>
                      </w:rPr>
                      <w:t xml:space="preserve"> </w:t>
                    </w:r>
                    <w:r>
                      <w:rPr>
                        <w:sz w:val="24"/>
                      </w:rPr>
                      <w:t>and</w:t>
                    </w:r>
                    <w:r>
                      <w:rPr>
                        <w:spacing w:val="-57"/>
                        <w:sz w:val="24"/>
                      </w:rPr>
                      <w:t xml:space="preserve"> </w:t>
                    </w:r>
                    <w:r>
                      <w:rPr>
                        <w:sz w:val="24"/>
                      </w:rPr>
                      <w:t>development</w:t>
                    </w:r>
                  </w:p>
                </w:txbxContent>
              </v:textbox>
            </v:shape>
            <v:shape id="_x0000_s1050" o:spid="_x0000_s1050" o:spt="202" type="#_x0000_t202" style="position:absolute;left:7405;top:7750;height:970;width:3287;" filled="f" stroked="t" coordsize="21600,21600">
              <v:path/>
              <v:fill on="f" focussize="0,0"/>
              <v:stroke weight="0.48pt" color="#000000"/>
              <v:imagedata o:title=""/>
              <o:lock v:ext="edit"/>
              <v:textbox inset="0mm,0mm,0mm,0mm">
                <w:txbxContent>
                  <w:p>
                    <w:pPr>
                      <w:spacing w:before="0" w:line="270" w:lineRule="exact"/>
                      <w:ind w:left="103" w:right="0" w:firstLine="0"/>
                      <w:jc w:val="left"/>
                      <w:rPr>
                        <w:sz w:val="24"/>
                      </w:rPr>
                    </w:pPr>
                    <w:r>
                      <w:rPr>
                        <w:sz w:val="24"/>
                      </w:rPr>
                      <w:t>Recruitment</w:t>
                    </w:r>
                    <w:r>
                      <w:rPr>
                        <w:spacing w:val="-2"/>
                        <w:sz w:val="24"/>
                      </w:rPr>
                      <w:t xml:space="preserve"> </w:t>
                    </w:r>
                    <w:r>
                      <w:rPr>
                        <w:sz w:val="24"/>
                      </w:rPr>
                      <w:t>and</w:t>
                    </w:r>
                    <w:r>
                      <w:rPr>
                        <w:spacing w:val="-2"/>
                        <w:sz w:val="24"/>
                      </w:rPr>
                      <w:t xml:space="preserve"> </w:t>
                    </w:r>
                    <w:r>
                      <w:rPr>
                        <w:sz w:val="24"/>
                      </w:rPr>
                      <w:t>selection</w:t>
                    </w:r>
                  </w:p>
                </w:txbxContent>
              </v:textbox>
            </v:shape>
            <v:shape id="_x0000_s1051" o:spid="_x0000_s1051" o:spt="202" type="#_x0000_t202" style="position:absolute;left:7302;top:5636;height:910;width:3315;" filled="f" stroked="t" coordsize="21600,21600">
              <v:path/>
              <v:fill on="f" focussize="0,0"/>
              <v:stroke weight="0.48pt" color="#000000"/>
              <v:imagedata o:title=""/>
              <o:lock v:ext="edit"/>
              <v:textbox inset="0mm,0mm,0mm,0mm">
                <w:txbxContent>
                  <w:p>
                    <w:pPr>
                      <w:spacing w:before="0" w:line="270" w:lineRule="exact"/>
                      <w:ind w:left="103" w:right="0" w:firstLine="0"/>
                      <w:jc w:val="left"/>
                      <w:rPr>
                        <w:sz w:val="24"/>
                      </w:rPr>
                    </w:pPr>
                    <w:r>
                      <w:rPr>
                        <w:sz w:val="24"/>
                      </w:rPr>
                      <w:t>Human</w:t>
                    </w:r>
                    <w:r>
                      <w:rPr>
                        <w:spacing w:val="-1"/>
                        <w:sz w:val="24"/>
                      </w:rPr>
                      <w:t xml:space="preserve"> </w:t>
                    </w:r>
                    <w:r>
                      <w:rPr>
                        <w:sz w:val="24"/>
                      </w:rPr>
                      <w:t>resource</w:t>
                    </w:r>
                    <w:r>
                      <w:rPr>
                        <w:spacing w:val="-1"/>
                        <w:sz w:val="24"/>
                      </w:rPr>
                      <w:t xml:space="preserve"> </w:t>
                    </w:r>
                    <w:r>
                      <w:rPr>
                        <w:sz w:val="24"/>
                      </w:rPr>
                      <w:t>evaluation</w:t>
                    </w:r>
                  </w:p>
                </w:txbxContent>
              </v:textbox>
            </v:shape>
            <v:shape id="_x0000_s1052" o:spid="_x0000_s1052" o:spt="202" type="#_x0000_t202" style="position:absolute;left:7275;top:2642;height:1244;width:3061;" filled="f" stroked="t" coordsize="21600,21600">
              <v:path/>
              <v:fill on="f" focussize="0,0"/>
              <v:stroke weight="0.48007874015748pt" color="#000000"/>
              <v:imagedata o:title=""/>
              <o:lock v:ext="edit"/>
              <v:textbox inset="0mm,0mm,0mm,0mm">
                <w:txbxContent>
                  <w:p>
                    <w:pPr>
                      <w:spacing w:before="0" w:line="270" w:lineRule="exact"/>
                      <w:ind w:left="103" w:right="0" w:firstLine="0"/>
                      <w:jc w:val="left"/>
                      <w:rPr>
                        <w:sz w:val="24"/>
                      </w:rPr>
                    </w:pPr>
                    <w:r>
                      <w:rPr>
                        <w:sz w:val="24"/>
                      </w:rPr>
                      <w:t>Human</w:t>
                    </w:r>
                    <w:r>
                      <w:rPr>
                        <w:spacing w:val="-1"/>
                        <w:sz w:val="24"/>
                      </w:rPr>
                      <w:t xml:space="preserve"> </w:t>
                    </w:r>
                    <w:r>
                      <w:rPr>
                        <w:sz w:val="24"/>
                      </w:rPr>
                      <w:t>Resource</w:t>
                    </w:r>
                    <w:r>
                      <w:rPr>
                        <w:spacing w:val="-2"/>
                        <w:sz w:val="24"/>
                      </w:rPr>
                      <w:t xml:space="preserve"> </w:t>
                    </w:r>
                    <w:r>
                      <w:rPr>
                        <w:sz w:val="24"/>
                      </w:rPr>
                      <w:t>Planning</w:t>
                    </w:r>
                  </w:p>
                </w:txbxContent>
              </v:textbox>
            </v:shape>
          </v:group>
        </w:pict>
      </w:r>
      <w:r>
        <w:t>The</w:t>
      </w:r>
      <w:r>
        <w:rPr>
          <w:spacing w:val="-2"/>
        </w:rPr>
        <w:t xml:space="preserve"> </w:t>
      </w:r>
      <w:r>
        <w:t>conceptual</w:t>
      </w:r>
      <w:r>
        <w:rPr>
          <w:spacing w:val="-1"/>
        </w:rPr>
        <w:t xml:space="preserve"> </w:t>
      </w:r>
      <w:r>
        <w:t>model</w:t>
      </w:r>
      <w:r>
        <w:rPr>
          <w:spacing w:val="-1"/>
        </w:rPr>
        <w:t xml:space="preserve"> </w:t>
      </w:r>
      <w:r>
        <w:t>of Organiations</w:t>
      </w:r>
      <w:r>
        <w:rPr>
          <w:spacing w:val="2"/>
        </w:rPr>
        <w:t xml:space="preserve"> </w:t>
      </w:r>
      <w:r>
        <w:t>Performance</w:t>
      </w:r>
      <w:r>
        <w:rPr>
          <w:spacing w:val="-2"/>
        </w:rPr>
        <w:t xml:space="preserve"> </w:t>
      </w:r>
      <w:r>
        <w:t>and</w:t>
      </w:r>
      <w:r>
        <w:rPr>
          <w:spacing w:val="-1"/>
        </w:rPr>
        <w:t xml:space="preserve"> </w:t>
      </w:r>
      <w:r>
        <w:t>Human</w:t>
      </w:r>
      <w:r>
        <w:rPr>
          <w:spacing w:val="-1"/>
        </w:rPr>
        <w:t xml:space="preserve"> </w:t>
      </w:r>
      <w:r>
        <w:t>Resource</w:t>
      </w:r>
      <w:r>
        <w:rPr>
          <w:spacing w:val="-2"/>
        </w:rPr>
        <w:t xml:space="preserve"> </w:t>
      </w:r>
      <w:r>
        <w:t>Planning</w:t>
      </w:r>
    </w:p>
    <w:p>
      <w:pPr>
        <w:pStyle w:val="5"/>
        <w:rPr>
          <w:sz w:val="20"/>
        </w:rPr>
      </w:pPr>
    </w:p>
    <w:p>
      <w:pPr>
        <w:pStyle w:val="5"/>
        <w:rPr>
          <w:sz w:val="20"/>
        </w:rPr>
      </w:pPr>
    </w:p>
    <w:p>
      <w:pPr>
        <w:pStyle w:val="5"/>
        <w:rPr>
          <w:sz w:val="20"/>
        </w:rPr>
      </w:pPr>
    </w:p>
    <w:p>
      <w:pPr>
        <w:pStyle w:val="5"/>
        <w:spacing w:before="4"/>
        <w:rPr>
          <w:sz w:val="20"/>
        </w:rPr>
      </w:pPr>
    </w:p>
    <w:p>
      <w:pPr>
        <w:pStyle w:val="5"/>
        <w:spacing w:before="1"/>
        <w:ind w:left="3707" w:right="4396"/>
        <w:jc w:val="center"/>
      </w:pPr>
      <w:r>
        <w:t>Ho1</w:t>
      </w:r>
    </w:p>
    <w:p>
      <w:pPr>
        <w:pStyle w:val="5"/>
        <w:spacing w:before="9"/>
        <w:rPr>
          <w:sz w:val="10"/>
        </w:rPr>
      </w:pPr>
      <w:r>
        <w:pict>
          <v:rect id="_x0000_s1053" o:spid="_x0000_s1053" o:spt="1" style="position:absolute;left:0pt;margin-left:278.45pt;margin-top:8.15pt;height:1.4pt;width:64.05pt;mso-position-horizontal-relative:page;mso-wrap-distance-bottom:0pt;mso-wrap-distance-top:0pt;z-index:-251650048;mso-width-relative:page;mso-height-relative:page;" fillcolor="#000000" filled="t" stroked="f" coordsize="21600,21600">
            <v:path/>
            <v:fill on="t" focussize="0,0"/>
            <v:stroke on="f"/>
            <v:imagedata o:title=""/>
            <o:lock v:ext="edit"/>
            <w10:wrap type="topAndBottom"/>
          </v:rect>
        </w:pic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3"/>
        <w:rPr>
          <w:sz w:val="20"/>
        </w:rPr>
      </w:pPr>
    </w:p>
    <w:p>
      <w:pPr>
        <w:pStyle w:val="5"/>
        <w:spacing w:before="90"/>
        <w:ind w:left="3827" w:right="4396"/>
        <w:jc w:val="center"/>
      </w:pPr>
      <w:r>
        <w:t>Ho2</w:t>
      </w:r>
    </w:p>
    <w:p>
      <w:pPr>
        <w:pStyle w:val="5"/>
        <w:spacing w:before="10"/>
        <w:rPr>
          <w:sz w:val="10"/>
        </w:rPr>
      </w:pPr>
      <w:r>
        <w:pict>
          <v:rect id="_x0000_s1054" o:spid="_x0000_s1054" o:spt="1" style="position:absolute;left:0pt;margin-left:278.45pt;margin-top:8.2pt;height:1.4pt;width:64.05pt;mso-position-horizontal-relative:page;mso-wrap-distance-bottom:0pt;mso-wrap-distance-top:0pt;z-index:-251650048;mso-width-relative:page;mso-height-relative:page;" fillcolor="#000000" filled="t" stroked="f" coordsize="21600,21600">
            <v:path/>
            <v:fill on="t" focussize="0,0"/>
            <v:stroke on="f"/>
            <v:imagedata o:title=""/>
            <o:lock v:ext="edit"/>
            <w10:wrap type="topAndBottom"/>
          </v:rect>
        </w:pic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2"/>
        <w:rPr>
          <w:sz w:val="20"/>
        </w:rPr>
      </w:pPr>
    </w:p>
    <w:p>
      <w:pPr>
        <w:pStyle w:val="5"/>
        <w:spacing w:before="90"/>
        <w:ind w:left="3827" w:right="4396"/>
        <w:jc w:val="center"/>
      </w:pPr>
      <w:r>
        <w:t>Ho3</w:t>
      </w:r>
    </w:p>
    <w:p>
      <w:pPr>
        <w:pStyle w:val="5"/>
        <w:spacing w:before="10"/>
        <w:rPr>
          <w:sz w:val="10"/>
        </w:rPr>
      </w:pPr>
      <w:r>
        <w:pict>
          <v:rect id="_x0000_s1055" o:spid="_x0000_s1055" o:spt="1" style="position:absolute;left:0pt;margin-left:278.45pt;margin-top:8.2pt;height:1.4pt;width:64.05pt;mso-position-horizontal-relative:page;mso-wrap-distance-bottom:0pt;mso-wrap-distance-top:0pt;z-index:-251649024;mso-width-relative:page;mso-height-relative:page;" fillcolor="#000000" filled="t" stroked="f" coordsize="21600,21600">
            <v:path/>
            <v:fill on="t" focussize="0,0"/>
            <v:stroke on="f"/>
            <v:imagedata o:title=""/>
            <o:lock v:ext="edit"/>
            <w10:wrap type="topAndBottom"/>
          </v:rect>
        </w:pic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
        <w:rPr>
          <w:sz w:val="27"/>
        </w:rPr>
      </w:pPr>
    </w:p>
    <w:p>
      <w:pPr>
        <w:pStyle w:val="5"/>
        <w:spacing w:before="90"/>
        <w:ind w:left="3827" w:right="4396"/>
        <w:jc w:val="center"/>
      </w:pPr>
      <w:r>
        <w:t>Ho4</w:t>
      </w:r>
    </w:p>
    <w:p>
      <w:pPr>
        <w:pStyle w:val="5"/>
        <w:spacing w:before="8"/>
        <w:rPr>
          <w:sz w:val="10"/>
        </w:rPr>
      </w:pPr>
      <w:r>
        <w:pict>
          <v:rect id="_x0000_s1056" o:spid="_x0000_s1056" o:spt="1" style="position:absolute;left:0pt;margin-left:278.45pt;margin-top:8.1pt;height:1.4pt;width:64.05pt;mso-position-horizontal-relative:page;mso-wrap-distance-bottom:0pt;mso-wrap-distance-top:0pt;z-index:-251649024;mso-width-relative:page;mso-height-relative:page;" fillcolor="#000000" filled="t" stroked="f" coordsize="21600,21600">
            <v:path/>
            <v:fill on="t" focussize="0,0"/>
            <v:stroke on="f"/>
            <v:imagedata o:title=""/>
            <o:lock v:ext="edit"/>
            <w10:wrap type="topAndBottom"/>
          </v:rect>
        </w:pict>
      </w:r>
    </w:p>
    <w:p>
      <w:pPr>
        <w:spacing w:after="0"/>
        <w:rPr>
          <w:sz w:val="10"/>
        </w:rPr>
        <w:sectPr>
          <w:pgSz w:w="12240" w:h="15840"/>
          <w:pgMar w:top="1360" w:right="680" w:bottom="1200" w:left="1220" w:header="0" w:footer="935" w:gutter="0"/>
          <w:cols w:space="720" w:num="1"/>
        </w:sectPr>
      </w:pPr>
    </w:p>
    <w:p>
      <w:pPr>
        <w:pStyle w:val="2"/>
        <w:numPr>
          <w:ilvl w:val="1"/>
          <w:numId w:val="6"/>
        </w:numPr>
        <w:tabs>
          <w:tab w:val="left" w:pos="701"/>
        </w:tabs>
        <w:spacing w:before="79" w:after="0" w:line="240" w:lineRule="auto"/>
        <w:ind w:left="700" w:right="0" w:hanging="481"/>
        <w:jc w:val="left"/>
      </w:pPr>
      <w:r>
        <w:t>Limitations</w:t>
      </w:r>
      <w:r>
        <w:rPr>
          <w:spacing w:val="-2"/>
        </w:rPr>
        <w:t xml:space="preserve"> </w:t>
      </w:r>
      <w:r>
        <w:t>of the</w:t>
      </w:r>
      <w:r>
        <w:rPr>
          <w:spacing w:val="-1"/>
        </w:rPr>
        <w:t xml:space="preserve"> </w:t>
      </w:r>
      <w:r>
        <w:t>study</w:t>
      </w:r>
    </w:p>
    <w:p>
      <w:pPr>
        <w:pStyle w:val="5"/>
        <w:rPr>
          <w:b/>
          <w:sz w:val="26"/>
        </w:rPr>
      </w:pPr>
    </w:p>
    <w:p>
      <w:pPr>
        <w:pStyle w:val="5"/>
        <w:rPr>
          <w:b/>
          <w:sz w:val="26"/>
        </w:rPr>
      </w:pPr>
    </w:p>
    <w:p>
      <w:pPr>
        <w:pStyle w:val="5"/>
        <w:spacing w:before="5"/>
        <w:rPr>
          <w:b/>
          <w:sz w:val="30"/>
        </w:rPr>
      </w:pPr>
    </w:p>
    <w:p>
      <w:pPr>
        <w:pStyle w:val="5"/>
        <w:ind w:left="220"/>
      </w:pPr>
      <w:r>
        <w:t>This</w:t>
      </w:r>
      <w:r>
        <w:rPr>
          <w:spacing w:val="-1"/>
        </w:rPr>
        <w:t xml:space="preserve"> </w:t>
      </w:r>
      <w:r>
        <w:t>study</w:t>
      </w:r>
      <w:r>
        <w:rPr>
          <w:spacing w:val="-5"/>
        </w:rPr>
        <w:t xml:space="preserve"> </w:t>
      </w:r>
      <w:r>
        <w:t>made</w:t>
      </w:r>
      <w:r>
        <w:rPr>
          <w:spacing w:val="-2"/>
        </w:rPr>
        <w:t xml:space="preserve"> </w:t>
      </w:r>
      <w:r>
        <w:t>use</w:t>
      </w:r>
      <w:r>
        <w:rPr>
          <w:spacing w:val="-1"/>
        </w:rPr>
        <w:t xml:space="preserve"> </w:t>
      </w:r>
      <w:r>
        <w:t>of</w:t>
      </w:r>
      <w:r>
        <w:rPr>
          <w:spacing w:val="-1"/>
        </w:rPr>
        <w:t xml:space="preserve"> </w:t>
      </w:r>
      <w:r>
        <w:t>primary</w:t>
      </w:r>
      <w:r>
        <w:rPr>
          <w:spacing w:val="-5"/>
        </w:rPr>
        <w:t xml:space="preserve"> </w:t>
      </w:r>
      <w:r>
        <w:t>data which was</w:t>
      </w:r>
      <w:r>
        <w:rPr>
          <w:spacing w:val="-1"/>
        </w:rPr>
        <w:t xml:space="preserve"> </w:t>
      </w:r>
      <w:r>
        <w:t>adopted from another researcher. The</w:t>
      </w:r>
    </w:p>
    <w:p>
      <w:pPr>
        <w:pStyle w:val="5"/>
        <w:rPr>
          <w:sz w:val="26"/>
        </w:rPr>
      </w:pPr>
    </w:p>
    <w:p>
      <w:pPr>
        <w:pStyle w:val="5"/>
        <w:rPr>
          <w:sz w:val="26"/>
        </w:rPr>
      </w:pPr>
    </w:p>
    <w:p>
      <w:pPr>
        <w:pStyle w:val="5"/>
        <w:spacing w:before="8"/>
        <w:rPr>
          <w:sz w:val="30"/>
        </w:rPr>
      </w:pPr>
    </w:p>
    <w:p>
      <w:pPr>
        <w:pStyle w:val="5"/>
        <w:ind w:left="220"/>
      </w:pPr>
      <w:r>
        <w:t>questionnaire</w:t>
      </w:r>
      <w:r>
        <w:rPr>
          <w:spacing w:val="-3"/>
        </w:rPr>
        <w:t xml:space="preserve"> </w:t>
      </w:r>
      <w:r>
        <w:t>was</w:t>
      </w:r>
      <w:r>
        <w:rPr>
          <w:spacing w:val="-1"/>
        </w:rPr>
        <w:t xml:space="preserve"> </w:t>
      </w:r>
      <w:r>
        <w:t>designed</w:t>
      </w:r>
      <w:r>
        <w:rPr>
          <w:spacing w:val="-1"/>
        </w:rPr>
        <w:t xml:space="preserve"> </w:t>
      </w:r>
      <w:r>
        <w:t>to</w:t>
      </w:r>
      <w:r>
        <w:rPr>
          <w:spacing w:val="-1"/>
        </w:rPr>
        <w:t xml:space="preserve"> </w:t>
      </w:r>
      <w:r>
        <w:t>obtain response</w:t>
      </w:r>
      <w:r>
        <w:rPr>
          <w:spacing w:val="-1"/>
        </w:rPr>
        <w:t xml:space="preserve"> </w:t>
      </w:r>
      <w:r>
        <w:t>from</w:t>
      </w:r>
      <w:r>
        <w:rPr>
          <w:spacing w:val="-1"/>
        </w:rPr>
        <w:t xml:space="preserve"> </w:t>
      </w:r>
      <w:r>
        <w:t>the</w:t>
      </w:r>
      <w:r>
        <w:rPr>
          <w:spacing w:val="-2"/>
        </w:rPr>
        <w:t xml:space="preserve"> </w:t>
      </w:r>
      <w:r>
        <w:t>respondent,</w:t>
      </w:r>
      <w:r>
        <w:rPr>
          <w:spacing w:val="-1"/>
        </w:rPr>
        <w:t xml:space="preserve"> </w:t>
      </w:r>
      <w:r>
        <w:t>but as</w:t>
      </w:r>
      <w:r>
        <w:rPr>
          <w:spacing w:val="1"/>
        </w:rPr>
        <w:t xml:space="preserve"> </w:t>
      </w:r>
      <w:r>
        <w:t>a</w:t>
      </w:r>
      <w:r>
        <w:rPr>
          <w:spacing w:val="-2"/>
        </w:rPr>
        <w:t xml:space="preserve"> </w:t>
      </w:r>
      <w:r>
        <w:t>result</w:t>
      </w:r>
      <w:r>
        <w:rPr>
          <w:spacing w:val="-1"/>
        </w:rPr>
        <w:t xml:space="preserve"> </w:t>
      </w:r>
      <w:r>
        <w:t>of</w:t>
      </w:r>
      <w:r>
        <w:rPr>
          <w:spacing w:val="-1"/>
        </w:rPr>
        <w:t xml:space="preserve"> </w:t>
      </w:r>
      <w:r>
        <w:t>the</w:t>
      </w:r>
    </w:p>
    <w:p>
      <w:pPr>
        <w:pStyle w:val="5"/>
        <w:rPr>
          <w:sz w:val="26"/>
        </w:rPr>
      </w:pPr>
    </w:p>
    <w:p>
      <w:pPr>
        <w:pStyle w:val="5"/>
        <w:rPr>
          <w:sz w:val="26"/>
        </w:rPr>
      </w:pPr>
    </w:p>
    <w:p>
      <w:pPr>
        <w:pStyle w:val="5"/>
        <w:spacing w:before="10"/>
        <w:rPr>
          <w:sz w:val="30"/>
        </w:rPr>
      </w:pPr>
    </w:p>
    <w:p>
      <w:pPr>
        <w:pStyle w:val="5"/>
        <w:ind w:left="220"/>
      </w:pPr>
      <w:r>
        <w:t>questionnaire</w:t>
      </w:r>
      <w:r>
        <w:rPr>
          <w:spacing w:val="-2"/>
        </w:rPr>
        <w:t xml:space="preserve"> </w:t>
      </w:r>
      <w:r>
        <w:t>not being</w:t>
      </w:r>
      <w:r>
        <w:rPr>
          <w:spacing w:val="-2"/>
        </w:rPr>
        <w:t xml:space="preserve"> </w:t>
      </w:r>
      <w:r>
        <w:t>authorized, this</w:t>
      </w:r>
      <w:r>
        <w:rPr>
          <w:spacing w:val="1"/>
        </w:rPr>
        <w:t xml:space="preserve"> </w:t>
      </w:r>
      <w:r>
        <w:t>study</w:t>
      </w:r>
      <w:r>
        <w:rPr>
          <w:spacing w:val="-8"/>
        </w:rPr>
        <w:t xml:space="preserve"> </w:t>
      </w:r>
      <w:r>
        <w:t>will</w:t>
      </w:r>
      <w:r>
        <w:rPr>
          <w:spacing w:val="1"/>
        </w:rPr>
        <w:t xml:space="preserve"> </w:t>
      </w:r>
      <w:r>
        <w:t>be</w:t>
      </w:r>
      <w:r>
        <w:rPr>
          <w:spacing w:val="-1"/>
        </w:rPr>
        <w:t xml:space="preserve"> </w:t>
      </w:r>
      <w:r>
        <w:t>incomplete with the lack of</w:t>
      </w:r>
      <w:r>
        <w:rPr>
          <w:spacing w:val="1"/>
        </w:rPr>
        <w:t xml:space="preserve"> </w:t>
      </w:r>
      <w:r>
        <w:t>the</w:t>
      </w:r>
      <w:r>
        <w:rPr>
          <w:spacing w:val="-2"/>
        </w:rPr>
        <w:t xml:space="preserve"> </w:t>
      </w:r>
      <w:r>
        <w:t>imputation</w:t>
      </w:r>
    </w:p>
    <w:p>
      <w:pPr>
        <w:pStyle w:val="5"/>
        <w:rPr>
          <w:sz w:val="26"/>
        </w:rPr>
      </w:pPr>
    </w:p>
    <w:p>
      <w:pPr>
        <w:pStyle w:val="5"/>
        <w:rPr>
          <w:sz w:val="26"/>
        </w:rPr>
      </w:pPr>
    </w:p>
    <w:p>
      <w:pPr>
        <w:pStyle w:val="5"/>
        <w:spacing w:before="10"/>
        <w:rPr>
          <w:sz w:val="30"/>
        </w:rPr>
      </w:pPr>
    </w:p>
    <w:p>
      <w:pPr>
        <w:pStyle w:val="5"/>
        <w:ind w:left="220"/>
      </w:pPr>
      <w:r>
        <w:t>Of</w:t>
      </w:r>
      <w:r>
        <w:rPr>
          <w:spacing w:val="-3"/>
        </w:rPr>
        <w:t xml:space="preserve"> </w:t>
      </w:r>
      <w:r>
        <w:t>the necessary</w:t>
      </w:r>
      <w:r>
        <w:rPr>
          <w:spacing w:val="-6"/>
        </w:rPr>
        <w:t xml:space="preserve"> </w:t>
      </w:r>
      <w:r>
        <w:t>data required.</w:t>
      </w:r>
      <w:r>
        <w:rPr>
          <w:spacing w:val="-1"/>
        </w:rPr>
        <w:t xml:space="preserve"> </w:t>
      </w:r>
      <w:r>
        <w:t>This limitation</w:t>
      </w:r>
      <w:r>
        <w:rPr>
          <w:spacing w:val="-1"/>
        </w:rPr>
        <w:t xml:space="preserve"> </w:t>
      </w:r>
      <w:r>
        <w:t>can be</w:t>
      </w:r>
      <w:r>
        <w:rPr>
          <w:spacing w:val="-1"/>
        </w:rPr>
        <w:t xml:space="preserve"> </w:t>
      </w:r>
      <w:r>
        <w:t>overcome</w:t>
      </w:r>
      <w:r>
        <w:rPr>
          <w:spacing w:val="-2"/>
        </w:rPr>
        <w:t xml:space="preserve"> </w:t>
      </w:r>
      <w:r>
        <w:t>ones the</w:t>
      </w:r>
      <w:r>
        <w:rPr>
          <w:spacing w:val="-1"/>
        </w:rPr>
        <w:t xml:space="preserve"> </w:t>
      </w:r>
      <w:r>
        <w:t>questionnaire</w:t>
      </w:r>
      <w:r>
        <w:rPr>
          <w:spacing w:val="-2"/>
        </w:rPr>
        <w:t xml:space="preserve"> </w:t>
      </w:r>
      <w:r>
        <w:t>has</w:t>
      </w:r>
      <w:r>
        <w:rPr>
          <w:spacing w:val="-1"/>
        </w:rPr>
        <w:t xml:space="preserve"> </w:t>
      </w:r>
      <w:r>
        <w:t>been</w:t>
      </w:r>
    </w:p>
    <w:p>
      <w:pPr>
        <w:pStyle w:val="5"/>
        <w:rPr>
          <w:sz w:val="26"/>
        </w:rPr>
      </w:pPr>
    </w:p>
    <w:p>
      <w:pPr>
        <w:pStyle w:val="5"/>
        <w:rPr>
          <w:sz w:val="26"/>
        </w:rPr>
      </w:pPr>
    </w:p>
    <w:p>
      <w:pPr>
        <w:pStyle w:val="5"/>
        <w:spacing w:before="8"/>
        <w:rPr>
          <w:sz w:val="30"/>
        </w:rPr>
      </w:pPr>
    </w:p>
    <w:p>
      <w:pPr>
        <w:pStyle w:val="5"/>
        <w:ind w:left="280"/>
      </w:pPr>
      <w:r>
        <w:t>Authorized</w:t>
      </w:r>
      <w:r>
        <w:rPr>
          <w:spacing w:val="-2"/>
        </w:rPr>
        <w:t xml:space="preserve"> </w:t>
      </w:r>
      <w:r>
        <w:t>and</w:t>
      </w:r>
      <w:r>
        <w:rPr>
          <w:spacing w:val="-1"/>
        </w:rPr>
        <w:t xml:space="preserve"> </w:t>
      </w:r>
      <w:r>
        <w:t>completed.</w:t>
      </w:r>
    </w:p>
    <w:p>
      <w:pPr>
        <w:pStyle w:val="5"/>
        <w:rPr>
          <w:sz w:val="26"/>
        </w:rPr>
      </w:pPr>
    </w:p>
    <w:p>
      <w:pPr>
        <w:pStyle w:val="5"/>
        <w:rPr>
          <w:sz w:val="26"/>
        </w:rPr>
      </w:pPr>
    </w:p>
    <w:p>
      <w:pPr>
        <w:pStyle w:val="5"/>
        <w:spacing w:before="3"/>
        <w:rPr>
          <w:sz w:val="31"/>
        </w:rPr>
      </w:pPr>
    </w:p>
    <w:p>
      <w:pPr>
        <w:pStyle w:val="2"/>
        <w:numPr>
          <w:ilvl w:val="1"/>
          <w:numId w:val="6"/>
        </w:numPr>
        <w:tabs>
          <w:tab w:val="left" w:pos="701"/>
        </w:tabs>
        <w:spacing w:before="0" w:after="0" w:line="240" w:lineRule="auto"/>
        <w:ind w:left="700" w:right="0" w:hanging="481"/>
        <w:jc w:val="left"/>
      </w:pPr>
      <w:r>
        <w:t>Ethical</w:t>
      </w:r>
      <w:r>
        <w:rPr>
          <w:spacing w:val="-1"/>
        </w:rPr>
        <w:t xml:space="preserve"> </w:t>
      </w:r>
      <w:r>
        <w:t>Considerations</w:t>
      </w:r>
    </w:p>
    <w:p>
      <w:pPr>
        <w:pStyle w:val="5"/>
        <w:rPr>
          <w:b/>
          <w:sz w:val="26"/>
        </w:rPr>
      </w:pPr>
    </w:p>
    <w:p>
      <w:pPr>
        <w:pStyle w:val="5"/>
        <w:rPr>
          <w:b/>
          <w:sz w:val="26"/>
        </w:rPr>
      </w:pPr>
    </w:p>
    <w:p>
      <w:pPr>
        <w:pStyle w:val="5"/>
        <w:spacing w:before="3"/>
        <w:rPr>
          <w:b/>
          <w:sz w:val="30"/>
        </w:rPr>
      </w:pPr>
    </w:p>
    <w:p>
      <w:pPr>
        <w:pStyle w:val="5"/>
        <w:ind w:left="220"/>
      </w:pPr>
      <w:r>
        <w:t>This</w:t>
      </w:r>
      <w:r>
        <w:rPr>
          <w:spacing w:val="-2"/>
        </w:rPr>
        <w:t xml:space="preserve"> </w:t>
      </w:r>
      <w:r>
        <w:t>research</w:t>
      </w:r>
      <w:r>
        <w:rPr>
          <w:spacing w:val="-1"/>
        </w:rPr>
        <w:t xml:space="preserve"> </w:t>
      </w:r>
      <w:r>
        <w:t>will</w:t>
      </w:r>
      <w:r>
        <w:rPr>
          <w:spacing w:val="-1"/>
        </w:rPr>
        <w:t xml:space="preserve"> </w:t>
      </w:r>
      <w:r>
        <w:t>follow rules</w:t>
      </w:r>
      <w:r>
        <w:rPr>
          <w:spacing w:val="-1"/>
        </w:rPr>
        <w:t xml:space="preserve"> </w:t>
      </w:r>
      <w:r>
        <w:t>and</w:t>
      </w:r>
      <w:r>
        <w:rPr>
          <w:spacing w:val="-1"/>
        </w:rPr>
        <w:t xml:space="preserve"> </w:t>
      </w:r>
      <w:r>
        <w:t>confidentiality.</w:t>
      </w:r>
      <w:r>
        <w:rPr>
          <w:spacing w:val="1"/>
        </w:rPr>
        <w:t xml:space="preserve"> </w:t>
      </w:r>
      <w:r>
        <w:t>The</w:t>
      </w:r>
      <w:r>
        <w:rPr>
          <w:spacing w:val="-3"/>
        </w:rPr>
        <w:t xml:space="preserve"> </w:t>
      </w:r>
      <w:r>
        <w:t>researcher</w:t>
      </w:r>
      <w:r>
        <w:rPr>
          <w:spacing w:val="-1"/>
        </w:rPr>
        <w:t xml:space="preserve"> </w:t>
      </w:r>
      <w:r>
        <w:t>must</w:t>
      </w:r>
      <w:r>
        <w:rPr>
          <w:spacing w:val="-1"/>
        </w:rPr>
        <w:t xml:space="preserve"> </w:t>
      </w:r>
      <w:r>
        <w:t>remain</w:t>
      </w:r>
      <w:r>
        <w:rPr>
          <w:spacing w:val="3"/>
        </w:rPr>
        <w:t xml:space="preserve"> </w:t>
      </w:r>
      <w:r>
        <w:t>honest</w:t>
      </w:r>
      <w:r>
        <w:rPr>
          <w:spacing w:val="-1"/>
        </w:rPr>
        <w:t xml:space="preserve"> </w:t>
      </w:r>
      <w:r>
        <w:t>during</w:t>
      </w:r>
      <w:r>
        <w:rPr>
          <w:spacing w:val="-3"/>
        </w:rPr>
        <w:t xml:space="preserve"> </w:t>
      </w:r>
      <w:r>
        <w:t>the</w:t>
      </w:r>
    </w:p>
    <w:p>
      <w:pPr>
        <w:pStyle w:val="5"/>
        <w:rPr>
          <w:sz w:val="26"/>
        </w:rPr>
      </w:pPr>
    </w:p>
    <w:p>
      <w:pPr>
        <w:pStyle w:val="5"/>
        <w:rPr>
          <w:sz w:val="26"/>
        </w:rPr>
      </w:pPr>
    </w:p>
    <w:p>
      <w:pPr>
        <w:pStyle w:val="5"/>
        <w:spacing w:before="10"/>
        <w:rPr>
          <w:sz w:val="30"/>
        </w:rPr>
      </w:pPr>
    </w:p>
    <w:p>
      <w:pPr>
        <w:pStyle w:val="5"/>
        <w:ind w:left="220"/>
      </w:pPr>
      <w:r>
        <w:t>Period of</w:t>
      </w:r>
      <w:r>
        <w:rPr>
          <w:spacing w:val="-1"/>
        </w:rPr>
        <w:t xml:space="preserve"> </w:t>
      </w:r>
      <w:r>
        <w:t>the research and ensures that the</w:t>
      </w:r>
      <w:r>
        <w:rPr>
          <w:spacing w:val="-1"/>
        </w:rPr>
        <w:t xml:space="preserve"> </w:t>
      </w:r>
      <w:r>
        <w:t>study</w:t>
      </w:r>
      <w:r>
        <w:rPr>
          <w:spacing w:val="-5"/>
        </w:rPr>
        <w:t xml:space="preserve"> </w:t>
      </w:r>
      <w:r>
        <w:t>is original and unique</w:t>
      </w:r>
      <w:r>
        <w:rPr>
          <w:spacing w:val="-1"/>
        </w:rPr>
        <w:t xml:space="preserve"> </w:t>
      </w:r>
      <w:r>
        <w:t>in its own way</w:t>
      </w:r>
      <w:r>
        <w:rPr>
          <w:spacing w:val="-5"/>
        </w:rPr>
        <w:t xml:space="preserve"> </w:t>
      </w:r>
      <w:r>
        <w:t>and</w:t>
      </w:r>
    </w:p>
    <w:p>
      <w:pPr>
        <w:pStyle w:val="5"/>
        <w:rPr>
          <w:sz w:val="26"/>
        </w:rPr>
      </w:pPr>
    </w:p>
    <w:p>
      <w:pPr>
        <w:pStyle w:val="5"/>
        <w:rPr>
          <w:sz w:val="26"/>
        </w:rPr>
      </w:pPr>
    </w:p>
    <w:p>
      <w:pPr>
        <w:pStyle w:val="5"/>
        <w:spacing w:before="10"/>
        <w:rPr>
          <w:sz w:val="30"/>
        </w:rPr>
      </w:pPr>
    </w:p>
    <w:p>
      <w:pPr>
        <w:pStyle w:val="5"/>
        <w:ind w:left="220"/>
      </w:pPr>
      <w:r>
        <w:t>Ensure</w:t>
      </w:r>
      <w:r>
        <w:rPr>
          <w:spacing w:val="-2"/>
        </w:rPr>
        <w:t xml:space="preserve"> </w:t>
      </w:r>
      <w:r>
        <w:t>that</w:t>
      </w:r>
      <w:r>
        <w:rPr>
          <w:spacing w:val="-1"/>
        </w:rPr>
        <w:t xml:space="preserve"> </w:t>
      </w:r>
      <w:r>
        <w:t>the</w:t>
      </w:r>
      <w:r>
        <w:rPr>
          <w:spacing w:val="-1"/>
        </w:rPr>
        <w:t xml:space="preserve"> </w:t>
      </w:r>
      <w:r>
        <w:t>material</w:t>
      </w:r>
      <w:r>
        <w:rPr>
          <w:spacing w:val="-1"/>
        </w:rPr>
        <w:t xml:space="preserve"> </w:t>
      </w:r>
      <w:r>
        <w:t>will</w:t>
      </w:r>
      <w:r>
        <w:rPr>
          <w:spacing w:val="-1"/>
        </w:rPr>
        <w:t xml:space="preserve"> </w:t>
      </w:r>
      <w:r>
        <w:t>be</w:t>
      </w:r>
      <w:r>
        <w:rPr>
          <w:spacing w:val="-1"/>
        </w:rPr>
        <w:t xml:space="preserve"> </w:t>
      </w:r>
      <w:r>
        <w:t>used</w:t>
      </w:r>
      <w:r>
        <w:rPr>
          <w:spacing w:val="-1"/>
        </w:rPr>
        <w:t xml:space="preserve"> </w:t>
      </w:r>
      <w:r>
        <w:t>for</w:t>
      </w:r>
      <w:r>
        <w:rPr>
          <w:spacing w:val="-2"/>
        </w:rPr>
        <w:t xml:space="preserve"> </w:t>
      </w:r>
      <w:r>
        <w:t>the</w:t>
      </w:r>
      <w:r>
        <w:rPr>
          <w:spacing w:val="-1"/>
        </w:rPr>
        <w:t xml:space="preserve"> </w:t>
      </w:r>
      <w:r>
        <w:t>benefit</w:t>
      </w:r>
      <w:r>
        <w:rPr>
          <w:spacing w:val="-1"/>
        </w:rPr>
        <w:t xml:space="preserve"> </w:t>
      </w:r>
      <w:r>
        <w:t>of</w:t>
      </w:r>
      <w:r>
        <w:rPr>
          <w:spacing w:val="-1"/>
        </w:rPr>
        <w:t xml:space="preserve"> </w:t>
      </w:r>
      <w:r>
        <w:t>this</w:t>
      </w:r>
      <w:r>
        <w:rPr>
          <w:spacing w:val="-1"/>
        </w:rPr>
        <w:t xml:space="preserve"> </w:t>
      </w:r>
      <w:r>
        <w:t>study.</w:t>
      </w:r>
    </w:p>
    <w:p>
      <w:pPr>
        <w:spacing w:after="0"/>
        <w:sectPr>
          <w:pgSz w:w="12240" w:h="15840"/>
          <w:pgMar w:top="1360" w:right="680" w:bottom="1200" w:left="1220" w:header="0" w:footer="935"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8"/>
        <w:rPr>
          <w:sz w:val="27"/>
        </w:rPr>
      </w:pPr>
    </w:p>
    <w:p>
      <w:pPr>
        <w:pStyle w:val="2"/>
        <w:spacing w:before="90"/>
        <w:ind w:left="3855" w:right="4396"/>
        <w:jc w:val="center"/>
      </w:pPr>
      <w:r>
        <w:t>CHAPTER</w:t>
      </w:r>
      <w:r>
        <w:rPr>
          <w:spacing w:val="-3"/>
        </w:rPr>
        <w:t xml:space="preserve"> </w:t>
      </w:r>
      <w:r>
        <w:t>FOUR</w:t>
      </w:r>
    </w:p>
    <w:p>
      <w:pPr>
        <w:pStyle w:val="5"/>
        <w:spacing w:before="5"/>
        <w:rPr>
          <w:b/>
          <w:sz w:val="29"/>
        </w:rPr>
      </w:pPr>
    </w:p>
    <w:p>
      <w:pPr>
        <w:spacing w:before="0"/>
        <w:ind w:left="1517" w:right="2060" w:firstLine="0"/>
        <w:jc w:val="center"/>
        <w:rPr>
          <w:b/>
          <w:sz w:val="24"/>
        </w:rPr>
      </w:pPr>
      <w:r>
        <w:rPr>
          <w:b/>
          <w:sz w:val="24"/>
        </w:rPr>
        <w:t>DATA</w:t>
      </w:r>
      <w:r>
        <w:rPr>
          <w:b/>
          <w:spacing w:val="-2"/>
          <w:sz w:val="24"/>
        </w:rPr>
        <w:t xml:space="preserve"> </w:t>
      </w:r>
      <w:r>
        <w:rPr>
          <w:b/>
          <w:sz w:val="24"/>
        </w:rPr>
        <w:t>ANALYSIS</w:t>
      </w:r>
      <w:r>
        <w:rPr>
          <w:b/>
          <w:spacing w:val="-1"/>
          <w:sz w:val="24"/>
        </w:rPr>
        <w:t xml:space="preserve"> </w:t>
      </w:r>
      <w:r>
        <w:rPr>
          <w:b/>
          <w:sz w:val="24"/>
        </w:rPr>
        <w:t>AND</w:t>
      </w:r>
      <w:r>
        <w:rPr>
          <w:b/>
          <w:spacing w:val="-2"/>
          <w:sz w:val="24"/>
        </w:rPr>
        <w:t xml:space="preserve"> </w:t>
      </w:r>
      <w:r>
        <w:rPr>
          <w:b/>
          <w:sz w:val="24"/>
        </w:rPr>
        <w:t>INTERPRETATION</w:t>
      </w:r>
    </w:p>
    <w:p>
      <w:pPr>
        <w:pStyle w:val="5"/>
        <w:spacing w:before="3"/>
        <w:rPr>
          <w:b/>
          <w:sz w:val="29"/>
        </w:rPr>
      </w:pPr>
    </w:p>
    <w:p>
      <w:pPr>
        <w:pStyle w:val="2"/>
        <w:numPr>
          <w:ilvl w:val="1"/>
          <w:numId w:val="7"/>
        </w:numPr>
        <w:tabs>
          <w:tab w:val="left" w:pos="715"/>
        </w:tabs>
        <w:spacing w:before="0" w:after="0" w:line="240" w:lineRule="auto"/>
        <w:ind w:left="714" w:right="0" w:hanging="495"/>
        <w:jc w:val="left"/>
      </w:pPr>
      <w:r>
        <w:t>Introduction</w:t>
      </w:r>
    </w:p>
    <w:p>
      <w:pPr>
        <w:pStyle w:val="5"/>
        <w:spacing w:before="134" w:line="360" w:lineRule="auto"/>
        <w:ind w:left="220" w:right="850"/>
      </w:pPr>
      <w:r>
        <w:t>The main objective of this chapter was to examine the effects of human resource planning in</w:t>
      </w:r>
      <w:r>
        <w:rPr>
          <w:spacing w:val="1"/>
        </w:rPr>
        <w:t xml:space="preserve"> </w:t>
      </w:r>
      <w:r>
        <w:t>organizations performance in access bank. The chapter is presented in three parts. First the</w:t>
      </w:r>
      <w:r>
        <w:rPr>
          <w:spacing w:val="1"/>
        </w:rPr>
        <w:t xml:space="preserve"> </w:t>
      </w:r>
      <w:r>
        <w:t>Analysis</w:t>
      </w:r>
      <w:r>
        <w:rPr>
          <w:spacing w:val="-2"/>
        </w:rPr>
        <w:t xml:space="preserve"> </w:t>
      </w:r>
      <w:r>
        <w:t>of</w:t>
      </w:r>
      <w:r>
        <w:rPr>
          <w:spacing w:val="-2"/>
        </w:rPr>
        <w:t xml:space="preserve"> </w:t>
      </w:r>
      <w:r>
        <w:t>Respondents</w:t>
      </w:r>
      <w:r>
        <w:rPr>
          <w:spacing w:val="-1"/>
        </w:rPr>
        <w:t xml:space="preserve"> </w:t>
      </w:r>
      <w:r>
        <w:t>Demographic</w:t>
      </w:r>
      <w:r>
        <w:rPr>
          <w:spacing w:val="-2"/>
        </w:rPr>
        <w:t xml:space="preserve"> </w:t>
      </w:r>
      <w:r>
        <w:t>Characteristic,</w:t>
      </w:r>
      <w:r>
        <w:rPr>
          <w:spacing w:val="-1"/>
        </w:rPr>
        <w:t xml:space="preserve"> </w:t>
      </w:r>
      <w:r>
        <w:t>second,</w:t>
      </w:r>
      <w:r>
        <w:rPr>
          <w:spacing w:val="-2"/>
        </w:rPr>
        <w:t xml:space="preserve"> </w:t>
      </w:r>
      <w:r>
        <w:t>the</w:t>
      </w:r>
      <w:r>
        <w:rPr>
          <w:spacing w:val="-2"/>
        </w:rPr>
        <w:t xml:space="preserve"> </w:t>
      </w:r>
      <w:r>
        <w:t>analysis</w:t>
      </w:r>
      <w:r>
        <w:rPr>
          <w:spacing w:val="1"/>
        </w:rPr>
        <w:t xml:space="preserve"> </w:t>
      </w:r>
      <w:r>
        <w:t>of</w:t>
      </w:r>
      <w:r>
        <w:rPr>
          <w:spacing w:val="-2"/>
        </w:rPr>
        <w:t xml:space="preserve"> </w:t>
      </w:r>
      <w:r>
        <w:t>research</w:t>
      </w:r>
      <w:r>
        <w:rPr>
          <w:spacing w:val="-2"/>
        </w:rPr>
        <w:t xml:space="preserve"> </w:t>
      </w:r>
      <w:r>
        <w:t>questions</w:t>
      </w:r>
      <w:r>
        <w:rPr>
          <w:spacing w:val="-57"/>
        </w:rPr>
        <w:t xml:space="preserve"> </w:t>
      </w:r>
      <w:r>
        <w:t>and, the testing of hypotheses lastly, the discussion of findings. The results of the finding were</w:t>
      </w:r>
      <w:r>
        <w:rPr>
          <w:spacing w:val="1"/>
        </w:rPr>
        <w:t xml:space="preserve"> </w:t>
      </w:r>
      <w:r>
        <w:t>discussed</w:t>
      </w:r>
      <w:r>
        <w:rPr>
          <w:spacing w:val="-1"/>
        </w:rPr>
        <w:t xml:space="preserve"> </w:t>
      </w:r>
      <w:r>
        <w:t>under the following</w:t>
      </w:r>
      <w:r>
        <w:rPr>
          <w:spacing w:val="-3"/>
        </w:rPr>
        <w:t xml:space="preserve"> </w:t>
      </w:r>
      <w:r>
        <w:t>sub headings:</w:t>
      </w:r>
    </w:p>
    <w:p>
      <w:pPr>
        <w:pStyle w:val="7"/>
        <w:numPr>
          <w:ilvl w:val="0"/>
          <w:numId w:val="8"/>
        </w:numPr>
        <w:tabs>
          <w:tab w:val="left" w:pos="580"/>
          <w:tab w:val="left" w:pos="581"/>
        </w:tabs>
        <w:spacing w:before="201" w:after="0" w:line="350" w:lineRule="auto"/>
        <w:ind w:left="580" w:right="756" w:hanging="360"/>
        <w:jc w:val="left"/>
        <w:rPr>
          <w:sz w:val="24"/>
        </w:rPr>
      </w:pPr>
      <w:r>
        <w:rPr>
          <w:sz w:val="24"/>
        </w:rPr>
        <w:t>Demographic</w:t>
      </w:r>
      <w:r>
        <w:rPr>
          <w:spacing w:val="16"/>
          <w:sz w:val="24"/>
        </w:rPr>
        <w:t xml:space="preserve"> </w:t>
      </w:r>
      <w:r>
        <w:rPr>
          <w:sz w:val="24"/>
        </w:rPr>
        <w:t>information</w:t>
      </w:r>
      <w:r>
        <w:rPr>
          <w:spacing w:val="16"/>
          <w:sz w:val="24"/>
        </w:rPr>
        <w:t xml:space="preserve"> </w:t>
      </w:r>
      <w:r>
        <w:rPr>
          <w:sz w:val="24"/>
        </w:rPr>
        <w:t>of</w:t>
      </w:r>
      <w:r>
        <w:rPr>
          <w:spacing w:val="15"/>
          <w:sz w:val="24"/>
        </w:rPr>
        <w:t xml:space="preserve"> </w:t>
      </w:r>
      <w:r>
        <w:rPr>
          <w:sz w:val="24"/>
        </w:rPr>
        <w:t>the</w:t>
      </w:r>
      <w:r>
        <w:rPr>
          <w:spacing w:val="16"/>
          <w:sz w:val="24"/>
        </w:rPr>
        <w:t xml:space="preserve"> </w:t>
      </w:r>
      <w:r>
        <w:rPr>
          <w:sz w:val="24"/>
        </w:rPr>
        <w:t>respondents:</w:t>
      </w:r>
      <w:r>
        <w:rPr>
          <w:spacing w:val="17"/>
          <w:sz w:val="24"/>
        </w:rPr>
        <w:t xml:space="preserve"> </w:t>
      </w:r>
      <w:r>
        <w:rPr>
          <w:sz w:val="24"/>
        </w:rPr>
        <w:t>gender,</w:t>
      </w:r>
      <w:r>
        <w:rPr>
          <w:spacing w:val="15"/>
          <w:sz w:val="24"/>
        </w:rPr>
        <w:t xml:space="preserve"> </w:t>
      </w:r>
      <w:r>
        <w:rPr>
          <w:sz w:val="24"/>
        </w:rPr>
        <w:t>age,</w:t>
      </w:r>
      <w:r>
        <w:rPr>
          <w:spacing w:val="16"/>
          <w:sz w:val="24"/>
        </w:rPr>
        <w:t xml:space="preserve"> </w:t>
      </w:r>
      <w:r>
        <w:rPr>
          <w:sz w:val="24"/>
        </w:rPr>
        <w:t>academic</w:t>
      </w:r>
      <w:r>
        <w:rPr>
          <w:spacing w:val="15"/>
          <w:sz w:val="24"/>
        </w:rPr>
        <w:t xml:space="preserve"> </w:t>
      </w:r>
      <w:r>
        <w:rPr>
          <w:sz w:val="24"/>
        </w:rPr>
        <w:t>qualification,</w:t>
      </w:r>
      <w:r>
        <w:rPr>
          <w:spacing w:val="-57"/>
          <w:sz w:val="24"/>
        </w:rPr>
        <w:t xml:space="preserve"> </w:t>
      </w:r>
      <w:r>
        <w:rPr>
          <w:sz w:val="24"/>
        </w:rPr>
        <w:t>professional</w:t>
      </w:r>
      <w:r>
        <w:rPr>
          <w:spacing w:val="-1"/>
          <w:sz w:val="24"/>
        </w:rPr>
        <w:t xml:space="preserve"> </w:t>
      </w:r>
      <w:r>
        <w:rPr>
          <w:sz w:val="24"/>
        </w:rPr>
        <w:t>qualification, level at</w:t>
      </w:r>
      <w:r>
        <w:rPr>
          <w:spacing w:val="-1"/>
          <w:sz w:val="24"/>
        </w:rPr>
        <w:t xml:space="preserve"> </w:t>
      </w:r>
      <w:r>
        <w:rPr>
          <w:sz w:val="24"/>
        </w:rPr>
        <w:t>work and</w:t>
      </w:r>
      <w:r>
        <w:rPr>
          <w:spacing w:val="4"/>
          <w:sz w:val="24"/>
        </w:rPr>
        <w:t xml:space="preserve"> </w:t>
      </w:r>
      <w:r>
        <w:rPr>
          <w:sz w:val="24"/>
        </w:rPr>
        <w:t>years</w:t>
      </w:r>
      <w:r>
        <w:rPr>
          <w:spacing w:val="-1"/>
          <w:sz w:val="24"/>
        </w:rPr>
        <w:t xml:space="preserve"> </w:t>
      </w:r>
      <w:r>
        <w:rPr>
          <w:sz w:val="24"/>
        </w:rPr>
        <w:t>of</w:t>
      </w:r>
      <w:r>
        <w:rPr>
          <w:spacing w:val="-2"/>
          <w:sz w:val="24"/>
        </w:rPr>
        <w:t xml:space="preserve"> </w:t>
      </w:r>
      <w:r>
        <w:rPr>
          <w:sz w:val="24"/>
        </w:rPr>
        <w:t>experience.</w:t>
      </w:r>
    </w:p>
    <w:p>
      <w:pPr>
        <w:pStyle w:val="7"/>
        <w:numPr>
          <w:ilvl w:val="0"/>
          <w:numId w:val="8"/>
        </w:numPr>
        <w:tabs>
          <w:tab w:val="left" w:pos="580"/>
          <w:tab w:val="left" w:pos="581"/>
        </w:tabs>
        <w:spacing w:before="13" w:after="0" w:line="240" w:lineRule="auto"/>
        <w:ind w:left="580" w:right="0" w:hanging="361"/>
        <w:jc w:val="left"/>
        <w:rPr>
          <w:sz w:val="24"/>
        </w:rPr>
      </w:pPr>
      <w:r>
        <w:rPr>
          <w:sz w:val="24"/>
        </w:rPr>
        <w:t>Effect</w:t>
      </w:r>
      <w:r>
        <w:rPr>
          <w:spacing w:val="-2"/>
          <w:sz w:val="24"/>
        </w:rPr>
        <w:t xml:space="preserve"> </w:t>
      </w:r>
      <w:r>
        <w:rPr>
          <w:sz w:val="24"/>
        </w:rPr>
        <w:t>of</w:t>
      </w:r>
      <w:r>
        <w:rPr>
          <w:spacing w:val="-1"/>
          <w:sz w:val="24"/>
        </w:rPr>
        <w:t xml:space="preserve"> </w:t>
      </w:r>
      <w:r>
        <w:rPr>
          <w:sz w:val="24"/>
        </w:rPr>
        <w:t>human</w:t>
      </w:r>
      <w:r>
        <w:rPr>
          <w:spacing w:val="-1"/>
          <w:sz w:val="24"/>
        </w:rPr>
        <w:t xml:space="preserve"> </w:t>
      </w:r>
      <w:r>
        <w:rPr>
          <w:sz w:val="24"/>
        </w:rPr>
        <w:t>resource</w:t>
      </w:r>
      <w:r>
        <w:rPr>
          <w:spacing w:val="-1"/>
          <w:sz w:val="24"/>
        </w:rPr>
        <w:t xml:space="preserve"> </w:t>
      </w:r>
      <w:r>
        <w:rPr>
          <w:sz w:val="24"/>
        </w:rPr>
        <w:t>evaluation</w:t>
      </w:r>
      <w:r>
        <w:rPr>
          <w:spacing w:val="-1"/>
          <w:sz w:val="24"/>
        </w:rPr>
        <w:t xml:space="preserve"> </w:t>
      </w:r>
      <w:r>
        <w:rPr>
          <w:sz w:val="24"/>
        </w:rPr>
        <w:t>on</w:t>
      </w:r>
      <w:r>
        <w:rPr>
          <w:spacing w:val="-1"/>
          <w:sz w:val="24"/>
        </w:rPr>
        <w:t xml:space="preserve"> </w:t>
      </w:r>
      <w:r>
        <w:rPr>
          <w:sz w:val="24"/>
        </w:rPr>
        <w:t>employee</w:t>
      </w:r>
      <w:r>
        <w:rPr>
          <w:spacing w:val="-1"/>
          <w:sz w:val="24"/>
        </w:rPr>
        <w:t xml:space="preserve"> </w:t>
      </w:r>
      <w:r>
        <w:rPr>
          <w:sz w:val="24"/>
        </w:rPr>
        <w:t>commitment</w:t>
      </w:r>
      <w:r>
        <w:rPr>
          <w:spacing w:val="-1"/>
          <w:sz w:val="24"/>
        </w:rPr>
        <w:t xml:space="preserve"> </w:t>
      </w:r>
      <w:r>
        <w:rPr>
          <w:sz w:val="24"/>
        </w:rPr>
        <w:t>of</w:t>
      </w:r>
      <w:r>
        <w:rPr>
          <w:spacing w:val="-2"/>
          <w:sz w:val="24"/>
        </w:rPr>
        <w:t xml:space="preserve"> </w:t>
      </w:r>
      <w:r>
        <w:rPr>
          <w:sz w:val="24"/>
        </w:rPr>
        <w:t>Access</w:t>
      </w:r>
      <w:r>
        <w:rPr>
          <w:spacing w:val="-2"/>
          <w:sz w:val="24"/>
        </w:rPr>
        <w:t xml:space="preserve"> </w:t>
      </w:r>
      <w:r>
        <w:rPr>
          <w:sz w:val="24"/>
        </w:rPr>
        <w:t>bank</w:t>
      </w:r>
      <w:r>
        <w:rPr>
          <w:spacing w:val="-1"/>
          <w:sz w:val="24"/>
        </w:rPr>
        <w:t xml:space="preserve"> </w:t>
      </w:r>
      <w:r>
        <w:rPr>
          <w:sz w:val="24"/>
        </w:rPr>
        <w:t>Nigeria.</w:t>
      </w:r>
    </w:p>
    <w:p>
      <w:pPr>
        <w:pStyle w:val="7"/>
        <w:numPr>
          <w:ilvl w:val="0"/>
          <w:numId w:val="8"/>
        </w:numPr>
        <w:tabs>
          <w:tab w:val="left" w:pos="580"/>
          <w:tab w:val="left" w:pos="581"/>
        </w:tabs>
        <w:spacing w:before="138" w:after="0" w:line="240" w:lineRule="auto"/>
        <w:ind w:left="580" w:right="0" w:hanging="361"/>
        <w:jc w:val="left"/>
        <w:rPr>
          <w:sz w:val="24"/>
        </w:rPr>
      </w:pPr>
      <w:r>
        <w:rPr>
          <w:sz w:val="24"/>
        </w:rPr>
        <w:t>Effect</w:t>
      </w:r>
      <w:r>
        <w:rPr>
          <w:spacing w:val="8"/>
          <w:sz w:val="24"/>
        </w:rPr>
        <w:t xml:space="preserve"> </w:t>
      </w:r>
      <w:r>
        <w:rPr>
          <w:sz w:val="24"/>
        </w:rPr>
        <w:t>of</w:t>
      </w:r>
      <w:r>
        <w:rPr>
          <w:spacing w:val="7"/>
          <w:sz w:val="24"/>
        </w:rPr>
        <w:t xml:space="preserve"> </w:t>
      </w:r>
      <w:r>
        <w:rPr>
          <w:sz w:val="24"/>
        </w:rPr>
        <w:t>employee</w:t>
      </w:r>
      <w:r>
        <w:rPr>
          <w:spacing w:val="7"/>
          <w:sz w:val="24"/>
        </w:rPr>
        <w:t xml:space="preserve"> </w:t>
      </w:r>
      <w:r>
        <w:rPr>
          <w:sz w:val="24"/>
        </w:rPr>
        <w:t>recruitment</w:t>
      </w:r>
      <w:r>
        <w:rPr>
          <w:spacing w:val="6"/>
          <w:sz w:val="24"/>
        </w:rPr>
        <w:t xml:space="preserve"> </w:t>
      </w:r>
      <w:r>
        <w:rPr>
          <w:sz w:val="24"/>
        </w:rPr>
        <w:t>and</w:t>
      </w:r>
      <w:r>
        <w:rPr>
          <w:spacing w:val="6"/>
          <w:sz w:val="24"/>
        </w:rPr>
        <w:t xml:space="preserve"> </w:t>
      </w:r>
      <w:r>
        <w:rPr>
          <w:sz w:val="24"/>
        </w:rPr>
        <w:t>selection</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employee’s</w:t>
      </w:r>
      <w:r>
        <w:rPr>
          <w:spacing w:val="6"/>
          <w:sz w:val="24"/>
        </w:rPr>
        <w:t xml:space="preserve"> </w:t>
      </w:r>
      <w:r>
        <w:rPr>
          <w:sz w:val="24"/>
        </w:rPr>
        <w:t>productivity</w:t>
      </w:r>
      <w:r>
        <w:rPr>
          <w:spacing w:val="1"/>
          <w:sz w:val="24"/>
        </w:rPr>
        <w:t xml:space="preserve"> </w:t>
      </w:r>
      <w:r>
        <w:rPr>
          <w:sz w:val="24"/>
        </w:rPr>
        <w:t>of</w:t>
      </w:r>
      <w:r>
        <w:rPr>
          <w:spacing w:val="7"/>
          <w:sz w:val="24"/>
        </w:rPr>
        <w:t xml:space="preserve"> </w:t>
      </w:r>
      <w:r>
        <w:rPr>
          <w:sz w:val="24"/>
        </w:rPr>
        <w:t>Access</w:t>
      </w:r>
      <w:r>
        <w:rPr>
          <w:spacing w:val="6"/>
          <w:sz w:val="24"/>
        </w:rPr>
        <w:t xml:space="preserve"> </w:t>
      </w:r>
      <w:r>
        <w:rPr>
          <w:sz w:val="24"/>
        </w:rPr>
        <w:t>bank</w:t>
      </w:r>
    </w:p>
    <w:p>
      <w:pPr>
        <w:spacing w:after="0" w:line="240" w:lineRule="auto"/>
        <w:jc w:val="left"/>
        <w:rPr>
          <w:sz w:val="24"/>
        </w:rPr>
        <w:sectPr>
          <w:pgSz w:w="12240" w:h="15840"/>
          <w:pgMar w:top="1500" w:right="680" w:bottom="1200" w:left="1220" w:header="0" w:footer="935" w:gutter="0"/>
          <w:cols w:space="720" w:num="1"/>
        </w:sectPr>
      </w:pPr>
    </w:p>
    <w:p>
      <w:pPr>
        <w:pStyle w:val="5"/>
        <w:spacing w:before="74"/>
        <w:ind w:left="580"/>
      </w:pPr>
      <w:r>
        <w:t>Nigeria.</w:t>
      </w:r>
    </w:p>
    <w:p>
      <w:pPr>
        <w:pStyle w:val="7"/>
        <w:numPr>
          <w:ilvl w:val="0"/>
          <w:numId w:val="8"/>
        </w:numPr>
        <w:tabs>
          <w:tab w:val="left" w:pos="580"/>
          <w:tab w:val="left" w:pos="581"/>
        </w:tabs>
        <w:spacing w:before="137" w:after="0" w:line="352" w:lineRule="auto"/>
        <w:ind w:left="580" w:right="764" w:hanging="360"/>
        <w:jc w:val="left"/>
        <w:rPr>
          <w:sz w:val="24"/>
        </w:rPr>
      </w:pPr>
      <w:r>
        <w:rPr>
          <w:sz w:val="24"/>
        </w:rPr>
        <w:t>Effect</w:t>
      </w:r>
      <w:r>
        <w:rPr>
          <w:spacing w:val="24"/>
          <w:sz w:val="24"/>
        </w:rPr>
        <w:t xml:space="preserve"> </w:t>
      </w:r>
      <w:r>
        <w:rPr>
          <w:sz w:val="24"/>
        </w:rPr>
        <w:t>of</w:t>
      </w:r>
      <w:r>
        <w:rPr>
          <w:spacing w:val="23"/>
          <w:sz w:val="24"/>
        </w:rPr>
        <w:t xml:space="preserve"> </w:t>
      </w:r>
      <w:r>
        <w:rPr>
          <w:sz w:val="24"/>
        </w:rPr>
        <w:t>human</w:t>
      </w:r>
      <w:r>
        <w:rPr>
          <w:spacing w:val="23"/>
          <w:sz w:val="24"/>
        </w:rPr>
        <w:t xml:space="preserve"> </w:t>
      </w:r>
      <w:r>
        <w:rPr>
          <w:sz w:val="24"/>
        </w:rPr>
        <w:t>resource</w:t>
      </w:r>
      <w:r>
        <w:rPr>
          <w:spacing w:val="21"/>
          <w:sz w:val="24"/>
        </w:rPr>
        <w:t xml:space="preserve"> </w:t>
      </w:r>
      <w:r>
        <w:rPr>
          <w:sz w:val="24"/>
        </w:rPr>
        <w:t>training</w:t>
      </w:r>
      <w:r>
        <w:rPr>
          <w:spacing w:val="21"/>
          <w:sz w:val="24"/>
        </w:rPr>
        <w:t xml:space="preserve"> </w:t>
      </w:r>
      <w:r>
        <w:rPr>
          <w:sz w:val="24"/>
        </w:rPr>
        <w:t>and</w:t>
      </w:r>
      <w:r>
        <w:rPr>
          <w:spacing w:val="21"/>
          <w:sz w:val="24"/>
        </w:rPr>
        <w:t xml:space="preserve"> </w:t>
      </w:r>
      <w:r>
        <w:rPr>
          <w:sz w:val="24"/>
        </w:rPr>
        <w:t>development</w:t>
      </w:r>
      <w:r>
        <w:rPr>
          <w:spacing w:val="23"/>
          <w:sz w:val="24"/>
        </w:rPr>
        <w:t xml:space="preserve"> </w:t>
      </w:r>
      <w:r>
        <w:rPr>
          <w:sz w:val="24"/>
        </w:rPr>
        <w:t>on</w:t>
      </w:r>
      <w:r>
        <w:rPr>
          <w:spacing w:val="24"/>
          <w:sz w:val="24"/>
        </w:rPr>
        <w:t xml:space="preserve"> </w:t>
      </w:r>
      <w:r>
        <w:rPr>
          <w:sz w:val="24"/>
        </w:rPr>
        <w:t>employee’s</w:t>
      </w:r>
      <w:r>
        <w:rPr>
          <w:spacing w:val="23"/>
          <w:sz w:val="24"/>
        </w:rPr>
        <w:t xml:space="preserve"> </w:t>
      </w:r>
      <w:r>
        <w:rPr>
          <w:sz w:val="24"/>
        </w:rPr>
        <w:t>effectiveness</w:t>
      </w:r>
      <w:r>
        <w:rPr>
          <w:spacing w:val="23"/>
          <w:sz w:val="24"/>
        </w:rPr>
        <w:t xml:space="preserve"> </w:t>
      </w:r>
      <w:r>
        <w:rPr>
          <w:sz w:val="24"/>
        </w:rPr>
        <w:t>of</w:t>
      </w:r>
      <w:r>
        <w:rPr>
          <w:spacing w:val="23"/>
          <w:sz w:val="24"/>
        </w:rPr>
        <w:t xml:space="preserve"> </w:t>
      </w:r>
      <w:r>
        <w:rPr>
          <w:sz w:val="24"/>
        </w:rPr>
        <w:t>Access</w:t>
      </w:r>
      <w:r>
        <w:rPr>
          <w:spacing w:val="-57"/>
          <w:sz w:val="24"/>
        </w:rPr>
        <w:t xml:space="preserve"> </w:t>
      </w:r>
      <w:r>
        <w:rPr>
          <w:sz w:val="24"/>
        </w:rPr>
        <w:t>bank</w:t>
      </w:r>
      <w:r>
        <w:rPr>
          <w:spacing w:val="-1"/>
          <w:sz w:val="24"/>
        </w:rPr>
        <w:t xml:space="preserve"> </w:t>
      </w:r>
      <w:r>
        <w:rPr>
          <w:sz w:val="24"/>
        </w:rPr>
        <w:t>Nigeria.</w:t>
      </w:r>
    </w:p>
    <w:p>
      <w:pPr>
        <w:pStyle w:val="2"/>
        <w:numPr>
          <w:ilvl w:val="1"/>
          <w:numId w:val="7"/>
        </w:numPr>
        <w:tabs>
          <w:tab w:val="left" w:pos="940"/>
          <w:tab w:val="left" w:pos="941"/>
        </w:tabs>
        <w:spacing w:before="14" w:after="0" w:line="532" w:lineRule="auto"/>
        <w:ind w:left="220" w:right="3935" w:firstLine="0"/>
        <w:jc w:val="left"/>
      </w:pPr>
      <w:r>
        <w:t>Analysis</w:t>
      </w:r>
      <w:r>
        <w:rPr>
          <w:spacing w:val="-5"/>
        </w:rPr>
        <w:t xml:space="preserve"> </w:t>
      </w:r>
      <w:r>
        <w:t>of</w:t>
      </w:r>
      <w:r>
        <w:rPr>
          <w:spacing w:val="-3"/>
        </w:rPr>
        <w:t xml:space="preserve"> </w:t>
      </w:r>
      <w:r>
        <w:t>Respondents</w:t>
      </w:r>
      <w:r>
        <w:rPr>
          <w:spacing w:val="-4"/>
        </w:rPr>
        <w:t xml:space="preserve"> </w:t>
      </w:r>
      <w:r>
        <w:t>Demographic</w:t>
      </w:r>
      <w:r>
        <w:rPr>
          <w:spacing w:val="-4"/>
        </w:rPr>
        <w:t xml:space="preserve"> </w:t>
      </w:r>
      <w:r>
        <w:t>Characteristic</w:t>
      </w:r>
      <w:r>
        <w:rPr>
          <w:spacing w:val="-57"/>
        </w:rPr>
        <w:t xml:space="preserve"> </w:t>
      </w:r>
      <w:r>
        <w:t>Table</w:t>
      </w:r>
      <w:r>
        <w:rPr>
          <w:spacing w:val="-1"/>
        </w:rPr>
        <w:t xml:space="preserve"> </w:t>
      </w:r>
      <w:r>
        <w:t>4.1:</w:t>
      </w:r>
      <w:r>
        <w:rPr>
          <w:spacing w:val="-3"/>
        </w:rPr>
        <w:t xml:space="preserve"> </w:t>
      </w:r>
      <w:r>
        <w:t>Respondents</w:t>
      </w:r>
      <w:r>
        <w:rPr>
          <w:spacing w:val="-3"/>
        </w:rPr>
        <w:t xml:space="preserve"> </w:t>
      </w:r>
      <w:r>
        <w:t>Demographic</w:t>
      </w:r>
      <w:r>
        <w:rPr>
          <w:spacing w:val="-1"/>
        </w:rPr>
        <w:t xml:space="preserve"> </w:t>
      </w:r>
      <w:r>
        <w:t>Characteristic</w:t>
      </w:r>
    </w:p>
    <w:p>
      <w:pPr>
        <w:pStyle w:val="5"/>
        <w:rPr>
          <w:b/>
          <w:sz w:val="20"/>
        </w:rPr>
      </w:pPr>
    </w:p>
    <w:p>
      <w:pPr>
        <w:pStyle w:val="5"/>
        <w:rPr>
          <w:b/>
          <w:sz w:val="20"/>
        </w:rPr>
      </w:pPr>
    </w:p>
    <w:p>
      <w:pPr>
        <w:pStyle w:val="5"/>
        <w:spacing w:before="7"/>
        <w:rPr>
          <w:b/>
          <w:sz w:val="13"/>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3"/>
        <w:gridCol w:w="2583"/>
        <w:gridCol w:w="1659"/>
        <w:gridCol w:w="1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3683" w:type="dxa"/>
            <w:tcBorders>
              <w:bottom w:val="single" w:color="000000" w:sz="6" w:space="0"/>
            </w:tcBorders>
          </w:tcPr>
          <w:p>
            <w:pPr>
              <w:pStyle w:val="8"/>
              <w:spacing w:line="275" w:lineRule="exact"/>
              <w:ind w:left="108"/>
              <w:rPr>
                <w:b/>
                <w:sz w:val="24"/>
              </w:rPr>
            </w:pPr>
            <w:r>
              <w:rPr>
                <w:b/>
                <w:sz w:val="24"/>
              </w:rPr>
              <w:t>Parameters</w:t>
            </w:r>
          </w:p>
        </w:tc>
        <w:tc>
          <w:tcPr>
            <w:tcW w:w="2583" w:type="dxa"/>
            <w:tcBorders>
              <w:bottom w:val="single" w:color="000000" w:sz="6" w:space="0"/>
            </w:tcBorders>
          </w:tcPr>
          <w:p>
            <w:pPr>
              <w:pStyle w:val="8"/>
              <w:spacing w:line="275" w:lineRule="exact"/>
              <w:ind w:left="107"/>
              <w:rPr>
                <w:b/>
                <w:sz w:val="24"/>
              </w:rPr>
            </w:pPr>
            <w:r>
              <w:rPr>
                <w:b/>
                <w:sz w:val="24"/>
              </w:rPr>
              <w:t>Classification</w:t>
            </w:r>
          </w:p>
        </w:tc>
        <w:tc>
          <w:tcPr>
            <w:tcW w:w="1659" w:type="dxa"/>
            <w:tcBorders>
              <w:bottom w:val="single" w:color="000000" w:sz="6" w:space="0"/>
            </w:tcBorders>
          </w:tcPr>
          <w:p>
            <w:pPr>
              <w:pStyle w:val="8"/>
              <w:spacing w:line="275" w:lineRule="exact"/>
              <w:ind w:left="260" w:right="254"/>
              <w:jc w:val="center"/>
              <w:rPr>
                <w:b/>
                <w:sz w:val="24"/>
              </w:rPr>
            </w:pPr>
            <w:r>
              <w:rPr>
                <w:b/>
                <w:sz w:val="24"/>
              </w:rPr>
              <w:t>Frequency</w:t>
            </w:r>
          </w:p>
        </w:tc>
        <w:tc>
          <w:tcPr>
            <w:tcW w:w="1655" w:type="dxa"/>
            <w:tcBorders>
              <w:bottom w:val="single" w:color="000000" w:sz="6" w:space="0"/>
            </w:tcBorders>
          </w:tcPr>
          <w:p>
            <w:pPr>
              <w:pStyle w:val="8"/>
              <w:spacing w:line="275" w:lineRule="exact"/>
              <w:ind w:left="236" w:right="235"/>
              <w:jc w:val="center"/>
              <w:rPr>
                <w:b/>
                <w:sz w:val="24"/>
              </w:rPr>
            </w:pPr>
            <w:r>
              <w:rPr>
                <w:b/>
                <w:sz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3683" w:type="dxa"/>
            <w:tcBorders>
              <w:top w:val="single" w:color="000000" w:sz="6" w:space="0"/>
            </w:tcBorders>
          </w:tcPr>
          <w:p>
            <w:pPr>
              <w:pStyle w:val="8"/>
              <w:spacing w:line="273" w:lineRule="exact"/>
              <w:ind w:left="108"/>
              <w:rPr>
                <w:b/>
                <w:sz w:val="24"/>
              </w:rPr>
            </w:pPr>
            <w:r>
              <w:rPr>
                <w:b/>
                <w:sz w:val="24"/>
              </w:rPr>
              <w:t>Gender</w:t>
            </w:r>
          </w:p>
        </w:tc>
        <w:tc>
          <w:tcPr>
            <w:tcW w:w="2583" w:type="dxa"/>
            <w:tcBorders>
              <w:top w:val="single" w:color="000000" w:sz="6" w:space="0"/>
            </w:tcBorders>
          </w:tcPr>
          <w:p>
            <w:pPr>
              <w:pStyle w:val="8"/>
              <w:spacing w:line="268" w:lineRule="exact"/>
              <w:ind w:left="167"/>
              <w:rPr>
                <w:sz w:val="24"/>
              </w:rPr>
            </w:pPr>
            <w:r>
              <w:rPr>
                <w:sz w:val="24"/>
              </w:rPr>
              <w:t>Male</w:t>
            </w:r>
          </w:p>
        </w:tc>
        <w:tc>
          <w:tcPr>
            <w:tcW w:w="1659" w:type="dxa"/>
            <w:tcBorders>
              <w:top w:val="single" w:color="000000" w:sz="6" w:space="0"/>
            </w:tcBorders>
          </w:tcPr>
          <w:p>
            <w:pPr>
              <w:pStyle w:val="8"/>
              <w:spacing w:line="268" w:lineRule="exact"/>
              <w:ind w:left="260" w:right="250"/>
              <w:jc w:val="center"/>
              <w:rPr>
                <w:sz w:val="24"/>
              </w:rPr>
            </w:pPr>
            <w:r>
              <w:rPr>
                <w:sz w:val="24"/>
              </w:rPr>
              <w:t>105</w:t>
            </w:r>
          </w:p>
        </w:tc>
        <w:tc>
          <w:tcPr>
            <w:tcW w:w="1655" w:type="dxa"/>
            <w:tcBorders>
              <w:top w:val="single" w:color="000000" w:sz="6" w:space="0"/>
            </w:tcBorders>
          </w:tcPr>
          <w:p>
            <w:pPr>
              <w:pStyle w:val="8"/>
              <w:spacing w:line="268" w:lineRule="exact"/>
              <w:ind w:left="236" w:right="229"/>
              <w:jc w:val="center"/>
              <w:rPr>
                <w:sz w:val="24"/>
              </w:rPr>
            </w:pPr>
            <w:r>
              <w:rPr>
                <w:sz w:val="24"/>
              </w:rPr>
              <w:t>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683" w:type="dxa"/>
          </w:tcPr>
          <w:p>
            <w:pPr>
              <w:pStyle w:val="8"/>
              <w:rPr>
                <w:sz w:val="24"/>
              </w:rPr>
            </w:pPr>
          </w:p>
        </w:tc>
        <w:tc>
          <w:tcPr>
            <w:tcW w:w="2583" w:type="dxa"/>
          </w:tcPr>
          <w:p>
            <w:pPr>
              <w:pStyle w:val="8"/>
              <w:spacing w:line="270" w:lineRule="exact"/>
              <w:ind w:left="167"/>
              <w:rPr>
                <w:sz w:val="24"/>
              </w:rPr>
            </w:pPr>
            <w:r>
              <w:rPr>
                <w:sz w:val="24"/>
              </w:rPr>
              <w:t>Female</w:t>
            </w:r>
          </w:p>
        </w:tc>
        <w:tc>
          <w:tcPr>
            <w:tcW w:w="1659" w:type="dxa"/>
          </w:tcPr>
          <w:p>
            <w:pPr>
              <w:pStyle w:val="8"/>
              <w:spacing w:line="270" w:lineRule="exact"/>
              <w:ind w:left="260" w:right="250"/>
              <w:jc w:val="center"/>
              <w:rPr>
                <w:sz w:val="24"/>
              </w:rPr>
            </w:pPr>
            <w:r>
              <w:rPr>
                <w:sz w:val="24"/>
              </w:rPr>
              <w:t>24</w:t>
            </w:r>
          </w:p>
        </w:tc>
        <w:tc>
          <w:tcPr>
            <w:tcW w:w="1655" w:type="dxa"/>
          </w:tcPr>
          <w:p>
            <w:pPr>
              <w:pStyle w:val="8"/>
              <w:spacing w:line="270" w:lineRule="exact"/>
              <w:ind w:left="236" w:right="229"/>
              <w:jc w:val="center"/>
              <w:rPr>
                <w:sz w:val="24"/>
              </w:rPr>
            </w:pPr>
            <w:r>
              <w:rPr>
                <w:sz w:val="24"/>
              </w:rPr>
              <w:t>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683" w:type="dxa"/>
          </w:tcPr>
          <w:p>
            <w:pPr>
              <w:pStyle w:val="8"/>
              <w:rPr>
                <w:sz w:val="24"/>
              </w:rPr>
            </w:pPr>
          </w:p>
        </w:tc>
        <w:tc>
          <w:tcPr>
            <w:tcW w:w="2583" w:type="dxa"/>
          </w:tcPr>
          <w:p>
            <w:pPr>
              <w:pStyle w:val="8"/>
              <w:spacing w:line="275" w:lineRule="exact"/>
              <w:ind w:left="167"/>
              <w:rPr>
                <w:b/>
                <w:sz w:val="24"/>
              </w:rPr>
            </w:pPr>
            <w:r>
              <w:rPr>
                <w:b/>
                <w:sz w:val="24"/>
              </w:rPr>
              <w:t>Total</w:t>
            </w:r>
          </w:p>
        </w:tc>
        <w:tc>
          <w:tcPr>
            <w:tcW w:w="1659" w:type="dxa"/>
          </w:tcPr>
          <w:p>
            <w:pPr>
              <w:pStyle w:val="8"/>
              <w:spacing w:line="270" w:lineRule="exact"/>
              <w:ind w:left="260" w:right="250"/>
              <w:jc w:val="center"/>
              <w:rPr>
                <w:sz w:val="24"/>
              </w:rPr>
            </w:pPr>
            <w:r>
              <w:rPr>
                <w:sz w:val="24"/>
              </w:rPr>
              <w:t>129</w:t>
            </w:r>
          </w:p>
        </w:tc>
        <w:tc>
          <w:tcPr>
            <w:tcW w:w="1655" w:type="dxa"/>
          </w:tcPr>
          <w:p>
            <w:pPr>
              <w:pStyle w:val="8"/>
              <w:spacing w:line="270" w:lineRule="exact"/>
              <w:ind w:left="236" w:right="229"/>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spacing w:line="275" w:lineRule="exact"/>
              <w:ind w:left="108"/>
              <w:rPr>
                <w:b/>
                <w:sz w:val="24"/>
              </w:rPr>
            </w:pPr>
            <w:r>
              <w:rPr>
                <w:b/>
                <w:sz w:val="24"/>
              </w:rPr>
              <w:t>Age</w:t>
            </w:r>
          </w:p>
        </w:tc>
        <w:tc>
          <w:tcPr>
            <w:tcW w:w="2583" w:type="dxa"/>
          </w:tcPr>
          <w:p>
            <w:pPr>
              <w:pStyle w:val="8"/>
              <w:spacing w:line="270" w:lineRule="exact"/>
              <w:ind w:left="167"/>
              <w:rPr>
                <w:sz w:val="24"/>
              </w:rPr>
            </w:pPr>
            <w:r>
              <w:rPr>
                <w:sz w:val="24"/>
              </w:rPr>
              <w:t>20-</w:t>
            </w:r>
            <w:r>
              <w:rPr>
                <w:spacing w:val="-3"/>
                <w:sz w:val="24"/>
              </w:rPr>
              <w:t xml:space="preserve"> </w:t>
            </w:r>
            <w:r>
              <w:rPr>
                <w:sz w:val="24"/>
              </w:rPr>
              <w:t>30 years</w:t>
            </w:r>
          </w:p>
        </w:tc>
        <w:tc>
          <w:tcPr>
            <w:tcW w:w="1659" w:type="dxa"/>
          </w:tcPr>
          <w:p>
            <w:pPr>
              <w:pStyle w:val="8"/>
              <w:spacing w:line="270" w:lineRule="exact"/>
              <w:ind w:left="260" w:right="250"/>
              <w:jc w:val="center"/>
              <w:rPr>
                <w:sz w:val="24"/>
              </w:rPr>
            </w:pPr>
            <w:r>
              <w:rPr>
                <w:sz w:val="24"/>
              </w:rPr>
              <w:t>51</w:t>
            </w:r>
          </w:p>
        </w:tc>
        <w:tc>
          <w:tcPr>
            <w:tcW w:w="1655" w:type="dxa"/>
          </w:tcPr>
          <w:p>
            <w:pPr>
              <w:pStyle w:val="8"/>
              <w:spacing w:line="270" w:lineRule="exact"/>
              <w:ind w:left="236" w:right="229"/>
              <w:jc w:val="center"/>
              <w:rPr>
                <w:sz w:val="24"/>
              </w:rPr>
            </w:pPr>
            <w:r>
              <w:rPr>
                <w:sz w:val="24"/>
              </w:rPr>
              <w:t>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683" w:type="dxa"/>
          </w:tcPr>
          <w:p>
            <w:pPr>
              <w:pStyle w:val="8"/>
              <w:rPr>
                <w:sz w:val="24"/>
              </w:rPr>
            </w:pPr>
          </w:p>
        </w:tc>
        <w:tc>
          <w:tcPr>
            <w:tcW w:w="2583" w:type="dxa"/>
          </w:tcPr>
          <w:p>
            <w:pPr>
              <w:pStyle w:val="8"/>
              <w:spacing w:line="270" w:lineRule="exact"/>
              <w:ind w:left="167"/>
              <w:rPr>
                <w:sz w:val="24"/>
              </w:rPr>
            </w:pPr>
            <w:r>
              <w:rPr>
                <w:sz w:val="24"/>
              </w:rPr>
              <w:t>30-50</w:t>
            </w:r>
            <w:r>
              <w:rPr>
                <w:spacing w:val="-1"/>
                <w:sz w:val="24"/>
              </w:rPr>
              <w:t xml:space="preserve"> </w:t>
            </w:r>
            <w:r>
              <w:rPr>
                <w:sz w:val="24"/>
              </w:rPr>
              <w:t>years</w:t>
            </w:r>
          </w:p>
        </w:tc>
        <w:tc>
          <w:tcPr>
            <w:tcW w:w="1659" w:type="dxa"/>
          </w:tcPr>
          <w:p>
            <w:pPr>
              <w:pStyle w:val="8"/>
              <w:spacing w:line="270" w:lineRule="exact"/>
              <w:ind w:left="260" w:right="250"/>
              <w:jc w:val="center"/>
              <w:rPr>
                <w:sz w:val="24"/>
              </w:rPr>
            </w:pPr>
            <w:r>
              <w:rPr>
                <w:sz w:val="24"/>
              </w:rPr>
              <w:t>55</w:t>
            </w:r>
          </w:p>
        </w:tc>
        <w:tc>
          <w:tcPr>
            <w:tcW w:w="1655" w:type="dxa"/>
          </w:tcPr>
          <w:p>
            <w:pPr>
              <w:pStyle w:val="8"/>
              <w:spacing w:line="270" w:lineRule="exact"/>
              <w:ind w:left="236" w:right="229"/>
              <w:jc w:val="center"/>
              <w:rPr>
                <w:sz w:val="24"/>
              </w:rPr>
            </w:pPr>
            <w:r>
              <w:rPr>
                <w:sz w:val="24"/>
              </w:rPr>
              <w:t>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rPr>
                <w:sz w:val="24"/>
              </w:rPr>
            </w:pPr>
          </w:p>
        </w:tc>
        <w:tc>
          <w:tcPr>
            <w:tcW w:w="2583" w:type="dxa"/>
          </w:tcPr>
          <w:p>
            <w:pPr>
              <w:pStyle w:val="8"/>
              <w:spacing w:line="270" w:lineRule="exact"/>
              <w:ind w:left="167"/>
              <w:rPr>
                <w:sz w:val="24"/>
              </w:rPr>
            </w:pPr>
            <w:r>
              <w:rPr>
                <w:sz w:val="24"/>
              </w:rPr>
              <w:t>50-60</w:t>
            </w:r>
            <w:r>
              <w:rPr>
                <w:spacing w:val="-1"/>
                <w:sz w:val="24"/>
              </w:rPr>
              <w:t xml:space="preserve"> </w:t>
            </w:r>
            <w:r>
              <w:rPr>
                <w:sz w:val="24"/>
              </w:rPr>
              <w:t>years</w:t>
            </w:r>
          </w:p>
        </w:tc>
        <w:tc>
          <w:tcPr>
            <w:tcW w:w="1659" w:type="dxa"/>
          </w:tcPr>
          <w:p>
            <w:pPr>
              <w:pStyle w:val="8"/>
              <w:spacing w:line="270" w:lineRule="exact"/>
              <w:ind w:left="260" w:right="250"/>
              <w:jc w:val="center"/>
              <w:rPr>
                <w:sz w:val="24"/>
              </w:rPr>
            </w:pPr>
            <w:r>
              <w:rPr>
                <w:sz w:val="24"/>
              </w:rPr>
              <w:t>23</w:t>
            </w:r>
          </w:p>
        </w:tc>
        <w:tc>
          <w:tcPr>
            <w:tcW w:w="1655" w:type="dxa"/>
          </w:tcPr>
          <w:p>
            <w:pPr>
              <w:pStyle w:val="8"/>
              <w:spacing w:line="270" w:lineRule="exact"/>
              <w:ind w:left="236" w:right="229"/>
              <w:jc w:val="center"/>
              <w:rPr>
                <w:sz w:val="24"/>
              </w:rPr>
            </w:pPr>
            <w:r>
              <w:rPr>
                <w:sz w:val="24"/>
              </w:rPr>
              <w:t>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683" w:type="dxa"/>
          </w:tcPr>
          <w:p>
            <w:pPr>
              <w:pStyle w:val="8"/>
              <w:rPr>
                <w:sz w:val="24"/>
              </w:rPr>
            </w:pPr>
          </w:p>
        </w:tc>
        <w:tc>
          <w:tcPr>
            <w:tcW w:w="2583" w:type="dxa"/>
          </w:tcPr>
          <w:p>
            <w:pPr>
              <w:pStyle w:val="8"/>
              <w:spacing w:line="275" w:lineRule="exact"/>
              <w:ind w:left="167"/>
              <w:rPr>
                <w:b/>
                <w:sz w:val="24"/>
              </w:rPr>
            </w:pPr>
            <w:r>
              <w:rPr>
                <w:b/>
                <w:sz w:val="24"/>
              </w:rPr>
              <w:t>Total</w:t>
            </w:r>
          </w:p>
        </w:tc>
        <w:tc>
          <w:tcPr>
            <w:tcW w:w="1659" w:type="dxa"/>
          </w:tcPr>
          <w:p>
            <w:pPr>
              <w:pStyle w:val="8"/>
              <w:spacing w:line="270" w:lineRule="exact"/>
              <w:ind w:left="260" w:right="250"/>
              <w:jc w:val="center"/>
              <w:rPr>
                <w:sz w:val="24"/>
              </w:rPr>
            </w:pPr>
            <w:r>
              <w:rPr>
                <w:sz w:val="24"/>
              </w:rPr>
              <w:t>129</w:t>
            </w:r>
          </w:p>
        </w:tc>
        <w:tc>
          <w:tcPr>
            <w:tcW w:w="1655" w:type="dxa"/>
          </w:tcPr>
          <w:p>
            <w:pPr>
              <w:pStyle w:val="8"/>
              <w:spacing w:line="270" w:lineRule="exact"/>
              <w:ind w:left="236" w:right="232"/>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spacing w:line="275" w:lineRule="exact"/>
              <w:ind w:left="108"/>
              <w:rPr>
                <w:b/>
                <w:sz w:val="24"/>
              </w:rPr>
            </w:pPr>
            <w:r>
              <w:rPr>
                <w:b/>
                <w:sz w:val="24"/>
              </w:rPr>
              <w:t>Academic</w:t>
            </w:r>
            <w:r>
              <w:rPr>
                <w:b/>
                <w:spacing w:val="-3"/>
                <w:sz w:val="24"/>
              </w:rPr>
              <w:t xml:space="preserve"> </w:t>
            </w:r>
            <w:r>
              <w:rPr>
                <w:b/>
                <w:sz w:val="24"/>
              </w:rPr>
              <w:t>Qualification</w:t>
            </w:r>
          </w:p>
        </w:tc>
        <w:tc>
          <w:tcPr>
            <w:tcW w:w="2583" w:type="dxa"/>
          </w:tcPr>
          <w:p>
            <w:pPr>
              <w:pStyle w:val="8"/>
              <w:spacing w:line="270" w:lineRule="exact"/>
              <w:ind w:left="167"/>
              <w:rPr>
                <w:sz w:val="24"/>
              </w:rPr>
            </w:pPr>
            <w:r>
              <w:rPr>
                <w:sz w:val="24"/>
              </w:rPr>
              <w:t>SSCE</w:t>
            </w:r>
          </w:p>
        </w:tc>
        <w:tc>
          <w:tcPr>
            <w:tcW w:w="1659" w:type="dxa"/>
          </w:tcPr>
          <w:p>
            <w:pPr>
              <w:pStyle w:val="8"/>
              <w:spacing w:line="270" w:lineRule="exact"/>
              <w:ind w:left="260" w:right="250"/>
              <w:jc w:val="center"/>
              <w:rPr>
                <w:sz w:val="24"/>
              </w:rPr>
            </w:pPr>
            <w:r>
              <w:rPr>
                <w:sz w:val="24"/>
              </w:rPr>
              <w:t>13</w:t>
            </w:r>
          </w:p>
        </w:tc>
        <w:tc>
          <w:tcPr>
            <w:tcW w:w="1655" w:type="dxa"/>
          </w:tcPr>
          <w:p>
            <w:pPr>
              <w:pStyle w:val="8"/>
              <w:spacing w:line="270" w:lineRule="exact"/>
              <w:ind w:left="236" w:right="229"/>
              <w:jc w:val="center"/>
              <w:rPr>
                <w:sz w:val="24"/>
              </w:rPr>
            </w:pPr>
            <w:r>
              <w:rPr>
                <w:sz w:val="24"/>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rPr>
                <w:sz w:val="24"/>
              </w:rPr>
            </w:pPr>
          </w:p>
        </w:tc>
        <w:tc>
          <w:tcPr>
            <w:tcW w:w="2583" w:type="dxa"/>
          </w:tcPr>
          <w:p>
            <w:pPr>
              <w:pStyle w:val="8"/>
              <w:spacing w:line="270" w:lineRule="exact"/>
              <w:ind w:left="167"/>
              <w:rPr>
                <w:sz w:val="24"/>
              </w:rPr>
            </w:pPr>
            <w:r>
              <w:rPr>
                <w:sz w:val="24"/>
              </w:rPr>
              <w:t>OND/NCE</w:t>
            </w:r>
          </w:p>
        </w:tc>
        <w:tc>
          <w:tcPr>
            <w:tcW w:w="1659" w:type="dxa"/>
          </w:tcPr>
          <w:p>
            <w:pPr>
              <w:pStyle w:val="8"/>
              <w:spacing w:line="270" w:lineRule="exact"/>
              <w:ind w:left="260" w:right="250"/>
              <w:jc w:val="center"/>
              <w:rPr>
                <w:sz w:val="24"/>
              </w:rPr>
            </w:pPr>
            <w:r>
              <w:rPr>
                <w:sz w:val="24"/>
              </w:rPr>
              <w:t>39</w:t>
            </w:r>
          </w:p>
        </w:tc>
        <w:tc>
          <w:tcPr>
            <w:tcW w:w="1655" w:type="dxa"/>
          </w:tcPr>
          <w:p>
            <w:pPr>
              <w:pStyle w:val="8"/>
              <w:spacing w:line="270" w:lineRule="exact"/>
              <w:ind w:left="236" w:right="229"/>
              <w:jc w:val="center"/>
              <w:rPr>
                <w:sz w:val="24"/>
              </w:rPr>
            </w:pPr>
            <w:r>
              <w:rPr>
                <w:sz w:val="24"/>
              </w:rPr>
              <w:t>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683" w:type="dxa"/>
          </w:tcPr>
          <w:p>
            <w:pPr>
              <w:pStyle w:val="8"/>
              <w:rPr>
                <w:sz w:val="24"/>
              </w:rPr>
            </w:pPr>
          </w:p>
        </w:tc>
        <w:tc>
          <w:tcPr>
            <w:tcW w:w="2583" w:type="dxa"/>
          </w:tcPr>
          <w:p>
            <w:pPr>
              <w:pStyle w:val="8"/>
              <w:spacing w:line="270" w:lineRule="exact"/>
              <w:ind w:left="167"/>
              <w:rPr>
                <w:sz w:val="24"/>
              </w:rPr>
            </w:pPr>
            <w:r>
              <w:rPr>
                <w:sz w:val="24"/>
              </w:rPr>
              <w:t>HND/B.Sc</w:t>
            </w:r>
          </w:p>
        </w:tc>
        <w:tc>
          <w:tcPr>
            <w:tcW w:w="1659" w:type="dxa"/>
          </w:tcPr>
          <w:p>
            <w:pPr>
              <w:pStyle w:val="8"/>
              <w:spacing w:line="270" w:lineRule="exact"/>
              <w:ind w:left="260" w:right="250"/>
              <w:jc w:val="center"/>
              <w:rPr>
                <w:sz w:val="24"/>
              </w:rPr>
            </w:pPr>
            <w:r>
              <w:rPr>
                <w:sz w:val="24"/>
              </w:rPr>
              <w:t>51</w:t>
            </w:r>
          </w:p>
        </w:tc>
        <w:tc>
          <w:tcPr>
            <w:tcW w:w="1655" w:type="dxa"/>
          </w:tcPr>
          <w:p>
            <w:pPr>
              <w:pStyle w:val="8"/>
              <w:spacing w:line="270" w:lineRule="exact"/>
              <w:ind w:left="236" w:right="229"/>
              <w:jc w:val="center"/>
              <w:rPr>
                <w:sz w:val="24"/>
              </w:rPr>
            </w:pPr>
            <w:r>
              <w:rPr>
                <w:sz w:val="24"/>
              </w:rPr>
              <w:t>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rPr>
                <w:sz w:val="24"/>
              </w:rPr>
            </w:pPr>
          </w:p>
        </w:tc>
        <w:tc>
          <w:tcPr>
            <w:tcW w:w="2583" w:type="dxa"/>
          </w:tcPr>
          <w:p>
            <w:pPr>
              <w:pStyle w:val="8"/>
              <w:spacing w:line="270" w:lineRule="exact"/>
              <w:ind w:left="167"/>
              <w:rPr>
                <w:sz w:val="24"/>
              </w:rPr>
            </w:pPr>
            <w:r>
              <w:rPr>
                <w:sz w:val="24"/>
              </w:rPr>
              <w:t>PGD/M.Sc</w:t>
            </w:r>
          </w:p>
        </w:tc>
        <w:tc>
          <w:tcPr>
            <w:tcW w:w="1659" w:type="dxa"/>
          </w:tcPr>
          <w:p>
            <w:pPr>
              <w:pStyle w:val="8"/>
              <w:spacing w:line="270" w:lineRule="exact"/>
              <w:ind w:left="260" w:right="250"/>
              <w:jc w:val="center"/>
              <w:rPr>
                <w:sz w:val="24"/>
              </w:rPr>
            </w:pPr>
            <w:r>
              <w:rPr>
                <w:sz w:val="24"/>
              </w:rPr>
              <w:t>22</w:t>
            </w:r>
          </w:p>
        </w:tc>
        <w:tc>
          <w:tcPr>
            <w:tcW w:w="1655" w:type="dxa"/>
          </w:tcPr>
          <w:p>
            <w:pPr>
              <w:pStyle w:val="8"/>
              <w:spacing w:line="270" w:lineRule="exact"/>
              <w:ind w:left="236" w:right="229"/>
              <w:jc w:val="center"/>
              <w:rPr>
                <w:sz w:val="24"/>
              </w:rPr>
            </w:pPr>
            <w:r>
              <w:rPr>
                <w:sz w:val="24"/>
              </w:rPr>
              <w:t>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rPr>
                <w:sz w:val="24"/>
              </w:rPr>
            </w:pPr>
          </w:p>
        </w:tc>
        <w:tc>
          <w:tcPr>
            <w:tcW w:w="2583" w:type="dxa"/>
          </w:tcPr>
          <w:p>
            <w:pPr>
              <w:pStyle w:val="8"/>
              <w:spacing w:line="271" w:lineRule="exact"/>
              <w:ind w:left="167"/>
              <w:rPr>
                <w:sz w:val="24"/>
              </w:rPr>
            </w:pPr>
            <w:r>
              <w:rPr>
                <w:sz w:val="24"/>
              </w:rPr>
              <w:t>PhD</w:t>
            </w:r>
          </w:p>
        </w:tc>
        <w:tc>
          <w:tcPr>
            <w:tcW w:w="1659" w:type="dxa"/>
          </w:tcPr>
          <w:p>
            <w:pPr>
              <w:pStyle w:val="8"/>
              <w:spacing w:line="271" w:lineRule="exact"/>
              <w:ind w:left="10"/>
              <w:jc w:val="center"/>
              <w:rPr>
                <w:sz w:val="24"/>
              </w:rPr>
            </w:pPr>
            <w:r>
              <w:rPr>
                <w:sz w:val="24"/>
              </w:rPr>
              <w:t>4</w:t>
            </w:r>
          </w:p>
        </w:tc>
        <w:tc>
          <w:tcPr>
            <w:tcW w:w="1655" w:type="dxa"/>
          </w:tcPr>
          <w:p>
            <w:pPr>
              <w:pStyle w:val="8"/>
              <w:spacing w:line="271" w:lineRule="exact"/>
              <w:ind w:left="236" w:right="229"/>
              <w:jc w:val="center"/>
              <w:rPr>
                <w:sz w:val="24"/>
              </w:rPr>
            </w:pPr>
            <w:r>
              <w:rPr>
                <w:sz w:val="24"/>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rPr>
                <w:sz w:val="24"/>
              </w:rPr>
            </w:pPr>
          </w:p>
        </w:tc>
        <w:tc>
          <w:tcPr>
            <w:tcW w:w="2583" w:type="dxa"/>
          </w:tcPr>
          <w:p>
            <w:pPr>
              <w:pStyle w:val="8"/>
              <w:spacing w:line="270" w:lineRule="exact"/>
              <w:ind w:left="167"/>
              <w:rPr>
                <w:sz w:val="24"/>
              </w:rPr>
            </w:pPr>
            <w:r>
              <w:rPr>
                <w:sz w:val="24"/>
              </w:rPr>
              <w:t>Total</w:t>
            </w:r>
          </w:p>
        </w:tc>
        <w:tc>
          <w:tcPr>
            <w:tcW w:w="1659" w:type="dxa"/>
          </w:tcPr>
          <w:p>
            <w:pPr>
              <w:pStyle w:val="8"/>
              <w:spacing w:line="270" w:lineRule="exact"/>
              <w:ind w:left="260" w:right="250"/>
              <w:jc w:val="center"/>
              <w:rPr>
                <w:sz w:val="24"/>
              </w:rPr>
            </w:pPr>
            <w:r>
              <w:rPr>
                <w:sz w:val="24"/>
              </w:rPr>
              <w:t>129</w:t>
            </w:r>
          </w:p>
        </w:tc>
        <w:tc>
          <w:tcPr>
            <w:tcW w:w="1655" w:type="dxa"/>
          </w:tcPr>
          <w:p>
            <w:pPr>
              <w:pStyle w:val="8"/>
              <w:spacing w:line="270" w:lineRule="exact"/>
              <w:ind w:left="236" w:right="229"/>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683" w:type="dxa"/>
          </w:tcPr>
          <w:p>
            <w:pPr>
              <w:pStyle w:val="8"/>
              <w:spacing w:line="275" w:lineRule="exact"/>
              <w:ind w:left="108"/>
              <w:rPr>
                <w:b/>
                <w:sz w:val="24"/>
              </w:rPr>
            </w:pPr>
            <w:r>
              <w:rPr>
                <w:b/>
                <w:sz w:val="24"/>
              </w:rPr>
              <w:t>Professional</w:t>
            </w:r>
            <w:r>
              <w:rPr>
                <w:b/>
                <w:spacing w:val="-4"/>
                <w:sz w:val="24"/>
              </w:rPr>
              <w:t xml:space="preserve"> </w:t>
            </w:r>
            <w:r>
              <w:rPr>
                <w:b/>
                <w:sz w:val="24"/>
              </w:rPr>
              <w:t>Qualification</w:t>
            </w:r>
          </w:p>
        </w:tc>
        <w:tc>
          <w:tcPr>
            <w:tcW w:w="2583" w:type="dxa"/>
          </w:tcPr>
          <w:p>
            <w:pPr>
              <w:pStyle w:val="8"/>
              <w:spacing w:line="270" w:lineRule="exact"/>
              <w:ind w:left="167"/>
              <w:rPr>
                <w:sz w:val="24"/>
              </w:rPr>
            </w:pPr>
            <w:r>
              <w:rPr>
                <w:sz w:val="24"/>
              </w:rPr>
              <w:t>None</w:t>
            </w:r>
          </w:p>
        </w:tc>
        <w:tc>
          <w:tcPr>
            <w:tcW w:w="1659" w:type="dxa"/>
          </w:tcPr>
          <w:p>
            <w:pPr>
              <w:pStyle w:val="8"/>
              <w:spacing w:line="270" w:lineRule="exact"/>
              <w:ind w:left="260" w:right="250"/>
              <w:jc w:val="center"/>
              <w:rPr>
                <w:sz w:val="24"/>
              </w:rPr>
            </w:pPr>
            <w:r>
              <w:rPr>
                <w:sz w:val="24"/>
              </w:rPr>
              <w:t>18</w:t>
            </w:r>
          </w:p>
        </w:tc>
        <w:tc>
          <w:tcPr>
            <w:tcW w:w="1655" w:type="dxa"/>
          </w:tcPr>
          <w:p>
            <w:pPr>
              <w:pStyle w:val="8"/>
              <w:spacing w:line="270" w:lineRule="exact"/>
              <w:ind w:left="236" w:right="229"/>
              <w:jc w:val="center"/>
              <w:rPr>
                <w:sz w:val="24"/>
              </w:rPr>
            </w:pPr>
            <w:r>
              <w:rPr>
                <w:sz w:val="24"/>
              </w:rPr>
              <w:t>14.0</w:t>
            </w:r>
          </w:p>
        </w:tc>
      </w:tr>
    </w:tbl>
    <w:p>
      <w:pPr>
        <w:spacing w:after="0" w:line="270" w:lineRule="exact"/>
        <w:jc w:val="center"/>
        <w:rPr>
          <w:sz w:val="24"/>
        </w:rPr>
        <w:sectPr>
          <w:pgSz w:w="12240" w:h="15840"/>
          <w:pgMar w:top="1360" w:right="680" w:bottom="1200" w:left="1220" w:header="0" w:footer="93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83"/>
        <w:gridCol w:w="2583"/>
        <w:gridCol w:w="1659"/>
        <w:gridCol w:w="1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rPr>
                <w:sz w:val="24"/>
              </w:rPr>
            </w:pPr>
          </w:p>
        </w:tc>
        <w:tc>
          <w:tcPr>
            <w:tcW w:w="2583" w:type="dxa"/>
          </w:tcPr>
          <w:p>
            <w:pPr>
              <w:pStyle w:val="8"/>
              <w:spacing w:line="270" w:lineRule="exact"/>
              <w:ind w:left="167"/>
              <w:rPr>
                <w:sz w:val="24"/>
              </w:rPr>
            </w:pPr>
            <w:r>
              <w:rPr>
                <w:sz w:val="24"/>
              </w:rPr>
              <w:t>ACA</w:t>
            </w:r>
          </w:p>
        </w:tc>
        <w:tc>
          <w:tcPr>
            <w:tcW w:w="1659" w:type="dxa"/>
          </w:tcPr>
          <w:p>
            <w:pPr>
              <w:pStyle w:val="8"/>
              <w:spacing w:line="270" w:lineRule="exact"/>
              <w:ind w:left="260" w:right="250"/>
              <w:jc w:val="center"/>
              <w:rPr>
                <w:sz w:val="24"/>
              </w:rPr>
            </w:pPr>
            <w:r>
              <w:rPr>
                <w:sz w:val="24"/>
              </w:rPr>
              <w:t>28</w:t>
            </w:r>
          </w:p>
        </w:tc>
        <w:tc>
          <w:tcPr>
            <w:tcW w:w="1655" w:type="dxa"/>
          </w:tcPr>
          <w:p>
            <w:pPr>
              <w:pStyle w:val="8"/>
              <w:spacing w:line="270" w:lineRule="exact"/>
              <w:ind w:left="616"/>
              <w:rPr>
                <w:sz w:val="24"/>
              </w:rPr>
            </w:pPr>
            <w:r>
              <w:rPr>
                <w:sz w:val="24"/>
              </w:rPr>
              <w:t>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683" w:type="dxa"/>
          </w:tcPr>
          <w:p>
            <w:pPr>
              <w:pStyle w:val="8"/>
              <w:rPr>
                <w:sz w:val="24"/>
              </w:rPr>
            </w:pPr>
          </w:p>
        </w:tc>
        <w:tc>
          <w:tcPr>
            <w:tcW w:w="2583" w:type="dxa"/>
          </w:tcPr>
          <w:p>
            <w:pPr>
              <w:pStyle w:val="8"/>
              <w:spacing w:line="270" w:lineRule="exact"/>
              <w:ind w:left="167"/>
              <w:rPr>
                <w:sz w:val="24"/>
              </w:rPr>
            </w:pPr>
            <w:r>
              <w:rPr>
                <w:sz w:val="24"/>
              </w:rPr>
              <w:t>ACCA</w:t>
            </w:r>
          </w:p>
        </w:tc>
        <w:tc>
          <w:tcPr>
            <w:tcW w:w="1659" w:type="dxa"/>
          </w:tcPr>
          <w:p>
            <w:pPr>
              <w:pStyle w:val="8"/>
              <w:spacing w:line="270" w:lineRule="exact"/>
              <w:ind w:left="260" w:right="250"/>
              <w:jc w:val="center"/>
              <w:rPr>
                <w:sz w:val="24"/>
              </w:rPr>
            </w:pPr>
            <w:r>
              <w:rPr>
                <w:sz w:val="24"/>
              </w:rPr>
              <w:t>18</w:t>
            </w:r>
          </w:p>
        </w:tc>
        <w:tc>
          <w:tcPr>
            <w:tcW w:w="1655" w:type="dxa"/>
          </w:tcPr>
          <w:p>
            <w:pPr>
              <w:pStyle w:val="8"/>
              <w:spacing w:line="270" w:lineRule="exact"/>
              <w:ind w:left="616"/>
              <w:rPr>
                <w:sz w:val="24"/>
              </w:rPr>
            </w:pPr>
            <w:r>
              <w:rPr>
                <w:sz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rPr>
                <w:sz w:val="24"/>
              </w:rPr>
            </w:pPr>
          </w:p>
        </w:tc>
        <w:tc>
          <w:tcPr>
            <w:tcW w:w="2583" w:type="dxa"/>
          </w:tcPr>
          <w:p>
            <w:pPr>
              <w:pStyle w:val="8"/>
              <w:spacing w:line="270" w:lineRule="exact"/>
              <w:ind w:left="167"/>
              <w:rPr>
                <w:sz w:val="24"/>
              </w:rPr>
            </w:pPr>
            <w:r>
              <w:rPr>
                <w:sz w:val="24"/>
              </w:rPr>
              <w:t>ICAN</w:t>
            </w:r>
          </w:p>
        </w:tc>
        <w:tc>
          <w:tcPr>
            <w:tcW w:w="1659" w:type="dxa"/>
          </w:tcPr>
          <w:p>
            <w:pPr>
              <w:pStyle w:val="8"/>
              <w:spacing w:line="270" w:lineRule="exact"/>
              <w:ind w:left="260" w:right="250"/>
              <w:jc w:val="center"/>
              <w:rPr>
                <w:sz w:val="24"/>
              </w:rPr>
            </w:pPr>
            <w:r>
              <w:rPr>
                <w:sz w:val="24"/>
              </w:rPr>
              <w:t>30</w:t>
            </w:r>
          </w:p>
        </w:tc>
        <w:tc>
          <w:tcPr>
            <w:tcW w:w="1655" w:type="dxa"/>
          </w:tcPr>
          <w:p>
            <w:pPr>
              <w:pStyle w:val="8"/>
              <w:spacing w:line="270" w:lineRule="exact"/>
              <w:ind w:left="616"/>
              <w:rPr>
                <w:sz w:val="24"/>
              </w:rPr>
            </w:pPr>
            <w:r>
              <w:rPr>
                <w:sz w:val="24"/>
              </w:rPr>
              <w:t>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683" w:type="dxa"/>
          </w:tcPr>
          <w:p>
            <w:pPr>
              <w:pStyle w:val="8"/>
              <w:rPr>
                <w:sz w:val="24"/>
              </w:rPr>
            </w:pPr>
          </w:p>
        </w:tc>
        <w:tc>
          <w:tcPr>
            <w:tcW w:w="2583" w:type="dxa"/>
          </w:tcPr>
          <w:p>
            <w:pPr>
              <w:pStyle w:val="8"/>
              <w:spacing w:line="270" w:lineRule="exact"/>
              <w:ind w:left="167"/>
              <w:rPr>
                <w:sz w:val="24"/>
              </w:rPr>
            </w:pPr>
            <w:r>
              <w:rPr>
                <w:sz w:val="24"/>
              </w:rPr>
              <w:t>MBA/MPA</w:t>
            </w:r>
          </w:p>
        </w:tc>
        <w:tc>
          <w:tcPr>
            <w:tcW w:w="1659" w:type="dxa"/>
          </w:tcPr>
          <w:p>
            <w:pPr>
              <w:pStyle w:val="8"/>
              <w:spacing w:line="270" w:lineRule="exact"/>
              <w:ind w:left="260" w:right="250"/>
              <w:jc w:val="center"/>
              <w:rPr>
                <w:sz w:val="24"/>
              </w:rPr>
            </w:pPr>
            <w:r>
              <w:rPr>
                <w:sz w:val="24"/>
              </w:rPr>
              <w:t>21</w:t>
            </w:r>
          </w:p>
        </w:tc>
        <w:tc>
          <w:tcPr>
            <w:tcW w:w="1655" w:type="dxa"/>
          </w:tcPr>
          <w:p>
            <w:pPr>
              <w:pStyle w:val="8"/>
              <w:spacing w:line="270" w:lineRule="exact"/>
              <w:ind w:left="616"/>
              <w:rPr>
                <w:sz w:val="24"/>
              </w:rPr>
            </w:pPr>
            <w:r>
              <w:rPr>
                <w:sz w:val="24"/>
              </w:rPr>
              <w:t>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rPr>
                <w:sz w:val="24"/>
              </w:rPr>
            </w:pPr>
          </w:p>
        </w:tc>
        <w:tc>
          <w:tcPr>
            <w:tcW w:w="2583" w:type="dxa"/>
          </w:tcPr>
          <w:p>
            <w:pPr>
              <w:pStyle w:val="8"/>
              <w:spacing w:line="270" w:lineRule="exact"/>
              <w:ind w:left="167"/>
              <w:rPr>
                <w:sz w:val="24"/>
              </w:rPr>
            </w:pPr>
            <w:r>
              <w:rPr>
                <w:sz w:val="24"/>
              </w:rPr>
              <w:t>CIM</w:t>
            </w:r>
          </w:p>
        </w:tc>
        <w:tc>
          <w:tcPr>
            <w:tcW w:w="1659" w:type="dxa"/>
          </w:tcPr>
          <w:p>
            <w:pPr>
              <w:pStyle w:val="8"/>
              <w:spacing w:line="270" w:lineRule="exact"/>
              <w:ind w:left="260" w:right="250"/>
              <w:jc w:val="center"/>
              <w:rPr>
                <w:sz w:val="24"/>
              </w:rPr>
            </w:pPr>
            <w:r>
              <w:rPr>
                <w:sz w:val="24"/>
              </w:rPr>
              <w:t>14</w:t>
            </w:r>
          </w:p>
        </w:tc>
        <w:tc>
          <w:tcPr>
            <w:tcW w:w="1655" w:type="dxa"/>
          </w:tcPr>
          <w:p>
            <w:pPr>
              <w:pStyle w:val="8"/>
              <w:spacing w:line="270" w:lineRule="exact"/>
              <w:ind w:left="616"/>
              <w:rPr>
                <w:sz w:val="24"/>
              </w:rPr>
            </w:pPr>
            <w:r>
              <w:rPr>
                <w:sz w:val="24"/>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rPr>
                <w:sz w:val="24"/>
              </w:rPr>
            </w:pPr>
          </w:p>
        </w:tc>
        <w:tc>
          <w:tcPr>
            <w:tcW w:w="2583" w:type="dxa"/>
          </w:tcPr>
          <w:p>
            <w:pPr>
              <w:pStyle w:val="8"/>
              <w:spacing w:line="270" w:lineRule="exact"/>
              <w:ind w:left="167"/>
              <w:rPr>
                <w:sz w:val="24"/>
              </w:rPr>
            </w:pPr>
            <w:r>
              <w:rPr>
                <w:sz w:val="24"/>
              </w:rPr>
              <w:t>Others</w:t>
            </w:r>
          </w:p>
        </w:tc>
        <w:tc>
          <w:tcPr>
            <w:tcW w:w="1659" w:type="dxa"/>
          </w:tcPr>
          <w:p>
            <w:pPr>
              <w:pStyle w:val="8"/>
              <w:spacing w:line="270" w:lineRule="exact"/>
              <w:ind w:left="10"/>
              <w:jc w:val="center"/>
              <w:rPr>
                <w:sz w:val="24"/>
              </w:rPr>
            </w:pPr>
            <w:r>
              <w:rPr>
                <w:sz w:val="24"/>
              </w:rPr>
              <w:t>0</w:t>
            </w:r>
          </w:p>
        </w:tc>
        <w:tc>
          <w:tcPr>
            <w:tcW w:w="1655" w:type="dxa"/>
          </w:tcPr>
          <w:p>
            <w:pPr>
              <w:pStyle w:val="8"/>
              <w:spacing w:line="270" w:lineRule="exact"/>
              <w:ind w:left="236" w:right="229"/>
              <w:jc w:val="center"/>
              <w:rPr>
                <w:sz w:val="24"/>
              </w:rPr>
            </w:pPr>
            <w:r>
              <w:rPr>
                <w:sz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683" w:type="dxa"/>
          </w:tcPr>
          <w:p>
            <w:pPr>
              <w:pStyle w:val="8"/>
              <w:rPr>
                <w:sz w:val="24"/>
              </w:rPr>
            </w:pPr>
          </w:p>
        </w:tc>
        <w:tc>
          <w:tcPr>
            <w:tcW w:w="2583" w:type="dxa"/>
          </w:tcPr>
          <w:p>
            <w:pPr>
              <w:pStyle w:val="8"/>
              <w:spacing w:line="270" w:lineRule="exact"/>
              <w:ind w:left="167"/>
              <w:rPr>
                <w:sz w:val="24"/>
              </w:rPr>
            </w:pPr>
            <w:r>
              <w:rPr>
                <w:sz w:val="24"/>
              </w:rPr>
              <w:t>Total</w:t>
            </w:r>
          </w:p>
        </w:tc>
        <w:tc>
          <w:tcPr>
            <w:tcW w:w="1659" w:type="dxa"/>
          </w:tcPr>
          <w:p>
            <w:pPr>
              <w:pStyle w:val="8"/>
              <w:spacing w:line="270" w:lineRule="exact"/>
              <w:ind w:left="260" w:right="250"/>
              <w:jc w:val="center"/>
              <w:rPr>
                <w:sz w:val="24"/>
              </w:rPr>
            </w:pPr>
            <w:r>
              <w:rPr>
                <w:sz w:val="24"/>
              </w:rPr>
              <w:t>129</w:t>
            </w:r>
          </w:p>
        </w:tc>
        <w:tc>
          <w:tcPr>
            <w:tcW w:w="1655" w:type="dxa"/>
          </w:tcPr>
          <w:p>
            <w:pPr>
              <w:pStyle w:val="8"/>
              <w:spacing w:line="270" w:lineRule="exact"/>
              <w:ind w:left="546"/>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spacing w:line="275" w:lineRule="exact"/>
              <w:ind w:left="108"/>
              <w:rPr>
                <w:b/>
                <w:sz w:val="24"/>
              </w:rPr>
            </w:pPr>
            <w:r>
              <w:rPr>
                <w:b/>
                <w:sz w:val="24"/>
              </w:rPr>
              <w:t>Level</w:t>
            </w:r>
            <w:r>
              <w:rPr>
                <w:b/>
                <w:spacing w:val="-2"/>
                <w:sz w:val="24"/>
              </w:rPr>
              <w:t xml:space="preserve"> </w:t>
            </w:r>
            <w:r>
              <w:rPr>
                <w:b/>
                <w:sz w:val="24"/>
              </w:rPr>
              <w:t>at</w:t>
            </w:r>
            <w:r>
              <w:rPr>
                <w:b/>
                <w:spacing w:val="-1"/>
                <w:sz w:val="24"/>
              </w:rPr>
              <w:t xml:space="preserve"> </w:t>
            </w:r>
            <w:r>
              <w:rPr>
                <w:b/>
                <w:sz w:val="24"/>
              </w:rPr>
              <w:t>Work</w:t>
            </w:r>
          </w:p>
        </w:tc>
        <w:tc>
          <w:tcPr>
            <w:tcW w:w="2583" w:type="dxa"/>
          </w:tcPr>
          <w:p>
            <w:pPr>
              <w:pStyle w:val="8"/>
              <w:spacing w:line="270" w:lineRule="exact"/>
              <w:ind w:left="167"/>
              <w:rPr>
                <w:sz w:val="24"/>
              </w:rPr>
            </w:pPr>
            <w:r>
              <w:rPr>
                <w:sz w:val="24"/>
              </w:rPr>
              <w:t>Junior</w:t>
            </w:r>
            <w:r>
              <w:rPr>
                <w:spacing w:val="-1"/>
                <w:sz w:val="24"/>
              </w:rPr>
              <w:t xml:space="preserve"> </w:t>
            </w:r>
            <w:r>
              <w:rPr>
                <w:sz w:val="24"/>
              </w:rPr>
              <w:t>Staff</w:t>
            </w:r>
          </w:p>
        </w:tc>
        <w:tc>
          <w:tcPr>
            <w:tcW w:w="1659" w:type="dxa"/>
          </w:tcPr>
          <w:p>
            <w:pPr>
              <w:pStyle w:val="8"/>
              <w:spacing w:line="270" w:lineRule="exact"/>
              <w:ind w:left="260" w:right="250"/>
              <w:jc w:val="center"/>
              <w:rPr>
                <w:sz w:val="24"/>
              </w:rPr>
            </w:pPr>
            <w:r>
              <w:rPr>
                <w:sz w:val="24"/>
              </w:rPr>
              <w:t>63</w:t>
            </w:r>
          </w:p>
        </w:tc>
        <w:tc>
          <w:tcPr>
            <w:tcW w:w="1655" w:type="dxa"/>
          </w:tcPr>
          <w:p>
            <w:pPr>
              <w:pStyle w:val="8"/>
              <w:spacing w:line="270" w:lineRule="exact"/>
              <w:ind w:left="616"/>
              <w:rPr>
                <w:sz w:val="24"/>
              </w:rPr>
            </w:pPr>
            <w:r>
              <w:rPr>
                <w:sz w:val="24"/>
              </w:rPr>
              <w:t>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683" w:type="dxa"/>
          </w:tcPr>
          <w:p>
            <w:pPr>
              <w:pStyle w:val="8"/>
              <w:rPr>
                <w:sz w:val="24"/>
              </w:rPr>
            </w:pPr>
          </w:p>
        </w:tc>
        <w:tc>
          <w:tcPr>
            <w:tcW w:w="2583" w:type="dxa"/>
          </w:tcPr>
          <w:p>
            <w:pPr>
              <w:pStyle w:val="8"/>
              <w:spacing w:line="270" w:lineRule="exact"/>
              <w:ind w:left="167"/>
              <w:rPr>
                <w:sz w:val="24"/>
              </w:rPr>
            </w:pPr>
            <w:r>
              <w:rPr>
                <w:sz w:val="24"/>
              </w:rPr>
              <w:t>Senior</w:t>
            </w:r>
            <w:r>
              <w:rPr>
                <w:spacing w:val="-2"/>
                <w:sz w:val="24"/>
              </w:rPr>
              <w:t xml:space="preserve"> </w:t>
            </w:r>
            <w:r>
              <w:rPr>
                <w:sz w:val="24"/>
              </w:rPr>
              <w:t>staff</w:t>
            </w:r>
          </w:p>
        </w:tc>
        <w:tc>
          <w:tcPr>
            <w:tcW w:w="1659" w:type="dxa"/>
          </w:tcPr>
          <w:p>
            <w:pPr>
              <w:pStyle w:val="8"/>
              <w:spacing w:line="270" w:lineRule="exact"/>
              <w:ind w:left="260" w:right="250"/>
              <w:jc w:val="center"/>
              <w:rPr>
                <w:sz w:val="24"/>
              </w:rPr>
            </w:pPr>
            <w:r>
              <w:rPr>
                <w:sz w:val="24"/>
              </w:rPr>
              <w:t>44</w:t>
            </w:r>
          </w:p>
        </w:tc>
        <w:tc>
          <w:tcPr>
            <w:tcW w:w="1655" w:type="dxa"/>
          </w:tcPr>
          <w:p>
            <w:pPr>
              <w:pStyle w:val="8"/>
              <w:spacing w:line="270" w:lineRule="exact"/>
              <w:ind w:left="616"/>
              <w:rPr>
                <w:sz w:val="24"/>
              </w:rPr>
            </w:pPr>
            <w:r>
              <w:rPr>
                <w:sz w:val="24"/>
              </w:rPr>
              <w:t>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683" w:type="dxa"/>
          </w:tcPr>
          <w:p>
            <w:pPr>
              <w:pStyle w:val="8"/>
              <w:rPr>
                <w:sz w:val="24"/>
              </w:rPr>
            </w:pPr>
          </w:p>
        </w:tc>
        <w:tc>
          <w:tcPr>
            <w:tcW w:w="2583" w:type="dxa"/>
          </w:tcPr>
          <w:p>
            <w:pPr>
              <w:pStyle w:val="8"/>
              <w:spacing w:line="270" w:lineRule="exact"/>
              <w:ind w:left="107"/>
              <w:rPr>
                <w:sz w:val="24"/>
              </w:rPr>
            </w:pPr>
            <w:r>
              <w:rPr>
                <w:sz w:val="24"/>
              </w:rPr>
              <w:t>Management</w:t>
            </w:r>
            <w:r>
              <w:rPr>
                <w:spacing w:val="-3"/>
                <w:sz w:val="24"/>
              </w:rPr>
              <w:t xml:space="preserve"> </w:t>
            </w:r>
            <w:r>
              <w:rPr>
                <w:sz w:val="24"/>
              </w:rPr>
              <w:t>Staff</w:t>
            </w:r>
          </w:p>
        </w:tc>
        <w:tc>
          <w:tcPr>
            <w:tcW w:w="1659" w:type="dxa"/>
          </w:tcPr>
          <w:p>
            <w:pPr>
              <w:pStyle w:val="8"/>
              <w:spacing w:line="270" w:lineRule="exact"/>
              <w:ind w:left="260" w:right="250"/>
              <w:jc w:val="center"/>
              <w:rPr>
                <w:sz w:val="24"/>
              </w:rPr>
            </w:pPr>
            <w:r>
              <w:rPr>
                <w:sz w:val="24"/>
              </w:rPr>
              <w:t>22</w:t>
            </w:r>
          </w:p>
        </w:tc>
        <w:tc>
          <w:tcPr>
            <w:tcW w:w="1655" w:type="dxa"/>
          </w:tcPr>
          <w:p>
            <w:pPr>
              <w:pStyle w:val="8"/>
              <w:spacing w:line="270" w:lineRule="exact"/>
              <w:ind w:left="616"/>
              <w:rPr>
                <w:sz w:val="24"/>
              </w:rPr>
            </w:pPr>
            <w:r>
              <w:rPr>
                <w:sz w:val="24"/>
              </w:rPr>
              <w:t>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rPr>
                <w:sz w:val="24"/>
              </w:rPr>
            </w:pPr>
          </w:p>
        </w:tc>
        <w:tc>
          <w:tcPr>
            <w:tcW w:w="2583" w:type="dxa"/>
          </w:tcPr>
          <w:p>
            <w:pPr>
              <w:pStyle w:val="8"/>
              <w:spacing w:line="270" w:lineRule="exact"/>
              <w:ind w:left="167"/>
              <w:rPr>
                <w:sz w:val="24"/>
              </w:rPr>
            </w:pPr>
            <w:r>
              <w:rPr>
                <w:sz w:val="24"/>
              </w:rPr>
              <w:t>Total</w:t>
            </w:r>
          </w:p>
        </w:tc>
        <w:tc>
          <w:tcPr>
            <w:tcW w:w="1659" w:type="dxa"/>
          </w:tcPr>
          <w:p>
            <w:pPr>
              <w:pStyle w:val="8"/>
              <w:spacing w:line="270" w:lineRule="exact"/>
              <w:ind w:left="260" w:right="250"/>
              <w:jc w:val="center"/>
              <w:rPr>
                <w:sz w:val="24"/>
              </w:rPr>
            </w:pPr>
            <w:r>
              <w:rPr>
                <w:sz w:val="24"/>
              </w:rPr>
              <w:t>129</w:t>
            </w:r>
          </w:p>
        </w:tc>
        <w:tc>
          <w:tcPr>
            <w:tcW w:w="1655" w:type="dxa"/>
          </w:tcPr>
          <w:p>
            <w:pPr>
              <w:pStyle w:val="8"/>
              <w:spacing w:line="270" w:lineRule="exact"/>
              <w:ind w:left="546"/>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spacing w:line="275" w:lineRule="exact"/>
              <w:ind w:left="108"/>
              <w:rPr>
                <w:b/>
                <w:sz w:val="24"/>
              </w:rPr>
            </w:pPr>
            <w:r>
              <w:rPr>
                <w:b/>
                <w:sz w:val="24"/>
              </w:rPr>
              <w:t>Years</w:t>
            </w:r>
            <w:r>
              <w:rPr>
                <w:b/>
                <w:spacing w:val="-2"/>
                <w:sz w:val="24"/>
              </w:rPr>
              <w:t xml:space="preserve"> </w:t>
            </w:r>
            <w:r>
              <w:rPr>
                <w:b/>
                <w:sz w:val="24"/>
              </w:rPr>
              <w:t>of</w:t>
            </w:r>
            <w:r>
              <w:rPr>
                <w:b/>
                <w:spacing w:val="-1"/>
                <w:sz w:val="24"/>
              </w:rPr>
              <w:t xml:space="preserve"> </w:t>
            </w:r>
            <w:r>
              <w:rPr>
                <w:b/>
                <w:sz w:val="24"/>
              </w:rPr>
              <w:t>Experience</w:t>
            </w:r>
          </w:p>
        </w:tc>
        <w:tc>
          <w:tcPr>
            <w:tcW w:w="2583" w:type="dxa"/>
          </w:tcPr>
          <w:p>
            <w:pPr>
              <w:pStyle w:val="8"/>
              <w:spacing w:line="270" w:lineRule="exact"/>
              <w:ind w:left="167"/>
              <w:rPr>
                <w:sz w:val="24"/>
              </w:rPr>
            </w:pPr>
            <w:r>
              <w:rPr>
                <w:sz w:val="24"/>
              </w:rPr>
              <w:t>2-10</w:t>
            </w:r>
            <w:r>
              <w:rPr>
                <w:spacing w:val="-1"/>
                <w:sz w:val="24"/>
              </w:rPr>
              <w:t xml:space="preserve"> </w:t>
            </w:r>
            <w:r>
              <w:rPr>
                <w:sz w:val="24"/>
              </w:rPr>
              <w:t>years</w:t>
            </w:r>
          </w:p>
        </w:tc>
        <w:tc>
          <w:tcPr>
            <w:tcW w:w="1659" w:type="dxa"/>
          </w:tcPr>
          <w:p>
            <w:pPr>
              <w:pStyle w:val="8"/>
              <w:spacing w:line="270" w:lineRule="exact"/>
              <w:ind w:left="260" w:right="250"/>
              <w:jc w:val="center"/>
              <w:rPr>
                <w:sz w:val="24"/>
              </w:rPr>
            </w:pPr>
            <w:r>
              <w:rPr>
                <w:sz w:val="24"/>
              </w:rPr>
              <w:t>58</w:t>
            </w:r>
          </w:p>
        </w:tc>
        <w:tc>
          <w:tcPr>
            <w:tcW w:w="1655" w:type="dxa"/>
          </w:tcPr>
          <w:p>
            <w:pPr>
              <w:pStyle w:val="8"/>
              <w:spacing w:line="270" w:lineRule="exact"/>
              <w:ind w:left="616"/>
              <w:rPr>
                <w:sz w:val="24"/>
              </w:rPr>
            </w:pPr>
            <w:r>
              <w:rPr>
                <w:sz w:val="24"/>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683" w:type="dxa"/>
          </w:tcPr>
          <w:p>
            <w:pPr>
              <w:pStyle w:val="8"/>
              <w:rPr>
                <w:sz w:val="24"/>
              </w:rPr>
            </w:pPr>
          </w:p>
        </w:tc>
        <w:tc>
          <w:tcPr>
            <w:tcW w:w="2583" w:type="dxa"/>
          </w:tcPr>
          <w:p>
            <w:pPr>
              <w:pStyle w:val="8"/>
              <w:spacing w:line="270" w:lineRule="exact"/>
              <w:ind w:left="167"/>
              <w:rPr>
                <w:sz w:val="24"/>
              </w:rPr>
            </w:pPr>
            <w:r>
              <w:rPr>
                <w:sz w:val="24"/>
              </w:rPr>
              <w:t>11-20</w:t>
            </w:r>
            <w:r>
              <w:rPr>
                <w:spacing w:val="-1"/>
                <w:sz w:val="24"/>
              </w:rPr>
              <w:t xml:space="preserve"> </w:t>
            </w:r>
            <w:r>
              <w:rPr>
                <w:sz w:val="24"/>
              </w:rPr>
              <w:t>years</w:t>
            </w:r>
          </w:p>
        </w:tc>
        <w:tc>
          <w:tcPr>
            <w:tcW w:w="1659" w:type="dxa"/>
          </w:tcPr>
          <w:p>
            <w:pPr>
              <w:pStyle w:val="8"/>
              <w:spacing w:line="270" w:lineRule="exact"/>
              <w:ind w:left="260" w:right="250"/>
              <w:jc w:val="center"/>
              <w:rPr>
                <w:sz w:val="24"/>
              </w:rPr>
            </w:pPr>
            <w:r>
              <w:rPr>
                <w:sz w:val="24"/>
              </w:rPr>
              <w:t>44</w:t>
            </w:r>
          </w:p>
        </w:tc>
        <w:tc>
          <w:tcPr>
            <w:tcW w:w="1655" w:type="dxa"/>
          </w:tcPr>
          <w:p>
            <w:pPr>
              <w:pStyle w:val="8"/>
              <w:spacing w:line="270" w:lineRule="exact"/>
              <w:ind w:left="616"/>
              <w:rPr>
                <w:sz w:val="24"/>
              </w:rPr>
            </w:pPr>
            <w:r>
              <w:rPr>
                <w:sz w:val="24"/>
              </w:rPr>
              <w:t>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rPr>
                <w:sz w:val="24"/>
              </w:rPr>
            </w:pPr>
          </w:p>
        </w:tc>
        <w:tc>
          <w:tcPr>
            <w:tcW w:w="2583" w:type="dxa"/>
          </w:tcPr>
          <w:p>
            <w:pPr>
              <w:pStyle w:val="8"/>
              <w:spacing w:line="270" w:lineRule="exact"/>
              <w:ind w:left="167"/>
              <w:rPr>
                <w:sz w:val="24"/>
              </w:rPr>
            </w:pPr>
            <w:r>
              <w:rPr>
                <w:sz w:val="24"/>
              </w:rPr>
              <w:t>20-30</w:t>
            </w:r>
            <w:r>
              <w:rPr>
                <w:spacing w:val="-1"/>
                <w:sz w:val="24"/>
              </w:rPr>
              <w:t xml:space="preserve"> </w:t>
            </w:r>
            <w:r>
              <w:rPr>
                <w:sz w:val="24"/>
              </w:rPr>
              <w:t>years</w:t>
            </w:r>
          </w:p>
        </w:tc>
        <w:tc>
          <w:tcPr>
            <w:tcW w:w="1659" w:type="dxa"/>
          </w:tcPr>
          <w:p>
            <w:pPr>
              <w:pStyle w:val="8"/>
              <w:spacing w:line="270" w:lineRule="exact"/>
              <w:ind w:left="260" w:right="250"/>
              <w:jc w:val="center"/>
              <w:rPr>
                <w:sz w:val="24"/>
              </w:rPr>
            </w:pPr>
            <w:r>
              <w:rPr>
                <w:sz w:val="24"/>
              </w:rPr>
              <w:t>27</w:t>
            </w:r>
          </w:p>
        </w:tc>
        <w:tc>
          <w:tcPr>
            <w:tcW w:w="1655" w:type="dxa"/>
          </w:tcPr>
          <w:p>
            <w:pPr>
              <w:pStyle w:val="8"/>
              <w:spacing w:line="270" w:lineRule="exact"/>
              <w:ind w:left="616"/>
              <w:rPr>
                <w:sz w:val="24"/>
              </w:rPr>
            </w:pPr>
            <w:r>
              <w:rPr>
                <w:sz w:val="24"/>
              </w:rPr>
              <w:t>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683" w:type="dxa"/>
          </w:tcPr>
          <w:p>
            <w:pPr>
              <w:pStyle w:val="8"/>
              <w:rPr>
                <w:sz w:val="24"/>
              </w:rPr>
            </w:pPr>
          </w:p>
        </w:tc>
        <w:tc>
          <w:tcPr>
            <w:tcW w:w="2583" w:type="dxa"/>
          </w:tcPr>
          <w:p>
            <w:pPr>
              <w:pStyle w:val="8"/>
              <w:spacing w:line="270" w:lineRule="exact"/>
              <w:ind w:left="167"/>
              <w:rPr>
                <w:sz w:val="24"/>
              </w:rPr>
            </w:pPr>
            <w:r>
              <w:rPr>
                <w:sz w:val="24"/>
              </w:rPr>
              <w:t>Total</w:t>
            </w:r>
          </w:p>
        </w:tc>
        <w:tc>
          <w:tcPr>
            <w:tcW w:w="1659" w:type="dxa"/>
          </w:tcPr>
          <w:p>
            <w:pPr>
              <w:pStyle w:val="8"/>
              <w:spacing w:line="270" w:lineRule="exact"/>
              <w:ind w:left="260" w:right="250"/>
              <w:jc w:val="center"/>
              <w:rPr>
                <w:sz w:val="24"/>
              </w:rPr>
            </w:pPr>
            <w:r>
              <w:rPr>
                <w:sz w:val="24"/>
              </w:rPr>
              <w:t>129</w:t>
            </w:r>
          </w:p>
        </w:tc>
        <w:tc>
          <w:tcPr>
            <w:tcW w:w="1655" w:type="dxa"/>
          </w:tcPr>
          <w:p>
            <w:pPr>
              <w:pStyle w:val="8"/>
              <w:spacing w:line="270" w:lineRule="exact"/>
              <w:ind w:left="546"/>
              <w:rPr>
                <w:sz w:val="24"/>
              </w:rPr>
            </w:pPr>
            <w:r>
              <w:rPr>
                <w:sz w:val="24"/>
              </w:rPr>
              <w:t>100%</w:t>
            </w:r>
          </w:p>
        </w:tc>
      </w:tr>
    </w:tbl>
    <w:p>
      <w:pPr>
        <w:spacing w:before="0" w:line="275" w:lineRule="exact"/>
        <w:ind w:left="220" w:right="0" w:firstLine="0"/>
        <w:jc w:val="both"/>
        <w:rPr>
          <w:b/>
          <w:sz w:val="24"/>
        </w:rPr>
      </w:pPr>
      <w:r>
        <w:rPr>
          <w:b/>
          <w:sz w:val="24"/>
        </w:rPr>
        <w:t>Source:</w:t>
      </w:r>
      <w:r>
        <w:rPr>
          <w:b/>
          <w:spacing w:val="-2"/>
          <w:sz w:val="24"/>
        </w:rPr>
        <w:t xml:space="preserve"> </w:t>
      </w:r>
      <w:r>
        <w:rPr>
          <w:b/>
          <w:sz w:val="24"/>
        </w:rPr>
        <w:t>field</w:t>
      </w:r>
      <w:r>
        <w:rPr>
          <w:b/>
          <w:spacing w:val="-1"/>
          <w:sz w:val="24"/>
        </w:rPr>
        <w:t xml:space="preserve"> </w:t>
      </w:r>
      <w:r>
        <w:rPr>
          <w:b/>
          <w:sz w:val="24"/>
        </w:rPr>
        <w:t>survey,</w:t>
      </w:r>
      <w:r>
        <w:rPr>
          <w:b/>
          <w:spacing w:val="-1"/>
          <w:sz w:val="24"/>
        </w:rPr>
        <w:t xml:space="preserve"> </w:t>
      </w:r>
      <w:r>
        <w:rPr>
          <w:b/>
          <w:sz w:val="24"/>
        </w:rPr>
        <w:t>2018</w:t>
      </w:r>
    </w:p>
    <w:p>
      <w:pPr>
        <w:pStyle w:val="5"/>
        <w:rPr>
          <w:b/>
          <w:sz w:val="29"/>
        </w:rPr>
      </w:pPr>
    </w:p>
    <w:p>
      <w:pPr>
        <w:pStyle w:val="5"/>
        <w:spacing w:line="360" w:lineRule="auto"/>
        <w:ind w:left="220" w:right="923"/>
        <w:jc w:val="both"/>
      </w:pPr>
      <w:r>
        <w:t>Table 4.1 presents the respondent’s demographic characteristic. It was found out that 105 of the</w:t>
      </w:r>
      <w:r>
        <w:rPr>
          <w:spacing w:val="-57"/>
        </w:rPr>
        <w:t xml:space="preserve"> </w:t>
      </w:r>
      <w:r>
        <w:t>respondents represented by 82.0% are male and 24 of the respondents represented by 18.6% are</w:t>
      </w:r>
      <w:r>
        <w:rPr>
          <w:spacing w:val="-58"/>
        </w:rPr>
        <w:t xml:space="preserve"> </w:t>
      </w:r>
      <w:r>
        <w:t>female.</w:t>
      </w:r>
    </w:p>
    <w:p>
      <w:pPr>
        <w:pStyle w:val="5"/>
        <w:spacing w:before="201" w:line="360" w:lineRule="auto"/>
        <w:ind w:left="220" w:right="780"/>
      </w:pPr>
      <w:r>
        <w:t>Based</w:t>
      </w:r>
      <w:r>
        <w:rPr>
          <w:spacing w:val="-2"/>
        </w:rPr>
        <w:t xml:space="preserve"> </w:t>
      </w:r>
      <w:r>
        <w:t>on</w:t>
      </w:r>
      <w:r>
        <w:rPr>
          <w:spacing w:val="1"/>
        </w:rPr>
        <w:t xml:space="preserve"> </w:t>
      </w:r>
      <w:r>
        <w:t>age group,</w:t>
      </w:r>
      <w:r>
        <w:rPr>
          <w:spacing w:val="-1"/>
        </w:rPr>
        <w:t xml:space="preserve"> </w:t>
      </w:r>
      <w:r>
        <w:t>the</w:t>
      </w:r>
      <w:r>
        <w:rPr>
          <w:spacing w:val="-1"/>
        </w:rPr>
        <w:t xml:space="preserve"> </w:t>
      </w:r>
      <w:r>
        <w:t>analysis</w:t>
      </w:r>
      <w:r>
        <w:rPr>
          <w:spacing w:val="-1"/>
        </w:rPr>
        <w:t xml:space="preserve"> </w:t>
      </w:r>
      <w:r>
        <w:t>reveals</w:t>
      </w:r>
      <w:r>
        <w:rPr>
          <w:spacing w:val="-1"/>
        </w:rPr>
        <w:t xml:space="preserve"> </w:t>
      </w:r>
      <w:r>
        <w:t>that</w:t>
      </w:r>
      <w:r>
        <w:rPr>
          <w:spacing w:val="-1"/>
        </w:rPr>
        <w:t xml:space="preserve"> </w:t>
      </w:r>
      <w:r>
        <w:t>51(39.5%)</w:t>
      </w:r>
      <w:r>
        <w:rPr>
          <w:spacing w:val="-1"/>
        </w:rPr>
        <w:t xml:space="preserve"> </w:t>
      </w:r>
      <w:r>
        <w:t>of</w:t>
      </w:r>
      <w:r>
        <w:rPr>
          <w:spacing w:val="-3"/>
        </w:rPr>
        <w:t xml:space="preserve"> </w:t>
      </w:r>
      <w:r>
        <w:t>the</w:t>
      </w:r>
      <w:r>
        <w:rPr>
          <w:spacing w:val="-2"/>
        </w:rPr>
        <w:t xml:space="preserve"> </w:t>
      </w:r>
      <w:r>
        <w:t>respondents</w:t>
      </w:r>
      <w:r>
        <w:rPr>
          <w:spacing w:val="1"/>
        </w:rPr>
        <w:t xml:space="preserve"> </w:t>
      </w:r>
      <w:r>
        <w:t>were</w:t>
      </w:r>
      <w:r>
        <w:rPr>
          <w:spacing w:val="-3"/>
        </w:rPr>
        <w:t xml:space="preserve"> </w:t>
      </w:r>
      <w:r>
        <w:t>between</w:t>
      </w:r>
      <w:r>
        <w:rPr>
          <w:spacing w:val="-1"/>
        </w:rPr>
        <w:t xml:space="preserve"> </w:t>
      </w:r>
      <w:r>
        <w:t>the</w:t>
      </w:r>
      <w:r>
        <w:rPr>
          <w:spacing w:val="-2"/>
        </w:rPr>
        <w:t xml:space="preserve"> </w:t>
      </w:r>
      <w:r>
        <w:t>age</w:t>
      </w:r>
      <w:r>
        <w:rPr>
          <w:spacing w:val="-57"/>
        </w:rPr>
        <w:t xml:space="preserve"> </w:t>
      </w:r>
      <w:r>
        <w:t>group of 20 – 30 years, 55(42.6%) of the respondents were between the age range of 30 – 50</w:t>
      </w:r>
      <w:r>
        <w:rPr>
          <w:spacing w:val="1"/>
        </w:rPr>
        <w:t xml:space="preserve"> </w:t>
      </w:r>
      <w:r>
        <w:t>years</w:t>
      </w:r>
      <w:r>
        <w:rPr>
          <w:spacing w:val="-1"/>
        </w:rPr>
        <w:t xml:space="preserve"> </w:t>
      </w:r>
      <w:r>
        <w:t>and 23(17.8%)</w:t>
      </w:r>
      <w:r>
        <w:rPr>
          <w:spacing w:val="1"/>
        </w:rPr>
        <w:t xml:space="preserve"> </w:t>
      </w:r>
      <w:r>
        <w:t>were</w:t>
      </w:r>
      <w:r>
        <w:rPr>
          <w:spacing w:val="-1"/>
        </w:rPr>
        <w:t xml:space="preserve"> </w:t>
      </w:r>
      <w:r>
        <w:t>at the</w:t>
      </w:r>
      <w:r>
        <w:rPr>
          <w:spacing w:val="-1"/>
        </w:rPr>
        <w:t xml:space="preserve"> </w:t>
      </w:r>
      <w:r>
        <w:t>age</w:t>
      </w:r>
      <w:r>
        <w:rPr>
          <w:spacing w:val="-2"/>
        </w:rPr>
        <w:t xml:space="preserve"> </w:t>
      </w:r>
      <w:r>
        <w:t>range</w:t>
      </w:r>
      <w:r>
        <w:rPr>
          <w:spacing w:val="-1"/>
        </w:rPr>
        <w:t xml:space="preserve"> </w:t>
      </w:r>
      <w:r>
        <w:t>of 50</w:t>
      </w:r>
      <w:r>
        <w:rPr>
          <w:spacing w:val="2"/>
        </w:rPr>
        <w:t xml:space="preserve"> </w:t>
      </w:r>
      <w:r>
        <w:t>–</w:t>
      </w:r>
      <w:r>
        <w:rPr>
          <w:spacing w:val="2"/>
        </w:rPr>
        <w:t xml:space="preserve"> </w:t>
      </w:r>
      <w:r>
        <w:t>60</w:t>
      </w:r>
      <w:r>
        <w:rPr>
          <w:spacing w:val="2"/>
        </w:rPr>
        <w:t xml:space="preserve"> </w:t>
      </w:r>
      <w:r>
        <w:t>years.</w:t>
      </w:r>
    </w:p>
    <w:p>
      <w:pPr>
        <w:spacing w:after="0" w:line="360" w:lineRule="auto"/>
        <w:sectPr>
          <w:pgSz w:w="12240" w:h="15840"/>
          <w:pgMar w:top="1440" w:right="680" w:bottom="1200" w:left="1220" w:header="0" w:footer="935" w:gutter="0"/>
          <w:cols w:space="720" w:num="1"/>
        </w:sectPr>
      </w:pPr>
    </w:p>
    <w:p>
      <w:pPr>
        <w:pStyle w:val="5"/>
        <w:spacing w:before="74" w:line="360" w:lineRule="auto"/>
        <w:ind w:left="220" w:right="1259"/>
      </w:pPr>
      <w:r>
        <w:t>The respondents classification based on educational qualification reveals that 13(10.1 have</w:t>
      </w:r>
      <w:r>
        <w:rPr>
          <w:spacing w:val="1"/>
        </w:rPr>
        <w:t xml:space="preserve"> </w:t>
      </w:r>
      <w:r>
        <w:t>SSCE,</w:t>
      </w:r>
      <w:r>
        <w:rPr>
          <w:spacing w:val="-1"/>
        </w:rPr>
        <w:t xml:space="preserve"> </w:t>
      </w:r>
      <w:r>
        <w:t>9(30.2)</w:t>
      </w:r>
      <w:r>
        <w:rPr>
          <w:spacing w:val="-2"/>
        </w:rPr>
        <w:t xml:space="preserve"> </w:t>
      </w:r>
      <w:r>
        <w:t>have</w:t>
      </w:r>
      <w:r>
        <w:rPr>
          <w:spacing w:val="-2"/>
        </w:rPr>
        <w:t xml:space="preserve"> </w:t>
      </w:r>
      <w:r>
        <w:t>OND/NCE,</w:t>
      </w:r>
      <w:r>
        <w:rPr>
          <w:spacing w:val="-1"/>
        </w:rPr>
        <w:t xml:space="preserve"> </w:t>
      </w:r>
      <w:r>
        <w:t>51(39.5%)</w:t>
      </w:r>
      <w:r>
        <w:rPr>
          <w:spacing w:val="-1"/>
        </w:rPr>
        <w:t xml:space="preserve"> </w:t>
      </w:r>
      <w:r>
        <w:t>have HND/BSc, 22(17.1%)</w:t>
      </w:r>
      <w:r>
        <w:rPr>
          <w:spacing w:val="-1"/>
        </w:rPr>
        <w:t xml:space="preserve"> </w:t>
      </w:r>
      <w:r>
        <w:t>have</w:t>
      </w:r>
      <w:r>
        <w:rPr>
          <w:spacing w:val="-2"/>
        </w:rPr>
        <w:t xml:space="preserve"> </w:t>
      </w:r>
      <w:r>
        <w:t>PGD/MSc</w:t>
      </w:r>
      <w:r>
        <w:rPr>
          <w:spacing w:val="-2"/>
        </w:rPr>
        <w:t xml:space="preserve"> </w:t>
      </w:r>
      <w:r>
        <w:t>and</w:t>
      </w:r>
    </w:p>
    <w:p>
      <w:pPr>
        <w:pStyle w:val="5"/>
        <w:spacing w:before="1"/>
        <w:ind w:left="220"/>
      </w:pPr>
      <w:r>
        <w:t>4(3.1%)</w:t>
      </w:r>
      <w:r>
        <w:rPr>
          <w:spacing w:val="-1"/>
        </w:rPr>
        <w:t xml:space="preserve"> </w:t>
      </w:r>
      <w:r>
        <w:t>have</w:t>
      </w:r>
      <w:r>
        <w:rPr>
          <w:spacing w:val="-2"/>
        </w:rPr>
        <w:t xml:space="preserve"> </w:t>
      </w:r>
      <w:r>
        <w:t>PhD.</w:t>
      </w:r>
    </w:p>
    <w:p>
      <w:pPr>
        <w:pStyle w:val="5"/>
        <w:spacing w:before="11"/>
        <w:rPr>
          <w:sz w:val="32"/>
        </w:rPr>
      </w:pPr>
    </w:p>
    <w:p>
      <w:pPr>
        <w:pStyle w:val="5"/>
        <w:spacing w:line="360" w:lineRule="auto"/>
        <w:ind w:left="220" w:right="861"/>
      </w:pPr>
      <w:r>
        <w:t>Based on professional qualification, it was found out that 18(14.0) have no professional</w:t>
      </w:r>
      <w:r>
        <w:rPr>
          <w:spacing w:val="1"/>
        </w:rPr>
        <w:t xml:space="preserve"> </w:t>
      </w:r>
      <w:r>
        <w:t>qualification,</w:t>
      </w:r>
      <w:r>
        <w:rPr>
          <w:spacing w:val="-2"/>
        </w:rPr>
        <w:t xml:space="preserve"> </w:t>
      </w:r>
      <w:r>
        <w:t>28(21.7%) have</w:t>
      </w:r>
      <w:r>
        <w:rPr>
          <w:spacing w:val="-2"/>
        </w:rPr>
        <w:t xml:space="preserve"> </w:t>
      </w:r>
      <w:r>
        <w:t>ACA,</w:t>
      </w:r>
      <w:r>
        <w:rPr>
          <w:spacing w:val="-2"/>
        </w:rPr>
        <w:t xml:space="preserve"> </w:t>
      </w:r>
      <w:r>
        <w:t>18(14.0%)</w:t>
      </w:r>
      <w:r>
        <w:rPr>
          <w:spacing w:val="-1"/>
        </w:rPr>
        <w:t xml:space="preserve"> </w:t>
      </w:r>
      <w:r>
        <w:t>have</w:t>
      </w:r>
      <w:r>
        <w:rPr>
          <w:spacing w:val="-2"/>
        </w:rPr>
        <w:t xml:space="preserve"> </w:t>
      </w:r>
      <w:r>
        <w:t>ACCA,</w:t>
      </w:r>
      <w:r>
        <w:rPr>
          <w:spacing w:val="-2"/>
        </w:rPr>
        <w:t xml:space="preserve"> </w:t>
      </w:r>
      <w:r>
        <w:t>30(23.3%)</w:t>
      </w:r>
      <w:r>
        <w:rPr>
          <w:spacing w:val="-1"/>
        </w:rPr>
        <w:t xml:space="preserve"> </w:t>
      </w:r>
      <w:r>
        <w:t>have ICAN,</w:t>
      </w:r>
      <w:r>
        <w:rPr>
          <w:spacing w:val="-1"/>
        </w:rPr>
        <w:t xml:space="preserve"> </w:t>
      </w:r>
      <w:r>
        <w:t>21(16.3%)</w:t>
      </w:r>
      <w:r>
        <w:rPr>
          <w:spacing w:val="-57"/>
        </w:rPr>
        <w:t xml:space="preserve"> </w:t>
      </w:r>
      <w:r>
        <w:t>have</w:t>
      </w:r>
      <w:r>
        <w:rPr>
          <w:spacing w:val="-2"/>
        </w:rPr>
        <w:t xml:space="preserve"> </w:t>
      </w:r>
      <w:r>
        <w:t>MBA/MPA, and 14(10.9) have</w:t>
      </w:r>
      <w:r>
        <w:rPr>
          <w:spacing w:val="-1"/>
        </w:rPr>
        <w:t xml:space="preserve"> </w:t>
      </w:r>
      <w:r>
        <w:t>CIM.</w:t>
      </w:r>
    </w:p>
    <w:p>
      <w:pPr>
        <w:pStyle w:val="5"/>
        <w:spacing w:before="8"/>
        <w:rPr>
          <w:sz w:val="20"/>
        </w:rPr>
      </w:pPr>
    </w:p>
    <w:p>
      <w:pPr>
        <w:pStyle w:val="5"/>
        <w:spacing w:before="1" w:line="360" w:lineRule="auto"/>
        <w:ind w:left="220" w:right="1043"/>
      </w:pPr>
      <w:r>
        <w:t>The</w:t>
      </w:r>
      <w:r>
        <w:rPr>
          <w:spacing w:val="-3"/>
        </w:rPr>
        <w:t xml:space="preserve"> </w:t>
      </w:r>
      <w:r>
        <w:t>respondents</w:t>
      </w:r>
      <w:r>
        <w:rPr>
          <w:spacing w:val="-1"/>
        </w:rPr>
        <w:t xml:space="preserve"> </w:t>
      </w:r>
      <w:r>
        <w:t>classification</w:t>
      </w:r>
      <w:r>
        <w:rPr>
          <w:spacing w:val="-1"/>
        </w:rPr>
        <w:t xml:space="preserve"> </w:t>
      </w:r>
      <w:r>
        <w:t>based on</w:t>
      </w:r>
      <w:r>
        <w:rPr>
          <w:spacing w:val="-1"/>
        </w:rPr>
        <w:t xml:space="preserve"> </w:t>
      </w:r>
      <w:r>
        <w:t>level</w:t>
      </w:r>
      <w:r>
        <w:rPr>
          <w:spacing w:val="-1"/>
        </w:rPr>
        <w:t xml:space="preserve"> </w:t>
      </w:r>
      <w:r>
        <w:t>at work</w:t>
      </w:r>
      <w:r>
        <w:rPr>
          <w:spacing w:val="-1"/>
        </w:rPr>
        <w:t xml:space="preserve"> </w:t>
      </w:r>
      <w:r>
        <w:t>reveals</w:t>
      </w:r>
      <w:r>
        <w:rPr>
          <w:spacing w:val="-1"/>
        </w:rPr>
        <w:t xml:space="preserve"> </w:t>
      </w:r>
      <w:r>
        <w:t>that</w:t>
      </w:r>
      <w:r>
        <w:rPr>
          <w:spacing w:val="-1"/>
        </w:rPr>
        <w:t xml:space="preserve"> </w:t>
      </w:r>
      <w:r>
        <w:t>63(48.8%) were</w:t>
      </w:r>
      <w:r>
        <w:rPr>
          <w:spacing w:val="-3"/>
        </w:rPr>
        <w:t xml:space="preserve"> </w:t>
      </w:r>
      <w:r>
        <w:t>junior</w:t>
      </w:r>
      <w:r>
        <w:rPr>
          <w:spacing w:val="-1"/>
        </w:rPr>
        <w:t xml:space="preserve"> </w:t>
      </w:r>
      <w:r>
        <w:t>staff,</w:t>
      </w:r>
      <w:r>
        <w:rPr>
          <w:spacing w:val="-57"/>
        </w:rPr>
        <w:t xml:space="preserve"> </w:t>
      </w:r>
      <w:r>
        <w:t>44(24.1%0</w:t>
      </w:r>
      <w:r>
        <w:rPr>
          <w:spacing w:val="-1"/>
        </w:rPr>
        <w:t xml:space="preserve"> </w:t>
      </w:r>
      <w:r>
        <w:t>were</w:t>
      </w:r>
      <w:r>
        <w:rPr>
          <w:spacing w:val="-2"/>
        </w:rPr>
        <w:t xml:space="preserve"> </w:t>
      </w:r>
      <w:r>
        <w:t>senior staff</w:t>
      </w:r>
      <w:r>
        <w:rPr>
          <w:spacing w:val="-2"/>
        </w:rPr>
        <w:t xml:space="preserve"> </w:t>
      </w:r>
      <w:r>
        <w:t>and 22(17.1%0 were</w:t>
      </w:r>
      <w:r>
        <w:rPr>
          <w:spacing w:val="-1"/>
        </w:rPr>
        <w:t xml:space="preserve"> </w:t>
      </w:r>
      <w:r>
        <w:t>management staff.</w:t>
      </w:r>
    </w:p>
    <w:p>
      <w:pPr>
        <w:pStyle w:val="5"/>
        <w:spacing w:before="10"/>
        <w:rPr>
          <w:sz w:val="20"/>
        </w:rPr>
      </w:pPr>
    </w:p>
    <w:p>
      <w:pPr>
        <w:pStyle w:val="5"/>
        <w:ind w:left="220"/>
      </w:pPr>
      <w:r>
        <w:t>Out</w:t>
      </w:r>
      <w:r>
        <w:rPr>
          <w:spacing w:val="-1"/>
        </w:rPr>
        <w:t xml:space="preserve"> </w:t>
      </w:r>
      <w:r>
        <w:t>of</w:t>
      </w:r>
      <w:r>
        <w:rPr>
          <w:spacing w:val="-2"/>
        </w:rPr>
        <w:t xml:space="preserve"> </w:t>
      </w:r>
      <w:r>
        <w:t>129</w:t>
      </w:r>
      <w:r>
        <w:rPr>
          <w:spacing w:val="-1"/>
        </w:rPr>
        <w:t xml:space="preserve"> </w:t>
      </w:r>
      <w:r>
        <w:t>staff</w:t>
      </w:r>
      <w:r>
        <w:rPr>
          <w:spacing w:val="-2"/>
        </w:rPr>
        <w:t xml:space="preserve"> </w:t>
      </w:r>
      <w:r>
        <w:t>that</w:t>
      </w:r>
      <w:r>
        <w:rPr>
          <w:spacing w:val="-1"/>
        </w:rPr>
        <w:t xml:space="preserve"> </w:t>
      </w:r>
      <w:r>
        <w:t>responded,</w:t>
      </w:r>
      <w:r>
        <w:rPr>
          <w:spacing w:val="-1"/>
        </w:rPr>
        <w:t xml:space="preserve"> </w:t>
      </w:r>
      <w:r>
        <w:t>58(45.0%) have worked</w:t>
      </w:r>
      <w:r>
        <w:rPr>
          <w:spacing w:val="-1"/>
        </w:rPr>
        <w:t xml:space="preserve"> </w:t>
      </w:r>
      <w:r>
        <w:t>for 2 –</w:t>
      </w:r>
      <w:r>
        <w:rPr>
          <w:spacing w:val="-1"/>
        </w:rPr>
        <w:t xml:space="preserve"> </w:t>
      </w:r>
      <w:r>
        <w:t>10</w:t>
      </w:r>
      <w:r>
        <w:rPr>
          <w:spacing w:val="4"/>
        </w:rPr>
        <w:t xml:space="preserve"> </w:t>
      </w:r>
      <w:r>
        <w:t>years, 44(34.1%)</w:t>
      </w:r>
      <w:r>
        <w:rPr>
          <w:spacing w:val="-1"/>
        </w:rPr>
        <w:t xml:space="preserve"> </w:t>
      </w:r>
      <w:r>
        <w:t>have</w:t>
      </w:r>
    </w:p>
    <w:p>
      <w:pPr>
        <w:pStyle w:val="5"/>
        <w:spacing w:before="137"/>
        <w:ind w:left="220"/>
      </w:pPr>
      <w:r>
        <w:t>worked</w:t>
      </w:r>
      <w:r>
        <w:rPr>
          <w:spacing w:val="-1"/>
        </w:rPr>
        <w:t xml:space="preserve"> </w:t>
      </w:r>
      <w:r>
        <w:t>for</w:t>
      </w:r>
      <w:r>
        <w:rPr>
          <w:spacing w:val="-1"/>
        </w:rPr>
        <w:t xml:space="preserve"> </w:t>
      </w:r>
      <w:r>
        <w:t>20</w:t>
      </w:r>
      <w:r>
        <w:rPr>
          <w:spacing w:val="-2"/>
        </w:rPr>
        <w:t xml:space="preserve"> </w:t>
      </w:r>
      <w:r>
        <w:t>–</w:t>
      </w:r>
      <w:r>
        <w:rPr>
          <w:spacing w:val="-1"/>
        </w:rPr>
        <w:t xml:space="preserve"> </w:t>
      </w:r>
      <w:r>
        <w:t>20</w:t>
      </w:r>
      <w:r>
        <w:rPr>
          <w:spacing w:val="4"/>
        </w:rPr>
        <w:t xml:space="preserve"> </w:t>
      </w:r>
      <w:r>
        <w:t>years and</w:t>
      </w:r>
      <w:r>
        <w:rPr>
          <w:spacing w:val="-1"/>
        </w:rPr>
        <w:t xml:space="preserve"> </w:t>
      </w:r>
      <w:r>
        <w:t>27(20.9%)</w:t>
      </w:r>
      <w:r>
        <w:rPr>
          <w:spacing w:val="-1"/>
        </w:rPr>
        <w:t xml:space="preserve"> </w:t>
      </w:r>
      <w:r>
        <w:t>have</w:t>
      </w:r>
      <w:r>
        <w:rPr>
          <w:spacing w:val="-2"/>
        </w:rPr>
        <w:t xml:space="preserve"> </w:t>
      </w:r>
      <w:r>
        <w:t>worked for</w:t>
      </w:r>
      <w:r>
        <w:rPr>
          <w:spacing w:val="-3"/>
        </w:rPr>
        <w:t xml:space="preserve"> </w:t>
      </w:r>
      <w:r>
        <w:t>20</w:t>
      </w:r>
      <w:r>
        <w:rPr>
          <w:spacing w:val="-1"/>
        </w:rPr>
        <w:t xml:space="preserve"> </w:t>
      </w:r>
      <w:r>
        <w:t>–</w:t>
      </w:r>
      <w:r>
        <w:rPr>
          <w:spacing w:val="-1"/>
        </w:rPr>
        <w:t xml:space="preserve"> </w:t>
      </w:r>
      <w:r>
        <w:t>30</w:t>
      </w:r>
      <w:r>
        <w:rPr>
          <w:spacing w:val="3"/>
        </w:rPr>
        <w:t xml:space="preserve"> </w:t>
      </w:r>
      <w:r>
        <w:t>years.</w:t>
      </w:r>
    </w:p>
    <w:p>
      <w:pPr>
        <w:pStyle w:val="5"/>
        <w:spacing w:before="10"/>
        <w:rPr>
          <w:sz w:val="29"/>
        </w:rPr>
      </w:pPr>
    </w:p>
    <w:p>
      <w:pPr>
        <w:pStyle w:val="2"/>
        <w:numPr>
          <w:ilvl w:val="1"/>
          <w:numId w:val="7"/>
        </w:numPr>
        <w:tabs>
          <w:tab w:val="left" w:pos="940"/>
          <w:tab w:val="left" w:pos="941"/>
        </w:tabs>
        <w:spacing w:before="0" w:after="0" w:line="240" w:lineRule="auto"/>
        <w:ind w:left="940" w:right="0" w:hanging="721"/>
        <w:jc w:val="left"/>
      </w:pPr>
      <w:r>
        <w:t>Analysis</w:t>
      </w:r>
      <w:r>
        <w:rPr>
          <w:spacing w:val="-2"/>
        </w:rPr>
        <w:t xml:space="preserve"> </w:t>
      </w:r>
      <w:r>
        <w:t>of Research</w:t>
      </w:r>
      <w:r>
        <w:rPr>
          <w:spacing w:val="-1"/>
        </w:rPr>
        <w:t xml:space="preserve"> </w:t>
      </w:r>
      <w:r>
        <w:t>Questions</w:t>
      </w:r>
    </w:p>
    <w:p>
      <w:pPr>
        <w:pStyle w:val="5"/>
        <w:rPr>
          <w:b/>
          <w:sz w:val="26"/>
        </w:rPr>
      </w:pPr>
    </w:p>
    <w:p>
      <w:pPr>
        <w:pStyle w:val="5"/>
        <w:rPr>
          <w:b/>
          <w:sz w:val="26"/>
        </w:rPr>
      </w:pPr>
    </w:p>
    <w:p>
      <w:pPr>
        <w:pStyle w:val="5"/>
        <w:spacing w:before="10"/>
        <w:rPr>
          <w:b/>
          <w:sz w:val="30"/>
        </w:rPr>
      </w:pPr>
    </w:p>
    <w:p>
      <w:pPr>
        <w:spacing w:before="0"/>
        <w:ind w:left="220" w:right="0" w:firstLine="0"/>
        <w:jc w:val="left"/>
        <w:rPr>
          <w:b/>
          <w:sz w:val="24"/>
        </w:rPr>
      </w:pPr>
      <w:r>
        <w:rPr>
          <w:b/>
          <w:sz w:val="24"/>
        </w:rPr>
        <w:t>Research</w:t>
      </w:r>
      <w:r>
        <w:rPr>
          <w:b/>
          <w:spacing w:val="-1"/>
          <w:sz w:val="24"/>
        </w:rPr>
        <w:t xml:space="preserve"> </w:t>
      </w:r>
      <w:r>
        <w:rPr>
          <w:b/>
          <w:sz w:val="24"/>
        </w:rPr>
        <w:t>Question</w:t>
      </w:r>
      <w:r>
        <w:rPr>
          <w:b/>
          <w:spacing w:val="-1"/>
          <w:sz w:val="24"/>
        </w:rPr>
        <w:t xml:space="preserve"> </w:t>
      </w:r>
      <w:r>
        <w:rPr>
          <w:b/>
          <w:sz w:val="24"/>
        </w:rPr>
        <w:t>One</w:t>
      </w:r>
    </w:p>
    <w:p>
      <w:pPr>
        <w:pStyle w:val="5"/>
        <w:rPr>
          <w:b/>
          <w:sz w:val="29"/>
        </w:rPr>
      </w:pPr>
    </w:p>
    <w:p>
      <w:pPr>
        <w:pStyle w:val="5"/>
        <w:spacing w:line="360" w:lineRule="auto"/>
        <w:ind w:left="220" w:right="1417"/>
      </w:pPr>
      <w:r>
        <w:t>What</w:t>
      </w:r>
      <w:r>
        <w:rPr>
          <w:spacing w:val="-1"/>
        </w:rPr>
        <w:t xml:space="preserve"> </w:t>
      </w:r>
      <w:r>
        <w:t>is</w:t>
      </w:r>
      <w:r>
        <w:rPr>
          <w:spacing w:val="-1"/>
        </w:rPr>
        <w:t xml:space="preserve"> </w:t>
      </w:r>
      <w:r>
        <w:t>the</w:t>
      </w:r>
      <w:r>
        <w:rPr>
          <w:spacing w:val="-1"/>
        </w:rPr>
        <w:t xml:space="preserve"> </w:t>
      </w:r>
      <w:r>
        <w:t>effect</w:t>
      </w:r>
      <w:r>
        <w:rPr>
          <w:spacing w:val="-1"/>
        </w:rPr>
        <w:t xml:space="preserve"> </w:t>
      </w:r>
      <w:r>
        <w:t>of</w:t>
      </w:r>
      <w:r>
        <w:rPr>
          <w:spacing w:val="-1"/>
        </w:rPr>
        <w:t xml:space="preserve"> </w:t>
      </w:r>
      <w:r>
        <w:t>human</w:t>
      </w:r>
      <w:r>
        <w:rPr>
          <w:spacing w:val="-1"/>
        </w:rPr>
        <w:t xml:space="preserve"> </w:t>
      </w:r>
      <w:r>
        <w:t>resource</w:t>
      </w:r>
      <w:r>
        <w:rPr>
          <w:spacing w:val="-1"/>
        </w:rPr>
        <w:t xml:space="preserve"> </w:t>
      </w:r>
      <w:r>
        <w:t>evaluation</w:t>
      </w:r>
      <w:r>
        <w:rPr>
          <w:spacing w:val="-1"/>
        </w:rPr>
        <w:t xml:space="preserve"> </w:t>
      </w:r>
      <w:r>
        <w:t>on</w:t>
      </w:r>
      <w:r>
        <w:rPr>
          <w:spacing w:val="-1"/>
        </w:rPr>
        <w:t xml:space="preserve"> </w:t>
      </w:r>
      <w:r>
        <w:t>employee</w:t>
      </w:r>
      <w:r>
        <w:rPr>
          <w:spacing w:val="-2"/>
        </w:rPr>
        <w:t xml:space="preserve"> </w:t>
      </w:r>
      <w:r>
        <w:t>commitment</w:t>
      </w:r>
      <w:r>
        <w:rPr>
          <w:spacing w:val="-1"/>
        </w:rPr>
        <w:t xml:space="preserve"> </w:t>
      </w:r>
      <w:r>
        <w:t>of</w:t>
      </w:r>
      <w:r>
        <w:rPr>
          <w:spacing w:val="-2"/>
        </w:rPr>
        <w:t xml:space="preserve"> </w:t>
      </w:r>
      <w:r>
        <w:t>Access bank</w:t>
      </w:r>
      <w:r>
        <w:rPr>
          <w:spacing w:val="-57"/>
        </w:rPr>
        <w:t xml:space="preserve"> </w:t>
      </w:r>
      <w:r>
        <w:t>Nigeria?</w:t>
      </w:r>
    </w:p>
    <w:p>
      <w:pPr>
        <w:pStyle w:val="2"/>
        <w:spacing w:before="204"/>
        <w:ind w:left="280"/>
      </w:pPr>
      <w:r>
        <w:t>Table</w:t>
      </w:r>
      <w:r>
        <w:rPr>
          <w:spacing w:val="-2"/>
        </w:rPr>
        <w:t xml:space="preserve"> </w:t>
      </w:r>
      <w:r>
        <w:t>4.2:</w:t>
      </w:r>
      <w:r>
        <w:rPr>
          <w:spacing w:val="-3"/>
        </w:rPr>
        <w:t xml:space="preserve"> </w:t>
      </w:r>
      <w:r>
        <w:t>Human</w:t>
      </w:r>
      <w:r>
        <w:rPr>
          <w:spacing w:val="-1"/>
        </w:rPr>
        <w:t xml:space="preserve"> </w:t>
      </w:r>
      <w:r>
        <w:t>resource</w:t>
      </w:r>
      <w:r>
        <w:rPr>
          <w:spacing w:val="-2"/>
        </w:rPr>
        <w:t xml:space="preserve"> </w:t>
      </w:r>
      <w:r>
        <w:t>evaluation</w:t>
      </w:r>
    </w:p>
    <w:p>
      <w:pPr>
        <w:pStyle w:val="5"/>
        <w:spacing w:before="6"/>
        <w:rPr>
          <w:b/>
          <w:sz w:val="29"/>
        </w:rPr>
      </w:pPr>
    </w:p>
    <w:tbl>
      <w:tblPr>
        <w:tblStyle w:val="4"/>
        <w:tblW w:w="0" w:type="auto"/>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90"/>
        <w:gridCol w:w="708"/>
        <w:gridCol w:w="710"/>
        <w:gridCol w:w="710"/>
        <w:gridCol w:w="710"/>
        <w:gridCol w:w="710"/>
        <w:gridCol w:w="590"/>
        <w:gridCol w:w="677"/>
        <w:gridCol w:w="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3790" w:type="dxa"/>
          </w:tcPr>
          <w:p>
            <w:pPr>
              <w:pStyle w:val="8"/>
              <w:spacing w:before="9"/>
              <w:rPr>
                <w:b/>
                <w:sz w:val="35"/>
              </w:rPr>
            </w:pPr>
          </w:p>
          <w:p>
            <w:pPr>
              <w:pStyle w:val="8"/>
              <w:ind w:left="184"/>
              <w:rPr>
                <w:b/>
                <w:sz w:val="24"/>
              </w:rPr>
            </w:pPr>
            <w:r>
              <w:rPr>
                <w:b/>
                <w:sz w:val="24"/>
              </w:rPr>
              <w:t>Items</w:t>
            </w:r>
          </w:p>
        </w:tc>
        <w:tc>
          <w:tcPr>
            <w:tcW w:w="708" w:type="dxa"/>
          </w:tcPr>
          <w:p>
            <w:pPr>
              <w:pStyle w:val="8"/>
              <w:spacing w:line="270" w:lineRule="exact"/>
              <w:ind w:left="4"/>
              <w:rPr>
                <w:sz w:val="24"/>
              </w:rPr>
            </w:pPr>
            <w:r>
              <w:rPr>
                <w:sz w:val="24"/>
              </w:rPr>
              <w:t>SA</w:t>
            </w:r>
          </w:p>
        </w:tc>
        <w:tc>
          <w:tcPr>
            <w:tcW w:w="710" w:type="dxa"/>
          </w:tcPr>
          <w:p>
            <w:pPr>
              <w:pStyle w:val="8"/>
              <w:spacing w:line="270" w:lineRule="exact"/>
              <w:ind w:left="4"/>
              <w:rPr>
                <w:sz w:val="24"/>
              </w:rPr>
            </w:pPr>
            <w:r>
              <w:rPr>
                <w:w w:val="99"/>
                <w:sz w:val="24"/>
              </w:rPr>
              <w:t>A</w:t>
            </w:r>
          </w:p>
        </w:tc>
        <w:tc>
          <w:tcPr>
            <w:tcW w:w="710" w:type="dxa"/>
          </w:tcPr>
          <w:p>
            <w:pPr>
              <w:pStyle w:val="8"/>
              <w:spacing w:line="270" w:lineRule="exact"/>
              <w:ind w:left="5"/>
              <w:rPr>
                <w:sz w:val="24"/>
              </w:rPr>
            </w:pPr>
            <w:r>
              <w:rPr>
                <w:sz w:val="24"/>
              </w:rPr>
              <w:t>PA</w:t>
            </w:r>
          </w:p>
        </w:tc>
        <w:tc>
          <w:tcPr>
            <w:tcW w:w="710" w:type="dxa"/>
          </w:tcPr>
          <w:p>
            <w:pPr>
              <w:pStyle w:val="8"/>
              <w:spacing w:line="270" w:lineRule="exact"/>
              <w:ind w:left="5"/>
              <w:rPr>
                <w:sz w:val="24"/>
              </w:rPr>
            </w:pPr>
            <w:r>
              <w:rPr>
                <w:sz w:val="24"/>
              </w:rPr>
              <w:t>PD</w:t>
            </w:r>
          </w:p>
        </w:tc>
        <w:tc>
          <w:tcPr>
            <w:tcW w:w="710" w:type="dxa"/>
          </w:tcPr>
          <w:p>
            <w:pPr>
              <w:pStyle w:val="8"/>
              <w:spacing w:line="270" w:lineRule="exact"/>
              <w:ind w:left="6"/>
              <w:rPr>
                <w:sz w:val="24"/>
              </w:rPr>
            </w:pPr>
            <w:r>
              <w:rPr>
                <w:w w:val="99"/>
                <w:sz w:val="24"/>
              </w:rPr>
              <w:t>D</w:t>
            </w:r>
          </w:p>
        </w:tc>
        <w:tc>
          <w:tcPr>
            <w:tcW w:w="590" w:type="dxa"/>
          </w:tcPr>
          <w:p>
            <w:pPr>
              <w:pStyle w:val="8"/>
              <w:spacing w:line="270" w:lineRule="exact"/>
              <w:ind w:left="6"/>
              <w:rPr>
                <w:sz w:val="24"/>
              </w:rPr>
            </w:pPr>
            <w:r>
              <w:rPr>
                <w:sz w:val="24"/>
              </w:rPr>
              <w:t>SD</w:t>
            </w:r>
          </w:p>
        </w:tc>
        <w:tc>
          <w:tcPr>
            <w:tcW w:w="677" w:type="dxa"/>
          </w:tcPr>
          <w:p>
            <w:pPr>
              <w:pStyle w:val="8"/>
              <w:spacing w:before="4"/>
              <w:rPr>
                <w:b/>
                <w:sz w:val="35"/>
              </w:rPr>
            </w:pPr>
          </w:p>
          <w:p>
            <w:pPr>
              <w:pStyle w:val="8"/>
              <w:ind w:right="53"/>
              <w:jc w:val="right"/>
              <w:rPr>
                <w:sz w:val="24"/>
              </w:rPr>
            </w:pPr>
            <w:r>
              <w:rPr>
                <w:sz w:val="24"/>
              </w:rPr>
              <w:t>Mean</w:t>
            </w:r>
          </w:p>
        </w:tc>
        <w:tc>
          <w:tcPr>
            <w:tcW w:w="669" w:type="dxa"/>
          </w:tcPr>
          <w:p>
            <w:pPr>
              <w:pStyle w:val="8"/>
              <w:spacing w:line="360" w:lineRule="auto"/>
              <w:ind w:left="105" w:right="74" w:firstLine="40"/>
              <w:rPr>
                <w:sz w:val="24"/>
              </w:rPr>
            </w:pPr>
            <w:r>
              <w:rPr>
                <w:sz w:val="24"/>
              </w:rPr>
              <w:t>Std.</w:t>
            </w:r>
            <w:r>
              <w:rPr>
                <w:spacing w:val="-57"/>
                <w:sz w:val="24"/>
              </w:rPr>
              <w:t xml:space="preserve"> </w:t>
            </w:r>
            <w:r>
              <w:rPr>
                <w:sz w:val="24"/>
              </w:rPr>
              <w:t>Dev.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3790" w:type="dxa"/>
          </w:tcPr>
          <w:p>
            <w:pPr>
              <w:pStyle w:val="8"/>
              <w:spacing w:line="360" w:lineRule="auto"/>
              <w:ind w:left="64" w:right="88"/>
              <w:rPr>
                <w:sz w:val="24"/>
              </w:rPr>
            </w:pPr>
            <w:r>
              <w:rPr>
                <w:sz w:val="24"/>
              </w:rPr>
              <w:t>Employees</w:t>
            </w:r>
            <w:r>
              <w:rPr>
                <w:spacing w:val="51"/>
                <w:sz w:val="24"/>
              </w:rPr>
              <w:t xml:space="preserve"> </w:t>
            </w:r>
            <w:r>
              <w:rPr>
                <w:sz w:val="24"/>
              </w:rPr>
              <w:t>performance</w:t>
            </w:r>
            <w:r>
              <w:rPr>
                <w:spacing w:val="-3"/>
                <w:sz w:val="24"/>
              </w:rPr>
              <w:t xml:space="preserve"> </w:t>
            </w:r>
            <w:r>
              <w:rPr>
                <w:sz w:val="24"/>
              </w:rPr>
              <w:t>are</w:t>
            </w:r>
            <w:r>
              <w:rPr>
                <w:spacing w:val="-6"/>
                <w:sz w:val="24"/>
              </w:rPr>
              <w:t xml:space="preserve"> </w:t>
            </w:r>
            <w:r>
              <w:rPr>
                <w:sz w:val="24"/>
              </w:rPr>
              <w:t>assessed</w:t>
            </w:r>
            <w:r>
              <w:rPr>
                <w:spacing w:val="-57"/>
                <w:sz w:val="24"/>
              </w:rPr>
              <w:t xml:space="preserve"> </w:t>
            </w:r>
            <w:r>
              <w:rPr>
                <w:sz w:val="24"/>
              </w:rPr>
              <w:t>as</w:t>
            </w:r>
            <w:r>
              <w:rPr>
                <w:spacing w:val="-1"/>
                <w:sz w:val="24"/>
              </w:rPr>
              <w:t xml:space="preserve"> </w:t>
            </w:r>
            <w:r>
              <w:rPr>
                <w:sz w:val="24"/>
              </w:rPr>
              <w:t>a</w:t>
            </w:r>
            <w:r>
              <w:rPr>
                <w:spacing w:val="-1"/>
                <w:sz w:val="24"/>
              </w:rPr>
              <w:t xml:space="preserve"> </w:t>
            </w:r>
            <w:r>
              <w:rPr>
                <w:sz w:val="24"/>
              </w:rPr>
              <w:t>whole</w:t>
            </w:r>
          </w:p>
        </w:tc>
        <w:tc>
          <w:tcPr>
            <w:tcW w:w="708" w:type="dxa"/>
          </w:tcPr>
          <w:p>
            <w:pPr>
              <w:pStyle w:val="8"/>
              <w:spacing w:line="270" w:lineRule="exact"/>
              <w:ind w:left="405"/>
              <w:rPr>
                <w:sz w:val="24"/>
              </w:rPr>
            </w:pPr>
            <w:r>
              <w:rPr>
                <w:sz w:val="24"/>
              </w:rPr>
              <w:t>18</w:t>
            </w:r>
          </w:p>
          <w:p>
            <w:pPr>
              <w:pStyle w:val="8"/>
              <w:spacing w:before="4"/>
              <w:rPr>
                <w:b/>
                <w:sz w:val="29"/>
              </w:rPr>
            </w:pPr>
          </w:p>
          <w:p>
            <w:pPr>
              <w:pStyle w:val="8"/>
              <w:spacing w:before="1"/>
              <w:ind w:left="64"/>
              <w:rPr>
                <w:sz w:val="24"/>
              </w:rPr>
            </w:pPr>
            <w:r>
              <w:rPr>
                <w:sz w:val="24"/>
              </w:rPr>
              <w:t>(14.0)</w:t>
            </w:r>
          </w:p>
        </w:tc>
        <w:tc>
          <w:tcPr>
            <w:tcW w:w="710" w:type="dxa"/>
          </w:tcPr>
          <w:p>
            <w:pPr>
              <w:pStyle w:val="8"/>
              <w:spacing w:line="270" w:lineRule="exact"/>
              <w:ind w:left="405"/>
              <w:rPr>
                <w:sz w:val="24"/>
              </w:rPr>
            </w:pPr>
            <w:r>
              <w:rPr>
                <w:sz w:val="24"/>
              </w:rPr>
              <w:t>30</w:t>
            </w:r>
          </w:p>
          <w:p>
            <w:pPr>
              <w:pStyle w:val="8"/>
              <w:spacing w:before="4"/>
              <w:rPr>
                <w:b/>
                <w:sz w:val="29"/>
              </w:rPr>
            </w:pPr>
          </w:p>
          <w:p>
            <w:pPr>
              <w:pStyle w:val="8"/>
              <w:spacing w:before="1"/>
              <w:ind w:left="64"/>
              <w:rPr>
                <w:sz w:val="24"/>
              </w:rPr>
            </w:pPr>
            <w:r>
              <w:rPr>
                <w:sz w:val="24"/>
              </w:rPr>
              <w:t>(23.3)</w:t>
            </w:r>
          </w:p>
        </w:tc>
        <w:tc>
          <w:tcPr>
            <w:tcW w:w="710" w:type="dxa"/>
          </w:tcPr>
          <w:p>
            <w:pPr>
              <w:pStyle w:val="8"/>
              <w:spacing w:line="270" w:lineRule="exact"/>
              <w:ind w:left="406"/>
              <w:rPr>
                <w:sz w:val="24"/>
              </w:rPr>
            </w:pPr>
            <w:r>
              <w:rPr>
                <w:sz w:val="24"/>
              </w:rPr>
              <w:t>41</w:t>
            </w:r>
          </w:p>
          <w:p>
            <w:pPr>
              <w:pStyle w:val="8"/>
              <w:spacing w:before="4"/>
              <w:rPr>
                <w:b/>
                <w:sz w:val="29"/>
              </w:rPr>
            </w:pPr>
          </w:p>
          <w:p>
            <w:pPr>
              <w:pStyle w:val="8"/>
              <w:spacing w:before="1"/>
              <w:ind w:left="65"/>
              <w:rPr>
                <w:sz w:val="24"/>
              </w:rPr>
            </w:pPr>
            <w:r>
              <w:rPr>
                <w:sz w:val="24"/>
              </w:rPr>
              <w:t>(31.8)</w:t>
            </w:r>
          </w:p>
        </w:tc>
        <w:tc>
          <w:tcPr>
            <w:tcW w:w="710" w:type="dxa"/>
          </w:tcPr>
          <w:p>
            <w:pPr>
              <w:pStyle w:val="8"/>
              <w:spacing w:line="270" w:lineRule="exact"/>
              <w:ind w:left="406"/>
              <w:rPr>
                <w:sz w:val="24"/>
              </w:rPr>
            </w:pPr>
            <w:r>
              <w:rPr>
                <w:sz w:val="24"/>
              </w:rPr>
              <w:t>26</w:t>
            </w:r>
          </w:p>
          <w:p>
            <w:pPr>
              <w:pStyle w:val="8"/>
              <w:spacing w:before="4"/>
              <w:rPr>
                <w:b/>
                <w:sz w:val="29"/>
              </w:rPr>
            </w:pPr>
          </w:p>
          <w:p>
            <w:pPr>
              <w:pStyle w:val="8"/>
              <w:spacing w:before="1"/>
              <w:ind w:left="65"/>
              <w:rPr>
                <w:sz w:val="24"/>
              </w:rPr>
            </w:pPr>
            <w:r>
              <w:rPr>
                <w:sz w:val="24"/>
              </w:rPr>
              <w:t>(20.2)</w:t>
            </w:r>
          </w:p>
        </w:tc>
        <w:tc>
          <w:tcPr>
            <w:tcW w:w="710" w:type="dxa"/>
          </w:tcPr>
          <w:p>
            <w:pPr>
              <w:pStyle w:val="8"/>
              <w:spacing w:line="270" w:lineRule="exact"/>
              <w:ind w:right="50"/>
              <w:jc w:val="right"/>
              <w:rPr>
                <w:sz w:val="24"/>
              </w:rPr>
            </w:pPr>
            <w:r>
              <w:rPr>
                <w:sz w:val="24"/>
              </w:rPr>
              <w:t>8</w:t>
            </w:r>
          </w:p>
          <w:p>
            <w:pPr>
              <w:pStyle w:val="8"/>
              <w:spacing w:before="4"/>
              <w:rPr>
                <w:b/>
                <w:sz w:val="29"/>
              </w:rPr>
            </w:pPr>
          </w:p>
          <w:p>
            <w:pPr>
              <w:pStyle w:val="8"/>
              <w:spacing w:before="1"/>
              <w:ind w:left="186"/>
              <w:rPr>
                <w:sz w:val="24"/>
              </w:rPr>
            </w:pPr>
            <w:r>
              <w:rPr>
                <w:sz w:val="24"/>
              </w:rPr>
              <w:t>(6.2)</w:t>
            </w:r>
          </w:p>
        </w:tc>
        <w:tc>
          <w:tcPr>
            <w:tcW w:w="590" w:type="dxa"/>
          </w:tcPr>
          <w:p>
            <w:pPr>
              <w:pStyle w:val="8"/>
              <w:spacing w:line="270" w:lineRule="exact"/>
              <w:ind w:right="50"/>
              <w:jc w:val="right"/>
              <w:rPr>
                <w:sz w:val="24"/>
              </w:rPr>
            </w:pPr>
            <w:r>
              <w:rPr>
                <w:sz w:val="24"/>
              </w:rPr>
              <w:t>6</w:t>
            </w:r>
          </w:p>
          <w:p>
            <w:pPr>
              <w:pStyle w:val="8"/>
              <w:spacing w:before="4"/>
              <w:rPr>
                <w:b/>
                <w:sz w:val="29"/>
              </w:rPr>
            </w:pPr>
          </w:p>
          <w:p>
            <w:pPr>
              <w:pStyle w:val="8"/>
              <w:spacing w:before="1"/>
              <w:ind w:left="66"/>
              <w:rPr>
                <w:sz w:val="24"/>
              </w:rPr>
            </w:pPr>
            <w:r>
              <w:rPr>
                <w:sz w:val="24"/>
              </w:rPr>
              <w:t>(4.7)</w:t>
            </w:r>
          </w:p>
        </w:tc>
        <w:tc>
          <w:tcPr>
            <w:tcW w:w="677" w:type="dxa"/>
          </w:tcPr>
          <w:p>
            <w:pPr>
              <w:pStyle w:val="8"/>
              <w:spacing w:before="2"/>
              <w:rPr>
                <w:b/>
                <w:sz w:val="26"/>
              </w:rPr>
            </w:pPr>
          </w:p>
          <w:p>
            <w:pPr>
              <w:pStyle w:val="8"/>
              <w:ind w:right="50"/>
              <w:jc w:val="right"/>
              <w:rPr>
                <w:sz w:val="24"/>
              </w:rPr>
            </w:pPr>
            <w:r>
              <w:rPr>
                <w:sz w:val="24"/>
              </w:rPr>
              <w:t>4.05</w:t>
            </w:r>
          </w:p>
        </w:tc>
        <w:tc>
          <w:tcPr>
            <w:tcW w:w="669" w:type="dxa"/>
          </w:tcPr>
          <w:p>
            <w:pPr>
              <w:pStyle w:val="8"/>
              <w:spacing w:before="2"/>
              <w:rPr>
                <w:b/>
                <w:sz w:val="26"/>
              </w:rPr>
            </w:pPr>
          </w:p>
          <w:p>
            <w:pPr>
              <w:pStyle w:val="8"/>
              <w:ind w:left="47" w:right="31"/>
              <w:jc w:val="center"/>
              <w:rPr>
                <w:sz w:val="24"/>
              </w:rPr>
            </w:pPr>
            <w:r>
              <w:rPr>
                <w:sz w:val="24"/>
              </w:rPr>
              <w:t>1.292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3790" w:type="dxa"/>
          </w:tcPr>
          <w:p>
            <w:pPr>
              <w:pStyle w:val="8"/>
              <w:spacing w:line="360" w:lineRule="auto"/>
              <w:ind w:left="64" w:right="229"/>
              <w:rPr>
                <w:sz w:val="24"/>
              </w:rPr>
            </w:pPr>
            <w:r>
              <w:rPr>
                <w:sz w:val="24"/>
              </w:rPr>
              <w:t>Human</w:t>
            </w:r>
            <w:r>
              <w:rPr>
                <w:spacing w:val="-4"/>
                <w:sz w:val="24"/>
              </w:rPr>
              <w:t xml:space="preserve"> </w:t>
            </w:r>
            <w:r>
              <w:rPr>
                <w:sz w:val="24"/>
              </w:rPr>
              <w:t>resource</w:t>
            </w:r>
            <w:r>
              <w:rPr>
                <w:spacing w:val="-4"/>
                <w:sz w:val="24"/>
              </w:rPr>
              <w:t xml:space="preserve"> </w:t>
            </w:r>
            <w:r>
              <w:rPr>
                <w:sz w:val="24"/>
              </w:rPr>
              <w:t>experts</w:t>
            </w:r>
            <w:r>
              <w:rPr>
                <w:spacing w:val="-2"/>
                <w:sz w:val="24"/>
              </w:rPr>
              <w:t xml:space="preserve"> </w:t>
            </w:r>
            <w:r>
              <w:rPr>
                <w:sz w:val="24"/>
              </w:rPr>
              <w:t>are</w:t>
            </w:r>
            <w:r>
              <w:rPr>
                <w:spacing w:val="-5"/>
                <w:sz w:val="24"/>
              </w:rPr>
              <w:t xml:space="preserve"> </w:t>
            </w:r>
            <w:r>
              <w:rPr>
                <w:sz w:val="24"/>
              </w:rPr>
              <w:t>hired</w:t>
            </w:r>
            <w:r>
              <w:rPr>
                <w:spacing w:val="-4"/>
                <w:sz w:val="24"/>
              </w:rPr>
              <w:t xml:space="preserve"> </w:t>
            </w:r>
            <w:r>
              <w:rPr>
                <w:sz w:val="24"/>
              </w:rPr>
              <w:t>to</w:t>
            </w:r>
            <w:r>
              <w:rPr>
                <w:spacing w:val="-57"/>
                <w:sz w:val="24"/>
              </w:rPr>
              <w:t xml:space="preserve"> </w:t>
            </w:r>
            <w:r>
              <w:rPr>
                <w:sz w:val="24"/>
              </w:rPr>
              <w:t>evaluate</w:t>
            </w:r>
            <w:r>
              <w:rPr>
                <w:spacing w:val="-2"/>
                <w:sz w:val="24"/>
              </w:rPr>
              <w:t xml:space="preserve"> </w:t>
            </w:r>
            <w:r>
              <w:rPr>
                <w:sz w:val="24"/>
              </w:rPr>
              <w:t>performance</w:t>
            </w:r>
          </w:p>
        </w:tc>
        <w:tc>
          <w:tcPr>
            <w:tcW w:w="708" w:type="dxa"/>
          </w:tcPr>
          <w:p>
            <w:pPr>
              <w:pStyle w:val="8"/>
              <w:spacing w:line="270" w:lineRule="exact"/>
              <w:ind w:left="405"/>
              <w:rPr>
                <w:sz w:val="24"/>
              </w:rPr>
            </w:pPr>
            <w:r>
              <w:rPr>
                <w:sz w:val="24"/>
              </w:rPr>
              <w:t>20</w:t>
            </w:r>
          </w:p>
          <w:p>
            <w:pPr>
              <w:pStyle w:val="8"/>
              <w:spacing w:before="4"/>
              <w:rPr>
                <w:b/>
                <w:sz w:val="29"/>
              </w:rPr>
            </w:pPr>
          </w:p>
          <w:p>
            <w:pPr>
              <w:pStyle w:val="8"/>
              <w:spacing w:before="1"/>
              <w:ind w:left="64"/>
              <w:rPr>
                <w:sz w:val="24"/>
              </w:rPr>
            </w:pPr>
            <w:r>
              <w:rPr>
                <w:sz w:val="24"/>
              </w:rPr>
              <w:t>(15.5)</w:t>
            </w:r>
          </w:p>
        </w:tc>
        <w:tc>
          <w:tcPr>
            <w:tcW w:w="710" w:type="dxa"/>
          </w:tcPr>
          <w:p>
            <w:pPr>
              <w:pStyle w:val="8"/>
              <w:spacing w:line="270" w:lineRule="exact"/>
              <w:ind w:left="405"/>
              <w:rPr>
                <w:sz w:val="24"/>
              </w:rPr>
            </w:pPr>
            <w:r>
              <w:rPr>
                <w:sz w:val="24"/>
              </w:rPr>
              <w:t>28</w:t>
            </w:r>
          </w:p>
          <w:p>
            <w:pPr>
              <w:pStyle w:val="8"/>
              <w:spacing w:before="4"/>
              <w:rPr>
                <w:b/>
                <w:sz w:val="29"/>
              </w:rPr>
            </w:pPr>
          </w:p>
          <w:p>
            <w:pPr>
              <w:pStyle w:val="8"/>
              <w:spacing w:before="1"/>
              <w:ind w:left="64"/>
              <w:rPr>
                <w:sz w:val="24"/>
              </w:rPr>
            </w:pPr>
            <w:r>
              <w:rPr>
                <w:sz w:val="24"/>
              </w:rPr>
              <w:t>(21.7)</w:t>
            </w:r>
          </w:p>
        </w:tc>
        <w:tc>
          <w:tcPr>
            <w:tcW w:w="710" w:type="dxa"/>
          </w:tcPr>
          <w:p>
            <w:pPr>
              <w:pStyle w:val="8"/>
              <w:spacing w:line="270" w:lineRule="exact"/>
              <w:ind w:left="406"/>
              <w:rPr>
                <w:sz w:val="24"/>
              </w:rPr>
            </w:pPr>
            <w:r>
              <w:rPr>
                <w:sz w:val="24"/>
              </w:rPr>
              <w:t>55</w:t>
            </w:r>
          </w:p>
          <w:p>
            <w:pPr>
              <w:pStyle w:val="8"/>
              <w:spacing w:before="4"/>
              <w:rPr>
                <w:b/>
                <w:sz w:val="29"/>
              </w:rPr>
            </w:pPr>
          </w:p>
          <w:p>
            <w:pPr>
              <w:pStyle w:val="8"/>
              <w:spacing w:before="1"/>
              <w:ind w:left="65"/>
              <w:rPr>
                <w:sz w:val="24"/>
              </w:rPr>
            </w:pPr>
            <w:r>
              <w:rPr>
                <w:sz w:val="24"/>
              </w:rPr>
              <w:t>(42.6)</w:t>
            </w:r>
          </w:p>
        </w:tc>
        <w:tc>
          <w:tcPr>
            <w:tcW w:w="710" w:type="dxa"/>
          </w:tcPr>
          <w:p>
            <w:pPr>
              <w:pStyle w:val="8"/>
              <w:spacing w:line="270" w:lineRule="exact"/>
              <w:ind w:left="406"/>
              <w:rPr>
                <w:sz w:val="24"/>
              </w:rPr>
            </w:pPr>
            <w:r>
              <w:rPr>
                <w:sz w:val="24"/>
              </w:rPr>
              <w:t>17</w:t>
            </w:r>
          </w:p>
          <w:p>
            <w:pPr>
              <w:pStyle w:val="8"/>
              <w:spacing w:before="4"/>
              <w:rPr>
                <w:b/>
                <w:sz w:val="29"/>
              </w:rPr>
            </w:pPr>
          </w:p>
          <w:p>
            <w:pPr>
              <w:pStyle w:val="8"/>
              <w:spacing w:before="1"/>
              <w:ind w:left="65"/>
              <w:rPr>
                <w:sz w:val="24"/>
              </w:rPr>
            </w:pPr>
            <w:r>
              <w:rPr>
                <w:sz w:val="24"/>
              </w:rPr>
              <w:t>(13.2)</w:t>
            </w:r>
          </w:p>
        </w:tc>
        <w:tc>
          <w:tcPr>
            <w:tcW w:w="710" w:type="dxa"/>
          </w:tcPr>
          <w:p>
            <w:pPr>
              <w:pStyle w:val="8"/>
              <w:spacing w:line="270" w:lineRule="exact"/>
              <w:ind w:right="50"/>
              <w:jc w:val="right"/>
              <w:rPr>
                <w:sz w:val="24"/>
              </w:rPr>
            </w:pPr>
            <w:r>
              <w:rPr>
                <w:sz w:val="24"/>
              </w:rPr>
              <w:t>6</w:t>
            </w:r>
          </w:p>
          <w:p>
            <w:pPr>
              <w:pStyle w:val="8"/>
              <w:spacing w:before="4"/>
              <w:rPr>
                <w:b/>
                <w:sz w:val="29"/>
              </w:rPr>
            </w:pPr>
          </w:p>
          <w:p>
            <w:pPr>
              <w:pStyle w:val="8"/>
              <w:spacing w:before="1"/>
              <w:ind w:left="186"/>
              <w:rPr>
                <w:sz w:val="24"/>
              </w:rPr>
            </w:pPr>
            <w:r>
              <w:rPr>
                <w:sz w:val="24"/>
              </w:rPr>
              <w:t>(4.7)</w:t>
            </w:r>
          </w:p>
        </w:tc>
        <w:tc>
          <w:tcPr>
            <w:tcW w:w="590" w:type="dxa"/>
          </w:tcPr>
          <w:p>
            <w:pPr>
              <w:pStyle w:val="8"/>
              <w:spacing w:line="270" w:lineRule="exact"/>
              <w:ind w:right="50"/>
              <w:jc w:val="right"/>
              <w:rPr>
                <w:sz w:val="24"/>
              </w:rPr>
            </w:pPr>
            <w:r>
              <w:rPr>
                <w:sz w:val="24"/>
              </w:rPr>
              <w:t>3</w:t>
            </w:r>
          </w:p>
          <w:p>
            <w:pPr>
              <w:pStyle w:val="8"/>
              <w:spacing w:before="4"/>
              <w:rPr>
                <w:b/>
                <w:sz w:val="29"/>
              </w:rPr>
            </w:pPr>
          </w:p>
          <w:p>
            <w:pPr>
              <w:pStyle w:val="8"/>
              <w:spacing w:before="1"/>
              <w:ind w:left="66"/>
              <w:rPr>
                <w:sz w:val="24"/>
              </w:rPr>
            </w:pPr>
            <w:r>
              <w:rPr>
                <w:sz w:val="24"/>
              </w:rPr>
              <w:t>(2.3)</w:t>
            </w:r>
          </w:p>
        </w:tc>
        <w:tc>
          <w:tcPr>
            <w:tcW w:w="677" w:type="dxa"/>
          </w:tcPr>
          <w:p>
            <w:pPr>
              <w:pStyle w:val="8"/>
              <w:spacing w:before="2"/>
              <w:rPr>
                <w:b/>
                <w:sz w:val="26"/>
              </w:rPr>
            </w:pPr>
          </w:p>
          <w:p>
            <w:pPr>
              <w:pStyle w:val="8"/>
              <w:ind w:right="50"/>
              <w:jc w:val="right"/>
              <w:rPr>
                <w:sz w:val="24"/>
              </w:rPr>
            </w:pPr>
            <w:r>
              <w:rPr>
                <w:sz w:val="24"/>
              </w:rPr>
              <w:t>4.23</w:t>
            </w:r>
          </w:p>
        </w:tc>
        <w:tc>
          <w:tcPr>
            <w:tcW w:w="669" w:type="dxa"/>
          </w:tcPr>
          <w:p>
            <w:pPr>
              <w:pStyle w:val="8"/>
              <w:spacing w:before="2"/>
              <w:rPr>
                <w:b/>
                <w:sz w:val="26"/>
              </w:rPr>
            </w:pPr>
          </w:p>
          <w:p>
            <w:pPr>
              <w:pStyle w:val="8"/>
              <w:ind w:left="47" w:right="31"/>
              <w:jc w:val="center"/>
              <w:rPr>
                <w:sz w:val="24"/>
              </w:rPr>
            </w:pPr>
            <w:r>
              <w:rPr>
                <w:sz w:val="24"/>
              </w:rPr>
              <w:t>1.149</w:t>
            </w:r>
          </w:p>
        </w:tc>
      </w:tr>
    </w:tbl>
    <w:p>
      <w:pPr>
        <w:spacing w:after="0"/>
        <w:jc w:val="center"/>
        <w:rPr>
          <w:sz w:val="24"/>
        </w:rPr>
        <w:sectPr>
          <w:pgSz w:w="12240" w:h="15840"/>
          <w:pgMar w:top="1360" w:right="680" w:bottom="1200" w:left="1220" w:header="0" w:footer="935" w:gutter="0"/>
          <w:cols w:space="720" w:num="1"/>
        </w:sectPr>
      </w:pPr>
    </w:p>
    <w:tbl>
      <w:tblPr>
        <w:tblStyle w:val="4"/>
        <w:tblW w:w="0" w:type="auto"/>
        <w:tblInd w:w="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90"/>
        <w:gridCol w:w="708"/>
        <w:gridCol w:w="710"/>
        <w:gridCol w:w="710"/>
        <w:gridCol w:w="710"/>
        <w:gridCol w:w="710"/>
        <w:gridCol w:w="590"/>
        <w:gridCol w:w="677"/>
        <w:gridCol w:w="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3790" w:type="dxa"/>
          </w:tcPr>
          <w:p>
            <w:pPr>
              <w:pStyle w:val="8"/>
              <w:spacing w:line="362" w:lineRule="auto"/>
              <w:ind w:left="64" w:right="336"/>
              <w:rPr>
                <w:sz w:val="24"/>
              </w:rPr>
            </w:pPr>
            <w:r>
              <w:rPr>
                <w:sz w:val="24"/>
              </w:rPr>
              <w:t>Employees think of various human</w:t>
            </w:r>
            <w:r>
              <w:rPr>
                <w:spacing w:val="-58"/>
                <w:sz w:val="24"/>
              </w:rPr>
              <w:t xml:space="preserve"> </w:t>
            </w:r>
            <w:r>
              <w:rPr>
                <w:sz w:val="24"/>
              </w:rPr>
              <w:t>resource</w:t>
            </w:r>
            <w:r>
              <w:rPr>
                <w:spacing w:val="-2"/>
                <w:sz w:val="24"/>
              </w:rPr>
              <w:t xml:space="preserve"> </w:t>
            </w:r>
            <w:r>
              <w:rPr>
                <w:sz w:val="24"/>
              </w:rPr>
              <w:t>issues</w:t>
            </w:r>
          </w:p>
        </w:tc>
        <w:tc>
          <w:tcPr>
            <w:tcW w:w="708" w:type="dxa"/>
          </w:tcPr>
          <w:p>
            <w:pPr>
              <w:pStyle w:val="8"/>
              <w:spacing w:line="270" w:lineRule="exact"/>
              <w:ind w:right="50"/>
              <w:jc w:val="right"/>
              <w:rPr>
                <w:sz w:val="24"/>
              </w:rPr>
            </w:pPr>
            <w:r>
              <w:rPr>
                <w:sz w:val="24"/>
              </w:rPr>
              <w:t>4</w:t>
            </w:r>
          </w:p>
          <w:p>
            <w:pPr>
              <w:pStyle w:val="8"/>
              <w:spacing w:before="5"/>
              <w:rPr>
                <w:b/>
                <w:sz w:val="29"/>
              </w:rPr>
            </w:pPr>
          </w:p>
          <w:p>
            <w:pPr>
              <w:pStyle w:val="8"/>
              <w:ind w:left="184"/>
              <w:rPr>
                <w:sz w:val="24"/>
              </w:rPr>
            </w:pPr>
            <w:r>
              <w:rPr>
                <w:sz w:val="24"/>
              </w:rPr>
              <w:t>(3.1)</w:t>
            </w:r>
          </w:p>
        </w:tc>
        <w:tc>
          <w:tcPr>
            <w:tcW w:w="710" w:type="dxa"/>
          </w:tcPr>
          <w:p>
            <w:pPr>
              <w:pStyle w:val="8"/>
              <w:spacing w:line="270" w:lineRule="exact"/>
              <w:ind w:left="405"/>
              <w:rPr>
                <w:sz w:val="24"/>
              </w:rPr>
            </w:pPr>
            <w:r>
              <w:rPr>
                <w:sz w:val="24"/>
              </w:rPr>
              <w:t>32</w:t>
            </w:r>
          </w:p>
          <w:p>
            <w:pPr>
              <w:pStyle w:val="8"/>
              <w:spacing w:before="5"/>
              <w:rPr>
                <w:b/>
                <w:sz w:val="29"/>
              </w:rPr>
            </w:pPr>
          </w:p>
          <w:p>
            <w:pPr>
              <w:pStyle w:val="8"/>
              <w:ind w:left="64"/>
              <w:rPr>
                <w:sz w:val="24"/>
              </w:rPr>
            </w:pPr>
            <w:r>
              <w:rPr>
                <w:sz w:val="24"/>
              </w:rPr>
              <w:t>(24.8)</w:t>
            </w:r>
          </w:p>
        </w:tc>
        <w:tc>
          <w:tcPr>
            <w:tcW w:w="710" w:type="dxa"/>
          </w:tcPr>
          <w:p>
            <w:pPr>
              <w:pStyle w:val="8"/>
              <w:spacing w:line="270" w:lineRule="exact"/>
              <w:ind w:left="406"/>
              <w:rPr>
                <w:sz w:val="24"/>
              </w:rPr>
            </w:pPr>
            <w:r>
              <w:rPr>
                <w:sz w:val="24"/>
              </w:rPr>
              <w:t>47</w:t>
            </w:r>
          </w:p>
          <w:p>
            <w:pPr>
              <w:pStyle w:val="8"/>
              <w:spacing w:before="5"/>
              <w:rPr>
                <w:b/>
                <w:sz w:val="29"/>
              </w:rPr>
            </w:pPr>
          </w:p>
          <w:p>
            <w:pPr>
              <w:pStyle w:val="8"/>
              <w:ind w:left="65"/>
              <w:rPr>
                <w:sz w:val="24"/>
              </w:rPr>
            </w:pPr>
            <w:r>
              <w:rPr>
                <w:sz w:val="24"/>
              </w:rPr>
              <w:t>(36.4)</w:t>
            </w:r>
          </w:p>
        </w:tc>
        <w:tc>
          <w:tcPr>
            <w:tcW w:w="710" w:type="dxa"/>
          </w:tcPr>
          <w:p>
            <w:pPr>
              <w:pStyle w:val="8"/>
              <w:spacing w:line="270" w:lineRule="exact"/>
              <w:ind w:left="406"/>
              <w:rPr>
                <w:sz w:val="24"/>
              </w:rPr>
            </w:pPr>
            <w:r>
              <w:rPr>
                <w:sz w:val="24"/>
              </w:rPr>
              <w:t>36</w:t>
            </w:r>
          </w:p>
          <w:p>
            <w:pPr>
              <w:pStyle w:val="8"/>
              <w:spacing w:before="5"/>
              <w:rPr>
                <w:b/>
                <w:sz w:val="29"/>
              </w:rPr>
            </w:pPr>
          </w:p>
          <w:p>
            <w:pPr>
              <w:pStyle w:val="8"/>
              <w:ind w:left="65"/>
              <w:rPr>
                <w:sz w:val="24"/>
              </w:rPr>
            </w:pPr>
            <w:r>
              <w:rPr>
                <w:sz w:val="24"/>
              </w:rPr>
              <w:t>(27.9)</w:t>
            </w:r>
          </w:p>
        </w:tc>
        <w:tc>
          <w:tcPr>
            <w:tcW w:w="710" w:type="dxa"/>
          </w:tcPr>
          <w:p>
            <w:pPr>
              <w:pStyle w:val="8"/>
              <w:spacing w:line="270" w:lineRule="exact"/>
              <w:ind w:right="50"/>
              <w:jc w:val="right"/>
              <w:rPr>
                <w:sz w:val="24"/>
              </w:rPr>
            </w:pPr>
            <w:r>
              <w:rPr>
                <w:sz w:val="24"/>
              </w:rPr>
              <w:t>6</w:t>
            </w:r>
          </w:p>
          <w:p>
            <w:pPr>
              <w:pStyle w:val="8"/>
              <w:spacing w:before="5"/>
              <w:rPr>
                <w:b/>
                <w:sz w:val="29"/>
              </w:rPr>
            </w:pPr>
          </w:p>
          <w:p>
            <w:pPr>
              <w:pStyle w:val="8"/>
              <w:ind w:left="186"/>
              <w:rPr>
                <w:sz w:val="24"/>
              </w:rPr>
            </w:pPr>
            <w:r>
              <w:rPr>
                <w:sz w:val="24"/>
              </w:rPr>
              <w:t>(4.7)</w:t>
            </w:r>
          </w:p>
        </w:tc>
        <w:tc>
          <w:tcPr>
            <w:tcW w:w="590" w:type="dxa"/>
          </w:tcPr>
          <w:p>
            <w:pPr>
              <w:pStyle w:val="8"/>
              <w:spacing w:line="270" w:lineRule="exact"/>
              <w:ind w:right="50"/>
              <w:jc w:val="right"/>
              <w:rPr>
                <w:sz w:val="24"/>
              </w:rPr>
            </w:pPr>
            <w:r>
              <w:rPr>
                <w:sz w:val="24"/>
              </w:rPr>
              <w:t>4</w:t>
            </w:r>
          </w:p>
          <w:p>
            <w:pPr>
              <w:pStyle w:val="8"/>
              <w:spacing w:before="5"/>
              <w:rPr>
                <w:b/>
                <w:sz w:val="29"/>
              </w:rPr>
            </w:pPr>
          </w:p>
          <w:p>
            <w:pPr>
              <w:pStyle w:val="8"/>
              <w:ind w:left="66"/>
              <w:rPr>
                <w:sz w:val="24"/>
              </w:rPr>
            </w:pPr>
            <w:r>
              <w:rPr>
                <w:sz w:val="24"/>
              </w:rPr>
              <w:t>(3.1)</w:t>
            </w:r>
          </w:p>
        </w:tc>
        <w:tc>
          <w:tcPr>
            <w:tcW w:w="677" w:type="dxa"/>
          </w:tcPr>
          <w:p>
            <w:pPr>
              <w:pStyle w:val="8"/>
              <w:spacing w:before="2"/>
              <w:rPr>
                <w:b/>
                <w:sz w:val="26"/>
              </w:rPr>
            </w:pPr>
          </w:p>
          <w:p>
            <w:pPr>
              <w:pStyle w:val="8"/>
              <w:ind w:right="50"/>
              <w:jc w:val="right"/>
              <w:rPr>
                <w:sz w:val="24"/>
              </w:rPr>
            </w:pPr>
            <w:r>
              <w:rPr>
                <w:sz w:val="24"/>
              </w:rPr>
              <w:t>3.75</w:t>
            </w:r>
          </w:p>
        </w:tc>
        <w:tc>
          <w:tcPr>
            <w:tcW w:w="669" w:type="dxa"/>
          </w:tcPr>
          <w:p>
            <w:pPr>
              <w:pStyle w:val="8"/>
              <w:spacing w:before="2"/>
              <w:rPr>
                <w:b/>
                <w:sz w:val="26"/>
              </w:rPr>
            </w:pPr>
          </w:p>
          <w:p>
            <w:pPr>
              <w:pStyle w:val="8"/>
              <w:ind w:right="49"/>
              <w:jc w:val="right"/>
              <w:rPr>
                <w:sz w:val="24"/>
              </w:rPr>
            </w:pPr>
            <w:r>
              <w:rPr>
                <w:sz w:val="24"/>
              </w:rPr>
              <w:t>.984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3790" w:type="dxa"/>
          </w:tcPr>
          <w:p>
            <w:pPr>
              <w:pStyle w:val="8"/>
              <w:spacing w:line="360" w:lineRule="auto"/>
              <w:ind w:left="64" w:right="541"/>
              <w:rPr>
                <w:sz w:val="24"/>
              </w:rPr>
            </w:pPr>
            <w:r>
              <w:rPr>
                <w:sz w:val="24"/>
              </w:rPr>
              <w:t>Staffs</w:t>
            </w:r>
            <w:r>
              <w:rPr>
                <w:spacing w:val="-6"/>
                <w:sz w:val="24"/>
              </w:rPr>
              <w:t xml:space="preserve"> </w:t>
            </w:r>
            <w:r>
              <w:rPr>
                <w:sz w:val="24"/>
              </w:rPr>
              <w:t>feel</w:t>
            </w:r>
            <w:r>
              <w:rPr>
                <w:spacing w:val="-3"/>
                <w:sz w:val="24"/>
              </w:rPr>
              <w:t xml:space="preserve"> </w:t>
            </w:r>
            <w:r>
              <w:rPr>
                <w:sz w:val="24"/>
              </w:rPr>
              <w:t>good</w:t>
            </w:r>
            <w:r>
              <w:rPr>
                <w:spacing w:val="-4"/>
                <w:sz w:val="24"/>
              </w:rPr>
              <w:t xml:space="preserve"> </w:t>
            </w:r>
            <w:r>
              <w:rPr>
                <w:sz w:val="24"/>
              </w:rPr>
              <w:t>about</w:t>
            </w:r>
            <w:r>
              <w:rPr>
                <w:spacing w:val="-5"/>
                <w:sz w:val="24"/>
              </w:rPr>
              <w:t xml:space="preserve"> </w:t>
            </w:r>
            <w:r>
              <w:rPr>
                <w:sz w:val="24"/>
              </w:rPr>
              <w:t>workplace</w:t>
            </w:r>
            <w:r>
              <w:rPr>
                <w:spacing w:val="-57"/>
                <w:sz w:val="24"/>
              </w:rPr>
              <w:t xml:space="preserve"> </w:t>
            </w:r>
            <w:r>
              <w:rPr>
                <w:sz w:val="24"/>
              </w:rPr>
              <w:t>safety</w:t>
            </w:r>
            <w:r>
              <w:rPr>
                <w:spacing w:val="-5"/>
                <w:sz w:val="24"/>
              </w:rPr>
              <w:t xml:space="preserve"> </w:t>
            </w:r>
            <w:r>
              <w:rPr>
                <w:sz w:val="24"/>
              </w:rPr>
              <w:t>and</w:t>
            </w:r>
            <w:r>
              <w:rPr>
                <w:spacing w:val="2"/>
                <w:sz w:val="24"/>
              </w:rPr>
              <w:t xml:space="preserve"> </w:t>
            </w:r>
            <w:r>
              <w:rPr>
                <w:sz w:val="24"/>
              </w:rPr>
              <w:t>company</w:t>
            </w:r>
            <w:r>
              <w:rPr>
                <w:spacing w:val="-5"/>
                <w:sz w:val="24"/>
              </w:rPr>
              <w:t xml:space="preserve"> </w:t>
            </w:r>
            <w:r>
              <w:rPr>
                <w:sz w:val="24"/>
              </w:rPr>
              <w:t>ethics</w:t>
            </w:r>
          </w:p>
        </w:tc>
        <w:tc>
          <w:tcPr>
            <w:tcW w:w="708" w:type="dxa"/>
          </w:tcPr>
          <w:p>
            <w:pPr>
              <w:pStyle w:val="8"/>
              <w:spacing w:line="270" w:lineRule="exact"/>
              <w:ind w:left="405"/>
              <w:rPr>
                <w:sz w:val="24"/>
              </w:rPr>
            </w:pPr>
            <w:r>
              <w:rPr>
                <w:sz w:val="24"/>
              </w:rPr>
              <w:t>16</w:t>
            </w:r>
          </w:p>
          <w:p>
            <w:pPr>
              <w:pStyle w:val="8"/>
              <w:spacing w:before="4"/>
              <w:rPr>
                <w:b/>
                <w:sz w:val="29"/>
              </w:rPr>
            </w:pPr>
          </w:p>
          <w:p>
            <w:pPr>
              <w:pStyle w:val="8"/>
              <w:spacing w:before="1"/>
              <w:ind w:left="64"/>
              <w:rPr>
                <w:sz w:val="24"/>
              </w:rPr>
            </w:pPr>
            <w:r>
              <w:rPr>
                <w:sz w:val="24"/>
              </w:rPr>
              <w:t>(12.4)</w:t>
            </w:r>
          </w:p>
        </w:tc>
        <w:tc>
          <w:tcPr>
            <w:tcW w:w="710" w:type="dxa"/>
          </w:tcPr>
          <w:p>
            <w:pPr>
              <w:pStyle w:val="8"/>
              <w:spacing w:line="270" w:lineRule="exact"/>
              <w:ind w:left="405"/>
              <w:rPr>
                <w:sz w:val="24"/>
              </w:rPr>
            </w:pPr>
            <w:r>
              <w:rPr>
                <w:sz w:val="24"/>
              </w:rPr>
              <w:t>21</w:t>
            </w:r>
          </w:p>
          <w:p>
            <w:pPr>
              <w:pStyle w:val="8"/>
              <w:spacing w:before="4"/>
              <w:rPr>
                <w:b/>
                <w:sz w:val="29"/>
              </w:rPr>
            </w:pPr>
          </w:p>
          <w:p>
            <w:pPr>
              <w:pStyle w:val="8"/>
              <w:spacing w:before="1"/>
              <w:ind w:left="64"/>
              <w:rPr>
                <w:sz w:val="24"/>
              </w:rPr>
            </w:pPr>
            <w:r>
              <w:rPr>
                <w:sz w:val="24"/>
              </w:rPr>
              <w:t>(16.3)</w:t>
            </w:r>
          </w:p>
        </w:tc>
        <w:tc>
          <w:tcPr>
            <w:tcW w:w="710" w:type="dxa"/>
          </w:tcPr>
          <w:p>
            <w:pPr>
              <w:pStyle w:val="8"/>
              <w:spacing w:line="270" w:lineRule="exact"/>
              <w:ind w:left="406"/>
              <w:rPr>
                <w:sz w:val="24"/>
              </w:rPr>
            </w:pPr>
            <w:r>
              <w:rPr>
                <w:sz w:val="24"/>
              </w:rPr>
              <w:t>47</w:t>
            </w:r>
          </w:p>
          <w:p>
            <w:pPr>
              <w:pStyle w:val="8"/>
              <w:spacing w:before="4"/>
              <w:rPr>
                <w:b/>
                <w:sz w:val="29"/>
              </w:rPr>
            </w:pPr>
          </w:p>
          <w:p>
            <w:pPr>
              <w:pStyle w:val="8"/>
              <w:spacing w:before="1"/>
              <w:ind w:left="65"/>
              <w:rPr>
                <w:sz w:val="24"/>
              </w:rPr>
            </w:pPr>
            <w:r>
              <w:rPr>
                <w:sz w:val="24"/>
              </w:rPr>
              <w:t>(36.4)</w:t>
            </w:r>
          </w:p>
        </w:tc>
        <w:tc>
          <w:tcPr>
            <w:tcW w:w="710" w:type="dxa"/>
          </w:tcPr>
          <w:p>
            <w:pPr>
              <w:pStyle w:val="8"/>
              <w:spacing w:line="270" w:lineRule="exact"/>
              <w:ind w:left="406"/>
              <w:rPr>
                <w:sz w:val="24"/>
              </w:rPr>
            </w:pPr>
            <w:r>
              <w:rPr>
                <w:sz w:val="24"/>
              </w:rPr>
              <w:t>27</w:t>
            </w:r>
          </w:p>
          <w:p>
            <w:pPr>
              <w:pStyle w:val="8"/>
              <w:spacing w:before="4"/>
              <w:rPr>
                <w:b/>
                <w:sz w:val="29"/>
              </w:rPr>
            </w:pPr>
          </w:p>
          <w:p>
            <w:pPr>
              <w:pStyle w:val="8"/>
              <w:spacing w:before="1"/>
              <w:ind w:left="65"/>
              <w:rPr>
                <w:sz w:val="24"/>
              </w:rPr>
            </w:pPr>
            <w:r>
              <w:rPr>
                <w:sz w:val="24"/>
              </w:rPr>
              <w:t>(21.0)</w:t>
            </w:r>
          </w:p>
        </w:tc>
        <w:tc>
          <w:tcPr>
            <w:tcW w:w="710" w:type="dxa"/>
          </w:tcPr>
          <w:p>
            <w:pPr>
              <w:pStyle w:val="8"/>
              <w:spacing w:line="270" w:lineRule="exact"/>
              <w:ind w:left="407"/>
              <w:rPr>
                <w:sz w:val="24"/>
              </w:rPr>
            </w:pPr>
            <w:r>
              <w:rPr>
                <w:sz w:val="24"/>
              </w:rPr>
              <w:t>14</w:t>
            </w:r>
          </w:p>
          <w:p>
            <w:pPr>
              <w:pStyle w:val="8"/>
              <w:spacing w:before="4"/>
              <w:rPr>
                <w:b/>
                <w:sz w:val="29"/>
              </w:rPr>
            </w:pPr>
          </w:p>
          <w:p>
            <w:pPr>
              <w:pStyle w:val="8"/>
              <w:spacing w:before="1"/>
              <w:ind w:left="66"/>
              <w:rPr>
                <w:sz w:val="24"/>
              </w:rPr>
            </w:pPr>
            <w:r>
              <w:rPr>
                <w:sz w:val="24"/>
              </w:rPr>
              <w:t>(10.9)</w:t>
            </w:r>
          </w:p>
        </w:tc>
        <w:tc>
          <w:tcPr>
            <w:tcW w:w="590" w:type="dxa"/>
          </w:tcPr>
          <w:p>
            <w:pPr>
              <w:pStyle w:val="8"/>
              <w:spacing w:line="270" w:lineRule="exact"/>
              <w:ind w:right="50"/>
              <w:jc w:val="right"/>
              <w:rPr>
                <w:sz w:val="24"/>
              </w:rPr>
            </w:pPr>
            <w:r>
              <w:rPr>
                <w:sz w:val="24"/>
              </w:rPr>
              <w:t>4</w:t>
            </w:r>
          </w:p>
          <w:p>
            <w:pPr>
              <w:pStyle w:val="8"/>
              <w:spacing w:before="4"/>
              <w:rPr>
                <w:b/>
                <w:sz w:val="29"/>
              </w:rPr>
            </w:pPr>
          </w:p>
          <w:p>
            <w:pPr>
              <w:pStyle w:val="8"/>
              <w:spacing w:before="1"/>
              <w:ind w:left="66"/>
              <w:rPr>
                <w:sz w:val="24"/>
              </w:rPr>
            </w:pPr>
            <w:r>
              <w:rPr>
                <w:sz w:val="24"/>
              </w:rPr>
              <w:t>(3.1)</w:t>
            </w:r>
          </w:p>
        </w:tc>
        <w:tc>
          <w:tcPr>
            <w:tcW w:w="677" w:type="dxa"/>
          </w:tcPr>
          <w:p>
            <w:pPr>
              <w:pStyle w:val="8"/>
              <w:spacing w:before="2"/>
              <w:rPr>
                <w:b/>
                <w:sz w:val="26"/>
              </w:rPr>
            </w:pPr>
          </w:p>
          <w:p>
            <w:pPr>
              <w:pStyle w:val="8"/>
              <w:ind w:right="50"/>
              <w:jc w:val="right"/>
              <w:rPr>
                <w:sz w:val="24"/>
              </w:rPr>
            </w:pPr>
            <w:r>
              <w:rPr>
                <w:sz w:val="24"/>
              </w:rPr>
              <w:t>3.89</w:t>
            </w:r>
          </w:p>
        </w:tc>
        <w:tc>
          <w:tcPr>
            <w:tcW w:w="669" w:type="dxa"/>
          </w:tcPr>
          <w:p>
            <w:pPr>
              <w:pStyle w:val="8"/>
              <w:spacing w:before="2"/>
              <w:rPr>
                <w:b/>
                <w:sz w:val="26"/>
              </w:rPr>
            </w:pPr>
          </w:p>
          <w:p>
            <w:pPr>
              <w:pStyle w:val="8"/>
              <w:ind w:right="49"/>
              <w:jc w:val="right"/>
              <w:rPr>
                <w:sz w:val="24"/>
              </w:rPr>
            </w:pPr>
            <w:r>
              <w:rPr>
                <w:sz w:val="24"/>
              </w:rPr>
              <w:t>1.241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3790" w:type="dxa"/>
          </w:tcPr>
          <w:p>
            <w:pPr>
              <w:pStyle w:val="8"/>
              <w:spacing w:line="360" w:lineRule="auto"/>
              <w:ind w:left="64" w:right="550"/>
              <w:rPr>
                <w:sz w:val="24"/>
              </w:rPr>
            </w:pPr>
            <w:r>
              <w:rPr>
                <w:sz w:val="24"/>
              </w:rPr>
              <w:t>Staffs rate their organization and</w:t>
            </w:r>
            <w:r>
              <w:rPr>
                <w:spacing w:val="-57"/>
                <w:sz w:val="24"/>
              </w:rPr>
              <w:t xml:space="preserve"> </w:t>
            </w:r>
            <w:r>
              <w:rPr>
                <w:sz w:val="24"/>
              </w:rPr>
              <w:t>work environment highly</w:t>
            </w:r>
          </w:p>
        </w:tc>
        <w:tc>
          <w:tcPr>
            <w:tcW w:w="708" w:type="dxa"/>
          </w:tcPr>
          <w:p>
            <w:pPr>
              <w:pStyle w:val="8"/>
              <w:spacing w:line="270" w:lineRule="exact"/>
              <w:ind w:left="405"/>
              <w:rPr>
                <w:sz w:val="24"/>
              </w:rPr>
            </w:pPr>
            <w:r>
              <w:rPr>
                <w:sz w:val="24"/>
              </w:rPr>
              <w:t>20</w:t>
            </w:r>
          </w:p>
          <w:p>
            <w:pPr>
              <w:pStyle w:val="8"/>
              <w:spacing w:before="4"/>
              <w:rPr>
                <w:b/>
                <w:sz w:val="29"/>
              </w:rPr>
            </w:pPr>
          </w:p>
          <w:p>
            <w:pPr>
              <w:pStyle w:val="8"/>
              <w:spacing w:before="1"/>
              <w:ind w:left="146"/>
              <w:rPr>
                <w:sz w:val="24"/>
              </w:rPr>
            </w:pPr>
            <w:r>
              <w:rPr>
                <w:sz w:val="24"/>
              </w:rPr>
              <w:t>15.5)</w:t>
            </w:r>
          </w:p>
        </w:tc>
        <w:tc>
          <w:tcPr>
            <w:tcW w:w="710" w:type="dxa"/>
          </w:tcPr>
          <w:p>
            <w:pPr>
              <w:pStyle w:val="8"/>
              <w:spacing w:line="270" w:lineRule="exact"/>
              <w:ind w:left="405"/>
              <w:rPr>
                <w:sz w:val="24"/>
              </w:rPr>
            </w:pPr>
            <w:r>
              <w:rPr>
                <w:sz w:val="24"/>
              </w:rPr>
              <w:t>30</w:t>
            </w:r>
          </w:p>
          <w:p>
            <w:pPr>
              <w:pStyle w:val="8"/>
              <w:spacing w:before="4"/>
              <w:rPr>
                <w:b/>
                <w:sz w:val="29"/>
              </w:rPr>
            </w:pPr>
          </w:p>
          <w:p>
            <w:pPr>
              <w:pStyle w:val="8"/>
              <w:spacing w:before="1"/>
              <w:ind w:left="64"/>
              <w:rPr>
                <w:sz w:val="24"/>
              </w:rPr>
            </w:pPr>
            <w:r>
              <w:rPr>
                <w:sz w:val="24"/>
              </w:rPr>
              <w:t>(23.3)</w:t>
            </w:r>
          </w:p>
        </w:tc>
        <w:tc>
          <w:tcPr>
            <w:tcW w:w="710" w:type="dxa"/>
          </w:tcPr>
          <w:p>
            <w:pPr>
              <w:pStyle w:val="8"/>
              <w:spacing w:line="270" w:lineRule="exact"/>
              <w:ind w:left="406"/>
              <w:rPr>
                <w:sz w:val="24"/>
              </w:rPr>
            </w:pPr>
            <w:r>
              <w:rPr>
                <w:sz w:val="24"/>
              </w:rPr>
              <w:t>37</w:t>
            </w:r>
          </w:p>
          <w:p>
            <w:pPr>
              <w:pStyle w:val="8"/>
              <w:spacing w:before="4"/>
              <w:rPr>
                <w:b/>
                <w:sz w:val="29"/>
              </w:rPr>
            </w:pPr>
          </w:p>
          <w:p>
            <w:pPr>
              <w:pStyle w:val="8"/>
              <w:spacing w:before="1"/>
              <w:ind w:left="65"/>
              <w:rPr>
                <w:sz w:val="24"/>
              </w:rPr>
            </w:pPr>
            <w:r>
              <w:rPr>
                <w:sz w:val="24"/>
              </w:rPr>
              <w:t>(28.7)</w:t>
            </w:r>
          </w:p>
        </w:tc>
        <w:tc>
          <w:tcPr>
            <w:tcW w:w="710" w:type="dxa"/>
          </w:tcPr>
          <w:p>
            <w:pPr>
              <w:pStyle w:val="8"/>
              <w:spacing w:line="270" w:lineRule="exact"/>
              <w:ind w:left="406"/>
              <w:rPr>
                <w:sz w:val="24"/>
              </w:rPr>
            </w:pPr>
            <w:r>
              <w:rPr>
                <w:sz w:val="24"/>
              </w:rPr>
              <w:t>29</w:t>
            </w:r>
          </w:p>
          <w:p>
            <w:pPr>
              <w:pStyle w:val="8"/>
              <w:spacing w:before="4"/>
              <w:rPr>
                <w:b/>
                <w:sz w:val="29"/>
              </w:rPr>
            </w:pPr>
          </w:p>
          <w:p>
            <w:pPr>
              <w:pStyle w:val="8"/>
              <w:spacing w:before="1"/>
              <w:ind w:left="65"/>
              <w:rPr>
                <w:sz w:val="24"/>
              </w:rPr>
            </w:pPr>
            <w:r>
              <w:rPr>
                <w:sz w:val="24"/>
              </w:rPr>
              <w:t>(22.5)</w:t>
            </w:r>
          </w:p>
        </w:tc>
        <w:tc>
          <w:tcPr>
            <w:tcW w:w="710" w:type="dxa"/>
          </w:tcPr>
          <w:p>
            <w:pPr>
              <w:pStyle w:val="8"/>
              <w:spacing w:line="270" w:lineRule="exact"/>
              <w:ind w:right="50"/>
              <w:jc w:val="right"/>
              <w:rPr>
                <w:sz w:val="24"/>
              </w:rPr>
            </w:pPr>
            <w:r>
              <w:rPr>
                <w:sz w:val="24"/>
              </w:rPr>
              <w:t>6</w:t>
            </w:r>
          </w:p>
          <w:p>
            <w:pPr>
              <w:pStyle w:val="8"/>
              <w:spacing w:before="4"/>
              <w:rPr>
                <w:b/>
                <w:sz w:val="29"/>
              </w:rPr>
            </w:pPr>
          </w:p>
          <w:p>
            <w:pPr>
              <w:pStyle w:val="8"/>
              <w:spacing w:before="1"/>
              <w:ind w:left="186"/>
              <w:rPr>
                <w:sz w:val="24"/>
              </w:rPr>
            </w:pPr>
            <w:r>
              <w:rPr>
                <w:sz w:val="24"/>
              </w:rPr>
              <w:t>(4.7)</w:t>
            </w:r>
          </w:p>
        </w:tc>
        <w:tc>
          <w:tcPr>
            <w:tcW w:w="590" w:type="dxa"/>
          </w:tcPr>
          <w:p>
            <w:pPr>
              <w:pStyle w:val="8"/>
              <w:spacing w:line="270" w:lineRule="exact"/>
              <w:ind w:right="50"/>
              <w:jc w:val="right"/>
              <w:rPr>
                <w:sz w:val="24"/>
              </w:rPr>
            </w:pPr>
            <w:r>
              <w:rPr>
                <w:sz w:val="24"/>
              </w:rPr>
              <w:t>7</w:t>
            </w:r>
          </w:p>
          <w:p>
            <w:pPr>
              <w:pStyle w:val="8"/>
              <w:spacing w:before="4"/>
              <w:rPr>
                <w:b/>
                <w:sz w:val="29"/>
              </w:rPr>
            </w:pPr>
          </w:p>
          <w:p>
            <w:pPr>
              <w:pStyle w:val="8"/>
              <w:spacing w:before="1"/>
              <w:ind w:left="66"/>
              <w:rPr>
                <w:sz w:val="24"/>
              </w:rPr>
            </w:pPr>
            <w:r>
              <w:rPr>
                <w:sz w:val="24"/>
              </w:rPr>
              <w:t>(5.4)</w:t>
            </w:r>
          </w:p>
        </w:tc>
        <w:tc>
          <w:tcPr>
            <w:tcW w:w="677" w:type="dxa"/>
          </w:tcPr>
          <w:p>
            <w:pPr>
              <w:pStyle w:val="8"/>
              <w:spacing w:before="2"/>
              <w:rPr>
                <w:b/>
                <w:sz w:val="26"/>
              </w:rPr>
            </w:pPr>
          </w:p>
          <w:p>
            <w:pPr>
              <w:pStyle w:val="8"/>
              <w:ind w:right="50"/>
              <w:jc w:val="right"/>
              <w:rPr>
                <w:sz w:val="24"/>
              </w:rPr>
            </w:pPr>
            <w:r>
              <w:rPr>
                <w:sz w:val="24"/>
              </w:rPr>
              <w:t>4.06</w:t>
            </w:r>
          </w:p>
        </w:tc>
        <w:tc>
          <w:tcPr>
            <w:tcW w:w="669" w:type="dxa"/>
          </w:tcPr>
          <w:p>
            <w:pPr>
              <w:pStyle w:val="8"/>
              <w:spacing w:before="2"/>
              <w:rPr>
                <w:b/>
                <w:sz w:val="26"/>
              </w:rPr>
            </w:pPr>
          </w:p>
          <w:p>
            <w:pPr>
              <w:pStyle w:val="8"/>
              <w:ind w:right="49"/>
              <w:jc w:val="right"/>
              <w:rPr>
                <w:sz w:val="24"/>
              </w:rPr>
            </w:pPr>
            <w:r>
              <w:rPr>
                <w:sz w:val="24"/>
              </w:rPr>
              <w:t>1.327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9274" w:type="dxa"/>
            <w:gridSpan w:val="9"/>
          </w:tcPr>
          <w:p>
            <w:pPr>
              <w:pStyle w:val="8"/>
              <w:spacing w:before="2"/>
              <w:ind w:left="2404"/>
              <w:rPr>
                <w:b/>
                <w:sz w:val="24"/>
              </w:rPr>
            </w:pPr>
            <w:r>
              <w:rPr>
                <w:b/>
                <w:sz w:val="24"/>
              </w:rPr>
              <w:t>Grand</w:t>
            </w:r>
            <w:r>
              <w:rPr>
                <w:b/>
                <w:spacing w:val="-2"/>
                <w:sz w:val="24"/>
              </w:rPr>
              <w:t xml:space="preserve"> </w:t>
            </w:r>
            <w:r>
              <w:rPr>
                <w:b/>
                <w:sz w:val="24"/>
              </w:rPr>
              <w:t>Mean</w:t>
            </w:r>
            <w:r>
              <w:rPr>
                <w:b/>
                <w:spacing w:val="-2"/>
                <w:sz w:val="24"/>
              </w:rPr>
              <w:t xml:space="preserve"> </w:t>
            </w:r>
            <w:r>
              <w:rPr>
                <w:b/>
                <w:sz w:val="24"/>
              </w:rPr>
              <w:t>(3.983)</w:t>
            </w:r>
          </w:p>
        </w:tc>
      </w:tr>
    </w:tbl>
    <w:p>
      <w:pPr>
        <w:spacing w:before="0" w:line="275" w:lineRule="exact"/>
        <w:ind w:left="280" w:right="0" w:firstLine="0"/>
        <w:jc w:val="left"/>
        <w:rPr>
          <w:b/>
          <w:sz w:val="24"/>
        </w:rPr>
      </w:pPr>
      <w:r>
        <w:rPr>
          <w:b/>
          <w:sz w:val="24"/>
        </w:rPr>
        <w:t>Source:</w:t>
      </w:r>
      <w:r>
        <w:rPr>
          <w:b/>
          <w:spacing w:val="-2"/>
          <w:sz w:val="24"/>
        </w:rPr>
        <w:t xml:space="preserve"> </w:t>
      </w:r>
      <w:r>
        <w:rPr>
          <w:b/>
          <w:sz w:val="24"/>
        </w:rPr>
        <w:t>field</w:t>
      </w:r>
      <w:r>
        <w:rPr>
          <w:b/>
          <w:spacing w:val="-1"/>
          <w:sz w:val="24"/>
        </w:rPr>
        <w:t xml:space="preserve"> </w:t>
      </w:r>
      <w:r>
        <w:rPr>
          <w:b/>
          <w:sz w:val="24"/>
        </w:rPr>
        <w:t>survey,</w:t>
      </w:r>
      <w:r>
        <w:rPr>
          <w:b/>
          <w:spacing w:val="-1"/>
          <w:sz w:val="24"/>
        </w:rPr>
        <w:t xml:space="preserve"> </w:t>
      </w:r>
      <w:r>
        <w:rPr>
          <w:b/>
          <w:sz w:val="24"/>
        </w:rPr>
        <w:t>2018</w:t>
      </w:r>
    </w:p>
    <w:p>
      <w:pPr>
        <w:pStyle w:val="5"/>
        <w:spacing w:before="9"/>
        <w:rPr>
          <w:b/>
          <w:sz w:val="28"/>
        </w:rPr>
      </w:pPr>
    </w:p>
    <w:p>
      <w:pPr>
        <w:pStyle w:val="5"/>
        <w:spacing w:line="360" w:lineRule="auto"/>
        <w:ind w:left="220" w:right="923"/>
      </w:pPr>
      <w:r>
        <w:t>Table 4.2 presents the respondent opinion on human resource evaluation. Their opinion were</w:t>
      </w:r>
      <w:r>
        <w:rPr>
          <w:spacing w:val="1"/>
        </w:rPr>
        <w:t xml:space="preserve"> </w:t>
      </w:r>
      <w:r>
        <w:t>measured on six point likert scale using mean score. The analysis reveals that the respondents</w:t>
      </w:r>
      <w:r>
        <w:rPr>
          <w:spacing w:val="1"/>
        </w:rPr>
        <w:t xml:space="preserve"> </w:t>
      </w:r>
      <w:r>
        <w:t>agreed with assertion concerning human resource evaluation based on the grand mean of 3.983.</w:t>
      </w:r>
      <w:r>
        <w:rPr>
          <w:spacing w:val="-58"/>
        </w:rPr>
        <w:t xml:space="preserve"> </w:t>
      </w:r>
      <w:r>
        <w:t>Hence,</w:t>
      </w:r>
      <w:r>
        <w:rPr>
          <w:spacing w:val="-1"/>
        </w:rPr>
        <w:t xml:space="preserve"> </w:t>
      </w:r>
      <w:r>
        <w:t>it</w:t>
      </w:r>
      <w:r>
        <w:rPr>
          <w:spacing w:val="-1"/>
        </w:rPr>
        <w:t xml:space="preserve"> </w:t>
      </w:r>
      <w:r>
        <w:t>was</w:t>
      </w:r>
      <w:r>
        <w:rPr>
          <w:spacing w:val="-1"/>
        </w:rPr>
        <w:t xml:space="preserve"> </w:t>
      </w:r>
      <w:r>
        <w:t>concluded that</w:t>
      </w:r>
      <w:r>
        <w:rPr>
          <w:spacing w:val="-1"/>
        </w:rPr>
        <w:t xml:space="preserve"> </w:t>
      </w:r>
      <w:r>
        <w:t>human</w:t>
      </w:r>
      <w:r>
        <w:rPr>
          <w:spacing w:val="-1"/>
        </w:rPr>
        <w:t xml:space="preserve"> </w:t>
      </w:r>
      <w:r>
        <w:t>resource</w:t>
      </w:r>
      <w:r>
        <w:rPr>
          <w:spacing w:val="-2"/>
        </w:rPr>
        <w:t xml:space="preserve"> </w:t>
      </w:r>
      <w:r>
        <w:t>evaluation</w:t>
      </w:r>
      <w:r>
        <w:rPr>
          <w:spacing w:val="-1"/>
        </w:rPr>
        <w:t xml:space="preserve"> </w:t>
      </w:r>
      <w:r>
        <w:t>have</w:t>
      </w:r>
      <w:r>
        <w:rPr>
          <w:spacing w:val="-2"/>
        </w:rPr>
        <w:t xml:space="preserve"> </w:t>
      </w:r>
      <w:r>
        <w:t>effect</w:t>
      </w:r>
      <w:r>
        <w:rPr>
          <w:spacing w:val="-1"/>
        </w:rPr>
        <w:t xml:space="preserve"> </w:t>
      </w:r>
      <w:r>
        <w:t>on</w:t>
      </w:r>
      <w:r>
        <w:rPr>
          <w:spacing w:val="-1"/>
        </w:rPr>
        <w:t xml:space="preserve"> </w:t>
      </w:r>
      <w:r>
        <w:t>employee</w:t>
      </w:r>
      <w:r>
        <w:rPr>
          <w:spacing w:val="-2"/>
        </w:rPr>
        <w:t xml:space="preserve"> </w:t>
      </w:r>
      <w:r>
        <w:t>commitment.</w:t>
      </w:r>
    </w:p>
    <w:p>
      <w:pPr>
        <w:pStyle w:val="2"/>
        <w:spacing w:before="206"/>
        <w:ind w:left="280"/>
      </w:pPr>
      <w:r>
        <w:t>Table</w:t>
      </w:r>
      <w:r>
        <w:rPr>
          <w:spacing w:val="-3"/>
        </w:rPr>
        <w:t xml:space="preserve"> </w:t>
      </w:r>
      <w:r>
        <w:t>4.3:</w:t>
      </w:r>
      <w:r>
        <w:rPr>
          <w:spacing w:val="-3"/>
        </w:rPr>
        <w:t xml:space="preserve"> </w:t>
      </w:r>
      <w:r>
        <w:t>Employee</w:t>
      </w:r>
      <w:r>
        <w:rPr>
          <w:spacing w:val="-4"/>
        </w:rPr>
        <w:t xml:space="preserve"> </w:t>
      </w:r>
      <w:r>
        <w:t>commitment</w:t>
      </w:r>
    </w:p>
    <w:p>
      <w:pPr>
        <w:pStyle w:val="5"/>
        <w:spacing w:before="4"/>
        <w:rPr>
          <w:b/>
          <w:sz w:val="29"/>
        </w:rPr>
      </w:pPr>
    </w:p>
    <w:tbl>
      <w:tblPr>
        <w:tblStyle w:val="4"/>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8"/>
        <w:gridCol w:w="710"/>
        <w:gridCol w:w="712"/>
        <w:gridCol w:w="712"/>
        <w:gridCol w:w="709"/>
        <w:gridCol w:w="711"/>
        <w:gridCol w:w="589"/>
        <w:gridCol w:w="678"/>
        <w:gridCol w:w="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3718" w:type="dxa"/>
          </w:tcPr>
          <w:p>
            <w:pPr>
              <w:pStyle w:val="8"/>
              <w:rPr>
                <w:b/>
                <w:sz w:val="36"/>
              </w:rPr>
            </w:pPr>
          </w:p>
          <w:p>
            <w:pPr>
              <w:pStyle w:val="8"/>
              <w:ind w:left="124"/>
              <w:rPr>
                <w:b/>
                <w:sz w:val="24"/>
              </w:rPr>
            </w:pPr>
            <w:r>
              <w:rPr>
                <w:b/>
                <w:sz w:val="24"/>
              </w:rPr>
              <w:t>Items</w:t>
            </w:r>
          </w:p>
        </w:tc>
        <w:tc>
          <w:tcPr>
            <w:tcW w:w="710" w:type="dxa"/>
          </w:tcPr>
          <w:p>
            <w:pPr>
              <w:pStyle w:val="8"/>
              <w:spacing w:line="273" w:lineRule="exact"/>
              <w:ind w:left="4"/>
              <w:rPr>
                <w:sz w:val="24"/>
              </w:rPr>
            </w:pPr>
            <w:r>
              <w:rPr>
                <w:sz w:val="24"/>
              </w:rPr>
              <w:t>SA</w:t>
            </w:r>
          </w:p>
        </w:tc>
        <w:tc>
          <w:tcPr>
            <w:tcW w:w="712" w:type="dxa"/>
          </w:tcPr>
          <w:p>
            <w:pPr>
              <w:pStyle w:val="8"/>
              <w:spacing w:line="273" w:lineRule="exact"/>
              <w:ind w:left="7"/>
              <w:rPr>
                <w:sz w:val="24"/>
              </w:rPr>
            </w:pPr>
            <w:r>
              <w:rPr>
                <w:w w:val="99"/>
                <w:sz w:val="24"/>
              </w:rPr>
              <w:t>A</w:t>
            </w:r>
          </w:p>
        </w:tc>
        <w:tc>
          <w:tcPr>
            <w:tcW w:w="712" w:type="dxa"/>
          </w:tcPr>
          <w:p>
            <w:pPr>
              <w:pStyle w:val="8"/>
              <w:spacing w:line="273" w:lineRule="exact"/>
              <w:ind w:left="5"/>
              <w:rPr>
                <w:sz w:val="24"/>
              </w:rPr>
            </w:pPr>
            <w:r>
              <w:rPr>
                <w:sz w:val="24"/>
              </w:rPr>
              <w:t>PA</w:t>
            </w:r>
          </w:p>
        </w:tc>
        <w:tc>
          <w:tcPr>
            <w:tcW w:w="709" w:type="dxa"/>
          </w:tcPr>
          <w:p>
            <w:pPr>
              <w:pStyle w:val="8"/>
              <w:spacing w:line="273" w:lineRule="exact"/>
              <w:ind w:left="7"/>
              <w:rPr>
                <w:sz w:val="24"/>
              </w:rPr>
            </w:pPr>
            <w:r>
              <w:rPr>
                <w:sz w:val="24"/>
              </w:rPr>
              <w:t>PD</w:t>
            </w:r>
          </w:p>
        </w:tc>
        <w:tc>
          <w:tcPr>
            <w:tcW w:w="711" w:type="dxa"/>
          </w:tcPr>
          <w:p>
            <w:pPr>
              <w:pStyle w:val="8"/>
              <w:spacing w:line="273" w:lineRule="exact"/>
              <w:ind w:left="10"/>
              <w:rPr>
                <w:sz w:val="24"/>
              </w:rPr>
            </w:pPr>
            <w:r>
              <w:rPr>
                <w:w w:val="99"/>
                <w:sz w:val="24"/>
              </w:rPr>
              <w:t>D</w:t>
            </w:r>
          </w:p>
        </w:tc>
        <w:tc>
          <w:tcPr>
            <w:tcW w:w="589" w:type="dxa"/>
          </w:tcPr>
          <w:p>
            <w:pPr>
              <w:pStyle w:val="8"/>
              <w:spacing w:line="273" w:lineRule="exact"/>
              <w:ind w:left="10"/>
              <w:rPr>
                <w:sz w:val="24"/>
              </w:rPr>
            </w:pPr>
            <w:r>
              <w:rPr>
                <w:sz w:val="24"/>
              </w:rPr>
              <w:t>SD</w:t>
            </w:r>
          </w:p>
        </w:tc>
        <w:tc>
          <w:tcPr>
            <w:tcW w:w="678" w:type="dxa"/>
          </w:tcPr>
          <w:p>
            <w:pPr>
              <w:pStyle w:val="8"/>
              <w:spacing w:before="6"/>
              <w:rPr>
                <w:b/>
                <w:sz w:val="35"/>
              </w:rPr>
            </w:pPr>
          </w:p>
          <w:p>
            <w:pPr>
              <w:pStyle w:val="8"/>
              <w:spacing w:before="1"/>
              <w:ind w:left="47" w:right="27"/>
              <w:jc w:val="center"/>
              <w:rPr>
                <w:sz w:val="24"/>
              </w:rPr>
            </w:pPr>
            <w:r>
              <w:rPr>
                <w:sz w:val="24"/>
              </w:rPr>
              <w:t>Mean</w:t>
            </w:r>
          </w:p>
        </w:tc>
        <w:tc>
          <w:tcPr>
            <w:tcW w:w="747" w:type="dxa"/>
          </w:tcPr>
          <w:p>
            <w:pPr>
              <w:pStyle w:val="8"/>
              <w:spacing w:line="360" w:lineRule="auto"/>
              <w:ind w:left="150" w:right="107" w:firstLine="40"/>
              <w:rPr>
                <w:sz w:val="24"/>
              </w:rPr>
            </w:pPr>
            <w:r>
              <w:rPr>
                <w:sz w:val="24"/>
              </w:rPr>
              <w:t>Std.</w:t>
            </w:r>
            <w:r>
              <w:rPr>
                <w:spacing w:val="-57"/>
                <w:sz w:val="24"/>
              </w:rPr>
              <w:t xml:space="preserve"> </w:t>
            </w:r>
            <w:r>
              <w:rPr>
                <w:sz w:val="24"/>
              </w:rPr>
              <w:t>Dev.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3718" w:type="dxa"/>
          </w:tcPr>
          <w:p>
            <w:pPr>
              <w:pStyle w:val="8"/>
              <w:spacing w:line="270" w:lineRule="exact"/>
              <w:ind w:left="64"/>
              <w:rPr>
                <w:sz w:val="24"/>
              </w:rPr>
            </w:pPr>
            <w:r>
              <w:rPr>
                <w:sz w:val="24"/>
              </w:rPr>
              <w:t>I</w:t>
            </w:r>
            <w:r>
              <w:rPr>
                <w:spacing w:val="-2"/>
                <w:sz w:val="24"/>
              </w:rPr>
              <w:t xml:space="preserve"> </w:t>
            </w:r>
            <w:r>
              <w:rPr>
                <w:sz w:val="24"/>
              </w:rPr>
              <w:t>am very</w:t>
            </w:r>
            <w:r>
              <w:rPr>
                <w:spacing w:val="-5"/>
                <w:sz w:val="24"/>
              </w:rPr>
              <w:t xml:space="preserve"> </w:t>
            </w:r>
            <w:r>
              <w:rPr>
                <w:sz w:val="24"/>
              </w:rPr>
              <w:t>loyal</w:t>
            </w:r>
            <w:r>
              <w:rPr>
                <w:spacing w:val="-1"/>
                <w:sz w:val="24"/>
              </w:rPr>
              <w:t xml:space="preserve"> </w:t>
            </w:r>
            <w:r>
              <w:rPr>
                <w:sz w:val="24"/>
              </w:rPr>
              <w:t>to this organization</w:t>
            </w:r>
          </w:p>
        </w:tc>
        <w:tc>
          <w:tcPr>
            <w:tcW w:w="710" w:type="dxa"/>
          </w:tcPr>
          <w:p>
            <w:pPr>
              <w:pStyle w:val="8"/>
              <w:spacing w:line="270" w:lineRule="exact"/>
              <w:ind w:left="407"/>
              <w:rPr>
                <w:sz w:val="24"/>
              </w:rPr>
            </w:pPr>
            <w:r>
              <w:rPr>
                <w:sz w:val="24"/>
              </w:rPr>
              <w:t>16</w:t>
            </w:r>
          </w:p>
          <w:p>
            <w:pPr>
              <w:pStyle w:val="8"/>
              <w:spacing w:before="4"/>
              <w:rPr>
                <w:b/>
                <w:sz w:val="29"/>
              </w:rPr>
            </w:pPr>
          </w:p>
          <w:p>
            <w:pPr>
              <w:pStyle w:val="8"/>
              <w:spacing w:before="1"/>
              <w:ind w:left="67"/>
              <w:rPr>
                <w:sz w:val="24"/>
              </w:rPr>
            </w:pPr>
            <w:r>
              <w:rPr>
                <w:sz w:val="24"/>
              </w:rPr>
              <w:t>(12.4)</w:t>
            </w:r>
          </w:p>
        </w:tc>
        <w:tc>
          <w:tcPr>
            <w:tcW w:w="712" w:type="dxa"/>
          </w:tcPr>
          <w:p>
            <w:pPr>
              <w:pStyle w:val="8"/>
              <w:spacing w:line="270" w:lineRule="exact"/>
              <w:ind w:left="410"/>
              <w:rPr>
                <w:sz w:val="24"/>
              </w:rPr>
            </w:pPr>
            <w:r>
              <w:rPr>
                <w:sz w:val="24"/>
              </w:rPr>
              <w:t>23</w:t>
            </w:r>
          </w:p>
          <w:p>
            <w:pPr>
              <w:pStyle w:val="8"/>
              <w:spacing w:before="4"/>
              <w:rPr>
                <w:b/>
                <w:sz w:val="29"/>
              </w:rPr>
            </w:pPr>
          </w:p>
          <w:p>
            <w:pPr>
              <w:pStyle w:val="8"/>
              <w:spacing w:before="1"/>
              <w:ind w:left="69"/>
              <w:rPr>
                <w:sz w:val="24"/>
              </w:rPr>
            </w:pPr>
            <w:r>
              <w:rPr>
                <w:sz w:val="24"/>
              </w:rPr>
              <w:t>(17.8)</w:t>
            </w:r>
          </w:p>
        </w:tc>
        <w:tc>
          <w:tcPr>
            <w:tcW w:w="712" w:type="dxa"/>
          </w:tcPr>
          <w:p>
            <w:pPr>
              <w:pStyle w:val="8"/>
              <w:spacing w:line="270" w:lineRule="exact"/>
              <w:ind w:left="409"/>
              <w:rPr>
                <w:sz w:val="24"/>
              </w:rPr>
            </w:pPr>
            <w:r>
              <w:rPr>
                <w:sz w:val="24"/>
              </w:rPr>
              <w:t>47</w:t>
            </w:r>
          </w:p>
          <w:p>
            <w:pPr>
              <w:pStyle w:val="8"/>
              <w:spacing w:before="4"/>
              <w:rPr>
                <w:b/>
                <w:sz w:val="29"/>
              </w:rPr>
            </w:pPr>
          </w:p>
          <w:p>
            <w:pPr>
              <w:pStyle w:val="8"/>
              <w:spacing w:before="1"/>
              <w:ind w:left="68"/>
              <w:rPr>
                <w:sz w:val="24"/>
              </w:rPr>
            </w:pPr>
            <w:r>
              <w:rPr>
                <w:sz w:val="24"/>
              </w:rPr>
              <w:t>(36.4)</w:t>
            </w:r>
          </w:p>
        </w:tc>
        <w:tc>
          <w:tcPr>
            <w:tcW w:w="709" w:type="dxa"/>
          </w:tcPr>
          <w:p>
            <w:pPr>
              <w:pStyle w:val="8"/>
              <w:spacing w:line="270" w:lineRule="exact"/>
              <w:ind w:left="410"/>
              <w:rPr>
                <w:sz w:val="24"/>
              </w:rPr>
            </w:pPr>
            <w:r>
              <w:rPr>
                <w:sz w:val="24"/>
              </w:rPr>
              <w:t>25</w:t>
            </w:r>
          </w:p>
          <w:p>
            <w:pPr>
              <w:pStyle w:val="8"/>
              <w:spacing w:before="4"/>
              <w:rPr>
                <w:b/>
                <w:sz w:val="29"/>
              </w:rPr>
            </w:pPr>
          </w:p>
          <w:p>
            <w:pPr>
              <w:pStyle w:val="8"/>
              <w:spacing w:before="1"/>
              <w:ind w:left="69"/>
              <w:rPr>
                <w:sz w:val="24"/>
              </w:rPr>
            </w:pPr>
            <w:r>
              <w:rPr>
                <w:sz w:val="24"/>
              </w:rPr>
              <w:t>(19.4)</w:t>
            </w:r>
          </w:p>
        </w:tc>
        <w:tc>
          <w:tcPr>
            <w:tcW w:w="711" w:type="dxa"/>
          </w:tcPr>
          <w:p>
            <w:pPr>
              <w:pStyle w:val="8"/>
              <w:spacing w:line="270" w:lineRule="exact"/>
              <w:ind w:left="414"/>
              <w:rPr>
                <w:sz w:val="24"/>
              </w:rPr>
            </w:pPr>
            <w:r>
              <w:rPr>
                <w:sz w:val="24"/>
              </w:rPr>
              <w:t>15</w:t>
            </w:r>
          </w:p>
          <w:p>
            <w:pPr>
              <w:pStyle w:val="8"/>
              <w:spacing w:before="4"/>
              <w:rPr>
                <w:b/>
                <w:sz w:val="29"/>
              </w:rPr>
            </w:pPr>
          </w:p>
          <w:p>
            <w:pPr>
              <w:pStyle w:val="8"/>
              <w:spacing w:before="1"/>
              <w:ind w:left="73"/>
              <w:rPr>
                <w:sz w:val="24"/>
              </w:rPr>
            </w:pPr>
            <w:r>
              <w:rPr>
                <w:sz w:val="24"/>
              </w:rPr>
              <w:t>(11.6)</w:t>
            </w:r>
          </w:p>
        </w:tc>
        <w:tc>
          <w:tcPr>
            <w:tcW w:w="589" w:type="dxa"/>
          </w:tcPr>
          <w:p>
            <w:pPr>
              <w:pStyle w:val="8"/>
              <w:spacing w:line="270" w:lineRule="exact"/>
              <w:ind w:right="45"/>
              <w:jc w:val="right"/>
              <w:rPr>
                <w:sz w:val="24"/>
              </w:rPr>
            </w:pPr>
            <w:r>
              <w:rPr>
                <w:sz w:val="24"/>
              </w:rPr>
              <w:t>3</w:t>
            </w:r>
          </w:p>
          <w:p>
            <w:pPr>
              <w:pStyle w:val="8"/>
              <w:spacing w:before="4"/>
              <w:rPr>
                <w:b/>
                <w:sz w:val="29"/>
              </w:rPr>
            </w:pPr>
          </w:p>
          <w:p>
            <w:pPr>
              <w:pStyle w:val="8"/>
              <w:spacing w:before="1"/>
              <w:ind w:left="70"/>
              <w:rPr>
                <w:sz w:val="24"/>
              </w:rPr>
            </w:pPr>
            <w:r>
              <w:rPr>
                <w:sz w:val="24"/>
              </w:rPr>
              <w:t>(2.3)</w:t>
            </w:r>
          </w:p>
        </w:tc>
        <w:tc>
          <w:tcPr>
            <w:tcW w:w="678" w:type="dxa"/>
          </w:tcPr>
          <w:p>
            <w:pPr>
              <w:pStyle w:val="8"/>
              <w:spacing w:before="2"/>
              <w:rPr>
                <w:b/>
                <w:sz w:val="26"/>
              </w:rPr>
            </w:pPr>
          </w:p>
          <w:p>
            <w:pPr>
              <w:pStyle w:val="8"/>
              <w:ind w:left="181" w:right="27"/>
              <w:jc w:val="center"/>
              <w:rPr>
                <w:sz w:val="24"/>
              </w:rPr>
            </w:pPr>
            <w:r>
              <w:rPr>
                <w:sz w:val="24"/>
              </w:rPr>
              <w:t>3.93</w:t>
            </w:r>
          </w:p>
        </w:tc>
        <w:tc>
          <w:tcPr>
            <w:tcW w:w="747" w:type="dxa"/>
          </w:tcPr>
          <w:p>
            <w:pPr>
              <w:pStyle w:val="8"/>
              <w:spacing w:before="2"/>
              <w:rPr>
                <w:b/>
                <w:sz w:val="26"/>
              </w:rPr>
            </w:pPr>
          </w:p>
          <w:p>
            <w:pPr>
              <w:pStyle w:val="8"/>
              <w:ind w:right="44"/>
              <w:jc w:val="right"/>
              <w:rPr>
                <w:sz w:val="24"/>
              </w:rPr>
            </w:pPr>
            <w:r>
              <w:rPr>
                <w:sz w:val="24"/>
              </w:rPr>
              <w:t>1.245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3718" w:type="dxa"/>
          </w:tcPr>
          <w:p>
            <w:pPr>
              <w:pStyle w:val="8"/>
              <w:spacing w:line="360" w:lineRule="auto"/>
              <w:ind w:left="64" w:right="184"/>
              <w:jc w:val="both"/>
              <w:rPr>
                <w:sz w:val="24"/>
              </w:rPr>
            </w:pPr>
            <w:r>
              <w:rPr>
                <w:sz w:val="24"/>
              </w:rPr>
              <w:t>I am willing to put in a great deal of</w:t>
            </w:r>
            <w:r>
              <w:rPr>
                <w:spacing w:val="-58"/>
                <w:sz w:val="24"/>
              </w:rPr>
              <w:t xml:space="preserve"> </w:t>
            </w:r>
            <w:r>
              <w:rPr>
                <w:sz w:val="24"/>
              </w:rPr>
              <w:t>effort to contribute to the success of</w:t>
            </w:r>
            <w:r>
              <w:rPr>
                <w:spacing w:val="-57"/>
                <w:sz w:val="24"/>
              </w:rPr>
              <w:t xml:space="preserve"> </w:t>
            </w:r>
            <w:r>
              <w:rPr>
                <w:sz w:val="24"/>
              </w:rPr>
              <w:t>this</w:t>
            </w:r>
            <w:r>
              <w:rPr>
                <w:spacing w:val="-1"/>
                <w:sz w:val="24"/>
              </w:rPr>
              <w:t xml:space="preserve"> </w:t>
            </w:r>
            <w:r>
              <w:rPr>
                <w:sz w:val="24"/>
              </w:rPr>
              <w:t>organization</w:t>
            </w:r>
          </w:p>
        </w:tc>
        <w:tc>
          <w:tcPr>
            <w:tcW w:w="710" w:type="dxa"/>
          </w:tcPr>
          <w:p>
            <w:pPr>
              <w:pStyle w:val="8"/>
              <w:spacing w:line="270" w:lineRule="exact"/>
              <w:ind w:left="407"/>
              <w:rPr>
                <w:sz w:val="24"/>
              </w:rPr>
            </w:pPr>
            <w:r>
              <w:rPr>
                <w:sz w:val="24"/>
              </w:rPr>
              <w:t>18</w:t>
            </w:r>
          </w:p>
          <w:p>
            <w:pPr>
              <w:pStyle w:val="8"/>
              <w:spacing w:before="4"/>
              <w:rPr>
                <w:b/>
                <w:sz w:val="29"/>
              </w:rPr>
            </w:pPr>
          </w:p>
          <w:p>
            <w:pPr>
              <w:pStyle w:val="8"/>
              <w:spacing w:before="1"/>
              <w:ind w:left="67"/>
              <w:rPr>
                <w:sz w:val="24"/>
              </w:rPr>
            </w:pPr>
            <w:r>
              <w:rPr>
                <w:sz w:val="24"/>
              </w:rPr>
              <w:t>(14.0)</w:t>
            </w:r>
          </w:p>
        </w:tc>
        <w:tc>
          <w:tcPr>
            <w:tcW w:w="712" w:type="dxa"/>
          </w:tcPr>
          <w:p>
            <w:pPr>
              <w:pStyle w:val="8"/>
              <w:spacing w:line="270" w:lineRule="exact"/>
              <w:ind w:left="410"/>
              <w:rPr>
                <w:sz w:val="24"/>
              </w:rPr>
            </w:pPr>
            <w:r>
              <w:rPr>
                <w:sz w:val="24"/>
              </w:rPr>
              <w:t>22</w:t>
            </w:r>
          </w:p>
          <w:p>
            <w:pPr>
              <w:pStyle w:val="8"/>
              <w:spacing w:before="4"/>
              <w:rPr>
                <w:b/>
                <w:sz w:val="29"/>
              </w:rPr>
            </w:pPr>
          </w:p>
          <w:p>
            <w:pPr>
              <w:pStyle w:val="8"/>
              <w:spacing w:before="1"/>
              <w:ind w:left="69"/>
              <w:rPr>
                <w:sz w:val="24"/>
              </w:rPr>
            </w:pPr>
            <w:r>
              <w:rPr>
                <w:sz w:val="24"/>
              </w:rPr>
              <w:t>(17.1)</w:t>
            </w:r>
          </w:p>
        </w:tc>
        <w:tc>
          <w:tcPr>
            <w:tcW w:w="712" w:type="dxa"/>
          </w:tcPr>
          <w:p>
            <w:pPr>
              <w:pStyle w:val="8"/>
              <w:spacing w:line="270" w:lineRule="exact"/>
              <w:ind w:left="409"/>
              <w:rPr>
                <w:sz w:val="24"/>
              </w:rPr>
            </w:pPr>
            <w:r>
              <w:rPr>
                <w:sz w:val="24"/>
              </w:rPr>
              <w:t>44</w:t>
            </w:r>
          </w:p>
          <w:p>
            <w:pPr>
              <w:pStyle w:val="8"/>
              <w:spacing w:before="4"/>
              <w:rPr>
                <w:b/>
                <w:sz w:val="29"/>
              </w:rPr>
            </w:pPr>
          </w:p>
          <w:p>
            <w:pPr>
              <w:pStyle w:val="8"/>
              <w:spacing w:before="1"/>
              <w:ind w:left="68"/>
              <w:rPr>
                <w:sz w:val="24"/>
              </w:rPr>
            </w:pPr>
            <w:r>
              <w:rPr>
                <w:sz w:val="24"/>
              </w:rPr>
              <w:t>(34.1)</w:t>
            </w:r>
          </w:p>
        </w:tc>
        <w:tc>
          <w:tcPr>
            <w:tcW w:w="709" w:type="dxa"/>
          </w:tcPr>
          <w:p>
            <w:pPr>
              <w:pStyle w:val="8"/>
              <w:spacing w:line="270" w:lineRule="exact"/>
              <w:ind w:left="410"/>
              <w:rPr>
                <w:sz w:val="24"/>
              </w:rPr>
            </w:pPr>
            <w:r>
              <w:rPr>
                <w:sz w:val="24"/>
              </w:rPr>
              <w:t>24</w:t>
            </w:r>
          </w:p>
          <w:p>
            <w:pPr>
              <w:pStyle w:val="8"/>
              <w:spacing w:before="4"/>
              <w:rPr>
                <w:b/>
                <w:sz w:val="29"/>
              </w:rPr>
            </w:pPr>
          </w:p>
          <w:p>
            <w:pPr>
              <w:pStyle w:val="8"/>
              <w:spacing w:before="1"/>
              <w:ind w:left="69"/>
              <w:rPr>
                <w:sz w:val="24"/>
              </w:rPr>
            </w:pPr>
            <w:r>
              <w:rPr>
                <w:sz w:val="24"/>
              </w:rPr>
              <w:t>(18.6)</w:t>
            </w:r>
          </w:p>
        </w:tc>
        <w:tc>
          <w:tcPr>
            <w:tcW w:w="711" w:type="dxa"/>
          </w:tcPr>
          <w:p>
            <w:pPr>
              <w:pStyle w:val="8"/>
              <w:spacing w:line="270" w:lineRule="exact"/>
              <w:ind w:left="414"/>
              <w:rPr>
                <w:sz w:val="24"/>
              </w:rPr>
            </w:pPr>
            <w:r>
              <w:rPr>
                <w:sz w:val="24"/>
              </w:rPr>
              <w:t>15</w:t>
            </w:r>
          </w:p>
          <w:p>
            <w:pPr>
              <w:pStyle w:val="8"/>
              <w:spacing w:before="4"/>
              <w:rPr>
                <w:b/>
                <w:sz w:val="29"/>
              </w:rPr>
            </w:pPr>
          </w:p>
          <w:p>
            <w:pPr>
              <w:pStyle w:val="8"/>
              <w:spacing w:before="1"/>
              <w:ind w:left="73"/>
              <w:rPr>
                <w:sz w:val="24"/>
              </w:rPr>
            </w:pPr>
            <w:r>
              <w:rPr>
                <w:sz w:val="24"/>
              </w:rPr>
              <w:t>(11.6)</w:t>
            </w:r>
          </w:p>
        </w:tc>
        <w:tc>
          <w:tcPr>
            <w:tcW w:w="589" w:type="dxa"/>
          </w:tcPr>
          <w:p>
            <w:pPr>
              <w:pStyle w:val="8"/>
              <w:spacing w:line="270" w:lineRule="exact"/>
              <w:ind w:right="45"/>
              <w:jc w:val="right"/>
              <w:rPr>
                <w:sz w:val="24"/>
              </w:rPr>
            </w:pPr>
            <w:r>
              <w:rPr>
                <w:sz w:val="24"/>
              </w:rPr>
              <w:t>6</w:t>
            </w:r>
          </w:p>
          <w:p>
            <w:pPr>
              <w:pStyle w:val="8"/>
              <w:spacing w:before="4"/>
              <w:rPr>
                <w:b/>
                <w:sz w:val="29"/>
              </w:rPr>
            </w:pPr>
          </w:p>
          <w:p>
            <w:pPr>
              <w:pStyle w:val="8"/>
              <w:spacing w:before="1"/>
              <w:ind w:left="70"/>
              <w:rPr>
                <w:sz w:val="24"/>
              </w:rPr>
            </w:pPr>
            <w:r>
              <w:rPr>
                <w:sz w:val="24"/>
              </w:rPr>
              <w:t>(4.7)</w:t>
            </w:r>
          </w:p>
        </w:tc>
        <w:tc>
          <w:tcPr>
            <w:tcW w:w="678" w:type="dxa"/>
          </w:tcPr>
          <w:p>
            <w:pPr>
              <w:pStyle w:val="8"/>
              <w:rPr>
                <w:b/>
                <w:sz w:val="26"/>
              </w:rPr>
            </w:pPr>
          </w:p>
          <w:p>
            <w:pPr>
              <w:pStyle w:val="8"/>
              <w:spacing w:before="10"/>
              <w:rPr>
                <w:b/>
                <w:sz w:val="26"/>
              </w:rPr>
            </w:pPr>
          </w:p>
          <w:p>
            <w:pPr>
              <w:pStyle w:val="8"/>
              <w:ind w:left="181" w:right="27"/>
              <w:jc w:val="center"/>
              <w:rPr>
                <w:sz w:val="24"/>
              </w:rPr>
            </w:pPr>
            <w:r>
              <w:rPr>
                <w:sz w:val="24"/>
              </w:rPr>
              <w:t>3.89</w:t>
            </w:r>
          </w:p>
        </w:tc>
        <w:tc>
          <w:tcPr>
            <w:tcW w:w="747" w:type="dxa"/>
          </w:tcPr>
          <w:p>
            <w:pPr>
              <w:pStyle w:val="8"/>
              <w:rPr>
                <w:b/>
                <w:sz w:val="26"/>
              </w:rPr>
            </w:pPr>
          </w:p>
          <w:p>
            <w:pPr>
              <w:pStyle w:val="8"/>
              <w:spacing w:before="10"/>
              <w:rPr>
                <w:b/>
                <w:sz w:val="26"/>
              </w:rPr>
            </w:pPr>
          </w:p>
          <w:p>
            <w:pPr>
              <w:pStyle w:val="8"/>
              <w:ind w:right="44"/>
              <w:jc w:val="right"/>
              <w:rPr>
                <w:sz w:val="24"/>
              </w:rPr>
            </w:pPr>
            <w:r>
              <w:rPr>
                <w:sz w:val="24"/>
              </w:rPr>
              <w:t>1.342</w:t>
            </w:r>
          </w:p>
        </w:tc>
      </w:tr>
    </w:tbl>
    <w:p>
      <w:pPr>
        <w:spacing w:after="0"/>
        <w:jc w:val="right"/>
        <w:rPr>
          <w:sz w:val="24"/>
        </w:rPr>
        <w:sectPr>
          <w:pgSz w:w="12240" w:h="15840"/>
          <w:pgMar w:top="1440" w:right="680" w:bottom="1200" w:left="1220" w:header="0" w:footer="935" w:gutter="0"/>
          <w:cols w:space="720" w:num="1"/>
        </w:sectPr>
      </w:pPr>
    </w:p>
    <w:tbl>
      <w:tblPr>
        <w:tblStyle w:val="4"/>
        <w:tblW w:w="0" w:type="auto"/>
        <w:tblInd w:w="2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8"/>
        <w:gridCol w:w="710"/>
        <w:gridCol w:w="712"/>
        <w:gridCol w:w="712"/>
        <w:gridCol w:w="709"/>
        <w:gridCol w:w="711"/>
        <w:gridCol w:w="589"/>
        <w:gridCol w:w="678"/>
        <w:gridCol w:w="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3718" w:type="dxa"/>
          </w:tcPr>
          <w:p>
            <w:pPr>
              <w:pStyle w:val="8"/>
              <w:spacing w:line="360" w:lineRule="auto"/>
              <w:ind w:left="64" w:right="311"/>
              <w:rPr>
                <w:sz w:val="24"/>
              </w:rPr>
            </w:pPr>
            <w:r>
              <w:rPr>
                <w:sz w:val="24"/>
              </w:rPr>
              <w:t>I understand the importance of my</w:t>
            </w:r>
            <w:r>
              <w:rPr>
                <w:spacing w:val="-57"/>
                <w:sz w:val="24"/>
              </w:rPr>
              <w:t xml:space="preserve"> </w:t>
            </w:r>
            <w:r>
              <w:rPr>
                <w:sz w:val="24"/>
              </w:rPr>
              <w:t>work contribution to this</w:t>
            </w:r>
            <w:r>
              <w:rPr>
                <w:spacing w:val="1"/>
                <w:sz w:val="24"/>
              </w:rPr>
              <w:t xml:space="preserve"> </w:t>
            </w:r>
            <w:r>
              <w:rPr>
                <w:sz w:val="24"/>
              </w:rPr>
              <w:t>organization</w:t>
            </w:r>
          </w:p>
        </w:tc>
        <w:tc>
          <w:tcPr>
            <w:tcW w:w="710" w:type="dxa"/>
          </w:tcPr>
          <w:p>
            <w:pPr>
              <w:pStyle w:val="8"/>
              <w:spacing w:line="270" w:lineRule="exact"/>
              <w:ind w:left="407"/>
              <w:rPr>
                <w:sz w:val="24"/>
              </w:rPr>
            </w:pPr>
            <w:r>
              <w:rPr>
                <w:sz w:val="24"/>
              </w:rPr>
              <w:t>11</w:t>
            </w:r>
          </w:p>
          <w:p>
            <w:pPr>
              <w:pStyle w:val="8"/>
              <w:spacing w:before="5"/>
              <w:rPr>
                <w:b/>
                <w:sz w:val="29"/>
              </w:rPr>
            </w:pPr>
          </w:p>
          <w:p>
            <w:pPr>
              <w:pStyle w:val="8"/>
              <w:ind w:left="187"/>
              <w:rPr>
                <w:sz w:val="24"/>
              </w:rPr>
            </w:pPr>
            <w:r>
              <w:rPr>
                <w:sz w:val="24"/>
              </w:rPr>
              <w:t>(8.8)</w:t>
            </w:r>
          </w:p>
        </w:tc>
        <w:tc>
          <w:tcPr>
            <w:tcW w:w="712" w:type="dxa"/>
          </w:tcPr>
          <w:p>
            <w:pPr>
              <w:pStyle w:val="8"/>
              <w:spacing w:line="270" w:lineRule="exact"/>
              <w:ind w:left="410"/>
              <w:rPr>
                <w:sz w:val="24"/>
              </w:rPr>
            </w:pPr>
            <w:r>
              <w:rPr>
                <w:sz w:val="24"/>
              </w:rPr>
              <w:t>18</w:t>
            </w:r>
          </w:p>
          <w:p>
            <w:pPr>
              <w:pStyle w:val="8"/>
              <w:spacing w:before="5"/>
              <w:rPr>
                <w:b/>
                <w:sz w:val="29"/>
              </w:rPr>
            </w:pPr>
          </w:p>
          <w:p>
            <w:pPr>
              <w:pStyle w:val="8"/>
              <w:ind w:left="69"/>
              <w:rPr>
                <w:sz w:val="24"/>
              </w:rPr>
            </w:pPr>
            <w:r>
              <w:rPr>
                <w:sz w:val="24"/>
              </w:rPr>
              <w:t>(14.0)</w:t>
            </w:r>
          </w:p>
        </w:tc>
        <w:tc>
          <w:tcPr>
            <w:tcW w:w="712" w:type="dxa"/>
          </w:tcPr>
          <w:p>
            <w:pPr>
              <w:pStyle w:val="8"/>
              <w:spacing w:line="270" w:lineRule="exact"/>
              <w:ind w:left="409"/>
              <w:rPr>
                <w:sz w:val="24"/>
              </w:rPr>
            </w:pPr>
            <w:r>
              <w:rPr>
                <w:sz w:val="24"/>
              </w:rPr>
              <w:t>36</w:t>
            </w:r>
          </w:p>
          <w:p>
            <w:pPr>
              <w:pStyle w:val="8"/>
              <w:spacing w:before="5"/>
              <w:rPr>
                <w:b/>
                <w:sz w:val="29"/>
              </w:rPr>
            </w:pPr>
          </w:p>
          <w:p>
            <w:pPr>
              <w:pStyle w:val="8"/>
              <w:ind w:left="68"/>
              <w:rPr>
                <w:sz w:val="24"/>
              </w:rPr>
            </w:pPr>
            <w:r>
              <w:rPr>
                <w:sz w:val="24"/>
              </w:rPr>
              <w:t>(27.9)</w:t>
            </w:r>
          </w:p>
        </w:tc>
        <w:tc>
          <w:tcPr>
            <w:tcW w:w="709" w:type="dxa"/>
          </w:tcPr>
          <w:p>
            <w:pPr>
              <w:pStyle w:val="8"/>
              <w:spacing w:line="270" w:lineRule="exact"/>
              <w:ind w:left="410"/>
              <w:rPr>
                <w:sz w:val="24"/>
              </w:rPr>
            </w:pPr>
            <w:r>
              <w:rPr>
                <w:sz w:val="24"/>
              </w:rPr>
              <w:t>42</w:t>
            </w:r>
          </w:p>
          <w:p>
            <w:pPr>
              <w:pStyle w:val="8"/>
              <w:spacing w:before="5"/>
              <w:rPr>
                <w:b/>
                <w:sz w:val="29"/>
              </w:rPr>
            </w:pPr>
          </w:p>
          <w:p>
            <w:pPr>
              <w:pStyle w:val="8"/>
              <w:ind w:left="69"/>
              <w:rPr>
                <w:sz w:val="24"/>
              </w:rPr>
            </w:pPr>
            <w:r>
              <w:rPr>
                <w:sz w:val="24"/>
              </w:rPr>
              <w:t>(32.6)</w:t>
            </w:r>
          </w:p>
        </w:tc>
        <w:tc>
          <w:tcPr>
            <w:tcW w:w="711" w:type="dxa"/>
          </w:tcPr>
          <w:p>
            <w:pPr>
              <w:pStyle w:val="8"/>
              <w:spacing w:line="270" w:lineRule="exact"/>
              <w:ind w:left="414"/>
              <w:rPr>
                <w:sz w:val="24"/>
              </w:rPr>
            </w:pPr>
            <w:r>
              <w:rPr>
                <w:sz w:val="24"/>
              </w:rPr>
              <w:t>15</w:t>
            </w:r>
          </w:p>
          <w:p>
            <w:pPr>
              <w:pStyle w:val="8"/>
              <w:spacing w:before="5"/>
              <w:rPr>
                <w:b/>
                <w:sz w:val="29"/>
              </w:rPr>
            </w:pPr>
          </w:p>
          <w:p>
            <w:pPr>
              <w:pStyle w:val="8"/>
              <w:ind w:left="73"/>
              <w:rPr>
                <w:sz w:val="24"/>
              </w:rPr>
            </w:pPr>
            <w:r>
              <w:rPr>
                <w:sz w:val="24"/>
              </w:rPr>
              <w:t>(11.6)</w:t>
            </w:r>
          </w:p>
        </w:tc>
        <w:tc>
          <w:tcPr>
            <w:tcW w:w="589" w:type="dxa"/>
          </w:tcPr>
          <w:p>
            <w:pPr>
              <w:pStyle w:val="8"/>
              <w:spacing w:line="270" w:lineRule="exact"/>
              <w:ind w:right="45"/>
              <w:jc w:val="right"/>
              <w:rPr>
                <w:sz w:val="24"/>
              </w:rPr>
            </w:pPr>
            <w:r>
              <w:rPr>
                <w:sz w:val="24"/>
              </w:rPr>
              <w:t>7</w:t>
            </w:r>
          </w:p>
          <w:p>
            <w:pPr>
              <w:pStyle w:val="8"/>
              <w:spacing w:before="5"/>
              <w:rPr>
                <w:b/>
                <w:sz w:val="29"/>
              </w:rPr>
            </w:pPr>
          </w:p>
          <w:p>
            <w:pPr>
              <w:pStyle w:val="8"/>
              <w:ind w:left="70"/>
              <w:rPr>
                <w:sz w:val="24"/>
              </w:rPr>
            </w:pPr>
            <w:r>
              <w:rPr>
                <w:sz w:val="24"/>
              </w:rPr>
              <w:t>(5.4)</w:t>
            </w:r>
          </w:p>
        </w:tc>
        <w:tc>
          <w:tcPr>
            <w:tcW w:w="678" w:type="dxa"/>
          </w:tcPr>
          <w:p>
            <w:pPr>
              <w:pStyle w:val="8"/>
              <w:rPr>
                <w:b/>
                <w:sz w:val="26"/>
              </w:rPr>
            </w:pPr>
          </w:p>
          <w:p>
            <w:pPr>
              <w:pStyle w:val="8"/>
              <w:spacing w:before="10"/>
              <w:rPr>
                <w:b/>
                <w:sz w:val="26"/>
              </w:rPr>
            </w:pPr>
          </w:p>
          <w:p>
            <w:pPr>
              <w:pStyle w:val="8"/>
              <w:spacing w:before="1"/>
              <w:ind w:right="44"/>
              <w:jc w:val="right"/>
              <w:rPr>
                <w:sz w:val="24"/>
              </w:rPr>
            </w:pPr>
            <w:r>
              <w:rPr>
                <w:sz w:val="24"/>
              </w:rPr>
              <w:t>3.58</w:t>
            </w:r>
          </w:p>
        </w:tc>
        <w:tc>
          <w:tcPr>
            <w:tcW w:w="747" w:type="dxa"/>
          </w:tcPr>
          <w:p>
            <w:pPr>
              <w:pStyle w:val="8"/>
              <w:rPr>
                <w:b/>
                <w:sz w:val="26"/>
              </w:rPr>
            </w:pPr>
          </w:p>
          <w:p>
            <w:pPr>
              <w:pStyle w:val="8"/>
              <w:spacing w:before="10"/>
              <w:rPr>
                <w:b/>
                <w:sz w:val="26"/>
              </w:rPr>
            </w:pPr>
          </w:p>
          <w:p>
            <w:pPr>
              <w:pStyle w:val="8"/>
              <w:spacing w:before="1"/>
              <w:ind w:right="44"/>
              <w:jc w:val="right"/>
              <w:rPr>
                <w:sz w:val="24"/>
              </w:rPr>
            </w:pPr>
            <w:r>
              <w:rPr>
                <w:sz w:val="24"/>
              </w:rPr>
              <w:t>1.251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3718" w:type="dxa"/>
          </w:tcPr>
          <w:p>
            <w:pPr>
              <w:pStyle w:val="8"/>
              <w:spacing w:line="360" w:lineRule="auto"/>
              <w:ind w:left="64" w:right="98"/>
              <w:rPr>
                <w:sz w:val="24"/>
              </w:rPr>
            </w:pPr>
            <w:r>
              <w:rPr>
                <w:sz w:val="24"/>
              </w:rPr>
              <w:t>I am willing to recommend this</w:t>
            </w:r>
            <w:r>
              <w:rPr>
                <w:spacing w:val="1"/>
                <w:sz w:val="24"/>
              </w:rPr>
              <w:t xml:space="preserve"> </w:t>
            </w:r>
            <w:r>
              <w:rPr>
                <w:sz w:val="24"/>
              </w:rPr>
              <w:t>organization</w:t>
            </w:r>
            <w:r>
              <w:rPr>
                <w:spacing w:val="-4"/>
                <w:sz w:val="24"/>
              </w:rPr>
              <w:t xml:space="preserve"> </w:t>
            </w:r>
            <w:r>
              <w:rPr>
                <w:sz w:val="24"/>
              </w:rPr>
              <w:t>as</w:t>
            </w:r>
            <w:r>
              <w:rPr>
                <w:spacing w:val="-3"/>
                <w:sz w:val="24"/>
              </w:rPr>
              <w:t xml:space="preserve"> </w:t>
            </w:r>
            <w:r>
              <w:rPr>
                <w:sz w:val="24"/>
              </w:rPr>
              <w:t>a</w:t>
            </w:r>
            <w:r>
              <w:rPr>
                <w:spacing w:val="-3"/>
                <w:sz w:val="24"/>
              </w:rPr>
              <w:t xml:space="preserve"> </w:t>
            </w:r>
            <w:r>
              <w:rPr>
                <w:sz w:val="24"/>
              </w:rPr>
              <w:t>great</w:t>
            </w:r>
            <w:r>
              <w:rPr>
                <w:spacing w:val="-3"/>
                <w:sz w:val="24"/>
              </w:rPr>
              <w:t xml:space="preserve"> </w:t>
            </w:r>
            <w:r>
              <w:rPr>
                <w:sz w:val="24"/>
              </w:rPr>
              <w:t>place</w:t>
            </w:r>
            <w:r>
              <w:rPr>
                <w:spacing w:val="-5"/>
                <w:sz w:val="24"/>
              </w:rPr>
              <w:t xml:space="preserve"> </w:t>
            </w:r>
            <w:r>
              <w:rPr>
                <w:sz w:val="24"/>
              </w:rPr>
              <w:t>of</w:t>
            </w:r>
            <w:r>
              <w:rPr>
                <w:spacing w:val="-2"/>
                <w:sz w:val="24"/>
              </w:rPr>
              <w:t xml:space="preserve"> </w:t>
            </w:r>
            <w:r>
              <w:rPr>
                <w:sz w:val="24"/>
              </w:rPr>
              <w:t>work</w:t>
            </w:r>
          </w:p>
        </w:tc>
        <w:tc>
          <w:tcPr>
            <w:tcW w:w="710" w:type="dxa"/>
          </w:tcPr>
          <w:p>
            <w:pPr>
              <w:pStyle w:val="8"/>
              <w:spacing w:line="270" w:lineRule="exact"/>
              <w:ind w:left="407"/>
              <w:rPr>
                <w:sz w:val="24"/>
              </w:rPr>
            </w:pPr>
            <w:r>
              <w:rPr>
                <w:sz w:val="24"/>
              </w:rPr>
              <w:t>18</w:t>
            </w:r>
          </w:p>
          <w:p>
            <w:pPr>
              <w:pStyle w:val="8"/>
              <w:spacing w:before="4"/>
              <w:rPr>
                <w:b/>
                <w:sz w:val="29"/>
              </w:rPr>
            </w:pPr>
          </w:p>
          <w:p>
            <w:pPr>
              <w:pStyle w:val="8"/>
              <w:spacing w:before="1"/>
              <w:ind w:left="67"/>
              <w:rPr>
                <w:sz w:val="24"/>
              </w:rPr>
            </w:pPr>
            <w:r>
              <w:rPr>
                <w:sz w:val="24"/>
              </w:rPr>
              <w:t>(14.0)</w:t>
            </w:r>
          </w:p>
        </w:tc>
        <w:tc>
          <w:tcPr>
            <w:tcW w:w="712" w:type="dxa"/>
          </w:tcPr>
          <w:p>
            <w:pPr>
              <w:pStyle w:val="8"/>
              <w:spacing w:line="270" w:lineRule="exact"/>
              <w:ind w:left="410"/>
              <w:rPr>
                <w:sz w:val="24"/>
              </w:rPr>
            </w:pPr>
            <w:r>
              <w:rPr>
                <w:sz w:val="24"/>
              </w:rPr>
              <w:t>23</w:t>
            </w:r>
          </w:p>
          <w:p>
            <w:pPr>
              <w:pStyle w:val="8"/>
              <w:spacing w:before="4"/>
              <w:rPr>
                <w:b/>
                <w:sz w:val="29"/>
              </w:rPr>
            </w:pPr>
          </w:p>
          <w:p>
            <w:pPr>
              <w:pStyle w:val="8"/>
              <w:spacing w:before="1"/>
              <w:ind w:left="69"/>
              <w:rPr>
                <w:sz w:val="24"/>
              </w:rPr>
            </w:pPr>
            <w:r>
              <w:rPr>
                <w:sz w:val="24"/>
              </w:rPr>
              <w:t>(17.9)</w:t>
            </w:r>
          </w:p>
        </w:tc>
        <w:tc>
          <w:tcPr>
            <w:tcW w:w="712" w:type="dxa"/>
          </w:tcPr>
          <w:p>
            <w:pPr>
              <w:pStyle w:val="8"/>
              <w:spacing w:line="270" w:lineRule="exact"/>
              <w:ind w:left="409"/>
              <w:rPr>
                <w:sz w:val="24"/>
              </w:rPr>
            </w:pPr>
            <w:r>
              <w:rPr>
                <w:sz w:val="24"/>
              </w:rPr>
              <w:t>46</w:t>
            </w:r>
          </w:p>
          <w:p>
            <w:pPr>
              <w:pStyle w:val="8"/>
              <w:spacing w:before="4"/>
              <w:rPr>
                <w:b/>
                <w:sz w:val="29"/>
              </w:rPr>
            </w:pPr>
          </w:p>
          <w:p>
            <w:pPr>
              <w:pStyle w:val="8"/>
              <w:spacing w:before="1"/>
              <w:ind w:left="68"/>
              <w:rPr>
                <w:sz w:val="24"/>
              </w:rPr>
            </w:pPr>
            <w:r>
              <w:rPr>
                <w:sz w:val="24"/>
              </w:rPr>
              <w:t>(35.7)</w:t>
            </w:r>
          </w:p>
        </w:tc>
        <w:tc>
          <w:tcPr>
            <w:tcW w:w="709" w:type="dxa"/>
          </w:tcPr>
          <w:p>
            <w:pPr>
              <w:pStyle w:val="8"/>
              <w:spacing w:line="270" w:lineRule="exact"/>
              <w:ind w:left="410"/>
              <w:rPr>
                <w:sz w:val="24"/>
              </w:rPr>
            </w:pPr>
            <w:r>
              <w:rPr>
                <w:sz w:val="24"/>
              </w:rPr>
              <w:t>31</w:t>
            </w:r>
          </w:p>
          <w:p>
            <w:pPr>
              <w:pStyle w:val="8"/>
              <w:spacing w:before="4"/>
              <w:rPr>
                <w:b/>
                <w:sz w:val="29"/>
              </w:rPr>
            </w:pPr>
          </w:p>
          <w:p>
            <w:pPr>
              <w:pStyle w:val="8"/>
              <w:spacing w:before="1"/>
              <w:ind w:left="69"/>
              <w:rPr>
                <w:sz w:val="24"/>
              </w:rPr>
            </w:pPr>
            <w:r>
              <w:rPr>
                <w:sz w:val="24"/>
              </w:rPr>
              <w:t>(24.0)</w:t>
            </w:r>
          </w:p>
        </w:tc>
        <w:tc>
          <w:tcPr>
            <w:tcW w:w="711" w:type="dxa"/>
          </w:tcPr>
          <w:p>
            <w:pPr>
              <w:pStyle w:val="8"/>
              <w:spacing w:line="270" w:lineRule="exact"/>
              <w:ind w:right="44"/>
              <w:jc w:val="right"/>
              <w:rPr>
                <w:sz w:val="24"/>
              </w:rPr>
            </w:pPr>
            <w:r>
              <w:rPr>
                <w:sz w:val="24"/>
              </w:rPr>
              <w:t>8</w:t>
            </w:r>
          </w:p>
          <w:p>
            <w:pPr>
              <w:pStyle w:val="8"/>
              <w:spacing w:before="4"/>
              <w:rPr>
                <w:b/>
                <w:sz w:val="29"/>
              </w:rPr>
            </w:pPr>
          </w:p>
          <w:p>
            <w:pPr>
              <w:pStyle w:val="8"/>
              <w:spacing w:before="1"/>
              <w:ind w:left="193"/>
              <w:rPr>
                <w:sz w:val="24"/>
              </w:rPr>
            </w:pPr>
            <w:r>
              <w:rPr>
                <w:sz w:val="24"/>
              </w:rPr>
              <w:t>(6.2)</w:t>
            </w:r>
          </w:p>
        </w:tc>
        <w:tc>
          <w:tcPr>
            <w:tcW w:w="589" w:type="dxa"/>
          </w:tcPr>
          <w:p>
            <w:pPr>
              <w:pStyle w:val="8"/>
              <w:spacing w:line="270" w:lineRule="exact"/>
              <w:ind w:right="45"/>
              <w:jc w:val="right"/>
              <w:rPr>
                <w:sz w:val="24"/>
              </w:rPr>
            </w:pPr>
            <w:r>
              <w:rPr>
                <w:sz w:val="24"/>
              </w:rPr>
              <w:t>3</w:t>
            </w:r>
          </w:p>
          <w:p>
            <w:pPr>
              <w:pStyle w:val="8"/>
              <w:spacing w:before="4"/>
              <w:rPr>
                <w:b/>
                <w:sz w:val="29"/>
              </w:rPr>
            </w:pPr>
          </w:p>
          <w:p>
            <w:pPr>
              <w:pStyle w:val="8"/>
              <w:spacing w:before="1"/>
              <w:ind w:left="70"/>
              <w:rPr>
                <w:sz w:val="24"/>
              </w:rPr>
            </w:pPr>
            <w:r>
              <w:rPr>
                <w:sz w:val="24"/>
              </w:rPr>
              <w:t>(2.4)</w:t>
            </w:r>
          </w:p>
        </w:tc>
        <w:tc>
          <w:tcPr>
            <w:tcW w:w="678" w:type="dxa"/>
          </w:tcPr>
          <w:p>
            <w:pPr>
              <w:pStyle w:val="8"/>
              <w:spacing w:before="2"/>
              <w:rPr>
                <w:b/>
                <w:sz w:val="26"/>
              </w:rPr>
            </w:pPr>
          </w:p>
          <w:p>
            <w:pPr>
              <w:pStyle w:val="8"/>
              <w:ind w:right="44"/>
              <w:jc w:val="right"/>
              <w:rPr>
                <w:sz w:val="24"/>
              </w:rPr>
            </w:pPr>
            <w:r>
              <w:rPr>
                <w:sz w:val="24"/>
              </w:rPr>
              <w:t>4.03</w:t>
            </w:r>
          </w:p>
        </w:tc>
        <w:tc>
          <w:tcPr>
            <w:tcW w:w="747" w:type="dxa"/>
          </w:tcPr>
          <w:p>
            <w:pPr>
              <w:pStyle w:val="8"/>
              <w:spacing w:before="2"/>
              <w:rPr>
                <w:b/>
                <w:sz w:val="26"/>
              </w:rPr>
            </w:pPr>
          </w:p>
          <w:p>
            <w:pPr>
              <w:pStyle w:val="8"/>
              <w:ind w:right="44"/>
              <w:jc w:val="right"/>
              <w:rPr>
                <w:sz w:val="24"/>
              </w:rPr>
            </w:pPr>
            <w:r>
              <w:rPr>
                <w:sz w:val="24"/>
              </w:rPr>
              <w:t>1.168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3718" w:type="dxa"/>
          </w:tcPr>
          <w:p>
            <w:pPr>
              <w:pStyle w:val="8"/>
              <w:spacing w:line="360" w:lineRule="auto"/>
              <w:ind w:left="64" w:right="209"/>
              <w:rPr>
                <w:sz w:val="24"/>
              </w:rPr>
            </w:pPr>
            <w:r>
              <w:rPr>
                <w:sz w:val="24"/>
              </w:rPr>
              <w:t>For</w:t>
            </w:r>
            <w:r>
              <w:rPr>
                <w:spacing w:val="-4"/>
                <w:sz w:val="24"/>
              </w:rPr>
              <w:t xml:space="preserve"> </w:t>
            </w:r>
            <w:r>
              <w:rPr>
                <w:sz w:val="24"/>
              </w:rPr>
              <w:t>me,</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best</w:t>
            </w:r>
            <w:r>
              <w:rPr>
                <w:spacing w:val="-2"/>
                <w:sz w:val="24"/>
              </w:rPr>
              <w:t xml:space="preserve"> </w:t>
            </w:r>
            <w:r>
              <w:rPr>
                <w:sz w:val="24"/>
              </w:rPr>
              <w:t>organization</w:t>
            </w:r>
            <w:r>
              <w:rPr>
                <w:spacing w:val="-57"/>
                <w:sz w:val="24"/>
              </w:rPr>
              <w:t xml:space="preserve"> </w:t>
            </w:r>
            <w:r>
              <w:rPr>
                <w:sz w:val="24"/>
              </w:rPr>
              <w:t>to</w:t>
            </w:r>
            <w:r>
              <w:rPr>
                <w:spacing w:val="-1"/>
                <w:sz w:val="24"/>
              </w:rPr>
              <w:t xml:space="preserve"> </w:t>
            </w:r>
            <w:r>
              <w:rPr>
                <w:sz w:val="24"/>
              </w:rPr>
              <w:t>work in</w:t>
            </w:r>
          </w:p>
        </w:tc>
        <w:tc>
          <w:tcPr>
            <w:tcW w:w="710" w:type="dxa"/>
          </w:tcPr>
          <w:p>
            <w:pPr>
              <w:pStyle w:val="8"/>
              <w:spacing w:line="273" w:lineRule="exact"/>
              <w:ind w:left="407"/>
              <w:rPr>
                <w:sz w:val="24"/>
              </w:rPr>
            </w:pPr>
            <w:r>
              <w:rPr>
                <w:sz w:val="24"/>
              </w:rPr>
              <w:t>16</w:t>
            </w:r>
          </w:p>
          <w:p>
            <w:pPr>
              <w:pStyle w:val="8"/>
              <w:spacing w:before="3"/>
              <w:rPr>
                <w:b/>
                <w:sz w:val="29"/>
              </w:rPr>
            </w:pPr>
          </w:p>
          <w:p>
            <w:pPr>
              <w:pStyle w:val="8"/>
              <w:ind w:left="67"/>
              <w:rPr>
                <w:sz w:val="24"/>
              </w:rPr>
            </w:pPr>
            <w:r>
              <w:rPr>
                <w:sz w:val="24"/>
              </w:rPr>
              <w:t>(12.4)</w:t>
            </w:r>
          </w:p>
        </w:tc>
        <w:tc>
          <w:tcPr>
            <w:tcW w:w="712" w:type="dxa"/>
          </w:tcPr>
          <w:p>
            <w:pPr>
              <w:pStyle w:val="8"/>
              <w:spacing w:line="273" w:lineRule="exact"/>
              <w:ind w:left="410"/>
              <w:rPr>
                <w:sz w:val="24"/>
              </w:rPr>
            </w:pPr>
            <w:r>
              <w:rPr>
                <w:sz w:val="24"/>
              </w:rPr>
              <w:t>31</w:t>
            </w:r>
          </w:p>
          <w:p>
            <w:pPr>
              <w:pStyle w:val="8"/>
              <w:spacing w:before="3"/>
              <w:rPr>
                <w:b/>
                <w:sz w:val="29"/>
              </w:rPr>
            </w:pPr>
          </w:p>
          <w:p>
            <w:pPr>
              <w:pStyle w:val="8"/>
              <w:ind w:left="69"/>
              <w:rPr>
                <w:sz w:val="24"/>
              </w:rPr>
            </w:pPr>
            <w:r>
              <w:rPr>
                <w:sz w:val="24"/>
              </w:rPr>
              <w:t>(24.0)</w:t>
            </w:r>
          </w:p>
        </w:tc>
        <w:tc>
          <w:tcPr>
            <w:tcW w:w="712" w:type="dxa"/>
          </w:tcPr>
          <w:p>
            <w:pPr>
              <w:pStyle w:val="8"/>
              <w:spacing w:line="273" w:lineRule="exact"/>
              <w:ind w:left="409"/>
              <w:rPr>
                <w:sz w:val="24"/>
              </w:rPr>
            </w:pPr>
            <w:r>
              <w:rPr>
                <w:sz w:val="24"/>
              </w:rPr>
              <w:t>62</w:t>
            </w:r>
          </w:p>
          <w:p>
            <w:pPr>
              <w:pStyle w:val="8"/>
              <w:spacing w:before="3"/>
              <w:rPr>
                <w:b/>
                <w:sz w:val="29"/>
              </w:rPr>
            </w:pPr>
          </w:p>
          <w:p>
            <w:pPr>
              <w:pStyle w:val="8"/>
              <w:ind w:left="68"/>
              <w:rPr>
                <w:sz w:val="24"/>
              </w:rPr>
            </w:pPr>
            <w:r>
              <w:rPr>
                <w:sz w:val="24"/>
              </w:rPr>
              <w:t>(48.1)</w:t>
            </w:r>
          </w:p>
        </w:tc>
        <w:tc>
          <w:tcPr>
            <w:tcW w:w="709" w:type="dxa"/>
          </w:tcPr>
          <w:p>
            <w:pPr>
              <w:pStyle w:val="8"/>
              <w:spacing w:line="273" w:lineRule="exact"/>
              <w:ind w:left="410"/>
              <w:rPr>
                <w:sz w:val="24"/>
              </w:rPr>
            </w:pPr>
            <w:r>
              <w:rPr>
                <w:sz w:val="24"/>
              </w:rPr>
              <w:t>12</w:t>
            </w:r>
          </w:p>
          <w:p>
            <w:pPr>
              <w:pStyle w:val="8"/>
              <w:spacing w:before="3"/>
              <w:rPr>
                <w:b/>
                <w:sz w:val="29"/>
              </w:rPr>
            </w:pPr>
          </w:p>
          <w:p>
            <w:pPr>
              <w:pStyle w:val="8"/>
              <w:ind w:left="189"/>
              <w:rPr>
                <w:sz w:val="24"/>
              </w:rPr>
            </w:pPr>
            <w:r>
              <w:rPr>
                <w:sz w:val="24"/>
              </w:rPr>
              <w:t>(9.3)</w:t>
            </w:r>
          </w:p>
        </w:tc>
        <w:tc>
          <w:tcPr>
            <w:tcW w:w="711" w:type="dxa"/>
          </w:tcPr>
          <w:p>
            <w:pPr>
              <w:pStyle w:val="8"/>
              <w:spacing w:line="273" w:lineRule="exact"/>
              <w:ind w:right="44"/>
              <w:jc w:val="right"/>
              <w:rPr>
                <w:sz w:val="24"/>
              </w:rPr>
            </w:pPr>
            <w:r>
              <w:rPr>
                <w:sz w:val="24"/>
              </w:rPr>
              <w:t>6</w:t>
            </w:r>
          </w:p>
          <w:p>
            <w:pPr>
              <w:pStyle w:val="8"/>
              <w:spacing w:before="3"/>
              <w:rPr>
                <w:b/>
                <w:sz w:val="29"/>
              </w:rPr>
            </w:pPr>
          </w:p>
          <w:p>
            <w:pPr>
              <w:pStyle w:val="8"/>
              <w:ind w:left="193"/>
              <w:rPr>
                <w:sz w:val="24"/>
              </w:rPr>
            </w:pPr>
            <w:r>
              <w:rPr>
                <w:sz w:val="24"/>
              </w:rPr>
              <w:t>(4.7)</w:t>
            </w:r>
          </w:p>
        </w:tc>
        <w:tc>
          <w:tcPr>
            <w:tcW w:w="589" w:type="dxa"/>
          </w:tcPr>
          <w:p>
            <w:pPr>
              <w:pStyle w:val="8"/>
              <w:spacing w:line="273" w:lineRule="exact"/>
              <w:ind w:right="45"/>
              <w:jc w:val="right"/>
              <w:rPr>
                <w:sz w:val="24"/>
              </w:rPr>
            </w:pPr>
            <w:r>
              <w:rPr>
                <w:sz w:val="24"/>
              </w:rPr>
              <w:t>2</w:t>
            </w:r>
          </w:p>
          <w:p>
            <w:pPr>
              <w:pStyle w:val="8"/>
              <w:spacing w:before="3"/>
              <w:rPr>
                <w:b/>
                <w:sz w:val="29"/>
              </w:rPr>
            </w:pPr>
          </w:p>
          <w:p>
            <w:pPr>
              <w:pStyle w:val="8"/>
              <w:ind w:left="70"/>
              <w:rPr>
                <w:sz w:val="24"/>
              </w:rPr>
            </w:pPr>
            <w:r>
              <w:rPr>
                <w:sz w:val="24"/>
              </w:rPr>
              <w:t>(1.6)</w:t>
            </w:r>
          </w:p>
        </w:tc>
        <w:tc>
          <w:tcPr>
            <w:tcW w:w="678" w:type="dxa"/>
          </w:tcPr>
          <w:p>
            <w:pPr>
              <w:pStyle w:val="8"/>
              <w:spacing w:before="4"/>
              <w:rPr>
                <w:b/>
                <w:sz w:val="26"/>
              </w:rPr>
            </w:pPr>
          </w:p>
          <w:p>
            <w:pPr>
              <w:pStyle w:val="8"/>
              <w:ind w:right="44"/>
              <w:jc w:val="right"/>
              <w:rPr>
                <w:sz w:val="24"/>
              </w:rPr>
            </w:pPr>
            <w:r>
              <w:rPr>
                <w:sz w:val="24"/>
              </w:rPr>
              <w:t>4.26</w:t>
            </w:r>
          </w:p>
        </w:tc>
        <w:tc>
          <w:tcPr>
            <w:tcW w:w="747" w:type="dxa"/>
          </w:tcPr>
          <w:p>
            <w:pPr>
              <w:pStyle w:val="8"/>
              <w:spacing w:before="4"/>
              <w:rPr>
                <w:b/>
                <w:sz w:val="26"/>
              </w:rPr>
            </w:pPr>
          </w:p>
          <w:p>
            <w:pPr>
              <w:pStyle w:val="8"/>
              <w:ind w:right="44"/>
              <w:jc w:val="right"/>
              <w:rPr>
                <w:sz w:val="24"/>
              </w:rPr>
            </w:pPr>
            <w:r>
              <w:rPr>
                <w:sz w:val="24"/>
              </w:rPr>
              <w:t>1.048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286" w:type="dxa"/>
            <w:gridSpan w:val="9"/>
          </w:tcPr>
          <w:p>
            <w:pPr>
              <w:pStyle w:val="8"/>
              <w:spacing w:line="275" w:lineRule="exact"/>
              <w:ind w:left="2825"/>
              <w:rPr>
                <w:b/>
                <w:sz w:val="24"/>
              </w:rPr>
            </w:pPr>
            <w:r>
              <w:rPr>
                <w:b/>
                <w:sz w:val="24"/>
              </w:rPr>
              <w:t>Grand</w:t>
            </w:r>
            <w:r>
              <w:rPr>
                <w:b/>
                <w:spacing w:val="-2"/>
                <w:sz w:val="24"/>
              </w:rPr>
              <w:t xml:space="preserve"> </w:t>
            </w:r>
            <w:r>
              <w:rPr>
                <w:b/>
                <w:sz w:val="24"/>
              </w:rPr>
              <w:t>Mean</w:t>
            </w:r>
            <w:r>
              <w:rPr>
                <w:b/>
                <w:spacing w:val="-1"/>
                <w:sz w:val="24"/>
              </w:rPr>
              <w:t xml:space="preserve"> </w:t>
            </w:r>
            <w:r>
              <w:rPr>
                <w:b/>
                <w:sz w:val="24"/>
              </w:rPr>
              <w:t>(3.938)</w:t>
            </w:r>
          </w:p>
        </w:tc>
      </w:tr>
    </w:tbl>
    <w:p>
      <w:pPr>
        <w:spacing w:before="0" w:line="275" w:lineRule="exact"/>
        <w:ind w:left="220" w:right="0" w:firstLine="0"/>
        <w:jc w:val="left"/>
        <w:rPr>
          <w:b/>
          <w:sz w:val="24"/>
        </w:rPr>
      </w:pPr>
      <w:r>
        <w:rPr>
          <w:b/>
          <w:sz w:val="24"/>
        </w:rPr>
        <w:t>Source:</w:t>
      </w:r>
      <w:r>
        <w:rPr>
          <w:b/>
          <w:spacing w:val="-2"/>
          <w:sz w:val="24"/>
        </w:rPr>
        <w:t xml:space="preserve"> </w:t>
      </w:r>
      <w:r>
        <w:rPr>
          <w:b/>
          <w:sz w:val="24"/>
        </w:rPr>
        <w:t>field</w:t>
      </w:r>
      <w:r>
        <w:rPr>
          <w:b/>
          <w:spacing w:val="-1"/>
          <w:sz w:val="24"/>
        </w:rPr>
        <w:t xml:space="preserve"> </w:t>
      </w:r>
      <w:r>
        <w:rPr>
          <w:b/>
          <w:sz w:val="24"/>
        </w:rPr>
        <w:t>survey,</w:t>
      </w:r>
      <w:r>
        <w:rPr>
          <w:b/>
          <w:spacing w:val="-1"/>
          <w:sz w:val="24"/>
        </w:rPr>
        <w:t xml:space="preserve"> </w:t>
      </w:r>
      <w:r>
        <w:rPr>
          <w:b/>
          <w:sz w:val="24"/>
        </w:rPr>
        <w:t>2018</w:t>
      </w:r>
    </w:p>
    <w:p>
      <w:pPr>
        <w:pStyle w:val="5"/>
        <w:rPr>
          <w:b/>
          <w:sz w:val="29"/>
        </w:rPr>
      </w:pPr>
    </w:p>
    <w:p>
      <w:pPr>
        <w:pStyle w:val="5"/>
        <w:spacing w:line="360" w:lineRule="auto"/>
        <w:ind w:left="220" w:right="1029"/>
      </w:pPr>
      <w:r>
        <w:t>Table 4.2 presents respondents opinion on employee commitment. The result of the analysis</w:t>
      </w:r>
      <w:r>
        <w:rPr>
          <w:spacing w:val="1"/>
        </w:rPr>
        <w:t xml:space="preserve"> </w:t>
      </w:r>
      <w:r>
        <w:t>indicates that respondents agree with the researcher’s assertion considering the grand mean</w:t>
      </w:r>
      <w:r>
        <w:rPr>
          <w:spacing w:val="1"/>
        </w:rPr>
        <w:t xml:space="preserve"> </w:t>
      </w:r>
      <w:r>
        <w:t>(3.938).</w:t>
      </w:r>
      <w:r>
        <w:rPr>
          <w:spacing w:val="-1"/>
        </w:rPr>
        <w:t xml:space="preserve"> </w:t>
      </w:r>
      <w:r>
        <w:t>Their</w:t>
      </w:r>
      <w:r>
        <w:rPr>
          <w:spacing w:val="-1"/>
        </w:rPr>
        <w:t xml:space="preserve"> </w:t>
      </w:r>
      <w:r>
        <w:t>opinion</w:t>
      </w:r>
      <w:r>
        <w:rPr>
          <w:spacing w:val="-1"/>
        </w:rPr>
        <w:t xml:space="preserve"> </w:t>
      </w:r>
      <w:r>
        <w:t>were</w:t>
      </w:r>
      <w:r>
        <w:rPr>
          <w:spacing w:val="-2"/>
        </w:rPr>
        <w:t xml:space="preserve"> </w:t>
      </w:r>
      <w:r>
        <w:t>measured</w:t>
      </w:r>
      <w:r>
        <w:rPr>
          <w:spacing w:val="-1"/>
        </w:rPr>
        <w:t xml:space="preserve"> </w:t>
      </w:r>
      <w:r>
        <w:t>using</w:t>
      </w:r>
      <w:r>
        <w:rPr>
          <w:spacing w:val="-4"/>
        </w:rPr>
        <w:t xml:space="preserve"> </w:t>
      </w:r>
      <w:r>
        <w:t>mean</w:t>
      </w:r>
      <w:r>
        <w:rPr>
          <w:spacing w:val="1"/>
        </w:rPr>
        <w:t xml:space="preserve"> </w:t>
      </w:r>
      <w:r>
        <w:t>score</w:t>
      </w:r>
      <w:r>
        <w:rPr>
          <w:spacing w:val="-2"/>
        </w:rPr>
        <w:t xml:space="preserve"> </w:t>
      </w:r>
      <w:r>
        <w:t>on</w:t>
      </w:r>
      <w:r>
        <w:rPr>
          <w:spacing w:val="-1"/>
        </w:rPr>
        <w:t xml:space="preserve"> </w:t>
      </w:r>
      <w:r>
        <w:t>six</w:t>
      </w:r>
      <w:r>
        <w:rPr>
          <w:spacing w:val="1"/>
        </w:rPr>
        <w:t xml:space="preserve"> </w:t>
      </w:r>
      <w:r>
        <w:t>point</w:t>
      </w:r>
      <w:r>
        <w:rPr>
          <w:spacing w:val="-1"/>
        </w:rPr>
        <w:t xml:space="preserve"> </w:t>
      </w:r>
      <w:r>
        <w:t>likert</w:t>
      </w:r>
      <w:r>
        <w:rPr>
          <w:spacing w:val="1"/>
        </w:rPr>
        <w:t xml:space="preserve"> </w:t>
      </w:r>
      <w:r>
        <w:t>scale.</w:t>
      </w:r>
      <w:r>
        <w:rPr>
          <w:spacing w:val="-1"/>
        </w:rPr>
        <w:t xml:space="preserve"> </w:t>
      </w:r>
      <w:r>
        <w:t>Hence,</w:t>
      </w:r>
      <w:r>
        <w:rPr>
          <w:spacing w:val="-1"/>
        </w:rPr>
        <w:t xml:space="preserve"> </w:t>
      </w:r>
      <w:r>
        <w:t>it</w:t>
      </w:r>
      <w:r>
        <w:rPr>
          <w:spacing w:val="-1"/>
        </w:rPr>
        <w:t xml:space="preserve"> </w:t>
      </w:r>
      <w:r>
        <w:t>was</w:t>
      </w:r>
      <w:r>
        <w:rPr>
          <w:spacing w:val="-57"/>
        </w:rPr>
        <w:t xml:space="preserve"> </w:t>
      </w:r>
      <w:r>
        <w:t>concluded</w:t>
      </w:r>
      <w:r>
        <w:rPr>
          <w:spacing w:val="-1"/>
        </w:rPr>
        <w:t xml:space="preserve"> </w:t>
      </w:r>
      <w:r>
        <w:t>that employee</w:t>
      </w:r>
      <w:r>
        <w:rPr>
          <w:spacing w:val="1"/>
        </w:rPr>
        <w:t xml:space="preserve"> </w:t>
      </w:r>
      <w:r>
        <w:t>is influence</w:t>
      </w:r>
      <w:r>
        <w:rPr>
          <w:spacing w:val="-1"/>
        </w:rPr>
        <w:t xml:space="preserve"> </w:t>
      </w:r>
      <w:r>
        <w:t>by</w:t>
      </w:r>
      <w:r>
        <w:rPr>
          <w:spacing w:val="-3"/>
        </w:rPr>
        <w:t xml:space="preserve"> </w:t>
      </w:r>
      <w:r>
        <w:t>good human resource</w:t>
      </w:r>
      <w:r>
        <w:rPr>
          <w:spacing w:val="-2"/>
        </w:rPr>
        <w:t xml:space="preserve"> </w:t>
      </w:r>
      <w:r>
        <w:t>evaluation.</w:t>
      </w:r>
    </w:p>
    <w:p>
      <w:pPr>
        <w:pStyle w:val="2"/>
        <w:spacing w:before="204"/>
      </w:pPr>
      <w:r>
        <w:t>Research</w:t>
      </w:r>
      <w:r>
        <w:rPr>
          <w:spacing w:val="-1"/>
        </w:rPr>
        <w:t xml:space="preserve"> </w:t>
      </w:r>
      <w:r>
        <w:t>Question</w:t>
      </w:r>
      <w:r>
        <w:rPr>
          <w:spacing w:val="-1"/>
        </w:rPr>
        <w:t xml:space="preserve"> </w:t>
      </w:r>
      <w:r>
        <w:t>two</w:t>
      </w:r>
    </w:p>
    <w:p>
      <w:pPr>
        <w:pStyle w:val="5"/>
        <w:rPr>
          <w:b/>
          <w:sz w:val="29"/>
        </w:rPr>
      </w:pPr>
    </w:p>
    <w:p>
      <w:pPr>
        <w:pStyle w:val="5"/>
        <w:spacing w:before="1" w:line="360" w:lineRule="auto"/>
        <w:ind w:left="220" w:right="1450"/>
      </w:pPr>
      <w:r>
        <w:t>What</w:t>
      </w:r>
      <w:r>
        <w:rPr>
          <w:spacing w:val="-2"/>
        </w:rPr>
        <w:t xml:space="preserve"> </w:t>
      </w:r>
      <w:r>
        <w:t>is</w:t>
      </w:r>
      <w:r>
        <w:rPr>
          <w:spacing w:val="-2"/>
        </w:rPr>
        <w:t xml:space="preserve"> </w:t>
      </w:r>
      <w:r>
        <w:t>the</w:t>
      </w:r>
      <w:r>
        <w:rPr>
          <w:spacing w:val="-1"/>
        </w:rPr>
        <w:t xml:space="preserve"> </w:t>
      </w:r>
      <w:r>
        <w:t>effect</w:t>
      </w:r>
      <w:r>
        <w:rPr>
          <w:spacing w:val="-2"/>
        </w:rPr>
        <w:t xml:space="preserve"> </w:t>
      </w:r>
      <w:r>
        <w:t>of recruitment</w:t>
      </w:r>
      <w:r>
        <w:rPr>
          <w:spacing w:val="-1"/>
        </w:rPr>
        <w:t xml:space="preserve"> </w:t>
      </w:r>
      <w:r>
        <w:t>and</w:t>
      </w:r>
      <w:r>
        <w:rPr>
          <w:spacing w:val="-1"/>
        </w:rPr>
        <w:t xml:space="preserve"> </w:t>
      </w:r>
      <w:r>
        <w:t>selection</w:t>
      </w:r>
      <w:r>
        <w:rPr>
          <w:spacing w:val="-2"/>
        </w:rPr>
        <w:t xml:space="preserve"> </w:t>
      </w:r>
      <w:r>
        <w:t>on</w:t>
      </w:r>
      <w:r>
        <w:rPr>
          <w:spacing w:val="-1"/>
        </w:rPr>
        <w:t xml:space="preserve"> </w:t>
      </w:r>
      <w:r>
        <w:t>employee’s</w:t>
      </w:r>
      <w:r>
        <w:rPr>
          <w:spacing w:val="-1"/>
        </w:rPr>
        <w:t xml:space="preserve"> </w:t>
      </w:r>
      <w:r>
        <w:t>productivity</w:t>
      </w:r>
      <w:r>
        <w:rPr>
          <w:spacing w:val="-5"/>
        </w:rPr>
        <w:t xml:space="preserve"> </w:t>
      </w:r>
      <w:r>
        <w:t>of</w:t>
      </w:r>
      <w:r>
        <w:rPr>
          <w:spacing w:val="-1"/>
        </w:rPr>
        <w:t xml:space="preserve"> </w:t>
      </w:r>
      <w:r>
        <w:t>Access</w:t>
      </w:r>
      <w:r>
        <w:rPr>
          <w:spacing w:val="-2"/>
        </w:rPr>
        <w:t xml:space="preserve"> </w:t>
      </w:r>
      <w:r>
        <w:t>bank</w:t>
      </w:r>
      <w:r>
        <w:rPr>
          <w:spacing w:val="-57"/>
        </w:rPr>
        <w:t xml:space="preserve"> </w:t>
      </w:r>
      <w:r>
        <w:t>Nigeria?</w:t>
      </w:r>
    </w:p>
    <w:p>
      <w:pPr>
        <w:pStyle w:val="2"/>
        <w:spacing w:before="206"/>
      </w:pPr>
      <w:r>
        <w:t>Table</w:t>
      </w:r>
      <w:r>
        <w:rPr>
          <w:spacing w:val="-2"/>
        </w:rPr>
        <w:t xml:space="preserve"> </w:t>
      </w:r>
      <w:r>
        <w:t>4.4:</w:t>
      </w:r>
      <w:r>
        <w:rPr>
          <w:spacing w:val="-3"/>
        </w:rPr>
        <w:t xml:space="preserve"> </w:t>
      </w:r>
      <w:r>
        <w:t>Recruitment and</w:t>
      </w:r>
      <w:r>
        <w:rPr>
          <w:spacing w:val="-2"/>
        </w:rPr>
        <w:t xml:space="preserve"> </w:t>
      </w:r>
      <w:r>
        <w:t>Selection</w:t>
      </w:r>
    </w:p>
    <w:p>
      <w:pPr>
        <w:pStyle w:val="5"/>
        <w:spacing w:before="3"/>
        <w:rPr>
          <w:b/>
          <w:sz w:val="29"/>
        </w:rPr>
      </w:pPr>
    </w:p>
    <w:tbl>
      <w:tblPr>
        <w:tblStyle w:val="4"/>
        <w:tblW w:w="0" w:type="auto"/>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7"/>
        <w:gridCol w:w="711"/>
        <w:gridCol w:w="711"/>
        <w:gridCol w:w="714"/>
        <w:gridCol w:w="711"/>
        <w:gridCol w:w="713"/>
        <w:gridCol w:w="713"/>
        <w:gridCol w:w="678"/>
        <w:gridCol w:w="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3697" w:type="dxa"/>
          </w:tcPr>
          <w:p>
            <w:pPr>
              <w:pStyle w:val="8"/>
              <w:spacing w:before="6"/>
              <w:rPr>
                <w:b/>
                <w:sz w:val="35"/>
              </w:rPr>
            </w:pPr>
          </w:p>
          <w:p>
            <w:pPr>
              <w:pStyle w:val="8"/>
              <w:spacing w:before="1"/>
              <w:ind w:left="127"/>
              <w:rPr>
                <w:sz w:val="24"/>
              </w:rPr>
            </w:pPr>
            <w:r>
              <w:rPr>
                <w:sz w:val="24"/>
              </w:rPr>
              <w:t>Items</w:t>
            </w:r>
          </w:p>
        </w:tc>
        <w:tc>
          <w:tcPr>
            <w:tcW w:w="711" w:type="dxa"/>
          </w:tcPr>
          <w:p>
            <w:pPr>
              <w:pStyle w:val="8"/>
              <w:spacing w:line="273" w:lineRule="exact"/>
              <w:ind w:left="4"/>
              <w:rPr>
                <w:sz w:val="24"/>
              </w:rPr>
            </w:pPr>
            <w:r>
              <w:rPr>
                <w:sz w:val="24"/>
              </w:rPr>
              <w:t>SA</w:t>
            </w:r>
          </w:p>
        </w:tc>
        <w:tc>
          <w:tcPr>
            <w:tcW w:w="711" w:type="dxa"/>
          </w:tcPr>
          <w:p>
            <w:pPr>
              <w:pStyle w:val="8"/>
              <w:spacing w:line="273" w:lineRule="exact"/>
              <w:ind w:left="3"/>
              <w:rPr>
                <w:sz w:val="24"/>
              </w:rPr>
            </w:pPr>
            <w:r>
              <w:rPr>
                <w:w w:val="99"/>
                <w:sz w:val="24"/>
              </w:rPr>
              <w:t>A</w:t>
            </w:r>
          </w:p>
        </w:tc>
        <w:tc>
          <w:tcPr>
            <w:tcW w:w="714" w:type="dxa"/>
          </w:tcPr>
          <w:p>
            <w:pPr>
              <w:pStyle w:val="8"/>
              <w:spacing w:line="273" w:lineRule="exact"/>
              <w:ind w:left="2"/>
              <w:rPr>
                <w:sz w:val="24"/>
              </w:rPr>
            </w:pPr>
            <w:r>
              <w:rPr>
                <w:sz w:val="24"/>
              </w:rPr>
              <w:t>PA</w:t>
            </w:r>
          </w:p>
        </w:tc>
        <w:tc>
          <w:tcPr>
            <w:tcW w:w="711" w:type="dxa"/>
          </w:tcPr>
          <w:p>
            <w:pPr>
              <w:pStyle w:val="8"/>
              <w:spacing w:line="273" w:lineRule="exact"/>
              <w:ind w:left="2"/>
              <w:rPr>
                <w:sz w:val="24"/>
              </w:rPr>
            </w:pPr>
            <w:r>
              <w:rPr>
                <w:sz w:val="24"/>
              </w:rPr>
              <w:t>PD</w:t>
            </w:r>
          </w:p>
        </w:tc>
        <w:tc>
          <w:tcPr>
            <w:tcW w:w="713" w:type="dxa"/>
          </w:tcPr>
          <w:p>
            <w:pPr>
              <w:pStyle w:val="8"/>
              <w:spacing w:line="273" w:lineRule="exact"/>
              <w:ind w:left="1"/>
              <w:rPr>
                <w:sz w:val="24"/>
              </w:rPr>
            </w:pPr>
            <w:r>
              <w:rPr>
                <w:w w:val="99"/>
                <w:sz w:val="24"/>
              </w:rPr>
              <w:t>D</w:t>
            </w:r>
          </w:p>
        </w:tc>
        <w:tc>
          <w:tcPr>
            <w:tcW w:w="713" w:type="dxa"/>
          </w:tcPr>
          <w:p>
            <w:pPr>
              <w:pStyle w:val="8"/>
              <w:spacing w:line="273" w:lineRule="exact"/>
              <w:ind w:left="1"/>
              <w:rPr>
                <w:sz w:val="24"/>
              </w:rPr>
            </w:pPr>
            <w:r>
              <w:rPr>
                <w:sz w:val="24"/>
              </w:rPr>
              <w:t>SD</w:t>
            </w:r>
          </w:p>
        </w:tc>
        <w:tc>
          <w:tcPr>
            <w:tcW w:w="678" w:type="dxa"/>
          </w:tcPr>
          <w:p>
            <w:pPr>
              <w:pStyle w:val="8"/>
              <w:spacing w:before="6"/>
              <w:rPr>
                <w:b/>
                <w:sz w:val="35"/>
              </w:rPr>
            </w:pPr>
          </w:p>
          <w:p>
            <w:pPr>
              <w:pStyle w:val="8"/>
              <w:spacing w:before="1"/>
              <w:ind w:right="60"/>
              <w:jc w:val="right"/>
              <w:rPr>
                <w:sz w:val="24"/>
              </w:rPr>
            </w:pPr>
            <w:r>
              <w:rPr>
                <w:sz w:val="24"/>
              </w:rPr>
              <w:t>Mean</w:t>
            </w:r>
          </w:p>
        </w:tc>
        <w:tc>
          <w:tcPr>
            <w:tcW w:w="673" w:type="dxa"/>
          </w:tcPr>
          <w:p>
            <w:pPr>
              <w:pStyle w:val="8"/>
              <w:spacing w:line="360" w:lineRule="auto"/>
              <w:ind w:left="98" w:right="85" w:firstLine="40"/>
              <w:rPr>
                <w:sz w:val="24"/>
              </w:rPr>
            </w:pPr>
            <w:r>
              <w:rPr>
                <w:sz w:val="24"/>
              </w:rPr>
              <w:t>Std.</w:t>
            </w:r>
            <w:r>
              <w:rPr>
                <w:spacing w:val="-57"/>
                <w:sz w:val="24"/>
              </w:rPr>
              <w:t xml:space="preserve"> </w:t>
            </w:r>
            <w:r>
              <w:rPr>
                <w:sz w:val="24"/>
              </w:rPr>
              <w:t>Dev.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3697" w:type="dxa"/>
          </w:tcPr>
          <w:p>
            <w:pPr>
              <w:pStyle w:val="8"/>
              <w:spacing w:line="360" w:lineRule="auto"/>
              <w:ind w:left="64" w:right="117"/>
              <w:rPr>
                <w:sz w:val="24"/>
              </w:rPr>
            </w:pPr>
            <w:r>
              <w:rPr>
                <w:sz w:val="24"/>
              </w:rPr>
              <w:t>Recruitment</w:t>
            </w:r>
            <w:r>
              <w:rPr>
                <w:spacing w:val="-5"/>
                <w:sz w:val="24"/>
              </w:rPr>
              <w:t xml:space="preserve"> </w:t>
            </w:r>
            <w:r>
              <w:rPr>
                <w:sz w:val="24"/>
              </w:rPr>
              <w:t>and</w:t>
            </w:r>
            <w:r>
              <w:rPr>
                <w:spacing w:val="-5"/>
                <w:sz w:val="24"/>
              </w:rPr>
              <w:t xml:space="preserve"> </w:t>
            </w:r>
            <w:r>
              <w:rPr>
                <w:sz w:val="24"/>
              </w:rPr>
              <w:t>selection</w:t>
            </w:r>
            <w:r>
              <w:rPr>
                <w:spacing w:val="-5"/>
                <w:sz w:val="24"/>
              </w:rPr>
              <w:t xml:space="preserve"> </w:t>
            </w:r>
            <w:r>
              <w:rPr>
                <w:sz w:val="24"/>
              </w:rPr>
              <w:t>process</w:t>
            </w:r>
            <w:r>
              <w:rPr>
                <w:spacing w:val="-5"/>
                <w:sz w:val="24"/>
              </w:rPr>
              <w:t xml:space="preserve"> </w:t>
            </w:r>
            <w:r>
              <w:rPr>
                <w:sz w:val="24"/>
              </w:rPr>
              <w:t>is</w:t>
            </w:r>
            <w:r>
              <w:rPr>
                <w:spacing w:val="-57"/>
                <w:sz w:val="24"/>
              </w:rPr>
              <w:t xml:space="preserve"> </w:t>
            </w:r>
            <w:r>
              <w:rPr>
                <w:sz w:val="24"/>
              </w:rPr>
              <w:t>done</w:t>
            </w:r>
            <w:r>
              <w:rPr>
                <w:spacing w:val="-1"/>
                <w:sz w:val="24"/>
              </w:rPr>
              <w:t xml:space="preserve"> </w:t>
            </w:r>
            <w:r>
              <w:rPr>
                <w:sz w:val="24"/>
              </w:rPr>
              <w:t>timeliness</w:t>
            </w:r>
          </w:p>
        </w:tc>
        <w:tc>
          <w:tcPr>
            <w:tcW w:w="711" w:type="dxa"/>
          </w:tcPr>
          <w:p>
            <w:pPr>
              <w:pStyle w:val="8"/>
              <w:spacing w:line="270" w:lineRule="exact"/>
              <w:ind w:left="404"/>
              <w:rPr>
                <w:sz w:val="24"/>
              </w:rPr>
            </w:pPr>
            <w:r>
              <w:rPr>
                <w:sz w:val="24"/>
              </w:rPr>
              <w:t>18</w:t>
            </w:r>
          </w:p>
          <w:p>
            <w:pPr>
              <w:pStyle w:val="8"/>
              <w:spacing w:before="4"/>
              <w:rPr>
                <w:b/>
                <w:sz w:val="29"/>
              </w:rPr>
            </w:pPr>
          </w:p>
          <w:p>
            <w:pPr>
              <w:pStyle w:val="8"/>
              <w:spacing w:before="1"/>
              <w:ind w:left="64"/>
              <w:rPr>
                <w:sz w:val="24"/>
              </w:rPr>
            </w:pPr>
            <w:r>
              <w:rPr>
                <w:sz w:val="24"/>
              </w:rPr>
              <w:t>(14.0)</w:t>
            </w:r>
          </w:p>
        </w:tc>
        <w:tc>
          <w:tcPr>
            <w:tcW w:w="711" w:type="dxa"/>
          </w:tcPr>
          <w:p>
            <w:pPr>
              <w:pStyle w:val="8"/>
              <w:spacing w:line="270" w:lineRule="exact"/>
              <w:ind w:left="404"/>
              <w:rPr>
                <w:sz w:val="24"/>
              </w:rPr>
            </w:pPr>
            <w:r>
              <w:rPr>
                <w:sz w:val="24"/>
              </w:rPr>
              <w:t>32</w:t>
            </w:r>
          </w:p>
          <w:p>
            <w:pPr>
              <w:pStyle w:val="8"/>
              <w:spacing w:before="4"/>
              <w:rPr>
                <w:b/>
                <w:sz w:val="29"/>
              </w:rPr>
            </w:pPr>
          </w:p>
          <w:p>
            <w:pPr>
              <w:pStyle w:val="8"/>
              <w:spacing w:before="1"/>
              <w:ind w:left="63"/>
              <w:rPr>
                <w:sz w:val="24"/>
              </w:rPr>
            </w:pPr>
            <w:r>
              <w:rPr>
                <w:sz w:val="24"/>
              </w:rPr>
              <w:t>(24.8)</w:t>
            </w:r>
          </w:p>
        </w:tc>
        <w:tc>
          <w:tcPr>
            <w:tcW w:w="714" w:type="dxa"/>
          </w:tcPr>
          <w:p>
            <w:pPr>
              <w:pStyle w:val="8"/>
              <w:spacing w:line="270" w:lineRule="exact"/>
              <w:ind w:left="406"/>
              <w:rPr>
                <w:sz w:val="24"/>
              </w:rPr>
            </w:pPr>
            <w:r>
              <w:rPr>
                <w:sz w:val="24"/>
              </w:rPr>
              <w:t>22</w:t>
            </w:r>
          </w:p>
          <w:p>
            <w:pPr>
              <w:pStyle w:val="8"/>
              <w:spacing w:before="4"/>
              <w:rPr>
                <w:b/>
                <w:sz w:val="29"/>
              </w:rPr>
            </w:pPr>
          </w:p>
          <w:p>
            <w:pPr>
              <w:pStyle w:val="8"/>
              <w:spacing w:before="1"/>
              <w:ind w:left="65"/>
              <w:rPr>
                <w:sz w:val="24"/>
              </w:rPr>
            </w:pPr>
            <w:r>
              <w:rPr>
                <w:sz w:val="24"/>
              </w:rPr>
              <w:t>(17.1)</w:t>
            </w:r>
          </w:p>
        </w:tc>
        <w:tc>
          <w:tcPr>
            <w:tcW w:w="711" w:type="dxa"/>
          </w:tcPr>
          <w:p>
            <w:pPr>
              <w:pStyle w:val="8"/>
              <w:spacing w:line="270" w:lineRule="exact"/>
              <w:ind w:left="405"/>
              <w:rPr>
                <w:sz w:val="24"/>
              </w:rPr>
            </w:pPr>
            <w:r>
              <w:rPr>
                <w:sz w:val="24"/>
              </w:rPr>
              <w:t>14</w:t>
            </w:r>
          </w:p>
          <w:p>
            <w:pPr>
              <w:pStyle w:val="8"/>
              <w:spacing w:before="4"/>
              <w:rPr>
                <w:b/>
                <w:sz w:val="29"/>
              </w:rPr>
            </w:pPr>
          </w:p>
          <w:p>
            <w:pPr>
              <w:pStyle w:val="8"/>
              <w:spacing w:before="1"/>
              <w:ind w:left="64"/>
              <w:rPr>
                <w:sz w:val="24"/>
              </w:rPr>
            </w:pPr>
            <w:r>
              <w:rPr>
                <w:sz w:val="24"/>
              </w:rPr>
              <w:t>(10.9)</w:t>
            </w:r>
          </w:p>
        </w:tc>
        <w:tc>
          <w:tcPr>
            <w:tcW w:w="713" w:type="dxa"/>
          </w:tcPr>
          <w:p>
            <w:pPr>
              <w:pStyle w:val="8"/>
              <w:spacing w:line="270" w:lineRule="exact"/>
              <w:ind w:left="404"/>
              <w:rPr>
                <w:sz w:val="24"/>
              </w:rPr>
            </w:pPr>
            <w:r>
              <w:rPr>
                <w:sz w:val="24"/>
              </w:rPr>
              <w:t>29</w:t>
            </w:r>
          </w:p>
          <w:p>
            <w:pPr>
              <w:pStyle w:val="8"/>
              <w:spacing w:before="4"/>
              <w:rPr>
                <w:b/>
                <w:sz w:val="29"/>
              </w:rPr>
            </w:pPr>
          </w:p>
          <w:p>
            <w:pPr>
              <w:pStyle w:val="8"/>
              <w:spacing w:before="1"/>
              <w:ind w:left="63"/>
              <w:rPr>
                <w:sz w:val="24"/>
              </w:rPr>
            </w:pPr>
            <w:r>
              <w:rPr>
                <w:sz w:val="24"/>
              </w:rPr>
              <w:t>(22.5)</w:t>
            </w:r>
          </w:p>
        </w:tc>
        <w:tc>
          <w:tcPr>
            <w:tcW w:w="713" w:type="dxa"/>
          </w:tcPr>
          <w:p>
            <w:pPr>
              <w:pStyle w:val="8"/>
              <w:spacing w:line="270" w:lineRule="exact"/>
              <w:ind w:left="404"/>
              <w:rPr>
                <w:sz w:val="24"/>
              </w:rPr>
            </w:pPr>
            <w:r>
              <w:rPr>
                <w:sz w:val="24"/>
              </w:rPr>
              <w:t>14</w:t>
            </w:r>
          </w:p>
          <w:p>
            <w:pPr>
              <w:pStyle w:val="8"/>
              <w:spacing w:before="4"/>
              <w:rPr>
                <w:b/>
                <w:sz w:val="29"/>
              </w:rPr>
            </w:pPr>
          </w:p>
          <w:p>
            <w:pPr>
              <w:pStyle w:val="8"/>
              <w:spacing w:before="1"/>
              <w:ind w:left="63"/>
              <w:rPr>
                <w:sz w:val="24"/>
              </w:rPr>
            </w:pPr>
            <w:r>
              <w:rPr>
                <w:sz w:val="24"/>
              </w:rPr>
              <w:t>(10.9)</w:t>
            </w:r>
          </w:p>
        </w:tc>
        <w:tc>
          <w:tcPr>
            <w:tcW w:w="678" w:type="dxa"/>
          </w:tcPr>
          <w:p>
            <w:pPr>
              <w:pStyle w:val="8"/>
              <w:spacing w:before="2"/>
              <w:rPr>
                <w:b/>
                <w:sz w:val="26"/>
              </w:rPr>
            </w:pPr>
          </w:p>
          <w:p>
            <w:pPr>
              <w:pStyle w:val="8"/>
              <w:ind w:right="57"/>
              <w:jc w:val="right"/>
              <w:rPr>
                <w:sz w:val="24"/>
              </w:rPr>
            </w:pPr>
            <w:r>
              <w:rPr>
                <w:sz w:val="24"/>
              </w:rPr>
              <w:t>3.64</w:t>
            </w:r>
          </w:p>
        </w:tc>
        <w:tc>
          <w:tcPr>
            <w:tcW w:w="673" w:type="dxa"/>
          </w:tcPr>
          <w:p>
            <w:pPr>
              <w:pStyle w:val="8"/>
              <w:spacing w:before="2"/>
              <w:rPr>
                <w:b/>
                <w:sz w:val="26"/>
              </w:rPr>
            </w:pPr>
          </w:p>
          <w:p>
            <w:pPr>
              <w:pStyle w:val="8"/>
              <w:ind w:left="60"/>
              <w:rPr>
                <w:sz w:val="24"/>
              </w:rPr>
            </w:pPr>
            <w:r>
              <w:rPr>
                <w:sz w:val="24"/>
              </w:rPr>
              <w:t>1.638</w:t>
            </w:r>
          </w:p>
        </w:tc>
      </w:tr>
    </w:tbl>
    <w:p>
      <w:pPr>
        <w:spacing w:after="0"/>
        <w:rPr>
          <w:sz w:val="24"/>
        </w:rPr>
        <w:sectPr>
          <w:pgSz w:w="12240" w:h="15840"/>
          <w:pgMar w:top="1440" w:right="680" w:bottom="1200" w:left="1220" w:header="0" w:footer="935" w:gutter="0"/>
          <w:cols w:space="720" w:num="1"/>
        </w:sectPr>
      </w:pPr>
    </w:p>
    <w:tbl>
      <w:tblPr>
        <w:tblStyle w:val="4"/>
        <w:tblW w:w="0" w:type="auto"/>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7"/>
        <w:gridCol w:w="711"/>
        <w:gridCol w:w="711"/>
        <w:gridCol w:w="714"/>
        <w:gridCol w:w="711"/>
        <w:gridCol w:w="713"/>
        <w:gridCol w:w="713"/>
        <w:gridCol w:w="678"/>
        <w:gridCol w:w="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3697" w:type="dxa"/>
          </w:tcPr>
          <w:p>
            <w:pPr>
              <w:pStyle w:val="8"/>
              <w:spacing w:line="360" w:lineRule="auto"/>
              <w:ind w:left="64" w:right="410"/>
              <w:rPr>
                <w:sz w:val="24"/>
              </w:rPr>
            </w:pPr>
            <w:r>
              <w:rPr>
                <w:sz w:val="24"/>
              </w:rPr>
              <w:t>Affirmative</w:t>
            </w:r>
            <w:r>
              <w:rPr>
                <w:spacing w:val="-5"/>
                <w:sz w:val="24"/>
              </w:rPr>
              <w:t xml:space="preserve"> </w:t>
            </w:r>
            <w:r>
              <w:rPr>
                <w:sz w:val="24"/>
              </w:rPr>
              <w:t>action</w:t>
            </w:r>
            <w:r>
              <w:rPr>
                <w:spacing w:val="-5"/>
                <w:sz w:val="24"/>
              </w:rPr>
              <w:t xml:space="preserve"> </w:t>
            </w:r>
            <w:r>
              <w:rPr>
                <w:sz w:val="24"/>
              </w:rPr>
              <w:t>needs</w:t>
            </w:r>
            <w:r>
              <w:rPr>
                <w:spacing w:val="-2"/>
                <w:sz w:val="24"/>
              </w:rPr>
              <w:t xml:space="preserve"> </w:t>
            </w:r>
            <w:r>
              <w:rPr>
                <w:sz w:val="24"/>
              </w:rPr>
              <w:t>are</w:t>
            </w:r>
            <w:r>
              <w:rPr>
                <w:spacing w:val="-7"/>
                <w:sz w:val="24"/>
              </w:rPr>
              <w:t xml:space="preserve"> </w:t>
            </w:r>
            <w:r>
              <w:rPr>
                <w:sz w:val="24"/>
              </w:rPr>
              <w:t>well</w:t>
            </w:r>
            <w:r>
              <w:rPr>
                <w:spacing w:val="-57"/>
                <w:sz w:val="24"/>
              </w:rPr>
              <w:t xml:space="preserve"> </w:t>
            </w:r>
            <w:r>
              <w:rPr>
                <w:sz w:val="24"/>
              </w:rPr>
              <w:t>clarified</w:t>
            </w:r>
            <w:r>
              <w:rPr>
                <w:spacing w:val="1"/>
                <w:sz w:val="24"/>
              </w:rPr>
              <w:t xml:space="preserve"> </w:t>
            </w:r>
            <w:r>
              <w:rPr>
                <w:sz w:val="24"/>
              </w:rPr>
              <w:t>and supported</w:t>
            </w:r>
            <w:r>
              <w:rPr>
                <w:spacing w:val="-1"/>
                <w:sz w:val="24"/>
              </w:rPr>
              <w:t xml:space="preserve"> </w:t>
            </w:r>
            <w:r>
              <w:rPr>
                <w:sz w:val="24"/>
              </w:rPr>
              <w:t>in the</w:t>
            </w:r>
            <w:r>
              <w:rPr>
                <w:spacing w:val="1"/>
                <w:sz w:val="24"/>
              </w:rPr>
              <w:t xml:space="preserve"> </w:t>
            </w:r>
            <w:r>
              <w:rPr>
                <w:sz w:val="24"/>
              </w:rPr>
              <w:t>selection</w:t>
            </w:r>
            <w:r>
              <w:rPr>
                <w:spacing w:val="-1"/>
                <w:sz w:val="24"/>
              </w:rPr>
              <w:t xml:space="preserve"> </w:t>
            </w:r>
            <w:r>
              <w:rPr>
                <w:sz w:val="24"/>
              </w:rPr>
              <w:t>process</w:t>
            </w:r>
          </w:p>
        </w:tc>
        <w:tc>
          <w:tcPr>
            <w:tcW w:w="711" w:type="dxa"/>
          </w:tcPr>
          <w:p>
            <w:pPr>
              <w:pStyle w:val="8"/>
              <w:spacing w:before="102"/>
              <w:ind w:right="54"/>
              <w:jc w:val="right"/>
              <w:rPr>
                <w:sz w:val="24"/>
              </w:rPr>
            </w:pPr>
            <w:r>
              <w:rPr>
                <w:sz w:val="24"/>
              </w:rPr>
              <w:t>20</w:t>
            </w:r>
          </w:p>
          <w:p>
            <w:pPr>
              <w:pStyle w:val="8"/>
              <w:spacing w:before="5"/>
              <w:rPr>
                <w:b/>
                <w:sz w:val="29"/>
              </w:rPr>
            </w:pPr>
          </w:p>
          <w:p>
            <w:pPr>
              <w:pStyle w:val="8"/>
              <w:ind w:right="55"/>
              <w:jc w:val="right"/>
              <w:rPr>
                <w:sz w:val="24"/>
              </w:rPr>
            </w:pPr>
            <w:r>
              <w:rPr>
                <w:sz w:val="24"/>
              </w:rPr>
              <w:t>(15.5)</w:t>
            </w:r>
          </w:p>
        </w:tc>
        <w:tc>
          <w:tcPr>
            <w:tcW w:w="711" w:type="dxa"/>
          </w:tcPr>
          <w:p>
            <w:pPr>
              <w:pStyle w:val="8"/>
              <w:spacing w:line="270" w:lineRule="exact"/>
              <w:ind w:left="404"/>
              <w:rPr>
                <w:sz w:val="24"/>
              </w:rPr>
            </w:pPr>
            <w:r>
              <w:rPr>
                <w:sz w:val="24"/>
              </w:rPr>
              <w:t>33</w:t>
            </w:r>
          </w:p>
          <w:p>
            <w:pPr>
              <w:pStyle w:val="8"/>
              <w:spacing w:before="5"/>
              <w:rPr>
                <w:b/>
                <w:sz w:val="29"/>
              </w:rPr>
            </w:pPr>
          </w:p>
          <w:p>
            <w:pPr>
              <w:pStyle w:val="8"/>
              <w:ind w:left="63"/>
              <w:rPr>
                <w:sz w:val="24"/>
              </w:rPr>
            </w:pPr>
            <w:r>
              <w:rPr>
                <w:sz w:val="24"/>
              </w:rPr>
              <w:t>(25.6)</w:t>
            </w:r>
          </w:p>
        </w:tc>
        <w:tc>
          <w:tcPr>
            <w:tcW w:w="714" w:type="dxa"/>
          </w:tcPr>
          <w:p>
            <w:pPr>
              <w:pStyle w:val="8"/>
              <w:spacing w:line="270" w:lineRule="exact"/>
              <w:ind w:left="406"/>
              <w:rPr>
                <w:sz w:val="24"/>
              </w:rPr>
            </w:pPr>
            <w:r>
              <w:rPr>
                <w:sz w:val="24"/>
              </w:rPr>
              <w:t>53</w:t>
            </w:r>
          </w:p>
          <w:p>
            <w:pPr>
              <w:pStyle w:val="8"/>
              <w:spacing w:before="5"/>
              <w:rPr>
                <w:b/>
                <w:sz w:val="29"/>
              </w:rPr>
            </w:pPr>
          </w:p>
          <w:p>
            <w:pPr>
              <w:pStyle w:val="8"/>
              <w:ind w:left="65"/>
              <w:rPr>
                <w:sz w:val="24"/>
              </w:rPr>
            </w:pPr>
            <w:r>
              <w:rPr>
                <w:sz w:val="24"/>
              </w:rPr>
              <w:t>(41.1)</w:t>
            </w:r>
          </w:p>
        </w:tc>
        <w:tc>
          <w:tcPr>
            <w:tcW w:w="711" w:type="dxa"/>
          </w:tcPr>
          <w:p>
            <w:pPr>
              <w:pStyle w:val="8"/>
              <w:spacing w:line="270" w:lineRule="exact"/>
              <w:ind w:left="405"/>
              <w:rPr>
                <w:sz w:val="24"/>
              </w:rPr>
            </w:pPr>
            <w:r>
              <w:rPr>
                <w:sz w:val="24"/>
              </w:rPr>
              <w:t>15</w:t>
            </w:r>
          </w:p>
          <w:p>
            <w:pPr>
              <w:pStyle w:val="8"/>
              <w:spacing w:before="5"/>
              <w:rPr>
                <w:b/>
                <w:sz w:val="29"/>
              </w:rPr>
            </w:pPr>
          </w:p>
          <w:p>
            <w:pPr>
              <w:pStyle w:val="8"/>
              <w:ind w:left="64"/>
              <w:rPr>
                <w:sz w:val="24"/>
              </w:rPr>
            </w:pPr>
            <w:r>
              <w:rPr>
                <w:sz w:val="24"/>
              </w:rPr>
              <w:t>(11.6)</w:t>
            </w:r>
          </w:p>
        </w:tc>
        <w:tc>
          <w:tcPr>
            <w:tcW w:w="713" w:type="dxa"/>
          </w:tcPr>
          <w:p>
            <w:pPr>
              <w:pStyle w:val="8"/>
              <w:spacing w:line="270" w:lineRule="exact"/>
              <w:ind w:right="56"/>
              <w:jc w:val="right"/>
              <w:rPr>
                <w:sz w:val="24"/>
              </w:rPr>
            </w:pPr>
            <w:r>
              <w:rPr>
                <w:sz w:val="24"/>
              </w:rPr>
              <w:t>5</w:t>
            </w:r>
          </w:p>
          <w:p>
            <w:pPr>
              <w:pStyle w:val="8"/>
              <w:spacing w:before="5"/>
              <w:rPr>
                <w:b/>
                <w:sz w:val="29"/>
              </w:rPr>
            </w:pPr>
          </w:p>
          <w:p>
            <w:pPr>
              <w:pStyle w:val="8"/>
              <w:ind w:left="183"/>
              <w:rPr>
                <w:sz w:val="24"/>
              </w:rPr>
            </w:pPr>
            <w:r>
              <w:rPr>
                <w:sz w:val="24"/>
              </w:rPr>
              <w:t>(3.9)</w:t>
            </w:r>
          </w:p>
        </w:tc>
        <w:tc>
          <w:tcPr>
            <w:tcW w:w="713" w:type="dxa"/>
          </w:tcPr>
          <w:p>
            <w:pPr>
              <w:pStyle w:val="8"/>
              <w:spacing w:line="270" w:lineRule="exact"/>
              <w:ind w:right="56"/>
              <w:jc w:val="right"/>
              <w:rPr>
                <w:sz w:val="24"/>
              </w:rPr>
            </w:pPr>
            <w:r>
              <w:rPr>
                <w:sz w:val="24"/>
              </w:rPr>
              <w:t>3</w:t>
            </w:r>
          </w:p>
          <w:p>
            <w:pPr>
              <w:pStyle w:val="8"/>
              <w:spacing w:before="5"/>
              <w:rPr>
                <w:b/>
                <w:sz w:val="29"/>
              </w:rPr>
            </w:pPr>
          </w:p>
          <w:p>
            <w:pPr>
              <w:pStyle w:val="8"/>
              <w:ind w:left="183"/>
              <w:rPr>
                <w:sz w:val="24"/>
              </w:rPr>
            </w:pPr>
            <w:r>
              <w:rPr>
                <w:sz w:val="24"/>
              </w:rPr>
              <w:t>(2.3)</w:t>
            </w:r>
          </w:p>
        </w:tc>
        <w:tc>
          <w:tcPr>
            <w:tcW w:w="678" w:type="dxa"/>
          </w:tcPr>
          <w:p>
            <w:pPr>
              <w:pStyle w:val="8"/>
              <w:spacing w:before="7"/>
              <w:rPr>
                <w:b/>
                <w:sz w:val="35"/>
              </w:rPr>
            </w:pPr>
          </w:p>
          <w:p>
            <w:pPr>
              <w:pStyle w:val="8"/>
              <w:ind w:right="57"/>
              <w:jc w:val="right"/>
              <w:rPr>
                <w:sz w:val="24"/>
              </w:rPr>
            </w:pPr>
            <w:r>
              <w:rPr>
                <w:sz w:val="24"/>
              </w:rPr>
              <w:t>4.30</w:t>
            </w:r>
          </w:p>
        </w:tc>
        <w:tc>
          <w:tcPr>
            <w:tcW w:w="673" w:type="dxa"/>
          </w:tcPr>
          <w:p>
            <w:pPr>
              <w:pStyle w:val="8"/>
              <w:spacing w:before="7"/>
              <w:rPr>
                <w:b/>
                <w:sz w:val="35"/>
              </w:rPr>
            </w:pPr>
          </w:p>
          <w:p>
            <w:pPr>
              <w:pStyle w:val="8"/>
              <w:ind w:left="41" w:right="42"/>
              <w:jc w:val="center"/>
              <w:rPr>
                <w:sz w:val="24"/>
              </w:rPr>
            </w:pPr>
            <w:r>
              <w:rPr>
                <w:sz w:val="24"/>
              </w:rPr>
              <w:t>1.129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trPr>
        <w:tc>
          <w:tcPr>
            <w:tcW w:w="3697" w:type="dxa"/>
          </w:tcPr>
          <w:p>
            <w:pPr>
              <w:pStyle w:val="8"/>
              <w:spacing w:line="360" w:lineRule="auto"/>
              <w:ind w:left="64" w:right="235"/>
              <w:rPr>
                <w:sz w:val="24"/>
              </w:rPr>
            </w:pPr>
            <w:r>
              <w:rPr>
                <w:sz w:val="24"/>
              </w:rPr>
              <w:t>The</w:t>
            </w:r>
            <w:r>
              <w:rPr>
                <w:spacing w:val="-6"/>
                <w:sz w:val="24"/>
              </w:rPr>
              <w:t xml:space="preserve"> </w:t>
            </w:r>
            <w:r>
              <w:rPr>
                <w:sz w:val="24"/>
              </w:rPr>
              <w:t>interviewing</w:t>
            </w:r>
            <w:r>
              <w:rPr>
                <w:spacing w:val="-6"/>
                <w:sz w:val="24"/>
              </w:rPr>
              <w:t xml:space="preserve"> </w:t>
            </w:r>
            <w:r>
              <w:rPr>
                <w:sz w:val="24"/>
              </w:rPr>
              <w:t>process</w:t>
            </w:r>
            <w:r>
              <w:rPr>
                <w:spacing w:val="-2"/>
                <w:sz w:val="24"/>
              </w:rPr>
              <w:t xml:space="preserve"> </w:t>
            </w:r>
            <w:r>
              <w:rPr>
                <w:sz w:val="24"/>
              </w:rPr>
              <w:t>and</w:t>
            </w:r>
            <w:r>
              <w:rPr>
                <w:spacing w:val="-4"/>
                <w:sz w:val="24"/>
              </w:rPr>
              <w:t xml:space="preserve"> </w:t>
            </w:r>
            <w:r>
              <w:rPr>
                <w:sz w:val="24"/>
              </w:rPr>
              <w:t>other</w:t>
            </w:r>
            <w:r>
              <w:rPr>
                <w:spacing w:val="-57"/>
                <w:sz w:val="24"/>
              </w:rPr>
              <w:t xml:space="preserve"> </w:t>
            </w:r>
            <w:r>
              <w:rPr>
                <w:sz w:val="24"/>
              </w:rPr>
              <w:t>selection instruments are high and</w:t>
            </w:r>
            <w:r>
              <w:rPr>
                <w:spacing w:val="1"/>
                <w:sz w:val="24"/>
              </w:rPr>
              <w:t xml:space="preserve"> </w:t>
            </w:r>
            <w:r>
              <w:rPr>
                <w:sz w:val="24"/>
              </w:rPr>
              <w:t>effective</w:t>
            </w:r>
          </w:p>
        </w:tc>
        <w:tc>
          <w:tcPr>
            <w:tcW w:w="711" w:type="dxa"/>
          </w:tcPr>
          <w:p>
            <w:pPr>
              <w:pStyle w:val="8"/>
              <w:spacing w:line="270" w:lineRule="exact"/>
              <w:ind w:left="404"/>
              <w:rPr>
                <w:sz w:val="24"/>
              </w:rPr>
            </w:pPr>
            <w:r>
              <w:rPr>
                <w:sz w:val="24"/>
              </w:rPr>
              <w:t>20</w:t>
            </w:r>
          </w:p>
          <w:p>
            <w:pPr>
              <w:pStyle w:val="8"/>
              <w:spacing w:before="4"/>
              <w:rPr>
                <w:b/>
                <w:sz w:val="29"/>
              </w:rPr>
            </w:pPr>
          </w:p>
          <w:p>
            <w:pPr>
              <w:pStyle w:val="8"/>
              <w:spacing w:before="1"/>
              <w:ind w:left="64"/>
              <w:rPr>
                <w:sz w:val="24"/>
              </w:rPr>
            </w:pPr>
            <w:r>
              <w:rPr>
                <w:sz w:val="24"/>
              </w:rPr>
              <w:t>(15.5)</w:t>
            </w:r>
          </w:p>
        </w:tc>
        <w:tc>
          <w:tcPr>
            <w:tcW w:w="711" w:type="dxa"/>
          </w:tcPr>
          <w:p>
            <w:pPr>
              <w:pStyle w:val="8"/>
              <w:spacing w:line="270" w:lineRule="exact"/>
              <w:ind w:left="404"/>
              <w:rPr>
                <w:sz w:val="24"/>
              </w:rPr>
            </w:pPr>
            <w:r>
              <w:rPr>
                <w:sz w:val="24"/>
              </w:rPr>
              <w:t>43</w:t>
            </w:r>
          </w:p>
          <w:p>
            <w:pPr>
              <w:pStyle w:val="8"/>
              <w:spacing w:before="4"/>
              <w:rPr>
                <w:b/>
                <w:sz w:val="29"/>
              </w:rPr>
            </w:pPr>
          </w:p>
          <w:p>
            <w:pPr>
              <w:pStyle w:val="8"/>
              <w:spacing w:before="1"/>
              <w:ind w:left="63"/>
              <w:rPr>
                <w:sz w:val="24"/>
              </w:rPr>
            </w:pPr>
            <w:r>
              <w:rPr>
                <w:sz w:val="24"/>
              </w:rPr>
              <w:t>(33.3)</w:t>
            </w:r>
          </w:p>
        </w:tc>
        <w:tc>
          <w:tcPr>
            <w:tcW w:w="714" w:type="dxa"/>
          </w:tcPr>
          <w:p>
            <w:pPr>
              <w:pStyle w:val="8"/>
              <w:spacing w:line="270" w:lineRule="exact"/>
              <w:ind w:left="406"/>
              <w:rPr>
                <w:sz w:val="24"/>
              </w:rPr>
            </w:pPr>
            <w:r>
              <w:rPr>
                <w:sz w:val="24"/>
              </w:rPr>
              <w:t>45</w:t>
            </w:r>
          </w:p>
          <w:p>
            <w:pPr>
              <w:pStyle w:val="8"/>
              <w:spacing w:before="4"/>
              <w:rPr>
                <w:b/>
                <w:sz w:val="29"/>
              </w:rPr>
            </w:pPr>
          </w:p>
          <w:p>
            <w:pPr>
              <w:pStyle w:val="8"/>
              <w:spacing w:before="1"/>
              <w:ind w:left="65"/>
              <w:rPr>
                <w:sz w:val="24"/>
              </w:rPr>
            </w:pPr>
            <w:r>
              <w:rPr>
                <w:sz w:val="24"/>
              </w:rPr>
              <w:t>(34.9)</w:t>
            </w:r>
          </w:p>
        </w:tc>
        <w:tc>
          <w:tcPr>
            <w:tcW w:w="711" w:type="dxa"/>
          </w:tcPr>
          <w:p>
            <w:pPr>
              <w:pStyle w:val="8"/>
              <w:spacing w:line="270" w:lineRule="exact"/>
              <w:ind w:left="405"/>
              <w:rPr>
                <w:sz w:val="24"/>
              </w:rPr>
            </w:pPr>
            <w:r>
              <w:rPr>
                <w:sz w:val="24"/>
              </w:rPr>
              <w:t>15</w:t>
            </w:r>
          </w:p>
          <w:p>
            <w:pPr>
              <w:pStyle w:val="8"/>
              <w:spacing w:before="4"/>
              <w:rPr>
                <w:b/>
                <w:sz w:val="29"/>
              </w:rPr>
            </w:pPr>
          </w:p>
          <w:p>
            <w:pPr>
              <w:pStyle w:val="8"/>
              <w:spacing w:before="1"/>
              <w:ind w:left="64"/>
              <w:rPr>
                <w:sz w:val="24"/>
              </w:rPr>
            </w:pPr>
            <w:r>
              <w:rPr>
                <w:sz w:val="24"/>
              </w:rPr>
              <w:t>(11.6)</w:t>
            </w:r>
          </w:p>
        </w:tc>
        <w:tc>
          <w:tcPr>
            <w:tcW w:w="713" w:type="dxa"/>
          </w:tcPr>
          <w:p>
            <w:pPr>
              <w:pStyle w:val="8"/>
              <w:spacing w:line="270" w:lineRule="exact"/>
              <w:ind w:right="56"/>
              <w:jc w:val="right"/>
              <w:rPr>
                <w:sz w:val="24"/>
              </w:rPr>
            </w:pPr>
            <w:r>
              <w:rPr>
                <w:sz w:val="24"/>
              </w:rPr>
              <w:t>4</w:t>
            </w:r>
          </w:p>
          <w:p>
            <w:pPr>
              <w:pStyle w:val="8"/>
              <w:spacing w:before="4"/>
              <w:rPr>
                <w:b/>
                <w:sz w:val="29"/>
              </w:rPr>
            </w:pPr>
          </w:p>
          <w:p>
            <w:pPr>
              <w:pStyle w:val="8"/>
              <w:spacing w:before="1"/>
              <w:ind w:left="183"/>
              <w:rPr>
                <w:sz w:val="24"/>
              </w:rPr>
            </w:pPr>
            <w:r>
              <w:rPr>
                <w:sz w:val="24"/>
              </w:rPr>
              <w:t>(3.1)</w:t>
            </w:r>
          </w:p>
        </w:tc>
        <w:tc>
          <w:tcPr>
            <w:tcW w:w="713" w:type="dxa"/>
          </w:tcPr>
          <w:p>
            <w:pPr>
              <w:pStyle w:val="8"/>
              <w:spacing w:line="270" w:lineRule="exact"/>
              <w:ind w:right="56"/>
              <w:jc w:val="right"/>
              <w:rPr>
                <w:sz w:val="24"/>
              </w:rPr>
            </w:pPr>
            <w:r>
              <w:rPr>
                <w:sz w:val="24"/>
              </w:rPr>
              <w:t>2</w:t>
            </w:r>
          </w:p>
          <w:p>
            <w:pPr>
              <w:pStyle w:val="8"/>
              <w:spacing w:before="4"/>
              <w:rPr>
                <w:b/>
                <w:sz w:val="29"/>
              </w:rPr>
            </w:pPr>
          </w:p>
          <w:p>
            <w:pPr>
              <w:pStyle w:val="8"/>
              <w:spacing w:before="1"/>
              <w:ind w:left="183"/>
              <w:rPr>
                <w:sz w:val="24"/>
              </w:rPr>
            </w:pPr>
            <w:r>
              <w:rPr>
                <w:sz w:val="24"/>
              </w:rPr>
              <w:t>(1.6)</w:t>
            </w:r>
          </w:p>
        </w:tc>
        <w:tc>
          <w:tcPr>
            <w:tcW w:w="678" w:type="dxa"/>
          </w:tcPr>
          <w:p>
            <w:pPr>
              <w:pStyle w:val="8"/>
              <w:rPr>
                <w:b/>
                <w:sz w:val="26"/>
              </w:rPr>
            </w:pPr>
          </w:p>
          <w:p>
            <w:pPr>
              <w:pStyle w:val="8"/>
              <w:spacing w:before="10"/>
              <w:rPr>
                <w:b/>
                <w:sz w:val="26"/>
              </w:rPr>
            </w:pPr>
          </w:p>
          <w:p>
            <w:pPr>
              <w:pStyle w:val="8"/>
              <w:ind w:right="57"/>
              <w:jc w:val="right"/>
              <w:rPr>
                <w:sz w:val="24"/>
              </w:rPr>
            </w:pPr>
            <w:r>
              <w:rPr>
                <w:sz w:val="24"/>
              </w:rPr>
              <w:t>4.42</w:t>
            </w:r>
          </w:p>
        </w:tc>
        <w:tc>
          <w:tcPr>
            <w:tcW w:w="673" w:type="dxa"/>
          </w:tcPr>
          <w:p>
            <w:pPr>
              <w:pStyle w:val="8"/>
              <w:rPr>
                <w:b/>
                <w:sz w:val="26"/>
              </w:rPr>
            </w:pPr>
          </w:p>
          <w:p>
            <w:pPr>
              <w:pStyle w:val="8"/>
              <w:spacing w:before="10"/>
              <w:rPr>
                <w:b/>
                <w:sz w:val="26"/>
              </w:rPr>
            </w:pPr>
          </w:p>
          <w:p>
            <w:pPr>
              <w:pStyle w:val="8"/>
              <w:ind w:left="41" w:right="42"/>
              <w:jc w:val="center"/>
              <w:rPr>
                <w:sz w:val="24"/>
              </w:rPr>
            </w:pPr>
            <w:r>
              <w:rPr>
                <w:sz w:val="24"/>
              </w:rPr>
              <w:t>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3697" w:type="dxa"/>
          </w:tcPr>
          <w:p>
            <w:pPr>
              <w:pStyle w:val="8"/>
              <w:spacing w:line="360" w:lineRule="auto"/>
              <w:ind w:left="64" w:right="262"/>
              <w:rPr>
                <w:sz w:val="24"/>
              </w:rPr>
            </w:pPr>
            <w:r>
              <w:rPr>
                <w:sz w:val="24"/>
              </w:rPr>
              <w:t>Recruitment</w:t>
            </w:r>
            <w:r>
              <w:rPr>
                <w:spacing w:val="-5"/>
                <w:sz w:val="24"/>
              </w:rPr>
              <w:t xml:space="preserve"> </w:t>
            </w:r>
            <w:r>
              <w:rPr>
                <w:sz w:val="24"/>
              </w:rPr>
              <w:t>of</w:t>
            </w:r>
            <w:r>
              <w:rPr>
                <w:spacing w:val="-5"/>
                <w:sz w:val="24"/>
              </w:rPr>
              <w:t xml:space="preserve"> </w:t>
            </w:r>
            <w:r>
              <w:rPr>
                <w:sz w:val="24"/>
              </w:rPr>
              <w:t>employees</w:t>
            </w:r>
            <w:r>
              <w:rPr>
                <w:spacing w:val="-4"/>
                <w:sz w:val="24"/>
              </w:rPr>
              <w:t xml:space="preserve"> </w:t>
            </w:r>
            <w:r>
              <w:rPr>
                <w:sz w:val="24"/>
              </w:rPr>
              <w:t>is</w:t>
            </w:r>
            <w:r>
              <w:rPr>
                <w:spacing w:val="-5"/>
                <w:sz w:val="24"/>
              </w:rPr>
              <w:t xml:space="preserve"> </w:t>
            </w:r>
            <w:r>
              <w:rPr>
                <w:sz w:val="24"/>
              </w:rPr>
              <w:t>based</w:t>
            </w:r>
            <w:r>
              <w:rPr>
                <w:spacing w:val="-57"/>
                <w:sz w:val="24"/>
              </w:rPr>
              <w:t xml:space="preserve"> </w:t>
            </w:r>
            <w:r>
              <w:rPr>
                <w:sz w:val="24"/>
              </w:rPr>
              <w:t>on</w:t>
            </w:r>
            <w:r>
              <w:rPr>
                <w:spacing w:val="-1"/>
                <w:sz w:val="24"/>
              </w:rPr>
              <w:t xml:space="preserve"> </w:t>
            </w:r>
            <w:r>
              <w:rPr>
                <w:sz w:val="24"/>
              </w:rPr>
              <w:t>the needs of</w:t>
            </w:r>
            <w:r>
              <w:rPr>
                <w:spacing w:val="-1"/>
                <w:sz w:val="24"/>
              </w:rPr>
              <w:t xml:space="preserve"> </w:t>
            </w:r>
            <w:r>
              <w:rPr>
                <w:sz w:val="24"/>
              </w:rPr>
              <w:t>the</w:t>
            </w:r>
            <w:r>
              <w:rPr>
                <w:spacing w:val="1"/>
                <w:sz w:val="24"/>
              </w:rPr>
              <w:t xml:space="preserve"> </w:t>
            </w:r>
            <w:r>
              <w:rPr>
                <w:sz w:val="24"/>
              </w:rPr>
              <w:t>company</w:t>
            </w:r>
          </w:p>
        </w:tc>
        <w:tc>
          <w:tcPr>
            <w:tcW w:w="711" w:type="dxa"/>
          </w:tcPr>
          <w:p>
            <w:pPr>
              <w:pStyle w:val="8"/>
              <w:spacing w:line="270" w:lineRule="exact"/>
              <w:ind w:left="404"/>
              <w:rPr>
                <w:sz w:val="24"/>
              </w:rPr>
            </w:pPr>
            <w:r>
              <w:rPr>
                <w:sz w:val="24"/>
              </w:rPr>
              <w:t>17</w:t>
            </w:r>
          </w:p>
          <w:p>
            <w:pPr>
              <w:pStyle w:val="8"/>
              <w:spacing w:before="5"/>
              <w:rPr>
                <w:b/>
                <w:sz w:val="29"/>
              </w:rPr>
            </w:pPr>
          </w:p>
          <w:p>
            <w:pPr>
              <w:pStyle w:val="8"/>
              <w:ind w:left="64"/>
              <w:rPr>
                <w:sz w:val="24"/>
              </w:rPr>
            </w:pPr>
            <w:r>
              <w:rPr>
                <w:sz w:val="24"/>
              </w:rPr>
              <w:t>(13.2)</w:t>
            </w:r>
          </w:p>
        </w:tc>
        <w:tc>
          <w:tcPr>
            <w:tcW w:w="711" w:type="dxa"/>
          </w:tcPr>
          <w:p>
            <w:pPr>
              <w:pStyle w:val="8"/>
              <w:spacing w:line="270" w:lineRule="exact"/>
              <w:ind w:left="404"/>
              <w:rPr>
                <w:sz w:val="24"/>
              </w:rPr>
            </w:pPr>
            <w:r>
              <w:rPr>
                <w:sz w:val="24"/>
              </w:rPr>
              <w:t>32</w:t>
            </w:r>
          </w:p>
          <w:p>
            <w:pPr>
              <w:pStyle w:val="8"/>
              <w:spacing w:before="5"/>
              <w:rPr>
                <w:b/>
                <w:sz w:val="29"/>
              </w:rPr>
            </w:pPr>
          </w:p>
          <w:p>
            <w:pPr>
              <w:pStyle w:val="8"/>
              <w:ind w:left="63"/>
              <w:rPr>
                <w:sz w:val="24"/>
              </w:rPr>
            </w:pPr>
            <w:r>
              <w:rPr>
                <w:sz w:val="24"/>
              </w:rPr>
              <w:t>(24.8)</w:t>
            </w:r>
          </w:p>
        </w:tc>
        <w:tc>
          <w:tcPr>
            <w:tcW w:w="714" w:type="dxa"/>
          </w:tcPr>
          <w:p>
            <w:pPr>
              <w:pStyle w:val="8"/>
              <w:spacing w:line="270" w:lineRule="exact"/>
              <w:ind w:left="406"/>
              <w:rPr>
                <w:sz w:val="24"/>
              </w:rPr>
            </w:pPr>
            <w:r>
              <w:rPr>
                <w:sz w:val="24"/>
              </w:rPr>
              <w:t>32</w:t>
            </w:r>
          </w:p>
          <w:p>
            <w:pPr>
              <w:pStyle w:val="8"/>
              <w:spacing w:before="5"/>
              <w:rPr>
                <w:b/>
                <w:sz w:val="29"/>
              </w:rPr>
            </w:pPr>
          </w:p>
          <w:p>
            <w:pPr>
              <w:pStyle w:val="8"/>
              <w:ind w:left="65"/>
              <w:rPr>
                <w:sz w:val="24"/>
              </w:rPr>
            </w:pPr>
            <w:r>
              <w:rPr>
                <w:sz w:val="24"/>
              </w:rPr>
              <w:t>(24.8)</w:t>
            </w:r>
          </w:p>
        </w:tc>
        <w:tc>
          <w:tcPr>
            <w:tcW w:w="711" w:type="dxa"/>
          </w:tcPr>
          <w:p>
            <w:pPr>
              <w:pStyle w:val="8"/>
              <w:spacing w:line="270" w:lineRule="exact"/>
              <w:ind w:left="405"/>
              <w:rPr>
                <w:sz w:val="24"/>
              </w:rPr>
            </w:pPr>
            <w:r>
              <w:rPr>
                <w:sz w:val="24"/>
              </w:rPr>
              <w:t>22</w:t>
            </w:r>
          </w:p>
          <w:p>
            <w:pPr>
              <w:pStyle w:val="8"/>
              <w:spacing w:before="5"/>
              <w:rPr>
                <w:b/>
                <w:sz w:val="29"/>
              </w:rPr>
            </w:pPr>
          </w:p>
          <w:p>
            <w:pPr>
              <w:pStyle w:val="8"/>
              <w:ind w:left="64"/>
              <w:rPr>
                <w:sz w:val="24"/>
              </w:rPr>
            </w:pPr>
            <w:r>
              <w:rPr>
                <w:sz w:val="24"/>
              </w:rPr>
              <w:t>(17.1)</w:t>
            </w:r>
          </w:p>
        </w:tc>
        <w:tc>
          <w:tcPr>
            <w:tcW w:w="713" w:type="dxa"/>
          </w:tcPr>
          <w:p>
            <w:pPr>
              <w:pStyle w:val="8"/>
              <w:spacing w:line="270" w:lineRule="exact"/>
              <w:ind w:right="56"/>
              <w:jc w:val="right"/>
              <w:rPr>
                <w:sz w:val="24"/>
              </w:rPr>
            </w:pPr>
            <w:r>
              <w:rPr>
                <w:sz w:val="24"/>
              </w:rPr>
              <w:t>8</w:t>
            </w:r>
          </w:p>
          <w:p>
            <w:pPr>
              <w:pStyle w:val="8"/>
              <w:spacing w:before="5"/>
              <w:rPr>
                <w:b/>
                <w:sz w:val="29"/>
              </w:rPr>
            </w:pPr>
          </w:p>
          <w:p>
            <w:pPr>
              <w:pStyle w:val="8"/>
              <w:ind w:left="183"/>
              <w:rPr>
                <w:sz w:val="24"/>
              </w:rPr>
            </w:pPr>
            <w:r>
              <w:rPr>
                <w:sz w:val="24"/>
              </w:rPr>
              <w:t>(6.2)</w:t>
            </w:r>
          </w:p>
        </w:tc>
        <w:tc>
          <w:tcPr>
            <w:tcW w:w="713" w:type="dxa"/>
          </w:tcPr>
          <w:p>
            <w:pPr>
              <w:pStyle w:val="8"/>
              <w:spacing w:line="270" w:lineRule="exact"/>
              <w:ind w:left="404"/>
              <w:rPr>
                <w:sz w:val="24"/>
              </w:rPr>
            </w:pPr>
            <w:r>
              <w:rPr>
                <w:sz w:val="24"/>
              </w:rPr>
              <w:t>18</w:t>
            </w:r>
          </w:p>
          <w:p>
            <w:pPr>
              <w:pStyle w:val="8"/>
              <w:spacing w:before="5"/>
              <w:rPr>
                <w:b/>
                <w:sz w:val="29"/>
              </w:rPr>
            </w:pPr>
          </w:p>
          <w:p>
            <w:pPr>
              <w:pStyle w:val="8"/>
              <w:ind w:left="63"/>
              <w:rPr>
                <w:sz w:val="24"/>
              </w:rPr>
            </w:pPr>
            <w:r>
              <w:rPr>
                <w:sz w:val="24"/>
              </w:rPr>
              <w:t>(14.0)</w:t>
            </w:r>
          </w:p>
        </w:tc>
        <w:tc>
          <w:tcPr>
            <w:tcW w:w="678" w:type="dxa"/>
          </w:tcPr>
          <w:p>
            <w:pPr>
              <w:pStyle w:val="8"/>
              <w:spacing w:before="2"/>
              <w:rPr>
                <w:b/>
                <w:sz w:val="26"/>
              </w:rPr>
            </w:pPr>
          </w:p>
          <w:p>
            <w:pPr>
              <w:pStyle w:val="8"/>
              <w:spacing w:before="1"/>
              <w:ind w:right="57"/>
              <w:jc w:val="right"/>
              <w:rPr>
                <w:sz w:val="24"/>
              </w:rPr>
            </w:pPr>
            <w:r>
              <w:rPr>
                <w:sz w:val="24"/>
              </w:rPr>
              <w:t>3.80</w:t>
            </w:r>
          </w:p>
        </w:tc>
        <w:tc>
          <w:tcPr>
            <w:tcW w:w="673" w:type="dxa"/>
          </w:tcPr>
          <w:p>
            <w:pPr>
              <w:pStyle w:val="8"/>
              <w:spacing w:before="2"/>
              <w:rPr>
                <w:b/>
                <w:sz w:val="26"/>
              </w:rPr>
            </w:pPr>
          </w:p>
          <w:p>
            <w:pPr>
              <w:pStyle w:val="8"/>
              <w:spacing w:before="1"/>
              <w:ind w:left="41" w:right="42"/>
              <w:jc w:val="center"/>
              <w:rPr>
                <w:sz w:val="24"/>
              </w:rPr>
            </w:pPr>
            <w:r>
              <w:rPr>
                <w:sz w:val="24"/>
              </w:rPr>
              <w:t>1.558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3697" w:type="dxa"/>
          </w:tcPr>
          <w:p>
            <w:pPr>
              <w:pStyle w:val="8"/>
              <w:spacing w:line="360" w:lineRule="auto"/>
              <w:ind w:left="64" w:right="97"/>
              <w:rPr>
                <w:sz w:val="24"/>
              </w:rPr>
            </w:pPr>
            <w:r>
              <w:rPr>
                <w:sz w:val="24"/>
              </w:rPr>
              <w:t>HR</w:t>
            </w:r>
            <w:r>
              <w:rPr>
                <w:spacing w:val="-5"/>
                <w:sz w:val="24"/>
              </w:rPr>
              <w:t xml:space="preserve"> </w:t>
            </w:r>
            <w:r>
              <w:rPr>
                <w:sz w:val="24"/>
              </w:rPr>
              <w:t>department</w:t>
            </w:r>
            <w:r>
              <w:rPr>
                <w:spacing w:val="-4"/>
                <w:sz w:val="24"/>
              </w:rPr>
              <w:t xml:space="preserve"> </w:t>
            </w:r>
            <w:r>
              <w:rPr>
                <w:sz w:val="24"/>
              </w:rPr>
              <w:t>is</w:t>
            </w:r>
            <w:r>
              <w:rPr>
                <w:spacing w:val="-4"/>
                <w:sz w:val="24"/>
              </w:rPr>
              <w:t xml:space="preserve"> </w:t>
            </w:r>
            <w:r>
              <w:rPr>
                <w:sz w:val="24"/>
              </w:rPr>
              <w:t>always</w:t>
            </w:r>
            <w:r>
              <w:rPr>
                <w:spacing w:val="-2"/>
                <w:sz w:val="24"/>
              </w:rPr>
              <w:t xml:space="preserve"> </w:t>
            </w:r>
            <w:r>
              <w:rPr>
                <w:sz w:val="24"/>
              </w:rPr>
              <w:t>efficient</w:t>
            </w:r>
            <w:r>
              <w:rPr>
                <w:spacing w:val="-5"/>
                <w:sz w:val="24"/>
              </w:rPr>
              <w:t xml:space="preserve"> </w:t>
            </w:r>
            <w:r>
              <w:rPr>
                <w:sz w:val="24"/>
              </w:rPr>
              <w:t>in</w:t>
            </w:r>
            <w:r>
              <w:rPr>
                <w:spacing w:val="-57"/>
                <w:sz w:val="24"/>
              </w:rPr>
              <w:t xml:space="preserve"> </w:t>
            </w:r>
            <w:r>
              <w:rPr>
                <w:sz w:val="24"/>
              </w:rPr>
              <w:t>selection</w:t>
            </w:r>
            <w:r>
              <w:rPr>
                <w:spacing w:val="-1"/>
                <w:sz w:val="24"/>
              </w:rPr>
              <w:t xml:space="preserve"> </w:t>
            </w:r>
            <w:r>
              <w:rPr>
                <w:sz w:val="24"/>
              </w:rPr>
              <w:t>policy</w:t>
            </w:r>
            <w:r>
              <w:rPr>
                <w:spacing w:val="-5"/>
                <w:sz w:val="24"/>
              </w:rPr>
              <w:t xml:space="preserve"> </w:t>
            </w:r>
            <w:r>
              <w:rPr>
                <w:sz w:val="24"/>
              </w:rPr>
              <w:t>of</w:t>
            </w:r>
            <w:r>
              <w:rPr>
                <w:spacing w:val="-1"/>
                <w:sz w:val="24"/>
              </w:rPr>
              <w:t xml:space="preserve"> </w:t>
            </w:r>
            <w:r>
              <w:rPr>
                <w:sz w:val="24"/>
              </w:rPr>
              <w:t>the</w:t>
            </w:r>
            <w:r>
              <w:rPr>
                <w:spacing w:val="-2"/>
                <w:sz w:val="24"/>
              </w:rPr>
              <w:t xml:space="preserve"> </w:t>
            </w:r>
            <w:r>
              <w:rPr>
                <w:sz w:val="24"/>
              </w:rPr>
              <w:t>employees</w:t>
            </w:r>
          </w:p>
        </w:tc>
        <w:tc>
          <w:tcPr>
            <w:tcW w:w="711" w:type="dxa"/>
          </w:tcPr>
          <w:p>
            <w:pPr>
              <w:pStyle w:val="8"/>
              <w:spacing w:line="273" w:lineRule="exact"/>
              <w:ind w:left="404"/>
              <w:rPr>
                <w:sz w:val="24"/>
              </w:rPr>
            </w:pPr>
            <w:r>
              <w:rPr>
                <w:sz w:val="24"/>
              </w:rPr>
              <w:t>18</w:t>
            </w:r>
          </w:p>
          <w:p>
            <w:pPr>
              <w:pStyle w:val="8"/>
              <w:spacing w:before="2"/>
              <w:rPr>
                <w:b/>
                <w:sz w:val="29"/>
              </w:rPr>
            </w:pPr>
          </w:p>
          <w:p>
            <w:pPr>
              <w:pStyle w:val="8"/>
              <w:ind w:left="64"/>
              <w:rPr>
                <w:sz w:val="24"/>
              </w:rPr>
            </w:pPr>
            <w:r>
              <w:rPr>
                <w:sz w:val="24"/>
              </w:rPr>
              <w:t>(14.0)</w:t>
            </w:r>
          </w:p>
        </w:tc>
        <w:tc>
          <w:tcPr>
            <w:tcW w:w="711" w:type="dxa"/>
          </w:tcPr>
          <w:p>
            <w:pPr>
              <w:pStyle w:val="8"/>
              <w:spacing w:line="273" w:lineRule="exact"/>
              <w:ind w:left="404"/>
              <w:rPr>
                <w:sz w:val="24"/>
              </w:rPr>
            </w:pPr>
            <w:r>
              <w:rPr>
                <w:sz w:val="24"/>
              </w:rPr>
              <w:t>37</w:t>
            </w:r>
          </w:p>
          <w:p>
            <w:pPr>
              <w:pStyle w:val="8"/>
              <w:spacing w:before="2"/>
              <w:rPr>
                <w:b/>
                <w:sz w:val="29"/>
              </w:rPr>
            </w:pPr>
          </w:p>
          <w:p>
            <w:pPr>
              <w:pStyle w:val="8"/>
              <w:ind w:left="63"/>
              <w:rPr>
                <w:sz w:val="24"/>
              </w:rPr>
            </w:pPr>
            <w:r>
              <w:rPr>
                <w:sz w:val="24"/>
              </w:rPr>
              <w:t>(28.7)</w:t>
            </w:r>
          </w:p>
        </w:tc>
        <w:tc>
          <w:tcPr>
            <w:tcW w:w="714" w:type="dxa"/>
          </w:tcPr>
          <w:p>
            <w:pPr>
              <w:pStyle w:val="8"/>
              <w:spacing w:line="273" w:lineRule="exact"/>
              <w:ind w:left="406"/>
              <w:rPr>
                <w:sz w:val="24"/>
              </w:rPr>
            </w:pPr>
            <w:r>
              <w:rPr>
                <w:sz w:val="24"/>
              </w:rPr>
              <w:t>54</w:t>
            </w:r>
          </w:p>
          <w:p>
            <w:pPr>
              <w:pStyle w:val="8"/>
              <w:spacing w:before="2"/>
              <w:rPr>
                <w:b/>
                <w:sz w:val="29"/>
              </w:rPr>
            </w:pPr>
          </w:p>
          <w:p>
            <w:pPr>
              <w:pStyle w:val="8"/>
              <w:ind w:left="65"/>
              <w:rPr>
                <w:sz w:val="24"/>
              </w:rPr>
            </w:pPr>
            <w:r>
              <w:rPr>
                <w:sz w:val="24"/>
              </w:rPr>
              <w:t>(41.9)</w:t>
            </w:r>
          </w:p>
        </w:tc>
        <w:tc>
          <w:tcPr>
            <w:tcW w:w="711" w:type="dxa"/>
          </w:tcPr>
          <w:p>
            <w:pPr>
              <w:pStyle w:val="8"/>
              <w:spacing w:line="273" w:lineRule="exact"/>
              <w:ind w:left="405"/>
              <w:rPr>
                <w:sz w:val="24"/>
              </w:rPr>
            </w:pPr>
            <w:r>
              <w:rPr>
                <w:sz w:val="24"/>
              </w:rPr>
              <w:t>14</w:t>
            </w:r>
          </w:p>
          <w:p>
            <w:pPr>
              <w:pStyle w:val="8"/>
              <w:spacing w:before="2"/>
              <w:rPr>
                <w:b/>
                <w:sz w:val="29"/>
              </w:rPr>
            </w:pPr>
          </w:p>
          <w:p>
            <w:pPr>
              <w:pStyle w:val="8"/>
              <w:ind w:left="64"/>
              <w:rPr>
                <w:sz w:val="24"/>
              </w:rPr>
            </w:pPr>
            <w:r>
              <w:rPr>
                <w:sz w:val="24"/>
              </w:rPr>
              <w:t>(10.9)</w:t>
            </w:r>
          </w:p>
        </w:tc>
        <w:tc>
          <w:tcPr>
            <w:tcW w:w="713" w:type="dxa"/>
          </w:tcPr>
          <w:p>
            <w:pPr>
              <w:pStyle w:val="8"/>
              <w:spacing w:line="273" w:lineRule="exact"/>
              <w:ind w:right="56"/>
              <w:jc w:val="right"/>
              <w:rPr>
                <w:sz w:val="24"/>
              </w:rPr>
            </w:pPr>
            <w:r>
              <w:rPr>
                <w:sz w:val="24"/>
              </w:rPr>
              <w:t>4</w:t>
            </w:r>
          </w:p>
          <w:p>
            <w:pPr>
              <w:pStyle w:val="8"/>
              <w:spacing w:before="2"/>
              <w:rPr>
                <w:b/>
                <w:sz w:val="29"/>
              </w:rPr>
            </w:pPr>
          </w:p>
          <w:p>
            <w:pPr>
              <w:pStyle w:val="8"/>
              <w:ind w:left="183"/>
              <w:rPr>
                <w:sz w:val="24"/>
              </w:rPr>
            </w:pPr>
            <w:r>
              <w:rPr>
                <w:sz w:val="24"/>
              </w:rPr>
              <w:t>(3.1)</w:t>
            </w:r>
          </w:p>
        </w:tc>
        <w:tc>
          <w:tcPr>
            <w:tcW w:w="713" w:type="dxa"/>
          </w:tcPr>
          <w:p>
            <w:pPr>
              <w:pStyle w:val="8"/>
              <w:spacing w:line="273" w:lineRule="exact"/>
              <w:ind w:right="56"/>
              <w:jc w:val="right"/>
              <w:rPr>
                <w:sz w:val="24"/>
              </w:rPr>
            </w:pPr>
            <w:r>
              <w:rPr>
                <w:sz w:val="24"/>
              </w:rPr>
              <w:t>2</w:t>
            </w:r>
          </w:p>
          <w:p>
            <w:pPr>
              <w:pStyle w:val="8"/>
              <w:spacing w:before="2"/>
              <w:rPr>
                <w:b/>
                <w:sz w:val="29"/>
              </w:rPr>
            </w:pPr>
          </w:p>
          <w:p>
            <w:pPr>
              <w:pStyle w:val="8"/>
              <w:ind w:left="183"/>
              <w:rPr>
                <w:sz w:val="24"/>
              </w:rPr>
            </w:pPr>
            <w:r>
              <w:rPr>
                <w:sz w:val="24"/>
              </w:rPr>
              <w:t>(1.6)</w:t>
            </w:r>
          </w:p>
        </w:tc>
        <w:tc>
          <w:tcPr>
            <w:tcW w:w="678" w:type="dxa"/>
          </w:tcPr>
          <w:p>
            <w:pPr>
              <w:pStyle w:val="8"/>
              <w:spacing w:before="2"/>
              <w:rPr>
                <w:b/>
                <w:sz w:val="26"/>
              </w:rPr>
            </w:pPr>
          </w:p>
          <w:p>
            <w:pPr>
              <w:pStyle w:val="8"/>
              <w:ind w:right="57"/>
              <w:jc w:val="right"/>
              <w:rPr>
                <w:sz w:val="24"/>
              </w:rPr>
            </w:pPr>
            <w:r>
              <w:rPr>
                <w:sz w:val="24"/>
              </w:rPr>
              <w:t>4.35</w:t>
            </w:r>
          </w:p>
        </w:tc>
        <w:tc>
          <w:tcPr>
            <w:tcW w:w="673" w:type="dxa"/>
          </w:tcPr>
          <w:p>
            <w:pPr>
              <w:pStyle w:val="8"/>
              <w:spacing w:before="2"/>
              <w:rPr>
                <w:b/>
                <w:sz w:val="26"/>
              </w:rPr>
            </w:pPr>
          </w:p>
          <w:p>
            <w:pPr>
              <w:pStyle w:val="8"/>
              <w:ind w:left="41" w:right="42"/>
              <w:jc w:val="center"/>
              <w:rPr>
                <w:sz w:val="24"/>
              </w:rPr>
            </w:pPr>
            <w:r>
              <w:rPr>
                <w:sz w:val="24"/>
              </w:rPr>
              <w:t>1.051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9321" w:type="dxa"/>
            <w:gridSpan w:val="9"/>
          </w:tcPr>
          <w:p>
            <w:pPr>
              <w:pStyle w:val="8"/>
              <w:spacing w:line="275" w:lineRule="exact"/>
              <w:ind w:left="3585" w:right="3541"/>
              <w:jc w:val="center"/>
              <w:rPr>
                <w:b/>
                <w:sz w:val="24"/>
              </w:rPr>
            </w:pPr>
            <w:r>
              <w:rPr>
                <w:b/>
                <w:sz w:val="24"/>
              </w:rPr>
              <w:t>Grand</w:t>
            </w:r>
            <w:r>
              <w:rPr>
                <w:b/>
                <w:spacing w:val="-1"/>
                <w:sz w:val="24"/>
              </w:rPr>
              <w:t xml:space="preserve"> </w:t>
            </w:r>
            <w:r>
              <w:rPr>
                <w:b/>
                <w:sz w:val="24"/>
              </w:rPr>
              <w:t>Mean</w:t>
            </w:r>
            <w:r>
              <w:rPr>
                <w:b/>
                <w:spacing w:val="58"/>
                <w:sz w:val="24"/>
              </w:rPr>
              <w:t xml:space="preserve"> </w:t>
            </w:r>
            <w:r>
              <w:rPr>
                <w:b/>
                <w:sz w:val="24"/>
              </w:rPr>
              <w:t>(4.102)</w:t>
            </w:r>
          </w:p>
        </w:tc>
      </w:tr>
    </w:tbl>
    <w:p>
      <w:pPr>
        <w:spacing w:before="0" w:line="275" w:lineRule="exact"/>
        <w:ind w:left="220" w:right="0" w:firstLine="0"/>
        <w:jc w:val="left"/>
        <w:rPr>
          <w:b/>
          <w:sz w:val="24"/>
        </w:rPr>
      </w:pPr>
      <w:r>
        <w:rPr>
          <w:b/>
          <w:sz w:val="24"/>
        </w:rPr>
        <w:t>Source:</w:t>
      </w:r>
      <w:r>
        <w:rPr>
          <w:b/>
          <w:spacing w:val="-2"/>
          <w:sz w:val="24"/>
        </w:rPr>
        <w:t xml:space="preserve"> </w:t>
      </w:r>
      <w:r>
        <w:rPr>
          <w:b/>
          <w:sz w:val="24"/>
        </w:rPr>
        <w:t>field</w:t>
      </w:r>
      <w:r>
        <w:rPr>
          <w:b/>
          <w:spacing w:val="-1"/>
          <w:sz w:val="24"/>
        </w:rPr>
        <w:t xml:space="preserve"> </w:t>
      </w:r>
      <w:r>
        <w:rPr>
          <w:b/>
          <w:sz w:val="24"/>
        </w:rPr>
        <w:t>survey,</w:t>
      </w:r>
      <w:r>
        <w:rPr>
          <w:b/>
          <w:spacing w:val="-1"/>
          <w:sz w:val="24"/>
        </w:rPr>
        <w:t xml:space="preserve"> </w:t>
      </w:r>
      <w:r>
        <w:rPr>
          <w:b/>
          <w:sz w:val="24"/>
        </w:rPr>
        <w:t>2018</w:t>
      </w:r>
    </w:p>
    <w:p>
      <w:pPr>
        <w:pStyle w:val="5"/>
        <w:rPr>
          <w:b/>
          <w:sz w:val="29"/>
        </w:rPr>
      </w:pPr>
    </w:p>
    <w:p>
      <w:pPr>
        <w:pStyle w:val="5"/>
        <w:spacing w:line="360" w:lineRule="auto"/>
        <w:ind w:left="220" w:right="805"/>
      </w:pPr>
      <w:r>
        <w:t>Table 4.4 presents respondents opinion on recruitment and selection. Their opinion were</w:t>
      </w:r>
      <w:r>
        <w:rPr>
          <w:spacing w:val="1"/>
        </w:rPr>
        <w:t xml:space="preserve"> </w:t>
      </w:r>
      <w:r>
        <w:t>measured using mean score based on six point likert scale. The grand mean of 4.102 indicates</w:t>
      </w:r>
      <w:r>
        <w:rPr>
          <w:spacing w:val="1"/>
        </w:rPr>
        <w:t xml:space="preserve"> </w:t>
      </w:r>
      <w:r>
        <w:t>respondents</w:t>
      </w:r>
      <w:r>
        <w:rPr>
          <w:spacing w:val="-2"/>
        </w:rPr>
        <w:t xml:space="preserve"> </w:t>
      </w:r>
      <w:r>
        <w:t>agreement</w:t>
      </w:r>
      <w:r>
        <w:rPr>
          <w:spacing w:val="-1"/>
        </w:rPr>
        <w:t xml:space="preserve"> </w:t>
      </w:r>
      <w:r>
        <w:t>with</w:t>
      </w:r>
      <w:r>
        <w:rPr>
          <w:spacing w:val="-2"/>
        </w:rPr>
        <w:t xml:space="preserve"> </w:t>
      </w:r>
      <w:r>
        <w:t>the</w:t>
      </w:r>
      <w:r>
        <w:rPr>
          <w:spacing w:val="-1"/>
        </w:rPr>
        <w:t xml:space="preserve"> </w:t>
      </w:r>
      <w:r>
        <w:t>assertions</w:t>
      </w:r>
      <w:r>
        <w:rPr>
          <w:spacing w:val="-2"/>
        </w:rPr>
        <w:t xml:space="preserve"> </w:t>
      </w:r>
      <w:r>
        <w:t>hence,</w:t>
      </w:r>
      <w:r>
        <w:rPr>
          <w:spacing w:val="-1"/>
        </w:rPr>
        <w:t xml:space="preserve"> </w:t>
      </w:r>
      <w:r>
        <w:t>it</w:t>
      </w:r>
      <w:r>
        <w:rPr>
          <w:spacing w:val="-2"/>
        </w:rPr>
        <w:t xml:space="preserve"> </w:t>
      </w:r>
      <w:r>
        <w:t>was</w:t>
      </w:r>
      <w:r>
        <w:rPr>
          <w:spacing w:val="-1"/>
        </w:rPr>
        <w:t xml:space="preserve"> </w:t>
      </w:r>
      <w:r>
        <w:t>concluded</w:t>
      </w:r>
      <w:r>
        <w:rPr>
          <w:spacing w:val="-2"/>
        </w:rPr>
        <w:t xml:space="preserve"> </w:t>
      </w:r>
      <w:r>
        <w:t>that</w:t>
      </w:r>
      <w:r>
        <w:rPr>
          <w:spacing w:val="1"/>
        </w:rPr>
        <w:t xml:space="preserve"> </w:t>
      </w:r>
      <w:r>
        <w:t>recruitment</w:t>
      </w:r>
      <w:r>
        <w:rPr>
          <w:spacing w:val="-2"/>
        </w:rPr>
        <w:t xml:space="preserve"> </w:t>
      </w:r>
      <w:r>
        <w:t>and</w:t>
      </w:r>
      <w:r>
        <w:rPr>
          <w:spacing w:val="-1"/>
        </w:rPr>
        <w:t xml:space="preserve"> </w:t>
      </w:r>
      <w:r>
        <w:t>selection</w:t>
      </w:r>
      <w:r>
        <w:rPr>
          <w:spacing w:val="-57"/>
        </w:rPr>
        <w:t xml:space="preserve"> </w:t>
      </w:r>
      <w:r>
        <w:t>have</w:t>
      </w:r>
      <w:r>
        <w:rPr>
          <w:spacing w:val="-2"/>
        </w:rPr>
        <w:t xml:space="preserve"> </w:t>
      </w:r>
      <w:r>
        <w:t xml:space="preserve">effect on </w:t>
      </w:r>
      <w:r>
        <w:rPr>
          <w:spacing w:val="1"/>
        </w:rPr>
        <w:t xml:space="preserve"> </w:t>
      </w:r>
      <w:r>
        <w:t>employee’s productivity.</w:t>
      </w:r>
    </w:p>
    <w:p>
      <w:pPr>
        <w:pStyle w:val="2"/>
        <w:spacing w:before="204"/>
        <w:ind w:left="280"/>
      </w:pPr>
      <w:r>
        <w:t>Table</w:t>
      </w:r>
      <w:r>
        <w:rPr>
          <w:spacing w:val="-3"/>
        </w:rPr>
        <w:t xml:space="preserve"> </w:t>
      </w:r>
      <w:r>
        <w:t>4.5:</w:t>
      </w:r>
      <w:r>
        <w:rPr>
          <w:spacing w:val="-4"/>
        </w:rPr>
        <w:t xml:space="preserve"> </w:t>
      </w:r>
      <w:r>
        <w:t>Employee’s</w:t>
      </w:r>
      <w:r>
        <w:rPr>
          <w:spacing w:val="-1"/>
        </w:rPr>
        <w:t xml:space="preserve"> </w:t>
      </w:r>
      <w:r>
        <w:t>Productivity</w:t>
      </w:r>
    </w:p>
    <w:p>
      <w:pPr>
        <w:pStyle w:val="5"/>
        <w:spacing w:before="6"/>
        <w:rPr>
          <w:b/>
          <w:sz w:val="29"/>
        </w:rPr>
      </w:pPr>
    </w:p>
    <w:tbl>
      <w:tblPr>
        <w:tblStyle w:val="4"/>
        <w:tblW w:w="0" w:type="auto"/>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7"/>
        <w:gridCol w:w="712"/>
        <w:gridCol w:w="710"/>
        <w:gridCol w:w="710"/>
        <w:gridCol w:w="710"/>
        <w:gridCol w:w="712"/>
        <w:gridCol w:w="710"/>
        <w:gridCol w:w="676"/>
        <w:gridCol w:w="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4097" w:type="dxa"/>
          </w:tcPr>
          <w:p>
            <w:pPr>
              <w:pStyle w:val="8"/>
              <w:spacing w:before="6"/>
              <w:rPr>
                <w:b/>
                <w:sz w:val="35"/>
              </w:rPr>
            </w:pPr>
          </w:p>
          <w:p>
            <w:pPr>
              <w:pStyle w:val="8"/>
              <w:spacing w:before="1"/>
              <w:ind w:left="127"/>
              <w:rPr>
                <w:sz w:val="24"/>
              </w:rPr>
            </w:pPr>
            <w:r>
              <w:rPr>
                <w:sz w:val="24"/>
              </w:rPr>
              <w:t>Items</w:t>
            </w:r>
          </w:p>
        </w:tc>
        <w:tc>
          <w:tcPr>
            <w:tcW w:w="712" w:type="dxa"/>
          </w:tcPr>
          <w:p>
            <w:pPr>
              <w:pStyle w:val="8"/>
              <w:spacing w:line="270" w:lineRule="exact"/>
              <w:ind w:left="4"/>
              <w:rPr>
                <w:sz w:val="24"/>
              </w:rPr>
            </w:pPr>
            <w:r>
              <w:rPr>
                <w:sz w:val="24"/>
              </w:rPr>
              <w:t>SA</w:t>
            </w:r>
          </w:p>
        </w:tc>
        <w:tc>
          <w:tcPr>
            <w:tcW w:w="710" w:type="dxa"/>
          </w:tcPr>
          <w:p>
            <w:pPr>
              <w:pStyle w:val="8"/>
              <w:spacing w:line="270" w:lineRule="exact"/>
              <w:ind w:left="5"/>
              <w:rPr>
                <w:sz w:val="24"/>
              </w:rPr>
            </w:pPr>
            <w:r>
              <w:rPr>
                <w:w w:val="99"/>
                <w:sz w:val="24"/>
              </w:rPr>
              <w:t>A</w:t>
            </w:r>
          </w:p>
        </w:tc>
        <w:tc>
          <w:tcPr>
            <w:tcW w:w="710" w:type="dxa"/>
          </w:tcPr>
          <w:p>
            <w:pPr>
              <w:pStyle w:val="8"/>
              <w:spacing w:line="270" w:lineRule="exact"/>
              <w:ind w:left="6"/>
              <w:rPr>
                <w:sz w:val="24"/>
              </w:rPr>
            </w:pPr>
            <w:r>
              <w:rPr>
                <w:sz w:val="24"/>
              </w:rPr>
              <w:t>PA</w:t>
            </w:r>
          </w:p>
        </w:tc>
        <w:tc>
          <w:tcPr>
            <w:tcW w:w="710" w:type="dxa"/>
          </w:tcPr>
          <w:p>
            <w:pPr>
              <w:pStyle w:val="8"/>
              <w:spacing w:line="270" w:lineRule="exact"/>
              <w:ind w:left="6"/>
              <w:rPr>
                <w:sz w:val="24"/>
              </w:rPr>
            </w:pPr>
            <w:r>
              <w:rPr>
                <w:sz w:val="24"/>
              </w:rPr>
              <w:t>PD</w:t>
            </w:r>
          </w:p>
        </w:tc>
        <w:tc>
          <w:tcPr>
            <w:tcW w:w="712" w:type="dxa"/>
          </w:tcPr>
          <w:p>
            <w:pPr>
              <w:pStyle w:val="8"/>
              <w:spacing w:line="270" w:lineRule="exact"/>
              <w:ind w:left="7"/>
              <w:rPr>
                <w:sz w:val="24"/>
              </w:rPr>
            </w:pPr>
            <w:r>
              <w:rPr>
                <w:w w:val="99"/>
                <w:sz w:val="24"/>
              </w:rPr>
              <w:t>D</w:t>
            </w:r>
          </w:p>
        </w:tc>
        <w:tc>
          <w:tcPr>
            <w:tcW w:w="710" w:type="dxa"/>
          </w:tcPr>
          <w:p>
            <w:pPr>
              <w:pStyle w:val="8"/>
              <w:spacing w:line="270" w:lineRule="exact"/>
              <w:ind w:left="8"/>
              <w:rPr>
                <w:sz w:val="24"/>
              </w:rPr>
            </w:pPr>
            <w:r>
              <w:rPr>
                <w:sz w:val="24"/>
              </w:rPr>
              <w:t>SD</w:t>
            </w:r>
          </w:p>
        </w:tc>
        <w:tc>
          <w:tcPr>
            <w:tcW w:w="676" w:type="dxa"/>
          </w:tcPr>
          <w:p>
            <w:pPr>
              <w:pStyle w:val="8"/>
              <w:spacing w:before="6"/>
              <w:rPr>
                <w:b/>
                <w:sz w:val="35"/>
              </w:rPr>
            </w:pPr>
          </w:p>
          <w:p>
            <w:pPr>
              <w:pStyle w:val="8"/>
              <w:spacing w:before="1"/>
              <w:ind w:right="50"/>
              <w:jc w:val="right"/>
              <w:rPr>
                <w:sz w:val="24"/>
              </w:rPr>
            </w:pPr>
            <w:r>
              <w:rPr>
                <w:sz w:val="24"/>
              </w:rPr>
              <w:t>Mean</w:t>
            </w:r>
          </w:p>
        </w:tc>
        <w:tc>
          <w:tcPr>
            <w:tcW w:w="674" w:type="dxa"/>
          </w:tcPr>
          <w:p>
            <w:pPr>
              <w:pStyle w:val="8"/>
              <w:spacing w:line="360" w:lineRule="auto"/>
              <w:ind w:left="110" w:right="74" w:firstLine="40"/>
              <w:rPr>
                <w:sz w:val="24"/>
              </w:rPr>
            </w:pPr>
            <w:r>
              <w:rPr>
                <w:sz w:val="24"/>
              </w:rPr>
              <w:t>Std.</w:t>
            </w:r>
            <w:r>
              <w:rPr>
                <w:spacing w:val="-57"/>
                <w:sz w:val="24"/>
              </w:rPr>
              <w:t xml:space="preserve"> </w:t>
            </w:r>
            <w:r>
              <w:rPr>
                <w:sz w:val="24"/>
              </w:rPr>
              <w:t>Dev.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4097" w:type="dxa"/>
          </w:tcPr>
          <w:p>
            <w:pPr>
              <w:pStyle w:val="8"/>
              <w:spacing w:line="360" w:lineRule="auto"/>
              <w:ind w:left="64"/>
              <w:rPr>
                <w:sz w:val="24"/>
              </w:rPr>
            </w:pPr>
            <w:r>
              <w:rPr>
                <w:sz w:val="24"/>
              </w:rPr>
              <w:t>My</w:t>
            </w:r>
            <w:r>
              <w:rPr>
                <w:spacing w:val="-8"/>
                <w:sz w:val="24"/>
              </w:rPr>
              <w:t xml:space="preserve"> </w:t>
            </w:r>
            <w:r>
              <w:rPr>
                <w:sz w:val="24"/>
              </w:rPr>
              <w:t>work contributes</w:t>
            </w:r>
            <w:r>
              <w:rPr>
                <w:spacing w:val="-3"/>
                <w:sz w:val="24"/>
              </w:rPr>
              <w:t xml:space="preserve"> </w:t>
            </w:r>
            <w:r>
              <w:rPr>
                <w:sz w:val="24"/>
              </w:rPr>
              <w:t>a</w:t>
            </w:r>
            <w:r>
              <w:rPr>
                <w:spacing w:val="-1"/>
                <w:sz w:val="24"/>
              </w:rPr>
              <w:t xml:space="preserve"> </w:t>
            </w:r>
            <w:r>
              <w:rPr>
                <w:sz w:val="24"/>
              </w:rPr>
              <w:t>great</w:t>
            </w:r>
            <w:r>
              <w:rPr>
                <w:spacing w:val="-3"/>
                <w:sz w:val="24"/>
              </w:rPr>
              <w:t xml:space="preserve"> </w:t>
            </w:r>
            <w:r>
              <w:rPr>
                <w:sz w:val="24"/>
              </w:rPr>
              <w:t>deal</w:t>
            </w:r>
            <w:r>
              <w:rPr>
                <w:spacing w:val="-2"/>
                <w:sz w:val="24"/>
              </w:rPr>
              <w:t xml:space="preserve"> </w:t>
            </w:r>
            <w:r>
              <w:rPr>
                <w:sz w:val="24"/>
              </w:rPr>
              <w:t>to</w:t>
            </w:r>
            <w:r>
              <w:rPr>
                <w:spacing w:val="-3"/>
                <w:sz w:val="24"/>
              </w:rPr>
              <w:t xml:space="preserve"> </w:t>
            </w:r>
            <w:r>
              <w:rPr>
                <w:sz w:val="24"/>
              </w:rPr>
              <w:t>the</w:t>
            </w:r>
            <w:r>
              <w:rPr>
                <w:spacing w:val="-57"/>
                <w:sz w:val="24"/>
              </w:rPr>
              <w:t xml:space="preserve"> </w:t>
            </w:r>
            <w:r>
              <w:rPr>
                <w:sz w:val="24"/>
              </w:rPr>
              <w:t>success</w:t>
            </w:r>
            <w:r>
              <w:rPr>
                <w:spacing w:val="-1"/>
                <w:sz w:val="24"/>
              </w:rPr>
              <w:t xml:space="preserve"> </w:t>
            </w:r>
            <w:r>
              <w:rPr>
                <w:sz w:val="24"/>
              </w:rPr>
              <w:t>of this organization</w:t>
            </w:r>
          </w:p>
        </w:tc>
        <w:tc>
          <w:tcPr>
            <w:tcW w:w="712" w:type="dxa"/>
          </w:tcPr>
          <w:p>
            <w:pPr>
              <w:pStyle w:val="8"/>
              <w:spacing w:line="271" w:lineRule="exact"/>
              <w:ind w:left="405"/>
              <w:rPr>
                <w:sz w:val="24"/>
              </w:rPr>
            </w:pPr>
            <w:r>
              <w:rPr>
                <w:sz w:val="24"/>
              </w:rPr>
              <w:t>12</w:t>
            </w:r>
          </w:p>
          <w:p>
            <w:pPr>
              <w:pStyle w:val="8"/>
              <w:spacing w:before="4"/>
              <w:rPr>
                <w:b/>
                <w:sz w:val="29"/>
              </w:rPr>
            </w:pPr>
          </w:p>
          <w:p>
            <w:pPr>
              <w:pStyle w:val="8"/>
              <w:spacing w:before="1"/>
              <w:ind w:left="184"/>
              <w:rPr>
                <w:sz w:val="24"/>
              </w:rPr>
            </w:pPr>
            <w:r>
              <w:rPr>
                <w:sz w:val="24"/>
              </w:rPr>
              <w:t>(9.3)</w:t>
            </w:r>
          </w:p>
        </w:tc>
        <w:tc>
          <w:tcPr>
            <w:tcW w:w="710" w:type="dxa"/>
          </w:tcPr>
          <w:p>
            <w:pPr>
              <w:pStyle w:val="8"/>
              <w:spacing w:line="271" w:lineRule="exact"/>
              <w:ind w:left="406"/>
              <w:rPr>
                <w:sz w:val="24"/>
              </w:rPr>
            </w:pPr>
            <w:r>
              <w:rPr>
                <w:sz w:val="24"/>
              </w:rPr>
              <w:t>51</w:t>
            </w:r>
          </w:p>
          <w:p>
            <w:pPr>
              <w:pStyle w:val="8"/>
              <w:spacing w:before="4"/>
              <w:rPr>
                <w:b/>
                <w:sz w:val="29"/>
              </w:rPr>
            </w:pPr>
          </w:p>
          <w:p>
            <w:pPr>
              <w:pStyle w:val="8"/>
              <w:spacing w:before="1"/>
              <w:ind w:left="65"/>
              <w:rPr>
                <w:sz w:val="24"/>
              </w:rPr>
            </w:pPr>
            <w:r>
              <w:rPr>
                <w:sz w:val="24"/>
              </w:rPr>
              <w:t>(39.5)</w:t>
            </w:r>
          </w:p>
        </w:tc>
        <w:tc>
          <w:tcPr>
            <w:tcW w:w="710" w:type="dxa"/>
          </w:tcPr>
          <w:p>
            <w:pPr>
              <w:pStyle w:val="8"/>
              <w:spacing w:line="271" w:lineRule="exact"/>
              <w:ind w:left="407"/>
              <w:rPr>
                <w:sz w:val="24"/>
              </w:rPr>
            </w:pPr>
            <w:r>
              <w:rPr>
                <w:sz w:val="24"/>
              </w:rPr>
              <w:t>43</w:t>
            </w:r>
          </w:p>
          <w:p>
            <w:pPr>
              <w:pStyle w:val="8"/>
              <w:spacing w:before="4"/>
              <w:rPr>
                <w:b/>
                <w:sz w:val="29"/>
              </w:rPr>
            </w:pPr>
          </w:p>
          <w:p>
            <w:pPr>
              <w:pStyle w:val="8"/>
              <w:spacing w:before="1"/>
              <w:ind w:left="66"/>
              <w:rPr>
                <w:sz w:val="24"/>
              </w:rPr>
            </w:pPr>
            <w:r>
              <w:rPr>
                <w:sz w:val="24"/>
              </w:rPr>
              <w:t>(33.3)</w:t>
            </w:r>
          </w:p>
        </w:tc>
        <w:tc>
          <w:tcPr>
            <w:tcW w:w="710" w:type="dxa"/>
          </w:tcPr>
          <w:p>
            <w:pPr>
              <w:pStyle w:val="8"/>
              <w:spacing w:line="271" w:lineRule="exact"/>
              <w:ind w:left="407"/>
              <w:rPr>
                <w:sz w:val="24"/>
              </w:rPr>
            </w:pPr>
            <w:r>
              <w:rPr>
                <w:sz w:val="24"/>
              </w:rPr>
              <w:t>14</w:t>
            </w:r>
          </w:p>
          <w:p>
            <w:pPr>
              <w:pStyle w:val="8"/>
              <w:spacing w:before="4"/>
              <w:rPr>
                <w:b/>
                <w:sz w:val="29"/>
              </w:rPr>
            </w:pPr>
          </w:p>
          <w:p>
            <w:pPr>
              <w:pStyle w:val="8"/>
              <w:spacing w:before="1"/>
              <w:ind w:left="66"/>
              <w:rPr>
                <w:sz w:val="24"/>
              </w:rPr>
            </w:pPr>
            <w:r>
              <w:rPr>
                <w:sz w:val="24"/>
              </w:rPr>
              <w:t>(10.9)</w:t>
            </w:r>
          </w:p>
        </w:tc>
        <w:tc>
          <w:tcPr>
            <w:tcW w:w="712" w:type="dxa"/>
          </w:tcPr>
          <w:p>
            <w:pPr>
              <w:pStyle w:val="8"/>
              <w:spacing w:line="271" w:lineRule="exact"/>
              <w:ind w:right="51"/>
              <w:jc w:val="right"/>
              <w:rPr>
                <w:sz w:val="24"/>
              </w:rPr>
            </w:pPr>
            <w:r>
              <w:rPr>
                <w:sz w:val="24"/>
              </w:rPr>
              <w:t>5</w:t>
            </w:r>
          </w:p>
          <w:p>
            <w:pPr>
              <w:pStyle w:val="8"/>
              <w:spacing w:before="4"/>
              <w:rPr>
                <w:b/>
                <w:sz w:val="29"/>
              </w:rPr>
            </w:pPr>
          </w:p>
          <w:p>
            <w:pPr>
              <w:pStyle w:val="8"/>
              <w:spacing w:before="1"/>
              <w:ind w:left="187"/>
              <w:rPr>
                <w:sz w:val="24"/>
              </w:rPr>
            </w:pPr>
            <w:r>
              <w:rPr>
                <w:sz w:val="24"/>
              </w:rPr>
              <w:t>(3.9)</w:t>
            </w:r>
          </w:p>
        </w:tc>
        <w:tc>
          <w:tcPr>
            <w:tcW w:w="710" w:type="dxa"/>
          </w:tcPr>
          <w:p>
            <w:pPr>
              <w:pStyle w:val="8"/>
              <w:spacing w:line="271" w:lineRule="exact"/>
              <w:ind w:right="49"/>
              <w:jc w:val="right"/>
              <w:rPr>
                <w:sz w:val="24"/>
              </w:rPr>
            </w:pPr>
            <w:r>
              <w:rPr>
                <w:sz w:val="24"/>
              </w:rPr>
              <w:t>4</w:t>
            </w:r>
          </w:p>
          <w:p>
            <w:pPr>
              <w:pStyle w:val="8"/>
              <w:spacing w:before="4"/>
              <w:rPr>
                <w:b/>
                <w:sz w:val="29"/>
              </w:rPr>
            </w:pPr>
          </w:p>
          <w:p>
            <w:pPr>
              <w:pStyle w:val="8"/>
              <w:spacing w:before="1"/>
              <w:ind w:left="188"/>
              <w:rPr>
                <w:sz w:val="24"/>
              </w:rPr>
            </w:pPr>
            <w:r>
              <w:rPr>
                <w:sz w:val="24"/>
              </w:rPr>
              <w:t>(3.1)</w:t>
            </w:r>
          </w:p>
        </w:tc>
        <w:tc>
          <w:tcPr>
            <w:tcW w:w="676" w:type="dxa"/>
          </w:tcPr>
          <w:p>
            <w:pPr>
              <w:pStyle w:val="8"/>
              <w:spacing w:before="2"/>
              <w:rPr>
                <w:b/>
                <w:sz w:val="26"/>
              </w:rPr>
            </w:pPr>
          </w:p>
          <w:p>
            <w:pPr>
              <w:pStyle w:val="8"/>
              <w:spacing w:before="1"/>
              <w:ind w:right="47"/>
              <w:jc w:val="right"/>
              <w:rPr>
                <w:sz w:val="24"/>
              </w:rPr>
            </w:pPr>
            <w:r>
              <w:rPr>
                <w:sz w:val="24"/>
              </w:rPr>
              <w:t>4.30</w:t>
            </w:r>
          </w:p>
        </w:tc>
        <w:tc>
          <w:tcPr>
            <w:tcW w:w="674" w:type="dxa"/>
          </w:tcPr>
          <w:p>
            <w:pPr>
              <w:pStyle w:val="8"/>
              <w:spacing w:before="2"/>
              <w:rPr>
                <w:b/>
                <w:sz w:val="26"/>
              </w:rPr>
            </w:pPr>
          </w:p>
          <w:p>
            <w:pPr>
              <w:pStyle w:val="8"/>
              <w:spacing w:before="1"/>
              <w:ind w:left="74"/>
              <w:rPr>
                <w:sz w:val="24"/>
              </w:rPr>
            </w:pPr>
            <w:r>
              <w:rPr>
                <w:sz w:val="24"/>
              </w:rPr>
              <w:t>1.108</w:t>
            </w:r>
          </w:p>
        </w:tc>
      </w:tr>
    </w:tbl>
    <w:p>
      <w:pPr>
        <w:spacing w:after="0"/>
        <w:rPr>
          <w:sz w:val="24"/>
        </w:rPr>
        <w:sectPr>
          <w:pgSz w:w="12240" w:h="15840"/>
          <w:pgMar w:top="1440" w:right="680" w:bottom="1200" w:left="1220" w:header="0" w:footer="935" w:gutter="0"/>
          <w:cols w:space="720" w:num="1"/>
        </w:sectPr>
      </w:pPr>
    </w:p>
    <w:tbl>
      <w:tblPr>
        <w:tblStyle w:val="4"/>
        <w:tblW w:w="0" w:type="auto"/>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7"/>
        <w:gridCol w:w="712"/>
        <w:gridCol w:w="710"/>
        <w:gridCol w:w="710"/>
        <w:gridCol w:w="710"/>
        <w:gridCol w:w="712"/>
        <w:gridCol w:w="710"/>
        <w:gridCol w:w="676"/>
        <w:gridCol w:w="6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4097" w:type="dxa"/>
          </w:tcPr>
          <w:p>
            <w:pPr>
              <w:pStyle w:val="8"/>
              <w:spacing w:line="360" w:lineRule="auto"/>
              <w:ind w:left="64" w:right="142"/>
              <w:rPr>
                <w:sz w:val="24"/>
              </w:rPr>
            </w:pPr>
            <w:r>
              <w:rPr>
                <w:sz w:val="24"/>
              </w:rPr>
              <w:t>I</w:t>
            </w:r>
            <w:r>
              <w:rPr>
                <w:spacing w:val="-4"/>
                <w:sz w:val="24"/>
              </w:rPr>
              <w:t xml:space="preserve"> </w:t>
            </w:r>
            <w:r>
              <w:rPr>
                <w:sz w:val="24"/>
              </w:rPr>
              <w:t>am</w:t>
            </w:r>
            <w:r>
              <w:rPr>
                <w:spacing w:val="-2"/>
                <w:sz w:val="24"/>
              </w:rPr>
              <w:t xml:space="preserve"> </w:t>
            </w:r>
            <w:r>
              <w:rPr>
                <w:sz w:val="24"/>
              </w:rPr>
              <w:t>efficient</w:t>
            </w:r>
            <w:r>
              <w:rPr>
                <w:spacing w:val="-2"/>
                <w:sz w:val="24"/>
              </w:rPr>
              <w:t xml:space="preserve"> </w:t>
            </w:r>
            <w:r>
              <w:rPr>
                <w:sz w:val="24"/>
              </w:rPr>
              <w:t>and</w:t>
            </w:r>
            <w:r>
              <w:rPr>
                <w:spacing w:val="-2"/>
                <w:sz w:val="24"/>
              </w:rPr>
              <w:t xml:space="preserve"> </w:t>
            </w:r>
            <w:r>
              <w:rPr>
                <w:sz w:val="24"/>
              </w:rPr>
              <w:t>effective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tasks I</w:t>
            </w:r>
            <w:r>
              <w:rPr>
                <w:spacing w:val="-57"/>
                <w:sz w:val="24"/>
              </w:rPr>
              <w:t xml:space="preserve"> </w:t>
            </w:r>
            <w:r>
              <w:rPr>
                <w:sz w:val="24"/>
              </w:rPr>
              <w:t>am given to carry out for this</w:t>
            </w:r>
            <w:r>
              <w:rPr>
                <w:spacing w:val="1"/>
                <w:sz w:val="24"/>
              </w:rPr>
              <w:t xml:space="preserve"> </w:t>
            </w:r>
            <w:r>
              <w:rPr>
                <w:sz w:val="24"/>
              </w:rPr>
              <w:t>organization</w:t>
            </w:r>
          </w:p>
        </w:tc>
        <w:tc>
          <w:tcPr>
            <w:tcW w:w="712" w:type="dxa"/>
          </w:tcPr>
          <w:p>
            <w:pPr>
              <w:pStyle w:val="8"/>
              <w:spacing w:before="102"/>
              <w:ind w:right="54"/>
              <w:jc w:val="right"/>
              <w:rPr>
                <w:sz w:val="24"/>
              </w:rPr>
            </w:pPr>
            <w:r>
              <w:rPr>
                <w:sz w:val="24"/>
              </w:rPr>
              <w:t>15</w:t>
            </w:r>
          </w:p>
          <w:p>
            <w:pPr>
              <w:pStyle w:val="8"/>
              <w:spacing w:before="5"/>
              <w:rPr>
                <w:b/>
                <w:sz w:val="29"/>
              </w:rPr>
            </w:pPr>
          </w:p>
          <w:p>
            <w:pPr>
              <w:pStyle w:val="8"/>
              <w:ind w:right="55"/>
              <w:jc w:val="right"/>
              <w:rPr>
                <w:sz w:val="24"/>
              </w:rPr>
            </w:pPr>
            <w:r>
              <w:rPr>
                <w:sz w:val="24"/>
              </w:rPr>
              <w:t>(12.4)</w:t>
            </w:r>
          </w:p>
        </w:tc>
        <w:tc>
          <w:tcPr>
            <w:tcW w:w="710" w:type="dxa"/>
          </w:tcPr>
          <w:p>
            <w:pPr>
              <w:pStyle w:val="8"/>
              <w:spacing w:line="270" w:lineRule="exact"/>
              <w:ind w:left="406"/>
              <w:rPr>
                <w:sz w:val="24"/>
              </w:rPr>
            </w:pPr>
            <w:r>
              <w:rPr>
                <w:sz w:val="24"/>
              </w:rPr>
              <w:t>42</w:t>
            </w:r>
          </w:p>
          <w:p>
            <w:pPr>
              <w:pStyle w:val="8"/>
              <w:spacing w:before="5"/>
              <w:rPr>
                <w:b/>
                <w:sz w:val="29"/>
              </w:rPr>
            </w:pPr>
          </w:p>
          <w:p>
            <w:pPr>
              <w:pStyle w:val="8"/>
              <w:ind w:left="65"/>
              <w:rPr>
                <w:sz w:val="24"/>
              </w:rPr>
            </w:pPr>
            <w:r>
              <w:rPr>
                <w:sz w:val="24"/>
              </w:rPr>
              <w:t>(32.6)</w:t>
            </w:r>
          </w:p>
        </w:tc>
        <w:tc>
          <w:tcPr>
            <w:tcW w:w="710" w:type="dxa"/>
          </w:tcPr>
          <w:p>
            <w:pPr>
              <w:pStyle w:val="8"/>
              <w:spacing w:line="270" w:lineRule="exact"/>
              <w:ind w:left="407"/>
              <w:rPr>
                <w:sz w:val="24"/>
              </w:rPr>
            </w:pPr>
            <w:r>
              <w:rPr>
                <w:sz w:val="24"/>
              </w:rPr>
              <w:t>49</w:t>
            </w:r>
          </w:p>
          <w:p>
            <w:pPr>
              <w:pStyle w:val="8"/>
              <w:spacing w:before="5"/>
              <w:rPr>
                <w:b/>
                <w:sz w:val="29"/>
              </w:rPr>
            </w:pPr>
          </w:p>
          <w:p>
            <w:pPr>
              <w:pStyle w:val="8"/>
              <w:ind w:left="66"/>
              <w:rPr>
                <w:sz w:val="24"/>
              </w:rPr>
            </w:pPr>
            <w:r>
              <w:rPr>
                <w:sz w:val="24"/>
              </w:rPr>
              <w:t>(38.0)</w:t>
            </w:r>
          </w:p>
        </w:tc>
        <w:tc>
          <w:tcPr>
            <w:tcW w:w="710" w:type="dxa"/>
          </w:tcPr>
          <w:p>
            <w:pPr>
              <w:pStyle w:val="8"/>
              <w:spacing w:line="270" w:lineRule="exact"/>
              <w:ind w:left="407"/>
              <w:rPr>
                <w:sz w:val="24"/>
              </w:rPr>
            </w:pPr>
            <w:r>
              <w:rPr>
                <w:sz w:val="24"/>
              </w:rPr>
              <w:t>15</w:t>
            </w:r>
          </w:p>
          <w:p>
            <w:pPr>
              <w:pStyle w:val="8"/>
              <w:spacing w:before="5"/>
              <w:rPr>
                <w:b/>
                <w:sz w:val="29"/>
              </w:rPr>
            </w:pPr>
          </w:p>
          <w:p>
            <w:pPr>
              <w:pStyle w:val="8"/>
              <w:ind w:left="66"/>
              <w:rPr>
                <w:sz w:val="24"/>
              </w:rPr>
            </w:pPr>
            <w:r>
              <w:rPr>
                <w:sz w:val="24"/>
              </w:rPr>
              <w:t>(11.6)</w:t>
            </w:r>
          </w:p>
        </w:tc>
        <w:tc>
          <w:tcPr>
            <w:tcW w:w="712" w:type="dxa"/>
          </w:tcPr>
          <w:p>
            <w:pPr>
              <w:pStyle w:val="8"/>
              <w:spacing w:line="270" w:lineRule="exact"/>
              <w:ind w:right="51"/>
              <w:jc w:val="right"/>
              <w:rPr>
                <w:sz w:val="24"/>
              </w:rPr>
            </w:pPr>
            <w:r>
              <w:rPr>
                <w:sz w:val="24"/>
              </w:rPr>
              <w:t>4</w:t>
            </w:r>
          </w:p>
          <w:p>
            <w:pPr>
              <w:pStyle w:val="8"/>
              <w:spacing w:before="5"/>
              <w:rPr>
                <w:b/>
                <w:sz w:val="29"/>
              </w:rPr>
            </w:pPr>
          </w:p>
          <w:p>
            <w:pPr>
              <w:pStyle w:val="8"/>
              <w:ind w:left="187"/>
              <w:rPr>
                <w:sz w:val="24"/>
              </w:rPr>
            </w:pPr>
            <w:r>
              <w:rPr>
                <w:sz w:val="24"/>
              </w:rPr>
              <w:t>(3.1)</w:t>
            </w:r>
          </w:p>
        </w:tc>
        <w:tc>
          <w:tcPr>
            <w:tcW w:w="710" w:type="dxa"/>
          </w:tcPr>
          <w:p>
            <w:pPr>
              <w:pStyle w:val="8"/>
              <w:spacing w:line="270" w:lineRule="exact"/>
              <w:ind w:right="49"/>
              <w:jc w:val="right"/>
              <w:rPr>
                <w:sz w:val="24"/>
              </w:rPr>
            </w:pPr>
            <w:r>
              <w:rPr>
                <w:sz w:val="24"/>
              </w:rPr>
              <w:t>3</w:t>
            </w:r>
          </w:p>
          <w:p>
            <w:pPr>
              <w:pStyle w:val="8"/>
              <w:spacing w:before="5"/>
              <w:rPr>
                <w:b/>
                <w:sz w:val="29"/>
              </w:rPr>
            </w:pPr>
          </w:p>
          <w:p>
            <w:pPr>
              <w:pStyle w:val="8"/>
              <w:ind w:left="188"/>
              <w:rPr>
                <w:sz w:val="24"/>
              </w:rPr>
            </w:pPr>
            <w:r>
              <w:rPr>
                <w:sz w:val="24"/>
              </w:rPr>
              <w:t>(2.3)</w:t>
            </w:r>
          </w:p>
        </w:tc>
        <w:tc>
          <w:tcPr>
            <w:tcW w:w="676" w:type="dxa"/>
          </w:tcPr>
          <w:p>
            <w:pPr>
              <w:pStyle w:val="8"/>
              <w:spacing w:before="7"/>
              <w:rPr>
                <w:b/>
                <w:sz w:val="35"/>
              </w:rPr>
            </w:pPr>
          </w:p>
          <w:p>
            <w:pPr>
              <w:pStyle w:val="8"/>
              <w:ind w:right="47"/>
              <w:jc w:val="right"/>
              <w:rPr>
                <w:sz w:val="24"/>
              </w:rPr>
            </w:pPr>
            <w:r>
              <w:rPr>
                <w:sz w:val="24"/>
              </w:rPr>
              <w:t>4.33</w:t>
            </w:r>
          </w:p>
        </w:tc>
        <w:tc>
          <w:tcPr>
            <w:tcW w:w="674" w:type="dxa"/>
          </w:tcPr>
          <w:p>
            <w:pPr>
              <w:pStyle w:val="8"/>
              <w:spacing w:before="7"/>
              <w:rPr>
                <w:b/>
                <w:sz w:val="35"/>
              </w:rPr>
            </w:pPr>
          </w:p>
          <w:p>
            <w:pPr>
              <w:pStyle w:val="8"/>
              <w:ind w:left="54" w:right="29"/>
              <w:jc w:val="center"/>
              <w:rPr>
                <w:sz w:val="24"/>
              </w:rPr>
            </w:pPr>
            <w:r>
              <w:rPr>
                <w:sz w:val="24"/>
              </w:rPr>
              <w:t>1.084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4097" w:type="dxa"/>
          </w:tcPr>
          <w:p>
            <w:pPr>
              <w:pStyle w:val="8"/>
              <w:spacing w:line="360" w:lineRule="auto"/>
              <w:ind w:left="64" w:right="255"/>
              <w:rPr>
                <w:sz w:val="24"/>
              </w:rPr>
            </w:pPr>
            <w:r>
              <w:rPr>
                <w:sz w:val="24"/>
              </w:rPr>
              <w:t>Negligence</w:t>
            </w:r>
            <w:r>
              <w:rPr>
                <w:spacing w:val="-4"/>
                <w:sz w:val="24"/>
              </w:rPr>
              <w:t xml:space="preserve"> </w:t>
            </w:r>
            <w:r>
              <w:rPr>
                <w:sz w:val="24"/>
              </w:rPr>
              <w:t>of</w:t>
            </w:r>
            <w:r>
              <w:rPr>
                <w:spacing w:val="-2"/>
                <w:sz w:val="24"/>
              </w:rPr>
              <w:t xml:space="preserve"> </w:t>
            </w:r>
            <w:r>
              <w:rPr>
                <w:sz w:val="24"/>
              </w:rPr>
              <w:t>my</w:t>
            </w:r>
            <w:r>
              <w:rPr>
                <w:spacing w:val="-5"/>
                <w:sz w:val="24"/>
              </w:rPr>
              <w:t xml:space="preserve"> </w:t>
            </w:r>
            <w:r>
              <w:rPr>
                <w:sz w:val="24"/>
              </w:rPr>
              <w:t>work will</w:t>
            </w:r>
            <w:r>
              <w:rPr>
                <w:spacing w:val="-3"/>
                <w:sz w:val="24"/>
              </w:rPr>
              <w:t xml:space="preserve"> </w:t>
            </w:r>
            <w:r>
              <w:rPr>
                <w:sz w:val="24"/>
              </w:rPr>
              <w:t>lead</w:t>
            </w:r>
            <w:r>
              <w:rPr>
                <w:spacing w:val="-2"/>
                <w:sz w:val="24"/>
              </w:rPr>
              <w:t xml:space="preserve"> </w:t>
            </w:r>
            <w:r>
              <w:rPr>
                <w:sz w:val="24"/>
              </w:rPr>
              <w:t>to</w:t>
            </w:r>
            <w:r>
              <w:rPr>
                <w:spacing w:val="-2"/>
                <w:sz w:val="24"/>
              </w:rPr>
              <w:t xml:space="preserve"> </w:t>
            </w:r>
            <w:r>
              <w:rPr>
                <w:sz w:val="24"/>
              </w:rPr>
              <w:t>the</w:t>
            </w:r>
            <w:r>
              <w:rPr>
                <w:spacing w:val="-57"/>
                <w:sz w:val="24"/>
              </w:rPr>
              <w:t xml:space="preserve"> </w:t>
            </w:r>
            <w:r>
              <w:rPr>
                <w:sz w:val="24"/>
              </w:rPr>
              <w:t>downfall</w:t>
            </w:r>
            <w:r>
              <w:rPr>
                <w:spacing w:val="-1"/>
                <w:sz w:val="24"/>
              </w:rPr>
              <w:t xml:space="preserve"> </w:t>
            </w:r>
            <w:r>
              <w:rPr>
                <w:sz w:val="24"/>
              </w:rPr>
              <w:t>of this organization</w:t>
            </w:r>
          </w:p>
        </w:tc>
        <w:tc>
          <w:tcPr>
            <w:tcW w:w="712" w:type="dxa"/>
          </w:tcPr>
          <w:p>
            <w:pPr>
              <w:pStyle w:val="8"/>
              <w:spacing w:line="270" w:lineRule="exact"/>
              <w:ind w:left="405"/>
              <w:rPr>
                <w:sz w:val="24"/>
              </w:rPr>
            </w:pPr>
            <w:r>
              <w:rPr>
                <w:sz w:val="24"/>
              </w:rPr>
              <w:t>10</w:t>
            </w:r>
          </w:p>
          <w:p>
            <w:pPr>
              <w:pStyle w:val="8"/>
              <w:spacing w:before="4"/>
              <w:rPr>
                <w:b/>
                <w:sz w:val="29"/>
              </w:rPr>
            </w:pPr>
          </w:p>
          <w:p>
            <w:pPr>
              <w:pStyle w:val="8"/>
              <w:spacing w:before="1"/>
              <w:ind w:left="184"/>
              <w:rPr>
                <w:sz w:val="24"/>
              </w:rPr>
            </w:pPr>
            <w:r>
              <w:rPr>
                <w:sz w:val="24"/>
              </w:rPr>
              <w:t>(7.8)</w:t>
            </w:r>
          </w:p>
        </w:tc>
        <w:tc>
          <w:tcPr>
            <w:tcW w:w="710" w:type="dxa"/>
          </w:tcPr>
          <w:p>
            <w:pPr>
              <w:pStyle w:val="8"/>
              <w:spacing w:line="270" w:lineRule="exact"/>
              <w:ind w:left="406"/>
              <w:rPr>
                <w:sz w:val="24"/>
              </w:rPr>
            </w:pPr>
            <w:r>
              <w:rPr>
                <w:sz w:val="24"/>
              </w:rPr>
              <w:t>31</w:t>
            </w:r>
          </w:p>
          <w:p>
            <w:pPr>
              <w:pStyle w:val="8"/>
              <w:spacing w:before="4"/>
              <w:rPr>
                <w:b/>
                <w:sz w:val="29"/>
              </w:rPr>
            </w:pPr>
          </w:p>
          <w:p>
            <w:pPr>
              <w:pStyle w:val="8"/>
              <w:spacing w:before="1"/>
              <w:ind w:left="65"/>
              <w:rPr>
                <w:sz w:val="24"/>
              </w:rPr>
            </w:pPr>
            <w:r>
              <w:rPr>
                <w:sz w:val="24"/>
              </w:rPr>
              <w:t>(24.0)</w:t>
            </w:r>
          </w:p>
        </w:tc>
        <w:tc>
          <w:tcPr>
            <w:tcW w:w="710" w:type="dxa"/>
          </w:tcPr>
          <w:p>
            <w:pPr>
              <w:pStyle w:val="8"/>
              <w:spacing w:line="270" w:lineRule="exact"/>
              <w:ind w:left="407"/>
              <w:rPr>
                <w:sz w:val="24"/>
              </w:rPr>
            </w:pPr>
            <w:r>
              <w:rPr>
                <w:sz w:val="24"/>
              </w:rPr>
              <w:t>55</w:t>
            </w:r>
          </w:p>
          <w:p>
            <w:pPr>
              <w:pStyle w:val="8"/>
              <w:spacing w:before="4"/>
              <w:rPr>
                <w:b/>
                <w:sz w:val="29"/>
              </w:rPr>
            </w:pPr>
          </w:p>
          <w:p>
            <w:pPr>
              <w:pStyle w:val="8"/>
              <w:spacing w:before="1"/>
              <w:ind w:left="66"/>
              <w:rPr>
                <w:sz w:val="24"/>
              </w:rPr>
            </w:pPr>
            <w:r>
              <w:rPr>
                <w:sz w:val="24"/>
              </w:rPr>
              <w:t>(42.6)</w:t>
            </w:r>
          </w:p>
        </w:tc>
        <w:tc>
          <w:tcPr>
            <w:tcW w:w="710" w:type="dxa"/>
          </w:tcPr>
          <w:p>
            <w:pPr>
              <w:pStyle w:val="8"/>
              <w:spacing w:line="270" w:lineRule="exact"/>
              <w:ind w:left="407"/>
              <w:rPr>
                <w:sz w:val="24"/>
              </w:rPr>
            </w:pPr>
            <w:r>
              <w:rPr>
                <w:sz w:val="24"/>
              </w:rPr>
              <w:t>20</w:t>
            </w:r>
          </w:p>
          <w:p>
            <w:pPr>
              <w:pStyle w:val="8"/>
              <w:spacing w:before="4"/>
              <w:rPr>
                <w:b/>
                <w:sz w:val="29"/>
              </w:rPr>
            </w:pPr>
          </w:p>
          <w:p>
            <w:pPr>
              <w:pStyle w:val="8"/>
              <w:spacing w:before="1"/>
              <w:ind w:left="66"/>
              <w:rPr>
                <w:sz w:val="24"/>
              </w:rPr>
            </w:pPr>
            <w:r>
              <w:rPr>
                <w:sz w:val="24"/>
              </w:rPr>
              <w:t>(15.5)</w:t>
            </w:r>
          </w:p>
        </w:tc>
        <w:tc>
          <w:tcPr>
            <w:tcW w:w="712" w:type="dxa"/>
          </w:tcPr>
          <w:p>
            <w:pPr>
              <w:pStyle w:val="8"/>
              <w:spacing w:line="270" w:lineRule="exact"/>
              <w:ind w:left="408"/>
              <w:rPr>
                <w:sz w:val="24"/>
              </w:rPr>
            </w:pPr>
            <w:r>
              <w:rPr>
                <w:sz w:val="24"/>
              </w:rPr>
              <w:t>10</w:t>
            </w:r>
          </w:p>
          <w:p>
            <w:pPr>
              <w:pStyle w:val="8"/>
              <w:spacing w:before="4"/>
              <w:rPr>
                <w:b/>
                <w:sz w:val="29"/>
              </w:rPr>
            </w:pPr>
          </w:p>
          <w:p>
            <w:pPr>
              <w:pStyle w:val="8"/>
              <w:spacing w:before="1"/>
              <w:ind w:left="187"/>
              <w:rPr>
                <w:sz w:val="24"/>
              </w:rPr>
            </w:pPr>
            <w:r>
              <w:rPr>
                <w:sz w:val="24"/>
              </w:rPr>
              <w:t>(7.8)</w:t>
            </w:r>
          </w:p>
        </w:tc>
        <w:tc>
          <w:tcPr>
            <w:tcW w:w="710" w:type="dxa"/>
          </w:tcPr>
          <w:p>
            <w:pPr>
              <w:pStyle w:val="8"/>
              <w:spacing w:line="270" w:lineRule="exact"/>
              <w:ind w:right="49"/>
              <w:jc w:val="right"/>
              <w:rPr>
                <w:sz w:val="24"/>
              </w:rPr>
            </w:pPr>
            <w:r>
              <w:rPr>
                <w:sz w:val="24"/>
              </w:rPr>
              <w:t>3</w:t>
            </w:r>
          </w:p>
          <w:p>
            <w:pPr>
              <w:pStyle w:val="8"/>
              <w:spacing w:before="4"/>
              <w:rPr>
                <w:b/>
                <w:sz w:val="29"/>
              </w:rPr>
            </w:pPr>
          </w:p>
          <w:p>
            <w:pPr>
              <w:pStyle w:val="8"/>
              <w:spacing w:before="1"/>
              <w:ind w:left="188"/>
              <w:rPr>
                <w:sz w:val="24"/>
              </w:rPr>
            </w:pPr>
            <w:r>
              <w:rPr>
                <w:sz w:val="24"/>
              </w:rPr>
              <w:t>(2.3)</w:t>
            </w:r>
          </w:p>
        </w:tc>
        <w:tc>
          <w:tcPr>
            <w:tcW w:w="676" w:type="dxa"/>
          </w:tcPr>
          <w:p>
            <w:pPr>
              <w:pStyle w:val="8"/>
              <w:spacing w:before="2"/>
              <w:rPr>
                <w:b/>
                <w:sz w:val="26"/>
              </w:rPr>
            </w:pPr>
          </w:p>
          <w:p>
            <w:pPr>
              <w:pStyle w:val="8"/>
              <w:ind w:right="47"/>
              <w:jc w:val="right"/>
              <w:rPr>
                <w:sz w:val="24"/>
              </w:rPr>
            </w:pPr>
            <w:r>
              <w:rPr>
                <w:sz w:val="24"/>
              </w:rPr>
              <w:t>4.02</w:t>
            </w:r>
          </w:p>
        </w:tc>
        <w:tc>
          <w:tcPr>
            <w:tcW w:w="674" w:type="dxa"/>
          </w:tcPr>
          <w:p>
            <w:pPr>
              <w:pStyle w:val="8"/>
              <w:spacing w:before="2"/>
              <w:rPr>
                <w:b/>
                <w:sz w:val="26"/>
              </w:rPr>
            </w:pPr>
          </w:p>
          <w:p>
            <w:pPr>
              <w:pStyle w:val="8"/>
              <w:ind w:left="54" w:right="29"/>
              <w:jc w:val="center"/>
              <w:rPr>
                <w:sz w:val="24"/>
              </w:rPr>
            </w:pPr>
            <w:r>
              <w:rPr>
                <w:sz w:val="24"/>
              </w:rPr>
              <w:t>1.111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4097" w:type="dxa"/>
          </w:tcPr>
          <w:p>
            <w:pPr>
              <w:pStyle w:val="8"/>
              <w:spacing w:line="360" w:lineRule="auto"/>
              <w:ind w:left="64" w:right="583"/>
              <w:rPr>
                <w:sz w:val="24"/>
              </w:rPr>
            </w:pPr>
            <w:r>
              <w:rPr>
                <w:sz w:val="24"/>
              </w:rPr>
              <w:t>My productivity is enhanced by my</w:t>
            </w:r>
            <w:r>
              <w:rPr>
                <w:spacing w:val="-57"/>
                <w:sz w:val="24"/>
              </w:rPr>
              <w:t xml:space="preserve"> </w:t>
            </w:r>
            <w:r>
              <w:rPr>
                <w:sz w:val="24"/>
              </w:rPr>
              <w:t>performance</w:t>
            </w:r>
            <w:r>
              <w:rPr>
                <w:spacing w:val="-2"/>
                <w:sz w:val="24"/>
              </w:rPr>
              <w:t xml:space="preserve"> </w:t>
            </w:r>
            <w:r>
              <w:rPr>
                <w:sz w:val="24"/>
              </w:rPr>
              <w:t>in this</w:t>
            </w:r>
            <w:r>
              <w:rPr>
                <w:spacing w:val="-1"/>
                <w:sz w:val="24"/>
              </w:rPr>
              <w:t xml:space="preserve"> </w:t>
            </w:r>
            <w:r>
              <w:rPr>
                <w:sz w:val="24"/>
              </w:rPr>
              <w:t>organization</w:t>
            </w:r>
          </w:p>
        </w:tc>
        <w:tc>
          <w:tcPr>
            <w:tcW w:w="712" w:type="dxa"/>
          </w:tcPr>
          <w:p>
            <w:pPr>
              <w:pStyle w:val="8"/>
              <w:spacing w:line="270" w:lineRule="exact"/>
              <w:ind w:left="405"/>
              <w:rPr>
                <w:sz w:val="24"/>
              </w:rPr>
            </w:pPr>
            <w:r>
              <w:rPr>
                <w:sz w:val="24"/>
              </w:rPr>
              <w:t>12</w:t>
            </w:r>
          </w:p>
          <w:p>
            <w:pPr>
              <w:pStyle w:val="8"/>
              <w:spacing w:before="4"/>
              <w:rPr>
                <w:b/>
                <w:sz w:val="29"/>
              </w:rPr>
            </w:pPr>
          </w:p>
          <w:p>
            <w:pPr>
              <w:pStyle w:val="8"/>
              <w:spacing w:before="1"/>
              <w:ind w:left="184"/>
              <w:rPr>
                <w:sz w:val="24"/>
              </w:rPr>
            </w:pPr>
            <w:r>
              <w:rPr>
                <w:sz w:val="24"/>
              </w:rPr>
              <w:t>(9.3)</w:t>
            </w:r>
          </w:p>
        </w:tc>
        <w:tc>
          <w:tcPr>
            <w:tcW w:w="710" w:type="dxa"/>
          </w:tcPr>
          <w:p>
            <w:pPr>
              <w:pStyle w:val="8"/>
              <w:spacing w:line="270" w:lineRule="exact"/>
              <w:ind w:left="406"/>
              <w:rPr>
                <w:sz w:val="24"/>
              </w:rPr>
            </w:pPr>
            <w:r>
              <w:rPr>
                <w:sz w:val="24"/>
              </w:rPr>
              <w:t>13</w:t>
            </w:r>
          </w:p>
          <w:p>
            <w:pPr>
              <w:pStyle w:val="8"/>
              <w:spacing w:before="4"/>
              <w:rPr>
                <w:b/>
                <w:sz w:val="29"/>
              </w:rPr>
            </w:pPr>
          </w:p>
          <w:p>
            <w:pPr>
              <w:pStyle w:val="8"/>
              <w:spacing w:before="1"/>
              <w:ind w:left="65"/>
              <w:rPr>
                <w:sz w:val="24"/>
              </w:rPr>
            </w:pPr>
            <w:r>
              <w:rPr>
                <w:sz w:val="24"/>
              </w:rPr>
              <w:t>(10.1)</w:t>
            </w:r>
          </w:p>
        </w:tc>
        <w:tc>
          <w:tcPr>
            <w:tcW w:w="710" w:type="dxa"/>
          </w:tcPr>
          <w:p>
            <w:pPr>
              <w:pStyle w:val="8"/>
              <w:spacing w:line="270" w:lineRule="exact"/>
              <w:ind w:left="407"/>
              <w:rPr>
                <w:sz w:val="24"/>
              </w:rPr>
            </w:pPr>
            <w:r>
              <w:rPr>
                <w:sz w:val="24"/>
              </w:rPr>
              <w:t>35</w:t>
            </w:r>
          </w:p>
          <w:p>
            <w:pPr>
              <w:pStyle w:val="8"/>
              <w:spacing w:before="4"/>
              <w:rPr>
                <w:b/>
                <w:sz w:val="29"/>
              </w:rPr>
            </w:pPr>
          </w:p>
          <w:p>
            <w:pPr>
              <w:pStyle w:val="8"/>
              <w:spacing w:before="1"/>
              <w:ind w:left="66"/>
              <w:rPr>
                <w:sz w:val="24"/>
              </w:rPr>
            </w:pPr>
            <w:r>
              <w:rPr>
                <w:sz w:val="24"/>
              </w:rPr>
              <w:t>(27.1)</w:t>
            </w:r>
          </w:p>
        </w:tc>
        <w:tc>
          <w:tcPr>
            <w:tcW w:w="710" w:type="dxa"/>
          </w:tcPr>
          <w:p>
            <w:pPr>
              <w:pStyle w:val="8"/>
              <w:spacing w:line="270" w:lineRule="exact"/>
              <w:ind w:left="407"/>
              <w:rPr>
                <w:sz w:val="24"/>
              </w:rPr>
            </w:pPr>
            <w:r>
              <w:rPr>
                <w:sz w:val="24"/>
              </w:rPr>
              <w:t>31</w:t>
            </w:r>
          </w:p>
          <w:p>
            <w:pPr>
              <w:pStyle w:val="8"/>
              <w:spacing w:before="4"/>
              <w:rPr>
                <w:b/>
                <w:sz w:val="29"/>
              </w:rPr>
            </w:pPr>
          </w:p>
          <w:p>
            <w:pPr>
              <w:pStyle w:val="8"/>
              <w:spacing w:before="1"/>
              <w:ind w:left="66"/>
              <w:rPr>
                <w:sz w:val="24"/>
              </w:rPr>
            </w:pPr>
            <w:r>
              <w:rPr>
                <w:sz w:val="24"/>
              </w:rPr>
              <w:t>(24.0)</w:t>
            </w:r>
          </w:p>
        </w:tc>
        <w:tc>
          <w:tcPr>
            <w:tcW w:w="712" w:type="dxa"/>
          </w:tcPr>
          <w:p>
            <w:pPr>
              <w:pStyle w:val="8"/>
              <w:spacing w:line="270" w:lineRule="exact"/>
              <w:ind w:left="408"/>
              <w:rPr>
                <w:sz w:val="24"/>
              </w:rPr>
            </w:pPr>
            <w:r>
              <w:rPr>
                <w:sz w:val="24"/>
              </w:rPr>
              <w:t>17</w:t>
            </w:r>
          </w:p>
          <w:p>
            <w:pPr>
              <w:pStyle w:val="8"/>
              <w:spacing w:before="4"/>
              <w:rPr>
                <w:b/>
                <w:sz w:val="29"/>
              </w:rPr>
            </w:pPr>
          </w:p>
          <w:p>
            <w:pPr>
              <w:pStyle w:val="8"/>
              <w:spacing w:before="1"/>
              <w:ind w:left="67"/>
              <w:rPr>
                <w:sz w:val="24"/>
              </w:rPr>
            </w:pPr>
            <w:r>
              <w:rPr>
                <w:sz w:val="24"/>
              </w:rPr>
              <w:t>(13.2)</w:t>
            </w:r>
          </w:p>
        </w:tc>
        <w:tc>
          <w:tcPr>
            <w:tcW w:w="710" w:type="dxa"/>
          </w:tcPr>
          <w:p>
            <w:pPr>
              <w:pStyle w:val="8"/>
              <w:spacing w:line="270" w:lineRule="exact"/>
              <w:ind w:left="408"/>
              <w:rPr>
                <w:sz w:val="24"/>
              </w:rPr>
            </w:pPr>
            <w:r>
              <w:rPr>
                <w:sz w:val="24"/>
              </w:rPr>
              <w:t>21</w:t>
            </w:r>
          </w:p>
          <w:p>
            <w:pPr>
              <w:pStyle w:val="8"/>
              <w:spacing w:before="4"/>
              <w:rPr>
                <w:b/>
                <w:sz w:val="29"/>
              </w:rPr>
            </w:pPr>
          </w:p>
          <w:p>
            <w:pPr>
              <w:pStyle w:val="8"/>
              <w:spacing w:before="1"/>
              <w:ind w:left="68"/>
              <w:rPr>
                <w:sz w:val="24"/>
              </w:rPr>
            </w:pPr>
            <w:r>
              <w:rPr>
                <w:sz w:val="24"/>
              </w:rPr>
              <w:t>(16.3)</w:t>
            </w:r>
          </w:p>
        </w:tc>
        <w:tc>
          <w:tcPr>
            <w:tcW w:w="676" w:type="dxa"/>
          </w:tcPr>
          <w:p>
            <w:pPr>
              <w:pStyle w:val="8"/>
              <w:spacing w:before="2"/>
              <w:rPr>
                <w:b/>
                <w:sz w:val="26"/>
              </w:rPr>
            </w:pPr>
          </w:p>
          <w:p>
            <w:pPr>
              <w:pStyle w:val="8"/>
              <w:ind w:right="47"/>
              <w:jc w:val="right"/>
              <w:rPr>
                <w:sz w:val="24"/>
              </w:rPr>
            </w:pPr>
            <w:r>
              <w:rPr>
                <w:sz w:val="24"/>
              </w:rPr>
              <w:t>3.28</w:t>
            </w:r>
          </w:p>
        </w:tc>
        <w:tc>
          <w:tcPr>
            <w:tcW w:w="674" w:type="dxa"/>
          </w:tcPr>
          <w:p>
            <w:pPr>
              <w:pStyle w:val="8"/>
              <w:spacing w:before="2"/>
              <w:rPr>
                <w:b/>
                <w:sz w:val="26"/>
              </w:rPr>
            </w:pPr>
          </w:p>
          <w:p>
            <w:pPr>
              <w:pStyle w:val="8"/>
              <w:ind w:left="54" w:right="29"/>
              <w:jc w:val="center"/>
              <w:rPr>
                <w:sz w:val="24"/>
              </w:rPr>
            </w:pPr>
            <w:r>
              <w:rPr>
                <w:sz w:val="24"/>
              </w:rPr>
              <w:t>1.476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4097" w:type="dxa"/>
          </w:tcPr>
          <w:p>
            <w:pPr>
              <w:pStyle w:val="8"/>
              <w:spacing w:line="360" w:lineRule="auto"/>
              <w:ind w:left="64" w:right="688"/>
              <w:rPr>
                <w:sz w:val="24"/>
              </w:rPr>
            </w:pPr>
            <w:r>
              <w:rPr>
                <w:sz w:val="24"/>
              </w:rPr>
              <w:t>I</w:t>
            </w:r>
            <w:r>
              <w:rPr>
                <w:spacing w:val="-4"/>
                <w:sz w:val="24"/>
              </w:rPr>
              <w:t xml:space="preserve"> </w:t>
            </w:r>
            <w:r>
              <w:rPr>
                <w:sz w:val="24"/>
              </w:rPr>
              <w:t>am</w:t>
            </w:r>
            <w:r>
              <w:rPr>
                <w:spacing w:val="-3"/>
                <w:sz w:val="24"/>
              </w:rPr>
              <w:t xml:space="preserve"> </w:t>
            </w:r>
            <w:r>
              <w:rPr>
                <w:sz w:val="24"/>
              </w:rPr>
              <w:t>motivated</w:t>
            </w:r>
            <w:r>
              <w:rPr>
                <w:spacing w:val="-2"/>
                <w:sz w:val="24"/>
              </w:rPr>
              <w:t xml:space="preserve"> </w:t>
            </w:r>
            <w:r>
              <w:rPr>
                <w:sz w:val="24"/>
              </w:rPr>
              <w:t>to</w:t>
            </w:r>
            <w:r>
              <w:rPr>
                <w:spacing w:val="-3"/>
                <w:sz w:val="24"/>
              </w:rPr>
              <w:t xml:space="preserve"> </w:t>
            </w:r>
            <w:r>
              <w:rPr>
                <w:sz w:val="24"/>
              </w:rPr>
              <w:t>contribute</w:t>
            </w:r>
            <w:r>
              <w:rPr>
                <w:spacing w:val="-3"/>
                <w:sz w:val="24"/>
              </w:rPr>
              <w:t xml:space="preserve"> </w:t>
            </w:r>
            <w:r>
              <w:rPr>
                <w:sz w:val="24"/>
              </w:rPr>
              <w:t>to</w:t>
            </w:r>
            <w:r>
              <w:rPr>
                <w:spacing w:val="-3"/>
                <w:sz w:val="24"/>
              </w:rPr>
              <w:t xml:space="preserve"> </w:t>
            </w:r>
            <w:r>
              <w:rPr>
                <w:sz w:val="24"/>
              </w:rPr>
              <w:t>the</w:t>
            </w:r>
            <w:r>
              <w:rPr>
                <w:spacing w:val="-57"/>
                <w:sz w:val="24"/>
              </w:rPr>
              <w:t xml:space="preserve"> </w:t>
            </w:r>
            <w:r>
              <w:rPr>
                <w:sz w:val="24"/>
              </w:rPr>
              <w:t>success</w:t>
            </w:r>
            <w:r>
              <w:rPr>
                <w:spacing w:val="-1"/>
                <w:sz w:val="24"/>
              </w:rPr>
              <w:t xml:space="preserve"> </w:t>
            </w:r>
            <w:r>
              <w:rPr>
                <w:sz w:val="24"/>
              </w:rPr>
              <w:t>of this organization</w:t>
            </w:r>
          </w:p>
        </w:tc>
        <w:tc>
          <w:tcPr>
            <w:tcW w:w="712" w:type="dxa"/>
          </w:tcPr>
          <w:p>
            <w:pPr>
              <w:pStyle w:val="8"/>
              <w:spacing w:line="270" w:lineRule="exact"/>
              <w:ind w:left="405"/>
              <w:rPr>
                <w:sz w:val="24"/>
              </w:rPr>
            </w:pPr>
            <w:r>
              <w:rPr>
                <w:sz w:val="24"/>
              </w:rPr>
              <w:t>16</w:t>
            </w:r>
          </w:p>
          <w:p>
            <w:pPr>
              <w:pStyle w:val="8"/>
              <w:spacing w:before="4"/>
              <w:rPr>
                <w:b/>
                <w:sz w:val="29"/>
              </w:rPr>
            </w:pPr>
          </w:p>
          <w:p>
            <w:pPr>
              <w:pStyle w:val="8"/>
              <w:spacing w:before="1"/>
              <w:ind w:left="64"/>
              <w:rPr>
                <w:sz w:val="24"/>
              </w:rPr>
            </w:pPr>
            <w:r>
              <w:rPr>
                <w:sz w:val="24"/>
              </w:rPr>
              <w:t>(12.4)</w:t>
            </w:r>
          </w:p>
        </w:tc>
        <w:tc>
          <w:tcPr>
            <w:tcW w:w="710" w:type="dxa"/>
          </w:tcPr>
          <w:p>
            <w:pPr>
              <w:pStyle w:val="8"/>
              <w:spacing w:line="270" w:lineRule="exact"/>
              <w:ind w:left="406"/>
              <w:rPr>
                <w:sz w:val="24"/>
              </w:rPr>
            </w:pPr>
            <w:r>
              <w:rPr>
                <w:sz w:val="24"/>
              </w:rPr>
              <w:t>34</w:t>
            </w:r>
          </w:p>
          <w:p>
            <w:pPr>
              <w:pStyle w:val="8"/>
              <w:spacing w:before="4"/>
              <w:rPr>
                <w:b/>
                <w:sz w:val="29"/>
              </w:rPr>
            </w:pPr>
          </w:p>
          <w:p>
            <w:pPr>
              <w:pStyle w:val="8"/>
              <w:spacing w:before="1"/>
              <w:ind w:left="65"/>
              <w:rPr>
                <w:sz w:val="24"/>
              </w:rPr>
            </w:pPr>
            <w:r>
              <w:rPr>
                <w:sz w:val="24"/>
              </w:rPr>
              <w:t>(26.4)</w:t>
            </w:r>
          </w:p>
        </w:tc>
        <w:tc>
          <w:tcPr>
            <w:tcW w:w="710" w:type="dxa"/>
          </w:tcPr>
          <w:p>
            <w:pPr>
              <w:pStyle w:val="8"/>
              <w:spacing w:line="270" w:lineRule="exact"/>
              <w:ind w:left="407"/>
              <w:rPr>
                <w:sz w:val="24"/>
              </w:rPr>
            </w:pPr>
            <w:r>
              <w:rPr>
                <w:sz w:val="24"/>
              </w:rPr>
              <w:t>54</w:t>
            </w:r>
          </w:p>
          <w:p>
            <w:pPr>
              <w:pStyle w:val="8"/>
              <w:spacing w:before="4"/>
              <w:rPr>
                <w:b/>
                <w:sz w:val="29"/>
              </w:rPr>
            </w:pPr>
          </w:p>
          <w:p>
            <w:pPr>
              <w:pStyle w:val="8"/>
              <w:spacing w:before="1"/>
              <w:ind w:left="66"/>
              <w:rPr>
                <w:sz w:val="24"/>
              </w:rPr>
            </w:pPr>
            <w:r>
              <w:rPr>
                <w:sz w:val="24"/>
              </w:rPr>
              <w:t>(41.9)</w:t>
            </w:r>
          </w:p>
        </w:tc>
        <w:tc>
          <w:tcPr>
            <w:tcW w:w="710" w:type="dxa"/>
          </w:tcPr>
          <w:p>
            <w:pPr>
              <w:pStyle w:val="8"/>
              <w:spacing w:line="270" w:lineRule="exact"/>
              <w:ind w:left="407"/>
              <w:rPr>
                <w:sz w:val="24"/>
              </w:rPr>
            </w:pPr>
            <w:r>
              <w:rPr>
                <w:sz w:val="24"/>
              </w:rPr>
              <w:t>11</w:t>
            </w:r>
          </w:p>
          <w:p>
            <w:pPr>
              <w:pStyle w:val="8"/>
              <w:spacing w:before="4"/>
              <w:rPr>
                <w:b/>
                <w:sz w:val="29"/>
              </w:rPr>
            </w:pPr>
          </w:p>
          <w:p>
            <w:pPr>
              <w:pStyle w:val="8"/>
              <w:spacing w:before="1"/>
              <w:ind w:left="186"/>
              <w:rPr>
                <w:sz w:val="24"/>
              </w:rPr>
            </w:pPr>
            <w:r>
              <w:rPr>
                <w:sz w:val="24"/>
              </w:rPr>
              <w:t>(8.5)</w:t>
            </w:r>
          </w:p>
        </w:tc>
        <w:tc>
          <w:tcPr>
            <w:tcW w:w="712" w:type="dxa"/>
          </w:tcPr>
          <w:p>
            <w:pPr>
              <w:pStyle w:val="8"/>
              <w:spacing w:line="270" w:lineRule="exact"/>
              <w:ind w:left="408"/>
              <w:rPr>
                <w:sz w:val="24"/>
              </w:rPr>
            </w:pPr>
            <w:r>
              <w:rPr>
                <w:sz w:val="24"/>
              </w:rPr>
              <w:t>11</w:t>
            </w:r>
          </w:p>
          <w:p>
            <w:pPr>
              <w:pStyle w:val="8"/>
              <w:spacing w:before="4"/>
              <w:rPr>
                <w:b/>
                <w:sz w:val="29"/>
              </w:rPr>
            </w:pPr>
          </w:p>
          <w:p>
            <w:pPr>
              <w:pStyle w:val="8"/>
              <w:spacing w:before="1"/>
              <w:ind w:left="187"/>
              <w:rPr>
                <w:sz w:val="24"/>
              </w:rPr>
            </w:pPr>
            <w:r>
              <w:rPr>
                <w:sz w:val="24"/>
              </w:rPr>
              <w:t>(8.5)</w:t>
            </w:r>
          </w:p>
        </w:tc>
        <w:tc>
          <w:tcPr>
            <w:tcW w:w="710" w:type="dxa"/>
          </w:tcPr>
          <w:p>
            <w:pPr>
              <w:pStyle w:val="8"/>
              <w:spacing w:line="270" w:lineRule="exact"/>
              <w:ind w:right="49"/>
              <w:jc w:val="right"/>
              <w:rPr>
                <w:sz w:val="24"/>
              </w:rPr>
            </w:pPr>
            <w:r>
              <w:rPr>
                <w:sz w:val="24"/>
              </w:rPr>
              <w:t>3</w:t>
            </w:r>
          </w:p>
          <w:p>
            <w:pPr>
              <w:pStyle w:val="8"/>
              <w:spacing w:before="4"/>
              <w:rPr>
                <w:b/>
                <w:sz w:val="29"/>
              </w:rPr>
            </w:pPr>
          </w:p>
          <w:p>
            <w:pPr>
              <w:pStyle w:val="8"/>
              <w:spacing w:before="1"/>
              <w:ind w:left="149"/>
              <w:rPr>
                <w:sz w:val="24"/>
              </w:rPr>
            </w:pPr>
            <w:r>
              <w:rPr>
                <w:sz w:val="24"/>
              </w:rPr>
              <w:t>(2.30</w:t>
            </w:r>
          </w:p>
        </w:tc>
        <w:tc>
          <w:tcPr>
            <w:tcW w:w="676" w:type="dxa"/>
          </w:tcPr>
          <w:p>
            <w:pPr>
              <w:pStyle w:val="8"/>
              <w:spacing w:before="2"/>
              <w:rPr>
                <w:b/>
                <w:sz w:val="26"/>
              </w:rPr>
            </w:pPr>
          </w:p>
          <w:p>
            <w:pPr>
              <w:pStyle w:val="8"/>
              <w:ind w:right="47"/>
              <w:jc w:val="right"/>
              <w:rPr>
                <w:sz w:val="24"/>
              </w:rPr>
            </w:pPr>
            <w:r>
              <w:rPr>
                <w:sz w:val="24"/>
              </w:rPr>
              <w:t>4.19</w:t>
            </w:r>
          </w:p>
        </w:tc>
        <w:tc>
          <w:tcPr>
            <w:tcW w:w="674" w:type="dxa"/>
          </w:tcPr>
          <w:p>
            <w:pPr>
              <w:pStyle w:val="8"/>
              <w:spacing w:before="2"/>
              <w:rPr>
                <w:b/>
                <w:sz w:val="26"/>
              </w:rPr>
            </w:pPr>
          </w:p>
          <w:p>
            <w:pPr>
              <w:pStyle w:val="8"/>
              <w:ind w:left="54" w:right="29"/>
              <w:jc w:val="center"/>
              <w:rPr>
                <w:sz w:val="24"/>
              </w:rPr>
            </w:pPr>
            <w:r>
              <w:rPr>
                <w:sz w:val="24"/>
              </w:rPr>
              <w:t>1.171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9711" w:type="dxa"/>
            <w:gridSpan w:val="9"/>
          </w:tcPr>
          <w:p>
            <w:pPr>
              <w:pStyle w:val="8"/>
              <w:spacing w:before="1"/>
              <w:ind w:left="3793" w:right="3784"/>
              <w:jc w:val="center"/>
              <w:rPr>
                <w:b/>
                <w:sz w:val="24"/>
              </w:rPr>
            </w:pPr>
            <w:r>
              <w:rPr>
                <w:b/>
                <w:sz w:val="24"/>
              </w:rPr>
              <w:t>Grand</w:t>
            </w:r>
            <w:r>
              <w:rPr>
                <w:b/>
                <w:spacing w:val="-2"/>
                <w:sz w:val="24"/>
              </w:rPr>
              <w:t xml:space="preserve"> </w:t>
            </w:r>
            <w:r>
              <w:rPr>
                <w:b/>
                <w:sz w:val="24"/>
              </w:rPr>
              <w:t>Mean</w:t>
            </w:r>
            <w:r>
              <w:rPr>
                <w:b/>
                <w:spacing w:val="-2"/>
                <w:sz w:val="24"/>
              </w:rPr>
              <w:t xml:space="preserve"> </w:t>
            </w:r>
            <w:r>
              <w:rPr>
                <w:b/>
                <w:sz w:val="24"/>
              </w:rPr>
              <w:t>(4.024)</w:t>
            </w:r>
          </w:p>
        </w:tc>
      </w:tr>
    </w:tbl>
    <w:p>
      <w:pPr>
        <w:spacing w:before="0" w:line="275" w:lineRule="exact"/>
        <w:ind w:left="220" w:right="0" w:firstLine="0"/>
        <w:jc w:val="left"/>
        <w:rPr>
          <w:b/>
          <w:sz w:val="24"/>
        </w:rPr>
      </w:pPr>
      <w:r>
        <w:rPr>
          <w:b/>
          <w:sz w:val="24"/>
        </w:rPr>
        <w:t>Source:</w:t>
      </w:r>
      <w:r>
        <w:rPr>
          <w:b/>
          <w:spacing w:val="-2"/>
          <w:sz w:val="24"/>
        </w:rPr>
        <w:t xml:space="preserve"> </w:t>
      </w:r>
      <w:r>
        <w:rPr>
          <w:b/>
          <w:sz w:val="24"/>
        </w:rPr>
        <w:t>field</w:t>
      </w:r>
      <w:r>
        <w:rPr>
          <w:b/>
          <w:spacing w:val="-1"/>
          <w:sz w:val="24"/>
        </w:rPr>
        <w:t xml:space="preserve"> </w:t>
      </w:r>
      <w:r>
        <w:rPr>
          <w:b/>
          <w:sz w:val="24"/>
        </w:rPr>
        <w:t>survey,</w:t>
      </w:r>
      <w:r>
        <w:rPr>
          <w:b/>
          <w:spacing w:val="-1"/>
          <w:sz w:val="24"/>
        </w:rPr>
        <w:t xml:space="preserve"> </w:t>
      </w:r>
      <w:r>
        <w:rPr>
          <w:b/>
          <w:sz w:val="24"/>
        </w:rPr>
        <w:t>2018</w:t>
      </w:r>
    </w:p>
    <w:p>
      <w:pPr>
        <w:pStyle w:val="5"/>
        <w:spacing w:before="9"/>
        <w:rPr>
          <w:b/>
          <w:sz w:val="28"/>
        </w:rPr>
      </w:pPr>
    </w:p>
    <w:p>
      <w:pPr>
        <w:pStyle w:val="5"/>
        <w:spacing w:line="360" w:lineRule="auto"/>
        <w:ind w:left="220" w:right="838"/>
      </w:pPr>
      <w:r>
        <w:t>Table 4.5 presents respondents’ opinion on employee’s productivity in access bank. Their</w:t>
      </w:r>
      <w:r>
        <w:rPr>
          <w:spacing w:val="1"/>
        </w:rPr>
        <w:t xml:space="preserve"> </w:t>
      </w:r>
      <w:r>
        <w:t>opinion</w:t>
      </w:r>
      <w:r>
        <w:rPr>
          <w:spacing w:val="-1"/>
        </w:rPr>
        <w:t xml:space="preserve"> </w:t>
      </w:r>
      <w:r>
        <w:t>were</w:t>
      </w:r>
      <w:r>
        <w:rPr>
          <w:spacing w:val="-3"/>
        </w:rPr>
        <w:t xml:space="preserve"> </w:t>
      </w:r>
      <w:r>
        <w:t>measured</w:t>
      </w:r>
      <w:r>
        <w:rPr>
          <w:spacing w:val="-1"/>
        </w:rPr>
        <w:t xml:space="preserve"> </w:t>
      </w:r>
      <w:r>
        <w:t>based</w:t>
      </w:r>
      <w:r>
        <w:rPr>
          <w:spacing w:val="-1"/>
        </w:rPr>
        <w:t xml:space="preserve"> </w:t>
      </w:r>
      <w:r>
        <w:t>on</w:t>
      </w:r>
      <w:r>
        <w:rPr>
          <w:spacing w:val="-1"/>
        </w:rPr>
        <w:t xml:space="preserve"> </w:t>
      </w:r>
      <w:r>
        <w:t>mean score</w:t>
      </w:r>
      <w:r>
        <w:rPr>
          <w:spacing w:val="-3"/>
        </w:rPr>
        <w:t xml:space="preserve"> </w:t>
      </w:r>
      <w:r>
        <w:t>using</w:t>
      </w:r>
      <w:r>
        <w:rPr>
          <w:spacing w:val="-1"/>
        </w:rPr>
        <w:t xml:space="preserve"> </w:t>
      </w:r>
      <w:r>
        <w:t>six</w:t>
      </w:r>
      <w:r>
        <w:rPr>
          <w:spacing w:val="1"/>
        </w:rPr>
        <w:t xml:space="preserve"> </w:t>
      </w:r>
      <w:r>
        <w:t>point</w:t>
      </w:r>
      <w:r>
        <w:rPr>
          <w:spacing w:val="-1"/>
        </w:rPr>
        <w:t xml:space="preserve"> </w:t>
      </w:r>
      <w:r>
        <w:t>likert</w:t>
      </w:r>
      <w:r>
        <w:rPr>
          <w:spacing w:val="-1"/>
        </w:rPr>
        <w:t xml:space="preserve"> </w:t>
      </w:r>
      <w:r>
        <w:t>scale. The</w:t>
      </w:r>
      <w:r>
        <w:rPr>
          <w:spacing w:val="-2"/>
        </w:rPr>
        <w:t xml:space="preserve"> </w:t>
      </w:r>
      <w:r>
        <w:t>analysis</w:t>
      </w:r>
      <w:r>
        <w:rPr>
          <w:spacing w:val="-1"/>
        </w:rPr>
        <w:t xml:space="preserve"> </w:t>
      </w:r>
      <w:r>
        <w:t>shows</w:t>
      </w:r>
      <w:r>
        <w:rPr>
          <w:spacing w:val="-1"/>
        </w:rPr>
        <w:t xml:space="preserve"> </w:t>
      </w:r>
      <w:r>
        <w:t>that</w:t>
      </w:r>
      <w:r>
        <w:rPr>
          <w:spacing w:val="-57"/>
        </w:rPr>
        <w:t xml:space="preserve"> </w:t>
      </w:r>
      <w:r>
        <w:t>employee’s productivity is dependent on human resource recruitment and selection considering</w:t>
      </w:r>
      <w:r>
        <w:rPr>
          <w:spacing w:val="1"/>
        </w:rPr>
        <w:t xml:space="preserve"> </w:t>
      </w:r>
      <w:r>
        <w:t>the</w:t>
      </w:r>
      <w:r>
        <w:rPr>
          <w:spacing w:val="-1"/>
        </w:rPr>
        <w:t xml:space="preserve"> </w:t>
      </w:r>
      <w:r>
        <w:t>grand mean 4.024.</w:t>
      </w:r>
    </w:p>
    <w:p>
      <w:pPr>
        <w:pStyle w:val="5"/>
        <w:rPr>
          <w:sz w:val="26"/>
        </w:rPr>
      </w:pPr>
    </w:p>
    <w:p>
      <w:pPr>
        <w:pStyle w:val="5"/>
        <w:rPr>
          <w:sz w:val="26"/>
        </w:rPr>
      </w:pPr>
    </w:p>
    <w:p>
      <w:pPr>
        <w:pStyle w:val="2"/>
        <w:spacing w:before="221"/>
      </w:pPr>
      <w:r>
        <w:t>Research</w:t>
      </w:r>
      <w:r>
        <w:rPr>
          <w:spacing w:val="-2"/>
        </w:rPr>
        <w:t xml:space="preserve"> </w:t>
      </w:r>
      <w:r>
        <w:t>Question</w:t>
      </w:r>
      <w:r>
        <w:rPr>
          <w:spacing w:val="-2"/>
        </w:rPr>
        <w:t xml:space="preserve"> </w:t>
      </w:r>
      <w:r>
        <w:t>three</w:t>
      </w:r>
    </w:p>
    <w:p>
      <w:pPr>
        <w:pStyle w:val="5"/>
        <w:rPr>
          <w:b/>
          <w:sz w:val="29"/>
        </w:rPr>
      </w:pPr>
    </w:p>
    <w:p>
      <w:pPr>
        <w:pStyle w:val="5"/>
        <w:spacing w:line="360" w:lineRule="auto"/>
        <w:ind w:left="220" w:right="818"/>
      </w:pPr>
      <w:r>
        <w:t>What</w:t>
      </w:r>
      <w:r>
        <w:rPr>
          <w:spacing w:val="-2"/>
        </w:rPr>
        <w:t xml:space="preserve"> </w:t>
      </w:r>
      <w:r>
        <w:t>is</w:t>
      </w:r>
      <w:r>
        <w:rPr>
          <w:spacing w:val="-2"/>
        </w:rPr>
        <w:t xml:space="preserve"> </w:t>
      </w:r>
      <w:r>
        <w:t>the</w:t>
      </w:r>
      <w:r>
        <w:rPr>
          <w:spacing w:val="-2"/>
        </w:rPr>
        <w:t xml:space="preserve"> </w:t>
      </w:r>
      <w:r>
        <w:t>effect</w:t>
      </w:r>
      <w:r>
        <w:rPr>
          <w:spacing w:val="-1"/>
        </w:rPr>
        <w:t xml:space="preserve"> </w:t>
      </w:r>
      <w:r>
        <w:t>of</w:t>
      </w:r>
      <w:r>
        <w:rPr>
          <w:spacing w:val="-2"/>
        </w:rPr>
        <w:t xml:space="preserve"> </w:t>
      </w:r>
      <w:r>
        <w:t>human</w:t>
      </w:r>
      <w:r>
        <w:rPr>
          <w:spacing w:val="-1"/>
        </w:rPr>
        <w:t xml:space="preserve"> </w:t>
      </w:r>
      <w:r>
        <w:t>resource</w:t>
      </w:r>
      <w:r>
        <w:rPr>
          <w:spacing w:val="-2"/>
        </w:rPr>
        <w:t xml:space="preserve"> </w:t>
      </w:r>
      <w:r>
        <w:t>training</w:t>
      </w:r>
      <w:r>
        <w:rPr>
          <w:spacing w:val="-3"/>
        </w:rPr>
        <w:t xml:space="preserve"> </w:t>
      </w:r>
      <w:r>
        <w:t>and</w:t>
      </w:r>
      <w:r>
        <w:rPr>
          <w:spacing w:val="1"/>
        </w:rPr>
        <w:t xml:space="preserve"> </w:t>
      </w:r>
      <w:r>
        <w:t>development</w:t>
      </w:r>
      <w:r>
        <w:rPr>
          <w:spacing w:val="-2"/>
        </w:rPr>
        <w:t xml:space="preserve"> </w:t>
      </w:r>
      <w:r>
        <w:t>on</w:t>
      </w:r>
      <w:r>
        <w:rPr>
          <w:spacing w:val="-1"/>
        </w:rPr>
        <w:t xml:space="preserve"> </w:t>
      </w:r>
      <w:r>
        <w:t>employee’s</w:t>
      </w:r>
      <w:r>
        <w:rPr>
          <w:spacing w:val="-2"/>
        </w:rPr>
        <w:t xml:space="preserve"> </w:t>
      </w:r>
      <w:r>
        <w:t>effectiveness</w:t>
      </w:r>
      <w:r>
        <w:rPr>
          <w:spacing w:val="-2"/>
        </w:rPr>
        <w:t xml:space="preserve"> </w:t>
      </w:r>
      <w:r>
        <w:t>of</w:t>
      </w:r>
      <w:r>
        <w:rPr>
          <w:spacing w:val="-57"/>
        </w:rPr>
        <w:t xml:space="preserve"> </w:t>
      </w:r>
      <w:r>
        <w:t>Access</w:t>
      </w:r>
      <w:r>
        <w:rPr>
          <w:spacing w:val="-1"/>
        </w:rPr>
        <w:t xml:space="preserve"> </w:t>
      </w:r>
      <w:r>
        <w:t>bank Nigeria?</w:t>
      </w:r>
    </w:p>
    <w:p>
      <w:pPr>
        <w:pStyle w:val="5"/>
        <w:rPr>
          <w:sz w:val="26"/>
        </w:rPr>
      </w:pPr>
    </w:p>
    <w:p>
      <w:pPr>
        <w:pStyle w:val="5"/>
        <w:rPr>
          <w:sz w:val="26"/>
        </w:rPr>
      </w:pPr>
    </w:p>
    <w:p>
      <w:pPr>
        <w:pStyle w:val="2"/>
        <w:spacing w:before="221"/>
      </w:pPr>
      <w:r>
        <w:t>Table</w:t>
      </w:r>
      <w:r>
        <w:rPr>
          <w:spacing w:val="-2"/>
        </w:rPr>
        <w:t xml:space="preserve"> </w:t>
      </w:r>
      <w:r>
        <w:t>4.6:</w:t>
      </w:r>
      <w:r>
        <w:rPr>
          <w:spacing w:val="-3"/>
        </w:rPr>
        <w:t xml:space="preserve"> </w:t>
      </w:r>
      <w:r>
        <w:t>Human</w:t>
      </w:r>
      <w:r>
        <w:rPr>
          <w:spacing w:val="-1"/>
        </w:rPr>
        <w:t xml:space="preserve"> </w:t>
      </w:r>
      <w:r>
        <w:t>Resource</w:t>
      </w:r>
      <w:r>
        <w:rPr>
          <w:spacing w:val="-3"/>
        </w:rPr>
        <w:t xml:space="preserve"> </w:t>
      </w:r>
      <w:r>
        <w:t>Training</w:t>
      </w:r>
      <w:r>
        <w:rPr>
          <w:spacing w:val="-1"/>
        </w:rPr>
        <w:t xml:space="preserve"> </w:t>
      </w:r>
      <w:r>
        <w:t>and</w:t>
      </w:r>
      <w:r>
        <w:rPr>
          <w:spacing w:val="-2"/>
        </w:rPr>
        <w:t xml:space="preserve"> </w:t>
      </w:r>
      <w:r>
        <w:t>Development</w:t>
      </w:r>
    </w:p>
    <w:p>
      <w:pPr>
        <w:pStyle w:val="5"/>
        <w:spacing w:before="6"/>
        <w:rPr>
          <w:b/>
          <w:sz w:val="29"/>
        </w:rPr>
      </w:pPr>
    </w:p>
    <w:tbl>
      <w:tblPr>
        <w:tblStyle w:val="4"/>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5"/>
        <w:gridCol w:w="710"/>
        <w:gridCol w:w="712"/>
        <w:gridCol w:w="712"/>
        <w:gridCol w:w="709"/>
        <w:gridCol w:w="711"/>
        <w:gridCol w:w="712"/>
        <w:gridCol w:w="678"/>
        <w:gridCol w:w="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4025" w:type="dxa"/>
          </w:tcPr>
          <w:p>
            <w:pPr>
              <w:pStyle w:val="8"/>
              <w:spacing w:before="6"/>
              <w:rPr>
                <w:b/>
                <w:sz w:val="35"/>
              </w:rPr>
            </w:pPr>
          </w:p>
          <w:p>
            <w:pPr>
              <w:pStyle w:val="8"/>
              <w:spacing w:before="1"/>
              <w:ind w:left="606"/>
              <w:rPr>
                <w:sz w:val="24"/>
              </w:rPr>
            </w:pPr>
            <w:r>
              <w:rPr>
                <w:sz w:val="24"/>
              </w:rPr>
              <w:t>Items</w:t>
            </w:r>
          </w:p>
        </w:tc>
        <w:tc>
          <w:tcPr>
            <w:tcW w:w="710" w:type="dxa"/>
          </w:tcPr>
          <w:p>
            <w:pPr>
              <w:pStyle w:val="8"/>
              <w:spacing w:line="270" w:lineRule="exact"/>
              <w:ind w:left="4"/>
              <w:rPr>
                <w:sz w:val="24"/>
              </w:rPr>
            </w:pPr>
            <w:r>
              <w:rPr>
                <w:sz w:val="24"/>
              </w:rPr>
              <w:t>SA</w:t>
            </w:r>
          </w:p>
        </w:tc>
        <w:tc>
          <w:tcPr>
            <w:tcW w:w="712" w:type="dxa"/>
          </w:tcPr>
          <w:p>
            <w:pPr>
              <w:pStyle w:val="8"/>
              <w:spacing w:line="270" w:lineRule="exact"/>
              <w:ind w:left="5"/>
              <w:rPr>
                <w:sz w:val="24"/>
              </w:rPr>
            </w:pPr>
            <w:r>
              <w:rPr>
                <w:w w:val="99"/>
                <w:sz w:val="24"/>
              </w:rPr>
              <w:t>A</w:t>
            </w:r>
          </w:p>
        </w:tc>
        <w:tc>
          <w:tcPr>
            <w:tcW w:w="712" w:type="dxa"/>
          </w:tcPr>
          <w:p>
            <w:pPr>
              <w:pStyle w:val="8"/>
              <w:spacing w:line="270" w:lineRule="exact"/>
              <w:ind w:left="6"/>
              <w:rPr>
                <w:sz w:val="24"/>
              </w:rPr>
            </w:pPr>
            <w:r>
              <w:rPr>
                <w:sz w:val="24"/>
              </w:rPr>
              <w:t>PA</w:t>
            </w:r>
          </w:p>
        </w:tc>
        <w:tc>
          <w:tcPr>
            <w:tcW w:w="709" w:type="dxa"/>
          </w:tcPr>
          <w:p>
            <w:pPr>
              <w:pStyle w:val="8"/>
              <w:spacing w:line="270" w:lineRule="exact"/>
              <w:ind w:left="7"/>
              <w:rPr>
                <w:sz w:val="24"/>
              </w:rPr>
            </w:pPr>
            <w:r>
              <w:rPr>
                <w:sz w:val="24"/>
              </w:rPr>
              <w:t>PD</w:t>
            </w:r>
          </w:p>
        </w:tc>
        <w:tc>
          <w:tcPr>
            <w:tcW w:w="711" w:type="dxa"/>
          </w:tcPr>
          <w:p>
            <w:pPr>
              <w:pStyle w:val="8"/>
              <w:spacing w:line="270" w:lineRule="exact"/>
              <w:ind w:left="8"/>
              <w:rPr>
                <w:sz w:val="24"/>
              </w:rPr>
            </w:pPr>
            <w:r>
              <w:rPr>
                <w:w w:val="99"/>
                <w:sz w:val="24"/>
              </w:rPr>
              <w:t>D</w:t>
            </w:r>
          </w:p>
        </w:tc>
        <w:tc>
          <w:tcPr>
            <w:tcW w:w="712" w:type="dxa"/>
          </w:tcPr>
          <w:p>
            <w:pPr>
              <w:pStyle w:val="8"/>
              <w:spacing w:line="270" w:lineRule="exact"/>
              <w:ind w:left="10"/>
              <w:rPr>
                <w:sz w:val="24"/>
              </w:rPr>
            </w:pPr>
            <w:r>
              <w:rPr>
                <w:sz w:val="24"/>
              </w:rPr>
              <w:t>SD</w:t>
            </w:r>
          </w:p>
        </w:tc>
        <w:tc>
          <w:tcPr>
            <w:tcW w:w="678" w:type="dxa"/>
          </w:tcPr>
          <w:p>
            <w:pPr>
              <w:pStyle w:val="8"/>
              <w:spacing w:before="6"/>
              <w:rPr>
                <w:b/>
                <w:sz w:val="35"/>
              </w:rPr>
            </w:pPr>
          </w:p>
          <w:p>
            <w:pPr>
              <w:pStyle w:val="8"/>
              <w:spacing w:before="1"/>
              <w:ind w:left="71"/>
              <w:rPr>
                <w:sz w:val="24"/>
              </w:rPr>
            </w:pPr>
            <w:r>
              <w:rPr>
                <w:sz w:val="24"/>
              </w:rPr>
              <w:t>Mean</w:t>
            </w:r>
          </w:p>
        </w:tc>
        <w:tc>
          <w:tcPr>
            <w:tcW w:w="668" w:type="dxa"/>
          </w:tcPr>
          <w:p>
            <w:pPr>
              <w:pStyle w:val="8"/>
              <w:spacing w:line="360" w:lineRule="auto"/>
              <w:ind w:left="111" w:right="67" w:firstLine="40"/>
              <w:rPr>
                <w:sz w:val="24"/>
              </w:rPr>
            </w:pPr>
            <w:r>
              <w:rPr>
                <w:sz w:val="24"/>
              </w:rPr>
              <w:t>Std.</w:t>
            </w:r>
            <w:r>
              <w:rPr>
                <w:spacing w:val="-57"/>
                <w:sz w:val="24"/>
              </w:rPr>
              <w:t xml:space="preserve"> </w:t>
            </w:r>
            <w:r>
              <w:rPr>
                <w:sz w:val="24"/>
              </w:rPr>
              <w:t>Dev.</w:t>
            </w:r>
          </w:p>
        </w:tc>
      </w:tr>
    </w:tbl>
    <w:p>
      <w:pPr>
        <w:spacing w:after="0" w:line="360" w:lineRule="auto"/>
        <w:rPr>
          <w:sz w:val="24"/>
        </w:rPr>
        <w:sectPr>
          <w:pgSz w:w="12240" w:h="15840"/>
          <w:pgMar w:top="1440" w:right="680" w:bottom="1200" w:left="1220" w:header="0" w:footer="935" w:gutter="0"/>
          <w:cols w:space="720" w:num="1"/>
        </w:sectPr>
      </w:pPr>
    </w:p>
    <w:tbl>
      <w:tblPr>
        <w:tblStyle w:val="4"/>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5"/>
        <w:gridCol w:w="710"/>
        <w:gridCol w:w="712"/>
        <w:gridCol w:w="712"/>
        <w:gridCol w:w="709"/>
        <w:gridCol w:w="711"/>
        <w:gridCol w:w="712"/>
        <w:gridCol w:w="678"/>
        <w:gridCol w:w="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4025" w:type="dxa"/>
          </w:tcPr>
          <w:p>
            <w:pPr>
              <w:pStyle w:val="8"/>
              <w:spacing w:line="362" w:lineRule="auto"/>
              <w:ind w:left="64" w:right="371"/>
              <w:rPr>
                <w:sz w:val="24"/>
              </w:rPr>
            </w:pPr>
            <w:r>
              <w:rPr>
                <w:sz w:val="24"/>
              </w:rPr>
              <w:t>Employees</w:t>
            </w:r>
            <w:r>
              <w:rPr>
                <w:spacing w:val="-2"/>
                <w:sz w:val="24"/>
              </w:rPr>
              <w:t xml:space="preserve"> </w:t>
            </w:r>
            <w:r>
              <w:rPr>
                <w:sz w:val="24"/>
              </w:rPr>
              <w:t>who</w:t>
            </w:r>
            <w:r>
              <w:rPr>
                <w:spacing w:val="-3"/>
                <w:sz w:val="24"/>
              </w:rPr>
              <w:t xml:space="preserve"> </w:t>
            </w:r>
            <w:r>
              <w:rPr>
                <w:sz w:val="24"/>
              </w:rPr>
              <w:t>use</w:t>
            </w:r>
            <w:r>
              <w:rPr>
                <w:spacing w:val="-6"/>
                <w:sz w:val="24"/>
              </w:rPr>
              <w:t xml:space="preserve"> </w:t>
            </w:r>
            <w:r>
              <w:rPr>
                <w:sz w:val="24"/>
              </w:rPr>
              <w:t>their</w:t>
            </w:r>
            <w:r>
              <w:rPr>
                <w:spacing w:val="-2"/>
                <w:sz w:val="24"/>
              </w:rPr>
              <w:t xml:space="preserve"> </w:t>
            </w:r>
            <w:r>
              <w:rPr>
                <w:sz w:val="24"/>
              </w:rPr>
              <w:t>training</w:t>
            </w:r>
            <w:r>
              <w:rPr>
                <w:spacing w:val="-6"/>
                <w:sz w:val="24"/>
              </w:rPr>
              <w:t xml:space="preserve"> </w:t>
            </w:r>
            <w:r>
              <w:rPr>
                <w:sz w:val="24"/>
              </w:rPr>
              <w:t>are</w:t>
            </w:r>
            <w:r>
              <w:rPr>
                <w:spacing w:val="-57"/>
                <w:sz w:val="24"/>
              </w:rPr>
              <w:t xml:space="preserve"> </w:t>
            </w:r>
            <w:r>
              <w:rPr>
                <w:sz w:val="24"/>
              </w:rPr>
              <w:t>given</w:t>
            </w:r>
            <w:r>
              <w:rPr>
                <w:spacing w:val="-3"/>
                <w:sz w:val="24"/>
              </w:rPr>
              <w:t xml:space="preserve"> </w:t>
            </w:r>
            <w:r>
              <w:rPr>
                <w:sz w:val="24"/>
              </w:rPr>
              <w:t>preference</w:t>
            </w:r>
            <w:r>
              <w:rPr>
                <w:spacing w:val="-3"/>
                <w:sz w:val="24"/>
              </w:rPr>
              <w:t xml:space="preserve"> </w:t>
            </w:r>
            <w:r>
              <w:rPr>
                <w:sz w:val="24"/>
              </w:rPr>
              <w:t>for</w:t>
            </w:r>
            <w:r>
              <w:rPr>
                <w:spacing w:val="-2"/>
                <w:sz w:val="24"/>
              </w:rPr>
              <w:t xml:space="preserve"> </w:t>
            </w:r>
            <w:r>
              <w:rPr>
                <w:sz w:val="24"/>
              </w:rPr>
              <w:t>new</w:t>
            </w:r>
            <w:r>
              <w:rPr>
                <w:spacing w:val="-1"/>
                <w:sz w:val="24"/>
              </w:rPr>
              <w:t xml:space="preserve"> </w:t>
            </w:r>
            <w:r>
              <w:rPr>
                <w:sz w:val="24"/>
              </w:rPr>
              <w:t>assignment</w:t>
            </w:r>
          </w:p>
        </w:tc>
        <w:tc>
          <w:tcPr>
            <w:tcW w:w="710" w:type="dxa"/>
          </w:tcPr>
          <w:p>
            <w:pPr>
              <w:pStyle w:val="8"/>
              <w:spacing w:line="270" w:lineRule="exact"/>
              <w:ind w:left="405"/>
              <w:rPr>
                <w:sz w:val="24"/>
              </w:rPr>
            </w:pPr>
            <w:r>
              <w:rPr>
                <w:sz w:val="24"/>
              </w:rPr>
              <w:t>14</w:t>
            </w:r>
          </w:p>
          <w:p>
            <w:pPr>
              <w:pStyle w:val="8"/>
              <w:spacing w:before="5"/>
              <w:rPr>
                <w:b/>
                <w:sz w:val="29"/>
              </w:rPr>
            </w:pPr>
          </w:p>
          <w:p>
            <w:pPr>
              <w:pStyle w:val="8"/>
              <w:ind w:left="64"/>
              <w:rPr>
                <w:sz w:val="24"/>
              </w:rPr>
            </w:pPr>
            <w:r>
              <w:rPr>
                <w:sz w:val="24"/>
              </w:rPr>
              <w:t>(10.9)</w:t>
            </w:r>
          </w:p>
        </w:tc>
        <w:tc>
          <w:tcPr>
            <w:tcW w:w="712" w:type="dxa"/>
          </w:tcPr>
          <w:p>
            <w:pPr>
              <w:pStyle w:val="8"/>
              <w:spacing w:line="270" w:lineRule="exact"/>
              <w:ind w:left="408"/>
              <w:rPr>
                <w:sz w:val="24"/>
              </w:rPr>
            </w:pPr>
            <w:r>
              <w:rPr>
                <w:sz w:val="24"/>
              </w:rPr>
              <w:t>31</w:t>
            </w:r>
          </w:p>
          <w:p>
            <w:pPr>
              <w:pStyle w:val="8"/>
              <w:spacing w:before="5"/>
              <w:rPr>
                <w:b/>
                <w:sz w:val="29"/>
              </w:rPr>
            </w:pPr>
          </w:p>
          <w:p>
            <w:pPr>
              <w:pStyle w:val="8"/>
              <w:ind w:left="67"/>
              <w:rPr>
                <w:sz w:val="24"/>
              </w:rPr>
            </w:pPr>
            <w:r>
              <w:rPr>
                <w:sz w:val="24"/>
              </w:rPr>
              <w:t>(24.0)</w:t>
            </w:r>
          </w:p>
        </w:tc>
        <w:tc>
          <w:tcPr>
            <w:tcW w:w="712" w:type="dxa"/>
          </w:tcPr>
          <w:p>
            <w:pPr>
              <w:pStyle w:val="8"/>
              <w:spacing w:line="270" w:lineRule="exact"/>
              <w:ind w:left="409"/>
              <w:rPr>
                <w:sz w:val="24"/>
              </w:rPr>
            </w:pPr>
            <w:r>
              <w:rPr>
                <w:sz w:val="24"/>
              </w:rPr>
              <w:t>43</w:t>
            </w:r>
          </w:p>
          <w:p>
            <w:pPr>
              <w:pStyle w:val="8"/>
              <w:spacing w:before="5"/>
              <w:rPr>
                <w:b/>
                <w:sz w:val="29"/>
              </w:rPr>
            </w:pPr>
          </w:p>
          <w:p>
            <w:pPr>
              <w:pStyle w:val="8"/>
              <w:ind w:left="68"/>
              <w:rPr>
                <w:sz w:val="24"/>
              </w:rPr>
            </w:pPr>
            <w:r>
              <w:rPr>
                <w:sz w:val="24"/>
              </w:rPr>
              <w:t>(33.3)</w:t>
            </w:r>
          </w:p>
        </w:tc>
        <w:tc>
          <w:tcPr>
            <w:tcW w:w="709" w:type="dxa"/>
          </w:tcPr>
          <w:p>
            <w:pPr>
              <w:pStyle w:val="8"/>
              <w:spacing w:line="270" w:lineRule="exact"/>
              <w:ind w:left="410"/>
              <w:rPr>
                <w:sz w:val="24"/>
              </w:rPr>
            </w:pPr>
            <w:r>
              <w:rPr>
                <w:sz w:val="24"/>
              </w:rPr>
              <w:t>26</w:t>
            </w:r>
          </w:p>
          <w:p>
            <w:pPr>
              <w:pStyle w:val="8"/>
              <w:spacing w:before="5"/>
              <w:rPr>
                <w:b/>
                <w:sz w:val="29"/>
              </w:rPr>
            </w:pPr>
          </w:p>
          <w:p>
            <w:pPr>
              <w:pStyle w:val="8"/>
              <w:ind w:left="69"/>
              <w:rPr>
                <w:sz w:val="24"/>
              </w:rPr>
            </w:pPr>
            <w:r>
              <w:rPr>
                <w:sz w:val="24"/>
              </w:rPr>
              <w:t>(20.2)</w:t>
            </w:r>
          </w:p>
        </w:tc>
        <w:tc>
          <w:tcPr>
            <w:tcW w:w="711" w:type="dxa"/>
          </w:tcPr>
          <w:p>
            <w:pPr>
              <w:pStyle w:val="8"/>
              <w:spacing w:line="270" w:lineRule="exact"/>
              <w:ind w:left="411"/>
              <w:rPr>
                <w:sz w:val="24"/>
              </w:rPr>
            </w:pPr>
            <w:r>
              <w:rPr>
                <w:sz w:val="24"/>
              </w:rPr>
              <w:t>11</w:t>
            </w:r>
          </w:p>
          <w:p>
            <w:pPr>
              <w:pStyle w:val="8"/>
              <w:spacing w:before="5"/>
              <w:rPr>
                <w:b/>
                <w:sz w:val="29"/>
              </w:rPr>
            </w:pPr>
          </w:p>
          <w:p>
            <w:pPr>
              <w:pStyle w:val="8"/>
              <w:ind w:left="191"/>
              <w:rPr>
                <w:sz w:val="24"/>
              </w:rPr>
            </w:pPr>
            <w:r>
              <w:rPr>
                <w:sz w:val="24"/>
              </w:rPr>
              <w:t>(8.5)</w:t>
            </w:r>
          </w:p>
        </w:tc>
        <w:tc>
          <w:tcPr>
            <w:tcW w:w="712" w:type="dxa"/>
          </w:tcPr>
          <w:p>
            <w:pPr>
              <w:pStyle w:val="8"/>
              <w:spacing w:line="270" w:lineRule="exact"/>
              <w:ind w:right="46"/>
              <w:jc w:val="right"/>
              <w:rPr>
                <w:sz w:val="24"/>
              </w:rPr>
            </w:pPr>
            <w:r>
              <w:rPr>
                <w:sz w:val="24"/>
              </w:rPr>
              <w:t>4</w:t>
            </w:r>
          </w:p>
          <w:p>
            <w:pPr>
              <w:pStyle w:val="8"/>
              <w:spacing w:before="5"/>
              <w:rPr>
                <w:b/>
                <w:sz w:val="29"/>
              </w:rPr>
            </w:pPr>
          </w:p>
          <w:p>
            <w:pPr>
              <w:pStyle w:val="8"/>
              <w:ind w:left="192"/>
              <w:rPr>
                <w:sz w:val="24"/>
              </w:rPr>
            </w:pPr>
            <w:r>
              <w:rPr>
                <w:sz w:val="24"/>
              </w:rPr>
              <w:t>(3.1)</w:t>
            </w:r>
          </w:p>
        </w:tc>
        <w:tc>
          <w:tcPr>
            <w:tcW w:w="678" w:type="dxa"/>
          </w:tcPr>
          <w:p>
            <w:pPr>
              <w:pStyle w:val="8"/>
              <w:spacing w:before="2"/>
              <w:rPr>
                <w:b/>
                <w:sz w:val="26"/>
              </w:rPr>
            </w:pPr>
          </w:p>
          <w:p>
            <w:pPr>
              <w:pStyle w:val="8"/>
              <w:ind w:right="44"/>
              <w:jc w:val="right"/>
              <w:rPr>
                <w:sz w:val="24"/>
              </w:rPr>
            </w:pPr>
            <w:r>
              <w:rPr>
                <w:sz w:val="24"/>
              </w:rPr>
              <w:t>3.99</w:t>
            </w:r>
          </w:p>
        </w:tc>
        <w:tc>
          <w:tcPr>
            <w:tcW w:w="668" w:type="dxa"/>
          </w:tcPr>
          <w:p>
            <w:pPr>
              <w:pStyle w:val="8"/>
              <w:spacing w:before="2"/>
              <w:rPr>
                <w:b/>
                <w:sz w:val="26"/>
              </w:rPr>
            </w:pPr>
          </w:p>
          <w:p>
            <w:pPr>
              <w:pStyle w:val="8"/>
              <w:ind w:left="53" w:right="25"/>
              <w:jc w:val="center"/>
              <w:rPr>
                <w:sz w:val="24"/>
              </w:rPr>
            </w:pPr>
            <w:r>
              <w:rPr>
                <w:sz w:val="24"/>
              </w:rPr>
              <w:t>1.228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4025" w:type="dxa"/>
          </w:tcPr>
          <w:p>
            <w:pPr>
              <w:pStyle w:val="8"/>
              <w:spacing w:line="360" w:lineRule="auto"/>
              <w:ind w:left="64" w:right="206"/>
              <w:rPr>
                <w:sz w:val="24"/>
              </w:rPr>
            </w:pPr>
            <w:r>
              <w:rPr>
                <w:sz w:val="24"/>
              </w:rPr>
              <w:t>Training</w:t>
            </w:r>
            <w:r>
              <w:rPr>
                <w:spacing w:val="-6"/>
                <w:sz w:val="24"/>
              </w:rPr>
              <w:t xml:space="preserve"> </w:t>
            </w:r>
            <w:r>
              <w:rPr>
                <w:sz w:val="24"/>
              </w:rPr>
              <w:t>programme</w:t>
            </w:r>
            <w:r>
              <w:rPr>
                <w:spacing w:val="-4"/>
                <w:sz w:val="24"/>
              </w:rPr>
              <w:t xml:space="preserve"> </w:t>
            </w:r>
            <w:r>
              <w:rPr>
                <w:sz w:val="24"/>
              </w:rPr>
              <w:t>is</w:t>
            </w:r>
            <w:r>
              <w:rPr>
                <w:spacing w:val="-3"/>
                <w:sz w:val="24"/>
              </w:rPr>
              <w:t xml:space="preserve"> </w:t>
            </w:r>
            <w:r>
              <w:rPr>
                <w:sz w:val="24"/>
              </w:rPr>
              <w:t>compulsory</w:t>
            </w:r>
            <w:r>
              <w:rPr>
                <w:spacing w:val="-8"/>
                <w:sz w:val="24"/>
              </w:rPr>
              <w:t xml:space="preserve"> </w:t>
            </w:r>
            <w:r>
              <w:rPr>
                <w:sz w:val="24"/>
              </w:rPr>
              <w:t>for</w:t>
            </w:r>
            <w:r>
              <w:rPr>
                <w:spacing w:val="-57"/>
                <w:sz w:val="24"/>
              </w:rPr>
              <w:t xml:space="preserve"> </w:t>
            </w:r>
            <w:r>
              <w:rPr>
                <w:sz w:val="24"/>
              </w:rPr>
              <w:t>employees</w:t>
            </w:r>
          </w:p>
        </w:tc>
        <w:tc>
          <w:tcPr>
            <w:tcW w:w="710" w:type="dxa"/>
          </w:tcPr>
          <w:p>
            <w:pPr>
              <w:pStyle w:val="8"/>
              <w:spacing w:line="270" w:lineRule="exact"/>
              <w:ind w:left="405"/>
              <w:rPr>
                <w:sz w:val="24"/>
              </w:rPr>
            </w:pPr>
            <w:r>
              <w:rPr>
                <w:sz w:val="24"/>
              </w:rPr>
              <w:t>17</w:t>
            </w:r>
          </w:p>
          <w:p>
            <w:pPr>
              <w:pStyle w:val="8"/>
              <w:spacing w:before="4"/>
              <w:rPr>
                <w:b/>
                <w:sz w:val="29"/>
              </w:rPr>
            </w:pPr>
          </w:p>
          <w:p>
            <w:pPr>
              <w:pStyle w:val="8"/>
              <w:spacing w:before="1"/>
              <w:ind w:left="64"/>
              <w:rPr>
                <w:sz w:val="24"/>
              </w:rPr>
            </w:pPr>
            <w:r>
              <w:rPr>
                <w:sz w:val="24"/>
              </w:rPr>
              <w:t>(13.2)</w:t>
            </w:r>
          </w:p>
        </w:tc>
        <w:tc>
          <w:tcPr>
            <w:tcW w:w="712" w:type="dxa"/>
          </w:tcPr>
          <w:p>
            <w:pPr>
              <w:pStyle w:val="8"/>
              <w:spacing w:line="270" w:lineRule="exact"/>
              <w:ind w:left="408"/>
              <w:rPr>
                <w:sz w:val="24"/>
              </w:rPr>
            </w:pPr>
            <w:r>
              <w:rPr>
                <w:sz w:val="24"/>
              </w:rPr>
              <w:t>11</w:t>
            </w:r>
          </w:p>
          <w:p>
            <w:pPr>
              <w:pStyle w:val="8"/>
              <w:spacing w:before="4"/>
              <w:rPr>
                <w:b/>
                <w:sz w:val="29"/>
              </w:rPr>
            </w:pPr>
          </w:p>
          <w:p>
            <w:pPr>
              <w:pStyle w:val="8"/>
              <w:spacing w:before="1"/>
              <w:ind w:left="187"/>
              <w:rPr>
                <w:sz w:val="24"/>
              </w:rPr>
            </w:pPr>
            <w:r>
              <w:rPr>
                <w:sz w:val="24"/>
              </w:rPr>
              <w:t>(8.5)</w:t>
            </w:r>
          </w:p>
        </w:tc>
        <w:tc>
          <w:tcPr>
            <w:tcW w:w="712" w:type="dxa"/>
          </w:tcPr>
          <w:p>
            <w:pPr>
              <w:pStyle w:val="8"/>
              <w:spacing w:line="270" w:lineRule="exact"/>
              <w:ind w:left="409"/>
              <w:rPr>
                <w:sz w:val="24"/>
              </w:rPr>
            </w:pPr>
            <w:r>
              <w:rPr>
                <w:sz w:val="24"/>
              </w:rPr>
              <w:t>26</w:t>
            </w:r>
          </w:p>
          <w:p>
            <w:pPr>
              <w:pStyle w:val="8"/>
              <w:spacing w:before="4"/>
              <w:rPr>
                <w:b/>
                <w:sz w:val="29"/>
              </w:rPr>
            </w:pPr>
          </w:p>
          <w:p>
            <w:pPr>
              <w:pStyle w:val="8"/>
              <w:spacing w:before="1"/>
              <w:ind w:left="68"/>
              <w:rPr>
                <w:sz w:val="24"/>
              </w:rPr>
            </w:pPr>
            <w:r>
              <w:rPr>
                <w:sz w:val="24"/>
              </w:rPr>
              <w:t>(20.2)</w:t>
            </w:r>
          </w:p>
        </w:tc>
        <w:tc>
          <w:tcPr>
            <w:tcW w:w="709" w:type="dxa"/>
          </w:tcPr>
          <w:p>
            <w:pPr>
              <w:pStyle w:val="8"/>
              <w:spacing w:line="270" w:lineRule="exact"/>
              <w:ind w:left="410"/>
              <w:rPr>
                <w:sz w:val="24"/>
              </w:rPr>
            </w:pPr>
            <w:r>
              <w:rPr>
                <w:sz w:val="24"/>
              </w:rPr>
              <w:t>31</w:t>
            </w:r>
          </w:p>
          <w:p>
            <w:pPr>
              <w:pStyle w:val="8"/>
              <w:spacing w:before="4"/>
              <w:rPr>
                <w:b/>
                <w:sz w:val="29"/>
              </w:rPr>
            </w:pPr>
          </w:p>
          <w:p>
            <w:pPr>
              <w:pStyle w:val="8"/>
              <w:spacing w:before="1"/>
              <w:ind w:left="69"/>
              <w:rPr>
                <w:sz w:val="24"/>
              </w:rPr>
            </w:pPr>
            <w:r>
              <w:rPr>
                <w:sz w:val="24"/>
              </w:rPr>
              <w:t>(24.0)</w:t>
            </w:r>
          </w:p>
        </w:tc>
        <w:tc>
          <w:tcPr>
            <w:tcW w:w="711" w:type="dxa"/>
          </w:tcPr>
          <w:p>
            <w:pPr>
              <w:pStyle w:val="8"/>
              <w:spacing w:line="270" w:lineRule="exact"/>
              <w:ind w:left="411"/>
              <w:rPr>
                <w:sz w:val="24"/>
              </w:rPr>
            </w:pPr>
            <w:r>
              <w:rPr>
                <w:sz w:val="24"/>
              </w:rPr>
              <w:t>19</w:t>
            </w:r>
          </w:p>
          <w:p>
            <w:pPr>
              <w:pStyle w:val="8"/>
              <w:spacing w:before="4"/>
              <w:rPr>
                <w:b/>
                <w:sz w:val="29"/>
              </w:rPr>
            </w:pPr>
          </w:p>
          <w:p>
            <w:pPr>
              <w:pStyle w:val="8"/>
              <w:spacing w:before="1"/>
              <w:ind w:left="71"/>
              <w:rPr>
                <w:sz w:val="24"/>
              </w:rPr>
            </w:pPr>
            <w:r>
              <w:rPr>
                <w:sz w:val="24"/>
              </w:rPr>
              <w:t>(14.7)</w:t>
            </w:r>
          </w:p>
        </w:tc>
        <w:tc>
          <w:tcPr>
            <w:tcW w:w="712" w:type="dxa"/>
          </w:tcPr>
          <w:p>
            <w:pPr>
              <w:pStyle w:val="8"/>
              <w:spacing w:line="270" w:lineRule="exact"/>
              <w:ind w:left="413"/>
              <w:rPr>
                <w:sz w:val="24"/>
              </w:rPr>
            </w:pPr>
            <w:r>
              <w:rPr>
                <w:sz w:val="24"/>
              </w:rPr>
              <w:t>25</w:t>
            </w:r>
          </w:p>
          <w:p>
            <w:pPr>
              <w:pStyle w:val="8"/>
              <w:spacing w:before="4"/>
              <w:rPr>
                <w:b/>
                <w:sz w:val="29"/>
              </w:rPr>
            </w:pPr>
          </w:p>
          <w:p>
            <w:pPr>
              <w:pStyle w:val="8"/>
              <w:spacing w:before="1"/>
              <w:ind w:left="72"/>
              <w:rPr>
                <w:sz w:val="24"/>
              </w:rPr>
            </w:pPr>
            <w:r>
              <w:rPr>
                <w:sz w:val="24"/>
              </w:rPr>
              <w:t>(19.4)</w:t>
            </w:r>
          </w:p>
        </w:tc>
        <w:tc>
          <w:tcPr>
            <w:tcW w:w="678" w:type="dxa"/>
          </w:tcPr>
          <w:p>
            <w:pPr>
              <w:pStyle w:val="8"/>
              <w:spacing w:before="2"/>
              <w:rPr>
                <w:b/>
                <w:sz w:val="26"/>
              </w:rPr>
            </w:pPr>
          </w:p>
          <w:p>
            <w:pPr>
              <w:pStyle w:val="8"/>
              <w:ind w:right="44"/>
              <w:jc w:val="right"/>
              <w:rPr>
                <w:sz w:val="24"/>
              </w:rPr>
            </w:pPr>
            <w:r>
              <w:rPr>
                <w:sz w:val="24"/>
              </w:rPr>
              <w:t>3.23</w:t>
            </w:r>
          </w:p>
        </w:tc>
        <w:tc>
          <w:tcPr>
            <w:tcW w:w="668" w:type="dxa"/>
          </w:tcPr>
          <w:p>
            <w:pPr>
              <w:pStyle w:val="8"/>
              <w:spacing w:before="2"/>
              <w:rPr>
                <w:b/>
                <w:sz w:val="26"/>
              </w:rPr>
            </w:pPr>
          </w:p>
          <w:p>
            <w:pPr>
              <w:pStyle w:val="8"/>
              <w:ind w:left="53" w:right="25"/>
              <w:jc w:val="center"/>
              <w:rPr>
                <w:sz w:val="24"/>
              </w:rPr>
            </w:pPr>
            <w:r>
              <w:rPr>
                <w:sz w:val="24"/>
              </w:rPr>
              <w:t>1.618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4025" w:type="dxa"/>
          </w:tcPr>
          <w:p>
            <w:pPr>
              <w:pStyle w:val="8"/>
              <w:spacing w:line="360" w:lineRule="auto"/>
              <w:ind w:left="64" w:right="512"/>
              <w:rPr>
                <w:sz w:val="24"/>
              </w:rPr>
            </w:pPr>
            <w:r>
              <w:rPr>
                <w:sz w:val="24"/>
              </w:rPr>
              <w:t>Staffs are satisfied with the</w:t>
            </w:r>
            <w:r>
              <w:rPr>
                <w:spacing w:val="1"/>
                <w:sz w:val="24"/>
              </w:rPr>
              <w:t xml:space="preserve"> </w:t>
            </w:r>
            <w:r>
              <w:rPr>
                <w:sz w:val="24"/>
              </w:rPr>
              <w:t>effectiveness</w:t>
            </w:r>
            <w:r>
              <w:rPr>
                <w:spacing w:val="-5"/>
                <w:sz w:val="24"/>
              </w:rPr>
              <w:t xml:space="preserve"> </w:t>
            </w:r>
            <w:r>
              <w:rPr>
                <w:sz w:val="24"/>
              </w:rPr>
              <w:t>of</w:t>
            </w:r>
            <w:r>
              <w:rPr>
                <w:spacing w:val="-5"/>
                <w:sz w:val="24"/>
              </w:rPr>
              <w:t xml:space="preserve"> </w:t>
            </w:r>
            <w:r>
              <w:rPr>
                <w:sz w:val="24"/>
              </w:rPr>
              <w:t>training</w:t>
            </w:r>
            <w:r>
              <w:rPr>
                <w:spacing w:val="-5"/>
                <w:sz w:val="24"/>
              </w:rPr>
              <w:t xml:space="preserve"> </w:t>
            </w:r>
            <w:r>
              <w:rPr>
                <w:sz w:val="24"/>
              </w:rPr>
              <w:t>program</w:t>
            </w:r>
            <w:r>
              <w:rPr>
                <w:spacing w:val="-5"/>
                <w:sz w:val="24"/>
              </w:rPr>
              <w:t xml:space="preserve"> </w:t>
            </w:r>
            <w:r>
              <w:rPr>
                <w:sz w:val="24"/>
              </w:rPr>
              <w:t>in</w:t>
            </w:r>
            <w:r>
              <w:rPr>
                <w:spacing w:val="-57"/>
                <w:sz w:val="24"/>
              </w:rPr>
              <w:t xml:space="preserve"> </w:t>
            </w:r>
            <w:r>
              <w:rPr>
                <w:sz w:val="24"/>
              </w:rPr>
              <w:t>your</w:t>
            </w:r>
            <w:r>
              <w:rPr>
                <w:spacing w:val="-1"/>
                <w:sz w:val="24"/>
              </w:rPr>
              <w:t xml:space="preserve"> </w:t>
            </w:r>
            <w:r>
              <w:rPr>
                <w:sz w:val="24"/>
              </w:rPr>
              <w:t>organization</w:t>
            </w:r>
          </w:p>
        </w:tc>
        <w:tc>
          <w:tcPr>
            <w:tcW w:w="710" w:type="dxa"/>
          </w:tcPr>
          <w:p>
            <w:pPr>
              <w:pStyle w:val="8"/>
              <w:spacing w:line="270" w:lineRule="exact"/>
              <w:ind w:left="405"/>
              <w:rPr>
                <w:sz w:val="24"/>
              </w:rPr>
            </w:pPr>
            <w:r>
              <w:rPr>
                <w:sz w:val="24"/>
              </w:rPr>
              <w:t>17</w:t>
            </w:r>
          </w:p>
          <w:p>
            <w:pPr>
              <w:pStyle w:val="8"/>
              <w:spacing w:before="4"/>
              <w:rPr>
                <w:b/>
                <w:sz w:val="29"/>
              </w:rPr>
            </w:pPr>
          </w:p>
          <w:p>
            <w:pPr>
              <w:pStyle w:val="8"/>
              <w:spacing w:before="1"/>
              <w:ind w:left="64"/>
              <w:rPr>
                <w:sz w:val="24"/>
              </w:rPr>
            </w:pPr>
            <w:r>
              <w:rPr>
                <w:sz w:val="24"/>
              </w:rPr>
              <w:t>(13.2)</w:t>
            </w:r>
          </w:p>
        </w:tc>
        <w:tc>
          <w:tcPr>
            <w:tcW w:w="712" w:type="dxa"/>
          </w:tcPr>
          <w:p>
            <w:pPr>
              <w:pStyle w:val="8"/>
              <w:spacing w:line="270" w:lineRule="exact"/>
              <w:ind w:left="408"/>
              <w:rPr>
                <w:sz w:val="24"/>
              </w:rPr>
            </w:pPr>
            <w:r>
              <w:rPr>
                <w:sz w:val="24"/>
              </w:rPr>
              <w:t>26</w:t>
            </w:r>
          </w:p>
          <w:p>
            <w:pPr>
              <w:pStyle w:val="8"/>
              <w:spacing w:before="4"/>
              <w:rPr>
                <w:b/>
                <w:sz w:val="29"/>
              </w:rPr>
            </w:pPr>
          </w:p>
          <w:p>
            <w:pPr>
              <w:pStyle w:val="8"/>
              <w:spacing w:before="1"/>
              <w:ind w:left="67"/>
              <w:rPr>
                <w:sz w:val="24"/>
              </w:rPr>
            </w:pPr>
            <w:r>
              <w:rPr>
                <w:sz w:val="24"/>
              </w:rPr>
              <w:t>(20.2)</w:t>
            </w:r>
          </w:p>
        </w:tc>
        <w:tc>
          <w:tcPr>
            <w:tcW w:w="712" w:type="dxa"/>
          </w:tcPr>
          <w:p>
            <w:pPr>
              <w:pStyle w:val="8"/>
              <w:spacing w:line="270" w:lineRule="exact"/>
              <w:ind w:left="409"/>
              <w:rPr>
                <w:sz w:val="24"/>
              </w:rPr>
            </w:pPr>
            <w:r>
              <w:rPr>
                <w:sz w:val="24"/>
              </w:rPr>
              <w:t>53</w:t>
            </w:r>
          </w:p>
          <w:p>
            <w:pPr>
              <w:pStyle w:val="8"/>
              <w:spacing w:before="4"/>
              <w:rPr>
                <w:b/>
                <w:sz w:val="29"/>
              </w:rPr>
            </w:pPr>
          </w:p>
          <w:p>
            <w:pPr>
              <w:pStyle w:val="8"/>
              <w:spacing w:before="1"/>
              <w:ind w:left="68"/>
              <w:rPr>
                <w:sz w:val="24"/>
              </w:rPr>
            </w:pPr>
            <w:r>
              <w:rPr>
                <w:sz w:val="24"/>
              </w:rPr>
              <w:t>(41.1)</w:t>
            </w:r>
          </w:p>
        </w:tc>
        <w:tc>
          <w:tcPr>
            <w:tcW w:w="709" w:type="dxa"/>
          </w:tcPr>
          <w:p>
            <w:pPr>
              <w:pStyle w:val="8"/>
              <w:spacing w:line="270" w:lineRule="exact"/>
              <w:ind w:left="410"/>
              <w:rPr>
                <w:sz w:val="24"/>
              </w:rPr>
            </w:pPr>
            <w:r>
              <w:rPr>
                <w:sz w:val="24"/>
              </w:rPr>
              <w:t>23</w:t>
            </w:r>
          </w:p>
          <w:p>
            <w:pPr>
              <w:pStyle w:val="8"/>
              <w:spacing w:before="4"/>
              <w:rPr>
                <w:b/>
                <w:sz w:val="29"/>
              </w:rPr>
            </w:pPr>
          </w:p>
          <w:p>
            <w:pPr>
              <w:pStyle w:val="8"/>
              <w:spacing w:before="1"/>
              <w:ind w:left="69"/>
              <w:rPr>
                <w:sz w:val="24"/>
              </w:rPr>
            </w:pPr>
            <w:r>
              <w:rPr>
                <w:sz w:val="24"/>
              </w:rPr>
              <w:t>(17.8)</w:t>
            </w:r>
          </w:p>
        </w:tc>
        <w:tc>
          <w:tcPr>
            <w:tcW w:w="711" w:type="dxa"/>
          </w:tcPr>
          <w:p>
            <w:pPr>
              <w:pStyle w:val="8"/>
              <w:spacing w:line="270" w:lineRule="exact"/>
              <w:ind w:right="47"/>
              <w:jc w:val="right"/>
              <w:rPr>
                <w:sz w:val="24"/>
              </w:rPr>
            </w:pPr>
            <w:r>
              <w:rPr>
                <w:sz w:val="24"/>
              </w:rPr>
              <w:t>8</w:t>
            </w:r>
          </w:p>
          <w:p>
            <w:pPr>
              <w:pStyle w:val="8"/>
              <w:spacing w:before="4"/>
              <w:rPr>
                <w:b/>
                <w:sz w:val="29"/>
              </w:rPr>
            </w:pPr>
          </w:p>
          <w:p>
            <w:pPr>
              <w:pStyle w:val="8"/>
              <w:spacing w:before="1"/>
              <w:ind w:left="191"/>
              <w:rPr>
                <w:sz w:val="24"/>
              </w:rPr>
            </w:pPr>
            <w:r>
              <w:rPr>
                <w:sz w:val="24"/>
              </w:rPr>
              <w:t>(6.2)</w:t>
            </w:r>
          </w:p>
        </w:tc>
        <w:tc>
          <w:tcPr>
            <w:tcW w:w="712" w:type="dxa"/>
          </w:tcPr>
          <w:p>
            <w:pPr>
              <w:pStyle w:val="8"/>
              <w:spacing w:before="99"/>
              <w:ind w:right="46"/>
              <w:jc w:val="right"/>
              <w:rPr>
                <w:sz w:val="24"/>
              </w:rPr>
            </w:pPr>
            <w:r>
              <w:rPr>
                <w:sz w:val="24"/>
              </w:rPr>
              <w:t>2</w:t>
            </w:r>
          </w:p>
          <w:p>
            <w:pPr>
              <w:pStyle w:val="8"/>
              <w:spacing w:before="5"/>
              <w:rPr>
                <w:b/>
                <w:sz w:val="29"/>
              </w:rPr>
            </w:pPr>
          </w:p>
          <w:p>
            <w:pPr>
              <w:pStyle w:val="8"/>
              <w:ind w:right="47"/>
              <w:jc w:val="right"/>
              <w:rPr>
                <w:sz w:val="24"/>
              </w:rPr>
            </w:pPr>
            <w:r>
              <w:rPr>
                <w:sz w:val="24"/>
              </w:rPr>
              <w:t>(1.6)</w:t>
            </w:r>
          </w:p>
        </w:tc>
        <w:tc>
          <w:tcPr>
            <w:tcW w:w="678" w:type="dxa"/>
          </w:tcPr>
          <w:p>
            <w:pPr>
              <w:pStyle w:val="8"/>
              <w:spacing w:before="4"/>
              <w:rPr>
                <w:b/>
                <w:sz w:val="35"/>
              </w:rPr>
            </w:pPr>
          </w:p>
          <w:p>
            <w:pPr>
              <w:pStyle w:val="8"/>
              <w:ind w:right="44"/>
              <w:jc w:val="right"/>
              <w:rPr>
                <w:sz w:val="24"/>
              </w:rPr>
            </w:pPr>
            <w:r>
              <w:rPr>
                <w:sz w:val="24"/>
              </w:rPr>
              <w:t>4.10</w:t>
            </w:r>
          </w:p>
        </w:tc>
        <w:tc>
          <w:tcPr>
            <w:tcW w:w="668" w:type="dxa"/>
          </w:tcPr>
          <w:p>
            <w:pPr>
              <w:pStyle w:val="8"/>
              <w:spacing w:before="4"/>
              <w:rPr>
                <w:b/>
                <w:sz w:val="35"/>
              </w:rPr>
            </w:pPr>
          </w:p>
          <w:p>
            <w:pPr>
              <w:pStyle w:val="8"/>
              <w:ind w:left="53" w:right="25"/>
              <w:jc w:val="center"/>
              <w:rPr>
                <w:sz w:val="24"/>
              </w:rPr>
            </w:pPr>
            <w:r>
              <w:rPr>
                <w:sz w:val="24"/>
              </w:rPr>
              <w:t>1.125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4025" w:type="dxa"/>
          </w:tcPr>
          <w:p>
            <w:pPr>
              <w:pStyle w:val="8"/>
              <w:spacing w:line="360" w:lineRule="auto"/>
              <w:ind w:left="64" w:right="511"/>
              <w:rPr>
                <w:sz w:val="24"/>
              </w:rPr>
            </w:pPr>
            <w:r>
              <w:rPr>
                <w:sz w:val="24"/>
              </w:rPr>
              <w:t>Training programmes have positive</w:t>
            </w:r>
            <w:r>
              <w:rPr>
                <w:spacing w:val="-58"/>
                <w:sz w:val="24"/>
              </w:rPr>
              <w:t xml:space="preserve"> </w:t>
            </w:r>
            <w:r>
              <w:rPr>
                <w:sz w:val="24"/>
              </w:rPr>
              <w:t>impact</w:t>
            </w:r>
            <w:r>
              <w:rPr>
                <w:spacing w:val="-1"/>
                <w:sz w:val="24"/>
              </w:rPr>
              <w:t xml:space="preserve"> </w:t>
            </w:r>
            <w:r>
              <w:rPr>
                <w:sz w:val="24"/>
              </w:rPr>
              <w:t>on the</w:t>
            </w:r>
            <w:r>
              <w:rPr>
                <w:spacing w:val="-1"/>
                <w:sz w:val="24"/>
              </w:rPr>
              <w:t xml:space="preserve"> </w:t>
            </w:r>
            <w:r>
              <w:rPr>
                <w:sz w:val="24"/>
              </w:rPr>
              <w:t>staffs</w:t>
            </w:r>
          </w:p>
        </w:tc>
        <w:tc>
          <w:tcPr>
            <w:tcW w:w="710" w:type="dxa"/>
          </w:tcPr>
          <w:p>
            <w:pPr>
              <w:pStyle w:val="8"/>
              <w:spacing w:line="270" w:lineRule="exact"/>
              <w:ind w:left="405"/>
              <w:rPr>
                <w:sz w:val="24"/>
              </w:rPr>
            </w:pPr>
            <w:r>
              <w:rPr>
                <w:sz w:val="24"/>
              </w:rPr>
              <w:t>19</w:t>
            </w:r>
          </w:p>
          <w:p>
            <w:pPr>
              <w:pStyle w:val="8"/>
              <w:spacing w:before="4"/>
              <w:rPr>
                <w:b/>
                <w:sz w:val="29"/>
              </w:rPr>
            </w:pPr>
          </w:p>
          <w:p>
            <w:pPr>
              <w:pStyle w:val="8"/>
              <w:spacing w:before="1"/>
              <w:ind w:left="64"/>
              <w:rPr>
                <w:sz w:val="24"/>
              </w:rPr>
            </w:pPr>
            <w:r>
              <w:rPr>
                <w:sz w:val="24"/>
              </w:rPr>
              <w:t>(14.7)</w:t>
            </w:r>
          </w:p>
        </w:tc>
        <w:tc>
          <w:tcPr>
            <w:tcW w:w="712" w:type="dxa"/>
          </w:tcPr>
          <w:p>
            <w:pPr>
              <w:pStyle w:val="8"/>
              <w:spacing w:line="270" w:lineRule="exact"/>
              <w:ind w:left="408"/>
              <w:rPr>
                <w:sz w:val="24"/>
              </w:rPr>
            </w:pPr>
            <w:r>
              <w:rPr>
                <w:sz w:val="24"/>
              </w:rPr>
              <w:t>32</w:t>
            </w:r>
          </w:p>
          <w:p>
            <w:pPr>
              <w:pStyle w:val="8"/>
              <w:spacing w:before="4"/>
              <w:rPr>
                <w:b/>
                <w:sz w:val="29"/>
              </w:rPr>
            </w:pPr>
          </w:p>
          <w:p>
            <w:pPr>
              <w:pStyle w:val="8"/>
              <w:spacing w:before="1"/>
              <w:ind w:left="67"/>
              <w:rPr>
                <w:sz w:val="24"/>
              </w:rPr>
            </w:pPr>
            <w:r>
              <w:rPr>
                <w:sz w:val="24"/>
              </w:rPr>
              <w:t>(24.8)</w:t>
            </w:r>
          </w:p>
        </w:tc>
        <w:tc>
          <w:tcPr>
            <w:tcW w:w="712" w:type="dxa"/>
          </w:tcPr>
          <w:p>
            <w:pPr>
              <w:pStyle w:val="8"/>
              <w:spacing w:line="270" w:lineRule="exact"/>
              <w:ind w:left="409"/>
              <w:rPr>
                <w:sz w:val="24"/>
              </w:rPr>
            </w:pPr>
            <w:r>
              <w:rPr>
                <w:sz w:val="24"/>
              </w:rPr>
              <w:t>43</w:t>
            </w:r>
          </w:p>
          <w:p>
            <w:pPr>
              <w:pStyle w:val="8"/>
              <w:spacing w:before="4"/>
              <w:rPr>
                <w:b/>
                <w:sz w:val="29"/>
              </w:rPr>
            </w:pPr>
          </w:p>
          <w:p>
            <w:pPr>
              <w:pStyle w:val="8"/>
              <w:spacing w:before="1"/>
              <w:ind w:left="68"/>
              <w:rPr>
                <w:sz w:val="24"/>
              </w:rPr>
            </w:pPr>
            <w:r>
              <w:rPr>
                <w:sz w:val="24"/>
              </w:rPr>
              <w:t>(33.3)</w:t>
            </w:r>
          </w:p>
        </w:tc>
        <w:tc>
          <w:tcPr>
            <w:tcW w:w="709" w:type="dxa"/>
          </w:tcPr>
          <w:p>
            <w:pPr>
              <w:pStyle w:val="8"/>
              <w:spacing w:line="270" w:lineRule="exact"/>
              <w:ind w:left="410"/>
              <w:rPr>
                <w:sz w:val="24"/>
              </w:rPr>
            </w:pPr>
            <w:r>
              <w:rPr>
                <w:sz w:val="24"/>
              </w:rPr>
              <w:t>20</w:t>
            </w:r>
          </w:p>
          <w:p>
            <w:pPr>
              <w:pStyle w:val="8"/>
              <w:spacing w:before="4"/>
              <w:rPr>
                <w:b/>
                <w:sz w:val="29"/>
              </w:rPr>
            </w:pPr>
          </w:p>
          <w:p>
            <w:pPr>
              <w:pStyle w:val="8"/>
              <w:spacing w:before="1"/>
              <w:ind w:left="69"/>
              <w:rPr>
                <w:sz w:val="24"/>
              </w:rPr>
            </w:pPr>
            <w:r>
              <w:rPr>
                <w:sz w:val="24"/>
              </w:rPr>
              <w:t>(15.5)</w:t>
            </w:r>
          </w:p>
        </w:tc>
        <w:tc>
          <w:tcPr>
            <w:tcW w:w="711" w:type="dxa"/>
          </w:tcPr>
          <w:p>
            <w:pPr>
              <w:pStyle w:val="8"/>
              <w:spacing w:line="270" w:lineRule="exact"/>
              <w:ind w:right="47"/>
              <w:jc w:val="right"/>
              <w:rPr>
                <w:sz w:val="24"/>
              </w:rPr>
            </w:pPr>
            <w:r>
              <w:rPr>
                <w:sz w:val="24"/>
              </w:rPr>
              <w:t>9</w:t>
            </w:r>
          </w:p>
          <w:p>
            <w:pPr>
              <w:pStyle w:val="8"/>
              <w:spacing w:before="4"/>
              <w:rPr>
                <w:b/>
                <w:sz w:val="29"/>
              </w:rPr>
            </w:pPr>
          </w:p>
          <w:p>
            <w:pPr>
              <w:pStyle w:val="8"/>
              <w:spacing w:before="1"/>
              <w:ind w:left="191"/>
              <w:rPr>
                <w:sz w:val="24"/>
              </w:rPr>
            </w:pPr>
            <w:r>
              <w:rPr>
                <w:sz w:val="24"/>
              </w:rPr>
              <w:t>(7.0)</w:t>
            </w:r>
          </w:p>
        </w:tc>
        <w:tc>
          <w:tcPr>
            <w:tcW w:w="712" w:type="dxa"/>
          </w:tcPr>
          <w:p>
            <w:pPr>
              <w:pStyle w:val="8"/>
              <w:spacing w:line="270" w:lineRule="exact"/>
              <w:ind w:right="46"/>
              <w:jc w:val="right"/>
              <w:rPr>
                <w:sz w:val="24"/>
              </w:rPr>
            </w:pPr>
            <w:r>
              <w:rPr>
                <w:sz w:val="24"/>
              </w:rPr>
              <w:t>6</w:t>
            </w:r>
          </w:p>
          <w:p>
            <w:pPr>
              <w:pStyle w:val="8"/>
              <w:spacing w:before="4"/>
              <w:rPr>
                <w:b/>
                <w:sz w:val="29"/>
              </w:rPr>
            </w:pPr>
          </w:p>
          <w:p>
            <w:pPr>
              <w:pStyle w:val="8"/>
              <w:spacing w:before="1"/>
              <w:ind w:left="192"/>
              <w:rPr>
                <w:sz w:val="24"/>
              </w:rPr>
            </w:pPr>
            <w:r>
              <w:rPr>
                <w:sz w:val="24"/>
              </w:rPr>
              <w:t>(4.7)</w:t>
            </w:r>
          </w:p>
        </w:tc>
        <w:tc>
          <w:tcPr>
            <w:tcW w:w="678" w:type="dxa"/>
          </w:tcPr>
          <w:p>
            <w:pPr>
              <w:pStyle w:val="8"/>
              <w:spacing w:before="2"/>
              <w:rPr>
                <w:b/>
                <w:sz w:val="26"/>
              </w:rPr>
            </w:pPr>
          </w:p>
          <w:p>
            <w:pPr>
              <w:pStyle w:val="8"/>
              <w:ind w:right="44"/>
              <w:jc w:val="right"/>
              <w:rPr>
                <w:sz w:val="24"/>
              </w:rPr>
            </w:pPr>
            <w:r>
              <w:rPr>
                <w:sz w:val="24"/>
              </w:rPr>
              <w:t>4.11</w:t>
            </w:r>
          </w:p>
        </w:tc>
        <w:tc>
          <w:tcPr>
            <w:tcW w:w="668" w:type="dxa"/>
          </w:tcPr>
          <w:p>
            <w:pPr>
              <w:pStyle w:val="8"/>
              <w:spacing w:before="2"/>
              <w:rPr>
                <w:b/>
                <w:sz w:val="26"/>
              </w:rPr>
            </w:pPr>
          </w:p>
          <w:p>
            <w:pPr>
              <w:pStyle w:val="8"/>
              <w:ind w:left="53" w:right="25"/>
              <w:jc w:val="center"/>
              <w:rPr>
                <w:sz w:val="24"/>
              </w:rPr>
            </w:pPr>
            <w:r>
              <w:rPr>
                <w:sz w:val="24"/>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4025" w:type="dxa"/>
          </w:tcPr>
          <w:p>
            <w:pPr>
              <w:pStyle w:val="8"/>
              <w:spacing w:line="360" w:lineRule="auto"/>
              <w:ind w:left="64" w:right="164"/>
              <w:rPr>
                <w:sz w:val="24"/>
              </w:rPr>
            </w:pPr>
            <w:r>
              <w:rPr>
                <w:sz w:val="24"/>
              </w:rPr>
              <w:t>Training</w:t>
            </w:r>
            <w:r>
              <w:rPr>
                <w:spacing w:val="-8"/>
                <w:sz w:val="24"/>
              </w:rPr>
              <w:t xml:space="preserve"> </w:t>
            </w:r>
            <w:r>
              <w:rPr>
                <w:sz w:val="24"/>
              </w:rPr>
              <w:t>programmes</w:t>
            </w:r>
            <w:r>
              <w:rPr>
                <w:spacing w:val="-2"/>
                <w:sz w:val="24"/>
              </w:rPr>
              <w:t xml:space="preserve"> </w:t>
            </w:r>
            <w:r>
              <w:rPr>
                <w:sz w:val="24"/>
              </w:rPr>
              <w:t>are</w:t>
            </w:r>
            <w:r>
              <w:rPr>
                <w:spacing w:val="-5"/>
                <w:sz w:val="24"/>
              </w:rPr>
              <w:t xml:space="preserve"> </w:t>
            </w:r>
            <w:r>
              <w:rPr>
                <w:sz w:val="24"/>
              </w:rPr>
              <w:t>organized</w:t>
            </w:r>
            <w:r>
              <w:rPr>
                <w:spacing w:val="-4"/>
                <w:sz w:val="24"/>
              </w:rPr>
              <w:t xml:space="preserve"> </w:t>
            </w:r>
            <w:r>
              <w:rPr>
                <w:sz w:val="24"/>
              </w:rPr>
              <w:t>for</w:t>
            </w:r>
            <w:r>
              <w:rPr>
                <w:spacing w:val="-57"/>
                <w:sz w:val="24"/>
              </w:rPr>
              <w:t xml:space="preserve"> </w:t>
            </w:r>
            <w:r>
              <w:rPr>
                <w:sz w:val="24"/>
              </w:rPr>
              <w:t>both</w:t>
            </w:r>
            <w:r>
              <w:rPr>
                <w:spacing w:val="-1"/>
                <w:sz w:val="24"/>
              </w:rPr>
              <w:t xml:space="preserve"> </w:t>
            </w:r>
            <w:r>
              <w:rPr>
                <w:sz w:val="24"/>
              </w:rPr>
              <w:t>internal</w:t>
            </w:r>
            <w:r>
              <w:rPr>
                <w:spacing w:val="-1"/>
                <w:sz w:val="24"/>
              </w:rPr>
              <w:t xml:space="preserve"> </w:t>
            </w:r>
            <w:r>
              <w:rPr>
                <w:sz w:val="24"/>
              </w:rPr>
              <w:t>and</w:t>
            </w:r>
            <w:r>
              <w:rPr>
                <w:spacing w:val="-1"/>
                <w:sz w:val="24"/>
              </w:rPr>
              <w:t xml:space="preserve"> </w:t>
            </w:r>
            <w:r>
              <w:rPr>
                <w:sz w:val="24"/>
              </w:rPr>
              <w:t>external</w:t>
            </w:r>
            <w:r>
              <w:rPr>
                <w:spacing w:val="-1"/>
                <w:sz w:val="24"/>
              </w:rPr>
              <w:t xml:space="preserve"> </w:t>
            </w:r>
            <w:r>
              <w:rPr>
                <w:sz w:val="24"/>
              </w:rPr>
              <w:t>employees</w:t>
            </w:r>
          </w:p>
        </w:tc>
        <w:tc>
          <w:tcPr>
            <w:tcW w:w="710" w:type="dxa"/>
          </w:tcPr>
          <w:p>
            <w:pPr>
              <w:pStyle w:val="8"/>
              <w:spacing w:line="273" w:lineRule="exact"/>
              <w:ind w:left="405"/>
              <w:rPr>
                <w:sz w:val="24"/>
              </w:rPr>
            </w:pPr>
            <w:r>
              <w:rPr>
                <w:sz w:val="24"/>
              </w:rPr>
              <w:t>17</w:t>
            </w:r>
          </w:p>
          <w:p>
            <w:pPr>
              <w:pStyle w:val="8"/>
              <w:spacing w:before="2"/>
              <w:rPr>
                <w:b/>
                <w:sz w:val="29"/>
              </w:rPr>
            </w:pPr>
          </w:p>
          <w:p>
            <w:pPr>
              <w:pStyle w:val="8"/>
              <w:ind w:left="64"/>
              <w:rPr>
                <w:sz w:val="24"/>
              </w:rPr>
            </w:pPr>
            <w:r>
              <w:rPr>
                <w:sz w:val="24"/>
              </w:rPr>
              <w:t>(13.2)</w:t>
            </w:r>
          </w:p>
        </w:tc>
        <w:tc>
          <w:tcPr>
            <w:tcW w:w="712" w:type="dxa"/>
          </w:tcPr>
          <w:p>
            <w:pPr>
              <w:pStyle w:val="8"/>
              <w:spacing w:line="273" w:lineRule="exact"/>
              <w:ind w:left="408"/>
              <w:rPr>
                <w:sz w:val="24"/>
              </w:rPr>
            </w:pPr>
            <w:r>
              <w:rPr>
                <w:sz w:val="24"/>
              </w:rPr>
              <w:t>22</w:t>
            </w:r>
          </w:p>
          <w:p>
            <w:pPr>
              <w:pStyle w:val="8"/>
              <w:spacing w:before="2"/>
              <w:rPr>
                <w:b/>
                <w:sz w:val="29"/>
              </w:rPr>
            </w:pPr>
          </w:p>
          <w:p>
            <w:pPr>
              <w:pStyle w:val="8"/>
              <w:ind w:left="67"/>
              <w:rPr>
                <w:sz w:val="24"/>
              </w:rPr>
            </w:pPr>
            <w:r>
              <w:rPr>
                <w:sz w:val="24"/>
              </w:rPr>
              <w:t>(17.1)</w:t>
            </w:r>
          </w:p>
        </w:tc>
        <w:tc>
          <w:tcPr>
            <w:tcW w:w="712" w:type="dxa"/>
          </w:tcPr>
          <w:p>
            <w:pPr>
              <w:pStyle w:val="8"/>
              <w:spacing w:line="273" w:lineRule="exact"/>
              <w:ind w:left="409"/>
              <w:rPr>
                <w:sz w:val="24"/>
              </w:rPr>
            </w:pPr>
            <w:r>
              <w:rPr>
                <w:sz w:val="24"/>
              </w:rPr>
              <w:t>45</w:t>
            </w:r>
          </w:p>
          <w:p>
            <w:pPr>
              <w:pStyle w:val="8"/>
              <w:spacing w:before="2"/>
              <w:rPr>
                <w:b/>
                <w:sz w:val="29"/>
              </w:rPr>
            </w:pPr>
          </w:p>
          <w:p>
            <w:pPr>
              <w:pStyle w:val="8"/>
              <w:ind w:left="68"/>
              <w:rPr>
                <w:sz w:val="24"/>
              </w:rPr>
            </w:pPr>
            <w:r>
              <w:rPr>
                <w:sz w:val="24"/>
              </w:rPr>
              <w:t>(34.9)</w:t>
            </w:r>
          </w:p>
        </w:tc>
        <w:tc>
          <w:tcPr>
            <w:tcW w:w="709" w:type="dxa"/>
          </w:tcPr>
          <w:p>
            <w:pPr>
              <w:pStyle w:val="8"/>
              <w:spacing w:line="273" w:lineRule="exact"/>
              <w:ind w:left="410"/>
              <w:rPr>
                <w:sz w:val="24"/>
              </w:rPr>
            </w:pPr>
            <w:r>
              <w:rPr>
                <w:sz w:val="24"/>
              </w:rPr>
              <w:t>34</w:t>
            </w:r>
          </w:p>
          <w:p>
            <w:pPr>
              <w:pStyle w:val="8"/>
              <w:spacing w:before="2"/>
              <w:rPr>
                <w:b/>
                <w:sz w:val="29"/>
              </w:rPr>
            </w:pPr>
          </w:p>
          <w:p>
            <w:pPr>
              <w:pStyle w:val="8"/>
              <w:ind w:left="69"/>
              <w:rPr>
                <w:sz w:val="24"/>
              </w:rPr>
            </w:pPr>
            <w:r>
              <w:rPr>
                <w:sz w:val="24"/>
              </w:rPr>
              <w:t>(26.4)</w:t>
            </w:r>
          </w:p>
        </w:tc>
        <w:tc>
          <w:tcPr>
            <w:tcW w:w="711" w:type="dxa"/>
          </w:tcPr>
          <w:p>
            <w:pPr>
              <w:pStyle w:val="8"/>
              <w:spacing w:line="273" w:lineRule="exact"/>
              <w:ind w:right="47"/>
              <w:jc w:val="right"/>
              <w:rPr>
                <w:sz w:val="24"/>
              </w:rPr>
            </w:pPr>
            <w:r>
              <w:rPr>
                <w:sz w:val="24"/>
              </w:rPr>
              <w:t>8</w:t>
            </w:r>
          </w:p>
          <w:p>
            <w:pPr>
              <w:pStyle w:val="8"/>
              <w:spacing w:before="2"/>
              <w:rPr>
                <w:b/>
                <w:sz w:val="29"/>
              </w:rPr>
            </w:pPr>
          </w:p>
          <w:p>
            <w:pPr>
              <w:pStyle w:val="8"/>
              <w:ind w:left="191"/>
              <w:rPr>
                <w:sz w:val="24"/>
              </w:rPr>
            </w:pPr>
            <w:r>
              <w:rPr>
                <w:sz w:val="24"/>
              </w:rPr>
              <w:t>(6.2)</w:t>
            </w:r>
          </w:p>
        </w:tc>
        <w:tc>
          <w:tcPr>
            <w:tcW w:w="712" w:type="dxa"/>
          </w:tcPr>
          <w:p>
            <w:pPr>
              <w:pStyle w:val="8"/>
              <w:spacing w:line="273" w:lineRule="exact"/>
              <w:ind w:right="46"/>
              <w:jc w:val="right"/>
              <w:rPr>
                <w:sz w:val="24"/>
              </w:rPr>
            </w:pPr>
            <w:r>
              <w:rPr>
                <w:sz w:val="24"/>
              </w:rPr>
              <w:t>3</w:t>
            </w:r>
          </w:p>
          <w:p>
            <w:pPr>
              <w:pStyle w:val="8"/>
              <w:spacing w:before="2"/>
              <w:rPr>
                <w:b/>
                <w:sz w:val="29"/>
              </w:rPr>
            </w:pPr>
          </w:p>
          <w:p>
            <w:pPr>
              <w:pStyle w:val="8"/>
              <w:ind w:left="192"/>
              <w:rPr>
                <w:sz w:val="24"/>
              </w:rPr>
            </w:pPr>
            <w:r>
              <w:rPr>
                <w:sz w:val="24"/>
              </w:rPr>
              <w:t>(2.3)</w:t>
            </w:r>
          </w:p>
        </w:tc>
        <w:tc>
          <w:tcPr>
            <w:tcW w:w="678" w:type="dxa"/>
          </w:tcPr>
          <w:p>
            <w:pPr>
              <w:pStyle w:val="8"/>
              <w:spacing w:before="2"/>
              <w:rPr>
                <w:b/>
                <w:sz w:val="26"/>
              </w:rPr>
            </w:pPr>
          </w:p>
          <w:p>
            <w:pPr>
              <w:pStyle w:val="8"/>
              <w:ind w:right="44"/>
              <w:jc w:val="right"/>
              <w:rPr>
                <w:sz w:val="24"/>
              </w:rPr>
            </w:pPr>
            <w:r>
              <w:rPr>
                <w:sz w:val="24"/>
              </w:rPr>
              <w:t>3.98</w:t>
            </w:r>
          </w:p>
        </w:tc>
        <w:tc>
          <w:tcPr>
            <w:tcW w:w="668" w:type="dxa"/>
          </w:tcPr>
          <w:p>
            <w:pPr>
              <w:pStyle w:val="8"/>
              <w:spacing w:before="2"/>
              <w:rPr>
                <w:b/>
                <w:sz w:val="26"/>
              </w:rPr>
            </w:pPr>
          </w:p>
          <w:p>
            <w:pPr>
              <w:pStyle w:val="8"/>
              <w:ind w:left="53" w:right="25"/>
              <w:jc w:val="center"/>
              <w:rPr>
                <w:sz w:val="24"/>
              </w:rPr>
            </w:pPr>
            <w:r>
              <w:rPr>
                <w:sz w:val="24"/>
              </w:rPr>
              <w:t>1.195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9637" w:type="dxa"/>
            <w:gridSpan w:val="9"/>
          </w:tcPr>
          <w:p>
            <w:pPr>
              <w:pStyle w:val="8"/>
              <w:spacing w:line="275" w:lineRule="exact"/>
              <w:ind w:left="3760" w:right="3744"/>
              <w:jc w:val="center"/>
              <w:rPr>
                <w:b/>
                <w:sz w:val="24"/>
              </w:rPr>
            </w:pPr>
            <w:r>
              <w:rPr>
                <w:b/>
                <w:sz w:val="24"/>
              </w:rPr>
              <w:t>Grand</w:t>
            </w:r>
            <w:r>
              <w:rPr>
                <w:b/>
                <w:spacing w:val="-2"/>
                <w:sz w:val="24"/>
              </w:rPr>
              <w:t xml:space="preserve"> </w:t>
            </w:r>
            <w:r>
              <w:rPr>
                <w:b/>
                <w:sz w:val="24"/>
              </w:rPr>
              <w:t>Mean</w:t>
            </w:r>
            <w:r>
              <w:rPr>
                <w:b/>
                <w:spacing w:val="-2"/>
                <w:sz w:val="24"/>
              </w:rPr>
              <w:t xml:space="preserve"> </w:t>
            </w:r>
            <w:r>
              <w:rPr>
                <w:b/>
                <w:sz w:val="24"/>
              </w:rPr>
              <w:t>(3.882)</w:t>
            </w:r>
          </w:p>
        </w:tc>
      </w:tr>
    </w:tbl>
    <w:p>
      <w:pPr>
        <w:spacing w:before="0" w:line="276" w:lineRule="exact"/>
        <w:ind w:left="220" w:right="0" w:firstLine="0"/>
        <w:jc w:val="both"/>
        <w:rPr>
          <w:b/>
          <w:sz w:val="24"/>
        </w:rPr>
      </w:pPr>
      <w:r>
        <w:rPr>
          <w:b/>
          <w:sz w:val="24"/>
        </w:rPr>
        <w:t>Source:</w:t>
      </w:r>
      <w:r>
        <w:rPr>
          <w:b/>
          <w:spacing w:val="-2"/>
          <w:sz w:val="24"/>
        </w:rPr>
        <w:t xml:space="preserve"> </w:t>
      </w:r>
      <w:r>
        <w:rPr>
          <w:b/>
          <w:sz w:val="24"/>
        </w:rPr>
        <w:t>field</w:t>
      </w:r>
      <w:r>
        <w:rPr>
          <w:b/>
          <w:spacing w:val="-1"/>
          <w:sz w:val="24"/>
        </w:rPr>
        <w:t xml:space="preserve"> </w:t>
      </w:r>
      <w:r>
        <w:rPr>
          <w:b/>
          <w:sz w:val="24"/>
        </w:rPr>
        <w:t>survey,</w:t>
      </w:r>
      <w:r>
        <w:rPr>
          <w:b/>
          <w:spacing w:val="-1"/>
          <w:sz w:val="24"/>
        </w:rPr>
        <w:t xml:space="preserve"> </w:t>
      </w:r>
      <w:r>
        <w:rPr>
          <w:b/>
          <w:sz w:val="24"/>
        </w:rPr>
        <w:t>2018</w:t>
      </w:r>
    </w:p>
    <w:p>
      <w:pPr>
        <w:pStyle w:val="5"/>
        <w:rPr>
          <w:b/>
          <w:sz w:val="29"/>
        </w:rPr>
      </w:pPr>
    </w:p>
    <w:p>
      <w:pPr>
        <w:pStyle w:val="5"/>
        <w:spacing w:line="360" w:lineRule="auto"/>
        <w:ind w:left="220" w:right="1227"/>
        <w:jc w:val="both"/>
      </w:pPr>
      <w:r>
        <w:t>Table 4.6 shows the respondents’ opinion on human resource training and development. The</w:t>
      </w:r>
      <w:r>
        <w:rPr>
          <w:spacing w:val="-58"/>
        </w:rPr>
        <w:t xml:space="preserve"> </w:t>
      </w:r>
      <w:r>
        <w:t>respondents opinion were measured using mean score on six point likert scale. Based on the</w:t>
      </w:r>
      <w:r>
        <w:rPr>
          <w:spacing w:val="1"/>
        </w:rPr>
        <w:t xml:space="preserve"> </w:t>
      </w:r>
      <w:r>
        <w:t>grand mean, it can be concluded that the respondents agree that human resource training and</w:t>
      </w:r>
      <w:r>
        <w:rPr>
          <w:spacing w:val="-57"/>
        </w:rPr>
        <w:t xml:space="preserve"> </w:t>
      </w:r>
      <w:r>
        <w:t>development</w:t>
      </w:r>
      <w:r>
        <w:rPr>
          <w:spacing w:val="-1"/>
        </w:rPr>
        <w:t xml:space="preserve"> </w:t>
      </w:r>
      <w:r>
        <w:t>have effect</w:t>
      </w:r>
      <w:r>
        <w:rPr>
          <w:spacing w:val="1"/>
        </w:rPr>
        <w:t xml:space="preserve"> </w:t>
      </w:r>
      <w:r>
        <w:t>on employee’s effectiveness</w:t>
      </w:r>
      <w:r>
        <w:rPr>
          <w:spacing w:val="-2"/>
        </w:rPr>
        <w:t xml:space="preserve"> </w:t>
      </w:r>
      <w:r>
        <w:t>in access</w:t>
      </w:r>
      <w:r>
        <w:rPr>
          <w:spacing w:val="-1"/>
        </w:rPr>
        <w:t xml:space="preserve"> </w:t>
      </w:r>
      <w:r>
        <w:t>bank.</w:t>
      </w:r>
    </w:p>
    <w:p>
      <w:pPr>
        <w:pStyle w:val="2"/>
        <w:spacing w:before="204"/>
        <w:jc w:val="both"/>
      </w:pPr>
      <w:r>
        <w:t>Table</w:t>
      </w:r>
      <w:r>
        <w:rPr>
          <w:spacing w:val="-3"/>
        </w:rPr>
        <w:t xml:space="preserve"> </w:t>
      </w:r>
      <w:r>
        <w:t>4.7:</w:t>
      </w:r>
      <w:r>
        <w:rPr>
          <w:spacing w:val="-5"/>
        </w:rPr>
        <w:t xml:space="preserve"> </w:t>
      </w:r>
      <w:r>
        <w:t>Employee’s Effectiveness</w:t>
      </w:r>
    </w:p>
    <w:p>
      <w:pPr>
        <w:pStyle w:val="5"/>
        <w:spacing w:before="6"/>
        <w:rPr>
          <w:b/>
          <w:sz w:val="29"/>
        </w:rPr>
      </w:pPr>
    </w:p>
    <w:tbl>
      <w:tblPr>
        <w:tblStyle w:val="4"/>
        <w:tblW w:w="0" w:type="auto"/>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1"/>
        <w:gridCol w:w="710"/>
        <w:gridCol w:w="708"/>
        <w:gridCol w:w="710"/>
        <w:gridCol w:w="710"/>
        <w:gridCol w:w="592"/>
        <w:gridCol w:w="510"/>
        <w:gridCol w:w="758"/>
        <w:gridCol w:w="1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241" w:type="dxa"/>
          </w:tcPr>
          <w:p>
            <w:pPr>
              <w:pStyle w:val="8"/>
              <w:spacing w:line="270" w:lineRule="exact"/>
              <w:ind w:left="426"/>
              <w:rPr>
                <w:sz w:val="24"/>
              </w:rPr>
            </w:pPr>
            <w:r>
              <w:rPr>
                <w:sz w:val="24"/>
              </w:rPr>
              <w:t>Items</w:t>
            </w:r>
          </w:p>
        </w:tc>
        <w:tc>
          <w:tcPr>
            <w:tcW w:w="710" w:type="dxa"/>
          </w:tcPr>
          <w:p>
            <w:pPr>
              <w:pStyle w:val="8"/>
              <w:spacing w:line="270" w:lineRule="exact"/>
              <w:ind w:left="4"/>
              <w:rPr>
                <w:sz w:val="24"/>
              </w:rPr>
            </w:pPr>
            <w:r>
              <w:rPr>
                <w:sz w:val="24"/>
              </w:rPr>
              <w:t>SA</w:t>
            </w:r>
          </w:p>
        </w:tc>
        <w:tc>
          <w:tcPr>
            <w:tcW w:w="708" w:type="dxa"/>
          </w:tcPr>
          <w:p>
            <w:pPr>
              <w:pStyle w:val="8"/>
              <w:spacing w:line="270" w:lineRule="exact"/>
              <w:ind w:left="5"/>
              <w:rPr>
                <w:sz w:val="24"/>
              </w:rPr>
            </w:pPr>
            <w:r>
              <w:rPr>
                <w:w w:val="99"/>
                <w:sz w:val="24"/>
              </w:rPr>
              <w:t>A</w:t>
            </w:r>
          </w:p>
        </w:tc>
        <w:tc>
          <w:tcPr>
            <w:tcW w:w="710" w:type="dxa"/>
          </w:tcPr>
          <w:p>
            <w:pPr>
              <w:pStyle w:val="8"/>
              <w:spacing w:line="270" w:lineRule="exact"/>
              <w:ind w:left="8"/>
              <w:rPr>
                <w:sz w:val="24"/>
              </w:rPr>
            </w:pPr>
            <w:r>
              <w:rPr>
                <w:sz w:val="24"/>
              </w:rPr>
              <w:t>PA</w:t>
            </w:r>
          </w:p>
        </w:tc>
        <w:tc>
          <w:tcPr>
            <w:tcW w:w="710" w:type="dxa"/>
          </w:tcPr>
          <w:p>
            <w:pPr>
              <w:pStyle w:val="8"/>
              <w:spacing w:line="270" w:lineRule="exact"/>
              <w:ind w:left="6"/>
              <w:rPr>
                <w:sz w:val="24"/>
              </w:rPr>
            </w:pPr>
            <w:r>
              <w:rPr>
                <w:sz w:val="24"/>
              </w:rPr>
              <w:t>PD</w:t>
            </w:r>
          </w:p>
        </w:tc>
        <w:tc>
          <w:tcPr>
            <w:tcW w:w="592" w:type="dxa"/>
          </w:tcPr>
          <w:p>
            <w:pPr>
              <w:pStyle w:val="8"/>
              <w:spacing w:line="270" w:lineRule="exact"/>
              <w:ind w:left="6"/>
              <w:rPr>
                <w:sz w:val="24"/>
              </w:rPr>
            </w:pPr>
            <w:r>
              <w:rPr>
                <w:w w:val="99"/>
                <w:sz w:val="24"/>
              </w:rPr>
              <w:t>D</w:t>
            </w:r>
          </w:p>
        </w:tc>
        <w:tc>
          <w:tcPr>
            <w:tcW w:w="510" w:type="dxa"/>
          </w:tcPr>
          <w:p>
            <w:pPr>
              <w:pStyle w:val="8"/>
              <w:spacing w:line="270" w:lineRule="exact"/>
              <w:ind w:left="7"/>
              <w:rPr>
                <w:sz w:val="24"/>
              </w:rPr>
            </w:pPr>
            <w:r>
              <w:rPr>
                <w:sz w:val="24"/>
              </w:rPr>
              <w:t>SD</w:t>
            </w:r>
          </w:p>
        </w:tc>
        <w:tc>
          <w:tcPr>
            <w:tcW w:w="758" w:type="dxa"/>
          </w:tcPr>
          <w:p>
            <w:pPr>
              <w:pStyle w:val="8"/>
              <w:spacing w:line="270" w:lineRule="exact"/>
              <w:ind w:right="91"/>
              <w:jc w:val="right"/>
              <w:rPr>
                <w:sz w:val="24"/>
              </w:rPr>
            </w:pPr>
            <w:r>
              <w:rPr>
                <w:sz w:val="24"/>
              </w:rPr>
              <w:t>Mean</w:t>
            </w:r>
          </w:p>
        </w:tc>
        <w:tc>
          <w:tcPr>
            <w:tcW w:w="1053" w:type="dxa"/>
          </w:tcPr>
          <w:p>
            <w:pPr>
              <w:pStyle w:val="8"/>
              <w:spacing w:line="270" w:lineRule="exact"/>
              <w:ind w:right="59"/>
              <w:jc w:val="right"/>
              <w:rPr>
                <w:sz w:val="24"/>
              </w:rPr>
            </w:pPr>
            <w:r>
              <w:rPr>
                <w:sz w:val="24"/>
              </w:rPr>
              <w:t>Std.</w:t>
            </w:r>
            <w:r>
              <w:rPr>
                <w:spacing w:val="-1"/>
                <w:sz w:val="24"/>
              </w:rPr>
              <w:t xml:space="preserve"> </w:t>
            </w:r>
            <w:r>
              <w:rPr>
                <w:sz w:val="24"/>
              </w:rPr>
              <w:t>Dev.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4241" w:type="dxa"/>
          </w:tcPr>
          <w:p>
            <w:pPr>
              <w:pStyle w:val="8"/>
              <w:spacing w:line="360" w:lineRule="auto"/>
              <w:ind w:left="64" w:right="708"/>
              <w:rPr>
                <w:sz w:val="24"/>
              </w:rPr>
            </w:pPr>
            <w:r>
              <w:rPr>
                <w:sz w:val="24"/>
              </w:rPr>
              <w:t>I</w:t>
            </w:r>
            <w:r>
              <w:rPr>
                <w:spacing w:val="-7"/>
                <w:sz w:val="24"/>
              </w:rPr>
              <w:t xml:space="preserve"> </w:t>
            </w:r>
            <w:r>
              <w:rPr>
                <w:sz w:val="24"/>
              </w:rPr>
              <w:t>handle</w:t>
            </w:r>
            <w:r>
              <w:rPr>
                <w:spacing w:val="-4"/>
                <w:sz w:val="24"/>
              </w:rPr>
              <w:t xml:space="preserve"> </w:t>
            </w:r>
            <w:r>
              <w:rPr>
                <w:sz w:val="24"/>
              </w:rPr>
              <w:t>official</w:t>
            </w:r>
            <w:r>
              <w:rPr>
                <w:spacing w:val="-3"/>
                <w:sz w:val="24"/>
              </w:rPr>
              <w:t xml:space="preserve"> </w:t>
            </w:r>
            <w:r>
              <w:rPr>
                <w:sz w:val="24"/>
              </w:rPr>
              <w:t>and</w:t>
            </w:r>
            <w:r>
              <w:rPr>
                <w:spacing w:val="-3"/>
                <w:sz w:val="24"/>
              </w:rPr>
              <w:t xml:space="preserve"> </w:t>
            </w:r>
            <w:r>
              <w:rPr>
                <w:sz w:val="24"/>
              </w:rPr>
              <w:t>assigned</w:t>
            </w:r>
            <w:r>
              <w:rPr>
                <w:spacing w:val="-3"/>
                <w:sz w:val="24"/>
              </w:rPr>
              <w:t xml:space="preserve"> </w:t>
            </w:r>
            <w:r>
              <w:rPr>
                <w:sz w:val="24"/>
              </w:rPr>
              <w:t>duties</w:t>
            </w:r>
            <w:r>
              <w:rPr>
                <w:spacing w:val="-57"/>
                <w:sz w:val="24"/>
              </w:rPr>
              <w:t xml:space="preserve"> </w:t>
            </w:r>
            <w:r>
              <w:rPr>
                <w:sz w:val="24"/>
              </w:rPr>
              <w:t>effectively</w:t>
            </w:r>
            <w:r>
              <w:rPr>
                <w:spacing w:val="-6"/>
                <w:sz w:val="24"/>
              </w:rPr>
              <w:t xml:space="preserve"> </w:t>
            </w:r>
            <w:r>
              <w:rPr>
                <w:sz w:val="24"/>
              </w:rPr>
              <w:t>and professionally.</w:t>
            </w:r>
          </w:p>
        </w:tc>
        <w:tc>
          <w:tcPr>
            <w:tcW w:w="710" w:type="dxa"/>
          </w:tcPr>
          <w:p>
            <w:pPr>
              <w:pStyle w:val="8"/>
              <w:spacing w:line="270" w:lineRule="exact"/>
              <w:ind w:left="403"/>
              <w:rPr>
                <w:sz w:val="24"/>
              </w:rPr>
            </w:pPr>
            <w:r>
              <w:rPr>
                <w:sz w:val="24"/>
              </w:rPr>
              <w:t>35</w:t>
            </w:r>
          </w:p>
          <w:p>
            <w:pPr>
              <w:pStyle w:val="8"/>
              <w:spacing w:before="4"/>
              <w:rPr>
                <w:b/>
                <w:sz w:val="29"/>
              </w:rPr>
            </w:pPr>
          </w:p>
          <w:p>
            <w:pPr>
              <w:pStyle w:val="8"/>
              <w:spacing w:before="1"/>
              <w:ind w:right="53"/>
              <w:jc w:val="right"/>
              <w:rPr>
                <w:sz w:val="24"/>
              </w:rPr>
            </w:pPr>
            <w:r>
              <w:rPr>
                <w:sz w:val="24"/>
              </w:rPr>
              <w:t>(27.1</w:t>
            </w:r>
          </w:p>
          <w:p>
            <w:pPr>
              <w:pStyle w:val="8"/>
              <w:spacing w:before="139"/>
              <w:ind w:right="53"/>
              <w:jc w:val="right"/>
              <w:rPr>
                <w:sz w:val="24"/>
              </w:rPr>
            </w:pPr>
            <w:r>
              <w:rPr>
                <w:w w:val="99"/>
                <w:sz w:val="24"/>
              </w:rPr>
              <w:t>)</w:t>
            </w:r>
          </w:p>
        </w:tc>
        <w:tc>
          <w:tcPr>
            <w:tcW w:w="708" w:type="dxa"/>
          </w:tcPr>
          <w:p>
            <w:pPr>
              <w:pStyle w:val="8"/>
              <w:spacing w:line="270" w:lineRule="exact"/>
              <w:ind w:left="406"/>
              <w:rPr>
                <w:sz w:val="24"/>
              </w:rPr>
            </w:pPr>
            <w:r>
              <w:rPr>
                <w:sz w:val="24"/>
              </w:rPr>
              <w:t>23</w:t>
            </w:r>
          </w:p>
          <w:p>
            <w:pPr>
              <w:pStyle w:val="8"/>
              <w:spacing w:before="4"/>
              <w:rPr>
                <w:b/>
                <w:sz w:val="29"/>
              </w:rPr>
            </w:pPr>
          </w:p>
          <w:p>
            <w:pPr>
              <w:pStyle w:val="8"/>
              <w:spacing w:before="1"/>
              <w:ind w:left="65"/>
              <w:rPr>
                <w:sz w:val="24"/>
              </w:rPr>
            </w:pPr>
            <w:r>
              <w:rPr>
                <w:sz w:val="24"/>
              </w:rPr>
              <w:t>(17.8)</w:t>
            </w:r>
          </w:p>
        </w:tc>
        <w:tc>
          <w:tcPr>
            <w:tcW w:w="710" w:type="dxa"/>
          </w:tcPr>
          <w:p>
            <w:pPr>
              <w:pStyle w:val="8"/>
              <w:spacing w:line="270" w:lineRule="exact"/>
              <w:ind w:left="408"/>
              <w:rPr>
                <w:sz w:val="24"/>
              </w:rPr>
            </w:pPr>
            <w:r>
              <w:rPr>
                <w:sz w:val="24"/>
              </w:rPr>
              <w:t>50</w:t>
            </w:r>
          </w:p>
          <w:p>
            <w:pPr>
              <w:pStyle w:val="8"/>
              <w:spacing w:before="4"/>
              <w:rPr>
                <w:b/>
                <w:sz w:val="29"/>
              </w:rPr>
            </w:pPr>
          </w:p>
          <w:p>
            <w:pPr>
              <w:pStyle w:val="8"/>
              <w:spacing w:before="1"/>
              <w:ind w:left="68"/>
              <w:rPr>
                <w:sz w:val="24"/>
              </w:rPr>
            </w:pPr>
            <w:r>
              <w:rPr>
                <w:sz w:val="24"/>
              </w:rPr>
              <w:t>(38.8)</w:t>
            </w:r>
          </w:p>
        </w:tc>
        <w:tc>
          <w:tcPr>
            <w:tcW w:w="710" w:type="dxa"/>
          </w:tcPr>
          <w:p>
            <w:pPr>
              <w:pStyle w:val="8"/>
              <w:spacing w:line="270" w:lineRule="exact"/>
              <w:ind w:left="406"/>
              <w:rPr>
                <w:sz w:val="24"/>
              </w:rPr>
            </w:pPr>
            <w:r>
              <w:rPr>
                <w:sz w:val="24"/>
              </w:rPr>
              <w:t>15</w:t>
            </w:r>
          </w:p>
          <w:p>
            <w:pPr>
              <w:pStyle w:val="8"/>
              <w:spacing w:before="4"/>
              <w:rPr>
                <w:b/>
                <w:sz w:val="29"/>
              </w:rPr>
            </w:pPr>
          </w:p>
          <w:p>
            <w:pPr>
              <w:pStyle w:val="8"/>
              <w:spacing w:before="1"/>
              <w:ind w:left="66"/>
              <w:rPr>
                <w:sz w:val="24"/>
              </w:rPr>
            </w:pPr>
            <w:r>
              <w:rPr>
                <w:sz w:val="24"/>
              </w:rPr>
              <w:t>(11.6)</w:t>
            </w:r>
          </w:p>
        </w:tc>
        <w:tc>
          <w:tcPr>
            <w:tcW w:w="592" w:type="dxa"/>
          </w:tcPr>
          <w:p>
            <w:pPr>
              <w:pStyle w:val="8"/>
              <w:spacing w:line="270" w:lineRule="exact"/>
              <w:ind w:right="50"/>
              <w:jc w:val="right"/>
              <w:rPr>
                <w:sz w:val="24"/>
              </w:rPr>
            </w:pPr>
            <w:r>
              <w:rPr>
                <w:sz w:val="24"/>
              </w:rPr>
              <w:t>5</w:t>
            </w:r>
          </w:p>
          <w:p>
            <w:pPr>
              <w:pStyle w:val="8"/>
              <w:spacing w:before="4"/>
              <w:rPr>
                <w:b/>
                <w:sz w:val="29"/>
              </w:rPr>
            </w:pPr>
          </w:p>
          <w:p>
            <w:pPr>
              <w:pStyle w:val="8"/>
              <w:spacing w:before="1"/>
              <w:ind w:left="68"/>
              <w:rPr>
                <w:sz w:val="24"/>
              </w:rPr>
            </w:pPr>
            <w:r>
              <w:rPr>
                <w:sz w:val="24"/>
              </w:rPr>
              <w:t>(3.9)</w:t>
            </w:r>
          </w:p>
        </w:tc>
        <w:tc>
          <w:tcPr>
            <w:tcW w:w="510" w:type="dxa"/>
          </w:tcPr>
          <w:p>
            <w:pPr>
              <w:pStyle w:val="8"/>
              <w:spacing w:line="270" w:lineRule="exact"/>
              <w:ind w:left="328"/>
              <w:rPr>
                <w:sz w:val="24"/>
              </w:rPr>
            </w:pPr>
            <w:r>
              <w:rPr>
                <w:sz w:val="24"/>
              </w:rPr>
              <w:t>1</w:t>
            </w:r>
          </w:p>
          <w:p>
            <w:pPr>
              <w:pStyle w:val="8"/>
              <w:spacing w:before="4"/>
              <w:rPr>
                <w:b/>
                <w:sz w:val="29"/>
              </w:rPr>
            </w:pPr>
          </w:p>
          <w:p>
            <w:pPr>
              <w:pStyle w:val="8"/>
              <w:spacing w:before="1"/>
              <w:ind w:right="48"/>
              <w:jc w:val="right"/>
              <w:rPr>
                <w:sz w:val="24"/>
              </w:rPr>
            </w:pPr>
            <w:r>
              <w:rPr>
                <w:sz w:val="24"/>
              </w:rPr>
              <w:t>(0.8</w:t>
            </w:r>
          </w:p>
          <w:p>
            <w:pPr>
              <w:pStyle w:val="8"/>
              <w:spacing w:before="139"/>
              <w:ind w:right="48"/>
              <w:jc w:val="right"/>
              <w:rPr>
                <w:sz w:val="24"/>
              </w:rPr>
            </w:pPr>
            <w:r>
              <w:rPr>
                <w:w w:val="99"/>
                <w:sz w:val="24"/>
              </w:rPr>
              <w:t>)</w:t>
            </w:r>
          </w:p>
        </w:tc>
        <w:tc>
          <w:tcPr>
            <w:tcW w:w="758" w:type="dxa"/>
          </w:tcPr>
          <w:p>
            <w:pPr>
              <w:pStyle w:val="8"/>
              <w:rPr>
                <w:b/>
                <w:sz w:val="26"/>
              </w:rPr>
            </w:pPr>
          </w:p>
          <w:p>
            <w:pPr>
              <w:pStyle w:val="8"/>
              <w:spacing w:before="211"/>
              <w:ind w:right="48"/>
              <w:jc w:val="right"/>
              <w:rPr>
                <w:sz w:val="24"/>
              </w:rPr>
            </w:pPr>
            <w:r>
              <w:rPr>
                <w:sz w:val="24"/>
              </w:rPr>
              <w:t>4.50</w:t>
            </w:r>
          </w:p>
        </w:tc>
        <w:tc>
          <w:tcPr>
            <w:tcW w:w="1053" w:type="dxa"/>
          </w:tcPr>
          <w:p>
            <w:pPr>
              <w:pStyle w:val="8"/>
              <w:rPr>
                <w:b/>
                <w:sz w:val="26"/>
              </w:rPr>
            </w:pPr>
          </w:p>
          <w:p>
            <w:pPr>
              <w:pStyle w:val="8"/>
              <w:spacing w:before="211"/>
              <w:ind w:right="47"/>
              <w:jc w:val="right"/>
              <w:rPr>
                <w:sz w:val="24"/>
              </w:rPr>
            </w:pPr>
            <w:r>
              <w:rPr>
                <w:sz w:val="24"/>
              </w:rPr>
              <w:t>1.167</w:t>
            </w:r>
          </w:p>
        </w:tc>
      </w:tr>
    </w:tbl>
    <w:p>
      <w:pPr>
        <w:spacing w:after="0"/>
        <w:jc w:val="right"/>
        <w:rPr>
          <w:sz w:val="24"/>
        </w:rPr>
        <w:sectPr>
          <w:pgSz w:w="12240" w:h="15840"/>
          <w:pgMar w:top="1440" w:right="680" w:bottom="1200" w:left="1220" w:header="0" w:footer="935" w:gutter="0"/>
          <w:cols w:space="720" w:num="1"/>
        </w:sectPr>
      </w:pPr>
    </w:p>
    <w:tbl>
      <w:tblPr>
        <w:tblStyle w:val="4"/>
        <w:tblW w:w="0" w:type="auto"/>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1"/>
        <w:gridCol w:w="710"/>
        <w:gridCol w:w="708"/>
        <w:gridCol w:w="710"/>
        <w:gridCol w:w="710"/>
        <w:gridCol w:w="592"/>
        <w:gridCol w:w="510"/>
        <w:gridCol w:w="758"/>
        <w:gridCol w:w="1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4241" w:type="dxa"/>
          </w:tcPr>
          <w:p>
            <w:pPr>
              <w:pStyle w:val="8"/>
              <w:spacing w:line="362" w:lineRule="auto"/>
              <w:ind w:left="64" w:right="601"/>
              <w:rPr>
                <w:sz w:val="24"/>
              </w:rPr>
            </w:pPr>
            <w:r>
              <w:rPr>
                <w:sz w:val="24"/>
              </w:rPr>
              <w:t>I carry out my duties with little or no</w:t>
            </w:r>
            <w:r>
              <w:rPr>
                <w:spacing w:val="-58"/>
                <w:sz w:val="24"/>
              </w:rPr>
              <w:t xml:space="preserve"> </w:t>
            </w:r>
            <w:r>
              <w:rPr>
                <w:sz w:val="24"/>
              </w:rPr>
              <w:t>supervision.</w:t>
            </w:r>
          </w:p>
        </w:tc>
        <w:tc>
          <w:tcPr>
            <w:tcW w:w="710" w:type="dxa"/>
          </w:tcPr>
          <w:p>
            <w:pPr>
              <w:pStyle w:val="8"/>
              <w:spacing w:line="270" w:lineRule="exact"/>
              <w:ind w:left="403"/>
              <w:rPr>
                <w:sz w:val="24"/>
              </w:rPr>
            </w:pPr>
            <w:r>
              <w:rPr>
                <w:sz w:val="24"/>
              </w:rPr>
              <w:t>20</w:t>
            </w:r>
          </w:p>
          <w:p>
            <w:pPr>
              <w:pStyle w:val="8"/>
              <w:spacing w:before="5"/>
              <w:rPr>
                <w:b/>
                <w:sz w:val="29"/>
              </w:rPr>
            </w:pPr>
          </w:p>
          <w:p>
            <w:pPr>
              <w:pStyle w:val="8"/>
              <w:ind w:right="53"/>
              <w:jc w:val="right"/>
              <w:rPr>
                <w:sz w:val="24"/>
              </w:rPr>
            </w:pPr>
            <w:r>
              <w:rPr>
                <w:sz w:val="24"/>
              </w:rPr>
              <w:t>(15.5</w:t>
            </w:r>
          </w:p>
          <w:p>
            <w:pPr>
              <w:pStyle w:val="8"/>
              <w:spacing w:before="137"/>
              <w:ind w:right="53"/>
              <w:jc w:val="right"/>
              <w:rPr>
                <w:sz w:val="24"/>
              </w:rPr>
            </w:pPr>
            <w:r>
              <w:rPr>
                <w:w w:val="99"/>
                <w:sz w:val="24"/>
              </w:rPr>
              <w:t>)</w:t>
            </w:r>
          </w:p>
        </w:tc>
        <w:tc>
          <w:tcPr>
            <w:tcW w:w="708" w:type="dxa"/>
          </w:tcPr>
          <w:p>
            <w:pPr>
              <w:pStyle w:val="8"/>
              <w:spacing w:line="270" w:lineRule="exact"/>
              <w:ind w:left="406"/>
              <w:rPr>
                <w:sz w:val="24"/>
              </w:rPr>
            </w:pPr>
            <w:r>
              <w:rPr>
                <w:sz w:val="24"/>
              </w:rPr>
              <w:t>30</w:t>
            </w:r>
          </w:p>
          <w:p>
            <w:pPr>
              <w:pStyle w:val="8"/>
              <w:spacing w:before="5"/>
              <w:rPr>
                <w:b/>
                <w:sz w:val="29"/>
              </w:rPr>
            </w:pPr>
          </w:p>
          <w:p>
            <w:pPr>
              <w:pStyle w:val="8"/>
              <w:ind w:left="65"/>
              <w:rPr>
                <w:sz w:val="24"/>
              </w:rPr>
            </w:pPr>
            <w:r>
              <w:rPr>
                <w:sz w:val="24"/>
              </w:rPr>
              <w:t>(23.3)</w:t>
            </w:r>
          </w:p>
        </w:tc>
        <w:tc>
          <w:tcPr>
            <w:tcW w:w="710" w:type="dxa"/>
          </w:tcPr>
          <w:p>
            <w:pPr>
              <w:pStyle w:val="8"/>
              <w:spacing w:line="270" w:lineRule="exact"/>
              <w:ind w:left="408"/>
              <w:rPr>
                <w:sz w:val="24"/>
              </w:rPr>
            </w:pPr>
            <w:r>
              <w:rPr>
                <w:sz w:val="24"/>
              </w:rPr>
              <w:t>52</w:t>
            </w:r>
          </w:p>
          <w:p>
            <w:pPr>
              <w:pStyle w:val="8"/>
              <w:spacing w:before="5"/>
              <w:rPr>
                <w:b/>
                <w:sz w:val="29"/>
              </w:rPr>
            </w:pPr>
          </w:p>
          <w:p>
            <w:pPr>
              <w:pStyle w:val="8"/>
              <w:ind w:left="68"/>
              <w:rPr>
                <w:sz w:val="24"/>
              </w:rPr>
            </w:pPr>
            <w:r>
              <w:rPr>
                <w:sz w:val="24"/>
              </w:rPr>
              <w:t>(40.3)</w:t>
            </w:r>
          </w:p>
        </w:tc>
        <w:tc>
          <w:tcPr>
            <w:tcW w:w="710" w:type="dxa"/>
          </w:tcPr>
          <w:p>
            <w:pPr>
              <w:pStyle w:val="8"/>
              <w:spacing w:line="270" w:lineRule="exact"/>
              <w:ind w:left="406"/>
              <w:rPr>
                <w:sz w:val="24"/>
              </w:rPr>
            </w:pPr>
            <w:r>
              <w:rPr>
                <w:sz w:val="24"/>
              </w:rPr>
              <w:t>17</w:t>
            </w:r>
          </w:p>
          <w:p>
            <w:pPr>
              <w:pStyle w:val="8"/>
              <w:spacing w:before="5"/>
              <w:rPr>
                <w:b/>
                <w:sz w:val="29"/>
              </w:rPr>
            </w:pPr>
          </w:p>
          <w:p>
            <w:pPr>
              <w:pStyle w:val="8"/>
              <w:ind w:left="66"/>
              <w:rPr>
                <w:sz w:val="24"/>
              </w:rPr>
            </w:pPr>
            <w:r>
              <w:rPr>
                <w:sz w:val="24"/>
              </w:rPr>
              <w:t>(13.2)</w:t>
            </w:r>
          </w:p>
        </w:tc>
        <w:tc>
          <w:tcPr>
            <w:tcW w:w="592" w:type="dxa"/>
          </w:tcPr>
          <w:p>
            <w:pPr>
              <w:pStyle w:val="8"/>
              <w:spacing w:line="270" w:lineRule="exact"/>
              <w:ind w:right="50"/>
              <w:jc w:val="right"/>
              <w:rPr>
                <w:sz w:val="24"/>
              </w:rPr>
            </w:pPr>
            <w:r>
              <w:rPr>
                <w:sz w:val="24"/>
              </w:rPr>
              <w:t>7</w:t>
            </w:r>
          </w:p>
          <w:p>
            <w:pPr>
              <w:pStyle w:val="8"/>
              <w:spacing w:before="5"/>
              <w:rPr>
                <w:b/>
                <w:sz w:val="29"/>
              </w:rPr>
            </w:pPr>
          </w:p>
          <w:p>
            <w:pPr>
              <w:pStyle w:val="8"/>
              <w:ind w:left="68"/>
              <w:rPr>
                <w:sz w:val="24"/>
              </w:rPr>
            </w:pPr>
            <w:r>
              <w:rPr>
                <w:sz w:val="24"/>
              </w:rPr>
              <w:t>(5.4)</w:t>
            </w:r>
          </w:p>
        </w:tc>
        <w:tc>
          <w:tcPr>
            <w:tcW w:w="510" w:type="dxa"/>
          </w:tcPr>
          <w:p>
            <w:pPr>
              <w:pStyle w:val="8"/>
              <w:spacing w:line="270" w:lineRule="exact"/>
              <w:ind w:left="328"/>
              <w:rPr>
                <w:sz w:val="24"/>
              </w:rPr>
            </w:pPr>
            <w:r>
              <w:rPr>
                <w:sz w:val="24"/>
              </w:rPr>
              <w:t>3</w:t>
            </w:r>
          </w:p>
          <w:p>
            <w:pPr>
              <w:pStyle w:val="8"/>
              <w:spacing w:before="5"/>
              <w:rPr>
                <w:b/>
                <w:sz w:val="29"/>
              </w:rPr>
            </w:pPr>
          </w:p>
          <w:p>
            <w:pPr>
              <w:pStyle w:val="8"/>
              <w:ind w:right="48"/>
              <w:jc w:val="right"/>
              <w:rPr>
                <w:sz w:val="24"/>
              </w:rPr>
            </w:pPr>
            <w:r>
              <w:rPr>
                <w:sz w:val="24"/>
              </w:rPr>
              <w:t>(2.3</w:t>
            </w:r>
          </w:p>
          <w:p>
            <w:pPr>
              <w:pStyle w:val="8"/>
              <w:spacing w:before="137"/>
              <w:ind w:right="48"/>
              <w:jc w:val="right"/>
              <w:rPr>
                <w:sz w:val="24"/>
              </w:rPr>
            </w:pPr>
            <w:r>
              <w:rPr>
                <w:w w:val="99"/>
                <w:sz w:val="24"/>
              </w:rPr>
              <w:t>)</w:t>
            </w:r>
          </w:p>
        </w:tc>
        <w:tc>
          <w:tcPr>
            <w:tcW w:w="758" w:type="dxa"/>
          </w:tcPr>
          <w:p>
            <w:pPr>
              <w:pStyle w:val="8"/>
              <w:rPr>
                <w:b/>
                <w:sz w:val="26"/>
              </w:rPr>
            </w:pPr>
          </w:p>
          <w:p>
            <w:pPr>
              <w:pStyle w:val="8"/>
              <w:spacing w:before="209"/>
              <w:ind w:right="48"/>
              <w:jc w:val="right"/>
              <w:rPr>
                <w:sz w:val="24"/>
              </w:rPr>
            </w:pPr>
            <w:r>
              <w:rPr>
                <w:sz w:val="24"/>
              </w:rPr>
              <w:t>4.22</w:t>
            </w:r>
          </w:p>
        </w:tc>
        <w:tc>
          <w:tcPr>
            <w:tcW w:w="1053" w:type="dxa"/>
          </w:tcPr>
          <w:p>
            <w:pPr>
              <w:pStyle w:val="8"/>
              <w:rPr>
                <w:b/>
                <w:sz w:val="26"/>
              </w:rPr>
            </w:pPr>
          </w:p>
          <w:p>
            <w:pPr>
              <w:pStyle w:val="8"/>
              <w:spacing w:before="209"/>
              <w:ind w:right="47"/>
              <w:jc w:val="right"/>
              <w:rPr>
                <w:sz w:val="24"/>
              </w:rPr>
            </w:pPr>
            <w:r>
              <w:rPr>
                <w:sz w:val="24"/>
              </w:rPr>
              <w:t>1.159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4241" w:type="dxa"/>
          </w:tcPr>
          <w:p>
            <w:pPr>
              <w:pStyle w:val="8"/>
              <w:spacing w:line="360" w:lineRule="auto"/>
              <w:ind w:left="64" w:right="381"/>
              <w:rPr>
                <w:sz w:val="24"/>
              </w:rPr>
            </w:pPr>
            <w:r>
              <w:rPr>
                <w:sz w:val="24"/>
              </w:rPr>
              <w:t>I</w:t>
            </w:r>
            <w:r>
              <w:rPr>
                <w:spacing w:val="-3"/>
                <w:sz w:val="24"/>
              </w:rPr>
              <w:t xml:space="preserve"> </w:t>
            </w:r>
            <w:r>
              <w:rPr>
                <w:sz w:val="24"/>
              </w:rPr>
              <w:t>am</w:t>
            </w:r>
            <w:r>
              <w:rPr>
                <w:spacing w:val="-2"/>
                <w:sz w:val="24"/>
              </w:rPr>
              <w:t xml:space="preserve"> </w:t>
            </w:r>
            <w:r>
              <w:rPr>
                <w:sz w:val="24"/>
              </w:rPr>
              <w:t>highly</w:t>
            </w:r>
            <w:r>
              <w:rPr>
                <w:spacing w:val="-6"/>
                <w:sz w:val="24"/>
              </w:rPr>
              <w:t xml:space="preserve"> </w:t>
            </w:r>
            <w:r>
              <w:rPr>
                <w:sz w:val="24"/>
              </w:rPr>
              <w:t>efficient</w:t>
            </w:r>
            <w:r>
              <w:rPr>
                <w:spacing w:val="-2"/>
                <w:sz w:val="24"/>
              </w:rPr>
              <w:t xml:space="preserve"> </w:t>
            </w:r>
            <w:r>
              <w:rPr>
                <w:sz w:val="24"/>
              </w:rPr>
              <w:t>while</w:t>
            </w:r>
            <w:r>
              <w:rPr>
                <w:spacing w:val="-3"/>
                <w:sz w:val="24"/>
              </w:rPr>
              <w:t xml:space="preserve"> </w:t>
            </w:r>
            <w:r>
              <w:rPr>
                <w:sz w:val="24"/>
              </w:rPr>
              <w:t>carrying</w:t>
            </w:r>
            <w:r>
              <w:rPr>
                <w:spacing w:val="-4"/>
                <w:sz w:val="24"/>
              </w:rPr>
              <w:t xml:space="preserve"> </w:t>
            </w:r>
            <w:r>
              <w:rPr>
                <w:sz w:val="24"/>
              </w:rPr>
              <w:t>out</w:t>
            </w:r>
            <w:r>
              <w:rPr>
                <w:spacing w:val="-57"/>
                <w:sz w:val="24"/>
              </w:rPr>
              <w:t xml:space="preserve"> </w:t>
            </w:r>
            <w:r>
              <w:rPr>
                <w:sz w:val="24"/>
              </w:rPr>
              <w:t>my</w:t>
            </w:r>
            <w:r>
              <w:rPr>
                <w:spacing w:val="-5"/>
                <w:sz w:val="24"/>
              </w:rPr>
              <w:t xml:space="preserve"> </w:t>
            </w:r>
            <w:r>
              <w:rPr>
                <w:sz w:val="24"/>
              </w:rPr>
              <w:t>job</w:t>
            </w:r>
            <w:r>
              <w:rPr>
                <w:spacing w:val="-1"/>
                <w:sz w:val="24"/>
              </w:rPr>
              <w:t xml:space="preserve"> </w:t>
            </w:r>
            <w:r>
              <w:rPr>
                <w:sz w:val="24"/>
              </w:rPr>
              <w:t>responsibilities.</w:t>
            </w:r>
          </w:p>
        </w:tc>
        <w:tc>
          <w:tcPr>
            <w:tcW w:w="710" w:type="dxa"/>
          </w:tcPr>
          <w:p>
            <w:pPr>
              <w:pStyle w:val="8"/>
              <w:spacing w:line="270" w:lineRule="exact"/>
              <w:ind w:left="403"/>
              <w:rPr>
                <w:sz w:val="24"/>
              </w:rPr>
            </w:pPr>
            <w:r>
              <w:rPr>
                <w:sz w:val="24"/>
              </w:rPr>
              <w:t>19</w:t>
            </w:r>
          </w:p>
          <w:p>
            <w:pPr>
              <w:pStyle w:val="8"/>
              <w:spacing w:before="4"/>
              <w:rPr>
                <w:b/>
                <w:sz w:val="29"/>
              </w:rPr>
            </w:pPr>
          </w:p>
          <w:p>
            <w:pPr>
              <w:pStyle w:val="8"/>
              <w:spacing w:before="1"/>
              <w:ind w:right="53"/>
              <w:jc w:val="right"/>
              <w:rPr>
                <w:sz w:val="24"/>
              </w:rPr>
            </w:pPr>
            <w:r>
              <w:rPr>
                <w:sz w:val="24"/>
              </w:rPr>
              <w:t>(14.7</w:t>
            </w:r>
          </w:p>
          <w:p>
            <w:pPr>
              <w:pStyle w:val="8"/>
              <w:spacing w:before="139"/>
              <w:ind w:right="53"/>
              <w:jc w:val="right"/>
              <w:rPr>
                <w:sz w:val="24"/>
              </w:rPr>
            </w:pPr>
            <w:r>
              <w:rPr>
                <w:w w:val="99"/>
                <w:sz w:val="24"/>
              </w:rPr>
              <w:t>)</w:t>
            </w:r>
          </w:p>
        </w:tc>
        <w:tc>
          <w:tcPr>
            <w:tcW w:w="708" w:type="dxa"/>
          </w:tcPr>
          <w:p>
            <w:pPr>
              <w:pStyle w:val="8"/>
              <w:spacing w:line="270" w:lineRule="exact"/>
              <w:ind w:left="406"/>
              <w:rPr>
                <w:sz w:val="24"/>
              </w:rPr>
            </w:pPr>
            <w:r>
              <w:rPr>
                <w:sz w:val="24"/>
              </w:rPr>
              <w:t>27</w:t>
            </w:r>
          </w:p>
          <w:p>
            <w:pPr>
              <w:pStyle w:val="8"/>
              <w:spacing w:before="4"/>
              <w:rPr>
                <w:b/>
                <w:sz w:val="29"/>
              </w:rPr>
            </w:pPr>
          </w:p>
          <w:p>
            <w:pPr>
              <w:pStyle w:val="8"/>
              <w:spacing w:before="1"/>
              <w:ind w:left="65"/>
              <w:rPr>
                <w:sz w:val="24"/>
              </w:rPr>
            </w:pPr>
            <w:r>
              <w:rPr>
                <w:sz w:val="24"/>
              </w:rPr>
              <w:t>(20.9)</w:t>
            </w:r>
          </w:p>
        </w:tc>
        <w:tc>
          <w:tcPr>
            <w:tcW w:w="710" w:type="dxa"/>
          </w:tcPr>
          <w:p>
            <w:pPr>
              <w:pStyle w:val="8"/>
              <w:spacing w:line="270" w:lineRule="exact"/>
              <w:ind w:left="408"/>
              <w:rPr>
                <w:sz w:val="24"/>
              </w:rPr>
            </w:pPr>
            <w:r>
              <w:rPr>
                <w:sz w:val="24"/>
              </w:rPr>
              <w:t>58</w:t>
            </w:r>
          </w:p>
          <w:p>
            <w:pPr>
              <w:pStyle w:val="8"/>
              <w:spacing w:before="4"/>
              <w:rPr>
                <w:b/>
                <w:sz w:val="29"/>
              </w:rPr>
            </w:pPr>
          </w:p>
          <w:p>
            <w:pPr>
              <w:pStyle w:val="8"/>
              <w:spacing w:before="1"/>
              <w:ind w:left="68"/>
              <w:rPr>
                <w:sz w:val="24"/>
              </w:rPr>
            </w:pPr>
            <w:r>
              <w:rPr>
                <w:sz w:val="24"/>
              </w:rPr>
              <w:t>(45.0)</w:t>
            </w:r>
          </w:p>
        </w:tc>
        <w:tc>
          <w:tcPr>
            <w:tcW w:w="710" w:type="dxa"/>
          </w:tcPr>
          <w:p>
            <w:pPr>
              <w:pStyle w:val="8"/>
              <w:spacing w:line="270" w:lineRule="exact"/>
              <w:ind w:left="406"/>
              <w:rPr>
                <w:sz w:val="24"/>
              </w:rPr>
            </w:pPr>
            <w:r>
              <w:rPr>
                <w:sz w:val="24"/>
              </w:rPr>
              <w:t>21</w:t>
            </w:r>
          </w:p>
          <w:p>
            <w:pPr>
              <w:pStyle w:val="8"/>
              <w:spacing w:before="4"/>
              <w:rPr>
                <w:b/>
                <w:sz w:val="29"/>
              </w:rPr>
            </w:pPr>
          </w:p>
          <w:p>
            <w:pPr>
              <w:pStyle w:val="8"/>
              <w:spacing w:before="1"/>
              <w:ind w:left="66"/>
              <w:rPr>
                <w:sz w:val="24"/>
              </w:rPr>
            </w:pPr>
            <w:r>
              <w:rPr>
                <w:sz w:val="24"/>
              </w:rPr>
              <w:t>(16.3)</w:t>
            </w:r>
          </w:p>
        </w:tc>
        <w:tc>
          <w:tcPr>
            <w:tcW w:w="592" w:type="dxa"/>
          </w:tcPr>
          <w:p>
            <w:pPr>
              <w:pStyle w:val="8"/>
              <w:spacing w:line="270" w:lineRule="exact"/>
              <w:ind w:right="50"/>
              <w:jc w:val="right"/>
              <w:rPr>
                <w:sz w:val="24"/>
              </w:rPr>
            </w:pPr>
            <w:r>
              <w:rPr>
                <w:sz w:val="24"/>
              </w:rPr>
              <w:t>1</w:t>
            </w:r>
          </w:p>
          <w:p>
            <w:pPr>
              <w:pStyle w:val="8"/>
              <w:spacing w:before="4"/>
              <w:rPr>
                <w:b/>
                <w:sz w:val="29"/>
              </w:rPr>
            </w:pPr>
          </w:p>
          <w:p>
            <w:pPr>
              <w:pStyle w:val="8"/>
              <w:spacing w:before="1"/>
              <w:ind w:left="68"/>
              <w:rPr>
                <w:sz w:val="24"/>
              </w:rPr>
            </w:pPr>
            <w:r>
              <w:rPr>
                <w:sz w:val="24"/>
              </w:rPr>
              <w:t>(0.8)</w:t>
            </w:r>
          </w:p>
        </w:tc>
        <w:tc>
          <w:tcPr>
            <w:tcW w:w="510" w:type="dxa"/>
          </w:tcPr>
          <w:p>
            <w:pPr>
              <w:pStyle w:val="8"/>
              <w:spacing w:line="270" w:lineRule="exact"/>
              <w:ind w:left="328"/>
              <w:rPr>
                <w:sz w:val="24"/>
              </w:rPr>
            </w:pPr>
            <w:r>
              <w:rPr>
                <w:sz w:val="24"/>
              </w:rPr>
              <w:t>3</w:t>
            </w:r>
          </w:p>
          <w:p>
            <w:pPr>
              <w:pStyle w:val="8"/>
              <w:spacing w:before="4"/>
              <w:rPr>
                <w:b/>
                <w:sz w:val="29"/>
              </w:rPr>
            </w:pPr>
          </w:p>
          <w:p>
            <w:pPr>
              <w:pStyle w:val="8"/>
              <w:spacing w:before="1"/>
              <w:ind w:right="48"/>
              <w:jc w:val="right"/>
              <w:rPr>
                <w:sz w:val="24"/>
              </w:rPr>
            </w:pPr>
            <w:r>
              <w:rPr>
                <w:sz w:val="24"/>
              </w:rPr>
              <w:t>(2.3</w:t>
            </w:r>
          </w:p>
          <w:p>
            <w:pPr>
              <w:pStyle w:val="8"/>
              <w:spacing w:before="139"/>
              <w:ind w:right="48"/>
              <w:jc w:val="right"/>
              <w:rPr>
                <w:sz w:val="24"/>
              </w:rPr>
            </w:pPr>
            <w:r>
              <w:rPr>
                <w:w w:val="99"/>
                <w:sz w:val="24"/>
              </w:rPr>
              <w:t>)</w:t>
            </w:r>
          </w:p>
        </w:tc>
        <w:tc>
          <w:tcPr>
            <w:tcW w:w="758" w:type="dxa"/>
          </w:tcPr>
          <w:p>
            <w:pPr>
              <w:pStyle w:val="8"/>
              <w:rPr>
                <w:b/>
                <w:sz w:val="26"/>
              </w:rPr>
            </w:pPr>
          </w:p>
          <w:p>
            <w:pPr>
              <w:pStyle w:val="8"/>
              <w:spacing w:before="211"/>
              <w:ind w:right="48"/>
              <w:jc w:val="right"/>
              <w:rPr>
                <w:sz w:val="24"/>
              </w:rPr>
            </w:pPr>
            <w:r>
              <w:rPr>
                <w:sz w:val="24"/>
              </w:rPr>
              <w:t>4.26</w:t>
            </w:r>
          </w:p>
        </w:tc>
        <w:tc>
          <w:tcPr>
            <w:tcW w:w="1053" w:type="dxa"/>
          </w:tcPr>
          <w:p>
            <w:pPr>
              <w:pStyle w:val="8"/>
              <w:rPr>
                <w:b/>
                <w:sz w:val="26"/>
              </w:rPr>
            </w:pPr>
          </w:p>
          <w:p>
            <w:pPr>
              <w:pStyle w:val="8"/>
              <w:spacing w:before="211"/>
              <w:ind w:right="47"/>
              <w:jc w:val="right"/>
              <w:rPr>
                <w:sz w:val="24"/>
              </w:rPr>
            </w:pPr>
            <w:r>
              <w:rPr>
                <w:sz w:val="24"/>
              </w:rPr>
              <w:t>1.070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4241" w:type="dxa"/>
          </w:tcPr>
          <w:p>
            <w:pPr>
              <w:pStyle w:val="8"/>
              <w:spacing w:line="360" w:lineRule="auto"/>
              <w:ind w:left="64"/>
              <w:rPr>
                <w:sz w:val="24"/>
              </w:rPr>
            </w:pPr>
            <w:r>
              <w:rPr>
                <w:sz w:val="24"/>
              </w:rPr>
              <w:t>I</w:t>
            </w:r>
            <w:r>
              <w:rPr>
                <w:spacing w:val="-4"/>
                <w:sz w:val="24"/>
              </w:rPr>
              <w:t xml:space="preserve"> </w:t>
            </w:r>
            <w:r>
              <w:rPr>
                <w:sz w:val="24"/>
              </w:rPr>
              <w:t>often my</w:t>
            </w:r>
            <w:r>
              <w:rPr>
                <w:spacing w:val="-5"/>
                <w:sz w:val="24"/>
              </w:rPr>
              <w:t xml:space="preserve"> </w:t>
            </w:r>
            <w:r>
              <w:rPr>
                <w:sz w:val="24"/>
              </w:rPr>
              <w:t>use</w:t>
            </w:r>
            <w:r>
              <w:rPr>
                <w:spacing w:val="-1"/>
                <w:sz w:val="24"/>
              </w:rPr>
              <w:t xml:space="preserve"> </w:t>
            </w:r>
            <w:r>
              <w:rPr>
                <w:sz w:val="24"/>
              </w:rPr>
              <w:t>my</w:t>
            </w:r>
            <w:r>
              <w:rPr>
                <w:spacing w:val="-5"/>
                <w:sz w:val="24"/>
              </w:rPr>
              <w:t xml:space="preserve"> </w:t>
            </w:r>
            <w:r>
              <w:rPr>
                <w:sz w:val="24"/>
              </w:rPr>
              <w:t>initiatives to carry</w:t>
            </w:r>
            <w:r>
              <w:rPr>
                <w:spacing w:val="-5"/>
                <w:sz w:val="24"/>
              </w:rPr>
              <w:t xml:space="preserve"> </w:t>
            </w:r>
            <w:r>
              <w:rPr>
                <w:sz w:val="24"/>
              </w:rPr>
              <w:t>out</w:t>
            </w:r>
            <w:r>
              <w:rPr>
                <w:spacing w:val="-57"/>
                <w:sz w:val="24"/>
              </w:rPr>
              <w:t xml:space="preserve"> </w:t>
            </w:r>
            <w:r>
              <w:rPr>
                <w:sz w:val="24"/>
              </w:rPr>
              <w:t>assigned</w:t>
            </w:r>
            <w:r>
              <w:rPr>
                <w:spacing w:val="1"/>
                <w:sz w:val="24"/>
              </w:rPr>
              <w:t xml:space="preserve"> </w:t>
            </w:r>
            <w:r>
              <w:rPr>
                <w:sz w:val="24"/>
              </w:rPr>
              <w:t>and official</w:t>
            </w:r>
            <w:r>
              <w:rPr>
                <w:spacing w:val="-1"/>
                <w:sz w:val="24"/>
              </w:rPr>
              <w:t xml:space="preserve"> </w:t>
            </w:r>
            <w:r>
              <w:rPr>
                <w:sz w:val="24"/>
              </w:rPr>
              <w:t>duties.</w:t>
            </w:r>
          </w:p>
        </w:tc>
        <w:tc>
          <w:tcPr>
            <w:tcW w:w="710" w:type="dxa"/>
          </w:tcPr>
          <w:p>
            <w:pPr>
              <w:pStyle w:val="8"/>
              <w:spacing w:line="270" w:lineRule="exact"/>
              <w:ind w:left="403"/>
              <w:rPr>
                <w:sz w:val="24"/>
              </w:rPr>
            </w:pPr>
            <w:r>
              <w:rPr>
                <w:sz w:val="24"/>
              </w:rPr>
              <w:t>19</w:t>
            </w:r>
          </w:p>
          <w:p>
            <w:pPr>
              <w:pStyle w:val="8"/>
              <w:spacing w:before="5"/>
              <w:rPr>
                <w:b/>
                <w:sz w:val="29"/>
              </w:rPr>
            </w:pPr>
          </w:p>
          <w:p>
            <w:pPr>
              <w:pStyle w:val="8"/>
              <w:ind w:right="53"/>
              <w:jc w:val="right"/>
              <w:rPr>
                <w:sz w:val="24"/>
              </w:rPr>
            </w:pPr>
            <w:r>
              <w:rPr>
                <w:sz w:val="24"/>
              </w:rPr>
              <w:t>(14.7</w:t>
            </w:r>
          </w:p>
          <w:p>
            <w:pPr>
              <w:pStyle w:val="8"/>
              <w:spacing w:before="137"/>
              <w:ind w:right="53"/>
              <w:jc w:val="right"/>
              <w:rPr>
                <w:sz w:val="24"/>
              </w:rPr>
            </w:pPr>
            <w:r>
              <w:rPr>
                <w:w w:val="99"/>
                <w:sz w:val="24"/>
              </w:rPr>
              <w:t>)</w:t>
            </w:r>
          </w:p>
        </w:tc>
        <w:tc>
          <w:tcPr>
            <w:tcW w:w="708" w:type="dxa"/>
          </w:tcPr>
          <w:p>
            <w:pPr>
              <w:pStyle w:val="8"/>
              <w:spacing w:line="270" w:lineRule="exact"/>
              <w:ind w:left="406"/>
              <w:rPr>
                <w:sz w:val="24"/>
              </w:rPr>
            </w:pPr>
            <w:r>
              <w:rPr>
                <w:sz w:val="24"/>
              </w:rPr>
              <w:t>53</w:t>
            </w:r>
          </w:p>
          <w:p>
            <w:pPr>
              <w:pStyle w:val="8"/>
              <w:spacing w:before="5"/>
              <w:rPr>
                <w:b/>
                <w:sz w:val="29"/>
              </w:rPr>
            </w:pPr>
          </w:p>
          <w:p>
            <w:pPr>
              <w:pStyle w:val="8"/>
              <w:ind w:left="65"/>
              <w:rPr>
                <w:sz w:val="24"/>
              </w:rPr>
            </w:pPr>
            <w:r>
              <w:rPr>
                <w:sz w:val="24"/>
              </w:rPr>
              <w:t>(41.1)</w:t>
            </w:r>
          </w:p>
        </w:tc>
        <w:tc>
          <w:tcPr>
            <w:tcW w:w="710" w:type="dxa"/>
          </w:tcPr>
          <w:p>
            <w:pPr>
              <w:pStyle w:val="8"/>
              <w:spacing w:line="270" w:lineRule="exact"/>
              <w:ind w:left="408"/>
              <w:rPr>
                <w:sz w:val="24"/>
              </w:rPr>
            </w:pPr>
            <w:r>
              <w:rPr>
                <w:sz w:val="24"/>
              </w:rPr>
              <w:t>40</w:t>
            </w:r>
          </w:p>
          <w:p>
            <w:pPr>
              <w:pStyle w:val="8"/>
              <w:spacing w:before="5"/>
              <w:rPr>
                <w:b/>
                <w:sz w:val="29"/>
              </w:rPr>
            </w:pPr>
          </w:p>
          <w:p>
            <w:pPr>
              <w:pStyle w:val="8"/>
              <w:ind w:left="68"/>
              <w:rPr>
                <w:sz w:val="24"/>
              </w:rPr>
            </w:pPr>
            <w:r>
              <w:rPr>
                <w:sz w:val="24"/>
              </w:rPr>
              <w:t>(31.0)</w:t>
            </w:r>
          </w:p>
        </w:tc>
        <w:tc>
          <w:tcPr>
            <w:tcW w:w="710" w:type="dxa"/>
          </w:tcPr>
          <w:p>
            <w:pPr>
              <w:pStyle w:val="8"/>
              <w:spacing w:line="270" w:lineRule="exact"/>
              <w:ind w:left="406"/>
              <w:rPr>
                <w:sz w:val="24"/>
              </w:rPr>
            </w:pPr>
            <w:r>
              <w:rPr>
                <w:sz w:val="24"/>
              </w:rPr>
              <w:t>11</w:t>
            </w:r>
          </w:p>
          <w:p>
            <w:pPr>
              <w:pStyle w:val="8"/>
              <w:spacing w:before="5"/>
              <w:rPr>
                <w:b/>
                <w:sz w:val="29"/>
              </w:rPr>
            </w:pPr>
          </w:p>
          <w:p>
            <w:pPr>
              <w:pStyle w:val="8"/>
              <w:ind w:left="186"/>
              <w:rPr>
                <w:sz w:val="24"/>
              </w:rPr>
            </w:pPr>
            <w:r>
              <w:rPr>
                <w:sz w:val="24"/>
              </w:rPr>
              <w:t>(8.5)</w:t>
            </w:r>
          </w:p>
        </w:tc>
        <w:tc>
          <w:tcPr>
            <w:tcW w:w="592" w:type="dxa"/>
          </w:tcPr>
          <w:p>
            <w:pPr>
              <w:pStyle w:val="8"/>
              <w:spacing w:line="270" w:lineRule="exact"/>
              <w:ind w:right="50"/>
              <w:jc w:val="right"/>
              <w:rPr>
                <w:sz w:val="24"/>
              </w:rPr>
            </w:pPr>
            <w:r>
              <w:rPr>
                <w:sz w:val="24"/>
              </w:rPr>
              <w:t>4</w:t>
            </w:r>
          </w:p>
          <w:p>
            <w:pPr>
              <w:pStyle w:val="8"/>
              <w:spacing w:before="5"/>
              <w:rPr>
                <w:b/>
                <w:sz w:val="29"/>
              </w:rPr>
            </w:pPr>
          </w:p>
          <w:p>
            <w:pPr>
              <w:pStyle w:val="8"/>
              <w:ind w:left="68"/>
              <w:rPr>
                <w:sz w:val="24"/>
              </w:rPr>
            </w:pPr>
            <w:r>
              <w:rPr>
                <w:sz w:val="24"/>
              </w:rPr>
              <w:t>(3.1)</w:t>
            </w:r>
          </w:p>
        </w:tc>
        <w:tc>
          <w:tcPr>
            <w:tcW w:w="510" w:type="dxa"/>
          </w:tcPr>
          <w:p>
            <w:pPr>
              <w:pStyle w:val="8"/>
              <w:spacing w:line="270" w:lineRule="exact"/>
              <w:ind w:left="328"/>
              <w:rPr>
                <w:sz w:val="24"/>
              </w:rPr>
            </w:pPr>
            <w:r>
              <w:rPr>
                <w:sz w:val="24"/>
              </w:rPr>
              <w:t>2</w:t>
            </w:r>
          </w:p>
          <w:p>
            <w:pPr>
              <w:pStyle w:val="8"/>
              <w:spacing w:before="5"/>
              <w:rPr>
                <w:b/>
                <w:sz w:val="29"/>
              </w:rPr>
            </w:pPr>
          </w:p>
          <w:p>
            <w:pPr>
              <w:pStyle w:val="8"/>
              <w:ind w:right="48"/>
              <w:jc w:val="right"/>
              <w:rPr>
                <w:sz w:val="24"/>
              </w:rPr>
            </w:pPr>
            <w:r>
              <w:rPr>
                <w:sz w:val="24"/>
              </w:rPr>
              <w:t>(1.6</w:t>
            </w:r>
          </w:p>
          <w:p>
            <w:pPr>
              <w:pStyle w:val="8"/>
              <w:spacing w:before="137"/>
              <w:ind w:right="48"/>
              <w:jc w:val="right"/>
              <w:rPr>
                <w:sz w:val="24"/>
              </w:rPr>
            </w:pPr>
            <w:r>
              <w:rPr>
                <w:w w:val="99"/>
                <w:sz w:val="24"/>
              </w:rPr>
              <w:t>)</w:t>
            </w:r>
          </w:p>
        </w:tc>
        <w:tc>
          <w:tcPr>
            <w:tcW w:w="758" w:type="dxa"/>
          </w:tcPr>
          <w:p>
            <w:pPr>
              <w:pStyle w:val="8"/>
              <w:rPr>
                <w:b/>
                <w:sz w:val="26"/>
              </w:rPr>
            </w:pPr>
          </w:p>
          <w:p>
            <w:pPr>
              <w:pStyle w:val="8"/>
              <w:spacing w:before="209"/>
              <w:ind w:right="48"/>
              <w:jc w:val="right"/>
              <w:rPr>
                <w:sz w:val="24"/>
              </w:rPr>
            </w:pPr>
            <w:r>
              <w:rPr>
                <w:sz w:val="24"/>
              </w:rPr>
              <w:t>4.51</w:t>
            </w:r>
          </w:p>
        </w:tc>
        <w:tc>
          <w:tcPr>
            <w:tcW w:w="1053" w:type="dxa"/>
          </w:tcPr>
          <w:p>
            <w:pPr>
              <w:pStyle w:val="8"/>
              <w:rPr>
                <w:b/>
                <w:sz w:val="26"/>
              </w:rPr>
            </w:pPr>
          </w:p>
          <w:p>
            <w:pPr>
              <w:pStyle w:val="8"/>
              <w:spacing w:before="209"/>
              <w:ind w:right="47"/>
              <w:jc w:val="right"/>
              <w:rPr>
                <w:sz w:val="24"/>
              </w:rPr>
            </w:pPr>
            <w:r>
              <w:rPr>
                <w:sz w:val="24"/>
              </w:rPr>
              <w:t>1.047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4241" w:type="dxa"/>
          </w:tcPr>
          <w:p>
            <w:pPr>
              <w:pStyle w:val="8"/>
              <w:spacing w:line="360" w:lineRule="auto"/>
              <w:ind w:left="64" w:right="56"/>
              <w:rPr>
                <w:sz w:val="24"/>
              </w:rPr>
            </w:pPr>
            <w:r>
              <w:rPr>
                <w:sz w:val="24"/>
              </w:rPr>
              <w:t>I</w:t>
            </w:r>
            <w:r>
              <w:rPr>
                <w:spacing w:val="-6"/>
                <w:sz w:val="24"/>
              </w:rPr>
              <w:t xml:space="preserve"> </w:t>
            </w:r>
            <w:r>
              <w:rPr>
                <w:sz w:val="24"/>
              </w:rPr>
              <w:t>possess</w:t>
            </w:r>
            <w:r>
              <w:rPr>
                <w:spacing w:val="-1"/>
                <w:sz w:val="24"/>
              </w:rPr>
              <w:t xml:space="preserve"> </w:t>
            </w:r>
            <w:r>
              <w:rPr>
                <w:sz w:val="24"/>
              </w:rPr>
              <w:t>the</w:t>
            </w:r>
            <w:r>
              <w:rPr>
                <w:spacing w:val="-3"/>
                <w:sz w:val="24"/>
              </w:rPr>
              <w:t xml:space="preserve"> </w:t>
            </w:r>
            <w:r>
              <w:rPr>
                <w:sz w:val="24"/>
              </w:rPr>
              <w:t>ability</w:t>
            </w:r>
            <w:r>
              <w:rPr>
                <w:spacing w:val="-6"/>
                <w:sz w:val="24"/>
              </w:rPr>
              <w:t xml:space="preserve"> </w:t>
            </w:r>
            <w:r>
              <w:rPr>
                <w:sz w:val="24"/>
              </w:rPr>
              <w:t>to</w:t>
            </w:r>
            <w:r>
              <w:rPr>
                <w:spacing w:val="-2"/>
                <w:sz w:val="24"/>
              </w:rPr>
              <w:t xml:space="preserve"> </w:t>
            </w:r>
            <w:r>
              <w:rPr>
                <w:sz w:val="24"/>
              </w:rPr>
              <w:t>develop</w:t>
            </w:r>
            <w:r>
              <w:rPr>
                <w:spacing w:val="-1"/>
                <w:sz w:val="24"/>
              </w:rPr>
              <w:t xml:space="preserve"> </w:t>
            </w:r>
            <w:r>
              <w:rPr>
                <w:sz w:val="24"/>
              </w:rPr>
              <w:t>new</w:t>
            </w:r>
            <w:r>
              <w:rPr>
                <w:spacing w:val="-3"/>
                <w:sz w:val="24"/>
              </w:rPr>
              <w:t xml:space="preserve"> </w:t>
            </w:r>
            <w:r>
              <w:rPr>
                <w:sz w:val="24"/>
              </w:rPr>
              <w:t>ideas</w:t>
            </w:r>
            <w:r>
              <w:rPr>
                <w:spacing w:val="-57"/>
                <w:sz w:val="24"/>
              </w:rPr>
              <w:t xml:space="preserve"> </w:t>
            </w:r>
            <w:r>
              <w:rPr>
                <w:sz w:val="24"/>
              </w:rPr>
              <w:t>to</w:t>
            </w:r>
            <w:r>
              <w:rPr>
                <w:spacing w:val="-1"/>
                <w:sz w:val="24"/>
              </w:rPr>
              <w:t xml:space="preserve"> </w:t>
            </w:r>
            <w:r>
              <w:rPr>
                <w:sz w:val="24"/>
              </w:rPr>
              <w:t>generate positive results.</w:t>
            </w:r>
          </w:p>
        </w:tc>
        <w:tc>
          <w:tcPr>
            <w:tcW w:w="710" w:type="dxa"/>
          </w:tcPr>
          <w:p>
            <w:pPr>
              <w:pStyle w:val="8"/>
              <w:spacing w:line="270" w:lineRule="exact"/>
              <w:ind w:left="403"/>
              <w:rPr>
                <w:sz w:val="24"/>
              </w:rPr>
            </w:pPr>
            <w:r>
              <w:rPr>
                <w:sz w:val="24"/>
              </w:rPr>
              <w:t>19</w:t>
            </w:r>
          </w:p>
          <w:p>
            <w:pPr>
              <w:pStyle w:val="8"/>
              <w:spacing w:before="4"/>
              <w:rPr>
                <w:b/>
                <w:sz w:val="29"/>
              </w:rPr>
            </w:pPr>
          </w:p>
          <w:p>
            <w:pPr>
              <w:pStyle w:val="8"/>
              <w:spacing w:before="1"/>
              <w:ind w:right="53"/>
              <w:jc w:val="right"/>
              <w:rPr>
                <w:sz w:val="24"/>
              </w:rPr>
            </w:pPr>
            <w:r>
              <w:rPr>
                <w:sz w:val="24"/>
              </w:rPr>
              <w:t>(14.7</w:t>
            </w:r>
          </w:p>
          <w:p>
            <w:pPr>
              <w:pStyle w:val="8"/>
              <w:spacing w:before="136"/>
              <w:ind w:right="53"/>
              <w:jc w:val="right"/>
              <w:rPr>
                <w:sz w:val="24"/>
              </w:rPr>
            </w:pPr>
            <w:r>
              <w:rPr>
                <w:w w:val="99"/>
                <w:sz w:val="24"/>
              </w:rPr>
              <w:t>)</w:t>
            </w:r>
          </w:p>
        </w:tc>
        <w:tc>
          <w:tcPr>
            <w:tcW w:w="708" w:type="dxa"/>
          </w:tcPr>
          <w:p>
            <w:pPr>
              <w:pStyle w:val="8"/>
              <w:spacing w:line="270" w:lineRule="exact"/>
              <w:ind w:left="406"/>
              <w:rPr>
                <w:sz w:val="24"/>
              </w:rPr>
            </w:pPr>
            <w:r>
              <w:rPr>
                <w:sz w:val="24"/>
              </w:rPr>
              <w:t>26</w:t>
            </w:r>
          </w:p>
          <w:p>
            <w:pPr>
              <w:pStyle w:val="8"/>
              <w:spacing w:before="4"/>
              <w:rPr>
                <w:b/>
                <w:sz w:val="29"/>
              </w:rPr>
            </w:pPr>
          </w:p>
          <w:p>
            <w:pPr>
              <w:pStyle w:val="8"/>
              <w:spacing w:before="1"/>
              <w:ind w:left="65"/>
              <w:rPr>
                <w:sz w:val="24"/>
              </w:rPr>
            </w:pPr>
            <w:r>
              <w:rPr>
                <w:sz w:val="24"/>
              </w:rPr>
              <w:t>(20.2)</w:t>
            </w:r>
          </w:p>
        </w:tc>
        <w:tc>
          <w:tcPr>
            <w:tcW w:w="710" w:type="dxa"/>
          </w:tcPr>
          <w:p>
            <w:pPr>
              <w:pStyle w:val="8"/>
              <w:spacing w:line="270" w:lineRule="exact"/>
              <w:ind w:left="408"/>
              <w:rPr>
                <w:sz w:val="24"/>
              </w:rPr>
            </w:pPr>
            <w:r>
              <w:rPr>
                <w:sz w:val="24"/>
              </w:rPr>
              <w:t>51</w:t>
            </w:r>
          </w:p>
          <w:p>
            <w:pPr>
              <w:pStyle w:val="8"/>
              <w:spacing w:before="4"/>
              <w:rPr>
                <w:b/>
                <w:sz w:val="29"/>
              </w:rPr>
            </w:pPr>
          </w:p>
          <w:p>
            <w:pPr>
              <w:pStyle w:val="8"/>
              <w:spacing w:before="1"/>
              <w:ind w:left="68"/>
              <w:rPr>
                <w:sz w:val="24"/>
              </w:rPr>
            </w:pPr>
            <w:r>
              <w:rPr>
                <w:sz w:val="24"/>
              </w:rPr>
              <w:t>(39.5)</w:t>
            </w:r>
          </w:p>
        </w:tc>
        <w:tc>
          <w:tcPr>
            <w:tcW w:w="710" w:type="dxa"/>
          </w:tcPr>
          <w:p>
            <w:pPr>
              <w:pStyle w:val="8"/>
              <w:spacing w:line="270" w:lineRule="exact"/>
              <w:ind w:left="406"/>
              <w:rPr>
                <w:sz w:val="24"/>
              </w:rPr>
            </w:pPr>
            <w:r>
              <w:rPr>
                <w:sz w:val="24"/>
              </w:rPr>
              <w:t>22</w:t>
            </w:r>
          </w:p>
          <w:p>
            <w:pPr>
              <w:pStyle w:val="8"/>
              <w:spacing w:before="4"/>
              <w:rPr>
                <w:b/>
                <w:sz w:val="29"/>
              </w:rPr>
            </w:pPr>
          </w:p>
          <w:p>
            <w:pPr>
              <w:pStyle w:val="8"/>
              <w:spacing w:before="1"/>
              <w:ind w:left="66"/>
              <w:rPr>
                <w:sz w:val="24"/>
              </w:rPr>
            </w:pPr>
            <w:r>
              <w:rPr>
                <w:sz w:val="24"/>
              </w:rPr>
              <w:t>(17.1)</w:t>
            </w:r>
          </w:p>
        </w:tc>
        <w:tc>
          <w:tcPr>
            <w:tcW w:w="592" w:type="dxa"/>
          </w:tcPr>
          <w:p>
            <w:pPr>
              <w:pStyle w:val="8"/>
              <w:spacing w:line="270" w:lineRule="exact"/>
              <w:ind w:right="50"/>
              <w:jc w:val="right"/>
              <w:rPr>
                <w:sz w:val="24"/>
              </w:rPr>
            </w:pPr>
            <w:r>
              <w:rPr>
                <w:sz w:val="24"/>
              </w:rPr>
              <w:t>4</w:t>
            </w:r>
          </w:p>
          <w:p>
            <w:pPr>
              <w:pStyle w:val="8"/>
              <w:spacing w:before="4"/>
              <w:rPr>
                <w:b/>
                <w:sz w:val="29"/>
              </w:rPr>
            </w:pPr>
          </w:p>
          <w:p>
            <w:pPr>
              <w:pStyle w:val="8"/>
              <w:spacing w:before="1"/>
              <w:ind w:left="68"/>
              <w:rPr>
                <w:sz w:val="24"/>
              </w:rPr>
            </w:pPr>
            <w:r>
              <w:rPr>
                <w:sz w:val="24"/>
              </w:rPr>
              <w:t>(3.1)</w:t>
            </w:r>
          </w:p>
        </w:tc>
        <w:tc>
          <w:tcPr>
            <w:tcW w:w="510" w:type="dxa"/>
          </w:tcPr>
          <w:p>
            <w:pPr>
              <w:pStyle w:val="8"/>
              <w:spacing w:line="270" w:lineRule="exact"/>
              <w:ind w:left="328"/>
              <w:rPr>
                <w:sz w:val="24"/>
              </w:rPr>
            </w:pPr>
            <w:r>
              <w:rPr>
                <w:sz w:val="24"/>
              </w:rPr>
              <w:t>7</w:t>
            </w:r>
          </w:p>
          <w:p>
            <w:pPr>
              <w:pStyle w:val="8"/>
              <w:spacing w:before="4"/>
              <w:rPr>
                <w:b/>
                <w:sz w:val="29"/>
              </w:rPr>
            </w:pPr>
          </w:p>
          <w:p>
            <w:pPr>
              <w:pStyle w:val="8"/>
              <w:spacing w:before="1"/>
              <w:ind w:right="48"/>
              <w:jc w:val="right"/>
              <w:rPr>
                <w:sz w:val="24"/>
              </w:rPr>
            </w:pPr>
            <w:r>
              <w:rPr>
                <w:sz w:val="24"/>
              </w:rPr>
              <w:t>(5.4</w:t>
            </w:r>
          </w:p>
          <w:p>
            <w:pPr>
              <w:pStyle w:val="8"/>
              <w:spacing w:before="136"/>
              <w:ind w:right="48"/>
              <w:jc w:val="right"/>
              <w:rPr>
                <w:sz w:val="24"/>
              </w:rPr>
            </w:pPr>
            <w:r>
              <w:rPr>
                <w:w w:val="99"/>
                <w:sz w:val="24"/>
              </w:rPr>
              <w:t>)</w:t>
            </w:r>
          </w:p>
        </w:tc>
        <w:tc>
          <w:tcPr>
            <w:tcW w:w="758" w:type="dxa"/>
          </w:tcPr>
          <w:p>
            <w:pPr>
              <w:pStyle w:val="8"/>
              <w:rPr>
                <w:b/>
                <w:sz w:val="26"/>
              </w:rPr>
            </w:pPr>
          </w:p>
          <w:p>
            <w:pPr>
              <w:pStyle w:val="8"/>
              <w:spacing w:before="208"/>
              <w:ind w:right="48"/>
              <w:jc w:val="right"/>
              <w:rPr>
                <w:sz w:val="24"/>
              </w:rPr>
            </w:pPr>
            <w:r>
              <w:rPr>
                <w:sz w:val="24"/>
              </w:rPr>
              <w:t>4.10</w:t>
            </w:r>
          </w:p>
        </w:tc>
        <w:tc>
          <w:tcPr>
            <w:tcW w:w="1053" w:type="dxa"/>
          </w:tcPr>
          <w:p>
            <w:pPr>
              <w:pStyle w:val="8"/>
              <w:rPr>
                <w:b/>
                <w:sz w:val="26"/>
              </w:rPr>
            </w:pPr>
          </w:p>
          <w:p>
            <w:pPr>
              <w:pStyle w:val="8"/>
              <w:spacing w:before="208"/>
              <w:ind w:right="47"/>
              <w:jc w:val="right"/>
              <w:rPr>
                <w:sz w:val="24"/>
              </w:rPr>
            </w:pPr>
            <w:r>
              <w:rPr>
                <w:sz w:val="24"/>
              </w:rPr>
              <w:t>1.255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9992" w:type="dxa"/>
            <w:gridSpan w:val="9"/>
          </w:tcPr>
          <w:p>
            <w:pPr>
              <w:pStyle w:val="8"/>
              <w:spacing w:line="275" w:lineRule="exact"/>
              <w:ind w:left="3935" w:right="3923"/>
              <w:jc w:val="center"/>
              <w:rPr>
                <w:b/>
                <w:sz w:val="24"/>
              </w:rPr>
            </w:pPr>
            <w:r>
              <w:rPr>
                <w:b/>
                <w:sz w:val="24"/>
              </w:rPr>
              <w:t>Grand</w:t>
            </w:r>
            <w:r>
              <w:rPr>
                <w:b/>
                <w:spacing w:val="-2"/>
                <w:sz w:val="24"/>
              </w:rPr>
              <w:t xml:space="preserve"> </w:t>
            </w:r>
            <w:r>
              <w:rPr>
                <w:b/>
                <w:sz w:val="24"/>
              </w:rPr>
              <w:t>Mean</w:t>
            </w:r>
            <w:r>
              <w:rPr>
                <w:b/>
                <w:spacing w:val="-2"/>
                <w:sz w:val="24"/>
              </w:rPr>
              <w:t xml:space="preserve"> </w:t>
            </w:r>
            <w:r>
              <w:rPr>
                <w:b/>
                <w:sz w:val="24"/>
              </w:rPr>
              <w:t>(4.318)</w:t>
            </w:r>
          </w:p>
        </w:tc>
      </w:tr>
    </w:tbl>
    <w:p>
      <w:pPr>
        <w:spacing w:before="0" w:line="275" w:lineRule="exact"/>
        <w:ind w:left="220" w:right="0" w:firstLine="0"/>
        <w:jc w:val="left"/>
        <w:rPr>
          <w:b/>
          <w:sz w:val="24"/>
        </w:rPr>
      </w:pPr>
      <w:r>
        <w:rPr>
          <w:b/>
          <w:sz w:val="24"/>
        </w:rPr>
        <w:t>Source:</w:t>
      </w:r>
      <w:r>
        <w:rPr>
          <w:b/>
          <w:spacing w:val="-2"/>
          <w:sz w:val="24"/>
        </w:rPr>
        <w:t xml:space="preserve"> </w:t>
      </w:r>
      <w:r>
        <w:rPr>
          <w:b/>
          <w:sz w:val="24"/>
        </w:rPr>
        <w:t>field</w:t>
      </w:r>
      <w:r>
        <w:rPr>
          <w:b/>
          <w:spacing w:val="-1"/>
          <w:sz w:val="24"/>
        </w:rPr>
        <w:t xml:space="preserve"> </w:t>
      </w:r>
      <w:r>
        <w:rPr>
          <w:b/>
          <w:sz w:val="24"/>
        </w:rPr>
        <w:t>survey,</w:t>
      </w:r>
      <w:r>
        <w:rPr>
          <w:b/>
          <w:spacing w:val="-1"/>
          <w:sz w:val="24"/>
        </w:rPr>
        <w:t xml:space="preserve"> </w:t>
      </w:r>
      <w:r>
        <w:rPr>
          <w:b/>
          <w:sz w:val="24"/>
        </w:rPr>
        <w:t>2018</w:t>
      </w:r>
    </w:p>
    <w:p>
      <w:pPr>
        <w:pStyle w:val="5"/>
        <w:rPr>
          <w:b/>
          <w:sz w:val="29"/>
        </w:rPr>
      </w:pPr>
    </w:p>
    <w:p>
      <w:pPr>
        <w:pStyle w:val="5"/>
        <w:spacing w:line="360" w:lineRule="auto"/>
        <w:ind w:left="220" w:right="1094"/>
      </w:pPr>
      <w:r>
        <w:t>Table</w:t>
      </w:r>
      <w:r>
        <w:rPr>
          <w:spacing w:val="-1"/>
        </w:rPr>
        <w:t xml:space="preserve"> </w:t>
      </w:r>
      <w:r>
        <w:t>4.7</w:t>
      </w:r>
      <w:r>
        <w:rPr>
          <w:spacing w:val="-1"/>
        </w:rPr>
        <w:t xml:space="preserve"> </w:t>
      </w:r>
      <w:r>
        <w:t>presents</w:t>
      </w:r>
      <w:r>
        <w:rPr>
          <w:spacing w:val="-1"/>
        </w:rPr>
        <w:t xml:space="preserve"> </w:t>
      </w:r>
      <w:r>
        <w:t>the</w:t>
      </w:r>
      <w:r>
        <w:rPr>
          <w:spacing w:val="-2"/>
        </w:rPr>
        <w:t xml:space="preserve"> </w:t>
      </w:r>
      <w:r>
        <w:t>respondent</w:t>
      </w:r>
      <w:r>
        <w:rPr>
          <w:spacing w:val="-1"/>
        </w:rPr>
        <w:t xml:space="preserve"> </w:t>
      </w:r>
      <w:r>
        <w:t>opinion</w:t>
      </w:r>
      <w:r>
        <w:rPr>
          <w:spacing w:val="-1"/>
        </w:rPr>
        <w:t xml:space="preserve"> </w:t>
      </w:r>
      <w:r>
        <w:t>on</w:t>
      </w:r>
      <w:r>
        <w:rPr>
          <w:spacing w:val="-1"/>
        </w:rPr>
        <w:t xml:space="preserve"> </w:t>
      </w:r>
      <w:r>
        <w:t>employee</w:t>
      </w:r>
      <w:r>
        <w:rPr>
          <w:spacing w:val="-2"/>
        </w:rPr>
        <w:t xml:space="preserve"> </w:t>
      </w:r>
      <w:r>
        <w:t>effectiveness.</w:t>
      </w:r>
      <w:r>
        <w:rPr>
          <w:spacing w:val="-1"/>
        </w:rPr>
        <w:t xml:space="preserve"> </w:t>
      </w:r>
      <w:r>
        <w:t>The respondent</w:t>
      </w:r>
      <w:r>
        <w:rPr>
          <w:spacing w:val="-1"/>
        </w:rPr>
        <w:t xml:space="preserve"> </w:t>
      </w:r>
      <w:r>
        <w:t>opinion</w:t>
      </w:r>
      <w:r>
        <w:rPr>
          <w:spacing w:val="-57"/>
        </w:rPr>
        <w:t xml:space="preserve"> </w:t>
      </w:r>
      <w:r>
        <w:t>were measured using mean score on six point likert. The analysis reveals that employee</w:t>
      </w:r>
      <w:r>
        <w:rPr>
          <w:spacing w:val="1"/>
        </w:rPr>
        <w:t xml:space="preserve"> </w:t>
      </w:r>
      <w:r>
        <w:t>effectiveness is influence by human resource training and development in access bank</w:t>
      </w:r>
      <w:r>
        <w:rPr>
          <w:spacing w:val="1"/>
        </w:rPr>
        <w:t xml:space="preserve"> </w:t>
      </w:r>
      <w:r>
        <w:t>considering</w:t>
      </w:r>
      <w:r>
        <w:rPr>
          <w:spacing w:val="-4"/>
        </w:rPr>
        <w:t xml:space="preserve"> </w:t>
      </w:r>
      <w:r>
        <w:t>the</w:t>
      </w:r>
      <w:r>
        <w:rPr>
          <w:spacing w:val="1"/>
        </w:rPr>
        <w:t xml:space="preserve"> </w:t>
      </w:r>
      <w:r>
        <w:t>grand mean 4.318.</w:t>
      </w:r>
    </w:p>
    <w:p>
      <w:pPr>
        <w:pStyle w:val="5"/>
        <w:rPr>
          <w:sz w:val="26"/>
        </w:rPr>
      </w:pPr>
    </w:p>
    <w:p>
      <w:pPr>
        <w:pStyle w:val="5"/>
        <w:rPr>
          <w:sz w:val="26"/>
        </w:rPr>
      </w:pPr>
    </w:p>
    <w:p>
      <w:pPr>
        <w:pStyle w:val="2"/>
        <w:numPr>
          <w:ilvl w:val="1"/>
          <w:numId w:val="7"/>
        </w:numPr>
        <w:tabs>
          <w:tab w:val="left" w:pos="581"/>
        </w:tabs>
        <w:spacing w:before="220" w:after="0" w:line="240" w:lineRule="auto"/>
        <w:ind w:left="580" w:right="0" w:hanging="361"/>
        <w:jc w:val="left"/>
      </w:pPr>
      <w:r>
        <w:t>Testing</w:t>
      </w:r>
      <w:r>
        <w:rPr>
          <w:spacing w:val="-2"/>
        </w:rPr>
        <w:t xml:space="preserve"> </w:t>
      </w:r>
      <w:r>
        <w:t>of</w:t>
      </w:r>
      <w:r>
        <w:rPr>
          <w:spacing w:val="-1"/>
        </w:rPr>
        <w:t xml:space="preserve"> </w:t>
      </w:r>
      <w:r>
        <w:t>Hypotheses</w:t>
      </w:r>
    </w:p>
    <w:p>
      <w:pPr>
        <w:pStyle w:val="5"/>
        <w:rPr>
          <w:b/>
          <w:sz w:val="26"/>
        </w:rPr>
      </w:pPr>
    </w:p>
    <w:p>
      <w:pPr>
        <w:pStyle w:val="5"/>
        <w:rPr>
          <w:b/>
          <w:sz w:val="26"/>
        </w:rPr>
      </w:pPr>
    </w:p>
    <w:p>
      <w:pPr>
        <w:pStyle w:val="5"/>
        <w:spacing w:before="6"/>
        <w:rPr>
          <w:b/>
          <w:sz w:val="30"/>
        </w:rPr>
      </w:pPr>
    </w:p>
    <w:p>
      <w:pPr>
        <w:pStyle w:val="5"/>
        <w:spacing w:line="360" w:lineRule="auto"/>
        <w:ind w:left="220" w:right="1058"/>
      </w:pPr>
      <w:r>
        <w:t>This</w:t>
      </w:r>
      <w:r>
        <w:rPr>
          <w:spacing w:val="-2"/>
        </w:rPr>
        <w:t xml:space="preserve"> </w:t>
      </w:r>
      <w:r>
        <w:t>section</w:t>
      </w:r>
      <w:r>
        <w:rPr>
          <w:spacing w:val="-1"/>
        </w:rPr>
        <w:t xml:space="preserve"> </w:t>
      </w:r>
      <w:r>
        <w:t>presents</w:t>
      </w:r>
      <w:r>
        <w:rPr>
          <w:spacing w:val="-1"/>
        </w:rPr>
        <w:t xml:space="preserve"> </w:t>
      </w:r>
      <w:r>
        <w:t>the result</w:t>
      </w:r>
      <w:r>
        <w:rPr>
          <w:spacing w:val="-1"/>
        </w:rPr>
        <w:t xml:space="preserve"> </w:t>
      </w:r>
      <w:r>
        <w:t>of</w:t>
      </w:r>
      <w:r>
        <w:rPr>
          <w:spacing w:val="-1"/>
        </w:rPr>
        <w:t xml:space="preserve"> </w:t>
      </w:r>
      <w:r>
        <w:t>regression</w:t>
      </w:r>
      <w:r>
        <w:rPr>
          <w:spacing w:val="-1"/>
        </w:rPr>
        <w:t xml:space="preserve"> </w:t>
      </w:r>
      <w:r>
        <w:t>analysis</w:t>
      </w:r>
      <w:r>
        <w:rPr>
          <w:spacing w:val="-1"/>
        </w:rPr>
        <w:t xml:space="preserve"> </w:t>
      </w:r>
      <w:r>
        <w:t>which</w:t>
      </w:r>
      <w:r>
        <w:rPr>
          <w:spacing w:val="-1"/>
        </w:rPr>
        <w:t xml:space="preserve"> </w:t>
      </w:r>
      <w:r>
        <w:t>was</w:t>
      </w:r>
      <w:r>
        <w:rPr>
          <w:spacing w:val="-1"/>
        </w:rPr>
        <w:t xml:space="preserve"> </w:t>
      </w:r>
      <w:r>
        <w:t>used</w:t>
      </w:r>
      <w:r>
        <w:rPr>
          <w:spacing w:val="-1"/>
        </w:rPr>
        <w:t xml:space="preserve"> </w:t>
      </w:r>
      <w:r>
        <w:t>to</w:t>
      </w:r>
      <w:r>
        <w:rPr>
          <w:spacing w:val="-2"/>
        </w:rPr>
        <w:t xml:space="preserve"> </w:t>
      </w:r>
      <w:r>
        <w:t>test</w:t>
      </w:r>
      <w:r>
        <w:rPr>
          <w:spacing w:val="-1"/>
        </w:rPr>
        <w:t xml:space="preserve"> </w:t>
      </w:r>
      <w:r>
        <w:t>the</w:t>
      </w:r>
      <w:r>
        <w:rPr>
          <w:spacing w:val="-2"/>
        </w:rPr>
        <w:t xml:space="preserve"> </w:t>
      </w:r>
      <w:r>
        <w:t>hypotheses</w:t>
      </w:r>
      <w:r>
        <w:rPr>
          <w:spacing w:val="-1"/>
        </w:rPr>
        <w:t xml:space="preserve"> </w:t>
      </w:r>
      <w:r>
        <w:t>of</w:t>
      </w:r>
      <w:r>
        <w:rPr>
          <w:spacing w:val="-57"/>
        </w:rPr>
        <w:t xml:space="preserve"> </w:t>
      </w:r>
      <w:r>
        <w:t>the study. The purpose of the hypotheses are to enable the researcher make definite inference</w:t>
      </w:r>
      <w:r>
        <w:rPr>
          <w:spacing w:val="1"/>
        </w:rPr>
        <w:t xml:space="preserve"> </w:t>
      </w:r>
      <w:r>
        <w:t>based</w:t>
      </w:r>
      <w:r>
        <w:rPr>
          <w:spacing w:val="-1"/>
        </w:rPr>
        <w:t xml:space="preserve"> </w:t>
      </w:r>
      <w:r>
        <w:t>on the end</w:t>
      </w:r>
      <w:r>
        <w:rPr>
          <w:spacing w:val="2"/>
        </w:rPr>
        <w:t xml:space="preserve"> </w:t>
      </w:r>
      <w:r>
        <w:t>result of the</w:t>
      </w:r>
      <w:r>
        <w:rPr>
          <w:spacing w:val="-2"/>
        </w:rPr>
        <w:t xml:space="preserve"> </w:t>
      </w:r>
      <w:r>
        <w:t>tests.</w:t>
      </w:r>
    </w:p>
    <w:p>
      <w:pPr>
        <w:spacing w:after="0" w:line="360" w:lineRule="auto"/>
        <w:sectPr>
          <w:pgSz w:w="12240" w:h="15840"/>
          <w:pgMar w:top="1440" w:right="680" w:bottom="1200" w:left="1220" w:header="0" w:footer="935" w:gutter="0"/>
          <w:cols w:space="720" w:num="1"/>
        </w:sectPr>
      </w:pPr>
    </w:p>
    <w:p>
      <w:pPr>
        <w:pStyle w:val="2"/>
        <w:spacing w:before="79"/>
      </w:pPr>
      <w:r>
        <w:t>Hypothesis one</w:t>
      </w:r>
    </w:p>
    <w:p>
      <w:pPr>
        <w:pStyle w:val="5"/>
        <w:rPr>
          <w:b/>
          <w:sz w:val="29"/>
        </w:rPr>
      </w:pPr>
    </w:p>
    <w:p>
      <w:pPr>
        <w:pStyle w:val="5"/>
        <w:spacing w:line="360" w:lineRule="auto"/>
        <w:ind w:left="220" w:right="762"/>
      </w:pPr>
      <w:r>
        <w:t>Human</w:t>
      </w:r>
      <w:r>
        <w:rPr>
          <w:spacing w:val="10"/>
        </w:rPr>
        <w:t xml:space="preserve"> </w:t>
      </w:r>
      <w:r>
        <w:t>Resource</w:t>
      </w:r>
      <w:r>
        <w:rPr>
          <w:spacing w:val="9"/>
        </w:rPr>
        <w:t xml:space="preserve"> </w:t>
      </w:r>
      <w:r>
        <w:t>Evaluation</w:t>
      </w:r>
      <w:r>
        <w:rPr>
          <w:spacing w:val="10"/>
        </w:rPr>
        <w:t xml:space="preserve"> </w:t>
      </w:r>
      <w:r>
        <w:t>has</w:t>
      </w:r>
      <w:r>
        <w:rPr>
          <w:spacing w:val="10"/>
        </w:rPr>
        <w:t xml:space="preserve"> </w:t>
      </w:r>
      <w:r>
        <w:t>no</w:t>
      </w:r>
      <w:r>
        <w:rPr>
          <w:spacing w:val="10"/>
        </w:rPr>
        <w:t xml:space="preserve"> </w:t>
      </w:r>
      <w:r>
        <w:t>significant</w:t>
      </w:r>
      <w:r>
        <w:rPr>
          <w:spacing w:val="11"/>
        </w:rPr>
        <w:t xml:space="preserve"> </w:t>
      </w:r>
      <w:r>
        <w:t>effect</w:t>
      </w:r>
      <w:r>
        <w:rPr>
          <w:spacing w:val="11"/>
        </w:rPr>
        <w:t xml:space="preserve"> </w:t>
      </w:r>
      <w:r>
        <w:t>on</w:t>
      </w:r>
      <w:r>
        <w:rPr>
          <w:spacing w:val="13"/>
        </w:rPr>
        <w:t xml:space="preserve"> </w:t>
      </w:r>
      <w:r>
        <w:t>employee</w:t>
      </w:r>
      <w:r>
        <w:rPr>
          <w:spacing w:val="12"/>
        </w:rPr>
        <w:t xml:space="preserve"> </w:t>
      </w:r>
      <w:r>
        <w:t>commitment</w:t>
      </w:r>
      <w:r>
        <w:rPr>
          <w:spacing w:val="10"/>
        </w:rPr>
        <w:t xml:space="preserve"> </w:t>
      </w:r>
      <w:r>
        <w:t>of</w:t>
      </w:r>
      <w:r>
        <w:rPr>
          <w:spacing w:val="10"/>
        </w:rPr>
        <w:t xml:space="preserve"> </w:t>
      </w:r>
      <w:r>
        <w:t>Access</w:t>
      </w:r>
      <w:r>
        <w:rPr>
          <w:spacing w:val="11"/>
        </w:rPr>
        <w:t xml:space="preserve"> </w:t>
      </w:r>
      <w:r>
        <w:t>bank</w:t>
      </w:r>
      <w:r>
        <w:rPr>
          <w:spacing w:val="-57"/>
        </w:rPr>
        <w:t xml:space="preserve"> </w:t>
      </w:r>
      <w:r>
        <w:t>Nigeria</w:t>
      </w:r>
    </w:p>
    <w:p>
      <w:pPr>
        <w:pStyle w:val="5"/>
        <w:rPr>
          <w:sz w:val="26"/>
        </w:rPr>
      </w:pPr>
    </w:p>
    <w:p>
      <w:pPr>
        <w:pStyle w:val="5"/>
        <w:rPr>
          <w:sz w:val="26"/>
        </w:rPr>
      </w:pPr>
    </w:p>
    <w:p>
      <w:pPr>
        <w:pStyle w:val="5"/>
        <w:rPr>
          <w:sz w:val="26"/>
        </w:rPr>
      </w:pPr>
    </w:p>
    <w:p>
      <w:pPr>
        <w:pStyle w:val="5"/>
        <w:spacing w:before="9"/>
        <w:rPr>
          <w:sz w:val="25"/>
        </w:rPr>
      </w:pPr>
    </w:p>
    <w:p>
      <w:pPr>
        <w:pStyle w:val="2"/>
      </w:pPr>
      <w:r>
        <w:t>Table</w:t>
      </w:r>
      <w:r>
        <w:rPr>
          <w:spacing w:val="-1"/>
        </w:rPr>
        <w:t xml:space="preserve"> </w:t>
      </w:r>
      <w:r>
        <w:t>4.8:</w:t>
      </w:r>
      <w:r>
        <w:rPr>
          <w:spacing w:val="-2"/>
        </w:rPr>
        <w:t xml:space="preserve"> </w:t>
      </w:r>
      <w:r>
        <w:t>Coefficients</w:t>
      </w:r>
    </w:p>
    <w:p>
      <w:pPr>
        <w:pStyle w:val="5"/>
        <w:spacing w:before="5" w:after="1"/>
        <w:rPr>
          <w:b/>
          <w:sz w:val="29"/>
        </w:rPr>
      </w:pPr>
    </w:p>
    <w:tbl>
      <w:tblPr>
        <w:tblStyle w:val="4"/>
        <w:tblW w:w="0" w:type="auto"/>
        <w:tblInd w:w="22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54"/>
        <w:gridCol w:w="1675"/>
        <w:gridCol w:w="1534"/>
        <w:gridCol w:w="1548"/>
        <w:gridCol w:w="1702"/>
        <w:gridCol w:w="1195"/>
        <w:gridCol w:w="119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13" w:hRule="atLeast"/>
        </w:trPr>
        <w:tc>
          <w:tcPr>
            <w:tcW w:w="2229" w:type="dxa"/>
            <w:gridSpan w:val="2"/>
            <w:vMerge w:val="restart"/>
          </w:tcPr>
          <w:p>
            <w:pPr>
              <w:pStyle w:val="8"/>
              <w:rPr>
                <w:b/>
                <w:sz w:val="26"/>
              </w:rPr>
            </w:pPr>
          </w:p>
          <w:p>
            <w:pPr>
              <w:pStyle w:val="8"/>
              <w:rPr>
                <w:b/>
                <w:sz w:val="26"/>
              </w:rPr>
            </w:pPr>
          </w:p>
          <w:p>
            <w:pPr>
              <w:pStyle w:val="8"/>
              <w:rPr>
                <w:b/>
                <w:sz w:val="26"/>
              </w:rPr>
            </w:pPr>
          </w:p>
          <w:p>
            <w:pPr>
              <w:pStyle w:val="8"/>
              <w:spacing w:before="162"/>
              <w:ind w:left="75"/>
              <w:rPr>
                <w:sz w:val="24"/>
              </w:rPr>
            </w:pPr>
            <w:r>
              <w:rPr>
                <w:sz w:val="24"/>
              </w:rPr>
              <w:t>Model</w:t>
            </w:r>
          </w:p>
        </w:tc>
        <w:tc>
          <w:tcPr>
            <w:tcW w:w="3082" w:type="dxa"/>
            <w:gridSpan w:val="2"/>
            <w:tcBorders>
              <w:bottom w:val="single" w:color="000000" w:sz="8" w:space="0"/>
              <w:right w:val="single" w:color="000000" w:sz="8" w:space="0"/>
            </w:tcBorders>
          </w:tcPr>
          <w:p>
            <w:pPr>
              <w:pStyle w:val="8"/>
              <w:spacing w:before="4"/>
              <w:rPr>
                <w:b/>
                <w:sz w:val="35"/>
              </w:rPr>
            </w:pPr>
          </w:p>
          <w:p>
            <w:pPr>
              <w:pStyle w:val="8"/>
              <w:ind w:left="167"/>
              <w:rPr>
                <w:sz w:val="24"/>
              </w:rPr>
            </w:pPr>
            <w:r>
              <w:rPr>
                <w:sz w:val="24"/>
              </w:rPr>
              <w:t>Unstandardized</w:t>
            </w:r>
            <w:r>
              <w:rPr>
                <w:spacing w:val="-3"/>
                <w:sz w:val="24"/>
              </w:rPr>
              <w:t xml:space="preserve"> </w:t>
            </w:r>
            <w:r>
              <w:rPr>
                <w:sz w:val="24"/>
              </w:rPr>
              <w:t>Coefficients</w:t>
            </w:r>
          </w:p>
        </w:tc>
        <w:tc>
          <w:tcPr>
            <w:tcW w:w="1702" w:type="dxa"/>
            <w:tcBorders>
              <w:left w:val="single" w:color="000000" w:sz="8" w:space="0"/>
              <w:bottom w:val="single" w:color="000000" w:sz="8" w:space="0"/>
              <w:right w:val="single" w:color="000000" w:sz="8" w:space="0"/>
            </w:tcBorders>
          </w:tcPr>
          <w:p>
            <w:pPr>
              <w:pStyle w:val="8"/>
              <w:spacing w:line="362" w:lineRule="auto"/>
              <w:ind w:left="276" w:right="174" w:hanging="41"/>
              <w:rPr>
                <w:sz w:val="24"/>
              </w:rPr>
            </w:pPr>
            <w:r>
              <w:rPr>
                <w:sz w:val="24"/>
              </w:rPr>
              <w:t>Standardized</w:t>
            </w:r>
            <w:r>
              <w:rPr>
                <w:spacing w:val="-57"/>
                <w:sz w:val="24"/>
              </w:rPr>
              <w:t xml:space="preserve"> </w:t>
            </w:r>
            <w:r>
              <w:rPr>
                <w:sz w:val="24"/>
              </w:rPr>
              <w:t>Coefficients</w:t>
            </w:r>
          </w:p>
        </w:tc>
        <w:tc>
          <w:tcPr>
            <w:tcW w:w="1195" w:type="dxa"/>
            <w:vMerge w:val="restart"/>
            <w:tcBorders>
              <w:left w:val="single" w:color="000000" w:sz="8" w:space="0"/>
              <w:right w:val="single" w:color="000000" w:sz="8" w:space="0"/>
            </w:tcBorders>
          </w:tcPr>
          <w:p>
            <w:pPr>
              <w:pStyle w:val="8"/>
              <w:rPr>
                <w:b/>
                <w:sz w:val="26"/>
              </w:rPr>
            </w:pPr>
          </w:p>
          <w:p>
            <w:pPr>
              <w:pStyle w:val="8"/>
              <w:rPr>
                <w:b/>
                <w:sz w:val="26"/>
              </w:rPr>
            </w:pPr>
          </w:p>
          <w:p>
            <w:pPr>
              <w:pStyle w:val="8"/>
              <w:rPr>
                <w:b/>
                <w:sz w:val="26"/>
              </w:rPr>
            </w:pPr>
          </w:p>
          <w:p>
            <w:pPr>
              <w:pStyle w:val="8"/>
              <w:spacing w:before="162"/>
              <w:ind w:left="42"/>
              <w:jc w:val="center"/>
              <w:rPr>
                <w:sz w:val="24"/>
              </w:rPr>
            </w:pPr>
            <w:r>
              <w:rPr>
                <w:sz w:val="24"/>
              </w:rPr>
              <w:t>T</w:t>
            </w:r>
          </w:p>
        </w:tc>
        <w:tc>
          <w:tcPr>
            <w:tcW w:w="1191" w:type="dxa"/>
            <w:vMerge w:val="restart"/>
            <w:tcBorders>
              <w:left w:val="single" w:color="000000" w:sz="8" w:space="0"/>
            </w:tcBorders>
          </w:tcPr>
          <w:p>
            <w:pPr>
              <w:pStyle w:val="8"/>
              <w:rPr>
                <w:b/>
                <w:sz w:val="26"/>
              </w:rPr>
            </w:pPr>
          </w:p>
          <w:p>
            <w:pPr>
              <w:pStyle w:val="8"/>
              <w:rPr>
                <w:b/>
                <w:sz w:val="26"/>
              </w:rPr>
            </w:pPr>
          </w:p>
          <w:p>
            <w:pPr>
              <w:pStyle w:val="8"/>
              <w:rPr>
                <w:b/>
                <w:sz w:val="26"/>
              </w:rPr>
            </w:pPr>
          </w:p>
          <w:p>
            <w:pPr>
              <w:pStyle w:val="8"/>
              <w:spacing w:before="162"/>
              <w:ind w:left="409"/>
              <w:rPr>
                <w:sz w:val="24"/>
              </w:rPr>
            </w:pPr>
            <w:r>
              <w:rPr>
                <w:sz w:val="24"/>
              </w:rPr>
              <w:t>Sig.</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7" w:hRule="atLeast"/>
        </w:trPr>
        <w:tc>
          <w:tcPr>
            <w:tcW w:w="2229" w:type="dxa"/>
            <w:gridSpan w:val="2"/>
            <w:vMerge w:val="continue"/>
            <w:tcBorders>
              <w:top w:val="nil"/>
            </w:tcBorders>
          </w:tcPr>
          <w:p>
            <w:pPr>
              <w:rPr>
                <w:sz w:val="2"/>
                <w:szCs w:val="2"/>
              </w:rPr>
            </w:pPr>
          </w:p>
        </w:tc>
        <w:tc>
          <w:tcPr>
            <w:tcW w:w="1534" w:type="dxa"/>
            <w:tcBorders>
              <w:top w:val="single" w:color="000000" w:sz="8" w:space="0"/>
              <w:right w:val="single" w:color="000000" w:sz="8" w:space="0"/>
            </w:tcBorders>
          </w:tcPr>
          <w:p>
            <w:pPr>
              <w:pStyle w:val="8"/>
              <w:ind w:left="27"/>
              <w:jc w:val="center"/>
              <w:rPr>
                <w:sz w:val="24"/>
              </w:rPr>
            </w:pPr>
            <w:r>
              <w:rPr>
                <w:sz w:val="24"/>
              </w:rPr>
              <w:t>B</w:t>
            </w:r>
          </w:p>
        </w:tc>
        <w:tc>
          <w:tcPr>
            <w:tcW w:w="1548" w:type="dxa"/>
            <w:tcBorders>
              <w:top w:val="single" w:color="000000" w:sz="8" w:space="0"/>
              <w:left w:val="single" w:color="000000" w:sz="8" w:space="0"/>
              <w:right w:val="single" w:color="000000" w:sz="8" w:space="0"/>
            </w:tcBorders>
          </w:tcPr>
          <w:p>
            <w:pPr>
              <w:pStyle w:val="8"/>
              <w:ind w:left="312"/>
              <w:rPr>
                <w:sz w:val="24"/>
              </w:rPr>
            </w:pPr>
            <w:r>
              <w:rPr>
                <w:sz w:val="24"/>
              </w:rPr>
              <w:t>Std.</w:t>
            </w:r>
            <w:r>
              <w:rPr>
                <w:spacing w:val="-1"/>
                <w:sz w:val="24"/>
              </w:rPr>
              <w:t xml:space="preserve"> </w:t>
            </w:r>
            <w:r>
              <w:rPr>
                <w:sz w:val="24"/>
              </w:rPr>
              <w:t>Error</w:t>
            </w:r>
          </w:p>
        </w:tc>
        <w:tc>
          <w:tcPr>
            <w:tcW w:w="1702" w:type="dxa"/>
            <w:tcBorders>
              <w:top w:val="single" w:color="000000" w:sz="8" w:space="0"/>
              <w:left w:val="single" w:color="000000" w:sz="8" w:space="0"/>
              <w:right w:val="single" w:color="000000" w:sz="8" w:space="0"/>
            </w:tcBorders>
          </w:tcPr>
          <w:p>
            <w:pPr>
              <w:pStyle w:val="8"/>
              <w:ind w:left="622" w:right="579"/>
              <w:jc w:val="center"/>
              <w:rPr>
                <w:sz w:val="24"/>
              </w:rPr>
            </w:pPr>
            <w:r>
              <w:rPr>
                <w:sz w:val="24"/>
              </w:rPr>
              <w:t>Beta</w:t>
            </w:r>
          </w:p>
        </w:tc>
        <w:tc>
          <w:tcPr>
            <w:tcW w:w="1195" w:type="dxa"/>
            <w:vMerge w:val="continue"/>
            <w:tcBorders>
              <w:top w:val="nil"/>
              <w:left w:val="single" w:color="000000" w:sz="8" w:space="0"/>
              <w:right w:val="single" w:color="000000" w:sz="8" w:space="0"/>
            </w:tcBorders>
          </w:tcPr>
          <w:p>
            <w:pPr>
              <w:rPr>
                <w:sz w:val="2"/>
                <w:szCs w:val="2"/>
              </w:rPr>
            </w:pPr>
          </w:p>
        </w:tc>
        <w:tc>
          <w:tcPr>
            <w:tcW w:w="1191" w:type="dxa"/>
            <w:vMerge w:val="continue"/>
            <w:tcBorders>
              <w:top w:val="nil"/>
              <w:left w:val="single" w:color="000000" w:sz="8" w:space="0"/>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0" w:hRule="atLeast"/>
        </w:trPr>
        <w:tc>
          <w:tcPr>
            <w:tcW w:w="554" w:type="dxa"/>
            <w:tcBorders>
              <w:bottom w:val="nil"/>
              <w:right w:val="nil"/>
            </w:tcBorders>
          </w:tcPr>
          <w:p>
            <w:pPr>
              <w:pStyle w:val="8"/>
              <w:spacing w:line="269" w:lineRule="exact"/>
              <w:ind w:left="75"/>
              <w:rPr>
                <w:sz w:val="24"/>
              </w:rPr>
            </w:pPr>
            <w:r>
              <w:rPr>
                <w:sz w:val="24"/>
              </w:rPr>
              <w:t>1</w:t>
            </w:r>
          </w:p>
        </w:tc>
        <w:tc>
          <w:tcPr>
            <w:tcW w:w="1675" w:type="dxa"/>
            <w:tcBorders>
              <w:left w:val="nil"/>
              <w:bottom w:val="nil"/>
            </w:tcBorders>
          </w:tcPr>
          <w:p>
            <w:pPr>
              <w:pStyle w:val="8"/>
              <w:spacing w:line="269" w:lineRule="exact"/>
              <w:ind w:left="374"/>
              <w:rPr>
                <w:sz w:val="24"/>
              </w:rPr>
            </w:pPr>
            <w:r>
              <w:rPr>
                <w:sz w:val="24"/>
              </w:rPr>
              <w:t>(Constant)</w:t>
            </w:r>
          </w:p>
        </w:tc>
        <w:tc>
          <w:tcPr>
            <w:tcW w:w="1534" w:type="dxa"/>
            <w:tcBorders>
              <w:bottom w:val="nil"/>
              <w:right w:val="single" w:color="000000" w:sz="8" w:space="0"/>
            </w:tcBorders>
          </w:tcPr>
          <w:p>
            <w:pPr>
              <w:pStyle w:val="8"/>
              <w:spacing w:line="269" w:lineRule="exact"/>
              <w:ind w:right="37"/>
              <w:jc w:val="right"/>
              <w:rPr>
                <w:sz w:val="24"/>
              </w:rPr>
            </w:pPr>
            <w:r>
              <w:rPr>
                <w:sz w:val="24"/>
              </w:rPr>
              <w:t>2.151</w:t>
            </w:r>
          </w:p>
        </w:tc>
        <w:tc>
          <w:tcPr>
            <w:tcW w:w="1548" w:type="dxa"/>
            <w:tcBorders>
              <w:left w:val="single" w:color="000000" w:sz="8" w:space="0"/>
              <w:bottom w:val="nil"/>
              <w:right w:val="single" w:color="000000" w:sz="8" w:space="0"/>
            </w:tcBorders>
          </w:tcPr>
          <w:p>
            <w:pPr>
              <w:pStyle w:val="8"/>
              <w:spacing w:line="269" w:lineRule="exact"/>
              <w:ind w:right="37"/>
              <w:jc w:val="right"/>
              <w:rPr>
                <w:sz w:val="24"/>
              </w:rPr>
            </w:pPr>
            <w:r>
              <w:rPr>
                <w:sz w:val="24"/>
              </w:rPr>
              <w:t>.276</w:t>
            </w:r>
          </w:p>
        </w:tc>
        <w:tc>
          <w:tcPr>
            <w:tcW w:w="1702" w:type="dxa"/>
            <w:vMerge w:val="restart"/>
            <w:tcBorders>
              <w:left w:val="single" w:color="000000" w:sz="8" w:space="0"/>
              <w:right w:val="single" w:color="000000" w:sz="8" w:space="0"/>
            </w:tcBorders>
          </w:tcPr>
          <w:p>
            <w:pPr>
              <w:pStyle w:val="8"/>
              <w:rPr>
                <w:b/>
                <w:sz w:val="26"/>
              </w:rPr>
            </w:pPr>
          </w:p>
          <w:p>
            <w:pPr>
              <w:pStyle w:val="8"/>
              <w:spacing w:before="2"/>
              <w:rPr>
                <w:b/>
                <w:sz w:val="30"/>
              </w:rPr>
            </w:pPr>
          </w:p>
          <w:p>
            <w:pPr>
              <w:pStyle w:val="8"/>
              <w:ind w:right="32"/>
              <w:jc w:val="right"/>
              <w:rPr>
                <w:sz w:val="24"/>
              </w:rPr>
            </w:pPr>
            <w:r>
              <w:rPr>
                <w:sz w:val="24"/>
              </w:rPr>
              <w:t>.504</w:t>
            </w:r>
          </w:p>
        </w:tc>
        <w:tc>
          <w:tcPr>
            <w:tcW w:w="1195" w:type="dxa"/>
            <w:tcBorders>
              <w:left w:val="single" w:color="000000" w:sz="8" w:space="0"/>
              <w:bottom w:val="nil"/>
              <w:right w:val="single" w:color="000000" w:sz="8" w:space="0"/>
            </w:tcBorders>
          </w:tcPr>
          <w:p>
            <w:pPr>
              <w:pStyle w:val="8"/>
              <w:spacing w:line="269" w:lineRule="exact"/>
              <w:ind w:right="37"/>
              <w:jc w:val="right"/>
              <w:rPr>
                <w:sz w:val="24"/>
              </w:rPr>
            </w:pPr>
            <w:r>
              <w:rPr>
                <w:sz w:val="24"/>
              </w:rPr>
              <w:t>7.783</w:t>
            </w:r>
          </w:p>
        </w:tc>
        <w:tc>
          <w:tcPr>
            <w:tcW w:w="1191" w:type="dxa"/>
            <w:tcBorders>
              <w:left w:val="single" w:color="000000" w:sz="8" w:space="0"/>
              <w:bottom w:val="nil"/>
            </w:tcBorders>
          </w:tcPr>
          <w:p>
            <w:pPr>
              <w:pStyle w:val="8"/>
              <w:spacing w:line="269" w:lineRule="exact"/>
              <w:ind w:right="36"/>
              <w:jc w:val="right"/>
              <w:rPr>
                <w:sz w:val="24"/>
              </w:rPr>
            </w:pPr>
            <w:r>
              <w:rPr>
                <w:sz w:val="24"/>
              </w:rPr>
              <w:t>.000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77" w:hRule="atLeast"/>
        </w:trPr>
        <w:tc>
          <w:tcPr>
            <w:tcW w:w="554" w:type="dxa"/>
            <w:tcBorders>
              <w:top w:val="nil"/>
              <w:right w:val="nil"/>
            </w:tcBorders>
          </w:tcPr>
          <w:p>
            <w:pPr>
              <w:pStyle w:val="8"/>
              <w:rPr>
                <w:sz w:val="24"/>
              </w:rPr>
            </w:pPr>
          </w:p>
        </w:tc>
        <w:tc>
          <w:tcPr>
            <w:tcW w:w="1675" w:type="dxa"/>
            <w:tcBorders>
              <w:top w:val="nil"/>
              <w:left w:val="nil"/>
            </w:tcBorders>
          </w:tcPr>
          <w:p>
            <w:pPr>
              <w:pStyle w:val="8"/>
              <w:spacing w:before="161"/>
              <w:ind w:left="374"/>
              <w:rPr>
                <w:sz w:val="24"/>
              </w:rPr>
            </w:pPr>
            <w:r>
              <w:rPr>
                <w:sz w:val="24"/>
              </w:rPr>
              <w:t>X1</w:t>
            </w:r>
          </w:p>
        </w:tc>
        <w:tc>
          <w:tcPr>
            <w:tcW w:w="1534" w:type="dxa"/>
            <w:tcBorders>
              <w:top w:val="nil"/>
              <w:right w:val="single" w:color="000000" w:sz="8" w:space="0"/>
            </w:tcBorders>
          </w:tcPr>
          <w:p>
            <w:pPr>
              <w:pStyle w:val="8"/>
              <w:spacing w:before="161"/>
              <w:ind w:right="37"/>
              <w:jc w:val="right"/>
              <w:rPr>
                <w:sz w:val="24"/>
              </w:rPr>
            </w:pPr>
            <w:r>
              <w:rPr>
                <w:sz w:val="24"/>
              </w:rPr>
              <w:t>.447</w:t>
            </w:r>
          </w:p>
        </w:tc>
        <w:tc>
          <w:tcPr>
            <w:tcW w:w="1548" w:type="dxa"/>
            <w:tcBorders>
              <w:top w:val="nil"/>
              <w:left w:val="single" w:color="000000" w:sz="8" w:space="0"/>
              <w:right w:val="single" w:color="000000" w:sz="8" w:space="0"/>
            </w:tcBorders>
          </w:tcPr>
          <w:p>
            <w:pPr>
              <w:pStyle w:val="8"/>
              <w:spacing w:before="161"/>
              <w:ind w:right="37"/>
              <w:jc w:val="right"/>
              <w:rPr>
                <w:sz w:val="24"/>
              </w:rPr>
            </w:pPr>
            <w:r>
              <w:rPr>
                <w:sz w:val="24"/>
              </w:rPr>
              <w:t>.068</w:t>
            </w:r>
          </w:p>
        </w:tc>
        <w:tc>
          <w:tcPr>
            <w:tcW w:w="1702" w:type="dxa"/>
            <w:vMerge w:val="continue"/>
            <w:tcBorders>
              <w:top w:val="nil"/>
              <w:left w:val="single" w:color="000000" w:sz="8" w:space="0"/>
              <w:right w:val="single" w:color="000000" w:sz="8" w:space="0"/>
            </w:tcBorders>
          </w:tcPr>
          <w:p>
            <w:pPr>
              <w:rPr>
                <w:sz w:val="2"/>
                <w:szCs w:val="2"/>
              </w:rPr>
            </w:pPr>
          </w:p>
        </w:tc>
        <w:tc>
          <w:tcPr>
            <w:tcW w:w="1195" w:type="dxa"/>
            <w:tcBorders>
              <w:top w:val="nil"/>
              <w:left w:val="single" w:color="000000" w:sz="8" w:space="0"/>
              <w:right w:val="single" w:color="000000" w:sz="8" w:space="0"/>
            </w:tcBorders>
          </w:tcPr>
          <w:p>
            <w:pPr>
              <w:pStyle w:val="8"/>
              <w:spacing w:before="161"/>
              <w:ind w:right="37"/>
              <w:jc w:val="right"/>
              <w:rPr>
                <w:sz w:val="24"/>
              </w:rPr>
            </w:pPr>
            <w:r>
              <w:rPr>
                <w:sz w:val="24"/>
              </w:rPr>
              <w:t>6.579</w:t>
            </w:r>
          </w:p>
        </w:tc>
        <w:tc>
          <w:tcPr>
            <w:tcW w:w="1191" w:type="dxa"/>
            <w:tcBorders>
              <w:top w:val="nil"/>
              <w:left w:val="single" w:color="000000" w:sz="8" w:space="0"/>
            </w:tcBorders>
          </w:tcPr>
          <w:p>
            <w:pPr>
              <w:pStyle w:val="8"/>
              <w:spacing w:before="161"/>
              <w:ind w:right="36"/>
              <w:jc w:val="right"/>
              <w:rPr>
                <w:sz w:val="24"/>
              </w:rPr>
            </w:pPr>
            <w:r>
              <w:rPr>
                <w:sz w:val="24"/>
              </w:rPr>
              <w:t>.000</w:t>
            </w:r>
          </w:p>
        </w:tc>
      </w:tr>
    </w:tbl>
    <w:p>
      <w:pPr>
        <w:pStyle w:val="5"/>
        <w:ind w:left="261"/>
      </w:pPr>
      <w:r>
        <w:t>a.</w:t>
      </w:r>
      <w:r>
        <w:rPr>
          <w:spacing w:val="-1"/>
        </w:rPr>
        <w:t xml:space="preserve"> </w:t>
      </w:r>
      <w:r>
        <w:t>Dependent</w:t>
      </w:r>
      <w:r>
        <w:rPr>
          <w:spacing w:val="-1"/>
        </w:rPr>
        <w:t xml:space="preserve"> </w:t>
      </w:r>
      <w:r>
        <w:t>Variable:</w:t>
      </w:r>
      <w:r>
        <w:rPr>
          <w:spacing w:val="-1"/>
        </w:rPr>
        <w:t xml:space="preserve"> </w:t>
      </w:r>
      <w:r>
        <w:t>Y1</w:t>
      </w:r>
    </w:p>
    <w:p>
      <w:pPr>
        <w:pStyle w:val="5"/>
        <w:spacing w:before="1"/>
        <w:rPr>
          <w:sz w:val="21"/>
        </w:rPr>
      </w:pPr>
    </w:p>
    <w:p>
      <w:pPr>
        <w:pStyle w:val="5"/>
        <w:spacing w:before="90"/>
        <w:ind w:left="1300"/>
      </w:pPr>
      <w:r>
        <w:t>R</w:t>
      </w:r>
      <w:r>
        <w:rPr>
          <w:spacing w:val="-1"/>
        </w:rPr>
        <w:t xml:space="preserve"> </w:t>
      </w:r>
      <w:r>
        <w:t>=</w:t>
      </w:r>
      <w:r>
        <w:rPr>
          <w:spacing w:val="-1"/>
        </w:rPr>
        <w:t xml:space="preserve"> </w:t>
      </w:r>
      <w:r>
        <w:t>0.504, R-square</w:t>
      </w:r>
      <w:r>
        <w:rPr>
          <w:spacing w:val="-2"/>
        </w:rPr>
        <w:t xml:space="preserve"> </w:t>
      </w:r>
      <w:r>
        <w:t>=</w:t>
      </w:r>
      <w:r>
        <w:rPr>
          <w:spacing w:val="-1"/>
        </w:rPr>
        <w:t xml:space="preserve"> </w:t>
      </w:r>
      <w:r>
        <w:t>0.254</w:t>
      </w:r>
      <w:r>
        <w:rPr>
          <w:spacing w:val="2"/>
        </w:rPr>
        <w:t xml:space="preserve"> </w:t>
      </w:r>
      <w:r>
        <w:t>Adjusted</w:t>
      </w:r>
      <w:r>
        <w:rPr>
          <w:spacing w:val="2"/>
        </w:rPr>
        <w:t xml:space="preserve"> </w:t>
      </w:r>
      <w:r>
        <w:t>R-square</w:t>
      </w:r>
      <w:r>
        <w:rPr>
          <w:spacing w:val="-2"/>
        </w:rPr>
        <w:t xml:space="preserve"> </w:t>
      </w:r>
      <w:r>
        <w:t>=</w:t>
      </w:r>
      <w:r>
        <w:rPr>
          <w:spacing w:val="-1"/>
        </w:rPr>
        <w:t xml:space="preserve"> </w:t>
      </w:r>
      <w:r>
        <w:t>0.248, p</w:t>
      </w:r>
      <w:r>
        <w:rPr>
          <w:spacing w:val="2"/>
        </w:rPr>
        <w:t xml:space="preserve"> </w:t>
      </w:r>
      <w:r>
        <w:t>&lt;</w:t>
      </w:r>
      <w:r>
        <w:rPr>
          <w:spacing w:val="-1"/>
        </w:rPr>
        <w:t xml:space="preserve"> </w:t>
      </w:r>
      <w:r>
        <w:t>0.05</w:t>
      </w:r>
    </w:p>
    <w:p>
      <w:pPr>
        <w:pStyle w:val="5"/>
        <w:rPr>
          <w:sz w:val="26"/>
        </w:rPr>
      </w:pPr>
    </w:p>
    <w:p>
      <w:pPr>
        <w:pStyle w:val="5"/>
        <w:rPr>
          <w:sz w:val="26"/>
        </w:rPr>
      </w:pPr>
    </w:p>
    <w:p>
      <w:pPr>
        <w:pStyle w:val="5"/>
        <w:spacing w:before="10"/>
        <w:rPr>
          <w:sz w:val="30"/>
        </w:rPr>
      </w:pPr>
    </w:p>
    <w:p>
      <w:pPr>
        <w:pStyle w:val="5"/>
        <w:spacing w:line="360" w:lineRule="auto"/>
        <w:ind w:left="220" w:right="755"/>
        <w:jc w:val="both"/>
      </w:pPr>
      <w:r>
        <w:t>Table 4.8 shows that 24.8% of the variation in the dependent variable (employee commitment)</w:t>
      </w:r>
      <w:r>
        <w:rPr>
          <w:spacing w:val="1"/>
        </w:rPr>
        <w:t xml:space="preserve"> </w:t>
      </w:r>
      <w:r>
        <w:t>have been explained by the independent variable (human resource evaluation). This implies that</w:t>
      </w:r>
      <w:r>
        <w:rPr>
          <w:spacing w:val="1"/>
        </w:rPr>
        <w:t xml:space="preserve"> </w:t>
      </w:r>
      <w:r>
        <w:t>human resource evaluation have 24.8% effect on employee commitment in access bank. The p-</w:t>
      </w:r>
      <w:r>
        <w:rPr>
          <w:spacing w:val="1"/>
        </w:rPr>
        <w:t xml:space="preserve"> </w:t>
      </w:r>
      <w:r>
        <w:t>value (p &lt; 0.05) provide enough evidence to reject the null hypothesis. Hence, it was concluded</w:t>
      </w:r>
      <w:r>
        <w:rPr>
          <w:spacing w:val="1"/>
        </w:rPr>
        <w:t xml:space="preserve"> </w:t>
      </w:r>
      <w:r>
        <w:t>that human resource evaluation has positive and significant effect on employee commitment of</w:t>
      </w:r>
      <w:r>
        <w:rPr>
          <w:spacing w:val="1"/>
        </w:rPr>
        <w:t xml:space="preserve"> </w:t>
      </w:r>
      <w:r>
        <w:t>access</w:t>
      </w:r>
      <w:r>
        <w:rPr>
          <w:spacing w:val="-1"/>
        </w:rPr>
        <w:t xml:space="preserve"> </w:t>
      </w:r>
      <w:r>
        <w:t>bank Nigeria.</w:t>
      </w:r>
    </w:p>
    <w:p>
      <w:pPr>
        <w:pStyle w:val="2"/>
        <w:spacing w:before="126"/>
        <w:jc w:val="both"/>
      </w:pPr>
      <w:r>
        <w:t>Hypothesis two</w:t>
      </w:r>
    </w:p>
    <w:p>
      <w:pPr>
        <w:pStyle w:val="5"/>
        <w:rPr>
          <w:b/>
          <w:sz w:val="29"/>
        </w:rPr>
      </w:pPr>
    </w:p>
    <w:p>
      <w:pPr>
        <w:pStyle w:val="5"/>
        <w:spacing w:line="360" w:lineRule="auto"/>
        <w:ind w:left="220" w:right="761"/>
        <w:jc w:val="both"/>
      </w:pPr>
      <w:r>
        <w:t>Recruitment and Selection has no significant effect on employee’s productivity of Access bank</w:t>
      </w:r>
      <w:r>
        <w:rPr>
          <w:spacing w:val="1"/>
        </w:rPr>
        <w:t xml:space="preserve"> </w:t>
      </w:r>
      <w:r>
        <w:t>Nigeria</w:t>
      </w:r>
    </w:p>
    <w:p>
      <w:pPr>
        <w:pStyle w:val="2"/>
        <w:spacing w:before="125"/>
        <w:jc w:val="both"/>
      </w:pPr>
      <w:r>
        <w:t>Table</w:t>
      </w:r>
      <w:r>
        <w:rPr>
          <w:spacing w:val="-1"/>
        </w:rPr>
        <w:t xml:space="preserve"> </w:t>
      </w:r>
      <w:r>
        <w:t>4.9:</w:t>
      </w:r>
      <w:r>
        <w:rPr>
          <w:spacing w:val="-2"/>
        </w:rPr>
        <w:t xml:space="preserve"> </w:t>
      </w:r>
      <w:r>
        <w:t>Coefficients</w:t>
      </w:r>
    </w:p>
    <w:p>
      <w:pPr>
        <w:spacing w:after="0"/>
        <w:jc w:val="both"/>
        <w:sectPr>
          <w:pgSz w:w="12240" w:h="15840"/>
          <w:pgMar w:top="1360" w:right="680" w:bottom="1200" w:left="1220" w:header="0" w:footer="935" w:gutter="0"/>
          <w:cols w:space="720" w:num="1"/>
        </w:sectPr>
      </w:pPr>
    </w:p>
    <w:tbl>
      <w:tblPr>
        <w:tblStyle w:val="4"/>
        <w:tblW w:w="0" w:type="auto"/>
        <w:tblInd w:w="22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54"/>
        <w:gridCol w:w="1675"/>
        <w:gridCol w:w="1534"/>
        <w:gridCol w:w="1548"/>
        <w:gridCol w:w="1702"/>
        <w:gridCol w:w="1195"/>
        <w:gridCol w:w="119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13" w:hRule="atLeast"/>
        </w:trPr>
        <w:tc>
          <w:tcPr>
            <w:tcW w:w="2229" w:type="dxa"/>
            <w:gridSpan w:val="2"/>
            <w:vMerge w:val="restart"/>
          </w:tcPr>
          <w:p>
            <w:pPr>
              <w:pStyle w:val="8"/>
              <w:rPr>
                <w:b/>
                <w:sz w:val="26"/>
              </w:rPr>
            </w:pPr>
          </w:p>
          <w:p>
            <w:pPr>
              <w:pStyle w:val="8"/>
              <w:rPr>
                <w:b/>
                <w:sz w:val="26"/>
              </w:rPr>
            </w:pPr>
          </w:p>
          <w:p>
            <w:pPr>
              <w:pStyle w:val="8"/>
              <w:rPr>
                <w:b/>
                <w:sz w:val="26"/>
              </w:rPr>
            </w:pPr>
          </w:p>
          <w:p>
            <w:pPr>
              <w:pStyle w:val="8"/>
              <w:spacing w:before="165"/>
              <w:ind w:left="75"/>
              <w:rPr>
                <w:sz w:val="24"/>
              </w:rPr>
            </w:pPr>
            <w:r>
              <w:rPr>
                <w:sz w:val="24"/>
              </w:rPr>
              <w:t>Model</w:t>
            </w:r>
          </w:p>
        </w:tc>
        <w:tc>
          <w:tcPr>
            <w:tcW w:w="3082" w:type="dxa"/>
            <w:gridSpan w:val="2"/>
            <w:tcBorders>
              <w:bottom w:val="single" w:color="000000" w:sz="8" w:space="0"/>
              <w:right w:val="single" w:color="000000" w:sz="8" w:space="0"/>
            </w:tcBorders>
          </w:tcPr>
          <w:p>
            <w:pPr>
              <w:pStyle w:val="8"/>
              <w:spacing w:before="4"/>
              <w:rPr>
                <w:b/>
                <w:sz w:val="35"/>
              </w:rPr>
            </w:pPr>
          </w:p>
          <w:p>
            <w:pPr>
              <w:pStyle w:val="8"/>
              <w:ind w:left="167"/>
              <w:rPr>
                <w:sz w:val="24"/>
              </w:rPr>
            </w:pPr>
            <w:r>
              <w:rPr>
                <w:sz w:val="24"/>
              </w:rPr>
              <w:t>Unstandardized</w:t>
            </w:r>
            <w:r>
              <w:rPr>
                <w:spacing w:val="-3"/>
                <w:sz w:val="24"/>
              </w:rPr>
              <w:t xml:space="preserve"> </w:t>
            </w:r>
            <w:r>
              <w:rPr>
                <w:sz w:val="24"/>
              </w:rPr>
              <w:t>Coefficients</w:t>
            </w:r>
          </w:p>
        </w:tc>
        <w:tc>
          <w:tcPr>
            <w:tcW w:w="1702" w:type="dxa"/>
            <w:tcBorders>
              <w:left w:val="single" w:color="000000" w:sz="8" w:space="0"/>
              <w:bottom w:val="single" w:color="000000" w:sz="8" w:space="0"/>
              <w:right w:val="single" w:color="000000" w:sz="8" w:space="0"/>
            </w:tcBorders>
          </w:tcPr>
          <w:p>
            <w:pPr>
              <w:pStyle w:val="8"/>
              <w:spacing w:line="360" w:lineRule="auto"/>
              <w:ind w:left="276" w:right="174" w:hanging="41"/>
              <w:rPr>
                <w:sz w:val="24"/>
              </w:rPr>
            </w:pPr>
            <w:r>
              <w:rPr>
                <w:sz w:val="24"/>
              </w:rPr>
              <w:t>Standardized</w:t>
            </w:r>
            <w:r>
              <w:rPr>
                <w:spacing w:val="-57"/>
                <w:sz w:val="24"/>
              </w:rPr>
              <w:t xml:space="preserve"> </w:t>
            </w:r>
            <w:r>
              <w:rPr>
                <w:sz w:val="24"/>
              </w:rPr>
              <w:t>Coefficients</w:t>
            </w:r>
          </w:p>
        </w:tc>
        <w:tc>
          <w:tcPr>
            <w:tcW w:w="1195" w:type="dxa"/>
            <w:vMerge w:val="restart"/>
            <w:tcBorders>
              <w:left w:val="single" w:color="000000" w:sz="8" w:space="0"/>
              <w:right w:val="single" w:color="000000" w:sz="8" w:space="0"/>
            </w:tcBorders>
          </w:tcPr>
          <w:p>
            <w:pPr>
              <w:pStyle w:val="8"/>
              <w:rPr>
                <w:b/>
                <w:sz w:val="26"/>
              </w:rPr>
            </w:pPr>
          </w:p>
          <w:p>
            <w:pPr>
              <w:pStyle w:val="8"/>
              <w:rPr>
                <w:b/>
                <w:sz w:val="26"/>
              </w:rPr>
            </w:pPr>
          </w:p>
          <w:p>
            <w:pPr>
              <w:pStyle w:val="8"/>
              <w:rPr>
                <w:b/>
                <w:sz w:val="26"/>
              </w:rPr>
            </w:pPr>
          </w:p>
          <w:p>
            <w:pPr>
              <w:pStyle w:val="8"/>
              <w:spacing w:before="165"/>
              <w:ind w:left="44"/>
              <w:jc w:val="center"/>
              <w:rPr>
                <w:sz w:val="24"/>
              </w:rPr>
            </w:pPr>
            <w:r>
              <w:rPr>
                <w:sz w:val="24"/>
              </w:rPr>
              <w:t>t</w:t>
            </w:r>
          </w:p>
        </w:tc>
        <w:tc>
          <w:tcPr>
            <w:tcW w:w="1191" w:type="dxa"/>
            <w:vMerge w:val="restart"/>
            <w:tcBorders>
              <w:left w:val="single" w:color="000000" w:sz="8" w:space="0"/>
            </w:tcBorders>
          </w:tcPr>
          <w:p>
            <w:pPr>
              <w:pStyle w:val="8"/>
              <w:rPr>
                <w:b/>
                <w:sz w:val="26"/>
              </w:rPr>
            </w:pPr>
          </w:p>
          <w:p>
            <w:pPr>
              <w:pStyle w:val="8"/>
              <w:rPr>
                <w:b/>
                <w:sz w:val="26"/>
              </w:rPr>
            </w:pPr>
          </w:p>
          <w:p>
            <w:pPr>
              <w:pStyle w:val="8"/>
              <w:rPr>
                <w:b/>
                <w:sz w:val="26"/>
              </w:rPr>
            </w:pPr>
          </w:p>
          <w:p>
            <w:pPr>
              <w:pStyle w:val="8"/>
              <w:spacing w:before="165"/>
              <w:ind w:left="409"/>
              <w:rPr>
                <w:sz w:val="24"/>
              </w:rPr>
            </w:pPr>
            <w:r>
              <w:rPr>
                <w:sz w:val="24"/>
              </w:rPr>
              <w:t>Sig.</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7" w:hRule="atLeast"/>
        </w:trPr>
        <w:tc>
          <w:tcPr>
            <w:tcW w:w="2229" w:type="dxa"/>
            <w:gridSpan w:val="2"/>
            <w:vMerge w:val="continue"/>
            <w:tcBorders>
              <w:top w:val="nil"/>
            </w:tcBorders>
          </w:tcPr>
          <w:p>
            <w:pPr>
              <w:rPr>
                <w:sz w:val="2"/>
                <w:szCs w:val="2"/>
              </w:rPr>
            </w:pPr>
          </w:p>
        </w:tc>
        <w:tc>
          <w:tcPr>
            <w:tcW w:w="1534" w:type="dxa"/>
            <w:tcBorders>
              <w:top w:val="single" w:color="000000" w:sz="8" w:space="0"/>
              <w:right w:val="single" w:color="000000" w:sz="8" w:space="0"/>
            </w:tcBorders>
          </w:tcPr>
          <w:p>
            <w:pPr>
              <w:pStyle w:val="8"/>
              <w:spacing w:before="3"/>
              <w:ind w:left="27"/>
              <w:jc w:val="center"/>
              <w:rPr>
                <w:sz w:val="24"/>
              </w:rPr>
            </w:pPr>
            <w:r>
              <w:rPr>
                <w:sz w:val="24"/>
              </w:rPr>
              <w:t>B</w:t>
            </w:r>
          </w:p>
        </w:tc>
        <w:tc>
          <w:tcPr>
            <w:tcW w:w="1548" w:type="dxa"/>
            <w:tcBorders>
              <w:top w:val="single" w:color="000000" w:sz="8" w:space="0"/>
              <w:left w:val="single" w:color="000000" w:sz="8" w:space="0"/>
              <w:right w:val="single" w:color="000000" w:sz="8" w:space="0"/>
            </w:tcBorders>
          </w:tcPr>
          <w:p>
            <w:pPr>
              <w:pStyle w:val="8"/>
              <w:spacing w:before="3"/>
              <w:ind w:left="312"/>
              <w:rPr>
                <w:sz w:val="24"/>
              </w:rPr>
            </w:pPr>
            <w:r>
              <w:rPr>
                <w:sz w:val="24"/>
              </w:rPr>
              <w:t>Std.</w:t>
            </w:r>
            <w:r>
              <w:rPr>
                <w:spacing w:val="-1"/>
                <w:sz w:val="24"/>
              </w:rPr>
              <w:t xml:space="preserve"> </w:t>
            </w:r>
            <w:r>
              <w:rPr>
                <w:sz w:val="24"/>
              </w:rPr>
              <w:t>Error</w:t>
            </w:r>
          </w:p>
        </w:tc>
        <w:tc>
          <w:tcPr>
            <w:tcW w:w="1702" w:type="dxa"/>
            <w:tcBorders>
              <w:top w:val="single" w:color="000000" w:sz="8" w:space="0"/>
              <w:left w:val="single" w:color="000000" w:sz="8" w:space="0"/>
              <w:right w:val="single" w:color="000000" w:sz="8" w:space="0"/>
            </w:tcBorders>
          </w:tcPr>
          <w:p>
            <w:pPr>
              <w:pStyle w:val="8"/>
              <w:spacing w:before="3"/>
              <w:ind w:left="622" w:right="579"/>
              <w:jc w:val="center"/>
              <w:rPr>
                <w:sz w:val="24"/>
              </w:rPr>
            </w:pPr>
            <w:r>
              <w:rPr>
                <w:sz w:val="24"/>
              </w:rPr>
              <w:t>Beta</w:t>
            </w:r>
          </w:p>
        </w:tc>
        <w:tc>
          <w:tcPr>
            <w:tcW w:w="1195" w:type="dxa"/>
            <w:vMerge w:val="continue"/>
            <w:tcBorders>
              <w:top w:val="nil"/>
              <w:left w:val="single" w:color="000000" w:sz="8" w:space="0"/>
              <w:right w:val="single" w:color="000000" w:sz="8" w:space="0"/>
            </w:tcBorders>
          </w:tcPr>
          <w:p>
            <w:pPr>
              <w:rPr>
                <w:sz w:val="2"/>
                <w:szCs w:val="2"/>
              </w:rPr>
            </w:pPr>
          </w:p>
        </w:tc>
        <w:tc>
          <w:tcPr>
            <w:tcW w:w="1191" w:type="dxa"/>
            <w:vMerge w:val="continue"/>
            <w:tcBorders>
              <w:top w:val="nil"/>
              <w:left w:val="single" w:color="000000" w:sz="8" w:space="0"/>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1" w:hRule="atLeast"/>
        </w:trPr>
        <w:tc>
          <w:tcPr>
            <w:tcW w:w="554" w:type="dxa"/>
            <w:tcBorders>
              <w:bottom w:val="nil"/>
              <w:right w:val="nil"/>
            </w:tcBorders>
          </w:tcPr>
          <w:p>
            <w:pPr>
              <w:pStyle w:val="8"/>
              <w:spacing w:line="269" w:lineRule="exact"/>
              <w:ind w:left="75"/>
              <w:rPr>
                <w:sz w:val="24"/>
              </w:rPr>
            </w:pPr>
            <w:r>
              <w:rPr>
                <w:sz w:val="24"/>
              </w:rPr>
              <w:t>1</w:t>
            </w:r>
          </w:p>
        </w:tc>
        <w:tc>
          <w:tcPr>
            <w:tcW w:w="1675" w:type="dxa"/>
            <w:tcBorders>
              <w:left w:val="nil"/>
              <w:bottom w:val="nil"/>
            </w:tcBorders>
          </w:tcPr>
          <w:p>
            <w:pPr>
              <w:pStyle w:val="8"/>
              <w:spacing w:line="269" w:lineRule="exact"/>
              <w:ind w:left="374"/>
              <w:rPr>
                <w:sz w:val="24"/>
              </w:rPr>
            </w:pPr>
            <w:r>
              <w:rPr>
                <w:sz w:val="24"/>
              </w:rPr>
              <w:t>(Constant)</w:t>
            </w:r>
          </w:p>
        </w:tc>
        <w:tc>
          <w:tcPr>
            <w:tcW w:w="1534" w:type="dxa"/>
            <w:tcBorders>
              <w:bottom w:val="nil"/>
              <w:right w:val="single" w:color="000000" w:sz="8" w:space="0"/>
            </w:tcBorders>
          </w:tcPr>
          <w:p>
            <w:pPr>
              <w:pStyle w:val="8"/>
              <w:spacing w:line="269" w:lineRule="exact"/>
              <w:ind w:right="37"/>
              <w:jc w:val="right"/>
              <w:rPr>
                <w:sz w:val="24"/>
              </w:rPr>
            </w:pPr>
            <w:r>
              <w:rPr>
                <w:sz w:val="24"/>
              </w:rPr>
              <w:t>1.472</w:t>
            </w:r>
          </w:p>
        </w:tc>
        <w:tc>
          <w:tcPr>
            <w:tcW w:w="1548" w:type="dxa"/>
            <w:tcBorders>
              <w:left w:val="single" w:color="000000" w:sz="8" w:space="0"/>
              <w:bottom w:val="nil"/>
              <w:right w:val="single" w:color="000000" w:sz="8" w:space="0"/>
            </w:tcBorders>
          </w:tcPr>
          <w:p>
            <w:pPr>
              <w:pStyle w:val="8"/>
              <w:spacing w:line="269" w:lineRule="exact"/>
              <w:ind w:right="37"/>
              <w:jc w:val="right"/>
              <w:rPr>
                <w:sz w:val="24"/>
              </w:rPr>
            </w:pPr>
            <w:r>
              <w:rPr>
                <w:sz w:val="24"/>
              </w:rPr>
              <w:t>.275</w:t>
            </w:r>
          </w:p>
        </w:tc>
        <w:tc>
          <w:tcPr>
            <w:tcW w:w="1702" w:type="dxa"/>
            <w:vMerge w:val="restart"/>
            <w:tcBorders>
              <w:left w:val="single" w:color="000000" w:sz="8" w:space="0"/>
              <w:right w:val="single" w:color="000000" w:sz="8" w:space="0"/>
            </w:tcBorders>
          </w:tcPr>
          <w:p>
            <w:pPr>
              <w:pStyle w:val="8"/>
              <w:rPr>
                <w:b/>
                <w:sz w:val="26"/>
              </w:rPr>
            </w:pPr>
          </w:p>
          <w:p>
            <w:pPr>
              <w:pStyle w:val="8"/>
              <w:spacing w:before="4"/>
              <w:rPr>
                <w:b/>
                <w:sz w:val="30"/>
              </w:rPr>
            </w:pPr>
          </w:p>
          <w:p>
            <w:pPr>
              <w:pStyle w:val="8"/>
              <w:ind w:right="32"/>
              <w:jc w:val="right"/>
              <w:rPr>
                <w:sz w:val="24"/>
              </w:rPr>
            </w:pPr>
            <w:r>
              <w:rPr>
                <w:sz w:val="24"/>
              </w:rPr>
              <w:t>.643</w:t>
            </w:r>
          </w:p>
        </w:tc>
        <w:tc>
          <w:tcPr>
            <w:tcW w:w="1195" w:type="dxa"/>
            <w:tcBorders>
              <w:left w:val="single" w:color="000000" w:sz="8" w:space="0"/>
              <w:bottom w:val="nil"/>
              <w:right w:val="single" w:color="000000" w:sz="8" w:space="0"/>
            </w:tcBorders>
          </w:tcPr>
          <w:p>
            <w:pPr>
              <w:pStyle w:val="8"/>
              <w:spacing w:line="269" w:lineRule="exact"/>
              <w:ind w:right="37"/>
              <w:jc w:val="right"/>
              <w:rPr>
                <w:sz w:val="24"/>
              </w:rPr>
            </w:pPr>
            <w:r>
              <w:rPr>
                <w:sz w:val="24"/>
              </w:rPr>
              <w:t>5.350</w:t>
            </w:r>
          </w:p>
        </w:tc>
        <w:tc>
          <w:tcPr>
            <w:tcW w:w="1191" w:type="dxa"/>
            <w:tcBorders>
              <w:left w:val="single" w:color="000000" w:sz="8" w:space="0"/>
              <w:bottom w:val="nil"/>
            </w:tcBorders>
          </w:tcPr>
          <w:p>
            <w:pPr>
              <w:pStyle w:val="8"/>
              <w:spacing w:line="269" w:lineRule="exact"/>
              <w:ind w:right="36"/>
              <w:jc w:val="right"/>
              <w:rPr>
                <w:sz w:val="24"/>
              </w:rPr>
            </w:pPr>
            <w:r>
              <w:rPr>
                <w:sz w:val="24"/>
              </w:rPr>
              <w:t>.000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76" w:hRule="atLeast"/>
        </w:trPr>
        <w:tc>
          <w:tcPr>
            <w:tcW w:w="554" w:type="dxa"/>
            <w:tcBorders>
              <w:top w:val="nil"/>
              <w:right w:val="nil"/>
            </w:tcBorders>
          </w:tcPr>
          <w:p>
            <w:pPr>
              <w:pStyle w:val="8"/>
              <w:rPr>
                <w:sz w:val="24"/>
              </w:rPr>
            </w:pPr>
          </w:p>
        </w:tc>
        <w:tc>
          <w:tcPr>
            <w:tcW w:w="1675" w:type="dxa"/>
            <w:tcBorders>
              <w:top w:val="nil"/>
              <w:left w:val="nil"/>
            </w:tcBorders>
          </w:tcPr>
          <w:p>
            <w:pPr>
              <w:pStyle w:val="8"/>
              <w:spacing w:before="162"/>
              <w:ind w:left="374"/>
              <w:rPr>
                <w:sz w:val="24"/>
              </w:rPr>
            </w:pPr>
            <w:r>
              <w:rPr>
                <w:sz w:val="24"/>
              </w:rPr>
              <w:t>X2</w:t>
            </w:r>
          </w:p>
        </w:tc>
        <w:tc>
          <w:tcPr>
            <w:tcW w:w="1534" w:type="dxa"/>
            <w:tcBorders>
              <w:top w:val="nil"/>
              <w:right w:val="single" w:color="000000" w:sz="8" w:space="0"/>
            </w:tcBorders>
          </w:tcPr>
          <w:p>
            <w:pPr>
              <w:pStyle w:val="8"/>
              <w:spacing w:before="162"/>
              <w:ind w:right="37"/>
              <w:jc w:val="right"/>
              <w:rPr>
                <w:sz w:val="24"/>
              </w:rPr>
            </w:pPr>
            <w:r>
              <w:rPr>
                <w:sz w:val="24"/>
              </w:rPr>
              <w:t>.622</w:t>
            </w:r>
          </w:p>
        </w:tc>
        <w:tc>
          <w:tcPr>
            <w:tcW w:w="1548" w:type="dxa"/>
            <w:tcBorders>
              <w:top w:val="nil"/>
              <w:left w:val="single" w:color="000000" w:sz="8" w:space="0"/>
              <w:right w:val="single" w:color="000000" w:sz="8" w:space="0"/>
            </w:tcBorders>
          </w:tcPr>
          <w:p>
            <w:pPr>
              <w:pStyle w:val="8"/>
              <w:spacing w:before="162"/>
              <w:ind w:right="37"/>
              <w:jc w:val="right"/>
              <w:rPr>
                <w:sz w:val="24"/>
              </w:rPr>
            </w:pPr>
            <w:r>
              <w:rPr>
                <w:sz w:val="24"/>
              </w:rPr>
              <w:t>.066</w:t>
            </w:r>
          </w:p>
        </w:tc>
        <w:tc>
          <w:tcPr>
            <w:tcW w:w="1702" w:type="dxa"/>
            <w:vMerge w:val="continue"/>
            <w:tcBorders>
              <w:top w:val="nil"/>
              <w:left w:val="single" w:color="000000" w:sz="8" w:space="0"/>
              <w:right w:val="single" w:color="000000" w:sz="8" w:space="0"/>
            </w:tcBorders>
          </w:tcPr>
          <w:p>
            <w:pPr>
              <w:rPr>
                <w:sz w:val="2"/>
                <w:szCs w:val="2"/>
              </w:rPr>
            </w:pPr>
          </w:p>
        </w:tc>
        <w:tc>
          <w:tcPr>
            <w:tcW w:w="1195" w:type="dxa"/>
            <w:tcBorders>
              <w:top w:val="nil"/>
              <w:left w:val="single" w:color="000000" w:sz="8" w:space="0"/>
              <w:right w:val="single" w:color="000000" w:sz="8" w:space="0"/>
            </w:tcBorders>
          </w:tcPr>
          <w:p>
            <w:pPr>
              <w:pStyle w:val="8"/>
              <w:spacing w:before="162"/>
              <w:ind w:right="37"/>
              <w:jc w:val="right"/>
              <w:rPr>
                <w:sz w:val="24"/>
              </w:rPr>
            </w:pPr>
            <w:r>
              <w:rPr>
                <w:sz w:val="24"/>
              </w:rPr>
              <w:t>9.449</w:t>
            </w:r>
          </w:p>
        </w:tc>
        <w:tc>
          <w:tcPr>
            <w:tcW w:w="1191" w:type="dxa"/>
            <w:tcBorders>
              <w:top w:val="nil"/>
              <w:left w:val="single" w:color="000000" w:sz="8" w:space="0"/>
            </w:tcBorders>
          </w:tcPr>
          <w:p>
            <w:pPr>
              <w:pStyle w:val="8"/>
              <w:spacing w:before="162"/>
              <w:ind w:right="36"/>
              <w:jc w:val="right"/>
              <w:rPr>
                <w:sz w:val="24"/>
              </w:rPr>
            </w:pPr>
            <w:r>
              <w:rPr>
                <w:sz w:val="24"/>
              </w:rPr>
              <w:t>.000</w:t>
            </w:r>
          </w:p>
        </w:tc>
      </w:tr>
    </w:tbl>
    <w:p>
      <w:pPr>
        <w:pStyle w:val="5"/>
        <w:spacing w:line="273" w:lineRule="exact"/>
        <w:ind w:left="261"/>
      </w:pPr>
      <w:r>
        <w:t>a.</w:t>
      </w:r>
      <w:r>
        <w:rPr>
          <w:spacing w:val="-1"/>
        </w:rPr>
        <w:t xml:space="preserve"> </w:t>
      </w:r>
      <w:r>
        <w:t>Dependent</w:t>
      </w:r>
      <w:r>
        <w:rPr>
          <w:spacing w:val="-1"/>
        </w:rPr>
        <w:t xml:space="preserve"> </w:t>
      </w:r>
      <w:r>
        <w:t>Variable:</w:t>
      </w:r>
      <w:r>
        <w:rPr>
          <w:spacing w:val="-1"/>
        </w:rPr>
        <w:t xml:space="preserve"> </w:t>
      </w:r>
      <w:r>
        <w:t>Y2</w:t>
      </w:r>
    </w:p>
    <w:p>
      <w:pPr>
        <w:pStyle w:val="5"/>
        <w:spacing w:before="7"/>
        <w:rPr>
          <w:sz w:val="21"/>
        </w:rPr>
      </w:pPr>
    </w:p>
    <w:p>
      <w:pPr>
        <w:pStyle w:val="5"/>
        <w:spacing w:before="90"/>
        <w:ind w:left="1360"/>
      </w:pPr>
      <w:r>
        <w:t>R</w:t>
      </w:r>
      <w:r>
        <w:rPr>
          <w:spacing w:val="-1"/>
        </w:rPr>
        <w:t xml:space="preserve"> </w:t>
      </w:r>
      <w:r>
        <w:t>=</w:t>
      </w:r>
      <w:r>
        <w:rPr>
          <w:spacing w:val="-1"/>
        </w:rPr>
        <w:t xml:space="preserve"> </w:t>
      </w:r>
      <w:r>
        <w:t>0.643, R-square</w:t>
      </w:r>
      <w:r>
        <w:rPr>
          <w:spacing w:val="-2"/>
        </w:rPr>
        <w:t xml:space="preserve"> </w:t>
      </w:r>
      <w:r>
        <w:t>=</w:t>
      </w:r>
      <w:r>
        <w:rPr>
          <w:spacing w:val="-1"/>
        </w:rPr>
        <w:t xml:space="preserve"> </w:t>
      </w:r>
      <w:r>
        <w:t>0.413</w:t>
      </w:r>
      <w:r>
        <w:rPr>
          <w:spacing w:val="2"/>
        </w:rPr>
        <w:t xml:space="preserve"> </w:t>
      </w:r>
      <w:r>
        <w:t>Adjusted</w:t>
      </w:r>
      <w:r>
        <w:rPr>
          <w:spacing w:val="2"/>
        </w:rPr>
        <w:t xml:space="preserve"> </w:t>
      </w:r>
      <w:r>
        <w:t>R-square</w:t>
      </w:r>
      <w:r>
        <w:rPr>
          <w:spacing w:val="-2"/>
        </w:rPr>
        <w:t xml:space="preserve"> </w:t>
      </w:r>
      <w:r>
        <w:t>=</w:t>
      </w:r>
      <w:r>
        <w:rPr>
          <w:spacing w:val="-1"/>
        </w:rPr>
        <w:t xml:space="preserve"> </w:t>
      </w:r>
      <w:r>
        <w:t>0.408, p</w:t>
      </w:r>
      <w:r>
        <w:rPr>
          <w:spacing w:val="2"/>
        </w:rPr>
        <w:t xml:space="preserve"> </w:t>
      </w:r>
      <w:r>
        <w:t>&lt;</w:t>
      </w:r>
      <w:r>
        <w:rPr>
          <w:spacing w:val="-1"/>
        </w:rPr>
        <w:t xml:space="preserve"> </w:t>
      </w:r>
      <w:r>
        <w:t>0.05</w:t>
      </w:r>
    </w:p>
    <w:p>
      <w:pPr>
        <w:pStyle w:val="5"/>
        <w:rPr>
          <w:sz w:val="26"/>
        </w:rPr>
      </w:pPr>
    </w:p>
    <w:p>
      <w:pPr>
        <w:pStyle w:val="5"/>
        <w:rPr>
          <w:sz w:val="26"/>
        </w:rPr>
      </w:pPr>
    </w:p>
    <w:p>
      <w:pPr>
        <w:pStyle w:val="5"/>
        <w:spacing w:before="10"/>
        <w:rPr>
          <w:sz w:val="30"/>
        </w:rPr>
      </w:pPr>
    </w:p>
    <w:p>
      <w:pPr>
        <w:pStyle w:val="5"/>
        <w:spacing w:line="360" w:lineRule="auto"/>
        <w:ind w:left="220" w:right="758"/>
        <w:jc w:val="both"/>
      </w:pPr>
      <w:r>
        <w:t>From table 4.9, it can be seen that recruitment and selection explained up to 40.8% of the</w:t>
      </w:r>
      <w:r>
        <w:rPr>
          <w:spacing w:val="1"/>
        </w:rPr>
        <w:t xml:space="preserve"> </w:t>
      </w:r>
      <w:r>
        <w:t>variation</w:t>
      </w:r>
      <w:r>
        <w:rPr>
          <w:spacing w:val="1"/>
        </w:rPr>
        <w:t xml:space="preserve"> </w:t>
      </w:r>
      <w:r>
        <w:t>in</w:t>
      </w:r>
      <w:r>
        <w:rPr>
          <w:spacing w:val="1"/>
        </w:rPr>
        <w:t xml:space="preserve"> </w:t>
      </w:r>
      <w:r>
        <w:t>the</w:t>
      </w:r>
      <w:r>
        <w:rPr>
          <w:spacing w:val="1"/>
        </w:rPr>
        <w:t xml:space="preserve"> </w:t>
      </w:r>
      <w:r>
        <w:t>employees’</w:t>
      </w:r>
      <w:r>
        <w:rPr>
          <w:spacing w:val="1"/>
        </w:rPr>
        <w:t xml:space="preserve"> </w:t>
      </w:r>
      <w:r>
        <w:t>productivity in</w:t>
      </w:r>
      <w:r>
        <w:rPr>
          <w:spacing w:val="1"/>
        </w:rPr>
        <w:t xml:space="preserve"> </w:t>
      </w:r>
      <w:r>
        <w:t>access</w:t>
      </w:r>
      <w:r>
        <w:rPr>
          <w:spacing w:val="1"/>
        </w:rPr>
        <w:t xml:space="preserve"> </w:t>
      </w:r>
      <w:r>
        <w:t>bank.</w:t>
      </w:r>
      <w:r>
        <w:rPr>
          <w:spacing w:val="1"/>
        </w:rPr>
        <w:t xml:space="preserve"> </w:t>
      </w:r>
      <w:r>
        <w:t>The</w:t>
      </w:r>
      <w:r>
        <w:rPr>
          <w:spacing w:val="1"/>
        </w:rPr>
        <w:t xml:space="preserve"> </w:t>
      </w:r>
      <w:r>
        <w:t>p</w:t>
      </w:r>
      <w:r>
        <w:rPr>
          <w:spacing w:val="1"/>
        </w:rPr>
        <w:t xml:space="preserve"> </w:t>
      </w:r>
      <w:r>
        <w:t>–value,</w:t>
      </w:r>
      <w:r>
        <w:rPr>
          <w:spacing w:val="1"/>
        </w:rPr>
        <w:t xml:space="preserve"> </w:t>
      </w:r>
      <w:r>
        <w:t>which</w:t>
      </w:r>
      <w:r>
        <w:rPr>
          <w:spacing w:val="1"/>
        </w:rPr>
        <w:t xml:space="preserve"> </w:t>
      </w:r>
      <w:r>
        <w:t>is</w:t>
      </w:r>
      <w:r>
        <w:rPr>
          <w:spacing w:val="1"/>
        </w:rPr>
        <w:t xml:space="preserve"> </w:t>
      </w:r>
      <w:r>
        <w:t>p</w:t>
      </w:r>
      <w:r>
        <w:rPr>
          <w:spacing w:val="1"/>
        </w:rPr>
        <w:t xml:space="preserve"> </w:t>
      </w:r>
      <w:r>
        <w:t>&lt;</w:t>
      </w:r>
      <w:r>
        <w:rPr>
          <w:spacing w:val="60"/>
        </w:rPr>
        <w:t xml:space="preserve"> </w:t>
      </w:r>
      <w:r>
        <w:t>0.05</w:t>
      </w:r>
      <w:r>
        <w:rPr>
          <w:spacing w:val="1"/>
        </w:rPr>
        <w:t xml:space="preserve"> </w:t>
      </w:r>
      <w:r>
        <w:t>provided</w:t>
      </w:r>
      <w:r>
        <w:rPr>
          <w:spacing w:val="1"/>
        </w:rPr>
        <w:t xml:space="preserve"> </w:t>
      </w:r>
      <w:r>
        <w:t>evidence</w:t>
      </w:r>
      <w:r>
        <w:rPr>
          <w:spacing w:val="1"/>
        </w:rPr>
        <w:t xml:space="preserve"> </w:t>
      </w:r>
      <w:r>
        <w:t>of</w:t>
      </w:r>
      <w:r>
        <w:rPr>
          <w:spacing w:val="1"/>
        </w:rPr>
        <w:t xml:space="preserve"> </w:t>
      </w:r>
      <w:r>
        <w:t>rejecting</w:t>
      </w:r>
      <w:r>
        <w:rPr>
          <w:spacing w:val="1"/>
        </w:rPr>
        <w:t xml:space="preserve"> </w:t>
      </w:r>
      <w:r>
        <w:t>the</w:t>
      </w:r>
      <w:r>
        <w:rPr>
          <w:spacing w:val="1"/>
        </w:rPr>
        <w:t xml:space="preserve"> </w:t>
      </w:r>
      <w:r>
        <w:t>null</w:t>
      </w:r>
      <w:r>
        <w:rPr>
          <w:spacing w:val="1"/>
        </w:rPr>
        <w:t xml:space="preserve"> </w:t>
      </w:r>
      <w:r>
        <w:t>hypothesis.</w:t>
      </w:r>
      <w:r>
        <w:rPr>
          <w:spacing w:val="1"/>
        </w:rPr>
        <w:t xml:space="preserve"> </w:t>
      </w:r>
      <w:r>
        <w:t>Hence,</w:t>
      </w:r>
      <w:r>
        <w:rPr>
          <w:spacing w:val="1"/>
        </w:rPr>
        <w:t xml:space="preserve"> </w:t>
      </w:r>
      <w:r>
        <w:t>the</w:t>
      </w:r>
      <w:r>
        <w:rPr>
          <w:spacing w:val="1"/>
        </w:rPr>
        <w:t xml:space="preserve"> </w:t>
      </w:r>
      <w:r>
        <w:t>alternative</w:t>
      </w:r>
      <w:r>
        <w:rPr>
          <w:spacing w:val="1"/>
        </w:rPr>
        <w:t xml:space="preserve"> </w:t>
      </w:r>
      <w:r>
        <w:t>hypothesis</w:t>
      </w:r>
      <w:r>
        <w:rPr>
          <w:spacing w:val="1"/>
        </w:rPr>
        <w:t xml:space="preserve"> </w:t>
      </w:r>
      <w:r>
        <w:t>was</w:t>
      </w:r>
      <w:r>
        <w:rPr>
          <w:spacing w:val="1"/>
        </w:rPr>
        <w:t xml:space="preserve"> </w:t>
      </w:r>
      <w:r>
        <w:t>accepted and it was concluded that</w:t>
      </w:r>
      <w:r>
        <w:rPr>
          <w:spacing w:val="61"/>
        </w:rPr>
        <w:t xml:space="preserve"> </w:t>
      </w:r>
      <w:r>
        <w:t>recruitment and selection has positive and significant effect</w:t>
      </w:r>
      <w:r>
        <w:rPr>
          <w:spacing w:val="1"/>
        </w:rPr>
        <w:t xml:space="preserve"> </w:t>
      </w:r>
      <w:r>
        <w:t>on</w:t>
      </w:r>
      <w:r>
        <w:rPr>
          <w:spacing w:val="-1"/>
        </w:rPr>
        <w:t xml:space="preserve"> </w:t>
      </w:r>
      <w:r>
        <w:t>employee’s productivity</w:t>
      </w:r>
      <w:r>
        <w:rPr>
          <w:spacing w:val="-5"/>
        </w:rPr>
        <w:t xml:space="preserve"> </w:t>
      </w:r>
      <w:r>
        <w:t>of Access</w:t>
      </w:r>
      <w:r>
        <w:rPr>
          <w:spacing w:val="-1"/>
        </w:rPr>
        <w:t xml:space="preserve"> </w:t>
      </w:r>
      <w:r>
        <w:t>bank Nigeria.</w:t>
      </w:r>
    </w:p>
    <w:p>
      <w:pPr>
        <w:pStyle w:val="2"/>
        <w:spacing w:before="124"/>
        <w:jc w:val="both"/>
      </w:pPr>
      <w:r>
        <w:t>Hypothesis</w:t>
      </w:r>
      <w:r>
        <w:rPr>
          <w:spacing w:val="-1"/>
        </w:rPr>
        <w:t xml:space="preserve"> </w:t>
      </w:r>
      <w:r>
        <w:t>three</w:t>
      </w:r>
    </w:p>
    <w:p>
      <w:pPr>
        <w:pStyle w:val="5"/>
        <w:rPr>
          <w:b/>
          <w:sz w:val="29"/>
        </w:rPr>
      </w:pPr>
    </w:p>
    <w:p>
      <w:pPr>
        <w:pStyle w:val="5"/>
        <w:spacing w:line="360" w:lineRule="auto"/>
        <w:ind w:left="220" w:right="763"/>
        <w:jc w:val="both"/>
      </w:pPr>
      <w:r>
        <w:t>Human</w:t>
      </w:r>
      <w:r>
        <w:rPr>
          <w:spacing w:val="1"/>
        </w:rPr>
        <w:t xml:space="preserve"> </w:t>
      </w:r>
      <w:r>
        <w:t>Resource</w:t>
      </w:r>
      <w:r>
        <w:rPr>
          <w:spacing w:val="1"/>
        </w:rPr>
        <w:t xml:space="preserve"> </w:t>
      </w:r>
      <w:r>
        <w:t>Training</w:t>
      </w:r>
      <w:r>
        <w:rPr>
          <w:spacing w:val="1"/>
        </w:rPr>
        <w:t xml:space="preserve"> </w:t>
      </w:r>
      <w:r>
        <w:t>and</w:t>
      </w:r>
      <w:r>
        <w:rPr>
          <w:spacing w:val="1"/>
        </w:rPr>
        <w:t xml:space="preserve"> </w:t>
      </w:r>
      <w:r>
        <w:t>Development</w:t>
      </w:r>
      <w:r>
        <w:rPr>
          <w:spacing w:val="1"/>
        </w:rPr>
        <w:t xml:space="preserve"> </w:t>
      </w:r>
      <w:r>
        <w:t>has</w:t>
      </w:r>
      <w:r>
        <w:rPr>
          <w:spacing w:val="1"/>
        </w:rPr>
        <w:t xml:space="preserve"> </w:t>
      </w:r>
      <w:r>
        <w:t>no</w:t>
      </w:r>
      <w:r>
        <w:rPr>
          <w:spacing w:val="1"/>
        </w:rPr>
        <w:t xml:space="preserve"> </w:t>
      </w:r>
      <w:r>
        <w:t>significant</w:t>
      </w:r>
      <w:r>
        <w:rPr>
          <w:spacing w:val="1"/>
        </w:rPr>
        <w:t xml:space="preserve"> </w:t>
      </w:r>
      <w:r>
        <w:t>effect</w:t>
      </w:r>
      <w:r>
        <w:rPr>
          <w:spacing w:val="1"/>
        </w:rPr>
        <w:t xml:space="preserve"> </w:t>
      </w:r>
      <w:r>
        <w:t>on</w:t>
      </w:r>
      <w:r>
        <w:rPr>
          <w:spacing w:val="1"/>
        </w:rPr>
        <w:t xml:space="preserve"> </w:t>
      </w:r>
      <w:r>
        <w:t>employee’s</w:t>
      </w:r>
      <w:r>
        <w:rPr>
          <w:spacing w:val="-57"/>
        </w:rPr>
        <w:t xml:space="preserve"> </w:t>
      </w:r>
      <w:r>
        <w:t>effectiveness</w:t>
      </w:r>
      <w:r>
        <w:rPr>
          <w:spacing w:val="-1"/>
        </w:rPr>
        <w:t xml:space="preserve"> </w:t>
      </w:r>
      <w:r>
        <w:t>of Access bank Nigeria.</w:t>
      </w:r>
    </w:p>
    <w:p>
      <w:pPr>
        <w:pStyle w:val="2"/>
        <w:spacing w:before="125"/>
        <w:ind w:left="280"/>
        <w:jc w:val="both"/>
      </w:pPr>
      <w:r>
        <w:t>Table</w:t>
      </w:r>
      <w:r>
        <w:rPr>
          <w:spacing w:val="-1"/>
        </w:rPr>
        <w:t xml:space="preserve"> </w:t>
      </w:r>
      <w:r>
        <w:t>4.10:</w:t>
      </w:r>
      <w:r>
        <w:rPr>
          <w:spacing w:val="-2"/>
        </w:rPr>
        <w:t xml:space="preserve"> </w:t>
      </w:r>
      <w:r>
        <w:t>Coefficients</w:t>
      </w:r>
    </w:p>
    <w:p>
      <w:pPr>
        <w:pStyle w:val="5"/>
        <w:spacing w:before="6"/>
        <w:rPr>
          <w:b/>
          <w:sz w:val="29"/>
        </w:rPr>
      </w:pPr>
    </w:p>
    <w:tbl>
      <w:tblPr>
        <w:tblStyle w:val="4"/>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53"/>
        <w:gridCol w:w="1667"/>
        <w:gridCol w:w="1530"/>
        <w:gridCol w:w="1541"/>
        <w:gridCol w:w="1697"/>
        <w:gridCol w:w="1188"/>
        <w:gridCol w:w="118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13" w:hRule="atLeast"/>
        </w:trPr>
        <w:tc>
          <w:tcPr>
            <w:tcW w:w="2220" w:type="dxa"/>
            <w:gridSpan w:val="2"/>
            <w:vMerge w:val="restart"/>
          </w:tcPr>
          <w:p>
            <w:pPr>
              <w:pStyle w:val="8"/>
              <w:rPr>
                <w:b/>
                <w:sz w:val="26"/>
              </w:rPr>
            </w:pPr>
          </w:p>
          <w:p>
            <w:pPr>
              <w:pStyle w:val="8"/>
              <w:rPr>
                <w:b/>
                <w:sz w:val="26"/>
              </w:rPr>
            </w:pPr>
          </w:p>
          <w:p>
            <w:pPr>
              <w:pStyle w:val="8"/>
              <w:rPr>
                <w:b/>
                <w:sz w:val="26"/>
              </w:rPr>
            </w:pPr>
          </w:p>
          <w:p>
            <w:pPr>
              <w:pStyle w:val="8"/>
              <w:spacing w:before="162"/>
              <w:ind w:left="75"/>
              <w:rPr>
                <w:sz w:val="24"/>
              </w:rPr>
            </w:pPr>
            <w:r>
              <w:rPr>
                <w:sz w:val="24"/>
              </w:rPr>
              <w:t>Model</w:t>
            </w:r>
          </w:p>
        </w:tc>
        <w:tc>
          <w:tcPr>
            <w:tcW w:w="3071" w:type="dxa"/>
            <w:gridSpan w:val="2"/>
            <w:tcBorders>
              <w:bottom w:val="single" w:color="000000" w:sz="8" w:space="0"/>
              <w:right w:val="single" w:color="000000" w:sz="8" w:space="0"/>
            </w:tcBorders>
          </w:tcPr>
          <w:p>
            <w:pPr>
              <w:pStyle w:val="8"/>
              <w:spacing w:before="3"/>
              <w:rPr>
                <w:b/>
                <w:sz w:val="35"/>
              </w:rPr>
            </w:pPr>
          </w:p>
          <w:p>
            <w:pPr>
              <w:pStyle w:val="8"/>
              <w:ind w:left="162"/>
              <w:rPr>
                <w:sz w:val="24"/>
              </w:rPr>
            </w:pPr>
            <w:r>
              <w:rPr>
                <w:sz w:val="24"/>
              </w:rPr>
              <w:t>Unstandardized</w:t>
            </w:r>
            <w:r>
              <w:rPr>
                <w:spacing w:val="-3"/>
                <w:sz w:val="24"/>
              </w:rPr>
              <w:t xml:space="preserve"> </w:t>
            </w:r>
            <w:r>
              <w:rPr>
                <w:sz w:val="24"/>
              </w:rPr>
              <w:t>Coefficients</w:t>
            </w:r>
          </w:p>
        </w:tc>
        <w:tc>
          <w:tcPr>
            <w:tcW w:w="1697" w:type="dxa"/>
            <w:tcBorders>
              <w:left w:val="single" w:color="000000" w:sz="8" w:space="0"/>
              <w:bottom w:val="single" w:color="000000" w:sz="8" w:space="0"/>
              <w:right w:val="single" w:color="000000" w:sz="8" w:space="0"/>
            </w:tcBorders>
          </w:tcPr>
          <w:p>
            <w:pPr>
              <w:pStyle w:val="8"/>
              <w:spacing w:line="360" w:lineRule="auto"/>
              <w:ind w:left="270" w:right="173" w:hanging="39"/>
              <w:rPr>
                <w:sz w:val="24"/>
              </w:rPr>
            </w:pPr>
            <w:r>
              <w:rPr>
                <w:sz w:val="24"/>
              </w:rPr>
              <w:t>Standardized</w:t>
            </w:r>
            <w:r>
              <w:rPr>
                <w:spacing w:val="-57"/>
                <w:sz w:val="24"/>
              </w:rPr>
              <w:t xml:space="preserve"> </w:t>
            </w:r>
            <w:r>
              <w:rPr>
                <w:sz w:val="24"/>
              </w:rPr>
              <w:t>Coefficients</w:t>
            </w:r>
          </w:p>
        </w:tc>
        <w:tc>
          <w:tcPr>
            <w:tcW w:w="1188" w:type="dxa"/>
            <w:vMerge w:val="restart"/>
            <w:tcBorders>
              <w:left w:val="single" w:color="000000" w:sz="8" w:space="0"/>
              <w:right w:val="single" w:color="000000" w:sz="8" w:space="0"/>
            </w:tcBorders>
          </w:tcPr>
          <w:p>
            <w:pPr>
              <w:pStyle w:val="8"/>
              <w:rPr>
                <w:b/>
                <w:sz w:val="26"/>
              </w:rPr>
            </w:pPr>
          </w:p>
          <w:p>
            <w:pPr>
              <w:pStyle w:val="8"/>
              <w:rPr>
                <w:b/>
                <w:sz w:val="26"/>
              </w:rPr>
            </w:pPr>
          </w:p>
          <w:p>
            <w:pPr>
              <w:pStyle w:val="8"/>
              <w:rPr>
                <w:b/>
                <w:sz w:val="26"/>
              </w:rPr>
            </w:pPr>
          </w:p>
          <w:p>
            <w:pPr>
              <w:pStyle w:val="8"/>
              <w:spacing w:before="162"/>
              <w:ind w:left="38"/>
              <w:jc w:val="center"/>
              <w:rPr>
                <w:sz w:val="24"/>
              </w:rPr>
            </w:pPr>
            <w:r>
              <w:rPr>
                <w:sz w:val="24"/>
              </w:rPr>
              <w:t>t</w:t>
            </w:r>
          </w:p>
        </w:tc>
        <w:tc>
          <w:tcPr>
            <w:tcW w:w="1186" w:type="dxa"/>
            <w:vMerge w:val="restart"/>
            <w:tcBorders>
              <w:left w:val="single" w:color="000000" w:sz="8" w:space="0"/>
            </w:tcBorders>
          </w:tcPr>
          <w:p>
            <w:pPr>
              <w:pStyle w:val="8"/>
              <w:rPr>
                <w:b/>
                <w:sz w:val="26"/>
              </w:rPr>
            </w:pPr>
          </w:p>
          <w:p>
            <w:pPr>
              <w:pStyle w:val="8"/>
              <w:rPr>
                <w:b/>
                <w:sz w:val="26"/>
              </w:rPr>
            </w:pPr>
          </w:p>
          <w:p>
            <w:pPr>
              <w:pStyle w:val="8"/>
              <w:rPr>
                <w:b/>
                <w:sz w:val="26"/>
              </w:rPr>
            </w:pPr>
          </w:p>
          <w:p>
            <w:pPr>
              <w:pStyle w:val="8"/>
              <w:spacing w:before="162"/>
              <w:ind w:left="405"/>
              <w:rPr>
                <w:sz w:val="24"/>
              </w:rPr>
            </w:pPr>
            <w:r>
              <w:rPr>
                <w:sz w:val="24"/>
              </w:rPr>
              <w:t>Sig.</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7" w:hRule="atLeast"/>
        </w:trPr>
        <w:tc>
          <w:tcPr>
            <w:tcW w:w="2220" w:type="dxa"/>
            <w:gridSpan w:val="2"/>
            <w:vMerge w:val="continue"/>
            <w:tcBorders>
              <w:top w:val="nil"/>
            </w:tcBorders>
          </w:tcPr>
          <w:p>
            <w:pPr>
              <w:rPr>
                <w:sz w:val="2"/>
                <w:szCs w:val="2"/>
              </w:rPr>
            </w:pPr>
          </w:p>
        </w:tc>
        <w:tc>
          <w:tcPr>
            <w:tcW w:w="1530" w:type="dxa"/>
            <w:tcBorders>
              <w:top w:val="single" w:color="000000" w:sz="8" w:space="0"/>
              <w:right w:val="single" w:color="000000" w:sz="8" w:space="0"/>
            </w:tcBorders>
          </w:tcPr>
          <w:p>
            <w:pPr>
              <w:pStyle w:val="8"/>
              <w:ind w:left="25"/>
              <w:jc w:val="center"/>
              <w:rPr>
                <w:sz w:val="24"/>
              </w:rPr>
            </w:pPr>
            <w:r>
              <w:rPr>
                <w:sz w:val="24"/>
              </w:rPr>
              <w:t>B</w:t>
            </w:r>
          </w:p>
        </w:tc>
        <w:tc>
          <w:tcPr>
            <w:tcW w:w="1541" w:type="dxa"/>
            <w:tcBorders>
              <w:top w:val="single" w:color="000000" w:sz="8" w:space="0"/>
              <w:left w:val="single" w:color="000000" w:sz="8" w:space="0"/>
              <w:right w:val="single" w:color="000000" w:sz="8" w:space="0"/>
            </w:tcBorders>
          </w:tcPr>
          <w:p>
            <w:pPr>
              <w:pStyle w:val="8"/>
              <w:ind w:left="306"/>
              <w:rPr>
                <w:sz w:val="24"/>
              </w:rPr>
            </w:pPr>
            <w:r>
              <w:rPr>
                <w:sz w:val="24"/>
              </w:rPr>
              <w:t>Std.</w:t>
            </w:r>
            <w:r>
              <w:rPr>
                <w:spacing w:val="-1"/>
                <w:sz w:val="24"/>
              </w:rPr>
              <w:t xml:space="preserve"> </w:t>
            </w:r>
            <w:r>
              <w:rPr>
                <w:sz w:val="24"/>
              </w:rPr>
              <w:t>Error</w:t>
            </w:r>
          </w:p>
        </w:tc>
        <w:tc>
          <w:tcPr>
            <w:tcW w:w="1697" w:type="dxa"/>
            <w:tcBorders>
              <w:top w:val="single" w:color="000000" w:sz="8" w:space="0"/>
              <w:left w:val="single" w:color="000000" w:sz="8" w:space="0"/>
              <w:right w:val="single" w:color="000000" w:sz="8" w:space="0"/>
            </w:tcBorders>
          </w:tcPr>
          <w:p>
            <w:pPr>
              <w:pStyle w:val="8"/>
              <w:ind w:left="616" w:right="581"/>
              <w:jc w:val="center"/>
              <w:rPr>
                <w:sz w:val="24"/>
              </w:rPr>
            </w:pPr>
            <w:r>
              <w:rPr>
                <w:sz w:val="24"/>
              </w:rPr>
              <w:t>Beta</w:t>
            </w:r>
          </w:p>
        </w:tc>
        <w:tc>
          <w:tcPr>
            <w:tcW w:w="1188" w:type="dxa"/>
            <w:vMerge w:val="continue"/>
            <w:tcBorders>
              <w:top w:val="nil"/>
              <w:left w:val="single" w:color="000000" w:sz="8" w:space="0"/>
              <w:right w:val="single" w:color="000000" w:sz="8" w:space="0"/>
            </w:tcBorders>
          </w:tcPr>
          <w:p>
            <w:pPr>
              <w:rPr>
                <w:sz w:val="2"/>
                <w:szCs w:val="2"/>
              </w:rPr>
            </w:pPr>
          </w:p>
        </w:tc>
        <w:tc>
          <w:tcPr>
            <w:tcW w:w="1186" w:type="dxa"/>
            <w:vMerge w:val="continue"/>
            <w:tcBorders>
              <w:top w:val="nil"/>
              <w:left w:val="single" w:color="000000" w:sz="8" w:space="0"/>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0" w:hRule="atLeast"/>
        </w:trPr>
        <w:tc>
          <w:tcPr>
            <w:tcW w:w="553" w:type="dxa"/>
            <w:tcBorders>
              <w:bottom w:val="nil"/>
              <w:right w:val="nil"/>
            </w:tcBorders>
          </w:tcPr>
          <w:p>
            <w:pPr>
              <w:pStyle w:val="8"/>
              <w:spacing w:line="269" w:lineRule="exact"/>
              <w:ind w:left="75"/>
              <w:rPr>
                <w:sz w:val="24"/>
              </w:rPr>
            </w:pPr>
            <w:r>
              <w:rPr>
                <w:sz w:val="24"/>
              </w:rPr>
              <w:t>1</w:t>
            </w:r>
          </w:p>
        </w:tc>
        <w:tc>
          <w:tcPr>
            <w:tcW w:w="1667" w:type="dxa"/>
            <w:tcBorders>
              <w:left w:val="nil"/>
              <w:bottom w:val="nil"/>
            </w:tcBorders>
          </w:tcPr>
          <w:p>
            <w:pPr>
              <w:pStyle w:val="8"/>
              <w:spacing w:line="269" w:lineRule="exact"/>
              <w:ind w:left="373"/>
              <w:rPr>
                <w:sz w:val="24"/>
              </w:rPr>
            </w:pPr>
            <w:r>
              <w:rPr>
                <w:sz w:val="24"/>
              </w:rPr>
              <w:t>(Constant)</w:t>
            </w:r>
          </w:p>
        </w:tc>
        <w:tc>
          <w:tcPr>
            <w:tcW w:w="1530" w:type="dxa"/>
            <w:tcBorders>
              <w:bottom w:val="nil"/>
              <w:right w:val="single" w:color="000000" w:sz="8" w:space="0"/>
            </w:tcBorders>
          </w:tcPr>
          <w:p>
            <w:pPr>
              <w:pStyle w:val="8"/>
              <w:spacing w:line="269" w:lineRule="exact"/>
              <w:ind w:right="39"/>
              <w:jc w:val="right"/>
              <w:rPr>
                <w:sz w:val="24"/>
              </w:rPr>
            </w:pPr>
            <w:r>
              <w:rPr>
                <w:sz w:val="24"/>
              </w:rPr>
              <w:t>2.359</w:t>
            </w:r>
          </w:p>
        </w:tc>
        <w:tc>
          <w:tcPr>
            <w:tcW w:w="1541" w:type="dxa"/>
            <w:tcBorders>
              <w:left w:val="single" w:color="000000" w:sz="8" w:space="0"/>
              <w:bottom w:val="nil"/>
              <w:right w:val="single" w:color="000000" w:sz="8" w:space="0"/>
            </w:tcBorders>
          </w:tcPr>
          <w:p>
            <w:pPr>
              <w:pStyle w:val="8"/>
              <w:spacing w:line="269" w:lineRule="exact"/>
              <w:ind w:right="39"/>
              <w:jc w:val="right"/>
              <w:rPr>
                <w:sz w:val="24"/>
              </w:rPr>
            </w:pPr>
            <w:r>
              <w:rPr>
                <w:sz w:val="24"/>
              </w:rPr>
              <w:t>.246</w:t>
            </w:r>
          </w:p>
        </w:tc>
        <w:tc>
          <w:tcPr>
            <w:tcW w:w="1697" w:type="dxa"/>
            <w:vMerge w:val="restart"/>
            <w:tcBorders>
              <w:left w:val="single" w:color="000000" w:sz="8" w:space="0"/>
              <w:right w:val="single" w:color="000000" w:sz="8" w:space="0"/>
            </w:tcBorders>
          </w:tcPr>
          <w:p>
            <w:pPr>
              <w:pStyle w:val="8"/>
              <w:rPr>
                <w:b/>
                <w:sz w:val="26"/>
              </w:rPr>
            </w:pPr>
          </w:p>
          <w:p>
            <w:pPr>
              <w:pStyle w:val="8"/>
              <w:spacing w:before="2"/>
              <w:rPr>
                <w:b/>
                <w:sz w:val="30"/>
              </w:rPr>
            </w:pPr>
          </w:p>
          <w:p>
            <w:pPr>
              <w:pStyle w:val="8"/>
              <w:ind w:right="36"/>
              <w:jc w:val="right"/>
              <w:rPr>
                <w:sz w:val="24"/>
              </w:rPr>
            </w:pPr>
            <w:r>
              <w:rPr>
                <w:sz w:val="24"/>
              </w:rPr>
              <w:t>.586</w:t>
            </w:r>
          </w:p>
        </w:tc>
        <w:tc>
          <w:tcPr>
            <w:tcW w:w="1188" w:type="dxa"/>
            <w:tcBorders>
              <w:left w:val="single" w:color="000000" w:sz="8" w:space="0"/>
              <w:bottom w:val="nil"/>
              <w:right w:val="single" w:color="000000" w:sz="8" w:space="0"/>
            </w:tcBorders>
          </w:tcPr>
          <w:p>
            <w:pPr>
              <w:pStyle w:val="8"/>
              <w:spacing w:line="269" w:lineRule="exact"/>
              <w:ind w:right="39"/>
              <w:jc w:val="right"/>
              <w:rPr>
                <w:sz w:val="24"/>
              </w:rPr>
            </w:pPr>
            <w:r>
              <w:rPr>
                <w:sz w:val="24"/>
              </w:rPr>
              <w:t>9.576</w:t>
            </w:r>
          </w:p>
        </w:tc>
        <w:tc>
          <w:tcPr>
            <w:tcW w:w="1186" w:type="dxa"/>
            <w:tcBorders>
              <w:left w:val="single" w:color="000000" w:sz="8" w:space="0"/>
              <w:bottom w:val="nil"/>
            </w:tcBorders>
          </w:tcPr>
          <w:p>
            <w:pPr>
              <w:pStyle w:val="8"/>
              <w:spacing w:line="269" w:lineRule="exact"/>
              <w:ind w:right="38"/>
              <w:jc w:val="right"/>
              <w:rPr>
                <w:sz w:val="24"/>
              </w:rPr>
            </w:pPr>
            <w:r>
              <w:rPr>
                <w:sz w:val="24"/>
              </w:rPr>
              <w:t>.000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79" w:hRule="atLeast"/>
        </w:trPr>
        <w:tc>
          <w:tcPr>
            <w:tcW w:w="553" w:type="dxa"/>
            <w:tcBorders>
              <w:top w:val="nil"/>
              <w:right w:val="nil"/>
            </w:tcBorders>
          </w:tcPr>
          <w:p>
            <w:pPr>
              <w:pStyle w:val="8"/>
              <w:rPr>
                <w:sz w:val="24"/>
              </w:rPr>
            </w:pPr>
          </w:p>
        </w:tc>
        <w:tc>
          <w:tcPr>
            <w:tcW w:w="1667" w:type="dxa"/>
            <w:tcBorders>
              <w:top w:val="nil"/>
              <w:left w:val="nil"/>
            </w:tcBorders>
          </w:tcPr>
          <w:p>
            <w:pPr>
              <w:pStyle w:val="8"/>
              <w:spacing w:before="161"/>
              <w:ind w:left="373"/>
              <w:rPr>
                <w:sz w:val="24"/>
              </w:rPr>
            </w:pPr>
            <w:r>
              <w:rPr>
                <w:sz w:val="24"/>
              </w:rPr>
              <w:t>X3</w:t>
            </w:r>
          </w:p>
        </w:tc>
        <w:tc>
          <w:tcPr>
            <w:tcW w:w="1530" w:type="dxa"/>
            <w:tcBorders>
              <w:top w:val="nil"/>
              <w:right w:val="single" w:color="000000" w:sz="8" w:space="0"/>
            </w:tcBorders>
          </w:tcPr>
          <w:p>
            <w:pPr>
              <w:pStyle w:val="8"/>
              <w:spacing w:before="161"/>
              <w:ind w:right="39"/>
              <w:jc w:val="right"/>
              <w:rPr>
                <w:sz w:val="24"/>
              </w:rPr>
            </w:pPr>
            <w:r>
              <w:rPr>
                <w:sz w:val="24"/>
              </w:rPr>
              <w:t>.505</w:t>
            </w:r>
          </w:p>
        </w:tc>
        <w:tc>
          <w:tcPr>
            <w:tcW w:w="1541" w:type="dxa"/>
            <w:tcBorders>
              <w:top w:val="nil"/>
              <w:left w:val="single" w:color="000000" w:sz="8" w:space="0"/>
              <w:right w:val="single" w:color="000000" w:sz="8" w:space="0"/>
            </w:tcBorders>
          </w:tcPr>
          <w:p>
            <w:pPr>
              <w:pStyle w:val="8"/>
              <w:spacing w:before="161"/>
              <w:ind w:right="39"/>
              <w:jc w:val="right"/>
              <w:rPr>
                <w:sz w:val="24"/>
              </w:rPr>
            </w:pPr>
            <w:r>
              <w:rPr>
                <w:sz w:val="24"/>
              </w:rPr>
              <w:t>.062</w:t>
            </w:r>
          </w:p>
        </w:tc>
        <w:tc>
          <w:tcPr>
            <w:tcW w:w="1697" w:type="dxa"/>
            <w:vMerge w:val="continue"/>
            <w:tcBorders>
              <w:top w:val="nil"/>
              <w:left w:val="single" w:color="000000" w:sz="8" w:space="0"/>
              <w:right w:val="single" w:color="000000" w:sz="8" w:space="0"/>
            </w:tcBorders>
          </w:tcPr>
          <w:p>
            <w:pPr>
              <w:rPr>
                <w:sz w:val="2"/>
                <w:szCs w:val="2"/>
              </w:rPr>
            </w:pPr>
          </w:p>
        </w:tc>
        <w:tc>
          <w:tcPr>
            <w:tcW w:w="1188" w:type="dxa"/>
            <w:tcBorders>
              <w:top w:val="nil"/>
              <w:left w:val="single" w:color="000000" w:sz="8" w:space="0"/>
              <w:right w:val="single" w:color="000000" w:sz="8" w:space="0"/>
            </w:tcBorders>
          </w:tcPr>
          <w:p>
            <w:pPr>
              <w:pStyle w:val="8"/>
              <w:spacing w:before="161"/>
              <w:ind w:right="39"/>
              <w:jc w:val="right"/>
              <w:rPr>
                <w:sz w:val="24"/>
              </w:rPr>
            </w:pPr>
            <w:r>
              <w:rPr>
                <w:sz w:val="24"/>
              </w:rPr>
              <w:t>8.144</w:t>
            </w:r>
          </w:p>
        </w:tc>
        <w:tc>
          <w:tcPr>
            <w:tcW w:w="1186" w:type="dxa"/>
            <w:tcBorders>
              <w:top w:val="nil"/>
              <w:left w:val="single" w:color="000000" w:sz="8" w:space="0"/>
            </w:tcBorders>
          </w:tcPr>
          <w:p>
            <w:pPr>
              <w:pStyle w:val="8"/>
              <w:spacing w:before="161"/>
              <w:ind w:right="38"/>
              <w:jc w:val="right"/>
              <w:rPr>
                <w:sz w:val="24"/>
              </w:rPr>
            </w:pPr>
            <w:r>
              <w:rPr>
                <w:sz w:val="24"/>
              </w:rPr>
              <w:t>.000</w:t>
            </w:r>
          </w:p>
        </w:tc>
      </w:tr>
    </w:tbl>
    <w:p>
      <w:pPr>
        <w:spacing w:after="0"/>
        <w:jc w:val="right"/>
        <w:rPr>
          <w:sz w:val="24"/>
        </w:rPr>
        <w:sectPr>
          <w:pgSz w:w="12240" w:h="15840"/>
          <w:pgMar w:top="1440" w:right="680" w:bottom="1200" w:left="1220" w:header="0" w:footer="935" w:gutter="0"/>
          <w:cols w:space="720" w:num="1"/>
        </w:sectPr>
      </w:pPr>
    </w:p>
    <w:p>
      <w:pPr>
        <w:pStyle w:val="5"/>
        <w:spacing w:before="74"/>
        <w:ind w:left="280"/>
      </w:pPr>
      <w:r>
        <w:t>a.</w:t>
      </w:r>
      <w:r>
        <w:rPr>
          <w:spacing w:val="-1"/>
        </w:rPr>
        <w:t xml:space="preserve"> </w:t>
      </w:r>
      <w:r>
        <w:t>Dependent</w:t>
      </w:r>
      <w:r>
        <w:rPr>
          <w:spacing w:val="-1"/>
        </w:rPr>
        <w:t xml:space="preserve"> </w:t>
      </w:r>
      <w:r>
        <w:t>Variable:</w:t>
      </w:r>
      <w:r>
        <w:rPr>
          <w:spacing w:val="-1"/>
        </w:rPr>
        <w:t xml:space="preserve"> </w:t>
      </w:r>
      <w:r>
        <w:t>Y3</w:t>
      </w:r>
    </w:p>
    <w:p>
      <w:pPr>
        <w:pStyle w:val="5"/>
        <w:spacing w:before="5"/>
        <w:rPr>
          <w:sz w:val="29"/>
        </w:rPr>
      </w:pPr>
    </w:p>
    <w:p>
      <w:pPr>
        <w:pStyle w:val="5"/>
        <w:ind w:left="1600"/>
      </w:pPr>
      <w:r>
        <w:t>R</w:t>
      </w:r>
      <w:r>
        <w:rPr>
          <w:spacing w:val="-1"/>
        </w:rPr>
        <w:t xml:space="preserve"> </w:t>
      </w:r>
      <w:r>
        <w:t>=</w:t>
      </w:r>
      <w:r>
        <w:rPr>
          <w:spacing w:val="-1"/>
        </w:rPr>
        <w:t xml:space="preserve"> </w:t>
      </w:r>
      <w:r>
        <w:t>0.586, R-square</w:t>
      </w:r>
      <w:r>
        <w:rPr>
          <w:spacing w:val="-3"/>
        </w:rPr>
        <w:t xml:space="preserve"> </w:t>
      </w:r>
      <w:r>
        <w:t>=</w:t>
      </w:r>
      <w:r>
        <w:rPr>
          <w:spacing w:val="-1"/>
        </w:rPr>
        <w:t xml:space="preserve"> </w:t>
      </w:r>
      <w:r>
        <w:t>0.343</w:t>
      </w:r>
      <w:r>
        <w:rPr>
          <w:spacing w:val="2"/>
        </w:rPr>
        <w:t xml:space="preserve"> </w:t>
      </w:r>
      <w:r>
        <w:t>Adjusted</w:t>
      </w:r>
      <w:r>
        <w:rPr>
          <w:spacing w:val="-1"/>
        </w:rPr>
        <w:t xml:space="preserve"> </w:t>
      </w:r>
      <w:r>
        <w:t>R-square =</w:t>
      </w:r>
      <w:r>
        <w:rPr>
          <w:spacing w:val="-1"/>
        </w:rPr>
        <w:t xml:space="preserve"> </w:t>
      </w:r>
      <w:r>
        <w:t>0.338,</w:t>
      </w:r>
      <w:r>
        <w:rPr>
          <w:spacing w:val="-1"/>
        </w:rPr>
        <w:t xml:space="preserve"> </w:t>
      </w:r>
      <w:r>
        <w:t>p &lt;</w:t>
      </w:r>
      <w:r>
        <w:rPr>
          <w:spacing w:val="1"/>
        </w:rPr>
        <w:t xml:space="preserve"> </w:t>
      </w:r>
      <w:r>
        <w:t>0.05</w:t>
      </w:r>
    </w:p>
    <w:p>
      <w:pPr>
        <w:pStyle w:val="5"/>
        <w:rPr>
          <w:sz w:val="26"/>
        </w:rPr>
      </w:pPr>
    </w:p>
    <w:p>
      <w:pPr>
        <w:pStyle w:val="5"/>
        <w:rPr>
          <w:sz w:val="26"/>
        </w:rPr>
      </w:pPr>
    </w:p>
    <w:p>
      <w:pPr>
        <w:pStyle w:val="5"/>
        <w:spacing w:before="8"/>
        <w:rPr>
          <w:sz w:val="30"/>
        </w:rPr>
      </w:pPr>
    </w:p>
    <w:p>
      <w:pPr>
        <w:pStyle w:val="5"/>
        <w:spacing w:line="360" w:lineRule="auto"/>
        <w:ind w:left="220" w:right="756"/>
        <w:jc w:val="both"/>
      </w:pPr>
      <w:r>
        <w:t>The adjusted R-square in table 4.10 indicates that 33.8% of the variation in the</w:t>
      </w:r>
      <w:r>
        <w:rPr>
          <w:spacing w:val="1"/>
        </w:rPr>
        <w:t xml:space="preserve"> </w:t>
      </w:r>
      <w:r>
        <w:t>dependent</w:t>
      </w:r>
      <w:r>
        <w:rPr>
          <w:spacing w:val="1"/>
        </w:rPr>
        <w:t xml:space="preserve"> </w:t>
      </w:r>
      <w:r>
        <w:t>variable (employee’s effectiveness) have been explained by the independent variable (human</w:t>
      </w:r>
      <w:r>
        <w:rPr>
          <w:spacing w:val="1"/>
        </w:rPr>
        <w:t xml:space="preserve"> </w:t>
      </w:r>
      <w:r>
        <w:t>resource training and development). This implies that human resource training and development</w:t>
      </w:r>
      <w:r>
        <w:rPr>
          <w:spacing w:val="1"/>
        </w:rPr>
        <w:t xml:space="preserve"> </w:t>
      </w:r>
      <w:r>
        <w:t>have</w:t>
      </w:r>
      <w:r>
        <w:rPr>
          <w:spacing w:val="-2"/>
        </w:rPr>
        <w:t xml:space="preserve"> </w:t>
      </w:r>
      <w:r>
        <w:t>33.8%</w:t>
      </w:r>
      <w:r>
        <w:rPr>
          <w:spacing w:val="-1"/>
        </w:rPr>
        <w:t xml:space="preserve"> </w:t>
      </w:r>
      <w:r>
        <w:t>effect on employee</w:t>
      </w:r>
      <w:r>
        <w:rPr>
          <w:spacing w:val="-1"/>
        </w:rPr>
        <w:t xml:space="preserve"> </w:t>
      </w:r>
      <w:r>
        <w:t>effectiveness in access bank.</w:t>
      </w:r>
    </w:p>
    <w:p>
      <w:pPr>
        <w:pStyle w:val="2"/>
        <w:spacing w:before="125"/>
        <w:ind w:left="280"/>
        <w:jc w:val="both"/>
      </w:pPr>
      <w:r>
        <w:t>Table</w:t>
      </w:r>
      <w:r>
        <w:rPr>
          <w:spacing w:val="-1"/>
        </w:rPr>
        <w:t xml:space="preserve"> </w:t>
      </w:r>
      <w:r>
        <w:t>4.11:</w:t>
      </w:r>
      <w:r>
        <w:rPr>
          <w:spacing w:val="-2"/>
        </w:rPr>
        <w:t xml:space="preserve"> </w:t>
      </w:r>
      <w:r>
        <w:t>Coefficients</w:t>
      </w:r>
    </w:p>
    <w:p>
      <w:pPr>
        <w:pStyle w:val="5"/>
        <w:spacing w:before="6"/>
        <w:rPr>
          <w:b/>
          <w:sz w:val="29"/>
        </w:rPr>
      </w:pPr>
    </w:p>
    <w:tbl>
      <w:tblPr>
        <w:tblStyle w:val="4"/>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53"/>
        <w:gridCol w:w="1667"/>
        <w:gridCol w:w="1530"/>
        <w:gridCol w:w="1541"/>
        <w:gridCol w:w="1697"/>
        <w:gridCol w:w="1188"/>
        <w:gridCol w:w="118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013" w:hRule="atLeast"/>
        </w:trPr>
        <w:tc>
          <w:tcPr>
            <w:tcW w:w="2220" w:type="dxa"/>
            <w:gridSpan w:val="2"/>
            <w:vMerge w:val="restart"/>
          </w:tcPr>
          <w:p>
            <w:pPr>
              <w:pStyle w:val="8"/>
              <w:rPr>
                <w:b/>
                <w:sz w:val="26"/>
              </w:rPr>
            </w:pPr>
          </w:p>
          <w:p>
            <w:pPr>
              <w:pStyle w:val="8"/>
              <w:rPr>
                <w:b/>
                <w:sz w:val="26"/>
              </w:rPr>
            </w:pPr>
          </w:p>
          <w:p>
            <w:pPr>
              <w:pStyle w:val="8"/>
              <w:rPr>
                <w:b/>
                <w:sz w:val="26"/>
              </w:rPr>
            </w:pPr>
          </w:p>
          <w:p>
            <w:pPr>
              <w:pStyle w:val="8"/>
              <w:spacing w:before="164"/>
              <w:ind w:left="75"/>
              <w:rPr>
                <w:sz w:val="24"/>
              </w:rPr>
            </w:pPr>
            <w:r>
              <w:rPr>
                <w:sz w:val="24"/>
              </w:rPr>
              <w:t>Model</w:t>
            </w:r>
          </w:p>
        </w:tc>
        <w:tc>
          <w:tcPr>
            <w:tcW w:w="3071" w:type="dxa"/>
            <w:gridSpan w:val="2"/>
            <w:tcBorders>
              <w:bottom w:val="single" w:color="000000" w:sz="8" w:space="0"/>
              <w:right w:val="single" w:color="000000" w:sz="8" w:space="0"/>
            </w:tcBorders>
          </w:tcPr>
          <w:p>
            <w:pPr>
              <w:pStyle w:val="8"/>
              <w:spacing w:before="3"/>
              <w:rPr>
                <w:b/>
                <w:sz w:val="35"/>
              </w:rPr>
            </w:pPr>
          </w:p>
          <w:p>
            <w:pPr>
              <w:pStyle w:val="8"/>
              <w:ind w:left="162"/>
              <w:rPr>
                <w:sz w:val="24"/>
              </w:rPr>
            </w:pPr>
            <w:r>
              <w:rPr>
                <w:sz w:val="24"/>
              </w:rPr>
              <w:t>Unstandardized</w:t>
            </w:r>
            <w:r>
              <w:rPr>
                <w:spacing w:val="-3"/>
                <w:sz w:val="24"/>
              </w:rPr>
              <w:t xml:space="preserve"> </w:t>
            </w:r>
            <w:r>
              <w:rPr>
                <w:sz w:val="24"/>
              </w:rPr>
              <w:t>Coefficients</w:t>
            </w:r>
          </w:p>
        </w:tc>
        <w:tc>
          <w:tcPr>
            <w:tcW w:w="1697" w:type="dxa"/>
            <w:tcBorders>
              <w:left w:val="single" w:color="000000" w:sz="8" w:space="0"/>
              <w:bottom w:val="single" w:color="000000" w:sz="8" w:space="0"/>
              <w:right w:val="single" w:color="000000" w:sz="8" w:space="0"/>
            </w:tcBorders>
          </w:tcPr>
          <w:p>
            <w:pPr>
              <w:pStyle w:val="8"/>
              <w:spacing w:line="360" w:lineRule="auto"/>
              <w:ind w:left="270" w:right="173" w:hanging="39"/>
              <w:rPr>
                <w:sz w:val="24"/>
              </w:rPr>
            </w:pPr>
            <w:r>
              <w:rPr>
                <w:sz w:val="24"/>
              </w:rPr>
              <w:t>Standardized</w:t>
            </w:r>
            <w:r>
              <w:rPr>
                <w:spacing w:val="-57"/>
                <w:sz w:val="24"/>
              </w:rPr>
              <w:t xml:space="preserve"> </w:t>
            </w:r>
            <w:r>
              <w:rPr>
                <w:sz w:val="24"/>
              </w:rPr>
              <w:t>Coefficients</w:t>
            </w:r>
          </w:p>
        </w:tc>
        <w:tc>
          <w:tcPr>
            <w:tcW w:w="1188" w:type="dxa"/>
            <w:vMerge w:val="restart"/>
            <w:tcBorders>
              <w:left w:val="single" w:color="000000" w:sz="8" w:space="0"/>
              <w:right w:val="single" w:color="000000" w:sz="8" w:space="0"/>
            </w:tcBorders>
          </w:tcPr>
          <w:p>
            <w:pPr>
              <w:pStyle w:val="8"/>
              <w:rPr>
                <w:b/>
                <w:sz w:val="26"/>
              </w:rPr>
            </w:pPr>
          </w:p>
          <w:p>
            <w:pPr>
              <w:pStyle w:val="8"/>
              <w:rPr>
                <w:b/>
                <w:sz w:val="26"/>
              </w:rPr>
            </w:pPr>
          </w:p>
          <w:p>
            <w:pPr>
              <w:pStyle w:val="8"/>
              <w:rPr>
                <w:b/>
                <w:sz w:val="26"/>
              </w:rPr>
            </w:pPr>
          </w:p>
          <w:p>
            <w:pPr>
              <w:pStyle w:val="8"/>
              <w:spacing w:before="164"/>
              <w:ind w:left="38"/>
              <w:jc w:val="center"/>
              <w:rPr>
                <w:sz w:val="24"/>
              </w:rPr>
            </w:pPr>
            <w:r>
              <w:rPr>
                <w:sz w:val="24"/>
              </w:rPr>
              <w:t>t</w:t>
            </w:r>
          </w:p>
        </w:tc>
        <w:tc>
          <w:tcPr>
            <w:tcW w:w="1186" w:type="dxa"/>
            <w:vMerge w:val="restart"/>
            <w:tcBorders>
              <w:left w:val="single" w:color="000000" w:sz="8" w:space="0"/>
            </w:tcBorders>
          </w:tcPr>
          <w:p>
            <w:pPr>
              <w:pStyle w:val="8"/>
              <w:rPr>
                <w:b/>
                <w:sz w:val="26"/>
              </w:rPr>
            </w:pPr>
          </w:p>
          <w:p>
            <w:pPr>
              <w:pStyle w:val="8"/>
              <w:rPr>
                <w:b/>
                <w:sz w:val="26"/>
              </w:rPr>
            </w:pPr>
          </w:p>
          <w:p>
            <w:pPr>
              <w:pStyle w:val="8"/>
              <w:rPr>
                <w:b/>
                <w:sz w:val="26"/>
              </w:rPr>
            </w:pPr>
          </w:p>
          <w:p>
            <w:pPr>
              <w:pStyle w:val="8"/>
              <w:spacing w:before="164"/>
              <w:ind w:left="405"/>
              <w:rPr>
                <w:sz w:val="24"/>
              </w:rPr>
            </w:pPr>
            <w:r>
              <w:rPr>
                <w:sz w:val="24"/>
              </w:rPr>
              <w:t>Sig.</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9" w:hRule="atLeast"/>
        </w:trPr>
        <w:tc>
          <w:tcPr>
            <w:tcW w:w="2220" w:type="dxa"/>
            <w:gridSpan w:val="2"/>
            <w:vMerge w:val="continue"/>
            <w:tcBorders>
              <w:top w:val="nil"/>
            </w:tcBorders>
          </w:tcPr>
          <w:p>
            <w:pPr>
              <w:rPr>
                <w:sz w:val="2"/>
                <w:szCs w:val="2"/>
              </w:rPr>
            </w:pPr>
          </w:p>
        </w:tc>
        <w:tc>
          <w:tcPr>
            <w:tcW w:w="1530" w:type="dxa"/>
            <w:tcBorders>
              <w:top w:val="single" w:color="000000" w:sz="8" w:space="0"/>
              <w:right w:val="single" w:color="000000" w:sz="8" w:space="0"/>
            </w:tcBorders>
          </w:tcPr>
          <w:p>
            <w:pPr>
              <w:pStyle w:val="8"/>
              <w:spacing w:before="3"/>
              <w:ind w:left="25"/>
              <w:jc w:val="center"/>
              <w:rPr>
                <w:sz w:val="24"/>
              </w:rPr>
            </w:pPr>
            <w:r>
              <w:rPr>
                <w:sz w:val="24"/>
              </w:rPr>
              <w:t>B</w:t>
            </w:r>
          </w:p>
        </w:tc>
        <w:tc>
          <w:tcPr>
            <w:tcW w:w="1541" w:type="dxa"/>
            <w:tcBorders>
              <w:top w:val="single" w:color="000000" w:sz="8" w:space="0"/>
              <w:left w:val="single" w:color="000000" w:sz="8" w:space="0"/>
              <w:right w:val="single" w:color="000000" w:sz="8" w:space="0"/>
            </w:tcBorders>
          </w:tcPr>
          <w:p>
            <w:pPr>
              <w:pStyle w:val="8"/>
              <w:spacing w:before="3"/>
              <w:ind w:left="306"/>
              <w:rPr>
                <w:sz w:val="24"/>
              </w:rPr>
            </w:pPr>
            <w:r>
              <w:rPr>
                <w:sz w:val="24"/>
              </w:rPr>
              <w:t>Std.</w:t>
            </w:r>
            <w:r>
              <w:rPr>
                <w:spacing w:val="-1"/>
                <w:sz w:val="24"/>
              </w:rPr>
              <w:t xml:space="preserve"> </w:t>
            </w:r>
            <w:r>
              <w:rPr>
                <w:sz w:val="24"/>
              </w:rPr>
              <w:t>Error</w:t>
            </w:r>
          </w:p>
        </w:tc>
        <w:tc>
          <w:tcPr>
            <w:tcW w:w="1697" w:type="dxa"/>
            <w:tcBorders>
              <w:top w:val="single" w:color="000000" w:sz="8" w:space="0"/>
              <w:left w:val="single" w:color="000000" w:sz="8" w:space="0"/>
              <w:right w:val="single" w:color="000000" w:sz="8" w:space="0"/>
            </w:tcBorders>
          </w:tcPr>
          <w:p>
            <w:pPr>
              <w:pStyle w:val="8"/>
              <w:spacing w:before="3"/>
              <w:ind w:left="616" w:right="581"/>
              <w:jc w:val="center"/>
              <w:rPr>
                <w:sz w:val="24"/>
              </w:rPr>
            </w:pPr>
            <w:r>
              <w:rPr>
                <w:sz w:val="24"/>
              </w:rPr>
              <w:t>Beta</w:t>
            </w:r>
          </w:p>
        </w:tc>
        <w:tc>
          <w:tcPr>
            <w:tcW w:w="1188" w:type="dxa"/>
            <w:vMerge w:val="continue"/>
            <w:tcBorders>
              <w:top w:val="nil"/>
              <w:left w:val="single" w:color="000000" w:sz="8" w:space="0"/>
              <w:right w:val="single" w:color="000000" w:sz="8" w:space="0"/>
            </w:tcBorders>
          </w:tcPr>
          <w:p>
            <w:pPr>
              <w:rPr>
                <w:sz w:val="2"/>
                <w:szCs w:val="2"/>
              </w:rPr>
            </w:pPr>
          </w:p>
        </w:tc>
        <w:tc>
          <w:tcPr>
            <w:tcW w:w="1186" w:type="dxa"/>
            <w:vMerge w:val="continue"/>
            <w:tcBorders>
              <w:top w:val="nil"/>
              <w:left w:val="single" w:color="000000" w:sz="8" w:space="0"/>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9" w:hRule="atLeast"/>
        </w:trPr>
        <w:tc>
          <w:tcPr>
            <w:tcW w:w="553" w:type="dxa"/>
            <w:tcBorders>
              <w:bottom w:val="nil"/>
              <w:right w:val="nil"/>
            </w:tcBorders>
          </w:tcPr>
          <w:p>
            <w:pPr>
              <w:pStyle w:val="8"/>
              <w:spacing w:line="267" w:lineRule="exact"/>
              <w:ind w:left="75"/>
              <w:rPr>
                <w:sz w:val="24"/>
              </w:rPr>
            </w:pPr>
            <w:r>
              <w:rPr>
                <w:sz w:val="24"/>
              </w:rPr>
              <w:t>1</w:t>
            </w:r>
          </w:p>
        </w:tc>
        <w:tc>
          <w:tcPr>
            <w:tcW w:w="1667" w:type="dxa"/>
            <w:tcBorders>
              <w:left w:val="nil"/>
              <w:bottom w:val="nil"/>
            </w:tcBorders>
          </w:tcPr>
          <w:p>
            <w:pPr>
              <w:pStyle w:val="8"/>
              <w:spacing w:line="267" w:lineRule="exact"/>
              <w:ind w:left="373"/>
              <w:rPr>
                <w:sz w:val="24"/>
              </w:rPr>
            </w:pPr>
            <w:r>
              <w:rPr>
                <w:sz w:val="24"/>
              </w:rPr>
              <w:t>(Constant)</w:t>
            </w:r>
          </w:p>
        </w:tc>
        <w:tc>
          <w:tcPr>
            <w:tcW w:w="1530" w:type="dxa"/>
            <w:tcBorders>
              <w:bottom w:val="nil"/>
              <w:right w:val="single" w:color="000000" w:sz="8" w:space="0"/>
            </w:tcBorders>
          </w:tcPr>
          <w:p>
            <w:pPr>
              <w:pStyle w:val="8"/>
              <w:spacing w:line="267" w:lineRule="exact"/>
              <w:ind w:right="39"/>
              <w:jc w:val="right"/>
              <w:rPr>
                <w:sz w:val="24"/>
              </w:rPr>
            </w:pPr>
            <w:r>
              <w:rPr>
                <w:sz w:val="24"/>
              </w:rPr>
              <w:t>1.252</w:t>
            </w:r>
          </w:p>
        </w:tc>
        <w:tc>
          <w:tcPr>
            <w:tcW w:w="1541" w:type="dxa"/>
            <w:tcBorders>
              <w:left w:val="single" w:color="000000" w:sz="8" w:space="0"/>
              <w:bottom w:val="nil"/>
              <w:right w:val="single" w:color="000000" w:sz="8" w:space="0"/>
            </w:tcBorders>
          </w:tcPr>
          <w:p>
            <w:pPr>
              <w:pStyle w:val="8"/>
              <w:spacing w:line="267" w:lineRule="exact"/>
              <w:ind w:right="39"/>
              <w:jc w:val="right"/>
              <w:rPr>
                <w:sz w:val="24"/>
              </w:rPr>
            </w:pPr>
            <w:r>
              <w:rPr>
                <w:sz w:val="24"/>
              </w:rPr>
              <w:t>.204</w:t>
            </w:r>
          </w:p>
        </w:tc>
        <w:tc>
          <w:tcPr>
            <w:tcW w:w="1697" w:type="dxa"/>
            <w:vMerge w:val="restart"/>
            <w:tcBorders>
              <w:left w:val="single" w:color="000000" w:sz="8" w:space="0"/>
              <w:right w:val="single" w:color="000000" w:sz="8" w:space="0"/>
            </w:tcBorders>
          </w:tcPr>
          <w:p>
            <w:pPr>
              <w:pStyle w:val="8"/>
              <w:rPr>
                <w:b/>
                <w:sz w:val="26"/>
              </w:rPr>
            </w:pPr>
          </w:p>
          <w:p>
            <w:pPr>
              <w:pStyle w:val="8"/>
              <w:spacing w:before="2"/>
              <w:rPr>
                <w:b/>
                <w:sz w:val="30"/>
              </w:rPr>
            </w:pPr>
          </w:p>
          <w:p>
            <w:pPr>
              <w:pStyle w:val="8"/>
              <w:ind w:right="36"/>
              <w:jc w:val="right"/>
              <w:rPr>
                <w:sz w:val="24"/>
              </w:rPr>
            </w:pPr>
            <w:r>
              <w:rPr>
                <w:sz w:val="24"/>
              </w:rPr>
              <w:t>.781</w:t>
            </w:r>
          </w:p>
        </w:tc>
        <w:tc>
          <w:tcPr>
            <w:tcW w:w="1188" w:type="dxa"/>
            <w:tcBorders>
              <w:left w:val="single" w:color="000000" w:sz="8" w:space="0"/>
              <w:bottom w:val="nil"/>
              <w:right w:val="single" w:color="000000" w:sz="8" w:space="0"/>
            </w:tcBorders>
          </w:tcPr>
          <w:p>
            <w:pPr>
              <w:pStyle w:val="8"/>
              <w:spacing w:line="267" w:lineRule="exact"/>
              <w:ind w:right="39"/>
              <w:jc w:val="right"/>
              <w:rPr>
                <w:sz w:val="24"/>
              </w:rPr>
            </w:pPr>
            <w:r>
              <w:rPr>
                <w:sz w:val="24"/>
              </w:rPr>
              <w:t>6.124</w:t>
            </w:r>
          </w:p>
        </w:tc>
        <w:tc>
          <w:tcPr>
            <w:tcW w:w="1186" w:type="dxa"/>
            <w:tcBorders>
              <w:left w:val="single" w:color="000000" w:sz="8" w:space="0"/>
              <w:bottom w:val="nil"/>
            </w:tcBorders>
          </w:tcPr>
          <w:p>
            <w:pPr>
              <w:pStyle w:val="8"/>
              <w:spacing w:line="267" w:lineRule="exact"/>
              <w:ind w:right="38"/>
              <w:jc w:val="right"/>
              <w:rPr>
                <w:sz w:val="24"/>
              </w:rPr>
            </w:pPr>
            <w:r>
              <w:rPr>
                <w:sz w:val="24"/>
              </w:rPr>
              <w:t>.000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79" w:hRule="atLeast"/>
        </w:trPr>
        <w:tc>
          <w:tcPr>
            <w:tcW w:w="553" w:type="dxa"/>
            <w:tcBorders>
              <w:top w:val="nil"/>
              <w:right w:val="nil"/>
            </w:tcBorders>
          </w:tcPr>
          <w:p>
            <w:pPr>
              <w:pStyle w:val="8"/>
              <w:rPr>
                <w:sz w:val="24"/>
              </w:rPr>
            </w:pPr>
          </w:p>
        </w:tc>
        <w:tc>
          <w:tcPr>
            <w:tcW w:w="1667" w:type="dxa"/>
            <w:tcBorders>
              <w:top w:val="nil"/>
              <w:left w:val="nil"/>
            </w:tcBorders>
          </w:tcPr>
          <w:p>
            <w:pPr>
              <w:pStyle w:val="8"/>
              <w:spacing w:before="162"/>
              <w:ind w:left="373"/>
              <w:rPr>
                <w:sz w:val="24"/>
              </w:rPr>
            </w:pPr>
            <w:r>
              <w:rPr>
                <w:sz w:val="24"/>
              </w:rPr>
              <w:t>HRP</w:t>
            </w:r>
          </w:p>
        </w:tc>
        <w:tc>
          <w:tcPr>
            <w:tcW w:w="1530" w:type="dxa"/>
            <w:tcBorders>
              <w:top w:val="nil"/>
              <w:right w:val="single" w:color="000000" w:sz="8" w:space="0"/>
            </w:tcBorders>
          </w:tcPr>
          <w:p>
            <w:pPr>
              <w:pStyle w:val="8"/>
              <w:spacing w:before="162"/>
              <w:ind w:right="39"/>
              <w:jc w:val="right"/>
              <w:rPr>
                <w:sz w:val="24"/>
              </w:rPr>
            </w:pPr>
            <w:r>
              <w:rPr>
                <w:sz w:val="24"/>
              </w:rPr>
              <w:t>.711</w:t>
            </w:r>
          </w:p>
        </w:tc>
        <w:tc>
          <w:tcPr>
            <w:tcW w:w="1541" w:type="dxa"/>
            <w:tcBorders>
              <w:top w:val="nil"/>
              <w:left w:val="single" w:color="000000" w:sz="8" w:space="0"/>
              <w:right w:val="single" w:color="000000" w:sz="8" w:space="0"/>
            </w:tcBorders>
          </w:tcPr>
          <w:p>
            <w:pPr>
              <w:pStyle w:val="8"/>
              <w:spacing w:before="162"/>
              <w:ind w:right="39"/>
              <w:jc w:val="right"/>
              <w:rPr>
                <w:sz w:val="24"/>
              </w:rPr>
            </w:pPr>
            <w:r>
              <w:rPr>
                <w:sz w:val="24"/>
              </w:rPr>
              <w:t>.050</w:t>
            </w:r>
          </w:p>
        </w:tc>
        <w:tc>
          <w:tcPr>
            <w:tcW w:w="1697" w:type="dxa"/>
            <w:vMerge w:val="continue"/>
            <w:tcBorders>
              <w:top w:val="nil"/>
              <w:left w:val="single" w:color="000000" w:sz="8" w:space="0"/>
              <w:right w:val="single" w:color="000000" w:sz="8" w:space="0"/>
            </w:tcBorders>
          </w:tcPr>
          <w:p>
            <w:pPr>
              <w:rPr>
                <w:sz w:val="2"/>
                <w:szCs w:val="2"/>
              </w:rPr>
            </w:pPr>
          </w:p>
        </w:tc>
        <w:tc>
          <w:tcPr>
            <w:tcW w:w="1188" w:type="dxa"/>
            <w:tcBorders>
              <w:top w:val="nil"/>
              <w:left w:val="single" w:color="000000" w:sz="8" w:space="0"/>
              <w:right w:val="single" w:color="000000" w:sz="8" w:space="0"/>
            </w:tcBorders>
          </w:tcPr>
          <w:p>
            <w:pPr>
              <w:pStyle w:val="8"/>
              <w:spacing w:before="162"/>
              <w:ind w:right="39"/>
              <w:jc w:val="right"/>
              <w:rPr>
                <w:sz w:val="24"/>
              </w:rPr>
            </w:pPr>
            <w:r>
              <w:rPr>
                <w:sz w:val="24"/>
              </w:rPr>
              <w:t>14.094</w:t>
            </w:r>
          </w:p>
        </w:tc>
        <w:tc>
          <w:tcPr>
            <w:tcW w:w="1186" w:type="dxa"/>
            <w:tcBorders>
              <w:top w:val="nil"/>
              <w:left w:val="single" w:color="000000" w:sz="8" w:space="0"/>
            </w:tcBorders>
          </w:tcPr>
          <w:p>
            <w:pPr>
              <w:pStyle w:val="8"/>
              <w:spacing w:before="162"/>
              <w:ind w:right="38"/>
              <w:jc w:val="right"/>
              <w:rPr>
                <w:sz w:val="24"/>
              </w:rPr>
            </w:pPr>
            <w:r>
              <w:rPr>
                <w:sz w:val="24"/>
              </w:rPr>
              <w:t>.000</w:t>
            </w:r>
          </w:p>
        </w:tc>
      </w:tr>
    </w:tbl>
    <w:p>
      <w:pPr>
        <w:pStyle w:val="5"/>
        <w:ind w:left="280"/>
      </w:pPr>
      <w:r>
        <w:t>a.</w:t>
      </w:r>
      <w:r>
        <w:rPr>
          <w:spacing w:val="-1"/>
        </w:rPr>
        <w:t xml:space="preserve"> </w:t>
      </w:r>
      <w:r>
        <w:t>Dependent</w:t>
      </w:r>
      <w:r>
        <w:rPr>
          <w:spacing w:val="-1"/>
        </w:rPr>
        <w:t xml:space="preserve"> </w:t>
      </w:r>
      <w:r>
        <w:t>Variable:</w:t>
      </w:r>
      <w:r>
        <w:rPr>
          <w:spacing w:val="-1"/>
        </w:rPr>
        <w:t xml:space="preserve"> </w:t>
      </w:r>
      <w:r>
        <w:t>OP</w:t>
      </w:r>
    </w:p>
    <w:p>
      <w:pPr>
        <w:pStyle w:val="5"/>
        <w:spacing w:before="1"/>
        <w:rPr>
          <w:sz w:val="21"/>
        </w:rPr>
      </w:pPr>
    </w:p>
    <w:p>
      <w:pPr>
        <w:pStyle w:val="5"/>
        <w:spacing w:before="90"/>
        <w:ind w:left="1828" w:right="1944"/>
        <w:jc w:val="center"/>
      </w:pPr>
      <w:r>
        <w:t>R</w:t>
      </w:r>
      <w:r>
        <w:rPr>
          <w:spacing w:val="-1"/>
        </w:rPr>
        <w:t xml:space="preserve"> </w:t>
      </w:r>
      <w:r>
        <w:t>=</w:t>
      </w:r>
      <w:r>
        <w:rPr>
          <w:spacing w:val="-1"/>
        </w:rPr>
        <w:t xml:space="preserve"> </w:t>
      </w:r>
      <w:r>
        <w:t>0.781, R-square</w:t>
      </w:r>
      <w:r>
        <w:rPr>
          <w:spacing w:val="-2"/>
        </w:rPr>
        <w:t xml:space="preserve"> </w:t>
      </w:r>
      <w:r>
        <w:t>=</w:t>
      </w:r>
      <w:r>
        <w:rPr>
          <w:spacing w:val="-2"/>
        </w:rPr>
        <w:t xml:space="preserve"> </w:t>
      </w:r>
      <w:r>
        <w:t>0.610</w:t>
      </w:r>
      <w:r>
        <w:rPr>
          <w:spacing w:val="2"/>
        </w:rPr>
        <w:t xml:space="preserve"> </w:t>
      </w:r>
      <w:r>
        <w:t>Adjusted R-square =</w:t>
      </w:r>
      <w:r>
        <w:rPr>
          <w:spacing w:val="-2"/>
        </w:rPr>
        <w:t xml:space="preserve"> </w:t>
      </w:r>
      <w:r>
        <w:t>0.607,</w:t>
      </w:r>
      <w:r>
        <w:rPr>
          <w:spacing w:val="2"/>
        </w:rPr>
        <w:t xml:space="preserve"> </w:t>
      </w:r>
      <w:r>
        <w:t>p &lt;</w:t>
      </w:r>
      <w:r>
        <w:rPr>
          <w:spacing w:val="-1"/>
        </w:rPr>
        <w:t xml:space="preserve"> </w:t>
      </w:r>
      <w:r>
        <w:t>0.05</w:t>
      </w:r>
    </w:p>
    <w:p>
      <w:pPr>
        <w:pStyle w:val="5"/>
        <w:spacing w:before="5"/>
        <w:rPr>
          <w:sz w:val="29"/>
        </w:rPr>
      </w:pPr>
    </w:p>
    <w:p>
      <w:pPr>
        <w:pStyle w:val="5"/>
        <w:spacing w:line="360" w:lineRule="auto"/>
        <w:ind w:left="220" w:right="882"/>
      </w:pPr>
      <w:r>
        <w:t>Table 4.11 indicates that human resource planning explained up to 60.7% of the variation in the</w:t>
      </w:r>
      <w:r>
        <w:rPr>
          <w:spacing w:val="-57"/>
        </w:rPr>
        <w:t xml:space="preserve"> </w:t>
      </w:r>
      <w:r>
        <w:t>dependent variable (organizational performance). The p–value of less than indicate enough</w:t>
      </w:r>
      <w:r>
        <w:rPr>
          <w:spacing w:val="1"/>
        </w:rPr>
        <w:t xml:space="preserve"> </w:t>
      </w:r>
      <w:r>
        <w:t>evidence</w:t>
      </w:r>
      <w:r>
        <w:rPr>
          <w:spacing w:val="-3"/>
        </w:rPr>
        <w:t xml:space="preserve"> </w:t>
      </w:r>
      <w:r>
        <w:t>to</w:t>
      </w:r>
      <w:r>
        <w:rPr>
          <w:spacing w:val="-1"/>
        </w:rPr>
        <w:t xml:space="preserve"> </w:t>
      </w:r>
      <w:r>
        <w:t>reject</w:t>
      </w:r>
      <w:r>
        <w:rPr>
          <w:spacing w:val="-1"/>
        </w:rPr>
        <w:t xml:space="preserve"> </w:t>
      </w:r>
      <w:r>
        <w:t>the</w:t>
      </w:r>
      <w:r>
        <w:rPr>
          <w:spacing w:val="-2"/>
        </w:rPr>
        <w:t xml:space="preserve"> </w:t>
      </w:r>
      <w:r>
        <w:t>null</w:t>
      </w:r>
      <w:r>
        <w:rPr>
          <w:spacing w:val="-2"/>
        </w:rPr>
        <w:t xml:space="preserve"> </w:t>
      </w:r>
      <w:r>
        <w:t>hypothesis.</w:t>
      </w:r>
      <w:r>
        <w:rPr>
          <w:spacing w:val="-1"/>
        </w:rPr>
        <w:t xml:space="preserve"> </w:t>
      </w:r>
      <w:r>
        <w:t>Hence,</w:t>
      </w:r>
      <w:r>
        <w:rPr>
          <w:spacing w:val="-1"/>
        </w:rPr>
        <w:t xml:space="preserve"> </w:t>
      </w:r>
      <w:r>
        <w:t>the alternative</w:t>
      </w:r>
      <w:r>
        <w:rPr>
          <w:spacing w:val="-2"/>
        </w:rPr>
        <w:t xml:space="preserve"> </w:t>
      </w:r>
      <w:r>
        <w:t>hypothesis</w:t>
      </w:r>
      <w:r>
        <w:rPr>
          <w:spacing w:val="-2"/>
        </w:rPr>
        <w:t xml:space="preserve"> </w:t>
      </w:r>
      <w:r>
        <w:t>was</w:t>
      </w:r>
      <w:r>
        <w:rPr>
          <w:spacing w:val="-1"/>
        </w:rPr>
        <w:t xml:space="preserve"> </w:t>
      </w:r>
      <w:r>
        <w:t>accepted</w:t>
      </w:r>
      <w:r>
        <w:rPr>
          <w:spacing w:val="-1"/>
        </w:rPr>
        <w:t xml:space="preserve"> </w:t>
      </w:r>
      <w:r>
        <w:t>and</w:t>
      </w:r>
      <w:r>
        <w:rPr>
          <w:spacing w:val="-1"/>
        </w:rPr>
        <w:t xml:space="preserve"> </w:t>
      </w:r>
      <w:r>
        <w:t>it</w:t>
      </w:r>
      <w:r>
        <w:rPr>
          <w:spacing w:val="-1"/>
        </w:rPr>
        <w:t xml:space="preserve"> </w:t>
      </w:r>
      <w:r>
        <w:t>was</w:t>
      </w:r>
      <w:r>
        <w:rPr>
          <w:spacing w:val="-57"/>
        </w:rPr>
        <w:t xml:space="preserve"> </w:t>
      </w:r>
      <w:r>
        <w:t>concluded that human resource planning have positive and significance effect on organizational</w:t>
      </w:r>
      <w:r>
        <w:rPr>
          <w:spacing w:val="-57"/>
        </w:rPr>
        <w:t xml:space="preserve"> </w:t>
      </w:r>
      <w:r>
        <w:t>performance</w:t>
      </w:r>
      <w:r>
        <w:rPr>
          <w:spacing w:val="-2"/>
        </w:rPr>
        <w:t xml:space="preserve"> </w:t>
      </w:r>
      <w:r>
        <w:t>in access bank.</w:t>
      </w:r>
    </w:p>
    <w:p>
      <w:pPr>
        <w:pStyle w:val="2"/>
        <w:spacing w:before="206"/>
      </w:pPr>
      <w:r>
        <w:t>5.4</w:t>
      </w:r>
      <w:r>
        <w:rPr>
          <w:spacing w:val="-2"/>
        </w:rPr>
        <w:t xml:space="preserve"> </w:t>
      </w:r>
      <w:r>
        <w:t>Discussion of Result</w:t>
      </w:r>
    </w:p>
    <w:p>
      <w:pPr>
        <w:pStyle w:val="5"/>
        <w:spacing w:before="10"/>
        <w:rPr>
          <w:b/>
          <w:sz w:val="21"/>
        </w:rPr>
      </w:pPr>
    </w:p>
    <w:p>
      <w:pPr>
        <w:pStyle w:val="5"/>
        <w:spacing w:line="360" w:lineRule="auto"/>
        <w:ind w:left="220" w:right="763"/>
        <w:jc w:val="both"/>
      </w:pPr>
      <w:r>
        <w:t>The result of the finding of this study reveals that human resource evaluation has positive and</w:t>
      </w:r>
      <w:r>
        <w:rPr>
          <w:spacing w:val="1"/>
        </w:rPr>
        <w:t xml:space="preserve"> </w:t>
      </w:r>
      <w:r>
        <w:t>significant effect on employee commitment in access bank Nigeria Plc, Shagamu Branch, Ogun</w:t>
      </w:r>
      <w:r>
        <w:rPr>
          <w:spacing w:val="1"/>
        </w:rPr>
        <w:t xml:space="preserve"> </w:t>
      </w:r>
      <w:r>
        <w:t>State.</w:t>
      </w:r>
    </w:p>
    <w:p>
      <w:pPr>
        <w:spacing w:after="0" w:line="360" w:lineRule="auto"/>
        <w:jc w:val="both"/>
        <w:sectPr>
          <w:pgSz w:w="12240" w:h="15840"/>
          <w:pgMar w:top="1360" w:right="680" w:bottom="1200" w:left="1220" w:header="0" w:footer="935" w:gutter="0"/>
          <w:cols w:space="720" w:num="1"/>
        </w:sectPr>
      </w:pPr>
    </w:p>
    <w:p>
      <w:pPr>
        <w:pStyle w:val="5"/>
        <w:spacing w:before="74" w:line="360" w:lineRule="auto"/>
        <w:ind w:left="220" w:right="818" w:firstLine="60"/>
      </w:pPr>
      <w:r>
        <w:t>Secondly,</w:t>
      </w:r>
      <w:r>
        <w:rPr>
          <w:spacing w:val="1"/>
        </w:rPr>
        <w:t xml:space="preserve"> </w:t>
      </w:r>
      <w:r>
        <w:t>the</w:t>
      </w:r>
      <w:r>
        <w:rPr>
          <w:spacing w:val="1"/>
        </w:rPr>
        <w:t xml:space="preserve"> </w:t>
      </w:r>
      <w:r>
        <w:t>finding</w:t>
      </w:r>
      <w:r>
        <w:rPr>
          <w:spacing w:val="1"/>
        </w:rPr>
        <w:t xml:space="preserve"> </w:t>
      </w:r>
      <w:r>
        <w:t>of</w:t>
      </w:r>
      <w:r>
        <w:rPr>
          <w:spacing w:val="1"/>
        </w:rPr>
        <w:t xml:space="preserve"> </w:t>
      </w:r>
      <w:r>
        <w:t>the</w:t>
      </w:r>
      <w:r>
        <w:rPr>
          <w:spacing w:val="1"/>
        </w:rPr>
        <w:t xml:space="preserve"> </w:t>
      </w:r>
      <w:r>
        <w:t>study</w:t>
      </w:r>
      <w:r>
        <w:rPr>
          <w:spacing w:val="1"/>
        </w:rPr>
        <w:t xml:space="preserve"> </w:t>
      </w:r>
      <w:r>
        <w:t>reveals</w:t>
      </w:r>
      <w:r>
        <w:rPr>
          <w:spacing w:val="1"/>
        </w:rPr>
        <w:t xml:space="preserve"> </w:t>
      </w:r>
      <w:r>
        <w:t>that</w:t>
      </w:r>
      <w:r>
        <w:rPr>
          <w:spacing w:val="1"/>
        </w:rPr>
        <w:t xml:space="preserve"> </w:t>
      </w:r>
      <w:r>
        <w:t>recruitment</w:t>
      </w:r>
      <w:r>
        <w:rPr>
          <w:spacing w:val="1"/>
        </w:rPr>
        <w:t xml:space="preserve"> </w:t>
      </w:r>
      <w:r>
        <w:t>and</w:t>
      </w:r>
      <w:r>
        <w:rPr>
          <w:spacing w:val="1"/>
        </w:rPr>
        <w:t xml:space="preserve"> </w:t>
      </w:r>
      <w:r>
        <w:t>selection</w:t>
      </w:r>
      <w:r>
        <w:rPr>
          <w:spacing w:val="1"/>
        </w:rPr>
        <w:t xml:space="preserve"> </w:t>
      </w:r>
      <w:r>
        <w:t>has</w:t>
      </w:r>
      <w:r>
        <w:rPr>
          <w:spacing w:val="1"/>
        </w:rPr>
        <w:t xml:space="preserve"> </w:t>
      </w:r>
      <w:r>
        <w:t>positive</w:t>
      </w:r>
      <w:r>
        <w:rPr>
          <w:spacing w:val="1"/>
        </w:rPr>
        <w:t xml:space="preserve"> </w:t>
      </w:r>
      <w:r>
        <w:t>and</w:t>
      </w:r>
      <w:r>
        <w:rPr>
          <w:spacing w:val="-57"/>
        </w:rPr>
        <w:t xml:space="preserve"> </w:t>
      </w:r>
      <w:r>
        <w:t>significant</w:t>
      </w:r>
      <w:r>
        <w:rPr>
          <w:spacing w:val="1"/>
        </w:rPr>
        <w:t xml:space="preserve"> </w:t>
      </w:r>
      <w:r>
        <w:t>effect on employee’s productivity</w:t>
      </w:r>
      <w:r>
        <w:rPr>
          <w:spacing w:val="-5"/>
        </w:rPr>
        <w:t xml:space="preserve"> </w:t>
      </w:r>
      <w:r>
        <w:t>of</w:t>
      </w:r>
      <w:r>
        <w:rPr>
          <w:spacing w:val="-1"/>
        </w:rPr>
        <w:t xml:space="preserve"> </w:t>
      </w:r>
      <w:r>
        <w:t>access</w:t>
      </w:r>
      <w:r>
        <w:rPr>
          <w:spacing w:val="-1"/>
        </w:rPr>
        <w:t xml:space="preserve"> </w:t>
      </w:r>
      <w:r>
        <w:t>bank plc.</w:t>
      </w:r>
    </w:p>
    <w:p>
      <w:pPr>
        <w:pStyle w:val="5"/>
        <w:spacing w:before="121" w:line="360" w:lineRule="auto"/>
        <w:ind w:left="220" w:right="818"/>
      </w:pPr>
      <w:r>
        <w:t>Thirdly, it was found out that human resource training and development has positive and</w:t>
      </w:r>
      <w:r>
        <w:rPr>
          <w:spacing w:val="1"/>
        </w:rPr>
        <w:t xml:space="preserve"> </w:t>
      </w:r>
      <w:r>
        <w:t>significant</w:t>
      </w:r>
      <w:r>
        <w:rPr>
          <w:spacing w:val="-1"/>
        </w:rPr>
        <w:t xml:space="preserve"> </w:t>
      </w:r>
      <w:r>
        <w:t>effect</w:t>
      </w:r>
      <w:r>
        <w:rPr>
          <w:spacing w:val="-2"/>
        </w:rPr>
        <w:t xml:space="preserve"> </w:t>
      </w:r>
      <w:r>
        <w:t>on</w:t>
      </w:r>
      <w:r>
        <w:rPr>
          <w:spacing w:val="-2"/>
        </w:rPr>
        <w:t xml:space="preserve"> </w:t>
      </w:r>
      <w:r>
        <w:t>employee’s</w:t>
      </w:r>
      <w:r>
        <w:rPr>
          <w:spacing w:val="-3"/>
        </w:rPr>
        <w:t xml:space="preserve"> </w:t>
      </w:r>
      <w:r>
        <w:t>effectiveness</w:t>
      </w:r>
      <w:r>
        <w:rPr>
          <w:spacing w:val="-3"/>
        </w:rPr>
        <w:t xml:space="preserve"> </w:t>
      </w:r>
      <w:r>
        <w:t>of</w:t>
      </w:r>
      <w:r>
        <w:rPr>
          <w:spacing w:val="-1"/>
        </w:rPr>
        <w:t xml:space="preserve"> </w:t>
      </w:r>
      <w:r>
        <w:t>Access</w:t>
      </w:r>
      <w:r>
        <w:rPr>
          <w:spacing w:val="-3"/>
        </w:rPr>
        <w:t xml:space="preserve"> </w:t>
      </w:r>
      <w:r>
        <w:t>bank.</w:t>
      </w:r>
      <w:r>
        <w:rPr>
          <w:spacing w:val="-3"/>
        </w:rPr>
        <w:t xml:space="preserve"> </w:t>
      </w:r>
      <w:r>
        <w:t>This</w:t>
      </w:r>
      <w:r>
        <w:rPr>
          <w:spacing w:val="-2"/>
        </w:rPr>
        <w:t xml:space="preserve"> </w:t>
      </w:r>
      <w:r>
        <w:t>findings</w:t>
      </w:r>
      <w:r>
        <w:rPr>
          <w:spacing w:val="-3"/>
        </w:rPr>
        <w:t xml:space="preserve"> </w:t>
      </w:r>
      <w:r>
        <w:t>support</w:t>
      </w:r>
      <w:r>
        <w:rPr>
          <w:spacing w:val="-3"/>
        </w:rPr>
        <w:t xml:space="preserve"> </w:t>
      </w:r>
      <w:r>
        <w:t>the</w:t>
      </w:r>
      <w:r>
        <w:rPr>
          <w:spacing w:val="-4"/>
        </w:rPr>
        <w:t xml:space="preserve"> </w:t>
      </w:r>
      <w:r>
        <w:t>findings</w:t>
      </w:r>
      <w:r>
        <w:rPr>
          <w:spacing w:val="-57"/>
        </w:rPr>
        <w:t xml:space="preserve"> </w:t>
      </w:r>
      <w:r>
        <w:t>of Al-Qudah, Osman, Ab Halim and Al Shatanwi (2014) who examined the effect of human</w:t>
      </w:r>
      <w:r>
        <w:rPr>
          <w:spacing w:val="1"/>
        </w:rPr>
        <w:t xml:space="preserve"> </w:t>
      </w:r>
      <w:r>
        <w:t>resources planning and training and development on organizational performance in government</w:t>
      </w:r>
      <w:r>
        <w:rPr>
          <w:spacing w:val="1"/>
        </w:rPr>
        <w:t xml:space="preserve"> </w:t>
      </w:r>
      <w:r>
        <w:t>sector. Their findings show that HR planning, training and development significantly correlated</w:t>
      </w:r>
      <w:r>
        <w:rPr>
          <w:spacing w:val="1"/>
        </w:rPr>
        <w:t xml:space="preserve"> </w:t>
      </w:r>
      <w:r>
        <w:t>with the organizational performance in the Jordanian Ministry. The findings also support the</w:t>
      </w:r>
      <w:r>
        <w:rPr>
          <w:spacing w:val="1"/>
        </w:rPr>
        <w:t xml:space="preserve"> </w:t>
      </w:r>
      <w:r>
        <w:t>findings</w:t>
      </w:r>
      <w:r>
        <w:rPr>
          <w:spacing w:val="-1"/>
        </w:rPr>
        <w:t xml:space="preserve"> </w:t>
      </w:r>
      <w:r>
        <w:t>of Hassan (2016), Yakubu and</w:t>
      </w:r>
      <w:r>
        <w:rPr>
          <w:spacing w:val="2"/>
        </w:rPr>
        <w:t xml:space="preserve"> </w:t>
      </w:r>
      <w:r>
        <w:t>Kamba (2011).</w:t>
      </w:r>
    </w:p>
    <w:p>
      <w:pPr>
        <w:pStyle w:val="5"/>
        <w:spacing w:before="201" w:line="360" w:lineRule="auto"/>
        <w:ind w:left="220" w:right="895"/>
      </w:pPr>
      <w:r>
        <w:t>Lastly, the result of the analysis reveals that human resource planning have positive and</w:t>
      </w:r>
      <w:r>
        <w:rPr>
          <w:spacing w:val="1"/>
        </w:rPr>
        <w:t xml:space="preserve"> </w:t>
      </w:r>
      <w:r>
        <w:t>significant effect on organizational performance. This findings support the findings of Moyo</w:t>
      </w:r>
      <w:r>
        <w:rPr>
          <w:spacing w:val="1"/>
        </w:rPr>
        <w:t xml:space="preserve"> </w:t>
      </w:r>
      <w:r>
        <w:t>(2015) who examined the contribution of human resources planning to public institutions. Their</w:t>
      </w:r>
      <w:r>
        <w:rPr>
          <w:spacing w:val="-57"/>
        </w:rPr>
        <w:t xml:space="preserve"> </w:t>
      </w:r>
      <w:r>
        <w:t>major</w:t>
      </w:r>
      <w:r>
        <w:rPr>
          <w:spacing w:val="-2"/>
        </w:rPr>
        <w:t xml:space="preserve"> </w:t>
      </w:r>
      <w:r>
        <w:t>findings</w:t>
      </w:r>
      <w:r>
        <w:rPr>
          <w:spacing w:val="-1"/>
        </w:rPr>
        <w:t xml:space="preserve"> </w:t>
      </w:r>
      <w:r>
        <w:t>show</w:t>
      </w:r>
      <w:r>
        <w:rPr>
          <w:spacing w:val="-1"/>
        </w:rPr>
        <w:t xml:space="preserve"> </w:t>
      </w:r>
      <w:r>
        <w:t>that</w:t>
      </w:r>
      <w:r>
        <w:rPr>
          <w:spacing w:val="1"/>
        </w:rPr>
        <w:t xml:space="preserve"> </w:t>
      </w:r>
      <w:r>
        <w:t>poor</w:t>
      </w:r>
      <w:r>
        <w:rPr>
          <w:spacing w:val="-2"/>
        </w:rPr>
        <w:t xml:space="preserve"> </w:t>
      </w:r>
      <w:r>
        <w:t>planning</w:t>
      </w:r>
      <w:r>
        <w:rPr>
          <w:spacing w:val="-4"/>
        </w:rPr>
        <w:t xml:space="preserve"> </w:t>
      </w:r>
      <w:r>
        <w:t>of</w:t>
      </w:r>
      <w:r>
        <w:rPr>
          <w:spacing w:val="-1"/>
        </w:rPr>
        <w:t xml:space="preserve"> </w:t>
      </w:r>
      <w:r>
        <w:t>HR</w:t>
      </w:r>
      <w:r>
        <w:rPr>
          <w:spacing w:val="-1"/>
        </w:rPr>
        <w:t xml:space="preserve"> </w:t>
      </w:r>
      <w:r>
        <w:t>has</w:t>
      </w:r>
      <w:r>
        <w:rPr>
          <w:spacing w:val="1"/>
        </w:rPr>
        <w:t xml:space="preserve"> </w:t>
      </w:r>
      <w:r>
        <w:t>an</w:t>
      </w:r>
      <w:r>
        <w:rPr>
          <w:spacing w:val="-1"/>
        </w:rPr>
        <w:t xml:space="preserve"> </w:t>
      </w:r>
      <w:r>
        <w:t>impact</w:t>
      </w:r>
      <w:r>
        <w:rPr>
          <w:spacing w:val="-1"/>
        </w:rPr>
        <w:t xml:space="preserve"> </w:t>
      </w:r>
      <w:r>
        <w:t>on</w:t>
      </w:r>
      <w:r>
        <w:rPr>
          <w:spacing w:val="-1"/>
        </w:rPr>
        <w:t xml:space="preserve"> </w:t>
      </w:r>
      <w:r>
        <w:t>organization</w:t>
      </w:r>
      <w:r>
        <w:rPr>
          <w:spacing w:val="-1"/>
        </w:rPr>
        <w:t xml:space="preserve"> </w:t>
      </w:r>
      <w:r>
        <w:t>performance.</w:t>
      </w:r>
      <w:r>
        <w:rPr>
          <w:spacing w:val="59"/>
        </w:rPr>
        <w:t xml:space="preserve"> </w:t>
      </w:r>
      <w:r>
        <w:t>The</w:t>
      </w:r>
      <w:r>
        <w:rPr>
          <w:spacing w:val="-57"/>
        </w:rPr>
        <w:t xml:space="preserve"> </w:t>
      </w:r>
      <w:r>
        <w:t>findings</w:t>
      </w:r>
      <w:r>
        <w:rPr>
          <w:spacing w:val="-1"/>
        </w:rPr>
        <w:t xml:space="preserve"> </w:t>
      </w:r>
      <w:r>
        <w:t>also support the findings of Afal,</w:t>
      </w:r>
      <w:r>
        <w:rPr>
          <w:spacing w:val="-1"/>
        </w:rPr>
        <w:t xml:space="preserve"> </w:t>
      </w:r>
      <w:r>
        <w:t>Mahmood, Sajid and Hassan</w:t>
      </w:r>
      <w:r>
        <w:rPr>
          <w:spacing w:val="-1"/>
        </w:rPr>
        <w:t xml:space="preserve"> </w:t>
      </w:r>
      <w:r>
        <w:t>(2013).</w:t>
      </w:r>
    </w:p>
    <w:p>
      <w:pPr>
        <w:spacing w:after="0" w:line="360" w:lineRule="auto"/>
        <w:sectPr>
          <w:pgSz w:w="12240" w:h="15840"/>
          <w:pgMar w:top="1360" w:right="680" w:bottom="1200" w:left="1220" w:header="0" w:footer="935"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9"/>
        <w:rPr>
          <w:sz w:val="20"/>
        </w:rPr>
      </w:pPr>
    </w:p>
    <w:p>
      <w:pPr>
        <w:pStyle w:val="2"/>
        <w:spacing w:before="90"/>
        <w:ind w:left="3854" w:right="4396"/>
        <w:jc w:val="center"/>
      </w:pPr>
      <w:r>
        <w:t>CHAPTER</w:t>
      </w:r>
      <w:r>
        <w:rPr>
          <w:spacing w:val="-3"/>
        </w:rPr>
        <w:t xml:space="preserve"> </w:t>
      </w:r>
      <w:r>
        <w:t>FIVE</w:t>
      </w:r>
    </w:p>
    <w:p>
      <w:pPr>
        <w:pStyle w:val="5"/>
        <w:rPr>
          <w:b/>
          <w:sz w:val="26"/>
        </w:rPr>
      </w:pPr>
    </w:p>
    <w:p>
      <w:pPr>
        <w:pStyle w:val="5"/>
        <w:rPr>
          <w:b/>
          <w:sz w:val="26"/>
        </w:rPr>
      </w:pPr>
    </w:p>
    <w:p>
      <w:pPr>
        <w:pStyle w:val="5"/>
        <w:spacing w:before="7"/>
        <w:rPr>
          <w:b/>
          <w:sz w:val="30"/>
        </w:rPr>
      </w:pPr>
    </w:p>
    <w:p>
      <w:pPr>
        <w:spacing w:before="0"/>
        <w:ind w:left="1521" w:right="2060" w:firstLine="0"/>
        <w:jc w:val="center"/>
        <w:rPr>
          <w:b/>
          <w:sz w:val="24"/>
        </w:rPr>
      </w:pPr>
      <w:r>
        <w:rPr>
          <w:b/>
          <w:sz w:val="24"/>
        </w:rPr>
        <w:t>SUMMARY,</w:t>
      </w:r>
      <w:r>
        <w:rPr>
          <w:b/>
          <w:spacing w:val="-1"/>
          <w:sz w:val="24"/>
        </w:rPr>
        <w:t xml:space="preserve"> </w:t>
      </w:r>
      <w:r>
        <w:rPr>
          <w:b/>
          <w:sz w:val="24"/>
        </w:rPr>
        <w:t>CONCLUSION</w:t>
      </w:r>
      <w:r>
        <w:rPr>
          <w:b/>
          <w:spacing w:val="-2"/>
          <w:sz w:val="24"/>
        </w:rPr>
        <w:t xml:space="preserve"> </w:t>
      </w:r>
      <w:r>
        <w:rPr>
          <w:b/>
          <w:sz w:val="24"/>
        </w:rPr>
        <w:t>AND RECOMMENDATION</w:t>
      </w:r>
    </w:p>
    <w:p>
      <w:pPr>
        <w:pStyle w:val="5"/>
        <w:spacing w:before="7"/>
        <w:rPr>
          <w:b/>
          <w:sz w:val="21"/>
        </w:rPr>
      </w:pPr>
    </w:p>
    <w:p>
      <w:pPr>
        <w:pStyle w:val="2"/>
        <w:numPr>
          <w:ilvl w:val="1"/>
          <w:numId w:val="9"/>
        </w:numPr>
        <w:tabs>
          <w:tab w:val="left" w:pos="581"/>
        </w:tabs>
        <w:spacing w:before="90" w:after="0" w:line="240" w:lineRule="auto"/>
        <w:ind w:left="580" w:right="0" w:hanging="361"/>
        <w:jc w:val="left"/>
      </w:pPr>
      <w:r>
        <w:t>Summary</w:t>
      </w:r>
    </w:p>
    <w:p>
      <w:pPr>
        <w:pStyle w:val="5"/>
        <w:rPr>
          <w:b/>
          <w:sz w:val="26"/>
        </w:rPr>
      </w:pPr>
    </w:p>
    <w:p>
      <w:pPr>
        <w:pStyle w:val="5"/>
        <w:rPr>
          <w:b/>
          <w:sz w:val="26"/>
        </w:rPr>
      </w:pPr>
    </w:p>
    <w:p>
      <w:pPr>
        <w:pStyle w:val="5"/>
        <w:spacing w:before="5"/>
        <w:rPr>
          <w:b/>
          <w:sz w:val="30"/>
        </w:rPr>
      </w:pPr>
    </w:p>
    <w:p>
      <w:pPr>
        <w:pStyle w:val="5"/>
        <w:spacing w:before="1"/>
        <w:ind w:left="220"/>
      </w:pPr>
      <w:r>
        <w:t>The</w:t>
      </w:r>
      <w:r>
        <w:rPr>
          <w:spacing w:val="-3"/>
        </w:rPr>
        <w:t xml:space="preserve"> </w:t>
      </w:r>
      <w:r>
        <w:t>result</w:t>
      </w:r>
      <w:r>
        <w:rPr>
          <w:spacing w:val="-1"/>
        </w:rPr>
        <w:t xml:space="preserve"> </w:t>
      </w:r>
      <w:r>
        <w:t>from the findings</w:t>
      </w:r>
      <w:r>
        <w:rPr>
          <w:spacing w:val="-1"/>
        </w:rPr>
        <w:t xml:space="preserve"> </w:t>
      </w:r>
      <w:r>
        <w:t>of this</w:t>
      </w:r>
      <w:r>
        <w:rPr>
          <w:spacing w:val="-1"/>
        </w:rPr>
        <w:t xml:space="preserve"> </w:t>
      </w:r>
      <w:r>
        <w:t>study</w:t>
      </w:r>
      <w:r>
        <w:rPr>
          <w:spacing w:val="-4"/>
        </w:rPr>
        <w:t xml:space="preserve"> </w:t>
      </w:r>
      <w:r>
        <w:t>reveals the</w:t>
      </w:r>
      <w:r>
        <w:rPr>
          <w:spacing w:val="-2"/>
        </w:rPr>
        <w:t xml:space="preserve"> </w:t>
      </w:r>
      <w:r>
        <w:t>following</w:t>
      </w:r>
    </w:p>
    <w:p>
      <w:pPr>
        <w:pStyle w:val="5"/>
        <w:rPr>
          <w:sz w:val="26"/>
        </w:rPr>
      </w:pPr>
    </w:p>
    <w:p>
      <w:pPr>
        <w:pStyle w:val="5"/>
        <w:rPr>
          <w:sz w:val="26"/>
        </w:rPr>
      </w:pPr>
    </w:p>
    <w:p>
      <w:pPr>
        <w:pStyle w:val="5"/>
        <w:spacing w:before="7"/>
        <w:rPr>
          <w:sz w:val="30"/>
        </w:rPr>
      </w:pPr>
    </w:p>
    <w:p>
      <w:pPr>
        <w:pStyle w:val="7"/>
        <w:numPr>
          <w:ilvl w:val="2"/>
          <w:numId w:val="9"/>
        </w:numPr>
        <w:tabs>
          <w:tab w:val="left" w:pos="941"/>
        </w:tabs>
        <w:spacing w:before="0" w:after="0" w:line="360" w:lineRule="auto"/>
        <w:ind w:left="940" w:right="764" w:hanging="360"/>
        <w:jc w:val="left"/>
        <w:rPr>
          <w:sz w:val="24"/>
        </w:rPr>
      </w:pPr>
      <w:r>
        <w:rPr>
          <w:sz w:val="24"/>
        </w:rPr>
        <w:t>Human</w:t>
      </w:r>
      <w:r>
        <w:rPr>
          <w:spacing w:val="12"/>
          <w:sz w:val="24"/>
        </w:rPr>
        <w:t xml:space="preserve"> </w:t>
      </w:r>
      <w:r>
        <w:rPr>
          <w:sz w:val="24"/>
        </w:rPr>
        <w:t>resource</w:t>
      </w:r>
      <w:r>
        <w:rPr>
          <w:spacing w:val="14"/>
          <w:sz w:val="24"/>
        </w:rPr>
        <w:t xml:space="preserve"> </w:t>
      </w:r>
      <w:r>
        <w:rPr>
          <w:sz w:val="24"/>
        </w:rPr>
        <w:t>evaluation</w:t>
      </w:r>
      <w:r>
        <w:rPr>
          <w:spacing w:val="13"/>
          <w:sz w:val="24"/>
        </w:rPr>
        <w:t xml:space="preserve"> </w:t>
      </w:r>
      <w:r>
        <w:rPr>
          <w:sz w:val="24"/>
        </w:rPr>
        <w:t>has</w:t>
      </w:r>
      <w:r>
        <w:rPr>
          <w:spacing w:val="13"/>
          <w:sz w:val="24"/>
        </w:rPr>
        <w:t xml:space="preserve"> </w:t>
      </w:r>
      <w:r>
        <w:rPr>
          <w:sz w:val="24"/>
        </w:rPr>
        <w:t>positive</w:t>
      </w:r>
      <w:r>
        <w:rPr>
          <w:spacing w:val="12"/>
          <w:sz w:val="24"/>
        </w:rPr>
        <w:t xml:space="preserve"> </w:t>
      </w:r>
      <w:r>
        <w:rPr>
          <w:sz w:val="24"/>
        </w:rPr>
        <w:t>and</w:t>
      </w:r>
      <w:r>
        <w:rPr>
          <w:spacing w:val="13"/>
          <w:sz w:val="24"/>
        </w:rPr>
        <w:t xml:space="preserve"> </w:t>
      </w:r>
      <w:r>
        <w:rPr>
          <w:sz w:val="24"/>
        </w:rPr>
        <w:t>significant</w:t>
      </w:r>
      <w:r>
        <w:rPr>
          <w:spacing w:val="13"/>
          <w:sz w:val="24"/>
        </w:rPr>
        <w:t xml:space="preserve"> </w:t>
      </w:r>
      <w:r>
        <w:rPr>
          <w:sz w:val="24"/>
        </w:rPr>
        <w:t>effect</w:t>
      </w:r>
      <w:r>
        <w:rPr>
          <w:spacing w:val="13"/>
          <w:sz w:val="24"/>
        </w:rPr>
        <w:t xml:space="preserve"> </w:t>
      </w:r>
      <w:r>
        <w:rPr>
          <w:sz w:val="24"/>
        </w:rPr>
        <w:t>on</w:t>
      </w:r>
      <w:r>
        <w:rPr>
          <w:spacing w:val="13"/>
          <w:sz w:val="24"/>
        </w:rPr>
        <w:t xml:space="preserve"> </w:t>
      </w:r>
      <w:r>
        <w:rPr>
          <w:sz w:val="24"/>
        </w:rPr>
        <w:t>employee</w:t>
      </w:r>
      <w:r>
        <w:rPr>
          <w:spacing w:val="12"/>
          <w:sz w:val="24"/>
        </w:rPr>
        <w:t xml:space="preserve"> </w:t>
      </w:r>
      <w:r>
        <w:rPr>
          <w:sz w:val="24"/>
        </w:rPr>
        <w:t>commitment</w:t>
      </w:r>
      <w:r>
        <w:rPr>
          <w:spacing w:val="-57"/>
          <w:sz w:val="24"/>
        </w:rPr>
        <w:t xml:space="preserve"> </w:t>
      </w:r>
      <w:r>
        <w:rPr>
          <w:sz w:val="24"/>
        </w:rPr>
        <w:t>in</w:t>
      </w:r>
      <w:r>
        <w:rPr>
          <w:spacing w:val="-1"/>
          <w:sz w:val="24"/>
        </w:rPr>
        <w:t xml:space="preserve"> </w:t>
      </w:r>
      <w:r>
        <w:rPr>
          <w:sz w:val="24"/>
        </w:rPr>
        <w:t>access bank Nigeria</w:t>
      </w:r>
      <w:r>
        <w:rPr>
          <w:spacing w:val="-2"/>
          <w:sz w:val="24"/>
        </w:rPr>
        <w:t xml:space="preserve"> </w:t>
      </w:r>
      <w:r>
        <w:rPr>
          <w:sz w:val="24"/>
        </w:rPr>
        <w:t>Plc, Shagamu</w:t>
      </w:r>
      <w:r>
        <w:rPr>
          <w:spacing w:val="-1"/>
          <w:sz w:val="24"/>
        </w:rPr>
        <w:t xml:space="preserve"> </w:t>
      </w:r>
      <w:r>
        <w:rPr>
          <w:sz w:val="24"/>
        </w:rPr>
        <w:t>Branch,</w:t>
      </w:r>
      <w:r>
        <w:rPr>
          <w:spacing w:val="2"/>
          <w:sz w:val="24"/>
        </w:rPr>
        <w:t xml:space="preserve"> </w:t>
      </w:r>
      <w:r>
        <w:rPr>
          <w:sz w:val="24"/>
        </w:rPr>
        <w:t>Ogun State.</w:t>
      </w:r>
    </w:p>
    <w:p>
      <w:pPr>
        <w:pStyle w:val="7"/>
        <w:numPr>
          <w:ilvl w:val="2"/>
          <w:numId w:val="9"/>
        </w:numPr>
        <w:tabs>
          <w:tab w:val="left" w:pos="941"/>
        </w:tabs>
        <w:spacing w:before="0" w:after="0" w:line="360" w:lineRule="auto"/>
        <w:ind w:left="940" w:right="759" w:hanging="360"/>
        <w:jc w:val="left"/>
        <w:rPr>
          <w:sz w:val="24"/>
        </w:rPr>
      </w:pPr>
      <w:r>
        <w:rPr>
          <w:sz w:val="24"/>
        </w:rPr>
        <w:t>Recruitment</w:t>
      </w:r>
      <w:r>
        <w:rPr>
          <w:spacing w:val="13"/>
          <w:sz w:val="24"/>
        </w:rPr>
        <w:t xml:space="preserve"> </w:t>
      </w:r>
      <w:r>
        <w:rPr>
          <w:sz w:val="24"/>
        </w:rPr>
        <w:t>and</w:t>
      </w:r>
      <w:r>
        <w:rPr>
          <w:spacing w:val="13"/>
          <w:sz w:val="24"/>
        </w:rPr>
        <w:t xml:space="preserve"> </w:t>
      </w:r>
      <w:r>
        <w:rPr>
          <w:sz w:val="24"/>
        </w:rPr>
        <w:t>selection</w:t>
      </w:r>
      <w:r>
        <w:rPr>
          <w:spacing w:val="13"/>
          <w:sz w:val="24"/>
        </w:rPr>
        <w:t xml:space="preserve"> </w:t>
      </w:r>
      <w:r>
        <w:rPr>
          <w:sz w:val="24"/>
        </w:rPr>
        <w:t>has</w:t>
      </w:r>
      <w:r>
        <w:rPr>
          <w:spacing w:val="13"/>
          <w:sz w:val="24"/>
        </w:rPr>
        <w:t xml:space="preserve"> </w:t>
      </w:r>
      <w:r>
        <w:rPr>
          <w:sz w:val="24"/>
        </w:rPr>
        <w:t>positive</w:t>
      </w:r>
      <w:r>
        <w:rPr>
          <w:spacing w:val="12"/>
          <w:sz w:val="24"/>
        </w:rPr>
        <w:t xml:space="preserve"> </w:t>
      </w:r>
      <w:r>
        <w:rPr>
          <w:sz w:val="24"/>
        </w:rPr>
        <w:t>and</w:t>
      </w:r>
      <w:r>
        <w:rPr>
          <w:spacing w:val="13"/>
          <w:sz w:val="24"/>
        </w:rPr>
        <w:t xml:space="preserve"> </w:t>
      </w:r>
      <w:r>
        <w:rPr>
          <w:sz w:val="24"/>
        </w:rPr>
        <w:t>significant</w:t>
      </w:r>
      <w:r>
        <w:rPr>
          <w:spacing w:val="13"/>
          <w:sz w:val="24"/>
        </w:rPr>
        <w:t xml:space="preserve"> </w:t>
      </w:r>
      <w:r>
        <w:rPr>
          <w:sz w:val="24"/>
        </w:rPr>
        <w:t>effect</w:t>
      </w:r>
      <w:r>
        <w:rPr>
          <w:spacing w:val="13"/>
          <w:sz w:val="24"/>
        </w:rPr>
        <w:t xml:space="preserve"> </w:t>
      </w:r>
      <w:r>
        <w:rPr>
          <w:sz w:val="24"/>
        </w:rPr>
        <w:t>on</w:t>
      </w:r>
      <w:r>
        <w:rPr>
          <w:spacing w:val="15"/>
          <w:sz w:val="24"/>
        </w:rPr>
        <w:t xml:space="preserve"> </w:t>
      </w:r>
      <w:r>
        <w:rPr>
          <w:sz w:val="24"/>
        </w:rPr>
        <w:t>employee’s</w:t>
      </w:r>
      <w:r>
        <w:rPr>
          <w:spacing w:val="12"/>
          <w:sz w:val="24"/>
        </w:rPr>
        <w:t xml:space="preserve"> </w:t>
      </w:r>
      <w:r>
        <w:rPr>
          <w:sz w:val="24"/>
        </w:rPr>
        <w:t>productivity</w:t>
      </w:r>
      <w:r>
        <w:rPr>
          <w:spacing w:val="-57"/>
          <w:sz w:val="24"/>
        </w:rPr>
        <w:t xml:space="preserve"> </w:t>
      </w:r>
      <w:r>
        <w:rPr>
          <w:sz w:val="24"/>
        </w:rPr>
        <w:t>of</w:t>
      </w:r>
      <w:r>
        <w:rPr>
          <w:spacing w:val="-1"/>
          <w:sz w:val="24"/>
        </w:rPr>
        <w:t xml:space="preserve"> </w:t>
      </w:r>
      <w:r>
        <w:rPr>
          <w:sz w:val="24"/>
        </w:rPr>
        <w:t>access bank plc, Shagama branch.</w:t>
      </w:r>
    </w:p>
    <w:p>
      <w:pPr>
        <w:pStyle w:val="7"/>
        <w:numPr>
          <w:ilvl w:val="2"/>
          <w:numId w:val="9"/>
        </w:numPr>
        <w:tabs>
          <w:tab w:val="left" w:pos="941"/>
        </w:tabs>
        <w:spacing w:before="0" w:after="0" w:line="362" w:lineRule="auto"/>
        <w:ind w:left="940" w:right="765" w:hanging="360"/>
        <w:jc w:val="left"/>
        <w:rPr>
          <w:sz w:val="24"/>
        </w:rPr>
      </w:pPr>
      <w:r>
        <w:rPr>
          <w:sz w:val="24"/>
        </w:rPr>
        <w:t>Human</w:t>
      </w:r>
      <w:r>
        <w:rPr>
          <w:spacing w:val="34"/>
          <w:sz w:val="24"/>
        </w:rPr>
        <w:t xml:space="preserve"> </w:t>
      </w:r>
      <w:r>
        <w:rPr>
          <w:sz w:val="24"/>
        </w:rPr>
        <w:t>resource</w:t>
      </w:r>
      <w:r>
        <w:rPr>
          <w:spacing w:val="33"/>
          <w:sz w:val="24"/>
        </w:rPr>
        <w:t xml:space="preserve"> </w:t>
      </w:r>
      <w:r>
        <w:rPr>
          <w:sz w:val="24"/>
        </w:rPr>
        <w:t>training</w:t>
      </w:r>
      <w:r>
        <w:rPr>
          <w:spacing w:val="34"/>
          <w:sz w:val="24"/>
        </w:rPr>
        <w:t xml:space="preserve"> </w:t>
      </w:r>
      <w:r>
        <w:rPr>
          <w:sz w:val="24"/>
        </w:rPr>
        <w:t>and</w:t>
      </w:r>
      <w:r>
        <w:rPr>
          <w:spacing w:val="34"/>
          <w:sz w:val="24"/>
        </w:rPr>
        <w:t xml:space="preserve"> </w:t>
      </w:r>
      <w:r>
        <w:rPr>
          <w:sz w:val="24"/>
        </w:rPr>
        <w:t>development</w:t>
      </w:r>
      <w:r>
        <w:rPr>
          <w:spacing w:val="35"/>
          <w:sz w:val="24"/>
        </w:rPr>
        <w:t xml:space="preserve"> </w:t>
      </w:r>
      <w:r>
        <w:rPr>
          <w:sz w:val="24"/>
        </w:rPr>
        <w:t>has</w:t>
      </w:r>
      <w:r>
        <w:rPr>
          <w:spacing w:val="35"/>
          <w:sz w:val="24"/>
        </w:rPr>
        <w:t xml:space="preserve"> </w:t>
      </w:r>
      <w:r>
        <w:rPr>
          <w:sz w:val="24"/>
        </w:rPr>
        <w:t>positive</w:t>
      </w:r>
      <w:r>
        <w:rPr>
          <w:spacing w:val="33"/>
          <w:sz w:val="24"/>
        </w:rPr>
        <w:t xml:space="preserve"> </w:t>
      </w:r>
      <w:r>
        <w:rPr>
          <w:sz w:val="24"/>
        </w:rPr>
        <w:t>and</w:t>
      </w:r>
      <w:r>
        <w:rPr>
          <w:spacing w:val="34"/>
          <w:sz w:val="24"/>
        </w:rPr>
        <w:t xml:space="preserve"> </w:t>
      </w:r>
      <w:r>
        <w:rPr>
          <w:sz w:val="24"/>
        </w:rPr>
        <w:t>significant</w:t>
      </w:r>
      <w:r>
        <w:rPr>
          <w:spacing w:val="35"/>
          <w:sz w:val="24"/>
        </w:rPr>
        <w:t xml:space="preserve"> </w:t>
      </w:r>
      <w:r>
        <w:rPr>
          <w:sz w:val="24"/>
        </w:rPr>
        <w:t>effect</w:t>
      </w:r>
      <w:r>
        <w:rPr>
          <w:spacing w:val="35"/>
          <w:sz w:val="24"/>
        </w:rPr>
        <w:t xml:space="preserve"> </w:t>
      </w:r>
      <w:r>
        <w:rPr>
          <w:sz w:val="24"/>
        </w:rPr>
        <w:t>on</w:t>
      </w:r>
      <w:r>
        <w:rPr>
          <w:spacing w:val="-57"/>
          <w:sz w:val="24"/>
        </w:rPr>
        <w:t xml:space="preserve"> </w:t>
      </w:r>
      <w:r>
        <w:rPr>
          <w:sz w:val="24"/>
        </w:rPr>
        <w:t>employee’s</w:t>
      </w:r>
      <w:r>
        <w:rPr>
          <w:spacing w:val="-1"/>
          <w:sz w:val="24"/>
        </w:rPr>
        <w:t xml:space="preserve"> </w:t>
      </w:r>
      <w:r>
        <w:rPr>
          <w:sz w:val="24"/>
        </w:rPr>
        <w:t>effectiveness</w:t>
      </w:r>
      <w:r>
        <w:rPr>
          <w:spacing w:val="2"/>
          <w:sz w:val="24"/>
        </w:rPr>
        <w:t xml:space="preserve"> </w:t>
      </w:r>
      <w:r>
        <w:rPr>
          <w:sz w:val="24"/>
        </w:rPr>
        <w:t>of Access</w:t>
      </w:r>
      <w:r>
        <w:rPr>
          <w:spacing w:val="-1"/>
          <w:sz w:val="24"/>
        </w:rPr>
        <w:t xml:space="preserve"> </w:t>
      </w:r>
      <w:r>
        <w:rPr>
          <w:sz w:val="24"/>
        </w:rPr>
        <w:t>bank.</w:t>
      </w:r>
    </w:p>
    <w:p>
      <w:pPr>
        <w:pStyle w:val="7"/>
        <w:numPr>
          <w:ilvl w:val="2"/>
          <w:numId w:val="9"/>
        </w:numPr>
        <w:tabs>
          <w:tab w:val="left" w:pos="941"/>
        </w:tabs>
        <w:spacing w:before="0" w:after="0" w:line="360" w:lineRule="auto"/>
        <w:ind w:left="940" w:right="763" w:hanging="360"/>
        <w:jc w:val="left"/>
        <w:rPr>
          <w:sz w:val="24"/>
        </w:rPr>
      </w:pPr>
      <w:r>
        <w:rPr>
          <w:sz w:val="24"/>
        </w:rPr>
        <w:t>The</w:t>
      </w:r>
      <w:r>
        <w:rPr>
          <w:spacing w:val="8"/>
          <w:sz w:val="24"/>
        </w:rPr>
        <w:t xml:space="preserve"> </w:t>
      </w:r>
      <w:r>
        <w:rPr>
          <w:sz w:val="24"/>
        </w:rPr>
        <w:t>findings</w:t>
      </w:r>
      <w:r>
        <w:rPr>
          <w:spacing w:val="9"/>
          <w:sz w:val="24"/>
        </w:rPr>
        <w:t xml:space="preserve"> </w:t>
      </w:r>
      <w:r>
        <w:rPr>
          <w:sz w:val="24"/>
        </w:rPr>
        <w:t>from</w:t>
      </w:r>
      <w:r>
        <w:rPr>
          <w:spacing w:val="9"/>
          <w:sz w:val="24"/>
        </w:rPr>
        <w:t xml:space="preserve"> </w:t>
      </w:r>
      <w:r>
        <w:rPr>
          <w:sz w:val="24"/>
        </w:rPr>
        <w:t>the</w:t>
      </w:r>
      <w:r>
        <w:rPr>
          <w:spacing w:val="8"/>
          <w:sz w:val="24"/>
        </w:rPr>
        <w:t xml:space="preserve"> </w:t>
      </w:r>
      <w:r>
        <w:rPr>
          <w:sz w:val="24"/>
        </w:rPr>
        <w:t>study</w:t>
      </w:r>
      <w:r>
        <w:rPr>
          <w:spacing w:val="7"/>
          <w:sz w:val="24"/>
        </w:rPr>
        <w:t xml:space="preserve"> </w:t>
      </w:r>
      <w:r>
        <w:rPr>
          <w:sz w:val="24"/>
        </w:rPr>
        <w:t>also</w:t>
      </w:r>
      <w:r>
        <w:rPr>
          <w:spacing w:val="9"/>
          <w:sz w:val="24"/>
        </w:rPr>
        <w:t xml:space="preserve"> </w:t>
      </w:r>
      <w:r>
        <w:rPr>
          <w:sz w:val="24"/>
        </w:rPr>
        <w:t>reveals</w:t>
      </w:r>
      <w:r>
        <w:rPr>
          <w:spacing w:val="10"/>
          <w:sz w:val="24"/>
        </w:rPr>
        <w:t xml:space="preserve"> </w:t>
      </w:r>
      <w:r>
        <w:rPr>
          <w:sz w:val="24"/>
        </w:rPr>
        <w:t>that</w:t>
      </w:r>
      <w:r>
        <w:rPr>
          <w:spacing w:val="9"/>
          <w:sz w:val="24"/>
        </w:rPr>
        <w:t xml:space="preserve"> </w:t>
      </w:r>
      <w:r>
        <w:rPr>
          <w:sz w:val="24"/>
        </w:rPr>
        <w:t>human</w:t>
      </w:r>
      <w:r>
        <w:rPr>
          <w:spacing w:val="8"/>
          <w:sz w:val="24"/>
        </w:rPr>
        <w:t xml:space="preserve"> </w:t>
      </w:r>
      <w:r>
        <w:rPr>
          <w:sz w:val="24"/>
        </w:rPr>
        <w:t>resource</w:t>
      </w:r>
      <w:r>
        <w:rPr>
          <w:spacing w:val="9"/>
          <w:sz w:val="24"/>
        </w:rPr>
        <w:t xml:space="preserve"> </w:t>
      </w:r>
      <w:r>
        <w:rPr>
          <w:sz w:val="24"/>
        </w:rPr>
        <w:t>planning</w:t>
      </w:r>
      <w:r>
        <w:rPr>
          <w:spacing w:val="6"/>
          <w:sz w:val="24"/>
        </w:rPr>
        <w:t xml:space="preserve"> </w:t>
      </w:r>
      <w:r>
        <w:rPr>
          <w:sz w:val="24"/>
        </w:rPr>
        <w:t>have</w:t>
      </w:r>
      <w:r>
        <w:rPr>
          <w:spacing w:val="8"/>
          <w:sz w:val="24"/>
        </w:rPr>
        <w:t xml:space="preserve"> </w:t>
      </w:r>
      <w:r>
        <w:rPr>
          <w:sz w:val="24"/>
        </w:rPr>
        <w:t>positive</w:t>
      </w:r>
      <w:r>
        <w:rPr>
          <w:spacing w:val="8"/>
          <w:sz w:val="24"/>
        </w:rPr>
        <w:t xml:space="preserve"> </w:t>
      </w:r>
      <w:r>
        <w:rPr>
          <w:sz w:val="24"/>
        </w:rPr>
        <w:t>and</w:t>
      </w:r>
      <w:r>
        <w:rPr>
          <w:spacing w:val="-57"/>
          <w:sz w:val="24"/>
        </w:rPr>
        <w:t xml:space="preserve"> </w:t>
      </w:r>
      <w:r>
        <w:rPr>
          <w:sz w:val="24"/>
        </w:rPr>
        <w:t>significant</w:t>
      </w:r>
      <w:r>
        <w:rPr>
          <w:spacing w:val="1"/>
          <w:sz w:val="24"/>
        </w:rPr>
        <w:t xml:space="preserve"> </w:t>
      </w:r>
      <w:r>
        <w:rPr>
          <w:sz w:val="24"/>
        </w:rPr>
        <w:t>effect on organizational performance.</w:t>
      </w:r>
    </w:p>
    <w:p>
      <w:pPr>
        <w:pStyle w:val="2"/>
        <w:numPr>
          <w:ilvl w:val="1"/>
          <w:numId w:val="9"/>
        </w:numPr>
        <w:tabs>
          <w:tab w:val="left" w:pos="581"/>
        </w:tabs>
        <w:spacing w:before="0" w:after="0" w:line="240" w:lineRule="auto"/>
        <w:ind w:left="580" w:right="0" w:hanging="361"/>
        <w:jc w:val="left"/>
      </w:pPr>
      <w:r>
        <w:t>Conclusion</w:t>
      </w:r>
    </w:p>
    <w:p>
      <w:pPr>
        <w:spacing w:after="0" w:line="240" w:lineRule="auto"/>
        <w:jc w:val="left"/>
        <w:sectPr>
          <w:pgSz w:w="12240" w:h="15840"/>
          <w:pgMar w:top="1500" w:right="680" w:bottom="1200" w:left="1220" w:header="0" w:footer="935" w:gutter="0"/>
          <w:cols w:space="720" w:num="1"/>
        </w:sectPr>
      </w:pPr>
    </w:p>
    <w:p>
      <w:pPr>
        <w:pStyle w:val="5"/>
        <w:spacing w:before="74" w:line="360" w:lineRule="auto"/>
        <w:ind w:left="220" w:right="783"/>
      </w:pPr>
      <w:r>
        <w:t>In conclusion, human resource planning has a positive and significant effect on organizational</w:t>
      </w:r>
      <w:r>
        <w:rPr>
          <w:spacing w:val="1"/>
        </w:rPr>
        <w:t xml:space="preserve"> </w:t>
      </w:r>
      <w:r>
        <w:t>performance in forecasting future demand of banks and environmental factors which help to</w:t>
      </w:r>
      <w:r>
        <w:rPr>
          <w:spacing w:val="1"/>
        </w:rPr>
        <w:t xml:space="preserve"> </w:t>
      </w:r>
      <w:r>
        <w:t>manage human resource demand as required. Having a required number and qualified personnel</w:t>
      </w:r>
      <w:r>
        <w:rPr>
          <w:spacing w:val="1"/>
        </w:rPr>
        <w:t xml:space="preserve"> </w:t>
      </w:r>
      <w:r>
        <w:t>in organization helps to achieve firm’s success. Specifically, in banking industry, the</w:t>
      </w:r>
      <w:r>
        <w:rPr>
          <w:spacing w:val="1"/>
        </w:rPr>
        <w:t xml:space="preserve"> </w:t>
      </w:r>
      <w:r>
        <w:t>implementation of human resource planning has led to employee productivity, employee</w:t>
      </w:r>
      <w:r>
        <w:rPr>
          <w:spacing w:val="1"/>
        </w:rPr>
        <w:t xml:space="preserve"> </w:t>
      </w:r>
      <w:r>
        <w:t>commitment,</w:t>
      </w:r>
      <w:r>
        <w:rPr>
          <w:spacing w:val="-2"/>
        </w:rPr>
        <w:t xml:space="preserve"> </w:t>
      </w:r>
      <w:r>
        <w:t>employee’s</w:t>
      </w:r>
      <w:r>
        <w:rPr>
          <w:spacing w:val="-2"/>
        </w:rPr>
        <w:t xml:space="preserve"> </w:t>
      </w:r>
      <w:r>
        <w:t>effectiveness. From</w:t>
      </w:r>
      <w:r>
        <w:rPr>
          <w:spacing w:val="-1"/>
        </w:rPr>
        <w:t xml:space="preserve"> </w:t>
      </w:r>
      <w:r>
        <w:t>the</w:t>
      </w:r>
      <w:r>
        <w:rPr>
          <w:spacing w:val="-2"/>
        </w:rPr>
        <w:t xml:space="preserve"> </w:t>
      </w:r>
      <w:r>
        <w:t>result</w:t>
      </w:r>
      <w:r>
        <w:rPr>
          <w:spacing w:val="-1"/>
        </w:rPr>
        <w:t xml:space="preserve"> </w:t>
      </w:r>
      <w:r>
        <w:t>of</w:t>
      </w:r>
      <w:r>
        <w:rPr>
          <w:spacing w:val="-2"/>
        </w:rPr>
        <w:t xml:space="preserve"> </w:t>
      </w:r>
      <w:r>
        <w:t>the</w:t>
      </w:r>
      <w:r>
        <w:rPr>
          <w:spacing w:val="-4"/>
        </w:rPr>
        <w:t xml:space="preserve"> </w:t>
      </w:r>
      <w:r>
        <w:t>analyses,</w:t>
      </w:r>
      <w:r>
        <w:rPr>
          <w:spacing w:val="-1"/>
        </w:rPr>
        <w:t xml:space="preserve"> </w:t>
      </w:r>
      <w:r>
        <w:t>it</w:t>
      </w:r>
      <w:r>
        <w:rPr>
          <w:spacing w:val="-2"/>
        </w:rPr>
        <w:t xml:space="preserve"> </w:t>
      </w:r>
      <w:r>
        <w:t>was</w:t>
      </w:r>
      <w:r>
        <w:rPr>
          <w:spacing w:val="-2"/>
        </w:rPr>
        <w:t xml:space="preserve"> </w:t>
      </w:r>
      <w:r>
        <w:t>concluded</w:t>
      </w:r>
      <w:r>
        <w:rPr>
          <w:spacing w:val="-1"/>
        </w:rPr>
        <w:t xml:space="preserve"> </w:t>
      </w:r>
      <w:r>
        <w:t>that</w:t>
      </w:r>
      <w:r>
        <w:rPr>
          <w:spacing w:val="-2"/>
        </w:rPr>
        <w:t xml:space="preserve"> </w:t>
      </w:r>
      <w:r>
        <w:t>the</w:t>
      </w:r>
      <w:r>
        <w:rPr>
          <w:spacing w:val="-57"/>
        </w:rPr>
        <w:t xml:space="preserve"> </w:t>
      </w:r>
      <w:r>
        <w:t>dimensions of human resource planning has a significant effect on organizational performance in</w:t>
      </w:r>
      <w:r>
        <w:rPr>
          <w:spacing w:val="-57"/>
        </w:rPr>
        <w:t xml:space="preserve"> </w:t>
      </w:r>
      <w:r>
        <w:t>access</w:t>
      </w:r>
      <w:r>
        <w:rPr>
          <w:spacing w:val="-1"/>
        </w:rPr>
        <w:t xml:space="preserve"> </w:t>
      </w:r>
      <w:r>
        <w:t>bank Plc</w:t>
      </w:r>
      <w:r>
        <w:rPr>
          <w:spacing w:val="-1"/>
        </w:rPr>
        <w:t xml:space="preserve"> </w:t>
      </w:r>
      <w:r>
        <w:t>at Shagamu branch, Ogun State.</w:t>
      </w:r>
    </w:p>
    <w:p>
      <w:pPr>
        <w:pStyle w:val="2"/>
        <w:numPr>
          <w:ilvl w:val="1"/>
          <w:numId w:val="9"/>
        </w:numPr>
        <w:tabs>
          <w:tab w:val="left" w:pos="581"/>
        </w:tabs>
        <w:spacing w:before="205" w:after="0" w:line="240" w:lineRule="auto"/>
        <w:ind w:left="580" w:right="0" w:hanging="361"/>
        <w:jc w:val="left"/>
      </w:pPr>
      <w:r>
        <w:t>Recommendation</w:t>
      </w:r>
    </w:p>
    <w:p>
      <w:pPr>
        <w:pStyle w:val="5"/>
        <w:rPr>
          <w:b/>
          <w:sz w:val="26"/>
        </w:rPr>
      </w:pPr>
    </w:p>
    <w:p>
      <w:pPr>
        <w:pStyle w:val="5"/>
        <w:rPr>
          <w:b/>
          <w:sz w:val="26"/>
        </w:rPr>
      </w:pPr>
    </w:p>
    <w:p>
      <w:pPr>
        <w:pStyle w:val="5"/>
        <w:spacing w:before="5"/>
        <w:rPr>
          <w:b/>
          <w:sz w:val="30"/>
        </w:rPr>
      </w:pPr>
    </w:p>
    <w:p>
      <w:pPr>
        <w:pStyle w:val="5"/>
        <w:spacing w:line="360" w:lineRule="auto"/>
        <w:ind w:left="220" w:right="759"/>
        <w:jc w:val="both"/>
      </w:pPr>
      <w:r>
        <w:t>Based on the findings and conclusions of this study, the following recommendations are made to</w:t>
      </w:r>
      <w:r>
        <w:rPr>
          <w:spacing w:val="1"/>
        </w:rPr>
        <w:t xml:space="preserve"> </w:t>
      </w:r>
      <w:r>
        <w:t>access</w:t>
      </w:r>
      <w:r>
        <w:rPr>
          <w:spacing w:val="-1"/>
        </w:rPr>
        <w:t xml:space="preserve"> </w:t>
      </w:r>
      <w:r>
        <w:t>bank Nigeria</w:t>
      </w:r>
      <w:r>
        <w:rPr>
          <w:spacing w:val="-1"/>
        </w:rPr>
        <w:t xml:space="preserve"> </w:t>
      </w:r>
      <w:r>
        <w:t>Plc:</w:t>
      </w:r>
    </w:p>
    <w:p>
      <w:pPr>
        <w:pStyle w:val="7"/>
        <w:numPr>
          <w:ilvl w:val="0"/>
          <w:numId w:val="10"/>
        </w:numPr>
        <w:tabs>
          <w:tab w:val="left" w:pos="485"/>
        </w:tabs>
        <w:spacing w:before="0" w:after="0" w:line="360" w:lineRule="auto"/>
        <w:ind w:left="220" w:right="761" w:firstLine="0"/>
        <w:jc w:val="both"/>
        <w:rPr>
          <w:sz w:val="24"/>
        </w:rPr>
      </w:pPr>
      <w:r>
        <w:rPr>
          <w:sz w:val="24"/>
        </w:rPr>
        <w:t>Access bank and their human resource managers should continually carry out human resource</w:t>
      </w:r>
      <w:r>
        <w:rPr>
          <w:spacing w:val="1"/>
          <w:sz w:val="24"/>
        </w:rPr>
        <w:t xml:space="preserve"> </w:t>
      </w:r>
      <w:r>
        <w:rPr>
          <w:sz w:val="24"/>
        </w:rPr>
        <w:t>evaluation and planning to determine in advance the demand and supply situation in the labor</w:t>
      </w:r>
      <w:r>
        <w:rPr>
          <w:spacing w:val="1"/>
          <w:sz w:val="24"/>
        </w:rPr>
        <w:t xml:space="preserve"> </w:t>
      </w:r>
      <w:r>
        <w:rPr>
          <w:sz w:val="24"/>
        </w:rPr>
        <w:t>market</w:t>
      </w:r>
      <w:r>
        <w:rPr>
          <w:spacing w:val="-1"/>
          <w:sz w:val="24"/>
        </w:rPr>
        <w:t xml:space="preserve"> </w:t>
      </w:r>
      <w:r>
        <w:rPr>
          <w:sz w:val="24"/>
        </w:rPr>
        <w:t>prior</w:t>
      </w:r>
      <w:r>
        <w:rPr>
          <w:spacing w:val="-1"/>
          <w:sz w:val="24"/>
        </w:rPr>
        <w:t xml:space="preserve"> </w:t>
      </w:r>
      <w:r>
        <w:rPr>
          <w:sz w:val="24"/>
        </w:rPr>
        <w:t>to recruitment of employees.</w:t>
      </w:r>
    </w:p>
    <w:p>
      <w:pPr>
        <w:pStyle w:val="7"/>
        <w:numPr>
          <w:ilvl w:val="0"/>
          <w:numId w:val="10"/>
        </w:numPr>
        <w:tabs>
          <w:tab w:val="left" w:pos="485"/>
        </w:tabs>
        <w:spacing w:before="28" w:after="0" w:line="360" w:lineRule="auto"/>
        <w:ind w:left="220" w:right="764" w:firstLine="0"/>
        <w:jc w:val="both"/>
        <w:rPr>
          <w:sz w:val="24"/>
        </w:rPr>
      </w:pPr>
      <w:r>
        <w:rPr>
          <w:sz w:val="24"/>
        </w:rPr>
        <w:t>Access bank and their human resource managers should train their employees to prepare them</w:t>
      </w:r>
      <w:r>
        <w:rPr>
          <w:spacing w:val="1"/>
          <w:sz w:val="24"/>
        </w:rPr>
        <w:t xml:space="preserve"> </w:t>
      </w:r>
      <w:r>
        <w:rPr>
          <w:sz w:val="24"/>
        </w:rPr>
        <w:t>to</w:t>
      </w:r>
      <w:r>
        <w:rPr>
          <w:spacing w:val="-1"/>
          <w:sz w:val="24"/>
        </w:rPr>
        <w:t xml:space="preserve"> </w:t>
      </w:r>
      <w:r>
        <w:rPr>
          <w:sz w:val="24"/>
        </w:rPr>
        <w:t>fill positions</w:t>
      </w:r>
      <w:r>
        <w:rPr>
          <w:spacing w:val="-3"/>
          <w:sz w:val="24"/>
        </w:rPr>
        <w:t xml:space="preserve"> </w:t>
      </w:r>
      <w:r>
        <w:rPr>
          <w:sz w:val="24"/>
        </w:rPr>
        <w:t>in the</w:t>
      </w:r>
      <w:r>
        <w:rPr>
          <w:spacing w:val="-1"/>
          <w:sz w:val="24"/>
        </w:rPr>
        <w:t xml:space="preserve"> </w:t>
      </w:r>
      <w:r>
        <w:rPr>
          <w:sz w:val="24"/>
        </w:rPr>
        <w:t>future.</w:t>
      </w:r>
    </w:p>
    <w:p>
      <w:pPr>
        <w:pStyle w:val="7"/>
        <w:numPr>
          <w:ilvl w:val="0"/>
          <w:numId w:val="10"/>
        </w:numPr>
        <w:tabs>
          <w:tab w:val="left" w:pos="574"/>
        </w:tabs>
        <w:spacing w:before="27" w:after="0" w:line="360" w:lineRule="auto"/>
        <w:ind w:left="220" w:right="765" w:firstLine="0"/>
        <w:jc w:val="both"/>
        <w:rPr>
          <w:sz w:val="24"/>
        </w:rPr>
      </w:pPr>
      <w:r>
        <w:rPr>
          <w:sz w:val="24"/>
        </w:rPr>
        <w:t>Access</w:t>
      </w:r>
      <w:r>
        <w:rPr>
          <w:spacing w:val="1"/>
          <w:sz w:val="24"/>
        </w:rPr>
        <w:t xml:space="preserve"> </w:t>
      </w:r>
      <w:r>
        <w:rPr>
          <w:sz w:val="24"/>
        </w:rPr>
        <w:t>bank</w:t>
      </w:r>
      <w:r>
        <w:rPr>
          <w:spacing w:val="1"/>
          <w:sz w:val="24"/>
        </w:rPr>
        <w:t xml:space="preserve"> </w:t>
      </w:r>
      <w:r>
        <w:rPr>
          <w:sz w:val="24"/>
        </w:rPr>
        <w:t>should</w:t>
      </w:r>
      <w:r>
        <w:rPr>
          <w:spacing w:val="1"/>
          <w:sz w:val="24"/>
        </w:rPr>
        <w:t xml:space="preserve"> </w:t>
      </w:r>
      <w:r>
        <w:rPr>
          <w:sz w:val="24"/>
        </w:rPr>
        <w:t>collaborate</w:t>
      </w:r>
      <w:r>
        <w:rPr>
          <w:spacing w:val="1"/>
          <w:sz w:val="24"/>
        </w:rPr>
        <w:t xml:space="preserve"> </w:t>
      </w:r>
      <w:r>
        <w:rPr>
          <w:sz w:val="24"/>
        </w:rPr>
        <w:t>with</w:t>
      </w:r>
      <w:r>
        <w:rPr>
          <w:spacing w:val="1"/>
          <w:sz w:val="24"/>
        </w:rPr>
        <w:t xml:space="preserve"> </w:t>
      </w:r>
      <w:r>
        <w:rPr>
          <w:sz w:val="24"/>
        </w:rPr>
        <w:t>training</w:t>
      </w:r>
      <w:r>
        <w:rPr>
          <w:spacing w:val="1"/>
          <w:sz w:val="24"/>
        </w:rPr>
        <w:t xml:space="preserve"> </w:t>
      </w:r>
      <w:r>
        <w:rPr>
          <w:sz w:val="24"/>
        </w:rPr>
        <w:t>institutions</w:t>
      </w:r>
      <w:r>
        <w:rPr>
          <w:spacing w:val="1"/>
          <w:sz w:val="24"/>
        </w:rPr>
        <w:t xml:space="preserve"> </w:t>
      </w:r>
      <w:r>
        <w:rPr>
          <w:sz w:val="24"/>
        </w:rPr>
        <w:t>to</w:t>
      </w:r>
      <w:r>
        <w:rPr>
          <w:spacing w:val="1"/>
          <w:sz w:val="24"/>
        </w:rPr>
        <w:t xml:space="preserve"> </w:t>
      </w:r>
      <w:r>
        <w:rPr>
          <w:sz w:val="24"/>
        </w:rPr>
        <w:t>develop</w:t>
      </w:r>
      <w:r>
        <w:rPr>
          <w:spacing w:val="1"/>
          <w:sz w:val="24"/>
        </w:rPr>
        <w:t xml:space="preserve"> </w:t>
      </w:r>
      <w:r>
        <w:rPr>
          <w:sz w:val="24"/>
        </w:rPr>
        <w:t>custom</w:t>
      </w:r>
      <w:r>
        <w:rPr>
          <w:spacing w:val="1"/>
          <w:sz w:val="24"/>
        </w:rPr>
        <w:t xml:space="preserve"> </w:t>
      </w:r>
      <w:r>
        <w:rPr>
          <w:sz w:val="24"/>
        </w:rPr>
        <w:t>tailored</w:t>
      </w:r>
      <w:r>
        <w:rPr>
          <w:spacing w:val="1"/>
          <w:sz w:val="24"/>
        </w:rPr>
        <w:t xml:space="preserve"> </w:t>
      </w:r>
      <w:r>
        <w:rPr>
          <w:sz w:val="24"/>
        </w:rPr>
        <w:t>programmes</w:t>
      </w:r>
      <w:r>
        <w:rPr>
          <w:spacing w:val="-1"/>
          <w:sz w:val="24"/>
        </w:rPr>
        <w:t xml:space="preserve"> </w:t>
      </w:r>
      <w:r>
        <w:rPr>
          <w:sz w:val="24"/>
        </w:rPr>
        <w:t>to suit their</w:t>
      </w:r>
      <w:r>
        <w:rPr>
          <w:spacing w:val="-1"/>
          <w:sz w:val="24"/>
        </w:rPr>
        <w:t xml:space="preserve"> </w:t>
      </w:r>
      <w:r>
        <w:rPr>
          <w:sz w:val="24"/>
        </w:rPr>
        <w:t>manpower needs.</w:t>
      </w:r>
    </w:p>
    <w:p>
      <w:pPr>
        <w:pStyle w:val="2"/>
        <w:numPr>
          <w:ilvl w:val="1"/>
          <w:numId w:val="9"/>
        </w:numPr>
        <w:tabs>
          <w:tab w:val="left" w:pos="581"/>
        </w:tabs>
        <w:spacing w:before="31" w:after="0" w:line="240" w:lineRule="auto"/>
        <w:ind w:left="580" w:right="0" w:hanging="361"/>
        <w:jc w:val="both"/>
      </w:pPr>
      <w:r>
        <w:t>Suggestion</w:t>
      </w:r>
      <w:r>
        <w:rPr>
          <w:spacing w:val="-2"/>
        </w:rPr>
        <w:t xml:space="preserve"> </w:t>
      </w:r>
      <w:r>
        <w:t>for</w:t>
      </w:r>
      <w:r>
        <w:rPr>
          <w:spacing w:val="-2"/>
        </w:rPr>
        <w:t xml:space="preserve"> </w:t>
      </w:r>
      <w:r>
        <w:t>Further</w:t>
      </w:r>
      <w:r>
        <w:rPr>
          <w:spacing w:val="-3"/>
        </w:rPr>
        <w:t xml:space="preserve"> </w:t>
      </w:r>
      <w:r>
        <w:t>Findings</w:t>
      </w:r>
    </w:p>
    <w:p>
      <w:pPr>
        <w:pStyle w:val="5"/>
        <w:rPr>
          <w:b/>
          <w:sz w:val="26"/>
        </w:rPr>
      </w:pPr>
    </w:p>
    <w:p>
      <w:pPr>
        <w:pStyle w:val="5"/>
        <w:rPr>
          <w:b/>
          <w:sz w:val="26"/>
        </w:rPr>
      </w:pPr>
    </w:p>
    <w:p>
      <w:pPr>
        <w:pStyle w:val="5"/>
        <w:spacing w:before="5"/>
        <w:rPr>
          <w:b/>
          <w:sz w:val="30"/>
        </w:rPr>
      </w:pPr>
    </w:p>
    <w:p>
      <w:pPr>
        <w:pStyle w:val="5"/>
        <w:spacing w:line="360" w:lineRule="auto"/>
        <w:ind w:left="220" w:right="1272"/>
      </w:pPr>
      <w:r>
        <w:t>Further</w:t>
      </w:r>
      <w:r>
        <w:rPr>
          <w:spacing w:val="-1"/>
        </w:rPr>
        <w:t xml:space="preserve"> </w:t>
      </w:r>
      <w:r>
        <w:t>research</w:t>
      </w:r>
      <w:r>
        <w:rPr>
          <w:spacing w:val="1"/>
        </w:rPr>
        <w:t xml:space="preserve"> </w:t>
      </w:r>
      <w:r>
        <w:t>work</w:t>
      </w:r>
      <w:r>
        <w:rPr>
          <w:spacing w:val="-1"/>
        </w:rPr>
        <w:t xml:space="preserve"> </w:t>
      </w:r>
      <w:r>
        <w:t>should</w:t>
      </w:r>
      <w:r>
        <w:rPr>
          <w:spacing w:val="-1"/>
        </w:rPr>
        <w:t xml:space="preserve"> </w:t>
      </w:r>
      <w:r>
        <w:t>consider</w:t>
      </w:r>
      <w:r>
        <w:rPr>
          <w:spacing w:val="-3"/>
        </w:rPr>
        <w:t xml:space="preserve"> </w:t>
      </w:r>
      <w:r>
        <w:t>other</w:t>
      </w:r>
      <w:r>
        <w:rPr>
          <w:spacing w:val="-2"/>
        </w:rPr>
        <w:t xml:space="preserve"> </w:t>
      </w:r>
      <w:r>
        <w:t>commercial</w:t>
      </w:r>
      <w:r>
        <w:rPr>
          <w:spacing w:val="-2"/>
        </w:rPr>
        <w:t xml:space="preserve"> </w:t>
      </w:r>
      <w:r>
        <w:t>bank</w:t>
      </w:r>
      <w:r>
        <w:rPr>
          <w:spacing w:val="-1"/>
        </w:rPr>
        <w:t xml:space="preserve"> </w:t>
      </w:r>
      <w:r>
        <w:t>or</w:t>
      </w:r>
      <w:r>
        <w:rPr>
          <w:spacing w:val="-1"/>
        </w:rPr>
        <w:t xml:space="preserve"> </w:t>
      </w:r>
      <w:r>
        <w:t>increase the</w:t>
      </w:r>
      <w:r>
        <w:rPr>
          <w:spacing w:val="-1"/>
        </w:rPr>
        <w:t xml:space="preserve"> </w:t>
      </w:r>
      <w:r>
        <w:t>sample</w:t>
      </w:r>
      <w:r>
        <w:rPr>
          <w:spacing w:val="-2"/>
        </w:rPr>
        <w:t xml:space="preserve"> </w:t>
      </w:r>
      <w:r>
        <w:t>size</w:t>
      </w:r>
      <w:r>
        <w:rPr>
          <w:spacing w:val="-2"/>
        </w:rPr>
        <w:t xml:space="preserve"> </w:t>
      </w:r>
      <w:r>
        <w:t>in</w:t>
      </w:r>
      <w:r>
        <w:rPr>
          <w:spacing w:val="-57"/>
        </w:rPr>
        <w:t xml:space="preserve"> </w:t>
      </w:r>
      <w:r>
        <w:t>highly</w:t>
      </w:r>
      <w:r>
        <w:rPr>
          <w:spacing w:val="-6"/>
        </w:rPr>
        <w:t xml:space="preserve"> </w:t>
      </w:r>
      <w:r>
        <w:t>commercial area</w:t>
      </w:r>
      <w:r>
        <w:rPr>
          <w:spacing w:val="-1"/>
        </w:rPr>
        <w:t xml:space="preserve"> </w:t>
      </w:r>
      <w:r>
        <w:t>like</w:t>
      </w:r>
      <w:r>
        <w:rPr>
          <w:spacing w:val="1"/>
        </w:rPr>
        <w:t xml:space="preserve"> </w:t>
      </w:r>
      <w:r>
        <w:t>Lagos, Nigeria</w:t>
      </w:r>
    </w:p>
    <w:p>
      <w:pPr>
        <w:pStyle w:val="5"/>
        <w:rPr>
          <w:sz w:val="26"/>
        </w:rPr>
      </w:pPr>
    </w:p>
    <w:p>
      <w:pPr>
        <w:pStyle w:val="5"/>
        <w:rPr>
          <w:sz w:val="26"/>
        </w:rPr>
      </w:pPr>
    </w:p>
    <w:p>
      <w:pPr>
        <w:pStyle w:val="2"/>
        <w:spacing w:before="220"/>
        <w:rPr>
          <w:rFonts w:ascii="Cambria"/>
        </w:rPr>
      </w:pPr>
      <w:r>
        <w:rPr>
          <w:rFonts w:ascii="Cambria"/>
          <w:w w:val="115"/>
        </w:rPr>
        <w:t>References:</w:t>
      </w:r>
    </w:p>
    <w:p>
      <w:pPr>
        <w:pStyle w:val="5"/>
        <w:rPr>
          <w:rFonts w:ascii="Cambria"/>
          <w:b/>
          <w:sz w:val="29"/>
        </w:rPr>
      </w:pPr>
    </w:p>
    <w:p>
      <w:pPr>
        <w:pStyle w:val="5"/>
        <w:spacing w:line="360" w:lineRule="auto"/>
        <w:ind w:left="220" w:right="371"/>
        <w:rPr>
          <w:rFonts w:ascii="Cambria" w:hAnsi="Cambria"/>
        </w:rPr>
      </w:pPr>
      <w:r>
        <w:rPr>
          <w:rFonts w:ascii="Cambria" w:hAnsi="Cambria"/>
          <w:w w:val="115"/>
        </w:rPr>
        <w:t>Azadeh</w:t>
      </w:r>
      <w:r>
        <w:rPr>
          <w:rFonts w:ascii="Cambria" w:hAnsi="Cambria"/>
          <w:spacing w:val="11"/>
          <w:w w:val="115"/>
        </w:rPr>
        <w:t xml:space="preserve"> </w:t>
      </w:r>
      <w:r>
        <w:rPr>
          <w:rFonts w:ascii="Cambria" w:hAnsi="Cambria"/>
          <w:w w:val="115"/>
        </w:rPr>
        <w:t>Tourani,</w:t>
      </w:r>
      <w:r>
        <w:rPr>
          <w:rFonts w:ascii="Cambria" w:hAnsi="Cambria"/>
          <w:spacing w:val="12"/>
          <w:w w:val="115"/>
        </w:rPr>
        <w:t xml:space="preserve"> </w:t>
      </w:r>
      <w:r>
        <w:rPr>
          <w:rFonts w:ascii="Cambria" w:hAnsi="Cambria"/>
          <w:w w:val="115"/>
        </w:rPr>
        <w:t>Sedegh</w:t>
      </w:r>
      <w:r>
        <w:rPr>
          <w:rFonts w:ascii="Cambria" w:hAnsi="Cambria"/>
          <w:spacing w:val="12"/>
          <w:w w:val="115"/>
        </w:rPr>
        <w:t xml:space="preserve"> </w:t>
      </w:r>
      <w:r>
        <w:rPr>
          <w:rFonts w:ascii="Cambria" w:hAnsi="Cambria"/>
          <w:w w:val="115"/>
        </w:rPr>
        <w:t>R,</w:t>
      </w:r>
      <w:r>
        <w:rPr>
          <w:rFonts w:ascii="Cambria" w:hAnsi="Cambria"/>
          <w:spacing w:val="12"/>
          <w:w w:val="115"/>
        </w:rPr>
        <w:t xml:space="preserve"> </w:t>
      </w:r>
      <w:r>
        <w:rPr>
          <w:rFonts w:ascii="Cambria" w:hAnsi="Cambria"/>
          <w:w w:val="115"/>
        </w:rPr>
        <w:t>“2nd</w:t>
      </w:r>
      <w:r>
        <w:rPr>
          <w:rFonts w:ascii="Cambria" w:hAnsi="Cambria"/>
          <w:spacing w:val="12"/>
          <w:w w:val="115"/>
        </w:rPr>
        <w:t xml:space="preserve"> </w:t>
      </w:r>
      <w:r>
        <w:rPr>
          <w:rFonts w:ascii="Cambria" w:hAnsi="Cambria"/>
          <w:w w:val="115"/>
        </w:rPr>
        <w:t>International</w:t>
      </w:r>
      <w:r>
        <w:rPr>
          <w:rFonts w:ascii="Cambria" w:hAnsi="Cambria"/>
          <w:spacing w:val="11"/>
          <w:w w:val="115"/>
        </w:rPr>
        <w:t xml:space="preserve"> </w:t>
      </w:r>
      <w:r>
        <w:rPr>
          <w:rFonts w:ascii="Cambria" w:hAnsi="Cambria"/>
          <w:w w:val="115"/>
        </w:rPr>
        <w:t>Conference</w:t>
      </w:r>
      <w:r>
        <w:rPr>
          <w:rFonts w:ascii="Cambria" w:hAnsi="Cambria"/>
          <w:spacing w:val="12"/>
          <w:w w:val="115"/>
        </w:rPr>
        <w:t xml:space="preserve"> </w:t>
      </w:r>
      <w:r>
        <w:rPr>
          <w:rFonts w:ascii="Cambria" w:hAnsi="Cambria"/>
          <w:w w:val="115"/>
        </w:rPr>
        <w:t>on</w:t>
      </w:r>
      <w:r>
        <w:rPr>
          <w:rFonts w:ascii="Cambria" w:hAnsi="Cambria"/>
          <w:spacing w:val="12"/>
          <w:w w:val="115"/>
        </w:rPr>
        <w:t xml:space="preserve"> </w:t>
      </w:r>
      <w:r>
        <w:rPr>
          <w:rFonts w:ascii="Cambria" w:hAnsi="Cambria"/>
          <w:w w:val="115"/>
        </w:rPr>
        <w:t>Economics</w:t>
      </w:r>
      <w:r>
        <w:rPr>
          <w:rFonts w:ascii="Cambria" w:hAnsi="Cambria"/>
          <w:spacing w:val="12"/>
          <w:w w:val="115"/>
        </w:rPr>
        <w:t xml:space="preserve"> </w:t>
      </w:r>
      <w:r>
        <w:rPr>
          <w:rFonts w:ascii="Cambria" w:hAnsi="Cambria"/>
          <w:w w:val="115"/>
        </w:rPr>
        <w:t>Trade</w:t>
      </w:r>
      <w:r>
        <w:rPr>
          <w:rFonts w:ascii="Cambria" w:hAnsi="Cambria"/>
          <w:spacing w:val="-58"/>
          <w:w w:val="115"/>
        </w:rPr>
        <w:t xml:space="preserve"> </w:t>
      </w:r>
      <w:r>
        <w:rPr>
          <w:rFonts w:ascii="Cambria" w:hAnsi="Cambria"/>
          <w:w w:val="115"/>
        </w:rPr>
        <w:t>and</w:t>
      </w:r>
      <w:r>
        <w:rPr>
          <w:rFonts w:ascii="Cambria" w:hAnsi="Cambria"/>
          <w:spacing w:val="12"/>
          <w:w w:val="115"/>
        </w:rPr>
        <w:t xml:space="preserve"> </w:t>
      </w:r>
      <w:r>
        <w:rPr>
          <w:rFonts w:ascii="Cambria" w:hAnsi="Cambria"/>
          <w:w w:val="115"/>
        </w:rPr>
        <w:t>Development</w:t>
      </w:r>
      <w:r>
        <w:rPr>
          <w:rFonts w:ascii="Cambria" w:hAnsi="Cambria"/>
          <w:spacing w:val="13"/>
          <w:w w:val="115"/>
        </w:rPr>
        <w:t xml:space="preserve"> </w:t>
      </w:r>
      <w:r>
        <w:rPr>
          <w:rFonts w:ascii="Cambria" w:hAnsi="Cambria"/>
          <w:w w:val="115"/>
        </w:rPr>
        <w:t>(IPEDR)”</w:t>
      </w:r>
      <w:r>
        <w:rPr>
          <w:rFonts w:ascii="Cambria" w:hAnsi="Cambria"/>
          <w:spacing w:val="12"/>
          <w:w w:val="115"/>
        </w:rPr>
        <w:t xml:space="preserve"> </w:t>
      </w:r>
      <w:r>
        <w:rPr>
          <w:rFonts w:ascii="Cambria" w:hAnsi="Cambria"/>
          <w:w w:val="115"/>
        </w:rPr>
        <w:t>Vol.</w:t>
      </w:r>
      <w:r>
        <w:rPr>
          <w:rFonts w:ascii="Cambria" w:hAnsi="Cambria"/>
          <w:spacing w:val="12"/>
          <w:w w:val="115"/>
        </w:rPr>
        <w:t xml:space="preserve"> </w:t>
      </w:r>
      <w:r>
        <w:rPr>
          <w:rFonts w:ascii="Cambria" w:hAnsi="Cambria"/>
          <w:w w:val="115"/>
        </w:rPr>
        <w:t>36</w:t>
      </w:r>
      <w:r>
        <w:rPr>
          <w:rFonts w:ascii="Cambria" w:hAnsi="Cambria"/>
          <w:spacing w:val="12"/>
          <w:w w:val="115"/>
        </w:rPr>
        <w:t xml:space="preserve"> </w:t>
      </w:r>
      <w:r>
        <w:rPr>
          <w:rFonts w:ascii="Cambria" w:hAnsi="Cambria"/>
          <w:w w:val="115"/>
        </w:rPr>
        <w:t>(2002).</w:t>
      </w:r>
    </w:p>
    <w:p>
      <w:pPr>
        <w:spacing w:after="0" w:line="360" w:lineRule="auto"/>
        <w:rPr>
          <w:rFonts w:ascii="Cambria" w:hAnsi="Cambria"/>
        </w:rPr>
        <w:sectPr>
          <w:pgSz w:w="12240" w:h="15840"/>
          <w:pgMar w:top="1360" w:right="680" w:bottom="1200" w:left="1220" w:header="0" w:footer="935" w:gutter="0"/>
          <w:cols w:space="720" w:num="1"/>
        </w:sectPr>
      </w:pPr>
    </w:p>
    <w:p>
      <w:pPr>
        <w:pStyle w:val="5"/>
        <w:spacing w:before="77" w:line="360" w:lineRule="auto"/>
        <w:ind w:left="220"/>
        <w:rPr>
          <w:rFonts w:ascii="Cambria" w:hAnsi="Cambria"/>
        </w:rPr>
      </w:pPr>
      <w:r>
        <w:rPr>
          <w:rFonts w:ascii="Cambria" w:hAnsi="Cambria"/>
          <w:w w:val="115"/>
        </w:rPr>
        <w:t>Burack,</w:t>
      </w:r>
      <w:r>
        <w:rPr>
          <w:rFonts w:ascii="Cambria" w:hAnsi="Cambria"/>
          <w:spacing w:val="33"/>
          <w:w w:val="115"/>
        </w:rPr>
        <w:t xml:space="preserve"> </w:t>
      </w:r>
      <w:r>
        <w:rPr>
          <w:rFonts w:ascii="Cambria" w:hAnsi="Cambria"/>
          <w:w w:val="115"/>
        </w:rPr>
        <w:t>E.</w:t>
      </w:r>
      <w:r>
        <w:rPr>
          <w:rFonts w:ascii="Cambria" w:hAnsi="Cambria"/>
          <w:spacing w:val="34"/>
          <w:w w:val="115"/>
        </w:rPr>
        <w:t xml:space="preserve"> </w:t>
      </w:r>
      <w:r>
        <w:rPr>
          <w:rFonts w:ascii="Cambria" w:hAnsi="Cambria"/>
          <w:w w:val="115"/>
        </w:rPr>
        <w:t>H.</w:t>
      </w:r>
      <w:r>
        <w:rPr>
          <w:rFonts w:ascii="Cambria" w:hAnsi="Cambria"/>
          <w:spacing w:val="34"/>
          <w:w w:val="115"/>
        </w:rPr>
        <w:t xml:space="preserve"> </w:t>
      </w:r>
      <w:r>
        <w:rPr>
          <w:rFonts w:ascii="Cambria" w:hAnsi="Cambria"/>
          <w:w w:val="115"/>
        </w:rPr>
        <w:t>(June</w:t>
      </w:r>
      <w:r>
        <w:rPr>
          <w:rFonts w:ascii="Cambria" w:hAnsi="Cambria"/>
          <w:spacing w:val="34"/>
          <w:w w:val="115"/>
        </w:rPr>
        <w:t xml:space="preserve"> </w:t>
      </w:r>
      <w:r>
        <w:rPr>
          <w:rFonts w:ascii="Cambria" w:hAnsi="Cambria"/>
          <w:w w:val="115"/>
        </w:rPr>
        <w:t>1985).</w:t>
      </w:r>
      <w:r>
        <w:rPr>
          <w:rFonts w:ascii="Cambria" w:hAnsi="Cambria"/>
          <w:spacing w:val="34"/>
          <w:w w:val="115"/>
        </w:rPr>
        <w:t xml:space="preserve"> </w:t>
      </w:r>
      <w:r>
        <w:rPr>
          <w:rFonts w:ascii="Cambria" w:hAnsi="Cambria"/>
          <w:w w:val="115"/>
        </w:rPr>
        <w:t>“Linking</w:t>
      </w:r>
      <w:r>
        <w:rPr>
          <w:rFonts w:ascii="Cambria" w:hAnsi="Cambria"/>
          <w:spacing w:val="34"/>
          <w:w w:val="115"/>
        </w:rPr>
        <w:t xml:space="preserve"> </w:t>
      </w:r>
      <w:r>
        <w:rPr>
          <w:rFonts w:ascii="Cambria" w:hAnsi="Cambria"/>
          <w:w w:val="115"/>
        </w:rPr>
        <w:t>Corporate</w:t>
      </w:r>
      <w:r>
        <w:rPr>
          <w:rFonts w:ascii="Cambria" w:hAnsi="Cambria"/>
          <w:spacing w:val="33"/>
          <w:w w:val="115"/>
        </w:rPr>
        <w:t xml:space="preserve"> </w:t>
      </w:r>
      <w:r>
        <w:rPr>
          <w:rFonts w:ascii="Cambria" w:hAnsi="Cambria"/>
          <w:w w:val="115"/>
        </w:rPr>
        <w:t>Business</w:t>
      </w:r>
      <w:r>
        <w:rPr>
          <w:rFonts w:ascii="Cambria" w:hAnsi="Cambria"/>
          <w:spacing w:val="34"/>
          <w:w w:val="115"/>
        </w:rPr>
        <w:t xml:space="preserve"> </w:t>
      </w:r>
      <w:r>
        <w:rPr>
          <w:rFonts w:ascii="Cambria" w:hAnsi="Cambria"/>
          <w:w w:val="115"/>
        </w:rPr>
        <w:t>and</w:t>
      </w:r>
      <w:r>
        <w:rPr>
          <w:rFonts w:ascii="Cambria" w:hAnsi="Cambria"/>
          <w:spacing w:val="34"/>
          <w:w w:val="115"/>
        </w:rPr>
        <w:t xml:space="preserve"> </w:t>
      </w:r>
      <w:r>
        <w:rPr>
          <w:rFonts w:ascii="Cambria" w:hAnsi="Cambria"/>
          <w:w w:val="115"/>
        </w:rPr>
        <w:t>Human</w:t>
      </w:r>
      <w:r>
        <w:rPr>
          <w:rFonts w:ascii="Cambria" w:hAnsi="Cambria"/>
          <w:spacing w:val="34"/>
          <w:w w:val="115"/>
        </w:rPr>
        <w:t xml:space="preserve"> </w:t>
      </w:r>
      <w:r>
        <w:rPr>
          <w:rFonts w:ascii="Cambria" w:hAnsi="Cambria"/>
          <w:w w:val="115"/>
        </w:rPr>
        <w:t>Resource</w:t>
      </w:r>
      <w:r>
        <w:rPr>
          <w:rFonts w:ascii="Cambria" w:hAnsi="Cambria"/>
          <w:spacing w:val="-58"/>
          <w:w w:val="115"/>
        </w:rPr>
        <w:t xml:space="preserve"> </w:t>
      </w:r>
      <w:r>
        <w:rPr>
          <w:rFonts w:ascii="Cambria" w:hAnsi="Cambria"/>
          <w:w w:val="115"/>
        </w:rPr>
        <w:t>Planning:</w:t>
      </w:r>
      <w:r>
        <w:rPr>
          <w:rFonts w:ascii="Cambria" w:hAnsi="Cambria"/>
          <w:spacing w:val="16"/>
          <w:w w:val="115"/>
        </w:rPr>
        <w:t xml:space="preserve"> </w:t>
      </w:r>
      <w:r>
        <w:rPr>
          <w:rFonts w:ascii="Cambria" w:hAnsi="Cambria"/>
          <w:w w:val="115"/>
        </w:rPr>
        <w:t>Strategic</w:t>
      </w:r>
      <w:r>
        <w:rPr>
          <w:rFonts w:ascii="Cambria" w:hAnsi="Cambria"/>
          <w:spacing w:val="17"/>
          <w:w w:val="115"/>
        </w:rPr>
        <w:t xml:space="preserve"> </w:t>
      </w:r>
      <w:r>
        <w:rPr>
          <w:rFonts w:ascii="Cambria" w:hAnsi="Cambria"/>
          <w:w w:val="115"/>
        </w:rPr>
        <w:t>Issues</w:t>
      </w:r>
      <w:r>
        <w:rPr>
          <w:rFonts w:ascii="Cambria" w:hAnsi="Cambria"/>
          <w:spacing w:val="18"/>
          <w:w w:val="115"/>
        </w:rPr>
        <w:t xml:space="preserve"> </w:t>
      </w:r>
      <w:r>
        <w:rPr>
          <w:rFonts w:ascii="Cambria" w:hAnsi="Cambria"/>
          <w:w w:val="115"/>
        </w:rPr>
        <w:t>and</w:t>
      </w:r>
      <w:r>
        <w:rPr>
          <w:rFonts w:ascii="Cambria" w:hAnsi="Cambria"/>
          <w:spacing w:val="17"/>
          <w:w w:val="115"/>
        </w:rPr>
        <w:t xml:space="preserve"> </w:t>
      </w:r>
      <w:r>
        <w:rPr>
          <w:rFonts w:ascii="Cambria" w:hAnsi="Cambria"/>
          <w:w w:val="115"/>
        </w:rPr>
        <w:t>Concerns,”</w:t>
      </w:r>
      <w:r>
        <w:rPr>
          <w:rFonts w:ascii="Cambria" w:hAnsi="Cambria"/>
          <w:spacing w:val="18"/>
          <w:w w:val="115"/>
        </w:rPr>
        <w:t xml:space="preserve"> </w:t>
      </w:r>
      <w:r>
        <w:rPr>
          <w:rFonts w:ascii="Cambria" w:hAnsi="Cambria"/>
          <w:w w:val="115"/>
        </w:rPr>
        <w:t>Human</w:t>
      </w:r>
      <w:r>
        <w:rPr>
          <w:rFonts w:ascii="Cambria" w:hAnsi="Cambria"/>
          <w:spacing w:val="18"/>
          <w:w w:val="115"/>
        </w:rPr>
        <w:t xml:space="preserve"> </w:t>
      </w:r>
      <w:r>
        <w:rPr>
          <w:rFonts w:ascii="Cambria" w:hAnsi="Cambria"/>
          <w:w w:val="115"/>
        </w:rPr>
        <w:t>Resource</w:t>
      </w:r>
      <w:r>
        <w:rPr>
          <w:rFonts w:ascii="Cambria" w:hAnsi="Cambria"/>
          <w:spacing w:val="17"/>
          <w:w w:val="115"/>
        </w:rPr>
        <w:t xml:space="preserve"> </w:t>
      </w:r>
      <w:r>
        <w:rPr>
          <w:rFonts w:ascii="Cambria" w:hAnsi="Cambria"/>
          <w:w w:val="115"/>
        </w:rPr>
        <w:t>Planning.</w:t>
      </w:r>
      <w:r>
        <w:rPr>
          <w:rFonts w:ascii="Cambria" w:hAnsi="Cambria"/>
          <w:spacing w:val="17"/>
          <w:w w:val="115"/>
        </w:rPr>
        <w:t xml:space="preserve"> </w:t>
      </w:r>
      <w:r>
        <w:rPr>
          <w:rFonts w:ascii="Cambria" w:hAnsi="Cambria"/>
          <w:w w:val="115"/>
        </w:rPr>
        <w:t>PP.134.</w:t>
      </w:r>
    </w:p>
    <w:p>
      <w:pPr>
        <w:pStyle w:val="5"/>
        <w:spacing w:before="201" w:line="362" w:lineRule="auto"/>
        <w:ind w:left="220" w:right="818"/>
        <w:rPr>
          <w:rFonts w:ascii="Cambria"/>
        </w:rPr>
      </w:pPr>
      <w:r>
        <w:rPr>
          <w:rFonts w:ascii="Cambria"/>
          <w:w w:val="120"/>
        </w:rPr>
        <w:t>Butler,</w:t>
      </w:r>
      <w:r>
        <w:rPr>
          <w:rFonts w:ascii="Cambria"/>
          <w:spacing w:val="1"/>
          <w:w w:val="120"/>
        </w:rPr>
        <w:t xml:space="preserve"> </w:t>
      </w:r>
      <w:r>
        <w:rPr>
          <w:rFonts w:ascii="Cambria"/>
          <w:w w:val="150"/>
        </w:rPr>
        <w:t>J.</w:t>
      </w:r>
      <w:r>
        <w:rPr>
          <w:rFonts w:ascii="Cambria"/>
          <w:spacing w:val="1"/>
          <w:w w:val="150"/>
        </w:rPr>
        <w:t xml:space="preserve"> </w:t>
      </w:r>
      <w:r>
        <w:rPr>
          <w:rFonts w:ascii="Cambria"/>
          <w:w w:val="120"/>
        </w:rPr>
        <w:t>E.</w:t>
      </w:r>
      <w:r>
        <w:rPr>
          <w:rFonts w:ascii="Cambria"/>
          <w:spacing w:val="1"/>
          <w:w w:val="120"/>
        </w:rPr>
        <w:t xml:space="preserve"> </w:t>
      </w:r>
      <w:r>
        <w:rPr>
          <w:rFonts w:ascii="Cambria"/>
          <w:w w:val="120"/>
        </w:rPr>
        <w:t>Ferris.</w:t>
      </w:r>
      <w:r>
        <w:rPr>
          <w:rFonts w:ascii="Cambria"/>
          <w:spacing w:val="1"/>
          <w:w w:val="120"/>
        </w:rPr>
        <w:t xml:space="preserve"> </w:t>
      </w:r>
      <w:r>
        <w:rPr>
          <w:rFonts w:ascii="Cambria"/>
          <w:w w:val="120"/>
        </w:rPr>
        <w:t>G.</w:t>
      </w:r>
      <w:r>
        <w:rPr>
          <w:rFonts w:ascii="Cambria"/>
          <w:spacing w:val="1"/>
          <w:w w:val="120"/>
        </w:rPr>
        <w:t xml:space="preserve"> </w:t>
      </w:r>
      <w:r>
        <w:rPr>
          <w:rFonts w:ascii="Cambria"/>
          <w:w w:val="120"/>
        </w:rPr>
        <w:t>R.</w:t>
      </w:r>
      <w:r>
        <w:rPr>
          <w:rFonts w:ascii="Cambria"/>
          <w:spacing w:val="1"/>
          <w:w w:val="120"/>
        </w:rPr>
        <w:t xml:space="preserve"> </w:t>
      </w:r>
      <w:r>
        <w:rPr>
          <w:rFonts w:ascii="Cambria"/>
          <w:w w:val="120"/>
        </w:rPr>
        <w:t>and</w:t>
      </w:r>
      <w:r>
        <w:rPr>
          <w:rFonts w:ascii="Cambria"/>
          <w:spacing w:val="1"/>
          <w:w w:val="120"/>
        </w:rPr>
        <w:t xml:space="preserve"> </w:t>
      </w:r>
      <w:r>
        <w:rPr>
          <w:rFonts w:ascii="Cambria"/>
          <w:w w:val="120"/>
        </w:rPr>
        <w:t>Napier,</w:t>
      </w:r>
      <w:r>
        <w:rPr>
          <w:rFonts w:ascii="Cambria"/>
          <w:spacing w:val="1"/>
          <w:w w:val="120"/>
        </w:rPr>
        <w:t xml:space="preserve"> </w:t>
      </w:r>
      <w:r>
        <w:rPr>
          <w:rFonts w:ascii="Cambria"/>
          <w:w w:val="120"/>
        </w:rPr>
        <w:t>N.</w:t>
      </w:r>
      <w:r>
        <w:rPr>
          <w:rFonts w:ascii="Cambria"/>
          <w:spacing w:val="1"/>
          <w:w w:val="120"/>
        </w:rPr>
        <w:t xml:space="preserve"> </w:t>
      </w:r>
      <w:r>
        <w:rPr>
          <w:rFonts w:ascii="Cambria"/>
          <w:w w:val="120"/>
        </w:rPr>
        <w:t>K.</w:t>
      </w:r>
      <w:r>
        <w:rPr>
          <w:rFonts w:ascii="Cambria"/>
          <w:spacing w:val="1"/>
          <w:w w:val="120"/>
        </w:rPr>
        <w:t xml:space="preserve"> </w:t>
      </w:r>
      <w:r>
        <w:rPr>
          <w:rFonts w:ascii="Cambria"/>
          <w:w w:val="120"/>
        </w:rPr>
        <w:t>(1991).</w:t>
      </w:r>
      <w:r>
        <w:rPr>
          <w:rFonts w:ascii="Cambria"/>
          <w:spacing w:val="1"/>
          <w:w w:val="120"/>
        </w:rPr>
        <w:t xml:space="preserve"> </w:t>
      </w:r>
      <w:r>
        <w:rPr>
          <w:rFonts w:ascii="Cambria"/>
          <w:w w:val="120"/>
        </w:rPr>
        <w:t>Strategy</w:t>
      </w:r>
      <w:r>
        <w:rPr>
          <w:rFonts w:ascii="Cambria"/>
          <w:spacing w:val="1"/>
          <w:w w:val="120"/>
        </w:rPr>
        <w:t xml:space="preserve"> </w:t>
      </w:r>
      <w:r>
        <w:rPr>
          <w:rFonts w:ascii="Cambria"/>
          <w:w w:val="120"/>
        </w:rPr>
        <w:t>and</w:t>
      </w:r>
      <w:r>
        <w:rPr>
          <w:rFonts w:ascii="Cambria"/>
          <w:spacing w:val="1"/>
          <w:w w:val="120"/>
        </w:rPr>
        <w:t xml:space="preserve"> </w:t>
      </w:r>
      <w:r>
        <w:rPr>
          <w:rFonts w:ascii="Cambria"/>
          <w:w w:val="120"/>
        </w:rPr>
        <w:t>Human</w:t>
      </w:r>
      <w:r>
        <w:rPr>
          <w:rFonts w:ascii="Cambria"/>
          <w:spacing w:val="-61"/>
          <w:w w:val="120"/>
        </w:rPr>
        <w:t xml:space="preserve"> </w:t>
      </w:r>
      <w:r>
        <w:rPr>
          <w:rFonts w:ascii="Cambria"/>
          <w:w w:val="120"/>
        </w:rPr>
        <w:t>Resource Management,</w:t>
      </w:r>
      <w:r>
        <w:rPr>
          <w:rFonts w:ascii="Cambria"/>
          <w:spacing w:val="1"/>
          <w:w w:val="120"/>
        </w:rPr>
        <w:t xml:space="preserve"> </w:t>
      </w:r>
      <w:r>
        <w:rPr>
          <w:rFonts w:ascii="Cambria"/>
          <w:w w:val="120"/>
        </w:rPr>
        <w:t>Cincinnati:</w:t>
      </w:r>
      <w:r>
        <w:rPr>
          <w:rFonts w:ascii="Cambria"/>
          <w:spacing w:val="1"/>
          <w:w w:val="120"/>
        </w:rPr>
        <w:t xml:space="preserve"> </w:t>
      </w:r>
      <w:r>
        <w:rPr>
          <w:rFonts w:ascii="Cambria"/>
          <w:w w:val="120"/>
        </w:rPr>
        <w:t>South-Western</w:t>
      </w:r>
      <w:r>
        <w:rPr>
          <w:rFonts w:ascii="Cambria"/>
          <w:spacing w:val="1"/>
          <w:w w:val="120"/>
        </w:rPr>
        <w:t xml:space="preserve"> </w:t>
      </w:r>
      <w:r>
        <w:rPr>
          <w:rFonts w:ascii="Cambria"/>
          <w:w w:val="120"/>
        </w:rPr>
        <w:t>Publishing</w:t>
      </w:r>
      <w:r>
        <w:rPr>
          <w:rFonts w:ascii="Cambria"/>
          <w:spacing w:val="1"/>
          <w:w w:val="120"/>
        </w:rPr>
        <w:t xml:space="preserve"> </w:t>
      </w:r>
      <w:r>
        <w:rPr>
          <w:rFonts w:ascii="Cambria"/>
          <w:w w:val="120"/>
        </w:rPr>
        <w:t>Co.</w:t>
      </w:r>
    </w:p>
    <w:p>
      <w:pPr>
        <w:pStyle w:val="5"/>
        <w:spacing w:before="196" w:line="360" w:lineRule="auto"/>
        <w:ind w:left="220" w:right="371"/>
        <w:rPr>
          <w:rFonts w:ascii="Cambria"/>
        </w:rPr>
      </w:pPr>
      <w:r>
        <w:rPr>
          <w:rFonts w:ascii="Cambria"/>
          <w:w w:val="110"/>
        </w:rPr>
        <w:t>Baired</w:t>
      </w:r>
      <w:r>
        <w:rPr>
          <w:rFonts w:ascii="Cambria"/>
          <w:spacing w:val="47"/>
          <w:w w:val="110"/>
        </w:rPr>
        <w:t xml:space="preserve"> </w:t>
      </w:r>
      <w:r>
        <w:rPr>
          <w:rFonts w:ascii="Cambria"/>
          <w:w w:val="110"/>
        </w:rPr>
        <w:t>et</w:t>
      </w:r>
      <w:r>
        <w:rPr>
          <w:rFonts w:ascii="Cambria"/>
          <w:spacing w:val="47"/>
          <w:w w:val="110"/>
        </w:rPr>
        <w:t xml:space="preserve"> </w:t>
      </w:r>
      <w:r>
        <w:rPr>
          <w:rFonts w:ascii="Cambria"/>
          <w:w w:val="110"/>
        </w:rPr>
        <w:t>al</w:t>
      </w:r>
      <w:r>
        <w:rPr>
          <w:rFonts w:ascii="Cambria"/>
          <w:spacing w:val="47"/>
          <w:w w:val="110"/>
        </w:rPr>
        <w:t xml:space="preserve"> </w:t>
      </w:r>
      <w:r>
        <w:rPr>
          <w:rFonts w:ascii="Cambria"/>
          <w:w w:val="110"/>
        </w:rPr>
        <w:t>(1983)</w:t>
      </w:r>
      <w:r>
        <w:rPr>
          <w:rFonts w:ascii="Cambria"/>
          <w:spacing w:val="52"/>
          <w:w w:val="110"/>
        </w:rPr>
        <w:t xml:space="preserve"> </w:t>
      </w:r>
      <w:r>
        <w:rPr>
          <w:rFonts w:ascii="Cambria"/>
          <w:w w:val="110"/>
        </w:rPr>
        <w:t>Human</w:t>
      </w:r>
      <w:r>
        <w:rPr>
          <w:rFonts w:ascii="Cambria"/>
          <w:spacing w:val="47"/>
          <w:w w:val="110"/>
        </w:rPr>
        <w:t xml:space="preserve"> </w:t>
      </w:r>
      <w:r>
        <w:rPr>
          <w:rFonts w:ascii="Cambria"/>
          <w:w w:val="110"/>
        </w:rPr>
        <w:t>resource</w:t>
      </w:r>
      <w:r>
        <w:rPr>
          <w:rFonts w:ascii="Cambria"/>
          <w:spacing w:val="47"/>
          <w:w w:val="110"/>
        </w:rPr>
        <w:t xml:space="preserve"> </w:t>
      </w:r>
      <w:r>
        <w:rPr>
          <w:rFonts w:ascii="Cambria"/>
          <w:w w:val="110"/>
        </w:rPr>
        <w:t>practices</w:t>
      </w:r>
      <w:r>
        <w:rPr>
          <w:rFonts w:ascii="Cambria"/>
          <w:spacing w:val="47"/>
          <w:w w:val="110"/>
        </w:rPr>
        <w:t xml:space="preserve"> </w:t>
      </w:r>
      <w:r>
        <w:rPr>
          <w:rFonts w:ascii="Cambria"/>
          <w:w w:val="110"/>
        </w:rPr>
        <w:t>and</w:t>
      </w:r>
      <w:r>
        <w:rPr>
          <w:rFonts w:ascii="Cambria"/>
          <w:spacing w:val="48"/>
          <w:w w:val="110"/>
        </w:rPr>
        <w:t xml:space="preserve"> </w:t>
      </w:r>
      <w:r>
        <w:rPr>
          <w:rFonts w:ascii="Cambria"/>
          <w:w w:val="110"/>
        </w:rPr>
        <w:t>organizational</w:t>
      </w:r>
      <w:r>
        <w:rPr>
          <w:rFonts w:ascii="Cambria"/>
          <w:spacing w:val="47"/>
          <w:w w:val="110"/>
        </w:rPr>
        <w:t xml:space="preserve"> </w:t>
      </w:r>
      <w:r>
        <w:rPr>
          <w:rFonts w:ascii="Cambria"/>
          <w:w w:val="110"/>
        </w:rPr>
        <w:t>performance:</w:t>
      </w:r>
      <w:r>
        <w:rPr>
          <w:rFonts w:ascii="Cambria"/>
          <w:spacing w:val="-55"/>
          <w:w w:val="110"/>
        </w:rPr>
        <w:t xml:space="preserve"> </w:t>
      </w:r>
      <w:r>
        <w:rPr>
          <w:rFonts w:ascii="Cambria"/>
          <w:w w:val="110"/>
        </w:rPr>
        <w:t>review</w:t>
      </w:r>
      <w:r>
        <w:rPr>
          <w:rFonts w:ascii="Cambria"/>
          <w:spacing w:val="19"/>
          <w:w w:val="110"/>
        </w:rPr>
        <w:t xml:space="preserve"> </w:t>
      </w:r>
      <w:r>
        <w:rPr>
          <w:rFonts w:ascii="Cambria"/>
          <w:w w:val="110"/>
        </w:rPr>
        <w:t>synthesis</w:t>
      </w:r>
      <w:r>
        <w:rPr>
          <w:rFonts w:ascii="Cambria"/>
          <w:spacing w:val="20"/>
          <w:w w:val="110"/>
        </w:rPr>
        <w:t xml:space="preserve"> </w:t>
      </w:r>
      <w:r>
        <w:rPr>
          <w:rFonts w:ascii="Cambria"/>
          <w:w w:val="110"/>
        </w:rPr>
        <w:t>and</w:t>
      </w:r>
      <w:r>
        <w:rPr>
          <w:rFonts w:ascii="Cambria"/>
          <w:spacing w:val="20"/>
          <w:w w:val="110"/>
        </w:rPr>
        <w:t xml:space="preserve"> </w:t>
      </w:r>
      <w:r>
        <w:rPr>
          <w:rFonts w:ascii="Cambria"/>
          <w:w w:val="110"/>
        </w:rPr>
        <w:t>research</w:t>
      </w:r>
      <w:r>
        <w:rPr>
          <w:rFonts w:ascii="Cambria"/>
          <w:spacing w:val="20"/>
          <w:w w:val="110"/>
        </w:rPr>
        <w:t xml:space="preserve"> </w:t>
      </w:r>
      <w:r>
        <w:rPr>
          <w:rFonts w:ascii="Cambria"/>
          <w:w w:val="110"/>
        </w:rPr>
        <w:t>implications.</w:t>
      </w:r>
    </w:p>
    <w:p>
      <w:pPr>
        <w:pStyle w:val="5"/>
        <w:spacing w:before="200" w:line="362" w:lineRule="auto"/>
        <w:ind w:left="220" w:right="371"/>
        <w:rPr>
          <w:rFonts w:ascii="Cambria"/>
        </w:rPr>
      </w:pPr>
      <w:r>
        <w:rPr>
          <w:rFonts w:ascii="Cambria"/>
          <w:w w:val="120"/>
        </w:rPr>
        <w:t>Biles,</w:t>
      </w:r>
      <w:r>
        <w:rPr>
          <w:rFonts w:ascii="Cambria"/>
          <w:spacing w:val="20"/>
          <w:w w:val="120"/>
        </w:rPr>
        <w:t xml:space="preserve"> </w:t>
      </w:r>
      <w:r>
        <w:rPr>
          <w:rFonts w:ascii="Cambria"/>
          <w:w w:val="120"/>
        </w:rPr>
        <w:t>G.</w:t>
      </w:r>
      <w:r>
        <w:rPr>
          <w:rFonts w:ascii="Cambria"/>
          <w:spacing w:val="21"/>
          <w:w w:val="120"/>
        </w:rPr>
        <w:t xml:space="preserve"> </w:t>
      </w:r>
      <w:r>
        <w:rPr>
          <w:rFonts w:ascii="Cambria"/>
          <w:w w:val="120"/>
        </w:rPr>
        <w:t>E.</w:t>
      </w:r>
      <w:r>
        <w:rPr>
          <w:rFonts w:ascii="Cambria"/>
          <w:spacing w:val="20"/>
          <w:w w:val="120"/>
        </w:rPr>
        <w:t xml:space="preserve"> </w:t>
      </w:r>
      <w:r>
        <w:rPr>
          <w:rFonts w:ascii="Cambria"/>
          <w:w w:val="120"/>
        </w:rPr>
        <w:t>and</w:t>
      </w:r>
      <w:r>
        <w:rPr>
          <w:rFonts w:ascii="Cambria"/>
          <w:spacing w:val="21"/>
          <w:w w:val="120"/>
        </w:rPr>
        <w:t xml:space="preserve"> </w:t>
      </w:r>
      <w:r>
        <w:rPr>
          <w:rFonts w:ascii="Cambria"/>
          <w:w w:val="120"/>
        </w:rPr>
        <w:t>Holmberg,</w:t>
      </w:r>
      <w:r>
        <w:rPr>
          <w:rFonts w:ascii="Cambria"/>
          <w:spacing w:val="20"/>
          <w:w w:val="120"/>
        </w:rPr>
        <w:t xml:space="preserve"> </w:t>
      </w:r>
      <w:r>
        <w:rPr>
          <w:rFonts w:ascii="Cambria"/>
          <w:w w:val="120"/>
        </w:rPr>
        <w:t>S.R.</w:t>
      </w:r>
      <w:r>
        <w:rPr>
          <w:rFonts w:ascii="Cambria"/>
          <w:spacing w:val="21"/>
          <w:w w:val="120"/>
        </w:rPr>
        <w:t xml:space="preserve"> </w:t>
      </w:r>
      <w:r>
        <w:rPr>
          <w:rFonts w:ascii="Cambria"/>
          <w:w w:val="120"/>
        </w:rPr>
        <w:t>(1980).</w:t>
      </w:r>
      <w:r>
        <w:rPr>
          <w:rFonts w:ascii="Cambria"/>
          <w:spacing w:val="20"/>
          <w:w w:val="120"/>
        </w:rPr>
        <w:t xml:space="preserve"> </w:t>
      </w:r>
      <w:r>
        <w:rPr>
          <w:rFonts w:ascii="Cambria"/>
          <w:w w:val="120"/>
        </w:rPr>
        <w:t>Strategic</w:t>
      </w:r>
      <w:r>
        <w:rPr>
          <w:rFonts w:ascii="Cambria"/>
          <w:spacing w:val="21"/>
          <w:w w:val="120"/>
        </w:rPr>
        <w:t xml:space="preserve"> </w:t>
      </w:r>
      <w:r>
        <w:rPr>
          <w:rFonts w:ascii="Cambria"/>
          <w:w w:val="120"/>
        </w:rPr>
        <w:t>Human</w:t>
      </w:r>
      <w:r>
        <w:rPr>
          <w:rFonts w:ascii="Cambria"/>
          <w:spacing w:val="20"/>
          <w:w w:val="120"/>
        </w:rPr>
        <w:t xml:space="preserve"> </w:t>
      </w:r>
      <w:r>
        <w:rPr>
          <w:rFonts w:ascii="Cambria"/>
          <w:w w:val="120"/>
        </w:rPr>
        <w:t>Resource</w:t>
      </w:r>
      <w:r>
        <w:rPr>
          <w:rFonts w:ascii="Cambria"/>
          <w:spacing w:val="21"/>
          <w:w w:val="120"/>
        </w:rPr>
        <w:t xml:space="preserve"> </w:t>
      </w:r>
      <w:r>
        <w:rPr>
          <w:rFonts w:ascii="Cambria"/>
          <w:w w:val="120"/>
        </w:rPr>
        <w:t>Planning.</w:t>
      </w:r>
      <w:r>
        <w:rPr>
          <w:rFonts w:ascii="Cambria"/>
          <w:spacing w:val="-61"/>
          <w:w w:val="120"/>
        </w:rPr>
        <w:t xml:space="preserve"> </w:t>
      </w:r>
      <w:r>
        <w:rPr>
          <w:rFonts w:ascii="Cambria"/>
          <w:w w:val="120"/>
        </w:rPr>
        <w:t>Glenn</w:t>
      </w:r>
      <w:r>
        <w:rPr>
          <w:rFonts w:ascii="Cambria"/>
          <w:spacing w:val="4"/>
          <w:w w:val="120"/>
        </w:rPr>
        <w:t xml:space="preserve"> </w:t>
      </w:r>
      <w:r>
        <w:rPr>
          <w:rFonts w:ascii="Cambria"/>
          <w:w w:val="120"/>
        </w:rPr>
        <w:t>Ridge,</w:t>
      </w:r>
      <w:r>
        <w:rPr>
          <w:rFonts w:ascii="Cambria"/>
          <w:spacing w:val="3"/>
          <w:w w:val="120"/>
        </w:rPr>
        <w:t xml:space="preserve"> </w:t>
      </w:r>
      <w:r>
        <w:rPr>
          <w:rFonts w:ascii="Cambria"/>
          <w:w w:val="120"/>
        </w:rPr>
        <w:t>New</w:t>
      </w:r>
      <w:r>
        <w:rPr>
          <w:rFonts w:ascii="Cambria"/>
          <w:spacing w:val="4"/>
          <w:w w:val="120"/>
        </w:rPr>
        <w:t xml:space="preserve"> </w:t>
      </w:r>
      <w:r>
        <w:rPr>
          <w:rFonts w:ascii="Cambria"/>
          <w:w w:val="120"/>
        </w:rPr>
        <w:t>Jersey:</w:t>
      </w:r>
      <w:r>
        <w:rPr>
          <w:rFonts w:ascii="Cambria"/>
          <w:spacing w:val="3"/>
          <w:w w:val="120"/>
        </w:rPr>
        <w:t xml:space="preserve"> </w:t>
      </w:r>
      <w:r>
        <w:rPr>
          <w:rFonts w:ascii="Cambria"/>
          <w:w w:val="120"/>
        </w:rPr>
        <w:t>Thomas</w:t>
      </w:r>
      <w:r>
        <w:rPr>
          <w:rFonts w:ascii="Cambria"/>
          <w:spacing w:val="3"/>
          <w:w w:val="120"/>
        </w:rPr>
        <w:t xml:space="preserve"> </w:t>
      </w:r>
      <w:r>
        <w:rPr>
          <w:rFonts w:ascii="Cambria"/>
          <w:w w:val="120"/>
        </w:rPr>
        <w:t>Horton</w:t>
      </w:r>
      <w:r>
        <w:rPr>
          <w:rFonts w:ascii="Cambria"/>
          <w:spacing w:val="3"/>
          <w:w w:val="120"/>
        </w:rPr>
        <w:t xml:space="preserve"> </w:t>
      </w:r>
      <w:r>
        <w:rPr>
          <w:rFonts w:ascii="Cambria"/>
          <w:w w:val="120"/>
        </w:rPr>
        <w:t>and</w:t>
      </w:r>
      <w:r>
        <w:rPr>
          <w:rFonts w:ascii="Cambria"/>
          <w:spacing w:val="3"/>
          <w:w w:val="120"/>
        </w:rPr>
        <w:t xml:space="preserve"> </w:t>
      </w:r>
      <w:r>
        <w:rPr>
          <w:rFonts w:ascii="Cambria"/>
          <w:w w:val="120"/>
        </w:rPr>
        <w:t>Daughters.</w:t>
      </w:r>
      <w:r>
        <w:rPr>
          <w:rFonts w:ascii="Cambria"/>
          <w:spacing w:val="4"/>
          <w:w w:val="120"/>
        </w:rPr>
        <w:t xml:space="preserve"> </w:t>
      </w:r>
      <w:r>
        <w:rPr>
          <w:rFonts w:ascii="Cambria"/>
          <w:w w:val="120"/>
        </w:rPr>
        <w:t>P78.</w:t>
      </w:r>
    </w:p>
    <w:p>
      <w:pPr>
        <w:pStyle w:val="5"/>
        <w:spacing w:before="197" w:line="360" w:lineRule="auto"/>
        <w:ind w:left="220" w:right="818"/>
        <w:rPr>
          <w:rFonts w:ascii="Cambria"/>
        </w:rPr>
      </w:pPr>
      <w:r>
        <w:rPr>
          <w:rFonts w:ascii="Cambria"/>
          <w:w w:val="120"/>
        </w:rPr>
        <w:t>Butler,</w:t>
      </w:r>
      <w:r>
        <w:rPr>
          <w:rFonts w:ascii="Cambria"/>
          <w:spacing w:val="1"/>
          <w:w w:val="120"/>
        </w:rPr>
        <w:t xml:space="preserve"> </w:t>
      </w:r>
      <w:r>
        <w:rPr>
          <w:rFonts w:ascii="Cambria"/>
          <w:w w:val="150"/>
        </w:rPr>
        <w:t>J.</w:t>
      </w:r>
      <w:r>
        <w:rPr>
          <w:rFonts w:ascii="Cambria"/>
          <w:spacing w:val="1"/>
          <w:w w:val="150"/>
        </w:rPr>
        <w:t xml:space="preserve"> </w:t>
      </w:r>
      <w:r>
        <w:rPr>
          <w:rFonts w:ascii="Cambria"/>
          <w:w w:val="120"/>
        </w:rPr>
        <w:t>E.</w:t>
      </w:r>
      <w:r>
        <w:rPr>
          <w:rFonts w:ascii="Cambria"/>
          <w:spacing w:val="1"/>
          <w:w w:val="120"/>
        </w:rPr>
        <w:t xml:space="preserve"> </w:t>
      </w:r>
      <w:r>
        <w:rPr>
          <w:rFonts w:ascii="Cambria"/>
          <w:w w:val="120"/>
        </w:rPr>
        <w:t>Ferris.</w:t>
      </w:r>
      <w:r>
        <w:rPr>
          <w:rFonts w:ascii="Cambria"/>
          <w:spacing w:val="1"/>
          <w:w w:val="120"/>
        </w:rPr>
        <w:t xml:space="preserve"> </w:t>
      </w:r>
      <w:r>
        <w:rPr>
          <w:rFonts w:ascii="Cambria"/>
          <w:w w:val="120"/>
        </w:rPr>
        <w:t>G.</w:t>
      </w:r>
      <w:r>
        <w:rPr>
          <w:rFonts w:ascii="Cambria"/>
          <w:spacing w:val="1"/>
          <w:w w:val="120"/>
        </w:rPr>
        <w:t xml:space="preserve"> </w:t>
      </w:r>
      <w:r>
        <w:rPr>
          <w:rFonts w:ascii="Cambria"/>
          <w:w w:val="120"/>
        </w:rPr>
        <w:t>R.</w:t>
      </w:r>
      <w:r>
        <w:rPr>
          <w:rFonts w:ascii="Cambria"/>
          <w:spacing w:val="1"/>
          <w:w w:val="120"/>
        </w:rPr>
        <w:t xml:space="preserve"> </w:t>
      </w:r>
      <w:r>
        <w:rPr>
          <w:rFonts w:ascii="Cambria"/>
          <w:w w:val="120"/>
        </w:rPr>
        <w:t>and</w:t>
      </w:r>
      <w:r>
        <w:rPr>
          <w:rFonts w:ascii="Cambria"/>
          <w:spacing w:val="1"/>
          <w:w w:val="120"/>
        </w:rPr>
        <w:t xml:space="preserve"> </w:t>
      </w:r>
      <w:r>
        <w:rPr>
          <w:rFonts w:ascii="Cambria"/>
          <w:w w:val="120"/>
        </w:rPr>
        <w:t>Napier,</w:t>
      </w:r>
      <w:r>
        <w:rPr>
          <w:rFonts w:ascii="Cambria"/>
          <w:spacing w:val="1"/>
          <w:w w:val="120"/>
        </w:rPr>
        <w:t xml:space="preserve"> </w:t>
      </w:r>
      <w:r>
        <w:rPr>
          <w:rFonts w:ascii="Cambria"/>
          <w:w w:val="120"/>
        </w:rPr>
        <w:t>N.</w:t>
      </w:r>
      <w:r>
        <w:rPr>
          <w:rFonts w:ascii="Cambria"/>
          <w:spacing w:val="1"/>
          <w:w w:val="120"/>
        </w:rPr>
        <w:t xml:space="preserve"> </w:t>
      </w:r>
      <w:r>
        <w:rPr>
          <w:rFonts w:ascii="Cambria"/>
          <w:w w:val="120"/>
        </w:rPr>
        <w:t>K.</w:t>
      </w:r>
      <w:r>
        <w:rPr>
          <w:rFonts w:ascii="Cambria"/>
          <w:spacing w:val="1"/>
          <w:w w:val="120"/>
        </w:rPr>
        <w:t xml:space="preserve"> </w:t>
      </w:r>
      <w:r>
        <w:rPr>
          <w:rFonts w:ascii="Cambria"/>
          <w:w w:val="120"/>
        </w:rPr>
        <w:t>(1991).</w:t>
      </w:r>
      <w:r>
        <w:rPr>
          <w:rFonts w:ascii="Cambria"/>
          <w:spacing w:val="1"/>
          <w:w w:val="120"/>
        </w:rPr>
        <w:t xml:space="preserve"> </w:t>
      </w:r>
      <w:r>
        <w:rPr>
          <w:rFonts w:ascii="Cambria"/>
          <w:w w:val="120"/>
        </w:rPr>
        <w:t>Strategy</w:t>
      </w:r>
      <w:r>
        <w:rPr>
          <w:rFonts w:ascii="Cambria"/>
          <w:spacing w:val="1"/>
          <w:w w:val="120"/>
        </w:rPr>
        <w:t xml:space="preserve"> </w:t>
      </w:r>
      <w:r>
        <w:rPr>
          <w:rFonts w:ascii="Cambria"/>
          <w:w w:val="120"/>
        </w:rPr>
        <w:t>and</w:t>
      </w:r>
      <w:r>
        <w:rPr>
          <w:rFonts w:ascii="Cambria"/>
          <w:spacing w:val="1"/>
          <w:w w:val="120"/>
        </w:rPr>
        <w:t xml:space="preserve"> </w:t>
      </w:r>
      <w:r>
        <w:rPr>
          <w:rFonts w:ascii="Cambria"/>
          <w:w w:val="120"/>
        </w:rPr>
        <w:t>Human</w:t>
      </w:r>
      <w:r>
        <w:rPr>
          <w:rFonts w:ascii="Cambria"/>
          <w:spacing w:val="-61"/>
          <w:w w:val="120"/>
        </w:rPr>
        <w:t xml:space="preserve"> </w:t>
      </w:r>
      <w:r>
        <w:rPr>
          <w:rFonts w:ascii="Cambria"/>
          <w:w w:val="120"/>
        </w:rPr>
        <w:t>Resource Management,</w:t>
      </w:r>
      <w:r>
        <w:rPr>
          <w:rFonts w:ascii="Cambria"/>
          <w:spacing w:val="1"/>
          <w:w w:val="120"/>
        </w:rPr>
        <w:t xml:space="preserve"> </w:t>
      </w:r>
      <w:r>
        <w:rPr>
          <w:rFonts w:ascii="Cambria"/>
          <w:w w:val="120"/>
        </w:rPr>
        <w:t>Cincinnati:</w:t>
      </w:r>
      <w:r>
        <w:rPr>
          <w:rFonts w:ascii="Cambria"/>
          <w:spacing w:val="1"/>
          <w:w w:val="120"/>
        </w:rPr>
        <w:t xml:space="preserve"> </w:t>
      </w:r>
      <w:r>
        <w:rPr>
          <w:rFonts w:ascii="Cambria"/>
          <w:w w:val="120"/>
        </w:rPr>
        <w:t>South-Western</w:t>
      </w:r>
      <w:r>
        <w:rPr>
          <w:rFonts w:ascii="Cambria"/>
          <w:spacing w:val="1"/>
          <w:w w:val="120"/>
        </w:rPr>
        <w:t xml:space="preserve"> </w:t>
      </w:r>
      <w:r>
        <w:rPr>
          <w:rFonts w:ascii="Cambria"/>
          <w:w w:val="120"/>
        </w:rPr>
        <w:t>Publishing</w:t>
      </w:r>
      <w:r>
        <w:rPr>
          <w:rFonts w:ascii="Cambria"/>
          <w:spacing w:val="1"/>
          <w:w w:val="120"/>
        </w:rPr>
        <w:t xml:space="preserve"> </w:t>
      </w:r>
      <w:r>
        <w:rPr>
          <w:rFonts w:ascii="Cambria"/>
          <w:w w:val="120"/>
        </w:rPr>
        <w:t>Co.</w:t>
      </w:r>
    </w:p>
    <w:p>
      <w:pPr>
        <w:pStyle w:val="5"/>
        <w:spacing w:before="200"/>
        <w:ind w:left="220"/>
        <w:rPr>
          <w:rFonts w:ascii="Cambria" w:hAnsi="Cambria"/>
        </w:rPr>
      </w:pPr>
      <w:r>
        <w:rPr>
          <w:rFonts w:ascii="Cambria" w:hAnsi="Cambria"/>
          <w:w w:val="110"/>
        </w:rPr>
        <w:t>Barnard,</w:t>
      </w:r>
      <w:r>
        <w:rPr>
          <w:rFonts w:ascii="Cambria" w:hAnsi="Cambria"/>
          <w:spacing w:val="23"/>
          <w:w w:val="110"/>
        </w:rPr>
        <w:t xml:space="preserve"> </w:t>
      </w:r>
      <w:r>
        <w:rPr>
          <w:rFonts w:ascii="Cambria" w:hAnsi="Cambria"/>
          <w:w w:val="110"/>
        </w:rPr>
        <w:t>W.</w:t>
      </w:r>
      <w:r>
        <w:rPr>
          <w:rFonts w:ascii="Cambria" w:hAnsi="Cambria"/>
          <w:spacing w:val="24"/>
          <w:w w:val="110"/>
        </w:rPr>
        <w:t xml:space="preserve"> </w:t>
      </w:r>
      <w:r>
        <w:rPr>
          <w:rFonts w:ascii="Cambria" w:hAnsi="Cambria"/>
          <w:w w:val="110"/>
        </w:rPr>
        <w:t>(2006)</w:t>
      </w:r>
      <w:r>
        <w:rPr>
          <w:rFonts w:ascii="Cambria" w:hAnsi="Cambria"/>
          <w:spacing w:val="24"/>
          <w:w w:val="110"/>
        </w:rPr>
        <w:t xml:space="preserve"> </w:t>
      </w:r>
      <w:r>
        <w:rPr>
          <w:rFonts w:ascii="Cambria" w:hAnsi="Cambria"/>
          <w:w w:val="110"/>
        </w:rPr>
        <w:t>“seven</w:t>
      </w:r>
      <w:r>
        <w:rPr>
          <w:rFonts w:ascii="Cambria" w:hAnsi="Cambria"/>
          <w:spacing w:val="25"/>
          <w:w w:val="110"/>
        </w:rPr>
        <w:t xml:space="preserve"> </w:t>
      </w:r>
      <w:r>
        <w:rPr>
          <w:rFonts w:ascii="Cambria" w:hAnsi="Cambria"/>
          <w:w w:val="110"/>
        </w:rPr>
        <w:t>steps</w:t>
      </w:r>
      <w:r>
        <w:rPr>
          <w:rFonts w:ascii="Cambria" w:hAnsi="Cambria"/>
          <w:spacing w:val="24"/>
          <w:w w:val="110"/>
        </w:rPr>
        <w:t xml:space="preserve"> </w:t>
      </w:r>
      <w:r>
        <w:rPr>
          <w:rFonts w:ascii="Cambria" w:hAnsi="Cambria"/>
          <w:w w:val="110"/>
        </w:rPr>
        <w:t>of</w:t>
      </w:r>
      <w:r>
        <w:rPr>
          <w:rFonts w:ascii="Cambria" w:hAnsi="Cambria"/>
          <w:spacing w:val="23"/>
          <w:w w:val="110"/>
        </w:rPr>
        <w:t xml:space="preserve"> </w:t>
      </w:r>
      <w:r>
        <w:rPr>
          <w:rFonts w:ascii="Cambria" w:hAnsi="Cambria"/>
          <w:w w:val="110"/>
        </w:rPr>
        <w:t>effective</w:t>
      </w:r>
      <w:r>
        <w:rPr>
          <w:rFonts w:ascii="Cambria" w:hAnsi="Cambria"/>
          <w:spacing w:val="24"/>
          <w:w w:val="110"/>
        </w:rPr>
        <w:t xml:space="preserve"> </w:t>
      </w:r>
      <w:r>
        <w:rPr>
          <w:rFonts w:ascii="Cambria" w:hAnsi="Cambria"/>
          <w:w w:val="110"/>
        </w:rPr>
        <w:t>workforce</w:t>
      </w:r>
      <w:r>
        <w:rPr>
          <w:rFonts w:ascii="Cambria" w:hAnsi="Cambria"/>
          <w:spacing w:val="24"/>
          <w:w w:val="110"/>
        </w:rPr>
        <w:t xml:space="preserve"> </w:t>
      </w:r>
      <w:r>
        <w:rPr>
          <w:rFonts w:ascii="Cambria" w:hAnsi="Cambria"/>
          <w:w w:val="110"/>
        </w:rPr>
        <w:t>planning”.</w:t>
      </w:r>
    </w:p>
    <w:p>
      <w:pPr>
        <w:pStyle w:val="5"/>
        <w:spacing w:before="3"/>
        <w:rPr>
          <w:rFonts w:ascii="Cambria"/>
          <w:sz w:val="29"/>
        </w:rPr>
      </w:pPr>
    </w:p>
    <w:p>
      <w:pPr>
        <w:pStyle w:val="5"/>
        <w:spacing w:line="360" w:lineRule="auto"/>
        <w:ind w:left="220" w:right="759"/>
        <w:jc w:val="both"/>
        <w:rPr>
          <w:rFonts w:ascii="Cambria" w:hAnsi="Cambria"/>
        </w:rPr>
      </w:pPr>
      <w:r>
        <w:rPr>
          <w:rFonts w:ascii="Cambria" w:hAnsi="Cambria"/>
          <w:w w:val="115"/>
        </w:rPr>
        <w:t>Barrett, K., Richard, G. (2006) “seven steps of effective workforce planning”</w:t>
      </w:r>
      <w:r>
        <w:rPr>
          <w:rFonts w:ascii="Cambria" w:hAnsi="Cambria"/>
          <w:spacing w:val="1"/>
          <w:w w:val="115"/>
        </w:rPr>
        <w:t xml:space="preserve"> </w:t>
      </w:r>
      <w:r>
        <w:rPr>
          <w:rFonts w:ascii="Cambria" w:hAnsi="Cambria"/>
          <w:w w:val="115"/>
        </w:rPr>
        <w:t>“When</w:t>
      </w:r>
      <w:r>
        <w:rPr>
          <w:rFonts w:ascii="Cambria" w:hAnsi="Cambria"/>
          <w:spacing w:val="13"/>
          <w:w w:val="115"/>
        </w:rPr>
        <w:t xml:space="preserve"> </w:t>
      </w:r>
      <w:r>
        <w:rPr>
          <w:rFonts w:ascii="Cambria" w:hAnsi="Cambria"/>
          <w:w w:val="115"/>
        </w:rPr>
        <w:t>Boomers</w:t>
      </w:r>
      <w:r>
        <w:rPr>
          <w:rFonts w:ascii="Cambria" w:hAnsi="Cambria"/>
          <w:spacing w:val="14"/>
          <w:w w:val="115"/>
        </w:rPr>
        <w:t xml:space="preserve"> </w:t>
      </w:r>
      <w:r>
        <w:rPr>
          <w:rFonts w:ascii="Cambria" w:hAnsi="Cambria"/>
          <w:w w:val="115"/>
        </w:rPr>
        <w:t>retire,”</w:t>
      </w:r>
      <w:r>
        <w:rPr>
          <w:rFonts w:ascii="Cambria" w:hAnsi="Cambria"/>
          <w:spacing w:val="13"/>
          <w:w w:val="115"/>
        </w:rPr>
        <w:t xml:space="preserve"> </w:t>
      </w:r>
      <w:r>
        <w:rPr>
          <w:rFonts w:ascii="Cambria" w:hAnsi="Cambria"/>
          <w:w w:val="115"/>
        </w:rPr>
        <w:t>Governing</w:t>
      </w:r>
      <w:r>
        <w:rPr>
          <w:rFonts w:ascii="Cambria" w:hAnsi="Cambria"/>
          <w:spacing w:val="14"/>
          <w:w w:val="115"/>
        </w:rPr>
        <w:t xml:space="preserve"> </w:t>
      </w:r>
      <w:r>
        <w:rPr>
          <w:rFonts w:ascii="Cambria" w:hAnsi="Cambria"/>
          <w:w w:val="115"/>
        </w:rPr>
        <w:t>Magazine.</w:t>
      </w:r>
    </w:p>
    <w:p>
      <w:pPr>
        <w:pStyle w:val="5"/>
        <w:spacing w:before="200" w:line="360" w:lineRule="auto"/>
        <w:ind w:left="220" w:right="753"/>
        <w:jc w:val="both"/>
        <w:rPr>
          <w:rFonts w:ascii="Cambria" w:hAnsi="Cambria"/>
        </w:rPr>
      </w:pPr>
      <w:r>
        <w:rPr>
          <w:rFonts w:ascii="Cambria" w:hAnsi="Cambria"/>
          <w:spacing w:val="-1"/>
          <w:w w:val="115"/>
        </w:rPr>
        <w:t>Craft</w:t>
      </w:r>
      <w:r>
        <w:rPr>
          <w:rFonts w:ascii="Cambria" w:hAnsi="Cambria"/>
          <w:spacing w:val="-5"/>
          <w:w w:val="115"/>
        </w:rPr>
        <w:t xml:space="preserve"> </w:t>
      </w:r>
      <w:r>
        <w:rPr>
          <w:rFonts w:ascii="Cambria" w:hAnsi="Cambria"/>
          <w:spacing w:val="-1"/>
          <w:w w:val="115"/>
        </w:rPr>
        <w:t>(1980)</w:t>
      </w:r>
      <w:r>
        <w:rPr>
          <w:rFonts w:ascii="Cambria" w:hAnsi="Cambria"/>
          <w:spacing w:val="-5"/>
          <w:w w:val="115"/>
        </w:rPr>
        <w:t xml:space="preserve"> </w:t>
      </w:r>
      <w:r>
        <w:rPr>
          <w:rFonts w:ascii="Cambria" w:hAnsi="Cambria"/>
          <w:spacing w:val="-1"/>
          <w:w w:val="115"/>
        </w:rPr>
        <w:t>Human</w:t>
      </w:r>
      <w:r>
        <w:rPr>
          <w:rFonts w:ascii="Cambria" w:hAnsi="Cambria"/>
          <w:spacing w:val="-4"/>
          <w:w w:val="115"/>
        </w:rPr>
        <w:t xml:space="preserve"> </w:t>
      </w:r>
      <w:r>
        <w:rPr>
          <w:rFonts w:ascii="Cambria" w:hAnsi="Cambria"/>
          <w:spacing w:val="-1"/>
          <w:w w:val="115"/>
        </w:rPr>
        <w:t>resource</w:t>
      </w:r>
      <w:r>
        <w:rPr>
          <w:rFonts w:ascii="Cambria" w:hAnsi="Cambria"/>
          <w:spacing w:val="-5"/>
          <w:w w:val="115"/>
        </w:rPr>
        <w:t xml:space="preserve"> </w:t>
      </w:r>
      <w:r>
        <w:rPr>
          <w:rFonts w:ascii="Cambria" w:hAnsi="Cambria"/>
          <w:w w:val="115"/>
        </w:rPr>
        <w:t>practices</w:t>
      </w:r>
      <w:r>
        <w:rPr>
          <w:rFonts w:ascii="Cambria" w:hAnsi="Cambria"/>
          <w:spacing w:val="-4"/>
          <w:w w:val="115"/>
        </w:rPr>
        <w:t xml:space="preserve"> </w:t>
      </w:r>
      <w:r>
        <w:rPr>
          <w:rFonts w:ascii="Cambria" w:hAnsi="Cambria"/>
          <w:w w:val="115"/>
        </w:rPr>
        <w:t>and</w:t>
      </w:r>
      <w:r>
        <w:rPr>
          <w:rFonts w:ascii="Cambria" w:hAnsi="Cambria"/>
          <w:spacing w:val="-5"/>
          <w:w w:val="115"/>
        </w:rPr>
        <w:t xml:space="preserve"> </w:t>
      </w:r>
      <w:r>
        <w:rPr>
          <w:rFonts w:ascii="Cambria" w:hAnsi="Cambria"/>
          <w:w w:val="115"/>
        </w:rPr>
        <w:t>organizational</w:t>
      </w:r>
      <w:r>
        <w:rPr>
          <w:rFonts w:ascii="Cambria" w:hAnsi="Cambria"/>
          <w:spacing w:val="-5"/>
          <w:w w:val="115"/>
        </w:rPr>
        <w:t xml:space="preserve"> </w:t>
      </w:r>
      <w:r>
        <w:rPr>
          <w:rFonts w:ascii="Cambria" w:hAnsi="Cambria"/>
          <w:w w:val="115"/>
        </w:rPr>
        <w:t>performance:</w:t>
      </w:r>
      <w:r>
        <w:rPr>
          <w:rFonts w:ascii="Cambria" w:hAnsi="Cambria"/>
          <w:spacing w:val="-4"/>
          <w:w w:val="115"/>
        </w:rPr>
        <w:t xml:space="preserve"> </w:t>
      </w:r>
      <w:r>
        <w:rPr>
          <w:rFonts w:ascii="Cambria" w:hAnsi="Cambria"/>
          <w:w w:val="115"/>
        </w:rPr>
        <w:t>review</w:t>
      </w:r>
      <w:r>
        <w:rPr>
          <w:rFonts w:ascii="Cambria" w:hAnsi="Cambria"/>
          <w:spacing w:val="-59"/>
          <w:w w:val="115"/>
        </w:rPr>
        <w:t xml:space="preserve"> </w:t>
      </w:r>
      <w:r>
        <w:rPr>
          <w:rFonts w:ascii="Cambria" w:hAnsi="Cambria"/>
          <w:w w:val="115"/>
        </w:rPr>
        <w:t>synthesis and research implications. Edwards, G., Pearce, E. (1988 to 2000).</w:t>
      </w:r>
      <w:r>
        <w:rPr>
          <w:rFonts w:ascii="Cambria" w:hAnsi="Cambria"/>
          <w:spacing w:val="1"/>
          <w:w w:val="115"/>
        </w:rPr>
        <w:t xml:space="preserve"> </w:t>
      </w:r>
      <w:r>
        <w:rPr>
          <w:rFonts w:ascii="Cambria" w:hAnsi="Cambria"/>
          <w:w w:val="115"/>
        </w:rPr>
        <w:t>"Inevitable</w:t>
      </w:r>
      <w:r>
        <w:rPr>
          <w:rFonts w:ascii="Cambria" w:hAnsi="Cambria"/>
          <w:spacing w:val="13"/>
          <w:w w:val="115"/>
        </w:rPr>
        <w:t xml:space="preserve"> </w:t>
      </w:r>
      <w:r>
        <w:rPr>
          <w:rFonts w:ascii="Cambria" w:hAnsi="Cambria"/>
          <w:w w:val="115"/>
        </w:rPr>
        <w:t>Forces</w:t>
      </w:r>
      <w:r>
        <w:rPr>
          <w:rFonts w:ascii="Cambria" w:hAnsi="Cambria"/>
          <w:spacing w:val="13"/>
          <w:w w:val="115"/>
        </w:rPr>
        <w:t xml:space="preserve"> </w:t>
      </w:r>
      <w:r>
        <w:rPr>
          <w:rFonts w:ascii="Cambria" w:hAnsi="Cambria"/>
          <w:w w:val="115"/>
        </w:rPr>
        <w:t>for</w:t>
      </w:r>
      <w:r>
        <w:rPr>
          <w:rFonts w:ascii="Cambria" w:hAnsi="Cambria"/>
          <w:spacing w:val="13"/>
          <w:w w:val="115"/>
        </w:rPr>
        <w:t xml:space="preserve"> </w:t>
      </w:r>
      <w:r>
        <w:rPr>
          <w:rFonts w:ascii="Cambria" w:hAnsi="Cambria"/>
          <w:w w:val="115"/>
        </w:rPr>
        <w:t>Change</w:t>
      </w:r>
      <w:r>
        <w:rPr>
          <w:rFonts w:ascii="Cambria" w:hAnsi="Cambria"/>
          <w:spacing w:val="14"/>
          <w:w w:val="115"/>
        </w:rPr>
        <w:t xml:space="preserve"> </w:t>
      </w:r>
      <w:r>
        <w:rPr>
          <w:rFonts w:ascii="Cambria" w:hAnsi="Cambria"/>
          <w:w w:val="115"/>
        </w:rPr>
        <w:t>in</w:t>
      </w:r>
      <w:r>
        <w:rPr>
          <w:rFonts w:ascii="Cambria" w:hAnsi="Cambria"/>
          <w:spacing w:val="14"/>
          <w:w w:val="115"/>
        </w:rPr>
        <w:t xml:space="preserve"> </w:t>
      </w:r>
      <w:r>
        <w:rPr>
          <w:rFonts w:ascii="Cambria" w:hAnsi="Cambria"/>
          <w:w w:val="115"/>
        </w:rPr>
        <w:t>America”.</w:t>
      </w:r>
    </w:p>
    <w:p>
      <w:pPr>
        <w:pStyle w:val="5"/>
        <w:spacing w:before="203" w:line="360" w:lineRule="auto"/>
        <w:ind w:left="220" w:right="754"/>
        <w:jc w:val="both"/>
        <w:rPr>
          <w:rFonts w:ascii="Cambria" w:hAnsi="Cambria"/>
        </w:rPr>
      </w:pPr>
      <w:r>
        <w:rPr>
          <w:rFonts w:ascii="Cambria" w:hAnsi="Cambria"/>
          <w:w w:val="115"/>
        </w:rPr>
        <w:t>Graham</w:t>
      </w:r>
      <w:r>
        <w:rPr>
          <w:rFonts w:ascii="Cambria" w:hAnsi="Cambria"/>
          <w:spacing w:val="1"/>
          <w:w w:val="115"/>
        </w:rPr>
        <w:t xml:space="preserve"> </w:t>
      </w:r>
      <w:r>
        <w:rPr>
          <w:rFonts w:ascii="Cambria" w:hAnsi="Cambria"/>
          <w:w w:val="115"/>
        </w:rPr>
        <w:t>S.</w:t>
      </w:r>
      <w:r>
        <w:rPr>
          <w:rFonts w:ascii="Cambria" w:hAnsi="Cambria"/>
          <w:spacing w:val="1"/>
          <w:w w:val="115"/>
        </w:rPr>
        <w:t xml:space="preserve"> </w:t>
      </w:r>
      <w:r>
        <w:rPr>
          <w:rFonts w:ascii="Cambria" w:hAnsi="Cambria"/>
          <w:w w:val="115"/>
        </w:rPr>
        <w:t>Lowe,</w:t>
      </w:r>
      <w:r>
        <w:rPr>
          <w:rFonts w:ascii="Cambria" w:hAnsi="Cambria"/>
          <w:spacing w:val="1"/>
          <w:w w:val="115"/>
        </w:rPr>
        <w:t xml:space="preserve"> </w:t>
      </w:r>
      <w:r>
        <w:rPr>
          <w:rFonts w:ascii="Cambria" w:hAnsi="Cambria"/>
          <w:w w:val="115"/>
        </w:rPr>
        <w:t>Grant</w:t>
      </w:r>
      <w:r>
        <w:rPr>
          <w:rFonts w:ascii="Cambria" w:hAnsi="Cambria"/>
          <w:spacing w:val="1"/>
          <w:w w:val="115"/>
        </w:rPr>
        <w:t xml:space="preserve"> </w:t>
      </w:r>
      <w:r>
        <w:rPr>
          <w:rFonts w:ascii="Cambria" w:hAnsi="Cambria"/>
          <w:w w:val="115"/>
        </w:rPr>
        <w:t>Schellenberg,</w:t>
      </w:r>
      <w:r>
        <w:rPr>
          <w:rFonts w:ascii="Cambria" w:hAnsi="Cambria"/>
          <w:spacing w:val="1"/>
          <w:w w:val="115"/>
        </w:rPr>
        <w:t xml:space="preserve"> </w:t>
      </w:r>
      <w:r>
        <w:rPr>
          <w:rFonts w:ascii="Cambria" w:hAnsi="Cambria"/>
          <w:w w:val="115"/>
        </w:rPr>
        <w:t>Harry</w:t>
      </w:r>
      <w:r>
        <w:rPr>
          <w:rFonts w:ascii="Cambria" w:hAnsi="Cambria"/>
          <w:spacing w:val="1"/>
          <w:w w:val="115"/>
        </w:rPr>
        <w:t xml:space="preserve"> </w:t>
      </w:r>
      <w:r>
        <w:rPr>
          <w:rFonts w:ascii="Cambria" w:hAnsi="Cambria"/>
          <w:w w:val="115"/>
        </w:rPr>
        <w:t>S.</w:t>
      </w:r>
      <w:r>
        <w:rPr>
          <w:rFonts w:ascii="Cambria" w:hAnsi="Cambria"/>
          <w:spacing w:val="1"/>
          <w:w w:val="115"/>
        </w:rPr>
        <w:t xml:space="preserve"> </w:t>
      </w:r>
      <w:r>
        <w:rPr>
          <w:rFonts w:ascii="Cambria" w:hAnsi="Cambria"/>
          <w:w w:val="115"/>
        </w:rPr>
        <w:t>Shannon</w:t>
      </w:r>
      <w:r>
        <w:rPr>
          <w:rFonts w:ascii="Cambria" w:hAnsi="Cambria"/>
          <w:spacing w:val="1"/>
          <w:w w:val="115"/>
        </w:rPr>
        <w:t xml:space="preserve"> </w:t>
      </w:r>
      <w:r>
        <w:rPr>
          <w:rFonts w:ascii="Cambria" w:hAnsi="Cambria"/>
          <w:w w:val="115"/>
        </w:rPr>
        <w:t>(2002).</w:t>
      </w:r>
      <w:r>
        <w:rPr>
          <w:rFonts w:ascii="Cambria" w:hAnsi="Cambria"/>
          <w:spacing w:val="1"/>
          <w:w w:val="115"/>
        </w:rPr>
        <w:t xml:space="preserve"> </w:t>
      </w:r>
      <w:r>
        <w:rPr>
          <w:rFonts w:ascii="Cambria" w:hAnsi="Cambria"/>
          <w:w w:val="115"/>
        </w:rPr>
        <w:t>Gould,  R.</w:t>
      </w:r>
      <w:r>
        <w:rPr>
          <w:rFonts w:ascii="Cambria" w:hAnsi="Cambria"/>
          <w:spacing w:val="1"/>
          <w:w w:val="115"/>
        </w:rPr>
        <w:t xml:space="preserve"> </w:t>
      </w:r>
      <w:r>
        <w:rPr>
          <w:rFonts w:ascii="Cambria" w:hAnsi="Cambria"/>
          <w:w w:val="115"/>
        </w:rPr>
        <w:t>(1984).</w:t>
      </w:r>
      <w:r>
        <w:rPr>
          <w:rFonts w:ascii="Cambria" w:hAnsi="Cambria"/>
          <w:spacing w:val="1"/>
          <w:w w:val="115"/>
        </w:rPr>
        <w:t xml:space="preserve"> </w:t>
      </w:r>
      <w:r>
        <w:rPr>
          <w:rFonts w:ascii="Cambria" w:hAnsi="Cambria"/>
          <w:w w:val="115"/>
        </w:rPr>
        <w:t>“Gaining</w:t>
      </w:r>
      <w:r>
        <w:rPr>
          <w:rFonts w:ascii="Cambria" w:hAnsi="Cambria"/>
          <w:spacing w:val="1"/>
          <w:w w:val="115"/>
        </w:rPr>
        <w:t xml:space="preserve"> </w:t>
      </w:r>
      <w:r>
        <w:rPr>
          <w:rFonts w:ascii="Cambria" w:hAnsi="Cambria"/>
          <w:w w:val="115"/>
        </w:rPr>
        <w:t>a</w:t>
      </w:r>
      <w:r>
        <w:rPr>
          <w:rFonts w:ascii="Cambria" w:hAnsi="Cambria"/>
          <w:spacing w:val="1"/>
          <w:w w:val="115"/>
        </w:rPr>
        <w:t xml:space="preserve"> </w:t>
      </w:r>
      <w:r>
        <w:rPr>
          <w:rFonts w:ascii="Cambria" w:hAnsi="Cambria"/>
          <w:w w:val="115"/>
        </w:rPr>
        <w:t>Competitive</w:t>
      </w:r>
      <w:r>
        <w:rPr>
          <w:rFonts w:ascii="Cambria" w:hAnsi="Cambria"/>
          <w:spacing w:val="1"/>
          <w:w w:val="115"/>
        </w:rPr>
        <w:t xml:space="preserve"> </w:t>
      </w:r>
      <w:r>
        <w:rPr>
          <w:rFonts w:ascii="Cambria" w:hAnsi="Cambria"/>
          <w:w w:val="115"/>
        </w:rPr>
        <w:t>Edge</w:t>
      </w:r>
      <w:r>
        <w:rPr>
          <w:rFonts w:ascii="Cambria" w:hAnsi="Cambria"/>
          <w:spacing w:val="1"/>
          <w:w w:val="115"/>
        </w:rPr>
        <w:t xml:space="preserve"> </w:t>
      </w:r>
      <w:r>
        <w:rPr>
          <w:rFonts w:ascii="Cambria" w:hAnsi="Cambria"/>
          <w:w w:val="115"/>
        </w:rPr>
        <w:t>through</w:t>
      </w:r>
      <w:r>
        <w:rPr>
          <w:rFonts w:ascii="Cambria" w:hAnsi="Cambria"/>
          <w:spacing w:val="1"/>
          <w:w w:val="115"/>
        </w:rPr>
        <w:t xml:space="preserve"> </w:t>
      </w:r>
      <w:r>
        <w:rPr>
          <w:rFonts w:ascii="Cambria" w:hAnsi="Cambria"/>
          <w:w w:val="115"/>
        </w:rPr>
        <w:t>Human</w:t>
      </w:r>
      <w:r>
        <w:rPr>
          <w:rFonts w:ascii="Cambria" w:hAnsi="Cambria"/>
          <w:spacing w:val="1"/>
          <w:w w:val="115"/>
        </w:rPr>
        <w:t xml:space="preserve"> </w:t>
      </w:r>
      <w:r>
        <w:rPr>
          <w:rFonts w:ascii="Cambria" w:hAnsi="Cambria"/>
          <w:w w:val="115"/>
        </w:rPr>
        <w:t>Resource</w:t>
      </w:r>
      <w:r>
        <w:rPr>
          <w:rFonts w:ascii="Cambria" w:hAnsi="Cambria"/>
          <w:spacing w:val="1"/>
          <w:w w:val="115"/>
        </w:rPr>
        <w:t xml:space="preserve"> </w:t>
      </w:r>
      <w:r>
        <w:rPr>
          <w:rFonts w:ascii="Cambria" w:hAnsi="Cambria"/>
          <w:w w:val="115"/>
        </w:rPr>
        <w:t>Strategies:</w:t>
      </w:r>
      <w:r>
        <w:rPr>
          <w:rFonts w:ascii="Cambria" w:hAnsi="Cambria"/>
          <w:spacing w:val="1"/>
          <w:w w:val="115"/>
        </w:rPr>
        <w:t xml:space="preserve"> </w:t>
      </w:r>
      <w:r>
        <w:rPr>
          <w:rFonts w:ascii="Cambria" w:hAnsi="Cambria"/>
          <w:w w:val="115"/>
        </w:rPr>
        <w:t>Human</w:t>
      </w:r>
      <w:r>
        <w:rPr>
          <w:rFonts w:ascii="Cambria" w:hAnsi="Cambria"/>
          <w:spacing w:val="16"/>
          <w:w w:val="115"/>
        </w:rPr>
        <w:t xml:space="preserve"> </w:t>
      </w:r>
      <w:r>
        <w:rPr>
          <w:rFonts w:ascii="Cambria" w:hAnsi="Cambria"/>
          <w:w w:val="115"/>
        </w:rPr>
        <w:t>Resource</w:t>
      </w:r>
      <w:r>
        <w:rPr>
          <w:rFonts w:ascii="Cambria" w:hAnsi="Cambria"/>
          <w:spacing w:val="15"/>
          <w:w w:val="115"/>
        </w:rPr>
        <w:t xml:space="preserve"> </w:t>
      </w:r>
      <w:r>
        <w:rPr>
          <w:rFonts w:ascii="Cambria" w:hAnsi="Cambria"/>
          <w:w w:val="115"/>
        </w:rPr>
        <w:t>Planning.</w:t>
      </w:r>
    </w:p>
    <w:p>
      <w:pPr>
        <w:pStyle w:val="5"/>
        <w:spacing w:before="200" w:line="360" w:lineRule="auto"/>
        <w:ind w:left="220" w:right="759"/>
        <w:jc w:val="both"/>
        <w:rPr>
          <w:rFonts w:ascii="Cambria" w:hAnsi="Cambria"/>
        </w:rPr>
      </w:pPr>
      <w:r>
        <w:rPr>
          <w:rFonts w:ascii="Cambria" w:hAnsi="Cambria"/>
          <w:w w:val="115"/>
        </w:rPr>
        <w:t>Gould,</w:t>
      </w:r>
      <w:r>
        <w:rPr>
          <w:rFonts w:ascii="Cambria" w:hAnsi="Cambria"/>
          <w:spacing w:val="1"/>
          <w:w w:val="115"/>
        </w:rPr>
        <w:t xml:space="preserve"> </w:t>
      </w:r>
      <w:r>
        <w:rPr>
          <w:rFonts w:ascii="Cambria" w:hAnsi="Cambria"/>
          <w:w w:val="115"/>
        </w:rPr>
        <w:t>R.</w:t>
      </w:r>
      <w:r>
        <w:rPr>
          <w:rFonts w:ascii="Cambria" w:hAnsi="Cambria"/>
          <w:spacing w:val="1"/>
          <w:w w:val="115"/>
        </w:rPr>
        <w:t xml:space="preserve"> </w:t>
      </w:r>
      <w:r>
        <w:rPr>
          <w:rFonts w:ascii="Cambria" w:hAnsi="Cambria"/>
          <w:w w:val="115"/>
        </w:rPr>
        <w:t>(1984),</w:t>
      </w:r>
      <w:r>
        <w:rPr>
          <w:rFonts w:ascii="Cambria" w:hAnsi="Cambria"/>
          <w:spacing w:val="1"/>
          <w:w w:val="115"/>
        </w:rPr>
        <w:t xml:space="preserve"> </w:t>
      </w:r>
      <w:r>
        <w:rPr>
          <w:rFonts w:ascii="Cambria" w:hAnsi="Cambria"/>
          <w:w w:val="115"/>
        </w:rPr>
        <w:t>“Gaining</w:t>
      </w:r>
      <w:r>
        <w:rPr>
          <w:rFonts w:ascii="Cambria" w:hAnsi="Cambria"/>
          <w:spacing w:val="1"/>
          <w:w w:val="115"/>
        </w:rPr>
        <w:t xml:space="preserve"> </w:t>
      </w:r>
      <w:r>
        <w:rPr>
          <w:rFonts w:ascii="Cambria" w:hAnsi="Cambria"/>
          <w:w w:val="115"/>
        </w:rPr>
        <w:t>a</w:t>
      </w:r>
      <w:r>
        <w:rPr>
          <w:rFonts w:ascii="Cambria" w:hAnsi="Cambria"/>
          <w:spacing w:val="1"/>
          <w:w w:val="115"/>
        </w:rPr>
        <w:t xml:space="preserve"> </w:t>
      </w:r>
      <w:r>
        <w:rPr>
          <w:rFonts w:ascii="Cambria" w:hAnsi="Cambria"/>
          <w:w w:val="115"/>
        </w:rPr>
        <w:t>Competitive</w:t>
      </w:r>
      <w:r>
        <w:rPr>
          <w:rFonts w:ascii="Cambria" w:hAnsi="Cambria"/>
          <w:spacing w:val="1"/>
          <w:w w:val="115"/>
        </w:rPr>
        <w:t xml:space="preserve"> </w:t>
      </w:r>
      <w:r>
        <w:rPr>
          <w:rFonts w:ascii="Cambria" w:hAnsi="Cambria"/>
          <w:w w:val="115"/>
        </w:rPr>
        <w:t>Edge</w:t>
      </w:r>
      <w:r>
        <w:rPr>
          <w:rFonts w:ascii="Cambria" w:hAnsi="Cambria"/>
          <w:spacing w:val="1"/>
          <w:w w:val="115"/>
        </w:rPr>
        <w:t xml:space="preserve"> </w:t>
      </w:r>
      <w:r>
        <w:rPr>
          <w:rFonts w:ascii="Cambria" w:hAnsi="Cambria"/>
          <w:w w:val="115"/>
        </w:rPr>
        <w:t>through</w:t>
      </w:r>
      <w:r>
        <w:rPr>
          <w:rFonts w:ascii="Cambria" w:hAnsi="Cambria"/>
          <w:spacing w:val="1"/>
          <w:w w:val="115"/>
        </w:rPr>
        <w:t xml:space="preserve"> </w:t>
      </w:r>
      <w:r>
        <w:rPr>
          <w:rFonts w:ascii="Cambria" w:hAnsi="Cambria"/>
          <w:w w:val="115"/>
        </w:rPr>
        <w:t>Human</w:t>
      </w:r>
      <w:r>
        <w:rPr>
          <w:rFonts w:ascii="Cambria" w:hAnsi="Cambria"/>
          <w:spacing w:val="1"/>
          <w:w w:val="115"/>
        </w:rPr>
        <w:t xml:space="preserve"> </w:t>
      </w:r>
      <w:r>
        <w:rPr>
          <w:rFonts w:ascii="Cambria" w:hAnsi="Cambria"/>
          <w:w w:val="115"/>
        </w:rPr>
        <w:t>Resource</w:t>
      </w:r>
      <w:r>
        <w:rPr>
          <w:rFonts w:ascii="Cambria" w:hAnsi="Cambria"/>
          <w:spacing w:val="1"/>
          <w:w w:val="115"/>
        </w:rPr>
        <w:t xml:space="preserve"> </w:t>
      </w:r>
      <w:r>
        <w:rPr>
          <w:rFonts w:ascii="Cambria" w:hAnsi="Cambria"/>
          <w:w w:val="115"/>
        </w:rPr>
        <w:t>Strategies,”</w:t>
      </w:r>
      <w:r>
        <w:rPr>
          <w:rFonts w:ascii="Cambria" w:hAnsi="Cambria"/>
          <w:spacing w:val="15"/>
          <w:w w:val="115"/>
        </w:rPr>
        <w:t xml:space="preserve"> </w:t>
      </w:r>
      <w:r>
        <w:rPr>
          <w:rFonts w:ascii="Cambria" w:hAnsi="Cambria"/>
          <w:w w:val="115"/>
        </w:rPr>
        <w:t>Human</w:t>
      </w:r>
      <w:r>
        <w:rPr>
          <w:rFonts w:ascii="Cambria" w:hAnsi="Cambria"/>
          <w:spacing w:val="16"/>
          <w:w w:val="115"/>
        </w:rPr>
        <w:t xml:space="preserve"> </w:t>
      </w:r>
      <w:r>
        <w:rPr>
          <w:rFonts w:ascii="Cambria" w:hAnsi="Cambria"/>
          <w:w w:val="115"/>
        </w:rPr>
        <w:t>Resource</w:t>
      </w:r>
      <w:r>
        <w:rPr>
          <w:rFonts w:ascii="Cambria" w:hAnsi="Cambria"/>
          <w:spacing w:val="15"/>
          <w:w w:val="115"/>
        </w:rPr>
        <w:t xml:space="preserve"> </w:t>
      </w:r>
      <w:r>
        <w:rPr>
          <w:rFonts w:ascii="Cambria" w:hAnsi="Cambria"/>
          <w:w w:val="115"/>
        </w:rPr>
        <w:t>Planning,</w:t>
      </w:r>
      <w:r>
        <w:rPr>
          <w:rFonts w:ascii="Cambria" w:hAnsi="Cambria"/>
          <w:spacing w:val="15"/>
          <w:w w:val="115"/>
        </w:rPr>
        <w:t xml:space="preserve"> </w:t>
      </w:r>
      <w:r>
        <w:rPr>
          <w:rFonts w:ascii="Cambria" w:hAnsi="Cambria"/>
          <w:w w:val="115"/>
        </w:rPr>
        <w:t>P.31.</w:t>
      </w:r>
    </w:p>
    <w:p>
      <w:pPr>
        <w:pStyle w:val="5"/>
        <w:spacing w:before="203" w:line="360" w:lineRule="auto"/>
        <w:ind w:left="220" w:right="756"/>
        <w:jc w:val="both"/>
        <w:rPr>
          <w:rFonts w:ascii="Cambria" w:hAnsi="Cambria"/>
        </w:rPr>
      </w:pPr>
      <w:r>
        <w:rPr>
          <w:rFonts w:ascii="Cambria" w:hAnsi="Cambria"/>
          <w:w w:val="115"/>
        </w:rPr>
        <w:t>Hax,</w:t>
      </w:r>
      <w:r>
        <w:rPr>
          <w:rFonts w:ascii="Cambria" w:hAnsi="Cambria"/>
          <w:spacing w:val="1"/>
          <w:w w:val="115"/>
        </w:rPr>
        <w:t xml:space="preserve"> </w:t>
      </w:r>
      <w:r>
        <w:rPr>
          <w:rFonts w:ascii="Cambria" w:hAnsi="Cambria"/>
          <w:w w:val="115"/>
        </w:rPr>
        <w:t>A.,</w:t>
      </w:r>
      <w:r>
        <w:rPr>
          <w:rFonts w:ascii="Cambria" w:hAnsi="Cambria"/>
          <w:spacing w:val="1"/>
          <w:w w:val="115"/>
        </w:rPr>
        <w:t xml:space="preserve"> </w:t>
      </w:r>
      <w:r>
        <w:rPr>
          <w:rFonts w:ascii="Cambria" w:hAnsi="Cambria"/>
          <w:w w:val="115"/>
        </w:rPr>
        <w:t>C.</w:t>
      </w:r>
      <w:r>
        <w:rPr>
          <w:rFonts w:ascii="Cambria" w:hAnsi="Cambria"/>
          <w:spacing w:val="1"/>
          <w:w w:val="115"/>
        </w:rPr>
        <w:t xml:space="preserve"> </w:t>
      </w:r>
      <w:r>
        <w:rPr>
          <w:rFonts w:ascii="Cambria" w:hAnsi="Cambria"/>
          <w:w w:val="115"/>
        </w:rPr>
        <w:t>(June</w:t>
      </w:r>
      <w:r>
        <w:rPr>
          <w:rFonts w:ascii="Cambria" w:hAnsi="Cambria"/>
          <w:spacing w:val="1"/>
          <w:w w:val="115"/>
        </w:rPr>
        <w:t xml:space="preserve"> </w:t>
      </w:r>
      <w:r>
        <w:rPr>
          <w:rFonts w:ascii="Cambria" w:hAnsi="Cambria"/>
          <w:w w:val="115"/>
        </w:rPr>
        <w:t>1985),</w:t>
      </w:r>
      <w:r>
        <w:rPr>
          <w:rFonts w:ascii="Cambria" w:hAnsi="Cambria"/>
          <w:spacing w:val="1"/>
          <w:w w:val="115"/>
        </w:rPr>
        <w:t xml:space="preserve"> </w:t>
      </w:r>
      <w:r>
        <w:rPr>
          <w:rFonts w:ascii="Cambria" w:hAnsi="Cambria"/>
          <w:w w:val="115"/>
        </w:rPr>
        <w:t>“A</w:t>
      </w:r>
      <w:r>
        <w:rPr>
          <w:rFonts w:ascii="Cambria" w:hAnsi="Cambria"/>
          <w:spacing w:val="1"/>
          <w:w w:val="115"/>
        </w:rPr>
        <w:t xml:space="preserve"> </w:t>
      </w:r>
      <w:r>
        <w:rPr>
          <w:rFonts w:ascii="Cambria" w:hAnsi="Cambria"/>
          <w:w w:val="115"/>
        </w:rPr>
        <w:t>Methodology</w:t>
      </w:r>
      <w:r>
        <w:rPr>
          <w:rFonts w:ascii="Cambria" w:hAnsi="Cambria"/>
          <w:spacing w:val="1"/>
          <w:w w:val="115"/>
        </w:rPr>
        <w:t xml:space="preserve"> </w:t>
      </w:r>
      <w:r>
        <w:rPr>
          <w:rFonts w:ascii="Cambria" w:hAnsi="Cambria"/>
          <w:w w:val="115"/>
        </w:rPr>
        <w:t>for</w:t>
      </w:r>
      <w:r>
        <w:rPr>
          <w:rFonts w:ascii="Cambria" w:hAnsi="Cambria"/>
          <w:spacing w:val="1"/>
          <w:w w:val="115"/>
        </w:rPr>
        <w:t xml:space="preserve"> </w:t>
      </w:r>
      <w:r>
        <w:rPr>
          <w:rFonts w:ascii="Cambria" w:hAnsi="Cambria"/>
          <w:w w:val="115"/>
        </w:rPr>
        <w:t>the</w:t>
      </w:r>
      <w:r>
        <w:rPr>
          <w:rFonts w:ascii="Cambria" w:hAnsi="Cambria"/>
          <w:spacing w:val="1"/>
          <w:w w:val="115"/>
        </w:rPr>
        <w:t xml:space="preserve"> </w:t>
      </w:r>
      <w:r>
        <w:rPr>
          <w:rFonts w:ascii="Cambria" w:hAnsi="Cambria"/>
          <w:w w:val="115"/>
        </w:rPr>
        <w:t>Development</w:t>
      </w:r>
      <w:r>
        <w:rPr>
          <w:rFonts w:ascii="Cambria" w:hAnsi="Cambria"/>
          <w:spacing w:val="1"/>
          <w:w w:val="115"/>
        </w:rPr>
        <w:t xml:space="preserve"> </w:t>
      </w:r>
      <w:r>
        <w:rPr>
          <w:rFonts w:ascii="Cambria" w:hAnsi="Cambria"/>
          <w:w w:val="115"/>
        </w:rPr>
        <w:t>of</w:t>
      </w:r>
      <w:r>
        <w:rPr>
          <w:rFonts w:ascii="Cambria" w:hAnsi="Cambria"/>
          <w:spacing w:val="1"/>
          <w:w w:val="115"/>
        </w:rPr>
        <w:t xml:space="preserve"> </w:t>
      </w:r>
      <w:r>
        <w:rPr>
          <w:rFonts w:ascii="Cambria" w:hAnsi="Cambria"/>
          <w:w w:val="115"/>
        </w:rPr>
        <w:t>a</w:t>
      </w:r>
      <w:r>
        <w:rPr>
          <w:rFonts w:ascii="Cambria" w:hAnsi="Cambria"/>
          <w:spacing w:val="1"/>
          <w:w w:val="115"/>
        </w:rPr>
        <w:t xml:space="preserve"> </w:t>
      </w:r>
      <w:r>
        <w:rPr>
          <w:rFonts w:ascii="Cambria" w:hAnsi="Cambria"/>
          <w:w w:val="115"/>
        </w:rPr>
        <w:t>Human</w:t>
      </w:r>
      <w:r>
        <w:rPr>
          <w:rFonts w:ascii="Cambria" w:hAnsi="Cambria"/>
          <w:spacing w:val="1"/>
          <w:w w:val="115"/>
        </w:rPr>
        <w:t xml:space="preserve"> </w:t>
      </w:r>
      <w:r>
        <w:rPr>
          <w:rFonts w:ascii="Cambria" w:hAnsi="Cambria"/>
          <w:w w:val="115"/>
        </w:rPr>
        <w:t>Resource</w:t>
      </w:r>
      <w:r>
        <w:rPr>
          <w:rFonts w:ascii="Cambria" w:hAnsi="Cambria"/>
          <w:spacing w:val="14"/>
          <w:w w:val="115"/>
        </w:rPr>
        <w:t xml:space="preserve"> </w:t>
      </w:r>
      <w:r>
        <w:rPr>
          <w:rFonts w:ascii="Cambria" w:hAnsi="Cambria"/>
          <w:w w:val="115"/>
        </w:rPr>
        <w:t>Strategy,”</w:t>
      </w:r>
      <w:r>
        <w:rPr>
          <w:rFonts w:ascii="Cambria" w:hAnsi="Cambria"/>
          <w:spacing w:val="14"/>
          <w:w w:val="115"/>
        </w:rPr>
        <w:t xml:space="preserve"> </w:t>
      </w:r>
      <w:r>
        <w:rPr>
          <w:rFonts w:ascii="Cambria" w:hAnsi="Cambria"/>
          <w:w w:val="115"/>
        </w:rPr>
        <w:t>Sloan</w:t>
      </w:r>
      <w:r>
        <w:rPr>
          <w:rFonts w:ascii="Cambria" w:hAnsi="Cambria"/>
          <w:spacing w:val="14"/>
          <w:w w:val="115"/>
        </w:rPr>
        <w:t xml:space="preserve"> </w:t>
      </w:r>
      <w:r>
        <w:rPr>
          <w:rFonts w:ascii="Cambria" w:hAnsi="Cambria"/>
          <w:w w:val="115"/>
        </w:rPr>
        <w:t>School</w:t>
      </w:r>
      <w:r>
        <w:rPr>
          <w:rFonts w:ascii="Cambria" w:hAnsi="Cambria"/>
          <w:spacing w:val="14"/>
          <w:w w:val="115"/>
        </w:rPr>
        <w:t xml:space="preserve"> </w:t>
      </w:r>
      <w:r>
        <w:rPr>
          <w:rFonts w:ascii="Cambria" w:hAnsi="Cambria"/>
          <w:w w:val="115"/>
        </w:rPr>
        <w:t>of</w:t>
      </w:r>
      <w:r>
        <w:rPr>
          <w:rFonts w:ascii="Cambria" w:hAnsi="Cambria"/>
          <w:spacing w:val="15"/>
          <w:w w:val="115"/>
        </w:rPr>
        <w:t xml:space="preserve"> </w:t>
      </w:r>
      <w:r>
        <w:rPr>
          <w:rFonts w:ascii="Cambria" w:hAnsi="Cambria"/>
          <w:w w:val="115"/>
        </w:rPr>
        <w:t>Management,</w:t>
      </w:r>
      <w:r>
        <w:rPr>
          <w:rFonts w:ascii="Cambria" w:hAnsi="Cambria"/>
          <w:spacing w:val="14"/>
          <w:w w:val="115"/>
        </w:rPr>
        <w:t xml:space="preserve"> </w:t>
      </w:r>
      <w:r>
        <w:rPr>
          <w:rFonts w:ascii="Cambria" w:hAnsi="Cambria"/>
          <w:w w:val="115"/>
        </w:rPr>
        <w:t>P9.</w:t>
      </w:r>
    </w:p>
    <w:p>
      <w:pPr>
        <w:pStyle w:val="5"/>
        <w:spacing w:before="200" w:line="360" w:lineRule="auto"/>
        <w:ind w:left="220" w:right="760"/>
        <w:jc w:val="both"/>
        <w:rPr>
          <w:rFonts w:ascii="Cambria" w:hAnsi="Cambria"/>
        </w:rPr>
      </w:pPr>
      <w:r>
        <w:rPr>
          <w:rFonts w:ascii="Cambria" w:hAnsi="Cambria"/>
          <w:w w:val="115"/>
        </w:rPr>
        <w:t>Mehnet Ince, Hassan Gul, “European Journal of Social Sciences”, volume 21,</w:t>
      </w:r>
      <w:r>
        <w:rPr>
          <w:rFonts w:ascii="Cambria" w:hAnsi="Cambria"/>
          <w:spacing w:val="1"/>
          <w:w w:val="115"/>
        </w:rPr>
        <w:t xml:space="preserve"> </w:t>
      </w:r>
      <w:r>
        <w:rPr>
          <w:rFonts w:ascii="Cambria" w:hAnsi="Cambria"/>
          <w:w w:val="115"/>
        </w:rPr>
        <w:t>Number</w:t>
      </w:r>
      <w:r>
        <w:rPr>
          <w:rFonts w:ascii="Cambria" w:hAnsi="Cambria"/>
          <w:spacing w:val="15"/>
          <w:w w:val="115"/>
        </w:rPr>
        <w:t xml:space="preserve"> </w:t>
      </w:r>
      <w:r>
        <w:rPr>
          <w:rFonts w:ascii="Cambria" w:hAnsi="Cambria"/>
          <w:w w:val="115"/>
        </w:rPr>
        <w:t>1</w:t>
      </w:r>
      <w:r>
        <w:rPr>
          <w:rFonts w:ascii="Cambria" w:hAnsi="Cambria"/>
          <w:spacing w:val="14"/>
          <w:w w:val="115"/>
        </w:rPr>
        <w:t xml:space="preserve"> </w:t>
      </w:r>
      <w:r>
        <w:rPr>
          <w:rFonts w:ascii="Cambria" w:hAnsi="Cambria"/>
          <w:w w:val="115"/>
        </w:rPr>
        <w:t>(2011).</w:t>
      </w:r>
    </w:p>
    <w:p>
      <w:pPr>
        <w:spacing w:after="0" w:line="360" w:lineRule="auto"/>
        <w:jc w:val="both"/>
        <w:rPr>
          <w:rFonts w:ascii="Cambria" w:hAnsi="Cambria"/>
        </w:rPr>
        <w:sectPr>
          <w:pgSz w:w="12240" w:h="15840"/>
          <w:pgMar w:top="1360" w:right="680" w:bottom="1200" w:left="1220" w:header="0" w:footer="935" w:gutter="0"/>
          <w:cols w:space="720" w:num="1"/>
        </w:sectPr>
      </w:pPr>
    </w:p>
    <w:p>
      <w:pPr>
        <w:pStyle w:val="5"/>
        <w:spacing w:before="77" w:line="360" w:lineRule="auto"/>
        <w:ind w:left="220" w:right="758"/>
        <w:jc w:val="both"/>
        <w:rPr>
          <w:rFonts w:ascii="Cambria" w:hAnsi="Cambria"/>
        </w:rPr>
      </w:pPr>
      <w:r>
        <w:rPr>
          <w:rFonts w:ascii="Cambria" w:hAnsi="Cambria"/>
          <w:w w:val="115"/>
        </w:rPr>
        <w:t>Manzini, A. O. (1988). Integrating human resource planning and development:</w:t>
      </w:r>
      <w:r>
        <w:rPr>
          <w:rFonts w:ascii="Cambria" w:hAnsi="Cambria"/>
          <w:spacing w:val="1"/>
          <w:w w:val="115"/>
        </w:rPr>
        <w:t xml:space="preserve"> </w:t>
      </w:r>
      <w:r>
        <w:rPr>
          <w:rFonts w:ascii="Cambria" w:hAnsi="Cambria"/>
          <w:w w:val="115"/>
        </w:rPr>
        <w:t>the</w:t>
      </w:r>
      <w:r>
        <w:rPr>
          <w:rFonts w:ascii="Cambria" w:hAnsi="Cambria"/>
          <w:spacing w:val="61"/>
          <w:w w:val="115"/>
        </w:rPr>
        <w:t xml:space="preserve"> </w:t>
      </w:r>
      <w:r>
        <w:rPr>
          <w:rFonts w:ascii="Cambria" w:hAnsi="Cambria"/>
          <w:w w:val="115"/>
        </w:rPr>
        <w:t>unification</w:t>
      </w:r>
      <w:r>
        <w:rPr>
          <w:rFonts w:ascii="Cambria" w:hAnsi="Cambria"/>
          <w:spacing w:val="61"/>
          <w:w w:val="115"/>
        </w:rPr>
        <w:t xml:space="preserve"> </w:t>
      </w:r>
      <w:r>
        <w:rPr>
          <w:rFonts w:ascii="Cambria" w:hAnsi="Cambria"/>
          <w:w w:val="115"/>
        </w:rPr>
        <w:t>of</w:t>
      </w:r>
      <w:r>
        <w:rPr>
          <w:rFonts w:ascii="Cambria" w:hAnsi="Cambria"/>
          <w:spacing w:val="61"/>
          <w:w w:val="115"/>
        </w:rPr>
        <w:t xml:space="preserve"> </w:t>
      </w:r>
      <w:r>
        <w:rPr>
          <w:rFonts w:ascii="Cambria" w:hAnsi="Cambria"/>
          <w:w w:val="115"/>
        </w:rPr>
        <w:t>strategic,</w:t>
      </w:r>
      <w:r>
        <w:rPr>
          <w:rFonts w:ascii="Cambria" w:hAnsi="Cambria"/>
          <w:spacing w:val="61"/>
          <w:w w:val="115"/>
        </w:rPr>
        <w:t xml:space="preserve"> </w:t>
      </w:r>
      <w:r>
        <w:rPr>
          <w:rFonts w:ascii="Cambria" w:hAnsi="Cambria"/>
          <w:w w:val="115"/>
        </w:rPr>
        <w:t>operational,</w:t>
      </w:r>
      <w:r>
        <w:rPr>
          <w:rFonts w:ascii="Cambria" w:hAnsi="Cambria"/>
          <w:spacing w:val="61"/>
          <w:w w:val="115"/>
        </w:rPr>
        <w:t xml:space="preserve"> </w:t>
      </w:r>
      <w:r>
        <w:rPr>
          <w:rFonts w:ascii="Cambria" w:hAnsi="Cambria"/>
          <w:w w:val="115"/>
        </w:rPr>
        <w:t>and</w:t>
      </w:r>
      <w:r>
        <w:rPr>
          <w:rFonts w:ascii="Cambria" w:hAnsi="Cambria"/>
          <w:spacing w:val="61"/>
          <w:w w:val="115"/>
        </w:rPr>
        <w:t xml:space="preserve"> </w:t>
      </w:r>
      <w:r>
        <w:rPr>
          <w:rFonts w:ascii="Cambria" w:hAnsi="Cambria"/>
          <w:w w:val="115"/>
        </w:rPr>
        <w:t>human</w:t>
      </w:r>
      <w:r>
        <w:rPr>
          <w:rFonts w:ascii="Cambria" w:hAnsi="Cambria"/>
          <w:spacing w:val="61"/>
          <w:w w:val="115"/>
        </w:rPr>
        <w:t xml:space="preserve"> </w:t>
      </w:r>
      <w:r>
        <w:rPr>
          <w:rFonts w:ascii="Cambria" w:hAnsi="Cambria"/>
          <w:w w:val="115"/>
        </w:rPr>
        <w:t>resource</w:t>
      </w:r>
      <w:r>
        <w:rPr>
          <w:rFonts w:ascii="Cambria" w:hAnsi="Cambria"/>
          <w:spacing w:val="61"/>
          <w:w w:val="115"/>
        </w:rPr>
        <w:t xml:space="preserve"> </w:t>
      </w:r>
      <w:r>
        <w:rPr>
          <w:rFonts w:ascii="Cambria" w:hAnsi="Cambria"/>
          <w:w w:val="115"/>
        </w:rPr>
        <w:t>planning</w:t>
      </w:r>
      <w:r>
        <w:rPr>
          <w:rFonts w:ascii="Cambria" w:hAnsi="Cambria"/>
          <w:spacing w:val="1"/>
          <w:w w:val="115"/>
        </w:rPr>
        <w:t xml:space="preserve"> </w:t>
      </w:r>
      <w:r>
        <w:rPr>
          <w:rFonts w:ascii="Cambria" w:hAnsi="Cambria"/>
          <w:w w:val="115"/>
        </w:rPr>
        <w:t>systems’.</w:t>
      </w:r>
      <w:r>
        <w:rPr>
          <w:rFonts w:ascii="Cambria" w:hAnsi="Cambria"/>
          <w:spacing w:val="15"/>
          <w:w w:val="115"/>
        </w:rPr>
        <w:t xml:space="preserve"> </w:t>
      </w:r>
      <w:r>
        <w:rPr>
          <w:rFonts w:ascii="Cambria" w:hAnsi="Cambria"/>
          <w:w w:val="115"/>
        </w:rPr>
        <w:t>Human</w:t>
      </w:r>
      <w:r>
        <w:rPr>
          <w:rFonts w:ascii="Cambria" w:hAnsi="Cambria"/>
          <w:spacing w:val="17"/>
          <w:w w:val="115"/>
        </w:rPr>
        <w:t xml:space="preserve"> </w:t>
      </w:r>
      <w:r>
        <w:rPr>
          <w:rFonts w:ascii="Cambria" w:hAnsi="Cambria"/>
          <w:w w:val="115"/>
        </w:rPr>
        <w:t>Resource</w:t>
      </w:r>
      <w:r>
        <w:rPr>
          <w:rFonts w:ascii="Cambria" w:hAnsi="Cambria"/>
          <w:spacing w:val="15"/>
          <w:w w:val="115"/>
        </w:rPr>
        <w:t xml:space="preserve"> </w:t>
      </w:r>
      <w:r>
        <w:rPr>
          <w:rFonts w:ascii="Cambria" w:hAnsi="Cambria"/>
          <w:w w:val="115"/>
        </w:rPr>
        <w:t>Planning,</w:t>
      </w:r>
      <w:r>
        <w:rPr>
          <w:rFonts w:ascii="Cambria" w:hAnsi="Cambria"/>
          <w:spacing w:val="16"/>
          <w:w w:val="115"/>
        </w:rPr>
        <w:t xml:space="preserve"> </w:t>
      </w:r>
      <w:r>
        <w:rPr>
          <w:rFonts w:ascii="Cambria" w:hAnsi="Cambria"/>
          <w:w w:val="115"/>
        </w:rPr>
        <w:t>Vol.</w:t>
      </w:r>
      <w:r>
        <w:rPr>
          <w:rFonts w:ascii="Cambria" w:hAnsi="Cambria"/>
          <w:spacing w:val="15"/>
          <w:w w:val="115"/>
        </w:rPr>
        <w:t xml:space="preserve"> </w:t>
      </w:r>
      <w:r>
        <w:rPr>
          <w:rFonts w:ascii="Cambria" w:hAnsi="Cambria"/>
          <w:w w:val="115"/>
        </w:rPr>
        <w:t>11,</w:t>
      </w:r>
      <w:r>
        <w:rPr>
          <w:rFonts w:ascii="Cambria" w:hAnsi="Cambria"/>
          <w:spacing w:val="16"/>
          <w:w w:val="115"/>
        </w:rPr>
        <w:t xml:space="preserve"> </w:t>
      </w:r>
      <w:r>
        <w:rPr>
          <w:rFonts w:ascii="Cambria" w:hAnsi="Cambria"/>
          <w:w w:val="115"/>
        </w:rPr>
        <w:t>79-94.</w:t>
      </w:r>
    </w:p>
    <w:p>
      <w:pPr>
        <w:pStyle w:val="5"/>
        <w:spacing w:before="203" w:line="360" w:lineRule="auto"/>
        <w:ind w:left="220" w:right="757"/>
        <w:jc w:val="both"/>
        <w:rPr>
          <w:rFonts w:ascii="Cambria"/>
        </w:rPr>
      </w:pPr>
      <w:r>
        <w:rPr>
          <w:rFonts w:ascii="Cambria"/>
          <w:w w:val="110"/>
        </w:rPr>
        <w:t>Noe</w:t>
      </w:r>
      <w:r>
        <w:rPr>
          <w:rFonts w:ascii="Cambria"/>
          <w:spacing w:val="1"/>
          <w:w w:val="110"/>
        </w:rPr>
        <w:t xml:space="preserve"> </w:t>
      </w:r>
      <w:r>
        <w:rPr>
          <w:rFonts w:ascii="Cambria"/>
          <w:w w:val="110"/>
        </w:rPr>
        <w:t>et</w:t>
      </w:r>
      <w:r>
        <w:rPr>
          <w:rFonts w:ascii="Cambria"/>
          <w:spacing w:val="1"/>
          <w:w w:val="110"/>
        </w:rPr>
        <w:t xml:space="preserve"> </w:t>
      </w:r>
      <w:r>
        <w:rPr>
          <w:rFonts w:ascii="Cambria"/>
          <w:w w:val="110"/>
        </w:rPr>
        <w:t>al</w:t>
      </w:r>
      <w:r>
        <w:rPr>
          <w:rFonts w:ascii="Cambria"/>
          <w:spacing w:val="1"/>
          <w:w w:val="110"/>
        </w:rPr>
        <w:t xml:space="preserve"> </w:t>
      </w:r>
      <w:r>
        <w:rPr>
          <w:rFonts w:ascii="Cambria"/>
          <w:w w:val="110"/>
        </w:rPr>
        <w:t>(2003)</w:t>
      </w:r>
      <w:r>
        <w:rPr>
          <w:rFonts w:ascii="Cambria"/>
          <w:spacing w:val="1"/>
          <w:w w:val="110"/>
        </w:rPr>
        <w:t xml:space="preserve"> </w:t>
      </w:r>
      <w:r>
        <w:rPr>
          <w:rFonts w:ascii="Cambria"/>
          <w:w w:val="110"/>
        </w:rPr>
        <w:t>Human</w:t>
      </w:r>
      <w:r>
        <w:rPr>
          <w:rFonts w:ascii="Cambria"/>
          <w:spacing w:val="1"/>
          <w:w w:val="110"/>
        </w:rPr>
        <w:t xml:space="preserve"> </w:t>
      </w:r>
      <w:r>
        <w:rPr>
          <w:rFonts w:ascii="Cambria"/>
          <w:w w:val="110"/>
        </w:rPr>
        <w:t>resource</w:t>
      </w:r>
      <w:r>
        <w:rPr>
          <w:rFonts w:ascii="Cambria"/>
          <w:spacing w:val="1"/>
          <w:w w:val="110"/>
        </w:rPr>
        <w:t xml:space="preserve"> </w:t>
      </w:r>
      <w:r>
        <w:rPr>
          <w:rFonts w:ascii="Cambria"/>
          <w:w w:val="110"/>
        </w:rPr>
        <w:t>practices</w:t>
      </w:r>
      <w:r>
        <w:rPr>
          <w:rFonts w:ascii="Cambria"/>
          <w:spacing w:val="1"/>
          <w:w w:val="110"/>
        </w:rPr>
        <w:t xml:space="preserve"> </w:t>
      </w:r>
      <w:r>
        <w:rPr>
          <w:rFonts w:ascii="Cambria"/>
          <w:w w:val="110"/>
        </w:rPr>
        <w:t>and</w:t>
      </w:r>
      <w:r>
        <w:rPr>
          <w:rFonts w:ascii="Cambria"/>
          <w:spacing w:val="1"/>
          <w:w w:val="110"/>
        </w:rPr>
        <w:t xml:space="preserve"> </w:t>
      </w:r>
      <w:r>
        <w:rPr>
          <w:rFonts w:ascii="Cambria"/>
          <w:w w:val="110"/>
        </w:rPr>
        <w:t>organizational</w:t>
      </w:r>
      <w:r>
        <w:rPr>
          <w:rFonts w:ascii="Cambria"/>
          <w:spacing w:val="1"/>
          <w:w w:val="110"/>
        </w:rPr>
        <w:t xml:space="preserve"> </w:t>
      </w:r>
      <w:r>
        <w:rPr>
          <w:rFonts w:ascii="Cambria"/>
          <w:w w:val="110"/>
        </w:rPr>
        <w:t>performance:</w:t>
      </w:r>
      <w:r>
        <w:rPr>
          <w:rFonts w:ascii="Cambria"/>
          <w:spacing w:val="1"/>
          <w:w w:val="110"/>
        </w:rPr>
        <w:t xml:space="preserve"> </w:t>
      </w:r>
      <w:r>
        <w:rPr>
          <w:rFonts w:ascii="Cambria"/>
          <w:w w:val="110"/>
        </w:rPr>
        <w:t>review</w:t>
      </w:r>
      <w:r>
        <w:rPr>
          <w:rFonts w:ascii="Cambria"/>
          <w:spacing w:val="19"/>
          <w:w w:val="110"/>
        </w:rPr>
        <w:t xml:space="preserve"> </w:t>
      </w:r>
      <w:r>
        <w:rPr>
          <w:rFonts w:ascii="Cambria"/>
          <w:w w:val="110"/>
        </w:rPr>
        <w:t>synthesis</w:t>
      </w:r>
      <w:r>
        <w:rPr>
          <w:rFonts w:ascii="Cambria"/>
          <w:spacing w:val="20"/>
          <w:w w:val="110"/>
        </w:rPr>
        <w:t xml:space="preserve"> </w:t>
      </w:r>
      <w:r>
        <w:rPr>
          <w:rFonts w:ascii="Cambria"/>
          <w:w w:val="110"/>
        </w:rPr>
        <w:t>and</w:t>
      </w:r>
      <w:r>
        <w:rPr>
          <w:rFonts w:ascii="Cambria"/>
          <w:spacing w:val="20"/>
          <w:w w:val="110"/>
        </w:rPr>
        <w:t xml:space="preserve"> </w:t>
      </w:r>
      <w:r>
        <w:rPr>
          <w:rFonts w:ascii="Cambria"/>
          <w:w w:val="110"/>
        </w:rPr>
        <w:t>research</w:t>
      </w:r>
      <w:r>
        <w:rPr>
          <w:rFonts w:ascii="Cambria"/>
          <w:spacing w:val="20"/>
          <w:w w:val="110"/>
        </w:rPr>
        <w:t xml:space="preserve"> </w:t>
      </w:r>
      <w:r>
        <w:rPr>
          <w:rFonts w:ascii="Cambria"/>
          <w:w w:val="110"/>
        </w:rPr>
        <w:t>implications.</w:t>
      </w:r>
    </w:p>
    <w:p>
      <w:pPr>
        <w:pStyle w:val="5"/>
        <w:spacing w:before="200" w:line="360" w:lineRule="auto"/>
        <w:ind w:left="220" w:right="757"/>
        <w:jc w:val="both"/>
        <w:rPr>
          <w:rFonts w:ascii="Cambria" w:hAnsi="Cambria"/>
        </w:rPr>
      </w:pPr>
      <w:r>
        <w:rPr>
          <w:rFonts w:ascii="Cambria" w:hAnsi="Cambria"/>
          <w:w w:val="115"/>
        </w:rPr>
        <w:t>Odiorne, G., S. (Nov/Dec 1984), “Human Resources Strategies for the Nineties,”</w:t>
      </w:r>
      <w:r>
        <w:rPr>
          <w:rFonts w:ascii="Cambria" w:hAnsi="Cambria"/>
          <w:spacing w:val="1"/>
          <w:w w:val="115"/>
        </w:rPr>
        <w:t xml:space="preserve"> </w:t>
      </w:r>
      <w:r>
        <w:rPr>
          <w:rFonts w:ascii="Cambria" w:hAnsi="Cambria"/>
          <w:w w:val="115"/>
        </w:rPr>
        <w:t>Personnel,</w:t>
      </w:r>
      <w:r>
        <w:rPr>
          <w:rFonts w:ascii="Cambria" w:hAnsi="Cambria"/>
          <w:spacing w:val="14"/>
          <w:w w:val="115"/>
        </w:rPr>
        <w:t xml:space="preserve"> </w:t>
      </w:r>
      <w:r>
        <w:rPr>
          <w:rFonts w:ascii="Cambria" w:hAnsi="Cambria"/>
          <w:w w:val="115"/>
        </w:rPr>
        <w:t>P14.</w:t>
      </w:r>
    </w:p>
    <w:p>
      <w:pPr>
        <w:pStyle w:val="5"/>
        <w:spacing w:before="203" w:line="360" w:lineRule="auto"/>
        <w:ind w:left="220" w:right="762"/>
        <w:jc w:val="both"/>
        <w:rPr>
          <w:rFonts w:ascii="Cambria" w:hAnsi="Cambria"/>
        </w:rPr>
      </w:pPr>
      <w:r>
        <w:rPr>
          <w:rFonts w:ascii="Cambria" w:hAnsi="Cambria"/>
          <w:w w:val="115"/>
        </w:rPr>
        <w:t>Speamerfam, G.</w:t>
      </w:r>
      <w:r>
        <w:rPr>
          <w:rFonts w:ascii="Cambria" w:hAnsi="Cambria"/>
          <w:spacing w:val="1"/>
          <w:w w:val="115"/>
        </w:rPr>
        <w:t xml:space="preserve"> </w:t>
      </w:r>
      <w:r>
        <w:rPr>
          <w:rFonts w:ascii="Cambria" w:hAnsi="Cambria"/>
          <w:w w:val="115"/>
        </w:rPr>
        <w:t>(2011)</w:t>
      </w:r>
      <w:r>
        <w:rPr>
          <w:rFonts w:ascii="Cambria" w:hAnsi="Cambria"/>
          <w:spacing w:val="1"/>
          <w:w w:val="115"/>
        </w:rPr>
        <w:t xml:space="preserve"> </w:t>
      </w:r>
      <w:r>
        <w:rPr>
          <w:rFonts w:ascii="Cambria" w:hAnsi="Cambria"/>
          <w:w w:val="115"/>
        </w:rPr>
        <w:t>“What</w:t>
      </w:r>
      <w:r>
        <w:rPr>
          <w:rFonts w:ascii="Cambria" w:hAnsi="Cambria"/>
          <w:spacing w:val="1"/>
          <w:w w:val="115"/>
        </w:rPr>
        <w:t xml:space="preserve"> </w:t>
      </w:r>
      <w:r>
        <w:rPr>
          <w:rFonts w:ascii="Cambria" w:hAnsi="Cambria"/>
          <w:w w:val="115"/>
        </w:rPr>
        <w:t>is</w:t>
      </w:r>
      <w:r>
        <w:rPr>
          <w:rFonts w:ascii="Cambria" w:hAnsi="Cambria"/>
          <w:spacing w:val="1"/>
          <w:w w:val="115"/>
        </w:rPr>
        <w:t xml:space="preserve"> </w:t>
      </w:r>
      <w:r>
        <w:rPr>
          <w:rFonts w:ascii="Cambria" w:hAnsi="Cambria"/>
          <w:w w:val="115"/>
        </w:rPr>
        <w:t>human resource</w:t>
      </w:r>
      <w:r>
        <w:rPr>
          <w:rFonts w:ascii="Cambria" w:hAnsi="Cambria"/>
          <w:spacing w:val="1"/>
          <w:w w:val="115"/>
        </w:rPr>
        <w:t xml:space="preserve"> </w:t>
      </w:r>
      <w:r>
        <w:rPr>
          <w:rFonts w:ascii="Cambria" w:hAnsi="Cambria"/>
          <w:w w:val="115"/>
        </w:rPr>
        <w:t>planning</w:t>
      </w:r>
      <w:r>
        <w:rPr>
          <w:rFonts w:ascii="Cambria" w:hAnsi="Cambria"/>
          <w:spacing w:val="1"/>
          <w:w w:val="115"/>
        </w:rPr>
        <w:t xml:space="preserve"> </w:t>
      </w:r>
      <w:r>
        <w:rPr>
          <w:rFonts w:ascii="Cambria" w:hAnsi="Cambria"/>
          <w:w w:val="115"/>
        </w:rPr>
        <w:t>and</w:t>
      </w:r>
      <w:r>
        <w:rPr>
          <w:rFonts w:ascii="Cambria" w:hAnsi="Cambria"/>
          <w:spacing w:val="1"/>
          <w:w w:val="115"/>
        </w:rPr>
        <w:t xml:space="preserve"> </w:t>
      </w:r>
      <w:r>
        <w:rPr>
          <w:rFonts w:ascii="Cambria" w:hAnsi="Cambria"/>
          <w:w w:val="115"/>
        </w:rPr>
        <w:t>the</w:t>
      </w:r>
      <w:r>
        <w:rPr>
          <w:rFonts w:ascii="Cambria" w:hAnsi="Cambria"/>
          <w:spacing w:val="1"/>
          <w:w w:val="115"/>
        </w:rPr>
        <w:t xml:space="preserve"> </w:t>
      </w:r>
      <w:r>
        <w:rPr>
          <w:rFonts w:ascii="Cambria" w:hAnsi="Cambria"/>
          <w:w w:val="115"/>
        </w:rPr>
        <w:t>level</w:t>
      </w:r>
      <w:r>
        <w:rPr>
          <w:rFonts w:ascii="Cambria" w:hAnsi="Cambria"/>
          <w:spacing w:val="1"/>
          <w:w w:val="115"/>
        </w:rPr>
        <w:t xml:space="preserve"> </w:t>
      </w:r>
      <w:r>
        <w:rPr>
          <w:rFonts w:ascii="Cambria" w:hAnsi="Cambria"/>
          <w:w w:val="115"/>
        </w:rPr>
        <w:t>of</w:t>
      </w:r>
      <w:r>
        <w:rPr>
          <w:rFonts w:ascii="Cambria" w:hAnsi="Cambria"/>
          <w:spacing w:val="1"/>
          <w:w w:val="115"/>
        </w:rPr>
        <w:t xml:space="preserve"> </w:t>
      </w:r>
      <w:r>
        <w:rPr>
          <w:rFonts w:ascii="Cambria" w:hAnsi="Cambria"/>
          <w:w w:val="115"/>
        </w:rPr>
        <w:t>importance</w:t>
      </w:r>
      <w:r>
        <w:rPr>
          <w:rFonts w:ascii="Cambria" w:hAnsi="Cambria"/>
          <w:spacing w:val="14"/>
          <w:w w:val="115"/>
        </w:rPr>
        <w:t xml:space="preserve"> </w:t>
      </w:r>
      <w:r>
        <w:rPr>
          <w:rFonts w:ascii="Cambria" w:hAnsi="Cambria"/>
          <w:w w:val="115"/>
        </w:rPr>
        <w:t>to</w:t>
      </w:r>
      <w:r>
        <w:rPr>
          <w:rFonts w:ascii="Cambria" w:hAnsi="Cambria"/>
          <w:spacing w:val="15"/>
          <w:w w:val="115"/>
        </w:rPr>
        <w:t xml:space="preserve"> </w:t>
      </w:r>
      <w:r>
        <w:rPr>
          <w:rFonts w:ascii="Cambria" w:hAnsi="Cambria"/>
          <w:w w:val="115"/>
        </w:rPr>
        <w:t>an</w:t>
      </w:r>
      <w:r>
        <w:rPr>
          <w:rFonts w:ascii="Cambria" w:hAnsi="Cambria"/>
          <w:spacing w:val="14"/>
          <w:w w:val="115"/>
        </w:rPr>
        <w:t xml:space="preserve"> </w:t>
      </w:r>
      <w:r>
        <w:rPr>
          <w:rFonts w:ascii="Cambria" w:hAnsi="Cambria"/>
          <w:w w:val="115"/>
        </w:rPr>
        <w:t>organization”?</w:t>
      </w:r>
    </w:p>
    <w:p>
      <w:pPr>
        <w:pStyle w:val="5"/>
        <w:spacing w:before="200" w:line="360" w:lineRule="auto"/>
        <w:ind w:left="220" w:right="759"/>
        <w:jc w:val="both"/>
        <w:rPr>
          <w:rFonts w:ascii="Cambria"/>
        </w:rPr>
      </w:pPr>
      <w:r>
        <w:rPr>
          <w:rFonts w:ascii="Cambria"/>
          <w:spacing w:val="-1"/>
          <w:w w:val="120"/>
        </w:rPr>
        <w:t xml:space="preserve">St. </w:t>
      </w:r>
      <w:r>
        <w:rPr>
          <w:rFonts w:ascii="Cambria"/>
          <w:spacing w:val="-1"/>
          <w:w w:val="140"/>
        </w:rPr>
        <w:t xml:space="preserve">J.. </w:t>
      </w:r>
      <w:r>
        <w:rPr>
          <w:rFonts w:ascii="Cambria"/>
          <w:spacing w:val="-1"/>
          <w:w w:val="120"/>
        </w:rPr>
        <w:t xml:space="preserve">(2008). Human Resource Planning: New Found </w:t>
      </w:r>
      <w:r>
        <w:rPr>
          <w:rFonts w:ascii="Cambria"/>
          <w:w w:val="120"/>
        </w:rPr>
        <w:t>land Labrador. Shadare</w:t>
      </w:r>
      <w:r>
        <w:rPr>
          <w:rFonts w:ascii="Cambria"/>
          <w:spacing w:val="-61"/>
          <w:w w:val="120"/>
        </w:rPr>
        <w:t xml:space="preserve"> </w:t>
      </w:r>
      <w:r>
        <w:rPr>
          <w:rFonts w:ascii="Cambria"/>
          <w:w w:val="120"/>
        </w:rPr>
        <w:t>Duseyi</w:t>
      </w:r>
      <w:r>
        <w:rPr>
          <w:rFonts w:ascii="Cambria"/>
          <w:spacing w:val="10"/>
          <w:w w:val="120"/>
        </w:rPr>
        <w:t xml:space="preserve"> </w:t>
      </w:r>
      <w:r>
        <w:rPr>
          <w:rFonts w:ascii="Cambria"/>
          <w:w w:val="120"/>
        </w:rPr>
        <w:t>A.,</w:t>
      </w:r>
      <w:r>
        <w:rPr>
          <w:rFonts w:ascii="Cambria"/>
          <w:spacing w:val="10"/>
          <w:w w:val="120"/>
        </w:rPr>
        <w:t xml:space="preserve"> </w:t>
      </w:r>
      <w:r>
        <w:rPr>
          <w:rFonts w:ascii="Cambria"/>
          <w:w w:val="120"/>
        </w:rPr>
        <w:t>Hammed,</w:t>
      </w:r>
      <w:r>
        <w:rPr>
          <w:rFonts w:ascii="Cambria"/>
          <w:spacing w:val="11"/>
          <w:w w:val="120"/>
        </w:rPr>
        <w:t xml:space="preserve"> </w:t>
      </w:r>
      <w:r>
        <w:rPr>
          <w:rFonts w:ascii="Cambria"/>
          <w:w w:val="120"/>
        </w:rPr>
        <w:t>t.</w:t>
      </w:r>
      <w:r>
        <w:rPr>
          <w:rFonts w:ascii="Cambria"/>
          <w:spacing w:val="10"/>
          <w:w w:val="120"/>
        </w:rPr>
        <w:t xml:space="preserve"> </w:t>
      </w:r>
      <w:r>
        <w:rPr>
          <w:rFonts w:ascii="Cambria"/>
          <w:w w:val="120"/>
        </w:rPr>
        <w:t>Ayo</w:t>
      </w:r>
      <w:r>
        <w:rPr>
          <w:rFonts w:ascii="Cambria"/>
          <w:spacing w:val="10"/>
          <w:w w:val="120"/>
        </w:rPr>
        <w:t xml:space="preserve"> </w:t>
      </w:r>
      <w:r>
        <w:rPr>
          <w:rFonts w:ascii="Cambria"/>
          <w:w w:val="120"/>
        </w:rPr>
        <w:t>(2009).</w:t>
      </w:r>
    </w:p>
    <w:p>
      <w:pPr>
        <w:pStyle w:val="5"/>
        <w:spacing w:before="200" w:line="362" w:lineRule="auto"/>
        <w:ind w:left="220" w:right="759"/>
        <w:jc w:val="both"/>
        <w:rPr>
          <w:rFonts w:ascii="Cambria" w:hAnsi="Cambria"/>
        </w:rPr>
      </w:pPr>
      <w:r>
        <w:rPr>
          <w:rFonts w:ascii="Cambria" w:hAnsi="Cambria"/>
          <w:w w:val="115"/>
        </w:rPr>
        <w:t>Ulrich, D. (1987). ‘Strategic human resource planning: why and how?’ Human</w:t>
      </w:r>
      <w:r>
        <w:rPr>
          <w:rFonts w:ascii="Cambria" w:hAnsi="Cambria"/>
          <w:spacing w:val="1"/>
          <w:w w:val="115"/>
        </w:rPr>
        <w:t xml:space="preserve"> </w:t>
      </w:r>
      <w:r>
        <w:rPr>
          <w:rFonts w:ascii="Cambria" w:hAnsi="Cambria"/>
          <w:w w:val="115"/>
        </w:rPr>
        <w:t>Resource</w:t>
      </w:r>
      <w:r>
        <w:rPr>
          <w:rFonts w:ascii="Cambria" w:hAnsi="Cambria"/>
          <w:spacing w:val="15"/>
          <w:w w:val="115"/>
        </w:rPr>
        <w:t xml:space="preserve"> </w:t>
      </w:r>
      <w:r>
        <w:rPr>
          <w:rFonts w:ascii="Cambria" w:hAnsi="Cambria"/>
          <w:w w:val="115"/>
        </w:rPr>
        <w:t>Planning,</w:t>
      </w:r>
      <w:r>
        <w:rPr>
          <w:rFonts w:ascii="Cambria" w:hAnsi="Cambria"/>
          <w:spacing w:val="15"/>
          <w:w w:val="115"/>
        </w:rPr>
        <w:t xml:space="preserve"> </w:t>
      </w:r>
      <w:r>
        <w:rPr>
          <w:rFonts w:ascii="Cambria" w:hAnsi="Cambria"/>
          <w:w w:val="115"/>
        </w:rPr>
        <w:t>Vol.</w:t>
      </w:r>
      <w:r>
        <w:rPr>
          <w:rFonts w:ascii="Cambria" w:hAnsi="Cambria"/>
          <w:spacing w:val="16"/>
          <w:w w:val="115"/>
        </w:rPr>
        <w:t xml:space="preserve"> </w:t>
      </w:r>
      <w:r>
        <w:rPr>
          <w:rFonts w:ascii="Cambria" w:hAnsi="Cambria"/>
          <w:w w:val="115"/>
        </w:rPr>
        <w:t>10,</w:t>
      </w:r>
      <w:r>
        <w:rPr>
          <w:rFonts w:ascii="Cambria" w:hAnsi="Cambria"/>
          <w:spacing w:val="15"/>
          <w:w w:val="115"/>
        </w:rPr>
        <w:t xml:space="preserve"> </w:t>
      </w:r>
      <w:r>
        <w:rPr>
          <w:rFonts w:ascii="Cambria" w:hAnsi="Cambria"/>
          <w:w w:val="115"/>
        </w:rPr>
        <w:t>no.</w:t>
      </w:r>
      <w:r>
        <w:rPr>
          <w:rFonts w:ascii="Cambria" w:hAnsi="Cambria"/>
          <w:spacing w:val="16"/>
          <w:w w:val="115"/>
        </w:rPr>
        <w:t xml:space="preserve"> </w:t>
      </w:r>
      <w:r>
        <w:rPr>
          <w:rFonts w:ascii="Cambria" w:hAnsi="Cambria"/>
          <w:w w:val="115"/>
        </w:rPr>
        <w:t>1,</w:t>
      </w:r>
      <w:r>
        <w:rPr>
          <w:rFonts w:ascii="Cambria" w:hAnsi="Cambria"/>
          <w:spacing w:val="15"/>
          <w:w w:val="115"/>
        </w:rPr>
        <w:t xml:space="preserve"> </w:t>
      </w:r>
      <w:r>
        <w:rPr>
          <w:rFonts w:ascii="Cambria" w:hAnsi="Cambria"/>
          <w:w w:val="115"/>
        </w:rPr>
        <w:t>37-56.</w:t>
      </w:r>
    </w:p>
    <w:p>
      <w:pPr>
        <w:pStyle w:val="5"/>
        <w:spacing w:before="197" w:line="360" w:lineRule="auto"/>
        <w:ind w:left="220" w:right="759"/>
        <w:jc w:val="both"/>
        <w:rPr>
          <w:rFonts w:ascii="Cambria" w:hAnsi="Cambria"/>
        </w:rPr>
      </w:pPr>
      <w:r>
        <w:rPr>
          <w:rFonts w:ascii="Cambria" w:hAnsi="Cambria"/>
          <w:w w:val="115"/>
        </w:rPr>
        <w:t>Walker, J. W. (1990).’Human resource planning, 1990 style’. Human Resource</w:t>
      </w:r>
      <w:r>
        <w:rPr>
          <w:rFonts w:ascii="Cambria" w:hAnsi="Cambria"/>
          <w:spacing w:val="1"/>
          <w:w w:val="115"/>
        </w:rPr>
        <w:t xml:space="preserve"> </w:t>
      </w:r>
      <w:r>
        <w:rPr>
          <w:rFonts w:ascii="Cambria" w:hAnsi="Cambria"/>
          <w:w w:val="120"/>
        </w:rPr>
        <w:t>Planning,</w:t>
      </w:r>
      <w:r>
        <w:rPr>
          <w:rFonts w:ascii="Cambria" w:hAnsi="Cambria"/>
          <w:spacing w:val="10"/>
          <w:w w:val="120"/>
        </w:rPr>
        <w:t xml:space="preserve"> </w:t>
      </w:r>
      <w:r>
        <w:rPr>
          <w:rFonts w:ascii="Cambria" w:hAnsi="Cambria"/>
          <w:w w:val="120"/>
        </w:rPr>
        <w:t>Vol.</w:t>
      </w:r>
      <w:r>
        <w:rPr>
          <w:rFonts w:ascii="Cambria" w:hAnsi="Cambria"/>
          <w:spacing w:val="11"/>
          <w:w w:val="120"/>
        </w:rPr>
        <w:t xml:space="preserve"> </w:t>
      </w:r>
      <w:r>
        <w:rPr>
          <w:rFonts w:ascii="Cambria" w:hAnsi="Cambria"/>
          <w:w w:val="120"/>
        </w:rPr>
        <w:t>13,</w:t>
      </w:r>
      <w:r>
        <w:rPr>
          <w:rFonts w:ascii="Cambria" w:hAnsi="Cambria"/>
          <w:spacing w:val="11"/>
          <w:w w:val="120"/>
        </w:rPr>
        <w:t xml:space="preserve"> </w:t>
      </w:r>
      <w:r>
        <w:rPr>
          <w:rFonts w:ascii="Cambria" w:hAnsi="Cambria"/>
          <w:w w:val="120"/>
        </w:rPr>
        <w:t>no.</w:t>
      </w:r>
      <w:r>
        <w:rPr>
          <w:rFonts w:ascii="Cambria" w:hAnsi="Cambria"/>
          <w:spacing w:val="11"/>
          <w:w w:val="120"/>
        </w:rPr>
        <w:t xml:space="preserve"> </w:t>
      </w:r>
      <w:r>
        <w:rPr>
          <w:rFonts w:ascii="Cambria" w:hAnsi="Cambria"/>
          <w:w w:val="120"/>
        </w:rPr>
        <w:t>4,</w:t>
      </w:r>
      <w:r>
        <w:rPr>
          <w:rFonts w:ascii="Cambria" w:hAnsi="Cambria"/>
          <w:spacing w:val="11"/>
          <w:w w:val="120"/>
        </w:rPr>
        <w:t xml:space="preserve"> </w:t>
      </w:r>
      <w:r>
        <w:rPr>
          <w:rFonts w:ascii="Cambria" w:hAnsi="Cambria"/>
          <w:w w:val="120"/>
        </w:rPr>
        <w:t>229-240.</w:t>
      </w:r>
    </w:p>
    <w:p>
      <w:pPr>
        <w:pStyle w:val="5"/>
        <w:spacing w:before="200" w:line="362" w:lineRule="auto"/>
        <w:ind w:left="220" w:right="755"/>
        <w:jc w:val="both"/>
        <w:rPr>
          <w:rFonts w:ascii="Cambria"/>
        </w:rPr>
      </w:pPr>
      <w:r>
        <w:rPr>
          <w:rFonts w:ascii="Cambria"/>
          <w:w w:val="120"/>
        </w:rPr>
        <w:t>Weihrich, H., Koontz, H., Donnell, C. O., (1980).New York: McGraw-Hill Book</w:t>
      </w:r>
      <w:r>
        <w:rPr>
          <w:rFonts w:ascii="Cambria"/>
          <w:spacing w:val="1"/>
          <w:w w:val="120"/>
        </w:rPr>
        <w:t xml:space="preserve"> </w:t>
      </w:r>
      <w:r>
        <w:rPr>
          <w:rFonts w:ascii="Cambria"/>
          <w:w w:val="120"/>
        </w:rPr>
        <w:t>Company,</w:t>
      </w:r>
      <w:r>
        <w:rPr>
          <w:rFonts w:ascii="Cambria"/>
          <w:spacing w:val="12"/>
          <w:w w:val="120"/>
        </w:rPr>
        <w:t xml:space="preserve"> </w:t>
      </w:r>
      <w:r>
        <w:rPr>
          <w:rFonts w:ascii="Cambria"/>
          <w:w w:val="120"/>
        </w:rPr>
        <w:t>7th</w:t>
      </w:r>
      <w:r>
        <w:rPr>
          <w:rFonts w:ascii="Cambria"/>
          <w:spacing w:val="11"/>
          <w:w w:val="120"/>
        </w:rPr>
        <w:t xml:space="preserve"> </w:t>
      </w:r>
      <w:r>
        <w:rPr>
          <w:rFonts w:ascii="Cambria"/>
          <w:w w:val="120"/>
        </w:rPr>
        <w:t>edition.</w:t>
      </w:r>
    </w:p>
    <w:p>
      <w:pPr>
        <w:pStyle w:val="5"/>
        <w:rPr>
          <w:rFonts w:ascii="Cambria"/>
          <w:sz w:val="28"/>
        </w:rPr>
      </w:pPr>
    </w:p>
    <w:p>
      <w:pPr>
        <w:pStyle w:val="5"/>
        <w:rPr>
          <w:rFonts w:ascii="Cambria"/>
          <w:sz w:val="28"/>
        </w:rPr>
      </w:pPr>
    </w:p>
    <w:p>
      <w:pPr>
        <w:pStyle w:val="5"/>
        <w:rPr>
          <w:rFonts w:ascii="Cambria"/>
          <w:sz w:val="28"/>
        </w:rPr>
      </w:pPr>
    </w:p>
    <w:p>
      <w:pPr>
        <w:pStyle w:val="5"/>
        <w:spacing w:before="8"/>
        <w:rPr>
          <w:rFonts w:ascii="Cambria"/>
          <w:sz w:val="37"/>
        </w:rPr>
      </w:pPr>
    </w:p>
    <w:p>
      <w:pPr>
        <w:spacing w:after="0"/>
        <w:sectPr>
          <w:pgSz w:w="12240" w:h="15840"/>
          <w:pgMar w:top="1360" w:right="680" w:bottom="1200" w:left="1220" w:header="0" w:footer="935" w:gutter="0"/>
          <w:cols w:space="720" w:num="1"/>
        </w:sectPr>
      </w:pPr>
    </w:p>
    <w:p>
      <w:pPr>
        <w:pStyle w:val="2"/>
        <w:spacing w:before="79"/>
        <w:rPr>
          <w:rFonts w:hint="default"/>
          <w:lang w:val="en-US"/>
        </w:rPr>
      </w:pPr>
      <w:r>
        <w:rPr>
          <w:rFonts w:hint="default"/>
          <w:lang w:val="en-US"/>
        </w:rPr>
        <w:t>QUESTIONNAIRE</w:t>
      </w:r>
    </w:p>
    <w:p>
      <w:pPr>
        <w:pStyle w:val="2"/>
        <w:spacing w:before="79"/>
      </w:pPr>
      <w:r>
        <w:t>SECTION</w:t>
      </w:r>
      <w:r>
        <w:rPr>
          <w:spacing w:val="-2"/>
        </w:rPr>
        <w:t xml:space="preserve"> </w:t>
      </w:r>
      <w:r>
        <w:t>A:</w:t>
      </w:r>
      <w:r>
        <w:rPr>
          <w:spacing w:val="-1"/>
        </w:rPr>
        <w:t xml:space="preserve"> </w:t>
      </w:r>
      <w:r>
        <w:t>Personal</w:t>
      </w:r>
      <w:r>
        <w:rPr>
          <w:spacing w:val="-2"/>
        </w:rPr>
        <w:t xml:space="preserve"> </w:t>
      </w:r>
      <w:r>
        <w:t>Data</w:t>
      </w:r>
      <w:r>
        <w:rPr>
          <w:spacing w:val="-2"/>
        </w:rPr>
        <w:t xml:space="preserve"> </w:t>
      </w:r>
      <w:r>
        <w:t>of</w:t>
      </w:r>
      <w:r>
        <w:rPr>
          <w:spacing w:val="2"/>
        </w:rPr>
        <w:t xml:space="preserve"> </w:t>
      </w:r>
      <w:r>
        <w:t>Respondents</w:t>
      </w:r>
    </w:p>
    <w:p>
      <w:pPr>
        <w:spacing w:before="0"/>
        <w:ind w:left="220" w:right="0" w:firstLine="0"/>
        <w:jc w:val="left"/>
        <w:rPr>
          <w:b/>
          <w:sz w:val="24"/>
        </w:rPr>
      </w:pPr>
      <w:r>
        <w:rPr>
          <w:b/>
          <w:sz w:val="24"/>
        </w:rPr>
        <w:t>(Please</w:t>
      </w:r>
      <w:r>
        <w:rPr>
          <w:b/>
          <w:spacing w:val="-2"/>
          <w:sz w:val="24"/>
        </w:rPr>
        <w:t xml:space="preserve"> </w:t>
      </w:r>
      <w:r>
        <w:rPr>
          <w:b/>
          <w:sz w:val="24"/>
        </w:rPr>
        <w:t>tick</w:t>
      </w:r>
      <w:r>
        <w:rPr>
          <w:b/>
          <w:spacing w:val="-1"/>
          <w:sz w:val="24"/>
        </w:rPr>
        <w:t xml:space="preserve"> </w:t>
      </w:r>
      <w:r>
        <w:rPr>
          <w:b/>
          <w:sz w:val="24"/>
        </w:rPr>
        <w:t>out</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boxes provided</w:t>
      </w:r>
      <w:r>
        <w:rPr>
          <w:b/>
          <w:spacing w:val="-1"/>
          <w:sz w:val="24"/>
        </w:rPr>
        <w:t xml:space="preserve"> </w:t>
      </w:r>
      <w:r>
        <w:rPr>
          <w:b/>
          <w:sz w:val="24"/>
        </w:rPr>
        <w:t>for</w:t>
      </w:r>
      <w:r>
        <w:rPr>
          <w:b/>
          <w:spacing w:val="-2"/>
          <w:sz w:val="24"/>
        </w:rPr>
        <w:t xml:space="preserve"> </w:t>
      </w:r>
      <w:r>
        <w:rPr>
          <w:b/>
          <w:sz w:val="24"/>
        </w:rPr>
        <w:t>each</w:t>
      </w:r>
      <w:r>
        <w:rPr>
          <w:b/>
          <w:spacing w:val="-1"/>
          <w:sz w:val="24"/>
        </w:rPr>
        <w:t xml:space="preserve"> </w:t>
      </w:r>
      <w:r>
        <w:rPr>
          <w:b/>
          <w:sz w:val="24"/>
        </w:rPr>
        <w:t>questions)</w:t>
      </w:r>
    </w:p>
    <w:p>
      <w:pPr>
        <w:pStyle w:val="5"/>
        <w:rPr>
          <w:b/>
          <w:sz w:val="26"/>
        </w:rPr>
      </w:pPr>
    </w:p>
    <w:p>
      <w:pPr>
        <w:pStyle w:val="7"/>
        <w:numPr>
          <w:ilvl w:val="2"/>
          <w:numId w:val="9"/>
        </w:numPr>
        <w:tabs>
          <w:tab w:val="left" w:pos="941"/>
        </w:tabs>
        <w:spacing w:before="0" w:after="0" w:line="240" w:lineRule="auto"/>
        <w:ind w:left="940" w:right="0" w:hanging="361"/>
        <w:jc w:val="left"/>
        <w:rPr>
          <w:sz w:val="24"/>
        </w:rPr>
      </w:pPr>
      <w:r>
        <w:rPr>
          <w:sz w:val="24"/>
        </w:rPr>
        <w:t>Gender</w:t>
      </w:r>
    </w:p>
    <w:p>
      <w:pPr>
        <w:pStyle w:val="5"/>
        <w:rPr>
          <w:sz w:val="26"/>
        </w:rPr>
      </w:pPr>
    </w:p>
    <w:p>
      <w:pPr>
        <w:pStyle w:val="5"/>
        <w:rPr>
          <w:sz w:val="22"/>
        </w:rPr>
      </w:pPr>
    </w:p>
    <w:p>
      <w:pPr>
        <w:pStyle w:val="5"/>
        <w:tabs>
          <w:tab w:val="left" w:pos="1660"/>
          <w:tab w:val="left" w:pos="2593"/>
          <w:tab w:val="left" w:pos="4460"/>
        </w:tabs>
        <w:ind w:left="940"/>
      </w:pPr>
      <w:r>
        <w:t>(a.)</w:t>
      </w:r>
      <w:r>
        <w:tab/>
      </w:r>
      <w:r>
        <w:t>Male</w:t>
      </w:r>
      <w:r>
        <w:rPr>
          <w:spacing w:val="-1"/>
        </w:rPr>
        <w:t xml:space="preserve"> </w:t>
      </w:r>
      <w:r>
        <w:t>[</w:t>
      </w:r>
      <w:r>
        <w:tab/>
      </w:r>
      <w:r>
        <w:t>]</w:t>
      </w:r>
      <w:r>
        <w:rPr>
          <w:spacing w:val="120"/>
        </w:rPr>
        <w:t xml:space="preserve"> </w:t>
      </w:r>
      <w:r>
        <w:t>(b.)</w:t>
      </w:r>
      <w:r>
        <w:rPr>
          <w:spacing w:val="57"/>
        </w:rPr>
        <w:t xml:space="preserve"> </w:t>
      </w:r>
      <w:r>
        <w:t>Female</w:t>
      </w:r>
      <w:r>
        <w:rPr>
          <w:spacing w:val="1"/>
        </w:rPr>
        <w:t xml:space="preserve"> </w:t>
      </w:r>
      <w:r>
        <w:t>[</w:t>
      </w:r>
      <w:r>
        <w:tab/>
      </w:r>
      <w:r>
        <w:t>]</w:t>
      </w:r>
    </w:p>
    <w:p>
      <w:pPr>
        <w:pStyle w:val="5"/>
        <w:rPr>
          <w:sz w:val="26"/>
        </w:rPr>
      </w:pPr>
    </w:p>
    <w:p>
      <w:pPr>
        <w:pStyle w:val="5"/>
        <w:rPr>
          <w:sz w:val="26"/>
        </w:rPr>
      </w:pPr>
    </w:p>
    <w:p>
      <w:pPr>
        <w:pStyle w:val="7"/>
        <w:numPr>
          <w:ilvl w:val="2"/>
          <w:numId w:val="9"/>
        </w:numPr>
        <w:tabs>
          <w:tab w:val="left" w:pos="941"/>
        </w:tabs>
        <w:spacing w:before="154" w:after="0" w:line="240" w:lineRule="auto"/>
        <w:ind w:left="940" w:right="0" w:hanging="361"/>
        <w:jc w:val="left"/>
        <w:rPr>
          <w:sz w:val="24"/>
        </w:rPr>
      </w:pPr>
      <w:r>
        <w:rPr>
          <w:sz w:val="24"/>
        </w:rPr>
        <w:t>Age</w:t>
      </w:r>
    </w:p>
    <w:p>
      <w:pPr>
        <w:pStyle w:val="5"/>
        <w:rPr>
          <w:sz w:val="26"/>
        </w:rPr>
      </w:pPr>
    </w:p>
    <w:p>
      <w:pPr>
        <w:pStyle w:val="5"/>
        <w:rPr>
          <w:sz w:val="22"/>
        </w:rPr>
      </w:pPr>
    </w:p>
    <w:p>
      <w:pPr>
        <w:pStyle w:val="5"/>
        <w:tabs>
          <w:tab w:val="left" w:pos="1660"/>
          <w:tab w:val="left" w:pos="3305"/>
          <w:tab w:val="left" w:pos="5291"/>
          <w:tab w:val="left" w:pos="7564"/>
        </w:tabs>
        <w:ind w:left="940"/>
      </w:pPr>
      <w:r>
        <w:t>(a.)</w:t>
      </w:r>
      <w:r>
        <w:tab/>
      </w:r>
      <w:r>
        <w:t>(20-</w:t>
      </w:r>
      <w:r>
        <w:rPr>
          <w:spacing w:val="-3"/>
        </w:rPr>
        <w:t xml:space="preserve"> </w:t>
      </w:r>
      <w:r>
        <w:t>30</w:t>
      </w:r>
      <w:r>
        <w:rPr>
          <w:spacing w:val="3"/>
        </w:rPr>
        <w:t xml:space="preserve"> </w:t>
      </w:r>
      <w:r>
        <w:t>years</w:t>
      </w:r>
      <w:r>
        <w:rPr>
          <w:spacing w:val="-1"/>
        </w:rPr>
        <w:t xml:space="preserve"> </w:t>
      </w:r>
      <w:r>
        <w:t>[</w:t>
      </w:r>
      <w:r>
        <w:tab/>
      </w:r>
      <w:r>
        <w:t>](b.)</w:t>
      </w:r>
      <w:r>
        <w:rPr>
          <w:spacing w:val="-3"/>
        </w:rPr>
        <w:t xml:space="preserve"> </w:t>
      </w:r>
      <w:r>
        <w:t>30-50</w:t>
      </w:r>
      <w:r>
        <w:rPr>
          <w:spacing w:val="2"/>
        </w:rPr>
        <w:t xml:space="preserve"> </w:t>
      </w:r>
      <w:r>
        <w:t>years</w:t>
      </w:r>
      <w:r>
        <w:rPr>
          <w:spacing w:val="-1"/>
        </w:rPr>
        <w:t xml:space="preserve"> </w:t>
      </w:r>
      <w:r>
        <w:t>[</w:t>
      </w:r>
      <w:r>
        <w:tab/>
      </w:r>
      <w:r>
        <w:t>]</w:t>
      </w:r>
      <w:r>
        <w:rPr>
          <w:spacing w:val="118"/>
        </w:rPr>
        <w:t xml:space="preserve"> </w:t>
      </w:r>
      <w:r>
        <w:t>(c.)</w:t>
      </w:r>
      <w:r>
        <w:rPr>
          <w:spacing w:val="59"/>
        </w:rPr>
        <w:t xml:space="preserve"> </w:t>
      </w:r>
      <w:r>
        <w:t>50-60</w:t>
      </w:r>
      <w:r>
        <w:rPr>
          <w:spacing w:val="3"/>
        </w:rPr>
        <w:t xml:space="preserve"> </w:t>
      </w:r>
      <w:r>
        <w:t>years</w:t>
      </w:r>
      <w:r>
        <w:rPr>
          <w:spacing w:val="59"/>
        </w:rPr>
        <w:t xml:space="preserve"> </w:t>
      </w:r>
      <w:r>
        <w:t>[</w:t>
      </w:r>
      <w:r>
        <w:tab/>
      </w:r>
      <w:r>
        <w:t>]</w:t>
      </w:r>
    </w:p>
    <w:p>
      <w:pPr>
        <w:pStyle w:val="5"/>
        <w:rPr>
          <w:sz w:val="26"/>
        </w:rPr>
      </w:pPr>
    </w:p>
    <w:p>
      <w:pPr>
        <w:pStyle w:val="5"/>
        <w:rPr>
          <w:sz w:val="26"/>
        </w:rPr>
      </w:pPr>
    </w:p>
    <w:p>
      <w:pPr>
        <w:pStyle w:val="7"/>
        <w:numPr>
          <w:ilvl w:val="2"/>
          <w:numId w:val="9"/>
        </w:numPr>
        <w:tabs>
          <w:tab w:val="left" w:pos="941"/>
        </w:tabs>
        <w:spacing w:before="155" w:after="0" w:line="240" w:lineRule="auto"/>
        <w:ind w:left="940" w:right="0" w:hanging="361"/>
        <w:jc w:val="left"/>
        <w:rPr>
          <w:sz w:val="24"/>
        </w:rPr>
      </w:pPr>
      <w:r>
        <w:rPr>
          <w:sz w:val="24"/>
        </w:rPr>
        <w:t>Academic</w:t>
      </w:r>
      <w:r>
        <w:rPr>
          <w:spacing w:val="-3"/>
          <w:sz w:val="24"/>
        </w:rPr>
        <w:t xml:space="preserve"> </w:t>
      </w:r>
      <w:r>
        <w:rPr>
          <w:sz w:val="24"/>
        </w:rPr>
        <w:t>Qualification</w:t>
      </w:r>
    </w:p>
    <w:p>
      <w:pPr>
        <w:pStyle w:val="5"/>
        <w:tabs>
          <w:tab w:val="left" w:pos="1660"/>
          <w:tab w:val="left" w:pos="2614"/>
          <w:tab w:val="left" w:pos="3055"/>
          <w:tab w:val="left" w:pos="3099"/>
          <w:tab w:val="left" w:pos="3660"/>
          <w:tab w:val="left" w:pos="4963"/>
          <w:tab w:val="left" w:pos="5524"/>
          <w:tab w:val="left" w:pos="7333"/>
        </w:tabs>
        <w:spacing w:before="138" w:line="360" w:lineRule="auto"/>
        <w:ind w:left="940" w:right="2924"/>
      </w:pPr>
      <w:r>
        <w:t>(a.)</w:t>
      </w:r>
      <w:r>
        <w:tab/>
      </w:r>
      <w:r>
        <w:t>SSCE</w:t>
      </w:r>
      <w:r>
        <w:rPr>
          <w:spacing w:val="-4"/>
        </w:rPr>
        <w:t xml:space="preserve"> </w:t>
      </w:r>
      <w:r>
        <w:t>[</w:t>
      </w:r>
      <w:r>
        <w:tab/>
      </w:r>
      <w:r>
        <w:t>]</w:t>
      </w:r>
      <w:r>
        <w:tab/>
      </w:r>
      <w:r>
        <w:t>(b.)</w:t>
      </w:r>
      <w:r>
        <w:rPr>
          <w:spacing w:val="59"/>
        </w:rPr>
        <w:t xml:space="preserve"> </w:t>
      </w:r>
      <w:r>
        <w:t>OND/NCE</w:t>
      </w:r>
      <w:r>
        <w:rPr>
          <w:spacing w:val="-1"/>
        </w:rPr>
        <w:t xml:space="preserve"> </w:t>
      </w:r>
      <w:r>
        <w:t>[</w:t>
      </w:r>
      <w:r>
        <w:tab/>
      </w:r>
      <w:r>
        <w:t>]</w:t>
      </w:r>
      <w:r>
        <w:tab/>
      </w:r>
      <w:r>
        <w:t>(c.)</w:t>
      </w:r>
      <w:r>
        <w:rPr>
          <w:spacing w:val="-2"/>
        </w:rPr>
        <w:t xml:space="preserve"> </w:t>
      </w:r>
      <w:r>
        <w:t>HND/B.Sc</w:t>
      </w:r>
      <w:r>
        <w:rPr>
          <w:spacing w:val="-2"/>
        </w:rPr>
        <w:t xml:space="preserve"> </w:t>
      </w:r>
      <w:r>
        <w:t>[</w:t>
      </w:r>
      <w:r>
        <w:tab/>
      </w:r>
      <w:r>
        <w:rPr>
          <w:spacing w:val="-4"/>
        </w:rPr>
        <w:t>]</w:t>
      </w:r>
      <w:r>
        <w:rPr>
          <w:spacing w:val="-57"/>
        </w:rPr>
        <w:t xml:space="preserve"> </w:t>
      </w:r>
      <w:r>
        <w:t>(d.)</w:t>
      </w:r>
      <w:r>
        <w:tab/>
      </w:r>
      <w:r>
        <w:t>PGD/M.Sc</w:t>
      </w:r>
      <w:r>
        <w:rPr>
          <w:spacing w:val="-2"/>
        </w:rPr>
        <w:t xml:space="preserve"> </w:t>
      </w:r>
      <w:r>
        <w:t>[</w:t>
      </w:r>
      <w:r>
        <w:tab/>
      </w:r>
      <w:r>
        <w:tab/>
      </w:r>
      <w:r>
        <w:t>]</w:t>
      </w:r>
      <w:r>
        <w:tab/>
      </w:r>
      <w:r>
        <w:t>(e.) PhD [</w:t>
      </w:r>
      <w:r>
        <w:rPr>
          <w:spacing w:val="59"/>
        </w:rPr>
        <w:t xml:space="preserve"> </w:t>
      </w:r>
      <w:r>
        <w:t>]</w:t>
      </w:r>
    </w:p>
    <w:p>
      <w:pPr>
        <w:pStyle w:val="5"/>
        <w:rPr>
          <w:sz w:val="26"/>
        </w:rPr>
      </w:pPr>
    </w:p>
    <w:p>
      <w:pPr>
        <w:pStyle w:val="5"/>
        <w:spacing w:before="5"/>
        <w:rPr>
          <w:sz w:val="27"/>
        </w:rPr>
      </w:pPr>
    </w:p>
    <w:p>
      <w:pPr>
        <w:pStyle w:val="7"/>
        <w:numPr>
          <w:ilvl w:val="2"/>
          <w:numId w:val="9"/>
        </w:numPr>
        <w:tabs>
          <w:tab w:val="left" w:pos="941"/>
        </w:tabs>
        <w:spacing w:before="0" w:after="0" w:line="240" w:lineRule="auto"/>
        <w:ind w:left="940" w:right="0" w:hanging="361"/>
        <w:jc w:val="left"/>
        <w:rPr>
          <w:sz w:val="24"/>
        </w:rPr>
      </w:pPr>
      <w:r>
        <w:rPr>
          <w:sz w:val="24"/>
        </w:rPr>
        <w:t>Professional</w:t>
      </w:r>
      <w:r>
        <w:rPr>
          <w:spacing w:val="-3"/>
          <w:sz w:val="24"/>
        </w:rPr>
        <w:t xml:space="preserve"> </w:t>
      </w:r>
      <w:r>
        <w:rPr>
          <w:sz w:val="24"/>
        </w:rPr>
        <w:t>Qualification</w:t>
      </w:r>
    </w:p>
    <w:p>
      <w:pPr>
        <w:pStyle w:val="5"/>
        <w:tabs>
          <w:tab w:val="left" w:pos="1660"/>
          <w:tab w:val="left" w:pos="2560"/>
          <w:tab w:val="left" w:pos="4105"/>
          <w:tab w:val="left" w:pos="9161"/>
        </w:tabs>
        <w:spacing w:before="137"/>
        <w:ind w:left="940"/>
      </w:pPr>
      <w:r>
        <w:t>(a.)</w:t>
      </w:r>
      <w:r>
        <w:tab/>
      </w:r>
      <w:r>
        <w:t>None</w:t>
      </w:r>
      <w:r>
        <w:rPr>
          <w:spacing w:val="-2"/>
        </w:rPr>
        <w:t xml:space="preserve"> </w:t>
      </w:r>
      <w:r>
        <w:t>[</w:t>
      </w:r>
      <w:r>
        <w:tab/>
      </w:r>
      <w:r>
        <w:t>]   (b.)</w:t>
      </w:r>
      <w:r>
        <w:rPr>
          <w:spacing w:val="-2"/>
        </w:rPr>
        <w:t xml:space="preserve"> </w:t>
      </w:r>
      <w:r>
        <w:t>ACA [</w:t>
      </w:r>
      <w:r>
        <w:tab/>
      </w:r>
      <w:r>
        <w:t>]  (c.)</w:t>
      </w:r>
      <w:r>
        <w:rPr>
          <w:spacing w:val="-1"/>
        </w:rPr>
        <w:t xml:space="preserve"> </w:t>
      </w:r>
      <w:r>
        <w:t>ACCA</w:t>
      </w:r>
      <w:r>
        <w:rPr>
          <w:spacing w:val="-1"/>
        </w:rPr>
        <w:t xml:space="preserve"> </w:t>
      </w:r>
      <w:r>
        <w:t>[</w:t>
      </w:r>
      <w:r>
        <w:rPr>
          <w:spacing w:val="118"/>
        </w:rPr>
        <w:t xml:space="preserve"> </w:t>
      </w:r>
      <w:r>
        <w:t>]</w:t>
      </w:r>
      <w:r>
        <w:rPr>
          <w:spacing w:val="59"/>
        </w:rPr>
        <w:t xml:space="preserve"> </w:t>
      </w:r>
      <w:r>
        <w:t>(d.)</w:t>
      </w:r>
      <w:r>
        <w:rPr>
          <w:spacing w:val="-1"/>
        </w:rPr>
        <w:t xml:space="preserve"> </w:t>
      </w:r>
      <w:r>
        <w:t>ICAN</w:t>
      </w:r>
      <w:r>
        <w:rPr>
          <w:spacing w:val="-2"/>
        </w:rPr>
        <w:t xml:space="preserve"> </w:t>
      </w:r>
      <w:r>
        <w:t>[  ] (e.)</w:t>
      </w:r>
      <w:r>
        <w:rPr>
          <w:spacing w:val="-1"/>
        </w:rPr>
        <w:t xml:space="preserve"> </w:t>
      </w:r>
      <w:r>
        <w:t>MBA/MPA</w:t>
      </w:r>
      <w:r>
        <w:rPr>
          <w:spacing w:val="-1"/>
        </w:rPr>
        <w:t xml:space="preserve"> </w:t>
      </w:r>
      <w:r>
        <w:t>[</w:t>
      </w:r>
      <w:r>
        <w:tab/>
      </w:r>
      <w:r>
        <w:t>]</w:t>
      </w:r>
    </w:p>
    <w:p>
      <w:pPr>
        <w:pStyle w:val="5"/>
        <w:tabs>
          <w:tab w:val="left" w:pos="1660"/>
          <w:tab w:val="left" w:pos="2552"/>
          <w:tab w:val="left" w:pos="4180"/>
        </w:tabs>
        <w:spacing w:before="139"/>
        <w:ind w:left="940"/>
      </w:pPr>
      <w:r>
        <w:t>(f.)</w:t>
      </w:r>
      <w:r>
        <w:tab/>
      </w:r>
      <w:r>
        <w:t>CIM</w:t>
      </w:r>
      <w:r>
        <w:rPr>
          <w:spacing w:val="-2"/>
        </w:rPr>
        <w:t xml:space="preserve"> </w:t>
      </w:r>
      <w:r>
        <w:t>[</w:t>
      </w:r>
      <w:r>
        <w:tab/>
      </w:r>
      <w:r>
        <w:t>]</w:t>
      </w:r>
      <w:r>
        <w:rPr>
          <w:spacing w:val="1"/>
        </w:rPr>
        <w:t xml:space="preserve"> </w:t>
      </w:r>
      <w:r>
        <w:t>(f.)</w:t>
      </w:r>
      <w:r>
        <w:rPr>
          <w:spacing w:val="47"/>
        </w:rPr>
        <w:t xml:space="preserve"> </w:t>
      </w:r>
      <w:r>
        <w:t>Others</w:t>
      </w:r>
      <w:r>
        <w:rPr>
          <w:spacing w:val="-1"/>
        </w:rPr>
        <w:t xml:space="preserve"> </w:t>
      </w:r>
      <w:r>
        <w:t>[</w:t>
      </w:r>
      <w:r>
        <w:tab/>
      </w:r>
      <w:r>
        <w:t>]</w:t>
      </w:r>
    </w:p>
    <w:p>
      <w:pPr>
        <w:pStyle w:val="5"/>
        <w:rPr>
          <w:sz w:val="26"/>
        </w:rPr>
      </w:pPr>
    </w:p>
    <w:p>
      <w:pPr>
        <w:pStyle w:val="5"/>
        <w:rPr>
          <w:sz w:val="26"/>
        </w:rPr>
      </w:pPr>
    </w:p>
    <w:p>
      <w:pPr>
        <w:pStyle w:val="5"/>
        <w:spacing w:before="10"/>
        <w:rPr>
          <w:sz w:val="30"/>
        </w:rPr>
      </w:pPr>
    </w:p>
    <w:p>
      <w:pPr>
        <w:pStyle w:val="7"/>
        <w:numPr>
          <w:ilvl w:val="2"/>
          <w:numId w:val="9"/>
        </w:numPr>
        <w:tabs>
          <w:tab w:val="left" w:pos="941"/>
        </w:tabs>
        <w:spacing w:before="0" w:after="0" w:line="240" w:lineRule="auto"/>
        <w:ind w:left="940" w:right="0" w:hanging="361"/>
        <w:jc w:val="left"/>
        <w:rPr>
          <w:sz w:val="24"/>
        </w:rPr>
      </w:pPr>
      <w:r>
        <w:rPr>
          <w:sz w:val="24"/>
        </w:rPr>
        <w:t>Level</w:t>
      </w:r>
      <w:r>
        <w:rPr>
          <w:spacing w:val="-1"/>
          <w:sz w:val="24"/>
        </w:rPr>
        <w:t xml:space="preserve"> </w:t>
      </w:r>
      <w:r>
        <w:rPr>
          <w:sz w:val="24"/>
        </w:rPr>
        <w:t>at</w:t>
      </w:r>
      <w:r>
        <w:rPr>
          <w:spacing w:val="-1"/>
          <w:sz w:val="24"/>
        </w:rPr>
        <w:t xml:space="preserve"> </w:t>
      </w:r>
      <w:r>
        <w:rPr>
          <w:sz w:val="24"/>
        </w:rPr>
        <w:t>Work</w:t>
      </w:r>
    </w:p>
    <w:p>
      <w:pPr>
        <w:pStyle w:val="5"/>
        <w:tabs>
          <w:tab w:val="left" w:pos="1660"/>
          <w:tab w:val="left" w:pos="3167"/>
          <w:tab w:val="left" w:pos="7864"/>
        </w:tabs>
        <w:spacing w:before="137"/>
        <w:ind w:left="940"/>
      </w:pPr>
      <w:r>
        <w:t>(a.)</w:t>
      </w:r>
      <w:r>
        <w:tab/>
      </w:r>
      <w:r>
        <w:t>Junior</w:t>
      </w:r>
      <w:r>
        <w:rPr>
          <w:spacing w:val="-1"/>
        </w:rPr>
        <w:t xml:space="preserve"> </w:t>
      </w:r>
      <w:r>
        <w:t>Staff</w:t>
      </w:r>
      <w:r>
        <w:rPr>
          <w:spacing w:val="-1"/>
        </w:rPr>
        <w:t xml:space="preserve"> </w:t>
      </w:r>
      <w:r>
        <w:t>[</w:t>
      </w:r>
      <w:r>
        <w:tab/>
      </w:r>
      <w:r>
        <w:t>] (b.)</w:t>
      </w:r>
      <w:r>
        <w:rPr>
          <w:spacing w:val="-3"/>
        </w:rPr>
        <w:t xml:space="preserve"> </w:t>
      </w:r>
      <w:r>
        <w:t>Senior</w:t>
      </w:r>
      <w:r>
        <w:rPr>
          <w:spacing w:val="-1"/>
        </w:rPr>
        <w:t xml:space="preserve"> </w:t>
      </w:r>
      <w:r>
        <w:t>Staff [</w:t>
      </w:r>
      <w:r>
        <w:rPr>
          <w:spacing w:val="117"/>
        </w:rPr>
        <w:t xml:space="preserve"> </w:t>
      </w:r>
      <w:r>
        <w:t>] (c.) Management</w:t>
      </w:r>
      <w:r>
        <w:rPr>
          <w:spacing w:val="-1"/>
        </w:rPr>
        <w:t xml:space="preserve"> </w:t>
      </w:r>
      <w:r>
        <w:t>Staff</w:t>
      </w:r>
      <w:r>
        <w:rPr>
          <w:spacing w:val="-1"/>
        </w:rPr>
        <w:t xml:space="preserve"> </w:t>
      </w:r>
      <w:r>
        <w:t>[</w:t>
      </w:r>
      <w:r>
        <w:tab/>
      </w:r>
      <w:r>
        <w:t>]</w:t>
      </w:r>
    </w:p>
    <w:p>
      <w:pPr>
        <w:pStyle w:val="5"/>
        <w:rPr>
          <w:sz w:val="26"/>
        </w:rPr>
      </w:pPr>
    </w:p>
    <w:p>
      <w:pPr>
        <w:pStyle w:val="5"/>
        <w:rPr>
          <w:sz w:val="26"/>
        </w:rPr>
      </w:pPr>
    </w:p>
    <w:p>
      <w:pPr>
        <w:pStyle w:val="7"/>
        <w:numPr>
          <w:ilvl w:val="2"/>
          <w:numId w:val="9"/>
        </w:numPr>
        <w:tabs>
          <w:tab w:val="left" w:pos="941"/>
        </w:tabs>
        <w:spacing w:before="153" w:after="0" w:line="240" w:lineRule="auto"/>
        <w:ind w:left="940" w:right="0" w:hanging="361"/>
        <w:jc w:val="left"/>
        <w:rPr>
          <w:sz w:val="24"/>
        </w:rPr>
      </w:pPr>
      <w:r>
        <w:rPr>
          <w:sz w:val="24"/>
        </w:rPr>
        <w:t>Years</w:t>
      </w:r>
      <w:r>
        <w:rPr>
          <w:spacing w:val="-2"/>
          <w:sz w:val="24"/>
        </w:rPr>
        <w:t xml:space="preserve"> </w:t>
      </w:r>
      <w:r>
        <w:rPr>
          <w:sz w:val="24"/>
        </w:rPr>
        <w:t>of</w:t>
      </w:r>
      <w:r>
        <w:rPr>
          <w:spacing w:val="-2"/>
          <w:sz w:val="24"/>
        </w:rPr>
        <w:t xml:space="preserve"> </w:t>
      </w:r>
      <w:r>
        <w:rPr>
          <w:sz w:val="24"/>
        </w:rPr>
        <w:t>Experience</w:t>
      </w:r>
    </w:p>
    <w:p>
      <w:pPr>
        <w:pStyle w:val="5"/>
        <w:tabs>
          <w:tab w:val="left" w:pos="1660"/>
          <w:tab w:val="left" w:pos="3044"/>
          <w:tab w:val="left" w:pos="5212"/>
        </w:tabs>
        <w:spacing w:before="140"/>
        <w:ind w:left="940"/>
      </w:pPr>
      <w:r>
        <w:t>(a.)</w:t>
      </w:r>
      <w:r>
        <w:tab/>
      </w:r>
      <w:r>
        <w:t>2-10 years</w:t>
      </w:r>
      <w:r>
        <w:rPr>
          <w:spacing w:val="-1"/>
        </w:rPr>
        <w:t xml:space="preserve"> </w:t>
      </w:r>
      <w:r>
        <w:t>[</w:t>
      </w:r>
      <w:r>
        <w:tab/>
      </w:r>
      <w:r>
        <w:t>]</w:t>
      </w:r>
      <w:r>
        <w:rPr>
          <w:spacing w:val="120"/>
        </w:rPr>
        <w:t xml:space="preserve"> </w:t>
      </w:r>
      <w:r>
        <w:t>(b.)</w:t>
      </w:r>
      <w:r>
        <w:rPr>
          <w:spacing w:val="-3"/>
        </w:rPr>
        <w:t xml:space="preserve"> </w:t>
      </w:r>
      <w:r>
        <w:t>11-20</w:t>
      </w:r>
      <w:r>
        <w:rPr>
          <w:spacing w:val="2"/>
        </w:rPr>
        <w:t xml:space="preserve"> </w:t>
      </w:r>
      <w:r>
        <w:t>years</w:t>
      </w:r>
      <w:r>
        <w:rPr>
          <w:spacing w:val="-1"/>
        </w:rPr>
        <w:t xml:space="preserve"> </w:t>
      </w:r>
      <w:r>
        <w:t>[</w:t>
      </w:r>
      <w:r>
        <w:tab/>
      </w:r>
      <w:r>
        <w:t>]</w:t>
      </w:r>
      <w:r>
        <w:rPr>
          <w:spacing w:val="1"/>
        </w:rPr>
        <w:t xml:space="preserve"> </w:t>
      </w:r>
      <w:r>
        <w:t>(c.)</w:t>
      </w:r>
      <w:r>
        <w:rPr>
          <w:spacing w:val="-1"/>
        </w:rPr>
        <w:t xml:space="preserve"> </w:t>
      </w:r>
      <w:r>
        <w:t>20-30</w:t>
      </w:r>
      <w:r>
        <w:rPr>
          <w:spacing w:val="3"/>
        </w:rPr>
        <w:t xml:space="preserve"> </w:t>
      </w:r>
      <w:r>
        <w:t>years</w:t>
      </w:r>
      <w:r>
        <w:rPr>
          <w:spacing w:val="-1"/>
        </w:rPr>
        <w:t xml:space="preserve"> </w:t>
      </w:r>
      <w:r>
        <w:t>[</w:t>
      </w:r>
      <w:r>
        <w:rPr>
          <w:spacing w:val="58"/>
        </w:rPr>
        <w:t xml:space="preserve"> </w:t>
      </w:r>
      <w:r>
        <w:t>]</w:t>
      </w:r>
    </w:p>
    <w:p>
      <w:pPr>
        <w:spacing w:after="0"/>
        <w:sectPr>
          <w:pgSz w:w="12240" w:h="15840"/>
          <w:pgMar w:top="1360" w:right="680" w:bottom="1200" w:left="1220" w:header="0" w:footer="935"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8"/>
        <w:rPr>
          <w:sz w:val="27"/>
        </w:rPr>
      </w:pPr>
    </w:p>
    <w:p>
      <w:pPr>
        <w:pStyle w:val="2"/>
        <w:spacing w:before="90"/>
      </w:pPr>
      <w:r>
        <w:t>SECTION</w:t>
      </w:r>
      <w:r>
        <w:rPr>
          <w:spacing w:val="-2"/>
        </w:rPr>
        <w:t xml:space="preserve"> </w:t>
      </w:r>
      <w:r>
        <w:t>B:</w:t>
      </w:r>
      <w:r>
        <w:rPr>
          <w:spacing w:val="-1"/>
        </w:rPr>
        <w:t xml:space="preserve"> </w:t>
      </w:r>
      <w:r>
        <w:t>HUMAN</w:t>
      </w:r>
      <w:r>
        <w:rPr>
          <w:spacing w:val="-2"/>
        </w:rPr>
        <w:t xml:space="preserve"> </w:t>
      </w:r>
      <w:r>
        <w:t>RESOURCE</w:t>
      </w:r>
      <w:r>
        <w:rPr>
          <w:spacing w:val="-1"/>
        </w:rPr>
        <w:t xml:space="preserve"> </w:t>
      </w:r>
      <w:r>
        <w:t>EVALUATION</w:t>
      </w:r>
    </w:p>
    <w:p>
      <w:pPr>
        <w:pStyle w:val="5"/>
        <w:rPr>
          <w:b/>
          <w:sz w:val="26"/>
        </w:rPr>
      </w:pPr>
    </w:p>
    <w:p>
      <w:pPr>
        <w:pStyle w:val="5"/>
        <w:rPr>
          <w:b/>
          <w:sz w:val="26"/>
        </w:rPr>
      </w:pPr>
    </w:p>
    <w:p>
      <w:pPr>
        <w:pStyle w:val="5"/>
        <w:rPr>
          <w:b/>
          <w:sz w:val="26"/>
        </w:rPr>
      </w:pPr>
    </w:p>
    <w:p>
      <w:pPr>
        <w:pStyle w:val="5"/>
        <w:rPr>
          <w:b/>
          <w:sz w:val="26"/>
        </w:rPr>
      </w:pPr>
    </w:p>
    <w:p>
      <w:pPr>
        <w:pStyle w:val="5"/>
        <w:spacing w:before="8"/>
        <w:rPr>
          <w:b/>
          <w:sz w:val="31"/>
        </w:rPr>
      </w:pPr>
    </w:p>
    <w:p>
      <w:pPr>
        <w:pStyle w:val="7"/>
        <w:numPr>
          <w:ilvl w:val="0"/>
          <w:numId w:val="11"/>
        </w:numPr>
        <w:tabs>
          <w:tab w:val="left" w:pos="941"/>
        </w:tabs>
        <w:spacing w:before="0" w:after="0" w:line="360" w:lineRule="auto"/>
        <w:ind w:left="940" w:right="760" w:hanging="360"/>
        <w:jc w:val="left"/>
        <w:rPr>
          <w:sz w:val="24"/>
        </w:rPr>
      </w:pPr>
      <w:r>
        <w:rPr>
          <w:sz w:val="24"/>
        </w:rPr>
        <w:t>Indicate</w:t>
      </w:r>
      <w:r>
        <w:rPr>
          <w:spacing w:val="10"/>
          <w:sz w:val="24"/>
        </w:rPr>
        <w:t xml:space="preserve"> </w:t>
      </w:r>
      <w:r>
        <w:rPr>
          <w:sz w:val="24"/>
        </w:rPr>
        <w:t>your</w:t>
      </w:r>
      <w:r>
        <w:rPr>
          <w:spacing w:val="5"/>
          <w:sz w:val="24"/>
        </w:rPr>
        <w:t xml:space="preserve"> </w:t>
      </w:r>
      <w:r>
        <w:rPr>
          <w:sz w:val="24"/>
        </w:rPr>
        <w:t>level</w:t>
      </w:r>
      <w:r>
        <w:rPr>
          <w:spacing w:val="6"/>
          <w:sz w:val="24"/>
        </w:rPr>
        <w:t xml:space="preserve"> </w:t>
      </w:r>
      <w:r>
        <w:rPr>
          <w:sz w:val="24"/>
        </w:rPr>
        <w:t>of</w:t>
      </w:r>
      <w:r>
        <w:rPr>
          <w:spacing w:val="7"/>
          <w:sz w:val="24"/>
        </w:rPr>
        <w:t xml:space="preserve"> </w:t>
      </w:r>
      <w:r>
        <w:rPr>
          <w:sz w:val="24"/>
        </w:rPr>
        <w:t>agreement</w:t>
      </w:r>
      <w:r>
        <w:rPr>
          <w:spacing w:val="8"/>
          <w:sz w:val="24"/>
        </w:rPr>
        <w:t xml:space="preserve"> </w:t>
      </w:r>
      <w:r>
        <w:rPr>
          <w:sz w:val="24"/>
        </w:rPr>
        <w:t>with</w:t>
      </w:r>
      <w:r>
        <w:rPr>
          <w:spacing w:val="7"/>
          <w:sz w:val="24"/>
        </w:rPr>
        <w:t xml:space="preserve"> </w:t>
      </w:r>
      <w:r>
        <w:rPr>
          <w:sz w:val="24"/>
        </w:rPr>
        <w:t>the</w:t>
      </w:r>
      <w:r>
        <w:rPr>
          <w:spacing w:val="5"/>
          <w:sz w:val="24"/>
        </w:rPr>
        <w:t xml:space="preserve"> </w:t>
      </w:r>
      <w:r>
        <w:rPr>
          <w:sz w:val="24"/>
        </w:rPr>
        <w:t>following</w:t>
      </w:r>
      <w:r>
        <w:rPr>
          <w:spacing w:val="8"/>
          <w:sz w:val="24"/>
        </w:rPr>
        <w:t xml:space="preserve"> </w:t>
      </w:r>
      <w:r>
        <w:rPr>
          <w:sz w:val="24"/>
        </w:rPr>
        <w:t>statement</w:t>
      </w:r>
      <w:r>
        <w:rPr>
          <w:spacing w:val="6"/>
          <w:sz w:val="24"/>
        </w:rPr>
        <w:t xml:space="preserve"> </w:t>
      </w:r>
      <w:r>
        <w:rPr>
          <w:sz w:val="24"/>
        </w:rPr>
        <w:t>as</w:t>
      </w:r>
      <w:r>
        <w:rPr>
          <w:spacing w:val="8"/>
          <w:sz w:val="24"/>
        </w:rPr>
        <w:t xml:space="preserve"> </w:t>
      </w:r>
      <w:r>
        <w:rPr>
          <w:sz w:val="24"/>
        </w:rPr>
        <w:t>regards</w:t>
      </w:r>
      <w:r>
        <w:rPr>
          <w:spacing w:val="7"/>
          <w:sz w:val="24"/>
        </w:rPr>
        <w:t xml:space="preserve"> </w:t>
      </w:r>
      <w:r>
        <w:rPr>
          <w:sz w:val="24"/>
        </w:rPr>
        <w:t>human</w:t>
      </w:r>
      <w:r>
        <w:rPr>
          <w:spacing w:val="6"/>
          <w:sz w:val="24"/>
        </w:rPr>
        <w:t xml:space="preserve"> </w:t>
      </w:r>
      <w:r>
        <w:rPr>
          <w:sz w:val="24"/>
        </w:rPr>
        <w:t>resource</w:t>
      </w:r>
      <w:r>
        <w:rPr>
          <w:spacing w:val="-57"/>
          <w:sz w:val="24"/>
        </w:rPr>
        <w:t xml:space="preserve"> </w:t>
      </w:r>
      <w:r>
        <w:rPr>
          <w:sz w:val="24"/>
        </w:rPr>
        <w:t>planning</w:t>
      </w:r>
      <w:r>
        <w:rPr>
          <w:spacing w:val="-3"/>
          <w:sz w:val="24"/>
        </w:rPr>
        <w:t xml:space="preserve"> </w:t>
      </w:r>
      <w:r>
        <w:rPr>
          <w:sz w:val="24"/>
        </w:rPr>
        <w:t>used by</w:t>
      </w:r>
      <w:r>
        <w:rPr>
          <w:spacing w:val="-1"/>
          <w:sz w:val="24"/>
        </w:rPr>
        <w:t xml:space="preserve"> </w:t>
      </w:r>
      <w:r>
        <w:rPr>
          <w:sz w:val="24"/>
        </w:rPr>
        <w:t>your company</w:t>
      </w:r>
    </w:p>
    <w:p>
      <w:pPr>
        <w:pStyle w:val="5"/>
        <w:rPr>
          <w:sz w:val="20"/>
        </w:rPr>
      </w:pPr>
    </w:p>
    <w:p>
      <w:pPr>
        <w:pStyle w:val="5"/>
        <w:rPr>
          <w:sz w:val="20"/>
        </w:rPr>
      </w:pPr>
    </w:p>
    <w:p>
      <w:pPr>
        <w:pStyle w:val="5"/>
        <w:rPr>
          <w:sz w:val="20"/>
        </w:rPr>
      </w:pPr>
    </w:p>
    <w:p>
      <w:pPr>
        <w:pStyle w:val="5"/>
        <w:rPr>
          <w:sz w:val="20"/>
        </w:rPr>
      </w:pPr>
    </w:p>
    <w:p>
      <w:pPr>
        <w:pStyle w:val="5"/>
        <w:spacing w:before="5"/>
        <w:rPr>
          <w:sz w:val="27"/>
        </w:rPr>
      </w:pPr>
    </w:p>
    <w:tbl>
      <w:tblPr>
        <w:tblStyle w:val="4"/>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4770"/>
        <w:gridCol w:w="721"/>
        <w:gridCol w:w="541"/>
        <w:gridCol w:w="721"/>
        <w:gridCol w:w="721"/>
        <w:gridCol w:w="633"/>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23" w:type="dxa"/>
          </w:tcPr>
          <w:p>
            <w:pPr>
              <w:pStyle w:val="8"/>
              <w:spacing w:line="270" w:lineRule="exact"/>
              <w:ind w:left="108"/>
              <w:rPr>
                <w:sz w:val="24"/>
              </w:rPr>
            </w:pPr>
            <w:r>
              <w:rPr>
                <w:sz w:val="24"/>
              </w:rPr>
              <w:t>S/N</w:t>
            </w:r>
          </w:p>
        </w:tc>
        <w:tc>
          <w:tcPr>
            <w:tcW w:w="4770" w:type="dxa"/>
          </w:tcPr>
          <w:p>
            <w:pPr>
              <w:pStyle w:val="8"/>
              <w:spacing w:line="270" w:lineRule="exact"/>
              <w:ind w:left="105"/>
              <w:rPr>
                <w:sz w:val="24"/>
              </w:rPr>
            </w:pPr>
            <w:r>
              <w:rPr>
                <w:sz w:val="24"/>
              </w:rPr>
              <w:t>STATEMENT</w:t>
            </w:r>
          </w:p>
        </w:tc>
        <w:tc>
          <w:tcPr>
            <w:tcW w:w="721" w:type="dxa"/>
          </w:tcPr>
          <w:p>
            <w:pPr>
              <w:pStyle w:val="8"/>
              <w:spacing w:line="270" w:lineRule="exact"/>
              <w:ind w:left="107"/>
              <w:rPr>
                <w:sz w:val="24"/>
              </w:rPr>
            </w:pPr>
            <w:r>
              <w:rPr>
                <w:sz w:val="24"/>
              </w:rPr>
              <w:t>SA</w:t>
            </w:r>
          </w:p>
        </w:tc>
        <w:tc>
          <w:tcPr>
            <w:tcW w:w="541" w:type="dxa"/>
          </w:tcPr>
          <w:p>
            <w:pPr>
              <w:pStyle w:val="8"/>
              <w:spacing w:line="270" w:lineRule="exact"/>
              <w:ind w:left="106"/>
              <w:rPr>
                <w:sz w:val="24"/>
              </w:rPr>
            </w:pPr>
            <w:r>
              <w:rPr>
                <w:w w:val="99"/>
                <w:sz w:val="24"/>
              </w:rPr>
              <w:t>A</w:t>
            </w:r>
          </w:p>
        </w:tc>
        <w:tc>
          <w:tcPr>
            <w:tcW w:w="721" w:type="dxa"/>
          </w:tcPr>
          <w:p>
            <w:pPr>
              <w:pStyle w:val="8"/>
              <w:spacing w:line="270" w:lineRule="exact"/>
              <w:ind w:left="105"/>
              <w:rPr>
                <w:sz w:val="24"/>
              </w:rPr>
            </w:pPr>
            <w:r>
              <w:rPr>
                <w:sz w:val="24"/>
              </w:rPr>
              <w:t>PA</w:t>
            </w:r>
          </w:p>
        </w:tc>
        <w:tc>
          <w:tcPr>
            <w:tcW w:w="721" w:type="dxa"/>
          </w:tcPr>
          <w:p>
            <w:pPr>
              <w:pStyle w:val="8"/>
              <w:spacing w:line="270" w:lineRule="exact"/>
              <w:ind w:left="104"/>
              <w:rPr>
                <w:sz w:val="24"/>
              </w:rPr>
            </w:pPr>
            <w:r>
              <w:rPr>
                <w:sz w:val="24"/>
              </w:rPr>
              <w:t>PD</w:t>
            </w:r>
          </w:p>
        </w:tc>
        <w:tc>
          <w:tcPr>
            <w:tcW w:w="633" w:type="dxa"/>
          </w:tcPr>
          <w:p>
            <w:pPr>
              <w:pStyle w:val="8"/>
              <w:spacing w:line="270" w:lineRule="exact"/>
              <w:ind w:left="103"/>
              <w:rPr>
                <w:sz w:val="24"/>
              </w:rPr>
            </w:pPr>
            <w:r>
              <w:rPr>
                <w:w w:val="99"/>
                <w:sz w:val="24"/>
              </w:rPr>
              <w:t>D</w:t>
            </w:r>
          </w:p>
        </w:tc>
        <w:tc>
          <w:tcPr>
            <w:tcW w:w="738" w:type="dxa"/>
          </w:tcPr>
          <w:p>
            <w:pPr>
              <w:pStyle w:val="8"/>
              <w:spacing w:line="270" w:lineRule="exact"/>
              <w:ind w:left="99"/>
              <w:rPr>
                <w:sz w:val="24"/>
              </w:rPr>
            </w:pPr>
            <w:r>
              <w:rPr>
                <w:sz w:val="24"/>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23" w:type="dxa"/>
          </w:tcPr>
          <w:p>
            <w:pPr>
              <w:pStyle w:val="8"/>
              <w:spacing w:line="270" w:lineRule="exact"/>
              <w:ind w:left="108"/>
              <w:rPr>
                <w:sz w:val="24"/>
              </w:rPr>
            </w:pPr>
            <w:r>
              <w:rPr>
                <w:sz w:val="24"/>
              </w:rPr>
              <w:t>1.</w:t>
            </w:r>
          </w:p>
        </w:tc>
        <w:tc>
          <w:tcPr>
            <w:tcW w:w="4770" w:type="dxa"/>
          </w:tcPr>
          <w:p>
            <w:pPr>
              <w:pStyle w:val="8"/>
              <w:spacing w:line="360" w:lineRule="auto"/>
              <w:ind w:left="105" w:right="601"/>
              <w:rPr>
                <w:sz w:val="24"/>
              </w:rPr>
            </w:pPr>
            <w:r>
              <w:rPr>
                <w:sz w:val="24"/>
              </w:rPr>
              <w:t>Employees</w:t>
            </w:r>
            <w:r>
              <w:rPr>
                <w:spacing w:val="53"/>
                <w:sz w:val="24"/>
              </w:rPr>
              <w:t xml:space="preserve"> </w:t>
            </w:r>
            <w:r>
              <w:rPr>
                <w:sz w:val="24"/>
              </w:rPr>
              <w:t>performance</w:t>
            </w:r>
            <w:r>
              <w:rPr>
                <w:spacing w:val="-2"/>
                <w:sz w:val="24"/>
              </w:rPr>
              <w:t xml:space="preserve"> </w:t>
            </w:r>
            <w:r>
              <w:rPr>
                <w:sz w:val="24"/>
              </w:rPr>
              <w:t>are</w:t>
            </w:r>
            <w:r>
              <w:rPr>
                <w:spacing w:val="-5"/>
                <w:sz w:val="24"/>
              </w:rPr>
              <w:t xml:space="preserve"> </w:t>
            </w:r>
            <w:r>
              <w:rPr>
                <w:sz w:val="24"/>
              </w:rPr>
              <w:t>assessed</w:t>
            </w:r>
            <w:r>
              <w:rPr>
                <w:spacing w:val="-3"/>
                <w:sz w:val="24"/>
              </w:rPr>
              <w:t xml:space="preserve"> </w:t>
            </w:r>
            <w:r>
              <w:rPr>
                <w:sz w:val="24"/>
              </w:rPr>
              <w:t>as</w:t>
            </w:r>
            <w:r>
              <w:rPr>
                <w:spacing w:val="-1"/>
                <w:sz w:val="24"/>
              </w:rPr>
              <w:t xml:space="preserve"> </w:t>
            </w:r>
            <w:r>
              <w:rPr>
                <w:sz w:val="24"/>
              </w:rPr>
              <w:t>a</w:t>
            </w:r>
            <w:r>
              <w:rPr>
                <w:spacing w:val="-57"/>
                <w:sz w:val="24"/>
              </w:rPr>
              <w:t xml:space="preserve"> </w:t>
            </w:r>
            <w:r>
              <w:rPr>
                <w:sz w:val="24"/>
              </w:rPr>
              <w:t>whole</w:t>
            </w:r>
          </w:p>
        </w:tc>
        <w:tc>
          <w:tcPr>
            <w:tcW w:w="721" w:type="dxa"/>
          </w:tcPr>
          <w:p>
            <w:pPr>
              <w:pStyle w:val="8"/>
              <w:rPr>
                <w:sz w:val="22"/>
              </w:rPr>
            </w:pPr>
          </w:p>
        </w:tc>
        <w:tc>
          <w:tcPr>
            <w:tcW w:w="541" w:type="dxa"/>
          </w:tcPr>
          <w:p>
            <w:pPr>
              <w:pStyle w:val="8"/>
              <w:rPr>
                <w:sz w:val="22"/>
              </w:rPr>
            </w:pPr>
          </w:p>
        </w:tc>
        <w:tc>
          <w:tcPr>
            <w:tcW w:w="721" w:type="dxa"/>
          </w:tcPr>
          <w:p>
            <w:pPr>
              <w:pStyle w:val="8"/>
              <w:rPr>
                <w:sz w:val="22"/>
              </w:rPr>
            </w:pPr>
          </w:p>
        </w:tc>
        <w:tc>
          <w:tcPr>
            <w:tcW w:w="721" w:type="dxa"/>
          </w:tcPr>
          <w:p>
            <w:pPr>
              <w:pStyle w:val="8"/>
              <w:rPr>
                <w:sz w:val="22"/>
              </w:rPr>
            </w:pPr>
          </w:p>
        </w:tc>
        <w:tc>
          <w:tcPr>
            <w:tcW w:w="633" w:type="dxa"/>
          </w:tcPr>
          <w:p>
            <w:pPr>
              <w:pStyle w:val="8"/>
              <w:rPr>
                <w:sz w:val="22"/>
              </w:rPr>
            </w:pPr>
          </w:p>
        </w:tc>
        <w:tc>
          <w:tcPr>
            <w:tcW w:w="738" w:type="dxa"/>
          </w:tcPr>
          <w:p>
            <w:pPr>
              <w:pStyle w:val="8"/>
              <w:rPr>
                <w:sz w:val="22"/>
              </w:rPr>
            </w:pPr>
          </w:p>
        </w:tc>
      </w:tr>
    </w:tbl>
    <w:p>
      <w:pPr>
        <w:spacing w:after="0"/>
        <w:rPr>
          <w:sz w:val="22"/>
        </w:rPr>
        <w:sectPr>
          <w:pgSz w:w="12240" w:h="15840"/>
          <w:pgMar w:top="1500" w:right="680" w:bottom="1200" w:left="1220" w:header="0" w:footer="935" w:gutter="0"/>
          <w:cols w:space="720" w:num="1"/>
        </w:sectPr>
      </w:pPr>
    </w:p>
    <w:tbl>
      <w:tblPr>
        <w:tblStyle w:val="4"/>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4770"/>
        <w:gridCol w:w="721"/>
        <w:gridCol w:w="541"/>
        <w:gridCol w:w="721"/>
        <w:gridCol w:w="721"/>
        <w:gridCol w:w="633"/>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723" w:type="dxa"/>
          </w:tcPr>
          <w:p>
            <w:pPr>
              <w:pStyle w:val="8"/>
              <w:spacing w:line="270" w:lineRule="exact"/>
              <w:ind w:left="108"/>
              <w:rPr>
                <w:sz w:val="24"/>
              </w:rPr>
            </w:pPr>
            <w:r>
              <w:rPr>
                <w:sz w:val="24"/>
              </w:rPr>
              <w:t>2</w:t>
            </w:r>
          </w:p>
        </w:tc>
        <w:tc>
          <w:tcPr>
            <w:tcW w:w="4770" w:type="dxa"/>
          </w:tcPr>
          <w:p>
            <w:pPr>
              <w:pStyle w:val="8"/>
              <w:spacing w:line="362" w:lineRule="auto"/>
              <w:ind w:left="105" w:right="310"/>
              <w:rPr>
                <w:sz w:val="24"/>
              </w:rPr>
            </w:pPr>
            <w:r>
              <w:rPr>
                <w:sz w:val="24"/>
              </w:rPr>
              <w:t>Human</w:t>
            </w:r>
            <w:r>
              <w:rPr>
                <w:spacing w:val="-4"/>
                <w:sz w:val="24"/>
              </w:rPr>
              <w:t xml:space="preserve"> </w:t>
            </w:r>
            <w:r>
              <w:rPr>
                <w:sz w:val="24"/>
              </w:rPr>
              <w:t>resource</w:t>
            </w:r>
            <w:r>
              <w:rPr>
                <w:spacing w:val="-4"/>
                <w:sz w:val="24"/>
              </w:rPr>
              <w:t xml:space="preserve"> </w:t>
            </w:r>
            <w:r>
              <w:rPr>
                <w:sz w:val="24"/>
              </w:rPr>
              <w:t>experts</w:t>
            </w:r>
            <w:r>
              <w:rPr>
                <w:spacing w:val="-1"/>
                <w:sz w:val="24"/>
              </w:rPr>
              <w:t xml:space="preserve"> </w:t>
            </w:r>
            <w:r>
              <w:rPr>
                <w:sz w:val="24"/>
              </w:rPr>
              <w:t>are</w:t>
            </w:r>
            <w:r>
              <w:rPr>
                <w:spacing w:val="-5"/>
                <w:sz w:val="24"/>
              </w:rPr>
              <w:t xml:space="preserve"> </w:t>
            </w:r>
            <w:r>
              <w:rPr>
                <w:sz w:val="24"/>
              </w:rPr>
              <w:t>hired</w:t>
            </w:r>
            <w:r>
              <w:rPr>
                <w:spacing w:val="-3"/>
                <w:sz w:val="24"/>
              </w:rPr>
              <w:t xml:space="preserve"> </w:t>
            </w:r>
            <w:r>
              <w:rPr>
                <w:sz w:val="24"/>
              </w:rPr>
              <w:t>to</w:t>
            </w:r>
            <w:r>
              <w:rPr>
                <w:spacing w:val="-3"/>
                <w:sz w:val="24"/>
              </w:rPr>
              <w:t xml:space="preserve"> </w:t>
            </w:r>
            <w:r>
              <w:rPr>
                <w:sz w:val="24"/>
              </w:rPr>
              <w:t>evaluate</w:t>
            </w:r>
            <w:r>
              <w:rPr>
                <w:spacing w:val="-57"/>
                <w:sz w:val="24"/>
              </w:rPr>
              <w:t xml:space="preserve"> </w:t>
            </w:r>
            <w:r>
              <w:rPr>
                <w:sz w:val="24"/>
              </w:rPr>
              <w:t>performance</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38"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23" w:type="dxa"/>
          </w:tcPr>
          <w:p>
            <w:pPr>
              <w:pStyle w:val="8"/>
              <w:spacing w:line="273" w:lineRule="exact"/>
              <w:ind w:left="108"/>
              <w:rPr>
                <w:sz w:val="24"/>
              </w:rPr>
            </w:pPr>
            <w:r>
              <w:rPr>
                <w:sz w:val="24"/>
              </w:rPr>
              <w:t>3</w:t>
            </w:r>
          </w:p>
        </w:tc>
        <w:tc>
          <w:tcPr>
            <w:tcW w:w="4770" w:type="dxa"/>
          </w:tcPr>
          <w:p>
            <w:pPr>
              <w:pStyle w:val="8"/>
              <w:spacing w:line="360" w:lineRule="auto"/>
              <w:ind w:left="105" w:right="402"/>
              <w:rPr>
                <w:sz w:val="24"/>
              </w:rPr>
            </w:pPr>
            <w:r>
              <w:rPr>
                <w:sz w:val="24"/>
              </w:rPr>
              <w:t>Employees think of various human resource</w:t>
            </w:r>
            <w:r>
              <w:rPr>
                <w:spacing w:val="-58"/>
                <w:sz w:val="24"/>
              </w:rPr>
              <w:t xml:space="preserve"> </w:t>
            </w:r>
            <w:r>
              <w:rPr>
                <w:sz w:val="24"/>
              </w:rPr>
              <w:t>issues</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38"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723" w:type="dxa"/>
          </w:tcPr>
          <w:p>
            <w:pPr>
              <w:pStyle w:val="8"/>
              <w:spacing w:line="270" w:lineRule="exact"/>
              <w:ind w:left="108"/>
              <w:rPr>
                <w:sz w:val="24"/>
              </w:rPr>
            </w:pPr>
            <w:r>
              <w:rPr>
                <w:sz w:val="24"/>
              </w:rPr>
              <w:t>4</w:t>
            </w:r>
          </w:p>
        </w:tc>
        <w:tc>
          <w:tcPr>
            <w:tcW w:w="4770" w:type="dxa"/>
          </w:tcPr>
          <w:p>
            <w:pPr>
              <w:pStyle w:val="8"/>
              <w:spacing w:line="360" w:lineRule="auto"/>
              <w:ind w:left="105" w:right="443"/>
              <w:rPr>
                <w:sz w:val="24"/>
              </w:rPr>
            </w:pPr>
            <w:r>
              <w:rPr>
                <w:sz w:val="24"/>
              </w:rPr>
              <w:t>Staffs</w:t>
            </w:r>
            <w:r>
              <w:rPr>
                <w:spacing w:val="-3"/>
                <w:sz w:val="24"/>
              </w:rPr>
              <w:t xml:space="preserve"> </w:t>
            </w:r>
            <w:r>
              <w:rPr>
                <w:sz w:val="24"/>
              </w:rPr>
              <w:t>feel</w:t>
            </w:r>
            <w:r>
              <w:rPr>
                <w:spacing w:val="-2"/>
                <w:sz w:val="24"/>
              </w:rPr>
              <w:t xml:space="preserve"> </w:t>
            </w:r>
            <w:r>
              <w:rPr>
                <w:sz w:val="24"/>
              </w:rPr>
              <w:t>good</w:t>
            </w:r>
            <w:r>
              <w:rPr>
                <w:spacing w:val="-1"/>
                <w:sz w:val="24"/>
              </w:rPr>
              <w:t xml:space="preserve"> </w:t>
            </w:r>
            <w:r>
              <w:rPr>
                <w:sz w:val="24"/>
              </w:rPr>
              <w:t>about</w:t>
            </w:r>
            <w:r>
              <w:rPr>
                <w:spacing w:val="-3"/>
                <w:sz w:val="24"/>
              </w:rPr>
              <w:t xml:space="preserve"> </w:t>
            </w:r>
            <w:r>
              <w:rPr>
                <w:sz w:val="24"/>
              </w:rPr>
              <w:t>workplace</w:t>
            </w:r>
            <w:r>
              <w:rPr>
                <w:spacing w:val="-4"/>
                <w:sz w:val="24"/>
              </w:rPr>
              <w:t xml:space="preserve"> </w:t>
            </w:r>
            <w:r>
              <w:rPr>
                <w:sz w:val="24"/>
              </w:rPr>
              <w:t>safety</w:t>
            </w:r>
            <w:r>
              <w:rPr>
                <w:spacing w:val="-7"/>
                <w:sz w:val="24"/>
              </w:rPr>
              <w:t xml:space="preserve"> </w:t>
            </w:r>
            <w:r>
              <w:rPr>
                <w:sz w:val="24"/>
              </w:rPr>
              <w:t>and</w:t>
            </w:r>
            <w:r>
              <w:rPr>
                <w:spacing w:val="-57"/>
                <w:sz w:val="24"/>
              </w:rPr>
              <w:t xml:space="preserve"> </w:t>
            </w:r>
            <w:r>
              <w:rPr>
                <w:sz w:val="24"/>
              </w:rPr>
              <w:t>company</w:t>
            </w:r>
            <w:r>
              <w:rPr>
                <w:spacing w:val="-5"/>
                <w:sz w:val="24"/>
              </w:rPr>
              <w:t xml:space="preserve"> </w:t>
            </w:r>
            <w:r>
              <w:rPr>
                <w:sz w:val="24"/>
              </w:rPr>
              <w:t>ethics</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38"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23" w:type="dxa"/>
          </w:tcPr>
          <w:p>
            <w:pPr>
              <w:pStyle w:val="8"/>
              <w:spacing w:line="273" w:lineRule="exact"/>
              <w:ind w:left="108"/>
              <w:rPr>
                <w:sz w:val="24"/>
              </w:rPr>
            </w:pPr>
            <w:r>
              <w:rPr>
                <w:sz w:val="24"/>
              </w:rPr>
              <w:t>5</w:t>
            </w:r>
          </w:p>
        </w:tc>
        <w:tc>
          <w:tcPr>
            <w:tcW w:w="4770" w:type="dxa"/>
          </w:tcPr>
          <w:p>
            <w:pPr>
              <w:pStyle w:val="8"/>
              <w:spacing w:line="360" w:lineRule="auto"/>
              <w:ind w:left="105" w:right="936"/>
              <w:rPr>
                <w:sz w:val="24"/>
              </w:rPr>
            </w:pPr>
            <w:r>
              <w:rPr>
                <w:sz w:val="24"/>
              </w:rPr>
              <w:t>Staffs rate their organization and work</w:t>
            </w:r>
            <w:r>
              <w:rPr>
                <w:spacing w:val="-58"/>
                <w:sz w:val="24"/>
              </w:rPr>
              <w:t xml:space="preserve"> </w:t>
            </w:r>
            <w:r>
              <w:rPr>
                <w:sz w:val="24"/>
              </w:rPr>
              <w:t>environment highly</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38" w:type="dxa"/>
          </w:tcPr>
          <w:p>
            <w:pPr>
              <w:pStyle w:val="8"/>
              <w:rPr>
                <w:sz w:val="24"/>
              </w:rPr>
            </w:pPr>
          </w:p>
        </w:tc>
      </w:tr>
    </w:tbl>
    <w:p>
      <w:pPr>
        <w:pStyle w:val="5"/>
        <w:spacing w:line="270" w:lineRule="exact"/>
        <w:ind w:left="220"/>
      </w:pPr>
      <w:r>
        <w:t>Source:</w:t>
      </w:r>
      <w:r>
        <w:rPr>
          <w:spacing w:val="-2"/>
        </w:rPr>
        <w:t xml:space="preserve"> </w:t>
      </w:r>
      <w:r>
        <w:t>Nguyen</w:t>
      </w:r>
      <w:r>
        <w:rPr>
          <w:spacing w:val="-2"/>
        </w:rPr>
        <w:t xml:space="preserve"> </w:t>
      </w:r>
      <w:r>
        <w:t>(2016)</w:t>
      </w:r>
    </w:p>
    <w:p>
      <w:pPr>
        <w:pStyle w:val="5"/>
        <w:rPr>
          <w:sz w:val="26"/>
        </w:rPr>
      </w:pPr>
    </w:p>
    <w:p>
      <w:pPr>
        <w:pStyle w:val="5"/>
        <w:rPr>
          <w:sz w:val="26"/>
        </w:rPr>
      </w:pPr>
    </w:p>
    <w:p>
      <w:pPr>
        <w:pStyle w:val="5"/>
        <w:rPr>
          <w:sz w:val="26"/>
        </w:rPr>
      </w:pPr>
    </w:p>
    <w:p>
      <w:pPr>
        <w:pStyle w:val="5"/>
        <w:rPr>
          <w:sz w:val="26"/>
        </w:rPr>
      </w:pPr>
    </w:p>
    <w:p>
      <w:pPr>
        <w:pStyle w:val="5"/>
        <w:spacing w:before="8"/>
        <w:rPr>
          <w:sz w:val="32"/>
        </w:rPr>
      </w:pPr>
    </w:p>
    <w:p>
      <w:pPr>
        <w:pStyle w:val="2"/>
        <w:ind w:left="580"/>
      </w:pPr>
      <w:r>
        <w:t>SECTION</w:t>
      </w:r>
      <w:r>
        <w:rPr>
          <w:spacing w:val="-2"/>
        </w:rPr>
        <w:t xml:space="preserve"> </w:t>
      </w:r>
      <w:r>
        <w:t>C:</w:t>
      </w:r>
      <w:r>
        <w:rPr>
          <w:spacing w:val="-1"/>
        </w:rPr>
        <w:t xml:space="preserve"> </w:t>
      </w:r>
      <w:r>
        <w:t>RECRUITMENT</w:t>
      </w:r>
      <w:r>
        <w:rPr>
          <w:spacing w:val="-2"/>
        </w:rPr>
        <w:t xml:space="preserve"> </w:t>
      </w:r>
      <w:r>
        <w:t>AND</w:t>
      </w:r>
      <w:r>
        <w:rPr>
          <w:spacing w:val="-2"/>
        </w:rPr>
        <w:t xml:space="preserve"> </w:t>
      </w:r>
      <w:r>
        <w:t>SELECTION</w:t>
      </w:r>
    </w:p>
    <w:p>
      <w:pPr>
        <w:pStyle w:val="5"/>
        <w:rPr>
          <w:b/>
          <w:sz w:val="26"/>
        </w:rPr>
      </w:pPr>
    </w:p>
    <w:p>
      <w:pPr>
        <w:pStyle w:val="5"/>
        <w:rPr>
          <w:b/>
          <w:sz w:val="26"/>
        </w:rPr>
      </w:pPr>
    </w:p>
    <w:p>
      <w:pPr>
        <w:pStyle w:val="5"/>
        <w:spacing w:before="3"/>
        <w:rPr>
          <w:b/>
          <w:sz w:val="30"/>
        </w:rPr>
      </w:pPr>
    </w:p>
    <w:p>
      <w:pPr>
        <w:pStyle w:val="7"/>
        <w:numPr>
          <w:ilvl w:val="0"/>
          <w:numId w:val="11"/>
        </w:numPr>
        <w:tabs>
          <w:tab w:val="left" w:pos="941"/>
        </w:tabs>
        <w:spacing w:before="0" w:after="0" w:line="360" w:lineRule="auto"/>
        <w:ind w:left="940" w:right="761" w:hanging="360"/>
        <w:jc w:val="left"/>
        <w:rPr>
          <w:sz w:val="24"/>
        </w:rPr>
      </w:pPr>
      <w:r>
        <w:rPr>
          <w:sz w:val="24"/>
        </w:rPr>
        <w:t>Indicate</w:t>
      </w:r>
      <w:r>
        <w:rPr>
          <w:spacing w:val="24"/>
          <w:sz w:val="24"/>
        </w:rPr>
        <w:t xml:space="preserve"> </w:t>
      </w:r>
      <w:r>
        <w:rPr>
          <w:sz w:val="24"/>
        </w:rPr>
        <w:t>your</w:t>
      </w:r>
      <w:r>
        <w:rPr>
          <w:spacing w:val="19"/>
          <w:sz w:val="24"/>
        </w:rPr>
        <w:t xml:space="preserve"> </w:t>
      </w:r>
      <w:r>
        <w:rPr>
          <w:sz w:val="24"/>
        </w:rPr>
        <w:t>level</w:t>
      </w:r>
      <w:r>
        <w:rPr>
          <w:spacing w:val="20"/>
          <w:sz w:val="24"/>
        </w:rPr>
        <w:t xml:space="preserve"> </w:t>
      </w:r>
      <w:r>
        <w:rPr>
          <w:sz w:val="24"/>
        </w:rPr>
        <w:t>of</w:t>
      </w:r>
      <w:r>
        <w:rPr>
          <w:spacing w:val="22"/>
          <w:sz w:val="24"/>
        </w:rPr>
        <w:t xml:space="preserve"> </w:t>
      </w:r>
      <w:r>
        <w:rPr>
          <w:sz w:val="24"/>
        </w:rPr>
        <w:t>agreement</w:t>
      </w:r>
      <w:r>
        <w:rPr>
          <w:spacing w:val="25"/>
          <w:sz w:val="24"/>
        </w:rPr>
        <w:t xml:space="preserve"> </w:t>
      </w:r>
      <w:r>
        <w:rPr>
          <w:sz w:val="24"/>
        </w:rPr>
        <w:t>with</w:t>
      </w:r>
      <w:r>
        <w:rPr>
          <w:spacing w:val="20"/>
          <w:sz w:val="24"/>
        </w:rPr>
        <w:t xml:space="preserve"> </w:t>
      </w:r>
      <w:r>
        <w:rPr>
          <w:sz w:val="24"/>
        </w:rPr>
        <w:t>the</w:t>
      </w:r>
      <w:r>
        <w:rPr>
          <w:spacing w:val="20"/>
          <w:sz w:val="24"/>
        </w:rPr>
        <w:t xml:space="preserve"> </w:t>
      </w:r>
      <w:r>
        <w:rPr>
          <w:sz w:val="24"/>
        </w:rPr>
        <w:t>following</w:t>
      </w:r>
      <w:r>
        <w:rPr>
          <w:spacing w:val="17"/>
          <w:sz w:val="24"/>
        </w:rPr>
        <w:t xml:space="preserve"> </w:t>
      </w:r>
      <w:r>
        <w:rPr>
          <w:sz w:val="24"/>
        </w:rPr>
        <w:t>statement</w:t>
      </w:r>
      <w:r>
        <w:rPr>
          <w:spacing w:val="20"/>
          <w:sz w:val="24"/>
        </w:rPr>
        <w:t xml:space="preserve"> </w:t>
      </w:r>
      <w:r>
        <w:rPr>
          <w:sz w:val="24"/>
        </w:rPr>
        <w:t>as</w:t>
      </w:r>
      <w:r>
        <w:rPr>
          <w:spacing w:val="22"/>
          <w:sz w:val="24"/>
        </w:rPr>
        <w:t xml:space="preserve"> </w:t>
      </w:r>
      <w:r>
        <w:rPr>
          <w:sz w:val="24"/>
        </w:rPr>
        <w:t>regards</w:t>
      </w:r>
      <w:r>
        <w:rPr>
          <w:spacing w:val="22"/>
          <w:sz w:val="24"/>
        </w:rPr>
        <w:t xml:space="preserve"> </w:t>
      </w:r>
      <w:r>
        <w:rPr>
          <w:sz w:val="24"/>
        </w:rPr>
        <w:t>to</w:t>
      </w:r>
      <w:r>
        <w:rPr>
          <w:spacing w:val="21"/>
          <w:sz w:val="24"/>
        </w:rPr>
        <w:t xml:space="preserve"> </w:t>
      </w:r>
      <w:r>
        <w:rPr>
          <w:sz w:val="24"/>
        </w:rPr>
        <w:t>recruitment</w:t>
      </w:r>
      <w:r>
        <w:rPr>
          <w:spacing w:val="-57"/>
          <w:sz w:val="24"/>
        </w:rPr>
        <w:t xml:space="preserve"> </w:t>
      </w:r>
      <w:r>
        <w:rPr>
          <w:sz w:val="24"/>
        </w:rPr>
        <w:t>and</w:t>
      </w:r>
      <w:r>
        <w:rPr>
          <w:spacing w:val="-1"/>
          <w:sz w:val="24"/>
        </w:rPr>
        <w:t xml:space="preserve"> </w:t>
      </w:r>
      <w:r>
        <w:rPr>
          <w:sz w:val="24"/>
        </w:rPr>
        <w:t>selection in</w:t>
      </w:r>
      <w:r>
        <w:rPr>
          <w:spacing w:val="5"/>
          <w:sz w:val="24"/>
        </w:rPr>
        <w:t xml:space="preserve"> </w:t>
      </w:r>
      <w:r>
        <w:rPr>
          <w:sz w:val="24"/>
        </w:rPr>
        <w:t>your company.</w:t>
      </w:r>
    </w:p>
    <w:p>
      <w:pPr>
        <w:pStyle w:val="5"/>
        <w:rPr>
          <w:sz w:val="20"/>
        </w:rPr>
      </w:pPr>
    </w:p>
    <w:p>
      <w:pPr>
        <w:pStyle w:val="5"/>
        <w:rPr>
          <w:sz w:val="20"/>
        </w:rPr>
      </w:pPr>
    </w:p>
    <w:p>
      <w:pPr>
        <w:pStyle w:val="5"/>
        <w:spacing w:before="10" w:after="1"/>
        <w:rPr>
          <w:sz w:val="13"/>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4770"/>
        <w:gridCol w:w="721"/>
        <w:gridCol w:w="541"/>
        <w:gridCol w:w="721"/>
        <w:gridCol w:w="721"/>
        <w:gridCol w:w="633"/>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40" w:type="dxa"/>
          </w:tcPr>
          <w:p>
            <w:pPr>
              <w:pStyle w:val="8"/>
              <w:spacing w:line="270" w:lineRule="exact"/>
              <w:ind w:left="108"/>
              <w:rPr>
                <w:sz w:val="24"/>
              </w:rPr>
            </w:pPr>
            <w:r>
              <w:rPr>
                <w:sz w:val="24"/>
              </w:rPr>
              <w:t>S/N</w:t>
            </w:r>
          </w:p>
        </w:tc>
        <w:tc>
          <w:tcPr>
            <w:tcW w:w="4770" w:type="dxa"/>
          </w:tcPr>
          <w:p>
            <w:pPr>
              <w:pStyle w:val="8"/>
              <w:spacing w:line="270" w:lineRule="exact"/>
              <w:ind w:left="105"/>
              <w:rPr>
                <w:sz w:val="24"/>
              </w:rPr>
            </w:pPr>
            <w:r>
              <w:rPr>
                <w:sz w:val="24"/>
              </w:rPr>
              <w:t>STATEMENT</w:t>
            </w:r>
          </w:p>
        </w:tc>
        <w:tc>
          <w:tcPr>
            <w:tcW w:w="721" w:type="dxa"/>
          </w:tcPr>
          <w:p>
            <w:pPr>
              <w:pStyle w:val="8"/>
              <w:spacing w:line="270" w:lineRule="exact"/>
              <w:ind w:left="107"/>
              <w:rPr>
                <w:sz w:val="24"/>
              </w:rPr>
            </w:pPr>
            <w:r>
              <w:rPr>
                <w:sz w:val="24"/>
              </w:rPr>
              <w:t>SA</w:t>
            </w:r>
          </w:p>
        </w:tc>
        <w:tc>
          <w:tcPr>
            <w:tcW w:w="541" w:type="dxa"/>
          </w:tcPr>
          <w:p>
            <w:pPr>
              <w:pStyle w:val="8"/>
              <w:spacing w:line="270" w:lineRule="exact"/>
              <w:ind w:left="106"/>
              <w:rPr>
                <w:sz w:val="24"/>
              </w:rPr>
            </w:pPr>
            <w:r>
              <w:rPr>
                <w:w w:val="99"/>
                <w:sz w:val="24"/>
              </w:rPr>
              <w:t>A</w:t>
            </w:r>
          </w:p>
        </w:tc>
        <w:tc>
          <w:tcPr>
            <w:tcW w:w="721" w:type="dxa"/>
          </w:tcPr>
          <w:p>
            <w:pPr>
              <w:pStyle w:val="8"/>
              <w:spacing w:line="270" w:lineRule="exact"/>
              <w:ind w:left="105"/>
              <w:rPr>
                <w:sz w:val="24"/>
              </w:rPr>
            </w:pPr>
            <w:r>
              <w:rPr>
                <w:sz w:val="24"/>
              </w:rPr>
              <w:t>PA</w:t>
            </w:r>
          </w:p>
        </w:tc>
        <w:tc>
          <w:tcPr>
            <w:tcW w:w="721" w:type="dxa"/>
          </w:tcPr>
          <w:p>
            <w:pPr>
              <w:pStyle w:val="8"/>
              <w:spacing w:line="270" w:lineRule="exact"/>
              <w:ind w:left="104"/>
              <w:rPr>
                <w:sz w:val="24"/>
              </w:rPr>
            </w:pPr>
            <w:r>
              <w:rPr>
                <w:sz w:val="24"/>
              </w:rPr>
              <w:t>PD</w:t>
            </w:r>
          </w:p>
        </w:tc>
        <w:tc>
          <w:tcPr>
            <w:tcW w:w="633" w:type="dxa"/>
          </w:tcPr>
          <w:p>
            <w:pPr>
              <w:pStyle w:val="8"/>
              <w:spacing w:line="270" w:lineRule="exact"/>
              <w:ind w:left="103"/>
              <w:rPr>
                <w:sz w:val="24"/>
              </w:rPr>
            </w:pPr>
            <w:r>
              <w:rPr>
                <w:w w:val="99"/>
                <w:sz w:val="24"/>
              </w:rPr>
              <w:t>D</w:t>
            </w:r>
          </w:p>
        </w:tc>
        <w:tc>
          <w:tcPr>
            <w:tcW w:w="721" w:type="dxa"/>
          </w:tcPr>
          <w:p>
            <w:pPr>
              <w:pStyle w:val="8"/>
              <w:spacing w:line="270" w:lineRule="exact"/>
              <w:ind w:left="99"/>
              <w:rPr>
                <w:sz w:val="24"/>
              </w:rPr>
            </w:pPr>
            <w:r>
              <w:rPr>
                <w:sz w:val="24"/>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740" w:type="dxa"/>
          </w:tcPr>
          <w:p>
            <w:pPr>
              <w:pStyle w:val="8"/>
              <w:spacing w:line="270" w:lineRule="exact"/>
              <w:ind w:left="108"/>
              <w:rPr>
                <w:sz w:val="24"/>
              </w:rPr>
            </w:pPr>
            <w:r>
              <w:rPr>
                <w:sz w:val="24"/>
              </w:rPr>
              <w:t>1</w:t>
            </w:r>
          </w:p>
        </w:tc>
        <w:tc>
          <w:tcPr>
            <w:tcW w:w="4770" w:type="dxa"/>
          </w:tcPr>
          <w:p>
            <w:pPr>
              <w:pStyle w:val="8"/>
              <w:spacing w:line="360" w:lineRule="auto"/>
              <w:ind w:left="105" w:right="622"/>
              <w:rPr>
                <w:sz w:val="24"/>
              </w:rPr>
            </w:pPr>
            <w:r>
              <w:rPr>
                <w:sz w:val="24"/>
              </w:rPr>
              <w:t>Recruitment</w:t>
            </w:r>
            <w:r>
              <w:rPr>
                <w:spacing w:val="-4"/>
                <w:sz w:val="24"/>
              </w:rPr>
              <w:t xml:space="preserve"> </w:t>
            </w:r>
            <w:r>
              <w:rPr>
                <w:sz w:val="24"/>
              </w:rPr>
              <w:t>and</w:t>
            </w:r>
            <w:r>
              <w:rPr>
                <w:spacing w:val="-4"/>
                <w:sz w:val="24"/>
              </w:rPr>
              <w:t xml:space="preserve"> </w:t>
            </w:r>
            <w:r>
              <w:rPr>
                <w:sz w:val="24"/>
              </w:rPr>
              <w:t>selection</w:t>
            </w:r>
            <w:r>
              <w:rPr>
                <w:spacing w:val="-4"/>
                <w:sz w:val="24"/>
              </w:rPr>
              <w:t xml:space="preserve"> </w:t>
            </w:r>
            <w:r>
              <w:rPr>
                <w:sz w:val="24"/>
              </w:rPr>
              <w:t>process</w:t>
            </w:r>
            <w:r>
              <w:rPr>
                <w:spacing w:val="-4"/>
                <w:sz w:val="24"/>
              </w:rPr>
              <w:t xml:space="preserve"> </w:t>
            </w:r>
            <w:r>
              <w:rPr>
                <w:sz w:val="24"/>
              </w:rPr>
              <w:t>is</w:t>
            </w:r>
            <w:r>
              <w:rPr>
                <w:spacing w:val="-4"/>
                <w:sz w:val="24"/>
              </w:rPr>
              <w:t xml:space="preserve"> </w:t>
            </w:r>
            <w:r>
              <w:rPr>
                <w:sz w:val="24"/>
              </w:rPr>
              <w:t>done</w:t>
            </w:r>
            <w:r>
              <w:rPr>
                <w:spacing w:val="-57"/>
                <w:sz w:val="24"/>
              </w:rPr>
              <w:t xml:space="preserve"> </w:t>
            </w:r>
            <w:r>
              <w:rPr>
                <w:sz w:val="24"/>
              </w:rPr>
              <w:t>timeliness</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21"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40" w:type="dxa"/>
          </w:tcPr>
          <w:p>
            <w:pPr>
              <w:pStyle w:val="8"/>
              <w:spacing w:line="273" w:lineRule="exact"/>
              <w:ind w:left="108"/>
              <w:rPr>
                <w:sz w:val="24"/>
              </w:rPr>
            </w:pPr>
            <w:r>
              <w:rPr>
                <w:sz w:val="24"/>
              </w:rPr>
              <w:t>2</w:t>
            </w:r>
          </w:p>
        </w:tc>
        <w:tc>
          <w:tcPr>
            <w:tcW w:w="4770" w:type="dxa"/>
          </w:tcPr>
          <w:p>
            <w:pPr>
              <w:pStyle w:val="8"/>
              <w:spacing w:line="360" w:lineRule="auto"/>
              <w:ind w:left="105" w:right="177"/>
              <w:rPr>
                <w:sz w:val="24"/>
              </w:rPr>
            </w:pPr>
            <w:r>
              <w:rPr>
                <w:sz w:val="24"/>
              </w:rPr>
              <w:t>Affirmative</w:t>
            </w:r>
            <w:r>
              <w:rPr>
                <w:spacing w:val="-4"/>
                <w:sz w:val="24"/>
              </w:rPr>
              <w:t xml:space="preserve"> </w:t>
            </w:r>
            <w:r>
              <w:rPr>
                <w:sz w:val="24"/>
              </w:rPr>
              <w:t>action</w:t>
            </w:r>
            <w:r>
              <w:rPr>
                <w:spacing w:val="-4"/>
                <w:sz w:val="24"/>
              </w:rPr>
              <w:t xml:space="preserve"> </w:t>
            </w:r>
            <w:r>
              <w:rPr>
                <w:sz w:val="24"/>
              </w:rPr>
              <w:t>needs</w:t>
            </w:r>
            <w:r>
              <w:rPr>
                <w:spacing w:val="-1"/>
                <w:sz w:val="24"/>
              </w:rPr>
              <w:t xml:space="preserve"> </w:t>
            </w:r>
            <w:r>
              <w:rPr>
                <w:sz w:val="24"/>
              </w:rPr>
              <w:t>are</w:t>
            </w:r>
            <w:r>
              <w:rPr>
                <w:spacing w:val="-6"/>
                <w:sz w:val="24"/>
              </w:rPr>
              <w:t xml:space="preserve"> </w:t>
            </w:r>
            <w:r>
              <w:rPr>
                <w:sz w:val="24"/>
              </w:rPr>
              <w:t>well</w:t>
            </w:r>
            <w:r>
              <w:rPr>
                <w:spacing w:val="-3"/>
                <w:sz w:val="24"/>
              </w:rPr>
              <w:t xml:space="preserve"> </w:t>
            </w:r>
            <w:r>
              <w:rPr>
                <w:sz w:val="24"/>
              </w:rPr>
              <w:t>clarified</w:t>
            </w:r>
            <w:r>
              <w:rPr>
                <w:spacing w:val="-2"/>
                <w:sz w:val="24"/>
              </w:rPr>
              <w:t xml:space="preserve"> </w:t>
            </w:r>
            <w:r>
              <w:rPr>
                <w:sz w:val="24"/>
              </w:rPr>
              <w:t>and</w:t>
            </w:r>
            <w:r>
              <w:rPr>
                <w:spacing w:val="-57"/>
                <w:sz w:val="24"/>
              </w:rPr>
              <w:t xml:space="preserve"> </w:t>
            </w:r>
            <w:r>
              <w:rPr>
                <w:sz w:val="24"/>
              </w:rPr>
              <w:t>supported</w:t>
            </w:r>
            <w:r>
              <w:rPr>
                <w:spacing w:val="-1"/>
                <w:sz w:val="24"/>
              </w:rPr>
              <w:t xml:space="preserve"> </w:t>
            </w:r>
            <w:r>
              <w:rPr>
                <w:sz w:val="24"/>
              </w:rPr>
              <w:t>in the</w:t>
            </w:r>
            <w:r>
              <w:rPr>
                <w:spacing w:val="-1"/>
                <w:sz w:val="24"/>
              </w:rPr>
              <w:t xml:space="preserve"> </w:t>
            </w:r>
            <w:r>
              <w:rPr>
                <w:sz w:val="24"/>
              </w:rPr>
              <w:t>selection</w:t>
            </w:r>
            <w:r>
              <w:rPr>
                <w:spacing w:val="1"/>
                <w:sz w:val="24"/>
              </w:rPr>
              <w:t xml:space="preserve"> </w:t>
            </w:r>
            <w:r>
              <w:rPr>
                <w:sz w:val="24"/>
              </w:rPr>
              <w:t>process</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21"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740" w:type="dxa"/>
          </w:tcPr>
          <w:p>
            <w:pPr>
              <w:pStyle w:val="8"/>
              <w:spacing w:line="270" w:lineRule="exact"/>
              <w:ind w:left="108"/>
              <w:rPr>
                <w:sz w:val="24"/>
              </w:rPr>
            </w:pPr>
            <w:r>
              <w:rPr>
                <w:sz w:val="24"/>
              </w:rPr>
              <w:t>3</w:t>
            </w:r>
          </w:p>
        </w:tc>
        <w:tc>
          <w:tcPr>
            <w:tcW w:w="4770" w:type="dxa"/>
          </w:tcPr>
          <w:p>
            <w:pPr>
              <w:pStyle w:val="8"/>
              <w:spacing w:line="360" w:lineRule="auto"/>
              <w:ind w:left="105" w:right="355"/>
              <w:rPr>
                <w:sz w:val="24"/>
              </w:rPr>
            </w:pPr>
            <w:r>
              <w:rPr>
                <w:sz w:val="24"/>
              </w:rPr>
              <w:t>The</w:t>
            </w:r>
            <w:r>
              <w:rPr>
                <w:spacing w:val="-5"/>
                <w:sz w:val="24"/>
              </w:rPr>
              <w:t xml:space="preserve"> </w:t>
            </w:r>
            <w:r>
              <w:rPr>
                <w:sz w:val="24"/>
              </w:rPr>
              <w:t>interviewing</w:t>
            </w:r>
            <w:r>
              <w:rPr>
                <w:spacing w:val="-6"/>
                <w:sz w:val="24"/>
              </w:rPr>
              <w:t xml:space="preserve"> </w:t>
            </w:r>
            <w:r>
              <w:rPr>
                <w:sz w:val="24"/>
              </w:rPr>
              <w:t>process</w:t>
            </w:r>
            <w:r>
              <w:rPr>
                <w:spacing w:val="-1"/>
                <w:sz w:val="24"/>
              </w:rPr>
              <w:t xml:space="preserve"> </w:t>
            </w:r>
            <w:r>
              <w:rPr>
                <w:sz w:val="24"/>
              </w:rPr>
              <w:t>and</w:t>
            </w:r>
            <w:r>
              <w:rPr>
                <w:spacing w:val="-2"/>
                <w:sz w:val="24"/>
              </w:rPr>
              <w:t xml:space="preserve"> </w:t>
            </w:r>
            <w:r>
              <w:rPr>
                <w:sz w:val="24"/>
              </w:rPr>
              <w:t>other</w:t>
            </w:r>
            <w:r>
              <w:rPr>
                <w:spacing w:val="-5"/>
                <w:sz w:val="24"/>
              </w:rPr>
              <w:t xml:space="preserve"> </w:t>
            </w:r>
            <w:r>
              <w:rPr>
                <w:sz w:val="24"/>
              </w:rPr>
              <w:t>selection</w:t>
            </w:r>
            <w:r>
              <w:rPr>
                <w:spacing w:val="-57"/>
                <w:sz w:val="24"/>
              </w:rPr>
              <w:t xml:space="preserve"> </w:t>
            </w:r>
            <w:r>
              <w:rPr>
                <w:sz w:val="24"/>
              </w:rPr>
              <w:t>instruments</w:t>
            </w:r>
            <w:r>
              <w:rPr>
                <w:spacing w:val="-1"/>
                <w:sz w:val="24"/>
              </w:rPr>
              <w:t xml:space="preserve"> </w:t>
            </w:r>
            <w:r>
              <w:rPr>
                <w:sz w:val="24"/>
              </w:rPr>
              <w:t>are</w:t>
            </w:r>
            <w:r>
              <w:rPr>
                <w:spacing w:val="-1"/>
                <w:sz w:val="24"/>
              </w:rPr>
              <w:t xml:space="preserve"> </w:t>
            </w:r>
            <w:r>
              <w:rPr>
                <w:sz w:val="24"/>
              </w:rPr>
              <w:t>high</w:t>
            </w:r>
            <w:r>
              <w:rPr>
                <w:spacing w:val="-1"/>
                <w:sz w:val="24"/>
              </w:rPr>
              <w:t xml:space="preserve"> </w:t>
            </w:r>
            <w:r>
              <w:rPr>
                <w:sz w:val="24"/>
              </w:rPr>
              <w:t>and</w:t>
            </w:r>
            <w:r>
              <w:rPr>
                <w:spacing w:val="2"/>
                <w:sz w:val="24"/>
              </w:rPr>
              <w:t xml:space="preserve"> </w:t>
            </w:r>
            <w:r>
              <w:rPr>
                <w:sz w:val="24"/>
              </w:rPr>
              <w:t>effective</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21" w:type="dxa"/>
          </w:tcPr>
          <w:p>
            <w:pPr>
              <w:pStyle w:val="8"/>
              <w:rPr>
                <w:sz w:val="24"/>
              </w:rPr>
            </w:pPr>
          </w:p>
        </w:tc>
      </w:tr>
    </w:tbl>
    <w:p>
      <w:pPr>
        <w:spacing w:after="0"/>
        <w:rPr>
          <w:sz w:val="24"/>
        </w:rPr>
        <w:sectPr>
          <w:pgSz w:w="12240" w:h="15840"/>
          <w:pgMar w:top="1440" w:right="680" w:bottom="1200" w:left="1220" w:header="0" w:footer="93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4770"/>
        <w:gridCol w:w="721"/>
        <w:gridCol w:w="541"/>
        <w:gridCol w:w="721"/>
        <w:gridCol w:w="721"/>
        <w:gridCol w:w="633"/>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7" w:hRule="atLeast"/>
        </w:trPr>
        <w:tc>
          <w:tcPr>
            <w:tcW w:w="740" w:type="dxa"/>
          </w:tcPr>
          <w:p>
            <w:pPr>
              <w:pStyle w:val="8"/>
              <w:spacing w:line="270" w:lineRule="exact"/>
              <w:ind w:left="108"/>
              <w:rPr>
                <w:sz w:val="24"/>
              </w:rPr>
            </w:pPr>
            <w:r>
              <w:rPr>
                <w:sz w:val="24"/>
              </w:rPr>
              <w:t>4</w:t>
            </w:r>
          </w:p>
        </w:tc>
        <w:tc>
          <w:tcPr>
            <w:tcW w:w="4770" w:type="dxa"/>
          </w:tcPr>
          <w:p>
            <w:pPr>
              <w:pStyle w:val="8"/>
              <w:spacing w:line="362" w:lineRule="auto"/>
              <w:ind w:left="105" w:right="642"/>
              <w:rPr>
                <w:sz w:val="24"/>
              </w:rPr>
            </w:pPr>
            <w:r>
              <w:rPr>
                <w:sz w:val="24"/>
              </w:rPr>
              <w:t>Recruitment</w:t>
            </w:r>
            <w:r>
              <w:rPr>
                <w:spacing w:val="-4"/>
                <w:sz w:val="24"/>
              </w:rPr>
              <w:t xml:space="preserve"> </w:t>
            </w:r>
            <w:r>
              <w:rPr>
                <w:sz w:val="24"/>
              </w:rPr>
              <w:t>of</w:t>
            </w:r>
            <w:r>
              <w:rPr>
                <w:spacing w:val="-3"/>
                <w:sz w:val="24"/>
              </w:rPr>
              <w:t xml:space="preserve"> </w:t>
            </w:r>
            <w:r>
              <w:rPr>
                <w:sz w:val="24"/>
              </w:rPr>
              <w:t>employees</w:t>
            </w:r>
            <w:r>
              <w:rPr>
                <w:spacing w:val="-3"/>
                <w:sz w:val="24"/>
              </w:rPr>
              <w:t xml:space="preserve"> </w:t>
            </w:r>
            <w:r>
              <w:rPr>
                <w:sz w:val="24"/>
              </w:rPr>
              <w:t>is</w:t>
            </w:r>
            <w:r>
              <w:rPr>
                <w:spacing w:val="-3"/>
                <w:sz w:val="24"/>
              </w:rPr>
              <w:t xml:space="preserve"> </w:t>
            </w:r>
            <w:r>
              <w:rPr>
                <w:sz w:val="24"/>
              </w:rPr>
              <w:t>based</w:t>
            </w:r>
            <w:r>
              <w:rPr>
                <w:spacing w:val="-4"/>
                <w:sz w:val="24"/>
              </w:rPr>
              <w:t xml:space="preserve"> </w:t>
            </w:r>
            <w:r>
              <w:rPr>
                <w:sz w:val="24"/>
              </w:rPr>
              <w:t>on</w:t>
            </w:r>
            <w:r>
              <w:rPr>
                <w:spacing w:val="-3"/>
                <w:sz w:val="24"/>
              </w:rPr>
              <w:t xml:space="preserve"> </w:t>
            </w:r>
            <w:r>
              <w:rPr>
                <w:sz w:val="24"/>
              </w:rPr>
              <w:t>the</w:t>
            </w:r>
            <w:r>
              <w:rPr>
                <w:spacing w:val="-57"/>
                <w:sz w:val="24"/>
              </w:rPr>
              <w:t xml:space="preserve"> </w:t>
            </w:r>
            <w:r>
              <w:rPr>
                <w:sz w:val="24"/>
              </w:rPr>
              <w:t>needs of the</w:t>
            </w:r>
            <w:r>
              <w:rPr>
                <w:spacing w:val="1"/>
                <w:sz w:val="24"/>
              </w:rPr>
              <w:t xml:space="preserve"> </w:t>
            </w:r>
            <w:r>
              <w:rPr>
                <w:sz w:val="24"/>
              </w:rPr>
              <w:t>company</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21"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9" w:hRule="atLeast"/>
        </w:trPr>
        <w:tc>
          <w:tcPr>
            <w:tcW w:w="740" w:type="dxa"/>
          </w:tcPr>
          <w:p>
            <w:pPr>
              <w:pStyle w:val="8"/>
              <w:spacing w:line="273" w:lineRule="exact"/>
              <w:ind w:left="108"/>
              <w:rPr>
                <w:sz w:val="24"/>
              </w:rPr>
            </w:pPr>
            <w:r>
              <w:rPr>
                <w:sz w:val="24"/>
              </w:rPr>
              <w:t>5</w:t>
            </w:r>
          </w:p>
        </w:tc>
        <w:tc>
          <w:tcPr>
            <w:tcW w:w="4770" w:type="dxa"/>
          </w:tcPr>
          <w:p>
            <w:pPr>
              <w:pStyle w:val="8"/>
              <w:spacing w:line="360" w:lineRule="auto"/>
              <w:ind w:left="105" w:right="216"/>
              <w:rPr>
                <w:sz w:val="24"/>
              </w:rPr>
            </w:pPr>
            <w:r>
              <w:rPr>
                <w:sz w:val="24"/>
              </w:rPr>
              <w:t>HR</w:t>
            </w:r>
            <w:r>
              <w:rPr>
                <w:spacing w:val="-4"/>
                <w:sz w:val="24"/>
              </w:rPr>
              <w:t xml:space="preserve"> </w:t>
            </w:r>
            <w:r>
              <w:rPr>
                <w:sz w:val="24"/>
              </w:rPr>
              <w:t>department</w:t>
            </w:r>
            <w:r>
              <w:rPr>
                <w:spacing w:val="-4"/>
                <w:sz w:val="24"/>
              </w:rPr>
              <w:t xml:space="preserve"> </w:t>
            </w:r>
            <w:r>
              <w:rPr>
                <w:sz w:val="24"/>
              </w:rPr>
              <w:t>is</w:t>
            </w:r>
            <w:r>
              <w:rPr>
                <w:spacing w:val="-3"/>
                <w:sz w:val="24"/>
              </w:rPr>
              <w:t xml:space="preserve"> </w:t>
            </w:r>
            <w:r>
              <w:rPr>
                <w:sz w:val="24"/>
              </w:rPr>
              <w:t>always</w:t>
            </w:r>
            <w:r>
              <w:rPr>
                <w:spacing w:val="-2"/>
                <w:sz w:val="24"/>
              </w:rPr>
              <w:t xml:space="preserve"> </w:t>
            </w:r>
            <w:r>
              <w:rPr>
                <w:sz w:val="24"/>
              </w:rPr>
              <w:t>efficient</w:t>
            </w:r>
            <w:r>
              <w:rPr>
                <w:spacing w:val="-3"/>
                <w:sz w:val="24"/>
              </w:rPr>
              <w:t xml:space="preserve"> </w:t>
            </w:r>
            <w:r>
              <w:rPr>
                <w:sz w:val="24"/>
              </w:rPr>
              <w:t>in</w:t>
            </w:r>
            <w:r>
              <w:rPr>
                <w:spacing w:val="-4"/>
                <w:sz w:val="24"/>
              </w:rPr>
              <w:t xml:space="preserve"> </w:t>
            </w:r>
            <w:r>
              <w:rPr>
                <w:sz w:val="24"/>
              </w:rPr>
              <w:t>selection</w:t>
            </w:r>
            <w:r>
              <w:rPr>
                <w:spacing w:val="-57"/>
                <w:sz w:val="24"/>
              </w:rPr>
              <w:t xml:space="preserve"> </w:t>
            </w:r>
            <w:r>
              <w:rPr>
                <w:sz w:val="24"/>
              </w:rPr>
              <w:t>policy</w:t>
            </w:r>
            <w:r>
              <w:rPr>
                <w:spacing w:val="-6"/>
                <w:sz w:val="24"/>
              </w:rPr>
              <w:t xml:space="preserve"> </w:t>
            </w:r>
            <w:r>
              <w:rPr>
                <w:sz w:val="24"/>
              </w:rPr>
              <w:t>of the employees</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21" w:type="dxa"/>
          </w:tcPr>
          <w:p>
            <w:pPr>
              <w:pStyle w:val="8"/>
              <w:rPr>
                <w:sz w:val="24"/>
              </w:rPr>
            </w:pPr>
          </w:p>
        </w:tc>
      </w:tr>
    </w:tbl>
    <w:p>
      <w:pPr>
        <w:pStyle w:val="5"/>
        <w:spacing w:line="270" w:lineRule="exact"/>
        <w:ind w:left="220"/>
      </w:pPr>
      <w:r>
        <w:t>Source: Sue</w:t>
      </w:r>
      <w:r>
        <w:rPr>
          <w:spacing w:val="-1"/>
        </w:rPr>
        <w:t xml:space="preserve"> </w:t>
      </w:r>
      <w:r>
        <w:t>Hayday</w:t>
      </w:r>
      <w:r>
        <w:rPr>
          <w:spacing w:val="-5"/>
        </w:rPr>
        <w:t xml:space="preserve"> </w:t>
      </w:r>
      <w:r>
        <w:t>(2014)</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2"/>
        <w:spacing w:before="158"/>
      </w:pPr>
      <w:r>
        <w:t>SECTION</w:t>
      </w:r>
      <w:r>
        <w:rPr>
          <w:spacing w:val="-1"/>
        </w:rPr>
        <w:t xml:space="preserve"> </w:t>
      </w:r>
      <w:r>
        <w:t>D: TRAINING</w:t>
      </w:r>
      <w:r>
        <w:rPr>
          <w:spacing w:val="-3"/>
        </w:rPr>
        <w:t xml:space="preserve"> </w:t>
      </w:r>
      <w:r>
        <w:t>AND</w:t>
      </w:r>
      <w:r>
        <w:rPr>
          <w:spacing w:val="-1"/>
        </w:rPr>
        <w:t xml:space="preserve"> </w:t>
      </w:r>
      <w:r>
        <w:t>DEVELOPMENT</w:t>
      </w:r>
    </w:p>
    <w:p>
      <w:pPr>
        <w:pStyle w:val="5"/>
        <w:rPr>
          <w:b/>
          <w:sz w:val="26"/>
        </w:rPr>
      </w:pPr>
    </w:p>
    <w:p>
      <w:pPr>
        <w:pStyle w:val="5"/>
        <w:rPr>
          <w:b/>
          <w:sz w:val="26"/>
        </w:rPr>
      </w:pPr>
    </w:p>
    <w:p>
      <w:pPr>
        <w:pStyle w:val="5"/>
        <w:spacing w:before="2"/>
        <w:rPr>
          <w:b/>
          <w:sz w:val="30"/>
        </w:rPr>
      </w:pPr>
    </w:p>
    <w:p>
      <w:pPr>
        <w:pStyle w:val="7"/>
        <w:numPr>
          <w:ilvl w:val="0"/>
          <w:numId w:val="11"/>
        </w:numPr>
        <w:tabs>
          <w:tab w:val="left" w:pos="941"/>
        </w:tabs>
        <w:spacing w:before="0" w:after="0" w:line="360" w:lineRule="auto"/>
        <w:ind w:left="940" w:right="765" w:hanging="360"/>
        <w:jc w:val="left"/>
        <w:rPr>
          <w:sz w:val="24"/>
        </w:rPr>
      </w:pPr>
      <w:r>
        <w:rPr>
          <w:sz w:val="24"/>
        </w:rPr>
        <w:t>Indicate</w:t>
      </w:r>
      <w:r>
        <w:rPr>
          <w:spacing w:val="50"/>
          <w:sz w:val="24"/>
        </w:rPr>
        <w:t xml:space="preserve"> </w:t>
      </w:r>
      <w:r>
        <w:rPr>
          <w:sz w:val="24"/>
        </w:rPr>
        <w:t>your</w:t>
      </w:r>
      <w:r>
        <w:rPr>
          <w:spacing w:val="46"/>
          <w:sz w:val="24"/>
        </w:rPr>
        <w:t xml:space="preserve"> </w:t>
      </w:r>
      <w:r>
        <w:rPr>
          <w:sz w:val="24"/>
        </w:rPr>
        <w:t>level</w:t>
      </w:r>
      <w:r>
        <w:rPr>
          <w:spacing w:val="47"/>
          <w:sz w:val="24"/>
        </w:rPr>
        <w:t xml:space="preserve"> </w:t>
      </w:r>
      <w:r>
        <w:rPr>
          <w:sz w:val="24"/>
        </w:rPr>
        <w:t>of</w:t>
      </w:r>
      <w:r>
        <w:rPr>
          <w:spacing w:val="46"/>
          <w:sz w:val="24"/>
        </w:rPr>
        <w:t xml:space="preserve"> </w:t>
      </w:r>
      <w:r>
        <w:rPr>
          <w:sz w:val="24"/>
        </w:rPr>
        <w:t>agreement</w:t>
      </w:r>
      <w:r>
        <w:rPr>
          <w:spacing w:val="46"/>
          <w:sz w:val="24"/>
        </w:rPr>
        <w:t xml:space="preserve"> </w:t>
      </w:r>
      <w:r>
        <w:rPr>
          <w:sz w:val="24"/>
        </w:rPr>
        <w:t>with</w:t>
      </w:r>
      <w:r>
        <w:rPr>
          <w:spacing w:val="47"/>
          <w:sz w:val="24"/>
        </w:rPr>
        <w:t xml:space="preserve"> </w:t>
      </w:r>
      <w:r>
        <w:rPr>
          <w:sz w:val="24"/>
        </w:rPr>
        <w:t>following</w:t>
      </w:r>
      <w:r>
        <w:rPr>
          <w:spacing w:val="43"/>
          <w:sz w:val="24"/>
        </w:rPr>
        <w:t xml:space="preserve"> </w:t>
      </w:r>
      <w:r>
        <w:rPr>
          <w:sz w:val="24"/>
        </w:rPr>
        <w:t>statement</w:t>
      </w:r>
      <w:r>
        <w:rPr>
          <w:spacing w:val="49"/>
          <w:sz w:val="24"/>
        </w:rPr>
        <w:t xml:space="preserve"> </w:t>
      </w:r>
      <w:r>
        <w:rPr>
          <w:sz w:val="24"/>
        </w:rPr>
        <w:t>as</w:t>
      </w:r>
      <w:r>
        <w:rPr>
          <w:spacing w:val="47"/>
          <w:sz w:val="24"/>
        </w:rPr>
        <w:t xml:space="preserve"> </w:t>
      </w:r>
      <w:r>
        <w:rPr>
          <w:sz w:val="24"/>
        </w:rPr>
        <w:t>regards</w:t>
      </w:r>
      <w:r>
        <w:rPr>
          <w:spacing w:val="46"/>
          <w:sz w:val="24"/>
        </w:rPr>
        <w:t xml:space="preserve"> </w:t>
      </w:r>
      <w:r>
        <w:rPr>
          <w:sz w:val="24"/>
        </w:rPr>
        <w:t>to</w:t>
      </w:r>
      <w:r>
        <w:rPr>
          <w:spacing w:val="46"/>
          <w:sz w:val="24"/>
        </w:rPr>
        <w:t xml:space="preserve"> </w:t>
      </w:r>
      <w:r>
        <w:rPr>
          <w:sz w:val="24"/>
        </w:rPr>
        <w:t>training</w:t>
      </w:r>
      <w:r>
        <w:rPr>
          <w:spacing w:val="44"/>
          <w:sz w:val="24"/>
        </w:rPr>
        <w:t xml:space="preserve"> </w:t>
      </w:r>
      <w:r>
        <w:rPr>
          <w:sz w:val="24"/>
        </w:rPr>
        <w:t>and</w:t>
      </w:r>
      <w:r>
        <w:rPr>
          <w:spacing w:val="-57"/>
          <w:sz w:val="24"/>
        </w:rPr>
        <w:t xml:space="preserve"> </w:t>
      </w:r>
      <w:r>
        <w:rPr>
          <w:sz w:val="24"/>
        </w:rPr>
        <w:t>development</w:t>
      </w:r>
      <w:r>
        <w:rPr>
          <w:spacing w:val="-1"/>
          <w:sz w:val="24"/>
        </w:rPr>
        <w:t xml:space="preserve"> </w:t>
      </w:r>
      <w:r>
        <w:rPr>
          <w:sz w:val="24"/>
        </w:rPr>
        <w:t>in</w:t>
      </w:r>
      <w:r>
        <w:rPr>
          <w:spacing w:val="2"/>
          <w:sz w:val="24"/>
        </w:rPr>
        <w:t xml:space="preserve"> </w:t>
      </w:r>
      <w:r>
        <w:rPr>
          <w:sz w:val="24"/>
        </w:rPr>
        <w:t>your company.</w:t>
      </w:r>
    </w:p>
    <w:p>
      <w:pPr>
        <w:pStyle w:val="5"/>
        <w:rPr>
          <w:sz w:val="20"/>
        </w:rPr>
      </w:pPr>
    </w:p>
    <w:p>
      <w:pPr>
        <w:pStyle w:val="5"/>
        <w:rPr>
          <w:sz w:val="20"/>
        </w:rPr>
      </w:pPr>
    </w:p>
    <w:p>
      <w:pPr>
        <w:pStyle w:val="5"/>
        <w:spacing w:before="11"/>
        <w:rPr>
          <w:sz w:val="13"/>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4770"/>
        <w:gridCol w:w="721"/>
        <w:gridCol w:w="541"/>
        <w:gridCol w:w="721"/>
        <w:gridCol w:w="721"/>
        <w:gridCol w:w="633"/>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trPr>
        <w:tc>
          <w:tcPr>
            <w:tcW w:w="740" w:type="dxa"/>
          </w:tcPr>
          <w:p>
            <w:pPr>
              <w:pStyle w:val="8"/>
              <w:spacing w:line="270" w:lineRule="exact"/>
              <w:ind w:left="108"/>
              <w:rPr>
                <w:sz w:val="24"/>
              </w:rPr>
            </w:pPr>
            <w:r>
              <w:rPr>
                <w:sz w:val="24"/>
              </w:rPr>
              <w:t>S/N</w:t>
            </w:r>
          </w:p>
        </w:tc>
        <w:tc>
          <w:tcPr>
            <w:tcW w:w="4770" w:type="dxa"/>
          </w:tcPr>
          <w:p>
            <w:pPr>
              <w:pStyle w:val="8"/>
              <w:spacing w:line="270" w:lineRule="exact"/>
              <w:ind w:left="105"/>
              <w:rPr>
                <w:sz w:val="24"/>
              </w:rPr>
            </w:pPr>
            <w:r>
              <w:rPr>
                <w:sz w:val="24"/>
              </w:rPr>
              <w:t>STATEMENT</w:t>
            </w:r>
          </w:p>
        </w:tc>
        <w:tc>
          <w:tcPr>
            <w:tcW w:w="721" w:type="dxa"/>
          </w:tcPr>
          <w:p>
            <w:pPr>
              <w:pStyle w:val="8"/>
              <w:spacing w:line="270" w:lineRule="exact"/>
              <w:ind w:left="107"/>
              <w:rPr>
                <w:sz w:val="24"/>
              </w:rPr>
            </w:pPr>
            <w:r>
              <w:rPr>
                <w:sz w:val="24"/>
              </w:rPr>
              <w:t>SA</w:t>
            </w:r>
          </w:p>
        </w:tc>
        <w:tc>
          <w:tcPr>
            <w:tcW w:w="541" w:type="dxa"/>
          </w:tcPr>
          <w:p>
            <w:pPr>
              <w:pStyle w:val="8"/>
              <w:spacing w:line="270" w:lineRule="exact"/>
              <w:ind w:left="106"/>
              <w:rPr>
                <w:sz w:val="24"/>
              </w:rPr>
            </w:pPr>
            <w:r>
              <w:rPr>
                <w:w w:val="99"/>
                <w:sz w:val="24"/>
              </w:rPr>
              <w:t>A</w:t>
            </w:r>
          </w:p>
        </w:tc>
        <w:tc>
          <w:tcPr>
            <w:tcW w:w="721" w:type="dxa"/>
          </w:tcPr>
          <w:p>
            <w:pPr>
              <w:pStyle w:val="8"/>
              <w:spacing w:line="270" w:lineRule="exact"/>
              <w:ind w:left="105"/>
              <w:rPr>
                <w:sz w:val="24"/>
              </w:rPr>
            </w:pPr>
            <w:r>
              <w:rPr>
                <w:sz w:val="24"/>
              </w:rPr>
              <w:t>PA</w:t>
            </w:r>
          </w:p>
        </w:tc>
        <w:tc>
          <w:tcPr>
            <w:tcW w:w="721" w:type="dxa"/>
          </w:tcPr>
          <w:p>
            <w:pPr>
              <w:pStyle w:val="8"/>
              <w:spacing w:line="270" w:lineRule="exact"/>
              <w:ind w:left="104"/>
              <w:rPr>
                <w:sz w:val="24"/>
              </w:rPr>
            </w:pPr>
            <w:r>
              <w:rPr>
                <w:sz w:val="24"/>
              </w:rPr>
              <w:t>PD</w:t>
            </w:r>
          </w:p>
        </w:tc>
        <w:tc>
          <w:tcPr>
            <w:tcW w:w="633" w:type="dxa"/>
          </w:tcPr>
          <w:p>
            <w:pPr>
              <w:pStyle w:val="8"/>
              <w:spacing w:line="270" w:lineRule="exact"/>
              <w:ind w:left="103"/>
              <w:rPr>
                <w:sz w:val="24"/>
              </w:rPr>
            </w:pPr>
            <w:r>
              <w:rPr>
                <w:w w:val="99"/>
                <w:sz w:val="24"/>
              </w:rPr>
              <w:t>D</w:t>
            </w:r>
          </w:p>
        </w:tc>
        <w:tc>
          <w:tcPr>
            <w:tcW w:w="738" w:type="dxa"/>
          </w:tcPr>
          <w:p>
            <w:pPr>
              <w:pStyle w:val="8"/>
              <w:spacing w:line="270" w:lineRule="exact"/>
              <w:ind w:left="99"/>
              <w:rPr>
                <w:sz w:val="24"/>
              </w:rPr>
            </w:pPr>
            <w:r>
              <w:rPr>
                <w:sz w:val="24"/>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9" w:hRule="atLeast"/>
        </w:trPr>
        <w:tc>
          <w:tcPr>
            <w:tcW w:w="740" w:type="dxa"/>
          </w:tcPr>
          <w:p>
            <w:pPr>
              <w:pStyle w:val="8"/>
              <w:spacing w:line="270" w:lineRule="exact"/>
              <w:ind w:left="108"/>
              <w:rPr>
                <w:sz w:val="24"/>
              </w:rPr>
            </w:pPr>
            <w:r>
              <w:rPr>
                <w:sz w:val="24"/>
              </w:rPr>
              <w:t>1</w:t>
            </w:r>
          </w:p>
        </w:tc>
        <w:tc>
          <w:tcPr>
            <w:tcW w:w="4770" w:type="dxa"/>
          </w:tcPr>
          <w:p>
            <w:pPr>
              <w:pStyle w:val="8"/>
              <w:spacing w:line="362" w:lineRule="auto"/>
              <w:ind w:left="105" w:right="484"/>
              <w:rPr>
                <w:sz w:val="24"/>
              </w:rPr>
            </w:pPr>
            <w:r>
              <w:rPr>
                <w:sz w:val="24"/>
              </w:rPr>
              <w:t>Employees</w:t>
            </w:r>
            <w:r>
              <w:rPr>
                <w:spacing w:val="-2"/>
                <w:sz w:val="24"/>
              </w:rPr>
              <w:t xml:space="preserve"> </w:t>
            </w:r>
            <w:r>
              <w:rPr>
                <w:sz w:val="24"/>
              </w:rPr>
              <w:t>who</w:t>
            </w:r>
            <w:r>
              <w:rPr>
                <w:spacing w:val="-3"/>
                <w:sz w:val="24"/>
              </w:rPr>
              <w:t xml:space="preserve"> </w:t>
            </w:r>
            <w:r>
              <w:rPr>
                <w:sz w:val="24"/>
              </w:rPr>
              <w:t>use</w:t>
            </w:r>
            <w:r>
              <w:rPr>
                <w:spacing w:val="-5"/>
                <w:sz w:val="24"/>
              </w:rPr>
              <w:t xml:space="preserve"> </w:t>
            </w:r>
            <w:r>
              <w:rPr>
                <w:sz w:val="24"/>
              </w:rPr>
              <w:t>their</w:t>
            </w:r>
            <w:r>
              <w:rPr>
                <w:spacing w:val="-2"/>
                <w:sz w:val="24"/>
              </w:rPr>
              <w:t xml:space="preserve"> </w:t>
            </w:r>
            <w:r>
              <w:rPr>
                <w:sz w:val="24"/>
              </w:rPr>
              <w:t>training</w:t>
            </w:r>
            <w:r>
              <w:rPr>
                <w:spacing w:val="-6"/>
                <w:sz w:val="24"/>
              </w:rPr>
              <w:t xml:space="preserve"> </w:t>
            </w:r>
            <w:r>
              <w:rPr>
                <w:sz w:val="24"/>
              </w:rPr>
              <w:t>are</w:t>
            </w:r>
            <w:r>
              <w:rPr>
                <w:spacing w:val="-4"/>
                <w:sz w:val="24"/>
              </w:rPr>
              <w:t xml:space="preserve"> </w:t>
            </w:r>
            <w:r>
              <w:rPr>
                <w:sz w:val="24"/>
              </w:rPr>
              <w:t>given</w:t>
            </w:r>
            <w:r>
              <w:rPr>
                <w:spacing w:val="-57"/>
                <w:sz w:val="24"/>
              </w:rPr>
              <w:t xml:space="preserve"> </w:t>
            </w:r>
            <w:r>
              <w:rPr>
                <w:sz w:val="24"/>
              </w:rPr>
              <w:t>preference</w:t>
            </w:r>
            <w:r>
              <w:rPr>
                <w:spacing w:val="-2"/>
                <w:sz w:val="24"/>
              </w:rPr>
              <w:t xml:space="preserve"> </w:t>
            </w:r>
            <w:r>
              <w:rPr>
                <w:sz w:val="24"/>
              </w:rPr>
              <w:t>for</w:t>
            </w:r>
            <w:r>
              <w:rPr>
                <w:spacing w:val="-2"/>
                <w:sz w:val="24"/>
              </w:rPr>
              <w:t xml:space="preserve"> </w:t>
            </w:r>
            <w:r>
              <w:rPr>
                <w:sz w:val="24"/>
              </w:rPr>
              <w:t>new assignmennt</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38"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740" w:type="dxa"/>
          </w:tcPr>
          <w:p>
            <w:pPr>
              <w:pStyle w:val="8"/>
              <w:spacing w:line="270" w:lineRule="exact"/>
              <w:ind w:left="108"/>
              <w:rPr>
                <w:sz w:val="24"/>
              </w:rPr>
            </w:pPr>
            <w:r>
              <w:rPr>
                <w:sz w:val="24"/>
              </w:rPr>
              <w:t>2</w:t>
            </w:r>
          </w:p>
        </w:tc>
        <w:tc>
          <w:tcPr>
            <w:tcW w:w="4770" w:type="dxa"/>
          </w:tcPr>
          <w:p>
            <w:pPr>
              <w:pStyle w:val="8"/>
              <w:spacing w:line="360" w:lineRule="auto"/>
              <w:ind w:left="105" w:right="910"/>
              <w:rPr>
                <w:sz w:val="24"/>
              </w:rPr>
            </w:pPr>
            <w:r>
              <w:rPr>
                <w:sz w:val="24"/>
              </w:rPr>
              <w:t>Training</w:t>
            </w:r>
            <w:r>
              <w:rPr>
                <w:spacing w:val="-6"/>
                <w:sz w:val="24"/>
              </w:rPr>
              <w:t xml:space="preserve"> </w:t>
            </w:r>
            <w:r>
              <w:rPr>
                <w:sz w:val="24"/>
              </w:rPr>
              <w:t>programme</w:t>
            </w:r>
            <w:r>
              <w:rPr>
                <w:spacing w:val="-4"/>
                <w:sz w:val="24"/>
              </w:rPr>
              <w:t xml:space="preserve"> </w:t>
            </w:r>
            <w:r>
              <w:rPr>
                <w:sz w:val="24"/>
              </w:rPr>
              <w:t>is</w:t>
            </w:r>
            <w:r>
              <w:rPr>
                <w:spacing w:val="-3"/>
                <w:sz w:val="24"/>
              </w:rPr>
              <w:t xml:space="preserve"> </w:t>
            </w:r>
            <w:r>
              <w:rPr>
                <w:sz w:val="24"/>
              </w:rPr>
              <w:t>compulsory</w:t>
            </w:r>
            <w:r>
              <w:rPr>
                <w:spacing w:val="-8"/>
                <w:sz w:val="24"/>
              </w:rPr>
              <w:t xml:space="preserve"> </w:t>
            </w:r>
            <w:r>
              <w:rPr>
                <w:sz w:val="24"/>
              </w:rPr>
              <w:t>for</w:t>
            </w:r>
            <w:r>
              <w:rPr>
                <w:spacing w:val="-57"/>
                <w:sz w:val="24"/>
              </w:rPr>
              <w:t xml:space="preserve"> </w:t>
            </w:r>
            <w:r>
              <w:rPr>
                <w:sz w:val="24"/>
              </w:rPr>
              <w:t>employees</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38" w:type="dxa"/>
          </w:tcPr>
          <w:p>
            <w:pPr>
              <w:pStyle w:val="8"/>
              <w:rPr>
                <w:sz w:val="24"/>
              </w:rPr>
            </w:pPr>
          </w:p>
        </w:tc>
      </w:tr>
    </w:tbl>
    <w:p>
      <w:pPr>
        <w:spacing w:after="0"/>
        <w:rPr>
          <w:sz w:val="24"/>
        </w:rPr>
        <w:sectPr>
          <w:pgSz w:w="12240" w:h="15840"/>
          <w:pgMar w:top="1440" w:right="680" w:bottom="1200" w:left="1220" w:header="0" w:footer="93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4770"/>
        <w:gridCol w:w="721"/>
        <w:gridCol w:w="541"/>
        <w:gridCol w:w="721"/>
        <w:gridCol w:w="721"/>
        <w:gridCol w:w="633"/>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740" w:type="dxa"/>
          </w:tcPr>
          <w:p>
            <w:pPr>
              <w:pStyle w:val="8"/>
              <w:spacing w:line="270" w:lineRule="exact"/>
              <w:ind w:left="108"/>
              <w:rPr>
                <w:sz w:val="24"/>
              </w:rPr>
            </w:pPr>
            <w:r>
              <w:rPr>
                <w:sz w:val="24"/>
              </w:rPr>
              <w:t>3</w:t>
            </w:r>
          </w:p>
        </w:tc>
        <w:tc>
          <w:tcPr>
            <w:tcW w:w="4770" w:type="dxa"/>
          </w:tcPr>
          <w:p>
            <w:pPr>
              <w:pStyle w:val="8"/>
              <w:spacing w:line="362" w:lineRule="auto"/>
              <w:ind w:left="105" w:right="470"/>
              <w:rPr>
                <w:sz w:val="24"/>
              </w:rPr>
            </w:pPr>
            <w:r>
              <w:rPr>
                <w:sz w:val="24"/>
              </w:rPr>
              <w:t>Staffs</w:t>
            </w:r>
            <w:r>
              <w:rPr>
                <w:spacing w:val="-3"/>
                <w:sz w:val="24"/>
              </w:rPr>
              <w:t xml:space="preserve"> </w:t>
            </w:r>
            <w:r>
              <w:rPr>
                <w:sz w:val="24"/>
              </w:rPr>
              <w:t>are</w:t>
            </w:r>
            <w:r>
              <w:rPr>
                <w:spacing w:val="-5"/>
                <w:sz w:val="24"/>
              </w:rPr>
              <w:t xml:space="preserve"> </w:t>
            </w:r>
            <w:r>
              <w:rPr>
                <w:sz w:val="24"/>
              </w:rPr>
              <w:t>satisfied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effectiveness</w:t>
            </w:r>
            <w:r>
              <w:rPr>
                <w:spacing w:val="-3"/>
                <w:sz w:val="24"/>
              </w:rPr>
              <w:t xml:space="preserve"> </w:t>
            </w:r>
            <w:r>
              <w:rPr>
                <w:sz w:val="24"/>
              </w:rPr>
              <w:t>of</w:t>
            </w:r>
            <w:r>
              <w:rPr>
                <w:spacing w:val="-57"/>
                <w:sz w:val="24"/>
              </w:rPr>
              <w:t xml:space="preserve"> </w:t>
            </w:r>
            <w:r>
              <w:rPr>
                <w:sz w:val="24"/>
              </w:rPr>
              <w:t>training</w:t>
            </w:r>
            <w:r>
              <w:rPr>
                <w:spacing w:val="-4"/>
                <w:sz w:val="24"/>
              </w:rPr>
              <w:t xml:space="preserve"> </w:t>
            </w:r>
            <w:r>
              <w:rPr>
                <w:sz w:val="24"/>
              </w:rPr>
              <w:t>program</w:t>
            </w:r>
            <w:r>
              <w:rPr>
                <w:spacing w:val="-1"/>
                <w:sz w:val="24"/>
              </w:rPr>
              <w:t xml:space="preserve"> </w:t>
            </w:r>
            <w:r>
              <w:rPr>
                <w:sz w:val="24"/>
              </w:rPr>
              <w:t>in</w:t>
            </w:r>
            <w:r>
              <w:rPr>
                <w:spacing w:val="3"/>
                <w:sz w:val="24"/>
              </w:rPr>
              <w:t xml:space="preserve"> </w:t>
            </w:r>
            <w:r>
              <w:rPr>
                <w:sz w:val="24"/>
              </w:rPr>
              <w:t>your</w:t>
            </w:r>
            <w:r>
              <w:rPr>
                <w:spacing w:val="1"/>
                <w:sz w:val="24"/>
              </w:rPr>
              <w:t xml:space="preserve"> </w:t>
            </w:r>
            <w:r>
              <w:rPr>
                <w:sz w:val="24"/>
              </w:rPr>
              <w:t>organization</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38"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40" w:type="dxa"/>
          </w:tcPr>
          <w:p>
            <w:pPr>
              <w:pStyle w:val="8"/>
              <w:spacing w:line="273" w:lineRule="exact"/>
              <w:ind w:left="108"/>
              <w:rPr>
                <w:sz w:val="24"/>
              </w:rPr>
            </w:pPr>
            <w:r>
              <w:rPr>
                <w:sz w:val="24"/>
              </w:rPr>
              <w:t>4</w:t>
            </w:r>
          </w:p>
        </w:tc>
        <w:tc>
          <w:tcPr>
            <w:tcW w:w="4770" w:type="dxa"/>
          </w:tcPr>
          <w:p>
            <w:pPr>
              <w:pStyle w:val="8"/>
              <w:spacing w:line="360" w:lineRule="auto"/>
              <w:ind w:left="105" w:right="220"/>
              <w:rPr>
                <w:sz w:val="24"/>
              </w:rPr>
            </w:pPr>
            <w:r>
              <w:rPr>
                <w:sz w:val="24"/>
              </w:rPr>
              <w:t>Training</w:t>
            </w:r>
            <w:r>
              <w:rPr>
                <w:spacing w:val="-6"/>
                <w:sz w:val="24"/>
              </w:rPr>
              <w:t xml:space="preserve"> </w:t>
            </w:r>
            <w:r>
              <w:rPr>
                <w:sz w:val="24"/>
              </w:rPr>
              <w:t>programmes</w:t>
            </w:r>
            <w:r>
              <w:rPr>
                <w:spacing w:val="-2"/>
                <w:sz w:val="24"/>
              </w:rPr>
              <w:t xml:space="preserve"> </w:t>
            </w:r>
            <w:r>
              <w:rPr>
                <w:sz w:val="24"/>
              </w:rPr>
              <w:t>have</w:t>
            </w:r>
            <w:r>
              <w:rPr>
                <w:spacing w:val="-3"/>
                <w:sz w:val="24"/>
              </w:rPr>
              <w:t xml:space="preserve"> </w:t>
            </w:r>
            <w:r>
              <w:rPr>
                <w:sz w:val="24"/>
              </w:rPr>
              <w:t>positive</w:t>
            </w:r>
            <w:r>
              <w:rPr>
                <w:spacing w:val="-4"/>
                <w:sz w:val="24"/>
              </w:rPr>
              <w:t xml:space="preserve"> </w:t>
            </w:r>
            <w:r>
              <w:rPr>
                <w:sz w:val="24"/>
              </w:rPr>
              <w:t>impact</w:t>
            </w:r>
            <w:r>
              <w:rPr>
                <w:spacing w:val="-3"/>
                <w:sz w:val="24"/>
              </w:rPr>
              <w:t xml:space="preserve"> </w:t>
            </w:r>
            <w:r>
              <w:rPr>
                <w:sz w:val="24"/>
              </w:rPr>
              <w:t>on</w:t>
            </w:r>
            <w:r>
              <w:rPr>
                <w:spacing w:val="-57"/>
                <w:sz w:val="24"/>
              </w:rPr>
              <w:t xml:space="preserve"> </w:t>
            </w:r>
            <w:r>
              <w:rPr>
                <w:sz w:val="24"/>
              </w:rPr>
              <w:t>the</w:t>
            </w:r>
            <w:r>
              <w:rPr>
                <w:spacing w:val="-1"/>
                <w:sz w:val="24"/>
              </w:rPr>
              <w:t xml:space="preserve"> </w:t>
            </w:r>
            <w:r>
              <w:rPr>
                <w:sz w:val="24"/>
              </w:rPr>
              <w:t>staffs</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38"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40" w:type="dxa"/>
          </w:tcPr>
          <w:p>
            <w:pPr>
              <w:pStyle w:val="8"/>
              <w:spacing w:line="270" w:lineRule="exact"/>
              <w:ind w:left="108"/>
              <w:rPr>
                <w:sz w:val="24"/>
              </w:rPr>
            </w:pPr>
            <w:r>
              <w:rPr>
                <w:sz w:val="24"/>
              </w:rPr>
              <w:t>5</w:t>
            </w:r>
          </w:p>
        </w:tc>
        <w:tc>
          <w:tcPr>
            <w:tcW w:w="4770" w:type="dxa"/>
          </w:tcPr>
          <w:p>
            <w:pPr>
              <w:pStyle w:val="8"/>
              <w:spacing w:line="360" w:lineRule="auto"/>
              <w:ind w:left="105" w:right="384"/>
              <w:rPr>
                <w:sz w:val="24"/>
              </w:rPr>
            </w:pPr>
            <w:r>
              <w:rPr>
                <w:sz w:val="24"/>
              </w:rPr>
              <w:t>Training</w:t>
            </w:r>
            <w:r>
              <w:rPr>
                <w:spacing w:val="-7"/>
                <w:sz w:val="24"/>
              </w:rPr>
              <w:t xml:space="preserve"> </w:t>
            </w:r>
            <w:r>
              <w:rPr>
                <w:sz w:val="24"/>
              </w:rPr>
              <w:t>programmes</w:t>
            </w:r>
            <w:r>
              <w:rPr>
                <w:spacing w:val="-2"/>
                <w:sz w:val="24"/>
              </w:rPr>
              <w:t xml:space="preserve"> </w:t>
            </w:r>
            <w:r>
              <w:rPr>
                <w:sz w:val="24"/>
              </w:rPr>
              <w:t>are</w:t>
            </w:r>
            <w:r>
              <w:rPr>
                <w:spacing w:val="-3"/>
                <w:sz w:val="24"/>
              </w:rPr>
              <w:t xml:space="preserve"> </w:t>
            </w:r>
            <w:r>
              <w:rPr>
                <w:sz w:val="24"/>
              </w:rPr>
              <w:t>organized</w:t>
            </w:r>
            <w:r>
              <w:rPr>
                <w:spacing w:val="-4"/>
                <w:sz w:val="24"/>
              </w:rPr>
              <w:t xml:space="preserve"> </w:t>
            </w:r>
            <w:r>
              <w:rPr>
                <w:sz w:val="24"/>
              </w:rPr>
              <w:t>for</w:t>
            </w:r>
            <w:r>
              <w:rPr>
                <w:spacing w:val="-5"/>
                <w:sz w:val="24"/>
              </w:rPr>
              <w:t xml:space="preserve"> </w:t>
            </w:r>
            <w:r>
              <w:rPr>
                <w:sz w:val="24"/>
              </w:rPr>
              <w:t>both</w:t>
            </w:r>
            <w:r>
              <w:rPr>
                <w:spacing w:val="-57"/>
                <w:sz w:val="24"/>
              </w:rPr>
              <w:t xml:space="preserve"> </w:t>
            </w:r>
            <w:r>
              <w:rPr>
                <w:sz w:val="24"/>
              </w:rPr>
              <w:t>internal</w:t>
            </w:r>
            <w:r>
              <w:rPr>
                <w:spacing w:val="-1"/>
                <w:sz w:val="24"/>
              </w:rPr>
              <w:t xml:space="preserve"> </w:t>
            </w:r>
            <w:r>
              <w:rPr>
                <w:sz w:val="24"/>
              </w:rPr>
              <w:t>and external employees</w:t>
            </w:r>
          </w:p>
        </w:tc>
        <w:tc>
          <w:tcPr>
            <w:tcW w:w="721" w:type="dxa"/>
          </w:tcPr>
          <w:p>
            <w:pPr>
              <w:pStyle w:val="8"/>
              <w:rPr>
                <w:sz w:val="24"/>
              </w:rPr>
            </w:pPr>
          </w:p>
        </w:tc>
        <w:tc>
          <w:tcPr>
            <w:tcW w:w="541" w:type="dxa"/>
          </w:tcPr>
          <w:p>
            <w:pPr>
              <w:pStyle w:val="8"/>
              <w:rPr>
                <w:sz w:val="24"/>
              </w:rPr>
            </w:pPr>
          </w:p>
        </w:tc>
        <w:tc>
          <w:tcPr>
            <w:tcW w:w="721" w:type="dxa"/>
          </w:tcPr>
          <w:p>
            <w:pPr>
              <w:pStyle w:val="8"/>
              <w:rPr>
                <w:sz w:val="24"/>
              </w:rPr>
            </w:pPr>
          </w:p>
        </w:tc>
        <w:tc>
          <w:tcPr>
            <w:tcW w:w="721" w:type="dxa"/>
          </w:tcPr>
          <w:p>
            <w:pPr>
              <w:pStyle w:val="8"/>
              <w:rPr>
                <w:sz w:val="24"/>
              </w:rPr>
            </w:pPr>
          </w:p>
        </w:tc>
        <w:tc>
          <w:tcPr>
            <w:tcW w:w="633" w:type="dxa"/>
          </w:tcPr>
          <w:p>
            <w:pPr>
              <w:pStyle w:val="8"/>
              <w:rPr>
                <w:sz w:val="24"/>
              </w:rPr>
            </w:pPr>
          </w:p>
        </w:tc>
        <w:tc>
          <w:tcPr>
            <w:tcW w:w="738" w:type="dxa"/>
          </w:tcPr>
          <w:p>
            <w:pPr>
              <w:pStyle w:val="8"/>
              <w:rPr>
                <w:sz w:val="24"/>
              </w:rPr>
            </w:pPr>
          </w:p>
        </w:tc>
      </w:tr>
    </w:tbl>
    <w:p>
      <w:pPr>
        <w:pStyle w:val="5"/>
        <w:spacing w:line="270" w:lineRule="exact"/>
        <w:ind w:left="220"/>
      </w:pPr>
      <w:r>
        <w:t>Source:</w:t>
      </w:r>
      <w:r>
        <w:rPr>
          <w:spacing w:val="-2"/>
        </w:rPr>
        <w:t xml:space="preserve"> </w:t>
      </w:r>
      <w:r>
        <w:t>Phelister</w:t>
      </w:r>
      <w:r>
        <w:rPr>
          <w:spacing w:val="-2"/>
        </w:rPr>
        <w:t xml:space="preserve"> </w:t>
      </w:r>
      <w:r>
        <w:t>Amollo</w:t>
      </w:r>
      <w:r>
        <w:rPr>
          <w:spacing w:val="-1"/>
        </w:rPr>
        <w:t xml:space="preserve"> </w:t>
      </w:r>
      <w:r>
        <w:t>(2016)</w:t>
      </w:r>
    </w:p>
    <w:p>
      <w:pPr>
        <w:pStyle w:val="5"/>
        <w:rPr>
          <w:sz w:val="26"/>
        </w:rPr>
      </w:pPr>
    </w:p>
    <w:p>
      <w:pPr>
        <w:pStyle w:val="5"/>
        <w:rPr>
          <w:sz w:val="26"/>
        </w:rPr>
      </w:pPr>
    </w:p>
    <w:p>
      <w:pPr>
        <w:pStyle w:val="5"/>
        <w:rPr>
          <w:sz w:val="26"/>
        </w:rPr>
      </w:pPr>
    </w:p>
    <w:p>
      <w:pPr>
        <w:pStyle w:val="5"/>
        <w:rPr>
          <w:sz w:val="26"/>
        </w:rPr>
      </w:pPr>
    </w:p>
    <w:p>
      <w:pPr>
        <w:pStyle w:val="5"/>
        <w:spacing w:before="6"/>
        <w:rPr>
          <w:sz w:val="32"/>
        </w:rPr>
      </w:pPr>
    </w:p>
    <w:p>
      <w:pPr>
        <w:pStyle w:val="2"/>
      </w:pPr>
      <w:r>
        <w:t>SECTION</w:t>
      </w:r>
      <w:r>
        <w:rPr>
          <w:spacing w:val="-2"/>
        </w:rPr>
        <w:t xml:space="preserve"> </w:t>
      </w:r>
      <w:r>
        <w:t>E:</w:t>
      </w:r>
      <w:r>
        <w:rPr>
          <w:spacing w:val="-2"/>
        </w:rPr>
        <w:t xml:space="preserve"> </w:t>
      </w:r>
      <w:r>
        <w:t>EMPLOYEES</w:t>
      </w:r>
      <w:r>
        <w:rPr>
          <w:spacing w:val="-2"/>
        </w:rPr>
        <w:t xml:space="preserve"> </w:t>
      </w:r>
      <w:r>
        <w:t>COMMITMENT</w:t>
      </w:r>
    </w:p>
    <w:p>
      <w:pPr>
        <w:pStyle w:val="5"/>
        <w:rPr>
          <w:b/>
          <w:sz w:val="26"/>
        </w:rPr>
      </w:pPr>
    </w:p>
    <w:p>
      <w:pPr>
        <w:pStyle w:val="5"/>
        <w:rPr>
          <w:b/>
          <w:sz w:val="26"/>
        </w:rPr>
      </w:pPr>
    </w:p>
    <w:p>
      <w:pPr>
        <w:pStyle w:val="5"/>
        <w:spacing w:before="5"/>
        <w:rPr>
          <w:b/>
          <w:sz w:val="30"/>
        </w:rPr>
      </w:pPr>
    </w:p>
    <w:p>
      <w:pPr>
        <w:pStyle w:val="7"/>
        <w:numPr>
          <w:ilvl w:val="0"/>
          <w:numId w:val="11"/>
        </w:numPr>
        <w:tabs>
          <w:tab w:val="left" w:pos="941"/>
        </w:tabs>
        <w:spacing w:before="0" w:after="0" w:line="360" w:lineRule="auto"/>
        <w:ind w:left="940" w:right="761" w:hanging="360"/>
        <w:jc w:val="left"/>
        <w:rPr>
          <w:sz w:val="24"/>
        </w:rPr>
      </w:pPr>
      <w:r>
        <w:rPr>
          <w:sz w:val="24"/>
        </w:rPr>
        <w:t>Indicate</w:t>
      </w:r>
      <w:r>
        <w:rPr>
          <w:spacing w:val="30"/>
          <w:sz w:val="24"/>
        </w:rPr>
        <w:t xml:space="preserve"> </w:t>
      </w:r>
      <w:r>
        <w:rPr>
          <w:sz w:val="24"/>
        </w:rPr>
        <w:t>your</w:t>
      </w:r>
      <w:r>
        <w:rPr>
          <w:spacing w:val="28"/>
          <w:sz w:val="24"/>
        </w:rPr>
        <w:t xml:space="preserve"> </w:t>
      </w:r>
      <w:r>
        <w:rPr>
          <w:sz w:val="24"/>
        </w:rPr>
        <w:t>level</w:t>
      </w:r>
      <w:r>
        <w:rPr>
          <w:spacing w:val="28"/>
          <w:sz w:val="24"/>
        </w:rPr>
        <w:t xml:space="preserve"> </w:t>
      </w:r>
      <w:r>
        <w:rPr>
          <w:sz w:val="24"/>
        </w:rPr>
        <w:t>of</w:t>
      </w:r>
      <w:r>
        <w:rPr>
          <w:spacing w:val="28"/>
          <w:sz w:val="24"/>
        </w:rPr>
        <w:t xml:space="preserve"> </w:t>
      </w:r>
      <w:r>
        <w:rPr>
          <w:sz w:val="24"/>
        </w:rPr>
        <w:t>agreement</w:t>
      </w:r>
      <w:r>
        <w:rPr>
          <w:spacing w:val="26"/>
          <w:sz w:val="24"/>
        </w:rPr>
        <w:t xml:space="preserve"> </w:t>
      </w:r>
      <w:r>
        <w:rPr>
          <w:sz w:val="24"/>
        </w:rPr>
        <w:t>with</w:t>
      </w:r>
      <w:r>
        <w:rPr>
          <w:spacing w:val="28"/>
          <w:sz w:val="24"/>
        </w:rPr>
        <w:t xml:space="preserve"> </w:t>
      </w:r>
      <w:r>
        <w:rPr>
          <w:sz w:val="24"/>
        </w:rPr>
        <w:t>the</w:t>
      </w:r>
      <w:r>
        <w:rPr>
          <w:spacing w:val="28"/>
          <w:sz w:val="24"/>
        </w:rPr>
        <w:t xml:space="preserve"> </w:t>
      </w:r>
      <w:r>
        <w:rPr>
          <w:sz w:val="24"/>
        </w:rPr>
        <w:t>following</w:t>
      </w:r>
      <w:r>
        <w:rPr>
          <w:spacing w:val="24"/>
          <w:sz w:val="24"/>
        </w:rPr>
        <w:t xml:space="preserve"> </w:t>
      </w:r>
      <w:r>
        <w:rPr>
          <w:sz w:val="24"/>
        </w:rPr>
        <w:t>statement</w:t>
      </w:r>
      <w:r>
        <w:rPr>
          <w:spacing w:val="33"/>
          <w:sz w:val="24"/>
        </w:rPr>
        <w:t xml:space="preserve"> </w:t>
      </w:r>
      <w:r>
        <w:rPr>
          <w:sz w:val="24"/>
        </w:rPr>
        <w:t>as</w:t>
      </w:r>
      <w:r>
        <w:rPr>
          <w:spacing w:val="26"/>
          <w:sz w:val="24"/>
        </w:rPr>
        <w:t xml:space="preserve"> </w:t>
      </w:r>
      <w:r>
        <w:rPr>
          <w:sz w:val="24"/>
        </w:rPr>
        <w:t>regards</w:t>
      </w:r>
      <w:r>
        <w:rPr>
          <w:spacing w:val="26"/>
          <w:sz w:val="24"/>
        </w:rPr>
        <w:t xml:space="preserve"> </w:t>
      </w:r>
      <w:r>
        <w:rPr>
          <w:sz w:val="24"/>
        </w:rPr>
        <w:t>to</w:t>
      </w:r>
      <w:r>
        <w:rPr>
          <w:spacing w:val="28"/>
          <w:sz w:val="24"/>
        </w:rPr>
        <w:t xml:space="preserve"> </w:t>
      </w:r>
      <w:r>
        <w:rPr>
          <w:sz w:val="24"/>
        </w:rPr>
        <w:t>employees</w:t>
      </w:r>
      <w:r>
        <w:rPr>
          <w:spacing w:val="-57"/>
          <w:sz w:val="24"/>
        </w:rPr>
        <w:t xml:space="preserve"> </w:t>
      </w:r>
      <w:r>
        <w:rPr>
          <w:sz w:val="24"/>
        </w:rPr>
        <w:t>commitment</w:t>
      </w:r>
      <w:r>
        <w:rPr>
          <w:spacing w:val="-1"/>
          <w:sz w:val="24"/>
        </w:rPr>
        <w:t xml:space="preserve"> </w:t>
      </w:r>
      <w:r>
        <w:rPr>
          <w:sz w:val="24"/>
        </w:rPr>
        <w:t>in</w:t>
      </w:r>
      <w:r>
        <w:rPr>
          <w:spacing w:val="2"/>
          <w:sz w:val="24"/>
        </w:rPr>
        <w:t xml:space="preserve"> </w:t>
      </w:r>
      <w:r>
        <w:rPr>
          <w:sz w:val="24"/>
        </w:rPr>
        <w:t>your organization</w:t>
      </w:r>
    </w:p>
    <w:p>
      <w:pPr>
        <w:pStyle w:val="5"/>
        <w:rPr>
          <w:sz w:val="20"/>
        </w:rPr>
      </w:pPr>
    </w:p>
    <w:p>
      <w:pPr>
        <w:pStyle w:val="5"/>
        <w:rPr>
          <w:sz w:val="20"/>
        </w:rPr>
      </w:pPr>
    </w:p>
    <w:p>
      <w:pPr>
        <w:pStyle w:val="5"/>
        <w:rPr>
          <w:sz w:val="20"/>
        </w:rPr>
      </w:pPr>
    </w:p>
    <w:p>
      <w:pPr>
        <w:pStyle w:val="5"/>
        <w:rPr>
          <w:sz w:val="20"/>
        </w:rPr>
      </w:pPr>
    </w:p>
    <w:p>
      <w:pPr>
        <w:pStyle w:val="5"/>
        <w:spacing w:before="2"/>
        <w:rPr>
          <w:sz w:val="27"/>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4770"/>
        <w:gridCol w:w="632"/>
        <w:gridCol w:w="629"/>
        <w:gridCol w:w="720"/>
        <w:gridCol w:w="720"/>
        <w:gridCol w:w="632"/>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40" w:type="dxa"/>
          </w:tcPr>
          <w:p>
            <w:pPr>
              <w:pStyle w:val="8"/>
              <w:spacing w:line="270" w:lineRule="exact"/>
              <w:ind w:left="108"/>
              <w:rPr>
                <w:sz w:val="24"/>
              </w:rPr>
            </w:pPr>
            <w:r>
              <w:rPr>
                <w:sz w:val="24"/>
              </w:rPr>
              <w:t>S/N</w:t>
            </w:r>
          </w:p>
        </w:tc>
        <w:tc>
          <w:tcPr>
            <w:tcW w:w="4770" w:type="dxa"/>
          </w:tcPr>
          <w:p>
            <w:pPr>
              <w:pStyle w:val="8"/>
              <w:spacing w:line="270" w:lineRule="exact"/>
              <w:ind w:left="105"/>
              <w:rPr>
                <w:sz w:val="24"/>
              </w:rPr>
            </w:pPr>
            <w:r>
              <w:rPr>
                <w:sz w:val="24"/>
              </w:rPr>
              <w:t>STATEMENT</w:t>
            </w:r>
          </w:p>
        </w:tc>
        <w:tc>
          <w:tcPr>
            <w:tcW w:w="632" w:type="dxa"/>
          </w:tcPr>
          <w:p>
            <w:pPr>
              <w:pStyle w:val="8"/>
              <w:spacing w:line="270" w:lineRule="exact"/>
              <w:ind w:left="107"/>
              <w:rPr>
                <w:sz w:val="24"/>
              </w:rPr>
            </w:pPr>
            <w:r>
              <w:rPr>
                <w:sz w:val="24"/>
              </w:rPr>
              <w:t>SA</w:t>
            </w:r>
          </w:p>
        </w:tc>
        <w:tc>
          <w:tcPr>
            <w:tcW w:w="629" w:type="dxa"/>
          </w:tcPr>
          <w:p>
            <w:pPr>
              <w:pStyle w:val="8"/>
              <w:spacing w:line="270" w:lineRule="exact"/>
              <w:ind w:left="103"/>
              <w:rPr>
                <w:sz w:val="24"/>
              </w:rPr>
            </w:pPr>
            <w:r>
              <w:rPr>
                <w:w w:val="99"/>
                <w:sz w:val="24"/>
              </w:rPr>
              <w:t>A</w:t>
            </w:r>
          </w:p>
        </w:tc>
        <w:tc>
          <w:tcPr>
            <w:tcW w:w="720" w:type="dxa"/>
          </w:tcPr>
          <w:p>
            <w:pPr>
              <w:pStyle w:val="8"/>
              <w:spacing w:line="270" w:lineRule="exact"/>
              <w:ind w:left="106"/>
              <w:rPr>
                <w:sz w:val="24"/>
              </w:rPr>
            </w:pPr>
            <w:r>
              <w:rPr>
                <w:sz w:val="24"/>
              </w:rPr>
              <w:t>PA</w:t>
            </w:r>
          </w:p>
        </w:tc>
        <w:tc>
          <w:tcPr>
            <w:tcW w:w="720" w:type="dxa"/>
          </w:tcPr>
          <w:p>
            <w:pPr>
              <w:pStyle w:val="8"/>
              <w:spacing w:line="270" w:lineRule="exact"/>
              <w:ind w:left="106"/>
              <w:rPr>
                <w:sz w:val="24"/>
              </w:rPr>
            </w:pPr>
            <w:r>
              <w:rPr>
                <w:sz w:val="24"/>
              </w:rPr>
              <w:t>PD</w:t>
            </w:r>
          </w:p>
        </w:tc>
        <w:tc>
          <w:tcPr>
            <w:tcW w:w="632" w:type="dxa"/>
          </w:tcPr>
          <w:p>
            <w:pPr>
              <w:pStyle w:val="8"/>
              <w:spacing w:line="270" w:lineRule="exact"/>
              <w:ind w:left="106"/>
              <w:rPr>
                <w:sz w:val="24"/>
              </w:rPr>
            </w:pPr>
            <w:r>
              <w:rPr>
                <w:w w:val="99"/>
                <w:sz w:val="24"/>
              </w:rPr>
              <w:t>D</w:t>
            </w:r>
          </w:p>
        </w:tc>
        <w:tc>
          <w:tcPr>
            <w:tcW w:w="737" w:type="dxa"/>
          </w:tcPr>
          <w:p>
            <w:pPr>
              <w:pStyle w:val="8"/>
              <w:spacing w:line="270" w:lineRule="exact"/>
              <w:ind w:left="103"/>
              <w:rPr>
                <w:sz w:val="24"/>
              </w:rPr>
            </w:pPr>
            <w:r>
              <w:rPr>
                <w:sz w:val="24"/>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40" w:type="dxa"/>
          </w:tcPr>
          <w:p>
            <w:pPr>
              <w:pStyle w:val="8"/>
              <w:spacing w:line="270" w:lineRule="exact"/>
              <w:ind w:left="108"/>
              <w:rPr>
                <w:sz w:val="24"/>
              </w:rPr>
            </w:pPr>
            <w:r>
              <w:rPr>
                <w:sz w:val="24"/>
              </w:rPr>
              <w:t>1</w:t>
            </w:r>
          </w:p>
        </w:tc>
        <w:tc>
          <w:tcPr>
            <w:tcW w:w="4770" w:type="dxa"/>
          </w:tcPr>
          <w:p>
            <w:pPr>
              <w:pStyle w:val="8"/>
              <w:spacing w:line="270" w:lineRule="exact"/>
              <w:ind w:left="105"/>
              <w:rPr>
                <w:sz w:val="24"/>
              </w:rPr>
            </w:pPr>
            <w:r>
              <w:rPr>
                <w:sz w:val="24"/>
              </w:rPr>
              <w:t>I</w:t>
            </w:r>
            <w:r>
              <w:rPr>
                <w:spacing w:val="-2"/>
                <w:sz w:val="24"/>
              </w:rPr>
              <w:t xml:space="preserve"> </w:t>
            </w:r>
            <w:r>
              <w:rPr>
                <w:sz w:val="24"/>
              </w:rPr>
              <w:t>am very</w:t>
            </w:r>
            <w:r>
              <w:rPr>
                <w:spacing w:val="-5"/>
                <w:sz w:val="24"/>
              </w:rPr>
              <w:t xml:space="preserve"> </w:t>
            </w:r>
            <w:r>
              <w:rPr>
                <w:sz w:val="24"/>
              </w:rPr>
              <w:t>loyal</w:t>
            </w:r>
            <w:r>
              <w:rPr>
                <w:spacing w:val="-1"/>
                <w:sz w:val="24"/>
              </w:rPr>
              <w:t xml:space="preserve"> </w:t>
            </w:r>
            <w:r>
              <w:rPr>
                <w:sz w:val="24"/>
              </w:rPr>
              <w:t>to this organization</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40" w:type="dxa"/>
          </w:tcPr>
          <w:p>
            <w:pPr>
              <w:pStyle w:val="8"/>
              <w:spacing w:line="270" w:lineRule="exact"/>
              <w:ind w:left="108"/>
              <w:rPr>
                <w:sz w:val="24"/>
              </w:rPr>
            </w:pPr>
            <w:r>
              <w:rPr>
                <w:sz w:val="24"/>
              </w:rPr>
              <w:t>2</w:t>
            </w:r>
          </w:p>
        </w:tc>
        <w:tc>
          <w:tcPr>
            <w:tcW w:w="4770" w:type="dxa"/>
          </w:tcPr>
          <w:p>
            <w:pPr>
              <w:pStyle w:val="8"/>
              <w:spacing w:line="360" w:lineRule="auto"/>
              <w:ind w:left="105" w:right="346"/>
              <w:rPr>
                <w:sz w:val="24"/>
              </w:rPr>
            </w:pPr>
            <w:r>
              <w:rPr>
                <w:sz w:val="24"/>
              </w:rPr>
              <w:t>I</w:t>
            </w:r>
            <w:r>
              <w:rPr>
                <w:spacing w:val="-2"/>
                <w:sz w:val="24"/>
              </w:rPr>
              <w:t xml:space="preserve"> </w:t>
            </w:r>
            <w:r>
              <w:rPr>
                <w:sz w:val="24"/>
              </w:rPr>
              <w:t>am</w:t>
            </w:r>
            <w:r>
              <w:rPr>
                <w:spacing w:val="-1"/>
                <w:sz w:val="24"/>
              </w:rPr>
              <w:t xml:space="preserve"> </w:t>
            </w:r>
            <w:r>
              <w:rPr>
                <w:sz w:val="24"/>
              </w:rPr>
              <w:t>willing</w:t>
            </w:r>
            <w:r>
              <w:rPr>
                <w:spacing w:val="-3"/>
                <w:sz w:val="24"/>
              </w:rPr>
              <w:t xml:space="preserve"> </w:t>
            </w:r>
            <w:r>
              <w:rPr>
                <w:sz w:val="24"/>
              </w:rPr>
              <w:t>to</w:t>
            </w:r>
            <w:r>
              <w:rPr>
                <w:spacing w:val="-1"/>
                <w:sz w:val="24"/>
              </w:rPr>
              <w:t xml:space="preserve"> </w:t>
            </w:r>
            <w:r>
              <w:rPr>
                <w:sz w:val="24"/>
              </w:rPr>
              <w:t>put</w:t>
            </w:r>
            <w:r>
              <w:rPr>
                <w:spacing w:val="-1"/>
                <w:sz w:val="24"/>
              </w:rPr>
              <w:t xml:space="preserve"> </w:t>
            </w:r>
            <w:r>
              <w:rPr>
                <w:sz w:val="24"/>
              </w:rPr>
              <w:t>in a great</w:t>
            </w:r>
            <w:r>
              <w:rPr>
                <w:spacing w:val="-1"/>
                <w:sz w:val="24"/>
              </w:rPr>
              <w:t xml:space="preserve"> </w:t>
            </w:r>
            <w:r>
              <w:rPr>
                <w:sz w:val="24"/>
              </w:rPr>
              <w:t>deal of</w:t>
            </w:r>
            <w:r>
              <w:rPr>
                <w:spacing w:val="-1"/>
                <w:sz w:val="24"/>
              </w:rPr>
              <w:t xml:space="preserve"> </w:t>
            </w:r>
            <w:r>
              <w:rPr>
                <w:sz w:val="24"/>
              </w:rPr>
              <w:t>effort to</w:t>
            </w:r>
            <w:r>
              <w:rPr>
                <w:spacing w:val="-57"/>
                <w:sz w:val="24"/>
              </w:rPr>
              <w:t xml:space="preserve"> </w:t>
            </w:r>
            <w:r>
              <w:rPr>
                <w:sz w:val="24"/>
              </w:rPr>
              <w:t>contribute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success</w:t>
            </w:r>
            <w:r>
              <w:rPr>
                <w:spacing w:val="-1"/>
                <w:sz w:val="24"/>
              </w:rPr>
              <w:t xml:space="preserve"> </w:t>
            </w:r>
            <w:r>
              <w:rPr>
                <w:sz w:val="24"/>
              </w:rPr>
              <w:t>of</w:t>
            </w:r>
            <w:r>
              <w:rPr>
                <w:spacing w:val="-1"/>
                <w:sz w:val="24"/>
              </w:rPr>
              <w:t xml:space="preserve"> </w:t>
            </w:r>
            <w:r>
              <w:rPr>
                <w:sz w:val="24"/>
              </w:rPr>
              <w:t>this organization</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740" w:type="dxa"/>
          </w:tcPr>
          <w:p>
            <w:pPr>
              <w:pStyle w:val="8"/>
              <w:spacing w:line="271" w:lineRule="exact"/>
              <w:ind w:left="108"/>
              <w:rPr>
                <w:sz w:val="24"/>
              </w:rPr>
            </w:pPr>
            <w:r>
              <w:rPr>
                <w:sz w:val="24"/>
              </w:rPr>
              <w:t>3</w:t>
            </w:r>
          </w:p>
        </w:tc>
        <w:tc>
          <w:tcPr>
            <w:tcW w:w="4770" w:type="dxa"/>
          </w:tcPr>
          <w:p>
            <w:pPr>
              <w:pStyle w:val="8"/>
              <w:spacing w:line="360" w:lineRule="auto"/>
              <w:ind w:left="105" w:right="790"/>
              <w:rPr>
                <w:sz w:val="24"/>
              </w:rPr>
            </w:pPr>
            <w:r>
              <w:rPr>
                <w:sz w:val="24"/>
              </w:rPr>
              <w:t>I</w:t>
            </w:r>
            <w:r>
              <w:rPr>
                <w:spacing w:val="-6"/>
                <w:sz w:val="24"/>
              </w:rPr>
              <w:t xml:space="preserve"> </w:t>
            </w:r>
            <w:r>
              <w:rPr>
                <w:sz w:val="24"/>
              </w:rPr>
              <w:t>understand</w:t>
            </w:r>
            <w:r>
              <w:rPr>
                <w:spacing w:val="-2"/>
                <w:sz w:val="24"/>
              </w:rPr>
              <w:t xml:space="preserve"> </w:t>
            </w:r>
            <w:r>
              <w:rPr>
                <w:sz w:val="24"/>
              </w:rPr>
              <w:t>the</w:t>
            </w:r>
            <w:r>
              <w:rPr>
                <w:spacing w:val="-2"/>
                <w:sz w:val="24"/>
              </w:rPr>
              <w:t xml:space="preserve"> </w:t>
            </w:r>
            <w:r>
              <w:rPr>
                <w:sz w:val="24"/>
              </w:rPr>
              <w:t>importance</w:t>
            </w:r>
            <w:r>
              <w:rPr>
                <w:spacing w:val="-3"/>
                <w:sz w:val="24"/>
              </w:rPr>
              <w:t xml:space="preserve"> </w:t>
            </w:r>
            <w:r>
              <w:rPr>
                <w:sz w:val="24"/>
              </w:rPr>
              <w:t>of</w:t>
            </w:r>
            <w:r>
              <w:rPr>
                <w:spacing w:val="-2"/>
                <w:sz w:val="24"/>
              </w:rPr>
              <w:t xml:space="preserve"> </w:t>
            </w:r>
            <w:r>
              <w:rPr>
                <w:sz w:val="24"/>
              </w:rPr>
              <w:t>my</w:t>
            </w:r>
            <w:r>
              <w:rPr>
                <w:spacing w:val="-6"/>
                <w:sz w:val="24"/>
              </w:rPr>
              <w:t xml:space="preserve"> </w:t>
            </w:r>
            <w:r>
              <w:rPr>
                <w:sz w:val="24"/>
              </w:rPr>
              <w:t>work</w:t>
            </w:r>
            <w:r>
              <w:rPr>
                <w:spacing w:val="-57"/>
                <w:sz w:val="24"/>
              </w:rPr>
              <w:t xml:space="preserve"> </w:t>
            </w:r>
            <w:r>
              <w:rPr>
                <w:sz w:val="24"/>
              </w:rPr>
              <w:t>contribution</w:t>
            </w:r>
            <w:r>
              <w:rPr>
                <w:spacing w:val="-1"/>
                <w:sz w:val="24"/>
              </w:rPr>
              <w:t xml:space="preserve"> </w:t>
            </w:r>
            <w:r>
              <w:rPr>
                <w:sz w:val="24"/>
              </w:rPr>
              <w:t>to this organization</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40" w:type="dxa"/>
          </w:tcPr>
          <w:p>
            <w:pPr>
              <w:pStyle w:val="8"/>
              <w:spacing w:line="270" w:lineRule="exact"/>
              <w:ind w:left="108"/>
              <w:rPr>
                <w:sz w:val="24"/>
              </w:rPr>
            </w:pPr>
            <w:r>
              <w:rPr>
                <w:sz w:val="24"/>
              </w:rPr>
              <w:t>4</w:t>
            </w:r>
          </w:p>
        </w:tc>
        <w:tc>
          <w:tcPr>
            <w:tcW w:w="4770" w:type="dxa"/>
          </w:tcPr>
          <w:p>
            <w:pPr>
              <w:pStyle w:val="8"/>
              <w:spacing w:line="360" w:lineRule="auto"/>
              <w:ind w:left="105" w:right="90"/>
              <w:rPr>
                <w:sz w:val="24"/>
              </w:rPr>
            </w:pPr>
            <w:r>
              <w:rPr>
                <w:sz w:val="24"/>
              </w:rPr>
              <w:t>I</w:t>
            </w:r>
            <w:r>
              <w:rPr>
                <w:spacing w:val="-4"/>
                <w:sz w:val="24"/>
              </w:rPr>
              <w:t xml:space="preserve"> </w:t>
            </w:r>
            <w:r>
              <w:rPr>
                <w:sz w:val="24"/>
              </w:rPr>
              <w:t>am</w:t>
            </w:r>
            <w:r>
              <w:rPr>
                <w:spacing w:val="-2"/>
                <w:sz w:val="24"/>
              </w:rPr>
              <w:t xml:space="preserve"> </w:t>
            </w:r>
            <w:r>
              <w:rPr>
                <w:sz w:val="24"/>
              </w:rPr>
              <w:t>willing</w:t>
            </w:r>
            <w:r>
              <w:rPr>
                <w:spacing w:val="-5"/>
                <w:sz w:val="24"/>
              </w:rPr>
              <w:t xml:space="preserve"> </w:t>
            </w:r>
            <w:r>
              <w:rPr>
                <w:sz w:val="24"/>
              </w:rPr>
              <w:t>to</w:t>
            </w:r>
            <w:r>
              <w:rPr>
                <w:spacing w:val="-3"/>
                <w:sz w:val="24"/>
              </w:rPr>
              <w:t xml:space="preserve"> </w:t>
            </w:r>
            <w:r>
              <w:rPr>
                <w:sz w:val="24"/>
              </w:rPr>
              <w:t>recommend</w:t>
            </w:r>
            <w:r>
              <w:rPr>
                <w:spacing w:val="-2"/>
                <w:sz w:val="24"/>
              </w:rPr>
              <w:t xml:space="preserve"> </w:t>
            </w:r>
            <w:r>
              <w:rPr>
                <w:sz w:val="24"/>
              </w:rPr>
              <w:t>this</w:t>
            </w:r>
            <w:r>
              <w:rPr>
                <w:spacing w:val="-2"/>
                <w:sz w:val="24"/>
              </w:rPr>
              <w:t xml:space="preserve"> </w:t>
            </w:r>
            <w:r>
              <w:rPr>
                <w:sz w:val="24"/>
              </w:rPr>
              <w:t>organization</w:t>
            </w:r>
            <w:r>
              <w:rPr>
                <w:spacing w:val="-3"/>
                <w:sz w:val="24"/>
              </w:rPr>
              <w:t xml:space="preserve"> </w:t>
            </w:r>
            <w:r>
              <w:rPr>
                <w:sz w:val="24"/>
              </w:rPr>
              <w:t>as</w:t>
            </w:r>
            <w:r>
              <w:rPr>
                <w:spacing w:val="-57"/>
                <w:sz w:val="24"/>
              </w:rPr>
              <w:t xml:space="preserve"> </w:t>
            </w:r>
            <w:r>
              <w:rPr>
                <w:sz w:val="24"/>
              </w:rPr>
              <w:t>a</w:t>
            </w:r>
            <w:r>
              <w:rPr>
                <w:spacing w:val="-2"/>
                <w:sz w:val="24"/>
              </w:rPr>
              <w:t xml:space="preserve"> </w:t>
            </w:r>
            <w:r>
              <w:rPr>
                <w:sz w:val="24"/>
              </w:rPr>
              <w:t>great place</w:t>
            </w:r>
            <w:r>
              <w:rPr>
                <w:spacing w:val="-1"/>
                <w:sz w:val="24"/>
              </w:rPr>
              <w:t xml:space="preserve"> </w:t>
            </w:r>
            <w:r>
              <w:rPr>
                <w:sz w:val="24"/>
              </w:rPr>
              <w:t>of work</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bl>
    <w:p>
      <w:pPr>
        <w:spacing w:after="0"/>
        <w:rPr>
          <w:sz w:val="24"/>
        </w:rPr>
        <w:sectPr>
          <w:pgSz w:w="12240" w:h="15840"/>
          <w:pgMar w:top="1440" w:right="680" w:bottom="1200" w:left="1220" w:header="0" w:footer="93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4770"/>
        <w:gridCol w:w="632"/>
        <w:gridCol w:w="629"/>
        <w:gridCol w:w="720"/>
        <w:gridCol w:w="720"/>
        <w:gridCol w:w="632"/>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40" w:type="dxa"/>
          </w:tcPr>
          <w:p>
            <w:pPr>
              <w:pStyle w:val="8"/>
              <w:spacing w:line="270" w:lineRule="exact"/>
              <w:ind w:left="108"/>
              <w:rPr>
                <w:sz w:val="24"/>
              </w:rPr>
            </w:pPr>
            <w:r>
              <w:rPr>
                <w:sz w:val="24"/>
              </w:rPr>
              <w:t>5</w:t>
            </w:r>
          </w:p>
        </w:tc>
        <w:tc>
          <w:tcPr>
            <w:tcW w:w="4770" w:type="dxa"/>
          </w:tcPr>
          <w:p>
            <w:pPr>
              <w:pStyle w:val="8"/>
              <w:spacing w:line="270" w:lineRule="exact"/>
              <w:ind w:left="105"/>
              <w:rPr>
                <w:sz w:val="24"/>
              </w:rPr>
            </w:pPr>
            <w:r>
              <w:rPr>
                <w:sz w:val="24"/>
              </w:rPr>
              <w:t>For</w:t>
            </w:r>
            <w:r>
              <w:rPr>
                <w:spacing w:val="-1"/>
                <w:sz w:val="24"/>
              </w:rPr>
              <w:t xml:space="preserve"> </w:t>
            </w:r>
            <w:r>
              <w:rPr>
                <w:sz w:val="24"/>
              </w:rPr>
              <w:t>me,</w:t>
            </w:r>
            <w:r>
              <w:rPr>
                <w:spacing w:val="-1"/>
                <w:sz w:val="24"/>
              </w:rPr>
              <w:t xml:space="preserve"> </w:t>
            </w:r>
            <w:r>
              <w:rPr>
                <w:sz w:val="24"/>
              </w:rPr>
              <w:t>this</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best</w:t>
            </w:r>
            <w:r>
              <w:rPr>
                <w:spacing w:val="-1"/>
                <w:sz w:val="24"/>
              </w:rPr>
              <w:t xml:space="preserve"> </w:t>
            </w:r>
            <w:r>
              <w:rPr>
                <w:sz w:val="24"/>
              </w:rPr>
              <w:t>organization</w:t>
            </w:r>
            <w:r>
              <w:rPr>
                <w:spacing w:val="-1"/>
                <w:sz w:val="24"/>
              </w:rPr>
              <w:t xml:space="preserve"> </w:t>
            </w:r>
            <w:r>
              <w:rPr>
                <w:sz w:val="24"/>
              </w:rPr>
              <w:t>to</w:t>
            </w:r>
            <w:r>
              <w:rPr>
                <w:spacing w:val="-1"/>
                <w:sz w:val="24"/>
              </w:rPr>
              <w:t xml:space="preserve"> </w:t>
            </w:r>
            <w:r>
              <w:rPr>
                <w:sz w:val="24"/>
              </w:rPr>
              <w:t>work</w:t>
            </w:r>
            <w:r>
              <w:rPr>
                <w:spacing w:val="-1"/>
                <w:sz w:val="24"/>
              </w:rPr>
              <w:t xml:space="preserve"> </w:t>
            </w:r>
            <w:r>
              <w:rPr>
                <w:sz w:val="24"/>
              </w:rPr>
              <w:t>in</w:t>
            </w:r>
          </w:p>
        </w:tc>
        <w:tc>
          <w:tcPr>
            <w:tcW w:w="632" w:type="dxa"/>
          </w:tcPr>
          <w:p>
            <w:pPr>
              <w:pStyle w:val="8"/>
              <w:rPr>
                <w:sz w:val="22"/>
              </w:rPr>
            </w:pPr>
          </w:p>
        </w:tc>
        <w:tc>
          <w:tcPr>
            <w:tcW w:w="629" w:type="dxa"/>
          </w:tcPr>
          <w:p>
            <w:pPr>
              <w:pStyle w:val="8"/>
              <w:rPr>
                <w:sz w:val="22"/>
              </w:rPr>
            </w:pPr>
          </w:p>
        </w:tc>
        <w:tc>
          <w:tcPr>
            <w:tcW w:w="720" w:type="dxa"/>
          </w:tcPr>
          <w:p>
            <w:pPr>
              <w:pStyle w:val="8"/>
              <w:rPr>
                <w:sz w:val="22"/>
              </w:rPr>
            </w:pPr>
          </w:p>
        </w:tc>
        <w:tc>
          <w:tcPr>
            <w:tcW w:w="720" w:type="dxa"/>
          </w:tcPr>
          <w:p>
            <w:pPr>
              <w:pStyle w:val="8"/>
              <w:rPr>
                <w:sz w:val="22"/>
              </w:rPr>
            </w:pPr>
          </w:p>
        </w:tc>
        <w:tc>
          <w:tcPr>
            <w:tcW w:w="632" w:type="dxa"/>
          </w:tcPr>
          <w:p>
            <w:pPr>
              <w:pStyle w:val="8"/>
              <w:rPr>
                <w:sz w:val="22"/>
              </w:rPr>
            </w:pPr>
          </w:p>
        </w:tc>
        <w:tc>
          <w:tcPr>
            <w:tcW w:w="737" w:type="dxa"/>
          </w:tcPr>
          <w:p>
            <w:pPr>
              <w:pStyle w:val="8"/>
              <w:rPr>
                <w:sz w:val="22"/>
              </w:rPr>
            </w:pPr>
          </w:p>
        </w:tc>
      </w:tr>
    </w:tbl>
    <w:p>
      <w:pPr>
        <w:pStyle w:val="5"/>
        <w:spacing w:line="270" w:lineRule="exact"/>
        <w:ind w:left="220"/>
      </w:pPr>
      <w:r>
        <w:t>Source: Sue</w:t>
      </w:r>
      <w:r>
        <w:rPr>
          <w:spacing w:val="-1"/>
        </w:rPr>
        <w:t xml:space="preserve"> </w:t>
      </w:r>
      <w:r>
        <w:t>Hayday</w:t>
      </w:r>
      <w:r>
        <w:rPr>
          <w:spacing w:val="-5"/>
        </w:rPr>
        <w:t xml:space="preserve"> </w:t>
      </w:r>
      <w:r>
        <w:t>(2014)</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2"/>
        <w:spacing w:before="221"/>
      </w:pPr>
      <w:r>
        <w:t>SECTION</w:t>
      </w:r>
      <w:r>
        <w:rPr>
          <w:spacing w:val="-3"/>
        </w:rPr>
        <w:t xml:space="preserve"> </w:t>
      </w:r>
      <w:r>
        <w:t>F:</w:t>
      </w:r>
      <w:r>
        <w:rPr>
          <w:spacing w:val="-3"/>
        </w:rPr>
        <w:t xml:space="preserve"> </w:t>
      </w:r>
      <w:r>
        <w:t>EMPLOYEES</w:t>
      </w:r>
      <w:r>
        <w:rPr>
          <w:spacing w:val="-3"/>
        </w:rPr>
        <w:t xml:space="preserve"> </w:t>
      </w:r>
      <w:r>
        <w:t>PRODUCTIVITY</w:t>
      </w:r>
    </w:p>
    <w:p>
      <w:pPr>
        <w:pStyle w:val="5"/>
        <w:rPr>
          <w:b/>
          <w:sz w:val="26"/>
        </w:rPr>
      </w:pPr>
    </w:p>
    <w:p>
      <w:pPr>
        <w:pStyle w:val="5"/>
        <w:rPr>
          <w:b/>
          <w:sz w:val="26"/>
        </w:rPr>
      </w:pPr>
    </w:p>
    <w:p>
      <w:pPr>
        <w:pStyle w:val="5"/>
        <w:spacing w:before="5"/>
        <w:rPr>
          <w:b/>
          <w:sz w:val="30"/>
        </w:rPr>
      </w:pPr>
    </w:p>
    <w:p>
      <w:pPr>
        <w:pStyle w:val="7"/>
        <w:numPr>
          <w:ilvl w:val="0"/>
          <w:numId w:val="11"/>
        </w:numPr>
        <w:tabs>
          <w:tab w:val="left" w:pos="941"/>
        </w:tabs>
        <w:spacing w:before="0" w:after="0" w:line="360" w:lineRule="auto"/>
        <w:ind w:left="940" w:right="766" w:hanging="360"/>
        <w:jc w:val="left"/>
        <w:rPr>
          <w:sz w:val="24"/>
        </w:rPr>
      </w:pPr>
      <w:r>
        <w:rPr>
          <w:sz w:val="24"/>
        </w:rPr>
        <w:t>Indicate</w:t>
      </w:r>
      <w:r>
        <w:rPr>
          <w:spacing w:val="30"/>
          <w:sz w:val="24"/>
        </w:rPr>
        <w:t xml:space="preserve"> </w:t>
      </w:r>
      <w:r>
        <w:rPr>
          <w:sz w:val="24"/>
        </w:rPr>
        <w:t>your</w:t>
      </w:r>
      <w:r>
        <w:rPr>
          <w:spacing w:val="28"/>
          <w:sz w:val="24"/>
        </w:rPr>
        <w:t xml:space="preserve"> </w:t>
      </w:r>
      <w:r>
        <w:rPr>
          <w:sz w:val="24"/>
        </w:rPr>
        <w:t>level</w:t>
      </w:r>
      <w:r>
        <w:rPr>
          <w:spacing w:val="27"/>
          <w:sz w:val="24"/>
        </w:rPr>
        <w:t xml:space="preserve"> </w:t>
      </w:r>
      <w:r>
        <w:rPr>
          <w:sz w:val="24"/>
        </w:rPr>
        <w:t>of</w:t>
      </w:r>
      <w:r>
        <w:rPr>
          <w:spacing w:val="29"/>
          <w:sz w:val="24"/>
        </w:rPr>
        <w:t xml:space="preserve"> </w:t>
      </w:r>
      <w:r>
        <w:rPr>
          <w:sz w:val="24"/>
        </w:rPr>
        <w:t>agreement</w:t>
      </w:r>
      <w:r>
        <w:rPr>
          <w:spacing w:val="26"/>
          <w:sz w:val="24"/>
        </w:rPr>
        <w:t xml:space="preserve"> </w:t>
      </w:r>
      <w:r>
        <w:rPr>
          <w:sz w:val="24"/>
        </w:rPr>
        <w:t>with</w:t>
      </w:r>
      <w:r>
        <w:rPr>
          <w:spacing w:val="28"/>
          <w:sz w:val="24"/>
        </w:rPr>
        <w:t xml:space="preserve"> </w:t>
      </w:r>
      <w:r>
        <w:rPr>
          <w:sz w:val="24"/>
        </w:rPr>
        <w:t>the</w:t>
      </w:r>
      <w:r>
        <w:rPr>
          <w:spacing w:val="28"/>
          <w:sz w:val="24"/>
        </w:rPr>
        <w:t xml:space="preserve"> </w:t>
      </w:r>
      <w:r>
        <w:rPr>
          <w:sz w:val="24"/>
        </w:rPr>
        <w:t>following</w:t>
      </w:r>
      <w:r>
        <w:rPr>
          <w:spacing w:val="24"/>
          <w:sz w:val="24"/>
        </w:rPr>
        <w:t xml:space="preserve"> </w:t>
      </w:r>
      <w:r>
        <w:rPr>
          <w:sz w:val="24"/>
        </w:rPr>
        <w:t>statement</w:t>
      </w:r>
      <w:r>
        <w:rPr>
          <w:spacing w:val="28"/>
          <w:sz w:val="24"/>
        </w:rPr>
        <w:t xml:space="preserve"> </w:t>
      </w:r>
      <w:r>
        <w:rPr>
          <w:sz w:val="24"/>
        </w:rPr>
        <w:t>as</w:t>
      </w:r>
      <w:r>
        <w:rPr>
          <w:spacing w:val="26"/>
          <w:sz w:val="24"/>
        </w:rPr>
        <w:t xml:space="preserve"> </w:t>
      </w:r>
      <w:r>
        <w:rPr>
          <w:sz w:val="24"/>
        </w:rPr>
        <w:t>regards</w:t>
      </w:r>
      <w:r>
        <w:rPr>
          <w:spacing w:val="26"/>
          <w:sz w:val="24"/>
        </w:rPr>
        <w:t xml:space="preserve"> </w:t>
      </w:r>
      <w:r>
        <w:rPr>
          <w:sz w:val="24"/>
        </w:rPr>
        <w:t>to</w:t>
      </w:r>
      <w:r>
        <w:rPr>
          <w:spacing w:val="28"/>
          <w:sz w:val="24"/>
        </w:rPr>
        <w:t xml:space="preserve"> </w:t>
      </w:r>
      <w:r>
        <w:rPr>
          <w:sz w:val="24"/>
        </w:rPr>
        <w:t>employees</w:t>
      </w:r>
      <w:r>
        <w:rPr>
          <w:spacing w:val="-57"/>
          <w:sz w:val="24"/>
        </w:rPr>
        <w:t xml:space="preserve"> </w:t>
      </w:r>
      <w:r>
        <w:rPr>
          <w:sz w:val="24"/>
        </w:rPr>
        <w:t>productivity</w:t>
      </w:r>
    </w:p>
    <w:p>
      <w:pPr>
        <w:pStyle w:val="5"/>
        <w:rPr>
          <w:sz w:val="20"/>
        </w:rPr>
      </w:pPr>
    </w:p>
    <w:p>
      <w:pPr>
        <w:pStyle w:val="5"/>
        <w:rPr>
          <w:sz w:val="20"/>
        </w:rPr>
      </w:pPr>
    </w:p>
    <w:p>
      <w:pPr>
        <w:pStyle w:val="5"/>
        <w:spacing w:before="9"/>
        <w:rPr>
          <w:sz w:val="13"/>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4770"/>
        <w:gridCol w:w="632"/>
        <w:gridCol w:w="629"/>
        <w:gridCol w:w="720"/>
        <w:gridCol w:w="720"/>
        <w:gridCol w:w="632"/>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40" w:type="dxa"/>
          </w:tcPr>
          <w:p>
            <w:pPr>
              <w:pStyle w:val="8"/>
              <w:spacing w:line="273" w:lineRule="exact"/>
              <w:ind w:left="108"/>
              <w:rPr>
                <w:sz w:val="24"/>
              </w:rPr>
            </w:pPr>
            <w:r>
              <w:rPr>
                <w:sz w:val="24"/>
              </w:rPr>
              <w:t>S/N</w:t>
            </w:r>
          </w:p>
        </w:tc>
        <w:tc>
          <w:tcPr>
            <w:tcW w:w="4770" w:type="dxa"/>
          </w:tcPr>
          <w:p>
            <w:pPr>
              <w:pStyle w:val="8"/>
              <w:spacing w:line="273" w:lineRule="exact"/>
              <w:ind w:left="105"/>
              <w:rPr>
                <w:sz w:val="24"/>
              </w:rPr>
            </w:pPr>
            <w:r>
              <w:rPr>
                <w:sz w:val="24"/>
              </w:rPr>
              <w:t>STATEMENT</w:t>
            </w:r>
          </w:p>
        </w:tc>
        <w:tc>
          <w:tcPr>
            <w:tcW w:w="632" w:type="dxa"/>
          </w:tcPr>
          <w:p>
            <w:pPr>
              <w:pStyle w:val="8"/>
              <w:spacing w:line="273" w:lineRule="exact"/>
              <w:ind w:left="107"/>
              <w:rPr>
                <w:sz w:val="24"/>
              </w:rPr>
            </w:pPr>
            <w:r>
              <w:rPr>
                <w:sz w:val="24"/>
              </w:rPr>
              <w:t>SA</w:t>
            </w:r>
          </w:p>
        </w:tc>
        <w:tc>
          <w:tcPr>
            <w:tcW w:w="629" w:type="dxa"/>
          </w:tcPr>
          <w:p>
            <w:pPr>
              <w:pStyle w:val="8"/>
              <w:spacing w:line="273" w:lineRule="exact"/>
              <w:ind w:left="103"/>
              <w:rPr>
                <w:sz w:val="24"/>
              </w:rPr>
            </w:pPr>
            <w:r>
              <w:rPr>
                <w:w w:val="99"/>
                <w:sz w:val="24"/>
              </w:rPr>
              <w:t>A</w:t>
            </w:r>
          </w:p>
        </w:tc>
        <w:tc>
          <w:tcPr>
            <w:tcW w:w="720" w:type="dxa"/>
          </w:tcPr>
          <w:p>
            <w:pPr>
              <w:pStyle w:val="8"/>
              <w:spacing w:line="273" w:lineRule="exact"/>
              <w:ind w:left="106"/>
              <w:rPr>
                <w:sz w:val="24"/>
              </w:rPr>
            </w:pPr>
            <w:r>
              <w:rPr>
                <w:sz w:val="24"/>
              </w:rPr>
              <w:t>PA</w:t>
            </w:r>
          </w:p>
        </w:tc>
        <w:tc>
          <w:tcPr>
            <w:tcW w:w="720" w:type="dxa"/>
          </w:tcPr>
          <w:p>
            <w:pPr>
              <w:pStyle w:val="8"/>
              <w:spacing w:line="273" w:lineRule="exact"/>
              <w:ind w:left="106"/>
              <w:rPr>
                <w:sz w:val="24"/>
              </w:rPr>
            </w:pPr>
            <w:r>
              <w:rPr>
                <w:sz w:val="24"/>
              </w:rPr>
              <w:t>PD</w:t>
            </w:r>
          </w:p>
        </w:tc>
        <w:tc>
          <w:tcPr>
            <w:tcW w:w="632" w:type="dxa"/>
          </w:tcPr>
          <w:p>
            <w:pPr>
              <w:pStyle w:val="8"/>
              <w:spacing w:line="273" w:lineRule="exact"/>
              <w:ind w:left="106"/>
              <w:rPr>
                <w:sz w:val="24"/>
              </w:rPr>
            </w:pPr>
            <w:r>
              <w:rPr>
                <w:w w:val="99"/>
                <w:sz w:val="24"/>
              </w:rPr>
              <w:t>D</w:t>
            </w:r>
          </w:p>
        </w:tc>
        <w:tc>
          <w:tcPr>
            <w:tcW w:w="737" w:type="dxa"/>
          </w:tcPr>
          <w:p>
            <w:pPr>
              <w:pStyle w:val="8"/>
              <w:spacing w:line="273" w:lineRule="exact"/>
              <w:ind w:left="103"/>
              <w:rPr>
                <w:sz w:val="24"/>
              </w:rPr>
            </w:pPr>
            <w:r>
              <w:rPr>
                <w:sz w:val="24"/>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40" w:type="dxa"/>
          </w:tcPr>
          <w:p>
            <w:pPr>
              <w:pStyle w:val="8"/>
              <w:spacing w:line="273" w:lineRule="exact"/>
              <w:ind w:left="108"/>
              <w:rPr>
                <w:sz w:val="24"/>
              </w:rPr>
            </w:pPr>
            <w:r>
              <w:rPr>
                <w:sz w:val="24"/>
              </w:rPr>
              <w:t>1</w:t>
            </w:r>
          </w:p>
        </w:tc>
        <w:tc>
          <w:tcPr>
            <w:tcW w:w="4770" w:type="dxa"/>
          </w:tcPr>
          <w:p>
            <w:pPr>
              <w:pStyle w:val="8"/>
              <w:spacing w:line="360" w:lineRule="auto"/>
              <w:ind w:left="105" w:right="601"/>
              <w:rPr>
                <w:sz w:val="24"/>
              </w:rPr>
            </w:pPr>
            <w:r>
              <w:rPr>
                <w:sz w:val="24"/>
              </w:rPr>
              <w:t>My</w:t>
            </w:r>
            <w:r>
              <w:rPr>
                <w:spacing w:val="-8"/>
                <w:sz w:val="24"/>
              </w:rPr>
              <w:t xml:space="preserve"> </w:t>
            </w:r>
            <w:r>
              <w:rPr>
                <w:sz w:val="24"/>
              </w:rPr>
              <w:t>work contributes</w:t>
            </w:r>
            <w:r>
              <w:rPr>
                <w:spacing w:val="-3"/>
                <w:sz w:val="24"/>
              </w:rPr>
              <w:t xml:space="preserve"> </w:t>
            </w:r>
            <w:r>
              <w:rPr>
                <w:sz w:val="24"/>
              </w:rPr>
              <w:t>a</w:t>
            </w:r>
            <w:r>
              <w:rPr>
                <w:spacing w:val="-1"/>
                <w:sz w:val="24"/>
              </w:rPr>
              <w:t xml:space="preserve"> </w:t>
            </w:r>
            <w:r>
              <w:rPr>
                <w:sz w:val="24"/>
              </w:rPr>
              <w:t>great</w:t>
            </w:r>
            <w:r>
              <w:rPr>
                <w:spacing w:val="-3"/>
                <w:sz w:val="24"/>
              </w:rPr>
              <w:t xml:space="preserve"> </w:t>
            </w:r>
            <w:r>
              <w:rPr>
                <w:sz w:val="24"/>
              </w:rPr>
              <w:t>deal</w:t>
            </w:r>
            <w:r>
              <w:rPr>
                <w:spacing w:val="-2"/>
                <w:sz w:val="24"/>
              </w:rPr>
              <w:t xml:space="preserve"> </w:t>
            </w:r>
            <w:r>
              <w:rPr>
                <w:sz w:val="24"/>
              </w:rPr>
              <w:t>to</w:t>
            </w:r>
            <w:r>
              <w:rPr>
                <w:spacing w:val="-3"/>
                <w:sz w:val="24"/>
              </w:rPr>
              <w:t xml:space="preserve"> </w:t>
            </w:r>
            <w:r>
              <w:rPr>
                <w:sz w:val="24"/>
              </w:rPr>
              <w:t>the</w:t>
            </w:r>
            <w:r>
              <w:rPr>
                <w:spacing w:val="-57"/>
                <w:sz w:val="24"/>
              </w:rPr>
              <w:t xml:space="preserve"> </w:t>
            </w:r>
            <w:r>
              <w:rPr>
                <w:sz w:val="24"/>
              </w:rPr>
              <w:t>success</w:t>
            </w:r>
            <w:r>
              <w:rPr>
                <w:spacing w:val="-1"/>
                <w:sz w:val="24"/>
              </w:rPr>
              <w:t xml:space="preserve"> </w:t>
            </w:r>
            <w:r>
              <w:rPr>
                <w:sz w:val="24"/>
              </w:rPr>
              <w:t>of this organization</w:t>
            </w:r>
          </w:p>
        </w:tc>
        <w:tc>
          <w:tcPr>
            <w:tcW w:w="632" w:type="dxa"/>
          </w:tcPr>
          <w:p>
            <w:pPr>
              <w:pStyle w:val="8"/>
              <w:rPr>
                <w:sz w:val="22"/>
              </w:rPr>
            </w:pPr>
          </w:p>
        </w:tc>
        <w:tc>
          <w:tcPr>
            <w:tcW w:w="629" w:type="dxa"/>
          </w:tcPr>
          <w:p>
            <w:pPr>
              <w:pStyle w:val="8"/>
              <w:rPr>
                <w:sz w:val="22"/>
              </w:rPr>
            </w:pPr>
          </w:p>
        </w:tc>
        <w:tc>
          <w:tcPr>
            <w:tcW w:w="720" w:type="dxa"/>
          </w:tcPr>
          <w:p>
            <w:pPr>
              <w:pStyle w:val="8"/>
              <w:rPr>
                <w:sz w:val="22"/>
              </w:rPr>
            </w:pPr>
          </w:p>
        </w:tc>
        <w:tc>
          <w:tcPr>
            <w:tcW w:w="720" w:type="dxa"/>
          </w:tcPr>
          <w:p>
            <w:pPr>
              <w:pStyle w:val="8"/>
              <w:rPr>
                <w:sz w:val="22"/>
              </w:rPr>
            </w:pPr>
          </w:p>
        </w:tc>
        <w:tc>
          <w:tcPr>
            <w:tcW w:w="632" w:type="dxa"/>
          </w:tcPr>
          <w:p>
            <w:pPr>
              <w:pStyle w:val="8"/>
              <w:rPr>
                <w:sz w:val="22"/>
              </w:rPr>
            </w:pPr>
          </w:p>
        </w:tc>
        <w:tc>
          <w:tcPr>
            <w:tcW w:w="737" w:type="dxa"/>
          </w:tcPr>
          <w:p>
            <w:pPr>
              <w:pStyle w:val="8"/>
              <w:rPr>
                <w:sz w:val="22"/>
              </w:rPr>
            </w:pPr>
          </w:p>
        </w:tc>
      </w:tr>
    </w:tbl>
    <w:p>
      <w:pPr>
        <w:spacing w:after="0"/>
        <w:rPr>
          <w:sz w:val="22"/>
        </w:rPr>
        <w:sectPr>
          <w:pgSz w:w="12240" w:h="15840"/>
          <w:pgMar w:top="1440" w:right="680" w:bottom="1200" w:left="1220" w:header="0" w:footer="93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4770"/>
        <w:gridCol w:w="632"/>
        <w:gridCol w:w="629"/>
        <w:gridCol w:w="720"/>
        <w:gridCol w:w="720"/>
        <w:gridCol w:w="632"/>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740" w:type="dxa"/>
          </w:tcPr>
          <w:p>
            <w:pPr>
              <w:pStyle w:val="8"/>
              <w:spacing w:line="270" w:lineRule="exact"/>
              <w:ind w:left="108"/>
              <w:rPr>
                <w:sz w:val="24"/>
              </w:rPr>
            </w:pPr>
            <w:r>
              <w:rPr>
                <w:sz w:val="24"/>
              </w:rPr>
              <w:t>2</w:t>
            </w:r>
          </w:p>
        </w:tc>
        <w:tc>
          <w:tcPr>
            <w:tcW w:w="4770" w:type="dxa"/>
          </w:tcPr>
          <w:p>
            <w:pPr>
              <w:pStyle w:val="8"/>
              <w:spacing w:line="362" w:lineRule="auto"/>
              <w:ind w:left="105" w:right="424"/>
              <w:rPr>
                <w:sz w:val="24"/>
              </w:rPr>
            </w:pPr>
            <w:r>
              <w:rPr>
                <w:sz w:val="24"/>
              </w:rPr>
              <w:t>I</w:t>
            </w:r>
            <w:r>
              <w:rPr>
                <w:spacing w:val="-3"/>
                <w:sz w:val="24"/>
              </w:rPr>
              <w:t xml:space="preserve"> </w:t>
            </w:r>
            <w:r>
              <w:rPr>
                <w:sz w:val="24"/>
              </w:rPr>
              <w:t>am</w:t>
            </w:r>
            <w:r>
              <w:rPr>
                <w:spacing w:val="-2"/>
                <w:sz w:val="24"/>
              </w:rPr>
              <w:t xml:space="preserve"> </w:t>
            </w:r>
            <w:r>
              <w:rPr>
                <w:sz w:val="24"/>
              </w:rPr>
              <w:t>efficient</w:t>
            </w:r>
            <w:r>
              <w:rPr>
                <w:spacing w:val="-2"/>
                <w:sz w:val="24"/>
              </w:rPr>
              <w:t xml:space="preserve"> </w:t>
            </w:r>
            <w:r>
              <w:rPr>
                <w:sz w:val="24"/>
              </w:rPr>
              <w:t>and</w:t>
            </w:r>
            <w:r>
              <w:rPr>
                <w:spacing w:val="-2"/>
                <w:sz w:val="24"/>
              </w:rPr>
              <w:t xml:space="preserve"> </w:t>
            </w:r>
            <w:r>
              <w:rPr>
                <w:sz w:val="24"/>
              </w:rPr>
              <w:t>effective</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tasks I</w:t>
            </w:r>
            <w:r>
              <w:rPr>
                <w:spacing w:val="-5"/>
                <w:sz w:val="24"/>
              </w:rPr>
              <w:t xml:space="preserve"> </w:t>
            </w:r>
            <w:r>
              <w:rPr>
                <w:sz w:val="24"/>
              </w:rPr>
              <w:t>am</w:t>
            </w:r>
            <w:r>
              <w:rPr>
                <w:spacing w:val="-57"/>
                <w:sz w:val="24"/>
              </w:rPr>
              <w:t xml:space="preserve"> </w:t>
            </w:r>
            <w:r>
              <w:rPr>
                <w:sz w:val="24"/>
              </w:rPr>
              <w:t>given</w:t>
            </w:r>
            <w:r>
              <w:rPr>
                <w:spacing w:val="-1"/>
                <w:sz w:val="24"/>
              </w:rPr>
              <w:t xml:space="preserve"> </w:t>
            </w:r>
            <w:r>
              <w:rPr>
                <w:sz w:val="24"/>
              </w:rPr>
              <w:t>to carry</w:t>
            </w:r>
            <w:r>
              <w:rPr>
                <w:spacing w:val="-5"/>
                <w:sz w:val="24"/>
              </w:rPr>
              <w:t xml:space="preserve"> </w:t>
            </w:r>
            <w:r>
              <w:rPr>
                <w:sz w:val="24"/>
              </w:rPr>
              <w:t>out for this organization</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40" w:type="dxa"/>
          </w:tcPr>
          <w:p>
            <w:pPr>
              <w:pStyle w:val="8"/>
              <w:spacing w:line="273" w:lineRule="exact"/>
              <w:ind w:left="108"/>
              <w:rPr>
                <w:sz w:val="24"/>
              </w:rPr>
            </w:pPr>
            <w:r>
              <w:rPr>
                <w:sz w:val="24"/>
              </w:rPr>
              <w:t>3</w:t>
            </w:r>
          </w:p>
        </w:tc>
        <w:tc>
          <w:tcPr>
            <w:tcW w:w="4770" w:type="dxa"/>
          </w:tcPr>
          <w:p>
            <w:pPr>
              <w:pStyle w:val="8"/>
              <w:spacing w:line="360" w:lineRule="auto"/>
              <w:ind w:left="105" w:right="887"/>
              <w:rPr>
                <w:sz w:val="24"/>
              </w:rPr>
            </w:pPr>
            <w:r>
              <w:rPr>
                <w:sz w:val="24"/>
              </w:rPr>
              <w:t>Negligence</w:t>
            </w:r>
            <w:r>
              <w:rPr>
                <w:spacing w:val="-4"/>
                <w:sz w:val="24"/>
              </w:rPr>
              <w:t xml:space="preserve"> </w:t>
            </w:r>
            <w:r>
              <w:rPr>
                <w:sz w:val="24"/>
              </w:rPr>
              <w:t>of</w:t>
            </w:r>
            <w:r>
              <w:rPr>
                <w:spacing w:val="-2"/>
                <w:sz w:val="24"/>
              </w:rPr>
              <w:t xml:space="preserve"> </w:t>
            </w:r>
            <w:r>
              <w:rPr>
                <w:sz w:val="24"/>
              </w:rPr>
              <w:t>my</w:t>
            </w:r>
            <w:r>
              <w:rPr>
                <w:spacing w:val="-5"/>
                <w:sz w:val="24"/>
              </w:rPr>
              <w:t xml:space="preserve"> </w:t>
            </w:r>
            <w:r>
              <w:rPr>
                <w:sz w:val="24"/>
              </w:rPr>
              <w:t>work will</w:t>
            </w:r>
            <w:r>
              <w:rPr>
                <w:spacing w:val="-3"/>
                <w:sz w:val="24"/>
              </w:rPr>
              <w:t xml:space="preserve"> </w:t>
            </w:r>
            <w:r>
              <w:rPr>
                <w:sz w:val="24"/>
              </w:rPr>
              <w:t>lead</w:t>
            </w:r>
            <w:r>
              <w:rPr>
                <w:spacing w:val="-2"/>
                <w:sz w:val="24"/>
              </w:rPr>
              <w:t xml:space="preserve"> </w:t>
            </w:r>
            <w:r>
              <w:rPr>
                <w:sz w:val="24"/>
              </w:rPr>
              <w:t>to</w:t>
            </w:r>
            <w:r>
              <w:rPr>
                <w:spacing w:val="-2"/>
                <w:sz w:val="24"/>
              </w:rPr>
              <w:t xml:space="preserve"> </w:t>
            </w:r>
            <w:r>
              <w:rPr>
                <w:sz w:val="24"/>
              </w:rPr>
              <w:t>the</w:t>
            </w:r>
            <w:r>
              <w:rPr>
                <w:spacing w:val="-57"/>
                <w:sz w:val="24"/>
              </w:rPr>
              <w:t xml:space="preserve"> </w:t>
            </w:r>
            <w:r>
              <w:rPr>
                <w:sz w:val="24"/>
              </w:rPr>
              <w:t>downfall</w:t>
            </w:r>
            <w:r>
              <w:rPr>
                <w:spacing w:val="-1"/>
                <w:sz w:val="24"/>
              </w:rPr>
              <w:t xml:space="preserve"> </w:t>
            </w:r>
            <w:r>
              <w:rPr>
                <w:sz w:val="24"/>
              </w:rPr>
              <w:t>of this organization</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740" w:type="dxa"/>
          </w:tcPr>
          <w:p>
            <w:pPr>
              <w:pStyle w:val="8"/>
              <w:spacing w:line="270" w:lineRule="exact"/>
              <w:ind w:left="108"/>
              <w:rPr>
                <w:sz w:val="24"/>
              </w:rPr>
            </w:pPr>
            <w:r>
              <w:rPr>
                <w:sz w:val="24"/>
              </w:rPr>
              <w:t>4</w:t>
            </w:r>
          </w:p>
        </w:tc>
        <w:tc>
          <w:tcPr>
            <w:tcW w:w="4770" w:type="dxa"/>
          </w:tcPr>
          <w:p>
            <w:pPr>
              <w:pStyle w:val="8"/>
              <w:spacing w:line="360" w:lineRule="auto"/>
              <w:ind w:left="105" w:right="1215"/>
              <w:rPr>
                <w:sz w:val="24"/>
              </w:rPr>
            </w:pPr>
            <w:r>
              <w:rPr>
                <w:sz w:val="24"/>
              </w:rPr>
              <w:t>My productivity is enhanced by my</w:t>
            </w:r>
            <w:r>
              <w:rPr>
                <w:spacing w:val="-57"/>
                <w:sz w:val="24"/>
              </w:rPr>
              <w:t xml:space="preserve"> </w:t>
            </w:r>
            <w:r>
              <w:rPr>
                <w:sz w:val="24"/>
              </w:rPr>
              <w:t>performance</w:t>
            </w:r>
            <w:r>
              <w:rPr>
                <w:spacing w:val="-2"/>
                <w:sz w:val="24"/>
              </w:rPr>
              <w:t xml:space="preserve"> </w:t>
            </w:r>
            <w:r>
              <w:rPr>
                <w:sz w:val="24"/>
              </w:rPr>
              <w:t>in this</w:t>
            </w:r>
            <w:r>
              <w:rPr>
                <w:spacing w:val="-1"/>
                <w:sz w:val="24"/>
              </w:rPr>
              <w:t xml:space="preserve"> </w:t>
            </w:r>
            <w:r>
              <w:rPr>
                <w:sz w:val="24"/>
              </w:rPr>
              <w:t>organization</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40" w:type="dxa"/>
          </w:tcPr>
          <w:p>
            <w:pPr>
              <w:pStyle w:val="8"/>
              <w:spacing w:line="273" w:lineRule="exact"/>
              <w:ind w:left="108"/>
              <w:rPr>
                <w:sz w:val="24"/>
              </w:rPr>
            </w:pPr>
            <w:r>
              <w:rPr>
                <w:sz w:val="24"/>
              </w:rPr>
              <w:t>5</w:t>
            </w:r>
          </w:p>
        </w:tc>
        <w:tc>
          <w:tcPr>
            <w:tcW w:w="4770" w:type="dxa"/>
          </w:tcPr>
          <w:p>
            <w:pPr>
              <w:pStyle w:val="8"/>
              <w:spacing w:line="360" w:lineRule="auto"/>
              <w:ind w:left="105" w:right="284"/>
              <w:rPr>
                <w:sz w:val="24"/>
              </w:rPr>
            </w:pPr>
            <w:r>
              <w:rPr>
                <w:sz w:val="24"/>
              </w:rPr>
              <w:t>I</w:t>
            </w:r>
            <w:r>
              <w:rPr>
                <w:spacing w:val="-4"/>
                <w:sz w:val="24"/>
              </w:rPr>
              <w:t xml:space="preserve"> </w:t>
            </w:r>
            <w:r>
              <w:rPr>
                <w:sz w:val="24"/>
              </w:rPr>
              <w:t>am</w:t>
            </w:r>
            <w:r>
              <w:rPr>
                <w:spacing w:val="-2"/>
                <w:sz w:val="24"/>
              </w:rPr>
              <w:t xml:space="preserve"> </w:t>
            </w:r>
            <w:r>
              <w:rPr>
                <w:sz w:val="24"/>
              </w:rPr>
              <w:t>motivated</w:t>
            </w:r>
            <w:r>
              <w:rPr>
                <w:spacing w:val="-2"/>
                <w:sz w:val="24"/>
              </w:rPr>
              <w:t xml:space="preserve"> </w:t>
            </w:r>
            <w:r>
              <w:rPr>
                <w:sz w:val="24"/>
              </w:rPr>
              <w:t>to</w:t>
            </w:r>
            <w:r>
              <w:rPr>
                <w:spacing w:val="-3"/>
                <w:sz w:val="24"/>
              </w:rPr>
              <w:t xml:space="preserve"> </w:t>
            </w:r>
            <w:r>
              <w:rPr>
                <w:sz w:val="24"/>
              </w:rPr>
              <w:t>contribute</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success</w:t>
            </w:r>
            <w:r>
              <w:rPr>
                <w:spacing w:val="-2"/>
                <w:sz w:val="24"/>
              </w:rPr>
              <w:t xml:space="preserve"> </w:t>
            </w:r>
            <w:r>
              <w:rPr>
                <w:sz w:val="24"/>
              </w:rPr>
              <w:t>of</w:t>
            </w:r>
            <w:r>
              <w:rPr>
                <w:spacing w:val="-57"/>
                <w:sz w:val="24"/>
              </w:rPr>
              <w:t xml:space="preserve"> </w:t>
            </w:r>
            <w:r>
              <w:rPr>
                <w:sz w:val="24"/>
              </w:rPr>
              <w:t>this</w:t>
            </w:r>
            <w:r>
              <w:rPr>
                <w:spacing w:val="-1"/>
                <w:sz w:val="24"/>
              </w:rPr>
              <w:t xml:space="preserve"> </w:t>
            </w:r>
            <w:r>
              <w:rPr>
                <w:sz w:val="24"/>
              </w:rPr>
              <w:t>organization</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bl>
    <w:p>
      <w:pPr>
        <w:pStyle w:val="5"/>
        <w:spacing w:line="270" w:lineRule="exact"/>
        <w:ind w:left="220"/>
      </w:pPr>
      <w:r>
        <w:t>Source:</w:t>
      </w:r>
      <w:r>
        <w:rPr>
          <w:spacing w:val="-2"/>
        </w:rPr>
        <w:t xml:space="preserve"> </w:t>
      </w:r>
      <w:r>
        <w:t>Cynthia</w:t>
      </w:r>
      <w:r>
        <w:rPr>
          <w:spacing w:val="-2"/>
        </w:rPr>
        <w:t xml:space="preserve"> </w:t>
      </w:r>
      <w:r>
        <w:t>way,</w:t>
      </w:r>
      <w:r>
        <w:rPr>
          <w:spacing w:val="-1"/>
        </w:rPr>
        <w:t xml:space="preserve"> </w:t>
      </w:r>
      <w:r>
        <w:t>Beverly</w:t>
      </w:r>
      <w:r>
        <w:rPr>
          <w:spacing w:val="-4"/>
        </w:rPr>
        <w:t xml:space="preserve"> </w:t>
      </w:r>
      <w:r>
        <w:t>&amp;</w:t>
      </w:r>
      <w:r>
        <w:rPr>
          <w:spacing w:val="-3"/>
        </w:rPr>
        <w:t xml:space="preserve"> </w:t>
      </w:r>
      <w:r>
        <w:t>Susan</w:t>
      </w:r>
      <w:r>
        <w:rPr>
          <w:spacing w:val="1"/>
        </w:rPr>
        <w:t xml:space="preserve"> </w:t>
      </w:r>
      <w:r>
        <w:t>(2011)</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0"/>
        <w:rPr>
          <w:sz w:val="33"/>
        </w:rPr>
      </w:pPr>
    </w:p>
    <w:p>
      <w:pPr>
        <w:pStyle w:val="2"/>
      </w:pPr>
      <w:r>
        <w:t>SECTION</w:t>
      </w:r>
      <w:r>
        <w:rPr>
          <w:spacing w:val="-3"/>
        </w:rPr>
        <w:t xml:space="preserve"> </w:t>
      </w:r>
      <w:r>
        <w:t>G:</w:t>
      </w:r>
      <w:r>
        <w:rPr>
          <w:spacing w:val="-2"/>
        </w:rPr>
        <w:t xml:space="preserve"> </w:t>
      </w:r>
      <w:r>
        <w:t>EMPLOYEES</w:t>
      </w:r>
      <w:r>
        <w:rPr>
          <w:spacing w:val="-2"/>
        </w:rPr>
        <w:t xml:space="preserve"> </w:t>
      </w:r>
      <w:r>
        <w:t>EFFECTIVENESS</w:t>
      </w:r>
    </w:p>
    <w:p>
      <w:pPr>
        <w:pStyle w:val="5"/>
        <w:rPr>
          <w:b/>
          <w:sz w:val="26"/>
        </w:rPr>
      </w:pPr>
    </w:p>
    <w:p>
      <w:pPr>
        <w:pStyle w:val="5"/>
        <w:rPr>
          <w:b/>
          <w:sz w:val="26"/>
        </w:rPr>
      </w:pPr>
    </w:p>
    <w:p>
      <w:pPr>
        <w:pStyle w:val="5"/>
        <w:spacing w:before="6"/>
        <w:rPr>
          <w:b/>
          <w:sz w:val="30"/>
        </w:rPr>
      </w:pPr>
    </w:p>
    <w:p>
      <w:pPr>
        <w:pStyle w:val="7"/>
        <w:numPr>
          <w:ilvl w:val="0"/>
          <w:numId w:val="11"/>
        </w:numPr>
        <w:tabs>
          <w:tab w:val="left" w:pos="941"/>
        </w:tabs>
        <w:spacing w:before="0" w:after="0" w:line="360" w:lineRule="auto"/>
        <w:ind w:left="940" w:right="762" w:hanging="360"/>
        <w:jc w:val="left"/>
        <w:rPr>
          <w:sz w:val="24"/>
        </w:rPr>
      </w:pPr>
      <w:r>
        <w:rPr>
          <w:sz w:val="24"/>
        </w:rPr>
        <w:t>Indicate</w:t>
      </w:r>
      <w:r>
        <w:rPr>
          <w:spacing w:val="35"/>
          <w:sz w:val="24"/>
        </w:rPr>
        <w:t xml:space="preserve"> </w:t>
      </w:r>
      <w:r>
        <w:rPr>
          <w:sz w:val="24"/>
        </w:rPr>
        <w:t>your</w:t>
      </w:r>
      <w:r>
        <w:rPr>
          <w:spacing w:val="31"/>
          <w:sz w:val="24"/>
        </w:rPr>
        <w:t xml:space="preserve"> </w:t>
      </w:r>
      <w:r>
        <w:rPr>
          <w:sz w:val="24"/>
        </w:rPr>
        <w:t>level</w:t>
      </w:r>
      <w:r>
        <w:rPr>
          <w:spacing w:val="32"/>
          <w:sz w:val="24"/>
        </w:rPr>
        <w:t xml:space="preserve"> </w:t>
      </w:r>
      <w:r>
        <w:rPr>
          <w:sz w:val="24"/>
        </w:rPr>
        <w:t>of</w:t>
      </w:r>
      <w:r>
        <w:rPr>
          <w:spacing w:val="31"/>
          <w:sz w:val="24"/>
        </w:rPr>
        <w:t xml:space="preserve"> </w:t>
      </w:r>
      <w:r>
        <w:rPr>
          <w:sz w:val="24"/>
        </w:rPr>
        <w:t>agreement</w:t>
      </w:r>
      <w:r>
        <w:rPr>
          <w:spacing w:val="32"/>
          <w:sz w:val="24"/>
        </w:rPr>
        <w:t xml:space="preserve"> </w:t>
      </w:r>
      <w:r>
        <w:rPr>
          <w:sz w:val="24"/>
        </w:rPr>
        <w:t>with</w:t>
      </w:r>
      <w:r>
        <w:rPr>
          <w:spacing w:val="32"/>
          <w:sz w:val="24"/>
        </w:rPr>
        <w:t xml:space="preserve"> </w:t>
      </w:r>
      <w:r>
        <w:rPr>
          <w:sz w:val="24"/>
        </w:rPr>
        <w:t>the</w:t>
      </w:r>
      <w:r>
        <w:rPr>
          <w:spacing w:val="31"/>
          <w:sz w:val="24"/>
        </w:rPr>
        <w:t xml:space="preserve"> </w:t>
      </w:r>
      <w:r>
        <w:rPr>
          <w:sz w:val="24"/>
        </w:rPr>
        <w:t>following</w:t>
      </w:r>
      <w:r>
        <w:rPr>
          <w:spacing w:val="29"/>
          <w:sz w:val="24"/>
        </w:rPr>
        <w:t xml:space="preserve"> </w:t>
      </w:r>
      <w:r>
        <w:rPr>
          <w:sz w:val="24"/>
        </w:rPr>
        <w:t>statements</w:t>
      </w:r>
      <w:r>
        <w:rPr>
          <w:spacing w:val="35"/>
          <w:sz w:val="24"/>
        </w:rPr>
        <w:t xml:space="preserve"> </w:t>
      </w:r>
      <w:r>
        <w:rPr>
          <w:sz w:val="24"/>
        </w:rPr>
        <w:t>as</w:t>
      </w:r>
      <w:r>
        <w:rPr>
          <w:spacing w:val="32"/>
          <w:sz w:val="24"/>
        </w:rPr>
        <w:t xml:space="preserve"> </w:t>
      </w:r>
      <w:r>
        <w:rPr>
          <w:sz w:val="24"/>
        </w:rPr>
        <w:t>regards</w:t>
      </w:r>
      <w:r>
        <w:rPr>
          <w:spacing w:val="31"/>
          <w:sz w:val="24"/>
        </w:rPr>
        <w:t xml:space="preserve"> </w:t>
      </w:r>
      <w:r>
        <w:rPr>
          <w:sz w:val="24"/>
        </w:rPr>
        <w:t>to</w:t>
      </w:r>
      <w:r>
        <w:rPr>
          <w:spacing w:val="32"/>
          <w:sz w:val="24"/>
        </w:rPr>
        <w:t xml:space="preserve"> </w:t>
      </w:r>
      <w:r>
        <w:rPr>
          <w:sz w:val="24"/>
        </w:rPr>
        <w:t>customer</w:t>
      </w:r>
      <w:r>
        <w:rPr>
          <w:spacing w:val="-57"/>
          <w:sz w:val="24"/>
        </w:rPr>
        <w:t xml:space="preserve"> </w:t>
      </w:r>
      <w:r>
        <w:rPr>
          <w:sz w:val="24"/>
        </w:rPr>
        <w:t>satisfaction</w:t>
      </w:r>
    </w:p>
    <w:p>
      <w:pPr>
        <w:pStyle w:val="5"/>
        <w:rPr>
          <w:sz w:val="20"/>
        </w:rPr>
      </w:pPr>
    </w:p>
    <w:p>
      <w:pPr>
        <w:pStyle w:val="5"/>
        <w:rPr>
          <w:sz w:val="20"/>
        </w:rPr>
      </w:pPr>
    </w:p>
    <w:p>
      <w:pPr>
        <w:pStyle w:val="5"/>
        <w:spacing w:before="10" w:after="1"/>
        <w:rPr>
          <w:sz w:val="13"/>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4770"/>
        <w:gridCol w:w="632"/>
        <w:gridCol w:w="629"/>
        <w:gridCol w:w="720"/>
        <w:gridCol w:w="720"/>
        <w:gridCol w:w="632"/>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40" w:type="dxa"/>
          </w:tcPr>
          <w:p>
            <w:pPr>
              <w:pStyle w:val="8"/>
              <w:spacing w:line="270" w:lineRule="exact"/>
              <w:ind w:left="108"/>
              <w:rPr>
                <w:sz w:val="24"/>
              </w:rPr>
            </w:pPr>
            <w:r>
              <w:rPr>
                <w:sz w:val="24"/>
              </w:rPr>
              <w:t>S/N</w:t>
            </w:r>
          </w:p>
        </w:tc>
        <w:tc>
          <w:tcPr>
            <w:tcW w:w="4770" w:type="dxa"/>
          </w:tcPr>
          <w:p>
            <w:pPr>
              <w:pStyle w:val="8"/>
              <w:spacing w:line="270" w:lineRule="exact"/>
              <w:ind w:left="105"/>
              <w:rPr>
                <w:sz w:val="24"/>
              </w:rPr>
            </w:pPr>
            <w:r>
              <w:rPr>
                <w:sz w:val="24"/>
              </w:rPr>
              <w:t>STATEMENTS</w:t>
            </w:r>
          </w:p>
        </w:tc>
        <w:tc>
          <w:tcPr>
            <w:tcW w:w="632" w:type="dxa"/>
          </w:tcPr>
          <w:p>
            <w:pPr>
              <w:pStyle w:val="8"/>
              <w:spacing w:line="270" w:lineRule="exact"/>
              <w:ind w:left="107"/>
              <w:rPr>
                <w:sz w:val="24"/>
              </w:rPr>
            </w:pPr>
            <w:r>
              <w:rPr>
                <w:sz w:val="24"/>
              </w:rPr>
              <w:t>SA</w:t>
            </w:r>
          </w:p>
        </w:tc>
        <w:tc>
          <w:tcPr>
            <w:tcW w:w="629" w:type="dxa"/>
          </w:tcPr>
          <w:p>
            <w:pPr>
              <w:pStyle w:val="8"/>
              <w:spacing w:line="270" w:lineRule="exact"/>
              <w:ind w:left="103"/>
              <w:rPr>
                <w:sz w:val="24"/>
              </w:rPr>
            </w:pPr>
            <w:r>
              <w:rPr>
                <w:w w:val="99"/>
                <w:sz w:val="24"/>
              </w:rPr>
              <w:t>A</w:t>
            </w:r>
          </w:p>
        </w:tc>
        <w:tc>
          <w:tcPr>
            <w:tcW w:w="720" w:type="dxa"/>
          </w:tcPr>
          <w:p>
            <w:pPr>
              <w:pStyle w:val="8"/>
              <w:spacing w:line="270" w:lineRule="exact"/>
              <w:ind w:left="106"/>
              <w:rPr>
                <w:sz w:val="24"/>
              </w:rPr>
            </w:pPr>
            <w:r>
              <w:rPr>
                <w:sz w:val="24"/>
              </w:rPr>
              <w:t>PA</w:t>
            </w:r>
          </w:p>
        </w:tc>
        <w:tc>
          <w:tcPr>
            <w:tcW w:w="720" w:type="dxa"/>
          </w:tcPr>
          <w:p>
            <w:pPr>
              <w:pStyle w:val="8"/>
              <w:spacing w:line="270" w:lineRule="exact"/>
              <w:ind w:left="106"/>
              <w:rPr>
                <w:sz w:val="24"/>
              </w:rPr>
            </w:pPr>
            <w:r>
              <w:rPr>
                <w:sz w:val="24"/>
              </w:rPr>
              <w:t>PD</w:t>
            </w:r>
          </w:p>
        </w:tc>
        <w:tc>
          <w:tcPr>
            <w:tcW w:w="632" w:type="dxa"/>
          </w:tcPr>
          <w:p>
            <w:pPr>
              <w:pStyle w:val="8"/>
              <w:spacing w:line="270" w:lineRule="exact"/>
              <w:ind w:left="106"/>
              <w:rPr>
                <w:sz w:val="24"/>
              </w:rPr>
            </w:pPr>
            <w:r>
              <w:rPr>
                <w:w w:val="99"/>
                <w:sz w:val="24"/>
              </w:rPr>
              <w:t>D</w:t>
            </w:r>
          </w:p>
        </w:tc>
        <w:tc>
          <w:tcPr>
            <w:tcW w:w="737" w:type="dxa"/>
          </w:tcPr>
          <w:p>
            <w:pPr>
              <w:pStyle w:val="8"/>
              <w:spacing w:line="270" w:lineRule="exact"/>
              <w:ind w:left="103"/>
              <w:rPr>
                <w:sz w:val="24"/>
              </w:rPr>
            </w:pPr>
            <w:r>
              <w:rPr>
                <w:sz w:val="24"/>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740" w:type="dxa"/>
          </w:tcPr>
          <w:p>
            <w:pPr>
              <w:pStyle w:val="8"/>
              <w:spacing w:line="270" w:lineRule="exact"/>
              <w:ind w:left="108"/>
              <w:rPr>
                <w:sz w:val="24"/>
              </w:rPr>
            </w:pPr>
            <w:r>
              <w:rPr>
                <w:sz w:val="24"/>
              </w:rPr>
              <w:t>1</w:t>
            </w:r>
          </w:p>
        </w:tc>
        <w:tc>
          <w:tcPr>
            <w:tcW w:w="4770" w:type="dxa"/>
          </w:tcPr>
          <w:p>
            <w:pPr>
              <w:pStyle w:val="8"/>
              <w:spacing w:line="360" w:lineRule="auto"/>
              <w:ind w:left="105" w:right="90"/>
              <w:rPr>
                <w:sz w:val="24"/>
              </w:rPr>
            </w:pPr>
            <w:r>
              <w:rPr>
                <w:sz w:val="24"/>
              </w:rPr>
              <w:t>I handle official and assigned duties effectively</w:t>
            </w:r>
            <w:r>
              <w:rPr>
                <w:spacing w:val="-57"/>
                <w:sz w:val="24"/>
              </w:rPr>
              <w:t xml:space="preserve"> </w:t>
            </w:r>
            <w:r>
              <w:rPr>
                <w:sz w:val="24"/>
              </w:rPr>
              <w:t>and</w:t>
            </w:r>
            <w:r>
              <w:rPr>
                <w:spacing w:val="-1"/>
                <w:sz w:val="24"/>
              </w:rPr>
              <w:t xml:space="preserve"> </w:t>
            </w:r>
            <w:r>
              <w:rPr>
                <w:sz w:val="24"/>
              </w:rPr>
              <w:t>professionally.</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40" w:type="dxa"/>
          </w:tcPr>
          <w:p>
            <w:pPr>
              <w:pStyle w:val="8"/>
              <w:spacing w:line="270" w:lineRule="exact"/>
              <w:ind w:left="108"/>
              <w:rPr>
                <w:sz w:val="24"/>
              </w:rPr>
            </w:pPr>
            <w:r>
              <w:rPr>
                <w:sz w:val="24"/>
              </w:rPr>
              <w:t>2</w:t>
            </w:r>
          </w:p>
        </w:tc>
        <w:tc>
          <w:tcPr>
            <w:tcW w:w="4770" w:type="dxa"/>
          </w:tcPr>
          <w:p>
            <w:pPr>
              <w:pStyle w:val="8"/>
              <w:spacing w:line="360" w:lineRule="auto"/>
              <w:ind w:left="105"/>
              <w:rPr>
                <w:sz w:val="24"/>
              </w:rPr>
            </w:pPr>
            <w:r>
              <w:rPr>
                <w:sz w:val="24"/>
              </w:rPr>
              <w:t>I</w:t>
            </w:r>
            <w:r>
              <w:rPr>
                <w:spacing w:val="-2"/>
                <w:sz w:val="24"/>
              </w:rPr>
              <w:t xml:space="preserve"> </w:t>
            </w:r>
            <w:r>
              <w:rPr>
                <w:sz w:val="24"/>
              </w:rPr>
              <w:t>carry</w:t>
            </w:r>
            <w:r>
              <w:rPr>
                <w:spacing w:val="-6"/>
                <w:sz w:val="24"/>
              </w:rPr>
              <w:t xml:space="preserve"> </w:t>
            </w:r>
            <w:r>
              <w:rPr>
                <w:sz w:val="24"/>
              </w:rPr>
              <w:t>out</w:t>
            </w:r>
            <w:r>
              <w:rPr>
                <w:spacing w:val="-1"/>
                <w:sz w:val="24"/>
              </w:rPr>
              <w:t xml:space="preserve"> </w:t>
            </w:r>
            <w:r>
              <w:rPr>
                <w:sz w:val="24"/>
              </w:rPr>
              <w:t>my</w:t>
            </w:r>
            <w:r>
              <w:rPr>
                <w:spacing w:val="-5"/>
                <w:sz w:val="24"/>
              </w:rPr>
              <w:t xml:space="preserve"> </w:t>
            </w:r>
            <w:r>
              <w:rPr>
                <w:sz w:val="24"/>
              </w:rPr>
              <w:t>duties</w:t>
            </w:r>
            <w:r>
              <w:rPr>
                <w:spacing w:val="-1"/>
                <w:sz w:val="24"/>
              </w:rPr>
              <w:t xml:space="preserve"> </w:t>
            </w:r>
            <w:r>
              <w:rPr>
                <w:sz w:val="24"/>
              </w:rPr>
              <w:t>with</w:t>
            </w:r>
            <w:r>
              <w:rPr>
                <w:spacing w:val="-1"/>
                <w:sz w:val="24"/>
              </w:rPr>
              <w:t xml:space="preserve"> </w:t>
            </w:r>
            <w:r>
              <w:rPr>
                <w:sz w:val="24"/>
              </w:rPr>
              <w:t>little</w:t>
            </w:r>
            <w:r>
              <w:rPr>
                <w:spacing w:val="-1"/>
                <w:sz w:val="24"/>
              </w:rPr>
              <w:t xml:space="preserve"> </w:t>
            </w:r>
            <w:r>
              <w:rPr>
                <w:sz w:val="24"/>
              </w:rPr>
              <w:t>or</w:t>
            </w:r>
            <w:r>
              <w:rPr>
                <w:spacing w:val="-2"/>
                <w:sz w:val="24"/>
              </w:rPr>
              <w:t xml:space="preserve"> </w:t>
            </w:r>
            <w:r>
              <w:rPr>
                <w:sz w:val="24"/>
              </w:rPr>
              <w:t>no</w:t>
            </w:r>
            <w:r>
              <w:rPr>
                <w:spacing w:val="-57"/>
                <w:sz w:val="24"/>
              </w:rPr>
              <w:t xml:space="preserve"> </w:t>
            </w:r>
            <w:r>
              <w:rPr>
                <w:sz w:val="24"/>
              </w:rPr>
              <w:t>supervision.</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40" w:type="dxa"/>
          </w:tcPr>
          <w:p>
            <w:pPr>
              <w:pStyle w:val="8"/>
              <w:spacing w:line="270" w:lineRule="exact"/>
              <w:ind w:left="108"/>
              <w:rPr>
                <w:sz w:val="24"/>
              </w:rPr>
            </w:pPr>
            <w:r>
              <w:rPr>
                <w:sz w:val="24"/>
              </w:rPr>
              <w:t>3</w:t>
            </w:r>
          </w:p>
        </w:tc>
        <w:tc>
          <w:tcPr>
            <w:tcW w:w="4770" w:type="dxa"/>
          </w:tcPr>
          <w:p>
            <w:pPr>
              <w:pStyle w:val="8"/>
              <w:spacing w:line="270" w:lineRule="exact"/>
              <w:ind w:left="105"/>
              <w:rPr>
                <w:sz w:val="24"/>
              </w:rPr>
            </w:pPr>
            <w:r>
              <w:rPr>
                <w:sz w:val="24"/>
              </w:rPr>
              <w:t>I</w:t>
            </w:r>
            <w:r>
              <w:rPr>
                <w:spacing w:val="-1"/>
                <w:sz w:val="24"/>
              </w:rPr>
              <w:t xml:space="preserve"> </w:t>
            </w:r>
            <w:r>
              <w:rPr>
                <w:sz w:val="24"/>
              </w:rPr>
              <w:t>am highly</w:t>
            </w:r>
            <w:r>
              <w:rPr>
                <w:spacing w:val="-4"/>
                <w:sz w:val="24"/>
              </w:rPr>
              <w:t xml:space="preserve"> </w:t>
            </w:r>
            <w:r>
              <w:rPr>
                <w:sz w:val="24"/>
              </w:rPr>
              <w:t>efficient while carrying</w:t>
            </w:r>
            <w:r>
              <w:rPr>
                <w:spacing w:val="-3"/>
                <w:sz w:val="24"/>
              </w:rPr>
              <w:t xml:space="preserve"> </w:t>
            </w:r>
            <w:r>
              <w:rPr>
                <w:sz w:val="24"/>
              </w:rPr>
              <w:t>out my</w:t>
            </w:r>
            <w:r>
              <w:rPr>
                <w:spacing w:val="-4"/>
                <w:sz w:val="24"/>
              </w:rPr>
              <w:t xml:space="preserve"> </w:t>
            </w:r>
            <w:r>
              <w:rPr>
                <w:sz w:val="24"/>
              </w:rPr>
              <w:t>job</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bl>
    <w:p>
      <w:pPr>
        <w:spacing w:after="0"/>
        <w:rPr>
          <w:sz w:val="24"/>
        </w:rPr>
        <w:sectPr>
          <w:pgSz w:w="12240" w:h="15840"/>
          <w:pgMar w:top="1440" w:right="680" w:bottom="1200" w:left="1220" w:header="0" w:footer="935" w:gutter="0"/>
          <w:cols w:space="720" w:num="1"/>
        </w:sect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4770"/>
        <w:gridCol w:w="632"/>
        <w:gridCol w:w="629"/>
        <w:gridCol w:w="720"/>
        <w:gridCol w:w="720"/>
        <w:gridCol w:w="632"/>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40" w:type="dxa"/>
          </w:tcPr>
          <w:p>
            <w:pPr>
              <w:pStyle w:val="8"/>
              <w:rPr>
                <w:sz w:val="24"/>
              </w:rPr>
            </w:pPr>
          </w:p>
        </w:tc>
        <w:tc>
          <w:tcPr>
            <w:tcW w:w="4770" w:type="dxa"/>
          </w:tcPr>
          <w:p>
            <w:pPr>
              <w:pStyle w:val="8"/>
              <w:spacing w:line="270" w:lineRule="exact"/>
              <w:ind w:left="105"/>
              <w:rPr>
                <w:sz w:val="24"/>
              </w:rPr>
            </w:pPr>
            <w:r>
              <w:rPr>
                <w:sz w:val="24"/>
              </w:rPr>
              <w:t>responsibilities.</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740" w:type="dxa"/>
          </w:tcPr>
          <w:p>
            <w:pPr>
              <w:pStyle w:val="8"/>
              <w:spacing w:line="270" w:lineRule="exact"/>
              <w:ind w:left="108"/>
              <w:rPr>
                <w:sz w:val="24"/>
              </w:rPr>
            </w:pPr>
            <w:r>
              <w:rPr>
                <w:sz w:val="24"/>
              </w:rPr>
              <w:t>4</w:t>
            </w:r>
          </w:p>
        </w:tc>
        <w:tc>
          <w:tcPr>
            <w:tcW w:w="4770" w:type="dxa"/>
          </w:tcPr>
          <w:p>
            <w:pPr>
              <w:pStyle w:val="8"/>
              <w:spacing w:line="360" w:lineRule="auto"/>
              <w:ind w:left="105"/>
              <w:rPr>
                <w:sz w:val="24"/>
              </w:rPr>
            </w:pPr>
            <w:r>
              <w:rPr>
                <w:sz w:val="24"/>
              </w:rPr>
              <w:t>I</w:t>
            </w:r>
            <w:r>
              <w:rPr>
                <w:spacing w:val="-4"/>
                <w:sz w:val="24"/>
              </w:rPr>
              <w:t xml:space="preserve"> </w:t>
            </w:r>
            <w:r>
              <w:rPr>
                <w:sz w:val="24"/>
              </w:rPr>
              <w:t>often</w:t>
            </w:r>
            <w:r>
              <w:rPr>
                <w:spacing w:val="-1"/>
                <w:sz w:val="24"/>
              </w:rPr>
              <w:t xml:space="preserve"> </w:t>
            </w:r>
            <w:r>
              <w:rPr>
                <w:sz w:val="24"/>
              </w:rPr>
              <w:t>my</w:t>
            </w:r>
            <w:r>
              <w:rPr>
                <w:spacing w:val="-5"/>
                <w:sz w:val="24"/>
              </w:rPr>
              <w:t xml:space="preserve"> </w:t>
            </w:r>
            <w:r>
              <w:rPr>
                <w:sz w:val="24"/>
              </w:rPr>
              <w:t>use</w:t>
            </w:r>
            <w:r>
              <w:rPr>
                <w:spacing w:val="-1"/>
                <w:sz w:val="24"/>
              </w:rPr>
              <w:t xml:space="preserve"> </w:t>
            </w:r>
            <w:r>
              <w:rPr>
                <w:sz w:val="24"/>
              </w:rPr>
              <w:t>my</w:t>
            </w:r>
            <w:r>
              <w:rPr>
                <w:spacing w:val="-4"/>
                <w:sz w:val="24"/>
              </w:rPr>
              <w:t xml:space="preserve"> </w:t>
            </w:r>
            <w:r>
              <w:rPr>
                <w:sz w:val="24"/>
              </w:rPr>
              <w:t>initiatives to carry</w:t>
            </w:r>
            <w:r>
              <w:rPr>
                <w:spacing w:val="-5"/>
                <w:sz w:val="24"/>
              </w:rPr>
              <w:t xml:space="preserve"> </w:t>
            </w:r>
            <w:r>
              <w:rPr>
                <w:sz w:val="24"/>
              </w:rPr>
              <w:t>out</w:t>
            </w:r>
            <w:r>
              <w:rPr>
                <w:spacing w:val="-57"/>
                <w:sz w:val="24"/>
              </w:rPr>
              <w:t xml:space="preserve"> </w:t>
            </w:r>
            <w:r>
              <w:rPr>
                <w:sz w:val="24"/>
              </w:rPr>
              <w:t>assigned</w:t>
            </w:r>
            <w:r>
              <w:rPr>
                <w:spacing w:val="1"/>
                <w:sz w:val="24"/>
              </w:rPr>
              <w:t xml:space="preserve"> </w:t>
            </w:r>
            <w:r>
              <w:rPr>
                <w:sz w:val="24"/>
              </w:rPr>
              <w:t>and official</w:t>
            </w:r>
            <w:r>
              <w:rPr>
                <w:spacing w:val="-1"/>
                <w:sz w:val="24"/>
              </w:rPr>
              <w:t xml:space="preserve"> </w:t>
            </w:r>
            <w:r>
              <w:rPr>
                <w:sz w:val="24"/>
              </w:rPr>
              <w:t>duties.</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40" w:type="dxa"/>
          </w:tcPr>
          <w:p>
            <w:pPr>
              <w:pStyle w:val="8"/>
              <w:spacing w:line="273" w:lineRule="exact"/>
              <w:ind w:left="108"/>
              <w:rPr>
                <w:sz w:val="24"/>
              </w:rPr>
            </w:pPr>
            <w:r>
              <w:rPr>
                <w:sz w:val="24"/>
              </w:rPr>
              <w:t>5</w:t>
            </w:r>
          </w:p>
        </w:tc>
        <w:tc>
          <w:tcPr>
            <w:tcW w:w="4770" w:type="dxa"/>
          </w:tcPr>
          <w:p>
            <w:pPr>
              <w:pStyle w:val="8"/>
              <w:spacing w:line="360" w:lineRule="auto"/>
              <w:ind w:left="105"/>
              <w:rPr>
                <w:sz w:val="24"/>
              </w:rPr>
            </w:pPr>
            <w:r>
              <w:rPr>
                <w:sz w:val="24"/>
              </w:rPr>
              <w:t>I</w:t>
            </w:r>
            <w:r>
              <w:rPr>
                <w:spacing w:val="-6"/>
                <w:sz w:val="24"/>
              </w:rPr>
              <w:t xml:space="preserve"> </w:t>
            </w:r>
            <w:r>
              <w:rPr>
                <w:sz w:val="24"/>
              </w:rPr>
              <w:t>possess</w:t>
            </w:r>
            <w:r>
              <w:rPr>
                <w:spacing w:val="-1"/>
                <w:sz w:val="24"/>
              </w:rPr>
              <w:t xml:space="preserve"> </w:t>
            </w:r>
            <w:r>
              <w:rPr>
                <w:sz w:val="24"/>
              </w:rPr>
              <w:t>the</w:t>
            </w:r>
            <w:r>
              <w:rPr>
                <w:spacing w:val="-3"/>
                <w:sz w:val="24"/>
              </w:rPr>
              <w:t xml:space="preserve"> </w:t>
            </w:r>
            <w:r>
              <w:rPr>
                <w:sz w:val="24"/>
              </w:rPr>
              <w:t>ability</w:t>
            </w:r>
            <w:r>
              <w:rPr>
                <w:spacing w:val="-6"/>
                <w:sz w:val="24"/>
              </w:rPr>
              <w:t xml:space="preserve"> </w:t>
            </w:r>
            <w:r>
              <w:rPr>
                <w:sz w:val="24"/>
              </w:rPr>
              <w:t>to</w:t>
            </w:r>
            <w:r>
              <w:rPr>
                <w:spacing w:val="-1"/>
                <w:sz w:val="24"/>
              </w:rPr>
              <w:t xml:space="preserve"> </w:t>
            </w:r>
            <w:r>
              <w:rPr>
                <w:sz w:val="24"/>
              </w:rPr>
              <w:t>develop</w:t>
            </w:r>
            <w:r>
              <w:rPr>
                <w:spacing w:val="-2"/>
                <w:sz w:val="24"/>
              </w:rPr>
              <w:t xml:space="preserve"> </w:t>
            </w:r>
            <w:r>
              <w:rPr>
                <w:sz w:val="24"/>
              </w:rPr>
              <w:t>new</w:t>
            </w:r>
            <w:r>
              <w:rPr>
                <w:spacing w:val="-2"/>
                <w:sz w:val="24"/>
              </w:rPr>
              <w:t xml:space="preserve"> </w:t>
            </w:r>
            <w:r>
              <w:rPr>
                <w:sz w:val="24"/>
              </w:rPr>
              <w:t>ideas</w:t>
            </w:r>
            <w:r>
              <w:rPr>
                <w:spacing w:val="-2"/>
                <w:sz w:val="24"/>
              </w:rPr>
              <w:t xml:space="preserve"> </w:t>
            </w:r>
            <w:r>
              <w:rPr>
                <w:sz w:val="24"/>
              </w:rPr>
              <w:t>to</w:t>
            </w:r>
            <w:r>
              <w:rPr>
                <w:spacing w:val="-57"/>
                <w:sz w:val="24"/>
              </w:rPr>
              <w:t xml:space="preserve"> </w:t>
            </w:r>
            <w:r>
              <w:rPr>
                <w:sz w:val="24"/>
              </w:rPr>
              <w:t>generate</w:t>
            </w:r>
            <w:r>
              <w:rPr>
                <w:spacing w:val="-2"/>
                <w:sz w:val="24"/>
              </w:rPr>
              <w:t xml:space="preserve"> </w:t>
            </w:r>
            <w:r>
              <w:rPr>
                <w:sz w:val="24"/>
              </w:rPr>
              <w:t>positive</w:t>
            </w:r>
            <w:r>
              <w:rPr>
                <w:spacing w:val="-1"/>
                <w:sz w:val="24"/>
              </w:rPr>
              <w:t xml:space="preserve"> </w:t>
            </w:r>
            <w:r>
              <w:rPr>
                <w:sz w:val="24"/>
              </w:rPr>
              <w:t>results.</w:t>
            </w:r>
          </w:p>
        </w:tc>
        <w:tc>
          <w:tcPr>
            <w:tcW w:w="632" w:type="dxa"/>
          </w:tcPr>
          <w:p>
            <w:pPr>
              <w:pStyle w:val="8"/>
              <w:rPr>
                <w:sz w:val="24"/>
              </w:rPr>
            </w:pPr>
          </w:p>
        </w:tc>
        <w:tc>
          <w:tcPr>
            <w:tcW w:w="629" w:type="dxa"/>
          </w:tcPr>
          <w:p>
            <w:pPr>
              <w:pStyle w:val="8"/>
              <w:rPr>
                <w:sz w:val="24"/>
              </w:rPr>
            </w:pPr>
          </w:p>
        </w:tc>
        <w:tc>
          <w:tcPr>
            <w:tcW w:w="720" w:type="dxa"/>
          </w:tcPr>
          <w:p>
            <w:pPr>
              <w:pStyle w:val="8"/>
              <w:rPr>
                <w:sz w:val="24"/>
              </w:rPr>
            </w:pPr>
          </w:p>
        </w:tc>
        <w:tc>
          <w:tcPr>
            <w:tcW w:w="720" w:type="dxa"/>
          </w:tcPr>
          <w:p>
            <w:pPr>
              <w:pStyle w:val="8"/>
              <w:rPr>
                <w:sz w:val="24"/>
              </w:rPr>
            </w:pPr>
          </w:p>
        </w:tc>
        <w:tc>
          <w:tcPr>
            <w:tcW w:w="632" w:type="dxa"/>
          </w:tcPr>
          <w:p>
            <w:pPr>
              <w:pStyle w:val="8"/>
              <w:rPr>
                <w:sz w:val="24"/>
              </w:rPr>
            </w:pPr>
          </w:p>
        </w:tc>
        <w:tc>
          <w:tcPr>
            <w:tcW w:w="737" w:type="dxa"/>
          </w:tcPr>
          <w:p>
            <w:pPr>
              <w:pStyle w:val="8"/>
              <w:rPr>
                <w:sz w:val="24"/>
              </w:rPr>
            </w:pPr>
          </w:p>
        </w:tc>
      </w:tr>
    </w:tbl>
    <w:p>
      <w:pPr>
        <w:pStyle w:val="5"/>
        <w:spacing w:line="270" w:lineRule="exact"/>
        <w:ind w:left="220"/>
      </w:pPr>
      <w:r>
        <w:t>Source:</w:t>
      </w:r>
      <w:r>
        <w:rPr>
          <w:spacing w:val="-2"/>
        </w:rPr>
        <w:t xml:space="preserve"> </w:t>
      </w:r>
      <w:r>
        <w:t>Harthon</w:t>
      </w:r>
      <w:r>
        <w:rPr>
          <w:spacing w:val="-1"/>
        </w:rPr>
        <w:t xml:space="preserve"> </w:t>
      </w:r>
      <w:r>
        <w:t>(2012)</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9"/>
        </w:rPr>
      </w:pPr>
    </w:p>
    <w:p>
      <w:pPr>
        <w:pStyle w:val="2"/>
        <w:spacing w:before="90"/>
        <w:ind w:left="3858" w:right="4396"/>
        <w:jc w:val="center"/>
      </w:pPr>
      <w:r>
        <w:t>APENDIX</w:t>
      </w:r>
    </w:p>
    <w:p>
      <w:pPr>
        <w:pStyle w:val="5"/>
        <w:spacing w:before="10" w:after="1"/>
        <w:rPr>
          <w:b/>
          <w:sz w:val="29"/>
        </w:r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5"/>
        <w:gridCol w:w="216"/>
        <w:gridCol w:w="216"/>
        <w:gridCol w:w="216"/>
        <w:gridCol w:w="216"/>
        <w:gridCol w:w="216"/>
        <w:gridCol w:w="209"/>
        <w:gridCol w:w="216"/>
        <w:gridCol w:w="216"/>
        <w:gridCol w:w="216"/>
        <w:gridCol w:w="216"/>
        <w:gridCol w:w="216"/>
        <w:gridCol w:w="216"/>
        <w:gridCol w:w="216"/>
        <w:gridCol w:w="216"/>
        <w:gridCol w:w="216"/>
        <w:gridCol w:w="223"/>
        <w:gridCol w:w="216"/>
        <w:gridCol w:w="216"/>
        <w:gridCol w:w="216"/>
        <w:gridCol w:w="216"/>
        <w:gridCol w:w="203"/>
        <w:gridCol w:w="216"/>
        <w:gridCol w:w="216"/>
        <w:gridCol w:w="216"/>
        <w:gridCol w:w="216"/>
        <w:gridCol w:w="209"/>
        <w:gridCol w:w="216"/>
        <w:gridCol w:w="216"/>
        <w:gridCol w:w="216"/>
        <w:gridCol w:w="216"/>
        <w:gridCol w:w="236"/>
        <w:gridCol w:w="216"/>
        <w:gridCol w:w="216"/>
        <w:gridCol w:w="216"/>
        <w:gridCol w:w="216"/>
        <w:gridCol w:w="216"/>
        <w:gridCol w:w="216"/>
        <w:gridCol w:w="216"/>
        <w:gridCol w:w="216"/>
        <w:gridCol w:w="216"/>
        <w:gridCol w:w="216"/>
        <w:gridCol w:w="216"/>
        <w:gridCol w:w="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7" w:hRule="atLeast"/>
        </w:trPr>
        <w:tc>
          <w:tcPr>
            <w:tcW w:w="395" w:type="dxa"/>
          </w:tcPr>
          <w:p>
            <w:pPr>
              <w:pStyle w:val="8"/>
              <w:spacing w:before="4"/>
              <w:rPr>
                <w:b/>
                <w:sz w:val="23"/>
              </w:rPr>
            </w:pPr>
          </w:p>
          <w:p>
            <w:pPr>
              <w:pStyle w:val="8"/>
              <w:spacing w:line="410" w:lineRule="atLeast"/>
              <w:ind w:left="200" w:right="1"/>
              <w:rPr>
                <w:sz w:val="24"/>
              </w:rPr>
            </w:pPr>
            <w:r>
              <w:rPr>
                <w:sz w:val="24"/>
              </w:rPr>
              <w:t>Q</w:t>
            </w:r>
            <w:r>
              <w:rPr>
                <w:spacing w:val="-58"/>
                <w:sz w:val="24"/>
              </w:rPr>
              <w:t xml:space="preserve"> </w:t>
            </w:r>
            <w:r>
              <w:rPr>
                <w:sz w:val="24"/>
              </w:rPr>
              <w:t>1</w:t>
            </w:r>
          </w:p>
        </w:tc>
        <w:tc>
          <w:tcPr>
            <w:tcW w:w="216" w:type="dxa"/>
          </w:tcPr>
          <w:p>
            <w:pPr>
              <w:pStyle w:val="8"/>
              <w:spacing w:before="4"/>
              <w:rPr>
                <w:b/>
                <w:sz w:val="23"/>
              </w:rPr>
            </w:pPr>
          </w:p>
          <w:p>
            <w:pPr>
              <w:pStyle w:val="8"/>
              <w:spacing w:line="410" w:lineRule="atLeast"/>
              <w:ind w:left="21" w:right="1"/>
              <w:rPr>
                <w:sz w:val="24"/>
              </w:rPr>
            </w:pPr>
            <w:r>
              <w:rPr>
                <w:sz w:val="24"/>
              </w:rPr>
              <w:t>Q</w:t>
            </w:r>
            <w:r>
              <w:rPr>
                <w:spacing w:val="-58"/>
                <w:sz w:val="24"/>
              </w:rPr>
              <w:t xml:space="preserve"> </w:t>
            </w:r>
            <w:r>
              <w:rPr>
                <w:sz w:val="24"/>
              </w:rPr>
              <w:t>2</w:t>
            </w:r>
          </w:p>
        </w:tc>
        <w:tc>
          <w:tcPr>
            <w:tcW w:w="216" w:type="dxa"/>
          </w:tcPr>
          <w:p>
            <w:pPr>
              <w:pStyle w:val="8"/>
              <w:spacing w:before="4"/>
              <w:rPr>
                <w:b/>
                <w:sz w:val="23"/>
              </w:rPr>
            </w:pPr>
          </w:p>
          <w:p>
            <w:pPr>
              <w:pStyle w:val="8"/>
              <w:spacing w:line="410" w:lineRule="atLeast"/>
              <w:ind w:left="21" w:right="1"/>
              <w:rPr>
                <w:sz w:val="24"/>
              </w:rPr>
            </w:pPr>
            <w:r>
              <w:rPr>
                <w:sz w:val="24"/>
              </w:rPr>
              <w:t>Q</w:t>
            </w:r>
            <w:r>
              <w:rPr>
                <w:spacing w:val="-58"/>
                <w:sz w:val="24"/>
              </w:rPr>
              <w:t xml:space="preserve"> </w:t>
            </w:r>
            <w:r>
              <w:rPr>
                <w:sz w:val="24"/>
              </w:rPr>
              <w:t>3</w:t>
            </w:r>
          </w:p>
        </w:tc>
        <w:tc>
          <w:tcPr>
            <w:tcW w:w="216" w:type="dxa"/>
          </w:tcPr>
          <w:p>
            <w:pPr>
              <w:pStyle w:val="8"/>
              <w:spacing w:before="4"/>
              <w:rPr>
                <w:b/>
                <w:sz w:val="23"/>
              </w:rPr>
            </w:pPr>
          </w:p>
          <w:p>
            <w:pPr>
              <w:pStyle w:val="8"/>
              <w:spacing w:line="410" w:lineRule="atLeast"/>
              <w:ind w:left="20" w:right="2"/>
              <w:rPr>
                <w:sz w:val="24"/>
              </w:rPr>
            </w:pPr>
            <w:r>
              <w:rPr>
                <w:sz w:val="24"/>
              </w:rPr>
              <w:t>Q</w:t>
            </w:r>
            <w:r>
              <w:rPr>
                <w:spacing w:val="-57"/>
                <w:sz w:val="24"/>
              </w:rPr>
              <w:t xml:space="preserve"> </w:t>
            </w:r>
            <w:r>
              <w:rPr>
                <w:sz w:val="24"/>
              </w:rPr>
              <w:t>4</w:t>
            </w:r>
          </w:p>
        </w:tc>
        <w:tc>
          <w:tcPr>
            <w:tcW w:w="216" w:type="dxa"/>
          </w:tcPr>
          <w:p>
            <w:pPr>
              <w:pStyle w:val="8"/>
              <w:spacing w:before="4"/>
              <w:rPr>
                <w:b/>
                <w:sz w:val="23"/>
              </w:rPr>
            </w:pPr>
          </w:p>
          <w:p>
            <w:pPr>
              <w:pStyle w:val="8"/>
              <w:spacing w:line="410" w:lineRule="atLeast"/>
              <w:ind w:left="20" w:right="2"/>
              <w:rPr>
                <w:sz w:val="24"/>
              </w:rPr>
            </w:pPr>
            <w:r>
              <w:rPr>
                <w:sz w:val="24"/>
              </w:rPr>
              <w:t>Q</w:t>
            </w:r>
            <w:r>
              <w:rPr>
                <w:spacing w:val="-57"/>
                <w:sz w:val="24"/>
              </w:rPr>
              <w:t xml:space="preserve"> </w:t>
            </w:r>
            <w:r>
              <w:rPr>
                <w:sz w:val="24"/>
              </w:rPr>
              <w:t>5</w:t>
            </w:r>
          </w:p>
        </w:tc>
        <w:tc>
          <w:tcPr>
            <w:tcW w:w="216" w:type="dxa"/>
          </w:tcPr>
          <w:p>
            <w:pPr>
              <w:pStyle w:val="8"/>
              <w:spacing w:before="4"/>
              <w:rPr>
                <w:b/>
                <w:sz w:val="23"/>
              </w:rPr>
            </w:pPr>
          </w:p>
          <w:p>
            <w:pPr>
              <w:pStyle w:val="8"/>
              <w:spacing w:line="410" w:lineRule="atLeast"/>
              <w:ind w:left="20" w:right="2"/>
              <w:rPr>
                <w:sz w:val="24"/>
              </w:rPr>
            </w:pPr>
            <w:r>
              <w:rPr>
                <w:sz w:val="24"/>
              </w:rPr>
              <w:t>Q</w:t>
            </w:r>
            <w:r>
              <w:rPr>
                <w:spacing w:val="-57"/>
                <w:sz w:val="24"/>
              </w:rPr>
              <w:t xml:space="preserve"> </w:t>
            </w:r>
            <w:r>
              <w:rPr>
                <w:sz w:val="24"/>
              </w:rPr>
              <w:t>6</w:t>
            </w:r>
          </w:p>
        </w:tc>
        <w:tc>
          <w:tcPr>
            <w:tcW w:w="209" w:type="dxa"/>
          </w:tcPr>
          <w:p>
            <w:pPr>
              <w:pStyle w:val="8"/>
              <w:spacing w:before="4"/>
              <w:rPr>
                <w:b/>
                <w:sz w:val="23"/>
              </w:rPr>
            </w:pPr>
          </w:p>
          <w:p>
            <w:pPr>
              <w:pStyle w:val="8"/>
              <w:spacing w:line="410" w:lineRule="atLeast"/>
              <w:ind w:left="20" w:right="8"/>
              <w:rPr>
                <w:sz w:val="24"/>
              </w:rPr>
            </w:pPr>
            <w:r>
              <w:rPr>
                <w:sz w:val="24"/>
              </w:rPr>
              <w:t>B</w:t>
            </w:r>
            <w:r>
              <w:rPr>
                <w:spacing w:val="-58"/>
                <w:sz w:val="24"/>
              </w:rPr>
              <w:t xml:space="preserve"> </w:t>
            </w:r>
            <w:r>
              <w:rPr>
                <w:sz w:val="24"/>
              </w:rPr>
              <w:t>1</w:t>
            </w:r>
          </w:p>
        </w:tc>
        <w:tc>
          <w:tcPr>
            <w:tcW w:w="216" w:type="dxa"/>
          </w:tcPr>
          <w:p>
            <w:pPr>
              <w:pStyle w:val="8"/>
              <w:spacing w:before="4"/>
              <w:rPr>
                <w:b/>
                <w:sz w:val="23"/>
              </w:rPr>
            </w:pPr>
          </w:p>
          <w:p>
            <w:pPr>
              <w:pStyle w:val="8"/>
              <w:spacing w:line="410" w:lineRule="atLeast"/>
              <w:ind w:left="27" w:right="8"/>
              <w:rPr>
                <w:sz w:val="24"/>
              </w:rPr>
            </w:pPr>
            <w:r>
              <w:rPr>
                <w:sz w:val="24"/>
              </w:rPr>
              <w:t>B</w:t>
            </w:r>
            <w:r>
              <w:rPr>
                <w:spacing w:val="-58"/>
                <w:sz w:val="24"/>
              </w:rPr>
              <w:t xml:space="preserve"> </w:t>
            </w:r>
            <w:r>
              <w:rPr>
                <w:sz w:val="24"/>
              </w:rPr>
              <w:t>2</w:t>
            </w:r>
          </w:p>
        </w:tc>
        <w:tc>
          <w:tcPr>
            <w:tcW w:w="216" w:type="dxa"/>
          </w:tcPr>
          <w:p>
            <w:pPr>
              <w:pStyle w:val="8"/>
              <w:spacing w:before="4"/>
              <w:rPr>
                <w:b/>
                <w:sz w:val="23"/>
              </w:rPr>
            </w:pPr>
          </w:p>
          <w:p>
            <w:pPr>
              <w:pStyle w:val="8"/>
              <w:spacing w:line="410" w:lineRule="atLeast"/>
              <w:ind w:left="27" w:right="8"/>
              <w:rPr>
                <w:sz w:val="24"/>
              </w:rPr>
            </w:pPr>
            <w:r>
              <w:rPr>
                <w:sz w:val="24"/>
              </w:rPr>
              <w:t>B</w:t>
            </w:r>
            <w:r>
              <w:rPr>
                <w:spacing w:val="-58"/>
                <w:sz w:val="24"/>
              </w:rPr>
              <w:t xml:space="preserve"> </w:t>
            </w:r>
            <w:r>
              <w:rPr>
                <w:sz w:val="24"/>
              </w:rPr>
              <w:t>3</w:t>
            </w:r>
          </w:p>
        </w:tc>
        <w:tc>
          <w:tcPr>
            <w:tcW w:w="216" w:type="dxa"/>
          </w:tcPr>
          <w:p>
            <w:pPr>
              <w:pStyle w:val="8"/>
              <w:spacing w:before="4"/>
              <w:rPr>
                <w:b/>
                <w:sz w:val="23"/>
              </w:rPr>
            </w:pPr>
          </w:p>
          <w:p>
            <w:pPr>
              <w:pStyle w:val="8"/>
              <w:spacing w:line="410" w:lineRule="atLeast"/>
              <w:ind w:left="27" w:right="8"/>
              <w:rPr>
                <w:sz w:val="24"/>
              </w:rPr>
            </w:pPr>
            <w:r>
              <w:rPr>
                <w:sz w:val="24"/>
              </w:rPr>
              <w:t>B</w:t>
            </w:r>
            <w:r>
              <w:rPr>
                <w:spacing w:val="-58"/>
                <w:sz w:val="24"/>
              </w:rPr>
              <w:t xml:space="preserve"> </w:t>
            </w:r>
            <w:r>
              <w:rPr>
                <w:sz w:val="24"/>
              </w:rPr>
              <w:t>4</w:t>
            </w:r>
          </w:p>
        </w:tc>
        <w:tc>
          <w:tcPr>
            <w:tcW w:w="216" w:type="dxa"/>
          </w:tcPr>
          <w:p>
            <w:pPr>
              <w:pStyle w:val="8"/>
              <w:spacing w:before="4"/>
              <w:rPr>
                <w:b/>
                <w:sz w:val="23"/>
              </w:rPr>
            </w:pPr>
          </w:p>
          <w:p>
            <w:pPr>
              <w:pStyle w:val="8"/>
              <w:spacing w:line="410" w:lineRule="atLeast"/>
              <w:ind w:left="27" w:right="8"/>
              <w:rPr>
                <w:sz w:val="24"/>
              </w:rPr>
            </w:pPr>
            <w:r>
              <w:rPr>
                <w:sz w:val="24"/>
              </w:rPr>
              <w:t>B</w:t>
            </w:r>
            <w:r>
              <w:rPr>
                <w:spacing w:val="-58"/>
                <w:sz w:val="24"/>
              </w:rPr>
              <w:t xml:space="preserve"> </w:t>
            </w:r>
            <w:r>
              <w:rPr>
                <w:sz w:val="24"/>
              </w:rPr>
              <w:t>5</w:t>
            </w:r>
          </w:p>
        </w:tc>
        <w:tc>
          <w:tcPr>
            <w:tcW w:w="216" w:type="dxa"/>
          </w:tcPr>
          <w:p>
            <w:pPr>
              <w:pStyle w:val="8"/>
              <w:spacing w:before="4"/>
              <w:rPr>
                <w:b/>
                <w:sz w:val="23"/>
              </w:rPr>
            </w:pPr>
          </w:p>
          <w:p>
            <w:pPr>
              <w:pStyle w:val="8"/>
              <w:spacing w:line="410" w:lineRule="atLeast"/>
              <w:ind w:left="27" w:right="8"/>
              <w:rPr>
                <w:sz w:val="24"/>
              </w:rPr>
            </w:pPr>
            <w:r>
              <w:rPr>
                <w:sz w:val="24"/>
              </w:rPr>
              <w:t>C</w:t>
            </w:r>
            <w:r>
              <w:rPr>
                <w:spacing w:val="-58"/>
                <w:sz w:val="24"/>
              </w:rPr>
              <w:t xml:space="preserve"> </w:t>
            </w:r>
            <w:r>
              <w:rPr>
                <w:sz w:val="24"/>
              </w:rPr>
              <w:t>1</w:t>
            </w:r>
          </w:p>
        </w:tc>
        <w:tc>
          <w:tcPr>
            <w:tcW w:w="216" w:type="dxa"/>
          </w:tcPr>
          <w:p>
            <w:pPr>
              <w:pStyle w:val="8"/>
              <w:spacing w:before="4"/>
              <w:rPr>
                <w:b/>
                <w:sz w:val="23"/>
              </w:rPr>
            </w:pPr>
          </w:p>
          <w:p>
            <w:pPr>
              <w:pStyle w:val="8"/>
              <w:spacing w:line="410" w:lineRule="atLeast"/>
              <w:ind w:left="27" w:right="8"/>
              <w:rPr>
                <w:sz w:val="24"/>
              </w:rPr>
            </w:pPr>
            <w:r>
              <w:rPr>
                <w:sz w:val="24"/>
              </w:rPr>
              <w:t>C</w:t>
            </w:r>
            <w:r>
              <w:rPr>
                <w:spacing w:val="-58"/>
                <w:sz w:val="24"/>
              </w:rPr>
              <w:t xml:space="preserve"> </w:t>
            </w:r>
            <w:r>
              <w:rPr>
                <w:sz w:val="24"/>
              </w:rPr>
              <w:t>2</w:t>
            </w:r>
          </w:p>
        </w:tc>
        <w:tc>
          <w:tcPr>
            <w:tcW w:w="216" w:type="dxa"/>
          </w:tcPr>
          <w:p>
            <w:pPr>
              <w:pStyle w:val="8"/>
              <w:spacing w:before="4"/>
              <w:rPr>
                <w:b/>
                <w:sz w:val="23"/>
              </w:rPr>
            </w:pPr>
          </w:p>
          <w:p>
            <w:pPr>
              <w:pStyle w:val="8"/>
              <w:spacing w:line="410" w:lineRule="atLeast"/>
              <w:ind w:left="28" w:right="7"/>
              <w:rPr>
                <w:sz w:val="24"/>
              </w:rPr>
            </w:pPr>
            <w:r>
              <w:rPr>
                <w:sz w:val="24"/>
              </w:rPr>
              <w:t>C</w:t>
            </w:r>
            <w:r>
              <w:rPr>
                <w:spacing w:val="-58"/>
                <w:sz w:val="24"/>
              </w:rPr>
              <w:t xml:space="preserve"> </w:t>
            </w:r>
            <w:r>
              <w:rPr>
                <w:sz w:val="24"/>
              </w:rPr>
              <w:t>3</w:t>
            </w:r>
          </w:p>
        </w:tc>
        <w:tc>
          <w:tcPr>
            <w:tcW w:w="216" w:type="dxa"/>
          </w:tcPr>
          <w:p>
            <w:pPr>
              <w:pStyle w:val="8"/>
              <w:spacing w:before="4"/>
              <w:rPr>
                <w:b/>
                <w:sz w:val="23"/>
              </w:rPr>
            </w:pPr>
          </w:p>
          <w:p>
            <w:pPr>
              <w:pStyle w:val="8"/>
              <w:spacing w:line="410" w:lineRule="atLeast"/>
              <w:ind w:left="28" w:right="7"/>
              <w:rPr>
                <w:sz w:val="24"/>
              </w:rPr>
            </w:pPr>
            <w:r>
              <w:rPr>
                <w:sz w:val="24"/>
              </w:rPr>
              <w:t>C</w:t>
            </w:r>
            <w:r>
              <w:rPr>
                <w:spacing w:val="-58"/>
                <w:sz w:val="24"/>
              </w:rPr>
              <w:t xml:space="preserve"> </w:t>
            </w:r>
            <w:r>
              <w:rPr>
                <w:sz w:val="24"/>
              </w:rPr>
              <w:t>4</w:t>
            </w:r>
          </w:p>
        </w:tc>
        <w:tc>
          <w:tcPr>
            <w:tcW w:w="216" w:type="dxa"/>
          </w:tcPr>
          <w:p>
            <w:pPr>
              <w:pStyle w:val="8"/>
              <w:spacing w:before="4"/>
              <w:rPr>
                <w:b/>
                <w:sz w:val="23"/>
              </w:rPr>
            </w:pPr>
          </w:p>
          <w:p>
            <w:pPr>
              <w:pStyle w:val="8"/>
              <w:spacing w:line="410" w:lineRule="atLeast"/>
              <w:ind w:left="28" w:right="7"/>
              <w:rPr>
                <w:sz w:val="24"/>
              </w:rPr>
            </w:pPr>
            <w:r>
              <w:rPr>
                <w:sz w:val="24"/>
              </w:rPr>
              <w:t>C</w:t>
            </w:r>
            <w:r>
              <w:rPr>
                <w:spacing w:val="-58"/>
                <w:sz w:val="24"/>
              </w:rPr>
              <w:t xml:space="preserve"> </w:t>
            </w:r>
            <w:r>
              <w:rPr>
                <w:sz w:val="24"/>
              </w:rPr>
              <w:t>5</w:t>
            </w:r>
          </w:p>
        </w:tc>
        <w:tc>
          <w:tcPr>
            <w:tcW w:w="223" w:type="dxa"/>
          </w:tcPr>
          <w:p>
            <w:pPr>
              <w:pStyle w:val="8"/>
              <w:spacing w:before="4"/>
              <w:rPr>
                <w:b/>
                <w:sz w:val="23"/>
              </w:rPr>
            </w:pPr>
          </w:p>
          <w:p>
            <w:pPr>
              <w:pStyle w:val="8"/>
              <w:spacing w:line="410" w:lineRule="atLeast"/>
              <w:ind w:left="28" w:right="1"/>
              <w:rPr>
                <w:sz w:val="24"/>
              </w:rPr>
            </w:pPr>
            <w:r>
              <w:rPr>
                <w:sz w:val="24"/>
              </w:rPr>
              <w:t>D</w:t>
            </w:r>
            <w:r>
              <w:rPr>
                <w:spacing w:val="-58"/>
                <w:sz w:val="24"/>
              </w:rPr>
              <w:t xml:space="preserve"> </w:t>
            </w:r>
            <w:r>
              <w:rPr>
                <w:sz w:val="24"/>
              </w:rPr>
              <w:t>1</w:t>
            </w:r>
          </w:p>
        </w:tc>
        <w:tc>
          <w:tcPr>
            <w:tcW w:w="216" w:type="dxa"/>
          </w:tcPr>
          <w:p>
            <w:pPr>
              <w:pStyle w:val="8"/>
              <w:spacing w:before="4"/>
              <w:rPr>
                <w:b/>
                <w:sz w:val="23"/>
              </w:rPr>
            </w:pPr>
          </w:p>
          <w:p>
            <w:pPr>
              <w:pStyle w:val="8"/>
              <w:spacing w:line="410" w:lineRule="atLeast"/>
              <w:ind w:left="21" w:right="1"/>
              <w:rPr>
                <w:sz w:val="24"/>
              </w:rPr>
            </w:pPr>
            <w:r>
              <w:rPr>
                <w:sz w:val="24"/>
              </w:rPr>
              <w:t>D</w:t>
            </w:r>
            <w:r>
              <w:rPr>
                <w:spacing w:val="-58"/>
                <w:sz w:val="24"/>
              </w:rPr>
              <w:t xml:space="preserve"> </w:t>
            </w:r>
            <w:r>
              <w:rPr>
                <w:sz w:val="24"/>
              </w:rPr>
              <w:t>2</w:t>
            </w:r>
          </w:p>
        </w:tc>
        <w:tc>
          <w:tcPr>
            <w:tcW w:w="216" w:type="dxa"/>
          </w:tcPr>
          <w:p>
            <w:pPr>
              <w:pStyle w:val="8"/>
              <w:spacing w:before="4"/>
              <w:rPr>
                <w:b/>
                <w:sz w:val="23"/>
              </w:rPr>
            </w:pPr>
          </w:p>
          <w:p>
            <w:pPr>
              <w:pStyle w:val="8"/>
              <w:spacing w:line="410" w:lineRule="atLeast"/>
              <w:ind w:left="21" w:right="1"/>
              <w:rPr>
                <w:sz w:val="24"/>
              </w:rPr>
            </w:pPr>
            <w:r>
              <w:rPr>
                <w:sz w:val="24"/>
              </w:rPr>
              <w:t>D</w:t>
            </w:r>
            <w:r>
              <w:rPr>
                <w:spacing w:val="-58"/>
                <w:sz w:val="24"/>
              </w:rPr>
              <w:t xml:space="preserve"> </w:t>
            </w:r>
            <w:r>
              <w:rPr>
                <w:sz w:val="24"/>
              </w:rPr>
              <w:t>3</w:t>
            </w:r>
          </w:p>
        </w:tc>
        <w:tc>
          <w:tcPr>
            <w:tcW w:w="216" w:type="dxa"/>
          </w:tcPr>
          <w:p>
            <w:pPr>
              <w:pStyle w:val="8"/>
              <w:spacing w:before="4"/>
              <w:rPr>
                <w:b/>
                <w:sz w:val="23"/>
              </w:rPr>
            </w:pPr>
          </w:p>
          <w:p>
            <w:pPr>
              <w:pStyle w:val="8"/>
              <w:spacing w:line="410" w:lineRule="atLeast"/>
              <w:ind w:left="21" w:right="1"/>
              <w:rPr>
                <w:sz w:val="24"/>
              </w:rPr>
            </w:pPr>
            <w:r>
              <w:rPr>
                <w:sz w:val="24"/>
              </w:rPr>
              <w:t>D</w:t>
            </w:r>
            <w:r>
              <w:rPr>
                <w:spacing w:val="-58"/>
                <w:sz w:val="24"/>
              </w:rPr>
              <w:t xml:space="preserve"> </w:t>
            </w:r>
            <w:r>
              <w:rPr>
                <w:sz w:val="24"/>
              </w:rPr>
              <w:t>4</w:t>
            </w:r>
          </w:p>
        </w:tc>
        <w:tc>
          <w:tcPr>
            <w:tcW w:w="216" w:type="dxa"/>
          </w:tcPr>
          <w:p>
            <w:pPr>
              <w:pStyle w:val="8"/>
              <w:spacing w:before="4"/>
              <w:rPr>
                <w:b/>
                <w:sz w:val="23"/>
              </w:rPr>
            </w:pPr>
          </w:p>
          <w:p>
            <w:pPr>
              <w:pStyle w:val="8"/>
              <w:spacing w:line="410" w:lineRule="atLeast"/>
              <w:ind w:left="21" w:right="1"/>
              <w:rPr>
                <w:sz w:val="24"/>
              </w:rPr>
            </w:pPr>
            <w:r>
              <w:rPr>
                <w:sz w:val="24"/>
              </w:rPr>
              <w:t>D</w:t>
            </w:r>
            <w:r>
              <w:rPr>
                <w:spacing w:val="-58"/>
                <w:sz w:val="24"/>
              </w:rPr>
              <w:t xml:space="preserve"> </w:t>
            </w:r>
            <w:r>
              <w:rPr>
                <w:sz w:val="24"/>
              </w:rPr>
              <w:t>5</w:t>
            </w:r>
          </w:p>
        </w:tc>
        <w:tc>
          <w:tcPr>
            <w:tcW w:w="203" w:type="dxa"/>
          </w:tcPr>
          <w:p>
            <w:pPr>
              <w:pStyle w:val="8"/>
              <w:spacing w:before="4"/>
              <w:rPr>
                <w:b/>
                <w:sz w:val="23"/>
              </w:rPr>
            </w:pPr>
          </w:p>
          <w:p>
            <w:pPr>
              <w:pStyle w:val="8"/>
              <w:spacing w:line="410" w:lineRule="atLeast"/>
              <w:ind w:left="21" w:right="15"/>
              <w:rPr>
                <w:sz w:val="24"/>
              </w:rPr>
            </w:pPr>
            <w:r>
              <w:rPr>
                <w:sz w:val="24"/>
              </w:rPr>
              <w:t>E</w:t>
            </w:r>
            <w:r>
              <w:rPr>
                <w:spacing w:val="-57"/>
                <w:sz w:val="24"/>
              </w:rPr>
              <w:t xml:space="preserve"> </w:t>
            </w:r>
            <w:r>
              <w:rPr>
                <w:sz w:val="24"/>
              </w:rPr>
              <w:t>1</w:t>
            </w:r>
          </w:p>
        </w:tc>
        <w:tc>
          <w:tcPr>
            <w:tcW w:w="216" w:type="dxa"/>
          </w:tcPr>
          <w:p>
            <w:pPr>
              <w:pStyle w:val="8"/>
              <w:spacing w:before="4"/>
              <w:rPr>
                <w:b/>
                <w:sz w:val="23"/>
              </w:rPr>
            </w:pPr>
          </w:p>
          <w:p>
            <w:pPr>
              <w:pStyle w:val="8"/>
              <w:spacing w:line="410" w:lineRule="atLeast"/>
              <w:ind w:left="34" w:right="15"/>
              <w:rPr>
                <w:sz w:val="24"/>
              </w:rPr>
            </w:pPr>
            <w:r>
              <w:rPr>
                <w:sz w:val="24"/>
              </w:rPr>
              <w:t>E</w:t>
            </w:r>
            <w:r>
              <w:rPr>
                <w:spacing w:val="-57"/>
                <w:sz w:val="24"/>
              </w:rPr>
              <w:t xml:space="preserve"> </w:t>
            </w:r>
            <w:r>
              <w:rPr>
                <w:sz w:val="24"/>
              </w:rPr>
              <w:t>2</w:t>
            </w:r>
          </w:p>
        </w:tc>
        <w:tc>
          <w:tcPr>
            <w:tcW w:w="216" w:type="dxa"/>
          </w:tcPr>
          <w:p>
            <w:pPr>
              <w:pStyle w:val="8"/>
              <w:spacing w:before="4"/>
              <w:rPr>
                <w:b/>
                <w:sz w:val="23"/>
              </w:rPr>
            </w:pPr>
          </w:p>
          <w:p>
            <w:pPr>
              <w:pStyle w:val="8"/>
              <w:spacing w:line="410" w:lineRule="atLeast"/>
              <w:ind w:left="34" w:right="15"/>
              <w:rPr>
                <w:sz w:val="24"/>
              </w:rPr>
            </w:pPr>
            <w:r>
              <w:rPr>
                <w:sz w:val="24"/>
              </w:rPr>
              <w:t>E</w:t>
            </w:r>
            <w:r>
              <w:rPr>
                <w:spacing w:val="-57"/>
                <w:sz w:val="24"/>
              </w:rPr>
              <w:t xml:space="preserve"> </w:t>
            </w:r>
            <w:r>
              <w:rPr>
                <w:sz w:val="24"/>
              </w:rPr>
              <w:t>3</w:t>
            </w:r>
          </w:p>
        </w:tc>
        <w:tc>
          <w:tcPr>
            <w:tcW w:w="216" w:type="dxa"/>
          </w:tcPr>
          <w:p>
            <w:pPr>
              <w:pStyle w:val="8"/>
              <w:spacing w:before="4"/>
              <w:rPr>
                <w:b/>
                <w:sz w:val="23"/>
              </w:rPr>
            </w:pPr>
          </w:p>
          <w:p>
            <w:pPr>
              <w:pStyle w:val="8"/>
              <w:spacing w:line="410" w:lineRule="atLeast"/>
              <w:ind w:left="34" w:right="15"/>
              <w:rPr>
                <w:sz w:val="24"/>
              </w:rPr>
            </w:pPr>
            <w:r>
              <w:rPr>
                <w:sz w:val="24"/>
              </w:rPr>
              <w:t>E</w:t>
            </w:r>
            <w:r>
              <w:rPr>
                <w:spacing w:val="-57"/>
                <w:sz w:val="24"/>
              </w:rPr>
              <w:t xml:space="preserve"> </w:t>
            </w:r>
            <w:r>
              <w:rPr>
                <w:sz w:val="24"/>
              </w:rPr>
              <w:t>4</w:t>
            </w:r>
          </w:p>
        </w:tc>
        <w:tc>
          <w:tcPr>
            <w:tcW w:w="216" w:type="dxa"/>
          </w:tcPr>
          <w:p>
            <w:pPr>
              <w:pStyle w:val="8"/>
              <w:spacing w:before="4"/>
              <w:rPr>
                <w:b/>
                <w:sz w:val="23"/>
              </w:rPr>
            </w:pPr>
          </w:p>
          <w:p>
            <w:pPr>
              <w:pStyle w:val="8"/>
              <w:spacing w:line="410" w:lineRule="atLeast"/>
              <w:ind w:left="34" w:right="15"/>
              <w:rPr>
                <w:sz w:val="24"/>
              </w:rPr>
            </w:pPr>
            <w:r>
              <w:rPr>
                <w:sz w:val="24"/>
              </w:rPr>
              <w:t>E</w:t>
            </w:r>
            <w:r>
              <w:rPr>
                <w:spacing w:val="-57"/>
                <w:sz w:val="24"/>
              </w:rPr>
              <w:t xml:space="preserve"> </w:t>
            </w:r>
            <w:r>
              <w:rPr>
                <w:sz w:val="24"/>
              </w:rPr>
              <w:t>5</w:t>
            </w:r>
          </w:p>
        </w:tc>
        <w:tc>
          <w:tcPr>
            <w:tcW w:w="209" w:type="dxa"/>
          </w:tcPr>
          <w:p>
            <w:pPr>
              <w:pStyle w:val="8"/>
              <w:spacing w:before="4"/>
              <w:rPr>
                <w:b/>
                <w:sz w:val="23"/>
              </w:rPr>
            </w:pPr>
          </w:p>
          <w:p>
            <w:pPr>
              <w:pStyle w:val="8"/>
              <w:spacing w:line="410" w:lineRule="atLeast"/>
              <w:ind w:left="34" w:right="21"/>
              <w:rPr>
                <w:sz w:val="24"/>
              </w:rPr>
            </w:pPr>
            <w:r>
              <w:rPr>
                <w:sz w:val="24"/>
              </w:rPr>
              <w:t>F</w:t>
            </w:r>
            <w:r>
              <w:rPr>
                <w:spacing w:val="-57"/>
                <w:sz w:val="24"/>
              </w:rPr>
              <w:t xml:space="preserve"> </w:t>
            </w:r>
            <w:r>
              <w:rPr>
                <w:sz w:val="24"/>
              </w:rPr>
              <w:t>1</w:t>
            </w:r>
          </w:p>
        </w:tc>
        <w:tc>
          <w:tcPr>
            <w:tcW w:w="216" w:type="dxa"/>
          </w:tcPr>
          <w:p>
            <w:pPr>
              <w:pStyle w:val="8"/>
              <w:spacing w:before="4"/>
              <w:rPr>
                <w:b/>
                <w:sz w:val="23"/>
              </w:rPr>
            </w:pPr>
          </w:p>
          <w:p>
            <w:pPr>
              <w:pStyle w:val="8"/>
              <w:spacing w:line="410" w:lineRule="atLeast"/>
              <w:ind w:left="41" w:right="21"/>
              <w:rPr>
                <w:sz w:val="24"/>
              </w:rPr>
            </w:pPr>
            <w:r>
              <w:rPr>
                <w:sz w:val="24"/>
              </w:rPr>
              <w:t>F</w:t>
            </w:r>
            <w:r>
              <w:rPr>
                <w:spacing w:val="-57"/>
                <w:sz w:val="24"/>
              </w:rPr>
              <w:t xml:space="preserve"> </w:t>
            </w:r>
            <w:r>
              <w:rPr>
                <w:sz w:val="24"/>
              </w:rPr>
              <w:t>2</w:t>
            </w:r>
          </w:p>
        </w:tc>
        <w:tc>
          <w:tcPr>
            <w:tcW w:w="216" w:type="dxa"/>
          </w:tcPr>
          <w:p>
            <w:pPr>
              <w:pStyle w:val="8"/>
              <w:spacing w:before="4"/>
              <w:rPr>
                <w:b/>
                <w:sz w:val="23"/>
              </w:rPr>
            </w:pPr>
          </w:p>
          <w:p>
            <w:pPr>
              <w:pStyle w:val="8"/>
              <w:spacing w:line="410" w:lineRule="atLeast"/>
              <w:ind w:left="41" w:right="21"/>
              <w:rPr>
                <w:sz w:val="24"/>
              </w:rPr>
            </w:pPr>
            <w:r>
              <w:rPr>
                <w:sz w:val="24"/>
              </w:rPr>
              <w:t>F</w:t>
            </w:r>
            <w:r>
              <w:rPr>
                <w:spacing w:val="-57"/>
                <w:sz w:val="24"/>
              </w:rPr>
              <w:t xml:space="preserve"> </w:t>
            </w:r>
            <w:r>
              <w:rPr>
                <w:sz w:val="24"/>
              </w:rPr>
              <w:t>3</w:t>
            </w:r>
          </w:p>
        </w:tc>
        <w:tc>
          <w:tcPr>
            <w:tcW w:w="216" w:type="dxa"/>
          </w:tcPr>
          <w:p>
            <w:pPr>
              <w:pStyle w:val="8"/>
              <w:spacing w:before="4"/>
              <w:rPr>
                <w:b/>
                <w:sz w:val="23"/>
              </w:rPr>
            </w:pPr>
          </w:p>
          <w:p>
            <w:pPr>
              <w:pStyle w:val="8"/>
              <w:spacing w:line="410" w:lineRule="atLeast"/>
              <w:ind w:left="41" w:right="21"/>
              <w:rPr>
                <w:sz w:val="24"/>
              </w:rPr>
            </w:pPr>
            <w:r>
              <w:rPr>
                <w:sz w:val="24"/>
              </w:rPr>
              <w:t>F</w:t>
            </w:r>
            <w:r>
              <w:rPr>
                <w:spacing w:val="-57"/>
                <w:sz w:val="24"/>
              </w:rPr>
              <w:t xml:space="preserve"> </w:t>
            </w:r>
            <w:r>
              <w:rPr>
                <w:sz w:val="24"/>
              </w:rPr>
              <w:t>4</w:t>
            </w:r>
          </w:p>
        </w:tc>
        <w:tc>
          <w:tcPr>
            <w:tcW w:w="216" w:type="dxa"/>
          </w:tcPr>
          <w:p>
            <w:pPr>
              <w:pStyle w:val="8"/>
              <w:spacing w:before="4"/>
              <w:rPr>
                <w:b/>
                <w:sz w:val="23"/>
              </w:rPr>
            </w:pPr>
          </w:p>
          <w:p>
            <w:pPr>
              <w:pStyle w:val="8"/>
              <w:spacing w:line="410" w:lineRule="atLeast"/>
              <w:ind w:left="41" w:right="21"/>
              <w:rPr>
                <w:sz w:val="24"/>
              </w:rPr>
            </w:pPr>
            <w:r>
              <w:rPr>
                <w:sz w:val="24"/>
              </w:rPr>
              <w:t>F</w:t>
            </w:r>
            <w:r>
              <w:rPr>
                <w:spacing w:val="-57"/>
                <w:sz w:val="24"/>
              </w:rPr>
              <w:t xml:space="preserve"> </w:t>
            </w:r>
            <w:r>
              <w:rPr>
                <w:sz w:val="24"/>
              </w:rPr>
              <w:t>5</w:t>
            </w:r>
          </w:p>
        </w:tc>
        <w:tc>
          <w:tcPr>
            <w:tcW w:w="236" w:type="dxa"/>
          </w:tcPr>
          <w:p>
            <w:pPr>
              <w:pStyle w:val="8"/>
              <w:spacing w:before="4"/>
              <w:rPr>
                <w:b/>
                <w:sz w:val="23"/>
              </w:rPr>
            </w:pPr>
          </w:p>
          <w:p>
            <w:pPr>
              <w:pStyle w:val="8"/>
              <w:spacing w:line="410" w:lineRule="atLeast"/>
              <w:ind w:left="41" w:right="1"/>
              <w:rPr>
                <w:sz w:val="24"/>
              </w:rPr>
            </w:pPr>
            <w:r>
              <w:rPr>
                <w:sz w:val="24"/>
              </w:rPr>
              <w:t>G</w:t>
            </w:r>
            <w:r>
              <w:rPr>
                <w:spacing w:val="-57"/>
                <w:sz w:val="24"/>
              </w:rPr>
              <w:t xml:space="preserve"> </w:t>
            </w:r>
            <w:r>
              <w:rPr>
                <w:sz w:val="24"/>
              </w:rPr>
              <w:t>1</w:t>
            </w:r>
          </w:p>
        </w:tc>
        <w:tc>
          <w:tcPr>
            <w:tcW w:w="216" w:type="dxa"/>
          </w:tcPr>
          <w:p>
            <w:pPr>
              <w:pStyle w:val="8"/>
              <w:spacing w:before="4"/>
              <w:rPr>
                <w:b/>
                <w:sz w:val="23"/>
              </w:rPr>
            </w:pPr>
          </w:p>
          <w:p>
            <w:pPr>
              <w:pStyle w:val="8"/>
              <w:spacing w:line="410" w:lineRule="atLeast"/>
              <w:ind w:left="21" w:right="1"/>
              <w:rPr>
                <w:sz w:val="24"/>
              </w:rPr>
            </w:pPr>
            <w:r>
              <w:rPr>
                <w:sz w:val="24"/>
              </w:rPr>
              <w:t>G</w:t>
            </w:r>
            <w:r>
              <w:rPr>
                <w:spacing w:val="-57"/>
                <w:sz w:val="24"/>
              </w:rPr>
              <w:t xml:space="preserve"> </w:t>
            </w:r>
            <w:r>
              <w:rPr>
                <w:sz w:val="24"/>
              </w:rPr>
              <w:t>2</w:t>
            </w:r>
          </w:p>
        </w:tc>
        <w:tc>
          <w:tcPr>
            <w:tcW w:w="216" w:type="dxa"/>
          </w:tcPr>
          <w:p>
            <w:pPr>
              <w:pStyle w:val="8"/>
              <w:spacing w:before="4"/>
              <w:rPr>
                <w:b/>
                <w:sz w:val="23"/>
              </w:rPr>
            </w:pPr>
          </w:p>
          <w:p>
            <w:pPr>
              <w:pStyle w:val="8"/>
              <w:spacing w:line="410" w:lineRule="atLeast"/>
              <w:ind w:left="21" w:right="1"/>
              <w:rPr>
                <w:sz w:val="24"/>
              </w:rPr>
            </w:pPr>
            <w:r>
              <w:rPr>
                <w:sz w:val="24"/>
              </w:rPr>
              <w:t>G</w:t>
            </w:r>
            <w:r>
              <w:rPr>
                <w:spacing w:val="-57"/>
                <w:sz w:val="24"/>
              </w:rPr>
              <w:t xml:space="preserve"> </w:t>
            </w:r>
            <w:r>
              <w:rPr>
                <w:sz w:val="24"/>
              </w:rPr>
              <w:t>3</w:t>
            </w:r>
          </w:p>
        </w:tc>
        <w:tc>
          <w:tcPr>
            <w:tcW w:w="216" w:type="dxa"/>
          </w:tcPr>
          <w:p>
            <w:pPr>
              <w:pStyle w:val="8"/>
              <w:spacing w:before="4"/>
              <w:rPr>
                <w:b/>
                <w:sz w:val="23"/>
              </w:rPr>
            </w:pPr>
          </w:p>
          <w:p>
            <w:pPr>
              <w:pStyle w:val="8"/>
              <w:spacing w:line="410" w:lineRule="atLeast"/>
              <w:ind w:left="21" w:right="1"/>
              <w:rPr>
                <w:sz w:val="24"/>
              </w:rPr>
            </w:pPr>
            <w:r>
              <w:rPr>
                <w:sz w:val="24"/>
              </w:rPr>
              <w:t>G</w:t>
            </w:r>
            <w:r>
              <w:rPr>
                <w:spacing w:val="-57"/>
                <w:sz w:val="24"/>
              </w:rPr>
              <w:t xml:space="preserve"> </w:t>
            </w:r>
            <w:r>
              <w:rPr>
                <w:sz w:val="24"/>
              </w:rPr>
              <w:t>4</w:t>
            </w:r>
          </w:p>
        </w:tc>
        <w:tc>
          <w:tcPr>
            <w:tcW w:w="216" w:type="dxa"/>
          </w:tcPr>
          <w:p>
            <w:pPr>
              <w:pStyle w:val="8"/>
              <w:spacing w:before="4"/>
              <w:rPr>
                <w:b/>
                <w:sz w:val="23"/>
              </w:rPr>
            </w:pPr>
          </w:p>
          <w:p>
            <w:pPr>
              <w:pStyle w:val="8"/>
              <w:spacing w:line="410" w:lineRule="atLeast"/>
              <w:ind w:left="21" w:right="1"/>
              <w:rPr>
                <w:sz w:val="24"/>
              </w:rPr>
            </w:pPr>
            <w:r>
              <w:rPr>
                <w:sz w:val="24"/>
              </w:rPr>
              <w:t>G</w:t>
            </w:r>
            <w:r>
              <w:rPr>
                <w:spacing w:val="-57"/>
                <w:sz w:val="24"/>
              </w:rPr>
              <w:t xml:space="preserve"> </w:t>
            </w:r>
            <w:r>
              <w:rPr>
                <w:sz w:val="24"/>
              </w:rPr>
              <w:t>5</w:t>
            </w:r>
          </w:p>
        </w:tc>
        <w:tc>
          <w:tcPr>
            <w:tcW w:w="216" w:type="dxa"/>
          </w:tcPr>
          <w:p>
            <w:pPr>
              <w:pStyle w:val="8"/>
              <w:spacing w:before="4"/>
              <w:rPr>
                <w:b/>
                <w:sz w:val="23"/>
              </w:rPr>
            </w:pPr>
          </w:p>
          <w:p>
            <w:pPr>
              <w:pStyle w:val="8"/>
              <w:spacing w:line="410" w:lineRule="atLeast"/>
              <w:ind w:left="21" w:right="1"/>
              <w:rPr>
                <w:sz w:val="24"/>
              </w:rPr>
            </w:pPr>
            <w:r>
              <w:rPr>
                <w:sz w:val="24"/>
              </w:rPr>
              <w:t>X</w:t>
            </w:r>
            <w:r>
              <w:rPr>
                <w:spacing w:val="-57"/>
                <w:sz w:val="24"/>
              </w:rPr>
              <w:t xml:space="preserve"> </w:t>
            </w:r>
            <w:r>
              <w:rPr>
                <w:sz w:val="24"/>
              </w:rPr>
              <w:t>1</w:t>
            </w:r>
          </w:p>
        </w:tc>
        <w:tc>
          <w:tcPr>
            <w:tcW w:w="216" w:type="dxa"/>
          </w:tcPr>
          <w:p>
            <w:pPr>
              <w:pStyle w:val="8"/>
              <w:spacing w:before="4"/>
              <w:rPr>
                <w:b/>
                <w:sz w:val="23"/>
              </w:rPr>
            </w:pPr>
          </w:p>
          <w:p>
            <w:pPr>
              <w:pStyle w:val="8"/>
              <w:spacing w:line="410" w:lineRule="atLeast"/>
              <w:ind w:left="21" w:right="1"/>
              <w:rPr>
                <w:sz w:val="24"/>
              </w:rPr>
            </w:pPr>
            <w:r>
              <w:rPr>
                <w:sz w:val="24"/>
              </w:rPr>
              <w:t>X</w:t>
            </w:r>
            <w:r>
              <w:rPr>
                <w:spacing w:val="-57"/>
                <w:sz w:val="24"/>
              </w:rPr>
              <w:t xml:space="preserve"> </w:t>
            </w:r>
            <w:r>
              <w:rPr>
                <w:sz w:val="24"/>
              </w:rPr>
              <w:t>2</w:t>
            </w:r>
          </w:p>
        </w:tc>
        <w:tc>
          <w:tcPr>
            <w:tcW w:w="216" w:type="dxa"/>
          </w:tcPr>
          <w:p>
            <w:pPr>
              <w:pStyle w:val="8"/>
              <w:spacing w:before="4"/>
              <w:rPr>
                <w:b/>
                <w:sz w:val="23"/>
              </w:rPr>
            </w:pPr>
          </w:p>
          <w:p>
            <w:pPr>
              <w:pStyle w:val="8"/>
              <w:spacing w:line="410" w:lineRule="atLeast"/>
              <w:ind w:left="22"/>
              <w:rPr>
                <w:sz w:val="24"/>
              </w:rPr>
            </w:pPr>
            <w:r>
              <w:rPr>
                <w:sz w:val="24"/>
              </w:rPr>
              <w:t>X</w:t>
            </w:r>
            <w:r>
              <w:rPr>
                <w:spacing w:val="-58"/>
                <w:sz w:val="24"/>
              </w:rPr>
              <w:t xml:space="preserve"> </w:t>
            </w:r>
            <w:r>
              <w:rPr>
                <w:sz w:val="24"/>
              </w:rPr>
              <w:t>3</w:t>
            </w:r>
          </w:p>
        </w:tc>
        <w:tc>
          <w:tcPr>
            <w:tcW w:w="216" w:type="dxa"/>
          </w:tcPr>
          <w:p>
            <w:pPr>
              <w:pStyle w:val="8"/>
              <w:spacing w:before="4"/>
              <w:rPr>
                <w:b/>
                <w:sz w:val="23"/>
              </w:rPr>
            </w:pPr>
          </w:p>
          <w:p>
            <w:pPr>
              <w:pStyle w:val="8"/>
              <w:spacing w:line="410" w:lineRule="atLeast"/>
              <w:ind w:left="22"/>
              <w:rPr>
                <w:sz w:val="24"/>
              </w:rPr>
            </w:pPr>
            <w:r>
              <w:rPr>
                <w:sz w:val="24"/>
              </w:rPr>
              <w:t>Y</w:t>
            </w:r>
            <w:r>
              <w:rPr>
                <w:spacing w:val="-58"/>
                <w:sz w:val="24"/>
              </w:rPr>
              <w:t xml:space="preserve"> </w:t>
            </w:r>
            <w:r>
              <w:rPr>
                <w:sz w:val="24"/>
              </w:rPr>
              <w:t>1</w:t>
            </w:r>
          </w:p>
        </w:tc>
        <w:tc>
          <w:tcPr>
            <w:tcW w:w="216" w:type="dxa"/>
          </w:tcPr>
          <w:p>
            <w:pPr>
              <w:pStyle w:val="8"/>
              <w:spacing w:before="4"/>
              <w:rPr>
                <w:b/>
                <w:sz w:val="23"/>
              </w:rPr>
            </w:pPr>
          </w:p>
          <w:p>
            <w:pPr>
              <w:pStyle w:val="8"/>
              <w:spacing w:line="410" w:lineRule="atLeast"/>
              <w:ind w:left="22"/>
              <w:rPr>
                <w:sz w:val="24"/>
              </w:rPr>
            </w:pPr>
            <w:r>
              <w:rPr>
                <w:sz w:val="24"/>
              </w:rPr>
              <w:t>Y</w:t>
            </w:r>
            <w:r>
              <w:rPr>
                <w:spacing w:val="-58"/>
                <w:sz w:val="24"/>
              </w:rPr>
              <w:t xml:space="preserve"> </w:t>
            </w:r>
            <w:r>
              <w:rPr>
                <w:sz w:val="24"/>
              </w:rPr>
              <w:t>2</w:t>
            </w:r>
          </w:p>
        </w:tc>
        <w:tc>
          <w:tcPr>
            <w:tcW w:w="216" w:type="dxa"/>
          </w:tcPr>
          <w:p>
            <w:pPr>
              <w:pStyle w:val="8"/>
              <w:spacing w:before="4"/>
              <w:rPr>
                <w:b/>
                <w:sz w:val="23"/>
              </w:rPr>
            </w:pPr>
          </w:p>
          <w:p>
            <w:pPr>
              <w:pStyle w:val="8"/>
              <w:spacing w:line="410" w:lineRule="atLeast"/>
              <w:ind w:left="22"/>
              <w:rPr>
                <w:sz w:val="24"/>
              </w:rPr>
            </w:pPr>
            <w:r>
              <w:rPr>
                <w:sz w:val="24"/>
              </w:rPr>
              <w:t>Y</w:t>
            </w:r>
            <w:r>
              <w:rPr>
                <w:spacing w:val="-58"/>
                <w:sz w:val="24"/>
              </w:rPr>
              <w:t xml:space="preserve"> </w:t>
            </w:r>
            <w:r>
              <w:rPr>
                <w:sz w:val="24"/>
              </w:rPr>
              <w:t>3</w:t>
            </w:r>
          </w:p>
        </w:tc>
        <w:tc>
          <w:tcPr>
            <w:tcW w:w="216" w:type="dxa"/>
          </w:tcPr>
          <w:p>
            <w:pPr>
              <w:pStyle w:val="8"/>
              <w:spacing w:before="4"/>
              <w:rPr>
                <w:b/>
                <w:sz w:val="23"/>
              </w:rPr>
            </w:pPr>
          </w:p>
          <w:p>
            <w:pPr>
              <w:pStyle w:val="8"/>
              <w:spacing w:line="410" w:lineRule="atLeast"/>
              <w:ind w:left="22"/>
              <w:rPr>
                <w:sz w:val="24"/>
              </w:rPr>
            </w:pPr>
            <w:r>
              <w:rPr>
                <w:sz w:val="24"/>
              </w:rPr>
              <w:t>O</w:t>
            </w:r>
            <w:r>
              <w:rPr>
                <w:spacing w:val="-58"/>
                <w:sz w:val="24"/>
              </w:rPr>
              <w:t xml:space="preserve"> </w:t>
            </w:r>
            <w:r>
              <w:rPr>
                <w:sz w:val="24"/>
              </w:rPr>
              <w:t>P</w:t>
            </w:r>
          </w:p>
        </w:tc>
        <w:tc>
          <w:tcPr>
            <w:tcW w:w="395" w:type="dxa"/>
          </w:tcPr>
          <w:p>
            <w:pPr>
              <w:pStyle w:val="8"/>
              <w:spacing w:line="360" w:lineRule="auto"/>
              <w:ind w:left="22" w:right="179"/>
              <w:rPr>
                <w:sz w:val="24"/>
              </w:rPr>
            </w:pPr>
            <w:r>
              <w:rPr>
                <w:sz w:val="24"/>
              </w:rPr>
              <w:t>H</w:t>
            </w:r>
            <w:r>
              <w:rPr>
                <w:spacing w:val="-58"/>
                <w:sz w:val="24"/>
              </w:rPr>
              <w:t xml:space="preserve"> </w:t>
            </w:r>
            <w:r>
              <w:rPr>
                <w:sz w:val="24"/>
              </w:rPr>
              <w:t>R</w:t>
            </w:r>
          </w:p>
          <w:p>
            <w:pPr>
              <w:pStyle w:val="8"/>
              <w:ind w:left="22"/>
              <w:rPr>
                <w:sz w:val="24"/>
              </w:rPr>
            </w:pPr>
            <w:r>
              <w:rPr>
                <w:w w:val="99"/>
                <w:sz w:val="24"/>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95"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74"/>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53"/>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0"/>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0"/>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52"/>
              <w:jc w:val="center"/>
              <w:rPr>
                <w:sz w:val="24"/>
              </w:rPr>
            </w:pPr>
            <w:r>
              <w:rPr>
                <w:sz w:val="24"/>
              </w:rPr>
              <w:t>1</w:t>
            </w:r>
          </w:p>
        </w:tc>
        <w:tc>
          <w:tcPr>
            <w:tcW w:w="209"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0"/>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3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3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7"/>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3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36"/>
              <w:jc w:val="center"/>
              <w:rPr>
                <w:sz w:val="24"/>
              </w:rPr>
            </w:pPr>
            <w:r>
              <w:rPr>
                <w:sz w:val="24"/>
              </w:rPr>
              <w:t>6</w:t>
            </w:r>
          </w:p>
        </w:tc>
        <w:tc>
          <w:tcPr>
            <w:tcW w:w="223"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4</w:t>
            </w:r>
          </w:p>
        </w:tc>
        <w:tc>
          <w:tcPr>
            <w:tcW w:w="203"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24"/>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4"/>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4"/>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24"/>
              <w:jc w:val="center"/>
              <w:rPr>
                <w:sz w:val="24"/>
              </w:rPr>
            </w:pPr>
            <w:r>
              <w:rPr>
                <w:sz w:val="24"/>
              </w:rPr>
              <w:t>5</w:t>
            </w:r>
          </w:p>
        </w:tc>
        <w:tc>
          <w:tcPr>
            <w:tcW w:w="209"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4"/>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10"/>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10"/>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1"/>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10"/>
              <w:jc w:val="center"/>
              <w:rPr>
                <w:sz w:val="24"/>
              </w:rPr>
            </w:pPr>
            <w:r>
              <w:rPr>
                <w:sz w:val="24"/>
              </w:rPr>
              <w:t>5</w:t>
            </w:r>
          </w:p>
        </w:tc>
        <w:tc>
          <w:tcPr>
            <w:tcW w:w="23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30"/>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50"/>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50"/>
              <w:jc w:val="center"/>
              <w:rPr>
                <w:sz w:val="24"/>
              </w:rPr>
            </w:pPr>
            <w:r>
              <w:rPr>
                <w:sz w:val="24"/>
              </w:rPr>
              <w:t>6</w:t>
            </w:r>
          </w:p>
        </w:tc>
        <w:tc>
          <w:tcPr>
            <w:tcW w:w="216" w:type="dxa"/>
          </w:tcPr>
          <w:p>
            <w:pPr>
              <w:pStyle w:val="8"/>
              <w:rPr>
                <w:b/>
                <w:sz w:val="26"/>
              </w:rPr>
            </w:pPr>
          </w:p>
          <w:p>
            <w:pPr>
              <w:pStyle w:val="8"/>
              <w:spacing w:before="179"/>
              <w:ind w:left="21"/>
              <w:rPr>
                <w:sz w:val="24"/>
              </w:rPr>
            </w:pPr>
            <w:r>
              <w:rPr>
                <w:sz w:val="24"/>
              </w:rPr>
              <w:t>3</w:t>
            </w:r>
          </w:p>
          <w:p>
            <w:pPr>
              <w:pStyle w:val="8"/>
              <w:spacing w:before="28" w:line="416" w:lineRule="exact"/>
              <w:ind w:left="21" w:right="55"/>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21"/>
              <w:rPr>
                <w:sz w:val="24"/>
              </w:rPr>
            </w:pPr>
            <w:r>
              <w:rPr>
                <w:sz w:val="24"/>
              </w:rPr>
              <w:t>5</w:t>
            </w:r>
          </w:p>
          <w:p>
            <w:pPr>
              <w:pStyle w:val="8"/>
              <w:spacing w:before="28" w:line="416" w:lineRule="exact"/>
              <w:ind w:left="21" w:right="55"/>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22"/>
              <w:rPr>
                <w:sz w:val="24"/>
              </w:rPr>
            </w:pPr>
            <w:r>
              <w:rPr>
                <w:sz w:val="24"/>
              </w:rPr>
              <w:t>5</w:t>
            </w:r>
          </w:p>
          <w:p>
            <w:pPr>
              <w:pStyle w:val="8"/>
              <w:spacing w:before="28" w:line="416" w:lineRule="exact"/>
              <w:ind w:left="22" w:right="54"/>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22"/>
              <w:rPr>
                <w:sz w:val="24"/>
              </w:rPr>
            </w:pPr>
            <w:r>
              <w:rPr>
                <w:sz w:val="24"/>
              </w:rPr>
              <w:t>3</w:t>
            </w:r>
          </w:p>
          <w:p>
            <w:pPr>
              <w:pStyle w:val="8"/>
              <w:spacing w:before="28" w:line="416" w:lineRule="exact"/>
              <w:ind w:left="22" w:right="54"/>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22"/>
              <w:rPr>
                <w:sz w:val="24"/>
              </w:rPr>
            </w:pPr>
            <w:r>
              <w:rPr>
                <w:sz w:val="24"/>
              </w:rPr>
              <w:t>5</w:t>
            </w:r>
          </w:p>
          <w:p>
            <w:pPr>
              <w:pStyle w:val="8"/>
              <w:spacing w:before="28" w:line="416" w:lineRule="exact"/>
              <w:ind w:left="22" w:right="54"/>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22"/>
              <w:rPr>
                <w:sz w:val="24"/>
              </w:rPr>
            </w:pPr>
            <w:r>
              <w:rPr>
                <w:sz w:val="24"/>
              </w:rPr>
              <w:t>5</w:t>
            </w:r>
          </w:p>
          <w:p>
            <w:pPr>
              <w:pStyle w:val="8"/>
              <w:spacing w:before="28" w:line="416" w:lineRule="exact"/>
              <w:ind w:left="22" w:right="54"/>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22"/>
              <w:rPr>
                <w:sz w:val="24"/>
              </w:rPr>
            </w:pPr>
            <w:r>
              <w:rPr>
                <w:sz w:val="24"/>
              </w:rPr>
              <w:t>4</w:t>
            </w:r>
          </w:p>
          <w:p>
            <w:pPr>
              <w:pStyle w:val="8"/>
              <w:spacing w:before="28" w:line="416" w:lineRule="exact"/>
              <w:ind w:left="22" w:right="54"/>
              <w:rPr>
                <w:sz w:val="24"/>
              </w:rPr>
            </w:pPr>
            <w:r>
              <w:rPr>
                <w:sz w:val="24"/>
              </w:rPr>
              <w:t>.</w:t>
            </w:r>
            <w:r>
              <w:rPr>
                <w:spacing w:val="1"/>
                <w:sz w:val="24"/>
              </w:rPr>
              <w:t xml:space="preserve"> </w:t>
            </w:r>
            <w:r>
              <w:rPr>
                <w:sz w:val="24"/>
              </w:rPr>
              <w:t>8</w:t>
            </w:r>
          </w:p>
        </w:tc>
        <w:tc>
          <w:tcPr>
            <w:tcW w:w="395" w:type="dxa"/>
          </w:tcPr>
          <w:p>
            <w:pPr>
              <w:pStyle w:val="8"/>
              <w:spacing w:before="63"/>
              <w:ind w:left="22"/>
              <w:rPr>
                <w:sz w:val="24"/>
              </w:rPr>
            </w:pPr>
            <w:r>
              <w:rPr>
                <w:sz w:val="24"/>
              </w:rPr>
              <w:t>4</w:t>
            </w:r>
          </w:p>
          <w:p>
            <w:pPr>
              <w:pStyle w:val="8"/>
              <w:spacing w:before="139" w:line="360" w:lineRule="auto"/>
              <w:ind w:left="22" w:right="233"/>
              <w:rPr>
                <w:sz w:val="24"/>
              </w:rPr>
            </w:pPr>
            <w:r>
              <w:rPr>
                <w:sz w:val="24"/>
              </w:rPr>
              <w:t>.</w:t>
            </w:r>
            <w:r>
              <w:rPr>
                <w:spacing w:val="1"/>
                <w:sz w:val="24"/>
              </w:rPr>
              <w:t xml:space="preserve"> </w:t>
            </w:r>
            <w:r>
              <w:rPr>
                <w:sz w:val="24"/>
              </w:rPr>
              <w:t>9</w:t>
            </w:r>
          </w:p>
          <w:p>
            <w:pPr>
              <w:pStyle w:val="8"/>
              <w:ind w:left="22"/>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95"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74"/>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53"/>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0"/>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0"/>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52"/>
              <w:jc w:val="center"/>
              <w:rPr>
                <w:sz w:val="24"/>
              </w:rPr>
            </w:pPr>
            <w:r>
              <w:rPr>
                <w:sz w:val="24"/>
              </w:rPr>
              <w:t>2</w:t>
            </w:r>
          </w:p>
        </w:tc>
        <w:tc>
          <w:tcPr>
            <w:tcW w:w="209"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0"/>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3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3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7"/>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7"/>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7"/>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3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36"/>
              <w:jc w:val="center"/>
              <w:rPr>
                <w:sz w:val="24"/>
              </w:rPr>
            </w:pPr>
            <w:r>
              <w:rPr>
                <w:sz w:val="24"/>
              </w:rPr>
              <w:t>6</w:t>
            </w:r>
          </w:p>
        </w:tc>
        <w:tc>
          <w:tcPr>
            <w:tcW w:w="223"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5</w:t>
            </w:r>
          </w:p>
        </w:tc>
        <w:tc>
          <w:tcPr>
            <w:tcW w:w="203"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24"/>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4"/>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4"/>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24"/>
              <w:jc w:val="center"/>
              <w:rPr>
                <w:sz w:val="24"/>
              </w:rPr>
            </w:pPr>
            <w:r>
              <w:rPr>
                <w:sz w:val="24"/>
              </w:rPr>
              <w:t>5</w:t>
            </w:r>
          </w:p>
        </w:tc>
        <w:tc>
          <w:tcPr>
            <w:tcW w:w="209"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4"/>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10"/>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10"/>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1"/>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10"/>
              <w:jc w:val="center"/>
              <w:rPr>
                <w:sz w:val="24"/>
              </w:rPr>
            </w:pPr>
            <w:r>
              <w:rPr>
                <w:sz w:val="24"/>
              </w:rPr>
              <w:t>4</w:t>
            </w:r>
          </w:p>
        </w:tc>
        <w:tc>
          <w:tcPr>
            <w:tcW w:w="23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30"/>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50"/>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1"/>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50"/>
              <w:jc w:val="center"/>
              <w:rPr>
                <w:sz w:val="24"/>
              </w:rPr>
            </w:pPr>
            <w:r>
              <w:rPr>
                <w:sz w:val="24"/>
              </w:rPr>
              <w:t>4</w:t>
            </w:r>
          </w:p>
        </w:tc>
        <w:tc>
          <w:tcPr>
            <w:tcW w:w="216" w:type="dxa"/>
          </w:tcPr>
          <w:p>
            <w:pPr>
              <w:pStyle w:val="8"/>
              <w:rPr>
                <w:b/>
                <w:sz w:val="26"/>
              </w:rPr>
            </w:pPr>
          </w:p>
          <w:p>
            <w:pPr>
              <w:pStyle w:val="8"/>
              <w:spacing w:before="179"/>
              <w:ind w:left="21"/>
              <w:rPr>
                <w:sz w:val="24"/>
              </w:rPr>
            </w:pPr>
            <w:r>
              <w:rPr>
                <w:sz w:val="24"/>
              </w:rPr>
              <w:t>4</w:t>
            </w:r>
          </w:p>
          <w:p>
            <w:pPr>
              <w:pStyle w:val="8"/>
              <w:spacing w:before="29" w:line="416" w:lineRule="exact"/>
              <w:ind w:left="21" w:right="55"/>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21"/>
              <w:rPr>
                <w:sz w:val="24"/>
              </w:rPr>
            </w:pPr>
            <w:r>
              <w:rPr>
                <w:sz w:val="24"/>
              </w:rPr>
              <w:t>5</w:t>
            </w:r>
          </w:p>
          <w:p>
            <w:pPr>
              <w:pStyle w:val="8"/>
              <w:spacing w:before="29" w:line="416" w:lineRule="exact"/>
              <w:ind w:left="21" w:right="55"/>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22"/>
              <w:rPr>
                <w:sz w:val="24"/>
              </w:rPr>
            </w:pPr>
            <w:r>
              <w:rPr>
                <w:sz w:val="24"/>
              </w:rPr>
              <w:t>4</w:t>
            </w:r>
          </w:p>
          <w:p>
            <w:pPr>
              <w:pStyle w:val="8"/>
              <w:spacing w:before="29" w:line="416" w:lineRule="exact"/>
              <w:ind w:left="22" w:right="54"/>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22"/>
              <w:rPr>
                <w:sz w:val="24"/>
              </w:rPr>
            </w:pPr>
            <w:r>
              <w:rPr>
                <w:sz w:val="24"/>
              </w:rPr>
              <w:t>3</w:t>
            </w:r>
          </w:p>
          <w:p>
            <w:pPr>
              <w:pStyle w:val="8"/>
              <w:spacing w:before="29" w:line="416" w:lineRule="exact"/>
              <w:ind w:left="22" w:right="54"/>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22"/>
              <w:rPr>
                <w:sz w:val="24"/>
              </w:rPr>
            </w:pPr>
            <w:r>
              <w:rPr>
                <w:sz w:val="24"/>
              </w:rPr>
              <w:t>4</w:t>
            </w:r>
          </w:p>
          <w:p>
            <w:pPr>
              <w:pStyle w:val="8"/>
              <w:spacing w:before="29" w:line="416" w:lineRule="exact"/>
              <w:ind w:left="22" w:right="54"/>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22"/>
              <w:rPr>
                <w:sz w:val="24"/>
              </w:rPr>
            </w:pPr>
            <w:r>
              <w:rPr>
                <w:sz w:val="24"/>
              </w:rPr>
              <w:t>4</w:t>
            </w:r>
          </w:p>
          <w:p>
            <w:pPr>
              <w:pStyle w:val="8"/>
              <w:spacing w:before="29" w:line="416" w:lineRule="exact"/>
              <w:ind w:left="22" w:right="54"/>
              <w:rPr>
                <w:sz w:val="24"/>
              </w:rPr>
            </w:pPr>
            <w:r>
              <w:rPr>
                <w:sz w:val="24"/>
              </w:rPr>
              <w:t>.</w:t>
            </w:r>
            <w:r>
              <w:rPr>
                <w:spacing w:val="1"/>
                <w:sz w:val="24"/>
              </w:rPr>
              <w:t xml:space="preserve"> </w:t>
            </w:r>
            <w:r>
              <w:rPr>
                <w:sz w:val="24"/>
              </w:rPr>
              <w:t>8</w:t>
            </w:r>
          </w:p>
        </w:tc>
        <w:tc>
          <w:tcPr>
            <w:tcW w:w="216" w:type="dxa"/>
          </w:tcPr>
          <w:p>
            <w:pPr>
              <w:pStyle w:val="8"/>
              <w:spacing w:before="63"/>
              <w:ind w:left="22"/>
              <w:rPr>
                <w:sz w:val="24"/>
              </w:rPr>
            </w:pPr>
            <w:r>
              <w:rPr>
                <w:sz w:val="24"/>
              </w:rPr>
              <w:t>4</w:t>
            </w:r>
          </w:p>
          <w:p>
            <w:pPr>
              <w:pStyle w:val="8"/>
              <w:spacing w:before="139" w:line="360" w:lineRule="auto"/>
              <w:ind w:left="22" w:right="54"/>
              <w:rPr>
                <w:sz w:val="24"/>
              </w:rPr>
            </w:pPr>
            <w:r>
              <w:rPr>
                <w:sz w:val="24"/>
              </w:rPr>
              <w:t>.</w:t>
            </w:r>
            <w:r>
              <w:rPr>
                <w:spacing w:val="1"/>
                <w:sz w:val="24"/>
              </w:rPr>
              <w:t xml:space="preserve"> </w:t>
            </w:r>
            <w:r>
              <w:rPr>
                <w:sz w:val="24"/>
              </w:rPr>
              <w:t>3</w:t>
            </w:r>
          </w:p>
          <w:p>
            <w:pPr>
              <w:pStyle w:val="8"/>
              <w:spacing w:before="1"/>
              <w:ind w:left="22"/>
              <w:rPr>
                <w:sz w:val="24"/>
              </w:rPr>
            </w:pPr>
            <w:r>
              <w:rPr>
                <w:sz w:val="24"/>
              </w:rPr>
              <w:t>3</w:t>
            </w:r>
          </w:p>
        </w:tc>
        <w:tc>
          <w:tcPr>
            <w:tcW w:w="395"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22"/>
              <w:rPr>
                <w:sz w:val="24"/>
              </w:rPr>
            </w:pPr>
            <w:r>
              <w:rPr>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7" w:hRule="atLeast"/>
        </w:trPr>
        <w:tc>
          <w:tcPr>
            <w:tcW w:w="395" w:type="dxa"/>
          </w:tcPr>
          <w:p>
            <w:pPr>
              <w:pStyle w:val="8"/>
              <w:rPr>
                <w:b/>
                <w:sz w:val="26"/>
              </w:rPr>
            </w:pPr>
          </w:p>
          <w:p>
            <w:pPr>
              <w:pStyle w:val="8"/>
              <w:rPr>
                <w:b/>
                <w:sz w:val="26"/>
              </w:rPr>
            </w:pPr>
          </w:p>
          <w:p>
            <w:pPr>
              <w:pStyle w:val="8"/>
              <w:spacing w:before="5"/>
              <w:rPr>
                <w:b/>
                <w:sz w:val="25"/>
              </w:rPr>
            </w:pPr>
          </w:p>
          <w:p>
            <w:pPr>
              <w:pStyle w:val="8"/>
              <w:spacing w:before="1" w:line="256" w:lineRule="exact"/>
              <w:ind w:right="74"/>
              <w:jc w:val="right"/>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1"/>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right="53"/>
              <w:jc w:val="center"/>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0"/>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0"/>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right="52"/>
              <w:jc w:val="center"/>
              <w:rPr>
                <w:sz w:val="24"/>
              </w:rPr>
            </w:pPr>
            <w:r>
              <w:rPr>
                <w:sz w:val="24"/>
              </w:rPr>
              <w:t>1</w:t>
            </w:r>
          </w:p>
        </w:tc>
        <w:tc>
          <w:tcPr>
            <w:tcW w:w="209" w:type="dxa"/>
          </w:tcPr>
          <w:p>
            <w:pPr>
              <w:pStyle w:val="8"/>
              <w:rPr>
                <w:b/>
                <w:sz w:val="26"/>
              </w:rPr>
            </w:pPr>
          </w:p>
          <w:p>
            <w:pPr>
              <w:pStyle w:val="8"/>
              <w:rPr>
                <w:b/>
                <w:sz w:val="26"/>
              </w:rPr>
            </w:pPr>
          </w:p>
          <w:p>
            <w:pPr>
              <w:pStyle w:val="8"/>
              <w:spacing w:before="5"/>
              <w:rPr>
                <w:b/>
                <w:sz w:val="25"/>
              </w:rPr>
            </w:pPr>
          </w:p>
          <w:p>
            <w:pPr>
              <w:pStyle w:val="8"/>
              <w:spacing w:before="1" w:line="256" w:lineRule="exact"/>
              <w:ind w:left="20"/>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right="38"/>
              <w:jc w:val="center"/>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right="38"/>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7"/>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7"/>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7"/>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right="38"/>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8"/>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8"/>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right="36"/>
              <w:jc w:val="center"/>
              <w:rPr>
                <w:sz w:val="24"/>
              </w:rPr>
            </w:pPr>
            <w:r>
              <w:rPr>
                <w:sz w:val="24"/>
              </w:rPr>
              <w:t>3</w:t>
            </w:r>
          </w:p>
        </w:tc>
        <w:tc>
          <w:tcPr>
            <w:tcW w:w="223" w:type="dxa"/>
          </w:tcPr>
          <w:p>
            <w:pPr>
              <w:pStyle w:val="8"/>
              <w:rPr>
                <w:b/>
                <w:sz w:val="26"/>
              </w:rPr>
            </w:pPr>
          </w:p>
          <w:p>
            <w:pPr>
              <w:pStyle w:val="8"/>
              <w:rPr>
                <w:b/>
                <w:sz w:val="26"/>
              </w:rPr>
            </w:pPr>
          </w:p>
          <w:p>
            <w:pPr>
              <w:pStyle w:val="8"/>
              <w:spacing w:before="5"/>
              <w:rPr>
                <w:b/>
                <w:sz w:val="25"/>
              </w:rPr>
            </w:pPr>
          </w:p>
          <w:p>
            <w:pPr>
              <w:pStyle w:val="8"/>
              <w:spacing w:before="1" w:line="256" w:lineRule="exact"/>
              <w:ind w:left="28"/>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1"/>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1"/>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1"/>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1"/>
              <w:rPr>
                <w:sz w:val="24"/>
              </w:rPr>
            </w:pPr>
            <w:r>
              <w:rPr>
                <w:sz w:val="24"/>
              </w:rPr>
              <w:t>3</w:t>
            </w:r>
          </w:p>
        </w:tc>
        <w:tc>
          <w:tcPr>
            <w:tcW w:w="203" w:type="dxa"/>
          </w:tcPr>
          <w:p>
            <w:pPr>
              <w:pStyle w:val="8"/>
              <w:rPr>
                <w:b/>
                <w:sz w:val="26"/>
              </w:rPr>
            </w:pPr>
          </w:p>
          <w:p>
            <w:pPr>
              <w:pStyle w:val="8"/>
              <w:rPr>
                <w:b/>
                <w:sz w:val="26"/>
              </w:rPr>
            </w:pPr>
          </w:p>
          <w:p>
            <w:pPr>
              <w:pStyle w:val="8"/>
              <w:spacing w:before="5"/>
              <w:rPr>
                <w:b/>
                <w:sz w:val="25"/>
              </w:rPr>
            </w:pPr>
          </w:p>
          <w:p>
            <w:pPr>
              <w:pStyle w:val="8"/>
              <w:spacing w:before="1" w:line="256" w:lineRule="exact"/>
              <w:ind w:left="21"/>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right="24"/>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34"/>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34"/>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right="24"/>
              <w:jc w:val="center"/>
              <w:rPr>
                <w:sz w:val="24"/>
              </w:rPr>
            </w:pPr>
            <w:r>
              <w:rPr>
                <w:sz w:val="24"/>
              </w:rPr>
              <w:t>6</w:t>
            </w:r>
          </w:p>
        </w:tc>
        <w:tc>
          <w:tcPr>
            <w:tcW w:w="209" w:type="dxa"/>
          </w:tcPr>
          <w:p>
            <w:pPr>
              <w:pStyle w:val="8"/>
              <w:rPr>
                <w:b/>
                <w:sz w:val="26"/>
              </w:rPr>
            </w:pPr>
          </w:p>
          <w:p>
            <w:pPr>
              <w:pStyle w:val="8"/>
              <w:rPr>
                <w:b/>
                <w:sz w:val="26"/>
              </w:rPr>
            </w:pPr>
          </w:p>
          <w:p>
            <w:pPr>
              <w:pStyle w:val="8"/>
              <w:spacing w:before="5"/>
              <w:rPr>
                <w:b/>
                <w:sz w:val="25"/>
              </w:rPr>
            </w:pPr>
          </w:p>
          <w:p>
            <w:pPr>
              <w:pStyle w:val="8"/>
              <w:spacing w:before="1" w:line="256" w:lineRule="exact"/>
              <w:ind w:left="34"/>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right="10"/>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right="10"/>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41"/>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right="10"/>
              <w:jc w:val="center"/>
              <w:rPr>
                <w:sz w:val="24"/>
              </w:rPr>
            </w:pPr>
            <w:r>
              <w:rPr>
                <w:sz w:val="24"/>
              </w:rPr>
              <w:t>1</w:t>
            </w:r>
          </w:p>
        </w:tc>
        <w:tc>
          <w:tcPr>
            <w:tcW w:w="236" w:type="dxa"/>
          </w:tcPr>
          <w:p>
            <w:pPr>
              <w:pStyle w:val="8"/>
              <w:rPr>
                <w:b/>
                <w:sz w:val="26"/>
              </w:rPr>
            </w:pPr>
          </w:p>
          <w:p>
            <w:pPr>
              <w:pStyle w:val="8"/>
              <w:rPr>
                <w:b/>
                <w:sz w:val="26"/>
              </w:rPr>
            </w:pPr>
          </w:p>
          <w:p>
            <w:pPr>
              <w:pStyle w:val="8"/>
              <w:spacing w:before="5"/>
              <w:rPr>
                <w:b/>
                <w:sz w:val="25"/>
              </w:rPr>
            </w:pPr>
          </w:p>
          <w:p>
            <w:pPr>
              <w:pStyle w:val="8"/>
              <w:spacing w:before="1" w:line="256" w:lineRule="exact"/>
              <w:ind w:right="30"/>
              <w:jc w:val="center"/>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right="50"/>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1"/>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1"/>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right="50"/>
              <w:jc w:val="center"/>
              <w:rPr>
                <w:sz w:val="24"/>
              </w:rPr>
            </w:pPr>
            <w:r>
              <w:rPr>
                <w:sz w:val="24"/>
              </w:rPr>
              <w:t>6</w:t>
            </w:r>
          </w:p>
        </w:tc>
        <w:tc>
          <w:tcPr>
            <w:tcW w:w="216" w:type="dxa"/>
          </w:tcPr>
          <w:p>
            <w:pPr>
              <w:pStyle w:val="8"/>
              <w:spacing w:before="63"/>
              <w:ind w:left="21"/>
              <w:rPr>
                <w:sz w:val="24"/>
              </w:rPr>
            </w:pPr>
            <w:r>
              <w:rPr>
                <w:sz w:val="24"/>
              </w:rPr>
              <w:t>3</w:t>
            </w:r>
          </w:p>
          <w:p>
            <w:pPr>
              <w:pStyle w:val="8"/>
              <w:spacing w:line="410" w:lineRule="atLeast"/>
              <w:ind w:left="21" w:right="55"/>
              <w:rPr>
                <w:sz w:val="24"/>
              </w:rPr>
            </w:pPr>
            <w:r>
              <w:rPr>
                <w:sz w:val="24"/>
              </w:rPr>
              <w:t>.</w:t>
            </w:r>
            <w:r>
              <w:rPr>
                <w:spacing w:val="1"/>
                <w:sz w:val="24"/>
              </w:rPr>
              <w:t xml:space="preserve"> </w:t>
            </w:r>
            <w:r>
              <w:rPr>
                <w:sz w:val="24"/>
              </w:rPr>
              <w:t>4</w:t>
            </w:r>
          </w:p>
        </w:tc>
        <w:tc>
          <w:tcPr>
            <w:tcW w:w="216" w:type="dxa"/>
          </w:tcPr>
          <w:p>
            <w:pPr>
              <w:pStyle w:val="8"/>
              <w:spacing w:before="63"/>
              <w:ind w:left="21"/>
              <w:rPr>
                <w:sz w:val="24"/>
              </w:rPr>
            </w:pPr>
            <w:r>
              <w:rPr>
                <w:sz w:val="24"/>
              </w:rPr>
              <w:t>5</w:t>
            </w:r>
          </w:p>
          <w:p>
            <w:pPr>
              <w:pStyle w:val="8"/>
              <w:spacing w:line="410" w:lineRule="atLeast"/>
              <w:ind w:left="21" w:right="55"/>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line="256" w:lineRule="exact"/>
              <w:ind w:left="22"/>
              <w:rPr>
                <w:sz w:val="24"/>
              </w:rPr>
            </w:pPr>
            <w:r>
              <w:rPr>
                <w:sz w:val="24"/>
              </w:rPr>
              <w:t>4</w:t>
            </w:r>
          </w:p>
        </w:tc>
        <w:tc>
          <w:tcPr>
            <w:tcW w:w="216" w:type="dxa"/>
          </w:tcPr>
          <w:p>
            <w:pPr>
              <w:pStyle w:val="8"/>
              <w:spacing w:before="63"/>
              <w:ind w:left="22"/>
              <w:rPr>
                <w:sz w:val="24"/>
              </w:rPr>
            </w:pPr>
            <w:r>
              <w:rPr>
                <w:sz w:val="24"/>
              </w:rPr>
              <w:t>4</w:t>
            </w:r>
          </w:p>
          <w:p>
            <w:pPr>
              <w:pStyle w:val="8"/>
              <w:spacing w:line="410" w:lineRule="atLeast"/>
              <w:ind w:left="22" w:right="54"/>
              <w:rPr>
                <w:sz w:val="24"/>
              </w:rPr>
            </w:pPr>
            <w:r>
              <w:rPr>
                <w:sz w:val="24"/>
              </w:rPr>
              <w:t>.</w:t>
            </w:r>
            <w:r>
              <w:rPr>
                <w:spacing w:val="1"/>
                <w:sz w:val="24"/>
              </w:rPr>
              <w:t xml:space="preserve"> </w:t>
            </w:r>
            <w:r>
              <w:rPr>
                <w:sz w:val="24"/>
              </w:rPr>
              <w:t>4</w:t>
            </w:r>
          </w:p>
        </w:tc>
        <w:tc>
          <w:tcPr>
            <w:tcW w:w="216" w:type="dxa"/>
          </w:tcPr>
          <w:p>
            <w:pPr>
              <w:pStyle w:val="8"/>
              <w:spacing w:before="63"/>
              <w:ind w:left="22"/>
              <w:rPr>
                <w:sz w:val="24"/>
              </w:rPr>
            </w:pPr>
            <w:r>
              <w:rPr>
                <w:sz w:val="24"/>
              </w:rPr>
              <w:t>4</w:t>
            </w:r>
          </w:p>
          <w:p>
            <w:pPr>
              <w:pStyle w:val="8"/>
              <w:spacing w:line="410" w:lineRule="atLeast"/>
              <w:ind w:left="22" w:right="54"/>
              <w:rPr>
                <w:sz w:val="24"/>
              </w:rPr>
            </w:pPr>
            <w:r>
              <w:rPr>
                <w:sz w:val="24"/>
              </w:rPr>
              <w:t>.</w:t>
            </w:r>
            <w:r>
              <w:rPr>
                <w:spacing w:val="1"/>
                <w:sz w:val="24"/>
              </w:rPr>
              <w:t xml:space="preserve"> </w:t>
            </w:r>
            <w:r>
              <w:rPr>
                <w:sz w:val="24"/>
              </w:rPr>
              <w:t>4</w:t>
            </w:r>
          </w:p>
        </w:tc>
        <w:tc>
          <w:tcPr>
            <w:tcW w:w="216" w:type="dxa"/>
          </w:tcPr>
          <w:p>
            <w:pPr>
              <w:pStyle w:val="8"/>
              <w:spacing w:before="63"/>
              <w:ind w:left="22"/>
              <w:rPr>
                <w:sz w:val="24"/>
              </w:rPr>
            </w:pPr>
            <w:r>
              <w:rPr>
                <w:sz w:val="24"/>
              </w:rPr>
              <w:t>3</w:t>
            </w:r>
          </w:p>
          <w:p>
            <w:pPr>
              <w:pStyle w:val="8"/>
              <w:spacing w:line="410" w:lineRule="atLeast"/>
              <w:ind w:left="22" w:right="54"/>
              <w:rPr>
                <w:sz w:val="24"/>
              </w:rPr>
            </w:pPr>
            <w:r>
              <w:rPr>
                <w:sz w:val="24"/>
              </w:rPr>
              <w:t>.</w:t>
            </w:r>
            <w:r>
              <w:rPr>
                <w:spacing w:val="1"/>
                <w:sz w:val="24"/>
              </w:rPr>
              <w:t xml:space="preserve"> </w:t>
            </w:r>
            <w:r>
              <w:rPr>
                <w:sz w:val="24"/>
              </w:rPr>
              <w:t>8</w:t>
            </w:r>
          </w:p>
        </w:tc>
        <w:tc>
          <w:tcPr>
            <w:tcW w:w="216" w:type="dxa"/>
          </w:tcPr>
          <w:p>
            <w:pPr>
              <w:pStyle w:val="8"/>
              <w:spacing w:before="63"/>
              <w:ind w:left="22"/>
              <w:rPr>
                <w:sz w:val="24"/>
              </w:rPr>
            </w:pPr>
            <w:r>
              <w:rPr>
                <w:sz w:val="24"/>
              </w:rPr>
              <w:t>4</w:t>
            </w:r>
          </w:p>
          <w:p>
            <w:pPr>
              <w:pStyle w:val="8"/>
              <w:spacing w:line="410" w:lineRule="atLeast"/>
              <w:ind w:left="22" w:right="54"/>
              <w:rPr>
                <w:sz w:val="24"/>
              </w:rPr>
            </w:pPr>
            <w:r>
              <w:rPr>
                <w:sz w:val="24"/>
              </w:rPr>
              <w:t>.</w:t>
            </w:r>
            <w:r>
              <w:rPr>
                <w:spacing w:val="1"/>
                <w:sz w:val="24"/>
              </w:rPr>
              <w:t xml:space="preserve"> </w:t>
            </w:r>
            <w:r>
              <w:rPr>
                <w:sz w:val="24"/>
              </w:rPr>
              <w:t>2</w:t>
            </w:r>
          </w:p>
        </w:tc>
        <w:tc>
          <w:tcPr>
            <w:tcW w:w="395" w:type="dxa"/>
          </w:tcPr>
          <w:p>
            <w:pPr>
              <w:pStyle w:val="8"/>
              <w:spacing w:before="63"/>
              <w:ind w:left="22"/>
              <w:rPr>
                <w:sz w:val="24"/>
              </w:rPr>
            </w:pPr>
            <w:r>
              <w:rPr>
                <w:sz w:val="24"/>
              </w:rPr>
              <w:t>4</w:t>
            </w:r>
          </w:p>
          <w:p>
            <w:pPr>
              <w:pStyle w:val="8"/>
              <w:spacing w:line="410" w:lineRule="atLeast"/>
              <w:ind w:left="22" w:right="233"/>
              <w:rPr>
                <w:sz w:val="24"/>
              </w:rPr>
            </w:pPr>
            <w:r>
              <w:rPr>
                <w:sz w:val="24"/>
              </w:rPr>
              <w:t>.</w:t>
            </w:r>
            <w:r>
              <w:rPr>
                <w:spacing w:val="1"/>
                <w:sz w:val="24"/>
              </w:rPr>
              <w:t xml:space="preserve"> </w:t>
            </w:r>
            <w:r>
              <w:rPr>
                <w:sz w:val="24"/>
              </w:rPr>
              <w:t>2</w:t>
            </w:r>
          </w:p>
        </w:tc>
      </w:tr>
    </w:tbl>
    <w:p>
      <w:pPr>
        <w:spacing w:after="0" w:line="410" w:lineRule="atLeast"/>
        <w:rPr>
          <w:sz w:val="24"/>
        </w:rPr>
        <w:sectPr>
          <w:pgSz w:w="12240" w:h="15840"/>
          <w:pgMar w:top="1440" w:right="680" w:bottom="120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1" w:hRule="atLeast"/>
        </w:trPr>
        <w:tc>
          <w:tcPr>
            <w:tcW w:w="368" w:type="dxa"/>
          </w:tcPr>
          <w:p>
            <w:pPr>
              <w:pStyle w:val="8"/>
              <w:rPr>
                <w:b/>
                <w:sz w:val="26"/>
              </w:rPr>
            </w:pPr>
          </w:p>
          <w:p>
            <w:pPr>
              <w:pStyle w:val="8"/>
              <w:rPr>
                <w:b/>
                <w:sz w:val="26"/>
              </w:rPr>
            </w:pPr>
          </w:p>
          <w:p>
            <w:pPr>
              <w:pStyle w:val="8"/>
              <w:rPr>
                <w:b/>
                <w:sz w:val="26"/>
              </w:rPr>
            </w:pPr>
          </w:p>
          <w:p>
            <w:pPr>
              <w:pStyle w:val="8"/>
              <w:rPr>
                <w:b/>
                <w:sz w:val="29"/>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right="46"/>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7"/>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3</w:t>
            </w:r>
          </w:p>
        </w:tc>
        <w:tc>
          <w:tcPr>
            <w:tcW w:w="216" w:type="dxa"/>
          </w:tcPr>
          <w:p>
            <w:pPr>
              <w:pStyle w:val="8"/>
              <w:rPr>
                <w:b/>
                <w:sz w:val="35"/>
              </w:rPr>
            </w:pPr>
          </w:p>
          <w:p>
            <w:pPr>
              <w:pStyle w:val="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3"/>
              <w:jc w:val="center"/>
              <w:rPr>
                <w:sz w:val="24"/>
              </w:rPr>
            </w:pPr>
            <w:r>
              <w:rPr>
                <w:sz w:val="24"/>
              </w:rPr>
              <w:t>5</w:t>
            </w:r>
          </w:p>
        </w:tc>
        <w:tc>
          <w:tcPr>
            <w:tcW w:w="216" w:type="dxa"/>
          </w:tcPr>
          <w:p>
            <w:pPr>
              <w:pStyle w:val="8"/>
              <w:rPr>
                <w:b/>
                <w:sz w:val="35"/>
              </w:rPr>
            </w:pPr>
          </w:p>
          <w:p>
            <w:pPr>
              <w:pStyle w:val="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3"/>
              <w:jc w:val="center"/>
              <w:rPr>
                <w:sz w:val="24"/>
              </w:rPr>
            </w:pPr>
            <w:r>
              <w:rPr>
                <w:sz w:val="24"/>
              </w:rPr>
              <w:t>5</w:t>
            </w:r>
          </w:p>
        </w:tc>
        <w:tc>
          <w:tcPr>
            <w:tcW w:w="216" w:type="dxa"/>
          </w:tcPr>
          <w:p>
            <w:pPr>
              <w:pStyle w:val="8"/>
              <w:rPr>
                <w:b/>
                <w:sz w:val="35"/>
              </w:rPr>
            </w:pPr>
          </w:p>
          <w:p>
            <w:pPr>
              <w:pStyle w:val="8"/>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spacing w:line="266" w:lineRule="exact"/>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6</w:t>
            </w:r>
          </w:p>
          <w:p>
            <w:pPr>
              <w:pStyle w:val="8"/>
              <w:ind w:left="49"/>
              <w:rPr>
                <w:sz w:val="24"/>
              </w:rPr>
            </w:pPr>
            <w:r>
              <w:rPr>
                <w:sz w:val="24"/>
              </w:rPr>
              <w:t>7</w:t>
            </w:r>
          </w:p>
        </w:tc>
        <w:tc>
          <w:tcPr>
            <w:tcW w:w="368" w:type="dxa"/>
          </w:tcPr>
          <w:p>
            <w:pPr>
              <w:pStyle w:val="8"/>
              <w:spacing w:line="266" w:lineRule="exact"/>
              <w:ind w:left="49"/>
              <w:rPr>
                <w:sz w:val="24"/>
              </w:rPr>
            </w:pPr>
            <w:r>
              <w:rPr>
                <w:sz w:val="24"/>
              </w:rPr>
              <w:t>4</w:t>
            </w:r>
          </w:p>
          <w:p>
            <w:pPr>
              <w:pStyle w:val="8"/>
              <w:spacing w:before="137" w:line="360" w:lineRule="auto"/>
              <w:ind w:left="49" w:right="179"/>
              <w:rPr>
                <w:sz w:val="24"/>
              </w:rPr>
            </w:pPr>
            <w:r>
              <w:rPr>
                <w:sz w:val="24"/>
              </w:rPr>
              <w:t>.</w:t>
            </w:r>
            <w:r>
              <w:rPr>
                <w:spacing w:val="1"/>
                <w:sz w:val="24"/>
              </w:rPr>
              <w:t xml:space="preserve"> </w:t>
            </w:r>
            <w:r>
              <w:rPr>
                <w:sz w:val="24"/>
              </w:rPr>
              <w:t>4</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trPr>
        <w:tc>
          <w:tcPr>
            <w:tcW w:w="368" w:type="dxa"/>
          </w:tcPr>
          <w:p>
            <w:pPr>
              <w:pStyle w:val="8"/>
              <w:rPr>
                <w:b/>
                <w:sz w:val="26"/>
              </w:rPr>
            </w:pPr>
          </w:p>
          <w:p>
            <w:pPr>
              <w:pStyle w:val="8"/>
              <w:rPr>
                <w:b/>
                <w:sz w:val="26"/>
              </w:rPr>
            </w:pPr>
          </w:p>
          <w:p>
            <w:pPr>
              <w:pStyle w:val="8"/>
              <w:spacing w:before="7"/>
              <w:rPr>
                <w:b/>
                <w:sz w:val="2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right="46"/>
              <w:jc w:val="right"/>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47"/>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spacing w:before="64"/>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spacing w:before="64"/>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spacing w:before="7"/>
              <w:rPr>
                <w:b/>
                <w:sz w:val="25"/>
              </w:rPr>
            </w:pPr>
          </w:p>
          <w:p>
            <w:pPr>
              <w:pStyle w:val="8"/>
              <w:ind w:left="3"/>
              <w:jc w:val="center"/>
              <w:rPr>
                <w:sz w:val="24"/>
              </w:rPr>
            </w:pPr>
            <w:r>
              <w:rPr>
                <w:sz w:val="24"/>
              </w:rPr>
              <w:t>5</w:t>
            </w:r>
          </w:p>
        </w:tc>
        <w:tc>
          <w:tcPr>
            <w:tcW w:w="216" w:type="dxa"/>
          </w:tcPr>
          <w:p>
            <w:pPr>
              <w:pStyle w:val="8"/>
              <w:spacing w:before="64"/>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5</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spacing w:before="7"/>
              <w:rPr>
                <w:b/>
                <w:sz w:val="25"/>
              </w:rPr>
            </w:pPr>
          </w:p>
          <w:p>
            <w:pPr>
              <w:pStyle w:val="8"/>
              <w:ind w:left="3"/>
              <w:jc w:val="center"/>
              <w:rPr>
                <w:sz w:val="24"/>
              </w:rPr>
            </w:pPr>
            <w:r>
              <w:rPr>
                <w:sz w:val="24"/>
              </w:rPr>
              <w:t>4</w:t>
            </w:r>
          </w:p>
        </w:tc>
        <w:tc>
          <w:tcPr>
            <w:tcW w:w="216" w:type="dxa"/>
          </w:tcPr>
          <w:p>
            <w:pPr>
              <w:pStyle w:val="8"/>
              <w:spacing w:before="64"/>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8</w:t>
            </w:r>
          </w:p>
        </w:tc>
        <w:tc>
          <w:tcPr>
            <w:tcW w:w="368" w:type="dxa"/>
          </w:tcPr>
          <w:p>
            <w:pPr>
              <w:pStyle w:val="8"/>
              <w:spacing w:before="64"/>
              <w:ind w:left="49"/>
              <w:rPr>
                <w:sz w:val="24"/>
              </w:rPr>
            </w:pPr>
            <w:r>
              <w:rPr>
                <w:sz w:val="24"/>
              </w:rPr>
              <w:t>4</w:t>
            </w:r>
          </w:p>
          <w:p>
            <w:pPr>
              <w:pStyle w:val="8"/>
              <w:spacing w:before="28" w:line="416" w:lineRule="exact"/>
              <w:ind w:left="49" w:right="179"/>
              <w:rPr>
                <w:sz w:val="24"/>
              </w:rPr>
            </w:pPr>
            <w:r>
              <w:rPr>
                <w:sz w:val="24"/>
              </w:rPr>
              <w:t>.</w:t>
            </w:r>
            <w:r>
              <w:rPr>
                <w:spacing w:val="1"/>
                <w:sz w:val="24"/>
              </w:rPr>
              <w:t xml:space="preserve"> </w:t>
            </w: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spacing w:before="179"/>
              <w:ind w:left="48"/>
              <w:rPr>
                <w:sz w:val="24"/>
              </w:rPr>
            </w:pPr>
            <w:r>
              <w:rPr>
                <w:sz w:val="24"/>
              </w:rPr>
              <w:t>3</w:t>
            </w:r>
          </w:p>
          <w:p>
            <w:pPr>
              <w:pStyle w:val="8"/>
              <w:spacing w:before="29"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8"/>
              <w:rPr>
                <w:sz w:val="24"/>
              </w:rPr>
            </w:pPr>
            <w:r>
              <w:rPr>
                <w:sz w:val="24"/>
              </w:rPr>
              <w:t>5</w:t>
            </w:r>
          </w:p>
          <w:p>
            <w:pPr>
              <w:pStyle w:val="8"/>
              <w:spacing w:before="29" w:line="416" w:lineRule="exac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5</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5</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4</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6</w:t>
            </w:r>
          </w:p>
          <w:p>
            <w:pPr>
              <w:pStyle w:val="8"/>
              <w:spacing w:before="1"/>
              <w:ind w:left="49"/>
              <w:rPr>
                <w:sz w:val="24"/>
              </w:rPr>
            </w:pPr>
            <w:r>
              <w:rPr>
                <w:sz w:val="24"/>
              </w:rPr>
              <w:t>7</w:t>
            </w:r>
          </w:p>
        </w:tc>
        <w:tc>
          <w:tcPr>
            <w:tcW w:w="368" w:type="dxa"/>
          </w:tcPr>
          <w:p>
            <w:pPr>
              <w:pStyle w:val="8"/>
              <w:rPr>
                <w:b/>
                <w:sz w:val="26"/>
              </w:rPr>
            </w:pPr>
          </w:p>
          <w:p>
            <w:pPr>
              <w:pStyle w:val="8"/>
              <w:spacing w:before="179"/>
              <w:ind w:left="49"/>
              <w:rPr>
                <w:sz w:val="24"/>
              </w:rPr>
            </w:pPr>
            <w:r>
              <w:rPr>
                <w:sz w:val="24"/>
              </w:rPr>
              <w:t>4</w:t>
            </w:r>
          </w:p>
          <w:p>
            <w:pPr>
              <w:pStyle w:val="8"/>
              <w:spacing w:before="29" w:line="416" w:lineRule="exact"/>
              <w:ind w:left="49" w:right="179"/>
              <w:rPr>
                <w:sz w:val="24"/>
              </w:rPr>
            </w:pPr>
            <w:r>
              <w:rPr>
                <w:sz w:val="24"/>
              </w:rPr>
              <w:t>.</w:t>
            </w:r>
            <w:r>
              <w:rPr>
                <w:spacing w:val="1"/>
                <w:sz w:val="24"/>
              </w:rPr>
              <w:t xml:space="preserve"> </w:t>
            </w:r>
            <w:r>
              <w:rPr>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spacing w:before="179"/>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5</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8</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5</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spacing w:before="179"/>
              <w:ind w:left="48"/>
              <w:rPr>
                <w:sz w:val="24"/>
              </w:rPr>
            </w:pPr>
            <w:r>
              <w:rPr>
                <w:sz w:val="24"/>
              </w:rPr>
              <w:t>4</w:t>
            </w:r>
          </w:p>
          <w:p>
            <w:pPr>
              <w:pStyle w:val="8"/>
              <w:spacing w:before="29"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8"/>
              <w:rPr>
                <w:sz w:val="24"/>
              </w:rPr>
            </w:pPr>
            <w:r>
              <w:rPr>
                <w:sz w:val="24"/>
              </w:rPr>
              <w:t>5</w:t>
            </w:r>
          </w:p>
          <w:p>
            <w:pPr>
              <w:pStyle w:val="8"/>
              <w:spacing w:before="29" w:line="416" w:lineRule="exac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4</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5</w:t>
            </w:r>
          </w:p>
          <w:p>
            <w:pPr>
              <w:pStyle w:val="8"/>
              <w:spacing w:before="1"/>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spacing w:before="179"/>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9</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5</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0</w:t>
            </w:r>
          </w:p>
          <w:p>
            <w:pPr>
              <w:pStyle w:val="8"/>
              <w:ind w:left="49"/>
              <w:rPr>
                <w:sz w:val="24"/>
              </w:rPr>
            </w:pPr>
            <w:r>
              <w:rPr>
                <w:sz w:val="24"/>
              </w:rPr>
              <w:t>3</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4</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spacing w:before="179"/>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7</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5</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3</w:t>
            </w:r>
          </w:p>
          <w:p>
            <w:pPr>
              <w:pStyle w:val="8"/>
              <w:spacing w:before="1"/>
              <w:ind w:left="49"/>
              <w:rPr>
                <w:sz w:val="24"/>
              </w:rPr>
            </w:pPr>
            <w:r>
              <w:rPr>
                <w:sz w:val="24"/>
              </w:rPr>
              <w:t>3</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7</w:t>
            </w:r>
          </w:p>
          <w:p>
            <w:pPr>
              <w:pStyle w:val="8"/>
              <w:spacing w:before="1"/>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2"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4</w:t>
            </w:r>
          </w:p>
          <w:p>
            <w:pPr>
              <w:pStyle w:val="8"/>
              <w:spacing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3"/>
              <w:jc w:val="center"/>
              <w:rPr>
                <w:sz w:val="24"/>
              </w:rPr>
            </w:pP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3"/>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3"/>
              <w:jc w:val="center"/>
              <w:rPr>
                <w:sz w:val="24"/>
              </w:rPr>
            </w:pPr>
            <w:r>
              <w:rPr>
                <w:sz w:val="24"/>
              </w:rPr>
              <w:t>4</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0</w:t>
            </w:r>
          </w:p>
          <w:p>
            <w:pPr>
              <w:pStyle w:val="8"/>
              <w:spacing w:line="256" w:lineRule="exact"/>
              <w:ind w:left="49"/>
              <w:rPr>
                <w:sz w:val="24"/>
              </w:rPr>
            </w:pPr>
            <w:r>
              <w:rPr>
                <w:sz w:val="24"/>
              </w:rPr>
              <w:t>7</w:t>
            </w:r>
          </w:p>
        </w:tc>
        <w:tc>
          <w:tcPr>
            <w:tcW w:w="368" w:type="dxa"/>
          </w:tcPr>
          <w:p>
            <w:pPr>
              <w:pStyle w:val="8"/>
              <w:rPr>
                <w:b/>
                <w:sz w:val="26"/>
              </w:rPr>
            </w:pPr>
          </w:p>
          <w:p>
            <w:pPr>
              <w:pStyle w:val="8"/>
              <w:spacing w:before="179"/>
              <w:ind w:left="49"/>
              <w:rPr>
                <w:sz w:val="24"/>
              </w:rPr>
            </w:pPr>
            <w:r>
              <w:rPr>
                <w:sz w:val="24"/>
              </w:rPr>
              <w:t>4</w:t>
            </w:r>
          </w:p>
          <w:p>
            <w:pPr>
              <w:pStyle w:val="8"/>
              <w:spacing w:line="416" w:lineRule="exact"/>
              <w:ind w:left="49" w:right="179"/>
              <w:rPr>
                <w:sz w:val="24"/>
              </w:rPr>
            </w:pPr>
            <w:r>
              <w:rPr>
                <w:sz w:val="24"/>
              </w:rPr>
              <w:t>.</w:t>
            </w:r>
            <w:r>
              <w:rPr>
                <w:spacing w:val="1"/>
                <w:sz w:val="24"/>
              </w:rPr>
              <w:t xml:space="preserve"> </w:t>
            </w:r>
            <w:r>
              <w:rPr>
                <w:sz w:val="24"/>
              </w:rPr>
              <w:t>8</w:t>
            </w:r>
          </w:p>
        </w:tc>
      </w:tr>
    </w:tbl>
    <w:p>
      <w:pPr>
        <w:spacing w:after="0" w:line="41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1" w:hRule="atLeast"/>
        </w:trPr>
        <w:tc>
          <w:tcPr>
            <w:tcW w:w="368" w:type="dxa"/>
          </w:tcPr>
          <w:p>
            <w:pPr>
              <w:pStyle w:val="8"/>
              <w:rPr>
                <w:b/>
                <w:sz w:val="26"/>
              </w:rPr>
            </w:pPr>
          </w:p>
          <w:p>
            <w:pPr>
              <w:pStyle w:val="8"/>
              <w:rPr>
                <w:b/>
                <w:sz w:val="26"/>
              </w:rPr>
            </w:pPr>
          </w:p>
          <w:p>
            <w:pPr>
              <w:pStyle w:val="8"/>
              <w:rPr>
                <w:b/>
                <w:sz w:val="26"/>
              </w:rPr>
            </w:pPr>
          </w:p>
          <w:p>
            <w:pPr>
              <w:pStyle w:val="8"/>
              <w:rPr>
                <w:b/>
                <w:sz w:val="29"/>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35"/>
              </w:rPr>
            </w:pPr>
          </w:p>
          <w:p>
            <w:pPr>
              <w:pStyle w:val="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9"/>
              <w:rPr>
                <w:sz w:val="24"/>
              </w:rPr>
            </w:pPr>
            <w:r>
              <w:rPr>
                <w:sz w:val="24"/>
              </w:rPr>
              <w:t>6</w:t>
            </w:r>
          </w:p>
        </w:tc>
        <w:tc>
          <w:tcPr>
            <w:tcW w:w="216" w:type="dxa"/>
          </w:tcPr>
          <w:p>
            <w:pPr>
              <w:pStyle w:val="8"/>
              <w:rPr>
                <w:b/>
                <w:sz w:val="35"/>
              </w:rPr>
            </w:pPr>
          </w:p>
          <w:p>
            <w:pPr>
              <w:pStyle w:val="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35"/>
              </w:rPr>
            </w:pPr>
          </w:p>
          <w:p>
            <w:pPr>
              <w:pStyle w:val="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3"/>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9"/>
              <w:rPr>
                <w:sz w:val="24"/>
              </w:rPr>
            </w:pPr>
            <w:r>
              <w:rPr>
                <w:sz w:val="24"/>
              </w:rPr>
              <w:t>4</w:t>
            </w:r>
          </w:p>
        </w:tc>
        <w:tc>
          <w:tcPr>
            <w:tcW w:w="368" w:type="dxa"/>
          </w:tcPr>
          <w:p>
            <w:pPr>
              <w:pStyle w:val="8"/>
              <w:spacing w:line="266" w:lineRule="exact"/>
              <w:ind w:left="49"/>
              <w:rPr>
                <w:sz w:val="24"/>
              </w:rPr>
            </w:pPr>
            <w:r>
              <w:rPr>
                <w:sz w:val="24"/>
              </w:rPr>
              <w:t>5</w:t>
            </w:r>
          </w:p>
          <w:p>
            <w:pPr>
              <w:pStyle w:val="8"/>
              <w:spacing w:before="137" w:line="360" w:lineRule="auto"/>
              <w:ind w:left="49" w:right="179"/>
              <w:rPr>
                <w:sz w:val="24"/>
              </w:rPr>
            </w:pPr>
            <w:r>
              <w:rPr>
                <w:sz w:val="24"/>
              </w:rPr>
              <w:t>.</w:t>
            </w:r>
            <w:r>
              <w:rPr>
                <w:spacing w:val="1"/>
                <w:sz w:val="24"/>
              </w:rPr>
              <w:t xml:space="preserve"> </w:t>
            </w:r>
            <w:r>
              <w:rPr>
                <w:sz w:val="24"/>
              </w:rPr>
              <w:t>2</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8</w:t>
            </w:r>
          </w:p>
        </w:tc>
        <w:tc>
          <w:tcPr>
            <w:tcW w:w="368" w:type="dxa"/>
          </w:tcPr>
          <w:p>
            <w:pPr>
              <w:pStyle w:val="8"/>
              <w:spacing w:before="64"/>
              <w:ind w:left="49"/>
              <w:rPr>
                <w:sz w:val="24"/>
              </w:rPr>
            </w:pPr>
            <w:r>
              <w:rPr>
                <w:sz w:val="24"/>
              </w:rPr>
              <w:t>4</w:t>
            </w:r>
          </w:p>
          <w:p>
            <w:pPr>
              <w:pStyle w:val="8"/>
              <w:spacing w:before="137" w:line="360" w:lineRule="auto"/>
              <w:ind w:left="49" w:right="179"/>
              <w:rPr>
                <w:sz w:val="24"/>
              </w:rPr>
            </w:pPr>
            <w:r>
              <w:rPr>
                <w:sz w:val="24"/>
              </w:rPr>
              <w:t>.</w:t>
            </w:r>
            <w:r>
              <w:rPr>
                <w:spacing w:val="1"/>
                <w:sz w:val="24"/>
              </w:rPr>
              <w:t xml:space="preserve"> </w:t>
            </w:r>
            <w:r>
              <w:rPr>
                <w:sz w:val="24"/>
              </w:rPr>
              <w:t>9</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spacing w:before="179"/>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6</w:t>
            </w:r>
          </w:p>
        </w:tc>
        <w:tc>
          <w:tcPr>
            <w:tcW w:w="216" w:type="dxa"/>
          </w:tcPr>
          <w:p>
            <w:pPr>
              <w:pStyle w:val="8"/>
              <w:spacing w:before="64"/>
              <w:ind w:left="49"/>
              <w:rPr>
                <w:sz w:val="24"/>
              </w:rPr>
            </w:pPr>
            <w:r>
              <w:rPr>
                <w:sz w:val="24"/>
              </w:rPr>
              <w:t>4</w:t>
            </w:r>
          </w:p>
          <w:p>
            <w:pPr>
              <w:pStyle w:val="8"/>
              <w:spacing w:before="138" w:line="360" w:lineRule="auto"/>
              <w:ind w:left="49" w:right="27"/>
              <w:rPr>
                <w:sz w:val="24"/>
              </w:rPr>
            </w:pPr>
            <w:r>
              <w:rPr>
                <w:sz w:val="24"/>
              </w:rPr>
              <w:t>.</w:t>
            </w:r>
            <w:r>
              <w:rPr>
                <w:spacing w:val="1"/>
                <w:sz w:val="24"/>
              </w:rPr>
              <w:t xml:space="preserve"> </w:t>
            </w:r>
            <w:r>
              <w:rPr>
                <w:sz w:val="24"/>
              </w:rPr>
              <w:t>5</w:t>
            </w:r>
          </w:p>
          <w:p>
            <w:pPr>
              <w:pStyle w:val="8"/>
              <w:ind w:left="49"/>
              <w:rPr>
                <w:sz w:val="24"/>
              </w:rPr>
            </w:pPr>
            <w:r>
              <w:rPr>
                <w:sz w:val="24"/>
              </w:rPr>
              <w:t>3</w:t>
            </w:r>
          </w:p>
        </w:tc>
        <w:tc>
          <w:tcPr>
            <w:tcW w:w="368" w:type="dxa"/>
          </w:tcPr>
          <w:p>
            <w:pPr>
              <w:pStyle w:val="8"/>
              <w:spacing w:before="64"/>
              <w:ind w:left="49"/>
              <w:rPr>
                <w:sz w:val="24"/>
              </w:rPr>
            </w:pPr>
            <w:r>
              <w:rPr>
                <w:sz w:val="24"/>
              </w:rPr>
              <w:t>4</w:t>
            </w:r>
          </w:p>
          <w:p>
            <w:pPr>
              <w:pStyle w:val="8"/>
              <w:spacing w:before="138" w:line="360" w:lineRule="auto"/>
              <w:ind w:left="49" w:right="179"/>
              <w:rPr>
                <w:sz w:val="24"/>
              </w:rPr>
            </w:pPr>
            <w:r>
              <w:rPr>
                <w:sz w:val="24"/>
              </w:rPr>
              <w:t>.</w:t>
            </w:r>
            <w:r>
              <w:rPr>
                <w:spacing w:val="1"/>
                <w:sz w:val="24"/>
              </w:rPr>
              <w:t xml:space="preserve"> </w:t>
            </w:r>
            <w:r>
              <w:rPr>
                <w:sz w:val="24"/>
              </w:rPr>
              <w:t>5</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spacing w:before="178"/>
              <w:ind w:left="48"/>
              <w:rPr>
                <w:sz w:val="24"/>
              </w:rPr>
            </w:pPr>
            <w:r>
              <w:rPr>
                <w:sz w:val="24"/>
              </w:rPr>
              <w:t>5</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5</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5</w:t>
            </w:r>
          </w:p>
          <w:p>
            <w:pPr>
              <w:pStyle w:val="8"/>
              <w:ind w:left="49"/>
              <w:rPr>
                <w:sz w:val="24"/>
              </w:rPr>
            </w:pPr>
            <w:r>
              <w:rPr>
                <w:sz w:val="24"/>
              </w:rPr>
              <w:t>3</w:t>
            </w:r>
          </w:p>
        </w:tc>
        <w:tc>
          <w:tcPr>
            <w:tcW w:w="368" w:type="dxa"/>
          </w:tcPr>
          <w:p>
            <w:pPr>
              <w:pStyle w:val="8"/>
              <w:spacing w:before="64"/>
              <w:ind w:left="49"/>
              <w:rPr>
                <w:sz w:val="24"/>
              </w:rPr>
            </w:pPr>
            <w:r>
              <w:rPr>
                <w:sz w:val="24"/>
              </w:rPr>
              <w:t>5</w:t>
            </w:r>
          </w:p>
          <w:p>
            <w:pPr>
              <w:pStyle w:val="8"/>
              <w:spacing w:before="137" w:line="360" w:lineRule="auto"/>
              <w:ind w:left="49" w:right="179"/>
              <w:rPr>
                <w:sz w:val="24"/>
              </w:rPr>
            </w:pPr>
            <w:r>
              <w:rPr>
                <w:sz w:val="24"/>
              </w:rPr>
              <w:t>.</w:t>
            </w:r>
            <w:r>
              <w:rPr>
                <w:spacing w:val="1"/>
                <w:sz w:val="24"/>
              </w:rPr>
              <w:t xml:space="preserve"> </w:t>
            </w:r>
            <w:r>
              <w:rPr>
                <w:sz w:val="24"/>
              </w:rPr>
              <w:t>0</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spacing w:before="178"/>
              <w:ind w:left="48"/>
              <w:rPr>
                <w:sz w:val="24"/>
              </w:rPr>
            </w:pPr>
            <w:r>
              <w:rPr>
                <w:sz w:val="24"/>
              </w:rPr>
              <w:t>4</w:t>
            </w:r>
          </w:p>
          <w:p>
            <w:pPr>
              <w:pStyle w:val="8"/>
              <w:spacing w:before="6" w:line="410" w:lineRule="atLeast"/>
              <w:ind w:left="48" w:right="28"/>
              <w:rPr>
                <w:sz w:val="24"/>
              </w:rPr>
            </w:pPr>
            <w:r>
              <w:rPr>
                <w:sz w:val="24"/>
              </w:rPr>
              <w:t>.</w:t>
            </w:r>
            <w:r>
              <w:rPr>
                <w:spacing w:val="1"/>
                <w:sz w:val="24"/>
              </w:rPr>
              <w:t xml:space="preserve"> </w:t>
            </w:r>
            <w:r>
              <w:rPr>
                <w:sz w:val="24"/>
              </w:rPr>
              <w:t>7</w:t>
            </w:r>
          </w:p>
        </w:tc>
        <w:tc>
          <w:tcPr>
            <w:tcW w:w="216" w:type="dxa"/>
          </w:tcPr>
          <w:p>
            <w:pPr>
              <w:pStyle w:val="8"/>
              <w:rPr>
                <w:b/>
                <w:sz w:val="26"/>
              </w:rPr>
            </w:pPr>
          </w:p>
          <w:p>
            <w:pPr>
              <w:pStyle w:val="8"/>
              <w:spacing w:before="178"/>
              <w:ind w:left="48"/>
              <w:rPr>
                <w:sz w:val="24"/>
              </w:rPr>
            </w:pPr>
            <w:r>
              <w:rPr>
                <w:sz w:val="24"/>
              </w:rPr>
              <w:t>5</w:t>
            </w:r>
          </w:p>
          <w:p>
            <w:pPr>
              <w:pStyle w:val="8"/>
              <w:spacing w:before="6"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9"/>
              <w:rPr>
                <w:sz w:val="24"/>
              </w:rPr>
            </w:pP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8</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5</w:t>
            </w:r>
          </w:p>
          <w:p>
            <w:pPr>
              <w:pStyle w:val="8"/>
              <w:spacing w:before="1"/>
              <w:ind w:left="49"/>
              <w:rPr>
                <w:sz w:val="24"/>
              </w:rPr>
            </w:pPr>
            <w:r>
              <w:rPr>
                <w:sz w:val="24"/>
              </w:rPr>
              <w:t>3</w:t>
            </w:r>
          </w:p>
        </w:tc>
        <w:tc>
          <w:tcPr>
            <w:tcW w:w="368" w:type="dxa"/>
          </w:tcPr>
          <w:p>
            <w:pPr>
              <w:pStyle w:val="8"/>
              <w:rPr>
                <w:b/>
                <w:sz w:val="26"/>
              </w:rPr>
            </w:pPr>
          </w:p>
          <w:p>
            <w:pPr>
              <w:pStyle w:val="8"/>
              <w:spacing w:before="178"/>
              <w:ind w:left="49"/>
              <w:rPr>
                <w:sz w:val="24"/>
              </w:rPr>
            </w:pPr>
            <w:r>
              <w:rPr>
                <w:sz w:val="24"/>
              </w:rPr>
              <w:t>4</w:t>
            </w:r>
          </w:p>
          <w:p>
            <w:pPr>
              <w:pStyle w:val="8"/>
              <w:spacing w:before="6" w:line="410" w:lineRule="atLeast"/>
              <w:ind w:left="49" w:right="179"/>
              <w:rPr>
                <w:sz w:val="24"/>
              </w:rPr>
            </w:pPr>
            <w:r>
              <w:rPr>
                <w:sz w:val="24"/>
              </w:rPr>
              <w:t>.</w:t>
            </w:r>
            <w:r>
              <w:rPr>
                <w:spacing w:val="1"/>
                <w:sz w:val="24"/>
              </w:rPr>
              <w:t xml:space="preserve"> </w:t>
            </w: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spacing w:before="178"/>
              <w:ind w:left="48"/>
              <w:rPr>
                <w:sz w:val="24"/>
              </w:rPr>
            </w:pPr>
            <w:r>
              <w:rPr>
                <w:sz w:val="24"/>
              </w:rPr>
              <w:t>5</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5</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5</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9</w:t>
            </w:r>
          </w:p>
          <w:p>
            <w:pPr>
              <w:pStyle w:val="8"/>
              <w:ind w:left="49"/>
              <w:rPr>
                <w:sz w:val="24"/>
              </w:rPr>
            </w:pPr>
            <w:r>
              <w:rPr>
                <w:sz w:val="24"/>
              </w:rPr>
              <w:t>3</w:t>
            </w:r>
          </w:p>
        </w:tc>
        <w:tc>
          <w:tcPr>
            <w:tcW w:w="368" w:type="dxa"/>
          </w:tcPr>
          <w:p>
            <w:pPr>
              <w:pStyle w:val="8"/>
              <w:spacing w:before="64"/>
              <w:ind w:left="49"/>
              <w:rPr>
                <w:sz w:val="24"/>
              </w:rPr>
            </w:pPr>
            <w:r>
              <w:rPr>
                <w:sz w:val="24"/>
              </w:rPr>
              <w:t>5</w:t>
            </w:r>
          </w:p>
          <w:p>
            <w:pPr>
              <w:pStyle w:val="8"/>
              <w:spacing w:before="137" w:line="360" w:lineRule="auto"/>
              <w:ind w:left="49" w:right="179"/>
              <w:rPr>
                <w:sz w:val="24"/>
              </w:rPr>
            </w:pPr>
            <w:r>
              <w:rPr>
                <w:sz w:val="24"/>
              </w:rPr>
              <w:t>.</w:t>
            </w:r>
            <w:r>
              <w:rPr>
                <w:spacing w:val="1"/>
                <w:sz w:val="24"/>
              </w:rPr>
              <w:t xml:space="preserve"> </w:t>
            </w:r>
            <w:r>
              <w:rPr>
                <w:sz w:val="24"/>
              </w:rPr>
              <w:t>3</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spacing w:before="178"/>
              <w:ind w:left="48"/>
              <w:rPr>
                <w:sz w:val="24"/>
              </w:rPr>
            </w:pPr>
            <w:r>
              <w:rPr>
                <w:sz w:val="24"/>
              </w:rPr>
              <w:t>4</w:t>
            </w:r>
          </w:p>
          <w:p>
            <w:pPr>
              <w:pStyle w:val="8"/>
              <w:spacing w:before="6"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9"/>
              <w:rPr>
                <w:sz w:val="24"/>
              </w:rPr>
            </w:pPr>
            <w:r>
              <w:rPr>
                <w:sz w:val="24"/>
              </w:rPr>
              <w:t>5</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5</w:t>
            </w:r>
          </w:p>
          <w:p>
            <w:pPr>
              <w:pStyle w:val="8"/>
              <w:spacing w:before="6" w:line="410" w:lineRule="atLeast"/>
              <w:ind w:left="49" w:right="27"/>
              <w:rPr>
                <w:sz w:val="24"/>
              </w:rPr>
            </w:pPr>
            <w:r>
              <w:rPr>
                <w:sz w:val="24"/>
              </w:rPr>
              <w:t>.</w:t>
            </w:r>
            <w:r>
              <w:rPr>
                <w:spacing w:val="1"/>
                <w:sz w:val="24"/>
              </w:rPr>
              <w:t xml:space="preserve"> </w:t>
            </w:r>
            <w:r>
              <w:rPr>
                <w:sz w:val="24"/>
              </w:rPr>
              <w:t>4</w:t>
            </w:r>
          </w:p>
        </w:tc>
        <w:tc>
          <w:tcPr>
            <w:tcW w:w="216" w:type="dxa"/>
          </w:tcPr>
          <w:p>
            <w:pPr>
              <w:pStyle w:val="8"/>
              <w:spacing w:before="64"/>
              <w:ind w:left="49"/>
              <w:rPr>
                <w:sz w:val="24"/>
              </w:rPr>
            </w:pPr>
            <w:r>
              <w:rPr>
                <w:sz w:val="24"/>
              </w:rPr>
              <w:t>4</w:t>
            </w:r>
          </w:p>
          <w:p>
            <w:pPr>
              <w:pStyle w:val="8"/>
              <w:spacing w:before="137" w:line="362" w:lineRule="auto"/>
              <w:ind w:left="49" w:right="27"/>
              <w:rPr>
                <w:sz w:val="24"/>
              </w:rPr>
            </w:pPr>
            <w:r>
              <w:rPr>
                <w:sz w:val="24"/>
              </w:rPr>
              <w:t>.</w:t>
            </w:r>
            <w:r>
              <w:rPr>
                <w:spacing w:val="1"/>
                <w:sz w:val="24"/>
              </w:rPr>
              <w:t xml:space="preserve"> </w:t>
            </w:r>
            <w:r>
              <w:rPr>
                <w:sz w:val="24"/>
              </w:rPr>
              <w:t>9</w:t>
            </w:r>
          </w:p>
          <w:p>
            <w:pPr>
              <w:pStyle w:val="8"/>
              <w:spacing w:line="271" w:lineRule="exact"/>
              <w:ind w:left="49"/>
              <w:rPr>
                <w:sz w:val="24"/>
              </w:rPr>
            </w:pPr>
            <w:r>
              <w:rPr>
                <w:sz w:val="24"/>
              </w:rPr>
              <w:t>3</w:t>
            </w:r>
          </w:p>
        </w:tc>
        <w:tc>
          <w:tcPr>
            <w:tcW w:w="368" w:type="dxa"/>
          </w:tcPr>
          <w:p>
            <w:pPr>
              <w:pStyle w:val="8"/>
              <w:spacing w:before="64"/>
              <w:ind w:left="49"/>
              <w:rPr>
                <w:sz w:val="24"/>
              </w:rPr>
            </w:pPr>
            <w:r>
              <w:rPr>
                <w:sz w:val="24"/>
              </w:rPr>
              <w:t>4</w:t>
            </w:r>
          </w:p>
          <w:p>
            <w:pPr>
              <w:pStyle w:val="8"/>
              <w:spacing w:before="137" w:line="362" w:lineRule="auto"/>
              <w:ind w:left="49" w:right="179"/>
              <w:rPr>
                <w:sz w:val="24"/>
              </w:rPr>
            </w:pPr>
            <w:r>
              <w:rPr>
                <w:sz w:val="24"/>
              </w:rPr>
              <w:t>.</w:t>
            </w:r>
            <w:r>
              <w:rPr>
                <w:spacing w:val="1"/>
                <w:sz w:val="24"/>
              </w:rPr>
              <w:t xml:space="preserve"> </w:t>
            </w:r>
            <w:r>
              <w:rPr>
                <w:sz w:val="24"/>
              </w:rPr>
              <w:t>8</w:t>
            </w:r>
          </w:p>
          <w:p>
            <w:pPr>
              <w:pStyle w:val="8"/>
              <w:spacing w:line="271" w:lineRule="exact"/>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8" w:hRule="atLeast"/>
        </w:trPr>
        <w:tc>
          <w:tcPr>
            <w:tcW w:w="368" w:type="dxa"/>
          </w:tcPr>
          <w:p>
            <w:pPr>
              <w:pStyle w:val="8"/>
              <w:rPr>
                <w:b/>
                <w:sz w:val="26"/>
              </w:rPr>
            </w:pPr>
          </w:p>
          <w:p>
            <w:pPr>
              <w:pStyle w:val="8"/>
              <w:rPr>
                <w:b/>
                <w:sz w:val="26"/>
              </w:rPr>
            </w:pPr>
          </w:p>
          <w:p>
            <w:pPr>
              <w:pStyle w:val="8"/>
              <w:spacing w:before="7"/>
              <w:rPr>
                <w:b/>
                <w:sz w:val="25"/>
              </w:rPr>
            </w:pPr>
          </w:p>
          <w:p>
            <w:pPr>
              <w:pStyle w:val="8"/>
              <w:spacing w:line="256" w:lineRule="exact"/>
              <w:ind w:right="47"/>
              <w:jc w:val="right"/>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right="46"/>
              <w:jc w:val="right"/>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47"/>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right="45"/>
              <w:jc w:val="right"/>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48"/>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right="45"/>
              <w:jc w:val="right"/>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48"/>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spacing w:before="64"/>
              <w:ind w:left="48"/>
              <w:rPr>
                <w:sz w:val="24"/>
              </w:rPr>
            </w:pPr>
            <w:r>
              <w:rPr>
                <w:sz w:val="24"/>
              </w:rPr>
              <w:t>4</w:t>
            </w:r>
          </w:p>
          <w:p>
            <w:pPr>
              <w:pStyle w:val="8"/>
              <w:spacing w:line="416" w:lineRule="exact"/>
              <w:ind w:left="48" w:right="28"/>
              <w:rPr>
                <w:sz w:val="24"/>
              </w:rPr>
            </w:pPr>
            <w:r>
              <w:rPr>
                <w:sz w:val="24"/>
              </w:rPr>
              <w:t>.</w:t>
            </w:r>
            <w:r>
              <w:rPr>
                <w:spacing w:val="1"/>
                <w:sz w:val="24"/>
              </w:rPr>
              <w:t xml:space="preserve"> </w:t>
            </w:r>
            <w:r>
              <w:rPr>
                <w:sz w:val="24"/>
              </w:rPr>
              <w:t>6</w:t>
            </w:r>
          </w:p>
        </w:tc>
        <w:tc>
          <w:tcPr>
            <w:tcW w:w="216" w:type="dxa"/>
          </w:tcPr>
          <w:p>
            <w:pPr>
              <w:pStyle w:val="8"/>
              <w:spacing w:before="64"/>
              <w:ind w:left="48"/>
              <w:rPr>
                <w:sz w:val="24"/>
              </w:rPr>
            </w:pPr>
            <w:r>
              <w:rPr>
                <w:sz w:val="24"/>
              </w:rPr>
              <w:t>4</w:t>
            </w:r>
          </w:p>
          <w:p>
            <w:pPr>
              <w:pStyle w:val="8"/>
              <w:spacing w:line="416" w:lineRule="exact"/>
              <w:ind w:left="48" w:right="28"/>
              <w:rPr>
                <w:sz w:val="24"/>
              </w:rPr>
            </w:pPr>
            <w:r>
              <w:rPr>
                <w:sz w:val="24"/>
              </w:rPr>
              <w:t>.</w:t>
            </w:r>
            <w:r>
              <w:rPr>
                <w:spacing w:val="1"/>
                <w:sz w:val="24"/>
              </w:rPr>
              <w:t xml:space="preserve"> </w:t>
            </w:r>
            <w:r>
              <w:rPr>
                <w:sz w:val="24"/>
              </w:rPr>
              <w:t>4</w:t>
            </w:r>
          </w:p>
        </w:tc>
        <w:tc>
          <w:tcPr>
            <w:tcW w:w="216" w:type="dxa"/>
          </w:tcPr>
          <w:p>
            <w:pPr>
              <w:pStyle w:val="8"/>
              <w:spacing w:before="64"/>
              <w:ind w:left="49"/>
              <w:rPr>
                <w:sz w:val="24"/>
              </w:rPr>
            </w:pPr>
            <w:r>
              <w:rPr>
                <w:sz w:val="24"/>
              </w:rPr>
              <w:t>5</w:t>
            </w:r>
          </w:p>
          <w:p>
            <w:pPr>
              <w:pStyle w:val="8"/>
              <w:spacing w:line="416" w:lineRule="exact"/>
              <w:ind w:left="49" w:right="27"/>
              <w:rPr>
                <w:sz w:val="24"/>
              </w:rPr>
            </w:pPr>
            <w:r>
              <w:rPr>
                <w:sz w:val="24"/>
              </w:rPr>
              <w:t>.</w:t>
            </w:r>
            <w:r>
              <w:rPr>
                <w:spacing w:val="1"/>
                <w:sz w:val="24"/>
              </w:rPr>
              <w:t xml:space="preserve"> </w:t>
            </w:r>
            <w:r>
              <w:rPr>
                <w:sz w:val="24"/>
              </w:rPr>
              <w:t>4</w:t>
            </w:r>
          </w:p>
        </w:tc>
        <w:tc>
          <w:tcPr>
            <w:tcW w:w="216" w:type="dxa"/>
          </w:tcPr>
          <w:p>
            <w:pPr>
              <w:pStyle w:val="8"/>
              <w:spacing w:before="64"/>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4</w:t>
            </w:r>
          </w:p>
        </w:tc>
        <w:tc>
          <w:tcPr>
            <w:tcW w:w="216" w:type="dxa"/>
          </w:tcPr>
          <w:p>
            <w:pPr>
              <w:pStyle w:val="8"/>
              <w:spacing w:before="64"/>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2</w:t>
            </w:r>
          </w:p>
        </w:tc>
        <w:tc>
          <w:tcPr>
            <w:tcW w:w="216" w:type="dxa"/>
          </w:tcPr>
          <w:p>
            <w:pPr>
              <w:pStyle w:val="8"/>
              <w:spacing w:before="64"/>
              <w:ind w:left="49"/>
              <w:rPr>
                <w:sz w:val="24"/>
              </w:rPr>
            </w:pPr>
            <w:r>
              <w:rPr>
                <w:sz w:val="24"/>
              </w:rPr>
              <w:t>5</w:t>
            </w:r>
          </w:p>
          <w:p>
            <w:pPr>
              <w:pStyle w:val="8"/>
              <w:spacing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7</w:t>
            </w:r>
          </w:p>
        </w:tc>
        <w:tc>
          <w:tcPr>
            <w:tcW w:w="368" w:type="dxa"/>
          </w:tcPr>
          <w:p>
            <w:pPr>
              <w:pStyle w:val="8"/>
              <w:spacing w:before="64"/>
              <w:ind w:left="49"/>
              <w:rPr>
                <w:sz w:val="24"/>
              </w:rPr>
            </w:pPr>
            <w:r>
              <w:rPr>
                <w:sz w:val="24"/>
              </w:rPr>
              <w:t>4</w:t>
            </w:r>
          </w:p>
          <w:p>
            <w:pPr>
              <w:pStyle w:val="8"/>
              <w:spacing w:line="416" w:lineRule="exact"/>
              <w:ind w:left="49" w:right="179"/>
              <w:rPr>
                <w:sz w:val="24"/>
              </w:rPr>
            </w:pPr>
            <w:r>
              <w:rPr>
                <w:sz w:val="24"/>
              </w:rPr>
              <w:t>.</w:t>
            </w:r>
            <w:r>
              <w:rPr>
                <w:spacing w:val="1"/>
                <w:sz w:val="24"/>
              </w:rPr>
              <w:t xml:space="preserve"> </w:t>
            </w:r>
            <w:r>
              <w:rPr>
                <w:sz w:val="24"/>
              </w:rPr>
              <w:t>8</w:t>
            </w:r>
          </w:p>
        </w:tc>
      </w:tr>
    </w:tbl>
    <w:p>
      <w:pPr>
        <w:spacing w:after="0" w:line="41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trPr>
        <w:tc>
          <w:tcPr>
            <w:tcW w:w="368"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spacing w:line="266" w:lineRule="exact"/>
              <w:ind w:left="3"/>
              <w:jc w:val="center"/>
              <w:rPr>
                <w:sz w:val="24"/>
              </w:rPr>
            </w:pPr>
            <w:r>
              <w:rPr>
                <w:sz w:val="24"/>
              </w:rPr>
              <w:t>3</w:t>
            </w:r>
          </w:p>
        </w:tc>
        <w:tc>
          <w:tcPr>
            <w:tcW w:w="368" w:type="dxa"/>
          </w:tcPr>
          <w:p>
            <w:pPr>
              <w:pStyle w:val="8"/>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trPr>
        <w:tc>
          <w:tcPr>
            <w:tcW w:w="368" w:type="dxa"/>
          </w:tcPr>
          <w:p>
            <w:pPr>
              <w:pStyle w:val="8"/>
              <w:rPr>
                <w:b/>
                <w:sz w:val="26"/>
              </w:rPr>
            </w:pPr>
          </w:p>
          <w:p>
            <w:pPr>
              <w:pStyle w:val="8"/>
              <w:rPr>
                <w:b/>
                <w:sz w:val="26"/>
              </w:rPr>
            </w:pPr>
          </w:p>
          <w:p>
            <w:pPr>
              <w:pStyle w:val="8"/>
              <w:spacing w:before="6"/>
              <w:rPr>
                <w:b/>
                <w:sz w:val="2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spacing w:before="6"/>
              <w:rPr>
                <w:b/>
                <w:sz w:val="2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spacing w:before="6"/>
              <w:rPr>
                <w:b/>
                <w:sz w:val="2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6"/>
              <w:rPr>
                <w:b/>
                <w:sz w:val="2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6"/>
              <w:rPr>
                <w:b/>
                <w:sz w:val="2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6"/>
              <w:rPr>
                <w:b/>
                <w:sz w:val="2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6"/>
              <w:rPr>
                <w:b/>
                <w:sz w:val="2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6</w:t>
            </w:r>
          </w:p>
        </w:tc>
        <w:tc>
          <w:tcPr>
            <w:tcW w:w="216" w:type="dxa"/>
          </w:tcPr>
          <w:p>
            <w:pPr>
              <w:pStyle w:val="8"/>
              <w:spacing w:before="63"/>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spacing w:before="6"/>
              <w:rPr>
                <w:b/>
                <w:sz w:val="25"/>
              </w:rPr>
            </w:pPr>
          </w:p>
          <w:p>
            <w:pPr>
              <w:pStyle w:val="8"/>
              <w:ind w:left="48"/>
              <w:rPr>
                <w:sz w:val="24"/>
              </w:rPr>
            </w:pPr>
            <w:r>
              <w:rPr>
                <w:sz w:val="24"/>
              </w:rPr>
              <w:t>5</w:t>
            </w:r>
          </w:p>
        </w:tc>
        <w:tc>
          <w:tcPr>
            <w:tcW w:w="216" w:type="dxa"/>
          </w:tcPr>
          <w:p>
            <w:pPr>
              <w:pStyle w:val="8"/>
              <w:spacing w:before="63"/>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spacing w:before="63"/>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spacing w:before="63"/>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spacing w:before="63"/>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spacing w:before="6"/>
              <w:rPr>
                <w:b/>
                <w:sz w:val="25"/>
              </w:rPr>
            </w:pPr>
          </w:p>
          <w:p>
            <w:pPr>
              <w:pStyle w:val="8"/>
              <w:ind w:left="3"/>
              <w:jc w:val="center"/>
              <w:rPr>
                <w:sz w:val="24"/>
              </w:rPr>
            </w:pPr>
            <w:r>
              <w:rPr>
                <w:sz w:val="24"/>
              </w:rPr>
              <w:t>5</w:t>
            </w:r>
          </w:p>
        </w:tc>
        <w:tc>
          <w:tcPr>
            <w:tcW w:w="368" w:type="dxa"/>
          </w:tcPr>
          <w:p>
            <w:pPr>
              <w:pStyle w:val="8"/>
              <w:spacing w:before="63"/>
              <w:ind w:left="49"/>
              <w:rPr>
                <w:sz w:val="24"/>
              </w:rPr>
            </w:pPr>
            <w:r>
              <w:rPr>
                <w:sz w:val="24"/>
              </w:rPr>
              <w:t>4</w:t>
            </w:r>
          </w:p>
          <w:p>
            <w:pPr>
              <w:pStyle w:val="8"/>
              <w:spacing w:before="5" w:line="410" w:lineRule="atLeast"/>
              <w:ind w:left="49" w:right="179"/>
              <w:rPr>
                <w:sz w:val="24"/>
              </w:rPr>
            </w:pPr>
            <w:r>
              <w:rPr>
                <w:sz w:val="24"/>
              </w:rPr>
              <w:t>.</w:t>
            </w:r>
            <w:r>
              <w:rPr>
                <w:spacing w:val="1"/>
                <w:sz w:val="24"/>
              </w:rPr>
              <w:t xml:space="preserve"> </w:t>
            </w: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8"/>
              <w:rPr>
                <w:sz w:val="24"/>
              </w:rPr>
            </w:pPr>
            <w:r>
              <w:rPr>
                <w:sz w:val="24"/>
              </w:rPr>
              <w:t>5</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5</w:t>
            </w:r>
          </w:p>
        </w:tc>
        <w:tc>
          <w:tcPr>
            <w:tcW w:w="216" w:type="dxa"/>
          </w:tcPr>
          <w:p>
            <w:pPr>
              <w:pStyle w:val="8"/>
              <w:rPr>
                <w:b/>
                <w:sz w:val="26"/>
              </w:rPr>
            </w:pPr>
          </w:p>
          <w:p>
            <w:pPr>
              <w:pStyle w:val="8"/>
              <w:spacing w:before="178"/>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9</w:t>
            </w:r>
          </w:p>
          <w:p>
            <w:pPr>
              <w:pStyle w:val="8"/>
              <w:ind w:left="49"/>
              <w:rPr>
                <w:sz w:val="24"/>
              </w:rPr>
            </w:pPr>
            <w:r>
              <w:rPr>
                <w:sz w:val="24"/>
              </w:rPr>
              <w:t>3</w:t>
            </w:r>
          </w:p>
        </w:tc>
        <w:tc>
          <w:tcPr>
            <w:tcW w:w="368" w:type="dxa"/>
          </w:tcPr>
          <w:p>
            <w:pPr>
              <w:pStyle w:val="8"/>
              <w:spacing w:before="64"/>
              <w:ind w:left="49"/>
              <w:rPr>
                <w:sz w:val="24"/>
              </w:rPr>
            </w:pPr>
            <w:r>
              <w:rPr>
                <w:sz w:val="24"/>
              </w:rPr>
              <w:t>4</w:t>
            </w:r>
          </w:p>
          <w:p>
            <w:pPr>
              <w:pStyle w:val="8"/>
              <w:spacing w:before="137" w:line="360" w:lineRule="auto"/>
              <w:ind w:left="49" w:right="179"/>
              <w:rPr>
                <w:sz w:val="24"/>
              </w:rPr>
            </w:pPr>
            <w:r>
              <w:rPr>
                <w:sz w:val="24"/>
              </w:rPr>
              <w:t>.</w:t>
            </w:r>
            <w:r>
              <w:rPr>
                <w:spacing w:val="1"/>
                <w:sz w:val="24"/>
              </w:rPr>
              <w:t xml:space="preserve"> </w:t>
            </w:r>
            <w:r>
              <w:rPr>
                <w:sz w:val="24"/>
              </w:rPr>
              <w:t>4</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spacing w:before="179"/>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8"/>
              <w:rPr>
                <w:sz w:val="24"/>
              </w:rPr>
            </w:pPr>
            <w:r>
              <w:rPr>
                <w:sz w:val="24"/>
              </w:rPr>
              <w:t>5</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9"/>
              <w:rPr>
                <w:sz w:val="24"/>
              </w:rPr>
            </w:pPr>
            <w:r>
              <w:rPr>
                <w:sz w:val="24"/>
              </w:rPr>
              <w:t>4</w:t>
            </w:r>
          </w:p>
        </w:tc>
        <w:tc>
          <w:tcPr>
            <w:tcW w:w="216" w:type="dxa"/>
          </w:tcPr>
          <w:p>
            <w:pPr>
              <w:pStyle w:val="8"/>
              <w:rPr>
                <w:b/>
                <w:sz w:val="26"/>
              </w:rPr>
            </w:pPr>
          </w:p>
          <w:p>
            <w:pPr>
              <w:pStyle w:val="8"/>
              <w:spacing w:before="179"/>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4</w:t>
            </w:r>
          </w:p>
          <w:p>
            <w:pPr>
              <w:pStyle w:val="8"/>
              <w:spacing w:before="138" w:line="360" w:lineRule="auto"/>
              <w:ind w:left="49" w:right="27"/>
              <w:rPr>
                <w:sz w:val="24"/>
              </w:rPr>
            </w:pPr>
            <w:r>
              <w:rPr>
                <w:sz w:val="24"/>
              </w:rPr>
              <w:t>.</w:t>
            </w:r>
            <w:r>
              <w:rPr>
                <w:spacing w:val="1"/>
                <w:sz w:val="24"/>
              </w:rPr>
              <w:t xml:space="preserve"> </w:t>
            </w:r>
            <w:r>
              <w:rPr>
                <w:sz w:val="24"/>
              </w:rPr>
              <w:t>6</w:t>
            </w:r>
          </w:p>
          <w:p>
            <w:pPr>
              <w:pStyle w:val="8"/>
              <w:ind w:left="49"/>
              <w:rPr>
                <w:sz w:val="24"/>
              </w:rPr>
            </w:pPr>
            <w:r>
              <w:rPr>
                <w:sz w:val="24"/>
              </w:rPr>
              <w:t>7</w:t>
            </w:r>
          </w:p>
        </w:tc>
        <w:tc>
          <w:tcPr>
            <w:tcW w:w="368" w:type="dxa"/>
          </w:tcPr>
          <w:p>
            <w:pPr>
              <w:pStyle w:val="8"/>
              <w:rPr>
                <w:b/>
                <w:sz w:val="26"/>
              </w:rPr>
            </w:pPr>
          </w:p>
          <w:p>
            <w:pPr>
              <w:pStyle w:val="8"/>
              <w:spacing w:before="179"/>
              <w:ind w:left="49"/>
              <w:rPr>
                <w:sz w:val="24"/>
              </w:rPr>
            </w:pPr>
            <w:r>
              <w:rPr>
                <w:sz w:val="24"/>
              </w:rPr>
              <w:t>4</w:t>
            </w:r>
          </w:p>
          <w:p>
            <w:pPr>
              <w:pStyle w:val="8"/>
              <w:spacing w:before="5" w:line="410" w:lineRule="atLeast"/>
              <w:ind w:left="49" w:right="179"/>
              <w:rPr>
                <w:sz w:val="24"/>
              </w:rPr>
            </w:pPr>
            <w:r>
              <w:rPr>
                <w:sz w:val="24"/>
              </w:rPr>
              <w:t>.</w:t>
            </w:r>
            <w:r>
              <w:rPr>
                <w:spacing w:val="1"/>
                <w:sz w:val="24"/>
              </w:rPr>
              <w:t xml:space="preserve"> </w:t>
            </w:r>
            <w:r>
              <w:rPr>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spacing w:before="178"/>
              <w:ind w:left="48"/>
              <w:rPr>
                <w:sz w:val="24"/>
              </w:rPr>
            </w:pPr>
            <w:r>
              <w:rPr>
                <w:sz w:val="24"/>
              </w:rPr>
              <w:t>5</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4</w:t>
            </w:r>
          </w:p>
        </w:tc>
        <w:tc>
          <w:tcPr>
            <w:tcW w:w="216" w:type="dxa"/>
          </w:tcPr>
          <w:p>
            <w:pPr>
              <w:pStyle w:val="8"/>
              <w:rPr>
                <w:b/>
                <w:sz w:val="26"/>
              </w:rPr>
            </w:pPr>
          </w:p>
          <w:p>
            <w:pPr>
              <w:pStyle w:val="8"/>
              <w:spacing w:before="178"/>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5</w:t>
            </w:r>
          </w:p>
          <w:p>
            <w:pPr>
              <w:pStyle w:val="8"/>
              <w:ind w:left="49"/>
              <w:rPr>
                <w:sz w:val="24"/>
              </w:rPr>
            </w:pPr>
            <w:r>
              <w:rPr>
                <w:sz w:val="24"/>
              </w:rPr>
              <w:t>3</w:t>
            </w:r>
          </w:p>
        </w:tc>
        <w:tc>
          <w:tcPr>
            <w:tcW w:w="368" w:type="dxa"/>
          </w:tcPr>
          <w:p>
            <w:pPr>
              <w:pStyle w:val="8"/>
              <w:rPr>
                <w:b/>
                <w:sz w:val="26"/>
              </w:rPr>
            </w:pPr>
          </w:p>
          <w:p>
            <w:pPr>
              <w:pStyle w:val="8"/>
              <w:spacing w:before="178"/>
              <w:ind w:left="49"/>
              <w:rPr>
                <w:sz w:val="24"/>
              </w:rPr>
            </w:pPr>
            <w:r>
              <w:rPr>
                <w:sz w:val="24"/>
              </w:rPr>
              <w:t>4</w:t>
            </w:r>
          </w:p>
          <w:p>
            <w:pPr>
              <w:pStyle w:val="8"/>
              <w:spacing w:before="5" w:line="410" w:lineRule="atLeast"/>
              <w:ind w:left="49" w:right="179"/>
              <w:rPr>
                <w:sz w:val="24"/>
              </w:rPr>
            </w:pPr>
            <w:r>
              <w:rPr>
                <w:sz w:val="24"/>
              </w:rPr>
              <w:t>.</w:t>
            </w:r>
            <w:r>
              <w:rPr>
                <w:spacing w:val="1"/>
                <w:sz w:val="24"/>
              </w:rPr>
              <w:t xml:space="preserve"> </w:t>
            </w: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spacing w:before="178"/>
              <w:ind w:left="48"/>
              <w:rPr>
                <w:sz w:val="24"/>
              </w:rPr>
            </w:pPr>
            <w:r>
              <w:rPr>
                <w:sz w:val="24"/>
              </w:rPr>
              <w:t>4</w:t>
            </w:r>
          </w:p>
          <w:p>
            <w:pPr>
              <w:pStyle w:val="8"/>
              <w:spacing w:before="6"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5</w:t>
            </w:r>
          </w:p>
          <w:p>
            <w:pPr>
              <w:pStyle w:val="8"/>
              <w:spacing w:before="6"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5</w:t>
            </w:r>
          </w:p>
          <w:p>
            <w:pPr>
              <w:pStyle w:val="8"/>
              <w:spacing w:before="6"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5</w:t>
            </w:r>
          </w:p>
          <w:p>
            <w:pPr>
              <w:pStyle w:val="8"/>
              <w:spacing w:before="6" w:line="410" w:lineRule="atLeast"/>
              <w:ind w:left="49" w:right="27"/>
              <w:rPr>
                <w:sz w:val="24"/>
              </w:rPr>
            </w:pPr>
            <w:r>
              <w:rPr>
                <w:sz w:val="24"/>
              </w:rPr>
              <w:t>.</w:t>
            </w:r>
            <w:r>
              <w:rPr>
                <w:spacing w:val="1"/>
                <w:sz w:val="24"/>
              </w:rPr>
              <w:t xml:space="preserve"> </w:t>
            </w:r>
            <w:r>
              <w:rPr>
                <w:sz w:val="24"/>
              </w:rPr>
              <w:t>2</w:t>
            </w:r>
          </w:p>
        </w:tc>
        <w:tc>
          <w:tcPr>
            <w:tcW w:w="216" w:type="dxa"/>
          </w:tcPr>
          <w:p>
            <w:pPr>
              <w:pStyle w:val="8"/>
              <w:spacing w:before="64"/>
              <w:ind w:left="49"/>
              <w:rPr>
                <w:sz w:val="24"/>
              </w:rPr>
            </w:pPr>
            <w:r>
              <w:rPr>
                <w:sz w:val="24"/>
              </w:rPr>
              <w:t>5</w:t>
            </w:r>
          </w:p>
          <w:p>
            <w:pPr>
              <w:pStyle w:val="8"/>
              <w:spacing w:before="137" w:line="360" w:lineRule="auto"/>
              <w:ind w:left="49" w:right="27"/>
              <w:rPr>
                <w:sz w:val="24"/>
              </w:rPr>
            </w:pPr>
            <w:r>
              <w:rPr>
                <w:sz w:val="24"/>
              </w:rPr>
              <w:t>.</w:t>
            </w:r>
            <w:r>
              <w:rPr>
                <w:spacing w:val="1"/>
                <w:sz w:val="24"/>
              </w:rPr>
              <w:t xml:space="preserve"> </w:t>
            </w:r>
            <w:r>
              <w:rPr>
                <w:sz w:val="24"/>
              </w:rPr>
              <w:t>0</w:t>
            </w:r>
          </w:p>
          <w:p>
            <w:pPr>
              <w:pStyle w:val="8"/>
              <w:spacing w:before="1"/>
              <w:ind w:left="49"/>
              <w:rPr>
                <w:sz w:val="24"/>
              </w:rPr>
            </w:pPr>
            <w:r>
              <w:rPr>
                <w:sz w:val="24"/>
              </w:rPr>
              <w:t>7</w:t>
            </w:r>
          </w:p>
        </w:tc>
        <w:tc>
          <w:tcPr>
            <w:tcW w:w="368" w:type="dxa"/>
          </w:tcPr>
          <w:p>
            <w:pPr>
              <w:pStyle w:val="8"/>
              <w:spacing w:before="64"/>
              <w:ind w:left="49"/>
              <w:rPr>
                <w:sz w:val="24"/>
              </w:rPr>
            </w:pPr>
            <w:r>
              <w:rPr>
                <w:sz w:val="24"/>
              </w:rPr>
              <w:t>5</w:t>
            </w:r>
          </w:p>
          <w:p>
            <w:pPr>
              <w:pStyle w:val="8"/>
              <w:spacing w:before="137" w:line="360" w:lineRule="auto"/>
              <w:ind w:left="49" w:right="179"/>
              <w:rPr>
                <w:sz w:val="24"/>
              </w:rPr>
            </w:pPr>
            <w:r>
              <w:rPr>
                <w:sz w:val="24"/>
              </w:rPr>
              <w:t>.</w:t>
            </w:r>
            <w:r>
              <w:rPr>
                <w:spacing w:val="1"/>
                <w:sz w:val="24"/>
              </w:rPr>
              <w:t xml:space="preserve"> </w:t>
            </w:r>
            <w:r>
              <w:rPr>
                <w:sz w:val="24"/>
              </w:rPr>
              <w:t>0</w:t>
            </w:r>
          </w:p>
          <w:p>
            <w:pPr>
              <w:pStyle w:val="8"/>
              <w:spacing w:before="1"/>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8"/>
              <w:rPr>
                <w:sz w:val="24"/>
              </w:rPr>
            </w:pPr>
            <w:r>
              <w:rPr>
                <w:sz w:val="24"/>
              </w:rPr>
              <w:t>5</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4</w:t>
            </w:r>
          </w:p>
          <w:p>
            <w:pPr>
              <w:pStyle w:val="8"/>
              <w:ind w:left="49"/>
              <w:rPr>
                <w:sz w:val="24"/>
              </w:rPr>
            </w:pPr>
            <w:r>
              <w:rPr>
                <w:sz w:val="24"/>
              </w:rPr>
              <w:t>7</w:t>
            </w:r>
          </w:p>
        </w:tc>
        <w:tc>
          <w:tcPr>
            <w:tcW w:w="368" w:type="dxa"/>
          </w:tcPr>
          <w:p>
            <w:pPr>
              <w:pStyle w:val="8"/>
              <w:rPr>
                <w:b/>
                <w:sz w:val="26"/>
              </w:rPr>
            </w:pPr>
          </w:p>
          <w:p>
            <w:pPr>
              <w:pStyle w:val="8"/>
              <w:spacing w:before="178"/>
              <w:ind w:left="49"/>
              <w:rPr>
                <w:sz w:val="24"/>
              </w:rPr>
            </w:pPr>
            <w:r>
              <w:rPr>
                <w:sz w:val="24"/>
              </w:rPr>
              <w:t>5</w:t>
            </w:r>
          </w:p>
          <w:p>
            <w:pPr>
              <w:pStyle w:val="8"/>
              <w:spacing w:before="5" w:line="410" w:lineRule="atLeast"/>
              <w:ind w:left="49" w:right="179"/>
              <w:rPr>
                <w:sz w:val="24"/>
              </w:rPr>
            </w:pPr>
            <w:r>
              <w:rPr>
                <w:sz w:val="24"/>
              </w:rPr>
              <w:t>.</w:t>
            </w:r>
            <w:r>
              <w:rPr>
                <w:spacing w:val="1"/>
                <w:sz w:val="24"/>
              </w:rPr>
              <w:t xml:space="preserve"> </w:t>
            </w: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spacing w:before="178"/>
              <w:ind w:left="48"/>
              <w:rPr>
                <w:sz w:val="24"/>
              </w:rPr>
            </w:pPr>
            <w:r>
              <w:rPr>
                <w:sz w:val="24"/>
              </w:rPr>
              <w:t>5</w:t>
            </w:r>
          </w:p>
          <w:p>
            <w:pPr>
              <w:pStyle w:val="8"/>
              <w:spacing w:before="6"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8"/>
              <w:rPr>
                <w:sz w:val="24"/>
              </w:rPr>
            </w:pPr>
            <w:r>
              <w:rPr>
                <w:sz w:val="24"/>
              </w:rPr>
              <w:t>3</w:t>
            </w:r>
          </w:p>
          <w:p>
            <w:pPr>
              <w:pStyle w:val="8"/>
              <w:spacing w:before="6"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5</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9"/>
              <w:rPr>
                <w:sz w:val="24"/>
              </w:rPr>
            </w:pPr>
            <w:r>
              <w:rPr>
                <w:sz w:val="24"/>
              </w:rPr>
              <w:t>4</w:t>
            </w:r>
          </w:p>
        </w:tc>
        <w:tc>
          <w:tcPr>
            <w:tcW w:w="216" w:type="dxa"/>
          </w:tcPr>
          <w:p>
            <w:pPr>
              <w:pStyle w:val="8"/>
              <w:rPr>
                <w:b/>
                <w:sz w:val="26"/>
              </w:rPr>
            </w:pPr>
          </w:p>
          <w:p>
            <w:pPr>
              <w:pStyle w:val="8"/>
              <w:spacing w:before="178"/>
              <w:ind w:left="49"/>
              <w:rPr>
                <w:sz w:val="24"/>
              </w:rPr>
            </w:pPr>
            <w:r>
              <w:rPr>
                <w:sz w:val="24"/>
              </w:rPr>
              <w:t>5</w:t>
            </w:r>
          </w:p>
          <w:p>
            <w:pPr>
              <w:pStyle w:val="8"/>
              <w:spacing w:before="6"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4</w:t>
            </w:r>
          </w:p>
          <w:p>
            <w:pPr>
              <w:pStyle w:val="8"/>
              <w:spacing w:before="137" w:line="362" w:lineRule="auto"/>
              <w:ind w:left="49" w:right="27"/>
              <w:rPr>
                <w:sz w:val="24"/>
              </w:rPr>
            </w:pPr>
            <w:r>
              <w:rPr>
                <w:sz w:val="24"/>
              </w:rPr>
              <w:t>.</w:t>
            </w:r>
            <w:r>
              <w:rPr>
                <w:spacing w:val="1"/>
                <w:sz w:val="24"/>
              </w:rPr>
              <w:t xml:space="preserve"> </w:t>
            </w:r>
            <w:r>
              <w:rPr>
                <w:sz w:val="24"/>
              </w:rPr>
              <w:t>6</w:t>
            </w:r>
          </w:p>
          <w:p>
            <w:pPr>
              <w:pStyle w:val="8"/>
              <w:spacing w:line="271" w:lineRule="exact"/>
              <w:ind w:left="49"/>
              <w:rPr>
                <w:sz w:val="24"/>
              </w:rPr>
            </w:pPr>
            <w:r>
              <w:rPr>
                <w:sz w:val="24"/>
              </w:rPr>
              <w:t>7</w:t>
            </w:r>
          </w:p>
        </w:tc>
        <w:tc>
          <w:tcPr>
            <w:tcW w:w="368" w:type="dxa"/>
          </w:tcPr>
          <w:p>
            <w:pPr>
              <w:pStyle w:val="8"/>
              <w:spacing w:before="64"/>
              <w:ind w:left="49"/>
              <w:rPr>
                <w:sz w:val="24"/>
              </w:rPr>
            </w:pPr>
            <w:r>
              <w:rPr>
                <w:sz w:val="24"/>
              </w:rPr>
              <w:t>4</w:t>
            </w:r>
          </w:p>
          <w:p>
            <w:pPr>
              <w:pStyle w:val="8"/>
              <w:spacing w:before="137" w:line="362" w:lineRule="auto"/>
              <w:ind w:left="49" w:right="179"/>
              <w:rPr>
                <w:sz w:val="24"/>
              </w:rPr>
            </w:pPr>
            <w:r>
              <w:rPr>
                <w:sz w:val="24"/>
              </w:rPr>
              <w:t>.</w:t>
            </w:r>
            <w:r>
              <w:rPr>
                <w:spacing w:val="1"/>
                <w:sz w:val="24"/>
              </w:rPr>
              <w:t xml:space="preserve"> </w:t>
            </w:r>
            <w:r>
              <w:rPr>
                <w:sz w:val="24"/>
              </w:rPr>
              <w:t>6</w:t>
            </w:r>
          </w:p>
          <w:p>
            <w:pPr>
              <w:pStyle w:val="8"/>
              <w:spacing w:line="271" w:lineRule="exact"/>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8" w:hRule="atLeast"/>
        </w:trPr>
        <w:tc>
          <w:tcPr>
            <w:tcW w:w="368" w:type="dxa"/>
          </w:tcPr>
          <w:p>
            <w:pPr>
              <w:pStyle w:val="8"/>
              <w:rPr>
                <w:b/>
                <w:sz w:val="26"/>
              </w:rPr>
            </w:pPr>
          </w:p>
          <w:p>
            <w:pPr>
              <w:pStyle w:val="8"/>
              <w:rPr>
                <w:b/>
                <w:sz w:val="26"/>
              </w:rPr>
            </w:pPr>
          </w:p>
          <w:p>
            <w:pPr>
              <w:pStyle w:val="8"/>
              <w:spacing w:before="7"/>
              <w:rPr>
                <w:b/>
                <w:sz w:val="25"/>
              </w:rPr>
            </w:pPr>
          </w:p>
          <w:p>
            <w:pPr>
              <w:pStyle w:val="8"/>
              <w:spacing w:line="256" w:lineRule="exact"/>
              <w:ind w:right="47"/>
              <w:jc w:val="right"/>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right="46"/>
              <w:jc w:val="right"/>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47"/>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right="45"/>
              <w:jc w:val="right"/>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48"/>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right="45"/>
              <w:jc w:val="right"/>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48"/>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6</w:t>
            </w:r>
          </w:p>
        </w:tc>
        <w:tc>
          <w:tcPr>
            <w:tcW w:w="216" w:type="dxa"/>
          </w:tcPr>
          <w:p>
            <w:pPr>
              <w:pStyle w:val="8"/>
              <w:spacing w:before="64"/>
              <w:ind w:left="48"/>
              <w:rPr>
                <w:sz w:val="24"/>
              </w:rPr>
            </w:pPr>
            <w:r>
              <w:rPr>
                <w:sz w:val="24"/>
              </w:rPr>
              <w:t>4</w:t>
            </w:r>
          </w:p>
          <w:p>
            <w:pPr>
              <w:pStyle w:val="8"/>
              <w:spacing w:line="416" w:lineRule="exact"/>
              <w:ind w:left="48" w:right="28"/>
              <w:rPr>
                <w:sz w:val="24"/>
              </w:rPr>
            </w:pPr>
            <w:r>
              <w:rPr>
                <w:sz w:val="24"/>
              </w:rPr>
              <w:t>.</w:t>
            </w:r>
            <w:r>
              <w:rPr>
                <w:spacing w:val="1"/>
                <w:sz w:val="24"/>
              </w:rPr>
              <w:t xml:space="preserve"> </w:t>
            </w:r>
            <w:r>
              <w:rPr>
                <w:sz w:val="24"/>
              </w:rPr>
              <w:t>8</w:t>
            </w:r>
          </w:p>
        </w:tc>
        <w:tc>
          <w:tcPr>
            <w:tcW w:w="216" w:type="dxa"/>
          </w:tcPr>
          <w:p>
            <w:pPr>
              <w:pStyle w:val="8"/>
              <w:spacing w:before="64"/>
              <w:ind w:left="48"/>
              <w:rPr>
                <w:sz w:val="24"/>
              </w:rPr>
            </w:pPr>
            <w:r>
              <w:rPr>
                <w:sz w:val="24"/>
              </w:rPr>
              <w:t>5</w:t>
            </w:r>
          </w:p>
          <w:p>
            <w:pPr>
              <w:pStyle w:val="8"/>
              <w:spacing w:line="416" w:lineRule="exact"/>
              <w:ind w:left="48" w:right="28"/>
              <w:rPr>
                <w:sz w:val="24"/>
              </w:rPr>
            </w:pPr>
            <w:r>
              <w:rPr>
                <w:sz w:val="24"/>
              </w:rPr>
              <w:t>.</w:t>
            </w:r>
            <w:r>
              <w:rPr>
                <w:spacing w:val="1"/>
                <w:sz w:val="24"/>
              </w:rPr>
              <w:t xml:space="preserve"> </w:t>
            </w:r>
            <w:r>
              <w:rPr>
                <w:sz w:val="24"/>
              </w:rPr>
              <w:t>2</w:t>
            </w:r>
          </w:p>
        </w:tc>
        <w:tc>
          <w:tcPr>
            <w:tcW w:w="216" w:type="dxa"/>
          </w:tcPr>
          <w:p>
            <w:pPr>
              <w:pStyle w:val="8"/>
              <w:spacing w:before="64"/>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49"/>
              <w:rPr>
                <w:sz w:val="24"/>
              </w:rPr>
            </w:pPr>
            <w:r>
              <w:rPr>
                <w:sz w:val="24"/>
              </w:rPr>
              <w:t>4</w:t>
            </w:r>
          </w:p>
        </w:tc>
        <w:tc>
          <w:tcPr>
            <w:tcW w:w="216" w:type="dxa"/>
          </w:tcPr>
          <w:p>
            <w:pPr>
              <w:pStyle w:val="8"/>
              <w:spacing w:before="64"/>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49"/>
              <w:rPr>
                <w:sz w:val="24"/>
              </w:rPr>
            </w:pPr>
            <w:r>
              <w:rPr>
                <w:sz w:val="24"/>
              </w:rPr>
              <w:t>6</w:t>
            </w:r>
          </w:p>
        </w:tc>
        <w:tc>
          <w:tcPr>
            <w:tcW w:w="216" w:type="dxa"/>
          </w:tcPr>
          <w:p>
            <w:pPr>
              <w:pStyle w:val="8"/>
              <w:spacing w:before="64"/>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8</w:t>
            </w:r>
          </w:p>
        </w:tc>
        <w:tc>
          <w:tcPr>
            <w:tcW w:w="368" w:type="dxa"/>
          </w:tcPr>
          <w:p>
            <w:pPr>
              <w:pStyle w:val="8"/>
              <w:spacing w:before="64"/>
              <w:ind w:left="49"/>
              <w:rPr>
                <w:sz w:val="24"/>
              </w:rPr>
            </w:pPr>
            <w:r>
              <w:rPr>
                <w:sz w:val="24"/>
              </w:rPr>
              <w:t>4</w:t>
            </w:r>
          </w:p>
          <w:p>
            <w:pPr>
              <w:pStyle w:val="8"/>
              <w:spacing w:line="416" w:lineRule="exact"/>
              <w:ind w:left="49" w:right="179"/>
              <w:rPr>
                <w:sz w:val="24"/>
              </w:rPr>
            </w:pPr>
            <w:r>
              <w:rPr>
                <w:sz w:val="24"/>
              </w:rPr>
              <w:t>.</w:t>
            </w:r>
            <w:r>
              <w:rPr>
                <w:spacing w:val="1"/>
                <w:sz w:val="24"/>
              </w:rPr>
              <w:t xml:space="preserve"> </w:t>
            </w:r>
            <w:r>
              <w:rPr>
                <w:sz w:val="24"/>
              </w:rPr>
              <w:t>9</w:t>
            </w:r>
          </w:p>
        </w:tc>
      </w:tr>
    </w:tbl>
    <w:p>
      <w:pPr>
        <w:spacing w:after="0" w:line="41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368"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368" w:type="dxa"/>
          </w:tcPr>
          <w:p>
            <w:pPr>
              <w:pStyle w:val="8"/>
              <w:spacing w:line="266" w:lineRule="exact"/>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spacing w:before="179"/>
              <w:ind w:left="48"/>
              <w:rPr>
                <w:sz w:val="24"/>
              </w:rPr>
            </w:pPr>
            <w:r>
              <w:rPr>
                <w:sz w:val="24"/>
              </w:rPr>
              <w:t>4</w:t>
            </w:r>
          </w:p>
          <w:p>
            <w:pPr>
              <w:pStyle w:val="8"/>
              <w:spacing w:before="29" w:line="416" w:lineRule="exac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8"/>
              <w:rPr>
                <w:sz w:val="24"/>
              </w:rPr>
            </w:pPr>
            <w:r>
              <w:rPr>
                <w:sz w:val="24"/>
              </w:rPr>
              <w:t>4</w:t>
            </w:r>
          </w:p>
          <w:p>
            <w:pPr>
              <w:pStyle w:val="8"/>
              <w:spacing w:before="29"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4</w:t>
            </w:r>
          </w:p>
        </w:tc>
        <w:tc>
          <w:tcPr>
            <w:tcW w:w="216" w:type="dxa"/>
          </w:tcPr>
          <w:p>
            <w:pPr>
              <w:pStyle w:val="8"/>
              <w:rPr>
                <w:b/>
                <w:sz w:val="26"/>
              </w:rPr>
            </w:pPr>
          </w:p>
          <w:p>
            <w:pPr>
              <w:pStyle w:val="8"/>
              <w:spacing w:before="179"/>
              <w:ind w:left="49"/>
              <w:rPr>
                <w:sz w:val="24"/>
              </w:rPr>
            </w:pPr>
            <w:r>
              <w:rPr>
                <w:sz w:val="24"/>
              </w:rPr>
              <w:t>2</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8</w:t>
            </w:r>
          </w:p>
        </w:tc>
        <w:tc>
          <w:tcPr>
            <w:tcW w:w="216" w:type="dxa"/>
          </w:tcPr>
          <w:p>
            <w:pPr>
              <w:pStyle w:val="8"/>
              <w:spacing w:before="63"/>
              <w:ind w:left="49"/>
              <w:rPr>
                <w:sz w:val="24"/>
              </w:rPr>
            </w:pPr>
            <w:r>
              <w:rPr>
                <w:sz w:val="24"/>
              </w:rPr>
              <w:t>3</w:t>
            </w:r>
          </w:p>
          <w:p>
            <w:pPr>
              <w:pStyle w:val="8"/>
              <w:spacing w:before="139" w:line="360" w:lineRule="auto"/>
              <w:ind w:left="49" w:right="27"/>
              <w:rPr>
                <w:sz w:val="24"/>
              </w:rPr>
            </w:pPr>
            <w:r>
              <w:rPr>
                <w:sz w:val="24"/>
              </w:rPr>
              <w:t>.</w:t>
            </w:r>
            <w:r>
              <w:rPr>
                <w:spacing w:val="1"/>
                <w:sz w:val="24"/>
              </w:rPr>
              <w:t xml:space="preserve"> </w:t>
            </w:r>
            <w:r>
              <w:rPr>
                <w:sz w:val="24"/>
              </w:rPr>
              <w:t>7</w:t>
            </w:r>
          </w:p>
          <w:p>
            <w:pPr>
              <w:pStyle w:val="8"/>
              <w:spacing w:before="1"/>
              <w:ind w:left="49"/>
              <w:rPr>
                <w:sz w:val="24"/>
              </w:rPr>
            </w:pPr>
            <w:r>
              <w:rPr>
                <w:sz w:val="24"/>
              </w:rPr>
              <w:t>3</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4</w:t>
            </w:r>
          </w:p>
          <w:p>
            <w:pPr>
              <w:pStyle w:val="8"/>
              <w:spacing w:before="1"/>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trPr>
        <w:tc>
          <w:tcPr>
            <w:tcW w:w="368" w:type="dxa"/>
          </w:tcPr>
          <w:p>
            <w:pPr>
              <w:pStyle w:val="8"/>
              <w:rPr>
                <w:b/>
                <w:sz w:val="26"/>
              </w:rPr>
            </w:pPr>
          </w:p>
          <w:p>
            <w:pPr>
              <w:pStyle w:val="8"/>
              <w:rPr>
                <w:b/>
                <w:sz w:val="26"/>
              </w:rPr>
            </w:pPr>
          </w:p>
          <w:p>
            <w:pPr>
              <w:pStyle w:val="8"/>
              <w:spacing w:before="5"/>
              <w:rPr>
                <w:b/>
                <w:sz w:val="2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right="46"/>
              <w:jc w:val="right"/>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47"/>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right="45"/>
              <w:jc w:val="right"/>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48"/>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ind w:left="48"/>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spacing w:before="63"/>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spacing w:before="63"/>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3"/>
              <w:jc w:val="center"/>
              <w:rPr>
                <w:sz w:val="24"/>
              </w:rPr>
            </w:pPr>
            <w:r>
              <w:rPr>
                <w:sz w:val="24"/>
              </w:rPr>
              <w:t>4</w:t>
            </w:r>
          </w:p>
        </w:tc>
        <w:tc>
          <w:tcPr>
            <w:tcW w:w="216" w:type="dxa"/>
          </w:tcPr>
          <w:p>
            <w:pPr>
              <w:pStyle w:val="8"/>
              <w:spacing w:before="63"/>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spacing w:before="63"/>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368" w:type="dxa"/>
          </w:tcPr>
          <w:p>
            <w:pPr>
              <w:pStyle w:val="8"/>
              <w:spacing w:before="63"/>
              <w:ind w:left="49"/>
              <w:rPr>
                <w:sz w:val="24"/>
              </w:rPr>
            </w:pPr>
            <w:r>
              <w:rPr>
                <w:sz w:val="24"/>
              </w:rPr>
              <w:t>4</w:t>
            </w:r>
          </w:p>
          <w:p>
            <w:pPr>
              <w:pStyle w:val="8"/>
              <w:spacing w:before="5" w:line="410" w:lineRule="atLeast"/>
              <w:ind w:left="49" w:right="179"/>
              <w:rPr>
                <w:sz w:val="24"/>
              </w:rPr>
            </w:pPr>
            <w:r>
              <w:rPr>
                <w:sz w:val="24"/>
              </w:rPr>
              <w:t>.</w:t>
            </w:r>
            <w:r>
              <w:rPr>
                <w:spacing w:val="1"/>
                <w:sz w:val="24"/>
              </w:rPr>
              <w:t xml:space="preserve"> </w:t>
            </w: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spacing w:before="179"/>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5</w:t>
            </w:r>
          </w:p>
        </w:tc>
        <w:tc>
          <w:tcPr>
            <w:tcW w:w="216" w:type="dxa"/>
          </w:tcPr>
          <w:p>
            <w:pPr>
              <w:pStyle w:val="8"/>
              <w:rPr>
                <w:b/>
                <w:sz w:val="26"/>
              </w:rPr>
            </w:pPr>
          </w:p>
          <w:p>
            <w:pPr>
              <w:pStyle w:val="8"/>
              <w:spacing w:before="179"/>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9"/>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5</w:t>
            </w:r>
          </w:p>
        </w:tc>
        <w:tc>
          <w:tcPr>
            <w:tcW w:w="216" w:type="dxa"/>
          </w:tcPr>
          <w:p>
            <w:pPr>
              <w:pStyle w:val="8"/>
              <w:rPr>
                <w:b/>
                <w:sz w:val="26"/>
              </w:rPr>
            </w:pPr>
          </w:p>
          <w:p>
            <w:pPr>
              <w:pStyle w:val="8"/>
              <w:spacing w:before="179"/>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4</w:t>
            </w:r>
          </w:p>
          <w:p>
            <w:pPr>
              <w:pStyle w:val="8"/>
              <w:spacing w:before="138" w:line="360" w:lineRule="auto"/>
              <w:ind w:left="49" w:right="27"/>
              <w:rPr>
                <w:sz w:val="24"/>
              </w:rPr>
            </w:pPr>
            <w:r>
              <w:rPr>
                <w:sz w:val="24"/>
              </w:rPr>
              <w:t>.</w:t>
            </w:r>
            <w:r>
              <w:rPr>
                <w:spacing w:val="1"/>
                <w:sz w:val="24"/>
              </w:rPr>
              <w:t xml:space="preserve"> </w:t>
            </w:r>
            <w:r>
              <w:rPr>
                <w:sz w:val="24"/>
              </w:rPr>
              <w:t>5</w:t>
            </w:r>
          </w:p>
          <w:p>
            <w:pPr>
              <w:pStyle w:val="8"/>
              <w:ind w:left="49"/>
              <w:rPr>
                <w:sz w:val="24"/>
              </w:rPr>
            </w:pPr>
            <w:r>
              <w:rPr>
                <w:sz w:val="24"/>
              </w:rPr>
              <w:t>3</w:t>
            </w:r>
          </w:p>
        </w:tc>
        <w:tc>
          <w:tcPr>
            <w:tcW w:w="368" w:type="dxa"/>
          </w:tcPr>
          <w:p>
            <w:pPr>
              <w:pStyle w:val="8"/>
              <w:spacing w:before="64"/>
              <w:ind w:left="49"/>
              <w:rPr>
                <w:sz w:val="24"/>
              </w:rPr>
            </w:pPr>
            <w:r>
              <w:rPr>
                <w:sz w:val="24"/>
              </w:rPr>
              <w:t>4</w:t>
            </w:r>
          </w:p>
          <w:p>
            <w:pPr>
              <w:pStyle w:val="8"/>
              <w:spacing w:before="138" w:line="360" w:lineRule="auto"/>
              <w:ind w:left="49" w:right="179"/>
              <w:rPr>
                <w:sz w:val="24"/>
              </w:rPr>
            </w:pPr>
            <w:r>
              <w:rPr>
                <w:sz w:val="24"/>
              </w:rPr>
              <w:t>.</w:t>
            </w:r>
            <w:r>
              <w:rPr>
                <w:spacing w:val="1"/>
                <w:sz w:val="24"/>
              </w:rPr>
              <w:t xml:space="preserve"> </w:t>
            </w:r>
            <w:r>
              <w:rPr>
                <w:sz w:val="24"/>
              </w:rPr>
              <w:t>8</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5</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5</w:t>
            </w:r>
          </w:p>
          <w:p>
            <w:pPr>
              <w:pStyle w:val="8"/>
              <w:ind w:left="49"/>
              <w:rPr>
                <w:sz w:val="24"/>
              </w:rPr>
            </w:pPr>
            <w:r>
              <w:rPr>
                <w:sz w:val="24"/>
              </w:rPr>
              <w:t>3</w:t>
            </w:r>
          </w:p>
        </w:tc>
        <w:tc>
          <w:tcPr>
            <w:tcW w:w="368" w:type="dxa"/>
          </w:tcPr>
          <w:p>
            <w:pPr>
              <w:pStyle w:val="8"/>
              <w:rPr>
                <w:b/>
                <w:sz w:val="26"/>
              </w:rPr>
            </w:pPr>
          </w:p>
          <w:p>
            <w:pPr>
              <w:pStyle w:val="8"/>
              <w:spacing w:before="178"/>
              <w:ind w:left="49"/>
              <w:rPr>
                <w:sz w:val="24"/>
              </w:rPr>
            </w:pPr>
            <w:r>
              <w:rPr>
                <w:sz w:val="24"/>
              </w:rPr>
              <w:t>4</w:t>
            </w:r>
          </w:p>
          <w:p>
            <w:pPr>
              <w:pStyle w:val="8"/>
              <w:spacing w:before="5" w:line="410" w:lineRule="atLeast"/>
              <w:ind w:left="49" w:right="179"/>
              <w:rPr>
                <w:sz w:val="24"/>
              </w:rPr>
            </w:pPr>
            <w:r>
              <w:rPr>
                <w:sz w:val="24"/>
              </w:rPr>
              <w:t>.</w:t>
            </w:r>
            <w:r>
              <w:rPr>
                <w:spacing w:val="1"/>
                <w:sz w:val="24"/>
              </w:rPr>
              <w:t xml:space="preserve"> </w:t>
            </w: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6"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9"/>
              <w:rPr>
                <w:sz w:val="24"/>
              </w:rPr>
            </w:pPr>
            <w:r>
              <w:rPr>
                <w:sz w:val="24"/>
              </w:rPr>
              <w:t>5</w:t>
            </w:r>
          </w:p>
        </w:tc>
        <w:tc>
          <w:tcPr>
            <w:tcW w:w="216" w:type="dxa"/>
          </w:tcPr>
          <w:p>
            <w:pPr>
              <w:pStyle w:val="8"/>
              <w:rPr>
                <w:b/>
                <w:sz w:val="26"/>
              </w:rPr>
            </w:pPr>
          </w:p>
          <w:p>
            <w:pPr>
              <w:pStyle w:val="8"/>
              <w:spacing w:before="178"/>
              <w:ind w:left="49"/>
              <w:rPr>
                <w:sz w:val="24"/>
              </w:rPr>
            </w:pPr>
            <w:r>
              <w:rPr>
                <w:sz w:val="24"/>
              </w:rPr>
              <w:t>3</w:t>
            </w:r>
          </w:p>
          <w:p>
            <w:pPr>
              <w:pStyle w:val="8"/>
              <w:spacing w:before="6"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4</w:t>
            </w:r>
          </w:p>
        </w:tc>
        <w:tc>
          <w:tcPr>
            <w:tcW w:w="368" w:type="dxa"/>
          </w:tcPr>
          <w:p>
            <w:pPr>
              <w:pStyle w:val="8"/>
              <w:spacing w:before="64"/>
              <w:ind w:left="49"/>
              <w:rPr>
                <w:sz w:val="24"/>
              </w:rPr>
            </w:pPr>
            <w:r>
              <w:rPr>
                <w:sz w:val="24"/>
              </w:rPr>
              <w:t>4</w:t>
            </w:r>
          </w:p>
          <w:p>
            <w:pPr>
              <w:pStyle w:val="8"/>
              <w:spacing w:before="137" w:line="360" w:lineRule="auto"/>
              <w:ind w:left="49" w:right="179"/>
              <w:rPr>
                <w:sz w:val="24"/>
              </w:rPr>
            </w:pPr>
            <w:r>
              <w:rPr>
                <w:sz w:val="24"/>
              </w:rPr>
              <w:t>.</w:t>
            </w:r>
            <w:r>
              <w:rPr>
                <w:spacing w:val="1"/>
                <w:sz w:val="24"/>
              </w:rPr>
              <w:t xml:space="preserve"> </w:t>
            </w:r>
            <w:r>
              <w:rPr>
                <w:sz w:val="24"/>
              </w:rPr>
              <w:t>5</w:t>
            </w:r>
          </w:p>
          <w:p>
            <w:pPr>
              <w:pStyle w:val="8"/>
              <w:spacing w:before="1"/>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1</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8"/>
              <w:rPr>
                <w:sz w:val="24"/>
              </w:rPr>
            </w:pPr>
            <w:r>
              <w:rPr>
                <w:sz w:val="24"/>
              </w:rPr>
              <w:t>2</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4</w:t>
            </w:r>
          </w:p>
        </w:tc>
        <w:tc>
          <w:tcPr>
            <w:tcW w:w="216" w:type="dxa"/>
          </w:tcPr>
          <w:p>
            <w:pPr>
              <w:pStyle w:val="8"/>
              <w:rPr>
                <w:b/>
                <w:sz w:val="26"/>
              </w:rPr>
            </w:pPr>
          </w:p>
          <w:p>
            <w:pPr>
              <w:pStyle w:val="8"/>
              <w:spacing w:before="178"/>
              <w:ind w:left="49"/>
              <w:rPr>
                <w:sz w:val="24"/>
              </w:rPr>
            </w:pPr>
            <w:r>
              <w:rPr>
                <w:sz w:val="24"/>
              </w:rPr>
              <w:t>2</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2</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3</w:t>
            </w:r>
          </w:p>
          <w:p>
            <w:pPr>
              <w:pStyle w:val="8"/>
              <w:spacing w:before="137" w:line="360" w:lineRule="auto"/>
              <w:ind w:left="49" w:right="27"/>
              <w:rPr>
                <w:sz w:val="24"/>
              </w:rPr>
            </w:pPr>
            <w:r>
              <w:rPr>
                <w:sz w:val="24"/>
              </w:rPr>
              <w:t>.</w:t>
            </w:r>
            <w:r>
              <w:rPr>
                <w:spacing w:val="1"/>
                <w:sz w:val="24"/>
              </w:rPr>
              <w:t xml:space="preserve"> </w:t>
            </w:r>
            <w:r>
              <w:rPr>
                <w:sz w:val="24"/>
              </w:rPr>
              <w:t>0</w:t>
            </w:r>
          </w:p>
          <w:p>
            <w:pPr>
              <w:pStyle w:val="8"/>
              <w:ind w:left="49"/>
              <w:rPr>
                <w:sz w:val="24"/>
              </w:rPr>
            </w:pPr>
            <w:r>
              <w:rPr>
                <w:sz w:val="24"/>
              </w:rPr>
              <w:t>7</w:t>
            </w:r>
          </w:p>
        </w:tc>
        <w:tc>
          <w:tcPr>
            <w:tcW w:w="368" w:type="dxa"/>
          </w:tcPr>
          <w:p>
            <w:pPr>
              <w:pStyle w:val="8"/>
              <w:spacing w:before="64"/>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0</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trPr>
        <w:tc>
          <w:tcPr>
            <w:tcW w:w="368" w:type="dxa"/>
          </w:tcPr>
          <w:p>
            <w:pPr>
              <w:pStyle w:val="8"/>
              <w:rPr>
                <w:b/>
                <w:sz w:val="26"/>
              </w:rPr>
            </w:pPr>
          </w:p>
          <w:p>
            <w:pPr>
              <w:pStyle w:val="8"/>
              <w:rPr>
                <w:b/>
                <w:sz w:val="26"/>
              </w:rPr>
            </w:pPr>
          </w:p>
          <w:p>
            <w:pPr>
              <w:pStyle w:val="8"/>
              <w:spacing w:before="7"/>
              <w:rPr>
                <w:b/>
                <w:sz w:val="2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right="46"/>
              <w:jc w:val="right"/>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spacing w:before="64"/>
              <w:ind w:left="48"/>
              <w:rPr>
                <w:sz w:val="24"/>
              </w:rPr>
            </w:pPr>
            <w:r>
              <w:rPr>
                <w:sz w:val="24"/>
              </w:rPr>
              <w:t>5</w:t>
            </w:r>
          </w:p>
          <w:p>
            <w:pPr>
              <w:pStyle w:val="8"/>
              <w:spacing w:before="28" w:line="416" w:lineRule="exact"/>
              <w:ind w:left="48" w:right="28"/>
              <w:rPr>
                <w:sz w:val="24"/>
              </w:rPr>
            </w:pPr>
            <w:r>
              <w:rPr>
                <w:sz w:val="24"/>
              </w:rPr>
              <w:t>.</w:t>
            </w:r>
            <w:r>
              <w:rPr>
                <w:spacing w:val="1"/>
                <w:sz w:val="24"/>
              </w:rPr>
              <w:t xml:space="preserve"> </w:t>
            </w:r>
            <w:r>
              <w:rPr>
                <w:sz w:val="24"/>
              </w:rPr>
              <w:t>2</w:t>
            </w:r>
          </w:p>
        </w:tc>
        <w:tc>
          <w:tcPr>
            <w:tcW w:w="216" w:type="dxa"/>
          </w:tcPr>
          <w:p>
            <w:pPr>
              <w:pStyle w:val="8"/>
              <w:spacing w:before="64"/>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spacing w:before="64"/>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spacing w:before="64"/>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ind w:left="3"/>
              <w:jc w:val="center"/>
              <w:rPr>
                <w:sz w:val="24"/>
              </w:rPr>
            </w:pPr>
            <w:r>
              <w:rPr>
                <w:sz w:val="24"/>
              </w:rPr>
              <w:t>5</w:t>
            </w:r>
          </w:p>
        </w:tc>
        <w:tc>
          <w:tcPr>
            <w:tcW w:w="216" w:type="dxa"/>
          </w:tcPr>
          <w:p>
            <w:pPr>
              <w:pStyle w:val="8"/>
              <w:spacing w:before="64"/>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6</w:t>
            </w:r>
          </w:p>
        </w:tc>
        <w:tc>
          <w:tcPr>
            <w:tcW w:w="368" w:type="dxa"/>
          </w:tcPr>
          <w:p>
            <w:pPr>
              <w:pStyle w:val="8"/>
              <w:spacing w:before="64"/>
              <w:ind w:left="49"/>
              <w:rPr>
                <w:sz w:val="24"/>
              </w:rPr>
            </w:pPr>
            <w:r>
              <w:rPr>
                <w:sz w:val="24"/>
              </w:rPr>
              <w:t>4</w:t>
            </w:r>
          </w:p>
          <w:p>
            <w:pPr>
              <w:pStyle w:val="8"/>
              <w:spacing w:before="28" w:line="416" w:lineRule="exact"/>
              <w:ind w:left="49" w:right="179"/>
              <w:rPr>
                <w:sz w:val="24"/>
              </w:rPr>
            </w:pPr>
            <w:r>
              <w:rPr>
                <w:sz w:val="24"/>
              </w:rPr>
              <w:t>.</w:t>
            </w:r>
            <w:r>
              <w:rPr>
                <w:spacing w:val="1"/>
                <w:sz w:val="24"/>
              </w:rPr>
              <w:t xml:space="preserve"> </w:t>
            </w:r>
            <w:r>
              <w:rPr>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1" w:hRule="atLeast"/>
        </w:trPr>
        <w:tc>
          <w:tcPr>
            <w:tcW w:w="368" w:type="dxa"/>
          </w:tcPr>
          <w:p>
            <w:pPr>
              <w:pStyle w:val="8"/>
              <w:rPr>
                <w:b/>
                <w:sz w:val="26"/>
              </w:rPr>
            </w:pPr>
          </w:p>
          <w:p>
            <w:pPr>
              <w:pStyle w:val="8"/>
              <w:rPr>
                <w:b/>
                <w:sz w:val="26"/>
              </w:rPr>
            </w:pPr>
          </w:p>
          <w:p>
            <w:pPr>
              <w:pStyle w:val="8"/>
              <w:spacing w:before="5"/>
              <w:rPr>
                <w:b/>
                <w:sz w:val="2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right="46"/>
              <w:jc w:val="right"/>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47"/>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48"/>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spacing w:before="63"/>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spacing w:before="63"/>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3"/>
              <w:jc w:val="center"/>
              <w:rPr>
                <w:sz w:val="24"/>
              </w:rPr>
            </w:pPr>
            <w:r>
              <w:rPr>
                <w:sz w:val="24"/>
              </w:rPr>
              <w:t>5</w:t>
            </w:r>
          </w:p>
        </w:tc>
        <w:tc>
          <w:tcPr>
            <w:tcW w:w="216" w:type="dxa"/>
          </w:tcPr>
          <w:p>
            <w:pPr>
              <w:pStyle w:val="8"/>
              <w:spacing w:before="63"/>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3"/>
              <w:jc w:val="center"/>
              <w:rPr>
                <w:sz w:val="24"/>
              </w:rPr>
            </w:pPr>
            <w:r>
              <w:rPr>
                <w:sz w:val="24"/>
              </w:rPr>
              <w:t>5</w:t>
            </w:r>
          </w:p>
        </w:tc>
        <w:tc>
          <w:tcPr>
            <w:tcW w:w="368" w:type="dxa"/>
          </w:tcPr>
          <w:p>
            <w:pPr>
              <w:pStyle w:val="8"/>
              <w:spacing w:before="63"/>
              <w:ind w:left="49"/>
              <w:rPr>
                <w:sz w:val="24"/>
              </w:rPr>
            </w:pPr>
            <w:r>
              <w:rPr>
                <w:sz w:val="24"/>
              </w:rPr>
              <w:t>4</w:t>
            </w:r>
          </w:p>
          <w:p>
            <w:pPr>
              <w:pStyle w:val="8"/>
              <w:spacing w:before="5" w:line="410" w:lineRule="atLeast"/>
              <w:ind w:left="49" w:right="179"/>
              <w:rPr>
                <w:sz w:val="24"/>
              </w:rPr>
            </w:pPr>
            <w:r>
              <w:rPr>
                <w:sz w:val="24"/>
              </w:rPr>
              <w:t>.</w:t>
            </w:r>
            <w:r>
              <w:rPr>
                <w:spacing w:val="1"/>
                <w:sz w:val="24"/>
              </w:rPr>
              <w:t xml:space="preserve"> </w:t>
            </w: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368" w:type="dxa"/>
          </w:tcPr>
          <w:p>
            <w:pPr>
              <w:pStyle w:val="8"/>
              <w:spacing w:before="64" w:line="256" w:lineRule="exact"/>
              <w:ind w:right="47"/>
              <w:jc w:val="right"/>
              <w:rPr>
                <w:sz w:val="24"/>
              </w:rPr>
            </w:pPr>
            <w:r>
              <w:rPr>
                <w:sz w:val="24"/>
              </w:rPr>
              <w:t>1</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6</w:t>
            </w:r>
          </w:p>
        </w:tc>
        <w:tc>
          <w:tcPr>
            <w:tcW w:w="216" w:type="dxa"/>
          </w:tcPr>
          <w:p>
            <w:pPr>
              <w:pStyle w:val="8"/>
              <w:spacing w:before="64" w:line="256" w:lineRule="exact"/>
              <w:ind w:right="46"/>
              <w:jc w:val="right"/>
              <w:rPr>
                <w:sz w:val="24"/>
              </w:rPr>
            </w:pPr>
            <w:r>
              <w:rPr>
                <w:sz w:val="24"/>
              </w:rPr>
              <w:t>3</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ind w:left="47"/>
              <w:rPr>
                <w:sz w:val="24"/>
              </w:rPr>
            </w:pPr>
            <w:r>
              <w:rPr>
                <w:sz w:val="24"/>
              </w:rPr>
              <w:t>2</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jc w:val="center"/>
              <w:rPr>
                <w:sz w:val="24"/>
              </w:rPr>
            </w:pPr>
            <w:r>
              <w:rPr>
                <w:sz w:val="24"/>
              </w:rPr>
              <w:t>6</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right="45"/>
              <w:jc w:val="right"/>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48"/>
              <w:rPr>
                <w:sz w:val="24"/>
              </w:rPr>
            </w:pPr>
            <w:r>
              <w:rPr>
                <w:sz w:val="24"/>
              </w:rPr>
              <w:t>6</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6</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6</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right="45"/>
              <w:jc w:val="right"/>
              <w:rPr>
                <w:sz w:val="24"/>
              </w:rPr>
            </w:pPr>
            <w:r>
              <w:rPr>
                <w:sz w:val="24"/>
              </w:rPr>
              <w:t>4</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48"/>
              <w:rPr>
                <w:sz w:val="24"/>
              </w:rPr>
            </w:pPr>
            <w:r>
              <w:rPr>
                <w:sz w:val="24"/>
              </w:rPr>
              <w:t>1</w:t>
            </w:r>
          </w:p>
        </w:tc>
        <w:tc>
          <w:tcPr>
            <w:tcW w:w="216" w:type="dxa"/>
          </w:tcPr>
          <w:p>
            <w:pPr>
              <w:pStyle w:val="8"/>
              <w:spacing w:before="64" w:line="256" w:lineRule="exact"/>
              <w:ind w:left="1"/>
              <w:jc w:val="center"/>
              <w:rPr>
                <w:sz w:val="24"/>
              </w:rPr>
            </w:pPr>
            <w:r>
              <w:rPr>
                <w:sz w:val="24"/>
              </w:rPr>
              <w:t>6</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1"/>
              <w:jc w:val="center"/>
              <w:rPr>
                <w:sz w:val="24"/>
              </w:rPr>
            </w:pPr>
            <w:r>
              <w:rPr>
                <w:sz w:val="24"/>
              </w:rPr>
              <w:t>6</w:t>
            </w:r>
          </w:p>
        </w:tc>
        <w:tc>
          <w:tcPr>
            <w:tcW w:w="216" w:type="dxa"/>
          </w:tcPr>
          <w:p>
            <w:pPr>
              <w:pStyle w:val="8"/>
              <w:spacing w:before="64" w:line="256" w:lineRule="exact"/>
              <w:ind w:left="1"/>
              <w:jc w:val="center"/>
              <w:rPr>
                <w:sz w:val="24"/>
              </w:rPr>
            </w:pPr>
            <w:r>
              <w:rPr>
                <w:sz w:val="24"/>
              </w:rPr>
              <w:t>6</w:t>
            </w:r>
          </w:p>
        </w:tc>
        <w:tc>
          <w:tcPr>
            <w:tcW w:w="216" w:type="dxa"/>
          </w:tcPr>
          <w:p>
            <w:pPr>
              <w:pStyle w:val="8"/>
              <w:spacing w:before="64" w:line="256" w:lineRule="exact"/>
              <w:ind w:left="1"/>
              <w:jc w:val="center"/>
              <w:rPr>
                <w:sz w:val="24"/>
              </w:rPr>
            </w:pPr>
            <w:r>
              <w:rPr>
                <w:sz w:val="24"/>
              </w:rPr>
              <w:t>6</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48"/>
              <w:rPr>
                <w:sz w:val="24"/>
              </w:rPr>
            </w:pPr>
            <w:r>
              <w:rPr>
                <w:sz w:val="24"/>
              </w:rPr>
              <w:t>3</w:t>
            </w:r>
          </w:p>
        </w:tc>
        <w:tc>
          <w:tcPr>
            <w:tcW w:w="216" w:type="dxa"/>
          </w:tcPr>
          <w:p>
            <w:pPr>
              <w:pStyle w:val="8"/>
              <w:spacing w:before="64" w:line="256" w:lineRule="exact"/>
              <w:ind w:right="45"/>
              <w:jc w:val="right"/>
              <w:rPr>
                <w:sz w:val="24"/>
              </w:rPr>
            </w:pPr>
            <w:r>
              <w:rPr>
                <w:sz w:val="24"/>
              </w:rPr>
              <w:t>4</w:t>
            </w:r>
          </w:p>
        </w:tc>
        <w:tc>
          <w:tcPr>
            <w:tcW w:w="216" w:type="dxa"/>
          </w:tcPr>
          <w:p>
            <w:pPr>
              <w:pStyle w:val="8"/>
              <w:spacing w:before="64" w:line="256" w:lineRule="exact"/>
              <w:ind w:left="3"/>
              <w:jc w:val="center"/>
              <w:rPr>
                <w:sz w:val="24"/>
              </w:rPr>
            </w:pPr>
            <w:r>
              <w:rPr>
                <w:sz w:val="24"/>
              </w:rPr>
              <w:t>4</w:t>
            </w:r>
          </w:p>
        </w:tc>
        <w:tc>
          <w:tcPr>
            <w:tcW w:w="216" w:type="dxa"/>
          </w:tcPr>
          <w:p>
            <w:pPr>
              <w:pStyle w:val="8"/>
              <w:spacing w:before="64" w:line="256" w:lineRule="exact"/>
              <w:ind w:left="49"/>
              <w:rPr>
                <w:sz w:val="24"/>
              </w:rPr>
            </w:pPr>
            <w:r>
              <w:rPr>
                <w:sz w:val="24"/>
              </w:rPr>
              <w:t>4</w:t>
            </w:r>
          </w:p>
        </w:tc>
        <w:tc>
          <w:tcPr>
            <w:tcW w:w="216" w:type="dxa"/>
          </w:tcPr>
          <w:p>
            <w:pPr>
              <w:pStyle w:val="8"/>
              <w:spacing w:before="64" w:line="256" w:lineRule="exact"/>
              <w:ind w:left="3"/>
              <w:jc w:val="center"/>
              <w:rPr>
                <w:sz w:val="24"/>
              </w:rPr>
            </w:pPr>
            <w:r>
              <w:rPr>
                <w:sz w:val="24"/>
              </w:rPr>
              <w:t>3</w:t>
            </w:r>
          </w:p>
        </w:tc>
        <w:tc>
          <w:tcPr>
            <w:tcW w:w="216" w:type="dxa"/>
          </w:tcPr>
          <w:p>
            <w:pPr>
              <w:pStyle w:val="8"/>
              <w:spacing w:before="64" w:line="256" w:lineRule="exact"/>
              <w:ind w:left="3"/>
              <w:jc w:val="center"/>
              <w:rPr>
                <w:sz w:val="24"/>
              </w:rPr>
            </w:pPr>
            <w:r>
              <w:rPr>
                <w:sz w:val="24"/>
              </w:rPr>
              <w:t>4</w:t>
            </w:r>
          </w:p>
        </w:tc>
        <w:tc>
          <w:tcPr>
            <w:tcW w:w="216" w:type="dxa"/>
          </w:tcPr>
          <w:p>
            <w:pPr>
              <w:pStyle w:val="8"/>
              <w:spacing w:before="64" w:line="256" w:lineRule="exact"/>
              <w:ind w:left="3"/>
              <w:jc w:val="center"/>
              <w:rPr>
                <w:sz w:val="24"/>
              </w:rPr>
            </w:pPr>
            <w:r>
              <w:rPr>
                <w:sz w:val="24"/>
              </w:rPr>
              <w:t>4</w:t>
            </w:r>
          </w:p>
        </w:tc>
        <w:tc>
          <w:tcPr>
            <w:tcW w:w="368" w:type="dxa"/>
          </w:tcPr>
          <w:p>
            <w:pPr>
              <w:pStyle w:val="8"/>
              <w:spacing w:before="64" w:line="256" w:lineRule="exact"/>
              <w:ind w:left="49"/>
              <w:rPr>
                <w:sz w:val="24"/>
              </w:rPr>
            </w:pPr>
            <w:r>
              <w:rPr>
                <w:sz w:val="24"/>
              </w:rPr>
              <w:t>4</w:t>
            </w:r>
          </w:p>
        </w:tc>
      </w:tr>
    </w:tbl>
    <w:p>
      <w:pPr>
        <w:spacing w:after="0" w:line="25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368"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spacing w:line="266" w:lineRule="exact"/>
              <w:ind w:left="48"/>
              <w:rPr>
                <w:sz w:val="24"/>
              </w:rPr>
            </w:pPr>
            <w:r>
              <w:rPr>
                <w:sz w:val="24"/>
              </w:rPr>
              <w:t>.</w:t>
            </w:r>
          </w:p>
          <w:p>
            <w:pPr>
              <w:pStyle w:val="8"/>
              <w:spacing w:before="137"/>
              <w:ind w:left="48"/>
              <w:rPr>
                <w:sz w:val="24"/>
              </w:rPr>
            </w:pPr>
            <w:r>
              <w:rPr>
                <w:sz w:val="24"/>
              </w:rPr>
              <w:t>4</w:t>
            </w:r>
          </w:p>
        </w:tc>
        <w:tc>
          <w:tcPr>
            <w:tcW w:w="216" w:type="dxa"/>
          </w:tcPr>
          <w:p>
            <w:pPr>
              <w:pStyle w:val="8"/>
              <w:spacing w:line="266" w:lineRule="exact"/>
              <w:ind w:left="48"/>
              <w:rPr>
                <w:sz w:val="24"/>
              </w:rPr>
            </w:pPr>
            <w:r>
              <w:rPr>
                <w:sz w:val="24"/>
              </w:rPr>
              <w:t>.</w:t>
            </w:r>
          </w:p>
          <w:p>
            <w:pPr>
              <w:pStyle w:val="8"/>
              <w:spacing w:before="137"/>
              <w:ind w:left="48"/>
              <w:rPr>
                <w:sz w:val="24"/>
              </w:rPr>
            </w:pPr>
            <w:r>
              <w:rPr>
                <w:sz w:val="24"/>
              </w:rPr>
              <w:t>2</w:t>
            </w:r>
          </w:p>
        </w:tc>
        <w:tc>
          <w:tcPr>
            <w:tcW w:w="216" w:type="dxa"/>
          </w:tcPr>
          <w:p>
            <w:pPr>
              <w:pStyle w:val="8"/>
              <w:spacing w:line="266" w:lineRule="exact"/>
              <w:ind w:left="49"/>
              <w:rPr>
                <w:sz w:val="24"/>
              </w:rPr>
            </w:pPr>
            <w:r>
              <w:rPr>
                <w:sz w:val="24"/>
              </w:rPr>
              <w:t>.</w:t>
            </w:r>
          </w:p>
          <w:p>
            <w:pPr>
              <w:pStyle w:val="8"/>
              <w:spacing w:before="137"/>
              <w:ind w:left="49"/>
              <w:rPr>
                <w:sz w:val="24"/>
              </w:rPr>
            </w:pPr>
            <w:r>
              <w:rPr>
                <w:sz w:val="24"/>
              </w:rPr>
              <w:t>4</w:t>
            </w:r>
          </w:p>
        </w:tc>
        <w:tc>
          <w:tcPr>
            <w:tcW w:w="216" w:type="dxa"/>
          </w:tcPr>
          <w:p>
            <w:pPr>
              <w:pStyle w:val="8"/>
              <w:spacing w:line="266" w:lineRule="exact"/>
              <w:ind w:left="49"/>
              <w:rPr>
                <w:sz w:val="24"/>
              </w:rPr>
            </w:pPr>
            <w:r>
              <w:rPr>
                <w:sz w:val="24"/>
              </w:rPr>
              <w:t>.</w:t>
            </w:r>
          </w:p>
          <w:p>
            <w:pPr>
              <w:pStyle w:val="8"/>
              <w:spacing w:before="137"/>
              <w:ind w:left="49"/>
              <w:rPr>
                <w:sz w:val="24"/>
              </w:rPr>
            </w:pPr>
            <w:r>
              <w:rPr>
                <w:sz w:val="24"/>
              </w:rPr>
              <w:t>6</w:t>
            </w:r>
          </w:p>
        </w:tc>
        <w:tc>
          <w:tcPr>
            <w:tcW w:w="216" w:type="dxa"/>
          </w:tcPr>
          <w:p>
            <w:pPr>
              <w:pStyle w:val="8"/>
              <w:spacing w:line="266" w:lineRule="exact"/>
              <w:ind w:left="49"/>
              <w:rPr>
                <w:sz w:val="24"/>
              </w:rPr>
            </w:pPr>
            <w:r>
              <w:rPr>
                <w:sz w:val="24"/>
              </w:rPr>
              <w:t>.</w:t>
            </w:r>
          </w:p>
          <w:p>
            <w:pPr>
              <w:pStyle w:val="8"/>
              <w:spacing w:before="137"/>
              <w:ind w:left="49"/>
              <w:rPr>
                <w:sz w:val="24"/>
              </w:rPr>
            </w:pPr>
            <w:r>
              <w:rPr>
                <w:sz w:val="24"/>
              </w:rPr>
              <w:t>2</w:t>
            </w:r>
          </w:p>
        </w:tc>
        <w:tc>
          <w:tcPr>
            <w:tcW w:w="216" w:type="dxa"/>
          </w:tcPr>
          <w:p>
            <w:pPr>
              <w:pStyle w:val="8"/>
              <w:spacing w:line="266" w:lineRule="exact"/>
              <w:ind w:left="49"/>
              <w:rPr>
                <w:sz w:val="24"/>
              </w:rPr>
            </w:pPr>
            <w:r>
              <w:rPr>
                <w:sz w:val="24"/>
              </w:rPr>
              <w:t>.</w:t>
            </w:r>
          </w:p>
          <w:p>
            <w:pPr>
              <w:pStyle w:val="8"/>
              <w:spacing w:before="137"/>
              <w:ind w:left="49"/>
              <w:rPr>
                <w:sz w:val="24"/>
              </w:rPr>
            </w:pPr>
            <w:r>
              <w:rPr>
                <w:sz w:val="24"/>
              </w:rPr>
              <w:t>8</w:t>
            </w:r>
          </w:p>
        </w:tc>
        <w:tc>
          <w:tcPr>
            <w:tcW w:w="216" w:type="dxa"/>
          </w:tcPr>
          <w:p>
            <w:pPr>
              <w:pStyle w:val="8"/>
              <w:spacing w:line="266" w:lineRule="exact"/>
              <w:ind w:left="49"/>
              <w:rPr>
                <w:sz w:val="24"/>
              </w:rPr>
            </w:pPr>
            <w:r>
              <w:rPr>
                <w:sz w:val="24"/>
              </w:rPr>
              <w:t>.</w:t>
            </w:r>
          </w:p>
          <w:p>
            <w:pPr>
              <w:pStyle w:val="8"/>
              <w:spacing w:before="137"/>
              <w:ind w:left="49"/>
              <w:rPr>
                <w:sz w:val="24"/>
              </w:rPr>
            </w:pPr>
            <w:r>
              <w:rPr>
                <w:sz w:val="24"/>
              </w:rPr>
              <w:t>2</w:t>
            </w:r>
          </w:p>
        </w:tc>
        <w:tc>
          <w:tcPr>
            <w:tcW w:w="368" w:type="dxa"/>
          </w:tcPr>
          <w:p>
            <w:pPr>
              <w:pStyle w:val="8"/>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5</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3</w:t>
            </w:r>
          </w:p>
          <w:p>
            <w:pPr>
              <w:pStyle w:val="8"/>
              <w:ind w:left="49"/>
              <w:rPr>
                <w:sz w:val="24"/>
              </w:rPr>
            </w:pPr>
            <w:r>
              <w:rPr>
                <w:sz w:val="24"/>
              </w:rPr>
              <w:t>3</w:t>
            </w:r>
          </w:p>
        </w:tc>
        <w:tc>
          <w:tcPr>
            <w:tcW w:w="368" w:type="dxa"/>
          </w:tcPr>
          <w:p>
            <w:pPr>
              <w:pStyle w:val="8"/>
              <w:rPr>
                <w:b/>
                <w:sz w:val="26"/>
              </w:rPr>
            </w:pPr>
          </w:p>
          <w:p>
            <w:pPr>
              <w:pStyle w:val="8"/>
              <w:spacing w:before="178"/>
              <w:ind w:left="49"/>
              <w:rPr>
                <w:sz w:val="24"/>
              </w:rPr>
            </w:pPr>
            <w:r>
              <w:rPr>
                <w:sz w:val="24"/>
              </w:rPr>
              <w:t>4</w:t>
            </w:r>
          </w:p>
          <w:p>
            <w:pPr>
              <w:pStyle w:val="8"/>
              <w:spacing w:before="5" w:line="410" w:lineRule="atLeast"/>
              <w:ind w:left="49" w:right="179"/>
              <w:rPr>
                <w:sz w:val="24"/>
              </w:rPr>
            </w:pPr>
            <w:r>
              <w:rPr>
                <w:sz w:val="24"/>
              </w:rPr>
              <w:t>.</w:t>
            </w:r>
            <w:r>
              <w:rPr>
                <w:spacing w:val="1"/>
                <w:sz w:val="24"/>
              </w:rPr>
              <w:t xml:space="preserve"> </w:t>
            </w: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2</w:t>
            </w:r>
          </w:p>
          <w:p>
            <w:pPr>
              <w:pStyle w:val="8"/>
              <w:spacing w:before="1"/>
              <w:ind w:left="49"/>
              <w:rPr>
                <w:sz w:val="24"/>
              </w:rPr>
            </w:pPr>
            <w:r>
              <w:rPr>
                <w:sz w:val="24"/>
              </w:rPr>
              <w:t>7</w:t>
            </w:r>
          </w:p>
        </w:tc>
        <w:tc>
          <w:tcPr>
            <w:tcW w:w="368" w:type="dxa"/>
          </w:tcPr>
          <w:p>
            <w:pPr>
              <w:pStyle w:val="8"/>
              <w:spacing w:before="64"/>
              <w:ind w:left="49"/>
              <w:rPr>
                <w:sz w:val="24"/>
              </w:rPr>
            </w:pPr>
            <w:r>
              <w:rPr>
                <w:sz w:val="24"/>
              </w:rPr>
              <w:t>4</w:t>
            </w:r>
          </w:p>
          <w:p>
            <w:pPr>
              <w:pStyle w:val="8"/>
              <w:spacing w:before="137" w:line="360" w:lineRule="auto"/>
              <w:ind w:left="49" w:right="179"/>
              <w:rPr>
                <w:sz w:val="24"/>
              </w:rPr>
            </w:pPr>
            <w:r>
              <w:rPr>
                <w:sz w:val="24"/>
              </w:rPr>
              <w:t>.</w:t>
            </w:r>
            <w:r>
              <w:rPr>
                <w:spacing w:val="1"/>
                <w:sz w:val="24"/>
              </w:rPr>
              <w:t xml:space="preserve"> </w:t>
            </w:r>
            <w:r>
              <w:rPr>
                <w:sz w:val="24"/>
              </w:rPr>
              <w:t>4</w:t>
            </w:r>
          </w:p>
          <w:p>
            <w:pPr>
              <w:pStyle w:val="8"/>
              <w:spacing w:before="1"/>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1</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3</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spacing w:before="64"/>
              <w:ind w:left="49"/>
              <w:rPr>
                <w:sz w:val="24"/>
              </w:rPr>
            </w:pPr>
            <w:r>
              <w:rPr>
                <w:sz w:val="24"/>
              </w:rPr>
              <w:t>3</w:t>
            </w:r>
          </w:p>
          <w:p>
            <w:pPr>
              <w:pStyle w:val="8"/>
              <w:spacing w:before="137" w:line="360" w:lineRule="auto"/>
              <w:ind w:left="49" w:right="27"/>
              <w:rPr>
                <w:sz w:val="24"/>
              </w:rPr>
            </w:pPr>
            <w:r>
              <w:rPr>
                <w:sz w:val="24"/>
              </w:rPr>
              <w:t>.</w:t>
            </w:r>
            <w:r>
              <w:rPr>
                <w:spacing w:val="1"/>
                <w:sz w:val="24"/>
              </w:rPr>
              <w:t xml:space="preserve"> </w:t>
            </w:r>
            <w:r>
              <w:rPr>
                <w:sz w:val="24"/>
              </w:rPr>
              <w:t>6</w:t>
            </w:r>
          </w:p>
          <w:p>
            <w:pPr>
              <w:pStyle w:val="8"/>
              <w:ind w:left="49"/>
              <w:rPr>
                <w:sz w:val="24"/>
              </w:rPr>
            </w:pPr>
            <w:r>
              <w:rPr>
                <w:sz w:val="24"/>
              </w:rPr>
              <w:t>7</w:t>
            </w:r>
          </w:p>
        </w:tc>
        <w:tc>
          <w:tcPr>
            <w:tcW w:w="368" w:type="dxa"/>
          </w:tcPr>
          <w:p>
            <w:pPr>
              <w:pStyle w:val="8"/>
              <w:rPr>
                <w:b/>
                <w:sz w:val="26"/>
              </w:rPr>
            </w:pPr>
          </w:p>
          <w:p>
            <w:pPr>
              <w:pStyle w:val="8"/>
              <w:spacing w:before="178"/>
              <w:ind w:left="49"/>
              <w:rPr>
                <w:sz w:val="24"/>
              </w:rPr>
            </w:pPr>
            <w:r>
              <w:rPr>
                <w:sz w:val="24"/>
              </w:rPr>
              <w:t>4</w:t>
            </w:r>
          </w:p>
          <w:p>
            <w:pPr>
              <w:pStyle w:val="8"/>
              <w:spacing w:before="5" w:line="410" w:lineRule="atLeast"/>
              <w:ind w:left="49" w:right="179"/>
              <w:rPr>
                <w:sz w:val="24"/>
              </w:rPr>
            </w:pPr>
            <w:r>
              <w:rPr>
                <w:sz w:val="24"/>
              </w:rPr>
              <w:t>.</w:t>
            </w:r>
            <w:r>
              <w:rPr>
                <w:spacing w:val="1"/>
                <w:sz w:val="24"/>
              </w:rPr>
              <w:t xml:space="preserve"> </w:t>
            </w: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1</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9"/>
              <w:rPr>
                <w:sz w:val="24"/>
              </w:rPr>
            </w:pPr>
            <w:r>
              <w:rPr>
                <w:sz w:val="24"/>
              </w:rPr>
              <w:t>3</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368" w:type="dxa"/>
          </w:tcPr>
          <w:p>
            <w:pPr>
              <w:pStyle w:val="8"/>
              <w:spacing w:before="64"/>
              <w:ind w:left="49"/>
              <w:rPr>
                <w:sz w:val="24"/>
              </w:rPr>
            </w:pPr>
            <w:r>
              <w:rPr>
                <w:sz w:val="24"/>
              </w:rPr>
              <w:t>4</w:t>
            </w:r>
          </w:p>
          <w:p>
            <w:pPr>
              <w:pStyle w:val="8"/>
              <w:spacing w:before="137" w:line="360" w:lineRule="auto"/>
              <w:ind w:left="49" w:right="179"/>
              <w:rPr>
                <w:sz w:val="24"/>
              </w:rPr>
            </w:pPr>
            <w:r>
              <w:rPr>
                <w:sz w:val="24"/>
              </w:rPr>
              <w:t>.</w:t>
            </w:r>
            <w:r>
              <w:rPr>
                <w:spacing w:val="1"/>
                <w:sz w:val="24"/>
              </w:rPr>
              <w:t xml:space="preserve"> </w:t>
            </w:r>
            <w:r>
              <w:rPr>
                <w:sz w:val="24"/>
              </w:rPr>
              <w:t>0</w:t>
            </w:r>
          </w:p>
          <w:p>
            <w:pPr>
              <w:pStyle w:val="8"/>
              <w:spacing w:before="1"/>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5</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2</w:t>
            </w:r>
          </w:p>
          <w:p>
            <w:pPr>
              <w:pStyle w:val="8"/>
              <w:ind w:left="49"/>
              <w:rPr>
                <w:sz w:val="24"/>
              </w:rPr>
            </w:pPr>
            <w:r>
              <w:rPr>
                <w:sz w:val="24"/>
              </w:rPr>
              <w:t>3</w:t>
            </w:r>
          </w:p>
        </w:tc>
        <w:tc>
          <w:tcPr>
            <w:tcW w:w="368" w:type="dxa"/>
          </w:tcPr>
          <w:p>
            <w:pPr>
              <w:pStyle w:val="8"/>
              <w:spacing w:before="64"/>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7</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3</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368" w:type="dxa"/>
          </w:tcPr>
          <w:p>
            <w:pPr>
              <w:pStyle w:val="8"/>
              <w:spacing w:before="64"/>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4</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3</w:t>
            </w:r>
          </w:p>
          <w:p>
            <w:pPr>
              <w:pStyle w:val="8"/>
              <w:spacing w:before="6"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8"/>
              <w:rPr>
                <w:sz w:val="24"/>
              </w:rPr>
            </w:pPr>
            <w:r>
              <w:rPr>
                <w:sz w:val="24"/>
              </w:rPr>
              <w:t>4</w:t>
            </w:r>
          </w:p>
          <w:p>
            <w:pPr>
              <w:pStyle w:val="8"/>
              <w:spacing w:before="6"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3</w:t>
            </w:r>
          </w:p>
          <w:p>
            <w:pPr>
              <w:pStyle w:val="8"/>
              <w:spacing w:before="6"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3</w:t>
            </w:r>
          </w:p>
          <w:p>
            <w:pPr>
              <w:pStyle w:val="8"/>
              <w:spacing w:before="6"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3</w:t>
            </w:r>
          </w:p>
          <w:p>
            <w:pPr>
              <w:pStyle w:val="8"/>
              <w:spacing w:before="6"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4</w:t>
            </w:r>
          </w:p>
        </w:tc>
        <w:tc>
          <w:tcPr>
            <w:tcW w:w="216" w:type="dxa"/>
          </w:tcPr>
          <w:p>
            <w:pPr>
              <w:pStyle w:val="8"/>
              <w:spacing w:before="65"/>
              <w:ind w:left="49"/>
              <w:rPr>
                <w:sz w:val="24"/>
              </w:rPr>
            </w:pPr>
            <w:r>
              <w:rPr>
                <w:sz w:val="24"/>
              </w:rPr>
              <w:t>3</w:t>
            </w:r>
          </w:p>
          <w:p>
            <w:pPr>
              <w:pStyle w:val="8"/>
              <w:spacing w:before="136" w:line="360" w:lineRule="auto"/>
              <w:ind w:left="49" w:right="27"/>
              <w:rPr>
                <w:sz w:val="24"/>
              </w:rPr>
            </w:pPr>
            <w:r>
              <w:rPr>
                <w:sz w:val="24"/>
              </w:rPr>
              <w:t>.</w:t>
            </w:r>
            <w:r>
              <w:rPr>
                <w:spacing w:val="1"/>
                <w:sz w:val="24"/>
              </w:rPr>
              <w:t xml:space="preserve"> </w:t>
            </w:r>
            <w:r>
              <w:rPr>
                <w:sz w:val="24"/>
              </w:rPr>
              <w:t>8</w:t>
            </w:r>
          </w:p>
          <w:p>
            <w:pPr>
              <w:pStyle w:val="8"/>
              <w:ind w:left="49"/>
              <w:rPr>
                <w:sz w:val="24"/>
              </w:rPr>
            </w:pPr>
            <w:r>
              <w:rPr>
                <w:sz w:val="24"/>
              </w:rPr>
              <w:t>7</w:t>
            </w:r>
          </w:p>
        </w:tc>
        <w:tc>
          <w:tcPr>
            <w:tcW w:w="368" w:type="dxa"/>
          </w:tcPr>
          <w:p>
            <w:pPr>
              <w:pStyle w:val="8"/>
              <w:rPr>
                <w:b/>
                <w:sz w:val="26"/>
              </w:rPr>
            </w:pPr>
          </w:p>
          <w:p>
            <w:pPr>
              <w:pStyle w:val="8"/>
              <w:spacing w:before="178"/>
              <w:ind w:left="49"/>
              <w:rPr>
                <w:sz w:val="24"/>
              </w:rPr>
            </w:pPr>
            <w:r>
              <w:rPr>
                <w:sz w:val="24"/>
              </w:rPr>
              <w:t>3</w:t>
            </w:r>
          </w:p>
          <w:p>
            <w:pPr>
              <w:pStyle w:val="8"/>
              <w:spacing w:before="6" w:line="410" w:lineRule="atLeast"/>
              <w:ind w:left="49" w:right="179"/>
              <w:rPr>
                <w:sz w:val="24"/>
              </w:rPr>
            </w:pPr>
            <w:r>
              <w:rPr>
                <w:sz w:val="24"/>
              </w:rPr>
              <w:t>.</w:t>
            </w:r>
            <w:r>
              <w:rPr>
                <w:spacing w:val="1"/>
                <w:sz w:val="24"/>
              </w:rPr>
              <w:t xml:space="preserve"> </w:t>
            </w: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368" w:type="dxa"/>
          </w:tcPr>
          <w:p>
            <w:pPr>
              <w:pStyle w:val="8"/>
              <w:spacing w:before="64" w:line="256" w:lineRule="exact"/>
              <w:ind w:right="47"/>
              <w:jc w:val="right"/>
              <w:rPr>
                <w:sz w:val="24"/>
              </w:rPr>
            </w:pPr>
            <w:r>
              <w:rPr>
                <w:sz w:val="24"/>
              </w:rPr>
              <w:t>1</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5</w:t>
            </w:r>
          </w:p>
        </w:tc>
        <w:tc>
          <w:tcPr>
            <w:tcW w:w="216" w:type="dxa"/>
          </w:tcPr>
          <w:p>
            <w:pPr>
              <w:pStyle w:val="8"/>
              <w:spacing w:before="64" w:line="256" w:lineRule="exact"/>
              <w:ind w:right="46"/>
              <w:jc w:val="right"/>
              <w:rPr>
                <w:sz w:val="24"/>
              </w:rPr>
            </w:pPr>
            <w:r>
              <w:rPr>
                <w:sz w:val="24"/>
              </w:rPr>
              <w:t>5</w:t>
            </w:r>
          </w:p>
        </w:tc>
        <w:tc>
          <w:tcPr>
            <w:tcW w:w="216" w:type="dxa"/>
          </w:tcPr>
          <w:p>
            <w:pPr>
              <w:pStyle w:val="8"/>
              <w:spacing w:before="64" w:line="256" w:lineRule="exact"/>
              <w:jc w:val="center"/>
              <w:rPr>
                <w:sz w:val="24"/>
              </w:rPr>
            </w:pPr>
            <w:r>
              <w:rPr>
                <w:sz w:val="24"/>
              </w:rPr>
              <w:t>5</w:t>
            </w:r>
          </w:p>
        </w:tc>
        <w:tc>
          <w:tcPr>
            <w:tcW w:w="216" w:type="dxa"/>
          </w:tcPr>
          <w:p>
            <w:pPr>
              <w:pStyle w:val="8"/>
              <w:spacing w:before="64" w:line="256" w:lineRule="exact"/>
              <w:ind w:left="47"/>
              <w:rPr>
                <w:sz w:val="24"/>
              </w:rPr>
            </w:pPr>
            <w:r>
              <w:rPr>
                <w:sz w:val="24"/>
              </w:rPr>
              <w:t>4</w:t>
            </w:r>
          </w:p>
        </w:tc>
        <w:tc>
          <w:tcPr>
            <w:tcW w:w="216" w:type="dxa"/>
          </w:tcPr>
          <w:p>
            <w:pPr>
              <w:pStyle w:val="8"/>
              <w:spacing w:before="64" w:line="256" w:lineRule="exact"/>
              <w:jc w:val="center"/>
              <w:rPr>
                <w:sz w:val="24"/>
              </w:rPr>
            </w:pPr>
            <w:r>
              <w:rPr>
                <w:sz w:val="24"/>
              </w:rPr>
              <w:t>4</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jc w:val="center"/>
              <w:rPr>
                <w:sz w:val="24"/>
              </w:rPr>
            </w:pPr>
            <w:r>
              <w:rPr>
                <w:sz w:val="24"/>
              </w:rPr>
              <w:t>4</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right="45"/>
              <w:jc w:val="right"/>
              <w:rPr>
                <w:sz w:val="24"/>
              </w:rPr>
            </w:pPr>
            <w:r>
              <w:rPr>
                <w:sz w:val="24"/>
              </w:rPr>
              <w:t>1</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48"/>
              <w:rPr>
                <w:sz w:val="24"/>
              </w:rPr>
            </w:pPr>
            <w:r>
              <w:rPr>
                <w:sz w:val="24"/>
              </w:rPr>
              <w:t>4</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6</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right="45"/>
              <w:jc w:val="right"/>
              <w:rPr>
                <w:sz w:val="24"/>
              </w:rPr>
            </w:pPr>
            <w:r>
              <w:rPr>
                <w:sz w:val="24"/>
              </w:rPr>
              <w:t>4</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48"/>
              <w:rPr>
                <w:sz w:val="24"/>
              </w:rPr>
            </w:pPr>
            <w:r>
              <w:rPr>
                <w:sz w:val="24"/>
              </w:rPr>
              <w:t>2</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48"/>
              <w:rPr>
                <w:sz w:val="24"/>
              </w:rPr>
            </w:pPr>
            <w:r>
              <w:rPr>
                <w:sz w:val="24"/>
              </w:rPr>
              <w:t>3</w:t>
            </w:r>
          </w:p>
        </w:tc>
        <w:tc>
          <w:tcPr>
            <w:tcW w:w="216" w:type="dxa"/>
          </w:tcPr>
          <w:p>
            <w:pPr>
              <w:pStyle w:val="8"/>
              <w:spacing w:before="64" w:line="256" w:lineRule="exact"/>
              <w:ind w:left="3"/>
              <w:jc w:val="center"/>
              <w:rPr>
                <w:sz w:val="24"/>
              </w:rPr>
            </w:pPr>
            <w:r>
              <w:rPr>
                <w:sz w:val="24"/>
              </w:rPr>
              <w:t>3</w:t>
            </w:r>
          </w:p>
        </w:tc>
        <w:tc>
          <w:tcPr>
            <w:tcW w:w="216" w:type="dxa"/>
          </w:tcPr>
          <w:p>
            <w:pPr>
              <w:pStyle w:val="8"/>
              <w:spacing w:before="64" w:line="256" w:lineRule="exact"/>
              <w:ind w:left="49"/>
              <w:rPr>
                <w:sz w:val="24"/>
              </w:rPr>
            </w:pPr>
            <w:r>
              <w:rPr>
                <w:sz w:val="24"/>
              </w:rPr>
              <w:t>4</w:t>
            </w:r>
          </w:p>
        </w:tc>
        <w:tc>
          <w:tcPr>
            <w:tcW w:w="216" w:type="dxa"/>
          </w:tcPr>
          <w:p>
            <w:pPr>
              <w:pStyle w:val="8"/>
              <w:spacing w:before="64" w:line="256" w:lineRule="exact"/>
              <w:ind w:left="49"/>
              <w:rPr>
                <w:sz w:val="24"/>
              </w:rPr>
            </w:pPr>
            <w:r>
              <w:rPr>
                <w:sz w:val="24"/>
              </w:rPr>
              <w:t>3</w:t>
            </w:r>
          </w:p>
        </w:tc>
        <w:tc>
          <w:tcPr>
            <w:tcW w:w="216" w:type="dxa"/>
          </w:tcPr>
          <w:p>
            <w:pPr>
              <w:pStyle w:val="8"/>
              <w:spacing w:before="64" w:line="256" w:lineRule="exact"/>
              <w:ind w:left="49"/>
              <w:rPr>
                <w:sz w:val="24"/>
              </w:rPr>
            </w:pPr>
            <w:r>
              <w:rPr>
                <w:sz w:val="24"/>
              </w:rPr>
              <w:t>3</w:t>
            </w:r>
          </w:p>
        </w:tc>
        <w:tc>
          <w:tcPr>
            <w:tcW w:w="216" w:type="dxa"/>
          </w:tcPr>
          <w:p>
            <w:pPr>
              <w:pStyle w:val="8"/>
              <w:spacing w:before="64" w:line="256" w:lineRule="exact"/>
              <w:ind w:left="49"/>
              <w:rPr>
                <w:sz w:val="24"/>
              </w:rPr>
            </w:pPr>
            <w:r>
              <w:rPr>
                <w:sz w:val="24"/>
              </w:rPr>
              <w:t>3</w:t>
            </w:r>
          </w:p>
        </w:tc>
        <w:tc>
          <w:tcPr>
            <w:tcW w:w="368" w:type="dxa"/>
          </w:tcPr>
          <w:p>
            <w:pPr>
              <w:pStyle w:val="8"/>
              <w:spacing w:before="64" w:line="256" w:lineRule="exact"/>
              <w:ind w:left="49"/>
              <w:rPr>
                <w:sz w:val="24"/>
              </w:rPr>
            </w:pPr>
            <w:r>
              <w:rPr>
                <w:sz w:val="24"/>
              </w:rPr>
              <w:t>3</w:t>
            </w:r>
          </w:p>
        </w:tc>
      </w:tr>
    </w:tbl>
    <w:p>
      <w:pPr>
        <w:spacing w:after="0" w:line="25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7" w:hRule="atLeast"/>
        </w:trPr>
        <w:tc>
          <w:tcPr>
            <w:tcW w:w="368"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spacing w:line="360" w:lineRule="auto"/>
              <w:ind w:left="48" w:right="28"/>
              <w:rPr>
                <w:sz w:val="24"/>
              </w:rPr>
            </w:pPr>
            <w:r>
              <w:rPr>
                <w:sz w:val="24"/>
              </w:rPr>
              <w:t>.</w:t>
            </w:r>
            <w:r>
              <w:rPr>
                <w:spacing w:val="1"/>
                <w:sz w:val="24"/>
              </w:rPr>
              <w:t xml:space="preserve"> </w:t>
            </w:r>
            <w:r>
              <w:rPr>
                <w:sz w:val="24"/>
              </w:rPr>
              <w:t>6</w:t>
            </w:r>
          </w:p>
        </w:tc>
        <w:tc>
          <w:tcPr>
            <w:tcW w:w="216" w:type="dxa"/>
          </w:tcPr>
          <w:p>
            <w:pPr>
              <w:pStyle w:val="8"/>
              <w:spacing w:line="360" w:lineRule="auto"/>
              <w:ind w:left="48" w:right="28"/>
              <w:rPr>
                <w:sz w:val="24"/>
              </w:rPr>
            </w:pPr>
            <w:r>
              <w:rPr>
                <w:sz w:val="24"/>
              </w:rPr>
              <w:t>.</w:t>
            </w:r>
            <w:r>
              <w:rPr>
                <w:spacing w:val="1"/>
                <w:sz w:val="24"/>
              </w:rPr>
              <w:t xml:space="preserve"> </w:t>
            </w:r>
            <w:r>
              <w:rPr>
                <w:sz w:val="24"/>
              </w:rPr>
              <w:t>8</w:t>
            </w:r>
          </w:p>
        </w:tc>
        <w:tc>
          <w:tcPr>
            <w:tcW w:w="216" w:type="dxa"/>
          </w:tcPr>
          <w:p>
            <w:pPr>
              <w:pStyle w:val="8"/>
              <w:spacing w:line="360" w:lineRule="auto"/>
              <w:ind w:left="49" w:right="27"/>
              <w:rPr>
                <w:sz w:val="24"/>
              </w:rPr>
            </w:pPr>
            <w:r>
              <w:rPr>
                <w:sz w:val="24"/>
              </w:rPr>
              <w:t>.</w:t>
            </w:r>
            <w:r>
              <w:rPr>
                <w:spacing w:val="1"/>
                <w:sz w:val="24"/>
              </w:rPr>
              <w:t xml:space="preserve"> </w:t>
            </w:r>
            <w:r>
              <w:rPr>
                <w:sz w:val="24"/>
              </w:rPr>
              <w:t>4</w:t>
            </w:r>
          </w:p>
        </w:tc>
        <w:tc>
          <w:tcPr>
            <w:tcW w:w="216" w:type="dxa"/>
          </w:tcPr>
          <w:p>
            <w:pPr>
              <w:pStyle w:val="8"/>
              <w:rPr>
                <w:sz w:val="24"/>
              </w:rPr>
            </w:pPr>
          </w:p>
        </w:tc>
        <w:tc>
          <w:tcPr>
            <w:tcW w:w="216" w:type="dxa"/>
          </w:tcPr>
          <w:p>
            <w:pPr>
              <w:pStyle w:val="8"/>
              <w:spacing w:line="360" w:lineRule="auto"/>
              <w:ind w:left="49" w:right="27"/>
              <w:rPr>
                <w:sz w:val="24"/>
              </w:rPr>
            </w:pPr>
            <w:r>
              <w:rPr>
                <w:sz w:val="24"/>
              </w:rPr>
              <w:t>.</w:t>
            </w:r>
            <w:r>
              <w:rPr>
                <w:spacing w:val="1"/>
                <w:sz w:val="24"/>
              </w:rPr>
              <w:t xml:space="preserve"> </w:t>
            </w:r>
            <w:r>
              <w:rPr>
                <w:sz w:val="24"/>
              </w:rPr>
              <w:t>2</w:t>
            </w:r>
          </w:p>
        </w:tc>
        <w:tc>
          <w:tcPr>
            <w:tcW w:w="216" w:type="dxa"/>
          </w:tcPr>
          <w:p>
            <w:pPr>
              <w:pStyle w:val="8"/>
              <w:spacing w:line="360" w:lineRule="auto"/>
              <w:ind w:left="49" w:right="27"/>
              <w:rPr>
                <w:sz w:val="24"/>
              </w:rPr>
            </w:pPr>
            <w:r>
              <w:rPr>
                <w:sz w:val="24"/>
              </w:rPr>
              <w:t>.</w:t>
            </w:r>
            <w:r>
              <w:rPr>
                <w:spacing w:val="1"/>
                <w:sz w:val="24"/>
              </w:rPr>
              <w:t xml:space="preserve"> </w:t>
            </w:r>
            <w:r>
              <w:rPr>
                <w:sz w:val="24"/>
              </w:rPr>
              <w:t>4</w:t>
            </w:r>
          </w:p>
        </w:tc>
        <w:tc>
          <w:tcPr>
            <w:tcW w:w="216" w:type="dxa"/>
          </w:tcPr>
          <w:p>
            <w:pPr>
              <w:pStyle w:val="8"/>
              <w:spacing w:line="360" w:lineRule="auto"/>
              <w:ind w:left="49" w:right="27"/>
              <w:rPr>
                <w:sz w:val="24"/>
              </w:rPr>
            </w:pPr>
            <w:r>
              <w:rPr>
                <w:sz w:val="24"/>
              </w:rPr>
              <w:t>.</w:t>
            </w:r>
            <w:r>
              <w:rPr>
                <w:spacing w:val="1"/>
                <w:sz w:val="24"/>
              </w:rPr>
              <w:t xml:space="preserve"> </w:t>
            </w:r>
            <w:r>
              <w:rPr>
                <w:sz w:val="24"/>
              </w:rPr>
              <w:t>5</w:t>
            </w:r>
          </w:p>
          <w:p>
            <w:pPr>
              <w:pStyle w:val="8"/>
              <w:ind w:left="49"/>
              <w:rPr>
                <w:sz w:val="24"/>
              </w:rPr>
            </w:pPr>
            <w:r>
              <w:rPr>
                <w:sz w:val="24"/>
              </w:rPr>
              <w:t>3</w:t>
            </w:r>
          </w:p>
        </w:tc>
        <w:tc>
          <w:tcPr>
            <w:tcW w:w="368" w:type="dxa"/>
          </w:tcPr>
          <w:p>
            <w:pPr>
              <w:pStyle w:val="8"/>
              <w:spacing w:line="360" w:lineRule="auto"/>
              <w:ind w:left="49" w:right="179"/>
              <w:rPr>
                <w:sz w:val="24"/>
              </w:rPr>
            </w:pPr>
            <w:r>
              <w:rPr>
                <w:sz w:val="24"/>
              </w:rPr>
              <w:t>.</w:t>
            </w:r>
            <w:r>
              <w:rPr>
                <w:spacing w:val="1"/>
                <w:sz w:val="24"/>
              </w:rPr>
              <w:t xml:space="preserve"> </w:t>
            </w:r>
            <w:r>
              <w:rPr>
                <w:sz w:val="24"/>
              </w:rPr>
              <w:t>9</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2</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3</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3"/>
              <w:ind w:left="49"/>
              <w:rPr>
                <w:sz w:val="24"/>
              </w:rPr>
            </w:pPr>
            <w:r>
              <w:rPr>
                <w:sz w:val="24"/>
              </w:rPr>
              <w:t>3</w:t>
            </w:r>
          </w:p>
          <w:p>
            <w:pPr>
              <w:pStyle w:val="8"/>
              <w:spacing w:before="139" w:line="360" w:lineRule="auto"/>
              <w:ind w:left="49" w:right="27"/>
              <w:rPr>
                <w:sz w:val="24"/>
              </w:rPr>
            </w:pPr>
            <w:r>
              <w:rPr>
                <w:sz w:val="24"/>
              </w:rPr>
              <w:t>.</w:t>
            </w:r>
            <w:r>
              <w:rPr>
                <w:spacing w:val="1"/>
                <w:sz w:val="24"/>
              </w:rPr>
              <w:t xml:space="preserve"> </w:t>
            </w:r>
            <w:r>
              <w:rPr>
                <w:sz w:val="24"/>
              </w:rPr>
              <w:t>5</w:t>
            </w:r>
          </w:p>
          <w:p>
            <w:pPr>
              <w:pStyle w:val="8"/>
              <w:ind w:left="49"/>
              <w:rPr>
                <w:sz w:val="24"/>
              </w:rPr>
            </w:pPr>
            <w:r>
              <w:rPr>
                <w:sz w:val="24"/>
              </w:rPr>
              <w:t>3</w:t>
            </w:r>
          </w:p>
        </w:tc>
        <w:tc>
          <w:tcPr>
            <w:tcW w:w="368" w:type="dxa"/>
          </w:tcPr>
          <w:p>
            <w:pPr>
              <w:pStyle w:val="8"/>
              <w:rPr>
                <w:b/>
                <w:sz w:val="26"/>
              </w:rPr>
            </w:pPr>
          </w:p>
          <w:p>
            <w:pPr>
              <w:pStyle w:val="8"/>
              <w:spacing w:before="179"/>
              <w:ind w:left="49"/>
              <w:rPr>
                <w:sz w:val="24"/>
              </w:rPr>
            </w:pPr>
            <w:r>
              <w:rPr>
                <w:sz w:val="24"/>
              </w:rPr>
              <w:t>3</w:t>
            </w:r>
          </w:p>
          <w:p>
            <w:pPr>
              <w:pStyle w:val="8"/>
              <w:spacing w:before="28" w:line="416" w:lineRule="exact"/>
              <w:ind w:left="49" w:right="179"/>
              <w:rPr>
                <w:sz w:val="24"/>
              </w:rPr>
            </w:pPr>
            <w:r>
              <w:rPr>
                <w:sz w:val="24"/>
              </w:rPr>
              <w:t>.</w:t>
            </w:r>
            <w:r>
              <w:rPr>
                <w:spacing w:val="1"/>
                <w:sz w:val="24"/>
              </w:rPr>
              <w:t xml:space="preserve"> </w:t>
            </w: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spacing w:before="179"/>
              <w:ind w:left="48"/>
              <w:rPr>
                <w:sz w:val="24"/>
              </w:rPr>
            </w:pPr>
            <w:r>
              <w:rPr>
                <w:sz w:val="24"/>
              </w:rPr>
              <w:t>3</w:t>
            </w:r>
          </w:p>
          <w:p>
            <w:pPr>
              <w:pStyle w:val="8"/>
              <w:spacing w:before="29"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8"/>
              <w:rPr>
                <w:sz w:val="24"/>
              </w:rPr>
            </w:pPr>
            <w:r>
              <w:rPr>
                <w:sz w:val="24"/>
              </w:rPr>
              <w:t>3</w:t>
            </w:r>
          </w:p>
          <w:p>
            <w:pPr>
              <w:pStyle w:val="8"/>
              <w:spacing w:before="29"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5</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7</w:t>
            </w:r>
          </w:p>
          <w:p>
            <w:pPr>
              <w:pStyle w:val="8"/>
              <w:spacing w:before="1"/>
              <w:ind w:left="49"/>
              <w:rPr>
                <w:sz w:val="24"/>
              </w:rPr>
            </w:pPr>
            <w:r>
              <w:rPr>
                <w:sz w:val="24"/>
              </w:rPr>
              <w:t>3</w:t>
            </w:r>
          </w:p>
        </w:tc>
        <w:tc>
          <w:tcPr>
            <w:tcW w:w="368" w:type="dxa"/>
          </w:tcPr>
          <w:p>
            <w:pPr>
              <w:pStyle w:val="8"/>
              <w:rPr>
                <w:b/>
                <w:sz w:val="26"/>
              </w:rPr>
            </w:pPr>
          </w:p>
          <w:p>
            <w:pPr>
              <w:pStyle w:val="8"/>
              <w:spacing w:before="179"/>
              <w:ind w:left="49"/>
              <w:rPr>
                <w:sz w:val="24"/>
              </w:rPr>
            </w:pPr>
            <w:r>
              <w:rPr>
                <w:sz w:val="24"/>
              </w:rPr>
              <w:t>3</w:t>
            </w:r>
          </w:p>
          <w:p>
            <w:pPr>
              <w:pStyle w:val="8"/>
              <w:spacing w:before="29" w:line="416" w:lineRule="exact"/>
              <w:ind w:left="49" w:right="179"/>
              <w:rPr>
                <w:sz w:val="24"/>
              </w:rPr>
            </w:pPr>
            <w:r>
              <w:rPr>
                <w:sz w:val="24"/>
              </w:rPr>
              <w:t>.</w:t>
            </w:r>
            <w:r>
              <w:rPr>
                <w:spacing w:val="1"/>
                <w:sz w:val="24"/>
              </w:rPr>
              <w:t xml:space="preserve"> </w:t>
            </w: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5</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7</w:t>
            </w:r>
          </w:p>
          <w:p>
            <w:pPr>
              <w:pStyle w:val="8"/>
              <w:ind w:left="49"/>
              <w:rPr>
                <w:sz w:val="24"/>
              </w:rPr>
            </w:pPr>
            <w:r>
              <w:rPr>
                <w:sz w:val="24"/>
              </w:rPr>
              <w:t>3</w:t>
            </w:r>
          </w:p>
        </w:tc>
        <w:tc>
          <w:tcPr>
            <w:tcW w:w="368" w:type="dxa"/>
          </w:tcPr>
          <w:p>
            <w:pPr>
              <w:pStyle w:val="8"/>
              <w:rPr>
                <w:b/>
                <w:sz w:val="26"/>
              </w:rPr>
            </w:pPr>
          </w:p>
          <w:p>
            <w:pPr>
              <w:pStyle w:val="8"/>
              <w:spacing w:before="179"/>
              <w:ind w:left="49"/>
              <w:rPr>
                <w:sz w:val="24"/>
              </w:rPr>
            </w:pPr>
            <w:r>
              <w:rPr>
                <w:sz w:val="24"/>
              </w:rPr>
              <w:t>3</w:t>
            </w:r>
          </w:p>
          <w:p>
            <w:pPr>
              <w:pStyle w:val="8"/>
              <w:spacing w:before="28" w:line="416" w:lineRule="exact"/>
              <w:ind w:left="49" w:right="179"/>
              <w:rPr>
                <w:sz w:val="24"/>
              </w:rPr>
            </w:pPr>
            <w:r>
              <w:rPr>
                <w:sz w:val="24"/>
              </w:rPr>
              <w:t>.</w:t>
            </w:r>
            <w:r>
              <w:rPr>
                <w:spacing w:val="1"/>
                <w:sz w:val="24"/>
              </w:rPr>
              <w:t xml:space="preserve"> </w:t>
            </w: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2</w:t>
            </w:r>
          </w:p>
          <w:p>
            <w:pPr>
              <w:pStyle w:val="8"/>
              <w:spacing w:before="29"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8"/>
              <w:rPr>
                <w:sz w:val="24"/>
              </w:rPr>
            </w:pPr>
            <w:r>
              <w:rPr>
                <w:sz w:val="24"/>
              </w:rPr>
              <w:t>2</w:t>
            </w:r>
          </w:p>
          <w:p>
            <w:pPr>
              <w:pStyle w:val="8"/>
              <w:spacing w:before="29"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8</w:t>
            </w:r>
          </w:p>
        </w:tc>
        <w:tc>
          <w:tcPr>
            <w:tcW w:w="216" w:type="dxa"/>
          </w:tcPr>
          <w:p>
            <w:pPr>
              <w:pStyle w:val="8"/>
              <w:spacing w:before="63"/>
              <w:ind w:left="49"/>
              <w:rPr>
                <w:sz w:val="24"/>
              </w:rPr>
            </w:pPr>
            <w:r>
              <w:rPr>
                <w:sz w:val="24"/>
              </w:rPr>
              <w:t>3</w:t>
            </w:r>
          </w:p>
          <w:p>
            <w:pPr>
              <w:pStyle w:val="8"/>
              <w:spacing w:before="139" w:line="360" w:lineRule="auto"/>
              <w:ind w:left="49" w:right="27"/>
              <w:rPr>
                <w:sz w:val="24"/>
              </w:rPr>
            </w:pPr>
            <w:r>
              <w:rPr>
                <w:sz w:val="24"/>
              </w:rPr>
              <w:t>.</w:t>
            </w:r>
            <w:r>
              <w:rPr>
                <w:spacing w:val="1"/>
                <w:sz w:val="24"/>
              </w:rPr>
              <w:t xml:space="preserve"> </w:t>
            </w:r>
            <w:r>
              <w:rPr>
                <w:sz w:val="24"/>
              </w:rPr>
              <w:t>7</w:t>
            </w:r>
          </w:p>
          <w:p>
            <w:pPr>
              <w:pStyle w:val="8"/>
              <w:spacing w:before="1"/>
              <w:ind w:left="49"/>
              <w:rPr>
                <w:sz w:val="24"/>
              </w:rPr>
            </w:pPr>
            <w:r>
              <w:rPr>
                <w:sz w:val="24"/>
              </w:rPr>
              <w:t>3</w:t>
            </w:r>
          </w:p>
        </w:tc>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trPr>
        <w:tc>
          <w:tcPr>
            <w:tcW w:w="368" w:type="dxa"/>
          </w:tcPr>
          <w:p>
            <w:pPr>
              <w:pStyle w:val="8"/>
              <w:rPr>
                <w:b/>
                <w:sz w:val="26"/>
              </w:rPr>
            </w:pPr>
          </w:p>
          <w:p>
            <w:pPr>
              <w:pStyle w:val="8"/>
              <w:rPr>
                <w:b/>
                <w:sz w:val="26"/>
              </w:rPr>
            </w:pPr>
          </w:p>
          <w:p>
            <w:pPr>
              <w:pStyle w:val="8"/>
              <w:spacing w:before="5"/>
              <w:rPr>
                <w:b/>
                <w:sz w:val="2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right="46"/>
              <w:jc w:val="right"/>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47"/>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right="45"/>
              <w:jc w:val="right"/>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spacing w:before="63"/>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spacing w:before="63"/>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spacing w:before="63"/>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spacing w:before="63"/>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spacing w:before="63"/>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3"/>
              <w:jc w:val="center"/>
              <w:rPr>
                <w:sz w:val="24"/>
              </w:rPr>
            </w:pPr>
            <w:r>
              <w:rPr>
                <w:sz w:val="24"/>
              </w:rPr>
              <w:t>4</w:t>
            </w:r>
          </w:p>
        </w:tc>
        <w:tc>
          <w:tcPr>
            <w:tcW w:w="216" w:type="dxa"/>
          </w:tcPr>
          <w:p>
            <w:pPr>
              <w:pStyle w:val="8"/>
              <w:spacing w:before="63"/>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368" w:type="dxa"/>
          </w:tcPr>
          <w:p>
            <w:pPr>
              <w:pStyle w:val="8"/>
              <w:spacing w:before="63"/>
              <w:ind w:left="49"/>
              <w:rPr>
                <w:sz w:val="24"/>
              </w:rPr>
            </w:pPr>
            <w:r>
              <w:rPr>
                <w:sz w:val="24"/>
              </w:rPr>
              <w:t>3</w:t>
            </w:r>
          </w:p>
          <w:p>
            <w:pPr>
              <w:pStyle w:val="8"/>
              <w:spacing w:before="5" w:line="410" w:lineRule="atLeast"/>
              <w:ind w:left="49" w:right="179"/>
              <w:rPr>
                <w:sz w:val="24"/>
              </w:rPr>
            </w:pPr>
            <w:r>
              <w:rPr>
                <w:sz w:val="24"/>
              </w:rPr>
              <w:t>.</w:t>
            </w:r>
            <w:r>
              <w:rPr>
                <w:spacing w:val="1"/>
                <w:sz w:val="24"/>
              </w:rPr>
              <w:t xml:space="preserve"> </w:t>
            </w:r>
            <w:r>
              <w:rPr>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4</w:t>
            </w:r>
          </w:p>
          <w:p>
            <w:pPr>
              <w:pStyle w:val="8"/>
              <w:ind w:left="49"/>
              <w:rPr>
                <w:sz w:val="24"/>
              </w:rPr>
            </w:pPr>
            <w:r>
              <w:rPr>
                <w:sz w:val="24"/>
              </w:rPr>
              <w:t>7</w:t>
            </w:r>
          </w:p>
        </w:tc>
        <w:tc>
          <w:tcPr>
            <w:tcW w:w="368" w:type="dxa"/>
          </w:tcPr>
          <w:p>
            <w:pPr>
              <w:pStyle w:val="8"/>
              <w:rPr>
                <w:b/>
                <w:sz w:val="26"/>
              </w:rPr>
            </w:pPr>
          </w:p>
          <w:p>
            <w:pPr>
              <w:pStyle w:val="8"/>
              <w:spacing w:before="178"/>
              <w:ind w:left="49"/>
              <w:rPr>
                <w:sz w:val="24"/>
              </w:rPr>
            </w:pPr>
            <w:r>
              <w:rPr>
                <w:sz w:val="24"/>
              </w:rPr>
              <w:t>3</w:t>
            </w:r>
          </w:p>
          <w:p>
            <w:pPr>
              <w:pStyle w:val="8"/>
              <w:spacing w:before="5" w:line="410" w:lineRule="atLeast"/>
              <w:ind w:left="49" w:right="179"/>
              <w:rPr>
                <w:sz w:val="24"/>
              </w:rPr>
            </w:pPr>
            <w:r>
              <w:rPr>
                <w:sz w:val="24"/>
              </w:rPr>
              <w:t>.</w:t>
            </w:r>
            <w:r>
              <w:rPr>
                <w:spacing w:val="1"/>
                <w:sz w:val="24"/>
              </w:rPr>
              <w:t xml:space="preserve"> </w:t>
            </w:r>
            <w:r>
              <w:rPr>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spacing w:before="178"/>
              <w:ind w:left="48"/>
              <w:rPr>
                <w:sz w:val="24"/>
              </w:rPr>
            </w:pPr>
            <w:r>
              <w:rPr>
                <w:sz w:val="24"/>
              </w:rPr>
              <w:t>3</w:t>
            </w:r>
          </w:p>
          <w:p>
            <w:pPr>
              <w:pStyle w:val="8"/>
              <w:spacing w:before="6"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8"/>
              <w:rPr>
                <w:sz w:val="24"/>
              </w:rPr>
            </w:pPr>
            <w:r>
              <w:rPr>
                <w:sz w:val="24"/>
              </w:rPr>
              <w:t>3</w:t>
            </w:r>
          </w:p>
          <w:p>
            <w:pPr>
              <w:pStyle w:val="8"/>
              <w:spacing w:before="6"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3</w:t>
            </w:r>
          </w:p>
          <w:p>
            <w:pPr>
              <w:pStyle w:val="8"/>
              <w:spacing w:before="6"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9"/>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6" w:line="410" w:lineRule="atLeast"/>
              <w:ind w:left="49" w:right="27"/>
              <w:rPr>
                <w:sz w:val="24"/>
              </w:rPr>
            </w:pPr>
            <w:r>
              <w:rPr>
                <w:sz w:val="24"/>
              </w:rPr>
              <w:t>.</w:t>
            </w:r>
            <w:r>
              <w:rPr>
                <w:spacing w:val="1"/>
                <w:sz w:val="24"/>
              </w:rPr>
              <w:t xml:space="preserve"> </w:t>
            </w:r>
            <w:r>
              <w:rPr>
                <w:sz w:val="24"/>
              </w:rPr>
              <w:t>8</w:t>
            </w:r>
          </w:p>
        </w:tc>
        <w:tc>
          <w:tcPr>
            <w:tcW w:w="216" w:type="dxa"/>
          </w:tcPr>
          <w:p>
            <w:pPr>
              <w:pStyle w:val="8"/>
              <w:spacing w:before="65"/>
              <w:ind w:left="49"/>
              <w:rPr>
                <w:sz w:val="24"/>
              </w:rPr>
            </w:pPr>
            <w:r>
              <w:rPr>
                <w:sz w:val="24"/>
              </w:rPr>
              <w:t>3</w:t>
            </w:r>
          </w:p>
          <w:p>
            <w:pPr>
              <w:pStyle w:val="8"/>
              <w:spacing w:before="136" w:line="360" w:lineRule="auto"/>
              <w:ind w:left="49" w:right="27"/>
              <w:rPr>
                <w:sz w:val="24"/>
              </w:rPr>
            </w:pPr>
            <w:r>
              <w:rPr>
                <w:sz w:val="24"/>
              </w:rPr>
              <w:t>.</w:t>
            </w:r>
            <w:r>
              <w:rPr>
                <w:spacing w:val="1"/>
                <w:sz w:val="24"/>
              </w:rPr>
              <w:t xml:space="preserve"> </w:t>
            </w:r>
            <w:r>
              <w:rPr>
                <w:sz w:val="24"/>
              </w:rPr>
              <w:t>2</w:t>
            </w:r>
          </w:p>
          <w:p>
            <w:pPr>
              <w:pStyle w:val="8"/>
              <w:ind w:left="49"/>
              <w:rPr>
                <w:sz w:val="24"/>
              </w:rPr>
            </w:pPr>
            <w:r>
              <w:rPr>
                <w:sz w:val="24"/>
              </w:rPr>
              <w:t>7</w:t>
            </w:r>
          </w:p>
        </w:tc>
        <w:tc>
          <w:tcPr>
            <w:tcW w:w="368" w:type="dxa"/>
          </w:tcPr>
          <w:p>
            <w:pPr>
              <w:pStyle w:val="8"/>
              <w:spacing w:before="65"/>
              <w:ind w:left="49"/>
              <w:rPr>
                <w:sz w:val="24"/>
              </w:rPr>
            </w:pPr>
            <w:r>
              <w:rPr>
                <w:sz w:val="24"/>
              </w:rPr>
              <w:t>3</w:t>
            </w:r>
          </w:p>
          <w:p>
            <w:pPr>
              <w:pStyle w:val="8"/>
              <w:spacing w:before="136" w:line="360" w:lineRule="auto"/>
              <w:ind w:left="49" w:right="179"/>
              <w:rPr>
                <w:sz w:val="24"/>
              </w:rPr>
            </w:pPr>
            <w:r>
              <w:rPr>
                <w:sz w:val="24"/>
              </w:rPr>
              <w:t>.</w:t>
            </w:r>
            <w:r>
              <w:rPr>
                <w:spacing w:val="1"/>
                <w:sz w:val="24"/>
              </w:rPr>
              <w:t xml:space="preserve"> </w:t>
            </w:r>
            <w:r>
              <w:rPr>
                <w:sz w:val="24"/>
              </w:rPr>
              <w:t>4</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368" w:type="dxa"/>
          </w:tcPr>
          <w:p>
            <w:pPr>
              <w:pStyle w:val="8"/>
              <w:spacing w:before="64" w:line="256" w:lineRule="exact"/>
              <w:ind w:right="47"/>
              <w:jc w:val="right"/>
              <w:rPr>
                <w:sz w:val="24"/>
              </w:rPr>
            </w:pPr>
            <w:r>
              <w:rPr>
                <w:sz w:val="24"/>
              </w:rPr>
              <w:t>1</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ind w:right="46"/>
              <w:jc w:val="right"/>
              <w:rPr>
                <w:sz w:val="24"/>
              </w:rPr>
            </w:pPr>
            <w:r>
              <w:rPr>
                <w:sz w:val="24"/>
              </w:rPr>
              <w:t>1</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ind w:left="47"/>
              <w:rPr>
                <w:sz w:val="24"/>
              </w:rPr>
            </w:pPr>
            <w:r>
              <w:rPr>
                <w:sz w:val="24"/>
              </w:rPr>
              <w:t>2</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jc w:val="center"/>
              <w:rPr>
                <w:sz w:val="24"/>
              </w:rPr>
            </w:pPr>
            <w:r>
              <w:rPr>
                <w:sz w:val="24"/>
              </w:rPr>
              <w:t>6</w:t>
            </w:r>
          </w:p>
        </w:tc>
        <w:tc>
          <w:tcPr>
            <w:tcW w:w="216" w:type="dxa"/>
          </w:tcPr>
          <w:p>
            <w:pPr>
              <w:pStyle w:val="8"/>
              <w:spacing w:before="64" w:line="256" w:lineRule="exact"/>
              <w:ind w:left="1"/>
              <w:jc w:val="center"/>
              <w:rPr>
                <w:sz w:val="24"/>
              </w:rPr>
            </w:pPr>
            <w:r>
              <w:rPr>
                <w:sz w:val="24"/>
              </w:rPr>
              <w:t>1</w:t>
            </w:r>
          </w:p>
        </w:tc>
        <w:tc>
          <w:tcPr>
            <w:tcW w:w="216" w:type="dxa"/>
          </w:tcPr>
          <w:p>
            <w:pPr>
              <w:pStyle w:val="8"/>
              <w:spacing w:before="64" w:line="256" w:lineRule="exact"/>
              <w:ind w:left="1"/>
              <w:jc w:val="center"/>
              <w:rPr>
                <w:sz w:val="24"/>
              </w:rPr>
            </w:pPr>
            <w:r>
              <w:rPr>
                <w:sz w:val="24"/>
              </w:rPr>
              <w:t>1</w:t>
            </w:r>
          </w:p>
        </w:tc>
        <w:tc>
          <w:tcPr>
            <w:tcW w:w="216" w:type="dxa"/>
          </w:tcPr>
          <w:p>
            <w:pPr>
              <w:pStyle w:val="8"/>
              <w:spacing w:before="64" w:line="256" w:lineRule="exact"/>
              <w:ind w:left="1"/>
              <w:jc w:val="center"/>
              <w:rPr>
                <w:sz w:val="24"/>
              </w:rPr>
            </w:pPr>
            <w:r>
              <w:rPr>
                <w:sz w:val="24"/>
              </w:rPr>
              <w:t>1</w:t>
            </w:r>
          </w:p>
        </w:tc>
        <w:tc>
          <w:tcPr>
            <w:tcW w:w="216" w:type="dxa"/>
          </w:tcPr>
          <w:p>
            <w:pPr>
              <w:pStyle w:val="8"/>
              <w:spacing w:before="64" w:line="256" w:lineRule="exact"/>
              <w:ind w:left="1"/>
              <w:jc w:val="center"/>
              <w:rPr>
                <w:sz w:val="24"/>
              </w:rPr>
            </w:pPr>
            <w:r>
              <w:rPr>
                <w:sz w:val="24"/>
              </w:rPr>
              <w:t>1</w:t>
            </w:r>
          </w:p>
        </w:tc>
        <w:tc>
          <w:tcPr>
            <w:tcW w:w="216" w:type="dxa"/>
          </w:tcPr>
          <w:p>
            <w:pPr>
              <w:pStyle w:val="8"/>
              <w:spacing w:before="64" w:line="256" w:lineRule="exact"/>
              <w:ind w:right="45"/>
              <w:jc w:val="right"/>
              <w:rPr>
                <w:sz w:val="24"/>
              </w:rPr>
            </w:pPr>
            <w:r>
              <w:rPr>
                <w:sz w:val="24"/>
              </w:rPr>
              <w:t>4</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48"/>
              <w:rPr>
                <w:sz w:val="24"/>
              </w:rPr>
            </w:pPr>
            <w:r>
              <w:rPr>
                <w:sz w:val="24"/>
              </w:rPr>
              <w:t>4</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1"/>
              <w:jc w:val="center"/>
              <w:rPr>
                <w:sz w:val="24"/>
              </w:rPr>
            </w:pPr>
            <w:r>
              <w:rPr>
                <w:sz w:val="24"/>
              </w:rPr>
              <w:t>1</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right="45"/>
              <w:jc w:val="right"/>
              <w:rPr>
                <w:sz w:val="24"/>
              </w:rPr>
            </w:pPr>
            <w:r>
              <w:rPr>
                <w:sz w:val="24"/>
              </w:rPr>
              <w:t>2</w:t>
            </w:r>
          </w:p>
        </w:tc>
        <w:tc>
          <w:tcPr>
            <w:tcW w:w="216" w:type="dxa"/>
          </w:tcPr>
          <w:p>
            <w:pPr>
              <w:pStyle w:val="8"/>
              <w:spacing w:before="64" w:line="256" w:lineRule="exact"/>
              <w:ind w:left="1"/>
              <w:jc w:val="center"/>
              <w:rPr>
                <w:sz w:val="24"/>
              </w:rPr>
            </w:pPr>
            <w:r>
              <w:rPr>
                <w:sz w:val="24"/>
              </w:rPr>
              <w:t>1</w:t>
            </w:r>
          </w:p>
        </w:tc>
        <w:tc>
          <w:tcPr>
            <w:tcW w:w="216" w:type="dxa"/>
          </w:tcPr>
          <w:p>
            <w:pPr>
              <w:pStyle w:val="8"/>
              <w:spacing w:before="64" w:line="256" w:lineRule="exact"/>
              <w:ind w:left="48"/>
              <w:rPr>
                <w:sz w:val="24"/>
              </w:rPr>
            </w:pPr>
            <w:r>
              <w:rPr>
                <w:sz w:val="24"/>
              </w:rPr>
              <w:t>2</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1"/>
              <w:jc w:val="center"/>
              <w:rPr>
                <w:sz w:val="24"/>
              </w:rPr>
            </w:pPr>
            <w:r>
              <w:rPr>
                <w:sz w:val="24"/>
              </w:rPr>
              <w:t>6</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1"/>
              <w:jc w:val="center"/>
              <w:rPr>
                <w:sz w:val="24"/>
              </w:rPr>
            </w:pPr>
            <w:r>
              <w:rPr>
                <w:sz w:val="24"/>
              </w:rPr>
              <w:t>1</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1"/>
              <w:jc w:val="center"/>
              <w:rPr>
                <w:sz w:val="24"/>
              </w:rPr>
            </w:pPr>
            <w:r>
              <w:rPr>
                <w:sz w:val="24"/>
              </w:rPr>
              <w:t>1</w:t>
            </w:r>
          </w:p>
        </w:tc>
        <w:tc>
          <w:tcPr>
            <w:tcW w:w="216" w:type="dxa"/>
          </w:tcPr>
          <w:p>
            <w:pPr>
              <w:pStyle w:val="8"/>
              <w:spacing w:before="64" w:line="256" w:lineRule="exact"/>
              <w:ind w:left="48"/>
              <w:rPr>
                <w:sz w:val="24"/>
              </w:rPr>
            </w:pPr>
            <w:r>
              <w:rPr>
                <w:sz w:val="24"/>
              </w:rPr>
              <w:t>1</w:t>
            </w:r>
          </w:p>
        </w:tc>
        <w:tc>
          <w:tcPr>
            <w:tcW w:w="216" w:type="dxa"/>
          </w:tcPr>
          <w:p>
            <w:pPr>
              <w:pStyle w:val="8"/>
              <w:spacing w:before="64" w:line="256" w:lineRule="exact"/>
              <w:ind w:right="45"/>
              <w:jc w:val="right"/>
              <w:rPr>
                <w:sz w:val="24"/>
              </w:rPr>
            </w:pPr>
            <w:r>
              <w:rPr>
                <w:sz w:val="24"/>
              </w:rPr>
              <w:t>2</w:t>
            </w:r>
          </w:p>
        </w:tc>
        <w:tc>
          <w:tcPr>
            <w:tcW w:w="216" w:type="dxa"/>
          </w:tcPr>
          <w:p>
            <w:pPr>
              <w:pStyle w:val="8"/>
              <w:spacing w:before="64" w:line="256" w:lineRule="exact"/>
              <w:ind w:left="3"/>
              <w:jc w:val="center"/>
              <w:rPr>
                <w:sz w:val="24"/>
              </w:rPr>
            </w:pPr>
            <w:r>
              <w:rPr>
                <w:sz w:val="24"/>
              </w:rPr>
              <w:t>2</w:t>
            </w:r>
          </w:p>
        </w:tc>
        <w:tc>
          <w:tcPr>
            <w:tcW w:w="216" w:type="dxa"/>
          </w:tcPr>
          <w:p>
            <w:pPr>
              <w:pStyle w:val="8"/>
              <w:spacing w:before="64" w:line="256" w:lineRule="exact"/>
              <w:ind w:left="49"/>
              <w:rPr>
                <w:sz w:val="24"/>
              </w:rPr>
            </w:pPr>
            <w:r>
              <w:rPr>
                <w:sz w:val="24"/>
              </w:rPr>
              <w:t>1</w:t>
            </w:r>
          </w:p>
        </w:tc>
        <w:tc>
          <w:tcPr>
            <w:tcW w:w="216" w:type="dxa"/>
          </w:tcPr>
          <w:p>
            <w:pPr>
              <w:pStyle w:val="8"/>
              <w:spacing w:before="64" w:line="256" w:lineRule="exact"/>
              <w:ind w:left="3"/>
              <w:jc w:val="center"/>
              <w:rPr>
                <w:sz w:val="24"/>
              </w:rPr>
            </w:pPr>
            <w:r>
              <w:rPr>
                <w:sz w:val="24"/>
              </w:rPr>
              <w:t>1</w:t>
            </w:r>
          </w:p>
        </w:tc>
        <w:tc>
          <w:tcPr>
            <w:tcW w:w="216" w:type="dxa"/>
          </w:tcPr>
          <w:p>
            <w:pPr>
              <w:pStyle w:val="8"/>
              <w:spacing w:before="64" w:line="256" w:lineRule="exact"/>
              <w:ind w:left="3"/>
              <w:jc w:val="center"/>
              <w:rPr>
                <w:sz w:val="24"/>
              </w:rPr>
            </w:pPr>
            <w:r>
              <w:rPr>
                <w:sz w:val="24"/>
              </w:rPr>
              <w:t>2</w:t>
            </w:r>
          </w:p>
        </w:tc>
        <w:tc>
          <w:tcPr>
            <w:tcW w:w="216" w:type="dxa"/>
          </w:tcPr>
          <w:p>
            <w:pPr>
              <w:pStyle w:val="8"/>
              <w:spacing w:before="64" w:line="256" w:lineRule="exact"/>
              <w:ind w:left="49"/>
              <w:rPr>
                <w:sz w:val="24"/>
              </w:rPr>
            </w:pPr>
            <w:r>
              <w:rPr>
                <w:sz w:val="24"/>
              </w:rPr>
              <w:t>2</w:t>
            </w:r>
          </w:p>
        </w:tc>
        <w:tc>
          <w:tcPr>
            <w:tcW w:w="368" w:type="dxa"/>
          </w:tcPr>
          <w:p>
            <w:pPr>
              <w:pStyle w:val="8"/>
              <w:spacing w:before="64" w:line="256" w:lineRule="exact"/>
              <w:ind w:left="49"/>
              <w:rPr>
                <w:sz w:val="24"/>
              </w:rPr>
            </w:pPr>
            <w:r>
              <w:rPr>
                <w:sz w:val="24"/>
              </w:rPr>
              <w:t>2</w:t>
            </w:r>
          </w:p>
        </w:tc>
      </w:tr>
    </w:tbl>
    <w:p>
      <w:pPr>
        <w:spacing w:after="0" w:line="25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7" w:hRule="atLeast"/>
        </w:trPr>
        <w:tc>
          <w:tcPr>
            <w:tcW w:w="368"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spacing w:line="360" w:lineRule="auto"/>
              <w:ind w:left="48" w:right="28"/>
              <w:rPr>
                <w:sz w:val="24"/>
              </w:rPr>
            </w:pPr>
            <w:r>
              <w:rPr>
                <w:sz w:val="24"/>
              </w:rPr>
              <w:t>.</w:t>
            </w:r>
            <w:r>
              <w:rPr>
                <w:spacing w:val="1"/>
                <w:sz w:val="24"/>
              </w:rPr>
              <w:t xml:space="preserve"> </w:t>
            </w:r>
            <w:r>
              <w:rPr>
                <w:sz w:val="24"/>
              </w:rPr>
              <w:t>6</w:t>
            </w:r>
          </w:p>
        </w:tc>
        <w:tc>
          <w:tcPr>
            <w:tcW w:w="216" w:type="dxa"/>
          </w:tcPr>
          <w:p>
            <w:pPr>
              <w:pStyle w:val="8"/>
              <w:spacing w:line="360" w:lineRule="auto"/>
              <w:ind w:left="48" w:right="28"/>
              <w:rPr>
                <w:sz w:val="24"/>
              </w:rPr>
            </w:pPr>
            <w:r>
              <w:rPr>
                <w:sz w:val="24"/>
              </w:rPr>
              <w:t>.</w:t>
            </w:r>
            <w:r>
              <w:rPr>
                <w:spacing w:val="1"/>
                <w:sz w:val="24"/>
              </w:rPr>
              <w:t xml:space="preserve"> </w:t>
            </w:r>
            <w:r>
              <w:rPr>
                <w:sz w:val="24"/>
              </w:rPr>
              <w:t>2</w:t>
            </w:r>
          </w:p>
        </w:tc>
        <w:tc>
          <w:tcPr>
            <w:tcW w:w="216" w:type="dxa"/>
          </w:tcPr>
          <w:p>
            <w:pPr>
              <w:pStyle w:val="8"/>
              <w:spacing w:line="360" w:lineRule="auto"/>
              <w:ind w:left="49" w:right="27"/>
              <w:rPr>
                <w:sz w:val="24"/>
              </w:rPr>
            </w:pPr>
            <w:r>
              <w:rPr>
                <w:sz w:val="24"/>
              </w:rPr>
              <w:t>.</w:t>
            </w:r>
            <w:r>
              <w:rPr>
                <w:spacing w:val="1"/>
                <w:sz w:val="24"/>
              </w:rPr>
              <w:t xml:space="preserve"> </w:t>
            </w:r>
            <w:r>
              <w:rPr>
                <w:sz w:val="24"/>
              </w:rPr>
              <w:t>6</w:t>
            </w:r>
          </w:p>
        </w:tc>
        <w:tc>
          <w:tcPr>
            <w:tcW w:w="216" w:type="dxa"/>
          </w:tcPr>
          <w:p>
            <w:pPr>
              <w:pStyle w:val="8"/>
              <w:spacing w:line="360" w:lineRule="auto"/>
              <w:ind w:left="49" w:right="27"/>
              <w:rPr>
                <w:sz w:val="24"/>
              </w:rPr>
            </w:pPr>
            <w:r>
              <w:rPr>
                <w:sz w:val="24"/>
              </w:rPr>
              <w:t>.</w:t>
            </w:r>
            <w:r>
              <w:rPr>
                <w:spacing w:val="1"/>
                <w:sz w:val="24"/>
              </w:rPr>
              <w:t xml:space="preserve"> </w:t>
            </w:r>
            <w:r>
              <w:rPr>
                <w:sz w:val="24"/>
              </w:rPr>
              <w:t>8</w:t>
            </w:r>
          </w:p>
        </w:tc>
        <w:tc>
          <w:tcPr>
            <w:tcW w:w="216" w:type="dxa"/>
          </w:tcPr>
          <w:p>
            <w:pPr>
              <w:pStyle w:val="8"/>
              <w:spacing w:line="360" w:lineRule="auto"/>
              <w:ind w:left="49" w:right="27"/>
              <w:rPr>
                <w:sz w:val="24"/>
              </w:rPr>
            </w:pPr>
            <w:r>
              <w:rPr>
                <w:sz w:val="24"/>
              </w:rPr>
              <w:t>.</w:t>
            </w:r>
            <w:r>
              <w:rPr>
                <w:spacing w:val="1"/>
                <w:sz w:val="24"/>
              </w:rPr>
              <w:t xml:space="preserve"> </w:t>
            </w:r>
            <w:r>
              <w:rPr>
                <w:sz w:val="24"/>
              </w:rPr>
              <w:t>8</w:t>
            </w:r>
          </w:p>
        </w:tc>
        <w:tc>
          <w:tcPr>
            <w:tcW w:w="216" w:type="dxa"/>
          </w:tcPr>
          <w:p>
            <w:pPr>
              <w:pStyle w:val="8"/>
              <w:spacing w:line="360" w:lineRule="auto"/>
              <w:ind w:left="49" w:right="27"/>
              <w:rPr>
                <w:sz w:val="24"/>
              </w:rPr>
            </w:pPr>
            <w:r>
              <w:rPr>
                <w:sz w:val="24"/>
              </w:rPr>
              <w:t>.</w:t>
            </w:r>
            <w:r>
              <w:rPr>
                <w:spacing w:val="1"/>
                <w:sz w:val="24"/>
              </w:rPr>
              <w:t xml:space="preserve"> </w:t>
            </w:r>
            <w:r>
              <w:rPr>
                <w:sz w:val="24"/>
              </w:rPr>
              <w:t>4</w:t>
            </w:r>
          </w:p>
        </w:tc>
        <w:tc>
          <w:tcPr>
            <w:tcW w:w="216" w:type="dxa"/>
          </w:tcPr>
          <w:p>
            <w:pPr>
              <w:pStyle w:val="8"/>
              <w:rPr>
                <w:sz w:val="24"/>
              </w:rPr>
            </w:pPr>
          </w:p>
        </w:tc>
        <w:tc>
          <w:tcPr>
            <w:tcW w:w="368" w:type="dxa"/>
          </w:tcPr>
          <w:p>
            <w:pPr>
              <w:pStyle w:val="8"/>
              <w:spacing w:line="360" w:lineRule="auto"/>
              <w:ind w:left="49" w:right="179"/>
              <w:rPr>
                <w:sz w:val="24"/>
              </w:rPr>
            </w:pPr>
            <w:r>
              <w:rPr>
                <w:sz w:val="24"/>
              </w:rPr>
              <w:t>.</w:t>
            </w:r>
            <w:r>
              <w:rPr>
                <w:spacing w:val="1"/>
                <w:sz w:val="24"/>
              </w:rPr>
              <w:t xml:space="preserve"> </w:t>
            </w:r>
            <w:r>
              <w:rPr>
                <w:sz w:val="24"/>
              </w:rPr>
              <w:t>1</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0</w:t>
            </w:r>
          </w:p>
          <w:p>
            <w:pPr>
              <w:pStyle w:val="8"/>
              <w:ind w:left="49"/>
              <w:rPr>
                <w:sz w:val="24"/>
              </w:rPr>
            </w:pPr>
            <w:r>
              <w:rPr>
                <w:sz w:val="24"/>
              </w:rPr>
              <w:t>7</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0</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4</w:t>
            </w:r>
          </w:p>
          <w:p>
            <w:pPr>
              <w:pStyle w:val="8"/>
              <w:spacing w:before="29"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4</w:t>
            </w:r>
          </w:p>
          <w:p>
            <w:pPr>
              <w:pStyle w:val="8"/>
              <w:spacing w:before="1"/>
              <w:ind w:left="49"/>
              <w:rPr>
                <w:sz w:val="24"/>
              </w:rPr>
            </w:pPr>
            <w:r>
              <w:rPr>
                <w:sz w:val="24"/>
              </w:rPr>
              <w:t>7</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1</w:t>
            </w:r>
          </w:p>
          <w:p>
            <w:pPr>
              <w:pStyle w:val="8"/>
              <w:spacing w:before="1"/>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spacing w:before="179"/>
              <w:ind w:left="48"/>
              <w:rPr>
                <w:sz w:val="24"/>
              </w:rPr>
            </w:pPr>
            <w:r>
              <w:rPr>
                <w:sz w:val="24"/>
              </w:rPr>
              <w:t>2</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8"/>
              <w:rPr>
                <w:sz w:val="24"/>
              </w:rPr>
            </w:pPr>
            <w:r>
              <w:rPr>
                <w:sz w:val="24"/>
              </w:rPr>
              <w:t>2</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2</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3</w:t>
            </w:r>
          </w:p>
        </w:tc>
        <w:tc>
          <w:tcPr>
            <w:tcW w:w="216" w:type="dxa"/>
          </w:tcPr>
          <w:p>
            <w:pPr>
              <w:pStyle w:val="8"/>
              <w:rPr>
                <w:b/>
                <w:sz w:val="26"/>
              </w:rPr>
            </w:pPr>
          </w:p>
          <w:p>
            <w:pPr>
              <w:pStyle w:val="8"/>
              <w:spacing w:before="179"/>
              <w:ind w:left="49"/>
              <w:rPr>
                <w:sz w:val="24"/>
              </w:rPr>
            </w:pPr>
            <w:r>
              <w:rPr>
                <w:sz w:val="24"/>
              </w:rPr>
              <w:t>2</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2</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3"/>
              <w:ind w:left="49"/>
              <w:rPr>
                <w:sz w:val="24"/>
              </w:rPr>
            </w:pPr>
            <w:r>
              <w:rPr>
                <w:sz w:val="24"/>
              </w:rPr>
              <w:t>2</w:t>
            </w:r>
          </w:p>
          <w:p>
            <w:pPr>
              <w:pStyle w:val="8"/>
              <w:spacing w:before="139" w:line="360" w:lineRule="auto"/>
              <w:ind w:left="49" w:right="27"/>
              <w:rPr>
                <w:sz w:val="24"/>
              </w:rPr>
            </w:pPr>
            <w:r>
              <w:rPr>
                <w:sz w:val="24"/>
              </w:rPr>
              <w:t>.</w:t>
            </w:r>
            <w:r>
              <w:rPr>
                <w:spacing w:val="1"/>
                <w:sz w:val="24"/>
              </w:rPr>
              <w:t xml:space="preserve"> </w:t>
            </w:r>
            <w:r>
              <w:rPr>
                <w:sz w:val="24"/>
              </w:rPr>
              <w:t>6</w:t>
            </w:r>
          </w:p>
          <w:p>
            <w:pPr>
              <w:pStyle w:val="8"/>
              <w:ind w:left="49"/>
              <w:rPr>
                <w:sz w:val="24"/>
              </w:rPr>
            </w:pPr>
            <w:r>
              <w:rPr>
                <w:sz w:val="24"/>
              </w:rPr>
              <w:t>7</w:t>
            </w:r>
          </w:p>
        </w:tc>
        <w:tc>
          <w:tcPr>
            <w:tcW w:w="368" w:type="dxa"/>
          </w:tcPr>
          <w:p>
            <w:pPr>
              <w:pStyle w:val="8"/>
              <w:spacing w:before="63"/>
              <w:ind w:left="49"/>
              <w:rPr>
                <w:sz w:val="24"/>
              </w:rPr>
            </w:pPr>
            <w:r>
              <w:rPr>
                <w:sz w:val="24"/>
              </w:rPr>
              <w:t>2</w:t>
            </w:r>
          </w:p>
          <w:p>
            <w:pPr>
              <w:pStyle w:val="8"/>
              <w:spacing w:before="139" w:line="360" w:lineRule="auto"/>
              <w:ind w:left="49" w:right="179"/>
              <w:rPr>
                <w:sz w:val="24"/>
              </w:rPr>
            </w:pPr>
            <w:r>
              <w:rPr>
                <w:sz w:val="24"/>
              </w:rPr>
              <w:t>.</w:t>
            </w:r>
            <w:r>
              <w:rPr>
                <w:spacing w:val="1"/>
                <w:sz w:val="24"/>
              </w:rPr>
              <w:t xml:space="preserve"> </w:t>
            </w:r>
            <w:r>
              <w:rPr>
                <w:sz w:val="24"/>
              </w:rPr>
              <w:t>7</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spacing w:before="179"/>
              <w:ind w:left="49"/>
              <w:rPr>
                <w:sz w:val="24"/>
              </w:rPr>
            </w:pPr>
            <w:r>
              <w:rPr>
                <w:sz w:val="24"/>
              </w:rPr>
              <w:t>2</w:t>
            </w:r>
          </w:p>
          <w:p>
            <w:pPr>
              <w:pStyle w:val="8"/>
              <w:spacing w:before="29" w:line="416" w:lineRule="exact"/>
              <w:ind w:left="49" w:right="27"/>
              <w:rPr>
                <w:sz w:val="24"/>
              </w:rPr>
            </w:pPr>
            <w:r>
              <w:rPr>
                <w:sz w:val="24"/>
              </w:rPr>
              <w:t>.</w:t>
            </w:r>
            <w:r>
              <w:rPr>
                <w:spacing w:val="1"/>
                <w:sz w:val="24"/>
              </w:rPr>
              <w:t xml:space="preserve"> </w:t>
            </w: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3"/>
              <w:ind w:left="49"/>
              <w:rPr>
                <w:sz w:val="24"/>
              </w:rPr>
            </w:pPr>
            <w:r>
              <w:rPr>
                <w:sz w:val="24"/>
              </w:rPr>
              <w:t>3</w:t>
            </w:r>
          </w:p>
          <w:p>
            <w:pPr>
              <w:pStyle w:val="8"/>
              <w:spacing w:before="139" w:line="360" w:lineRule="auto"/>
              <w:ind w:left="49" w:right="27"/>
              <w:rPr>
                <w:sz w:val="24"/>
              </w:rPr>
            </w:pPr>
            <w:r>
              <w:rPr>
                <w:sz w:val="24"/>
              </w:rPr>
              <w:t>.</w:t>
            </w:r>
            <w:r>
              <w:rPr>
                <w:spacing w:val="1"/>
                <w:sz w:val="24"/>
              </w:rPr>
              <w:t xml:space="preserve"> </w:t>
            </w:r>
            <w:r>
              <w:rPr>
                <w:sz w:val="24"/>
              </w:rPr>
              <w:t>7</w:t>
            </w:r>
          </w:p>
          <w:p>
            <w:pPr>
              <w:pStyle w:val="8"/>
              <w:spacing w:before="1"/>
              <w:ind w:left="49"/>
              <w:rPr>
                <w:sz w:val="24"/>
              </w:rPr>
            </w:pPr>
            <w:r>
              <w:rPr>
                <w:sz w:val="24"/>
              </w:rPr>
              <w:t>3</w:t>
            </w:r>
          </w:p>
        </w:tc>
        <w:tc>
          <w:tcPr>
            <w:tcW w:w="368" w:type="dxa"/>
          </w:tcPr>
          <w:p>
            <w:pPr>
              <w:pStyle w:val="8"/>
              <w:spacing w:before="63"/>
              <w:ind w:left="49"/>
              <w:rPr>
                <w:sz w:val="24"/>
              </w:rPr>
            </w:pPr>
            <w:r>
              <w:rPr>
                <w:sz w:val="24"/>
              </w:rPr>
              <w:t>3</w:t>
            </w:r>
          </w:p>
          <w:p>
            <w:pPr>
              <w:pStyle w:val="8"/>
              <w:spacing w:before="139" w:line="360" w:lineRule="auto"/>
              <w:ind w:left="49" w:right="179"/>
              <w:rPr>
                <w:sz w:val="24"/>
              </w:rPr>
            </w:pPr>
            <w:r>
              <w:rPr>
                <w:sz w:val="24"/>
              </w:rPr>
              <w:t>.</w:t>
            </w:r>
            <w:r>
              <w:rPr>
                <w:spacing w:val="1"/>
                <w:sz w:val="24"/>
              </w:rPr>
              <w:t xml:space="preserve"> </w:t>
            </w:r>
            <w:r>
              <w:rPr>
                <w:sz w:val="24"/>
              </w:rPr>
              <w:t>1</w:t>
            </w:r>
          </w:p>
          <w:p>
            <w:pPr>
              <w:pStyle w:val="8"/>
              <w:spacing w:before="1"/>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trPr>
        <w:tc>
          <w:tcPr>
            <w:tcW w:w="368" w:type="dxa"/>
          </w:tcPr>
          <w:p>
            <w:pPr>
              <w:pStyle w:val="8"/>
              <w:rPr>
                <w:b/>
                <w:sz w:val="26"/>
              </w:rPr>
            </w:pPr>
          </w:p>
          <w:p>
            <w:pPr>
              <w:pStyle w:val="8"/>
              <w:rPr>
                <w:b/>
                <w:sz w:val="26"/>
              </w:rPr>
            </w:pPr>
          </w:p>
          <w:p>
            <w:pPr>
              <w:pStyle w:val="8"/>
              <w:spacing w:before="5"/>
              <w:rPr>
                <w:b/>
                <w:sz w:val="2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right="46"/>
              <w:jc w:val="right"/>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47"/>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right="45"/>
              <w:jc w:val="right"/>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48"/>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48"/>
              <w:rPr>
                <w:sz w:val="24"/>
              </w:rPr>
            </w:pPr>
            <w:r>
              <w:rPr>
                <w:sz w:val="24"/>
              </w:rPr>
              <w:t>3</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spacing w:before="5"/>
              <w:rPr>
                <w:b/>
                <w:sz w:val="25"/>
              </w:rPr>
            </w:pPr>
          </w:p>
          <w:p>
            <w:pPr>
              <w:pStyle w:val="8"/>
              <w:spacing w:before="1"/>
              <w:ind w:left="1"/>
              <w:jc w:val="center"/>
              <w:rPr>
                <w:sz w:val="24"/>
              </w:rPr>
            </w:pPr>
            <w:r>
              <w:rPr>
                <w:sz w:val="24"/>
              </w:rPr>
              <w:t>4</w:t>
            </w:r>
          </w:p>
        </w:tc>
        <w:tc>
          <w:tcPr>
            <w:tcW w:w="216" w:type="dxa"/>
          </w:tcPr>
          <w:p>
            <w:pPr>
              <w:pStyle w:val="8"/>
              <w:spacing w:before="63"/>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spacing w:before="63"/>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spacing w:before="63"/>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spacing w:before="5"/>
              <w:rPr>
                <w:b/>
                <w:sz w:val="25"/>
              </w:rPr>
            </w:pPr>
          </w:p>
          <w:p>
            <w:pPr>
              <w:pStyle w:val="8"/>
              <w:spacing w:before="1"/>
              <w:ind w:left="49"/>
              <w:rPr>
                <w:sz w:val="24"/>
              </w:rPr>
            </w:pPr>
            <w:r>
              <w:rPr>
                <w:sz w:val="24"/>
              </w:rPr>
              <w:t>4</w:t>
            </w:r>
          </w:p>
        </w:tc>
        <w:tc>
          <w:tcPr>
            <w:tcW w:w="216" w:type="dxa"/>
          </w:tcPr>
          <w:p>
            <w:pPr>
              <w:pStyle w:val="8"/>
              <w:spacing w:before="63"/>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3"/>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spacing w:before="5"/>
              <w:rPr>
                <w:b/>
                <w:sz w:val="25"/>
              </w:rPr>
            </w:pPr>
          </w:p>
          <w:p>
            <w:pPr>
              <w:pStyle w:val="8"/>
              <w:spacing w:before="1"/>
              <w:ind w:left="3"/>
              <w:jc w:val="center"/>
              <w:rPr>
                <w:sz w:val="24"/>
              </w:rPr>
            </w:pPr>
            <w:r>
              <w:rPr>
                <w:sz w:val="24"/>
              </w:rPr>
              <w:t>4</w:t>
            </w:r>
          </w:p>
        </w:tc>
        <w:tc>
          <w:tcPr>
            <w:tcW w:w="368" w:type="dxa"/>
          </w:tcPr>
          <w:p>
            <w:pPr>
              <w:pStyle w:val="8"/>
              <w:spacing w:before="63"/>
              <w:ind w:left="49"/>
              <w:rPr>
                <w:sz w:val="24"/>
              </w:rPr>
            </w:pPr>
            <w:r>
              <w:rPr>
                <w:sz w:val="24"/>
              </w:rPr>
              <w:t>4</w:t>
            </w:r>
          </w:p>
          <w:p>
            <w:pPr>
              <w:pStyle w:val="8"/>
              <w:spacing w:before="5" w:line="410" w:lineRule="atLeast"/>
              <w:ind w:left="49" w:right="179"/>
              <w:rPr>
                <w:sz w:val="24"/>
              </w:rPr>
            </w:pPr>
            <w:r>
              <w:rPr>
                <w:sz w:val="24"/>
              </w:rPr>
              <w:t>.</w:t>
            </w:r>
            <w:r>
              <w:rPr>
                <w:spacing w:val="1"/>
                <w:sz w:val="24"/>
              </w:rPr>
              <w:t xml:space="preserve"> </w:t>
            </w:r>
            <w:r>
              <w:rPr>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2</w:t>
            </w:r>
          </w:p>
        </w:tc>
        <w:tc>
          <w:tcPr>
            <w:tcW w:w="216" w:type="dxa"/>
          </w:tcPr>
          <w:p>
            <w:pPr>
              <w:pStyle w:val="8"/>
              <w:spacing w:before="64"/>
              <w:ind w:left="49"/>
              <w:rPr>
                <w:sz w:val="24"/>
              </w:rPr>
            </w:pPr>
            <w:r>
              <w:rPr>
                <w:sz w:val="24"/>
              </w:rPr>
              <w:t>2</w:t>
            </w:r>
          </w:p>
          <w:p>
            <w:pPr>
              <w:pStyle w:val="8"/>
              <w:spacing w:before="137" w:line="360" w:lineRule="auto"/>
              <w:ind w:left="49" w:right="27"/>
              <w:rPr>
                <w:sz w:val="24"/>
              </w:rPr>
            </w:pPr>
            <w:r>
              <w:rPr>
                <w:sz w:val="24"/>
              </w:rPr>
              <w:t>.</w:t>
            </w:r>
            <w:r>
              <w:rPr>
                <w:spacing w:val="1"/>
                <w:sz w:val="24"/>
              </w:rPr>
              <w:t xml:space="preserve"> </w:t>
            </w:r>
            <w:r>
              <w:rPr>
                <w:sz w:val="24"/>
              </w:rPr>
              <w:t>3</w:t>
            </w:r>
          </w:p>
          <w:p>
            <w:pPr>
              <w:pStyle w:val="8"/>
              <w:ind w:left="49"/>
              <w:rPr>
                <w:sz w:val="24"/>
              </w:rPr>
            </w:pPr>
            <w:r>
              <w:rPr>
                <w:sz w:val="24"/>
              </w:rPr>
              <w:t>3</w:t>
            </w:r>
          </w:p>
        </w:tc>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2</w:t>
            </w:r>
          </w:p>
        </w:tc>
        <w:tc>
          <w:tcPr>
            <w:tcW w:w="216" w:type="dxa"/>
          </w:tcPr>
          <w:p>
            <w:pPr>
              <w:pStyle w:val="8"/>
              <w:rPr>
                <w:b/>
                <w:sz w:val="26"/>
              </w:rPr>
            </w:pPr>
          </w:p>
          <w:p>
            <w:pPr>
              <w:pStyle w:val="8"/>
              <w:spacing w:before="178"/>
              <w:ind w:left="49"/>
              <w:rPr>
                <w:sz w:val="24"/>
              </w:rPr>
            </w:pPr>
            <w:r>
              <w:rPr>
                <w:sz w:val="24"/>
              </w:rPr>
              <w:t>2</w:t>
            </w:r>
          </w:p>
          <w:p>
            <w:pPr>
              <w:pStyle w:val="8"/>
              <w:spacing w:before="6"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2</w:t>
            </w:r>
          </w:p>
        </w:tc>
        <w:tc>
          <w:tcPr>
            <w:tcW w:w="216" w:type="dxa"/>
          </w:tcPr>
          <w:p>
            <w:pPr>
              <w:pStyle w:val="8"/>
              <w:spacing w:before="65"/>
              <w:ind w:left="49"/>
              <w:rPr>
                <w:sz w:val="24"/>
              </w:rPr>
            </w:pPr>
            <w:r>
              <w:rPr>
                <w:sz w:val="24"/>
              </w:rPr>
              <w:t>2</w:t>
            </w:r>
          </w:p>
          <w:p>
            <w:pPr>
              <w:pStyle w:val="8"/>
              <w:spacing w:before="136" w:line="360" w:lineRule="auto"/>
              <w:ind w:left="49" w:right="27"/>
              <w:rPr>
                <w:sz w:val="24"/>
              </w:rPr>
            </w:pPr>
            <w:r>
              <w:rPr>
                <w:sz w:val="24"/>
              </w:rPr>
              <w:t>.</w:t>
            </w:r>
            <w:r>
              <w:rPr>
                <w:spacing w:val="1"/>
                <w:sz w:val="24"/>
              </w:rPr>
              <w:t xml:space="preserve"> </w:t>
            </w:r>
            <w:r>
              <w:rPr>
                <w:sz w:val="24"/>
              </w:rPr>
              <w:t>1</w:t>
            </w:r>
          </w:p>
          <w:p>
            <w:pPr>
              <w:pStyle w:val="8"/>
              <w:ind w:left="49"/>
              <w:rPr>
                <w:sz w:val="24"/>
              </w:rPr>
            </w:pPr>
            <w:r>
              <w:rPr>
                <w:sz w:val="24"/>
              </w:rPr>
              <w:t>3</w:t>
            </w:r>
          </w:p>
        </w:tc>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9"/>
              <w:rPr>
                <w:sz w:val="24"/>
              </w:rPr>
            </w:pP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368" w:type="dxa"/>
          </w:tcPr>
          <w:p>
            <w:pPr>
              <w:pStyle w:val="8"/>
              <w:spacing w:before="64" w:line="256" w:lineRule="exact"/>
              <w:ind w:right="47"/>
              <w:jc w:val="right"/>
              <w:rPr>
                <w:sz w:val="24"/>
              </w:rPr>
            </w:pPr>
            <w:r>
              <w:rPr>
                <w:sz w:val="24"/>
              </w:rPr>
              <w:t>1</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jc w:val="center"/>
              <w:rPr>
                <w:sz w:val="24"/>
              </w:rPr>
            </w:pPr>
            <w:r>
              <w:rPr>
                <w:sz w:val="24"/>
              </w:rPr>
              <w:t>4</w:t>
            </w:r>
          </w:p>
        </w:tc>
        <w:tc>
          <w:tcPr>
            <w:tcW w:w="216" w:type="dxa"/>
          </w:tcPr>
          <w:p>
            <w:pPr>
              <w:pStyle w:val="8"/>
              <w:spacing w:before="64" w:line="256" w:lineRule="exact"/>
              <w:ind w:right="46"/>
              <w:jc w:val="right"/>
              <w:rPr>
                <w:sz w:val="24"/>
              </w:rPr>
            </w:pPr>
            <w:r>
              <w:rPr>
                <w:sz w:val="24"/>
              </w:rPr>
              <w:t>5</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ind w:left="47"/>
              <w:rPr>
                <w:sz w:val="24"/>
              </w:rPr>
            </w:pPr>
            <w:r>
              <w:rPr>
                <w:sz w:val="24"/>
              </w:rPr>
              <w:t>5</w:t>
            </w:r>
          </w:p>
        </w:tc>
        <w:tc>
          <w:tcPr>
            <w:tcW w:w="216" w:type="dxa"/>
          </w:tcPr>
          <w:p>
            <w:pPr>
              <w:pStyle w:val="8"/>
              <w:spacing w:before="64" w:line="256" w:lineRule="exact"/>
              <w:jc w:val="center"/>
              <w:rPr>
                <w:sz w:val="24"/>
              </w:rPr>
            </w:pPr>
            <w:r>
              <w:rPr>
                <w:sz w:val="24"/>
              </w:rPr>
              <w:t>4</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1</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right="45"/>
              <w:jc w:val="right"/>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48"/>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right="45"/>
              <w:jc w:val="right"/>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48"/>
              <w:rPr>
                <w:sz w:val="24"/>
              </w:rPr>
            </w:pPr>
            <w:r>
              <w:rPr>
                <w:sz w:val="24"/>
              </w:rPr>
              <w:t>2</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6</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right="45"/>
              <w:jc w:val="right"/>
              <w:rPr>
                <w:sz w:val="24"/>
              </w:rPr>
            </w:pPr>
            <w:r>
              <w:rPr>
                <w:sz w:val="24"/>
              </w:rPr>
              <w:t>3</w:t>
            </w:r>
          </w:p>
        </w:tc>
        <w:tc>
          <w:tcPr>
            <w:tcW w:w="216" w:type="dxa"/>
          </w:tcPr>
          <w:p>
            <w:pPr>
              <w:pStyle w:val="8"/>
              <w:spacing w:before="64" w:line="256" w:lineRule="exact"/>
              <w:ind w:left="3"/>
              <w:jc w:val="center"/>
              <w:rPr>
                <w:sz w:val="24"/>
              </w:rPr>
            </w:pPr>
            <w:r>
              <w:rPr>
                <w:sz w:val="24"/>
              </w:rPr>
              <w:t>4</w:t>
            </w:r>
          </w:p>
        </w:tc>
        <w:tc>
          <w:tcPr>
            <w:tcW w:w="216" w:type="dxa"/>
          </w:tcPr>
          <w:p>
            <w:pPr>
              <w:pStyle w:val="8"/>
              <w:spacing w:before="64" w:line="256" w:lineRule="exact"/>
              <w:ind w:left="49"/>
              <w:rPr>
                <w:sz w:val="24"/>
              </w:rPr>
            </w:pPr>
            <w:r>
              <w:rPr>
                <w:sz w:val="24"/>
              </w:rPr>
              <w:t>4</w:t>
            </w:r>
          </w:p>
        </w:tc>
        <w:tc>
          <w:tcPr>
            <w:tcW w:w="216" w:type="dxa"/>
          </w:tcPr>
          <w:p>
            <w:pPr>
              <w:pStyle w:val="8"/>
              <w:spacing w:before="64" w:line="256" w:lineRule="exact"/>
              <w:ind w:left="3"/>
              <w:jc w:val="center"/>
              <w:rPr>
                <w:sz w:val="24"/>
              </w:rPr>
            </w:pPr>
            <w:r>
              <w:rPr>
                <w:sz w:val="24"/>
              </w:rPr>
              <w:t>4</w:t>
            </w:r>
          </w:p>
        </w:tc>
        <w:tc>
          <w:tcPr>
            <w:tcW w:w="216" w:type="dxa"/>
          </w:tcPr>
          <w:p>
            <w:pPr>
              <w:pStyle w:val="8"/>
              <w:spacing w:before="64" w:line="256" w:lineRule="exact"/>
              <w:ind w:left="3"/>
              <w:jc w:val="center"/>
              <w:rPr>
                <w:sz w:val="24"/>
              </w:rPr>
            </w:pPr>
            <w:r>
              <w:rPr>
                <w:sz w:val="24"/>
              </w:rPr>
              <w:t>5</w:t>
            </w:r>
          </w:p>
        </w:tc>
        <w:tc>
          <w:tcPr>
            <w:tcW w:w="216" w:type="dxa"/>
          </w:tcPr>
          <w:p>
            <w:pPr>
              <w:pStyle w:val="8"/>
              <w:spacing w:before="64" w:line="256" w:lineRule="exact"/>
              <w:ind w:left="3"/>
              <w:jc w:val="center"/>
              <w:rPr>
                <w:sz w:val="24"/>
              </w:rPr>
            </w:pPr>
            <w:r>
              <w:rPr>
                <w:sz w:val="24"/>
              </w:rPr>
              <w:t>4</w:t>
            </w:r>
          </w:p>
        </w:tc>
        <w:tc>
          <w:tcPr>
            <w:tcW w:w="368" w:type="dxa"/>
          </w:tcPr>
          <w:p>
            <w:pPr>
              <w:pStyle w:val="8"/>
              <w:spacing w:before="64" w:line="256" w:lineRule="exact"/>
              <w:ind w:left="49"/>
              <w:rPr>
                <w:sz w:val="24"/>
              </w:rPr>
            </w:pPr>
            <w:r>
              <w:rPr>
                <w:sz w:val="24"/>
              </w:rPr>
              <w:t>4</w:t>
            </w:r>
          </w:p>
        </w:tc>
      </w:tr>
    </w:tbl>
    <w:p>
      <w:pPr>
        <w:spacing w:after="0" w:line="25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7" w:hRule="atLeast"/>
        </w:trPr>
        <w:tc>
          <w:tcPr>
            <w:tcW w:w="368"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spacing w:line="360" w:lineRule="auto"/>
              <w:ind w:left="48" w:right="28"/>
              <w:rPr>
                <w:sz w:val="24"/>
              </w:rPr>
            </w:pPr>
            <w:r>
              <w:rPr>
                <w:sz w:val="24"/>
              </w:rPr>
              <w:t>.</w:t>
            </w:r>
            <w:r>
              <w:rPr>
                <w:spacing w:val="1"/>
                <w:sz w:val="24"/>
              </w:rPr>
              <w:t xml:space="preserve"> </w:t>
            </w:r>
            <w:r>
              <w:rPr>
                <w:sz w:val="24"/>
              </w:rPr>
              <w:t>2</w:t>
            </w:r>
          </w:p>
        </w:tc>
        <w:tc>
          <w:tcPr>
            <w:tcW w:w="216" w:type="dxa"/>
          </w:tcPr>
          <w:p>
            <w:pPr>
              <w:pStyle w:val="8"/>
              <w:spacing w:line="360" w:lineRule="auto"/>
              <w:ind w:left="48" w:right="28"/>
              <w:rPr>
                <w:sz w:val="24"/>
              </w:rPr>
            </w:pPr>
            <w:r>
              <w:rPr>
                <w:sz w:val="24"/>
              </w:rPr>
              <w:t>.</w:t>
            </w:r>
            <w:r>
              <w:rPr>
                <w:spacing w:val="1"/>
                <w:sz w:val="24"/>
              </w:rPr>
              <w:t xml:space="preserve"> </w:t>
            </w:r>
            <w:r>
              <w:rPr>
                <w:sz w:val="24"/>
              </w:rPr>
              <w:t>2</w:t>
            </w:r>
          </w:p>
        </w:tc>
        <w:tc>
          <w:tcPr>
            <w:tcW w:w="216" w:type="dxa"/>
          </w:tcPr>
          <w:p>
            <w:pPr>
              <w:pStyle w:val="8"/>
              <w:spacing w:line="360" w:lineRule="auto"/>
              <w:ind w:left="49" w:right="27"/>
              <w:rPr>
                <w:sz w:val="24"/>
              </w:rPr>
            </w:pPr>
            <w:r>
              <w:rPr>
                <w:sz w:val="24"/>
              </w:rPr>
              <w:t>.</w:t>
            </w:r>
            <w:r>
              <w:rPr>
                <w:spacing w:val="1"/>
                <w:sz w:val="24"/>
              </w:rPr>
              <w:t xml:space="preserve"> </w:t>
            </w:r>
            <w:r>
              <w:rPr>
                <w:sz w:val="24"/>
              </w:rPr>
              <w:t>8</w:t>
            </w:r>
          </w:p>
        </w:tc>
        <w:tc>
          <w:tcPr>
            <w:tcW w:w="216" w:type="dxa"/>
          </w:tcPr>
          <w:p>
            <w:pPr>
              <w:pStyle w:val="8"/>
              <w:spacing w:line="360" w:lineRule="auto"/>
              <w:ind w:left="49" w:right="27"/>
              <w:rPr>
                <w:sz w:val="24"/>
              </w:rPr>
            </w:pPr>
            <w:r>
              <w:rPr>
                <w:sz w:val="24"/>
              </w:rPr>
              <w:t>.</w:t>
            </w:r>
            <w:r>
              <w:rPr>
                <w:spacing w:val="1"/>
                <w:sz w:val="24"/>
              </w:rPr>
              <w:t xml:space="preserve"> </w:t>
            </w:r>
            <w:r>
              <w:rPr>
                <w:sz w:val="24"/>
              </w:rPr>
              <w:t>6</w:t>
            </w:r>
          </w:p>
        </w:tc>
        <w:tc>
          <w:tcPr>
            <w:tcW w:w="216" w:type="dxa"/>
          </w:tcPr>
          <w:p>
            <w:pPr>
              <w:pStyle w:val="8"/>
              <w:spacing w:line="360" w:lineRule="auto"/>
              <w:ind w:left="49" w:right="27"/>
              <w:rPr>
                <w:sz w:val="24"/>
              </w:rPr>
            </w:pPr>
            <w:r>
              <w:rPr>
                <w:sz w:val="24"/>
              </w:rPr>
              <w:t>.</w:t>
            </w:r>
            <w:r>
              <w:rPr>
                <w:spacing w:val="1"/>
                <w:sz w:val="24"/>
              </w:rPr>
              <w:t xml:space="preserve"> </w:t>
            </w:r>
            <w:r>
              <w:rPr>
                <w:sz w:val="24"/>
              </w:rPr>
              <w:t>2</w:t>
            </w:r>
          </w:p>
        </w:tc>
        <w:tc>
          <w:tcPr>
            <w:tcW w:w="216" w:type="dxa"/>
          </w:tcPr>
          <w:p>
            <w:pPr>
              <w:pStyle w:val="8"/>
              <w:rPr>
                <w:sz w:val="24"/>
              </w:rPr>
            </w:pPr>
          </w:p>
        </w:tc>
        <w:tc>
          <w:tcPr>
            <w:tcW w:w="216" w:type="dxa"/>
          </w:tcPr>
          <w:p>
            <w:pPr>
              <w:pStyle w:val="8"/>
              <w:spacing w:line="360" w:lineRule="auto"/>
              <w:ind w:left="49" w:right="27"/>
              <w:rPr>
                <w:sz w:val="24"/>
              </w:rPr>
            </w:pPr>
            <w:r>
              <w:rPr>
                <w:sz w:val="24"/>
              </w:rPr>
              <w:t>.</w:t>
            </w:r>
            <w:r>
              <w:rPr>
                <w:spacing w:val="1"/>
                <w:sz w:val="24"/>
              </w:rPr>
              <w:t xml:space="preserve"> </w:t>
            </w:r>
            <w:r>
              <w:rPr>
                <w:sz w:val="24"/>
              </w:rPr>
              <w:t>6</w:t>
            </w:r>
          </w:p>
        </w:tc>
        <w:tc>
          <w:tcPr>
            <w:tcW w:w="368" w:type="dxa"/>
          </w:tcPr>
          <w:p>
            <w:pPr>
              <w:pStyle w:val="8"/>
              <w:spacing w:line="360" w:lineRule="auto"/>
              <w:ind w:left="49" w:right="179"/>
              <w:rPr>
                <w:sz w:val="24"/>
              </w:rPr>
            </w:pPr>
            <w:r>
              <w:rPr>
                <w:sz w:val="24"/>
              </w:rPr>
              <w:t>.</w:t>
            </w:r>
            <w:r>
              <w:rPr>
                <w:spacing w:val="1"/>
                <w:sz w:val="24"/>
              </w:rPr>
              <w:t xml:space="preserve"> </w:t>
            </w:r>
            <w:r>
              <w:rPr>
                <w:sz w:val="24"/>
              </w:rPr>
              <w:t>0</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3</w:t>
            </w:r>
          </w:p>
          <w:p>
            <w:pPr>
              <w:pStyle w:val="8"/>
              <w:ind w:left="49"/>
              <w:rPr>
                <w:sz w:val="24"/>
              </w:rPr>
            </w:pPr>
            <w:r>
              <w:rPr>
                <w:sz w:val="24"/>
              </w:rPr>
              <w:t>3</w:t>
            </w:r>
          </w:p>
        </w:tc>
        <w:tc>
          <w:tcPr>
            <w:tcW w:w="368" w:type="dxa"/>
          </w:tcPr>
          <w:p>
            <w:pPr>
              <w:pStyle w:val="8"/>
              <w:spacing w:before="63"/>
              <w:ind w:left="49"/>
              <w:rPr>
                <w:sz w:val="24"/>
              </w:rPr>
            </w:pPr>
            <w:r>
              <w:rPr>
                <w:sz w:val="24"/>
              </w:rPr>
              <w:t>3</w:t>
            </w:r>
          </w:p>
          <w:p>
            <w:pPr>
              <w:pStyle w:val="8"/>
              <w:spacing w:before="139" w:line="360" w:lineRule="auto"/>
              <w:ind w:left="49" w:right="179"/>
              <w:rPr>
                <w:sz w:val="24"/>
              </w:rPr>
            </w:pPr>
            <w:r>
              <w:rPr>
                <w:sz w:val="24"/>
              </w:rPr>
              <w:t>.</w:t>
            </w:r>
            <w:r>
              <w:rPr>
                <w:spacing w:val="1"/>
                <w:sz w:val="24"/>
              </w:rPr>
              <w:t xml:space="preserve"> </w:t>
            </w:r>
            <w:r>
              <w:rPr>
                <w:sz w:val="24"/>
              </w:rPr>
              <w:t>3</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1</w:t>
            </w:r>
          </w:p>
        </w:tc>
        <w:tc>
          <w:tcPr>
            <w:tcW w:w="216" w:type="dxa"/>
          </w:tcPr>
          <w:p>
            <w:pPr>
              <w:pStyle w:val="8"/>
              <w:rPr>
                <w:b/>
                <w:sz w:val="26"/>
              </w:rPr>
            </w:pPr>
          </w:p>
          <w:p>
            <w:pPr>
              <w:pStyle w:val="8"/>
              <w:spacing w:before="179"/>
              <w:ind w:left="49"/>
              <w:rPr>
                <w:sz w:val="24"/>
              </w:rPr>
            </w:pPr>
            <w:r>
              <w:rPr>
                <w:sz w:val="24"/>
              </w:rPr>
              <w:t>1</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2</w:t>
            </w:r>
          </w:p>
        </w:tc>
        <w:tc>
          <w:tcPr>
            <w:tcW w:w="216" w:type="dxa"/>
          </w:tcPr>
          <w:p>
            <w:pPr>
              <w:pStyle w:val="8"/>
              <w:spacing w:before="63"/>
              <w:ind w:left="49"/>
              <w:rPr>
                <w:sz w:val="24"/>
              </w:rPr>
            </w:pPr>
            <w:r>
              <w:rPr>
                <w:sz w:val="24"/>
              </w:rPr>
              <w:t>1</w:t>
            </w:r>
          </w:p>
          <w:p>
            <w:pPr>
              <w:pStyle w:val="8"/>
              <w:spacing w:before="139" w:line="360" w:lineRule="auto"/>
              <w:ind w:left="49" w:right="27"/>
              <w:rPr>
                <w:sz w:val="24"/>
              </w:rPr>
            </w:pPr>
            <w:r>
              <w:rPr>
                <w:sz w:val="24"/>
              </w:rPr>
              <w:t>.</w:t>
            </w:r>
            <w:r>
              <w:rPr>
                <w:spacing w:val="1"/>
                <w:sz w:val="24"/>
              </w:rPr>
              <w:t xml:space="preserve"> </w:t>
            </w:r>
            <w:r>
              <w:rPr>
                <w:sz w:val="24"/>
              </w:rPr>
              <w:t>4</w:t>
            </w:r>
          </w:p>
          <w:p>
            <w:pPr>
              <w:pStyle w:val="8"/>
              <w:spacing w:before="1"/>
              <w:ind w:left="49"/>
              <w:rPr>
                <w:sz w:val="24"/>
              </w:rPr>
            </w:pPr>
            <w:r>
              <w:rPr>
                <w:sz w:val="24"/>
              </w:rPr>
              <w:t>7</w:t>
            </w:r>
          </w:p>
        </w:tc>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3</w:t>
            </w:r>
          </w:p>
          <w:p>
            <w:pPr>
              <w:pStyle w:val="8"/>
              <w:ind w:left="49"/>
              <w:rPr>
                <w:sz w:val="24"/>
              </w:rPr>
            </w:pPr>
            <w:r>
              <w:rPr>
                <w:sz w:val="24"/>
              </w:rPr>
              <w:t>3</w:t>
            </w:r>
          </w:p>
        </w:tc>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trPr>
        <w:tc>
          <w:tcPr>
            <w:tcW w:w="368" w:type="dxa"/>
          </w:tcPr>
          <w:p>
            <w:pPr>
              <w:pStyle w:val="8"/>
              <w:rPr>
                <w:b/>
                <w:sz w:val="26"/>
              </w:rPr>
            </w:pPr>
          </w:p>
          <w:p>
            <w:pPr>
              <w:pStyle w:val="8"/>
              <w:rPr>
                <w:b/>
                <w:sz w:val="26"/>
              </w:rPr>
            </w:pPr>
          </w:p>
          <w:p>
            <w:pPr>
              <w:pStyle w:val="8"/>
              <w:spacing w:before="6"/>
              <w:rPr>
                <w:b/>
                <w:sz w:val="2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spacing w:before="6"/>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spacing w:before="6"/>
              <w:rPr>
                <w:b/>
                <w:sz w:val="2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spacing w:before="6"/>
              <w:rPr>
                <w:b/>
                <w:sz w:val="2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6"/>
              <w:rPr>
                <w:b/>
                <w:sz w:val="25"/>
              </w:rPr>
            </w:pPr>
          </w:p>
          <w:p>
            <w:pPr>
              <w:pStyle w:val="8"/>
              <w:ind w:left="1"/>
              <w:jc w:val="center"/>
              <w:rPr>
                <w:sz w:val="24"/>
              </w:rPr>
            </w:pPr>
            <w:r>
              <w:rPr>
                <w:sz w:val="24"/>
              </w:rPr>
              <w:t>4</w:t>
            </w:r>
          </w:p>
        </w:tc>
        <w:tc>
          <w:tcPr>
            <w:tcW w:w="216" w:type="dxa"/>
          </w:tcPr>
          <w:p>
            <w:pPr>
              <w:pStyle w:val="8"/>
              <w:spacing w:before="63"/>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spacing w:before="63"/>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2</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3"/>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spacing w:before="6"/>
              <w:rPr>
                <w:b/>
                <w:sz w:val="25"/>
              </w:rPr>
            </w:pPr>
          </w:p>
          <w:p>
            <w:pPr>
              <w:pStyle w:val="8"/>
              <w:ind w:left="3"/>
              <w:jc w:val="center"/>
              <w:rPr>
                <w:sz w:val="24"/>
              </w:rPr>
            </w:pPr>
            <w:r>
              <w:rPr>
                <w:sz w:val="24"/>
              </w:rPr>
              <w:t>4</w:t>
            </w:r>
          </w:p>
        </w:tc>
        <w:tc>
          <w:tcPr>
            <w:tcW w:w="216" w:type="dxa"/>
          </w:tcPr>
          <w:p>
            <w:pPr>
              <w:pStyle w:val="8"/>
              <w:spacing w:before="63"/>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spacing w:before="6"/>
              <w:rPr>
                <w:b/>
                <w:sz w:val="25"/>
              </w:rPr>
            </w:pPr>
          </w:p>
          <w:p>
            <w:pPr>
              <w:pStyle w:val="8"/>
              <w:ind w:left="3"/>
              <w:jc w:val="center"/>
              <w:rPr>
                <w:sz w:val="24"/>
              </w:rPr>
            </w:pPr>
            <w:r>
              <w:rPr>
                <w:sz w:val="24"/>
              </w:rPr>
              <w:t>4</w:t>
            </w:r>
          </w:p>
        </w:tc>
        <w:tc>
          <w:tcPr>
            <w:tcW w:w="368" w:type="dxa"/>
          </w:tcPr>
          <w:p>
            <w:pPr>
              <w:pStyle w:val="8"/>
              <w:spacing w:before="63"/>
              <w:ind w:left="49"/>
              <w:rPr>
                <w:sz w:val="24"/>
              </w:rPr>
            </w:pPr>
            <w:r>
              <w:rPr>
                <w:sz w:val="24"/>
              </w:rPr>
              <w:t>3</w:t>
            </w:r>
          </w:p>
          <w:p>
            <w:pPr>
              <w:pStyle w:val="8"/>
              <w:spacing w:before="5" w:line="410" w:lineRule="atLeast"/>
              <w:ind w:left="49" w:right="179"/>
              <w:rPr>
                <w:sz w:val="24"/>
              </w:rPr>
            </w:pPr>
            <w:r>
              <w:rPr>
                <w:sz w:val="24"/>
              </w:rPr>
              <w:t>.</w:t>
            </w:r>
            <w:r>
              <w:rPr>
                <w:spacing w:val="1"/>
                <w:sz w:val="24"/>
              </w:rPr>
              <w:t xml:space="preserve"> </w:t>
            </w: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2</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4</w:t>
            </w:r>
          </w:p>
        </w:tc>
        <w:tc>
          <w:tcPr>
            <w:tcW w:w="368" w:type="dxa"/>
          </w:tcPr>
          <w:p>
            <w:pPr>
              <w:pStyle w:val="8"/>
              <w:spacing w:before="64"/>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2</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3</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6</w:t>
            </w:r>
          </w:p>
        </w:tc>
        <w:tc>
          <w:tcPr>
            <w:tcW w:w="368" w:type="dxa"/>
          </w:tcPr>
          <w:p>
            <w:pPr>
              <w:pStyle w:val="8"/>
              <w:spacing w:before="64"/>
              <w:ind w:left="49"/>
              <w:rPr>
                <w:sz w:val="24"/>
              </w:rPr>
            </w:pPr>
            <w:r>
              <w:rPr>
                <w:sz w:val="24"/>
              </w:rPr>
              <w:t>4</w:t>
            </w:r>
          </w:p>
          <w:p>
            <w:pPr>
              <w:pStyle w:val="8"/>
              <w:spacing w:before="137" w:line="360" w:lineRule="auto"/>
              <w:ind w:left="49" w:right="179"/>
              <w:rPr>
                <w:sz w:val="24"/>
              </w:rPr>
            </w:pPr>
            <w:r>
              <w:rPr>
                <w:sz w:val="24"/>
              </w:rPr>
              <w:t>.</w:t>
            </w:r>
            <w:r>
              <w:rPr>
                <w:spacing w:val="1"/>
                <w:sz w:val="24"/>
              </w:rPr>
              <w:t xml:space="preserve"> </w:t>
            </w:r>
            <w:r>
              <w:rPr>
                <w:sz w:val="24"/>
              </w:rPr>
              <w:t>5</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6"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8"/>
              <w:rPr>
                <w:sz w:val="24"/>
              </w:rPr>
            </w:pPr>
            <w:r>
              <w:rPr>
                <w:sz w:val="24"/>
              </w:rPr>
              <w:t>4</w:t>
            </w:r>
          </w:p>
          <w:p>
            <w:pPr>
              <w:pStyle w:val="8"/>
              <w:spacing w:before="6"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3</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4</w:t>
            </w:r>
          </w:p>
        </w:tc>
        <w:tc>
          <w:tcPr>
            <w:tcW w:w="368" w:type="dxa"/>
          </w:tcPr>
          <w:p>
            <w:pPr>
              <w:pStyle w:val="8"/>
              <w:spacing w:before="65"/>
              <w:ind w:left="49"/>
              <w:rPr>
                <w:sz w:val="24"/>
              </w:rPr>
            </w:pPr>
            <w:r>
              <w:rPr>
                <w:sz w:val="24"/>
              </w:rPr>
              <w:t>3</w:t>
            </w:r>
          </w:p>
          <w:p>
            <w:pPr>
              <w:pStyle w:val="8"/>
              <w:spacing w:before="136" w:line="360" w:lineRule="auto"/>
              <w:ind w:left="49" w:right="179"/>
              <w:rPr>
                <w:sz w:val="24"/>
              </w:rPr>
            </w:pPr>
            <w:r>
              <w:rPr>
                <w:sz w:val="24"/>
              </w:rPr>
              <w:t>.</w:t>
            </w:r>
            <w:r>
              <w:rPr>
                <w:spacing w:val="1"/>
                <w:sz w:val="24"/>
              </w:rPr>
              <w:t xml:space="preserve"> </w:t>
            </w:r>
            <w:r>
              <w:rPr>
                <w:sz w:val="24"/>
              </w:rPr>
              <w:t>8</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368" w:type="dxa"/>
          </w:tcPr>
          <w:p>
            <w:pPr>
              <w:pStyle w:val="8"/>
              <w:spacing w:before="64" w:line="256" w:lineRule="exact"/>
              <w:ind w:right="47"/>
              <w:jc w:val="right"/>
              <w:rPr>
                <w:sz w:val="24"/>
              </w:rPr>
            </w:pPr>
            <w:r>
              <w:rPr>
                <w:sz w:val="24"/>
              </w:rPr>
              <w:t>1</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jc w:val="center"/>
              <w:rPr>
                <w:sz w:val="24"/>
              </w:rPr>
            </w:pPr>
            <w:r>
              <w:rPr>
                <w:sz w:val="24"/>
              </w:rPr>
              <w:t>4</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4</w:t>
            </w:r>
          </w:p>
        </w:tc>
        <w:tc>
          <w:tcPr>
            <w:tcW w:w="216" w:type="dxa"/>
          </w:tcPr>
          <w:p>
            <w:pPr>
              <w:pStyle w:val="8"/>
              <w:spacing w:before="64" w:line="256" w:lineRule="exact"/>
              <w:ind w:right="46"/>
              <w:jc w:val="right"/>
              <w:rPr>
                <w:sz w:val="24"/>
              </w:rPr>
            </w:pPr>
            <w:r>
              <w:rPr>
                <w:sz w:val="24"/>
              </w:rPr>
              <w:t>4</w:t>
            </w:r>
          </w:p>
        </w:tc>
        <w:tc>
          <w:tcPr>
            <w:tcW w:w="216" w:type="dxa"/>
          </w:tcPr>
          <w:p>
            <w:pPr>
              <w:pStyle w:val="8"/>
              <w:spacing w:before="64" w:line="256" w:lineRule="exact"/>
              <w:jc w:val="center"/>
              <w:rPr>
                <w:sz w:val="24"/>
              </w:rPr>
            </w:pPr>
            <w:r>
              <w:rPr>
                <w:sz w:val="24"/>
              </w:rPr>
              <w:t>5</w:t>
            </w:r>
          </w:p>
        </w:tc>
        <w:tc>
          <w:tcPr>
            <w:tcW w:w="216" w:type="dxa"/>
          </w:tcPr>
          <w:p>
            <w:pPr>
              <w:pStyle w:val="8"/>
              <w:spacing w:before="64" w:line="256" w:lineRule="exact"/>
              <w:ind w:left="47"/>
              <w:rPr>
                <w:sz w:val="24"/>
              </w:rPr>
            </w:pPr>
            <w:r>
              <w:rPr>
                <w:sz w:val="24"/>
              </w:rPr>
              <w:t>4</w:t>
            </w:r>
          </w:p>
        </w:tc>
        <w:tc>
          <w:tcPr>
            <w:tcW w:w="216" w:type="dxa"/>
          </w:tcPr>
          <w:p>
            <w:pPr>
              <w:pStyle w:val="8"/>
              <w:spacing w:before="64" w:line="256" w:lineRule="exact"/>
              <w:jc w:val="center"/>
              <w:rPr>
                <w:sz w:val="24"/>
              </w:rPr>
            </w:pPr>
            <w:r>
              <w:rPr>
                <w:sz w:val="24"/>
              </w:rPr>
              <w:t>4</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jc w:val="center"/>
              <w:rPr>
                <w:sz w:val="24"/>
              </w:rPr>
            </w:pPr>
            <w:r>
              <w:rPr>
                <w:sz w:val="24"/>
              </w:rPr>
              <w:t>5</w:t>
            </w:r>
          </w:p>
        </w:tc>
        <w:tc>
          <w:tcPr>
            <w:tcW w:w="216" w:type="dxa"/>
          </w:tcPr>
          <w:p>
            <w:pPr>
              <w:pStyle w:val="8"/>
              <w:spacing w:before="64" w:line="256" w:lineRule="exact"/>
              <w:ind w:left="1"/>
              <w:jc w:val="center"/>
              <w:rPr>
                <w:sz w:val="24"/>
              </w:rPr>
            </w:pPr>
            <w:r>
              <w:rPr>
                <w:sz w:val="24"/>
              </w:rPr>
              <w:t>6</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right="45"/>
              <w:jc w:val="right"/>
              <w:rPr>
                <w:sz w:val="24"/>
              </w:rPr>
            </w:pPr>
            <w:r>
              <w:rPr>
                <w:sz w:val="24"/>
              </w:rPr>
              <w:t>1</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48"/>
              <w:rPr>
                <w:sz w:val="24"/>
              </w:rPr>
            </w:pPr>
            <w:r>
              <w:rPr>
                <w:sz w:val="24"/>
              </w:rPr>
              <w:t>4</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right="45"/>
              <w:jc w:val="right"/>
              <w:rPr>
                <w:sz w:val="24"/>
              </w:rPr>
            </w:pPr>
            <w:r>
              <w:rPr>
                <w:sz w:val="24"/>
              </w:rPr>
              <w:t>4</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48"/>
              <w:rPr>
                <w:sz w:val="24"/>
              </w:rPr>
            </w:pPr>
            <w:r>
              <w:rPr>
                <w:sz w:val="24"/>
              </w:rPr>
              <w:t>1</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right="45"/>
              <w:jc w:val="right"/>
              <w:rPr>
                <w:sz w:val="24"/>
              </w:rPr>
            </w:pPr>
            <w:r>
              <w:rPr>
                <w:sz w:val="24"/>
              </w:rPr>
              <w:t>4</w:t>
            </w:r>
          </w:p>
        </w:tc>
        <w:tc>
          <w:tcPr>
            <w:tcW w:w="216" w:type="dxa"/>
          </w:tcPr>
          <w:p>
            <w:pPr>
              <w:pStyle w:val="8"/>
              <w:spacing w:before="64" w:line="256" w:lineRule="exact"/>
              <w:ind w:left="3"/>
              <w:jc w:val="center"/>
              <w:rPr>
                <w:sz w:val="24"/>
              </w:rPr>
            </w:pPr>
            <w:r>
              <w:rPr>
                <w:sz w:val="24"/>
              </w:rPr>
              <w:t>2</w:t>
            </w:r>
          </w:p>
        </w:tc>
        <w:tc>
          <w:tcPr>
            <w:tcW w:w="216" w:type="dxa"/>
          </w:tcPr>
          <w:p>
            <w:pPr>
              <w:pStyle w:val="8"/>
              <w:spacing w:before="64" w:line="256" w:lineRule="exact"/>
              <w:ind w:left="49"/>
              <w:rPr>
                <w:sz w:val="24"/>
              </w:rPr>
            </w:pPr>
            <w:r>
              <w:rPr>
                <w:sz w:val="24"/>
              </w:rPr>
              <w:t>3</w:t>
            </w:r>
          </w:p>
        </w:tc>
        <w:tc>
          <w:tcPr>
            <w:tcW w:w="216" w:type="dxa"/>
          </w:tcPr>
          <w:p>
            <w:pPr>
              <w:pStyle w:val="8"/>
              <w:spacing w:before="64" w:line="256" w:lineRule="exact"/>
              <w:ind w:left="3"/>
              <w:jc w:val="center"/>
              <w:rPr>
                <w:sz w:val="24"/>
              </w:rPr>
            </w:pPr>
            <w:r>
              <w:rPr>
                <w:sz w:val="24"/>
              </w:rPr>
              <w:t>3</w:t>
            </w:r>
          </w:p>
        </w:tc>
        <w:tc>
          <w:tcPr>
            <w:tcW w:w="216" w:type="dxa"/>
          </w:tcPr>
          <w:p>
            <w:pPr>
              <w:pStyle w:val="8"/>
              <w:spacing w:before="64" w:line="256" w:lineRule="exact"/>
              <w:ind w:left="3"/>
              <w:jc w:val="center"/>
              <w:rPr>
                <w:sz w:val="24"/>
              </w:rPr>
            </w:pPr>
            <w:r>
              <w:rPr>
                <w:sz w:val="24"/>
              </w:rPr>
              <w:t>4</w:t>
            </w:r>
          </w:p>
        </w:tc>
        <w:tc>
          <w:tcPr>
            <w:tcW w:w="216" w:type="dxa"/>
          </w:tcPr>
          <w:p>
            <w:pPr>
              <w:pStyle w:val="8"/>
              <w:spacing w:before="64" w:line="256" w:lineRule="exact"/>
              <w:ind w:left="3"/>
              <w:jc w:val="center"/>
              <w:rPr>
                <w:sz w:val="24"/>
              </w:rPr>
            </w:pPr>
            <w:r>
              <w:rPr>
                <w:sz w:val="24"/>
              </w:rPr>
              <w:t>3</w:t>
            </w:r>
          </w:p>
        </w:tc>
        <w:tc>
          <w:tcPr>
            <w:tcW w:w="368" w:type="dxa"/>
          </w:tcPr>
          <w:p>
            <w:pPr>
              <w:pStyle w:val="8"/>
              <w:spacing w:before="64" w:line="256" w:lineRule="exact"/>
              <w:ind w:left="49"/>
              <w:rPr>
                <w:sz w:val="24"/>
              </w:rPr>
            </w:pPr>
            <w:r>
              <w:rPr>
                <w:sz w:val="24"/>
              </w:rPr>
              <w:t>3</w:t>
            </w:r>
          </w:p>
        </w:tc>
      </w:tr>
    </w:tbl>
    <w:p>
      <w:pPr>
        <w:spacing w:after="0" w:line="25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368"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spacing w:line="266" w:lineRule="exact"/>
              <w:ind w:left="48"/>
              <w:rPr>
                <w:sz w:val="24"/>
              </w:rPr>
            </w:pPr>
            <w:r>
              <w:rPr>
                <w:sz w:val="24"/>
              </w:rPr>
              <w:t>.</w:t>
            </w:r>
          </w:p>
          <w:p>
            <w:pPr>
              <w:pStyle w:val="8"/>
              <w:spacing w:before="137"/>
              <w:ind w:left="48"/>
              <w:rPr>
                <w:sz w:val="24"/>
              </w:rPr>
            </w:pPr>
            <w:r>
              <w:rPr>
                <w:sz w:val="24"/>
              </w:rPr>
              <w:t>2</w:t>
            </w:r>
          </w:p>
        </w:tc>
        <w:tc>
          <w:tcPr>
            <w:tcW w:w="216" w:type="dxa"/>
          </w:tcPr>
          <w:p>
            <w:pPr>
              <w:pStyle w:val="8"/>
              <w:spacing w:line="266" w:lineRule="exact"/>
              <w:ind w:left="48"/>
              <w:rPr>
                <w:sz w:val="24"/>
              </w:rPr>
            </w:pPr>
            <w:r>
              <w:rPr>
                <w:sz w:val="24"/>
              </w:rPr>
              <w:t>.</w:t>
            </w:r>
          </w:p>
          <w:p>
            <w:pPr>
              <w:pStyle w:val="8"/>
              <w:spacing w:before="137"/>
              <w:ind w:left="48"/>
              <w:rPr>
                <w:sz w:val="24"/>
              </w:rPr>
            </w:pPr>
            <w:r>
              <w:rPr>
                <w:sz w:val="24"/>
              </w:rPr>
              <w:t>6</w:t>
            </w:r>
          </w:p>
        </w:tc>
        <w:tc>
          <w:tcPr>
            <w:tcW w:w="216" w:type="dxa"/>
          </w:tcPr>
          <w:p>
            <w:pPr>
              <w:pStyle w:val="8"/>
              <w:spacing w:line="266" w:lineRule="exact"/>
              <w:ind w:left="49"/>
              <w:rPr>
                <w:sz w:val="24"/>
              </w:rPr>
            </w:pPr>
            <w:r>
              <w:rPr>
                <w:sz w:val="24"/>
              </w:rPr>
              <w:t>.</w:t>
            </w:r>
          </w:p>
          <w:p>
            <w:pPr>
              <w:pStyle w:val="8"/>
              <w:spacing w:before="137"/>
              <w:ind w:left="49"/>
              <w:rPr>
                <w:sz w:val="24"/>
              </w:rPr>
            </w:pPr>
            <w:r>
              <w:rPr>
                <w:sz w:val="24"/>
              </w:rPr>
              <w:t>6</w:t>
            </w:r>
          </w:p>
        </w:tc>
        <w:tc>
          <w:tcPr>
            <w:tcW w:w="216" w:type="dxa"/>
          </w:tcPr>
          <w:p>
            <w:pPr>
              <w:pStyle w:val="8"/>
              <w:spacing w:line="266" w:lineRule="exact"/>
              <w:ind w:left="49"/>
              <w:rPr>
                <w:sz w:val="24"/>
              </w:rPr>
            </w:pPr>
            <w:r>
              <w:rPr>
                <w:sz w:val="24"/>
              </w:rPr>
              <w:t>.</w:t>
            </w:r>
          </w:p>
          <w:p>
            <w:pPr>
              <w:pStyle w:val="8"/>
              <w:spacing w:before="137"/>
              <w:ind w:left="49"/>
              <w:rPr>
                <w:sz w:val="24"/>
              </w:rPr>
            </w:pPr>
            <w:r>
              <w:rPr>
                <w:sz w:val="24"/>
              </w:rPr>
              <w:t>8</w:t>
            </w:r>
          </w:p>
        </w:tc>
        <w:tc>
          <w:tcPr>
            <w:tcW w:w="216" w:type="dxa"/>
          </w:tcPr>
          <w:p>
            <w:pPr>
              <w:pStyle w:val="8"/>
              <w:spacing w:line="266" w:lineRule="exact"/>
              <w:ind w:left="49"/>
              <w:rPr>
                <w:sz w:val="24"/>
              </w:rPr>
            </w:pPr>
            <w:r>
              <w:rPr>
                <w:sz w:val="24"/>
              </w:rPr>
              <w:t>.</w:t>
            </w:r>
          </w:p>
          <w:p>
            <w:pPr>
              <w:pStyle w:val="8"/>
              <w:spacing w:before="137"/>
              <w:ind w:left="49"/>
              <w:rPr>
                <w:sz w:val="24"/>
              </w:rPr>
            </w:pPr>
            <w:r>
              <w:rPr>
                <w:sz w:val="24"/>
              </w:rPr>
              <w:t>6</w:t>
            </w:r>
          </w:p>
        </w:tc>
        <w:tc>
          <w:tcPr>
            <w:tcW w:w="216" w:type="dxa"/>
          </w:tcPr>
          <w:p>
            <w:pPr>
              <w:pStyle w:val="8"/>
              <w:rPr>
                <w:sz w:val="24"/>
              </w:rPr>
            </w:pPr>
          </w:p>
        </w:tc>
        <w:tc>
          <w:tcPr>
            <w:tcW w:w="216" w:type="dxa"/>
          </w:tcPr>
          <w:p>
            <w:pPr>
              <w:pStyle w:val="8"/>
              <w:spacing w:line="266" w:lineRule="exact"/>
              <w:ind w:left="49"/>
              <w:rPr>
                <w:sz w:val="24"/>
              </w:rPr>
            </w:pPr>
            <w:r>
              <w:rPr>
                <w:sz w:val="24"/>
              </w:rPr>
              <w:t>.</w:t>
            </w:r>
          </w:p>
          <w:p>
            <w:pPr>
              <w:pStyle w:val="8"/>
              <w:spacing w:before="137"/>
              <w:ind w:left="49"/>
              <w:rPr>
                <w:sz w:val="24"/>
              </w:rPr>
            </w:pPr>
            <w:r>
              <w:rPr>
                <w:sz w:val="24"/>
              </w:rPr>
              <w:t>8</w:t>
            </w:r>
          </w:p>
        </w:tc>
        <w:tc>
          <w:tcPr>
            <w:tcW w:w="368" w:type="dxa"/>
          </w:tcPr>
          <w:p>
            <w:pPr>
              <w:pStyle w:val="8"/>
              <w:spacing w:line="266" w:lineRule="exact"/>
              <w:ind w:left="49"/>
              <w:rPr>
                <w:sz w:val="24"/>
              </w:rPr>
            </w:pPr>
            <w:r>
              <w:rPr>
                <w:sz w:val="24"/>
              </w:rPr>
              <w:t>.</w:t>
            </w:r>
          </w:p>
          <w:p>
            <w:pPr>
              <w:pStyle w:val="8"/>
              <w:spacing w:before="137"/>
              <w:ind w:left="49"/>
              <w:rPr>
                <w:sz w:val="24"/>
              </w:rPr>
            </w:pP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1" w:hRule="atLeast"/>
        </w:trPr>
        <w:tc>
          <w:tcPr>
            <w:tcW w:w="368" w:type="dxa"/>
          </w:tcPr>
          <w:p>
            <w:pPr>
              <w:pStyle w:val="8"/>
              <w:rPr>
                <w:b/>
                <w:sz w:val="26"/>
              </w:rPr>
            </w:pPr>
          </w:p>
          <w:p>
            <w:pPr>
              <w:pStyle w:val="8"/>
              <w:rPr>
                <w:b/>
                <w:sz w:val="26"/>
              </w:rPr>
            </w:pPr>
          </w:p>
          <w:p>
            <w:pPr>
              <w:pStyle w:val="8"/>
              <w:spacing w:before="7"/>
              <w:rPr>
                <w:b/>
                <w:sz w:val="2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3</w:t>
            </w:r>
          </w:p>
        </w:tc>
        <w:tc>
          <w:tcPr>
            <w:tcW w:w="216" w:type="dxa"/>
          </w:tcPr>
          <w:p>
            <w:pPr>
              <w:pStyle w:val="8"/>
              <w:spacing w:before="64"/>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2</w:t>
            </w:r>
          </w:p>
        </w:tc>
        <w:tc>
          <w:tcPr>
            <w:tcW w:w="216" w:type="dxa"/>
          </w:tcPr>
          <w:p>
            <w:pPr>
              <w:pStyle w:val="8"/>
              <w:spacing w:before="64"/>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2</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spacing w:before="64"/>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ind w:left="3"/>
              <w:jc w:val="center"/>
              <w:rPr>
                <w:sz w:val="24"/>
              </w:rPr>
            </w:pPr>
            <w:r>
              <w:rPr>
                <w:sz w:val="24"/>
              </w:rPr>
              <w:t>4</w:t>
            </w:r>
          </w:p>
        </w:tc>
        <w:tc>
          <w:tcPr>
            <w:tcW w:w="216" w:type="dxa"/>
          </w:tcPr>
          <w:p>
            <w:pPr>
              <w:pStyle w:val="8"/>
              <w:spacing w:before="64"/>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8</w:t>
            </w:r>
          </w:p>
        </w:tc>
        <w:tc>
          <w:tcPr>
            <w:tcW w:w="368" w:type="dxa"/>
          </w:tcPr>
          <w:p>
            <w:pPr>
              <w:pStyle w:val="8"/>
              <w:spacing w:before="64"/>
              <w:ind w:left="49"/>
              <w:rPr>
                <w:sz w:val="24"/>
              </w:rPr>
            </w:pPr>
            <w:r>
              <w:rPr>
                <w:sz w:val="24"/>
              </w:rPr>
              <w:t>3</w:t>
            </w:r>
          </w:p>
          <w:p>
            <w:pPr>
              <w:pStyle w:val="8"/>
              <w:spacing w:before="28" w:line="416" w:lineRule="exact"/>
              <w:ind w:left="49" w:right="179"/>
              <w:rPr>
                <w:sz w:val="24"/>
              </w:rPr>
            </w:pPr>
            <w:r>
              <w:rPr>
                <w:sz w:val="24"/>
              </w:rPr>
              <w:t>.</w:t>
            </w:r>
            <w:r>
              <w:rPr>
                <w:spacing w:val="1"/>
                <w:sz w:val="24"/>
              </w:rPr>
              <w:t xml:space="preserve"> </w:t>
            </w: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3</w:t>
            </w:r>
          </w:p>
          <w:p>
            <w:pPr>
              <w:pStyle w:val="8"/>
              <w:spacing w:before="139" w:line="360" w:lineRule="auto"/>
              <w:ind w:left="49" w:right="27"/>
              <w:rPr>
                <w:sz w:val="24"/>
              </w:rPr>
            </w:pPr>
            <w:r>
              <w:rPr>
                <w:sz w:val="24"/>
              </w:rPr>
              <w:t>.</w:t>
            </w:r>
            <w:r>
              <w:rPr>
                <w:spacing w:val="1"/>
                <w:sz w:val="24"/>
              </w:rPr>
              <w:t xml:space="preserve"> </w:t>
            </w:r>
            <w:r>
              <w:rPr>
                <w:sz w:val="24"/>
              </w:rPr>
              <w:t>8</w:t>
            </w:r>
          </w:p>
          <w:p>
            <w:pPr>
              <w:pStyle w:val="8"/>
              <w:ind w:left="49"/>
              <w:rPr>
                <w:sz w:val="24"/>
              </w:rPr>
            </w:pPr>
            <w:r>
              <w:rPr>
                <w:sz w:val="24"/>
              </w:rPr>
              <w:t>7</w:t>
            </w:r>
          </w:p>
        </w:tc>
        <w:tc>
          <w:tcPr>
            <w:tcW w:w="368" w:type="dxa"/>
          </w:tcPr>
          <w:p>
            <w:pPr>
              <w:pStyle w:val="8"/>
              <w:spacing w:before="63"/>
              <w:ind w:left="49"/>
              <w:rPr>
                <w:sz w:val="24"/>
              </w:rPr>
            </w:pPr>
            <w:r>
              <w:rPr>
                <w:sz w:val="24"/>
              </w:rPr>
              <w:t>3</w:t>
            </w:r>
          </w:p>
          <w:p>
            <w:pPr>
              <w:pStyle w:val="8"/>
              <w:spacing w:before="139" w:line="360" w:lineRule="auto"/>
              <w:ind w:left="49" w:right="179"/>
              <w:rPr>
                <w:sz w:val="24"/>
              </w:rPr>
            </w:pPr>
            <w:r>
              <w:rPr>
                <w:sz w:val="24"/>
              </w:rPr>
              <w:t>.</w:t>
            </w:r>
            <w:r>
              <w:rPr>
                <w:spacing w:val="1"/>
                <w:sz w:val="24"/>
              </w:rPr>
              <w:t xml:space="preserve"> </w:t>
            </w:r>
            <w:r>
              <w:rPr>
                <w:sz w:val="24"/>
              </w:rPr>
              <w:t>8</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80"/>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80"/>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80"/>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80"/>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4</w:t>
            </w:r>
          </w:p>
        </w:tc>
        <w:tc>
          <w:tcPr>
            <w:tcW w:w="216" w:type="dxa"/>
          </w:tcPr>
          <w:p>
            <w:pPr>
              <w:pStyle w:val="8"/>
              <w:rPr>
                <w:b/>
                <w:sz w:val="26"/>
              </w:rPr>
            </w:pPr>
          </w:p>
          <w:p>
            <w:pPr>
              <w:pStyle w:val="8"/>
              <w:spacing w:before="180"/>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4</w:t>
            </w:r>
          </w:p>
          <w:p>
            <w:pPr>
              <w:pStyle w:val="8"/>
              <w:spacing w:before="140" w:line="360" w:lineRule="auto"/>
              <w:ind w:left="49" w:right="27"/>
              <w:rPr>
                <w:sz w:val="24"/>
              </w:rPr>
            </w:pPr>
            <w:r>
              <w:rPr>
                <w:sz w:val="24"/>
              </w:rPr>
              <w:t>.</w:t>
            </w:r>
            <w:r>
              <w:rPr>
                <w:spacing w:val="1"/>
                <w:sz w:val="24"/>
              </w:rPr>
              <w:t xml:space="preserve"> </w:t>
            </w:r>
            <w:r>
              <w:rPr>
                <w:sz w:val="24"/>
              </w:rPr>
              <w:t>3</w:t>
            </w:r>
          </w:p>
          <w:p>
            <w:pPr>
              <w:pStyle w:val="8"/>
              <w:ind w:left="49"/>
              <w:rPr>
                <w:sz w:val="24"/>
              </w:rPr>
            </w:pPr>
            <w:r>
              <w:rPr>
                <w:sz w:val="24"/>
              </w:rPr>
              <w:t>3</w:t>
            </w:r>
          </w:p>
        </w:tc>
        <w:tc>
          <w:tcPr>
            <w:tcW w:w="368" w:type="dxa"/>
          </w:tcPr>
          <w:p>
            <w:pPr>
              <w:pStyle w:val="8"/>
              <w:spacing w:before="63"/>
              <w:ind w:left="49"/>
              <w:rPr>
                <w:sz w:val="24"/>
              </w:rPr>
            </w:pPr>
            <w:r>
              <w:rPr>
                <w:sz w:val="24"/>
              </w:rPr>
              <w:t>4</w:t>
            </w:r>
          </w:p>
          <w:p>
            <w:pPr>
              <w:pStyle w:val="8"/>
              <w:spacing w:before="140" w:line="360" w:lineRule="auto"/>
              <w:ind w:left="49" w:right="179"/>
              <w:rPr>
                <w:sz w:val="24"/>
              </w:rPr>
            </w:pPr>
            <w:r>
              <w:rPr>
                <w:sz w:val="24"/>
              </w:rPr>
              <w:t>.</w:t>
            </w:r>
            <w:r>
              <w:rPr>
                <w:spacing w:val="1"/>
                <w:sz w:val="24"/>
              </w:rPr>
              <w:t xml:space="preserve"> </w:t>
            </w:r>
            <w:r>
              <w:rPr>
                <w:sz w:val="24"/>
              </w:rPr>
              <w:t>1</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4</w:t>
            </w:r>
          </w:p>
          <w:p>
            <w:pPr>
              <w:pStyle w:val="8"/>
              <w:ind w:left="49"/>
              <w:rPr>
                <w:sz w:val="24"/>
              </w:rPr>
            </w:pPr>
            <w:r>
              <w:rPr>
                <w:sz w:val="24"/>
              </w:rPr>
              <w:t>7</w:t>
            </w:r>
          </w:p>
        </w:tc>
        <w:tc>
          <w:tcPr>
            <w:tcW w:w="368" w:type="dxa"/>
          </w:tcPr>
          <w:p>
            <w:pPr>
              <w:pStyle w:val="8"/>
              <w:spacing w:before="63"/>
              <w:ind w:left="49"/>
              <w:rPr>
                <w:sz w:val="24"/>
              </w:rPr>
            </w:pPr>
            <w:r>
              <w:rPr>
                <w:sz w:val="24"/>
              </w:rPr>
              <w:t>3</w:t>
            </w:r>
          </w:p>
          <w:p>
            <w:pPr>
              <w:pStyle w:val="8"/>
              <w:spacing w:before="139" w:line="360" w:lineRule="auto"/>
              <w:ind w:left="49" w:right="179"/>
              <w:rPr>
                <w:sz w:val="24"/>
              </w:rPr>
            </w:pPr>
            <w:r>
              <w:rPr>
                <w:sz w:val="24"/>
              </w:rPr>
              <w:t>.</w:t>
            </w:r>
            <w:r>
              <w:rPr>
                <w:spacing w:val="1"/>
                <w:sz w:val="24"/>
              </w:rPr>
              <w:t xml:space="preserve"> </w:t>
            </w:r>
            <w:r>
              <w:rPr>
                <w:sz w:val="24"/>
              </w:rPr>
              <w:t>6</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3</w:t>
            </w:r>
          </w:p>
          <w:p>
            <w:pPr>
              <w:pStyle w:val="8"/>
              <w:spacing w:before="29"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8"/>
              <w:rPr>
                <w:sz w:val="24"/>
              </w:rPr>
            </w:pPr>
            <w:r>
              <w:rPr>
                <w:sz w:val="24"/>
              </w:rPr>
              <w:t>3</w:t>
            </w:r>
          </w:p>
          <w:p>
            <w:pPr>
              <w:pStyle w:val="8"/>
              <w:spacing w:before="29"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4</w:t>
            </w:r>
          </w:p>
          <w:p>
            <w:pPr>
              <w:pStyle w:val="8"/>
              <w:spacing w:before="1"/>
              <w:ind w:left="49"/>
              <w:rPr>
                <w:sz w:val="24"/>
              </w:rPr>
            </w:pPr>
            <w:r>
              <w:rPr>
                <w:sz w:val="24"/>
              </w:rPr>
              <w:t>7</w:t>
            </w:r>
          </w:p>
        </w:tc>
        <w:tc>
          <w:tcPr>
            <w:tcW w:w="368" w:type="dxa"/>
          </w:tcPr>
          <w:p>
            <w:pPr>
              <w:pStyle w:val="8"/>
              <w:spacing w:before="63"/>
              <w:ind w:left="49"/>
              <w:rPr>
                <w:sz w:val="24"/>
              </w:rPr>
            </w:pPr>
            <w:r>
              <w:rPr>
                <w:sz w:val="24"/>
              </w:rPr>
              <w:t>3</w:t>
            </w:r>
          </w:p>
          <w:p>
            <w:pPr>
              <w:pStyle w:val="8"/>
              <w:spacing w:before="139" w:line="360" w:lineRule="auto"/>
              <w:ind w:left="49" w:right="179"/>
              <w:rPr>
                <w:sz w:val="24"/>
              </w:rPr>
            </w:pPr>
            <w:r>
              <w:rPr>
                <w:sz w:val="24"/>
              </w:rPr>
              <w:t>.</w:t>
            </w:r>
            <w:r>
              <w:rPr>
                <w:spacing w:val="1"/>
                <w:sz w:val="24"/>
              </w:rPr>
              <w:t xml:space="preserve"> </w:t>
            </w:r>
            <w:r>
              <w:rPr>
                <w:sz w:val="24"/>
              </w:rPr>
              <w:t>6</w:t>
            </w:r>
          </w:p>
          <w:p>
            <w:pPr>
              <w:pStyle w:val="8"/>
              <w:spacing w:before="1"/>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8"/>
              <w:rPr>
                <w:sz w:val="24"/>
              </w:rPr>
            </w:pPr>
            <w:r>
              <w:rPr>
                <w:sz w:val="24"/>
              </w:rPr>
              <w:t>2</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2</w:t>
            </w:r>
          </w:p>
          <w:p>
            <w:pPr>
              <w:pStyle w:val="8"/>
              <w:ind w:left="49"/>
              <w:rPr>
                <w:sz w:val="24"/>
              </w:rPr>
            </w:pPr>
            <w:r>
              <w:rPr>
                <w:sz w:val="24"/>
              </w:rPr>
              <w:t>7</w:t>
            </w:r>
          </w:p>
        </w:tc>
        <w:tc>
          <w:tcPr>
            <w:tcW w:w="368" w:type="dxa"/>
          </w:tcPr>
          <w:p>
            <w:pPr>
              <w:pStyle w:val="8"/>
              <w:spacing w:before="63"/>
              <w:ind w:left="49"/>
              <w:rPr>
                <w:sz w:val="24"/>
              </w:rPr>
            </w:pPr>
            <w:r>
              <w:rPr>
                <w:sz w:val="24"/>
              </w:rPr>
              <w:t>3</w:t>
            </w:r>
          </w:p>
          <w:p>
            <w:pPr>
              <w:pStyle w:val="8"/>
              <w:spacing w:before="139" w:line="360" w:lineRule="auto"/>
              <w:ind w:left="49" w:right="179"/>
              <w:rPr>
                <w:sz w:val="24"/>
              </w:rPr>
            </w:pPr>
            <w:r>
              <w:rPr>
                <w:sz w:val="24"/>
              </w:rPr>
              <w:t>.</w:t>
            </w:r>
            <w:r>
              <w:rPr>
                <w:spacing w:val="1"/>
                <w:sz w:val="24"/>
              </w:rPr>
              <w:t xml:space="preserve"> </w:t>
            </w:r>
            <w:r>
              <w:rPr>
                <w:sz w:val="24"/>
              </w:rPr>
              <w:t>4</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spacing w:before="180"/>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80"/>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80"/>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80"/>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80"/>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5</w:t>
            </w:r>
          </w:p>
        </w:tc>
        <w:tc>
          <w:tcPr>
            <w:tcW w:w="216" w:type="dxa"/>
          </w:tcPr>
          <w:p>
            <w:pPr>
              <w:pStyle w:val="8"/>
              <w:rPr>
                <w:b/>
                <w:sz w:val="26"/>
              </w:rPr>
            </w:pPr>
          </w:p>
          <w:p>
            <w:pPr>
              <w:pStyle w:val="8"/>
              <w:spacing w:before="180"/>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368" w:type="dxa"/>
          </w:tcPr>
          <w:p>
            <w:pPr>
              <w:pStyle w:val="8"/>
              <w:spacing w:before="63"/>
              <w:ind w:left="49"/>
              <w:rPr>
                <w:sz w:val="24"/>
              </w:rPr>
            </w:pPr>
            <w:r>
              <w:rPr>
                <w:sz w:val="24"/>
              </w:rPr>
              <w:t>3</w:t>
            </w:r>
          </w:p>
          <w:p>
            <w:pPr>
              <w:pStyle w:val="8"/>
              <w:spacing w:before="140" w:line="360" w:lineRule="auto"/>
              <w:ind w:left="49" w:right="179"/>
              <w:rPr>
                <w:sz w:val="24"/>
              </w:rPr>
            </w:pPr>
            <w:r>
              <w:rPr>
                <w:sz w:val="24"/>
              </w:rPr>
              <w:t>.</w:t>
            </w:r>
            <w:r>
              <w:rPr>
                <w:spacing w:val="1"/>
                <w:sz w:val="24"/>
              </w:rPr>
              <w:t xml:space="preserve"> </w:t>
            </w:r>
            <w:r>
              <w:rPr>
                <w:sz w:val="24"/>
              </w:rPr>
              <w:t>7</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rPr>
        <w:tc>
          <w:tcPr>
            <w:tcW w:w="368" w:type="dxa"/>
          </w:tcPr>
          <w:p>
            <w:pPr>
              <w:pStyle w:val="8"/>
              <w:rPr>
                <w:b/>
                <w:sz w:val="26"/>
              </w:rPr>
            </w:pPr>
          </w:p>
          <w:p>
            <w:pPr>
              <w:pStyle w:val="8"/>
              <w:spacing w:before="179" w:line="256" w:lineRule="exact"/>
              <w:ind w:right="47"/>
              <w:jc w:val="right"/>
              <w:rPr>
                <w:sz w:val="24"/>
              </w:rPr>
            </w:pPr>
            <w:r>
              <w:rPr>
                <w:sz w:val="24"/>
              </w:rPr>
              <w:t>1</w:t>
            </w:r>
          </w:p>
        </w:tc>
        <w:tc>
          <w:tcPr>
            <w:tcW w:w="216" w:type="dxa"/>
          </w:tcPr>
          <w:p>
            <w:pPr>
              <w:pStyle w:val="8"/>
              <w:rPr>
                <w:b/>
                <w:sz w:val="26"/>
              </w:rPr>
            </w:pPr>
          </w:p>
          <w:p>
            <w:pPr>
              <w:pStyle w:val="8"/>
              <w:spacing w:before="179" w:line="256" w:lineRule="exact"/>
              <w:jc w:val="center"/>
              <w:rPr>
                <w:sz w:val="24"/>
              </w:rPr>
            </w:pPr>
            <w:r>
              <w:rPr>
                <w:sz w:val="24"/>
              </w:rPr>
              <w:t>2</w:t>
            </w:r>
          </w:p>
        </w:tc>
        <w:tc>
          <w:tcPr>
            <w:tcW w:w="216" w:type="dxa"/>
          </w:tcPr>
          <w:p>
            <w:pPr>
              <w:pStyle w:val="8"/>
              <w:rPr>
                <w:b/>
                <w:sz w:val="26"/>
              </w:rPr>
            </w:pPr>
          </w:p>
          <w:p>
            <w:pPr>
              <w:pStyle w:val="8"/>
              <w:spacing w:before="179" w:line="256" w:lineRule="exact"/>
              <w:jc w:val="center"/>
              <w:rPr>
                <w:sz w:val="24"/>
              </w:rPr>
            </w:pPr>
            <w:r>
              <w:rPr>
                <w:sz w:val="24"/>
              </w:rPr>
              <w:t>3</w:t>
            </w:r>
          </w:p>
        </w:tc>
        <w:tc>
          <w:tcPr>
            <w:tcW w:w="216" w:type="dxa"/>
          </w:tcPr>
          <w:p>
            <w:pPr>
              <w:pStyle w:val="8"/>
              <w:rPr>
                <w:b/>
                <w:sz w:val="26"/>
              </w:rPr>
            </w:pPr>
          </w:p>
          <w:p>
            <w:pPr>
              <w:pStyle w:val="8"/>
              <w:spacing w:before="179" w:line="256" w:lineRule="exact"/>
              <w:jc w:val="center"/>
              <w:rPr>
                <w:sz w:val="24"/>
              </w:rPr>
            </w:pPr>
            <w:r>
              <w:rPr>
                <w:sz w:val="24"/>
              </w:rPr>
              <w:t>4</w:t>
            </w:r>
          </w:p>
        </w:tc>
        <w:tc>
          <w:tcPr>
            <w:tcW w:w="216" w:type="dxa"/>
          </w:tcPr>
          <w:p>
            <w:pPr>
              <w:pStyle w:val="8"/>
              <w:rPr>
                <w:b/>
                <w:sz w:val="26"/>
              </w:rPr>
            </w:pPr>
          </w:p>
          <w:p>
            <w:pPr>
              <w:pStyle w:val="8"/>
              <w:spacing w:before="179" w:line="256" w:lineRule="exact"/>
              <w:jc w:val="center"/>
              <w:rPr>
                <w:sz w:val="24"/>
              </w:rPr>
            </w:pPr>
            <w:r>
              <w:rPr>
                <w:sz w:val="24"/>
              </w:rPr>
              <w:t>2</w:t>
            </w:r>
          </w:p>
        </w:tc>
        <w:tc>
          <w:tcPr>
            <w:tcW w:w="216" w:type="dxa"/>
          </w:tcPr>
          <w:p>
            <w:pPr>
              <w:pStyle w:val="8"/>
              <w:rPr>
                <w:b/>
                <w:sz w:val="26"/>
              </w:rPr>
            </w:pPr>
          </w:p>
          <w:p>
            <w:pPr>
              <w:pStyle w:val="8"/>
              <w:spacing w:before="179" w:line="256" w:lineRule="exact"/>
              <w:jc w:val="center"/>
              <w:rPr>
                <w:sz w:val="24"/>
              </w:rPr>
            </w:pPr>
            <w:r>
              <w:rPr>
                <w:sz w:val="24"/>
              </w:rPr>
              <w:t>3</w:t>
            </w:r>
          </w:p>
        </w:tc>
        <w:tc>
          <w:tcPr>
            <w:tcW w:w="216" w:type="dxa"/>
          </w:tcPr>
          <w:p>
            <w:pPr>
              <w:pStyle w:val="8"/>
              <w:rPr>
                <w:b/>
                <w:sz w:val="26"/>
              </w:rPr>
            </w:pPr>
          </w:p>
          <w:p>
            <w:pPr>
              <w:pStyle w:val="8"/>
              <w:spacing w:before="179" w:line="256" w:lineRule="exact"/>
              <w:jc w:val="center"/>
              <w:rPr>
                <w:sz w:val="24"/>
              </w:rPr>
            </w:pPr>
            <w:r>
              <w:rPr>
                <w:sz w:val="24"/>
              </w:rPr>
              <w:t>4</w:t>
            </w:r>
          </w:p>
        </w:tc>
        <w:tc>
          <w:tcPr>
            <w:tcW w:w="216" w:type="dxa"/>
          </w:tcPr>
          <w:p>
            <w:pPr>
              <w:pStyle w:val="8"/>
              <w:rPr>
                <w:b/>
                <w:sz w:val="26"/>
              </w:rPr>
            </w:pPr>
          </w:p>
          <w:p>
            <w:pPr>
              <w:pStyle w:val="8"/>
              <w:spacing w:before="179" w:line="256" w:lineRule="exact"/>
              <w:ind w:right="46"/>
              <w:jc w:val="right"/>
              <w:rPr>
                <w:sz w:val="24"/>
              </w:rPr>
            </w:pPr>
            <w:r>
              <w:rPr>
                <w:sz w:val="24"/>
              </w:rPr>
              <w:t>4</w:t>
            </w:r>
          </w:p>
        </w:tc>
        <w:tc>
          <w:tcPr>
            <w:tcW w:w="216" w:type="dxa"/>
          </w:tcPr>
          <w:p>
            <w:pPr>
              <w:pStyle w:val="8"/>
              <w:rPr>
                <w:b/>
                <w:sz w:val="26"/>
              </w:rPr>
            </w:pPr>
          </w:p>
          <w:p>
            <w:pPr>
              <w:pStyle w:val="8"/>
              <w:spacing w:before="179" w:line="256" w:lineRule="exact"/>
              <w:jc w:val="center"/>
              <w:rPr>
                <w:sz w:val="24"/>
              </w:rPr>
            </w:pPr>
            <w:r>
              <w:rPr>
                <w:sz w:val="24"/>
              </w:rPr>
              <w:t>5</w:t>
            </w:r>
          </w:p>
        </w:tc>
        <w:tc>
          <w:tcPr>
            <w:tcW w:w="216" w:type="dxa"/>
          </w:tcPr>
          <w:p>
            <w:pPr>
              <w:pStyle w:val="8"/>
              <w:rPr>
                <w:b/>
                <w:sz w:val="26"/>
              </w:rPr>
            </w:pPr>
          </w:p>
          <w:p>
            <w:pPr>
              <w:pStyle w:val="8"/>
              <w:spacing w:before="179" w:line="256" w:lineRule="exact"/>
              <w:ind w:left="47"/>
              <w:rPr>
                <w:sz w:val="24"/>
              </w:rPr>
            </w:pPr>
            <w:r>
              <w:rPr>
                <w:sz w:val="24"/>
              </w:rPr>
              <w:t>4</w:t>
            </w:r>
          </w:p>
        </w:tc>
        <w:tc>
          <w:tcPr>
            <w:tcW w:w="216" w:type="dxa"/>
          </w:tcPr>
          <w:p>
            <w:pPr>
              <w:pStyle w:val="8"/>
              <w:rPr>
                <w:b/>
                <w:sz w:val="26"/>
              </w:rPr>
            </w:pPr>
          </w:p>
          <w:p>
            <w:pPr>
              <w:pStyle w:val="8"/>
              <w:spacing w:before="179" w:line="256" w:lineRule="exact"/>
              <w:jc w:val="center"/>
              <w:rPr>
                <w:sz w:val="24"/>
              </w:rPr>
            </w:pPr>
            <w:r>
              <w:rPr>
                <w:sz w:val="24"/>
              </w:rPr>
              <w:t>4</w:t>
            </w:r>
          </w:p>
        </w:tc>
        <w:tc>
          <w:tcPr>
            <w:tcW w:w="216" w:type="dxa"/>
          </w:tcPr>
          <w:p>
            <w:pPr>
              <w:pStyle w:val="8"/>
              <w:rPr>
                <w:b/>
                <w:sz w:val="26"/>
              </w:rPr>
            </w:pPr>
          </w:p>
          <w:p>
            <w:pPr>
              <w:pStyle w:val="8"/>
              <w:spacing w:before="179" w:line="256" w:lineRule="exact"/>
              <w:jc w:val="center"/>
              <w:rPr>
                <w:sz w:val="24"/>
              </w:rPr>
            </w:pPr>
            <w:r>
              <w:rPr>
                <w:sz w:val="24"/>
              </w:rPr>
              <w:t>2</w:t>
            </w:r>
          </w:p>
        </w:tc>
        <w:tc>
          <w:tcPr>
            <w:tcW w:w="216" w:type="dxa"/>
          </w:tcPr>
          <w:p>
            <w:pPr>
              <w:pStyle w:val="8"/>
              <w:rPr>
                <w:b/>
                <w:sz w:val="26"/>
              </w:rPr>
            </w:pPr>
          </w:p>
          <w:p>
            <w:pPr>
              <w:pStyle w:val="8"/>
              <w:spacing w:before="179" w:line="256" w:lineRule="exact"/>
              <w:jc w:val="center"/>
              <w:rPr>
                <w:sz w:val="24"/>
              </w:rPr>
            </w:pPr>
            <w:r>
              <w:rPr>
                <w:sz w:val="24"/>
              </w:rPr>
              <w:t>5</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2</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right="45"/>
              <w:jc w:val="right"/>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48"/>
              <w:rPr>
                <w:sz w:val="24"/>
              </w:rPr>
            </w:pPr>
            <w:r>
              <w:rPr>
                <w:sz w:val="24"/>
              </w:rPr>
              <w:t>5</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6</w:t>
            </w:r>
          </w:p>
        </w:tc>
        <w:tc>
          <w:tcPr>
            <w:tcW w:w="216" w:type="dxa"/>
          </w:tcPr>
          <w:p>
            <w:pPr>
              <w:pStyle w:val="8"/>
              <w:rPr>
                <w:b/>
                <w:sz w:val="26"/>
              </w:rPr>
            </w:pPr>
          </w:p>
          <w:p>
            <w:pPr>
              <w:pStyle w:val="8"/>
              <w:spacing w:before="179" w:line="256" w:lineRule="exact"/>
              <w:ind w:left="1"/>
              <w:jc w:val="center"/>
              <w:rPr>
                <w:sz w:val="24"/>
              </w:rPr>
            </w:pPr>
            <w:r>
              <w:rPr>
                <w:sz w:val="24"/>
              </w:rPr>
              <w:t>3</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2</w:t>
            </w:r>
          </w:p>
        </w:tc>
        <w:tc>
          <w:tcPr>
            <w:tcW w:w="216" w:type="dxa"/>
          </w:tcPr>
          <w:p>
            <w:pPr>
              <w:pStyle w:val="8"/>
              <w:rPr>
                <w:b/>
                <w:sz w:val="26"/>
              </w:rPr>
            </w:pPr>
          </w:p>
          <w:p>
            <w:pPr>
              <w:pStyle w:val="8"/>
              <w:spacing w:before="179" w:line="256" w:lineRule="exact"/>
              <w:ind w:right="45"/>
              <w:jc w:val="right"/>
              <w:rPr>
                <w:sz w:val="24"/>
              </w:rPr>
            </w:pPr>
            <w:r>
              <w:rPr>
                <w:sz w:val="24"/>
              </w:rPr>
              <w:t>3</w:t>
            </w:r>
          </w:p>
        </w:tc>
        <w:tc>
          <w:tcPr>
            <w:tcW w:w="216" w:type="dxa"/>
          </w:tcPr>
          <w:p>
            <w:pPr>
              <w:pStyle w:val="8"/>
              <w:rPr>
                <w:b/>
                <w:sz w:val="26"/>
              </w:rPr>
            </w:pPr>
          </w:p>
          <w:p>
            <w:pPr>
              <w:pStyle w:val="8"/>
              <w:spacing w:before="179" w:line="256" w:lineRule="exact"/>
              <w:ind w:left="1"/>
              <w:jc w:val="center"/>
              <w:rPr>
                <w:sz w:val="24"/>
              </w:rPr>
            </w:pPr>
            <w:r>
              <w:rPr>
                <w:sz w:val="24"/>
              </w:rPr>
              <w:t>3</w:t>
            </w:r>
          </w:p>
        </w:tc>
        <w:tc>
          <w:tcPr>
            <w:tcW w:w="216" w:type="dxa"/>
          </w:tcPr>
          <w:p>
            <w:pPr>
              <w:pStyle w:val="8"/>
              <w:rPr>
                <w:b/>
                <w:sz w:val="26"/>
              </w:rPr>
            </w:pPr>
          </w:p>
          <w:p>
            <w:pPr>
              <w:pStyle w:val="8"/>
              <w:spacing w:before="179" w:line="256" w:lineRule="exact"/>
              <w:ind w:left="48"/>
              <w:rPr>
                <w:sz w:val="24"/>
              </w:rPr>
            </w:pPr>
            <w:r>
              <w:rPr>
                <w:sz w:val="24"/>
              </w:rPr>
              <w:t>2</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3</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2</w:t>
            </w:r>
          </w:p>
        </w:tc>
        <w:tc>
          <w:tcPr>
            <w:tcW w:w="216" w:type="dxa"/>
          </w:tcPr>
          <w:p>
            <w:pPr>
              <w:pStyle w:val="8"/>
              <w:spacing w:before="63"/>
              <w:ind w:left="48"/>
              <w:rPr>
                <w:sz w:val="24"/>
              </w:rPr>
            </w:pPr>
            <w:r>
              <w:rPr>
                <w:sz w:val="24"/>
              </w:rPr>
              <w:t>4</w:t>
            </w:r>
          </w:p>
          <w:p>
            <w:pPr>
              <w:pStyle w:val="8"/>
              <w:spacing w:before="139" w:line="256" w:lineRule="exact"/>
              <w:ind w:left="48"/>
              <w:rPr>
                <w:sz w:val="24"/>
              </w:rPr>
            </w:pPr>
            <w:r>
              <w:rPr>
                <w:sz w:val="24"/>
              </w:rPr>
              <w:t>.</w:t>
            </w:r>
          </w:p>
        </w:tc>
        <w:tc>
          <w:tcPr>
            <w:tcW w:w="216" w:type="dxa"/>
          </w:tcPr>
          <w:p>
            <w:pPr>
              <w:pStyle w:val="8"/>
              <w:spacing w:before="63"/>
              <w:ind w:left="48"/>
              <w:rPr>
                <w:sz w:val="24"/>
              </w:rPr>
            </w:pPr>
            <w:r>
              <w:rPr>
                <w:sz w:val="24"/>
              </w:rPr>
              <w:t>3</w:t>
            </w:r>
          </w:p>
          <w:p>
            <w:pPr>
              <w:pStyle w:val="8"/>
              <w:spacing w:before="139" w:line="256" w:lineRule="exact"/>
              <w:ind w:left="48"/>
              <w:rPr>
                <w:sz w:val="24"/>
              </w:rPr>
            </w:pPr>
            <w:r>
              <w:rPr>
                <w:sz w:val="24"/>
              </w:rPr>
              <w:t>.</w:t>
            </w:r>
          </w:p>
        </w:tc>
        <w:tc>
          <w:tcPr>
            <w:tcW w:w="216" w:type="dxa"/>
          </w:tcPr>
          <w:p>
            <w:pPr>
              <w:pStyle w:val="8"/>
              <w:spacing w:before="63"/>
              <w:ind w:left="49"/>
              <w:rPr>
                <w:sz w:val="24"/>
              </w:rPr>
            </w:pPr>
            <w:r>
              <w:rPr>
                <w:sz w:val="24"/>
              </w:rPr>
              <w:t>4</w:t>
            </w:r>
          </w:p>
          <w:p>
            <w:pPr>
              <w:pStyle w:val="8"/>
              <w:spacing w:before="139" w:line="256" w:lineRule="exact"/>
              <w:ind w:left="49"/>
              <w:rPr>
                <w:sz w:val="24"/>
              </w:rPr>
            </w:pPr>
            <w:r>
              <w:rPr>
                <w:sz w:val="24"/>
              </w:rPr>
              <w:t>.</w:t>
            </w:r>
          </w:p>
        </w:tc>
        <w:tc>
          <w:tcPr>
            <w:tcW w:w="216" w:type="dxa"/>
          </w:tcPr>
          <w:p>
            <w:pPr>
              <w:pStyle w:val="8"/>
              <w:spacing w:before="63"/>
              <w:ind w:left="49"/>
              <w:rPr>
                <w:sz w:val="24"/>
              </w:rPr>
            </w:pPr>
            <w:r>
              <w:rPr>
                <w:sz w:val="24"/>
              </w:rPr>
              <w:t>4</w:t>
            </w:r>
          </w:p>
          <w:p>
            <w:pPr>
              <w:pStyle w:val="8"/>
              <w:spacing w:before="139" w:line="256" w:lineRule="exact"/>
              <w:ind w:left="49"/>
              <w:rPr>
                <w:sz w:val="24"/>
              </w:rPr>
            </w:pPr>
            <w:r>
              <w:rPr>
                <w:sz w:val="24"/>
              </w:rPr>
              <w:t>.</w:t>
            </w:r>
          </w:p>
        </w:tc>
        <w:tc>
          <w:tcPr>
            <w:tcW w:w="216" w:type="dxa"/>
          </w:tcPr>
          <w:p>
            <w:pPr>
              <w:pStyle w:val="8"/>
              <w:spacing w:before="63"/>
              <w:ind w:left="49"/>
              <w:rPr>
                <w:sz w:val="24"/>
              </w:rPr>
            </w:pPr>
            <w:r>
              <w:rPr>
                <w:sz w:val="24"/>
              </w:rPr>
              <w:t>2</w:t>
            </w:r>
          </w:p>
          <w:p>
            <w:pPr>
              <w:pStyle w:val="8"/>
              <w:spacing w:before="139" w:line="256" w:lineRule="exact"/>
              <w:ind w:left="49"/>
              <w:rPr>
                <w:sz w:val="24"/>
              </w:rPr>
            </w:pPr>
            <w:r>
              <w:rPr>
                <w:sz w:val="24"/>
              </w:rPr>
              <w:t>.</w:t>
            </w:r>
          </w:p>
        </w:tc>
        <w:tc>
          <w:tcPr>
            <w:tcW w:w="216" w:type="dxa"/>
          </w:tcPr>
          <w:p>
            <w:pPr>
              <w:pStyle w:val="8"/>
              <w:spacing w:before="63"/>
              <w:ind w:left="49"/>
              <w:rPr>
                <w:sz w:val="24"/>
              </w:rPr>
            </w:pPr>
            <w:r>
              <w:rPr>
                <w:sz w:val="24"/>
              </w:rPr>
              <w:t>3</w:t>
            </w:r>
          </w:p>
          <w:p>
            <w:pPr>
              <w:pStyle w:val="8"/>
              <w:spacing w:before="139" w:line="256" w:lineRule="exact"/>
              <w:ind w:left="49"/>
              <w:rPr>
                <w:sz w:val="24"/>
              </w:rPr>
            </w:pPr>
            <w:r>
              <w:rPr>
                <w:sz w:val="24"/>
              </w:rPr>
              <w:t>.</w:t>
            </w:r>
          </w:p>
        </w:tc>
        <w:tc>
          <w:tcPr>
            <w:tcW w:w="216" w:type="dxa"/>
          </w:tcPr>
          <w:p>
            <w:pPr>
              <w:pStyle w:val="8"/>
              <w:spacing w:before="63"/>
              <w:ind w:left="49"/>
              <w:rPr>
                <w:sz w:val="24"/>
              </w:rPr>
            </w:pPr>
            <w:r>
              <w:rPr>
                <w:sz w:val="24"/>
              </w:rPr>
              <w:t>3</w:t>
            </w:r>
          </w:p>
          <w:p>
            <w:pPr>
              <w:pStyle w:val="8"/>
              <w:spacing w:before="139" w:line="256" w:lineRule="exact"/>
              <w:ind w:left="49"/>
              <w:rPr>
                <w:sz w:val="24"/>
              </w:rPr>
            </w:pPr>
            <w:r>
              <w:rPr>
                <w:sz w:val="24"/>
              </w:rPr>
              <w:t>.</w:t>
            </w:r>
          </w:p>
        </w:tc>
        <w:tc>
          <w:tcPr>
            <w:tcW w:w="368" w:type="dxa"/>
          </w:tcPr>
          <w:p>
            <w:pPr>
              <w:pStyle w:val="8"/>
              <w:spacing w:before="63"/>
              <w:ind w:left="49"/>
              <w:rPr>
                <w:sz w:val="24"/>
              </w:rPr>
            </w:pPr>
            <w:r>
              <w:rPr>
                <w:sz w:val="24"/>
              </w:rPr>
              <w:t>3</w:t>
            </w:r>
          </w:p>
          <w:p>
            <w:pPr>
              <w:pStyle w:val="8"/>
              <w:spacing w:before="139" w:line="256" w:lineRule="exact"/>
              <w:ind w:left="49"/>
              <w:rPr>
                <w:sz w:val="24"/>
              </w:rPr>
            </w:pPr>
            <w:r>
              <w:rPr>
                <w:sz w:val="24"/>
              </w:rPr>
              <w:t>.</w:t>
            </w:r>
          </w:p>
        </w:tc>
      </w:tr>
    </w:tbl>
    <w:p>
      <w:pPr>
        <w:spacing w:after="0" w:line="25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368"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spacing w:line="266" w:lineRule="exact"/>
              <w:ind w:left="1"/>
              <w:jc w:val="center"/>
              <w:rPr>
                <w:sz w:val="24"/>
              </w:rPr>
            </w:pPr>
            <w:r>
              <w:rPr>
                <w:sz w:val="24"/>
              </w:rPr>
              <w:t>2</w:t>
            </w:r>
          </w:p>
        </w:tc>
        <w:tc>
          <w:tcPr>
            <w:tcW w:w="216" w:type="dxa"/>
          </w:tcPr>
          <w:p>
            <w:pPr>
              <w:pStyle w:val="8"/>
              <w:spacing w:line="266" w:lineRule="exact"/>
              <w:ind w:right="45"/>
              <w:jc w:val="right"/>
              <w:rPr>
                <w:sz w:val="24"/>
              </w:rPr>
            </w:pPr>
            <w:r>
              <w:rPr>
                <w:sz w:val="24"/>
              </w:rPr>
              <w:t>4</w:t>
            </w:r>
          </w:p>
        </w:tc>
        <w:tc>
          <w:tcPr>
            <w:tcW w:w="216" w:type="dxa"/>
          </w:tcPr>
          <w:p>
            <w:pPr>
              <w:pStyle w:val="8"/>
              <w:spacing w:line="266" w:lineRule="exact"/>
              <w:ind w:left="3"/>
              <w:jc w:val="center"/>
              <w:rPr>
                <w:sz w:val="24"/>
              </w:rPr>
            </w:pPr>
            <w:r>
              <w:rPr>
                <w:sz w:val="24"/>
              </w:rPr>
              <w:t>2</w:t>
            </w:r>
          </w:p>
        </w:tc>
        <w:tc>
          <w:tcPr>
            <w:tcW w:w="216" w:type="dxa"/>
          </w:tcPr>
          <w:p>
            <w:pPr>
              <w:pStyle w:val="8"/>
              <w:spacing w:line="266" w:lineRule="exact"/>
              <w:ind w:left="49"/>
              <w:rPr>
                <w:sz w:val="24"/>
              </w:rPr>
            </w:pPr>
            <w:r>
              <w:rPr>
                <w:sz w:val="24"/>
              </w:rPr>
              <w:t>2</w:t>
            </w:r>
          </w:p>
        </w:tc>
        <w:tc>
          <w:tcPr>
            <w:tcW w:w="216" w:type="dxa"/>
          </w:tcPr>
          <w:p>
            <w:pPr>
              <w:pStyle w:val="8"/>
              <w:spacing w:line="266" w:lineRule="exact"/>
              <w:ind w:left="3"/>
              <w:jc w:val="center"/>
              <w:rPr>
                <w:sz w:val="24"/>
              </w:rPr>
            </w:pPr>
            <w:r>
              <w:rPr>
                <w:sz w:val="24"/>
              </w:rPr>
              <w:t>8</w:t>
            </w:r>
          </w:p>
        </w:tc>
        <w:tc>
          <w:tcPr>
            <w:tcW w:w="216" w:type="dxa"/>
          </w:tcPr>
          <w:p>
            <w:pPr>
              <w:pStyle w:val="8"/>
              <w:spacing w:line="266" w:lineRule="exact"/>
              <w:ind w:left="3"/>
              <w:jc w:val="center"/>
              <w:rPr>
                <w:sz w:val="24"/>
              </w:rPr>
            </w:pPr>
            <w:r>
              <w:rPr>
                <w:sz w:val="24"/>
              </w:rPr>
              <w:t>4</w:t>
            </w:r>
          </w:p>
        </w:tc>
        <w:tc>
          <w:tcPr>
            <w:tcW w:w="216" w:type="dxa"/>
          </w:tcPr>
          <w:p>
            <w:pPr>
              <w:pStyle w:val="8"/>
              <w:spacing w:line="266" w:lineRule="exact"/>
              <w:ind w:left="49"/>
              <w:rPr>
                <w:sz w:val="24"/>
              </w:rPr>
            </w:pPr>
            <w:r>
              <w:rPr>
                <w:sz w:val="24"/>
              </w:rPr>
              <w:t>4</w:t>
            </w:r>
          </w:p>
          <w:p>
            <w:pPr>
              <w:pStyle w:val="8"/>
              <w:spacing w:before="137"/>
              <w:ind w:left="49"/>
              <w:rPr>
                <w:sz w:val="24"/>
              </w:rPr>
            </w:pPr>
            <w:r>
              <w:rPr>
                <w:sz w:val="24"/>
              </w:rPr>
              <w:t>7</w:t>
            </w:r>
          </w:p>
        </w:tc>
        <w:tc>
          <w:tcPr>
            <w:tcW w:w="368" w:type="dxa"/>
          </w:tcPr>
          <w:p>
            <w:pPr>
              <w:pStyle w:val="8"/>
              <w:spacing w:line="266" w:lineRule="exact"/>
              <w:ind w:left="49"/>
              <w:rPr>
                <w:sz w:val="24"/>
              </w:rPr>
            </w:pPr>
            <w:r>
              <w:rPr>
                <w:sz w:val="24"/>
              </w:rPr>
              <w:t>9</w:t>
            </w:r>
          </w:p>
          <w:p>
            <w:pPr>
              <w:pStyle w:val="8"/>
              <w:spacing w:before="137"/>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368" w:type="dxa"/>
          </w:tcPr>
          <w:p>
            <w:pPr>
              <w:pStyle w:val="8"/>
              <w:spacing w:before="64"/>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5</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368" w:type="dxa"/>
          </w:tcPr>
          <w:p>
            <w:pPr>
              <w:pStyle w:val="8"/>
              <w:spacing w:before="64"/>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5</w:t>
            </w:r>
          </w:p>
          <w:p>
            <w:pPr>
              <w:pStyle w:val="8"/>
              <w:spacing w:before="1"/>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2</w:t>
            </w:r>
          </w:p>
          <w:p>
            <w:pPr>
              <w:pStyle w:val="8"/>
              <w:ind w:left="49"/>
              <w:rPr>
                <w:sz w:val="24"/>
              </w:rPr>
            </w:pPr>
            <w:r>
              <w:rPr>
                <w:sz w:val="24"/>
              </w:rPr>
              <w:t>7</w:t>
            </w:r>
          </w:p>
        </w:tc>
        <w:tc>
          <w:tcPr>
            <w:tcW w:w="368" w:type="dxa"/>
          </w:tcPr>
          <w:p>
            <w:pPr>
              <w:pStyle w:val="8"/>
              <w:spacing w:before="64"/>
              <w:ind w:left="49"/>
              <w:rPr>
                <w:sz w:val="24"/>
              </w:rPr>
            </w:pPr>
            <w:r>
              <w:rPr>
                <w:sz w:val="24"/>
              </w:rPr>
              <w:t>4</w:t>
            </w:r>
          </w:p>
          <w:p>
            <w:pPr>
              <w:pStyle w:val="8"/>
              <w:spacing w:before="137" w:line="360" w:lineRule="auto"/>
              <w:ind w:left="49" w:right="179"/>
              <w:rPr>
                <w:sz w:val="24"/>
              </w:rPr>
            </w:pPr>
            <w:r>
              <w:rPr>
                <w:sz w:val="24"/>
              </w:rPr>
              <w:t>.</w:t>
            </w:r>
            <w:r>
              <w:rPr>
                <w:spacing w:val="1"/>
                <w:sz w:val="24"/>
              </w:rPr>
              <w:t xml:space="preserve"> </w:t>
            </w:r>
            <w:r>
              <w:rPr>
                <w:sz w:val="24"/>
              </w:rPr>
              <w:t>3</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4</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1</w:t>
            </w:r>
          </w:p>
          <w:p>
            <w:pPr>
              <w:pStyle w:val="8"/>
              <w:spacing w:before="1"/>
              <w:ind w:left="49"/>
              <w:rPr>
                <w:sz w:val="24"/>
              </w:rPr>
            </w:pPr>
            <w:r>
              <w:rPr>
                <w:sz w:val="24"/>
              </w:rPr>
              <w:t>3</w:t>
            </w:r>
          </w:p>
        </w:tc>
        <w:tc>
          <w:tcPr>
            <w:tcW w:w="368" w:type="dxa"/>
          </w:tcPr>
          <w:p>
            <w:pPr>
              <w:pStyle w:val="8"/>
              <w:spacing w:before="64"/>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5</w:t>
            </w:r>
          </w:p>
          <w:p>
            <w:pPr>
              <w:pStyle w:val="8"/>
              <w:spacing w:before="1"/>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1</w:t>
            </w:r>
          </w:p>
          <w:p>
            <w:pPr>
              <w:pStyle w:val="8"/>
              <w:ind w:left="49"/>
              <w:rPr>
                <w:sz w:val="24"/>
              </w:rPr>
            </w:pPr>
            <w:r>
              <w:rPr>
                <w:sz w:val="24"/>
              </w:rPr>
              <w:t>3</w:t>
            </w:r>
          </w:p>
        </w:tc>
        <w:tc>
          <w:tcPr>
            <w:tcW w:w="368" w:type="dxa"/>
          </w:tcPr>
          <w:p>
            <w:pPr>
              <w:pStyle w:val="8"/>
              <w:spacing w:before="64"/>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9</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4</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2</w:t>
            </w:r>
          </w:p>
          <w:p>
            <w:pPr>
              <w:pStyle w:val="8"/>
              <w:ind w:left="49"/>
              <w:rPr>
                <w:sz w:val="24"/>
              </w:rPr>
            </w:pPr>
            <w:r>
              <w:rPr>
                <w:sz w:val="24"/>
              </w:rPr>
              <w:t>7</w:t>
            </w:r>
          </w:p>
        </w:tc>
        <w:tc>
          <w:tcPr>
            <w:tcW w:w="368" w:type="dxa"/>
          </w:tcPr>
          <w:p>
            <w:pPr>
              <w:pStyle w:val="8"/>
              <w:spacing w:before="64"/>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8</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3</w:t>
            </w:r>
          </w:p>
          <w:p>
            <w:pPr>
              <w:pStyle w:val="8"/>
              <w:spacing w:before="6"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5</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3</w:t>
            </w:r>
          </w:p>
        </w:tc>
        <w:tc>
          <w:tcPr>
            <w:tcW w:w="368" w:type="dxa"/>
          </w:tcPr>
          <w:p>
            <w:pPr>
              <w:pStyle w:val="8"/>
              <w:spacing w:before="65"/>
              <w:ind w:left="49"/>
              <w:rPr>
                <w:sz w:val="24"/>
              </w:rPr>
            </w:pPr>
            <w:r>
              <w:rPr>
                <w:sz w:val="24"/>
              </w:rPr>
              <w:t>3</w:t>
            </w:r>
          </w:p>
          <w:p>
            <w:pPr>
              <w:pStyle w:val="8"/>
              <w:spacing w:before="136" w:line="360" w:lineRule="auto"/>
              <w:ind w:left="49" w:right="179"/>
              <w:rPr>
                <w:sz w:val="24"/>
              </w:rPr>
            </w:pPr>
            <w:r>
              <w:rPr>
                <w:sz w:val="24"/>
              </w:rPr>
              <w:t>.</w:t>
            </w:r>
            <w:r>
              <w:rPr>
                <w:spacing w:val="1"/>
                <w:sz w:val="24"/>
              </w:rPr>
              <w:t xml:space="preserve"> </w:t>
            </w:r>
            <w:r>
              <w:rPr>
                <w:sz w:val="24"/>
              </w:rPr>
              <w:t>9</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368" w:type="dxa"/>
          </w:tcPr>
          <w:p>
            <w:pPr>
              <w:pStyle w:val="8"/>
              <w:spacing w:before="64" w:line="256" w:lineRule="exact"/>
              <w:ind w:right="47"/>
              <w:jc w:val="right"/>
              <w:rPr>
                <w:sz w:val="24"/>
              </w:rPr>
            </w:pPr>
            <w:r>
              <w:rPr>
                <w:sz w:val="24"/>
              </w:rPr>
              <w:t>1</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jc w:val="center"/>
              <w:rPr>
                <w:sz w:val="24"/>
              </w:rPr>
            </w:pPr>
            <w:r>
              <w:rPr>
                <w:sz w:val="24"/>
              </w:rPr>
              <w:t>4</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ind w:right="46"/>
              <w:jc w:val="right"/>
              <w:rPr>
                <w:sz w:val="24"/>
              </w:rPr>
            </w:pPr>
            <w:r>
              <w:rPr>
                <w:sz w:val="24"/>
              </w:rPr>
              <w:t>3</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ind w:left="47"/>
              <w:rPr>
                <w:sz w:val="24"/>
              </w:rPr>
            </w:pPr>
            <w:r>
              <w:rPr>
                <w:sz w:val="24"/>
              </w:rPr>
              <w:t>3</w:t>
            </w:r>
          </w:p>
        </w:tc>
        <w:tc>
          <w:tcPr>
            <w:tcW w:w="216" w:type="dxa"/>
          </w:tcPr>
          <w:p>
            <w:pPr>
              <w:pStyle w:val="8"/>
              <w:spacing w:before="64" w:line="256" w:lineRule="exact"/>
              <w:jc w:val="center"/>
              <w:rPr>
                <w:sz w:val="24"/>
              </w:rPr>
            </w:pPr>
            <w:r>
              <w:rPr>
                <w:sz w:val="24"/>
              </w:rPr>
              <w:t>4</w:t>
            </w:r>
          </w:p>
        </w:tc>
        <w:tc>
          <w:tcPr>
            <w:tcW w:w="216" w:type="dxa"/>
          </w:tcPr>
          <w:p>
            <w:pPr>
              <w:pStyle w:val="8"/>
              <w:spacing w:before="64" w:line="256" w:lineRule="exact"/>
              <w:jc w:val="center"/>
              <w:rPr>
                <w:sz w:val="24"/>
              </w:rPr>
            </w:pPr>
            <w:r>
              <w:rPr>
                <w:sz w:val="24"/>
              </w:rPr>
              <w:t>5</w:t>
            </w:r>
          </w:p>
        </w:tc>
        <w:tc>
          <w:tcPr>
            <w:tcW w:w="216" w:type="dxa"/>
          </w:tcPr>
          <w:p>
            <w:pPr>
              <w:pStyle w:val="8"/>
              <w:spacing w:before="64" w:line="256" w:lineRule="exact"/>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right="45"/>
              <w:jc w:val="right"/>
              <w:rPr>
                <w:sz w:val="24"/>
              </w:rPr>
            </w:pPr>
            <w:r>
              <w:rPr>
                <w:sz w:val="24"/>
              </w:rPr>
              <w:t>1</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48"/>
              <w:rPr>
                <w:sz w:val="24"/>
              </w:rPr>
            </w:pPr>
            <w:r>
              <w:rPr>
                <w:sz w:val="24"/>
              </w:rPr>
              <w:t>4</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left="1"/>
              <w:jc w:val="center"/>
              <w:rPr>
                <w:sz w:val="24"/>
              </w:rPr>
            </w:pPr>
            <w:r>
              <w:rPr>
                <w:sz w:val="24"/>
              </w:rPr>
              <w:t>2</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right="45"/>
              <w:jc w:val="right"/>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48"/>
              <w:rPr>
                <w:sz w:val="24"/>
              </w:rPr>
            </w:pPr>
            <w:r>
              <w:rPr>
                <w:sz w:val="24"/>
              </w:rPr>
              <w:t>3</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right="45"/>
              <w:jc w:val="right"/>
              <w:rPr>
                <w:sz w:val="24"/>
              </w:rPr>
            </w:pPr>
            <w:r>
              <w:rPr>
                <w:sz w:val="24"/>
              </w:rPr>
              <w:t>4</w:t>
            </w:r>
          </w:p>
        </w:tc>
        <w:tc>
          <w:tcPr>
            <w:tcW w:w="216" w:type="dxa"/>
          </w:tcPr>
          <w:p>
            <w:pPr>
              <w:pStyle w:val="8"/>
              <w:spacing w:before="64" w:line="256" w:lineRule="exact"/>
              <w:ind w:left="3"/>
              <w:jc w:val="center"/>
              <w:rPr>
                <w:sz w:val="24"/>
              </w:rPr>
            </w:pPr>
            <w:r>
              <w:rPr>
                <w:sz w:val="24"/>
              </w:rPr>
              <w:t>3</w:t>
            </w:r>
          </w:p>
        </w:tc>
        <w:tc>
          <w:tcPr>
            <w:tcW w:w="216" w:type="dxa"/>
          </w:tcPr>
          <w:p>
            <w:pPr>
              <w:pStyle w:val="8"/>
              <w:spacing w:before="64" w:line="256" w:lineRule="exact"/>
              <w:ind w:left="49"/>
              <w:rPr>
                <w:sz w:val="24"/>
              </w:rPr>
            </w:pPr>
            <w:r>
              <w:rPr>
                <w:sz w:val="24"/>
              </w:rPr>
              <w:t>3</w:t>
            </w:r>
          </w:p>
        </w:tc>
        <w:tc>
          <w:tcPr>
            <w:tcW w:w="216" w:type="dxa"/>
          </w:tcPr>
          <w:p>
            <w:pPr>
              <w:pStyle w:val="8"/>
              <w:spacing w:before="64" w:line="256" w:lineRule="exact"/>
              <w:ind w:left="3"/>
              <w:jc w:val="center"/>
              <w:rPr>
                <w:sz w:val="24"/>
              </w:rPr>
            </w:pPr>
            <w:r>
              <w:rPr>
                <w:sz w:val="24"/>
              </w:rPr>
              <w:t>4</w:t>
            </w:r>
          </w:p>
        </w:tc>
        <w:tc>
          <w:tcPr>
            <w:tcW w:w="216" w:type="dxa"/>
          </w:tcPr>
          <w:p>
            <w:pPr>
              <w:pStyle w:val="8"/>
              <w:spacing w:before="64" w:line="256" w:lineRule="exact"/>
              <w:ind w:left="3"/>
              <w:jc w:val="center"/>
              <w:rPr>
                <w:sz w:val="24"/>
              </w:rPr>
            </w:pPr>
            <w:r>
              <w:rPr>
                <w:sz w:val="24"/>
              </w:rPr>
              <w:t>4</w:t>
            </w:r>
          </w:p>
        </w:tc>
        <w:tc>
          <w:tcPr>
            <w:tcW w:w="216" w:type="dxa"/>
          </w:tcPr>
          <w:p>
            <w:pPr>
              <w:pStyle w:val="8"/>
              <w:spacing w:before="64" w:line="256" w:lineRule="exact"/>
              <w:ind w:left="49"/>
              <w:rPr>
                <w:sz w:val="24"/>
              </w:rPr>
            </w:pPr>
            <w:r>
              <w:rPr>
                <w:sz w:val="24"/>
              </w:rPr>
              <w:t>4</w:t>
            </w:r>
          </w:p>
        </w:tc>
        <w:tc>
          <w:tcPr>
            <w:tcW w:w="368" w:type="dxa"/>
          </w:tcPr>
          <w:p>
            <w:pPr>
              <w:pStyle w:val="8"/>
              <w:spacing w:before="64" w:line="256" w:lineRule="exact"/>
              <w:ind w:left="49"/>
              <w:rPr>
                <w:sz w:val="24"/>
              </w:rPr>
            </w:pPr>
            <w:r>
              <w:rPr>
                <w:sz w:val="24"/>
              </w:rPr>
              <w:t>3</w:t>
            </w:r>
          </w:p>
        </w:tc>
      </w:tr>
    </w:tbl>
    <w:p>
      <w:pPr>
        <w:spacing w:after="0" w:line="25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7" w:hRule="atLeast"/>
        </w:trPr>
        <w:tc>
          <w:tcPr>
            <w:tcW w:w="368"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spacing w:line="360" w:lineRule="auto"/>
              <w:ind w:left="48" w:right="28"/>
              <w:rPr>
                <w:sz w:val="24"/>
              </w:rPr>
            </w:pPr>
            <w:r>
              <w:rPr>
                <w:sz w:val="24"/>
              </w:rPr>
              <w:t>.</w:t>
            </w:r>
            <w:r>
              <w:rPr>
                <w:spacing w:val="1"/>
                <w:sz w:val="24"/>
              </w:rPr>
              <w:t xml:space="preserve"> </w:t>
            </w:r>
            <w:r>
              <w:rPr>
                <w:sz w:val="24"/>
              </w:rPr>
              <w:t>6</w:t>
            </w:r>
          </w:p>
        </w:tc>
        <w:tc>
          <w:tcPr>
            <w:tcW w:w="216" w:type="dxa"/>
          </w:tcPr>
          <w:p>
            <w:pPr>
              <w:pStyle w:val="8"/>
              <w:spacing w:line="360" w:lineRule="auto"/>
              <w:ind w:left="49" w:right="27"/>
              <w:rPr>
                <w:sz w:val="24"/>
              </w:rPr>
            </w:pPr>
            <w:r>
              <w:rPr>
                <w:sz w:val="24"/>
              </w:rPr>
              <w:t>.</w:t>
            </w:r>
            <w:r>
              <w:rPr>
                <w:spacing w:val="1"/>
                <w:sz w:val="24"/>
              </w:rPr>
              <w:t xml:space="preserve"> </w:t>
            </w:r>
            <w:r>
              <w:rPr>
                <w:sz w:val="24"/>
              </w:rPr>
              <w:t>2</w:t>
            </w:r>
          </w:p>
        </w:tc>
        <w:tc>
          <w:tcPr>
            <w:tcW w:w="216" w:type="dxa"/>
          </w:tcPr>
          <w:p>
            <w:pPr>
              <w:pStyle w:val="8"/>
              <w:spacing w:line="360" w:lineRule="auto"/>
              <w:ind w:left="49" w:right="27"/>
              <w:rPr>
                <w:sz w:val="24"/>
              </w:rPr>
            </w:pPr>
            <w:r>
              <w:rPr>
                <w:sz w:val="24"/>
              </w:rPr>
              <w:t>.</w:t>
            </w:r>
            <w:r>
              <w:rPr>
                <w:spacing w:val="1"/>
                <w:sz w:val="24"/>
              </w:rPr>
              <w:t xml:space="preserve"> </w:t>
            </w:r>
            <w:r>
              <w:rPr>
                <w:sz w:val="24"/>
              </w:rPr>
              <w:t>6</w:t>
            </w:r>
          </w:p>
        </w:tc>
        <w:tc>
          <w:tcPr>
            <w:tcW w:w="216" w:type="dxa"/>
          </w:tcPr>
          <w:p>
            <w:pPr>
              <w:pStyle w:val="8"/>
              <w:spacing w:line="360" w:lineRule="auto"/>
              <w:ind w:left="49" w:right="27"/>
              <w:rPr>
                <w:sz w:val="24"/>
              </w:rPr>
            </w:pPr>
            <w:r>
              <w:rPr>
                <w:sz w:val="24"/>
              </w:rPr>
              <w:t>.</w:t>
            </w:r>
            <w:r>
              <w:rPr>
                <w:spacing w:val="1"/>
                <w:sz w:val="24"/>
              </w:rPr>
              <w:t xml:space="preserve"> </w:t>
            </w:r>
            <w:r>
              <w:rPr>
                <w:sz w:val="24"/>
              </w:rPr>
              <w:t>2</w:t>
            </w:r>
          </w:p>
        </w:tc>
        <w:tc>
          <w:tcPr>
            <w:tcW w:w="216" w:type="dxa"/>
          </w:tcPr>
          <w:p>
            <w:pPr>
              <w:pStyle w:val="8"/>
              <w:spacing w:line="360" w:lineRule="auto"/>
              <w:ind w:left="49" w:right="27"/>
              <w:rPr>
                <w:sz w:val="24"/>
              </w:rPr>
            </w:pPr>
            <w:r>
              <w:rPr>
                <w:sz w:val="24"/>
              </w:rPr>
              <w:t>.</w:t>
            </w:r>
            <w:r>
              <w:rPr>
                <w:spacing w:val="1"/>
                <w:sz w:val="24"/>
              </w:rPr>
              <w:t xml:space="preserve"> </w:t>
            </w:r>
            <w:r>
              <w:rPr>
                <w:sz w:val="24"/>
              </w:rPr>
              <w:t>4</w:t>
            </w:r>
          </w:p>
        </w:tc>
        <w:tc>
          <w:tcPr>
            <w:tcW w:w="216" w:type="dxa"/>
          </w:tcPr>
          <w:p>
            <w:pPr>
              <w:pStyle w:val="8"/>
              <w:spacing w:line="360" w:lineRule="auto"/>
              <w:ind w:left="49" w:right="27"/>
              <w:rPr>
                <w:sz w:val="24"/>
              </w:rPr>
            </w:pPr>
            <w:r>
              <w:rPr>
                <w:sz w:val="24"/>
              </w:rPr>
              <w:t>.</w:t>
            </w:r>
            <w:r>
              <w:rPr>
                <w:spacing w:val="1"/>
                <w:sz w:val="24"/>
              </w:rPr>
              <w:t xml:space="preserve"> </w:t>
            </w:r>
            <w:r>
              <w:rPr>
                <w:sz w:val="24"/>
              </w:rPr>
              <w:t>0</w:t>
            </w:r>
          </w:p>
          <w:p>
            <w:pPr>
              <w:pStyle w:val="8"/>
              <w:ind w:left="49"/>
              <w:rPr>
                <w:sz w:val="24"/>
              </w:rPr>
            </w:pPr>
            <w:r>
              <w:rPr>
                <w:sz w:val="24"/>
              </w:rPr>
              <w:t>7</w:t>
            </w:r>
          </w:p>
        </w:tc>
        <w:tc>
          <w:tcPr>
            <w:tcW w:w="368" w:type="dxa"/>
          </w:tcPr>
          <w:p>
            <w:pPr>
              <w:pStyle w:val="8"/>
              <w:spacing w:line="360" w:lineRule="auto"/>
              <w:ind w:left="49" w:right="179"/>
              <w:rPr>
                <w:sz w:val="24"/>
              </w:rPr>
            </w:pPr>
            <w:r>
              <w:rPr>
                <w:sz w:val="24"/>
              </w:rPr>
              <w:t>.</w:t>
            </w:r>
            <w:r>
              <w:rPr>
                <w:spacing w:val="1"/>
                <w:sz w:val="24"/>
              </w:rPr>
              <w:t xml:space="preserve"> </w:t>
            </w:r>
            <w:r>
              <w:rPr>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3</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4</w:t>
            </w:r>
          </w:p>
        </w:tc>
        <w:tc>
          <w:tcPr>
            <w:tcW w:w="216" w:type="dxa"/>
          </w:tcPr>
          <w:p>
            <w:pPr>
              <w:pStyle w:val="8"/>
              <w:spacing w:before="63"/>
              <w:ind w:left="49"/>
              <w:rPr>
                <w:sz w:val="24"/>
              </w:rPr>
            </w:pPr>
            <w:r>
              <w:rPr>
                <w:sz w:val="24"/>
              </w:rPr>
              <w:t>3</w:t>
            </w:r>
          </w:p>
          <w:p>
            <w:pPr>
              <w:pStyle w:val="8"/>
              <w:spacing w:before="139" w:line="360" w:lineRule="auto"/>
              <w:ind w:left="49" w:right="27"/>
              <w:rPr>
                <w:sz w:val="24"/>
              </w:rPr>
            </w:pPr>
            <w:r>
              <w:rPr>
                <w:sz w:val="24"/>
              </w:rPr>
              <w:t>.</w:t>
            </w:r>
            <w:r>
              <w:rPr>
                <w:spacing w:val="1"/>
                <w:sz w:val="24"/>
              </w:rPr>
              <w:t xml:space="preserve"> </w:t>
            </w:r>
            <w:r>
              <w:rPr>
                <w:sz w:val="24"/>
              </w:rPr>
              <w:t>4</w:t>
            </w:r>
          </w:p>
          <w:p>
            <w:pPr>
              <w:pStyle w:val="8"/>
              <w:ind w:left="49"/>
              <w:rPr>
                <w:sz w:val="24"/>
              </w:rPr>
            </w:pPr>
            <w:r>
              <w:rPr>
                <w:sz w:val="24"/>
              </w:rPr>
              <w:t>7</w:t>
            </w:r>
          </w:p>
        </w:tc>
        <w:tc>
          <w:tcPr>
            <w:tcW w:w="368" w:type="dxa"/>
          </w:tcPr>
          <w:p>
            <w:pPr>
              <w:pStyle w:val="8"/>
              <w:rPr>
                <w:b/>
                <w:sz w:val="26"/>
              </w:rPr>
            </w:pPr>
          </w:p>
          <w:p>
            <w:pPr>
              <w:pStyle w:val="8"/>
              <w:spacing w:before="179"/>
              <w:ind w:left="49"/>
              <w:rPr>
                <w:sz w:val="24"/>
              </w:rPr>
            </w:pPr>
            <w:r>
              <w:rPr>
                <w:sz w:val="24"/>
              </w:rPr>
              <w:t>3</w:t>
            </w:r>
          </w:p>
          <w:p>
            <w:pPr>
              <w:pStyle w:val="8"/>
              <w:spacing w:before="28" w:line="416" w:lineRule="exact"/>
              <w:ind w:left="49" w:right="179"/>
              <w:rPr>
                <w:sz w:val="24"/>
              </w:rPr>
            </w:pPr>
            <w:r>
              <w:rPr>
                <w:sz w:val="24"/>
              </w:rPr>
              <w:t>.</w:t>
            </w:r>
            <w:r>
              <w:rPr>
                <w:spacing w:val="1"/>
                <w:sz w:val="24"/>
              </w:rPr>
              <w:t xml:space="preserve"> </w:t>
            </w: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spacing w:before="179"/>
              <w:ind w:left="48"/>
              <w:rPr>
                <w:sz w:val="24"/>
              </w:rPr>
            </w:pPr>
            <w:r>
              <w:rPr>
                <w:sz w:val="24"/>
              </w:rPr>
              <w:t>3</w:t>
            </w:r>
          </w:p>
          <w:p>
            <w:pPr>
              <w:pStyle w:val="8"/>
              <w:spacing w:before="29" w:line="416" w:lineRule="exac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3</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4</w:t>
            </w:r>
          </w:p>
        </w:tc>
        <w:tc>
          <w:tcPr>
            <w:tcW w:w="216" w:type="dxa"/>
          </w:tcPr>
          <w:p>
            <w:pPr>
              <w:pStyle w:val="8"/>
              <w:spacing w:before="63"/>
              <w:ind w:left="49"/>
              <w:rPr>
                <w:sz w:val="24"/>
              </w:rPr>
            </w:pPr>
            <w:r>
              <w:rPr>
                <w:sz w:val="24"/>
              </w:rPr>
              <w:t>3</w:t>
            </w:r>
          </w:p>
          <w:p>
            <w:pPr>
              <w:pStyle w:val="8"/>
              <w:spacing w:before="139" w:line="360" w:lineRule="auto"/>
              <w:ind w:left="49" w:right="27"/>
              <w:rPr>
                <w:sz w:val="24"/>
              </w:rPr>
            </w:pPr>
            <w:r>
              <w:rPr>
                <w:sz w:val="24"/>
              </w:rPr>
              <w:t>.</w:t>
            </w:r>
            <w:r>
              <w:rPr>
                <w:spacing w:val="1"/>
                <w:sz w:val="24"/>
              </w:rPr>
              <w:t xml:space="preserve"> </w:t>
            </w:r>
            <w:r>
              <w:rPr>
                <w:sz w:val="24"/>
              </w:rPr>
              <w:t>4</w:t>
            </w:r>
          </w:p>
          <w:p>
            <w:pPr>
              <w:pStyle w:val="8"/>
              <w:spacing w:before="1"/>
              <w:ind w:left="49"/>
              <w:rPr>
                <w:sz w:val="24"/>
              </w:rPr>
            </w:pPr>
            <w:r>
              <w:rPr>
                <w:sz w:val="24"/>
              </w:rPr>
              <w:t>7</w:t>
            </w:r>
          </w:p>
        </w:tc>
        <w:tc>
          <w:tcPr>
            <w:tcW w:w="368" w:type="dxa"/>
          </w:tcPr>
          <w:p>
            <w:pPr>
              <w:pStyle w:val="8"/>
              <w:rPr>
                <w:b/>
                <w:sz w:val="26"/>
              </w:rPr>
            </w:pPr>
          </w:p>
          <w:p>
            <w:pPr>
              <w:pStyle w:val="8"/>
              <w:spacing w:before="179"/>
              <w:ind w:left="49"/>
              <w:rPr>
                <w:sz w:val="24"/>
              </w:rPr>
            </w:pPr>
            <w:r>
              <w:rPr>
                <w:sz w:val="24"/>
              </w:rPr>
              <w:t>3</w:t>
            </w:r>
          </w:p>
          <w:p>
            <w:pPr>
              <w:pStyle w:val="8"/>
              <w:spacing w:before="29" w:line="416" w:lineRule="exact"/>
              <w:ind w:left="49" w:right="179"/>
              <w:rPr>
                <w:sz w:val="24"/>
              </w:rPr>
            </w:pPr>
            <w:r>
              <w:rPr>
                <w:sz w:val="24"/>
              </w:rPr>
              <w:t>.</w:t>
            </w:r>
            <w:r>
              <w:rPr>
                <w:spacing w:val="1"/>
                <w:sz w:val="24"/>
              </w:rPr>
              <w:t xml:space="preserve"> </w:t>
            </w: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7</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3</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2</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3"/>
              <w:ind w:left="49"/>
              <w:rPr>
                <w:sz w:val="24"/>
              </w:rPr>
            </w:pPr>
            <w:r>
              <w:rPr>
                <w:sz w:val="24"/>
              </w:rPr>
              <w:t>3</w:t>
            </w:r>
          </w:p>
          <w:p>
            <w:pPr>
              <w:pStyle w:val="8"/>
              <w:spacing w:before="139" w:line="360" w:lineRule="auto"/>
              <w:ind w:left="49" w:right="27"/>
              <w:rPr>
                <w:sz w:val="24"/>
              </w:rPr>
            </w:pPr>
            <w:r>
              <w:rPr>
                <w:sz w:val="24"/>
              </w:rPr>
              <w:t>.</w:t>
            </w:r>
            <w:r>
              <w:rPr>
                <w:spacing w:val="1"/>
                <w:sz w:val="24"/>
              </w:rPr>
              <w:t xml:space="preserve"> </w:t>
            </w:r>
            <w:r>
              <w:rPr>
                <w:sz w:val="24"/>
              </w:rPr>
              <w:t>1</w:t>
            </w:r>
          </w:p>
          <w:p>
            <w:pPr>
              <w:pStyle w:val="8"/>
              <w:ind w:left="49"/>
              <w:rPr>
                <w:sz w:val="24"/>
              </w:rPr>
            </w:pPr>
            <w:r>
              <w:rPr>
                <w:sz w:val="24"/>
              </w:rPr>
              <w:t>3</w:t>
            </w:r>
          </w:p>
        </w:tc>
        <w:tc>
          <w:tcPr>
            <w:tcW w:w="368" w:type="dxa"/>
          </w:tcPr>
          <w:p>
            <w:pPr>
              <w:pStyle w:val="8"/>
              <w:spacing w:before="63"/>
              <w:ind w:left="49"/>
              <w:rPr>
                <w:sz w:val="24"/>
              </w:rPr>
            </w:pPr>
            <w:r>
              <w:rPr>
                <w:sz w:val="24"/>
              </w:rPr>
              <w:t>3</w:t>
            </w:r>
          </w:p>
          <w:p>
            <w:pPr>
              <w:pStyle w:val="8"/>
              <w:spacing w:before="139" w:line="360" w:lineRule="auto"/>
              <w:ind w:left="49" w:right="179"/>
              <w:rPr>
                <w:sz w:val="24"/>
              </w:rPr>
            </w:pPr>
            <w:r>
              <w:rPr>
                <w:sz w:val="24"/>
              </w:rPr>
              <w:t>.</w:t>
            </w:r>
            <w:r>
              <w:rPr>
                <w:spacing w:val="1"/>
                <w:sz w:val="24"/>
              </w:rPr>
              <w:t xml:space="preserve"> </w:t>
            </w:r>
            <w:r>
              <w:rPr>
                <w:sz w:val="24"/>
              </w:rPr>
              <w:t>4</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sz w:val="24"/>
              </w:rPr>
            </w:pP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spacing w:before="179"/>
              <w:ind w:left="48"/>
              <w:rPr>
                <w:sz w:val="24"/>
              </w:rPr>
            </w:pPr>
            <w:r>
              <w:rPr>
                <w:sz w:val="24"/>
              </w:rPr>
              <w:t>3</w:t>
            </w:r>
          </w:p>
          <w:p>
            <w:pPr>
              <w:pStyle w:val="8"/>
              <w:spacing w:before="29" w:line="416" w:lineRule="exac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3</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4</w:t>
            </w:r>
          </w:p>
          <w:p>
            <w:pPr>
              <w:pStyle w:val="8"/>
              <w:spacing w:before="1"/>
              <w:ind w:left="49"/>
              <w:rPr>
                <w:sz w:val="24"/>
              </w:rPr>
            </w:pPr>
            <w:r>
              <w:rPr>
                <w:sz w:val="24"/>
              </w:rPr>
              <w:t>3</w:t>
            </w:r>
          </w:p>
        </w:tc>
        <w:tc>
          <w:tcPr>
            <w:tcW w:w="368" w:type="dxa"/>
          </w:tcPr>
          <w:p>
            <w:pPr>
              <w:pStyle w:val="8"/>
              <w:rPr>
                <w:b/>
                <w:sz w:val="26"/>
              </w:rPr>
            </w:pPr>
          </w:p>
          <w:p>
            <w:pPr>
              <w:pStyle w:val="8"/>
              <w:spacing w:before="179"/>
              <w:ind w:left="49"/>
              <w:rPr>
                <w:sz w:val="24"/>
              </w:rPr>
            </w:pPr>
            <w:r>
              <w:rPr>
                <w:sz w:val="24"/>
              </w:rPr>
              <w:t>3</w:t>
            </w:r>
          </w:p>
          <w:p>
            <w:pPr>
              <w:pStyle w:val="8"/>
              <w:spacing w:before="29" w:line="416" w:lineRule="exact"/>
              <w:ind w:left="49" w:right="179"/>
              <w:rPr>
                <w:sz w:val="24"/>
              </w:rPr>
            </w:pPr>
            <w:r>
              <w:rPr>
                <w:sz w:val="24"/>
              </w:rPr>
              <w:t>.</w:t>
            </w:r>
            <w:r>
              <w:rPr>
                <w:spacing w:val="1"/>
                <w:sz w:val="24"/>
              </w:rPr>
              <w:t xml:space="preserve"> </w:t>
            </w: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spacing w:before="63"/>
              <w:ind w:left="49"/>
              <w:rPr>
                <w:sz w:val="24"/>
              </w:rPr>
            </w:pPr>
            <w:r>
              <w:rPr>
                <w:sz w:val="24"/>
              </w:rPr>
              <w:t>3</w:t>
            </w:r>
          </w:p>
          <w:p>
            <w:pPr>
              <w:pStyle w:val="8"/>
              <w:spacing w:before="139" w:line="360" w:lineRule="auto"/>
              <w:ind w:left="49" w:right="27"/>
              <w:rPr>
                <w:sz w:val="24"/>
              </w:rPr>
            </w:pPr>
            <w:r>
              <w:rPr>
                <w:sz w:val="24"/>
              </w:rPr>
              <w:t>.</w:t>
            </w:r>
            <w:r>
              <w:rPr>
                <w:spacing w:val="1"/>
                <w:sz w:val="24"/>
              </w:rPr>
              <w:t xml:space="preserve"> </w:t>
            </w:r>
            <w:r>
              <w:rPr>
                <w:sz w:val="24"/>
              </w:rPr>
              <w:t>7</w:t>
            </w:r>
          </w:p>
          <w:p>
            <w:pPr>
              <w:pStyle w:val="8"/>
              <w:ind w:left="49"/>
              <w:rPr>
                <w:sz w:val="24"/>
              </w:rPr>
            </w:pPr>
            <w:r>
              <w:rPr>
                <w:sz w:val="24"/>
              </w:rPr>
              <w:t>3</w:t>
            </w:r>
          </w:p>
        </w:tc>
        <w:tc>
          <w:tcPr>
            <w:tcW w:w="368" w:type="dxa"/>
          </w:tcPr>
          <w:p>
            <w:pPr>
              <w:pStyle w:val="8"/>
              <w:spacing w:before="63"/>
              <w:ind w:left="49"/>
              <w:rPr>
                <w:sz w:val="24"/>
              </w:rPr>
            </w:pPr>
            <w:r>
              <w:rPr>
                <w:sz w:val="24"/>
              </w:rPr>
              <w:t>3</w:t>
            </w:r>
          </w:p>
          <w:p>
            <w:pPr>
              <w:pStyle w:val="8"/>
              <w:spacing w:before="139" w:line="360" w:lineRule="auto"/>
              <w:ind w:left="49" w:right="179"/>
              <w:rPr>
                <w:sz w:val="24"/>
              </w:rPr>
            </w:pPr>
            <w:r>
              <w:rPr>
                <w:sz w:val="24"/>
              </w:rPr>
              <w:t>.</w:t>
            </w:r>
            <w:r>
              <w:rPr>
                <w:spacing w:val="1"/>
                <w:sz w:val="24"/>
              </w:rPr>
              <w:t xml:space="preserve"> </w:t>
            </w:r>
            <w:r>
              <w:rPr>
                <w:sz w:val="24"/>
              </w:rPr>
              <w:t>7</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spacing w:before="179"/>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1</w:t>
            </w:r>
          </w:p>
          <w:p>
            <w:pPr>
              <w:pStyle w:val="8"/>
              <w:spacing w:before="1"/>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2"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spacing w:before="179"/>
              <w:ind w:left="48"/>
              <w:rPr>
                <w:sz w:val="24"/>
              </w:rPr>
            </w:pPr>
            <w:r>
              <w:rPr>
                <w:sz w:val="24"/>
              </w:rPr>
              <w:t>4</w:t>
            </w:r>
          </w:p>
          <w:p>
            <w:pPr>
              <w:pStyle w:val="8"/>
              <w:spacing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5"/>
              <w:jc w:val="right"/>
              <w:rPr>
                <w:sz w:val="24"/>
              </w:rPr>
            </w:pPr>
            <w:r>
              <w:rPr>
                <w:sz w:val="24"/>
              </w:rPr>
              <w:t>5</w:t>
            </w:r>
          </w:p>
        </w:tc>
        <w:tc>
          <w:tcPr>
            <w:tcW w:w="216" w:type="dxa"/>
          </w:tcPr>
          <w:p>
            <w:pPr>
              <w:pStyle w:val="8"/>
              <w:rPr>
                <w:b/>
                <w:sz w:val="26"/>
              </w:rPr>
            </w:pPr>
          </w:p>
          <w:p>
            <w:pPr>
              <w:pStyle w:val="8"/>
              <w:spacing w:before="179"/>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8</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7</w:t>
            </w:r>
          </w:p>
          <w:p>
            <w:pPr>
              <w:pStyle w:val="8"/>
              <w:spacing w:line="256" w:lineRule="exact"/>
              <w:ind w:left="49"/>
              <w:rPr>
                <w:sz w:val="24"/>
              </w:rPr>
            </w:pPr>
            <w:r>
              <w:rPr>
                <w:sz w:val="24"/>
              </w:rPr>
              <w:t>3</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7</w:t>
            </w:r>
          </w:p>
          <w:p>
            <w:pPr>
              <w:pStyle w:val="8"/>
              <w:spacing w:line="256" w:lineRule="exact"/>
              <w:ind w:left="49"/>
              <w:rPr>
                <w:sz w:val="24"/>
              </w:rPr>
            </w:pPr>
            <w:r>
              <w:rPr>
                <w:sz w:val="24"/>
              </w:rPr>
              <w:t>3</w:t>
            </w:r>
          </w:p>
        </w:tc>
      </w:tr>
    </w:tbl>
    <w:p>
      <w:pPr>
        <w:spacing w:after="0" w:line="25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1" w:hRule="atLeast"/>
        </w:trPr>
        <w:tc>
          <w:tcPr>
            <w:tcW w:w="368" w:type="dxa"/>
          </w:tcPr>
          <w:p>
            <w:pPr>
              <w:pStyle w:val="8"/>
              <w:rPr>
                <w:b/>
                <w:sz w:val="26"/>
              </w:rPr>
            </w:pPr>
          </w:p>
          <w:p>
            <w:pPr>
              <w:pStyle w:val="8"/>
              <w:rPr>
                <w:b/>
                <w:sz w:val="26"/>
              </w:rPr>
            </w:pPr>
          </w:p>
          <w:p>
            <w:pPr>
              <w:pStyle w:val="8"/>
              <w:rPr>
                <w:b/>
                <w:sz w:val="26"/>
              </w:rPr>
            </w:pPr>
          </w:p>
          <w:p>
            <w:pPr>
              <w:pStyle w:val="8"/>
              <w:rPr>
                <w:b/>
                <w:sz w:val="29"/>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35"/>
              </w:rPr>
            </w:pPr>
          </w:p>
          <w:p>
            <w:pPr>
              <w:pStyle w:val="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35"/>
              </w:rPr>
            </w:pPr>
          </w:p>
          <w:p>
            <w:pPr>
              <w:pStyle w:val="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35"/>
              </w:rPr>
            </w:pPr>
          </w:p>
          <w:p>
            <w:pPr>
              <w:pStyle w:val="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35"/>
              </w:rPr>
            </w:pPr>
          </w:p>
          <w:p>
            <w:pPr>
              <w:pStyle w:val="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35"/>
              </w:rPr>
            </w:pPr>
          </w:p>
          <w:p>
            <w:pPr>
              <w:pStyle w:val="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spacing w:line="266" w:lineRule="exact"/>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6</w:t>
            </w:r>
          </w:p>
          <w:p>
            <w:pPr>
              <w:pStyle w:val="8"/>
              <w:ind w:left="49"/>
              <w:rPr>
                <w:sz w:val="24"/>
              </w:rPr>
            </w:pPr>
            <w:r>
              <w:rPr>
                <w:sz w:val="24"/>
              </w:rPr>
              <w:t>7</w:t>
            </w:r>
          </w:p>
        </w:tc>
        <w:tc>
          <w:tcPr>
            <w:tcW w:w="368" w:type="dxa"/>
          </w:tcPr>
          <w:p>
            <w:pPr>
              <w:pStyle w:val="8"/>
              <w:spacing w:line="266" w:lineRule="exact"/>
              <w:ind w:left="49"/>
              <w:rPr>
                <w:sz w:val="24"/>
              </w:rPr>
            </w:pPr>
            <w:r>
              <w:rPr>
                <w:sz w:val="24"/>
              </w:rPr>
              <w:t>4</w:t>
            </w:r>
          </w:p>
          <w:p>
            <w:pPr>
              <w:pStyle w:val="8"/>
              <w:spacing w:before="137" w:line="360" w:lineRule="auto"/>
              <w:ind w:left="49" w:right="179"/>
              <w:rPr>
                <w:sz w:val="24"/>
              </w:rPr>
            </w:pPr>
            <w:r>
              <w:rPr>
                <w:sz w:val="24"/>
              </w:rPr>
              <w:t>.</w:t>
            </w:r>
            <w:r>
              <w:rPr>
                <w:spacing w:val="1"/>
                <w:sz w:val="24"/>
              </w:rPr>
              <w:t xml:space="preserve"> </w:t>
            </w:r>
            <w:r>
              <w:rPr>
                <w:sz w:val="24"/>
              </w:rPr>
              <w:t>2</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3</w:t>
            </w:r>
          </w:p>
          <w:p>
            <w:pPr>
              <w:pStyle w:val="8"/>
              <w:ind w:left="49"/>
              <w:rPr>
                <w:sz w:val="24"/>
              </w:rPr>
            </w:pPr>
            <w:r>
              <w:rPr>
                <w:sz w:val="24"/>
              </w:rPr>
              <w:t>3</w:t>
            </w:r>
          </w:p>
        </w:tc>
        <w:tc>
          <w:tcPr>
            <w:tcW w:w="368" w:type="dxa"/>
          </w:tcPr>
          <w:p>
            <w:pPr>
              <w:pStyle w:val="8"/>
              <w:spacing w:before="64"/>
              <w:ind w:left="49"/>
              <w:rPr>
                <w:sz w:val="24"/>
              </w:rPr>
            </w:pPr>
            <w:r>
              <w:rPr>
                <w:sz w:val="24"/>
              </w:rPr>
              <w:t>4</w:t>
            </w:r>
          </w:p>
          <w:p>
            <w:pPr>
              <w:pStyle w:val="8"/>
              <w:spacing w:before="137" w:line="360" w:lineRule="auto"/>
              <w:ind w:left="49" w:right="179"/>
              <w:rPr>
                <w:sz w:val="24"/>
              </w:rPr>
            </w:pPr>
            <w:r>
              <w:rPr>
                <w:sz w:val="24"/>
              </w:rPr>
              <w:t>.</w:t>
            </w:r>
            <w:r>
              <w:rPr>
                <w:spacing w:val="1"/>
                <w:sz w:val="24"/>
              </w:rPr>
              <w:t xml:space="preserve"> </w:t>
            </w:r>
            <w:r>
              <w:rPr>
                <w:sz w:val="24"/>
              </w:rPr>
              <w:t>0</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spacing w:before="179"/>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9"/>
              <w:rPr>
                <w:sz w:val="24"/>
              </w:rPr>
            </w:pPr>
            <w:r>
              <w:rPr>
                <w:sz w:val="24"/>
              </w:rPr>
              <w:t>5</w:t>
            </w:r>
          </w:p>
        </w:tc>
        <w:tc>
          <w:tcPr>
            <w:tcW w:w="216" w:type="dxa"/>
          </w:tcPr>
          <w:p>
            <w:pPr>
              <w:pStyle w:val="8"/>
              <w:spacing w:before="64"/>
              <w:ind w:left="49"/>
              <w:rPr>
                <w:sz w:val="24"/>
              </w:rPr>
            </w:pPr>
            <w:r>
              <w:rPr>
                <w:sz w:val="24"/>
              </w:rPr>
              <w:t>4</w:t>
            </w:r>
          </w:p>
          <w:p>
            <w:pPr>
              <w:pStyle w:val="8"/>
              <w:spacing w:before="138" w:line="360" w:lineRule="auto"/>
              <w:ind w:left="49" w:right="27"/>
              <w:rPr>
                <w:sz w:val="24"/>
              </w:rPr>
            </w:pPr>
            <w:r>
              <w:rPr>
                <w:sz w:val="24"/>
              </w:rPr>
              <w:t>.</w:t>
            </w:r>
            <w:r>
              <w:rPr>
                <w:spacing w:val="1"/>
                <w:sz w:val="24"/>
              </w:rPr>
              <w:t xml:space="preserve"> </w:t>
            </w:r>
            <w:r>
              <w:rPr>
                <w:sz w:val="24"/>
              </w:rPr>
              <w:t>8</w:t>
            </w:r>
          </w:p>
          <w:p>
            <w:pPr>
              <w:pStyle w:val="8"/>
              <w:ind w:left="49"/>
              <w:rPr>
                <w:sz w:val="24"/>
              </w:rPr>
            </w:pPr>
            <w:r>
              <w:rPr>
                <w:sz w:val="24"/>
              </w:rPr>
              <w:t>7</w:t>
            </w:r>
          </w:p>
        </w:tc>
        <w:tc>
          <w:tcPr>
            <w:tcW w:w="368" w:type="dxa"/>
          </w:tcPr>
          <w:p>
            <w:pPr>
              <w:pStyle w:val="8"/>
              <w:rPr>
                <w:b/>
                <w:sz w:val="26"/>
              </w:rPr>
            </w:pPr>
          </w:p>
          <w:p>
            <w:pPr>
              <w:pStyle w:val="8"/>
              <w:spacing w:before="179"/>
              <w:ind w:left="49"/>
              <w:rPr>
                <w:sz w:val="24"/>
              </w:rPr>
            </w:pPr>
            <w:r>
              <w:rPr>
                <w:sz w:val="24"/>
              </w:rPr>
              <w:t>4</w:t>
            </w:r>
          </w:p>
          <w:p>
            <w:pPr>
              <w:pStyle w:val="8"/>
              <w:spacing w:before="5" w:line="410" w:lineRule="atLeast"/>
              <w:ind w:left="49" w:right="179"/>
              <w:rPr>
                <w:sz w:val="24"/>
              </w:rPr>
            </w:pPr>
            <w:r>
              <w:rPr>
                <w:sz w:val="24"/>
              </w:rPr>
              <w:t>.</w:t>
            </w:r>
            <w:r>
              <w:rPr>
                <w:spacing w:val="1"/>
                <w:sz w:val="24"/>
              </w:rPr>
              <w:t xml:space="preserve"> </w:t>
            </w: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2</w:t>
            </w:r>
          </w:p>
          <w:p>
            <w:pPr>
              <w:pStyle w:val="8"/>
              <w:ind w:left="49"/>
              <w:rPr>
                <w:sz w:val="24"/>
              </w:rPr>
            </w:pPr>
            <w:r>
              <w:rPr>
                <w:sz w:val="24"/>
              </w:rPr>
              <w:t>7</w:t>
            </w:r>
          </w:p>
        </w:tc>
        <w:tc>
          <w:tcPr>
            <w:tcW w:w="368" w:type="dxa"/>
          </w:tcPr>
          <w:p>
            <w:pPr>
              <w:pStyle w:val="8"/>
              <w:spacing w:before="64"/>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4</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6"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6"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3</w:t>
            </w:r>
          </w:p>
          <w:p>
            <w:pPr>
              <w:pStyle w:val="8"/>
              <w:spacing w:before="6"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4</w:t>
            </w:r>
          </w:p>
        </w:tc>
        <w:tc>
          <w:tcPr>
            <w:tcW w:w="216" w:type="dxa"/>
          </w:tcPr>
          <w:p>
            <w:pPr>
              <w:pStyle w:val="8"/>
              <w:spacing w:before="64"/>
              <w:ind w:left="49"/>
              <w:rPr>
                <w:sz w:val="24"/>
              </w:rPr>
            </w:pPr>
            <w:r>
              <w:rPr>
                <w:sz w:val="24"/>
              </w:rPr>
              <w:t>3</w:t>
            </w:r>
          </w:p>
          <w:p>
            <w:pPr>
              <w:pStyle w:val="8"/>
              <w:spacing w:before="137" w:line="360" w:lineRule="auto"/>
              <w:ind w:left="49" w:right="27"/>
              <w:rPr>
                <w:sz w:val="24"/>
              </w:rPr>
            </w:pPr>
            <w:r>
              <w:rPr>
                <w:sz w:val="24"/>
              </w:rPr>
              <w:t>.</w:t>
            </w:r>
            <w:r>
              <w:rPr>
                <w:spacing w:val="1"/>
                <w:sz w:val="24"/>
              </w:rPr>
              <w:t xml:space="preserve"> </w:t>
            </w:r>
            <w:r>
              <w:rPr>
                <w:sz w:val="24"/>
              </w:rPr>
              <w:t>9</w:t>
            </w:r>
          </w:p>
          <w:p>
            <w:pPr>
              <w:pStyle w:val="8"/>
              <w:spacing w:before="1"/>
              <w:ind w:left="49"/>
              <w:rPr>
                <w:sz w:val="24"/>
              </w:rPr>
            </w:pPr>
            <w:r>
              <w:rPr>
                <w:sz w:val="24"/>
              </w:rPr>
              <w:t>3</w:t>
            </w:r>
          </w:p>
        </w:tc>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9"/>
              <w:rPr>
                <w:sz w:val="24"/>
              </w:rPr>
            </w:pPr>
            <w:r>
              <w:rPr>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0</w:t>
            </w:r>
          </w:p>
          <w:p>
            <w:pPr>
              <w:pStyle w:val="8"/>
              <w:ind w:left="49"/>
              <w:rPr>
                <w:sz w:val="24"/>
              </w:rPr>
            </w:pPr>
            <w:r>
              <w:rPr>
                <w:sz w:val="24"/>
              </w:rPr>
              <w:t>7</w:t>
            </w:r>
          </w:p>
        </w:tc>
        <w:tc>
          <w:tcPr>
            <w:tcW w:w="368" w:type="dxa"/>
          </w:tcPr>
          <w:p>
            <w:pPr>
              <w:pStyle w:val="8"/>
              <w:spacing w:before="64"/>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8</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6"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6"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4</w:t>
            </w:r>
          </w:p>
        </w:tc>
        <w:tc>
          <w:tcPr>
            <w:tcW w:w="216" w:type="dxa"/>
          </w:tcPr>
          <w:p>
            <w:pPr>
              <w:pStyle w:val="8"/>
              <w:spacing w:before="64"/>
              <w:ind w:left="49"/>
              <w:rPr>
                <w:sz w:val="24"/>
              </w:rPr>
            </w:pPr>
            <w:r>
              <w:rPr>
                <w:sz w:val="24"/>
              </w:rPr>
              <w:t>4</w:t>
            </w:r>
          </w:p>
          <w:p>
            <w:pPr>
              <w:pStyle w:val="8"/>
              <w:spacing w:before="137" w:line="362" w:lineRule="auto"/>
              <w:ind w:left="49" w:right="27"/>
              <w:rPr>
                <w:sz w:val="24"/>
              </w:rPr>
            </w:pPr>
            <w:r>
              <w:rPr>
                <w:sz w:val="24"/>
              </w:rPr>
              <w:t>.</w:t>
            </w:r>
            <w:r>
              <w:rPr>
                <w:spacing w:val="1"/>
                <w:sz w:val="24"/>
              </w:rPr>
              <w:t xml:space="preserve"> </w:t>
            </w:r>
            <w:r>
              <w:rPr>
                <w:sz w:val="24"/>
              </w:rPr>
              <w:t>3</w:t>
            </w:r>
          </w:p>
          <w:p>
            <w:pPr>
              <w:pStyle w:val="8"/>
              <w:spacing w:line="271" w:lineRule="exact"/>
              <w:ind w:left="49"/>
              <w:rPr>
                <w:sz w:val="24"/>
              </w:rPr>
            </w:pPr>
            <w:r>
              <w:rPr>
                <w:sz w:val="24"/>
              </w:rPr>
              <w:t>3</w:t>
            </w:r>
          </w:p>
        </w:tc>
        <w:tc>
          <w:tcPr>
            <w:tcW w:w="368" w:type="dxa"/>
          </w:tcPr>
          <w:p>
            <w:pPr>
              <w:pStyle w:val="8"/>
              <w:spacing w:before="64"/>
              <w:ind w:left="49"/>
              <w:rPr>
                <w:sz w:val="24"/>
              </w:rPr>
            </w:pPr>
            <w:r>
              <w:rPr>
                <w:sz w:val="24"/>
              </w:rPr>
              <w:t>3</w:t>
            </w:r>
          </w:p>
          <w:p>
            <w:pPr>
              <w:pStyle w:val="8"/>
              <w:spacing w:before="137" w:line="362" w:lineRule="auto"/>
              <w:ind w:left="49" w:right="179"/>
              <w:rPr>
                <w:sz w:val="24"/>
              </w:rPr>
            </w:pPr>
            <w:r>
              <w:rPr>
                <w:sz w:val="24"/>
              </w:rPr>
              <w:t>.</w:t>
            </w:r>
            <w:r>
              <w:rPr>
                <w:spacing w:val="1"/>
                <w:sz w:val="24"/>
              </w:rPr>
              <w:t xml:space="preserve"> </w:t>
            </w:r>
            <w:r>
              <w:rPr>
                <w:sz w:val="24"/>
              </w:rPr>
              <w:t>8</w:t>
            </w:r>
          </w:p>
          <w:p>
            <w:pPr>
              <w:pStyle w:val="8"/>
              <w:spacing w:line="271" w:lineRule="exact"/>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8" w:hRule="atLeast"/>
        </w:trPr>
        <w:tc>
          <w:tcPr>
            <w:tcW w:w="368" w:type="dxa"/>
          </w:tcPr>
          <w:p>
            <w:pPr>
              <w:pStyle w:val="8"/>
              <w:rPr>
                <w:b/>
                <w:sz w:val="26"/>
              </w:rPr>
            </w:pPr>
          </w:p>
          <w:p>
            <w:pPr>
              <w:pStyle w:val="8"/>
              <w:rPr>
                <w:b/>
                <w:sz w:val="26"/>
              </w:rPr>
            </w:pPr>
          </w:p>
          <w:p>
            <w:pPr>
              <w:pStyle w:val="8"/>
              <w:spacing w:before="7"/>
              <w:rPr>
                <w:b/>
                <w:sz w:val="25"/>
              </w:rPr>
            </w:pPr>
          </w:p>
          <w:p>
            <w:pPr>
              <w:pStyle w:val="8"/>
              <w:spacing w:line="256" w:lineRule="exact"/>
              <w:ind w:right="47"/>
              <w:jc w:val="right"/>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right="46"/>
              <w:jc w:val="right"/>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47"/>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right="45"/>
              <w:jc w:val="right"/>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48"/>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2</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right="45"/>
              <w:jc w:val="right"/>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48"/>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1"/>
              <w:jc w:val="center"/>
              <w:rPr>
                <w:sz w:val="24"/>
              </w:rPr>
            </w:pPr>
            <w:r>
              <w:rPr>
                <w:sz w:val="24"/>
              </w:rPr>
              <w:t>4</w:t>
            </w:r>
          </w:p>
        </w:tc>
        <w:tc>
          <w:tcPr>
            <w:tcW w:w="216" w:type="dxa"/>
          </w:tcPr>
          <w:p>
            <w:pPr>
              <w:pStyle w:val="8"/>
              <w:spacing w:before="64"/>
              <w:ind w:left="48"/>
              <w:rPr>
                <w:sz w:val="24"/>
              </w:rPr>
            </w:pPr>
            <w:r>
              <w:rPr>
                <w:sz w:val="24"/>
              </w:rPr>
              <w:t>3</w:t>
            </w:r>
          </w:p>
          <w:p>
            <w:pPr>
              <w:pStyle w:val="8"/>
              <w:spacing w:line="416" w:lineRule="exact"/>
              <w:ind w:left="48" w:right="28"/>
              <w:rPr>
                <w:sz w:val="24"/>
              </w:rPr>
            </w:pPr>
            <w:r>
              <w:rPr>
                <w:sz w:val="24"/>
              </w:rPr>
              <w:t>.</w:t>
            </w:r>
            <w:r>
              <w:rPr>
                <w:spacing w:val="1"/>
                <w:sz w:val="24"/>
              </w:rPr>
              <w:t xml:space="preserve"> </w:t>
            </w:r>
            <w:r>
              <w:rPr>
                <w:sz w:val="24"/>
              </w:rPr>
              <w:t>4</w:t>
            </w:r>
          </w:p>
        </w:tc>
        <w:tc>
          <w:tcPr>
            <w:tcW w:w="216" w:type="dxa"/>
          </w:tcPr>
          <w:p>
            <w:pPr>
              <w:pStyle w:val="8"/>
              <w:spacing w:before="64"/>
              <w:ind w:left="48"/>
              <w:rPr>
                <w:sz w:val="24"/>
              </w:rPr>
            </w:pPr>
            <w:r>
              <w:rPr>
                <w:sz w:val="24"/>
              </w:rPr>
              <w:t>2</w:t>
            </w:r>
          </w:p>
          <w:p>
            <w:pPr>
              <w:pStyle w:val="8"/>
              <w:spacing w:line="416" w:lineRule="exact"/>
              <w:ind w:left="48" w:right="28"/>
              <w:rPr>
                <w:sz w:val="24"/>
              </w:rPr>
            </w:pPr>
            <w:r>
              <w:rPr>
                <w:sz w:val="24"/>
              </w:rPr>
              <w:t>.</w:t>
            </w:r>
            <w:r>
              <w:rPr>
                <w:spacing w:val="1"/>
                <w:sz w:val="24"/>
              </w:rPr>
              <w:t xml:space="preserve"> </w:t>
            </w:r>
            <w:r>
              <w:rPr>
                <w:sz w:val="24"/>
              </w:rPr>
              <w:t>2</w:t>
            </w:r>
          </w:p>
        </w:tc>
        <w:tc>
          <w:tcPr>
            <w:tcW w:w="216" w:type="dxa"/>
          </w:tcPr>
          <w:p>
            <w:pPr>
              <w:pStyle w:val="8"/>
              <w:spacing w:before="64"/>
              <w:ind w:left="49"/>
              <w:rPr>
                <w:sz w:val="24"/>
              </w:rPr>
            </w:pPr>
            <w:r>
              <w:rPr>
                <w:sz w:val="24"/>
              </w:rPr>
              <w:t>2</w:t>
            </w:r>
          </w:p>
          <w:p>
            <w:pPr>
              <w:pStyle w:val="8"/>
              <w:spacing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spacing w:before="7"/>
              <w:rPr>
                <w:b/>
                <w:sz w:val="25"/>
              </w:rPr>
            </w:pPr>
          </w:p>
          <w:p>
            <w:pPr>
              <w:pStyle w:val="8"/>
              <w:spacing w:line="256" w:lineRule="exact"/>
              <w:ind w:left="49"/>
              <w:rPr>
                <w:sz w:val="24"/>
              </w:rPr>
            </w:pPr>
            <w:r>
              <w:rPr>
                <w:sz w:val="24"/>
              </w:rPr>
              <w:t>2</w:t>
            </w:r>
          </w:p>
        </w:tc>
        <w:tc>
          <w:tcPr>
            <w:tcW w:w="216" w:type="dxa"/>
          </w:tcPr>
          <w:p>
            <w:pPr>
              <w:pStyle w:val="8"/>
              <w:spacing w:before="64"/>
              <w:ind w:left="49"/>
              <w:rPr>
                <w:sz w:val="24"/>
              </w:rPr>
            </w:pPr>
            <w:r>
              <w:rPr>
                <w:sz w:val="24"/>
              </w:rPr>
              <w:t>2</w:t>
            </w:r>
          </w:p>
          <w:p>
            <w:pPr>
              <w:pStyle w:val="8"/>
              <w:spacing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3</w:t>
            </w:r>
          </w:p>
          <w:p>
            <w:pPr>
              <w:pStyle w:val="8"/>
              <w:spacing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2</w:t>
            </w:r>
          </w:p>
          <w:p>
            <w:pPr>
              <w:pStyle w:val="8"/>
              <w:spacing w:line="416" w:lineRule="exact"/>
              <w:ind w:left="49" w:right="27"/>
              <w:rPr>
                <w:sz w:val="24"/>
              </w:rPr>
            </w:pPr>
            <w:r>
              <w:rPr>
                <w:sz w:val="24"/>
              </w:rPr>
              <w:t>.</w:t>
            </w:r>
            <w:r>
              <w:rPr>
                <w:spacing w:val="1"/>
                <w:sz w:val="24"/>
              </w:rPr>
              <w:t xml:space="preserve"> </w:t>
            </w:r>
            <w:r>
              <w:rPr>
                <w:sz w:val="24"/>
              </w:rPr>
              <w:t>7</w:t>
            </w:r>
          </w:p>
        </w:tc>
        <w:tc>
          <w:tcPr>
            <w:tcW w:w="368" w:type="dxa"/>
          </w:tcPr>
          <w:p>
            <w:pPr>
              <w:pStyle w:val="8"/>
              <w:spacing w:before="64"/>
              <w:ind w:left="49"/>
              <w:rPr>
                <w:sz w:val="24"/>
              </w:rPr>
            </w:pPr>
            <w:r>
              <w:rPr>
                <w:sz w:val="24"/>
              </w:rPr>
              <w:t>2</w:t>
            </w:r>
          </w:p>
          <w:p>
            <w:pPr>
              <w:pStyle w:val="8"/>
              <w:spacing w:line="416" w:lineRule="exact"/>
              <w:ind w:left="49" w:right="179"/>
              <w:rPr>
                <w:sz w:val="24"/>
              </w:rPr>
            </w:pPr>
            <w:r>
              <w:rPr>
                <w:sz w:val="24"/>
              </w:rPr>
              <w:t>.</w:t>
            </w:r>
            <w:r>
              <w:rPr>
                <w:spacing w:val="1"/>
                <w:sz w:val="24"/>
              </w:rPr>
              <w:t xml:space="preserve"> </w:t>
            </w:r>
            <w:r>
              <w:rPr>
                <w:sz w:val="24"/>
              </w:rPr>
              <w:t>8</w:t>
            </w:r>
          </w:p>
        </w:tc>
      </w:tr>
    </w:tbl>
    <w:p>
      <w:pPr>
        <w:spacing w:after="0" w:line="41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368"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spacing w:line="266" w:lineRule="exact"/>
              <w:ind w:left="49"/>
              <w:rPr>
                <w:sz w:val="24"/>
              </w:rPr>
            </w:pPr>
            <w:r>
              <w:rPr>
                <w:sz w:val="24"/>
              </w:rPr>
              <w:t>3</w:t>
            </w:r>
          </w:p>
        </w:tc>
        <w:tc>
          <w:tcPr>
            <w:tcW w:w="368" w:type="dxa"/>
          </w:tcPr>
          <w:p>
            <w:pPr>
              <w:pStyle w:val="8"/>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4</w:t>
            </w:r>
          </w:p>
          <w:p>
            <w:pPr>
              <w:pStyle w:val="8"/>
              <w:spacing w:before="29"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2</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0</w:t>
            </w:r>
          </w:p>
          <w:p>
            <w:pPr>
              <w:pStyle w:val="8"/>
              <w:spacing w:before="1"/>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0</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80"/>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80"/>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80"/>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80"/>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80"/>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80"/>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368" w:type="dxa"/>
          </w:tcPr>
          <w:p>
            <w:pPr>
              <w:pStyle w:val="8"/>
              <w:spacing w:before="63"/>
              <w:ind w:left="49"/>
              <w:rPr>
                <w:sz w:val="24"/>
              </w:rPr>
            </w:pPr>
            <w:r>
              <w:rPr>
                <w:sz w:val="24"/>
              </w:rPr>
              <w:t>4</w:t>
            </w:r>
          </w:p>
          <w:p>
            <w:pPr>
              <w:pStyle w:val="8"/>
              <w:spacing w:before="140" w:line="360" w:lineRule="auto"/>
              <w:ind w:left="49" w:right="179"/>
              <w:rPr>
                <w:sz w:val="24"/>
              </w:rPr>
            </w:pPr>
            <w:r>
              <w:rPr>
                <w:sz w:val="24"/>
              </w:rPr>
              <w:t>.</w:t>
            </w:r>
            <w:r>
              <w:rPr>
                <w:spacing w:val="1"/>
                <w:sz w:val="24"/>
              </w:rPr>
              <w:t xml:space="preserve"> </w:t>
            </w:r>
            <w:r>
              <w:rPr>
                <w:sz w:val="24"/>
              </w:rPr>
              <w:t>0</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spacing w:before="63"/>
              <w:ind w:left="49"/>
              <w:rPr>
                <w:sz w:val="24"/>
              </w:rPr>
            </w:pPr>
            <w:r>
              <w:rPr>
                <w:sz w:val="24"/>
              </w:rPr>
              <w:t>3</w:t>
            </w:r>
          </w:p>
          <w:p>
            <w:pPr>
              <w:pStyle w:val="8"/>
              <w:spacing w:before="139" w:line="360" w:lineRule="auto"/>
              <w:ind w:left="49" w:right="27"/>
              <w:rPr>
                <w:sz w:val="24"/>
              </w:rPr>
            </w:pPr>
            <w:r>
              <w:rPr>
                <w:sz w:val="24"/>
              </w:rPr>
              <w:t>.</w:t>
            </w:r>
            <w:r>
              <w:rPr>
                <w:spacing w:val="1"/>
                <w:sz w:val="24"/>
              </w:rPr>
              <w:t xml:space="preserve"> </w:t>
            </w:r>
            <w:r>
              <w:rPr>
                <w:sz w:val="24"/>
              </w:rPr>
              <w:t>8</w:t>
            </w:r>
          </w:p>
          <w:p>
            <w:pPr>
              <w:pStyle w:val="8"/>
              <w:ind w:left="49"/>
              <w:rPr>
                <w:sz w:val="24"/>
              </w:rPr>
            </w:pPr>
            <w:r>
              <w:rPr>
                <w:sz w:val="24"/>
              </w:rPr>
              <w:t>7</w:t>
            </w:r>
          </w:p>
        </w:tc>
        <w:tc>
          <w:tcPr>
            <w:tcW w:w="368" w:type="dxa"/>
          </w:tcPr>
          <w:p>
            <w:pPr>
              <w:pStyle w:val="8"/>
              <w:spacing w:before="63"/>
              <w:ind w:left="49"/>
              <w:rPr>
                <w:sz w:val="24"/>
              </w:rPr>
            </w:pPr>
            <w:r>
              <w:rPr>
                <w:sz w:val="24"/>
              </w:rPr>
              <w:t>3</w:t>
            </w:r>
          </w:p>
          <w:p>
            <w:pPr>
              <w:pStyle w:val="8"/>
              <w:spacing w:before="139" w:line="360" w:lineRule="auto"/>
              <w:ind w:left="49" w:right="179"/>
              <w:rPr>
                <w:sz w:val="24"/>
              </w:rPr>
            </w:pPr>
            <w:r>
              <w:rPr>
                <w:sz w:val="24"/>
              </w:rPr>
              <w:t>.</w:t>
            </w:r>
            <w:r>
              <w:rPr>
                <w:spacing w:val="1"/>
                <w:sz w:val="24"/>
              </w:rPr>
              <w:t xml:space="preserve"> </w:t>
            </w:r>
            <w:r>
              <w:rPr>
                <w:sz w:val="24"/>
              </w:rPr>
              <w:t>4</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3</w:t>
            </w:r>
          </w:p>
          <w:p>
            <w:pPr>
              <w:pStyle w:val="8"/>
              <w:spacing w:before="29"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8"/>
              <w:rPr>
                <w:sz w:val="24"/>
              </w:rPr>
            </w:pPr>
            <w:r>
              <w:rPr>
                <w:sz w:val="24"/>
              </w:rPr>
              <w:t>4</w:t>
            </w:r>
          </w:p>
          <w:p>
            <w:pPr>
              <w:pStyle w:val="8"/>
              <w:spacing w:before="29"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6</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1</w:t>
            </w:r>
          </w:p>
          <w:p>
            <w:pPr>
              <w:pStyle w:val="8"/>
              <w:spacing w:before="1"/>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1</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80"/>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80"/>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80"/>
              <w:ind w:left="49"/>
              <w:rPr>
                <w:sz w:val="24"/>
              </w:rPr>
            </w:pPr>
            <w:r>
              <w:rPr>
                <w:sz w:val="24"/>
              </w:rPr>
              <w:t>2</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80"/>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80"/>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80"/>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spacing w:before="63"/>
              <w:ind w:left="49"/>
              <w:rPr>
                <w:sz w:val="24"/>
              </w:rPr>
            </w:pPr>
            <w:r>
              <w:rPr>
                <w:sz w:val="24"/>
              </w:rPr>
              <w:t>4</w:t>
            </w:r>
          </w:p>
          <w:p>
            <w:pPr>
              <w:pStyle w:val="8"/>
              <w:spacing w:before="140" w:line="360" w:lineRule="auto"/>
              <w:ind w:left="49" w:right="27"/>
              <w:rPr>
                <w:sz w:val="24"/>
              </w:rPr>
            </w:pPr>
            <w:r>
              <w:rPr>
                <w:sz w:val="24"/>
              </w:rPr>
              <w:t>.</w:t>
            </w:r>
            <w:r>
              <w:rPr>
                <w:spacing w:val="1"/>
                <w:sz w:val="24"/>
              </w:rPr>
              <w:t xml:space="preserve"> </w:t>
            </w:r>
            <w:r>
              <w:rPr>
                <w:sz w:val="24"/>
              </w:rPr>
              <w:t>5</w:t>
            </w:r>
          </w:p>
          <w:p>
            <w:pPr>
              <w:pStyle w:val="8"/>
              <w:ind w:left="49"/>
              <w:rPr>
                <w:sz w:val="24"/>
              </w:rPr>
            </w:pPr>
            <w:r>
              <w:rPr>
                <w:sz w:val="24"/>
              </w:rPr>
              <w:t>3</w:t>
            </w:r>
          </w:p>
        </w:tc>
        <w:tc>
          <w:tcPr>
            <w:tcW w:w="368" w:type="dxa"/>
          </w:tcPr>
          <w:p>
            <w:pPr>
              <w:pStyle w:val="8"/>
              <w:spacing w:before="63"/>
              <w:ind w:left="49"/>
              <w:rPr>
                <w:sz w:val="24"/>
              </w:rPr>
            </w:pPr>
            <w:r>
              <w:rPr>
                <w:sz w:val="24"/>
              </w:rPr>
              <w:t>3</w:t>
            </w:r>
          </w:p>
          <w:p>
            <w:pPr>
              <w:pStyle w:val="8"/>
              <w:spacing w:before="140" w:line="360" w:lineRule="auto"/>
              <w:ind w:left="49" w:right="179"/>
              <w:rPr>
                <w:sz w:val="24"/>
              </w:rPr>
            </w:pPr>
            <w:r>
              <w:rPr>
                <w:sz w:val="24"/>
              </w:rPr>
              <w:t>.</w:t>
            </w:r>
            <w:r>
              <w:rPr>
                <w:spacing w:val="1"/>
                <w:sz w:val="24"/>
              </w:rPr>
              <w:t xml:space="preserve"> </w:t>
            </w:r>
            <w:r>
              <w:rPr>
                <w:sz w:val="24"/>
              </w:rPr>
              <w:t>7</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rPr>
        <w:tc>
          <w:tcPr>
            <w:tcW w:w="368" w:type="dxa"/>
          </w:tcPr>
          <w:p>
            <w:pPr>
              <w:pStyle w:val="8"/>
              <w:rPr>
                <w:b/>
                <w:sz w:val="26"/>
              </w:rPr>
            </w:pPr>
          </w:p>
          <w:p>
            <w:pPr>
              <w:pStyle w:val="8"/>
              <w:spacing w:before="179" w:line="256" w:lineRule="exact"/>
              <w:ind w:right="47"/>
              <w:jc w:val="right"/>
              <w:rPr>
                <w:sz w:val="24"/>
              </w:rPr>
            </w:pPr>
            <w:r>
              <w:rPr>
                <w:sz w:val="24"/>
              </w:rPr>
              <w:t>1</w:t>
            </w:r>
          </w:p>
        </w:tc>
        <w:tc>
          <w:tcPr>
            <w:tcW w:w="216" w:type="dxa"/>
          </w:tcPr>
          <w:p>
            <w:pPr>
              <w:pStyle w:val="8"/>
              <w:rPr>
                <w:b/>
                <w:sz w:val="26"/>
              </w:rPr>
            </w:pPr>
          </w:p>
          <w:p>
            <w:pPr>
              <w:pStyle w:val="8"/>
              <w:spacing w:before="179" w:line="256" w:lineRule="exact"/>
              <w:jc w:val="center"/>
              <w:rPr>
                <w:sz w:val="24"/>
              </w:rPr>
            </w:pPr>
            <w:r>
              <w:rPr>
                <w:sz w:val="24"/>
              </w:rPr>
              <w:t>3</w:t>
            </w:r>
          </w:p>
        </w:tc>
        <w:tc>
          <w:tcPr>
            <w:tcW w:w="216" w:type="dxa"/>
          </w:tcPr>
          <w:p>
            <w:pPr>
              <w:pStyle w:val="8"/>
              <w:rPr>
                <w:b/>
                <w:sz w:val="26"/>
              </w:rPr>
            </w:pPr>
          </w:p>
          <w:p>
            <w:pPr>
              <w:pStyle w:val="8"/>
              <w:spacing w:before="179" w:line="256" w:lineRule="exact"/>
              <w:jc w:val="center"/>
              <w:rPr>
                <w:sz w:val="24"/>
              </w:rPr>
            </w:pPr>
            <w:r>
              <w:rPr>
                <w:sz w:val="24"/>
              </w:rPr>
              <w:t>3</w:t>
            </w:r>
          </w:p>
        </w:tc>
        <w:tc>
          <w:tcPr>
            <w:tcW w:w="216" w:type="dxa"/>
          </w:tcPr>
          <w:p>
            <w:pPr>
              <w:pStyle w:val="8"/>
              <w:rPr>
                <w:b/>
                <w:sz w:val="26"/>
              </w:rPr>
            </w:pPr>
          </w:p>
          <w:p>
            <w:pPr>
              <w:pStyle w:val="8"/>
              <w:spacing w:before="179" w:line="256" w:lineRule="exact"/>
              <w:jc w:val="center"/>
              <w:rPr>
                <w:sz w:val="24"/>
              </w:rPr>
            </w:pPr>
            <w:r>
              <w:rPr>
                <w:sz w:val="24"/>
              </w:rPr>
              <w:t>5</w:t>
            </w:r>
          </w:p>
        </w:tc>
        <w:tc>
          <w:tcPr>
            <w:tcW w:w="216" w:type="dxa"/>
          </w:tcPr>
          <w:p>
            <w:pPr>
              <w:pStyle w:val="8"/>
              <w:rPr>
                <w:b/>
                <w:sz w:val="26"/>
              </w:rPr>
            </w:pPr>
          </w:p>
          <w:p>
            <w:pPr>
              <w:pStyle w:val="8"/>
              <w:spacing w:before="179" w:line="256" w:lineRule="exact"/>
              <w:jc w:val="center"/>
              <w:rPr>
                <w:sz w:val="24"/>
              </w:rPr>
            </w:pPr>
            <w:r>
              <w:rPr>
                <w:sz w:val="24"/>
              </w:rPr>
              <w:t>3</w:t>
            </w:r>
          </w:p>
        </w:tc>
        <w:tc>
          <w:tcPr>
            <w:tcW w:w="216" w:type="dxa"/>
          </w:tcPr>
          <w:p>
            <w:pPr>
              <w:pStyle w:val="8"/>
              <w:rPr>
                <w:b/>
                <w:sz w:val="26"/>
              </w:rPr>
            </w:pPr>
          </w:p>
          <w:p>
            <w:pPr>
              <w:pStyle w:val="8"/>
              <w:spacing w:before="179" w:line="256" w:lineRule="exact"/>
              <w:jc w:val="center"/>
              <w:rPr>
                <w:sz w:val="24"/>
              </w:rPr>
            </w:pPr>
            <w:r>
              <w:rPr>
                <w:sz w:val="24"/>
              </w:rPr>
              <w:t>3</w:t>
            </w:r>
          </w:p>
        </w:tc>
        <w:tc>
          <w:tcPr>
            <w:tcW w:w="216" w:type="dxa"/>
          </w:tcPr>
          <w:p>
            <w:pPr>
              <w:pStyle w:val="8"/>
              <w:rPr>
                <w:b/>
                <w:sz w:val="26"/>
              </w:rPr>
            </w:pPr>
          </w:p>
          <w:p>
            <w:pPr>
              <w:pStyle w:val="8"/>
              <w:spacing w:before="179" w:line="256" w:lineRule="exact"/>
              <w:jc w:val="center"/>
              <w:rPr>
                <w:sz w:val="24"/>
              </w:rPr>
            </w:pPr>
            <w:r>
              <w:rPr>
                <w:sz w:val="24"/>
              </w:rPr>
              <w:t>4</w:t>
            </w:r>
          </w:p>
        </w:tc>
        <w:tc>
          <w:tcPr>
            <w:tcW w:w="216" w:type="dxa"/>
          </w:tcPr>
          <w:p>
            <w:pPr>
              <w:pStyle w:val="8"/>
              <w:rPr>
                <w:b/>
                <w:sz w:val="26"/>
              </w:rPr>
            </w:pPr>
          </w:p>
          <w:p>
            <w:pPr>
              <w:pStyle w:val="8"/>
              <w:spacing w:before="179" w:line="256" w:lineRule="exact"/>
              <w:ind w:right="46"/>
              <w:jc w:val="right"/>
              <w:rPr>
                <w:sz w:val="24"/>
              </w:rPr>
            </w:pPr>
            <w:r>
              <w:rPr>
                <w:sz w:val="24"/>
              </w:rPr>
              <w:t>4</w:t>
            </w:r>
          </w:p>
        </w:tc>
        <w:tc>
          <w:tcPr>
            <w:tcW w:w="216" w:type="dxa"/>
          </w:tcPr>
          <w:p>
            <w:pPr>
              <w:pStyle w:val="8"/>
              <w:rPr>
                <w:b/>
                <w:sz w:val="26"/>
              </w:rPr>
            </w:pPr>
          </w:p>
          <w:p>
            <w:pPr>
              <w:pStyle w:val="8"/>
              <w:spacing w:before="179" w:line="256" w:lineRule="exact"/>
              <w:jc w:val="center"/>
              <w:rPr>
                <w:sz w:val="24"/>
              </w:rPr>
            </w:pPr>
            <w:r>
              <w:rPr>
                <w:sz w:val="24"/>
              </w:rPr>
              <w:t>4</w:t>
            </w:r>
          </w:p>
        </w:tc>
        <w:tc>
          <w:tcPr>
            <w:tcW w:w="216" w:type="dxa"/>
          </w:tcPr>
          <w:p>
            <w:pPr>
              <w:pStyle w:val="8"/>
              <w:rPr>
                <w:b/>
                <w:sz w:val="26"/>
              </w:rPr>
            </w:pPr>
          </w:p>
          <w:p>
            <w:pPr>
              <w:pStyle w:val="8"/>
              <w:spacing w:before="179" w:line="256" w:lineRule="exact"/>
              <w:ind w:left="47"/>
              <w:rPr>
                <w:sz w:val="24"/>
              </w:rPr>
            </w:pPr>
            <w:r>
              <w:rPr>
                <w:sz w:val="24"/>
              </w:rPr>
              <w:t>3</w:t>
            </w:r>
          </w:p>
        </w:tc>
        <w:tc>
          <w:tcPr>
            <w:tcW w:w="216" w:type="dxa"/>
          </w:tcPr>
          <w:p>
            <w:pPr>
              <w:pStyle w:val="8"/>
              <w:rPr>
                <w:b/>
                <w:sz w:val="26"/>
              </w:rPr>
            </w:pPr>
          </w:p>
          <w:p>
            <w:pPr>
              <w:pStyle w:val="8"/>
              <w:spacing w:before="179" w:line="256" w:lineRule="exact"/>
              <w:jc w:val="center"/>
              <w:rPr>
                <w:sz w:val="24"/>
              </w:rPr>
            </w:pPr>
            <w:r>
              <w:rPr>
                <w:sz w:val="24"/>
              </w:rPr>
              <w:t>4</w:t>
            </w:r>
          </w:p>
        </w:tc>
        <w:tc>
          <w:tcPr>
            <w:tcW w:w="216" w:type="dxa"/>
          </w:tcPr>
          <w:p>
            <w:pPr>
              <w:pStyle w:val="8"/>
              <w:rPr>
                <w:b/>
                <w:sz w:val="26"/>
              </w:rPr>
            </w:pPr>
          </w:p>
          <w:p>
            <w:pPr>
              <w:pStyle w:val="8"/>
              <w:spacing w:before="179" w:line="256" w:lineRule="exact"/>
              <w:jc w:val="center"/>
              <w:rPr>
                <w:sz w:val="24"/>
              </w:rPr>
            </w:pPr>
            <w:r>
              <w:rPr>
                <w:sz w:val="24"/>
              </w:rPr>
              <w:t>4</w:t>
            </w:r>
          </w:p>
        </w:tc>
        <w:tc>
          <w:tcPr>
            <w:tcW w:w="216" w:type="dxa"/>
          </w:tcPr>
          <w:p>
            <w:pPr>
              <w:pStyle w:val="8"/>
              <w:rPr>
                <w:b/>
                <w:sz w:val="26"/>
              </w:rPr>
            </w:pPr>
          </w:p>
          <w:p>
            <w:pPr>
              <w:pStyle w:val="8"/>
              <w:spacing w:before="179" w:line="256" w:lineRule="exact"/>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5</w:t>
            </w:r>
          </w:p>
        </w:tc>
        <w:tc>
          <w:tcPr>
            <w:tcW w:w="216" w:type="dxa"/>
          </w:tcPr>
          <w:p>
            <w:pPr>
              <w:pStyle w:val="8"/>
              <w:rPr>
                <w:b/>
                <w:sz w:val="26"/>
              </w:rPr>
            </w:pPr>
          </w:p>
          <w:p>
            <w:pPr>
              <w:pStyle w:val="8"/>
              <w:spacing w:before="179" w:line="256" w:lineRule="exact"/>
              <w:ind w:left="1"/>
              <w:jc w:val="center"/>
              <w:rPr>
                <w:sz w:val="24"/>
              </w:rPr>
            </w:pPr>
            <w:r>
              <w:rPr>
                <w:sz w:val="24"/>
              </w:rPr>
              <w:t>5</w:t>
            </w:r>
          </w:p>
        </w:tc>
        <w:tc>
          <w:tcPr>
            <w:tcW w:w="216" w:type="dxa"/>
          </w:tcPr>
          <w:p>
            <w:pPr>
              <w:pStyle w:val="8"/>
              <w:rPr>
                <w:b/>
                <w:sz w:val="26"/>
              </w:rPr>
            </w:pPr>
          </w:p>
          <w:p>
            <w:pPr>
              <w:pStyle w:val="8"/>
              <w:spacing w:before="179" w:line="256" w:lineRule="exact"/>
              <w:ind w:left="1"/>
              <w:jc w:val="center"/>
              <w:rPr>
                <w:sz w:val="24"/>
              </w:rPr>
            </w:pPr>
            <w:r>
              <w:rPr>
                <w:sz w:val="24"/>
              </w:rPr>
              <w:t>5</w:t>
            </w:r>
          </w:p>
        </w:tc>
        <w:tc>
          <w:tcPr>
            <w:tcW w:w="216" w:type="dxa"/>
          </w:tcPr>
          <w:p>
            <w:pPr>
              <w:pStyle w:val="8"/>
              <w:rPr>
                <w:b/>
                <w:sz w:val="26"/>
              </w:rPr>
            </w:pPr>
          </w:p>
          <w:p>
            <w:pPr>
              <w:pStyle w:val="8"/>
              <w:spacing w:before="179" w:line="256" w:lineRule="exact"/>
              <w:ind w:left="1"/>
              <w:jc w:val="center"/>
              <w:rPr>
                <w:sz w:val="24"/>
              </w:rPr>
            </w:pPr>
            <w:r>
              <w:rPr>
                <w:sz w:val="24"/>
              </w:rPr>
              <w:t>5</w:t>
            </w:r>
          </w:p>
        </w:tc>
        <w:tc>
          <w:tcPr>
            <w:tcW w:w="216" w:type="dxa"/>
          </w:tcPr>
          <w:p>
            <w:pPr>
              <w:pStyle w:val="8"/>
              <w:rPr>
                <w:b/>
                <w:sz w:val="26"/>
              </w:rPr>
            </w:pPr>
          </w:p>
          <w:p>
            <w:pPr>
              <w:pStyle w:val="8"/>
              <w:spacing w:before="179" w:line="256" w:lineRule="exact"/>
              <w:ind w:right="45"/>
              <w:jc w:val="right"/>
              <w:rPr>
                <w:sz w:val="24"/>
              </w:rPr>
            </w:pPr>
            <w:r>
              <w:rPr>
                <w:sz w:val="24"/>
              </w:rPr>
              <w:t>1</w:t>
            </w:r>
          </w:p>
        </w:tc>
        <w:tc>
          <w:tcPr>
            <w:tcW w:w="216" w:type="dxa"/>
          </w:tcPr>
          <w:p>
            <w:pPr>
              <w:pStyle w:val="8"/>
              <w:rPr>
                <w:b/>
                <w:sz w:val="26"/>
              </w:rPr>
            </w:pPr>
          </w:p>
          <w:p>
            <w:pPr>
              <w:pStyle w:val="8"/>
              <w:spacing w:before="179" w:line="256" w:lineRule="exact"/>
              <w:ind w:left="1"/>
              <w:jc w:val="center"/>
              <w:rPr>
                <w:sz w:val="24"/>
              </w:rPr>
            </w:pPr>
            <w:r>
              <w:rPr>
                <w:sz w:val="24"/>
              </w:rPr>
              <w:t>3</w:t>
            </w:r>
          </w:p>
        </w:tc>
        <w:tc>
          <w:tcPr>
            <w:tcW w:w="216" w:type="dxa"/>
          </w:tcPr>
          <w:p>
            <w:pPr>
              <w:pStyle w:val="8"/>
              <w:rPr>
                <w:b/>
                <w:sz w:val="26"/>
              </w:rPr>
            </w:pPr>
          </w:p>
          <w:p>
            <w:pPr>
              <w:pStyle w:val="8"/>
              <w:spacing w:before="179" w:line="256" w:lineRule="exact"/>
              <w:ind w:left="48"/>
              <w:rPr>
                <w:sz w:val="24"/>
              </w:rPr>
            </w:pPr>
            <w:r>
              <w:rPr>
                <w:sz w:val="24"/>
              </w:rPr>
              <w:t>1</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5</w:t>
            </w:r>
          </w:p>
        </w:tc>
        <w:tc>
          <w:tcPr>
            <w:tcW w:w="216" w:type="dxa"/>
          </w:tcPr>
          <w:p>
            <w:pPr>
              <w:pStyle w:val="8"/>
              <w:rPr>
                <w:b/>
                <w:sz w:val="26"/>
              </w:rPr>
            </w:pPr>
          </w:p>
          <w:p>
            <w:pPr>
              <w:pStyle w:val="8"/>
              <w:spacing w:before="179" w:line="256" w:lineRule="exact"/>
              <w:ind w:left="1"/>
              <w:jc w:val="center"/>
              <w:rPr>
                <w:sz w:val="24"/>
              </w:rPr>
            </w:pPr>
            <w:r>
              <w:rPr>
                <w:sz w:val="24"/>
              </w:rPr>
              <w:t>5</w:t>
            </w:r>
          </w:p>
        </w:tc>
        <w:tc>
          <w:tcPr>
            <w:tcW w:w="216" w:type="dxa"/>
          </w:tcPr>
          <w:p>
            <w:pPr>
              <w:pStyle w:val="8"/>
              <w:rPr>
                <w:b/>
                <w:sz w:val="26"/>
              </w:rPr>
            </w:pPr>
          </w:p>
          <w:p>
            <w:pPr>
              <w:pStyle w:val="8"/>
              <w:spacing w:before="179" w:line="256" w:lineRule="exact"/>
              <w:ind w:left="1"/>
              <w:jc w:val="center"/>
              <w:rPr>
                <w:sz w:val="24"/>
              </w:rPr>
            </w:pPr>
            <w:r>
              <w:rPr>
                <w:sz w:val="24"/>
              </w:rPr>
              <w:t>3</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5</w:t>
            </w:r>
          </w:p>
        </w:tc>
        <w:tc>
          <w:tcPr>
            <w:tcW w:w="216" w:type="dxa"/>
          </w:tcPr>
          <w:p>
            <w:pPr>
              <w:pStyle w:val="8"/>
              <w:rPr>
                <w:b/>
                <w:sz w:val="26"/>
              </w:rPr>
            </w:pPr>
          </w:p>
          <w:p>
            <w:pPr>
              <w:pStyle w:val="8"/>
              <w:spacing w:before="179" w:line="256" w:lineRule="exact"/>
              <w:ind w:left="1"/>
              <w:jc w:val="center"/>
              <w:rPr>
                <w:sz w:val="24"/>
              </w:rPr>
            </w:pPr>
            <w:r>
              <w:rPr>
                <w:sz w:val="24"/>
              </w:rPr>
              <w:t>5</w:t>
            </w:r>
          </w:p>
        </w:tc>
        <w:tc>
          <w:tcPr>
            <w:tcW w:w="216" w:type="dxa"/>
          </w:tcPr>
          <w:p>
            <w:pPr>
              <w:pStyle w:val="8"/>
              <w:rPr>
                <w:b/>
                <w:sz w:val="26"/>
              </w:rPr>
            </w:pPr>
          </w:p>
          <w:p>
            <w:pPr>
              <w:pStyle w:val="8"/>
              <w:spacing w:before="179" w:line="256" w:lineRule="exact"/>
              <w:ind w:right="45"/>
              <w:jc w:val="right"/>
              <w:rPr>
                <w:sz w:val="24"/>
              </w:rPr>
            </w:pPr>
            <w:r>
              <w:rPr>
                <w:sz w:val="24"/>
              </w:rPr>
              <w:t>5</w:t>
            </w:r>
          </w:p>
        </w:tc>
        <w:tc>
          <w:tcPr>
            <w:tcW w:w="216" w:type="dxa"/>
          </w:tcPr>
          <w:p>
            <w:pPr>
              <w:pStyle w:val="8"/>
              <w:rPr>
                <w:b/>
                <w:sz w:val="26"/>
              </w:rPr>
            </w:pPr>
          </w:p>
          <w:p>
            <w:pPr>
              <w:pStyle w:val="8"/>
              <w:spacing w:before="179" w:line="256" w:lineRule="exact"/>
              <w:ind w:left="1"/>
              <w:jc w:val="center"/>
              <w:rPr>
                <w:sz w:val="24"/>
              </w:rPr>
            </w:pPr>
            <w:r>
              <w:rPr>
                <w:sz w:val="24"/>
              </w:rPr>
              <w:t>5</w:t>
            </w:r>
          </w:p>
        </w:tc>
        <w:tc>
          <w:tcPr>
            <w:tcW w:w="216" w:type="dxa"/>
          </w:tcPr>
          <w:p>
            <w:pPr>
              <w:pStyle w:val="8"/>
              <w:rPr>
                <w:b/>
                <w:sz w:val="26"/>
              </w:rPr>
            </w:pPr>
          </w:p>
          <w:p>
            <w:pPr>
              <w:pStyle w:val="8"/>
              <w:spacing w:before="179" w:line="256" w:lineRule="exact"/>
              <w:ind w:left="48"/>
              <w:rPr>
                <w:sz w:val="24"/>
              </w:rPr>
            </w:pPr>
            <w:r>
              <w:rPr>
                <w:sz w:val="24"/>
              </w:rPr>
              <w:t>3</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rPr>
                <w:b/>
                <w:sz w:val="26"/>
              </w:rPr>
            </w:pPr>
          </w:p>
          <w:p>
            <w:pPr>
              <w:pStyle w:val="8"/>
              <w:spacing w:before="179" w:line="256" w:lineRule="exact"/>
              <w:ind w:left="1"/>
              <w:jc w:val="center"/>
              <w:rPr>
                <w:sz w:val="24"/>
              </w:rPr>
            </w:pPr>
            <w:r>
              <w:rPr>
                <w:sz w:val="24"/>
              </w:rPr>
              <w:t>5</w:t>
            </w:r>
          </w:p>
        </w:tc>
        <w:tc>
          <w:tcPr>
            <w:tcW w:w="216" w:type="dxa"/>
          </w:tcPr>
          <w:p>
            <w:pPr>
              <w:pStyle w:val="8"/>
              <w:rPr>
                <w:b/>
                <w:sz w:val="26"/>
              </w:rPr>
            </w:pPr>
          </w:p>
          <w:p>
            <w:pPr>
              <w:pStyle w:val="8"/>
              <w:spacing w:before="179" w:line="256" w:lineRule="exact"/>
              <w:ind w:left="1"/>
              <w:jc w:val="center"/>
              <w:rPr>
                <w:sz w:val="24"/>
              </w:rPr>
            </w:pPr>
            <w:r>
              <w:rPr>
                <w:sz w:val="24"/>
              </w:rPr>
              <w:t>5</w:t>
            </w:r>
          </w:p>
        </w:tc>
        <w:tc>
          <w:tcPr>
            <w:tcW w:w="216" w:type="dxa"/>
          </w:tcPr>
          <w:p>
            <w:pPr>
              <w:pStyle w:val="8"/>
              <w:rPr>
                <w:b/>
                <w:sz w:val="26"/>
              </w:rPr>
            </w:pPr>
          </w:p>
          <w:p>
            <w:pPr>
              <w:pStyle w:val="8"/>
              <w:spacing w:before="179" w:line="256" w:lineRule="exact"/>
              <w:ind w:left="1"/>
              <w:jc w:val="center"/>
              <w:rPr>
                <w:sz w:val="24"/>
              </w:rPr>
            </w:pPr>
            <w:r>
              <w:rPr>
                <w:sz w:val="24"/>
              </w:rPr>
              <w:t>5</w:t>
            </w:r>
          </w:p>
        </w:tc>
        <w:tc>
          <w:tcPr>
            <w:tcW w:w="216" w:type="dxa"/>
          </w:tcPr>
          <w:p>
            <w:pPr>
              <w:pStyle w:val="8"/>
              <w:rPr>
                <w:b/>
                <w:sz w:val="26"/>
              </w:rPr>
            </w:pPr>
          </w:p>
          <w:p>
            <w:pPr>
              <w:pStyle w:val="8"/>
              <w:spacing w:before="179" w:line="256" w:lineRule="exact"/>
              <w:ind w:left="1"/>
              <w:jc w:val="center"/>
              <w:rPr>
                <w:sz w:val="24"/>
              </w:rPr>
            </w:pPr>
            <w:r>
              <w:rPr>
                <w:sz w:val="24"/>
              </w:rPr>
              <w:t>5</w:t>
            </w:r>
          </w:p>
        </w:tc>
        <w:tc>
          <w:tcPr>
            <w:tcW w:w="216" w:type="dxa"/>
          </w:tcPr>
          <w:p>
            <w:pPr>
              <w:pStyle w:val="8"/>
              <w:rPr>
                <w:b/>
                <w:sz w:val="26"/>
              </w:rPr>
            </w:pPr>
          </w:p>
          <w:p>
            <w:pPr>
              <w:pStyle w:val="8"/>
              <w:spacing w:before="179" w:line="256" w:lineRule="exact"/>
              <w:ind w:left="1"/>
              <w:jc w:val="center"/>
              <w:rPr>
                <w:sz w:val="24"/>
              </w:rPr>
            </w:pPr>
            <w:r>
              <w:rPr>
                <w:sz w:val="24"/>
              </w:rPr>
              <w:t>4</w:t>
            </w:r>
          </w:p>
        </w:tc>
        <w:tc>
          <w:tcPr>
            <w:tcW w:w="216" w:type="dxa"/>
          </w:tcPr>
          <w:p>
            <w:pPr>
              <w:pStyle w:val="8"/>
              <w:spacing w:before="63"/>
              <w:ind w:left="48"/>
              <w:rPr>
                <w:sz w:val="24"/>
              </w:rPr>
            </w:pPr>
            <w:r>
              <w:rPr>
                <w:sz w:val="24"/>
              </w:rPr>
              <w:t>3</w:t>
            </w:r>
          </w:p>
          <w:p>
            <w:pPr>
              <w:pStyle w:val="8"/>
              <w:spacing w:before="139" w:line="256" w:lineRule="exact"/>
              <w:ind w:left="48"/>
              <w:rPr>
                <w:sz w:val="24"/>
              </w:rPr>
            </w:pPr>
            <w:r>
              <w:rPr>
                <w:sz w:val="24"/>
              </w:rPr>
              <w:t>.</w:t>
            </w:r>
          </w:p>
        </w:tc>
        <w:tc>
          <w:tcPr>
            <w:tcW w:w="216" w:type="dxa"/>
          </w:tcPr>
          <w:p>
            <w:pPr>
              <w:pStyle w:val="8"/>
              <w:spacing w:before="63"/>
              <w:ind w:left="48"/>
              <w:rPr>
                <w:sz w:val="24"/>
              </w:rPr>
            </w:pPr>
            <w:r>
              <w:rPr>
                <w:sz w:val="24"/>
              </w:rPr>
              <w:t>4</w:t>
            </w:r>
          </w:p>
          <w:p>
            <w:pPr>
              <w:pStyle w:val="8"/>
              <w:spacing w:before="139" w:line="256" w:lineRule="exact"/>
              <w:ind w:left="48"/>
              <w:rPr>
                <w:sz w:val="24"/>
              </w:rPr>
            </w:pPr>
            <w:r>
              <w:rPr>
                <w:sz w:val="24"/>
              </w:rPr>
              <w:t>.</w:t>
            </w:r>
          </w:p>
        </w:tc>
        <w:tc>
          <w:tcPr>
            <w:tcW w:w="216" w:type="dxa"/>
          </w:tcPr>
          <w:p>
            <w:pPr>
              <w:pStyle w:val="8"/>
              <w:spacing w:before="63"/>
              <w:ind w:left="49"/>
              <w:rPr>
                <w:sz w:val="24"/>
              </w:rPr>
            </w:pPr>
            <w:r>
              <w:rPr>
                <w:sz w:val="24"/>
              </w:rPr>
              <w:t>2</w:t>
            </w:r>
          </w:p>
          <w:p>
            <w:pPr>
              <w:pStyle w:val="8"/>
              <w:spacing w:before="139" w:line="256" w:lineRule="exact"/>
              <w:ind w:left="49"/>
              <w:rPr>
                <w:sz w:val="24"/>
              </w:rPr>
            </w:pPr>
            <w:r>
              <w:rPr>
                <w:sz w:val="24"/>
              </w:rPr>
              <w:t>.</w:t>
            </w:r>
          </w:p>
        </w:tc>
        <w:tc>
          <w:tcPr>
            <w:tcW w:w="216" w:type="dxa"/>
          </w:tcPr>
          <w:p>
            <w:pPr>
              <w:pStyle w:val="8"/>
              <w:spacing w:before="63"/>
              <w:ind w:left="49"/>
              <w:rPr>
                <w:sz w:val="24"/>
              </w:rPr>
            </w:pPr>
            <w:r>
              <w:rPr>
                <w:sz w:val="24"/>
              </w:rPr>
              <w:t>4</w:t>
            </w:r>
          </w:p>
          <w:p>
            <w:pPr>
              <w:pStyle w:val="8"/>
              <w:spacing w:before="139" w:line="256" w:lineRule="exact"/>
              <w:ind w:left="49"/>
              <w:rPr>
                <w:sz w:val="24"/>
              </w:rPr>
            </w:pPr>
            <w:r>
              <w:rPr>
                <w:sz w:val="24"/>
              </w:rPr>
              <w:t>.</w:t>
            </w:r>
          </w:p>
        </w:tc>
        <w:tc>
          <w:tcPr>
            <w:tcW w:w="216" w:type="dxa"/>
          </w:tcPr>
          <w:p>
            <w:pPr>
              <w:pStyle w:val="8"/>
              <w:spacing w:before="63"/>
              <w:ind w:left="49"/>
              <w:rPr>
                <w:sz w:val="24"/>
              </w:rPr>
            </w:pPr>
            <w:r>
              <w:rPr>
                <w:sz w:val="24"/>
              </w:rPr>
              <w:t>4</w:t>
            </w:r>
          </w:p>
          <w:p>
            <w:pPr>
              <w:pStyle w:val="8"/>
              <w:spacing w:before="139" w:line="256" w:lineRule="exact"/>
              <w:ind w:left="49"/>
              <w:rPr>
                <w:sz w:val="24"/>
              </w:rPr>
            </w:pPr>
            <w:r>
              <w:rPr>
                <w:sz w:val="24"/>
              </w:rPr>
              <w:t>.</w:t>
            </w:r>
          </w:p>
        </w:tc>
        <w:tc>
          <w:tcPr>
            <w:tcW w:w="216" w:type="dxa"/>
          </w:tcPr>
          <w:p>
            <w:pPr>
              <w:pStyle w:val="8"/>
              <w:spacing w:before="63"/>
              <w:ind w:left="49"/>
              <w:rPr>
                <w:sz w:val="24"/>
              </w:rPr>
            </w:pPr>
            <w:r>
              <w:rPr>
                <w:sz w:val="24"/>
              </w:rPr>
              <w:t>4</w:t>
            </w:r>
          </w:p>
          <w:p>
            <w:pPr>
              <w:pStyle w:val="8"/>
              <w:spacing w:before="139" w:line="256" w:lineRule="exact"/>
              <w:ind w:left="49"/>
              <w:rPr>
                <w:sz w:val="24"/>
              </w:rPr>
            </w:pPr>
            <w:r>
              <w:rPr>
                <w:sz w:val="24"/>
              </w:rPr>
              <w:t>.</w:t>
            </w:r>
          </w:p>
        </w:tc>
        <w:tc>
          <w:tcPr>
            <w:tcW w:w="216" w:type="dxa"/>
          </w:tcPr>
          <w:p>
            <w:pPr>
              <w:pStyle w:val="8"/>
              <w:spacing w:before="63"/>
              <w:ind w:left="49"/>
              <w:rPr>
                <w:sz w:val="24"/>
              </w:rPr>
            </w:pPr>
            <w:r>
              <w:rPr>
                <w:sz w:val="24"/>
              </w:rPr>
              <w:t>4</w:t>
            </w:r>
          </w:p>
          <w:p>
            <w:pPr>
              <w:pStyle w:val="8"/>
              <w:spacing w:before="139" w:line="256" w:lineRule="exact"/>
              <w:ind w:left="49"/>
              <w:rPr>
                <w:sz w:val="24"/>
              </w:rPr>
            </w:pPr>
            <w:r>
              <w:rPr>
                <w:sz w:val="24"/>
              </w:rPr>
              <w:t>.</w:t>
            </w:r>
          </w:p>
        </w:tc>
        <w:tc>
          <w:tcPr>
            <w:tcW w:w="368" w:type="dxa"/>
          </w:tcPr>
          <w:p>
            <w:pPr>
              <w:pStyle w:val="8"/>
              <w:spacing w:before="63"/>
              <w:ind w:left="49"/>
              <w:rPr>
                <w:sz w:val="24"/>
              </w:rPr>
            </w:pPr>
            <w:r>
              <w:rPr>
                <w:sz w:val="24"/>
              </w:rPr>
              <w:t>3</w:t>
            </w:r>
          </w:p>
          <w:p>
            <w:pPr>
              <w:pStyle w:val="8"/>
              <w:spacing w:before="139" w:line="256" w:lineRule="exact"/>
              <w:ind w:left="49"/>
              <w:rPr>
                <w:sz w:val="24"/>
              </w:rPr>
            </w:pPr>
            <w:r>
              <w:rPr>
                <w:sz w:val="24"/>
              </w:rPr>
              <w:t>.</w:t>
            </w:r>
          </w:p>
        </w:tc>
      </w:tr>
    </w:tbl>
    <w:p>
      <w:pPr>
        <w:spacing w:after="0" w:line="25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368"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spacing w:line="266" w:lineRule="exact"/>
              <w:ind w:left="1"/>
              <w:jc w:val="center"/>
              <w:rPr>
                <w:sz w:val="24"/>
              </w:rPr>
            </w:pPr>
            <w:r>
              <w:rPr>
                <w:sz w:val="24"/>
              </w:rPr>
              <w:t>8</w:t>
            </w:r>
          </w:p>
        </w:tc>
        <w:tc>
          <w:tcPr>
            <w:tcW w:w="216" w:type="dxa"/>
          </w:tcPr>
          <w:p>
            <w:pPr>
              <w:pStyle w:val="8"/>
              <w:spacing w:line="266" w:lineRule="exact"/>
              <w:ind w:right="45"/>
              <w:jc w:val="right"/>
              <w:rPr>
                <w:sz w:val="24"/>
              </w:rPr>
            </w:pPr>
            <w:r>
              <w:rPr>
                <w:sz w:val="24"/>
              </w:rPr>
              <w:t>6</w:t>
            </w:r>
          </w:p>
        </w:tc>
        <w:tc>
          <w:tcPr>
            <w:tcW w:w="216" w:type="dxa"/>
          </w:tcPr>
          <w:p>
            <w:pPr>
              <w:pStyle w:val="8"/>
              <w:spacing w:line="266" w:lineRule="exact"/>
              <w:ind w:left="3"/>
              <w:jc w:val="center"/>
              <w:rPr>
                <w:sz w:val="24"/>
              </w:rPr>
            </w:pPr>
            <w:r>
              <w:rPr>
                <w:sz w:val="24"/>
              </w:rPr>
              <w:t>8</w:t>
            </w:r>
          </w:p>
        </w:tc>
        <w:tc>
          <w:tcPr>
            <w:tcW w:w="216" w:type="dxa"/>
          </w:tcPr>
          <w:p>
            <w:pPr>
              <w:pStyle w:val="8"/>
              <w:spacing w:line="266" w:lineRule="exact"/>
              <w:ind w:left="49"/>
              <w:rPr>
                <w:sz w:val="24"/>
              </w:rPr>
            </w:pPr>
            <w:r>
              <w:rPr>
                <w:sz w:val="24"/>
              </w:rPr>
              <w:t>4</w:t>
            </w:r>
          </w:p>
        </w:tc>
        <w:tc>
          <w:tcPr>
            <w:tcW w:w="216" w:type="dxa"/>
          </w:tcPr>
          <w:p>
            <w:pPr>
              <w:pStyle w:val="8"/>
              <w:spacing w:line="266" w:lineRule="exact"/>
              <w:ind w:left="3"/>
              <w:jc w:val="center"/>
              <w:rPr>
                <w:sz w:val="24"/>
              </w:rPr>
            </w:pPr>
            <w:r>
              <w:rPr>
                <w:sz w:val="24"/>
              </w:rPr>
              <w:t>4</w:t>
            </w:r>
          </w:p>
        </w:tc>
        <w:tc>
          <w:tcPr>
            <w:tcW w:w="216" w:type="dxa"/>
          </w:tcPr>
          <w:p>
            <w:pPr>
              <w:pStyle w:val="8"/>
              <w:spacing w:line="266" w:lineRule="exact"/>
              <w:ind w:left="3"/>
              <w:jc w:val="center"/>
              <w:rPr>
                <w:sz w:val="24"/>
              </w:rPr>
            </w:pPr>
            <w:r>
              <w:rPr>
                <w:sz w:val="24"/>
              </w:rPr>
              <w:t>8</w:t>
            </w:r>
          </w:p>
        </w:tc>
        <w:tc>
          <w:tcPr>
            <w:tcW w:w="216" w:type="dxa"/>
          </w:tcPr>
          <w:p>
            <w:pPr>
              <w:pStyle w:val="8"/>
              <w:spacing w:line="266" w:lineRule="exact"/>
              <w:ind w:left="49"/>
              <w:rPr>
                <w:sz w:val="24"/>
              </w:rPr>
            </w:pPr>
            <w:r>
              <w:rPr>
                <w:sz w:val="24"/>
              </w:rPr>
              <w:t>5</w:t>
            </w:r>
          </w:p>
          <w:p>
            <w:pPr>
              <w:pStyle w:val="8"/>
              <w:spacing w:before="137"/>
              <w:ind w:left="49"/>
              <w:rPr>
                <w:sz w:val="24"/>
              </w:rPr>
            </w:pPr>
            <w:r>
              <w:rPr>
                <w:sz w:val="24"/>
              </w:rPr>
              <w:t>3</w:t>
            </w:r>
          </w:p>
        </w:tc>
        <w:tc>
          <w:tcPr>
            <w:tcW w:w="368" w:type="dxa"/>
          </w:tcPr>
          <w:p>
            <w:pPr>
              <w:pStyle w:val="8"/>
              <w:spacing w:line="266" w:lineRule="exact"/>
              <w:ind w:left="49"/>
              <w:rPr>
                <w:sz w:val="24"/>
              </w:rPr>
            </w:pPr>
            <w:r>
              <w:rPr>
                <w:sz w:val="24"/>
              </w:rPr>
              <w:t>7</w:t>
            </w:r>
          </w:p>
          <w:p>
            <w:pPr>
              <w:pStyle w:val="8"/>
              <w:spacing w:before="137"/>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1</w:t>
            </w:r>
          </w:p>
          <w:p>
            <w:pPr>
              <w:pStyle w:val="8"/>
              <w:ind w:left="49"/>
              <w:rPr>
                <w:sz w:val="24"/>
              </w:rPr>
            </w:pPr>
            <w:r>
              <w:rPr>
                <w:sz w:val="24"/>
              </w:rPr>
              <w:t>3</w:t>
            </w:r>
          </w:p>
        </w:tc>
        <w:tc>
          <w:tcPr>
            <w:tcW w:w="368" w:type="dxa"/>
          </w:tcPr>
          <w:p>
            <w:pPr>
              <w:pStyle w:val="8"/>
              <w:rPr>
                <w:b/>
                <w:sz w:val="26"/>
              </w:rPr>
            </w:pPr>
          </w:p>
          <w:p>
            <w:pPr>
              <w:pStyle w:val="8"/>
              <w:spacing w:before="178"/>
              <w:ind w:left="49"/>
              <w:rPr>
                <w:sz w:val="24"/>
              </w:rPr>
            </w:pPr>
            <w:r>
              <w:rPr>
                <w:sz w:val="24"/>
              </w:rPr>
              <w:t>4</w:t>
            </w:r>
          </w:p>
          <w:p>
            <w:pPr>
              <w:pStyle w:val="8"/>
              <w:spacing w:before="5" w:line="410" w:lineRule="atLeast"/>
              <w:ind w:left="49" w:right="179"/>
              <w:rPr>
                <w:sz w:val="24"/>
              </w:rPr>
            </w:pPr>
            <w:r>
              <w:rPr>
                <w:sz w:val="24"/>
              </w:rPr>
              <w:t>.</w:t>
            </w:r>
            <w:r>
              <w:rPr>
                <w:spacing w:val="1"/>
                <w:sz w:val="24"/>
              </w:rPr>
              <w:t xml:space="preserve"> </w:t>
            </w:r>
            <w:r>
              <w:rPr>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4</w:t>
            </w:r>
          </w:p>
        </w:tc>
        <w:tc>
          <w:tcPr>
            <w:tcW w:w="368" w:type="dxa"/>
          </w:tcPr>
          <w:p>
            <w:pPr>
              <w:pStyle w:val="8"/>
              <w:spacing w:before="64"/>
              <w:ind w:left="49"/>
              <w:rPr>
                <w:sz w:val="24"/>
              </w:rPr>
            </w:pPr>
            <w:r>
              <w:rPr>
                <w:sz w:val="24"/>
              </w:rPr>
              <w:t>4</w:t>
            </w:r>
          </w:p>
          <w:p>
            <w:pPr>
              <w:pStyle w:val="8"/>
              <w:spacing w:before="137" w:line="360" w:lineRule="auto"/>
              <w:ind w:left="49" w:right="179"/>
              <w:rPr>
                <w:sz w:val="24"/>
              </w:rPr>
            </w:pPr>
            <w:r>
              <w:rPr>
                <w:sz w:val="24"/>
              </w:rPr>
              <w:t>.</w:t>
            </w:r>
            <w:r>
              <w:rPr>
                <w:spacing w:val="1"/>
                <w:sz w:val="24"/>
              </w:rPr>
              <w:t xml:space="preserve"> </w:t>
            </w:r>
            <w:r>
              <w:rPr>
                <w:sz w:val="24"/>
              </w:rPr>
              <w:t>1</w:t>
            </w:r>
          </w:p>
          <w:p>
            <w:pPr>
              <w:pStyle w:val="8"/>
              <w:spacing w:before="1"/>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3"/>
              <w:jc w:val="center"/>
              <w:rPr>
                <w:sz w:val="24"/>
              </w:rPr>
            </w:pPr>
            <w:r>
              <w:rPr>
                <w:sz w:val="24"/>
              </w:rPr>
              <w:t>4</w:t>
            </w:r>
          </w:p>
        </w:tc>
        <w:tc>
          <w:tcPr>
            <w:tcW w:w="368" w:type="dxa"/>
          </w:tcPr>
          <w:p>
            <w:pPr>
              <w:pStyle w:val="8"/>
              <w:spacing w:before="64"/>
              <w:ind w:left="49"/>
              <w:rPr>
                <w:sz w:val="24"/>
              </w:rPr>
            </w:pPr>
            <w:r>
              <w:rPr>
                <w:sz w:val="24"/>
              </w:rPr>
              <w:t>4</w:t>
            </w:r>
          </w:p>
          <w:p>
            <w:pPr>
              <w:pStyle w:val="8"/>
              <w:spacing w:before="137" w:line="360" w:lineRule="auto"/>
              <w:ind w:left="49" w:right="179"/>
              <w:rPr>
                <w:sz w:val="24"/>
              </w:rPr>
            </w:pPr>
            <w:r>
              <w:rPr>
                <w:sz w:val="24"/>
              </w:rPr>
              <w:t>.</w:t>
            </w:r>
            <w:r>
              <w:rPr>
                <w:spacing w:val="1"/>
                <w:sz w:val="24"/>
              </w:rPr>
              <w:t xml:space="preserve"> </w:t>
            </w:r>
            <w:r>
              <w:rPr>
                <w:sz w:val="24"/>
              </w:rPr>
              <w:t>1</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8"/>
              <w:rPr>
                <w:sz w:val="24"/>
              </w:rPr>
            </w:pPr>
            <w:r>
              <w:rPr>
                <w:sz w:val="24"/>
              </w:rPr>
              <w:t>2</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3</w:t>
            </w:r>
          </w:p>
        </w:tc>
        <w:tc>
          <w:tcPr>
            <w:tcW w:w="216" w:type="dxa"/>
          </w:tcPr>
          <w:p>
            <w:pPr>
              <w:pStyle w:val="8"/>
              <w:rPr>
                <w:b/>
                <w:sz w:val="26"/>
              </w:rPr>
            </w:pPr>
          </w:p>
          <w:p>
            <w:pPr>
              <w:pStyle w:val="8"/>
              <w:spacing w:before="178"/>
              <w:ind w:left="49"/>
              <w:rPr>
                <w:sz w:val="24"/>
              </w:rPr>
            </w:pPr>
            <w:r>
              <w:rPr>
                <w:sz w:val="24"/>
              </w:rPr>
              <w:t>2</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2</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spacing w:before="64"/>
              <w:ind w:left="49"/>
              <w:rPr>
                <w:sz w:val="24"/>
              </w:rPr>
            </w:pPr>
            <w:r>
              <w:rPr>
                <w:sz w:val="24"/>
              </w:rPr>
              <w:t>2</w:t>
            </w:r>
          </w:p>
          <w:p>
            <w:pPr>
              <w:pStyle w:val="8"/>
              <w:spacing w:before="137" w:line="360" w:lineRule="auto"/>
              <w:ind w:left="49" w:right="27"/>
              <w:rPr>
                <w:sz w:val="24"/>
              </w:rPr>
            </w:pPr>
            <w:r>
              <w:rPr>
                <w:sz w:val="24"/>
              </w:rPr>
              <w:t>.</w:t>
            </w:r>
            <w:r>
              <w:rPr>
                <w:spacing w:val="1"/>
                <w:sz w:val="24"/>
              </w:rPr>
              <w:t xml:space="preserve"> </w:t>
            </w:r>
            <w:r>
              <w:rPr>
                <w:sz w:val="24"/>
              </w:rPr>
              <w:t>9</w:t>
            </w:r>
          </w:p>
          <w:p>
            <w:pPr>
              <w:pStyle w:val="8"/>
              <w:spacing w:before="1"/>
              <w:ind w:left="49"/>
              <w:rPr>
                <w:sz w:val="24"/>
              </w:rPr>
            </w:pPr>
            <w:r>
              <w:rPr>
                <w:sz w:val="24"/>
              </w:rPr>
              <w:t>3</w:t>
            </w:r>
          </w:p>
        </w:tc>
        <w:tc>
          <w:tcPr>
            <w:tcW w:w="368" w:type="dxa"/>
          </w:tcPr>
          <w:p>
            <w:pPr>
              <w:pStyle w:val="8"/>
              <w:spacing w:before="64"/>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2</w:t>
            </w:r>
          </w:p>
          <w:p>
            <w:pPr>
              <w:pStyle w:val="8"/>
              <w:spacing w:before="1"/>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368" w:type="dxa"/>
          </w:tcPr>
          <w:p>
            <w:pPr>
              <w:pStyle w:val="8"/>
              <w:spacing w:before="64"/>
              <w:ind w:left="49"/>
              <w:rPr>
                <w:sz w:val="24"/>
              </w:rPr>
            </w:pPr>
            <w:r>
              <w:rPr>
                <w:sz w:val="24"/>
              </w:rPr>
              <w:t>4</w:t>
            </w:r>
          </w:p>
          <w:p>
            <w:pPr>
              <w:pStyle w:val="8"/>
              <w:spacing w:before="137" w:line="360" w:lineRule="auto"/>
              <w:ind w:left="49" w:right="179"/>
              <w:rPr>
                <w:sz w:val="24"/>
              </w:rPr>
            </w:pPr>
            <w:r>
              <w:rPr>
                <w:sz w:val="24"/>
              </w:rPr>
              <w:t>.</w:t>
            </w:r>
            <w:r>
              <w:rPr>
                <w:spacing w:val="1"/>
                <w:sz w:val="24"/>
              </w:rPr>
              <w:t xml:space="preserve"> </w:t>
            </w:r>
            <w:r>
              <w:rPr>
                <w:sz w:val="24"/>
              </w:rPr>
              <w:t>0</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3</w:t>
            </w:r>
          </w:p>
          <w:p>
            <w:pPr>
              <w:pStyle w:val="8"/>
              <w:spacing w:before="137" w:line="360" w:lineRule="auto"/>
              <w:ind w:left="49" w:right="27"/>
              <w:rPr>
                <w:sz w:val="24"/>
              </w:rPr>
            </w:pPr>
            <w:r>
              <w:rPr>
                <w:sz w:val="24"/>
              </w:rPr>
              <w:t>.</w:t>
            </w:r>
            <w:r>
              <w:rPr>
                <w:spacing w:val="1"/>
                <w:sz w:val="24"/>
              </w:rPr>
              <w:t xml:space="preserve"> </w:t>
            </w:r>
            <w:r>
              <w:rPr>
                <w:sz w:val="24"/>
              </w:rPr>
              <w:t>9</w:t>
            </w:r>
          </w:p>
          <w:p>
            <w:pPr>
              <w:pStyle w:val="8"/>
              <w:ind w:left="49"/>
              <w:rPr>
                <w:sz w:val="24"/>
              </w:rPr>
            </w:pPr>
            <w:r>
              <w:rPr>
                <w:sz w:val="24"/>
              </w:rPr>
              <w:t>3</w:t>
            </w:r>
          </w:p>
        </w:tc>
        <w:tc>
          <w:tcPr>
            <w:tcW w:w="368" w:type="dxa"/>
          </w:tcPr>
          <w:p>
            <w:pPr>
              <w:pStyle w:val="8"/>
              <w:rPr>
                <w:b/>
                <w:sz w:val="26"/>
              </w:rPr>
            </w:pPr>
          </w:p>
          <w:p>
            <w:pPr>
              <w:pStyle w:val="8"/>
              <w:spacing w:before="178"/>
              <w:ind w:left="49"/>
              <w:rPr>
                <w:sz w:val="24"/>
              </w:rPr>
            </w:pPr>
            <w:r>
              <w:rPr>
                <w:sz w:val="24"/>
              </w:rPr>
              <w:t>4</w:t>
            </w:r>
          </w:p>
          <w:p>
            <w:pPr>
              <w:pStyle w:val="8"/>
              <w:spacing w:before="5" w:line="410" w:lineRule="atLeast"/>
              <w:ind w:left="49" w:right="179"/>
              <w:rPr>
                <w:sz w:val="24"/>
              </w:rPr>
            </w:pPr>
            <w:r>
              <w:rPr>
                <w:sz w:val="24"/>
              </w:rPr>
              <w:t>.</w:t>
            </w:r>
            <w:r>
              <w:rPr>
                <w:spacing w:val="1"/>
                <w:sz w:val="24"/>
              </w:rPr>
              <w:t xml:space="preserve"> </w:t>
            </w: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spacing w:before="178"/>
              <w:ind w:left="48"/>
              <w:rPr>
                <w:sz w:val="24"/>
              </w:rPr>
            </w:pPr>
            <w:r>
              <w:rPr>
                <w:sz w:val="24"/>
              </w:rPr>
              <w:t>4</w:t>
            </w:r>
          </w:p>
          <w:p>
            <w:pPr>
              <w:pStyle w:val="8"/>
              <w:spacing w:before="6"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8"/>
              <w:rPr>
                <w:sz w:val="24"/>
              </w:rPr>
            </w:pPr>
            <w:r>
              <w:rPr>
                <w:sz w:val="24"/>
              </w:rPr>
              <w:t>4</w:t>
            </w:r>
          </w:p>
          <w:p>
            <w:pPr>
              <w:pStyle w:val="8"/>
              <w:spacing w:before="6"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3</w:t>
            </w:r>
          </w:p>
          <w:p>
            <w:pPr>
              <w:pStyle w:val="8"/>
              <w:spacing w:before="6"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9"/>
              <w:rPr>
                <w:sz w:val="24"/>
              </w:rPr>
            </w:pP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6"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3</w:t>
            </w:r>
          </w:p>
          <w:p>
            <w:pPr>
              <w:pStyle w:val="8"/>
              <w:spacing w:before="6" w:line="410" w:lineRule="atLeast"/>
              <w:ind w:left="49" w:right="27"/>
              <w:rPr>
                <w:sz w:val="24"/>
              </w:rPr>
            </w:pPr>
            <w:r>
              <w:rPr>
                <w:sz w:val="24"/>
              </w:rPr>
              <w:t>.</w:t>
            </w:r>
            <w:r>
              <w:rPr>
                <w:spacing w:val="1"/>
                <w:sz w:val="24"/>
              </w:rPr>
              <w:t xml:space="preserve"> </w:t>
            </w:r>
            <w:r>
              <w:rPr>
                <w:sz w:val="24"/>
              </w:rPr>
              <w:t>6</w:t>
            </w:r>
          </w:p>
        </w:tc>
        <w:tc>
          <w:tcPr>
            <w:tcW w:w="216" w:type="dxa"/>
          </w:tcPr>
          <w:p>
            <w:pPr>
              <w:pStyle w:val="8"/>
              <w:spacing w:before="65"/>
              <w:ind w:left="49"/>
              <w:rPr>
                <w:sz w:val="24"/>
              </w:rPr>
            </w:pPr>
            <w:r>
              <w:rPr>
                <w:sz w:val="24"/>
              </w:rPr>
              <w:t>3</w:t>
            </w:r>
          </w:p>
          <w:p>
            <w:pPr>
              <w:pStyle w:val="8"/>
              <w:spacing w:before="136" w:line="360" w:lineRule="auto"/>
              <w:ind w:left="49" w:right="27"/>
              <w:rPr>
                <w:sz w:val="24"/>
              </w:rPr>
            </w:pPr>
            <w:r>
              <w:rPr>
                <w:sz w:val="24"/>
              </w:rPr>
              <w:t>.</w:t>
            </w:r>
            <w:r>
              <w:rPr>
                <w:spacing w:val="1"/>
                <w:sz w:val="24"/>
              </w:rPr>
              <w:t xml:space="preserve"> </w:t>
            </w:r>
            <w:r>
              <w:rPr>
                <w:sz w:val="24"/>
              </w:rPr>
              <w:t>9</w:t>
            </w:r>
          </w:p>
          <w:p>
            <w:pPr>
              <w:pStyle w:val="8"/>
              <w:ind w:left="49"/>
              <w:rPr>
                <w:sz w:val="24"/>
              </w:rPr>
            </w:pPr>
            <w:r>
              <w:rPr>
                <w:sz w:val="24"/>
              </w:rPr>
              <w:t>3</w:t>
            </w:r>
          </w:p>
        </w:tc>
        <w:tc>
          <w:tcPr>
            <w:tcW w:w="368" w:type="dxa"/>
          </w:tcPr>
          <w:p>
            <w:pPr>
              <w:pStyle w:val="8"/>
              <w:rPr>
                <w:b/>
                <w:sz w:val="26"/>
              </w:rPr>
            </w:pPr>
          </w:p>
          <w:p>
            <w:pPr>
              <w:pStyle w:val="8"/>
              <w:spacing w:before="178"/>
              <w:ind w:left="49"/>
              <w:rPr>
                <w:sz w:val="24"/>
              </w:rPr>
            </w:pPr>
            <w:r>
              <w:rPr>
                <w:sz w:val="24"/>
              </w:rPr>
              <w:t>4</w:t>
            </w:r>
          </w:p>
          <w:p>
            <w:pPr>
              <w:pStyle w:val="8"/>
              <w:spacing w:before="6" w:line="410" w:lineRule="atLeast"/>
              <w:ind w:left="49" w:right="179"/>
              <w:rPr>
                <w:sz w:val="24"/>
              </w:rPr>
            </w:pPr>
            <w:r>
              <w:rPr>
                <w:sz w:val="24"/>
              </w:rPr>
              <w:t>.</w:t>
            </w:r>
            <w:r>
              <w:rPr>
                <w:spacing w:val="1"/>
                <w:sz w:val="24"/>
              </w:rPr>
              <w:t xml:space="preserve"> </w:t>
            </w: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368" w:type="dxa"/>
          </w:tcPr>
          <w:p>
            <w:pPr>
              <w:pStyle w:val="8"/>
              <w:spacing w:before="64" w:line="256" w:lineRule="exact"/>
              <w:ind w:right="47"/>
              <w:jc w:val="right"/>
              <w:rPr>
                <w:sz w:val="24"/>
              </w:rPr>
            </w:pPr>
            <w:r>
              <w:rPr>
                <w:sz w:val="24"/>
              </w:rPr>
              <w:t>2</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jc w:val="center"/>
              <w:rPr>
                <w:sz w:val="24"/>
              </w:rPr>
            </w:pPr>
            <w:r>
              <w:rPr>
                <w:sz w:val="24"/>
              </w:rPr>
              <w:t>3</w:t>
            </w:r>
          </w:p>
        </w:tc>
        <w:tc>
          <w:tcPr>
            <w:tcW w:w="216" w:type="dxa"/>
          </w:tcPr>
          <w:p>
            <w:pPr>
              <w:pStyle w:val="8"/>
              <w:spacing w:before="64" w:line="256" w:lineRule="exact"/>
              <w:jc w:val="center"/>
              <w:rPr>
                <w:sz w:val="24"/>
              </w:rPr>
            </w:pPr>
            <w:r>
              <w:rPr>
                <w:sz w:val="24"/>
              </w:rPr>
              <w:t>6</w:t>
            </w:r>
          </w:p>
        </w:tc>
        <w:tc>
          <w:tcPr>
            <w:tcW w:w="216" w:type="dxa"/>
          </w:tcPr>
          <w:p>
            <w:pPr>
              <w:pStyle w:val="8"/>
              <w:spacing w:before="64" w:line="256" w:lineRule="exact"/>
              <w:jc w:val="center"/>
              <w:rPr>
                <w:sz w:val="24"/>
              </w:rPr>
            </w:pPr>
            <w:r>
              <w:rPr>
                <w:sz w:val="24"/>
              </w:rPr>
              <w:t>2</w:t>
            </w:r>
          </w:p>
        </w:tc>
        <w:tc>
          <w:tcPr>
            <w:tcW w:w="216" w:type="dxa"/>
          </w:tcPr>
          <w:p>
            <w:pPr>
              <w:pStyle w:val="8"/>
              <w:spacing w:before="64" w:line="256" w:lineRule="exact"/>
              <w:jc w:val="center"/>
              <w:rPr>
                <w:sz w:val="24"/>
              </w:rPr>
            </w:pPr>
            <w:r>
              <w:rPr>
                <w:sz w:val="24"/>
              </w:rPr>
              <w:t>1</w:t>
            </w:r>
          </w:p>
        </w:tc>
        <w:tc>
          <w:tcPr>
            <w:tcW w:w="216" w:type="dxa"/>
          </w:tcPr>
          <w:p>
            <w:pPr>
              <w:pStyle w:val="8"/>
              <w:spacing w:before="64" w:line="256" w:lineRule="exact"/>
              <w:jc w:val="center"/>
              <w:rPr>
                <w:sz w:val="24"/>
              </w:rPr>
            </w:pPr>
            <w:r>
              <w:rPr>
                <w:sz w:val="24"/>
              </w:rPr>
              <w:t>5</w:t>
            </w:r>
          </w:p>
        </w:tc>
        <w:tc>
          <w:tcPr>
            <w:tcW w:w="216" w:type="dxa"/>
          </w:tcPr>
          <w:p>
            <w:pPr>
              <w:pStyle w:val="8"/>
              <w:spacing w:before="64" w:line="256" w:lineRule="exact"/>
              <w:ind w:right="46"/>
              <w:jc w:val="right"/>
              <w:rPr>
                <w:sz w:val="24"/>
              </w:rPr>
            </w:pPr>
            <w:r>
              <w:rPr>
                <w:sz w:val="24"/>
              </w:rPr>
              <w:t>5</w:t>
            </w:r>
          </w:p>
        </w:tc>
        <w:tc>
          <w:tcPr>
            <w:tcW w:w="216" w:type="dxa"/>
          </w:tcPr>
          <w:p>
            <w:pPr>
              <w:pStyle w:val="8"/>
              <w:spacing w:before="64" w:line="256" w:lineRule="exact"/>
              <w:jc w:val="center"/>
              <w:rPr>
                <w:sz w:val="24"/>
              </w:rPr>
            </w:pPr>
            <w:r>
              <w:rPr>
                <w:sz w:val="24"/>
              </w:rPr>
              <w:t>5</w:t>
            </w:r>
          </w:p>
        </w:tc>
        <w:tc>
          <w:tcPr>
            <w:tcW w:w="216" w:type="dxa"/>
          </w:tcPr>
          <w:p>
            <w:pPr>
              <w:pStyle w:val="8"/>
              <w:spacing w:before="64" w:line="256" w:lineRule="exact"/>
              <w:ind w:left="47"/>
              <w:rPr>
                <w:sz w:val="24"/>
              </w:rPr>
            </w:pPr>
            <w:r>
              <w:rPr>
                <w:sz w:val="24"/>
              </w:rPr>
              <w:t>5</w:t>
            </w:r>
          </w:p>
        </w:tc>
        <w:tc>
          <w:tcPr>
            <w:tcW w:w="216" w:type="dxa"/>
          </w:tcPr>
          <w:p>
            <w:pPr>
              <w:pStyle w:val="8"/>
              <w:spacing w:before="64" w:line="256" w:lineRule="exact"/>
              <w:jc w:val="center"/>
              <w:rPr>
                <w:sz w:val="24"/>
              </w:rPr>
            </w:pPr>
            <w:r>
              <w:rPr>
                <w:sz w:val="24"/>
              </w:rPr>
              <w:t>5</w:t>
            </w:r>
          </w:p>
        </w:tc>
        <w:tc>
          <w:tcPr>
            <w:tcW w:w="216" w:type="dxa"/>
          </w:tcPr>
          <w:p>
            <w:pPr>
              <w:pStyle w:val="8"/>
              <w:spacing w:before="64" w:line="256" w:lineRule="exact"/>
              <w:jc w:val="center"/>
              <w:rPr>
                <w:sz w:val="24"/>
              </w:rPr>
            </w:pPr>
            <w:r>
              <w:rPr>
                <w:sz w:val="24"/>
              </w:rPr>
              <w:t>5</w:t>
            </w:r>
          </w:p>
        </w:tc>
        <w:tc>
          <w:tcPr>
            <w:tcW w:w="216" w:type="dxa"/>
          </w:tcPr>
          <w:p>
            <w:pPr>
              <w:pStyle w:val="8"/>
              <w:spacing w:before="64" w:line="256" w:lineRule="exact"/>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right="45"/>
              <w:jc w:val="right"/>
              <w:rPr>
                <w:sz w:val="24"/>
              </w:rPr>
            </w:pPr>
            <w:r>
              <w:rPr>
                <w:sz w:val="24"/>
              </w:rPr>
              <w:t>5</w:t>
            </w:r>
          </w:p>
        </w:tc>
        <w:tc>
          <w:tcPr>
            <w:tcW w:w="216" w:type="dxa"/>
          </w:tcPr>
          <w:p>
            <w:pPr>
              <w:pStyle w:val="8"/>
              <w:spacing w:before="64" w:line="256" w:lineRule="exact"/>
              <w:ind w:left="1"/>
              <w:jc w:val="center"/>
              <w:rPr>
                <w:sz w:val="24"/>
              </w:rPr>
            </w:pPr>
            <w:r>
              <w:rPr>
                <w:sz w:val="24"/>
              </w:rPr>
              <w:t>3</w:t>
            </w:r>
          </w:p>
        </w:tc>
        <w:tc>
          <w:tcPr>
            <w:tcW w:w="216" w:type="dxa"/>
          </w:tcPr>
          <w:p>
            <w:pPr>
              <w:pStyle w:val="8"/>
              <w:spacing w:before="64" w:line="256" w:lineRule="exact"/>
              <w:ind w:left="48"/>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right="45"/>
              <w:jc w:val="right"/>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48"/>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4</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left="1"/>
              <w:jc w:val="center"/>
              <w:rPr>
                <w:sz w:val="24"/>
              </w:rPr>
            </w:pPr>
            <w:r>
              <w:rPr>
                <w:sz w:val="24"/>
              </w:rPr>
              <w:t>5</w:t>
            </w:r>
          </w:p>
        </w:tc>
        <w:tc>
          <w:tcPr>
            <w:tcW w:w="216" w:type="dxa"/>
          </w:tcPr>
          <w:p>
            <w:pPr>
              <w:pStyle w:val="8"/>
              <w:spacing w:before="64" w:line="256" w:lineRule="exact"/>
              <w:ind w:right="45"/>
              <w:jc w:val="right"/>
              <w:rPr>
                <w:sz w:val="24"/>
              </w:rPr>
            </w:pPr>
            <w:r>
              <w:rPr>
                <w:sz w:val="24"/>
              </w:rPr>
              <w:t>4</w:t>
            </w:r>
          </w:p>
        </w:tc>
        <w:tc>
          <w:tcPr>
            <w:tcW w:w="216" w:type="dxa"/>
          </w:tcPr>
          <w:p>
            <w:pPr>
              <w:pStyle w:val="8"/>
              <w:spacing w:before="64" w:line="256" w:lineRule="exact"/>
              <w:ind w:left="3"/>
              <w:jc w:val="center"/>
              <w:rPr>
                <w:sz w:val="24"/>
              </w:rPr>
            </w:pPr>
            <w:r>
              <w:rPr>
                <w:sz w:val="24"/>
              </w:rPr>
              <w:t>4</w:t>
            </w:r>
          </w:p>
        </w:tc>
        <w:tc>
          <w:tcPr>
            <w:tcW w:w="216" w:type="dxa"/>
          </w:tcPr>
          <w:p>
            <w:pPr>
              <w:pStyle w:val="8"/>
              <w:spacing w:before="64" w:line="256" w:lineRule="exact"/>
              <w:ind w:left="49"/>
              <w:rPr>
                <w:sz w:val="24"/>
              </w:rPr>
            </w:pPr>
            <w:r>
              <w:rPr>
                <w:sz w:val="24"/>
              </w:rPr>
              <w:t>4</w:t>
            </w:r>
          </w:p>
        </w:tc>
        <w:tc>
          <w:tcPr>
            <w:tcW w:w="216" w:type="dxa"/>
          </w:tcPr>
          <w:p>
            <w:pPr>
              <w:pStyle w:val="8"/>
              <w:spacing w:before="64" w:line="256" w:lineRule="exact"/>
              <w:ind w:left="3"/>
              <w:jc w:val="center"/>
              <w:rPr>
                <w:sz w:val="24"/>
              </w:rPr>
            </w:pPr>
            <w:r>
              <w:rPr>
                <w:sz w:val="24"/>
              </w:rPr>
              <w:t>4</w:t>
            </w:r>
          </w:p>
        </w:tc>
        <w:tc>
          <w:tcPr>
            <w:tcW w:w="216" w:type="dxa"/>
          </w:tcPr>
          <w:p>
            <w:pPr>
              <w:pStyle w:val="8"/>
              <w:spacing w:before="64" w:line="256" w:lineRule="exact"/>
              <w:ind w:left="3"/>
              <w:jc w:val="center"/>
              <w:rPr>
                <w:sz w:val="24"/>
              </w:rPr>
            </w:pPr>
            <w:r>
              <w:rPr>
                <w:sz w:val="24"/>
              </w:rPr>
              <w:t>4</w:t>
            </w:r>
          </w:p>
        </w:tc>
        <w:tc>
          <w:tcPr>
            <w:tcW w:w="216" w:type="dxa"/>
          </w:tcPr>
          <w:p>
            <w:pPr>
              <w:pStyle w:val="8"/>
              <w:spacing w:before="64" w:line="256" w:lineRule="exact"/>
              <w:ind w:left="3"/>
              <w:jc w:val="center"/>
              <w:rPr>
                <w:sz w:val="24"/>
              </w:rPr>
            </w:pPr>
            <w:r>
              <w:rPr>
                <w:sz w:val="24"/>
              </w:rPr>
              <w:t>4</w:t>
            </w:r>
          </w:p>
        </w:tc>
        <w:tc>
          <w:tcPr>
            <w:tcW w:w="368" w:type="dxa"/>
          </w:tcPr>
          <w:p>
            <w:pPr>
              <w:pStyle w:val="8"/>
              <w:spacing w:before="64" w:line="256" w:lineRule="exact"/>
              <w:ind w:left="49"/>
              <w:rPr>
                <w:sz w:val="24"/>
              </w:rPr>
            </w:pPr>
            <w:r>
              <w:rPr>
                <w:sz w:val="24"/>
              </w:rPr>
              <w:t>4</w:t>
            </w:r>
          </w:p>
        </w:tc>
      </w:tr>
    </w:tbl>
    <w:p>
      <w:pPr>
        <w:spacing w:after="0" w:line="25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7" w:hRule="atLeast"/>
        </w:trPr>
        <w:tc>
          <w:tcPr>
            <w:tcW w:w="368"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rPr>
                <w:sz w:val="24"/>
              </w:rPr>
            </w:pPr>
          </w:p>
        </w:tc>
        <w:tc>
          <w:tcPr>
            <w:tcW w:w="216" w:type="dxa"/>
          </w:tcPr>
          <w:p>
            <w:pPr>
              <w:pStyle w:val="8"/>
              <w:spacing w:line="360" w:lineRule="auto"/>
              <w:ind w:left="48" w:right="28"/>
              <w:rPr>
                <w:sz w:val="24"/>
              </w:rPr>
            </w:pPr>
            <w:r>
              <w:rPr>
                <w:sz w:val="24"/>
              </w:rPr>
              <w:t>.</w:t>
            </w:r>
            <w:r>
              <w:rPr>
                <w:spacing w:val="1"/>
                <w:sz w:val="24"/>
              </w:rPr>
              <w:t xml:space="preserve"> </w:t>
            </w:r>
            <w:r>
              <w:rPr>
                <w:sz w:val="24"/>
              </w:rPr>
              <w:t>6</w:t>
            </w:r>
          </w:p>
        </w:tc>
        <w:tc>
          <w:tcPr>
            <w:tcW w:w="216" w:type="dxa"/>
          </w:tcPr>
          <w:p>
            <w:pPr>
              <w:pStyle w:val="8"/>
              <w:spacing w:line="360" w:lineRule="auto"/>
              <w:ind w:left="49" w:right="27"/>
              <w:rPr>
                <w:sz w:val="24"/>
              </w:rPr>
            </w:pPr>
            <w:r>
              <w:rPr>
                <w:sz w:val="24"/>
              </w:rPr>
              <w:t>.</w:t>
            </w:r>
            <w:r>
              <w:rPr>
                <w:spacing w:val="1"/>
                <w:sz w:val="24"/>
              </w:rPr>
              <w:t xml:space="preserve"> </w:t>
            </w:r>
            <w:r>
              <w:rPr>
                <w:sz w:val="24"/>
              </w:rPr>
              <w:t>6</w:t>
            </w:r>
          </w:p>
        </w:tc>
        <w:tc>
          <w:tcPr>
            <w:tcW w:w="216" w:type="dxa"/>
          </w:tcPr>
          <w:p>
            <w:pPr>
              <w:pStyle w:val="8"/>
              <w:spacing w:line="360" w:lineRule="auto"/>
              <w:ind w:left="49" w:right="27"/>
              <w:rPr>
                <w:sz w:val="24"/>
              </w:rPr>
            </w:pPr>
            <w:r>
              <w:rPr>
                <w:sz w:val="24"/>
              </w:rPr>
              <w:t>.</w:t>
            </w:r>
            <w:r>
              <w:rPr>
                <w:spacing w:val="1"/>
                <w:sz w:val="24"/>
              </w:rPr>
              <w:t xml:space="preserve"> </w:t>
            </w:r>
            <w:r>
              <w:rPr>
                <w:sz w:val="24"/>
              </w:rPr>
              <w:t>6</w:t>
            </w:r>
          </w:p>
        </w:tc>
        <w:tc>
          <w:tcPr>
            <w:tcW w:w="216" w:type="dxa"/>
          </w:tcPr>
          <w:p>
            <w:pPr>
              <w:pStyle w:val="8"/>
              <w:spacing w:line="360" w:lineRule="auto"/>
              <w:ind w:left="49" w:right="27"/>
              <w:rPr>
                <w:sz w:val="24"/>
              </w:rPr>
            </w:pPr>
            <w:r>
              <w:rPr>
                <w:sz w:val="24"/>
              </w:rPr>
              <w:t>.</w:t>
            </w:r>
            <w:r>
              <w:rPr>
                <w:spacing w:val="1"/>
                <w:sz w:val="24"/>
              </w:rPr>
              <w:t xml:space="preserve"> </w:t>
            </w:r>
            <w:r>
              <w:rPr>
                <w:sz w:val="24"/>
              </w:rPr>
              <w:t>8</w:t>
            </w:r>
          </w:p>
        </w:tc>
        <w:tc>
          <w:tcPr>
            <w:tcW w:w="216" w:type="dxa"/>
          </w:tcPr>
          <w:p>
            <w:pPr>
              <w:pStyle w:val="8"/>
              <w:spacing w:line="360" w:lineRule="auto"/>
              <w:ind w:left="49" w:right="27"/>
              <w:rPr>
                <w:sz w:val="24"/>
              </w:rPr>
            </w:pPr>
            <w:r>
              <w:rPr>
                <w:sz w:val="24"/>
              </w:rPr>
              <w:t>.</w:t>
            </w:r>
            <w:r>
              <w:rPr>
                <w:spacing w:val="1"/>
                <w:sz w:val="24"/>
              </w:rPr>
              <w:t xml:space="preserve"> </w:t>
            </w:r>
            <w:r>
              <w:rPr>
                <w:sz w:val="24"/>
              </w:rPr>
              <w:t>6</w:t>
            </w:r>
          </w:p>
        </w:tc>
        <w:tc>
          <w:tcPr>
            <w:tcW w:w="216" w:type="dxa"/>
          </w:tcPr>
          <w:p>
            <w:pPr>
              <w:pStyle w:val="8"/>
              <w:spacing w:line="360" w:lineRule="auto"/>
              <w:ind w:left="49" w:right="27"/>
              <w:rPr>
                <w:sz w:val="24"/>
              </w:rPr>
            </w:pPr>
            <w:r>
              <w:rPr>
                <w:sz w:val="24"/>
              </w:rPr>
              <w:t>.</w:t>
            </w:r>
            <w:r>
              <w:rPr>
                <w:spacing w:val="1"/>
                <w:sz w:val="24"/>
              </w:rPr>
              <w:t xml:space="preserve"> </w:t>
            </w:r>
            <w:r>
              <w:rPr>
                <w:sz w:val="24"/>
              </w:rPr>
              <w:t>6</w:t>
            </w:r>
          </w:p>
          <w:p>
            <w:pPr>
              <w:pStyle w:val="8"/>
              <w:ind w:left="49"/>
              <w:rPr>
                <w:sz w:val="24"/>
              </w:rPr>
            </w:pPr>
            <w:r>
              <w:rPr>
                <w:sz w:val="24"/>
              </w:rPr>
              <w:t>7</w:t>
            </w:r>
          </w:p>
        </w:tc>
        <w:tc>
          <w:tcPr>
            <w:tcW w:w="368" w:type="dxa"/>
          </w:tcPr>
          <w:p>
            <w:pPr>
              <w:pStyle w:val="8"/>
              <w:spacing w:line="360" w:lineRule="auto"/>
              <w:ind w:left="49" w:right="179"/>
              <w:rPr>
                <w:sz w:val="24"/>
              </w:rPr>
            </w:pPr>
            <w:r>
              <w:rPr>
                <w:sz w:val="24"/>
              </w:rPr>
              <w:t>.</w:t>
            </w:r>
            <w:r>
              <w:rPr>
                <w:spacing w:val="1"/>
                <w:sz w:val="24"/>
              </w:rPr>
              <w:t xml:space="preserve"> </w:t>
            </w:r>
            <w:r>
              <w:rPr>
                <w:sz w:val="24"/>
              </w:rPr>
              <w:t>7</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3"/>
              <w:ind w:left="49"/>
              <w:rPr>
                <w:sz w:val="24"/>
              </w:rPr>
            </w:pPr>
            <w:r>
              <w:rPr>
                <w:sz w:val="24"/>
              </w:rPr>
              <w:t>3</w:t>
            </w:r>
          </w:p>
          <w:p>
            <w:pPr>
              <w:pStyle w:val="8"/>
              <w:spacing w:before="139" w:line="360" w:lineRule="auto"/>
              <w:ind w:left="49" w:right="27"/>
              <w:rPr>
                <w:sz w:val="24"/>
              </w:rPr>
            </w:pPr>
            <w:r>
              <w:rPr>
                <w:sz w:val="24"/>
              </w:rPr>
              <w:t>.</w:t>
            </w:r>
            <w:r>
              <w:rPr>
                <w:spacing w:val="1"/>
                <w:sz w:val="24"/>
              </w:rPr>
              <w:t xml:space="preserve"> </w:t>
            </w:r>
            <w:r>
              <w:rPr>
                <w:sz w:val="24"/>
              </w:rPr>
              <w:t>5</w:t>
            </w:r>
          </w:p>
          <w:p>
            <w:pPr>
              <w:pStyle w:val="8"/>
              <w:ind w:left="49"/>
              <w:rPr>
                <w:sz w:val="24"/>
              </w:rPr>
            </w:pPr>
            <w:r>
              <w:rPr>
                <w:sz w:val="24"/>
              </w:rPr>
              <w:t>3</w:t>
            </w:r>
          </w:p>
        </w:tc>
        <w:tc>
          <w:tcPr>
            <w:tcW w:w="368" w:type="dxa"/>
          </w:tcPr>
          <w:p>
            <w:pPr>
              <w:pStyle w:val="8"/>
              <w:rPr>
                <w:b/>
                <w:sz w:val="26"/>
              </w:rPr>
            </w:pPr>
          </w:p>
          <w:p>
            <w:pPr>
              <w:pStyle w:val="8"/>
              <w:spacing w:before="179"/>
              <w:ind w:left="49"/>
              <w:rPr>
                <w:sz w:val="24"/>
              </w:rPr>
            </w:pPr>
            <w:r>
              <w:rPr>
                <w:sz w:val="24"/>
              </w:rPr>
              <w:t>3</w:t>
            </w:r>
          </w:p>
          <w:p>
            <w:pPr>
              <w:pStyle w:val="8"/>
              <w:spacing w:before="28" w:line="416" w:lineRule="exact"/>
              <w:ind w:left="49" w:right="179"/>
              <w:rPr>
                <w:sz w:val="24"/>
              </w:rPr>
            </w:pPr>
            <w:r>
              <w:rPr>
                <w:sz w:val="24"/>
              </w:rPr>
              <w:t>.</w:t>
            </w:r>
            <w:r>
              <w:rPr>
                <w:spacing w:val="1"/>
                <w:sz w:val="24"/>
              </w:rPr>
              <w:t xml:space="preserve"> </w:t>
            </w:r>
            <w:r>
              <w:rPr>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4</w:t>
            </w:r>
          </w:p>
          <w:p>
            <w:pPr>
              <w:pStyle w:val="8"/>
              <w:spacing w:before="29" w:line="416" w:lineRule="exac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8"/>
              <w:rPr>
                <w:sz w:val="24"/>
              </w:rPr>
            </w:pPr>
            <w:r>
              <w:rPr>
                <w:sz w:val="24"/>
              </w:rPr>
              <w:t>4</w:t>
            </w:r>
          </w:p>
          <w:p>
            <w:pPr>
              <w:pStyle w:val="8"/>
              <w:spacing w:before="29"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3</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4</w:t>
            </w:r>
          </w:p>
        </w:tc>
        <w:tc>
          <w:tcPr>
            <w:tcW w:w="368" w:type="dxa"/>
          </w:tcPr>
          <w:p>
            <w:pPr>
              <w:pStyle w:val="8"/>
              <w:spacing w:before="63"/>
              <w:ind w:left="49"/>
              <w:rPr>
                <w:sz w:val="24"/>
              </w:rPr>
            </w:pPr>
            <w:r>
              <w:rPr>
                <w:sz w:val="24"/>
              </w:rPr>
              <w:t>3</w:t>
            </w:r>
          </w:p>
          <w:p>
            <w:pPr>
              <w:pStyle w:val="8"/>
              <w:spacing w:before="139" w:line="360" w:lineRule="auto"/>
              <w:ind w:left="49" w:right="179"/>
              <w:rPr>
                <w:sz w:val="24"/>
              </w:rPr>
            </w:pPr>
            <w:r>
              <w:rPr>
                <w:sz w:val="24"/>
              </w:rPr>
              <w:t>.</w:t>
            </w:r>
            <w:r>
              <w:rPr>
                <w:spacing w:val="1"/>
                <w:sz w:val="24"/>
              </w:rPr>
              <w:t xml:space="preserve"> </w:t>
            </w:r>
            <w:r>
              <w:rPr>
                <w:sz w:val="24"/>
              </w:rPr>
              <w:t>8</w:t>
            </w:r>
          </w:p>
          <w:p>
            <w:pPr>
              <w:pStyle w:val="8"/>
              <w:spacing w:before="1"/>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spacing w:before="179"/>
              <w:ind w:left="48"/>
              <w:rPr>
                <w:sz w:val="24"/>
              </w:rPr>
            </w:pPr>
            <w:r>
              <w:rPr>
                <w:sz w:val="24"/>
              </w:rPr>
              <w:t>3</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3</w:t>
            </w:r>
          </w:p>
          <w:p>
            <w:pPr>
              <w:pStyle w:val="8"/>
              <w:spacing w:before="139" w:line="360" w:lineRule="auto"/>
              <w:ind w:left="49" w:right="27"/>
              <w:rPr>
                <w:sz w:val="24"/>
              </w:rPr>
            </w:pPr>
            <w:r>
              <w:rPr>
                <w:sz w:val="24"/>
              </w:rPr>
              <w:t>.</w:t>
            </w:r>
            <w:r>
              <w:rPr>
                <w:spacing w:val="1"/>
                <w:sz w:val="24"/>
              </w:rPr>
              <w:t xml:space="preserve"> </w:t>
            </w:r>
            <w:r>
              <w:rPr>
                <w:sz w:val="24"/>
              </w:rPr>
              <w:t>9</w:t>
            </w:r>
          </w:p>
          <w:p>
            <w:pPr>
              <w:pStyle w:val="8"/>
              <w:ind w:left="49"/>
              <w:rPr>
                <w:sz w:val="24"/>
              </w:rPr>
            </w:pPr>
            <w:r>
              <w:rPr>
                <w:sz w:val="24"/>
              </w:rPr>
              <w:t>3</w:t>
            </w:r>
          </w:p>
        </w:tc>
        <w:tc>
          <w:tcPr>
            <w:tcW w:w="368" w:type="dxa"/>
          </w:tcPr>
          <w:p>
            <w:pPr>
              <w:pStyle w:val="8"/>
              <w:spacing w:before="63"/>
              <w:ind w:left="49"/>
              <w:rPr>
                <w:sz w:val="24"/>
              </w:rPr>
            </w:pPr>
            <w:r>
              <w:rPr>
                <w:sz w:val="24"/>
              </w:rPr>
              <w:t>3</w:t>
            </w:r>
          </w:p>
          <w:p>
            <w:pPr>
              <w:pStyle w:val="8"/>
              <w:spacing w:before="139" w:line="360" w:lineRule="auto"/>
              <w:ind w:left="49" w:right="179"/>
              <w:rPr>
                <w:sz w:val="24"/>
              </w:rPr>
            </w:pPr>
            <w:r>
              <w:rPr>
                <w:sz w:val="24"/>
              </w:rPr>
              <w:t>.</w:t>
            </w:r>
            <w:r>
              <w:rPr>
                <w:spacing w:val="1"/>
                <w:sz w:val="24"/>
              </w:rPr>
              <w:t xml:space="preserve"> </w:t>
            </w:r>
            <w:r>
              <w:rPr>
                <w:sz w:val="24"/>
              </w:rPr>
              <w:t>7</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spacing w:before="179"/>
              <w:ind w:left="48"/>
              <w:rPr>
                <w:sz w:val="24"/>
              </w:rPr>
            </w:pPr>
            <w:r>
              <w:rPr>
                <w:sz w:val="24"/>
              </w:rPr>
              <w:t>4</w:t>
            </w:r>
          </w:p>
          <w:p>
            <w:pPr>
              <w:pStyle w:val="8"/>
              <w:spacing w:before="29"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8"/>
              <w:rPr>
                <w:sz w:val="24"/>
              </w:rPr>
            </w:pPr>
            <w:r>
              <w:rPr>
                <w:sz w:val="24"/>
              </w:rPr>
              <w:t>4</w:t>
            </w:r>
          </w:p>
          <w:p>
            <w:pPr>
              <w:pStyle w:val="8"/>
              <w:spacing w:before="29"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2</w:t>
            </w:r>
          </w:p>
          <w:p>
            <w:pPr>
              <w:pStyle w:val="8"/>
              <w:spacing w:before="1"/>
              <w:ind w:left="49"/>
              <w:rPr>
                <w:sz w:val="24"/>
              </w:rPr>
            </w:pPr>
            <w:r>
              <w:rPr>
                <w:sz w:val="24"/>
              </w:rPr>
              <w:t>7</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1</w:t>
            </w:r>
          </w:p>
          <w:p>
            <w:pPr>
              <w:pStyle w:val="8"/>
              <w:spacing w:before="1"/>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spacing w:before="179"/>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3</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2</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1</w:t>
            </w:r>
          </w:p>
          <w:p>
            <w:pPr>
              <w:pStyle w:val="8"/>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5</w:t>
            </w:r>
          </w:p>
        </w:tc>
        <w:tc>
          <w:tcPr>
            <w:tcW w:w="216" w:type="dxa"/>
          </w:tcPr>
          <w:p>
            <w:pPr>
              <w:pStyle w:val="8"/>
              <w:rPr>
                <w:b/>
                <w:sz w:val="26"/>
              </w:rPr>
            </w:pPr>
          </w:p>
          <w:p>
            <w:pPr>
              <w:pStyle w:val="8"/>
              <w:spacing w:before="179"/>
              <w:ind w:left="48"/>
              <w:rPr>
                <w:sz w:val="24"/>
              </w:rPr>
            </w:pPr>
            <w:r>
              <w:rPr>
                <w:sz w:val="24"/>
              </w:rPr>
              <w:t>4</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before="28" w:line="416" w:lineRule="exact"/>
              <w:ind w:left="49" w:right="27"/>
              <w:rPr>
                <w:sz w:val="24"/>
              </w:rPr>
            </w:pPr>
            <w:r>
              <w:rPr>
                <w:sz w:val="24"/>
              </w:rPr>
              <w:t>.</w:t>
            </w:r>
            <w:r>
              <w:rPr>
                <w:spacing w:val="1"/>
                <w:sz w:val="24"/>
              </w:rPr>
              <w:t xml:space="preserve"> </w:t>
            </w:r>
            <w:r>
              <w:rPr>
                <w:sz w:val="24"/>
              </w:rPr>
              <w:t>3</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3</w:t>
            </w:r>
          </w:p>
          <w:p>
            <w:pPr>
              <w:pStyle w:val="8"/>
              <w:spacing w:before="1"/>
              <w:ind w:left="49"/>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2"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spacing w:before="179"/>
              <w:ind w:left="48"/>
              <w:rPr>
                <w:sz w:val="24"/>
              </w:rPr>
            </w:pPr>
            <w:r>
              <w:rPr>
                <w:sz w:val="24"/>
              </w:rPr>
              <w:t>4</w:t>
            </w:r>
          </w:p>
          <w:p>
            <w:pPr>
              <w:pStyle w:val="8"/>
              <w:spacing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5"/>
              <w:jc w:val="right"/>
              <w:rPr>
                <w:sz w:val="24"/>
              </w:rPr>
            </w:pP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3"/>
              <w:jc w:val="center"/>
              <w:rPr>
                <w:sz w:val="24"/>
              </w:rPr>
            </w:pPr>
            <w:r>
              <w:rPr>
                <w:sz w:val="24"/>
              </w:rPr>
              <w:t>4</w:t>
            </w:r>
          </w:p>
        </w:tc>
        <w:tc>
          <w:tcPr>
            <w:tcW w:w="216" w:type="dxa"/>
          </w:tcPr>
          <w:p>
            <w:pPr>
              <w:pStyle w:val="8"/>
              <w:rPr>
                <w:b/>
                <w:sz w:val="26"/>
              </w:rPr>
            </w:pPr>
          </w:p>
          <w:p>
            <w:pPr>
              <w:pStyle w:val="8"/>
              <w:spacing w:before="179"/>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3</w:t>
            </w:r>
          </w:p>
        </w:tc>
        <w:tc>
          <w:tcPr>
            <w:tcW w:w="368" w:type="dxa"/>
          </w:tcPr>
          <w:p>
            <w:pPr>
              <w:pStyle w:val="8"/>
              <w:spacing w:before="63"/>
              <w:ind w:left="49"/>
              <w:rPr>
                <w:sz w:val="24"/>
              </w:rPr>
            </w:pPr>
            <w:r>
              <w:rPr>
                <w:sz w:val="24"/>
              </w:rPr>
              <w:t>4</w:t>
            </w:r>
          </w:p>
          <w:p>
            <w:pPr>
              <w:pStyle w:val="8"/>
              <w:spacing w:before="139" w:line="360" w:lineRule="auto"/>
              <w:ind w:left="49" w:right="179"/>
              <w:rPr>
                <w:sz w:val="24"/>
              </w:rPr>
            </w:pPr>
            <w:r>
              <w:rPr>
                <w:sz w:val="24"/>
              </w:rPr>
              <w:t>.</w:t>
            </w:r>
            <w:r>
              <w:rPr>
                <w:spacing w:val="1"/>
                <w:sz w:val="24"/>
              </w:rPr>
              <w:t xml:space="preserve"> </w:t>
            </w:r>
            <w:r>
              <w:rPr>
                <w:sz w:val="24"/>
              </w:rPr>
              <w:t>3</w:t>
            </w:r>
          </w:p>
          <w:p>
            <w:pPr>
              <w:pStyle w:val="8"/>
              <w:spacing w:line="256" w:lineRule="exact"/>
              <w:ind w:left="49"/>
              <w:rPr>
                <w:sz w:val="24"/>
              </w:rPr>
            </w:pPr>
            <w:r>
              <w:rPr>
                <w:sz w:val="24"/>
              </w:rPr>
              <w:t>3</w:t>
            </w:r>
          </w:p>
        </w:tc>
      </w:tr>
    </w:tbl>
    <w:p>
      <w:pPr>
        <w:spacing w:after="0" w:line="256" w:lineRule="exact"/>
        <w:rPr>
          <w:sz w:val="24"/>
        </w:rPr>
        <w:sectPr>
          <w:pgSz w:w="12240" w:h="15840"/>
          <w:pgMar w:top="1440" w:right="680" w:bottom="1120" w:left="1220" w:header="0" w:footer="935" w:gutter="0"/>
          <w:cols w:space="720" w:num="1"/>
        </w:sectPr>
      </w:pPr>
    </w:p>
    <w:tbl>
      <w:tblPr>
        <w:tblStyle w:val="4"/>
        <w:tblW w:w="0" w:type="auto"/>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6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1" w:hRule="atLeast"/>
        </w:trPr>
        <w:tc>
          <w:tcPr>
            <w:tcW w:w="368" w:type="dxa"/>
          </w:tcPr>
          <w:p>
            <w:pPr>
              <w:pStyle w:val="8"/>
              <w:rPr>
                <w:b/>
                <w:sz w:val="26"/>
              </w:rPr>
            </w:pPr>
          </w:p>
          <w:p>
            <w:pPr>
              <w:pStyle w:val="8"/>
              <w:rPr>
                <w:b/>
                <w:sz w:val="26"/>
              </w:rPr>
            </w:pPr>
          </w:p>
          <w:p>
            <w:pPr>
              <w:pStyle w:val="8"/>
              <w:rPr>
                <w:b/>
                <w:sz w:val="26"/>
              </w:rPr>
            </w:pPr>
          </w:p>
          <w:p>
            <w:pPr>
              <w:pStyle w:val="8"/>
              <w:rPr>
                <w:b/>
                <w:sz w:val="29"/>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7"/>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1"/>
              <w:jc w:val="center"/>
              <w:rPr>
                <w:sz w:val="24"/>
              </w:rPr>
            </w:pPr>
            <w:r>
              <w:rPr>
                <w:sz w:val="24"/>
              </w:rPr>
              <w:t>4</w:t>
            </w:r>
          </w:p>
        </w:tc>
        <w:tc>
          <w:tcPr>
            <w:tcW w:w="216" w:type="dxa"/>
          </w:tcPr>
          <w:p>
            <w:pPr>
              <w:pStyle w:val="8"/>
              <w:rPr>
                <w:b/>
                <w:sz w:val="35"/>
              </w:rPr>
            </w:pPr>
          </w:p>
          <w:p>
            <w:pPr>
              <w:pStyle w:val="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35"/>
              </w:rPr>
            </w:pPr>
          </w:p>
          <w:p>
            <w:pPr>
              <w:pStyle w:val="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3"/>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9"/>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rPr>
                <w:b/>
                <w:sz w:val="29"/>
              </w:rPr>
            </w:pPr>
          </w:p>
          <w:p>
            <w:pPr>
              <w:pStyle w:val="8"/>
              <w:ind w:left="49"/>
              <w:rPr>
                <w:sz w:val="24"/>
              </w:rPr>
            </w:pPr>
            <w:r>
              <w:rPr>
                <w:sz w:val="24"/>
              </w:rPr>
              <w:t>4</w:t>
            </w:r>
          </w:p>
        </w:tc>
        <w:tc>
          <w:tcPr>
            <w:tcW w:w="216" w:type="dxa"/>
          </w:tcPr>
          <w:p>
            <w:pPr>
              <w:pStyle w:val="8"/>
              <w:rPr>
                <w:b/>
                <w:sz w:val="35"/>
              </w:rPr>
            </w:pPr>
          </w:p>
          <w:p>
            <w:pPr>
              <w:pStyle w:val="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35"/>
              </w:rPr>
            </w:pPr>
          </w:p>
          <w:p>
            <w:pPr>
              <w:pStyle w:val="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6</w:t>
            </w:r>
          </w:p>
        </w:tc>
        <w:tc>
          <w:tcPr>
            <w:tcW w:w="368" w:type="dxa"/>
          </w:tcPr>
          <w:p>
            <w:pPr>
              <w:pStyle w:val="8"/>
              <w:spacing w:line="266" w:lineRule="exact"/>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8</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5"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4</w:t>
            </w:r>
          </w:p>
        </w:tc>
        <w:tc>
          <w:tcPr>
            <w:tcW w:w="368" w:type="dxa"/>
          </w:tcPr>
          <w:p>
            <w:pPr>
              <w:pStyle w:val="8"/>
              <w:spacing w:before="64"/>
              <w:ind w:left="49"/>
              <w:rPr>
                <w:sz w:val="24"/>
              </w:rPr>
            </w:pPr>
            <w:r>
              <w:rPr>
                <w:sz w:val="24"/>
              </w:rPr>
              <w:t>3</w:t>
            </w:r>
          </w:p>
          <w:p>
            <w:pPr>
              <w:pStyle w:val="8"/>
              <w:spacing w:before="137" w:line="360" w:lineRule="auto"/>
              <w:ind w:left="49" w:right="179"/>
              <w:rPr>
                <w:sz w:val="24"/>
              </w:rPr>
            </w:pPr>
            <w:r>
              <w:rPr>
                <w:sz w:val="24"/>
              </w:rPr>
              <w:t>.</w:t>
            </w:r>
            <w:r>
              <w:rPr>
                <w:spacing w:val="1"/>
                <w:sz w:val="24"/>
              </w:rPr>
              <w:t xml:space="preserve"> </w:t>
            </w:r>
            <w:r>
              <w:rPr>
                <w:sz w:val="24"/>
              </w:rPr>
              <w:t>6</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7"/>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1"/>
              <w:jc w:val="center"/>
              <w:rPr>
                <w:sz w:val="24"/>
              </w:rPr>
            </w:pPr>
            <w:r>
              <w:rPr>
                <w:sz w:val="24"/>
              </w:rPr>
              <w:t>4</w:t>
            </w:r>
          </w:p>
        </w:tc>
        <w:tc>
          <w:tcPr>
            <w:tcW w:w="216" w:type="dxa"/>
          </w:tcPr>
          <w:p>
            <w:pPr>
              <w:pStyle w:val="8"/>
              <w:rPr>
                <w:b/>
                <w:sz w:val="26"/>
              </w:rPr>
            </w:pPr>
          </w:p>
          <w:p>
            <w:pPr>
              <w:pStyle w:val="8"/>
              <w:spacing w:before="179"/>
              <w:ind w:left="48"/>
              <w:rPr>
                <w:sz w:val="24"/>
              </w:rPr>
            </w:pPr>
            <w:r>
              <w:rPr>
                <w:sz w:val="24"/>
              </w:rPr>
              <w:t>3</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spacing w:before="179"/>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rPr>
                <w:b/>
                <w:sz w:val="26"/>
              </w:rPr>
            </w:pPr>
          </w:p>
          <w:p>
            <w:pPr>
              <w:pStyle w:val="8"/>
              <w:rPr>
                <w:b/>
                <w:sz w:val="26"/>
              </w:rPr>
            </w:pPr>
          </w:p>
          <w:p>
            <w:pPr>
              <w:pStyle w:val="8"/>
              <w:spacing w:before="6"/>
              <w:rPr>
                <w:b/>
                <w:sz w:val="35"/>
              </w:rPr>
            </w:pPr>
          </w:p>
          <w:p>
            <w:pPr>
              <w:pStyle w:val="8"/>
              <w:ind w:left="3"/>
              <w:jc w:val="center"/>
              <w:rPr>
                <w:sz w:val="24"/>
              </w:rPr>
            </w:pP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spacing w:before="64"/>
              <w:ind w:left="49"/>
              <w:rPr>
                <w:sz w:val="24"/>
              </w:rPr>
            </w:pPr>
            <w:r>
              <w:rPr>
                <w:sz w:val="24"/>
              </w:rPr>
              <w:t>3</w:t>
            </w:r>
          </w:p>
          <w:p>
            <w:pPr>
              <w:pStyle w:val="8"/>
              <w:spacing w:before="138" w:line="360" w:lineRule="auto"/>
              <w:ind w:left="49" w:right="27"/>
              <w:rPr>
                <w:sz w:val="24"/>
              </w:rPr>
            </w:pPr>
            <w:r>
              <w:rPr>
                <w:sz w:val="24"/>
              </w:rPr>
              <w:t>.</w:t>
            </w:r>
            <w:r>
              <w:rPr>
                <w:spacing w:val="1"/>
                <w:sz w:val="24"/>
              </w:rPr>
              <w:t xml:space="preserve"> </w:t>
            </w:r>
            <w:r>
              <w:rPr>
                <w:sz w:val="24"/>
              </w:rPr>
              <w:t>7</w:t>
            </w:r>
          </w:p>
          <w:p>
            <w:pPr>
              <w:pStyle w:val="8"/>
              <w:ind w:left="49"/>
              <w:rPr>
                <w:sz w:val="24"/>
              </w:rPr>
            </w:pPr>
            <w:r>
              <w:rPr>
                <w:sz w:val="24"/>
              </w:rPr>
              <w:t>3</w:t>
            </w:r>
          </w:p>
        </w:tc>
        <w:tc>
          <w:tcPr>
            <w:tcW w:w="368" w:type="dxa"/>
          </w:tcPr>
          <w:p>
            <w:pPr>
              <w:pStyle w:val="8"/>
              <w:spacing w:before="64"/>
              <w:ind w:left="49"/>
              <w:rPr>
                <w:sz w:val="24"/>
              </w:rPr>
            </w:pPr>
            <w:r>
              <w:rPr>
                <w:sz w:val="24"/>
              </w:rPr>
              <w:t>3</w:t>
            </w:r>
          </w:p>
          <w:p>
            <w:pPr>
              <w:pStyle w:val="8"/>
              <w:spacing w:before="138" w:line="360" w:lineRule="auto"/>
              <w:ind w:left="49" w:right="179"/>
              <w:rPr>
                <w:sz w:val="24"/>
              </w:rPr>
            </w:pPr>
            <w:r>
              <w:rPr>
                <w:sz w:val="24"/>
              </w:rPr>
              <w:t>.</w:t>
            </w:r>
            <w:r>
              <w:rPr>
                <w:spacing w:val="1"/>
                <w:sz w:val="24"/>
              </w:rPr>
              <w:t xml:space="preserve"> </w:t>
            </w:r>
            <w:r>
              <w:rPr>
                <w:sz w:val="24"/>
              </w:rPr>
              <w:t>8</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7"/>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8"/>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1"/>
              <w:jc w:val="center"/>
              <w:rPr>
                <w:sz w:val="24"/>
              </w:rPr>
            </w:pPr>
            <w:r>
              <w:rPr>
                <w:sz w:val="24"/>
              </w:rPr>
              <w:t>3</w:t>
            </w:r>
          </w:p>
        </w:tc>
        <w:tc>
          <w:tcPr>
            <w:tcW w:w="216" w:type="dxa"/>
          </w:tcPr>
          <w:p>
            <w:pPr>
              <w:pStyle w:val="8"/>
              <w:rPr>
                <w:b/>
                <w:sz w:val="26"/>
              </w:rPr>
            </w:pPr>
          </w:p>
          <w:p>
            <w:pPr>
              <w:pStyle w:val="8"/>
              <w:spacing w:before="178"/>
              <w:ind w:left="48"/>
              <w:rPr>
                <w:sz w:val="24"/>
              </w:rPr>
            </w:pPr>
            <w:r>
              <w:rPr>
                <w:sz w:val="24"/>
              </w:rPr>
              <w:t>4</w:t>
            </w:r>
          </w:p>
          <w:p>
            <w:pPr>
              <w:pStyle w:val="8"/>
              <w:spacing w:before="5" w:line="410" w:lineRule="atLeast"/>
              <w:ind w:left="48" w:right="28"/>
              <w:rPr>
                <w:sz w:val="24"/>
              </w:rPr>
            </w:pPr>
            <w:r>
              <w:rPr>
                <w:sz w:val="24"/>
              </w:rPr>
              <w:t>.</w:t>
            </w:r>
            <w:r>
              <w:rPr>
                <w:spacing w:val="1"/>
                <w:sz w:val="24"/>
              </w:rPr>
              <w:t xml:space="preserve"> </w:t>
            </w:r>
            <w:r>
              <w:rPr>
                <w:sz w:val="24"/>
              </w:rPr>
              <w:t>2</w:t>
            </w:r>
          </w:p>
        </w:tc>
        <w:tc>
          <w:tcPr>
            <w:tcW w:w="216"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right="45"/>
              <w:jc w:val="right"/>
              <w:rPr>
                <w:sz w:val="24"/>
              </w:rPr>
            </w:pPr>
            <w:r>
              <w:rPr>
                <w:sz w:val="24"/>
              </w:rPr>
              <w:t>4</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8"/>
              <w:ind w:left="49"/>
              <w:rPr>
                <w:sz w:val="24"/>
              </w:rPr>
            </w:pPr>
            <w:r>
              <w:rPr>
                <w:sz w:val="24"/>
              </w:rPr>
              <w:t>4</w:t>
            </w:r>
          </w:p>
          <w:p>
            <w:pPr>
              <w:pStyle w:val="8"/>
              <w:spacing w:before="5" w:line="410" w:lineRule="atLeas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8"/>
              <w:ind w:left="49"/>
              <w:rPr>
                <w:sz w:val="24"/>
              </w:rPr>
            </w:pPr>
            <w:r>
              <w:rPr>
                <w:sz w:val="24"/>
              </w:rPr>
              <w:t>3</w:t>
            </w:r>
          </w:p>
          <w:p>
            <w:pPr>
              <w:pStyle w:val="8"/>
              <w:spacing w:before="5" w:line="410" w:lineRule="atLeast"/>
              <w:ind w:left="49" w:right="27"/>
              <w:rPr>
                <w:sz w:val="24"/>
              </w:rPr>
            </w:pPr>
            <w:r>
              <w:rPr>
                <w:sz w:val="24"/>
              </w:rPr>
              <w:t>.</w:t>
            </w:r>
            <w:r>
              <w:rPr>
                <w:spacing w:val="1"/>
                <w:sz w:val="24"/>
              </w:rPr>
              <w:t xml:space="preserve"> </w:t>
            </w:r>
            <w:r>
              <w:rPr>
                <w:sz w:val="24"/>
              </w:rPr>
              <w:t>8</w:t>
            </w:r>
          </w:p>
        </w:tc>
        <w:tc>
          <w:tcPr>
            <w:tcW w:w="216" w:type="dxa"/>
          </w:tcPr>
          <w:p>
            <w:pPr>
              <w:pStyle w:val="8"/>
              <w:spacing w:before="64"/>
              <w:ind w:left="49"/>
              <w:rPr>
                <w:sz w:val="24"/>
              </w:rPr>
            </w:pPr>
            <w:r>
              <w:rPr>
                <w:sz w:val="24"/>
              </w:rPr>
              <w:t>4</w:t>
            </w:r>
          </w:p>
          <w:p>
            <w:pPr>
              <w:pStyle w:val="8"/>
              <w:spacing w:before="137" w:line="360" w:lineRule="auto"/>
              <w:ind w:left="49" w:right="27"/>
              <w:rPr>
                <w:sz w:val="24"/>
              </w:rPr>
            </w:pPr>
            <w:r>
              <w:rPr>
                <w:sz w:val="24"/>
              </w:rPr>
              <w:t>.</w:t>
            </w:r>
            <w:r>
              <w:rPr>
                <w:spacing w:val="1"/>
                <w:sz w:val="24"/>
              </w:rPr>
              <w:t xml:space="preserve"> </w:t>
            </w:r>
            <w:r>
              <w:rPr>
                <w:sz w:val="24"/>
              </w:rPr>
              <w:t>0</w:t>
            </w:r>
          </w:p>
          <w:p>
            <w:pPr>
              <w:pStyle w:val="8"/>
              <w:ind w:left="49"/>
              <w:rPr>
                <w:sz w:val="24"/>
              </w:rPr>
            </w:pPr>
            <w:r>
              <w:rPr>
                <w:sz w:val="24"/>
              </w:rPr>
              <w:t>7</w:t>
            </w:r>
          </w:p>
        </w:tc>
        <w:tc>
          <w:tcPr>
            <w:tcW w:w="368" w:type="dxa"/>
          </w:tcPr>
          <w:p>
            <w:pPr>
              <w:pStyle w:val="8"/>
              <w:rPr>
                <w:b/>
                <w:sz w:val="26"/>
              </w:rPr>
            </w:pPr>
          </w:p>
          <w:p>
            <w:pPr>
              <w:pStyle w:val="8"/>
              <w:rPr>
                <w:b/>
                <w:sz w:val="26"/>
              </w:rPr>
            </w:pPr>
          </w:p>
          <w:p>
            <w:pPr>
              <w:pStyle w:val="8"/>
              <w:rPr>
                <w:b/>
                <w:sz w:val="26"/>
              </w:rPr>
            </w:pPr>
          </w:p>
          <w:p>
            <w:pPr>
              <w:pStyle w:val="8"/>
              <w:spacing w:before="5"/>
              <w:rPr>
                <w:b/>
                <w:sz w:val="35"/>
              </w:rPr>
            </w:pPr>
          </w:p>
          <w:p>
            <w:pPr>
              <w:pStyle w:val="8"/>
              <w:spacing w:before="1"/>
              <w:ind w:left="49"/>
              <w:rPr>
                <w:sz w:val="24"/>
              </w:rPr>
            </w:pPr>
            <w:r>
              <w:rPr>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trPr>
        <w:tc>
          <w:tcPr>
            <w:tcW w:w="368" w:type="dxa"/>
          </w:tcPr>
          <w:p>
            <w:pPr>
              <w:pStyle w:val="8"/>
              <w:rPr>
                <w:b/>
                <w:sz w:val="26"/>
              </w:rPr>
            </w:pPr>
          </w:p>
          <w:p>
            <w:pPr>
              <w:pStyle w:val="8"/>
              <w:rPr>
                <w:b/>
                <w:sz w:val="26"/>
              </w:rPr>
            </w:pPr>
          </w:p>
          <w:p>
            <w:pPr>
              <w:pStyle w:val="8"/>
              <w:spacing w:before="7"/>
              <w:rPr>
                <w:b/>
                <w:sz w:val="2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1</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right="46"/>
              <w:jc w:val="right"/>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47"/>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right="45"/>
              <w:jc w:val="right"/>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5</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spacing w:before="7"/>
              <w:rPr>
                <w:b/>
                <w:sz w:val="25"/>
              </w:rPr>
            </w:pPr>
          </w:p>
          <w:p>
            <w:pPr>
              <w:pStyle w:val="8"/>
              <w:ind w:left="1"/>
              <w:jc w:val="center"/>
              <w:rPr>
                <w:sz w:val="24"/>
              </w:rPr>
            </w:pPr>
            <w:r>
              <w:rPr>
                <w:sz w:val="24"/>
              </w:rPr>
              <w:t>4</w:t>
            </w:r>
          </w:p>
        </w:tc>
        <w:tc>
          <w:tcPr>
            <w:tcW w:w="216" w:type="dxa"/>
          </w:tcPr>
          <w:p>
            <w:pPr>
              <w:pStyle w:val="8"/>
              <w:spacing w:before="64"/>
              <w:ind w:left="48"/>
              <w:rPr>
                <w:sz w:val="24"/>
              </w:rPr>
            </w:pPr>
            <w:r>
              <w:rPr>
                <w:sz w:val="24"/>
              </w:rPr>
              <w:t>4</w:t>
            </w:r>
          </w:p>
          <w:p>
            <w:pPr>
              <w:pStyle w:val="8"/>
              <w:spacing w:before="29" w:line="416" w:lineRule="exact"/>
              <w:ind w:left="48" w:right="28"/>
              <w:rPr>
                <w:sz w:val="24"/>
              </w:rPr>
            </w:pPr>
            <w:r>
              <w:rPr>
                <w:sz w:val="24"/>
              </w:rPr>
              <w:t>.</w:t>
            </w:r>
            <w:r>
              <w:rPr>
                <w:spacing w:val="1"/>
                <w:sz w:val="24"/>
              </w:rPr>
              <w:t xml:space="preserve"> </w:t>
            </w:r>
            <w:r>
              <w:rPr>
                <w:sz w:val="24"/>
              </w:rPr>
              <w:t>6</w:t>
            </w:r>
          </w:p>
        </w:tc>
        <w:tc>
          <w:tcPr>
            <w:tcW w:w="216" w:type="dxa"/>
          </w:tcPr>
          <w:p>
            <w:pPr>
              <w:pStyle w:val="8"/>
              <w:spacing w:before="64"/>
              <w:ind w:left="48"/>
              <w:rPr>
                <w:sz w:val="24"/>
              </w:rPr>
            </w:pPr>
            <w:r>
              <w:rPr>
                <w:sz w:val="24"/>
              </w:rPr>
              <w:t>4</w:t>
            </w:r>
          </w:p>
          <w:p>
            <w:pPr>
              <w:pStyle w:val="8"/>
              <w:spacing w:before="29" w:line="416" w:lineRule="exact"/>
              <w:ind w:left="48" w:right="28"/>
              <w:rPr>
                <w:sz w:val="24"/>
              </w:rPr>
            </w:pPr>
            <w:r>
              <w:rPr>
                <w:sz w:val="24"/>
              </w:rPr>
              <w:t>.</w:t>
            </w:r>
            <w:r>
              <w:rPr>
                <w:spacing w:val="1"/>
                <w:sz w:val="24"/>
              </w:rPr>
              <w:t xml:space="preserve"> </w:t>
            </w:r>
            <w:r>
              <w:rPr>
                <w:sz w:val="24"/>
              </w:rPr>
              <w:t>2</w:t>
            </w:r>
          </w:p>
        </w:tc>
        <w:tc>
          <w:tcPr>
            <w:tcW w:w="216" w:type="dxa"/>
          </w:tcPr>
          <w:p>
            <w:pPr>
              <w:pStyle w:val="8"/>
              <w:spacing w:before="64"/>
              <w:ind w:left="49"/>
              <w:rPr>
                <w:sz w:val="24"/>
              </w:rPr>
            </w:pPr>
            <w:r>
              <w:rPr>
                <w:sz w:val="24"/>
              </w:rPr>
              <w:t>3</w:t>
            </w:r>
          </w:p>
          <w:p>
            <w:pPr>
              <w:pStyle w:val="8"/>
              <w:spacing w:before="29" w:line="416" w:lineRule="exact"/>
              <w:ind w:left="49" w:right="27"/>
              <w:rPr>
                <w:sz w:val="24"/>
              </w:rPr>
            </w:pPr>
            <w:r>
              <w:rPr>
                <w:sz w:val="24"/>
              </w:rPr>
              <w:t>.</w:t>
            </w:r>
            <w:r>
              <w:rPr>
                <w:spacing w:val="1"/>
                <w:sz w:val="24"/>
              </w:rPr>
              <w:t xml:space="preserve"> </w:t>
            </w:r>
            <w:r>
              <w:rPr>
                <w:sz w:val="24"/>
              </w:rPr>
              <w:t>8</w:t>
            </w:r>
          </w:p>
        </w:tc>
        <w:tc>
          <w:tcPr>
            <w:tcW w:w="216" w:type="dxa"/>
          </w:tcPr>
          <w:p>
            <w:pPr>
              <w:pStyle w:val="8"/>
              <w:spacing w:before="64"/>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4</w:t>
            </w:r>
          </w:p>
        </w:tc>
        <w:tc>
          <w:tcPr>
            <w:tcW w:w="216" w:type="dxa"/>
          </w:tcPr>
          <w:p>
            <w:pPr>
              <w:pStyle w:val="8"/>
              <w:spacing w:before="64"/>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2</w:t>
            </w:r>
          </w:p>
        </w:tc>
        <w:tc>
          <w:tcPr>
            <w:tcW w:w="216" w:type="dxa"/>
          </w:tcPr>
          <w:p>
            <w:pPr>
              <w:pStyle w:val="8"/>
              <w:spacing w:before="64"/>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6</w:t>
            </w:r>
          </w:p>
        </w:tc>
        <w:tc>
          <w:tcPr>
            <w:tcW w:w="216" w:type="dxa"/>
          </w:tcPr>
          <w:p>
            <w:pPr>
              <w:pStyle w:val="8"/>
              <w:spacing w:before="64"/>
              <w:ind w:left="49"/>
              <w:rPr>
                <w:sz w:val="24"/>
              </w:rPr>
            </w:pPr>
            <w:r>
              <w:rPr>
                <w:sz w:val="24"/>
              </w:rPr>
              <w:t>4</w:t>
            </w:r>
          </w:p>
          <w:p>
            <w:pPr>
              <w:pStyle w:val="8"/>
              <w:spacing w:before="29" w:line="416" w:lineRule="exact"/>
              <w:ind w:left="49" w:right="27"/>
              <w:rPr>
                <w:sz w:val="24"/>
              </w:rPr>
            </w:pPr>
            <w:r>
              <w:rPr>
                <w:sz w:val="24"/>
              </w:rPr>
              <w:t>.</w:t>
            </w:r>
            <w:r>
              <w:rPr>
                <w:spacing w:val="1"/>
                <w:sz w:val="24"/>
              </w:rPr>
              <w:t xml:space="preserve"> </w:t>
            </w:r>
            <w:r>
              <w:rPr>
                <w:sz w:val="24"/>
              </w:rPr>
              <w:t>4</w:t>
            </w:r>
          </w:p>
        </w:tc>
        <w:tc>
          <w:tcPr>
            <w:tcW w:w="368" w:type="dxa"/>
          </w:tcPr>
          <w:p>
            <w:pPr>
              <w:pStyle w:val="8"/>
              <w:spacing w:before="64"/>
              <w:ind w:left="49"/>
              <w:rPr>
                <w:sz w:val="24"/>
              </w:rPr>
            </w:pPr>
            <w:r>
              <w:rPr>
                <w:sz w:val="24"/>
              </w:rPr>
              <w:t>4</w:t>
            </w:r>
          </w:p>
          <w:p>
            <w:pPr>
              <w:pStyle w:val="8"/>
              <w:spacing w:before="29" w:line="416" w:lineRule="exact"/>
              <w:ind w:left="49" w:right="179"/>
              <w:rPr>
                <w:sz w:val="24"/>
              </w:rPr>
            </w:pPr>
            <w:r>
              <w:rPr>
                <w:sz w:val="24"/>
              </w:rPr>
              <w:t>.</w:t>
            </w:r>
            <w:r>
              <w:rPr>
                <w:spacing w:val="1"/>
                <w:sz w:val="24"/>
              </w:rPr>
              <w:t xml:space="preserve"> </w:t>
            </w: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6"/>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7"/>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1"/>
              <w:jc w:val="center"/>
              <w:rPr>
                <w:sz w:val="24"/>
              </w:rPr>
            </w:pPr>
            <w:r>
              <w:rPr>
                <w:sz w:val="24"/>
              </w:rPr>
              <w:t>3</w:t>
            </w:r>
          </w:p>
        </w:tc>
        <w:tc>
          <w:tcPr>
            <w:tcW w:w="216" w:type="dxa"/>
          </w:tcPr>
          <w:p>
            <w:pPr>
              <w:pStyle w:val="8"/>
              <w:rPr>
                <w:b/>
                <w:sz w:val="26"/>
              </w:rPr>
            </w:pPr>
          </w:p>
          <w:p>
            <w:pPr>
              <w:pStyle w:val="8"/>
              <w:spacing w:before="179"/>
              <w:ind w:left="48"/>
              <w:rPr>
                <w:sz w:val="24"/>
              </w:rPr>
            </w:pPr>
            <w:r>
              <w:rPr>
                <w:sz w:val="24"/>
              </w:rPr>
              <w:t>2</w:t>
            </w:r>
          </w:p>
          <w:p>
            <w:pPr>
              <w:pStyle w:val="8"/>
              <w:spacing w:before="28" w:line="416" w:lineRule="exact"/>
              <w:ind w:left="48" w:right="28"/>
              <w:rPr>
                <w:sz w:val="24"/>
              </w:rPr>
            </w:pPr>
            <w:r>
              <w:rPr>
                <w:sz w:val="24"/>
              </w:rPr>
              <w:t>.</w:t>
            </w:r>
            <w:r>
              <w:rPr>
                <w:spacing w:val="1"/>
                <w:sz w:val="24"/>
              </w:rPr>
              <w:t xml:space="preserve"> </w:t>
            </w:r>
            <w:r>
              <w:rPr>
                <w:sz w:val="24"/>
              </w:rPr>
              <w:t>6</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3"/>
              <w:jc w:val="center"/>
              <w:rPr>
                <w:sz w:val="24"/>
              </w:rPr>
            </w:pPr>
            <w:r>
              <w:rPr>
                <w:sz w:val="24"/>
              </w:rPr>
              <w:t>3</w:t>
            </w:r>
          </w:p>
        </w:tc>
        <w:tc>
          <w:tcPr>
            <w:tcW w:w="216" w:type="dxa"/>
          </w:tcPr>
          <w:p>
            <w:pPr>
              <w:pStyle w:val="8"/>
              <w:rPr>
                <w:b/>
                <w:sz w:val="26"/>
              </w:rPr>
            </w:pPr>
          </w:p>
          <w:p>
            <w:pPr>
              <w:pStyle w:val="8"/>
              <w:spacing w:before="179"/>
              <w:ind w:left="49"/>
              <w:rPr>
                <w:sz w:val="24"/>
              </w:rPr>
            </w:pPr>
            <w:r>
              <w:rPr>
                <w:sz w:val="24"/>
              </w:rPr>
              <w:t>2</w:t>
            </w:r>
          </w:p>
          <w:p>
            <w:pPr>
              <w:pStyle w:val="8"/>
              <w:spacing w:before="28" w:line="416" w:lineRule="exact"/>
              <w:ind w:left="49" w:right="27"/>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2</w:t>
            </w:r>
          </w:p>
          <w:p>
            <w:pPr>
              <w:pStyle w:val="8"/>
              <w:spacing w:before="28"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ind w:left="49"/>
              <w:rPr>
                <w:sz w:val="24"/>
              </w:rPr>
            </w:pPr>
            <w:r>
              <w:rPr>
                <w:sz w:val="24"/>
              </w:rPr>
              <w:t>3</w:t>
            </w:r>
          </w:p>
        </w:tc>
        <w:tc>
          <w:tcPr>
            <w:tcW w:w="216" w:type="dxa"/>
          </w:tcPr>
          <w:p>
            <w:pPr>
              <w:pStyle w:val="8"/>
              <w:spacing w:before="63"/>
              <w:ind w:left="49"/>
              <w:rPr>
                <w:sz w:val="24"/>
              </w:rPr>
            </w:pPr>
            <w:r>
              <w:rPr>
                <w:sz w:val="24"/>
              </w:rPr>
              <w:t>2</w:t>
            </w:r>
          </w:p>
          <w:p>
            <w:pPr>
              <w:pStyle w:val="8"/>
              <w:spacing w:before="139" w:line="360" w:lineRule="auto"/>
              <w:ind w:left="49" w:right="27"/>
              <w:rPr>
                <w:sz w:val="24"/>
              </w:rPr>
            </w:pPr>
            <w:r>
              <w:rPr>
                <w:sz w:val="24"/>
              </w:rPr>
              <w:t>.</w:t>
            </w:r>
            <w:r>
              <w:rPr>
                <w:spacing w:val="1"/>
                <w:sz w:val="24"/>
              </w:rPr>
              <w:t xml:space="preserve"> </w:t>
            </w:r>
            <w:r>
              <w:rPr>
                <w:sz w:val="24"/>
              </w:rPr>
              <w:t>7</w:t>
            </w:r>
          </w:p>
          <w:p>
            <w:pPr>
              <w:pStyle w:val="8"/>
              <w:ind w:left="49"/>
              <w:rPr>
                <w:sz w:val="24"/>
              </w:rPr>
            </w:pPr>
            <w:r>
              <w:rPr>
                <w:sz w:val="24"/>
              </w:rPr>
              <w:t>3</w:t>
            </w:r>
          </w:p>
        </w:tc>
        <w:tc>
          <w:tcPr>
            <w:tcW w:w="368" w:type="dxa"/>
          </w:tcPr>
          <w:p>
            <w:pPr>
              <w:pStyle w:val="8"/>
              <w:spacing w:before="63"/>
              <w:ind w:left="49"/>
              <w:rPr>
                <w:sz w:val="24"/>
              </w:rPr>
            </w:pPr>
            <w:r>
              <w:rPr>
                <w:sz w:val="24"/>
              </w:rPr>
              <w:t>2</w:t>
            </w:r>
          </w:p>
          <w:p>
            <w:pPr>
              <w:pStyle w:val="8"/>
              <w:spacing w:before="139" w:line="360" w:lineRule="auto"/>
              <w:ind w:left="49" w:right="179"/>
              <w:rPr>
                <w:sz w:val="24"/>
              </w:rPr>
            </w:pPr>
            <w:r>
              <w:rPr>
                <w:sz w:val="24"/>
              </w:rPr>
              <w:t>.</w:t>
            </w:r>
            <w:r>
              <w:rPr>
                <w:spacing w:val="1"/>
                <w:sz w:val="24"/>
              </w:rPr>
              <w:t xml:space="preserve"> </w:t>
            </w:r>
            <w:r>
              <w:rPr>
                <w:sz w:val="24"/>
              </w:rPr>
              <w:t>8</w:t>
            </w:r>
          </w:p>
          <w:p>
            <w:pPr>
              <w:pStyle w:val="8"/>
              <w:ind w:left="49"/>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3" w:hRule="atLeast"/>
        </w:trPr>
        <w:tc>
          <w:tcPr>
            <w:tcW w:w="368"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7"/>
              <w:jc w:val="right"/>
              <w:rPr>
                <w:sz w:val="24"/>
              </w:rPr>
            </w:pPr>
            <w:r>
              <w:rPr>
                <w:sz w:val="24"/>
              </w:rPr>
              <w:t>1</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6"/>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47"/>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5"/>
              <w:jc w:val="right"/>
              <w:rPr>
                <w:sz w:val="24"/>
              </w:rPr>
            </w:pPr>
            <w:r>
              <w:rPr>
                <w:sz w:val="24"/>
              </w:rPr>
              <w:t>3</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right="45"/>
              <w:jc w:val="right"/>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48"/>
              <w:rPr>
                <w:sz w:val="24"/>
              </w:rPr>
            </w:pPr>
            <w:r>
              <w:rPr>
                <w:sz w:val="24"/>
              </w:rPr>
              <w:t>2</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4</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rPr>
                <w:b/>
                <w:sz w:val="26"/>
              </w:rPr>
            </w:pPr>
          </w:p>
          <w:p>
            <w:pPr>
              <w:pStyle w:val="8"/>
              <w:rPr>
                <w:b/>
                <w:sz w:val="26"/>
              </w:rPr>
            </w:pPr>
          </w:p>
          <w:p>
            <w:pPr>
              <w:pStyle w:val="8"/>
              <w:spacing w:before="7"/>
              <w:rPr>
                <w:b/>
                <w:sz w:val="35"/>
              </w:rPr>
            </w:pPr>
          </w:p>
          <w:p>
            <w:pPr>
              <w:pStyle w:val="8"/>
              <w:spacing w:line="256" w:lineRule="exact"/>
              <w:ind w:left="1"/>
              <w:jc w:val="center"/>
              <w:rPr>
                <w:sz w:val="24"/>
              </w:rPr>
            </w:pPr>
            <w:r>
              <w:rPr>
                <w:sz w:val="24"/>
              </w:rPr>
              <w:t>5</w:t>
            </w:r>
          </w:p>
        </w:tc>
        <w:tc>
          <w:tcPr>
            <w:tcW w:w="216" w:type="dxa"/>
          </w:tcPr>
          <w:p>
            <w:pPr>
              <w:pStyle w:val="8"/>
              <w:rPr>
                <w:b/>
                <w:sz w:val="26"/>
              </w:rPr>
            </w:pPr>
          </w:p>
          <w:p>
            <w:pPr>
              <w:pStyle w:val="8"/>
              <w:spacing w:before="179"/>
              <w:ind w:left="48"/>
              <w:rPr>
                <w:sz w:val="24"/>
              </w:rPr>
            </w:pPr>
            <w:r>
              <w:rPr>
                <w:sz w:val="24"/>
              </w:rPr>
              <w:t>3</w:t>
            </w:r>
          </w:p>
          <w:p>
            <w:pPr>
              <w:pStyle w:val="8"/>
              <w:spacing w:line="416" w:lineRule="exact"/>
              <w:ind w:left="48" w:right="28"/>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8"/>
              <w:rPr>
                <w:sz w:val="24"/>
              </w:rPr>
            </w:pPr>
            <w:r>
              <w:rPr>
                <w:sz w:val="24"/>
              </w:rPr>
              <w:t>4</w:t>
            </w:r>
          </w:p>
          <w:p>
            <w:pPr>
              <w:pStyle w:val="8"/>
              <w:spacing w:line="416" w:lineRule="exact"/>
              <w:ind w:left="48" w:right="28"/>
              <w:rPr>
                <w:sz w:val="24"/>
              </w:rPr>
            </w:pPr>
            <w:r>
              <w:rPr>
                <w:sz w:val="24"/>
              </w:rPr>
              <w:t>.</w:t>
            </w:r>
            <w:r>
              <w:rPr>
                <w:spacing w:val="1"/>
                <w:sz w:val="24"/>
              </w:rPr>
              <w:t xml:space="preserve"> </w:t>
            </w:r>
            <w:r>
              <w:rPr>
                <w:sz w:val="24"/>
              </w:rPr>
              <w:t>4</w:t>
            </w:r>
          </w:p>
        </w:tc>
        <w:tc>
          <w:tcPr>
            <w:tcW w:w="216" w:type="dxa"/>
          </w:tcPr>
          <w:p>
            <w:pPr>
              <w:pStyle w:val="8"/>
              <w:rPr>
                <w:b/>
                <w:sz w:val="26"/>
              </w:rPr>
            </w:pPr>
          </w:p>
          <w:p>
            <w:pPr>
              <w:pStyle w:val="8"/>
              <w:spacing w:before="179"/>
              <w:ind w:left="49"/>
              <w:rPr>
                <w:sz w:val="24"/>
              </w:rPr>
            </w:pPr>
            <w:r>
              <w:rPr>
                <w:sz w:val="24"/>
              </w:rPr>
              <w:t>3</w:t>
            </w:r>
          </w:p>
          <w:p>
            <w:pPr>
              <w:pStyle w:val="8"/>
              <w:spacing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line="416" w:lineRule="exact"/>
              <w:ind w:left="49" w:right="27"/>
              <w:rPr>
                <w:sz w:val="24"/>
              </w:rPr>
            </w:pPr>
            <w:r>
              <w:rPr>
                <w:sz w:val="24"/>
              </w:rPr>
              <w:t>.</w:t>
            </w:r>
            <w:r>
              <w:rPr>
                <w:spacing w:val="1"/>
                <w:sz w:val="24"/>
              </w:rPr>
              <w:t xml:space="preserve"> </w:t>
            </w:r>
            <w:r>
              <w:rPr>
                <w:sz w:val="24"/>
              </w:rPr>
              <w:t>6</w:t>
            </w:r>
          </w:p>
        </w:tc>
        <w:tc>
          <w:tcPr>
            <w:tcW w:w="216" w:type="dxa"/>
          </w:tcPr>
          <w:p>
            <w:pPr>
              <w:pStyle w:val="8"/>
              <w:rPr>
                <w:b/>
                <w:sz w:val="26"/>
              </w:rPr>
            </w:pPr>
          </w:p>
          <w:p>
            <w:pPr>
              <w:pStyle w:val="8"/>
              <w:spacing w:before="179"/>
              <w:ind w:left="49"/>
              <w:rPr>
                <w:sz w:val="24"/>
              </w:rPr>
            </w:pPr>
            <w:r>
              <w:rPr>
                <w:sz w:val="24"/>
              </w:rPr>
              <w:t>3</w:t>
            </w:r>
          </w:p>
          <w:p>
            <w:pPr>
              <w:pStyle w:val="8"/>
              <w:spacing w:line="416" w:lineRule="exact"/>
              <w:ind w:left="49" w:right="27"/>
              <w:rPr>
                <w:sz w:val="24"/>
              </w:rPr>
            </w:pPr>
            <w:r>
              <w:rPr>
                <w:sz w:val="24"/>
              </w:rPr>
              <w:t>.</w:t>
            </w:r>
            <w:r>
              <w:rPr>
                <w:spacing w:val="1"/>
                <w:sz w:val="24"/>
              </w:rPr>
              <w:t xml:space="preserve"> </w:t>
            </w:r>
            <w:r>
              <w:rPr>
                <w:sz w:val="24"/>
              </w:rPr>
              <w:t>8</w:t>
            </w:r>
          </w:p>
        </w:tc>
        <w:tc>
          <w:tcPr>
            <w:tcW w:w="216" w:type="dxa"/>
          </w:tcPr>
          <w:p>
            <w:pPr>
              <w:pStyle w:val="8"/>
              <w:rPr>
                <w:b/>
                <w:sz w:val="26"/>
              </w:rPr>
            </w:pPr>
          </w:p>
          <w:p>
            <w:pPr>
              <w:pStyle w:val="8"/>
              <w:spacing w:before="179"/>
              <w:ind w:left="49"/>
              <w:rPr>
                <w:sz w:val="24"/>
              </w:rPr>
            </w:pPr>
            <w:r>
              <w:rPr>
                <w:sz w:val="24"/>
              </w:rPr>
              <w:t>4</w:t>
            </w:r>
          </w:p>
          <w:p>
            <w:pPr>
              <w:pStyle w:val="8"/>
              <w:spacing w:line="416" w:lineRule="exact"/>
              <w:ind w:left="49" w:right="27"/>
              <w:rPr>
                <w:sz w:val="24"/>
              </w:rPr>
            </w:pPr>
            <w:r>
              <w:rPr>
                <w:sz w:val="24"/>
              </w:rPr>
              <w:t>.</w:t>
            </w:r>
            <w:r>
              <w:rPr>
                <w:spacing w:val="1"/>
                <w:sz w:val="24"/>
              </w:rPr>
              <w:t xml:space="preserve"> </w:t>
            </w:r>
            <w:r>
              <w:rPr>
                <w:sz w:val="24"/>
              </w:rPr>
              <w:t>8</w:t>
            </w:r>
          </w:p>
        </w:tc>
        <w:tc>
          <w:tcPr>
            <w:tcW w:w="216" w:type="dxa"/>
          </w:tcPr>
          <w:p>
            <w:pPr>
              <w:pStyle w:val="8"/>
              <w:spacing w:before="63"/>
              <w:ind w:left="49"/>
              <w:rPr>
                <w:sz w:val="24"/>
              </w:rPr>
            </w:pPr>
            <w:r>
              <w:rPr>
                <w:sz w:val="24"/>
              </w:rPr>
              <w:t>4</w:t>
            </w:r>
          </w:p>
          <w:p>
            <w:pPr>
              <w:pStyle w:val="8"/>
              <w:spacing w:before="139" w:line="360" w:lineRule="auto"/>
              <w:ind w:left="49" w:right="27"/>
              <w:rPr>
                <w:sz w:val="24"/>
              </w:rPr>
            </w:pPr>
            <w:r>
              <w:rPr>
                <w:sz w:val="24"/>
              </w:rPr>
              <w:t>.</w:t>
            </w:r>
            <w:r>
              <w:rPr>
                <w:spacing w:val="1"/>
                <w:sz w:val="24"/>
              </w:rPr>
              <w:t xml:space="preserve"> </w:t>
            </w:r>
            <w:r>
              <w:rPr>
                <w:sz w:val="24"/>
              </w:rPr>
              <w:t>0</w:t>
            </w:r>
          </w:p>
          <w:p>
            <w:pPr>
              <w:pStyle w:val="8"/>
              <w:spacing w:before="1" w:line="256" w:lineRule="exact"/>
              <w:ind w:left="49"/>
              <w:rPr>
                <w:sz w:val="24"/>
              </w:rPr>
            </w:pPr>
            <w:r>
              <w:rPr>
                <w:sz w:val="24"/>
              </w:rPr>
              <w:t>7</w:t>
            </w:r>
          </w:p>
        </w:tc>
        <w:tc>
          <w:tcPr>
            <w:tcW w:w="368" w:type="dxa"/>
          </w:tcPr>
          <w:p>
            <w:pPr>
              <w:pStyle w:val="8"/>
              <w:spacing w:before="63"/>
              <w:ind w:left="49"/>
              <w:rPr>
                <w:sz w:val="24"/>
              </w:rPr>
            </w:pPr>
            <w:r>
              <w:rPr>
                <w:sz w:val="24"/>
              </w:rPr>
              <w:t>3</w:t>
            </w:r>
          </w:p>
          <w:p>
            <w:pPr>
              <w:pStyle w:val="8"/>
              <w:spacing w:before="139" w:line="360" w:lineRule="auto"/>
              <w:ind w:left="49" w:right="179"/>
              <w:rPr>
                <w:sz w:val="24"/>
              </w:rPr>
            </w:pPr>
            <w:r>
              <w:rPr>
                <w:sz w:val="24"/>
              </w:rPr>
              <w:t>.</w:t>
            </w:r>
            <w:r>
              <w:rPr>
                <w:spacing w:val="1"/>
                <w:sz w:val="24"/>
              </w:rPr>
              <w:t xml:space="preserve"> </w:t>
            </w:r>
            <w:r>
              <w:rPr>
                <w:sz w:val="24"/>
              </w:rPr>
              <w:t>9</w:t>
            </w:r>
          </w:p>
          <w:p>
            <w:pPr>
              <w:pStyle w:val="8"/>
              <w:spacing w:before="1" w:line="256" w:lineRule="exact"/>
              <w:ind w:left="49"/>
              <w:rPr>
                <w:sz w:val="24"/>
              </w:rPr>
            </w:pPr>
            <w:r>
              <w:rPr>
                <w:sz w:val="24"/>
              </w:rPr>
              <w:t>3</w:t>
            </w:r>
          </w:p>
        </w:tc>
      </w:tr>
    </w:tbl>
    <w:p/>
    <w:sectPr>
      <w:pgSz w:w="12240" w:h="15840"/>
      <w:pgMar w:top="1440" w:right="680" w:bottom="1120" w:left="1220" w:header="0" w:footer="9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4"/>
      </w:rPr>
    </w:pPr>
    <w:r>
      <w:pict>
        <v:shape id="_x0000_s2049" o:spid="_x0000_s2049" o:spt="202" type="#_x0000_t202" style="position:absolute;left:0pt;margin-left:297.4pt;margin-top:730.25pt;height:13.05pt;width:17.3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70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220" w:hanging="264"/>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232" w:hanging="264"/>
      </w:pPr>
      <w:rPr>
        <w:rFonts w:hint="default"/>
        <w:lang w:val="en-US" w:eastAsia="en-US" w:bidi="ar-SA"/>
      </w:rPr>
    </w:lvl>
    <w:lvl w:ilvl="2" w:tentative="0">
      <w:start w:val="0"/>
      <w:numFmt w:val="bullet"/>
      <w:lvlText w:val="•"/>
      <w:lvlJc w:val="left"/>
      <w:pPr>
        <w:ind w:left="2244" w:hanging="264"/>
      </w:pPr>
      <w:rPr>
        <w:rFonts w:hint="default"/>
        <w:lang w:val="en-US" w:eastAsia="en-US" w:bidi="ar-SA"/>
      </w:rPr>
    </w:lvl>
    <w:lvl w:ilvl="3" w:tentative="0">
      <w:start w:val="0"/>
      <w:numFmt w:val="bullet"/>
      <w:lvlText w:val="•"/>
      <w:lvlJc w:val="left"/>
      <w:pPr>
        <w:ind w:left="3256" w:hanging="264"/>
      </w:pPr>
      <w:rPr>
        <w:rFonts w:hint="default"/>
        <w:lang w:val="en-US" w:eastAsia="en-US" w:bidi="ar-SA"/>
      </w:rPr>
    </w:lvl>
    <w:lvl w:ilvl="4" w:tentative="0">
      <w:start w:val="0"/>
      <w:numFmt w:val="bullet"/>
      <w:lvlText w:val="•"/>
      <w:lvlJc w:val="left"/>
      <w:pPr>
        <w:ind w:left="4268" w:hanging="264"/>
      </w:pPr>
      <w:rPr>
        <w:rFonts w:hint="default"/>
        <w:lang w:val="en-US" w:eastAsia="en-US" w:bidi="ar-SA"/>
      </w:rPr>
    </w:lvl>
    <w:lvl w:ilvl="5" w:tentative="0">
      <w:start w:val="0"/>
      <w:numFmt w:val="bullet"/>
      <w:lvlText w:val="•"/>
      <w:lvlJc w:val="left"/>
      <w:pPr>
        <w:ind w:left="5280" w:hanging="264"/>
      </w:pPr>
      <w:rPr>
        <w:rFonts w:hint="default"/>
        <w:lang w:val="en-US" w:eastAsia="en-US" w:bidi="ar-SA"/>
      </w:rPr>
    </w:lvl>
    <w:lvl w:ilvl="6" w:tentative="0">
      <w:start w:val="0"/>
      <w:numFmt w:val="bullet"/>
      <w:lvlText w:val="•"/>
      <w:lvlJc w:val="left"/>
      <w:pPr>
        <w:ind w:left="6292" w:hanging="264"/>
      </w:pPr>
      <w:rPr>
        <w:rFonts w:hint="default"/>
        <w:lang w:val="en-US" w:eastAsia="en-US" w:bidi="ar-SA"/>
      </w:rPr>
    </w:lvl>
    <w:lvl w:ilvl="7" w:tentative="0">
      <w:start w:val="0"/>
      <w:numFmt w:val="bullet"/>
      <w:lvlText w:val="•"/>
      <w:lvlJc w:val="left"/>
      <w:pPr>
        <w:ind w:left="7304" w:hanging="264"/>
      </w:pPr>
      <w:rPr>
        <w:rFonts w:hint="default"/>
        <w:lang w:val="en-US" w:eastAsia="en-US" w:bidi="ar-SA"/>
      </w:rPr>
    </w:lvl>
    <w:lvl w:ilvl="8" w:tentative="0">
      <w:start w:val="0"/>
      <w:numFmt w:val="bullet"/>
      <w:lvlText w:val="•"/>
      <w:lvlJc w:val="left"/>
      <w:pPr>
        <w:ind w:left="8316" w:hanging="264"/>
      </w:pPr>
      <w:rPr>
        <w:rFonts w:hint="default"/>
        <w:lang w:val="en-US" w:eastAsia="en-US" w:bidi="ar-SA"/>
      </w:rPr>
    </w:lvl>
  </w:abstractNum>
  <w:abstractNum w:abstractNumId="1">
    <w:nsid w:val="B5E306ED"/>
    <w:multiLevelType w:val="multilevel"/>
    <w:tmpl w:val="B5E306ED"/>
    <w:lvl w:ilvl="0" w:tentative="0">
      <w:start w:val="3"/>
      <w:numFmt w:val="decimal"/>
      <w:lvlText w:val="%1"/>
      <w:lvlJc w:val="left"/>
      <w:pPr>
        <w:ind w:left="640" w:hanging="420"/>
        <w:jc w:val="left"/>
      </w:pPr>
      <w:rPr>
        <w:rFonts w:hint="default"/>
        <w:lang w:val="en-US" w:eastAsia="en-US" w:bidi="ar-SA"/>
      </w:rPr>
    </w:lvl>
    <w:lvl w:ilvl="1" w:tentative="0">
      <w:start w:val="7"/>
      <w:numFmt w:val="decimal"/>
      <w:lvlText w:val="%1.%2."/>
      <w:lvlJc w:val="left"/>
      <w:pPr>
        <w:ind w:left="640" w:hanging="420"/>
        <w:jc w:val="left"/>
      </w:pPr>
      <w:rPr>
        <w:rFonts w:hint="default" w:ascii="Times New Roman" w:hAnsi="Times New Roman" w:eastAsia="Times New Roman" w:cs="Times New Roman"/>
        <w:w w:val="100"/>
        <w:sz w:val="24"/>
        <w:szCs w:val="24"/>
        <w:lang w:val="en-US" w:eastAsia="en-US" w:bidi="ar-SA"/>
      </w:rPr>
    </w:lvl>
    <w:lvl w:ilvl="2" w:tentative="0">
      <w:start w:val="1"/>
      <w:numFmt w:val="decimal"/>
      <w:lvlText w:val="%1.%2.%3"/>
      <w:lvlJc w:val="left"/>
      <w:pPr>
        <w:ind w:left="760" w:hanging="540"/>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2888" w:hanging="540"/>
      </w:pPr>
      <w:rPr>
        <w:rFonts w:hint="default"/>
        <w:lang w:val="en-US" w:eastAsia="en-US" w:bidi="ar-SA"/>
      </w:rPr>
    </w:lvl>
    <w:lvl w:ilvl="4" w:tentative="0">
      <w:start w:val="0"/>
      <w:numFmt w:val="bullet"/>
      <w:lvlText w:val="•"/>
      <w:lvlJc w:val="left"/>
      <w:pPr>
        <w:ind w:left="3953" w:hanging="540"/>
      </w:pPr>
      <w:rPr>
        <w:rFonts w:hint="default"/>
        <w:lang w:val="en-US" w:eastAsia="en-US" w:bidi="ar-SA"/>
      </w:rPr>
    </w:lvl>
    <w:lvl w:ilvl="5" w:tentative="0">
      <w:start w:val="0"/>
      <w:numFmt w:val="bullet"/>
      <w:lvlText w:val="•"/>
      <w:lvlJc w:val="left"/>
      <w:pPr>
        <w:ind w:left="5017" w:hanging="540"/>
      </w:pPr>
      <w:rPr>
        <w:rFonts w:hint="default"/>
        <w:lang w:val="en-US" w:eastAsia="en-US" w:bidi="ar-SA"/>
      </w:rPr>
    </w:lvl>
    <w:lvl w:ilvl="6" w:tentative="0">
      <w:start w:val="0"/>
      <w:numFmt w:val="bullet"/>
      <w:lvlText w:val="•"/>
      <w:lvlJc w:val="left"/>
      <w:pPr>
        <w:ind w:left="6082" w:hanging="540"/>
      </w:pPr>
      <w:rPr>
        <w:rFonts w:hint="default"/>
        <w:lang w:val="en-US" w:eastAsia="en-US" w:bidi="ar-SA"/>
      </w:rPr>
    </w:lvl>
    <w:lvl w:ilvl="7" w:tentative="0">
      <w:start w:val="0"/>
      <w:numFmt w:val="bullet"/>
      <w:lvlText w:val="•"/>
      <w:lvlJc w:val="left"/>
      <w:pPr>
        <w:ind w:left="7146" w:hanging="540"/>
      </w:pPr>
      <w:rPr>
        <w:rFonts w:hint="default"/>
        <w:lang w:val="en-US" w:eastAsia="en-US" w:bidi="ar-SA"/>
      </w:rPr>
    </w:lvl>
    <w:lvl w:ilvl="8" w:tentative="0">
      <w:start w:val="0"/>
      <w:numFmt w:val="bullet"/>
      <w:lvlText w:val="•"/>
      <w:lvlJc w:val="left"/>
      <w:pPr>
        <w:ind w:left="8211" w:hanging="540"/>
      </w:pPr>
      <w:rPr>
        <w:rFonts w:hint="default"/>
        <w:lang w:val="en-US" w:eastAsia="en-US" w:bidi="ar-SA"/>
      </w:rPr>
    </w:lvl>
  </w:abstractNum>
  <w:abstractNum w:abstractNumId="2">
    <w:nsid w:val="BF205925"/>
    <w:multiLevelType w:val="multilevel"/>
    <w:tmpl w:val="BF205925"/>
    <w:lvl w:ilvl="0" w:tentative="0">
      <w:start w:val="3"/>
      <w:numFmt w:val="decimal"/>
      <w:lvlText w:val="%1"/>
      <w:lvlJc w:val="left"/>
      <w:pPr>
        <w:ind w:left="580" w:hanging="360"/>
        <w:jc w:val="left"/>
      </w:pPr>
      <w:rPr>
        <w:rFonts w:hint="default"/>
        <w:lang w:val="en-US" w:eastAsia="en-US" w:bidi="ar-SA"/>
      </w:rPr>
    </w:lvl>
    <w:lvl w:ilvl="1" w:tentative="0">
      <w:start w:val="1"/>
      <w:numFmt w:val="decimal"/>
      <w:lvlText w:val="%1.%2"/>
      <w:lvlJc w:val="left"/>
      <w:pPr>
        <w:ind w:left="580" w:hanging="360"/>
        <w:jc w:val="left"/>
      </w:pPr>
      <w:rPr>
        <w:rFonts w:hint="default"/>
        <w:b/>
        <w:bCs/>
        <w:w w:val="100"/>
        <w:lang w:val="en-US" w:eastAsia="en-US" w:bidi="ar-SA"/>
      </w:rPr>
    </w:lvl>
    <w:lvl w:ilvl="2" w:tentative="0">
      <w:start w:val="0"/>
      <w:numFmt w:val="bullet"/>
      <w:lvlText w:val="•"/>
      <w:lvlJc w:val="left"/>
      <w:pPr>
        <w:ind w:left="2532" w:hanging="360"/>
      </w:pPr>
      <w:rPr>
        <w:rFonts w:hint="default"/>
        <w:lang w:val="en-US" w:eastAsia="en-US" w:bidi="ar-SA"/>
      </w:rPr>
    </w:lvl>
    <w:lvl w:ilvl="3" w:tentative="0">
      <w:start w:val="0"/>
      <w:numFmt w:val="bullet"/>
      <w:lvlText w:val="•"/>
      <w:lvlJc w:val="left"/>
      <w:pPr>
        <w:ind w:left="3508" w:hanging="360"/>
      </w:pPr>
      <w:rPr>
        <w:rFonts w:hint="default"/>
        <w:lang w:val="en-US" w:eastAsia="en-US" w:bidi="ar-SA"/>
      </w:rPr>
    </w:lvl>
    <w:lvl w:ilvl="4" w:tentative="0">
      <w:start w:val="0"/>
      <w:numFmt w:val="bullet"/>
      <w:lvlText w:val="•"/>
      <w:lvlJc w:val="left"/>
      <w:pPr>
        <w:ind w:left="4484" w:hanging="360"/>
      </w:pPr>
      <w:rPr>
        <w:rFonts w:hint="default"/>
        <w:lang w:val="en-US" w:eastAsia="en-US" w:bidi="ar-SA"/>
      </w:rPr>
    </w:lvl>
    <w:lvl w:ilvl="5" w:tentative="0">
      <w:start w:val="0"/>
      <w:numFmt w:val="bullet"/>
      <w:lvlText w:val="•"/>
      <w:lvlJc w:val="left"/>
      <w:pPr>
        <w:ind w:left="5460" w:hanging="360"/>
      </w:pPr>
      <w:rPr>
        <w:rFonts w:hint="default"/>
        <w:lang w:val="en-US" w:eastAsia="en-US" w:bidi="ar-SA"/>
      </w:rPr>
    </w:lvl>
    <w:lvl w:ilvl="6" w:tentative="0">
      <w:start w:val="0"/>
      <w:numFmt w:val="bullet"/>
      <w:lvlText w:val="•"/>
      <w:lvlJc w:val="left"/>
      <w:pPr>
        <w:ind w:left="6436" w:hanging="360"/>
      </w:pPr>
      <w:rPr>
        <w:rFonts w:hint="default"/>
        <w:lang w:val="en-US" w:eastAsia="en-US" w:bidi="ar-SA"/>
      </w:rPr>
    </w:lvl>
    <w:lvl w:ilvl="7" w:tentative="0">
      <w:start w:val="0"/>
      <w:numFmt w:val="bullet"/>
      <w:lvlText w:val="•"/>
      <w:lvlJc w:val="left"/>
      <w:pPr>
        <w:ind w:left="7412" w:hanging="360"/>
      </w:pPr>
      <w:rPr>
        <w:rFonts w:hint="default"/>
        <w:lang w:val="en-US" w:eastAsia="en-US" w:bidi="ar-SA"/>
      </w:rPr>
    </w:lvl>
    <w:lvl w:ilvl="8" w:tentative="0">
      <w:start w:val="0"/>
      <w:numFmt w:val="bullet"/>
      <w:lvlText w:val="•"/>
      <w:lvlJc w:val="left"/>
      <w:pPr>
        <w:ind w:left="8388" w:hanging="360"/>
      </w:pPr>
      <w:rPr>
        <w:rFonts w:hint="default"/>
        <w:lang w:val="en-US" w:eastAsia="en-US" w:bidi="ar-SA"/>
      </w:rPr>
    </w:lvl>
  </w:abstractNum>
  <w:abstractNum w:abstractNumId="3">
    <w:nsid w:val="CF092B84"/>
    <w:multiLevelType w:val="multilevel"/>
    <w:tmpl w:val="CF092B84"/>
    <w:lvl w:ilvl="0" w:tentative="0">
      <w:start w:val="2"/>
      <w:numFmt w:val="decimal"/>
      <w:lvlText w:val="%1"/>
      <w:lvlJc w:val="left"/>
      <w:pPr>
        <w:ind w:left="580" w:hanging="360"/>
        <w:jc w:val="left"/>
      </w:pPr>
      <w:rPr>
        <w:rFonts w:hint="default"/>
        <w:lang w:val="en-US" w:eastAsia="en-US" w:bidi="ar-SA"/>
      </w:rPr>
    </w:lvl>
    <w:lvl w:ilvl="1" w:tentative="0">
      <w:start w:val="1"/>
      <w:numFmt w:val="decimal"/>
      <w:lvlText w:val="%1.%2"/>
      <w:lvlJc w:val="left"/>
      <w:pPr>
        <w:ind w:left="580" w:hanging="36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760" w:hanging="540"/>
        <w:jc w:val="left"/>
      </w:pPr>
      <w:rPr>
        <w:rFonts w:hint="default" w:ascii="Times New Roman" w:hAnsi="Times New Roman" w:eastAsia="Times New Roman" w:cs="Times New Roman"/>
        <w:b/>
        <w:bCs/>
        <w:w w:val="100"/>
        <w:sz w:val="24"/>
        <w:szCs w:val="24"/>
        <w:lang w:val="en-US" w:eastAsia="en-US" w:bidi="ar-SA"/>
      </w:rPr>
    </w:lvl>
    <w:lvl w:ilvl="3" w:tentative="0">
      <w:start w:val="1"/>
      <w:numFmt w:val="decimal"/>
      <w:lvlText w:val="%1.%2.%3.%4"/>
      <w:lvlJc w:val="left"/>
      <w:pPr>
        <w:ind w:left="940" w:hanging="720"/>
        <w:jc w:val="left"/>
      </w:pPr>
      <w:rPr>
        <w:rFonts w:hint="default" w:ascii="Times New Roman" w:hAnsi="Times New Roman" w:eastAsia="Times New Roman" w:cs="Times New Roman"/>
        <w:b/>
        <w:bCs/>
        <w:w w:val="100"/>
        <w:sz w:val="24"/>
        <w:szCs w:val="24"/>
        <w:lang w:val="en-US" w:eastAsia="en-US" w:bidi="ar-SA"/>
      </w:rPr>
    </w:lvl>
    <w:lvl w:ilvl="4" w:tentative="0">
      <w:start w:val="0"/>
      <w:numFmt w:val="bullet"/>
      <w:lvlText w:val="•"/>
      <w:lvlJc w:val="left"/>
      <w:pPr>
        <w:ind w:left="3290" w:hanging="720"/>
      </w:pPr>
      <w:rPr>
        <w:rFonts w:hint="default"/>
        <w:lang w:val="en-US" w:eastAsia="en-US" w:bidi="ar-SA"/>
      </w:rPr>
    </w:lvl>
    <w:lvl w:ilvl="5" w:tentative="0">
      <w:start w:val="0"/>
      <w:numFmt w:val="bullet"/>
      <w:lvlText w:val="•"/>
      <w:lvlJc w:val="left"/>
      <w:pPr>
        <w:ind w:left="4465" w:hanging="720"/>
      </w:pPr>
      <w:rPr>
        <w:rFonts w:hint="default"/>
        <w:lang w:val="en-US" w:eastAsia="en-US" w:bidi="ar-SA"/>
      </w:rPr>
    </w:lvl>
    <w:lvl w:ilvl="6" w:tentative="0">
      <w:start w:val="0"/>
      <w:numFmt w:val="bullet"/>
      <w:lvlText w:val="•"/>
      <w:lvlJc w:val="left"/>
      <w:pPr>
        <w:ind w:left="5640" w:hanging="720"/>
      </w:pPr>
      <w:rPr>
        <w:rFonts w:hint="default"/>
        <w:lang w:val="en-US" w:eastAsia="en-US" w:bidi="ar-SA"/>
      </w:rPr>
    </w:lvl>
    <w:lvl w:ilvl="7" w:tentative="0">
      <w:start w:val="0"/>
      <w:numFmt w:val="bullet"/>
      <w:lvlText w:val="•"/>
      <w:lvlJc w:val="left"/>
      <w:pPr>
        <w:ind w:left="6815" w:hanging="720"/>
      </w:pPr>
      <w:rPr>
        <w:rFonts w:hint="default"/>
        <w:lang w:val="en-US" w:eastAsia="en-US" w:bidi="ar-SA"/>
      </w:rPr>
    </w:lvl>
    <w:lvl w:ilvl="8" w:tentative="0">
      <w:start w:val="0"/>
      <w:numFmt w:val="bullet"/>
      <w:lvlText w:val="•"/>
      <w:lvlJc w:val="left"/>
      <w:pPr>
        <w:ind w:left="7990" w:hanging="720"/>
      </w:pPr>
      <w:rPr>
        <w:rFonts w:hint="default"/>
        <w:lang w:val="en-US" w:eastAsia="en-US" w:bidi="ar-SA"/>
      </w:rPr>
    </w:lvl>
  </w:abstractNum>
  <w:abstractNum w:abstractNumId="4">
    <w:nsid w:val="0053208E"/>
    <w:multiLevelType w:val="multilevel"/>
    <w:tmpl w:val="0053208E"/>
    <w:lvl w:ilvl="0" w:tentative="0">
      <w:start w:val="1"/>
      <w:numFmt w:val="decimal"/>
      <w:lvlText w:val="%1"/>
      <w:lvlJc w:val="left"/>
      <w:pPr>
        <w:ind w:left="580" w:hanging="360"/>
        <w:jc w:val="left"/>
      </w:pPr>
      <w:rPr>
        <w:rFonts w:hint="default"/>
        <w:lang w:val="en-US" w:eastAsia="en-US" w:bidi="ar-SA"/>
      </w:rPr>
    </w:lvl>
    <w:lvl w:ilvl="1" w:tentative="0">
      <w:start w:val="1"/>
      <w:numFmt w:val="decimal"/>
      <w:lvlText w:val="%1.%2"/>
      <w:lvlJc w:val="left"/>
      <w:pPr>
        <w:ind w:left="580" w:hanging="36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3."/>
      <w:lvlJc w:val="left"/>
      <w:pPr>
        <w:ind w:left="940" w:hanging="360"/>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3028" w:hanging="360"/>
      </w:pPr>
      <w:rPr>
        <w:rFonts w:hint="default"/>
        <w:lang w:val="en-US" w:eastAsia="en-US" w:bidi="ar-SA"/>
      </w:rPr>
    </w:lvl>
    <w:lvl w:ilvl="4" w:tentative="0">
      <w:start w:val="0"/>
      <w:numFmt w:val="bullet"/>
      <w:lvlText w:val="•"/>
      <w:lvlJc w:val="left"/>
      <w:pPr>
        <w:ind w:left="4073" w:hanging="360"/>
      </w:pPr>
      <w:rPr>
        <w:rFonts w:hint="default"/>
        <w:lang w:val="en-US" w:eastAsia="en-US" w:bidi="ar-SA"/>
      </w:rPr>
    </w:lvl>
    <w:lvl w:ilvl="5" w:tentative="0">
      <w:start w:val="0"/>
      <w:numFmt w:val="bullet"/>
      <w:lvlText w:val="•"/>
      <w:lvlJc w:val="left"/>
      <w:pPr>
        <w:ind w:left="5117" w:hanging="360"/>
      </w:pPr>
      <w:rPr>
        <w:rFonts w:hint="default"/>
        <w:lang w:val="en-US" w:eastAsia="en-US" w:bidi="ar-SA"/>
      </w:rPr>
    </w:lvl>
    <w:lvl w:ilvl="6" w:tentative="0">
      <w:start w:val="0"/>
      <w:numFmt w:val="bullet"/>
      <w:lvlText w:val="•"/>
      <w:lvlJc w:val="left"/>
      <w:pPr>
        <w:ind w:left="6162" w:hanging="360"/>
      </w:pPr>
      <w:rPr>
        <w:rFonts w:hint="default"/>
        <w:lang w:val="en-US" w:eastAsia="en-US" w:bidi="ar-SA"/>
      </w:rPr>
    </w:lvl>
    <w:lvl w:ilvl="7" w:tentative="0">
      <w:start w:val="0"/>
      <w:numFmt w:val="bullet"/>
      <w:lvlText w:val="•"/>
      <w:lvlJc w:val="left"/>
      <w:pPr>
        <w:ind w:left="7206" w:hanging="360"/>
      </w:pPr>
      <w:rPr>
        <w:rFonts w:hint="default"/>
        <w:lang w:val="en-US" w:eastAsia="en-US" w:bidi="ar-SA"/>
      </w:rPr>
    </w:lvl>
    <w:lvl w:ilvl="8" w:tentative="0">
      <w:start w:val="0"/>
      <w:numFmt w:val="bullet"/>
      <w:lvlText w:val="•"/>
      <w:lvlJc w:val="left"/>
      <w:pPr>
        <w:ind w:left="8251" w:hanging="360"/>
      </w:pPr>
      <w:rPr>
        <w:rFonts w:hint="default"/>
        <w:lang w:val="en-US" w:eastAsia="en-US" w:bidi="ar-SA"/>
      </w:rPr>
    </w:lvl>
  </w:abstractNum>
  <w:abstractNum w:abstractNumId="5">
    <w:nsid w:val="0248C179"/>
    <w:multiLevelType w:val="multilevel"/>
    <w:tmpl w:val="0248C179"/>
    <w:lvl w:ilvl="0" w:tentative="0">
      <w:start w:val="5"/>
      <w:numFmt w:val="decimal"/>
      <w:lvlText w:val="%1"/>
      <w:lvlJc w:val="left"/>
      <w:pPr>
        <w:ind w:left="580" w:hanging="360"/>
        <w:jc w:val="left"/>
      </w:pPr>
      <w:rPr>
        <w:rFonts w:hint="default"/>
        <w:lang w:val="en-US" w:eastAsia="en-US" w:bidi="ar-SA"/>
      </w:rPr>
    </w:lvl>
    <w:lvl w:ilvl="1" w:tentative="0">
      <w:start w:val="1"/>
      <w:numFmt w:val="decimal"/>
      <w:lvlText w:val="%1.%2"/>
      <w:lvlJc w:val="left"/>
      <w:pPr>
        <w:ind w:left="580" w:hanging="36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3."/>
      <w:lvlJc w:val="left"/>
      <w:pPr>
        <w:ind w:left="940" w:hanging="360"/>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3028" w:hanging="360"/>
      </w:pPr>
      <w:rPr>
        <w:rFonts w:hint="default"/>
        <w:lang w:val="en-US" w:eastAsia="en-US" w:bidi="ar-SA"/>
      </w:rPr>
    </w:lvl>
    <w:lvl w:ilvl="4" w:tentative="0">
      <w:start w:val="0"/>
      <w:numFmt w:val="bullet"/>
      <w:lvlText w:val="•"/>
      <w:lvlJc w:val="left"/>
      <w:pPr>
        <w:ind w:left="4073" w:hanging="360"/>
      </w:pPr>
      <w:rPr>
        <w:rFonts w:hint="default"/>
        <w:lang w:val="en-US" w:eastAsia="en-US" w:bidi="ar-SA"/>
      </w:rPr>
    </w:lvl>
    <w:lvl w:ilvl="5" w:tentative="0">
      <w:start w:val="0"/>
      <w:numFmt w:val="bullet"/>
      <w:lvlText w:val="•"/>
      <w:lvlJc w:val="left"/>
      <w:pPr>
        <w:ind w:left="5117" w:hanging="360"/>
      </w:pPr>
      <w:rPr>
        <w:rFonts w:hint="default"/>
        <w:lang w:val="en-US" w:eastAsia="en-US" w:bidi="ar-SA"/>
      </w:rPr>
    </w:lvl>
    <w:lvl w:ilvl="6" w:tentative="0">
      <w:start w:val="0"/>
      <w:numFmt w:val="bullet"/>
      <w:lvlText w:val="•"/>
      <w:lvlJc w:val="left"/>
      <w:pPr>
        <w:ind w:left="6162" w:hanging="360"/>
      </w:pPr>
      <w:rPr>
        <w:rFonts w:hint="default"/>
        <w:lang w:val="en-US" w:eastAsia="en-US" w:bidi="ar-SA"/>
      </w:rPr>
    </w:lvl>
    <w:lvl w:ilvl="7" w:tentative="0">
      <w:start w:val="0"/>
      <w:numFmt w:val="bullet"/>
      <w:lvlText w:val="•"/>
      <w:lvlJc w:val="left"/>
      <w:pPr>
        <w:ind w:left="7206" w:hanging="360"/>
      </w:pPr>
      <w:rPr>
        <w:rFonts w:hint="default"/>
        <w:lang w:val="en-US" w:eastAsia="en-US" w:bidi="ar-SA"/>
      </w:rPr>
    </w:lvl>
    <w:lvl w:ilvl="8" w:tentative="0">
      <w:start w:val="0"/>
      <w:numFmt w:val="bullet"/>
      <w:lvlText w:val="•"/>
      <w:lvlJc w:val="left"/>
      <w:pPr>
        <w:ind w:left="8251" w:hanging="360"/>
      </w:pPr>
      <w:rPr>
        <w:rFonts w:hint="default"/>
        <w:lang w:val="en-US" w:eastAsia="en-US" w:bidi="ar-SA"/>
      </w:rPr>
    </w:lvl>
  </w:abstractNum>
  <w:abstractNum w:abstractNumId="6">
    <w:nsid w:val="03D62ECE"/>
    <w:multiLevelType w:val="multilevel"/>
    <w:tmpl w:val="03D62ECE"/>
    <w:lvl w:ilvl="0" w:tentative="0">
      <w:start w:val="3"/>
      <w:numFmt w:val="decimal"/>
      <w:lvlText w:val="%1"/>
      <w:lvlJc w:val="left"/>
      <w:pPr>
        <w:ind w:left="580" w:hanging="360"/>
        <w:jc w:val="left"/>
      </w:pPr>
      <w:rPr>
        <w:rFonts w:hint="default"/>
        <w:lang w:val="en-US" w:eastAsia="en-US" w:bidi="ar-SA"/>
      </w:rPr>
    </w:lvl>
    <w:lvl w:ilvl="1" w:tentative="0">
      <w:start w:val="8"/>
      <w:numFmt w:val="decimal"/>
      <w:lvlText w:val="%1.%2"/>
      <w:lvlJc w:val="left"/>
      <w:pPr>
        <w:ind w:left="580" w:hanging="360"/>
        <w:jc w:val="right"/>
      </w:pPr>
      <w:rPr>
        <w:rFonts w:hint="default"/>
        <w:w w:val="100"/>
        <w:lang w:val="en-US" w:eastAsia="en-US" w:bidi="ar-SA"/>
      </w:rPr>
    </w:lvl>
    <w:lvl w:ilvl="2" w:tentative="0">
      <w:start w:val="1"/>
      <w:numFmt w:val="decimal"/>
      <w:lvlText w:val="%3)"/>
      <w:lvlJc w:val="left"/>
      <w:pPr>
        <w:ind w:left="940" w:hanging="360"/>
        <w:jc w:val="left"/>
      </w:pPr>
      <w:rPr>
        <w:rFonts w:hint="default" w:ascii="Times New Roman" w:hAnsi="Times New Roman" w:eastAsia="Times New Roman" w:cs="Times New Roman"/>
        <w:w w:val="99"/>
        <w:sz w:val="24"/>
        <w:szCs w:val="24"/>
        <w:lang w:val="en-US" w:eastAsia="en-US" w:bidi="ar-SA"/>
      </w:rPr>
    </w:lvl>
    <w:lvl w:ilvl="3" w:tentative="0">
      <w:start w:val="0"/>
      <w:numFmt w:val="bullet"/>
      <w:lvlText w:val="•"/>
      <w:lvlJc w:val="left"/>
      <w:pPr>
        <w:ind w:left="3028" w:hanging="360"/>
      </w:pPr>
      <w:rPr>
        <w:rFonts w:hint="default"/>
        <w:lang w:val="en-US" w:eastAsia="en-US" w:bidi="ar-SA"/>
      </w:rPr>
    </w:lvl>
    <w:lvl w:ilvl="4" w:tentative="0">
      <w:start w:val="0"/>
      <w:numFmt w:val="bullet"/>
      <w:lvlText w:val="•"/>
      <w:lvlJc w:val="left"/>
      <w:pPr>
        <w:ind w:left="4073" w:hanging="360"/>
      </w:pPr>
      <w:rPr>
        <w:rFonts w:hint="default"/>
        <w:lang w:val="en-US" w:eastAsia="en-US" w:bidi="ar-SA"/>
      </w:rPr>
    </w:lvl>
    <w:lvl w:ilvl="5" w:tentative="0">
      <w:start w:val="0"/>
      <w:numFmt w:val="bullet"/>
      <w:lvlText w:val="•"/>
      <w:lvlJc w:val="left"/>
      <w:pPr>
        <w:ind w:left="5117" w:hanging="360"/>
      </w:pPr>
      <w:rPr>
        <w:rFonts w:hint="default"/>
        <w:lang w:val="en-US" w:eastAsia="en-US" w:bidi="ar-SA"/>
      </w:rPr>
    </w:lvl>
    <w:lvl w:ilvl="6" w:tentative="0">
      <w:start w:val="0"/>
      <w:numFmt w:val="bullet"/>
      <w:lvlText w:val="•"/>
      <w:lvlJc w:val="left"/>
      <w:pPr>
        <w:ind w:left="6162" w:hanging="360"/>
      </w:pPr>
      <w:rPr>
        <w:rFonts w:hint="default"/>
        <w:lang w:val="en-US" w:eastAsia="en-US" w:bidi="ar-SA"/>
      </w:rPr>
    </w:lvl>
    <w:lvl w:ilvl="7" w:tentative="0">
      <w:start w:val="0"/>
      <w:numFmt w:val="bullet"/>
      <w:lvlText w:val="•"/>
      <w:lvlJc w:val="left"/>
      <w:pPr>
        <w:ind w:left="7206" w:hanging="360"/>
      </w:pPr>
      <w:rPr>
        <w:rFonts w:hint="default"/>
        <w:lang w:val="en-US" w:eastAsia="en-US" w:bidi="ar-SA"/>
      </w:rPr>
    </w:lvl>
    <w:lvl w:ilvl="8" w:tentative="0">
      <w:start w:val="0"/>
      <w:numFmt w:val="bullet"/>
      <w:lvlText w:val="•"/>
      <w:lvlJc w:val="left"/>
      <w:pPr>
        <w:ind w:left="8251" w:hanging="360"/>
      </w:pPr>
      <w:rPr>
        <w:rFonts w:hint="default"/>
        <w:lang w:val="en-US" w:eastAsia="en-US" w:bidi="ar-SA"/>
      </w:rPr>
    </w:lvl>
  </w:abstractNum>
  <w:abstractNum w:abstractNumId="7">
    <w:nsid w:val="25B654F3"/>
    <w:multiLevelType w:val="multilevel"/>
    <w:tmpl w:val="25B654F3"/>
    <w:lvl w:ilvl="0" w:tentative="0">
      <w:start w:val="4"/>
      <w:numFmt w:val="decimal"/>
      <w:lvlText w:val="%1"/>
      <w:lvlJc w:val="left"/>
      <w:pPr>
        <w:ind w:left="714" w:hanging="495"/>
        <w:jc w:val="left"/>
      </w:pPr>
      <w:rPr>
        <w:rFonts w:hint="default"/>
        <w:lang w:val="en-US" w:eastAsia="en-US" w:bidi="ar-SA"/>
      </w:rPr>
    </w:lvl>
    <w:lvl w:ilvl="1" w:tentative="0">
      <w:start w:val="0"/>
      <w:numFmt w:val="decimal"/>
      <w:lvlText w:val="%1.%2"/>
      <w:lvlJc w:val="left"/>
      <w:pPr>
        <w:ind w:left="714" w:hanging="495"/>
        <w:jc w:val="left"/>
      </w:pPr>
      <w:rPr>
        <w:rFonts w:hint="default" w:ascii="Times New Roman" w:hAnsi="Times New Roman" w:eastAsia="Times New Roman" w:cs="Times New Roman"/>
        <w:b/>
        <w:bCs/>
        <w:w w:val="100"/>
        <w:sz w:val="24"/>
        <w:szCs w:val="24"/>
        <w:lang w:val="en-US" w:eastAsia="en-US" w:bidi="ar-SA"/>
      </w:rPr>
    </w:lvl>
    <w:lvl w:ilvl="2" w:tentative="0">
      <w:start w:val="0"/>
      <w:numFmt w:val="bullet"/>
      <w:lvlText w:val="•"/>
      <w:lvlJc w:val="left"/>
      <w:pPr>
        <w:ind w:left="2644" w:hanging="495"/>
      </w:pPr>
      <w:rPr>
        <w:rFonts w:hint="default"/>
        <w:lang w:val="en-US" w:eastAsia="en-US" w:bidi="ar-SA"/>
      </w:rPr>
    </w:lvl>
    <w:lvl w:ilvl="3" w:tentative="0">
      <w:start w:val="0"/>
      <w:numFmt w:val="bullet"/>
      <w:lvlText w:val="•"/>
      <w:lvlJc w:val="left"/>
      <w:pPr>
        <w:ind w:left="3606" w:hanging="495"/>
      </w:pPr>
      <w:rPr>
        <w:rFonts w:hint="default"/>
        <w:lang w:val="en-US" w:eastAsia="en-US" w:bidi="ar-SA"/>
      </w:rPr>
    </w:lvl>
    <w:lvl w:ilvl="4" w:tentative="0">
      <w:start w:val="0"/>
      <w:numFmt w:val="bullet"/>
      <w:lvlText w:val="•"/>
      <w:lvlJc w:val="left"/>
      <w:pPr>
        <w:ind w:left="4568" w:hanging="495"/>
      </w:pPr>
      <w:rPr>
        <w:rFonts w:hint="default"/>
        <w:lang w:val="en-US" w:eastAsia="en-US" w:bidi="ar-SA"/>
      </w:rPr>
    </w:lvl>
    <w:lvl w:ilvl="5" w:tentative="0">
      <w:start w:val="0"/>
      <w:numFmt w:val="bullet"/>
      <w:lvlText w:val="•"/>
      <w:lvlJc w:val="left"/>
      <w:pPr>
        <w:ind w:left="5530" w:hanging="495"/>
      </w:pPr>
      <w:rPr>
        <w:rFonts w:hint="default"/>
        <w:lang w:val="en-US" w:eastAsia="en-US" w:bidi="ar-SA"/>
      </w:rPr>
    </w:lvl>
    <w:lvl w:ilvl="6" w:tentative="0">
      <w:start w:val="0"/>
      <w:numFmt w:val="bullet"/>
      <w:lvlText w:val="•"/>
      <w:lvlJc w:val="left"/>
      <w:pPr>
        <w:ind w:left="6492" w:hanging="495"/>
      </w:pPr>
      <w:rPr>
        <w:rFonts w:hint="default"/>
        <w:lang w:val="en-US" w:eastAsia="en-US" w:bidi="ar-SA"/>
      </w:rPr>
    </w:lvl>
    <w:lvl w:ilvl="7" w:tentative="0">
      <w:start w:val="0"/>
      <w:numFmt w:val="bullet"/>
      <w:lvlText w:val="•"/>
      <w:lvlJc w:val="left"/>
      <w:pPr>
        <w:ind w:left="7454" w:hanging="495"/>
      </w:pPr>
      <w:rPr>
        <w:rFonts w:hint="default"/>
        <w:lang w:val="en-US" w:eastAsia="en-US" w:bidi="ar-SA"/>
      </w:rPr>
    </w:lvl>
    <w:lvl w:ilvl="8" w:tentative="0">
      <w:start w:val="0"/>
      <w:numFmt w:val="bullet"/>
      <w:lvlText w:val="•"/>
      <w:lvlJc w:val="left"/>
      <w:pPr>
        <w:ind w:left="8416" w:hanging="495"/>
      </w:pPr>
      <w:rPr>
        <w:rFonts w:hint="default"/>
        <w:lang w:val="en-US" w:eastAsia="en-US" w:bidi="ar-SA"/>
      </w:rPr>
    </w:lvl>
  </w:abstractNum>
  <w:abstractNum w:abstractNumId="8">
    <w:nsid w:val="2A8F537B"/>
    <w:multiLevelType w:val="multilevel"/>
    <w:tmpl w:val="2A8F537B"/>
    <w:lvl w:ilvl="0" w:tentative="0">
      <w:start w:val="1"/>
      <w:numFmt w:val="decimal"/>
      <w:lvlText w:val="%1."/>
      <w:lvlJc w:val="left"/>
      <w:pPr>
        <w:ind w:left="94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880" w:hanging="360"/>
      </w:pPr>
      <w:rPr>
        <w:rFonts w:hint="default"/>
        <w:lang w:val="en-US" w:eastAsia="en-US" w:bidi="ar-SA"/>
      </w:rPr>
    </w:lvl>
    <w:lvl w:ilvl="2" w:tentative="0">
      <w:start w:val="0"/>
      <w:numFmt w:val="bullet"/>
      <w:lvlText w:val="•"/>
      <w:lvlJc w:val="left"/>
      <w:pPr>
        <w:ind w:left="2820" w:hanging="360"/>
      </w:pPr>
      <w:rPr>
        <w:rFonts w:hint="default"/>
        <w:lang w:val="en-US" w:eastAsia="en-US" w:bidi="ar-SA"/>
      </w:rPr>
    </w:lvl>
    <w:lvl w:ilvl="3" w:tentative="0">
      <w:start w:val="0"/>
      <w:numFmt w:val="bullet"/>
      <w:lvlText w:val="•"/>
      <w:lvlJc w:val="left"/>
      <w:pPr>
        <w:ind w:left="3760" w:hanging="360"/>
      </w:pPr>
      <w:rPr>
        <w:rFonts w:hint="default"/>
        <w:lang w:val="en-US" w:eastAsia="en-US" w:bidi="ar-SA"/>
      </w:rPr>
    </w:lvl>
    <w:lvl w:ilvl="4" w:tentative="0">
      <w:start w:val="0"/>
      <w:numFmt w:val="bullet"/>
      <w:lvlText w:val="•"/>
      <w:lvlJc w:val="left"/>
      <w:pPr>
        <w:ind w:left="4700" w:hanging="360"/>
      </w:pPr>
      <w:rPr>
        <w:rFonts w:hint="default"/>
        <w:lang w:val="en-US" w:eastAsia="en-US" w:bidi="ar-SA"/>
      </w:rPr>
    </w:lvl>
    <w:lvl w:ilvl="5" w:tentative="0">
      <w:start w:val="0"/>
      <w:numFmt w:val="bullet"/>
      <w:lvlText w:val="•"/>
      <w:lvlJc w:val="left"/>
      <w:pPr>
        <w:ind w:left="5640" w:hanging="360"/>
      </w:pPr>
      <w:rPr>
        <w:rFonts w:hint="default"/>
        <w:lang w:val="en-US" w:eastAsia="en-US" w:bidi="ar-SA"/>
      </w:rPr>
    </w:lvl>
    <w:lvl w:ilvl="6" w:tentative="0">
      <w:start w:val="0"/>
      <w:numFmt w:val="bullet"/>
      <w:lvlText w:val="•"/>
      <w:lvlJc w:val="left"/>
      <w:pPr>
        <w:ind w:left="6580" w:hanging="360"/>
      </w:pPr>
      <w:rPr>
        <w:rFonts w:hint="default"/>
        <w:lang w:val="en-US" w:eastAsia="en-US" w:bidi="ar-SA"/>
      </w:rPr>
    </w:lvl>
    <w:lvl w:ilvl="7" w:tentative="0">
      <w:start w:val="0"/>
      <w:numFmt w:val="bullet"/>
      <w:lvlText w:val="•"/>
      <w:lvlJc w:val="left"/>
      <w:pPr>
        <w:ind w:left="7520" w:hanging="360"/>
      </w:pPr>
      <w:rPr>
        <w:rFonts w:hint="default"/>
        <w:lang w:val="en-US" w:eastAsia="en-US" w:bidi="ar-SA"/>
      </w:rPr>
    </w:lvl>
    <w:lvl w:ilvl="8" w:tentative="0">
      <w:start w:val="0"/>
      <w:numFmt w:val="bullet"/>
      <w:lvlText w:val="•"/>
      <w:lvlJc w:val="left"/>
      <w:pPr>
        <w:ind w:left="8460" w:hanging="360"/>
      </w:pPr>
      <w:rPr>
        <w:rFonts w:hint="default"/>
        <w:lang w:val="en-US" w:eastAsia="en-US" w:bidi="ar-SA"/>
      </w:rPr>
    </w:lvl>
  </w:abstractNum>
  <w:abstractNum w:abstractNumId="9">
    <w:nsid w:val="59ADCABA"/>
    <w:multiLevelType w:val="multilevel"/>
    <w:tmpl w:val="59ADCABA"/>
    <w:lvl w:ilvl="0" w:tentative="0">
      <w:start w:val="1"/>
      <w:numFmt w:val="decimal"/>
      <w:lvlText w:val="%1."/>
      <w:lvlJc w:val="left"/>
      <w:pPr>
        <w:ind w:left="460" w:hanging="24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448" w:hanging="240"/>
      </w:pPr>
      <w:rPr>
        <w:rFonts w:hint="default"/>
        <w:lang w:val="en-US" w:eastAsia="en-US" w:bidi="ar-SA"/>
      </w:rPr>
    </w:lvl>
    <w:lvl w:ilvl="2" w:tentative="0">
      <w:start w:val="0"/>
      <w:numFmt w:val="bullet"/>
      <w:lvlText w:val="•"/>
      <w:lvlJc w:val="left"/>
      <w:pPr>
        <w:ind w:left="2436" w:hanging="240"/>
      </w:pPr>
      <w:rPr>
        <w:rFonts w:hint="default"/>
        <w:lang w:val="en-US" w:eastAsia="en-US" w:bidi="ar-SA"/>
      </w:rPr>
    </w:lvl>
    <w:lvl w:ilvl="3" w:tentative="0">
      <w:start w:val="0"/>
      <w:numFmt w:val="bullet"/>
      <w:lvlText w:val="•"/>
      <w:lvlJc w:val="left"/>
      <w:pPr>
        <w:ind w:left="3424" w:hanging="240"/>
      </w:pPr>
      <w:rPr>
        <w:rFonts w:hint="default"/>
        <w:lang w:val="en-US" w:eastAsia="en-US" w:bidi="ar-SA"/>
      </w:rPr>
    </w:lvl>
    <w:lvl w:ilvl="4" w:tentative="0">
      <w:start w:val="0"/>
      <w:numFmt w:val="bullet"/>
      <w:lvlText w:val="•"/>
      <w:lvlJc w:val="left"/>
      <w:pPr>
        <w:ind w:left="4412" w:hanging="240"/>
      </w:pPr>
      <w:rPr>
        <w:rFonts w:hint="default"/>
        <w:lang w:val="en-US" w:eastAsia="en-US" w:bidi="ar-SA"/>
      </w:rPr>
    </w:lvl>
    <w:lvl w:ilvl="5" w:tentative="0">
      <w:start w:val="0"/>
      <w:numFmt w:val="bullet"/>
      <w:lvlText w:val="•"/>
      <w:lvlJc w:val="left"/>
      <w:pPr>
        <w:ind w:left="5400" w:hanging="240"/>
      </w:pPr>
      <w:rPr>
        <w:rFonts w:hint="default"/>
        <w:lang w:val="en-US" w:eastAsia="en-US" w:bidi="ar-SA"/>
      </w:rPr>
    </w:lvl>
    <w:lvl w:ilvl="6" w:tentative="0">
      <w:start w:val="0"/>
      <w:numFmt w:val="bullet"/>
      <w:lvlText w:val="•"/>
      <w:lvlJc w:val="left"/>
      <w:pPr>
        <w:ind w:left="6388" w:hanging="240"/>
      </w:pPr>
      <w:rPr>
        <w:rFonts w:hint="default"/>
        <w:lang w:val="en-US" w:eastAsia="en-US" w:bidi="ar-SA"/>
      </w:rPr>
    </w:lvl>
    <w:lvl w:ilvl="7" w:tentative="0">
      <w:start w:val="0"/>
      <w:numFmt w:val="bullet"/>
      <w:lvlText w:val="•"/>
      <w:lvlJc w:val="left"/>
      <w:pPr>
        <w:ind w:left="7376" w:hanging="240"/>
      </w:pPr>
      <w:rPr>
        <w:rFonts w:hint="default"/>
        <w:lang w:val="en-US" w:eastAsia="en-US" w:bidi="ar-SA"/>
      </w:rPr>
    </w:lvl>
    <w:lvl w:ilvl="8" w:tentative="0">
      <w:start w:val="0"/>
      <w:numFmt w:val="bullet"/>
      <w:lvlText w:val="•"/>
      <w:lvlJc w:val="left"/>
      <w:pPr>
        <w:ind w:left="8364" w:hanging="240"/>
      </w:pPr>
      <w:rPr>
        <w:rFonts w:hint="default"/>
        <w:lang w:val="en-US" w:eastAsia="en-US" w:bidi="ar-SA"/>
      </w:rPr>
    </w:lvl>
  </w:abstractNum>
  <w:abstractNum w:abstractNumId="10">
    <w:nsid w:val="72183CF9"/>
    <w:multiLevelType w:val="multilevel"/>
    <w:tmpl w:val="72183CF9"/>
    <w:lvl w:ilvl="0" w:tentative="0">
      <w:start w:val="0"/>
      <w:numFmt w:val="bullet"/>
      <w:lvlText w:val=""/>
      <w:lvlJc w:val="left"/>
      <w:pPr>
        <w:ind w:left="580" w:hanging="360"/>
      </w:pPr>
      <w:rPr>
        <w:rFonts w:hint="default" w:ascii="Symbol" w:hAnsi="Symbol" w:eastAsia="Symbol" w:cs="Symbol"/>
        <w:w w:val="100"/>
        <w:sz w:val="24"/>
        <w:szCs w:val="24"/>
        <w:lang w:val="en-US" w:eastAsia="en-US" w:bidi="ar-SA"/>
      </w:rPr>
    </w:lvl>
    <w:lvl w:ilvl="1" w:tentative="0">
      <w:start w:val="0"/>
      <w:numFmt w:val="bullet"/>
      <w:lvlText w:val="•"/>
      <w:lvlJc w:val="left"/>
      <w:pPr>
        <w:ind w:left="1556" w:hanging="360"/>
      </w:pPr>
      <w:rPr>
        <w:rFonts w:hint="default"/>
        <w:lang w:val="en-US" w:eastAsia="en-US" w:bidi="ar-SA"/>
      </w:rPr>
    </w:lvl>
    <w:lvl w:ilvl="2" w:tentative="0">
      <w:start w:val="0"/>
      <w:numFmt w:val="bullet"/>
      <w:lvlText w:val="•"/>
      <w:lvlJc w:val="left"/>
      <w:pPr>
        <w:ind w:left="2532" w:hanging="360"/>
      </w:pPr>
      <w:rPr>
        <w:rFonts w:hint="default"/>
        <w:lang w:val="en-US" w:eastAsia="en-US" w:bidi="ar-SA"/>
      </w:rPr>
    </w:lvl>
    <w:lvl w:ilvl="3" w:tentative="0">
      <w:start w:val="0"/>
      <w:numFmt w:val="bullet"/>
      <w:lvlText w:val="•"/>
      <w:lvlJc w:val="left"/>
      <w:pPr>
        <w:ind w:left="3508" w:hanging="360"/>
      </w:pPr>
      <w:rPr>
        <w:rFonts w:hint="default"/>
        <w:lang w:val="en-US" w:eastAsia="en-US" w:bidi="ar-SA"/>
      </w:rPr>
    </w:lvl>
    <w:lvl w:ilvl="4" w:tentative="0">
      <w:start w:val="0"/>
      <w:numFmt w:val="bullet"/>
      <w:lvlText w:val="•"/>
      <w:lvlJc w:val="left"/>
      <w:pPr>
        <w:ind w:left="4484" w:hanging="360"/>
      </w:pPr>
      <w:rPr>
        <w:rFonts w:hint="default"/>
        <w:lang w:val="en-US" w:eastAsia="en-US" w:bidi="ar-SA"/>
      </w:rPr>
    </w:lvl>
    <w:lvl w:ilvl="5" w:tentative="0">
      <w:start w:val="0"/>
      <w:numFmt w:val="bullet"/>
      <w:lvlText w:val="•"/>
      <w:lvlJc w:val="left"/>
      <w:pPr>
        <w:ind w:left="5460" w:hanging="360"/>
      </w:pPr>
      <w:rPr>
        <w:rFonts w:hint="default"/>
        <w:lang w:val="en-US" w:eastAsia="en-US" w:bidi="ar-SA"/>
      </w:rPr>
    </w:lvl>
    <w:lvl w:ilvl="6" w:tentative="0">
      <w:start w:val="0"/>
      <w:numFmt w:val="bullet"/>
      <w:lvlText w:val="•"/>
      <w:lvlJc w:val="left"/>
      <w:pPr>
        <w:ind w:left="6436" w:hanging="360"/>
      </w:pPr>
      <w:rPr>
        <w:rFonts w:hint="default"/>
        <w:lang w:val="en-US" w:eastAsia="en-US" w:bidi="ar-SA"/>
      </w:rPr>
    </w:lvl>
    <w:lvl w:ilvl="7" w:tentative="0">
      <w:start w:val="0"/>
      <w:numFmt w:val="bullet"/>
      <w:lvlText w:val="•"/>
      <w:lvlJc w:val="left"/>
      <w:pPr>
        <w:ind w:left="7412" w:hanging="360"/>
      </w:pPr>
      <w:rPr>
        <w:rFonts w:hint="default"/>
        <w:lang w:val="en-US" w:eastAsia="en-US" w:bidi="ar-SA"/>
      </w:rPr>
    </w:lvl>
    <w:lvl w:ilvl="8" w:tentative="0">
      <w:start w:val="0"/>
      <w:numFmt w:val="bullet"/>
      <w:lvlText w:val="•"/>
      <w:lvlJc w:val="left"/>
      <w:pPr>
        <w:ind w:left="8388" w:hanging="360"/>
      </w:pPr>
      <w:rPr>
        <w:rFonts w:hint="default"/>
        <w:lang w:val="en-US" w:eastAsia="en-US" w:bidi="ar-SA"/>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856053C"/>
    <w:rsid w:val="1EFE105B"/>
    <w:rsid w:val="7EBD5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220"/>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940" w:hanging="361"/>
    </w:pPr>
    <w:rPr>
      <w:rFonts w:ascii="Times New Roman" w:hAnsi="Times New Roman" w:eastAsia="Times New Roman" w:cs="Times New Roman"/>
      <w:lang w:val="en-US" w:eastAsia="en-US" w:bidi="ar-SA"/>
    </w:rPr>
  </w:style>
  <w:style w:type="paragraph" w:customStyle="1" w:styleId="8">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7"/>
    <customShpInfo spid="_x0000_s1028"/>
    <customShpInfo spid="_x0000_s1029"/>
    <customShpInfo spid="_x0000_s1030"/>
    <customShpInfo spid="_x0000_s1031"/>
    <customShpInfo spid="_x0000_s1026"/>
    <customShpInfo spid="_x0000_s1033"/>
    <customShpInfo spid="_x0000_s1034"/>
    <customShpInfo spid="_x0000_s1035"/>
    <customShpInfo spid="_x0000_s1036"/>
    <customShpInfo spid="_x0000_s1037"/>
    <customShpInfo spid="_x0000_s1032"/>
    <customShpInfo spid="_x0000_s1038"/>
    <customShpInfo spid="_x0000_s1039"/>
    <customShpInfo spid="_x0000_s1040"/>
    <customShpInfo spid="_x0000_s1041"/>
    <customShpInfo spid="_x0000_s1043"/>
    <customShpInfo spid="_x0000_s1044"/>
    <customShpInfo spid="_x0000_s1045"/>
    <customShpInfo spid="_x0000_s1046"/>
    <customShpInfo spid="_x0000_s1042"/>
    <customShpInfo spid="_x0000_s1048"/>
    <customShpInfo spid="_x0000_s1049"/>
    <customShpInfo spid="_x0000_s1050"/>
    <customShpInfo spid="_x0000_s1051"/>
    <customShpInfo spid="_x0000_s1052"/>
    <customShpInfo spid="_x0000_s1047"/>
    <customShpInfo spid="_x0000_s1053"/>
    <customShpInfo spid="_x0000_s1054"/>
    <customShpInfo spid="_x0000_s1055"/>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2023-11-03T12:53:00Z</dcterms:created>
  <dc:creator>BRIAN</dc:creator>
  <cp:lastModifiedBy>drprinxe</cp:lastModifiedBy>
  <dcterms:modified xsi:type="dcterms:W3CDTF">2023-11-03T12:58:24Z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Microsoft® Word 2013</vt:lpwstr>
  </property>
  <property fmtid="{D5CDD505-2E9C-101B-9397-08002B2CF9AE}" pid="4" name="LastSaved">
    <vt:filetime>2023-11-03T00:00:00Z</vt:filetime>
  </property>
  <property fmtid="{D5CDD505-2E9C-101B-9397-08002B2CF9AE}" pid="5" name="KSOProductBuildVer">
    <vt:lpwstr>1033-11.2.0.11225</vt:lpwstr>
  </property>
  <property fmtid="{D5CDD505-2E9C-101B-9397-08002B2CF9AE}" pid="6" name="ICV">
    <vt:lpwstr>D82753DF3C1346E89B59FF33FE42CC89</vt:lpwstr>
  </property>
</Properties>
</file>