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79" w:line="360" w:lineRule="auto"/>
        <w:ind w:left="360" w:right="1176"/>
        <w:jc w:val="center"/>
      </w:pPr>
      <w:r>
        <w:t>IMPACTS OF JIGSAW II CO-OPERATIVE LEARNING STRATEGY ON ACADEMIC</w:t>
      </w:r>
      <w:r>
        <w:rPr>
          <w:spacing w:val="-57"/>
        </w:rPr>
        <w:t xml:space="preserve"> </w:t>
      </w:r>
      <w:r>
        <w:t>PERFORMANCE</w:t>
      </w:r>
      <w:r>
        <w:rPr>
          <w:spacing w:val="-1"/>
        </w:rPr>
        <w:t xml:space="preserve"> </w:t>
      </w:r>
      <w:r>
        <w:t>AND RETENTION IN</w:t>
      </w:r>
      <w:r>
        <w:rPr>
          <w:spacing w:val="-2"/>
        </w:rPr>
        <w:t xml:space="preserve"> </w:t>
      </w:r>
      <w:r>
        <w:t>MENSURATION</w:t>
      </w:r>
      <w:r>
        <w:rPr>
          <w:spacing w:val="3"/>
        </w:rPr>
        <w:t xml:space="preserve"> </w:t>
      </w:r>
      <w:r>
        <w:t>AMONG SENIOR</w:t>
      </w:r>
      <w:r>
        <w:rPr>
          <w:spacing w:val="1"/>
        </w:rPr>
        <w:t xml:space="preserve"> </w:t>
      </w:r>
      <w:r>
        <w:t>SECONDARY</w:t>
      </w:r>
      <w:r>
        <w:rPr>
          <w:spacing w:val="-1"/>
        </w:rPr>
        <w:t xml:space="preserve"> </w:t>
      </w:r>
      <w:r>
        <w:t>SCHOOL STUDENTS IN</w:t>
      </w:r>
      <w:r>
        <w:rPr>
          <w:spacing w:val="2"/>
        </w:rPr>
        <w:t xml:space="preserve"> </w:t>
      </w:r>
      <w:r>
        <w:t>KANO</w:t>
      </w:r>
      <w:r>
        <w:rPr>
          <w:spacing w:val="-1"/>
        </w:rPr>
        <w:t xml:space="preserve"> </w:t>
      </w:r>
      <w:r>
        <w:t>STATE, NIGERIA.</w:t>
      </w:r>
    </w:p>
    <w:p>
      <w:pPr>
        <w:pStyle w:val="5"/>
        <w:rPr>
          <w:b/>
          <w:sz w:val="26"/>
        </w:rPr>
      </w:pPr>
    </w:p>
    <w:p>
      <w:pPr>
        <w:pStyle w:val="5"/>
        <w:rPr>
          <w:b/>
          <w:sz w:val="26"/>
        </w:rPr>
      </w:pPr>
    </w:p>
    <w:p>
      <w:pPr>
        <w:pStyle w:val="2"/>
        <w:spacing w:before="79"/>
        <w:ind w:left="359" w:right="1176"/>
        <w:jc w:val="center"/>
      </w:pPr>
      <w:bookmarkStart w:id="0" w:name="_TOC_250051"/>
      <w:bookmarkEnd w:id="0"/>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p>
    <w:p>
      <w:pPr>
        <w:pStyle w:val="2"/>
        <w:spacing w:before="79"/>
        <w:ind w:left="359" w:right="1176"/>
        <w:jc w:val="center"/>
      </w:pPr>
      <w:r>
        <w:t>Abstract</w:t>
      </w:r>
    </w:p>
    <w:p>
      <w:pPr>
        <w:pStyle w:val="5"/>
        <w:spacing w:before="195" w:line="276" w:lineRule="auto"/>
        <w:ind w:left="300" w:right="1113"/>
        <w:jc w:val="both"/>
      </w:pPr>
      <w:r>
        <w:t>This</w:t>
      </w:r>
      <w:r>
        <w:rPr>
          <w:spacing w:val="1"/>
        </w:rPr>
        <w:t xml:space="preserve"> </w:t>
      </w:r>
      <w:r>
        <w:t>study investigated</w:t>
      </w:r>
      <w:r>
        <w:rPr>
          <w:spacing w:val="1"/>
        </w:rPr>
        <w:t xml:space="preserve"> </w:t>
      </w:r>
      <w:r>
        <w:t>the impacts</w:t>
      </w:r>
      <w:r>
        <w:rPr>
          <w:spacing w:val="1"/>
        </w:rPr>
        <w:t xml:space="preserve"> </w:t>
      </w:r>
      <w:r>
        <w:t>of Jigsaw</w:t>
      </w:r>
      <w:r>
        <w:rPr>
          <w:spacing w:val="1"/>
        </w:rPr>
        <w:t xml:space="preserve"> </w:t>
      </w:r>
      <w:r>
        <w:t>II cooperative learning strategy on students‟</w:t>
      </w:r>
      <w:r>
        <w:rPr>
          <w:spacing w:val="1"/>
        </w:rPr>
        <w:t xml:space="preserve"> </w:t>
      </w:r>
      <w:r>
        <w:t>academic performance and retention in mensuration concepts among senior secondary school</w:t>
      </w:r>
      <w:r>
        <w:rPr>
          <w:spacing w:val="1"/>
        </w:rPr>
        <w:t xml:space="preserve"> </w:t>
      </w:r>
      <w:r>
        <w:t>students</w:t>
      </w:r>
      <w:r>
        <w:rPr>
          <w:spacing w:val="1"/>
        </w:rPr>
        <w:t xml:space="preserve"> </w:t>
      </w:r>
      <w:r>
        <w:t>in</w:t>
      </w:r>
      <w:r>
        <w:rPr>
          <w:spacing w:val="1"/>
        </w:rPr>
        <w:t xml:space="preserve"> </w:t>
      </w:r>
      <w:r>
        <w:t>Kano</w:t>
      </w:r>
      <w:r>
        <w:rPr>
          <w:spacing w:val="1"/>
        </w:rPr>
        <w:t xml:space="preserve"> </w:t>
      </w:r>
      <w:r>
        <w:t>state,</w:t>
      </w:r>
      <w:r>
        <w:rPr>
          <w:spacing w:val="1"/>
        </w:rPr>
        <w:t xml:space="preserve"> </w:t>
      </w:r>
      <w:r>
        <w:t>Nigeria.</w:t>
      </w:r>
      <w:r>
        <w:rPr>
          <w:spacing w:val="1"/>
        </w:rPr>
        <w:t xml:space="preserve"> </w:t>
      </w:r>
      <w:r>
        <w:t>In</w:t>
      </w:r>
      <w:r>
        <w:rPr>
          <w:spacing w:val="1"/>
        </w:rPr>
        <w:t xml:space="preserve"> </w:t>
      </w:r>
      <w:r>
        <w:t>this</w:t>
      </w:r>
      <w:r>
        <w:rPr>
          <w:spacing w:val="1"/>
        </w:rPr>
        <w:t xml:space="preserve"> </w:t>
      </w:r>
      <w:r>
        <w:t>study,</w:t>
      </w:r>
      <w:r>
        <w:rPr>
          <w:spacing w:val="1"/>
        </w:rPr>
        <w:t xml:space="preserve"> </w:t>
      </w:r>
      <w:r>
        <w:t>four</w:t>
      </w:r>
      <w:r>
        <w:rPr>
          <w:spacing w:val="1"/>
        </w:rPr>
        <w:t xml:space="preserve"> </w:t>
      </w:r>
      <w:r>
        <w:t>(4)</w:t>
      </w:r>
      <w:r>
        <w:rPr>
          <w:spacing w:val="1"/>
        </w:rPr>
        <w:t xml:space="preserve"> </w:t>
      </w:r>
      <w:r>
        <w:t>research</w:t>
      </w:r>
      <w:r>
        <w:rPr>
          <w:spacing w:val="1"/>
        </w:rPr>
        <w:t xml:space="preserve"> </w:t>
      </w:r>
      <w:r>
        <w:t>questions</w:t>
      </w:r>
      <w:r>
        <w:rPr>
          <w:spacing w:val="1"/>
        </w:rPr>
        <w:t xml:space="preserve"> </w:t>
      </w:r>
      <w:r>
        <w:t>were</w:t>
      </w:r>
      <w:r>
        <w:rPr>
          <w:spacing w:val="1"/>
        </w:rPr>
        <w:t xml:space="preserve"> </w:t>
      </w:r>
      <w:r>
        <w:t>raised</w:t>
      </w:r>
      <w:r>
        <w:rPr>
          <w:spacing w:val="1"/>
        </w:rPr>
        <w:t xml:space="preserve"> </w:t>
      </w:r>
      <w:r>
        <w:t>and</w:t>
      </w:r>
      <w:r>
        <w:rPr>
          <w:spacing w:val="-57"/>
        </w:rPr>
        <w:t xml:space="preserve"> </w:t>
      </w:r>
      <w:r>
        <w:t>answered. Also, four (4) hypotheses were formulated and tested at 0.05 level of significance. The</w:t>
      </w:r>
      <w:r>
        <w:rPr>
          <w:spacing w:val="-57"/>
        </w:rPr>
        <w:t xml:space="preserve"> </w:t>
      </w:r>
      <w:r>
        <w:t>study adopted the quasi-experimental non-randomized pre-test-post-test control group design.</w:t>
      </w:r>
      <w:r>
        <w:rPr>
          <w:spacing w:val="1"/>
        </w:rPr>
        <w:t xml:space="preserve"> </w:t>
      </w:r>
      <w:r>
        <w:t>The</w:t>
      </w:r>
      <w:r>
        <w:rPr>
          <w:spacing w:val="34"/>
        </w:rPr>
        <w:t xml:space="preserve"> </w:t>
      </w:r>
      <w:r>
        <w:t>target</w:t>
      </w:r>
      <w:r>
        <w:rPr>
          <w:spacing w:val="37"/>
        </w:rPr>
        <w:t xml:space="preserve"> </w:t>
      </w:r>
      <w:r>
        <w:t>population</w:t>
      </w:r>
      <w:r>
        <w:rPr>
          <w:spacing w:val="37"/>
        </w:rPr>
        <w:t xml:space="preserve"> </w:t>
      </w:r>
      <w:r>
        <w:t>of</w:t>
      </w:r>
      <w:r>
        <w:rPr>
          <w:spacing w:val="37"/>
        </w:rPr>
        <w:t xml:space="preserve"> </w:t>
      </w:r>
      <w:r>
        <w:t>the</w:t>
      </w:r>
      <w:r>
        <w:rPr>
          <w:spacing w:val="36"/>
        </w:rPr>
        <w:t xml:space="preserve"> </w:t>
      </w:r>
      <w:r>
        <w:t>study</w:t>
      </w:r>
      <w:r>
        <w:rPr>
          <w:spacing w:val="31"/>
        </w:rPr>
        <w:t xml:space="preserve"> </w:t>
      </w:r>
      <w:r>
        <w:t>was</w:t>
      </w:r>
      <w:r>
        <w:rPr>
          <w:spacing w:val="36"/>
        </w:rPr>
        <w:t xml:space="preserve"> </w:t>
      </w:r>
      <w:r>
        <w:t>all</w:t>
      </w:r>
      <w:r>
        <w:rPr>
          <w:spacing w:val="37"/>
        </w:rPr>
        <w:t xml:space="preserve"> </w:t>
      </w:r>
      <w:r>
        <w:t>SSI</w:t>
      </w:r>
      <w:r>
        <w:rPr>
          <w:spacing w:val="33"/>
        </w:rPr>
        <w:t xml:space="preserve"> </w:t>
      </w:r>
      <w:r>
        <w:t>students</w:t>
      </w:r>
      <w:r>
        <w:rPr>
          <w:spacing w:val="36"/>
        </w:rPr>
        <w:t xml:space="preserve"> </w:t>
      </w:r>
      <w:r>
        <w:t>of</w:t>
      </w:r>
      <w:r>
        <w:rPr>
          <w:spacing w:val="36"/>
        </w:rPr>
        <w:t xml:space="preserve"> </w:t>
      </w:r>
      <w:r>
        <w:t>public</w:t>
      </w:r>
      <w:r>
        <w:rPr>
          <w:spacing w:val="35"/>
        </w:rPr>
        <w:t xml:space="preserve"> </w:t>
      </w:r>
      <w:r>
        <w:t>secondary</w:t>
      </w:r>
      <w:r>
        <w:rPr>
          <w:spacing w:val="30"/>
        </w:rPr>
        <w:t xml:space="preserve"> </w:t>
      </w:r>
      <w:r>
        <w:t>schools</w:t>
      </w:r>
      <w:r>
        <w:rPr>
          <w:spacing w:val="39"/>
        </w:rPr>
        <w:t xml:space="preserve"> </w:t>
      </w:r>
      <w:r>
        <w:t>in</w:t>
      </w:r>
      <w:r>
        <w:rPr>
          <w:spacing w:val="37"/>
        </w:rPr>
        <w:t xml:space="preserve"> </w:t>
      </w:r>
      <w:r>
        <w:t>Kano</w:t>
      </w:r>
      <w:r>
        <w:rPr>
          <w:spacing w:val="-58"/>
        </w:rPr>
        <w:t xml:space="preserve"> </w:t>
      </w:r>
      <w:r>
        <w:t>state, totaling 69,736 from which four (4) intact classes from four schools were selected using</w:t>
      </w:r>
      <w:r>
        <w:rPr>
          <w:spacing w:val="1"/>
        </w:rPr>
        <w:t xml:space="preserve"> </w:t>
      </w:r>
      <w:r>
        <w:t>simple random sampling technique. Two intact classes with 82 students were randomly assigned</w:t>
      </w:r>
      <w:r>
        <w:rPr>
          <w:spacing w:val="1"/>
        </w:rPr>
        <w:t xml:space="preserve"> </w:t>
      </w:r>
      <w:r>
        <w:t>to experimental group and the other two with 77 students assigned to control group. Thus, the</w:t>
      </w:r>
      <w:r>
        <w:rPr>
          <w:spacing w:val="1"/>
        </w:rPr>
        <w:t xml:space="preserve"> </w:t>
      </w:r>
      <w:r>
        <w:t>sample size was</w:t>
      </w:r>
      <w:r>
        <w:rPr>
          <w:spacing w:val="1"/>
        </w:rPr>
        <w:t xml:space="preserve"> </w:t>
      </w:r>
      <w:r>
        <w:t>159 SS1 students. The study made use of two</w:t>
      </w:r>
      <w:r>
        <w:rPr>
          <w:spacing w:val="1"/>
        </w:rPr>
        <w:t xml:space="preserve"> </w:t>
      </w:r>
      <w:r>
        <w:t>(2) instruments, Geometry</w:t>
      </w:r>
      <w:r>
        <w:rPr>
          <w:spacing w:val="1"/>
        </w:rPr>
        <w:t xml:space="preserve"> </w:t>
      </w:r>
      <w:r>
        <w:t>Achievement Test (GAT) and Geometry Retention Test (GRT). GAT was constructed by the</w:t>
      </w:r>
      <w:r>
        <w:rPr>
          <w:spacing w:val="1"/>
        </w:rPr>
        <w:t xml:space="preserve"> </w:t>
      </w:r>
      <w:r>
        <w:t>researcher and contained 30 multiple choice items. GRT also contained 30 multiple choice items,</w:t>
      </w:r>
      <w:r>
        <w:rPr>
          <w:spacing w:val="-57"/>
        </w:rPr>
        <w:t xml:space="preserve"> </w:t>
      </w:r>
      <w:r>
        <w:t>constructed by swapping the items in GAT. Using split-half method, the reliability coefficient of</w:t>
      </w:r>
      <w:r>
        <w:rPr>
          <w:spacing w:val="1"/>
        </w:rPr>
        <w:t xml:space="preserve"> </w:t>
      </w:r>
      <w:r>
        <w:t>GAT was 0.74. GAT was used as pretest and as posttest while GRT served as Post-posttest</w:t>
      </w:r>
      <w:r>
        <w:rPr>
          <w:spacing w:val="1"/>
        </w:rPr>
        <w:t xml:space="preserve"> </w:t>
      </w:r>
      <w:r>
        <w:t>(Retention</w:t>
      </w:r>
      <w:r>
        <w:rPr>
          <w:spacing w:val="1"/>
        </w:rPr>
        <w:t xml:space="preserve"> </w:t>
      </w:r>
      <w:r>
        <w:t>test).</w:t>
      </w:r>
      <w:r>
        <w:rPr>
          <w:spacing w:val="1"/>
        </w:rPr>
        <w:t xml:space="preserve"> </w:t>
      </w:r>
      <w:r>
        <w:t>Both</w:t>
      </w:r>
      <w:r>
        <w:rPr>
          <w:spacing w:val="1"/>
        </w:rPr>
        <w:t xml:space="preserve"> </w:t>
      </w:r>
      <w:r>
        <w:t>experimental</w:t>
      </w:r>
      <w:r>
        <w:rPr>
          <w:spacing w:val="1"/>
        </w:rPr>
        <w:t xml:space="preserve"> </w:t>
      </w:r>
      <w:r>
        <w:t>and</w:t>
      </w:r>
      <w:r>
        <w:rPr>
          <w:spacing w:val="1"/>
        </w:rPr>
        <w:t xml:space="preserve"> </w:t>
      </w:r>
      <w:r>
        <w:t>control</w:t>
      </w:r>
      <w:r>
        <w:rPr>
          <w:spacing w:val="1"/>
        </w:rPr>
        <w:t xml:space="preserve"> </w:t>
      </w:r>
      <w:r>
        <w:t>groups</w:t>
      </w:r>
      <w:r>
        <w:rPr>
          <w:spacing w:val="1"/>
        </w:rPr>
        <w:t xml:space="preserve"> </w:t>
      </w:r>
      <w:r>
        <w:t>took</w:t>
      </w:r>
      <w:r>
        <w:rPr>
          <w:spacing w:val="1"/>
        </w:rPr>
        <w:t xml:space="preserve"> </w:t>
      </w:r>
      <w:r>
        <w:t>GAT</w:t>
      </w:r>
      <w:r>
        <w:rPr>
          <w:spacing w:val="1"/>
        </w:rPr>
        <w:t xml:space="preserve"> </w:t>
      </w:r>
      <w:r>
        <w:t>as</w:t>
      </w:r>
      <w:r>
        <w:rPr>
          <w:spacing w:val="1"/>
        </w:rPr>
        <w:t xml:space="preserve"> </w:t>
      </w:r>
      <w:r>
        <w:t>a</w:t>
      </w:r>
      <w:r>
        <w:rPr>
          <w:spacing w:val="1"/>
        </w:rPr>
        <w:t xml:space="preserve"> </w:t>
      </w:r>
      <w:r>
        <w:t>pre-test</w:t>
      </w:r>
      <w:r>
        <w:rPr>
          <w:spacing w:val="1"/>
        </w:rPr>
        <w:t xml:space="preserve"> </w:t>
      </w:r>
      <w:r>
        <w:t>before</w:t>
      </w:r>
      <w:r>
        <w:rPr>
          <w:spacing w:val="1"/>
        </w:rPr>
        <w:t xml:space="preserve"> </w:t>
      </w:r>
      <w:r>
        <w:t>the</w:t>
      </w:r>
      <w:r>
        <w:rPr>
          <w:spacing w:val="1"/>
        </w:rPr>
        <w:t xml:space="preserve"> </w:t>
      </w:r>
      <w:r>
        <w:t>experiment started. Experimental group was then taught mensuration concepts for six (6) weeks</w:t>
      </w:r>
      <w:r>
        <w:rPr>
          <w:spacing w:val="1"/>
        </w:rPr>
        <w:t xml:space="preserve"> </w:t>
      </w:r>
      <w:r>
        <w:t>using jigsaw II cooperative learning strategy while the control group was taught the same topics</w:t>
      </w:r>
      <w:r>
        <w:rPr>
          <w:spacing w:val="1"/>
        </w:rPr>
        <w:t xml:space="preserve"> </w:t>
      </w:r>
      <w:r>
        <w:t>for the same period using conventional lecture method, after which GAT was taken by both</w:t>
      </w:r>
      <w:r>
        <w:rPr>
          <w:spacing w:val="1"/>
        </w:rPr>
        <w:t xml:space="preserve"> </w:t>
      </w:r>
      <w:r>
        <w:t>groups. GRT was administered on both groups two weeks after taking GAT. Data collected was</w:t>
      </w:r>
      <w:r>
        <w:rPr>
          <w:spacing w:val="1"/>
        </w:rPr>
        <w:t xml:space="preserve"> </w:t>
      </w:r>
      <w:r>
        <w:t>analyzed using independent t-test.. Findings showed that the mean performance score of the</w:t>
      </w:r>
      <w:r>
        <w:rPr>
          <w:spacing w:val="1"/>
        </w:rPr>
        <w:t xml:space="preserve"> </w:t>
      </w:r>
      <w:r>
        <w:t>experimental group was significantly higher than that of the control group. In terms of gender,</w:t>
      </w:r>
      <w:r>
        <w:rPr>
          <w:spacing w:val="1"/>
        </w:rPr>
        <w:t xml:space="preserve"> </w:t>
      </w:r>
      <w:r>
        <w:t>findings revealed that there was no significant difference between the mean performance score of</w:t>
      </w:r>
      <w:r>
        <w:rPr>
          <w:spacing w:val="-57"/>
        </w:rPr>
        <w:t xml:space="preserve"> </w:t>
      </w:r>
      <w:r>
        <w:t>males</w:t>
      </w:r>
      <w:r>
        <w:rPr>
          <w:spacing w:val="1"/>
        </w:rPr>
        <w:t xml:space="preserve"> </w:t>
      </w:r>
      <w:r>
        <w:t>and</w:t>
      </w:r>
      <w:r>
        <w:rPr>
          <w:spacing w:val="1"/>
        </w:rPr>
        <w:t xml:space="preserve"> </w:t>
      </w:r>
      <w:r>
        <w:t>females</w:t>
      </w:r>
      <w:r>
        <w:rPr>
          <w:spacing w:val="1"/>
        </w:rPr>
        <w:t xml:space="preserve"> </w:t>
      </w:r>
      <w:r>
        <w:t>when</w:t>
      </w:r>
      <w:r>
        <w:rPr>
          <w:spacing w:val="1"/>
        </w:rPr>
        <w:t xml:space="preserve"> </w:t>
      </w:r>
      <w:r>
        <w:t>taught</w:t>
      </w:r>
      <w:r>
        <w:rPr>
          <w:spacing w:val="1"/>
        </w:rPr>
        <w:t xml:space="preserve"> </w:t>
      </w:r>
      <w:r>
        <w:t>by</w:t>
      </w:r>
      <w:r>
        <w:rPr>
          <w:spacing w:val="1"/>
        </w:rPr>
        <w:t xml:space="preserve"> </w:t>
      </w:r>
      <w:r>
        <w:t>using</w:t>
      </w:r>
      <w:r>
        <w:rPr>
          <w:spacing w:val="1"/>
        </w:rPr>
        <w:t xml:space="preserve"> </w:t>
      </w:r>
      <w:r>
        <w:t>jigsaw</w:t>
      </w:r>
      <w:r>
        <w:rPr>
          <w:spacing w:val="1"/>
        </w:rPr>
        <w:t xml:space="preserve"> </w:t>
      </w:r>
      <w:r>
        <w:t>II</w:t>
      </w:r>
      <w:r>
        <w:rPr>
          <w:spacing w:val="1"/>
        </w:rPr>
        <w:t xml:space="preserve"> </w:t>
      </w:r>
      <w:r>
        <w:t>co-operative</w:t>
      </w:r>
      <w:r>
        <w:rPr>
          <w:spacing w:val="1"/>
        </w:rPr>
        <w:t xml:space="preserve"> </w:t>
      </w:r>
      <w:r>
        <w:t>learning</w:t>
      </w:r>
      <w:r>
        <w:rPr>
          <w:spacing w:val="1"/>
        </w:rPr>
        <w:t xml:space="preserve"> </w:t>
      </w:r>
      <w:r>
        <w:t>strategy.</w:t>
      </w:r>
      <w:r>
        <w:rPr>
          <w:spacing w:val="1"/>
        </w:rPr>
        <w:t xml:space="preserve"> </w:t>
      </w:r>
      <w:r>
        <w:t>It</w:t>
      </w:r>
      <w:r>
        <w:rPr>
          <w:spacing w:val="1"/>
        </w:rPr>
        <w:t xml:space="preserve"> </w:t>
      </w:r>
      <w:r>
        <w:t>is</w:t>
      </w:r>
      <w:r>
        <w:rPr>
          <w:spacing w:val="1"/>
        </w:rPr>
        <w:t xml:space="preserve"> </w:t>
      </w:r>
      <w:r>
        <w:t>recommended that</w:t>
      </w:r>
      <w:r>
        <w:rPr>
          <w:spacing w:val="60"/>
        </w:rPr>
        <w:t xml:space="preserve"> </w:t>
      </w:r>
      <w:r>
        <w:t>mathematics teachers should be trained by State Ministry of Education on</w:t>
      </w:r>
      <w:r>
        <w:rPr>
          <w:spacing w:val="1"/>
        </w:rPr>
        <w:t xml:space="preserve"> </w:t>
      </w:r>
      <w:r>
        <w:t>how to implement jigsaw II cooperative learning in their classrooms by organizing seminars and</w:t>
      </w:r>
      <w:r>
        <w:rPr>
          <w:spacing w:val="1"/>
        </w:rPr>
        <w:t xml:space="preserve"> </w:t>
      </w:r>
      <w:r>
        <w:t>workshops</w:t>
      </w:r>
      <w:r>
        <w:rPr>
          <w:spacing w:val="-2"/>
        </w:rPr>
        <w:t xml:space="preserve"> </w:t>
      </w:r>
      <w:r>
        <w:t>in</w:t>
      </w:r>
      <w:r>
        <w:rPr>
          <w:spacing w:val="-2"/>
        </w:rPr>
        <w:t xml:space="preserve"> </w:t>
      </w:r>
      <w:r>
        <w:t>order</w:t>
      </w:r>
      <w:r>
        <w:rPr>
          <w:spacing w:val="-2"/>
        </w:rPr>
        <w:t xml:space="preserve"> </w:t>
      </w:r>
      <w:r>
        <w:t>to</w:t>
      </w:r>
      <w:r>
        <w:rPr>
          <w:spacing w:val="-2"/>
        </w:rPr>
        <w:t xml:space="preserve"> </w:t>
      </w:r>
      <w:r>
        <w:t>improve</w:t>
      </w:r>
      <w:r>
        <w:rPr>
          <w:spacing w:val="-3"/>
        </w:rPr>
        <w:t xml:space="preserve"> </w:t>
      </w:r>
      <w:r>
        <w:t>students‟</w:t>
      </w:r>
      <w:r>
        <w:rPr>
          <w:spacing w:val="-3"/>
        </w:rPr>
        <w:t xml:space="preserve"> </w:t>
      </w:r>
      <w:r>
        <w:t>performance</w:t>
      </w:r>
      <w:r>
        <w:rPr>
          <w:spacing w:val="-2"/>
        </w:rPr>
        <w:t xml:space="preserve"> </w:t>
      </w:r>
      <w:r>
        <w:t>and</w:t>
      </w:r>
      <w:r>
        <w:rPr>
          <w:spacing w:val="-2"/>
        </w:rPr>
        <w:t xml:space="preserve"> </w:t>
      </w:r>
      <w:r>
        <w:t>retention</w:t>
      </w:r>
      <w:r>
        <w:rPr>
          <w:spacing w:val="-2"/>
        </w:rPr>
        <w:t xml:space="preserve"> </w:t>
      </w:r>
      <w:r>
        <w:t>ability</w:t>
      </w:r>
      <w:r>
        <w:rPr>
          <w:spacing w:val="-7"/>
        </w:rPr>
        <w:t xml:space="preserve"> </w:t>
      </w:r>
      <w:r>
        <w:t>in</w:t>
      </w:r>
      <w:r>
        <w:rPr>
          <w:spacing w:val="-2"/>
        </w:rPr>
        <w:t xml:space="preserve"> </w:t>
      </w:r>
      <w:r>
        <w:t>mathematics.</w:t>
      </w:r>
    </w:p>
    <w:p>
      <w:pPr>
        <w:spacing w:after="0" w:line="276" w:lineRule="auto"/>
        <w:jc w:val="both"/>
        <w:sectPr>
          <w:footerReference r:id="rId5" w:type="default"/>
          <w:pgSz w:w="12240" w:h="15840"/>
          <w:pgMar w:top="1360" w:right="320" w:bottom="1200" w:left="1140" w:header="0" w:footer="1012" w:gutter="0"/>
          <w:cols w:space="720" w:num="1"/>
        </w:sectPr>
      </w:pPr>
    </w:p>
    <w:p>
      <w:pPr>
        <w:pStyle w:val="2"/>
        <w:spacing w:before="79"/>
        <w:ind w:left="359" w:right="1176"/>
        <w:jc w:val="center"/>
      </w:pPr>
      <w:bookmarkStart w:id="1" w:name="_TOC_250050"/>
      <w:r>
        <w:t>TABLE</w:t>
      </w:r>
      <w:r>
        <w:rPr>
          <w:spacing w:val="-1"/>
        </w:rPr>
        <w:t xml:space="preserve"> </w:t>
      </w:r>
      <w:r>
        <w:t>OF</w:t>
      </w:r>
      <w:r>
        <w:rPr>
          <w:spacing w:val="-4"/>
        </w:rPr>
        <w:t xml:space="preserve"> </w:t>
      </w:r>
      <w:bookmarkEnd w:id="1"/>
      <w:r>
        <w:t>CONTENTS</w:t>
      </w:r>
    </w:p>
    <w:p>
      <w:pPr>
        <w:pStyle w:val="5"/>
        <w:rPr>
          <w:b/>
          <w:sz w:val="26"/>
        </w:rPr>
      </w:pPr>
    </w:p>
    <w:p>
      <w:pPr>
        <w:pStyle w:val="5"/>
        <w:tabs>
          <w:tab w:val="left" w:pos="8409"/>
        </w:tabs>
        <w:spacing w:before="172"/>
        <w:ind w:left="300"/>
      </w:pPr>
      <w:r>
        <w:t>TITLE</w:t>
      </w:r>
      <w:r>
        <w:tab/>
      </w:r>
      <w:r>
        <w:t>PAGE</w:t>
      </w:r>
    </w:p>
    <w:p>
      <w:pPr>
        <w:spacing w:after="0"/>
        <w:sectPr>
          <w:pgSz w:w="12240" w:h="15840"/>
          <w:pgMar w:top="1360" w:right="320" w:bottom="1726" w:left="1140" w:header="0" w:footer="1012" w:gutter="0"/>
          <w:cols w:space="720" w:num="1"/>
        </w:sectPr>
      </w:pPr>
    </w:p>
    <w:sdt>
      <w:sdtPr>
        <w:id w:val="1"/>
        <w:docPartObj>
          <w:docPartGallery w:val="Table of Contents"/>
          <w:docPartUnique/>
        </w:docPartObj>
      </w:sdtPr>
      <w:sdtContent>
        <w:p>
          <w:pPr>
            <w:pStyle w:val="8"/>
            <w:tabs>
              <w:tab w:val="right" w:leader="dot" w:pos="8953"/>
            </w:tabs>
            <w:spacing w:before="477"/>
          </w:pPr>
          <w:r>
            <w:t>Title</w:t>
          </w:r>
          <w:r>
            <w:rPr>
              <w:spacing w:val="-1"/>
            </w:rPr>
            <w:t xml:space="preserve"> </w:t>
          </w:r>
          <w:r>
            <w:t>page</w:t>
          </w:r>
          <w:r>
            <w:tab/>
          </w:r>
          <w:r>
            <w:t>i</w:t>
          </w:r>
        </w:p>
        <w:p>
          <w:pPr>
            <w:pStyle w:val="8"/>
            <w:tabs>
              <w:tab w:val="right" w:leader="dot" w:pos="9051"/>
            </w:tabs>
            <w:spacing w:before="476"/>
          </w:pPr>
          <w:r>
            <w:fldChar w:fldCharType="begin"/>
          </w:r>
          <w:r>
            <w:instrText xml:space="preserve"> HYPERLINK \l "_TOC_250055" </w:instrText>
          </w:r>
          <w:r>
            <w:fldChar w:fldCharType="separate"/>
          </w:r>
          <w:r>
            <w:t>Declaration…</w:t>
          </w:r>
          <w:r>
            <w:tab/>
          </w:r>
          <w:r>
            <w:t>ii</w:t>
          </w:r>
          <w:r>
            <w:fldChar w:fldCharType="end"/>
          </w:r>
        </w:p>
        <w:p>
          <w:pPr>
            <w:pStyle w:val="8"/>
            <w:tabs>
              <w:tab w:val="right" w:leader="dot" w:pos="9033"/>
            </w:tabs>
            <w:spacing w:before="475"/>
          </w:pPr>
          <w:r>
            <w:fldChar w:fldCharType="begin"/>
          </w:r>
          <w:r>
            <w:instrText xml:space="preserve"> HYPERLINK \l "_TOC_250054" </w:instrText>
          </w:r>
          <w:r>
            <w:fldChar w:fldCharType="separate"/>
          </w:r>
          <w:r>
            <w:t>Certification</w:t>
          </w:r>
          <w:r>
            <w:tab/>
          </w:r>
          <w:r>
            <w:t>iii</w:t>
          </w:r>
          <w:r>
            <w:fldChar w:fldCharType="end"/>
          </w:r>
        </w:p>
        <w:p>
          <w:pPr>
            <w:pStyle w:val="8"/>
            <w:tabs>
              <w:tab w:val="right" w:leader="dot" w:pos="9159"/>
            </w:tabs>
            <w:spacing w:before="478"/>
          </w:pPr>
          <w:r>
            <w:fldChar w:fldCharType="begin"/>
          </w:r>
          <w:r>
            <w:instrText xml:space="preserve"> HYPERLINK \l "_TOC_250053" </w:instrText>
          </w:r>
          <w:r>
            <w:fldChar w:fldCharType="separate"/>
          </w:r>
          <w:r>
            <w:t>Dedication…</w:t>
          </w:r>
          <w:r>
            <w:tab/>
          </w:r>
          <w:r>
            <w:t>iv</w:t>
          </w:r>
          <w:r>
            <w:fldChar w:fldCharType="end"/>
          </w:r>
        </w:p>
        <w:p>
          <w:pPr>
            <w:pStyle w:val="8"/>
            <w:tabs>
              <w:tab w:val="right" w:leader="dot" w:pos="9165"/>
            </w:tabs>
            <w:spacing w:before="475"/>
          </w:pPr>
          <w:r>
            <w:fldChar w:fldCharType="begin"/>
          </w:r>
          <w:r>
            <w:instrText xml:space="preserve"> HYPERLINK \l "_TOC_250052" </w:instrText>
          </w:r>
          <w:r>
            <w:fldChar w:fldCharType="separate"/>
          </w:r>
          <w:r>
            <w:t>Acknowledgements</w:t>
          </w:r>
          <w:r>
            <w:tab/>
          </w:r>
          <w:r>
            <w:t>v</w:t>
          </w:r>
          <w:r>
            <w:fldChar w:fldCharType="end"/>
          </w:r>
        </w:p>
        <w:p>
          <w:pPr>
            <w:pStyle w:val="8"/>
            <w:tabs>
              <w:tab w:val="right" w:leader="dot" w:pos="9167"/>
            </w:tabs>
            <w:spacing w:before="475"/>
          </w:pPr>
          <w:r>
            <w:fldChar w:fldCharType="begin"/>
          </w:r>
          <w:r>
            <w:instrText xml:space="preserve"> HYPERLINK \l "_TOC_250051" </w:instrText>
          </w:r>
          <w:r>
            <w:fldChar w:fldCharType="separate"/>
          </w:r>
          <w:r>
            <w:t>Abstract…</w:t>
          </w:r>
          <w:r>
            <w:tab/>
          </w:r>
          <w:r>
            <w:t>vii</w:t>
          </w:r>
          <w:r>
            <w:fldChar w:fldCharType="end"/>
          </w:r>
        </w:p>
        <w:p>
          <w:pPr>
            <w:pStyle w:val="8"/>
            <w:tabs>
              <w:tab w:val="right" w:leader="dot" w:pos="9183"/>
            </w:tabs>
            <w:spacing w:before="478"/>
          </w:pPr>
          <w:r>
            <w:fldChar w:fldCharType="begin"/>
          </w:r>
          <w:r>
            <w:instrText xml:space="preserve"> HYPERLINK \l "_TOC_250050" </w:instrText>
          </w:r>
          <w:r>
            <w:fldChar w:fldCharType="separate"/>
          </w:r>
          <w:r>
            <w:t>Table</w:t>
          </w:r>
          <w:r>
            <w:rPr>
              <w:spacing w:val="-1"/>
            </w:rPr>
            <w:t xml:space="preserve"> </w:t>
          </w:r>
          <w:r>
            <w:t>of</w:t>
          </w:r>
          <w:r>
            <w:rPr>
              <w:spacing w:val="-2"/>
            </w:rPr>
            <w:t xml:space="preserve"> </w:t>
          </w:r>
          <w:r>
            <w:t>Contents</w:t>
          </w:r>
          <w:r>
            <w:tab/>
          </w:r>
          <w:r>
            <w:t>viii</w:t>
          </w:r>
          <w:r>
            <w:fldChar w:fldCharType="end"/>
          </w:r>
        </w:p>
        <w:p>
          <w:pPr>
            <w:pStyle w:val="8"/>
            <w:tabs>
              <w:tab w:val="right" w:leader="dot" w:pos="9230"/>
            </w:tabs>
            <w:spacing w:before="476"/>
          </w:pPr>
          <w:r>
            <w:fldChar w:fldCharType="begin"/>
          </w:r>
          <w:r>
            <w:instrText xml:space="preserve"> HYPERLINK \l "_TOC_250049" </w:instrText>
          </w:r>
          <w:r>
            <w:fldChar w:fldCharType="separate"/>
          </w:r>
          <w:r>
            <w:t>List</w:t>
          </w:r>
          <w:r>
            <w:rPr>
              <w:spacing w:val="-1"/>
            </w:rPr>
            <w:t xml:space="preserve"> </w:t>
          </w:r>
          <w:r>
            <w:t>of</w:t>
          </w:r>
          <w:r>
            <w:rPr>
              <w:spacing w:val="1"/>
            </w:rPr>
            <w:t xml:space="preserve"> </w:t>
          </w:r>
          <w:r>
            <w:t>Figures</w:t>
          </w:r>
          <w:r>
            <w:tab/>
          </w:r>
          <w:r>
            <w:t>xii</w:t>
          </w:r>
          <w:r>
            <w:fldChar w:fldCharType="end"/>
          </w:r>
        </w:p>
        <w:p>
          <w:pPr>
            <w:pStyle w:val="8"/>
            <w:tabs>
              <w:tab w:val="right" w:leader="dot" w:pos="9273"/>
            </w:tabs>
            <w:spacing w:before="475"/>
          </w:pPr>
          <w:r>
            <w:fldChar w:fldCharType="begin"/>
          </w:r>
          <w:r>
            <w:instrText xml:space="preserve"> HYPERLINK \l "_TOC_250048" </w:instrText>
          </w:r>
          <w:r>
            <w:fldChar w:fldCharType="separate"/>
          </w:r>
          <w:r>
            <w:t>List of Tables</w:t>
          </w:r>
          <w:r>
            <w:tab/>
          </w:r>
          <w:r>
            <w:t>xiii</w:t>
          </w:r>
          <w:r>
            <w:fldChar w:fldCharType="end"/>
          </w:r>
        </w:p>
        <w:p>
          <w:pPr>
            <w:pStyle w:val="8"/>
            <w:tabs>
              <w:tab w:val="right" w:leader="dot" w:pos="9275"/>
            </w:tabs>
            <w:spacing w:before="475"/>
          </w:pPr>
          <w:r>
            <w:t>List</w:t>
          </w:r>
          <w:r>
            <w:rPr>
              <w:spacing w:val="-1"/>
            </w:rPr>
            <w:t xml:space="preserve"> </w:t>
          </w:r>
          <w:r>
            <w:t>of Appendices</w:t>
          </w:r>
          <w:r>
            <w:tab/>
          </w:r>
          <w:r>
            <w:t>xiv</w:t>
          </w:r>
        </w:p>
        <w:p>
          <w:pPr>
            <w:pStyle w:val="8"/>
            <w:tabs>
              <w:tab w:val="right" w:leader="dot" w:pos="9224"/>
            </w:tabs>
            <w:spacing w:before="478"/>
          </w:pPr>
          <w:r>
            <w:fldChar w:fldCharType="begin"/>
          </w:r>
          <w:r>
            <w:instrText xml:space="preserve"> HYPERLINK \l "_TOC_250047" </w:instrText>
          </w:r>
          <w:r>
            <w:fldChar w:fldCharType="separate"/>
          </w:r>
          <w:r>
            <w:t>Abbreviations</w:t>
          </w:r>
          <w:r>
            <w:tab/>
          </w:r>
          <w:r>
            <w:t>xv</w:t>
          </w:r>
          <w:r>
            <w:fldChar w:fldCharType="end"/>
          </w:r>
        </w:p>
        <w:p>
          <w:pPr>
            <w:pStyle w:val="8"/>
            <w:tabs>
              <w:tab w:val="right" w:leader="dot" w:pos="9334"/>
            </w:tabs>
            <w:spacing w:before="475"/>
          </w:pPr>
          <w:r>
            <w:fldChar w:fldCharType="begin"/>
          </w:r>
          <w:r>
            <w:instrText xml:space="preserve"> HYPERLINK \l "_TOC_250046" </w:instrText>
          </w:r>
          <w:r>
            <w:fldChar w:fldCharType="separate"/>
          </w:r>
          <w:r>
            <w:t>Operational</w:t>
          </w:r>
          <w:r>
            <w:rPr>
              <w:spacing w:val="-1"/>
            </w:rPr>
            <w:t xml:space="preserve"> </w:t>
          </w:r>
          <w:r>
            <w:t>Definitions of Terms</w:t>
          </w:r>
          <w:r>
            <w:tab/>
          </w:r>
          <w:r>
            <w:t>xvi</w:t>
          </w:r>
          <w:r>
            <w:fldChar w:fldCharType="end"/>
          </w:r>
        </w:p>
        <w:p>
          <w:pPr>
            <w:pStyle w:val="7"/>
            <w:spacing w:before="481"/>
          </w:pPr>
          <w:r>
            <w:t>CHAPTER</w:t>
          </w:r>
          <w:r>
            <w:rPr>
              <w:spacing w:val="-2"/>
            </w:rPr>
            <w:t xml:space="preserve"> </w:t>
          </w:r>
          <w:r>
            <w:t>ONE:</w:t>
          </w:r>
          <w:r>
            <w:rPr>
              <w:spacing w:val="-2"/>
            </w:rPr>
            <w:t xml:space="preserve"> </w:t>
          </w:r>
          <w:r>
            <w:t>THE</w:t>
          </w:r>
          <w:r>
            <w:rPr>
              <w:spacing w:val="-1"/>
            </w:rPr>
            <w:t xml:space="preserve"> </w:t>
          </w:r>
          <w:r>
            <w:t>PROBLEM</w:t>
          </w:r>
        </w:p>
        <w:p>
          <w:pPr>
            <w:pStyle w:val="6"/>
            <w:numPr>
              <w:ilvl w:val="1"/>
              <w:numId w:val="1"/>
            </w:numPr>
            <w:tabs>
              <w:tab w:val="left" w:pos="825"/>
              <w:tab w:val="left" w:pos="827"/>
              <w:tab w:val="right" w:leader="dot" w:pos="8911"/>
            </w:tabs>
            <w:spacing w:before="470" w:after="0" w:line="240" w:lineRule="auto"/>
            <w:ind w:left="826" w:right="0" w:hanging="527"/>
            <w:jc w:val="left"/>
          </w:pPr>
          <w:r>
            <w:fldChar w:fldCharType="begin"/>
          </w:r>
          <w:r>
            <w:instrText xml:space="preserve"> HYPERLINK \l "_TOC_250045" </w:instrText>
          </w:r>
          <w:r>
            <w:fldChar w:fldCharType="separate"/>
          </w:r>
          <w:r>
            <w:t>Introduction…</w:t>
          </w:r>
          <w:r>
            <w:tab/>
          </w:r>
          <w:r>
            <w:t>1</w:t>
          </w:r>
          <w:r>
            <w:fldChar w:fldCharType="end"/>
          </w:r>
        </w:p>
        <w:p>
          <w:pPr>
            <w:pStyle w:val="6"/>
            <w:numPr>
              <w:ilvl w:val="1"/>
              <w:numId w:val="1"/>
            </w:numPr>
            <w:tabs>
              <w:tab w:val="left" w:pos="825"/>
              <w:tab w:val="left" w:pos="827"/>
              <w:tab w:val="right" w:leader="dot" w:pos="8912"/>
            </w:tabs>
            <w:spacing w:before="276" w:after="0" w:line="240" w:lineRule="auto"/>
            <w:ind w:left="826" w:right="0" w:hanging="527"/>
            <w:jc w:val="left"/>
          </w:pPr>
          <w:r>
            <w:fldChar w:fldCharType="begin"/>
          </w:r>
          <w:r>
            <w:instrText xml:space="preserve"> HYPERLINK \l "_TOC_250044" </w:instrText>
          </w:r>
          <w:r>
            <w:fldChar w:fldCharType="separate"/>
          </w:r>
          <w:r>
            <w:t>Statement</w:t>
          </w:r>
          <w:r>
            <w:rPr>
              <w:spacing w:val="-1"/>
            </w:rPr>
            <w:t xml:space="preserve"> </w:t>
          </w:r>
          <w:r>
            <w:t>of</w:t>
          </w:r>
          <w:r>
            <w:rPr>
              <w:spacing w:val="-1"/>
            </w:rPr>
            <w:t xml:space="preserve"> </w:t>
          </w:r>
          <w:r>
            <w:t>the Problem…</w:t>
          </w:r>
          <w:r>
            <w:tab/>
          </w:r>
          <w:r>
            <w:t>7</w:t>
          </w:r>
          <w:r>
            <w:fldChar w:fldCharType="end"/>
          </w:r>
        </w:p>
        <w:p>
          <w:pPr>
            <w:pStyle w:val="6"/>
            <w:numPr>
              <w:ilvl w:val="1"/>
              <w:numId w:val="1"/>
            </w:numPr>
            <w:tabs>
              <w:tab w:val="left" w:pos="825"/>
              <w:tab w:val="left" w:pos="827"/>
              <w:tab w:val="right" w:leader="dot" w:pos="8965"/>
            </w:tabs>
            <w:spacing w:before="276" w:after="20" w:line="240" w:lineRule="auto"/>
            <w:ind w:left="826" w:right="0" w:hanging="527"/>
            <w:jc w:val="left"/>
          </w:pPr>
          <w:r>
            <w:fldChar w:fldCharType="begin"/>
          </w:r>
          <w:r>
            <w:instrText xml:space="preserve"> HYPERLINK \l "_TOC_250043" </w:instrText>
          </w:r>
          <w:r>
            <w:fldChar w:fldCharType="separate"/>
          </w:r>
          <w:r>
            <w:t>Objectives</w:t>
          </w:r>
          <w:r>
            <w:rPr>
              <w:spacing w:val="-1"/>
            </w:rPr>
            <w:t xml:space="preserve"> </w:t>
          </w:r>
          <w:r>
            <w:t>of</w:t>
          </w:r>
          <w:r>
            <w:rPr>
              <w:spacing w:val="-1"/>
            </w:rPr>
            <w:t xml:space="preserve"> </w:t>
          </w:r>
          <w:r>
            <w:t>the</w:t>
          </w:r>
          <w:r>
            <w:rPr>
              <w:spacing w:val="-1"/>
            </w:rPr>
            <w:t xml:space="preserve"> </w:t>
          </w:r>
          <w:r>
            <w:t>Study</w:t>
          </w:r>
          <w:r>
            <w:tab/>
          </w:r>
          <w:r>
            <w:t>8</w:t>
          </w:r>
          <w:r>
            <w:fldChar w:fldCharType="end"/>
          </w:r>
        </w:p>
        <w:p>
          <w:pPr>
            <w:pStyle w:val="6"/>
            <w:numPr>
              <w:ilvl w:val="1"/>
              <w:numId w:val="1"/>
            </w:numPr>
            <w:tabs>
              <w:tab w:val="left" w:pos="825"/>
              <w:tab w:val="left" w:pos="827"/>
              <w:tab w:val="right" w:leader="dot" w:pos="8967"/>
            </w:tabs>
            <w:spacing w:before="72" w:after="0" w:line="240" w:lineRule="auto"/>
            <w:ind w:left="826" w:right="0" w:hanging="527"/>
            <w:jc w:val="left"/>
          </w:pPr>
          <w:r>
            <w:fldChar w:fldCharType="begin"/>
          </w:r>
          <w:r>
            <w:instrText xml:space="preserve"> HYPERLINK \l "_TOC_250042" </w:instrText>
          </w:r>
          <w:r>
            <w:fldChar w:fldCharType="separate"/>
          </w:r>
          <w:r>
            <w:t>Research</w:t>
          </w:r>
          <w:r>
            <w:rPr>
              <w:spacing w:val="1"/>
            </w:rPr>
            <w:t xml:space="preserve"> </w:t>
          </w:r>
          <w:r>
            <w:t>Questions…</w:t>
          </w:r>
          <w:r>
            <w:tab/>
          </w:r>
          <w:r>
            <w:t>9</w:t>
          </w:r>
          <w:r>
            <w:fldChar w:fldCharType="end"/>
          </w:r>
        </w:p>
        <w:p>
          <w:pPr>
            <w:pStyle w:val="6"/>
            <w:numPr>
              <w:ilvl w:val="1"/>
              <w:numId w:val="1"/>
            </w:numPr>
            <w:tabs>
              <w:tab w:val="left" w:pos="825"/>
              <w:tab w:val="left" w:pos="827"/>
              <w:tab w:val="right" w:leader="dot" w:pos="9031"/>
            </w:tabs>
            <w:spacing w:before="276" w:after="0" w:line="240" w:lineRule="auto"/>
            <w:ind w:left="826" w:right="0" w:hanging="527"/>
            <w:jc w:val="left"/>
          </w:pPr>
          <w:r>
            <w:fldChar w:fldCharType="begin"/>
          </w:r>
          <w:r>
            <w:instrText xml:space="preserve"> HYPERLINK \l "_TOC_250041" </w:instrText>
          </w:r>
          <w:r>
            <w:fldChar w:fldCharType="separate"/>
          </w:r>
          <w:r>
            <w:t>Null</w:t>
          </w:r>
          <w:r>
            <w:rPr>
              <w:spacing w:val="59"/>
            </w:rPr>
            <w:t xml:space="preserve"> </w:t>
          </w:r>
          <w:r>
            <w:t>Hypotheses</w:t>
          </w:r>
          <w:r>
            <w:tab/>
          </w:r>
          <w:r>
            <w:t>10</w:t>
          </w:r>
          <w:r>
            <w:fldChar w:fldCharType="end"/>
          </w:r>
        </w:p>
        <w:p>
          <w:pPr>
            <w:pStyle w:val="6"/>
            <w:numPr>
              <w:ilvl w:val="1"/>
              <w:numId w:val="1"/>
            </w:numPr>
            <w:tabs>
              <w:tab w:val="left" w:pos="825"/>
              <w:tab w:val="left" w:pos="827"/>
              <w:tab w:val="right" w:leader="dot" w:pos="9018"/>
            </w:tabs>
            <w:spacing w:before="276" w:after="0" w:line="240" w:lineRule="auto"/>
            <w:ind w:left="826" w:right="0" w:hanging="527"/>
            <w:jc w:val="left"/>
          </w:pPr>
          <w:r>
            <w:fldChar w:fldCharType="begin"/>
          </w:r>
          <w:r>
            <w:instrText xml:space="preserve"> HYPERLINK \l "_TOC_250040" </w:instrText>
          </w:r>
          <w:r>
            <w:fldChar w:fldCharType="separate"/>
          </w:r>
          <w:r>
            <w:t>Significance</w:t>
          </w:r>
          <w:r>
            <w:rPr>
              <w:spacing w:val="-1"/>
            </w:rPr>
            <w:t xml:space="preserve"> </w:t>
          </w:r>
          <w:r>
            <w:t>of the</w:t>
          </w:r>
          <w:r>
            <w:rPr>
              <w:spacing w:val="-2"/>
            </w:rPr>
            <w:t xml:space="preserve"> </w:t>
          </w:r>
          <w:r>
            <w:t>Study</w:t>
          </w:r>
          <w:r>
            <w:tab/>
          </w:r>
          <w:r>
            <w:t>10</w:t>
          </w:r>
          <w:r>
            <w:fldChar w:fldCharType="end"/>
          </w:r>
        </w:p>
        <w:p>
          <w:pPr>
            <w:pStyle w:val="6"/>
            <w:numPr>
              <w:ilvl w:val="1"/>
              <w:numId w:val="1"/>
            </w:numPr>
            <w:tabs>
              <w:tab w:val="left" w:pos="825"/>
              <w:tab w:val="left" w:pos="827"/>
              <w:tab w:val="right" w:leader="dot" w:pos="9004"/>
            </w:tabs>
            <w:spacing w:before="276" w:after="0" w:line="240" w:lineRule="auto"/>
            <w:ind w:left="826" w:right="0" w:hanging="527"/>
            <w:jc w:val="left"/>
          </w:pPr>
          <w:r>
            <w:fldChar w:fldCharType="begin"/>
          </w:r>
          <w:r>
            <w:instrText xml:space="preserve"> HYPERLINK \l "_TOC_250039" </w:instrText>
          </w:r>
          <w:r>
            <w:fldChar w:fldCharType="separate"/>
          </w:r>
          <w:r>
            <w:t>Scope</w:t>
          </w:r>
          <w:r>
            <w:rPr>
              <w:spacing w:val="-1"/>
            </w:rPr>
            <w:t xml:space="preserve"> </w:t>
          </w:r>
          <w:r>
            <w:t>of the</w:t>
          </w:r>
          <w:r>
            <w:rPr>
              <w:spacing w:val="-2"/>
            </w:rPr>
            <w:t xml:space="preserve"> </w:t>
          </w:r>
          <w:r>
            <w:t>Study</w:t>
          </w:r>
          <w:r>
            <w:tab/>
          </w:r>
          <w:r>
            <w:t>12</w:t>
          </w:r>
          <w:r>
            <w:fldChar w:fldCharType="end"/>
          </w:r>
        </w:p>
        <w:p>
          <w:pPr>
            <w:pStyle w:val="6"/>
            <w:numPr>
              <w:ilvl w:val="1"/>
              <w:numId w:val="1"/>
            </w:numPr>
            <w:tabs>
              <w:tab w:val="left" w:pos="825"/>
              <w:tab w:val="left" w:pos="827"/>
              <w:tab w:val="right" w:leader="dot" w:pos="9032"/>
            </w:tabs>
            <w:spacing w:before="279" w:after="0" w:line="240" w:lineRule="auto"/>
            <w:ind w:left="826" w:right="0" w:hanging="527"/>
            <w:jc w:val="left"/>
          </w:pPr>
          <w:r>
            <w:fldChar w:fldCharType="begin"/>
          </w:r>
          <w:r>
            <w:instrText xml:space="preserve"> HYPERLINK \l "_TOC_250038" </w:instrText>
          </w:r>
          <w:r>
            <w:fldChar w:fldCharType="separate"/>
          </w:r>
          <w:r>
            <w:t>Basic</w:t>
          </w:r>
          <w:r>
            <w:rPr>
              <w:spacing w:val="-2"/>
            </w:rPr>
            <w:t xml:space="preserve"> </w:t>
          </w:r>
          <w:r>
            <w:t>Assumptions…</w:t>
          </w:r>
          <w:r>
            <w:tab/>
          </w:r>
          <w:r>
            <w:t>13</w:t>
          </w:r>
          <w:r>
            <w:fldChar w:fldCharType="end"/>
          </w:r>
        </w:p>
        <w:p>
          <w:pPr>
            <w:pStyle w:val="7"/>
            <w:spacing w:before="480"/>
          </w:pPr>
          <w:r>
            <w:t>CHAPTER</w:t>
          </w:r>
          <w:r>
            <w:rPr>
              <w:spacing w:val="-2"/>
            </w:rPr>
            <w:t xml:space="preserve"> </w:t>
          </w:r>
          <w:r>
            <w:t>TWO:</w:t>
          </w:r>
          <w:r>
            <w:rPr>
              <w:spacing w:val="-1"/>
            </w:rPr>
            <w:t xml:space="preserve"> </w:t>
          </w:r>
          <w:r>
            <w:t>REVIEW</w:t>
          </w:r>
          <w:r>
            <w:rPr>
              <w:spacing w:val="-1"/>
            </w:rPr>
            <w:t xml:space="preserve"> </w:t>
          </w:r>
          <w:r>
            <w:t>OF</w:t>
          </w:r>
          <w:r>
            <w:rPr>
              <w:spacing w:val="-4"/>
            </w:rPr>
            <w:t xml:space="preserve"> </w:t>
          </w:r>
          <w:r>
            <w:t>RELATED</w:t>
          </w:r>
          <w:r>
            <w:rPr>
              <w:spacing w:val="-1"/>
            </w:rPr>
            <w:t xml:space="preserve"> </w:t>
          </w:r>
          <w:r>
            <w:t>LITERATURE</w:t>
          </w:r>
        </w:p>
        <w:p>
          <w:pPr>
            <w:pStyle w:val="8"/>
            <w:tabs>
              <w:tab w:val="right" w:pos="9165"/>
            </w:tabs>
            <w:spacing w:before="471"/>
          </w:pPr>
          <w:r>
            <w:fldChar w:fldCharType="begin"/>
          </w:r>
          <w:r>
            <w:instrText xml:space="preserve"> HYPERLINK \l "_TOC_250037" </w:instrText>
          </w:r>
          <w:r>
            <w:fldChar w:fldCharType="separate"/>
          </w:r>
          <w:r>
            <w:t>2.1   Introduction………………………………………………………………………</w:t>
          </w:r>
          <w:r>
            <w:tab/>
          </w:r>
          <w:r>
            <w:t>14</w:t>
          </w:r>
          <w:r>
            <w:fldChar w:fldCharType="end"/>
          </w:r>
        </w:p>
        <w:p>
          <w:pPr>
            <w:pStyle w:val="6"/>
            <w:numPr>
              <w:ilvl w:val="1"/>
              <w:numId w:val="2"/>
            </w:numPr>
            <w:tabs>
              <w:tab w:val="left" w:pos="721"/>
              <w:tab w:val="right" w:leader="dot" w:pos="9219"/>
            </w:tabs>
            <w:spacing w:before="276" w:after="0" w:line="240" w:lineRule="auto"/>
            <w:ind w:left="720" w:right="0" w:hanging="421"/>
            <w:jc w:val="left"/>
          </w:pPr>
          <w:r>
            <w:fldChar w:fldCharType="begin"/>
          </w:r>
          <w:r>
            <w:instrText xml:space="preserve"> HYPERLINK \l "_TOC_250036" </w:instrText>
          </w:r>
          <w:r>
            <w:fldChar w:fldCharType="separate"/>
          </w:r>
          <w:r>
            <w:t>Theoretical</w:t>
          </w:r>
          <w:r>
            <w:rPr>
              <w:spacing w:val="-1"/>
            </w:rPr>
            <w:t xml:space="preserve"> </w:t>
          </w:r>
          <w:r>
            <w:t>Framework…</w:t>
          </w:r>
          <w:r>
            <w:tab/>
          </w:r>
          <w:r>
            <w:t>14</w:t>
          </w:r>
          <w:r>
            <w:fldChar w:fldCharType="end"/>
          </w:r>
        </w:p>
        <w:p>
          <w:pPr>
            <w:pStyle w:val="6"/>
            <w:numPr>
              <w:ilvl w:val="1"/>
              <w:numId w:val="2"/>
            </w:numPr>
            <w:tabs>
              <w:tab w:val="left" w:pos="721"/>
              <w:tab w:val="right" w:leader="dot" w:pos="9223"/>
            </w:tabs>
            <w:spacing w:before="276" w:after="0" w:line="240" w:lineRule="auto"/>
            <w:ind w:left="720" w:right="0" w:hanging="421"/>
            <w:jc w:val="left"/>
          </w:pPr>
          <w:r>
            <w:fldChar w:fldCharType="begin"/>
          </w:r>
          <w:r>
            <w:instrText xml:space="preserve"> HYPERLINK \l "_TOC_250035" </w:instrText>
          </w:r>
          <w:r>
            <w:fldChar w:fldCharType="separate"/>
          </w:r>
          <w:r>
            <w:t>Performance</w:t>
          </w:r>
          <w:r>
            <w:rPr>
              <w:spacing w:val="-2"/>
            </w:rPr>
            <w:t xml:space="preserve"> </w:t>
          </w:r>
          <w:r>
            <w:t>Trend in Secondary</w:t>
          </w:r>
          <w:r>
            <w:rPr>
              <w:spacing w:val="-5"/>
            </w:rPr>
            <w:t xml:space="preserve"> </w:t>
          </w:r>
          <w:r>
            <w:t>School Mathematics…</w:t>
          </w:r>
          <w:r>
            <w:tab/>
          </w:r>
          <w:r>
            <w:t>17</w:t>
          </w:r>
          <w:r>
            <w:fldChar w:fldCharType="end"/>
          </w:r>
        </w:p>
        <w:p>
          <w:pPr>
            <w:pStyle w:val="6"/>
            <w:numPr>
              <w:ilvl w:val="1"/>
              <w:numId w:val="2"/>
            </w:numPr>
            <w:tabs>
              <w:tab w:val="left" w:pos="721"/>
              <w:tab w:val="right" w:leader="dot" w:pos="9261"/>
            </w:tabs>
            <w:spacing w:before="273" w:after="0" w:line="240" w:lineRule="auto"/>
            <w:ind w:left="720" w:right="0" w:hanging="421"/>
            <w:jc w:val="left"/>
          </w:pPr>
          <w:r>
            <w:fldChar w:fldCharType="begin"/>
          </w:r>
          <w:r>
            <w:instrText xml:space="preserve"> HYPERLINK \l "_TOC_250034" </w:instrText>
          </w:r>
          <w:r>
            <w:fldChar w:fldCharType="separate"/>
          </w:r>
          <w:r>
            <w:t>Co-operative Learning</w:t>
          </w:r>
          <w:r>
            <w:rPr>
              <w:spacing w:val="-1"/>
            </w:rPr>
            <w:t xml:space="preserve"> </w:t>
          </w:r>
          <w:r>
            <w:t>Instructional Strategies…</w:t>
          </w:r>
          <w:r>
            <w:tab/>
          </w:r>
          <w:r>
            <w:t>19</w:t>
          </w:r>
          <w:r>
            <w:fldChar w:fldCharType="end"/>
          </w:r>
        </w:p>
        <w:p>
          <w:pPr>
            <w:pStyle w:val="8"/>
            <w:tabs>
              <w:tab w:val="right" w:leader="dot" w:pos="9292"/>
            </w:tabs>
          </w:pPr>
          <w:r>
            <w:fldChar w:fldCharType="begin"/>
          </w:r>
          <w:r>
            <w:instrText xml:space="preserve"> HYPERLINK \l "_TOC_250033" </w:instrText>
          </w:r>
          <w:r>
            <w:fldChar w:fldCharType="separate"/>
          </w:r>
          <w:r>
            <w:t>2,5</w:t>
          </w:r>
          <w:r>
            <w:rPr>
              <w:spacing w:val="60"/>
            </w:rPr>
            <w:t xml:space="preserve"> </w:t>
          </w:r>
          <w:r>
            <w:t>Jigsaw</w:t>
          </w:r>
          <w:r>
            <w:rPr>
              <w:spacing w:val="1"/>
            </w:rPr>
            <w:t xml:space="preserve"> </w:t>
          </w:r>
          <w:r>
            <w:t>II</w:t>
          </w:r>
          <w:r>
            <w:rPr>
              <w:spacing w:val="-4"/>
            </w:rPr>
            <w:t xml:space="preserve"> </w:t>
          </w:r>
          <w:r>
            <w:t>Cooperative</w:t>
          </w:r>
          <w:r>
            <w:rPr>
              <w:spacing w:val="1"/>
            </w:rPr>
            <w:t xml:space="preserve"> </w:t>
          </w:r>
          <w:r>
            <w:t>Learning</w:t>
          </w:r>
          <w:r>
            <w:rPr>
              <w:spacing w:val="-3"/>
            </w:rPr>
            <w:t xml:space="preserve"> </w:t>
          </w:r>
          <w:r>
            <w:t>Strategy</w:t>
          </w:r>
          <w:r>
            <w:tab/>
          </w:r>
          <w:r>
            <w:t>21</w:t>
          </w:r>
          <w:r>
            <w:fldChar w:fldCharType="end"/>
          </w:r>
        </w:p>
        <w:p>
          <w:pPr>
            <w:pStyle w:val="8"/>
            <w:tabs>
              <w:tab w:val="right" w:leader="dot" w:pos="9220"/>
            </w:tabs>
          </w:pPr>
          <w:r>
            <w:fldChar w:fldCharType="begin"/>
          </w:r>
          <w:r>
            <w:instrText xml:space="preserve"> HYPERLINK \l "_TOC_250032" </w:instrText>
          </w:r>
          <w:r>
            <w:fldChar w:fldCharType="separate"/>
          </w:r>
          <w:r>
            <w:t>2,5.1</w:t>
          </w:r>
          <w:r>
            <w:rPr>
              <w:spacing w:val="61"/>
            </w:rPr>
            <w:t xml:space="preserve"> </w:t>
          </w:r>
          <w:r>
            <w:t>Instructional Delivery</w:t>
          </w:r>
          <w:r>
            <w:rPr>
              <w:spacing w:val="-5"/>
            </w:rPr>
            <w:t xml:space="preserve"> </w:t>
          </w:r>
          <w:r>
            <w:t>Using</w:t>
          </w:r>
          <w:r>
            <w:rPr>
              <w:spacing w:val="-3"/>
            </w:rPr>
            <w:t xml:space="preserve"> </w:t>
          </w:r>
          <w:r>
            <w:t>Jigsaw</w:t>
          </w:r>
          <w:r>
            <w:rPr>
              <w:spacing w:val="1"/>
            </w:rPr>
            <w:t xml:space="preserve"> </w:t>
          </w:r>
          <w:r>
            <w:t>II</w:t>
          </w:r>
          <w:r>
            <w:rPr>
              <w:spacing w:val="-4"/>
            </w:rPr>
            <w:t xml:space="preserve"> </w:t>
          </w:r>
          <w:r>
            <w:t>Cooperative</w:t>
          </w:r>
          <w:r>
            <w:rPr>
              <w:spacing w:val="1"/>
            </w:rPr>
            <w:t xml:space="preserve"> </w:t>
          </w:r>
          <w:r>
            <w:t>Learning</w:t>
          </w:r>
          <w:r>
            <w:rPr>
              <w:spacing w:val="-3"/>
            </w:rPr>
            <w:t xml:space="preserve"> </w:t>
          </w:r>
          <w:r>
            <w:t>Strategy</w:t>
          </w:r>
          <w:r>
            <w:tab/>
          </w:r>
          <w:r>
            <w:t>24</w:t>
          </w:r>
          <w:r>
            <w:fldChar w:fldCharType="end"/>
          </w:r>
        </w:p>
        <w:p>
          <w:pPr>
            <w:pStyle w:val="6"/>
            <w:numPr>
              <w:ilvl w:val="2"/>
              <w:numId w:val="3"/>
            </w:numPr>
            <w:tabs>
              <w:tab w:val="left" w:pos="901"/>
              <w:tab w:val="right" w:leader="dot" w:pos="9304"/>
            </w:tabs>
            <w:spacing w:before="277" w:after="0" w:line="240" w:lineRule="auto"/>
            <w:ind w:left="900" w:right="0" w:hanging="601"/>
            <w:jc w:val="left"/>
          </w:pPr>
          <w:r>
            <w:fldChar w:fldCharType="begin"/>
          </w:r>
          <w:r>
            <w:instrText xml:space="preserve"> HYPERLINK \l "_TOC_250031" </w:instrText>
          </w:r>
          <w:r>
            <w:fldChar w:fldCharType="separate"/>
          </w:r>
          <w:r>
            <w:t>Groups</w:t>
          </w:r>
          <w:r>
            <w:rPr>
              <w:spacing w:val="-1"/>
            </w:rPr>
            <w:t xml:space="preserve"> </w:t>
          </w:r>
          <w:r>
            <w:t>Formation for Cooperative</w:t>
          </w:r>
          <w:r>
            <w:rPr>
              <w:spacing w:val="1"/>
            </w:rPr>
            <w:t xml:space="preserve"> </w:t>
          </w:r>
          <w:r>
            <w:t>Learning…</w:t>
          </w:r>
          <w:r>
            <w:tab/>
          </w:r>
          <w:r>
            <w:t>27</w:t>
          </w:r>
          <w:r>
            <w:fldChar w:fldCharType="end"/>
          </w:r>
        </w:p>
        <w:p>
          <w:pPr>
            <w:pStyle w:val="6"/>
            <w:numPr>
              <w:ilvl w:val="2"/>
              <w:numId w:val="3"/>
            </w:numPr>
            <w:tabs>
              <w:tab w:val="left" w:pos="901"/>
              <w:tab w:val="right" w:leader="dot" w:pos="9292"/>
            </w:tabs>
            <w:spacing w:before="276" w:after="0" w:line="240" w:lineRule="auto"/>
            <w:ind w:left="900" w:right="0" w:hanging="601"/>
            <w:jc w:val="left"/>
          </w:pPr>
          <w:r>
            <w:t>Roles</w:t>
          </w:r>
          <w:r>
            <w:rPr>
              <w:spacing w:val="-1"/>
            </w:rPr>
            <w:t xml:space="preserve"> </w:t>
          </w:r>
          <w:r>
            <w:t>of</w:t>
          </w:r>
          <w:r>
            <w:rPr>
              <w:spacing w:val="-1"/>
            </w:rPr>
            <w:t xml:space="preserve"> </w:t>
          </w:r>
          <w:r>
            <w:t>Teacher in Cooperative</w:t>
          </w:r>
          <w:r>
            <w:rPr>
              <w:spacing w:val="-1"/>
            </w:rPr>
            <w:t xml:space="preserve"> </w:t>
          </w:r>
          <w:r>
            <w:t>Teaching…</w:t>
          </w:r>
          <w:r>
            <w:tab/>
          </w:r>
          <w:r>
            <w:t>29</w:t>
          </w:r>
        </w:p>
        <w:p>
          <w:pPr>
            <w:pStyle w:val="6"/>
            <w:numPr>
              <w:ilvl w:val="1"/>
              <w:numId w:val="4"/>
            </w:numPr>
            <w:tabs>
              <w:tab w:val="left" w:pos="721"/>
              <w:tab w:val="right" w:leader="dot" w:pos="9259"/>
            </w:tabs>
            <w:spacing w:before="276" w:after="0" w:line="240" w:lineRule="auto"/>
            <w:ind w:left="720" w:right="0" w:hanging="421"/>
            <w:jc w:val="left"/>
          </w:pPr>
          <w:r>
            <w:fldChar w:fldCharType="begin"/>
          </w:r>
          <w:r>
            <w:instrText xml:space="preserve"> HYPERLINK \l "_TOC_250030" </w:instrText>
          </w:r>
          <w:r>
            <w:fldChar w:fldCharType="separate"/>
          </w:r>
          <w:r>
            <w:t>Traditional</w:t>
          </w:r>
          <w:r>
            <w:rPr>
              <w:spacing w:val="1"/>
            </w:rPr>
            <w:t xml:space="preserve"> </w:t>
          </w:r>
          <w:r>
            <w:t>Lecture</w:t>
          </w:r>
          <w:r>
            <w:rPr>
              <w:spacing w:val="1"/>
            </w:rPr>
            <w:t xml:space="preserve"> </w:t>
          </w:r>
          <w:r>
            <w:t>Method</w:t>
          </w:r>
          <w:r>
            <w:rPr>
              <w:spacing w:val="-1"/>
            </w:rPr>
            <w:t xml:space="preserve"> </w:t>
          </w:r>
          <w:r>
            <w:t>of</w:t>
          </w:r>
          <w:r>
            <w:rPr>
              <w:spacing w:val="-1"/>
            </w:rPr>
            <w:t xml:space="preserve"> </w:t>
          </w:r>
          <w:r>
            <w:t>Teaching</w:t>
          </w:r>
          <w:r>
            <w:rPr>
              <w:spacing w:val="-3"/>
            </w:rPr>
            <w:t xml:space="preserve"> </w:t>
          </w:r>
          <w:r>
            <w:t>Mathematics…</w:t>
          </w:r>
          <w:r>
            <w:tab/>
          </w:r>
          <w:r>
            <w:t>31</w:t>
          </w:r>
          <w:r>
            <w:fldChar w:fldCharType="end"/>
          </w:r>
        </w:p>
        <w:p>
          <w:pPr>
            <w:pStyle w:val="6"/>
            <w:numPr>
              <w:ilvl w:val="2"/>
              <w:numId w:val="4"/>
            </w:numPr>
            <w:tabs>
              <w:tab w:val="left" w:pos="843"/>
              <w:tab w:val="right" w:leader="dot" w:pos="9308"/>
            </w:tabs>
            <w:spacing w:before="276" w:after="0" w:line="240" w:lineRule="auto"/>
            <w:ind w:left="842" w:right="0" w:hanging="543"/>
            <w:jc w:val="left"/>
          </w:pPr>
          <w:r>
            <w:fldChar w:fldCharType="begin"/>
          </w:r>
          <w:r>
            <w:instrText xml:space="preserve"> HYPERLINK \l "_TOC_250029" </w:instrText>
          </w:r>
          <w:r>
            <w:fldChar w:fldCharType="separate"/>
          </w:r>
          <w:r>
            <w:t>Instructional</w:t>
          </w:r>
          <w:r>
            <w:rPr>
              <w:spacing w:val="-1"/>
            </w:rPr>
            <w:t xml:space="preserve"> </w:t>
          </w:r>
          <w:r>
            <w:t>Delivery</w:t>
          </w:r>
          <w:r>
            <w:rPr>
              <w:spacing w:val="-3"/>
            </w:rPr>
            <w:t xml:space="preserve"> </w:t>
          </w:r>
          <w:r>
            <w:t>Using</w:t>
          </w:r>
          <w:r>
            <w:rPr>
              <w:spacing w:val="-4"/>
            </w:rPr>
            <w:t xml:space="preserve"> </w:t>
          </w:r>
          <w:r>
            <w:t>Traditional</w:t>
          </w:r>
          <w:r>
            <w:rPr>
              <w:spacing w:val="2"/>
            </w:rPr>
            <w:t xml:space="preserve"> </w:t>
          </w:r>
          <w:r>
            <w:t>Lecture</w:t>
          </w:r>
          <w:r>
            <w:rPr>
              <w:spacing w:val="-2"/>
            </w:rPr>
            <w:t xml:space="preserve"> </w:t>
          </w:r>
          <w:r>
            <w:t>Method…</w:t>
          </w:r>
          <w:r>
            <w:tab/>
          </w:r>
          <w:r>
            <w:t>33</w:t>
          </w:r>
          <w:r>
            <w:fldChar w:fldCharType="end"/>
          </w:r>
        </w:p>
        <w:p>
          <w:pPr>
            <w:pStyle w:val="6"/>
            <w:numPr>
              <w:ilvl w:val="1"/>
              <w:numId w:val="4"/>
            </w:numPr>
            <w:tabs>
              <w:tab w:val="left" w:pos="781"/>
              <w:tab w:val="right" w:leader="dot" w:pos="9253"/>
            </w:tabs>
            <w:spacing w:before="276" w:after="0" w:line="240" w:lineRule="auto"/>
            <w:ind w:left="780" w:right="0" w:hanging="481"/>
            <w:jc w:val="left"/>
          </w:pPr>
          <w:r>
            <w:fldChar w:fldCharType="begin"/>
          </w:r>
          <w:r>
            <w:instrText xml:space="preserve"> HYPERLINK \l "_TOC_250028" </w:instrText>
          </w:r>
          <w:r>
            <w:fldChar w:fldCharType="separate"/>
          </w:r>
          <w:r>
            <w:t>Teaching</w:t>
          </w:r>
          <w:r>
            <w:rPr>
              <w:spacing w:val="-4"/>
            </w:rPr>
            <w:t xml:space="preserve"> </w:t>
          </w:r>
          <w:r>
            <w:t>and</w:t>
          </w:r>
          <w:r>
            <w:rPr>
              <w:spacing w:val="4"/>
            </w:rPr>
            <w:t xml:space="preserve"> </w:t>
          </w:r>
          <w:r>
            <w:t>Learning</w:t>
          </w:r>
          <w:r>
            <w:rPr>
              <w:spacing w:val="-2"/>
            </w:rPr>
            <w:t xml:space="preserve"> </w:t>
          </w:r>
          <w:r>
            <w:t>Geometry</w:t>
          </w:r>
          <w:r>
            <w:rPr>
              <w:spacing w:val="-5"/>
            </w:rPr>
            <w:t xml:space="preserve"> </w:t>
          </w:r>
          <w:r>
            <w:t>in Secondary</w:t>
          </w:r>
          <w:r>
            <w:rPr>
              <w:spacing w:val="-5"/>
            </w:rPr>
            <w:t xml:space="preserve"> </w:t>
          </w:r>
          <w:r>
            <w:t>School…</w:t>
          </w:r>
          <w:r>
            <w:tab/>
          </w:r>
          <w:r>
            <w:t>34</w:t>
          </w:r>
          <w:r>
            <w:fldChar w:fldCharType="end"/>
          </w:r>
        </w:p>
        <w:p>
          <w:pPr>
            <w:pStyle w:val="6"/>
            <w:numPr>
              <w:ilvl w:val="1"/>
              <w:numId w:val="4"/>
            </w:numPr>
            <w:tabs>
              <w:tab w:val="left" w:pos="721"/>
              <w:tab w:val="right" w:leader="dot" w:pos="9280"/>
            </w:tabs>
            <w:spacing w:before="276" w:after="0" w:line="240" w:lineRule="auto"/>
            <w:ind w:left="720" w:right="0" w:hanging="421"/>
            <w:jc w:val="left"/>
          </w:pPr>
          <w:r>
            <w:t>Jigsaw</w:t>
          </w:r>
          <w:r>
            <w:rPr>
              <w:spacing w:val="1"/>
            </w:rPr>
            <w:t xml:space="preserve"> </w:t>
          </w:r>
          <w:r>
            <w:t>II</w:t>
          </w:r>
          <w:r>
            <w:rPr>
              <w:spacing w:val="-4"/>
            </w:rPr>
            <w:t xml:space="preserve"> </w:t>
          </w:r>
          <w:r>
            <w:t>Cooperrative</w:t>
          </w:r>
          <w:r>
            <w:rPr>
              <w:spacing w:val="1"/>
            </w:rPr>
            <w:t xml:space="preserve"> </w:t>
          </w:r>
          <w:r>
            <w:t>Learning</w:t>
          </w:r>
          <w:r>
            <w:rPr>
              <w:spacing w:val="-1"/>
            </w:rPr>
            <w:t xml:space="preserve"> </w:t>
          </w:r>
          <w:r>
            <w:t>and Retention</w:t>
          </w:r>
          <w:r>
            <w:rPr>
              <w:spacing w:val="1"/>
            </w:rPr>
            <w:t xml:space="preserve"> </w:t>
          </w:r>
          <w:r>
            <w:t>Ability</w:t>
          </w:r>
          <w:r>
            <w:rPr>
              <w:spacing w:val="-8"/>
            </w:rPr>
            <w:t xml:space="preserve"> </w:t>
          </w:r>
          <w:r>
            <w:t>in Geometry</w:t>
          </w:r>
          <w:r>
            <w:tab/>
          </w:r>
          <w:r>
            <w:t>38</w:t>
          </w:r>
        </w:p>
        <w:p>
          <w:pPr>
            <w:pStyle w:val="6"/>
            <w:numPr>
              <w:ilvl w:val="1"/>
              <w:numId w:val="4"/>
            </w:numPr>
            <w:tabs>
              <w:tab w:val="left" w:pos="721"/>
              <w:tab w:val="right" w:leader="dot" w:pos="9285"/>
            </w:tabs>
            <w:spacing w:before="276" w:after="0" w:line="240" w:lineRule="auto"/>
            <w:ind w:left="720" w:right="0" w:hanging="421"/>
            <w:jc w:val="left"/>
          </w:pPr>
          <w:r>
            <w:fldChar w:fldCharType="begin"/>
          </w:r>
          <w:r>
            <w:instrText xml:space="preserve"> HYPERLINK \l "_TOC_250027" </w:instrText>
          </w:r>
          <w:r>
            <w:fldChar w:fldCharType="separate"/>
          </w:r>
          <w:r>
            <w:t>Gender</w:t>
          </w:r>
          <w:r>
            <w:rPr>
              <w:spacing w:val="60"/>
            </w:rPr>
            <w:t xml:space="preserve"> </w:t>
          </w:r>
          <w:r>
            <w:t>and Performance</w:t>
          </w:r>
          <w:r>
            <w:rPr>
              <w:spacing w:val="-1"/>
            </w:rPr>
            <w:t xml:space="preserve"> </w:t>
          </w:r>
          <w:r>
            <w:t>in Mathematics…</w:t>
          </w:r>
          <w:r>
            <w:tab/>
          </w:r>
          <w:r>
            <w:t>41</w:t>
          </w:r>
          <w:r>
            <w:fldChar w:fldCharType="end"/>
          </w:r>
        </w:p>
        <w:p>
          <w:pPr>
            <w:pStyle w:val="8"/>
            <w:tabs>
              <w:tab w:val="right" w:leader="dot" w:pos="9244"/>
            </w:tabs>
          </w:pPr>
          <w:r>
            <w:fldChar w:fldCharType="begin"/>
          </w:r>
          <w:r>
            <w:instrText xml:space="preserve"> HYPERLINK \l "_TOC_250026" </w:instrText>
          </w:r>
          <w:r>
            <w:fldChar w:fldCharType="separate"/>
          </w:r>
          <w:r>
            <w:t>2,10</w:t>
          </w:r>
          <w:r>
            <w:rPr>
              <w:spacing w:val="59"/>
            </w:rPr>
            <w:t xml:space="preserve"> </w:t>
          </w:r>
          <w:r>
            <w:t>Overview</w:t>
          </w:r>
          <w:r>
            <w:rPr>
              <w:spacing w:val="-1"/>
            </w:rPr>
            <w:t xml:space="preserve"> </w:t>
          </w:r>
          <w:r>
            <w:t>of Related Studies…</w:t>
          </w:r>
          <w:r>
            <w:tab/>
          </w:r>
          <w:r>
            <w:t>45</w:t>
          </w:r>
          <w:r>
            <w:fldChar w:fldCharType="end"/>
          </w:r>
        </w:p>
        <w:p>
          <w:pPr>
            <w:pStyle w:val="8"/>
            <w:tabs>
              <w:tab w:val="right" w:leader="dot" w:pos="9277"/>
            </w:tabs>
            <w:spacing w:before="277" w:after="240"/>
          </w:pPr>
          <w:r>
            <w:fldChar w:fldCharType="begin"/>
          </w:r>
          <w:r>
            <w:instrText xml:space="preserve"> HYPERLINK \l "_TOC_250025" </w:instrText>
          </w:r>
          <w:r>
            <w:fldChar w:fldCharType="separate"/>
          </w:r>
          <w:r>
            <w:t>2.11</w:t>
          </w:r>
          <w:r>
            <w:rPr>
              <w:spacing w:val="61"/>
            </w:rPr>
            <w:t xml:space="preserve"> </w:t>
          </w:r>
          <w:r>
            <w:t>Implications of the Literature</w:t>
          </w:r>
          <w:r>
            <w:rPr>
              <w:spacing w:val="-1"/>
            </w:rPr>
            <w:t xml:space="preserve"> </w:t>
          </w:r>
          <w:r>
            <w:t>Reviewed for the</w:t>
          </w:r>
          <w:r>
            <w:rPr>
              <w:spacing w:val="-2"/>
            </w:rPr>
            <w:t xml:space="preserve"> </w:t>
          </w:r>
          <w:r>
            <w:t>Present Study</w:t>
          </w:r>
          <w:r>
            <w:tab/>
          </w:r>
          <w:r>
            <w:t>60</w:t>
          </w:r>
          <w:r>
            <w:fldChar w:fldCharType="end"/>
          </w:r>
        </w:p>
        <w:p>
          <w:pPr>
            <w:pStyle w:val="7"/>
          </w:pPr>
          <w:r>
            <w:t>CHAPTER</w:t>
          </w:r>
          <w:r>
            <w:rPr>
              <w:spacing w:val="-2"/>
            </w:rPr>
            <w:t xml:space="preserve"> </w:t>
          </w:r>
          <w:r>
            <w:t>THREE:</w:t>
          </w:r>
          <w:r>
            <w:rPr>
              <w:spacing w:val="56"/>
            </w:rPr>
            <w:t xml:space="preserve"> </w:t>
          </w:r>
          <w:r>
            <w:t>METHODOLOGY</w:t>
          </w:r>
        </w:p>
        <w:p>
          <w:pPr>
            <w:pStyle w:val="6"/>
            <w:numPr>
              <w:ilvl w:val="1"/>
              <w:numId w:val="5"/>
            </w:numPr>
            <w:tabs>
              <w:tab w:val="left" w:pos="723"/>
              <w:tab w:val="left" w:leader="dot" w:pos="8865"/>
            </w:tabs>
            <w:spacing w:before="272" w:after="0" w:line="240" w:lineRule="auto"/>
            <w:ind w:left="722" w:right="0" w:hanging="423"/>
            <w:jc w:val="left"/>
          </w:pPr>
          <w:r>
            <w:fldChar w:fldCharType="begin"/>
          </w:r>
          <w:r>
            <w:instrText xml:space="preserve"> HYPERLINK \l "_TOC_250024" </w:instrText>
          </w:r>
          <w:r>
            <w:fldChar w:fldCharType="separate"/>
          </w:r>
          <w:r>
            <w:t>Introduction…</w:t>
          </w:r>
          <w:r>
            <w:tab/>
          </w:r>
          <w:r>
            <w:t>62</w:t>
          </w:r>
          <w:r>
            <w:fldChar w:fldCharType="end"/>
          </w:r>
        </w:p>
        <w:p>
          <w:pPr>
            <w:pStyle w:val="6"/>
            <w:numPr>
              <w:ilvl w:val="1"/>
              <w:numId w:val="5"/>
            </w:numPr>
            <w:tabs>
              <w:tab w:val="left" w:pos="721"/>
              <w:tab w:val="left" w:leader="dot" w:pos="8880"/>
            </w:tabs>
            <w:spacing w:before="276" w:after="0" w:line="240" w:lineRule="auto"/>
            <w:ind w:left="720" w:right="0" w:hanging="421"/>
            <w:jc w:val="left"/>
          </w:pPr>
          <w:r>
            <w:fldChar w:fldCharType="begin"/>
          </w:r>
          <w:r>
            <w:instrText xml:space="preserve"> HYPERLINK \l "_TOC_250023" </w:instrText>
          </w:r>
          <w:r>
            <w:fldChar w:fldCharType="separate"/>
          </w:r>
          <w:r>
            <w:t>Research</w:t>
          </w:r>
          <w:r>
            <w:rPr>
              <w:spacing w:val="-2"/>
            </w:rPr>
            <w:t xml:space="preserve"> </w:t>
          </w:r>
          <w:r>
            <w:t>Design…</w:t>
          </w:r>
          <w:r>
            <w:tab/>
          </w:r>
          <w:r>
            <w:t>62</w:t>
          </w:r>
          <w:r>
            <w:fldChar w:fldCharType="end"/>
          </w:r>
        </w:p>
        <w:p>
          <w:pPr>
            <w:pStyle w:val="6"/>
            <w:numPr>
              <w:ilvl w:val="1"/>
              <w:numId w:val="5"/>
            </w:numPr>
            <w:tabs>
              <w:tab w:val="left" w:pos="721"/>
              <w:tab w:val="left" w:leader="dot" w:pos="8873"/>
            </w:tabs>
            <w:spacing w:before="276" w:after="0" w:line="240" w:lineRule="auto"/>
            <w:ind w:left="720" w:right="0" w:hanging="421"/>
            <w:jc w:val="left"/>
          </w:pPr>
          <w:r>
            <w:fldChar w:fldCharType="begin"/>
          </w:r>
          <w:r>
            <w:instrText xml:space="preserve"> HYPERLINK \l "_TOC_250022" </w:instrText>
          </w:r>
          <w:r>
            <w:fldChar w:fldCharType="separate"/>
          </w:r>
          <w:r>
            <w:t>Population of the</w:t>
          </w:r>
          <w:r>
            <w:rPr>
              <w:spacing w:val="-1"/>
            </w:rPr>
            <w:t xml:space="preserve"> </w:t>
          </w:r>
          <w:r>
            <w:t>Study</w:t>
          </w:r>
          <w:r>
            <w:tab/>
          </w:r>
          <w:r>
            <w:t>63</w:t>
          </w:r>
          <w:r>
            <w:fldChar w:fldCharType="end"/>
          </w:r>
        </w:p>
        <w:p>
          <w:pPr>
            <w:pStyle w:val="6"/>
            <w:numPr>
              <w:ilvl w:val="1"/>
              <w:numId w:val="5"/>
            </w:numPr>
            <w:tabs>
              <w:tab w:val="left" w:pos="721"/>
              <w:tab w:val="left" w:leader="dot" w:pos="8854"/>
            </w:tabs>
            <w:spacing w:before="276" w:after="0" w:line="240" w:lineRule="auto"/>
            <w:ind w:left="720" w:right="0" w:hanging="421"/>
            <w:jc w:val="left"/>
          </w:pPr>
          <w:r>
            <w:t>Sample</w:t>
          </w:r>
          <w:r>
            <w:rPr>
              <w:spacing w:val="-2"/>
            </w:rPr>
            <w:t xml:space="preserve"> </w:t>
          </w:r>
          <w:r>
            <w:t>and</w:t>
          </w:r>
          <w:r>
            <w:rPr>
              <w:spacing w:val="-1"/>
            </w:rPr>
            <w:t xml:space="preserve"> </w:t>
          </w:r>
          <w:r>
            <w:t>Sampling</w:t>
          </w:r>
          <w:r>
            <w:rPr>
              <w:spacing w:val="-2"/>
            </w:rPr>
            <w:t xml:space="preserve"> </w:t>
          </w:r>
          <w:r>
            <w:t>Techniques…</w:t>
          </w:r>
          <w:r>
            <w:tab/>
          </w:r>
          <w:r>
            <w:t>65</w:t>
          </w:r>
        </w:p>
        <w:p>
          <w:pPr>
            <w:pStyle w:val="8"/>
            <w:tabs>
              <w:tab w:val="left" w:pos="8900"/>
            </w:tabs>
          </w:pPr>
          <w:r>
            <w:fldChar w:fldCharType="begin"/>
          </w:r>
          <w:r>
            <w:instrText xml:space="preserve"> HYPERLINK \l "_TOC_250021" </w:instrText>
          </w:r>
          <w:r>
            <w:fldChar w:fldCharType="separate"/>
          </w:r>
          <w:r>
            <w:t>3.5</w:t>
          </w:r>
          <w:r>
            <w:rPr>
              <w:spacing w:val="60"/>
            </w:rPr>
            <w:t xml:space="preserve"> </w:t>
          </w:r>
          <w:r>
            <w:t>Instrumentation…………………………………………………………………...</w:t>
          </w:r>
          <w:r>
            <w:tab/>
          </w:r>
          <w:r>
            <w:t>66</w:t>
          </w:r>
          <w:r>
            <w:fldChar w:fldCharType="end"/>
          </w:r>
        </w:p>
        <w:p>
          <w:pPr>
            <w:pStyle w:val="6"/>
            <w:numPr>
              <w:ilvl w:val="2"/>
              <w:numId w:val="6"/>
            </w:numPr>
            <w:tabs>
              <w:tab w:val="left" w:pos="901"/>
              <w:tab w:val="left" w:leader="dot" w:pos="8885"/>
            </w:tabs>
            <w:spacing w:before="276" w:after="0" w:line="240" w:lineRule="auto"/>
            <w:ind w:left="900" w:right="0" w:hanging="601"/>
            <w:jc w:val="left"/>
          </w:pPr>
          <w:r>
            <w:fldChar w:fldCharType="begin"/>
          </w:r>
          <w:r>
            <w:instrText xml:space="preserve"> HYPERLINK \l "_TOC_250020" </w:instrText>
          </w:r>
          <w:r>
            <w:fldChar w:fldCharType="separate"/>
          </w:r>
          <w:r>
            <w:t>Geometry</w:t>
          </w:r>
          <w:r>
            <w:rPr>
              <w:spacing w:val="-6"/>
            </w:rPr>
            <w:t xml:space="preserve"> </w:t>
          </w:r>
          <w:r>
            <w:t>Achievement Test</w:t>
          </w:r>
          <w:r>
            <w:rPr>
              <w:spacing w:val="-1"/>
            </w:rPr>
            <w:t xml:space="preserve"> </w:t>
          </w:r>
          <w:r>
            <w:t>(GAT)</w:t>
          </w:r>
          <w:r>
            <w:tab/>
          </w:r>
          <w:r>
            <w:t>66</w:t>
          </w:r>
          <w:r>
            <w:fldChar w:fldCharType="end"/>
          </w:r>
        </w:p>
        <w:p>
          <w:pPr>
            <w:pStyle w:val="6"/>
            <w:numPr>
              <w:ilvl w:val="2"/>
              <w:numId w:val="6"/>
            </w:numPr>
            <w:tabs>
              <w:tab w:val="left" w:pos="901"/>
              <w:tab w:val="left" w:leader="dot" w:pos="8888"/>
            </w:tabs>
            <w:spacing w:before="277" w:after="0" w:line="240" w:lineRule="auto"/>
            <w:ind w:left="900" w:right="0" w:hanging="601"/>
            <w:jc w:val="left"/>
          </w:pPr>
          <w:r>
            <w:fldChar w:fldCharType="begin"/>
          </w:r>
          <w:r>
            <w:instrText xml:space="preserve"> HYPERLINK \l "_TOC_250019" </w:instrText>
          </w:r>
          <w:r>
            <w:fldChar w:fldCharType="separate"/>
          </w:r>
          <w:r>
            <w:t>Geometry</w:t>
          </w:r>
          <w:r>
            <w:rPr>
              <w:spacing w:val="-6"/>
            </w:rPr>
            <w:t xml:space="preserve"> </w:t>
          </w:r>
          <w:r>
            <w:t>Retention Test (GRT)</w:t>
          </w:r>
          <w:r>
            <w:tab/>
          </w:r>
          <w:r>
            <w:t>66</w:t>
          </w:r>
          <w:r>
            <w:fldChar w:fldCharType="end"/>
          </w:r>
        </w:p>
        <w:p>
          <w:pPr>
            <w:pStyle w:val="6"/>
            <w:numPr>
              <w:ilvl w:val="2"/>
              <w:numId w:val="6"/>
            </w:numPr>
            <w:tabs>
              <w:tab w:val="left" w:pos="901"/>
              <w:tab w:val="left" w:leader="dot" w:pos="8853"/>
            </w:tabs>
            <w:spacing w:before="276" w:after="0" w:line="240" w:lineRule="auto"/>
            <w:ind w:left="900" w:right="0" w:hanging="601"/>
            <w:jc w:val="left"/>
          </w:pPr>
          <w:r>
            <w:t>Validation</w:t>
          </w:r>
          <w:r>
            <w:rPr>
              <w:spacing w:val="-1"/>
            </w:rPr>
            <w:t xml:space="preserve"> </w:t>
          </w:r>
          <w:r>
            <w:t>of Instrument…</w:t>
          </w:r>
          <w:r>
            <w:tab/>
          </w:r>
          <w:r>
            <w:t>67</w:t>
          </w:r>
        </w:p>
        <w:p>
          <w:pPr>
            <w:pStyle w:val="6"/>
            <w:numPr>
              <w:ilvl w:val="2"/>
              <w:numId w:val="6"/>
            </w:numPr>
            <w:tabs>
              <w:tab w:val="left" w:pos="901"/>
              <w:tab w:val="left" w:leader="dot" w:pos="8853"/>
            </w:tabs>
            <w:spacing w:before="276" w:after="0" w:line="240" w:lineRule="auto"/>
            <w:ind w:left="900" w:right="0" w:hanging="601"/>
            <w:jc w:val="left"/>
          </w:pPr>
          <w:r>
            <w:fldChar w:fldCharType="begin"/>
          </w:r>
          <w:r>
            <w:instrText xml:space="preserve"> HYPERLINK \l "_TOC_250018" </w:instrText>
          </w:r>
          <w:r>
            <w:fldChar w:fldCharType="separate"/>
          </w:r>
          <w:r>
            <w:t>Pilot -</w:t>
          </w:r>
          <w:r>
            <w:rPr>
              <w:spacing w:val="-2"/>
            </w:rPr>
            <w:t xml:space="preserve"> </w:t>
          </w:r>
          <w:r>
            <w:t>testing</w:t>
          </w:r>
          <w:r>
            <w:tab/>
          </w:r>
          <w:r>
            <w:t>67</w:t>
          </w:r>
          <w:r>
            <w:fldChar w:fldCharType="end"/>
          </w:r>
        </w:p>
        <w:p>
          <w:pPr>
            <w:pStyle w:val="6"/>
            <w:numPr>
              <w:ilvl w:val="2"/>
              <w:numId w:val="6"/>
            </w:numPr>
            <w:tabs>
              <w:tab w:val="left" w:pos="901"/>
              <w:tab w:val="left" w:leader="dot" w:pos="8854"/>
            </w:tabs>
            <w:spacing w:before="276" w:after="0" w:line="240" w:lineRule="auto"/>
            <w:ind w:left="900" w:right="0" w:hanging="601"/>
            <w:jc w:val="left"/>
          </w:pPr>
          <w:r>
            <w:t>Reliability</w:t>
          </w:r>
          <w:r>
            <w:rPr>
              <w:spacing w:val="-8"/>
            </w:rPr>
            <w:t xml:space="preserve"> </w:t>
          </w:r>
          <w:r>
            <w:t>of</w:t>
          </w:r>
          <w:r>
            <w:rPr>
              <w:spacing w:val="1"/>
            </w:rPr>
            <w:t xml:space="preserve"> </w:t>
          </w:r>
          <w:r>
            <w:t>Instrument…</w:t>
          </w:r>
          <w:r>
            <w:tab/>
          </w:r>
          <w:r>
            <w:t>68</w:t>
          </w:r>
        </w:p>
        <w:p>
          <w:pPr>
            <w:pStyle w:val="6"/>
            <w:numPr>
              <w:ilvl w:val="1"/>
              <w:numId w:val="7"/>
            </w:numPr>
            <w:tabs>
              <w:tab w:val="left" w:pos="721"/>
              <w:tab w:val="left" w:leader="dot" w:pos="8881"/>
            </w:tabs>
            <w:spacing w:before="276" w:after="0" w:line="240" w:lineRule="auto"/>
            <w:ind w:left="720" w:right="0" w:hanging="421"/>
            <w:jc w:val="left"/>
          </w:pPr>
          <w:r>
            <w:fldChar w:fldCharType="begin"/>
          </w:r>
          <w:r>
            <w:instrText xml:space="preserve"> HYPERLINK \l "_TOC_250017" </w:instrText>
          </w:r>
          <w:r>
            <w:fldChar w:fldCharType="separate"/>
          </w:r>
          <w:r>
            <w:t>Administration</w:t>
          </w:r>
          <w:r>
            <w:rPr>
              <w:spacing w:val="-4"/>
            </w:rPr>
            <w:t xml:space="preserve"> </w:t>
          </w:r>
          <w:r>
            <w:t>of</w:t>
          </w:r>
          <w:r>
            <w:rPr>
              <w:spacing w:val="-4"/>
            </w:rPr>
            <w:t xml:space="preserve"> </w:t>
          </w:r>
          <w:r>
            <w:t>Treatment…</w:t>
          </w:r>
          <w:r>
            <w:tab/>
          </w:r>
          <w:r>
            <w:t>68</w:t>
          </w:r>
          <w:r>
            <w:fldChar w:fldCharType="end"/>
          </w:r>
        </w:p>
        <w:p>
          <w:pPr>
            <w:pStyle w:val="6"/>
            <w:numPr>
              <w:ilvl w:val="2"/>
              <w:numId w:val="7"/>
            </w:numPr>
            <w:tabs>
              <w:tab w:val="left" w:pos="901"/>
              <w:tab w:val="left" w:leader="dot" w:pos="8887"/>
            </w:tabs>
            <w:spacing w:before="276" w:after="0" w:line="240" w:lineRule="auto"/>
            <w:ind w:left="900" w:right="0" w:hanging="601"/>
            <w:jc w:val="left"/>
          </w:pPr>
          <w:r>
            <w:t>Treatment</w:t>
          </w:r>
          <w:r>
            <w:rPr>
              <w:spacing w:val="-1"/>
            </w:rPr>
            <w:t xml:space="preserve"> </w:t>
          </w:r>
          <w:r>
            <w:t>Procedure</w:t>
          </w:r>
          <w:r>
            <w:rPr>
              <w:spacing w:val="-2"/>
            </w:rPr>
            <w:t xml:space="preserve"> </w:t>
          </w:r>
          <w:r>
            <w:t>for</w:t>
          </w:r>
          <w:r>
            <w:rPr>
              <w:spacing w:val="-1"/>
            </w:rPr>
            <w:t xml:space="preserve"> </w:t>
          </w:r>
          <w:r>
            <w:t>Experimental Group…</w:t>
          </w:r>
          <w:r>
            <w:tab/>
          </w:r>
          <w:r>
            <w:t>68</w:t>
          </w:r>
        </w:p>
        <w:p>
          <w:pPr>
            <w:pStyle w:val="6"/>
            <w:numPr>
              <w:ilvl w:val="2"/>
              <w:numId w:val="7"/>
            </w:numPr>
            <w:tabs>
              <w:tab w:val="left" w:pos="901"/>
              <w:tab w:val="left" w:leader="dot" w:pos="8892"/>
            </w:tabs>
            <w:spacing w:before="276" w:after="0" w:line="240" w:lineRule="auto"/>
            <w:ind w:left="900" w:right="0" w:hanging="601"/>
            <w:jc w:val="left"/>
          </w:pPr>
          <w:r>
            <w:t>Teaching</w:t>
          </w:r>
          <w:r>
            <w:rPr>
              <w:spacing w:val="-4"/>
            </w:rPr>
            <w:t xml:space="preserve"> </w:t>
          </w:r>
          <w:r>
            <w:t>the</w:t>
          </w:r>
          <w:r>
            <w:rPr>
              <w:spacing w:val="-1"/>
            </w:rPr>
            <w:t xml:space="preserve"> </w:t>
          </w:r>
          <w:r>
            <w:t>Control Group…</w:t>
          </w:r>
          <w:r>
            <w:tab/>
          </w:r>
          <w:r>
            <w:t>72</w:t>
          </w:r>
        </w:p>
        <w:p>
          <w:pPr>
            <w:pStyle w:val="6"/>
            <w:numPr>
              <w:ilvl w:val="1"/>
              <w:numId w:val="7"/>
            </w:numPr>
            <w:tabs>
              <w:tab w:val="left" w:pos="840"/>
              <w:tab w:val="left" w:pos="841"/>
              <w:tab w:val="left" w:leader="dot" w:pos="8906"/>
            </w:tabs>
            <w:spacing w:before="276" w:after="0" w:line="240" w:lineRule="auto"/>
            <w:ind w:left="840" w:right="0" w:hanging="541"/>
            <w:jc w:val="left"/>
          </w:pPr>
          <w:r>
            <w:fldChar w:fldCharType="begin"/>
          </w:r>
          <w:r>
            <w:instrText xml:space="preserve"> HYPERLINK \l "_TOC_250016" </w:instrText>
          </w:r>
          <w:r>
            <w:fldChar w:fldCharType="separate"/>
          </w:r>
          <w:r>
            <w:t>Data</w:t>
          </w:r>
          <w:r>
            <w:rPr>
              <w:spacing w:val="-2"/>
            </w:rPr>
            <w:t xml:space="preserve"> </w:t>
          </w:r>
          <w:r>
            <w:t>Collection</w:t>
          </w:r>
          <w:r>
            <w:rPr>
              <w:spacing w:val="-2"/>
            </w:rPr>
            <w:t xml:space="preserve"> </w:t>
          </w:r>
          <w:r>
            <w:t>Procedure</w:t>
          </w:r>
          <w:r>
            <w:tab/>
          </w:r>
          <w:r>
            <w:t>72</w:t>
          </w:r>
          <w:r>
            <w:fldChar w:fldCharType="end"/>
          </w:r>
        </w:p>
        <w:p>
          <w:pPr>
            <w:pStyle w:val="6"/>
            <w:numPr>
              <w:ilvl w:val="1"/>
              <w:numId w:val="7"/>
            </w:numPr>
            <w:tabs>
              <w:tab w:val="left" w:pos="661"/>
              <w:tab w:val="left" w:leader="dot" w:pos="8907"/>
            </w:tabs>
            <w:spacing w:before="276" w:after="0" w:line="240" w:lineRule="auto"/>
            <w:ind w:left="660" w:right="0" w:hanging="361"/>
            <w:jc w:val="left"/>
          </w:pPr>
          <w:r>
            <w:fldChar w:fldCharType="begin"/>
          </w:r>
          <w:r>
            <w:instrText xml:space="preserve"> HYPERLINK \l "_TOC_250015" </w:instrText>
          </w:r>
          <w:r>
            <w:fldChar w:fldCharType="separate"/>
          </w:r>
          <w:r>
            <w:t>Procedure</w:t>
          </w:r>
          <w:r>
            <w:rPr>
              <w:spacing w:val="-2"/>
            </w:rPr>
            <w:t xml:space="preserve"> </w:t>
          </w:r>
          <w:r>
            <w:t>for</w:t>
          </w:r>
          <w:r>
            <w:rPr>
              <w:spacing w:val="-4"/>
            </w:rPr>
            <w:t xml:space="preserve"> </w:t>
          </w:r>
          <w:r>
            <w:t>Data</w:t>
          </w:r>
          <w:r>
            <w:rPr>
              <w:spacing w:val="-2"/>
            </w:rPr>
            <w:t xml:space="preserve"> </w:t>
          </w:r>
          <w:r>
            <w:t>Analysis</w:t>
          </w:r>
          <w:r>
            <w:tab/>
          </w:r>
          <w:r>
            <w:t>73</w:t>
          </w:r>
          <w:r>
            <w:fldChar w:fldCharType="end"/>
          </w:r>
        </w:p>
        <w:p>
          <w:pPr>
            <w:pStyle w:val="7"/>
            <w:spacing w:before="833"/>
          </w:pPr>
          <w:r>
            <w:t>CHAPTER</w:t>
          </w:r>
          <w:r>
            <w:rPr>
              <w:spacing w:val="-2"/>
            </w:rPr>
            <w:t xml:space="preserve"> </w:t>
          </w:r>
          <w:r>
            <w:t>FOUR:</w:t>
          </w:r>
          <w:r>
            <w:rPr>
              <w:spacing w:val="-2"/>
            </w:rPr>
            <w:t xml:space="preserve"> </w:t>
          </w:r>
          <w:r>
            <w:t>DATA</w:t>
          </w:r>
          <w:r>
            <w:rPr>
              <w:spacing w:val="-2"/>
            </w:rPr>
            <w:t xml:space="preserve"> </w:t>
          </w:r>
          <w:r>
            <w:t>PRESENTATION,</w:t>
          </w:r>
          <w:r>
            <w:rPr>
              <w:spacing w:val="-2"/>
            </w:rPr>
            <w:t xml:space="preserve"> </w:t>
          </w:r>
          <w:r>
            <w:t>ANALYSIS</w:t>
          </w:r>
          <w:r>
            <w:rPr>
              <w:spacing w:val="-2"/>
            </w:rPr>
            <w:t xml:space="preserve"> </w:t>
          </w:r>
          <w:r>
            <w:t>AND</w:t>
          </w:r>
          <w:r>
            <w:rPr>
              <w:spacing w:val="-2"/>
            </w:rPr>
            <w:t xml:space="preserve"> </w:t>
          </w:r>
          <w:r>
            <w:t>DISCUSSION</w:t>
          </w:r>
        </w:p>
        <w:p>
          <w:pPr>
            <w:pStyle w:val="8"/>
            <w:tabs>
              <w:tab w:val="left" w:pos="8986"/>
            </w:tabs>
            <w:spacing w:before="271"/>
          </w:pPr>
          <w:r>
            <w:fldChar w:fldCharType="begin"/>
          </w:r>
          <w:r>
            <w:instrText xml:space="preserve"> HYPERLINK \l "_TOC_250014" </w:instrText>
          </w:r>
          <w:r>
            <w:fldChar w:fldCharType="separate"/>
          </w:r>
          <w:r>
            <w:t>4.1</w:t>
          </w:r>
          <w:r>
            <w:rPr>
              <w:spacing w:val="119"/>
            </w:rPr>
            <w:t xml:space="preserve"> </w:t>
          </w:r>
          <w:r>
            <w:t>Introduction</w:t>
          </w:r>
          <w:r>
            <w:rPr>
              <w:spacing w:val="-1"/>
            </w:rPr>
            <w:t xml:space="preserve"> </w:t>
          </w:r>
          <w:r>
            <w:t>……………………………………………………………………….</w:t>
          </w:r>
          <w:r>
            <w:tab/>
          </w:r>
          <w:r>
            <w:t>75</w:t>
          </w:r>
          <w:r>
            <w:fldChar w:fldCharType="end"/>
          </w:r>
        </w:p>
        <w:p>
          <w:pPr>
            <w:pStyle w:val="6"/>
            <w:numPr>
              <w:ilvl w:val="1"/>
              <w:numId w:val="8"/>
            </w:numPr>
            <w:tabs>
              <w:tab w:val="left" w:pos="781"/>
              <w:tab w:val="left" w:leader="dot" w:pos="9020"/>
            </w:tabs>
            <w:spacing w:before="277" w:after="0" w:line="240" w:lineRule="auto"/>
            <w:ind w:left="780" w:right="0" w:hanging="481"/>
            <w:jc w:val="left"/>
          </w:pPr>
          <w:r>
            <w:fldChar w:fldCharType="begin"/>
          </w:r>
          <w:r>
            <w:instrText xml:space="preserve"> HYPERLINK \l "_TOC_250013" </w:instrText>
          </w:r>
          <w:r>
            <w:fldChar w:fldCharType="separate"/>
          </w:r>
          <w:r>
            <w:t>Data</w:t>
          </w:r>
          <w:r>
            <w:rPr>
              <w:spacing w:val="-3"/>
            </w:rPr>
            <w:t xml:space="preserve"> </w:t>
          </w:r>
          <w:r>
            <w:t>Presentation…</w:t>
          </w:r>
          <w:r>
            <w:tab/>
          </w:r>
          <w:r>
            <w:t>75</w:t>
          </w:r>
          <w:r>
            <w:fldChar w:fldCharType="end"/>
          </w:r>
        </w:p>
        <w:p>
          <w:pPr>
            <w:pStyle w:val="6"/>
            <w:numPr>
              <w:ilvl w:val="2"/>
              <w:numId w:val="8"/>
            </w:numPr>
            <w:tabs>
              <w:tab w:val="left" w:pos="901"/>
              <w:tab w:val="left" w:leader="dot" w:pos="9056"/>
            </w:tabs>
            <w:spacing w:before="276" w:after="0" w:line="240" w:lineRule="auto"/>
            <w:ind w:left="900" w:right="0" w:hanging="601"/>
            <w:jc w:val="left"/>
          </w:pPr>
          <w:r>
            <w:fldChar w:fldCharType="begin"/>
          </w:r>
          <w:r>
            <w:instrText xml:space="preserve"> HYPERLINK \l "_TOC_250012" </w:instrText>
          </w:r>
          <w:r>
            <w:fldChar w:fldCharType="separate"/>
          </w:r>
          <w:r>
            <w:t>Data</w:t>
          </w:r>
          <w:r>
            <w:rPr>
              <w:spacing w:val="-1"/>
            </w:rPr>
            <w:t xml:space="preserve"> </w:t>
          </w:r>
          <w:r>
            <w:t>on</w:t>
          </w:r>
          <w:r>
            <w:rPr>
              <w:spacing w:val="-1"/>
            </w:rPr>
            <w:t xml:space="preserve"> </w:t>
          </w:r>
          <w:r>
            <w:t>the</w:t>
          </w:r>
          <w:r>
            <w:rPr>
              <w:spacing w:val="-2"/>
            </w:rPr>
            <w:t xml:space="preserve"> </w:t>
          </w:r>
          <w:r>
            <w:t>GAT</w:t>
          </w:r>
          <w:r>
            <w:rPr>
              <w:spacing w:val="-1"/>
            </w:rPr>
            <w:t xml:space="preserve"> </w:t>
          </w:r>
          <w:r>
            <w:t>Scores</w:t>
          </w:r>
          <w:r>
            <w:rPr>
              <w:spacing w:val="-2"/>
            </w:rPr>
            <w:t xml:space="preserve"> </w:t>
          </w:r>
          <w:r>
            <w:t>of</w:t>
          </w:r>
          <w:r>
            <w:rPr>
              <w:spacing w:val="-1"/>
            </w:rPr>
            <w:t xml:space="preserve"> </w:t>
          </w:r>
          <w:r>
            <w:t>Experimental</w:t>
          </w:r>
          <w:r>
            <w:rPr>
              <w:spacing w:val="-1"/>
            </w:rPr>
            <w:t xml:space="preserve"> </w:t>
          </w:r>
          <w:r>
            <w:t>and</w:t>
          </w:r>
          <w:r>
            <w:rPr>
              <w:spacing w:val="-1"/>
            </w:rPr>
            <w:t xml:space="preserve"> </w:t>
          </w:r>
          <w:r>
            <w:t>Control Groups</w:t>
          </w:r>
          <w:r>
            <w:tab/>
          </w:r>
          <w:r>
            <w:t>76</w:t>
          </w:r>
          <w:r>
            <w:fldChar w:fldCharType="end"/>
          </w:r>
        </w:p>
        <w:p>
          <w:pPr>
            <w:pStyle w:val="6"/>
            <w:numPr>
              <w:ilvl w:val="2"/>
              <w:numId w:val="8"/>
            </w:numPr>
            <w:tabs>
              <w:tab w:val="left" w:pos="961"/>
              <w:tab w:val="left" w:leader="dot" w:pos="8985"/>
            </w:tabs>
            <w:spacing w:before="276" w:after="0" w:line="240" w:lineRule="auto"/>
            <w:ind w:left="960" w:right="0" w:hanging="661"/>
            <w:jc w:val="left"/>
          </w:pPr>
          <w:r>
            <w:fldChar w:fldCharType="begin"/>
          </w:r>
          <w:r>
            <w:instrText xml:space="preserve"> HYPERLINK \l "_TOC_250011" </w:instrText>
          </w:r>
          <w:r>
            <w:fldChar w:fldCharType="separate"/>
          </w:r>
          <w:r>
            <w:t>Data</w:t>
          </w:r>
          <w:r>
            <w:rPr>
              <w:spacing w:val="-1"/>
            </w:rPr>
            <w:t xml:space="preserve"> </w:t>
          </w:r>
          <w:r>
            <w:t>on</w:t>
          </w:r>
          <w:r>
            <w:rPr>
              <w:spacing w:val="-1"/>
            </w:rPr>
            <w:t xml:space="preserve"> </w:t>
          </w:r>
          <w:r>
            <w:t>the</w:t>
          </w:r>
          <w:r>
            <w:rPr>
              <w:spacing w:val="-1"/>
            </w:rPr>
            <w:t xml:space="preserve"> </w:t>
          </w:r>
          <w:r>
            <w:t>GRT</w:t>
          </w:r>
          <w:r>
            <w:rPr>
              <w:spacing w:val="1"/>
            </w:rPr>
            <w:t xml:space="preserve"> </w:t>
          </w:r>
          <w:r>
            <w:t>Scores</w:t>
          </w:r>
          <w:r>
            <w:rPr>
              <w:spacing w:val="-1"/>
            </w:rPr>
            <w:t xml:space="preserve"> </w:t>
          </w:r>
          <w:r>
            <w:t>of Experimental</w:t>
          </w:r>
          <w:r>
            <w:rPr>
              <w:spacing w:val="-1"/>
            </w:rPr>
            <w:t xml:space="preserve"> </w:t>
          </w:r>
          <w:r>
            <w:t>and</w:t>
          </w:r>
          <w:r>
            <w:rPr>
              <w:spacing w:val="-1"/>
            </w:rPr>
            <w:t xml:space="preserve"> </w:t>
          </w:r>
          <w:r>
            <w:t>Control Groups</w:t>
          </w:r>
          <w:r>
            <w:tab/>
          </w:r>
          <w:r>
            <w:t>76</w:t>
          </w:r>
          <w:r>
            <w:fldChar w:fldCharType="end"/>
          </w:r>
        </w:p>
        <w:p>
          <w:pPr>
            <w:pStyle w:val="6"/>
            <w:numPr>
              <w:ilvl w:val="2"/>
              <w:numId w:val="8"/>
            </w:numPr>
            <w:tabs>
              <w:tab w:val="left" w:pos="901"/>
              <w:tab w:val="left" w:leader="dot" w:pos="8958"/>
            </w:tabs>
            <w:spacing w:before="276" w:after="240" w:line="240" w:lineRule="auto"/>
            <w:ind w:left="900" w:right="0" w:hanging="601"/>
            <w:jc w:val="left"/>
          </w:pPr>
          <w:r>
            <w:fldChar w:fldCharType="begin"/>
          </w:r>
          <w:r>
            <w:instrText xml:space="preserve"> HYPERLINK \l "_TOC_250010" </w:instrText>
          </w:r>
          <w:r>
            <w:fldChar w:fldCharType="separate"/>
          </w:r>
          <w:r>
            <w:t>Data</w:t>
          </w:r>
          <w:r>
            <w:rPr>
              <w:spacing w:val="-1"/>
            </w:rPr>
            <w:t xml:space="preserve"> </w:t>
          </w:r>
          <w:r>
            <w:t>on</w:t>
          </w:r>
          <w:r>
            <w:rPr>
              <w:spacing w:val="-1"/>
            </w:rPr>
            <w:t xml:space="preserve"> </w:t>
          </w:r>
          <w:r>
            <w:t>the</w:t>
          </w:r>
          <w:r>
            <w:rPr>
              <w:spacing w:val="-2"/>
            </w:rPr>
            <w:t xml:space="preserve"> </w:t>
          </w:r>
          <w:r>
            <w:t>GAT</w:t>
          </w:r>
          <w:r>
            <w:rPr>
              <w:spacing w:val="-1"/>
            </w:rPr>
            <w:t xml:space="preserve"> </w:t>
          </w:r>
          <w:r>
            <w:t>Scores of</w:t>
          </w:r>
          <w:r>
            <w:rPr>
              <w:spacing w:val="-1"/>
            </w:rPr>
            <w:t xml:space="preserve"> </w:t>
          </w:r>
          <w:r>
            <w:t>Males</w:t>
          </w:r>
          <w:r>
            <w:rPr>
              <w:spacing w:val="-1"/>
            </w:rPr>
            <w:t xml:space="preserve"> </w:t>
          </w:r>
          <w:r>
            <w:t>and</w:t>
          </w:r>
          <w:r>
            <w:rPr>
              <w:spacing w:val="1"/>
            </w:rPr>
            <w:t xml:space="preserve"> </w:t>
          </w:r>
          <w:r>
            <w:t>Females</w:t>
          </w:r>
          <w:r>
            <w:rPr>
              <w:spacing w:val="-1"/>
            </w:rPr>
            <w:t xml:space="preserve"> </w:t>
          </w:r>
          <w:r>
            <w:t>in</w:t>
          </w:r>
          <w:r>
            <w:rPr>
              <w:spacing w:val="2"/>
            </w:rPr>
            <w:t xml:space="preserve"> </w:t>
          </w:r>
          <w:r>
            <w:t>the</w:t>
          </w:r>
          <w:r>
            <w:rPr>
              <w:spacing w:val="-2"/>
            </w:rPr>
            <w:t xml:space="preserve"> </w:t>
          </w:r>
          <w:r>
            <w:t>Experimental</w:t>
          </w:r>
          <w:r>
            <w:rPr>
              <w:spacing w:val="-1"/>
            </w:rPr>
            <w:t xml:space="preserve"> </w:t>
          </w:r>
          <w:r>
            <w:t>Group</w:t>
          </w:r>
          <w:r>
            <w:tab/>
          </w:r>
          <w:r>
            <w:t>77</w:t>
          </w:r>
          <w:r>
            <w:fldChar w:fldCharType="end"/>
          </w:r>
        </w:p>
        <w:p>
          <w:pPr>
            <w:pStyle w:val="8"/>
            <w:numPr>
              <w:ilvl w:val="2"/>
              <w:numId w:val="8"/>
            </w:numPr>
            <w:tabs>
              <w:tab w:val="left" w:pos="900"/>
              <w:tab w:val="left" w:pos="961"/>
              <w:tab w:val="left" w:leader="dot" w:pos="8975"/>
            </w:tabs>
            <w:spacing w:before="72" w:after="0" w:line="480" w:lineRule="auto"/>
            <w:ind w:left="300" w:right="1562" w:firstLine="0"/>
            <w:jc w:val="left"/>
          </w:pPr>
          <w:r>
            <w:t>Data on the GRT Scores of Males and Females in the Experimental Group ……… 78</w:t>
          </w:r>
          <w:r>
            <w:rPr>
              <w:spacing w:val="-57"/>
            </w:rPr>
            <w:t xml:space="preserve"> </w:t>
          </w:r>
          <w:r>
            <w:t>4.3</w:t>
          </w:r>
          <w:r>
            <w:tab/>
          </w:r>
          <w:r>
            <w:t>Data</w:t>
          </w:r>
          <w:r>
            <w:rPr>
              <w:spacing w:val="-3"/>
            </w:rPr>
            <w:t xml:space="preserve"> </w:t>
          </w:r>
          <w:r>
            <w:t>Analysis</w:t>
          </w:r>
          <w:r>
            <w:tab/>
          </w:r>
          <w:r>
            <w:rPr>
              <w:spacing w:val="-3"/>
            </w:rPr>
            <w:t>79</w:t>
          </w:r>
        </w:p>
        <w:p>
          <w:pPr>
            <w:pStyle w:val="8"/>
            <w:tabs>
              <w:tab w:val="left" w:leader="dot" w:pos="8982"/>
            </w:tabs>
            <w:spacing w:before="0"/>
          </w:pPr>
          <w:r>
            <w:fldChar w:fldCharType="begin"/>
          </w:r>
          <w:r>
            <w:instrText xml:space="preserve"> HYPERLINK \l "_TOC_250009" </w:instrText>
          </w:r>
          <w:r>
            <w:fldChar w:fldCharType="separate"/>
          </w:r>
          <w:r>
            <w:t>4.3.1</w:t>
          </w:r>
          <w:r>
            <w:rPr>
              <w:spacing w:val="56"/>
            </w:rPr>
            <w:t xml:space="preserve"> </w:t>
          </w:r>
          <w:r>
            <w:t>Pretest</w:t>
          </w:r>
          <w:r>
            <w:rPr>
              <w:spacing w:val="-1"/>
            </w:rPr>
            <w:t xml:space="preserve"> </w:t>
          </w:r>
          <w:r>
            <w:t>Results</w:t>
          </w:r>
          <w:r>
            <w:rPr>
              <w:spacing w:val="-1"/>
            </w:rPr>
            <w:t xml:space="preserve"> </w:t>
          </w:r>
          <w:r>
            <w:t>Analysis</w:t>
          </w:r>
          <w:r>
            <w:tab/>
          </w:r>
          <w:r>
            <w:t>79</w:t>
          </w:r>
          <w:r>
            <w:fldChar w:fldCharType="end"/>
          </w:r>
        </w:p>
        <w:p>
          <w:pPr>
            <w:pStyle w:val="8"/>
            <w:tabs>
              <w:tab w:val="left" w:leader="dot" w:pos="9100"/>
            </w:tabs>
          </w:pPr>
          <w:r>
            <w:fldChar w:fldCharType="begin"/>
          </w:r>
          <w:r>
            <w:instrText xml:space="preserve"> HYPERLINK \l "_TOC_250008" </w:instrText>
          </w:r>
          <w:r>
            <w:fldChar w:fldCharType="separate"/>
          </w:r>
          <w:r>
            <w:t>4.3.2.</w:t>
          </w:r>
          <w:r>
            <w:rPr>
              <w:spacing w:val="-1"/>
            </w:rPr>
            <w:t xml:space="preserve"> </w:t>
          </w:r>
          <w:r>
            <w:t>Hypotheses Testing</w:t>
          </w:r>
          <w:r>
            <w:tab/>
          </w:r>
          <w:r>
            <w:t>80</w:t>
          </w:r>
          <w:r>
            <w:fldChar w:fldCharType="end"/>
          </w:r>
        </w:p>
        <w:p>
          <w:pPr>
            <w:pStyle w:val="6"/>
            <w:numPr>
              <w:ilvl w:val="1"/>
              <w:numId w:val="9"/>
            </w:numPr>
            <w:tabs>
              <w:tab w:val="left" w:pos="840"/>
              <w:tab w:val="left" w:pos="841"/>
              <w:tab w:val="left" w:leader="dot" w:pos="9041"/>
            </w:tabs>
            <w:spacing w:before="276" w:after="0" w:line="240" w:lineRule="auto"/>
            <w:ind w:left="840" w:right="0" w:hanging="541"/>
            <w:jc w:val="left"/>
          </w:pPr>
          <w:r>
            <w:t>Summary</w:t>
          </w:r>
          <w:r>
            <w:rPr>
              <w:spacing w:val="-6"/>
            </w:rPr>
            <w:t xml:space="preserve"> </w:t>
          </w:r>
          <w:r>
            <w:t>of Major Findings</w:t>
          </w:r>
          <w:r>
            <w:tab/>
          </w:r>
          <w:r>
            <w:t>84</w:t>
          </w:r>
        </w:p>
        <w:p>
          <w:pPr>
            <w:pStyle w:val="6"/>
            <w:numPr>
              <w:ilvl w:val="1"/>
              <w:numId w:val="9"/>
            </w:numPr>
            <w:tabs>
              <w:tab w:val="left" w:pos="840"/>
              <w:tab w:val="left" w:pos="841"/>
              <w:tab w:val="left" w:leader="dot" w:pos="9068"/>
            </w:tabs>
            <w:spacing w:before="276" w:after="0" w:line="240" w:lineRule="auto"/>
            <w:ind w:left="840" w:right="0" w:hanging="541"/>
            <w:jc w:val="left"/>
          </w:pPr>
          <w:r>
            <w:fldChar w:fldCharType="begin"/>
          </w:r>
          <w:r>
            <w:instrText xml:space="preserve"> HYPERLINK \l "_TOC_250007" </w:instrText>
          </w:r>
          <w:r>
            <w:fldChar w:fldCharType="separate"/>
          </w:r>
          <w:r>
            <w:t>Discussions</w:t>
          </w:r>
          <w:r>
            <w:tab/>
          </w:r>
          <w:r>
            <w:t>85</w:t>
          </w:r>
          <w:r>
            <w:fldChar w:fldCharType="end"/>
          </w:r>
        </w:p>
        <w:p>
          <w:pPr>
            <w:pStyle w:val="7"/>
            <w:spacing w:before="834"/>
          </w:pPr>
          <w:r>
            <w:t>CHAPTER</w:t>
          </w:r>
          <w:r>
            <w:rPr>
              <w:spacing w:val="-1"/>
            </w:rPr>
            <w:t xml:space="preserve"> </w:t>
          </w:r>
          <w:r>
            <w:t>FIVE:</w:t>
          </w:r>
          <w:r>
            <w:rPr>
              <w:spacing w:val="57"/>
            </w:rPr>
            <w:t xml:space="preserve"> </w:t>
          </w:r>
          <w:r>
            <w:t>SUMMARY,</w:t>
          </w:r>
          <w:r>
            <w:rPr>
              <w:spacing w:val="-1"/>
            </w:rPr>
            <w:t xml:space="preserve"> </w:t>
          </w:r>
          <w:r>
            <w:t>CONCLUSION</w:t>
          </w:r>
          <w:r>
            <w:rPr>
              <w:spacing w:val="-2"/>
            </w:rPr>
            <w:t xml:space="preserve"> </w:t>
          </w:r>
          <w:r>
            <w:t>AND</w:t>
          </w:r>
          <w:r>
            <w:rPr>
              <w:spacing w:val="-2"/>
            </w:rPr>
            <w:t xml:space="preserve"> </w:t>
          </w:r>
          <w:r>
            <w:t>RECOMMENDATIONS</w:t>
          </w:r>
        </w:p>
        <w:p>
          <w:pPr>
            <w:pStyle w:val="6"/>
            <w:numPr>
              <w:ilvl w:val="1"/>
              <w:numId w:val="10"/>
            </w:numPr>
            <w:tabs>
              <w:tab w:val="left" w:pos="783"/>
              <w:tab w:val="left" w:leader="dot" w:pos="9045"/>
            </w:tabs>
            <w:spacing w:before="271" w:after="0" w:line="240" w:lineRule="auto"/>
            <w:ind w:left="782" w:right="0" w:hanging="483"/>
            <w:jc w:val="left"/>
          </w:pPr>
          <w:r>
            <w:fldChar w:fldCharType="begin"/>
          </w:r>
          <w:r>
            <w:instrText xml:space="preserve"> HYPERLINK \l "_TOC_250006" </w:instrText>
          </w:r>
          <w:r>
            <w:fldChar w:fldCharType="separate"/>
          </w:r>
          <w:r>
            <w:t>Introduction</w:t>
          </w:r>
          <w:r>
            <w:tab/>
          </w:r>
          <w:r>
            <w:t>89</w:t>
          </w:r>
          <w:r>
            <w:fldChar w:fldCharType="end"/>
          </w:r>
        </w:p>
        <w:p>
          <w:pPr>
            <w:pStyle w:val="6"/>
            <w:numPr>
              <w:ilvl w:val="1"/>
              <w:numId w:val="10"/>
            </w:numPr>
            <w:tabs>
              <w:tab w:val="left" w:pos="781"/>
              <w:tab w:val="left" w:leader="dot" w:pos="9067"/>
            </w:tabs>
            <w:spacing w:before="276" w:after="0" w:line="240" w:lineRule="auto"/>
            <w:ind w:left="780" w:right="0" w:hanging="481"/>
            <w:jc w:val="left"/>
          </w:pPr>
          <w:r>
            <w:fldChar w:fldCharType="begin"/>
          </w:r>
          <w:r>
            <w:instrText xml:space="preserve"> HYPERLINK \l "_TOC_250005" </w:instrText>
          </w:r>
          <w:r>
            <w:fldChar w:fldCharType="separate"/>
          </w:r>
          <w:r>
            <w:t>Summary</w:t>
          </w:r>
          <w:r>
            <w:rPr>
              <w:spacing w:val="-5"/>
            </w:rPr>
            <w:t xml:space="preserve"> </w:t>
          </w:r>
          <w:r>
            <w:t>of</w:t>
          </w:r>
          <w:r>
            <w:rPr>
              <w:spacing w:val="1"/>
            </w:rPr>
            <w:t xml:space="preserve"> </w:t>
          </w:r>
          <w:r>
            <w:t>the</w:t>
          </w:r>
          <w:r>
            <w:rPr>
              <w:spacing w:val="-1"/>
            </w:rPr>
            <w:t xml:space="preserve"> </w:t>
          </w:r>
          <w:r>
            <w:t>Study</w:t>
          </w:r>
          <w:r>
            <w:tab/>
          </w:r>
          <w:r>
            <w:t>89</w:t>
          </w:r>
          <w:r>
            <w:fldChar w:fldCharType="end"/>
          </w:r>
        </w:p>
        <w:p>
          <w:pPr>
            <w:pStyle w:val="8"/>
            <w:tabs>
              <w:tab w:val="left" w:pos="9075"/>
            </w:tabs>
          </w:pPr>
          <w:r>
            <w:fldChar w:fldCharType="begin"/>
          </w:r>
          <w:r>
            <w:instrText xml:space="preserve"> HYPERLINK \l "_TOC_250004" </w:instrText>
          </w:r>
          <w:r>
            <w:fldChar w:fldCharType="separate"/>
          </w:r>
          <w:r>
            <w:t>5.3   Conclusion …………………………………………………………………………</w:t>
          </w:r>
          <w:r>
            <w:tab/>
          </w:r>
          <w:r>
            <w:t>91</w:t>
          </w:r>
          <w:r>
            <w:fldChar w:fldCharType="end"/>
          </w:r>
        </w:p>
        <w:p>
          <w:pPr>
            <w:pStyle w:val="6"/>
            <w:numPr>
              <w:ilvl w:val="1"/>
              <w:numId w:val="11"/>
            </w:numPr>
            <w:tabs>
              <w:tab w:val="left" w:pos="781"/>
              <w:tab w:val="left" w:pos="9034"/>
            </w:tabs>
            <w:spacing w:before="276" w:after="0" w:line="240" w:lineRule="auto"/>
            <w:ind w:left="780" w:right="0" w:hanging="481"/>
            <w:jc w:val="left"/>
          </w:pPr>
          <w:r>
            <w:fldChar w:fldCharType="begin"/>
          </w:r>
          <w:r>
            <w:instrText xml:space="preserve"> HYPERLINK \l "_TOC_250003" </w:instrText>
          </w:r>
          <w:r>
            <w:fldChar w:fldCharType="separate"/>
          </w:r>
          <w:r>
            <w:t>Contributions</w:t>
          </w:r>
          <w:r>
            <w:rPr>
              <w:spacing w:val="-1"/>
            </w:rPr>
            <w:t xml:space="preserve"> </w:t>
          </w:r>
          <w:r>
            <w:t>to Knowledge</w:t>
          </w:r>
          <w:r>
            <w:rPr>
              <w:spacing w:val="-1"/>
            </w:rPr>
            <w:t xml:space="preserve"> </w:t>
          </w:r>
          <w:r>
            <w:t>………………………………………………………</w:t>
          </w:r>
          <w:r>
            <w:tab/>
          </w:r>
          <w:r>
            <w:t>91</w:t>
          </w:r>
          <w:r>
            <w:fldChar w:fldCharType="end"/>
          </w:r>
        </w:p>
        <w:p>
          <w:pPr>
            <w:pStyle w:val="6"/>
            <w:numPr>
              <w:ilvl w:val="1"/>
              <w:numId w:val="11"/>
            </w:numPr>
            <w:tabs>
              <w:tab w:val="left" w:pos="781"/>
              <w:tab w:val="left" w:leader="dot" w:pos="9046"/>
            </w:tabs>
            <w:spacing w:before="276" w:after="0" w:line="240" w:lineRule="auto"/>
            <w:ind w:left="780" w:right="0" w:hanging="481"/>
            <w:jc w:val="left"/>
          </w:pPr>
          <w:r>
            <w:fldChar w:fldCharType="begin"/>
          </w:r>
          <w:r>
            <w:instrText xml:space="preserve"> HYPERLINK \l "_TOC_250002" </w:instrText>
          </w:r>
          <w:r>
            <w:fldChar w:fldCharType="separate"/>
          </w:r>
          <w:r>
            <w:t>Recommendations</w:t>
          </w:r>
          <w:r>
            <w:tab/>
          </w:r>
          <w:r>
            <w:t>93</w:t>
          </w:r>
          <w:r>
            <w:fldChar w:fldCharType="end"/>
          </w:r>
        </w:p>
        <w:p>
          <w:pPr>
            <w:pStyle w:val="6"/>
            <w:numPr>
              <w:ilvl w:val="1"/>
              <w:numId w:val="11"/>
            </w:numPr>
            <w:tabs>
              <w:tab w:val="left" w:pos="840"/>
              <w:tab w:val="left" w:pos="841"/>
              <w:tab w:val="left" w:leader="dot" w:pos="9034"/>
            </w:tabs>
            <w:spacing w:before="276" w:after="0" w:line="240" w:lineRule="auto"/>
            <w:ind w:left="840" w:right="0" w:hanging="541"/>
            <w:jc w:val="left"/>
          </w:pPr>
          <w:r>
            <w:fldChar w:fldCharType="begin"/>
          </w:r>
          <w:r>
            <w:instrText xml:space="preserve"> HYPERLINK \l "_TOC_250001" </w:instrText>
          </w:r>
          <w:r>
            <w:fldChar w:fldCharType="separate"/>
          </w:r>
          <w:r>
            <w:t>Suggestions</w:t>
          </w:r>
          <w:r>
            <w:rPr>
              <w:spacing w:val="-1"/>
            </w:rPr>
            <w:t xml:space="preserve"> </w:t>
          </w:r>
          <w:r>
            <w:t>for</w:t>
          </w:r>
          <w:r>
            <w:rPr>
              <w:spacing w:val="-1"/>
            </w:rPr>
            <w:t xml:space="preserve"> </w:t>
          </w:r>
          <w:r>
            <w:t>Further</w:t>
          </w:r>
          <w:r>
            <w:rPr>
              <w:spacing w:val="-2"/>
            </w:rPr>
            <w:t xml:space="preserve"> </w:t>
          </w:r>
          <w:r>
            <w:t>Studies</w:t>
          </w:r>
          <w:r>
            <w:tab/>
          </w:r>
          <w:r>
            <w:t>94</w:t>
          </w:r>
          <w:r>
            <w:fldChar w:fldCharType="end"/>
          </w:r>
        </w:p>
        <w:p>
          <w:pPr>
            <w:pStyle w:val="8"/>
            <w:tabs>
              <w:tab w:val="left" w:pos="9046"/>
            </w:tabs>
          </w:pPr>
          <w:r>
            <w:fldChar w:fldCharType="begin"/>
          </w:r>
          <w:r>
            <w:instrText xml:space="preserve"> HYPERLINK \l "_TOC_250000" </w:instrText>
          </w:r>
          <w:r>
            <w:fldChar w:fldCharType="separate"/>
          </w:r>
          <w:r>
            <w:t>References………………………………………………………………………………</w:t>
          </w:r>
          <w:r>
            <w:tab/>
          </w:r>
          <w:r>
            <w:t>95</w:t>
          </w:r>
          <w:r>
            <w:fldChar w:fldCharType="end"/>
          </w:r>
        </w:p>
        <w:p>
          <w:pPr>
            <w:pStyle w:val="8"/>
            <w:tabs>
              <w:tab w:val="left" w:leader="dot" w:pos="8933"/>
            </w:tabs>
          </w:pPr>
          <w:r>
            <w:t>Appendices</w:t>
          </w:r>
          <w:r>
            <w:tab/>
          </w:r>
          <w:r>
            <w:t>104</w:t>
          </w:r>
        </w:p>
      </w:sdtContent>
    </w:sdt>
    <w:p>
      <w:pPr>
        <w:spacing w:after="0"/>
        <w:sectPr>
          <w:type w:val="continuous"/>
          <w:pgSz w:w="12240" w:h="15840"/>
          <w:pgMar w:top="1359" w:right="320" w:bottom="1726" w:left="1140" w:header="720" w:footer="720" w:gutter="0"/>
          <w:cols w:space="720" w:num="1"/>
        </w:sectPr>
      </w:pPr>
    </w:p>
    <w:p>
      <w:pPr>
        <w:pStyle w:val="2"/>
        <w:spacing w:before="79"/>
        <w:ind w:left="357" w:right="1176"/>
        <w:jc w:val="center"/>
      </w:pPr>
      <w:bookmarkStart w:id="2" w:name="_TOC_250049"/>
      <w:r>
        <w:t>LIST</w:t>
      </w:r>
      <w:r>
        <w:rPr>
          <w:spacing w:val="-2"/>
        </w:rPr>
        <w:t xml:space="preserve"> </w:t>
      </w:r>
      <w:r>
        <w:t>OF</w:t>
      </w:r>
      <w:r>
        <w:rPr>
          <w:spacing w:val="-4"/>
        </w:rPr>
        <w:t xml:space="preserve"> </w:t>
      </w:r>
      <w:bookmarkEnd w:id="2"/>
      <w:r>
        <w:t>FIGURES</w:t>
      </w:r>
    </w:p>
    <w:p>
      <w:pPr>
        <w:pStyle w:val="5"/>
        <w:rPr>
          <w:b/>
          <w:sz w:val="26"/>
        </w:rPr>
      </w:pPr>
    </w:p>
    <w:p>
      <w:pPr>
        <w:pStyle w:val="5"/>
        <w:tabs>
          <w:tab w:val="left" w:pos="8548"/>
        </w:tabs>
        <w:spacing w:before="172"/>
        <w:ind w:left="300"/>
      </w:pPr>
      <w:r>
        <w:t>Figure</w:t>
      </w:r>
      <w:r>
        <w:tab/>
      </w:r>
      <w:r>
        <w:t>Page</w:t>
      </w:r>
    </w:p>
    <w:p>
      <w:pPr>
        <w:pStyle w:val="5"/>
        <w:rPr>
          <w:sz w:val="26"/>
        </w:rPr>
      </w:pPr>
    </w:p>
    <w:p>
      <w:pPr>
        <w:pStyle w:val="10"/>
        <w:numPr>
          <w:ilvl w:val="1"/>
          <w:numId w:val="12"/>
        </w:numPr>
        <w:tabs>
          <w:tab w:val="left" w:pos="662"/>
          <w:tab w:val="left" w:pos="1327"/>
          <w:tab w:val="left" w:leader="dot" w:pos="8766"/>
        </w:tabs>
        <w:spacing w:before="178" w:after="0" w:line="240" w:lineRule="auto"/>
        <w:ind w:left="661" w:right="0" w:hanging="302"/>
        <w:jc w:val="left"/>
        <w:rPr>
          <w:sz w:val="24"/>
        </w:rPr>
      </w:pPr>
      <w:r>
        <w:rPr>
          <w:sz w:val="24"/>
        </w:rPr>
        <w:t>:</w:t>
      </w:r>
      <w:r>
        <w:rPr>
          <w:sz w:val="24"/>
        </w:rPr>
        <w:tab/>
      </w:r>
      <w:r>
        <w:rPr>
          <w:sz w:val="24"/>
        </w:rPr>
        <w:t>Research</w:t>
      </w:r>
      <w:r>
        <w:rPr>
          <w:spacing w:val="-1"/>
          <w:sz w:val="24"/>
        </w:rPr>
        <w:t xml:space="preserve"> </w:t>
      </w:r>
      <w:r>
        <w:rPr>
          <w:sz w:val="24"/>
        </w:rPr>
        <w:t>Design</w:t>
      </w:r>
      <w:r>
        <w:rPr>
          <w:sz w:val="24"/>
        </w:rPr>
        <w:tab/>
      </w:r>
      <w:r>
        <w:rPr>
          <w:sz w:val="24"/>
        </w:rPr>
        <w:t>63</w:t>
      </w:r>
    </w:p>
    <w:p>
      <w:pPr>
        <w:pStyle w:val="5"/>
        <w:rPr>
          <w:sz w:val="26"/>
        </w:rPr>
      </w:pPr>
    </w:p>
    <w:p>
      <w:pPr>
        <w:pStyle w:val="10"/>
        <w:numPr>
          <w:ilvl w:val="1"/>
          <w:numId w:val="12"/>
        </w:numPr>
        <w:tabs>
          <w:tab w:val="left" w:pos="662"/>
          <w:tab w:val="left" w:pos="1207"/>
          <w:tab w:val="left" w:leader="dot" w:pos="8778"/>
        </w:tabs>
        <w:spacing w:before="177" w:after="0" w:line="240" w:lineRule="auto"/>
        <w:ind w:left="661" w:right="0" w:hanging="302"/>
        <w:jc w:val="left"/>
        <w:rPr>
          <w:sz w:val="24"/>
        </w:rPr>
      </w:pPr>
      <w:r>
        <w:rPr>
          <w:sz w:val="24"/>
        </w:rPr>
        <w:t>:</w:t>
      </w:r>
      <w:r>
        <w:rPr>
          <w:sz w:val="24"/>
        </w:rPr>
        <w:tab/>
      </w:r>
      <w:r>
        <w:rPr>
          <w:sz w:val="24"/>
        </w:rPr>
        <w:t>Flow</w:t>
      </w:r>
      <w:r>
        <w:rPr>
          <w:spacing w:val="-1"/>
          <w:sz w:val="24"/>
        </w:rPr>
        <w:t xml:space="preserve"> </w:t>
      </w:r>
      <w:r>
        <w:rPr>
          <w:sz w:val="24"/>
        </w:rPr>
        <w:t>Chart of</w:t>
      </w:r>
      <w:r>
        <w:rPr>
          <w:spacing w:val="-1"/>
          <w:sz w:val="24"/>
        </w:rPr>
        <w:t xml:space="preserve"> </w:t>
      </w:r>
      <w:r>
        <w:rPr>
          <w:sz w:val="24"/>
        </w:rPr>
        <w:t>Jigsaw</w:t>
      </w:r>
      <w:r>
        <w:rPr>
          <w:spacing w:val="4"/>
          <w:sz w:val="24"/>
        </w:rPr>
        <w:t xml:space="preserve"> </w:t>
      </w:r>
      <w:r>
        <w:rPr>
          <w:sz w:val="24"/>
        </w:rPr>
        <w:t>II</w:t>
      </w:r>
      <w:r>
        <w:rPr>
          <w:spacing w:val="-4"/>
          <w:sz w:val="24"/>
        </w:rPr>
        <w:t xml:space="preserve"> </w:t>
      </w:r>
      <w:r>
        <w:rPr>
          <w:sz w:val="24"/>
        </w:rPr>
        <w:t>co-operative</w:t>
      </w:r>
      <w:r>
        <w:rPr>
          <w:spacing w:val="-1"/>
          <w:sz w:val="24"/>
        </w:rPr>
        <w:t xml:space="preserve"> </w:t>
      </w:r>
      <w:r>
        <w:rPr>
          <w:sz w:val="24"/>
        </w:rPr>
        <w:t>Teaching</w:t>
      </w:r>
      <w:r>
        <w:rPr>
          <w:spacing w:val="-3"/>
          <w:sz w:val="24"/>
        </w:rPr>
        <w:t xml:space="preserve"> </w:t>
      </w:r>
      <w:r>
        <w:rPr>
          <w:sz w:val="24"/>
        </w:rPr>
        <w:t>Strategy</w:t>
      </w:r>
      <w:r>
        <w:rPr>
          <w:sz w:val="24"/>
        </w:rPr>
        <w:tab/>
      </w:r>
      <w:r>
        <w:rPr>
          <w:sz w:val="24"/>
        </w:rPr>
        <w:t>71</w:t>
      </w:r>
    </w:p>
    <w:p>
      <w:pPr>
        <w:spacing w:after="0" w:line="240" w:lineRule="auto"/>
        <w:jc w:val="left"/>
        <w:rPr>
          <w:sz w:val="24"/>
        </w:rPr>
        <w:sectPr>
          <w:pgSz w:w="12240" w:h="15840"/>
          <w:pgMar w:top="1360" w:right="320" w:bottom="1200" w:left="1140" w:header="0" w:footer="1012" w:gutter="0"/>
          <w:cols w:space="720" w:num="1"/>
        </w:sectPr>
      </w:pPr>
    </w:p>
    <w:p>
      <w:pPr>
        <w:pStyle w:val="2"/>
        <w:spacing w:before="79"/>
        <w:ind w:left="359" w:right="1176"/>
        <w:jc w:val="center"/>
      </w:pPr>
      <w:bookmarkStart w:id="3" w:name="_TOC_250048"/>
      <w:r>
        <w:t>LIST</w:t>
      </w:r>
      <w:r>
        <w:rPr>
          <w:spacing w:val="-1"/>
        </w:rPr>
        <w:t xml:space="preserve"> </w:t>
      </w:r>
      <w:r>
        <w:t>OF</w:t>
      </w:r>
      <w:r>
        <w:rPr>
          <w:spacing w:val="-3"/>
        </w:rPr>
        <w:t xml:space="preserve"> </w:t>
      </w:r>
      <w:bookmarkEnd w:id="3"/>
      <w:r>
        <w:t>TABLES</w:t>
      </w:r>
    </w:p>
    <w:p>
      <w:pPr>
        <w:pStyle w:val="5"/>
        <w:rPr>
          <w:b/>
          <w:sz w:val="26"/>
        </w:rPr>
      </w:pPr>
    </w:p>
    <w:p>
      <w:pPr>
        <w:pStyle w:val="5"/>
        <w:tabs>
          <w:tab w:val="left" w:pos="9189"/>
        </w:tabs>
        <w:spacing w:before="169"/>
        <w:ind w:left="300"/>
      </w:pPr>
      <w:r>
        <w:t>Table</w:t>
      </w:r>
      <w:r>
        <w:tab/>
      </w:r>
      <w:r>
        <w:t>Page</w:t>
      </w:r>
    </w:p>
    <w:p>
      <w:pPr>
        <w:pStyle w:val="5"/>
        <w:tabs>
          <w:tab w:val="left" w:leader="dot" w:pos="9406"/>
        </w:tabs>
        <w:spacing w:before="279"/>
        <w:ind w:left="300"/>
      </w:pPr>
      <w:r>
        <w:t>1.1:</w:t>
      </w:r>
      <w:r>
        <w:rPr>
          <w:spacing w:val="54"/>
        </w:rPr>
        <w:t xml:space="preserve"> </w:t>
      </w:r>
      <w:r>
        <w:t>Students‟</w:t>
      </w:r>
      <w:r>
        <w:rPr>
          <w:spacing w:val="-3"/>
        </w:rPr>
        <w:t xml:space="preserve"> </w:t>
      </w:r>
      <w:r>
        <w:t>Performance</w:t>
      </w:r>
      <w:r>
        <w:rPr>
          <w:spacing w:val="-4"/>
        </w:rPr>
        <w:t xml:space="preserve"> </w:t>
      </w:r>
      <w:r>
        <w:t>in</w:t>
      </w:r>
      <w:r>
        <w:rPr>
          <w:spacing w:val="-3"/>
        </w:rPr>
        <w:t xml:space="preserve"> </w:t>
      </w:r>
      <w:r>
        <w:t>Mathematics</w:t>
      </w:r>
      <w:r>
        <w:rPr>
          <w:spacing w:val="-3"/>
        </w:rPr>
        <w:t xml:space="preserve"> </w:t>
      </w:r>
      <w:r>
        <w:t>SSCE</w:t>
      </w:r>
      <w:r>
        <w:rPr>
          <w:spacing w:val="-3"/>
        </w:rPr>
        <w:t xml:space="preserve"> </w:t>
      </w:r>
      <w:r>
        <w:t>in</w:t>
      </w:r>
      <w:r>
        <w:rPr>
          <w:spacing w:val="-3"/>
        </w:rPr>
        <w:t xml:space="preserve"> </w:t>
      </w:r>
      <w:r>
        <w:t>Kano</w:t>
      </w:r>
      <w:r>
        <w:rPr>
          <w:spacing w:val="-3"/>
        </w:rPr>
        <w:t xml:space="preserve"> </w:t>
      </w:r>
      <w:r>
        <w:t>State</w:t>
      </w:r>
      <w:r>
        <w:rPr>
          <w:spacing w:val="-4"/>
        </w:rPr>
        <w:t xml:space="preserve"> </w:t>
      </w:r>
      <w:r>
        <w:t>From</w:t>
      </w:r>
      <w:r>
        <w:rPr>
          <w:spacing w:val="-3"/>
        </w:rPr>
        <w:t xml:space="preserve"> </w:t>
      </w:r>
      <w:r>
        <w:t>2005-2013…</w:t>
      </w:r>
      <w:r>
        <w:tab/>
      </w:r>
      <w:r>
        <w:t>3</w:t>
      </w:r>
    </w:p>
    <w:p>
      <w:pPr>
        <w:pStyle w:val="10"/>
        <w:numPr>
          <w:ilvl w:val="1"/>
          <w:numId w:val="13"/>
        </w:numPr>
        <w:tabs>
          <w:tab w:val="left" w:pos="602"/>
          <w:tab w:val="left" w:leader="dot" w:pos="9420"/>
        </w:tabs>
        <w:spacing w:before="477" w:after="0" w:line="240" w:lineRule="auto"/>
        <w:ind w:left="601" w:right="0" w:hanging="302"/>
        <w:jc w:val="left"/>
        <w:rPr>
          <w:sz w:val="24"/>
        </w:rPr>
      </w:pPr>
      <w:r>
        <w:rPr>
          <w:sz w:val="24"/>
        </w:rPr>
        <w:t>:   Population of the</w:t>
      </w:r>
      <w:r>
        <w:rPr>
          <w:spacing w:val="-1"/>
          <w:sz w:val="24"/>
        </w:rPr>
        <w:t xml:space="preserve"> </w:t>
      </w:r>
      <w:r>
        <w:rPr>
          <w:sz w:val="24"/>
        </w:rPr>
        <w:t>Study</w:t>
      </w:r>
      <w:r>
        <w:rPr>
          <w:sz w:val="24"/>
        </w:rPr>
        <w:tab/>
      </w:r>
      <w:r>
        <w:rPr>
          <w:sz w:val="24"/>
        </w:rPr>
        <w:t>64</w:t>
      </w:r>
    </w:p>
    <w:p>
      <w:pPr>
        <w:pStyle w:val="10"/>
        <w:numPr>
          <w:ilvl w:val="1"/>
          <w:numId w:val="13"/>
        </w:numPr>
        <w:tabs>
          <w:tab w:val="left" w:pos="602"/>
          <w:tab w:val="left" w:leader="dot" w:pos="9419"/>
        </w:tabs>
        <w:spacing w:before="476" w:after="0" w:line="240" w:lineRule="auto"/>
        <w:ind w:left="601" w:right="0" w:hanging="302"/>
        <w:jc w:val="left"/>
        <w:rPr>
          <w:sz w:val="24"/>
        </w:rPr>
      </w:pPr>
      <w:r>
        <w:rPr>
          <w:sz w:val="24"/>
        </w:rPr>
        <w:t>:   Sample</w:t>
      </w:r>
      <w:r>
        <w:rPr>
          <w:spacing w:val="-1"/>
          <w:sz w:val="24"/>
        </w:rPr>
        <w:t xml:space="preserve"> </w:t>
      </w:r>
      <w:r>
        <w:rPr>
          <w:sz w:val="24"/>
        </w:rPr>
        <w:t>for</w:t>
      </w:r>
      <w:r>
        <w:rPr>
          <w:spacing w:val="-1"/>
          <w:sz w:val="24"/>
        </w:rPr>
        <w:t xml:space="preserve"> </w:t>
      </w:r>
      <w:r>
        <w:rPr>
          <w:sz w:val="24"/>
        </w:rPr>
        <w:t>the Study</w:t>
      </w:r>
      <w:r>
        <w:rPr>
          <w:sz w:val="24"/>
        </w:rPr>
        <w:tab/>
      </w:r>
      <w:r>
        <w:rPr>
          <w:sz w:val="24"/>
        </w:rPr>
        <w:t>65</w:t>
      </w:r>
    </w:p>
    <w:p>
      <w:pPr>
        <w:pStyle w:val="10"/>
        <w:numPr>
          <w:ilvl w:val="1"/>
          <w:numId w:val="14"/>
        </w:numPr>
        <w:tabs>
          <w:tab w:val="left" w:pos="840"/>
          <w:tab w:val="left" w:pos="841"/>
          <w:tab w:val="left" w:leader="dot" w:pos="9407"/>
        </w:tabs>
        <w:spacing w:before="475" w:after="0" w:line="240" w:lineRule="auto"/>
        <w:ind w:left="840" w:right="0" w:hanging="541"/>
        <w:jc w:val="left"/>
        <w:rPr>
          <w:sz w:val="24"/>
        </w:rPr>
      </w:pPr>
      <w:r>
        <w:rPr>
          <w:sz w:val="24"/>
        </w:rPr>
        <w:t>Mean</w:t>
      </w:r>
      <w:r>
        <w:rPr>
          <w:spacing w:val="-1"/>
          <w:sz w:val="24"/>
        </w:rPr>
        <w:t xml:space="preserve"> </w:t>
      </w:r>
      <w:r>
        <w:rPr>
          <w:sz w:val="24"/>
        </w:rPr>
        <w:t>and</w:t>
      </w:r>
      <w:r>
        <w:rPr>
          <w:spacing w:val="-1"/>
          <w:sz w:val="24"/>
        </w:rPr>
        <w:t xml:space="preserve"> </w:t>
      </w:r>
      <w:r>
        <w:rPr>
          <w:sz w:val="24"/>
        </w:rPr>
        <w:t>Standard Deviation</w:t>
      </w:r>
      <w:r>
        <w:rPr>
          <w:spacing w:val="-1"/>
          <w:sz w:val="24"/>
        </w:rPr>
        <w:t xml:space="preserve"> </w:t>
      </w:r>
      <w:r>
        <w:rPr>
          <w:sz w:val="24"/>
        </w:rPr>
        <w:t>of Experimental</w:t>
      </w:r>
      <w:r>
        <w:rPr>
          <w:spacing w:val="-1"/>
          <w:sz w:val="24"/>
        </w:rPr>
        <w:t xml:space="preserve"> </w:t>
      </w:r>
      <w:r>
        <w:rPr>
          <w:sz w:val="24"/>
        </w:rPr>
        <w:t>and</w:t>
      </w:r>
      <w:r>
        <w:rPr>
          <w:spacing w:val="-1"/>
          <w:sz w:val="24"/>
        </w:rPr>
        <w:t xml:space="preserve"> </w:t>
      </w:r>
      <w:r>
        <w:rPr>
          <w:sz w:val="24"/>
        </w:rPr>
        <w:t>Control</w:t>
      </w:r>
      <w:r>
        <w:rPr>
          <w:spacing w:val="-1"/>
          <w:sz w:val="24"/>
        </w:rPr>
        <w:t xml:space="preserve"> </w:t>
      </w:r>
      <w:r>
        <w:rPr>
          <w:sz w:val="24"/>
        </w:rPr>
        <w:t>Groups on</w:t>
      </w:r>
      <w:r>
        <w:rPr>
          <w:spacing w:val="1"/>
          <w:sz w:val="24"/>
        </w:rPr>
        <w:t xml:space="preserve"> </w:t>
      </w:r>
      <w:r>
        <w:rPr>
          <w:sz w:val="24"/>
        </w:rPr>
        <w:t>GAT</w:t>
      </w:r>
      <w:r>
        <w:rPr>
          <w:sz w:val="24"/>
        </w:rPr>
        <w:tab/>
      </w:r>
      <w:r>
        <w:rPr>
          <w:sz w:val="24"/>
        </w:rPr>
        <w:t>76</w:t>
      </w:r>
    </w:p>
    <w:p>
      <w:pPr>
        <w:pStyle w:val="10"/>
        <w:numPr>
          <w:ilvl w:val="1"/>
          <w:numId w:val="14"/>
        </w:numPr>
        <w:tabs>
          <w:tab w:val="left" w:pos="602"/>
          <w:tab w:val="left" w:leader="dot" w:pos="9400"/>
        </w:tabs>
        <w:spacing w:before="478" w:after="0" w:line="240" w:lineRule="auto"/>
        <w:ind w:left="601" w:right="0" w:hanging="302"/>
        <w:jc w:val="left"/>
        <w:rPr>
          <w:sz w:val="24"/>
        </w:rPr>
      </w:pPr>
      <w:r>
        <w:rPr>
          <w:sz w:val="24"/>
        </w:rPr>
        <w:t>:</w:t>
      </w:r>
      <w:r>
        <w:rPr>
          <w:spacing w:val="118"/>
          <w:sz w:val="24"/>
        </w:rPr>
        <w:t xml:space="preserve"> </w:t>
      </w:r>
      <w:r>
        <w:rPr>
          <w:sz w:val="24"/>
        </w:rPr>
        <w:t>Mean</w:t>
      </w:r>
      <w:r>
        <w:rPr>
          <w:spacing w:val="-1"/>
          <w:sz w:val="24"/>
        </w:rPr>
        <w:t xml:space="preserve"> </w:t>
      </w:r>
      <w:r>
        <w:rPr>
          <w:sz w:val="24"/>
        </w:rPr>
        <w:t>and</w:t>
      </w:r>
      <w:r>
        <w:rPr>
          <w:spacing w:val="-1"/>
          <w:sz w:val="24"/>
        </w:rPr>
        <w:t xml:space="preserve"> </w:t>
      </w:r>
      <w:r>
        <w:rPr>
          <w:sz w:val="24"/>
        </w:rPr>
        <w:t>Standard</w:t>
      </w:r>
      <w:r>
        <w:rPr>
          <w:spacing w:val="1"/>
          <w:sz w:val="24"/>
        </w:rPr>
        <w:t xml:space="preserve"> </w:t>
      </w:r>
      <w:r>
        <w:rPr>
          <w:sz w:val="24"/>
        </w:rPr>
        <w:t>Deviation</w:t>
      </w:r>
      <w:r>
        <w:rPr>
          <w:spacing w:val="-1"/>
          <w:sz w:val="24"/>
        </w:rPr>
        <w:t xml:space="preserve"> </w:t>
      </w:r>
      <w:r>
        <w:rPr>
          <w:sz w:val="24"/>
        </w:rPr>
        <w:t>of</w:t>
      </w:r>
      <w:r>
        <w:rPr>
          <w:spacing w:val="-1"/>
          <w:sz w:val="24"/>
        </w:rPr>
        <w:t xml:space="preserve"> </w:t>
      </w:r>
      <w:r>
        <w:rPr>
          <w:sz w:val="24"/>
        </w:rPr>
        <w:t>Experimental and</w:t>
      </w:r>
      <w:r>
        <w:rPr>
          <w:spacing w:val="-1"/>
          <w:sz w:val="24"/>
        </w:rPr>
        <w:t xml:space="preserve"> </w:t>
      </w:r>
      <w:r>
        <w:rPr>
          <w:sz w:val="24"/>
        </w:rPr>
        <w:t>Control</w:t>
      </w:r>
      <w:r>
        <w:rPr>
          <w:spacing w:val="-1"/>
          <w:sz w:val="24"/>
        </w:rPr>
        <w:t xml:space="preserve"> </w:t>
      </w:r>
      <w:r>
        <w:rPr>
          <w:sz w:val="24"/>
        </w:rPr>
        <w:t>Groups on</w:t>
      </w:r>
      <w:r>
        <w:rPr>
          <w:spacing w:val="1"/>
          <w:sz w:val="24"/>
        </w:rPr>
        <w:t xml:space="preserve"> </w:t>
      </w:r>
      <w:r>
        <w:rPr>
          <w:sz w:val="24"/>
        </w:rPr>
        <w:t>GRT</w:t>
      </w:r>
      <w:r>
        <w:rPr>
          <w:sz w:val="24"/>
        </w:rPr>
        <w:tab/>
      </w:r>
      <w:r>
        <w:rPr>
          <w:sz w:val="24"/>
        </w:rPr>
        <w:t>77</w:t>
      </w:r>
    </w:p>
    <w:p>
      <w:pPr>
        <w:pStyle w:val="10"/>
        <w:numPr>
          <w:ilvl w:val="1"/>
          <w:numId w:val="14"/>
        </w:numPr>
        <w:tabs>
          <w:tab w:val="left" w:pos="602"/>
          <w:tab w:val="left" w:leader="dot" w:pos="9376"/>
        </w:tabs>
        <w:spacing w:before="475" w:after="0" w:line="240" w:lineRule="auto"/>
        <w:ind w:left="601" w:right="0" w:hanging="302"/>
        <w:jc w:val="left"/>
        <w:rPr>
          <w:sz w:val="24"/>
        </w:rPr>
      </w:pPr>
      <w:r>
        <w:rPr>
          <w:sz w:val="24"/>
        </w:rPr>
        <w:t>:</w:t>
      </w:r>
      <w:r>
        <w:rPr>
          <w:spacing w:val="117"/>
          <w:sz w:val="24"/>
        </w:rPr>
        <w:t xml:space="preserve"> </w:t>
      </w:r>
      <w:r>
        <w:rPr>
          <w:sz w:val="24"/>
        </w:rPr>
        <w:t>Mean</w:t>
      </w:r>
      <w:r>
        <w:rPr>
          <w:spacing w:val="-1"/>
          <w:sz w:val="24"/>
        </w:rPr>
        <w:t xml:space="preserve"> </w:t>
      </w:r>
      <w:r>
        <w:rPr>
          <w:sz w:val="24"/>
        </w:rPr>
        <w:t>and</w:t>
      </w:r>
      <w:r>
        <w:rPr>
          <w:spacing w:val="-1"/>
          <w:sz w:val="24"/>
        </w:rPr>
        <w:t xml:space="preserve"> </w:t>
      </w:r>
      <w:r>
        <w:rPr>
          <w:sz w:val="24"/>
        </w:rPr>
        <w:t>Standard Deviation</w:t>
      </w:r>
      <w:r>
        <w:rPr>
          <w:spacing w:val="-1"/>
          <w:sz w:val="24"/>
        </w:rPr>
        <w:t xml:space="preserve"> </w:t>
      </w:r>
      <w:r>
        <w:rPr>
          <w:sz w:val="24"/>
        </w:rPr>
        <w:t>of</w:t>
      </w:r>
      <w:r>
        <w:rPr>
          <w:spacing w:val="-1"/>
          <w:sz w:val="24"/>
        </w:rPr>
        <w:t xml:space="preserve"> </w:t>
      </w:r>
      <w:r>
        <w:rPr>
          <w:sz w:val="24"/>
        </w:rPr>
        <w:t>Males</w:t>
      </w:r>
      <w:r>
        <w:rPr>
          <w:spacing w:val="-1"/>
          <w:sz w:val="24"/>
        </w:rPr>
        <w:t xml:space="preserve"> </w:t>
      </w:r>
      <w:r>
        <w:rPr>
          <w:sz w:val="24"/>
        </w:rPr>
        <w:t>and</w:t>
      </w:r>
      <w:r>
        <w:rPr>
          <w:spacing w:val="1"/>
          <w:sz w:val="24"/>
        </w:rPr>
        <w:t xml:space="preserve"> </w:t>
      </w:r>
      <w:r>
        <w:rPr>
          <w:sz w:val="24"/>
        </w:rPr>
        <w:t>Females in</w:t>
      </w:r>
      <w:r>
        <w:rPr>
          <w:spacing w:val="-1"/>
          <w:sz w:val="24"/>
        </w:rPr>
        <w:t xml:space="preserve"> </w:t>
      </w:r>
      <w:r>
        <w:rPr>
          <w:sz w:val="24"/>
        </w:rPr>
        <w:t>Experimental</w:t>
      </w:r>
      <w:r>
        <w:rPr>
          <w:spacing w:val="1"/>
          <w:sz w:val="24"/>
        </w:rPr>
        <w:t xml:space="preserve"> </w:t>
      </w:r>
      <w:r>
        <w:rPr>
          <w:sz w:val="24"/>
        </w:rPr>
        <w:t>Group on</w:t>
      </w:r>
      <w:r>
        <w:rPr>
          <w:spacing w:val="-1"/>
          <w:sz w:val="24"/>
        </w:rPr>
        <w:t xml:space="preserve"> </w:t>
      </w:r>
      <w:r>
        <w:rPr>
          <w:sz w:val="24"/>
        </w:rPr>
        <w:t>GAT</w:t>
      </w:r>
      <w:r>
        <w:rPr>
          <w:sz w:val="24"/>
        </w:rPr>
        <w:tab/>
      </w:r>
      <w:r>
        <w:rPr>
          <w:sz w:val="24"/>
        </w:rPr>
        <w:t>78</w:t>
      </w:r>
    </w:p>
    <w:p>
      <w:pPr>
        <w:pStyle w:val="10"/>
        <w:numPr>
          <w:ilvl w:val="1"/>
          <w:numId w:val="14"/>
        </w:numPr>
        <w:tabs>
          <w:tab w:val="left" w:pos="602"/>
          <w:tab w:val="left" w:leader="dot" w:pos="9364"/>
        </w:tabs>
        <w:spacing w:before="475" w:after="0" w:line="240" w:lineRule="auto"/>
        <w:ind w:left="601" w:right="0" w:hanging="302"/>
        <w:jc w:val="left"/>
        <w:rPr>
          <w:sz w:val="24"/>
        </w:rPr>
      </w:pPr>
      <w:r>
        <w:rPr>
          <w:sz w:val="24"/>
        </w:rPr>
        <w:t>:</w:t>
      </w:r>
      <w:r>
        <w:rPr>
          <w:spacing w:val="117"/>
          <w:sz w:val="24"/>
        </w:rPr>
        <w:t xml:space="preserve"> </w:t>
      </w:r>
      <w:r>
        <w:rPr>
          <w:sz w:val="24"/>
        </w:rPr>
        <w:t>Mean</w:t>
      </w:r>
      <w:r>
        <w:rPr>
          <w:spacing w:val="-1"/>
          <w:sz w:val="24"/>
        </w:rPr>
        <w:t xml:space="preserve"> </w:t>
      </w:r>
      <w:r>
        <w:rPr>
          <w:sz w:val="24"/>
        </w:rPr>
        <w:t>and</w:t>
      </w:r>
      <w:r>
        <w:rPr>
          <w:spacing w:val="-1"/>
          <w:sz w:val="24"/>
        </w:rPr>
        <w:t xml:space="preserve"> </w:t>
      </w:r>
      <w:r>
        <w:rPr>
          <w:sz w:val="24"/>
        </w:rPr>
        <w:t>Standard Deviation</w:t>
      </w:r>
      <w:r>
        <w:rPr>
          <w:spacing w:val="-1"/>
          <w:sz w:val="24"/>
        </w:rPr>
        <w:t xml:space="preserve"> </w:t>
      </w:r>
      <w:r>
        <w:rPr>
          <w:sz w:val="24"/>
        </w:rPr>
        <w:t>of</w:t>
      </w:r>
      <w:r>
        <w:rPr>
          <w:spacing w:val="-1"/>
          <w:sz w:val="24"/>
        </w:rPr>
        <w:t xml:space="preserve"> </w:t>
      </w:r>
      <w:r>
        <w:rPr>
          <w:sz w:val="24"/>
        </w:rPr>
        <w:t>Males</w:t>
      </w:r>
      <w:r>
        <w:rPr>
          <w:spacing w:val="-1"/>
          <w:sz w:val="24"/>
        </w:rPr>
        <w:t xml:space="preserve"> </w:t>
      </w:r>
      <w:r>
        <w:rPr>
          <w:sz w:val="24"/>
        </w:rPr>
        <w:t>and</w:t>
      </w:r>
      <w:r>
        <w:rPr>
          <w:spacing w:val="1"/>
          <w:sz w:val="24"/>
        </w:rPr>
        <w:t xml:space="preserve"> </w:t>
      </w:r>
      <w:r>
        <w:rPr>
          <w:sz w:val="24"/>
        </w:rPr>
        <w:t>Females</w:t>
      </w:r>
      <w:r>
        <w:rPr>
          <w:spacing w:val="1"/>
          <w:sz w:val="24"/>
        </w:rPr>
        <w:t xml:space="preserve"> </w:t>
      </w:r>
      <w:r>
        <w:rPr>
          <w:sz w:val="24"/>
        </w:rPr>
        <w:t>in</w:t>
      </w:r>
      <w:r>
        <w:rPr>
          <w:spacing w:val="-1"/>
          <w:sz w:val="24"/>
        </w:rPr>
        <w:t xml:space="preserve"> </w:t>
      </w:r>
      <w:r>
        <w:rPr>
          <w:sz w:val="24"/>
        </w:rPr>
        <w:t>Experimental</w:t>
      </w:r>
      <w:r>
        <w:rPr>
          <w:spacing w:val="1"/>
          <w:sz w:val="24"/>
        </w:rPr>
        <w:t xml:space="preserve"> </w:t>
      </w:r>
      <w:r>
        <w:rPr>
          <w:sz w:val="24"/>
        </w:rPr>
        <w:t>Group on</w:t>
      </w:r>
      <w:r>
        <w:rPr>
          <w:spacing w:val="-1"/>
          <w:sz w:val="24"/>
        </w:rPr>
        <w:t xml:space="preserve"> </w:t>
      </w:r>
      <w:r>
        <w:rPr>
          <w:sz w:val="24"/>
        </w:rPr>
        <w:t>GRT</w:t>
      </w:r>
      <w:r>
        <w:rPr>
          <w:sz w:val="24"/>
        </w:rPr>
        <w:tab/>
      </w:r>
      <w:r>
        <w:rPr>
          <w:sz w:val="24"/>
        </w:rPr>
        <w:t>79</w:t>
      </w:r>
    </w:p>
    <w:p>
      <w:pPr>
        <w:pStyle w:val="10"/>
        <w:numPr>
          <w:ilvl w:val="1"/>
          <w:numId w:val="14"/>
        </w:numPr>
        <w:tabs>
          <w:tab w:val="left" w:pos="602"/>
        </w:tabs>
        <w:spacing w:before="476" w:after="0" w:line="655" w:lineRule="auto"/>
        <w:ind w:left="300" w:right="1137" w:firstLine="0"/>
        <w:jc w:val="left"/>
        <w:rPr>
          <w:sz w:val="24"/>
        </w:rPr>
      </w:pPr>
      <w:r>
        <w:rPr>
          <w:sz w:val="24"/>
        </w:rPr>
        <w:t>:</w:t>
      </w:r>
      <w:r>
        <w:rPr>
          <w:spacing w:val="1"/>
          <w:sz w:val="24"/>
        </w:rPr>
        <w:t xml:space="preserve"> </w:t>
      </w:r>
      <w:r>
        <w:rPr>
          <w:sz w:val="24"/>
        </w:rPr>
        <w:t>Summary of t-test for the Performance of Experimental and Control Groups in Pre test…80</w:t>
      </w:r>
      <w:r>
        <w:rPr>
          <w:spacing w:val="-57"/>
          <w:sz w:val="24"/>
        </w:rPr>
        <w:t xml:space="preserve"> </w:t>
      </w:r>
      <w:r>
        <w:rPr>
          <w:sz w:val="24"/>
        </w:rPr>
        <w:t>4.6:</w:t>
      </w:r>
      <w:r>
        <w:rPr>
          <w:spacing w:val="58"/>
          <w:sz w:val="24"/>
        </w:rPr>
        <w:t xml:space="preserve"> </w:t>
      </w:r>
      <w:r>
        <w:rPr>
          <w:sz w:val="24"/>
        </w:rPr>
        <w:t>Summary</w:t>
      </w:r>
      <w:r>
        <w:rPr>
          <w:spacing w:val="-5"/>
          <w:sz w:val="24"/>
        </w:rPr>
        <w:t xml:space="preserve"> </w:t>
      </w:r>
      <w:r>
        <w:rPr>
          <w:sz w:val="24"/>
        </w:rPr>
        <w:t>of</w:t>
      </w:r>
      <w:r>
        <w:rPr>
          <w:spacing w:val="-1"/>
          <w:sz w:val="24"/>
        </w:rPr>
        <w:t xml:space="preserve"> </w:t>
      </w:r>
      <w:r>
        <w:rPr>
          <w:sz w:val="24"/>
        </w:rPr>
        <w:t>T-test Analysis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Mean</w:t>
      </w:r>
      <w:r>
        <w:rPr>
          <w:spacing w:val="-1"/>
          <w:sz w:val="24"/>
        </w:rPr>
        <w:t xml:space="preserve"> </w:t>
      </w:r>
      <w:r>
        <w:rPr>
          <w:sz w:val="24"/>
        </w:rPr>
        <w:t>Performance</w:t>
      </w:r>
      <w:r>
        <w:rPr>
          <w:spacing w:val="-1"/>
          <w:sz w:val="24"/>
        </w:rPr>
        <w:t xml:space="preserve"> </w:t>
      </w:r>
      <w:r>
        <w:rPr>
          <w:sz w:val="24"/>
        </w:rPr>
        <w:t>Scores</w:t>
      </w:r>
      <w:r>
        <w:rPr>
          <w:spacing w:val="-1"/>
          <w:sz w:val="24"/>
        </w:rPr>
        <w:t xml:space="preserve"> </w:t>
      </w:r>
      <w:r>
        <w:rPr>
          <w:sz w:val="24"/>
        </w:rPr>
        <w:t>of</w:t>
      </w:r>
      <w:r>
        <w:rPr>
          <w:spacing w:val="-1"/>
          <w:sz w:val="24"/>
        </w:rPr>
        <w:t xml:space="preserve"> </w:t>
      </w:r>
      <w:r>
        <w:rPr>
          <w:sz w:val="24"/>
        </w:rPr>
        <w:t>Experimental</w:t>
      </w:r>
      <w:r>
        <w:rPr>
          <w:spacing w:val="4"/>
          <w:sz w:val="24"/>
        </w:rPr>
        <w:t xml:space="preserve"> </w:t>
      </w:r>
      <w:r>
        <w:rPr>
          <w:sz w:val="24"/>
        </w:rPr>
        <w:t>and</w:t>
      </w:r>
      <w:r>
        <w:rPr>
          <w:spacing w:val="-1"/>
          <w:sz w:val="24"/>
        </w:rPr>
        <w:t xml:space="preserve"> </w:t>
      </w:r>
      <w:r>
        <w:rPr>
          <w:sz w:val="24"/>
        </w:rPr>
        <w:t>control</w:t>
      </w:r>
    </w:p>
    <w:p>
      <w:pPr>
        <w:pStyle w:val="5"/>
        <w:tabs>
          <w:tab w:val="left" w:leader="dot" w:pos="9400"/>
        </w:tabs>
        <w:spacing w:line="274" w:lineRule="exact"/>
        <w:ind w:left="782"/>
      </w:pPr>
      <w:r>
        <w:t>In</w:t>
      </w:r>
      <w:r>
        <w:rPr>
          <w:spacing w:val="-2"/>
        </w:rPr>
        <w:t xml:space="preserve"> </w:t>
      </w:r>
      <w:r>
        <w:t>Posttest</w:t>
      </w:r>
      <w:r>
        <w:rPr>
          <w:spacing w:val="-1"/>
        </w:rPr>
        <w:t xml:space="preserve"> </w:t>
      </w:r>
      <w:r>
        <w:t>(GAT)</w:t>
      </w:r>
      <w:r>
        <w:tab/>
      </w:r>
      <w:r>
        <w:t>81</w:t>
      </w:r>
    </w:p>
    <w:p>
      <w:pPr>
        <w:pStyle w:val="10"/>
        <w:numPr>
          <w:ilvl w:val="1"/>
          <w:numId w:val="15"/>
        </w:numPr>
        <w:tabs>
          <w:tab w:val="left" w:pos="602"/>
          <w:tab w:val="left" w:leader="dot" w:pos="9372"/>
        </w:tabs>
        <w:spacing w:before="475" w:after="0" w:line="655" w:lineRule="auto"/>
        <w:ind w:left="840" w:right="1165" w:hanging="540"/>
        <w:jc w:val="left"/>
        <w:rPr>
          <w:sz w:val="24"/>
        </w:rPr>
      </w:pPr>
      <w:r>
        <w:rPr>
          <w:sz w:val="24"/>
        </w:rPr>
        <w:t>:</w:t>
      </w:r>
      <w:r>
        <w:rPr>
          <w:spacing w:val="1"/>
          <w:sz w:val="24"/>
        </w:rPr>
        <w:t xml:space="preserve"> </w:t>
      </w:r>
      <w:r>
        <w:rPr>
          <w:sz w:val="24"/>
        </w:rPr>
        <w:t>Summary of T-test Analysis of the Mean Retention Scores of Experimental and Control</w:t>
      </w:r>
      <w:r>
        <w:rPr>
          <w:spacing w:val="1"/>
          <w:sz w:val="24"/>
        </w:rPr>
        <w:t xml:space="preserve"> </w:t>
      </w:r>
      <w:r>
        <w:rPr>
          <w:sz w:val="24"/>
        </w:rPr>
        <w:t>Groups</w:t>
      </w:r>
      <w:r>
        <w:rPr>
          <w:spacing w:val="-1"/>
          <w:sz w:val="24"/>
        </w:rPr>
        <w:t xml:space="preserve"> </w:t>
      </w:r>
      <w:r>
        <w:rPr>
          <w:sz w:val="24"/>
        </w:rPr>
        <w:t>in</w:t>
      </w:r>
      <w:r>
        <w:rPr>
          <w:spacing w:val="-1"/>
          <w:sz w:val="24"/>
        </w:rPr>
        <w:t xml:space="preserve"> </w:t>
      </w:r>
      <w:r>
        <w:rPr>
          <w:sz w:val="24"/>
        </w:rPr>
        <w:t>Post-</w:t>
      </w:r>
      <w:r>
        <w:rPr>
          <w:spacing w:val="-2"/>
          <w:sz w:val="24"/>
        </w:rPr>
        <w:t xml:space="preserve"> </w:t>
      </w:r>
      <w:r>
        <w:rPr>
          <w:sz w:val="24"/>
        </w:rPr>
        <w:t>Posttest</w:t>
      </w:r>
      <w:r>
        <w:rPr>
          <w:spacing w:val="-1"/>
          <w:sz w:val="24"/>
        </w:rPr>
        <w:t xml:space="preserve"> </w:t>
      </w:r>
      <w:r>
        <w:rPr>
          <w:sz w:val="24"/>
        </w:rPr>
        <w:t>(GRT)</w:t>
      </w:r>
      <w:r>
        <w:rPr>
          <w:sz w:val="24"/>
        </w:rPr>
        <w:tab/>
      </w:r>
      <w:r>
        <w:rPr>
          <w:spacing w:val="-3"/>
          <w:sz w:val="24"/>
        </w:rPr>
        <w:t>82</w:t>
      </w:r>
    </w:p>
    <w:p>
      <w:pPr>
        <w:pStyle w:val="10"/>
        <w:numPr>
          <w:ilvl w:val="1"/>
          <w:numId w:val="15"/>
        </w:numPr>
        <w:tabs>
          <w:tab w:val="left" w:pos="602"/>
          <w:tab w:val="left" w:leader="dot" w:pos="9367"/>
        </w:tabs>
        <w:spacing w:before="0" w:after="0" w:line="652" w:lineRule="auto"/>
        <w:ind w:left="840" w:right="1170" w:hanging="540"/>
        <w:jc w:val="left"/>
        <w:rPr>
          <w:sz w:val="24"/>
        </w:rPr>
      </w:pPr>
      <w:r>
        <w:rPr>
          <w:sz w:val="24"/>
        </w:rPr>
        <w:t>:</w:t>
      </w:r>
      <w:r>
        <w:rPr>
          <w:spacing w:val="1"/>
          <w:sz w:val="24"/>
        </w:rPr>
        <w:t xml:space="preserve"> </w:t>
      </w:r>
      <w:r>
        <w:rPr>
          <w:sz w:val="24"/>
        </w:rPr>
        <w:t>Summary of t- test analysis of the Mean Performance Scores of Males and Females in</w:t>
      </w:r>
      <w:r>
        <w:rPr>
          <w:spacing w:val="1"/>
          <w:sz w:val="24"/>
        </w:rPr>
        <w:t xml:space="preserve"> </w:t>
      </w:r>
      <w:r>
        <w:rPr>
          <w:sz w:val="24"/>
        </w:rPr>
        <w:t>Experimental</w:t>
      </w:r>
      <w:r>
        <w:rPr>
          <w:spacing w:val="-1"/>
          <w:sz w:val="24"/>
        </w:rPr>
        <w:t xml:space="preserve"> </w:t>
      </w:r>
      <w:r>
        <w:rPr>
          <w:sz w:val="24"/>
        </w:rPr>
        <w:t>group in</w:t>
      </w:r>
      <w:r>
        <w:rPr>
          <w:spacing w:val="-1"/>
          <w:sz w:val="24"/>
        </w:rPr>
        <w:t xml:space="preserve"> </w:t>
      </w:r>
      <w:r>
        <w:rPr>
          <w:sz w:val="24"/>
        </w:rPr>
        <w:t>posttest</w:t>
      </w:r>
      <w:r>
        <w:rPr>
          <w:spacing w:val="-2"/>
          <w:sz w:val="24"/>
        </w:rPr>
        <w:t xml:space="preserve"> </w:t>
      </w:r>
      <w:r>
        <w:rPr>
          <w:sz w:val="24"/>
        </w:rPr>
        <w:t>(GAT)</w:t>
      </w:r>
      <w:r>
        <w:rPr>
          <w:sz w:val="24"/>
        </w:rPr>
        <w:tab/>
      </w:r>
      <w:r>
        <w:rPr>
          <w:spacing w:val="-3"/>
          <w:sz w:val="24"/>
        </w:rPr>
        <w:t>83</w:t>
      </w:r>
    </w:p>
    <w:p>
      <w:pPr>
        <w:pStyle w:val="10"/>
        <w:numPr>
          <w:ilvl w:val="1"/>
          <w:numId w:val="15"/>
        </w:numPr>
        <w:tabs>
          <w:tab w:val="left" w:pos="602"/>
        </w:tabs>
        <w:spacing w:before="2" w:after="0" w:line="240" w:lineRule="auto"/>
        <w:ind w:left="601" w:right="0" w:hanging="302"/>
        <w:jc w:val="left"/>
        <w:rPr>
          <w:sz w:val="24"/>
        </w:rPr>
      </w:pPr>
      <w:r>
        <w:rPr>
          <w:sz w:val="24"/>
        </w:rPr>
        <w:t>:</w:t>
      </w:r>
      <w:r>
        <w:rPr>
          <w:spacing w:val="58"/>
          <w:sz w:val="24"/>
        </w:rPr>
        <w:t xml:space="preserve"> </w:t>
      </w:r>
      <w:r>
        <w:rPr>
          <w:sz w:val="24"/>
        </w:rPr>
        <w:t>Summary</w:t>
      </w:r>
      <w:r>
        <w:rPr>
          <w:spacing w:val="-5"/>
          <w:sz w:val="24"/>
        </w:rPr>
        <w:t xml:space="preserve"> </w:t>
      </w:r>
      <w:r>
        <w:rPr>
          <w:sz w:val="24"/>
        </w:rPr>
        <w:t>of</w:t>
      </w:r>
      <w:r>
        <w:rPr>
          <w:spacing w:val="-1"/>
          <w:sz w:val="24"/>
        </w:rPr>
        <w:t xml:space="preserve"> </w:t>
      </w:r>
      <w:r>
        <w:rPr>
          <w:sz w:val="24"/>
        </w:rPr>
        <w:t>t-</w:t>
      </w:r>
      <w:r>
        <w:rPr>
          <w:spacing w:val="-1"/>
          <w:sz w:val="24"/>
        </w:rPr>
        <w:t xml:space="preserve"> </w:t>
      </w:r>
      <w:r>
        <w:rPr>
          <w:sz w:val="24"/>
        </w:rPr>
        <w:t>test</w:t>
      </w:r>
      <w:r>
        <w:rPr>
          <w:spacing w:val="-1"/>
          <w:sz w:val="24"/>
        </w:rPr>
        <w:t xml:space="preserve"> </w:t>
      </w:r>
      <w:r>
        <w:rPr>
          <w:sz w:val="24"/>
        </w:rPr>
        <w:t>analysis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Mean Retention</w:t>
      </w:r>
      <w:r>
        <w:rPr>
          <w:spacing w:val="-1"/>
          <w:sz w:val="24"/>
        </w:rPr>
        <w:t xml:space="preserve"> </w:t>
      </w:r>
      <w:r>
        <w:rPr>
          <w:sz w:val="24"/>
        </w:rPr>
        <w:t>Scores</w:t>
      </w:r>
      <w:r>
        <w:rPr>
          <w:spacing w:val="-1"/>
          <w:sz w:val="24"/>
        </w:rPr>
        <w:t xml:space="preserve"> </w:t>
      </w:r>
      <w:r>
        <w:rPr>
          <w:sz w:val="24"/>
        </w:rPr>
        <w:t>of Males</w:t>
      </w:r>
      <w:r>
        <w:rPr>
          <w:spacing w:val="-1"/>
          <w:sz w:val="24"/>
        </w:rPr>
        <w:t xml:space="preserve"> </w:t>
      </w:r>
      <w:r>
        <w:rPr>
          <w:sz w:val="24"/>
        </w:rPr>
        <w:t>and Females</w:t>
      </w:r>
      <w:r>
        <w:rPr>
          <w:spacing w:val="-1"/>
          <w:sz w:val="24"/>
        </w:rPr>
        <w:t xml:space="preserve"> </w:t>
      </w:r>
      <w:r>
        <w:rPr>
          <w:sz w:val="24"/>
        </w:rPr>
        <w:t>in</w:t>
      </w:r>
    </w:p>
    <w:p>
      <w:pPr>
        <w:pStyle w:val="5"/>
        <w:tabs>
          <w:tab w:val="left" w:leader="dot" w:pos="9259"/>
        </w:tabs>
        <w:spacing w:before="475"/>
        <w:ind w:left="780"/>
      </w:pPr>
      <w:r>
        <w:t>Experimental</w:t>
      </w:r>
      <w:r>
        <w:rPr>
          <w:spacing w:val="-1"/>
        </w:rPr>
        <w:t xml:space="preserve"> </w:t>
      </w:r>
      <w:r>
        <w:t>group in</w:t>
      </w:r>
      <w:r>
        <w:rPr>
          <w:spacing w:val="-1"/>
        </w:rPr>
        <w:t xml:space="preserve"> </w:t>
      </w:r>
      <w:r>
        <w:t>Post-Posttest</w:t>
      </w:r>
      <w:r>
        <w:rPr>
          <w:spacing w:val="-2"/>
        </w:rPr>
        <w:t xml:space="preserve"> </w:t>
      </w:r>
      <w:r>
        <w:t>(GRT)</w:t>
      </w:r>
      <w:r>
        <w:tab/>
      </w:r>
      <w:r>
        <w:t>84</w:t>
      </w:r>
    </w:p>
    <w:p>
      <w:pPr>
        <w:spacing w:after="0"/>
        <w:sectPr>
          <w:pgSz w:w="12240" w:h="15840"/>
          <w:pgMar w:top="1360" w:right="320" w:bottom="1200" w:left="1140" w:header="0" w:footer="1012" w:gutter="0"/>
          <w:cols w:space="720" w:num="1"/>
        </w:sectPr>
      </w:pPr>
    </w:p>
    <w:p>
      <w:pPr>
        <w:pStyle w:val="2"/>
        <w:spacing w:before="79"/>
        <w:ind w:left="359" w:right="1176"/>
        <w:jc w:val="center"/>
      </w:pPr>
      <w:r>
        <w:t>LIST</w:t>
      </w:r>
      <w:r>
        <w:rPr>
          <w:spacing w:val="-1"/>
        </w:rPr>
        <w:t xml:space="preserve"> </w:t>
      </w:r>
      <w:r>
        <w:t>OF</w:t>
      </w:r>
      <w:r>
        <w:rPr>
          <w:spacing w:val="-4"/>
        </w:rPr>
        <w:t xml:space="preserve"> </w:t>
      </w:r>
      <w:r>
        <w:t>APPENDICES</w:t>
      </w:r>
    </w:p>
    <w:p>
      <w:pPr>
        <w:pStyle w:val="5"/>
        <w:tabs>
          <w:tab w:val="left" w:pos="8507"/>
        </w:tabs>
        <w:spacing w:before="238"/>
        <w:ind w:left="300"/>
      </w:pPr>
      <w:r>
        <w:t>Appendix</w:t>
      </w:r>
      <w:r>
        <w:tab/>
      </w:r>
      <w:r>
        <w:t>Page</w:t>
      </w:r>
    </w:p>
    <w:p>
      <w:pPr>
        <w:pStyle w:val="5"/>
        <w:tabs>
          <w:tab w:val="left" w:pos="1560"/>
          <w:tab w:val="left" w:leader="dot" w:pos="8712"/>
        </w:tabs>
        <w:spacing w:before="240"/>
        <w:ind w:left="480"/>
      </w:pPr>
      <w:r>
        <w:t>A:</w:t>
      </w:r>
      <w:r>
        <w:tab/>
      </w:r>
      <w:r>
        <w:t>Geometry</w:t>
      </w:r>
      <w:r>
        <w:rPr>
          <w:spacing w:val="-6"/>
        </w:rPr>
        <w:t xml:space="preserve"> </w:t>
      </w:r>
      <w:r>
        <w:t>Achievement</w:t>
      </w:r>
      <w:r>
        <w:rPr>
          <w:spacing w:val="-1"/>
        </w:rPr>
        <w:t xml:space="preserve"> </w:t>
      </w:r>
      <w:r>
        <w:t>Test</w:t>
      </w:r>
      <w:r>
        <w:tab/>
      </w:r>
      <w:r>
        <w:t>104</w:t>
      </w:r>
    </w:p>
    <w:p>
      <w:pPr>
        <w:pStyle w:val="5"/>
        <w:tabs>
          <w:tab w:val="left" w:pos="1545"/>
          <w:tab w:val="left" w:leader="dot" w:pos="8713"/>
        </w:tabs>
        <w:spacing w:before="242"/>
        <w:ind w:left="480"/>
      </w:pPr>
      <w:r>
        <w:t>B:</w:t>
      </w:r>
      <w:r>
        <w:tab/>
      </w:r>
      <w:r>
        <w:t>Solutions</w:t>
      </w:r>
      <w:r>
        <w:rPr>
          <w:spacing w:val="-1"/>
        </w:rPr>
        <w:t xml:space="preserve"> </w:t>
      </w:r>
      <w:r>
        <w:t>to</w:t>
      </w:r>
      <w:r>
        <w:rPr>
          <w:spacing w:val="-3"/>
        </w:rPr>
        <w:t xml:space="preserve"> </w:t>
      </w:r>
      <w:r>
        <w:t>Geometry</w:t>
      </w:r>
      <w:r>
        <w:rPr>
          <w:spacing w:val="-6"/>
        </w:rPr>
        <w:t xml:space="preserve"> </w:t>
      </w:r>
      <w:r>
        <w:t>Achievement</w:t>
      </w:r>
      <w:r>
        <w:rPr>
          <w:spacing w:val="2"/>
        </w:rPr>
        <w:t xml:space="preserve"> </w:t>
      </w:r>
      <w:r>
        <w:t>Test…</w:t>
      </w:r>
      <w:r>
        <w:tab/>
      </w:r>
      <w:r>
        <w:t>109</w:t>
      </w:r>
    </w:p>
    <w:p>
      <w:pPr>
        <w:pStyle w:val="5"/>
        <w:tabs>
          <w:tab w:val="left" w:pos="1607"/>
          <w:tab w:val="left" w:leader="dot" w:pos="8712"/>
        </w:tabs>
        <w:spacing w:before="240"/>
        <w:ind w:left="480"/>
      </w:pPr>
      <w:r>
        <w:t>C:</w:t>
      </w:r>
      <w:r>
        <w:tab/>
      </w:r>
      <w:r>
        <w:t>Geometry</w:t>
      </w:r>
      <w:r>
        <w:rPr>
          <w:spacing w:val="-4"/>
        </w:rPr>
        <w:t xml:space="preserve"> </w:t>
      </w:r>
      <w:r>
        <w:t>Retention</w:t>
      </w:r>
      <w:r>
        <w:rPr>
          <w:spacing w:val="-1"/>
        </w:rPr>
        <w:t xml:space="preserve"> </w:t>
      </w:r>
      <w:r>
        <w:t>Test…</w:t>
      </w:r>
      <w:r>
        <w:tab/>
      </w:r>
      <w:r>
        <w:t>110</w:t>
      </w:r>
    </w:p>
    <w:p>
      <w:pPr>
        <w:pStyle w:val="5"/>
        <w:tabs>
          <w:tab w:val="left" w:pos="1560"/>
          <w:tab w:val="left" w:leader="dot" w:pos="8682"/>
        </w:tabs>
        <w:spacing w:before="243"/>
        <w:ind w:left="480"/>
      </w:pPr>
      <w:r>
        <w:t>D:</w:t>
      </w:r>
      <w:r>
        <w:tab/>
      </w:r>
      <w:r>
        <w:t>Solutions to</w:t>
      </w:r>
      <w:r>
        <w:rPr>
          <w:spacing w:val="-3"/>
        </w:rPr>
        <w:t xml:space="preserve"> </w:t>
      </w:r>
      <w:r>
        <w:t>Geometry</w:t>
      </w:r>
      <w:r>
        <w:rPr>
          <w:spacing w:val="-4"/>
        </w:rPr>
        <w:t xml:space="preserve"> </w:t>
      </w:r>
      <w:r>
        <w:t>Retention Test…</w:t>
      </w:r>
      <w:r>
        <w:tab/>
      </w:r>
      <w:r>
        <w:t>115</w:t>
      </w:r>
    </w:p>
    <w:p>
      <w:pPr>
        <w:pStyle w:val="5"/>
        <w:tabs>
          <w:tab w:val="left" w:pos="1596"/>
          <w:tab w:val="left" w:leader="dot" w:pos="8733"/>
        </w:tabs>
        <w:spacing w:before="240"/>
        <w:ind w:left="480"/>
      </w:pPr>
      <w:r>
        <w:t>E:</w:t>
      </w:r>
      <w:r>
        <w:tab/>
      </w:r>
      <w:r>
        <w:t>Lesson</w:t>
      </w:r>
      <w:r>
        <w:rPr>
          <w:spacing w:val="-1"/>
        </w:rPr>
        <w:t xml:space="preserve"> </w:t>
      </w:r>
      <w:r>
        <w:t>Plans</w:t>
      </w:r>
      <w:r>
        <w:rPr>
          <w:spacing w:val="-1"/>
        </w:rPr>
        <w:t xml:space="preserve"> </w:t>
      </w:r>
      <w:r>
        <w:t>for</w:t>
      </w:r>
      <w:r>
        <w:rPr>
          <w:spacing w:val="-3"/>
        </w:rPr>
        <w:t xml:space="preserve"> </w:t>
      </w:r>
      <w:r>
        <w:t>Teaching</w:t>
      </w:r>
      <w:r>
        <w:rPr>
          <w:spacing w:val="-3"/>
        </w:rPr>
        <w:t xml:space="preserve"> </w:t>
      </w:r>
      <w:r>
        <w:t>Control</w:t>
      </w:r>
      <w:r>
        <w:rPr>
          <w:spacing w:val="-1"/>
        </w:rPr>
        <w:t xml:space="preserve"> </w:t>
      </w:r>
      <w:r>
        <w:t>Group…</w:t>
      </w:r>
      <w:r>
        <w:tab/>
      </w:r>
      <w:r>
        <w:t>116</w:t>
      </w:r>
    </w:p>
    <w:p>
      <w:pPr>
        <w:pStyle w:val="5"/>
        <w:tabs>
          <w:tab w:val="left" w:pos="1579"/>
          <w:tab w:val="left" w:leader="dot" w:pos="8667"/>
        </w:tabs>
        <w:spacing w:before="243"/>
        <w:ind w:left="480"/>
      </w:pPr>
      <w:r>
        <w:t>F:</w:t>
      </w:r>
      <w:r>
        <w:tab/>
      </w:r>
      <w:r>
        <w:t>Jigsaw</w:t>
      </w:r>
      <w:r>
        <w:rPr>
          <w:spacing w:val="1"/>
        </w:rPr>
        <w:t xml:space="preserve"> </w:t>
      </w:r>
      <w:r>
        <w:t>II</w:t>
      </w:r>
      <w:r>
        <w:rPr>
          <w:spacing w:val="-4"/>
        </w:rPr>
        <w:t xml:space="preserve"> </w:t>
      </w:r>
      <w:r>
        <w:t>Cooperative</w:t>
      </w:r>
      <w:r>
        <w:rPr>
          <w:spacing w:val="-1"/>
        </w:rPr>
        <w:t xml:space="preserve"> </w:t>
      </w:r>
      <w:r>
        <w:t>Teaching</w:t>
      </w:r>
      <w:r>
        <w:rPr>
          <w:spacing w:val="-3"/>
        </w:rPr>
        <w:t xml:space="preserve"> </w:t>
      </w:r>
      <w:r>
        <w:t>Strategy</w:t>
      </w:r>
      <w:r>
        <w:rPr>
          <w:spacing w:val="-5"/>
        </w:rPr>
        <w:t xml:space="preserve"> </w:t>
      </w:r>
      <w:r>
        <w:t>Guide</w:t>
      </w:r>
      <w:r>
        <w:tab/>
      </w:r>
      <w:r>
        <w:t>130</w:t>
      </w:r>
    </w:p>
    <w:p>
      <w:pPr>
        <w:pStyle w:val="5"/>
        <w:tabs>
          <w:tab w:val="left" w:pos="1620"/>
          <w:tab w:val="left" w:leader="dot" w:pos="8748"/>
        </w:tabs>
        <w:spacing w:before="242"/>
        <w:ind w:left="480"/>
      </w:pPr>
      <w:r>
        <w:t>G:</w:t>
      </w:r>
      <w:r>
        <w:tab/>
      </w:r>
      <w:r>
        <w:t>Expert</w:t>
      </w:r>
      <w:r>
        <w:rPr>
          <w:spacing w:val="-1"/>
        </w:rPr>
        <w:t xml:space="preserve"> </w:t>
      </w:r>
      <w:r>
        <w:t>Sheets</w:t>
      </w:r>
      <w:r>
        <w:rPr>
          <w:spacing w:val="-1"/>
        </w:rPr>
        <w:t xml:space="preserve"> </w:t>
      </w:r>
      <w:r>
        <w:t>for</w:t>
      </w:r>
      <w:r>
        <w:rPr>
          <w:spacing w:val="-2"/>
        </w:rPr>
        <w:t xml:space="preserve"> </w:t>
      </w:r>
      <w:r>
        <w:t>Expert</w:t>
      </w:r>
      <w:r>
        <w:rPr>
          <w:spacing w:val="-1"/>
        </w:rPr>
        <w:t xml:space="preserve"> </w:t>
      </w:r>
      <w:r>
        <w:t>Group</w:t>
      </w:r>
      <w:r>
        <w:rPr>
          <w:spacing w:val="-1"/>
        </w:rPr>
        <w:t xml:space="preserve"> </w:t>
      </w:r>
      <w:r>
        <w:t>Discussions…</w:t>
      </w:r>
      <w:r>
        <w:tab/>
      </w:r>
      <w:r>
        <w:t>147</w:t>
      </w:r>
    </w:p>
    <w:p>
      <w:pPr>
        <w:spacing w:after="0"/>
        <w:sectPr>
          <w:pgSz w:w="12240" w:h="15840"/>
          <w:pgMar w:top="1360" w:right="320" w:bottom="1200" w:left="1140" w:header="0" w:footer="1012" w:gutter="0"/>
          <w:cols w:space="720" w:num="1"/>
        </w:sectPr>
      </w:pPr>
    </w:p>
    <w:p>
      <w:pPr>
        <w:pStyle w:val="2"/>
        <w:spacing w:before="76"/>
        <w:ind w:left="2700"/>
      </w:pPr>
      <w:bookmarkStart w:id="4" w:name="_TOC_250047"/>
      <w:bookmarkEnd w:id="4"/>
      <w:r>
        <w:t>ABBREVIATIONS</w:t>
      </w:r>
    </w:p>
    <w:p>
      <w:pPr>
        <w:pStyle w:val="5"/>
        <w:spacing w:before="9"/>
        <w:rPr>
          <w:b/>
          <w:sz w:val="35"/>
        </w:rPr>
      </w:pPr>
    </w:p>
    <w:p>
      <w:pPr>
        <w:pStyle w:val="5"/>
        <w:tabs>
          <w:tab w:val="left" w:pos="1399"/>
        </w:tabs>
        <w:ind w:left="300"/>
      </w:pPr>
      <w:r>
        <w:rPr>
          <w:b/>
        </w:rPr>
        <w:t>CCI</w:t>
      </w:r>
      <w:r>
        <w:rPr>
          <w:b/>
        </w:rPr>
        <w:tab/>
      </w:r>
      <w:r>
        <w:t>-</w:t>
      </w:r>
      <w:r>
        <w:rPr>
          <w:spacing w:val="55"/>
        </w:rPr>
        <w:t xml:space="preserve"> </w:t>
      </w:r>
      <w:r>
        <w:t>Computer</w:t>
      </w:r>
      <w:r>
        <w:rPr>
          <w:spacing w:val="-1"/>
        </w:rPr>
        <w:t xml:space="preserve"> </w:t>
      </w:r>
      <w:r>
        <w:t>Cooperative Instruction</w:t>
      </w:r>
    </w:p>
    <w:p>
      <w:pPr>
        <w:pStyle w:val="5"/>
        <w:tabs>
          <w:tab w:val="left" w:pos="1392"/>
          <w:tab w:val="left" w:pos="1711"/>
        </w:tabs>
        <w:spacing w:before="139"/>
        <w:ind w:left="300"/>
      </w:pPr>
      <w:r>
        <w:rPr>
          <w:b/>
        </w:rPr>
        <w:t>CIRC</w:t>
      </w:r>
      <w:r>
        <w:rPr>
          <w:b/>
        </w:rPr>
        <w:tab/>
      </w:r>
      <w:r>
        <w:t>-</w:t>
      </w:r>
      <w:r>
        <w:tab/>
      </w:r>
      <w:r>
        <w:t>Computer Integrated</w:t>
      </w:r>
      <w:r>
        <w:rPr>
          <w:spacing w:val="-1"/>
        </w:rPr>
        <w:t xml:space="preserve"> </w:t>
      </w:r>
      <w:r>
        <w:t>Reading</w:t>
      </w:r>
      <w:r>
        <w:rPr>
          <w:spacing w:val="-4"/>
        </w:rPr>
        <w:t xml:space="preserve"> </w:t>
      </w:r>
      <w:r>
        <w:t>and</w:t>
      </w:r>
      <w:r>
        <w:rPr>
          <w:spacing w:val="1"/>
        </w:rPr>
        <w:t xml:space="preserve"> </w:t>
      </w:r>
      <w:r>
        <w:t>Composition</w:t>
      </w:r>
    </w:p>
    <w:p>
      <w:pPr>
        <w:pStyle w:val="5"/>
        <w:tabs>
          <w:tab w:val="left" w:pos="1358"/>
          <w:tab w:val="left" w:pos="1677"/>
        </w:tabs>
        <w:spacing w:before="137"/>
        <w:ind w:left="300"/>
      </w:pPr>
      <w:r>
        <w:rPr>
          <w:b/>
        </w:rPr>
        <w:t>GAT</w:t>
      </w:r>
      <w:r>
        <w:rPr>
          <w:b/>
        </w:rPr>
        <w:tab/>
      </w:r>
      <w:r>
        <w:t>-</w:t>
      </w:r>
      <w:r>
        <w:tab/>
      </w:r>
      <w:r>
        <w:t>Geometry</w:t>
      </w:r>
      <w:r>
        <w:rPr>
          <w:spacing w:val="-4"/>
        </w:rPr>
        <w:t xml:space="preserve"> </w:t>
      </w:r>
      <w:r>
        <w:t>Achievement Test</w:t>
      </w:r>
    </w:p>
    <w:p>
      <w:pPr>
        <w:pStyle w:val="5"/>
        <w:tabs>
          <w:tab w:val="left" w:pos="1358"/>
          <w:tab w:val="left" w:pos="1677"/>
        </w:tabs>
        <w:spacing w:before="139"/>
        <w:ind w:left="300"/>
      </w:pPr>
      <w:r>
        <w:rPr>
          <w:b/>
        </w:rPr>
        <w:t>GRT</w:t>
      </w:r>
      <w:r>
        <w:rPr>
          <w:b/>
        </w:rPr>
        <w:tab/>
      </w:r>
      <w:r>
        <w:t>-</w:t>
      </w:r>
      <w:r>
        <w:tab/>
      </w:r>
      <w:r>
        <w:t>Geometry</w:t>
      </w:r>
      <w:r>
        <w:rPr>
          <w:spacing w:val="-3"/>
        </w:rPr>
        <w:t xml:space="preserve"> </w:t>
      </w:r>
      <w:r>
        <w:t>Retention Test</w:t>
      </w:r>
    </w:p>
    <w:p>
      <w:pPr>
        <w:pStyle w:val="5"/>
        <w:tabs>
          <w:tab w:val="left" w:pos="1320"/>
          <w:tab w:val="left" w:pos="1701"/>
        </w:tabs>
        <w:spacing w:before="137"/>
        <w:ind w:left="300"/>
      </w:pPr>
      <w:r>
        <w:rPr>
          <w:b/>
        </w:rPr>
        <w:t>ICI</w:t>
      </w:r>
      <w:r>
        <w:rPr>
          <w:b/>
        </w:rPr>
        <w:tab/>
      </w:r>
      <w:r>
        <w:t>-</w:t>
      </w:r>
      <w:r>
        <w:tab/>
      </w:r>
      <w:r>
        <w:t>Individualized</w:t>
      </w:r>
      <w:r>
        <w:rPr>
          <w:spacing w:val="-4"/>
        </w:rPr>
        <w:t xml:space="preserve"> </w:t>
      </w:r>
      <w:r>
        <w:t>Computer</w:t>
      </w:r>
      <w:r>
        <w:rPr>
          <w:spacing w:val="-4"/>
        </w:rPr>
        <w:t xml:space="preserve"> </w:t>
      </w:r>
      <w:r>
        <w:t>Instruction</w:t>
      </w:r>
    </w:p>
    <w:p>
      <w:pPr>
        <w:pStyle w:val="5"/>
        <w:tabs>
          <w:tab w:val="left" w:pos="1351"/>
          <w:tab w:val="left" w:pos="1730"/>
        </w:tabs>
        <w:spacing w:before="139"/>
        <w:ind w:left="300"/>
      </w:pPr>
      <w:r>
        <w:rPr>
          <w:b/>
        </w:rPr>
        <w:t>KERD</w:t>
      </w:r>
      <w:r>
        <w:rPr>
          <w:b/>
        </w:rPr>
        <w:tab/>
      </w:r>
      <w:r>
        <w:t>-</w:t>
      </w:r>
      <w:r>
        <w:tab/>
      </w:r>
      <w:r>
        <w:t>Kano</w:t>
      </w:r>
      <w:r>
        <w:rPr>
          <w:spacing w:val="-1"/>
        </w:rPr>
        <w:t xml:space="preserve"> </w:t>
      </w:r>
      <w:r>
        <w:t>Educational</w:t>
      </w:r>
      <w:r>
        <w:rPr>
          <w:spacing w:val="-1"/>
        </w:rPr>
        <w:t xml:space="preserve"> </w:t>
      </w:r>
      <w:r>
        <w:t>Resource</w:t>
      </w:r>
      <w:r>
        <w:rPr>
          <w:spacing w:val="-2"/>
        </w:rPr>
        <w:t xml:space="preserve"> </w:t>
      </w:r>
      <w:r>
        <w:t>Department</w:t>
      </w:r>
    </w:p>
    <w:p>
      <w:pPr>
        <w:pStyle w:val="5"/>
        <w:tabs>
          <w:tab w:val="left" w:pos="1711"/>
        </w:tabs>
        <w:spacing w:before="137"/>
        <w:ind w:left="300"/>
      </w:pPr>
      <w:r>
        <w:rPr>
          <w:b/>
        </w:rPr>
        <w:t>NERDC</w:t>
      </w:r>
      <w:r>
        <w:rPr>
          <w:b/>
          <w:spacing w:val="118"/>
        </w:rPr>
        <w:t xml:space="preserve"> </w:t>
      </w:r>
      <w:r>
        <w:t>-</w:t>
      </w:r>
      <w:r>
        <w:tab/>
      </w:r>
      <w:r>
        <w:t>Nigeria</w:t>
      </w:r>
      <w:r>
        <w:rPr>
          <w:spacing w:val="-4"/>
        </w:rPr>
        <w:t xml:space="preserve"> </w:t>
      </w:r>
      <w:r>
        <w:t>Educational</w:t>
      </w:r>
      <w:r>
        <w:rPr>
          <w:spacing w:val="-2"/>
        </w:rPr>
        <w:t xml:space="preserve"> </w:t>
      </w:r>
      <w:r>
        <w:t>Research</w:t>
      </w:r>
      <w:r>
        <w:rPr>
          <w:spacing w:val="-1"/>
        </w:rPr>
        <w:t xml:space="preserve"> </w:t>
      </w:r>
      <w:r>
        <w:t>and Development</w:t>
      </w:r>
      <w:r>
        <w:rPr>
          <w:spacing w:val="-2"/>
        </w:rPr>
        <w:t xml:space="preserve"> </w:t>
      </w:r>
      <w:r>
        <w:t>Council</w:t>
      </w:r>
    </w:p>
    <w:p>
      <w:pPr>
        <w:pStyle w:val="5"/>
        <w:tabs>
          <w:tab w:val="left" w:pos="1291"/>
          <w:tab w:val="left" w:pos="1730"/>
        </w:tabs>
        <w:spacing w:before="140"/>
        <w:ind w:left="300"/>
      </w:pPr>
      <w:r>
        <w:rPr>
          <w:b/>
        </w:rPr>
        <w:t>NMC</w:t>
      </w:r>
      <w:r>
        <w:rPr>
          <w:b/>
        </w:rPr>
        <w:tab/>
      </w:r>
      <w:r>
        <w:t>-</w:t>
      </w:r>
      <w:r>
        <w:tab/>
      </w:r>
      <w:r>
        <w:t>National Mathematical</w:t>
      </w:r>
      <w:r>
        <w:rPr>
          <w:spacing w:val="-2"/>
        </w:rPr>
        <w:t xml:space="preserve"> </w:t>
      </w:r>
      <w:r>
        <w:t>Centre</w:t>
      </w:r>
    </w:p>
    <w:p>
      <w:pPr>
        <w:pStyle w:val="5"/>
        <w:tabs>
          <w:tab w:val="left" w:pos="1265"/>
          <w:tab w:val="left" w:pos="1301"/>
          <w:tab w:val="left" w:pos="1341"/>
          <w:tab w:val="left" w:pos="1764"/>
          <w:tab w:val="left" w:pos="1800"/>
        </w:tabs>
        <w:spacing w:before="137" w:line="360" w:lineRule="auto"/>
        <w:ind w:left="300" w:right="3985"/>
      </w:pPr>
      <w:r>
        <w:rPr>
          <w:b/>
        </w:rPr>
        <w:t>PISA</w:t>
      </w:r>
      <w:r>
        <w:rPr>
          <w:b/>
        </w:rPr>
        <w:tab/>
      </w:r>
      <w:r>
        <w:t>-</w:t>
      </w:r>
      <w:r>
        <w:tab/>
      </w:r>
      <w:r>
        <w:t>Programme for International Students‟ Assessment</w:t>
      </w:r>
      <w:r>
        <w:rPr>
          <w:spacing w:val="1"/>
        </w:rPr>
        <w:t xml:space="preserve"> </w:t>
      </w:r>
      <w:r>
        <w:rPr>
          <w:b/>
        </w:rPr>
        <w:t>SMET</w:t>
      </w:r>
      <w:r>
        <w:rPr>
          <w:b/>
        </w:rPr>
        <w:tab/>
      </w:r>
      <w:r>
        <w:rPr>
          <w:b/>
        </w:rPr>
        <w:tab/>
      </w:r>
      <w:r>
        <w:rPr>
          <w:b/>
        </w:rPr>
        <w:tab/>
      </w:r>
      <w:r>
        <w:t>-</w:t>
      </w:r>
      <w:r>
        <w:tab/>
      </w:r>
      <w:r>
        <w:t>Science, Mathematics, Engineering and Technology</w:t>
      </w:r>
      <w:r>
        <w:rPr>
          <w:spacing w:val="-58"/>
        </w:rPr>
        <w:t xml:space="preserve"> </w:t>
      </w:r>
      <w:r>
        <w:rPr>
          <w:b/>
        </w:rPr>
        <w:t>STAD</w:t>
      </w:r>
      <w:r>
        <w:rPr>
          <w:b/>
        </w:rPr>
        <w:tab/>
      </w:r>
      <w:r>
        <w:rPr>
          <w:b/>
        </w:rPr>
        <w:tab/>
      </w:r>
      <w:r>
        <w:t>-</w:t>
      </w:r>
      <w:r>
        <w:tab/>
      </w:r>
      <w:r>
        <w:tab/>
      </w:r>
      <w:r>
        <w:t>Students</w:t>
      </w:r>
      <w:r>
        <w:rPr>
          <w:spacing w:val="-1"/>
        </w:rPr>
        <w:t xml:space="preserve"> </w:t>
      </w:r>
      <w:r>
        <w:t>Teams Achievement Division</w:t>
      </w:r>
    </w:p>
    <w:p>
      <w:pPr>
        <w:pStyle w:val="5"/>
        <w:tabs>
          <w:tab w:val="left" w:pos="1267"/>
          <w:tab w:val="left" w:pos="1826"/>
        </w:tabs>
        <w:spacing w:before="1"/>
        <w:ind w:left="300"/>
      </w:pPr>
      <w:r>
        <w:rPr>
          <w:b/>
        </w:rPr>
        <w:t>TAI</w:t>
      </w:r>
      <w:r>
        <w:rPr>
          <w:b/>
        </w:rPr>
        <w:tab/>
      </w:r>
      <w:r>
        <w:t>-</w:t>
      </w:r>
      <w:r>
        <w:tab/>
      </w:r>
      <w:r>
        <w:t>Team</w:t>
      </w:r>
      <w:r>
        <w:rPr>
          <w:spacing w:val="-3"/>
        </w:rPr>
        <w:t xml:space="preserve"> </w:t>
      </w:r>
      <w:r>
        <w:t>Accelerated</w:t>
      </w:r>
      <w:r>
        <w:rPr>
          <w:spacing w:val="-1"/>
        </w:rPr>
        <w:t xml:space="preserve"> </w:t>
      </w:r>
      <w:r>
        <w:t>Instruction</w:t>
      </w:r>
    </w:p>
    <w:p>
      <w:pPr>
        <w:pStyle w:val="5"/>
        <w:tabs>
          <w:tab w:val="left" w:pos="1346"/>
          <w:tab w:val="left" w:pos="1785"/>
        </w:tabs>
        <w:spacing w:before="137"/>
        <w:ind w:left="300"/>
      </w:pPr>
      <w:r>
        <w:rPr>
          <w:b/>
        </w:rPr>
        <w:t>TGT</w:t>
      </w:r>
      <w:r>
        <w:rPr>
          <w:b/>
        </w:rPr>
        <w:tab/>
      </w:r>
      <w:r>
        <w:t>-</w:t>
      </w:r>
      <w:r>
        <w:tab/>
      </w:r>
      <w:r>
        <w:t>Team</w:t>
      </w:r>
      <w:r>
        <w:rPr>
          <w:spacing w:val="-1"/>
        </w:rPr>
        <w:t xml:space="preserve"> </w:t>
      </w:r>
      <w:r>
        <w:t>Games</w:t>
      </w:r>
      <w:r>
        <w:rPr>
          <w:spacing w:val="-1"/>
        </w:rPr>
        <w:t xml:space="preserve"> </w:t>
      </w:r>
      <w:r>
        <w:t>Tournament</w:t>
      </w:r>
    </w:p>
    <w:p>
      <w:pPr>
        <w:pStyle w:val="5"/>
        <w:tabs>
          <w:tab w:val="left" w:pos="1289"/>
          <w:tab w:val="left" w:pos="1769"/>
        </w:tabs>
        <w:spacing w:before="139"/>
        <w:ind w:left="300"/>
      </w:pPr>
      <w:r>
        <w:rPr>
          <w:b/>
        </w:rPr>
        <w:t>TIMSS</w:t>
      </w:r>
      <w:r>
        <w:rPr>
          <w:b/>
        </w:rPr>
        <w:tab/>
      </w:r>
      <w:r>
        <w:t>–</w:t>
      </w:r>
      <w:r>
        <w:tab/>
      </w:r>
      <w:r>
        <w:t>Trends</w:t>
      </w:r>
      <w:r>
        <w:rPr>
          <w:spacing w:val="-1"/>
        </w:rPr>
        <w:t xml:space="preserve"> </w:t>
      </w:r>
      <w:r>
        <w:t>in</w:t>
      </w:r>
      <w:r>
        <w:rPr>
          <w:spacing w:val="-1"/>
        </w:rPr>
        <w:t xml:space="preserve"> </w:t>
      </w:r>
      <w:r>
        <w:t>International</w:t>
      </w:r>
      <w:r>
        <w:rPr>
          <w:spacing w:val="-1"/>
        </w:rPr>
        <w:t xml:space="preserve"> </w:t>
      </w:r>
      <w:r>
        <w:t>Mathematics and</w:t>
      </w:r>
      <w:r>
        <w:rPr>
          <w:spacing w:val="-2"/>
        </w:rPr>
        <w:t xml:space="preserve"> </w:t>
      </w:r>
      <w:r>
        <w:t>Science</w:t>
      </w:r>
      <w:r>
        <w:rPr>
          <w:spacing w:val="-2"/>
        </w:rPr>
        <w:t xml:space="preserve"> </w:t>
      </w:r>
      <w:r>
        <w:t>Study</w:t>
      </w:r>
    </w:p>
    <w:p>
      <w:pPr>
        <w:spacing w:after="0"/>
        <w:sectPr>
          <w:pgSz w:w="12240" w:h="15840"/>
          <w:pgMar w:top="1360" w:right="320" w:bottom="1200" w:left="1140" w:header="0" w:footer="1012" w:gutter="0"/>
          <w:cols w:space="720" w:num="1"/>
        </w:sectPr>
      </w:pPr>
    </w:p>
    <w:p>
      <w:pPr>
        <w:pStyle w:val="2"/>
        <w:spacing w:before="79"/>
        <w:ind w:left="2609"/>
      </w:pPr>
      <w:bookmarkStart w:id="5" w:name="_TOC_250046"/>
      <w:r>
        <w:t>OPERATIONAL</w:t>
      </w:r>
      <w:r>
        <w:rPr>
          <w:spacing w:val="-1"/>
        </w:rPr>
        <w:t xml:space="preserve"> </w:t>
      </w:r>
      <w:r>
        <w:t>DEFINITIONS</w:t>
      </w:r>
      <w:r>
        <w:rPr>
          <w:spacing w:val="-1"/>
        </w:rPr>
        <w:t xml:space="preserve"> </w:t>
      </w:r>
      <w:r>
        <w:t>OF</w:t>
      </w:r>
      <w:r>
        <w:rPr>
          <w:spacing w:val="-3"/>
        </w:rPr>
        <w:t xml:space="preserve"> </w:t>
      </w:r>
      <w:bookmarkEnd w:id="5"/>
      <w:r>
        <w:t>TERMS</w:t>
      </w:r>
    </w:p>
    <w:p>
      <w:pPr>
        <w:pStyle w:val="5"/>
        <w:spacing w:before="8"/>
        <w:rPr>
          <w:b/>
          <w:sz w:val="20"/>
        </w:rPr>
      </w:pPr>
    </w:p>
    <w:p>
      <w:pPr>
        <w:spacing w:before="0"/>
        <w:ind w:left="300" w:right="0" w:firstLine="0"/>
        <w:jc w:val="left"/>
        <w:rPr>
          <w:sz w:val="24"/>
        </w:rPr>
      </w:pPr>
      <w:r>
        <w:rPr>
          <w:b/>
          <w:sz w:val="24"/>
        </w:rPr>
        <w:t>Jigsaw II</w:t>
      </w:r>
      <w:r>
        <w:rPr>
          <w:b/>
          <w:spacing w:val="-1"/>
          <w:sz w:val="24"/>
        </w:rPr>
        <w:t xml:space="preserve"> </w:t>
      </w:r>
      <w:r>
        <w:rPr>
          <w:b/>
          <w:sz w:val="24"/>
        </w:rPr>
        <w:t>Co-operative Learning</w:t>
      </w:r>
      <w:r>
        <w:rPr>
          <w:b/>
          <w:spacing w:val="-1"/>
          <w:sz w:val="24"/>
        </w:rPr>
        <w:t xml:space="preserve"> </w:t>
      </w:r>
      <w:r>
        <w:rPr>
          <w:b/>
          <w:sz w:val="24"/>
        </w:rPr>
        <w:t>Strategy:</w:t>
      </w:r>
      <w:r>
        <w:rPr>
          <w:b/>
          <w:spacing w:val="-1"/>
          <w:sz w:val="24"/>
        </w:rPr>
        <w:t xml:space="preserve"> </w:t>
      </w:r>
      <w:r>
        <w:rPr>
          <w:sz w:val="24"/>
        </w:rPr>
        <w:t>An</w:t>
      </w:r>
      <w:r>
        <w:rPr>
          <w:spacing w:val="-1"/>
          <w:sz w:val="24"/>
        </w:rPr>
        <w:t xml:space="preserve"> </w:t>
      </w:r>
      <w:r>
        <w:rPr>
          <w:sz w:val="24"/>
        </w:rPr>
        <w:t>instructional strategy</w:t>
      </w:r>
      <w:r>
        <w:rPr>
          <w:spacing w:val="-6"/>
          <w:sz w:val="24"/>
        </w:rPr>
        <w:t xml:space="preserve"> </w:t>
      </w:r>
      <w:r>
        <w:rPr>
          <w:sz w:val="24"/>
        </w:rPr>
        <w:t>in which</w:t>
      </w:r>
      <w:r>
        <w:rPr>
          <w:spacing w:val="-1"/>
          <w:sz w:val="24"/>
        </w:rPr>
        <w:t xml:space="preserve"> </w:t>
      </w:r>
      <w:r>
        <w:rPr>
          <w:sz w:val="24"/>
        </w:rPr>
        <w:t>students work</w:t>
      </w:r>
    </w:p>
    <w:p>
      <w:pPr>
        <w:pStyle w:val="5"/>
        <w:rPr>
          <w:sz w:val="26"/>
        </w:rPr>
      </w:pPr>
    </w:p>
    <w:p>
      <w:pPr>
        <w:pStyle w:val="5"/>
        <w:spacing w:before="176" w:line="655" w:lineRule="auto"/>
        <w:ind w:left="4621" w:right="1190" w:firstLine="60"/>
      </w:pPr>
      <w:r>
        <w:t>in small groups to discuss, share ideas and</w:t>
      </w:r>
      <w:r>
        <w:rPr>
          <w:spacing w:val="1"/>
        </w:rPr>
        <w:t xml:space="preserve"> </w:t>
      </w:r>
      <w:r>
        <w:t>elaborate on a learning material among themselves</w:t>
      </w:r>
      <w:r>
        <w:rPr>
          <w:spacing w:val="1"/>
        </w:rPr>
        <w:t xml:space="preserve"> </w:t>
      </w:r>
      <w:r>
        <w:t>in</w:t>
      </w:r>
      <w:r>
        <w:rPr>
          <w:spacing w:val="-1"/>
        </w:rPr>
        <w:t xml:space="preserve"> </w:t>
      </w:r>
      <w:r>
        <w:t>order</w:t>
      </w:r>
      <w:r>
        <w:rPr>
          <w:spacing w:val="-1"/>
        </w:rPr>
        <w:t xml:space="preserve"> </w:t>
      </w:r>
      <w:r>
        <w:t>to accomplish</w:t>
      </w:r>
      <w:r>
        <w:rPr>
          <w:spacing w:val="-1"/>
        </w:rPr>
        <w:t xml:space="preserve"> </w:t>
      </w:r>
      <w:r>
        <w:t>a</w:t>
      </w:r>
      <w:r>
        <w:rPr>
          <w:spacing w:val="-1"/>
        </w:rPr>
        <w:t xml:space="preserve"> </w:t>
      </w:r>
      <w:r>
        <w:t>learning</w:t>
      </w:r>
      <w:r>
        <w:rPr>
          <w:spacing w:val="-2"/>
        </w:rPr>
        <w:t xml:space="preserve"> </w:t>
      </w:r>
      <w:r>
        <w:t>task</w:t>
      </w:r>
      <w:r>
        <w:rPr>
          <w:spacing w:val="-1"/>
        </w:rPr>
        <w:t xml:space="preserve"> </w:t>
      </w:r>
      <w:r>
        <w:t>and</w:t>
      </w:r>
      <w:r>
        <w:rPr>
          <w:spacing w:val="1"/>
        </w:rPr>
        <w:t xml:space="preserve"> </w:t>
      </w:r>
      <w:r>
        <w:t>attain</w:t>
      </w:r>
    </w:p>
    <w:p>
      <w:pPr>
        <w:pStyle w:val="5"/>
        <w:spacing w:line="272" w:lineRule="exact"/>
        <w:ind w:left="360" w:right="623"/>
        <w:jc w:val="center"/>
      </w:pPr>
      <w:r>
        <w:t>a</w:t>
      </w:r>
      <w:r>
        <w:rPr>
          <w:spacing w:val="-2"/>
        </w:rPr>
        <w:t xml:space="preserve"> </w:t>
      </w:r>
      <w:r>
        <w:t>group reward.</w:t>
      </w:r>
    </w:p>
    <w:p>
      <w:pPr>
        <w:pStyle w:val="5"/>
        <w:rPr>
          <w:sz w:val="26"/>
        </w:rPr>
      </w:pPr>
    </w:p>
    <w:p>
      <w:pPr>
        <w:tabs>
          <w:tab w:val="left" w:pos="3713"/>
        </w:tabs>
        <w:spacing w:before="176"/>
        <w:ind w:left="300" w:right="0" w:firstLine="0"/>
        <w:jc w:val="left"/>
        <w:rPr>
          <w:sz w:val="24"/>
        </w:rPr>
      </w:pPr>
      <w:r>
        <w:rPr>
          <w:b/>
          <w:sz w:val="24"/>
        </w:rPr>
        <w:t>Conventional</w:t>
      </w:r>
      <w:r>
        <w:rPr>
          <w:b/>
          <w:spacing w:val="-1"/>
          <w:sz w:val="24"/>
        </w:rPr>
        <w:t xml:space="preserve"> </w:t>
      </w:r>
      <w:r>
        <w:rPr>
          <w:b/>
          <w:sz w:val="24"/>
        </w:rPr>
        <w:t>Lecture</w:t>
      </w:r>
      <w:r>
        <w:rPr>
          <w:b/>
          <w:spacing w:val="-1"/>
          <w:sz w:val="24"/>
        </w:rPr>
        <w:t xml:space="preserve"> </w:t>
      </w:r>
      <w:r>
        <w:rPr>
          <w:b/>
          <w:sz w:val="24"/>
        </w:rPr>
        <w:t>Method:</w:t>
      </w:r>
      <w:r>
        <w:rPr>
          <w:b/>
          <w:sz w:val="24"/>
        </w:rPr>
        <w:tab/>
      </w:r>
      <w:r>
        <w:rPr>
          <w:sz w:val="24"/>
        </w:rPr>
        <w:t>A</w:t>
      </w:r>
      <w:r>
        <w:rPr>
          <w:spacing w:val="-1"/>
          <w:sz w:val="24"/>
        </w:rPr>
        <w:t xml:space="preserve"> </w:t>
      </w:r>
      <w:r>
        <w:rPr>
          <w:sz w:val="24"/>
        </w:rPr>
        <w:t>teaching</w:t>
      </w:r>
      <w:r>
        <w:rPr>
          <w:spacing w:val="-3"/>
          <w:sz w:val="24"/>
        </w:rPr>
        <w:t xml:space="preserve"> </w:t>
      </w:r>
      <w:r>
        <w:rPr>
          <w:sz w:val="24"/>
        </w:rPr>
        <w:t>method</w:t>
      </w:r>
      <w:r>
        <w:rPr>
          <w:spacing w:val="-1"/>
          <w:sz w:val="24"/>
        </w:rPr>
        <w:t xml:space="preserve"> </w:t>
      </w:r>
      <w:r>
        <w:rPr>
          <w:sz w:val="24"/>
        </w:rPr>
        <w:t>where</w:t>
      </w:r>
      <w:r>
        <w:rPr>
          <w:spacing w:val="-2"/>
          <w:sz w:val="24"/>
        </w:rPr>
        <w:t xml:space="preserve"> </w:t>
      </w:r>
      <w:r>
        <w:rPr>
          <w:sz w:val="24"/>
        </w:rPr>
        <w:t>the</w:t>
      </w:r>
      <w:r>
        <w:rPr>
          <w:spacing w:val="-1"/>
          <w:sz w:val="24"/>
        </w:rPr>
        <w:t xml:space="preserve"> </w:t>
      </w:r>
      <w:r>
        <w:rPr>
          <w:sz w:val="24"/>
        </w:rPr>
        <w:t>teacher dominates major</w:t>
      </w:r>
    </w:p>
    <w:p>
      <w:pPr>
        <w:pStyle w:val="5"/>
        <w:rPr>
          <w:sz w:val="26"/>
        </w:rPr>
      </w:pPr>
    </w:p>
    <w:p>
      <w:pPr>
        <w:pStyle w:val="5"/>
        <w:spacing w:before="177" w:line="655" w:lineRule="auto"/>
        <w:ind w:left="3481" w:right="1127"/>
      </w:pPr>
      <w:r>
        <w:t>part of classroom activities. In this method, every student works</w:t>
      </w:r>
      <w:r>
        <w:rPr>
          <w:spacing w:val="-58"/>
        </w:rPr>
        <w:t xml:space="preserve"> </w:t>
      </w:r>
      <w:r>
        <w:t>alone during explanation, discussion and application of</w:t>
      </w:r>
      <w:r>
        <w:rPr>
          <w:spacing w:val="1"/>
        </w:rPr>
        <w:t xml:space="preserve"> </w:t>
      </w:r>
      <w:r>
        <w:t>mathematics concepts throughout the lesson delivery. Students</w:t>
      </w:r>
      <w:r>
        <w:rPr>
          <w:spacing w:val="1"/>
        </w:rPr>
        <w:t xml:space="preserve"> </w:t>
      </w:r>
      <w:r>
        <w:t>are</w:t>
      </w:r>
      <w:r>
        <w:rPr>
          <w:spacing w:val="-3"/>
        </w:rPr>
        <w:t xml:space="preserve"> </w:t>
      </w:r>
      <w:r>
        <w:t>allowed to ask and answer few questions.</w:t>
      </w:r>
    </w:p>
    <w:p>
      <w:pPr>
        <w:tabs>
          <w:tab w:val="left" w:pos="3264"/>
        </w:tabs>
        <w:spacing w:before="0" w:line="272" w:lineRule="exact"/>
        <w:ind w:left="300" w:right="0" w:firstLine="0"/>
        <w:jc w:val="left"/>
        <w:rPr>
          <w:sz w:val="24"/>
        </w:rPr>
      </w:pPr>
      <w:r>
        <w:rPr>
          <w:b/>
          <w:sz w:val="24"/>
        </w:rPr>
        <w:t>Academic</w:t>
      </w:r>
      <w:r>
        <w:rPr>
          <w:b/>
          <w:spacing w:val="-3"/>
          <w:sz w:val="24"/>
        </w:rPr>
        <w:t xml:space="preserve"> </w:t>
      </w:r>
      <w:r>
        <w:rPr>
          <w:b/>
          <w:sz w:val="24"/>
        </w:rPr>
        <w:t>Performance:</w:t>
      </w:r>
      <w:r>
        <w:rPr>
          <w:b/>
          <w:sz w:val="24"/>
        </w:rPr>
        <w:tab/>
      </w:r>
      <w:r>
        <w:rPr>
          <w:sz w:val="24"/>
        </w:rPr>
        <w:t>Student meets</w:t>
      </w:r>
      <w:r>
        <w:rPr>
          <w:spacing w:val="-1"/>
          <w:sz w:val="24"/>
        </w:rPr>
        <w:t xml:space="preserve"> </w:t>
      </w:r>
      <w:r>
        <w:rPr>
          <w:sz w:val="24"/>
        </w:rPr>
        <w:t>a</w:t>
      </w:r>
      <w:r>
        <w:rPr>
          <w:spacing w:val="-1"/>
          <w:sz w:val="24"/>
        </w:rPr>
        <w:t xml:space="preserve"> </w:t>
      </w:r>
      <w:r>
        <w:rPr>
          <w:sz w:val="24"/>
        </w:rPr>
        <w:t>set</w:t>
      </w:r>
      <w:r>
        <w:rPr>
          <w:spacing w:val="2"/>
          <w:sz w:val="24"/>
        </w:rPr>
        <w:t xml:space="preserve"> </w:t>
      </w:r>
      <w:r>
        <w:rPr>
          <w:sz w:val="24"/>
        </w:rPr>
        <w:t>standard</w:t>
      </w:r>
      <w:r>
        <w:rPr>
          <w:spacing w:val="-2"/>
          <w:sz w:val="24"/>
        </w:rPr>
        <w:t xml:space="preserve"> </w:t>
      </w:r>
      <w:r>
        <w:rPr>
          <w:sz w:val="24"/>
        </w:rPr>
        <w:t>to</w:t>
      </w:r>
      <w:r>
        <w:rPr>
          <w:spacing w:val="-1"/>
          <w:sz w:val="24"/>
        </w:rPr>
        <w:t xml:space="preserve"> </w:t>
      </w:r>
      <w:r>
        <w:rPr>
          <w:sz w:val="24"/>
        </w:rPr>
        <w:t>a level</w:t>
      </w:r>
      <w:r>
        <w:rPr>
          <w:spacing w:val="-1"/>
          <w:sz w:val="24"/>
        </w:rPr>
        <w:t xml:space="preserve"> </w:t>
      </w:r>
      <w:r>
        <w:rPr>
          <w:sz w:val="24"/>
        </w:rPr>
        <w:t>which</w:t>
      </w:r>
      <w:r>
        <w:rPr>
          <w:spacing w:val="-1"/>
          <w:sz w:val="24"/>
        </w:rPr>
        <w:t xml:space="preserve"> </w:t>
      </w:r>
      <w:r>
        <w:rPr>
          <w:sz w:val="24"/>
        </w:rPr>
        <w:t>demonstrates</w:t>
      </w:r>
    </w:p>
    <w:p>
      <w:pPr>
        <w:pStyle w:val="5"/>
        <w:rPr>
          <w:sz w:val="26"/>
        </w:rPr>
      </w:pPr>
    </w:p>
    <w:p>
      <w:pPr>
        <w:pStyle w:val="5"/>
        <w:spacing w:before="176"/>
        <w:ind w:left="3241"/>
      </w:pPr>
      <w:r>
        <w:t>adequate</w:t>
      </w:r>
      <w:r>
        <w:rPr>
          <w:spacing w:val="-1"/>
        </w:rPr>
        <w:t xml:space="preserve"> </w:t>
      </w:r>
      <w:r>
        <w:t>understanding</w:t>
      </w:r>
      <w:r>
        <w:rPr>
          <w:spacing w:val="-2"/>
        </w:rPr>
        <w:t xml:space="preserve"> </w:t>
      </w:r>
      <w:r>
        <w:t>of</w:t>
      </w:r>
      <w:r>
        <w:rPr>
          <w:spacing w:val="-2"/>
        </w:rPr>
        <w:t xml:space="preserve"> </w:t>
      </w:r>
      <w:r>
        <w:t>the</w:t>
      </w:r>
      <w:r>
        <w:rPr>
          <w:spacing w:val="-1"/>
        </w:rPr>
        <w:t xml:space="preserve"> </w:t>
      </w:r>
      <w:r>
        <w:t>mathematics concepts taught.</w:t>
      </w:r>
    </w:p>
    <w:p>
      <w:pPr>
        <w:pStyle w:val="5"/>
        <w:rPr>
          <w:sz w:val="26"/>
        </w:rPr>
      </w:pPr>
    </w:p>
    <w:p>
      <w:pPr>
        <w:pStyle w:val="5"/>
        <w:tabs>
          <w:tab w:val="left" w:pos="1857"/>
        </w:tabs>
        <w:spacing w:before="176"/>
        <w:ind w:left="360"/>
      </w:pPr>
      <w:r>
        <w:rPr>
          <w:b/>
        </w:rPr>
        <w:t>Retention:</w:t>
      </w:r>
      <w:r>
        <w:rPr>
          <w:b/>
        </w:rPr>
        <w:tab/>
      </w:r>
      <w:r>
        <w:t>A</w:t>
      </w:r>
      <w:r>
        <w:rPr>
          <w:spacing w:val="-2"/>
        </w:rPr>
        <w:t xml:space="preserve"> </w:t>
      </w:r>
      <w:r>
        <w:t>student</w:t>
      </w:r>
      <w:r>
        <w:rPr>
          <w:spacing w:val="-1"/>
        </w:rPr>
        <w:t xml:space="preserve"> </w:t>
      </w:r>
      <w:r>
        <w:t>has</w:t>
      </w:r>
      <w:r>
        <w:rPr>
          <w:spacing w:val="-1"/>
        </w:rPr>
        <w:t xml:space="preserve"> </w:t>
      </w:r>
      <w:r>
        <w:t>an</w:t>
      </w:r>
      <w:r>
        <w:rPr>
          <w:spacing w:val="-1"/>
        </w:rPr>
        <w:t xml:space="preserve"> </w:t>
      </w:r>
      <w:r>
        <w:t>ability</w:t>
      </w:r>
      <w:r>
        <w:rPr>
          <w:spacing w:val="-5"/>
        </w:rPr>
        <w:t xml:space="preserve"> </w:t>
      </w:r>
      <w:r>
        <w:t>to</w:t>
      </w:r>
      <w:r>
        <w:rPr>
          <w:spacing w:val="-1"/>
        </w:rPr>
        <w:t xml:space="preserve"> </w:t>
      </w:r>
      <w:r>
        <w:t>recall</w:t>
      </w:r>
      <w:r>
        <w:rPr>
          <w:spacing w:val="-1"/>
        </w:rPr>
        <w:t xml:space="preserve"> </w:t>
      </w:r>
      <w:r>
        <w:t>or recognize</w:t>
      </w:r>
      <w:r>
        <w:rPr>
          <w:spacing w:val="-2"/>
        </w:rPr>
        <w:t xml:space="preserve"> </w:t>
      </w:r>
      <w:r>
        <w:t>mathematics</w:t>
      </w:r>
      <w:r>
        <w:rPr>
          <w:spacing w:val="4"/>
        </w:rPr>
        <w:t xml:space="preserve"> </w:t>
      </w:r>
      <w:r>
        <w:t>concept</w:t>
      </w:r>
      <w:r>
        <w:rPr>
          <w:spacing w:val="-1"/>
        </w:rPr>
        <w:t xml:space="preserve"> </w:t>
      </w:r>
      <w:r>
        <w:t>learnt</w:t>
      </w:r>
      <w:r>
        <w:rPr>
          <w:spacing w:val="-1"/>
        </w:rPr>
        <w:t xml:space="preserve"> </w:t>
      </w:r>
      <w:r>
        <w:t>before.</w:t>
      </w:r>
    </w:p>
    <w:p>
      <w:pPr>
        <w:pStyle w:val="5"/>
        <w:rPr>
          <w:sz w:val="26"/>
        </w:rPr>
      </w:pPr>
    </w:p>
    <w:p>
      <w:pPr>
        <w:pStyle w:val="5"/>
        <w:tabs>
          <w:tab w:val="left" w:pos="1999"/>
        </w:tabs>
        <w:spacing w:before="179" w:line="652" w:lineRule="auto"/>
        <w:ind w:left="2040" w:right="1589" w:hanging="1740"/>
        <w:sectPr>
          <w:pgSz w:w="12240" w:h="15840"/>
          <w:pgMar w:top="1360" w:right="320" w:bottom="1200" w:left="1140" w:header="0" w:footer="1012" w:gutter="0"/>
          <w:cols w:space="720" w:num="1"/>
        </w:sectPr>
      </w:pPr>
      <w:r>
        <w:rPr>
          <w:b/>
        </w:rPr>
        <w:t>Mensuration:</w:t>
      </w:r>
      <w:r>
        <w:rPr>
          <w:b/>
        </w:rPr>
        <w:tab/>
      </w:r>
      <w:r>
        <w:t>An</w:t>
      </w:r>
      <w:r>
        <w:rPr>
          <w:spacing w:val="-1"/>
        </w:rPr>
        <w:t xml:space="preserve"> </w:t>
      </w:r>
      <w:r>
        <w:t>area in</w:t>
      </w:r>
      <w:r>
        <w:rPr>
          <w:spacing w:val="-1"/>
        </w:rPr>
        <w:t xml:space="preserve"> </w:t>
      </w:r>
      <w:r>
        <w:t>geometry</w:t>
      </w:r>
      <w:r>
        <w:rPr>
          <w:spacing w:val="-4"/>
        </w:rPr>
        <w:t xml:space="preserve"> </w:t>
      </w:r>
      <w:r>
        <w:t>which</w:t>
      </w:r>
      <w:r>
        <w:rPr>
          <w:spacing w:val="-1"/>
        </w:rPr>
        <w:t xml:space="preserve"> </w:t>
      </w:r>
      <w:r>
        <w:t>deals</w:t>
      </w:r>
      <w:r>
        <w:rPr>
          <w:spacing w:val="-1"/>
        </w:rPr>
        <w:t xml:space="preserve"> </w:t>
      </w:r>
      <w:r>
        <w:t>with</w:t>
      </w:r>
      <w:r>
        <w:rPr>
          <w:spacing w:val="-1"/>
        </w:rPr>
        <w:t xml:space="preserve"> </w:t>
      </w:r>
      <w:r>
        <w:t>the</w:t>
      </w:r>
      <w:r>
        <w:rPr>
          <w:spacing w:val="-2"/>
        </w:rPr>
        <w:t xml:space="preserve"> </w:t>
      </w:r>
      <w:r>
        <w:t>measurement</w:t>
      </w:r>
      <w:r>
        <w:rPr>
          <w:spacing w:val="-1"/>
        </w:rPr>
        <w:t xml:space="preserve"> </w:t>
      </w:r>
      <w:r>
        <w:t>of length,</w:t>
      </w:r>
      <w:r>
        <w:rPr>
          <w:spacing w:val="3"/>
        </w:rPr>
        <w:t xml:space="preserve"> </w:t>
      </w:r>
      <w:r>
        <w:t>area and</w:t>
      </w:r>
      <w:r>
        <w:rPr>
          <w:spacing w:val="-57"/>
        </w:rPr>
        <w:t xml:space="preserve"> </w:t>
      </w:r>
      <w:r>
        <w:t>volume</w:t>
      </w:r>
      <w:r>
        <w:rPr>
          <w:spacing w:val="-2"/>
        </w:rPr>
        <w:t xml:space="preserve"> </w:t>
      </w:r>
      <w:r>
        <w:t>of an object.</w:t>
      </w:r>
    </w:p>
    <w:p>
      <w:pPr>
        <w:pStyle w:val="2"/>
        <w:spacing w:before="228"/>
        <w:ind w:left="0" w:leftChars="0" w:firstLine="0" w:firstLineChars="0"/>
        <w:jc w:val="center"/>
      </w:pPr>
      <w:r>
        <w:t>CHAPTER</w:t>
      </w:r>
      <w:r>
        <w:rPr>
          <w:spacing w:val="-2"/>
        </w:rPr>
        <w:t xml:space="preserve"> </w:t>
      </w:r>
      <w:r>
        <w:t>ONE</w:t>
      </w:r>
    </w:p>
    <w:p>
      <w:pPr>
        <w:pStyle w:val="2"/>
        <w:spacing w:before="228"/>
        <w:ind w:left="0" w:leftChars="0" w:firstLine="0" w:firstLineChars="0"/>
        <w:jc w:val="center"/>
        <w:rPr>
          <w:b/>
          <w:sz w:val="24"/>
        </w:rPr>
      </w:pPr>
      <w:r>
        <w:rPr>
          <w:b/>
          <w:sz w:val="24"/>
        </w:rPr>
        <w:t>THE</w:t>
      </w:r>
      <w:r>
        <w:rPr>
          <w:b/>
          <w:spacing w:val="-2"/>
          <w:sz w:val="24"/>
        </w:rPr>
        <w:t xml:space="preserve"> </w:t>
      </w:r>
      <w:r>
        <w:rPr>
          <w:b/>
          <w:sz w:val="24"/>
        </w:rPr>
        <w:t>PROBLEM</w:t>
      </w:r>
    </w:p>
    <w:p>
      <w:pPr>
        <w:pStyle w:val="5"/>
        <w:rPr>
          <w:b/>
          <w:sz w:val="20"/>
        </w:rPr>
      </w:pPr>
    </w:p>
    <w:p>
      <w:pPr>
        <w:pStyle w:val="5"/>
        <w:spacing w:before="5"/>
        <w:rPr>
          <w:b/>
          <w:sz w:val="21"/>
        </w:rPr>
      </w:pPr>
    </w:p>
    <w:p>
      <w:pPr>
        <w:pStyle w:val="2"/>
        <w:numPr>
          <w:ilvl w:val="1"/>
          <w:numId w:val="16"/>
        </w:numPr>
        <w:tabs>
          <w:tab w:val="left" w:pos="825"/>
          <w:tab w:val="left" w:pos="827"/>
        </w:tabs>
        <w:spacing w:before="1" w:after="0" w:line="240" w:lineRule="auto"/>
        <w:ind w:left="826" w:right="0" w:hanging="527"/>
        <w:jc w:val="left"/>
      </w:pPr>
      <w:bookmarkStart w:id="6" w:name="_TOC_250045"/>
      <w:bookmarkEnd w:id="6"/>
      <w:r>
        <w:t>Introduction</w:t>
      </w:r>
    </w:p>
    <w:p>
      <w:pPr>
        <w:pStyle w:val="5"/>
        <w:rPr>
          <w:b/>
          <w:sz w:val="26"/>
        </w:rPr>
      </w:pPr>
    </w:p>
    <w:p>
      <w:pPr>
        <w:pStyle w:val="5"/>
        <w:spacing w:before="194" w:line="480" w:lineRule="auto"/>
        <w:ind w:left="300" w:right="1115" w:firstLine="360"/>
        <w:jc w:val="both"/>
      </w:pPr>
      <w:r>
        <w:rPr>
          <w:rFonts w:hint="default"/>
        </w:rPr>
        <w:t>The main concepts, procedures, and logic that solve problems are the focus of mathematics. It is generally acknowledged as being essential to any society's progress. This is so because a country's ability to develop is reliant on its progress in science and technology. But without mathematics, science and technology are impossible (Musa, 2006). All fields of study, including science, technology, business, agriculture, and health, use mathematics. Maths is one of the fundamental disciplines that students at both the basic and post-basic levels of education are required to study because of its significance. Thus, the study of mathematics is essential for the advancement of the individual as well as the country. Mensuration is the branch of geometry that deals with measuring an object to compare its dimensions to a set of standard units (Odili, 2006). Mensuration is further described as a science of numerical representation of geometrical magnitudes by Musa and Bolaji (2015).These measures, which include lengths, area measurements, and volume measurements, can be made linearly.Because most objects that humans deal with have some shape that has either area or volume, mensuration is crucial. Odili (2006) highlighted that humans inhabit three-dimensional, volume-filled space. Mensuration can therefore be thought of as the foundation of geometry study. According to Hassan (2010), geometry is the area of mathematics that examines space and spatial relationships.It's a method of thinking that can be applied to comprehend and examine hypothetical physical and geographical environments. According to Choi (2013), geometry provides opportunities for students to analyse and contemplate the material world, allowing them to make connections between geometry and their everyday experiences. The study of geometry greatly aids in the development of pupils' deductive reasoning, problem-solving, and critical and logical thinking abilities. Therefore, mathematical thinking originates from geometry. It piques man's interest in noticing shapes all around him and speculating about their relationships, which piques attention even more and promotes investigation. Mathematically speaking, geometry is a fascinating field with many intriguing puzzles and unexpected theorems. According to Hassan (2010), applying geometric ideas and theorems is a life skill that is required in a variety of professions.In actuality, mastering geometry improves knowledge of other mathematical topics significantly. This is due to the fact that geometrical drawings are typically employed to clearly visualise other mathematical topics.Therefore, to state that geometry is the mother of all other branches of mathematics and that it occupies the highest practical aspect of mathematics would not be an exaggeration.Consequently, it may be claimed that the teaching and learning of geometry require the utmost attention if mathematics is to be made relevant and engaging. Nevertheless, despite the value of mathematics to both individuals and society as a whole, assessments of the literature consistently show persistently low student performance across the board.For example, Eniayeju and Azuka (2010) bemoaned the fact that, between 2000 and 2009, less than 40% of Nigerian students received credit passes in mathematics for each of the ten years of the SSCE, according to data from the West African Examinations Council (WAEC). Uyuota (2006) correctly warned that subpar secondary mathematics performance has a knock-on effect on postsecondary mathematics. Furthermore, low performance was defined by Olusunde and Olaleye (2010) as a decline in a nation's financial investment. It is also clear that Kano State senior secondary school pupils do poorly in mathematics. Data gathered from the Kano Educational Resource Department (KERD) showed that a historically high percentage of applicants consistently scored badly in mathematics on the SSCE.</w:t>
      </w:r>
      <w:r>
        <w:rPr>
          <w:rFonts w:hint="default"/>
          <w:lang w:val="en-US"/>
        </w:rPr>
        <w:t xml:space="preserve"> </w:t>
      </w:r>
      <w:bookmarkStart w:id="52" w:name="_GoBack"/>
      <w:bookmarkEnd w:id="52"/>
      <w:r>
        <w:t>This is</w:t>
      </w:r>
      <w:r>
        <w:rPr>
          <w:spacing w:val="-1"/>
        </w:rPr>
        <w:t xml:space="preserve"> </w:t>
      </w:r>
      <w:r>
        <w:t>presented</w:t>
      </w:r>
      <w:r>
        <w:rPr>
          <w:spacing w:val="-1"/>
        </w:rPr>
        <w:t xml:space="preserve"> </w:t>
      </w:r>
      <w:r>
        <w:t>in Table</w:t>
      </w:r>
      <w:r>
        <w:rPr>
          <w:spacing w:val="-1"/>
        </w:rPr>
        <w:t xml:space="preserve"> </w:t>
      </w:r>
      <w:r>
        <w:t>1.1:</w:t>
      </w:r>
    </w:p>
    <w:p>
      <w:pPr>
        <w:pStyle w:val="2"/>
        <w:spacing w:before="207" w:line="362" w:lineRule="auto"/>
        <w:ind w:right="1116"/>
        <w:jc w:val="both"/>
      </w:pPr>
      <w:r>
        <w:pict>
          <v:line id="_x0000_s1037" o:spid="_x0000_s1037" o:spt="20" style="position:absolute;left:0pt;margin-left:69.5pt;margin-top:118.7pt;height:9.22337203685478e+17pt;width:452.9pt;mso-position-horizontal-relative:page;z-index:-251631616;mso-width-relative:page;mso-height-relative:page;" stroked="t" coordsize="21600,21600">
            <v:path arrowok="t"/>
            <v:fill focussize="0,0"/>
            <v:stroke color="#000000"/>
            <v:imagedata o:title=""/>
            <o:lock v:ext="edit"/>
          </v:line>
        </w:pict>
      </w:r>
      <w:r>
        <w:t>Table 1.1:</w:t>
      </w:r>
      <w:r>
        <w:rPr>
          <w:spacing w:val="1"/>
        </w:rPr>
        <w:t xml:space="preserve"> </w:t>
      </w:r>
      <w:r>
        <w:t>Summary of students’ performance in mathematics SSCE in Kano state from</w:t>
      </w:r>
      <w:r>
        <w:rPr>
          <w:spacing w:val="1"/>
        </w:rPr>
        <w:t xml:space="preserve"> </w:t>
      </w:r>
      <w:r>
        <w:t>2005-2013</w:t>
      </w:r>
    </w:p>
    <w:p>
      <w:pPr>
        <w:pStyle w:val="5"/>
        <w:spacing w:before="7"/>
        <w:rPr>
          <w:b/>
          <w:sz w:val="9"/>
        </w:rPr>
      </w:pPr>
    </w:p>
    <w:tbl>
      <w:tblPr>
        <w:tblStyle w:val="4"/>
        <w:tblW w:w="0" w:type="auto"/>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60"/>
        <w:gridCol w:w="2263"/>
        <w:gridCol w:w="2334"/>
        <w:gridCol w:w="1972"/>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5" w:hRule="atLeast"/>
        </w:trPr>
        <w:tc>
          <w:tcPr>
            <w:tcW w:w="860" w:type="dxa"/>
            <w:tcBorders>
              <w:top w:val="single" w:color="000000" w:sz="6" w:space="0"/>
            </w:tcBorders>
          </w:tcPr>
          <w:p>
            <w:pPr>
              <w:pStyle w:val="11"/>
              <w:spacing w:before="70"/>
              <w:ind w:left="50"/>
              <w:rPr>
                <w:sz w:val="24"/>
              </w:rPr>
            </w:pPr>
            <w:r>
              <w:rPr>
                <w:sz w:val="24"/>
              </w:rPr>
              <w:t>Year</w:t>
            </w:r>
          </w:p>
        </w:tc>
        <w:tc>
          <w:tcPr>
            <w:tcW w:w="2263" w:type="dxa"/>
            <w:tcBorders>
              <w:top w:val="single" w:color="000000" w:sz="6" w:space="0"/>
            </w:tcBorders>
          </w:tcPr>
          <w:p>
            <w:pPr>
              <w:pStyle w:val="11"/>
              <w:spacing w:before="70"/>
              <w:ind w:left="375"/>
              <w:rPr>
                <w:sz w:val="24"/>
              </w:rPr>
            </w:pPr>
            <w:r>
              <w:rPr>
                <w:sz w:val="24"/>
              </w:rPr>
              <w:t>No.</w:t>
            </w:r>
            <w:r>
              <w:rPr>
                <w:spacing w:val="-2"/>
                <w:sz w:val="24"/>
              </w:rPr>
              <w:t xml:space="preserve"> </w:t>
            </w:r>
            <w:r>
              <w:rPr>
                <w:sz w:val="24"/>
              </w:rPr>
              <w:t>of</w:t>
            </w:r>
            <w:r>
              <w:rPr>
                <w:spacing w:val="-3"/>
                <w:sz w:val="24"/>
              </w:rPr>
              <w:t xml:space="preserve"> </w:t>
            </w:r>
            <w:r>
              <w:rPr>
                <w:sz w:val="24"/>
              </w:rPr>
              <w:t>registered</w:t>
            </w:r>
          </w:p>
          <w:p>
            <w:pPr>
              <w:pStyle w:val="11"/>
              <w:spacing w:before="5"/>
              <w:rPr>
                <w:b/>
                <w:sz w:val="29"/>
              </w:rPr>
            </w:pPr>
          </w:p>
          <w:p>
            <w:pPr>
              <w:pStyle w:val="11"/>
              <w:ind w:left="390"/>
              <w:rPr>
                <w:sz w:val="24"/>
              </w:rPr>
            </w:pPr>
            <w:r>
              <w:rPr>
                <w:sz w:val="24"/>
              </w:rPr>
              <w:t>Students</w:t>
            </w:r>
          </w:p>
        </w:tc>
        <w:tc>
          <w:tcPr>
            <w:tcW w:w="2334" w:type="dxa"/>
            <w:tcBorders>
              <w:top w:val="single" w:color="000000" w:sz="6" w:space="0"/>
            </w:tcBorders>
          </w:tcPr>
          <w:p>
            <w:pPr>
              <w:pStyle w:val="11"/>
              <w:spacing w:before="70"/>
              <w:ind w:left="271"/>
              <w:rPr>
                <w:sz w:val="24"/>
              </w:rPr>
            </w:pPr>
            <w:r>
              <w:rPr>
                <w:sz w:val="24"/>
              </w:rPr>
              <w:t>No.</w:t>
            </w:r>
            <w:r>
              <w:rPr>
                <w:spacing w:val="-1"/>
                <w:sz w:val="24"/>
              </w:rPr>
              <w:t xml:space="preserve"> </w:t>
            </w:r>
            <w:r>
              <w:rPr>
                <w:sz w:val="24"/>
              </w:rPr>
              <w:t>of students with</w:t>
            </w:r>
          </w:p>
          <w:p>
            <w:pPr>
              <w:pStyle w:val="11"/>
              <w:spacing w:before="5"/>
              <w:rPr>
                <w:b/>
                <w:sz w:val="29"/>
              </w:rPr>
            </w:pPr>
          </w:p>
          <w:p>
            <w:pPr>
              <w:pStyle w:val="11"/>
              <w:ind w:left="275"/>
              <w:rPr>
                <w:sz w:val="24"/>
              </w:rPr>
            </w:pPr>
            <w:r>
              <w:rPr>
                <w:sz w:val="24"/>
              </w:rPr>
              <w:t>credits</w:t>
            </w:r>
            <w:r>
              <w:rPr>
                <w:spacing w:val="-1"/>
                <w:sz w:val="24"/>
              </w:rPr>
              <w:t xml:space="preserve"> </w:t>
            </w:r>
            <w:r>
              <w:rPr>
                <w:sz w:val="24"/>
              </w:rPr>
              <w:t>A1</w:t>
            </w:r>
            <w:r>
              <w:rPr>
                <w:spacing w:val="-1"/>
                <w:sz w:val="24"/>
              </w:rPr>
              <w:t xml:space="preserve"> </w:t>
            </w:r>
            <w:r>
              <w:rPr>
                <w:sz w:val="24"/>
              </w:rPr>
              <w:t>–</w:t>
            </w:r>
            <w:r>
              <w:rPr>
                <w:spacing w:val="-1"/>
                <w:sz w:val="24"/>
              </w:rPr>
              <w:t xml:space="preserve"> </w:t>
            </w:r>
            <w:r>
              <w:rPr>
                <w:sz w:val="24"/>
              </w:rPr>
              <w:t>C6</w:t>
            </w:r>
          </w:p>
        </w:tc>
        <w:tc>
          <w:tcPr>
            <w:tcW w:w="1972" w:type="dxa"/>
            <w:tcBorders>
              <w:top w:val="single" w:color="000000" w:sz="6" w:space="0"/>
            </w:tcBorders>
          </w:tcPr>
          <w:p>
            <w:pPr>
              <w:pStyle w:val="11"/>
              <w:spacing w:before="70"/>
              <w:ind w:left="426"/>
              <w:rPr>
                <w:sz w:val="24"/>
              </w:rPr>
            </w:pPr>
            <w:r>
              <w:rPr>
                <w:sz w:val="24"/>
              </w:rPr>
              <w:t>No.</w:t>
            </w:r>
            <w:r>
              <w:rPr>
                <w:spacing w:val="-1"/>
                <w:sz w:val="24"/>
              </w:rPr>
              <w:t xml:space="preserve"> </w:t>
            </w:r>
            <w:r>
              <w:rPr>
                <w:sz w:val="24"/>
              </w:rPr>
              <w:t>with</w:t>
            </w:r>
          </w:p>
          <w:p>
            <w:pPr>
              <w:pStyle w:val="11"/>
              <w:spacing w:before="5"/>
              <w:rPr>
                <w:b/>
                <w:sz w:val="29"/>
              </w:rPr>
            </w:pPr>
          </w:p>
          <w:p>
            <w:pPr>
              <w:pStyle w:val="11"/>
              <w:ind w:left="115"/>
              <w:rPr>
                <w:sz w:val="24"/>
              </w:rPr>
            </w:pPr>
            <w:r>
              <w:rPr>
                <w:sz w:val="24"/>
              </w:rPr>
              <w:t>passes</w:t>
            </w:r>
            <w:r>
              <w:rPr>
                <w:spacing w:val="-2"/>
                <w:sz w:val="24"/>
              </w:rPr>
              <w:t xml:space="preserve"> </w:t>
            </w:r>
            <w:r>
              <w:rPr>
                <w:sz w:val="24"/>
              </w:rPr>
              <w:t>D7-E8</w:t>
            </w:r>
          </w:p>
        </w:tc>
        <w:tc>
          <w:tcPr>
            <w:tcW w:w="1849" w:type="dxa"/>
            <w:tcBorders>
              <w:top w:val="single" w:color="000000" w:sz="6" w:space="0"/>
            </w:tcBorders>
          </w:tcPr>
          <w:p>
            <w:pPr>
              <w:pStyle w:val="11"/>
              <w:spacing w:before="70"/>
              <w:ind w:left="254"/>
              <w:rPr>
                <w:sz w:val="24"/>
              </w:rPr>
            </w:pPr>
            <w:r>
              <w:rPr>
                <w:sz w:val="24"/>
              </w:rPr>
              <w:t>No.</w:t>
            </w:r>
            <w:r>
              <w:rPr>
                <w:spacing w:val="-2"/>
                <w:sz w:val="24"/>
              </w:rPr>
              <w:t xml:space="preserve"> </w:t>
            </w:r>
            <w:r>
              <w:rPr>
                <w:sz w:val="24"/>
              </w:rPr>
              <w:t>with</w:t>
            </w:r>
            <w:r>
              <w:rPr>
                <w:spacing w:val="-1"/>
                <w:sz w:val="24"/>
              </w:rPr>
              <w:t xml:space="preserve"> </w:t>
            </w:r>
            <w:r>
              <w:rPr>
                <w:sz w:val="24"/>
              </w:rPr>
              <w:t>Fail</w:t>
            </w:r>
          </w:p>
          <w:p>
            <w:pPr>
              <w:pStyle w:val="11"/>
              <w:spacing w:before="5"/>
              <w:rPr>
                <w:b/>
                <w:sz w:val="29"/>
              </w:rPr>
            </w:pPr>
          </w:p>
          <w:p>
            <w:pPr>
              <w:pStyle w:val="11"/>
              <w:ind w:left="417"/>
              <w:rPr>
                <w:sz w:val="24"/>
              </w:rPr>
            </w:pPr>
            <w:r>
              <w:rPr>
                <w:sz w:val="24"/>
              </w:rPr>
              <w:t>F9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860" w:type="dxa"/>
          </w:tcPr>
          <w:p>
            <w:pPr>
              <w:pStyle w:val="11"/>
              <w:spacing w:before="164"/>
              <w:ind w:left="50"/>
              <w:rPr>
                <w:sz w:val="24"/>
              </w:rPr>
            </w:pPr>
            <w:r>
              <w:rPr>
                <w:sz w:val="24"/>
              </w:rPr>
              <w:t>2005</w:t>
            </w:r>
          </w:p>
        </w:tc>
        <w:tc>
          <w:tcPr>
            <w:tcW w:w="2263" w:type="dxa"/>
          </w:tcPr>
          <w:p>
            <w:pPr>
              <w:pStyle w:val="11"/>
              <w:spacing w:before="164"/>
              <w:ind w:left="330"/>
              <w:rPr>
                <w:sz w:val="24"/>
              </w:rPr>
            </w:pPr>
            <w:r>
              <w:rPr>
                <w:sz w:val="24"/>
              </w:rPr>
              <w:t>21251</w:t>
            </w:r>
          </w:p>
        </w:tc>
        <w:tc>
          <w:tcPr>
            <w:tcW w:w="2334" w:type="dxa"/>
          </w:tcPr>
          <w:p>
            <w:pPr>
              <w:pStyle w:val="11"/>
              <w:spacing w:before="164"/>
              <w:ind w:left="468"/>
              <w:rPr>
                <w:sz w:val="24"/>
              </w:rPr>
            </w:pPr>
            <w:r>
              <w:rPr>
                <w:sz w:val="24"/>
              </w:rPr>
              <w:t>816</w:t>
            </w:r>
            <w:r>
              <w:rPr>
                <w:spacing w:val="-1"/>
                <w:sz w:val="24"/>
              </w:rPr>
              <w:t xml:space="preserve"> </w:t>
            </w:r>
            <w:r>
              <w:rPr>
                <w:sz w:val="24"/>
              </w:rPr>
              <w:t>(3.8%)</w:t>
            </w:r>
          </w:p>
        </w:tc>
        <w:tc>
          <w:tcPr>
            <w:tcW w:w="1972" w:type="dxa"/>
          </w:tcPr>
          <w:p>
            <w:pPr>
              <w:pStyle w:val="11"/>
              <w:spacing w:before="164"/>
              <w:ind w:left="173"/>
              <w:rPr>
                <w:sz w:val="24"/>
              </w:rPr>
            </w:pPr>
            <w:r>
              <w:rPr>
                <w:sz w:val="24"/>
              </w:rPr>
              <w:t>8268</w:t>
            </w:r>
            <w:r>
              <w:rPr>
                <w:spacing w:val="-1"/>
                <w:sz w:val="24"/>
              </w:rPr>
              <w:t xml:space="preserve"> </w:t>
            </w:r>
            <w:r>
              <w:rPr>
                <w:sz w:val="24"/>
              </w:rPr>
              <w:t>(38.9%)</w:t>
            </w:r>
          </w:p>
        </w:tc>
        <w:tc>
          <w:tcPr>
            <w:tcW w:w="1849" w:type="dxa"/>
          </w:tcPr>
          <w:p>
            <w:pPr>
              <w:pStyle w:val="11"/>
              <w:spacing w:before="164"/>
              <w:ind w:left="121"/>
              <w:rPr>
                <w:sz w:val="24"/>
              </w:rPr>
            </w:pPr>
            <w:r>
              <w:rPr>
                <w:sz w:val="24"/>
              </w:rPr>
              <w:t>12167(57.3%)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860" w:type="dxa"/>
          </w:tcPr>
          <w:p>
            <w:pPr>
              <w:pStyle w:val="11"/>
              <w:spacing w:before="164"/>
              <w:ind w:left="50"/>
              <w:rPr>
                <w:sz w:val="24"/>
              </w:rPr>
            </w:pPr>
            <w:r>
              <w:rPr>
                <w:sz w:val="24"/>
              </w:rPr>
              <w:t>2006</w:t>
            </w:r>
          </w:p>
        </w:tc>
        <w:tc>
          <w:tcPr>
            <w:tcW w:w="2263" w:type="dxa"/>
          </w:tcPr>
          <w:p>
            <w:pPr>
              <w:pStyle w:val="11"/>
              <w:spacing w:before="164"/>
              <w:ind w:left="330"/>
              <w:rPr>
                <w:sz w:val="24"/>
              </w:rPr>
            </w:pPr>
            <w:r>
              <w:rPr>
                <w:sz w:val="24"/>
              </w:rPr>
              <w:t>26916</w:t>
            </w:r>
          </w:p>
        </w:tc>
        <w:tc>
          <w:tcPr>
            <w:tcW w:w="2334" w:type="dxa"/>
          </w:tcPr>
          <w:p>
            <w:pPr>
              <w:pStyle w:val="11"/>
              <w:spacing w:before="164"/>
              <w:ind w:left="408"/>
              <w:rPr>
                <w:sz w:val="24"/>
              </w:rPr>
            </w:pPr>
            <w:r>
              <w:rPr>
                <w:sz w:val="24"/>
              </w:rPr>
              <w:t>5725(21.2%)</w:t>
            </w:r>
          </w:p>
        </w:tc>
        <w:tc>
          <w:tcPr>
            <w:tcW w:w="1972" w:type="dxa"/>
          </w:tcPr>
          <w:p>
            <w:pPr>
              <w:pStyle w:val="11"/>
              <w:spacing w:before="164"/>
              <w:ind w:left="234"/>
              <w:rPr>
                <w:sz w:val="24"/>
              </w:rPr>
            </w:pPr>
            <w:r>
              <w:rPr>
                <w:sz w:val="24"/>
              </w:rPr>
              <w:t>13196(56.5%)</w:t>
            </w:r>
          </w:p>
        </w:tc>
        <w:tc>
          <w:tcPr>
            <w:tcW w:w="1849" w:type="dxa"/>
          </w:tcPr>
          <w:p>
            <w:pPr>
              <w:pStyle w:val="11"/>
              <w:spacing w:before="164"/>
              <w:ind w:left="182"/>
              <w:rPr>
                <w:sz w:val="24"/>
              </w:rPr>
            </w:pPr>
            <w:r>
              <w:rPr>
                <w:sz w:val="24"/>
              </w:rPr>
              <w:t>5995(22.3%)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860" w:type="dxa"/>
          </w:tcPr>
          <w:p>
            <w:pPr>
              <w:pStyle w:val="11"/>
              <w:spacing w:before="164"/>
              <w:ind w:left="50"/>
              <w:rPr>
                <w:sz w:val="24"/>
              </w:rPr>
            </w:pPr>
            <w:r>
              <w:rPr>
                <w:sz w:val="24"/>
              </w:rPr>
              <w:t>2007</w:t>
            </w:r>
          </w:p>
        </w:tc>
        <w:tc>
          <w:tcPr>
            <w:tcW w:w="2263" w:type="dxa"/>
          </w:tcPr>
          <w:p>
            <w:pPr>
              <w:pStyle w:val="11"/>
              <w:spacing w:before="164"/>
              <w:ind w:left="330"/>
              <w:rPr>
                <w:sz w:val="24"/>
              </w:rPr>
            </w:pPr>
            <w:r>
              <w:rPr>
                <w:sz w:val="24"/>
              </w:rPr>
              <w:t>28414</w:t>
            </w:r>
          </w:p>
        </w:tc>
        <w:tc>
          <w:tcPr>
            <w:tcW w:w="2334" w:type="dxa"/>
          </w:tcPr>
          <w:p>
            <w:pPr>
              <w:pStyle w:val="11"/>
              <w:spacing w:before="164"/>
              <w:ind w:left="408"/>
              <w:rPr>
                <w:sz w:val="24"/>
              </w:rPr>
            </w:pPr>
            <w:r>
              <w:rPr>
                <w:sz w:val="24"/>
              </w:rPr>
              <w:t>5339(18.8%)</w:t>
            </w:r>
          </w:p>
        </w:tc>
        <w:tc>
          <w:tcPr>
            <w:tcW w:w="1972" w:type="dxa"/>
          </w:tcPr>
          <w:p>
            <w:pPr>
              <w:pStyle w:val="11"/>
              <w:spacing w:before="164"/>
              <w:ind w:left="174"/>
              <w:rPr>
                <w:sz w:val="24"/>
              </w:rPr>
            </w:pPr>
            <w:r>
              <w:rPr>
                <w:sz w:val="24"/>
              </w:rPr>
              <w:t>13996(49.3%)</w:t>
            </w:r>
          </w:p>
        </w:tc>
        <w:tc>
          <w:tcPr>
            <w:tcW w:w="1849" w:type="dxa"/>
          </w:tcPr>
          <w:p>
            <w:pPr>
              <w:pStyle w:val="11"/>
              <w:spacing w:before="164"/>
              <w:ind w:left="182"/>
              <w:rPr>
                <w:sz w:val="24"/>
              </w:rPr>
            </w:pPr>
            <w:r>
              <w:rPr>
                <w:sz w:val="24"/>
              </w:rPr>
              <w:t>9070(31.9%)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860" w:type="dxa"/>
          </w:tcPr>
          <w:p>
            <w:pPr>
              <w:pStyle w:val="11"/>
              <w:spacing w:before="164"/>
              <w:ind w:left="50"/>
              <w:rPr>
                <w:sz w:val="24"/>
              </w:rPr>
            </w:pPr>
            <w:r>
              <w:rPr>
                <w:sz w:val="24"/>
              </w:rPr>
              <w:t>2008</w:t>
            </w:r>
          </w:p>
        </w:tc>
        <w:tc>
          <w:tcPr>
            <w:tcW w:w="2263" w:type="dxa"/>
          </w:tcPr>
          <w:p>
            <w:pPr>
              <w:pStyle w:val="11"/>
              <w:spacing w:before="164"/>
              <w:ind w:left="330"/>
              <w:rPr>
                <w:sz w:val="24"/>
              </w:rPr>
            </w:pPr>
            <w:r>
              <w:rPr>
                <w:sz w:val="24"/>
              </w:rPr>
              <w:t>31481</w:t>
            </w:r>
          </w:p>
        </w:tc>
        <w:tc>
          <w:tcPr>
            <w:tcW w:w="2334" w:type="dxa"/>
          </w:tcPr>
          <w:p>
            <w:pPr>
              <w:pStyle w:val="11"/>
              <w:spacing w:before="164"/>
              <w:ind w:left="408"/>
              <w:rPr>
                <w:sz w:val="24"/>
              </w:rPr>
            </w:pPr>
            <w:r>
              <w:rPr>
                <w:sz w:val="24"/>
              </w:rPr>
              <w:t>4142</w:t>
            </w:r>
            <w:r>
              <w:rPr>
                <w:spacing w:val="-1"/>
                <w:sz w:val="24"/>
              </w:rPr>
              <w:t xml:space="preserve"> </w:t>
            </w:r>
            <w:r>
              <w:rPr>
                <w:sz w:val="24"/>
              </w:rPr>
              <w:t>(13.1%)</w:t>
            </w:r>
          </w:p>
        </w:tc>
        <w:tc>
          <w:tcPr>
            <w:tcW w:w="1972" w:type="dxa"/>
          </w:tcPr>
          <w:p>
            <w:pPr>
              <w:pStyle w:val="11"/>
              <w:spacing w:before="164"/>
              <w:ind w:left="174"/>
              <w:rPr>
                <w:sz w:val="24"/>
              </w:rPr>
            </w:pPr>
            <w:r>
              <w:rPr>
                <w:sz w:val="24"/>
              </w:rPr>
              <w:t>10464</w:t>
            </w:r>
            <w:r>
              <w:rPr>
                <w:spacing w:val="-1"/>
                <w:sz w:val="24"/>
              </w:rPr>
              <w:t xml:space="preserve"> </w:t>
            </w:r>
            <w:r>
              <w:rPr>
                <w:sz w:val="24"/>
              </w:rPr>
              <w:t>(33.3%)</w:t>
            </w:r>
          </w:p>
        </w:tc>
        <w:tc>
          <w:tcPr>
            <w:tcW w:w="1849" w:type="dxa"/>
          </w:tcPr>
          <w:p>
            <w:pPr>
              <w:pStyle w:val="11"/>
              <w:spacing w:before="164"/>
              <w:ind w:left="122"/>
              <w:rPr>
                <w:sz w:val="24"/>
              </w:rPr>
            </w:pPr>
            <w:r>
              <w:rPr>
                <w:sz w:val="24"/>
              </w:rPr>
              <w:t>16875(53.6%)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860" w:type="dxa"/>
          </w:tcPr>
          <w:p>
            <w:pPr>
              <w:pStyle w:val="11"/>
              <w:spacing w:before="163"/>
              <w:ind w:left="50"/>
              <w:rPr>
                <w:sz w:val="24"/>
              </w:rPr>
            </w:pPr>
            <w:r>
              <w:rPr>
                <w:sz w:val="24"/>
              </w:rPr>
              <w:t>2009</w:t>
            </w:r>
          </w:p>
        </w:tc>
        <w:tc>
          <w:tcPr>
            <w:tcW w:w="2263" w:type="dxa"/>
          </w:tcPr>
          <w:p>
            <w:pPr>
              <w:pStyle w:val="11"/>
              <w:spacing w:before="163"/>
              <w:ind w:left="330"/>
              <w:rPr>
                <w:sz w:val="24"/>
              </w:rPr>
            </w:pPr>
            <w:r>
              <w:rPr>
                <w:sz w:val="24"/>
              </w:rPr>
              <w:t>47075</w:t>
            </w:r>
          </w:p>
        </w:tc>
        <w:tc>
          <w:tcPr>
            <w:tcW w:w="2334" w:type="dxa"/>
          </w:tcPr>
          <w:p>
            <w:pPr>
              <w:pStyle w:val="11"/>
              <w:spacing w:before="163"/>
              <w:ind w:left="408"/>
              <w:rPr>
                <w:sz w:val="24"/>
              </w:rPr>
            </w:pPr>
            <w:r>
              <w:rPr>
                <w:sz w:val="24"/>
              </w:rPr>
              <w:t>9388</w:t>
            </w:r>
            <w:r>
              <w:rPr>
                <w:spacing w:val="-1"/>
                <w:sz w:val="24"/>
              </w:rPr>
              <w:t xml:space="preserve"> </w:t>
            </w:r>
            <w:r>
              <w:rPr>
                <w:sz w:val="24"/>
              </w:rPr>
              <w:t>(19.9%)</w:t>
            </w:r>
          </w:p>
        </w:tc>
        <w:tc>
          <w:tcPr>
            <w:tcW w:w="1972" w:type="dxa"/>
          </w:tcPr>
          <w:p>
            <w:pPr>
              <w:pStyle w:val="11"/>
              <w:spacing w:before="163"/>
              <w:ind w:left="174"/>
              <w:rPr>
                <w:sz w:val="24"/>
              </w:rPr>
            </w:pPr>
            <w:r>
              <w:rPr>
                <w:sz w:val="24"/>
              </w:rPr>
              <w:t>35649</w:t>
            </w:r>
            <w:r>
              <w:rPr>
                <w:spacing w:val="-1"/>
                <w:sz w:val="24"/>
              </w:rPr>
              <w:t xml:space="preserve"> </w:t>
            </w:r>
            <w:r>
              <w:rPr>
                <w:sz w:val="24"/>
              </w:rPr>
              <w:t>(75.7%)</w:t>
            </w:r>
          </w:p>
        </w:tc>
        <w:tc>
          <w:tcPr>
            <w:tcW w:w="1849" w:type="dxa"/>
          </w:tcPr>
          <w:p>
            <w:pPr>
              <w:pStyle w:val="11"/>
              <w:spacing w:before="163"/>
              <w:ind w:left="182"/>
              <w:rPr>
                <w:sz w:val="24"/>
              </w:rPr>
            </w:pPr>
            <w:r>
              <w:rPr>
                <w:sz w:val="24"/>
              </w:rPr>
              <w:t>2038</w:t>
            </w:r>
            <w:r>
              <w:rPr>
                <w:spacing w:val="-1"/>
                <w:sz w:val="24"/>
              </w:rPr>
              <w:t xml:space="preserve"> </w:t>
            </w:r>
            <w:r>
              <w:rPr>
                <w:sz w:val="24"/>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4" w:hRule="atLeast"/>
        </w:trPr>
        <w:tc>
          <w:tcPr>
            <w:tcW w:w="860" w:type="dxa"/>
          </w:tcPr>
          <w:p>
            <w:pPr>
              <w:pStyle w:val="11"/>
              <w:spacing w:before="164"/>
              <w:ind w:left="50"/>
              <w:rPr>
                <w:sz w:val="24"/>
              </w:rPr>
            </w:pPr>
            <w:r>
              <w:rPr>
                <w:sz w:val="24"/>
              </w:rPr>
              <w:t>2010</w:t>
            </w:r>
          </w:p>
        </w:tc>
        <w:tc>
          <w:tcPr>
            <w:tcW w:w="2263" w:type="dxa"/>
          </w:tcPr>
          <w:p>
            <w:pPr>
              <w:pStyle w:val="11"/>
              <w:spacing w:before="164"/>
              <w:ind w:left="330"/>
              <w:rPr>
                <w:sz w:val="24"/>
              </w:rPr>
            </w:pPr>
            <w:r>
              <w:rPr>
                <w:sz w:val="24"/>
              </w:rPr>
              <w:t>43329</w:t>
            </w:r>
          </w:p>
        </w:tc>
        <w:tc>
          <w:tcPr>
            <w:tcW w:w="2334" w:type="dxa"/>
          </w:tcPr>
          <w:p>
            <w:pPr>
              <w:pStyle w:val="11"/>
              <w:spacing w:before="164"/>
              <w:ind w:left="408"/>
              <w:rPr>
                <w:sz w:val="24"/>
              </w:rPr>
            </w:pPr>
            <w:r>
              <w:rPr>
                <w:sz w:val="24"/>
              </w:rPr>
              <w:t>6100</w:t>
            </w:r>
            <w:r>
              <w:rPr>
                <w:spacing w:val="-1"/>
                <w:sz w:val="24"/>
              </w:rPr>
              <w:t xml:space="preserve"> </w:t>
            </w:r>
            <w:r>
              <w:rPr>
                <w:sz w:val="24"/>
              </w:rPr>
              <w:t>(2.6%)</w:t>
            </w:r>
          </w:p>
        </w:tc>
        <w:tc>
          <w:tcPr>
            <w:tcW w:w="1972" w:type="dxa"/>
          </w:tcPr>
          <w:p>
            <w:pPr>
              <w:pStyle w:val="11"/>
              <w:spacing w:before="164"/>
              <w:ind w:left="173"/>
              <w:rPr>
                <w:sz w:val="24"/>
              </w:rPr>
            </w:pPr>
            <w:r>
              <w:rPr>
                <w:sz w:val="24"/>
              </w:rPr>
              <w:t>6932</w:t>
            </w:r>
            <w:r>
              <w:rPr>
                <w:spacing w:val="-1"/>
                <w:sz w:val="24"/>
              </w:rPr>
              <w:t xml:space="preserve"> </w:t>
            </w:r>
            <w:r>
              <w:rPr>
                <w:sz w:val="24"/>
              </w:rPr>
              <w:t>(15.9%)</w:t>
            </w:r>
          </w:p>
        </w:tc>
        <w:tc>
          <w:tcPr>
            <w:tcW w:w="1849" w:type="dxa"/>
          </w:tcPr>
          <w:p>
            <w:pPr>
              <w:pStyle w:val="11"/>
              <w:spacing w:before="164"/>
              <w:ind w:left="121"/>
              <w:rPr>
                <w:sz w:val="24"/>
              </w:rPr>
            </w:pPr>
            <w:r>
              <w:rPr>
                <w:sz w:val="24"/>
              </w:rPr>
              <w:t>35292(81.5%)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60" w:type="dxa"/>
          </w:tcPr>
          <w:p>
            <w:pPr>
              <w:pStyle w:val="11"/>
              <w:spacing w:before="164" w:line="256" w:lineRule="exact"/>
              <w:ind w:left="50"/>
              <w:rPr>
                <w:sz w:val="24"/>
              </w:rPr>
            </w:pPr>
            <w:r>
              <w:rPr>
                <w:sz w:val="24"/>
              </w:rPr>
              <w:t>2011</w:t>
            </w:r>
          </w:p>
        </w:tc>
        <w:tc>
          <w:tcPr>
            <w:tcW w:w="2263" w:type="dxa"/>
          </w:tcPr>
          <w:p>
            <w:pPr>
              <w:pStyle w:val="11"/>
              <w:spacing w:before="164" w:line="256" w:lineRule="exact"/>
              <w:ind w:left="450"/>
              <w:rPr>
                <w:sz w:val="24"/>
              </w:rPr>
            </w:pPr>
            <w:r>
              <w:rPr>
                <w:sz w:val="24"/>
              </w:rPr>
              <w:t>29492</w:t>
            </w:r>
          </w:p>
        </w:tc>
        <w:tc>
          <w:tcPr>
            <w:tcW w:w="2334" w:type="dxa"/>
          </w:tcPr>
          <w:p>
            <w:pPr>
              <w:pStyle w:val="11"/>
              <w:spacing w:before="164" w:line="256" w:lineRule="exact"/>
              <w:ind w:left="647"/>
              <w:rPr>
                <w:sz w:val="24"/>
              </w:rPr>
            </w:pPr>
            <w:r>
              <w:rPr>
                <w:sz w:val="24"/>
              </w:rPr>
              <w:t>2302 (7.8%)</w:t>
            </w:r>
          </w:p>
        </w:tc>
        <w:tc>
          <w:tcPr>
            <w:tcW w:w="1972" w:type="dxa"/>
          </w:tcPr>
          <w:p>
            <w:pPr>
              <w:pStyle w:val="11"/>
              <w:spacing w:before="164" w:line="256" w:lineRule="exact"/>
              <w:ind w:left="413"/>
              <w:rPr>
                <w:sz w:val="24"/>
              </w:rPr>
            </w:pPr>
            <w:r>
              <w:rPr>
                <w:sz w:val="24"/>
              </w:rPr>
              <w:t>10478</w:t>
            </w:r>
            <w:r>
              <w:rPr>
                <w:spacing w:val="-1"/>
                <w:sz w:val="24"/>
              </w:rPr>
              <w:t xml:space="preserve"> </w:t>
            </w:r>
            <w:r>
              <w:rPr>
                <w:sz w:val="24"/>
              </w:rPr>
              <w:t>(35.5%)</w:t>
            </w:r>
          </w:p>
        </w:tc>
        <w:tc>
          <w:tcPr>
            <w:tcW w:w="1849" w:type="dxa"/>
          </w:tcPr>
          <w:p>
            <w:pPr>
              <w:pStyle w:val="11"/>
              <w:spacing w:before="164" w:line="256" w:lineRule="exact"/>
              <w:ind w:left="360"/>
              <w:rPr>
                <w:sz w:val="24"/>
              </w:rPr>
            </w:pPr>
            <w:r>
              <w:rPr>
                <w:sz w:val="24"/>
              </w:rPr>
              <w:t>16712</w:t>
            </w:r>
            <w:r>
              <w:rPr>
                <w:spacing w:val="-2"/>
                <w:sz w:val="24"/>
              </w:rPr>
              <w:t xml:space="preserve"> </w:t>
            </w:r>
            <w:r>
              <w:rPr>
                <w:sz w:val="24"/>
              </w:rPr>
              <w:t>(56.7%)</w:t>
            </w:r>
          </w:p>
        </w:tc>
      </w:tr>
    </w:tbl>
    <w:p>
      <w:pPr>
        <w:spacing w:after="0" w:line="256" w:lineRule="exact"/>
        <w:rPr>
          <w:sz w:val="24"/>
        </w:rPr>
        <w:sectPr>
          <w:footerReference r:id="rId6" w:type="default"/>
          <w:pgSz w:w="12240" w:h="15840"/>
          <w:pgMar w:top="1360" w:right="320" w:bottom="1200" w:left="1140" w:header="0" w:footer="1012" w:gutter="0"/>
          <w:cols w:space="720" w:num="1"/>
        </w:sectPr>
      </w:pPr>
    </w:p>
    <w:tbl>
      <w:tblPr>
        <w:tblStyle w:val="4"/>
        <w:tblW w:w="0" w:type="auto"/>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90"/>
        <w:gridCol w:w="1800"/>
        <w:gridCol w:w="2610"/>
        <w:gridCol w:w="2038"/>
        <w:gridCol w:w="1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90" w:type="dxa"/>
          </w:tcPr>
          <w:p>
            <w:pPr>
              <w:pStyle w:val="11"/>
              <w:spacing w:line="266" w:lineRule="exact"/>
              <w:ind w:left="50"/>
              <w:rPr>
                <w:sz w:val="24"/>
              </w:rPr>
            </w:pPr>
            <w:r>
              <w:rPr>
                <w:sz w:val="24"/>
              </w:rPr>
              <w:t>2012</w:t>
            </w:r>
          </w:p>
        </w:tc>
        <w:tc>
          <w:tcPr>
            <w:tcW w:w="1800" w:type="dxa"/>
          </w:tcPr>
          <w:p>
            <w:pPr>
              <w:pStyle w:val="11"/>
              <w:spacing w:line="266" w:lineRule="exact"/>
              <w:ind w:left="359"/>
              <w:rPr>
                <w:sz w:val="24"/>
              </w:rPr>
            </w:pPr>
            <w:r>
              <w:rPr>
                <w:sz w:val="24"/>
              </w:rPr>
              <w:t>37935</w:t>
            </w:r>
          </w:p>
        </w:tc>
        <w:tc>
          <w:tcPr>
            <w:tcW w:w="2610" w:type="dxa"/>
          </w:tcPr>
          <w:p>
            <w:pPr>
              <w:pStyle w:val="11"/>
              <w:spacing w:line="266" w:lineRule="exact"/>
              <w:ind w:left="840"/>
              <w:rPr>
                <w:sz w:val="24"/>
              </w:rPr>
            </w:pPr>
            <w:r>
              <w:rPr>
                <w:sz w:val="24"/>
              </w:rPr>
              <w:t>7053</w:t>
            </w:r>
            <w:r>
              <w:rPr>
                <w:spacing w:val="-1"/>
                <w:sz w:val="24"/>
              </w:rPr>
              <w:t xml:space="preserve"> </w:t>
            </w:r>
            <w:r>
              <w:rPr>
                <w:sz w:val="24"/>
              </w:rPr>
              <w:t>(18.6%)</w:t>
            </w:r>
          </w:p>
        </w:tc>
        <w:tc>
          <w:tcPr>
            <w:tcW w:w="2038" w:type="dxa"/>
          </w:tcPr>
          <w:p>
            <w:pPr>
              <w:pStyle w:val="11"/>
              <w:spacing w:line="266" w:lineRule="exact"/>
              <w:ind w:right="267"/>
              <w:jc w:val="right"/>
              <w:rPr>
                <w:sz w:val="24"/>
              </w:rPr>
            </w:pPr>
            <w:r>
              <w:rPr>
                <w:sz w:val="24"/>
              </w:rPr>
              <w:t>22421</w:t>
            </w:r>
            <w:r>
              <w:rPr>
                <w:spacing w:val="-1"/>
                <w:sz w:val="24"/>
              </w:rPr>
              <w:t xml:space="preserve"> </w:t>
            </w:r>
            <w:r>
              <w:rPr>
                <w:sz w:val="24"/>
              </w:rPr>
              <w:t>(59.1%)</w:t>
            </w:r>
          </w:p>
        </w:tc>
        <w:tc>
          <w:tcPr>
            <w:tcW w:w="1578" w:type="dxa"/>
          </w:tcPr>
          <w:p>
            <w:pPr>
              <w:pStyle w:val="11"/>
              <w:spacing w:line="266" w:lineRule="exact"/>
              <w:ind w:right="45"/>
              <w:jc w:val="right"/>
              <w:rPr>
                <w:sz w:val="24"/>
              </w:rPr>
            </w:pPr>
            <w:r>
              <w:rPr>
                <w:sz w:val="24"/>
              </w:rPr>
              <w:t>8461</w:t>
            </w:r>
            <w:r>
              <w:rPr>
                <w:spacing w:val="-1"/>
                <w:sz w:val="24"/>
              </w:rPr>
              <w:t xml:space="preserve"> </w:t>
            </w:r>
            <w:r>
              <w:rPr>
                <w:sz w:val="24"/>
              </w:rPr>
              <w:t>(22.3%)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trPr>
        <w:tc>
          <w:tcPr>
            <w:tcW w:w="890" w:type="dxa"/>
          </w:tcPr>
          <w:p>
            <w:pPr>
              <w:pStyle w:val="11"/>
              <w:spacing w:before="164" w:line="256" w:lineRule="exact"/>
              <w:ind w:left="50"/>
              <w:rPr>
                <w:sz w:val="24"/>
              </w:rPr>
            </w:pPr>
            <w:r>
              <w:rPr>
                <w:sz w:val="24"/>
              </w:rPr>
              <w:t>2013</w:t>
            </w:r>
          </w:p>
        </w:tc>
        <w:tc>
          <w:tcPr>
            <w:tcW w:w="1800" w:type="dxa"/>
          </w:tcPr>
          <w:p>
            <w:pPr>
              <w:pStyle w:val="11"/>
              <w:spacing w:before="164" w:line="256" w:lineRule="exact"/>
              <w:ind w:left="360"/>
              <w:rPr>
                <w:sz w:val="24"/>
              </w:rPr>
            </w:pPr>
            <w:r>
              <w:rPr>
                <w:sz w:val="24"/>
              </w:rPr>
              <w:t>32665</w:t>
            </w:r>
          </w:p>
        </w:tc>
        <w:tc>
          <w:tcPr>
            <w:tcW w:w="2610" w:type="dxa"/>
          </w:tcPr>
          <w:p>
            <w:pPr>
              <w:pStyle w:val="11"/>
              <w:spacing w:before="164" w:line="256" w:lineRule="exact"/>
              <w:ind w:left="840"/>
              <w:rPr>
                <w:sz w:val="24"/>
              </w:rPr>
            </w:pPr>
            <w:r>
              <w:rPr>
                <w:sz w:val="24"/>
              </w:rPr>
              <w:t>11000 (33.7%)</w:t>
            </w:r>
          </w:p>
        </w:tc>
        <w:tc>
          <w:tcPr>
            <w:tcW w:w="2038" w:type="dxa"/>
          </w:tcPr>
          <w:p>
            <w:pPr>
              <w:pStyle w:val="11"/>
              <w:spacing w:before="164" w:line="256" w:lineRule="exact"/>
              <w:ind w:right="207"/>
              <w:jc w:val="right"/>
              <w:rPr>
                <w:sz w:val="24"/>
              </w:rPr>
            </w:pPr>
            <w:r>
              <w:rPr>
                <w:sz w:val="24"/>
              </w:rPr>
              <w:t>12617</w:t>
            </w:r>
            <w:r>
              <w:rPr>
                <w:spacing w:val="-1"/>
                <w:sz w:val="24"/>
              </w:rPr>
              <w:t xml:space="preserve"> </w:t>
            </w:r>
            <w:r>
              <w:rPr>
                <w:sz w:val="24"/>
              </w:rPr>
              <w:t>(38.6%)</w:t>
            </w:r>
          </w:p>
        </w:tc>
        <w:tc>
          <w:tcPr>
            <w:tcW w:w="1578" w:type="dxa"/>
          </w:tcPr>
          <w:p>
            <w:pPr>
              <w:pStyle w:val="11"/>
              <w:spacing w:before="164" w:line="256" w:lineRule="exact"/>
              <w:ind w:right="45"/>
              <w:jc w:val="right"/>
              <w:rPr>
                <w:sz w:val="24"/>
              </w:rPr>
            </w:pPr>
            <w:r>
              <w:rPr>
                <w:sz w:val="24"/>
              </w:rPr>
              <w:t>9048</w:t>
            </w:r>
            <w:r>
              <w:rPr>
                <w:spacing w:val="-1"/>
                <w:sz w:val="24"/>
              </w:rPr>
              <w:t xml:space="preserve"> </w:t>
            </w:r>
            <w:r>
              <w:rPr>
                <w:sz w:val="24"/>
              </w:rPr>
              <w:t>(27.7%)</w:t>
            </w:r>
          </w:p>
        </w:tc>
      </w:tr>
    </w:tbl>
    <w:p>
      <w:pPr>
        <w:pStyle w:val="5"/>
        <w:spacing w:before="1"/>
        <w:rPr>
          <w:b/>
          <w:sz w:val="11"/>
        </w:rPr>
      </w:pPr>
      <w:r>
        <w:pict>
          <v:line id="_x0000_s1038" o:spid="_x0000_s1038" o:spt="20" style="position:absolute;left:0pt;margin-left:69.5pt;margin-top:12.1pt;height:9.22337203685478e+17pt;width:447.9pt;mso-position-horizontal-relative:page;mso-wrap-distance-bottom:0pt;mso-wrap-distance-top:0pt;z-index:-251600896;mso-width-relative:page;mso-height-relative:page;" stroked="t" coordsize="21600,21600">
            <v:path arrowok="t"/>
            <v:fill focussize="0,0"/>
            <v:stroke color="#000000"/>
            <v:imagedata o:title=""/>
            <o:lock v:ext="edit"/>
            <w10:wrap type="topAndBottom"/>
          </v:line>
        </w:pict>
      </w:r>
    </w:p>
    <w:p>
      <w:pPr>
        <w:spacing w:before="68"/>
        <w:ind w:left="420" w:right="0" w:firstLine="0"/>
        <w:jc w:val="both"/>
        <w:rPr>
          <w:b/>
          <w:sz w:val="24"/>
        </w:rPr>
      </w:pPr>
      <w:r>
        <w:rPr>
          <w:b/>
          <w:sz w:val="24"/>
        </w:rPr>
        <w:t>Source:</w:t>
      </w:r>
      <w:r>
        <w:rPr>
          <w:b/>
          <w:spacing w:val="57"/>
          <w:sz w:val="24"/>
        </w:rPr>
        <w:t xml:space="preserve"> </w:t>
      </w:r>
      <w:r>
        <w:rPr>
          <w:b/>
          <w:sz w:val="24"/>
        </w:rPr>
        <w:t>Kano</w:t>
      </w:r>
      <w:r>
        <w:rPr>
          <w:b/>
          <w:spacing w:val="-2"/>
          <w:sz w:val="24"/>
        </w:rPr>
        <w:t xml:space="preserve"> </w:t>
      </w:r>
      <w:r>
        <w:rPr>
          <w:b/>
          <w:sz w:val="24"/>
        </w:rPr>
        <w:t>Educational</w:t>
      </w:r>
      <w:r>
        <w:rPr>
          <w:b/>
          <w:spacing w:val="-1"/>
          <w:sz w:val="24"/>
        </w:rPr>
        <w:t xml:space="preserve"> </w:t>
      </w:r>
      <w:r>
        <w:rPr>
          <w:b/>
          <w:sz w:val="24"/>
        </w:rPr>
        <w:t>Resource</w:t>
      </w:r>
      <w:r>
        <w:rPr>
          <w:b/>
          <w:spacing w:val="-3"/>
          <w:sz w:val="24"/>
        </w:rPr>
        <w:t xml:space="preserve"> </w:t>
      </w:r>
      <w:r>
        <w:rPr>
          <w:b/>
          <w:sz w:val="24"/>
        </w:rPr>
        <w:t>Department</w:t>
      </w:r>
      <w:r>
        <w:rPr>
          <w:b/>
          <w:spacing w:val="-2"/>
          <w:sz w:val="24"/>
        </w:rPr>
        <w:t xml:space="preserve"> </w:t>
      </w:r>
      <w:r>
        <w:rPr>
          <w:b/>
          <w:sz w:val="24"/>
        </w:rPr>
        <w:t>(2014)</w:t>
      </w:r>
    </w:p>
    <w:p>
      <w:pPr>
        <w:pStyle w:val="5"/>
        <w:spacing w:before="7"/>
        <w:rPr>
          <w:b/>
          <w:sz w:val="28"/>
        </w:rPr>
      </w:pPr>
    </w:p>
    <w:p>
      <w:pPr>
        <w:pStyle w:val="5"/>
        <w:spacing w:line="482" w:lineRule="auto"/>
        <w:ind w:left="300" w:right="1117" w:firstLine="480"/>
        <w:jc w:val="both"/>
      </w:pPr>
      <w:r>
        <w:t>The</w:t>
      </w:r>
      <w:r>
        <w:rPr>
          <w:spacing w:val="14"/>
        </w:rPr>
        <w:t xml:space="preserve"> </w:t>
      </w:r>
      <w:r>
        <w:t>implication</w:t>
      </w:r>
      <w:r>
        <w:rPr>
          <w:spacing w:val="15"/>
        </w:rPr>
        <w:t xml:space="preserve"> </w:t>
      </w:r>
      <w:r>
        <w:t>of</w:t>
      </w:r>
      <w:r>
        <w:rPr>
          <w:spacing w:val="14"/>
        </w:rPr>
        <w:t xml:space="preserve"> </w:t>
      </w:r>
      <w:r>
        <w:t>the</w:t>
      </w:r>
      <w:r>
        <w:rPr>
          <w:spacing w:val="14"/>
        </w:rPr>
        <w:t xml:space="preserve"> </w:t>
      </w:r>
      <w:r>
        <w:t>above</w:t>
      </w:r>
      <w:r>
        <w:rPr>
          <w:spacing w:val="14"/>
        </w:rPr>
        <w:t xml:space="preserve"> </w:t>
      </w:r>
      <w:r>
        <w:t>information</w:t>
      </w:r>
      <w:r>
        <w:rPr>
          <w:spacing w:val="15"/>
        </w:rPr>
        <w:t xml:space="preserve"> </w:t>
      </w:r>
      <w:r>
        <w:t>is</w:t>
      </w:r>
      <w:r>
        <w:rPr>
          <w:spacing w:val="16"/>
        </w:rPr>
        <w:t xml:space="preserve"> </w:t>
      </w:r>
      <w:r>
        <w:t>that</w:t>
      </w:r>
      <w:r>
        <w:rPr>
          <w:spacing w:val="15"/>
        </w:rPr>
        <w:t xml:space="preserve"> </w:t>
      </w:r>
      <w:r>
        <w:t>from</w:t>
      </w:r>
      <w:r>
        <w:rPr>
          <w:spacing w:val="16"/>
        </w:rPr>
        <w:t xml:space="preserve"> </w:t>
      </w:r>
      <w:r>
        <w:t>2005</w:t>
      </w:r>
      <w:r>
        <w:rPr>
          <w:spacing w:val="17"/>
        </w:rPr>
        <w:t xml:space="preserve"> </w:t>
      </w:r>
      <w:r>
        <w:t>–</w:t>
      </w:r>
      <w:r>
        <w:rPr>
          <w:spacing w:val="15"/>
        </w:rPr>
        <w:t xml:space="preserve"> </w:t>
      </w:r>
      <w:r>
        <w:t>2013,</w:t>
      </w:r>
      <w:r>
        <w:rPr>
          <w:spacing w:val="13"/>
        </w:rPr>
        <w:t xml:space="preserve"> </w:t>
      </w:r>
      <w:r>
        <w:t>the</w:t>
      </w:r>
      <w:r>
        <w:rPr>
          <w:spacing w:val="15"/>
        </w:rPr>
        <w:t xml:space="preserve"> </w:t>
      </w:r>
      <w:r>
        <w:t>highest</w:t>
      </w:r>
      <w:r>
        <w:rPr>
          <w:spacing w:val="16"/>
        </w:rPr>
        <w:t xml:space="preserve"> </w:t>
      </w:r>
      <w:r>
        <w:t>percentage</w:t>
      </w:r>
      <w:r>
        <w:rPr>
          <w:spacing w:val="-58"/>
        </w:rPr>
        <w:t xml:space="preserve"> </w:t>
      </w:r>
      <w:r>
        <w:t>of</w:t>
      </w:r>
      <w:r>
        <w:rPr>
          <w:spacing w:val="-2"/>
        </w:rPr>
        <w:t xml:space="preserve"> </w:t>
      </w:r>
      <w:r>
        <w:t>Kano</w:t>
      </w:r>
      <w:r>
        <w:rPr>
          <w:spacing w:val="-1"/>
        </w:rPr>
        <w:t xml:space="preserve"> </w:t>
      </w:r>
      <w:r>
        <w:t>state</w:t>
      </w:r>
      <w:r>
        <w:rPr>
          <w:spacing w:val="-1"/>
        </w:rPr>
        <w:t xml:space="preserve"> </w:t>
      </w:r>
      <w:r>
        <w:t>students</w:t>
      </w:r>
      <w:r>
        <w:rPr>
          <w:spacing w:val="-1"/>
        </w:rPr>
        <w:t xml:space="preserve"> </w:t>
      </w:r>
      <w:r>
        <w:t>that</w:t>
      </w:r>
      <w:r>
        <w:rPr>
          <w:spacing w:val="-1"/>
        </w:rPr>
        <w:t xml:space="preserve"> </w:t>
      </w:r>
      <w:r>
        <w:t>qualified for</w:t>
      </w:r>
      <w:r>
        <w:rPr>
          <w:spacing w:val="-1"/>
        </w:rPr>
        <w:t xml:space="preserve"> </w:t>
      </w:r>
      <w:r>
        <w:t>admission</w:t>
      </w:r>
      <w:r>
        <w:rPr>
          <w:spacing w:val="-1"/>
        </w:rPr>
        <w:t xml:space="preserve"> </w:t>
      </w:r>
      <w:r>
        <w:t>into</w:t>
      </w:r>
      <w:r>
        <w:rPr>
          <w:spacing w:val="-1"/>
        </w:rPr>
        <w:t xml:space="preserve"> </w:t>
      </w:r>
      <w:r>
        <w:t>science</w:t>
      </w:r>
      <w:r>
        <w:rPr>
          <w:spacing w:val="-2"/>
        </w:rPr>
        <w:t xml:space="preserve"> </w:t>
      </w:r>
      <w:r>
        <w:t>and technical</w:t>
      </w:r>
      <w:r>
        <w:rPr>
          <w:spacing w:val="-1"/>
        </w:rPr>
        <w:t xml:space="preserve"> </w:t>
      </w:r>
      <w:r>
        <w:t>courses</w:t>
      </w:r>
      <w:r>
        <w:rPr>
          <w:spacing w:val="-1"/>
        </w:rPr>
        <w:t xml:space="preserve"> </w:t>
      </w:r>
      <w:r>
        <w:t>in</w:t>
      </w:r>
      <w:r>
        <w:rPr>
          <w:spacing w:val="-1"/>
        </w:rPr>
        <w:t xml:space="preserve"> </w:t>
      </w:r>
      <w:r>
        <w:t>Nigerian</w:t>
      </w:r>
    </w:p>
    <w:p>
      <w:pPr>
        <w:pStyle w:val="5"/>
        <w:rPr>
          <w:sz w:val="26"/>
        </w:rPr>
      </w:pPr>
    </w:p>
    <w:p>
      <w:pPr>
        <w:pStyle w:val="5"/>
        <w:rPr>
          <w:sz w:val="26"/>
        </w:rPr>
      </w:pPr>
    </w:p>
    <w:p>
      <w:pPr>
        <w:pStyle w:val="5"/>
        <w:spacing w:before="5"/>
        <w:rPr>
          <w:sz w:val="30"/>
        </w:rPr>
      </w:pPr>
    </w:p>
    <w:p>
      <w:pPr>
        <w:pStyle w:val="5"/>
        <w:spacing w:line="482" w:lineRule="auto"/>
        <w:ind w:left="300" w:right="1124"/>
        <w:jc w:val="both"/>
      </w:pPr>
      <w:r>
        <w:t>universities is approximately 30% with some years having less than 5%.</w:t>
      </w:r>
      <w:r>
        <w:rPr>
          <w:spacing w:val="1"/>
        </w:rPr>
        <w:t xml:space="preserve"> </w:t>
      </w:r>
      <w:r>
        <w:t>This is because of lack</w:t>
      </w:r>
      <w:r>
        <w:rPr>
          <w:spacing w:val="1"/>
        </w:rPr>
        <w:t xml:space="preserve"> </w:t>
      </w:r>
      <w:r>
        <w:t>of</w:t>
      </w:r>
      <w:r>
        <w:rPr>
          <w:spacing w:val="-2"/>
        </w:rPr>
        <w:t xml:space="preserve"> </w:t>
      </w:r>
      <w:r>
        <w:t>credit pass in mathematics. This is quite</w:t>
      </w:r>
      <w:r>
        <w:rPr>
          <w:spacing w:val="-2"/>
        </w:rPr>
        <w:t xml:space="preserve"> </w:t>
      </w:r>
      <w:r>
        <w:t>alarming.</w:t>
      </w:r>
    </w:p>
    <w:p>
      <w:pPr>
        <w:pStyle w:val="5"/>
        <w:spacing w:before="194" w:line="480" w:lineRule="auto"/>
        <w:ind w:left="300" w:right="1114" w:firstLine="360"/>
        <w:jc w:val="both"/>
      </w:pPr>
      <w:r>
        <w:t>Specifically, researchers reported poor academic performance in geometry due to students‟</w:t>
      </w:r>
      <w:r>
        <w:rPr>
          <w:spacing w:val="1"/>
        </w:rPr>
        <w:t xml:space="preserve"> </w:t>
      </w:r>
      <w:r>
        <w:t>and even teachers‟ perceived difficulty in teaching and learning the area (WAEC, 2005; Abbas,</w:t>
      </w:r>
      <w:r>
        <w:rPr>
          <w:spacing w:val="1"/>
        </w:rPr>
        <w:t xml:space="preserve"> </w:t>
      </w:r>
      <w:r>
        <w:t>2008; Hassan, 2010; Idehen, 2012; Choi, 2013).</w:t>
      </w:r>
      <w:r>
        <w:rPr>
          <w:spacing w:val="1"/>
        </w:rPr>
        <w:t xml:space="preserve"> </w:t>
      </w:r>
      <w:r>
        <w:t>Hassan (2010) lamented that students find it</w:t>
      </w:r>
      <w:r>
        <w:rPr>
          <w:spacing w:val="1"/>
        </w:rPr>
        <w:t xml:space="preserve"> </w:t>
      </w:r>
      <w:r>
        <w:t>difficult to accurately measure, construct, draw and even re-arrange objects which are basic</w:t>
      </w:r>
      <w:r>
        <w:rPr>
          <w:spacing w:val="1"/>
        </w:rPr>
        <w:t xml:space="preserve"> </w:t>
      </w:r>
      <w:r>
        <w:t>processes involved in the study of geometry. As for teachers, Idehen (2012) showed that teachers</w:t>
      </w:r>
      <w:r>
        <w:rPr>
          <w:spacing w:val="-57"/>
        </w:rPr>
        <w:t xml:space="preserve"> </w:t>
      </w:r>
      <w:r>
        <w:t>had</w:t>
      </w:r>
      <w:r>
        <w:rPr>
          <w:spacing w:val="1"/>
        </w:rPr>
        <w:t xml:space="preserve"> </w:t>
      </w:r>
      <w:r>
        <w:t>misconception</w:t>
      </w:r>
      <w:r>
        <w:rPr>
          <w:spacing w:val="1"/>
        </w:rPr>
        <w:t xml:space="preserve"> </w:t>
      </w:r>
      <w:r>
        <w:t>about</w:t>
      </w:r>
      <w:r>
        <w:rPr>
          <w:spacing w:val="1"/>
        </w:rPr>
        <w:t xml:space="preserve"> </w:t>
      </w:r>
      <w:r>
        <w:t>the</w:t>
      </w:r>
      <w:r>
        <w:rPr>
          <w:spacing w:val="1"/>
        </w:rPr>
        <w:t xml:space="preserve"> </w:t>
      </w:r>
      <w:r>
        <w:t>differences</w:t>
      </w:r>
      <w:r>
        <w:rPr>
          <w:spacing w:val="1"/>
        </w:rPr>
        <w:t xml:space="preserve"> </w:t>
      </w:r>
      <w:r>
        <w:t>between</w:t>
      </w:r>
      <w:r>
        <w:rPr>
          <w:spacing w:val="1"/>
        </w:rPr>
        <w:t xml:space="preserve"> </w:t>
      </w:r>
      <w:r>
        <w:t>a</w:t>
      </w:r>
      <w:r>
        <w:rPr>
          <w:spacing w:val="1"/>
        </w:rPr>
        <w:t xml:space="preserve"> </w:t>
      </w:r>
      <w:r>
        <w:t>cube</w:t>
      </w:r>
      <w:r>
        <w:rPr>
          <w:spacing w:val="1"/>
        </w:rPr>
        <w:t xml:space="preserve"> </w:t>
      </w:r>
      <w:r>
        <w:t>and</w:t>
      </w:r>
      <w:r>
        <w:rPr>
          <w:spacing w:val="1"/>
        </w:rPr>
        <w:t xml:space="preserve"> </w:t>
      </w:r>
      <w:r>
        <w:t>a</w:t>
      </w:r>
      <w:r>
        <w:rPr>
          <w:spacing w:val="1"/>
        </w:rPr>
        <w:t xml:space="preserve"> </w:t>
      </w:r>
      <w:r>
        <w:t>cuboid</w:t>
      </w:r>
      <w:r>
        <w:rPr>
          <w:spacing w:val="1"/>
        </w:rPr>
        <w:t xml:space="preserve"> </w:t>
      </w:r>
      <w:r>
        <w:t>and</w:t>
      </w:r>
      <w:r>
        <w:rPr>
          <w:spacing w:val="1"/>
        </w:rPr>
        <w:t xml:space="preserve"> </w:t>
      </w:r>
      <w:r>
        <w:t>seemed</w:t>
      </w:r>
      <w:r>
        <w:rPr>
          <w:spacing w:val="1"/>
        </w:rPr>
        <w:t xml:space="preserve"> </w:t>
      </w:r>
      <w:r>
        <w:t>not</w:t>
      </w:r>
      <w:r>
        <w:rPr>
          <w:spacing w:val="1"/>
        </w:rPr>
        <w:t xml:space="preserve"> </w:t>
      </w:r>
      <w:r>
        <w:t>to</w:t>
      </w:r>
      <w:r>
        <w:rPr>
          <w:spacing w:val="-57"/>
        </w:rPr>
        <w:t xml:space="preserve"> </w:t>
      </w:r>
      <w:r>
        <w:t>understand the best description of a cube. It is this misconception that teachers pass to students in</w:t>
      </w:r>
      <w:r>
        <w:rPr>
          <w:spacing w:val="-57"/>
        </w:rPr>
        <w:t xml:space="preserve"> </w:t>
      </w:r>
      <w:r>
        <w:t>a geometry class that leads to wrong solution of geometry problems. The implication of this</w:t>
      </w:r>
      <w:r>
        <w:rPr>
          <w:spacing w:val="1"/>
        </w:rPr>
        <w:t xml:space="preserve"> </w:t>
      </w:r>
      <w:r>
        <w:t>situation is</w:t>
      </w:r>
      <w:r>
        <w:rPr>
          <w:spacing w:val="1"/>
        </w:rPr>
        <w:t xml:space="preserve"> </w:t>
      </w:r>
      <w:r>
        <w:t>that</w:t>
      </w:r>
      <w:r>
        <w:rPr>
          <w:spacing w:val="1"/>
        </w:rPr>
        <w:t xml:space="preserve"> </w:t>
      </w:r>
      <w:r>
        <w:t>geometry makes</w:t>
      </w:r>
      <w:r>
        <w:rPr>
          <w:spacing w:val="1"/>
        </w:rPr>
        <w:t xml:space="preserve"> </w:t>
      </w:r>
      <w:r>
        <w:t>the least</w:t>
      </w:r>
      <w:r>
        <w:rPr>
          <w:spacing w:val="1"/>
        </w:rPr>
        <w:t xml:space="preserve"> </w:t>
      </w:r>
      <w:r>
        <w:t>impression on students</w:t>
      </w:r>
      <w:r>
        <w:rPr>
          <w:spacing w:val="1"/>
        </w:rPr>
        <w:t xml:space="preserve"> </w:t>
      </w:r>
      <w:r>
        <w:t>and their teachers.</w:t>
      </w:r>
      <w:r>
        <w:rPr>
          <w:spacing w:val="60"/>
        </w:rPr>
        <w:t xml:space="preserve"> </w:t>
      </w:r>
      <w:r>
        <w:t>As such,</w:t>
      </w:r>
      <w:r>
        <w:rPr>
          <w:spacing w:val="1"/>
        </w:rPr>
        <w:t xml:space="preserve"> </w:t>
      </w:r>
      <w:r>
        <w:t>they</w:t>
      </w:r>
      <w:r>
        <w:rPr>
          <w:spacing w:val="1"/>
        </w:rPr>
        <w:t xml:space="preserve"> </w:t>
      </w:r>
      <w:r>
        <w:t>avoid</w:t>
      </w:r>
      <w:r>
        <w:rPr>
          <w:spacing w:val="1"/>
        </w:rPr>
        <w:t xml:space="preserve"> </w:t>
      </w:r>
      <w:r>
        <w:t>anything</w:t>
      </w:r>
      <w:r>
        <w:rPr>
          <w:spacing w:val="1"/>
        </w:rPr>
        <w:t xml:space="preserve"> </w:t>
      </w:r>
      <w:r>
        <w:t>geometry</w:t>
      </w:r>
      <w:r>
        <w:rPr>
          <w:spacing w:val="1"/>
        </w:rPr>
        <w:t xml:space="preserve"> </w:t>
      </w:r>
      <w:r>
        <w:t>and</w:t>
      </w:r>
      <w:r>
        <w:rPr>
          <w:spacing w:val="1"/>
        </w:rPr>
        <w:t xml:space="preserve"> </w:t>
      </w:r>
      <w:r>
        <w:t>students</w:t>
      </w:r>
      <w:r>
        <w:rPr>
          <w:spacing w:val="1"/>
        </w:rPr>
        <w:t xml:space="preserve"> </w:t>
      </w:r>
      <w:r>
        <w:t>fail</w:t>
      </w:r>
      <w:r>
        <w:rPr>
          <w:spacing w:val="1"/>
        </w:rPr>
        <w:t xml:space="preserve"> </w:t>
      </w:r>
      <w:r>
        <w:t>even</w:t>
      </w:r>
      <w:r>
        <w:rPr>
          <w:spacing w:val="1"/>
        </w:rPr>
        <w:t xml:space="preserve"> </w:t>
      </w:r>
      <w:r>
        <w:t>if</w:t>
      </w:r>
      <w:r>
        <w:rPr>
          <w:spacing w:val="1"/>
        </w:rPr>
        <w:t xml:space="preserve"> </w:t>
      </w:r>
      <w:r>
        <w:t>they</w:t>
      </w:r>
      <w:r>
        <w:rPr>
          <w:spacing w:val="1"/>
        </w:rPr>
        <w:t xml:space="preserve"> </w:t>
      </w:r>
      <w:r>
        <w:t>attempt</w:t>
      </w:r>
      <w:r>
        <w:rPr>
          <w:spacing w:val="1"/>
        </w:rPr>
        <w:t xml:space="preserve"> </w:t>
      </w:r>
      <w:r>
        <w:t>solving</w:t>
      </w:r>
      <w:r>
        <w:rPr>
          <w:spacing w:val="1"/>
        </w:rPr>
        <w:t xml:space="preserve"> </w:t>
      </w:r>
      <w:r>
        <w:t>geometrical</w:t>
      </w:r>
      <w:r>
        <w:rPr>
          <w:spacing w:val="1"/>
        </w:rPr>
        <w:t xml:space="preserve"> </w:t>
      </w:r>
      <w:r>
        <w:t>problems.</w:t>
      </w:r>
    </w:p>
    <w:p>
      <w:pPr>
        <w:pStyle w:val="5"/>
        <w:spacing w:before="200" w:line="480" w:lineRule="auto"/>
        <w:ind w:left="300" w:right="1113" w:firstLine="360"/>
        <w:jc w:val="both"/>
      </w:pPr>
      <w:r>
        <w:t>Another major obstacle that hinders students‟ performance and progress in mathematics is</w:t>
      </w:r>
      <w:r>
        <w:rPr>
          <w:spacing w:val="1"/>
        </w:rPr>
        <w:t xml:space="preserve"> </w:t>
      </w:r>
      <w:r>
        <w:t>their inability to retain the learnt concepts. Retention, according to Bichi (2000), is the ability to</w:t>
      </w:r>
      <w:r>
        <w:rPr>
          <w:spacing w:val="1"/>
        </w:rPr>
        <w:t xml:space="preserve"> </w:t>
      </w:r>
      <w:r>
        <w:t>keep</w:t>
      </w:r>
      <w:r>
        <w:rPr>
          <w:spacing w:val="4"/>
        </w:rPr>
        <w:t xml:space="preserve"> </w:t>
      </w:r>
      <w:r>
        <w:t>and</w:t>
      </w:r>
      <w:r>
        <w:rPr>
          <w:spacing w:val="6"/>
        </w:rPr>
        <w:t xml:space="preserve"> </w:t>
      </w:r>
      <w:r>
        <w:t>consequently</w:t>
      </w:r>
      <w:r>
        <w:rPr>
          <w:spacing w:val="4"/>
        </w:rPr>
        <w:t xml:space="preserve"> </w:t>
      </w:r>
      <w:r>
        <w:t>remember</w:t>
      </w:r>
      <w:r>
        <w:rPr>
          <w:spacing w:val="6"/>
        </w:rPr>
        <w:t xml:space="preserve"> </w:t>
      </w:r>
      <w:r>
        <w:t>learnt</w:t>
      </w:r>
      <w:r>
        <w:rPr>
          <w:spacing w:val="4"/>
        </w:rPr>
        <w:t xml:space="preserve"> </w:t>
      </w:r>
      <w:r>
        <w:t>or</w:t>
      </w:r>
      <w:r>
        <w:rPr>
          <w:spacing w:val="3"/>
        </w:rPr>
        <w:t xml:space="preserve"> </w:t>
      </w:r>
      <w:r>
        <w:t>experienced</w:t>
      </w:r>
      <w:r>
        <w:rPr>
          <w:spacing w:val="4"/>
        </w:rPr>
        <w:t xml:space="preserve"> </w:t>
      </w:r>
      <w:r>
        <w:t>material</w:t>
      </w:r>
      <w:r>
        <w:rPr>
          <w:spacing w:val="5"/>
        </w:rPr>
        <w:t xml:space="preserve"> </w:t>
      </w:r>
      <w:r>
        <w:t>at</w:t>
      </w:r>
      <w:r>
        <w:rPr>
          <w:spacing w:val="5"/>
        </w:rPr>
        <w:t xml:space="preserve"> </w:t>
      </w:r>
      <w:r>
        <w:t>a</w:t>
      </w:r>
      <w:r>
        <w:rPr>
          <w:spacing w:val="5"/>
        </w:rPr>
        <w:t xml:space="preserve"> </w:t>
      </w:r>
      <w:r>
        <w:t>later</w:t>
      </w:r>
      <w:r>
        <w:rPr>
          <w:spacing w:val="3"/>
        </w:rPr>
        <w:t xml:space="preserve"> </w:t>
      </w:r>
      <w:r>
        <w:t>time.</w:t>
      </w:r>
      <w:r>
        <w:rPr>
          <w:spacing w:val="4"/>
        </w:rPr>
        <w:t xml:space="preserve"> </w:t>
      </w:r>
      <w:r>
        <w:t>Retention</w:t>
      </w:r>
    </w:p>
    <w:p>
      <w:pPr>
        <w:spacing w:after="0" w:line="480" w:lineRule="auto"/>
        <w:jc w:val="both"/>
        <w:sectPr>
          <w:pgSz w:w="12240" w:h="15840"/>
          <w:pgMar w:top="1440" w:right="320" w:bottom="1200" w:left="1140" w:header="0" w:footer="1012" w:gutter="0"/>
          <w:cols w:space="720" w:num="1"/>
        </w:sectPr>
      </w:pPr>
    </w:p>
    <w:p>
      <w:pPr>
        <w:pStyle w:val="5"/>
        <w:spacing w:before="72" w:line="480" w:lineRule="auto"/>
        <w:ind w:left="300" w:right="1115"/>
        <w:jc w:val="both"/>
      </w:pPr>
      <w:r>
        <w:t>facilitates transfer of learning for problem solving. When students cannot remember what they</w:t>
      </w:r>
      <w:r>
        <w:rPr>
          <w:spacing w:val="1"/>
        </w:rPr>
        <w:t xml:space="preserve"> </w:t>
      </w:r>
      <w:r>
        <w:t>learnt before, they become confused. Such confusion can be the beginning of mathematics-</w:t>
      </w:r>
      <w:r>
        <w:rPr>
          <w:spacing w:val="1"/>
        </w:rPr>
        <w:t xml:space="preserve"> </w:t>
      </w:r>
      <w:r>
        <w:t>phobia and avoidance of the subject (Uyuota, 2006). Adeyemi (2003) stressed the importance of</w:t>
      </w:r>
      <w:r>
        <w:rPr>
          <w:spacing w:val="1"/>
        </w:rPr>
        <w:t xml:space="preserve"> </w:t>
      </w:r>
      <w:r>
        <w:t>retention</w:t>
      </w:r>
      <w:r>
        <w:rPr>
          <w:spacing w:val="13"/>
        </w:rPr>
        <w:t xml:space="preserve"> </w:t>
      </w:r>
      <w:r>
        <w:t>of</w:t>
      </w:r>
      <w:r>
        <w:rPr>
          <w:spacing w:val="12"/>
        </w:rPr>
        <w:t xml:space="preserve"> </w:t>
      </w:r>
      <w:r>
        <w:t>learnt</w:t>
      </w:r>
      <w:r>
        <w:rPr>
          <w:spacing w:val="12"/>
        </w:rPr>
        <w:t xml:space="preserve"> </w:t>
      </w:r>
      <w:r>
        <w:t>concepts</w:t>
      </w:r>
      <w:r>
        <w:rPr>
          <w:spacing w:val="13"/>
        </w:rPr>
        <w:t xml:space="preserve"> </w:t>
      </w:r>
      <w:r>
        <w:t>by</w:t>
      </w:r>
      <w:r>
        <w:rPr>
          <w:spacing w:val="5"/>
        </w:rPr>
        <w:t xml:space="preserve"> </w:t>
      </w:r>
      <w:r>
        <w:t>observing</w:t>
      </w:r>
      <w:r>
        <w:rPr>
          <w:spacing w:val="13"/>
        </w:rPr>
        <w:t xml:space="preserve"> </w:t>
      </w:r>
      <w:r>
        <w:t>that</w:t>
      </w:r>
      <w:r>
        <w:rPr>
          <w:spacing w:val="13"/>
        </w:rPr>
        <w:t xml:space="preserve"> </w:t>
      </w:r>
      <w:r>
        <w:t>the</w:t>
      </w:r>
      <w:r>
        <w:rPr>
          <w:spacing w:val="14"/>
        </w:rPr>
        <w:t xml:space="preserve"> </w:t>
      </w:r>
      <w:r>
        <w:t>ways</w:t>
      </w:r>
      <w:r>
        <w:rPr>
          <w:spacing w:val="13"/>
        </w:rPr>
        <w:t xml:space="preserve"> </w:t>
      </w:r>
      <w:r>
        <w:t>children</w:t>
      </w:r>
      <w:r>
        <w:rPr>
          <w:spacing w:val="13"/>
        </w:rPr>
        <w:t xml:space="preserve"> </w:t>
      </w:r>
      <w:r>
        <w:t>learn</w:t>
      </w:r>
      <w:r>
        <w:rPr>
          <w:spacing w:val="12"/>
        </w:rPr>
        <w:t xml:space="preserve"> </w:t>
      </w:r>
      <w:r>
        <w:t>and</w:t>
      </w:r>
      <w:r>
        <w:rPr>
          <w:spacing w:val="16"/>
        </w:rPr>
        <w:t xml:space="preserve"> </w:t>
      </w:r>
      <w:r>
        <w:t>perceive</w:t>
      </w:r>
      <w:r>
        <w:rPr>
          <w:spacing w:val="12"/>
        </w:rPr>
        <w:t xml:space="preserve"> </w:t>
      </w:r>
      <w:r>
        <w:t>are</w:t>
      </w:r>
      <w:r>
        <w:rPr>
          <w:spacing w:val="11"/>
        </w:rPr>
        <w:t xml:space="preserve"> </w:t>
      </w:r>
      <w:r>
        <w:t>reflected</w:t>
      </w:r>
      <w:r>
        <w:rPr>
          <w:spacing w:val="-58"/>
        </w:rPr>
        <w:t xml:space="preserve"> </w:t>
      </w:r>
      <w:r>
        <w:t>in</w:t>
      </w:r>
      <w:r>
        <w:rPr>
          <w:spacing w:val="-1"/>
        </w:rPr>
        <w:t xml:space="preserve"> </w:t>
      </w:r>
      <w:r>
        <w:t>retention scores</w:t>
      </w:r>
      <w:r>
        <w:rPr>
          <w:spacing w:val="1"/>
        </w:rPr>
        <w:t xml:space="preserve"> </w:t>
      </w:r>
      <w:r>
        <w:t>and that which</w:t>
      </w:r>
      <w:r>
        <w:rPr>
          <w:spacing w:val="-1"/>
        </w:rPr>
        <w:t xml:space="preserve"> </w:t>
      </w:r>
      <w:r>
        <w:t>is imperfectly</w:t>
      </w:r>
      <w:r>
        <w:rPr>
          <w:spacing w:val="-3"/>
        </w:rPr>
        <w:t xml:space="preserve"> </w:t>
      </w:r>
      <w:r>
        <w:t>registered</w:t>
      </w:r>
      <w:r>
        <w:rPr>
          <w:spacing w:val="-1"/>
        </w:rPr>
        <w:t xml:space="preserve"> </w:t>
      </w:r>
      <w:r>
        <w:t>cannot be</w:t>
      </w:r>
      <w:r>
        <w:rPr>
          <w:spacing w:val="-1"/>
        </w:rPr>
        <w:t xml:space="preserve"> </w:t>
      </w:r>
      <w:r>
        <w:t>perfectly</w:t>
      </w:r>
      <w:r>
        <w:rPr>
          <w:spacing w:val="-6"/>
        </w:rPr>
        <w:t xml:space="preserve"> </w:t>
      </w:r>
      <w:r>
        <w:t>retained.</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10" w:line="480" w:lineRule="auto"/>
        <w:ind w:left="300" w:right="1114" w:firstLine="360"/>
        <w:jc w:val="both"/>
      </w:pPr>
      <w:r>
        <w:t>Various factors responsible for students‟ poor performance and retention in geometry and</w:t>
      </w:r>
      <w:r>
        <w:rPr>
          <w:spacing w:val="1"/>
        </w:rPr>
        <w:t xml:space="preserve"> </w:t>
      </w:r>
      <w:r>
        <w:t>mathematics generally have been identified by researchers in mathematics education. These</w:t>
      </w:r>
      <w:r>
        <w:rPr>
          <w:spacing w:val="1"/>
        </w:rPr>
        <w:t xml:space="preserve"> </w:t>
      </w:r>
      <w:r>
        <w:t>include lack of enough and qualified teachers, inadequate instructional materials, large class size</w:t>
      </w:r>
      <w:r>
        <w:rPr>
          <w:spacing w:val="1"/>
        </w:rPr>
        <w:t xml:space="preserve"> </w:t>
      </w:r>
      <w:r>
        <w:t>and poor students‟ background. However, other findings have revealed that the most important</w:t>
      </w:r>
      <w:r>
        <w:rPr>
          <w:spacing w:val="1"/>
        </w:rPr>
        <w:t xml:space="preserve"> </w:t>
      </w:r>
      <w:r>
        <w:t>factor is the use of poor teaching strategy in teaching mathematics. Such findings have agreed</w:t>
      </w:r>
      <w:r>
        <w:rPr>
          <w:spacing w:val="1"/>
        </w:rPr>
        <w:t xml:space="preserve"> </w:t>
      </w:r>
      <w:r>
        <w:t>that low performance and poor retention ability among students are largely due to inappropriate</w:t>
      </w:r>
      <w:r>
        <w:rPr>
          <w:spacing w:val="1"/>
        </w:rPr>
        <w:t xml:space="preserve"> </w:t>
      </w:r>
      <w:r>
        <w:t>instructional strategy (Adeyemi, 2003; Usman,2004; Hassan, 2010;</w:t>
      </w:r>
      <w:r>
        <w:rPr>
          <w:spacing w:val="1"/>
        </w:rPr>
        <w:t xml:space="preserve"> </w:t>
      </w:r>
      <w:r>
        <w:t>Obioma, 2011; James &amp;</w:t>
      </w:r>
      <w:r>
        <w:rPr>
          <w:spacing w:val="1"/>
        </w:rPr>
        <w:t xml:space="preserve"> </w:t>
      </w:r>
      <w:r>
        <w:t>Taiwo,</w:t>
      </w:r>
      <w:r>
        <w:rPr>
          <w:spacing w:val="-1"/>
        </w:rPr>
        <w:t xml:space="preserve"> </w:t>
      </w:r>
      <w:r>
        <w:t>2011).</w:t>
      </w:r>
    </w:p>
    <w:p>
      <w:pPr>
        <w:pStyle w:val="5"/>
        <w:spacing w:before="200" w:line="480" w:lineRule="auto"/>
        <w:ind w:left="300" w:right="1115" w:firstLine="360"/>
        <w:jc w:val="both"/>
      </w:pPr>
      <w:r>
        <w:t>Empirical</w:t>
      </w:r>
      <w:r>
        <w:rPr>
          <w:spacing w:val="1"/>
        </w:rPr>
        <w:t xml:space="preserve"> </w:t>
      </w:r>
      <w:r>
        <w:t>evidences</w:t>
      </w:r>
      <w:r>
        <w:rPr>
          <w:spacing w:val="1"/>
        </w:rPr>
        <w:t xml:space="preserve"> </w:t>
      </w:r>
      <w:r>
        <w:t>(Bolaji,</w:t>
      </w:r>
      <w:r>
        <w:rPr>
          <w:spacing w:val="1"/>
        </w:rPr>
        <w:t xml:space="preserve"> </w:t>
      </w:r>
      <w:r>
        <w:t>1999;</w:t>
      </w:r>
      <w:r>
        <w:rPr>
          <w:spacing w:val="1"/>
        </w:rPr>
        <w:t xml:space="preserve"> </w:t>
      </w:r>
      <w:r>
        <w:t>Azuka,</w:t>
      </w:r>
      <w:r>
        <w:rPr>
          <w:spacing w:val="1"/>
        </w:rPr>
        <w:t xml:space="preserve"> </w:t>
      </w:r>
      <w:r>
        <w:t>2009;</w:t>
      </w:r>
      <w:r>
        <w:rPr>
          <w:spacing w:val="1"/>
        </w:rPr>
        <w:t xml:space="preserve"> </w:t>
      </w:r>
      <w:r>
        <w:t>Adewumi,</w:t>
      </w:r>
      <w:r>
        <w:rPr>
          <w:spacing w:val="1"/>
        </w:rPr>
        <w:t xml:space="preserve"> </w:t>
      </w:r>
      <w:r>
        <w:t>2012)</w:t>
      </w:r>
      <w:r>
        <w:rPr>
          <w:spacing w:val="1"/>
        </w:rPr>
        <w:t xml:space="preserve"> </w:t>
      </w:r>
      <w:r>
        <w:t>have</w:t>
      </w:r>
      <w:r>
        <w:rPr>
          <w:spacing w:val="1"/>
        </w:rPr>
        <w:t xml:space="preserve"> </w:t>
      </w:r>
      <w:r>
        <w:t>indicated</w:t>
      </w:r>
      <w:r>
        <w:rPr>
          <w:spacing w:val="1"/>
        </w:rPr>
        <w:t xml:space="preserve"> </w:t>
      </w:r>
      <w:r>
        <w:t>that</w:t>
      </w:r>
      <w:r>
        <w:rPr>
          <w:spacing w:val="1"/>
        </w:rPr>
        <w:t xml:space="preserve"> </w:t>
      </w:r>
      <w:r>
        <w:t>traditional</w:t>
      </w:r>
      <w:r>
        <w:rPr>
          <w:spacing w:val="22"/>
        </w:rPr>
        <w:t xml:space="preserve"> </w:t>
      </w:r>
      <w:r>
        <w:t>lecture</w:t>
      </w:r>
      <w:r>
        <w:rPr>
          <w:spacing w:val="21"/>
        </w:rPr>
        <w:t xml:space="preserve"> </w:t>
      </w:r>
      <w:r>
        <w:t>method</w:t>
      </w:r>
      <w:r>
        <w:rPr>
          <w:spacing w:val="22"/>
        </w:rPr>
        <w:t xml:space="preserve"> </w:t>
      </w:r>
      <w:r>
        <w:t>still</w:t>
      </w:r>
      <w:r>
        <w:rPr>
          <w:spacing w:val="24"/>
        </w:rPr>
        <w:t xml:space="preserve"> </w:t>
      </w:r>
      <w:r>
        <w:t>remains</w:t>
      </w:r>
      <w:r>
        <w:rPr>
          <w:spacing w:val="23"/>
        </w:rPr>
        <w:t xml:space="preserve"> </w:t>
      </w:r>
      <w:r>
        <w:t>popular</w:t>
      </w:r>
      <w:r>
        <w:rPr>
          <w:spacing w:val="21"/>
        </w:rPr>
        <w:t xml:space="preserve"> </w:t>
      </w:r>
      <w:r>
        <w:t>among</w:t>
      </w:r>
      <w:r>
        <w:rPr>
          <w:spacing w:val="21"/>
        </w:rPr>
        <w:t xml:space="preserve"> </w:t>
      </w:r>
      <w:r>
        <w:t>secondary</w:t>
      </w:r>
      <w:r>
        <w:rPr>
          <w:spacing w:val="17"/>
        </w:rPr>
        <w:t xml:space="preserve"> </w:t>
      </w:r>
      <w:r>
        <w:t>school</w:t>
      </w:r>
      <w:r>
        <w:rPr>
          <w:spacing w:val="25"/>
        </w:rPr>
        <w:t xml:space="preserve"> </w:t>
      </w:r>
      <w:r>
        <w:t>mathematics</w:t>
      </w:r>
      <w:r>
        <w:rPr>
          <w:spacing w:val="23"/>
        </w:rPr>
        <w:t xml:space="preserve"> </w:t>
      </w:r>
      <w:r>
        <w:t>teachers.</w:t>
      </w:r>
      <w:r>
        <w:rPr>
          <w:spacing w:val="-58"/>
        </w:rPr>
        <w:t xml:space="preserve"> </w:t>
      </w:r>
      <w:r>
        <w:t>In the traditional method, the teacher dominates the class with little opportunity for students to</w:t>
      </w:r>
      <w:r>
        <w:rPr>
          <w:spacing w:val="1"/>
        </w:rPr>
        <w:t xml:space="preserve"> </w:t>
      </w:r>
      <w:r>
        <w:t>participate.</w:t>
      </w:r>
      <w:r>
        <w:rPr>
          <w:spacing w:val="28"/>
        </w:rPr>
        <w:t xml:space="preserve"> </w:t>
      </w:r>
      <w:r>
        <w:t>Despite</w:t>
      </w:r>
      <w:r>
        <w:rPr>
          <w:spacing w:val="29"/>
        </w:rPr>
        <w:t xml:space="preserve"> </w:t>
      </w:r>
      <w:r>
        <w:t>this</w:t>
      </w:r>
      <w:r>
        <w:rPr>
          <w:spacing w:val="30"/>
        </w:rPr>
        <w:t xml:space="preserve"> </w:t>
      </w:r>
      <w:r>
        <w:t>shortcoming,</w:t>
      </w:r>
      <w:r>
        <w:rPr>
          <w:spacing w:val="29"/>
        </w:rPr>
        <w:t xml:space="preserve"> </w:t>
      </w:r>
      <w:r>
        <w:t>the</w:t>
      </w:r>
      <w:r>
        <w:rPr>
          <w:spacing w:val="28"/>
        </w:rPr>
        <w:t xml:space="preserve"> </w:t>
      </w:r>
      <w:r>
        <w:t>method</w:t>
      </w:r>
      <w:r>
        <w:rPr>
          <w:spacing w:val="30"/>
        </w:rPr>
        <w:t xml:space="preserve"> </w:t>
      </w:r>
      <w:r>
        <w:t>is</w:t>
      </w:r>
      <w:r>
        <w:rPr>
          <w:spacing w:val="30"/>
        </w:rPr>
        <w:t xml:space="preserve"> </w:t>
      </w:r>
      <w:r>
        <w:t>important</w:t>
      </w:r>
      <w:r>
        <w:rPr>
          <w:spacing w:val="30"/>
        </w:rPr>
        <w:t xml:space="preserve"> </w:t>
      </w:r>
      <w:r>
        <w:t>as</w:t>
      </w:r>
      <w:r>
        <w:rPr>
          <w:spacing w:val="26"/>
        </w:rPr>
        <w:t xml:space="preserve"> </w:t>
      </w:r>
      <w:r>
        <w:t>it</w:t>
      </w:r>
      <w:r>
        <w:rPr>
          <w:spacing w:val="30"/>
        </w:rPr>
        <w:t xml:space="preserve"> </w:t>
      </w:r>
      <w:r>
        <w:t>consumes</w:t>
      </w:r>
      <w:r>
        <w:rPr>
          <w:spacing w:val="29"/>
        </w:rPr>
        <w:t xml:space="preserve"> </w:t>
      </w:r>
      <w:r>
        <w:t>less</w:t>
      </w:r>
      <w:r>
        <w:rPr>
          <w:spacing w:val="30"/>
        </w:rPr>
        <w:t xml:space="preserve"> </w:t>
      </w:r>
      <w:r>
        <w:t>lesson</w:t>
      </w:r>
      <w:r>
        <w:rPr>
          <w:spacing w:val="29"/>
        </w:rPr>
        <w:t xml:space="preserve"> </w:t>
      </w:r>
      <w:r>
        <w:t>time</w:t>
      </w:r>
      <w:r>
        <w:rPr>
          <w:spacing w:val="-57"/>
        </w:rPr>
        <w:t xml:space="preserve"> </w:t>
      </w:r>
      <w:r>
        <w:t>and can</w:t>
      </w:r>
      <w:r>
        <w:rPr>
          <w:spacing w:val="1"/>
        </w:rPr>
        <w:t xml:space="preserve"> </w:t>
      </w:r>
      <w:r>
        <w:t>be used to teach large class.</w:t>
      </w:r>
      <w:r>
        <w:rPr>
          <w:spacing w:val="1"/>
        </w:rPr>
        <w:t xml:space="preserve"> </w:t>
      </w:r>
      <w:r>
        <w:t>FME</w:t>
      </w:r>
      <w:r>
        <w:rPr>
          <w:spacing w:val="1"/>
        </w:rPr>
        <w:t xml:space="preserve"> </w:t>
      </w:r>
      <w:r>
        <w:t>(2007) argued that the</w:t>
      </w:r>
      <w:r>
        <w:rPr>
          <w:spacing w:val="1"/>
        </w:rPr>
        <w:t xml:space="preserve"> </w:t>
      </w:r>
      <w:r>
        <w:t>method can</w:t>
      </w:r>
      <w:r>
        <w:rPr>
          <w:spacing w:val="1"/>
        </w:rPr>
        <w:t xml:space="preserve"> </w:t>
      </w:r>
      <w:r>
        <w:t>be used</w:t>
      </w:r>
      <w:r>
        <w:rPr>
          <w:spacing w:val="1"/>
        </w:rPr>
        <w:t xml:space="preserve"> </w:t>
      </w:r>
      <w:r>
        <w:t>to</w:t>
      </w:r>
      <w:r>
        <w:rPr>
          <w:spacing w:val="1"/>
        </w:rPr>
        <w:t xml:space="preserve"> </w:t>
      </w:r>
      <w:r>
        <w:t>supplement other innovative methods by making initial presentation of materials and giving clear</w:t>
      </w:r>
      <w:r>
        <w:rPr>
          <w:spacing w:val="-57"/>
        </w:rPr>
        <w:t xml:space="preserve"> </w:t>
      </w:r>
      <w:r>
        <w:t>instructions</w:t>
      </w:r>
      <w:r>
        <w:rPr>
          <w:spacing w:val="26"/>
        </w:rPr>
        <w:t xml:space="preserve"> </w:t>
      </w:r>
      <w:r>
        <w:t>to</w:t>
      </w:r>
      <w:r>
        <w:rPr>
          <w:spacing w:val="26"/>
        </w:rPr>
        <w:t xml:space="preserve"> </w:t>
      </w:r>
      <w:r>
        <w:t>students,</w:t>
      </w:r>
      <w:r>
        <w:rPr>
          <w:spacing w:val="26"/>
        </w:rPr>
        <w:t xml:space="preserve"> </w:t>
      </w:r>
      <w:r>
        <w:t>either</w:t>
      </w:r>
      <w:r>
        <w:rPr>
          <w:spacing w:val="25"/>
        </w:rPr>
        <w:t xml:space="preserve"> </w:t>
      </w:r>
      <w:r>
        <w:t>in</w:t>
      </w:r>
      <w:r>
        <w:rPr>
          <w:spacing w:val="29"/>
        </w:rPr>
        <w:t xml:space="preserve"> </w:t>
      </w:r>
      <w:r>
        <w:t>group</w:t>
      </w:r>
      <w:r>
        <w:rPr>
          <w:spacing w:val="25"/>
        </w:rPr>
        <w:t xml:space="preserve"> </w:t>
      </w:r>
      <w:r>
        <w:t>or</w:t>
      </w:r>
      <w:r>
        <w:rPr>
          <w:spacing w:val="25"/>
        </w:rPr>
        <w:t xml:space="preserve"> </w:t>
      </w:r>
      <w:r>
        <w:t>individually.</w:t>
      </w:r>
      <w:r>
        <w:rPr>
          <w:spacing w:val="31"/>
        </w:rPr>
        <w:t xml:space="preserve"> </w:t>
      </w:r>
      <w:r>
        <w:t>Teaching</w:t>
      </w:r>
      <w:r>
        <w:rPr>
          <w:spacing w:val="24"/>
        </w:rPr>
        <w:t xml:space="preserve"> </w:t>
      </w:r>
      <w:r>
        <w:t>mensuration</w:t>
      </w:r>
      <w:r>
        <w:rPr>
          <w:spacing w:val="26"/>
        </w:rPr>
        <w:t xml:space="preserve"> </w:t>
      </w:r>
      <w:r>
        <w:t>aspect</w:t>
      </w:r>
      <w:r>
        <w:rPr>
          <w:spacing w:val="28"/>
        </w:rPr>
        <w:t xml:space="preserve"> </w:t>
      </w:r>
      <w:r>
        <w:t>of</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8"/>
        <w:jc w:val="both"/>
      </w:pPr>
      <w:r>
        <w:t>geometry is not an exception in this regard. This shows that much is needed in the area of</w:t>
      </w:r>
      <w:r>
        <w:rPr>
          <w:spacing w:val="1"/>
        </w:rPr>
        <w:t xml:space="preserve"> </w:t>
      </w:r>
      <w:r>
        <w:t>teaching and learning of mensuration aspect of geometry in order to actualize the desired goals.</w:t>
      </w:r>
      <w:r>
        <w:rPr>
          <w:spacing w:val="1"/>
        </w:rPr>
        <w:t xml:space="preserve"> </w:t>
      </w:r>
      <w:r>
        <w:t>The Royal Society (2001), in Nichols (2002), opined that one of the current major concerns is</w:t>
      </w:r>
      <w:r>
        <w:rPr>
          <w:spacing w:val="1"/>
        </w:rPr>
        <w:t xml:space="preserve"> </w:t>
      </w:r>
      <w:r>
        <w:t>about how to improve instructional strategies in order to assist students successfully progress</w:t>
      </w:r>
      <w:r>
        <w:rPr>
          <w:spacing w:val="1"/>
        </w:rPr>
        <w:t xml:space="preserve"> </w:t>
      </w:r>
      <w:r>
        <w:t>from practical geometry to deductive geometry. One of these improved and innovative strategies</w:t>
      </w:r>
      <w:r>
        <w:rPr>
          <w:spacing w:val="1"/>
        </w:rPr>
        <w:t xml:space="preserve"> </w:t>
      </w:r>
      <w:r>
        <w:t>is the co-operative learning. There are various versions of co-operative learning; one of them is</w:t>
      </w:r>
      <w:r>
        <w:rPr>
          <w:spacing w:val="1"/>
        </w:rPr>
        <w:t xml:space="preserve"> </w:t>
      </w:r>
      <w:r>
        <w:t>known</w:t>
      </w:r>
      <w:r>
        <w:rPr>
          <w:spacing w:val="-1"/>
        </w:rPr>
        <w:t xml:space="preserve"> </w:t>
      </w:r>
      <w:r>
        <w:t>as jigsaw</w:t>
      </w:r>
      <w:r>
        <w:rPr>
          <w:spacing w:val="1"/>
        </w:rPr>
        <w:t xml:space="preserve"> </w:t>
      </w:r>
      <w:r>
        <w:t>II</w:t>
      </w:r>
      <w:r>
        <w:rPr>
          <w:spacing w:val="-2"/>
        </w:rPr>
        <w:t xml:space="preserve"> </w:t>
      </w:r>
      <w:r>
        <w:t>co-operative</w:t>
      </w:r>
      <w:r>
        <w:rPr>
          <w:spacing w:val="-1"/>
        </w:rPr>
        <w:t xml:space="preserve"> </w:t>
      </w:r>
      <w:r>
        <w:t>learning</w:t>
      </w:r>
      <w:r>
        <w:rPr>
          <w:spacing w:val="-3"/>
        </w:rPr>
        <w:t xml:space="preserve"> </w:t>
      </w:r>
      <w:r>
        <w:t>strategy.</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10" w:line="480" w:lineRule="auto"/>
        <w:ind w:left="300" w:right="1114" w:firstLine="360"/>
      </w:pPr>
      <w:r>
        <w:t>Jigsaw</w:t>
      </w:r>
      <w:r>
        <w:rPr>
          <w:spacing w:val="31"/>
        </w:rPr>
        <w:t xml:space="preserve"> </w:t>
      </w:r>
      <w:r>
        <w:t>II</w:t>
      </w:r>
      <w:r>
        <w:rPr>
          <w:spacing w:val="26"/>
        </w:rPr>
        <w:t xml:space="preserve"> </w:t>
      </w:r>
      <w:r>
        <w:t>co-operative</w:t>
      </w:r>
      <w:r>
        <w:rPr>
          <w:spacing w:val="29"/>
        </w:rPr>
        <w:t xml:space="preserve"> </w:t>
      </w:r>
      <w:r>
        <w:t>learning</w:t>
      </w:r>
      <w:r>
        <w:rPr>
          <w:spacing w:val="28"/>
        </w:rPr>
        <w:t xml:space="preserve"> </w:t>
      </w:r>
      <w:r>
        <w:t>strategy</w:t>
      </w:r>
      <w:r>
        <w:rPr>
          <w:spacing w:val="25"/>
        </w:rPr>
        <w:t xml:space="preserve"> </w:t>
      </w:r>
      <w:r>
        <w:t>is</w:t>
      </w:r>
      <w:r>
        <w:rPr>
          <w:spacing w:val="30"/>
        </w:rPr>
        <w:t xml:space="preserve"> </w:t>
      </w:r>
      <w:r>
        <w:t>an</w:t>
      </w:r>
      <w:r>
        <w:rPr>
          <w:spacing w:val="32"/>
        </w:rPr>
        <w:t xml:space="preserve"> </w:t>
      </w:r>
      <w:r>
        <w:t>instructional</w:t>
      </w:r>
      <w:r>
        <w:rPr>
          <w:spacing w:val="30"/>
        </w:rPr>
        <w:t xml:space="preserve"> </w:t>
      </w:r>
      <w:r>
        <w:t>strategy</w:t>
      </w:r>
      <w:r>
        <w:rPr>
          <w:spacing w:val="26"/>
        </w:rPr>
        <w:t xml:space="preserve"> </w:t>
      </w:r>
      <w:r>
        <w:t>in</w:t>
      </w:r>
      <w:r>
        <w:rPr>
          <w:spacing w:val="32"/>
        </w:rPr>
        <w:t xml:space="preserve"> </w:t>
      </w:r>
      <w:r>
        <w:t>which</w:t>
      </w:r>
      <w:r>
        <w:rPr>
          <w:spacing w:val="29"/>
        </w:rPr>
        <w:t xml:space="preserve"> </w:t>
      </w:r>
      <w:r>
        <w:t>small</w:t>
      </w:r>
      <w:r>
        <w:rPr>
          <w:spacing w:val="30"/>
        </w:rPr>
        <w:t xml:space="preserve"> </w:t>
      </w:r>
      <w:r>
        <w:t>groups,</w:t>
      </w:r>
      <w:r>
        <w:rPr>
          <w:spacing w:val="-57"/>
        </w:rPr>
        <w:t xml:space="preserve"> </w:t>
      </w:r>
      <w:r>
        <w:t>each</w:t>
      </w:r>
      <w:r>
        <w:rPr>
          <w:spacing w:val="25"/>
        </w:rPr>
        <w:t xml:space="preserve"> </w:t>
      </w:r>
      <w:r>
        <w:t>with</w:t>
      </w:r>
      <w:r>
        <w:rPr>
          <w:spacing w:val="24"/>
        </w:rPr>
        <w:t xml:space="preserve"> </w:t>
      </w:r>
      <w:r>
        <w:t>students</w:t>
      </w:r>
      <w:r>
        <w:rPr>
          <w:spacing w:val="24"/>
        </w:rPr>
        <w:t xml:space="preserve"> </w:t>
      </w:r>
      <w:r>
        <w:t>of</w:t>
      </w:r>
      <w:r>
        <w:rPr>
          <w:spacing w:val="23"/>
        </w:rPr>
        <w:t xml:space="preserve"> </w:t>
      </w:r>
      <w:r>
        <w:t>different</w:t>
      </w:r>
      <w:r>
        <w:rPr>
          <w:spacing w:val="24"/>
        </w:rPr>
        <w:t xml:space="preserve"> </w:t>
      </w:r>
      <w:r>
        <w:t>ability</w:t>
      </w:r>
      <w:r>
        <w:rPr>
          <w:spacing w:val="18"/>
        </w:rPr>
        <w:t xml:space="preserve"> </w:t>
      </w:r>
      <w:r>
        <w:t>levels,</w:t>
      </w:r>
      <w:r>
        <w:rPr>
          <w:spacing w:val="24"/>
        </w:rPr>
        <w:t xml:space="preserve"> </w:t>
      </w:r>
      <w:r>
        <w:t>use</w:t>
      </w:r>
      <w:r>
        <w:rPr>
          <w:spacing w:val="25"/>
        </w:rPr>
        <w:t xml:space="preserve"> </w:t>
      </w:r>
      <w:r>
        <w:t>variety</w:t>
      </w:r>
      <w:r>
        <w:rPr>
          <w:spacing w:val="18"/>
        </w:rPr>
        <w:t xml:space="preserve"> </w:t>
      </w:r>
      <w:r>
        <w:t>of</w:t>
      </w:r>
      <w:r>
        <w:rPr>
          <w:spacing w:val="25"/>
        </w:rPr>
        <w:t xml:space="preserve"> </w:t>
      </w:r>
      <w:r>
        <w:t>learning</w:t>
      </w:r>
      <w:r>
        <w:rPr>
          <w:spacing w:val="23"/>
        </w:rPr>
        <w:t xml:space="preserve"> </w:t>
      </w:r>
      <w:r>
        <w:t>activities</w:t>
      </w:r>
      <w:r>
        <w:rPr>
          <w:spacing w:val="23"/>
        </w:rPr>
        <w:t xml:space="preserve"> </w:t>
      </w:r>
      <w:r>
        <w:t>to</w:t>
      </w:r>
      <w:r>
        <w:rPr>
          <w:spacing w:val="23"/>
        </w:rPr>
        <w:t xml:space="preserve"> </w:t>
      </w:r>
      <w:r>
        <w:t>improve</w:t>
      </w:r>
      <w:r>
        <w:rPr>
          <w:spacing w:val="22"/>
        </w:rPr>
        <w:t xml:space="preserve"> </w:t>
      </w:r>
      <w:r>
        <w:t>their</w:t>
      </w:r>
      <w:r>
        <w:rPr>
          <w:spacing w:val="-57"/>
        </w:rPr>
        <w:t xml:space="preserve"> </w:t>
      </w:r>
      <w:r>
        <w:t>understanding of a lesson.</w:t>
      </w:r>
      <w:r>
        <w:rPr>
          <w:spacing w:val="1"/>
        </w:rPr>
        <w:t xml:space="preserve"> </w:t>
      </w:r>
      <w:r>
        <w:t>The Jigsaw II cooperative learning strategy is an efficient way for</w:t>
      </w:r>
      <w:r>
        <w:rPr>
          <w:spacing w:val="1"/>
        </w:rPr>
        <w:t xml:space="preserve"> </w:t>
      </w:r>
      <w:r>
        <w:t>students</w:t>
      </w:r>
      <w:r>
        <w:rPr>
          <w:spacing w:val="15"/>
        </w:rPr>
        <w:t xml:space="preserve"> </w:t>
      </w:r>
      <w:r>
        <w:t>to</w:t>
      </w:r>
      <w:r>
        <w:rPr>
          <w:spacing w:val="16"/>
        </w:rPr>
        <w:t xml:space="preserve"> </w:t>
      </w:r>
      <w:r>
        <w:t>learn</w:t>
      </w:r>
      <w:r>
        <w:rPr>
          <w:spacing w:val="14"/>
        </w:rPr>
        <w:t xml:space="preserve"> </w:t>
      </w:r>
      <w:r>
        <w:t>classroom</w:t>
      </w:r>
      <w:r>
        <w:rPr>
          <w:spacing w:val="16"/>
        </w:rPr>
        <w:t xml:space="preserve"> </w:t>
      </w:r>
      <w:r>
        <w:t>material.</w:t>
      </w:r>
      <w:r>
        <w:rPr>
          <w:spacing w:val="16"/>
        </w:rPr>
        <w:t xml:space="preserve"> </w:t>
      </w:r>
      <w:r>
        <w:t>The</w:t>
      </w:r>
      <w:r>
        <w:rPr>
          <w:spacing w:val="14"/>
        </w:rPr>
        <w:t xml:space="preserve"> </w:t>
      </w:r>
      <w:r>
        <w:t>process</w:t>
      </w:r>
      <w:r>
        <w:rPr>
          <w:spacing w:val="14"/>
        </w:rPr>
        <w:t xml:space="preserve"> </w:t>
      </w:r>
      <w:r>
        <w:t>encourages</w:t>
      </w:r>
      <w:r>
        <w:rPr>
          <w:spacing w:val="15"/>
        </w:rPr>
        <w:t xml:space="preserve"> </w:t>
      </w:r>
      <w:r>
        <w:t>students</w:t>
      </w:r>
      <w:r>
        <w:rPr>
          <w:spacing w:val="16"/>
        </w:rPr>
        <w:t xml:space="preserve"> </w:t>
      </w:r>
      <w:r>
        <w:t>to</w:t>
      </w:r>
      <w:r>
        <w:rPr>
          <w:spacing w:val="13"/>
        </w:rPr>
        <w:t xml:space="preserve"> </w:t>
      </w:r>
      <w:r>
        <w:t>listen</w:t>
      </w:r>
      <w:r>
        <w:rPr>
          <w:spacing w:val="15"/>
        </w:rPr>
        <w:t xml:space="preserve"> </w:t>
      </w:r>
      <w:r>
        <w:t>and</w:t>
      </w:r>
      <w:r>
        <w:rPr>
          <w:spacing w:val="15"/>
        </w:rPr>
        <w:t xml:space="preserve"> </w:t>
      </w:r>
      <w:r>
        <w:t>be</w:t>
      </w:r>
      <w:r>
        <w:rPr>
          <w:spacing w:val="14"/>
        </w:rPr>
        <w:t xml:space="preserve"> </w:t>
      </w:r>
      <w:r>
        <w:t>engaged</w:t>
      </w:r>
      <w:r>
        <w:rPr>
          <w:spacing w:val="1"/>
        </w:rPr>
        <w:t xml:space="preserve"> </w:t>
      </w:r>
      <w:r>
        <w:t>in</w:t>
      </w:r>
      <w:r>
        <w:rPr>
          <w:spacing w:val="8"/>
        </w:rPr>
        <w:t xml:space="preserve"> </w:t>
      </w:r>
      <w:r>
        <w:t>a</w:t>
      </w:r>
      <w:r>
        <w:rPr>
          <w:spacing w:val="7"/>
        </w:rPr>
        <w:t xml:space="preserve"> </w:t>
      </w:r>
      <w:r>
        <w:t>group</w:t>
      </w:r>
      <w:r>
        <w:rPr>
          <w:spacing w:val="9"/>
        </w:rPr>
        <w:t xml:space="preserve"> </w:t>
      </w:r>
      <w:r>
        <w:t>setting.</w:t>
      </w:r>
      <w:r>
        <w:rPr>
          <w:spacing w:val="8"/>
        </w:rPr>
        <w:t xml:space="preserve"> </w:t>
      </w:r>
      <w:r>
        <w:t>Just</w:t>
      </w:r>
      <w:r>
        <w:rPr>
          <w:spacing w:val="9"/>
        </w:rPr>
        <w:t xml:space="preserve"> </w:t>
      </w:r>
      <w:r>
        <w:t>like</w:t>
      </w:r>
      <w:r>
        <w:rPr>
          <w:spacing w:val="8"/>
        </w:rPr>
        <w:t xml:space="preserve"> </w:t>
      </w:r>
      <w:r>
        <w:t>a</w:t>
      </w:r>
      <w:r>
        <w:rPr>
          <w:spacing w:val="7"/>
        </w:rPr>
        <w:t xml:space="preserve"> </w:t>
      </w:r>
      <w:r>
        <w:t>jigsaw</w:t>
      </w:r>
      <w:r>
        <w:rPr>
          <w:spacing w:val="7"/>
        </w:rPr>
        <w:t xml:space="preserve"> </w:t>
      </w:r>
      <w:r>
        <w:t>puzzle,</w:t>
      </w:r>
      <w:r>
        <w:rPr>
          <w:spacing w:val="8"/>
        </w:rPr>
        <w:t xml:space="preserve"> </w:t>
      </w:r>
      <w:r>
        <w:t>each</w:t>
      </w:r>
      <w:r>
        <w:rPr>
          <w:spacing w:val="10"/>
        </w:rPr>
        <w:t xml:space="preserve"> </w:t>
      </w:r>
      <w:r>
        <w:t>member</w:t>
      </w:r>
      <w:r>
        <w:rPr>
          <w:spacing w:val="7"/>
        </w:rPr>
        <w:t xml:space="preserve"> </w:t>
      </w:r>
      <w:r>
        <w:t>of</w:t>
      </w:r>
      <w:r>
        <w:rPr>
          <w:spacing w:val="8"/>
        </w:rPr>
        <w:t xml:space="preserve"> </w:t>
      </w:r>
      <w:r>
        <w:t>the</w:t>
      </w:r>
      <w:r>
        <w:rPr>
          <w:spacing w:val="10"/>
        </w:rPr>
        <w:t xml:space="preserve"> </w:t>
      </w:r>
      <w:r>
        <w:t>group</w:t>
      </w:r>
      <w:r>
        <w:rPr>
          <w:spacing w:val="8"/>
        </w:rPr>
        <w:t xml:space="preserve"> </w:t>
      </w:r>
      <w:r>
        <w:t>plays</w:t>
      </w:r>
      <w:r>
        <w:rPr>
          <w:spacing w:val="11"/>
        </w:rPr>
        <w:t xml:space="preserve"> </w:t>
      </w:r>
      <w:r>
        <w:t>an</w:t>
      </w:r>
      <w:r>
        <w:rPr>
          <w:spacing w:val="10"/>
        </w:rPr>
        <w:t xml:space="preserve"> </w:t>
      </w:r>
      <w:r>
        <w:t>essential</w:t>
      </w:r>
      <w:r>
        <w:rPr>
          <w:spacing w:val="8"/>
        </w:rPr>
        <w:t xml:space="preserve"> </w:t>
      </w:r>
      <w:r>
        <w:t>role</w:t>
      </w:r>
      <w:r>
        <w:rPr>
          <w:spacing w:val="7"/>
        </w:rPr>
        <w:t xml:space="preserve"> </w:t>
      </w:r>
      <w:r>
        <w:t>in</w:t>
      </w:r>
      <w:r>
        <w:rPr>
          <w:spacing w:val="-57"/>
        </w:rPr>
        <w:t xml:space="preserve"> </w:t>
      </w:r>
      <w:r>
        <w:t>their group.</w:t>
      </w:r>
      <w:r>
        <w:rPr>
          <w:spacing w:val="1"/>
        </w:rPr>
        <w:t xml:space="preserve"> </w:t>
      </w:r>
      <w:r>
        <w:t>What</w:t>
      </w:r>
      <w:r>
        <w:rPr>
          <w:spacing w:val="2"/>
        </w:rPr>
        <w:t xml:space="preserve"> </w:t>
      </w:r>
      <w:r>
        <w:t>makes</w:t>
      </w:r>
      <w:r>
        <w:rPr>
          <w:spacing w:val="1"/>
        </w:rPr>
        <w:t xml:space="preserve"> </w:t>
      </w:r>
      <w:r>
        <w:t>this</w:t>
      </w:r>
      <w:r>
        <w:rPr>
          <w:spacing w:val="2"/>
        </w:rPr>
        <w:t xml:space="preserve"> </w:t>
      </w:r>
      <w:r>
        <w:t>strategy</w:t>
      </w:r>
      <w:r>
        <w:rPr>
          <w:spacing w:val="-4"/>
        </w:rPr>
        <w:t xml:space="preserve"> </w:t>
      </w:r>
      <w:r>
        <w:t>so</w:t>
      </w:r>
      <w:r>
        <w:rPr>
          <w:spacing w:val="2"/>
        </w:rPr>
        <w:t xml:space="preserve"> </w:t>
      </w:r>
      <w:r>
        <w:t>effective</w:t>
      </w:r>
      <w:r>
        <w:rPr>
          <w:spacing w:val="2"/>
        </w:rPr>
        <w:t xml:space="preserve"> </w:t>
      </w:r>
      <w:r>
        <w:t>is</w:t>
      </w:r>
      <w:r>
        <w:rPr>
          <w:spacing w:val="1"/>
        </w:rPr>
        <w:t xml:space="preserve"> </w:t>
      </w:r>
      <w:r>
        <w:t>that</w:t>
      </w:r>
      <w:r>
        <w:rPr>
          <w:spacing w:val="2"/>
        </w:rPr>
        <w:t xml:space="preserve"> </w:t>
      </w:r>
      <w:r>
        <w:t>group</w:t>
      </w:r>
      <w:r>
        <w:rPr>
          <w:spacing w:val="1"/>
        </w:rPr>
        <w:t xml:space="preserve"> </w:t>
      </w:r>
      <w:r>
        <w:t>members</w:t>
      </w:r>
      <w:r>
        <w:rPr>
          <w:spacing w:val="4"/>
        </w:rPr>
        <w:t xml:space="preserve"> </w:t>
      </w:r>
      <w:r>
        <w:t>work</w:t>
      </w:r>
      <w:r>
        <w:rPr>
          <w:spacing w:val="1"/>
        </w:rPr>
        <w:t xml:space="preserve"> </w:t>
      </w:r>
      <w:r>
        <w:t>together</w:t>
      </w:r>
      <w:r>
        <w:rPr>
          <w:spacing w:val="1"/>
        </w:rPr>
        <w:t xml:space="preserve"> </w:t>
      </w:r>
      <w:r>
        <w:t>as</w:t>
      </w:r>
      <w:r>
        <w:rPr>
          <w:spacing w:val="6"/>
        </w:rPr>
        <w:t xml:space="preserve"> </w:t>
      </w:r>
      <w:r>
        <w:t>a team</w:t>
      </w:r>
      <w:r>
        <w:rPr>
          <w:spacing w:val="-57"/>
        </w:rPr>
        <w:t xml:space="preserve"> </w:t>
      </w:r>
      <w:r>
        <w:t>to</w:t>
      </w:r>
      <w:r>
        <w:rPr>
          <w:spacing w:val="39"/>
        </w:rPr>
        <w:t xml:space="preserve"> </w:t>
      </w:r>
      <w:r>
        <w:t>achieve</w:t>
      </w:r>
      <w:r>
        <w:rPr>
          <w:spacing w:val="38"/>
        </w:rPr>
        <w:t xml:space="preserve"> </w:t>
      </w:r>
      <w:r>
        <w:t>a</w:t>
      </w:r>
      <w:r>
        <w:rPr>
          <w:spacing w:val="38"/>
        </w:rPr>
        <w:t xml:space="preserve"> </w:t>
      </w:r>
      <w:r>
        <w:t>common</w:t>
      </w:r>
      <w:r>
        <w:rPr>
          <w:spacing w:val="38"/>
        </w:rPr>
        <w:t xml:space="preserve"> </w:t>
      </w:r>
      <w:r>
        <w:t>goal.</w:t>
      </w:r>
      <w:r>
        <w:rPr>
          <w:spacing w:val="40"/>
        </w:rPr>
        <w:t xml:space="preserve"> </w:t>
      </w:r>
      <w:r>
        <w:t>Students</w:t>
      </w:r>
      <w:r>
        <w:rPr>
          <w:spacing w:val="39"/>
        </w:rPr>
        <w:t xml:space="preserve"> </w:t>
      </w:r>
      <w:r>
        <w:t>are</w:t>
      </w:r>
      <w:r>
        <w:rPr>
          <w:spacing w:val="36"/>
        </w:rPr>
        <w:t xml:space="preserve"> </w:t>
      </w:r>
      <w:r>
        <w:t>not</w:t>
      </w:r>
      <w:r>
        <w:rPr>
          <w:spacing w:val="40"/>
        </w:rPr>
        <w:t xml:space="preserve"> </w:t>
      </w:r>
      <w:r>
        <w:t>able</w:t>
      </w:r>
      <w:r>
        <w:rPr>
          <w:spacing w:val="39"/>
        </w:rPr>
        <w:t xml:space="preserve"> </w:t>
      </w:r>
      <w:r>
        <w:t>to</w:t>
      </w:r>
      <w:r>
        <w:rPr>
          <w:spacing w:val="40"/>
        </w:rPr>
        <w:t xml:space="preserve"> </w:t>
      </w:r>
      <w:r>
        <w:t>succeed</w:t>
      </w:r>
      <w:r>
        <w:rPr>
          <w:spacing w:val="38"/>
        </w:rPr>
        <w:t xml:space="preserve"> </w:t>
      </w:r>
      <w:r>
        <w:t>unless</w:t>
      </w:r>
      <w:r>
        <w:rPr>
          <w:spacing w:val="39"/>
        </w:rPr>
        <w:t xml:space="preserve"> </w:t>
      </w:r>
      <w:r>
        <w:t>everyone</w:t>
      </w:r>
      <w:r>
        <w:rPr>
          <w:spacing w:val="38"/>
        </w:rPr>
        <w:t xml:space="preserve"> </w:t>
      </w:r>
      <w:r>
        <w:t>works</w:t>
      </w:r>
      <w:r>
        <w:rPr>
          <w:spacing w:val="38"/>
        </w:rPr>
        <w:t xml:space="preserve"> </w:t>
      </w:r>
      <w:r>
        <w:t>together</w:t>
      </w:r>
      <w:r>
        <w:rPr>
          <w:spacing w:val="-57"/>
        </w:rPr>
        <w:t xml:space="preserve"> </w:t>
      </w:r>
      <w:r>
        <w:t>(Chan,</w:t>
      </w:r>
      <w:r>
        <w:rPr>
          <w:spacing w:val="21"/>
        </w:rPr>
        <w:t xml:space="preserve"> </w:t>
      </w:r>
      <w:r>
        <w:t>2004).</w:t>
      </w:r>
      <w:r>
        <w:rPr>
          <w:spacing w:val="25"/>
        </w:rPr>
        <w:t xml:space="preserve"> </w:t>
      </w:r>
      <w:r>
        <w:t>In</w:t>
      </w:r>
      <w:r>
        <w:rPr>
          <w:spacing w:val="21"/>
        </w:rPr>
        <w:t xml:space="preserve"> </w:t>
      </w:r>
      <w:r>
        <w:t>this</w:t>
      </w:r>
      <w:r>
        <w:rPr>
          <w:spacing w:val="23"/>
        </w:rPr>
        <w:t xml:space="preserve"> </w:t>
      </w:r>
      <w:r>
        <w:t>strategy,</w:t>
      </w:r>
      <w:r>
        <w:rPr>
          <w:spacing w:val="22"/>
        </w:rPr>
        <w:t xml:space="preserve"> </w:t>
      </w:r>
      <w:r>
        <w:t>each</w:t>
      </w:r>
      <w:r>
        <w:rPr>
          <w:spacing w:val="21"/>
        </w:rPr>
        <w:t xml:space="preserve"> </w:t>
      </w:r>
      <w:r>
        <w:t>student</w:t>
      </w:r>
      <w:r>
        <w:rPr>
          <w:spacing w:val="23"/>
        </w:rPr>
        <w:t xml:space="preserve"> </w:t>
      </w:r>
      <w:r>
        <w:t>is</w:t>
      </w:r>
      <w:r>
        <w:rPr>
          <w:spacing w:val="23"/>
        </w:rPr>
        <w:t xml:space="preserve"> </w:t>
      </w:r>
      <w:r>
        <w:t>a</w:t>
      </w:r>
      <w:r>
        <w:rPr>
          <w:spacing w:val="20"/>
        </w:rPr>
        <w:t xml:space="preserve"> </w:t>
      </w:r>
      <w:r>
        <w:t>member</w:t>
      </w:r>
      <w:r>
        <w:rPr>
          <w:spacing w:val="22"/>
        </w:rPr>
        <w:t xml:space="preserve"> </w:t>
      </w:r>
      <w:r>
        <w:t>of</w:t>
      </w:r>
      <w:r>
        <w:rPr>
          <w:spacing w:val="21"/>
        </w:rPr>
        <w:t xml:space="preserve"> </w:t>
      </w:r>
      <w:r>
        <w:t>two</w:t>
      </w:r>
      <w:r>
        <w:rPr>
          <w:spacing w:val="22"/>
        </w:rPr>
        <w:t xml:space="preserve"> </w:t>
      </w:r>
      <w:r>
        <w:t>groups</w:t>
      </w:r>
      <w:r>
        <w:rPr>
          <w:spacing w:val="22"/>
        </w:rPr>
        <w:t xml:space="preserve"> </w:t>
      </w:r>
      <w:r>
        <w:t>(jigsaw</w:t>
      </w:r>
      <w:r>
        <w:rPr>
          <w:spacing w:val="21"/>
        </w:rPr>
        <w:t xml:space="preserve"> </w:t>
      </w:r>
      <w:r>
        <w:t>or</w:t>
      </w:r>
      <w:r>
        <w:rPr>
          <w:spacing w:val="22"/>
        </w:rPr>
        <w:t xml:space="preserve"> </w:t>
      </w:r>
      <w:r>
        <w:t>home</w:t>
      </w:r>
      <w:r>
        <w:rPr>
          <w:spacing w:val="22"/>
        </w:rPr>
        <w:t xml:space="preserve"> </w:t>
      </w:r>
      <w:r>
        <w:t>group</w:t>
      </w:r>
      <w:r>
        <w:rPr>
          <w:spacing w:val="-57"/>
        </w:rPr>
        <w:t xml:space="preserve"> </w:t>
      </w:r>
      <w:r>
        <w:t>and</w:t>
      </w:r>
      <w:r>
        <w:rPr>
          <w:spacing w:val="3"/>
        </w:rPr>
        <w:t xml:space="preserve"> </w:t>
      </w:r>
      <w:r>
        <w:t>an</w:t>
      </w:r>
      <w:r>
        <w:rPr>
          <w:spacing w:val="3"/>
        </w:rPr>
        <w:t xml:space="preserve"> </w:t>
      </w:r>
      <w:r>
        <w:t>expert</w:t>
      </w:r>
      <w:r>
        <w:rPr>
          <w:spacing w:val="5"/>
        </w:rPr>
        <w:t xml:space="preserve"> </w:t>
      </w:r>
      <w:r>
        <w:t>group).</w:t>
      </w:r>
      <w:r>
        <w:rPr>
          <w:spacing w:val="5"/>
        </w:rPr>
        <w:t xml:space="preserve"> </w:t>
      </w:r>
      <w:r>
        <w:t>In</w:t>
      </w:r>
      <w:r>
        <w:rPr>
          <w:spacing w:val="5"/>
        </w:rPr>
        <w:t xml:space="preserve"> </w:t>
      </w:r>
      <w:r>
        <w:t>the</w:t>
      </w:r>
      <w:r>
        <w:rPr>
          <w:spacing w:val="3"/>
        </w:rPr>
        <w:t xml:space="preserve"> </w:t>
      </w:r>
      <w:r>
        <w:t>jigsaw</w:t>
      </w:r>
      <w:r>
        <w:rPr>
          <w:spacing w:val="8"/>
        </w:rPr>
        <w:t xml:space="preserve"> </w:t>
      </w:r>
      <w:r>
        <w:t>or</w:t>
      </w:r>
      <w:r>
        <w:rPr>
          <w:spacing w:val="2"/>
        </w:rPr>
        <w:t xml:space="preserve"> </w:t>
      </w:r>
      <w:r>
        <w:t>home</w:t>
      </w:r>
      <w:r>
        <w:rPr>
          <w:spacing w:val="5"/>
        </w:rPr>
        <w:t xml:space="preserve"> </w:t>
      </w:r>
      <w:r>
        <w:t>group,</w:t>
      </w:r>
      <w:r>
        <w:rPr>
          <w:spacing w:val="3"/>
        </w:rPr>
        <w:t xml:space="preserve"> </w:t>
      </w:r>
      <w:r>
        <w:t>students</w:t>
      </w:r>
      <w:r>
        <w:rPr>
          <w:spacing w:val="4"/>
        </w:rPr>
        <w:t xml:space="preserve"> </w:t>
      </w:r>
      <w:r>
        <w:t>are</w:t>
      </w:r>
      <w:r>
        <w:rPr>
          <w:spacing w:val="4"/>
        </w:rPr>
        <w:t xml:space="preserve"> </w:t>
      </w:r>
      <w:r>
        <w:t>assigned</w:t>
      </w:r>
      <w:r>
        <w:rPr>
          <w:spacing w:val="3"/>
        </w:rPr>
        <w:t xml:space="preserve"> </w:t>
      </w:r>
      <w:r>
        <w:t>separate</w:t>
      </w:r>
      <w:r>
        <w:rPr>
          <w:spacing w:val="3"/>
        </w:rPr>
        <w:t xml:space="preserve"> </w:t>
      </w:r>
      <w:r>
        <w:t>portions</w:t>
      </w:r>
      <w:r>
        <w:rPr>
          <w:spacing w:val="4"/>
        </w:rPr>
        <w:t xml:space="preserve"> </w:t>
      </w:r>
      <w:r>
        <w:t>of</w:t>
      </w:r>
      <w:r>
        <w:rPr>
          <w:spacing w:val="2"/>
        </w:rPr>
        <w:t xml:space="preserve"> </w:t>
      </w:r>
      <w:r>
        <w:t>the</w:t>
      </w:r>
      <w:r>
        <w:rPr>
          <w:spacing w:val="-57"/>
        </w:rPr>
        <w:t xml:space="preserve"> </w:t>
      </w:r>
      <w:r>
        <w:t>material</w:t>
      </w:r>
      <w:r>
        <w:rPr>
          <w:spacing w:val="1"/>
        </w:rPr>
        <w:t xml:space="preserve"> </w:t>
      </w:r>
      <w:r>
        <w:t>to</w:t>
      </w:r>
      <w:r>
        <w:rPr>
          <w:spacing w:val="1"/>
        </w:rPr>
        <w:t xml:space="preserve"> </w:t>
      </w:r>
      <w:r>
        <w:t>be learnt. Each</w:t>
      </w:r>
      <w:r>
        <w:rPr>
          <w:spacing w:val="1"/>
        </w:rPr>
        <w:t xml:space="preserve"> </w:t>
      </w:r>
      <w:r>
        <w:t>member</w:t>
      </w:r>
      <w:r>
        <w:rPr>
          <w:spacing w:val="1"/>
        </w:rPr>
        <w:t xml:space="preserve"> </w:t>
      </w:r>
      <w:r>
        <w:t>in</w:t>
      </w:r>
      <w:r>
        <w:rPr>
          <w:spacing w:val="1"/>
        </w:rPr>
        <w:t xml:space="preserve"> </w:t>
      </w:r>
      <w:r>
        <w:t>the home</w:t>
      </w:r>
      <w:r>
        <w:rPr>
          <w:spacing w:val="-2"/>
        </w:rPr>
        <w:t xml:space="preserve"> </w:t>
      </w:r>
      <w:r>
        <w:t>group</w:t>
      </w:r>
      <w:r>
        <w:rPr>
          <w:spacing w:val="1"/>
        </w:rPr>
        <w:t xml:space="preserve"> </w:t>
      </w:r>
      <w:r>
        <w:t>is</w:t>
      </w:r>
      <w:r>
        <w:rPr>
          <w:spacing w:val="1"/>
        </w:rPr>
        <w:t xml:space="preserve"> </w:t>
      </w:r>
      <w:r>
        <w:t>asked</w:t>
      </w:r>
      <w:r>
        <w:rPr>
          <w:spacing w:val="1"/>
        </w:rPr>
        <w:t xml:space="preserve"> </w:t>
      </w:r>
      <w:r>
        <w:t>to</w:t>
      </w:r>
      <w:r>
        <w:rPr>
          <w:spacing w:val="-1"/>
        </w:rPr>
        <w:t xml:space="preserve"> </w:t>
      </w:r>
      <w:r>
        <w:t>focus</w:t>
      </w:r>
      <w:r>
        <w:rPr>
          <w:spacing w:val="1"/>
        </w:rPr>
        <w:t xml:space="preserve"> </w:t>
      </w:r>
      <w:r>
        <w:t>on</w:t>
      </w:r>
      <w:r>
        <w:rPr>
          <w:spacing w:val="-1"/>
        </w:rPr>
        <w:t xml:space="preserve"> </w:t>
      </w:r>
      <w:r>
        <w:t>reading</w:t>
      </w:r>
      <w:r>
        <w:rPr>
          <w:spacing w:val="-2"/>
        </w:rPr>
        <w:t xml:space="preserve"> </w:t>
      </w:r>
      <w:r>
        <w:t>one</w:t>
      </w:r>
      <w:r>
        <w:rPr>
          <w:spacing w:val="1"/>
        </w:rPr>
        <w:t xml:space="preserve"> </w:t>
      </w:r>
      <w:r>
        <w:t>portion</w:t>
      </w:r>
      <w:r>
        <w:rPr>
          <w:spacing w:val="1"/>
        </w:rPr>
        <w:t xml:space="preserve"> </w:t>
      </w:r>
      <w:r>
        <w:t>of</w:t>
      </w:r>
      <w:r>
        <w:rPr>
          <w:spacing w:val="-57"/>
        </w:rPr>
        <w:t xml:space="preserve"> </w:t>
      </w:r>
      <w:r>
        <w:t>the</w:t>
      </w:r>
      <w:r>
        <w:rPr>
          <w:spacing w:val="36"/>
        </w:rPr>
        <w:t xml:space="preserve"> </w:t>
      </w:r>
      <w:r>
        <w:t>material.</w:t>
      </w:r>
      <w:r>
        <w:rPr>
          <w:spacing w:val="41"/>
        </w:rPr>
        <w:t xml:space="preserve"> </w:t>
      </w:r>
      <w:r>
        <w:t>Upon</w:t>
      </w:r>
      <w:r>
        <w:rPr>
          <w:spacing w:val="37"/>
        </w:rPr>
        <w:t xml:space="preserve"> </w:t>
      </w:r>
      <w:r>
        <w:t>finishing</w:t>
      </w:r>
      <w:r>
        <w:rPr>
          <w:spacing w:val="35"/>
        </w:rPr>
        <w:t xml:space="preserve"> </w:t>
      </w:r>
      <w:r>
        <w:t>the</w:t>
      </w:r>
      <w:r>
        <w:rPr>
          <w:spacing w:val="39"/>
        </w:rPr>
        <w:t xml:space="preserve"> </w:t>
      </w:r>
      <w:r>
        <w:t>reading,</w:t>
      </w:r>
      <w:r>
        <w:rPr>
          <w:spacing w:val="38"/>
        </w:rPr>
        <w:t xml:space="preserve"> </w:t>
      </w:r>
      <w:r>
        <w:t>students</w:t>
      </w:r>
      <w:r>
        <w:rPr>
          <w:spacing w:val="38"/>
        </w:rPr>
        <w:t xml:space="preserve"> </w:t>
      </w:r>
      <w:r>
        <w:t>who</w:t>
      </w:r>
      <w:r>
        <w:rPr>
          <w:spacing w:val="36"/>
        </w:rPr>
        <w:t xml:space="preserve"> </w:t>
      </w:r>
      <w:r>
        <w:t>read</w:t>
      </w:r>
      <w:r>
        <w:rPr>
          <w:spacing w:val="38"/>
        </w:rPr>
        <w:t xml:space="preserve"> </w:t>
      </w:r>
      <w:r>
        <w:t>the</w:t>
      </w:r>
      <w:r>
        <w:rPr>
          <w:spacing w:val="39"/>
        </w:rPr>
        <w:t xml:space="preserve"> </w:t>
      </w:r>
      <w:r>
        <w:t>same</w:t>
      </w:r>
      <w:r>
        <w:rPr>
          <w:spacing w:val="36"/>
        </w:rPr>
        <w:t xml:space="preserve"> </w:t>
      </w:r>
      <w:r>
        <w:t>portion</w:t>
      </w:r>
      <w:r>
        <w:rPr>
          <w:spacing w:val="38"/>
        </w:rPr>
        <w:t xml:space="preserve"> </w:t>
      </w:r>
      <w:r>
        <w:t>of</w:t>
      </w:r>
      <w:r>
        <w:rPr>
          <w:spacing w:val="37"/>
        </w:rPr>
        <w:t xml:space="preserve"> </w:t>
      </w:r>
      <w:r>
        <w:t>the</w:t>
      </w:r>
      <w:r>
        <w:rPr>
          <w:spacing w:val="37"/>
        </w:rPr>
        <w:t xml:space="preserve"> </w:t>
      </w:r>
      <w:r>
        <w:t>material</w:t>
      </w:r>
      <w:r>
        <w:rPr>
          <w:spacing w:val="-57"/>
        </w:rPr>
        <w:t xml:space="preserve"> </w:t>
      </w:r>
      <w:r>
        <w:t>come</w:t>
      </w:r>
      <w:r>
        <w:rPr>
          <w:spacing w:val="27"/>
        </w:rPr>
        <w:t xml:space="preserve"> </w:t>
      </w:r>
      <w:r>
        <w:t>together</w:t>
      </w:r>
      <w:r>
        <w:rPr>
          <w:spacing w:val="27"/>
        </w:rPr>
        <w:t xml:space="preserve"> </w:t>
      </w:r>
      <w:r>
        <w:t>to</w:t>
      </w:r>
      <w:r>
        <w:rPr>
          <w:spacing w:val="28"/>
        </w:rPr>
        <w:t xml:space="preserve"> </w:t>
      </w:r>
      <w:r>
        <w:t>form</w:t>
      </w:r>
      <w:r>
        <w:rPr>
          <w:spacing w:val="28"/>
        </w:rPr>
        <w:t xml:space="preserve"> </w:t>
      </w:r>
      <w:r>
        <w:t>an</w:t>
      </w:r>
      <w:r>
        <w:rPr>
          <w:spacing w:val="27"/>
        </w:rPr>
        <w:t xml:space="preserve"> </w:t>
      </w:r>
      <w:r>
        <w:t>expert</w:t>
      </w:r>
      <w:r>
        <w:rPr>
          <w:spacing w:val="30"/>
        </w:rPr>
        <w:t xml:space="preserve"> </w:t>
      </w:r>
      <w:r>
        <w:t>group</w:t>
      </w:r>
      <w:r>
        <w:rPr>
          <w:spacing w:val="26"/>
        </w:rPr>
        <w:t xml:space="preserve"> </w:t>
      </w:r>
      <w:r>
        <w:t>to</w:t>
      </w:r>
      <w:r>
        <w:rPr>
          <w:spacing w:val="29"/>
        </w:rPr>
        <w:t xml:space="preserve"> </w:t>
      </w:r>
      <w:r>
        <w:t>discuss</w:t>
      </w:r>
      <w:r>
        <w:rPr>
          <w:spacing w:val="29"/>
        </w:rPr>
        <w:t xml:space="preserve"> </w:t>
      </w:r>
      <w:r>
        <w:t>their</w:t>
      </w:r>
      <w:r>
        <w:rPr>
          <w:spacing w:val="26"/>
        </w:rPr>
        <w:t xml:space="preserve"> </w:t>
      </w:r>
      <w:r>
        <w:t>assigned</w:t>
      </w:r>
      <w:r>
        <w:rPr>
          <w:spacing w:val="30"/>
        </w:rPr>
        <w:t xml:space="preserve"> </w:t>
      </w:r>
      <w:r>
        <w:t>portion.</w:t>
      </w:r>
      <w:r>
        <w:rPr>
          <w:spacing w:val="29"/>
        </w:rPr>
        <w:t xml:space="preserve"> </w:t>
      </w:r>
      <w:r>
        <w:t>After</w:t>
      </w:r>
      <w:r>
        <w:rPr>
          <w:spacing w:val="29"/>
        </w:rPr>
        <w:t xml:space="preserve"> </w:t>
      </w:r>
      <w:r>
        <w:t>the</w:t>
      </w:r>
      <w:r>
        <w:rPr>
          <w:spacing w:val="27"/>
        </w:rPr>
        <w:t xml:space="preserve"> </w:t>
      </w:r>
      <w:r>
        <w:t>discussion,</w:t>
      </w:r>
      <w:r>
        <w:rPr>
          <w:spacing w:val="-57"/>
        </w:rPr>
        <w:t xml:space="preserve"> </w:t>
      </w:r>
      <w:r>
        <w:t>group</w:t>
      </w:r>
      <w:r>
        <w:rPr>
          <w:spacing w:val="5"/>
        </w:rPr>
        <w:t xml:space="preserve"> </w:t>
      </w:r>
      <w:r>
        <w:t>members</w:t>
      </w:r>
      <w:r>
        <w:rPr>
          <w:spacing w:val="9"/>
        </w:rPr>
        <w:t xml:space="preserve"> </w:t>
      </w:r>
      <w:r>
        <w:t>go</w:t>
      </w:r>
      <w:r>
        <w:rPr>
          <w:spacing w:val="5"/>
        </w:rPr>
        <w:t xml:space="preserve"> </w:t>
      </w:r>
      <w:r>
        <w:t>back</w:t>
      </w:r>
      <w:r>
        <w:rPr>
          <w:spacing w:val="9"/>
        </w:rPr>
        <w:t xml:space="preserve"> </w:t>
      </w:r>
      <w:r>
        <w:t>to</w:t>
      </w:r>
      <w:r>
        <w:rPr>
          <w:spacing w:val="7"/>
        </w:rPr>
        <w:t xml:space="preserve"> </w:t>
      </w:r>
      <w:r>
        <w:t>their</w:t>
      </w:r>
      <w:r>
        <w:rPr>
          <w:spacing w:val="5"/>
        </w:rPr>
        <w:t xml:space="preserve"> </w:t>
      </w:r>
      <w:r>
        <w:t>home</w:t>
      </w:r>
      <w:r>
        <w:rPr>
          <w:spacing w:val="8"/>
        </w:rPr>
        <w:t xml:space="preserve"> </w:t>
      </w:r>
      <w:r>
        <w:t>group</w:t>
      </w:r>
      <w:r>
        <w:rPr>
          <w:spacing w:val="6"/>
        </w:rPr>
        <w:t xml:space="preserve"> </w:t>
      </w:r>
      <w:r>
        <w:t>to</w:t>
      </w:r>
      <w:r>
        <w:rPr>
          <w:spacing w:val="6"/>
        </w:rPr>
        <w:t xml:space="preserve"> </w:t>
      </w:r>
      <w:r>
        <w:t>teach</w:t>
      </w:r>
      <w:r>
        <w:rPr>
          <w:spacing w:val="6"/>
        </w:rPr>
        <w:t xml:space="preserve"> </w:t>
      </w:r>
      <w:r>
        <w:t>what</w:t>
      </w:r>
      <w:r>
        <w:rPr>
          <w:spacing w:val="7"/>
        </w:rPr>
        <w:t xml:space="preserve"> </w:t>
      </w:r>
      <w:r>
        <w:t>they</w:t>
      </w:r>
      <w:r>
        <w:rPr>
          <w:spacing w:val="1"/>
        </w:rPr>
        <w:t xml:space="preserve"> </w:t>
      </w:r>
      <w:r>
        <w:t>have</w:t>
      </w:r>
      <w:r>
        <w:rPr>
          <w:spacing w:val="6"/>
        </w:rPr>
        <w:t xml:space="preserve"> </w:t>
      </w:r>
      <w:r>
        <w:t>learnt</w:t>
      </w:r>
      <w:r>
        <w:rPr>
          <w:spacing w:val="7"/>
        </w:rPr>
        <w:t xml:space="preserve"> </w:t>
      </w:r>
      <w:r>
        <w:t>in</w:t>
      </w:r>
      <w:r>
        <w:rPr>
          <w:spacing w:val="6"/>
        </w:rPr>
        <w:t xml:space="preserve"> </w:t>
      </w:r>
      <w:r>
        <w:t>their</w:t>
      </w:r>
      <w:r>
        <w:rPr>
          <w:spacing w:val="6"/>
        </w:rPr>
        <w:t xml:space="preserve"> </w:t>
      </w:r>
      <w:r>
        <w:t>expert</w:t>
      </w:r>
      <w:r>
        <w:rPr>
          <w:spacing w:val="6"/>
        </w:rPr>
        <w:t xml:space="preserve"> </w:t>
      </w:r>
      <w:r>
        <w:t>group</w:t>
      </w:r>
    </w:p>
    <w:p>
      <w:pPr>
        <w:spacing w:after="0" w:line="480" w:lineRule="auto"/>
        <w:sectPr>
          <w:pgSz w:w="12240" w:h="15840"/>
          <w:pgMar w:top="1360" w:right="320" w:bottom="1200" w:left="1140" w:header="0" w:footer="1012" w:gutter="0"/>
          <w:cols w:space="720" w:num="1"/>
        </w:sectPr>
      </w:pPr>
    </w:p>
    <w:p>
      <w:pPr>
        <w:pStyle w:val="5"/>
        <w:spacing w:before="72" w:line="480" w:lineRule="auto"/>
        <w:ind w:left="300" w:right="1116"/>
        <w:jc w:val="both"/>
      </w:pPr>
      <w:r>
        <w:t>to other members. After mastering all the sub-topics taught by each expert, individual group</w:t>
      </w:r>
      <w:r>
        <w:rPr>
          <w:spacing w:val="1"/>
        </w:rPr>
        <w:t xml:space="preserve"> </w:t>
      </w:r>
      <w:r>
        <w:t>members take a short quiz. Individual score is compared with the base score to calculate the</w:t>
      </w:r>
      <w:r>
        <w:rPr>
          <w:spacing w:val="1"/>
        </w:rPr>
        <w:t xml:space="preserve"> </w:t>
      </w:r>
      <w:r>
        <w:t>individual improvement score, based on which a group‟s average improvement score is worked</w:t>
      </w:r>
      <w:r>
        <w:rPr>
          <w:spacing w:val="1"/>
        </w:rPr>
        <w:t xml:space="preserve"> </w:t>
      </w:r>
      <w:r>
        <w:t>out. The group having the highest average group improvement score is given group recognition</w:t>
      </w:r>
      <w:r>
        <w:rPr>
          <w:spacing w:val="1"/>
        </w:rPr>
        <w:t xml:space="preserve"> </w:t>
      </w:r>
      <w:r>
        <w:t>by getting a group reward. Alternatively, a group which has its average group improvement score</w:t>
      </w:r>
      <w:r>
        <w:rPr>
          <w:spacing w:val="-57"/>
        </w:rPr>
        <w:t xml:space="preserve"> </w:t>
      </w:r>
      <w:r>
        <w:t>reaching a pre-determined level can receive a group reward.   Thus, each member learns and</w:t>
      </w:r>
      <w:r>
        <w:rPr>
          <w:spacing w:val="1"/>
        </w:rPr>
        <w:t xml:space="preserve"> </w:t>
      </w:r>
      <w:r>
        <w:t>helps his mates to learn since the success of a group member is the success of all members.</w:t>
      </w:r>
      <w:r>
        <w:rPr>
          <w:spacing w:val="1"/>
        </w:rPr>
        <w:t xml:space="preserve"> </w:t>
      </w:r>
      <w:r>
        <w:t>Therefore,</w:t>
      </w:r>
      <w:r>
        <w:rPr>
          <w:spacing w:val="1"/>
        </w:rPr>
        <w:t xml:space="preserve"> </w:t>
      </w:r>
      <w:r>
        <w:t>jigsaw</w:t>
      </w:r>
      <w:r>
        <w:rPr>
          <w:spacing w:val="1"/>
        </w:rPr>
        <w:t xml:space="preserve"> </w:t>
      </w:r>
      <w:r>
        <w:t>II</w:t>
      </w:r>
      <w:r>
        <w:rPr>
          <w:spacing w:val="1"/>
        </w:rPr>
        <w:t xml:space="preserve"> </w:t>
      </w:r>
      <w:r>
        <w:t>co-operative</w:t>
      </w:r>
      <w:r>
        <w:rPr>
          <w:spacing w:val="1"/>
        </w:rPr>
        <w:t xml:space="preserve"> </w:t>
      </w:r>
      <w:r>
        <w:t>learning</w:t>
      </w:r>
      <w:r>
        <w:rPr>
          <w:spacing w:val="1"/>
        </w:rPr>
        <w:t xml:space="preserve"> </w:t>
      </w:r>
      <w:r>
        <w:t>strategy</w:t>
      </w:r>
      <w:r>
        <w:rPr>
          <w:spacing w:val="1"/>
        </w:rPr>
        <w:t xml:space="preserve"> </w:t>
      </w:r>
      <w:r>
        <w:t>is</w:t>
      </w:r>
      <w:r>
        <w:rPr>
          <w:spacing w:val="1"/>
        </w:rPr>
        <w:t xml:space="preserve"> </w:t>
      </w:r>
      <w:r>
        <w:t>a</w:t>
      </w:r>
      <w:r>
        <w:rPr>
          <w:spacing w:val="1"/>
        </w:rPr>
        <w:t xml:space="preserve"> </w:t>
      </w:r>
      <w:r>
        <w:t>strategy</w:t>
      </w:r>
      <w:r>
        <w:rPr>
          <w:spacing w:val="1"/>
        </w:rPr>
        <w:t xml:space="preserve"> </w:t>
      </w:r>
      <w:r>
        <w:t>which</w:t>
      </w:r>
      <w:r>
        <w:rPr>
          <w:spacing w:val="1"/>
        </w:rPr>
        <w:t xml:space="preserve"> </w:t>
      </w:r>
      <w:r>
        <w:t>makes</w:t>
      </w:r>
      <w:r>
        <w:rPr>
          <w:spacing w:val="1"/>
        </w:rPr>
        <w:t xml:space="preserve"> </w:t>
      </w:r>
      <w:r>
        <w:t>learning</w:t>
      </w:r>
      <w:r>
        <w:rPr>
          <w:spacing w:val="1"/>
        </w:rPr>
        <w:t xml:space="preserve"> </w:t>
      </w:r>
      <w:r>
        <w:t>and</w:t>
      </w:r>
      <w:r>
        <w:rPr>
          <w:spacing w:val="-57"/>
        </w:rPr>
        <w:t xml:space="preserve"> </w:t>
      </w:r>
      <w:r>
        <w:t>working</w:t>
      </w:r>
      <w:r>
        <w:rPr>
          <w:spacing w:val="-2"/>
        </w:rPr>
        <w:t xml:space="preserve"> </w:t>
      </w:r>
      <w:r>
        <w:t>together</w:t>
      </w:r>
      <w:r>
        <w:rPr>
          <w:spacing w:val="-2"/>
        </w:rPr>
        <w:t xml:space="preserve"> </w:t>
      </w:r>
      <w:r>
        <w:t>a</w:t>
      </w:r>
      <w:r>
        <w:rPr>
          <w:spacing w:val="1"/>
        </w:rPr>
        <w:t xml:space="preserve"> </w:t>
      </w:r>
      <w:r>
        <w:t>way</w:t>
      </w:r>
      <w:r>
        <w:rPr>
          <w:spacing w:val="-5"/>
        </w:rPr>
        <w:t xml:space="preserve"> </w:t>
      </w:r>
      <w:r>
        <w:t>of life</w:t>
      </w:r>
      <w:r>
        <w:rPr>
          <w:spacing w:val="-2"/>
        </w:rPr>
        <w:t xml:space="preserve"> </w:t>
      </w:r>
      <w:r>
        <w:t>among</w:t>
      </w:r>
      <w:r>
        <w:rPr>
          <w:spacing w:val="-3"/>
        </w:rPr>
        <w:t xml:space="preserve"> </w:t>
      </w:r>
      <w:r>
        <w:t>students.</w:t>
      </w:r>
    </w:p>
    <w:p>
      <w:pPr>
        <w:pStyle w:val="5"/>
        <w:rPr>
          <w:sz w:val="26"/>
        </w:rPr>
      </w:pPr>
    </w:p>
    <w:p>
      <w:pPr>
        <w:pStyle w:val="5"/>
        <w:rPr>
          <w:sz w:val="26"/>
        </w:rPr>
      </w:pPr>
    </w:p>
    <w:p>
      <w:pPr>
        <w:pStyle w:val="5"/>
        <w:rPr>
          <w:sz w:val="26"/>
        </w:rPr>
      </w:pPr>
    </w:p>
    <w:p>
      <w:pPr>
        <w:pStyle w:val="5"/>
        <w:rPr>
          <w:sz w:val="26"/>
        </w:rPr>
      </w:pPr>
    </w:p>
    <w:p>
      <w:pPr>
        <w:pStyle w:val="5"/>
        <w:spacing w:before="8"/>
        <w:rPr>
          <w:sz w:val="26"/>
        </w:rPr>
      </w:pPr>
    </w:p>
    <w:p>
      <w:pPr>
        <w:pStyle w:val="5"/>
        <w:spacing w:before="1" w:line="480" w:lineRule="auto"/>
        <w:ind w:left="300" w:right="1114" w:firstLine="360"/>
      </w:pPr>
      <w:r>
        <w:t>Moreover,</w:t>
      </w:r>
      <w:r>
        <w:rPr>
          <w:spacing w:val="4"/>
        </w:rPr>
        <w:t xml:space="preserve"> </w:t>
      </w:r>
      <w:r>
        <w:t>scholars</w:t>
      </w:r>
      <w:r>
        <w:rPr>
          <w:spacing w:val="6"/>
        </w:rPr>
        <w:t xml:space="preserve"> </w:t>
      </w:r>
      <w:r>
        <w:t>have</w:t>
      </w:r>
      <w:r>
        <w:rPr>
          <w:spacing w:val="1"/>
        </w:rPr>
        <w:t xml:space="preserve"> </w:t>
      </w:r>
      <w:r>
        <w:t>observed</w:t>
      </w:r>
      <w:r>
        <w:rPr>
          <w:spacing w:val="4"/>
        </w:rPr>
        <w:t xml:space="preserve"> </w:t>
      </w:r>
      <w:r>
        <w:t>and</w:t>
      </w:r>
      <w:r>
        <w:rPr>
          <w:spacing w:val="2"/>
        </w:rPr>
        <w:t xml:space="preserve"> </w:t>
      </w:r>
      <w:r>
        <w:t>reported</w:t>
      </w:r>
      <w:r>
        <w:rPr>
          <w:spacing w:val="2"/>
        </w:rPr>
        <w:t xml:space="preserve"> </w:t>
      </w:r>
      <w:r>
        <w:t>the</w:t>
      </w:r>
      <w:r>
        <w:rPr>
          <w:spacing w:val="1"/>
        </w:rPr>
        <w:t xml:space="preserve"> </w:t>
      </w:r>
      <w:r>
        <w:t>problem</w:t>
      </w:r>
      <w:r>
        <w:rPr>
          <w:spacing w:val="2"/>
        </w:rPr>
        <w:t xml:space="preserve"> </w:t>
      </w:r>
      <w:r>
        <w:t>of</w:t>
      </w:r>
      <w:r>
        <w:rPr>
          <w:spacing w:val="3"/>
        </w:rPr>
        <w:t xml:space="preserve"> </w:t>
      </w:r>
      <w:r>
        <w:t>gender</w:t>
      </w:r>
      <w:r>
        <w:rPr>
          <w:spacing w:val="1"/>
        </w:rPr>
        <w:t xml:space="preserve"> </w:t>
      </w:r>
      <w:r>
        <w:t>disparity</w:t>
      </w:r>
      <w:r>
        <w:rPr>
          <w:spacing w:val="56"/>
        </w:rPr>
        <w:t xml:space="preserve"> </w:t>
      </w:r>
      <w:r>
        <w:t>in</w:t>
      </w:r>
      <w:r>
        <w:rPr>
          <w:spacing w:val="4"/>
        </w:rPr>
        <w:t xml:space="preserve"> </w:t>
      </w:r>
      <w:r>
        <w:t>the</w:t>
      </w:r>
      <w:r>
        <w:rPr>
          <w:spacing w:val="-57"/>
        </w:rPr>
        <w:t xml:space="preserve"> </w:t>
      </w:r>
      <w:r>
        <w:t>students‟</w:t>
      </w:r>
      <w:r>
        <w:rPr>
          <w:spacing w:val="55"/>
        </w:rPr>
        <w:t xml:space="preserve"> </w:t>
      </w:r>
      <w:r>
        <w:t>performance</w:t>
      </w:r>
      <w:r>
        <w:rPr>
          <w:spacing w:val="57"/>
        </w:rPr>
        <w:t xml:space="preserve"> </w:t>
      </w:r>
      <w:r>
        <w:t>in</w:t>
      </w:r>
      <w:r>
        <w:rPr>
          <w:spacing w:val="55"/>
        </w:rPr>
        <w:t xml:space="preserve"> </w:t>
      </w:r>
      <w:r>
        <w:t>geometry</w:t>
      </w:r>
      <w:r>
        <w:rPr>
          <w:spacing w:val="54"/>
        </w:rPr>
        <w:t xml:space="preserve"> </w:t>
      </w:r>
      <w:r>
        <w:t>and</w:t>
      </w:r>
      <w:r>
        <w:rPr>
          <w:spacing w:val="58"/>
        </w:rPr>
        <w:t xml:space="preserve"> </w:t>
      </w:r>
      <w:r>
        <w:t>participation</w:t>
      </w:r>
      <w:r>
        <w:rPr>
          <w:spacing w:val="55"/>
        </w:rPr>
        <w:t xml:space="preserve"> </w:t>
      </w:r>
      <w:r>
        <w:t>in</w:t>
      </w:r>
      <w:r>
        <w:rPr>
          <w:spacing w:val="57"/>
        </w:rPr>
        <w:t xml:space="preserve"> </w:t>
      </w:r>
      <w:r>
        <w:t>mathematics</w:t>
      </w:r>
      <w:r>
        <w:rPr>
          <w:spacing w:val="57"/>
        </w:rPr>
        <w:t xml:space="preserve"> </w:t>
      </w:r>
      <w:r>
        <w:t>(Amali,</w:t>
      </w:r>
      <w:r>
        <w:rPr>
          <w:spacing w:val="56"/>
        </w:rPr>
        <w:t xml:space="preserve"> </w:t>
      </w:r>
      <w:r>
        <w:t>Ojogbane</w:t>
      </w:r>
      <w:r>
        <w:rPr>
          <w:spacing w:val="57"/>
        </w:rPr>
        <w:t xml:space="preserve"> </w:t>
      </w:r>
      <w:r>
        <w:t>and</w:t>
      </w:r>
      <w:r>
        <w:rPr>
          <w:spacing w:val="-57"/>
        </w:rPr>
        <w:t xml:space="preserve"> </w:t>
      </w:r>
      <w:r>
        <w:t>Akume,</w:t>
      </w:r>
      <w:r>
        <w:rPr>
          <w:spacing w:val="4"/>
        </w:rPr>
        <w:t xml:space="preserve"> </w:t>
      </w:r>
      <w:r>
        <w:t>2004;</w:t>
      </w:r>
      <w:r>
        <w:rPr>
          <w:spacing w:val="5"/>
        </w:rPr>
        <w:t xml:space="preserve"> </w:t>
      </w:r>
      <w:r>
        <w:t>Kurumeh,</w:t>
      </w:r>
      <w:r>
        <w:rPr>
          <w:spacing w:val="4"/>
        </w:rPr>
        <w:t xml:space="preserve"> </w:t>
      </w:r>
      <w:r>
        <w:t>2006;</w:t>
      </w:r>
      <w:r>
        <w:rPr>
          <w:spacing w:val="5"/>
        </w:rPr>
        <w:t xml:space="preserve"> </w:t>
      </w:r>
      <w:r>
        <w:t>Abbas,</w:t>
      </w:r>
      <w:r>
        <w:rPr>
          <w:spacing w:val="4"/>
        </w:rPr>
        <w:t xml:space="preserve"> </w:t>
      </w:r>
      <w:r>
        <w:t>2008;</w:t>
      </w:r>
      <w:r>
        <w:rPr>
          <w:spacing w:val="8"/>
        </w:rPr>
        <w:t xml:space="preserve"> </w:t>
      </w:r>
      <w:r>
        <w:t>Ebisine,2010;</w:t>
      </w:r>
      <w:r>
        <w:rPr>
          <w:spacing w:val="5"/>
        </w:rPr>
        <w:t xml:space="preserve"> </w:t>
      </w:r>
      <w:r>
        <w:t>Haruna,</w:t>
      </w:r>
      <w:r>
        <w:rPr>
          <w:spacing w:val="8"/>
        </w:rPr>
        <w:t xml:space="preserve"> </w:t>
      </w:r>
      <w:r>
        <w:t>2012).</w:t>
      </w:r>
      <w:r>
        <w:rPr>
          <w:spacing w:val="4"/>
        </w:rPr>
        <w:t xml:space="preserve"> </w:t>
      </w:r>
      <w:r>
        <w:t>Researchers</w:t>
      </w:r>
      <w:r>
        <w:rPr>
          <w:spacing w:val="4"/>
        </w:rPr>
        <w:t xml:space="preserve"> </w:t>
      </w:r>
      <w:r>
        <w:t>in</w:t>
      </w:r>
      <w:r>
        <w:rPr>
          <w:spacing w:val="-57"/>
        </w:rPr>
        <w:t xml:space="preserve"> </w:t>
      </w:r>
      <w:r>
        <w:t>mathematics education have attributed gender performance differences in mathematics to the</w:t>
      </w:r>
      <w:r>
        <w:rPr>
          <w:spacing w:val="1"/>
        </w:rPr>
        <w:t xml:space="preserve"> </w:t>
      </w:r>
      <w:r>
        <w:t>instructional</w:t>
      </w:r>
      <w:r>
        <w:rPr>
          <w:spacing w:val="46"/>
        </w:rPr>
        <w:t xml:space="preserve"> </w:t>
      </w:r>
      <w:r>
        <w:t>strategies</w:t>
      </w:r>
      <w:r>
        <w:rPr>
          <w:spacing w:val="47"/>
        </w:rPr>
        <w:t xml:space="preserve"> </w:t>
      </w:r>
      <w:r>
        <w:t>employed</w:t>
      </w:r>
      <w:r>
        <w:rPr>
          <w:spacing w:val="46"/>
        </w:rPr>
        <w:t xml:space="preserve"> </w:t>
      </w:r>
      <w:r>
        <w:t>by</w:t>
      </w:r>
      <w:r>
        <w:rPr>
          <w:spacing w:val="41"/>
        </w:rPr>
        <w:t xml:space="preserve"> </w:t>
      </w:r>
      <w:r>
        <w:t>teachers</w:t>
      </w:r>
      <w:r>
        <w:rPr>
          <w:spacing w:val="46"/>
        </w:rPr>
        <w:t xml:space="preserve"> </w:t>
      </w:r>
      <w:r>
        <w:t>(Okpala</w:t>
      </w:r>
      <w:r>
        <w:rPr>
          <w:spacing w:val="46"/>
        </w:rPr>
        <w:t xml:space="preserve"> </w:t>
      </w:r>
      <w:r>
        <w:t>&amp;</w:t>
      </w:r>
      <w:r>
        <w:rPr>
          <w:spacing w:val="51"/>
        </w:rPr>
        <w:t xml:space="preserve"> </w:t>
      </w:r>
      <w:r>
        <w:t>Onocha,</w:t>
      </w:r>
      <w:r>
        <w:rPr>
          <w:spacing w:val="48"/>
        </w:rPr>
        <w:t xml:space="preserve"> </w:t>
      </w:r>
      <w:r>
        <w:t>1998;</w:t>
      </w:r>
      <w:r>
        <w:rPr>
          <w:spacing w:val="47"/>
        </w:rPr>
        <w:t xml:space="preserve"> </w:t>
      </w:r>
      <w:r>
        <w:t>Amali,</w:t>
      </w:r>
      <w:r>
        <w:rPr>
          <w:spacing w:val="46"/>
        </w:rPr>
        <w:t xml:space="preserve"> </w:t>
      </w:r>
      <w:r>
        <w:t>Ojogbane</w:t>
      </w:r>
      <w:r>
        <w:rPr>
          <w:spacing w:val="47"/>
        </w:rPr>
        <w:t xml:space="preserve"> </w:t>
      </w:r>
      <w:r>
        <w:t>&amp;</w:t>
      </w:r>
      <w:r>
        <w:rPr>
          <w:spacing w:val="-57"/>
        </w:rPr>
        <w:t xml:space="preserve"> </w:t>
      </w:r>
      <w:r>
        <w:t>Akume,</w:t>
      </w:r>
      <w:r>
        <w:rPr>
          <w:spacing w:val="-1"/>
        </w:rPr>
        <w:t xml:space="preserve"> </w:t>
      </w:r>
      <w:r>
        <w:t>2004; Kurumeh,</w:t>
      </w:r>
      <w:r>
        <w:rPr>
          <w:spacing w:val="1"/>
        </w:rPr>
        <w:t xml:space="preserve"> </w:t>
      </w:r>
      <w:r>
        <w:t>2006).</w:t>
      </w:r>
    </w:p>
    <w:p>
      <w:pPr>
        <w:pStyle w:val="5"/>
        <w:spacing w:line="480" w:lineRule="auto"/>
        <w:ind w:left="300" w:right="1116" w:firstLine="360"/>
        <w:jc w:val="both"/>
      </w:pPr>
      <w:r>
        <w:t>Therefore, it can be seen that other strategies need to be evolved and tried in order to realize</w:t>
      </w:r>
      <w:r>
        <w:rPr>
          <w:spacing w:val="1"/>
        </w:rPr>
        <w:t xml:space="preserve"> </w:t>
      </w:r>
      <w:r>
        <w:t>the much desired improved academic performance, retention of learning and gender parity in</w:t>
      </w:r>
      <w:r>
        <w:rPr>
          <w:spacing w:val="1"/>
        </w:rPr>
        <w:t xml:space="preserve"> </w:t>
      </w:r>
      <w:r>
        <w:t>mathematics. In view of this, the present study investigated the impacts of one of the innovative</w:t>
      </w:r>
      <w:r>
        <w:rPr>
          <w:spacing w:val="1"/>
        </w:rPr>
        <w:t xml:space="preserve"> </w:t>
      </w:r>
      <w:r>
        <w:t>strategies,</w:t>
      </w:r>
      <w:r>
        <w:rPr>
          <w:spacing w:val="1"/>
        </w:rPr>
        <w:t xml:space="preserve"> </w:t>
      </w:r>
      <w:r>
        <w:t>jigsaw</w:t>
      </w:r>
      <w:r>
        <w:rPr>
          <w:spacing w:val="1"/>
        </w:rPr>
        <w:t xml:space="preserve"> </w:t>
      </w:r>
      <w:r>
        <w:t>II</w:t>
      </w:r>
      <w:r>
        <w:rPr>
          <w:spacing w:val="1"/>
        </w:rPr>
        <w:t xml:space="preserve"> </w:t>
      </w:r>
      <w:r>
        <w:t>co-operative</w:t>
      </w:r>
      <w:r>
        <w:rPr>
          <w:spacing w:val="1"/>
        </w:rPr>
        <w:t xml:space="preserve"> </w:t>
      </w:r>
      <w:r>
        <w:t>learning</w:t>
      </w:r>
      <w:r>
        <w:rPr>
          <w:spacing w:val="1"/>
        </w:rPr>
        <w:t xml:space="preserve"> </w:t>
      </w:r>
      <w:r>
        <w:t>strategy,</w:t>
      </w:r>
      <w:r>
        <w:rPr>
          <w:spacing w:val="1"/>
        </w:rPr>
        <w:t xml:space="preserve"> </w:t>
      </w:r>
      <w:r>
        <w:t>for</w:t>
      </w:r>
      <w:r>
        <w:rPr>
          <w:spacing w:val="1"/>
        </w:rPr>
        <w:t xml:space="preserve"> </w:t>
      </w:r>
      <w:r>
        <w:t>possible</w:t>
      </w:r>
      <w:r>
        <w:rPr>
          <w:spacing w:val="1"/>
        </w:rPr>
        <w:t xml:space="preserve"> </w:t>
      </w:r>
      <w:r>
        <w:t>improvement</w:t>
      </w:r>
      <w:r>
        <w:rPr>
          <w:spacing w:val="1"/>
        </w:rPr>
        <w:t xml:space="preserve"> </w:t>
      </w:r>
      <w:r>
        <w:t>in</w:t>
      </w:r>
      <w:r>
        <w:rPr>
          <w:spacing w:val="1"/>
        </w:rPr>
        <w:t xml:space="preserve"> </w:t>
      </w:r>
      <w:r>
        <w:t>academic</w:t>
      </w:r>
      <w:r>
        <w:rPr>
          <w:spacing w:val="1"/>
        </w:rPr>
        <w:t xml:space="preserve"> </w:t>
      </w:r>
      <w:r>
        <w:t>performance,</w:t>
      </w:r>
      <w:r>
        <w:rPr>
          <w:spacing w:val="1"/>
        </w:rPr>
        <w:t xml:space="preserve"> </w:t>
      </w:r>
      <w:r>
        <w:t>retention</w:t>
      </w:r>
      <w:r>
        <w:rPr>
          <w:spacing w:val="-1"/>
        </w:rPr>
        <w:t xml:space="preserve"> </w:t>
      </w:r>
      <w:r>
        <w:t>ability</w:t>
      </w:r>
      <w:r>
        <w:rPr>
          <w:spacing w:val="-5"/>
        </w:rPr>
        <w:t xml:space="preserve"> </w:t>
      </w:r>
      <w:r>
        <w:t>and</w:t>
      </w:r>
      <w:r>
        <w:rPr>
          <w:spacing w:val="2"/>
        </w:rPr>
        <w:t xml:space="preserve"> </w:t>
      </w:r>
      <w:r>
        <w:t>gender</w:t>
      </w:r>
      <w:r>
        <w:rPr>
          <w:spacing w:val="-2"/>
        </w:rPr>
        <w:t xml:space="preserve"> </w:t>
      </w:r>
      <w:r>
        <w:t>performance</w:t>
      </w:r>
      <w:r>
        <w:rPr>
          <w:spacing w:val="-1"/>
        </w:rPr>
        <w:t xml:space="preserve"> </w:t>
      </w:r>
      <w:r>
        <w:t>in</w:t>
      </w:r>
      <w:r>
        <w:rPr>
          <w:spacing w:val="-1"/>
        </w:rPr>
        <w:t xml:space="preserve"> </w:t>
      </w:r>
      <w:r>
        <w:t>mensuration aspect</w:t>
      </w:r>
      <w:r>
        <w:rPr>
          <w:spacing w:val="-1"/>
        </w:rPr>
        <w:t xml:space="preserve"> </w:t>
      </w:r>
      <w:r>
        <w:t>of</w:t>
      </w:r>
      <w:r>
        <w:rPr>
          <w:spacing w:val="2"/>
        </w:rPr>
        <w:t xml:space="preserve"> </w:t>
      </w:r>
      <w:r>
        <w:t>geometry.</w:t>
      </w:r>
    </w:p>
    <w:p>
      <w:pPr>
        <w:spacing w:after="0" w:line="480" w:lineRule="auto"/>
        <w:jc w:val="both"/>
        <w:sectPr>
          <w:pgSz w:w="12240" w:h="15840"/>
          <w:pgMar w:top="1360" w:right="320" w:bottom="1200" w:left="1140" w:header="0" w:footer="1012" w:gutter="0"/>
          <w:cols w:space="720" w:num="1"/>
        </w:sectPr>
      </w:pPr>
    </w:p>
    <w:p>
      <w:pPr>
        <w:pStyle w:val="2"/>
        <w:numPr>
          <w:ilvl w:val="1"/>
          <w:numId w:val="16"/>
        </w:numPr>
        <w:tabs>
          <w:tab w:val="left" w:pos="825"/>
          <w:tab w:val="left" w:pos="827"/>
        </w:tabs>
        <w:spacing w:before="79" w:after="0" w:line="240" w:lineRule="auto"/>
        <w:ind w:left="826" w:right="0" w:hanging="527"/>
        <w:jc w:val="left"/>
      </w:pPr>
      <w:bookmarkStart w:id="7" w:name="_TOC_250044"/>
      <w:r>
        <w:t>Statement</w:t>
      </w:r>
      <w:r>
        <w:rPr>
          <w:spacing w:val="-3"/>
        </w:rPr>
        <w:t xml:space="preserve"> </w:t>
      </w:r>
      <w:r>
        <w:t>of</w:t>
      </w:r>
      <w:r>
        <w:rPr>
          <w:spacing w:val="-2"/>
        </w:rPr>
        <w:t xml:space="preserve"> </w:t>
      </w:r>
      <w:r>
        <w:t>the</w:t>
      </w:r>
      <w:r>
        <w:rPr>
          <w:spacing w:val="-1"/>
        </w:rPr>
        <w:t xml:space="preserve"> </w:t>
      </w:r>
      <w:bookmarkEnd w:id="7"/>
      <w:r>
        <w:t>Problem</w:t>
      </w:r>
    </w:p>
    <w:p>
      <w:pPr>
        <w:pStyle w:val="5"/>
        <w:rPr>
          <w:b/>
          <w:sz w:val="26"/>
        </w:rPr>
      </w:pPr>
    </w:p>
    <w:p>
      <w:pPr>
        <w:pStyle w:val="5"/>
        <w:spacing w:before="169" w:line="480" w:lineRule="auto"/>
        <w:ind w:left="300" w:right="1117" w:firstLine="420"/>
        <w:jc w:val="both"/>
      </w:pPr>
      <w:r>
        <w:t>For</w:t>
      </w:r>
      <w:r>
        <w:rPr>
          <w:spacing w:val="1"/>
        </w:rPr>
        <w:t xml:space="preserve"> </w:t>
      </w:r>
      <w:r>
        <w:t>any meaningful</w:t>
      </w:r>
      <w:r>
        <w:rPr>
          <w:spacing w:val="1"/>
        </w:rPr>
        <w:t xml:space="preserve"> </w:t>
      </w:r>
      <w:r>
        <w:t>learning to occur,</w:t>
      </w:r>
      <w:r>
        <w:rPr>
          <w:spacing w:val="1"/>
        </w:rPr>
        <w:t xml:space="preserve"> </w:t>
      </w:r>
      <w:r>
        <w:t>classroom experiences</w:t>
      </w:r>
      <w:r>
        <w:rPr>
          <w:spacing w:val="60"/>
        </w:rPr>
        <w:t xml:space="preserve"> </w:t>
      </w:r>
      <w:r>
        <w:t>presented by teachers should</w:t>
      </w:r>
      <w:r>
        <w:rPr>
          <w:spacing w:val="-57"/>
        </w:rPr>
        <w:t xml:space="preserve"> </w:t>
      </w:r>
      <w:r>
        <w:t>be made meaningful to the students. Therefore, teachers often struggle to make choice pertaining</w:t>
      </w:r>
      <w:r>
        <w:rPr>
          <w:spacing w:val="-57"/>
        </w:rPr>
        <w:t xml:space="preserve"> </w:t>
      </w:r>
      <w:r>
        <w:t>to method of teaching to use in their classrooms which will rekindle students‟ interest and</w:t>
      </w:r>
      <w:r>
        <w:rPr>
          <w:spacing w:val="1"/>
        </w:rPr>
        <w:t xml:space="preserve"> </w:t>
      </w:r>
      <w:r>
        <w:t>stimulate their thinking. The task of selecting a method that will serve these purposes is not an</w:t>
      </w:r>
      <w:r>
        <w:rPr>
          <w:spacing w:val="1"/>
        </w:rPr>
        <w:t xml:space="preserve"> </w:t>
      </w:r>
      <w:r>
        <w:t>easy one for the teachers.</w:t>
      </w:r>
      <w:r>
        <w:rPr>
          <w:spacing w:val="1"/>
        </w:rPr>
        <w:t xml:space="preserve"> </w:t>
      </w:r>
      <w:r>
        <w:t>This is because there is no single method that works well for everyone</w:t>
      </w:r>
      <w:r>
        <w:rPr>
          <w:spacing w:val="-57"/>
        </w:rPr>
        <w:t xml:space="preserve"> </w:t>
      </w:r>
      <w:r>
        <w:t>and for every situation.</w:t>
      </w:r>
      <w:r>
        <w:rPr>
          <w:spacing w:val="60"/>
        </w:rPr>
        <w:t xml:space="preserve"> </w:t>
      </w:r>
      <w:r>
        <w:t>It is the duty of every teacher to identify suitable instructional strategy</w:t>
      </w:r>
      <w:r>
        <w:rPr>
          <w:spacing w:val="1"/>
        </w:rPr>
        <w:t xml:space="preserve"> </w:t>
      </w:r>
      <w:r>
        <w:t>for his class, bearing in mind the topic, the students‟ capability and teacher‟s familiarity with the</w:t>
      </w:r>
      <w:r>
        <w:rPr>
          <w:spacing w:val="-57"/>
        </w:rPr>
        <w:t xml:space="preserve"> </w:t>
      </w:r>
      <w:r>
        <w:t>strategy</w:t>
      </w:r>
      <w:r>
        <w:rPr>
          <w:spacing w:val="-6"/>
        </w:rPr>
        <w:t xml:space="preserve"> </w:t>
      </w:r>
      <w:r>
        <w:t>for</w:t>
      </w:r>
      <w:r>
        <w:rPr>
          <w:spacing w:val="1"/>
        </w:rPr>
        <w:t xml:space="preserve"> </w:t>
      </w:r>
      <w:r>
        <w:t>enhanced achievement in mathematics.</w:t>
      </w:r>
    </w:p>
    <w:p>
      <w:pPr>
        <w:pStyle w:val="5"/>
        <w:spacing w:before="200" w:line="482" w:lineRule="auto"/>
        <w:ind w:left="300" w:right="1117" w:firstLine="420"/>
        <w:jc w:val="both"/>
      </w:pPr>
      <w:r>
        <w:t>However, the researcher observed that students‟ performance in mathematics qualifying</w:t>
      </w:r>
      <w:r>
        <w:rPr>
          <w:spacing w:val="1"/>
        </w:rPr>
        <w:t xml:space="preserve"> </w:t>
      </w:r>
      <w:r>
        <w:t>examination</w:t>
      </w:r>
      <w:r>
        <w:rPr>
          <w:spacing w:val="-1"/>
        </w:rPr>
        <w:t xml:space="preserve"> </w:t>
      </w:r>
      <w:r>
        <w:t>( Mock SSCE)</w:t>
      </w:r>
      <w:r>
        <w:rPr>
          <w:spacing w:val="-1"/>
        </w:rPr>
        <w:t xml:space="preserve"> </w:t>
      </w:r>
      <w:r>
        <w:t>conducted</w:t>
      </w:r>
      <w:r>
        <w:rPr>
          <w:spacing w:val="-1"/>
        </w:rPr>
        <w:t xml:space="preserve"> </w:t>
      </w:r>
      <w:r>
        <w:t>by</w:t>
      </w:r>
      <w:r>
        <w:rPr>
          <w:spacing w:val="-3"/>
        </w:rPr>
        <w:t xml:space="preserve"> </w:t>
      </w:r>
      <w:r>
        <w:t>KERD</w:t>
      </w:r>
      <w:r>
        <w:rPr>
          <w:spacing w:val="3"/>
        </w:rPr>
        <w:t xml:space="preserve"> </w:t>
      </w:r>
      <w:r>
        <w:t>and even SSCE</w:t>
      </w:r>
      <w:r>
        <w:rPr>
          <w:spacing w:val="-1"/>
        </w:rPr>
        <w:t xml:space="preserve"> </w:t>
      </w:r>
      <w:r>
        <w:t>conducted by</w:t>
      </w:r>
      <w:r>
        <w:rPr>
          <w:spacing w:val="-5"/>
        </w:rPr>
        <w:t xml:space="preserve"> </w:t>
      </w:r>
      <w:r>
        <w:t>WAEC and</w:t>
      </w:r>
    </w:p>
    <w:p>
      <w:pPr>
        <w:pStyle w:val="5"/>
        <w:rPr>
          <w:sz w:val="26"/>
        </w:rPr>
      </w:pPr>
    </w:p>
    <w:p>
      <w:pPr>
        <w:pStyle w:val="5"/>
        <w:rPr>
          <w:sz w:val="26"/>
        </w:rPr>
      </w:pPr>
    </w:p>
    <w:p>
      <w:pPr>
        <w:pStyle w:val="5"/>
        <w:spacing w:before="5"/>
        <w:rPr>
          <w:sz w:val="30"/>
        </w:rPr>
      </w:pPr>
    </w:p>
    <w:p>
      <w:pPr>
        <w:pStyle w:val="5"/>
        <w:spacing w:line="480" w:lineRule="auto"/>
        <w:ind w:left="300" w:right="1112"/>
        <w:jc w:val="both"/>
      </w:pPr>
      <w:r>
        <w:t>NECO has been consistently very poor in Kano State (refer to Table 1.1 for evidence). As one of</w:t>
      </w:r>
      <w:r>
        <w:rPr>
          <w:spacing w:val="1"/>
        </w:rPr>
        <w:t xml:space="preserve"> </w:t>
      </w:r>
      <w:r>
        <w:t>the examiners in qualifying examination and SSCE, the researcher observed that students rarely</w:t>
      </w:r>
      <w:r>
        <w:rPr>
          <w:spacing w:val="1"/>
        </w:rPr>
        <w:t xml:space="preserve"> </w:t>
      </w:r>
      <w:r>
        <w:t>answer or totally avoid attempting questions on mensuration aspect of geometry. Where they</w:t>
      </w:r>
      <w:r>
        <w:rPr>
          <w:spacing w:val="1"/>
        </w:rPr>
        <w:t xml:space="preserve"> </w:t>
      </w:r>
      <w:r>
        <w:t>even</w:t>
      </w:r>
      <w:r>
        <w:rPr>
          <w:spacing w:val="-1"/>
        </w:rPr>
        <w:t xml:space="preserve"> </w:t>
      </w:r>
      <w:r>
        <w:t>make attempt, they</w:t>
      </w:r>
      <w:r>
        <w:rPr>
          <w:spacing w:val="-3"/>
        </w:rPr>
        <w:t xml:space="preserve"> </w:t>
      </w:r>
      <w:r>
        <w:t>fail or score</w:t>
      </w:r>
      <w:r>
        <w:rPr>
          <w:spacing w:val="-1"/>
        </w:rPr>
        <w:t xml:space="preserve"> </w:t>
      </w:r>
      <w:r>
        <w:t>very</w:t>
      </w:r>
      <w:r>
        <w:rPr>
          <w:spacing w:val="-5"/>
        </w:rPr>
        <w:t xml:space="preserve"> </w:t>
      </w:r>
      <w:r>
        <w:t>low.</w:t>
      </w:r>
    </w:p>
    <w:p>
      <w:pPr>
        <w:pStyle w:val="5"/>
        <w:spacing w:before="200" w:line="480" w:lineRule="auto"/>
        <w:ind w:left="300" w:right="1119" w:firstLine="360"/>
        <w:jc w:val="both"/>
      </w:pPr>
      <w:r>
        <w:t>Further, in the course of interaction with mathematics teachers during various workshops, the</w:t>
      </w:r>
      <w:r>
        <w:rPr>
          <w:spacing w:val="-57"/>
        </w:rPr>
        <w:t xml:space="preserve"> </w:t>
      </w:r>
      <w:r>
        <w:t>researcher</w:t>
      </w:r>
      <w:r>
        <w:rPr>
          <w:spacing w:val="1"/>
        </w:rPr>
        <w:t xml:space="preserve"> </w:t>
      </w:r>
      <w:r>
        <w:t>observed</w:t>
      </w:r>
      <w:r>
        <w:rPr>
          <w:spacing w:val="1"/>
        </w:rPr>
        <w:t xml:space="preserve"> </w:t>
      </w:r>
      <w:r>
        <w:t>that</w:t>
      </w:r>
      <w:r>
        <w:rPr>
          <w:spacing w:val="1"/>
        </w:rPr>
        <w:t xml:space="preserve"> </w:t>
      </w:r>
      <w:r>
        <w:t>teachers‟</w:t>
      </w:r>
      <w:r>
        <w:rPr>
          <w:spacing w:val="1"/>
        </w:rPr>
        <w:t xml:space="preserve"> </w:t>
      </w:r>
      <w:r>
        <w:t>attitude</w:t>
      </w:r>
      <w:r>
        <w:rPr>
          <w:spacing w:val="1"/>
        </w:rPr>
        <w:t xml:space="preserve"> </w:t>
      </w:r>
      <w:r>
        <w:t>towards</w:t>
      </w:r>
      <w:r>
        <w:rPr>
          <w:spacing w:val="1"/>
        </w:rPr>
        <w:t xml:space="preserve"> </w:t>
      </w:r>
      <w:r>
        <w:t>geometry</w:t>
      </w:r>
      <w:r>
        <w:rPr>
          <w:spacing w:val="1"/>
        </w:rPr>
        <w:t xml:space="preserve"> </w:t>
      </w:r>
      <w:r>
        <w:t>and</w:t>
      </w:r>
      <w:r>
        <w:rPr>
          <w:spacing w:val="1"/>
        </w:rPr>
        <w:t xml:space="preserve"> </w:t>
      </w:r>
      <w:r>
        <w:t>their</w:t>
      </w:r>
      <w:r>
        <w:rPr>
          <w:spacing w:val="1"/>
        </w:rPr>
        <w:t xml:space="preserve"> </w:t>
      </w:r>
      <w:r>
        <w:t>understanding</w:t>
      </w:r>
      <w:r>
        <w:rPr>
          <w:spacing w:val="1"/>
        </w:rPr>
        <w:t xml:space="preserve"> </w:t>
      </w:r>
      <w:r>
        <w:t>of</w:t>
      </w:r>
      <w:r>
        <w:rPr>
          <w:spacing w:val="1"/>
        </w:rPr>
        <w:t xml:space="preserve"> </w:t>
      </w:r>
      <w:r>
        <w:t>mensuration aspect of</w:t>
      </w:r>
      <w:r>
        <w:rPr>
          <w:spacing w:val="1"/>
        </w:rPr>
        <w:t xml:space="preserve"> </w:t>
      </w:r>
      <w:r>
        <w:t>geometry was not encouraging. Such teachers</w:t>
      </w:r>
      <w:r>
        <w:rPr>
          <w:spacing w:val="1"/>
        </w:rPr>
        <w:t xml:space="preserve"> </w:t>
      </w:r>
      <w:r>
        <w:t>also blamed students‟</w:t>
      </w:r>
      <w:r>
        <w:rPr>
          <w:spacing w:val="1"/>
        </w:rPr>
        <w:t xml:space="preserve"> </w:t>
      </w:r>
      <w:r>
        <w:t>inability to recall geometrical concepts, formulae and theorems as one of the reasons for the</w:t>
      </w:r>
      <w:r>
        <w:rPr>
          <w:spacing w:val="1"/>
        </w:rPr>
        <w:t xml:space="preserve"> </w:t>
      </w:r>
      <w:r>
        <w:t>difficulty</w:t>
      </w:r>
      <w:r>
        <w:rPr>
          <w:spacing w:val="-6"/>
        </w:rPr>
        <w:t xml:space="preserve"> </w:t>
      </w:r>
      <w:r>
        <w:t>they</w:t>
      </w:r>
      <w:r>
        <w:rPr>
          <w:spacing w:val="-3"/>
        </w:rPr>
        <w:t xml:space="preserve"> </w:t>
      </w:r>
      <w:r>
        <w:t>encounter</w:t>
      </w:r>
      <w:r>
        <w:rPr>
          <w:spacing w:val="1"/>
        </w:rPr>
        <w:t xml:space="preserve"> </w:t>
      </w:r>
      <w:r>
        <w:t>in</w:t>
      </w:r>
      <w:r>
        <w:rPr>
          <w:spacing w:val="2"/>
        </w:rPr>
        <w:t xml:space="preserve"> </w:t>
      </w:r>
      <w:r>
        <w:t>teaching</w:t>
      </w:r>
      <w:r>
        <w:rPr>
          <w:spacing w:val="-3"/>
        </w:rPr>
        <w:t xml:space="preserve"> </w:t>
      </w:r>
      <w:r>
        <w:t>and learning</w:t>
      </w:r>
      <w:r>
        <w:rPr>
          <w:spacing w:val="-1"/>
        </w:rPr>
        <w:t xml:space="preserve"> </w:t>
      </w:r>
      <w:r>
        <w:t>geometry.</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7" w:firstLine="360"/>
        <w:jc w:val="both"/>
      </w:pPr>
      <w:r>
        <w:t>Based</w:t>
      </w:r>
      <w:r>
        <w:rPr>
          <w:spacing w:val="1"/>
        </w:rPr>
        <w:t xml:space="preserve"> </w:t>
      </w:r>
      <w:r>
        <w:t>on</w:t>
      </w:r>
      <w:r>
        <w:rPr>
          <w:spacing w:val="1"/>
        </w:rPr>
        <w:t xml:space="preserve"> </w:t>
      </w:r>
      <w:r>
        <w:t>the</w:t>
      </w:r>
      <w:r>
        <w:rPr>
          <w:spacing w:val="1"/>
        </w:rPr>
        <w:t xml:space="preserve"> </w:t>
      </w:r>
      <w:r>
        <w:t>identified</w:t>
      </w:r>
      <w:r>
        <w:rPr>
          <w:spacing w:val="1"/>
        </w:rPr>
        <w:t xml:space="preserve"> </w:t>
      </w:r>
      <w:r>
        <w:t>students‟</w:t>
      </w:r>
      <w:r>
        <w:rPr>
          <w:spacing w:val="1"/>
        </w:rPr>
        <w:t xml:space="preserve"> </w:t>
      </w:r>
      <w:r>
        <w:t>and</w:t>
      </w:r>
      <w:r>
        <w:rPr>
          <w:spacing w:val="1"/>
        </w:rPr>
        <w:t xml:space="preserve"> </w:t>
      </w:r>
      <w:r>
        <w:t>teachers‟</w:t>
      </w:r>
      <w:r>
        <w:rPr>
          <w:spacing w:val="1"/>
        </w:rPr>
        <w:t xml:space="preserve"> </w:t>
      </w:r>
      <w:r>
        <w:t>difficulties</w:t>
      </w:r>
      <w:r>
        <w:rPr>
          <w:spacing w:val="1"/>
        </w:rPr>
        <w:t xml:space="preserve"> </w:t>
      </w:r>
      <w:r>
        <w:t>in</w:t>
      </w:r>
      <w:r>
        <w:rPr>
          <w:spacing w:val="1"/>
        </w:rPr>
        <w:t xml:space="preserve"> </w:t>
      </w:r>
      <w:r>
        <w:t>mensuration</w:t>
      </w:r>
      <w:r>
        <w:rPr>
          <w:spacing w:val="1"/>
        </w:rPr>
        <w:t xml:space="preserve"> </w:t>
      </w:r>
      <w:r>
        <w:t>aspect</w:t>
      </w:r>
      <w:r>
        <w:rPr>
          <w:spacing w:val="1"/>
        </w:rPr>
        <w:t xml:space="preserve"> </w:t>
      </w:r>
      <w:r>
        <w:t>of</w:t>
      </w:r>
      <w:r>
        <w:rPr>
          <w:spacing w:val="1"/>
        </w:rPr>
        <w:t xml:space="preserve"> </w:t>
      </w:r>
      <w:r>
        <w:t>geometry, the researcher is of the view that most teachers failed to deliver the geometry content</w:t>
      </w:r>
      <w:r>
        <w:rPr>
          <w:spacing w:val="1"/>
        </w:rPr>
        <w:t xml:space="preserve"> </w:t>
      </w:r>
      <w:r>
        <w:t>they want to teach because of the use of inappropriate and irrelevant instructional strategy. This,</w:t>
      </w:r>
      <w:r>
        <w:rPr>
          <w:spacing w:val="1"/>
        </w:rPr>
        <w:t xml:space="preserve"> </w:t>
      </w:r>
      <w:r>
        <w:t>among other factors, immensely contributes to students‟ poor performance and retention in</w:t>
      </w:r>
      <w:r>
        <w:rPr>
          <w:spacing w:val="1"/>
        </w:rPr>
        <w:t xml:space="preserve"> </w:t>
      </w:r>
      <w:r>
        <w:t>geometry and mathematics generally. This calls for the urgent need to explore and apply other</w:t>
      </w:r>
      <w:r>
        <w:rPr>
          <w:spacing w:val="1"/>
        </w:rPr>
        <w:t xml:space="preserve"> </w:t>
      </w:r>
      <w:r>
        <w:t>effective instructional strategies that have been found to improve performance and retention of</w:t>
      </w:r>
      <w:r>
        <w:rPr>
          <w:spacing w:val="1"/>
        </w:rPr>
        <w:t xml:space="preserve"> </w:t>
      </w:r>
      <w:r>
        <w:t>learning</w:t>
      </w:r>
      <w:r>
        <w:rPr>
          <w:spacing w:val="-3"/>
        </w:rPr>
        <w:t xml:space="preserve"> </w:t>
      </w:r>
      <w:r>
        <w:t>in some</w:t>
      </w:r>
      <w:r>
        <w:rPr>
          <w:spacing w:val="-1"/>
        </w:rPr>
        <w:t xml:space="preserve"> </w:t>
      </w:r>
      <w:r>
        <w:t>other</w:t>
      </w:r>
      <w:r>
        <w:rPr>
          <w:spacing w:val="-2"/>
        </w:rPr>
        <w:t xml:space="preserve"> </w:t>
      </w:r>
      <w:r>
        <w:t>environments.</w:t>
      </w:r>
    </w:p>
    <w:p>
      <w:pPr>
        <w:pStyle w:val="5"/>
        <w:spacing w:before="200" w:line="480" w:lineRule="auto"/>
        <w:ind w:left="300" w:right="1116" w:firstLine="360"/>
        <w:jc w:val="both"/>
      </w:pPr>
      <w:r>
        <w:t>Therefore, the problem of this study is to investigate what will be the impacts of Jigsaw II co-</w:t>
      </w:r>
      <w:r>
        <w:rPr>
          <w:spacing w:val="-57"/>
        </w:rPr>
        <w:t xml:space="preserve"> </w:t>
      </w:r>
      <w:r>
        <w:t>operative learning strategy in order to determine its effects on students‟ performance, retention</w:t>
      </w:r>
      <w:r>
        <w:rPr>
          <w:spacing w:val="1"/>
        </w:rPr>
        <w:t xml:space="preserve"> </w:t>
      </w:r>
      <w:r>
        <w:t>and gender performance in mensuration aspect of geometry at senior secondary school level in</w:t>
      </w:r>
      <w:r>
        <w:rPr>
          <w:spacing w:val="1"/>
        </w:rPr>
        <w:t xml:space="preserve"> </w:t>
      </w:r>
      <w:r>
        <w:t>Kano</w:t>
      </w:r>
      <w:r>
        <w:rPr>
          <w:spacing w:val="-1"/>
        </w:rPr>
        <w:t xml:space="preserve"> </w:t>
      </w:r>
      <w:r>
        <w:t>State.</w:t>
      </w:r>
    </w:p>
    <w:p>
      <w:pPr>
        <w:pStyle w:val="2"/>
        <w:numPr>
          <w:ilvl w:val="1"/>
          <w:numId w:val="16"/>
        </w:numPr>
        <w:tabs>
          <w:tab w:val="left" w:pos="827"/>
        </w:tabs>
        <w:spacing w:before="207" w:after="0" w:line="240" w:lineRule="auto"/>
        <w:ind w:left="826" w:right="0" w:hanging="527"/>
        <w:jc w:val="both"/>
      </w:pPr>
      <w:bookmarkStart w:id="8" w:name="_TOC_250043"/>
      <w:r>
        <w:t>Objectives</w:t>
      </w:r>
      <w:r>
        <w:rPr>
          <w:spacing w:val="-1"/>
        </w:rPr>
        <w:t xml:space="preserve"> </w:t>
      </w:r>
      <w:r>
        <w:t>of the</w:t>
      </w:r>
      <w:r>
        <w:rPr>
          <w:spacing w:val="-2"/>
        </w:rPr>
        <w:t xml:space="preserve"> </w:t>
      </w:r>
      <w:bookmarkEnd w:id="8"/>
      <w:r>
        <w:t>Study</w:t>
      </w:r>
    </w:p>
    <w:p>
      <w:pPr>
        <w:pStyle w:val="5"/>
        <w:rPr>
          <w:b/>
          <w:sz w:val="26"/>
        </w:rPr>
      </w:pPr>
    </w:p>
    <w:p>
      <w:pPr>
        <w:pStyle w:val="5"/>
        <w:spacing w:before="174"/>
        <w:ind w:left="300"/>
      </w:pPr>
      <w:r>
        <w:t>The</w:t>
      </w:r>
      <w:r>
        <w:rPr>
          <w:spacing w:val="-2"/>
        </w:rPr>
        <w:t xml:space="preserve"> </w:t>
      </w:r>
      <w:r>
        <w:t>objectives of the study</w:t>
      </w:r>
      <w:r>
        <w:rPr>
          <w:spacing w:val="-4"/>
        </w:rPr>
        <w:t xml:space="preserve"> </w:t>
      </w:r>
      <w:r>
        <w:t>are</w:t>
      </w:r>
      <w:r>
        <w:rPr>
          <w:spacing w:val="-2"/>
        </w:rPr>
        <w:t xml:space="preserve"> </w:t>
      </w:r>
      <w:r>
        <w:t>to:</w:t>
      </w:r>
    </w:p>
    <w:p>
      <w:pPr>
        <w:pStyle w:val="5"/>
        <w:rPr>
          <w:sz w:val="26"/>
        </w:rPr>
      </w:pPr>
    </w:p>
    <w:p>
      <w:pPr>
        <w:pStyle w:val="5"/>
        <w:rPr>
          <w:sz w:val="26"/>
        </w:rPr>
      </w:pPr>
    </w:p>
    <w:p>
      <w:pPr>
        <w:pStyle w:val="5"/>
        <w:rPr>
          <w:sz w:val="26"/>
        </w:rPr>
      </w:pPr>
    </w:p>
    <w:p>
      <w:pPr>
        <w:pStyle w:val="5"/>
        <w:spacing w:before="5"/>
        <w:rPr>
          <w:sz w:val="28"/>
        </w:rPr>
      </w:pPr>
    </w:p>
    <w:p>
      <w:pPr>
        <w:pStyle w:val="10"/>
        <w:numPr>
          <w:ilvl w:val="2"/>
          <w:numId w:val="16"/>
        </w:numPr>
        <w:tabs>
          <w:tab w:val="left" w:pos="1381"/>
        </w:tabs>
        <w:spacing w:before="0" w:after="0" w:line="480" w:lineRule="auto"/>
        <w:ind w:left="1380" w:right="1118" w:hanging="720"/>
        <w:jc w:val="both"/>
        <w:rPr>
          <w:sz w:val="24"/>
        </w:rPr>
      </w:pPr>
      <w:r>
        <w:rPr>
          <w:sz w:val="24"/>
        </w:rPr>
        <w:t>investigate the impact of jigsaw II co-operative learning strategy on performance in</w:t>
      </w:r>
      <w:r>
        <w:rPr>
          <w:spacing w:val="1"/>
          <w:sz w:val="24"/>
        </w:rPr>
        <w:t xml:space="preserve"> </w:t>
      </w:r>
      <w:r>
        <w:rPr>
          <w:sz w:val="24"/>
        </w:rPr>
        <w:t>mensuration aspect of geometry among senior secondary school (SSS) students in</w:t>
      </w:r>
      <w:r>
        <w:rPr>
          <w:spacing w:val="1"/>
          <w:sz w:val="24"/>
        </w:rPr>
        <w:t xml:space="preserve"> </w:t>
      </w:r>
      <w:r>
        <w:rPr>
          <w:sz w:val="24"/>
        </w:rPr>
        <w:t>Kano</w:t>
      </w:r>
      <w:r>
        <w:rPr>
          <w:spacing w:val="-1"/>
          <w:sz w:val="24"/>
        </w:rPr>
        <w:t xml:space="preserve"> </w:t>
      </w:r>
      <w:r>
        <w:rPr>
          <w:sz w:val="24"/>
        </w:rPr>
        <w:t>state.</w:t>
      </w:r>
    </w:p>
    <w:p>
      <w:pPr>
        <w:pStyle w:val="10"/>
        <w:numPr>
          <w:ilvl w:val="2"/>
          <w:numId w:val="16"/>
        </w:numPr>
        <w:tabs>
          <w:tab w:val="left" w:pos="1381"/>
        </w:tabs>
        <w:spacing w:before="1" w:after="0" w:line="480" w:lineRule="auto"/>
        <w:ind w:left="1380" w:right="1112" w:hanging="720"/>
        <w:jc w:val="both"/>
        <w:rPr>
          <w:sz w:val="24"/>
        </w:rPr>
      </w:pPr>
      <w:r>
        <w:rPr>
          <w:sz w:val="24"/>
        </w:rPr>
        <w:t>explore the impact of jigsaw II co-operative learning strategy on retention ability</w:t>
      </w:r>
      <w:r>
        <w:rPr>
          <w:spacing w:val="1"/>
          <w:sz w:val="24"/>
        </w:rPr>
        <w:t xml:space="preserve"> </w:t>
      </w:r>
      <w:r>
        <w:rPr>
          <w:sz w:val="24"/>
        </w:rPr>
        <w:t>among</w:t>
      </w:r>
      <w:r>
        <w:rPr>
          <w:spacing w:val="-3"/>
          <w:sz w:val="24"/>
        </w:rPr>
        <w:t xml:space="preserve"> </w:t>
      </w:r>
      <w:r>
        <w:rPr>
          <w:sz w:val="24"/>
        </w:rPr>
        <w:t>students</w:t>
      </w:r>
      <w:r>
        <w:rPr>
          <w:spacing w:val="1"/>
          <w:sz w:val="24"/>
        </w:rPr>
        <w:t xml:space="preserve"> </w:t>
      </w:r>
      <w:r>
        <w:rPr>
          <w:sz w:val="24"/>
        </w:rPr>
        <w:t>in mensuration in Kano state.</w:t>
      </w:r>
    </w:p>
    <w:p>
      <w:pPr>
        <w:pStyle w:val="10"/>
        <w:numPr>
          <w:ilvl w:val="2"/>
          <w:numId w:val="16"/>
        </w:numPr>
        <w:tabs>
          <w:tab w:val="left" w:pos="1381"/>
        </w:tabs>
        <w:spacing w:before="0" w:after="0" w:line="480" w:lineRule="auto"/>
        <w:ind w:left="1380" w:right="1118" w:hanging="720"/>
        <w:jc w:val="both"/>
        <w:rPr>
          <w:sz w:val="24"/>
        </w:rPr>
      </w:pPr>
      <w:r>
        <w:rPr>
          <w:sz w:val="24"/>
        </w:rPr>
        <w:t>determine</w:t>
      </w:r>
      <w:r>
        <w:rPr>
          <w:spacing w:val="1"/>
          <w:sz w:val="24"/>
        </w:rPr>
        <w:t xml:space="preserve"> </w:t>
      </w:r>
      <w:r>
        <w:rPr>
          <w:sz w:val="24"/>
        </w:rPr>
        <w:t>the</w:t>
      </w:r>
      <w:r>
        <w:rPr>
          <w:spacing w:val="1"/>
          <w:sz w:val="24"/>
        </w:rPr>
        <w:t xml:space="preserve"> </w:t>
      </w:r>
      <w:r>
        <w:rPr>
          <w:sz w:val="24"/>
        </w:rPr>
        <w:t>effect</w:t>
      </w:r>
      <w:r>
        <w:rPr>
          <w:spacing w:val="1"/>
          <w:sz w:val="24"/>
        </w:rPr>
        <w:t xml:space="preserve"> </w:t>
      </w:r>
      <w:r>
        <w:rPr>
          <w:sz w:val="24"/>
        </w:rPr>
        <w:t>of</w:t>
      </w:r>
      <w:r>
        <w:rPr>
          <w:spacing w:val="1"/>
          <w:sz w:val="24"/>
        </w:rPr>
        <w:t xml:space="preserve"> </w:t>
      </w:r>
      <w:r>
        <w:rPr>
          <w:sz w:val="24"/>
        </w:rPr>
        <w:t>jigsaw</w:t>
      </w:r>
      <w:r>
        <w:rPr>
          <w:spacing w:val="1"/>
          <w:sz w:val="24"/>
        </w:rPr>
        <w:t xml:space="preserve"> </w:t>
      </w:r>
      <w:r>
        <w:rPr>
          <w:sz w:val="24"/>
        </w:rPr>
        <w:t>II</w:t>
      </w:r>
      <w:r>
        <w:rPr>
          <w:spacing w:val="1"/>
          <w:sz w:val="24"/>
        </w:rPr>
        <w:t xml:space="preserve"> </w:t>
      </w:r>
      <w:r>
        <w:rPr>
          <w:sz w:val="24"/>
        </w:rPr>
        <w:t>co-operative</w:t>
      </w:r>
      <w:r>
        <w:rPr>
          <w:spacing w:val="1"/>
          <w:sz w:val="24"/>
        </w:rPr>
        <w:t xml:space="preserve"> </w:t>
      </w:r>
      <w:r>
        <w:rPr>
          <w:sz w:val="24"/>
        </w:rPr>
        <w:t>learning</w:t>
      </w:r>
      <w:r>
        <w:rPr>
          <w:spacing w:val="1"/>
          <w:sz w:val="24"/>
        </w:rPr>
        <w:t xml:space="preserve"> </w:t>
      </w:r>
      <w:r>
        <w:rPr>
          <w:sz w:val="24"/>
        </w:rPr>
        <w:t>strategy</w:t>
      </w:r>
      <w:r>
        <w:rPr>
          <w:spacing w:val="1"/>
          <w:sz w:val="24"/>
        </w:rPr>
        <w:t xml:space="preserve"> </w:t>
      </w:r>
      <w:r>
        <w:rPr>
          <w:sz w:val="24"/>
        </w:rPr>
        <w:t>on</w:t>
      </w:r>
      <w:r>
        <w:rPr>
          <w:spacing w:val="1"/>
          <w:sz w:val="24"/>
        </w:rPr>
        <w:t xml:space="preserve"> </w:t>
      </w:r>
      <w:r>
        <w:rPr>
          <w:sz w:val="24"/>
        </w:rPr>
        <w:t>gender</w:t>
      </w:r>
      <w:r>
        <w:rPr>
          <w:spacing w:val="1"/>
          <w:sz w:val="24"/>
        </w:rPr>
        <w:t xml:space="preserve"> </w:t>
      </w:r>
      <w:r>
        <w:rPr>
          <w:sz w:val="24"/>
        </w:rPr>
        <w:t>and</w:t>
      </w:r>
      <w:r>
        <w:rPr>
          <w:spacing w:val="1"/>
          <w:sz w:val="24"/>
        </w:rPr>
        <w:t xml:space="preserve"> </w:t>
      </w:r>
      <w:r>
        <w:rPr>
          <w:sz w:val="24"/>
        </w:rPr>
        <w:t>performance</w:t>
      </w:r>
      <w:r>
        <w:rPr>
          <w:spacing w:val="-2"/>
          <w:sz w:val="24"/>
        </w:rPr>
        <w:t xml:space="preserve"> </w:t>
      </w:r>
      <w:r>
        <w:rPr>
          <w:sz w:val="24"/>
        </w:rPr>
        <w:t>in</w:t>
      </w:r>
      <w:r>
        <w:rPr>
          <w:spacing w:val="1"/>
          <w:sz w:val="24"/>
        </w:rPr>
        <w:t xml:space="preserve"> </w:t>
      </w:r>
      <w:r>
        <w:rPr>
          <w:sz w:val="24"/>
        </w:rPr>
        <w:t>mensuration</w:t>
      </w:r>
      <w:r>
        <w:rPr>
          <w:spacing w:val="-1"/>
          <w:sz w:val="24"/>
        </w:rPr>
        <w:t xml:space="preserve"> </w:t>
      </w:r>
      <w:r>
        <w:rPr>
          <w:sz w:val="24"/>
        </w:rPr>
        <w:t>aspect of</w:t>
      </w:r>
      <w:r>
        <w:rPr>
          <w:spacing w:val="1"/>
          <w:sz w:val="24"/>
        </w:rPr>
        <w:t xml:space="preserve"> </w:t>
      </w:r>
      <w:r>
        <w:rPr>
          <w:sz w:val="24"/>
        </w:rPr>
        <w:t>geometry</w:t>
      </w:r>
      <w:r>
        <w:rPr>
          <w:spacing w:val="55"/>
          <w:sz w:val="24"/>
        </w:rPr>
        <w:t xml:space="preserve"> </w:t>
      </w:r>
      <w:r>
        <w:rPr>
          <w:sz w:val="24"/>
        </w:rPr>
        <w:t>among</w:t>
      </w:r>
      <w:r>
        <w:rPr>
          <w:spacing w:val="-3"/>
          <w:sz w:val="24"/>
        </w:rPr>
        <w:t xml:space="preserve"> </w:t>
      </w:r>
      <w:r>
        <w:rPr>
          <w:sz w:val="24"/>
        </w:rPr>
        <w:t>SSS students in</w:t>
      </w:r>
      <w:r>
        <w:rPr>
          <w:spacing w:val="-1"/>
          <w:sz w:val="24"/>
        </w:rPr>
        <w:t xml:space="preserve"> </w:t>
      </w:r>
      <w:r>
        <w:rPr>
          <w:sz w:val="24"/>
        </w:rPr>
        <w:t>Kano state.</w:t>
      </w:r>
    </w:p>
    <w:p>
      <w:pPr>
        <w:spacing w:after="0" w:line="480" w:lineRule="auto"/>
        <w:jc w:val="both"/>
        <w:rPr>
          <w:sz w:val="24"/>
        </w:rPr>
        <w:sectPr>
          <w:pgSz w:w="12240" w:h="15840"/>
          <w:pgMar w:top="1360" w:right="320" w:bottom="1200" w:left="1140" w:header="0" w:footer="1012" w:gutter="0"/>
          <w:cols w:space="720" w:num="1"/>
        </w:sectPr>
      </w:pPr>
    </w:p>
    <w:p>
      <w:pPr>
        <w:pStyle w:val="10"/>
        <w:numPr>
          <w:ilvl w:val="2"/>
          <w:numId w:val="16"/>
        </w:numPr>
        <w:tabs>
          <w:tab w:val="left" w:pos="1441"/>
        </w:tabs>
        <w:spacing w:before="72" w:after="0" w:line="480" w:lineRule="auto"/>
        <w:ind w:left="1380" w:right="1111" w:hanging="720"/>
        <w:jc w:val="both"/>
        <w:rPr>
          <w:sz w:val="24"/>
        </w:rPr>
      </w:pPr>
      <w:r>
        <w:tab/>
      </w:r>
      <w:r>
        <w:rPr>
          <w:sz w:val="24"/>
        </w:rPr>
        <w:t>investigate the impact of jigsaw II co-operative learning strategy on retention ability</w:t>
      </w:r>
      <w:r>
        <w:rPr>
          <w:spacing w:val="1"/>
          <w:sz w:val="24"/>
        </w:rPr>
        <w:t xml:space="preserve"> </w:t>
      </w:r>
      <w:r>
        <w:rPr>
          <w:sz w:val="24"/>
        </w:rPr>
        <w:t>in</w:t>
      </w:r>
      <w:r>
        <w:rPr>
          <w:spacing w:val="-1"/>
          <w:sz w:val="24"/>
        </w:rPr>
        <w:t xml:space="preserve"> </w:t>
      </w:r>
      <w:r>
        <w:rPr>
          <w:sz w:val="24"/>
        </w:rPr>
        <w:t>mensuration concepts</w:t>
      </w:r>
      <w:r>
        <w:rPr>
          <w:spacing w:val="2"/>
          <w:sz w:val="24"/>
        </w:rPr>
        <w:t xml:space="preserve"> </w:t>
      </w:r>
      <w:r>
        <w:rPr>
          <w:sz w:val="24"/>
        </w:rPr>
        <w:t>by</w:t>
      </w:r>
      <w:r>
        <w:rPr>
          <w:spacing w:val="-3"/>
          <w:sz w:val="24"/>
        </w:rPr>
        <w:t xml:space="preserve"> </w:t>
      </w:r>
      <w:r>
        <w:rPr>
          <w:sz w:val="24"/>
        </w:rPr>
        <w:t>gender</w:t>
      </w:r>
      <w:r>
        <w:rPr>
          <w:spacing w:val="-1"/>
          <w:sz w:val="24"/>
        </w:rPr>
        <w:t xml:space="preserve"> </w:t>
      </w:r>
      <w:r>
        <w:rPr>
          <w:sz w:val="24"/>
        </w:rPr>
        <w:t>at SSS level in</w:t>
      </w:r>
      <w:r>
        <w:rPr>
          <w:spacing w:val="-1"/>
          <w:sz w:val="24"/>
        </w:rPr>
        <w:t xml:space="preserve"> </w:t>
      </w:r>
      <w:r>
        <w:rPr>
          <w:sz w:val="24"/>
        </w:rPr>
        <w:t>Kano state.</w:t>
      </w:r>
    </w:p>
    <w:p>
      <w:pPr>
        <w:pStyle w:val="2"/>
        <w:numPr>
          <w:ilvl w:val="1"/>
          <w:numId w:val="16"/>
        </w:numPr>
        <w:tabs>
          <w:tab w:val="left" w:pos="825"/>
          <w:tab w:val="left" w:pos="827"/>
        </w:tabs>
        <w:spacing w:before="7" w:after="0" w:line="240" w:lineRule="auto"/>
        <w:ind w:left="826" w:right="0" w:hanging="527"/>
        <w:jc w:val="left"/>
      </w:pPr>
      <w:bookmarkStart w:id="9" w:name="_TOC_250042"/>
      <w:r>
        <w:t>Research</w:t>
      </w:r>
      <w:r>
        <w:rPr>
          <w:spacing w:val="-2"/>
        </w:rPr>
        <w:t xml:space="preserve"> </w:t>
      </w:r>
      <w:bookmarkEnd w:id="9"/>
      <w:r>
        <w:t>Questions</w:t>
      </w:r>
    </w:p>
    <w:p>
      <w:pPr>
        <w:pStyle w:val="5"/>
        <w:rPr>
          <w:b/>
          <w:sz w:val="26"/>
        </w:rPr>
      </w:pPr>
    </w:p>
    <w:p>
      <w:pPr>
        <w:pStyle w:val="5"/>
        <w:spacing w:before="169" w:line="482" w:lineRule="auto"/>
        <w:ind w:left="300" w:right="1118" w:firstLine="362"/>
        <w:jc w:val="both"/>
      </w:pPr>
      <w:r>
        <w:t>In</w:t>
      </w:r>
      <w:r>
        <w:rPr>
          <w:spacing w:val="1"/>
        </w:rPr>
        <w:t xml:space="preserve"> </w:t>
      </w:r>
      <w:r>
        <w:t>order</w:t>
      </w:r>
      <w:r>
        <w:rPr>
          <w:spacing w:val="1"/>
        </w:rPr>
        <w:t xml:space="preserve"> </w:t>
      </w:r>
      <w:r>
        <w:t>to</w:t>
      </w:r>
      <w:r>
        <w:rPr>
          <w:spacing w:val="1"/>
        </w:rPr>
        <w:t xml:space="preserve"> </w:t>
      </w:r>
      <w:r>
        <w:t>achieve</w:t>
      </w:r>
      <w:r>
        <w:rPr>
          <w:spacing w:val="1"/>
        </w:rPr>
        <w:t xml:space="preserve"> </w:t>
      </w:r>
      <w:r>
        <w:t>the</w:t>
      </w:r>
      <w:r>
        <w:rPr>
          <w:spacing w:val="1"/>
        </w:rPr>
        <w:t xml:space="preserve"> </w:t>
      </w:r>
      <w:r>
        <w:t>objectives</w:t>
      </w:r>
      <w:r>
        <w:rPr>
          <w:spacing w:val="1"/>
        </w:rPr>
        <w:t xml:space="preserve"> </w:t>
      </w:r>
      <w:r>
        <w:t>of</w:t>
      </w:r>
      <w:r>
        <w:rPr>
          <w:spacing w:val="1"/>
        </w:rPr>
        <w:t xml:space="preserve"> </w:t>
      </w:r>
      <w:r>
        <w:t>the</w:t>
      </w:r>
      <w:r>
        <w:rPr>
          <w:spacing w:val="1"/>
        </w:rPr>
        <w:t xml:space="preserve"> </w:t>
      </w:r>
      <w:r>
        <w:t>study,</w:t>
      </w:r>
      <w:r>
        <w:rPr>
          <w:spacing w:val="1"/>
        </w:rPr>
        <w:t xml:space="preserve"> </w:t>
      </w:r>
      <w:r>
        <w:t>the</w:t>
      </w:r>
      <w:r>
        <w:rPr>
          <w:spacing w:val="1"/>
        </w:rPr>
        <w:t xml:space="preserve"> </w:t>
      </w:r>
      <w:r>
        <w:t>following</w:t>
      </w:r>
      <w:r>
        <w:rPr>
          <w:spacing w:val="1"/>
        </w:rPr>
        <w:t xml:space="preserve"> </w:t>
      </w:r>
      <w:r>
        <w:t>research</w:t>
      </w:r>
      <w:r>
        <w:rPr>
          <w:spacing w:val="1"/>
        </w:rPr>
        <w:t xml:space="preserve"> </w:t>
      </w:r>
      <w:r>
        <w:t>questions</w:t>
      </w:r>
      <w:r>
        <w:rPr>
          <w:spacing w:val="1"/>
        </w:rPr>
        <w:t xml:space="preserve"> </w:t>
      </w:r>
      <w:r>
        <w:t>were</w:t>
      </w:r>
      <w:r>
        <w:rPr>
          <w:spacing w:val="1"/>
        </w:rPr>
        <w:t xml:space="preserve"> </w:t>
      </w:r>
      <w:r>
        <w:t>formulated:</w:t>
      </w:r>
    </w:p>
    <w:p>
      <w:pPr>
        <w:pStyle w:val="10"/>
        <w:numPr>
          <w:ilvl w:val="2"/>
          <w:numId w:val="16"/>
        </w:numPr>
        <w:tabs>
          <w:tab w:val="left" w:pos="1381"/>
        </w:tabs>
        <w:spacing w:before="197" w:after="0" w:line="480" w:lineRule="auto"/>
        <w:ind w:left="1380" w:right="1120" w:hanging="720"/>
        <w:jc w:val="both"/>
        <w:rPr>
          <w:sz w:val="24"/>
        </w:rPr>
      </w:pPr>
      <w:r>
        <w:rPr>
          <w:sz w:val="24"/>
        </w:rPr>
        <w:t>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difference</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mean</w:t>
      </w:r>
      <w:r>
        <w:rPr>
          <w:spacing w:val="1"/>
          <w:sz w:val="24"/>
        </w:rPr>
        <w:t xml:space="preserve"> </w:t>
      </w:r>
      <w:r>
        <w:rPr>
          <w:sz w:val="24"/>
        </w:rPr>
        <w:t>performance</w:t>
      </w:r>
      <w:r>
        <w:rPr>
          <w:spacing w:val="1"/>
          <w:sz w:val="24"/>
        </w:rPr>
        <w:t xml:space="preserve"> </w:t>
      </w:r>
      <w:r>
        <w:rPr>
          <w:sz w:val="24"/>
        </w:rPr>
        <w:t>scores</w:t>
      </w:r>
      <w:r>
        <w:rPr>
          <w:spacing w:val="1"/>
          <w:sz w:val="24"/>
        </w:rPr>
        <w:t xml:space="preserve"> </w:t>
      </w:r>
      <w:r>
        <w:rPr>
          <w:sz w:val="24"/>
        </w:rPr>
        <w:t>of</w:t>
      </w:r>
      <w:r>
        <w:rPr>
          <w:spacing w:val="1"/>
          <w:sz w:val="24"/>
        </w:rPr>
        <w:t xml:space="preserve"> </w:t>
      </w:r>
      <w:r>
        <w:rPr>
          <w:sz w:val="24"/>
        </w:rPr>
        <w:t>students</w:t>
      </w:r>
      <w:r>
        <w:rPr>
          <w:spacing w:val="1"/>
          <w:sz w:val="24"/>
        </w:rPr>
        <w:t xml:space="preserve"> </w:t>
      </w:r>
      <w:r>
        <w:rPr>
          <w:sz w:val="24"/>
        </w:rPr>
        <w:t>taught</w:t>
      </w:r>
      <w:r>
        <w:rPr>
          <w:spacing w:val="-57"/>
          <w:sz w:val="24"/>
        </w:rPr>
        <w:t xml:space="preserve"> </w:t>
      </w:r>
      <w:r>
        <w:rPr>
          <w:sz w:val="24"/>
        </w:rPr>
        <w:t>mensuration concepts using jigsaw II co-operative learning strategy and those taught</w:t>
      </w:r>
      <w:r>
        <w:rPr>
          <w:spacing w:val="1"/>
          <w:sz w:val="24"/>
        </w:rPr>
        <w:t xml:space="preserve"> </w:t>
      </w:r>
      <w:r>
        <w:rPr>
          <w:sz w:val="24"/>
        </w:rPr>
        <w:t>using</w:t>
      </w:r>
      <w:r>
        <w:rPr>
          <w:spacing w:val="-3"/>
          <w:sz w:val="24"/>
        </w:rPr>
        <w:t xml:space="preserve"> </w:t>
      </w:r>
      <w:r>
        <w:rPr>
          <w:sz w:val="24"/>
        </w:rPr>
        <w:t>the conventional lecture</w:t>
      </w:r>
      <w:r>
        <w:rPr>
          <w:spacing w:val="-2"/>
          <w:sz w:val="24"/>
        </w:rPr>
        <w:t xml:space="preserve"> </w:t>
      </w:r>
      <w:r>
        <w:rPr>
          <w:sz w:val="24"/>
        </w:rPr>
        <w:t>method?</w:t>
      </w:r>
    </w:p>
    <w:p>
      <w:pPr>
        <w:pStyle w:val="10"/>
        <w:numPr>
          <w:ilvl w:val="2"/>
          <w:numId w:val="16"/>
        </w:numPr>
        <w:tabs>
          <w:tab w:val="left" w:pos="1381"/>
        </w:tabs>
        <w:spacing w:before="0" w:after="0" w:line="480" w:lineRule="auto"/>
        <w:ind w:left="1380" w:right="1117" w:hanging="720"/>
        <w:jc w:val="both"/>
        <w:rPr>
          <w:sz w:val="24"/>
        </w:rPr>
      </w:pPr>
      <w:r>
        <w:rPr>
          <w:sz w:val="24"/>
        </w:rPr>
        <w:t>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difference</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mean</w:t>
      </w:r>
      <w:r>
        <w:rPr>
          <w:spacing w:val="1"/>
          <w:sz w:val="24"/>
        </w:rPr>
        <w:t xml:space="preserve"> </w:t>
      </w:r>
      <w:r>
        <w:rPr>
          <w:sz w:val="24"/>
        </w:rPr>
        <w:t>retention</w:t>
      </w:r>
      <w:r>
        <w:rPr>
          <w:spacing w:val="1"/>
          <w:sz w:val="24"/>
        </w:rPr>
        <w:t xml:space="preserve"> </w:t>
      </w:r>
      <w:r>
        <w:rPr>
          <w:sz w:val="24"/>
        </w:rPr>
        <w:t>scores</w:t>
      </w:r>
      <w:r>
        <w:rPr>
          <w:spacing w:val="1"/>
          <w:sz w:val="24"/>
        </w:rPr>
        <w:t xml:space="preserve"> </w:t>
      </w:r>
      <w:r>
        <w:rPr>
          <w:sz w:val="24"/>
        </w:rPr>
        <w:t>of</w:t>
      </w:r>
      <w:r>
        <w:rPr>
          <w:spacing w:val="1"/>
          <w:sz w:val="24"/>
        </w:rPr>
        <w:t xml:space="preserve"> </w:t>
      </w:r>
      <w:r>
        <w:rPr>
          <w:sz w:val="24"/>
        </w:rPr>
        <w:t>students</w:t>
      </w:r>
      <w:r>
        <w:rPr>
          <w:spacing w:val="1"/>
          <w:sz w:val="24"/>
        </w:rPr>
        <w:t xml:space="preserve"> </w:t>
      </w:r>
      <w:r>
        <w:rPr>
          <w:sz w:val="24"/>
        </w:rPr>
        <w:t>taught</w:t>
      </w:r>
      <w:r>
        <w:rPr>
          <w:spacing w:val="1"/>
          <w:sz w:val="24"/>
        </w:rPr>
        <w:t xml:space="preserve"> </w:t>
      </w:r>
      <w:r>
        <w:rPr>
          <w:sz w:val="24"/>
        </w:rPr>
        <w:t>mensuration using jigsaw II co-operative learning strategy and those taught using</w:t>
      </w:r>
      <w:r>
        <w:rPr>
          <w:spacing w:val="1"/>
          <w:sz w:val="24"/>
        </w:rPr>
        <w:t xml:space="preserve"> </w:t>
      </w:r>
      <w:r>
        <w:rPr>
          <w:sz w:val="24"/>
        </w:rPr>
        <w:t>conventional</w:t>
      </w:r>
      <w:r>
        <w:rPr>
          <w:spacing w:val="-1"/>
          <w:sz w:val="24"/>
        </w:rPr>
        <w:t xml:space="preserve"> </w:t>
      </w:r>
      <w:r>
        <w:rPr>
          <w:sz w:val="24"/>
        </w:rPr>
        <w:t>lecture</w:t>
      </w:r>
      <w:r>
        <w:rPr>
          <w:spacing w:val="-1"/>
          <w:sz w:val="24"/>
        </w:rPr>
        <w:t xml:space="preserve"> </w:t>
      </w:r>
      <w:r>
        <w:rPr>
          <w:sz w:val="24"/>
        </w:rPr>
        <w:t>method?</w:t>
      </w:r>
    </w:p>
    <w:p>
      <w:pPr>
        <w:pStyle w:val="10"/>
        <w:numPr>
          <w:ilvl w:val="2"/>
          <w:numId w:val="16"/>
        </w:numPr>
        <w:tabs>
          <w:tab w:val="left" w:pos="1381"/>
        </w:tabs>
        <w:spacing w:before="0" w:after="0" w:line="480" w:lineRule="auto"/>
        <w:ind w:left="1380" w:right="1116" w:hanging="720"/>
        <w:jc w:val="both"/>
        <w:rPr>
          <w:sz w:val="24"/>
        </w:rPr>
      </w:pPr>
      <w:r>
        <w:rPr>
          <w:sz w:val="24"/>
        </w:rPr>
        <w:t>What is the difference between the mean performance scores of males and females</w:t>
      </w:r>
      <w:r>
        <w:rPr>
          <w:spacing w:val="1"/>
          <w:sz w:val="24"/>
        </w:rPr>
        <w:t xml:space="preserve"> </w:t>
      </w:r>
      <w:r>
        <w:rPr>
          <w:sz w:val="24"/>
        </w:rPr>
        <w:t>when</w:t>
      </w:r>
      <w:r>
        <w:rPr>
          <w:spacing w:val="-1"/>
          <w:sz w:val="24"/>
        </w:rPr>
        <w:t xml:space="preserve"> </w:t>
      </w:r>
      <w:r>
        <w:rPr>
          <w:sz w:val="24"/>
        </w:rPr>
        <w:t>taught</w:t>
      </w:r>
      <w:r>
        <w:rPr>
          <w:spacing w:val="-1"/>
          <w:sz w:val="24"/>
        </w:rPr>
        <w:t xml:space="preserve"> </w:t>
      </w:r>
      <w:r>
        <w:rPr>
          <w:sz w:val="24"/>
        </w:rPr>
        <w:t>mensuration</w:t>
      </w:r>
      <w:r>
        <w:rPr>
          <w:spacing w:val="2"/>
          <w:sz w:val="24"/>
        </w:rPr>
        <w:t xml:space="preserve"> </w:t>
      </w:r>
      <w:r>
        <w:rPr>
          <w:sz w:val="24"/>
        </w:rPr>
        <w:t>concepts</w:t>
      </w:r>
      <w:r>
        <w:rPr>
          <w:spacing w:val="-1"/>
          <w:sz w:val="24"/>
        </w:rPr>
        <w:t xml:space="preserve"> </w:t>
      </w:r>
      <w:r>
        <w:rPr>
          <w:sz w:val="24"/>
        </w:rPr>
        <w:t>using</w:t>
      </w:r>
      <w:r>
        <w:rPr>
          <w:spacing w:val="-4"/>
          <w:sz w:val="24"/>
        </w:rPr>
        <w:t xml:space="preserve"> </w:t>
      </w:r>
      <w:r>
        <w:rPr>
          <w:sz w:val="24"/>
        </w:rPr>
        <w:t>jigsaw II</w:t>
      </w:r>
      <w:r>
        <w:rPr>
          <w:spacing w:val="-3"/>
          <w:sz w:val="24"/>
        </w:rPr>
        <w:t xml:space="preserve"> </w:t>
      </w:r>
      <w:r>
        <w:rPr>
          <w:sz w:val="24"/>
        </w:rPr>
        <w:t>co-operative</w:t>
      </w:r>
      <w:r>
        <w:rPr>
          <w:spacing w:val="-2"/>
          <w:sz w:val="24"/>
        </w:rPr>
        <w:t xml:space="preserve"> </w:t>
      </w:r>
      <w:r>
        <w:rPr>
          <w:sz w:val="24"/>
        </w:rPr>
        <w:t>learning</w:t>
      </w:r>
      <w:r>
        <w:rPr>
          <w:spacing w:val="-4"/>
          <w:sz w:val="24"/>
        </w:rPr>
        <w:t xml:space="preserve"> </w:t>
      </w:r>
      <w:r>
        <w:rPr>
          <w:sz w:val="24"/>
        </w:rPr>
        <w:t>strategy?</w:t>
      </w:r>
    </w:p>
    <w:p>
      <w:pPr>
        <w:pStyle w:val="10"/>
        <w:numPr>
          <w:ilvl w:val="2"/>
          <w:numId w:val="16"/>
        </w:numPr>
        <w:tabs>
          <w:tab w:val="left" w:pos="1381"/>
        </w:tabs>
        <w:spacing w:before="0" w:after="0" w:line="482" w:lineRule="auto"/>
        <w:ind w:left="1380" w:right="1118" w:hanging="720"/>
        <w:jc w:val="both"/>
        <w:rPr>
          <w:sz w:val="24"/>
        </w:rPr>
      </w:pPr>
      <w:r>
        <w:rPr>
          <w:sz w:val="24"/>
        </w:rPr>
        <w:t>What</w:t>
      </w:r>
      <w:r>
        <w:rPr>
          <w:spacing w:val="1"/>
          <w:sz w:val="24"/>
        </w:rPr>
        <w:t xml:space="preserve"> </w:t>
      </w:r>
      <w:r>
        <w:rPr>
          <w:sz w:val="24"/>
        </w:rPr>
        <w:t>is</w:t>
      </w:r>
      <w:r>
        <w:rPr>
          <w:spacing w:val="1"/>
          <w:sz w:val="24"/>
        </w:rPr>
        <w:t xml:space="preserve"> </w:t>
      </w:r>
      <w:r>
        <w:rPr>
          <w:sz w:val="24"/>
        </w:rPr>
        <w:t>the difference</w:t>
      </w:r>
      <w:r>
        <w:rPr>
          <w:spacing w:val="1"/>
          <w:sz w:val="24"/>
        </w:rPr>
        <w:t xml:space="preserve"> </w:t>
      </w:r>
      <w:r>
        <w:rPr>
          <w:sz w:val="24"/>
        </w:rPr>
        <w:t>between</w:t>
      </w:r>
      <w:r>
        <w:rPr>
          <w:spacing w:val="1"/>
          <w:sz w:val="24"/>
        </w:rPr>
        <w:t xml:space="preserve"> </w:t>
      </w:r>
      <w:r>
        <w:rPr>
          <w:sz w:val="24"/>
        </w:rPr>
        <w:t>the mean</w:t>
      </w:r>
      <w:r>
        <w:rPr>
          <w:spacing w:val="1"/>
          <w:sz w:val="24"/>
        </w:rPr>
        <w:t xml:space="preserve"> </w:t>
      </w:r>
      <w:r>
        <w:rPr>
          <w:sz w:val="24"/>
        </w:rPr>
        <w:t>retention</w:t>
      </w:r>
      <w:r>
        <w:rPr>
          <w:spacing w:val="1"/>
          <w:sz w:val="24"/>
        </w:rPr>
        <w:t xml:space="preserve"> </w:t>
      </w:r>
      <w:r>
        <w:rPr>
          <w:sz w:val="24"/>
        </w:rPr>
        <w:t>scores</w:t>
      </w:r>
      <w:r>
        <w:rPr>
          <w:spacing w:val="1"/>
          <w:sz w:val="24"/>
        </w:rPr>
        <w:t xml:space="preserve"> </w:t>
      </w:r>
      <w:r>
        <w:rPr>
          <w:sz w:val="24"/>
        </w:rPr>
        <w:t>of males</w:t>
      </w:r>
      <w:r>
        <w:rPr>
          <w:spacing w:val="1"/>
          <w:sz w:val="24"/>
        </w:rPr>
        <w:t xml:space="preserve"> </w:t>
      </w:r>
      <w:r>
        <w:rPr>
          <w:sz w:val="24"/>
        </w:rPr>
        <w:t>and</w:t>
      </w:r>
      <w:r>
        <w:rPr>
          <w:spacing w:val="1"/>
          <w:sz w:val="24"/>
        </w:rPr>
        <w:t xml:space="preserve"> </w:t>
      </w:r>
      <w:r>
        <w:rPr>
          <w:sz w:val="24"/>
        </w:rPr>
        <w:t>females</w:t>
      </w:r>
      <w:r>
        <w:rPr>
          <w:spacing w:val="1"/>
          <w:sz w:val="24"/>
        </w:rPr>
        <w:t xml:space="preserve"> </w:t>
      </w:r>
      <w:r>
        <w:rPr>
          <w:sz w:val="24"/>
        </w:rPr>
        <w:t>students</w:t>
      </w:r>
      <w:r>
        <w:rPr>
          <w:spacing w:val="-1"/>
          <w:sz w:val="24"/>
        </w:rPr>
        <w:t xml:space="preserve"> </w:t>
      </w:r>
      <w:r>
        <w:rPr>
          <w:sz w:val="24"/>
        </w:rPr>
        <w:t>taught mensuration by</w:t>
      </w:r>
      <w:r>
        <w:rPr>
          <w:spacing w:val="-5"/>
          <w:sz w:val="24"/>
        </w:rPr>
        <w:t xml:space="preserve"> </w:t>
      </w:r>
      <w:r>
        <w:rPr>
          <w:sz w:val="24"/>
        </w:rPr>
        <w:t>jigsaw</w:t>
      </w:r>
      <w:r>
        <w:rPr>
          <w:spacing w:val="1"/>
          <w:sz w:val="24"/>
        </w:rPr>
        <w:t xml:space="preserve"> </w:t>
      </w:r>
      <w:r>
        <w:rPr>
          <w:sz w:val="24"/>
        </w:rPr>
        <w:t>II</w:t>
      </w:r>
      <w:r>
        <w:rPr>
          <w:spacing w:val="-3"/>
          <w:sz w:val="24"/>
        </w:rPr>
        <w:t xml:space="preserve"> </w:t>
      </w:r>
      <w:r>
        <w:rPr>
          <w:sz w:val="24"/>
        </w:rPr>
        <w:t>co-operative</w:t>
      </w:r>
      <w:r>
        <w:rPr>
          <w:spacing w:val="-1"/>
          <w:sz w:val="24"/>
        </w:rPr>
        <w:t xml:space="preserve"> </w:t>
      </w:r>
      <w:r>
        <w:rPr>
          <w:sz w:val="24"/>
        </w:rPr>
        <w:t>learning</w:t>
      </w:r>
      <w:r>
        <w:rPr>
          <w:spacing w:val="-3"/>
          <w:sz w:val="24"/>
        </w:rPr>
        <w:t xml:space="preserve"> </w:t>
      </w:r>
      <w:r>
        <w:rPr>
          <w:sz w:val="24"/>
        </w:rPr>
        <w:t>strategy?</w:t>
      </w:r>
    </w:p>
    <w:p>
      <w:pPr>
        <w:pStyle w:val="5"/>
        <w:rPr>
          <w:sz w:val="26"/>
        </w:rPr>
      </w:pPr>
    </w:p>
    <w:p>
      <w:pPr>
        <w:pStyle w:val="5"/>
        <w:rPr>
          <w:sz w:val="26"/>
        </w:rPr>
      </w:pPr>
    </w:p>
    <w:p>
      <w:pPr>
        <w:pStyle w:val="5"/>
        <w:spacing w:before="10"/>
        <w:rPr>
          <w:sz w:val="30"/>
        </w:rPr>
      </w:pPr>
    </w:p>
    <w:p>
      <w:pPr>
        <w:pStyle w:val="2"/>
        <w:numPr>
          <w:ilvl w:val="1"/>
          <w:numId w:val="16"/>
        </w:numPr>
        <w:tabs>
          <w:tab w:val="left" w:pos="825"/>
          <w:tab w:val="left" w:pos="827"/>
        </w:tabs>
        <w:spacing w:before="0" w:after="0" w:line="240" w:lineRule="auto"/>
        <w:ind w:left="826" w:right="0" w:hanging="527"/>
        <w:jc w:val="left"/>
      </w:pPr>
      <w:bookmarkStart w:id="10" w:name="_TOC_250041"/>
      <w:r>
        <w:t>Null</w:t>
      </w:r>
      <w:r>
        <w:rPr>
          <w:spacing w:val="58"/>
        </w:rPr>
        <w:t xml:space="preserve"> </w:t>
      </w:r>
      <w:bookmarkEnd w:id="10"/>
      <w:r>
        <w:t>Hypotheses</w:t>
      </w:r>
    </w:p>
    <w:p>
      <w:pPr>
        <w:pStyle w:val="5"/>
        <w:rPr>
          <w:b/>
          <w:sz w:val="26"/>
        </w:rPr>
      </w:pPr>
    </w:p>
    <w:p>
      <w:pPr>
        <w:pStyle w:val="5"/>
        <w:spacing w:before="172"/>
        <w:ind w:left="300"/>
      </w:pPr>
      <w:r>
        <w:t>The</w:t>
      </w:r>
      <w:r>
        <w:rPr>
          <w:spacing w:val="-3"/>
        </w:rPr>
        <w:t xml:space="preserve"> </w:t>
      </w:r>
      <w:r>
        <w:t>following</w:t>
      </w:r>
      <w:r>
        <w:rPr>
          <w:spacing w:val="-4"/>
        </w:rPr>
        <w:t xml:space="preserve"> </w:t>
      </w:r>
      <w:r>
        <w:t>null</w:t>
      </w:r>
      <w:r>
        <w:rPr>
          <w:spacing w:val="-1"/>
        </w:rPr>
        <w:t xml:space="preserve"> </w:t>
      </w:r>
      <w:r>
        <w:t>hypotheses were</w:t>
      </w:r>
      <w:r>
        <w:rPr>
          <w:spacing w:val="-1"/>
        </w:rPr>
        <w:t xml:space="preserve"> </w:t>
      </w:r>
      <w:r>
        <w:t>tested</w:t>
      </w:r>
      <w:r>
        <w:rPr>
          <w:spacing w:val="1"/>
        </w:rPr>
        <w:t xml:space="preserve"> </w:t>
      </w:r>
      <w:r>
        <w:t>at</w:t>
      </w:r>
      <w:r>
        <w:rPr>
          <w:spacing w:val="-1"/>
        </w:rPr>
        <w:t xml:space="preserve"> </w:t>
      </w:r>
      <w:r>
        <w:t>0.05 level</w:t>
      </w:r>
      <w:r>
        <w:rPr>
          <w:spacing w:val="-1"/>
        </w:rPr>
        <w:t xml:space="preserve"> </w:t>
      </w:r>
      <w:r>
        <w:t>of</w:t>
      </w:r>
      <w:r>
        <w:rPr>
          <w:spacing w:val="-1"/>
        </w:rPr>
        <w:t xml:space="preserve"> </w:t>
      </w:r>
      <w:r>
        <w:t>significance:</w:t>
      </w:r>
    </w:p>
    <w:p>
      <w:pPr>
        <w:pStyle w:val="5"/>
        <w:rPr>
          <w:sz w:val="26"/>
        </w:rPr>
      </w:pPr>
    </w:p>
    <w:p>
      <w:pPr>
        <w:pStyle w:val="10"/>
        <w:numPr>
          <w:ilvl w:val="2"/>
          <w:numId w:val="16"/>
        </w:numPr>
        <w:tabs>
          <w:tab w:val="left" w:pos="1021"/>
        </w:tabs>
        <w:spacing w:before="176" w:after="0" w:line="480" w:lineRule="auto"/>
        <w:ind w:left="1020" w:right="1117" w:hanging="360"/>
        <w:jc w:val="both"/>
        <w:rPr>
          <w:sz w:val="24"/>
        </w:rPr>
      </w:pPr>
      <w:r>
        <w:rPr>
          <w:sz w:val="24"/>
        </w:rPr>
        <w:t>HO</w:t>
      </w:r>
      <w:r>
        <w:rPr>
          <w:sz w:val="24"/>
          <w:vertAlign w:val="subscript"/>
        </w:rPr>
        <w:t>1:</w:t>
      </w:r>
      <w:r>
        <w:rPr>
          <w:sz w:val="24"/>
          <w:vertAlign w:val="baseline"/>
        </w:rPr>
        <w:t xml:space="preserve"> There is no significant difference between the mean performance scores of students</w:t>
      </w:r>
      <w:r>
        <w:rPr>
          <w:spacing w:val="1"/>
          <w:sz w:val="24"/>
          <w:vertAlign w:val="baseline"/>
        </w:rPr>
        <w:t xml:space="preserve"> </w:t>
      </w:r>
      <w:r>
        <w:rPr>
          <w:sz w:val="24"/>
          <w:vertAlign w:val="baseline"/>
        </w:rPr>
        <w:t>taught mensuration concepts using jigsaw II co-operative learning strategy and those</w:t>
      </w:r>
      <w:r>
        <w:rPr>
          <w:spacing w:val="1"/>
          <w:sz w:val="24"/>
          <w:vertAlign w:val="baseline"/>
        </w:rPr>
        <w:t xml:space="preserve"> </w:t>
      </w:r>
      <w:r>
        <w:rPr>
          <w:sz w:val="24"/>
          <w:vertAlign w:val="baseline"/>
        </w:rPr>
        <w:t>taught</w:t>
      </w:r>
      <w:r>
        <w:rPr>
          <w:spacing w:val="-1"/>
          <w:sz w:val="24"/>
          <w:vertAlign w:val="baseline"/>
        </w:rPr>
        <w:t xml:space="preserve"> </w:t>
      </w:r>
      <w:r>
        <w:rPr>
          <w:sz w:val="24"/>
          <w:vertAlign w:val="baseline"/>
        </w:rPr>
        <w:t>using</w:t>
      </w:r>
      <w:r>
        <w:rPr>
          <w:spacing w:val="-3"/>
          <w:sz w:val="24"/>
          <w:vertAlign w:val="baseline"/>
        </w:rPr>
        <w:t xml:space="preserve"> </w:t>
      </w:r>
      <w:r>
        <w:rPr>
          <w:sz w:val="24"/>
          <w:vertAlign w:val="baseline"/>
        </w:rPr>
        <w:t>conventional</w:t>
      </w:r>
      <w:r>
        <w:rPr>
          <w:spacing w:val="2"/>
          <w:sz w:val="24"/>
          <w:vertAlign w:val="baseline"/>
        </w:rPr>
        <w:t xml:space="preserve"> </w:t>
      </w:r>
      <w:r>
        <w:rPr>
          <w:sz w:val="24"/>
          <w:vertAlign w:val="baseline"/>
        </w:rPr>
        <w:t>lecture</w:t>
      </w:r>
      <w:r>
        <w:rPr>
          <w:spacing w:val="-2"/>
          <w:sz w:val="24"/>
          <w:vertAlign w:val="baseline"/>
        </w:rPr>
        <w:t xml:space="preserve"> </w:t>
      </w:r>
      <w:r>
        <w:rPr>
          <w:sz w:val="24"/>
          <w:vertAlign w:val="baseline"/>
        </w:rPr>
        <w:t>method.</w:t>
      </w:r>
    </w:p>
    <w:p>
      <w:pPr>
        <w:spacing w:after="0" w:line="480" w:lineRule="auto"/>
        <w:jc w:val="both"/>
        <w:rPr>
          <w:sz w:val="24"/>
        </w:rPr>
        <w:sectPr>
          <w:pgSz w:w="12240" w:h="15840"/>
          <w:pgMar w:top="1360" w:right="320" w:bottom="1200" w:left="1140" w:header="0" w:footer="1012" w:gutter="0"/>
          <w:cols w:space="720" w:num="1"/>
        </w:sectPr>
      </w:pPr>
    </w:p>
    <w:p>
      <w:pPr>
        <w:pStyle w:val="10"/>
        <w:numPr>
          <w:ilvl w:val="2"/>
          <w:numId w:val="16"/>
        </w:numPr>
        <w:tabs>
          <w:tab w:val="left" w:pos="1021"/>
        </w:tabs>
        <w:spacing w:before="72" w:after="0" w:line="480" w:lineRule="auto"/>
        <w:ind w:left="1020" w:right="1116" w:hanging="360"/>
        <w:jc w:val="both"/>
        <w:rPr>
          <w:sz w:val="24"/>
        </w:rPr>
      </w:pPr>
      <w:r>
        <w:rPr>
          <w:sz w:val="24"/>
        </w:rPr>
        <w:t>HO</w:t>
      </w:r>
      <w:r>
        <w:rPr>
          <w:sz w:val="24"/>
          <w:vertAlign w:val="subscript"/>
        </w:rPr>
        <w:t>2</w:t>
      </w:r>
      <w:r>
        <w:rPr>
          <w:sz w:val="24"/>
          <w:vertAlign w:val="baseline"/>
        </w:rPr>
        <w:t>: There is no significant difference between the mean retention scores of students</w:t>
      </w:r>
      <w:r>
        <w:rPr>
          <w:spacing w:val="1"/>
          <w:sz w:val="24"/>
          <w:vertAlign w:val="baseline"/>
        </w:rPr>
        <w:t xml:space="preserve"> </w:t>
      </w:r>
      <w:r>
        <w:rPr>
          <w:sz w:val="24"/>
          <w:vertAlign w:val="baseline"/>
        </w:rPr>
        <w:t>taught</w:t>
      </w:r>
      <w:r>
        <w:rPr>
          <w:spacing w:val="1"/>
          <w:sz w:val="24"/>
          <w:vertAlign w:val="baseline"/>
        </w:rPr>
        <w:t xml:space="preserve"> </w:t>
      </w:r>
      <w:r>
        <w:rPr>
          <w:sz w:val="24"/>
          <w:vertAlign w:val="baseline"/>
        </w:rPr>
        <w:t>mensuration</w:t>
      </w:r>
      <w:r>
        <w:rPr>
          <w:spacing w:val="1"/>
          <w:sz w:val="24"/>
          <w:vertAlign w:val="baseline"/>
        </w:rPr>
        <w:t xml:space="preserve"> </w:t>
      </w:r>
      <w:r>
        <w:rPr>
          <w:sz w:val="24"/>
          <w:vertAlign w:val="baseline"/>
        </w:rPr>
        <w:t>using</w:t>
      </w:r>
      <w:r>
        <w:rPr>
          <w:spacing w:val="1"/>
          <w:sz w:val="24"/>
          <w:vertAlign w:val="baseline"/>
        </w:rPr>
        <w:t xml:space="preserve"> </w:t>
      </w:r>
      <w:r>
        <w:rPr>
          <w:sz w:val="24"/>
          <w:vertAlign w:val="baseline"/>
        </w:rPr>
        <w:t>jigsaw</w:t>
      </w:r>
      <w:r>
        <w:rPr>
          <w:spacing w:val="1"/>
          <w:sz w:val="24"/>
          <w:vertAlign w:val="baseline"/>
        </w:rPr>
        <w:t xml:space="preserve"> </w:t>
      </w:r>
      <w:r>
        <w:rPr>
          <w:sz w:val="24"/>
          <w:vertAlign w:val="baseline"/>
        </w:rPr>
        <w:t>II</w:t>
      </w:r>
      <w:r>
        <w:rPr>
          <w:spacing w:val="1"/>
          <w:sz w:val="24"/>
          <w:vertAlign w:val="baseline"/>
        </w:rPr>
        <w:t xml:space="preserve"> </w:t>
      </w:r>
      <w:r>
        <w:rPr>
          <w:sz w:val="24"/>
          <w:vertAlign w:val="baseline"/>
        </w:rPr>
        <w:t>co-operative</w:t>
      </w:r>
      <w:r>
        <w:rPr>
          <w:spacing w:val="1"/>
          <w:sz w:val="24"/>
          <w:vertAlign w:val="baseline"/>
        </w:rPr>
        <w:t xml:space="preserve"> </w:t>
      </w:r>
      <w:r>
        <w:rPr>
          <w:sz w:val="24"/>
          <w:vertAlign w:val="baseline"/>
        </w:rPr>
        <w:t>learning</w:t>
      </w:r>
      <w:r>
        <w:rPr>
          <w:spacing w:val="1"/>
          <w:sz w:val="24"/>
          <w:vertAlign w:val="baseline"/>
        </w:rPr>
        <w:t xml:space="preserve"> </w:t>
      </w:r>
      <w:r>
        <w:rPr>
          <w:sz w:val="24"/>
          <w:vertAlign w:val="baseline"/>
        </w:rPr>
        <w:t>and</w:t>
      </w:r>
      <w:r>
        <w:rPr>
          <w:spacing w:val="1"/>
          <w:sz w:val="24"/>
          <w:vertAlign w:val="baseline"/>
        </w:rPr>
        <w:t xml:space="preserve"> </w:t>
      </w:r>
      <w:r>
        <w:rPr>
          <w:sz w:val="24"/>
          <w:vertAlign w:val="baseline"/>
        </w:rPr>
        <w:t>those</w:t>
      </w:r>
      <w:r>
        <w:rPr>
          <w:spacing w:val="1"/>
          <w:sz w:val="24"/>
          <w:vertAlign w:val="baseline"/>
        </w:rPr>
        <w:t xml:space="preserve"> </w:t>
      </w:r>
      <w:r>
        <w:rPr>
          <w:sz w:val="24"/>
          <w:vertAlign w:val="baseline"/>
        </w:rPr>
        <w:t>exposed</w:t>
      </w:r>
      <w:r>
        <w:rPr>
          <w:spacing w:val="1"/>
          <w:sz w:val="24"/>
          <w:vertAlign w:val="baseline"/>
        </w:rPr>
        <w:t xml:space="preserve"> </w:t>
      </w:r>
      <w:r>
        <w:rPr>
          <w:sz w:val="24"/>
          <w:vertAlign w:val="baseline"/>
        </w:rPr>
        <w:t>to</w:t>
      </w:r>
      <w:r>
        <w:rPr>
          <w:spacing w:val="1"/>
          <w:sz w:val="24"/>
          <w:vertAlign w:val="baseline"/>
        </w:rPr>
        <w:t xml:space="preserve"> </w:t>
      </w:r>
      <w:r>
        <w:rPr>
          <w:sz w:val="24"/>
          <w:vertAlign w:val="baseline"/>
        </w:rPr>
        <w:t>conventional</w:t>
      </w:r>
      <w:r>
        <w:rPr>
          <w:spacing w:val="-1"/>
          <w:sz w:val="24"/>
          <w:vertAlign w:val="baseline"/>
        </w:rPr>
        <w:t xml:space="preserve"> </w:t>
      </w:r>
      <w:r>
        <w:rPr>
          <w:sz w:val="24"/>
          <w:vertAlign w:val="baseline"/>
        </w:rPr>
        <w:t>lecture method.</w:t>
      </w:r>
    </w:p>
    <w:p>
      <w:pPr>
        <w:pStyle w:val="10"/>
        <w:numPr>
          <w:ilvl w:val="2"/>
          <w:numId w:val="16"/>
        </w:numPr>
        <w:tabs>
          <w:tab w:val="left" w:pos="1021"/>
        </w:tabs>
        <w:spacing w:before="0" w:after="0" w:line="480" w:lineRule="auto"/>
        <w:ind w:left="1020" w:right="1121" w:hanging="360"/>
        <w:jc w:val="both"/>
        <w:rPr>
          <w:sz w:val="24"/>
        </w:rPr>
      </w:pPr>
      <w:r>
        <w:rPr>
          <w:sz w:val="24"/>
        </w:rPr>
        <w:t>HO</w:t>
      </w:r>
      <w:r>
        <w:rPr>
          <w:sz w:val="24"/>
          <w:vertAlign w:val="subscript"/>
        </w:rPr>
        <w:t>3</w:t>
      </w:r>
      <w:r>
        <w:rPr>
          <w:sz w:val="24"/>
          <w:vertAlign w:val="baseline"/>
        </w:rPr>
        <w:t>: There is no significant difference in the mean performance scores of male and</w:t>
      </w:r>
      <w:r>
        <w:rPr>
          <w:spacing w:val="1"/>
          <w:sz w:val="24"/>
          <w:vertAlign w:val="baseline"/>
        </w:rPr>
        <w:t xml:space="preserve"> </w:t>
      </w:r>
      <w:r>
        <w:rPr>
          <w:sz w:val="24"/>
          <w:vertAlign w:val="baseline"/>
        </w:rPr>
        <w:t>female</w:t>
      </w:r>
      <w:r>
        <w:rPr>
          <w:spacing w:val="-2"/>
          <w:sz w:val="24"/>
          <w:vertAlign w:val="baseline"/>
        </w:rPr>
        <w:t xml:space="preserve"> </w:t>
      </w:r>
      <w:r>
        <w:rPr>
          <w:sz w:val="24"/>
          <w:vertAlign w:val="baseline"/>
        </w:rPr>
        <w:t>students taught mensuration by</w:t>
      </w:r>
      <w:r>
        <w:rPr>
          <w:spacing w:val="-5"/>
          <w:sz w:val="24"/>
          <w:vertAlign w:val="baseline"/>
        </w:rPr>
        <w:t xml:space="preserve"> </w:t>
      </w:r>
      <w:r>
        <w:rPr>
          <w:sz w:val="24"/>
          <w:vertAlign w:val="baseline"/>
        </w:rPr>
        <w:t>jigsaw</w:t>
      </w:r>
      <w:r>
        <w:rPr>
          <w:spacing w:val="1"/>
          <w:sz w:val="24"/>
          <w:vertAlign w:val="baseline"/>
        </w:rPr>
        <w:t xml:space="preserve"> </w:t>
      </w:r>
      <w:r>
        <w:rPr>
          <w:sz w:val="24"/>
          <w:vertAlign w:val="baseline"/>
        </w:rPr>
        <w:t>II</w:t>
      </w:r>
      <w:r>
        <w:rPr>
          <w:spacing w:val="-3"/>
          <w:sz w:val="24"/>
          <w:vertAlign w:val="baseline"/>
        </w:rPr>
        <w:t xml:space="preserve"> </w:t>
      </w:r>
      <w:r>
        <w:rPr>
          <w:sz w:val="24"/>
          <w:vertAlign w:val="baseline"/>
        </w:rPr>
        <w:t>co-operative</w:t>
      </w:r>
      <w:r>
        <w:rPr>
          <w:spacing w:val="-1"/>
          <w:sz w:val="24"/>
          <w:vertAlign w:val="baseline"/>
        </w:rPr>
        <w:t xml:space="preserve"> </w:t>
      </w:r>
      <w:r>
        <w:rPr>
          <w:sz w:val="24"/>
          <w:vertAlign w:val="baseline"/>
        </w:rPr>
        <w:t>learning</w:t>
      </w:r>
      <w:r>
        <w:rPr>
          <w:spacing w:val="-2"/>
          <w:sz w:val="24"/>
          <w:vertAlign w:val="baseline"/>
        </w:rPr>
        <w:t xml:space="preserve"> </w:t>
      </w:r>
      <w:r>
        <w:rPr>
          <w:sz w:val="24"/>
          <w:vertAlign w:val="baseline"/>
        </w:rPr>
        <w:t>strategy.</w:t>
      </w:r>
    </w:p>
    <w:p>
      <w:pPr>
        <w:pStyle w:val="10"/>
        <w:numPr>
          <w:ilvl w:val="2"/>
          <w:numId w:val="16"/>
        </w:numPr>
        <w:tabs>
          <w:tab w:val="left" w:pos="1021"/>
        </w:tabs>
        <w:spacing w:before="0" w:after="0" w:line="480" w:lineRule="auto"/>
        <w:ind w:left="1020" w:right="1116" w:hanging="360"/>
        <w:jc w:val="both"/>
        <w:rPr>
          <w:sz w:val="24"/>
        </w:rPr>
      </w:pPr>
      <w:r>
        <w:rPr>
          <w:sz w:val="24"/>
        </w:rPr>
        <w:t>HO</w:t>
      </w:r>
      <w:r>
        <w:rPr>
          <w:sz w:val="24"/>
          <w:vertAlign w:val="subscript"/>
        </w:rPr>
        <w:t>4</w:t>
      </w:r>
      <w:r>
        <w:rPr>
          <w:sz w:val="24"/>
          <w:vertAlign w:val="baseline"/>
        </w:rPr>
        <w:t xml:space="preserve"> : There is no significant difference between the mean retention scores of male and</w:t>
      </w:r>
      <w:r>
        <w:rPr>
          <w:spacing w:val="1"/>
          <w:sz w:val="24"/>
          <w:vertAlign w:val="baseline"/>
        </w:rPr>
        <w:t xml:space="preserve"> </w:t>
      </w:r>
      <w:r>
        <w:rPr>
          <w:sz w:val="24"/>
          <w:vertAlign w:val="baseline"/>
        </w:rPr>
        <w:t>female</w:t>
      </w:r>
      <w:r>
        <w:rPr>
          <w:spacing w:val="1"/>
          <w:sz w:val="24"/>
          <w:vertAlign w:val="baseline"/>
        </w:rPr>
        <w:t xml:space="preserve"> </w:t>
      </w:r>
      <w:r>
        <w:rPr>
          <w:sz w:val="24"/>
          <w:vertAlign w:val="baseline"/>
        </w:rPr>
        <w:t>students</w:t>
      </w:r>
      <w:r>
        <w:rPr>
          <w:spacing w:val="1"/>
          <w:sz w:val="24"/>
          <w:vertAlign w:val="baseline"/>
        </w:rPr>
        <w:t xml:space="preserve"> </w:t>
      </w:r>
      <w:r>
        <w:rPr>
          <w:sz w:val="24"/>
          <w:vertAlign w:val="baseline"/>
        </w:rPr>
        <w:t>in</w:t>
      </w:r>
      <w:r>
        <w:rPr>
          <w:spacing w:val="1"/>
          <w:sz w:val="24"/>
          <w:vertAlign w:val="baseline"/>
        </w:rPr>
        <w:t xml:space="preserve"> </w:t>
      </w:r>
      <w:r>
        <w:rPr>
          <w:sz w:val="24"/>
          <w:vertAlign w:val="baseline"/>
        </w:rPr>
        <w:t>mensuration</w:t>
      </w:r>
      <w:r>
        <w:rPr>
          <w:spacing w:val="1"/>
          <w:sz w:val="24"/>
          <w:vertAlign w:val="baseline"/>
        </w:rPr>
        <w:t xml:space="preserve"> </w:t>
      </w:r>
      <w:r>
        <w:rPr>
          <w:sz w:val="24"/>
          <w:vertAlign w:val="baseline"/>
        </w:rPr>
        <w:t>aspect</w:t>
      </w:r>
      <w:r>
        <w:rPr>
          <w:spacing w:val="1"/>
          <w:sz w:val="24"/>
          <w:vertAlign w:val="baseline"/>
        </w:rPr>
        <w:t xml:space="preserve"> </w:t>
      </w:r>
      <w:r>
        <w:rPr>
          <w:sz w:val="24"/>
          <w:vertAlign w:val="baseline"/>
        </w:rPr>
        <w:t>of</w:t>
      </w:r>
      <w:r>
        <w:rPr>
          <w:spacing w:val="1"/>
          <w:sz w:val="24"/>
          <w:vertAlign w:val="baseline"/>
        </w:rPr>
        <w:t xml:space="preserve"> </w:t>
      </w:r>
      <w:r>
        <w:rPr>
          <w:sz w:val="24"/>
          <w:vertAlign w:val="baseline"/>
        </w:rPr>
        <w:t>geometry</w:t>
      </w:r>
      <w:r>
        <w:rPr>
          <w:spacing w:val="1"/>
          <w:sz w:val="24"/>
          <w:vertAlign w:val="baseline"/>
        </w:rPr>
        <w:t xml:space="preserve"> </w:t>
      </w:r>
      <w:r>
        <w:rPr>
          <w:sz w:val="24"/>
          <w:vertAlign w:val="baseline"/>
        </w:rPr>
        <w:t>when</w:t>
      </w:r>
      <w:r>
        <w:rPr>
          <w:spacing w:val="1"/>
          <w:sz w:val="24"/>
          <w:vertAlign w:val="baseline"/>
        </w:rPr>
        <w:t xml:space="preserve"> </w:t>
      </w:r>
      <w:r>
        <w:rPr>
          <w:sz w:val="24"/>
          <w:vertAlign w:val="baseline"/>
        </w:rPr>
        <w:t>exposed</w:t>
      </w:r>
      <w:r>
        <w:rPr>
          <w:spacing w:val="1"/>
          <w:sz w:val="24"/>
          <w:vertAlign w:val="baseline"/>
        </w:rPr>
        <w:t xml:space="preserve"> </w:t>
      </w:r>
      <w:r>
        <w:rPr>
          <w:sz w:val="24"/>
          <w:vertAlign w:val="baseline"/>
        </w:rPr>
        <w:t>to</w:t>
      </w:r>
      <w:r>
        <w:rPr>
          <w:spacing w:val="1"/>
          <w:sz w:val="24"/>
          <w:vertAlign w:val="baseline"/>
        </w:rPr>
        <w:t xml:space="preserve"> </w:t>
      </w:r>
      <w:r>
        <w:rPr>
          <w:sz w:val="24"/>
          <w:vertAlign w:val="baseline"/>
        </w:rPr>
        <w:t>jigsaw</w:t>
      </w:r>
      <w:r>
        <w:rPr>
          <w:spacing w:val="1"/>
          <w:sz w:val="24"/>
          <w:vertAlign w:val="baseline"/>
        </w:rPr>
        <w:t xml:space="preserve"> </w:t>
      </w:r>
      <w:r>
        <w:rPr>
          <w:sz w:val="24"/>
          <w:vertAlign w:val="baseline"/>
        </w:rPr>
        <w:t>II</w:t>
      </w:r>
      <w:r>
        <w:rPr>
          <w:spacing w:val="1"/>
          <w:sz w:val="24"/>
          <w:vertAlign w:val="baseline"/>
        </w:rPr>
        <w:t xml:space="preserve"> </w:t>
      </w:r>
      <w:r>
        <w:rPr>
          <w:sz w:val="24"/>
          <w:vertAlign w:val="baseline"/>
        </w:rPr>
        <w:t>co-</w:t>
      </w:r>
      <w:r>
        <w:rPr>
          <w:spacing w:val="1"/>
          <w:sz w:val="24"/>
          <w:vertAlign w:val="baseline"/>
        </w:rPr>
        <w:t xml:space="preserve"> </w:t>
      </w:r>
      <w:r>
        <w:rPr>
          <w:sz w:val="24"/>
          <w:vertAlign w:val="baseline"/>
        </w:rPr>
        <w:t>operative</w:t>
      </w:r>
      <w:r>
        <w:rPr>
          <w:spacing w:val="-2"/>
          <w:sz w:val="24"/>
          <w:vertAlign w:val="baseline"/>
        </w:rPr>
        <w:t xml:space="preserve"> </w:t>
      </w:r>
      <w:r>
        <w:rPr>
          <w:sz w:val="24"/>
          <w:vertAlign w:val="baseline"/>
        </w:rPr>
        <w:t>learning</w:t>
      </w:r>
      <w:r>
        <w:rPr>
          <w:spacing w:val="-3"/>
          <w:sz w:val="24"/>
          <w:vertAlign w:val="baseline"/>
        </w:rPr>
        <w:t xml:space="preserve"> </w:t>
      </w:r>
      <w:r>
        <w:rPr>
          <w:sz w:val="24"/>
          <w:vertAlign w:val="baseline"/>
        </w:rPr>
        <w:t>strategy.</w:t>
      </w:r>
    </w:p>
    <w:p>
      <w:pPr>
        <w:pStyle w:val="2"/>
        <w:numPr>
          <w:ilvl w:val="1"/>
          <w:numId w:val="16"/>
        </w:numPr>
        <w:tabs>
          <w:tab w:val="left" w:pos="827"/>
        </w:tabs>
        <w:spacing w:before="8" w:after="0" w:line="240" w:lineRule="auto"/>
        <w:ind w:left="826" w:right="0" w:hanging="527"/>
        <w:jc w:val="both"/>
      </w:pPr>
      <w:bookmarkStart w:id="11" w:name="_TOC_250040"/>
      <w:r>
        <w:t>Significance</w:t>
      </w:r>
      <w:r>
        <w:rPr>
          <w:spacing w:val="-3"/>
        </w:rPr>
        <w:t xml:space="preserve"> </w:t>
      </w:r>
      <w:r>
        <w:t>of the</w:t>
      </w:r>
      <w:r>
        <w:rPr>
          <w:spacing w:val="-2"/>
        </w:rPr>
        <w:t xml:space="preserve"> </w:t>
      </w:r>
      <w:bookmarkEnd w:id="11"/>
      <w:r>
        <w:t>Study</w:t>
      </w:r>
    </w:p>
    <w:p>
      <w:pPr>
        <w:pStyle w:val="5"/>
        <w:rPr>
          <w:b/>
          <w:sz w:val="26"/>
        </w:rPr>
      </w:pPr>
    </w:p>
    <w:p>
      <w:pPr>
        <w:pStyle w:val="5"/>
        <w:spacing w:before="172"/>
        <w:ind w:left="300"/>
        <w:jc w:val="both"/>
      </w:pPr>
      <w:r>
        <w:t>The</w:t>
      </w:r>
      <w:r>
        <w:rPr>
          <w:spacing w:val="-2"/>
        </w:rPr>
        <w:t xml:space="preserve"> </w:t>
      </w:r>
      <w:r>
        <w:t>study</w:t>
      </w:r>
      <w:r>
        <w:rPr>
          <w:spacing w:val="-5"/>
        </w:rPr>
        <w:t xml:space="preserve"> </w:t>
      </w:r>
      <w:r>
        <w:t>will hopefully</w:t>
      </w:r>
      <w:r>
        <w:rPr>
          <w:spacing w:val="-3"/>
        </w:rPr>
        <w:t xml:space="preserve"> </w:t>
      </w:r>
      <w:r>
        <w:t>benefit the</w:t>
      </w:r>
      <w:r>
        <w:rPr>
          <w:spacing w:val="-1"/>
        </w:rPr>
        <w:t xml:space="preserve"> </w:t>
      </w:r>
      <w:r>
        <w:t>following:</w:t>
      </w:r>
    </w:p>
    <w:p>
      <w:pPr>
        <w:pStyle w:val="5"/>
        <w:rPr>
          <w:sz w:val="26"/>
        </w:rPr>
      </w:pPr>
    </w:p>
    <w:p>
      <w:pPr>
        <w:pStyle w:val="5"/>
        <w:spacing w:before="174" w:line="480" w:lineRule="auto"/>
        <w:ind w:left="300" w:right="1120"/>
        <w:jc w:val="both"/>
      </w:pPr>
      <w:r>
        <w:t>Mathematics Students: The study will hopefully benefit students immensely by reducing the</w:t>
      </w:r>
      <w:r>
        <w:rPr>
          <w:spacing w:val="1"/>
        </w:rPr>
        <w:t xml:space="preserve"> </w:t>
      </w:r>
      <w:r>
        <w:t>general mathematics – phobia worrying them, especially at post-basic level of education due to</w:t>
      </w:r>
      <w:r>
        <w:rPr>
          <w:spacing w:val="1"/>
        </w:rPr>
        <w:t xml:space="preserve"> </w:t>
      </w:r>
      <w:r>
        <w:t>the use of ineffective instructional strategies by mathematics teachers. This is because as students</w:t>
      </w:r>
      <w:r>
        <w:rPr>
          <w:spacing w:val="-57"/>
        </w:rPr>
        <w:t xml:space="preserve"> </w:t>
      </w:r>
      <w:r>
        <w:t>learn from their peers and also teach their peers, the perceived tension in learning mathematics is</w:t>
      </w:r>
      <w:r>
        <w:rPr>
          <w:spacing w:val="-57"/>
        </w:rPr>
        <w:t xml:space="preserve"> </w:t>
      </w:r>
      <w:r>
        <w:t>relaxed.</w:t>
      </w:r>
      <w:r>
        <w:rPr>
          <w:spacing w:val="-1"/>
        </w:rPr>
        <w:t xml:space="preserve"> </w:t>
      </w:r>
      <w:r>
        <w:t>Thus, the study</w:t>
      </w:r>
      <w:r>
        <w:rPr>
          <w:spacing w:val="-3"/>
        </w:rPr>
        <w:t xml:space="preserve"> </w:t>
      </w:r>
      <w:r>
        <w:t>will benefit students in Kano State.</w:t>
      </w:r>
    </w:p>
    <w:p>
      <w:pPr>
        <w:pStyle w:val="5"/>
        <w:spacing w:before="202" w:line="482" w:lineRule="auto"/>
        <w:ind w:left="300" w:right="1122" w:firstLine="60"/>
        <w:jc w:val="both"/>
      </w:pPr>
      <w:r>
        <w:t>Mathematics teachers:</w:t>
      </w:r>
      <w:r>
        <w:rPr>
          <w:spacing w:val="1"/>
        </w:rPr>
        <w:t xml:space="preserve"> </w:t>
      </w:r>
      <w:r>
        <w:t>It is also hoped that the findings of the study will also reduce the distaste</w:t>
      </w:r>
      <w:r>
        <w:rPr>
          <w:spacing w:val="-57"/>
        </w:rPr>
        <w:t xml:space="preserve"> </w:t>
      </w:r>
      <w:r>
        <w:t>students</w:t>
      </w:r>
      <w:r>
        <w:rPr>
          <w:spacing w:val="-1"/>
        </w:rPr>
        <w:t xml:space="preserve"> </w:t>
      </w:r>
      <w:r>
        <w:t>and their teachers have</w:t>
      </w:r>
      <w:r>
        <w:rPr>
          <w:spacing w:val="-1"/>
        </w:rPr>
        <w:t xml:space="preserve"> </w:t>
      </w:r>
      <w:r>
        <w:t>towards teaching</w:t>
      </w:r>
      <w:r>
        <w:rPr>
          <w:spacing w:val="-1"/>
        </w:rPr>
        <w:t xml:space="preserve"> </w:t>
      </w:r>
      <w:r>
        <w:t>and learning</w:t>
      </w:r>
      <w:r>
        <w:rPr>
          <w:spacing w:val="-1"/>
        </w:rPr>
        <w:t xml:space="preserve"> </w:t>
      </w:r>
      <w:r>
        <w:t>geometry</w:t>
      </w:r>
      <w:r>
        <w:rPr>
          <w:spacing w:val="-5"/>
        </w:rPr>
        <w:t xml:space="preserve"> </w:t>
      </w:r>
      <w:r>
        <w:t>by</w:t>
      </w:r>
      <w:r>
        <w:rPr>
          <w:spacing w:val="-3"/>
        </w:rPr>
        <w:t xml:space="preserve"> </w:t>
      </w:r>
      <w:r>
        <w:t>changing</w:t>
      </w:r>
      <w:r>
        <w:rPr>
          <w:spacing w:val="-3"/>
        </w:rPr>
        <w:t xml:space="preserve"> </w:t>
      </w:r>
      <w:r>
        <w:t>their</w:t>
      </w:r>
      <w:r>
        <w:rPr>
          <w:spacing w:val="-1"/>
        </w:rPr>
        <w:t xml:space="preserve"> </w:t>
      </w:r>
      <w:r>
        <w:t>view</w:t>
      </w:r>
    </w:p>
    <w:p>
      <w:pPr>
        <w:pStyle w:val="5"/>
        <w:rPr>
          <w:sz w:val="26"/>
        </w:rPr>
      </w:pPr>
    </w:p>
    <w:p>
      <w:pPr>
        <w:pStyle w:val="5"/>
        <w:rPr>
          <w:sz w:val="26"/>
        </w:rPr>
      </w:pPr>
    </w:p>
    <w:p>
      <w:pPr>
        <w:pStyle w:val="5"/>
        <w:spacing w:before="2"/>
        <w:rPr>
          <w:sz w:val="30"/>
        </w:rPr>
      </w:pPr>
    </w:p>
    <w:p>
      <w:pPr>
        <w:pStyle w:val="5"/>
        <w:spacing w:line="480" w:lineRule="auto"/>
        <w:ind w:left="300" w:right="1117" w:firstLine="60"/>
        <w:jc w:val="both"/>
      </w:pPr>
      <w:r>
        <w:t>of geometry as a difficult area in mathematics. Mathematics teachers will come to realize that</w:t>
      </w:r>
      <w:r>
        <w:rPr>
          <w:spacing w:val="1"/>
        </w:rPr>
        <w:t xml:space="preserve"> </w:t>
      </w:r>
      <w:r>
        <w:t>with the application of suitable methods of teaching, like jigsaw II co-operative learning strategy,</w:t>
      </w:r>
      <w:r>
        <w:rPr>
          <w:spacing w:val="-57"/>
        </w:rPr>
        <w:t xml:space="preserve"> </w:t>
      </w:r>
      <w:r>
        <w:t>mensuration,</w:t>
      </w:r>
      <w:r>
        <w:rPr>
          <w:spacing w:val="-1"/>
        </w:rPr>
        <w:t xml:space="preserve"> </w:t>
      </w:r>
      <w:r>
        <w:t>in particular, and</w:t>
      </w:r>
      <w:r>
        <w:rPr>
          <w:spacing w:val="1"/>
        </w:rPr>
        <w:t xml:space="preserve"> </w:t>
      </w:r>
      <w:r>
        <w:t>geometry</w:t>
      </w:r>
      <w:r>
        <w:rPr>
          <w:spacing w:val="-5"/>
        </w:rPr>
        <w:t xml:space="preserve"> </w:t>
      </w:r>
      <w:r>
        <w:t>in</w:t>
      </w:r>
      <w:r>
        <w:rPr>
          <w:spacing w:val="2"/>
        </w:rPr>
        <w:t xml:space="preserve"> </w:t>
      </w:r>
      <w:r>
        <w:t>general, can</w:t>
      </w:r>
      <w:r>
        <w:rPr>
          <w:spacing w:val="-1"/>
        </w:rPr>
        <w:t xml:space="preserve"> </w:t>
      </w:r>
      <w:r>
        <w:t>be</w:t>
      </w:r>
      <w:r>
        <w:rPr>
          <w:spacing w:val="1"/>
        </w:rPr>
        <w:t xml:space="preserve"> </w:t>
      </w:r>
      <w:r>
        <w:t>easily</w:t>
      </w:r>
      <w:r>
        <w:rPr>
          <w:spacing w:val="-5"/>
        </w:rPr>
        <w:t xml:space="preserve"> </w:t>
      </w:r>
      <w:r>
        <w:t>taught</w:t>
      </w:r>
      <w:r>
        <w:rPr>
          <w:spacing w:val="-1"/>
        </w:rPr>
        <w:t xml:space="preserve"> </w:t>
      </w:r>
      <w:r>
        <w:t>and learnt by</w:t>
      </w:r>
      <w:r>
        <w:rPr>
          <w:spacing w:val="-5"/>
        </w:rPr>
        <w:t xml:space="preserve"> </w:t>
      </w:r>
      <w:r>
        <w:t>students.</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4" w:firstLine="60"/>
        <w:jc w:val="both"/>
      </w:pPr>
      <w:r>
        <w:t>Textbook publishers: Also, the study will hopefully benefit textbook developers by advocating</w:t>
      </w:r>
      <w:r>
        <w:rPr>
          <w:spacing w:val="1"/>
        </w:rPr>
        <w:t xml:space="preserve"> </w:t>
      </w:r>
      <w:r>
        <w:t>appropriate instructional</w:t>
      </w:r>
      <w:r>
        <w:rPr>
          <w:spacing w:val="60"/>
        </w:rPr>
        <w:t xml:space="preserve"> </w:t>
      </w:r>
      <w:r>
        <w:t>strategies in teaching geometry such as jigsaw II co-operative learning</w:t>
      </w:r>
      <w:r>
        <w:rPr>
          <w:spacing w:val="1"/>
        </w:rPr>
        <w:t xml:space="preserve"> </w:t>
      </w:r>
      <w:r>
        <w:t>in their subsequent publications for improved teaching and learning of mathematics at SSS level.</w:t>
      </w:r>
      <w:r>
        <w:rPr>
          <w:spacing w:val="1"/>
        </w:rPr>
        <w:t xml:space="preserve"> </w:t>
      </w:r>
      <w:r>
        <w:t>Educational administrators: It is hoped that the study will provide materials that could be used to</w:t>
      </w:r>
      <w:r>
        <w:rPr>
          <w:spacing w:val="1"/>
        </w:rPr>
        <w:t xml:space="preserve"> </w:t>
      </w:r>
      <w:r>
        <w:t>enrich</w:t>
      </w:r>
      <w:r>
        <w:rPr>
          <w:spacing w:val="1"/>
        </w:rPr>
        <w:t xml:space="preserve"> </w:t>
      </w:r>
      <w:r>
        <w:t>training</w:t>
      </w:r>
      <w:r>
        <w:rPr>
          <w:spacing w:val="1"/>
        </w:rPr>
        <w:t xml:space="preserve"> </w:t>
      </w:r>
      <w:r>
        <w:t>and</w:t>
      </w:r>
      <w:r>
        <w:rPr>
          <w:spacing w:val="1"/>
        </w:rPr>
        <w:t xml:space="preserve"> </w:t>
      </w:r>
      <w:r>
        <w:t>re-training</w:t>
      </w:r>
      <w:r>
        <w:rPr>
          <w:spacing w:val="1"/>
        </w:rPr>
        <w:t xml:space="preserve"> </w:t>
      </w:r>
      <w:r>
        <w:t>packages</w:t>
      </w:r>
      <w:r>
        <w:rPr>
          <w:spacing w:val="1"/>
        </w:rPr>
        <w:t xml:space="preserve"> </w:t>
      </w:r>
      <w:r>
        <w:t>for</w:t>
      </w:r>
      <w:r>
        <w:rPr>
          <w:spacing w:val="1"/>
        </w:rPr>
        <w:t xml:space="preserve"> </w:t>
      </w:r>
      <w:r>
        <w:t>both</w:t>
      </w:r>
      <w:r>
        <w:rPr>
          <w:spacing w:val="1"/>
        </w:rPr>
        <w:t xml:space="preserve"> </w:t>
      </w:r>
      <w:r>
        <w:t>pre-</w:t>
      </w:r>
      <w:r>
        <w:rPr>
          <w:spacing w:val="1"/>
        </w:rPr>
        <w:t xml:space="preserve"> </w:t>
      </w:r>
      <w:r>
        <w:t>service</w:t>
      </w:r>
      <w:r>
        <w:rPr>
          <w:spacing w:val="1"/>
        </w:rPr>
        <w:t xml:space="preserve"> </w:t>
      </w:r>
      <w:r>
        <w:t>and</w:t>
      </w:r>
      <w:r>
        <w:rPr>
          <w:spacing w:val="1"/>
        </w:rPr>
        <w:t xml:space="preserve"> </w:t>
      </w:r>
      <w:r>
        <w:t>in-service</w:t>
      </w:r>
      <w:r>
        <w:rPr>
          <w:spacing w:val="1"/>
        </w:rPr>
        <w:t xml:space="preserve"> </w:t>
      </w:r>
      <w:r>
        <w:t>mathematics</w:t>
      </w:r>
      <w:r>
        <w:rPr>
          <w:spacing w:val="1"/>
        </w:rPr>
        <w:t xml:space="preserve"> </w:t>
      </w:r>
      <w:r>
        <w:t>teachers. This will help educational planners and administrators as well as professional bodies in</w:t>
      </w:r>
      <w:r>
        <w:rPr>
          <w:spacing w:val="1"/>
        </w:rPr>
        <w:t xml:space="preserve"> </w:t>
      </w:r>
      <w:r>
        <w:t>mathematics</w:t>
      </w:r>
      <w:r>
        <w:rPr>
          <w:spacing w:val="-1"/>
        </w:rPr>
        <w:t xml:space="preserve"> </w:t>
      </w:r>
      <w:r>
        <w:t>when it comes to mathematics</w:t>
      </w:r>
      <w:r>
        <w:rPr>
          <w:spacing w:val="-1"/>
        </w:rPr>
        <w:t xml:space="preserve"> </w:t>
      </w:r>
      <w:r>
        <w:t>teacher professional development.</w:t>
      </w:r>
    </w:p>
    <w:p>
      <w:pPr>
        <w:pStyle w:val="5"/>
        <w:spacing w:before="200" w:line="480" w:lineRule="auto"/>
        <w:ind w:left="300" w:right="1116" w:firstLine="120"/>
        <w:jc w:val="both"/>
      </w:pPr>
      <w:r>
        <w:t>Professional bodies in mathematics: The findings of this research could serve as a reference</w:t>
      </w:r>
      <w:r>
        <w:rPr>
          <w:spacing w:val="1"/>
        </w:rPr>
        <w:t xml:space="preserve"> </w:t>
      </w:r>
      <w:r>
        <w:t>material for teachers and professional bodies in mathematics like MAN and STAN to recognize</w:t>
      </w:r>
      <w:r>
        <w:rPr>
          <w:spacing w:val="1"/>
        </w:rPr>
        <w:t xml:space="preserve"> </w:t>
      </w:r>
      <w:r>
        <w:t>possible gender differences among students in terms of academic performance and retention in</w:t>
      </w:r>
      <w:r>
        <w:rPr>
          <w:spacing w:val="1"/>
        </w:rPr>
        <w:t xml:space="preserve"> </w:t>
      </w:r>
      <w:r>
        <w:t>mathematics and plan how to popularize the subject among all the students to minimize gender</w:t>
      </w:r>
      <w:r>
        <w:rPr>
          <w:spacing w:val="1"/>
        </w:rPr>
        <w:t xml:space="preserve"> </w:t>
      </w:r>
      <w:r>
        <w:t>differences by application and support towards implementation of jigsaw II co-operative learning</w:t>
      </w:r>
      <w:r>
        <w:rPr>
          <w:spacing w:val="-57"/>
        </w:rPr>
        <w:t xml:space="preserve"> </w:t>
      </w:r>
      <w:r>
        <w:t>strategy. Therefore, it is hoped that the findings of the study will</w:t>
      </w:r>
      <w:r>
        <w:rPr>
          <w:spacing w:val="60"/>
        </w:rPr>
        <w:t xml:space="preserve"> </w:t>
      </w:r>
      <w:r>
        <w:t>hopefully contribute towards</w:t>
      </w:r>
      <w:r>
        <w:rPr>
          <w:spacing w:val="1"/>
        </w:rPr>
        <w:t xml:space="preserve"> </w:t>
      </w:r>
      <w:r>
        <w:t>the</w:t>
      </w:r>
      <w:r>
        <w:rPr>
          <w:spacing w:val="1"/>
        </w:rPr>
        <w:t xml:space="preserve"> </w:t>
      </w:r>
      <w:r>
        <w:t>resolution</w:t>
      </w:r>
      <w:r>
        <w:rPr>
          <w:spacing w:val="1"/>
        </w:rPr>
        <w:t xml:space="preserve"> </w:t>
      </w:r>
      <w:r>
        <w:t>of</w:t>
      </w:r>
      <w:r>
        <w:rPr>
          <w:spacing w:val="1"/>
        </w:rPr>
        <w:t xml:space="preserve"> </w:t>
      </w:r>
      <w:r>
        <w:t>the</w:t>
      </w:r>
      <w:r>
        <w:rPr>
          <w:spacing w:val="1"/>
        </w:rPr>
        <w:t xml:space="preserve"> </w:t>
      </w:r>
      <w:r>
        <w:t>debate</w:t>
      </w:r>
      <w:r>
        <w:rPr>
          <w:spacing w:val="1"/>
        </w:rPr>
        <w:t xml:space="preserve"> </w:t>
      </w:r>
      <w:r>
        <w:t>on</w:t>
      </w:r>
      <w:r>
        <w:rPr>
          <w:spacing w:val="1"/>
        </w:rPr>
        <w:t xml:space="preserve"> </w:t>
      </w:r>
      <w:r>
        <w:t>gender</w:t>
      </w:r>
      <w:r>
        <w:rPr>
          <w:spacing w:val="1"/>
        </w:rPr>
        <w:t xml:space="preserve"> </w:t>
      </w:r>
      <w:r>
        <w:t>and</w:t>
      </w:r>
      <w:r>
        <w:rPr>
          <w:spacing w:val="1"/>
        </w:rPr>
        <w:t xml:space="preserve"> </w:t>
      </w:r>
      <w:r>
        <w:t>performance</w:t>
      </w:r>
      <w:r>
        <w:rPr>
          <w:spacing w:val="1"/>
        </w:rPr>
        <w:t xml:space="preserve"> </w:t>
      </w:r>
      <w:r>
        <w:t>in</w:t>
      </w:r>
      <w:r>
        <w:rPr>
          <w:spacing w:val="1"/>
        </w:rPr>
        <w:t xml:space="preserve"> </w:t>
      </w:r>
      <w:r>
        <w:t>mathematics,</w:t>
      </w:r>
      <w:r>
        <w:rPr>
          <w:spacing w:val="1"/>
        </w:rPr>
        <w:t xml:space="preserve"> </w:t>
      </w:r>
      <w:r>
        <w:t>particularly</w:t>
      </w:r>
      <w:r>
        <w:rPr>
          <w:spacing w:val="60"/>
        </w:rPr>
        <w:t xml:space="preserve"> </w:t>
      </w:r>
      <w:r>
        <w:t>the</w:t>
      </w:r>
      <w:r>
        <w:rPr>
          <w:spacing w:val="1"/>
        </w:rPr>
        <w:t xml:space="preserve"> </w:t>
      </w:r>
      <w:r>
        <w:t>geometry aspect. In this regard, it is anticipated that the results of this study will provide further</w:t>
      </w:r>
      <w:r>
        <w:rPr>
          <w:spacing w:val="1"/>
        </w:rPr>
        <w:t xml:space="preserve"> </w:t>
      </w:r>
      <w:r>
        <w:t>empirical evidence as to methods of teaching that could be adopted to reduce differences in</w:t>
      </w:r>
      <w:r>
        <w:rPr>
          <w:spacing w:val="1"/>
        </w:rPr>
        <w:t xml:space="preserve"> </w:t>
      </w:r>
      <w:r>
        <w:t>gender</w:t>
      </w:r>
      <w:r>
        <w:rPr>
          <w:spacing w:val="-1"/>
        </w:rPr>
        <w:t xml:space="preserve"> </w:t>
      </w:r>
      <w:r>
        <w:t>performance</w:t>
      </w:r>
      <w:r>
        <w:rPr>
          <w:spacing w:val="-1"/>
        </w:rPr>
        <w:t xml:space="preserve"> </w:t>
      </w:r>
      <w:r>
        <w:t>in</w:t>
      </w:r>
      <w:r>
        <w:rPr>
          <w:spacing w:val="2"/>
        </w:rPr>
        <w:t xml:space="preserve"> </w:t>
      </w:r>
      <w:r>
        <w:t>geometry.</w:t>
      </w:r>
    </w:p>
    <w:p>
      <w:pPr>
        <w:pStyle w:val="5"/>
        <w:spacing w:before="200" w:line="482" w:lineRule="auto"/>
        <w:ind w:left="300" w:right="1120" w:firstLine="60"/>
        <w:jc w:val="both"/>
      </w:pPr>
      <w:r>
        <w:t>Parents:</w:t>
      </w:r>
      <w:r>
        <w:rPr>
          <w:spacing w:val="1"/>
        </w:rPr>
        <w:t xml:space="preserve"> </w:t>
      </w:r>
      <w:r>
        <w:t>The study could help provide strong empirical basis for improvement and modification</w:t>
      </w:r>
      <w:r>
        <w:rPr>
          <w:spacing w:val="-57"/>
        </w:rPr>
        <w:t xml:space="preserve"> </w:t>
      </w:r>
      <w:r>
        <w:t>of</w:t>
      </w:r>
      <w:r>
        <w:rPr>
          <w:spacing w:val="-2"/>
        </w:rPr>
        <w:t xml:space="preserve"> </w:t>
      </w:r>
      <w:r>
        <w:t>the</w:t>
      </w:r>
      <w:r>
        <w:rPr>
          <w:spacing w:val="-1"/>
        </w:rPr>
        <w:t xml:space="preserve"> </w:t>
      </w:r>
      <w:r>
        <w:t>methods of</w:t>
      </w:r>
      <w:r>
        <w:rPr>
          <w:spacing w:val="-1"/>
        </w:rPr>
        <w:t xml:space="preserve"> </w:t>
      </w:r>
      <w:r>
        <w:t>teaching</w:t>
      </w:r>
      <w:r>
        <w:rPr>
          <w:spacing w:val="-3"/>
        </w:rPr>
        <w:t xml:space="preserve"> </w:t>
      </w:r>
      <w:r>
        <w:t>mathematics</w:t>
      </w:r>
      <w:r>
        <w:rPr>
          <w:spacing w:val="-1"/>
        </w:rPr>
        <w:t xml:space="preserve"> </w:t>
      </w:r>
      <w:r>
        <w:t>which could</w:t>
      </w:r>
      <w:r>
        <w:rPr>
          <w:spacing w:val="-1"/>
        </w:rPr>
        <w:t xml:space="preserve"> </w:t>
      </w:r>
      <w:r>
        <w:t>lead to</w:t>
      </w:r>
      <w:r>
        <w:rPr>
          <w:spacing w:val="-1"/>
        </w:rPr>
        <w:t xml:space="preserve"> </w:t>
      </w:r>
      <w:r>
        <w:t>improved</w:t>
      </w:r>
      <w:r>
        <w:rPr>
          <w:spacing w:val="-1"/>
        </w:rPr>
        <w:t xml:space="preserve"> </w:t>
      </w:r>
      <w:r>
        <w:t>academic</w:t>
      </w:r>
      <w:r>
        <w:rPr>
          <w:spacing w:val="-1"/>
        </w:rPr>
        <w:t xml:space="preserve"> </w:t>
      </w:r>
      <w:r>
        <w:t>performance</w:t>
      </w:r>
    </w:p>
    <w:p>
      <w:pPr>
        <w:pStyle w:val="5"/>
        <w:rPr>
          <w:sz w:val="26"/>
        </w:rPr>
      </w:pPr>
    </w:p>
    <w:p>
      <w:pPr>
        <w:pStyle w:val="5"/>
        <w:rPr>
          <w:sz w:val="26"/>
        </w:rPr>
      </w:pPr>
    </w:p>
    <w:p>
      <w:pPr>
        <w:pStyle w:val="5"/>
        <w:spacing w:before="5"/>
        <w:rPr>
          <w:sz w:val="30"/>
        </w:rPr>
      </w:pPr>
    </w:p>
    <w:p>
      <w:pPr>
        <w:pStyle w:val="5"/>
        <w:spacing w:line="480" w:lineRule="auto"/>
        <w:ind w:left="300" w:right="1122"/>
        <w:jc w:val="both"/>
      </w:pPr>
      <w:r>
        <w:t>among students. Such improvements and modifications will also make parents to be happy to see</w:t>
      </w:r>
      <w:r>
        <w:rPr>
          <w:spacing w:val="-57"/>
        </w:rPr>
        <w:t xml:space="preserve"> </w:t>
      </w:r>
      <w:r>
        <w:t>their</w:t>
      </w:r>
      <w:r>
        <w:rPr>
          <w:spacing w:val="5"/>
        </w:rPr>
        <w:t xml:space="preserve"> </w:t>
      </w:r>
      <w:r>
        <w:t>children</w:t>
      </w:r>
      <w:r>
        <w:rPr>
          <w:spacing w:val="5"/>
        </w:rPr>
        <w:t xml:space="preserve"> </w:t>
      </w:r>
      <w:r>
        <w:t>passing</w:t>
      </w:r>
      <w:r>
        <w:rPr>
          <w:spacing w:val="3"/>
        </w:rPr>
        <w:t xml:space="preserve"> </w:t>
      </w:r>
      <w:r>
        <w:t>mathematics</w:t>
      </w:r>
      <w:r>
        <w:rPr>
          <w:spacing w:val="5"/>
        </w:rPr>
        <w:t xml:space="preserve"> </w:t>
      </w:r>
      <w:r>
        <w:t>for</w:t>
      </w:r>
      <w:r>
        <w:rPr>
          <w:spacing w:val="5"/>
        </w:rPr>
        <w:t xml:space="preserve"> </w:t>
      </w:r>
      <w:r>
        <w:t>their</w:t>
      </w:r>
      <w:r>
        <w:rPr>
          <w:spacing w:val="5"/>
        </w:rPr>
        <w:t xml:space="preserve"> </w:t>
      </w:r>
      <w:r>
        <w:t>future</w:t>
      </w:r>
      <w:r>
        <w:rPr>
          <w:spacing w:val="5"/>
        </w:rPr>
        <w:t xml:space="preserve"> </w:t>
      </w:r>
      <w:r>
        <w:t>educational</w:t>
      </w:r>
      <w:r>
        <w:rPr>
          <w:spacing w:val="6"/>
        </w:rPr>
        <w:t xml:space="preserve"> </w:t>
      </w:r>
      <w:r>
        <w:t>progress.</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20"/>
        <w:jc w:val="both"/>
      </w:pPr>
      <w:r>
        <w:t>Fellow researchers: It is hoped that the findings of the study will stimulate and promote further</w:t>
      </w:r>
      <w:r>
        <w:rPr>
          <w:spacing w:val="1"/>
        </w:rPr>
        <w:t xml:space="preserve"> </w:t>
      </w:r>
      <w:r>
        <w:t>researches.</w:t>
      </w:r>
      <w:r>
        <w:rPr>
          <w:spacing w:val="1"/>
        </w:rPr>
        <w:t xml:space="preserve"> </w:t>
      </w:r>
      <w:r>
        <w:t>Fellow</w:t>
      </w:r>
      <w:r>
        <w:rPr>
          <w:spacing w:val="1"/>
        </w:rPr>
        <w:t xml:space="preserve"> </w:t>
      </w:r>
      <w:r>
        <w:t>researchers</w:t>
      </w:r>
      <w:r>
        <w:rPr>
          <w:spacing w:val="1"/>
        </w:rPr>
        <w:t xml:space="preserve"> </w:t>
      </w:r>
      <w:r>
        <w:t>in</w:t>
      </w:r>
      <w:r>
        <w:rPr>
          <w:spacing w:val="1"/>
        </w:rPr>
        <w:t xml:space="preserve"> </w:t>
      </w:r>
      <w:r>
        <w:t>mathematics</w:t>
      </w:r>
      <w:r>
        <w:rPr>
          <w:spacing w:val="1"/>
        </w:rPr>
        <w:t xml:space="preserve"> </w:t>
      </w:r>
      <w:r>
        <w:t>education</w:t>
      </w:r>
      <w:r>
        <w:rPr>
          <w:spacing w:val="1"/>
        </w:rPr>
        <w:t xml:space="preserve"> </w:t>
      </w:r>
      <w:r>
        <w:t>will</w:t>
      </w:r>
      <w:r>
        <w:rPr>
          <w:spacing w:val="1"/>
        </w:rPr>
        <w:t xml:space="preserve"> </w:t>
      </w:r>
      <w:r>
        <w:t>find</w:t>
      </w:r>
      <w:r>
        <w:rPr>
          <w:spacing w:val="1"/>
        </w:rPr>
        <w:t xml:space="preserve"> </w:t>
      </w:r>
      <w:r>
        <w:t>the</w:t>
      </w:r>
      <w:r>
        <w:rPr>
          <w:spacing w:val="1"/>
        </w:rPr>
        <w:t xml:space="preserve"> </w:t>
      </w:r>
      <w:r>
        <w:t>results</w:t>
      </w:r>
      <w:r>
        <w:rPr>
          <w:spacing w:val="1"/>
        </w:rPr>
        <w:t xml:space="preserve"> </w:t>
      </w:r>
      <w:r>
        <w:t>worthy</w:t>
      </w:r>
      <w:r>
        <w:rPr>
          <w:spacing w:val="60"/>
        </w:rPr>
        <w:t xml:space="preserve"> </w:t>
      </w:r>
      <w:r>
        <w:t>of</w:t>
      </w:r>
      <w:r>
        <w:rPr>
          <w:spacing w:val="1"/>
        </w:rPr>
        <w:t xml:space="preserve"> </w:t>
      </w:r>
      <w:r>
        <w:t>discussion and dissemination to stimulate and promote further researches. In addition to that,</w:t>
      </w:r>
      <w:r>
        <w:rPr>
          <w:spacing w:val="1"/>
        </w:rPr>
        <w:t xml:space="preserve"> </w:t>
      </w:r>
      <w:r>
        <w:t>fellow researchers will also benefit from the study by providing them with recent literature</w:t>
      </w:r>
      <w:r>
        <w:rPr>
          <w:spacing w:val="1"/>
        </w:rPr>
        <w:t xml:space="preserve"> </w:t>
      </w:r>
      <w:r>
        <w:t>materials</w:t>
      </w:r>
      <w:r>
        <w:rPr>
          <w:spacing w:val="-1"/>
        </w:rPr>
        <w:t xml:space="preserve"> </w:t>
      </w:r>
      <w:r>
        <w:t>that</w:t>
      </w:r>
      <w:r>
        <w:rPr>
          <w:spacing w:val="-1"/>
        </w:rPr>
        <w:t xml:space="preserve"> </w:t>
      </w:r>
      <w:r>
        <w:t>will guide</w:t>
      </w:r>
      <w:r>
        <w:rPr>
          <w:spacing w:val="-1"/>
        </w:rPr>
        <w:t xml:space="preserve"> </w:t>
      </w:r>
      <w:r>
        <w:t>them</w:t>
      </w:r>
      <w:r>
        <w:rPr>
          <w:spacing w:val="-1"/>
        </w:rPr>
        <w:t xml:space="preserve"> </w:t>
      </w:r>
      <w:r>
        <w:t>in carrying</w:t>
      </w:r>
      <w:r>
        <w:rPr>
          <w:spacing w:val="-4"/>
        </w:rPr>
        <w:t xml:space="preserve"> </w:t>
      </w:r>
      <w:r>
        <w:t>out</w:t>
      </w:r>
      <w:r>
        <w:rPr>
          <w:spacing w:val="-1"/>
        </w:rPr>
        <w:t xml:space="preserve"> </w:t>
      </w:r>
      <w:r>
        <w:t>further researches</w:t>
      </w:r>
      <w:r>
        <w:rPr>
          <w:spacing w:val="-1"/>
        </w:rPr>
        <w:t xml:space="preserve"> </w:t>
      </w:r>
      <w:r>
        <w:t>in</w:t>
      </w:r>
      <w:r>
        <w:rPr>
          <w:spacing w:val="-1"/>
        </w:rPr>
        <w:t xml:space="preserve"> </w:t>
      </w:r>
      <w:r>
        <w:t>mathematics education.</w:t>
      </w:r>
    </w:p>
    <w:p>
      <w:pPr>
        <w:pStyle w:val="2"/>
        <w:numPr>
          <w:ilvl w:val="1"/>
          <w:numId w:val="16"/>
        </w:numPr>
        <w:tabs>
          <w:tab w:val="left" w:pos="827"/>
        </w:tabs>
        <w:spacing w:before="207" w:after="0" w:line="240" w:lineRule="auto"/>
        <w:ind w:left="826" w:right="0" w:hanging="527"/>
        <w:jc w:val="both"/>
      </w:pPr>
      <w:bookmarkStart w:id="12" w:name="_TOC_250039"/>
      <w:r>
        <w:t>Scope</w:t>
      </w:r>
      <w:r>
        <w:rPr>
          <w:spacing w:val="-2"/>
        </w:rPr>
        <w:t xml:space="preserve"> </w:t>
      </w:r>
      <w:bookmarkEnd w:id="12"/>
      <w:r>
        <w:t>of the Study</w:t>
      </w:r>
    </w:p>
    <w:p>
      <w:pPr>
        <w:pStyle w:val="5"/>
        <w:rPr>
          <w:b/>
          <w:sz w:val="26"/>
        </w:rPr>
      </w:pPr>
    </w:p>
    <w:p>
      <w:pPr>
        <w:pStyle w:val="5"/>
        <w:spacing w:before="172" w:line="480" w:lineRule="auto"/>
        <w:ind w:left="300" w:right="1113" w:firstLine="525"/>
        <w:jc w:val="both"/>
      </w:pPr>
      <w:r>
        <w:t>The scope of the study was limited to class one of public senior secondary schools in Kano</w:t>
      </w:r>
      <w:r>
        <w:rPr>
          <w:spacing w:val="1"/>
        </w:rPr>
        <w:t xml:space="preserve"> </w:t>
      </w:r>
      <w:r>
        <w:t>state because it is expected that at the end of year 3 of JSS, they have covered the pre-requisite</w:t>
      </w:r>
      <w:r>
        <w:rPr>
          <w:spacing w:val="1"/>
        </w:rPr>
        <w:t xml:space="preserve"> </w:t>
      </w:r>
      <w:r>
        <w:t>topics for learning mensuration at senior secondary level which is</w:t>
      </w:r>
      <w:r>
        <w:rPr>
          <w:spacing w:val="60"/>
        </w:rPr>
        <w:t xml:space="preserve"> </w:t>
      </w:r>
      <w:r>
        <w:t>needed for independent work</w:t>
      </w:r>
      <w:r>
        <w:rPr>
          <w:spacing w:val="1"/>
        </w:rPr>
        <w:t xml:space="preserve"> </w:t>
      </w:r>
      <w:r>
        <w:t>in a co-operative learning set-up. Also, SS 1 students were selected because they are more stable</w:t>
      </w:r>
      <w:r>
        <w:rPr>
          <w:spacing w:val="1"/>
        </w:rPr>
        <w:t xml:space="preserve"> </w:t>
      </w:r>
      <w:r>
        <w:t>than</w:t>
      </w:r>
      <w:r>
        <w:rPr>
          <w:spacing w:val="1"/>
        </w:rPr>
        <w:t xml:space="preserve"> </w:t>
      </w:r>
      <w:r>
        <w:t>SS11</w:t>
      </w:r>
      <w:r>
        <w:rPr>
          <w:spacing w:val="1"/>
        </w:rPr>
        <w:t xml:space="preserve"> </w:t>
      </w:r>
      <w:r>
        <w:t>and</w:t>
      </w:r>
      <w:r>
        <w:rPr>
          <w:spacing w:val="1"/>
        </w:rPr>
        <w:t xml:space="preserve"> </w:t>
      </w:r>
      <w:r>
        <w:t>SS</w:t>
      </w:r>
      <w:r>
        <w:rPr>
          <w:spacing w:val="1"/>
        </w:rPr>
        <w:t xml:space="preserve"> </w:t>
      </w:r>
      <w:r>
        <w:t>111</w:t>
      </w:r>
      <w:r>
        <w:rPr>
          <w:spacing w:val="1"/>
        </w:rPr>
        <w:t xml:space="preserve"> </w:t>
      </w:r>
      <w:r>
        <w:t>as</w:t>
      </w:r>
      <w:r>
        <w:rPr>
          <w:spacing w:val="1"/>
        </w:rPr>
        <w:t xml:space="preserve"> </w:t>
      </w:r>
      <w:r>
        <w:t>SS11</w:t>
      </w:r>
      <w:r>
        <w:rPr>
          <w:spacing w:val="1"/>
        </w:rPr>
        <w:t xml:space="preserve"> </w:t>
      </w:r>
      <w:r>
        <w:t>are</w:t>
      </w:r>
      <w:r>
        <w:rPr>
          <w:spacing w:val="1"/>
        </w:rPr>
        <w:t xml:space="preserve"> </w:t>
      </w:r>
      <w:r>
        <w:t>busy</w:t>
      </w:r>
      <w:r>
        <w:rPr>
          <w:spacing w:val="1"/>
        </w:rPr>
        <w:t xml:space="preserve"> </w:t>
      </w:r>
      <w:r>
        <w:t>preparing</w:t>
      </w:r>
      <w:r>
        <w:rPr>
          <w:spacing w:val="1"/>
        </w:rPr>
        <w:t xml:space="preserve"> </w:t>
      </w:r>
      <w:r>
        <w:t>for</w:t>
      </w:r>
      <w:r>
        <w:rPr>
          <w:spacing w:val="1"/>
        </w:rPr>
        <w:t xml:space="preserve"> </w:t>
      </w:r>
      <w:r>
        <w:t>their</w:t>
      </w:r>
      <w:r>
        <w:rPr>
          <w:spacing w:val="1"/>
        </w:rPr>
        <w:t xml:space="preserve"> </w:t>
      </w:r>
      <w:r>
        <w:t>Mock</w:t>
      </w:r>
      <w:r>
        <w:rPr>
          <w:spacing w:val="1"/>
        </w:rPr>
        <w:t xml:space="preserve"> </w:t>
      </w:r>
      <w:r>
        <w:t>SSCE</w:t>
      </w:r>
      <w:r>
        <w:rPr>
          <w:spacing w:val="60"/>
        </w:rPr>
        <w:t xml:space="preserve"> </w:t>
      </w:r>
      <w:r>
        <w:t>(Qualifying</w:t>
      </w:r>
      <w:r>
        <w:rPr>
          <w:spacing w:val="1"/>
        </w:rPr>
        <w:t xml:space="preserve"> </w:t>
      </w:r>
      <w:r>
        <w:t>examination)</w:t>
      </w:r>
      <w:r>
        <w:rPr>
          <w:spacing w:val="-1"/>
        </w:rPr>
        <w:t xml:space="preserve"> </w:t>
      </w:r>
      <w:r>
        <w:t>while</w:t>
      </w:r>
      <w:r>
        <w:rPr>
          <w:spacing w:val="-1"/>
        </w:rPr>
        <w:t xml:space="preserve"> </w:t>
      </w:r>
      <w:r>
        <w:t>SS III</w:t>
      </w:r>
      <w:r>
        <w:rPr>
          <w:spacing w:val="-2"/>
        </w:rPr>
        <w:t xml:space="preserve"> </w:t>
      </w:r>
      <w:r>
        <w:t>are also busy</w:t>
      </w:r>
      <w:r>
        <w:rPr>
          <w:spacing w:val="-5"/>
        </w:rPr>
        <w:t xml:space="preserve"> </w:t>
      </w:r>
      <w:r>
        <w:t>preparing</w:t>
      </w:r>
      <w:r>
        <w:rPr>
          <w:spacing w:val="-1"/>
        </w:rPr>
        <w:t xml:space="preserve"> </w:t>
      </w:r>
      <w:r>
        <w:t>for</w:t>
      </w:r>
      <w:r>
        <w:rPr>
          <w:spacing w:val="-2"/>
        </w:rPr>
        <w:t xml:space="preserve"> </w:t>
      </w:r>
      <w:r>
        <w:t>final SSCE.</w:t>
      </w:r>
    </w:p>
    <w:p>
      <w:pPr>
        <w:pStyle w:val="5"/>
        <w:spacing w:before="200" w:line="480" w:lineRule="auto"/>
        <w:ind w:left="300" w:right="1117" w:firstLine="525"/>
        <w:jc w:val="both"/>
      </w:pPr>
      <w:r>
        <w:t>The study was limited to four (4) selected secondary schools in two zonal education offices</w:t>
      </w:r>
      <w:r>
        <w:rPr>
          <w:spacing w:val="1"/>
        </w:rPr>
        <w:t xml:space="preserve"> </w:t>
      </w:r>
      <w:r>
        <w:t>in Kano state, to investigate the effectiveness of jigsaw II co-operative learning strategy over the</w:t>
      </w:r>
      <w:r>
        <w:rPr>
          <w:spacing w:val="1"/>
        </w:rPr>
        <w:t xml:space="preserve"> </w:t>
      </w:r>
      <w:r>
        <w:t>conventional lecture method. Thus, the study did not go into other causes of poor performance</w:t>
      </w:r>
      <w:r>
        <w:rPr>
          <w:spacing w:val="1"/>
        </w:rPr>
        <w:t xml:space="preserve"> </w:t>
      </w:r>
      <w:r>
        <w:t>beyond</w:t>
      </w:r>
      <w:r>
        <w:rPr>
          <w:spacing w:val="-1"/>
        </w:rPr>
        <w:t xml:space="preserve"> </w:t>
      </w:r>
      <w:r>
        <w:t>the</w:t>
      </w:r>
      <w:r>
        <w:rPr>
          <w:spacing w:val="-1"/>
        </w:rPr>
        <w:t xml:space="preserve"> </w:t>
      </w:r>
      <w:r>
        <w:t>issue</w:t>
      </w:r>
      <w:r>
        <w:rPr>
          <w:spacing w:val="-1"/>
        </w:rPr>
        <w:t xml:space="preserve"> </w:t>
      </w:r>
      <w:r>
        <w:t>of teaching</w:t>
      </w:r>
      <w:r>
        <w:rPr>
          <w:spacing w:val="-2"/>
        </w:rPr>
        <w:t xml:space="preserve"> </w:t>
      </w:r>
      <w:r>
        <w:t>methods.</w:t>
      </w:r>
    </w:p>
    <w:p>
      <w:pPr>
        <w:pStyle w:val="5"/>
        <w:spacing w:before="199" w:line="482" w:lineRule="auto"/>
        <w:ind w:left="300" w:right="1115"/>
        <w:jc w:val="both"/>
      </w:pPr>
      <w:r>
        <w:t>Further,</w:t>
      </w:r>
      <w:r>
        <w:rPr>
          <w:spacing w:val="1"/>
        </w:rPr>
        <w:t xml:space="preserve"> </w:t>
      </w:r>
      <w:r>
        <w:t>the</w:t>
      </w:r>
      <w:r>
        <w:rPr>
          <w:spacing w:val="1"/>
        </w:rPr>
        <w:t xml:space="preserve"> </w:t>
      </w:r>
      <w:r>
        <w:t>study</w:t>
      </w:r>
      <w:r>
        <w:rPr>
          <w:spacing w:val="1"/>
        </w:rPr>
        <w:t xml:space="preserve"> </w:t>
      </w:r>
      <w:r>
        <w:t>covered</w:t>
      </w:r>
      <w:r>
        <w:rPr>
          <w:spacing w:val="1"/>
        </w:rPr>
        <w:t xml:space="preserve"> </w:t>
      </w:r>
      <w:r>
        <w:t>only</w:t>
      </w:r>
      <w:r>
        <w:rPr>
          <w:spacing w:val="1"/>
        </w:rPr>
        <w:t xml:space="preserve"> </w:t>
      </w:r>
      <w:r>
        <w:t>single</w:t>
      </w:r>
      <w:r>
        <w:rPr>
          <w:spacing w:val="1"/>
        </w:rPr>
        <w:t xml:space="preserve"> </w:t>
      </w:r>
      <w:r>
        <w:t>sex</w:t>
      </w:r>
      <w:r>
        <w:rPr>
          <w:spacing w:val="1"/>
        </w:rPr>
        <w:t xml:space="preserve"> </w:t>
      </w:r>
      <w:r>
        <w:t>schools</w:t>
      </w:r>
      <w:r>
        <w:rPr>
          <w:spacing w:val="1"/>
        </w:rPr>
        <w:t xml:space="preserve"> </w:t>
      </w:r>
      <w:r>
        <w:t>since</w:t>
      </w:r>
      <w:r>
        <w:rPr>
          <w:spacing w:val="1"/>
        </w:rPr>
        <w:t xml:space="preserve"> </w:t>
      </w:r>
      <w:r>
        <w:t>Kano</w:t>
      </w:r>
      <w:r>
        <w:rPr>
          <w:spacing w:val="1"/>
        </w:rPr>
        <w:t xml:space="preserve"> </w:t>
      </w:r>
      <w:r>
        <w:t>state</w:t>
      </w:r>
      <w:r>
        <w:rPr>
          <w:spacing w:val="1"/>
        </w:rPr>
        <w:t xml:space="preserve"> </w:t>
      </w:r>
      <w:r>
        <w:t>does</w:t>
      </w:r>
      <w:r>
        <w:rPr>
          <w:spacing w:val="1"/>
        </w:rPr>
        <w:t xml:space="preserve"> </w:t>
      </w:r>
      <w:r>
        <w:t>not</w:t>
      </w:r>
      <w:r>
        <w:rPr>
          <w:spacing w:val="1"/>
        </w:rPr>
        <w:t xml:space="preserve"> </w:t>
      </w:r>
      <w:r>
        <w:t>operate</w:t>
      </w:r>
      <w:r>
        <w:rPr>
          <w:spacing w:val="1"/>
        </w:rPr>
        <w:t xml:space="preserve"> </w:t>
      </w:r>
      <w:r>
        <w:t>co-</w:t>
      </w:r>
      <w:r>
        <w:rPr>
          <w:spacing w:val="1"/>
        </w:rPr>
        <w:t xml:space="preserve"> </w:t>
      </w:r>
      <w:r>
        <w:t>education</w:t>
      </w:r>
      <w:r>
        <w:rPr>
          <w:spacing w:val="-1"/>
        </w:rPr>
        <w:t xml:space="preserve"> </w:t>
      </w:r>
      <w:r>
        <w:t>system in public</w:t>
      </w:r>
      <w:r>
        <w:rPr>
          <w:spacing w:val="-1"/>
        </w:rPr>
        <w:t xml:space="preserve"> </w:t>
      </w:r>
      <w:r>
        <w:t>senior</w:t>
      </w:r>
      <w:r>
        <w:rPr>
          <w:spacing w:val="-1"/>
        </w:rPr>
        <w:t xml:space="preserve"> </w:t>
      </w:r>
      <w:r>
        <w:t>secondary</w:t>
      </w:r>
      <w:r>
        <w:rPr>
          <w:spacing w:val="-5"/>
        </w:rPr>
        <w:t xml:space="preserve"> </w:t>
      </w:r>
      <w:r>
        <w:t>schools.</w:t>
      </w:r>
    </w:p>
    <w:p>
      <w:pPr>
        <w:pStyle w:val="5"/>
        <w:spacing w:before="194" w:line="482" w:lineRule="auto"/>
        <w:ind w:left="300" w:right="1116" w:firstLine="525"/>
        <w:jc w:val="both"/>
      </w:pPr>
      <w:r>
        <w:t>Also, the scope of the study covered topics in mensuration aspect of geometry. Specifically,</w:t>
      </w:r>
      <w:r>
        <w:rPr>
          <w:spacing w:val="-57"/>
        </w:rPr>
        <w:t xml:space="preserve"> </w:t>
      </w:r>
      <w:r>
        <w:t>topics</w:t>
      </w:r>
      <w:r>
        <w:rPr>
          <w:spacing w:val="-1"/>
        </w:rPr>
        <w:t xml:space="preserve"> </w:t>
      </w:r>
      <w:r>
        <w:t>considered</w:t>
      </w:r>
      <w:r>
        <w:rPr>
          <w:spacing w:val="-1"/>
        </w:rPr>
        <w:t xml:space="preserve"> </w:t>
      </w:r>
      <w:r>
        <w:t>are</w:t>
      </w:r>
      <w:r>
        <w:rPr>
          <w:spacing w:val="-3"/>
        </w:rPr>
        <w:t xml:space="preserve"> </w:t>
      </w:r>
      <w:r>
        <w:t>surface areas</w:t>
      </w:r>
      <w:r>
        <w:rPr>
          <w:spacing w:val="-1"/>
        </w:rPr>
        <w:t xml:space="preserve"> </w:t>
      </w:r>
      <w:r>
        <w:t>and</w:t>
      </w:r>
      <w:r>
        <w:rPr>
          <w:spacing w:val="-2"/>
        </w:rPr>
        <w:t xml:space="preserve"> </w:t>
      </w:r>
      <w:r>
        <w:t>volumes</w:t>
      </w:r>
      <w:r>
        <w:rPr>
          <w:spacing w:val="-1"/>
        </w:rPr>
        <w:t xml:space="preserve"> </w:t>
      </w:r>
      <w:r>
        <w:t>of</w:t>
      </w:r>
      <w:r>
        <w:rPr>
          <w:spacing w:val="-1"/>
        </w:rPr>
        <w:t xml:space="preserve"> </w:t>
      </w:r>
      <w:r>
        <w:t>cubes,</w:t>
      </w:r>
      <w:r>
        <w:rPr>
          <w:spacing w:val="-1"/>
        </w:rPr>
        <w:t xml:space="preserve"> </w:t>
      </w:r>
      <w:r>
        <w:t>cuboids</w:t>
      </w:r>
      <w:r>
        <w:rPr>
          <w:spacing w:val="1"/>
        </w:rPr>
        <w:t xml:space="preserve"> </w:t>
      </w:r>
      <w:r>
        <w:t>and</w:t>
      </w:r>
      <w:r>
        <w:rPr>
          <w:spacing w:val="-1"/>
        </w:rPr>
        <w:t xml:space="preserve"> </w:t>
      </w:r>
      <w:r>
        <w:t>cylinder.</w:t>
      </w:r>
      <w:r>
        <w:rPr>
          <w:spacing w:val="2"/>
        </w:rPr>
        <w:t xml:space="preserve"> </w:t>
      </w:r>
      <w:r>
        <w:t>This</w:t>
      </w:r>
      <w:r>
        <w:rPr>
          <w:spacing w:val="-1"/>
        </w:rPr>
        <w:t xml:space="preserve"> </w:t>
      </w:r>
      <w:r>
        <w:t>is</w:t>
      </w:r>
      <w:r>
        <w:rPr>
          <w:spacing w:val="-1"/>
        </w:rPr>
        <w:t xml:space="preserve"> </w:t>
      </w:r>
      <w:r>
        <w:t>because</w:t>
      </w:r>
    </w:p>
    <w:p>
      <w:pPr>
        <w:spacing w:after="0" w:line="482" w:lineRule="auto"/>
        <w:jc w:val="both"/>
        <w:sectPr>
          <w:pgSz w:w="12240" w:h="15840"/>
          <w:pgMar w:top="1360" w:right="320" w:bottom="1200" w:left="1140" w:header="0" w:footer="1012" w:gutter="0"/>
          <w:cols w:space="720" w:num="1"/>
        </w:sectPr>
      </w:pPr>
    </w:p>
    <w:p>
      <w:pPr>
        <w:pStyle w:val="5"/>
        <w:tabs>
          <w:tab w:val="left" w:pos="1857"/>
          <w:tab w:val="left" w:pos="3195"/>
          <w:tab w:val="left" w:pos="6494"/>
          <w:tab w:val="left" w:pos="7471"/>
          <w:tab w:val="left" w:pos="9040"/>
        </w:tabs>
        <w:spacing w:before="72" w:line="480" w:lineRule="auto"/>
        <w:ind w:left="300" w:right="1114"/>
        <w:jc w:val="both"/>
      </w:pPr>
      <w:r>
        <w:t>literature search showed that students have difficulties in the area as pointed out by (NMC, 2006;</w:t>
      </w:r>
      <w:r>
        <w:rPr>
          <w:spacing w:val="-57"/>
        </w:rPr>
        <w:t xml:space="preserve"> </w:t>
      </w:r>
      <w:r>
        <w:t>WAEC,</w:t>
      </w:r>
      <w:r>
        <w:tab/>
      </w:r>
      <w:r>
        <w:t>2011;</w:t>
      </w:r>
      <w:r>
        <w:tab/>
      </w:r>
      <w:r>
        <w:t>Idehen,2012;Sam-Kayode</w:t>
      </w:r>
      <w:r>
        <w:tab/>
      </w:r>
      <w:r>
        <w:t>&amp;</w:t>
      </w:r>
      <w:r>
        <w:tab/>
      </w:r>
      <w:r>
        <w:t>Salman,</w:t>
      </w:r>
      <w:r>
        <w:tab/>
      </w:r>
      <w:r>
        <w:rPr>
          <w:spacing w:val="-1"/>
        </w:rPr>
        <w:t>2015).</w:t>
      </w:r>
      <w:r>
        <w:rPr>
          <w:spacing w:val="-58"/>
        </w:rPr>
        <w:t xml:space="preserve"> </w:t>
      </w:r>
      <w:r>
        <w:t>The study was limited to the use of two instruments, Geometry Achievement Test (GAT) and</w:t>
      </w:r>
      <w:r>
        <w:rPr>
          <w:spacing w:val="1"/>
        </w:rPr>
        <w:t xml:space="preserve"> </w:t>
      </w:r>
      <w:r>
        <w:t>Geometry Retention Test (GRT). Each of GAT and GRT contained thirty (30) multiple choice</w:t>
      </w:r>
      <w:r>
        <w:rPr>
          <w:spacing w:val="1"/>
        </w:rPr>
        <w:t xml:space="preserve"> </w:t>
      </w:r>
      <w:r>
        <w:t>items so as to allow for a wide coverage of assessment on mensuration concepts covered in the</w:t>
      </w:r>
      <w:r>
        <w:rPr>
          <w:spacing w:val="1"/>
        </w:rPr>
        <w:t xml:space="preserve"> </w:t>
      </w:r>
      <w:r>
        <w:t>study.</w:t>
      </w:r>
    </w:p>
    <w:p>
      <w:pPr>
        <w:pStyle w:val="2"/>
        <w:numPr>
          <w:ilvl w:val="1"/>
          <w:numId w:val="16"/>
        </w:numPr>
        <w:tabs>
          <w:tab w:val="left" w:pos="827"/>
        </w:tabs>
        <w:spacing w:before="205" w:after="0" w:line="240" w:lineRule="auto"/>
        <w:ind w:left="826" w:right="0" w:hanging="527"/>
        <w:jc w:val="both"/>
      </w:pPr>
      <w:bookmarkStart w:id="13" w:name="_TOC_250038"/>
      <w:r>
        <w:t>Basic</w:t>
      </w:r>
      <w:r>
        <w:rPr>
          <w:spacing w:val="-3"/>
        </w:rPr>
        <w:t xml:space="preserve"> </w:t>
      </w:r>
      <w:bookmarkEnd w:id="13"/>
      <w:r>
        <w:t>Assumptions</w:t>
      </w:r>
    </w:p>
    <w:p>
      <w:pPr>
        <w:pStyle w:val="5"/>
        <w:spacing w:before="6"/>
        <w:rPr>
          <w:b/>
          <w:sz w:val="23"/>
        </w:rPr>
      </w:pPr>
    </w:p>
    <w:p>
      <w:pPr>
        <w:pStyle w:val="10"/>
        <w:numPr>
          <w:ilvl w:val="2"/>
          <w:numId w:val="16"/>
        </w:numPr>
        <w:tabs>
          <w:tab w:val="left" w:pos="1381"/>
        </w:tabs>
        <w:spacing w:before="1" w:after="0" w:line="480" w:lineRule="auto"/>
        <w:ind w:left="1380" w:right="1118" w:hanging="720"/>
        <w:jc w:val="both"/>
        <w:rPr>
          <w:sz w:val="24"/>
        </w:rPr>
      </w:pPr>
      <w:r>
        <w:rPr>
          <w:sz w:val="24"/>
        </w:rPr>
        <w:t>Each group of students used in the study possesses similar learning characteristics</w:t>
      </w:r>
      <w:r>
        <w:rPr>
          <w:spacing w:val="1"/>
          <w:sz w:val="24"/>
        </w:rPr>
        <w:t xml:space="preserve"> </w:t>
      </w:r>
      <w:r>
        <w:rPr>
          <w:sz w:val="24"/>
        </w:rPr>
        <w:t>needed</w:t>
      </w:r>
      <w:r>
        <w:rPr>
          <w:spacing w:val="-1"/>
          <w:sz w:val="24"/>
        </w:rPr>
        <w:t xml:space="preserve"> </w:t>
      </w:r>
      <w:r>
        <w:rPr>
          <w:sz w:val="24"/>
        </w:rPr>
        <w:t>for effective</w:t>
      </w:r>
      <w:r>
        <w:rPr>
          <w:spacing w:val="1"/>
          <w:sz w:val="24"/>
        </w:rPr>
        <w:t xml:space="preserve"> </w:t>
      </w:r>
      <w:r>
        <w:rPr>
          <w:sz w:val="24"/>
        </w:rPr>
        <w:t>group</w:t>
      </w:r>
      <w:r>
        <w:rPr>
          <w:spacing w:val="-1"/>
          <w:sz w:val="24"/>
        </w:rPr>
        <w:t xml:space="preserve"> </w:t>
      </w:r>
      <w:r>
        <w:rPr>
          <w:sz w:val="24"/>
        </w:rPr>
        <w:t>work in jigsaw</w:t>
      </w:r>
      <w:r>
        <w:rPr>
          <w:spacing w:val="4"/>
          <w:sz w:val="24"/>
        </w:rPr>
        <w:t xml:space="preserve"> </w:t>
      </w:r>
      <w:r>
        <w:rPr>
          <w:sz w:val="24"/>
        </w:rPr>
        <w:t>II</w:t>
      </w:r>
      <w:r>
        <w:rPr>
          <w:spacing w:val="-5"/>
          <w:sz w:val="24"/>
        </w:rPr>
        <w:t xml:space="preserve"> </w:t>
      </w:r>
      <w:r>
        <w:rPr>
          <w:sz w:val="24"/>
        </w:rPr>
        <w:t>co-operative</w:t>
      </w:r>
      <w:r>
        <w:rPr>
          <w:spacing w:val="-1"/>
          <w:sz w:val="24"/>
        </w:rPr>
        <w:t xml:space="preserve"> </w:t>
      </w:r>
      <w:r>
        <w:rPr>
          <w:sz w:val="24"/>
        </w:rPr>
        <w:t>learning</w:t>
      </w:r>
      <w:r>
        <w:rPr>
          <w:spacing w:val="-3"/>
          <w:sz w:val="24"/>
        </w:rPr>
        <w:t xml:space="preserve"> </w:t>
      </w:r>
      <w:r>
        <w:rPr>
          <w:sz w:val="24"/>
        </w:rPr>
        <w:t>set-up.</w:t>
      </w:r>
    </w:p>
    <w:p>
      <w:pPr>
        <w:pStyle w:val="10"/>
        <w:numPr>
          <w:ilvl w:val="2"/>
          <w:numId w:val="16"/>
        </w:numPr>
        <w:tabs>
          <w:tab w:val="left" w:pos="1381"/>
        </w:tabs>
        <w:spacing w:before="0" w:after="0" w:line="480" w:lineRule="auto"/>
        <w:ind w:left="1380" w:right="1117" w:hanging="720"/>
        <w:jc w:val="both"/>
        <w:rPr>
          <w:sz w:val="24"/>
        </w:rPr>
      </w:pPr>
      <w:r>
        <w:rPr>
          <w:sz w:val="24"/>
        </w:rPr>
        <w:t>All the subjects used in the study have opportunity to learn the materials covered in</w:t>
      </w:r>
      <w:r>
        <w:rPr>
          <w:spacing w:val="1"/>
          <w:sz w:val="24"/>
        </w:rPr>
        <w:t xml:space="preserve"> </w:t>
      </w:r>
      <w:r>
        <w:rPr>
          <w:sz w:val="24"/>
        </w:rPr>
        <w:t>the topics and the test administered. They also have similar pre-requisite knowledge</w:t>
      </w:r>
      <w:r>
        <w:rPr>
          <w:spacing w:val="1"/>
          <w:sz w:val="24"/>
        </w:rPr>
        <w:t xml:space="preserve"> </w:t>
      </w:r>
      <w:r>
        <w:rPr>
          <w:sz w:val="24"/>
        </w:rPr>
        <w:t>for the understanding of the content taught in the study by covering up to the third</w:t>
      </w:r>
      <w:r>
        <w:rPr>
          <w:spacing w:val="1"/>
          <w:sz w:val="24"/>
        </w:rPr>
        <w:t xml:space="preserve"> </w:t>
      </w:r>
      <w:r>
        <w:rPr>
          <w:sz w:val="24"/>
        </w:rPr>
        <w:t>term</w:t>
      </w:r>
      <w:r>
        <w:rPr>
          <w:spacing w:val="-1"/>
          <w:sz w:val="24"/>
        </w:rPr>
        <w:t xml:space="preserve"> </w:t>
      </w:r>
      <w:r>
        <w:rPr>
          <w:sz w:val="24"/>
        </w:rPr>
        <w:t>syllabus of Junior Secondary</w:t>
      </w:r>
      <w:r>
        <w:rPr>
          <w:spacing w:val="-5"/>
          <w:sz w:val="24"/>
        </w:rPr>
        <w:t xml:space="preserve"> </w:t>
      </w:r>
      <w:r>
        <w:rPr>
          <w:sz w:val="24"/>
        </w:rPr>
        <w:t>School three</w:t>
      </w:r>
    </w:p>
    <w:p>
      <w:pPr>
        <w:pStyle w:val="10"/>
        <w:numPr>
          <w:ilvl w:val="2"/>
          <w:numId w:val="16"/>
        </w:numPr>
        <w:tabs>
          <w:tab w:val="left" w:pos="1381"/>
        </w:tabs>
        <w:spacing w:before="0" w:after="0" w:line="480" w:lineRule="auto"/>
        <w:ind w:left="1380" w:right="1116" w:hanging="720"/>
        <w:jc w:val="both"/>
        <w:rPr>
          <w:sz w:val="24"/>
        </w:rPr>
      </w:pPr>
      <w:r>
        <w:rPr>
          <w:sz w:val="24"/>
        </w:rPr>
        <w:t>The</w:t>
      </w:r>
      <w:r>
        <w:rPr>
          <w:spacing w:val="1"/>
          <w:sz w:val="24"/>
        </w:rPr>
        <w:t xml:space="preserve"> </w:t>
      </w:r>
      <w:r>
        <w:rPr>
          <w:sz w:val="24"/>
        </w:rPr>
        <w:t>samples</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study</w:t>
      </w:r>
      <w:r>
        <w:rPr>
          <w:spacing w:val="1"/>
          <w:sz w:val="24"/>
        </w:rPr>
        <w:t xml:space="preserve"> </w:t>
      </w:r>
      <w:r>
        <w:rPr>
          <w:sz w:val="24"/>
        </w:rPr>
        <w:t>were</w:t>
      </w:r>
      <w:r>
        <w:rPr>
          <w:spacing w:val="1"/>
          <w:sz w:val="24"/>
        </w:rPr>
        <w:t xml:space="preserve"> </w:t>
      </w:r>
      <w:r>
        <w:rPr>
          <w:sz w:val="24"/>
        </w:rPr>
        <w:t>familiar</w:t>
      </w:r>
      <w:r>
        <w:rPr>
          <w:spacing w:val="1"/>
          <w:sz w:val="24"/>
        </w:rPr>
        <w:t xml:space="preserve"> </w:t>
      </w:r>
      <w:r>
        <w:rPr>
          <w:sz w:val="24"/>
        </w:rPr>
        <w:t>with</w:t>
      </w:r>
      <w:r>
        <w:rPr>
          <w:spacing w:val="1"/>
          <w:sz w:val="24"/>
        </w:rPr>
        <w:t xml:space="preserve"> </w:t>
      </w:r>
      <w:r>
        <w:rPr>
          <w:sz w:val="24"/>
        </w:rPr>
        <w:t>the</w:t>
      </w:r>
      <w:r>
        <w:rPr>
          <w:spacing w:val="1"/>
          <w:sz w:val="24"/>
        </w:rPr>
        <w:t xml:space="preserve"> </w:t>
      </w:r>
      <w:r>
        <w:rPr>
          <w:sz w:val="24"/>
        </w:rPr>
        <w:t>use</w:t>
      </w:r>
      <w:r>
        <w:rPr>
          <w:spacing w:val="1"/>
          <w:sz w:val="24"/>
        </w:rPr>
        <w:t xml:space="preserve"> </w:t>
      </w:r>
      <w:r>
        <w:rPr>
          <w:sz w:val="24"/>
        </w:rPr>
        <w:t>of</w:t>
      </w:r>
      <w:r>
        <w:rPr>
          <w:spacing w:val="1"/>
          <w:sz w:val="24"/>
        </w:rPr>
        <w:t xml:space="preserve"> </w:t>
      </w:r>
      <w:r>
        <w:rPr>
          <w:sz w:val="24"/>
        </w:rPr>
        <w:t>co-operative</w:t>
      </w:r>
      <w:r>
        <w:rPr>
          <w:spacing w:val="60"/>
          <w:sz w:val="24"/>
        </w:rPr>
        <w:t xml:space="preserve"> </w:t>
      </w:r>
      <w:r>
        <w:rPr>
          <w:sz w:val="24"/>
        </w:rPr>
        <w:t>learning</w:t>
      </w:r>
      <w:r>
        <w:rPr>
          <w:spacing w:val="1"/>
          <w:sz w:val="24"/>
        </w:rPr>
        <w:t xml:space="preserve"> </w:t>
      </w:r>
      <w:r>
        <w:rPr>
          <w:sz w:val="24"/>
        </w:rPr>
        <w:t>strategy.</w:t>
      </w:r>
    </w:p>
    <w:p>
      <w:pPr>
        <w:pStyle w:val="10"/>
        <w:numPr>
          <w:ilvl w:val="2"/>
          <w:numId w:val="16"/>
        </w:numPr>
        <w:tabs>
          <w:tab w:val="left" w:pos="1381"/>
        </w:tabs>
        <w:spacing w:before="3" w:after="0" w:line="552" w:lineRule="auto"/>
        <w:ind w:left="1380" w:right="1225" w:hanging="720"/>
        <w:jc w:val="both"/>
        <w:rPr>
          <w:sz w:val="24"/>
        </w:rPr>
      </w:pPr>
      <w:r>
        <w:rPr>
          <w:sz w:val="24"/>
        </w:rPr>
        <w:t>The schools that were chosen for the study have similar teaching and learning</w:t>
      </w:r>
      <w:r>
        <w:rPr>
          <w:spacing w:val="1"/>
          <w:sz w:val="24"/>
        </w:rPr>
        <w:t xml:space="preserve"> </w:t>
      </w:r>
      <w:r>
        <w:rPr>
          <w:sz w:val="24"/>
        </w:rPr>
        <w:t>facilities</w:t>
      </w:r>
      <w:r>
        <w:rPr>
          <w:spacing w:val="-2"/>
          <w:sz w:val="24"/>
        </w:rPr>
        <w:t xml:space="preserve"> </w:t>
      </w:r>
      <w:r>
        <w:rPr>
          <w:sz w:val="24"/>
        </w:rPr>
        <w:t>and</w:t>
      </w:r>
      <w:r>
        <w:rPr>
          <w:spacing w:val="-1"/>
          <w:sz w:val="24"/>
        </w:rPr>
        <w:t xml:space="preserve"> </w:t>
      </w:r>
      <w:r>
        <w:rPr>
          <w:sz w:val="24"/>
        </w:rPr>
        <w:t>resources</w:t>
      </w:r>
      <w:r>
        <w:rPr>
          <w:spacing w:val="-2"/>
          <w:sz w:val="24"/>
        </w:rPr>
        <w:t xml:space="preserve"> </w:t>
      </w:r>
      <w:r>
        <w:rPr>
          <w:sz w:val="24"/>
        </w:rPr>
        <w:t>needed</w:t>
      </w:r>
      <w:r>
        <w:rPr>
          <w:spacing w:val="-1"/>
          <w:sz w:val="24"/>
        </w:rPr>
        <w:t xml:space="preserve"> </w:t>
      </w:r>
      <w:r>
        <w:rPr>
          <w:sz w:val="24"/>
        </w:rPr>
        <w:t>for</w:t>
      </w:r>
      <w:r>
        <w:rPr>
          <w:spacing w:val="-2"/>
          <w:sz w:val="24"/>
        </w:rPr>
        <w:t xml:space="preserve"> </w:t>
      </w:r>
      <w:r>
        <w:rPr>
          <w:sz w:val="24"/>
        </w:rPr>
        <w:t>implementation</w:t>
      </w:r>
      <w:r>
        <w:rPr>
          <w:spacing w:val="-1"/>
          <w:sz w:val="24"/>
        </w:rPr>
        <w:t xml:space="preserve"> </w:t>
      </w:r>
      <w:r>
        <w:rPr>
          <w:sz w:val="24"/>
        </w:rPr>
        <w:t>of</w:t>
      </w:r>
      <w:r>
        <w:rPr>
          <w:spacing w:val="-3"/>
          <w:sz w:val="24"/>
        </w:rPr>
        <w:t xml:space="preserve"> </w:t>
      </w:r>
      <w:r>
        <w:rPr>
          <w:sz w:val="24"/>
        </w:rPr>
        <w:t>jigsaw</w:t>
      </w:r>
      <w:r>
        <w:rPr>
          <w:spacing w:val="3"/>
          <w:sz w:val="24"/>
        </w:rPr>
        <w:t xml:space="preserve"> </w:t>
      </w:r>
      <w:r>
        <w:rPr>
          <w:sz w:val="24"/>
        </w:rPr>
        <w:t>II</w:t>
      </w:r>
      <w:r>
        <w:rPr>
          <w:spacing w:val="-6"/>
          <w:sz w:val="24"/>
        </w:rPr>
        <w:t xml:space="preserve"> </w:t>
      </w:r>
      <w:r>
        <w:rPr>
          <w:sz w:val="24"/>
        </w:rPr>
        <w:t>co-operative</w:t>
      </w:r>
      <w:r>
        <w:rPr>
          <w:spacing w:val="-2"/>
          <w:sz w:val="24"/>
        </w:rPr>
        <w:t xml:space="preserve"> </w:t>
      </w:r>
      <w:r>
        <w:rPr>
          <w:sz w:val="24"/>
        </w:rPr>
        <w:t>learning.</w:t>
      </w:r>
    </w:p>
    <w:p>
      <w:pPr>
        <w:spacing w:after="0" w:line="552" w:lineRule="auto"/>
        <w:jc w:val="both"/>
        <w:rPr>
          <w:sz w:val="24"/>
        </w:rPr>
        <w:sectPr>
          <w:pgSz w:w="12240" w:h="15840"/>
          <w:pgMar w:top="1360" w:right="320" w:bottom="1200" w:left="1140" w:header="0" w:footer="1012" w:gutter="0"/>
          <w:cols w:space="720" w:num="1"/>
        </w:sectPr>
      </w:pPr>
    </w:p>
    <w:p>
      <w:pPr>
        <w:pStyle w:val="5"/>
        <w:rPr>
          <w:sz w:val="20"/>
        </w:rPr>
      </w:pPr>
    </w:p>
    <w:p>
      <w:pPr>
        <w:spacing w:after="0"/>
        <w:rPr>
          <w:sz w:val="20"/>
        </w:rPr>
        <w:sectPr>
          <w:pgSz w:w="12240" w:h="15840"/>
          <w:pgMar w:top="1500" w:right="320" w:bottom="1200" w:left="1140" w:header="0" w:footer="1012" w:gutter="0"/>
          <w:cols w:space="720" w:num="1"/>
        </w:sectPr>
      </w:pPr>
    </w:p>
    <w:p>
      <w:pPr>
        <w:pStyle w:val="2"/>
        <w:spacing w:before="228"/>
      </w:pPr>
      <w:r>
        <w:t>CHAPTER</w:t>
      </w:r>
      <w:r>
        <w:rPr>
          <w:spacing w:val="-2"/>
        </w:rPr>
        <w:t xml:space="preserve"> </w:t>
      </w:r>
      <w:r>
        <w:t>TWO</w:t>
      </w:r>
    </w:p>
    <w:p>
      <w:pPr>
        <w:pStyle w:val="5"/>
        <w:rPr>
          <w:b/>
          <w:sz w:val="26"/>
        </w:rPr>
      </w:pPr>
    </w:p>
    <w:p>
      <w:pPr>
        <w:pStyle w:val="5"/>
        <w:rPr>
          <w:b/>
          <w:sz w:val="26"/>
        </w:rPr>
      </w:pPr>
    </w:p>
    <w:p>
      <w:pPr>
        <w:pStyle w:val="2"/>
        <w:numPr>
          <w:ilvl w:val="1"/>
          <w:numId w:val="17"/>
        </w:numPr>
        <w:tabs>
          <w:tab w:val="left" w:pos="900"/>
          <w:tab w:val="left" w:pos="901"/>
        </w:tabs>
        <w:spacing w:before="160" w:after="0" w:line="240" w:lineRule="auto"/>
        <w:ind w:left="900" w:right="0" w:hanging="601"/>
        <w:jc w:val="left"/>
      </w:pPr>
      <w:bookmarkStart w:id="14" w:name="_TOC_250037"/>
      <w:bookmarkEnd w:id="14"/>
      <w:r>
        <w:t>Introduction</w:t>
      </w:r>
    </w:p>
    <w:p>
      <w:pPr>
        <w:pStyle w:val="5"/>
        <w:rPr>
          <w:b/>
          <w:sz w:val="26"/>
        </w:rPr>
      </w:pPr>
      <w:r>
        <w:br w:type="column"/>
      </w:r>
    </w:p>
    <w:p>
      <w:pPr>
        <w:pStyle w:val="5"/>
        <w:spacing w:before="8"/>
        <w:rPr>
          <w:b/>
          <w:sz w:val="38"/>
        </w:rPr>
      </w:pPr>
    </w:p>
    <w:p>
      <w:pPr>
        <w:pStyle w:val="2"/>
      </w:pPr>
      <w:r>
        <w:t>REVIEW</w:t>
      </w:r>
      <w:r>
        <w:rPr>
          <w:spacing w:val="-1"/>
        </w:rPr>
        <w:t xml:space="preserve"> </w:t>
      </w:r>
      <w:r>
        <w:t>OF</w:t>
      </w:r>
      <w:r>
        <w:rPr>
          <w:spacing w:val="-4"/>
        </w:rPr>
        <w:t xml:space="preserve"> </w:t>
      </w:r>
      <w:r>
        <w:t>RELATED LITERATURE</w:t>
      </w:r>
    </w:p>
    <w:p>
      <w:pPr>
        <w:spacing w:after="0"/>
        <w:sectPr>
          <w:type w:val="continuous"/>
          <w:pgSz w:w="12240" w:h="15840"/>
          <w:pgMar w:top="1360" w:right="320" w:bottom="280" w:left="1140" w:header="720" w:footer="720" w:gutter="0"/>
          <w:cols w:equalWidth="0" w:num="2">
            <w:col w:w="2247" w:space="302"/>
            <w:col w:w="8231"/>
          </w:cols>
        </w:sectPr>
      </w:pPr>
    </w:p>
    <w:p>
      <w:pPr>
        <w:pStyle w:val="5"/>
        <w:spacing w:before="5"/>
        <w:rPr>
          <w:b/>
          <w:sz w:val="12"/>
        </w:rPr>
      </w:pPr>
    </w:p>
    <w:p>
      <w:pPr>
        <w:pStyle w:val="5"/>
        <w:spacing w:before="90" w:line="480" w:lineRule="auto"/>
        <w:ind w:left="300" w:right="1117" w:firstLine="360"/>
        <w:jc w:val="both"/>
      </w:pPr>
      <w:r>
        <w:t>The main objective of this study was to investigate the impact of jigsaw II co-operative</w:t>
      </w:r>
      <w:r>
        <w:rPr>
          <w:spacing w:val="1"/>
        </w:rPr>
        <w:t xml:space="preserve"> </w:t>
      </w:r>
      <w:r>
        <w:t>learning strategy on senior secondary school students‟ academic performance and retention of</w:t>
      </w:r>
      <w:r>
        <w:rPr>
          <w:spacing w:val="1"/>
        </w:rPr>
        <w:t xml:space="preserve"> </w:t>
      </w:r>
      <w:r>
        <w:t>geometric concepts. This chapter, therefore, reviewed literature related to the present study. The</w:t>
      </w:r>
      <w:r>
        <w:rPr>
          <w:spacing w:val="1"/>
        </w:rPr>
        <w:t xml:space="preserve"> </w:t>
      </w:r>
      <w:r>
        <w:t>review</w:t>
      </w:r>
      <w:r>
        <w:rPr>
          <w:spacing w:val="1"/>
        </w:rPr>
        <w:t xml:space="preserve"> </w:t>
      </w:r>
      <w:r>
        <w:t>focused</w:t>
      </w:r>
      <w:r>
        <w:rPr>
          <w:spacing w:val="1"/>
        </w:rPr>
        <w:t xml:space="preserve"> </w:t>
      </w:r>
      <w:r>
        <w:t>on</w:t>
      </w:r>
      <w:r>
        <w:rPr>
          <w:spacing w:val="1"/>
        </w:rPr>
        <w:t xml:space="preserve"> </w:t>
      </w:r>
      <w:r>
        <w:t>the</w:t>
      </w:r>
      <w:r>
        <w:rPr>
          <w:spacing w:val="1"/>
        </w:rPr>
        <w:t xml:space="preserve"> </w:t>
      </w:r>
      <w:r>
        <w:t>following sub-topics:</w:t>
      </w:r>
      <w:r>
        <w:rPr>
          <w:spacing w:val="1"/>
        </w:rPr>
        <w:t xml:space="preserve"> </w:t>
      </w:r>
      <w:r>
        <w:t>Theoretical</w:t>
      </w:r>
      <w:r>
        <w:rPr>
          <w:spacing w:val="1"/>
        </w:rPr>
        <w:t xml:space="preserve"> </w:t>
      </w:r>
      <w:r>
        <w:t>Framework,</w:t>
      </w:r>
      <w:r>
        <w:rPr>
          <w:spacing w:val="1"/>
        </w:rPr>
        <w:t xml:space="preserve"> </w:t>
      </w:r>
      <w:r>
        <w:t>Performance</w:t>
      </w:r>
      <w:r>
        <w:rPr>
          <w:spacing w:val="1"/>
        </w:rPr>
        <w:t xml:space="preserve"> </w:t>
      </w:r>
      <w:r>
        <w:t>Trend</w:t>
      </w:r>
      <w:r>
        <w:rPr>
          <w:spacing w:val="1"/>
        </w:rPr>
        <w:t xml:space="preserve"> </w:t>
      </w:r>
      <w:r>
        <w:t>in</w:t>
      </w:r>
      <w:r>
        <w:rPr>
          <w:spacing w:val="-57"/>
        </w:rPr>
        <w:t xml:space="preserve"> </w:t>
      </w:r>
      <w:r>
        <w:t>Secondary</w:t>
      </w:r>
      <w:r>
        <w:rPr>
          <w:spacing w:val="1"/>
        </w:rPr>
        <w:t xml:space="preserve"> </w:t>
      </w:r>
      <w:r>
        <w:t>School</w:t>
      </w:r>
      <w:r>
        <w:rPr>
          <w:spacing w:val="1"/>
        </w:rPr>
        <w:t xml:space="preserve"> </w:t>
      </w:r>
      <w:r>
        <w:t>Mathematics,</w:t>
      </w:r>
      <w:r>
        <w:rPr>
          <w:spacing w:val="1"/>
        </w:rPr>
        <w:t xml:space="preserve"> </w:t>
      </w:r>
      <w:r>
        <w:t>Co-operative</w:t>
      </w:r>
      <w:r>
        <w:rPr>
          <w:spacing w:val="1"/>
        </w:rPr>
        <w:t xml:space="preserve"> </w:t>
      </w:r>
      <w:r>
        <w:t>Learning</w:t>
      </w:r>
      <w:r>
        <w:rPr>
          <w:spacing w:val="1"/>
        </w:rPr>
        <w:t xml:space="preserve"> </w:t>
      </w:r>
      <w:r>
        <w:t>Instructional</w:t>
      </w:r>
      <w:r>
        <w:rPr>
          <w:spacing w:val="1"/>
        </w:rPr>
        <w:t xml:space="preserve"> </w:t>
      </w:r>
      <w:r>
        <w:t>Strategies,</w:t>
      </w:r>
      <w:r>
        <w:rPr>
          <w:spacing w:val="1"/>
        </w:rPr>
        <w:t xml:space="preserve"> </w:t>
      </w:r>
      <w:r>
        <w:t>Jigsaw</w:t>
      </w:r>
      <w:r>
        <w:rPr>
          <w:spacing w:val="1"/>
        </w:rPr>
        <w:t xml:space="preserve"> </w:t>
      </w:r>
      <w:r>
        <w:t>II</w:t>
      </w:r>
      <w:r>
        <w:rPr>
          <w:spacing w:val="1"/>
        </w:rPr>
        <w:t xml:space="preserve"> </w:t>
      </w:r>
      <w:r>
        <w:t>Co-operative Learning Strategy, Instructional Delivery Using Jigsaw II Co-operative Learning</w:t>
      </w:r>
      <w:r>
        <w:rPr>
          <w:spacing w:val="1"/>
        </w:rPr>
        <w:t xml:space="preserve"> </w:t>
      </w:r>
      <w:r>
        <w:t>Strategy, Traditional Lecture Method of Teaching Mathematics, Instructional Delivery Using</w:t>
      </w:r>
      <w:r>
        <w:rPr>
          <w:spacing w:val="1"/>
        </w:rPr>
        <w:t xml:space="preserve"> </w:t>
      </w:r>
      <w:r>
        <w:t>Traditional</w:t>
      </w:r>
      <w:r>
        <w:rPr>
          <w:spacing w:val="1"/>
        </w:rPr>
        <w:t xml:space="preserve"> </w:t>
      </w:r>
      <w:r>
        <w:t>Lecture Method, Teaching and</w:t>
      </w:r>
      <w:r>
        <w:rPr>
          <w:spacing w:val="1"/>
        </w:rPr>
        <w:t xml:space="preserve"> </w:t>
      </w:r>
      <w:r>
        <w:t>Learning Geometry in</w:t>
      </w:r>
      <w:r>
        <w:rPr>
          <w:spacing w:val="60"/>
        </w:rPr>
        <w:t xml:space="preserve"> </w:t>
      </w:r>
      <w:r>
        <w:t>Secondary Schools, Gender</w:t>
      </w:r>
      <w:r>
        <w:rPr>
          <w:spacing w:val="1"/>
        </w:rPr>
        <w:t xml:space="preserve"> </w:t>
      </w:r>
      <w:r>
        <w:t>and Performance in Mathematics, Jigsaw II Co-operative Learning and Retention Ability</w:t>
      </w:r>
      <w:r>
        <w:rPr>
          <w:spacing w:val="1"/>
        </w:rPr>
        <w:t xml:space="preserve"> </w:t>
      </w:r>
      <w:r>
        <w:t>in</w:t>
      </w:r>
      <w:r>
        <w:rPr>
          <w:spacing w:val="1"/>
        </w:rPr>
        <w:t xml:space="preserve"> </w:t>
      </w:r>
      <w:r>
        <w:t>Geometry, Overview of Related Studies and Implications of Reviewed Literature for the Present</w:t>
      </w:r>
      <w:r>
        <w:rPr>
          <w:spacing w:val="1"/>
        </w:rPr>
        <w:t xml:space="preserve"> </w:t>
      </w:r>
      <w:r>
        <w:t>Study.</w:t>
      </w:r>
    </w:p>
    <w:p>
      <w:pPr>
        <w:pStyle w:val="2"/>
        <w:numPr>
          <w:ilvl w:val="1"/>
          <w:numId w:val="17"/>
        </w:numPr>
        <w:tabs>
          <w:tab w:val="left" w:pos="781"/>
        </w:tabs>
        <w:spacing w:before="208" w:after="0" w:line="240" w:lineRule="auto"/>
        <w:ind w:left="780" w:right="0" w:hanging="481"/>
        <w:jc w:val="both"/>
      </w:pPr>
      <w:bookmarkStart w:id="15" w:name="_TOC_250036"/>
      <w:r>
        <w:t>Theoretical</w:t>
      </w:r>
      <w:r>
        <w:rPr>
          <w:spacing w:val="-1"/>
        </w:rPr>
        <w:t xml:space="preserve"> </w:t>
      </w:r>
      <w:bookmarkEnd w:id="15"/>
      <w:r>
        <w:t>Framework</w:t>
      </w:r>
    </w:p>
    <w:p>
      <w:pPr>
        <w:pStyle w:val="5"/>
        <w:rPr>
          <w:b/>
          <w:sz w:val="26"/>
        </w:rPr>
      </w:pPr>
    </w:p>
    <w:p>
      <w:pPr>
        <w:pStyle w:val="5"/>
        <w:spacing w:before="171" w:line="480" w:lineRule="auto"/>
        <w:ind w:left="300" w:right="1114" w:firstLine="360"/>
        <w:jc w:val="both"/>
      </w:pPr>
      <w:r>
        <w:t>Prior to World War II, social theorists like Allport and Watson began establishing a co-</w:t>
      </w:r>
      <w:r>
        <w:rPr>
          <w:spacing w:val="1"/>
        </w:rPr>
        <w:t xml:space="preserve"> </w:t>
      </w:r>
      <w:r>
        <w:t>operative learning theory after finding out that group work was more effective and efficient in</w:t>
      </w:r>
      <w:r>
        <w:rPr>
          <w:spacing w:val="1"/>
        </w:rPr>
        <w:t xml:space="preserve"> </w:t>
      </w:r>
      <w:r>
        <w:t>quantity,</w:t>
      </w:r>
      <w:r>
        <w:rPr>
          <w:spacing w:val="1"/>
        </w:rPr>
        <w:t xml:space="preserve"> </w:t>
      </w:r>
      <w:r>
        <w:t>quality</w:t>
      </w:r>
      <w:r>
        <w:rPr>
          <w:spacing w:val="1"/>
        </w:rPr>
        <w:t xml:space="preserve"> </w:t>
      </w:r>
      <w:r>
        <w:t>and</w:t>
      </w:r>
      <w:r>
        <w:rPr>
          <w:spacing w:val="1"/>
        </w:rPr>
        <w:t xml:space="preserve"> </w:t>
      </w:r>
      <w:r>
        <w:t>overall</w:t>
      </w:r>
      <w:r>
        <w:rPr>
          <w:spacing w:val="1"/>
        </w:rPr>
        <w:t xml:space="preserve"> </w:t>
      </w:r>
      <w:r>
        <w:t>productivity</w:t>
      </w:r>
      <w:r>
        <w:rPr>
          <w:spacing w:val="1"/>
        </w:rPr>
        <w:t xml:space="preserve"> </w:t>
      </w:r>
      <w:r>
        <w:t>when</w:t>
      </w:r>
      <w:r>
        <w:rPr>
          <w:spacing w:val="1"/>
        </w:rPr>
        <w:t xml:space="preserve"> </w:t>
      </w:r>
      <w:r>
        <w:t>compared</w:t>
      </w:r>
      <w:r>
        <w:rPr>
          <w:spacing w:val="1"/>
        </w:rPr>
        <w:t xml:space="preserve"> </w:t>
      </w:r>
      <w:r>
        <w:t>with</w:t>
      </w:r>
      <w:r>
        <w:rPr>
          <w:spacing w:val="1"/>
        </w:rPr>
        <w:t xml:space="preserve"> </w:t>
      </w:r>
      <w:r>
        <w:t>working</w:t>
      </w:r>
      <w:r>
        <w:rPr>
          <w:spacing w:val="1"/>
        </w:rPr>
        <w:t xml:space="preserve"> </w:t>
      </w:r>
      <w:r>
        <w:t>alone</w:t>
      </w:r>
      <w:r>
        <w:rPr>
          <w:spacing w:val="1"/>
        </w:rPr>
        <w:t xml:space="preserve"> </w:t>
      </w:r>
      <w:r>
        <w:t>(Gilles</w:t>
      </w:r>
      <w:r>
        <w:rPr>
          <w:spacing w:val="1"/>
        </w:rPr>
        <w:t xml:space="preserve"> </w:t>
      </w:r>
      <w:r>
        <w:t>and</w:t>
      </w:r>
      <w:r>
        <w:rPr>
          <w:spacing w:val="1"/>
        </w:rPr>
        <w:t xml:space="preserve"> </w:t>
      </w:r>
      <w:r>
        <w:t>Adarian, 2003). In</w:t>
      </w:r>
      <w:r>
        <w:rPr>
          <w:spacing w:val="1"/>
        </w:rPr>
        <w:t xml:space="preserve"> </w:t>
      </w:r>
      <w:r>
        <w:t>the 1930‟s and 40‟s , psychologists such as John Dewey and Kurt Lewin also</w:t>
      </w:r>
      <w:r>
        <w:rPr>
          <w:spacing w:val="-57"/>
        </w:rPr>
        <w:t xml:space="preserve"> </w:t>
      </w:r>
      <w:r>
        <w:t>influenced co-operative learning theory practiced today. They believed that it was important for</w:t>
      </w:r>
      <w:r>
        <w:rPr>
          <w:spacing w:val="1"/>
        </w:rPr>
        <w:t xml:space="preserve"> </w:t>
      </w:r>
      <w:r>
        <w:t>students</w:t>
      </w:r>
      <w:r>
        <w:rPr>
          <w:spacing w:val="13"/>
        </w:rPr>
        <w:t xml:space="preserve"> </w:t>
      </w:r>
      <w:r>
        <w:t>to</w:t>
      </w:r>
      <w:r>
        <w:rPr>
          <w:spacing w:val="14"/>
        </w:rPr>
        <w:t xml:space="preserve"> </w:t>
      </w:r>
      <w:r>
        <w:t>develop</w:t>
      </w:r>
      <w:r>
        <w:rPr>
          <w:spacing w:val="13"/>
        </w:rPr>
        <w:t xml:space="preserve"> </w:t>
      </w:r>
      <w:r>
        <w:t>knowledge</w:t>
      </w:r>
      <w:r>
        <w:rPr>
          <w:spacing w:val="13"/>
        </w:rPr>
        <w:t xml:space="preserve"> </w:t>
      </w:r>
      <w:r>
        <w:t>and</w:t>
      </w:r>
      <w:r>
        <w:rPr>
          <w:spacing w:val="14"/>
        </w:rPr>
        <w:t xml:space="preserve"> </w:t>
      </w:r>
      <w:r>
        <w:t>social</w:t>
      </w:r>
      <w:r>
        <w:rPr>
          <w:spacing w:val="13"/>
        </w:rPr>
        <w:t xml:space="preserve"> </w:t>
      </w:r>
      <w:r>
        <w:t>skills</w:t>
      </w:r>
      <w:r>
        <w:rPr>
          <w:spacing w:val="14"/>
        </w:rPr>
        <w:t xml:space="preserve"> </w:t>
      </w:r>
      <w:r>
        <w:t>that</w:t>
      </w:r>
      <w:r>
        <w:rPr>
          <w:spacing w:val="14"/>
        </w:rPr>
        <w:t xml:space="preserve"> </w:t>
      </w:r>
      <w:r>
        <w:t>could</w:t>
      </w:r>
      <w:r>
        <w:rPr>
          <w:spacing w:val="13"/>
        </w:rPr>
        <w:t xml:space="preserve"> </w:t>
      </w:r>
      <w:r>
        <w:t>be</w:t>
      </w:r>
      <w:r>
        <w:rPr>
          <w:spacing w:val="13"/>
        </w:rPr>
        <w:t xml:space="preserve"> </w:t>
      </w:r>
      <w:r>
        <w:t>used</w:t>
      </w:r>
      <w:r>
        <w:rPr>
          <w:spacing w:val="13"/>
        </w:rPr>
        <w:t xml:space="preserve"> </w:t>
      </w:r>
      <w:r>
        <w:t>outside</w:t>
      </w:r>
      <w:r>
        <w:rPr>
          <w:spacing w:val="12"/>
        </w:rPr>
        <w:t xml:space="preserve"> </w:t>
      </w:r>
      <w:r>
        <w:t>classroom</w:t>
      </w:r>
      <w:r>
        <w:rPr>
          <w:spacing w:val="14"/>
        </w:rPr>
        <w:t xml:space="preserve"> </w:t>
      </w:r>
      <w:r>
        <w:t>and</w:t>
      </w:r>
      <w:r>
        <w:rPr>
          <w:spacing w:val="14"/>
        </w:rPr>
        <w:t xml:space="preserve"> </w:t>
      </w:r>
      <w:r>
        <w:t>in</w:t>
      </w:r>
      <w:r>
        <w:rPr>
          <w:spacing w:val="13"/>
        </w:rPr>
        <w:t xml:space="preserve"> </w:t>
      </w:r>
      <w:r>
        <w:t>the</w:t>
      </w:r>
    </w:p>
    <w:p>
      <w:pPr>
        <w:spacing w:after="0" w:line="480" w:lineRule="auto"/>
        <w:jc w:val="both"/>
        <w:sectPr>
          <w:type w:val="continuous"/>
          <w:pgSz w:w="12240" w:h="15840"/>
          <w:pgMar w:top="1360" w:right="320" w:bottom="280" w:left="1140" w:header="720" w:footer="720" w:gutter="0"/>
          <w:cols w:space="720" w:num="1"/>
        </w:sectPr>
      </w:pPr>
    </w:p>
    <w:p>
      <w:pPr>
        <w:pStyle w:val="5"/>
        <w:spacing w:before="72" w:line="482" w:lineRule="auto"/>
        <w:ind w:left="300" w:right="1121"/>
        <w:jc w:val="both"/>
      </w:pPr>
      <w:r>
        <w:t>democratic</w:t>
      </w:r>
      <w:r>
        <w:rPr>
          <w:spacing w:val="1"/>
        </w:rPr>
        <w:t xml:space="preserve"> </w:t>
      </w:r>
      <w:r>
        <w:t>society.</w:t>
      </w:r>
      <w:r>
        <w:rPr>
          <w:spacing w:val="1"/>
        </w:rPr>
        <w:t xml:space="preserve"> </w:t>
      </w:r>
      <w:r>
        <w:t>Their</w:t>
      </w:r>
      <w:r>
        <w:rPr>
          <w:spacing w:val="1"/>
        </w:rPr>
        <w:t xml:space="preserve"> </w:t>
      </w:r>
      <w:r>
        <w:t>theory</w:t>
      </w:r>
      <w:r>
        <w:rPr>
          <w:spacing w:val="1"/>
        </w:rPr>
        <w:t xml:space="preserve"> </w:t>
      </w:r>
      <w:r>
        <w:t>portrayed</w:t>
      </w:r>
      <w:r>
        <w:rPr>
          <w:spacing w:val="1"/>
        </w:rPr>
        <w:t xml:space="preserve"> </w:t>
      </w:r>
      <w:r>
        <w:t>students</w:t>
      </w:r>
      <w:r>
        <w:rPr>
          <w:spacing w:val="1"/>
        </w:rPr>
        <w:t xml:space="preserve"> </w:t>
      </w:r>
      <w:r>
        <w:t>as</w:t>
      </w:r>
      <w:r>
        <w:rPr>
          <w:spacing w:val="1"/>
        </w:rPr>
        <w:t xml:space="preserve"> </w:t>
      </w:r>
      <w:r>
        <w:t>active</w:t>
      </w:r>
      <w:r>
        <w:rPr>
          <w:spacing w:val="1"/>
        </w:rPr>
        <w:t xml:space="preserve"> </w:t>
      </w:r>
      <w:r>
        <w:t>recipients</w:t>
      </w:r>
      <w:r>
        <w:rPr>
          <w:spacing w:val="1"/>
        </w:rPr>
        <w:t xml:space="preserve"> </w:t>
      </w:r>
      <w:r>
        <w:t>of</w:t>
      </w:r>
      <w:r>
        <w:rPr>
          <w:spacing w:val="1"/>
        </w:rPr>
        <w:t xml:space="preserve"> </w:t>
      </w:r>
      <w:r>
        <w:t>knowledge</w:t>
      </w:r>
      <w:r>
        <w:rPr>
          <w:spacing w:val="1"/>
        </w:rPr>
        <w:t xml:space="preserve"> </w:t>
      </w:r>
      <w:r>
        <w:t>by</w:t>
      </w:r>
      <w:r>
        <w:rPr>
          <w:spacing w:val="1"/>
        </w:rPr>
        <w:t xml:space="preserve"> </w:t>
      </w:r>
      <w:r>
        <w:t>discussing</w:t>
      </w:r>
      <w:r>
        <w:rPr>
          <w:spacing w:val="-4"/>
        </w:rPr>
        <w:t xml:space="preserve"> </w:t>
      </w:r>
      <w:r>
        <w:t>information</w:t>
      </w:r>
      <w:r>
        <w:rPr>
          <w:spacing w:val="-1"/>
        </w:rPr>
        <w:t xml:space="preserve"> </w:t>
      </w:r>
      <w:r>
        <w:t>and</w:t>
      </w:r>
      <w:r>
        <w:rPr>
          <w:spacing w:val="-1"/>
        </w:rPr>
        <w:t xml:space="preserve"> </w:t>
      </w:r>
      <w:r>
        <w:t>answers</w:t>
      </w:r>
      <w:r>
        <w:rPr>
          <w:spacing w:val="-1"/>
        </w:rPr>
        <w:t xml:space="preserve"> </w:t>
      </w:r>
      <w:r>
        <w:t>in</w:t>
      </w:r>
      <w:r>
        <w:rPr>
          <w:spacing w:val="1"/>
        </w:rPr>
        <w:t xml:space="preserve"> </w:t>
      </w:r>
      <w:r>
        <w:t>groups,</w:t>
      </w:r>
      <w:r>
        <w:rPr>
          <w:spacing w:val="1"/>
        </w:rPr>
        <w:t xml:space="preserve"> </w:t>
      </w:r>
      <w:r>
        <w:t>engaging</w:t>
      </w:r>
      <w:r>
        <w:rPr>
          <w:spacing w:val="-4"/>
        </w:rPr>
        <w:t xml:space="preserve"> </w:t>
      </w:r>
      <w:r>
        <w:t>in</w:t>
      </w:r>
      <w:r>
        <w:rPr>
          <w:spacing w:val="-1"/>
        </w:rPr>
        <w:t xml:space="preserve"> </w:t>
      </w:r>
      <w:r>
        <w:t>learning</w:t>
      </w:r>
      <w:r>
        <w:rPr>
          <w:spacing w:val="-4"/>
        </w:rPr>
        <w:t xml:space="preserve"> </w:t>
      </w:r>
      <w:r>
        <w:t>process</w:t>
      </w:r>
      <w:r>
        <w:rPr>
          <w:spacing w:val="-1"/>
        </w:rPr>
        <w:t xml:space="preserve"> </w:t>
      </w:r>
      <w:r>
        <w:t>together</w:t>
      </w:r>
      <w:r>
        <w:rPr>
          <w:spacing w:val="-1"/>
        </w:rPr>
        <w:t xml:space="preserve"> </w:t>
      </w:r>
      <w:r>
        <w:t>rather than</w:t>
      </w:r>
    </w:p>
    <w:p>
      <w:pPr>
        <w:pStyle w:val="5"/>
        <w:rPr>
          <w:sz w:val="26"/>
        </w:rPr>
      </w:pPr>
    </w:p>
    <w:p>
      <w:pPr>
        <w:pStyle w:val="5"/>
        <w:rPr>
          <w:sz w:val="26"/>
        </w:rPr>
      </w:pPr>
    </w:p>
    <w:p>
      <w:pPr>
        <w:pStyle w:val="5"/>
        <w:spacing w:before="4"/>
        <w:rPr>
          <w:sz w:val="30"/>
        </w:rPr>
      </w:pPr>
    </w:p>
    <w:p>
      <w:pPr>
        <w:pStyle w:val="5"/>
        <w:spacing w:line="480" w:lineRule="auto"/>
        <w:ind w:left="300" w:right="1118"/>
        <w:jc w:val="both"/>
      </w:pPr>
      <w:r>
        <w:t>being</w:t>
      </w:r>
      <w:r>
        <w:rPr>
          <w:spacing w:val="1"/>
        </w:rPr>
        <w:t xml:space="preserve"> </w:t>
      </w:r>
      <w:r>
        <w:t>passive</w:t>
      </w:r>
      <w:r>
        <w:rPr>
          <w:spacing w:val="1"/>
        </w:rPr>
        <w:t xml:space="preserve"> </w:t>
      </w:r>
      <w:r>
        <w:t>receivers</w:t>
      </w:r>
      <w:r>
        <w:rPr>
          <w:spacing w:val="1"/>
        </w:rPr>
        <w:t xml:space="preserve"> </w:t>
      </w:r>
      <w:r>
        <w:t>of</w:t>
      </w:r>
      <w:r>
        <w:rPr>
          <w:spacing w:val="1"/>
        </w:rPr>
        <w:t xml:space="preserve"> </w:t>
      </w:r>
      <w:r>
        <w:t>information,</w:t>
      </w:r>
      <w:r>
        <w:rPr>
          <w:spacing w:val="1"/>
        </w:rPr>
        <w:t xml:space="preserve"> </w:t>
      </w:r>
      <w:r>
        <w:t>leading</w:t>
      </w:r>
      <w:r>
        <w:rPr>
          <w:spacing w:val="1"/>
        </w:rPr>
        <w:t xml:space="preserve"> </w:t>
      </w:r>
      <w:r>
        <w:t>to</w:t>
      </w:r>
      <w:r>
        <w:rPr>
          <w:spacing w:val="1"/>
        </w:rPr>
        <w:t xml:space="preserve"> </w:t>
      </w:r>
      <w:r>
        <w:t>construction</w:t>
      </w:r>
      <w:r>
        <w:rPr>
          <w:spacing w:val="1"/>
        </w:rPr>
        <w:t xml:space="preserve"> </w:t>
      </w:r>
      <w:r>
        <w:t>of</w:t>
      </w:r>
      <w:r>
        <w:rPr>
          <w:spacing w:val="1"/>
        </w:rPr>
        <w:t xml:space="preserve"> </w:t>
      </w:r>
      <w:r>
        <w:t>their</w:t>
      </w:r>
      <w:r>
        <w:rPr>
          <w:spacing w:val="1"/>
        </w:rPr>
        <w:t xml:space="preserve"> </w:t>
      </w:r>
      <w:r>
        <w:t>own</w:t>
      </w:r>
      <w:r>
        <w:rPr>
          <w:spacing w:val="1"/>
        </w:rPr>
        <w:t xml:space="preserve"> </w:t>
      </w:r>
      <w:r>
        <w:t>knowledge</w:t>
      </w:r>
      <w:r>
        <w:rPr>
          <w:spacing w:val="1"/>
        </w:rPr>
        <w:t xml:space="preserve"> </w:t>
      </w:r>
      <w:r>
        <w:t>(Sharan,2010).</w:t>
      </w:r>
      <w:r>
        <w:rPr>
          <w:spacing w:val="1"/>
        </w:rPr>
        <w:t xml:space="preserve"> </w:t>
      </w:r>
      <w:r>
        <w:t>Therefore,</w:t>
      </w:r>
      <w:r>
        <w:rPr>
          <w:spacing w:val="1"/>
        </w:rPr>
        <w:t xml:space="preserve"> </w:t>
      </w:r>
      <w:r>
        <w:t>co-operative</w:t>
      </w:r>
      <w:r>
        <w:rPr>
          <w:spacing w:val="1"/>
        </w:rPr>
        <w:t xml:space="preserve"> </w:t>
      </w:r>
      <w:r>
        <w:t>learning</w:t>
      </w:r>
      <w:r>
        <w:rPr>
          <w:spacing w:val="1"/>
        </w:rPr>
        <w:t xml:space="preserve"> </w:t>
      </w:r>
      <w:r>
        <w:t>method</w:t>
      </w:r>
      <w:r>
        <w:rPr>
          <w:spacing w:val="1"/>
        </w:rPr>
        <w:t xml:space="preserve"> </w:t>
      </w:r>
      <w:r>
        <w:t>adopts</w:t>
      </w:r>
      <w:r>
        <w:rPr>
          <w:spacing w:val="1"/>
        </w:rPr>
        <w:t xml:space="preserve"> </w:t>
      </w:r>
      <w:r>
        <w:t>the</w:t>
      </w:r>
      <w:r>
        <w:rPr>
          <w:spacing w:val="1"/>
        </w:rPr>
        <w:t xml:space="preserve"> </w:t>
      </w:r>
      <w:r>
        <w:t>concept</w:t>
      </w:r>
      <w:r>
        <w:rPr>
          <w:spacing w:val="1"/>
        </w:rPr>
        <w:t xml:space="preserve"> </w:t>
      </w:r>
      <w:r>
        <w:t>of</w:t>
      </w:r>
      <w:r>
        <w:rPr>
          <w:spacing w:val="1"/>
        </w:rPr>
        <w:t xml:space="preserve"> </w:t>
      </w:r>
      <w:r>
        <w:t>constructing</w:t>
      </w:r>
      <w:r>
        <w:rPr>
          <w:spacing w:val="1"/>
        </w:rPr>
        <w:t xml:space="preserve"> </w:t>
      </w:r>
      <w:r>
        <w:t>knowledge</w:t>
      </w:r>
      <w:r>
        <w:rPr>
          <w:spacing w:val="-2"/>
        </w:rPr>
        <w:t xml:space="preserve"> </w:t>
      </w:r>
      <w:r>
        <w:t>of</w:t>
      </w:r>
      <w:r>
        <w:rPr>
          <w:spacing w:val="1"/>
        </w:rPr>
        <w:t xml:space="preserve"> </w:t>
      </w:r>
      <w:r>
        <w:t>constructivism theory.</w:t>
      </w:r>
    </w:p>
    <w:p>
      <w:pPr>
        <w:pStyle w:val="5"/>
        <w:spacing w:before="200" w:line="480" w:lineRule="auto"/>
        <w:ind w:left="300" w:right="1116" w:firstLine="360"/>
        <w:jc w:val="both"/>
      </w:pPr>
      <w:r>
        <w:t>Constructivism</w:t>
      </w:r>
      <w:r>
        <w:rPr>
          <w:spacing w:val="19"/>
        </w:rPr>
        <w:t xml:space="preserve"> </w:t>
      </w:r>
      <w:r>
        <w:t>theory</w:t>
      </w:r>
      <w:r>
        <w:rPr>
          <w:spacing w:val="16"/>
        </w:rPr>
        <w:t xml:space="preserve"> </w:t>
      </w:r>
      <w:r>
        <w:t>claims</w:t>
      </w:r>
      <w:r>
        <w:rPr>
          <w:spacing w:val="20"/>
        </w:rPr>
        <w:t xml:space="preserve"> </w:t>
      </w:r>
      <w:r>
        <w:t>that</w:t>
      </w:r>
      <w:r>
        <w:rPr>
          <w:spacing w:val="19"/>
        </w:rPr>
        <w:t xml:space="preserve"> </w:t>
      </w:r>
      <w:r>
        <w:t>knowledge</w:t>
      </w:r>
      <w:r>
        <w:rPr>
          <w:spacing w:val="20"/>
        </w:rPr>
        <w:t xml:space="preserve"> </w:t>
      </w:r>
      <w:r>
        <w:t>should</w:t>
      </w:r>
      <w:r>
        <w:rPr>
          <w:spacing w:val="19"/>
        </w:rPr>
        <w:t xml:space="preserve"> </w:t>
      </w:r>
      <w:r>
        <w:t>not</w:t>
      </w:r>
      <w:r>
        <w:rPr>
          <w:spacing w:val="19"/>
        </w:rPr>
        <w:t xml:space="preserve"> </w:t>
      </w:r>
      <w:r>
        <w:t>be</w:t>
      </w:r>
      <w:r>
        <w:rPr>
          <w:spacing w:val="20"/>
        </w:rPr>
        <w:t xml:space="preserve"> </w:t>
      </w:r>
      <w:r>
        <w:t>transferred</w:t>
      </w:r>
      <w:r>
        <w:rPr>
          <w:spacing w:val="19"/>
        </w:rPr>
        <w:t xml:space="preserve"> </w:t>
      </w:r>
      <w:r>
        <w:t>from</w:t>
      </w:r>
      <w:r>
        <w:rPr>
          <w:spacing w:val="19"/>
        </w:rPr>
        <w:t xml:space="preserve"> </w:t>
      </w:r>
      <w:r>
        <w:t>one</w:t>
      </w:r>
      <w:r>
        <w:rPr>
          <w:spacing w:val="18"/>
        </w:rPr>
        <w:t xml:space="preserve"> </w:t>
      </w:r>
      <w:r>
        <w:t>individual</w:t>
      </w:r>
      <w:r>
        <w:rPr>
          <w:spacing w:val="-57"/>
        </w:rPr>
        <w:t xml:space="preserve"> </w:t>
      </w:r>
      <w:r>
        <w:t>to</w:t>
      </w:r>
      <w:r>
        <w:rPr>
          <w:spacing w:val="6"/>
        </w:rPr>
        <w:t xml:space="preserve"> </w:t>
      </w:r>
      <w:r>
        <w:t>another</w:t>
      </w:r>
      <w:r>
        <w:rPr>
          <w:spacing w:val="5"/>
        </w:rPr>
        <w:t xml:space="preserve"> </w:t>
      </w:r>
      <w:r>
        <w:t>in</w:t>
      </w:r>
      <w:r>
        <w:rPr>
          <w:spacing w:val="8"/>
        </w:rPr>
        <w:t xml:space="preserve"> </w:t>
      </w:r>
      <w:r>
        <w:t>an</w:t>
      </w:r>
      <w:r>
        <w:rPr>
          <w:spacing w:val="6"/>
        </w:rPr>
        <w:t xml:space="preserve"> </w:t>
      </w:r>
      <w:r>
        <w:t>educational</w:t>
      </w:r>
      <w:r>
        <w:rPr>
          <w:spacing w:val="7"/>
        </w:rPr>
        <w:t xml:space="preserve"> </w:t>
      </w:r>
      <w:r>
        <w:t>environment</w:t>
      </w:r>
      <w:r>
        <w:rPr>
          <w:spacing w:val="6"/>
        </w:rPr>
        <w:t xml:space="preserve"> </w:t>
      </w:r>
      <w:r>
        <w:t>rather</w:t>
      </w:r>
      <w:r>
        <w:rPr>
          <w:spacing w:val="7"/>
        </w:rPr>
        <w:t xml:space="preserve"> </w:t>
      </w:r>
      <w:r>
        <w:t>it</w:t>
      </w:r>
      <w:r>
        <w:rPr>
          <w:spacing w:val="7"/>
        </w:rPr>
        <w:t xml:space="preserve"> </w:t>
      </w:r>
      <w:r>
        <w:t>should</w:t>
      </w:r>
      <w:r>
        <w:rPr>
          <w:spacing w:val="5"/>
        </w:rPr>
        <w:t xml:space="preserve"> </w:t>
      </w:r>
      <w:r>
        <w:t>be</w:t>
      </w:r>
      <w:r>
        <w:rPr>
          <w:spacing w:val="6"/>
        </w:rPr>
        <w:t xml:space="preserve"> </w:t>
      </w:r>
      <w:r>
        <w:t>actively</w:t>
      </w:r>
      <w:r>
        <w:rPr>
          <w:spacing w:val="4"/>
        </w:rPr>
        <w:t xml:space="preserve"> </w:t>
      </w:r>
      <w:r>
        <w:t>constructed.</w:t>
      </w:r>
      <w:r>
        <w:rPr>
          <w:spacing w:val="5"/>
        </w:rPr>
        <w:t xml:space="preserve"> </w:t>
      </w:r>
      <w:r>
        <w:t>The</w:t>
      </w:r>
      <w:r>
        <w:rPr>
          <w:spacing w:val="6"/>
        </w:rPr>
        <w:t xml:space="preserve"> </w:t>
      </w:r>
      <w:r>
        <w:t>learner,</w:t>
      </w:r>
      <w:r>
        <w:rPr>
          <w:spacing w:val="8"/>
        </w:rPr>
        <w:t xml:space="preserve"> </w:t>
      </w:r>
      <w:r>
        <w:t>to</w:t>
      </w:r>
      <w:r>
        <w:rPr>
          <w:spacing w:val="-58"/>
        </w:rPr>
        <w:t xml:space="preserve"> </w:t>
      </w:r>
      <w:r>
        <w:t>a constructivist, is an entity with previous experiences that must be considered as a „knowing</w:t>
      </w:r>
      <w:r>
        <w:rPr>
          <w:spacing w:val="1"/>
        </w:rPr>
        <w:t xml:space="preserve"> </w:t>
      </w:r>
      <w:r>
        <w:t>being‟. As learners encounter new situations, they look for similarities and differences against</w:t>
      </w:r>
      <w:r>
        <w:rPr>
          <w:spacing w:val="1"/>
        </w:rPr>
        <w:t xml:space="preserve"> </w:t>
      </w:r>
      <w:r>
        <w:t>their own cognitive realm and try to come up with solutions. In constructivist terms, learning</w:t>
      </w:r>
      <w:r>
        <w:rPr>
          <w:spacing w:val="1"/>
        </w:rPr>
        <w:t xml:space="preserve"> </w:t>
      </w:r>
      <w:r>
        <w:t>depends on the way each learner looks at a particular situation and draws his own conclusion. .</w:t>
      </w:r>
      <w:r>
        <w:rPr>
          <w:spacing w:val="1"/>
        </w:rPr>
        <w:t xml:space="preserve"> </w:t>
      </w:r>
      <w:r>
        <w:t>Students,</w:t>
      </w:r>
      <w:r>
        <w:rPr>
          <w:spacing w:val="1"/>
        </w:rPr>
        <w:t xml:space="preserve"> </w:t>
      </w:r>
      <w:r>
        <w:t>therefore,</w:t>
      </w:r>
      <w:r>
        <w:rPr>
          <w:spacing w:val="1"/>
        </w:rPr>
        <w:t xml:space="preserve"> </w:t>
      </w:r>
      <w:r>
        <w:t>determine</w:t>
      </w:r>
      <w:r>
        <w:rPr>
          <w:spacing w:val="1"/>
        </w:rPr>
        <w:t xml:space="preserve"> </w:t>
      </w:r>
      <w:r>
        <w:t>their</w:t>
      </w:r>
      <w:r>
        <w:rPr>
          <w:spacing w:val="1"/>
        </w:rPr>
        <w:t xml:space="preserve"> </w:t>
      </w:r>
      <w:r>
        <w:t>own</w:t>
      </w:r>
      <w:r>
        <w:rPr>
          <w:spacing w:val="1"/>
        </w:rPr>
        <w:t xml:space="preserve"> </w:t>
      </w:r>
      <w:r>
        <w:t>knowledge</w:t>
      </w:r>
      <w:r>
        <w:rPr>
          <w:spacing w:val="1"/>
        </w:rPr>
        <w:t xml:space="preserve"> </w:t>
      </w:r>
      <w:r>
        <w:t>based</w:t>
      </w:r>
      <w:r>
        <w:rPr>
          <w:spacing w:val="1"/>
        </w:rPr>
        <w:t xml:space="preserve"> </w:t>
      </w:r>
      <w:r>
        <w:t>on</w:t>
      </w:r>
      <w:r>
        <w:rPr>
          <w:spacing w:val="1"/>
        </w:rPr>
        <w:t xml:space="preserve"> </w:t>
      </w:r>
      <w:r>
        <w:t>their</w:t>
      </w:r>
      <w:r>
        <w:rPr>
          <w:spacing w:val="1"/>
        </w:rPr>
        <w:t xml:space="preserve"> </w:t>
      </w:r>
      <w:r>
        <w:t>own</w:t>
      </w:r>
      <w:r>
        <w:rPr>
          <w:spacing w:val="1"/>
        </w:rPr>
        <w:t xml:space="preserve"> </w:t>
      </w:r>
      <w:r>
        <w:t>way of</w:t>
      </w:r>
      <w:r>
        <w:rPr>
          <w:spacing w:val="1"/>
        </w:rPr>
        <w:t xml:space="preserve"> </w:t>
      </w:r>
      <w:r>
        <w:t>processing</w:t>
      </w:r>
      <w:r>
        <w:rPr>
          <w:spacing w:val="-57"/>
        </w:rPr>
        <w:t xml:space="preserve"> </w:t>
      </w:r>
      <w:r>
        <w:t>information</w:t>
      </w:r>
      <w:r>
        <w:rPr>
          <w:spacing w:val="-1"/>
        </w:rPr>
        <w:t xml:space="preserve"> </w:t>
      </w:r>
      <w:r>
        <w:t>and according</w:t>
      </w:r>
      <w:r>
        <w:rPr>
          <w:spacing w:val="-3"/>
        </w:rPr>
        <w:t xml:space="preserve"> </w:t>
      </w:r>
      <w:r>
        <w:t>to their own</w:t>
      </w:r>
      <w:r>
        <w:rPr>
          <w:spacing w:val="2"/>
        </w:rPr>
        <w:t xml:space="preserve"> </w:t>
      </w:r>
      <w:r>
        <w:t>way</w:t>
      </w:r>
      <w:r>
        <w:rPr>
          <w:spacing w:val="-5"/>
        </w:rPr>
        <w:t xml:space="preserve"> </w:t>
      </w:r>
      <w:r>
        <w:t>of beliefs and</w:t>
      </w:r>
      <w:r>
        <w:rPr>
          <w:spacing w:val="-1"/>
        </w:rPr>
        <w:t xml:space="preserve"> </w:t>
      </w:r>
      <w:r>
        <w:t>attitudes.</w:t>
      </w:r>
    </w:p>
    <w:p>
      <w:pPr>
        <w:pStyle w:val="5"/>
        <w:spacing w:before="200" w:line="480" w:lineRule="auto"/>
        <w:ind w:left="300" w:right="1115" w:firstLine="360"/>
        <w:jc w:val="both"/>
      </w:pPr>
      <w:r>
        <w:t>Psychologists such as Piaget and Vygotsky emphasized the importance of peer assistance in a</w:t>
      </w:r>
      <w:r>
        <w:rPr>
          <w:spacing w:val="-57"/>
        </w:rPr>
        <w:t xml:space="preserve"> </w:t>
      </w:r>
      <w:r>
        <w:t>constructivist</w:t>
      </w:r>
      <w:r>
        <w:rPr>
          <w:spacing w:val="1"/>
        </w:rPr>
        <w:t xml:space="preserve"> </w:t>
      </w:r>
      <w:r>
        <w:t>approach.</w:t>
      </w:r>
      <w:r>
        <w:rPr>
          <w:spacing w:val="1"/>
        </w:rPr>
        <w:t xml:space="preserve"> </w:t>
      </w:r>
      <w:r>
        <w:t>This supports the assertion of Driver and</w:t>
      </w:r>
      <w:r>
        <w:rPr>
          <w:spacing w:val="1"/>
        </w:rPr>
        <w:t xml:space="preserve"> </w:t>
      </w:r>
      <w:r>
        <w:t>Bell</w:t>
      </w:r>
      <w:r>
        <w:rPr>
          <w:spacing w:val="1"/>
        </w:rPr>
        <w:t xml:space="preserve"> </w:t>
      </w:r>
      <w:r>
        <w:t>(1986) that learners</w:t>
      </w:r>
      <w:r>
        <w:rPr>
          <w:spacing w:val="1"/>
        </w:rPr>
        <w:t xml:space="preserve"> </w:t>
      </w:r>
      <w:r>
        <w:t>accomplish understanding through the social interactions that occur in the classroom. Johnson</w:t>
      </w:r>
      <w:r>
        <w:rPr>
          <w:spacing w:val="1"/>
        </w:rPr>
        <w:t xml:space="preserve"> </w:t>
      </w:r>
      <w:r>
        <w:t>and Driver (1990) maintained that cognitive construction is facilitated through some activities</w:t>
      </w:r>
      <w:r>
        <w:rPr>
          <w:spacing w:val="1"/>
        </w:rPr>
        <w:t xml:space="preserve"> </w:t>
      </w:r>
      <w:r>
        <w:t>which</w:t>
      </w:r>
      <w:r>
        <w:rPr>
          <w:spacing w:val="-1"/>
        </w:rPr>
        <w:t xml:space="preserve"> </w:t>
      </w:r>
      <w:r>
        <w:t>are</w:t>
      </w:r>
      <w:r>
        <w:rPr>
          <w:spacing w:val="-2"/>
        </w:rPr>
        <w:t xml:space="preserve"> </w:t>
      </w:r>
      <w:r>
        <w:t>based</w:t>
      </w:r>
      <w:r>
        <w:rPr>
          <w:spacing w:val="-1"/>
        </w:rPr>
        <w:t xml:space="preserve"> </w:t>
      </w:r>
      <w:r>
        <w:t>on peer</w:t>
      </w:r>
      <w:r>
        <w:rPr>
          <w:spacing w:val="-1"/>
        </w:rPr>
        <w:t xml:space="preserve"> </w:t>
      </w:r>
      <w:r>
        <w:t>interaction necessary</w:t>
      </w:r>
      <w:r>
        <w:rPr>
          <w:spacing w:val="-5"/>
        </w:rPr>
        <w:t xml:space="preserve"> </w:t>
      </w:r>
      <w:r>
        <w:t>in</w:t>
      </w:r>
      <w:r>
        <w:rPr>
          <w:spacing w:val="-1"/>
        </w:rPr>
        <w:t xml:space="preserve"> </w:t>
      </w:r>
      <w:r>
        <w:t>co-operative</w:t>
      </w:r>
      <w:r>
        <w:rPr>
          <w:spacing w:val="-1"/>
        </w:rPr>
        <w:t xml:space="preserve"> </w:t>
      </w:r>
      <w:r>
        <w:t>learning.</w:t>
      </w:r>
      <w:r>
        <w:rPr>
          <w:spacing w:val="-1"/>
        </w:rPr>
        <w:t xml:space="preserve"> </w:t>
      </w:r>
      <w:r>
        <w:t>These</w:t>
      </w:r>
      <w:r>
        <w:rPr>
          <w:spacing w:val="-1"/>
        </w:rPr>
        <w:t xml:space="preserve"> </w:t>
      </w:r>
      <w:r>
        <w:t>activities</w:t>
      </w:r>
      <w:r>
        <w:rPr>
          <w:spacing w:val="-1"/>
        </w:rPr>
        <w:t xml:space="preserve"> </w:t>
      </w:r>
      <w:r>
        <w:t>are:</w:t>
      </w:r>
    </w:p>
    <w:p>
      <w:pPr>
        <w:pStyle w:val="5"/>
        <w:spacing w:before="3"/>
        <w:rPr>
          <w:sz w:val="11"/>
        </w:rPr>
      </w:pPr>
    </w:p>
    <w:p>
      <w:pPr>
        <w:pStyle w:val="5"/>
        <w:spacing w:before="74" w:line="463" w:lineRule="auto"/>
        <w:ind w:left="660" w:right="3985"/>
      </w:pPr>
      <w:r>
        <w:drawing>
          <wp:anchor distT="0" distB="0" distL="0" distR="0" simplePos="0" relativeHeight="251659264" behindDoc="0" locked="0" layoutInCell="1" allowOverlap="1">
            <wp:simplePos x="0" y="0"/>
            <wp:positionH relativeFrom="page">
              <wp:posOffset>1143000</wp:posOffset>
            </wp:positionH>
            <wp:positionV relativeFrom="paragraph">
              <wp:posOffset>770255</wp:posOffset>
            </wp:positionV>
            <wp:extent cx="140335" cy="1873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140207" cy="187452"/>
                    </a:xfrm>
                    <a:prstGeom prst="rect">
                      <a:avLst/>
                    </a:prstGeom>
                  </pic:spPr>
                </pic:pic>
              </a:graphicData>
            </a:graphic>
          </wp:anchor>
        </w:drawing>
      </w:r>
      <w:r>
        <w:rPr>
          <w:position w:val="-5"/>
        </w:rPr>
        <w:drawing>
          <wp:inline distT="0" distB="0" distL="0" distR="0">
            <wp:extent cx="139700" cy="18732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Students</w:t>
      </w:r>
      <w:r>
        <w:rPr>
          <w:spacing w:val="-3"/>
        </w:rPr>
        <w:t xml:space="preserve"> </w:t>
      </w:r>
      <w:r>
        <w:t>present</w:t>
      </w:r>
      <w:r>
        <w:rPr>
          <w:spacing w:val="-2"/>
        </w:rPr>
        <w:t xml:space="preserve"> </w:t>
      </w:r>
      <w:r>
        <w:t>and</w:t>
      </w:r>
      <w:r>
        <w:rPr>
          <w:spacing w:val="-3"/>
        </w:rPr>
        <w:t xml:space="preserve"> </w:t>
      </w:r>
      <w:r>
        <w:t>explain</w:t>
      </w:r>
      <w:r>
        <w:rPr>
          <w:spacing w:val="-2"/>
        </w:rPr>
        <w:t xml:space="preserve"> </w:t>
      </w:r>
      <w:r>
        <w:t>their</w:t>
      </w:r>
      <w:r>
        <w:rPr>
          <w:spacing w:val="-4"/>
        </w:rPr>
        <w:t xml:space="preserve"> </w:t>
      </w:r>
      <w:r>
        <w:t>ideas</w:t>
      </w:r>
      <w:r>
        <w:rPr>
          <w:spacing w:val="-2"/>
        </w:rPr>
        <w:t xml:space="preserve"> </w:t>
      </w:r>
      <w:r>
        <w:t>to</w:t>
      </w:r>
      <w:r>
        <w:rPr>
          <w:spacing w:val="-1"/>
        </w:rPr>
        <w:t xml:space="preserve"> </w:t>
      </w:r>
      <w:r>
        <w:t>group</w:t>
      </w:r>
      <w:r>
        <w:rPr>
          <w:spacing w:val="-1"/>
        </w:rPr>
        <w:t xml:space="preserve"> </w:t>
      </w:r>
      <w:r>
        <w:t>members</w:t>
      </w:r>
      <w:r>
        <w:rPr>
          <w:w w:val="99"/>
        </w:rPr>
        <w:t xml:space="preserve"> </w:t>
      </w:r>
      <w:r>
        <w:rPr>
          <w:w w:val="99"/>
          <w:position w:val="-5"/>
        </w:rPr>
        <w:drawing>
          <wp:inline distT="0" distB="0" distL="0" distR="0">
            <wp:extent cx="139700" cy="18732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pic:cNvPicPr>
                      <a:picLocks noChangeAspect="1"/>
                    </pic:cNvPicPr>
                  </pic:nvPicPr>
                  <pic:blipFill>
                    <a:blip r:embed="rId8" cstate="print"/>
                    <a:stretch>
                      <a:fillRect/>
                    </a:stretch>
                  </pic:blipFill>
                  <pic:spPr>
                    <a:xfrm>
                      <a:off x="0" y="0"/>
                      <a:ext cx="140207" cy="187452"/>
                    </a:xfrm>
                    <a:prstGeom prst="rect">
                      <a:avLst/>
                    </a:prstGeom>
                  </pic:spPr>
                </pic:pic>
              </a:graphicData>
            </a:graphic>
          </wp:inline>
        </w:drawing>
      </w:r>
      <w:r>
        <w:rPr>
          <w:w w:val="99"/>
        </w:rPr>
        <w:t xml:space="preserve"> </w:t>
      </w:r>
      <w:r>
        <w:rPr>
          <w:spacing w:val="19"/>
          <w:w w:val="99"/>
        </w:rPr>
        <w:t xml:space="preserve"> </w:t>
      </w:r>
      <w:r>
        <w:t>Students</w:t>
      </w:r>
      <w:r>
        <w:rPr>
          <w:spacing w:val="-1"/>
        </w:rPr>
        <w:t xml:space="preserve"> </w:t>
      </w:r>
      <w:r>
        <w:t>think and talk about</w:t>
      </w:r>
      <w:r>
        <w:rPr>
          <w:spacing w:val="-1"/>
        </w:rPr>
        <w:t xml:space="preserve"> </w:t>
      </w:r>
      <w:r>
        <w:t>their</w:t>
      </w:r>
      <w:r>
        <w:rPr>
          <w:spacing w:val="-1"/>
        </w:rPr>
        <w:t xml:space="preserve"> </w:t>
      </w:r>
      <w:r>
        <w:t>experiences</w:t>
      </w:r>
    </w:p>
    <w:p>
      <w:pPr>
        <w:pStyle w:val="5"/>
        <w:spacing w:before="17"/>
        <w:ind w:left="1020"/>
      </w:pPr>
      <w:r>
        <w:t>Suggest and try</w:t>
      </w:r>
      <w:r>
        <w:rPr>
          <w:spacing w:val="-5"/>
        </w:rPr>
        <w:t xml:space="preserve"> </w:t>
      </w:r>
      <w:r>
        <w:t>new ideas</w:t>
      </w:r>
    </w:p>
    <w:p>
      <w:pPr>
        <w:spacing w:after="0"/>
        <w:sectPr>
          <w:pgSz w:w="12240" w:h="15840"/>
          <w:pgMar w:top="1360" w:right="320" w:bottom="1200" w:left="1140" w:header="0" w:footer="1012" w:gutter="0"/>
          <w:cols w:space="720" w:num="1"/>
        </w:sectPr>
      </w:pPr>
    </w:p>
    <w:p>
      <w:pPr>
        <w:pStyle w:val="5"/>
        <w:spacing w:before="55"/>
        <w:ind w:left="660"/>
      </w:pPr>
      <w:r>
        <w:rPr>
          <w:position w:val="-5"/>
        </w:rPr>
        <w:drawing>
          <wp:inline distT="0" distB="0" distL="0" distR="0">
            <wp:extent cx="139700" cy="18732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Reflect</w:t>
      </w:r>
      <w:r>
        <w:rPr>
          <w:spacing w:val="-2"/>
        </w:rPr>
        <w:t xml:space="preserve"> </w:t>
      </w:r>
      <w:r>
        <w:t>on</w:t>
      </w:r>
      <w:r>
        <w:rPr>
          <w:spacing w:val="-1"/>
        </w:rPr>
        <w:t xml:space="preserve"> </w:t>
      </w:r>
      <w:r>
        <w:t>changes</w:t>
      </w:r>
      <w:r>
        <w:rPr>
          <w:spacing w:val="-1"/>
        </w:rPr>
        <w:t xml:space="preserve"> </w:t>
      </w:r>
      <w:r>
        <w:t>in</w:t>
      </w:r>
      <w:r>
        <w:rPr>
          <w:spacing w:val="-1"/>
        </w:rPr>
        <w:t xml:space="preserve"> </w:t>
      </w:r>
      <w:r>
        <w:t>their</w:t>
      </w:r>
      <w:r>
        <w:rPr>
          <w:spacing w:val="-2"/>
        </w:rPr>
        <w:t xml:space="preserve"> </w:t>
      </w:r>
      <w:r>
        <w:t>ideas</w:t>
      </w:r>
    </w:p>
    <w:p>
      <w:pPr>
        <w:pStyle w:val="5"/>
        <w:spacing w:before="9"/>
        <w:rPr>
          <w:sz w:val="23"/>
        </w:rPr>
      </w:pPr>
    </w:p>
    <w:p>
      <w:pPr>
        <w:pStyle w:val="5"/>
        <w:spacing w:line="475" w:lineRule="auto"/>
        <w:ind w:left="1020" w:right="4551" w:hanging="360"/>
      </w:pPr>
      <w:r>
        <w:drawing>
          <wp:anchor distT="0" distB="0" distL="0" distR="0" simplePos="0" relativeHeight="251685888" behindDoc="1" locked="0" layoutInCell="1" allowOverlap="1">
            <wp:simplePos x="0" y="0"/>
            <wp:positionH relativeFrom="page">
              <wp:posOffset>1143000</wp:posOffset>
            </wp:positionH>
            <wp:positionV relativeFrom="paragraph">
              <wp:posOffset>360680</wp:posOffset>
            </wp:positionV>
            <wp:extent cx="140335" cy="18732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39700" cy="187325"/>
            <wp:effectExtent l="0" t="0" r="0" b="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Negotiate</w:t>
      </w:r>
      <w:r>
        <w:rPr>
          <w:spacing w:val="-1"/>
        </w:rPr>
        <w:t xml:space="preserve"> </w:t>
      </w:r>
      <w:r>
        <w:t>and</w:t>
      </w:r>
      <w:r>
        <w:rPr>
          <w:spacing w:val="-1"/>
        </w:rPr>
        <w:t xml:space="preserve"> </w:t>
      </w:r>
      <w:r>
        <w:t>help other students</w:t>
      </w:r>
      <w:r>
        <w:rPr>
          <w:spacing w:val="-1"/>
        </w:rPr>
        <w:t xml:space="preserve"> </w:t>
      </w:r>
      <w:r>
        <w:t>to clarify</w:t>
      </w:r>
      <w:r>
        <w:rPr>
          <w:spacing w:val="-6"/>
        </w:rPr>
        <w:t xml:space="preserve"> </w:t>
      </w:r>
      <w:r>
        <w:t>their</w:t>
      </w:r>
      <w:r>
        <w:rPr>
          <w:spacing w:val="-1"/>
        </w:rPr>
        <w:t xml:space="preserve"> </w:t>
      </w:r>
      <w:r>
        <w:t>ideas</w:t>
      </w:r>
      <w:r>
        <w:rPr>
          <w:spacing w:val="-57"/>
        </w:rPr>
        <w:t xml:space="preserve"> </w:t>
      </w:r>
      <w:r>
        <w:t>A</w:t>
      </w:r>
      <w:r>
        <w:rPr>
          <w:spacing w:val="-1"/>
        </w:rPr>
        <w:t xml:space="preserve"> </w:t>
      </w:r>
      <w:r>
        <w:t>new idea</w:t>
      </w:r>
      <w:r>
        <w:rPr>
          <w:spacing w:val="-1"/>
        </w:rPr>
        <w:t xml:space="preserve"> </w:t>
      </w:r>
      <w:r>
        <w:t>or knowledge</w:t>
      </w:r>
      <w:r>
        <w:rPr>
          <w:spacing w:val="-1"/>
        </w:rPr>
        <w:t xml:space="preserve"> </w:t>
      </w:r>
      <w:r>
        <w:t>is</w:t>
      </w:r>
      <w:r>
        <w:rPr>
          <w:spacing w:val="-1"/>
        </w:rPr>
        <w:t xml:space="preserve"> </w:t>
      </w:r>
      <w:r>
        <w:t>thus constructed</w:t>
      </w:r>
    </w:p>
    <w:p>
      <w:pPr>
        <w:pStyle w:val="5"/>
        <w:rPr>
          <w:sz w:val="20"/>
        </w:rPr>
      </w:pPr>
    </w:p>
    <w:p>
      <w:pPr>
        <w:pStyle w:val="5"/>
        <w:rPr>
          <w:sz w:val="20"/>
        </w:rPr>
      </w:pPr>
    </w:p>
    <w:p>
      <w:pPr>
        <w:pStyle w:val="5"/>
        <w:rPr>
          <w:sz w:val="18"/>
        </w:rPr>
      </w:pPr>
    </w:p>
    <w:p>
      <w:pPr>
        <w:pStyle w:val="5"/>
        <w:spacing w:before="90" w:line="480" w:lineRule="auto"/>
        <w:ind w:left="300" w:right="1119" w:firstLine="360"/>
        <w:jc w:val="both"/>
      </w:pPr>
      <w:r>
        <w:t>According</w:t>
      </w:r>
      <w:r>
        <w:rPr>
          <w:spacing w:val="1"/>
        </w:rPr>
        <w:t xml:space="preserve"> </w:t>
      </w:r>
      <w:r>
        <w:t>to</w:t>
      </w:r>
      <w:r>
        <w:rPr>
          <w:spacing w:val="1"/>
        </w:rPr>
        <w:t xml:space="preserve"> </w:t>
      </w:r>
      <w:r>
        <w:t>Slavin</w:t>
      </w:r>
      <w:r>
        <w:rPr>
          <w:spacing w:val="1"/>
        </w:rPr>
        <w:t xml:space="preserve"> </w:t>
      </w:r>
      <w:r>
        <w:t>(1987),</w:t>
      </w:r>
      <w:r>
        <w:rPr>
          <w:spacing w:val="1"/>
        </w:rPr>
        <w:t xml:space="preserve"> </w:t>
      </w:r>
      <w:r>
        <w:t>in</w:t>
      </w:r>
      <w:r>
        <w:rPr>
          <w:spacing w:val="1"/>
        </w:rPr>
        <w:t xml:space="preserve"> </w:t>
      </w:r>
      <w:r>
        <w:t>Abu</w:t>
      </w:r>
      <w:r>
        <w:rPr>
          <w:spacing w:val="1"/>
        </w:rPr>
        <w:t xml:space="preserve"> </w:t>
      </w:r>
      <w:r>
        <w:t>and</w:t>
      </w:r>
      <w:r>
        <w:rPr>
          <w:spacing w:val="1"/>
        </w:rPr>
        <w:t xml:space="preserve"> </w:t>
      </w:r>
      <w:r>
        <w:t>Flowers</w:t>
      </w:r>
      <w:r>
        <w:rPr>
          <w:spacing w:val="1"/>
        </w:rPr>
        <w:t xml:space="preserve"> </w:t>
      </w:r>
      <w:r>
        <w:t>(1997),</w:t>
      </w:r>
      <w:r>
        <w:rPr>
          <w:spacing w:val="1"/>
        </w:rPr>
        <w:t xml:space="preserve"> </w:t>
      </w:r>
      <w:r>
        <w:t>there</w:t>
      </w:r>
      <w:r>
        <w:rPr>
          <w:spacing w:val="1"/>
        </w:rPr>
        <w:t xml:space="preserve"> </w:t>
      </w:r>
      <w:r>
        <w:t>are</w:t>
      </w:r>
      <w:r>
        <w:rPr>
          <w:spacing w:val="1"/>
        </w:rPr>
        <w:t xml:space="preserve"> </w:t>
      </w:r>
      <w:r>
        <w:t>two</w:t>
      </w:r>
      <w:r>
        <w:rPr>
          <w:spacing w:val="1"/>
        </w:rPr>
        <w:t xml:space="preserve"> </w:t>
      </w:r>
      <w:r>
        <w:t>(2)</w:t>
      </w:r>
      <w:r>
        <w:rPr>
          <w:spacing w:val="1"/>
        </w:rPr>
        <w:t xml:space="preserve"> </w:t>
      </w:r>
      <w:r>
        <w:t>major</w:t>
      </w:r>
      <w:r>
        <w:rPr>
          <w:spacing w:val="1"/>
        </w:rPr>
        <w:t xml:space="preserve"> </w:t>
      </w:r>
      <w:r>
        <w:t>constructivism theoretical perspectives related to co-operative learning. These are motivational</w:t>
      </w:r>
      <w:r>
        <w:rPr>
          <w:spacing w:val="1"/>
        </w:rPr>
        <w:t xml:space="preserve"> </w:t>
      </w:r>
      <w:r>
        <w:t>and cognitive theories.</w:t>
      </w:r>
      <w:r>
        <w:rPr>
          <w:spacing w:val="1"/>
        </w:rPr>
        <w:t xml:space="preserve"> </w:t>
      </w:r>
      <w:r>
        <w:t>The motivational theory emphasized the students‟ incentives to do</w:t>
      </w:r>
      <w:r>
        <w:rPr>
          <w:spacing w:val="1"/>
        </w:rPr>
        <w:t xml:space="preserve"> </w:t>
      </w:r>
      <w:r>
        <w:t>academic work. Motivational theory focused on reward and goal structures. From a motivational</w:t>
      </w:r>
      <w:r>
        <w:rPr>
          <w:spacing w:val="1"/>
        </w:rPr>
        <w:t xml:space="preserve"> </w:t>
      </w:r>
      <w:r>
        <w:t>perspective, co-operative goal structure creates a situation in which the only way group members</w:t>
      </w:r>
      <w:r>
        <w:rPr>
          <w:spacing w:val="-57"/>
        </w:rPr>
        <w:t xml:space="preserve"> </w:t>
      </w:r>
      <w:r>
        <w:t>can attain their personal goal (reward) is if the group is successful. Therefore, in order to attain</w:t>
      </w:r>
      <w:r>
        <w:rPr>
          <w:spacing w:val="1"/>
        </w:rPr>
        <w:t xml:space="preserve"> </w:t>
      </w:r>
      <w:r>
        <w:t>personal goal (reward) students must encourage group members to help one another with a group</w:t>
      </w:r>
      <w:r>
        <w:rPr>
          <w:spacing w:val="-57"/>
        </w:rPr>
        <w:t xml:space="preserve"> </w:t>
      </w:r>
      <w:r>
        <w:t>task</w:t>
      </w:r>
      <w:r>
        <w:rPr>
          <w:spacing w:val="-1"/>
        </w:rPr>
        <w:t xml:space="preserve"> </w:t>
      </w:r>
      <w:r>
        <w:t>(Slavin, 1990).</w:t>
      </w:r>
    </w:p>
    <w:p>
      <w:pPr>
        <w:pStyle w:val="5"/>
        <w:spacing w:before="201" w:line="480" w:lineRule="auto"/>
        <w:ind w:left="300" w:right="1117" w:firstLine="360"/>
        <w:jc w:val="both"/>
      </w:pPr>
      <w:r>
        <w:t>There are two cognitive theories that are related to co-operative learning: The developmental</w:t>
      </w:r>
      <w:r>
        <w:rPr>
          <w:spacing w:val="1"/>
        </w:rPr>
        <w:t xml:space="preserve"> </w:t>
      </w:r>
      <w:r>
        <w:t>theory and the elaboration theory. The developmental theory assumes that interaction among</w:t>
      </w:r>
      <w:r>
        <w:rPr>
          <w:spacing w:val="1"/>
        </w:rPr>
        <w:t xml:space="preserve"> </w:t>
      </w:r>
      <w:r>
        <w:t>students around appropriate learning task increases their mastery of</w:t>
      </w:r>
      <w:r>
        <w:rPr>
          <w:spacing w:val="60"/>
        </w:rPr>
        <w:t xml:space="preserve"> </w:t>
      </w:r>
      <w:r>
        <w:t>concepts learnt. According</w:t>
      </w:r>
      <w:r>
        <w:rPr>
          <w:spacing w:val="1"/>
        </w:rPr>
        <w:t xml:space="preserve"> </w:t>
      </w:r>
      <w:r>
        <w:t>to this theory, Damon (1984) in Abu and Flowers (1997) pointed out that when students interact</w:t>
      </w:r>
      <w:r>
        <w:rPr>
          <w:spacing w:val="1"/>
        </w:rPr>
        <w:t xml:space="preserve"> </w:t>
      </w:r>
      <w:r>
        <w:t>with their peers, they explain and discuss each other‟s perspective which results in greater</w:t>
      </w:r>
      <w:r>
        <w:rPr>
          <w:spacing w:val="1"/>
        </w:rPr>
        <w:t xml:space="preserve"> </w:t>
      </w:r>
      <w:r>
        <w:t>understanding</w:t>
      </w:r>
      <w:r>
        <w:rPr>
          <w:spacing w:val="1"/>
        </w:rPr>
        <w:t xml:space="preserve"> </w:t>
      </w:r>
      <w:r>
        <w:t>of</w:t>
      </w:r>
      <w:r>
        <w:rPr>
          <w:spacing w:val="1"/>
        </w:rPr>
        <w:t xml:space="preserve"> </w:t>
      </w:r>
      <w:r>
        <w:t>learnt</w:t>
      </w:r>
      <w:r>
        <w:rPr>
          <w:spacing w:val="1"/>
        </w:rPr>
        <w:t xml:space="preserve"> </w:t>
      </w:r>
      <w:r>
        <w:t>material</w:t>
      </w:r>
      <w:r>
        <w:rPr>
          <w:spacing w:val="1"/>
        </w:rPr>
        <w:t xml:space="preserve"> </w:t>
      </w:r>
      <w:r>
        <w:t>as</w:t>
      </w:r>
      <w:r>
        <w:rPr>
          <w:spacing w:val="1"/>
        </w:rPr>
        <w:t xml:space="preserve"> </w:t>
      </w:r>
      <w:r>
        <w:t>well</w:t>
      </w:r>
      <w:r>
        <w:rPr>
          <w:spacing w:val="1"/>
        </w:rPr>
        <w:t xml:space="preserve"> </w:t>
      </w:r>
      <w:r>
        <w:t>as</w:t>
      </w:r>
      <w:r>
        <w:rPr>
          <w:spacing w:val="1"/>
        </w:rPr>
        <w:t xml:space="preserve"> </w:t>
      </w:r>
      <w:r>
        <w:t>development</w:t>
      </w:r>
      <w:r>
        <w:rPr>
          <w:spacing w:val="1"/>
        </w:rPr>
        <w:t xml:space="preserve"> </w:t>
      </w:r>
      <w:r>
        <w:t>of</w:t>
      </w:r>
      <w:r>
        <w:rPr>
          <w:spacing w:val="1"/>
        </w:rPr>
        <w:t xml:space="preserve"> </w:t>
      </w:r>
      <w:r>
        <w:t>higher</w:t>
      </w:r>
      <w:r>
        <w:rPr>
          <w:spacing w:val="1"/>
        </w:rPr>
        <w:t xml:space="preserve"> </w:t>
      </w:r>
      <w:r>
        <w:t>levels</w:t>
      </w:r>
      <w:r>
        <w:rPr>
          <w:spacing w:val="1"/>
        </w:rPr>
        <w:t xml:space="preserve"> </w:t>
      </w:r>
      <w:r>
        <w:t>of</w:t>
      </w:r>
      <w:r>
        <w:rPr>
          <w:spacing w:val="60"/>
        </w:rPr>
        <w:t xml:space="preserve"> </w:t>
      </w:r>
      <w:r>
        <w:t>academic</w:t>
      </w:r>
      <w:r>
        <w:rPr>
          <w:spacing w:val="1"/>
        </w:rPr>
        <w:t xml:space="preserve"> </w:t>
      </w:r>
      <w:r>
        <w:t>performance (Slavin, 1990).</w:t>
      </w:r>
    </w:p>
    <w:p>
      <w:pPr>
        <w:pStyle w:val="5"/>
        <w:spacing w:before="200" w:line="480" w:lineRule="auto"/>
        <w:ind w:left="300" w:right="1118" w:firstLine="360"/>
        <w:jc w:val="both"/>
      </w:pPr>
      <w:r>
        <w:t>The elaboration theory, on the other hand, suggests that one of the most effective means of</w:t>
      </w:r>
      <w:r>
        <w:rPr>
          <w:spacing w:val="1"/>
        </w:rPr>
        <w:t xml:space="preserve"> </w:t>
      </w:r>
      <w:r>
        <w:t>learning is to explain the material to someone else. Co-operative learning enhances elaborative</w:t>
      </w:r>
      <w:r>
        <w:rPr>
          <w:spacing w:val="1"/>
        </w:rPr>
        <w:t xml:space="preserve"> </w:t>
      </w:r>
      <w:r>
        <w:t>thinking,</w:t>
      </w:r>
      <w:r>
        <w:rPr>
          <w:spacing w:val="27"/>
        </w:rPr>
        <w:t xml:space="preserve"> </w:t>
      </w:r>
      <w:r>
        <w:t>giving</w:t>
      </w:r>
      <w:r>
        <w:rPr>
          <w:spacing w:val="25"/>
        </w:rPr>
        <w:t xml:space="preserve"> </w:t>
      </w:r>
      <w:r>
        <w:t>and</w:t>
      </w:r>
      <w:r>
        <w:rPr>
          <w:spacing w:val="27"/>
        </w:rPr>
        <w:t xml:space="preserve"> </w:t>
      </w:r>
      <w:r>
        <w:t>receiving</w:t>
      </w:r>
      <w:r>
        <w:rPr>
          <w:spacing w:val="26"/>
        </w:rPr>
        <w:t xml:space="preserve"> </w:t>
      </w:r>
      <w:r>
        <w:t>explanation</w:t>
      </w:r>
      <w:r>
        <w:rPr>
          <w:spacing w:val="25"/>
        </w:rPr>
        <w:t xml:space="preserve"> </w:t>
      </w:r>
      <w:r>
        <w:t>which</w:t>
      </w:r>
      <w:r>
        <w:rPr>
          <w:spacing w:val="25"/>
        </w:rPr>
        <w:t xml:space="preserve"> </w:t>
      </w:r>
      <w:r>
        <w:t>have</w:t>
      </w:r>
      <w:r>
        <w:rPr>
          <w:spacing w:val="26"/>
        </w:rPr>
        <w:t xml:space="preserve"> </w:t>
      </w:r>
      <w:r>
        <w:t>the</w:t>
      </w:r>
      <w:r>
        <w:rPr>
          <w:spacing w:val="25"/>
        </w:rPr>
        <w:t xml:space="preserve"> </w:t>
      </w:r>
      <w:r>
        <w:t>potential</w:t>
      </w:r>
      <w:r>
        <w:rPr>
          <w:spacing w:val="25"/>
        </w:rPr>
        <w:t xml:space="preserve"> </w:t>
      </w:r>
      <w:r>
        <w:t>to</w:t>
      </w:r>
      <w:r>
        <w:rPr>
          <w:spacing w:val="25"/>
        </w:rPr>
        <w:t xml:space="preserve"> </w:t>
      </w:r>
      <w:r>
        <w:t>increase</w:t>
      </w:r>
      <w:r>
        <w:rPr>
          <w:spacing w:val="25"/>
        </w:rPr>
        <w:t xml:space="preserve"> </w:t>
      </w:r>
      <w:r>
        <w:t>understanding,</w:t>
      </w:r>
    </w:p>
    <w:p>
      <w:pPr>
        <w:spacing w:after="0" w:line="480" w:lineRule="auto"/>
        <w:jc w:val="both"/>
        <w:sectPr>
          <w:pgSz w:w="12240" w:h="15840"/>
          <w:pgMar w:top="1380" w:right="320" w:bottom="1200" w:left="1140" w:header="0" w:footer="1012" w:gutter="0"/>
          <w:cols w:space="720" w:num="1"/>
        </w:sectPr>
      </w:pPr>
    </w:p>
    <w:p>
      <w:pPr>
        <w:pStyle w:val="5"/>
        <w:spacing w:before="72" w:line="480" w:lineRule="auto"/>
        <w:ind w:left="300" w:right="1117"/>
        <w:jc w:val="both"/>
      </w:pPr>
      <w:r>
        <w:t>quality of reasoning and long-term retention (Johnson, Johnson &amp; Holubec, 1986). In this sense,</w:t>
      </w:r>
      <w:r>
        <w:rPr>
          <w:spacing w:val="1"/>
        </w:rPr>
        <w:t xml:space="preserve"> </w:t>
      </w:r>
      <w:r>
        <w:t>Vygotsky (1978) showed that learners who</w:t>
      </w:r>
      <w:r>
        <w:rPr>
          <w:spacing w:val="1"/>
        </w:rPr>
        <w:t xml:space="preserve"> </w:t>
      </w:r>
      <w:r>
        <w:t>experience the processes involved in their own</w:t>
      </w:r>
      <w:r>
        <w:rPr>
          <w:spacing w:val="1"/>
        </w:rPr>
        <w:t xml:space="preserve"> </w:t>
      </w:r>
      <w:r>
        <w:t>thinking in a group setting will come to experience self-actualization in their own thinking which</w:t>
      </w:r>
      <w:r>
        <w:rPr>
          <w:spacing w:val="-57"/>
        </w:rPr>
        <w:t xml:space="preserve"> </w:t>
      </w:r>
      <w:r>
        <w:t>enhances</w:t>
      </w:r>
      <w:r>
        <w:rPr>
          <w:spacing w:val="-1"/>
        </w:rPr>
        <w:t xml:space="preserve"> </w:t>
      </w:r>
      <w:r>
        <w:t>their</w:t>
      </w:r>
      <w:r>
        <w:rPr>
          <w:spacing w:val="-1"/>
        </w:rPr>
        <w:t xml:space="preserve"> </w:t>
      </w:r>
      <w:r>
        <w:t>learning.</w:t>
      </w:r>
      <w:r>
        <w:rPr>
          <w:spacing w:val="60"/>
        </w:rPr>
        <w:t xml:space="preserve"> </w:t>
      </w:r>
      <w:r>
        <w:t>Therefore,</w:t>
      </w:r>
      <w:r>
        <w:rPr>
          <w:spacing w:val="-1"/>
        </w:rPr>
        <w:t xml:space="preserve"> </w:t>
      </w:r>
      <w:r>
        <w:t>from</w:t>
      </w:r>
      <w:r>
        <w:rPr>
          <w:spacing w:val="-1"/>
        </w:rPr>
        <w:t xml:space="preserve"> </w:t>
      </w:r>
      <w:r>
        <w:t>both</w:t>
      </w:r>
      <w:r>
        <w:rPr>
          <w:spacing w:val="-1"/>
        </w:rPr>
        <w:t xml:space="preserve"> </w:t>
      </w:r>
      <w:r>
        <w:t>motivational</w:t>
      </w:r>
      <w:r>
        <w:rPr>
          <w:spacing w:val="-1"/>
        </w:rPr>
        <w:t xml:space="preserve"> </w:t>
      </w:r>
      <w:r>
        <w:t>and</w:t>
      </w:r>
      <w:r>
        <w:rPr>
          <w:spacing w:val="-1"/>
        </w:rPr>
        <w:t xml:space="preserve"> </w:t>
      </w:r>
      <w:r>
        <w:t>cognitive</w:t>
      </w:r>
      <w:r>
        <w:rPr>
          <w:spacing w:val="-1"/>
        </w:rPr>
        <w:t xml:space="preserve"> </w:t>
      </w:r>
      <w:r>
        <w:t>theoretical</w:t>
      </w:r>
      <w:r>
        <w:rPr>
          <w:spacing w:val="-1"/>
        </w:rPr>
        <w:t xml:space="preserve"> </w:t>
      </w:r>
      <w:r>
        <w:t>bases,</w:t>
      </w:r>
      <w:r>
        <w:rPr>
          <w:spacing w:val="-1"/>
        </w:rPr>
        <w:t xml:space="preserve"> </w:t>
      </w:r>
      <w:r>
        <w:t>it</w:t>
      </w:r>
      <w:r>
        <w:rPr>
          <w:spacing w:val="-1"/>
        </w:rPr>
        <w:t xml:space="preserve"> </w:t>
      </w:r>
      <w:r>
        <w:t>is</w:t>
      </w:r>
    </w:p>
    <w:p>
      <w:pPr>
        <w:pStyle w:val="5"/>
        <w:rPr>
          <w:sz w:val="26"/>
        </w:rPr>
      </w:pPr>
    </w:p>
    <w:p>
      <w:pPr>
        <w:pStyle w:val="5"/>
        <w:rPr>
          <w:sz w:val="26"/>
        </w:rPr>
      </w:pPr>
    </w:p>
    <w:p>
      <w:pPr>
        <w:pStyle w:val="5"/>
        <w:spacing w:before="10"/>
        <w:rPr>
          <w:sz w:val="30"/>
        </w:rPr>
      </w:pPr>
    </w:p>
    <w:p>
      <w:pPr>
        <w:pStyle w:val="5"/>
        <w:spacing w:line="482" w:lineRule="auto"/>
        <w:ind w:left="300" w:right="1120"/>
        <w:jc w:val="both"/>
      </w:pPr>
      <w:r>
        <w:t>expected</w:t>
      </w:r>
      <w:r>
        <w:rPr>
          <w:spacing w:val="1"/>
        </w:rPr>
        <w:t xml:space="preserve"> </w:t>
      </w:r>
      <w:r>
        <w:t>that</w:t>
      </w:r>
      <w:r>
        <w:rPr>
          <w:spacing w:val="1"/>
        </w:rPr>
        <w:t xml:space="preserve"> </w:t>
      </w:r>
      <w:r>
        <w:t>the</w:t>
      </w:r>
      <w:r>
        <w:rPr>
          <w:spacing w:val="1"/>
        </w:rPr>
        <w:t xml:space="preserve"> </w:t>
      </w:r>
      <w:r>
        <w:t>use</w:t>
      </w:r>
      <w:r>
        <w:rPr>
          <w:spacing w:val="1"/>
        </w:rPr>
        <w:t xml:space="preserve"> </w:t>
      </w:r>
      <w:r>
        <w:t>of</w:t>
      </w:r>
      <w:r>
        <w:rPr>
          <w:spacing w:val="1"/>
        </w:rPr>
        <w:t xml:space="preserve"> </w:t>
      </w:r>
      <w:r>
        <w:t>jigsaw</w:t>
      </w:r>
      <w:r>
        <w:rPr>
          <w:spacing w:val="1"/>
        </w:rPr>
        <w:t xml:space="preserve"> </w:t>
      </w:r>
      <w:r>
        <w:t>II</w:t>
      </w:r>
      <w:r>
        <w:rPr>
          <w:spacing w:val="1"/>
        </w:rPr>
        <w:t xml:space="preserve"> </w:t>
      </w:r>
      <w:r>
        <w:t>co-operative</w:t>
      </w:r>
      <w:r>
        <w:rPr>
          <w:spacing w:val="1"/>
        </w:rPr>
        <w:t xml:space="preserve"> </w:t>
      </w:r>
      <w:r>
        <w:t>learning</w:t>
      </w:r>
      <w:r>
        <w:rPr>
          <w:spacing w:val="1"/>
        </w:rPr>
        <w:t xml:space="preserve"> </w:t>
      </w:r>
      <w:r>
        <w:t>strategy</w:t>
      </w:r>
      <w:r>
        <w:rPr>
          <w:spacing w:val="1"/>
        </w:rPr>
        <w:t xml:space="preserve"> </w:t>
      </w:r>
      <w:r>
        <w:t>should</w:t>
      </w:r>
      <w:r>
        <w:rPr>
          <w:spacing w:val="1"/>
        </w:rPr>
        <w:t xml:space="preserve"> </w:t>
      </w:r>
      <w:r>
        <w:t>lead</w:t>
      </w:r>
      <w:r>
        <w:rPr>
          <w:spacing w:val="1"/>
        </w:rPr>
        <w:t xml:space="preserve"> </w:t>
      </w:r>
      <w:r>
        <w:t>to</w:t>
      </w:r>
      <w:r>
        <w:rPr>
          <w:spacing w:val="1"/>
        </w:rPr>
        <w:t xml:space="preserve"> </w:t>
      </w:r>
      <w:r>
        <w:t>improved</w:t>
      </w:r>
      <w:r>
        <w:rPr>
          <w:spacing w:val="1"/>
        </w:rPr>
        <w:t xml:space="preserve"> </w:t>
      </w:r>
      <w:r>
        <w:t>academic</w:t>
      </w:r>
      <w:r>
        <w:rPr>
          <w:spacing w:val="-2"/>
        </w:rPr>
        <w:t xml:space="preserve"> </w:t>
      </w:r>
      <w:r>
        <w:t>performance</w:t>
      </w:r>
      <w:r>
        <w:rPr>
          <w:spacing w:val="-1"/>
        </w:rPr>
        <w:t xml:space="preserve"> </w:t>
      </w:r>
      <w:r>
        <w:t>and retention of learnt concepts..</w:t>
      </w:r>
    </w:p>
    <w:p>
      <w:pPr>
        <w:pStyle w:val="5"/>
        <w:spacing w:before="194" w:line="480" w:lineRule="auto"/>
        <w:ind w:left="300" w:right="1115" w:firstLine="719"/>
        <w:jc w:val="both"/>
      </w:pPr>
      <w:r>
        <w:t>The present study adopted the motivational and cognitive theories of constructivism of</w:t>
      </w:r>
      <w:r>
        <w:rPr>
          <w:spacing w:val="1"/>
        </w:rPr>
        <w:t xml:space="preserve"> </w:t>
      </w:r>
      <w:r>
        <w:t>Vygotsky (1978)</w:t>
      </w:r>
      <w:r>
        <w:rPr>
          <w:spacing w:val="1"/>
        </w:rPr>
        <w:t xml:space="preserve"> </w:t>
      </w:r>
      <w:r>
        <w:t>to</w:t>
      </w:r>
      <w:r>
        <w:rPr>
          <w:spacing w:val="1"/>
        </w:rPr>
        <w:t xml:space="preserve"> </w:t>
      </w:r>
      <w:r>
        <w:t>explore</w:t>
      </w:r>
      <w:r>
        <w:rPr>
          <w:spacing w:val="1"/>
        </w:rPr>
        <w:t xml:space="preserve"> </w:t>
      </w:r>
      <w:r>
        <w:t>the</w:t>
      </w:r>
      <w:r>
        <w:rPr>
          <w:spacing w:val="1"/>
        </w:rPr>
        <w:t xml:space="preserve"> </w:t>
      </w:r>
      <w:r>
        <w:t>effectiveness</w:t>
      </w:r>
      <w:r>
        <w:rPr>
          <w:spacing w:val="1"/>
        </w:rPr>
        <w:t xml:space="preserve"> </w:t>
      </w:r>
      <w:r>
        <w:t>of</w:t>
      </w:r>
      <w:r>
        <w:rPr>
          <w:spacing w:val="1"/>
        </w:rPr>
        <w:t xml:space="preserve"> </w:t>
      </w:r>
      <w:r>
        <w:t>jigsaw</w:t>
      </w:r>
      <w:r>
        <w:rPr>
          <w:spacing w:val="1"/>
        </w:rPr>
        <w:t xml:space="preserve"> </w:t>
      </w:r>
      <w:r>
        <w:t>II co-operative</w:t>
      </w:r>
      <w:r>
        <w:rPr>
          <w:spacing w:val="1"/>
        </w:rPr>
        <w:t xml:space="preserve"> </w:t>
      </w:r>
      <w:r>
        <w:t>learning strategy in</w:t>
      </w:r>
      <w:r>
        <w:rPr>
          <w:spacing w:val="1"/>
        </w:rPr>
        <w:t xml:space="preserve"> </w:t>
      </w:r>
      <w:r>
        <w:t>teaching mensuration aspect of geometry at senior secondary school level in Kano state to</w:t>
      </w:r>
      <w:r>
        <w:rPr>
          <w:spacing w:val="1"/>
        </w:rPr>
        <w:t xml:space="preserve"> </w:t>
      </w:r>
      <w:r>
        <w:t>provide empirical evidence on the relevance of the theory in the study area and in the present</w:t>
      </w:r>
      <w:r>
        <w:rPr>
          <w:spacing w:val="1"/>
        </w:rPr>
        <w:t xml:space="preserve"> </w:t>
      </w:r>
      <w:r>
        <w:t>times.</w:t>
      </w:r>
    </w:p>
    <w:p>
      <w:pPr>
        <w:pStyle w:val="2"/>
        <w:numPr>
          <w:ilvl w:val="1"/>
          <w:numId w:val="17"/>
        </w:numPr>
        <w:tabs>
          <w:tab w:val="left" w:pos="781"/>
        </w:tabs>
        <w:spacing w:before="208" w:after="0" w:line="240" w:lineRule="auto"/>
        <w:ind w:left="780" w:right="0" w:hanging="481"/>
        <w:jc w:val="both"/>
      </w:pPr>
      <w:bookmarkStart w:id="16" w:name="_TOC_250035"/>
      <w:r>
        <w:t>Performance</w:t>
      </w:r>
      <w:r>
        <w:rPr>
          <w:spacing w:val="-4"/>
        </w:rPr>
        <w:t xml:space="preserve"> </w:t>
      </w:r>
      <w:r>
        <w:t>Trend</w:t>
      </w:r>
      <w:r>
        <w:rPr>
          <w:spacing w:val="-2"/>
        </w:rPr>
        <w:t xml:space="preserve"> </w:t>
      </w:r>
      <w:r>
        <w:t>in</w:t>
      </w:r>
      <w:r>
        <w:rPr>
          <w:spacing w:val="-2"/>
        </w:rPr>
        <w:t xml:space="preserve"> </w:t>
      </w:r>
      <w:r>
        <w:t>Secondary</w:t>
      </w:r>
      <w:r>
        <w:rPr>
          <w:spacing w:val="-2"/>
        </w:rPr>
        <w:t xml:space="preserve"> </w:t>
      </w:r>
      <w:r>
        <w:t>School</w:t>
      </w:r>
      <w:r>
        <w:rPr>
          <w:spacing w:val="-5"/>
        </w:rPr>
        <w:t xml:space="preserve"> </w:t>
      </w:r>
      <w:bookmarkEnd w:id="16"/>
      <w:r>
        <w:t>Mathematics</w:t>
      </w:r>
    </w:p>
    <w:p>
      <w:pPr>
        <w:pStyle w:val="5"/>
        <w:rPr>
          <w:b/>
          <w:sz w:val="26"/>
        </w:rPr>
      </w:pPr>
    </w:p>
    <w:p>
      <w:pPr>
        <w:pStyle w:val="5"/>
        <w:spacing w:before="169" w:line="480" w:lineRule="auto"/>
        <w:ind w:left="300" w:right="1116" w:firstLine="360"/>
        <w:jc w:val="both"/>
      </w:pPr>
      <w:r>
        <w:t>Students‟ performance in mathematics has been an issue of concern to all stakeholders in</w:t>
      </w:r>
      <w:r>
        <w:rPr>
          <w:spacing w:val="1"/>
        </w:rPr>
        <w:t xml:space="preserve"> </w:t>
      </w:r>
      <w:r>
        <w:t>education.</w:t>
      </w:r>
      <w:r>
        <w:rPr>
          <w:spacing w:val="1"/>
        </w:rPr>
        <w:t xml:space="preserve"> </w:t>
      </w:r>
      <w:r>
        <w:t>Statistics</w:t>
      </w:r>
      <w:r>
        <w:rPr>
          <w:spacing w:val="1"/>
        </w:rPr>
        <w:t xml:space="preserve"> </w:t>
      </w:r>
      <w:r>
        <w:t>indicated</w:t>
      </w:r>
      <w:r>
        <w:rPr>
          <w:spacing w:val="1"/>
        </w:rPr>
        <w:t xml:space="preserve"> </w:t>
      </w:r>
      <w:r>
        <w:t>that</w:t>
      </w:r>
      <w:r>
        <w:rPr>
          <w:spacing w:val="1"/>
        </w:rPr>
        <w:t xml:space="preserve"> </w:t>
      </w:r>
      <w:r>
        <w:t>there</w:t>
      </w:r>
      <w:r>
        <w:rPr>
          <w:spacing w:val="1"/>
        </w:rPr>
        <w:t xml:space="preserve"> </w:t>
      </w:r>
      <w:r>
        <w:t>is</w:t>
      </w:r>
      <w:r>
        <w:rPr>
          <w:spacing w:val="1"/>
        </w:rPr>
        <w:t xml:space="preserve"> </w:t>
      </w:r>
      <w:r>
        <w:t>persistent</w:t>
      </w:r>
      <w:r>
        <w:rPr>
          <w:spacing w:val="1"/>
        </w:rPr>
        <w:t xml:space="preserve"> </w:t>
      </w:r>
      <w:r>
        <w:t>poor</w:t>
      </w:r>
      <w:r>
        <w:rPr>
          <w:spacing w:val="1"/>
        </w:rPr>
        <w:t xml:space="preserve"> </w:t>
      </w:r>
      <w:r>
        <w:t>performance</w:t>
      </w:r>
      <w:r>
        <w:rPr>
          <w:spacing w:val="1"/>
        </w:rPr>
        <w:t xml:space="preserve"> </w:t>
      </w:r>
      <w:r>
        <w:t>in</w:t>
      </w:r>
      <w:r>
        <w:rPr>
          <w:spacing w:val="1"/>
        </w:rPr>
        <w:t xml:space="preserve"> </w:t>
      </w:r>
      <w:r>
        <w:t>mathematics</w:t>
      </w:r>
      <w:r>
        <w:rPr>
          <w:spacing w:val="1"/>
        </w:rPr>
        <w:t xml:space="preserve"> </w:t>
      </w:r>
      <w:r>
        <w:t>at</w:t>
      </w:r>
      <w:r>
        <w:rPr>
          <w:spacing w:val="1"/>
        </w:rPr>
        <w:t xml:space="preserve"> </w:t>
      </w:r>
      <w:r>
        <w:t>secondary school level. For instance, Odili (2006) reported that from 1991-2000, the highest</w:t>
      </w:r>
      <w:r>
        <w:rPr>
          <w:spacing w:val="1"/>
        </w:rPr>
        <w:t xml:space="preserve"> </w:t>
      </w:r>
      <w:r>
        <w:t>percentage pass at credit level in SSCE was 32.8% in Nigeria.   The trend remained the same up</w:t>
      </w:r>
      <w:r>
        <w:rPr>
          <w:spacing w:val="1"/>
        </w:rPr>
        <w:t xml:space="preserve"> </w:t>
      </w:r>
      <w:r>
        <w:t>to 2009</w:t>
      </w:r>
      <w:r>
        <w:rPr>
          <w:spacing w:val="1"/>
        </w:rPr>
        <w:t xml:space="preserve"> </w:t>
      </w:r>
      <w:r>
        <w:t>as Eniayeju and Azuka (2010) lamented that published statistics from West African</w:t>
      </w:r>
      <w:r>
        <w:rPr>
          <w:spacing w:val="1"/>
        </w:rPr>
        <w:t xml:space="preserve"> </w:t>
      </w:r>
      <w:r>
        <w:t>Examinations Council WAEC (2011) revealed that for the past ten years, 1999-2009, less than</w:t>
      </w:r>
      <w:r>
        <w:rPr>
          <w:spacing w:val="1"/>
        </w:rPr>
        <w:t xml:space="preserve"> </w:t>
      </w:r>
      <w:r>
        <w:t>40%</w:t>
      </w:r>
      <w:r>
        <w:rPr>
          <w:spacing w:val="-2"/>
        </w:rPr>
        <w:t xml:space="preserve"> </w:t>
      </w:r>
      <w:r>
        <w:t>of</w:t>
      </w:r>
      <w:r>
        <w:rPr>
          <w:spacing w:val="-2"/>
        </w:rPr>
        <w:t xml:space="preserve"> </w:t>
      </w:r>
      <w:r>
        <w:t>Nigerian students</w:t>
      </w:r>
      <w:r>
        <w:rPr>
          <w:spacing w:val="-1"/>
        </w:rPr>
        <w:t xml:space="preserve"> </w:t>
      </w:r>
      <w:r>
        <w:t>obtained</w:t>
      </w:r>
      <w:r>
        <w:rPr>
          <w:spacing w:val="-1"/>
        </w:rPr>
        <w:t xml:space="preserve"> </w:t>
      </w:r>
      <w:r>
        <w:t>credit</w:t>
      </w:r>
      <w:r>
        <w:rPr>
          <w:spacing w:val="-1"/>
        </w:rPr>
        <w:t xml:space="preserve"> </w:t>
      </w:r>
      <w:r>
        <w:t>passes</w:t>
      </w:r>
      <w:r>
        <w:rPr>
          <w:spacing w:val="2"/>
        </w:rPr>
        <w:t xml:space="preserve"> </w:t>
      </w:r>
      <w:r>
        <w:t>in</w:t>
      </w:r>
      <w:r>
        <w:rPr>
          <w:spacing w:val="-1"/>
        </w:rPr>
        <w:t xml:space="preserve"> </w:t>
      </w:r>
      <w:r>
        <w:t>mathematics</w:t>
      </w:r>
      <w:r>
        <w:rPr>
          <w:spacing w:val="-1"/>
        </w:rPr>
        <w:t xml:space="preserve"> </w:t>
      </w:r>
      <w:r>
        <w:t>in each</w:t>
      </w:r>
      <w:r>
        <w:rPr>
          <w:spacing w:val="-1"/>
        </w:rPr>
        <w:t xml:space="preserve"> </w:t>
      </w:r>
      <w:r>
        <w:t>of</w:t>
      </w:r>
      <w:r>
        <w:rPr>
          <w:spacing w:val="-1"/>
        </w:rPr>
        <w:t xml:space="preserve"> </w:t>
      </w:r>
      <w:r>
        <w:t>the years</w:t>
      </w:r>
      <w:r>
        <w:rPr>
          <w:spacing w:val="-1"/>
        </w:rPr>
        <w:t xml:space="preserve"> </w:t>
      </w:r>
      <w:r>
        <w:t>in</w:t>
      </w:r>
      <w:r>
        <w:rPr>
          <w:spacing w:val="-1"/>
        </w:rPr>
        <w:t xml:space="preserve"> </w:t>
      </w:r>
      <w:r>
        <w:t>SSCE.</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4" w:firstLine="360"/>
      </w:pPr>
      <w:r>
        <w:t>The</w:t>
      </w:r>
      <w:r>
        <w:rPr>
          <w:spacing w:val="22"/>
        </w:rPr>
        <w:t xml:space="preserve"> </w:t>
      </w:r>
      <w:r>
        <w:t>performance</w:t>
      </w:r>
      <w:r>
        <w:rPr>
          <w:spacing w:val="23"/>
        </w:rPr>
        <w:t xml:space="preserve"> </w:t>
      </w:r>
      <w:r>
        <w:t>crisis</w:t>
      </w:r>
      <w:r>
        <w:rPr>
          <w:spacing w:val="24"/>
        </w:rPr>
        <w:t xml:space="preserve"> </w:t>
      </w:r>
      <w:r>
        <w:t>is</w:t>
      </w:r>
      <w:r>
        <w:rPr>
          <w:spacing w:val="22"/>
        </w:rPr>
        <w:t xml:space="preserve"> </w:t>
      </w:r>
      <w:r>
        <w:t>not</w:t>
      </w:r>
      <w:r>
        <w:rPr>
          <w:spacing w:val="24"/>
        </w:rPr>
        <w:t xml:space="preserve"> </w:t>
      </w:r>
      <w:r>
        <w:t>only</w:t>
      </w:r>
      <w:r>
        <w:rPr>
          <w:spacing w:val="16"/>
        </w:rPr>
        <w:t xml:space="preserve"> </w:t>
      </w:r>
      <w:r>
        <w:t>limited</w:t>
      </w:r>
      <w:r>
        <w:rPr>
          <w:spacing w:val="23"/>
        </w:rPr>
        <w:t xml:space="preserve"> </w:t>
      </w:r>
      <w:r>
        <w:t>to</w:t>
      </w:r>
      <w:r>
        <w:rPr>
          <w:spacing w:val="24"/>
        </w:rPr>
        <w:t xml:space="preserve"> </w:t>
      </w:r>
      <w:r>
        <w:t>senior</w:t>
      </w:r>
      <w:r>
        <w:rPr>
          <w:spacing w:val="23"/>
        </w:rPr>
        <w:t xml:space="preserve"> </w:t>
      </w:r>
      <w:r>
        <w:t>secondary</w:t>
      </w:r>
      <w:r>
        <w:rPr>
          <w:spacing w:val="21"/>
        </w:rPr>
        <w:t xml:space="preserve"> </w:t>
      </w:r>
      <w:r>
        <w:t>schools.</w:t>
      </w:r>
      <w:r>
        <w:rPr>
          <w:spacing w:val="23"/>
        </w:rPr>
        <w:t xml:space="preserve"> </w:t>
      </w:r>
      <w:r>
        <w:t>Evidence</w:t>
      </w:r>
      <w:r>
        <w:rPr>
          <w:spacing w:val="22"/>
        </w:rPr>
        <w:t xml:space="preserve"> </w:t>
      </w:r>
      <w:r>
        <w:t>of</w:t>
      </w:r>
      <w:r>
        <w:rPr>
          <w:spacing w:val="-57"/>
        </w:rPr>
        <w:t xml:space="preserve"> </w:t>
      </w:r>
      <w:r>
        <w:t>discouraging performance is apparent at all levels of our educational system. Rossier, in Uyuota</w:t>
      </w:r>
      <w:r>
        <w:rPr>
          <w:spacing w:val="1"/>
        </w:rPr>
        <w:t xml:space="preserve"> </w:t>
      </w:r>
      <w:r>
        <w:t>(2006),</w:t>
      </w:r>
      <w:r>
        <w:rPr>
          <w:spacing w:val="1"/>
        </w:rPr>
        <w:t xml:space="preserve"> </w:t>
      </w:r>
      <w:r>
        <w:t>compared</w:t>
      </w:r>
      <w:r>
        <w:rPr>
          <w:spacing w:val="1"/>
        </w:rPr>
        <w:t xml:space="preserve"> </w:t>
      </w:r>
      <w:r>
        <w:t>Nigerian</w:t>
      </w:r>
      <w:r>
        <w:rPr>
          <w:spacing w:val="1"/>
        </w:rPr>
        <w:t xml:space="preserve"> </w:t>
      </w:r>
      <w:r>
        <w:t>primary</w:t>
      </w:r>
      <w:r>
        <w:rPr>
          <w:spacing w:val="-4"/>
        </w:rPr>
        <w:t xml:space="preserve"> </w:t>
      </w:r>
      <w:r>
        <w:t>school</w:t>
      </w:r>
      <w:r>
        <w:rPr>
          <w:spacing w:val="4"/>
        </w:rPr>
        <w:t xml:space="preserve"> </w:t>
      </w:r>
      <w:r>
        <w:t>pupils</w:t>
      </w:r>
      <w:r>
        <w:rPr>
          <w:spacing w:val="1"/>
        </w:rPr>
        <w:t xml:space="preserve"> </w:t>
      </w:r>
      <w:r>
        <w:t>with</w:t>
      </w:r>
      <w:r>
        <w:rPr>
          <w:spacing w:val="1"/>
        </w:rPr>
        <w:t xml:space="preserve"> </w:t>
      </w:r>
      <w:r>
        <w:t>pupils</w:t>
      </w:r>
      <w:r>
        <w:rPr>
          <w:spacing w:val="1"/>
        </w:rPr>
        <w:t xml:space="preserve"> </w:t>
      </w:r>
      <w:r>
        <w:t>from</w:t>
      </w:r>
      <w:r>
        <w:rPr>
          <w:spacing w:val="1"/>
        </w:rPr>
        <w:t xml:space="preserve"> </w:t>
      </w:r>
      <w:r>
        <w:t>other</w:t>
      </w:r>
      <w:r>
        <w:rPr>
          <w:spacing w:val="-1"/>
        </w:rPr>
        <w:t xml:space="preserve"> </w:t>
      </w:r>
      <w:r>
        <w:t>countries</w:t>
      </w:r>
      <w:r>
        <w:rPr>
          <w:spacing w:val="1"/>
        </w:rPr>
        <w:t xml:space="preserve"> </w:t>
      </w:r>
      <w:r>
        <w:t>in</w:t>
      </w:r>
      <w:r>
        <w:rPr>
          <w:spacing w:val="2"/>
        </w:rPr>
        <w:t xml:space="preserve"> </w:t>
      </w:r>
      <w:r>
        <w:t>science and</w:t>
      </w:r>
      <w:r>
        <w:rPr>
          <w:spacing w:val="-57"/>
        </w:rPr>
        <w:t xml:space="preserve"> </w:t>
      </w:r>
      <w:r>
        <w:t>mathematics.</w:t>
      </w:r>
      <w:r>
        <w:rPr>
          <w:spacing w:val="20"/>
        </w:rPr>
        <w:t xml:space="preserve"> </w:t>
      </w:r>
      <w:r>
        <w:t>Results</w:t>
      </w:r>
      <w:r>
        <w:rPr>
          <w:spacing w:val="20"/>
        </w:rPr>
        <w:t xml:space="preserve"> </w:t>
      </w:r>
      <w:r>
        <w:t>showed</w:t>
      </w:r>
      <w:r>
        <w:rPr>
          <w:spacing w:val="21"/>
        </w:rPr>
        <w:t xml:space="preserve"> </w:t>
      </w:r>
      <w:r>
        <w:t>that</w:t>
      </w:r>
      <w:r>
        <w:rPr>
          <w:spacing w:val="20"/>
        </w:rPr>
        <w:t xml:space="preserve"> </w:t>
      </w:r>
      <w:r>
        <w:t>Nigerian</w:t>
      </w:r>
      <w:r>
        <w:rPr>
          <w:spacing w:val="21"/>
        </w:rPr>
        <w:t xml:space="preserve"> </w:t>
      </w:r>
      <w:r>
        <w:t>pupils</w:t>
      </w:r>
      <w:r>
        <w:rPr>
          <w:spacing w:val="21"/>
        </w:rPr>
        <w:t xml:space="preserve"> </w:t>
      </w:r>
      <w:r>
        <w:t>came</w:t>
      </w:r>
      <w:r>
        <w:rPr>
          <w:spacing w:val="20"/>
        </w:rPr>
        <w:t xml:space="preserve"> </w:t>
      </w:r>
      <w:r>
        <w:t>last</w:t>
      </w:r>
      <w:r>
        <w:rPr>
          <w:spacing w:val="22"/>
        </w:rPr>
        <w:t xml:space="preserve"> </w:t>
      </w:r>
      <w:r>
        <w:t>with</w:t>
      </w:r>
      <w:r>
        <w:rPr>
          <w:spacing w:val="21"/>
        </w:rPr>
        <w:t xml:space="preserve"> </w:t>
      </w:r>
      <w:r>
        <w:t>Japanese</w:t>
      </w:r>
      <w:r>
        <w:rPr>
          <w:spacing w:val="19"/>
        </w:rPr>
        <w:t xml:space="preserve"> </w:t>
      </w:r>
      <w:r>
        <w:t>pupils</w:t>
      </w:r>
      <w:r>
        <w:rPr>
          <w:spacing w:val="21"/>
        </w:rPr>
        <w:t xml:space="preserve"> </w:t>
      </w:r>
      <w:r>
        <w:t>coming</w:t>
      </w:r>
      <w:r>
        <w:rPr>
          <w:spacing w:val="20"/>
        </w:rPr>
        <w:t xml:space="preserve"> </w:t>
      </w:r>
      <w:r>
        <w:t>first.</w:t>
      </w:r>
      <w:r>
        <w:rPr>
          <w:spacing w:val="-57"/>
        </w:rPr>
        <w:t xml:space="preserve"> </w:t>
      </w:r>
      <w:r>
        <w:t>This</w:t>
      </w:r>
      <w:r>
        <w:rPr>
          <w:spacing w:val="1"/>
        </w:rPr>
        <w:t xml:space="preserve"> </w:t>
      </w:r>
      <w:r>
        <w:t>poor performance</w:t>
      </w:r>
      <w:r>
        <w:rPr>
          <w:spacing w:val="2"/>
        </w:rPr>
        <w:t xml:space="preserve"> </w:t>
      </w:r>
      <w:r>
        <w:t>at</w:t>
      </w:r>
      <w:r>
        <w:rPr>
          <w:spacing w:val="3"/>
        </w:rPr>
        <w:t xml:space="preserve"> </w:t>
      </w:r>
      <w:r>
        <w:t>the foundation</w:t>
      </w:r>
      <w:r>
        <w:rPr>
          <w:spacing w:val="1"/>
        </w:rPr>
        <w:t xml:space="preserve"> </w:t>
      </w:r>
      <w:r>
        <w:t>level</w:t>
      </w:r>
      <w:r>
        <w:rPr>
          <w:spacing w:val="1"/>
        </w:rPr>
        <w:t xml:space="preserve"> </w:t>
      </w:r>
      <w:r>
        <w:t>(primary),</w:t>
      </w:r>
      <w:r>
        <w:rPr>
          <w:spacing w:val="1"/>
        </w:rPr>
        <w:t xml:space="preserve"> </w:t>
      </w:r>
      <w:r>
        <w:t>cautioned</w:t>
      </w:r>
      <w:r>
        <w:rPr>
          <w:spacing w:val="1"/>
        </w:rPr>
        <w:t xml:space="preserve"> </w:t>
      </w:r>
      <w:r>
        <w:t>Uyuota</w:t>
      </w:r>
      <w:r>
        <w:rPr>
          <w:spacing w:val="2"/>
        </w:rPr>
        <w:t xml:space="preserve"> </w:t>
      </w:r>
      <w:r>
        <w:t>(2006),</w:t>
      </w:r>
      <w:r>
        <w:rPr>
          <w:spacing w:val="1"/>
        </w:rPr>
        <w:t xml:space="preserve"> </w:t>
      </w:r>
      <w:r>
        <w:t>has</w:t>
      </w:r>
      <w:r>
        <w:rPr>
          <w:spacing w:val="2"/>
        </w:rPr>
        <w:t xml:space="preserve"> </w:t>
      </w:r>
      <w:r>
        <w:t>spill-over</w:t>
      </w:r>
      <w:r>
        <w:rPr>
          <w:spacing w:val="-57"/>
        </w:rPr>
        <w:t xml:space="preserve"> </w:t>
      </w:r>
      <w:r>
        <w:t>effects</w:t>
      </w:r>
      <w:r>
        <w:rPr>
          <w:spacing w:val="19"/>
        </w:rPr>
        <w:t xml:space="preserve"> </w:t>
      </w:r>
      <w:r>
        <w:t>on</w:t>
      </w:r>
      <w:r>
        <w:rPr>
          <w:spacing w:val="18"/>
        </w:rPr>
        <w:t xml:space="preserve"> </w:t>
      </w:r>
      <w:r>
        <w:t>junior</w:t>
      </w:r>
      <w:r>
        <w:rPr>
          <w:spacing w:val="19"/>
        </w:rPr>
        <w:t xml:space="preserve"> </w:t>
      </w:r>
      <w:r>
        <w:t>secondary</w:t>
      </w:r>
      <w:r>
        <w:rPr>
          <w:spacing w:val="13"/>
        </w:rPr>
        <w:t xml:space="preserve"> </w:t>
      </w:r>
      <w:r>
        <w:t>and</w:t>
      </w:r>
      <w:r>
        <w:rPr>
          <w:spacing w:val="20"/>
        </w:rPr>
        <w:t xml:space="preserve"> </w:t>
      </w:r>
      <w:r>
        <w:t>even</w:t>
      </w:r>
      <w:r>
        <w:rPr>
          <w:spacing w:val="19"/>
        </w:rPr>
        <w:t xml:space="preserve"> </w:t>
      </w:r>
      <w:r>
        <w:t>tertiary</w:t>
      </w:r>
      <w:r>
        <w:rPr>
          <w:spacing w:val="13"/>
        </w:rPr>
        <w:t xml:space="preserve"> </w:t>
      </w:r>
      <w:r>
        <w:t>education.</w:t>
      </w:r>
      <w:r>
        <w:rPr>
          <w:spacing w:val="19"/>
        </w:rPr>
        <w:t xml:space="preserve"> </w:t>
      </w:r>
      <w:r>
        <w:t>This</w:t>
      </w:r>
      <w:r>
        <w:rPr>
          <w:spacing w:val="18"/>
        </w:rPr>
        <w:t xml:space="preserve"> </w:t>
      </w:r>
      <w:r>
        <w:t>effect</w:t>
      </w:r>
      <w:r>
        <w:rPr>
          <w:spacing w:val="18"/>
        </w:rPr>
        <w:t xml:space="preserve"> </w:t>
      </w:r>
      <w:r>
        <w:t>is</w:t>
      </w:r>
      <w:r>
        <w:rPr>
          <w:spacing w:val="20"/>
        </w:rPr>
        <w:t xml:space="preserve"> </w:t>
      </w:r>
      <w:r>
        <w:t>also</w:t>
      </w:r>
      <w:r>
        <w:rPr>
          <w:spacing w:val="18"/>
        </w:rPr>
        <w:t xml:space="preserve"> </w:t>
      </w:r>
      <w:r>
        <w:t>evident</w:t>
      </w:r>
      <w:r>
        <w:rPr>
          <w:spacing w:val="18"/>
        </w:rPr>
        <w:t xml:space="preserve"> </w:t>
      </w:r>
      <w:r>
        <w:t>in</w:t>
      </w:r>
      <w:r>
        <w:rPr>
          <w:spacing w:val="19"/>
        </w:rPr>
        <w:t xml:space="preserve"> </w:t>
      </w:r>
      <w:r>
        <w:t>Rossier‟s</w:t>
      </w:r>
      <w:r>
        <w:rPr>
          <w:spacing w:val="-57"/>
        </w:rPr>
        <w:t xml:space="preserve"> </w:t>
      </w:r>
      <w:r>
        <w:t>report</w:t>
      </w:r>
      <w:r>
        <w:rPr>
          <w:spacing w:val="-1"/>
        </w:rPr>
        <w:t xml:space="preserve"> </w:t>
      </w:r>
      <w:r>
        <w:t>which further</w:t>
      </w:r>
      <w:r>
        <w:rPr>
          <w:spacing w:val="-2"/>
        </w:rPr>
        <w:t xml:space="preserve"> </w:t>
      </w:r>
      <w:r>
        <w:t>stated</w:t>
      </w:r>
      <w:r>
        <w:rPr>
          <w:spacing w:val="-1"/>
        </w:rPr>
        <w:t xml:space="preserve"> </w:t>
      </w:r>
      <w:r>
        <w:t>that Nigeria</w:t>
      </w:r>
      <w:r>
        <w:rPr>
          <w:spacing w:val="-2"/>
        </w:rPr>
        <w:t xml:space="preserve"> </w:t>
      </w:r>
      <w:r>
        <w:t>came second</w:t>
      </w:r>
      <w:r>
        <w:rPr>
          <w:spacing w:val="-1"/>
        </w:rPr>
        <w:t xml:space="preserve"> </w:t>
      </w:r>
      <w:r>
        <w:t>to the</w:t>
      </w:r>
      <w:r>
        <w:rPr>
          <w:spacing w:val="-1"/>
        </w:rPr>
        <w:t xml:space="preserve"> </w:t>
      </w:r>
      <w:r>
        <w:t>last in</w:t>
      </w:r>
      <w:r>
        <w:rPr>
          <w:spacing w:val="-1"/>
        </w:rPr>
        <w:t xml:space="preserve"> </w:t>
      </w:r>
      <w:r>
        <w:t>secondary</w:t>
      </w:r>
      <w:r>
        <w:rPr>
          <w:spacing w:val="-3"/>
        </w:rPr>
        <w:t xml:space="preserve"> </w:t>
      </w:r>
      <w:r>
        <w:t>school science</w:t>
      </w:r>
    </w:p>
    <w:p>
      <w:pPr>
        <w:pStyle w:val="5"/>
        <w:rPr>
          <w:sz w:val="26"/>
        </w:rPr>
      </w:pPr>
    </w:p>
    <w:p>
      <w:pPr>
        <w:pStyle w:val="5"/>
        <w:spacing w:before="1"/>
        <w:rPr>
          <w:sz w:val="22"/>
        </w:rPr>
      </w:pPr>
    </w:p>
    <w:p>
      <w:pPr>
        <w:pStyle w:val="5"/>
        <w:spacing w:line="480" w:lineRule="auto"/>
        <w:ind w:left="300" w:right="1118"/>
        <w:jc w:val="both"/>
      </w:pPr>
      <w:r>
        <w:t>relative to students from other countries in the then 2</w:t>
      </w:r>
      <w:r>
        <w:rPr>
          <w:vertAlign w:val="superscript"/>
        </w:rPr>
        <w:t>nd</w:t>
      </w:r>
      <w:r>
        <w:rPr>
          <w:vertAlign w:val="baseline"/>
        </w:rPr>
        <w:t xml:space="preserve"> International Science Study. The effect of</w:t>
      </w:r>
      <w:r>
        <w:rPr>
          <w:spacing w:val="-57"/>
          <w:vertAlign w:val="baseline"/>
        </w:rPr>
        <w:t xml:space="preserve"> </w:t>
      </w:r>
      <w:r>
        <w:rPr>
          <w:vertAlign w:val="baseline"/>
        </w:rPr>
        <w:t>such poor performance is adverse. Olusunde and Olaleye (2010) described poor performance as a</w:t>
      </w:r>
      <w:r>
        <w:rPr>
          <w:spacing w:val="-57"/>
          <w:vertAlign w:val="baseline"/>
        </w:rPr>
        <w:t xml:space="preserve"> </w:t>
      </w:r>
      <w:r>
        <w:rPr>
          <w:vertAlign w:val="baseline"/>
        </w:rPr>
        <w:t>colossal</w:t>
      </w:r>
      <w:r>
        <w:rPr>
          <w:spacing w:val="-1"/>
          <w:vertAlign w:val="baseline"/>
        </w:rPr>
        <w:t xml:space="preserve"> </w:t>
      </w:r>
      <w:r>
        <w:rPr>
          <w:vertAlign w:val="baseline"/>
        </w:rPr>
        <w:t>loss in terms of financial investment of</w:t>
      </w:r>
      <w:r>
        <w:rPr>
          <w:spacing w:val="-1"/>
          <w:vertAlign w:val="baseline"/>
        </w:rPr>
        <w:t xml:space="preserve"> </w:t>
      </w:r>
      <w:r>
        <w:rPr>
          <w:vertAlign w:val="baseline"/>
        </w:rPr>
        <w:t>the nation.</w:t>
      </w:r>
    </w:p>
    <w:p>
      <w:pPr>
        <w:pStyle w:val="5"/>
        <w:spacing w:line="480" w:lineRule="auto"/>
        <w:ind w:left="300" w:right="1117" w:firstLine="360"/>
        <w:jc w:val="both"/>
      </w:pPr>
      <w:r>
        <w:t>Various</w:t>
      </w:r>
      <w:r>
        <w:rPr>
          <w:spacing w:val="1"/>
        </w:rPr>
        <w:t xml:space="preserve"> </w:t>
      </w:r>
      <w:r>
        <w:t>factors</w:t>
      </w:r>
      <w:r>
        <w:rPr>
          <w:spacing w:val="1"/>
        </w:rPr>
        <w:t xml:space="preserve"> </w:t>
      </w:r>
      <w:r>
        <w:t>responsible</w:t>
      </w:r>
      <w:r>
        <w:rPr>
          <w:spacing w:val="1"/>
        </w:rPr>
        <w:t xml:space="preserve"> </w:t>
      </w:r>
      <w:r>
        <w:t>for</w:t>
      </w:r>
      <w:r>
        <w:rPr>
          <w:spacing w:val="1"/>
        </w:rPr>
        <w:t xml:space="preserve"> </w:t>
      </w:r>
      <w:r>
        <w:t>this</w:t>
      </w:r>
      <w:r>
        <w:rPr>
          <w:spacing w:val="1"/>
        </w:rPr>
        <w:t xml:space="preserve"> </w:t>
      </w:r>
      <w:r>
        <w:t>ugly</w:t>
      </w:r>
      <w:r>
        <w:rPr>
          <w:spacing w:val="1"/>
        </w:rPr>
        <w:t xml:space="preserve"> </w:t>
      </w:r>
      <w:r>
        <w:t>trend</w:t>
      </w:r>
      <w:r>
        <w:rPr>
          <w:spacing w:val="1"/>
        </w:rPr>
        <w:t xml:space="preserve"> </w:t>
      </w:r>
      <w:r>
        <w:t>have</w:t>
      </w:r>
      <w:r>
        <w:rPr>
          <w:spacing w:val="1"/>
        </w:rPr>
        <w:t xml:space="preserve"> </w:t>
      </w:r>
      <w:r>
        <w:t>been</w:t>
      </w:r>
      <w:r>
        <w:rPr>
          <w:spacing w:val="1"/>
        </w:rPr>
        <w:t xml:space="preserve"> </w:t>
      </w:r>
      <w:r>
        <w:t>identified</w:t>
      </w:r>
      <w:r>
        <w:rPr>
          <w:spacing w:val="1"/>
        </w:rPr>
        <w:t xml:space="preserve"> </w:t>
      </w:r>
      <w:r>
        <w:t>by</w:t>
      </w:r>
      <w:r>
        <w:rPr>
          <w:spacing w:val="1"/>
        </w:rPr>
        <w:t xml:space="preserve"> </w:t>
      </w:r>
      <w:r>
        <w:t>researchers</w:t>
      </w:r>
      <w:r>
        <w:rPr>
          <w:spacing w:val="1"/>
        </w:rPr>
        <w:t xml:space="preserve"> </w:t>
      </w:r>
      <w:r>
        <w:t>in</w:t>
      </w:r>
      <w:r>
        <w:rPr>
          <w:spacing w:val="1"/>
        </w:rPr>
        <w:t xml:space="preserve"> </w:t>
      </w:r>
      <w:r>
        <w:t>mathematics education.</w:t>
      </w:r>
      <w:r>
        <w:rPr>
          <w:spacing w:val="1"/>
        </w:rPr>
        <w:t xml:space="preserve"> </w:t>
      </w:r>
      <w:r>
        <w:t>Obioma (2011) identified poor method of teaching as one of the factors</w:t>
      </w:r>
      <w:r>
        <w:rPr>
          <w:spacing w:val="1"/>
        </w:rPr>
        <w:t xml:space="preserve"> </w:t>
      </w:r>
      <w:r>
        <w:t>largely responsible for students‟ poor performance in mathematics. This supported Eniayeju and</w:t>
      </w:r>
      <w:r>
        <w:rPr>
          <w:spacing w:val="1"/>
        </w:rPr>
        <w:t xml:space="preserve"> </w:t>
      </w:r>
      <w:r>
        <w:t>Azuka</w:t>
      </w:r>
      <w:r>
        <w:rPr>
          <w:spacing w:val="1"/>
        </w:rPr>
        <w:t xml:space="preserve"> </w:t>
      </w:r>
      <w:r>
        <w:t>(2010)</w:t>
      </w:r>
      <w:r>
        <w:rPr>
          <w:spacing w:val="1"/>
        </w:rPr>
        <w:t xml:space="preserve"> </w:t>
      </w:r>
      <w:r>
        <w:t>who</w:t>
      </w:r>
      <w:r>
        <w:rPr>
          <w:spacing w:val="1"/>
        </w:rPr>
        <w:t xml:space="preserve"> </w:t>
      </w:r>
      <w:r>
        <w:t>revealed</w:t>
      </w:r>
      <w:r>
        <w:rPr>
          <w:spacing w:val="1"/>
        </w:rPr>
        <w:t xml:space="preserve"> </w:t>
      </w:r>
      <w:r>
        <w:t>that</w:t>
      </w:r>
      <w:r>
        <w:rPr>
          <w:spacing w:val="1"/>
        </w:rPr>
        <w:t xml:space="preserve"> </w:t>
      </w:r>
      <w:r>
        <w:t>mathematics</w:t>
      </w:r>
      <w:r>
        <w:rPr>
          <w:spacing w:val="1"/>
        </w:rPr>
        <w:t xml:space="preserve"> </w:t>
      </w:r>
      <w:r>
        <w:t>teachers</w:t>
      </w:r>
      <w:r>
        <w:rPr>
          <w:spacing w:val="1"/>
        </w:rPr>
        <w:t xml:space="preserve"> </w:t>
      </w:r>
      <w:r>
        <w:t>rated</w:t>
      </w:r>
      <w:r>
        <w:rPr>
          <w:spacing w:val="1"/>
        </w:rPr>
        <w:t xml:space="preserve"> </w:t>
      </w:r>
      <w:r>
        <w:t>method</w:t>
      </w:r>
      <w:r>
        <w:rPr>
          <w:spacing w:val="1"/>
        </w:rPr>
        <w:t xml:space="preserve"> </w:t>
      </w:r>
      <w:r>
        <w:t>of</w:t>
      </w:r>
      <w:r>
        <w:rPr>
          <w:spacing w:val="1"/>
        </w:rPr>
        <w:t xml:space="preserve"> </w:t>
      </w:r>
      <w:r>
        <w:t>teaching</w:t>
      </w:r>
      <w:r>
        <w:rPr>
          <w:spacing w:val="61"/>
        </w:rPr>
        <w:t xml:space="preserve"> </w:t>
      </w:r>
      <w:r>
        <w:t>as</w:t>
      </w:r>
      <w:r>
        <w:rPr>
          <w:spacing w:val="1"/>
        </w:rPr>
        <w:t xml:space="preserve"> </w:t>
      </w:r>
      <w:r>
        <w:t>average/above average among the factors affecting effective mathematics teaching and learning.</w:t>
      </w:r>
      <w:r>
        <w:rPr>
          <w:spacing w:val="1"/>
        </w:rPr>
        <w:t xml:space="preserve"> </w:t>
      </w:r>
      <w:r>
        <w:t>Other factors rated as above average are teachers‟ knowledge of subject matter and possession of</w:t>
      </w:r>
      <w:r>
        <w:rPr>
          <w:spacing w:val="-57"/>
        </w:rPr>
        <w:t xml:space="preserve"> </w:t>
      </w:r>
      <w:r>
        <w:t>professional qualification. Salary and condition of service were rated below average. Further,</w:t>
      </w:r>
      <w:r>
        <w:rPr>
          <w:spacing w:val="1"/>
        </w:rPr>
        <w:t xml:space="preserve"> </w:t>
      </w:r>
      <w:r>
        <w:t>Usman (2004) classified poor method of teaching as one of the micro problems leading to poor</w:t>
      </w:r>
      <w:r>
        <w:rPr>
          <w:spacing w:val="1"/>
        </w:rPr>
        <w:t xml:space="preserve"> </w:t>
      </w:r>
      <w:r>
        <w:t>performance</w:t>
      </w:r>
      <w:r>
        <w:rPr>
          <w:spacing w:val="1"/>
        </w:rPr>
        <w:t xml:space="preserve"> </w:t>
      </w:r>
      <w:r>
        <w:t>in</w:t>
      </w:r>
      <w:r>
        <w:rPr>
          <w:spacing w:val="1"/>
        </w:rPr>
        <w:t xml:space="preserve"> </w:t>
      </w:r>
      <w:r>
        <w:t>mathematics.</w:t>
      </w:r>
      <w:r>
        <w:rPr>
          <w:spacing w:val="1"/>
        </w:rPr>
        <w:t xml:space="preserve"> </w:t>
      </w:r>
      <w:r>
        <w:t>Micro</w:t>
      </w:r>
      <w:r>
        <w:rPr>
          <w:spacing w:val="1"/>
        </w:rPr>
        <w:t xml:space="preserve"> </w:t>
      </w:r>
      <w:r>
        <w:t>problems</w:t>
      </w:r>
      <w:r>
        <w:rPr>
          <w:spacing w:val="1"/>
        </w:rPr>
        <w:t xml:space="preserve"> </w:t>
      </w:r>
      <w:r>
        <w:t>are</w:t>
      </w:r>
      <w:r>
        <w:rPr>
          <w:spacing w:val="1"/>
        </w:rPr>
        <w:t xml:space="preserve"> </w:t>
      </w:r>
      <w:r>
        <w:t>those</w:t>
      </w:r>
      <w:r>
        <w:rPr>
          <w:spacing w:val="1"/>
        </w:rPr>
        <w:t xml:space="preserve"> </w:t>
      </w:r>
      <w:r>
        <w:t>problems</w:t>
      </w:r>
      <w:r>
        <w:rPr>
          <w:spacing w:val="1"/>
        </w:rPr>
        <w:t xml:space="preserve"> </w:t>
      </w:r>
      <w:r>
        <w:t>considered</w:t>
      </w:r>
      <w:r>
        <w:rPr>
          <w:spacing w:val="1"/>
        </w:rPr>
        <w:t xml:space="preserve"> </w:t>
      </w:r>
      <w:r>
        <w:t>internal</w:t>
      </w:r>
      <w:r>
        <w:rPr>
          <w:spacing w:val="1"/>
        </w:rPr>
        <w:t xml:space="preserve"> </w:t>
      </w:r>
      <w:r>
        <w:t>to</w:t>
      </w:r>
      <w:r>
        <w:rPr>
          <w:spacing w:val="1"/>
        </w:rPr>
        <w:t xml:space="preserve"> </w:t>
      </w:r>
      <w:r>
        <w:t>mathematics education. Other micro problems are class size and instructional materials (Usman,</w:t>
      </w:r>
      <w:r>
        <w:rPr>
          <w:spacing w:val="1"/>
        </w:rPr>
        <w:t xml:space="preserve"> </w:t>
      </w:r>
      <w:r>
        <w:t>2004). The urge to find solution to poor performance in mathematics made James and Taiwo</w:t>
      </w:r>
      <w:r>
        <w:rPr>
          <w:spacing w:val="1"/>
        </w:rPr>
        <w:t xml:space="preserve"> </w:t>
      </w:r>
      <w:r>
        <w:t>(2011)</w:t>
      </w:r>
      <w:r>
        <w:rPr>
          <w:spacing w:val="34"/>
        </w:rPr>
        <w:t xml:space="preserve"> </w:t>
      </w:r>
      <w:r>
        <w:t>to</w:t>
      </w:r>
      <w:r>
        <w:rPr>
          <w:spacing w:val="36"/>
        </w:rPr>
        <w:t xml:space="preserve"> </w:t>
      </w:r>
      <w:r>
        <w:t>seek</w:t>
      </w:r>
      <w:r>
        <w:rPr>
          <w:spacing w:val="34"/>
        </w:rPr>
        <w:t xml:space="preserve"> </w:t>
      </w:r>
      <w:r>
        <w:t>the</w:t>
      </w:r>
      <w:r>
        <w:rPr>
          <w:spacing w:val="35"/>
        </w:rPr>
        <w:t xml:space="preserve"> </w:t>
      </w:r>
      <w:r>
        <w:t>view</w:t>
      </w:r>
      <w:r>
        <w:rPr>
          <w:spacing w:val="36"/>
        </w:rPr>
        <w:t xml:space="preserve"> </w:t>
      </w:r>
      <w:r>
        <w:t>of</w:t>
      </w:r>
      <w:r>
        <w:rPr>
          <w:spacing w:val="35"/>
        </w:rPr>
        <w:t xml:space="preserve"> </w:t>
      </w:r>
      <w:r>
        <w:t>students</w:t>
      </w:r>
      <w:r>
        <w:rPr>
          <w:spacing w:val="35"/>
        </w:rPr>
        <w:t xml:space="preserve"> </w:t>
      </w:r>
      <w:r>
        <w:t>in</w:t>
      </w:r>
      <w:r>
        <w:rPr>
          <w:spacing w:val="36"/>
        </w:rPr>
        <w:t xml:space="preserve"> </w:t>
      </w:r>
      <w:r>
        <w:t>Sokoto</w:t>
      </w:r>
      <w:r>
        <w:rPr>
          <w:spacing w:val="35"/>
        </w:rPr>
        <w:t xml:space="preserve"> </w:t>
      </w:r>
      <w:r>
        <w:t>state</w:t>
      </w:r>
      <w:r>
        <w:rPr>
          <w:spacing w:val="34"/>
        </w:rPr>
        <w:t xml:space="preserve"> </w:t>
      </w:r>
      <w:r>
        <w:t>about</w:t>
      </w:r>
      <w:r>
        <w:rPr>
          <w:spacing w:val="36"/>
        </w:rPr>
        <w:t xml:space="preserve"> </w:t>
      </w:r>
      <w:r>
        <w:t>the</w:t>
      </w:r>
      <w:r>
        <w:rPr>
          <w:spacing w:val="34"/>
        </w:rPr>
        <w:t xml:space="preserve"> </w:t>
      </w:r>
      <w:r>
        <w:t>possible</w:t>
      </w:r>
      <w:r>
        <w:rPr>
          <w:spacing w:val="35"/>
        </w:rPr>
        <w:t xml:space="preserve"> </w:t>
      </w:r>
      <w:r>
        <w:t>causes</w:t>
      </w:r>
      <w:r>
        <w:rPr>
          <w:spacing w:val="34"/>
        </w:rPr>
        <w:t xml:space="preserve"> </w:t>
      </w:r>
      <w:r>
        <w:t>of</w:t>
      </w:r>
      <w:r>
        <w:rPr>
          <w:spacing w:val="35"/>
        </w:rPr>
        <w:t xml:space="preserve"> </w:t>
      </w:r>
      <w:r>
        <w:t>their</w:t>
      </w:r>
      <w:r>
        <w:rPr>
          <w:spacing w:val="34"/>
        </w:rPr>
        <w:t xml:space="preserve"> </w:t>
      </w:r>
      <w:r>
        <w:t>dismal</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3"/>
      </w:pPr>
      <w:r>
        <w:t>performance</w:t>
      </w:r>
      <w:r>
        <w:rPr>
          <w:spacing w:val="25"/>
        </w:rPr>
        <w:t xml:space="preserve"> </w:t>
      </w:r>
      <w:r>
        <w:t>in</w:t>
      </w:r>
      <w:r>
        <w:rPr>
          <w:spacing w:val="26"/>
        </w:rPr>
        <w:t xml:space="preserve"> </w:t>
      </w:r>
      <w:r>
        <w:t>the</w:t>
      </w:r>
      <w:r>
        <w:rPr>
          <w:spacing w:val="25"/>
        </w:rPr>
        <w:t xml:space="preserve"> </w:t>
      </w:r>
      <w:r>
        <w:t>subject.</w:t>
      </w:r>
      <w:r>
        <w:rPr>
          <w:spacing w:val="26"/>
        </w:rPr>
        <w:t xml:space="preserve"> </w:t>
      </w:r>
      <w:r>
        <w:t>Results</w:t>
      </w:r>
      <w:r>
        <w:rPr>
          <w:spacing w:val="26"/>
        </w:rPr>
        <w:t xml:space="preserve"> </w:t>
      </w:r>
      <w:r>
        <w:t>showed</w:t>
      </w:r>
      <w:r>
        <w:rPr>
          <w:spacing w:val="26"/>
        </w:rPr>
        <w:t xml:space="preserve"> </w:t>
      </w:r>
      <w:r>
        <w:t>that</w:t>
      </w:r>
      <w:r>
        <w:rPr>
          <w:spacing w:val="26"/>
        </w:rPr>
        <w:t xml:space="preserve"> </w:t>
      </w:r>
      <w:r>
        <w:t>out</w:t>
      </w:r>
      <w:r>
        <w:rPr>
          <w:spacing w:val="26"/>
        </w:rPr>
        <w:t xml:space="preserve"> </w:t>
      </w:r>
      <w:r>
        <w:t>of</w:t>
      </w:r>
      <w:r>
        <w:rPr>
          <w:spacing w:val="25"/>
        </w:rPr>
        <w:t xml:space="preserve"> </w:t>
      </w:r>
      <w:r>
        <w:t>the</w:t>
      </w:r>
      <w:r>
        <w:rPr>
          <w:spacing w:val="25"/>
        </w:rPr>
        <w:t xml:space="preserve"> </w:t>
      </w:r>
      <w:r>
        <w:t>280</w:t>
      </w:r>
      <w:r>
        <w:rPr>
          <w:spacing w:val="26"/>
        </w:rPr>
        <w:t xml:space="preserve"> </w:t>
      </w:r>
      <w:r>
        <w:t>students</w:t>
      </w:r>
      <w:r>
        <w:rPr>
          <w:spacing w:val="26"/>
        </w:rPr>
        <w:t xml:space="preserve"> </w:t>
      </w:r>
      <w:r>
        <w:t>surveyed,</w:t>
      </w:r>
      <w:r>
        <w:rPr>
          <w:spacing w:val="26"/>
        </w:rPr>
        <w:t xml:space="preserve"> </w:t>
      </w:r>
      <w:r>
        <w:t>162</w:t>
      </w:r>
      <w:r>
        <w:rPr>
          <w:spacing w:val="-57"/>
        </w:rPr>
        <w:t xml:space="preserve"> </w:t>
      </w:r>
      <w:r>
        <w:t>representing</w:t>
      </w:r>
      <w:r>
        <w:rPr>
          <w:spacing w:val="25"/>
        </w:rPr>
        <w:t xml:space="preserve"> </w:t>
      </w:r>
      <w:r>
        <w:t>58.3%</w:t>
      </w:r>
      <w:r>
        <w:rPr>
          <w:spacing w:val="27"/>
        </w:rPr>
        <w:t xml:space="preserve"> </w:t>
      </w:r>
      <w:r>
        <w:t>agreed</w:t>
      </w:r>
      <w:r>
        <w:rPr>
          <w:spacing w:val="27"/>
        </w:rPr>
        <w:t xml:space="preserve"> </w:t>
      </w:r>
      <w:r>
        <w:t>that</w:t>
      </w:r>
      <w:r>
        <w:rPr>
          <w:spacing w:val="28"/>
        </w:rPr>
        <w:t xml:space="preserve"> </w:t>
      </w:r>
      <w:r>
        <w:t>poor</w:t>
      </w:r>
      <w:r>
        <w:rPr>
          <w:spacing w:val="26"/>
        </w:rPr>
        <w:t xml:space="preserve"> </w:t>
      </w:r>
      <w:r>
        <w:t>method</w:t>
      </w:r>
      <w:r>
        <w:rPr>
          <w:spacing w:val="28"/>
        </w:rPr>
        <w:t xml:space="preserve"> </w:t>
      </w:r>
      <w:r>
        <w:t>of</w:t>
      </w:r>
      <w:r>
        <w:rPr>
          <w:spacing w:val="26"/>
        </w:rPr>
        <w:t xml:space="preserve"> </w:t>
      </w:r>
      <w:r>
        <w:t>teaching</w:t>
      </w:r>
      <w:r>
        <w:rPr>
          <w:spacing w:val="26"/>
        </w:rPr>
        <w:t xml:space="preserve"> </w:t>
      </w:r>
      <w:r>
        <w:t>remains</w:t>
      </w:r>
      <w:r>
        <w:rPr>
          <w:spacing w:val="27"/>
        </w:rPr>
        <w:t xml:space="preserve"> </w:t>
      </w:r>
      <w:r>
        <w:t>a</w:t>
      </w:r>
      <w:r>
        <w:rPr>
          <w:spacing w:val="27"/>
        </w:rPr>
        <w:t xml:space="preserve"> </w:t>
      </w:r>
      <w:r>
        <w:t>factor</w:t>
      </w:r>
      <w:r>
        <w:rPr>
          <w:spacing w:val="29"/>
        </w:rPr>
        <w:t xml:space="preserve"> </w:t>
      </w:r>
      <w:r>
        <w:t>responsible</w:t>
      </w:r>
      <w:r>
        <w:rPr>
          <w:spacing w:val="28"/>
        </w:rPr>
        <w:t xml:space="preserve"> </w:t>
      </w:r>
      <w:r>
        <w:t>for</w:t>
      </w:r>
      <w:r>
        <w:rPr>
          <w:spacing w:val="26"/>
        </w:rPr>
        <w:t xml:space="preserve"> </w:t>
      </w:r>
      <w:r>
        <w:t>their</w:t>
      </w:r>
      <w:r>
        <w:rPr>
          <w:spacing w:val="-57"/>
        </w:rPr>
        <w:t xml:space="preserve"> </w:t>
      </w:r>
      <w:r>
        <w:t>learning difficulty in mathematics. Other researchers who viewed inappropriate method of</w:t>
      </w:r>
      <w:r>
        <w:rPr>
          <w:spacing w:val="1"/>
        </w:rPr>
        <w:t xml:space="preserve"> </w:t>
      </w:r>
      <w:r>
        <w:t>teaching</w:t>
      </w:r>
      <w:r>
        <w:rPr>
          <w:spacing w:val="49"/>
        </w:rPr>
        <w:t xml:space="preserve"> </w:t>
      </w:r>
      <w:r>
        <w:t>as</w:t>
      </w:r>
      <w:r>
        <w:rPr>
          <w:spacing w:val="54"/>
        </w:rPr>
        <w:t xml:space="preserve"> </w:t>
      </w:r>
      <w:r>
        <w:t>a</w:t>
      </w:r>
      <w:r>
        <w:rPr>
          <w:spacing w:val="51"/>
        </w:rPr>
        <w:t xml:space="preserve"> </w:t>
      </w:r>
      <w:r>
        <w:t>strong</w:t>
      </w:r>
      <w:r>
        <w:rPr>
          <w:spacing w:val="52"/>
        </w:rPr>
        <w:t xml:space="preserve"> </w:t>
      </w:r>
      <w:r>
        <w:t>factor</w:t>
      </w:r>
      <w:r>
        <w:rPr>
          <w:spacing w:val="51"/>
        </w:rPr>
        <w:t xml:space="preserve"> </w:t>
      </w:r>
      <w:r>
        <w:t>leading</w:t>
      </w:r>
      <w:r>
        <w:rPr>
          <w:spacing w:val="52"/>
        </w:rPr>
        <w:t xml:space="preserve"> </w:t>
      </w:r>
      <w:r>
        <w:t>to</w:t>
      </w:r>
      <w:r>
        <w:rPr>
          <w:spacing w:val="52"/>
        </w:rPr>
        <w:t xml:space="preserve"> </w:t>
      </w:r>
      <w:r>
        <w:t>poor</w:t>
      </w:r>
      <w:r>
        <w:rPr>
          <w:spacing w:val="51"/>
        </w:rPr>
        <w:t xml:space="preserve"> </w:t>
      </w:r>
      <w:r>
        <w:t>performance</w:t>
      </w:r>
      <w:r>
        <w:rPr>
          <w:spacing w:val="57"/>
        </w:rPr>
        <w:t xml:space="preserve"> </w:t>
      </w:r>
      <w:r>
        <w:t>are</w:t>
      </w:r>
      <w:r>
        <w:rPr>
          <w:spacing w:val="53"/>
        </w:rPr>
        <w:t xml:space="preserve"> </w:t>
      </w:r>
      <w:r>
        <w:t>Hassan</w:t>
      </w:r>
      <w:r>
        <w:rPr>
          <w:spacing w:val="54"/>
        </w:rPr>
        <w:t xml:space="preserve"> </w:t>
      </w:r>
      <w:r>
        <w:t>(2010)</w:t>
      </w:r>
      <w:r>
        <w:rPr>
          <w:spacing w:val="50"/>
        </w:rPr>
        <w:t xml:space="preserve"> </w:t>
      </w:r>
      <w:r>
        <w:t>and</w:t>
      </w:r>
      <w:r>
        <w:rPr>
          <w:spacing w:val="54"/>
        </w:rPr>
        <w:t xml:space="preserve"> </w:t>
      </w:r>
      <w:r>
        <w:t>Okurumeh</w:t>
      </w:r>
      <w:r>
        <w:rPr>
          <w:spacing w:val="1"/>
        </w:rPr>
        <w:t xml:space="preserve"> </w:t>
      </w:r>
      <w:r>
        <w:t>(2003).</w:t>
      </w:r>
    </w:p>
    <w:p>
      <w:pPr>
        <w:pStyle w:val="5"/>
        <w:spacing w:line="480" w:lineRule="auto"/>
        <w:ind w:left="300" w:right="1118" w:firstLine="360"/>
        <w:jc w:val="both"/>
      </w:pPr>
      <w:r>
        <w:t>Another strong factor leading to poor performance is students‟ attitude towards mathematics</w:t>
      </w:r>
      <w:r>
        <w:rPr>
          <w:spacing w:val="1"/>
        </w:rPr>
        <w:t xml:space="preserve"> </w:t>
      </w:r>
      <w:r>
        <w:t>which has been negative. Yara (2009) indicated that there is a direct link between students‟</w:t>
      </w:r>
      <w:r>
        <w:rPr>
          <w:spacing w:val="1"/>
        </w:rPr>
        <w:t xml:space="preserve"> </w:t>
      </w:r>
      <w:r>
        <w:t>attitude</w:t>
      </w:r>
      <w:r>
        <w:rPr>
          <w:spacing w:val="1"/>
        </w:rPr>
        <w:t xml:space="preserve"> </w:t>
      </w:r>
      <w:r>
        <w:t>and</w:t>
      </w:r>
      <w:r>
        <w:rPr>
          <w:spacing w:val="1"/>
        </w:rPr>
        <w:t xml:space="preserve"> </w:t>
      </w:r>
      <w:r>
        <w:t>their</w:t>
      </w:r>
      <w:r>
        <w:rPr>
          <w:spacing w:val="1"/>
        </w:rPr>
        <w:t xml:space="preserve"> </w:t>
      </w:r>
      <w:r>
        <w:t>learning</w:t>
      </w:r>
      <w:r>
        <w:rPr>
          <w:spacing w:val="1"/>
        </w:rPr>
        <w:t xml:space="preserve"> </w:t>
      </w:r>
      <w:r>
        <w:t>outcomes</w:t>
      </w:r>
      <w:r>
        <w:rPr>
          <w:spacing w:val="1"/>
        </w:rPr>
        <w:t xml:space="preserve"> </w:t>
      </w:r>
      <w:r>
        <w:t>in</w:t>
      </w:r>
      <w:r>
        <w:rPr>
          <w:spacing w:val="1"/>
        </w:rPr>
        <w:t xml:space="preserve"> </w:t>
      </w:r>
      <w:r>
        <w:t>mathematics.</w:t>
      </w:r>
      <w:r>
        <w:rPr>
          <w:spacing w:val="1"/>
        </w:rPr>
        <w:t xml:space="preserve"> </w:t>
      </w:r>
      <w:r>
        <w:t>However,</w:t>
      </w:r>
      <w:r>
        <w:rPr>
          <w:spacing w:val="1"/>
        </w:rPr>
        <w:t xml:space="preserve"> </w:t>
      </w:r>
      <w:r>
        <w:t>positive</w:t>
      </w:r>
      <w:r>
        <w:rPr>
          <w:spacing w:val="1"/>
        </w:rPr>
        <w:t xml:space="preserve"> </w:t>
      </w:r>
      <w:r>
        <w:t>students‟</w:t>
      </w:r>
      <w:r>
        <w:rPr>
          <w:spacing w:val="60"/>
        </w:rPr>
        <w:t xml:space="preserve"> </w:t>
      </w:r>
      <w:r>
        <w:t>attitude</w:t>
      </w:r>
      <w:r>
        <w:rPr>
          <w:spacing w:val="1"/>
        </w:rPr>
        <w:t xml:space="preserve"> </w:t>
      </w:r>
      <w:r>
        <w:t>towards</w:t>
      </w:r>
      <w:r>
        <w:rPr>
          <w:spacing w:val="-1"/>
        </w:rPr>
        <w:t xml:space="preserve"> </w:t>
      </w:r>
      <w:r>
        <w:t>mathematics</w:t>
      </w:r>
      <w:r>
        <w:rPr>
          <w:spacing w:val="-1"/>
        </w:rPr>
        <w:t xml:space="preserve"> </w:t>
      </w:r>
      <w:r>
        <w:t>can</w:t>
      </w:r>
      <w:r>
        <w:rPr>
          <w:spacing w:val="1"/>
        </w:rPr>
        <w:t xml:space="preserve"> </w:t>
      </w:r>
      <w:r>
        <w:t>be enhanced</w:t>
      </w:r>
      <w:r>
        <w:rPr>
          <w:spacing w:val="-1"/>
        </w:rPr>
        <w:t xml:space="preserve"> </w:t>
      </w:r>
      <w:r>
        <w:t>when</w:t>
      </w:r>
      <w:r>
        <w:rPr>
          <w:spacing w:val="-1"/>
        </w:rPr>
        <w:t xml:space="preserve"> </w:t>
      </w:r>
      <w:r>
        <w:t>suitable</w:t>
      </w:r>
      <w:r>
        <w:rPr>
          <w:spacing w:val="-1"/>
        </w:rPr>
        <w:t xml:space="preserve"> </w:t>
      </w:r>
      <w:r>
        <w:t>method</w:t>
      </w:r>
      <w:r>
        <w:rPr>
          <w:spacing w:val="-1"/>
        </w:rPr>
        <w:t xml:space="preserve"> </w:t>
      </w:r>
      <w:r>
        <w:t>of</w:t>
      </w:r>
      <w:r>
        <w:rPr>
          <w:spacing w:val="-2"/>
        </w:rPr>
        <w:t xml:space="preserve"> </w:t>
      </w:r>
      <w:r>
        <w:t>teaching</w:t>
      </w:r>
      <w:r>
        <w:rPr>
          <w:spacing w:val="-3"/>
        </w:rPr>
        <w:t xml:space="preserve"> </w:t>
      </w:r>
      <w:r>
        <w:t>is</w:t>
      </w:r>
      <w:r>
        <w:rPr>
          <w:spacing w:val="1"/>
        </w:rPr>
        <w:t xml:space="preserve"> </w:t>
      </w:r>
      <w:r>
        <w:t>employed</w:t>
      </w:r>
      <w:r>
        <w:rPr>
          <w:spacing w:val="-1"/>
        </w:rPr>
        <w:t xml:space="preserve"> </w:t>
      </w:r>
      <w:r>
        <w:t>to</w:t>
      </w:r>
      <w:r>
        <w:rPr>
          <w:spacing w:val="-1"/>
        </w:rPr>
        <w:t xml:space="preserve"> </w:t>
      </w:r>
      <w:r>
        <w:t>teach</w:t>
      </w:r>
    </w:p>
    <w:p>
      <w:pPr>
        <w:pStyle w:val="5"/>
        <w:rPr>
          <w:sz w:val="26"/>
        </w:rPr>
      </w:pPr>
    </w:p>
    <w:p>
      <w:pPr>
        <w:pStyle w:val="5"/>
        <w:rPr>
          <w:sz w:val="26"/>
        </w:rPr>
      </w:pPr>
    </w:p>
    <w:p>
      <w:pPr>
        <w:pStyle w:val="5"/>
        <w:spacing w:before="8"/>
        <w:rPr>
          <w:sz w:val="30"/>
        </w:rPr>
      </w:pPr>
    </w:p>
    <w:p>
      <w:pPr>
        <w:pStyle w:val="5"/>
        <w:spacing w:before="1" w:line="482" w:lineRule="auto"/>
        <w:ind w:left="300" w:right="1118"/>
        <w:jc w:val="both"/>
      </w:pPr>
      <w:r>
        <w:t>the subject. This view was empirically established by Bolaji (2005),   as cited by Yara (2009),</w:t>
      </w:r>
      <w:r>
        <w:rPr>
          <w:spacing w:val="1"/>
        </w:rPr>
        <w:t xml:space="preserve"> </w:t>
      </w:r>
      <w:r>
        <w:t>that the teacher‟s method of teaching and his personality greatly accounted for the students‟</w:t>
      </w:r>
      <w:r>
        <w:rPr>
          <w:spacing w:val="1"/>
        </w:rPr>
        <w:t xml:space="preserve"> </w:t>
      </w:r>
      <w:r>
        <w:t>positive</w:t>
      </w:r>
      <w:r>
        <w:rPr>
          <w:spacing w:val="-1"/>
        </w:rPr>
        <w:t xml:space="preserve"> </w:t>
      </w:r>
      <w:r>
        <w:t>attitude</w:t>
      </w:r>
      <w:r>
        <w:rPr>
          <w:spacing w:val="-1"/>
        </w:rPr>
        <w:t xml:space="preserve"> </w:t>
      </w:r>
      <w:r>
        <w:t>towards mathematics.</w:t>
      </w:r>
    </w:p>
    <w:p>
      <w:pPr>
        <w:pStyle w:val="5"/>
        <w:spacing w:before="193" w:line="480" w:lineRule="auto"/>
        <w:ind w:left="300" w:right="1114" w:firstLine="422"/>
        <w:jc w:val="both"/>
      </w:pPr>
      <w:r>
        <w:t>It can be rightly argued that method of teaching mathematics adopted by the teacher has</w:t>
      </w:r>
      <w:r>
        <w:rPr>
          <w:spacing w:val="1"/>
        </w:rPr>
        <w:t xml:space="preserve"> </w:t>
      </w:r>
      <w:r>
        <w:t>influence on students‟ performance. Therefore, if mathematics concepts must be learnt, retained</w:t>
      </w:r>
      <w:r>
        <w:rPr>
          <w:spacing w:val="1"/>
        </w:rPr>
        <w:t xml:space="preserve"> </w:t>
      </w:r>
      <w:r>
        <w:t>and applied to solve problems, then, careful consideration must be given to methods by which</w:t>
      </w:r>
      <w:r>
        <w:rPr>
          <w:spacing w:val="1"/>
        </w:rPr>
        <w:t xml:space="preserve"> </w:t>
      </w:r>
      <w:r>
        <w:t>subject matter, learner and the teacher will interact. Hence, the search for appropriate method of</w:t>
      </w:r>
      <w:r>
        <w:rPr>
          <w:spacing w:val="1"/>
        </w:rPr>
        <w:t xml:space="preserve"> </w:t>
      </w:r>
      <w:r>
        <w:t>teaching</w:t>
      </w:r>
      <w:r>
        <w:rPr>
          <w:spacing w:val="56"/>
        </w:rPr>
        <w:t xml:space="preserve"> </w:t>
      </w:r>
      <w:r>
        <w:t>various</w:t>
      </w:r>
      <w:r>
        <w:rPr>
          <w:spacing w:val="58"/>
        </w:rPr>
        <w:t xml:space="preserve"> </w:t>
      </w:r>
      <w:r>
        <w:t>mathematical</w:t>
      </w:r>
      <w:r>
        <w:rPr>
          <w:spacing w:val="59"/>
        </w:rPr>
        <w:t xml:space="preserve"> </w:t>
      </w:r>
      <w:r>
        <w:t>concepts  is</w:t>
      </w:r>
      <w:r>
        <w:rPr>
          <w:spacing w:val="59"/>
        </w:rPr>
        <w:t xml:space="preserve"> </w:t>
      </w:r>
      <w:r>
        <w:t>still</w:t>
      </w:r>
      <w:r>
        <w:rPr>
          <w:spacing w:val="57"/>
        </w:rPr>
        <w:t xml:space="preserve"> </w:t>
      </w:r>
      <w:r>
        <w:t>on-going</w:t>
      </w:r>
      <w:r>
        <w:rPr>
          <w:spacing w:val="57"/>
        </w:rPr>
        <w:t xml:space="preserve"> </w:t>
      </w:r>
      <w:r>
        <w:t>among</w:t>
      </w:r>
      <w:r>
        <w:rPr>
          <w:spacing w:val="56"/>
        </w:rPr>
        <w:t xml:space="preserve"> </w:t>
      </w:r>
      <w:r>
        <w:t>researchers</w:t>
      </w:r>
      <w:r>
        <w:rPr>
          <w:spacing w:val="58"/>
        </w:rPr>
        <w:t xml:space="preserve"> </w:t>
      </w:r>
      <w:r>
        <w:t>in</w:t>
      </w:r>
      <w:r>
        <w:rPr>
          <w:spacing w:val="59"/>
        </w:rPr>
        <w:t xml:space="preserve"> </w:t>
      </w:r>
      <w:r>
        <w:t>mathematics</w:t>
      </w:r>
      <w:r>
        <w:rPr>
          <w:spacing w:val="-57"/>
        </w:rPr>
        <w:t xml:space="preserve"> </w:t>
      </w:r>
      <w:r>
        <w:t>education.</w:t>
      </w:r>
    </w:p>
    <w:p>
      <w:pPr>
        <w:pStyle w:val="5"/>
        <w:spacing w:before="200" w:line="480" w:lineRule="auto"/>
        <w:ind w:left="300" w:right="1117" w:firstLine="719"/>
        <w:jc w:val="both"/>
      </w:pPr>
      <w:r>
        <w:t>This study explored the impacts of jigsaw II co-operative learning instructional strategy</w:t>
      </w:r>
      <w:r>
        <w:rPr>
          <w:spacing w:val="1"/>
        </w:rPr>
        <w:t xml:space="preserve"> </w:t>
      </w:r>
      <w:r>
        <w:t>on</w:t>
      </w:r>
      <w:r>
        <w:rPr>
          <w:spacing w:val="1"/>
        </w:rPr>
        <w:t xml:space="preserve"> </w:t>
      </w:r>
      <w:r>
        <w:t>performance</w:t>
      </w:r>
      <w:r>
        <w:rPr>
          <w:spacing w:val="1"/>
        </w:rPr>
        <w:t xml:space="preserve"> </w:t>
      </w:r>
      <w:r>
        <w:t>and</w:t>
      </w:r>
      <w:r>
        <w:rPr>
          <w:spacing w:val="1"/>
        </w:rPr>
        <w:t xml:space="preserve"> </w:t>
      </w:r>
      <w:r>
        <w:t>retention</w:t>
      </w:r>
      <w:r>
        <w:rPr>
          <w:spacing w:val="1"/>
        </w:rPr>
        <w:t xml:space="preserve"> </w:t>
      </w:r>
      <w:r>
        <w:t>ability</w:t>
      </w:r>
      <w:r>
        <w:rPr>
          <w:spacing w:val="1"/>
        </w:rPr>
        <w:t xml:space="preserve"> </w:t>
      </w:r>
      <w:r>
        <w:t>of</w:t>
      </w:r>
      <w:r>
        <w:rPr>
          <w:spacing w:val="1"/>
        </w:rPr>
        <w:t xml:space="preserve"> </w:t>
      </w:r>
      <w:r>
        <w:t>senior</w:t>
      </w:r>
      <w:r>
        <w:rPr>
          <w:spacing w:val="1"/>
        </w:rPr>
        <w:t xml:space="preserve"> </w:t>
      </w:r>
      <w:r>
        <w:t>secondary</w:t>
      </w:r>
      <w:r>
        <w:rPr>
          <w:spacing w:val="1"/>
        </w:rPr>
        <w:t xml:space="preserve"> </w:t>
      </w:r>
      <w:r>
        <w:t>students</w:t>
      </w:r>
      <w:r>
        <w:rPr>
          <w:spacing w:val="1"/>
        </w:rPr>
        <w:t xml:space="preserve"> </w:t>
      </w:r>
      <w:r>
        <w:t>in</w:t>
      </w:r>
      <w:r>
        <w:rPr>
          <w:spacing w:val="1"/>
        </w:rPr>
        <w:t xml:space="preserve"> </w:t>
      </w:r>
      <w:r>
        <w:t>mensuration</w:t>
      </w:r>
      <w:r>
        <w:rPr>
          <w:spacing w:val="60"/>
        </w:rPr>
        <w:t xml:space="preserve"> </w:t>
      </w:r>
      <w:r>
        <w:t>when</w:t>
      </w:r>
      <w:r>
        <w:rPr>
          <w:spacing w:val="1"/>
        </w:rPr>
        <w:t xml:space="preserve"> </w:t>
      </w:r>
      <w:r>
        <w:t>compared</w:t>
      </w:r>
      <w:r>
        <w:rPr>
          <w:spacing w:val="-1"/>
        </w:rPr>
        <w:t xml:space="preserve"> </w:t>
      </w:r>
      <w:r>
        <w:t>with the</w:t>
      </w:r>
      <w:r>
        <w:rPr>
          <w:spacing w:val="-1"/>
        </w:rPr>
        <w:t xml:space="preserve"> </w:t>
      </w:r>
      <w:r>
        <w:t>traditional lecture</w:t>
      </w:r>
      <w:r>
        <w:rPr>
          <w:spacing w:val="-2"/>
        </w:rPr>
        <w:t xml:space="preserve"> </w:t>
      </w:r>
      <w:r>
        <w:t>method of teaching.</w:t>
      </w:r>
    </w:p>
    <w:p>
      <w:pPr>
        <w:spacing w:after="0" w:line="480" w:lineRule="auto"/>
        <w:jc w:val="both"/>
        <w:sectPr>
          <w:pgSz w:w="12240" w:h="15840"/>
          <w:pgMar w:top="1360" w:right="320" w:bottom="1200" w:left="1140" w:header="0" w:footer="1012" w:gutter="0"/>
          <w:cols w:space="720" w:num="1"/>
        </w:sectPr>
      </w:pPr>
    </w:p>
    <w:p>
      <w:pPr>
        <w:pStyle w:val="2"/>
        <w:numPr>
          <w:ilvl w:val="1"/>
          <w:numId w:val="17"/>
        </w:numPr>
        <w:tabs>
          <w:tab w:val="left" w:pos="840"/>
          <w:tab w:val="left" w:pos="841"/>
        </w:tabs>
        <w:spacing w:before="79" w:after="0" w:line="240" w:lineRule="auto"/>
        <w:ind w:left="840" w:right="0" w:hanging="541"/>
        <w:jc w:val="left"/>
      </w:pPr>
      <w:bookmarkStart w:id="17" w:name="_TOC_250034"/>
      <w:r>
        <w:t>Co-operative</w:t>
      </w:r>
      <w:r>
        <w:rPr>
          <w:spacing w:val="-3"/>
        </w:rPr>
        <w:t xml:space="preserve"> </w:t>
      </w:r>
      <w:r>
        <w:t>Learning</w:t>
      </w:r>
      <w:r>
        <w:rPr>
          <w:spacing w:val="-2"/>
        </w:rPr>
        <w:t xml:space="preserve"> </w:t>
      </w:r>
      <w:r>
        <w:t>Instructional</w:t>
      </w:r>
      <w:r>
        <w:rPr>
          <w:spacing w:val="-2"/>
        </w:rPr>
        <w:t xml:space="preserve"> </w:t>
      </w:r>
      <w:bookmarkEnd w:id="17"/>
      <w:r>
        <w:t>Strategies</w:t>
      </w:r>
    </w:p>
    <w:p>
      <w:pPr>
        <w:pStyle w:val="5"/>
        <w:rPr>
          <w:b/>
          <w:sz w:val="26"/>
        </w:rPr>
      </w:pPr>
    </w:p>
    <w:p>
      <w:pPr>
        <w:pStyle w:val="5"/>
        <w:spacing w:before="169" w:line="480" w:lineRule="auto"/>
        <w:ind w:left="300" w:right="1114" w:firstLine="360"/>
      </w:pPr>
      <w:r>
        <w:t>Various</w:t>
      </w:r>
      <w:r>
        <w:rPr>
          <w:spacing w:val="13"/>
        </w:rPr>
        <w:t xml:space="preserve"> </w:t>
      </w:r>
      <w:r>
        <w:t>scholars</w:t>
      </w:r>
      <w:r>
        <w:rPr>
          <w:spacing w:val="13"/>
        </w:rPr>
        <w:t xml:space="preserve"> </w:t>
      </w:r>
      <w:r>
        <w:t>have</w:t>
      </w:r>
      <w:r>
        <w:rPr>
          <w:spacing w:val="12"/>
        </w:rPr>
        <w:t xml:space="preserve"> </w:t>
      </w:r>
      <w:r>
        <w:t>defined</w:t>
      </w:r>
      <w:r>
        <w:rPr>
          <w:spacing w:val="13"/>
        </w:rPr>
        <w:t xml:space="preserve"> </w:t>
      </w:r>
      <w:r>
        <w:t>co-operative</w:t>
      </w:r>
      <w:r>
        <w:rPr>
          <w:spacing w:val="12"/>
        </w:rPr>
        <w:t xml:space="preserve"> </w:t>
      </w:r>
      <w:r>
        <w:t>learning</w:t>
      </w:r>
      <w:r>
        <w:rPr>
          <w:spacing w:val="10"/>
        </w:rPr>
        <w:t xml:space="preserve"> </w:t>
      </w:r>
      <w:r>
        <w:t>in</w:t>
      </w:r>
      <w:r>
        <w:rPr>
          <w:spacing w:val="13"/>
        </w:rPr>
        <w:t xml:space="preserve"> </w:t>
      </w:r>
      <w:r>
        <w:t>various</w:t>
      </w:r>
      <w:r>
        <w:rPr>
          <w:spacing w:val="13"/>
        </w:rPr>
        <w:t xml:space="preserve"> </w:t>
      </w:r>
      <w:r>
        <w:t>ways</w:t>
      </w:r>
      <w:r>
        <w:rPr>
          <w:spacing w:val="16"/>
        </w:rPr>
        <w:t xml:space="preserve"> </w:t>
      </w:r>
      <w:r>
        <w:t>but</w:t>
      </w:r>
      <w:r>
        <w:rPr>
          <w:spacing w:val="13"/>
        </w:rPr>
        <w:t xml:space="preserve"> </w:t>
      </w:r>
      <w:r>
        <w:t>all</w:t>
      </w:r>
      <w:r>
        <w:rPr>
          <w:spacing w:val="13"/>
        </w:rPr>
        <w:t xml:space="preserve"> </w:t>
      </w:r>
      <w:r>
        <w:t>point</w:t>
      </w:r>
      <w:r>
        <w:rPr>
          <w:spacing w:val="11"/>
        </w:rPr>
        <w:t xml:space="preserve"> </w:t>
      </w:r>
      <w:r>
        <w:t>to</w:t>
      </w:r>
      <w:r>
        <w:rPr>
          <w:spacing w:val="11"/>
        </w:rPr>
        <w:t xml:space="preserve"> </w:t>
      </w:r>
      <w:r>
        <w:t>the</w:t>
      </w:r>
      <w:r>
        <w:rPr>
          <w:spacing w:val="12"/>
        </w:rPr>
        <w:t xml:space="preserve"> </w:t>
      </w:r>
      <w:r>
        <w:t>fact</w:t>
      </w:r>
      <w:r>
        <w:rPr>
          <w:spacing w:val="-57"/>
        </w:rPr>
        <w:t xml:space="preserve"> </w:t>
      </w:r>
      <w:r>
        <w:t>that</w:t>
      </w:r>
      <w:r>
        <w:rPr>
          <w:spacing w:val="35"/>
        </w:rPr>
        <w:t xml:space="preserve"> </w:t>
      </w:r>
      <w:r>
        <w:t>working</w:t>
      </w:r>
      <w:r>
        <w:rPr>
          <w:spacing w:val="34"/>
        </w:rPr>
        <w:t xml:space="preserve"> </w:t>
      </w:r>
      <w:r>
        <w:t>together</w:t>
      </w:r>
      <w:r>
        <w:rPr>
          <w:spacing w:val="35"/>
        </w:rPr>
        <w:t xml:space="preserve"> </w:t>
      </w:r>
      <w:r>
        <w:t>in</w:t>
      </w:r>
      <w:r>
        <w:rPr>
          <w:spacing w:val="39"/>
        </w:rPr>
        <w:t xml:space="preserve"> </w:t>
      </w:r>
      <w:r>
        <w:t>order</w:t>
      </w:r>
      <w:r>
        <w:rPr>
          <w:spacing w:val="38"/>
        </w:rPr>
        <w:t xml:space="preserve"> </w:t>
      </w:r>
      <w:r>
        <w:t>to</w:t>
      </w:r>
      <w:r>
        <w:rPr>
          <w:spacing w:val="38"/>
        </w:rPr>
        <w:t xml:space="preserve"> </w:t>
      </w:r>
      <w:r>
        <w:t>accomplish</w:t>
      </w:r>
      <w:r>
        <w:rPr>
          <w:spacing w:val="37"/>
        </w:rPr>
        <w:t xml:space="preserve"> </w:t>
      </w:r>
      <w:r>
        <w:t>learning</w:t>
      </w:r>
      <w:r>
        <w:rPr>
          <w:spacing w:val="36"/>
        </w:rPr>
        <w:t xml:space="preserve"> </w:t>
      </w:r>
      <w:r>
        <w:t>task</w:t>
      </w:r>
      <w:r>
        <w:rPr>
          <w:spacing w:val="35"/>
        </w:rPr>
        <w:t xml:space="preserve"> </w:t>
      </w:r>
      <w:r>
        <w:t>is</w:t>
      </w:r>
      <w:r>
        <w:rPr>
          <w:spacing w:val="37"/>
        </w:rPr>
        <w:t xml:space="preserve"> </w:t>
      </w:r>
      <w:r>
        <w:t>the</w:t>
      </w:r>
      <w:r>
        <w:rPr>
          <w:spacing w:val="38"/>
        </w:rPr>
        <w:t xml:space="preserve"> </w:t>
      </w:r>
      <w:r>
        <w:t>central</w:t>
      </w:r>
      <w:r>
        <w:rPr>
          <w:spacing w:val="38"/>
        </w:rPr>
        <w:t xml:space="preserve"> </w:t>
      </w:r>
      <w:r>
        <w:t>idea</w:t>
      </w:r>
      <w:r>
        <w:rPr>
          <w:spacing w:val="35"/>
        </w:rPr>
        <w:t xml:space="preserve"> </w:t>
      </w:r>
      <w:r>
        <w:t>behind</w:t>
      </w:r>
      <w:r>
        <w:rPr>
          <w:spacing w:val="37"/>
        </w:rPr>
        <w:t xml:space="preserve"> </w:t>
      </w:r>
      <w:r>
        <w:t>any</w:t>
      </w:r>
      <w:r>
        <w:rPr>
          <w:spacing w:val="30"/>
        </w:rPr>
        <w:t xml:space="preserve"> </w:t>
      </w:r>
      <w:r>
        <w:t>co-</w:t>
      </w:r>
      <w:r>
        <w:rPr>
          <w:spacing w:val="-57"/>
        </w:rPr>
        <w:t xml:space="preserve"> </w:t>
      </w:r>
      <w:r>
        <w:t>operative learning. In this sense, Ozekereha (2010) defined co-operative learning as a teaching</w:t>
      </w:r>
      <w:r>
        <w:rPr>
          <w:spacing w:val="1"/>
        </w:rPr>
        <w:t xml:space="preserve"> </w:t>
      </w:r>
      <w:r>
        <w:t>strategy</w:t>
      </w:r>
      <w:r>
        <w:rPr>
          <w:spacing w:val="-7"/>
        </w:rPr>
        <w:t xml:space="preserve"> </w:t>
      </w:r>
      <w:r>
        <w:t>in</w:t>
      </w:r>
      <w:r>
        <w:rPr>
          <w:spacing w:val="2"/>
        </w:rPr>
        <w:t xml:space="preserve"> </w:t>
      </w:r>
      <w:r>
        <w:t>which</w:t>
      </w:r>
      <w:r>
        <w:rPr>
          <w:spacing w:val="1"/>
        </w:rPr>
        <w:t xml:space="preserve"> </w:t>
      </w:r>
      <w:r>
        <w:t>small</w:t>
      </w:r>
      <w:r>
        <w:rPr>
          <w:spacing w:val="1"/>
        </w:rPr>
        <w:t xml:space="preserve"> </w:t>
      </w:r>
      <w:r>
        <w:t>groups,</w:t>
      </w:r>
      <w:r>
        <w:rPr>
          <w:spacing w:val="2"/>
        </w:rPr>
        <w:t xml:space="preserve"> </w:t>
      </w:r>
      <w:r>
        <w:t>each</w:t>
      </w:r>
      <w:r>
        <w:rPr>
          <w:spacing w:val="1"/>
        </w:rPr>
        <w:t xml:space="preserve"> </w:t>
      </w:r>
      <w:r>
        <w:t>with</w:t>
      </w:r>
      <w:r>
        <w:rPr>
          <w:spacing w:val="2"/>
        </w:rPr>
        <w:t xml:space="preserve"> </w:t>
      </w:r>
      <w:r>
        <w:t>students</w:t>
      </w:r>
      <w:r>
        <w:rPr>
          <w:spacing w:val="1"/>
        </w:rPr>
        <w:t xml:space="preserve"> </w:t>
      </w:r>
      <w:r>
        <w:t>of</w:t>
      </w:r>
      <w:r>
        <w:rPr>
          <w:spacing w:val="1"/>
        </w:rPr>
        <w:t xml:space="preserve"> </w:t>
      </w:r>
      <w:r>
        <w:t>different</w:t>
      </w:r>
      <w:r>
        <w:rPr>
          <w:spacing w:val="1"/>
        </w:rPr>
        <w:t xml:space="preserve"> </w:t>
      </w:r>
      <w:r>
        <w:t>levels</w:t>
      </w:r>
      <w:r>
        <w:rPr>
          <w:spacing w:val="2"/>
        </w:rPr>
        <w:t xml:space="preserve"> </w:t>
      </w:r>
      <w:r>
        <w:t>of abilities,</w:t>
      </w:r>
      <w:r>
        <w:rPr>
          <w:spacing w:val="1"/>
        </w:rPr>
        <w:t xml:space="preserve"> </w:t>
      </w:r>
      <w:r>
        <w:t>use a</w:t>
      </w:r>
      <w:r>
        <w:rPr>
          <w:spacing w:val="1"/>
        </w:rPr>
        <w:t xml:space="preserve"> </w:t>
      </w:r>
      <w:r>
        <w:t>variety</w:t>
      </w:r>
      <w:r>
        <w:rPr>
          <w:spacing w:val="-7"/>
        </w:rPr>
        <w:t xml:space="preserve"> </w:t>
      </w:r>
      <w:r>
        <w:t>of</w:t>
      </w:r>
      <w:r>
        <w:rPr>
          <w:spacing w:val="1"/>
        </w:rPr>
        <w:t xml:space="preserve"> </w:t>
      </w:r>
      <w:r>
        <w:t>learning</w:t>
      </w:r>
      <w:r>
        <w:rPr>
          <w:spacing w:val="3"/>
        </w:rPr>
        <w:t xml:space="preserve"> </w:t>
      </w:r>
      <w:r>
        <w:t>activities</w:t>
      </w:r>
      <w:r>
        <w:rPr>
          <w:spacing w:val="4"/>
        </w:rPr>
        <w:t xml:space="preserve"> </w:t>
      </w:r>
      <w:r>
        <w:t>to</w:t>
      </w:r>
      <w:r>
        <w:rPr>
          <w:spacing w:val="4"/>
        </w:rPr>
        <w:t xml:space="preserve"> </w:t>
      </w:r>
      <w:r>
        <w:t>improve</w:t>
      </w:r>
      <w:r>
        <w:rPr>
          <w:spacing w:val="2"/>
        </w:rPr>
        <w:t xml:space="preserve"> </w:t>
      </w:r>
      <w:r>
        <w:t>their</w:t>
      </w:r>
      <w:r>
        <w:rPr>
          <w:spacing w:val="5"/>
        </w:rPr>
        <w:t xml:space="preserve"> </w:t>
      </w:r>
      <w:r>
        <w:t>understanding</w:t>
      </w:r>
      <w:r>
        <w:rPr>
          <w:spacing w:val="4"/>
        </w:rPr>
        <w:t xml:space="preserve"> </w:t>
      </w:r>
      <w:r>
        <w:t>of</w:t>
      </w:r>
      <w:r>
        <w:rPr>
          <w:spacing w:val="2"/>
        </w:rPr>
        <w:t xml:space="preserve"> </w:t>
      </w:r>
      <w:r>
        <w:t>a</w:t>
      </w:r>
      <w:r>
        <w:rPr>
          <w:spacing w:val="5"/>
        </w:rPr>
        <w:t xml:space="preserve"> </w:t>
      </w:r>
      <w:r>
        <w:t>topic.</w:t>
      </w:r>
      <w:r>
        <w:rPr>
          <w:spacing w:val="5"/>
        </w:rPr>
        <w:t xml:space="preserve"> </w:t>
      </w:r>
      <w:r>
        <w:t>In</w:t>
      </w:r>
      <w:r>
        <w:rPr>
          <w:spacing w:val="6"/>
        </w:rPr>
        <w:t xml:space="preserve"> </w:t>
      </w:r>
      <w:r>
        <w:t>this</w:t>
      </w:r>
      <w:r>
        <w:rPr>
          <w:spacing w:val="3"/>
        </w:rPr>
        <w:t xml:space="preserve"> </w:t>
      </w:r>
      <w:r>
        <w:t>strategy,</w:t>
      </w:r>
      <w:r>
        <w:rPr>
          <w:spacing w:val="9"/>
        </w:rPr>
        <w:t xml:space="preserve"> </w:t>
      </w:r>
      <w:r>
        <w:t>each</w:t>
      </w:r>
      <w:r>
        <w:rPr>
          <w:spacing w:val="3"/>
        </w:rPr>
        <w:t xml:space="preserve"> </w:t>
      </w:r>
      <w:r>
        <w:t>member</w:t>
      </w:r>
      <w:r>
        <w:rPr>
          <w:spacing w:val="3"/>
        </w:rPr>
        <w:t xml:space="preserve"> </w:t>
      </w:r>
      <w:r>
        <w:t>of</w:t>
      </w:r>
      <w:r>
        <w:rPr>
          <w:spacing w:val="3"/>
        </w:rPr>
        <w:t xml:space="preserve"> </w:t>
      </w:r>
      <w:r>
        <w:t>the</w:t>
      </w:r>
      <w:r>
        <w:rPr>
          <w:spacing w:val="-57"/>
        </w:rPr>
        <w:t xml:space="preserve"> </w:t>
      </w:r>
      <w:r>
        <w:t>group</w:t>
      </w:r>
      <w:r>
        <w:rPr>
          <w:spacing w:val="-2"/>
        </w:rPr>
        <w:t xml:space="preserve"> </w:t>
      </w:r>
      <w:r>
        <w:t>learns as</w:t>
      </w:r>
      <w:r>
        <w:rPr>
          <w:spacing w:val="2"/>
        </w:rPr>
        <w:t xml:space="preserve"> </w:t>
      </w:r>
      <w:r>
        <w:t>well as helps his mates to learn.</w:t>
      </w:r>
    </w:p>
    <w:p>
      <w:pPr>
        <w:pStyle w:val="5"/>
        <w:spacing w:before="1" w:line="480" w:lineRule="auto"/>
        <w:ind w:left="300" w:right="1117" w:firstLine="360"/>
        <w:jc w:val="both"/>
      </w:pPr>
      <w:r>
        <w:t>Educators have identified various co-operative learning strategies. Some of the strategies</w:t>
      </w:r>
      <w:r>
        <w:rPr>
          <w:spacing w:val="1"/>
        </w:rPr>
        <w:t xml:space="preserve"> </w:t>
      </w:r>
      <w:r>
        <w:t>utilize</w:t>
      </w:r>
      <w:r>
        <w:rPr>
          <w:spacing w:val="1"/>
        </w:rPr>
        <w:t xml:space="preserve"> </w:t>
      </w:r>
      <w:r>
        <w:t>students</w:t>
      </w:r>
      <w:r>
        <w:rPr>
          <w:spacing w:val="1"/>
        </w:rPr>
        <w:t xml:space="preserve"> </w:t>
      </w:r>
      <w:r>
        <w:t>pairing while</w:t>
      </w:r>
      <w:r>
        <w:rPr>
          <w:spacing w:val="1"/>
        </w:rPr>
        <w:t xml:space="preserve"> </w:t>
      </w:r>
      <w:r>
        <w:t>others</w:t>
      </w:r>
      <w:r>
        <w:rPr>
          <w:spacing w:val="1"/>
        </w:rPr>
        <w:t xml:space="preserve"> </w:t>
      </w:r>
      <w:r>
        <w:t>use</w:t>
      </w:r>
      <w:r>
        <w:rPr>
          <w:spacing w:val="1"/>
        </w:rPr>
        <w:t xml:space="preserve"> </w:t>
      </w:r>
      <w:r>
        <w:t>small</w:t>
      </w:r>
      <w:r>
        <w:rPr>
          <w:spacing w:val="1"/>
        </w:rPr>
        <w:t xml:space="preserve"> </w:t>
      </w:r>
      <w:r>
        <w:t>groups</w:t>
      </w:r>
      <w:r>
        <w:rPr>
          <w:spacing w:val="1"/>
        </w:rPr>
        <w:t xml:space="preserve"> </w:t>
      </w:r>
      <w:r>
        <w:t>of</w:t>
      </w:r>
      <w:r>
        <w:rPr>
          <w:spacing w:val="1"/>
        </w:rPr>
        <w:t xml:space="preserve"> </w:t>
      </w:r>
      <w:r>
        <w:t>4,</w:t>
      </w:r>
      <w:r>
        <w:rPr>
          <w:spacing w:val="1"/>
        </w:rPr>
        <w:t xml:space="preserve"> </w:t>
      </w:r>
      <w:r>
        <w:t>5</w:t>
      </w:r>
      <w:r>
        <w:rPr>
          <w:spacing w:val="1"/>
        </w:rPr>
        <w:t xml:space="preserve"> </w:t>
      </w:r>
      <w:r>
        <w:t>or</w:t>
      </w:r>
      <w:r>
        <w:rPr>
          <w:spacing w:val="1"/>
        </w:rPr>
        <w:t xml:space="preserve"> </w:t>
      </w:r>
      <w:r>
        <w:t>6</w:t>
      </w:r>
      <w:r>
        <w:rPr>
          <w:spacing w:val="1"/>
        </w:rPr>
        <w:t xml:space="preserve"> </w:t>
      </w:r>
      <w:r>
        <w:t>students.</w:t>
      </w:r>
      <w:r>
        <w:rPr>
          <w:spacing w:val="1"/>
        </w:rPr>
        <w:t xml:space="preserve"> </w:t>
      </w:r>
      <w:r>
        <w:t>Siltala</w:t>
      </w:r>
      <w:r>
        <w:rPr>
          <w:spacing w:val="1"/>
        </w:rPr>
        <w:t xml:space="preserve"> </w:t>
      </w:r>
      <w:r>
        <w:t>(2010)</w:t>
      </w:r>
      <w:r>
        <w:rPr>
          <w:spacing w:val="-57"/>
        </w:rPr>
        <w:t xml:space="preserve"> </w:t>
      </w:r>
      <w:r>
        <w:t>examined</w:t>
      </w:r>
      <w:r>
        <w:rPr>
          <w:spacing w:val="-1"/>
        </w:rPr>
        <w:t xml:space="preserve"> </w:t>
      </w:r>
      <w:r>
        <w:t>the following</w:t>
      </w:r>
      <w:r>
        <w:rPr>
          <w:spacing w:val="-3"/>
        </w:rPr>
        <w:t xml:space="preserve"> </w:t>
      </w:r>
      <w:r>
        <w:t>strategies</w:t>
      </w:r>
      <w:r>
        <w:rPr>
          <w:spacing w:val="1"/>
        </w:rPr>
        <w:t xml:space="preserve"> </w:t>
      </w:r>
      <w:r>
        <w:t>which he</w:t>
      </w:r>
      <w:r>
        <w:rPr>
          <w:spacing w:val="-1"/>
        </w:rPr>
        <w:t xml:space="preserve"> </w:t>
      </w:r>
      <w:r>
        <w:t>said</w:t>
      </w:r>
      <w:r>
        <w:rPr>
          <w:spacing w:val="-1"/>
        </w:rPr>
        <w:t xml:space="preserve"> </w:t>
      </w:r>
      <w:r>
        <w:t>can be</w:t>
      </w:r>
      <w:r>
        <w:rPr>
          <w:spacing w:val="-1"/>
        </w:rPr>
        <w:t xml:space="preserve"> </w:t>
      </w:r>
      <w:r>
        <w:t>used</w:t>
      </w:r>
      <w:r>
        <w:rPr>
          <w:spacing w:val="-1"/>
        </w:rPr>
        <w:t xml:space="preserve"> </w:t>
      </w:r>
      <w:r>
        <w:t>in any</w:t>
      </w:r>
      <w:r>
        <w:rPr>
          <w:spacing w:val="-3"/>
        </w:rPr>
        <w:t xml:space="preserve"> </w:t>
      </w:r>
      <w:r>
        <w:t>content</w:t>
      </w:r>
      <w:r>
        <w:rPr>
          <w:spacing w:val="2"/>
        </w:rPr>
        <w:t xml:space="preserve"> </w:t>
      </w:r>
      <w:r>
        <w:t>area:</w:t>
      </w:r>
    </w:p>
    <w:p>
      <w:pPr>
        <w:pStyle w:val="5"/>
        <w:rPr>
          <w:sz w:val="26"/>
        </w:rPr>
      </w:pPr>
    </w:p>
    <w:p>
      <w:pPr>
        <w:pStyle w:val="5"/>
        <w:rPr>
          <w:sz w:val="26"/>
        </w:rPr>
      </w:pPr>
    </w:p>
    <w:p>
      <w:pPr>
        <w:pStyle w:val="5"/>
        <w:spacing w:before="10"/>
        <w:rPr>
          <w:sz w:val="30"/>
        </w:rPr>
      </w:pPr>
    </w:p>
    <w:p>
      <w:pPr>
        <w:pStyle w:val="10"/>
        <w:numPr>
          <w:ilvl w:val="2"/>
          <w:numId w:val="17"/>
        </w:numPr>
        <w:tabs>
          <w:tab w:val="left" w:pos="1021"/>
        </w:tabs>
        <w:spacing w:before="0" w:after="0" w:line="480" w:lineRule="auto"/>
        <w:ind w:left="1020" w:right="1117" w:hanging="360"/>
        <w:jc w:val="both"/>
        <w:rPr>
          <w:sz w:val="24"/>
        </w:rPr>
      </w:pPr>
      <w:r>
        <w:rPr>
          <w:sz w:val="24"/>
        </w:rPr>
        <w:t>Think – pair – share: This was originally developed by Lyman (1981). In this technique,</w:t>
      </w:r>
      <w:r>
        <w:rPr>
          <w:spacing w:val="1"/>
          <w:sz w:val="24"/>
        </w:rPr>
        <w:t xml:space="preserve"> </w:t>
      </w:r>
      <w:r>
        <w:rPr>
          <w:sz w:val="24"/>
        </w:rPr>
        <w:t>students are allowed to contemplate a posed question or problem silently. The student</w:t>
      </w:r>
      <w:r>
        <w:rPr>
          <w:spacing w:val="1"/>
          <w:sz w:val="24"/>
        </w:rPr>
        <w:t xml:space="preserve"> </w:t>
      </w:r>
      <w:r>
        <w:rPr>
          <w:sz w:val="24"/>
        </w:rPr>
        <w:t>may write his thoughts or may simply just brainstorm in his mind. After that, the student</w:t>
      </w:r>
      <w:r>
        <w:rPr>
          <w:spacing w:val="1"/>
          <w:sz w:val="24"/>
        </w:rPr>
        <w:t xml:space="preserve"> </w:t>
      </w:r>
      <w:r>
        <w:rPr>
          <w:sz w:val="24"/>
        </w:rPr>
        <w:t>pairs up with a peer and discusses his/her ideas with and listens to his partner‟s ideas.</w:t>
      </w:r>
      <w:r>
        <w:rPr>
          <w:spacing w:val="1"/>
          <w:sz w:val="24"/>
        </w:rPr>
        <w:t xml:space="preserve"> </w:t>
      </w:r>
      <w:r>
        <w:rPr>
          <w:sz w:val="24"/>
        </w:rPr>
        <w:t>Following</w:t>
      </w:r>
      <w:r>
        <w:rPr>
          <w:spacing w:val="-4"/>
          <w:sz w:val="24"/>
        </w:rPr>
        <w:t xml:space="preserve"> </w:t>
      </w:r>
      <w:r>
        <w:rPr>
          <w:sz w:val="24"/>
        </w:rPr>
        <w:t>pair dialogue,</w:t>
      </w:r>
      <w:r>
        <w:rPr>
          <w:spacing w:val="2"/>
          <w:sz w:val="24"/>
        </w:rPr>
        <w:t xml:space="preserve"> </w:t>
      </w:r>
      <w:r>
        <w:rPr>
          <w:sz w:val="24"/>
        </w:rPr>
        <w:t>the</w:t>
      </w:r>
      <w:r>
        <w:rPr>
          <w:spacing w:val="-1"/>
          <w:sz w:val="24"/>
        </w:rPr>
        <w:t xml:space="preserve"> </w:t>
      </w:r>
      <w:r>
        <w:rPr>
          <w:sz w:val="24"/>
        </w:rPr>
        <w:t>teacher solicits responses</w:t>
      </w:r>
      <w:r>
        <w:rPr>
          <w:spacing w:val="-1"/>
          <w:sz w:val="24"/>
        </w:rPr>
        <w:t xml:space="preserve"> </w:t>
      </w:r>
      <w:r>
        <w:rPr>
          <w:sz w:val="24"/>
        </w:rPr>
        <w:t>from the whole group.</w:t>
      </w:r>
    </w:p>
    <w:p>
      <w:pPr>
        <w:pStyle w:val="10"/>
        <w:numPr>
          <w:ilvl w:val="2"/>
          <w:numId w:val="17"/>
        </w:numPr>
        <w:tabs>
          <w:tab w:val="left" w:pos="1021"/>
        </w:tabs>
        <w:spacing w:before="1" w:after="0" w:line="480" w:lineRule="auto"/>
        <w:ind w:left="1020" w:right="1118" w:hanging="360"/>
        <w:jc w:val="both"/>
        <w:rPr>
          <w:sz w:val="24"/>
        </w:rPr>
      </w:pPr>
      <w:r>
        <w:rPr>
          <w:sz w:val="24"/>
        </w:rPr>
        <w:t>Jigsaw: In this technique, students are members of two groups, i.e home group and expert</w:t>
      </w:r>
      <w:r>
        <w:rPr>
          <w:spacing w:val="-57"/>
          <w:sz w:val="24"/>
        </w:rPr>
        <w:t xml:space="preserve"> </w:t>
      </w:r>
      <w:r>
        <w:rPr>
          <w:sz w:val="24"/>
        </w:rPr>
        <w:t>group. In the heterogeneous home group, students are each assigned a different topic.</w:t>
      </w:r>
      <w:r>
        <w:rPr>
          <w:spacing w:val="1"/>
          <w:sz w:val="24"/>
        </w:rPr>
        <w:t xml:space="preserve"> </w:t>
      </w:r>
      <w:r>
        <w:rPr>
          <w:sz w:val="24"/>
        </w:rPr>
        <w:t>After that students leave the home group and group with the other students with their</w:t>
      </w:r>
      <w:r>
        <w:rPr>
          <w:spacing w:val="1"/>
          <w:sz w:val="24"/>
        </w:rPr>
        <w:t xml:space="preserve"> </w:t>
      </w:r>
      <w:r>
        <w:rPr>
          <w:sz w:val="24"/>
        </w:rPr>
        <w:t>assigned topic. In the new group (expert group), students learn the material together</w:t>
      </w:r>
      <w:r>
        <w:rPr>
          <w:spacing w:val="1"/>
          <w:sz w:val="24"/>
        </w:rPr>
        <w:t xml:space="preserve"> </w:t>
      </w:r>
      <w:r>
        <w:rPr>
          <w:sz w:val="24"/>
        </w:rPr>
        <w:t>before returning to their home group. Once back in their home group, each student is</w:t>
      </w:r>
      <w:r>
        <w:rPr>
          <w:spacing w:val="1"/>
          <w:sz w:val="24"/>
        </w:rPr>
        <w:t xml:space="preserve"> </w:t>
      </w:r>
      <w:r>
        <w:rPr>
          <w:sz w:val="24"/>
        </w:rPr>
        <w:t>responsible</w:t>
      </w:r>
      <w:r>
        <w:rPr>
          <w:spacing w:val="-1"/>
          <w:sz w:val="24"/>
        </w:rPr>
        <w:t xml:space="preserve"> </w:t>
      </w:r>
      <w:r>
        <w:rPr>
          <w:sz w:val="24"/>
        </w:rPr>
        <w:t>for</w:t>
      </w:r>
      <w:r>
        <w:rPr>
          <w:spacing w:val="-1"/>
          <w:sz w:val="24"/>
        </w:rPr>
        <w:t xml:space="preserve"> </w:t>
      </w:r>
      <w:r>
        <w:rPr>
          <w:sz w:val="24"/>
        </w:rPr>
        <w:t>teaching</w:t>
      </w:r>
      <w:r>
        <w:rPr>
          <w:spacing w:val="-1"/>
          <w:sz w:val="24"/>
        </w:rPr>
        <w:t xml:space="preserve"> </w:t>
      </w:r>
      <w:r>
        <w:rPr>
          <w:sz w:val="24"/>
        </w:rPr>
        <w:t>his assigned topic.</w:t>
      </w:r>
    </w:p>
    <w:p>
      <w:pPr>
        <w:spacing w:after="0" w:line="480" w:lineRule="auto"/>
        <w:jc w:val="both"/>
        <w:rPr>
          <w:sz w:val="24"/>
        </w:rPr>
        <w:sectPr>
          <w:pgSz w:w="12240" w:h="15840"/>
          <w:pgMar w:top="1360" w:right="320" w:bottom="1200" w:left="1140" w:header="0" w:footer="1012" w:gutter="0"/>
          <w:cols w:space="720" w:num="1"/>
        </w:sectPr>
      </w:pPr>
    </w:p>
    <w:p>
      <w:pPr>
        <w:pStyle w:val="10"/>
        <w:numPr>
          <w:ilvl w:val="2"/>
          <w:numId w:val="17"/>
        </w:numPr>
        <w:tabs>
          <w:tab w:val="left" w:pos="1021"/>
        </w:tabs>
        <w:spacing w:before="72" w:after="0" w:line="480" w:lineRule="auto"/>
        <w:ind w:left="1020" w:right="1121" w:hanging="360"/>
        <w:jc w:val="both"/>
        <w:rPr>
          <w:sz w:val="24"/>
        </w:rPr>
      </w:pPr>
      <w:r>
        <w:rPr>
          <w:sz w:val="24"/>
        </w:rPr>
        <w:t>Jigsaw II: This is Slavin‟s</w:t>
      </w:r>
      <w:r>
        <w:rPr>
          <w:spacing w:val="1"/>
          <w:sz w:val="24"/>
        </w:rPr>
        <w:t xml:space="preserve"> </w:t>
      </w:r>
      <w:r>
        <w:rPr>
          <w:sz w:val="24"/>
        </w:rPr>
        <w:t>(1980) version of jigsaw. Here, members of the home group</w:t>
      </w:r>
      <w:r>
        <w:rPr>
          <w:spacing w:val="1"/>
          <w:sz w:val="24"/>
        </w:rPr>
        <w:t xml:space="preserve"> </w:t>
      </w:r>
      <w:r>
        <w:rPr>
          <w:sz w:val="24"/>
        </w:rPr>
        <w:t>are assigned the same material but focus on separate portions of the material. Each</w:t>
      </w:r>
      <w:r>
        <w:rPr>
          <w:spacing w:val="1"/>
          <w:sz w:val="24"/>
        </w:rPr>
        <w:t xml:space="preserve"> </w:t>
      </w:r>
      <w:r>
        <w:rPr>
          <w:sz w:val="24"/>
        </w:rPr>
        <w:t>member must become an expert on his assigned portion and teach the other members of</w:t>
      </w:r>
      <w:r>
        <w:rPr>
          <w:spacing w:val="1"/>
          <w:sz w:val="24"/>
        </w:rPr>
        <w:t xml:space="preserve"> </w:t>
      </w:r>
      <w:r>
        <w:rPr>
          <w:sz w:val="24"/>
        </w:rPr>
        <w:t>the home</w:t>
      </w:r>
      <w:r>
        <w:rPr>
          <w:spacing w:val="-2"/>
          <w:sz w:val="24"/>
        </w:rPr>
        <w:t xml:space="preserve"> </w:t>
      </w:r>
      <w:r>
        <w:rPr>
          <w:sz w:val="24"/>
        </w:rPr>
        <w:t>group.</w:t>
      </w:r>
    </w:p>
    <w:p>
      <w:pPr>
        <w:pStyle w:val="10"/>
        <w:numPr>
          <w:ilvl w:val="2"/>
          <w:numId w:val="17"/>
        </w:numPr>
        <w:tabs>
          <w:tab w:val="left" w:pos="1021"/>
        </w:tabs>
        <w:spacing w:before="0" w:after="0" w:line="480" w:lineRule="auto"/>
        <w:ind w:left="1020" w:right="1121" w:hanging="360"/>
        <w:jc w:val="both"/>
        <w:rPr>
          <w:sz w:val="24"/>
        </w:rPr>
      </w:pPr>
      <w:r>
        <w:rPr>
          <w:sz w:val="24"/>
        </w:rPr>
        <w:t>Reverse</w:t>
      </w:r>
      <w:r>
        <w:rPr>
          <w:spacing w:val="1"/>
          <w:sz w:val="24"/>
        </w:rPr>
        <w:t xml:space="preserve"> </w:t>
      </w:r>
      <w:r>
        <w:rPr>
          <w:sz w:val="24"/>
        </w:rPr>
        <w:t>jigsaw:</w:t>
      </w:r>
      <w:r>
        <w:rPr>
          <w:spacing w:val="1"/>
          <w:sz w:val="24"/>
        </w:rPr>
        <w:t xml:space="preserve"> </w:t>
      </w:r>
      <w:r>
        <w:rPr>
          <w:sz w:val="24"/>
        </w:rPr>
        <w:t>This</w:t>
      </w:r>
      <w:r>
        <w:rPr>
          <w:spacing w:val="1"/>
          <w:sz w:val="24"/>
        </w:rPr>
        <w:t xml:space="preserve"> </w:t>
      </w:r>
      <w:r>
        <w:rPr>
          <w:sz w:val="24"/>
        </w:rPr>
        <w:t>was</w:t>
      </w:r>
      <w:r>
        <w:rPr>
          <w:spacing w:val="1"/>
          <w:sz w:val="24"/>
        </w:rPr>
        <w:t xml:space="preserve"> </w:t>
      </w:r>
      <w:r>
        <w:rPr>
          <w:sz w:val="24"/>
        </w:rPr>
        <w:t>developed</w:t>
      </w:r>
      <w:r>
        <w:rPr>
          <w:spacing w:val="1"/>
          <w:sz w:val="24"/>
        </w:rPr>
        <w:t xml:space="preserve"> </w:t>
      </w:r>
      <w:r>
        <w:rPr>
          <w:sz w:val="24"/>
        </w:rPr>
        <w:t>by</w:t>
      </w:r>
      <w:r>
        <w:rPr>
          <w:spacing w:val="1"/>
          <w:sz w:val="24"/>
        </w:rPr>
        <w:t xml:space="preserve"> </w:t>
      </w:r>
      <w:r>
        <w:rPr>
          <w:sz w:val="24"/>
        </w:rPr>
        <w:t>Timothy</w:t>
      </w:r>
      <w:r>
        <w:rPr>
          <w:spacing w:val="1"/>
          <w:sz w:val="24"/>
        </w:rPr>
        <w:t xml:space="preserve"> </w:t>
      </w:r>
      <w:r>
        <w:rPr>
          <w:sz w:val="24"/>
        </w:rPr>
        <w:t>Hedeen</w:t>
      </w:r>
      <w:r>
        <w:rPr>
          <w:spacing w:val="1"/>
          <w:sz w:val="24"/>
        </w:rPr>
        <w:t xml:space="preserve"> </w:t>
      </w:r>
      <w:r>
        <w:rPr>
          <w:sz w:val="24"/>
        </w:rPr>
        <w:t>in</w:t>
      </w:r>
      <w:r>
        <w:rPr>
          <w:spacing w:val="1"/>
          <w:sz w:val="24"/>
        </w:rPr>
        <w:t xml:space="preserve"> </w:t>
      </w:r>
      <w:r>
        <w:rPr>
          <w:sz w:val="24"/>
        </w:rPr>
        <w:t>2003.</w:t>
      </w:r>
      <w:r>
        <w:rPr>
          <w:spacing w:val="1"/>
          <w:sz w:val="24"/>
        </w:rPr>
        <w:t xml:space="preserve"> </w:t>
      </w:r>
      <w:r>
        <w:rPr>
          <w:sz w:val="24"/>
        </w:rPr>
        <w:t>The</w:t>
      </w:r>
      <w:r>
        <w:rPr>
          <w:spacing w:val="60"/>
          <w:sz w:val="24"/>
        </w:rPr>
        <w:t xml:space="preserve"> </w:t>
      </w:r>
      <w:r>
        <w:rPr>
          <w:sz w:val="24"/>
        </w:rPr>
        <w:t>difference</w:t>
      </w:r>
      <w:r>
        <w:rPr>
          <w:spacing w:val="1"/>
          <w:sz w:val="24"/>
        </w:rPr>
        <w:t xml:space="preserve"> </w:t>
      </w:r>
      <w:r>
        <w:rPr>
          <w:sz w:val="24"/>
        </w:rPr>
        <w:t>between jigsaw and reverse jigsaw is that students in the expert group teach the whole</w:t>
      </w:r>
      <w:r>
        <w:rPr>
          <w:spacing w:val="1"/>
          <w:sz w:val="24"/>
        </w:rPr>
        <w:t xml:space="preserve"> </w:t>
      </w:r>
      <w:r>
        <w:rPr>
          <w:sz w:val="24"/>
        </w:rPr>
        <w:t>class</w:t>
      </w:r>
      <w:r>
        <w:rPr>
          <w:spacing w:val="-1"/>
          <w:sz w:val="24"/>
        </w:rPr>
        <w:t xml:space="preserve"> </w:t>
      </w:r>
      <w:r>
        <w:rPr>
          <w:sz w:val="24"/>
        </w:rPr>
        <w:t>rather than returning</w:t>
      </w:r>
      <w:r>
        <w:rPr>
          <w:spacing w:val="-3"/>
          <w:sz w:val="24"/>
        </w:rPr>
        <w:t xml:space="preserve"> </w:t>
      </w:r>
      <w:r>
        <w:rPr>
          <w:sz w:val="24"/>
        </w:rPr>
        <w:t>to</w:t>
      </w:r>
      <w:r>
        <w:rPr>
          <w:spacing w:val="-1"/>
          <w:sz w:val="24"/>
        </w:rPr>
        <w:t xml:space="preserve"> </w:t>
      </w:r>
      <w:r>
        <w:rPr>
          <w:sz w:val="24"/>
        </w:rPr>
        <w:t>their home</w:t>
      </w:r>
      <w:r>
        <w:rPr>
          <w:spacing w:val="1"/>
          <w:sz w:val="24"/>
        </w:rPr>
        <w:t xml:space="preserve"> </w:t>
      </w:r>
      <w:r>
        <w:rPr>
          <w:sz w:val="24"/>
        </w:rPr>
        <w:t>groups to teach</w:t>
      </w:r>
      <w:r>
        <w:rPr>
          <w:spacing w:val="-1"/>
          <w:sz w:val="24"/>
        </w:rPr>
        <w:t xml:space="preserve"> </w:t>
      </w:r>
      <w:r>
        <w:rPr>
          <w:sz w:val="24"/>
        </w:rPr>
        <w:t>the</w:t>
      </w:r>
      <w:r>
        <w:rPr>
          <w:spacing w:val="1"/>
          <w:sz w:val="24"/>
        </w:rPr>
        <w:t xml:space="preserve"> </w:t>
      </w:r>
      <w:r>
        <w:rPr>
          <w:sz w:val="24"/>
        </w:rPr>
        <w:t>content.</w:t>
      </w:r>
    </w:p>
    <w:p>
      <w:pPr>
        <w:pStyle w:val="10"/>
        <w:numPr>
          <w:ilvl w:val="2"/>
          <w:numId w:val="17"/>
        </w:numPr>
        <w:tabs>
          <w:tab w:val="left" w:pos="1021"/>
        </w:tabs>
        <w:spacing w:before="1" w:after="0" w:line="480" w:lineRule="auto"/>
        <w:ind w:left="1020" w:right="1114" w:hanging="360"/>
        <w:jc w:val="both"/>
        <w:rPr>
          <w:sz w:val="24"/>
        </w:rPr>
      </w:pPr>
      <w:r>
        <w:rPr>
          <w:sz w:val="24"/>
        </w:rPr>
        <w:t>Students-Teams-Achievement-Divisions: In this technique, students are placed in small</w:t>
      </w:r>
      <w:r>
        <w:rPr>
          <w:spacing w:val="1"/>
          <w:sz w:val="24"/>
        </w:rPr>
        <w:t xml:space="preserve"> </w:t>
      </w:r>
      <w:r>
        <w:rPr>
          <w:sz w:val="24"/>
        </w:rPr>
        <w:t>groups. The class, in its entirety, is presented with a lesson and students are subsequently</w:t>
      </w:r>
      <w:r>
        <w:rPr>
          <w:spacing w:val="1"/>
          <w:sz w:val="24"/>
        </w:rPr>
        <w:t xml:space="preserve"> </w:t>
      </w:r>
      <w:r>
        <w:rPr>
          <w:sz w:val="24"/>
        </w:rPr>
        <w:t>tested. Individuals are graded on the team‟s performance. Although the tests are taken</w:t>
      </w:r>
      <w:r>
        <w:rPr>
          <w:spacing w:val="1"/>
          <w:sz w:val="24"/>
        </w:rPr>
        <w:t xml:space="preserve"> </w:t>
      </w:r>
      <w:r>
        <w:rPr>
          <w:sz w:val="24"/>
        </w:rPr>
        <w:t>individually, students are encouraged to work together to improve the overall group</w:t>
      </w:r>
      <w:r>
        <w:rPr>
          <w:spacing w:val="1"/>
          <w:sz w:val="24"/>
        </w:rPr>
        <w:t xml:space="preserve"> </w:t>
      </w:r>
      <w:r>
        <w:rPr>
          <w:sz w:val="24"/>
        </w:rPr>
        <w:t>performance.</w:t>
      </w:r>
    </w:p>
    <w:p>
      <w:pPr>
        <w:pStyle w:val="5"/>
        <w:rPr>
          <w:sz w:val="26"/>
        </w:rPr>
      </w:pPr>
    </w:p>
    <w:p>
      <w:pPr>
        <w:pStyle w:val="5"/>
        <w:rPr>
          <w:sz w:val="26"/>
        </w:rPr>
      </w:pPr>
    </w:p>
    <w:p>
      <w:pPr>
        <w:pStyle w:val="5"/>
        <w:spacing w:before="8"/>
        <w:rPr>
          <w:sz w:val="30"/>
        </w:rPr>
      </w:pPr>
    </w:p>
    <w:p>
      <w:pPr>
        <w:pStyle w:val="5"/>
        <w:spacing w:line="480" w:lineRule="auto"/>
        <w:ind w:left="300" w:right="1115" w:firstLine="360"/>
        <w:jc w:val="both"/>
      </w:pPr>
      <w:r>
        <w:t>Moreover,</w:t>
      </w:r>
      <w:r>
        <w:rPr>
          <w:spacing w:val="1"/>
        </w:rPr>
        <w:t xml:space="preserve"> </w:t>
      </w:r>
      <w:r>
        <w:t>Colorado</w:t>
      </w:r>
      <w:r>
        <w:rPr>
          <w:spacing w:val="1"/>
        </w:rPr>
        <w:t xml:space="preserve"> </w:t>
      </w:r>
      <w:r>
        <w:t>(2007)</w:t>
      </w:r>
      <w:r>
        <w:rPr>
          <w:spacing w:val="1"/>
        </w:rPr>
        <w:t xml:space="preserve"> </w:t>
      </w:r>
      <w:r>
        <w:t>identified</w:t>
      </w:r>
      <w:r>
        <w:rPr>
          <w:spacing w:val="1"/>
        </w:rPr>
        <w:t xml:space="preserve"> </w:t>
      </w:r>
      <w:r>
        <w:t>other</w:t>
      </w:r>
      <w:r>
        <w:rPr>
          <w:spacing w:val="1"/>
        </w:rPr>
        <w:t xml:space="preserve"> </w:t>
      </w:r>
      <w:r>
        <w:t>techniques</w:t>
      </w:r>
      <w:r>
        <w:rPr>
          <w:spacing w:val="1"/>
        </w:rPr>
        <w:t xml:space="preserve"> </w:t>
      </w:r>
      <w:r>
        <w:t>which</w:t>
      </w:r>
      <w:r>
        <w:rPr>
          <w:spacing w:val="1"/>
        </w:rPr>
        <w:t xml:space="preserve"> </w:t>
      </w:r>
      <w:r>
        <w:t>he</w:t>
      </w:r>
      <w:r>
        <w:rPr>
          <w:spacing w:val="1"/>
        </w:rPr>
        <w:t xml:space="preserve"> </w:t>
      </w:r>
      <w:r>
        <w:t>claimed</w:t>
      </w:r>
      <w:r>
        <w:rPr>
          <w:spacing w:val="1"/>
        </w:rPr>
        <w:t xml:space="preserve"> </w:t>
      </w:r>
      <w:r>
        <w:t>to</w:t>
      </w:r>
      <w:r>
        <w:rPr>
          <w:spacing w:val="1"/>
        </w:rPr>
        <w:t xml:space="preserve"> </w:t>
      </w:r>
      <w:r>
        <w:t>be</w:t>
      </w:r>
      <w:r>
        <w:rPr>
          <w:spacing w:val="60"/>
        </w:rPr>
        <w:t xml:space="preserve"> </w:t>
      </w:r>
      <w:r>
        <w:t>more</w:t>
      </w:r>
      <w:r>
        <w:rPr>
          <w:spacing w:val="1"/>
        </w:rPr>
        <w:t xml:space="preserve"> </w:t>
      </w:r>
      <w:r>
        <w:t>effective especially in teams of four and for language learners. These are: Round Robin, round-</w:t>
      </w:r>
      <w:r>
        <w:rPr>
          <w:spacing w:val="1"/>
        </w:rPr>
        <w:t xml:space="preserve"> </w:t>
      </w:r>
      <w:r>
        <w:t>table, write-around, team jigsaw and tea party.</w:t>
      </w:r>
      <w:r>
        <w:rPr>
          <w:spacing w:val="60"/>
        </w:rPr>
        <w:t xml:space="preserve"> </w:t>
      </w:r>
      <w:r>
        <w:t>Others identified by Chan (2004) are Team</w:t>
      </w:r>
      <w:r>
        <w:rPr>
          <w:spacing w:val="1"/>
        </w:rPr>
        <w:t xml:space="preserve"> </w:t>
      </w:r>
      <w:r>
        <w:t>Games Tournament (TGT), Team Accelerated Instruction (TAI) and Co-operative Integrated</w:t>
      </w:r>
      <w:r>
        <w:rPr>
          <w:spacing w:val="1"/>
        </w:rPr>
        <w:t xml:space="preserve"> </w:t>
      </w:r>
      <w:r>
        <w:t>Reading and Composition (CIRC). Chan (2004) posited that TAI is specifically designed for</w:t>
      </w:r>
      <w:r>
        <w:rPr>
          <w:spacing w:val="1"/>
        </w:rPr>
        <w:t xml:space="preserve"> </w:t>
      </w:r>
      <w:r>
        <w:t>mathematics in grades 3-6 while CIRC is for reading and writing instruction in grades 2-8.</w:t>
      </w:r>
      <w:r>
        <w:rPr>
          <w:spacing w:val="1"/>
        </w:rPr>
        <w:t xml:space="preserve"> </w:t>
      </w:r>
      <w:r>
        <w:t>According to Chan (2004), jigsaw II co-operative learning can be used across many subject areas</w:t>
      </w:r>
      <w:r>
        <w:rPr>
          <w:spacing w:val="-57"/>
        </w:rPr>
        <w:t xml:space="preserve"> </w:t>
      </w:r>
      <w:r>
        <w:t>(including</w:t>
      </w:r>
      <w:r>
        <w:rPr>
          <w:spacing w:val="-4"/>
        </w:rPr>
        <w:t xml:space="preserve"> </w:t>
      </w:r>
      <w:r>
        <w:t>mathematics)</w:t>
      </w:r>
      <w:r>
        <w:rPr>
          <w:spacing w:val="2"/>
        </w:rPr>
        <w:t xml:space="preserve"> </w:t>
      </w:r>
      <w:r>
        <w:t>and across various</w:t>
      </w:r>
      <w:r>
        <w:rPr>
          <w:spacing w:val="3"/>
        </w:rPr>
        <w:t xml:space="preserve"> </w:t>
      </w:r>
      <w:r>
        <w:t>grades.</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1" w:firstLine="362"/>
        <w:jc w:val="both"/>
      </w:pPr>
      <w:r>
        <w:t>In the context of this study, jigsaw</w:t>
      </w:r>
      <w:r>
        <w:rPr>
          <w:spacing w:val="1"/>
        </w:rPr>
        <w:t xml:space="preserve"> </w:t>
      </w:r>
      <w:r>
        <w:t>II co-operative learning was used as a co-operative</w:t>
      </w:r>
      <w:r>
        <w:rPr>
          <w:spacing w:val="1"/>
        </w:rPr>
        <w:t xml:space="preserve"> </w:t>
      </w:r>
      <w:r>
        <w:t>learning strategy to teach the experimental group. This is because the strategy has not been tried</w:t>
      </w:r>
      <w:r>
        <w:rPr>
          <w:spacing w:val="1"/>
        </w:rPr>
        <w:t xml:space="preserve"> </w:t>
      </w:r>
      <w:r>
        <w:t>in the study area, to the best knowledge of the researcher. The strategy also permits students to</w:t>
      </w:r>
      <w:r>
        <w:rPr>
          <w:spacing w:val="1"/>
        </w:rPr>
        <w:t xml:space="preserve"> </w:t>
      </w:r>
      <w:r>
        <w:t>examine all the various portions of a topic in a co-operative style to generate ideas. This study</w:t>
      </w:r>
      <w:r>
        <w:rPr>
          <w:spacing w:val="1"/>
        </w:rPr>
        <w:t xml:space="preserve"> </w:t>
      </w:r>
      <w:r>
        <w:t>intends</w:t>
      </w:r>
      <w:r>
        <w:rPr>
          <w:spacing w:val="-1"/>
        </w:rPr>
        <w:t xml:space="preserve"> </w:t>
      </w:r>
      <w:r>
        <w:t>to</w:t>
      </w:r>
      <w:r>
        <w:rPr>
          <w:spacing w:val="-1"/>
        </w:rPr>
        <w:t xml:space="preserve"> </w:t>
      </w:r>
      <w:r>
        <w:t>use</w:t>
      </w:r>
      <w:r>
        <w:rPr>
          <w:spacing w:val="-1"/>
        </w:rPr>
        <w:t xml:space="preserve"> </w:t>
      </w:r>
      <w:r>
        <w:t>the</w:t>
      </w:r>
      <w:r>
        <w:rPr>
          <w:spacing w:val="-1"/>
        </w:rPr>
        <w:t xml:space="preserve"> </w:t>
      </w:r>
      <w:r>
        <w:t>strategy</w:t>
      </w:r>
      <w:r>
        <w:rPr>
          <w:spacing w:val="-3"/>
        </w:rPr>
        <w:t xml:space="preserve"> </w:t>
      </w:r>
      <w:r>
        <w:t>so as to</w:t>
      </w:r>
      <w:r>
        <w:rPr>
          <w:spacing w:val="-1"/>
        </w:rPr>
        <w:t xml:space="preserve"> </w:t>
      </w:r>
      <w:r>
        <w:t>increase</w:t>
      </w:r>
      <w:r>
        <w:rPr>
          <w:spacing w:val="-2"/>
        </w:rPr>
        <w:t xml:space="preserve"> </w:t>
      </w:r>
      <w:r>
        <w:t>the</w:t>
      </w:r>
      <w:r>
        <w:rPr>
          <w:spacing w:val="1"/>
        </w:rPr>
        <w:t xml:space="preserve"> </w:t>
      </w:r>
      <w:r>
        <w:t>generalizability</w:t>
      </w:r>
      <w:r>
        <w:rPr>
          <w:spacing w:val="-6"/>
        </w:rPr>
        <w:t xml:space="preserve"> </w:t>
      </w:r>
      <w:r>
        <w:t>of</w:t>
      </w:r>
      <w:r>
        <w:rPr>
          <w:spacing w:val="1"/>
        </w:rPr>
        <w:t xml:space="preserve"> </w:t>
      </w:r>
      <w:r>
        <w:t>its</w:t>
      </w:r>
      <w:r>
        <w:rPr>
          <w:spacing w:val="-1"/>
        </w:rPr>
        <w:t xml:space="preserve"> </w:t>
      </w:r>
      <w:r>
        <w:t>impacts in</w:t>
      </w:r>
      <w:r>
        <w:rPr>
          <w:spacing w:val="-1"/>
        </w:rPr>
        <w:t xml:space="preserve"> </w:t>
      </w:r>
      <w:r>
        <w:t>various</w:t>
      </w:r>
      <w:r>
        <w:rPr>
          <w:spacing w:val="-1"/>
        </w:rPr>
        <w:t xml:space="preserve"> </w:t>
      </w:r>
      <w:r>
        <w:t>settings.</w:t>
      </w:r>
    </w:p>
    <w:p>
      <w:pPr>
        <w:pStyle w:val="2"/>
        <w:numPr>
          <w:ilvl w:val="1"/>
          <w:numId w:val="17"/>
        </w:numPr>
        <w:tabs>
          <w:tab w:val="left" w:pos="841"/>
        </w:tabs>
        <w:spacing w:before="207" w:after="0" w:line="240" w:lineRule="auto"/>
        <w:ind w:left="840" w:right="0" w:hanging="541"/>
        <w:jc w:val="both"/>
      </w:pPr>
      <w:bookmarkStart w:id="18" w:name="_TOC_250033"/>
      <w:r>
        <w:t>Jigsaw</w:t>
      </w:r>
      <w:r>
        <w:rPr>
          <w:spacing w:val="-1"/>
        </w:rPr>
        <w:t xml:space="preserve"> </w:t>
      </w:r>
      <w:r>
        <w:t>II</w:t>
      </w:r>
      <w:r>
        <w:rPr>
          <w:spacing w:val="-1"/>
        </w:rPr>
        <w:t xml:space="preserve"> </w:t>
      </w:r>
      <w:r>
        <w:t>Co-operative</w:t>
      </w:r>
      <w:r>
        <w:rPr>
          <w:spacing w:val="-2"/>
        </w:rPr>
        <w:t xml:space="preserve"> </w:t>
      </w:r>
      <w:r>
        <w:t>Learning</w:t>
      </w:r>
      <w:r>
        <w:rPr>
          <w:spacing w:val="-1"/>
        </w:rPr>
        <w:t xml:space="preserve"> </w:t>
      </w:r>
      <w:bookmarkEnd w:id="18"/>
      <w:r>
        <w:t>Strategy</w:t>
      </w:r>
    </w:p>
    <w:p>
      <w:pPr>
        <w:pStyle w:val="5"/>
        <w:rPr>
          <w:b/>
          <w:sz w:val="26"/>
        </w:rPr>
      </w:pPr>
    </w:p>
    <w:p>
      <w:pPr>
        <w:pStyle w:val="5"/>
        <w:spacing w:before="172" w:line="480" w:lineRule="auto"/>
        <w:ind w:left="300" w:right="1118" w:firstLine="360"/>
        <w:jc w:val="both"/>
      </w:pPr>
      <w:r>
        <w:t>Slavin (1990) saw jigsaw II as a teaching strategy that involves students with varied learning</w:t>
      </w:r>
      <w:r>
        <w:rPr>
          <w:spacing w:val="1"/>
        </w:rPr>
        <w:t xml:space="preserve"> </w:t>
      </w:r>
      <w:r>
        <w:t>abilities undergoing group work in small teams in order to attain the group goal and group</w:t>
      </w:r>
      <w:r>
        <w:rPr>
          <w:spacing w:val="1"/>
        </w:rPr>
        <w:t xml:space="preserve"> </w:t>
      </w:r>
      <w:r>
        <w:t>reward. Team work is done in two stages. Firstly, at expert group, where they learn a portion of a</w:t>
      </w:r>
      <w:r>
        <w:rPr>
          <w:spacing w:val="-57"/>
        </w:rPr>
        <w:t xml:space="preserve"> </w:t>
      </w:r>
      <w:r>
        <w:t>topic until they master the material. Secondly, at jigsaw group where they teach the material they</w:t>
      </w:r>
      <w:r>
        <w:rPr>
          <w:spacing w:val="-57"/>
        </w:rPr>
        <w:t xml:space="preserve"> </w:t>
      </w:r>
      <w:r>
        <w:t>learnt</w:t>
      </w:r>
      <w:r>
        <w:rPr>
          <w:spacing w:val="-1"/>
        </w:rPr>
        <w:t xml:space="preserve"> </w:t>
      </w:r>
      <w:r>
        <w:t>at expert</w:t>
      </w:r>
      <w:r>
        <w:rPr>
          <w:spacing w:val="1"/>
        </w:rPr>
        <w:t xml:space="preserve"> </w:t>
      </w:r>
      <w:r>
        <w:t>group</w:t>
      </w:r>
      <w:r>
        <w:rPr>
          <w:spacing w:val="-1"/>
        </w:rPr>
        <w:t xml:space="preserve"> </w:t>
      </w:r>
      <w:r>
        <w:t>to their members.</w:t>
      </w:r>
    </w:p>
    <w:p>
      <w:pPr>
        <w:pStyle w:val="5"/>
        <w:spacing w:before="199" w:line="482" w:lineRule="auto"/>
        <w:ind w:left="300" w:right="1117" w:firstLine="360"/>
        <w:jc w:val="both"/>
      </w:pPr>
      <w:r>
        <w:t>Mattingly and Vansickle (1991) viewed jigsaw II as instructional use of small groups to learn</w:t>
      </w:r>
      <w:r>
        <w:rPr>
          <w:spacing w:val="-57"/>
        </w:rPr>
        <w:t xml:space="preserve"> </w:t>
      </w:r>
      <w:r>
        <w:t>materials and teach same to another group which is combined with reward to enhance co-</w:t>
      </w:r>
      <w:r>
        <w:rPr>
          <w:spacing w:val="1"/>
        </w:rPr>
        <w:t xml:space="preserve"> </w:t>
      </w:r>
      <w:r>
        <w:t>operation</w:t>
      </w:r>
      <w:r>
        <w:rPr>
          <w:spacing w:val="-1"/>
        </w:rPr>
        <w:t xml:space="preserve"> </w:t>
      </w:r>
      <w:r>
        <w:t>towards</w:t>
      </w:r>
      <w:r>
        <w:rPr>
          <w:spacing w:val="1"/>
        </w:rPr>
        <w:t xml:space="preserve"> </w:t>
      </w:r>
      <w:r>
        <w:t>attainment of a</w:t>
      </w:r>
      <w:r>
        <w:rPr>
          <w:spacing w:val="-2"/>
        </w:rPr>
        <w:t xml:space="preserve"> </w:t>
      </w:r>
      <w:r>
        <w:t>common</w:t>
      </w:r>
      <w:r>
        <w:rPr>
          <w:spacing w:val="2"/>
        </w:rPr>
        <w:t xml:space="preserve"> </w:t>
      </w:r>
      <w:r>
        <w:t>goal.</w:t>
      </w:r>
    </w:p>
    <w:p>
      <w:pPr>
        <w:pStyle w:val="5"/>
        <w:rPr>
          <w:sz w:val="26"/>
        </w:rPr>
      </w:pPr>
    </w:p>
    <w:p>
      <w:pPr>
        <w:pStyle w:val="5"/>
        <w:rPr>
          <w:sz w:val="26"/>
        </w:rPr>
      </w:pPr>
    </w:p>
    <w:p>
      <w:pPr>
        <w:pStyle w:val="5"/>
        <w:rPr>
          <w:sz w:val="30"/>
        </w:rPr>
      </w:pPr>
    </w:p>
    <w:p>
      <w:pPr>
        <w:pStyle w:val="5"/>
        <w:spacing w:line="480" w:lineRule="auto"/>
        <w:ind w:left="300" w:right="1119" w:firstLine="360"/>
        <w:jc w:val="both"/>
      </w:pPr>
      <w:r>
        <w:t>Gambari, Olumorin and Yusuf (2013) submitted that jigsaw II requires students to work in</w:t>
      </w:r>
      <w:r>
        <w:rPr>
          <w:spacing w:val="1"/>
        </w:rPr>
        <w:t xml:space="preserve"> </w:t>
      </w:r>
      <w:r>
        <w:t>groups of 4,5 or 6 students. Each student in a group is given information to which no one else in</w:t>
      </w:r>
      <w:r>
        <w:rPr>
          <w:spacing w:val="1"/>
        </w:rPr>
        <w:t xml:space="preserve"> </w:t>
      </w:r>
      <w:r>
        <w:t>the group has access. Thus,making each student an expert on his or her section of the topic.</w:t>
      </w:r>
      <w:r>
        <w:rPr>
          <w:spacing w:val="1"/>
        </w:rPr>
        <w:t xml:space="preserve"> </w:t>
      </w:r>
      <w:r>
        <w:t>Members</w:t>
      </w:r>
      <w:r>
        <w:rPr>
          <w:spacing w:val="1"/>
        </w:rPr>
        <w:t xml:space="preserve"> </w:t>
      </w:r>
      <w:r>
        <w:t>of</w:t>
      </w:r>
      <w:r>
        <w:rPr>
          <w:spacing w:val="1"/>
        </w:rPr>
        <w:t xml:space="preserve"> </w:t>
      </w:r>
      <w:r>
        <w:t>different</w:t>
      </w:r>
      <w:r>
        <w:rPr>
          <w:spacing w:val="1"/>
        </w:rPr>
        <w:t xml:space="preserve"> </w:t>
      </w:r>
      <w:r>
        <w:t>teams</w:t>
      </w:r>
      <w:r>
        <w:rPr>
          <w:spacing w:val="1"/>
        </w:rPr>
        <w:t xml:space="preserve"> </w:t>
      </w:r>
      <w:r>
        <w:t>who</w:t>
      </w:r>
      <w:r>
        <w:rPr>
          <w:spacing w:val="1"/>
        </w:rPr>
        <w:t xml:space="preserve"> </w:t>
      </w:r>
      <w:r>
        <w:t>have</w:t>
      </w:r>
      <w:r>
        <w:rPr>
          <w:spacing w:val="1"/>
        </w:rPr>
        <w:t xml:space="preserve"> </w:t>
      </w:r>
      <w:r>
        <w:t>studied</w:t>
      </w:r>
      <w:r>
        <w:rPr>
          <w:spacing w:val="1"/>
        </w:rPr>
        <w:t xml:space="preserve"> </w:t>
      </w:r>
      <w:r>
        <w:t>the</w:t>
      </w:r>
      <w:r>
        <w:rPr>
          <w:spacing w:val="1"/>
        </w:rPr>
        <w:t xml:space="preserve"> </w:t>
      </w:r>
      <w:r>
        <w:t>same</w:t>
      </w:r>
      <w:r>
        <w:rPr>
          <w:spacing w:val="1"/>
        </w:rPr>
        <w:t xml:space="preserve"> </w:t>
      </w:r>
      <w:r>
        <w:t>material</w:t>
      </w:r>
      <w:r>
        <w:rPr>
          <w:spacing w:val="1"/>
        </w:rPr>
        <w:t xml:space="preserve"> </w:t>
      </w:r>
      <w:r>
        <w:t>meet</w:t>
      </w:r>
      <w:r>
        <w:rPr>
          <w:spacing w:val="1"/>
        </w:rPr>
        <w:t xml:space="preserve"> </w:t>
      </w:r>
      <w:r>
        <w:t>together</w:t>
      </w:r>
      <w:r>
        <w:rPr>
          <w:spacing w:val="1"/>
        </w:rPr>
        <w:t xml:space="preserve"> </w:t>
      </w:r>
      <w:r>
        <w:t>to</w:t>
      </w:r>
      <w:r>
        <w:rPr>
          <w:spacing w:val="1"/>
        </w:rPr>
        <w:t xml:space="preserve"> </w:t>
      </w:r>
      <w:r>
        <w:t>share</w:t>
      </w:r>
      <w:r>
        <w:rPr>
          <w:spacing w:val="1"/>
        </w:rPr>
        <w:t xml:space="preserve"> </w:t>
      </w:r>
      <w:r>
        <w:t>information and solve the task. Their expert knowledge is shared with other members in the</w:t>
      </w:r>
      <w:r>
        <w:rPr>
          <w:spacing w:val="1"/>
        </w:rPr>
        <w:t xml:space="preserve"> </w:t>
      </w:r>
      <w:r>
        <w:t>original</w:t>
      </w:r>
      <w:r>
        <w:rPr>
          <w:spacing w:val="8"/>
        </w:rPr>
        <w:t xml:space="preserve"> </w:t>
      </w:r>
      <w:r>
        <w:t>home</w:t>
      </w:r>
      <w:r>
        <w:rPr>
          <w:spacing w:val="11"/>
        </w:rPr>
        <w:t xml:space="preserve"> </w:t>
      </w:r>
      <w:r>
        <w:t>group.</w:t>
      </w:r>
      <w:r>
        <w:rPr>
          <w:spacing w:val="8"/>
        </w:rPr>
        <w:t xml:space="preserve"> </w:t>
      </w:r>
      <w:r>
        <w:t>The</w:t>
      </w:r>
      <w:r>
        <w:rPr>
          <w:spacing w:val="9"/>
        </w:rPr>
        <w:t xml:space="preserve"> </w:t>
      </w:r>
      <w:r>
        <w:t>group</w:t>
      </w:r>
      <w:r>
        <w:rPr>
          <w:spacing w:val="7"/>
        </w:rPr>
        <w:t xml:space="preserve"> </w:t>
      </w:r>
      <w:r>
        <w:t>that</w:t>
      </w:r>
      <w:r>
        <w:rPr>
          <w:spacing w:val="10"/>
        </w:rPr>
        <w:t xml:space="preserve"> </w:t>
      </w:r>
      <w:r>
        <w:t>excels</w:t>
      </w:r>
      <w:r>
        <w:rPr>
          <w:spacing w:val="8"/>
        </w:rPr>
        <w:t xml:space="preserve"> </w:t>
      </w:r>
      <w:r>
        <w:t>in</w:t>
      </w:r>
      <w:r>
        <w:rPr>
          <w:spacing w:val="8"/>
        </w:rPr>
        <w:t xml:space="preserve"> </w:t>
      </w:r>
      <w:r>
        <w:t>terms</w:t>
      </w:r>
      <w:r>
        <w:rPr>
          <w:spacing w:val="9"/>
        </w:rPr>
        <w:t xml:space="preserve"> </w:t>
      </w:r>
      <w:r>
        <w:t>of</w:t>
      </w:r>
      <w:r>
        <w:rPr>
          <w:spacing w:val="7"/>
        </w:rPr>
        <w:t xml:space="preserve"> </w:t>
      </w:r>
      <w:r>
        <w:t>improved</w:t>
      </w:r>
      <w:r>
        <w:rPr>
          <w:spacing w:val="8"/>
        </w:rPr>
        <w:t xml:space="preserve"> </w:t>
      </w:r>
      <w:r>
        <w:t>performance</w:t>
      </w:r>
      <w:r>
        <w:rPr>
          <w:spacing w:val="7"/>
        </w:rPr>
        <w:t xml:space="preserve"> </w:t>
      </w:r>
      <w:r>
        <w:t>is</w:t>
      </w:r>
      <w:r>
        <w:rPr>
          <w:spacing w:val="11"/>
        </w:rPr>
        <w:t xml:space="preserve"> </w:t>
      </w:r>
      <w:r>
        <w:t>awarded</w:t>
      </w:r>
      <w:r>
        <w:rPr>
          <w:spacing w:val="10"/>
        </w:rPr>
        <w:t xml:space="preserve"> </w:t>
      </w:r>
      <w:r>
        <w:t>group</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17"/>
        <w:jc w:val="both"/>
      </w:pPr>
      <w:r>
        <w:t>reward. Therefore, jigsaw II emphasizes the use of group work and reward for co-operation to</w:t>
      </w:r>
      <w:r>
        <w:rPr>
          <w:spacing w:val="1"/>
        </w:rPr>
        <w:t xml:space="preserve"> </w:t>
      </w:r>
      <w:r>
        <w:t>achieve group</w:t>
      </w:r>
      <w:r>
        <w:rPr>
          <w:spacing w:val="2"/>
        </w:rPr>
        <w:t xml:space="preserve"> </w:t>
      </w:r>
      <w:r>
        <w:t>goal.</w:t>
      </w:r>
    </w:p>
    <w:p>
      <w:pPr>
        <w:pStyle w:val="5"/>
        <w:spacing w:before="194" w:line="480" w:lineRule="auto"/>
        <w:ind w:left="300" w:right="1115" w:firstLine="360"/>
        <w:jc w:val="both"/>
      </w:pPr>
      <w:r>
        <w:t>Jigsaw II was developed by Slavin (1980), having adapted the jigsaw co-operative learning</w:t>
      </w:r>
      <w:r>
        <w:rPr>
          <w:spacing w:val="1"/>
        </w:rPr>
        <w:t xml:space="preserve"> </w:t>
      </w:r>
      <w:r>
        <w:t>strategy developed by Elliot (1971).</w:t>
      </w:r>
      <w:r>
        <w:rPr>
          <w:spacing w:val="1"/>
        </w:rPr>
        <w:t xml:space="preserve"> </w:t>
      </w:r>
      <w:r>
        <w:t>In the design of jigsaw II, Slavin constructed in the strategy</w:t>
      </w:r>
      <w:r>
        <w:rPr>
          <w:spacing w:val="1"/>
        </w:rPr>
        <w:t xml:space="preserve"> </w:t>
      </w:r>
      <w:r>
        <w:t>four (4) elements which characterize it and contribute to its success. According to Chan (2004),</w:t>
      </w:r>
      <w:r>
        <w:rPr>
          <w:spacing w:val="1"/>
        </w:rPr>
        <w:t xml:space="preserve"> </w:t>
      </w:r>
      <w:r>
        <w:t>these</w:t>
      </w:r>
      <w:r>
        <w:rPr>
          <w:spacing w:val="-3"/>
        </w:rPr>
        <w:t xml:space="preserve"> </w:t>
      </w:r>
      <w:r>
        <w:t>characteristics are:</w:t>
      </w:r>
    </w:p>
    <w:p>
      <w:pPr>
        <w:pStyle w:val="10"/>
        <w:numPr>
          <w:ilvl w:val="2"/>
          <w:numId w:val="17"/>
        </w:numPr>
        <w:tabs>
          <w:tab w:val="left" w:pos="1021"/>
        </w:tabs>
        <w:spacing w:before="202" w:after="0" w:line="240" w:lineRule="auto"/>
        <w:ind w:left="1020" w:right="0" w:hanging="361"/>
        <w:jc w:val="both"/>
        <w:rPr>
          <w:sz w:val="24"/>
        </w:rPr>
      </w:pPr>
      <w:r>
        <w:rPr>
          <w:sz w:val="24"/>
        </w:rPr>
        <w:t>Mixed ability</w:t>
      </w:r>
      <w:r>
        <w:rPr>
          <w:spacing w:val="-6"/>
          <w:sz w:val="24"/>
        </w:rPr>
        <w:t xml:space="preserve"> </w:t>
      </w:r>
      <w:r>
        <w:rPr>
          <w:sz w:val="24"/>
        </w:rPr>
        <w:t>grouping</w:t>
      </w:r>
    </w:p>
    <w:p>
      <w:pPr>
        <w:pStyle w:val="5"/>
      </w:pPr>
    </w:p>
    <w:p>
      <w:pPr>
        <w:pStyle w:val="10"/>
        <w:numPr>
          <w:ilvl w:val="2"/>
          <w:numId w:val="17"/>
        </w:numPr>
        <w:tabs>
          <w:tab w:val="left" w:pos="1021"/>
        </w:tabs>
        <w:spacing w:before="0" w:after="0" w:line="240" w:lineRule="auto"/>
        <w:ind w:left="1020" w:right="0" w:hanging="361"/>
        <w:jc w:val="both"/>
        <w:rPr>
          <w:sz w:val="24"/>
        </w:rPr>
      </w:pPr>
      <w:r>
        <w:rPr>
          <w:sz w:val="24"/>
        </w:rPr>
        <w:t>Individual</w:t>
      </w:r>
      <w:r>
        <w:rPr>
          <w:spacing w:val="-1"/>
          <w:sz w:val="24"/>
        </w:rPr>
        <w:t xml:space="preserve"> </w:t>
      </w:r>
      <w:r>
        <w:rPr>
          <w:sz w:val="24"/>
        </w:rPr>
        <w:t>accountability</w:t>
      </w:r>
    </w:p>
    <w:p>
      <w:pPr>
        <w:pStyle w:val="5"/>
      </w:pPr>
    </w:p>
    <w:p>
      <w:pPr>
        <w:pStyle w:val="10"/>
        <w:numPr>
          <w:ilvl w:val="2"/>
          <w:numId w:val="17"/>
        </w:numPr>
        <w:tabs>
          <w:tab w:val="left" w:pos="1021"/>
        </w:tabs>
        <w:spacing w:before="0" w:after="0" w:line="240" w:lineRule="auto"/>
        <w:ind w:left="1020" w:right="0" w:hanging="361"/>
        <w:jc w:val="both"/>
        <w:rPr>
          <w:sz w:val="24"/>
        </w:rPr>
      </w:pPr>
      <w:r>
        <w:rPr>
          <w:sz w:val="24"/>
        </w:rPr>
        <w:t>Group</w:t>
      </w:r>
      <w:r>
        <w:rPr>
          <w:spacing w:val="-2"/>
          <w:sz w:val="24"/>
        </w:rPr>
        <w:t xml:space="preserve"> </w:t>
      </w:r>
      <w:r>
        <w:rPr>
          <w:sz w:val="24"/>
        </w:rPr>
        <w:t>reward</w:t>
      </w:r>
    </w:p>
    <w:p>
      <w:pPr>
        <w:pStyle w:val="5"/>
        <w:spacing w:before="9"/>
        <w:rPr>
          <w:sz w:val="23"/>
        </w:rPr>
      </w:pPr>
    </w:p>
    <w:p>
      <w:pPr>
        <w:pStyle w:val="10"/>
        <w:numPr>
          <w:ilvl w:val="2"/>
          <w:numId w:val="17"/>
        </w:numPr>
        <w:tabs>
          <w:tab w:val="left" w:pos="1021"/>
        </w:tabs>
        <w:spacing w:before="0" w:after="0" w:line="240" w:lineRule="auto"/>
        <w:ind w:left="1020" w:right="0" w:hanging="361"/>
        <w:jc w:val="left"/>
        <w:rPr>
          <w:sz w:val="24"/>
        </w:rPr>
      </w:pPr>
      <w:r>
        <w:rPr>
          <w:sz w:val="24"/>
        </w:rPr>
        <w:t>Equal</w:t>
      </w:r>
      <w:r>
        <w:rPr>
          <w:spacing w:val="-1"/>
          <w:sz w:val="24"/>
        </w:rPr>
        <w:t xml:space="preserve"> </w:t>
      </w:r>
      <w:r>
        <w:rPr>
          <w:sz w:val="24"/>
        </w:rPr>
        <w:t>opportunity</w:t>
      </w:r>
      <w:r>
        <w:rPr>
          <w:spacing w:val="-5"/>
          <w:sz w:val="24"/>
        </w:rPr>
        <w:t xml:space="preserve"> </w:t>
      </w:r>
      <w:r>
        <w:rPr>
          <w:sz w:val="24"/>
        </w:rPr>
        <w:t>to</w:t>
      </w:r>
      <w:r>
        <w:rPr>
          <w:spacing w:val="-1"/>
          <w:sz w:val="24"/>
        </w:rPr>
        <w:t xml:space="preserve"> </w:t>
      </w:r>
      <w:r>
        <w:rPr>
          <w:sz w:val="24"/>
        </w:rPr>
        <w:t>success</w:t>
      </w:r>
    </w:p>
    <w:p>
      <w:pPr>
        <w:pStyle w:val="5"/>
        <w:spacing w:before="4"/>
      </w:pPr>
    </w:p>
    <w:p>
      <w:pPr>
        <w:pStyle w:val="5"/>
        <w:spacing w:line="477" w:lineRule="auto"/>
        <w:ind w:left="1020" w:right="1118" w:hanging="360"/>
        <w:jc w:val="both"/>
      </w:pPr>
      <w:r>
        <w:rPr>
          <w:position w:val="-5"/>
        </w:rPr>
        <w:drawing>
          <wp:inline distT="0" distB="0" distL="0" distR="0">
            <wp:extent cx="139700" cy="187325"/>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Mixed ability grouping: Students are assigned to heterogeneous groups in terms of ability</w:t>
      </w:r>
      <w:r>
        <w:rPr>
          <w:spacing w:val="-57"/>
        </w:rPr>
        <w:t xml:space="preserve"> </w:t>
      </w:r>
      <w:r>
        <w:t>and possibly gender, so that each group is a cross-sectional representation of the whole</w:t>
      </w:r>
      <w:r>
        <w:rPr>
          <w:spacing w:val="1"/>
        </w:rPr>
        <w:t xml:space="preserve"> </w:t>
      </w:r>
      <w:r>
        <w:t>class.</w:t>
      </w:r>
      <w:r>
        <w:rPr>
          <w:spacing w:val="1"/>
        </w:rPr>
        <w:t xml:space="preserve"> </w:t>
      </w:r>
      <w:r>
        <w:t>The</w:t>
      </w:r>
      <w:r>
        <w:rPr>
          <w:spacing w:val="1"/>
        </w:rPr>
        <w:t xml:space="preserve"> </w:t>
      </w:r>
      <w:r>
        <w:t>groups</w:t>
      </w:r>
      <w:r>
        <w:rPr>
          <w:spacing w:val="1"/>
        </w:rPr>
        <w:t xml:space="preserve"> </w:t>
      </w:r>
      <w:r>
        <w:t>should</w:t>
      </w:r>
      <w:r>
        <w:rPr>
          <w:spacing w:val="1"/>
        </w:rPr>
        <w:t xml:space="preserve"> </w:t>
      </w:r>
      <w:r>
        <w:t>be</w:t>
      </w:r>
      <w:r>
        <w:rPr>
          <w:spacing w:val="1"/>
        </w:rPr>
        <w:t xml:space="preserve"> </w:t>
      </w:r>
      <w:r>
        <w:t>relatively</w:t>
      </w:r>
      <w:r>
        <w:rPr>
          <w:spacing w:val="1"/>
        </w:rPr>
        <w:t xml:space="preserve"> </w:t>
      </w:r>
      <w:r>
        <w:t>small</w:t>
      </w:r>
      <w:r>
        <w:rPr>
          <w:spacing w:val="1"/>
        </w:rPr>
        <w:t xml:space="preserve"> </w:t>
      </w:r>
      <w:r>
        <w:t>and</w:t>
      </w:r>
      <w:r>
        <w:rPr>
          <w:spacing w:val="1"/>
        </w:rPr>
        <w:t xml:space="preserve"> </w:t>
      </w:r>
      <w:r>
        <w:t>as</w:t>
      </w:r>
      <w:r>
        <w:rPr>
          <w:spacing w:val="1"/>
        </w:rPr>
        <w:t xml:space="preserve"> </w:t>
      </w:r>
      <w:r>
        <w:t>heterogeneous</w:t>
      </w:r>
      <w:r>
        <w:rPr>
          <w:spacing w:val="1"/>
        </w:rPr>
        <w:t xml:space="preserve"> </w:t>
      </w:r>
      <w:r>
        <w:t>as</w:t>
      </w:r>
      <w:r>
        <w:rPr>
          <w:spacing w:val="1"/>
        </w:rPr>
        <w:t xml:space="preserve"> </w:t>
      </w:r>
      <w:r>
        <w:t>circumstance</w:t>
      </w:r>
      <w:r>
        <w:rPr>
          <w:spacing w:val="1"/>
        </w:rPr>
        <w:t xml:space="preserve"> </w:t>
      </w:r>
      <w:r>
        <w:t>permits.</w:t>
      </w:r>
      <w:r>
        <w:rPr>
          <w:spacing w:val="1"/>
        </w:rPr>
        <w:t xml:space="preserve"> </w:t>
      </w:r>
      <w:r>
        <w:t>Chan</w:t>
      </w:r>
      <w:r>
        <w:rPr>
          <w:spacing w:val="1"/>
        </w:rPr>
        <w:t xml:space="preserve"> </w:t>
      </w:r>
      <w:r>
        <w:t>(2004)</w:t>
      </w:r>
      <w:r>
        <w:rPr>
          <w:spacing w:val="1"/>
        </w:rPr>
        <w:t xml:space="preserve"> </w:t>
      </w:r>
      <w:r>
        <w:t>reported</w:t>
      </w:r>
      <w:r>
        <w:rPr>
          <w:spacing w:val="1"/>
        </w:rPr>
        <w:t xml:space="preserve"> </w:t>
      </w:r>
      <w:r>
        <w:t>that</w:t>
      </w:r>
      <w:r>
        <w:rPr>
          <w:spacing w:val="1"/>
        </w:rPr>
        <w:t xml:space="preserve"> </w:t>
      </w:r>
      <w:r>
        <w:t>researches</w:t>
      </w:r>
      <w:r>
        <w:rPr>
          <w:spacing w:val="1"/>
        </w:rPr>
        <w:t xml:space="preserve"> </w:t>
      </w:r>
      <w:r>
        <w:t>have</w:t>
      </w:r>
      <w:r>
        <w:rPr>
          <w:spacing w:val="1"/>
        </w:rPr>
        <w:t xml:space="preserve"> </w:t>
      </w:r>
      <w:r>
        <w:t>shown</w:t>
      </w:r>
      <w:r>
        <w:rPr>
          <w:spacing w:val="1"/>
        </w:rPr>
        <w:t xml:space="preserve"> </w:t>
      </w:r>
      <w:r>
        <w:t>that</w:t>
      </w:r>
      <w:r>
        <w:rPr>
          <w:spacing w:val="1"/>
        </w:rPr>
        <w:t xml:space="preserve"> </w:t>
      </w:r>
      <w:r>
        <w:t>low</w:t>
      </w:r>
      <w:r>
        <w:rPr>
          <w:spacing w:val="1"/>
        </w:rPr>
        <w:t xml:space="preserve"> </w:t>
      </w:r>
      <w:r>
        <w:t>ability students</w:t>
      </w:r>
      <w:r>
        <w:rPr>
          <w:spacing w:val="1"/>
        </w:rPr>
        <w:t xml:space="preserve"> </w:t>
      </w:r>
      <w:r>
        <w:t>improve in heterogeneous groups due to the elaborated explanations they receive from</w:t>
      </w:r>
      <w:r>
        <w:rPr>
          <w:spacing w:val="1"/>
        </w:rPr>
        <w:t xml:space="preserve"> </w:t>
      </w:r>
      <w:r>
        <w:t>high ability</w:t>
      </w:r>
      <w:r>
        <w:rPr>
          <w:spacing w:val="-5"/>
        </w:rPr>
        <w:t xml:space="preserve"> </w:t>
      </w:r>
      <w:r>
        <w:t>peers on the</w:t>
      </w:r>
      <w:r>
        <w:rPr>
          <w:spacing w:val="-1"/>
        </w:rPr>
        <w:t xml:space="preserve"> </w:t>
      </w:r>
      <w:r>
        <w:t>learning</w:t>
      </w:r>
      <w:r>
        <w:rPr>
          <w:spacing w:val="-3"/>
        </w:rPr>
        <w:t xml:space="preserve"> </w:t>
      </w:r>
      <w:r>
        <w:t>materials.</w:t>
      </w:r>
      <w:r>
        <w:rPr>
          <w:spacing w:val="1"/>
        </w:rPr>
        <w:t xml:space="preserve"> </w:t>
      </w:r>
      <w:r>
        <w:t>As for</w:t>
      </w:r>
      <w:r>
        <w:rPr>
          <w:spacing w:val="1"/>
        </w:rPr>
        <w:t xml:space="preserve"> </w:t>
      </w:r>
      <w:r>
        <w:t>the high ability</w:t>
      </w:r>
      <w:r>
        <w:rPr>
          <w:spacing w:val="-5"/>
        </w:rPr>
        <w:t xml:space="preserve"> </w:t>
      </w:r>
      <w:r>
        <w:t>students, Webb</w:t>
      </w:r>
    </w:p>
    <w:p>
      <w:pPr>
        <w:pStyle w:val="5"/>
        <w:rPr>
          <w:sz w:val="26"/>
        </w:rPr>
      </w:pPr>
    </w:p>
    <w:p>
      <w:pPr>
        <w:pStyle w:val="5"/>
        <w:rPr>
          <w:sz w:val="26"/>
        </w:rPr>
      </w:pPr>
    </w:p>
    <w:p>
      <w:pPr>
        <w:pStyle w:val="5"/>
        <w:rPr>
          <w:sz w:val="26"/>
        </w:rPr>
      </w:pPr>
    </w:p>
    <w:p>
      <w:pPr>
        <w:pStyle w:val="5"/>
        <w:spacing w:before="200" w:line="480" w:lineRule="auto"/>
        <w:ind w:left="1020" w:right="1116"/>
        <w:jc w:val="both"/>
      </w:pPr>
      <w:r>
        <w:t>(1992),</w:t>
      </w:r>
      <w:r>
        <w:rPr>
          <w:spacing w:val="1"/>
        </w:rPr>
        <w:t xml:space="preserve"> </w:t>
      </w:r>
      <w:r>
        <w:t>cited</w:t>
      </w:r>
      <w:r>
        <w:rPr>
          <w:spacing w:val="1"/>
        </w:rPr>
        <w:t xml:space="preserve"> </w:t>
      </w:r>
      <w:r>
        <w:t>by</w:t>
      </w:r>
      <w:r>
        <w:rPr>
          <w:spacing w:val="1"/>
        </w:rPr>
        <w:t xml:space="preserve"> </w:t>
      </w:r>
      <w:r>
        <w:t>Chan</w:t>
      </w:r>
      <w:r>
        <w:rPr>
          <w:spacing w:val="1"/>
        </w:rPr>
        <w:t xml:space="preserve"> </w:t>
      </w:r>
      <w:r>
        <w:t>(2004),</w:t>
      </w:r>
      <w:r>
        <w:rPr>
          <w:spacing w:val="1"/>
        </w:rPr>
        <w:t xml:space="preserve"> </w:t>
      </w:r>
      <w:r>
        <w:t>argued</w:t>
      </w:r>
      <w:r>
        <w:rPr>
          <w:spacing w:val="1"/>
        </w:rPr>
        <w:t xml:space="preserve"> </w:t>
      </w:r>
      <w:r>
        <w:t>that</w:t>
      </w:r>
      <w:r>
        <w:rPr>
          <w:spacing w:val="1"/>
        </w:rPr>
        <w:t xml:space="preserve"> </w:t>
      </w:r>
      <w:r>
        <w:t>high</w:t>
      </w:r>
      <w:r>
        <w:rPr>
          <w:spacing w:val="1"/>
        </w:rPr>
        <w:t xml:space="preserve"> </w:t>
      </w:r>
      <w:r>
        <w:t>ability</w:t>
      </w:r>
      <w:r>
        <w:rPr>
          <w:spacing w:val="1"/>
        </w:rPr>
        <w:t xml:space="preserve"> </w:t>
      </w:r>
      <w:r>
        <w:t>students</w:t>
      </w:r>
      <w:r>
        <w:rPr>
          <w:spacing w:val="1"/>
        </w:rPr>
        <w:t xml:space="preserve"> </w:t>
      </w:r>
      <w:r>
        <w:t>learn</w:t>
      </w:r>
      <w:r>
        <w:rPr>
          <w:spacing w:val="1"/>
        </w:rPr>
        <w:t xml:space="preserve"> </w:t>
      </w:r>
      <w:r>
        <w:t>more</w:t>
      </w:r>
      <w:r>
        <w:rPr>
          <w:spacing w:val="1"/>
        </w:rPr>
        <w:t xml:space="preserve"> </w:t>
      </w:r>
      <w:r>
        <w:t>in</w:t>
      </w:r>
      <w:r>
        <w:rPr>
          <w:spacing w:val="1"/>
        </w:rPr>
        <w:t xml:space="preserve"> </w:t>
      </w:r>
      <w:r>
        <w:t>heterogeneous</w:t>
      </w:r>
      <w:r>
        <w:rPr>
          <w:spacing w:val="1"/>
        </w:rPr>
        <w:t xml:space="preserve"> </w:t>
      </w:r>
      <w:r>
        <w:t>groups</w:t>
      </w:r>
      <w:r>
        <w:rPr>
          <w:spacing w:val="1"/>
        </w:rPr>
        <w:t xml:space="preserve"> </w:t>
      </w:r>
      <w:r>
        <w:t>because</w:t>
      </w:r>
      <w:r>
        <w:rPr>
          <w:spacing w:val="1"/>
        </w:rPr>
        <w:t xml:space="preserve"> </w:t>
      </w:r>
      <w:r>
        <w:t>when</w:t>
      </w:r>
      <w:r>
        <w:rPr>
          <w:spacing w:val="1"/>
        </w:rPr>
        <w:t xml:space="preserve"> </w:t>
      </w:r>
      <w:r>
        <w:t>giving</w:t>
      </w:r>
      <w:r>
        <w:rPr>
          <w:spacing w:val="1"/>
        </w:rPr>
        <w:t xml:space="preserve"> </w:t>
      </w:r>
      <w:r>
        <w:t>elaborated</w:t>
      </w:r>
      <w:r>
        <w:rPr>
          <w:spacing w:val="1"/>
        </w:rPr>
        <w:t xml:space="preserve"> </w:t>
      </w:r>
      <w:r>
        <w:t>explanations</w:t>
      </w:r>
      <w:r>
        <w:rPr>
          <w:spacing w:val="1"/>
        </w:rPr>
        <w:t xml:space="preserve"> </w:t>
      </w:r>
      <w:r>
        <w:t>to</w:t>
      </w:r>
      <w:r>
        <w:rPr>
          <w:spacing w:val="1"/>
        </w:rPr>
        <w:t xml:space="preserve"> </w:t>
      </w:r>
      <w:r>
        <w:t>low</w:t>
      </w:r>
      <w:r>
        <w:rPr>
          <w:spacing w:val="1"/>
        </w:rPr>
        <w:t xml:space="preserve"> </w:t>
      </w:r>
      <w:r>
        <w:t>ability</w:t>
      </w:r>
      <w:r>
        <w:rPr>
          <w:spacing w:val="1"/>
        </w:rPr>
        <w:t xml:space="preserve"> </w:t>
      </w:r>
      <w:r>
        <w:t>students, they re-organize and clarify information in different ways which enhance their</w:t>
      </w:r>
      <w:r>
        <w:rPr>
          <w:spacing w:val="1"/>
        </w:rPr>
        <w:t xml:space="preserve"> </w:t>
      </w:r>
      <w:r>
        <w:t>performance.</w:t>
      </w:r>
      <w:r>
        <w:rPr>
          <w:spacing w:val="1"/>
        </w:rPr>
        <w:t xml:space="preserve"> </w:t>
      </w:r>
      <w:r>
        <w:t>However,</w:t>
      </w:r>
      <w:r>
        <w:rPr>
          <w:spacing w:val="1"/>
        </w:rPr>
        <w:t xml:space="preserve"> </w:t>
      </w:r>
      <w:r>
        <w:t>Chan</w:t>
      </w:r>
      <w:r>
        <w:rPr>
          <w:spacing w:val="1"/>
        </w:rPr>
        <w:t xml:space="preserve"> </w:t>
      </w:r>
      <w:r>
        <w:t>(2004)</w:t>
      </w:r>
      <w:r>
        <w:rPr>
          <w:spacing w:val="1"/>
        </w:rPr>
        <w:t xml:space="preserve"> </w:t>
      </w:r>
      <w:r>
        <w:t>remarked</w:t>
      </w:r>
      <w:r>
        <w:rPr>
          <w:spacing w:val="1"/>
        </w:rPr>
        <w:t xml:space="preserve"> </w:t>
      </w:r>
      <w:r>
        <w:t>that</w:t>
      </w:r>
      <w:r>
        <w:rPr>
          <w:spacing w:val="1"/>
        </w:rPr>
        <w:t xml:space="preserve"> </w:t>
      </w:r>
      <w:r>
        <w:t>a</w:t>
      </w:r>
      <w:r>
        <w:rPr>
          <w:spacing w:val="1"/>
        </w:rPr>
        <w:t xml:space="preserve"> </w:t>
      </w:r>
      <w:r>
        <w:t>teacher</w:t>
      </w:r>
      <w:r>
        <w:rPr>
          <w:spacing w:val="1"/>
        </w:rPr>
        <w:t xml:space="preserve"> </w:t>
      </w:r>
      <w:r>
        <w:t>using</w:t>
      </w:r>
      <w:r>
        <w:rPr>
          <w:spacing w:val="1"/>
        </w:rPr>
        <w:t xml:space="preserve"> </w:t>
      </w:r>
      <w:r>
        <w:t>jigsaw</w:t>
      </w:r>
      <w:r>
        <w:rPr>
          <w:spacing w:val="1"/>
        </w:rPr>
        <w:t xml:space="preserve"> </w:t>
      </w:r>
      <w:r>
        <w:t>II</w:t>
      </w:r>
      <w:r>
        <w:rPr>
          <w:spacing w:val="1"/>
        </w:rPr>
        <w:t xml:space="preserve"> </w:t>
      </w:r>
      <w:r>
        <w:t>can</w:t>
      </w:r>
      <w:r>
        <w:rPr>
          <w:spacing w:val="1"/>
        </w:rPr>
        <w:t xml:space="preserve"> </w:t>
      </w:r>
      <w:r>
        <w:t>sometimes</w:t>
      </w:r>
      <w:r>
        <w:rPr>
          <w:spacing w:val="-2"/>
        </w:rPr>
        <w:t xml:space="preserve"> </w:t>
      </w:r>
      <w:r>
        <w:t>revise</w:t>
      </w:r>
      <w:r>
        <w:rPr>
          <w:spacing w:val="-1"/>
        </w:rPr>
        <w:t xml:space="preserve"> </w:t>
      </w:r>
      <w:r>
        <w:t>the</w:t>
      </w:r>
      <w:r>
        <w:rPr>
          <w:spacing w:val="-1"/>
        </w:rPr>
        <w:t xml:space="preserve"> </w:t>
      </w:r>
      <w:r>
        <w:t>group‟s</w:t>
      </w:r>
      <w:r>
        <w:rPr>
          <w:spacing w:val="-1"/>
        </w:rPr>
        <w:t xml:space="preserve"> </w:t>
      </w:r>
      <w:r>
        <w:t>composition</w:t>
      </w:r>
      <w:r>
        <w:rPr>
          <w:spacing w:val="-1"/>
        </w:rPr>
        <w:t xml:space="preserve"> </w:t>
      </w:r>
      <w:r>
        <w:t>slightly</w:t>
      </w:r>
      <w:r>
        <w:rPr>
          <w:spacing w:val="-4"/>
        </w:rPr>
        <w:t xml:space="preserve"> </w:t>
      </w:r>
      <w:r>
        <w:t>to</w:t>
      </w:r>
      <w:r>
        <w:rPr>
          <w:spacing w:val="-2"/>
        </w:rPr>
        <w:t xml:space="preserve"> </w:t>
      </w:r>
      <w:r>
        <w:t>smoothen</w:t>
      </w:r>
      <w:r>
        <w:rPr>
          <w:spacing w:val="-1"/>
        </w:rPr>
        <w:t xml:space="preserve"> </w:t>
      </w:r>
      <w:r>
        <w:t>implementation.</w:t>
      </w:r>
    </w:p>
    <w:p>
      <w:pPr>
        <w:spacing w:after="0" w:line="480" w:lineRule="auto"/>
        <w:jc w:val="both"/>
        <w:sectPr>
          <w:pgSz w:w="12240" w:h="15840"/>
          <w:pgMar w:top="1360" w:right="320" w:bottom="1200" w:left="1140" w:header="0" w:footer="1012" w:gutter="0"/>
          <w:cols w:space="720" w:num="1"/>
        </w:sectPr>
      </w:pPr>
    </w:p>
    <w:p>
      <w:pPr>
        <w:pStyle w:val="5"/>
        <w:spacing w:before="55" w:line="477" w:lineRule="auto"/>
        <w:ind w:left="1020" w:right="1113" w:hanging="360"/>
        <w:jc w:val="both"/>
      </w:pPr>
      <w:r>
        <w:rPr>
          <w:position w:val="-5"/>
        </w:rPr>
        <w:drawing>
          <wp:inline distT="0" distB="0" distL="0" distR="0">
            <wp:extent cx="139700" cy="187325"/>
            <wp:effectExtent l="0" t="0" r="0" b="0"/>
            <wp:docPr id="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Individual accountability: Individual accountability means that the success of a group</w:t>
      </w:r>
      <w:r>
        <w:rPr>
          <w:spacing w:val="1"/>
        </w:rPr>
        <w:t xml:space="preserve"> </w:t>
      </w:r>
      <w:r>
        <w:t>depends on the successful individual learning of all the group members. Apart from</w:t>
      </w:r>
      <w:r>
        <w:rPr>
          <w:spacing w:val="1"/>
        </w:rPr>
        <w:t xml:space="preserve"> </w:t>
      </w:r>
      <w:r>
        <w:t>responsibility for one‟s own learning, each member has to be responsible for facilitating</w:t>
      </w:r>
      <w:r>
        <w:rPr>
          <w:spacing w:val="1"/>
        </w:rPr>
        <w:t xml:space="preserve"> </w:t>
      </w:r>
      <w:r>
        <w:t>the learning of other members of the group. Individual accountability exists when the</w:t>
      </w:r>
      <w:r>
        <w:rPr>
          <w:spacing w:val="1"/>
        </w:rPr>
        <w:t xml:space="preserve"> </w:t>
      </w:r>
      <w:r>
        <w:t>performance of each individual member is assessed, the results are given back to the</w:t>
      </w:r>
      <w:r>
        <w:rPr>
          <w:spacing w:val="1"/>
        </w:rPr>
        <w:t xml:space="preserve"> </w:t>
      </w:r>
      <w:r>
        <w:t>individual member and the group to compare against a standard of performance. This will</w:t>
      </w:r>
      <w:r>
        <w:rPr>
          <w:spacing w:val="-57"/>
        </w:rPr>
        <w:t xml:space="preserve"> </w:t>
      </w:r>
      <w:r>
        <w:t>allow a group to hold a member responsible for contributing his or her fair share to the</w:t>
      </w:r>
      <w:r>
        <w:rPr>
          <w:spacing w:val="1"/>
        </w:rPr>
        <w:t xml:space="preserve"> </w:t>
      </w:r>
      <w:r>
        <w:t>success</w:t>
      </w:r>
      <w:r>
        <w:rPr>
          <w:spacing w:val="-1"/>
        </w:rPr>
        <w:t xml:space="preserve"> </w:t>
      </w:r>
      <w:r>
        <w:t>of the</w:t>
      </w:r>
      <w:r>
        <w:rPr>
          <w:spacing w:val="1"/>
        </w:rPr>
        <w:t xml:space="preserve"> </w:t>
      </w:r>
      <w:r>
        <w:t>group.</w:t>
      </w:r>
    </w:p>
    <w:p>
      <w:pPr>
        <w:pStyle w:val="5"/>
        <w:spacing w:before="2" w:line="477" w:lineRule="auto"/>
        <w:ind w:left="1020" w:right="1103" w:hanging="360"/>
      </w:pPr>
      <w:r>
        <w:rPr>
          <w:position w:val="-5"/>
        </w:rPr>
        <w:drawing>
          <wp:inline distT="0" distB="0" distL="0" distR="0">
            <wp:extent cx="139700" cy="187325"/>
            <wp:effectExtent l="0" t="0" r="0" b="0"/>
            <wp:docPr id="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Group</w:t>
      </w:r>
      <w:r>
        <w:rPr>
          <w:spacing w:val="3"/>
        </w:rPr>
        <w:t xml:space="preserve"> </w:t>
      </w:r>
      <w:r>
        <w:t>reward:</w:t>
      </w:r>
      <w:r>
        <w:rPr>
          <w:spacing w:val="6"/>
        </w:rPr>
        <w:t xml:space="preserve"> </w:t>
      </w:r>
      <w:r>
        <w:t>Individual</w:t>
      </w:r>
      <w:r>
        <w:rPr>
          <w:spacing w:val="4"/>
        </w:rPr>
        <w:t xml:space="preserve"> </w:t>
      </w:r>
      <w:r>
        <w:t>accountability</w:t>
      </w:r>
      <w:r>
        <w:rPr>
          <w:spacing w:val="2"/>
        </w:rPr>
        <w:t xml:space="preserve"> </w:t>
      </w:r>
      <w:r>
        <w:t>can</w:t>
      </w:r>
      <w:r>
        <w:rPr>
          <w:spacing w:val="3"/>
        </w:rPr>
        <w:t xml:space="preserve"> </w:t>
      </w:r>
      <w:r>
        <w:t>be</w:t>
      </w:r>
      <w:r>
        <w:rPr>
          <w:spacing w:val="6"/>
        </w:rPr>
        <w:t xml:space="preserve"> </w:t>
      </w:r>
      <w:r>
        <w:t>fostered</w:t>
      </w:r>
      <w:r>
        <w:rPr>
          <w:spacing w:val="4"/>
        </w:rPr>
        <w:t xml:space="preserve"> </w:t>
      </w:r>
      <w:r>
        <w:t>by</w:t>
      </w:r>
      <w:r>
        <w:rPr>
          <w:spacing w:val="1"/>
        </w:rPr>
        <w:t xml:space="preserve"> </w:t>
      </w:r>
      <w:r>
        <w:t>effective</w:t>
      </w:r>
      <w:r>
        <w:rPr>
          <w:spacing w:val="5"/>
        </w:rPr>
        <w:t xml:space="preserve"> </w:t>
      </w:r>
      <w:r>
        <w:t>use</w:t>
      </w:r>
      <w:r>
        <w:rPr>
          <w:spacing w:val="5"/>
        </w:rPr>
        <w:t xml:space="preserve"> </w:t>
      </w:r>
      <w:r>
        <w:t>of</w:t>
      </w:r>
      <w:r>
        <w:rPr>
          <w:spacing w:val="6"/>
        </w:rPr>
        <w:t xml:space="preserve"> </w:t>
      </w:r>
      <w:r>
        <w:t>group</w:t>
      </w:r>
      <w:r>
        <w:rPr>
          <w:spacing w:val="3"/>
        </w:rPr>
        <w:t xml:space="preserve"> </w:t>
      </w:r>
      <w:r>
        <w:t>reward</w:t>
      </w:r>
      <w:r>
        <w:rPr>
          <w:spacing w:val="-57"/>
        </w:rPr>
        <w:t xml:space="preserve"> </w:t>
      </w:r>
      <w:r>
        <w:t>based on individual performance. Chan (2004) described group reward as a form of</w:t>
      </w:r>
      <w:r>
        <w:rPr>
          <w:spacing w:val="1"/>
        </w:rPr>
        <w:t xml:space="preserve"> </w:t>
      </w:r>
      <w:r>
        <w:t>extrinsic</w:t>
      </w:r>
      <w:r>
        <w:rPr>
          <w:spacing w:val="9"/>
        </w:rPr>
        <w:t xml:space="preserve"> </w:t>
      </w:r>
      <w:r>
        <w:t>reward</w:t>
      </w:r>
      <w:r>
        <w:rPr>
          <w:spacing w:val="10"/>
        </w:rPr>
        <w:t xml:space="preserve"> </w:t>
      </w:r>
      <w:r>
        <w:t>which</w:t>
      </w:r>
      <w:r>
        <w:rPr>
          <w:spacing w:val="14"/>
        </w:rPr>
        <w:t xml:space="preserve"> </w:t>
      </w:r>
      <w:r>
        <w:t>motivates</w:t>
      </w:r>
      <w:r>
        <w:rPr>
          <w:spacing w:val="11"/>
        </w:rPr>
        <w:t xml:space="preserve"> </w:t>
      </w:r>
      <w:r>
        <w:t>group</w:t>
      </w:r>
      <w:r>
        <w:rPr>
          <w:spacing w:val="10"/>
        </w:rPr>
        <w:t xml:space="preserve"> </w:t>
      </w:r>
      <w:r>
        <w:t>members</w:t>
      </w:r>
      <w:r>
        <w:rPr>
          <w:spacing w:val="12"/>
        </w:rPr>
        <w:t xml:space="preserve"> </w:t>
      </w:r>
      <w:r>
        <w:t>to</w:t>
      </w:r>
      <w:r>
        <w:rPr>
          <w:spacing w:val="11"/>
        </w:rPr>
        <w:t xml:space="preserve"> </w:t>
      </w:r>
      <w:r>
        <w:t>learn</w:t>
      </w:r>
      <w:r>
        <w:rPr>
          <w:spacing w:val="11"/>
        </w:rPr>
        <w:t xml:space="preserve"> </w:t>
      </w:r>
      <w:r>
        <w:t>hard</w:t>
      </w:r>
      <w:r>
        <w:rPr>
          <w:spacing w:val="12"/>
        </w:rPr>
        <w:t xml:space="preserve"> </w:t>
      </w:r>
      <w:r>
        <w:t>for</w:t>
      </w:r>
      <w:r>
        <w:rPr>
          <w:spacing w:val="9"/>
        </w:rPr>
        <w:t xml:space="preserve"> </w:t>
      </w:r>
      <w:r>
        <w:t>themselves</w:t>
      </w:r>
      <w:r>
        <w:rPr>
          <w:spacing w:val="11"/>
        </w:rPr>
        <w:t xml:space="preserve"> </w:t>
      </w:r>
      <w:r>
        <w:t>as</w:t>
      </w:r>
      <w:r>
        <w:rPr>
          <w:spacing w:val="11"/>
        </w:rPr>
        <w:t xml:space="preserve"> </w:t>
      </w:r>
      <w:r>
        <w:t>well</w:t>
      </w:r>
      <w:r>
        <w:rPr>
          <w:spacing w:val="11"/>
        </w:rPr>
        <w:t xml:space="preserve"> </w:t>
      </w:r>
      <w:r>
        <w:t>as</w:t>
      </w:r>
      <w:r>
        <w:rPr>
          <w:spacing w:val="-57"/>
        </w:rPr>
        <w:t xml:space="preserve"> </w:t>
      </w:r>
      <w:r>
        <w:t>to</w:t>
      </w:r>
      <w:r>
        <w:rPr>
          <w:spacing w:val="15"/>
        </w:rPr>
        <w:t xml:space="preserve"> </w:t>
      </w:r>
      <w:r>
        <w:t>help</w:t>
      </w:r>
      <w:r>
        <w:rPr>
          <w:spacing w:val="16"/>
        </w:rPr>
        <w:t xml:space="preserve"> </w:t>
      </w:r>
      <w:r>
        <w:t>each</w:t>
      </w:r>
      <w:r>
        <w:rPr>
          <w:spacing w:val="15"/>
        </w:rPr>
        <w:t xml:space="preserve"> </w:t>
      </w:r>
      <w:r>
        <w:t>other</w:t>
      </w:r>
      <w:r>
        <w:rPr>
          <w:spacing w:val="13"/>
        </w:rPr>
        <w:t xml:space="preserve"> </w:t>
      </w:r>
      <w:r>
        <w:t>to</w:t>
      </w:r>
      <w:r>
        <w:rPr>
          <w:spacing w:val="16"/>
        </w:rPr>
        <w:t xml:space="preserve"> </w:t>
      </w:r>
      <w:r>
        <w:t>learn</w:t>
      </w:r>
      <w:r>
        <w:rPr>
          <w:spacing w:val="14"/>
        </w:rPr>
        <w:t xml:space="preserve"> </w:t>
      </w:r>
      <w:r>
        <w:t>well.</w:t>
      </w:r>
      <w:r>
        <w:rPr>
          <w:spacing w:val="17"/>
        </w:rPr>
        <w:t xml:space="preserve"> </w:t>
      </w:r>
      <w:r>
        <w:t>In</w:t>
      </w:r>
      <w:r>
        <w:rPr>
          <w:spacing w:val="14"/>
        </w:rPr>
        <w:t xml:space="preserve"> </w:t>
      </w:r>
      <w:r>
        <w:t>short,</w:t>
      </w:r>
      <w:r>
        <w:rPr>
          <w:spacing w:val="17"/>
        </w:rPr>
        <w:t xml:space="preserve"> </w:t>
      </w:r>
      <w:r>
        <w:t>group</w:t>
      </w:r>
      <w:r>
        <w:rPr>
          <w:spacing w:val="14"/>
        </w:rPr>
        <w:t xml:space="preserve"> </w:t>
      </w:r>
      <w:r>
        <w:t>reward</w:t>
      </w:r>
      <w:r>
        <w:rPr>
          <w:spacing w:val="13"/>
        </w:rPr>
        <w:t xml:space="preserve"> </w:t>
      </w:r>
      <w:r>
        <w:t>is</w:t>
      </w:r>
      <w:r>
        <w:rPr>
          <w:spacing w:val="16"/>
        </w:rPr>
        <w:t xml:space="preserve"> </w:t>
      </w:r>
      <w:r>
        <w:t>an</w:t>
      </w:r>
      <w:r>
        <w:rPr>
          <w:spacing w:val="15"/>
        </w:rPr>
        <w:t xml:space="preserve"> </w:t>
      </w:r>
      <w:r>
        <w:t>extrinsic</w:t>
      </w:r>
      <w:r>
        <w:rPr>
          <w:spacing w:val="14"/>
        </w:rPr>
        <w:t xml:space="preserve"> </w:t>
      </w:r>
      <w:r>
        <w:t>reward</w:t>
      </w:r>
      <w:r>
        <w:rPr>
          <w:spacing w:val="16"/>
        </w:rPr>
        <w:t xml:space="preserve"> </w:t>
      </w:r>
      <w:r>
        <w:t>given</w:t>
      </w:r>
      <w:r>
        <w:rPr>
          <w:spacing w:val="15"/>
        </w:rPr>
        <w:t xml:space="preserve"> </w:t>
      </w:r>
      <w:r>
        <w:t>to</w:t>
      </w:r>
      <w:r>
        <w:rPr>
          <w:spacing w:val="16"/>
        </w:rPr>
        <w:t xml:space="preserve"> </w:t>
      </w:r>
      <w:r>
        <w:t>a</w:t>
      </w:r>
      <w:r>
        <w:rPr>
          <w:spacing w:val="-57"/>
        </w:rPr>
        <w:t xml:space="preserve"> </w:t>
      </w:r>
      <w:r>
        <w:t>group</w:t>
      </w:r>
      <w:r>
        <w:rPr>
          <w:spacing w:val="18"/>
        </w:rPr>
        <w:t xml:space="preserve"> </w:t>
      </w:r>
      <w:r>
        <w:t>in</w:t>
      </w:r>
      <w:r>
        <w:rPr>
          <w:spacing w:val="20"/>
        </w:rPr>
        <w:t xml:space="preserve"> </w:t>
      </w:r>
      <w:r>
        <w:t>recognition</w:t>
      </w:r>
      <w:r>
        <w:rPr>
          <w:spacing w:val="20"/>
        </w:rPr>
        <w:t xml:space="preserve"> </w:t>
      </w:r>
      <w:r>
        <w:t>of</w:t>
      </w:r>
      <w:r>
        <w:rPr>
          <w:spacing w:val="19"/>
        </w:rPr>
        <w:t xml:space="preserve"> </w:t>
      </w:r>
      <w:r>
        <w:t>their</w:t>
      </w:r>
      <w:r>
        <w:rPr>
          <w:spacing w:val="19"/>
        </w:rPr>
        <w:t xml:space="preserve"> </w:t>
      </w:r>
      <w:r>
        <w:t>co-operative</w:t>
      </w:r>
      <w:r>
        <w:rPr>
          <w:spacing w:val="19"/>
        </w:rPr>
        <w:t xml:space="preserve"> </w:t>
      </w:r>
      <w:r>
        <w:t>effort.</w:t>
      </w:r>
      <w:r>
        <w:rPr>
          <w:spacing w:val="20"/>
        </w:rPr>
        <w:t xml:space="preserve"> </w:t>
      </w:r>
      <w:r>
        <w:t>The</w:t>
      </w:r>
      <w:r>
        <w:rPr>
          <w:spacing w:val="19"/>
        </w:rPr>
        <w:t xml:space="preserve"> </w:t>
      </w:r>
      <w:r>
        <w:t>type</w:t>
      </w:r>
      <w:r>
        <w:rPr>
          <w:spacing w:val="19"/>
        </w:rPr>
        <w:t xml:space="preserve"> </w:t>
      </w:r>
      <w:r>
        <w:t>of</w:t>
      </w:r>
      <w:r>
        <w:rPr>
          <w:spacing w:val="19"/>
        </w:rPr>
        <w:t xml:space="preserve"> </w:t>
      </w:r>
      <w:r>
        <w:t>reward</w:t>
      </w:r>
      <w:r>
        <w:rPr>
          <w:spacing w:val="19"/>
        </w:rPr>
        <w:t xml:space="preserve"> </w:t>
      </w:r>
      <w:r>
        <w:t>to</w:t>
      </w:r>
      <w:r>
        <w:rPr>
          <w:spacing w:val="20"/>
        </w:rPr>
        <w:t xml:space="preserve"> </w:t>
      </w:r>
      <w:r>
        <w:t>be</w:t>
      </w:r>
      <w:r>
        <w:rPr>
          <w:spacing w:val="19"/>
        </w:rPr>
        <w:t xml:space="preserve"> </w:t>
      </w:r>
      <w:r>
        <w:t>given</w:t>
      </w:r>
      <w:r>
        <w:rPr>
          <w:spacing w:val="19"/>
        </w:rPr>
        <w:t xml:space="preserve"> </w:t>
      </w:r>
      <w:r>
        <w:t>can</w:t>
      </w:r>
      <w:r>
        <w:rPr>
          <w:spacing w:val="20"/>
        </w:rPr>
        <w:t xml:space="preserve"> </w:t>
      </w:r>
      <w:r>
        <w:t>be</w:t>
      </w:r>
      <w:r>
        <w:rPr>
          <w:spacing w:val="-57"/>
        </w:rPr>
        <w:t xml:space="preserve"> </w:t>
      </w:r>
      <w:r>
        <w:t>varied each time. It was also discovered that after several times of giving reward, students</w:t>
      </w:r>
      <w:r>
        <w:rPr>
          <w:spacing w:val="-57"/>
        </w:rPr>
        <w:t xml:space="preserve"> </w:t>
      </w:r>
      <w:r>
        <w:t>became</w:t>
      </w:r>
      <w:r>
        <w:rPr>
          <w:spacing w:val="58"/>
        </w:rPr>
        <w:t xml:space="preserve"> </w:t>
      </w:r>
      <w:r>
        <w:t>intrinsically</w:t>
      </w:r>
      <w:r>
        <w:rPr>
          <w:spacing w:val="51"/>
        </w:rPr>
        <w:t xml:space="preserve"> </w:t>
      </w:r>
      <w:r>
        <w:t>motivated</w:t>
      </w:r>
      <w:r>
        <w:rPr>
          <w:spacing w:val="58"/>
        </w:rPr>
        <w:t xml:space="preserve"> </w:t>
      </w:r>
      <w:r>
        <w:t>and</w:t>
      </w:r>
      <w:r>
        <w:rPr>
          <w:spacing w:val="58"/>
        </w:rPr>
        <w:t xml:space="preserve"> </w:t>
      </w:r>
      <w:r>
        <w:t>no</w:t>
      </w:r>
      <w:r>
        <w:rPr>
          <w:spacing w:val="58"/>
        </w:rPr>
        <w:t xml:space="preserve"> </w:t>
      </w:r>
      <w:r>
        <w:t>longer</w:t>
      </w:r>
      <w:r>
        <w:rPr>
          <w:spacing w:val="59"/>
        </w:rPr>
        <w:t xml:space="preserve"> </w:t>
      </w:r>
      <w:r>
        <w:t>require</w:t>
      </w:r>
      <w:r>
        <w:rPr>
          <w:spacing w:val="57"/>
        </w:rPr>
        <w:t xml:space="preserve"> </w:t>
      </w:r>
      <w:r>
        <w:t>group</w:t>
      </w:r>
      <w:r>
        <w:rPr>
          <w:spacing w:val="58"/>
        </w:rPr>
        <w:t xml:space="preserve"> </w:t>
      </w:r>
      <w:r>
        <w:t>reward</w:t>
      </w:r>
      <w:r>
        <w:rPr>
          <w:spacing w:val="58"/>
        </w:rPr>
        <w:t xml:space="preserve"> </w:t>
      </w:r>
      <w:r>
        <w:t>which</w:t>
      </w:r>
      <w:r>
        <w:rPr>
          <w:spacing w:val="58"/>
        </w:rPr>
        <w:t xml:space="preserve"> </w:t>
      </w:r>
      <w:r>
        <w:t>serves</w:t>
      </w:r>
      <w:r>
        <w:rPr>
          <w:spacing w:val="59"/>
        </w:rPr>
        <w:t xml:space="preserve"> </w:t>
      </w:r>
      <w:r>
        <w:t>as</w:t>
      </w:r>
      <w:r>
        <w:rPr>
          <w:spacing w:val="-57"/>
        </w:rPr>
        <w:t xml:space="preserve"> </w:t>
      </w:r>
      <w:r>
        <w:t>extrinsic</w:t>
      </w:r>
      <w:r>
        <w:rPr>
          <w:spacing w:val="-1"/>
        </w:rPr>
        <w:t xml:space="preserve"> </w:t>
      </w:r>
      <w:r>
        <w:t>motivation.</w:t>
      </w:r>
    </w:p>
    <w:p>
      <w:pPr>
        <w:pStyle w:val="5"/>
        <w:spacing w:before="1" w:line="460" w:lineRule="auto"/>
        <w:ind w:left="1020" w:right="1190" w:hanging="360"/>
      </w:pPr>
      <w:r>
        <w:rPr>
          <w:position w:val="-5"/>
        </w:rPr>
        <w:drawing>
          <wp:inline distT="0" distB="0" distL="0" distR="0">
            <wp:extent cx="139700" cy="187325"/>
            <wp:effectExtent l="0" t="0" r="0" b="0"/>
            <wp:docPr id="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Equal</w:t>
      </w:r>
      <w:r>
        <w:rPr>
          <w:spacing w:val="9"/>
        </w:rPr>
        <w:t xml:space="preserve"> </w:t>
      </w:r>
      <w:r>
        <w:t>opportunity</w:t>
      </w:r>
      <w:r>
        <w:rPr>
          <w:spacing w:val="4"/>
        </w:rPr>
        <w:t xml:space="preserve"> </w:t>
      </w:r>
      <w:r>
        <w:t>to</w:t>
      </w:r>
      <w:r>
        <w:rPr>
          <w:spacing w:val="9"/>
        </w:rPr>
        <w:t xml:space="preserve"> </w:t>
      </w:r>
      <w:r>
        <w:t>success:</w:t>
      </w:r>
      <w:r>
        <w:rPr>
          <w:spacing w:val="10"/>
        </w:rPr>
        <w:t xml:space="preserve"> </w:t>
      </w:r>
      <w:r>
        <w:t>Jigsaw</w:t>
      </w:r>
      <w:r>
        <w:rPr>
          <w:spacing w:val="13"/>
        </w:rPr>
        <w:t xml:space="preserve"> </w:t>
      </w:r>
      <w:r>
        <w:t>II</w:t>
      </w:r>
      <w:r>
        <w:rPr>
          <w:spacing w:val="5"/>
        </w:rPr>
        <w:t xml:space="preserve"> </w:t>
      </w:r>
      <w:r>
        <w:t>uses</w:t>
      </w:r>
      <w:r>
        <w:rPr>
          <w:spacing w:val="11"/>
        </w:rPr>
        <w:t xml:space="preserve"> </w:t>
      </w:r>
      <w:r>
        <w:t>improvement</w:t>
      </w:r>
      <w:r>
        <w:rPr>
          <w:spacing w:val="9"/>
        </w:rPr>
        <w:t xml:space="preserve"> </w:t>
      </w:r>
      <w:r>
        <w:t>scores</w:t>
      </w:r>
      <w:r>
        <w:rPr>
          <w:spacing w:val="9"/>
        </w:rPr>
        <w:t xml:space="preserve"> </w:t>
      </w:r>
      <w:r>
        <w:t>instead</w:t>
      </w:r>
      <w:r>
        <w:rPr>
          <w:spacing w:val="9"/>
        </w:rPr>
        <w:t xml:space="preserve"> </w:t>
      </w:r>
      <w:r>
        <w:t>of</w:t>
      </w:r>
      <w:r>
        <w:rPr>
          <w:spacing w:val="8"/>
        </w:rPr>
        <w:t xml:space="preserve"> </w:t>
      </w:r>
      <w:r>
        <w:t>actual</w:t>
      </w:r>
      <w:r>
        <w:rPr>
          <w:spacing w:val="-57"/>
        </w:rPr>
        <w:t xml:space="preserve"> </w:t>
      </w:r>
      <w:r>
        <w:t>individual</w:t>
      </w:r>
      <w:r>
        <w:rPr>
          <w:spacing w:val="-1"/>
        </w:rPr>
        <w:t xml:space="preserve"> </w:t>
      </w:r>
      <w:r>
        <w:t>test</w:t>
      </w:r>
      <w:r>
        <w:rPr>
          <w:spacing w:val="-1"/>
        </w:rPr>
        <w:t xml:space="preserve"> </w:t>
      </w:r>
      <w:r>
        <w:t>scores to</w:t>
      </w:r>
      <w:r>
        <w:rPr>
          <w:spacing w:val="-1"/>
        </w:rPr>
        <w:t xml:space="preserve"> </w:t>
      </w:r>
      <w:r>
        <w:t>compute</w:t>
      </w:r>
      <w:r>
        <w:rPr>
          <w:spacing w:val="-1"/>
        </w:rPr>
        <w:t xml:space="preserve"> </w:t>
      </w:r>
      <w:r>
        <w:t>the</w:t>
      </w:r>
      <w:r>
        <w:rPr>
          <w:spacing w:val="-1"/>
        </w:rPr>
        <w:t xml:space="preserve"> </w:t>
      </w:r>
      <w:r>
        <w:t>group</w:t>
      </w:r>
      <w:r>
        <w:rPr>
          <w:spacing w:val="-1"/>
        </w:rPr>
        <w:t xml:space="preserve"> </w:t>
      </w:r>
      <w:r>
        <w:t>score.</w:t>
      </w:r>
      <w:r>
        <w:rPr>
          <w:spacing w:val="1"/>
        </w:rPr>
        <w:t xml:space="preserve"> </w:t>
      </w:r>
      <w:r>
        <w:t>If individual test</w:t>
      </w:r>
      <w:r>
        <w:rPr>
          <w:spacing w:val="-1"/>
        </w:rPr>
        <w:t xml:space="preserve"> </w:t>
      </w:r>
      <w:r>
        <w:t>scores are</w:t>
      </w:r>
      <w:r>
        <w:rPr>
          <w:spacing w:val="-3"/>
        </w:rPr>
        <w:t xml:space="preserve"> </w:t>
      </w:r>
      <w:r>
        <w:t>used</w:t>
      </w:r>
      <w:r>
        <w:rPr>
          <w:spacing w:val="-1"/>
        </w:rPr>
        <w:t xml:space="preserve"> </w:t>
      </w:r>
      <w:r>
        <w:t>to</w:t>
      </w:r>
    </w:p>
    <w:p>
      <w:pPr>
        <w:pStyle w:val="5"/>
        <w:rPr>
          <w:sz w:val="26"/>
        </w:rPr>
      </w:pPr>
    </w:p>
    <w:p>
      <w:pPr>
        <w:pStyle w:val="5"/>
        <w:rPr>
          <w:sz w:val="26"/>
        </w:rPr>
      </w:pPr>
    </w:p>
    <w:p>
      <w:pPr>
        <w:pStyle w:val="5"/>
        <w:rPr>
          <w:sz w:val="26"/>
        </w:rPr>
      </w:pPr>
    </w:p>
    <w:p>
      <w:pPr>
        <w:pStyle w:val="5"/>
        <w:spacing w:before="229" w:line="480" w:lineRule="auto"/>
        <w:ind w:left="1020" w:right="1115" w:firstLine="60"/>
        <w:jc w:val="both"/>
      </w:pPr>
      <w:r>
        <w:t>compute group score, low ability students will be perceived as a burden</w:t>
      </w:r>
      <w:r>
        <w:rPr>
          <w:spacing w:val="1"/>
        </w:rPr>
        <w:t xml:space="preserve"> </w:t>
      </w:r>
      <w:r>
        <w:t>to the group.</w:t>
      </w:r>
      <w:r>
        <w:rPr>
          <w:spacing w:val="1"/>
        </w:rPr>
        <w:t xml:space="preserve"> </w:t>
      </w:r>
      <w:r>
        <w:t>This is because it is difficult, if not impossible, for the low ability level students to score</w:t>
      </w:r>
      <w:r>
        <w:rPr>
          <w:spacing w:val="1"/>
        </w:rPr>
        <w:t xml:space="preserve"> </w:t>
      </w:r>
      <w:r>
        <w:t>as</w:t>
      </w:r>
      <w:r>
        <w:rPr>
          <w:spacing w:val="18"/>
        </w:rPr>
        <w:t xml:space="preserve"> </w:t>
      </w:r>
      <w:r>
        <w:t>high</w:t>
      </w:r>
      <w:r>
        <w:rPr>
          <w:spacing w:val="17"/>
        </w:rPr>
        <w:t xml:space="preserve"> </w:t>
      </w:r>
      <w:r>
        <w:t>as</w:t>
      </w:r>
      <w:r>
        <w:rPr>
          <w:spacing w:val="21"/>
        </w:rPr>
        <w:t xml:space="preserve"> </w:t>
      </w:r>
      <w:r>
        <w:t>the</w:t>
      </w:r>
      <w:r>
        <w:rPr>
          <w:spacing w:val="17"/>
        </w:rPr>
        <w:t xml:space="preserve"> </w:t>
      </w:r>
      <w:r>
        <w:t>high</w:t>
      </w:r>
      <w:r>
        <w:rPr>
          <w:spacing w:val="21"/>
        </w:rPr>
        <w:t xml:space="preserve"> </w:t>
      </w:r>
      <w:r>
        <w:t>ability</w:t>
      </w:r>
      <w:r>
        <w:rPr>
          <w:spacing w:val="15"/>
        </w:rPr>
        <w:t xml:space="preserve"> </w:t>
      </w:r>
      <w:r>
        <w:t>ones.</w:t>
      </w:r>
      <w:r>
        <w:rPr>
          <w:spacing w:val="19"/>
        </w:rPr>
        <w:t xml:space="preserve"> </w:t>
      </w:r>
      <w:r>
        <w:t>With</w:t>
      </w:r>
      <w:r>
        <w:rPr>
          <w:spacing w:val="17"/>
        </w:rPr>
        <w:t xml:space="preserve"> </w:t>
      </w:r>
      <w:r>
        <w:t>improvement</w:t>
      </w:r>
      <w:r>
        <w:rPr>
          <w:spacing w:val="19"/>
        </w:rPr>
        <w:t xml:space="preserve"> </w:t>
      </w:r>
      <w:r>
        <w:t>scores,</w:t>
      </w:r>
      <w:r>
        <w:rPr>
          <w:spacing w:val="20"/>
        </w:rPr>
        <w:t xml:space="preserve"> </w:t>
      </w:r>
      <w:r>
        <w:t>members</w:t>
      </w:r>
      <w:r>
        <w:rPr>
          <w:spacing w:val="20"/>
        </w:rPr>
        <w:t xml:space="preserve"> </w:t>
      </w:r>
      <w:r>
        <w:t>of</w:t>
      </w:r>
      <w:r>
        <w:rPr>
          <w:spacing w:val="17"/>
        </w:rPr>
        <w:t xml:space="preserve"> </w:t>
      </w:r>
      <w:r>
        <w:t>different</w:t>
      </w:r>
      <w:r>
        <w:rPr>
          <w:spacing w:val="18"/>
        </w:rPr>
        <w:t xml:space="preserve"> </w:t>
      </w:r>
      <w:r>
        <w:t>ability</w:t>
      </w:r>
    </w:p>
    <w:p>
      <w:pPr>
        <w:spacing w:after="0" w:line="480" w:lineRule="auto"/>
        <w:jc w:val="both"/>
        <w:sectPr>
          <w:pgSz w:w="12240" w:h="15840"/>
          <w:pgMar w:top="1380" w:right="320" w:bottom="1200" w:left="1140" w:header="0" w:footer="1012" w:gutter="0"/>
          <w:cols w:space="720" w:num="1"/>
        </w:sectPr>
      </w:pPr>
    </w:p>
    <w:p>
      <w:pPr>
        <w:pStyle w:val="5"/>
        <w:spacing w:before="72" w:line="480" w:lineRule="auto"/>
        <w:ind w:left="1020" w:right="1119"/>
        <w:jc w:val="both"/>
      </w:pPr>
      <w:r>
        <w:t>levels are given an equal opportunity to earn points towards the group score as long as</w:t>
      </w:r>
      <w:r>
        <w:rPr>
          <w:spacing w:val="1"/>
        </w:rPr>
        <w:t xml:space="preserve"> </w:t>
      </w:r>
      <w:r>
        <w:t>they make improvement over their past performance, irrespective of their actual score. In</w:t>
      </w:r>
      <w:r>
        <w:rPr>
          <w:spacing w:val="1"/>
        </w:rPr>
        <w:t xml:space="preserve"> </w:t>
      </w:r>
      <w:r>
        <w:t>this sense, Chan (2004) posited that the only rival is oneself but other group members are</w:t>
      </w:r>
      <w:r>
        <w:rPr>
          <w:spacing w:val="1"/>
        </w:rPr>
        <w:t xml:space="preserve"> </w:t>
      </w:r>
      <w:r>
        <w:t>friends.</w:t>
      </w:r>
    </w:p>
    <w:p>
      <w:pPr>
        <w:pStyle w:val="5"/>
        <w:spacing w:before="199" w:line="480" w:lineRule="auto"/>
        <w:ind w:left="300" w:right="1115" w:firstLine="362"/>
        <w:jc w:val="both"/>
      </w:pPr>
      <w:r>
        <w:t>It</w:t>
      </w:r>
      <w:r>
        <w:rPr>
          <w:spacing w:val="11"/>
        </w:rPr>
        <w:t xml:space="preserve"> </w:t>
      </w:r>
      <w:r>
        <w:t>is</w:t>
      </w:r>
      <w:r>
        <w:rPr>
          <w:spacing w:val="11"/>
        </w:rPr>
        <w:t xml:space="preserve"> </w:t>
      </w:r>
      <w:r>
        <w:t>worthy</w:t>
      </w:r>
      <w:r>
        <w:rPr>
          <w:spacing w:val="3"/>
        </w:rPr>
        <w:t xml:space="preserve"> </w:t>
      </w:r>
      <w:r>
        <w:t>to</w:t>
      </w:r>
      <w:r>
        <w:rPr>
          <w:spacing w:val="11"/>
        </w:rPr>
        <w:t xml:space="preserve"> </w:t>
      </w:r>
      <w:r>
        <w:t>note</w:t>
      </w:r>
      <w:r>
        <w:rPr>
          <w:spacing w:val="10"/>
        </w:rPr>
        <w:t xml:space="preserve"> </w:t>
      </w:r>
      <w:r>
        <w:t>that</w:t>
      </w:r>
      <w:r>
        <w:rPr>
          <w:spacing w:val="10"/>
        </w:rPr>
        <w:t xml:space="preserve"> </w:t>
      </w:r>
      <w:r>
        <w:t>the</w:t>
      </w:r>
      <w:r>
        <w:rPr>
          <w:spacing w:val="10"/>
        </w:rPr>
        <w:t xml:space="preserve"> </w:t>
      </w:r>
      <w:r>
        <w:t>major</w:t>
      </w:r>
      <w:r>
        <w:rPr>
          <w:spacing w:val="11"/>
        </w:rPr>
        <w:t xml:space="preserve"> </w:t>
      </w:r>
      <w:r>
        <w:t>difference</w:t>
      </w:r>
      <w:r>
        <w:rPr>
          <w:spacing w:val="12"/>
        </w:rPr>
        <w:t xml:space="preserve"> </w:t>
      </w:r>
      <w:r>
        <w:t>between</w:t>
      </w:r>
      <w:r>
        <w:rPr>
          <w:spacing w:val="10"/>
        </w:rPr>
        <w:t xml:space="preserve"> </w:t>
      </w:r>
      <w:r>
        <w:t>jigsaw</w:t>
      </w:r>
      <w:r>
        <w:rPr>
          <w:spacing w:val="10"/>
        </w:rPr>
        <w:t xml:space="preserve"> </w:t>
      </w:r>
      <w:r>
        <w:t>developed</w:t>
      </w:r>
      <w:r>
        <w:rPr>
          <w:spacing w:val="10"/>
        </w:rPr>
        <w:t xml:space="preserve"> </w:t>
      </w:r>
      <w:r>
        <w:t>by</w:t>
      </w:r>
      <w:r>
        <w:rPr>
          <w:spacing w:val="5"/>
        </w:rPr>
        <w:t xml:space="preserve"> </w:t>
      </w:r>
      <w:r>
        <w:t>Elliot</w:t>
      </w:r>
      <w:r>
        <w:rPr>
          <w:spacing w:val="11"/>
        </w:rPr>
        <w:t xml:space="preserve"> </w:t>
      </w:r>
      <w:r>
        <w:t>and</w:t>
      </w:r>
      <w:r>
        <w:rPr>
          <w:spacing w:val="11"/>
        </w:rPr>
        <w:t xml:space="preserve"> </w:t>
      </w:r>
      <w:r>
        <w:t>jigsaw</w:t>
      </w:r>
      <w:r>
        <w:rPr>
          <w:spacing w:val="-58"/>
        </w:rPr>
        <w:t xml:space="preserve"> </w:t>
      </w:r>
      <w:r>
        <w:t>II by Slavin is in the area of group reward which is absent in the original jigsaw of Elliot.</w:t>
      </w:r>
      <w:r>
        <w:rPr>
          <w:spacing w:val="1"/>
        </w:rPr>
        <w:t xml:space="preserve"> </w:t>
      </w:r>
      <w:r>
        <w:t>Secondly, jigsaw II uses improvement scores not individual test scores as used in Elliot‟s jigsaw.</w:t>
      </w:r>
      <w:r>
        <w:rPr>
          <w:spacing w:val="-57"/>
        </w:rPr>
        <w:t xml:space="preserve"> </w:t>
      </w:r>
      <w:r>
        <w:t>Improvement scores strengthen group co-operation more than individual scores as observed by</w:t>
      </w:r>
      <w:r>
        <w:rPr>
          <w:spacing w:val="1"/>
        </w:rPr>
        <w:t xml:space="preserve"> </w:t>
      </w:r>
      <w:r>
        <w:t>Chan</w:t>
      </w:r>
      <w:r>
        <w:rPr>
          <w:spacing w:val="-1"/>
        </w:rPr>
        <w:t xml:space="preserve"> </w:t>
      </w:r>
      <w:r>
        <w:t>(2004).</w:t>
      </w:r>
    </w:p>
    <w:p>
      <w:pPr>
        <w:pStyle w:val="2"/>
        <w:numPr>
          <w:ilvl w:val="2"/>
          <w:numId w:val="18"/>
        </w:numPr>
        <w:tabs>
          <w:tab w:val="left" w:pos="901"/>
        </w:tabs>
        <w:spacing w:before="208" w:after="0" w:line="240" w:lineRule="auto"/>
        <w:ind w:left="900" w:right="0" w:hanging="601"/>
        <w:jc w:val="both"/>
      </w:pPr>
      <w:bookmarkStart w:id="19" w:name="_TOC_250032"/>
      <w:r>
        <w:t>Instructional</w:t>
      </w:r>
      <w:r>
        <w:rPr>
          <w:spacing w:val="-2"/>
        </w:rPr>
        <w:t xml:space="preserve"> </w:t>
      </w:r>
      <w:r>
        <w:t>Delivery</w:t>
      </w:r>
      <w:r>
        <w:rPr>
          <w:spacing w:val="-1"/>
        </w:rPr>
        <w:t xml:space="preserve"> </w:t>
      </w:r>
      <w:r>
        <w:t>Using</w:t>
      </w:r>
      <w:r>
        <w:rPr>
          <w:spacing w:val="-2"/>
        </w:rPr>
        <w:t xml:space="preserve"> </w:t>
      </w:r>
      <w:r>
        <w:t>Jigsaw II</w:t>
      </w:r>
      <w:r>
        <w:rPr>
          <w:spacing w:val="-1"/>
        </w:rPr>
        <w:t xml:space="preserve"> </w:t>
      </w:r>
      <w:r>
        <w:t>Co-operative</w:t>
      </w:r>
      <w:r>
        <w:rPr>
          <w:spacing w:val="-2"/>
        </w:rPr>
        <w:t xml:space="preserve"> </w:t>
      </w:r>
      <w:r>
        <w:t>Learning</w:t>
      </w:r>
      <w:r>
        <w:rPr>
          <w:spacing w:val="-1"/>
        </w:rPr>
        <w:t xml:space="preserve"> </w:t>
      </w:r>
      <w:bookmarkEnd w:id="19"/>
      <w:r>
        <w:t>Strategy</w:t>
      </w:r>
    </w:p>
    <w:p>
      <w:pPr>
        <w:pStyle w:val="5"/>
        <w:rPr>
          <w:b/>
          <w:sz w:val="26"/>
        </w:rPr>
      </w:pPr>
    </w:p>
    <w:p>
      <w:pPr>
        <w:pStyle w:val="5"/>
        <w:spacing w:before="171" w:line="482" w:lineRule="auto"/>
        <w:ind w:left="300" w:right="1117"/>
      </w:pPr>
      <w:r>
        <w:t>The</w:t>
      </w:r>
      <w:r>
        <w:rPr>
          <w:spacing w:val="4"/>
        </w:rPr>
        <w:t xml:space="preserve"> </w:t>
      </w:r>
      <w:r>
        <w:t>implementation</w:t>
      </w:r>
      <w:r>
        <w:rPr>
          <w:spacing w:val="7"/>
        </w:rPr>
        <w:t xml:space="preserve"> </w:t>
      </w:r>
      <w:r>
        <w:t>of</w:t>
      </w:r>
      <w:r>
        <w:rPr>
          <w:spacing w:val="6"/>
        </w:rPr>
        <w:t xml:space="preserve"> </w:t>
      </w:r>
      <w:r>
        <w:t>jigsaw</w:t>
      </w:r>
      <w:r>
        <w:rPr>
          <w:spacing w:val="7"/>
        </w:rPr>
        <w:t xml:space="preserve"> </w:t>
      </w:r>
      <w:r>
        <w:t>II</w:t>
      </w:r>
      <w:r>
        <w:rPr>
          <w:spacing w:val="8"/>
        </w:rPr>
        <w:t xml:space="preserve"> </w:t>
      </w:r>
      <w:r>
        <w:t>co-operative</w:t>
      </w:r>
      <w:r>
        <w:rPr>
          <w:spacing w:val="6"/>
        </w:rPr>
        <w:t xml:space="preserve"> </w:t>
      </w:r>
      <w:r>
        <w:t>learning</w:t>
      </w:r>
      <w:r>
        <w:rPr>
          <w:spacing w:val="4"/>
        </w:rPr>
        <w:t xml:space="preserve"> </w:t>
      </w:r>
      <w:r>
        <w:t>strategy</w:t>
      </w:r>
      <w:r>
        <w:rPr>
          <w:spacing w:val="7"/>
        </w:rPr>
        <w:t xml:space="preserve"> </w:t>
      </w:r>
      <w:r>
        <w:t>comprises</w:t>
      </w:r>
      <w:r>
        <w:rPr>
          <w:spacing w:val="9"/>
        </w:rPr>
        <w:t xml:space="preserve"> </w:t>
      </w:r>
      <w:r>
        <w:t>of</w:t>
      </w:r>
      <w:r>
        <w:rPr>
          <w:spacing w:val="5"/>
        </w:rPr>
        <w:t xml:space="preserve"> </w:t>
      </w:r>
      <w:r>
        <w:t>five</w:t>
      </w:r>
      <w:r>
        <w:rPr>
          <w:spacing w:val="5"/>
        </w:rPr>
        <w:t xml:space="preserve"> </w:t>
      </w:r>
      <w:r>
        <w:t>(5)</w:t>
      </w:r>
      <w:r>
        <w:rPr>
          <w:spacing w:val="6"/>
        </w:rPr>
        <w:t xml:space="preserve"> </w:t>
      </w:r>
      <w:r>
        <w:t>steps.</w:t>
      </w:r>
      <w:r>
        <w:rPr>
          <w:spacing w:val="5"/>
        </w:rPr>
        <w:t xml:space="preserve"> </w:t>
      </w:r>
      <w:r>
        <w:t>Chan</w:t>
      </w:r>
      <w:r>
        <w:rPr>
          <w:spacing w:val="-57"/>
        </w:rPr>
        <w:t xml:space="preserve"> </w:t>
      </w:r>
      <w:r>
        <w:t>(2004)</w:t>
      </w:r>
      <w:r>
        <w:rPr>
          <w:spacing w:val="-1"/>
        </w:rPr>
        <w:t xml:space="preserve"> </w:t>
      </w:r>
      <w:r>
        <w:t>identified these</w:t>
      </w:r>
      <w:r>
        <w:rPr>
          <w:spacing w:val="-2"/>
        </w:rPr>
        <w:t xml:space="preserve"> </w:t>
      </w:r>
      <w:r>
        <w:t>steps as follows:</w:t>
      </w:r>
    </w:p>
    <w:p>
      <w:pPr>
        <w:pStyle w:val="10"/>
        <w:numPr>
          <w:ilvl w:val="3"/>
          <w:numId w:val="18"/>
        </w:numPr>
        <w:tabs>
          <w:tab w:val="left" w:pos="1021"/>
        </w:tabs>
        <w:spacing w:before="194" w:after="0" w:line="240" w:lineRule="auto"/>
        <w:ind w:left="1020" w:right="0" w:hanging="361"/>
        <w:jc w:val="left"/>
        <w:rPr>
          <w:sz w:val="24"/>
        </w:rPr>
      </w:pPr>
      <w:r>
        <w:rPr>
          <w:sz w:val="24"/>
        </w:rPr>
        <w:t>Reading</w:t>
      </w:r>
    </w:p>
    <w:p>
      <w:pPr>
        <w:pStyle w:val="5"/>
      </w:pPr>
    </w:p>
    <w:p>
      <w:pPr>
        <w:pStyle w:val="10"/>
        <w:numPr>
          <w:ilvl w:val="3"/>
          <w:numId w:val="18"/>
        </w:numPr>
        <w:tabs>
          <w:tab w:val="left" w:pos="1021"/>
        </w:tabs>
        <w:spacing w:before="0" w:after="0" w:line="240" w:lineRule="auto"/>
        <w:ind w:left="1020" w:right="0" w:hanging="361"/>
        <w:jc w:val="left"/>
        <w:rPr>
          <w:sz w:val="24"/>
        </w:rPr>
      </w:pPr>
      <w:r>
        <w:rPr>
          <w:sz w:val="24"/>
        </w:rPr>
        <w:t>Expert</w:t>
      </w:r>
      <w:r>
        <w:rPr>
          <w:spacing w:val="-1"/>
          <w:sz w:val="24"/>
        </w:rPr>
        <w:t xml:space="preserve"> </w:t>
      </w:r>
      <w:r>
        <w:rPr>
          <w:sz w:val="24"/>
        </w:rPr>
        <w:t>group</w:t>
      </w:r>
      <w:r>
        <w:rPr>
          <w:spacing w:val="-2"/>
          <w:sz w:val="24"/>
        </w:rPr>
        <w:t xml:space="preserve"> </w:t>
      </w:r>
      <w:r>
        <w:rPr>
          <w:sz w:val="24"/>
        </w:rPr>
        <w:t>discussion</w:t>
      </w:r>
    </w:p>
    <w:p>
      <w:pPr>
        <w:pStyle w:val="5"/>
      </w:pPr>
    </w:p>
    <w:p>
      <w:pPr>
        <w:pStyle w:val="10"/>
        <w:numPr>
          <w:ilvl w:val="3"/>
          <w:numId w:val="18"/>
        </w:numPr>
        <w:tabs>
          <w:tab w:val="left" w:pos="1021"/>
        </w:tabs>
        <w:spacing w:before="0" w:after="0" w:line="240" w:lineRule="auto"/>
        <w:ind w:left="1020" w:right="0" w:hanging="361"/>
        <w:jc w:val="left"/>
        <w:rPr>
          <w:sz w:val="24"/>
        </w:rPr>
      </w:pPr>
      <w:r>
        <w:rPr>
          <w:sz w:val="24"/>
        </w:rPr>
        <w:t>Home</w:t>
      </w:r>
      <w:r>
        <w:rPr>
          <w:spacing w:val="-2"/>
          <w:sz w:val="24"/>
        </w:rPr>
        <w:t xml:space="preserve"> </w:t>
      </w:r>
      <w:r>
        <w:rPr>
          <w:sz w:val="24"/>
        </w:rPr>
        <w:t>group reporting</w:t>
      </w:r>
    </w:p>
    <w:p>
      <w:pPr>
        <w:pStyle w:val="5"/>
      </w:pPr>
    </w:p>
    <w:p>
      <w:pPr>
        <w:pStyle w:val="10"/>
        <w:numPr>
          <w:ilvl w:val="3"/>
          <w:numId w:val="18"/>
        </w:numPr>
        <w:tabs>
          <w:tab w:val="left" w:pos="1021"/>
        </w:tabs>
        <w:spacing w:before="0" w:after="0" w:line="240" w:lineRule="auto"/>
        <w:ind w:left="1020" w:right="0" w:hanging="361"/>
        <w:jc w:val="left"/>
        <w:rPr>
          <w:sz w:val="24"/>
        </w:rPr>
      </w:pPr>
      <w:r>
        <w:rPr>
          <w:sz w:val="24"/>
        </w:rPr>
        <w:t>Testing</w:t>
      </w:r>
    </w:p>
    <w:p>
      <w:pPr>
        <w:pStyle w:val="5"/>
        <w:spacing w:before="3"/>
      </w:pPr>
    </w:p>
    <w:p>
      <w:pPr>
        <w:pStyle w:val="10"/>
        <w:numPr>
          <w:ilvl w:val="3"/>
          <w:numId w:val="18"/>
        </w:numPr>
        <w:tabs>
          <w:tab w:val="left" w:pos="1021"/>
        </w:tabs>
        <w:spacing w:before="0" w:after="0" w:line="240" w:lineRule="auto"/>
        <w:ind w:left="1020" w:right="0" w:hanging="361"/>
        <w:jc w:val="left"/>
        <w:rPr>
          <w:sz w:val="24"/>
        </w:rPr>
      </w:pPr>
      <w:r>
        <w:rPr>
          <w:sz w:val="24"/>
        </w:rPr>
        <w:t>Group</w:t>
      </w:r>
      <w:r>
        <w:rPr>
          <w:spacing w:val="-2"/>
          <w:sz w:val="24"/>
        </w:rPr>
        <w:t xml:space="preserve"> </w:t>
      </w:r>
      <w:r>
        <w:rPr>
          <w:sz w:val="24"/>
        </w:rPr>
        <w:t>recognition</w:t>
      </w:r>
    </w:p>
    <w:p>
      <w:pPr>
        <w:pStyle w:val="5"/>
        <w:rPr>
          <w:sz w:val="26"/>
        </w:rPr>
      </w:pPr>
    </w:p>
    <w:p>
      <w:pPr>
        <w:pStyle w:val="5"/>
        <w:spacing w:before="177"/>
        <w:ind w:left="300"/>
      </w:pPr>
      <w:r>
        <w:t>These</w:t>
      </w:r>
      <w:r>
        <w:rPr>
          <w:spacing w:val="-2"/>
        </w:rPr>
        <w:t xml:space="preserve"> </w:t>
      </w:r>
      <w:r>
        <w:t>steps</w:t>
      </w:r>
      <w:r>
        <w:rPr>
          <w:spacing w:val="-1"/>
        </w:rPr>
        <w:t xml:space="preserve"> </w:t>
      </w:r>
      <w:r>
        <w:t>are</w:t>
      </w:r>
      <w:r>
        <w:rPr>
          <w:spacing w:val="-2"/>
        </w:rPr>
        <w:t xml:space="preserve"> </w:t>
      </w:r>
      <w:r>
        <w:t>discussed</w:t>
      </w:r>
      <w:r>
        <w:rPr>
          <w:spacing w:val="1"/>
        </w:rPr>
        <w:t xml:space="preserve"> </w:t>
      </w:r>
      <w:r>
        <w:t>below:</w:t>
      </w:r>
    </w:p>
    <w:p>
      <w:pPr>
        <w:spacing w:after="0"/>
        <w:sectPr>
          <w:pgSz w:w="12240" w:h="15840"/>
          <w:pgMar w:top="1360" w:right="320" w:bottom="1200" w:left="1140" w:header="0" w:footer="1012" w:gutter="0"/>
          <w:cols w:space="720" w:num="1"/>
        </w:sectPr>
      </w:pPr>
    </w:p>
    <w:p>
      <w:pPr>
        <w:pStyle w:val="5"/>
        <w:spacing w:before="55" w:line="475" w:lineRule="auto"/>
        <w:ind w:left="1020" w:right="1108" w:hanging="360"/>
      </w:pPr>
      <w:r>
        <w:rPr>
          <w:position w:val="-5"/>
        </w:rPr>
        <w:drawing>
          <wp:inline distT="0" distB="0" distL="0" distR="0">
            <wp:extent cx="139700" cy="187325"/>
            <wp:effectExtent l="0" t="0" r="0" b="0"/>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Reading:</w:t>
      </w:r>
      <w:r>
        <w:rPr>
          <w:spacing w:val="52"/>
        </w:rPr>
        <w:t xml:space="preserve"> </w:t>
      </w:r>
      <w:r>
        <w:t>The</w:t>
      </w:r>
      <w:r>
        <w:rPr>
          <w:spacing w:val="23"/>
        </w:rPr>
        <w:t xml:space="preserve"> </w:t>
      </w:r>
      <w:r>
        <w:t>material</w:t>
      </w:r>
      <w:r>
        <w:rPr>
          <w:spacing w:val="25"/>
        </w:rPr>
        <w:t xml:space="preserve"> </w:t>
      </w:r>
      <w:r>
        <w:t>to</w:t>
      </w:r>
      <w:r>
        <w:rPr>
          <w:spacing w:val="25"/>
        </w:rPr>
        <w:t xml:space="preserve"> </w:t>
      </w:r>
      <w:r>
        <w:t>be</w:t>
      </w:r>
      <w:r>
        <w:rPr>
          <w:spacing w:val="24"/>
        </w:rPr>
        <w:t xml:space="preserve"> </w:t>
      </w:r>
      <w:r>
        <w:t>learnt</w:t>
      </w:r>
      <w:r>
        <w:rPr>
          <w:spacing w:val="24"/>
        </w:rPr>
        <w:t xml:space="preserve"> </w:t>
      </w:r>
      <w:r>
        <w:t>is</w:t>
      </w:r>
      <w:r>
        <w:rPr>
          <w:spacing w:val="25"/>
        </w:rPr>
        <w:t xml:space="preserve"> </w:t>
      </w:r>
      <w:r>
        <w:t>divided</w:t>
      </w:r>
      <w:r>
        <w:rPr>
          <w:spacing w:val="25"/>
        </w:rPr>
        <w:t xml:space="preserve"> </w:t>
      </w:r>
      <w:r>
        <w:t>into</w:t>
      </w:r>
      <w:r>
        <w:rPr>
          <w:spacing w:val="25"/>
        </w:rPr>
        <w:t xml:space="preserve"> </w:t>
      </w:r>
      <w:r>
        <w:t>portions.</w:t>
      </w:r>
      <w:r>
        <w:rPr>
          <w:spacing w:val="25"/>
        </w:rPr>
        <w:t xml:space="preserve"> </w:t>
      </w:r>
      <w:r>
        <w:t>Each</w:t>
      </w:r>
      <w:r>
        <w:rPr>
          <w:spacing w:val="25"/>
        </w:rPr>
        <w:t xml:space="preserve"> </w:t>
      </w:r>
      <w:r>
        <w:t>student</w:t>
      </w:r>
      <w:r>
        <w:rPr>
          <w:spacing w:val="23"/>
        </w:rPr>
        <w:t xml:space="preserve"> </w:t>
      </w:r>
      <w:r>
        <w:t>in</w:t>
      </w:r>
      <w:r>
        <w:rPr>
          <w:spacing w:val="25"/>
        </w:rPr>
        <w:t xml:space="preserve"> </w:t>
      </w:r>
      <w:r>
        <w:t>a</w:t>
      </w:r>
      <w:r>
        <w:rPr>
          <w:spacing w:val="24"/>
        </w:rPr>
        <w:t xml:space="preserve"> </w:t>
      </w:r>
      <w:r>
        <w:t>group</w:t>
      </w:r>
      <w:r>
        <w:rPr>
          <w:spacing w:val="24"/>
        </w:rPr>
        <w:t xml:space="preserve"> </w:t>
      </w:r>
      <w:r>
        <w:t>is</w:t>
      </w:r>
      <w:r>
        <w:rPr>
          <w:spacing w:val="-57"/>
        </w:rPr>
        <w:t xml:space="preserve"> </w:t>
      </w:r>
      <w:r>
        <w:t>asked</w:t>
      </w:r>
      <w:r>
        <w:rPr>
          <w:spacing w:val="12"/>
        </w:rPr>
        <w:t xml:space="preserve"> </w:t>
      </w:r>
      <w:r>
        <w:t>to</w:t>
      </w:r>
      <w:r>
        <w:rPr>
          <w:spacing w:val="16"/>
        </w:rPr>
        <w:t xml:space="preserve"> </w:t>
      </w:r>
      <w:r>
        <w:t>focus</w:t>
      </w:r>
      <w:r>
        <w:rPr>
          <w:spacing w:val="14"/>
        </w:rPr>
        <w:t xml:space="preserve"> </w:t>
      </w:r>
      <w:r>
        <w:t>on</w:t>
      </w:r>
      <w:r>
        <w:rPr>
          <w:spacing w:val="15"/>
        </w:rPr>
        <w:t xml:space="preserve"> </w:t>
      </w:r>
      <w:r>
        <w:t>reading</w:t>
      </w:r>
      <w:r>
        <w:rPr>
          <w:spacing w:val="12"/>
        </w:rPr>
        <w:t xml:space="preserve"> </w:t>
      </w:r>
      <w:r>
        <w:t>one</w:t>
      </w:r>
      <w:r>
        <w:rPr>
          <w:spacing w:val="12"/>
        </w:rPr>
        <w:t xml:space="preserve"> </w:t>
      </w:r>
      <w:r>
        <w:t>portion</w:t>
      </w:r>
      <w:r>
        <w:rPr>
          <w:spacing w:val="14"/>
        </w:rPr>
        <w:t xml:space="preserve"> </w:t>
      </w:r>
      <w:r>
        <w:t>of</w:t>
      </w:r>
      <w:r>
        <w:rPr>
          <w:spacing w:val="12"/>
        </w:rPr>
        <w:t xml:space="preserve"> </w:t>
      </w:r>
      <w:r>
        <w:t>the</w:t>
      </w:r>
      <w:r>
        <w:rPr>
          <w:spacing w:val="15"/>
        </w:rPr>
        <w:t xml:space="preserve"> </w:t>
      </w:r>
      <w:r>
        <w:t>material.</w:t>
      </w:r>
      <w:r>
        <w:rPr>
          <w:spacing w:val="13"/>
        </w:rPr>
        <w:t xml:space="preserve"> </w:t>
      </w:r>
      <w:r>
        <w:t>Each</w:t>
      </w:r>
      <w:r>
        <w:rPr>
          <w:spacing w:val="14"/>
        </w:rPr>
        <w:t xml:space="preserve"> </w:t>
      </w:r>
      <w:r>
        <w:t>student</w:t>
      </w:r>
      <w:r>
        <w:rPr>
          <w:spacing w:val="15"/>
        </w:rPr>
        <w:t xml:space="preserve"> </w:t>
      </w:r>
      <w:r>
        <w:t>is</w:t>
      </w:r>
      <w:r>
        <w:rPr>
          <w:spacing w:val="17"/>
        </w:rPr>
        <w:t xml:space="preserve"> </w:t>
      </w:r>
      <w:r>
        <w:t>given</w:t>
      </w:r>
      <w:r>
        <w:rPr>
          <w:spacing w:val="12"/>
        </w:rPr>
        <w:t xml:space="preserve"> </w:t>
      </w:r>
      <w:r>
        <w:t>an</w:t>
      </w:r>
      <w:r>
        <w:rPr>
          <w:spacing w:val="16"/>
        </w:rPr>
        <w:t xml:space="preserve"> </w:t>
      </w:r>
      <w:r>
        <w:t>identical</w:t>
      </w:r>
      <w:r>
        <w:rPr>
          <w:spacing w:val="-57"/>
        </w:rPr>
        <w:t xml:space="preserve"> </w:t>
      </w:r>
      <w:r>
        <w:t>reading material relevant to the topic as well as an expert sheet. For groups of four</w:t>
      </w:r>
      <w:r>
        <w:rPr>
          <w:spacing w:val="1"/>
        </w:rPr>
        <w:t xml:space="preserve"> </w:t>
      </w:r>
      <w:r>
        <w:t>students,</w:t>
      </w:r>
      <w:r>
        <w:rPr>
          <w:spacing w:val="-1"/>
        </w:rPr>
        <w:t xml:space="preserve"> </w:t>
      </w:r>
      <w:r>
        <w:t>the expert sheet</w:t>
      </w:r>
      <w:r>
        <w:rPr>
          <w:spacing w:val="2"/>
        </w:rPr>
        <w:t xml:space="preserve"> </w:t>
      </w:r>
      <w:r>
        <w:t>consists of</w:t>
      </w:r>
      <w:r>
        <w:rPr>
          <w:spacing w:val="1"/>
        </w:rPr>
        <w:t xml:space="preserve"> </w:t>
      </w:r>
      <w:r>
        <w:t>four</w:t>
      </w:r>
      <w:r>
        <w:rPr>
          <w:spacing w:val="-3"/>
        </w:rPr>
        <w:t xml:space="preserve"> </w:t>
      </w:r>
      <w:r>
        <w:t>questions, each of</w:t>
      </w:r>
      <w:r>
        <w:rPr>
          <w:spacing w:val="1"/>
        </w:rPr>
        <w:t xml:space="preserve"> </w:t>
      </w:r>
      <w:r>
        <w:t>which</w:t>
      </w:r>
      <w:r>
        <w:rPr>
          <w:spacing w:val="2"/>
        </w:rPr>
        <w:t xml:space="preserve"> </w:t>
      </w:r>
      <w:r>
        <w:t>focuses</w:t>
      </w:r>
      <w:r>
        <w:rPr>
          <w:spacing w:val="2"/>
        </w:rPr>
        <w:t xml:space="preserve"> </w:t>
      </w:r>
      <w:r>
        <w:t>on</w:t>
      </w:r>
      <w:r>
        <w:rPr>
          <w:spacing w:val="4"/>
        </w:rPr>
        <w:t xml:space="preserve"> </w:t>
      </w:r>
      <w:r>
        <w:t>one</w:t>
      </w:r>
      <w:r>
        <w:rPr>
          <w:spacing w:val="-1"/>
        </w:rPr>
        <w:t xml:space="preserve"> </w:t>
      </w:r>
      <w:r>
        <w:t>portion</w:t>
      </w:r>
      <w:r>
        <w:rPr>
          <w:spacing w:val="-57"/>
        </w:rPr>
        <w:t xml:space="preserve"> </w:t>
      </w:r>
      <w:r>
        <w:t>of</w:t>
      </w:r>
      <w:r>
        <w:rPr>
          <w:spacing w:val="36"/>
        </w:rPr>
        <w:t xml:space="preserve"> </w:t>
      </w:r>
      <w:r>
        <w:t>the</w:t>
      </w:r>
      <w:r>
        <w:rPr>
          <w:spacing w:val="36"/>
        </w:rPr>
        <w:t xml:space="preserve"> </w:t>
      </w:r>
      <w:r>
        <w:t>material</w:t>
      </w:r>
      <w:r>
        <w:rPr>
          <w:spacing w:val="37"/>
        </w:rPr>
        <w:t xml:space="preserve"> </w:t>
      </w:r>
      <w:r>
        <w:t>to</w:t>
      </w:r>
      <w:r>
        <w:rPr>
          <w:spacing w:val="37"/>
        </w:rPr>
        <w:t xml:space="preserve"> </w:t>
      </w:r>
      <w:r>
        <w:t>be</w:t>
      </w:r>
      <w:r>
        <w:rPr>
          <w:spacing w:val="36"/>
        </w:rPr>
        <w:t xml:space="preserve"> </w:t>
      </w:r>
      <w:r>
        <w:t>learnt.</w:t>
      </w:r>
      <w:r>
        <w:rPr>
          <w:spacing w:val="17"/>
        </w:rPr>
        <w:t xml:space="preserve"> </w:t>
      </w:r>
      <w:r>
        <w:t>For</w:t>
      </w:r>
      <w:r>
        <w:rPr>
          <w:spacing w:val="36"/>
        </w:rPr>
        <w:t xml:space="preserve"> </w:t>
      </w:r>
      <w:r>
        <w:t>instance,</w:t>
      </w:r>
      <w:r>
        <w:rPr>
          <w:spacing w:val="37"/>
        </w:rPr>
        <w:t xml:space="preserve"> </w:t>
      </w:r>
      <w:r>
        <w:t>surface</w:t>
      </w:r>
      <w:r>
        <w:rPr>
          <w:spacing w:val="36"/>
        </w:rPr>
        <w:t xml:space="preserve"> </w:t>
      </w:r>
      <w:r>
        <w:t>area</w:t>
      </w:r>
      <w:r>
        <w:rPr>
          <w:spacing w:val="36"/>
        </w:rPr>
        <w:t xml:space="preserve"> </w:t>
      </w:r>
      <w:r>
        <w:t>of</w:t>
      </w:r>
      <w:r>
        <w:rPr>
          <w:spacing w:val="36"/>
        </w:rPr>
        <w:t xml:space="preserve"> </w:t>
      </w:r>
      <w:r>
        <w:t>a</w:t>
      </w:r>
      <w:r>
        <w:rPr>
          <w:spacing w:val="36"/>
        </w:rPr>
        <w:t xml:space="preserve"> </w:t>
      </w:r>
      <w:r>
        <w:t>cube</w:t>
      </w:r>
      <w:r>
        <w:rPr>
          <w:spacing w:val="36"/>
        </w:rPr>
        <w:t xml:space="preserve"> </w:t>
      </w:r>
      <w:r>
        <w:t>can</w:t>
      </w:r>
      <w:r>
        <w:rPr>
          <w:spacing w:val="39"/>
        </w:rPr>
        <w:t xml:space="preserve"> </w:t>
      </w:r>
      <w:r>
        <w:t>be</w:t>
      </w:r>
      <w:r>
        <w:rPr>
          <w:spacing w:val="36"/>
        </w:rPr>
        <w:t xml:space="preserve"> </w:t>
      </w:r>
      <w:r>
        <w:t>divided</w:t>
      </w:r>
      <w:r>
        <w:rPr>
          <w:spacing w:val="37"/>
        </w:rPr>
        <w:t xml:space="preserve"> </w:t>
      </w:r>
      <w:r>
        <w:t>into</w:t>
      </w:r>
      <w:r>
        <w:rPr>
          <w:spacing w:val="-57"/>
        </w:rPr>
        <w:t xml:space="preserve"> </w:t>
      </w:r>
      <w:r>
        <w:t>portions like:</w:t>
      </w:r>
    </w:p>
    <w:p>
      <w:pPr>
        <w:pStyle w:val="10"/>
        <w:numPr>
          <w:ilvl w:val="4"/>
          <w:numId w:val="18"/>
        </w:numPr>
        <w:tabs>
          <w:tab w:val="left" w:pos="1381"/>
        </w:tabs>
        <w:spacing w:before="9" w:after="0" w:line="240" w:lineRule="auto"/>
        <w:ind w:left="1380" w:right="0" w:hanging="361"/>
        <w:jc w:val="left"/>
        <w:rPr>
          <w:sz w:val="24"/>
        </w:rPr>
      </w:pPr>
      <w:r>
        <w:rPr>
          <w:sz w:val="24"/>
        </w:rPr>
        <w:t>Finding</w:t>
      </w:r>
      <w:r>
        <w:rPr>
          <w:spacing w:val="-4"/>
          <w:sz w:val="24"/>
        </w:rPr>
        <w:t xml:space="preserve"> </w:t>
      </w:r>
      <w:r>
        <w:rPr>
          <w:sz w:val="24"/>
        </w:rPr>
        <w:t>the</w:t>
      </w:r>
      <w:r>
        <w:rPr>
          <w:spacing w:val="-1"/>
          <w:sz w:val="24"/>
        </w:rPr>
        <w:t xml:space="preserve"> </w:t>
      </w:r>
      <w:r>
        <w:rPr>
          <w:sz w:val="24"/>
        </w:rPr>
        <w:t>surface</w:t>
      </w:r>
      <w:r>
        <w:rPr>
          <w:spacing w:val="-2"/>
          <w:sz w:val="24"/>
        </w:rPr>
        <w:t xml:space="preserve"> </w:t>
      </w:r>
      <w:r>
        <w:rPr>
          <w:sz w:val="24"/>
        </w:rPr>
        <w:t>area</w:t>
      </w:r>
      <w:r>
        <w:rPr>
          <w:spacing w:val="1"/>
          <w:sz w:val="24"/>
        </w:rPr>
        <w:t xml:space="preserve"> </w:t>
      </w:r>
      <w:r>
        <w:rPr>
          <w:sz w:val="24"/>
        </w:rPr>
        <w:t>given</w:t>
      </w:r>
      <w:r>
        <w:rPr>
          <w:spacing w:val="-1"/>
          <w:sz w:val="24"/>
        </w:rPr>
        <w:t xml:space="preserve"> </w:t>
      </w:r>
      <w:r>
        <w:rPr>
          <w:sz w:val="24"/>
        </w:rPr>
        <w:t>the</w:t>
      </w:r>
      <w:r>
        <w:rPr>
          <w:spacing w:val="-2"/>
          <w:sz w:val="24"/>
        </w:rPr>
        <w:t xml:space="preserve"> </w:t>
      </w:r>
      <w:r>
        <w:rPr>
          <w:sz w:val="24"/>
        </w:rPr>
        <w:t>length</w:t>
      </w:r>
    </w:p>
    <w:p>
      <w:pPr>
        <w:pStyle w:val="5"/>
        <w:spacing w:before="1"/>
      </w:pPr>
    </w:p>
    <w:p>
      <w:pPr>
        <w:pStyle w:val="10"/>
        <w:numPr>
          <w:ilvl w:val="4"/>
          <w:numId w:val="18"/>
        </w:numPr>
        <w:tabs>
          <w:tab w:val="left" w:pos="1381"/>
        </w:tabs>
        <w:spacing w:before="0" w:after="0" w:line="240" w:lineRule="auto"/>
        <w:ind w:left="1380" w:right="0" w:hanging="361"/>
        <w:jc w:val="left"/>
        <w:rPr>
          <w:sz w:val="24"/>
        </w:rPr>
      </w:pPr>
      <w:r>
        <w:rPr>
          <w:sz w:val="24"/>
        </w:rPr>
        <w:t>Finding</w:t>
      </w:r>
      <w:r>
        <w:rPr>
          <w:spacing w:val="-4"/>
          <w:sz w:val="24"/>
        </w:rPr>
        <w:t xml:space="preserve"> </w:t>
      </w:r>
      <w:r>
        <w:rPr>
          <w:sz w:val="24"/>
        </w:rPr>
        <w:t>the</w:t>
      </w:r>
      <w:r>
        <w:rPr>
          <w:spacing w:val="-1"/>
          <w:sz w:val="24"/>
        </w:rPr>
        <w:t xml:space="preserve"> </w:t>
      </w:r>
      <w:r>
        <w:rPr>
          <w:sz w:val="24"/>
        </w:rPr>
        <w:t>length</w:t>
      </w:r>
      <w:r>
        <w:rPr>
          <w:spacing w:val="-1"/>
          <w:sz w:val="24"/>
        </w:rPr>
        <w:t xml:space="preserve"> </w:t>
      </w:r>
      <w:r>
        <w:rPr>
          <w:sz w:val="24"/>
        </w:rPr>
        <w:t>given</w:t>
      </w:r>
      <w:r>
        <w:rPr>
          <w:spacing w:val="1"/>
          <w:sz w:val="24"/>
        </w:rPr>
        <w:t xml:space="preserve"> </w:t>
      </w:r>
      <w:r>
        <w:rPr>
          <w:sz w:val="24"/>
        </w:rPr>
        <w:t>the area</w:t>
      </w:r>
    </w:p>
    <w:p>
      <w:pPr>
        <w:pStyle w:val="5"/>
      </w:pPr>
    </w:p>
    <w:p>
      <w:pPr>
        <w:pStyle w:val="10"/>
        <w:numPr>
          <w:ilvl w:val="4"/>
          <w:numId w:val="18"/>
        </w:numPr>
        <w:tabs>
          <w:tab w:val="left" w:pos="1381"/>
        </w:tabs>
        <w:spacing w:before="0" w:after="0" w:line="240" w:lineRule="auto"/>
        <w:ind w:left="1380" w:right="0" w:hanging="361"/>
        <w:jc w:val="left"/>
        <w:rPr>
          <w:sz w:val="24"/>
        </w:rPr>
      </w:pPr>
      <w:r>
        <w:rPr>
          <w:sz w:val="24"/>
        </w:rPr>
        <w:t>Comparing</w:t>
      </w:r>
      <w:r>
        <w:rPr>
          <w:spacing w:val="-3"/>
          <w:sz w:val="24"/>
        </w:rPr>
        <w:t xml:space="preserve"> </w:t>
      </w:r>
      <w:r>
        <w:rPr>
          <w:sz w:val="24"/>
        </w:rPr>
        <w:t>surface</w:t>
      </w:r>
      <w:r>
        <w:rPr>
          <w:spacing w:val="-2"/>
          <w:sz w:val="24"/>
        </w:rPr>
        <w:t xml:space="preserve"> </w:t>
      </w:r>
      <w:r>
        <w:rPr>
          <w:sz w:val="24"/>
        </w:rPr>
        <w:t>area of</w:t>
      </w:r>
      <w:r>
        <w:rPr>
          <w:spacing w:val="-2"/>
          <w:sz w:val="24"/>
        </w:rPr>
        <w:t xml:space="preserve"> </w:t>
      </w:r>
      <w:r>
        <w:rPr>
          <w:sz w:val="24"/>
        </w:rPr>
        <w:t>two</w:t>
      </w:r>
      <w:r>
        <w:rPr>
          <w:spacing w:val="-1"/>
          <w:sz w:val="24"/>
        </w:rPr>
        <w:t xml:space="preserve"> </w:t>
      </w:r>
      <w:r>
        <w:rPr>
          <w:sz w:val="24"/>
        </w:rPr>
        <w:t>cubes</w:t>
      </w:r>
    </w:p>
    <w:p>
      <w:pPr>
        <w:pStyle w:val="5"/>
        <w:spacing w:before="2"/>
      </w:pPr>
    </w:p>
    <w:p>
      <w:pPr>
        <w:pStyle w:val="10"/>
        <w:numPr>
          <w:ilvl w:val="4"/>
          <w:numId w:val="18"/>
        </w:numPr>
        <w:tabs>
          <w:tab w:val="left" w:pos="1381"/>
        </w:tabs>
        <w:spacing w:before="0" w:after="0" w:line="240" w:lineRule="auto"/>
        <w:ind w:left="1380" w:right="0" w:hanging="361"/>
        <w:jc w:val="left"/>
        <w:rPr>
          <w:sz w:val="24"/>
        </w:rPr>
      </w:pPr>
      <w:r>
        <w:rPr>
          <w:sz w:val="24"/>
        </w:rPr>
        <w:t>Application</w:t>
      </w:r>
      <w:r>
        <w:rPr>
          <w:spacing w:val="-1"/>
          <w:sz w:val="24"/>
        </w:rPr>
        <w:t xml:space="preserve"> </w:t>
      </w:r>
      <w:r>
        <w:rPr>
          <w:sz w:val="24"/>
        </w:rPr>
        <w:t>of</w:t>
      </w:r>
      <w:r>
        <w:rPr>
          <w:spacing w:val="-2"/>
          <w:sz w:val="24"/>
        </w:rPr>
        <w:t xml:space="preserve"> </w:t>
      </w:r>
      <w:r>
        <w:rPr>
          <w:sz w:val="24"/>
        </w:rPr>
        <w:t>surface area</w:t>
      </w:r>
      <w:r>
        <w:rPr>
          <w:spacing w:val="-2"/>
          <w:sz w:val="24"/>
        </w:rPr>
        <w:t xml:space="preserve"> </w:t>
      </w:r>
      <w:r>
        <w:rPr>
          <w:sz w:val="24"/>
        </w:rPr>
        <w:t>of</w:t>
      </w:r>
      <w:r>
        <w:rPr>
          <w:spacing w:val="-1"/>
          <w:sz w:val="24"/>
        </w:rPr>
        <w:t xml:space="preserve"> </w:t>
      </w:r>
      <w:r>
        <w:rPr>
          <w:sz w:val="24"/>
        </w:rPr>
        <w:t>a</w:t>
      </w:r>
      <w:r>
        <w:rPr>
          <w:spacing w:val="-1"/>
          <w:sz w:val="24"/>
        </w:rPr>
        <w:t xml:space="preserve"> </w:t>
      </w:r>
      <w:r>
        <w:rPr>
          <w:sz w:val="24"/>
        </w:rPr>
        <w:t>cube</w:t>
      </w:r>
      <w:r>
        <w:rPr>
          <w:spacing w:val="-2"/>
          <w:sz w:val="24"/>
        </w:rPr>
        <w:t xml:space="preserve"> </w:t>
      </w:r>
      <w:r>
        <w:rPr>
          <w:sz w:val="24"/>
        </w:rPr>
        <w:t>to</w:t>
      </w:r>
      <w:r>
        <w:rPr>
          <w:spacing w:val="-1"/>
          <w:sz w:val="24"/>
        </w:rPr>
        <w:t xml:space="preserve"> </w:t>
      </w:r>
      <w:r>
        <w:rPr>
          <w:sz w:val="24"/>
        </w:rPr>
        <w:t>practical</w:t>
      </w:r>
      <w:r>
        <w:rPr>
          <w:spacing w:val="1"/>
          <w:sz w:val="24"/>
        </w:rPr>
        <w:t xml:space="preserve"> </w:t>
      </w:r>
      <w:r>
        <w:rPr>
          <w:sz w:val="24"/>
        </w:rPr>
        <w:t>problems</w:t>
      </w:r>
    </w:p>
    <w:p>
      <w:pPr>
        <w:pStyle w:val="5"/>
        <w:rPr>
          <w:sz w:val="20"/>
        </w:rPr>
      </w:pPr>
    </w:p>
    <w:p>
      <w:pPr>
        <w:pStyle w:val="5"/>
        <w:spacing w:before="1"/>
        <w:rPr>
          <w:sz w:val="21"/>
        </w:rPr>
      </w:pPr>
    </w:p>
    <w:p>
      <w:pPr>
        <w:pStyle w:val="5"/>
        <w:spacing w:before="1" w:line="480" w:lineRule="auto"/>
        <w:ind w:left="660" w:right="1119"/>
        <w:jc w:val="both"/>
      </w:pPr>
      <w:r>
        <w:t>Every member of the group is responsible for finding answers to one of the questions in the</w:t>
      </w:r>
      <w:r>
        <w:rPr>
          <w:spacing w:val="1"/>
        </w:rPr>
        <w:t xml:space="preserve"> </w:t>
      </w:r>
      <w:r>
        <w:t>expert sheet from reading the relevant part of the material. The questions on the expert sheet</w:t>
      </w:r>
      <w:r>
        <w:rPr>
          <w:spacing w:val="1"/>
        </w:rPr>
        <w:t xml:space="preserve"> </w:t>
      </w:r>
      <w:r>
        <w:t>can be randomly assigned to the group members. Chan (2004) recommended that reading of</w:t>
      </w:r>
      <w:r>
        <w:rPr>
          <w:spacing w:val="1"/>
        </w:rPr>
        <w:t xml:space="preserve"> </w:t>
      </w:r>
      <w:r>
        <w:t>the</w:t>
      </w:r>
      <w:r>
        <w:rPr>
          <w:spacing w:val="-1"/>
        </w:rPr>
        <w:t xml:space="preserve"> </w:t>
      </w:r>
      <w:r>
        <w:t>material can be</w:t>
      </w:r>
      <w:r>
        <w:rPr>
          <w:spacing w:val="-1"/>
        </w:rPr>
        <w:t xml:space="preserve"> </w:t>
      </w:r>
      <w:r>
        <w:t>done</w:t>
      </w:r>
      <w:r>
        <w:rPr>
          <w:spacing w:val="1"/>
        </w:rPr>
        <w:t xml:space="preserve"> </w:t>
      </w:r>
      <w:r>
        <w:t>as home</w:t>
      </w:r>
      <w:r>
        <w:rPr>
          <w:spacing w:val="-1"/>
        </w:rPr>
        <w:t xml:space="preserve"> </w:t>
      </w:r>
      <w:r>
        <w:t>work to save</w:t>
      </w:r>
      <w:r>
        <w:rPr>
          <w:spacing w:val="-1"/>
        </w:rPr>
        <w:t xml:space="preserve"> </w:t>
      </w:r>
      <w:r>
        <w:t>the</w:t>
      </w:r>
      <w:r>
        <w:rPr>
          <w:spacing w:val="1"/>
        </w:rPr>
        <w:t xml:space="preserve"> </w:t>
      </w:r>
      <w:r>
        <w:t>lesson</w:t>
      </w:r>
      <w:r>
        <w:rPr>
          <w:spacing w:val="-1"/>
        </w:rPr>
        <w:t xml:space="preserve"> </w:t>
      </w:r>
      <w:r>
        <w:t>time.</w:t>
      </w:r>
    </w:p>
    <w:p>
      <w:pPr>
        <w:pStyle w:val="5"/>
        <w:spacing w:before="5"/>
        <w:rPr>
          <w:sz w:val="11"/>
        </w:rPr>
      </w:pPr>
    </w:p>
    <w:p>
      <w:pPr>
        <w:pStyle w:val="5"/>
        <w:spacing w:before="74" w:line="470" w:lineRule="auto"/>
        <w:ind w:left="960" w:right="1190" w:hanging="300"/>
      </w:pPr>
      <w:r>
        <w:rPr>
          <w:position w:val="-5"/>
        </w:rPr>
        <w:drawing>
          <wp:inline distT="0" distB="0" distL="0" distR="0">
            <wp:extent cx="139700" cy="187325"/>
            <wp:effectExtent l="0" t="0" r="0" b="0"/>
            <wp:docPr id="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Expert group discussion: students working on the same question in the expert sheet form</w:t>
      </w:r>
      <w:r>
        <w:rPr>
          <w:spacing w:val="1"/>
        </w:rPr>
        <w:t xml:space="preserve"> </w:t>
      </w:r>
      <w:r>
        <w:t>an expert group. For groups of four students, four expert groups are thus formed. In order</w:t>
      </w:r>
      <w:r>
        <w:rPr>
          <w:spacing w:val="-57"/>
        </w:rPr>
        <w:t xml:space="preserve"> </w:t>
      </w:r>
      <w:r>
        <w:t>to</w:t>
      </w:r>
      <w:r>
        <w:rPr>
          <w:spacing w:val="-1"/>
        </w:rPr>
        <w:t xml:space="preserve"> </w:t>
      </w:r>
      <w:r>
        <w:t>facilitate</w:t>
      </w:r>
      <w:r>
        <w:rPr>
          <w:spacing w:val="-1"/>
        </w:rPr>
        <w:t xml:space="preserve"> </w:t>
      </w:r>
      <w:r>
        <w:t>the</w:t>
      </w:r>
      <w:r>
        <w:rPr>
          <w:spacing w:val="-1"/>
        </w:rPr>
        <w:t xml:space="preserve"> </w:t>
      </w:r>
      <w:r>
        <w:t>discussion,</w:t>
      </w:r>
      <w:r>
        <w:rPr>
          <w:spacing w:val="-1"/>
        </w:rPr>
        <w:t xml:space="preserve"> </w:t>
      </w:r>
      <w:r>
        <w:t>the</w:t>
      </w:r>
      <w:r>
        <w:rPr>
          <w:spacing w:val="-1"/>
        </w:rPr>
        <w:t xml:space="preserve"> </w:t>
      </w:r>
      <w:r>
        <w:t>teacher can</w:t>
      </w:r>
      <w:r>
        <w:rPr>
          <w:spacing w:val="1"/>
        </w:rPr>
        <w:t xml:space="preserve"> </w:t>
      </w:r>
      <w:r>
        <w:t>be</w:t>
      </w:r>
      <w:r>
        <w:rPr>
          <w:spacing w:val="-1"/>
        </w:rPr>
        <w:t xml:space="preserve"> </w:t>
      </w:r>
      <w:r>
        <w:t>going</w:t>
      </w:r>
      <w:r>
        <w:rPr>
          <w:spacing w:val="-2"/>
        </w:rPr>
        <w:t xml:space="preserve"> </w:t>
      </w:r>
      <w:r>
        <w:t>round</w:t>
      </w:r>
      <w:r>
        <w:rPr>
          <w:spacing w:val="-2"/>
        </w:rPr>
        <w:t xml:space="preserve"> </w:t>
      </w:r>
      <w:r>
        <w:t>to ask guiding</w:t>
      </w:r>
      <w:r>
        <w:rPr>
          <w:spacing w:val="-3"/>
        </w:rPr>
        <w:t xml:space="preserve"> </w:t>
      </w:r>
      <w:r>
        <w:t>questions</w:t>
      </w:r>
      <w:r>
        <w:rPr>
          <w:spacing w:val="-1"/>
        </w:rPr>
        <w:t xml:space="preserve"> </w:t>
      </w:r>
      <w:r>
        <w:t>for</w:t>
      </w:r>
    </w:p>
    <w:p>
      <w:pPr>
        <w:pStyle w:val="5"/>
        <w:spacing w:before="9" w:line="480" w:lineRule="auto"/>
        <w:ind w:left="300" w:right="1376"/>
      </w:pPr>
      <w:r>
        <w:t>each expert group. Each member is encouraged to take notes of what has been discussed in the</w:t>
      </w:r>
      <w:r>
        <w:rPr>
          <w:spacing w:val="-57"/>
        </w:rPr>
        <w:t xml:space="preserve"> </w:t>
      </w:r>
      <w:r>
        <w:t>expert group to help in teaching home group members. Whenever problem arises, students</w:t>
      </w:r>
      <w:r>
        <w:rPr>
          <w:spacing w:val="1"/>
        </w:rPr>
        <w:t xml:space="preserve"> </w:t>
      </w:r>
      <w:r>
        <w:t>should</w:t>
      </w:r>
      <w:r>
        <w:rPr>
          <w:spacing w:val="-2"/>
        </w:rPr>
        <w:t xml:space="preserve"> </w:t>
      </w:r>
      <w:r>
        <w:t>be</w:t>
      </w:r>
      <w:r>
        <w:rPr>
          <w:spacing w:val="-2"/>
        </w:rPr>
        <w:t xml:space="preserve"> </w:t>
      </w:r>
      <w:r>
        <w:t>allowed</w:t>
      </w:r>
      <w:r>
        <w:rPr>
          <w:spacing w:val="-1"/>
        </w:rPr>
        <w:t xml:space="preserve"> </w:t>
      </w:r>
      <w:r>
        <w:t>to</w:t>
      </w:r>
      <w:r>
        <w:rPr>
          <w:spacing w:val="-1"/>
        </w:rPr>
        <w:t xml:space="preserve"> </w:t>
      </w:r>
      <w:r>
        <w:t>handle</w:t>
      </w:r>
      <w:r>
        <w:rPr>
          <w:spacing w:val="-1"/>
        </w:rPr>
        <w:t xml:space="preserve"> </w:t>
      </w:r>
      <w:r>
        <w:t>it</w:t>
      </w:r>
      <w:r>
        <w:rPr>
          <w:spacing w:val="-2"/>
        </w:rPr>
        <w:t xml:space="preserve"> </w:t>
      </w:r>
      <w:r>
        <w:t>by</w:t>
      </w:r>
      <w:r>
        <w:rPr>
          <w:spacing w:val="-6"/>
        </w:rPr>
        <w:t xml:space="preserve"> </w:t>
      </w:r>
      <w:r>
        <w:t>themselves</w:t>
      </w:r>
      <w:r>
        <w:rPr>
          <w:spacing w:val="-1"/>
        </w:rPr>
        <w:t xml:space="preserve"> </w:t>
      </w:r>
      <w:r>
        <w:t>before</w:t>
      </w:r>
      <w:r>
        <w:rPr>
          <w:spacing w:val="-3"/>
        </w:rPr>
        <w:t xml:space="preserve"> </w:t>
      </w:r>
      <w:r>
        <w:t>seeking</w:t>
      </w:r>
      <w:r>
        <w:rPr>
          <w:spacing w:val="-4"/>
        </w:rPr>
        <w:t xml:space="preserve"> </w:t>
      </w:r>
      <w:r>
        <w:t>teacher‟s</w:t>
      </w:r>
      <w:r>
        <w:rPr>
          <w:spacing w:val="-2"/>
        </w:rPr>
        <w:t xml:space="preserve"> </w:t>
      </w:r>
      <w:r>
        <w:t>intervention.</w:t>
      </w:r>
    </w:p>
    <w:p>
      <w:pPr>
        <w:pStyle w:val="5"/>
        <w:spacing w:before="4" w:line="470" w:lineRule="auto"/>
        <w:ind w:left="1020" w:right="1118" w:hanging="360"/>
        <w:jc w:val="both"/>
      </w:pPr>
      <w:r>
        <w:rPr>
          <w:position w:val="-5"/>
        </w:rPr>
        <w:drawing>
          <wp:inline distT="0" distB="0" distL="0" distR="0">
            <wp:extent cx="139700" cy="187325"/>
            <wp:effectExtent l="0" t="0" r="0" b="0"/>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Home group reporting: students in the expert group are asked to go back to their original</w:t>
      </w:r>
      <w:r>
        <w:rPr>
          <w:spacing w:val="1"/>
        </w:rPr>
        <w:t xml:space="preserve"> </w:t>
      </w:r>
      <w:r>
        <w:t>home groups to teach the other members what they have discussed in their respective</w:t>
      </w:r>
      <w:r>
        <w:rPr>
          <w:spacing w:val="1"/>
        </w:rPr>
        <w:t xml:space="preserve"> </w:t>
      </w:r>
      <w:r>
        <w:t>expert</w:t>
      </w:r>
      <w:r>
        <w:rPr>
          <w:spacing w:val="-1"/>
        </w:rPr>
        <w:t xml:space="preserve"> </w:t>
      </w:r>
      <w:r>
        <w:t>groups. They</w:t>
      </w:r>
      <w:r>
        <w:rPr>
          <w:spacing w:val="-5"/>
        </w:rPr>
        <w:t xml:space="preserve"> </w:t>
      </w:r>
      <w:r>
        <w:t>are</w:t>
      </w:r>
      <w:r>
        <w:rPr>
          <w:spacing w:val="-1"/>
        </w:rPr>
        <w:t xml:space="preserve"> </w:t>
      </w:r>
      <w:r>
        <w:t>reminded to</w:t>
      </w:r>
      <w:r>
        <w:rPr>
          <w:spacing w:val="-1"/>
        </w:rPr>
        <w:t xml:space="preserve"> </w:t>
      </w:r>
      <w:r>
        <w:t>assist each other to master</w:t>
      </w:r>
      <w:r>
        <w:rPr>
          <w:spacing w:val="-2"/>
        </w:rPr>
        <w:t xml:space="preserve"> </w:t>
      </w:r>
      <w:r>
        <w:t>the material</w:t>
      </w:r>
      <w:r>
        <w:rPr>
          <w:spacing w:val="2"/>
        </w:rPr>
        <w:t xml:space="preserve"> </w:t>
      </w:r>
      <w:r>
        <w:t>learnt as</w:t>
      </w:r>
    </w:p>
    <w:p>
      <w:pPr>
        <w:spacing w:after="0" w:line="470" w:lineRule="auto"/>
        <w:jc w:val="both"/>
        <w:sectPr>
          <w:pgSz w:w="12240" w:h="15840"/>
          <w:pgMar w:top="1380" w:right="320" w:bottom="1200" w:left="1140" w:header="0" w:footer="1012" w:gutter="0"/>
          <w:cols w:space="720" w:num="1"/>
        </w:sectPr>
      </w:pPr>
    </w:p>
    <w:p>
      <w:pPr>
        <w:pStyle w:val="5"/>
        <w:rPr>
          <w:sz w:val="20"/>
        </w:rPr>
      </w:pPr>
    </w:p>
    <w:p>
      <w:pPr>
        <w:pStyle w:val="5"/>
        <w:spacing w:before="1"/>
        <w:rPr>
          <w:sz w:val="22"/>
        </w:rPr>
      </w:pPr>
    </w:p>
    <w:p>
      <w:pPr>
        <w:pStyle w:val="5"/>
        <w:spacing w:line="480" w:lineRule="auto"/>
        <w:ind w:left="1020" w:right="1115" w:firstLine="60"/>
        <w:jc w:val="both"/>
      </w:pPr>
      <w:r>
        <w:t>individual success counts towards group‟s success.</w:t>
      </w:r>
      <w:r>
        <w:rPr>
          <w:spacing w:val="1"/>
        </w:rPr>
        <w:t xml:space="preserve"> </w:t>
      </w:r>
      <w:r>
        <w:t>After each member has shared his or</w:t>
      </w:r>
      <w:r>
        <w:rPr>
          <w:spacing w:val="-57"/>
        </w:rPr>
        <w:t xml:space="preserve"> </w:t>
      </w:r>
      <w:r>
        <w:t>her expert knowledge with each other, it is advisable and useful for the teacher to conduct</w:t>
      </w:r>
      <w:r>
        <w:rPr>
          <w:spacing w:val="-57"/>
        </w:rPr>
        <w:t xml:space="preserve"> </w:t>
      </w:r>
      <w:r>
        <w:t>a</w:t>
      </w:r>
      <w:r>
        <w:rPr>
          <w:spacing w:val="1"/>
        </w:rPr>
        <w:t xml:space="preserve"> </w:t>
      </w:r>
      <w:r>
        <w:t>short,</w:t>
      </w:r>
      <w:r>
        <w:rPr>
          <w:spacing w:val="1"/>
        </w:rPr>
        <w:t xml:space="preserve"> </w:t>
      </w:r>
      <w:r>
        <w:t>whole</w:t>
      </w:r>
      <w:r>
        <w:rPr>
          <w:spacing w:val="1"/>
        </w:rPr>
        <w:t xml:space="preserve"> </w:t>
      </w:r>
      <w:r>
        <w:t>class</w:t>
      </w:r>
      <w:r>
        <w:rPr>
          <w:spacing w:val="1"/>
        </w:rPr>
        <w:t xml:space="preserve"> </w:t>
      </w:r>
      <w:r>
        <w:t>discussion</w:t>
      </w:r>
      <w:r>
        <w:rPr>
          <w:spacing w:val="1"/>
        </w:rPr>
        <w:t xml:space="preserve"> </w:t>
      </w:r>
      <w:r>
        <w:t>to</w:t>
      </w:r>
      <w:r>
        <w:rPr>
          <w:spacing w:val="1"/>
        </w:rPr>
        <w:t xml:space="preserve"> </w:t>
      </w:r>
      <w:r>
        <w:t>clear</w:t>
      </w:r>
      <w:r>
        <w:rPr>
          <w:spacing w:val="1"/>
        </w:rPr>
        <w:t xml:space="preserve"> </w:t>
      </w:r>
      <w:r>
        <w:t>doubts,</w:t>
      </w:r>
      <w:r>
        <w:rPr>
          <w:spacing w:val="1"/>
        </w:rPr>
        <w:t xml:space="preserve"> </w:t>
      </w:r>
      <w:r>
        <w:t>if</w:t>
      </w:r>
      <w:r>
        <w:rPr>
          <w:spacing w:val="1"/>
        </w:rPr>
        <w:t xml:space="preserve"> </w:t>
      </w:r>
      <w:r>
        <w:t>any,</w:t>
      </w:r>
      <w:r>
        <w:rPr>
          <w:spacing w:val="1"/>
        </w:rPr>
        <w:t xml:space="preserve"> </w:t>
      </w:r>
      <w:r>
        <w:t>as</w:t>
      </w:r>
      <w:r>
        <w:rPr>
          <w:spacing w:val="1"/>
        </w:rPr>
        <w:t xml:space="preserve"> </w:t>
      </w:r>
      <w:r>
        <w:t>well</w:t>
      </w:r>
      <w:r>
        <w:rPr>
          <w:spacing w:val="1"/>
        </w:rPr>
        <w:t xml:space="preserve"> </w:t>
      </w:r>
      <w:r>
        <w:t>as</w:t>
      </w:r>
      <w:r>
        <w:rPr>
          <w:spacing w:val="1"/>
        </w:rPr>
        <w:t xml:space="preserve"> </w:t>
      </w:r>
      <w:r>
        <w:t>provoke</w:t>
      </w:r>
      <w:r>
        <w:rPr>
          <w:spacing w:val="1"/>
        </w:rPr>
        <w:t xml:space="preserve"> </w:t>
      </w:r>
      <w:r>
        <w:t>further</w:t>
      </w:r>
      <w:r>
        <w:rPr>
          <w:spacing w:val="1"/>
        </w:rPr>
        <w:t xml:space="preserve"> </w:t>
      </w:r>
      <w:r>
        <w:t>discussion on the topic.</w:t>
      </w:r>
    </w:p>
    <w:p>
      <w:pPr>
        <w:pStyle w:val="5"/>
        <w:spacing w:before="4" w:line="475" w:lineRule="auto"/>
        <w:ind w:left="1020" w:right="1118" w:hanging="360"/>
        <w:jc w:val="both"/>
      </w:pPr>
      <w:r>
        <w:rPr>
          <w:position w:val="-5"/>
        </w:rPr>
        <w:drawing>
          <wp:inline distT="0" distB="0" distL="0" distR="0">
            <wp:extent cx="139700" cy="187325"/>
            <wp:effectExtent l="0" t="0" r="0" b="0"/>
            <wp:docPr id="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Testing: After mastering the learnt material, members of each group take an individual</w:t>
      </w:r>
      <w:r>
        <w:rPr>
          <w:spacing w:val="1"/>
        </w:rPr>
        <w:t xml:space="preserve"> </w:t>
      </w:r>
      <w:r>
        <w:t>short test. Chan (2004) advised that the test items can be in form of multiple choice.</w:t>
      </w:r>
      <w:r>
        <w:rPr>
          <w:spacing w:val="1"/>
        </w:rPr>
        <w:t xml:space="preserve"> </w:t>
      </w:r>
      <w:r>
        <w:t>Immediately after the test, members exchange their test papers to mark the answers. The</w:t>
      </w:r>
      <w:r>
        <w:rPr>
          <w:spacing w:val="1"/>
        </w:rPr>
        <w:t xml:space="preserve"> </w:t>
      </w:r>
      <w:r>
        <w:t>individual test scores are then computed as improvement scores by comparing with the</w:t>
      </w:r>
      <w:r>
        <w:rPr>
          <w:spacing w:val="1"/>
        </w:rPr>
        <w:t xml:space="preserve"> </w:t>
      </w:r>
      <w:r>
        <w:t>base</w:t>
      </w:r>
      <w:r>
        <w:rPr>
          <w:spacing w:val="-2"/>
        </w:rPr>
        <w:t xml:space="preserve"> </w:t>
      </w:r>
      <w:r>
        <w:t>scores</w:t>
      </w:r>
      <w:r>
        <w:rPr>
          <w:spacing w:val="-2"/>
        </w:rPr>
        <w:t xml:space="preserve"> </w:t>
      </w:r>
      <w:r>
        <w:t>that</w:t>
      </w:r>
      <w:r>
        <w:rPr>
          <w:spacing w:val="-1"/>
        </w:rPr>
        <w:t xml:space="preserve"> </w:t>
      </w:r>
      <w:r>
        <w:t>represent</w:t>
      </w:r>
      <w:r>
        <w:rPr>
          <w:spacing w:val="1"/>
        </w:rPr>
        <w:t xml:space="preserve"> </w:t>
      </w:r>
      <w:r>
        <w:t>student‟s</w:t>
      </w:r>
      <w:r>
        <w:rPr>
          <w:spacing w:val="-1"/>
        </w:rPr>
        <w:t xml:space="preserve"> </w:t>
      </w:r>
      <w:r>
        <w:t>past</w:t>
      </w:r>
      <w:r>
        <w:rPr>
          <w:spacing w:val="-2"/>
        </w:rPr>
        <w:t xml:space="preserve"> </w:t>
      </w:r>
      <w:r>
        <w:t>performance.</w:t>
      </w:r>
    </w:p>
    <w:p>
      <w:pPr>
        <w:pStyle w:val="5"/>
        <w:spacing w:before="7" w:line="477" w:lineRule="auto"/>
        <w:ind w:left="1020" w:right="1115" w:hanging="360"/>
      </w:pPr>
      <w:r>
        <w:rPr>
          <w:position w:val="-5"/>
        </w:rPr>
        <w:drawing>
          <wp:inline distT="0" distB="0" distL="0" distR="0">
            <wp:extent cx="139700" cy="187325"/>
            <wp:effectExtent l="0" t="0" r="0" b="0"/>
            <wp:docPr id="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Group</w:t>
      </w:r>
      <w:r>
        <w:rPr>
          <w:spacing w:val="37"/>
        </w:rPr>
        <w:t xml:space="preserve"> </w:t>
      </w:r>
      <w:r>
        <w:t>recognition:</w:t>
      </w:r>
      <w:r>
        <w:rPr>
          <w:spacing w:val="40"/>
        </w:rPr>
        <w:t xml:space="preserve"> </w:t>
      </w:r>
      <w:r>
        <w:t>If</w:t>
      </w:r>
      <w:r>
        <w:rPr>
          <w:spacing w:val="36"/>
        </w:rPr>
        <w:t xml:space="preserve"> </w:t>
      </w:r>
      <w:r>
        <w:t>the</w:t>
      </w:r>
      <w:r>
        <w:rPr>
          <w:spacing w:val="37"/>
        </w:rPr>
        <w:t xml:space="preserve"> </w:t>
      </w:r>
      <w:r>
        <w:t>average</w:t>
      </w:r>
      <w:r>
        <w:rPr>
          <w:spacing w:val="38"/>
        </w:rPr>
        <w:t xml:space="preserve"> </w:t>
      </w:r>
      <w:r>
        <w:t>group</w:t>
      </w:r>
      <w:r>
        <w:rPr>
          <w:spacing w:val="37"/>
        </w:rPr>
        <w:t xml:space="preserve"> </w:t>
      </w:r>
      <w:r>
        <w:t>improvement</w:t>
      </w:r>
      <w:r>
        <w:rPr>
          <w:spacing w:val="37"/>
        </w:rPr>
        <w:t xml:space="preserve"> </w:t>
      </w:r>
      <w:r>
        <w:t>score</w:t>
      </w:r>
      <w:r>
        <w:rPr>
          <w:spacing w:val="39"/>
        </w:rPr>
        <w:t xml:space="preserve"> </w:t>
      </w:r>
      <w:r>
        <w:t>(calculated</w:t>
      </w:r>
      <w:r>
        <w:rPr>
          <w:spacing w:val="39"/>
        </w:rPr>
        <w:t xml:space="preserve"> </w:t>
      </w:r>
      <w:r>
        <w:t>by</w:t>
      </w:r>
      <w:r>
        <w:rPr>
          <w:spacing w:val="32"/>
        </w:rPr>
        <w:t xml:space="preserve"> </w:t>
      </w:r>
      <w:r>
        <w:t>adding</w:t>
      </w:r>
      <w:r>
        <w:rPr>
          <w:spacing w:val="35"/>
        </w:rPr>
        <w:t xml:space="preserve"> </w:t>
      </w:r>
      <w:r>
        <w:t>the</w:t>
      </w:r>
      <w:r>
        <w:rPr>
          <w:spacing w:val="-57"/>
        </w:rPr>
        <w:t xml:space="preserve"> </w:t>
      </w:r>
      <w:r>
        <w:t>total</w:t>
      </w:r>
      <w:r>
        <w:rPr>
          <w:spacing w:val="1"/>
        </w:rPr>
        <w:t xml:space="preserve"> </w:t>
      </w:r>
      <w:r>
        <w:t>improvement</w:t>
      </w:r>
      <w:r>
        <w:rPr>
          <w:spacing w:val="1"/>
        </w:rPr>
        <w:t xml:space="preserve"> </w:t>
      </w:r>
      <w:r>
        <w:t>score</w:t>
      </w:r>
      <w:r>
        <w:rPr>
          <w:spacing w:val="1"/>
        </w:rPr>
        <w:t xml:space="preserve"> </w:t>
      </w:r>
      <w:r>
        <w:t>of the</w:t>
      </w:r>
      <w:r>
        <w:rPr>
          <w:spacing w:val="1"/>
        </w:rPr>
        <w:t xml:space="preserve"> </w:t>
      </w:r>
      <w:r>
        <w:t>group members</w:t>
      </w:r>
      <w:r>
        <w:rPr>
          <w:spacing w:val="1"/>
        </w:rPr>
        <w:t xml:space="preserve"> </w:t>
      </w:r>
      <w:r>
        <w:t>and</w:t>
      </w:r>
      <w:r>
        <w:rPr>
          <w:spacing w:val="1"/>
        </w:rPr>
        <w:t xml:space="preserve"> </w:t>
      </w:r>
      <w:r>
        <w:t>dividing</w:t>
      </w:r>
      <w:r>
        <w:rPr>
          <w:spacing w:val="1"/>
        </w:rPr>
        <w:t xml:space="preserve"> </w:t>
      </w:r>
      <w:r>
        <w:t>by the</w:t>
      </w:r>
      <w:r>
        <w:rPr>
          <w:spacing w:val="1"/>
        </w:rPr>
        <w:t xml:space="preserve"> </w:t>
      </w:r>
      <w:r>
        <w:t>number of</w:t>
      </w:r>
      <w:r>
        <w:rPr>
          <w:spacing w:val="1"/>
        </w:rPr>
        <w:t xml:space="preserve"> </w:t>
      </w:r>
      <w:r>
        <w:t>group</w:t>
      </w:r>
      <w:r>
        <w:rPr>
          <w:spacing w:val="-57"/>
        </w:rPr>
        <w:t xml:space="preserve"> </w:t>
      </w:r>
      <w:r>
        <w:t>members)</w:t>
      </w:r>
      <w:r>
        <w:rPr>
          <w:spacing w:val="13"/>
        </w:rPr>
        <w:t xml:space="preserve"> </w:t>
      </w:r>
      <w:r>
        <w:t>reaches</w:t>
      </w:r>
      <w:r>
        <w:rPr>
          <w:spacing w:val="15"/>
        </w:rPr>
        <w:t xml:space="preserve"> </w:t>
      </w:r>
      <w:r>
        <w:t>a</w:t>
      </w:r>
      <w:r>
        <w:rPr>
          <w:spacing w:val="14"/>
        </w:rPr>
        <w:t xml:space="preserve"> </w:t>
      </w:r>
      <w:r>
        <w:t>pre-determined</w:t>
      </w:r>
      <w:r>
        <w:rPr>
          <w:spacing w:val="15"/>
        </w:rPr>
        <w:t xml:space="preserve"> </w:t>
      </w:r>
      <w:r>
        <w:t>level,</w:t>
      </w:r>
      <w:r>
        <w:rPr>
          <w:spacing w:val="16"/>
        </w:rPr>
        <w:t xml:space="preserve"> </w:t>
      </w:r>
      <w:r>
        <w:t>each</w:t>
      </w:r>
      <w:r>
        <w:rPr>
          <w:spacing w:val="15"/>
        </w:rPr>
        <w:t xml:space="preserve"> </w:t>
      </w:r>
      <w:r>
        <w:t>member</w:t>
      </w:r>
      <w:r>
        <w:rPr>
          <w:spacing w:val="14"/>
        </w:rPr>
        <w:t xml:space="preserve"> </w:t>
      </w:r>
      <w:r>
        <w:t>of</w:t>
      </w:r>
      <w:r>
        <w:rPr>
          <w:spacing w:val="13"/>
        </w:rPr>
        <w:t xml:space="preserve"> </w:t>
      </w:r>
      <w:r>
        <w:t>the</w:t>
      </w:r>
      <w:r>
        <w:rPr>
          <w:spacing w:val="15"/>
        </w:rPr>
        <w:t xml:space="preserve"> </w:t>
      </w:r>
      <w:r>
        <w:t>group</w:t>
      </w:r>
      <w:r>
        <w:rPr>
          <w:spacing w:val="31"/>
        </w:rPr>
        <w:t xml:space="preserve"> </w:t>
      </w:r>
      <w:r>
        <w:t>will</w:t>
      </w:r>
      <w:r>
        <w:rPr>
          <w:spacing w:val="16"/>
        </w:rPr>
        <w:t xml:space="preserve"> </w:t>
      </w:r>
      <w:r>
        <w:t>be</w:t>
      </w:r>
      <w:r>
        <w:rPr>
          <w:spacing w:val="14"/>
        </w:rPr>
        <w:t xml:space="preserve"> </w:t>
      </w:r>
      <w:r>
        <w:t>awarded</w:t>
      </w:r>
      <w:r>
        <w:rPr>
          <w:spacing w:val="15"/>
        </w:rPr>
        <w:t xml:space="preserve"> </w:t>
      </w:r>
      <w:r>
        <w:t>a</w:t>
      </w:r>
      <w:r>
        <w:rPr>
          <w:spacing w:val="-57"/>
        </w:rPr>
        <w:t xml:space="preserve"> </w:t>
      </w:r>
      <w:r>
        <w:t>group reward. Alternatively, the group with the highest average group improvement score</w:t>
      </w:r>
      <w:r>
        <w:rPr>
          <w:spacing w:val="-57"/>
        </w:rPr>
        <w:t xml:space="preserve"> </w:t>
      </w:r>
      <w:r>
        <w:t>is</w:t>
      </w:r>
      <w:r>
        <w:rPr>
          <w:spacing w:val="18"/>
        </w:rPr>
        <w:t xml:space="preserve"> </w:t>
      </w:r>
      <w:r>
        <w:t>given</w:t>
      </w:r>
      <w:r>
        <w:rPr>
          <w:spacing w:val="17"/>
        </w:rPr>
        <w:t xml:space="preserve"> </w:t>
      </w:r>
      <w:r>
        <w:t>a</w:t>
      </w:r>
      <w:r>
        <w:rPr>
          <w:spacing w:val="19"/>
        </w:rPr>
        <w:t xml:space="preserve"> </w:t>
      </w:r>
      <w:r>
        <w:t>group</w:t>
      </w:r>
      <w:r>
        <w:rPr>
          <w:spacing w:val="17"/>
        </w:rPr>
        <w:t xml:space="preserve"> </w:t>
      </w:r>
      <w:r>
        <w:t>recognition</w:t>
      </w:r>
      <w:r>
        <w:rPr>
          <w:spacing w:val="17"/>
        </w:rPr>
        <w:t xml:space="preserve"> </w:t>
      </w:r>
      <w:r>
        <w:t>by</w:t>
      </w:r>
      <w:r>
        <w:rPr>
          <w:spacing w:val="13"/>
        </w:rPr>
        <w:t xml:space="preserve"> </w:t>
      </w:r>
      <w:r>
        <w:t>getting</w:t>
      </w:r>
      <w:r>
        <w:rPr>
          <w:spacing w:val="16"/>
        </w:rPr>
        <w:t xml:space="preserve"> </w:t>
      </w:r>
      <w:r>
        <w:t>a</w:t>
      </w:r>
      <w:r>
        <w:rPr>
          <w:spacing w:val="19"/>
        </w:rPr>
        <w:t xml:space="preserve"> </w:t>
      </w:r>
      <w:r>
        <w:t>group</w:t>
      </w:r>
      <w:r>
        <w:rPr>
          <w:spacing w:val="19"/>
        </w:rPr>
        <w:t xml:space="preserve"> </w:t>
      </w:r>
      <w:r>
        <w:t>reward.</w:t>
      </w:r>
      <w:r>
        <w:rPr>
          <w:spacing w:val="17"/>
        </w:rPr>
        <w:t xml:space="preserve"> </w:t>
      </w:r>
      <w:r>
        <w:t>Each</w:t>
      </w:r>
      <w:r>
        <w:rPr>
          <w:spacing w:val="17"/>
        </w:rPr>
        <w:t xml:space="preserve"> </w:t>
      </w:r>
      <w:r>
        <w:t>member</w:t>
      </w:r>
      <w:r>
        <w:rPr>
          <w:spacing w:val="17"/>
        </w:rPr>
        <w:t xml:space="preserve"> </w:t>
      </w:r>
      <w:r>
        <w:t>of</w:t>
      </w:r>
      <w:r>
        <w:rPr>
          <w:spacing w:val="20"/>
        </w:rPr>
        <w:t xml:space="preserve"> </w:t>
      </w:r>
      <w:r>
        <w:t>the</w:t>
      </w:r>
      <w:r>
        <w:rPr>
          <w:spacing w:val="17"/>
        </w:rPr>
        <w:t xml:space="preserve"> </w:t>
      </w:r>
      <w:r>
        <w:t>group</w:t>
      </w:r>
      <w:r>
        <w:rPr>
          <w:spacing w:val="19"/>
        </w:rPr>
        <w:t xml:space="preserve"> </w:t>
      </w:r>
      <w:r>
        <w:t>gets</w:t>
      </w:r>
      <w:r>
        <w:rPr>
          <w:spacing w:val="-57"/>
        </w:rPr>
        <w:t xml:space="preserve"> </w:t>
      </w:r>
      <w:r>
        <w:t>the</w:t>
      </w:r>
      <w:r>
        <w:rPr>
          <w:spacing w:val="1"/>
        </w:rPr>
        <w:t xml:space="preserve"> </w:t>
      </w:r>
      <w:r>
        <w:t>same</w:t>
      </w:r>
      <w:r>
        <w:rPr>
          <w:spacing w:val="1"/>
        </w:rPr>
        <w:t xml:space="preserve"> </w:t>
      </w:r>
      <w:r>
        <w:t>reward,</w:t>
      </w:r>
      <w:r>
        <w:rPr>
          <w:spacing w:val="1"/>
        </w:rPr>
        <w:t xml:space="preserve"> </w:t>
      </w:r>
      <w:r>
        <w:t>irrespective</w:t>
      </w:r>
      <w:r>
        <w:rPr>
          <w:spacing w:val="1"/>
        </w:rPr>
        <w:t xml:space="preserve"> </w:t>
      </w:r>
      <w:r>
        <w:t>of</w:t>
      </w:r>
      <w:r>
        <w:rPr>
          <w:spacing w:val="1"/>
        </w:rPr>
        <w:t xml:space="preserve"> </w:t>
      </w:r>
      <w:r>
        <w:t>his</w:t>
      </w:r>
      <w:r>
        <w:rPr>
          <w:spacing w:val="2"/>
        </w:rPr>
        <w:t xml:space="preserve"> </w:t>
      </w:r>
      <w:r>
        <w:t>or</w:t>
      </w:r>
      <w:r>
        <w:rPr>
          <w:spacing w:val="1"/>
        </w:rPr>
        <w:t xml:space="preserve"> </w:t>
      </w:r>
      <w:r>
        <w:t>her</w:t>
      </w:r>
      <w:r>
        <w:rPr>
          <w:spacing w:val="1"/>
        </w:rPr>
        <w:t xml:space="preserve"> </w:t>
      </w:r>
      <w:r>
        <w:t>individual</w:t>
      </w:r>
      <w:r>
        <w:rPr>
          <w:spacing w:val="2"/>
        </w:rPr>
        <w:t xml:space="preserve"> </w:t>
      </w:r>
      <w:r>
        <w:t>performance</w:t>
      </w:r>
      <w:r>
        <w:rPr>
          <w:spacing w:val="1"/>
        </w:rPr>
        <w:t xml:space="preserve"> </w:t>
      </w:r>
      <w:r>
        <w:t>in</w:t>
      </w:r>
      <w:r>
        <w:rPr>
          <w:spacing w:val="4"/>
        </w:rPr>
        <w:t xml:space="preserve"> </w:t>
      </w:r>
      <w:r>
        <w:t>the</w:t>
      </w:r>
      <w:r>
        <w:rPr>
          <w:spacing w:val="1"/>
        </w:rPr>
        <w:t xml:space="preserve"> </w:t>
      </w:r>
      <w:r>
        <w:t>test.</w:t>
      </w:r>
      <w:r>
        <w:rPr>
          <w:spacing w:val="61"/>
        </w:rPr>
        <w:t xml:space="preserve"> </w:t>
      </w:r>
      <w:r>
        <w:t>The</w:t>
      </w:r>
      <w:r>
        <w:rPr>
          <w:spacing w:val="-57"/>
        </w:rPr>
        <w:t xml:space="preserve"> </w:t>
      </w:r>
      <w:r>
        <w:t>purpose of using improvement scores is to strengthen group co-operation among</w:t>
      </w:r>
      <w:r>
        <w:rPr>
          <w:spacing w:val="1"/>
        </w:rPr>
        <w:t xml:space="preserve"> </w:t>
      </w:r>
      <w:r>
        <w:t>members.</w:t>
      </w:r>
      <w:r>
        <w:rPr>
          <w:spacing w:val="19"/>
        </w:rPr>
        <w:t xml:space="preserve"> </w:t>
      </w:r>
      <w:r>
        <w:t>Chan</w:t>
      </w:r>
      <w:r>
        <w:rPr>
          <w:spacing w:val="20"/>
        </w:rPr>
        <w:t xml:space="preserve"> </w:t>
      </w:r>
      <w:r>
        <w:t>(2004),</w:t>
      </w:r>
      <w:r>
        <w:rPr>
          <w:spacing w:val="23"/>
        </w:rPr>
        <w:t xml:space="preserve"> </w:t>
      </w:r>
      <w:r>
        <w:t>while</w:t>
      </w:r>
      <w:r>
        <w:rPr>
          <w:spacing w:val="20"/>
        </w:rPr>
        <w:t xml:space="preserve"> </w:t>
      </w:r>
      <w:r>
        <w:t>implementing</w:t>
      </w:r>
      <w:r>
        <w:rPr>
          <w:spacing w:val="17"/>
        </w:rPr>
        <w:t xml:space="preserve"> </w:t>
      </w:r>
      <w:r>
        <w:t>jigsaw</w:t>
      </w:r>
      <w:r>
        <w:rPr>
          <w:spacing w:val="22"/>
        </w:rPr>
        <w:t xml:space="preserve"> </w:t>
      </w:r>
      <w:r>
        <w:t>II</w:t>
      </w:r>
      <w:r>
        <w:rPr>
          <w:spacing w:val="16"/>
        </w:rPr>
        <w:t xml:space="preserve"> </w:t>
      </w:r>
      <w:r>
        <w:t>to</w:t>
      </w:r>
      <w:r>
        <w:rPr>
          <w:spacing w:val="21"/>
        </w:rPr>
        <w:t xml:space="preserve"> </w:t>
      </w:r>
      <w:r>
        <w:t>teach</w:t>
      </w:r>
      <w:r>
        <w:rPr>
          <w:spacing w:val="26"/>
        </w:rPr>
        <w:t xml:space="preserve"> </w:t>
      </w:r>
      <w:r>
        <w:t>curriculum</w:t>
      </w:r>
      <w:r>
        <w:rPr>
          <w:spacing w:val="20"/>
        </w:rPr>
        <w:t xml:space="preserve"> </w:t>
      </w:r>
      <w:r>
        <w:t>as</w:t>
      </w:r>
      <w:r>
        <w:rPr>
          <w:spacing w:val="21"/>
        </w:rPr>
        <w:t xml:space="preserve"> </w:t>
      </w:r>
      <w:r>
        <w:t>a</w:t>
      </w:r>
      <w:r>
        <w:rPr>
          <w:spacing w:val="19"/>
        </w:rPr>
        <w:t xml:space="preserve"> </w:t>
      </w:r>
      <w:r>
        <w:t>topic</w:t>
      </w:r>
      <w:r>
        <w:rPr>
          <w:spacing w:val="19"/>
        </w:rPr>
        <w:t xml:space="preserve"> </w:t>
      </w:r>
      <w:r>
        <w:t>to</w:t>
      </w:r>
      <w:r>
        <w:rPr>
          <w:spacing w:val="1"/>
        </w:rPr>
        <w:t xml:space="preserve"> </w:t>
      </w:r>
      <w:r>
        <w:t>in-service</w:t>
      </w:r>
      <w:r>
        <w:rPr>
          <w:spacing w:val="8"/>
        </w:rPr>
        <w:t xml:space="preserve"> </w:t>
      </w:r>
      <w:r>
        <w:t>teachers</w:t>
      </w:r>
      <w:r>
        <w:rPr>
          <w:spacing w:val="12"/>
        </w:rPr>
        <w:t xml:space="preserve"> </w:t>
      </w:r>
      <w:r>
        <w:t>in</w:t>
      </w:r>
      <w:r>
        <w:rPr>
          <w:spacing w:val="10"/>
        </w:rPr>
        <w:t xml:space="preserve"> </w:t>
      </w:r>
      <w:r>
        <w:t>Hong-Kong,</w:t>
      </w:r>
      <w:r>
        <w:rPr>
          <w:spacing w:val="10"/>
        </w:rPr>
        <w:t xml:space="preserve"> </w:t>
      </w:r>
      <w:r>
        <w:t>used</w:t>
      </w:r>
      <w:r>
        <w:rPr>
          <w:spacing w:val="9"/>
        </w:rPr>
        <w:t xml:space="preserve"> </w:t>
      </w:r>
      <w:r>
        <w:t>a</w:t>
      </w:r>
      <w:r>
        <w:rPr>
          <w:spacing w:val="9"/>
        </w:rPr>
        <w:t xml:space="preserve"> </w:t>
      </w:r>
      <w:r>
        <w:t>certificate</w:t>
      </w:r>
      <w:r>
        <w:rPr>
          <w:spacing w:val="9"/>
        </w:rPr>
        <w:t xml:space="preserve"> </w:t>
      </w:r>
      <w:r>
        <w:t>which</w:t>
      </w:r>
      <w:r>
        <w:rPr>
          <w:spacing w:val="10"/>
        </w:rPr>
        <w:t xml:space="preserve"> </w:t>
      </w:r>
      <w:r>
        <w:t>he</w:t>
      </w:r>
      <w:r>
        <w:rPr>
          <w:spacing w:val="8"/>
        </w:rPr>
        <w:t xml:space="preserve"> </w:t>
      </w:r>
      <w:r>
        <w:t>designed</w:t>
      </w:r>
      <w:r>
        <w:rPr>
          <w:spacing w:val="10"/>
        </w:rPr>
        <w:t xml:space="preserve"> </w:t>
      </w:r>
      <w:r>
        <w:t>as</w:t>
      </w:r>
      <w:r>
        <w:rPr>
          <w:spacing w:val="12"/>
        </w:rPr>
        <w:t xml:space="preserve"> </w:t>
      </w:r>
      <w:r>
        <w:t>group</w:t>
      </w:r>
      <w:r>
        <w:rPr>
          <w:spacing w:val="10"/>
        </w:rPr>
        <w:t xml:space="preserve"> </w:t>
      </w:r>
      <w:r>
        <w:t>reward.</w:t>
      </w:r>
      <w:r>
        <w:rPr>
          <w:spacing w:val="-57"/>
        </w:rPr>
        <w:t xml:space="preserve"> </w:t>
      </w:r>
      <w:r>
        <w:t>But</w:t>
      </w:r>
      <w:r>
        <w:rPr>
          <w:spacing w:val="31"/>
        </w:rPr>
        <w:t xml:space="preserve"> </w:t>
      </w:r>
      <w:r>
        <w:t>Chan</w:t>
      </w:r>
      <w:r>
        <w:rPr>
          <w:spacing w:val="32"/>
        </w:rPr>
        <w:t xml:space="preserve"> </w:t>
      </w:r>
      <w:r>
        <w:t>(2004)</w:t>
      </w:r>
      <w:r>
        <w:rPr>
          <w:spacing w:val="31"/>
        </w:rPr>
        <w:t xml:space="preserve"> </w:t>
      </w:r>
      <w:r>
        <w:t>recommended</w:t>
      </w:r>
      <w:r>
        <w:rPr>
          <w:spacing w:val="31"/>
        </w:rPr>
        <w:t xml:space="preserve"> </w:t>
      </w:r>
      <w:r>
        <w:t>that</w:t>
      </w:r>
      <w:r>
        <w:rPr>
          <w:spacing w:val="32"/>
        </w:rPr>
        <w:t xml:space="preserve"> </w:t>
      </w:r>
      <w:r>
        <w:t>group</w:t>
      </w:r>
      <w:r>
        <w:rPr>
          <w:spacing w:val="31"/>
        </w:rPr>
        <w:t xml:space="preserve"> </w:t>
      </w:r>
      <w:r>
        <w:t>reward</w:t>
      </w:r>
      <w:r>
        <w:rPr>
          <w:spacing w:val="30"/>
        </w:rPr>
        <w:t xml:space="preserve"> </w:t>
      </w:r>
      <w:r>
        <w:t>can</w:t>
      </w:r>
      <w:r>
        <w:rPr>
          <w:spacing w:val="32"/>
        </w:rPr>
        <w:t xml:space="preserve"> </w:t>
      </w:r>
      <w:r>
        <w:t>take</w:t>
      </w:r>
      <w:r>
        <w:rPr>
          <w:spacing w:val="30"/>
        </w:rPr>
        <w:t xml:space="preserve"> </w:t>
      </w:r>
      <w:r>
        <w:t>other</w:t>
      </w:r>
      <w:r>
        <w:rPr>
          <w:spacing w:val="31"/>
        </w:rPr>
        <w:t xml:space="preserve"> </w:t>
      </w:r>
      <w:r>
        <w:t>forms</w:t>
      </w:r>
      <w:r>
        <w:rPr>
          <w:spacing w:val="32"/>
        </w:rPr>
        <w:t xml:space="preserve"> </w:t>
      </w:r>
      <w:r>
        <w:t>that</w:t>
      </w:r>
      <w:r>
        <w:rPr>
          <w:spacing w:val="32"/>
        </w:rPr>
        <w:t xml:space="preserve"> </w:t>
      </w:r>
      <w:r>
        <w:t>the</w:t>
      </w:r>
      <w:r>
        <w:rPr>
          <w:spacing w:val="31"/>
        </w:rPr>
        <w:t xml:space="preserve"> </w:t>
      </w:r>
      <w:r>
        <w:t>group</w:t>
      </w:r>
      <w:r>
        <w:rPr>
          <w:spacing w:val="-57"/>
        </w:rPr>
        <w:t xml:space="preserve"> </w:t>
      </w:r>
      <w:r>
        <w:t>members</w:t>
      </w:r>
      <w:r>
        <w:rPr>
          <w:spacing w:val="24"/>
        </w:rPr>
        <w:t xml:space="preserve"> </w:t>
      </w:r>
      <w:r>
        <w:t>treasure.</w:t>
      </w:r>
      <w:r>
        <w:rPr>
          <w:spacing w:val="26"/>
        </w:rPr>
        <w:t xml:space="preserve"> </w:t>
      </w:r>
      <w:r>
        <w:t>Mattingly</w:t>
      </w:r>
      <w:r>
        <w:rPr>
          <w:spacing w:val="21"/>
        </w:rPr>
        <w:t xml:space="preserve"> </w:t>
      </w:r>
      <w:r>
        <w:t>and</w:t>
      </w:r>
      <w:r>
        <w:rPr>
          <w:spacing w:val="25"/>
        </w:rPr>
        <w:t xml:space="preserve"> </w:t>
      </w:r>
      <w:r>
        <w:t>Vansickle</w:t>
      </w:r>
      <w:r>
        <w:rPr>
          <w:spacing w:val="25"/>
        </w:rPr>
        <w:t xml:space="preserve"> </w:t>
      </w:r>
      <w:r>
        <w:t>(1991)</w:t>
      </w:r>
      <w:r>
        <w:rPr>
          <w:spacing w:val="25"/>
        </w:rPr>
        <w:t xml:space="preserve"> </w:t>
      </w:r>
      <w:r>
        <w:t>suggested</w:t>
      </w:r>
      <w:r>
        <w:rPr>
          <w:spacing w:val="24"/>
        </w:rPr>
        <w:t xml:space="preserve"> </w:t>
      </w:r>
      <w:r>
        <w:t>that</w:t>
      </w:r>
      <w:r>
        <w:rPr>
          <w:spacing w:val="26"/>
        </w:rPr>
        <w:t xml:space="preserve"> </w:t>
      </w:r>
      <w:r>
        <w:t>for</w:t>
      </w:r>
      <w:r>
        <w:rPr>
          <w:spacing w:val="30"/>
        </w:rPr>
        <w:t xml:space="preserve"> </w:t>
      </w:r>
      <w:r>
        <w:t>maximum</w:t>
      </w:r>
      <w:r>
        <w:rPr>
          <w:spacing w:val="25"/>
        </w:rPr>
        <w:t xml:space="preserve"> </w:t>
      </w:r>
      <w:r>
        <w:t>results</w:t>
      </w:r>
      <w:r>
        <w:rPr>
          <w:spacing w:val="-57"/>
        </w:rPr>
        <w:t xml:space="preserve"> </w:t>
      </w:r>
      <w:r>
        <w:t>using</w:t>
      </w:r>
      <w:r>
        <w:rPr>
          <w:spacing w:val="53"/>
        </w:rPr>
        <w:t xml:space="preserve"> </w:t>
      </w:r>
      <w:r>
        <w:t>jigsaw  II,</w:t>
      </w:r>
      <w:r>
        <w:rPr>
          <w:spacing w:val="59"/>
        </w:rPr>
        <w:t xml:space="preserve"> </w:t>
      </w:r>
      <w:r>
        <w:t>groups</w:t>
      </w:r>
      <w:r>
        <w:rPr>
          <w:spacing w:val="57"/>
        </w:rPr>
        <w:t xml:space="preserve"> </w:t>
      </w:r>
      <w:r>
        <w:t>must</w:t>
      </w:r>
      <w:r>
        <w:rPr>
          <w:spacing w:val="57"/>
        </w:rPr>
        <w:t xml:space="preserve"> </w:t>
      </w:r>
      <w:r>
        <w:t>work</w:t>
      </w:r>
      <w:r>
        <w:rPr>
          <w:spacing w:val="56"/>
        </w:rPr>
        <w:t xml:space="preserve"> </w:t>
      </w:r>
      <w:r>
        <w:t>towards</w:t>
      </w:r>
      <w:r>
        <w:rPr>
          <w:spacing w:val="57"/>
        </w:rPr>
        <w:t xml:space="preserve"> </w:t>
      </w:r>
      <w:r>
        <w:t>a</w:t>
      </w:r>
      <w:r>
        <w:rPr>
          <w:spacing w:val="57"/>
        </w:rPr>
        <w:t xml:space="preserve"> </w:t>
      </w:r>
      <w:r>
        <w:t>group</w:t>
      </w:r>
      <w:r>
        <w:rPr>
          <w:spacing w:val="59"/>
        </w:rPr>
        <w:t xml:space="preserve"> </w:t>
      </w:r>
      <w:r>
        <w:t>goal</w:t>
      </w:r>
      <w:r>
        <w:rPr>
          <w:spacing w:val="59"/>
        </w:rPr>
        <w:t xml:space="preserve"> </w:t>
      </w:r>
      <w:r>
        <w:t>and</w:t>
      </w:r>
      <w:r>
        <w:rPr>
          <w:spacing w:val="57"/>
        </w:rPr>
        <w:t xml:space="preserve"> </w:t>
      </w:r>
      <w:r>
        <w:t>reward</w:t>
      </w:r>
      <w:r>
        <w:rPr>
          <w:spacing w:val="57"/>
        </w:rPr>
        <w:t xml:space="preserve"> </w:t>
      </w:r>
      <w:r>
        <w:t>which</w:t>
      </w:r>
      <w:r>
        <w:rPr>
          <w:spacing w:val="57"/>
        </w:rPr>
        <w:t xml:space="preserve"> </w:t>
      </w:r>
      <w:r>
        <w:t>can</w:t>
      </w:r>
      <w:r>
        <w:rPr>
          <w:spacing w:val="58"/>
        </w:rPr>
        <w:t xml:space="preserve"> </w:t>
      </w:r>
      <w:r>
        <w:t>be</w:t>
      </w:r>
    </w:p>
    <w:p>
      <w:pPr>
        <w:spacing w:after="0" w:line="477" w:lineRule="auto"/>
        <w:sectPr>
          <w:pgSz w:w="12240" w:h="15840"/>
          <w:pgMar w:top="1500" w:right="320" w:bottom="1200" w:left="1140" w:header="0" w:footer="1012" w:gutter="0"/>
          <w:cols w:space="720" w:num="1"/>
        </w:sectPr>
      </w:pPr>
    </w:p>
    <w:p>
      <w:pPr>
        <w:pStyle w:val="5"/>
        <w:spacing w:before="72" w:line="480" w:lineRule="auto"/>
        <w:ind w:left="1020" w:right="1120"/>
        <w:jc w:val="both"/>
      </w:pPr>
      <w:r>
        <w:t>achieved only by working together. Also, students must be publicly accountable to their</w:t>
      </w:r>
      <w:r>
        <w:rPr>
          <w:spacing w:val="1"/>
        </w:rPr>
        <w:t xml:space="preserve"> </w:t>
      </w:r>
      <w:r>
        <w:t>peers</w:t>
      </w:r>
      <w:r>
        <w:rPr>
          <w:spacing w:val="-1"/>
        </w:rPr>
        <w:t xml:space="preserve"> </w:t>
      </w:r>
      <w:r>
        <w:t>for their individual</w:t>
      </w:r>
      <w:r>
        <w:rPr>
          <w:spacing w:val="-1"/>
        </w:rPr>
        <w:t xml:space="preserve"> </w:t>
      </w:r>
      <w:r>
        <w:t>contributions to the success</w:t>
      </w:r>
      <w:r>
        <w:rPr>
          <w:spacing w:val="-1"/>
        </w:rPr>
        <w:t xml:space="preserve"> </w:t>
      </w:r>
      <w:r>
        <w:t>of the</w:t>
      </w:r>
      <w:r>
        <w:rPr>
          <w:spacing w:val="1"/>
        </w:rPr>
        <w:t xml:space="preserve"> </w:t>
      </w:r>
      <w:r>
        <w:t>group.</w:t>
      </w:r>
    </w:p>
    <w:p>
      <w:pPr>
        <w:pStyle w:val="5"/>
        <w:rPr>
          <w:sz w:val="26"/>
        </w:rPr>
      </w:pPr>
    </w:p>
    <w:p>
      <w:pPr>
        <w:pStyle w:val="5"/>
        <w:rPr>
          <w:sz w:val="26"/>
        </w:rPr>
      </w:pPr>
    </w:p>
    <w:p>
      <w:pPr>
        <w:pStyle w:val="5"/>
        <w:rPr>
          <w:sz w:val="26"/>
        </w:rPr>
      </w:pPr>
    </w:p>
    <w:p>
      <w:pPr>
        <w:pStyle w:val="5"/>
        <w:spacing w:before="4"/>
        <w:rPr>
          <w:sz w:val="35"/>
        </w:rPr>
      </w:pPr>
    </w:p>
    <w:p>
      <w:pPr>
        <w:pStyle w:val="5"/>
        <w:spacing w:line="480" w:lineRule="auto"/>
        <w:ind w:left="660" w:right="1117" w:firstLine="359"/>
        <w:jc w:val="both"/>
      </w:pPr>
      <w:r>
        <w:t>This</w:t>
      </w:r>
      <w:r>
        <w:rPr>
          <w:spacing w:val="1"/>
        </w:rPr>
        <w:t xml:space="preserve"> </w:t>
      </w:r>
      <w:r>
        <w:t>study</w:t>
      </w:r>
      <w:r>
        <w:rPr>
          <w:spacing w:val="1"/>
        </w:rPr>
        <w:t xml:space="preserve"> </w:t>
      </w:r>
      <w:r>
        <w:t>examined</w:t>
      </w:r>
      <w:r>
        <w:rPr>
          <w:spacing w:val="1"/>
        </w:rPr>
        <w:t xml:space="preserve"> </w:t>
      </w:r>
      <w:r>
        <w:t>jigsaw</w:t>
      </w:r>
      <w:r>
        <w:rPr>
          <w:spacing w:val="1"/>
        </w:rPr>
        <w:t xml:space="preserve"> </w:t>
      </w:r>
      <w:r>
        <w:t>II</w:t>
      </w:r>
      <w:r>
        <w:rPr>
          <w:spacing w:val="1"/>
        </w:rPr>
        <w:t xml:space="preserve"> </w:t>
      </w:r>
      <w:r>
        <w:t>co-operative</w:t>
      </w:r>
      <w:r>
        <w:rPr>
          <w:spacing w:val="1"/>
        </w:rPr>
        <w:t xml:space="preserve"> </w:t>
      </w:r>
      <w:r>
        <w:t>learning</w:t>
      </w:r>
      <w:r>
        <w:rPr>
          <w:spacing w:val="1"/>
        </w:rPr>
        <w:t xml:space="preserve"> </w:t>
      </w:r>
      <w:r>
        <w:t>strategy</w:t>
      </w:r>
      <w:r>
        <w:rPr>
          <w:spacing w:val="1"/>
        </w:rPr>
        <w:t xml:space="preserve"> </w:t>
      </w:r>
      <w:r>
        <w:t>in</w:t>
      </w:r>
      <w:r>
        <w:rPr>
          <w:spacing w:val="1"/>
        </w:rPr>
        <w:t xml:space="preserve"> </w:t>
      </w:r>
      <w:r>
        <w:t>Kano</w:t>
      </w:r>
      <w:r>
        <w:rPr>
          <w:spacing w:val="1"/>
        </w:rPr>
        <w:t xml:space="preserve"> </w:t>
      </w:r>
      <w:r>
        <w:t>state</w:t>
      </w:r>
      <w:r>
        <w:rPr>
          <w:spacing w:val="1"/>
        </w:rPr>
        <w:t xml:space="preserve"> </w:t>
      </w:r>
      <w:r>
        <w:t>senior</w:t>
      </w:r>
      <w:r>
        <w:rPr>
          <w:spacing w:val="1"/>
        </w:rPr>
        <w:t xml:space="preserve"> </w:t>
      </w:r>
      <w:r>
        <w:t>secondary schools in order to compare its effectiveness with the conventional lecture method</w:t>
      </w:r>
      <w:r>
        <w:rPr>
          <w:spacing w:val="1"/>
        </w:rPr>
        <w:t xml:space="preserve"> </w:t>
      </w:r>
      <w:r>
        <w:t>in teaching mensuration. This was done with the hope of establishing empirical evidence of</w:t>
      </w:r>
      <w:r>
        <w:rPr>
          <w:spacing w:val="1"/>
        </w:rPr>
        <w:t xml:space="preserve"> </w:t>
      </w:r>
      <w:r>
        <w:t>possible improved performance and retention ability in the study area when jigsaw II is</w:t>
      </w:r>
      <w:r>
        <w:rPr>
          <w:spacing w:val="1"/>
        </w:rPr>
        <w:t xml:space="preserve"> </w:t>
      </w:r>
      <w:r>
        <w:t>employed.</w:t>
      </w:r>
    </w:p>
    <w:p>
      <w:pPr>
        <w:pStyle w:val="5"/>
        <w:spacing w:before="10"/>
      </w:pPr>
    </w:p>
    <w:p>
      <w:pPr>
        <w:pStyle w:val="2"/>
        <w:numPr>
          <w:ilvl w:val="2"/>
          <w:numId w:val="18"/>
        </w:numPr>
        <w:tabs>
          <w:tab w:val="left" w:pos="1020"/>
          <w:tab w:val="left" w:pos="1021"/>
        </w:tabs>
        <w:spacing w:before="0" w:after="0" w:line="240" w:lineRule="auto"/>
        <w:ind w:left="1020" w:right="0" w:hanging="721"/>
        <w:jc w:val="left"/>
      </w:pPr>
      <w:bookmarkStart w:id="20" w:name="_TOC_250031"/>
      <w:r>
        <w:t>Groups</w:t>
      </w:r>
      <w:r>
        <w:rPr>
          <w:spacing w:val="-2"/>
        </w:rPr>
        <w:t xml:space="preserve"> </w:t>
      </w:r>
      <w:r>
        <w:t>Formation</w:t>
      </w:r>
      <w:r>
        <w:rPr>
          <w:spacing w:val="-1"/>
        </w:rPr>
        <w:t xml:space="preserve"> </w:t>
      </w:r>
      <w:r>
        <w:t>for</w:t>
      </w:r>
      <w:r>
        <w:rPr>
          <w:spacing w:val="-2"/>
        </w:rPr>
        <w:t xml:space="preserve"> </w:t>
      </w:r>
      <w:r>
        <w:t>Co-operative</w:t>
      </w:r>
      <w:r>
        <w:rPr>
          <w:spacing w:val="-1"/>
        </w:rPr>
        <w:t xml:space="preserve"> </w:t>
      </w:r>
      <w:bookmarkEnd w:id="20"/>
      <w:r>
        <w:t>Learning</w:t>
      </w:r>
    </w:p>
    <w:p>
      <w:pPr>
        <w:pStyle w:val="5"/>
        <w:spacing w:before="6"/>
        <w:rPr>
          <w:b/>
          <w:sz w:val="35"/>
        </w:rPr>
      </w:pPr>
    </w:p>
    <w:p>
      <w:pPr>
        <w:pStyle w:val="5"/>
        <w:spacing w:line="480" w:lineRule="auto"/>
        <w:ind w:left="300" w:right="1115" w:firstLine="360"/>
        <w:jc w:val="both"/>
      </w:pPr>
      <w:r>
        <w:t>One of the characteristics of co-operative learning is that groups need to be heterogeneous.</w:t>
      </w:r>
      <w:r>
        <w:rPr>
          <w:spacing w:val="1"/>
        </w:rPr>
        <w:t xml:space="preserve"> </w:t>
      </w:r>
      <w:r>
        <w:t>Felder and Brent (2001) recommended that to teach course content effectively, making ability</w:t>
      </w:r>
      <w:r>
        <w:rPr>
          <w:spacing w:val="1"/>
        </w:rPr>
        <w:t xml:space="preserve"> </w:t>
      </w:r>
      <w:r>
        <w:t>heterogeneous</w:t>
      </w:r>
      <w:r>
        <w:rPr>
          <w:spacing w:val="1"/>
        </w:rPr>
        <w:t xml:space="preserve"> </w:t>
      </w:r>
      <w:r>
        <w:t>should be the primary criterion</w:t>
      </w:r>
      <w:r>
        <w:rPr>
          <w:spacing w:val="1"/>
        </w:rPr>
        <w:t xml:space="preserve"> </w:t>
      </w:r>
      <w:r>
        <w:t>in forming teams.</w:t>
      </w:r>
      <w:r>
        <w:rPr>
          <w:spacing w:val="60"/>
        </w:rPr>
        <w:t xml:space="preserve"> </w:t>
      </w:r>
      <w:r>
        <w:t>Further, Felder and Brent</w:t>
      </w:r>
      <w:r>
        <w:rPr>
          <w:spacing w:val="1"/>
        </w:rPr>
        <w:t xml:space="preserve"> </w:t>
      </w:r>
      <w:r>
        <w:t>(2001)</w:t>
      </w:r>
      <w:r>
        <w:rPr>
          <w:spacing w:val="-2"/>
        </w:rPr>
        <w:t xml:space="preserve"> </w:t>
      </w:r>
      <w:r>
        <w:t>recommended two options for</w:t>
      </w:r>
      <w:r>
        <w:rPr>
          <w:spacing w:val="-2"/>
        </w:rPr>
        <w:t xml:space="preserve"> </w:t>
      </w:r>
      <w:r>
        <w:t>forming</w:t>
      </w:r>
      <w:r>
        <w:rPr>
          <w:spacing w:val="-3"/>
        </w:rPr>
        <w:t xml:space="preserve"> </w:t>
      </w:r>
      <w:r>
        <w:t>heterogeneous</w:t>
      </w:r>
      <w:r>
        <w:rPr>
          <w:spacing w:val="1"/>
        </w:rPr>
        <w:t xml:space="preserve"> </w:t>
      </w:r>
      <w:r>
        <w:t>group:</w:t>
      </w:r>
    </w:p>
    <w:p>
      <w:pPr>
        <w:pStyle w:val="5"/>
        <w:spacing w:before="4" w:line="475" w:lineRule="auto"/>
        <w:ind w:left="1020" w:right="1115" w:hanging="360"/>
        <w:jc w:val="both"/>
      </w:pPr>
      <w:r>
        <w:rPr>
          <w:position w:val="-5"/>
        </w:rPr>
        <w:drawing>
          <wp:inline distT="0" distB="0" distL="0" distR="0">
            <wp:extent cx="139700" cy="187325"/>
            <wp:effectExtent l="0" t="0" r="0" b="0"/>
            <wp:docPr id="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To find out about students‟ abilities at the beginning of co-operative learning lessons,</w:t>
      </w:r>
      <w:r>
        <w:rPr>
          <w:spacing w:val="1"/>
        </w:rPr>
        <w:t xml:space="preserve"> </w:t>
      </w:r>
      <w:r>
        <w:t>have students fill out a questionnaire in which they give their grades in pre-requisite</w:t>
      </w:r>
      <w:r>
        <w:rPr>
          <w:spacing w:val="1"/>
        </w:rPr>
        <w:t xml:space="preserve"> </w:t>
      </w:r>
      <w:r>
        <w:t>courses. Based on this grade, form a 3 – 4 person team</w:t>
      </w:r>
      <w:r>
        <w:rPr>
          <w:spacing w:val="1"/>
        </w:rPr>
        <w:t xml:space="preserve"> </w:t>
      </w:r>
      <w:r>
        <w:t>that is heterogeneous in ability as</w:t>
      </w:r>
      <w:r>
        <w:rPr>
          <w:spacing w:val="1"/>
        </w:rPr>
        <w:t xml:space="preserve"> </w:t>
      </w:r>
      <w:r>
        <w:t>measured by the grades in the pre-requisite courses. Announce the groups and make any</w:t>
      </w:r>
      <w:r>
        <w:rPr>
          <w:spacing w:val="1"/>
        </w:rPr>
        <w:t xml:space="preserve"> </w:t>
      </w:r>
      <w:r>
        <w:t>necessary</w:t>
      </w:r>
      <w:r>
        <w:rPr>
          <w:spacing w:val="-6"/>
        </w:rPr>
        <w:t xml:space="preserve"> </w:t>
      </w:r>
      <w:r>
        <w:t>adjustment.</w:t>
      </w:r>
      <w:r>
        <w:rPr>
          <w:spacing w:val="3"/>
        </w:rPr>
        <w:t xml:space="preserve"> </w:t>
      </w:r>
      <w:r>
        <w:t>If the</w:t>
      </w:r>
      <w:r>
        <w:rPr>
          <w:spacing w:val="-1"/>
        </w:rPr>
        <w:t xml:space="preserve"> </w:t>
      </w:r>
      <w:r>
        <w:t>lesson requires meeting</w:t>
      </w:r>
      <w:r>
        <w:rPr>
          <w:spacing w:val="-4"/>
        </w:rPr>
        <w:t xml:space="preserve"> </w:t>
      </w:r>
      <w:r>
        <w:t>outside, then, the</w:t>
      </w:r>
    </w:p>
    <w:p>
      <w:pPr>
        <w:pStyle w:val="5"/>
        <w:spacing w:before="4" w:line="480" w:lineRule="auto"/>
        <w:ind w:left="1020" w:right="1119"/>
        <w:jc w:val="both"/>
      </w:pPr>
      <w:r>
        <w:t>questionnaire should contain an hour-by-hour matrix of the week including weekends.</w:t>
      </w:r>
      <w:r>
        <w:rPr>
          <w:spacing w:val="1"/>
        </w:rPr>
        <w:t xml:space="preserve"> </w:t>
      </w:r>
      <w:r>
        <w:t>Students can cross out the times they cannot meet outside the class because of conflicting</w:t>
      </w:r>
      <w:r>
        <w:rPr>
          <w:spacing w:val="-57"/>
        </w:rPr>
        <w:t xml:space="preserve"> </w:t>
      </w:r>
      <w:r>
        <w:t>schedules.</w:t>
      </w:r>
    </w:p>
    <w:p>
      <w:pPr>
        <w:spacing w:after="0" w:line="480" w:lineRule="auto"/>
        <w:jc w:val="both"/>
        <w:sectPr>
          <w:pgSz w:w="12240" w:h="15840"/>
          <w:pgMar w:top="1360" w:right="320" w:bottom="1200" w:left="1140" w:header="0" w:footer="1012" w:gutter="0"/>
          <w:cols w:space="720" w:num="1"/>
        </w:sectPr>
      </w:pPr>
    </w:p>
    <w:p>
      <w:pPr>
        <w:pStyle w:val="5"/>
        <w:spacing w:before="55" w:line="475" w:lineRule="auto"/>
        <w:ind w:left="1020" w:right="1118" w:hanging="360"/>
        <w:jc w:val="both"/>
      </w:pPr>
      <w:r>
        <w:rPr>
          <w:position w:val="-5"/>
        </w:rPr>
        <w:drawing>
          <wp:inline distT="0" distB="0" distL="0" distR="0">
            <wp:extent cx="139700" cy="187325"/>
            <wp:effectExtent l="0" t="0" r="0" b="0"/>
            <wp:docPr id="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To</w:t>
      </w:r>
      <w:r>
        <w:rPr>
          <w:spacing w:val="1"/>
        </w:rPr>
        <w:t xml:space="preserve"> </w:t>
      </w:r>
      <w:r>
        <w:t>form</w:t>
      </w:r>
      <w:r>
        <w:rPr>
          <w:spacing w:val="1"/>
        </w:rPr>
        <w:t xml:space="preserve"> </w:t>
      </w:r>
      <w:r>
        <w:t>a</w:t>
      </w:r>
      <w:r>
        <w:rPr>
          <w:spacing w:val="1"/>
        </w:rPr>
        <w:t xml:space="preserve"> </w:t>
      </w:r>
      <w:r>
        <w:t>stable</w:t>
      </w:r>
      <w:r>
        <w:rPr>
          <w:spacing w:val="1"/>
        </w:rPr>
        <w:t xml:space="preserve"> </w:t>
      </w:r>
      <w:r>
        <w:t>and</w:t>
      </w:r>
      <w:r>
        <w:rPr>
          <w:spacing w:val="1"/>
        </w:rPr>
        <w:t xml:space="preserve"> </w:t>
      </w:r>
      <w:r>
        <w:t>permanent</w:t>
      </w:r>
      <w:r>
        <w:rPr>
          <w:spacing w:val="1"/>
        </w:rPr>
        <w:t xml:space="preserve"> </w:t>
      </w:r>
      <w:r>
        <w:t>group,</w:t>
      </w:r>
      <w:r>
        <w:rPr>
          <w:spacing w:val="1"/>
        </w:rPr>
        <w:t xml:space="preserve"> </w:t>
      </w:r>
      <w:r>
        <w:t>one</w:t>
      </w:r>
      <w:r>
        <w:rPr>
          <w:spacing w:val="1"/>
        </w:rPr>
        <w:t xml:space="preserve"> </w:t>
      </w:r>
      <w:r>
        <w:t>can</w:t>
      </w:r>
      <w:r>
        <w:rPr>
          <w:spacing w:val="1"/>
        </w:rPr>
        <w:t xml:space="preserve"> </w:t>
      </w:r>
      <w:r>
        <w:t>form</w:t>
      </w:r>
      <w:r>
        <w:rPr>
          <w:spacing w:val="1"/>
        </w:rPr>
        <w:t xml:space="preserve"> </w:t>
      </w:r>
      <w:r>
        <w:t>a</w:t>
      </w:r>
      <w:r>
        <w:rPr>
          <w:spacing w:val="1"/>
        </w:rPr>
        <w:t xml:space="preserve"> </w:t>
      </w:r>
      <w:r>
        <w:t>practice</w:t>
      </w:r>
      <w:r>
        <w:rPr>
          <w:spacing w:val="1"/>
        </w:rPr>
        <w:t xml:space="preserve"> </w:t>
      </w:r>
      <w:r>
        <w:t>group</w:t>
      </w:r>
      <w:r>
        <w:rPr>
          <w:spacing w:val="1"/>
        </w:rPr>
        <w:t xml:space="preserve"> </w:t>
      </w:r>
      <w:r>
        <w:t>by</w:t>
      </w:r>
      <w:r>
        <w:rPr>
          <w:spacing w:val="1"/>
        </w:rPr>
        <w:t xml:space="preserve"> </w:t>
      </w:r>
      <w:r>
        <w:t>random</w:t>
      </w:r>
      <w:r>
        <w:rPr>
          <w:spacing w:val="-57"/>
        </w:rPr>
        <w:t xml:space="preserve"> </w:t>
      </w:r>
      <w:r>
        <w:t>assignment</w:t>
      </w:r>
      <w:r>
        <w:rPr>
          <w:spacing w:val="1"/>
        </w:rPr>
        <w:t xml:space="preserve"> </w:t>
      </w:r>
      <w:r>
        <w:t>and</w:t>
      </w:r>
      <w:r>
        <w:rPr>
          <w:spacing w:val="1"/>
        </w:rPr>
        <w:t xml:space="preserve"> </w:t>
      </w:r>
      <w:r>
        <w:t>announce</w:t>
      </w:r>
      <w:r>
        <w:rPr>
          <w:spacing w:val="1"/>
        </w:rPr>
        <w:t xml:space="preserve"> </w:t>
      </w:r>
      <w:r>
        <w:t>that</w:t>
      </w:r>
      <w:r>
        <w:rPr>
          <w:spacing w:val="1"/>
        </w:rPr>
        <w:t xml:space="preserve"> </w:t>
      </w:r>
      <w:r>
        <w:t>a</w:t>
      </w:r>
      <w:r>
        <w:rPr>
          <w:spacing w:val="1"/>
        </w:rPr>
        <w:t xml:space="preserve"> </w:t>
      </w:r>
      <w:r>
        <w:t>permanent</w:t>
      </w:r>
      <w:r>
        <w:rPr>
          <w:spacing w:val="1"/>
        </w:rPr>
        <w:t xml:space="preserve"> </w:t>
      </w:r>
      <w:r>
        <w:t>group</w:t>
      </w:r>
      <w:r>
        <w:rPr>
          <w:spacing w:val="1"/>
        </w:rPr>
        <w:t xml:space="preserve"> </w:t>
      </w:r>
      <w:r>
        <w:t>will</w:t>
      </w:r>
      <w:r>
        <w:rPr>
          <w:spacing w:val="1"/>
        </w:rPr>
        <w:t xml:space="preserve"> </w:t>
      </w:r>
      <w:r>
        <w:t>be</w:t>
      </w:r>
      <w:r>
        <w:rPr>
          <w:spacing w:val="1"/>
        </w:rPr>
        <w:t xml:space="preserve"> </w:t>
      </w:r>
      <w:r>
        <w:t>formed</w:t>
      </w:r>
      <w:r>
        <w:rPr>
          <w:spacing w:val="1"/>
        </w:rPr>
        <w:t xml:space="preserve"> </w:t>
      </w:r>
      <w:r>
        <w:t>two</w:t>
      </w:r>
      <w:r>
        <w:rPr>
          <w:spacing w:val="1"/>
        </w:rPr>
        <w:t xml:space="preserve"> </w:t>
      </w:r>
      <w:r>
        <w:t>weeks</w:t>
      </w:r>
      <w:r>
        <w:rPr>
          <w:spacing w:val="1"/>
        </w:rPr>
        <w:t xml:space="preserve"> </w:t>
      </w:r>
      <w:r>
        <w:t>later.</w:t>
      </w:r>
      <w:r>
        <w:rPr>
          <w:spacing w:val="1"/>
        </w:rPr>
        <w:t xml:space="preserve"> </w:t>
      </w:r>
      <w:r>
        <w:t>Sometimes during those two weeks, give a quiz. At the end of the two weeks, let the</w:t>
      </w:r>
      <w:r>
        <w:rPr>
          <w:spacing w:val="1"/>
        </w:rPr>
        <w:t xml:space="preserve"> </w:t>
      </w:r>
      <w:r>
        <w:t>students fill out the questionnaire. Using the quiz grades along with the pre-requisite</w:t>
      </w:r>
      <w:r>
        <w:rPr>
          <w:spacing w:val="1"/>
        </w:rPr>
        <w:t xml:space="preserve"> </w:t>
      </w:r>
      <w:r>
        <w:t>grades</w:t>
      </w:r>
      <w:r>
        <w:rPr>
          <w:spacing w:val="-1"/>
        </w:rPr>
        <w:t xml:space="preserve"> </w:t>
      </w:r>
      <w:r>
        <w:t>as measures of ability</w:t>
      </w:r>
      <w:r>
        <w:rPr>
          <w:spacing w:val="-8"/>
        </w:rPr>
        <w:t xml:space="preserve"> </w:t>
      </w:r>
      <w:r>
        <w:t>levels, form the</w:t>
      </w:r>
      <w:r>
        <w:rPr>
          <w:spacing w:val="-1"/>
        </w:rPr>
        <w:t xml:space="preserve"> </w:t>
      </w:r>
      <w:r>
        <w:t>permanent</w:t>
      </w:r>
      <w:r>
        <w:rPr>
          <w:spacing w:val="1"/>
        </w:rPr>
        <w:t xml:space="preserve"> </w:t>
      </w:r>
      <w:r>
        <w:t>groups.</w:t>
      </w:r>
    </w:p>
    <w:p>
      <w:pPr>
        <w:pStyle w:val="5"/>
        <w:rPr>
          <w:sz w:val="20"/>
        </w:rPr>
      </w:pPr>
    </w:p>
    <w:p>
      <w:pPr>
        <w:pStyle w:val="5"/>
        <w:rPr>
          <w:sz w:val="20"/>
        </w:rPr>
      </w:pPr>
    </w:p>
    <w:p>
      <w:pPr>
        <w:pStyle w:val="5"/>
        <w:spacing w:before="10"/>
        <w:rPr>
          <w:sz w:val="17"/>
        </w:rPr>
      </w:pPr>
    </w:p>
    <w:p>
      <w:pPr>
        <w:pStyle w:val="5"/>
        <w:spacing w:before="90" w:line="480" w:lineRule="auto"/>
        <w:ind w:left="300" w:right="1116" w:firstLine="360"/>
        <w:jc w:val="both"/>
      </w:pPr>
      <w:r>
        <w:t>However, in an attempt to group NCE students into various ability levels ( high, medium and</w:t>
      </w:r>
      <w:r>
        <w:rPr>
          <w:spacing w:val="1"/>
        </w:rPr>
        <w:t xml:space="preserve"> </w:t>
      </w:r>
      <w:r>
        <w:t>low), Dambatta (2010) used the students‟ Grade Point Average (GPA). One of the objectives of</w:t>
      </w:r>
      <w:r>
        <w:rPr>
          <w:spacing w:val="1"/>
        </w:rPr>
        <w:t xml:space="preserve"> </w:t>
      </w:r>
      <w:r>
        <w:t>the study was to find out the effects of concept mapping on the performance of various ability</w:t>
      </w:r>
      <w:r>
        <w:rPr>
          <w:spacing w:val="1"/>
        </w:rPr>
        <w:t xml:space="preserve"> </w:t>
      </w:r>
      <w:r>
        <w:t>levels in trigonometry. Similarly, Foyewa (2014) attempted to classify students‟ performance</w:t>
      </w:r>
      <w:r>
        <w:rPr>
          <w:spacing w:val="1"/>
        </w:rPr>
        <w:t xml:space="preserve"> </w:t>
      </w:r>
      <w:r>
        <w:t>to</w:t>
      </w:r>
      <w:r>
        <w:rPr>
          <w:spacing w:val="-57"/>
        </w:rPr>
        <w:t xml:space="preserve"> </w:t>
      </w:r>
      <w:r>
        <w:t>ascertain</w:t>
      </w:r>
      <w:r>
        <w:rPr>
          <w:spacing w:val="8"/>
        </w:rPr>
        <w:t xml:space="preserve"> </w:t>
      </w:r>
      <w:r>
        <w:t>the</w:t>
      </w:r>
      <w:r>
        <w:rPr>
          <w:spacing w:val="11"/>
        </w:rPr>
        <w:t xml:space="preserve"> </w:t>
      </w:r>
      <w:r>
        <w:t>general</w:t>
      </w:r>
      <w:r>
        <w:rPr>
          <w:spacing w:val="8"/>
        </w:rPr>
        <w:t xml:space="preserve"> </w:t>
      </w:r>
      <w:r>
        <w:t>achievement</w:t>
      </w:r>
      <w:r>
        <w:rPr>
          <w:spacing w:val="12"/>
        </w:rPr>
        <w:t xml:space="preserve"> </w:t>
      </w:r>
      <w:r>
        <w:t>level</w:t>
      </w:r>
      <w:r>
        <w:rPr>
          <w:spacing w:val="11"/>
        </w:rPr>
        <w:t xml:space="preserve"> </w:t>
      </w:r>
      <w:r>
        <w:t>of</w:t>
      </w:r>
      <w:r>
        <w:rPr>
          <w:spacing w:val="8"/>
        </w:rPr>
        <w:t xml:space="preserve"> </w:t>
      </w:r>
      <w:r>
        <w:t>NCE</w:t>
      </w:r>
      <w:r>
        <w:rPr>
          <w:spacing w:val="11"/>
        </w:rPr>
        <w:t xml:space="preserve"> </w:t>
      </w:r>
      <w:r>
        <w:t>3</w:t>
      </w:r>
      <w:r>
        <w:rPr>
          <w:spacing w:val="10"/>
        </w:rPr>
        <w:t xml:space="preserve"> </w:t>
      </w:r>
      <w:r>
        <w:t>students</w:t>
      </w:r>
      <w:r>
        <w:rPr>
          <w:spacing w:val="9"/>
        </w:rPr>
        <w:t xml:space="preserve"> </w:t>
      </w:r>
      <w:r>
        <w:t>in</w:t>
      </w:r>
      <w:r>
        <w:rPr>
          <w:spacing w:val="8"/>
        </w:rPr>
        <w:t xml:space="preserve"> </w:t>
      </w:r>
      <w:r>
        <w:t>Oyo</w:t>
      </w:r>
      <w:r>
        <w:rPr>
          <w:spacing w:val="9"/>
        </w:rPr>
        <w:t xml:space="preserve"> </w:t>
      </w:r>
      <w:r>
        <w:t>State</w:t>
      </w:r>
      <w:r>
        <w:rPr>
          <w:spacing w:val="10"/>
        </w:rPr>
        <w:t xml:space="preserve"> </w:t>
      </w:r>
      <w:r>
        <w:t>College</w:t>
      </w:r>
      <w:r>
        <w:rPr>
          <w:spacing w:val="9"/>
        </w:rPr>
        <w:t xml:space="preserve"> </w:t>
      </w:r>
      <w:r>
        <w:t>of</w:t>
      </w:r>
      <w:r>
        <w:rPr>
          <w:spacing w:val="8"/>
        </w:rPr>
        <w:t xml:space="preserve"> </w:t>
      </w:r>
      <w:r>
        <w:t>Education</w:t>
      </w:r>
      <w:r>
        <w:rPr>
          <w:spacing w:val="9"/>
        </w:rPr>
        <w:t xml:space="preserve"> </w:t>
      </w:r>
      <w:r>
        <w:t>in</w:t>
      </w:r>
      <w:r>
        <w:rPr>
          <w:spacing w:val="-58"/>
        </w:rPr>
        <w:t xml:space="preserve"> </w:t>
      </w:r>
      <w:r>
        <w:t>a</w:t>
      </w:r>
      <w:r>
        <w:rPr>
          <w:spacing w:val="-2"/>
        </w:rPr>
        <w:t xml:space="preserve"> </w:t>
      </w:r>
      <w:r>
        <w:t>general English course.</w:t>
      </w:r>
      <w:r>
        <w:rPr>
          <w:spacing w:val="3"/>
        </w:rPr>
        <w:t xml:space="preserve"> </w:t>
      </w:r>
      <w:r>
        <w:t>He</w:t>
      </w:r>
      <w:r>
        <w:rPr>
          <w:spacing w:val="-2"/>
        </w:rPr>
        <w:t xml:space="preserve"> </w:t>
      </w:r>
      <w:r>
        <w:t>classified students</w:t>
      </w:r>
      <w:r>
        <w:rPr>
          <w:spacing w:val="-1"/>
        </w:rPr>
        <w:t xml:space="preserve"> </w:t>
      </w:r>
      <w:r>
        <w:t>as</w:t>
      </w:r>
      <w:r>
        <w:rPr>
          <w:spacing w:val="2"/>
        </w:rPr>
        <w:t xml:space="preserve"> </w:t>
      </w:r>
      <w:r>
        <w:t>follows:</w:t>
      </w:r>
    </w:p>
    <w:p>
      <w:pPr>
        <w:pStyle w:val="5"/>
        <w:tabs>
          <w:tab w:val="left" w:pos="1915"/>
        </w:tabs>
        <w:spacing w:before="202" w:line="480" w:lineRule="auto"/>
        <w:ind w:left="300" w:right="2494"/>
      </w:pPr>
      <w:r>
        <w:t>A – B = 100 – 60</w:t>
      </w:r>
      <w:r>
        <w:rPr>
          <w:spacing w:val="61"/>
        </w:rPr>
        <w:t xml:space="preserve"> </w:t>
      </w:r>
      <w:r>
        <w:t>as High Achievers,</w:t>
      </w:r>
      <w:r>
        <w:rPr>
          <w:spacing w:val="61"/>
        </w:rPr>
        <w:t xml:space="preserve"> </w:t>
      </w:r>
      <w:r>
        <w:t>C – D = 59 – 45 as Medium Achievers and</w:t>
      </w:r>
      <w:r>
        <w:rPr>
          <w:spacing w:val="-57"/>
        </w:rPr>
        <w:t xml:space="preserve"> </w:t>
      </w:r>
      <w:r>
        <w:t>E</w:t>
      </w:r>
      <w:r>
        <w:rPr>
          <w:spacing w:val="-1"/>
        </w:rPr>
        <w:t xml:space="preserve"> </w:t>
      </w:r>
      <w:r>
        <w:t>– F</w:t>
      </w:r>
      <w:r>
        <w:rPr>
          <w:spacing w:val="-3"/>
        </w:rPr>
        <w:t xml:space="preserve"> </w:t>
      </w:r>
      <w:r>
        <w:t>=</w:t>
      </w:r>
      <w:r>
        <w:rPr>
          <w:spacing w:val="-1"/>
        </w:rPr>
        <w:t xml:space="preserve"> </w:t>
      </w:r>
      <w:r>
        <w:t>44</w:t>
      </w:r>
      <w:r>
        <w:rPr>
          <w:spacing w:val="-1"/>
        </w:rPr>
        <w:t xml:space="preserve"> </w:t>
      </w:r>
      <w:r>
        <w:t>– 0</w:t>
      </w:r>
      <w:r>
        <w:tab/>
      </w:r>
      <w:r>
        <w:t>as</w:t>
      </w:r>
      <w:r>
        <w:rPr>
          <w:spacing w:val="3"/>
        </w:rPr>
        <w:t xml:space="preserve"> </w:t>
      </w:r>
      <w:r>
        <w:t>Low</w:t>
      </w:r>
      <w:r>
        <w:rPr>
          <w:spacing w:val="1"/>
        </w:rPr>
        <w:t xml:space="preserve"> </w:t>
      </w:r>
      <w:r>
        <w:t>Achievers</w:t>
      </w:r>
    </w:p>
    <w:p>
      <w:pPr>
        <w:pStyle w:val="5"/>
        <w:spacing w:line="480" w:lineRule="auto"/>
        <w:ind w:left="300" w:right="1119"/>
      </w:pPr>
      <w:r>
        <w:t>Idris</w:t>
      </w:r>
      <w:r>
        <w:rPr>
          <w:spacing w:val="9"/>
        </w:rPr>
        <w:t xml:space="preserve"> </w:t>
      </w:r>
      <w:r>
        <w:t>(2014)</w:t>
      </w:r>
      <w:r>
        <w:rPr>
          <w:spacing w:val="2"/>
        </w:rPr>
        <w:t xml:space="preserve"> </w:t>
      </w:r>
      <w:r>
        <w:t>is</w:t>
      </w:r>
      <w:r>
        <w:rPr>
          <w:spacing w:val="5"/>
        </w:rPr>
        <w:t xml:space="preserve"> </w:t>
      </w:r>
      <w:r>
        <w:t>also</w:t>
      </w:r>
      <w:r>
        <w:rPr>
          <w:spacing w:val="5"/>
        </w:rPr>
        <w:t xml:space="preserve"> </w:t>
      </w:r>
      <w:r>
        <w:t>of</w:t>
      </w:r>
      <w:r>
        <w:rPr>
          <w:spacing w:val="2"/>
        </w:rPr>
        <w:t xml:space="preserve"> </w:t>
      </w:r>
      <w:r>
        <w:t>the</w:t>
      </w:r>
      <w:r>
        <w:rPr>
          <w:spacing w:val="3"/>
        </w:rPr>
        <w:t xml:space="preserve"> </w:t>
      </w:r>
      <w:r>
        <w:t>view</w:t>
      </w:r>
      <w:r>
        <w:rPr>
          <w:spacing w:val="3"/>
        </w:rPr>
        <w:t xml:space="preserve"> </w:t>
      </w:r>
      <w:r>
        <w:t>that</w:t>
      </w:r>
      <w:r>
        <w:rPr>
          <w:spacing w:val="7"/>
        </w:rPr>
        <w:t xml:space="preserve"> </w:t>
      </w:r>
      <w:r>
        <w:t>grouping</w:t>
      </w:r>
      <w:r>
        <w:rPr>
          <w:spacing w:val="1"/>
        </w:rPr>
        <w:t xml:space="preserve"> </w:t>
      </w:r>
      <w:r>
        <w:t>students</w:t>
      </w:r>
      <w:r>
        <w:rPr>
          <w:spacing w:val="5"/>
        </w:rPr>
        <w:t xml:space="preserve"> </w:t>
      </w:r>
      <w:r>
        <w:t>based</w:t>
      </w:r>
      <w:r>
        <w:rPr>
          <w:spacing w:val="4"/>
        </w:rPr>
        <w:t xml:space="preserve"> </w:t>
      </w:r>
      <w:r>
        <w:t>on</w:t>
      </w:r>
      <w:r>
        <w:rPr>
          <w:spacing w:val="4"/>
        </w:rPr>
        <w:t xml:space="preserve"> </w:t>
      </w:r>
      <w:r>
        <w:t>ability</w:t>
      </w:r>
      <w:r>
        <w:rPr>
          <w:spacing w:val="1"/>
        </w:rPr>
        <w:t xml:space="preserve"> </w:t>
      </w:r>
      <w:r>
        <w:t>can</w:t>
      </w:r>
      <w:r>
        <w:rPr>
          <w:spacing w:val="4"/>
        </w:rPr>
        <w:t xml:space="preserve"> </w:t>
      </w:r>
      <w:r>
        <w:t>be</w:t>
      </w:r>
      <w:r>
        <w:rPr>
          <w:spacing w:val="3"/>
        </w:rPr>
        <w:t xml:space="preserve"> </w:t>
      </w:r>
      <w:r>
        <w:t>done</w:t>
      </w:r>
      <w:r>
        <w:rPr>
          <w:spacing w:val="3"/>
        </w:rPr>
        <w:t xml:space="preserve"> </w:t>
      </w:r>
      <w:r>
        <w:t>at</w:t>
      </w:r>
      <w:r>
        <w:rPr>
          <w:spacing w:val="4"/>
        </w:rPr>
        <w:t xml:space="preserve"> </w:t>
      </w:r>
      <w:r>
        <w:t>random</w:t>
      </w:r>
      <w:r>
        <w:rPr>
          <w:spacing w:val="5"/>
        </w:rPr>
        <w:t xml:space="preserve"> </w:t>
      </w:r>
      <w:r>
        <w:t>or</w:t>
      </w:r>
      <w:r>
        <w:rPr>
          <w:spacing w:val="-57"/>
        </w:rPr>
        <w:t xml:space="preserve"> </w:t>
      </w:r>
      <w:r>
        <w:t>in</w:t>
      </w:r>
      <w:r>
        <w:rPr>
          <w:spacing w:val="32"/>
        </w:rPr>
        <w:t xml:space="preserve"> </w:t>
      </w:r>
      <w:r>
        <w:t>some</w:t>
      </w:r>
      <w:r>
        <w:rPr>
          <w:spacing w:val="32"/>
        </w:rPr>
        <w:t xml:space="preserve"> </w:t>
      </w:r>
      <w:r>
        <w:t>systematic</w:t>
      </w:r>
      <w:r>
        <w:rPr>
          <w:spacing w:val="32"/>
        </w:rPr>
        <w:t xml:space="preserve"> </w:t>
      </w:r>
      <w:r>
        <w:t>ways.</w:t>
      </w:r>
      <w:r>
        <w:rPr>
          <w:spacing w:val="32"/>
        </w:rPr>
        <w:t xml:space="preserve"> </w:t>
      </w:r>
      <w:r>
        <w:t>WAEC</w:t>
      </w:r>
      <w:r>
        <w:rPr>
          <w:spacing w:val="32"/>
        </w:rPr>
        <w:t xml:space="preserve"> </w:t>
      </w:r>
      <w:r>
        <w:t>(2003),</w:t>
      </w:r>
      <w:r>
        <w:rPr>
          <w:spacing w:val="33"/>
        </w:rPr>
        <w:t xml:space="preserve"> </w:t>
      </w:r>
      <w:r>
        <w:t>as</w:t>
      </w:r>
      <w:r>
        <w:rPr>
          <w:spacing w:val="32"/>
        </w:rPr>
        <w:t xml:space="preserve"> </w:t>
      </w:r>
      <w:r>
        <w:t>cited</w:t>
      </w:r>
      <w:r>
        <w:rPr>
          <w:spacing w:val="32"/>
        </w:rPr>
        <w:t xml:space="preserve"> </w:t>
      </w:r>
      <w:r>
        <w:t>by</w:t>
      </w:r>
      <w:r>
        <w:rPr>
          <w:spacing w:val="33"/>
        </w:rPr>
        <w:t xml:space="preserve"> </w:t>
      </w:r>
      <w:r>
        <w:t>Idris</w:t>
      </w:r>
      <w:r>
        <w:rPr>
          <w:spacing w:val="33"/>
        </w:rPr>
        <w:t xml:space="preserve"> </w:t>
      </w:r>
      <w:r>
        <w:t>(2014)</w:t>
      </w:r>
      <w:r>
        <w:rPr>
          <w:spacing w:val="31"/>
        </w:rPr>
        <w:t xml:space="preserve"> </w:t>
      </w:r>
      <w:r>
        <w:t>recommended</w:t>
      </w:r>
      <w:r>
        <w:rPr>
          <w:spacing w:val="33"/>
        </w:rPr>
        <w:t xml:space="preserve"> </w:t>
      </w:r>
      <w:r>
        <w:t>one</w:t>
      </w:r>
      <w:r>
        <w:rPr>
          <w:spacing w:val="31"/>
        </w:rPr>
        <w:t xml:space="preserve"> </w:t>
      </w:r>
      <w:r>
        <w:t>of</w:t>
      </w:r>
      <w:r>
        <w:rPr>
          <w:spacing w:val="31"/>
        </w:rPr>
        <w:t xml:space="preserve"> </w:t>
      </w:r>
      <w:r>
        <w:t>these</w:t>
      </w:r>
      <w:r>
        <w:rPr>
          <w:spacing w:val="-57"/>
        </w:rPr>
        <w:t xml:space="preserve"> </w:t>
      </w:r>
      <w:r>
        <w:t>systematic ways by forming ability groupings based on WAEC performance grades as follows:</w:t>
      </w:r>
      <w:r>
        <w:rPr>
          <w:spacing w:val="1"/>
        </w:rPr>
        <w:t xml:space="preserve"> </w:t>
      </w:r>
      <w:r>
        <w:t>A</w:t>
      </w:r>
      <w:r>
        <w:rPr>
          <w:vertAlign w:val="subscript"/>
        </w:rPr>
        <w:t>1</w:t>
      </w:r>
      <w:r>
        <w:rPr>
          <w:vertAlign w:val="baseline"/>
        </w:rPr>
        <w:t xml:space="preserve"> and B</w:t>
      </w:r>
      <w:r>
        <w:rPr>
          <w:vertAlign w:val="subscript"/>
        </w:rPr>
        <w:t>2</w:t>
      </w:r>
      <w:r>
        <w:rPr>
          <w:spacing w:val="42"/>
          <w:vertAlign w:val="baseline"/>
        </w:rPr>
        <w:t xml:space="preserve"> </w:t>
      </w:r>
      <w:r>
        <w:rPr>
          <w:vertAlign w:val="baseline"/>
        </w:rPr>
        <w:t>(75-100 and 70-74) as high ability</w:t>
      </w:r>
      <w:r>
        <w:rPr>
          <w:spacing w:val="-5"/>
          <w:vertAlign w:val="baseline"/>
        </w:rPr>
        <w:t xml:space="preserve"> </w:t>
      </w:r>
      <w:r>
        <w:rPr>
          <w:vertAlign w:val="baseline"/>
        </w:rPr>
        <w:t>students</w:t>
      </w:r>
    </w:p>
    <w:p>
      <w:pPr>
        <w:pStyle w:val="5"/>
        <w:spacing w:line="480" w:lineRule="auto"/>
        <w:ind w:left="300" w:right="2488"/>
      </w:pPr>
      <w:r>
        <w:rPr>
          <w:spacing w:val="-1"/>
        </w:rPr>
        <w:t>B</w:t>
      </w:r>
      <w:r>
        <w:rPr>
          <w:spacing w:val="-1"/>
          <w:vertAlign w:val="subscript"/>
        </w:rPr>
        <w:t>3</w:t>
      </w:r>
      <w:r>
        <w:rPr>
          <w:spacing w:val="1"/>
          <w:vertAlign w:val="baseline"/>
        </w:rPr>
        <w:t xml:space="preserve"> </w:t>
      </w:r>
      <w:r>
        <w:rPr>
          <w:spacing w:val="-1"/>
          <w:vertAlign w:val="baseline"/>
        </w:rPr>
        <w:t>(65-69),</w:t>
      </w:r>
      <w:r>
        <w:rPr>
          <w:vertAlign w:val="baseline"/>
        </w:rPr>
        <w:t xml:space="preserve"> C</w:t>
      </w:r>
      <w:r>
        <w:rPr>
          <w:vertAlign w:val="subscript"/>
        </w:rPr>
        <w:t>4</w:t>
      </w:r>
      <w:r>
        <w:rPr>
          <w:spacing w:val="1"/>
          <w:vertAlign w:val="baseline"/>
        </w:rPr>
        <w:t xml:space="preserve"> </w:t>
      </w:r>
      <w:r>
        <w:rPr>
          <w:vertAlign w:val="baseline"/>
        </w:rPr>
        <w:t>(60-64), C</w:t>
      </w:r>
      <w:r>
        <w:rPr>
          <w:vertAlign w:val="subscript"/>
        </w:rPr>
        <w:t>5</w:t>
      </w:r>
      <w:r>
        <w:rPr>
          <w:spacing w:val="-17"/>
          <w:vertAlign w:val="baseline"/>
        </w:rPr>
        <w:t xml:space="preserve"> </w:t>
      </w:r>
      <w:r>
        <w:rPr>
          <w:vertAlign w:val="baseline"/>
        </w:rPr>
        <w:t>(55-59), and C</w:t>
      </w:r>
      <w:r>
        <w:rPr>
          <w:vertAlign w:val="subscript"/>
        </w:rPr>
        <w:t>6</w:t>
      </w:r>
      <w:r>
        <w:rPr>
          <w:spacing w:val="1"/>
          <w:vertAlign w:val="baseline"/>
        </w:rPr>
        <w:t xml:space="preserve"> </w:t>
      </w:r>
      <w:r>
        <w:rPr>
          <w:vertAlign w:val="baseline"/>
        </w:rPr>
        <w:t>(50-54)</w:t>
      </w:r>
      <w:r>
        <w:rPr>
          <w:spacing w:val="1"/>
          <w:vertAlign w:val="baseline"/>
        </w:rPr>
        <w:t xml:space="preserve"> </w:t>
      </w:r>
      <w:r>
        <w:rPr>
          <w:vertAlign w:val="baseline"/>
        </w:rPr>
        <w:t>as medium ability</w:t>
      </w:r>
      <w:r>
        <w:rPr>
          <w:spacing w:val="-5"/>
          <w:vertAlign w:val="baseline"/>
        </w:rPr>
        <w:t xml:space="preserve"> </w:t>
      </w:r>
      <w:r>
        <w:rPr>
          <w:vertAlign w:val="baseline"/>
        </w:rPr>
        <w:t>level</w:t>
      </w:r>
      <w:r>
        <w:rPr>
          <w:spacing w:val="1"/>
          <w:vertAlign w:val="baseline"/>
        </w:rPr>
        <w:t xml:space="preserve"> </w:t>
      </w:r>
      <w:r>
        <w:rPr>
          <w:vertAlign w:val="baseline"/>
        </w:rPr>
        <w:t>students</w:t>
      </w:r>
      <w:r>
        <w:rPr>
          <w:spacing w:val="-57"/>
          <w:vertAlign w:val="baseline"/>
        </w:rPr>
        <w:t xml:space="preserve"> </w:t>
      </w:r>
      <w:r>
        <w:rPr>
          <w:vertAlign w:val="baseline"/>
        </w:rPr>
        <w:t>D</w:t>
      </w:r>
      <w:r>
        <w:rPr>
          <w:vertAlign w:val="subscript"/>
        </w:rPr>
        <w:t>7</w:t>
      </w:r>
      <w:r>
        <w:rPr>
          <w:vertAlign w:val="baseline"/>
        </w:rPr>
        <w:t xml:space="preserve"> (45-49), E</w:t>
      </w:r>
      <w:r>
        <w:rPr>
          <w:vertAlign w:val="subscript"/>
        </w:rPr>
        <w:t>8</w:t>
      </w:r>
      <w:r>
        <w:rPr>
          <w:spacing w:val="1"/>
          <w:vertAlign w:val="baseline"/>
        </w:rPr>
        <w:t xml:space="preserve"> </w:t>
      </w:r>
      <w:r>
        <w:rPr>
          <w:vertAlign w:val="baseline"/>
        </w:rPr>
        <w:t>(40-44) and F</w:t>
      </w:r>
      <w:r>
        <w:rPr>
          <w:vertAlign w:val="subscript"/>
        </w:rPr>
        <w:t>9</w:t>
      </w:r>
      <w:r>
        <w:rPr>
          <w:spacing w:val="1"/>
          <w:vertAlign w:val="baseline"/>
        </w:rPr>
        <w:t xml:space="preserve"> </w:t>
      </w:r>
      <w:r>
        <w:rPr>
          <w:vertAlign w:val="baseline"/>
        </w:rPr>
        <w:t>(0-39) as</w:t>
      </w:r>
      <w:r>
        <w:rPr>
          <w:spacing w:val="-1"/>
          <w:vertAlign w:val="baseline"/>
        </w:rPr>
        <w:t xml:space="preserve"> </w:t>
      </w:r>
      <w:r>
        <w:rPr>
          <w:vertAlign w:val="baseline"/>
        </w:rPr>
        <w:t>low</w:t>
      </w:r>
      <w:r>
        <w:rPr>
          <w:spacing w:val="2"/>
          <w:vertAlign w:val="baseline"/>
        </w:rPr>
        <w:t xml:space="preserve"> </w:t>
      </w:r>
      <w:r>
        <w:rPr>
          <w:vertAlign w:val="baseline"/>
        </w:rPr>
        <w:t>ability</w:t>
      </w:r>
      <w:r>
        <w:rPr>
          <w:spacing w:val="-3"/>
          <w:vertAlign w:val="baseline"/>
        </w:rPr>
        <w:t xml:space="preserve"> </w:t>
      </w:r>
      <w:r>
        <w:rPr>
          <w:vertAlign w:val="baseline"/>
        </w:rPr>
        <w:t>students</w:t>
      </w:r>
    </w:p>
    <w:p>
      <w:pPr>
        <w:pStyle w:val="5"/>
        <w:spacing w:line="480" w:lineRule="auto"/>
        <w:ind w:left="300" w:right="1190"/>
      </w:pPr>
      <w:r>
        <w:t>Idris (2014)</w:t>
      </w:r>
      <w:r>
        <w:rPr>
          <w:spacing w:val="1"/>
        </w:rPr>
        <w:t xml:space="preserve"> </w:t>
      </w:r>
      <w:r>
        <w:t>added that</w:t>
      </w:r>
      <w:r>
        <w:rPr>
          <w:spacing w:val="1"/>
        </w:rPr>
        <w:t xml:space="preserve"> </w:t>
      </w:r>
      <w:r>
        <w:t>each</w:t>
      </w:r>
      <w:r>
        <w:rPr>
          <w:spacing w:val="1"/>
        </w:rPr>
        <w:t xml:space="preserve"> </w:t>
      </w:r>
      <w:r>
        <w:t>of these</w:t>
      </w:r>
      <w:r>
        <w:rPr>
          <w:spacing w:val="1"/>
        </w:rPr>
        <w:t xml:space="preserve"> </w:t>
      </w:r>
      <w:r>
        <w:t>ability levels</w:t>
      </w:r>
      <w:r>
        <w:rPr>
          <w:spacing w:val="1"/>
        </w:rPr>
        <w:t xml:space="preserve"> </w:t>
      </w:r>
      <w:r>
        <w:t>can</w:t>
      </w:r>
      <w:r>
        <w:rPr>
          <w:spacing w:val="1"/>
        </w:rPr>
        <w:t xml:space="preserve"> </w:t>
      </w:r>
      <w:r>
        <w:t>be</w:t>
      </w:r>
      <w:r>
        <w:rPr>
          <w:spacing w:val="1"/>
        </w:rPr>
        <w:t xml:space="preserve"> </w:t>
      </w:r>
      <w:r>
        <w:t>determined by the</w:t>
      </w:r>
      <w:r>
        <w:rPr>
          <w:spacing w:val="1"/>
        </w:rPr>
        <w:t xml:space="preserve"> </w:t>
      </w:r>
      <w:r>
        <w:t>achievement</w:t>
      </w:r>
      <w:r>
        <w:rPr>
          <w:spacing w:val="1"/>
        </w:rPr>
        <w:t xml:space="preserve"> </w:t>
      </w:r>
      <w:r>
        <w:t>of</w:t>
      </w:r>
      <w:r>
        <w:rPr>
          <w:spacing w:val="-57"/>
        </w:rPr>
        <w:t xml:space="preserve"> </w:t>
      </w:r>
      <w:r>
        <w:t>students</w:t>
      </w:r>
      <w:r>
        <w:rPr>
          <w:spacing w:val="-1"/>
        </w:rPr>
        <w:t xml:space="preserve"> </w:t>
      </w:r>
      <w:r>
        <w:t>based on continuous</w:t>
      </w:r>
      <w:r>
        <w:rPr>
          <w:spacing w:val="-1"/>
        </w:rPr>
        <w:t xml:space="preserve"> </w:t>
      </w:r>
      <w:r>
        <w:t>assessment grades or</w:t>
      </w:r>
      <w:r>
        <w:rPr>
          <w:spacing w:val="-1"/>
        </w:rPr>
        <w:t xml:space="preserve"> </w:t>
      </w:r>
      <w:r>
        <w:t>other achievement test</w:t>
      </w:r>
      <w:r>
        <w:rPr>
          <w:spacing w:val="-1"/>
        </w:rPr>
        <w:t xml:space="preserve"> </w:t>
      </w:r>
      <w:r>
        <w:t>scores.</w:t>
      </w:r>
    </w:p>
    <w:p>
      <w:pPr>
        <w:pStyle w:val="5"/>
        <w:ind w:left="300"/>
      </w:pPr>
      <w:r>
        <w:t>In</w:t>
      </w:r>
      <w:r>
        <w:rPr>
          <w:spacing w:val="1"/>
        </w:rPr>
        <w:t xml:space="preserve"> </w:t>
      </w:r>
      <w:r>
        <w:t>addition,</w:t>
      </w:r>
      <w:r>
        <w:rPr>
          <w:spacing w:val="1"/>
        </w:rPr>
        <w:t xml:space="preserve"> </w:t>
      </w:r>
      <w:r>
        <w:t>Lakpini</w:t>
      </w:r>
      <w:r>
        <w:rPr>
          <w:spacing w:val="-1"/>
        </w:rPr>
        <w:t xml:space="preserve"> </w:t>
      </w:r>
      <w:r>
        <w:t>(2007)</w:t>
      </w:r>
      <w:r>
        <w:rPr>
          <w:spacing w:val="-1"/>
        </w:rPr>
        <w:t xml:space="preserve"> </w:t>
      </w:r>
      <w:r>
        <w:t>recommended</w:t>
      </w:r>
      <w:r>
        <w:rPr>
          <w:spacing w:val="-1"/>
        </w:rPr>
        <w:t xml:space="preserve"> </w:t>
      </w:r>
      <w:r>
        <w:t>that</w:t>
      </w:r>
      <w:r>
        <w:rPr>
          <w:spacing w:val="-1"/>
        </w:rPr>
        <w:t xml:space="preserve"> </w:t>
      </w:r>
      <w:r>
        <w:t>ability</w:t>
      </w:r>
      <w:r>
        <w:rPr>
          <w:spacing w:val="-9"/>
        </w:rPr>
        <w:t xml:space="preserve"> </w:t>
      </w:r>
      <w:r>
        <w:t>levels</w:t>
      </w:r>
      <w:r>
        <w:rPr>
          <w:spacing w:val="-1"/>
        </w:rPr>
        <w:t xml:space="preserve"> </w:t>
      </w:r>
      <w:r>
        <w:t>can</w:t>
      </w:r>
      <w:r>
        <w:rPr>
          <w:spacing w:val="-1"/>
        </w:rPr>
        <w:t xml:space="preserve"> </w:t>
      </w:r>
      <w:r>
        <w:t>be</w:t>
      </w:r>
      <w:r>
        <w:rPr>
          <w:spacing w:val="-2"/>
        </w:rPr>
        <w:t xml:space="preserve"> </w:t>
      </w:r>
      <w:r>
        <w:t>determined</w:t>
      </w:r>
      <w:r>
        <w:rPr>
          <w:spacing w:val="-1"/>
        </w:rPr>
        <w:t xml:space="preserve"> </w:t>
      </w:r>
      <w:r>
        <w:t>as</w:t>
      </w:r>
      <w:r>
        <w:rPr>
          <w:spacing w:val="-1"/>
        </w:rPr>
        <w:t xml:space="preserve"> </w:t>
      </w:r>
      <w:r>
        <w:t>follows:</w:t>
      </w:r>
    </w:p>
    <w:p>
      <w:pPr>
        <w:spacing w:after="0"/>
        <w:sectPr>
          <w:pgSz w:w="12240" w:h="15840"/>
          <w:pgMar w:top="1380" w:right="320" w:bottom="1200" w:left="1140" w:header="0" w:footer="1012" w:gutter="0"/>
          <w:cols w:space="720" w:num="1"/>
        </w:sectPr>
      </w:pPr>
    </w:p>
    <w:p>
      <w:pPr>
        <w:pStyle w:val="5"/>
        <w:spacing w:before="72" w:line="480" w:lineRule="auto"/>
        <w:ind w:left="300" w:right="6394"/>
      </w:pPr>
      <w:r>
        <w:t>Top</w:t>
      </w:r>
      <w:r>
        <w:rPr>
          <w:spacing w:val="-3"/>
        </w:rPr>
        <w:t xml:space="preserve"> </w:t>
      </w:r>
      <w:r>
        <w:t>25%</w:t>
      </w:r>
      <w:r>
        <w:rPr>
          <w:spacing w:val="-3"/>
        </w:rPr>
        <w:t xml:space="preserve"> </w:t>
      </w:r>
      <w:r>
        <w:t>are</w:t>
      </w:r>
      <w:r>
        <w:rPr>
          <w:spacing w:val="-2"/>
        </w:rPr>
        <w:t xml:space="preserve"> </w:t>
      </w:r>
      <w:r>
        <w:t>regarded</w:t>
      </w:r>
      <w:r>
        <w:rPr>
          <w:spacing w:val="-1"/>
        </w:rPr>
        <w:t xml:space="preserve"> </w:t>
      </w:r>
      <w:r>
        <w:t>as</w:t>
      </w:r>
      <w:r>
        <w:rPr>
          <w:spacing w:val="-1"/>
        </w:rPr>
        <w:t xml:space="preserve"> </w:t>
      </w:r>
      <w:r>
        <w:t>high</w:t>
      </w:r>
      <w:r>
        <w:rPr>
          <w:spacing w:val="-2"/>
        </w:rPr>
        <w:t xml:space="preserve"> </w:t>
      </w:r>
      <w:r>
        <w:t>ability</w:t>
      </w:r>
      <w:r>
        <w:rPr>
          <w:spacing w:val="-8"/>
        </w:rPr>
        <w:t xml:space="preserve"> </w:t>
      </w:r>
      <w:r>
        <w:t>level</w:t>
      </w:r>
      <w:r>
        <w:rPr>
          <w:spacing w:val="-57"/>
        </w:rPr>
        <w:t xml:space="preserve"> </w:t>
      </w:r>
      <w:r>
        <w:t>Middle</w:t>
      </w:r>
      <w:r>
        <w:rPr>
          <w:spacing w:val="-1"/>
        </w:rPr>
        <w:t xml:space="preserve"> </w:t>
      </w:r>
      <w:r>
        <w:t>50%</w:t>
      </w:r>
      <w:r>
        <w:rPr>
          <w:spacing w:val="-2"/>
        </w:rPr>
        <w:t xml:space="preserve"> </w:t>
      </w:r>
      <w:r>
        <w:t>as medium ability</w:t>
      </w:r>
      <w:r>
        <w:rPr>
          <w:spacing w:val="-5"/>
        </w:rPr>
        <w:t xml:space="preserve"> </w:t>
      </w:r>
      <w:r>
        <w:t>level</w:t>
      </w:r>
    </w:p>
    <w:p>
      <w:pPr>
        <w:pStyle w:val="5"/>
        <w:ind w:left="300"/>
      </w:pPr>
      <w:r>
        <w:t>Bottom</w:t>
      </w:r>
      <w:r>
        <w:rPr>
          <w:spacing w:val="-1"/>
        </w:rPr>
        <w:t xml:space="preserve"> </w:t>
      </w:r>
      <w:r>
        <w:t>25%</w:t>
      </w:r>
      <w:r>
        <w:rPr>
          <w:spacing w:val="-1"/>
        </w:rPr>
        <w:t xml:space="preserve"> </w:t>
      </w:r>
      <w:r>
        <w:t>are</w:t>
      </w:r>
      <w:r>
        <w:rPr>
          <w:spacing w:val="-1"/>
        </w:rPr>
        <w:t xml:space="preserve"> </w:t>
      </w:r>
      <w:r>
        <w:t>regarded as</w:t>
      </w:r>
      <w:r>
        <w:rPr>
          <w:spacing w:val="-1"/>
        </w:rPr>
        <w:t xml:space="preserve"> </w:t>
      </w:r>
      <w:r>
        <w:t>low</w:t>
      </w:r>
      <w:r>
        <w:rPr>
          <w:spacing w:val="-1"/>
        </w:rPr>
        <w:t xml:space="preserve"> </w:t>
      </w:r>
      <w:r>
        <w:t>ability</w:t>
      </w:r>
      <w:r>
        <w:rPr>
          <w:spacing w:val="-6"/>
        </w:rPr>
        <w:t xml:space="preserve"> </w:t>
      </w:r>
      <w:r>
        <w:t>level</w:t>
      </w:r>
    </w:p>
    <w:p>
      <w:pPr>
        <w:pStyle w:val="5"/>
      </w:pPr>
    </w:p>
    <w:p>
      <w:pPr>
        <w:pStyle w:val="5"/>
        <w:spacing w:line="480" w:lineRule="auto"/>
        <w:ind w:left="300" w:right="1117" w:firstLine="362"/>
        <w:jc w:val="both"/>
      </w:pPr>
      <w:r>
        <w:t>In addition, Isa (2014) worked on impacts of co-operative learning strategy on performance</w:t>
      </w:r>
      <w:r>
        <w:rPr>
          <w:spacing w:val="1"/>
        </w:rPr>
        <w:t xml:space="preserve"> </w:t>
      </w:r>
      <w:r>
        <w:t>and retention in geometry among JSS students in Sokoto metropolis and used pre-test scores to</w:t>
      </w:r>
      <w:r>
        <w:rPr>
          <w:spacing w:val="1"/>
        </w:rPr>
        <w:t xml:space="preserve"> </w:t>
      </w:r>
      <w:r>
        <w:t>put</w:t>
      </w:r>
      <w:r>
        <w:rPr>
          <w:spacing w:val="-1"/>
        </w:rPr>
        <w:t xml:space="preserve"> </w:t>
      </w:r>
      <w:r>
        <w:t>subjects into mixed ability</w:t>
      </w:r>
      <w:r>
        <w:rPr>
          <w:spacing w:val="-6"/>
        </w:rPr>
        <w:t xml:space="preserve"> </w:t>
      </w:r>
      <w:r>
        <w:t>groups.</w:t>
      </w:r>
    </w:p>
    <w:p>
      <w:pPr>
        <w:pStyle w:val="5"/>
        <w:rPr>
          <w:sz w:val="26"/>
        </w:rPr>
      </w:pPr>
    </w:p>
    <w:p>
      <w:pPr>
        <w:pStyle w:val="5"/>
        <w:spacing w:before="1"/>
        <w:rPr>
          <w:sz w:val="22"/>
        </w:rPr>
      </w:pPr>
    </w:p>
    <w:p>
      <w:pPr>
        <w:pStyle w:val="5"/>
        <w:spacing w:line="480" w:lineRule="auto"/>
        <w:ind w:left="300" w:right="1119" w:firstLine="360"/>
      </w:pPr>
      <w:r>
        <w:t>The</w:t>
      </w:r>
      <w:r>
        <w:rPr>
          <w:spacing w:val="20"/>
        </w:rPr>
        <w:t xml:space="preserve"> </w:t>
      </w:r>
      <w:r>
        <w:t>present</w:t>
      </w:r>
      <w:r>
        <w:rPr>
          <w:spacing w:val="23"/>
        </w:rPr>
        <w:t xml:space="preserve"> </w:t>
      </w:r>
      <w:r>
        <w:t>study</w:t>
      </w:r>
      <w:r>
        <w:rPr>
          <w:spacing w:val="19"/>
        </w:rPr>
        <w:t xml:space="preserve"> </w:t>
      </w:r>
      <w:r>
        <w:t>also</w:t>
      </w:r>
      <w:r>
        <w:rPr>
          <w:spacing w:val="23"/>
        </w:rPr>
        <w:t xml:space="preserve"> </w:t>
      </w:r>
      <w:r>
        <w:t>used</w:t>
      </w:r>
      <w:r>
        <w:rPr>
          <w:spacing w:val="23"/>
        </w:rPr>
        <w:t xml:space="preserve"> </w:t>
      </w:r>
      <w:r>
        <w:t>pre-test</w:t>
      </w:r>
      <w:r>
        <w:rPr>
          <w:spacing w:val="23"/>
        </w:rPr>
        <w:t xml:space="preserve"> </w:t>
      </w:r>
      <w:r>
        <w:t>results</w:t>
      </w:r>
      <w:r>
        <w:rPr>
          <w:spacing w:val="23"/>
        </w:rPr>
        <w:t xml:space="preserve"> </w:t>
      </w:r>
      <w:r>
        <w:t>to</w:t>
      </w:r>
      <w:r>
        <w:rPr>
          <w:spacing w:val="22"/>
        </w:rPr>
        <w:t xml:space="preserve"> </w:t>
      </w:r>
      <w:r>
        <w:t>place</w:t>
      </w:r>
      <w:r>
        <w:rPr>
          <w:spacing w:val="21"/>
        </w:rPr>
        <w:t xml:space="preserve"> </w:t>
      </w:r>
      <w:r>
        <w:t>students</w:t>
      </w:r>
      <w:r>
        <w:rPr>
          <w:spacing w:val="23"/>
        </w:rPr>
        <w:t xml:space="preserve"> </w:t>
      </w:r>
      <w:r>
        <w:t>into</w:t>
      </w:r>
      <w:r>
        <w:rPr>
          <w:spacing w:val="22"/>
        </w:rPr>
        <w:t xml:space="preserve"> </w:t>
      </w:r>
      <w:r>
        <w:t>various</w:t>
      </w:r>
      <w:r>
        <w:rPr>
          <w:spacing w:val="23"/>
        </w:rPr>
        <w:t xml:space="preserve"> </w:t>
      </w:r>
      <w:r>
        <w:t>ability</w:t>
      </w:r>
      <w:r>
        <w:rPr>
          <w:spacing w:val="15"/>
        </w:rPr>
        <w:t xml:space="preserve"> </w:t>
      </w:r>
      <w:r>
        <w:t>levels</w:t>
      </w:r>
      <w:r>
        <w:rPr>
          <w:spacing w:val="22"/>
        </w:rPr>
        <w:t xml:space="preserve"> </w:t>
      </w:r>
      <w:r>
        <w:t>and</w:t>
      </w:r>
      <w:r>
        <w:rPr>
          <w:spacing w:val="-57"/>
        </w:rPr>
        <w:t xml:space="preserve"> </w:t>
      </w:r>
      <w:r>
        <w:t>form heterogeneous groups. This is because the test is a validated test and administered by the</w:t>
      </w:r>
      <w:r>
        <w:rPr>
          <w:spacing w:val="1"/>
        </w:rPr>
        <w:t xml:space="preserve"> </w:t>
      </w:r>
      <w:r>
        <w:t>Researcher,</w:t>
      </w:r>
      <w:r>
        <w:rPr>
          <w:spacing w:val="11"/>
        </w:rPr>
        <w:t xml:space="preserve"> </w:t>
      </w:r>
      <w:r>
        <w:t>unlike</w:t>
      </w:r>
      <w:r>
        <w:rPr>
          <w:spacing w:val="9"/>
        </w:rPr>
        <w:t xml:space="preserve"> </w:t>
      </w:r>
      <w:r>
        <w:t>the</w:t>
      </w:r>
      <w:r>
        <w:rPr>
          <w:spacing w:val="11"/>
        </w:rPr>
        <w:t xml:space="preserve"> </w:t>
      </w:r>
      <w:r>
        <w:t>terminal</w:t>
      </w:r>
      <w:r>
        <w:rPr>
          <w:spacing w:val="11"/>
        </w:rPr>
        <w:t xml:space="preserve"> </w:t>
      </w:r>
      <w:r>
        <w:t>examinations</w:t>
      </w:r>
      <w:r>
        <w:rPr>
          <w:spacing w:val="12"/>
        </w:rPr>
        <w:t xml:space="preserve"> </w:t>
      </w:r>
      <w:r>
        <w:t>of</w:t>
      </w:r>
      <w:r>
        <w:rPr>
          <w:spacing w:val="10"/>
        </w:rPr>
        <w:t xml:space="preserve"> </w:t>
      </w:r>
      <w:r>
        <w:t>the</w:t>
      </w:r>
      <w:r>
        <w:rPr>
          <w:spacing w:val="9"/>
        </w:rPr>
        <w:t xml:space="preserve"> </w:t>
      </w:r>
      <w:r>
        <w:t>selected</w:t>
      </w:r>
      <w:r>
        <w:rPr>
          <w:spacing w:val="11"/>
        </w:rPr>
        <w:t xml:space="preserve"> </w:t>
      </w:r>
      <w:r>
        <w:t>schools</w:t>
      </w:r>
      <w:r>
        <w:rPr>
          <w:spacing w:val="11"/>
        </w:rPr>
        <w:t xml:space="preserve"> </w:t>
      </w:r>
      <w:r>
        <w:t>whose</w:t>
      </w:r>
      <w:r>
        <w:rPr>
          <w:spacing w:val="10"/>
        </w:rPr>
        <w:t xml:space="preserve"> </w:t>
      </w:r>
      <w:r>
        <w:t>validity</w:t>
      </w:r>
      <w:r>
        <w:rPr>
          <w:spacing w:val="5"/>
        </w:rPr>
        <w:t xml:space="preserve"> </w:t>
      </w:r>
      <w:r>
        <w:t>and</w:t>
      </w:r>
      <w:r>
        <w:rPr>
          <w:spacing w:val="10"/>
        </w:rPr>
        <w:t xml:space="preserve"> </w:t>
      </w:r>
      <w:r>
        <w:t>method</w:t>
      </w:r>
      <w:r>
        <w:rPr>
          <w:spacing w:val="-57"/>
        </w:rPr>
        <w:t xml:space="preserve"> </w:t>
      </w:r>
      <w:r>
        <w:t>of</w:t>
      </w:r>
      <w:r>
        <w:rPr>
          <w:spacing w:val="-2"/>
        </w:rPr>
        <w:t xml:space="preserve"> </w:t>
      </w:r>
      <w:r>
        <w:t>administration is unknown to the researcher.</w:t>
      </w:r>
    </w:p>
    <w:p>
      <w:pPr>
        <w:pStyle w:val="2"/>
        <w:numPr>
          <w:ilvl w:val="2"/>
          <w:numId w:val="18"/>
        </w:numPr>
        <w:tabs>
          <w:tab w:val="left" w:pos="901"/>
        </w:tabs>
        <w:spacing w:before="7" w:after="0" w:line="240" w:lineRule="auto"/>
        <w:ind w:left="900" w:right="0" w:hanging="601"/>
        <w:jc w:val="left"/>
      </w:pPr>
      <w:r>
        <w:t>Roles</w:t>
      </w:r>
      <w:r>
        <w:rPr>
          <w:spacing w:val="-2"/>
        </w:rPr>
        <w:t xml:space="preserve"> </w:t>
      </w:r>
      <w:r>
        <w:t>of the</w:t>
      </w:r>
      <w:r>
        <w:rPr>
          <w:spacing w:val="-2"/>
        </w:rPr>
        <w:t xml:space="preserve"> </w:t>
      </w:r>
      <w:r>
        <w:t>Teacher</w:t>
      </w:r>
      <w:r>
        <w:rPr>
          <w:spacing w:val="-2"/>
        </w:rPr>
        <w:t xml:space="preserve"> </w:t>
      </w:r>
      <w:r>
        <w:t>in</w:t>
      </w:r>
      <w:r>
        <w:rPr>
          <w:spacing w:val="-1"/>
        </w:rPr>
        <w:t xml:space="preserve"> </w:t>
      </w:r>
      <w:r>
        <w:t>Co-operative</w:t>
      </w:r>
      <w:r>
        <w:rPr>
          <w:spacing w:val="-1"/>
        </w:rPr>
        <w:t xml:space="preserve"> </w:t>
      </w:r>
      <w:r>
        <w:t>Teaching</w:t>
      </w:r>
      <w:r>
        <w:rPr>
          <w:spacing w:val="-1"/>
        </w:rPr>
        <w:t xml:space="preserve"> </w:t>
      </w:r>
      <w:r>
        <w:t>Strategy</w:t>
      </w:r>
    </w:p>
    <w:p>
      <w:pPr>
        <w:pStyle w:val="5"/>
        <w:rPr>
          <w:b/>
          <w:sz w:val="26"/>
        </w:rPr>
      </w:pPr>
    </w:p>
    <w:p>
      <w:pPr>
        <w:pStyle w:val="5"/>
        <w:spacing w:before="170" w:line="480" w:lineRule="auto"/>
        <w:ind w:left="300" w:right="1119" w:firstLine="360"/>
        <w:jc w:val="both"/>
      </w:pPr>
      <w:r>
        <w:t>For smooth group work in a co-operative learning class, Colorado (2007) advised that it is</w:t>
      </w:r>
      <w:r>
        <w:rPr>
          <w:spacing w:val="1"/>
        </w:rPr>
        <w:t xml:space="preserve"> </w:t>
      </w:r>
      <w:r>
        <w:t>important to establish classroom norms and protocols that guide students to contribute, stay on</w:t>
      </w:r>
      <w:r>
        <w:rPr>
          <w:spacing w:val="1"/>
        </w:rPr>
        <w:t xml:space="preserve"> </w:t>
      </w:r>
      <w:r>
        <w:t>the task, help and encourage each other, share ideas, solve problems and give or accept feedback</w:t>
      </w:r>
      <w:r>
        <w:rPr>
          <w:spacing w:val="1"/>
        </w:rPr>
        <w:t xml:space="preserve"> </w:t>
      </w:r>
      <w:r>
        <w:t>from peers. However, to implement any method of teaching successfully, the teacher must know</w:t>
      </w:r>
      <w:r>
        <w:rPr>
          <w:spacing w:val="1"/>
        </w:rPr>
        <w:t xml:space="preserve"> </w:t>
      </w:r>
      <w:r>
        <w:t>his roles</w:t>
      </w:r>
      <w:r>
        <w:rPr>
          <w:spacing w:val="-1"/>
        </w:rPr>
        <w:t xml:space="preserve"> </w:t>
      </w:r>
      <w:r>
        <w:t>very</w:t>
      </w:r>
      <w:r>
        <w:rPr>
          <w:spacing w:val="-5"/>
        </w:rPr>
        <w:t xml:space="preserve"> </w:t>
      </w:r>
      <w:r>
        <w:t>well.</w:t>
      </w:r>
    </w:p>
    <w:p>
      <w:pPr>
        <w:pStyle w:val="5"/>
        <w:spacing w:before="199" w:line="482" w:lineRule="auto"/>
        <w:ind w:left="300" w:right="1117" w:firstLine="360"/>
        <w:jc w:val="both"/>
      </w:pPr>
      <w:r>
        <w:t>The roles of a teacher in any co-operative learning lesson can be summarized into three (3)</w:t>
      </w:r>
      <w:r>
        <w:rPr>
          <w:spacing w:val="1"/>
        </w:rPr>
        <w:t xml:space="preserve"> </w:t>
      </w:r>
      <w:r>
        <w:t>major</w:t>
      </w:r>
      <w:r>
        <w:rPr>
          <w:spacing w:val="-2"/>
        </w:rPr>
        <w:t xml:space="preserve"> </w:t>
      </w:r>
      <w:r>
        <w:t>roles.</w:t>
      </w:r>
      <w:r>
        <w:rPr>
          <w:spacing w:val="-1"/>
        </w:rPr>
        <w:t xml:space="preserve"> </w:t>
      </w:r>
      <w:r>
        <w:t>These,</w:t>
      </w:r>
      <w:r>
        <w:rPr>
          <w:spacing w:val="2"/>
        </w:rPr>
        <w:t xml:space="preserve"> </w:t>
      </w:r>
      <w:r>
        <w:t>according</w:t>
      </w:r>
      <w:r>
        <w:rPr>
          <w:spacing w:val="-2"/>
        </w:rPr>
        <w:t xml:space="preserve"> </w:t>
      </w:r>
      <w:r>
        <w:t>to Omoike,</w:t>
      </w:r>
      <w:r>
        <w:rPr>
          <w:spacing w:val="-1"/>
        </w:rPr>
        <w:t xml:space="preserve"> </w:t>
      </w:r>
      <w:r>
        <w:t>Oviawe</w:t>
      </w:r>
      <w:r>
        <w:rPr>
          <w:spacing w:val="1"/>
        </w:rPr>
        <w:t xml:space="preserve"> </w:t>
      </w:r>
      <w:r>
        <w:t>and</w:t>
      </w:r>
      <w:r>
        <w:rPr>
          <w:spacing w:val="2"/>
        </w:rPr>
        <w:t xml:space="preserve"> </w:t>
      </w:r>
      <w:r>
        <w:t>Ibhafidon</w:t>
      </w:r>
      <w:r>
        <w:rPr>
          <w:spacing w:val="1"/>
        </w:rPr>
        <w:t xml:space="preserve"> </w:t>
      </w:r>
      <w:r>
        <w:t>(2008) are:</w:t>
      </w:r>
    </w:p>
    <w:p>
      <w:pPr>
        <w:pStyle w:val="5"/>
        <w:rPr>
          <w:sz w:val="11"/>
        </w:rPr>
      </w:pPr>
    </w:p>
    <w:p>
      <w:pPr>
        <w:pStyle w:val="5"/>
        <w:spacing w:before="74" w:line="460" w:lineRule="auto"/>
        <w:ind w:left="1020" w:right="1125" w:hanging="360"/>
      </w:pPr>
      <w:r>
        <w:rPr>
          <w:position w:val="-5"/>
        </w:rPr>
        <w:drawing>
          <wp:inline distT="0" distB="0" distL="0" distR="0">
            <wp:extent cx="139700" cy="187325"/>
            <wp:effectExtent l="0" t="0" r="0" b="0"/>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Presenting</w:t>
      </w:r>
      <w:r>
        <w:rPr>
          <w:spacing w:val="-2"/>
        </w:rPr>
        <w:t xml:space="preserve"> </w:t>
      </w:r>
      <w:r>
        <w:t>materials</w:t>
      </w:r>
      <w:r>
        <w:rPr>
          <w:spacing w:val="2"/>
        </w:rPr>
        <w:t xml:space="preserve"> </w:t>
      </w:r>
      <w:r>
        <w:t>to</w:t>
      </w:r>
      <w:r>
        <w:rPr>
          <w:spacing w:val="2"/>
        </w:rPr>
        <w:t xml:space="preserve"> </w:t>
      </w:r>
      <w:r>
        <w:t>the</w:t>
      </w:r>
      <w:r>
        <w:rPr>
          <w:spacing w:val="1"/>
        </w:rPr>
        <w:t xml:space="preserve"> </w:t>
      </w:r>
      <w:r>
        <w:t>students:</w:t>
      </w:r>
      <w:r>
        <w:rPr>
          <w:spacing w:val="5"/>
        </w:rPr>
        <w:t xml:space="preserve"> </w:t>
      </w:r>
      <w:r>
        <w:t>Let</w:t>
      </w:r>
      <w:r>
        <w:rPr>
          <w:spacing w:val="2"/>
        </w:rPr>
        <w:t xml:space="preserve"> </w:t>
      </w:r>
      <w:r>
        <w:t>the</w:t>
      </w:r>
      <w:r>
        <w:rPr>
          <w:spacing w:val="1"/>
        </w:rPr>
        <w:t xml:space="preserve"> </w:t>
      </w:r>
      <w:r>
        <w:t>students</w:t>
      </w:r>
      <w:r>
        <w:rPr>
          <w:spacing w:val="2"/>
        </w:rPr>
        <w:t xml:space="preserve"> </w:t>
      </w:r>
      <w:r>
        <w:t>know</w:t>
      </w:r>
      <w:r>
        <w:rPr>
          <w:spacing w:val="1"/>
        </w:rPr>
        <w:t xml:space="preserve"> </w:t>
      </w:r>
      <w:r>
        <w:t>exactly</w:t>
      </w:r>
      <w:r>
        <w:rPr>
          <w:spacing w:val="-3"/>
        </w:rPr>
        <w:t xml:space="preserve"> </w:t>
      </w:r>
      <w:r>
        <w:t>what</w:t>
      </w:r>
      <w:r>
        <w:rPr>
          <w:spacing w:val="2"/>
        </w:rPr>
        <w:t xml:space="preserve"> </w:t>
      </w:r>
      <w:r>
        <w:t>they</w:t>
      </w:r>
      <w:r>
        <w:rPr>
          <w:spacing w:val="-1"/>
        </w:rPr>
        <w:t xml:space="preserve"> </w:t>
      </w:r>
      <w:r>
        <w:t>are</w:t>
      </w:r>
      <w:r>
        <w:rPr>
          <w:spacing w:val="-1"/>
        </w:rPr>
        <w:t xml:space="preserve"> </w:t>
      </w:r>
      <w:r>
        <w:t>to</w:t>
      </w:r>
      <w:r>
        <w:rPr>
          <w:spacing w:val="2"/>
        </w:rPr>
        <w:t xml:space="preserve"> </w:t>
      </w:r>
      <w:r>
        <w:t>do,</w:t>
      </w:r>
      <w:r>
        <w:rPr>
          <w:spacing w:val="4"/>
        </w:rPr>
        <w:t xml:space="preserve"> </w:t>
      </w:r>
      <w:r>
        <w:t>in</w:t>
      </w:r>
      <w:r>
        <w:rPr>
          <w:spacing w:val="-57"/>
        </w:rPr>
        <w:t xml:space="preserve"> </w:t>
      </w:r>
      <w:r>
        <w:t>what</w:t>
      </w:r>
      <w:r>
        <w:rPr>
          <w:spacing w:val="-1"/>
        </w:rPr>
        <w:t xml:space="preserve"> </w:t>
      </w:r>
      <w:r>
        <w:t>order,</w:t>
      </w:r>
      <w:r>
        <w:rPr>
          <w:spacing w:val="1"/>
        </w:rPr>
        <w:t xml:space="preserve"> </w:t>
      </w:r>
      <w:r>
        <w:t>with what materials and</w:t>
      </w:r>
      <w:r>
        <w:rPr>
          <w:spacing w:val="-1"/>
        </w:rPr>
        <w:t xml:space="preserve"> </w:t>
      </w:r>
      <w:r>
        <w:t>when appropriate.</w:t>
      </w:r>
    </w:p>
    <w:p>
      <w:pPr>
        <w:spacing w:after="0" w:line="460" w:lineRule="auto"/>
        <w:sectPr>
          <w:pgSz w:w="12240" w:h="15840"/>
          <w:pgMar w:top="1360" w:right="320" w:bottom="1200" w:left="1140" w:header="0" w:footer="1012" w:gutter="0"/>
          <w:cols w:space="720" w:num="1"/>
        </w:sectPr>
      </w:pPr>
    </w:p>
    <w:p>
      <w:pPr>
        <w:pStyle w:val="5"/>
        <w:spacing w:before="55" w:line="470" w:lineRule="auto"/>
        <w:ind w:left="1020" w:right="1112" w:hanging="360"/>
        <w:jc w:val="both"/>
      </w:pPr>
      <w:r>
        <w:rPr>
          <w:position w:val="-5"/>
        </w:rPr>
        <w:drawing>
          <wp:inline distT="0" distB="0" distL="0" distR="0">
            <wp:extent cx="139700" cy="187325"/>
            <wp:effectExtent l="0" t="0" r="0" b="0"/>
            <wp:docPr id="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Monitoring students‟ progress in groups: Here, the teacher monitors students‟ interaction</w:t>
      </w:r>
      <w:r>
        <w:rPr>
          <w:spacing w:val="-57"/>
        </w:rPr>
        <w:t xml:space="preserve"> </w:t>
      </w:r>
      <w:r>
        <w:t>in the groups,</w:t>
      </w:r>
      <w:r>
        <w:rPr>
          <w:spacing w:val="1"/>
        </w:rPr>
        <w:t xml:space="preserve"> </w:t>
      </w:r>
      <w:r>
        <w:t>provides assistance and clarifications as needed. Make the students aware</w:t>
      </w:r>
      <w:r>
        <w:rPr>
          <w:spacing w:val="1"/>
        </w:rPr>
        <w:t xml:space="preserve"> </w:t>
      </w:r>
      <w:r>
        <w:t>that</w:t>
      </w:r>
      <w:r>
        <w:rPr>
          <w:spacing w:val="-1"/>
        </w:rPr>
        <w:t xml:space="preserve"> </w:t>
      </w:r>
      <w:r>
        <w:t>all the group</w:t>
      </w:r>
      <w:r>
        <w:rPr>
          <w:spacing w:val="-1"/>
        </w:rPr>
        <w:t xml:space="preserve"> </w:t>
      </w:r>
      <w:r>
        <w:t>members must contribute</w:t>
      </w:r>
      <w:r>
        <w:rPr>
          <w:spacing w:val="-2"/>
        </w:rPr>
        <w:t xml:space="preserve"> </w:t>
      </w:r>
      <w:r>
        <w:t>and no</w:t>
      </w:r>
      <w:r>
        <w:rPr>
          <w:spacing w:val="2"/>
        </w:rPr>
        <w:t xml:space="preserve"> </w:t>
      </w:r>
      <w:r>
        <w:t>one</w:t>
      </w:r>
      <w:r>
        <w:rPr>
          <w:spacing w:val="-1"/>
        </w:rPr>
        <w:t xml:space="preserve"> </w:t>
      </w:r>
      <w:r>
        <w:t>should take</w:t>
      </w:r>
      <w:r>
        <w:rPr>
          <w:spacing w:val="-2"/>
        </w:rPr>
        <w:t xml:space="preserve"> </w:t>
      </w:r>
      <w:r>
        <w:t>over</w:t>
      </w:r>
      <w:r>
        <w:rPr>
          <w:spacing w:val="-1"/>
        </w:rPr>
        <w:t xml:space="preserve"> </w:t>
      </w:r>
      <w:r>
        <w:t>the</w:t>
      </w:r>
      <w:r>
        <w:rPr>
          <w:spacing w:val="1"/>
        </w:rPr>
        <w:t xml:space="preserve"> </w:t>
      </w:r>
      <w:r>
        <w:t>group.</w:t>
      </w:r>
    </w:p>
    <w:p>
      <w:pPr>
        <w:pStyle w:val="5"/>
        <w:spacing w:before="13" w:line="472" w:lineRule="auto"/>
        <w:ind w:left="1020" w:right="1116" w:hanging="360"/>
        <w:jc w:val="both"/>
      </w:pPr>
      <w:r>
        <w:rPr>
          <w:position w:val="-5"/>
        </w:rPr>
        <w:drawing>
          <wp:inline distT="0" distB="0" distL="0" distR="0">
            <wp:extent cx="139700" cy="187325"/>
            <wp:effectExtent l="0" t="0" r="0" b="0"/>
            <wp:docPr id="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Re-enforcing the occurrence of collaborative behaviors: The teacher can ask questions to</w:t>
      </w:r>
      <w:r>
        <w:rPr>
          <w:spacing w:val="1"/>
        </w:rPr>
        <w:t xml:space="preserve"> </w:t>
      </w:r>
      <w:r>
        <w:t>re-direct group work, provide additional instructions to some students struggling with a</w:t>
      </w:r>
      <w:r>
        <w:rPr>
          <w:spacing w:val="1"/>
        </w:rPr>
        <w:t xml:space="preserve"> </w:t>
      </w:r>
      <w:r>
        <w:t>task.</w:t>
      </w:r>
      <w:r>
        <w:rPr>
          <w:spacing w:val="1"/>
        </w:rPr>
        <w:t xml:space="preserve"> </w:t>
      </w:r>
      <w:r>
        <w:t>The</w:t>
      </w:r>
      <w:r>
        <w:rPr>
          <w:spacing w:val="1"/>
        </w:rPr>
        <w:t xml:space="preserve"> </w:t>
      </w:r>
      <w:r>
        <w:t>teacher</w:t>
      </w:r>
      <w:r>
        <w:rPr>
          <w:spacing w:val="1"/>
        </w:rPr>
        <w:t xml:space="preserve"> </w:t>
      </w:r>
      <w:r>
        <w:t>also</w:t>
      </w:r>
      <w:r>
        <w:rPr>
          <w:spacing w:val="1"/>
        </w:rPr>
        <w:t xml:space="preserve"> </w:t>
      </w:r>
      <w:r>
        <w:t>uses</w:t>
      </w:r>
      <w:r>
        <w:rPr>
          <w:spacing w:val="1"/>
        </w:rPr>
        <w:t xml:space="preserve"> </w:t>
      </w:r>
      <w:r>
        <w:t>verbal</w:t>
      </w:r>
      <w:r>
        <w:rPr>
          <w:spacing w:val="1"/>
        </w:rPr>
        <w:t xml:space="preserve"> </w:t>
      </w:r>
      <w:r>
        <w:t>praise</w:t>
      </w:r>
      <w:r>
        <w:rPr>
          <w:spacing w:val="1"/>
        </w:rPr>
        <w:t xml:space="preserve"> </w:t>
      </w:r>
      <w:r>
        <w:t>to</w:t>
      </w:r>
      <w:r>
        <w:rPr>
          <w:spacing w:val="1"/>
        </w:rPr>
        <w:t xml:space="preserve"> </w:t>
      </w:r>
      <w:r>
        <w:t>reinforce</w:t>
      </w:r>
      <w:r>
        <w:rPr>
          <w:spacing w:val="1"/>
        </w:rPr>
        <w:t xml:space="preserve"> </w:t>
      </w:r>
      <w:r>
        <w:t>students</w:t>
      </w:r>
      <w:r>
        <w:rPr>
          <w:spacing w:val="1"/>
        </w:rPr>
        <w:t xml:space="preserve"> </w:t>
      </w:r>
      <w:r>
        <w:t>or</w:t>
      </w:r>
      <w:r>
        <w:rPr>
          <w:spacing w:val="1"/>
        </w:rPr>
        <w:t xml:space="preserve"> </w:t>
      </w:r>
      <w:r>
        <w:t>groups</w:t>
      </w:r>
      <w:r>
        <w:rPr>
          <w:spacing w:val="1"/>
        </w:rPr>
        <w:t xml:space="preserve"> </w:t>
      </w:r>
      <w:r>
        <w:t>working</w:t>
      </w:r>
      <w:r>
        <w:rPr>
          <w:spacing w:val="1"/>
        </w:rPr>
        <w:t xml:space="preserve"> </w:t>
      </w:r>
      <w:r>
        <w:t>collaboratively</w:t>
      </w:r>
      <w:r>
        <w:rPr>
          <w:spacing w:val="-6"/>
        </w:rPr>
        <w:t xml:space="preserve"> </w:t>
      </w:r>
      <w:r>
        <w:t>to solve problems.</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2"/>
        <w:rPr>
          <w:sz w:val="21"/>
        </w:rPr>
      </w:pPr>
    </w:p>
    <w:p>
      <w:pPr>
        <w:pStyle w:val="5"/>
        <w:spacing w:before="90" w:line="482" w:lineRule="auto"/>
        <w:ind w:left="300" w:right="1190" w:firstLine="360"/>
      </w:pPr>
      <w:r>
        <w:t>However,</w:t>
      </w:r>
      <w:r>
        <w:rPr>
          <w:spacing w:val="3"/>
        </w:rPr>
        <w:t xml:space="preserve"> </w:t>
      </w:r>
      <w:r>
        <w:t>in</w:t>
      </w:r>
      <w:r>
        <w:rPr>
          <w:spacing w:val="7"/>
        </w:rPr>
        <w:t xml:space="preserve"> </w:t>
      </w:r>
      <w:r>
        <w:t>carrying</w:t>
      </w:r>
      <w:r>
        <w:rPr>
          <w:spacing w:val="2"/>
        </w:rPr>
        <w:t xml:space="preserve"> </w:t>
      </w:r>
      <w:r>
        <w:t>out</w:t>
      </w:r>
      <w:r>
        <w:rPr>
          <w:spacing w:val="7"/>
        </w:rPr>
        <w:t xml:space="preserve"> </w:t>
      </w:r>
      <w:r>
        <w:t>these</w:t>
      </w:r>
      <w:r>
        <w:rPr>
          <w:spacing w:val="5"/>
        </w:rPr>
        <w:t xml:space="preserve"> </w:t>
      </w:r>
      <w:r>
        <w:t>roles,</w:t>
      </w:r>
      <w:r>
        <w:rPr>
          <w:spacing w:val="4"/>
        </w:rPr>
        <w:t xml:space="preserve"> </w:t>
      </w:r>
      <w:r>
        <w:t>the</w:t>
      </w:r>
      <w:r>
        <w:rPr>
          <w:spacing w:val="3"/>
        </w:rPr>
        <w:t xml:space="preserve"> </w:t>
      </w:r>
      <w:r>
        <w:t>teacher</w:t>
      </w:r>
      <w:r>
        <w:rPr>
          <w:spacing w:val="3"/>
        </w:rPr>
        <w:t xml:space="preserve"> </w:t>
      </w:r>
      <w:r>
        <w:t>should</w:t>
      </w:r>
      <w:r>
        <w:rPr>
          <w:spacing w:val="6"/>
        </w:rPr>
        <w:t xml:space="preserve"> </w:t>
      </w:r>
      <w:r>
        <w:t>avoid</w:t>
      </w:r>
      <w:r>
        <w:rPr>
          <w:spacing w:val="5"/>
        </w:rPr>
        <w:t xml:space="preserve"> </w:t>
      </w:r>
      <w:r>
        <w:t>the</w:t>
      </w:r>
      <w:r>
        <w:rPr>
          <w:spacing w:val="3"/>
        </w:rPr>
        <w:t xml:space="preserve"> </w:t>
      </w:r>
      <w:r>
        <w:t>following</w:t>
      </w:r>
      <w:r>
        <w:rPr>
          <w:spacing w:val="2"/>
        </w:rPr>
        <w:t xml:space="preserve"> </w:t>
      </w:r>
      <w:r>
        <w:t>practices</w:t>
      </w:r>
      <w:r>
        <w:rPr>
          <w:spacing w:val="-57"/>
        </w:rPr>
        <w:t xml:space="preserve"> </w:t>
      </w:r>
      <w:r>
        <w:t>because they</w:t>
      </w:r>
      <w:r>
        <w:rPr>
          <w:spacing w:val="-5"/>
        </w:rPr>
        <w:t xml:space="preserve"> </w:t>
      </w:r>
      <w:r>
        <w:t>are</w:t>
      </w:r>
      <w:r>
        <w:rPr>
          <w:spacing w:val="-1"/>
        </w:rPr>
        <w:t xml:space="preserve"> </w:t>
      </w:r>
      <w:r>
        <w:t>strong</w:t>
      </w:r>
      <w:r>
        <w:rPr>
          <w:spacing w:val="-4"/>
        </w:rPr>
        <w:t xml:space="preserve"> </w:t>
      </w:r>
      <w:r>
        <w:t>barriers to</w:t>
      </w:r>
      <w:r>
        <w:rPr>
          <w:spacing w:val="2"/>
        </w:rPr>
        <w:t xml:space="preserve"> </w:t>
      </w:r>
      <w:r>
        <w:t>effective</w:t>
      </w:r>
      <w:r>
        <w:rPr>
          <w:spacing w:val="-1"/>
        </w:rPr>
        <w:t xml:space="preserve"> </w:t>
      </w:r>
      <w:r>
        <w:t>co-operative</w:t>
      </w:r>
      <w:r>
        <w:rPr>
          <w:spacing w:val="-1"/>
        </w:rPr>
        <w:t xml:space="preserve"> </w:t>
      </w:r>
      <w:r>
        <w:t>learning</w:t>
      </w:r>
      <w:r>
        <w:rPr>
          <w:spacing w:val="-3"/>
        </w:rPr>
        <w:t xml:space="preserve"> </w:t>
      </w:r>
      <w:r>
        <w:t>lesson:</w:t>
      </w:r>
    </w:p>
    <w:p>
      <w:pPr>
        <w:pStyle w:val="5"/>
        <w:spacing w:before="8"/>
        <w:rPr>
          <w:sz w:val="10"/>
        </w:rPr>
      </w:pPr>
    </w:p>
    <w:p>
      <w:pPr>
        <w:pStyle w:val="5"/>
        <w:spacing w:before="74"/>
        <w:ind w:left="660"/>
        <w:jc w:val="both"/>
      </w:pPr>
      <w:r>
        <w:rPr>
          <w:position w:val="-5"/>
        </w:rPr>
        <w:drawing>
          <wp:inline distT="0" distB="0" distL="0" distR="0">
            <wp:extent cx="139700" cy="187325"/>
            <wp:effectExtent l="0" t="0" r="0" b="0"/>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Giving</w:t>
      </w:r>
      <w:r>
        <w:rPr>
          <w:spacing w:val="-3"/>
        </w:rPr>
        <w:t xml:space="preserve"> </w:t>
      </w:r>
      <w:r>
        <w:t>only</w:t>
      </w:r>
      <w:r>
        <w:rPr>
          <w:spacing w:val="-3"/>
        </w:rPr>
        <w:t xml:space="preserve"> </w:t>
      </w:r>
      <w:r>
        <w:t>group grade</w:t>
      </w:r>
    </w:p>
    <w:p>
      <w:pPr>
        <w:pStyle w:val="5"/>
      </w:pPr>
    </w:p>
    <w:p>
      <w:pPr>
        <w:pStyle w:val="5"/>
        <w:ind w:left="660"/>
        <w:jc w:val="both"/>
      </w:pPr>
      <w:r>
        <w:rPr>
          <w:position w:val="-5"/>
        </w:rPr>
        <w:drawing>
          <wp:inline distT="0" distB="0" distL="0" distR="0">
            <wp:extent cx="139700" cy="187325"/>
            <wp:effectExtent l="0" t="0" r="0" b="0"/>
            <wp:docPr id="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Assigning</w:t>
      </w:r>
      <w:r>
        <w:rPr>
          <w:spacing w:val="-2"/>
        </w:rPr>
        <w:t xml:space="preserve"> </w:t>
      </w:r>
      <w:r>
        <w:t>group</w:t>
      </w:r>
      <w:r>
        <w:rPr>
          <w:spacing w:val="-2"/>
        </w:rPr>
        <w:t xml:space="preserve"> </w:t>
      </w:r>
      <w:r>
        <w:t>task</w:t>
      </w:r>
      <w:r>
        <w:rPr>
          <w:spacing w:val="-1"/>
        </w:rPr>
        <w:t xml:space="preserve"> </w:t>
      </w:r>
      <w:r>
        <w:t>that</w:t>
      </w:r>
      <w:r>
        <w:rPr>
          <w:spacing w:val="-1"/>
        </w:rPr>
        <w:t xml:space="preserve"> </w:t>
      </w:r>
      <w:r>
        <w:t>requires</w:t>
      </w:r>
      <w:r>
        <w:rPr>
          <w:spacing w:val="-1"/>
        </w:rPr>
        <w:t xml:space="preserve"> </w:t>
      </w:r>
      <w:r>
        <w:t>frequent and extensive</w:t>
      </w:r>
      <w:r>
        <w:rPr>
          <w:spacing w:val="-2"/>
        </w:rPr>
        <w:t xml:space="preserve"> </w:t>
      </w:r>
      <w:r>
        <w:t>meeting</w:t>
      </w:r>
      <w:r>
        <w:rPr>
          <w:spacing w:val="-4"/>
        </w:rPr>
        <w:t xml:space="preserve"> </w:t>
      </w:r>
      <w:r>
        <w:t>outside class.</w:t>
      </w:r>
    </w:p>
    <w:p>
      <w:pPr>
        <w:pStyle w:val="5"/>
        <w:spacing w:before="9"/>
        <w:rPr>
          <w:sz w:val="23"/>
        </w:rPr>
      </w:pPr>
    </w:p>
    <w:p>
      <w:pPr>
        <w:pStyle w:val="5"/>
        <w:spacing w:line="472" w:lineRule="auto"/>
        <w:ind w:left="1020" w:right="1116" w:hanging="360"/>
        <w:jc w:val="both"/>
      </w:pPr>
      <w:r>
        <w:rPr>
          <w:position w:val="-5"/>
        </w:rPr>
        <w:drawing>
          <wp:inline distT="0" distB="0" distL="0" distR="0">
            <wp:extent cx="139700" cy="187325"/>
            <wp:effectExtent l="0" t="0" r="0" b="0"/>
            <wp:docPr id="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Giving unclear direction and being lazy or negligent enough to monitor and observe</w:t>
      </w:r>
      <w:r>
        <w:rPr>
          <w:spacing w:val="1"/>
        </w:rPr>
        <w:t xml:space="preserve"> </w:t>
      </w:r>
      <w:r>
        <w:t>students as they work in groups (Omoike, Oviawe and</w:t>
      </w:r>
      <w:r>
        <w:rPr>
          <w:spacing w:val="60"/>
        </w:rPr>
        <w:t xml:space="preserve"> </w:t>
      </w:r>
      <w:r>
        <w:t>Ibhafidon, 2008). In support of</w:t>
      </w:r>
      <w:r>
        <w:rPr>
          <w:spacing w:val="1"/>
        </w:rPr>
        <w:t xml:space="preserve"> </w:t>
      </w:r>
      <w:r>
        <w:t>this point, Sharan (2010) remarked that while co-operative learning is time – consuming,</w:t>
      </w:r>
      <w:r>
        <w:rPr>
          <w:spacing w:val="1"/>
        </w:rPr>
        <w:t xml:space="preserve"> </w:t>
      </w:r>
      <w:r>
        <w:t>its</w:t>
      </w:r>
      <w:r>
        <w:rPr>
          <w:spacing w:val="-1"/>
        </w:rPr>
        <w:t xml:space="preserve"> </w:t>
      </w:r>
      <w:r>
        <w:t>success hinges on an active</w:t>
      </w:r>
      <w:r>
        <w:rPr>
          <w:spacing w:val="-1"/>
        </w:rPr>
        <w:t xml:space="preserve"> </w:t>
      </w:r>
      <w:r>
        <w:t>instructor.</w:t>
      </w:r>
    </w:p>
    <w:p>
      <w:pPr>
        <w:pStyle w:val="5"/>
        <w:spacing w:before="13" w:line="475" w:lineRule="auto"/>
        <w:ind w:left="1020" w:right="1112" w:hanging="360"/>
      </w:pPr>
      <w:r>
        <w:rPr>
          <w:position w:val="-5"/>
        </w:rPr>
        <w:drawing>
          <wp:inline distT="0" distB="0" distL="0" distR="0">
            <wp:extent cx="139700" cy="187325"/>
            <wp:effectExtent l="0" t="0" r="0" b="0"/>
            <wp:docPr id="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Another</w:t>
      </w:r>
      <w:r>
        <w:rPr>
          <w:spacing w:val="16"/>
        </w:rPr>
        <w:t xml:space="preserve"> </w:t>
      </w:r>
      <w:r>
        <w:t>limitation</w:t>
      </w:r>
      <w:r>
        <w:rPr>
          <w:spacing w:val="18"/>
        </w:rPr>
        <w:t xml:space="preserve"> </w:t>
      </w:r>
      <w:r>
        <w:t>of</w:t>
      </w:r>
      <w:r>
        <w:rPr>
          <w:spacing w:val="16"/>
        </w:rPr>
        <w:t xml:space="preserve"> </w:t>
      </w:r>
      <w:r>
        <w:t>co-operative</w:t>
      </w:r>
      <w:r>
        <w:rPr>
          <w:spacing w:val="17"/>
        </w:rPr>
        <w:t xml:space="preserve"> </w:t>
      </w:r>
      <w:r>
        <w:t>learning</w:t>
      </w:r>
      <w:r>
        <w:rPr>
          <w:spacing w:val="15"/>
        </w:rPr>
        <w:t xml:space="preserve"> </w:t>
      </w:r>
      <w:r>
        <w:t>is</w:t>
      </w:r>
      <w:r>
        <w:rPr>
          <w:spacing w:val="18"/>
        </w:rPr>
        <w:t xml:space="preserve"> </w:t>
      </w:r>
      <w:r>
        <w:t>that</w:t>
      </w:r>
      <w:r>
        <w:rPr>
          <w:spacing w:val="18"/>
        </w:rPr>
        <w:t xml:space="preserve"> </w:t>
      </w:r>
      <w:r>
        <w:t>teachers</w:t>
      </w:r>
      <w:r>
        <w:rPr>
          <w:spacing w:val="17"/>
        </w:rPr>
        <w:t xml:space="preserve"> </w:t>
      </w:r>
      <w:r>
        <w:t>in</w:t>
      </w:r>
      <w:r>
        <w:rPr>
          <w:spacing w:val="18"/>
        </w:rPr>
        <w:t xml:space="preserve"> </w:t>
      </w:r>
      <w:r>
        <w:t>co-operative</w:t>
      </w:r>
      <w:r>
        <w:rPr>
          <w:spacing w:val="17"/>
        </w:rPr>
        <w:t xml:space="preserve"> </w:t>
      </w:r>
      <w:r>
        <w:t>class</w:t>
      </w:r>
      <w:r>
        <w:rPr>
          <w:spacing w:val="17"/>
        </w:rPr>
        <w:t xml:space="preserve"> </w:t>
      </w:r>
      <w:r>
        <w:t>may</w:t>
      </w:r>
      <w:r>
        <w:rPr>
          <w:spacing w:val="13"/>
        </w:rPr>
        <w:t xml:space="preserve"> </w:t>
      </w:r>
      <w:r>
        <w:t>be</w:t>
      </w:r>
      <w:r>
        <w:rPr>
          <w:spacing w:val="-57"/>
        </w:rPr>
        <w:t xml:space="preserve"> </w:t>
      </w:r>
      <w:r>
        <w:t>challenged</w:t>
      </w:r>
      <w:r>
        <w:rPr>
          <w:spacing w:val="35"/>
        </w:rPr>
        <w:t xml:space="preserve"> </w:t>
      </w:r>
      <w:r>
        <w:t>with</w:t>
      </w:r>
      <w:r>
        <w:rPr>
          <w:spacing w:val="33"/>
        </w:rPr>
        <w:t xml:space="preserve"> </w:t>
      </w:r>
      <w:r>
        <w:t>resistance</w:t>
      </w:r>
      <w:r>
        <w:rPr>
          <w:spacing w:val="35"/>
        </w:rPr>
        <w:t xml:space="preserve"> </w:t>
      </w:r>
      <w:r>
        <w:t>and</w:t>
      </w:r>
      <w:r>
        <w:rPr>
          <w:spacing w:val="33"/>
        </w:rPr>
        <w:t xml:space="preserve"> </w:t>
      </w:r>
      <w:r>
        <w:t>hostility</w:t>
      </w:r>
      <w:r>
        <w:rPr>
          <w:spacing w:val="31"/>
        </w:rPr>
        <w:t xml:space="preserve"> </w:t>
      </w:r>
      <w:r>
        <w:t>from</w:t>
      </w:r>
      <w:r>
        <w:rPr>
          <w:spacing w:val="33"/>
        </w:rPr>
        <w:t xml:space="preserve"> </w:t>
      </w:r>
      <w:r>
        <w:t>students</w:t>
      </w:r>
      <w:r>
        <w:rPr>
          <w:spacing w:val="35"/>
        </w:rPr>
        <w:t xml:space="preserve"> </w:t>
      </w:r>
      <w:r>
        <w:t>who</w:t>
      </w:r>
      <w:r>
        <w:rPr>
          <w:spacing w:val="33"/>
        </w:rPr>
        <w:t xml:space="preserve"> </w:t>
      </w:r>
      <w:r>
        <w:t>believe</w:t>
      </w:r>
      <w:r>
        <w:rPr>
          <w:spacing w:val="33"/>
        </w:rPr>
        <w:t xml:space="preserve"> </w:t>
      </w:r>
      <w:r>
        <w:t>that</w:t>
      </w:r>
      <w:r>
        <w:rPr>
          <w:spacing w:val="33"/>
        </w:rPr>
        <w:t xml:space="preserve"> </w:t>
      </w:r>
      <w:r>
        <w:t>they</w:t>
      </w:r>
      <w:r>
        <w:rPr>
          <w:spacing w:val="29"/>
        </w:rPr>
        <w:t xml:space="preserve"> </w:t>
      </w:r>
      <w:r>
        <w:t>are</w:t>
      </w:r>
      <w:r>
        <w:rPr>
          <w:spacing w:val="33"/>
        </w:rPr>
        <w:t xml:space="preserve"> </w:t>
      </w:r>
      <w:r>
        <w:t>being</w:t>
      </w:r>
      <w:r>
        <w:rPr>
          <w:spacing w:val="-57"/>
        </w:rPr>
        <w:t xml:space="preserve"> </w:t>
      </w:r>
      <w:r>
        <w:t>held back by their slower group members or by students who are less confident and feel</w:t>
      </w:r>
      <w:r>
        <w:rPr>
          <w:spacing w:val="1"/>
        </w:rPr>
        <w:t xml:space="preserve"> </w:t>
      </w:r>
      <w:r>
        <w:t>that</w:t>
      </w:r>
      <w:r>
        <w:rPr>
          <w:spacing w:val="20"/>
        </w:rPr>
        <w:t xml:space="preserve"> </w:t>
      </w:r>
      <w:r>
        <w:t>they</w:t>
      </w:r>
      <w:r>
        <w:rPr>
          <w:spacing w:val="16"/>
        </w:rPr>
        <w:t xml:space="preserve"> </w:t>
      </w:r>
      <w:r>
        <w:t>are</w:t>
      </w:r>
      <w:r>
        <w:rPr>
          <w:spacing w:val="19"/>
        </w:rPr>
        <w:t xml:space="preserve"> </w:t>
      </w:r>
      <w:r>
        <w:t>being</w:t>
      </w:r>
      <w:r>
        <w:rPr>
          <w:spacing w:val="19"/>
        </w:rPr>
        <w:t xml:space="preserve"> </w:t>
      </w:r>
      <w:r>
        <w:t>ignored</w:t>
      </w:r>
      <w:r>
        <w:rPr>
          <w:spacing w:val="20"/>
        </w:rPr>
        <w:t xml:space="preserve"> </w:t>
      </w:r>
      <w:r>
        <w:t>or</w:t>
      </w:r>
      <w:r>
        <w:rPr>
          <w:spacing w:val="20"/>
        </w:rPr>
        <w:t xml:space="preserve"> </w:t>
      </w:r>
      <w:r>
        <w:t>demeaned</w:t>
      </w:r>
      <w:r>
        <w:rPr>
          <w:spacing w:val="21"/>
        </w:rPr>
        <w:t xml:space="preserve"> </w:t>
      </w:r>
      <w:r>
        <w:t>by</w:t>
      </w:r>
      <w:r>
        <w:rPr>
          <w:spacing w:val="16"/>
        </w:rPr>
        <w:t xml:space="preserve"> </w:t>
      </w:r>
      <w:r>
        <w:t>their</w:t>
      </w:r>
      <w:r>
        <w:rPr>
          <w:spacing w:val="20"/>
        </w:rPr>
        <w:t xml:space="preserve"> </w:t>
      </w:r>
      <w:r>
        <w:t>group</w:t>
      </w:r>
      <w:r>
        <w:rPr>
          <w:spacing w:val="19"/>
        </w:rPr>
        <w:t xml:space="preserve"> </w:t>
      </w:r>
      <w:r>
        <w:t>members</w:t>
      </w:r>
      <w:r>
        <w:rPr>
          <w:spacing w:val="20"/>
        </w:rPr>
        <w:t xml:space="preserve"> </w:t>
      </w:r>
      <w:r>
        <w:t>(Sharan,</w:t>
      </w:r>
      <w:r>
        <w:rPr>
          <w:spacing w:val="21"/>
        </w:rPr>
        <w:t xml:space="preserve"> </w:t>
      </w:r>
      <w:r>
        <w:t>2010).</w:t>
      </w:r>
      <w:r>
        <w:rPr>
          <w:spacing w:val="28"/>
        </w:rPr>
        <w:t xml:space="preserve"> </w:t>
      </w:r>
      <w:r>
        <w:t>Such</w:t>
      </w:r>
      <w:r>
        <w:rPr>
          <w:spacing w:val="1"/>
        </w:rPr>
        <w:t xml:space="preserve"> </w:t>
      </w:r>
      <w:r>
        <w:t>group</w:t>
      </w:r>
      <w:r>
        <w:rPr>
          <w:spacing w:val="17"/>
        </w:rPr>
        <w:t xml:space="preserve"> </w:t>
      </w:r>
      <w:r>
        <w:t>conflicts</w:t>
      </w:r>
      <w:r>
        <w:rPr>
          <w:spacing w:val="16"/>
        </w:rPr>
        <w:t xml:space="preserve"> </w:t>
      </w:r>
      <w:r>
        <w:t>and</w:t>
      </w:r>
      <w:r>
        <w:rPr>
          <w:spacing w:val="15"/>
        </w:rPr>
        <w:t xml:space="preserve"> </w:t>
      </w:r>
      <w:r>
        <w:t>resistance</w:t>
      </w:r>
      <w:r>
        <w:rPr>
          <w:spacing w:val="14"/>
        </w:rPr>
        <w:t xml:space="preserve"> </w:t>
      </w:r>
      <w:r>
        <w:t>stem</w:t>
      </w:r>
      <w:r>
        <w:rPr>
          <w:spacing w:val="15"/>
        </w:rPr>
        <w:t xml:space="preserve"> </w:t>
      </w:r>
      <w:r>
        <w:t>from</w:t>
      </w:r>
      <w:r>
        <w:rPr>
          <w:spacing w:val="17"/>
        </w:rPr>
        <w:t xml:space="preserve"> </w:t>
      </w:r>
      <w:r>
        <w:t>different</w:t>
      </w:r>
      <w:r>
        <w:rPr>
          <w:spacing w:val="16"/>
        </w:rPr>
        <w:t xml:space="preserve"> </w:t>
      </w:r>
      <w:r>
        <w:t>expectations</w:t>
      </w:r>
      <w:r>
        <w:rPr>
          <w:spacing w:val="16"/>
        </w:rPr>
        <w:t xml:space="preserve"> </w:t>
      </w:r>
      <w:r>
        <w:t>group</w:t>
      </w:r>
      <w:r>
        <w:rPr>
          <w:spacing w:val="14"/>
        </w:rPr>
        <w:t xml:space="preserve"> </w:t>
      </w:r>
      <w:r>
        <w:t>members</w:t>
      </w:r>
      <w:r>
        <w:rPr>
          <w:spacing w:val="15"/>
        </w:rPr>
        <w:t xml:space="preserve"> </w:t>
      </w:r>
      <w:r>
        <w:t>have</w:t>
      </w:r>
      <w:r>
        <w:rPr>
          <w:spacing w:val="15"/>
        </w:rPr>
        <w:t xml:space="preserve"> </w:t>
      </w:r>
      <w:r>
        <w:t>for</w:t>
      </w:r>
    </w:p>
    <w:p>
      <w:pPr>
        <w:spacing w:after="0" w:line="475" w:lineRule="auto"/>
        <w:sectPr>
          <w:pgSz w:w="12240" w:h="15840"/>
          <w:pgMar w:top="1380" w:right="320" w:bottom="1200" w:left="1140" w:header="0" w:footer="1012" w:gutter="0"/>
          <w:cols w:space="720" w:num="1"/>
        </w:sectPr>
      </w:pPr>
    </w:p>
    <w:p>
      <w:pPr>
        <w:pStyle w:val="5"/>
        <w:spacing w:before="72" w:line="482" w:lineRule="auto"/>
        <w:ind w:left="1020" w:right="1123"/>
        <w:jc w:val="both"/>
      </w:pPr>
      <w:r>
        <w:t>one</w:t>
      </w:r>
      <w:r>
        <w:rPr>
          <w:spacing w:val="1"/>
        </w:rPr>
        <w:t xml:space="preserve"> </w:t>
      </w:r>
      <w:r>
        <w:t>another.</w:t>
      </w:r>
      <w:r>
        <w:rPr>
          <w:spacing w:val="1"/>
        </w:rPr>
        <w:t xml:space="preserve"> </w:t>
      </w:r>
      <w:r>
        <w:t>To</w:t>
      </w:r>
      <w:r>
        <w:rPr>
          <w:spacing w:val="1"/>
        </w:rPr>
        <w:t xml:space="preserve"> </w:t>
      </w:r>
      <w:r>
        <w:t>curtail</w:t>
      </w:r>
      <w:r>
        <w:rPr>
          <w:spacing w:val="1"/>
        </w:rPr>
        <w:t xml:space="preserve"> </w:t>
      </w:r>
      <w:r>
        <w:t>such</w:t>
      </w:r>
      <w:r>
        <w:rPr>
          <w:spacing w:val="1"/>
        </w:rPr>
        <w:t xml:space="preserve"> </w:t>
      </w:r>
      <w:r>
        <w:t>conflicts</w:t>
      </w:r>
      <w:r>
        <w:rPr>
          <w:spacing w:val="1"/>
        </w:rPr>
        <w:t xml:space="preserve"> </w:t>
      </w:r>
      <w:r>
        <w:t>and</w:t>
      </w:r>
      <w:r>
        <w:rPr>
          <w:spacing w:val="1"/>
        </w:rPr>
        <w:t xml:space="preserve"> </w:t>
      </w:r>
      <w:r>
        <w:t>hostilities,</w:t>
      </w:r>
      <w:r>
        <w:rPr>
          <w:spacing w:val="1"/>
        </w:rPr>
        <w:t xml:space="preserve"> </w:t>
      </w:r>
      <w:r>
        <w:t>Felder</w:t>
      </w:r>
      <w:r>
        <w:rPr>
          <w:spacing w:val="1"/>
        </w:rPr>
        <w:t xml:space="preserve"> </w:t>
      </w:r>
      <w:r>
        <w:t>and</w:t>
      </w:r>
      <w:r>
        <w:rPr>
          <w:spacing w:val="1"/>
        </w:rPr>
        <w:t xml:space="preserve"> </w:t>
      </w:r>
      <w:r>
        <w:t>Brent</w:t>
      </w:r>
      <w:r>
        <w:rPr>
          <w:spacing w:val="1"/>
        </w:rPr>
        <w:t xml:space="preserve"> </w:t>
      </w:r>
      <w:r>
        <w:t>(2001)</w:t>
      </w:r>
      <w:r>
        <w:rPr>
          <w:spacing w:val="1"/>
        </w:rPr>
        <w:t xml:space="preserve"> </w:t>
      </w:r>
      <w:r>
        <w:t>recommended</w:t>
      </w:r>
      <w:r>
        <w:rPr>
          <w:spacing w:val="-1"/>
        </w:rPr>
        <w:t xml:space="preserve"> </w:t>
      </w:r>
      <w:r>
        <w:t>students</w:t>
      </w:r>
      <w:r>
        <w:rPr>
          <w:spacing w:val="-1"/>
        </w:rPr>
        <w:t xml:space="preserve"> </w:t>
      </w:r>
      <w:r>
        <w:t>should prepare</w:t>
      </w:r>
      <w:r>
        <w:rPr>
          <w:spacing w:val="-2"/>
        </w:rPr>
        <w:t xml:space="preserve"> </w:t>
      </w:r>
      <w:r>
        <w:t>a</w:t>
      </w:r>
      <w:r>
        <w:rPr>
          <w:spacing w:val="-1"/>
        </w:rPr>
        <w:t xml:space="preserve"> </w:t>
      </w:r>
      <w:r>
        <w:t>list</w:t>
      </w:r>
      <w:r>
        <w:rPr>
          <w:spacing w:val="-1"/>
        </w:rPr>
        <w:t xml:space="preserve"> </w:t>
      </w:r>
      <w:r>
        <w:t>of</w:t>
      </w:r>
      <w:r>
        <w:rPr>
          <w:spacing w:val="1"/>
        </w:rPr>
        <w:t xml:space="preserve"> </w:t>
      </w:r>
      <w:r>
        <w:t>ground rules</w:t>
      </w:r>
      <w:r>
        <w:rPr>
          <w:spacing w:val="-1"/>
        </w:rPr>
        <w:t xml:space="preserve"> </w:t>
      </w:r>
      <w:r>
        <w:t>they</w:t>
      </w:r>
      <w:r>
        <w:rPr>
          <w:spacing w:val="-5"/>
        </w:rPr>
        <w:t xml:space="preserve"> </w:t>
      </w:r>
      <w:r>
        <w:t>all</w:t>
      </w:r>
      <w:r>
        <w:rPr>
          <w:spacing w:val="-1"/>
        </w:rPr>
        <w:t xml:space="preserve"> </w:t>
      </w:r>
      <w:r>
        <w:t>agree to observe.</w:t>
      </w:r>
    </w:p>
    <w:p>
      <w:pPr>
        <w:pStyle w:val="5"/>
        <w:spacing w:before="194" w:line="480" w:lineRule="auto"/>
        <w:ind w:left="300" w:right="1113" w:firstLine="360"/>
        <w:jc w:val="both"/>
      </w:pPr>
      <w:r>
        <w:t>Researchers (Uyuota, 2006; Adikwu and Abakpa, 2010) have documented that carefully</w:t>
      </w:r>
      <w:r>
        <w:rPr>
          <w:spacing w:val="1"/>
        </w:rPr>
        <w:t xml:space="preserve"> </w:t>
      </w:r>
      <w:r>
        <w:t>implemented co-operative learning lesson helps to increase students‟ performance and retention</w:t>
      </w:r>
      <w:r>
        <w:rPr>
          <w:spacing w:val="1"/>
        </w:rPr>
        <w:t xml:space="preserve"> </w:t>
      </w:r>
      <w:r>
        <w:t>ability in</w:t>
      </w:r>
      <w:r>
        <w:rPr>
          <w:spacing w:val="1"/>
        </w:rPr>
        <w:t xml:space="preserve"> </w:t>
      </w:r>
      <w:r>
        <w:t>mathematics</w:t>
      </w:r>
      <w:r>
        <w:rPr>
          <w:spacing w:val="1"/>
        </w:rPr>
        <w:t xml:space="preserve"> </w:t>
      </w:r>
      <w:r>
        <w:t>and</w:t>
      </w:r>
      <w:r>
        <w:rPr>
          <w:spacing w:val="1"/>
        </w:rPr>
        <w:t xml:space="preserve"> </w:t>
      </w:r>
      <w:r>
        <w:t>science,</w:t>
      </w:r>
      <w:r>
        <w:rPr>
          <w:spacing w:val="1"/>
        </w:rPr>
        <w:t xml:space="preserve"> </w:t>
      </w:r>
      <w:r>
        <w:t>helps</w:t>
      </w:r>
      <w:r>
        <w:rPr>
          <w:spacing w:val="1"/>
        </w:rPr>
        <w:t xml:space="preserve"> </w:t>
      </w:r>
      <w:r>
        <w:t>to</w:t>
      </w:r>
      <w:r>
        <w:rPr>
          <w:spacing w:val="1"/>
        </w:rPr>
        <w:t xml:space="preserve"> </w:t>
      </w:r>
      <w:r>
        <w:t>build</w:t>
      </w:r>
      <w:r>
        <w:rPr>
          <w:spacing w:val="1"/>
        </w:rPr>
        <w:t xml:space="preserve"> </w:t>
      </w:r>
      <w:r>
        <w:t>self-confidence</w:t>
      </w:r>
      <w:r>
        <w:rPr>
          <w:spacing w:val="1"/>
        </w:rPr>
        <w:t xml:space="preserve"> </w:t>
      </w:r>
      <w:r>
        <w:t>in</w:t>
      </w:r>
      <w:r>
        <w:rPr>
          <w:spacing w:val="1"/>
        </w:rPr>
        <w:t xml:space="preserve"> </w:t>
      </w:r>
      <w:r>
        <w:t>mathematics</w:t>
      </w:r>
      <w:r>
        <w:rPr>
          <w:spacing w:val="1"/>
        </w:rPr>
        <w:t xml:space="preserve"> </w:t>
      </w:r>
      <w:r>
        <w:t>learning,</w:t>
      </w:r>
      <w:r>
        <w:rPr>
          <w:spacing w:val="1"/>
        </w:rPr>
        <w:t xml:space="preserve"> </w:t>
      </w:r>
      <w:r>
        <w:t>prepares students for their work place in their future adult life and slow learners benefit from the</w:t>
      </w:r>
      <w:r>
        <w:rPr>
          <w:spacing w:val="1"/>
        </w:rPr>
        <w:t xml:space="preserve"> </w:t>
      </w:r>
      <w:r>
        <w:t>heterogeneous</w:t>
      </w:r>
      <w:r>
        <w:rPr>
          <w:spacing w:val="1"/>
        </w:rPr>
        <w:t xml:space="preserve"> </w:t>
      </w:r>
      <w:r>
        <w:t>groupings.</w:t>
      </w:r>
    </w:p>
    <w:p>
      <w:pPr>
        <w:pStyle w:val="5"/>
        <w:spacing w:before="202" w:line="482" w:lineRule="auto"/>
        <w:ind w:left="300" w:right="1122" w:firstLine="360"/>
        <w:jc w:val="both"/>
      </w:pPr>
      <w:r>
        <w:t>Despite the above benefits of using co-operative learning, studies (Okoye,2009; Okpala,</w:t>
      </w:r>
      <w:r>
        <w:rPr>
          <w:spacing w:val="1"/>
        </w:rPr>
        <w:t xml:space="preserve"> </w:t>
      </w:r>
      <w:r>
        <w:t>2011)</w:t>
      </w:r>
      <w:r>
        <w:rPr>
          <w:spacing w:val="-2"/>
        </w:rPr>
        <w:t xml:space="preserve"> </w:t>
      </w:r>
      <w:r>
        <w:t>showed that mathematics teachers</w:t>
      </w:r>
      <w:r>
        <w:rPr>
          <w:spacing w:val="-1"/>
        </w:rPr>
        <w:t xml:space="preserve"> </w:t>
      </w:r>
      <w:r>
        <w:t>are</w:t>
      </w:r>
      <w:r>
        <w:rPr>
          <w:spacing w:val="-1"/>
        </w:rPr>
        <w:t xml:space="preserve"> </w:t>
      </w:r>
      <w:r>
        <w:t>not</w:t>
      </w:r>
      <w:r>
        <w:rPr>
          <w:spacing w:val="-1"/>
        </w:rPr>
        <w:t xml:space="preserve"> </w:t>
      </w:r>
      <w:r>
        <w:t>aware and do not use the</w:t>
      </w:r>
      <w:r>
        <w:rPr>
          <w:spacing w:val="1"/>
        </w:rPr>
        <w:t xml:space="preserve"> </w:t>
      </w:r>
      <w:r>
        <w:t>method</w:t>
      </w:r>
      <w:r>
        <w:rPr>
          <w:spacing w:val="-1"/>
        </w:rPr>
        <w:t xml:space="preserve"> </w:t>
      </w:r>
      <w:r>
        <w:t>during</w:t>
      </w:r>
      <w:r>
        <w:rPr>
          <w:spacing w:val="-3"/>
        </w:rPr>
        <w:t xml:space="preserve"> </w:t>
      </w:r>
      <w:r>
        <w:t>their</w:t>
      </w:r>
    </w:p>
    <w:p>
      <w:pPr>
        <w:pStyle w:val="5"/>
        <w:rPr>
          <w:sz w:val="26"/>
        </w:rPr>
      </w:pPr>
    </w:p>
    <w:p>
      <w:pPr>
        <w:pStyle w:val="5"/>
        <w:rPr>
          <w:sz w:val="26"/>
        </w:rPr>
      </w:pPr>
    </w:p>
    <w:p>
      <w:pPr>
        <w:pStyle w:val="5"/>
        <w:spacing w:before="2"/>
        <w:rPr>
          <w:sz w:val="30"/>
        </w:rPr>
      </w:pPr>
    </w:p>
    <w:p>
      <w:pPr>
        <w:pStyle w:val="5"/>
        <w:spacing w:line="480" w:lineRule="auto"/>
        <w:ind w:left="300" w:right="1112"/>
        <w:jc w:val="both"/>
      </w:pPr>
      <w:r>
        <w:t>teaching. Therefore, the much desired, improved students‟ performance and retention of learning</w:t>
      </w:r>
      <w:r>
        <w:rPr>
          <w:spacing w:val="-57"/>
        </w:rPr>
        <w:t xml:space="preserve"> </w:t>
      </w:r>
      <w:r>
        <w:t>in</w:t>
      </w:r>
      <w:r>
        <w:rPr>
          <w:spacing w:val="1"/>
        </w:rPr>
        <w:t xml:space="preserve"> </w:t>
      </w:r>
      <w:r>
        <w:t>mathematics</w:t>
      </w:r>
      <w:r>
        <w:rPr>
          <w:spacing w:val="1"/>
        </w:rPr>
        <w:t xml:space="preserve"> </w:t>
      </w:r>
      <w:r>
        <w:t>may</w:t>
      </w:r>
      <w:r>
        <w:rPr>
          <w:spacing w:val="1"/>
        </w:rPr>
        <w:t xml:space="preserve"> </w:t>
      </w:r>
      <w:r>
        <w:t>not</w:t>
      </w:r>
      <w:r>
        <w:rPr>
          <w:spacing w:val="1"/>
        </w:rPr>
        <w:t xml:space="preserve"> </w:t>
      </w:r>
      <w:r>
        <w:t>be</w:t>
      </w:r>
      <w:r>
        <w:rPr>
          <w:spacing w:val="1"/>
        </w:rPr>
        <w:t xml:space="preserve"> </w:t>
      </w:r>
      <w:r>
        <w:t>achieved</w:t>
      </w:r>
      <w:r>
        <w:rPr>
          <w:spacing w:val="1"/>
        </w:rPr>
        <w:t xml:space="preserve"> </w:t>
      </w:r>
      <w:r>
        <w:t>if</w:t>
      </w:r>
      <w:r>
        <w:rPr>
          <w:spacing w:val="1"/>
        </w:rPr>
        <w:t xml:space="preserve"> </w:t>
      </w:r>
      <w:r>
        <w:t>teachers</w:t>
      </w:r>
      <w:r>
        <w:rPr>
          <w:spacing w:val="1"/>
        </w:rPr>
        <w:t xml:space="preserve"> </w:t>
      </w:r>
      <w:r>
        <w:t>are</w:t>
      </w:r>
      <w:r>
        <w:rPr>
          <w:spacing w:val="1"/>
        </w:rPr>
        <w:t xml:space="preserve"> </w:t>
      </w:r>
      <w:r>
        <w:t>unaware</w:t>
      </w:r>
      <w:r>
        <w:rPr>
          <w:spacing w:val="1"/>
        </w:rPr>
        <w:t xml:space="preserve"> </w:t>
      </w:r>
      <w:r>
        <w:t>and</w:t>
      </w:r>
      <w:r>
        <w:rPr>
          <w:spacing w:val="1"/>
        </w:rPr>
        <w:t xml:space="preserve"> </w:t>
      </w:r>
      <w:r>
        <w:t>continue</w:t>
      </w:r>
      <w:r>
        <w:rPr>
          <w:spacing w:val="1"/>
        </w:rPr>
        <w:t xml:space="preserve"> </w:t>
      </w:r>
      <w:r>
        <w:t>to</w:t>
      </w:r>
      <w:r>
        <w:rPr>
          <w:spacing w:val="1"/>
        </w:rPr>
        <w:t xml:space="preserve"> </w:t>
      </w:r>
      <w:r>
        <w:t>avoid</w:t>
      </w:r>
      <w:r>
        <w:rPr>
          <w:spacing w:val="1"/>
        </w:rPr>
        <w:t xml:space="preserve"> </w:t>
      </w:r>
      <w:r>
        <w:t>using</w:t>
      </w:r>
      <w:r>
        <w:rPr>
          <w:spacing w:val="-57"/>
        </w:rPr>
        <w:t xml:space="preserve"> </w:t>
      </w:r>
      <w:r>
        <w:t>innovative strategies like co-operative learning and choose to use the conventional methods. The</w:t>
      </w:r>
      <w:r>
        <w:rPr>
          <w:spacing w:val="1"/>
        </w:rPr>
        <w:t xml:space="preserve"> </w:t>
      </w:r>
      <w:r>
        <w:t>present study is designed to compare the impacts of jigsaw II co-operative learning strategy and</w:t>
      </w:r>
      <w:r>
        <w:rPr>
          <w:spacing w:val="1"/>
        </w:rPr>
        <w:t xml:space="preserve"> </w:t>
      </w:r>
      <w:r>
        <w:t>conventional lecture method on students‟ performance and retention in mensuration in order to</w:t>
      </w:r>
      <w:r>
        <w:rPr>
          <w:spacing w:val="1"/>
        </w:rPr>
        <w:t xml:space="preserve"> </w:t>
      </w:r>
      <w:r>
        <w:t>find</w:t>
      </w:r>
      <w:r>
        <w:rPr>
          <w:spacing w:val="-1"/>
        </w:rPr>
        <w:t xml:space="preserve"> </w:t>
      </w:r>
      <w:r>
        <w:t>out what will be</w:t>
      </w:r>
      <w:r>
        <w:rPr>
          <w:spacing w:val="-1"/>
        </w:rPr>
        <w:t xml:space="preserve"> </w:t>
      </w:r>
      <w:r>
        <w:t>the outcome in the study</w:t>
      </w:r>
      <w:r>
        <w:rPr>
          <w:spacing w:val="-5"/>
        </w:rPr>
        <w:t xml:space="preserve"> </w:t>
      </w:r>
      <w:r>
        <w:t>area.</w:t>
      </w:r>
    </w:p>
    <w:p>
      <w:pPr>
        <w:pStyle w:val="2"/>
        <w:numPr>
          <w:ilvl w:val="1"/>
          <w:numId w:val="17"/>
        </w:numPr>
        <w:tabs>
          <w:tab w:val="left" w:pos="781"/>
        </w:tabs>
        <w:spacing w:before="207" w:after="0" w:line="240" w:lineRule="auto"/>
        <w:ind w:left="780" w:right="0" w:hanging="481"/>
        <w:jc w:val="both"/>
      </w:pPr>
      <w:bookmarkStart w:id="21" w:name="_TOC_250030"/>
      <w:r>
        <w:t>Traditional</w:t>
      </w:r>
      <w:r>
        <w:rPr>
          <w:spacing w:val="-1"/>
        </w:rPr>
        <w:t xml:space="preserve"> </w:t>
      </w:r>
      <w:r>
        <w:t>Lecture</w:t>
      </w:r>
      <w:r>
        <w:rPr>
          <w:spacing w:val="-3"/>
        </w:rPr>
        <w:t xml:space="preserve"> </w:t>
      </w:r>
      <w:r>
        <w:t>Method</w:t>
      </w:r>
      <w:r>
        <w:rPr>
          <w:spacing w:val="-2"/>
        </w:rPr>
        <w:t xml:space="preserve"> </w:t>
      </w:r>
      <w:r>
        <w:t>of</w:t>
      </w:r>
      <w:r>
        <w:rPr>
          <w:spacing w:val="-1"/>
        </w:rPr>
        <w:t xml:space="preserve"> </w:t>
      </w:r>
      <w:r>
        <w:t>Teaching</w:t>
      </w:r>
      <w:r>
        <w:rPr>
          <w:spacing w:val="-1"/>
        </w:rPr>
        <w:t xml:space="preserve"> </w:t>
      </w:r>
      <w:bookmarkEnd w:id="21"/>
      <w:r>
        <w:t>Mathematics</w:t>
      </w:r>
    </w:p>
    <w:p>
      <w:pPr>
        <w:pStyle w:val="5"/>
        <w:rPr>
          <w:b/>
          <w:sz w:val="26"/>
        </w:rPr>
      </w:pPr>
    </w:p>
    <w:p>
      <w:pPr>
        <w:pStyle w:val="5"/>
        <w:spacing w:before="172" w:line="482" w:lineRule="auto"/>
        <w:ind w:left="300" w:right="1118" w:firstLine="360"/>
        <w:jc w:val="both"/>
      </w:pPr>
      <w:r>
        <w:t>Teaching methods can be categorized in various ways. Federal Ministry of Education – FME</w:t>
      </w:r>
      <w:r>
        <w:rPr>
          <w:spacing w:val="1"/>
        </w:rPr>
        <w:t xml:space="preserve"> </w:t>
      </w:r>
      <w:r>
        <w:t>(2007)</w:t>
      </w:r>
      <w:r>
        <w:rPr>
          <w:spacing w:val="-1"/>
        </w:rPr>
        <w:t xml:space="preserve"> </w:t>
      </w:r>
      <w:r>
        <w:t>classified instructional methods based on:</w:t>
      </w:r>
    </w:p>
    <w:p>
      <w:pPr>
        <w:pStyle w:val="5"/>
        <w:spacing w:before="8"/>
        <w:rPr>
          <w:sz w:val="10"/>
        </w:rPr>
      </w:pPr>
    </w:p>
    <w:p>
      <w:pPr>
        <w:pStyle w:val="5"/>
        <w:spacing w:before="74" w:line="475" w:lineRule="auto"/>
        <w:ind w:left="1020" w:right="5691" w:hanging="360"/>
      </w:pPr>
      <w:r>
        <w:drawing>
          <wp:anchor distT="0" distB="0" distL="0" distR="0" simplePos="0" relativeHeight="251685888" behindDoc="1" locked="0" layoutInCell="1" allowOverlap="1">
            <wp:simplePos x="0" y="0"/>
            <wp:positionH relativeFrom="page">
              <wp:posOffset>1143000</wp:posOffset>
            </wp:positionH>
            <wp:positionV relativeFrom="paragraph">
              <wp:posOffset>407670</wp:posOffset>
            </wp:positionV>
            <wp:extent cx="140335" cy="187325"/>
            <wp:effectExtent l="0" t="0" r="0" b="0"/>
            <wp:wrapNone/>
            <wp:docPr id="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1.png"/>
                    <pic:cNvPicPr>
                      <a:picLocks noChangeAspect="1"/>
                    </pic:cNvPicPr>
                  </pic:nvPicPr>
                  <pic:blipFill>
                    <a:blip r:embed="rId8" cstate="print"/>
                    <a:stretch>
                      <a:fillRect/>
                    </a:stretch>
                  </pic:blipFill>
                  <pic:spPr>
                    <a:xfrm>
                      <a:off x="0" y="0"/>
                      <a:ext cx="140207" cy="187452"/>
                    </a:xfrm>
                    <a:prstGeom prst="rect">
                      <a:avLst/>
                    </a:prstGeom>
                  </pic:spPr>
                </pic:pic>
              </a:graphicData>
            </a:graphic>
          </wp:anchor>
        </w:drawing>
      </w:r>
      <w:r>
        <w:rPr>
          <w:position w:val="-5"/>
        </w:rPr>
        <w:drawing>
          <wp:inline distT="0" distB="0" distL="0" distR="0">
            <wp:extent cx="139700" cy="187325"/>
            <wp:effectExtent l="0" t="0" r="0" b="0"/>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png"/>
                    <pic:cNvPicPr>
                      <a:picLocks noChangeAspect="1"/>
                    </pic:cNvPicPr>
                  </pic:nvPicPr>
                  <pic:blipFill>
                    <a:blip r:embed="rId8" cstate="print"/>
                    <a:stretch>
                      <a:fillRect/>
                    </a:stretch>
                  </pic:blipFill>
                  <pic:spPr>
                    <a:xfrm>
                      <a:off x="0" y="0"/>
                      <a:ext cx="140207" cy="187452"/>
                    </a:xfrm>
                    <a:prstGeom prst="rect">
                      <a:avLst/>
                    </a:prstGeom>
                  </pic:spPr>
                </pic:pic>
              </a:graphicData>
            </a:graphic>
          </wp:inline>
        </w:drawing>
      </w:r>
      <w:r>
        <w:rPr>
          <w:sz w:val="20"/>
        </w:rPr>
        <w:t xml:space="preserve">  </w:t>
      </w:r>
      <w:r>
        <w:rPr>
          <w:spacing w:val="-11"/>
          <w:sz w:val="20"/>
        </w:rPr>
        <w:t xml:space="preserve"> </w:t>
      </w:r>
      <w:r>
        <w:t>Degree of teacher and students‟ activity</w:t>
      </w:r>
      <w:r>
        <w:rPr>
          <w:spacing w:val="1"/>
        </w:rPr>
        <w:t xml:space="preserve"> </w:t>
      </w:r>
      <w:r>
        <w:t>Length</w:t>
      </w:r>
      <w:r>
        <w:rPr>
          <w:spacing w:val="-3"/>
        </w:rPr>
        <w:t xml:space="preserve"> </w:t>
      </w:r>
      <w:r>
        <w:t>of</w:t>
      </w:r>
      <w:r>
        <w:rPr>
          <w:spacing w:val="-3"/>
        </w:rPr>
        <w:t xml:space="preserve"> </w:t>
      </w:r>
      <w:r>
        <w:t>existence</w:t>
      </w:r>
      <w:r>
        <w:rPr>
          <w:spacing w:val="-3"/>
        </w:rPr>
        <w:t xml:space="preserve"> </w:t>
      </w:r>
      <w:r>
        <w:t>and</w:t>
      </w:r>
      <w:r>
        <w:rPr>
          <w:spacing w:val="-1"/>
        </w:rPr>
        <w:t xml:space="preserve"> </w:t>
      </w:r>
      <w:r>
        <w:t>degree</w:t>
      </w:r>
      <w:r>
        <w:rPr>
          <w:spacing w:val="-4"/>
        </w:rPr>
        <w:t xml:space="preserve"> </w:t>
      </w:r>
      <w:r>
        <w:t>of</w:t>
      </w:r>
      <w:r>
        <w:rPr>
          <w:spacing w:val="-2"/>
        </w:rPr>
        <w:t xml:space="preserve"> </w:t>
      </w:r>
      <w:r>
        <w:t>recency</w:t>
      </w:r>
    </w:p>
    <w:p>
      <w:pPr>
        <w:spacing w:after="0" w:line="475" w:lineRule="auto"/>
        <w:sectPr>
          <w:pgSz w:w="12240" w:h="15840"/>
          <w:pgMar w:top="1360" w:right="320" w:bottom="1200" w:left="1140" w:header="0" w:footer="1012" w:gutter="0"/>
          <w:cols w:space="720" w:num="1"/>
        </w:sectPr>
      </w:pPr>
    </w:p>
    <w:p>
      <w:pPr>
        <w:pStyle w:val="5"/>
        <w:spacing w:before="72" w:line="480" w:lineRule="auto"/>
        <w:ind w:left="300" w:right="1114" w:firstLine="360"/>
        <w:jc w:val="both"/>
      </w:pPr>
      <w:r>
        <w:t>The first class is made up of teacher-centered</w:t>
      </w:r>
      <w:r>
        <w:rPr>
          <w:spacing w:val="1"/>
        </w:rPr>
        <w:t xml:space="preserve"> </w:t>
      </w:r>
      <w:r>
        <w:t>and student-centered approaches.</w:t>
      </w:r>
      <w:r>
        <w:rPr>
          <w:spacing w:val="1"/>
        </w:rPr>
        <w:t xml:space="preserve"> </w:t>
      </w:r>
      <w:r>
        <w:t>Lecture</w:t>
      </w:r>
      <w:r>
        <w:rPr>
          <w:spacing w:val="1"/>
        </w:rPr>
        <w:t xml:space="preserve"> </w:t>
      </w:r>
      <w:r>
        <w:t>method and demonstration are teacher- centered while strategies like discovery, problem solving</w:t>
      </w:r>
      <w:r>
        <w:rPr>
          <w:spacing w:val="1"/>
        </w:rPr>
        <w:t xml:space="preserve"> </w:t>
      </w:r>
      <w:r>
        <w:t>and</w:t>
      </w:r>
      <w:r>
        <w:rPr>
          <w:spacing w:val="1"/>
        </w:rPr>
        <w:t xml:space="preserve"> </w:t>
      </w:r>
      <w:r>
        <w:t>co-operative</w:t>
      </w:r>
      <w:r>
        <w:rPr>
          <w:spacing w:val="1"/>
        </w:rPr>
        <w:t xml:space="preserve"> </w:t>
      </w:r>
      <w:r>
        <w:t>learning</w:t>
      </w:r>
      <w:r>
        <w:rPr>
          <w:spacing w:val="1"/>
        </w:rPr>
        <w:t xml:space="preserve"> </w:t>
      </w:r>
      <w:r>
        <w:t>are</w:t>
      </w:r>
      <w:r>
        <w:rPr>
          <w:spacing w:val="1"/>
        </w:rPr>
        <w:t xml:space="preserve"> </w:t>
      </w:r>
      <w:r>
        <w:t>student-centered.</w:t>
      </w:r>
      <w:r>
        <w:rPr>
          <w:spacing w:val="1"/>
        </w:rPr>
        <w:t xml:space="preserve"> </w:t>
      </w:r>
      <w:r>
        <w:t>The</w:t>
      </w:r>
      <w:r>
        <w:rPr>
          <w:spacing w:val="1"/>
        </w:rPr>
        <w:t xml:space="preserve"> </w:t>
      </w:r>
      <w:r>
        <w:t>second</w:t>
      </w:r>
      <w:r>
        <w:rPr>
          <w:spacing w:val="1"/>
        </w:rPr>
        <w:t xml:space="preserve"> </w:t>
      </w:r>
      <w:r>
        <w:t>class</w:t>
      </w:r>
      <w:r>
        <w:rPr>
          <w:spacing w:val="1"/>
        </w:rPr>
        <w:t xml:space="preserve"> </w:t>
      </w:r>
      <w:r>
        <w:t>consists</w:t>
      </w:r>
      <w:r>
        <w:rPr>
          <w:spacing w:val="1"/>
        </w:rPr>
        <w:t xml:space="preserve"> </w:t>
      </w:r>
      <w:r>
        <w:t>of</w:t>
      </w:r>
      <w:r>
        <w:rPr>
          <w:spacing w:val="1"/>
        </w:rPr>
        <w:t xml:space="preserve"> </w:t>
      </w:r>
      <w:r>
        <w:t>traditional/conventional</w:t>
      </w:r>
      <w:r>
        <w:rPr>
          <w:spacing w:val="1"/>
        </w:rPr>
        <w:t xml:space="preserve"> </w:t>
      </w:r>
      <w:r>
        <w:t>methods</w:t>
      </w:r>
      <w:r>
        <w:rPr>
          <w:spacing w:val="1"/>
        </w:rPr>
        <w:t xml:space="preserve"> </w:t>
      </w:r>
      <w:r>
        <w:t>and</w:t>
      </w:r>
      <w:r>
        <w:rPr>
          <w:spacing w:val="1"/>
        </w:rPr>
        <w:t xml:space="preserve"> </w:t>
      </w:r>
      <w:r>
        <w:t>new</w:t>
      </w:r>
      <w:r>
        <w:rPr>
          <w:spacing w:val="1"/>
        </w:rPr>
        <w:t xml:space="preserve"> </w:t>
      </w:r>
      <w:r>
        <w:t>or</w:t>
      </w:r>
      <w:r>
        <w:rPr>
          <w:spacing w:val="1"/>
        </w:rPr>
        <w:t xml:space="preserve"> </w:t>
      </w:r>
      <w:r>
        <w:t>innovative</w:t>
      </w:r>
      <w:r>
        <w:rPr>
          <w:spacing w:val="1"/>
        </w:rPr>
        <w:t xml:space="preserve"> </w:t>
      </w:r>
      <w:r>
        <w:t>methods.</w:t>
      </w:r>
      <w:r>
        <w:rPr>
          <w:spacing w:val="1"/>
        </w:rPr>
        <w:t xml:space="preserve"> </w:t>
      </w:r>
      <w:r>
        <w:t>Traditional/conventional</w:t>
      </w:r>
      <w:r>
        <w:rPr>
          <w:spacing w:val="1"/>
        </w:rPr>
        <w:t xml:space="preserve"> </w:t>
      </w:r>
      <w:r>
        <w:t>methods</w:t>
      </w:r>
      <w:r>
        <w:rPr>
          <w:spacing w:val="1"/>
        </w:rPr>
        <w:t xml:space="preserve"> </w:t>
      </w:r>
      <w:r>
        <w:t>include</w:t>
      </w:r>
      <w:r>
        <w:rPr>
          <w:spacing w:val="1"/>
        </w:rPr>
        <w:t xml:space="preserve"> </w:t>
      </w:r>
      <w:r>
        <w:t>lecture,</w:t>
      </w:r>
      <w:r>
        <w:rPr>
          <w:spacing w:val="1"/>
        </w:rPr>
        <w:t xml:space="preserve"> </w:t>
      </w:r>
      <w:r>
        <w:t>demonstration</w:t>
      </w:r>
      <w:r>
        <w:rPr>
          <w:spacing w:val="1"/>
        </w:rPr>
        <w:t xml:space="preserve"> </w:t>
      </w:r>
      <w:r>
        <w:t>and</w:t>
      </w:r>
      <w:r>
        <w:rPr>
          <w:spacing w:val="1"/>
        </w:rPr>
        <w:t xml:space="preserve"> </w:t>
      </w:r>
      <w:r>
        <w:t>story-telling</w:t>
      </w:r>
      <w:r>
        <w:rPr>
          <w:spacing w:val="1"/>
        </w:rPr>
        <w:t xml:space="preserve"> </w:t>
      </w:r>
      <w:r>
        <w:t>while</w:t>
      </w:r>
      <w:r>
        <w:rPr>
          <w:spacing w:val="1"/>
        </w:rPr>
        <w:t xml:space="preserve"> </w:t>
      </w:r>
      <w:r>
        <w:t>innovative</w:t>
      </w:r>
      <w:r>
        <w:rPr>
          <w:spacing w:val="1"/>
        </w:rPr>
        <w:t xml:space="preserve"> </w:t>
      </w:r>
      <w:r>
        <w:t>methods</w:t>
      </w:r>
      <w:r>
        <w:rPr>
          <w:spacing w:val="1"/>
        </w:rPr>
        <w:t xml:space="preserve"> </w:t>
      </w:r>
      <w:r>
        <w:t>include</w:t>
      </w:r>
      <w:r>
        <w:rPr>
          <w:spacing w:val="1"/>
        </w:rPr>
        <w:t xml:space="preserve"> </w:t>
      </w:r>
      <w:r>
        <w:t>Computer Assisted Instruction (CAI), Programmed instruction and co-operative learning. From</w:t>
      </w:r>
      <w:r>
        <w:rPr>
          <w:spacing w:val="1"/>
        </w:rPr>
        <w:t xml:space="preserve"> </w:t>
      </w:r>
      <w:r>
        <w:t>this</w:t>
      </w:r>
      <w:r>
        <w:rPr>
          <w:spacing w:val="1"/>
        </w:rPr>
        <w:t xml:space="preserve"> </w:t>
      </w:r>
      <w:r>
        <w:t>classification,</w:t>
      </w:r>
      <w:r>
        <w:rPr>
          <w:spacing w:val="1"/>
        </w:rPr>
        <w:t xml:space="preserve"> </w:t>
      </w:r>
      <w:r>
        <w:t>it</w:t>
      </w:r>
      <w:r>
        <w:rPr>
          <w:spacing w:val="1"/>
        </w:rPr>
        <w:t xml:space="preserve"> </w:t>
      </w:r>
      <w:r>
        <w:t>can</w:t>
      </w:r>
      <w:r>
        <w:rPr>
          <w:spacing w:val="1"/>
        </w:rPr>
        <w:t xml:space="preserve"> </w:t>
      </w:r>
      <w:r>
        <w:t>be</w:t>
      </w:r>
      <w:r>
        <w:rPr>
          <w:spacing w:val="1"/>
        </w:rPr>
        <w:t xml:space="preserve"> </w:t>
      </w:r>
      <w:r>
        <w:t>deduced</w:t>
      </w:r>
      <w:r>
        <w:rPr>
          <w:spacing w:val="1"/>
        </w:rPr>
        <w:t xml:space="preserve"> </w:t>
      </w:r>
      <w:r>
        <w:t>that</w:t>
      </w:r>
      <w:r>
        <w:rPr>
          <w:spacing w:val="1"/>
        </w:rPr>
        <w:t xml:space="preserve"> </w:t>
      </w:r>
      <w:r>
        <w:t>lecture</w:t>
      </w:r>
      <w:r>
        <w:rPr>
          <w:spacing w:val="1"/>
        </w:rPr>
        <w:t xml:space="preserve"> </w:t>
      </w:r>
      <w:r>
        <w:t>and</w:t>
      </w:r>
      <w:r>
        <w:rPr>
          <w:spacing w:val="1"/>
        </w:rPr>
        <w:t xml:space="preserve"> </w:t>
      </w:r>
      <w:r>
        <w:t>demonstration</w:t>
      </w:r>
      <w:r>
        <w:rPr>
          <w:spacing w:val="1"/>
        </w:rPr>
        <w:t xml:space="preserve"> </w:t>
      </w:r>
      <w:r>
        <w:t>methods</w:t>
      </w:r>
      <w:r>
        <w:rPr>
          <w:spacing w:val="1"/>
        </w:rPr>
        <w:t xml:space="preserve"> </w:t>
      </w:r>
      <w:r>
        <w:t>are</w:t>
      </w:r>
      <w:r>
        <w:rPr>
          <w:spacing w:val="1"/>
        </w:rPr>
        <w:t xml:space="preserve"> </w:t>
      </w:r>
      <w:r>
        <w:t>teacher-</w:t>
      </w:r>
      <w:r>
        <w:rPr>
          <w:spacing w:val="1"/>
        </w:rPr>
        <w:t xml:space="preserve"> </w:t>
      </w:r>
      <w:r>
        <w:t>centered, traditional or conventional</w:t>
      </w:r>
      <w:r>
        <w:rPr>
          <w:spacing w:val="61"/>
        </w:rPr>
        <w:t xml:space="preserve"> </w:t>
      </w:r>
      <w:r>
        <w:t>methods. This is in agreement with the view of Yusuf</w:t>
      </w:r>
      <w:r>
        <w:rPr>
          <w:spacing w:val="1"/>
        </w:rPr>
        <w:t xml:space="preserve"> </w:t>
      </w:r>
      <w:r>
        <w:t>(2007) that traditional or conventional method of teaching mathematics is synonymous with</w:t>
      </w:r>
      <w:r>
        <w:rPr>
          <w:spacing w:val="1"/>
        </w:rPr>
        <w:t xml:space="preserve"> </w:t>
      </w:r>
      <w:r>
        <w:t>lecture</w:t>
      </w:r>
      <w:r>
        <w:rPr>
          <w:spacing w:val="-3"/>
        </w:rPr>
        <w:t xml:space="preserve"> </w:t>
      </w:r>
      <w:r>
        <w:t>or</w:t>
      </w:r>
      <w:r>
        <w:rPr>
          <w:spacing w:val="1"/>
        </w:rPr>
        <w:t xml:space="preserve"> </w:t>
      </w:r>
      <w:r>
        <w:t>chalk -and –talk</w:t>
      </w:r>
      <w:r>
        <w:rPr>
          <w:spacing w:val="60"/>
        </w:rPr>
        <w:t xml:space="preserve"> </w:t>
      </w:r>
      <w:r>
        <w:t>method.</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11" w:line="480" w:lineRule="auto"/>
        <w:ind w:left="300" w:right="1116" w:firstLine="420"/>
        <w:jc w:val="both"/>
      </w:pPr>
      <w:r>
        <w:t>Conventional lecture method is characterized by the teacher dominating the class activities.</w:t>
      </w:r>
      <w:r>
        <w:rPr>
          <w:spacing w:val="1"/>
        </w:rPr>
        <w:t xml:space="preserve"> </w:t>
      </w:r>
      <w:r>
        <w:t>He is considered as the reservoir of knowledge who pours it for the pupils to listen and absorb as</w:t>
      </w:r>
      <w:r>
        <w:rPr>
          <w:spacing w:val="1"/>
        </w:rPr>
        <w:t xml:space="preserve"> </w:t>
      </w:r>
      <w:r>
        <w:t>it comes. Students remain passive and their participation is limited to listening, answering few</w:t>
      </w:r>
      <w:r>
        <w:rPr>
          <w:spacing w:val="1"/>
        </w:rPr>
        <w:t xml:space="preserve"> </w:t>
      </w:r>
      <w:r>
        <w:t>questions and writing down notes. The method is one-directional and it limits the students‟</w:t>
      </w:r>
      <w:r>
        <w:rPr>
          <w:spacing w:val="1"/>
        </w:rPr>
        <w:t xml:space="preserve"> </w:t>
      </w:r>
      <w:r>
        <w:t>freedom to apply, analyze and synthesize the knowledge acquired. These skills, according to</w:t>
      </w:r>
      <w:r>
        <w:rPr>
          <w:spacing w:val="1"/>
        </w:rPr>
        <w:t xml:space="preserve"> </w:t>
      </w:r>
      <w:r>
        <w:t>Adikwu and Abakpa (2010), are among the high level cognitive skills necessary for critical</w:t>
      </w:r>
      <w:r>
        <w:rPr>
          <w:spacing w:val="1"/>
        </w:rPr>
        <w:t xml:space="preserve"> </w:t>
      </w:r>
      <w:r>
        <w:t>thinking</w:t>
      </w:r>
      <w:r>
        <w:rPr>
          <w:spacing w:val="-3"/>
        </w:rPr>
        <w:t xml:space="preserve"> </w:t>
      </w:r>
      <w:r>
        <w:t>and transfer of</w:t>
      </w:r>
      <w:r>
        <w:rPr>
          <w:spacing w:val="-2"/>
        </w:rPr>
        <w:t xml:space="preserve"> </w:t>
      </w:r>
      <w:r>
        <w:t>knowledge.</w:t>
      </w:r>
    </w:p>
    <w:p>
      <w:pPr>
        <w:pStyle w:val="5"/>
        <w:spacing w:before="200" w:line="480" w:lineRule="auto"/>
        <w:ind w:left="300" w:right="1117" w:firstLine="480"/>
        <w:jc w:val="both"/>
      </w:pPr>
      <w:r>
        <w:t>Unlike</w:t>
      </w:r>
      <w:r>
        <w:rPr>
          <w:spacing w:val="1"/>
        </w:rPr>
        <w:t xml:space="preserve"> </w:t>
      </w:r>
      <w:r>
        <w:t>the</w:t>
      </w:r>
      <w:r>
        <w:rPr>
          <w:spacing w:val="1"/>
        </w:rPr>
        <w:t xml:space="preserve"> </w:t>
      </w:r>
      <w:r>
        <w:t>innovative</w:t>
      </w:r>
      <w:r>
        <w:rPr>
          <w:spacing w:val="1"/>
        </w:rPr>
        <w:t xml:space="preserve"> </w:t>
      </w:r>
      <w:r>
        <w:t>methods,</w:t>
      </w:r>
      <w:r>
        <w:rPr>
          <w:spacing w:val="1"/>
        </w:rPr>
        <w:t xml:space="preserve"> </w:t>
      </w:r>
      <w:r>
        <w:t>traditional</w:t>
      </w:r>
      <w:r>
        <w:rPr>
          <w:spacing w:val="1"/>
        </w:rPr>
        <w:t xml:space="preserve"> </w:t>
      </w:r>
      <w:r>
        <w:t>lecture</w:t>
      </w:r>
      <w:r>
        <w:rPr>
          <w:spacing w:val="1"/>
        </w:rPr>
        <w:t xml:space="preserve"> </w:t>
      </w:r>
      <w:r>
        <w:t>method</w:t>
      </w:r>
      <w:r>
        <w:rPr>
          <w:spacing w:val="1"/>
        </w:rPr>
        <w:t xml:space="preserve"> </w:t>
      </w:r>
      <w:r>
        <w:t>provides</w:t>
      </w:r>
      <w:r>
        <w:rPr>
          <w:spacing w:val="1"/>
        </w:rPr>
        <w:t xml:space="preserve"> </w:t>
      </w:r>
      <w:r>
        <w:t>no</w:t>
      </w:r>
      <w:r>
        <w:rPr>
          <w:spacing w:val="1"/>
        </w:rPr>
        <w:t xml:space="preserve"> </w:t>
      </w:r>
      <w:r>
        <w:t>room</w:t>
      </w:r>
      <w:r>
        <w:rPr>
          <w:spacing w:val="1"/>
        </w:rPr>
        <w:t xml:space="preserve"> </w:t>
      </w:r>
      <w:r>
        <w:t>for</w:t>
      </w:r>
      <w:r>
        <w:rPr>
          <w:spacing w:val="1"/>
        </w:rPr>
        <w:t xml:space="preserve"> </w:t>
      </w:r>
      <w:r>
        <w:t>the</w:t>
      </w:r>
      <w:r>
        <w:rPr>
          <w:spacing w:val="1"/>
        </w:rPr>
        <w:t xml:space="preserve"> </w:t>
      </w:r>
      <w:r>
        <w:t>consideration of individual differences which naturally exists among learners. It also discourages</w:t>
      </w:r>
      <w:r>
        <w:rPr>
          <w:spacing w:val="-57"/>
        </w:rPr>
        <w:t xml:space="preserve"> </w:t>
      </w:r>
      <w:r>
        <w:t>teacher-learner interaction,</w:t>
      </w:r>
      <w:r>
        <w:rPr>
          <w:spacing w:val="2"/>
        </w:rPr>
        <w:t xml:space="preserve"> </w:t>
      </w:r>
      <w:r>
        <w:t>learner-learner</w:t>
      </w:r>
      <w:r>
        <w:rPr>
          <w:spacing w:val="1"/>
        </w:rPr>
        <w:t xml:space="preserve"> </w:t>
      </w:r>
      <w:r>
        <w:t>interaction</w:t>
      </w:r>
      <w:r>
        <w:rPr>
          <w:spacing w:val="2"/>
        </w:rPr>
        <w:t xml:space="preserve"> </w:t>
      </w:r>
      <w:r>
        <w:t>and</w:t>
      </w:r>
      <w:r>
        <w:rPr>
          <w:spacing w:val="1"/>
        </w:rPr>
        <w:t xml:space="preserve"> </w:t>
      </w:r>
      <w:r>
        <w:t>the</w:t>
      </w:r>
      <w:r>
        <w:rPr>
          <w:spacing w:val="2"/>
        </w:rPr>
        <w:t xml:space="preserve"> </w:t>
      </w:r>
      <w:r>
        <w:t>interaction</w:t>
      </w:r>
      <w:r>
        <w:rPr>
          <w:spacing w:val="2"/>
        </w:rPr>
        <w:t xml:space="preserve"> </w:t>
      </w:r>
      <w:r>
        <w:t>between</w:t>
      </w:r>
      <w:r>
        <w:rPr>
          <w:spacing w:val="2"/>
        </w:rPr>
        <w:t xml:space="preserve"> </w:t>
      </w:r>
      <w:r>
        <w:t>learner</w:t>
      </w:r>
      <w:r>
        <w:rPr>
          <w:spacing w:val="1"/>
        </w:rPr>
        <w:t xml:space="preserve"> </w:t>
      </w:r>
      <w:r>
        <w:t>and</w:t>
      </w:r>
      <w:r>
        <w:rPr>
          <w:spacing w:val="1"/>
        </w:rPr>
        <w:t xml:space="preserve"> </w:t>
      </w:r>
      <w:r>
        <w:t>his</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4"/>
      </w:pPr>
      <w:r>
        <w:t>social</w:t>
      </w:r>
      <w:r>
        <w:rPr>
          <w:spacing w:val="6"/>
        </w:rPr>
        <w:t xml:space="preserve"> </w:t>
      </w:r>
      <w:r>
        <w:t>environment</w:t>
      </w:r>
      <w:r>
        <w:rPr>
          <w:spacing w:val="6"/>
        </w:rPr>
        <w:t xml:space="preserve"> </w:t>
      </w:r>
      <w:r>
        <w:t>which</w:t>
      </w:r>
      <w:r>
        <w:rPr>
          <w:spacing w:val="5"/>
        </w:rPr>
        <w:t xml:space="preserve"> </w:t>
      </w:r>
      <w:r>
        <w:t>Adikwu</w:t>
      </w:r>
      <w:r>
        <w:rPr>
          <w:spacing w:val="5"/>
        </w:rPr>
        <w:t xml:space="preserve"> </w:t>
      </w:r>
      <w:r>
        <w:t>and</w:t>
      </w:r>
      <w:r>
        <w:rPr>
          <w:spacing w:val="5"/>
        </w:rPr>
        <w:t xml:space="preserve"> </w:t>
      </w:r>
      <w:r>
        <w:t>Abakpa</w:t>
      </w:r>
      <w:r>
        <w:rPr>
          <w:spacing w:val="7"/>
        </w:rPr>
        <w:t xml:space="preserve"> </w:t>
      </w:r>
      <w:r>
        <w:t>(2010)</w:t>
      </w:r>
      <w:r>
        <w:rPr>
          <w:spacing w:val="5"/>
        </w:rPr>
        <w:t xml:space="preserve"> </w:t>
      </w:r>
      <w:r>
        <w:t>described</w:t>
      </w:r>
      <w:r>
        <w:rPr>
          <w:spacing w:val="8"/>
        </w:rPr>
        <w:t xml:space="preserve"> </w:t>
      </w:r>
      <w:r>
        <w:t>as</w:t>
      </w:r>
      <w:r>
        <w:rPr>
          <w:spacing w:val="6"/>
        </w:rPr>
        <w:t xml:space="preserve"> </w:t>
      </w:r>
      <w:r>
        <w:t>necessary</w:t>
      </w:r>
      <w:r>
        <w:rPr>
          <w:spacing w:val="1"/>
        </w:rPr>
        <w:t xml:space="preserve"> </w:t>
      </w:r>
      <w:r>
        <w:t>for</w:t>
      </w:r>
      <w:r>
        <w:rPr>
          <w:spacing w:val="4"/>
        </w:rPr>
        <w:t xml:space="preserve"> </w:t>
      </w:r>
      <w:r>
        <w:t>permanent</w:t>
      </w:r>
      <w:r>
        <w:rPr>
          <w:spacing w:val="6"/>
        </w:rPr>
        <w:t xml:space="preserve"> </w:t>
      </w:r>
      <w:r>
        <w:t>and</w:t>
      </w:r>
      <w:r>
        <w:rPr>
          <w:spacing w:val="-57"/>
        </w:rPr>
        <w:t xml:space="preserve"> </w:t>
      </w:r>
      <w:r>
        <w:t>retentive</w:t>
      </w:r>
      <w:r>
        <w:rPr>
          <w:spacing w:val="25"/>
        </w:rPr>
        <w:t xml:space="preserve"> </w:t>
      </w:r>
      <w:r>
        <w:t>learning.</w:t>
      </w:r>
      <w:r>
        <w:rPr>
          <w:spacing w:val="26"/>
        </w:rPr>
        <w:t xml:space="preserve"> </w:t>
      </w:r>
      <w:r>
        <w:t>Therefore,</w:t>
      </w:r>
      <w:r>
        <w:rPr>
          <w:spacing w:val="28"/>
        </w:rPr>
        <w:t xml:space="preserve"> </w:t>
      </w:r>
      <w:r>
        <w:t>traditional</w:t>
      </w:r>
      <w:r>
        <w:rPr>
          <w:spacing w:val="26"/>
        </w:rPr>
        <w:t xml:space="preserve"> </w:t>
      </w:r>
      <w:r>
        <w:t>lecture</w:t>
      </w:r>
      <w:r>
        <w:rPr>
          <w:spacing w:val="25"/>
        </w:rPr>
        <w:t xml:space="preserve"> </w:t>
      </w:r>
      <w:r>
        <w:t>method</w:t>
      </w:r>
      <w:r>
        <w:rPr>
          <w:spacing w:val="26"/>
        </w:rPr>
        <w:t xml:space="preserve"> </w:t>
      </w:r>
      <w:r>
        <w:t>encourages</w:t>
      </w:r>
      <w:r>
        <w:rPr>
          <w:spacing w:val="26"/>
        </w:rPr>
        <w:t xml:space="preserve"> </w:t>
      </w:r>
      <w:r>
        <w:t>rote</w:t>
      </w:r>
      <w:r>
        <w:rPr>
          <w:spacing w:val="25"/>
        </w:rPr>
        <w:t xml:space="preserve"> </w:t>
      </w:r>
      <w:r>
        <w:t>memorization</w:t>
      </w:r>
      <w:r>
        <w:rPr>
          <w:spacing w:val="26"/>
        </w:rPr>
        <w:t xml:space="preserve"> </w:t>
      </w:r>
      <w:r>
        <w:t>of</w:t>
      </w:r>
      <w:r>
        <w:rPr>
          <w:spacing w:val="-57"/>
        </w:rPr>
        <w:t xml:space="preserve"> </w:t>
      </w:r>
      <w:r>
        <w:t>concepts which leads to quick and easy forgetting. In support of this, Benjamin Bloom, a</w:t>
      </w:r>
      <w:r>
        <w:rPr>
          <w:spacing w:val="1"/>
        </w:rPr>
        <w:t xml:space="preserve"> </w:t>
      </w:r>
      <w:r>
        <w:t>renowned</w:t>
      </w:r>
      <w:r>
        <w:rPr>
          <w:spacing w:val="16"/>
        </w:rPr>
        <w:t xml:space="preserve"> </w:t>
      </w:r>
      <w:r>
        <w:t>educationist,</w:t>
      </w:r>
      <w:r>
        <w:rPr>
          <w:spacing w:val="16"/>
        </w:rPr>
        <w:t xml:space="preserve"> </w:t>
      </w:r>
      <w:r>
        <w:t>cautioned</w:t>
      </w:r>
      <w:r>
        <w:rPr>
          <w:spacing w:val="15"/>
        </w:rPr>
        <w:t xml:space="preserve"> </w:t>
      </w:r>
      <w:r>
        <w:t>that</w:t>
      </w:r>
      <w:r>
        <w:rPr>
          <w:spacing w:val="15"/>
        </w:rPr>
        <w:t xml:space="preserve"> </w:t>
      </w:r>
      <w:r>
        <w:t>traditional</w:t>
      </w:r>
      <w:r>
        <w:rPr>
          <w:spacing w:val="15"/>
        </w:rPr>
        <w:t xml:space="preserve"> </w:t>
      </w:r>
      <w:r>
        <w:t>lecture</w:t>
      </w:r>
      <w:r>
        <w:rPr>
          <w:spacing w:val="14"/>
        </w:rPr>
        <w:t xml:space="preserve"> </w:t>
      </w:r>
      <w:r>
        <w:t>method</w:t>
      </w:r>
      <w:r>
        <w:rPr>
          <w:spacing w:val="15"/>
        </w:rPr>
        <w:t xml:space="preserve"> </w:t>
      </w:r>
      <w:r>
        <w:t>is</w:t>
      </w:r>
      <w:r>
        <w:rPr>
          <w:spacing w:val="16"/>
        </w:rPr>
        <w:t xml:space="preserve"> </w:t>
      </w:r>
      <w:r>
        <w:t>a</w:t>
      </w:r>
      <w:r>
        <w:rPr>
          <w:spacing w:val="14"/>
        </w:rPr>
        <w:t xml:space="preserve"> </w:t>
      </w:r>
      <w:r>
        <w:t>waste</w:t>
      </w:r>
      <w:r>
        <w:rPr>
          <w:spacing w:val="14"/>
        </w:rPr>
        <w:t xml:space="preserve"> </w:t>
      </w:r>
      <w:r>
        <w:t>of</w:t>
      </w:r>
      <w:r>
        <w:rPr>
          <w:spacing w:val="14"/>
        </w:rPr>
        <w:t xml:space="preserve"> </w:t>
      </w:r>
      <w:r>
        <w:t>resources</w:t>
      </w:r>
      <w:r>
        <w:rPr>
          <w:spacing w:val="18"/>
        </w:rPr>
        <w:t xml:space="preserve"> </w:t>
      </w:r>
      <w:r>
        <w:t>as</w:t>
      </w:r>
      <w:r>
        <w:rPr>
          <w:spacing w:val="15"/>
        </w:rPr>
        <w:t xml:space="preserve"> </w:t>
      </w:r>
      <w:r>
        <w:t>only</w:t>
      </w:r>
      <w:r>
        <w:rPr>
          <w:spacing w:val="-57"/>
        </w:rPr>
        <w:t xml:space="preserve"> </w:t>
      </w:r>
      <w:r>
        <w:t>30%</w:t>
      </w:r>
      <w:r>
        <w:rPr>
          <w:spacing w:val="-2"/>
        </w:rPr>
        <w:t xml:space="preserve"> </w:t>
      </w:r>
      <w:r>
        <w:t>of</w:t>
      </w:r>
      <w:r>
        <w:rPr>
          <w:spacing w:val="-1"/>
        </w:rPr>
        <w:t xml:space="preserve"> </w:t>
      </w:r>
      <w:r>
        <w:t>learners benefit from it</w:t>
      </w:r>
      <w:r>
        <w:rPr>
          <w:spacing w:val="2"/>
        </w:rPr>
        <w:t xml:space="preserve"> </w:t>
      </w:r>
      <w:r>
        <w:t>(FME, 2007).</w:t>
      </w:r>
    </w:p>
    <w:p>
      <w:pPr>
        <w:pStyle w:val="5"/>
        <w:spacing w:line="480" w:lineRule="auto"/>
        <w:ind w:left="300" w:right="1120" w:firstLine="360"/>
        <w:jc w:val="both"/>
      </w:pPr>
      <w:r>
        <w:t>The above description shows that traditional lecture method is ineffective. Despite its lapses,</w:t>
      </w:r>
      <w:r>
        <w:rPr>
          <w:spacing w:val="1"/>
        </w:rPr>
        <w:t xml:space="preserve"> </w:t>
      </w:r>
      <w:r>
        <w:t>mathematics teachers are known to be widely using the method in their classes. Azuka (2009)</w:t>
      </w:r>
      <w:r>
        <w:rPr>
          <w:spacing w:val="1"/>
        </w:rPr>
        <w:t xml:space="preserve"> </w:t>
      </w:r>
      <w:r>
        <w:t>revealed that over 90% of the mathematics teachers surveyed in his study agreed that they used</w:t>
      </w:r>
      <w:r>
        <w:rPr>
          <w:spacing w:val="1"/>
        </w:rPr>
        <w:t xml:space="preserve"> </w:t>
      </w:r>
      <w:r>
        <w:t>lecture method in their teaching. Also FME (2007) noted that the traditional lecture method,</w:t>
      </w:r>
      <w:r>
        <w:rPr>
          <w:spacing w:val="1"/>
        </w:rPr>
        <w:t xml:space="preserve"> </w:t>
      </w:r>
      <w:r>
        <w:t>though viewed as out-dated, is one of the methods widely used in secondary school classes as</w:t>
      </w:r>
      <w:r>
        <w:rPr>
          <w:spacing w:val="1"/>
        </w:rPr>
        <w:t xml:space="preserve"> </w:t>
      </w:r>
      <w:r>
        <w:t>well as post-secondary institutions. Other researchers in mathematics education who confirmed</w:t>
      </w:r>
      <w:r>
        <w:rPr>
          <w:spacing w:val="1"/>
        </w:rPr>
        <w:t xml:space="preserve"> </w:t>
      </w:r>
      <w:r>
        <w:t>the popularity of traditional lecture method among secondary school teachers are Bolaji (1999),</w:t>
      </w:r>
      <w:r>
        <w:rPr>
          <w:spacing w:val="1"/>
        </w:rPr>
        <w:t xml:space="preserve"> </w:t>
      </w:r>
      <w:r>
        <w:t>Omoike,</w:t>
      </w:r>
      <w:r>
        <w:rPr>
          <w:spacing w:val="-1"/>
        </w:rPr>
        <w:t xml:space="preserve"> </w:t>
      </w:r>
      <w:r>
        <w:t>Oviawe and</w:t>
      </w:r>
      <w:r>
        <w:rPr>
          <w:spacing w:val="2"/>
        </w:rPr>
        <w:t xml:space="preserve"> </w:t>
      </w:r>
      <w:r>
        <w:t>Ibhafidon</w:t>
      </w:r>
      <w:r>
        <w:rPr>
          <w:spacing w:val="-1"/>
        </w:rPr>
        <w:t xml:space="preserve"> </w:t>
      </w:r>
      <w:r>
        <w:t>(2008) and Adewumi</w:t>
      </w:r>
      <w:r>
        <w:rPr>
          <w:spacing w:val="-1"/>
        </w:rPr>
        <w:t xml:space="preserve"> </w:t>
      </w:r>
      <w:r>
        <w:t>(2012).</w:t>
      </w:r>
      <w:r>
        <w:rPr>
          <w:spacing w:val="-1"/>
        </w:rPr>
        <w:t xml:space="preserve"> </w:t>
      </w:r>
      <w:r>
        <w:t>The</w:t>
      </w:r>
      <w:r>
        <w:rPr>
          <w:spacing w:val="-2"/>
        </w:rPr>
        <w:t xml:space="preserve"> </w:t>
      </w:r>
      <w:r>
        <w:t>possible</w:t>
      </w:r>
      <w:r>
        <w:rPr>
          <w:spacing w:val="-1"/>
        </w:rPr>
        <w:t xml:space="preserve"> </w:t>
      </w:r>
      <w:r>
        <w:t>reasons</w:t>
      </w:r>
      <w:r>
        <w:rPr>
          <w:spacing w:val="-1"/>
        </w:rPr>
        <w:t xml:space="preserve"> </w:t>
      </w:r>
      <w:r>
        <w:t>for this</w:t>
      </w:r>
    </w:p>
    <w:p>
      <w:pPr>
        <w:pStyle w:val="5"/>
        <w:rPr>
          <w:sz w:val="26"/>
        </w:rPr>
      </w:pPr>
    </w:p>
    <w:p>
      <w:pPr>
        <w:pStyle w:val="5"/>
        <w:rPr>
          <w:sz w:val="26"/>
        </w:rPr>
      </w:pPr>
    </w:p>
    <w:p>
      <w:pPr>
        <w:pStyle w:val="5"/>
        <w:spacing w:before="9"/>
        <w:rPr>
          <w:sz w:val="30"/>
        </w:rPr>
      </w:pPr>
    </w:p>
    <w:p>
      <w:pPr>
        <w:pStyle w:val="5"/>
        <w:spacing w:line="480" w:lineRule="auto"/>
        <w:ind w:left="300" w:right="1115"/>
        <w:jc w:val="both"/>
      </w:pPr>
      <w:r>
        <w:t>popularity are:</w:t>
      </w:r>
      <w:r>
        <w:rPr>
          <w:spacing w:val="60"/>
        </w:rPr>
        <w:t xml:space="preserve"> </w:t>
      </w:r>
      <w:r>
        <w:t>the method allows quick coverage of syllabus, consumes less time and can be</w:t>
      </w:r>
      <w:r>
        <w:rPr>
          <w:spacing w:val="1"/>
        </w:rPr>
        <w:t xml:space="preserve"> </w:t>
      </w:r>
      <w:r>
        <w:t>used to teach large class. However, FME (2007) is of the view that lecture method can be</w:t>
      </w:r>
      <w:r>
        <w:rPr>
          <w:spacing w:val="1"/>
        </w:rPr>
        <w:t xml:space="preserve"> </w:t>
      </w:r>
      <w:r>
        <w:t>incorporated</w:t>
      </w:r>
      <w:r>
        <w:rPr>
          <w:spacing w:val="1"/>
        </w:rPr>
        <w:t xml:space="preserve"> </w:t>
      </w:r>
      <w:r>
        <w:t>to</w:t>
      </w:r>
      <w:r>
        <w:rPr>
          <w:spacing w:val="1"/>
        </w:rPr>
        <w:t xml:space="preserve"> </w:t>
      </w:r>
      <w:r>
        <w:t>supplement</w:t>
      </w:r>
      <w:r>
        <w:rPr>
          <w:spacing w:val="1"/>
        </w:rPr>
        <w:t xml:space="preserve"> </w:t>
      </w:r>
      <w:r>
        <w:t>co-operative</w:t>
      </w:r>
      <w:r>
        <w:rPr>
          <w:spacing w:val="1"/>
        </w:rPr>
        <w:t xml:space="preserve"> </w:t>
      </w:r>
      <w:r>
        <w:t>learning</w:t>
      </w:r>
      <w:r>
        <w:rPr>
          <w:spacing w:val="1"/>
        </w:rPr>
        <w:t xml:space="preserve"> </w:t>
      </w:r>
      <w:r>
        <w:t>lessons.</w:t>
      </w:r>
      <w:r>
        <w:rPr>
          <w:spacing w:val="1"/>
        </w:rPr>
        <w:t xml:space="preserve"> </w:t>
      </w:r>
      <w:r>
        <w:t>It</w:t>
      </w:r>
      <w:r>
        <w:rPr>
          <w:spacing w:val="1"/>
        </w:rPr>
        <w:t xml:space="preserve"> </w:t>
      </w:r>
      <w:r>
        <w:t>can</w:t>
      </w:r>
      <w:r>
        <w:rPr>
          <w:spacing w:val="1"/>
        </w:rPr>
        <w:t xml:space="preserve"> </w:t>
      </w:r>
      <w:r>
        <w:t>be</w:t>
      </w:r>
      <w:r>
        <w:rPr>
          <w:spacing w:val="1"/>
        </w:rPr>
        <w:t xml:space="preserve"> </w:t>
      </w:r>
      <w:r>
        <w:t>used</w:t>
      </w:r>
      <w:r>
        <w:rPr>
          <w:spacing w:val="1"/>
        </w:rPr>
        <w:t xml:space="preserve"> </w:t>
      </w:r>
      <w:r>
        <w:t>to</w:t>
      </w:r>
      <w:r>
        <w:rPr>
          <w:spacing w:val="1"/>
        </w:rPr>
        <w:t xml:space="preserve"> </w:t>
      </w:r>
      <w:r>
        <w:t>make</w:t>
      </w:r>
      <w:r>
        <w:rPr>
          <w:spacing w:val="1"/>
        </w:rPr>
        <w:t xml:space="preserve"> </w:t>
      </w:r>
      <w:r>
        <w:t>initial</w:t>
      </w:r>
      <w:r>
        <w:rPr>
          <w:spacing w:val="1"/>
        </w:rPr>
        <w:t xml:space="preserve"> </w:t>
      </w:r>
      <w:r>
        <w:t>presentation of materials and give clear directions to groups. Prescott (1993), in Omoike, Oviawe</w:t>
      </w:r>
      <w:r>
        <w:rPr>
          <w:spacing w:val="-57"/>
        </w:rPr>
        <w:t xml:space="preserve"> </w:t>
      </w:r>
      <w:r>
        <w:t>and</w:t>
      </w:r>
      <w:r>
        <w:rPr>
          <w:spacing w:val="38"/>
        </w:rPr>
        <w:t xml:space="preserve"> </w:t>
      </w:r>
      <w:r>
        <w:t>Ibhafidon</w:t>
      </w:r>
      <w:r>
        <w:rPr>
          <w:spacing w:val="36"/>
        </w:rPr>
        <w:t xml:space="preserve"> </w:t>
      </w:r>
      <w:r>
        <w:t>(2008),</w:t>
      </w:r>
      <w:r>
        <w:rPr>
          <w:spacing w:val="37"/>
        </w:rPr>
        <w:t xml:space="preserve"> </w:t>
      </w:r>
      <w:r>
        <w:t>expressed</w:t>
      </w:r>
      <w:r>
        <w:rPr>
          <w:spacing w:val="36"/>
        </w:rPr>
        <w:t xml:space="preserve"> </w:t>
      </w:r>
      <w:r>
        <w:t>the</w:t>
      </w:r>
      <w:r>
        <w:rPr>
          <w:spacing w:val="35"/>
        </w:rPr>
        <w:t xml:space="preserve"> </w:t>
      </w:r>
      <w:r>
        <w:t>same</w:t>
      </w:r>
      <w:r>
        <w:rPr>
          <w:spacing w:val="36"/>
        </w:rPr>
        <w:t xml:space="preserve"> </w:t>
      </w:r>
      <w:r>
        <w:t>opinion</w:t>
      </w:r>
      <w:r>
        <w:rPr>
          <w:spacing w:val="37"/>
        </w:rPr>
        <w:t xml:space="preserve"> </w:t>
      </w:r>
      <w:r>
        <w:t>when</w:t>
      </w:r>
      <w:r>
        <w:rPr>
          <w:spacing w:val="37"/>
        </w:rPr>
        <w:t xml:space="preserve"> </w:t>
      </w:r>
      <w:r>
        <w:t>he</w:t>
      </w:r>
      <w:r>
        <w:rPr>
          <w:spacing w:val="35"/>
        </w:rPr>
        <w:t xml:space="preserve"> </w:t>
      </w:r>
      <w:r>
        <w:t>argued</w:t>
      </w:r>
      <w:r>
        <w:rPr>
          <w:spacing w:val="37"/>
        </w:rPr>
        <w:t xml:space="preserve"> </w:t>
      </w:r>
      <w:r>
        <w:t>that</w:t>
      </w:r>
      <w:r>
        <w:rPr>
          <w:spacing w:val="39"/>
        </w:rPr>
        <w:t xml:space="preserve"> </w:t>
      </w:r>
      <w:r>
        <w:t>co-operative</w:t>
      </w:r>
      <w:r>
        <w:rPr>
          <w:spacing w:val="36"/>
        </w:rPr>
        <w:t xml:space="preserve"> </w:t>
      </w:r>
      <w:r>
        <w:t>learning</w:t>
      </w:r>
      <w:r>
        <w:rPr>
          <w:spacing w:val="-58"/>
        </w:rPr>
        <w:t xml:space="preserve"> </w:t>
      </w:r>
      <w:r>
        <w:t>does</w:t>
      </w:r>
      <w:r>
        <w:rPr>
          <w:spacing w:val="-1"/>
        </w:rPr>
        <w:t xml:space="preserve"> </w:t>
      </w:r>
      <w:r>
        <w:t>not have</w:t>
      </w:r>
      <w:r>
        <w:rPr>
          <w:spacing w:val="-1"/>
        </w:rPr>
        <w:t xml:space="preserve"> </w:t>
      </w:r>
      <w:r>
        <w:t>to eliminate</w:t>
      </w:r>
      <w:r>
        <w:rPr>
          <w:spacing w:val="-1"/>
        </w:rPr>
        <w:t xml:space="preserve"> </w:t>
      </w:r>
      <w:r>
        <w:t>lecture</w:t>
      </w:r>
      <w:r>
        <w:rPr>
          <w:spacing w:val="-2"/>
        </w:rPr>
        <w:t xml:space="preserve"> </w:t>
      </w:r>
      <w:r>
        <w:t>method but</w:t>
      </w:r>
      <w:r>
        <w:rPr>
          <w:spacing w:val="2"/>
        </w:rPr>
        <w:t xml:space="preserve"> </w:t>
      </w:r>
      <w:r>
        <w:t>it can</w:t>
      </w:r>
      <w:r>
        <w:rPr>
          <w:spacing w:val="-1"/>
        </w:rPr>
        <w:t xml:space="preserve"> </w:t>
      </w:r>
      <w:r>
        <w:t>co-exist with lecture</w:t>
      </w:r>
      <w:r>
        <w:rPr>
          <w:spacing w:val="-2"/>
        </w:rPr>
        <w:t xml:space="preserve"> </w:t>
      </w:r>
      <w:r>
        <w:t>method.</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15" w:firstLine="719"/>
        <w:jc w:val="both"/>
      </w:pPr>
      <w:r>
        <w:t>The present study was designed to compare the impacts of jigsaw II co-operative learning</w:t>
      </w:r>
      <w:r>
        <w:rPr>
          <w:spacing w:val="-57"/>
        </w:rPr>
        <w:t xml:space="preserve"> </w:t>
      </w:r>
      <w:r>
        <w:t>strategy with the traditional lecture method to determine which method improves performance</w:t>
      </w:r>
      <w:r>
        <w:rPr>
          <w:spacing w:val="1"/>
        </w:rPr>
        <w:t xml:space="preserve"> </w:t>
      </w:r>
      <w:r>
        <w:t>and</w:t>
      </w:r>
      <w:r>
        <w:rPr>
          <w:spacing w:val="-1"/>
        </w:rPr>
        <w:t xml:space="preserve"> </w:t>
      </w:r>
      <w:r>
        <w:t>retention ability</w:t>
      </w:r>
      <w:r>
        <w:rPr>
          <w:spacing w:val="-5"/>
        </w:rPr>
        <w:t xml:space="preserve"> </w:t>
      </w:r>
      <w:r>
        <w:t>more</w:t>
      </w:r>
      <w:r>
        <w:rPr>
          <w:spacing w:val="-1"/>
        </w:rPr>
        <w:t xml:space="preserve"> </w:t>
      </w:r>
      <w:r>
        <w:t>than the</w:t>
      </w:r>
      <w:r>
        <w:rPr>
          <w:spacing w:val="-1"/>
        </w:rPr>
        <w:t xml:space="preserve"> </w:t>
      </w:r>
      <w:r>
        <w:t>other.</w:t>
      </w:r>
    </w:p>
    <w:p>
      <w:pPr>
        <w:pStyle w:val="2"/>
        <w:tabs>
          <w:tab w:val="left" w:pos="1020"/>
        </w:tabs>
        <w:spacing w:before="198"/>
      </w:pPr>
      <w:bookmarkStart w:id="22" w:name="_TOC_250029"/>
      <w:r>
        <w:t>2.6.1</w:t>
      </w:r>
      <w:r>
        <w:tab/>
      </w:r>
      <w:r>
        <w:t>Instructional</w:t>
      </w:r>
      <w:r>
        <w:rPr>
          <w:spacing w:val="-2"/>
        </w:rPr>
        <w:t xml:space="preserve"> </w:t>
      </w:r>
      <w:r>
        <w:t>Delivery</w:t>
      </w:r>
      <w:r>
        <w:rPr>
          <w:spacing w:val="-1"/>
        </w:rPr>
        <w:t xml:space="preserve"> </w:t>
      </w:r>
      <w:r>
        <w:t>Using</w:t>
      </w:r>
      <w:r>
        <w:rPr>
          <w:spacing w:val="-2"/>
        </w:rPr>
        <w:t xml:space="preserve"> </w:t>
      </w:r>
      <w:r>
        <w:t>Traditional</w:t>
      </w:r>
      <w:r>
        <w:rPr>
          <w:spacing w:val="-1"/>
        </w:rPr>
        <w:t xml:space="preserve"> </w:t>
      </w:r>
      <w:r>
        <w:t>Lecture</w:t>
      </w:r>
      <w:r>
        <w:rPr>
          <w:spacing w:val="-3"/>
        </w:rPr>
        <w:t xml:space="preserve"> </w:t>
      </w:r>
      <w:bookmarkEnd w:id="22"/>
      <w:r>
        <w:t>Method</w:t>
      </w:r>
    </w:p>
    <w:p>
      <w:pPr>
        <w:pStyle w:val="5"/>
        <w:rPr>
          <w:b/>
          <w:sz w:val="26"/>
        </w:rPr>
      </w:pPr>
    </w:p>
    <w:p>
      <w:pPr>
        <w:pStyle w:val="5"/>
        <w:spacing w:before="172" w:line="480" w:lineRule="auto"/>
        <w:ind w:left="300" w:right="1117" w:firstLine="362"/>
      </w:pPr>
      <w:r>
        <w:t>In</w:t>
      </w:r>
      <w:r>
        <w:rPr>
          <w:spacing w:val="10"/>
        </w:rPr>
        <w:t xml:space="preserve"> </w:t>
      </w:r>
      <w:r>
        <w:t>traditional</w:t>
      </w:r>
      <w:r>
        <w:rPr>
          <w:spacing w:val="12"/>
        </w:rPr>
        <w:t xml:space="preserve"> </w:t>
      </w:r>
      <w:r>
        <w:t>lecture</w:t>
      </w:r>
      <w:r>
        <w:rPr>
          <w:spacing w:val="12"/>
        </w:rPr>
        <w:t xml:space="preserve"> </w:t>
      </w:r>
      <w:r>
        <w:t>method,</w:t>
      </w:r>
      <w:r>
        <w:rPr>
          <w:spacing w:val="12"/>
        </w:rPr>
        <w:t xml:space="preserve"> </w:t>
      </w:r>
      <w:r>
        <w:t>the</w:t>
      </w:r>
      <w:r>
        <w:rPr>
          <w:spacing w:val="11"/>
        </w:rPr>
        <w:t xml:space="preserve"> </w:t>
      </w:r>
      <w:r>
        <w:t>teacher</w:t>
      </w:r>
      <w:r>
        <w:rPr>
          <w:spacing w:val="11"/>
        </w:rPr>
        <w:t xml:space="preserve"> </w:t>
      </w:r>
      <w:r>
        <w:t>verbally</w:t>
      </w:r>
      <w:r>
        <w:rPr>
          <w:spacing w:val="6"/>
        </w:rPr>
        <w:t xml:space="preserve"> </w:t>
      </w:r>
      <w:r>
        <w:t>delivers</w:t>
      </w:r>
      <w:r>
        <w:rPr>
          <w:spacing w:val="11"/>
        </w:rPr>
        <w:t xml:space="preserve"> </w:t>
      </w:r>
      <w:r>
        <w:t>a</w:t>
      </w:r>
      <w:r>
        <w:rPr>
          <w:spacing w:val="10"/>
        </w:rPr>
        <w:t xml:space="preserve"> </w:t>
      </w:r>
      <w:r>
        <w:t>pre-planned</w:t>
      </w:r>
      <w:r>
        <w:rPr>
          <w:spacing w:val="11"/>
        </w:rPr>
        <w:t xml:space="preserve"> </w:t>
      </w:r>
      <w:r>
        <w:t>body</w:t>
      </w:r>
      <w:r>
        <w:rPr>
          <w:spacing w:val="5"/>
        </w:rPr>
        <w:t xml:space="preserve"> </w:t>
      </w:r>
      <w:r>
        <w:t>of</w:t>
      </w:r>
      <w:r>
        <w:rPr>
          <w:spacing w:val="11"/>
        </w:rPr>
        <w:t xml:space="preserve"> </w:t>
      </w:r>
      <w:r>
        <w:t>knowledge</w:t>
      </w:r>
      <w:r>
        <w:rPr>
          <w:spacing w:val="-57"/>
        </w:rPr>
        <w:t xml:space="preserve"> </w:t>
      </w:r>
      <w:r>
        <w:t>to his students. The teacher talks while the students listen attentively and jot down points. In</w:t>
      </w:r>
      <w:r>
        <w:rPr>
          <w:spacing w:val="1"/>
        </w:rPr>
        <w:t xml:space="preserve"> </w:t>
      </w:r>
      <w:r>
        <w:t>some cases,</w:t>
      </w:r>
      <w:r>
        <w:rPr>
          <w:spacing w:val="1"/>
        </w:rPr>
        <w:t xml:space="preserve"> </w:t>
      </w:r>
      <w:r>
        <w:t>the</w:t>
      </w:r>
      <w:r>
        <w:rPr>
          <w:spacing w:val="1"/>
        </w:rPr>
        <w:t xml:space="preserve"> </w:t>
      </w:r>
      <w:r>
        <w:t>teacher</w:t>
      </w:r>
      <w:r>
        <w:rPr>
          <w:spacing w:val="1"/>
        </w:rPr>
        <w:t xml:space="preserve"> </w:t>
      </w:r>
      <w:r>
        <w:t>may not</w:t>
      </w:r>
      <w:r>
        <w:rPr>
          <w:spacing w:val="1"/>
        </w:rPr>
        <w:t xml:space="preserve"> </w:t>
      </w:r>
      <w:r>
        <w:t>take questions</w:t>
      </w:r>
      <w:r>
        <w:rPr>
          <w:spacing w:val="1"/>
        </w:rPr>
        <w:t xml:space="preserve"> </w:t>
      </w:r>
      <w:r>
        <w:t>from</w:t>
      </w:r>
      <w:r>
        <w:rPr>
          <w:spacing w:val="1"/>
        </w:rPr>
        <w:t xml:space="preserve"> </w:t>
      </w:r>
      <w:r>
        <w:t>the</w:t>
      </w:r>
      <w:r>
        <w:rPr>
          <w:spacing w:val="1"/>
        </w:rPr>
        <w:t xml:space="preserve"> </w:t>
      </w:r>
      <w:r>
        <w:t>students.</w:t>
      </w:r>
      <w:r>
        <w:rPr>
          <w:spacing w:val="1"/>
        </w:rPr>
        <w:t xml:space="preserve"> </w:t>
      </w:r>
      <w:r>
        <w:t>Sometimes,</w:t>
      </w:r>
      <w:r>
        <w:rPr>
          <w:spacing w:val="1"/>
        </w:rPr>
        <w:t xml:space="preserve"> </w:t>
      </w:r>
      <w:r>
        <w:t>he</w:t>
      </w:r>
      <w:r>
        <w:rPr>
          <w:spacing w:val="1"/>
        </w:rPr>
        <w:t xml:space="preserve"> </w:t>
      </w:r>
      <w:r>
        <w:t>entertains</w:t>
      </w:r>
      <w:r>
        <w:rPr>
          <w:spacing w:val="-57"/>
        </w:rPr>
        <w:t xml:space="preserve"> </w:t>
      </w:r>
      <w:r>
        <w:t>questions</w:t>
      </w:r>
      <w:r>
        <w:rPr>
          <w:spacing w:val="13"/>
        </w:rPr>
        <w:t xml:space="preserve"> </w:t>
      </w:r>
      <w:r>
        <w:t>either</w:t>
      </w:r>
      <w:r>
        <w:rPr>
          <w:spacing w:val="12"/>
        </w:rPr>
        <w:t xml:space="preserve"> </w:t>
      </w:r>
      <w:r>
        <w:t>to</w:t>
      </w:r>
      <w:r>
        <w:rPr>
          <w:spacing w:val="14"/>
        </w:rPr>
        <w:t xml:space="preserve"> </w:t>
      </w:r>
      <w:r>
        <w:t>emphasize</w:t>
      </w:r>
      <w:r>
        <w:rPr>
          <w:spacing w:val="12"/>
        </w:rPr>
        <w:t xml:space="preserve"> </w:t>
      </w:r>
      <w:r>
        <w:t>some</w:t>
      </w:r>
      <w:r>
        <w:rPr>
          <w:spacing w:val="12"/>
        </w:rPr>
        <w:t xml:space="preserve"> </w:t>
      </w:r>
      <w:r>
        <w:t>points</w:t>
      </w:r>
      <w:r>
        <w:rPr>
          <w:spacing w:val="14"/>
        </w:rPr>
        <w:t xml:space="preserve"> </w:t>
      </w:r>
      <w:r>
        <w:t>or</w:t>
      </w:r>
      <w:r>
        <w:rPr>
          <w:spacing w:val="12"/>
        </w:rPr>
        <w:t xml:space="preserve"> </w:t>
      </w:r>
      <w:r>
        <w:t>to</w:t>
      </w:r>
      <w:r>
        <w:rPr>
          <w:spacing w:val="11"/>
        </w:rPr>
        <w:t xml:space="preserve"> </w:t>
      </w:r>
      <w:r>
        <w:t>make</w:t>
      </w:r>
      <w:r>
        <w:rPr>
          <w:spacing w:val="12"/>
        </w:rPr>
        <w:t xml:space="preserve"> </w:t>
      </w:r>
      <w:r>
        <w:t>some</w:t>
      </w:r>
      <w:r>
        <w:rPr>
          <w:spacing w:val="12"/>
        </w:rPr>
        <w:t xml:space="preserve"> </w:t>
      </w:r>
      <w:r>
        <w:t>points</w:t>
      </w:r>
      <w:r>
        <w:rPr>
          <w:spacing w:val="13"/>
        </w:rPr>
        <w:t xml:space="preserve"> </w:t>
      </w:r>
      <w:r>
        <w:t>clearer.</w:t>
      </w:r>
      <w:r>
        <w:rPr>
          <w:spacing w:val="13"/>
        </w:rPr>
        <w:t xml:space="preserve"> </w:t>
      </w:r>
      <w:r>
        <w:t>Adikwu</w:t>
      </w:r>
      <w:r>
        <w:rPr>
          <w:spacing w:val="12"/>
        </w:rPr>
        <w:t xml:space="preserve"> </w:t>
      </w:r>
      <w:r>
        <w:t>and</w:t>
      </w:r>
      <w:r>
        <w:rPr>
          <w:spacing w:val="13"/>
        </w:rPr>
        <w:t xml:space="preserve"> </w:t>
      </w:r>
      <w:r>
        <w:t>Abakpa</w:t>
      </w:r>
      <w:r>
        <w:rPr>
          <w:spacing w:val="-57"/>
        </w:rPr>
        <w:t xml:space="preserve"> </w:t>
      </w:r>
      <w:r>
        <w:t>(2010)</w:t>
      </w:r>
      <w:r>
        <w:rPr>
          <w:spacing w:val="6"/>
        </w:rPr>
        <w:t xml:space="preserve"> </w:t>
      </w:r>
      <w:r>
        <w:t>maintained</w:t>
      </w:r>
      <w:r>
        <w:rPr>
          <w:spacing w:val="9"/>
        </w:rPr>
        <w:t xml:space="preserve"> </w:t>
      </w:r>
      <w:r>
        <w:t>that</w:t>
      </w:r>
      <w:r>
        <w:rPr>
          <w:spacing w:val="7"/>
        </w:rPr>
        <w:t xml:space="preserve"> </w:t>
      </w:r>
      <w:r>
        <w:t>using</w:t>
      </w:r>
      <w:r>
        <w:rPr>
          <w:spacing w:val="5"/>
        </w:rPr>
        <w:t xml:space="preserve"> </w:t>
      </w:r>
      <w:r>
        <w:t>traditional</w:t>
      </w:r>
      <w:r>
        <w:rPr>
          <w:spacing w:val="8"/>
        </w:rPr>
        <w:t xml:space="preserve"> </w:t>
      </w:r>
      <w:r>
        <w:t>lecture</w:t>
      </w:r>
      <w:r>
        <w:rPr>
          <w:spacing w:val="7"/>
        </w:rPr>
        <w:t xml:space="preserve"> </w:t>
      </w:r>
      <w:r>
        <w:t>method</w:t>
      </w:r>
      <w:r>
        <w:rPr>
          <w:spacing w:val="7"/>
        </w:rPr>
        <w:t xml:space="preserve"> </w:t>
      </w:r>
      <w:r>
        <w:t>is</w:t>
      </w:r>
      <w:r>
        <w:rPr>
          <w:spacing w:val="7"/>
        </w:rPr>
        <w:t xml:space="preserve"> </w:t>
      </w:r>
      <w:r>
        <w:t>characterized</w:t>
      </w:r>
      <w:r>
        <w:rPr>
          <w:spacing w:val="7"/>
        </w:rPr>
        <w:t xml:space="preserve"> </w:t>
      </w:r>
      <w:r>
        <w:t>by</w:t>
      </w:r>
      <w:r>
        <w:rPr>
          <w:spacing w:val="4"/>
        </w:rPr>
        <w:t xml:space="preserve"> </w:t>
      </w:r>
      <w:r>
        <w:t>working</w:t>
      </w:r>
      <w:r>
        <w:rPr>
          <w:spacing w:val="4"/>
        </w:rPr>
        <w:t xml:space="preserve"> </w:t>
      </w:r>
      <w:r>
        <w:t>the</w:t>
      </w:r>
      <w:r>
        <w:rPr>
          <w:spacing w:val="8"/>
        </w:rPr>
        <w:t xml:space="preserve"> </w:t>
      </w:r>
      <w:r>
        <w:t>previous</w:t>
      </w:r>
      <w:r>
        <w:rPr>
          <w:spacing w:val="-57"/>
        </w:rPr>
        <w:t xml:space="preserve"> </w:t>
      </w:r>
      <w:r>
        <w:t>assignment,</w:t>
      </w:r>
      <w:r>
        <w:rPr>
          <w:spacing w:val="10"/>
        </w:rPr>
        <w:t xml:space="preserve"> </w:t>
      </w:r>
      <w:r>
        <w:t>presenting</w:t>
      </w:r>
      <w:r>
        <w:rPr>
          <w:spacing w:val="7"/>
        </w:rPr>
        <w:t xml:space="preserve"> </w:t>
      </w:r>
      <w:r>
        <w:t>the</w:t>
      </w:r>
      <w:r>
        <w:rPr>
          <w:spacing w:val="9"/>
        </w:rPr>
        <w:t xml:space="preserve"> </w:t>
      </w:r>
      <w:r>
        <w:t>day‟s</w:t>
      </w:r>
      <w:r>
        <w:rPr>
          <w:spacing w:val="11"/>
        </w:rPr>
        <w:t xml:space="preserve"> </w:t>
      </w:r>
      <w:r>
        <w:t>lesson,</w:t>
      </w:r>
      <w:r>
        <w:rPr>
          <w:spacing w:val="10"/>
        </w:rPr>
        <w:t xml:space="preserve"> </w:t>
      </w:r>
      <w:r>
        <w:t>giving</w:t>
      </w:r>
      <w:r>
        <w:rPr>
          <w:spacing w:val="10"/>
        </w:rPr>
        <w:t xml:space="preserve"> </w:t>
      </w:r>
      <w:r>
        <w:t>class</w:t>
      </w:r>
      <w:r>
        <w:rPr>
          <w:spacing w:val="10"/>
        </w:rPr>
        <w:t xml:space="preserve"> </w:t>
      </w:r>
      <w:r>
        <w:t>work</w:t>
      </w:r>
      <w:r>
        <w:rPr>
          <w:spacing w:val="11"/>
        </w:rPr>
        <w:t xml:space="preserve"> </w:t>
      </w:r>
      <w:r>
        <w:t>from</w:t>
      </w:r>
      <w:r>
        <w:rPr>
          <w:spacing w:val="10"/>
        </w:rPr>
        <w:t xml:space="preserve"> </w:t>
      </w:r>
      <w:r>
        <w:t>textbooks,</w:t>
      </w:r>
      <w:r>
        <w:rPr>
          <w:spacing w:val="10"/>
        </w:rPr>
        <w:t xml:space="preserve"> </w:t>
      </w:r>
      <w:r>
        <w:t>everyday</w:t>
      </w:r>
      <w:r>
        <w:rPr>
          <w:spacing w:val="6"/>
        </w:rPr>
        <w:t xml:space="preserve"> </w:t>
      </w:r>
      <w:r>
        <w:t>homework</w:t>
      </w:r>
      <w:r>
        <w:rPr>
          <w:spacing w:val="-57"/>
        </w:rPr>
        <w:t xml:space="preserve"> </w:t>
      </w:r>
      <w:r>
        <w:t>and</w:t>
      </w:r>
      <w:r>
        <w:rPr>
          <w:spacing w:val="3"/>
        </w:rPr>
        <w:t xml:space="preserve"> </w:t>
      </w:r>
      <w:r>
        <w:t>occasional</w:t>
      </w:r>
      <w:r>
        <w:rPr>
          <w:spacing w:val="4"/>
        </w:rPr>
        <w:t xml:space="preserve"> </w:t>
      </w:r>
      <w:r>
        <w:t>testing.</w:t>
      </w:r>
      <w:r>
        <w:rPr>
          <w:spacing w:val="3"/>
        </w:rPr>
        <w:t xml:space="preserve"> </w:t>
      </w:r>
      <w:r>
        <w:t>FME</w:t>
      </w:r>
      <w:r>
        <w:rPr>
          <w:spacing w:val="3"/>
        </w:rPr>
        <w:t xml:space="preserve"> </w:t>
      </w:r>
      <w:r>
        <w:t>(2007)</w:t>
      </w:r>
      <w:r>
        <w:rPr>
          <w:spacing w:val="2"/>
        </w:rPr>
        <w:t xml:space="preserve"> </w:t>
      </w:r>
      <w:r>
        <w:t>suggested</w:t>
      </w:r>
      <w:r>
        <w:rPr>
          <w:spacing w:val="3"/>
        </w:rPr>
        <w:t xml:space="preserve"> </w:t>
      </w:r>
      <w:r>
        <w:t>what</w:t>
      </w:r>
      <w:r>
        <w:rPr>
          <w:spacing w:val="4"/>
        </w:rPr>
        <w:t xml:space="preserve"> </w:t>
      </w:r>
      <w:r>
        <w:t>is</w:t>
      </w:r>
      <w:r>
        <w:rPr>
          <w:spacing w:val="4"/>
        </w:rPr>
        <w:t xml:space="preserve"> </w:t>
      </w:r>
      <w:r>
        <w:t>required</w:t>
      </w:r>
      <w:r>
        <w:rPr>
          <w:spacing w:val="3"/>
        </w:rPr>
        <w:t xml:space="preserve"> </w:t>
      </w:r>
      <w:r>
        <w:t>of</w:t>
      </w:r>
      <w:r>
        <w:rPr>
          <w:spacing w:val="2"/>
        </w:rPr>
        <w:t xml:space="preserve"> </w:t>
      </w:r>
      <w:r>
        <w:t>a</w:t>
      </w:r>
      <w:r>
        <w:rPr>
          <w:spacing w:val="2"/>
        </w:rPr>
        <w:t xml:space="preserve"> </w:t>
      </w:r>
      <w:r>
        <w:t>teacher</w:t>
      </w:r>
      <w:r>
        <w:rPr>
          <w:spacing w:val="5"/>
        </w:rPr>
        <w:t xml:space="preserve"> </w:t>
      </w:r>
      <w:r>
        <w:t>using</w:t>
      </w:r>
      <w:r>
        <w:rPr>
          <w:spacing w:val="2"/>
        </w:rPr>
        <w:t xml:space="preserve"> </w:t>
      </w:r>
      <w:r>
        <w:t>lecture</w:t>
      </w:r>
      <w:r>
        <w:rPr>
          <w:spacing w:val="2"/>
        </w:rPr>
        <w:t xml:space="preserve"> </w:t>
      </w:r>
      <w:r>
        <w:t>method</w:t>
      </w:r>
      <w:r>
        <w:rPr>
          <w:spacing w:val="-57"/>
        </w:rPr>
        <w:t xml:space="preserve"> </w:t>
      </w:r>
      <w:r>
        <w:t>at</w:t>
      </w:r>
      <w:r>
        <w:rPr>
          <w:spacing w:val="-1"/>
        </w:rPr>
        <w:t xml:space="preserve"> </w:t>
      </w:r>
      <w:r>
        <w:t>the</w:t>
      </w:r>
      <w:r>
        <w:rPr>
          <w:spacing w:val="-1"/>
        </w:rPr>
        <w:t xml:space="preserve"> </w:t>
      </w:r>
      <w:r>
        <w:t>three</w:t>
      </w:r>
      <w:r>
        <w:rPr>
          <w:spacing w:val="1"/>
        </w:rPr>
        <w:t xml:space="preserve"> </w:t>
      </w:r>
      <w:r>
        <w:t>(3)</w:t>
      </w:r>
      <w:r>
        <w:rPr>
          <w:spacing w:val="-2"/>
        </w:rPr>
        <w:t xml:space="preserve"> </w:t>
      </w:r>
      <w:r>
        <w:t>crucial parts of lesson delivery:</w:t>
      </w:r>
    </w:p>
    <w:p>
      <w:pPr>
        <w:pStyle w:val="10"/>
        <w:numPr>
          <w:ilvl w:val="0"/>
          <w:numId w:val="19"/>
        </w:numPr>
        <w:tabs>
          <w:tab w:val="left" w:pos="1021"/>
        </w:tabs>
        <w:spacing w:before="0" w:after="0" w:line="480" w:lineRule="auto"/>
        <w:ind w:left="1020" w:right="1117" w:hanging="360"/>
        <w:jc w:val="left"/>
        <w:rPr>
          <w:sz w:val="24"/>
        </w:rPr>
      </w:pPr>
      <w:r>
        <w:rPr>
          <w:sz w:val="24"/>
        </w:rPr>
        <w:t>Introduction:</w:t>
      </w:r>
      <w:r>
        <w:rPr>
          <w:spacing w:val="6"/>
          <w:sz w:val="24"/>
        </w:rPr>
        <w:t xml:space="preserve"> </w:t>
      </w:r>
      <w:r>
        <w:rPr>
          <w:sz w:val="24"/>
        </w:rPr>
        <w:t>This</w:t>
      </w:r>
      <w:r>
        <w:rPr>
          <w:spacing w:val="6"/>
          <w:sz w:val="24"/>
        </w:rPr>
        <w:t xml:space="preserve"> </w:t>
      </w:r>
      <w:r>
        <w:rPr>
          <w:sz w:val="24"/>
        </w:rPr>
        <w:t>should</w:t>
      </w:r>
      <w:r>
        <w:rPr>
          <w:spacing w:val="5"/>
          <w:sz w:val="24"/>
        </w:rPr>
        <w:t xml:space="preserve"> </w:t>
      </w:r>
      <w:r>
        <w:rPr>
          <w:sz w:val="24"/>
        </w:rPr>
        <w:t>be</w:t>
      </w:r>
      <w:r>
        <w:rPr>
          <w:spacing w:val="6"/>
          <w:sz w:val="24"/>
        </w:rPr>
        <w:t xml:space="preserve"> </w:t>
      </w:r>
      <w:r>
        <w:rPr>
          <w:sz w:val="24"/>
        </w:rPr>
        <w:t>as</w:t>
      </w:r>
      <w:r>
        <w:rPr>
          <w:spacing w:val="6"/>
          <w:sz w:val="24"/>
        </w:rPr>
        <w:t xml:space="preserve"> </w:t>
      </w:r>
      <w:r>
        <w:rPr>
          <w:sz w:val="24"/>
        </w:rPr>
        <w:t>interesting</w:t>
      </w:r>
      <w:r>
        <w:rPr>
          <w:spacing w:val="5"/>
          <w:sz w:val="24"/>
        </w:rPr>
        <w:t xml:space="preserve"> </w:t>
      </w:r>
      <w:r>
        <w:rPr>
          <w:sz w:val="24"/>
        </w:rPr>
        <w:t>as</w:t>
      </w:r>
      <w:r>
        <w:rPr>
          <w:spacing w:val="7"/>
          <w:sz w:val="24"/>
        </w:rPr>
        <w:t xml:space="preserve"> </w:t>
      </w:r>
      <w:r>
        <w:rPr>
          <w:sz w:val="24"/>
        </w:rPr>
        <w:t>possible.</w:t>
      </w:r>
      <w:r>
        <w:rPr>
          <w:spacing w:val="8"/>
          <w:sz w:val="24"/>
        </w:rPr>
        <w:t xml:space="preserve"> </w:t>
      </w:r>
      <w:r>
        <w:rPr>
          <w:sz w:val="24"/>
        </w:rPr>
        <w:t>It</w:t>
      </w:r>
      <w:r>
        <w:rPr>
          <w:spacing w:val="8"/>
          <w:sz w:val="24"/>
        </w:rPr>
        <w:t xml:space="preserve"> </w:t>
      </w:r>
      <w:r>
        <w:rPr>
          <w:sz w:val="24"/>
        </w:rPr>
        <w:t>can</w:t>
      </w:r>
      <w:r>
        <w:rPr>
          <w:spacing w:val="5"/>
          <w:sz w:val="24"/>
        </w:rPr>
        <w:t xml:space="preserve"> </w:t>
      </w:r>
      <w:r>
        <w:rPr>
          <w:sz w:val="24"/>
        </w:rPr>
        <w:t>be</w:t>
      </w:r>
      <w:r>
        <w:rPr>
          <w:spacing w:val="6"/>
          <w:sz w:val="24"/>
        </w:rPr>
        <w:t xml:space="preserve"> </w:t>
      </w:r>
      <w:r>
        <w:rPr>
          <w:sz w:val="24"/>
        </w:rPr>
        <w:t>in</w:t>
      </w:r>
      <w:r>
        <w:rPr>
          <w:spacing w:val="9"/>
          <w:sz w:val="24"/>
        </w:rPr>
        <w:t xml:space="preserve"> </w:t>
      </w:r>
      <w:r>
        <w:rPr>
          <w:sz w:val="24"/>
        </w:rPr>
        <w:t>form</w:t>
      </w:r>
      <w:r>
        <w:rPr>
          <w:spacing w:val="6"/>
          <w:sz w:val="24"/>
        </w:rPr>
        <w:t xml:space="preserve"> </w:t>
      </w:r>
      <w:r>
        <w:rPr>
          <w:sz w:val="24"/>
        </w:rPr>
        <w:t>of</w:t>
      </w:r>
      <w:r>
        <w:rPr>
          <w:spacing w:val="8"/>
          <w:sz w:val="24"/>
        </w:rPr>
        <w:t xml:space="preserve"> </w:t>
      </w:r>
      <w:r>
        <w:rPr>
          <w:sz w:val="24"/>
        </w:rPr>
        <w:t>short</w:t>
      </w:r>
      <w:r>
        <w:rPr>
          <w:spacing w:val="5"/>
          <w:sz w:val="24"/>
        </w:rPr>
        <w:t xml:space="preserve"> </w:t>
      </w:r>
      <w:r>
        <w:rPr>
          <w:sz w:val="24"/>
        </w:rPr>
        <w:t>story,</w:t>
      </w:r>
      <w:r>
        <w:rPr>
          <w:spacing w:val="15"/>
          <w:sz w:val="24"/>
        </w:rPr>
        <w:t xml:space="preserve"> </w:t>
      </w:r>
      <w:r>
        <w:rPr>
          <w:sz w:val="24"/>
        </w:rPr>
        <w:t>a</w:t>
      </w:r>
      <w:r>
        <w:rPr>
          <w:spacing w:val="-57"/>
          <w:sz w:val="24"/>
        </w:rPr>
        <w:t xml:space="preserve"> </w:t>
      </w:r>
      <w:r>
        <w:rPr>
          <w:sz w:val="24"/>
        </w:rPr>
        <w:t>statement, a</w:t>
      </w:r>
      <w:r>
        <w:rPr>
          <w:spacing w:val="-1"/>
          <w:sz w:val="24"/>
        </w:rPr>
        <w:t xml:space="preserve"> </w:t>
      </w:r>
      <w:r>
        <w:rPr>
          <w:sz w:val="24"/>
        </w:rPr>
        <w:t>question or</w:t>
      </w:r>
      <w:r>
        <w:rPr>
          <w:spacing w:val="-1"/>
          <w:sz w:val="24"/>
        </w:rPr>
        <w:t xml:space="preserve"> </w:t>
      </w:r>
      <w:r>
        <w:rPr>
          <w:sz w:val="24"/>
        </w:rPr>
        <w:t>any</w:t>
      </w:r>
      <w:r>
        <w:rPr>
          <w:spacing w:val="-5"/>
          <w:sz w:val="24"/>
        </w:rPr>
        <w:t xml:space="preserve"> </w:t>
      </w:r>
      <w:r>
        <w:rPr>
          <w:sz w:val="24"/>
        </w:rPr>
        <w:t>activity</w:t>
      </w:r>
      <w:r>
        <w:rPr>
          <w:spacing w:val="-4"/>
          <w:sz w:val="24"/>
        </w:rPr>
        <w:t xml:space="preserve"> </w:t>
      </w:r>
      <w:r>
        <w:rPr>
          <w:sz w:val="24"/>
        </w:rPr>
        <w:t>that will stimulate the</w:t>
      </w:r>
      <w:r>
        <w:rPr>
          <w:spacing w:val="-1"/>
          <w:sz w:val="24"/>
        </w:rPr>
        <w:t xml:space="preserve"> </w:t>
      </w:r>
      <w:r>
        <w:rPr>
          <w:sz w:val="24"/>
        </w:rPr>
        <w:t>students to</w:t>
      </w:r>
      <w:r>
        <w:rPr>
          <w:spacing w:val="1"/>
          <w:sz w:val="24"/>
        </w:rPr>
        <w:t xml:space="preserve"> </w:t>
      </w:r>
      <w:r>
        <w:rPr>
          <w:sz w:val="24"/>
        </w:rPr>
        <w:t>listen to the</w:t>
      </w:r>
      <w:r>
        <w:rPr>
          <w:spacing w:val="-1"/>
          <w:sz w:val="24"/>
        </w:rPr>
        <w:t xml:space="preserve"> </w:t>
      </w:r>
      <w:r>
        <w:rPr>
          <w:sz w:val="24"/>
        </w:rPr>
        <w:t>lesson.</w:t>
      </w:r>
    </w:p>
    <w:p>
      <w:pPr>
        <w:pStyle w:val="10"/>
        <w:numPr>
          <w:ilvl w:val="0"/>
          <w:numId w:val="19"/>
        </w:numPr>
        <w:tabs>
          <w:tab w:val="left" w:pos="1021"/>
        </w:tabs>
        <w:spacing w:before="0" w:after="0" w:line="480" w:lineRule="auto"/>
        <w:ind w:left="1020" w:right="1122" w:hanging="360"/>
        <w:jc w:val="left"/>
        <w:rPr>
          <w:sz w:val="24"/>
        </w:rPr>
      </w:pPr>
      <w:r>
        <w:rPr>
          <w:sz w:val="24"/>
        </w:rPr>
        <w:t>Presentation:</w:t>
      </w:r>
      <w:r>
        <w:rPr>
          <w:spacing w:val="47"/>
          <w:sz w:val="24"/>
        </w:rPr>
        <w:t xml:space="preserve"> </w:t>
      </w:r>
      <w:r>
        <w:rPr>
          <w:sz w:val="24"/>
        </w:rPr>
        <w:t>The</w:t>
      </w:r>
      <w:r>
        <w:rPr>
          <w:spacing w:val="46"/>
          <w:sz w:val="24"/>
        </w:rPr>
        <w:t xml:space="preserve"> </w:t>
      </w:r>
      <w:r>
        <w:rPr>
          <w:sz w:val="24"/>
        </w:rPr>
        <w:t>teacher</w:t>
      </w:r>
      <w:r>
        <w:rPr>
          <w:spacing w:val="47"/>
          <w:sz w:val="24"/>
        </w:rPr>
        <w:t xml:space="preserve"> </w:t>
      </w:r>
      <w:r>
        <w:rPr>
          <w:sz w:val="24"/>
        </w:rPr>
        <w:t>needs</w:t>
      </w:r>
      <w:r>
        <w:rPr>
          <w:spacing w:val="48"/>
          <w:sz w:val="24"/>
        </w:rPr>
        <w:t xml:space="preserve"> </w:t>
      </w:r>
      <w:r>
        <w:rPr>
          <w:sz w:val="24"/>
        </w:rPr>
        <w:t>to</w:t>
      </w:r>
      <w:r>
        <w:rPr>
          <w:spacing w:val="47"/>
          <w:sz w:val="24"/>
        </w:rPr>
        <w:t xml:space="preserve"> </w:t>
      </w:r>
      <w:r>
        <w:rPr>
          <w:sz w:val="24"/>
        </w:rPr>
        <w:t>display</w:t>
      </w:r>
      <w:r>
        <w:rPr>
          <w:spacing w:val="45"/>
          <w:sz w:val="24"/>
        </w:rPr>
        <w:t xml:space="preserve"> </w:t>
      </w:r>
      <w:r>
        <w:rPr>
          <w:sz w:val="24"/>
        </w:rPr>
        <w:t>a</w:t>
      </w:r>
      <w:r>
        <w:rPr>
          <w:spacing w:val="49"/>
          <w:sz w:val="24"/>
        </w:rPr>
        <w:t xml:space="preserve"> </w:t>
      </w:r>
      <w:r>
        <w:rPr>
          <w:sz w:val="24"/>
        </w:rPr>
        <w:t>good</w:t>
      </w:r>
      <w:r>
        <w:rPr>
          <w:spacing w:val="52"/>
          <w:sz w:val="24"/>
        </w:rPr>
        <w:t xml:space="preserve"> </w:t>
      </w:r>
      <w:r>
        <w:rPr>
          <w:sz w:val="24"/>
        </w:rPr>
        <w:t>command</w:t>
      </w:r>
      <w:r>
        <w:rPr>
          <w:spacing w:val="46"/>
          <w:sz w:val="24"/>
        </w:rPr>
        <w:t xml:space="preserve"> </w:t>
      </w:r>
      <w:r>
        <w:rPr>
          <w:sz w:val="24"/>
        </w:rPr>
        <w:t>of</w:t>
      </w:r>
      <w:r>
        <w:rPr>
          <w:spacing w:val="49"/>
          <w:sz w:val="24"/>
        </w:rPr>
        <w:t xml:space="preserve"> </w:t>
      </w:r>
      <w:r>
        <w:rPr>
          <w:sz w:val="24"/>
        </w:rPr>
        <w:t>language</w:t>
      </w:r>
      <w:r>
        <w:rPr>
          <w:spacing w:val="46"/>
          <w:sz w:val="24"/>
        </w:rPr>
        <w:t xml:space="preserve"> </w:t>
      </w:r>
      <w:r>
        <w:rPr>
          <w:sz w:val="24"/>
        </w:rPr>
        <w:t>in</w:t>
      </w:r>
      <w:r>
        <w:rPr>
          <w:spacing w:val="48"/>
          <w:sz w:val="24"/>
        </w:rPr>
        <w:t xml:space="preserve"> </w:t>
      </w:r>
      <w:r>
        <w:rPr>
          <w:sz w:val="24"/>
        </w:rPr>
        <w:t>order</w:t>
      </w:r>
      <w:r>
        <w:rPr>
          <w:spacing w:val="48"/>
          <w:sz w:val="24"/>
        </w:rPr>
        <w:t xml:space="preserve"> </w:t>
      </w:r>
      <w:r>
        <w:rPr>
          <w:sz w:val="24"/>
        </w:rPr>
        <w:t>to</w:t>
      </w:r>
      <w:r>
        <w:rPr>
          <w:spacing w:val="-57"/>
          <w:sz w:val="24"/>
        </w:rPr>
        <w:t xml:space="preserve"> </w:t>
      </w:r>
      <w:r>
        <w:rPr>
          <w:sz w:val="24"/>
        </w:rPr>
        <w:t>present</w:t>
      </w:r>
      <w:r>
        <w:rPr>
          <w:spacing w:val="-2"/>
          <w:sz w:val="24"/>
        </w:rPr>
        <w:t xml:space="preserve"> </w:t>
      </w:r>
      <w:r>
        <w:rPr>
          <w:sz w:val="24"/>
        </w:rPr>
        <w:t>materials</w:t>
      </w:r>
      <w:r>
        <w:rPr>
          <w:spacing w:val="-1"/>
          <w:sz w:val="24"/>
        </w:rPr>
        <w:t xml:space="preserve"> </w:t>
      </w:r>
      <w:r>
        <w:rPr>
          <w:sz w:val="24"/>
        </w:rPr>
        <w:t>successfully.</w:t>
      </w:r>
      <w:r>
        <w:rPr>
          <w:spacing w:val="-1"/>
          <w:sz w:val="24"/>
        </w:rPr>
        <w:t xml:space="preserve"> </w:t>
      </w:r>
      <w:r>
        <w:rPr>
          <w:sz w:val="24"/>
        </w:rPr>
        <w:t>Points</w:t>
      </w:r>
      <w:r>
        <w:rPr>
          <w:spacing w:val="-2"/>
          <w:sz w:val="24"/>
        </w:rPr>
        <w:t xml:space="preserve"> </w:t>
      </w:r>
      <w:r>
        <w:rPr>
          <w:sz w:val="24"/>
        </w:rPr>
        <w:t>to</w:t>
      </w:r>
      <w:r>
        <w:rPr>
          <w:spacing w:val="-1"/>
          <w:sz w:val="24"/>
        </w:rPr>
        <w:t xml:space="preserve"> </w:t>
      </w:r>
      <w:r>
        <w:rPr>
          <w:sz w:val="24"/>
        </w:rPr>
        <w:t>be taught should</w:t>
      </w:r>
      <w:r>
        <w:rPr>
          <w:spacing w:val="-1"/>
          <w:sz w:val="24"/>
        </w:rPr>
        <w:t xml:space="preserve"> </w:t>
      </w:r>
      <w:r>
        <w:rPr>
          <w:sz w:val="24"/>
        </w:rPr>
        <w:t>be</w:t>
      </w:r>
      <w:r>
        <w:rPr>
          <w:spacing w:val="-2"/>
          <w:sz w:val="24"/>
        </w:rPr>
        <w:t xml:space="preserve"> </w:t>
      </w:r>
      <w:r>
        <w:rPr>
          <w:sz w:val="24"/>
        </w:rPr>
        <w:t>presented</w:t>
      </w:r>
      <w:r>
        <w:rPr>
          <w:spacing w:val="-2"/>
          <w:sz w:val="24"/>
        </w:rPr>
        <w:t xml:space="preserve"> </w:t>
      </w:r>
      <w:r>
        <w:rPr>
          <w:sz w:val="24"/>
        </w:rPr>
        <w:t>in a sequential</w:t>
      </w:r>
      <w:r>
        <w:rPr>
          <w:spacing w:val="-2"/>
          <w:sz w:val="24"/>
        </w:rPr>
        <w:t xml:space="preserve"> </w:t>
      </w:r>
      <w:r>
        <w:rPr>
          <w:sz w:val="24"/>
        </w:rPr>
        <w:t>and</w:t>
      </w:r>
    </w:p>
    <w:p>
      <w:pPr>
        <w:pStyle w:val="5"/>
        <w:rPr>
          <w:sz w:val="26"/>
        </w:rPr>
      </w:pPr>
    </w:p>
    <w:p>
      <w:pPr>
        <w:pStyle w:val="5"/>
        <w:spacing w:before="10"/>
        <w:rPr>
          <w:sz w:val="21"/>
        </w:rPr>
      </w:pPr>
    </w:p>
    <w:p>
      <w:pPr>
        <w:pStyle w:val="5"/>
        <w:spacing w:line="480" w:lineRule="auto"/>
        <w:ind w:left="1020" w:right="1118"/>
        <w:jc w:val="both"/>
      </w:pPr>
      <w:r>
        <w:t>inter-related</w:t>
      </w:r>
      <w:r>
        <w:rPr>
          <w:spacing w:val="14"/>
        </w:rPr>
        <w:t xml:space="preserve"> </w:t>
      </w:r>
      <w:r>
        <w:t>manner</w:t>
      </w:r>
      <w:r>
        <w:rPr>
          <w:spacing w:val="14"/>
        </w:rPr>
        <w:t xml:space="preserve"> </w:t>
      </w:r>
      <w:r>
        <w:t>to</w:t>
      </w:r>
      <w:r>
        <w:rPr>
          <w:spacing w:val="16"/>
        </w:rPr>
        <w:t xml:space="preserve"> </w:t>
      </w:r>
      <w:r>
        <w:t>aid</w:t>
      </w:r>
      <w:r>
        <w:rPr>
          <w:spacing w:val="16"/>
        </w:rPr>
        <w:t xml:space="preserve"> </w:t>
      </w:r>
      <w:r>
        <w:t>understanding</w:t>
      </w:r>
      <w:r>
        <w:rPr>
          <w:spacing w:val="13"/>
        </w:rPr>
        <w:t xml:space="preserve"> </w:t>
      </w:r>
      <w:r>
        <w:t>and</w:t>
      </w:r>
      <w:r>
        <w:rPr>
          <w:spacing w:val="15"/>
        </w:rPr>
        <w:t xml:space="preserve"> </w:t>
      </w:r>
      <w:r>
        <w:t>recall.</w:t>
      </w:r>
      <w:r>
        <w:rPr>
          <w:spacing w:val="15"/>
        </w:rPr>
        <w:t xml:space="preserve"> </w:t>
      </w:r>
      <w:r>
        <w:t>Repetition</w:t>
      </w:r>
      <w:r>
        <w:rPr>
          <w:spacing w:val="15"/>
        </w:rPr>
        <w:t xml:space="preserve"> </w:t>
      </w:r>
      <w:r>
        <w:t>for</w:t>
      </w:r>
      <w:r>
        <w:rPr>
          <w:spacing w:val="14"/>
        </w:rPr>
        <w:t xml:space="preserve"> </w:t>
      </w:r>
      <w:r>
        <w:t>emphasis</w:t>
      </w:r>
      <w:r>
        <w:rPr>
          <w:spacing w:val="16"/>
        </w:rPr>
        <w:t xml:space="preserve"> </w:t>
      </w:r>
      <w:r>
        <w:t>and</w:t>
      </w:r>
      <w:r>
        <w:rPr>
          <w:spacing w:val="15"/>
        </w:rPr>
        <w:t xml:space="preserve"> </w:t>
      </w:r>
      <w:r>
        <w:t>clarity</w:t>
      </w:r>
      <w:r>
        <w:rPr>
          <w:spacing w:val="-58"/>
        </w:rPr>
        <w:t xml:space="preserve"> </w:t>
      </w:r>
      <w:r>
        <w:t>is allowed. However, care should be taken to avoid too much repetition as this may cause</w:t>
      </w:r>
      <w:r>
        <w:rPr>
          <w:spacing w:val="1"/>
        </w:rPr>
        <w:t xml:space="preserve"> </w:t>
      </w:r>
      <w:r>
        <w:t>the students not to listen the first time. Periodic humor and use of appropriate examples in</w:t>
      </w:r>
      <w:r>
        <w:rPr>
          <w:spacing w:val="-57"/>
        </w:rPr>
        <w:t xml:space="preserve"> </w:t>
      </w:r>
      <w:r>
        <w:t>the presentation are</w:t>
      </w:r>
      <w:r>
        <w:rPr>
          <w:spacing w:val="-2"/>
        </w:rPr>
        <w:t xml:space="preserve"> </w:t>
      </w:r>
      <w:r>
        <w:t>important in</w:t>
      </w:r>
      <w:r>
        <w:rPr>
          <w:spacing w:val="-1"/>
        </w:rPr>
        <w:t xml:space="preserve"> </w:t>
      </w:r>
      <w:r>
        <w:t>reducing</w:t>
      </w:r>
      <w:r>
        <w:rPr>
          <w:spacing w:val="-3"/>
        </w:rPr>
        <w:t xml:space="preserve"> </w:t>
      </w:r>
      <w:r>
        <w:t>the strain of following</w:t>
      </w:r>
      <w:r>
        <w:rPr>
          <w:spacing w:val="-3"/>
        </w:rPr>
        <w:t xml:space="preserve"> </w:t>
      </w:r>
      <w:r>
        <w:t>the lecture.</w:t>
      </w:r>
    </w:p>
    <w:p>
      <w:pPr>
        <w:spacing w:after="0" w:line="480" w:lineRule="auto"/>
        <w:jc w:val="both"/>
        <w:sectPr>
          <w:pgSz w:w="12240" w:h="15840"/>
          <w:pgMar w:top="1360" w:right="320" w:bottom="1200" w:left="1140" w:header="0" w:footer="1012" w:gutter="0"/>
          <w:cols w:space="720" w:num="1"/>
        </w:sectPr>
      </w:pPr>
    </w:p>
    <w:p>
      <w:pPr>
        <w:pStyle w:val="10"/>
        <w:numPr>
          <w:ilvl w:val="0"/>
          <w:numId w:val="19"/>
        </w:numPr>
        <w:tabs>
          <w:tab w:val="left" w:pos="1021"/>
        </w:tabs>
        <w:spacing w:before="72" w:after="0" w:line="482" w:lineRule="auto"/>
        <w:ind w:left="1020" w:right="1120" w:hanging="360"/>
        <w:jc w:val="both"/>
        <w:rPr>
          <w:sz w:val="24"/>
        </w:rPr>
      </w:pPr>
      <w:r>
        <w:rPr>
          <w:sz w:val="24"/>
        </w:rPr>
        <w:t>Conclusion: The teacher could summarize the points taught   or emphasized. It is helpful</w:t>
      </w:r>
      <w:r>
        <w:rPr>
          <w:spacing w:val="1"/>
          <w:sz w:val="24"/>
        </w:rPr>
        <w:t xml:space="preserve"> </w:t>
      </w:r>
      <w:r>
        <w:rPr>
          <w:sz w:val="24"/>
        </w:rPr>
        <w:t>to give references for further reading or other forms of assignment to reinforce learning.</w:t>
      </w:r>
      <w:r>
        <w:rPr>
          <w:spacing w:val="1"/>
          <w:sz w:val="24"/>
        </w:rPr>
        <w:t xml:space="preserve"> </w:t>
      </w:r>
      <w:r>
        <w:rPr>
          <w:sz w:val="24"/>
        </w:rPr>
        <w:t>The</w:t>
      </w:r>
      <w:r>
        <w:rPr>
          <w:spacing w:val="-2"/>
          <w:sz w:val="24"/>
        </w:rPr>
        <w:t xml:space="preserve"> </w:t>
      </w:r>
      <w:r>
        <w:rPr>
          <w:sz w:val="24"/>
        </w:rPr>
        <w:t>students also</w:t>
      </w:r>
      <w:r>
        <w:rPr>
          <w:spacing w:val="1"/>
          <w:sz w:val="24"/>
        </w:rPr>
        <w:t xml:space="preserve"> </w:t>
      </w:r>
      <w:r>
        <w:rPr>
          <w:sz w:val="24"/>
        </w:rPr>
        <w:t>copy</w:t>
      </w:r>
      <w:r>
        <w:rPr>
          <w:spacing w:val="-5"/>
          <w:sz w:val="24"/>
        </w:rPr>
        <w:t xml:space="preserve"> </w:t>
      </w:r>
      <w:r>
        <w:rPr>
          <w:sz w:val="24"/>
        </w:rPr>
        <w:t>the</w:t>
      </w:r>
      <w:r>
        <w:rPr>
          <w:spacing w:val="-1"/>
          <w:sz w:val="24"/>
        </w:rPr>
        <w:t xml:space="preserve"> </w:t>
      </w:r>
      <w:r>
        <w:rPr>
          <w:sz w:val="24"/>
        </w:rPr>
        <w:t>points</w:t>
      </w:r>
      <w:r>
        <w:rPr>
          <w:spacing w:val="1"/>
          <w:sz w:val="24"/>
        </w:rPr>
        <w:t xml:space="preserve"> </w:t>
      </w:r>
      <w:r>
        <w:rPr>
          <w:sz w:val="24"/>
        </w:rPr>
        <w:t>made</w:t>
      </w:r>
      <w:r>
        <w:rPr>
          <w:spacing w:val="-2"/>
          <w:sz w:val="24"/>
        </w:rPr>
        <w:t xml:space="preserve"> </w:t>
      </w:r>
      <w:r>
        <w:rPr>
          <w:sz w:val="24"/>
        </w:rPr>
        <w:t>which are</w:t>
      </w:r>
      <w:r>
        <w:rPr>
          <w:spacing w:val="1"/>
          <w:sz w:val="24"/>
        </w:rPr>
        <w:t xml:space="preserve"> </w:t>
      </w:r>
      <w:r>
        <w:rPr>
          <w:sz w:val="24"/>
        </w:rPr>
        <w:t>usually</w:t>
      </w:r>
      <w:r>
        <w:rPr>
          <w:spacing w:val="-5"/>
          <w:sz w:val="24"/>
        </w:rPr>
        <w:t xml:space="preserve"> </w:t>
      </w:r>
      <w:r>
        <w:rPr>
          <w:sz w:val="24"/>
        </w:rPr>
        <w:t>written down</w:t>
      </w:r>
      <w:r>
        <w:rPr>
          <w:spacing w:val="1"/>
          <w:sz w:val="24"/>
        </w:rPr>
        <w:t xml:space="preserve"> </w:t>
      </w:r>
      <w:r>
        <w:rPr>
          <w:sz w:val="24"/>
        </w:rPr>
        <w:t>on the board.</w:t>
      </w:r>
    </w:p>
    <w:p>
      <w:pPr>
        <w:pStyle w:val="2"/>
        <w:numPr>
          <w:ilvl w:val="1"/>
          <w:numId w:val="17"/>
        </w:numPr>
        <w:tabs>
          <w:tab w:val="left" w:pos="900"/>
          <w:tab w:val="left" w:pos="901"/>
        </w:tabs>
        <w:spacing w:before="198" w:after="0" w:line="240" w:lineRule="auto"/>
        <w:ind w:left="900" w:right="0" w:hanging="601"/>
        <w:jc w:val="left"/>
      </w:pPr>
      <w:bookmarkStart w:id="23" w:name="_TOC_250028"/>
      <w:r>
        <w:t>Teaching</w:t>
      </w:r>
      <w:r>
        <w:rPr>
          <w:spacing w:val="-1"/>
        </w:rPr>
        <w:t xml:space="preserve"> </w:t>
      </w:r>
      <w:r>
        <w:t>and</w:t>
      </w:r>
      <w:r>
        <w:rPr>
          <w:spacing w:val="-3"/>
        </w:rPr>
        <w:t xml:space="preserve"> </w:t>
      </w:r>
      <w:r>
        <w:t>Learning</w:t>
      </w:r>
      <w:r>
        <w:rPr>
          <w:spacing w:val="-1"/>
        </w:rPr>
        <w:t xml:space="preserve"> </w:t>
      </w:r>
      <w:r>
        <w:t>Geometry in Secondary</w:t>
      </w:r>
      <w:r>
        <w:rPr>
          <w:spacing w:val="-1"/>
        </w:rPr>
        <w:t xml:space="preserve"> </w:t>
      </w:r>
      <w:bookmarkEnd w:id="23"/>
      <w:r>
        <w:t>School</w:t>
      </w:r>
    </w:p>
    <w:p>
      <w:pPr>
        <w:pStyle w:val="5"/>
        <w:rPr>
          <w:b/>
          <w:sz w:val="26"/>
        </w:rPr>
      </w:pPr>
    </w:p>
    <w:p>
      <w:pPr>
        <w:pStyle w:val="5"/>
        <w:spacing w:before="172" w:line="480" w:lineRule="auto"/>
        <w:ind w:left="300" w:right="1109" w:firstLine="360"/>
      </w:pPr>
      <w:r>
        <w:t>Geometry</w:t>
      </w:r>
      <w:r>
        <w:rPr>
          <w:spacing w:val="3"/>
        </w:rPr>
        <w:t xml:space="preserve"> </w:t>
      </w:r>
      <w:r>
        <w:t>is</w:t>
      </w:r>
      <w:r>
        <w:rPr>
          <w:spacing w:val="9"/>
        </w:rPr>
        <w:t xml:space="preserve"> </w:t>
      </w:r>
      <w:r>
        <w:t>a</w:t>
      </w:r>
      <w:r>
        <w:rPr>
          <w:spacing w:val="8"/>
        </w:rPr>
        <w:t xml:space="preserve"> </w:t>
      </w:r>
      <w:r>
        <w:t>branch</w:t>
      </w:r>
      <w:r>
        <w:rPr>
          <w:spacing w:val="8"/>
        </w:rPr>
        <w:t xml:space="preserve"> </w:t>
      </w:r>
      <w:r>
        <w:t>of</w:t>
      </w:r>
      <w:r>
        <w:rPr>
          <w:spacing w:val="7"/>
        </w:rPr>
        <w:t xml:space="preserve"> </w:t>
      </w:r>
      <w:r>
        <w:t>mathematics</w:t>
      </w:r>
      <w:r>
        <w:rPr>
          <w:spacing w:val="8"/>
        </w:rPr>
        <w:t xml:space="preserve"> </w:t>
      </w:r>
      <w:r>
        <w:t>that</w:t>
      </w:r>
      <w:r>
        <w:rPr>
          <w:spacing w:val="8"/>
        </w:rPr>
        <w:t xml:space="preserve"> </w:t>
      </w:r>
      <w:r>
        <w:t>studies</w:t>
      </w:r>
      <w:r>
        <w:rPr>
          <w:spacing w:val="11"/>
        </w:rPr>
        <w:t xml:space="preserve"> </w:t>
      </w:r>
      <w:r>
        <w:t>space</w:t>
      </w:r>
      <w:r>
        <w:rPr>
          <w:spacing w:val="7"/>
        </w:rPr>
        <w:t xml:space="preserve"> </w:t>
      </w:r>
      <w:r>
        <w:t>and</w:t>
      </w:r>
      <w:r>
        <w:rPr>
          <w:spacing w:val="8"/>
        </w:rPr>
        <w:t xml:space="preserve"> </w:t>
      </w:r>
      <w:r>
        <w:t>spatial</w:t>
      </w:r>
      <w:r>
        <w:rPr>
          <w:spacing w:val="8"/>
        </w:rPr>
        <w:t xml:space="preserve"> </w:t>
      </w:r>
      <w:r>
        <w:t>relationship.</w:t>
      </w:r>
      <w:r>
        <w:rPr>
          <w:spacing w:val="11"/>
        </w:rPr>
        <w:t xml:space="preserve"> </w:t>
      </w:r>
      <w:r>
        <w:t>It</w:t>
      </w:r>
      <w:r>
        <w:rPr>
          <w:spacing w:val="8"/>
        </w:rPr>
        <w:t xml:space="preserve"> </w:t>
      </w:r>
      <w:r>
        <w:t>is</w:t>
      </w:r>
      <w:r>
        <w:rPr>
          <w:spacing w:val="-57"/>
        </w:rPr>
        <w:t xml:space="preserve"> </w:t>
      </w:r>
      <w:r>
        <w:t>contained</w:t>
      </w:r>
      <w:r>
        <w:rPr>
          <w:spacing w:val="17"/>
        </w:rPr>
        <w:t xml:space="preserve"> </w:t>
      </w:r>
      <w:r>
        <w:t>in</w:t>
      </w:r>
      <w:r>
        <w:rPr>
          <w:spacing w:val="19"/>
        </w:rPr>
        <w:t xml:space="preserve"> </w:t>
      </w:r>
      <w:r>
        <w:t>mathematics</w:t>
      </w:r>
      <w:r>
        <w:rPr>
          <w:spacing w:val="18"/>
        </w:rPr>
        <w:t xml:space="preserve"> </w:t>
      </w:r>
      <w:r>
        <w:t>curriculum</w:t>
      </w:r>
      <w:r>
        <w:rPr>
          <w:spacing w:val="22"/>
        </w:rPr>
        <w:t xml:space="preserve"> </w:t>
      </w:r>
      <w:r>
        <w:t>at</w:t>
      </w:r>
      <w:r>
        <w:rPr>
          <w:spacing w:val="18"/>
        </w:rPr>
        <w:t xml:space="preserve"> </w:t>
      </w:r>
      <w:r>
        <w:t>all</w:t>
      </w:r>
      <w:r>
        <w:rPr>
          <w:spacing w:val="22"/>
        </w:rPr>
        <w:t xml:space="preserve"> </w:t>
      </w:r>
      <w:r>
        <w:t>grade</w:t>
      </w:r>
      <w:r>
        <w:rPr>
          <w:spacing w:val="19"/>
        </w:rPr>
        <w:t xml:space="preserve"> </w:t>
      </w:r>
      <w:r>
        <w:t>levels.</w:t>
      </w:r>
      <w:r>
        <w:rPr>
          <w:spacing w:val="24"/>
        </w:rPr>
        <w:t xml:space="preserve"> </w:t>
      </w:r>
      <w:r>
        <w:t>Geometry</w:t>
      </w:r>
      <w:r>
        <w:rPr>
          <w:spacing w:val="13"/>
        </w:rPr>
        <w:t xml:space="preserve"> </w:t>
      </w:r>
      <w:r>
        <w:t>is</w:t>
      </w:r>
      <w:r>
        <w:rPr>
          <w:spacing w:val="19"/>
        </w:rPr>
        <w:t xml:space="preserve"> </w:t>
      </w:r>
      <w:r>
        <w:t>a</w:t>
      </w:r>
      <w:r>
        <w:rPr>
          <w:spacing w:val="19"/>
        </w:rPr>
        <w:t xml:space="preserve"> </w:t>
      </w:r>
      <w:r>
        <w:t>way</w:t>
      </w:r>
      <w:r>
        <w:rPr>
          <w:spacing w:val="16"/>
        </w:rPr>
        <w:t xml:space="preserve"> </w:t>
      </w:r>
      <w:r>
        <w:t>of</w:t>
      </w:r>
      <w:r>
        <w:rPr>
          <w:spacing w:val="17"/>
        </w:rPr>
        <w:t xml:space="preserve"> </w:t>
      </w:r>
      <w:r>
        <w:t>reasoning</w:t>
      </w:r>
      <w:r>
        <w:rPr>
          <w:spacing w:val="18"/>
        </w:rPr>
        <w:t xml:space="preserve"> </w:t>
      </w:r>
      <w:r>
        <w:t>and</w:t>
      </w:r>
      <w:r>
        <w:rPr>
          <w:spacing w:val="17"/>
        </w:rPr>
        <w:t xml:space="preserve"> </w:t>
      </w:r>
      <w:r>
        <w:t>a</w:t>
      </w:r>
      <w:r>
        <w:rPr>
          <w:spacing w:val="-57"/>
        </w:rPr>
        <w:t xml:space="preserve"> </w:t>
      </w:r>
      <w:r>
        <w:t>system of representation that is used to conceptualize and analyze physical and imagined spatial</w:t>
      </w:r>
      <w:r>
        <w:rPr>
          <w:spacing w:val="1"/>
        </w:rPr>
        <w:t xml:space="preserve"> </w:t>
      </w:r>
      <w:r>
        <w:t>environment.</w:t>
      </w:r>
      <w:r>
        <w:rPr>
          <w:spacing w:val="15"/>
        </w:rPr>
        <w:t xml:space="preserve"> </w:t>
      </w:r>
      <w:r>
        <w:t>Choi</w:t>
      </w:r>
      <w:r>
        <w:rPr>
          <w:spacing w:val="16"/>
        </w:rPr>
        <w:t xml:space="preserve"> </w:t>
      </w:r>
      <w:r>
        <w:t>(2013)</w:t>
      </w:r>
      <w:r>
        <w:rPr>
          <w:spacing w:val="14"/>
        </w:rPr>
        <w:t xml:space="preserve"> </w:t>
      </w:r>
      <w:r>
        <w:t>stressed</w:t>
      </w:r>
      <w:r>
        <w:rPr>
          <w:spacing w:val="15"/>
        </w:rPr>
        <w:t xml:space="preserve"> </w:t>
      </w:r>
      <w:r>
        <w:t>the</w:t>
      </w:r>
      <w:r>
        <w:rPr>
          <w:spacing w:val="15"/>
        </w:rPr>
        <w:t xml:space="preserve"> </w:t>
      </w:r>
      <w:r>
        <w:t>importance</w:t>
      </w:r>
      <w:r>
        <w:rPr>
          <w:spacing w:val="16"/>
        </w:rPr>
        <w:t xml:space="preserve"> </w:t>
      </w:r>
      <w:r>
        <w:t>of</w:t>
      </w:r>
      <w:r>
        <w:rPr>
          <w:spacing w:val="14"/>
        </w:rPr>
        <w:t xml:space="preserve"> </w:t>
      </w:r>
      <w:r>
        <w:t>geometry</w:t>
      </w:r>
      <w:r>
        <w:rPr>
          <w:spacing w:val="11"/>
        </w:rPr>
        <w:t xml:space="preserve"> </w:t>
      </w:r>
      <w:r>
        <w:t>when</w:t>
      </w:r>
      <w:r>
        <w:rPr>
          <w:spacing w:val="15"/>
        </w:rPr>
        <w:t xml:space="preserve"> </w:t>
      </w:r>
      <w:r>
        <w:t>he</w:t>
      </w:r>
      <w:r>
        <w:rPr>
          <w:spacing w:val="14"/>
        </w:rPr>
        <w:t xml:space="preserve"> </w:t>
      </w:r>
      <w:r>
        <w:t>said</w:t>
      </w:r>
      <w:r>
        <w:rPr>
          <w:spacing w:val="16"/>
        </w:rPr>
        <w:t xml:space="preserve"> </w:t>
      </w:r>
      <w:r>
        <w:t>that</w:t>
      </w:r>
      <w:r>
        <w:rPr>
          <w:spacing w:val="15"/>
        </w:rPr>
        <w:t xml:space="preserve"> </w:t>
      </w:r>
      <w:r>
        <w:t>it</w:t>
      </w:r>
      <w:r>
        <w:rPr>
          <w:spacing w:val="14"/>
        </w:rPr>
        <w:t xml:space="preserve"> </w:t>
      </w:r>
      <w:r>
        <w:t>offers</w:t>
      </w:r>
      <w:r>
        <w:rPr>
          <w:spacing w:val="15"/>
        </w:rPr>
        <w:t xml:space="preserve"> </w:t>
      </w:r>
      <w:r>
        <w:t>ways</w:t>
      </w:r>
      <w:r>
        <w:rPr>
          <w:spacing w:val="-57"/>
        </w:rPr>
        <w:t xml:space="preserve"> </w:t>
      </w:r>
      <w:r>
        <w:t>to</w:t>
      </w:r>
      <w:r>
        <w:rPr>
          <w:spacing w:val="42"/>
        </w:rPr>
        <w:t xml:space="preserve"> </w:t>
      </w:r>
      <w:r>
        <w:t>interpret</w:t>
      </w:r>
      <w:r>
        <w:rPr>
          <w:spacing w:val="42"/>
        </w:rPr>
        <w:t xml:space="preserve"> </w:t>
      </w:r>
      <w:r>
        <w:t>and</w:t>
      </w:r>
      <w:r>
        <w:rPr>
          <w:spacing w:val="44"/>
        </w:rPr>
        <w:t xml:space="preserve"> </w:t>
      </w:r>
      <w:r>
        <w:t>reflect</w:t>
      </w:r>
      <w:r>
        <w:rPr>
          <w:spacing w:val="44"/>
        </w:rPr>
        <w:t xml:space="preserve"> </w:t>
      </w:r>
      <w:r>
        <w:t>on</w:t>
      </w:r>
      <w:r>
        <w:rPr>
          <w:spacing w:val="41"/>
        </w:rPr>
        <w:t xml:space="preserve"> </w:t>
      </w:r>
      <w:r>
        <w:t>our</w:t>
      </w:r>
      <w:r>
        <w:rPr>
          <w:spacing w:val="41"/>
        </w:rPr>
        <w:t xml:space="preserve"> </w:t>
      </w:r>
      <w:r>
        <w:t>physical</w:t>
      </w:r>
      <w:r>
        <w:rPr>
          <w:spacing w:val="45"/>
        </w:rPr>
        <w:t xml:space="preserve"> </w:t>
      </w:r>
      <w:r>
        <w:t>environment</w:t>
      </w:r>
      <w:r>
        <w:rPr>
          <w:spacing w:val="42"/>
        </w:rPr>
        <w:t xml:space="preserve"> </w:t>
      </w:r>
      <w:r>
        <w:t>which</w:t>
      </w:r>
      <w:r>
        <w:rPr>
          <w:spacing w:val="41"/>
        </w:rPr>
        <w:t xml:space="preserve"> </w:t>
      </w:r>
      <w:r>
        <w:t>help</w:t>
      </w:r>
      <w:r>
        <w:rPr>
          <w:spacing w:val="42"/>
        </w:rPr>
        <w:t xml:space="preserve"> </w:t>
      </w:r>
      <w:r>
        <w:t>students</w:t>
      </w:r>
      <w:r>
        <w:rPr>
          <w:spacing w:val="42"/>
        </w:rPr>
        <w:t xml:space="preserve"> </w:t>
      </w:r>
      <w:r>
        <w:t>to</w:t>
      </w:r>
      <w:r>
        <w:rPr>
          <w:spacing w:val="42"/>
        </w:rPr>
        <w:t xml:space="preserve"> </w:t>
      </w:r>
      <w:r>
        <w:t>link</w:t>
      </w:r>
      <w:r>
        <w:rPr>
          <w:spacing w:val="42"/>
        </w:rPr>
        <w:t xml:space="preserve"> </w:t>
      </w:r>
      <w:r>
        <w:t>geometrical</w:t>
      </w:r>
      <w:r>
        <w:rPr>
          <w:spacing w:val="-57"/>
        </w:rPr>
        <w:t xml:space="preserve"> </w:t>
      </w:r>
      <w:r>
        <w:t>theory</w:t>
      </w:r>
      <w:r>
        <w:rPr>
          <w:spacing w:val="8"/>
        </w:rPr>
        <w:t xml:space="preserve"> </w:t>
      </w:r>
      <w:r>
        <w:t>to</w:t>
      </w:r>
      <w:r>
        <w:rPr>
          <w:spacing w:val="14"/>
        </w:rPr>
        <w:t xml:space="preserve"> </w:t>
      </w:r>
      <w:r>
        <w:t>their</w:t>
      </w:r>
      <w:r>
        <w:rPr>
          <w:spacing w:val="13"/>
        </w:rPr>
        <w:t xml:space="preserve"> </w:t>
      </w:r>
      <w:r>
        <w:t>daily</w:t>
      </w:r>
      <w:r>
        <w:rPr>
          <w:spacing w:val="8"/>
        </w:rPr>
        <w:t xml:space="preserve"> </w:t>
      </w:r>
      <w:r>
        <w:t>lives.</w:t>
      </w:r>
      <w:r>
        <w:rPr>
          <w:spacing w:val="14"/>
        </w:rPr>
        <w:t xml:space="preserve"> </w:t>
      </w:r>
      <w:r>
        <w:t>Further,</w:t>
      </w:r>
      <w:r>
        <w:rPr>
          <w:spacing w:val="14"/>
        </w:rPr>
        <w:t xml:space="preserve"> </w:t>
      </w:r>
      <w:r>
        <w:t>Hassan</w:t>
      </w:r>
      <w:r>
        <w:rPr>
          <w:spacing w:val="13"/>
        </w:rPr>
        <w:t xml:space="preserve"> </w:t>
      </w:r>
      <w:r>
        <w:t>(2010)</w:t>
      </w:r>
      <w:r>
        <w:rPr>
          <w:spacing w:val="12"/>
        </w:rPr>
        <w:t xml:space="preserve"> </w:t>
      </w:r>
      <w:r>
        <w:t>buttressed</w:t>
      </w:r>
      <w:r>
        <w:rPr>
          <w:spacing w:val="13"/>
        </w:rPr>
        <w:t xml:space="preserve"> </w:t>
      </w:r>
      <w:r>
        <w:t>this</w:t>
      </w:r>
      <w:r>
        <w:rPr>
          <w:spacing w:val="14"/>
        </w:rPr>
        <w:t xml:space="preserve"> </w:t>
      </w:r>
      <w:r>
        <w:t>point</w:t>
      </w:r>
      <w:r>
        <w:rPr>
          <w:spacing w:val="13"/>
        </w:rPr>
        <w:t xml:space="preserve"> </w:t>
      </w:r>
      <w:r>
        <w:t>when</w:t>
      </w:r>
      <w:r>
        <w:rPr>
          <w:spacing w:val="14"/>
        </w:rPr>
        <w:t xml:space="preserve"> </w:t>
      </w:r>
      <w:r>
        <w:t>he</w:t>
      </w:r>
      <w:r>
        <w:rPr>
          <w:spacing w:val="13"/>
        </w:rPr>
        <w:t xml:space="preserve"> </w:t>
      </w:r>
      <w:r>
        <w:t>said</w:t>
      </w:r>
      <w:r>
        <w:rPr>
          <w:spacing w:val="13"/>
        </w:rPr>
        <w:t xml:space="preserve"> </w:t>
      </w:r>
      <w:r>
        <w:t>that</w:t>
      </w:r>
      <w:r>
        <w:rPr>
          <w:spacing w:val="14"/>
        </w:rPr>
        <w:t xml:space="preserve"> </w:t>
      </w:r>
      <w:r>
        <w:t>ability</w:t>
      </w:r>
      <w:r>
        <w:rPr>
          <w:spacing w:val="-57"/>
        </w:rPr>
        <w:t xml:space="preserve"> </w:t>
      </w:r>
      <w:r>
        <w:t>to apply geometric concepts is a life skill used in many occupations. Therefore, it can be said that</w:t>
      </w:r>
      <w:r>
        <w:rPr>
          <w:spacing w:val="-57"/>
        </w:rPr>
        <w:t xml:space="preserve"> </w:t>
      </w:r>
      <w:r>
        <w:t>in</w:t>
      </w:r>
      <w:r>
        <w:rPr>
          <w:spacing w:val="10"/>
        </w:rPr>
        <w:t xml:space="preserve"> </w:t>
      </w:r>
      <w:r>
        <w:t>order</w:t>
      </w:r>
      <w:r>
        <w:rPr>
          <w:spacing w:val="9"/>
        </w:rPr>
        <w:t xml:space="preserve"> </w:t>
      </w:r>
      <w:r>
        <w:t>to</w:t>
      </w:r>
      <w:r>
        <w:rPr>
          <w:spacing w:val="10"/>
        </w:rPr>
        <w:t xml:space="preserve"> </w:t>
      </w:r>
      <w:r>
        <w:t>perform</w:t>
      </w:r>
      <w:r>
        <w:rPr>
          <w:spacing w:val="10"/>
        </w:rPr>
        <w:t xml:space="preserve"> </w:t>
      </w:r>
      <w:r>
        <w:t>well</w:t>
      </w:r>
      <w:r>
        <w:rPr>
          <w:spacing w:val="10"/>
        </w:rPr>
        <w:t xml:space="preserve"> </w:t>
      </w:r>
      <w:r>
        <w:t>in</w:t>
      </w:r>
      <w:r>
        <w:rPr>
          <w:spacing w:val="10"/>
        </w:rPr>
        <w:t xml:space="preserve"> </w:t>
      </w:r>
      <w:r>
        <w:t>one‟s</w:t>
      </w:r>
      <w:r>
        <w:rPr>
          <w:spacing w:val="9"/>
        </w:rPr>
        <w:t xml:space="preserve"> </w:t>
      </w:r>
      <w:r>
        <w:t>chosen</w:t>
      </w:r>
      <w:r>
        <w:rPr>
          <w:spacing w:val="11"/>
        </w:rPr>
        <w:t xml:space="preserve"> </w:t>
      </w:r>
      <w:r>
        <w:t>occupation</w:t>
      </w:r>
      <w:r>
        <w:rPr>
          <w:spacing w:val="9"/>
        </w:rPr>
        <w:t xml:space="preserve"> </w:t>
      </w:r>
      <w:r>
        <w:t>for</w:t>
      </w:r>
      <w:r>
        <w:rPr>
          <w:spacing w:val="8"/>
        </w:rPr>
        <w:t xml:space="preserve"> </w:t>
      </w:r>
      <w:r>
        <w:t>meaningful</w:t>
      </w:r>
      <w:r>
        <w:rPr>
          <w:spacing w:val="10"/>
        </w:rPr>
        <w:t xml:space="preserve"> </w:t>
      </w:r>
      <w:r>
        <w:t>self</w:t>
      </w:r>
      <w:r>
        <w:rPr>
          <w:spacing w:val="9"/>
        </w:rPr>
        <w:t xml:space="preserve"> </w:t>
      </w:r>
      <w:r>
        <w:t>and</w:t>
      </w:r>
      <w:r>
        <w:rPr>
          <w:spacing w:val="9"/>
        </w:rPr>
        <w:t xml:space="preserve"> </w:t>
      </w:r>
      <w:r>
        <w:t>community</w:t>
      </w:r>
      <w:r>
        <w:rPr>
          <w:spacing w:val="-57"/>
        </w:rPr>
        <w:t xml:space="preserve"> </w:t>
      </w:r>
      <w:r>
        <w:t>development,</w:t>
      </w:r>
      <w:r>
        <w:rPr>
          <w:spacing w:val="48"/>
        </w:rPr>
        <w:t xml:space="preserve"> </w:t>
      </w:r>
      <w:r>
        <w:t>knowledge</w:t>
      </w:r>
      <w:r>
        <w:rPr>
          <w:spacing w:val="48"/>
        </w:rPr>
        <w:t xml:space="preserve"> </w:t>
      </w:r>
      <w:r>
        <w:t>and</w:t>
      </w:r>
      <w:r>
        <w:rPr>
          <w:spacing w:val="50"/>
        </w:rPr>
        <w:t xml:space="preserve"> </w:t>
      </w:r>
      <w:r>
        <w:t>application</w:t>
      </w:r>
      <w:r>
        <w:rPr>
          <w:spacing w:val="49"/>
        </w:rPr>
        <w:t xml:space="preserve"> </w:t>
      </w:r>
      <w:r>
        <w:t>of</w:t>
      </w:r>
      <w:r>
        <w:rPr>
          <w:spacing w:val="53"/>
        </w:rPr>
        <w:t xml:space="preserve"> </w:t>
      </w:r>
      <w:r>
        <w:t>geometrical</w:t>
      </w:r>
      <w:r>
        <w:rPr>
          <w:spacing w:val="48"/>
        </w:rPr>
        <w:t xml:space="preserve"> </w:t>
      </w:r>
      <w:r>
        <w:t>concepts</w:t>
      </w:r>
      <w:r>
        <w:rPr>
          <w:spacing w:val="49"/>
        </w:rPr>
        <w:t xml:space="preserve"> </w:t>
      </w:r>
      <w:r>
        <w:t>is</w:t>
      </w:r>
      <w:r>
        <w:rPr>
          <w:spacing w:val="49"/>
        </w:rPr>
        <w:t xml:space="preserve"> </w:t>
      </w:r>
      <w:r>
        <w:t>very</w:t>
      </w:r>
      <w:r>
        <w:rPr>
          <w:spacing w:val="43"/>
        </w:rPr>
        <w:t xml:space="preserve"> </w:t>
      </w:r>
      <w:r>
        <w:t>important.</w:t>
      </w:r>
      <w:r>
        <w:rPr>
          <w:spacing w:val="54"/>
        </w:rPr>
        <w:t xml:space="preserve"> </w:t>
      </w:r>
      <w:r>
        <w:t>In</w:t>
      </w:r>
      <w:r>
        <w:rPr>
          <w:spacing w:val="49"/>
        </w:rPr>
        <w:t xml:space="preserve"> </w:t>
      </w:r>
      <w:r>
        <w:t>fact,</w:t>
      </w:r>
      <w:r>
        <w:rPr>
          <w:spacing w:val="-57"/>
        </w:rPr>
        <w:t xml:space="preserve"> </w:t>
      </w:r>
      <w:r>
        <w:t>learning</w:t>
      </w:r>
      <w:r>
        <w:rPr>
          <w:spacing w:val="5"/>
        </w:rPr>
        <w:t xml:space="preserve"> </w:t>
      </w:r>
      <w:r>
        <w:t>of</w:t>
      </w:r>
      <w:r>
        <w:rPr>
          <w:spacing w:val="8"/>
        </w:rPr>
        <w:t xml:space="preserve"> </w:t>
      </w:r>
      <w:r>
        <w:t>other</w:t>
      </w:r>
      <w:r>
        <w:rPr>
          <w:spacing w:val="8"/>
        </w:rPr>
        <w:t xml:space="preserve"> </w:t>
      </w:r>
      <w:r>
        <w:t>aspects</w:t>
      </w:r>
      <w:r>
        <w:rPr>
          <w:spacing w:val="11"/>
        </w:rPr>
        <w:t xml:space="preserve"> </w:t>
      </w:r>
      <w:r>
        <w:t>of</w:t>
      </w:r>
      <w:r>
        <w:rPr>
          <w:spacing w:val="8"/>
        </w:rPr>
        <w:t xml:space="preserve"> </w:t>
      </w:r>
      <w:r>
        <w:t>mathematics</w:t>
      </w:r>
      <w:r>
        <w:rPr>
          <w:spacing w:val="9"/>
        </w:rPr>
        <w:t xml:space="preserve"> </w:t>
      </w:r>
      <w:r>
        <w:t>can</w:t>
      </w:r>
      <w:r>
        <w:rPr>
          <w:spacing w:val="8"/>
        </w:rPr>
        <w:t xml:space="preserve"> </w:t>
      </w:r>
      <w:r>
        <w:t>be</w:t>
      </w:r>
      <w:r>
        <w:rPr>
          <w:spacing w:val="8"/>
        </w:rPr>
        <w:t xml:space="preserve"> </w:t>
      </w:r>
      <w:r>
        <w:t>enhanced</w:t>
      </w:r>
      <w:r>
        <w:rPr>
          <w:spacing w:val="9"/>
        </w:rPr>
        <w:t xml:space="preserve"> </w:t>
      </w:r>
      <w:r>
        <w:t>by</w:t>
      </w:r>
      <w:r>
        <w:rPr>
          <w:spacing w:val="4"/>
        </w:rPr>
        <w:t xml:space="preserve"> </w:t>
      </w:r>
      <w:r>
        <w:t>learning</w:t>
      </w:r>
      <w:r>
        <w:rPr>
          <w:spacing w:val="5"/>
        </w:rPr>
        <w:t xml:space="preserve"> </w:t>
      </w:r>
      <w:r>
        <w:t>geometry.</w:t>
      </w:r>
      <w:r>
        <w:rPr>
          <w:spacing w:val="9"/>
        </w:rPr>
        <w:t xml:space="preserve"> </w:t>
      </w:r>
      <w:r>
        <w:t>This</w:t>
      </w:r>
      <w:r>
        <w:rPr>
          <w:spacing w:val="9"/>
        </w:rPr>
        <w:t xml:space="preserve"> </w:t>
      </w:r>
      <w:r>
        <w:t>is</w:t>
      </w:r>
      <w:r>
        <w:rPr>
          <w:spacing w:val="9"/>
        </w:rPr>
        <w:t xml:space="preserve"> </w:t>
      </w:r>
      <w:r>
        <w:t>because</w:t>
      </w:r>
      <w:r>
        <w:rPr>
          <w:spacing w:val="-57"/>
        </w:rPr>
        <w:t xml:space="preserve"> </w:t>
      </w:r>
      <w:r>
        <w:t>geometrical</w:t>
      </w:r>
      <w:r>
        <w:rPr>
          <w:spacing w:val="1"/>
        </w:rPr>
        <w:t xml:space="preserve"> </w:t>
      </w:r>
      <w:r>
        <w:t>illustrations</w:t>
      </w:r>
      <w:r>
        <w:rPr>
          <w:spacing w:val="1"/>
        </w:rPr>
        <w:t xml:space="preserve"> </w:t>
      </w:r>
      <w:r>
        <w:t>are</w:t>
      </w:r>
      <w:r>
        <w:rPr>
          <w:spacing w:val="1"/>
        </w:rPr>
        <w:t xml:space="preserve"> </w:t>
      </w:r>
      <w:r>
        <w:t>helpful</w:t>
      </w:r>
      <w:r>
        <w:rPr>
          <w:spacing w:val="1"/>
        </w:rPr>
        <w:t xml:space="preserve"> </w:t>
      </w:r>
      <w:r>
        <w:t>to</w:t>
      </w:r>
      <w:r>
        <w:rPr>
          <w:spacing w:val="1"/>
        </w:rPr>
        <w:t xml:space="preserve"> </w:t>
      </w:r>
      <w:r>
        <w:t>students</w:t>
      </w:r>
      <w:r>
        <w:rPr>
          <w:spacing w:val="1"/>
        </w:rPr>
        <w:t xml:space="preserve"> </w:t>
      </w:r>
      <w:r>
        <w:t>in</w:t>
      </w:r>
      <w:r>
        <w:rPr>
          <w:spacing w:val="1"/>
        </w:rPr>
        <w:t xml:space="preserve"> </w:t>
      </w:r>
      <w:r>
        <w:t>the</w:t>
      </w:r>
      <w:r>
        <w:rPr>
          <w:spacing w:val="1"/>
        </w:rPr>
        <w:t xml:space="preserve"> </w:t>
      </w:r>
      <w:r>
        <w:t>understanding</w:t>
      </w:r>
      <w:r>
        <w:rPr>
          <w:spacing w:val="1"/>
        </w:rPr>
        <w:t xml:space="preserve"> </w:t>
      </w:r>
      <w:r>
        <w:t>of</w:t>
      </w:r>
      <w:r>
        <w:rPr>
          <w:spacing w:val="1"/>
        </w:rPr>
        <w:t xml:space="preserve"> </w:t>
      </w:r>
      <w:r>
        <w:t>other</w:t>
      </w:r>
      <w:r>
        <w:rPr>
          <w:spacing w:val="60"/>
        </w:rPr>
        <w:t xml:space="preserve"> </w:t>
      </w:r>
      <w:r>
        <w:t>mathematical</w:t>
      </w:r>
      <w:r>
        <w:rPr>
          <w:spacing w:val="-57"/>
        </w:rPr>
        <w:t xml:space="preserve"> </w:t>
      </w:r>
      <w:r>
        <w:t>topics.</w:t>
      </w:r>
    </w:p>
    <w:p>
      <w:pPr>
        <w:pStyle w:val="5"/>
        <w:spacing w:line="482" w:lineRule="auto"/>
        <w:ind w:left="300" w:right="1117" w:firstLine="360"/>
        <w:jc w:val="both"/>
      </w:pPr>
      <w:r>
        <w:t>However, as important as geometry is to the development of an individual and his society,</w:t>
      </w:r>
      <w:r>
        <w:rPr>
          <w:spacing w:val="1"/>
        </w:rPr>
        <w:t xml:space="preserve"> </w:t>
      </w:r>
      <w:r>
        <w:t>performances in the area have continued to decline. The report of WAEC chief examiner (1998)</w:t>
      </w:r>
      <w:r>
        <w:rPr>
          <w:spacing w:val="1"/>
        </w:rPr>
        <w:t xml:space="preserve"> </w:t>
      </w:r>
      <w:r>
        <w:t>pointed</w:t>
      </w:r>
      <w:r>
        <w:rPr>
          <w:spacing w:val="-1"/>
        </w:rPr>
        <w:t xml:space="preserve"> </w:t>
      </w:r>
      <w:r>
        <w:t>out</w:t>
      </w:r>
      <w:r>
        <w:rPr>
          <w:spacing w:val="-1"/>
        </w:rPr>
        <w:t xml:space="preserve"> </w:t>
      </w:r>
      <w:r>
        <w:t>that</w:t>
      </w:r>
      <w:r>
        <w:rPr>
          <w:spacing w:val="-1"/>
        </w:rPr>
        <w:t xml:space="preserve"> </w:t>
      </w:r>
      <w:r>
        <w:t>mathematics</w:t>
      </w:r>
      <w:r>
        <w:rPr>
          <w:spacing w:val="-1"/>
        </w:rPr>
        <w:t xml:space="preserve"> </w:t>
      </w:r>
      <w:r>
        <w:t>continued to</w:t>
      </w:r>
      <w:r>
        <w:rPr>
          <w:spacing w:val="-1"/>
        </w:rPr>
        <w:t xml:space="preserve"> </w:t>
      </w:r>
      <w:r>
        <w:t>be</w:t>
      </w:r>
      <w:r>
        <w:rPr>
          <w:spacing w:val="-1"/>
        </w:rPr>
        <w:t xml:space="preserve"> </w:t>
      </w:r>
      <w:r>
        <w:t>dreadful</w:t>
      </w:r>
      <w:r>
        <w:rPr>
          <w:spacing w:val="-1"/>
        </w:rPr>
        <w:t xml:space="preserve"> </w:t>
      </w:r>
      <w:r>
        <w:t>to candidates</w:t>
      </w:r>
      <w:r>
        <w:rPr>
          <w:spacing w:val="-1"/>
        </w:rPr>
        <w:t xml:space="preserve"> </w:t>
      </w:r>
      <w:r>
        <w:t>in</w:t>
      </w:r>
      <w:r>
        <w:rPr>
          <w:spacing w:val="-1"/>
        </w:rPr>
        <w:t xml:space="preserve"> </w:t>
      </w:r>
      <w:r>
        <w:t>the area</w:t>
      </w:r>
      <w:r>
        <w:rPr>
          <w:spacing w:val="-2"/>
        </w:rPr>
        <w:t xml:space="preserve"> </w:t>
      </w:r>
      <w:r>
        <w:t>of</w:t>
      </w:r>
      <w:r>
        <w:rPr>
          <w:spacing w:val="1"/>
        </w:rPr>
        <w:t xml:space="preserve"> </w:t>
      </w:r>
      <w:r>
        <w:t>geometry</w:t>
      </w:r>
      <w:r>
        <w:rPr>
          <w:spacing w:val="-4"/>
        </w:rPr>
        <w:t xml:space="preserve"> </w:t>
      </w:r>
      <w:r>
        <w:t>and</w:t>
      </w:r>
    </w:p>
    <w:p>
      <w:pPr>
        <w:pStyle w:val="5"/>
        <w:rPr>
          <w:sz w:val="26"/>
        </w:rPr>
      </w:pPr>
    </w:p>
    <w:p>
      <w:pPr>
        <w:pStyle w:val="5"/>
        <w:rPr>
          <w:sz w:val="26"/>
        </w:rPr>
      </w:pPr>
    </w:p>
    <w:p>
      <w:pPr>
        <w:pStyle w:val="5"/>
        <w:spacing w:before="1"/>
        <w:rPr>
          <w:sz w:val="30"/>
        </w:rPr>
      </w:pPr>
    </w:p>
    <w:p>
      <w:pPr>
        <w:pStyle w:val="5"/>
        <w:spacing w:line="480" w:lineRule="auto"/>
        <w:ind w:left="300" w:right="1110"/>
      </w:pPr>
      <w:r>
        <w:t>geometrical</w:t>
      </w:r>
      <w:r>
        <w:rPr>
          <w:spacing w:val="53"/>
        </w:rPr>
        <w:t xml:space="preserve"> </w:t>
      </w:r>
      <w:r>
        <w:t>drawings</w:t>
      </w:r>
      <w:r>
        <w:rPr>
          <w:spacing w:val="56"/>
        </w:rPr>
        <w:t xml:space="preserve"> </w:t>
      </w:r>
      <w:r>
        <w:t>and</w:t>
      </w:r>
      <w:r>
        <w:rPr>
          <w:spacing w:val="54"/>
        </w:rPr>
        <w:t xml:space="preserve"> </w:t>
      </w:r>
      <w:r>
        <w:t>their</w:t>
      </w:r>
      <w:r>
        <w:rPr>
          <w:spacing w:val="53"/>
        </w:rPr>
        <w:t xml:space="preserve"> </w:t>
      </w:r>
      <w:r>
        <w:t>interpretations.</w:t>
      </w:r>
      <w:r>
        <w:rPr>
          <w:spacing w:val="55"/>
        </w:rPr>
        <w:t xml:space="preserve"> </w:t>
      </w:r>
      <w:r>
        <w:t>The</w:t>
      </w:r>
      <w:r>
        <w:rPr>
          <w:spacing w:val="53"/>
        </w:rPr>
        <w:t xml:space="preserve"> </w:t>
      </w:r>
      <w:r>
        <w:t>report</w:t>
      </w:r>
      <w:r>
        <w:rPr>
          <w:spacing w:val="55"/>
        </w:rPr>
        <w:t xml:space="preserve"> </w:t>
      </w:r>
      <w:r>
        <w:t>further</w:t>
      </w:r>
      <w:r>
        <w:rPr>
          <w:spacing w:val="59"/>
        </w:rPr>
        <w:t xml:space="preserve"> </w:t>
      </w:r>
      <w:r>
        <w:t>lamented</w:t>
      </w:r>
      <w:r>
        <w:rPr>
          <w:spacing w:val="53"/>
        </w:rPr>
        <w:t xml:space="preserve"> </w:t>
      </w:r>
      <w:r>
        <w:t>that</w:t>
      </w:r>
      <w:r>
        <w:rPr>
          <w:spacing w:val="55"/>
        </w:rPr>
        <w:t xml:space="preserve"> </w:t>
      </w:r>
      <w:r>
        <w:t>candidates‟</w:t>
      </w:r>
      <w:r>
        <w:rPr>
          <w:spacing w:val="-57"/>
        </w:rPr>
        <w:t xml:space="preserve"> </w:t>
      </w:r>
      <w:r>
        <w:t>responses</w:t>
      </w:r>
      <w:r>
        <w:rPr>
          <w:spacing w:val="8"/>
        </w:rPr>
        <w:t xml:space="preserve"> </w:t>
      </w:r>
      <w:r>
        <w:t>to</w:t>
      </w:r>
      <w:r>
        <w:rPr>
          <w:spacing w:val="8"/>
        </w:rPr>
        <w:t xml:space="preserve"> </w:t>
      </w:r>
      <w:r>
        <w:t>questions</w:t>
      </w:r>
      <w:r>
        <w:rPr>
          <w:spacing w:val="9"/>
        </w:rPr>
        <w:t xml:space="preserve"> </w:t>
      </w:r>
      <w:r>
        <w:t>on</w:t>
      </w:r>
      <w:r>
        <w:rPr>
          <w:spacing w:val="8"/>
        </w:rPr>
        <w:t xml:space="preserve"> </w:t>
      </w:r>
      <w:r>
        <w:t>geometry</w:t>
      </w:r>
      <w:r>
        <w:rPr>
          <w:spacing w:val="6"/>
        </w:rPr>
        <w:t xml:space="preserve"> </w:t>
      </w:r>
      <w:r>
        <w:t>reflected</w:t>
      </w:r>
      <w:r>
        <w:rPr>
          <w:spacing w:val="7"/>
        </w:rPr>
        <w:t xml:space="preserve"> </w:t>
      </w:r>
      <w:r>
        <w:t>their</w:t>
      </w:r>
      <w:r>
        <w:rPr>
          <w:spacing w:val="7"/>
        </w:rPr>
        <w:t xml:space="preserve"> </w:t>
      </w:r>
      <w:r>
        <w:t>weaknesses</w:t>
      </w:r>
      <w:r>
        <w:rPr>
          <w:spacing w:val="9"/>
        </w:rPr>
        <w:t xml:space="preserve"> </w:t>
      </w:r>
      <w:r>
        <w:t>in</w:t>
      </w:r>
      <w:r>
        <w:rPr>
          <w:spacing w:val="8"/>
        </w:rPr>
        <w:t xml:space="preserve"> </w:t>
      </w:r>
      <w:r>
        <w:t>geometry</w:t>
      </w:r>
      <w:r>
        <w:rPr>
          <w:spacing w:val="6"/>
        </w:rPr>
        <w:t xml:space="preserve"> </w:t>
      </w:r>
      <w:r>
        <w:t>compared</w:t>
      </w:r>
      <w:r>
        <w:rPr>
          <w:spacing w:val="8"/>
        </w:rPr>
        <w:t xml:space="preserve"> </w:t>
      </w:r>
      <w:r>
        <w:t>with</w:t>
      </w:r>
      <w:r>
        <w:rPr>
          <w:spacing w:val="8"/>
        </w:rPr>
        <w:t xml:space="preserve"> </w:t>
      </w:r>
      <w:r>
        <w:t>other</w:t>
      </w:r>
    </w:p>
    <w:p>
      <w:pPr>
        <w:spacing w:after="0" w:line="480" w:lineRule="auto"/>
        <w:sectPr>
          <w:pgSz w:w="12240" w:h="15840"/>
          <w:pgMar w:top="1360" w:right="320" w:bottom="1200" w:left="1140" w:header="0" w:footer="1012" w:gutter="0"/>
          <w:cols w:space="720" w:num="1"/>
        </w:sectPr>
      </w:pPr>
    </w:p>
    <w:p>
      <w:pPr>
        <w:pStyle w:val="5"/>
        <w:spacing w:before="72" w:line="480" w:lineRule="auto"/>
        <w:ind w:left="300" w:right="1119"/>
        <w:jc w:val="both"/>
      </w:pPr>
      <w:r>
        <w:t>aspects of mathematics. As a remedy, the report suggested that candidates should form study</w:t>
      </w:r>
      <w:r>
        <w:rPr>
          <w:spacing w:val="1"/>
        </w:rPr>
        <w:t xml:space="preserve"> </w:t>
      </w:r>
      <w:r>
        <w:t>groups to exchange ideas and intuitively develop in themselves the concepts of inquiry. This</w:t>
      </w:r>
      <w:r>
        <w:rPr>
          <w:spacing w:val="1"/>
        </w:rPr>
        <w:t xml:space="preserve"> </w:t>
      </w:r>
      <w:r>
        <w:t>implies</w:t>
      </w:r>
      <w:r>
        <w:rPr>
          <w:spacing w:val="-1"/>
        </w:rPr>
        <w:t xml:space="preserve"> </w:t>
      </w:r>
      <w:r>
        <w:t>that</w:t>
      </w:r>
      <w:r>
        <w:rPr>
          <w:spacing w:val="-3"/>
        </w:rPr>
        <w:t xml:space="preserve"> </w:t>
      </w:r>
      <w:r>
        <w:t>learners‟</w:t>
      </w:r>
      <w:r>
        <w:rPr>
          <w:spacing w:val="-3"/>
        </w:rPr>
        <w:t xml:space="preserve"> </w:t>
      </w:r>
      <w:r>
        <w:t>working</w:t>
      </w:r>
      <w:r>
        <w:rPr>
          <w:spacing w:val="-3"/>
        </w:rPr>
        <w:t xml:space="preserve"> </w:t>
      </w:r>
      <w:r>
        <w:t>in</w:t>
      </w:r>
      <w:r>
        <w:rPr>
          <w:spacing w:val="1"/>
        </w:rPr>
        <w:t xml:space="preserve"> </w:t>
      </w:r>
      <w:r>
        <w:t>groups</w:t>
      </w:r>
      <w:r>
        <w:rPr>
          <w:spacing w:val="-2"/>
        </w:rPr>
        <w:t xml:space="preserve"> </w:t>
      </w:r>
      <w:r>
        <w:t>as</w:t>
      </w:r>
      <w:r>
        <w:rPr>
          <w:spacing w:val="-1"/>
        </w:rPr>
        <w:t xml:space="preserve"> </w:t>
      </w:r>
      <w:r>
        <w:t>provided</w:t>
      </w:r>
      <w:r>
        <w:rPr>
          <w:spacing w:val="-1"/>
        </w:rPr>
        <w:t xml:space="preserve"> </w:t>
      </w:r>
      <w:r>
        <w:t>in</w:t>
      </w:r>
      <w:r>
        <w:rPr>
          <w:spacing w:val="-1"/>
        </w:rPr>
        <w:t xml:space="preserve"> </w:t>
      </w:r>
      <w:r>
        <w:t>co-operative</w:t>
      </w:r>
      <w:r>
        <w:rPr>
          <w:spacing w:val="-1"/>
        </w:rPr>
        <w:t xml:space="preserve"> </w:t>
      </w:r>
      <w:r>
        <w:t>learning</w:t>
      </w:r>
      <w:r>
        <w:rPr>
          <w:spacing w:val="-4"/>
        </w:rPr>
        <w:t xml:space="preserve"> </w:t>
      </w:r>
      <w:r>
        <w:t>is</w:t>
      </w:r>
      <w:r>
        <w:rPr>
          <w:spacing w:val="-1"/>
        </w:rPr>
        <w:t xml:space="preserve"> </w:t>
      </w:r>
      <w:r>
        <w:t>seen</w:t>
      </w:r>
      <w:r>
        <w:rPr>
          <w:spacing w:val="-1"/>
        </w:rPr>
        <w:t xml:space="preserve"> </w:t>
      </w:r>
      <w:r>
        <w:t>as</w:t>
      </w:r>
      <w:r>
        <w:rPr>
          <w:spacing w:val="-1"/>
        </w:rPr>
        <w:t xml:space="preserve"> </w:t>
      </w:r>
      <w:r>
        <w:t>a</w:t>
      </w:r>
      <w:r>
        <w:rPr>
          <w:spacing w:val="-1"/>
        </w:rPr>
        <w:t xml:space="preserve"> </w:t>
      </w:r>
      <w:r>
        <w:t>solution</w:t>
      </w:r>
      <w:r>
        <w:rPr>
          <w:spacing w:val="-58"/>
        </w:rPr>
        <w:t xml:space="preserve"> </w:t>
      </w:r>
      <w:r>
        <w:t>to</w:t>
      </w:r>
      <w:r>
        <w:rPr>
          <w:spacing w:val="-1"/>
        </w:rPr>
        <w:t xml:space="preserve"> </w:t>
      </w:r>
      <w:r>
        <w:t>students‟ problems in</w:t>
      </w:r>
      <w:r>
        <w:rPr>
          <w:spacing w:val="-1"/>
        </w:rPr>
        <w:t xml:space="preserve"> </w:t>
      </w:r>
      <w:r>
        <w:t>geometry.</w:t>
      </w:r>
    </w:p>
    <w:p>
      <w:pPr>
        <w:pStyle w:val="5"/>
        <w:spacing w:before="199" w:line="480" w:lineRule="auto"/>
        <w:ind w:left="300" w:right="1118" w:firstLine="360"/>
        <w:jc w:val="both"/>
      </w:pPr>
      <w:r>
        <w:t>This poor trend in learning geometry continued unabated as the Chief Examiner‟s Report</w:t>
      </w:r>
      <w:r>
        <w:rPr>
          <w:spacing w:val="1"/>
        </w:rPr>
        <w:t xml:space="preserve"> </w:t>
      </w:r>
      <w:r>
        <w:t>WAEC (2005) revealed that students had problems in the geometric area of mathematics and</w:t>
      </w:r>
      <w:r>
        <w:rPr>
          <w:spacing w:val="1"/>
        </w:rPr>
        <w:t xml:space="preserve"> </w:t>
      </w:r>
      <w:r>
        <w:t>such problems have been traced to lack of visualization and spatial skills. Hassan (2010) argued</w:t>
      </w:r>
      <w:r>
        <w:rPr>
          <w:spacing w:val="1"/>
        </w:rPr>
        <w:t xml:space="preserve"> </w:t>
      </w:r>
      <w:r>
        <w:t>that</w:t>
      </w:r>
      <w:r>
        <w:rPr>
          <w:spacing w:val="1"/>
        </w:rPr>
        <w:t xml:space="preserve"> </w:t>
      </w:r>
      <w:r>
        <w:t>development</w:t>
      </w:r>
      <w:r>
        <w:rPr>
          <w:spacing w:val="1"/>
        </w:rPr>
        <w:t xml:space="preserve"> </w:t>
      </w:r>
      <w:r>
        <w:t>of</w:t>
      </w:r>
      <w:r>
        <w:rPr>
          <w:spacing w:val="1"/>
        </w:rPr>
        <w:t xml:space="preserve"> </w:t>
      </w:r>
      <w:r>
        <w:t>visualization</w:t>
      </w:r>
      <w:r>
        <w:rPr>
          <w:spacing w:val="1"/>
        </w:rPr>
        <w:t xml:space="preserve"> </w:t>
      </w:r>
      <w:r>
        <w:t>and</w:t>
      </w:r>
      <w:r>
        <w:rPr>
          <w:spacing w:val="1"/>
        </w:rPr>
        <w:t xml:space="preserve"> </w:t>
      </w:r>
      <w:r>
        <w:t>spatial</w:t>
      </w:r>
      <w:r>
        <w:rPr>
          <w:spacing w:val="1"/>
        </w:rPr>
        <w:t xml:space="preserve"> </w:t>
      </w:r>
      <w:r>
        <w:t>skills</w:t>
      </w:r>
      <w:r>
        <w:rPr>
          <w:spacing w:val="1"/>
        </w:rPr>
        <w:t xml:space="preserve"> </w:t>
      </w:r>
      <w:r>
        <w:t>can</w:t>
      </w:r>
      <w:r>
        <w:rPr>
          <w:spacing w:val="1"/>
        </w:rPr>
        <w:t xml:space="preserve"> </w:t>
      </w:r>
      <w:r>
        <w:t>be</w:t>
      </w:r>
      <w:r>
        <w:rPr>
          <w:spacing w:val="1"/>
        </w:rPr>
        <w:t xml:space="preserve"> </w:t>
      </w:r>
      <w:r>
        <w:t>achieved</w:t>
      </w:r>
      <w:r>
        <w:rPr>
          <w:spacing w:val="1"/>
        </w:rPr>
        <w:t xml:space="preserve"> </w:t>
      </w:r>
      <w:r>
        <w:t>through</w:t>
      </w:r>
      <w:r>
        <w:rPr>
          <w:spacing w:val="1"/>
        </w:rPr>
        <w:t xml:space="preserve"> </w:t>
      </w:r>
      <w:r>
        <w:t>the</w:t>
      </w:r>
      <w:r>
        <w:rPr>
          <w:spacing w:val="1"/>
        </w:rPr>
        <w:t xml:space="preserve"> </w:t>
      </w:r>
      <w:r>
        <w:t>use</w:t>
      </w:r>
      <w:r>
        <w:rPr>
          <w:spacing w:val="1"/>
        </w:rPr>
        <w:t xml:space="preserve"> </w:t>
      </w:r>
      <w:r>
        <w:t>of</w:t>
      </w:r>
      <w:r>
        <w:rPr>
          <w:spacing w:val="1"/>
        </w:rPr>
        <w:t xml:space="preserve"> </w:t>
      </w:r>
      <w:r>
        <w:t>combination of one‟s senses in learning a geometrical concept. Of course, jigsaw II co-operative</w:t>
      </w:r>
      <w:r>
        <w:rPr>
          <w:spacing w:val="1"/>
        </w:rPr>
        <w:t xml:space="preserve"> </w:t>
      </w:r>
      <w:r>
        <w:t>learning</w:t>
      </w:r>
      <w:r>
        <w:rPr>
          <w:spacing w:val="-4"/>
        </w:rPr>
        <w:t xml:space="preserve"> </w:t>
      </w:r>
      <w:r>
        <w:t>involves</w:t>
      </w:r>
      <w:r>
        <w:rPr>
          <w:spacing w:val="-2"/>
        </w:rPr>
        <w:t xml:space="preserve"> </w:t>
      </w:r>
      <w:r>
        <w:t>the</w:t>
      </w:r>
      <w:r>
        <w:rPr>
          <w:spacing w:val="-2"/>
        </w:rPr>
        <w:t xml:space="preserve"> </w:t>
      </w:r>
      <w:r>
        <w:t>use of</w:t>
      </w:r>
      <w:r>
        <w:rPr>
          <w:spacing w:val="-2"/>
        </w:rPr>
        <w:t xml:space="preserve"> </w:t>
      </w:r>
      <w:r>
        <w:t>learners‟</w:t>
      </w:r>
      <w:r>
        <w:rPr>
          <w:spacing w:val="-3"/>
        </w:rPr>
        <w:t xml:space="preserve"> </w:t>
      </w:r>
      <w:r>
        <w:t>senses</w:t>
      </w:r>
      <w:r>
        <w:rPr>
          <w:spacing w:val="-2"/>
        </w:rPr>
        <w:t xml:space="preserve"> </w:t>
      </w:r>
      <w:r>
        <w:t>to</w:t>
      </w:r>
      <w:r>
        <w:rPr>
          <w:spacing w:val="-1"/>
        </w:rPr>
        <w:t xml:space="preserve"> </w:t>
      </w:r>
      <w:r>
        <w:t>construct</w:t>
      </w:r>
      <w:r>
        <w:rPr>
          <w:spacing w:val="-1"/>
        </w:rPr>
        <w:t xml:space="preserve"> </w:t>
      </w:r>
      <w:r>
        <w:t>their</w:t>
      </w:r>
      <w:r>
        <w:rPr>
          <w:spacing w:val="-1"/>
        </w:rPr>
        <w:t xml:space="preserve"> </w:t>
      </w:r>
      <w:r>
        <w:t>own</w:t>
      </w:r>
      <w:r>
        <w:rPr>
          <w:spacing w:val="-1"/>
        </w:rPr>
        <w:t xml:space="preserve"> </w:t>
      </w:r>
      <w:r>
        <w:t>knowledge.</w:t>
      </w:r>
    </w:p>
    <w:p>
      <w:pPr>
        <w:pStyle w:val="5"/>
        <w:spacing w:before="1" w:line="480" w:lineRule="auto"/>
        <w:ind w:left="300" w:right="1114" w:firstLine="360"/>
        <w:jc w:val="both"/>
      </w:pPr>
      <w:r>
        <w:t>Similarly, Awotunde and Bot (2003) reported that students are known to record very poor</w:t>
      </w:r>
      <w:r>
        <w:rPr>
          <w:spacing w:val="1"/>
        </w:rPr>
        <w:t xml:space="preserve"> </w:t>
      </w:r>
      <w:r>
        <w:t>performance in both internal and external examinations with greater deficiencies in geometry.</w:t>
      </w:r>
      <w:r>
        <w:rPr>
          <w:spacing w:val="1"/>
        </w:rPr>
        <w:t xml:space="preserve"> </w:t>
      </w:r>
      <w:r>
        <w:t>This ugly trend also affects students in JSS classes. Obioma, cited by Awotunde and Bot (2003),</w:t>
      </w:r>
      <w:r>
        <w:rPr>
          <w:spacing w:val="1"/>
        </w:rPr>
        <w:t xml:space="preserve"> </w:t>
      </w:r>
      <w:r>
        <w:t>found deficiency profiles of JSS students highest in geometry and statistics. This shows that</w:t>
      </w:r>
      <w:r>
        <w:rPr>
          <w:spacing w:val="1"/>
        </w:rPr>
        <w:t xml:space="preserve"> </w:t>
      </w:r>
      <w:r>
        <w:t>geometry makes the least impression on students. As such, they avoid learning it and even if they</w:t>
      </w:r>
      <w:r>
        <w:rPr>
          <w:spacing w:val="-57"/>
        </w:rPr>
        <w:t xml:space="preserve"> </w:t>
      </w:r>
      <w:r>
        <w:t>make</w:t>
      </w:r>
      <w:r>
        <w:rPr>
          <w:spacing w:val="-2"/>
        </w:rPr>
        <w:t xml:space="preserve"> </w:t>
      </w:r>
      <w:r>
        <w:t>attempt, they</w:t>
      </w:r>
      <w:r>
        <w:rPr>
          <w:spacing w:val="-5"/>
        </w:rPr>
        <w:t xml:space="preserve"> </w:t>
      </w:r>
      <w:r>
        <w:t>fail.</w:t>
      </w:r>
    </w:p>
    <w:p>
      <w:pPr>
        <w:pStyle w:val="5"/>
        <w:spacing w:before="200" w:line="480" w:lineRule="auto"/>
        <w:ind w:left="300" w:right="1120" w:firstLine="360"/>
        <w:jc w:val="both"/>
      </w:pPr>
      <w:r>
        <w:t>Difficulty</w:t>
      </w:r>
      <w:r>
        <w:rPr>
          <w:spacing w:val="1"/>
        </w:rPr>
        <w:t xml:space="preserve"> </w:t>
      </w:r>
      <w:r>
        <w:t>in</w:t>
      </w:r>
      <w:r>
        <w:rPr>
          <w:spacing w:val="1"/>
        </w:rPr>
        <w:t xml:space="preserve"> </w:t>
      </w:r>
      <w:r>
        <w:t>learning</w:t>
      </w:r>
      <w:r>
        <w:rPr>
          <w:spacing w:val="1"/>
        </w:rPr>
        <w:t xml:space="preserve"> </w:t>
      </w:r>
      <w:r>
        <w:t>geometry</w:t>
      </w:r>
      <w:r>
        <w:rPr>
          <w:spacing w:val="1"/>
        </w:rPr>
        <w:t xml:space="preserve"> </w:t>
      </w:r>
      <w:r>
        <w:t>is</w:t>
      </w:r>
      <w:r>
        <w:rPr>
          <w:spacing w:val="1"/>
        </w:rPr>
        <w:t xml:space="preserve"> </w:t>
      </w:r>
      <w:r>
        <w:t>not</w:t>
      </w:r>
      <w:r>
        <w:rPr>
          <w:spacing w:val="1"/>
        </w:rPr>
        <w:t xml:space="preserve"> </w:t>
      </w:r>
      <w:r>
        <w:t>only</w:t>
      </w:r>
      <w:r>
        <w:rPr>
          <w:spacing w:val="1"/>
        </w:rPr>
        <w:t xml:space="preserve"> </w:t>
      </w:r>
      <w:r>
        <w:t>evident</w:t>
      </w:r>
      <w:r>
        <w:rPr>
          <w:spacing w:val="1"/>
        </w:rPr>
        <w:t xml:space="preserve"> </w:t>
      </w:r>
      <w:r>
        <w:t>among</w:t>
      </w:r>
      <w:r>
        <w:rPr>
          <w:spacing w:val="1"/>
        </w:rPr>
        <w:t xml:space="preserve"> </w:t>
      </w:r>
      <w:r>
        <w:t>Nigerian</w:t>
      </w:r>
      <w:r>
        <w:rPr>
          <w:spacing w:val="1"/>
        </w:rPr>
        <w:t xml:space="preserve"> </w:t>
      </w:r>
      <w:r>
        <w:t>students.</w:t>
      </w:r>
      <w:r>
        <w:rPr>
          <w:spacing w:val="1"/>
        </w:rPr>
        <w:t xml:space="preserve"> </w:t>
      </w:r>
      <w:r>
        <w:t>Studies</w:t>
      </w:r>
      <w:r>
        <w:rPr>
          <w:spacing w:val="1"/>
        </w:rPr>
        <w:t xml:space="preserve"> </w:t>
      </w:r>
      <w:r>
        <w:t>conducted</w:t>
      </w:r>
      <w:r>
        <w:rPr>
          <w:spacing w:val="1"/>
        </w:rPr>
        <w:t xml:space="preserve"> </w:t>
      </w:r>
      <w:r>
        <w:t>by Ginsburg</w:t>
      </w:r>
      <w:r>
        <w:rPr>
          <w:spacing w:val="1"/>
        </w:rPr>
        <w:t xml:space="preserve"> </w:t>
      </w:r>
      <w:r>
        <w:t>(2005)</w:t>
      </w:r>
      <w:r>
        <w:rPr>
          <w:spacing w:val="1"/>
        </w:rPr>
        <w:t xml:space="preserve"> </w:t>
      </w:r>
      <w:r>
        <w:t>in</w:t>
      </w:r>
      <w:r>
        <w:rPr>
          <w:spacing w:val="1"/>
        </w:rPr>
        <w:t xml:space="preserve"> </w:t>
      </w:r>
      <w:r>
        <w:t>Choi</w:t>
      </w:r>
      <w:r>
        <w:rPr>
          <w:spacing w:val="1"/>
        </w:rPr>
        <w:t xml:space="preserve"> </w:t>
      </w:r>
      <w:r>
        <w:t>(2013)</w:t>
      </w:r>
      <w:r>
        <w:rPr>
          <w:spacing w:val="1"/>
        </w:rPr>
        <w:t xml:space="preserve"> </w:t>
      </w:r>
      <w:r>
        <w:t>showed</w:t>
      </w:r>
      <w:r>
        <w:rPr>
          <w:spacing w:val="1"/>
        </w:rPr>
        <w:t xml:space="preserve"> </w:t>
      </w:r>
      <w:r>
        <w:t>that</w:t>
      </w:r>
      <w:r>
        <w:rPr>
          <w:spacing w:val="1"/>
        </w:rPr>
        <w:t xml:space="preserve"> </w:t>
      </w:r>
      <w:r>
        <w:t>15-year</w:t>
      </w:r>
      <w:r>
        <w:rPr>
          <w:spacing w:val="1"/>
        </w:rPr>
        <w:t xml:space="preserve"> </w:t>
      </w:r>
      <w:r>
        <w:t>old</w:t>
      </w:r>
      <w:r>
        <w:rPr>
          <w:spacing w:val="1"/>
        </w:rPr>
        <w:t xml:space="preserve"> </w:t>
      </w:r>
      <w:r>
        <w:t>American</w:t>
      </w:r>
      <w:r>
        <w:rPr>
          <w:spacing w:val="1"/>
        </w:rPr>
        <w:t xml:space="preserve"> </w:t>
      </w:r>
      <w:r>
        <w:t>students</w:t>
      </w:r>
      <w:r>
        <w:rPr>
          <w:spacing w:val="1"/>
        </w:rPr>
        <w:t xml:space="preserve"> </w:t>
      </w:r>
      <w:r>
        <w:t>performed least in the space and shape (Geometry) aspects when compared with other content</w:t>
      </w:r>
      <w:r>
        <w:rPr>
          <w:spacing w:val="1"/>
        </w:rPr>
        <w:t xml:space="preserve"> </w:t>
      </w:r>
      <w:r>
        <w:t>domains</w:t>
      </w:r>
      <w:r>
        <w:rPr>
          <w:spacing w:val="-1"/>
        </w:rPr>
        <w:t xml:space="preserve"> </w:t>
      </w:r>
      <w:r>
        <w:t>(algebra, numbers</w:t>
      </w:r>
      <w:r>
        <w:rPr>
          <w:spacing w:val="-1"/>
        </w:rPr>
        <w:t xml:space="preserve"> </w:t>
      </w:r>
      <w:r>
        <w:t>and operations and</w:t>
      </w:r>
      <w:r>
        <w:rPr>
          <w:spacing w:val="-1"/>
        </w:rPr>
        <w:t xml:space="preserve"> </w:t>
      </w:r>
      <w:r>
        <w:t>probability</w:t>
      </w:r>
      <w:r>
        <w:rPr>
          <w:spacing w:val="-5"/>
        </w:rPr>
        <w:t xml:space="preserve"> </w:t>
      </w:r>
      <w:r>
        <w:t>and</w:t>
      </w:r>
      <w:r>
        <w:rPr>
          <w:spacing w:val="-1"/>
        </w:rPr>
        <w:t xml:space="preserve"> </w:t>
      </w:r>
      <w:r>
        <w:t>statistics)</w:t>
      </w:r>
      <w:r>
        <w:rPr>
          <w:spacing w:val="3"/>
        </w:rPr>
        <w:t xml:space="preserve"> </w:t>
      </w:r>
      <w:r>
        <w:t>in Program</w:t>
      </w:r>
      <w:r>
        <w:rPr>
          <w:spacing w:val="-1"/>
        </w:rPr>
        <w:t xml:space="preserve"> </w:t>
      </w:r>
      <w:r>
        <w:t>for</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24"/>
        <w:jc w:val="both"/>
      </w:pPr>
      <w:r>
        <w:t>International Students‟ Assessment (PISA). Geometry was also found as their weakest area in</w:t>
      </w:r>
      <w:r>
        <w:rPr>
          <w:spacing w:val="1"/>
        </w:rPr>
        <w:t xml:space="preserve"> </w:t>
      </w:r>
      <w:r>
        <w:t>Trends</w:t>
      </w:r>
      <w:r>
        <w:rPr>
          <w:spacing w:val="-1"/>
        </w:rPr>
        <w:t xml:space="preserve"> </w:t>
      </w:r>
      <w:r>
        <w:t>in</w:t>
      </w:r>
      <w:r>
        <w:rPr>
          <w:spacing w:val="2"/>
        </w:rPr>
        <w:t xml:space="preserve"> </w:t>
      </w:r>
      <w:r>
        <w:t>International</w:t>
      </w:r>
      <w:r>
        <w:rPr>
          <w:spacing w:val="-1"/>
        </w:rPr>
        <w:t xml:space="preserve"> </w:t>
      </w:r>
      <w:r>
        <w:t>Mathematics and</w:t>
      </w:r>
      <w:r>
        <w:rPr>
          <w:spacing w:val="-1"/>
        </w:rPr>
        <w:t xml:space="preserve"> </w:t>
      </w:r>
      <w:r>
        <w:t>Science</w:t>
      </w:r>
      <w:r>
        <w:rPr>
          <w:spacing w:val="1"/>
        </w:rPr>
        <w:t xml:space="preserve"> </w:t>
      </w:r>
      <w:r>
        <w:t>Study,</w:t>
      </w:r>
      <w:r>
        <w:rPr>
          <w:spacing w:val="1"/>
        </w:rPr>
        <w:t xml:space="preserve"> </w:t>
      </w:r>
      <w:r>
        <w:t>TIMSS,</w:t>
      </w:r>
      <w:r>
        <w:rPr>
          <w:spacing w:val="2"/>
        </w:rPr>
        <w:t xml:space="preserve"> </w:t>
      </w:r>
      <w:r>
        <w:t>(2003).</w:t>
      </w:r>
    </w:p>
    <w:p>
      <w:pPr>
        <w:pStyle w:val="5"/>
        <w:spacing w:before="194" w:line="480" w:lineRule="auto"/>
        <w:ind w:left="300" w:right="1115" w:firstLine="360"/>
        <w:jc w:val="both"/>
      </w:pPr>
      <w:r>
        <w:t>On the geometrical concepts students have difficulties, studies on geometry learning among</w:t>
      </w:r>
      <w:r>
        <w:rPr>
          <w:spacing w:val="1"/>
        </w:rPr>
        <w:t xml:space="preserve"> </w:t>
      </w:r>
      <w:r>
        <w:t>age groups, as cited by Abbas (2008), showed that both 13 and 17 year old students were unable</w:t>
      </w:r>
      <w:r>
        <w:rPr>
          <w:spacing w:val="1"/>
        </w:rPr>
        <w:t xml:space="preserve"> </w:t>
      </w:r>
      <w:r>
        <w:t>to solve problems on similarity of triangles while students within the age range 12 – 19 have</w:t>
      </w:r>
      <w:r>
        <w:rPr>
          <w:spacing w:val="1"/>
        </w:rPr>
        <w:t xml:space="preserve"> </w:t>
      </w:r>
      <w:r>
        <w:t>difficulty with naming similar triangles. This indicates that students at both JSS and SSS have</w:t>
      </w:r>
      <w:r>
        <w:rPr>
          <w:spacing w:val="1"/>
        </w:rPr>
        <w:t xml:space="preserve"> </w:t>
      </w:r>
      <w:r>
        <w:t>problem</w:t>
      </w:r>
      <w:r>
        <w:rPr>
          <w:spacing w:val="1"/>
        </w:rPr>
        <w:t xml:space="preserve"> </w:t>
      </w:r>
      <w:r>
        <w:t>in</w:t>
      </w:r>
      <w:r>
        <w:rPr>
          <w:spacing w:val="1"/>
        </w:rPr>
        <w:t xml:space="preserve"> </w:t>
      </w:r>
      <w:r>
        <w:t>understanding</w:t>
      </w:r>
      <w:r>
        <w:rPr>
          <w:spacing w:val="1"/>
        </w:rPr>
        <w:t xml:space="preserve"> </w:t>
      </w:r>
      <w:r>
        <w:t>the</w:t>
      </w:r>
      <w:r>
        <w:rPr>
          <w:spacing w:val="1"/>
        </w:rPr>
        <w:t xml:space="preserve"> </w:t>
      </w:r>
      <w:r>
        <w:t>geometrical</w:t>
      </w:r>
      <w:r>
        <w:rPr>
          <w:spacing w:val="1"/>
        </w:rPr>
        <w:t xml:space="preserve"> </w:t>
      </w:r>
      <w:r>
        <w:t>concept</w:t>
      </w:r>
      <w:r>
        <w:rPr>
          <w:spacing w:val="1"/>
        </w:rPr>
        <w:t xml:space="preserve"> </w:t>
      </w:r>
      <w:r>
        <w:t>of</w:t>
      </w:r>
      <w:r>
        <w:rPr>
          <w:spacing w:val="1"/>
        </w:rPr>
        <w:t xml:space="preserve"> </w:t>
      </w:r>
      <w:r>
        <w:t>similar</w:t>
      </w:r>
      <w:r>
        <w:rPr>
          <w:spacing w:val="1"/>
        </w:rPr>
        <w:t xml:space="preserve"> </w:t>
      </w:r>
      <w:r>
        <w:t>triangles.</w:t>
      </w:r>
      <w:r>
        <w:rPr>
          <w:spacing w:val="1"/>
        </w:rPr>
        <w:t xml:space="preserve"> </w:t>
      </w:r>
      <w:r>
        <w:t>Further,</w:t>
      </w:r>
      <w:r>
        <w:rPr>
          <w:spacing w:val="1"/>
        </w:rPr>
        <w:t xml:space="preserve"> </w:t>
      </w:r>
      <w:r>
        <w:t>previous</w:t>
      </w:r>
      <w:r>
        <w:rPr>
          <w:spacing w:val="1"/>
        </w:rPr>
        <w:t xml:space="preserve"> </w:t>
      </w:r>
      <w:r>
        <w:t>researches (Choi, 2013) on geometry education showed that formal proofs and theorems are the</w:t>
      </w:r>
      <w:r>
        <w:rPr>
          <w:spacing w:val="1"/>
        </w:rPr>
        <w:t xml:space="preserve"> </w:t>
      </w:r>
      <w:r>
        <w:t>most difficult topics in geometry. Not only these topics, Awotunde and Bot (2003) mentioned</w:t>
      </w:r>
      <w:r>
        <w:rPr>
          <w:spacing w:val="1"/>
        </w:rPr>
        <w:t xml:space="preserve"> </w:t>
      </w:r>
      <w:r>
        <w:t>angles,</w:t>
      </w:r>
      <w:r>
        <w:rPr>
          <w:spacing w:val="-1"/>
        </w:rPr>
        <w:t xml:space="preserve"> </w:t>
      </w:r>
      <w:r>
        <w:t>properties of plane</w:t>
      </w:r>
      <w:r>
        <w:rPr>
          <w:spacing w:val="-2"/>
        </w:rPr>
        <w:t xml:space="preserve"> </w:t>
      </w:r>
      <w:r>
        <w:t>shapes, loci, mensuration, construction</w:t>
      </w:r>
      <w:r>
        <w:rPr>
          <w:spacing w:val="-1"/>
        </w:rPr>
        <w:t xml:space="preserve"> </w:t>
      </w:r>
      <w:r>
        <w:t>and the</w:t>
      </w:r>
      <w:r>
        <w:rPr>
          <w:spacing w:val="1"/>
        </w:rPr>
        <w:t xml:space="preserve"> </w:t>
      </w:r>
      <w:r>
        <w:t>solution of</w:t>
      </w:r>
    </w:p>
    <w:p>
      <w:pPr>
        <w:pStyle w:val="5"/>
        <w:spacing w:before="1" w:line="480" w:lineRule="auto"/>
        <w:ind w:left="300" w:right="1114"/>
        <w:jc w:val="both"/>
      </w:pPr>
      <w:r>
        <w:t>3- Dimensional problems as areas of students‟ weaknesses in geometry. Hassan (2010) also</w:t>
      </w:r>
      <w:r>
        <w:rPr>
          <w:spacing w:val="1"/>
        </w:rPr>
        <w:t xml:space="preserve"> </w:t>
      </w:r>
      <w:r>
        <w:t>revealed that students find it difficult to accurately measure, construct draw and even re-arrange</w:t>
      </w:r>
      <w:r>
        <w:rPr>
          <w:spacing w:val="1"/>
        </w:rPr>
        <w:t xml:space="preserve"> </w:t>
      </w:r>
      <w:r>
        <w:t>objects, which are basic processes involved in the study of geometry. Other identified areas of</w:t>
      </w:r>
      <w:r>
        <w:rPr>
          <w:spacing w:val="1"/>
        </w:rPr>
        <w:t xml:space="preserve"> </w:t>
      </w:r>
      <w:r>
        <w:t>weaknesses</w:t>
      </w:r>
      <w:r>
        <w:rPr>
          <w:spacing w:val="1"/>
        </w:rPr>
        <w:t xml:space="preserve"> </w:t>
      </w:r>
      <w:r>
        <w:t>among</w:t>
      </w:r>
      <w:r>
        <w:rPr>
          <w:spacing w:val="1"/>
        </w:rPr>
        <w:t xml:space="preserve"> </w:t>
      </w:r>
      <w:r>
        <w:t>students</w:t>
      </w:r>
      <w:r>
        <w:rPr>
          <w:spacing w:val="1"/>
        </w:rPr>
        <w:t xml:space="preserve"> </w:t>
      </w:r>
      <w:r>
        <w:t>are</w:t>
      </w:r>
      <w:r>
        <w:rPr>
          <w:spacing w:val="1"/>
        </w:rPr>
        <w:t xml:space="preserve"> </w:t>
      </w:r>
      <w:r>
        <w:t>longitude</w:t>
      </w:r>
      <w:r>
        <w:rPr>
          <w:spacing w:val="1"/>
        </w:rPr>
        <w:t xml:space="preserve"> </w:t>
      </w:r>
      <w:r>
        <w:t>and</w:t>
      </w:r>
      <w:r>
        <w:rPr>
          <w:spacing w:val="1"/>
        </w:rPr>
        <w:t xml:space="preserve"> </w:t>
      </w:r>
      <w:r>
        <w:t>latitude</w:t>
      </w:r>
      <w:r>
        <w:rPr>
          <w:spacing w:val="1"/>
        </w:rPr>
        <w:t xml:space="preserve"> </w:t>
      </w:r>
      <w:r>
        <w:t>(Nigeria</w:t>
      </w:r>
      <w:r>
        <w:rPr>
          <w:spacing w:val="1"/>
        </w:rPr>
        <w:t xml:space="preserve"> </w:t>
      </w:r>
      <w:r>
        <w:t>Educational</w:t>
      </w:r>
      <w:r>
        <w:rPr>
          <w:spacing w:val="1"/>
        </w:rPr>
        <w:t xml:space="preserve"> </w:t>
      </w:r>
      <w:r>
        <w:t>Research</w:t>
      </w:r>
      <w:r>
        <w:rPr>
          <w:spacing w:val="1"/>
        </w:rPr>
        <w:t xml:space="preserve"> </w:t>
      </w:r>
      <w:r>
        <w:t>and</w:t>
      </w:r>
      <w:r>
        <w:rPr>
          <w:spacing w:val="1"/>
        </w:rPr>
        <w:t xml:space="preserve"> </w:t>
      </w:r>
      <w:r>
        <w:t>Development Council- NERDC, 2012) and surface areas and volumes (National Mathematical</w:t>
      </w:r>
      <w:r>
        <w:rPr>
          <w:spacing w:val="1"/>
        </w:rPr>
        <w:t xml:space="preserve"> </w:t>
      </w:r>
      <w:r>
        <w:t>Centre – NMC, 2006; Idehen, 2012, NCCE, 2012). Specifically, NCCE (2012) listed volumes</w:t>
      </w:r>
      <w:r>
        <w:rPr>
          <w:spacing w:val="1"/>
        </w:rPr>
        <w:t xml:space="preserve"> </w:t>
      </w:r>
      <w:r>
        <w:t>and areas of solid shapes (cubes, cuboids, cylinders, cones and pyramids) as well as volumes and</w:t>
      </w:r>
      <w:r>
        <w:rPr>
          <w:spacing w:val="-57"/>
        </w:rPr>
        <w:t xml:space="preserve"> </w:t>
      </w:r>
      <w:r>
        <w:t>areas</w:t>
      </w:r>
      <w:r>
        <w:rPr>
          <w:spacing w:val="1"/>
        </w:rPr>
        <w:t xml:space="preserve"> </w:t>
      </w:r>
      <w:r>
        <w:t>of</w:t>
      </w:r>
      <w:r>
        <w:rPr>
          <w:spacing w:val="1"/>
        </w:rPr>
        <w:t xml:space="preserve"> </w:t>
      </w:r>
      <w:r>
        <w:t>similar</w:t>
      </w:r>
      <w:r>
        <w:rPr>
          <w:spacing w:val="1"/>
        </w:rPr>
        <w:t xml:space="preserve"> </w:t>
      </w:r>
      <w:r>
        <w:t>shapes</w:t>
      </w:r>
      <w:r>
        <w:rPr>
          <w:spacing w:val="1"/>
        </w:rPr>
        <w:t xml:space="preserve"> </w:t>
      </w:r>
      <w:r>
        <w:t>among</w:t>
      </w:r>
      <w:r>
        <w:rPr>
          <w:spacing w:val="1"/>
        </w:rPr>
        <w:t xml:space="preserve"> </w:t>
      </w:r>
      <w:r>
        <w:t>the</w:t>
      </w:r>
      <w:r>
        <w:rPr>
          <w:spacing w:val="1"/>
        </w:rPr>
        <w:t xml:space="preserve"> </w:t>
      </w:r>
      <w:r>
        <w:t>difficult</w:t>
      </w:r>
      <w:r>
        <w:rPr>
          <w:spacing w:val="1"/>
        </w:rPr>
        <w:t xml:space="preserve"> </w:t>
      </w:r>
      <w:r>
        <w:t>areas</w:t>
      </w:r>
      <w:r>
        <w:rPr>
          <w:spacing w:val="1"/>
        </w:rPr>
        <w:t xml:space="preserve"> </w:t>
      </w:r>
      <w:r>
        <w:t>that</w:t>
      </w:r>
      <w:r>
        <w:rPr>
          <w:spacing w:val="1"/>
        </w:rPr>
        <w:t xml:space="preserve"> </w:t>
      </w:r>
      <w:r>
        <w:t>should</w:t>
      </w:r>
      <w:r>
        <w:rPr>
          <w:spacing w:val="1"/>
        </w:rPr>
        <w:t xml:space="preserve"> </w:t>
      </w:r>
      <w:r>
        <w:t>be</w:t>
      </w:r>
      <w:r>
        <w:rPr>
          <w:spacing w:val="1"/>
        </w:rPr>
        <w:t xml:space="preserve"> </w:t>
      </w:r>
      <w:r>
        <w:t>taught</w:t>
      </w:r>
      <w:r>
        <w:rPr>
          <w:spacing w:val="1"/>
        </w:rPr>
        <w:t xml:space="preserve"> </w:t>
      </w:r>
      <w:r>
        <w:t>to</w:t>
      </w:r>
      <w:r>
        <w:rPr>
          <w:spacing w:val="60"/>
        </w:rPr>
        <w:t xml:space="preserve"> </w:t>
      </w:r>
      <w:r>
        <w:t>prospective</w:t>
      </w:r>
      <w:r>
        <w:rPr>
          <w:spacing w:val="1"/>
        </w:rPr>
        <w:t xml:space="preserve"> </w:t>
      </w:r>
      <w:r>
        <w:t>mathematics teachers as a course of study in NCE mathematics programme. Further, Musa and</w:t>
      </w:r>
      <w:r>
        <w:rPr>
          <w:spacing w:val="1"/>
        </w:rPr>
        <w:t xml:space="preserve"> </w:t>
      </w:r>
      <w:r>
        <w:t>Bolaji (2015) revealed that WAEC Chief Examiners‟ Report (2003 -2012) consistently revealed</w:t>
      </w:r>
      <w:r>
        <w:rPr>
          <w:spacing w:val="1"/>
        </w:rPr>
        <w:t xml:space="preserve"> </w:t>
      </w:r>
      <w:r>
        <w:t>candidates‟ lack of skill in answering questions in geometry of 3-dimensional shapes. Similarly,</w:t>
      </w:r>
      <w:r>
        <w:rPr>
          <w:spacing w:val="1"/>
        </w:rPr>
        <w:t xml:space="preserve"> </w:t>
      </w:r>
      <w:r>
        <w:t>Sam-Kayode</w:t>
      </w:r>
      <w:r>
        <w:rPr>
          <w:spacing w:val="1"/>
        </w:rPr>
        <w:t xml:space="preserve"> </w:t>
      </w:r>
      <w:r>
        <w:t>and</w:t>
      </w:r>
      <w:r>
        <w:rPr>
          <w:spacing w:val="1"/>
        </w:rPr>
        <w:t xml:space="preserve"> </w:t>
      </w:r>
      <w:r>
        <w:t>Salman</w:t>
      </w:r>
      <w:r>
        <w:rPr>
          <w:spacing w:val="1"/>
        </w:rPr>
        <w:t xml:space="preserve"> </w:t>
      </w:r>
      <w:r>
        <w:t>(2015)</w:t>
      </w:r>
      <w:r>
        <w:rPr>
          <w:spacing w:val="1"/>
        </w:rPr>
        <w:t xml:space="preserve"> </w:t>
      </w:r>
      <w:r>
        <w:t>in</w:t>
      </w:r>
      <w:r>
        <w:rPr>
          <w:spacing w:val="1"/>
        </w:rPr>
        <w:t xml:space="preserve"> </w:t>
      </w:r>
      <w:r>
        <w:t>their</w:t>
      </w:r>
      <w:r>
        <w:rPr>
          <w:spacing w:val="1"/>
        </w:rPr>
        <w:t xml:space="preserve"> </w:t>
      </w:r>
      <w:r>
        <w:t>study</w:t>
      </w:r>
      <w:r>
        <w:rPr>
          <w:spacing w:val="1"/>
        </w:rPr>
        <w:t xml:space="preserve"> </w:t>
      </w:r>
      <w:r>
        <w:t>which</w:t>
      </w:r>
      <w:r>
        <w:rPr>
          <w:spacing w:val="1"/>
        </w:rPr>
        <w:t xml:space="preserve"> </w:t>
      </w:r>
      <w:r>
        <w:t>aimed</w:t>
      </w:r>
      <w:r>
        <w:rPr>
          <w:spacing w:val="1"/>
        </w:rPr>
        <w:t xml:space="preserve"> </w:t>
      </w:r>
      <w:r>
        <w:t>at</w:t>
      </w:r>
      <w:r>
        <w:rPr>
          <w:spacing w:val="1"/>
        </w:rPr>
        <w:t xml:space="preserve"> </w:t>
      </w:r>
      <w:r>
        <w:t>identifying</w:t>
      </w:r>
      <w:r>
        <w:rPr>
          <w:spacing w:val="1"/>
        </w:rPr>
        <w:t xml:space="preserve"> </w:t>
      </w:r>
      <w:r>
        <w:t>conceptions</w:t>
      </w:r>
      <w:r>
        <w:rPr>
          <w:spacing w:val="1"/>
        </w:rPr>
        <w:t xml:space="preserve"> </w:t>
      </w:r>
      <w:r>
        <w:t>of</w:t>
      </w:r>
      <w:r>
        <w:rPr>
          <w:spacing w:val="1"/>
        </w:rPr>
        <w:t xml:space="preserve"> </w:t>
      </w:r>
      <w:r>
        <w:t>geometry</w:t>
      </w:r>
      <w:r>
        <w:rPr>
          <w:spacing w:val="-6"/>
        </w:rPr>
        <w:t xml:space="preserve"> </w:t>
      </w:r>
      <w:r>
        <w:t>held by</w:t>
      </w:r>
      <w:r>
        <w:rPr>
          <w:spacing w:val="-5"/>
        </w:rPr>
        <w:t xml:space="preserve"> </w:t>
      </w:r>
      <w:r>
        <w:t>senior</w:t>
      </w:r>
      <w:r>
        <w:rPr>
          <w:spacing w:val="1"/>
        </w:rPr>
        <w:t xml:space="preserve"> </w:t>
      </w:r>
      <w:r>
        <w:t>secondary</w:t>
      </w:r>
      <w:r>
        <w:rPr>
          <w:spacing w:val="-6"/>
        </w:rPr>
        <w:t xml:space="preserve"> </w:t>
      </w:r>
      <w:r>
        <w:t>school students in Ogun</w:t>
      </w:r>
      <w:r>
        <w:rPr>
          <w:spacing w:val="-1"/>
        </w:rPr>
        <w:t xml:space="preserve"> </w:t>
      </w:r>
      <w:r>
        <w:t>State, Nigeria,</w:t>
      </w:r>
      <w:r>
        <w:rPr>
          <w:spacing w:val="2"/>
        </w:rPr>
        <w:t xml:space="preserve"> </w:t>
      </w:r>
      <w:r>
        <w:t>reported that</w:t>
      </w:r>
      <w:r>
        <w:rPr>
          <w:spacing w:val="-1"/>
        </w:rPr>
        <w:t xml:space="preserve"> </w:t>
      </w:r>
      <w:r>
        <w:t>students</w:t>
      </w:r>
    </w:p>
    <w:p>
      <w:pPr>
        <w:spacing w:after="0" w:line="480" w:lineRule="auto"/>
        <w:jc w:val="both"/>
        <w:sectPr>
          <w:pgSz w:w="12240" w:h="15840"/>
          <w:pgMar w:top="1360" w:right="320" w:bottom="1200" w:left="1140" w:header="0" w:footer="1012" w:gutter="0"/>
          <w:cols w:space="720" w:num="1"/>
        </w:sectPr>
      </w:pPr>
    </w:p>
    <w:p>
      <w:pPr>
        <w:pStyle w:val="5"/>
        <w:rPr>
          <w:sz w:val="20"/>
        </w:rPr>
      </w:pPr>
    </w:p>
    <w:p>
      <w:pPr>
        <w:pStyle w:val="5"/>
        <w:spacing w:before="1"/>
        <w:rPr>
          <w:sz w:val="22"/>
        </w:rPr>
      </w:pPr>
    </w:p>
    <w:p>
      <w:pPr>
        <w:pStyle w:val="5"/>
        <w:spacing w:line="480" w:lineRule="auto"/>
        <w:ind w:left="300" w:right="1118"/>
      </w:pPr>
      <w:r>
        <w:t>had</w:t>
      </w:r>
      <w:r>
        <w:rPr>
          <w:spacing w:val="5"/>
        </w:rPr>
        <w:t xml:space="preserve"> </w:t>
      </w:r>
      <w:r>
        <w:t>difficulty</w:t>
      </w:r>
      <w:r>
        <w:rPr>
          <w:spacing w:val="58"/>
        </w:rPr>
        <w:t xml:space="preserve"> </w:t>
      </w:r>
      <w:r>
        <w:t>in</w:t>
      </w:r>
      <w:r>
        <w:rPr>
          <w:spacing w:val="5"/>
        </w:rPr>
        <w:t xml:space="preserve"> </w:t>
      </w:r>
      <w:r>
        <w:t>mensuration</w:t>
      </w:r>
      <w:r>
        <w:rPr>
          <w:spacing w:val="5"/>
        </w:rPr>
        <w:t xml:space="preserve"> </w:t>
      </w:r>
      <w:r>
        <w:t>as</w:t>
      </w:r>
      <w:r>
        <w:rPr>
          <w:spacing w:val="4"/>
        </w:rPr>
        <w:t xml:space="preserve"> </w:t>
      </w:r>
      <w:r>
        <w:t>they</w:t>
      </w:r>
      <w:r>
        <w:rPr>
          <w:spacing w:val="59"/>
        </w:rPr>
        <w:t xml:space="preserve"> </w:t>
      </w:r>
      <w:r>
        <w:t>discovered</w:t>
      </w:r>
      <w:r>
        <w:rPr>
          <w:spacing w:val="4"/>
        </w:rPr>
        <w:t xml:space="preserve"> </w:t>
      </w:r>
      <w:r>
        <w:t>that</w:t>
      </w:r>
      <w:r>
        <w:rPr>
          <w:spacing w:val="4"/>
        </w:rPr>
        <w:t xml:space="preserve"> </w:t>
      </w:r>
      <w:r>
        <w:t>the</w:t>
      </w:r>
      <w:r>
        <w:rPr>
          <w:spacing w:val="4"/>
        </w:rPr>
        <w:t xml:space="preserve"> </w:t>
      </w:r>
      <w:r>
        <w:t>proportion</w:t>
      </w:r>
      <w:r>
        <w:rPr>
          <w:spacing w:val="4"/>
        </w:rPr>
        <w:t xml:space="preserve"> </w:t>
      </w:r>
      <w:r>
        <w:t>of</w:t>
      </w:r>
      <w:r>
        <w:rPr>
          <w:spacing w:val="3"/>
        </w:rPr>
        <w:t xml:space="preserve"> </w:t>
      </w:r>
      <w:r>
        <w:t>students</w:t>
      </w:r>
      <w:r>
        <w:rPr>
          <w:spacing w:val="5"/>
        </w:rPr>
        <w:t xml:space="preserve"> </w:t>
      </w:r>
      <w:r>
        <w:t>who</w:t>
      </w:r>
      <w:r>
        <w:rPr>
          <w:spacing w:val="4"/>
        </w:rPr>
        <w:t xml:space="preserve"> </w:t>
      </w:r>
      <w:r>
        <w:t>held</w:t>
      </w:r>
      <w:r>
        <w:rPr>
          <w:spacing w:val="-57"/>
        </w:rPr>
        <w:t xml:space="preserve"> </w:t>
      </w:r>
      <w:r>
        <w:t>misconceptions</w:t>
      </w:r>
      <w:r>
        <w:rPr>
          <w:spacing w:val="4"/>
        </w:rPr>
        <w:t xml:space="preserve"> </w:t>
      </w:r>
      <w:r>
        <w:t>on</w:t>
      </w:r>
      <w:r>
        <w:rPr>
          <w:spacing w:val="4"/>
        </w:rPr>
        <w:t xml:space="preserve"> </w:t>
      </w:r>
      <w:r>
        <w:t>some</w:t>
      </w:r>
      <w:r>
        <w:rPr>
          <w:spacing w:val="3"/>
        </w:rPr>
        <w:t xml:space="preserve"> </w:t>
      </w:r>
      <w:r>
        <w:t>mensuration</w:t>
      </w:r>
      <w:r>
        <w:rPr>
          <w:spacing w:val="4"/>
        </w:rPr>
        <w:t xml:space="preserve"> </w:t>
      </w:r>
      <w:r>
        <w:t>concepts</w:t>
      </w:r>
      <w:r>
        <w:rPr>
          <w:spacing w:val="4"/>
        </w:rPr>
        <w:t xml:space="preserve"> </w:t>
      </w:r>
      <w:r>
        <w:t>were</w:t>
      </w:r>
      <w:r>
        <w:rPr>
          <w:spacing w:val="2"/>
        </w:rPr>
        <w:t xml:space="preserve"> </w:t>
      </w:r>
      <w:r>
        <w:t>more</w:t>
      </w:r>
      <w:r>
        <w:rPr>
          <w:spacing w:val="2"/>
        </w:rPr>
        <w:t xml:space="preserve"> </w:t>
      </w:r>
      <w:r>
        <w:t>than</w:t>
      </w:r>
      <w:r>
        <w:rPr>
          <w:spacing w:val="4"/>
        </w:rPr>
        <w:t xml:space="preserve"> </w:t>
      </w:r>
      <w:r>
        <w:t>the</w:t>
      </w:r>
      <w:r>
        <w:rPr>
          <w:spacing w:val="3"/>
        </w:rPr>
        <w:t xml:space="preserve"> </w:t>
      </w:r>
      <w:r>
        <w:t>proportion</w:t>
      </w:r>
      <w:r>
        <w:rPr>
          <w:spacing w:val="4"/>
        </w:rPr>
        <w:t xml:space="preserve"> </w:t>
      </w:r>
      <w:r>
        <w:t>of</w:t>
      </w:r>
      <w:r>
        <w:rPr>
          <w:spacing w:val="3"/>
        </w:rPr>
        <w:t xml:space="preserve"> </w:t>
      </w:r>
      <w:r>
        <w:t>students</w:t>
      </w:r>
      <w:r>
        <w:rPr>
          <w:spacing w:val="1"/>
        </w:rPr>
        <w:t xml:space="preserve"> </w:t>
      </w:r>
      <w:r>
        <w:t>holding</w:t>
      </w:r>
      <w:r>
        <w:rPr>
          <w:spacing w:val="5"/>
        </w:rPr>
        <w:t xml:space="preserve"> </w:t>
      </w:r>
      <w:r>
        <w:t>correct</w:t>
      </w:r>
      <w:r>
        <w:rPr>
          <w:spacing w:val="8"/>
        </w:rPr>
        <w:t xml:space="preserve"> </w:t>
      </w:r>
      <w:r>
        <w:t>conceptions.</w:t>
      </w:r>
      <w:r>
        <w:rPr>
          <w:spacing w:val="8"/>
        </w:rPr>
        <w:t xml:space="preserve"> </w:t>
      </w:r>
      <w:r>
        <w:t>This</w:t>
      </w:r>
      <w:r>
        <w:rPr>
          <w:spacing w:val="9"/>
        </w:rPr>
        <w:t xml:space="preserve"> </w:t>
      </w:r>
      <w:r>
        <w:t>clearly</w:t>
      </w:r>
      <w:r>
        <w:rPr>
          <w:spacing w:val="3"/>
        </w:rPr>
        <w:t xml:space="preserve"> </w:t>
      </w:r>
      <w:r>
        <w:t>showed</w:t>
      </w:r>
      <w:r>
        <w:rPr>
          <w:spacing w:val="10"/>
        </w:rPr>
        <w:t xml:space="preserve"> </w:t>
      </w:r>
      <w:r>
        <w:t>that</w:t>
      </w:r>
      <w:r>
        <w:rPr>
          <w:spacing w:val="8"/>
        </w:rPr>
        <w:t xml:space="preserve"> </w:t>
      </w:r>
      <w:r>
        <w:t>mensuration</w:t>
      </w:r>
      <w:r>
        <w:rPr>
          <w:spacing w:val="9"/>
        </w:rPr>
        <w:t xml:space="preserve"> </w:t>
      </w:r>
      <w:r>
        <w:t>aspect</w:t>
      </w:r>
      <w:r>
        <w:rPr>
          <w:spacing w:val="8"/>
        </w:rPr>
        <w:t xml:space="preserve"> </w:t>
      </w:r>
      <w:r>
        <w:t>of</w:t>
      </w:r>
      <w:r>
        <w:rPr>
          <w:spacing w:val="7"/>
        </w:rPr>
        <w:t xml:space="preserve"> </w:t>
      </w:r>
      <w:r>
        <w:t>geometry</w:t>
      </w:r>
      <w:r>
        <w:rPr>
          <w:spacing w:val="1"/>
        </w:rPr>
        <w:t xml:space="preserve"> </w:t>
      </w:r>
      <w:r>
        <w:t>remains</w:t>
      </w:r>
      <w:r>
        <w:rPr>
          <w:spacing w:val="9"/>
        </w:rPr>
        <w:t xml:space="preserve"> </w:t>
      </w:r>
      <w:r>
        <w:t>a</w:t>
      </w:r>
      <w:r>
        <w:rPr>
          <w:spacing w:val="-57"/>
        </w:rPr>
        <w:t xml:space="preserve"> </w:t>
      </w:r>
      <w:r>
        <w:t>difficult area</w:t>
      </w:r>
      <w:r>
        <w:rPr>
          <w:spacing w:val="-1"/>
        </w:rPr>
        <w:t xml:space="preserve"> </w:t>
      </w:r>
      <w:r>
        <w:t>among</w:t>
      </w:r>
      <w:r>
        <w:rPr>
          <w:spacing w:val="-3"/>
        </w:rPr>
        <w:t xml:space="preserve"> </w:t>
      </w:r>
      <w:r>
        <w:t>senior</w:t>
      </w:r>
      <w:r>
        <w:rPr>
          <w:spacing w:val="-1"/>
        </w:rPr>
        <w:t xml:space="preserve"> </w:t>
      </w:r>
      <w:r>
        <w:t>secondary</w:t>
      </w:r>
      <w:r>
        <w:rPr>
          <w:spacing w:val="-5"/>
        </w:rPr>
        <w:t xml:space="preserve"> </w:t>
      </w:r>
      <w:r>
        <w:t>school students.</w:t>
      </w:r>
    </w:p>
    <w:p>
      <w:pPr>
        <w:pStyle w:val="5"/>
        <w:spacing w:line="480" w:lineRule="auto"/>
        <w:ind w:left="300" w:right="1115" w:firstLine="360"/>
        <w:jc w:val="both"/>
      </w:pPr>
      <w:r>
        <w:t>Researchers have attempted to provide empirical evidence on reasons why students perform</w:t>
      </w:r>
      <w:r>
        <w:rPr>
          <w:spacing w:val="1"/>
        </w:rPr>
        <w:t xml:space="preserve"> </w:t>
      </w:r>
      <w:r>
        <w:t>poorly in geometry. Lassa (1986) was of the view that one of the main problems of teaching</w:t>
      </w:r>
      <w:r>
        <w:rPr>
          <w:spacing w:val="1"/>
        </w:rPr>
        <w:t xml:space="preserve"> </w:t>
      </w:r>
      <w:r>
        <w:t>geometry in secondary schools is that teachers themselves lack adequate understanding and</w:t>
      </w:r>
      <w:r>
        <w:rPr>
          <w:spacing w:val="1"/>
        </w:rPr>
        <w:t xml:space="preserve"> </w:t>
      </w:r>
      <w:r>
        <w:t>competence to handle topics in geometry. Due to this, many teachers skip or avoid geometry</w:t>
      </w:r>
      <w:r>
        <w:rPr>
          <w:spacing w:val="1"/>
        </w:rPr>
        <w:t xml:space="preserve"> </w:t>
      </w:r>
      <w:r>
        <w:t>content of mathematics curriculum. This causes an irreparable loss to the child‟s geometric</w:t>
      </w:r>
      <w:r>
        <w:rPr>
          <w:spacing w:val="1"/>
        </w:rPr>
        <w:t xml:space="preserve"> </w:t>
      </w:r>
      <w:r>
        <w:t>knowledge</w:t>
      </w:r>
      <w:r>
        <w:rPr>
          <w:spacing w:val="1"/>
        </w:rPr>
        <w:t xml:space="preserve"> </w:t>
      </w:r>
      <w:r>
        <w:t>in</w:t>
      </w:r>
      <w:r>
        <w:rPr>
          <w:spacing w:val="1"/>
        </w:rPr>
        <w:t xml:space="preserve"> </w:t>
      </w:r>
      <w:r>
        <w:t>future.</w:t>
      </w:r>
      <w:r>
        <w:rPr>
          <w:spacing w:val="1"/>
        </w:rPr>
        <w:t xml:space="preserve"> </w:t>
      </w:r>
      <w:r>
        <w:t>To</w:t>
      </w:r>
      <w:r>
        <w:rPr>
          <w:spacing w:val="1"/>
        </w:rPr>
        <w:t xml:space="preserve"> </w:t>
      </w:r>
      <w:r>
        <w:t>overcome</w:t>
      </w:r>
      <w:r>
        <w:rPr>
          <w:spacing w:val="1"/>
        </w:rPr>
        <w:t xml:space="preserve"> </w:t>
      </w:r>
      <w:r>
        <w:t>this</w:t>
      </w:r>
      <w:r>
        <w:rPr>
          <w:spacing w:val="1"/>
        </w:rPr>
        <w:t xml:space="preserve"> </w:t>
      </w:r>
      <w:r>
        <w:t>problem,</w:t>
      </w:r>
      <w:r>
        <w:rPr>
          <w:spacing w:val="1"/>
        </w:rPr>
        <w:t xml:space="preserve"> </w:t>
      </w:r>
      <w:r>
        <w:t>Fajemidagba</w:t>
      </w:r>
      <w:r>
        <w:rPr>
          <w:spacing w:val="1"/>
        </w:rPr>
        <w:t xml:space="preserve"> </w:t>
      </w:r>
      <w:r>
        <w:t>(1992),</w:t>
      </w:r>
      <w:r>
        <w:rPr>
          <w:spacing w:val="1"/>
        </w:rPr>
        <w:t xml:space="preserve"> </w:t>
      </w:r>
      <w:r>
        <w:t>in</w:t>
      </w:r>
      <w:r>
        <w:rPr>
          <w:spacing w:val="1"/>
        </w:rPr>
        <w:t xml:space="preserve"> </w:t>
      </w:r>
      <w:r>
        <w:t>Abbas</w:t>
      </w:r>
      <w:r>
        <w:rPr>
          <w:spacing w:val="60"/>
        </w:rPr>
        <w:t xml:space="preserve"> </w:t>
      </w:r>
      <w:r>
        <w:t>(2008),</w:t>
      </w:r>
      <w:r>
        <w:rPr>
          <w:spacing w:val="1"/>
        </w:rPr>
        <w:t xml:space="preserve"> </w:t>
      </w:r>
      <w:r>
        <w:t>suggested that teachers should learn more geometry to improve their students‟ learning outcomes</w:t>
      </w:r>
      <w:r>
        <w:rPr>
          <w:spacing w:val="-57"/>
        </w:rPr>
        <w:t xml:space="preserve"> </w:t>
      </w:r>
      <w:r>
        <w:t>in</w:t>
      </w:r>
      <w:r>
        <w:rPr>
          <w:spacing w:val="-1"/>
        </w:rPr>
        <w:t xml:space="preserve"> </w:t>
      </w:r>
      <w:r>
        <w:t>the</w:t>
      </w:r>
      <w:r>
        <w:rPr>
          <w:spacing w:val="-1"/>
        </w:rPr>
        <w:t xml:space="preserve"> </w:t>
      </w:r>
      <w:r>
        <w:t>area.</w:t>
      </w:r>
    </w:p>
    <w:p>
      <w:pPr>
        <w:pStyle w:val="5"/>
        <w:spacing w:before="201" w:line="480" w:lineRule="auto"/>
        <w:ind w:left="300" w:right="1115" w:firstLine="360"/>
        <w:jc w:val="both"/>
      </w:pPr>
      <w:r>
        <w:t>Another possible obstacle which hinders effective teaching and learning of geometry is the</w:t>
      </w:r>
      <w:r>
        <w:rPr>
          <w:spacing w:val="1"/>
        </w:rPr>
        <w:t xml:space="preserve"> </w:t>
      </w:r>
      <w:r>
        <w:t>fact</w:t>
      </w:r>
      <w:r>
        <w:rPr>
          <w:spacing w:val="1"/>
        </w:rPr>
        <w:t xml:space="preserve"> </w:t>
      </w:r>
      <w:r>
        <w:t>that</w:t>
      </w:r>
      <w:r>
        <w:rPr>
          <w:spacing w:val="1"/>
        </w:rPr>
        <w:t xml:space="preserve"> </w:t>
      </w:r>
      <w:r>
        <w:t>students</w:t>
      </w:r>
      <w:r>
        <w:rPr>
          <w:spacing w:val="1"/>
        </w:rPr>
        <w:t xml:space="preserve"> </w:t>
      </w:r>
      <w:r>
        <w:t>do</w:t>
      </w:r>
      <w:r>
        <w:rPr>
          <w:spacing w:val="1"/>
        </w:rPr>
        <w:t xml:space="preserve"> </w:t>
      </w:r>
      <w:r>
        <w:t>not</w:t>
      </w:r>
      <w:r>
        <w:rPr>
          <w:spacing w:val="1"/>
        </w:rPr>
        <w:t xml:space="preserve"> </w:t>
      </w:r>
      <w:r>
        <w:t>understand</w:t>
      </w:r>
      <w:r>
        <w:rPr>
          <w:spacing w:val="1"/>
        </w:rPr>
        <w:t xml:space="preserve"> </w:t>
      </w:r>
      <w:r>
        <w:t>the</w:t>
      </w:r>
      <w:r>
        <w:rPr>
          <w:spacing w:val="1"/>
        </w:rPr>
        <w:t xml:space="preserve"> </w:t>
      </w:r>
      <w:r>
        <w:t>vocabulary</w:t>
      </w:r>
      <w:r>
        <w:rPr>
          <w:spacing w:val="1"/>
        </w:rPr>
        <w:t xml:space="preserve"> </w:t>
      </w:r>
      <w:r>
        <w:t>and</w:t>
      </w:r>
      <w:r>
        <w:rPr>
          <w:spacing w:val="1"/>
        </w:rPr>
        <w:t xml:space="preserve"> </w:t>
      </w:r>
      <w:r>
        <w:t>terminologies</w:t>
      </w:r>
      <w:r>
        <w:rPr>
          <w:spacing w:val="1"/>
        </w:rPr>
        <w:t xml:space="preserve"> </w:t>
      </w:r>
      <w:r>
        <w:t>associated</w:t>
      </w:r>
      <w:r>
        <w:rPr>
          <w:spacing w:val="60"/>
        </w:rPr>
        <w:t xml:space="preserve"> </w:t>
      </w:r>
      <w:r>
        <w:t>with</w:t>
      </w:r>
      <w:r>
        <w:rPr>
          <w:spacing w:val="1"/>
        </w:rPr>
        <w:t xml:space="preserve"> </w:t>
      </w:r>
      <w:r>
        <w:t>geometrical</w:t>
      </w:r>
      <w:r>
        <w:rPr>
          <w:spacing w:val="1"/>
        </w:rPr>
        <w:t xml:space="preserve"> </w:t>
      </w:r>
      <w:r>
        <w:t>concepts</w:t>
      </w:r>
      <w:r>
        <w:rPr>
          <w:spacing w:val="1"/>
        </w:rPr>
        <w:t xml:space="preserve"> </w:t>
      </w:r>
      <w:r>
        <w:t>and skills. This means that there is</w:t>
      </w:r>
      <w:r>
        <w:rPr>
          <w:spacing w:val="1"/>
        </w:rPr>
        <w:t xml:space="preserve"> </w:t>
      </w:r>
      <w:r>
        <w:t>a great problem in understanding</w:t>
      </w:r>
      <w:r>
        <w:rPr>
          <w:spacing w:val="1"/>
        </w:rPr>
        <w:t xml:space="preserve"> </w:t>
      </w:r>
      <w:r>
        <w:t>mathematical language used in teaching geometry. Ebisine (2012) rightly noted that problems in</w:t>
      </w:r>
      <w:r>
        <w:rPr>
          <w:spacing w:val="1"/>
        </w:rPr>
        <w:t xml:space="preserve"> </w:t>
      </w:r>
      <w:r>
        <w:t>mathematics</w:t>
      </w:r>
      <w:r>
        <w:rPr>
          <w:spacing w:val="1"/>
        </w:rPr>
        <w:t xml:space="preserve"> </w:t>
      </w:r>
      <w:r>
        <w:t>instruction</w:t>
      </w:r>
      <w:r>
        <w:rPr>
          <w:spacing w:val="1"/>
        </w:rPr>
        <w:t xml:space="preserve"> </w:t>
      </w:r>
      <w:r>
        <w:t>are</w:t>
      </w:r>
      <w:r>
        <w:rPr>
          <w:spacing w:val="1"/>
        </w:rPr>
        <w:t xml:space="preserve"> </w:t>
      </w:r>
      <w:r>
        <w:t>related</w:t>
      </w:r>
      <w:r>
        <w:rPr>
          <w:spacing w:val="1"/>
        </w:rPr>
        <w:t xml:space="preserve"> </w:t>
      </w:r>
      <w:r>
        <w:t>to</w:t>
      </w:r>
      <w:r>
        <w:rPr>
          <w:spacing w:val="1"/>
        </w:rPr>
        <w:t xml:space="preserve"> </w:t>
      </w:r>
      <w:r>
        <w:t>language.</w:t>
      </w:r>
      <w:r>
        <w:rPr>
          <w:spacing w:val="1"/>
        </w:rPr>
        <w:t xml:space="preserve"> </w:t>
      </w:r>
      <w:r>
        <w:t>To</w:t>
      </w:r>
      <w:r>
        <w:rPr>
          <w:spacing w:val="1"/>
        </w:rPr>
        <w:t xml:space="preserve"> </w:t>
      </w:r>
      <w:r>
        <w:t>curtail</w:t>
      </w:r>
      <w:r>
        <w:rPr>
          <w:spacing w:val="1"/>
        </w:rPr>
        <w:t xml:space="preserve"> </w:t>
      </w:r>
      <w:r>
        <w:t>such</w:t>
      </w:r>
      <w:r>
        <w:rPr>
          <w:spacing w:val="1"/>
        </w:rPr>
        <w:t xml:space="preserve"> </w:t>
      </w:r>
      <w:r>
        <w:t>problems,</w:t>
      </w:r>
      <w:r>
        <w:rPr>
          <w:spacing w:val="1"/>
        </w:rPr>
        <w:t xml:space="preserve"> </w:t>
      </w:r>
      <w:r>
        <w:t>Inekwe</w:t>
      </w:r>
      <w:r>
        <w:rPr>
          <w:spacing w:val="60"/>
        </w:rPr>
        <w:t xml:space="preserve"> </w:t>
      </w:r>
      <w:r>
        <w:t>(1998)</w:t>
      </w:r>
      <w:r>
        <w:rPr>
          <w:spacing w:val="1"/>
        </w:rPr>
        <w:t xml:space="preserve"> </w:t>
      </w:r>
      <w:r>
        <w:t>advised that teachers should spend time to explain concepts and terminologies associated with</w:t>
      </w:r>
      <w:r>
        <w:rPr>
          <w:spacing w:val="1"/>
        </w:rPr>
        <w:t xml:space="preserve"> </w:t>
      </w:r>
      <w:r>
        <w:t>geometrical proofs to reduce semantic problems.</w:t>
      </w:r>
      <w:r>
        <w:rPr>
          <w:spacing w:val="61"/>
        </w:rPr>
        <w:t xml:space="preserve"> </w:t>
      </w:r>
      <w:r>
        <w:t>Elaboration is one of the fundamentals on</w:t>
      </w:r>
      <w:r>
        <w:rPr>
          <w:spacing w:val="1"/>
        </w:rPr>
        <w:t xml:space="preserve"> </w:t>
      </w:r>
      <w:r>
        <w:t>which</w:t>
      </w:r>
      <w:r>
        <w:rPr>
          <w:spacing w:val="-1"/>
        </w:rPr>
        <w:t xml:space="preserve"> </w:t>
      </w:r>
      <w:r>
        <w:t>co-operative</w:t>
      </w:r>
      <w:r>
        <w:rPr>
          <w:spacing w:val="-1"/>
        </w:rPr>
        <w:t xml:space="preserve"> </w:t>
      </w:r>
      <w:r>
        <w:t>learning</w:t>
      </w:r>
      <w:r>
        <w:rPr>
          <w:spacing w:val="-3"/>
        </w:rPr>
        <w:t xml:space="preserve"> </w:t>
      </w:r>
      <w:r>
        <w:t>is based.</w:t>
      </w:r>
    </w:p>
    <w:p>
      <w:pPr>
        <w:spacing w:after="0" w:line="480" w:lineRule="auto"/>
        <w:jc w:val="both"/>
        <w:sectPr>
          <w:pgSz w:w="12240" w:h="15840"/>
          <w:pgMar w:top="1500" w:right="320" w:bottom="1200" w:left="1140" w:header="0" w:footer="1012" w:gutter="0"/>
          <w:cols w:space="720" w:num="1"/>
        </w:sectPr>
      </w:pPr>
    </w:p>
    <w:p>
      <w:pPr>
        <w:pStyle w:val="5"/>
        <w:spacing w:before="72" w:line="482" w:lineRule="auto"/>
        <w:ind w:left="300" w:right="1117" w:firstLine="360"/>
        <w:jc w:val="both"/>
      </w:pPr>
      <w:r>
        <w:t>Scholars</w:t>
      </w:r>
      <w:r>
        <w:rPr>
          <w:spacing w:val="1"/>
        </w:rPr>
        <w:t xml:space="preserve"> </w:t>
      </w:r>
      <w:r>
        <w:t>have</w:t>
      </w:r>
      <w:r>
        <w:rPr>
          <w:spacing w:val="1"/>
        </w:rPr>
        <w:t xml:space="preserve"> </w:t>
      </w:r>
      <w:r>
        <w:t>also</w:t>
      </w:r>
      <w:r>
        <w:rPr>
          <w:spacing w:val="1"/>
        </w:rPr>
        <w:t xml:space="preserve"> </w:t>
      </w:r>
      <w:r>
        <w:t>identified</w:t>
      </w:r>
      <w:r>
        <w:rPr>
          <w:spacing w:val="1"/>
        </w:rPr>
        <w:t xml:space="preserve"> </w:t>
      </w:r>
      <w:r>
        <w:t>some</w:t>
      </w:r>
      <w:r>
        <w:rPr>
          <w:spacing w:val="1"/>
        </w:rPr>
        <w:t xml:space="preserve"> </w:t>
      </w:r>
      <w:r>
        <w:t>skills</w:t>
      </w:r>
      <w:r>
        <w:rPr>
          <w:spacing w:val="1"/>
        </w:rPr>
        <w:t xml:space="preserve"> </w:t>
      </w:r>
      <w:r>
        <w:t>that</w:t>
      </w:r>
      <w:r>
        <w:rPr>
          <w:spacing w:val="1"/>
        </w:rPr>
        <w:t xml:space="preserve"> </w:t>
      </w:r>
      <w:r>
        <w:t>are</w:t>
      </w:r>
      <w:r>
        <w:rPr>
          <w:spacing w:val="1"/>
        </w:rPr>
        <w:t xml:space="preserve"> </w:t>
      </w:r>
      <w:r>
        <w:t>required</w:t>
      </w:r>
      <w:r>
        <w:rPr>
          <w:spacing w:val="1"/>
        </w:rPr>
        <w:t xml:space="preserve"> </w:t>
      </w:r>
      <w:r>
        <w:t>for</w:t>
      </w:r>
      <w:r>
        <w:rPr>
          <w:spacing w:val="1"/>
        </w:rPr>
        <w:t xml:space="preserve"> </w:t>
      </w:r>
      <w:r>
        <w:t>success</w:t>
      </w:r>
      <w:r>
        <w:rPr>
          <w:spacing w:val="1"/>
        </w:rPr>
        <w:t xml:space="preserve"> </w:t>
      </w:r>
      <w:r>
        <w:t>in</w:t>
      </w:r>
      <w:r>
        <w:rPr>
          <w:spacing w:val="1"/>
        </w:rPr>
        <w:t xml:space="preserve"> </w:t>
      </w:r>
      <w:r>
        <w:t>geometry but</w:t>
      </w:r>
      <w:r>
        <w:rPr>
          <w:spacing w:val="-57"/>
        </w:rPr>
        <w:t xml:space="preserve"> </w:t>
      </w:r>
      <w:r>
        <w:t>students</w:t>
      </w:r>
      <w:r>
        <w:rPr>
          <w:spacing w:val="12"/>
        </w:rPr>
        <w:t xml:space="preserve"> </w:t>
      </w:r>
      <w:r>
        <w:t>and</w:t>
      </w:r>
      <w:r>
        <w:rPr>
          <w:spacing w:val="11"/>
        </w:rPr>
        <w:t xml:space="preserve"> </w:t>
      </w:r>
      <w:r>
        <w:t>their</w:t>
      </w:r>
      <w:r>
        <w:rPr>
          <w:spacing w:val="11"/>
        </w:rPr>
        <w:t xml:space="preserve"> </w:t>
      </w:r>
      <w:r>
        <w:t>teachers</w:t>
      </w:r>
      <w:r>
        <w:rPr>
          <w:spacing w:val="11"/>
        </w:rPr>
        <w:t xml:space="preserve"> </w:t>
      </w:r>
      <w:r>
        <w:t>are</w:t>
      </w:r>
      <w:r>
        <w:rPr>
          <w:spacing w:val="10"/>
        </w:rPr>
        <w:t xml:space="preserve"> </w:t>
      </w:r>
      <w:r>
        <w:t>known</w:t>
      </w:r>
      <w:r>
        <w:rPr>
          <w:spacing w:val="15"/>
        </w:rPr>
        <w:t xml:space="preserve"> </w:t>
      </w:r>
      <w:r>
        <w:t>to</w:t>
      </w:r>
      <w:r>
        <w:rPr>
          <w:spacing w:val="12"/>
        </w:rPr>
        <w:t xml:space="preserve"> </w:t>
      </w:r>
      <w:r>
        <w:t>be</w:t>
      </w:r>
      <w:r>
        <w:rPr>
          <w:spacing w:val="10"/>
        </w:rPr>
        <w:t xml:space="preserve"> </w:t>
      </w:r>
      <w:r>
        <w:t>deficient</w:t>
      </w:r>
      <w:r>
        <w:rPr>
          <w:spacing w:val="12"/>
        </w:rPr>
        <w:t xml:space="preserve"> </w:t>
      </w:r>
      <w:r>
        <w:t>in</w:t>
      </w:r>
      <w:r>
        <w:rPr>
          <w:spacing w:val="12"/>
        </w:rPr>
        <w:t xml:space="preserve"> </w:t>
      </w:r>
      <w:r>
        <w:t>these</w:t>
      </w:r>
      <w:r>
        <w:rPr>
          <w:spacing w:val="11"/>
        </w:rPr>
        <w:t xml:space="preserve"> </w:t>
      </w:r>
      <w:r>
        <w:t>skills.</w:t>
      </w:r>
      <w:r>
        <w:rPr>
          <w:spacing w:val="12"/>
        </w:rPr>
        <w:t xml:space="preserve"> </w:t>
      </w:r>
      <w:r>
        <w:t>For</w:t>
      </w:r>
      <w:r>
        <w:rPr>
          <w:spacing w:val="11"/>
        </w:rPr>
        <w:t xml:space="preserve"> </w:t>
      </w:r>
      <w:r>
        <w:t>instance,</w:t>
      </w:r>
      <w:r>
        <w:rPr>
          <w:spacing w:val="14"/>
        </w:rPr>
        <w:t xml:space="preserve"> </w:t>
      </w:r>
      <w:r>
        <w:t>Bolaji</w:t>
      </w:r>
      <w:r>
        <w:rPr>
          <w:spacing w:val="12"/>
        </w:rPr>
        <w:t xml:space="preserve"> </w:t>
      </w:r>
      <w:r>
        <w:t>(1999),</w:t>
      </w:r>
      <w:r>
        <w:rPr>
          <w:spacing w:val="-57"/>
        </w:rPr>
        <w:t xml:space="preserve"> </w:t>
      </w:r>
      <w:r>
        <w:t>in Inekwe</w:t>
      </w:r>
      <w:r>
        <w:rPr>
          <w:spacing w:val="-3"/>
        </w:rPr>
        <w:t xml:space="preserve"> </w:t>
      </w:r>
      <w:r>
        <w:t>(2003),</w:t>
      </w:r>
      <w:r>
        <w:rPr>
          <w:spacing w:val="-1"/>
        </w:rPr>
        <w:t xml:space="preserve"> </w:t>
      </w:r>
      <w:r>
        <w:t>found that</w:t>
      </w:r>
      <w:r>
        <w:rPr>
          <w:spacing w:val="-1"/>
        </w:rPr>
        <w:t xml:space="preserve"> </w:t>
      </w:r>
      <w:r>
        <w:t>proportional</w:t>
      </w:r>
      <w:r>
        <w:rPr>
          <w:spacing w:val="-1"/>
        </w:rPr>
        <w:t xml:space="preserve"> </w:t>
      </w:r>
      <w:r>
        <w:t>reasoning,</w:t>
      </w:r>
      <w:r>
        <w:rPr>
          <w:spacing w:val="-1"/>
        </w:rPr>
        <w:t xml:space="preserve"> </w:t>
      </w:r>
      <w:r>
        <w:t>a required</w:t>
      </w:r>
      <w:r>
        <w:rPr>
          <w:spacing w:val="-1"/>
        </w:rPr>
        <w:t xml:space="preserve"> </w:t>
      </w:r>
      <w:r>
        <w:t>competency</w:t>
      </w:r>
      <w:r>
        <w:rPr>
          <w:spacing w:val="-4"/>
        </w:rPr>
        <w:t xml:space="preserve"> </w:t>
      </w:r>
      <w:r>
        <w:t>in</w:t>
      </w:r>
      <w:r>
        <w:rPr>
          <w:spacing w:val="1"/>
        </w:rPr>
        <w:t xml:space="preserve"> </w:t>
      </w:r>
      <w:r>
        <w:t>geometry,</w:t>
      </w:r>
      <w:r>
        <w:rPr>
          <w:spacing w:val="1"/>
        </w:rPr>
        <w:t xml:space="preserve"> </w:t>
      </w:r>
      <w:r>
        <w:t>was</w:t>
      </w:r>
    </w:p>
    <w:p>
      <w:pPr>
        <w:pStyle w:val="5"/>
        <w:rPr>
          <w:sz w:val="26"/>
        </w:rPr>
      </w:pPr>
    </w:p>
    <w:p>
      <w:pPr>
        <w:pStyle w:val="5"/>
        <w:rPr>
          <w:sz w:val="26"/>
        </w:rPr>
      </w:pPr>
    </w:p>
    <w:p>
      <w:pPr>
        <w:pStyle w:val="5"/>
        <w:spacing w:before="2"/>
        <w:rPr>
          <w:sz w:val="30"/>
        </w:rPr>
      </w:pPr>
    </w:p>
    <w:p>
      <w:pPr>
        <w:pStyle w:val="5"/>
        <w:spacing w:line="480" w:lineRule="auto"/>
        <w:ind w:left="300" w:right="1117" w:firstLine="60"/>
        <w:jc w:val="both"/>
      </w:pPr>
      <w:r>
        <w:t>deficient</w:t>
      </w:r>
      <w:r>
        <w:rPr>
          <w:spacing w:val="1"/>
        </w:rPr>
        <w:t xml:space="preserve"> </w:t>
      </w:r>
      <w:r>
        <w:t>not</w:t>
      </w:r>
      <w:r>
        <w:rPr>
          <w:spacing w:val="1"/>
        </w:rPr>
        <w:t xml:space="preserve"> </w:t>
      </w:r>
      <w:r>
        <w:t>only</w:t>
      </w:r>
      <w:r>
        <w:rPr>
          <w:spacing w:val="1"/>
        </w:rPr>
        <w:t xml:space="preserve"> </w:t>
      </w:r>
      <w:r>
        <w:t>among</w:t>
      </w:r>
      <w:r>
        <w:rPr>
          <w:spacing w:val="1"/>
        </w:rPr>
        <w:t xml:space="preserve"> </w:t>
      </w:r>
      <w:r>
        <w:t>students</w:t>
      </w:r>
      <w:r>
        <w:rPr>
          <w:spacing w:val="1"/>
        </w:rPr>
        <w:t xml:space="preserve"> </w:t>
      </w:r>
      <w:r>
        <w:t>but</w:t>
      </w:r>
      <w:r>
        <w:rPr>
          <w:spacing w:val="1"/>
        </w:rPr>
        <w:t xml:space="preserve"> </w:t>
      </w:r>
      <w:r>
        <w:t>also</w:t>
      </w:r>
      <w:r>
        <w:rPr>
          <w:spacing w:val="1"/>
        </w:rPr>
        <w:t xml:space="preserve"> </w:t>
      </w:r>
      <w:r>
        <w:t>among</w:t>
      </w:r>
      <w:r>
        <w:rPr>
          <w:spacing w:val="1"/>
        </w:rPr>
        <w:t xml:space="preserve"> </w:t>
      </w:r>
      <w:r>
        <w:t>pre-service</w:t>
      </w:r>
      <w:r>
        <w:rPr>
          <w:spacing w:val="1"/>
        </w:rPr>
        <w:t xml:space="preserve"> </w:t>
      </w:r>
      <w:r>
        <w:t>and</w:t>
      </w:r>
      <w:r>
        <w:rPr>
          <w:spacing w:val="1"/>
        </w:rPr>
        <w:t xml:space="preserve"> </w:t>
      </w:r>
      <w:r>
        <w:t>in-service</w:t>
      </w:r>
      <w:r>
        <w:rPr>
          <w:spacing w:val="1"/>
        </w:rPr>
        <w:t xml:space="preserve"> </w:t>
      </w:r>
      <w:r>
        <w:t>mathematics</w:t>
      </w:r>
      <w:r>
        <w:rPr>
          <w:spacing w:val="-57"/>
        </w:rPr>
        <w:t xml:space="preserve"> </w:t>
      </w:r>
      <w:r>
        <w:t>teachers. Also WAEC (2005) pointed out that students lack visualization and spatial skills.</w:t>
      </w:r>
      <w:r>
        <w:rPr>
          <w:spacing w:val="1"/>
        </w:rPr>
        <w:t xml:space="preserve"> </w:t>
      </w:r>
      <w:r>
        <w:t>Visualization skill allows human to discriminate and interpret the visible action or object or</w:t>
      </w:r>
      <w:r>
        <w:rPr>
          <w:spacing w:val="1"/>
        </w:rPr>
        <w:t xml:space="preserve"> </w:t>
      </w:r>
      <w:r>
        <w:t>symbol that they encounter in their environment. It also aids active reconstruction of past visual</w:t>
      </w:r>
      <w:r>
        <w:rPr>
          <w:spacing w:val="1"/>
        </w:rPr>
        <w:t xml:space="preserve"> </w:t>
      </w:r>
      <w:r>
        <w:t>experiences.</w:t>
      </w:r>
      <w:r>
        <w:rPr>
          <w:spacing w:val="1"/>
        </w:rPr>
        <w:t xml:space="preserve"> </w:t>
      </w:r>
      <w:r>
        <w:t>On</w:t>
      </w:r>
      <w:r>
        <w:rPr>
          <w:spacing w:val="1"/>
        </w:rPr>
        <w:t xml:space="preserve"> </w:t>
      </w:r>
      <w:r>
        <w:t>spatial</w:t>
      </w:r>
      <w:r>
        <w:rPr>
          <w:spacing w:val="1"/>
        </w:rPr>
        <w:t xml:space="preserve"> </w:t>
      </w:r>
      <w:r>
        <w:t>skills,</w:t>
      </w:r>
      <w:r>
        <w:rPr>
          <w:spacing w:val="1"/>
        </w:rPr>
        <w:t xml:space="preserve"> </w:t>
      </w:r>
      <w:r>
        <w:t>Awoniyi</w:t>
      </w:r>
      <w:r>
        <w:rPr>
          <w:spacing w:val="1"/>
        </w:rPr>
        <w:t xml:space="preserve"> </w:t>
      </w:r>
      <w:r>
        <w:t>(2002)</w:t>
      </w:r>
      <w:r>
        <w:rPr>
          <w:spacing w:val="1"/>
        </w:rPr>
        <w:t xml:space="preserve"> </w:t>
      </w:r>
      <w:r>
        <w:t>concluded</w:t>
      </w:r>
      <w:r>
        <w:rPr>
          <w:spacing w:val="1"/>
        </w:rPr>
        <w:t xml:space="preserve"> </w:t>
      </w:r>
      <w:r>
        <w:t>that</w:t>
      </w:r>
      <w:r>
        <w:rPr>
          <w:spacing w:val="1"/>
        </w:rPr>
        <w:t xml:space="preserve"> </w:t>
      </w:r>
      <w:r>
        <w:t>differences</w:t>
      </w:r>
      <w:r>
        <w:rPr>
          <w:spacing w:val="1"/>
        </w:rPr>
        <w:t xml:space="preserve"> </w:t>
      </w:r>
      <w:r>
        <w:t>in</w:t>
      </w:r>
      <w:r>
        <w:rPr>
          <w:spacing w:val="1"/>
        </w:rPr>
        <w:t xml:space="preserve"> </w:t>
      </w:r>
      <w:r>
        <w:t>spatial</w:t>
      </w:r>
      <w:r>
        <w:rPr>
          <w:spacing w:val="1"/>
        </w:rPr>
        <w:t xml:space="preserve"> </w:t>
      </w:r>
      <w:r>
        <w:t>ability</w:t>
      </w:r>
      <w:r>
        <w:rPr>
          <w:spacing w:val="-57"/>
        </w:rPr>
        <w:t xml:space="preserve"> </w:t>
      </w:r>
      <w:r>
        <w:t>accounted</w:t>
      </w:r>
      <w:r>
        <w:rPr>
          <w:spacing w:val="1"/>
        </w:rPr>
        <w:t xml:space="preserve"> </w:t>
      </w:r>
      <w:r>
        <w:t>for</w:t>
      </w:r>
      <w:r>
        <w:rPr>
          <w:spacing w:val="1"/>
        </w:rPr>
        <w:t xml:space="preserve"> </w:t>
      </w:r>
      <w:r>
        <w:t>variation</w:t>
      </w:r>
      <w:r>
        <w:rPr>
          <w:spacing w:val="1"/>
        </w:rPr>
        <w:t xml:space="preserve"> </w:t>
      </w:r>
      <w:r>
        <w:t>in</w:t>
      </w:r>
      <w:r>
        <w:rPr>
          <w:spacing w:val="1"/>
        </w:rPr>
        <w:t xml:space="preserve"> </w:t>
      </w:r>
      <w:r>
        <w:t>educational</w:t>
      </w:r>
      <w:r>
        <w:rPr>
          <w:spacing w:val="1"/>
        </w:rPr>
        <w:t xml:space="preserve"> </w:t>
      </w:r>
      <w:r>
        <w:t>pursuit</w:t>
      </w:r>
      <w:r>
        <w:rPr>
          <w:spacing w:val="1"/>
        </w:rPr>
        <w:t xml:space="preserve"> </w:t>
      </w:r>
      <w:r>
        <w:t>and</w:t>
      </w:r>
      <w:r>
        <w:rPr>
          <w:spacing w:val="1"/>
        </w:rPr>
        <w:t xml:space="preserve"> </w:t>
      </w:r>
      <w:r>
        <w:t>achievement</w:t>
      </w:r>
      <w:r>
        <w:rPr>
          <w:spacing w:val="1"/>
        </w:rPr>
        <w:t xml:space="preserve"> </w:t>
      </w:r>
      <w:r>
        <w:t>in</w:t>
      </w:r>
      <w:r>
        <w:rPr>
          <w:spacing w:val="1"/>
        </w:rPr>
        <w:t xml:space="preserve"> </w:t>
      </w:r>
      <w:r>
        <w:t>mathematics</w:t>
      </w:r>
      <w:r>
        <w:rPr>
          <w:spacing w:val="1"/>
        </w:rPr>
        <w:t xml:space="preserve"> </w:t>
      </w:r>
      <w:r>
        <w:t>tasks.</w:t>
      </w:r>
      <w:r>
        <w:rPr>
          <w:spacing w:val="1"/>
        </w:rPr>
        <w:t xml:space="preserve"> </w:t>
      </w:r>
      <w:r>
        <w:t>Still,</w:t>
      </w:r>
      <w:r>
        <w:rPr>
          <w:spacing w:val="-57"/>
        </w:rPr>
        <w:t xml:space="preserve"> </w:t>
      </w:r>
      <w:r>
        <w:t>Inekwe (2003) identified lack of logical reasoning skills as the major hurdle to sound thinking</w:t>
      </w:r>
      <w:r>
        <w:rPr>
          <w:spacing w:val="1"/>
        </w:rPr>
        <w:t xml:space="preserve"> </w:t>
      </w:r>
      <w:r>
        <w:t>and</w:t>
      </w:r>
      <w:r>
        <w:rPr>
          <w:spacing w:val="-1"/>
        </w:rPr>
        <w:t xml:space="preserve"> </w:t>
      </w:r>
      <w:r>
        <w:t>correct proof among</w:t>
      </w:r>
      <w:r>
        <w:rPr>
          <w:spacing w:val="-1"/>
        </w:rPr>
        <w:t xml:space="preserve"> </w:t>
      </w:r>
      <w:r>
        <w:t>secondary</w:t>
      </w:r>
      <w:r>
        <w:rPr>
          <w:spacing w:val="-5"/>
        </w:rPr>
        <w:t xml:space="preserve"> </w:t>
      </w:r>
      <w:r>
        <w:t>school students.</w:t>
      </w:r>
    </w:p>
    <w:p>
      <w:pPr>
        <w:pStyle w:val="5"/>
        <w:spacing w:before="200" w:line="480" w:lineRule="auto"/>
        <w:ind w:left="300" w:right="1118" w:firstLine="362"/>
        <w:jc w:val="both"/>
      </w:pPr>
      <w:r>
        <w:t>In all, use of inappropriate instructional strategy remains a major problem of teaching and</w:t>
      </w:r>
      <w:r>
        <w:rPr>
          <w:spacing w:val="1"/>
        </w:rPr>
        <w:t xml:space="preserve"> </w:t>
      </w:r>
      <w:r>
        <w:t>learning</w:t>
      </w:r>
      <w:r>
        <w:rPr>
          <w:spacing w:val="1"/>
        </w:rPr>
        <w:t xml:space="preserve"> </w:t>
      </w:r>
      <w:r>
        <w:t>geometry.</w:t>
      </w:r>
      <w:r>
        <w:rPr>
          <w:spacing w:val="1"/>
        </w:rPr>
        <w:t xml:space="preserve"> </w:t>
      </w:r>
      <w:r>
        <w:t>Researchers have attested</w:t>
      </w:r>
      <w:r>
        <w:rPr>
          <w:spacing w:val="1"/>
        </w:rPr>
        <w:t xml:space="preserve"> </w:t>
      </w:r>
      <w:r>
        <w:t>to</w:t>
      </w:r>
      <w:r>
        <w:rPr>
          <w:spacing w:val="1"/>
        </w:rPr>
        <w:t xml:space="preserve"> </w:t>
      </w:r>
      <w:r>
        <w:t>this</w:t>
      </w:r>
      <w:r>
        <w:rPr>
          <w:spacing w:val="1"/>
        </w:rPr>
        <w:t xml:space="preserve"> </w:t>
      </w:r>
      <w:r>
        <w:t>viewpoint</w:t>
      </w:r>
      <w:r>
        <w:rPr>
          <w:spacing w:val="1"/>
        </w:rPr>
        <w:t xml:space="preserve"> </w:t>
      </w:r>
      <w:r>
        <w:t>(Dambatta,</w:t>
      </w:r>
      <w:r>
        <w:rPr>
          <w:spacing w:val="1"/>
        </w:rPr>
        <w:t xml:space="preserve"> </w:t>
      </w:r>
      <w:r>
        <w:t>2008;</w:t>
      </w:r>
      <w:r>
        <w:rPr>
          <w:spacing w:val="1"/>
        </w:rPr>
        <w:t xml:space="preserve"> </w:t>
      </w:r>
      <w:r>
        <w:t>Kurumeh,</w:t>
      </w:r>
      <w:r>
        <w:rPr>
          <w:spacing w:val="1"/>
        </w:rPr>
        <w:t xml:space="preserve"> </w:t>
      </w:r>
      <w:r>
        <w:t>2006).</w:t>
      </w:r>
      <w:r>
        <w:rPr>
          <w:spacing w:val="1"/>
        </w:rPr>
        <w:t xml:space="preserve"> </w:t>
      </w:r>
      <w:r>
        <w:t>Specifically,</w:t>
      </w:r>
      <w:r>
        <w:rPr>
          <w:spacing w:val="1"/>
        </w:rPr>
        <w:t xml:space="preserve"> </w:t>
      </w:r>
      <w:r>
        <w:t>Inekwe</w:t>
      </w:r>
      <w:r>
        <w:rPr>
          <w:spacing w:val="1"/>
        </w:rPr>
        <w:t xml:space="preserve"> </w:t>
      </w:r>
      <w:r>
        <w:t>(2003)</w:t>
      </w:r>
      <w:r>
        <w:rPr>
          <w:spacing w:val="1"/>
        </w:rPr>
        <w:t xml:space="preserve"> </w:t>
      </w:r>
      <w:r>
        <w:t>stressed</w:t>
      </w:r>
      <w:r>
        <w:rPr>
          <w:spacing w:val="1"/>
        </w:rPr>
        <w:t xml:space="preserve"> </w:t>
      </w:r>
      <w:r>
        <w:t>that</w:t>
      </w:r>
      <w:r>
        <w:rPr>
          <w:spacing w:val="1"/>
        </w:rPr>
        <w:t xml:space="preserve"> </w:t>
      </w:r>
      <w:r>
        <w:t>the</w:t>
      </w:r>
      <w:r>
        <w:rPr>
          <w:spacing w:val="1"/>
        </w:rPr>
        <w:t xml:space="preserve"> </w:t>
      </w:r>
      <w:r>
        <w:t>magnanimity</w:t>
      </w:r>
      <w:r>
        <w:rPr>
          <w:spacing w:val="1"/>
        </w:rPr>
        <w:t xml:space="preserve"> </w:t>
      </w:r>
      <w:r>
        <w:t>of</w:t>
      </w:r>
      <w:r>
        <w:rPr>
          <w:spacing w:val="1"/>
        </w:rPr>
        <w:t xml:space="preserve"> </w:t>
      </w:r>
      <w:r>
        <w:t>students‟</w:t>
      </w:r>
      <w:r>
        <w:rPr>
          <w:spacing w:val="1"/>
        </w:rPr>
        <w:t xml:space="preserve"> </w:t>
      </w:r>
      <w:r>
        <w:t>geometrical</w:t>
      </w:r>
      <w:r>
        <w:rPr>
          <w:spacing w:val="1"/>
        </w:rPr>
        <w:t xml:space="preserve"> </w:t>
      </w:r>
      <w:r>
        <w:t>difficulties is a strong curriculum and pedagogical problem which needs mathematics educators‟</w:t>
      </w:r>
      <w:r>
        <w:rPr>
          <w:spacing w:val="1"/>
        </w:rPr>
        <w:t xml:space="preserve"> </w:t>
      </w:r>
      <w:r>
        <w:t>attention.</w:t>
      </w:r>
    </w:p>
    <w:p>
      <w:pPr>
        <w:pStyle w:val="5"/>
        <w:spacing w:before="200" w:line="480" w:lineRule="auto"/>
        <w:ind w:left="300" w:right="1115" w:firstLine="360"/>
        <w:jc w:val="both"/>
      </w:pPr>
      <w:r>
        <w:t>Based on the above, the present study was designed to investigate the impacts of jigsaw II</w:t>
      </w:r>
      <w:r>
        <w:rPr>
          <w:spacing w:val="1"/>
        </w:rPr>
        <w:t xml:space="preserve"> </w:t>
      </w:r>
      <w:r>
        <w:t>co-operative learning strategy on secondary school students‟ performance and retention in some</w:t>
      </w:r>
      <w:r>
        <w:rPr>
          <w:spacing w:val="1"/>
        </w:rPr>
        <w:t xml:space="preserve"> </w:t>
      </w:r>
      <w:r>
        <w:t>mensuration</w:t>
      </w:r>
      <w:r>
        <w:rPr>
          <w:spacing w:val="-1"/>
        </w:rPr>
        <w:t xml:space="preserve"> </w:t>
      </w:r>
      <w:r>
        <w:t>concepts</w:t>
      </w:r>
      <w:r>
        <w:rPr>
          <w:spacing w:val="1"/>
        </w:rPr>
        <w:t xml:space="preserve"> </w:t>
      </w:r>
      <w:r>
        <w:t>in</w:t>
      </w:r>
      <w:r>
        <w:rPr>
          <w:spacing w:val="-1"/>
        </w:rPr>
        <w:t xml:space="preserve"> </w:t>
      </w:r>
      <w:r>
        <w:t>geometry</w:t>
      </w:r>
      <w:r>
        <w:rPr>
          <w:spacing w:val="-4"/>
        </w:rPr>
        <w:t xml:space="preserve"> </w:t>
      </w:r>
      <w:r>
        <w:t>when</w:t>
      </w:r>
      <w:r>
        <w:rPr>
          <w:spacing w:val="2"/>
        </w:rPr>
        <w:t xml:space="preserve"> </w:t>
      </w:r>
      <w:r>
        <w:t>compared</w:t>
      </w:r>
      <w:r>
        <w:rPr>
          <w:spacing w:val="-1"/>
        </w:rPr>
        <w:t xml:space="preserve"> </w:t>
      </w:r>
      <w:r>
        <w:t>with the</w:t>
      </w:r>
      <w:r>
        <w:rPr>
          <w:spacing w:val="-1"/>
        </w:rPr>
        <w:t xml:space="preserve"> </w:t>
      </w:r>
      <w:r>
        <w:t>conventional lecture</w:t>
      </w:r>
      <w:r>
        <w:rPr>
          <w:spacing w:val="-2"/>
        </w:rPr>
        <w:t xml:space="preserve"> </w:t>
      </w:r>
      <w:r>
        <w:t>method.</w:t>
      </w:r>
    </w:p>
    <w:p>
      <w:pPr>
        <w:pStyle w:val="2"/>
        <w:numPr>
          <w:ilvl w:val="1"/>
          <w:numId w:val="17"/>
        </w:numPr>
        <w:tabs>
          <w:tab w:val="left" w:pos="781"/>
        </w:tabs>
        <w:spacing w:before="207" w:after="0" w:line="240" w:lineRule="auto"/>
        <w:ind w:left="780" w:right="0" w:hanging="481"/>
        <w:jc w:val="both"/>
      </w:pPr>
      <w:r>
        <w:t>Jigsaw</w:t>
      </w:r>
      <w:r>
        <w:rPr>
          <w:spacing w:val="-1"/>
        </w:rPr>
        <w:t xml:space="preserve"> </w:t>
      </w:r>
      <w:r>
        <w:t>II</w:t>
      </w:r>
      <w:r>
        <w:rPr>
          <w:spacing w:val="-2"/>
        </w:rPr>
        <w:t xml:space="preserve"> </w:t>
      </w:r>
      <w:r>
        <w:t>Co-operative</w:t>
      </w:r>
      <w:r>
        <w:rPr>
          <w:spacing w:val="-2"/>
        </w:rPr>
        <w:t xml:space="preserve"> </w:t>
      </w:r>
      <w:r>
        <w:t>Learning</w:t>
      </w:r>
      <w:r>
        <w:rPr>
          <w:spacing w:val="-2"/>
        </w:rPr>
        <w:t xml:space="preserve"> </w:t>
      </w:r>
      <w:r>
        <w:t>and</w:t>
      </w:r>
      <w:r>
        <w:rPr>
          <w:spacing w:val="-1"/>
        </w:rPr>
        <w:t xml:space="preserve"> </w:t>
      </w:r>
      <w:r>
        <w:t>Retention</w:t>
      </w:r>
      <w:r>
        <w:rPr>
          <w:spacing w:val="1"/>
        </w:rPr>
        <w:t xml:space="preserve"> </w:t>
      </w:r>
      <w:r>
        <w:t>Ability</w:t>
      </w:r>
      <w:r>
        <w:rPr>
          <w:spacing w:val="-3"/>
        </w:rPr>
        <w:t xml:space="preserve"> </w:t>
      </w:r>
      <w:r>
        <w:t>in</w:t>
      </w:r>
      <w:r>
        <w:rPr>
          <w:spacing w:val="-2"/>
        </w:rPr>
        <w:t xml:space="preserve"> </w:t>
      </w:r>
      <w:r>
        <w:t>Geometry</w:t>
      </w:r>
    </w:p>
    <w:p>
      <w:pPr>
        <w:spacing w:after="0" w:line="240" w:lineRule="auto"/>
        <w:jc w:val="both"/>
        <w:sectPr>
          <w:pgSz w:w="12240" w:h="15840"/>
          <w:pgMar w:top="1360" w:right="320" w:bottom="1200" w:left="1140" w:header="0" w:footer="1012" w:gutter="0"/>
          <w:cols w:space="720" w:num="1"/>
        </w:sectPr>
      </w:pPr>
    </w:p>
    <w:p>
      <w:pPr>
        <w:pStyle w:val="5"/>
        <w:spacing w:before="72" w:line="480" w:lineRule="auto"/>
        <w:ind w:left="300" w:right="1120" w:firstLine="719"/>
        <w:jc w:val="both"/>
      </w:pPr>
      <w:r>
        <w:t>Many students turn out to be in confusion after discovering that they can no longer recall</w:t>
      </w:r>
      <w:r>
        <w:rPr>
          <w:spacing w:val="1"/>
        </w:rPr>
        <w:t xml:space="preserve"> </w:t>
      </w:r>
      <w:r>
        <w:t>what they were taught. The term „retention‟ is used to refer to the ability to recall or recognize</w:t>
      </w:r>
      <w:r>
        <w:rPr>
          <w:spacing w:val="1"/>
        </w:rPr>
        <w:t xml:space="preserve"> </w:t>
      </w:r>
      <w:r>
        <w:t>the concept which has been learnt before (Gubbad, 2010).</w:t>
      </w:r>
      <w:r>
        <w:rPr>
          <w:spacing w:val="1"/>
        </w:rPr>
        <w:t xml:space="preserve"> </w:t>
      </w:r>
      <w:r>
        <w:t>To</w:t>
      </w:r>
      <w:r>
        <w:rPr>
          <w:spacing w:val="60"/>
        </w:rPr>
        <w:t xml:space="preserve"> </w:t>
      </w:r>
      <w:r>
        <w:t>Bichi (2000), retention is the</w:t>
      </w:r>
      <w:r>
        <w:rPr>
          <w:spacing w:val="1"/>
        </w:rPr>
        <w:t xml:space="preserve"> </w:t>
      </w:r>
      <w:r>
        <w:t>ability to keep and consequently remember materials experienced or learnt by a person at a later</w:t>
      </w:r>
      <w:r>
        <w:rPr>
          <w:spacing w:val="1"/>
        </w:rPr>
        <w:t xml:space="preserve"> </w:t>
      </w:r>
      <w:r>
        <w:t>time.</w:t>
      </w:r>
      <w:r>
        <w:rPr>
          <w:spacing w:val="-1"/>
        </w:rPr>
        <w:t xml:space="preserve"> </w:t>
      </w:r>
      <w:r>
        <w:t>According</w:t>
      </w:r>
      <w:r>
        <w:rPr>
          <w:spacing w:val="-4"/>
        </w:rPr>
        <w:t xml:space="preserve"> </w:t>
      </w:r>
      <w:r>
        <w:t>to Archie</w:t>
      </w:r>
      <w:r>
        <w:rPr>
          <w:spacing w:val="-1"/>
        </w:rPr>
        <w:t xml:space="preserve"> </w:t>
      </w:r>
      <w:r>
        <w:t>(2000), retention</w:t>
      </w:r>
      <w:r>
        <w:rPr>
          <w:spacing w:val="-1"/>
        </w:rPr>
        <w:t xml:space="preserve"> </w:t>
      </w:r>
      <w:r>
        <w:t>can</w:t>
      </w:r>
      <w:r>
        <w:rPr>
          <w:spacing w:val="-1"/>
        </w:rPr>
        <w:t xml:space="preserve"> </w:t>
      </w:r>
      <w:r>
        <w:t>be</w:t>
      </w:r>
      <w:r>
        <w:rPr>
          <w:spacing w:val="-1"/>
        </w:rPr>
        <w:t xml:space="preserve"> </w:t>
      </w:r>
      <w:r>
        <w:t>seen</w:t>
      </w:r>
      <w:r>
        <w:rPr>
          <w:spacing w:val="-1"/>
        </w:rPr>
        <w:t xml:space="preserve"> </w:t>
      </w:r>
      <w:r>
        <w:t>as the</w:t>
      </w:r>
      <w:r>
        <w:rPr>
          <w:spacing w:val="-2"/>
        </w:rPr>
        <w:t xml:space="preserve"> </w:t>
      </w:r>
      <w:r>
        <w:t>persistence of</w:t>
      </w:r>
      <w:r>
        <w:rPr>
          <w:spacing w:val="-1"/>
        </w:rPr>
        <w:t xml:space="preserve"> </w:t>
      </w:r>
      <w:r>
        <w:t>learned</w:t>
      </w:r>
      <w:r>
        <w:rPr>
          <w:spacing w:val="-1"/>
        </w:rPr>
        <w:t xml:space="preserve"> </w:t>
      </w:r>
      <w:r>
        <w:t>material</w:t>
      </w:r>
    </w:p>
    <w:p>
      <w:pPr>
        <w:pStyle w:val="5"/>
        <w:rPr>
          <w:sz w:val="26"/>
        </w:rPr>
      </w:pPr>
    </w:p>
    <w:p>
      <w:pPr>
        <w:pStyle w:val="5"/>
        <w:rPr>
          <w:sz w:val="26"/>
        </w:rPr>
      </w:pPr>
    </w:p>
    <w:p>
      <w:pPr>
        <w:pStyle w:val="5"/>
        <w:spacing w:before="11"/>
        <w:rPr>
          <w:sz w:val="30"/>
        </w:rPr>
      </w:pPr>
    </w:p>
    <w:p>
      <w:pPr>
        <w:pStyle w:val="5"/>
        <w:spacing w:line="480" w:lineRule="auto"/>
        <w:ind w:left="300" w:right="1115"/>
        <w:jc w:val="both"/>
      </w:pPr>
      <w:r>
        <w:t>over a period of time which can only be reflected in an individual‟s ability to recall or remember.</w:t>
      </w:r>
      <w:r>
        <w:rPr>
          <w:spacing w:val="-57"/>
        </w:rPr>
        <w:t xml:space="preserve"> </w:t>
      </w:r>
      <w:r>
        <w:t>These definitions show that retention is achieved when a learner can reproduce what has been</w:t>
      </w:r>
      <w:r>
        <w:rPr>
          <w:spacing w:val="1"/>
        </w:rPr>
        <w:t xml:space="preserve"> </w:t>
      </w:r>
      <w:r>
        <w:t>learnt at a later period which can be short or long interval. Kundu and Tutoo (2002) described the</w:t>
      </w:r>
      <w:r>
        <w:rPr>
          <w:spacing w:val="-57"/>
        </w:rPr>
        <w:t xml:space="preserve"> </w:t>
      </w:r>
      <w:r>
        <w:t>process of retention as a preservative factor of the mind. To them, for retention</w:t>
      </w:r>
      <w:r>
        <w:rPr>
          <w:spacing w:val="60"/>
        </w:rPr>
        <w:t xml:space="preserve"> </w:t>
      </w:r>
      <w:r>
        <w:t>to occur, the</w:t>
      </w:r>
      <w:r>
        <w:rPr>
          <w:spacing w:val="1"/>
        </w:rPr>
        <w:t xml:space="preserve"> </w:t>
      </w:r>
      <w:r>
        <w:t>mind</w:t>
      </w:r>
      <w:r>
        <w:rPr>
          <w:spacing w:val="1"/>
        </w:rPr>
        <w:t xml:space="preserve"> </w:t>
      </w:r>
      <w:r>
        <w:t>acquires</w:t>
      </w:r>
      <w:r>
        <w:rPr>
          <w:spacing w:val="1"/>
        </w:rPr>
        <w:t xml:space="preserve"> </w:t>
      </w:r>
      <w:r>
        <w:t>the</w:t>
      </w:r>
      <w:r>
        <w:rPr>
          <w:spacing w:val="1"/>
        </w:rPr>
        <w:t xml:space="preserve"> </w:t>
      </w:r>
      <w:r>
        <w:t>material</w:t>
      </w:r>
      <w:r>
        <w:rPr>
          <w:spacing w:val="1"/>
        </w:rPr>
        <w:t xml:space="preserve"> </w:t>
      </w:r>
      <w:r>
        <w:t>of</w:t>
      </w:r>
      <w:r>
        <w:rPr>
          <w:spacing w:val="1"/>
        </w:rPr>
        <w:t xml:space="preserve"> </w:t>
      </w:r>
      <w:r>
        <w:t>knowledge</w:t>
      </w:r>
      <w:r>
        <w:rPr>
          <w:spacing w:val="1"/>
        </w:rPr>
        <w:t xml:space="preserve"> </w:t>
      </w:r>
      <w:r>
        <w:t>through</w:t>
      </w:r>
      <w:r>
        <w:rPr>
          <w:spacing w:val="1"/>
        </w:rPr>
        <w:t xml:space="preserve"> </w:t>
      </w:r>
      <w:r>
        <w:t>sensation</w:t>
      </w:r>
      <w:r>
        <w:rPr>
          <w:spacing w:val="1"/>
        </w:rPr>
        <w:t xml:space="preserve"> </w:t>
      </w:r>
      <w:r>
        <w:t>and</w:t>
      </w:r>
      <w:r>
        <w:rPr>
          <w:spacing w:val="1"/>
        </w:rPr>
        <w:t xml:space="preserve"> </w:t>
      </w:r>
      <w:r>
        <w:t>perception.</w:t>
      </w:r>
      <w:r>
        <w:rPr>
          <w:spacing w:val="1"/>
        </w:rPr>
        <w:t xml:space="preserve"> </w:t>
      </w:r>
      <w:r>
        <w:t>The</w:t>
      </w:r>
      <w:r>
        <w:rPr>
          <w:spacing w:val="60"/>
        </w:rPr>
        <w:t xml:space="preserve"> </w:t>
      </w:r>
      <w:r>
        <w:t>acquired</w:t>
      </w:r>
      <w:r>
        <w:rPr>
          <w:spacing w:val="1"/>
        </w:rPr>
        <w:t xml:space="preserve"> </w:t>
      </w:r>
      <w:r>
        <w:t>material in the mind needs to be preserved in forms of images. Whenever a stimulating situation</w:t>
      </w:r>
      <w:r>
        <w:rPr>
          <w:spacing w:val="1"/>
        </w:rPr>
        <w:t xml:space="preserve"> </w:t>
      </w:r>
      <w:r>
        <w:t xml:space="preserve">occurs,    </w:t>
      </w:r>
      <w:r>
        <w:rPr>
          <w:spacing w:val="1"/>
        </w:rPr>
        <w:t xml:space="preserve"> </w:t>
      </w:r>
      <w:r>
        <w:t xml:space="preserve">retained    </w:t>
      </w:r>
      <w:r>
        <w:rPr>
          <w:spacing w:val="1"/>
        </w:rPr>
        <w:t xml:space="preserve"> </w:t>
      </w:r>
      <w:r>
        <w:t xml:space="preserve">images    </w:t>
      </w:r>
      <w:r>
        <w:rPr>
          <w:spacing w:val="1"/>
        </w:rPr>
        <w:t xml:space="preserve"> </w:t>
      </w:r>
      <w:r>
        <w:t xml:space="preserve">are    </w:t>
      </w:r>
      <w:r>
        <w:rPr>
          <w:spacing w:val="1"/>
        </w:rPr>
        <w:t xml:space="preserve"> </w:t>
      </w:r>
      <w:r>
        <w:t xml:space="preserve">reproduced    </w:t>
      </w:r>
      <w:r>
        <w:rPr>
          <w:spacing w:val="1"/>
        </w:rPr>
        <w:t xml:space="preserve"> </w:t>
      </w:r>
      <w:r>
        <w:t xml:space="preserve">to    </w:t>
      </w:r>
      <w:r>
        <w:rPr>
          <w:spacing w:val="1"/>
        </w:rPr>
        <w:t xml:space="preserve"> </w:t>
      </w:r>
      <w:r>
        <w:t xml:space="preserve">make    </w:t>
      </w:r>
      <w:r>
        <w:rPr>
          <w:spacing w:val="1"/>
        </w:rPr>
        <w:t xml:space="preserve"> </w:t>
      </w:r>
      <w:r>
        <w:t xml:space="preserve">memorization    </w:t>
      </w:r>
      <w:r>
        <w:rPr>
          <w:spacing w:val="1"/>
        </w:rPr>
        <w:t xml:space="preserve"> </w:t>
      </w:r>
      <w:r>
        <w:t>possible.</w:t>
      </w:r>
      <w:r>
        <w:rPr>
          <w:spacing w:val="1"/>
        </w:rPr>
        <w:t xml:space="preserve"> </w:t>
      </w:r>
      <w:r>
        <w:t>Based on the above procedure for making retention possible, Chianson, Kurumeh and Obida</w:t>
      </w:r>
      <w:r>
        <w:rPr>
          <w:spacing w:val="1"/>
        </w:rPr>
        <w:t xml:space="preserve"> </w:t>
      </w:r>
      <w:r>
        <w:t>(2010) emphasized that</w:t>
      </w:r>
      <w:r>
        <w:rPr>
          <w:spacing w:val="1"/>
        </w:rPr>
        <w:t xml:space="preserve"> </w:t>
      </w:r>
      <w:r>
        <w:t>mathematical concepts (geometry inclusive) need to be presented to the</w:t>
      </w:r>
      <w:r>
        <w:rPr>
          <w:spacing w:val="1"/>
        </w:rPr>
        <w:t xml:space="preserve"> </w:t>
      </w:r>
      <w:r>
        <w:t>learners in a method that touches their sub-conscious which can trigger quick recall. To further</w:t>
      </w:r>
      <w:r>
        <w:rPr>
          <w:spacing w:val="1"/>
        </w:rPr>
        <w:t xml:space="preserve"> </w:t>
      </w:r>
      <w:r>
        <w:t>emphasize the importance of appropriate teaching method in enhancing retention of learning,</w:t>
      </w:r>
      <w:r>
        <w:rPr>
          <w:spacing w:val="1"/>
        </w:rPr>
        <w:t xml:space="preserve"> </w:t>
      </w:r>
      <w:r>
        <w:t>Uyuota (2006) remarked that if concepts learnt must be retained for problem solving, then,</w:t>
      </w:r>
      <w:r>
        <w:rPr>
          <w:spacing w:val="1"/>
        </w:rPr>
        <w:t xml:space="preserve"> </w:t>
      </w:r>
      <w:r>
        <w:t>careful consideration must be given to methods by which subject matter, the learner and the</w:t>
      </w:r>
      <w:r>
        <w:rPr>
          <w:spacing w:val="1"/>
        </w:rPr>
        <w:t xml:space="preserve"> </w:t>
      </w:r>
      <w:r>
        <w:t>teacher will interact. Such interaction will obviously involve all students using their senses</w:t>
      </w:r>
      <w:r>
        <w:rPr>
          <w:spacing w:val="1"/>
        </w:rPr>
        <w:t xml:space="preserve"> </w:t>
      </w:r>
      <w:r>
        <w:t>actively. This probably made Newcomb et al (1998) in Kajuru and Popoola (2010) to conclude</w:t>
      </w:r>
      <w:r>
        <w:rPr>
          <w:spacing w:val="1"/>
        </w:rPr>
        <w:t xml:space="preserve"> </w:t>
      </w:r>
      <w:r>
        <w:t>that an individual learner retains 10% of what he read alone, 20% of what he heard, 30% of what</w:t>
      </w:r>
      <w:r>
        <w:rPr>
          <w:spacing w:val="1"/>
        </w:rPr>
        <w:t xml:space="preserve"> </w:t>
      </w:r>
      <w:r>
        <w:t>he</w:t>
      </w:r>
      <w:r>
        <w:rPr>
          <w:spacing w:val="36"/>
        </w:rPr>
        <w:t xml:space="preserve"> </w:t>
      </w:r>
      <w:r>
        <w:t>saw</w:t>
      </w:r>
      <w:r>
        <w:rPr>
          <w:spacing w:val="39"/>
        </w:rPr>
        <w:t xml:space="preserve"> </w:t>
      </w:r>
      <w:r>
        <w:t>and</w:t>
      </w:r>
      <w:r>
        <w:rPr>
          <w:spacing w:val="40"/>
        </w:rPr>
        <w:t xml:space="preserve"> </w:t>
      </w:r>
      <w:r>
        <w:t>heard</w:t>
      </w:r>
      <w:r>
        <w:rPr>
          <w:spacing w:val="36"/>
        </w:rPr>
        <w:t xml:space="preserve"> </w:t>
      </w:r>
      <w:r>
        <w:t>while</w:t>
      </w:r>
      <w:r>
        <w:rPr>
          <w:spacing w:val="39"/>
        </w:rPr>
        <w:t xml:space="preserve"> </w:t>
      </w:r>
      <w:r>
        <w:t>the</w:t>
      </w:r>
      <w:r>
        <w:rPr>
          <w:spacing w:val="37"/>
        </w:rPr>
        <w:t xml:space="preserve"> </w:t>
      </w:r>
      <w:r>
        <w:t>percentage</w:t>
      </w:r>
      <w:r>
        <w:rPr>
          <w:spacing w:val="36"/>
        </w:rPr>
        <w:t xml:space="preserve"> </w:t>
      </w:r>
      <w:r>
        <w:t>increases</w:t>
      </w:r>
      <w:r>
        <w:rPr>
          <w:spacing w:val="38"/>
        </w:rPr>
        <w:t xml:space="preserve"> </w:t>
      </w:r>
      <w:r>
        <w:t>for</w:t>
      </w:r>
      <w:r>
        <w:rPr>
          <w:spacing w:val="36"/>
        </w:rPr>
        <w:t xml:space="preserve"> </w:t>
      </w:r>
      <w:r>
        <w:t>those</w:t>
      </w:r>
      <w:r>
        <w:rPr>
          <w:spacing w:val="39"/>
        </w:rPr>
        <w:t xml:space="preserve"> </w:t>
      </w:r>
      <w:r>
        <w:t>who</w:t>
      </w:r>
      <w:r>
        <w:rPr>
          <w:spacing w:val="39"/>
        </w:rPr>
        <w:t xml:space="preserve"> </w:t>
      </w:r>
      <w:r>
        <w:t>read,</w:t>
      </w:r>
      <w:r>
        <w:rPr>
          <w:spacing w:val="38"/>
        </w:rPr>
        <w:t xml:space="preserve"> </w:t>
      </w:r>
      <w:r>
        <w:t>see</w:t>
      </w:r>
      <w:r>
        <w:rPr>
          <w:spacing w:val="39"/>
        </w:rPr>
        <w:t xml:space="preserve"> </w:t>
      </w:r>
      <w:r>
        <w:t>and</w:t>
      </w:r>
      <w:r>
        <w:rPr>
          <w:spacing w:val="37"/>
        </w:rPr>
        <w:t xml:space="preserve"> </w:t>
      </w:r>
      <w:r>
        <w:t>do</w:t>
      </w:r>
      <w:r>
        <w:rPr>
          <w:spacing w:val="38"/>
        </w:rPr>
        <w:t xml:space="preserve"> </w:t>
      </w:r>
      <w:r>
        <w:t>things</w:t>
      </w:r>
      <w:r>
        <w:rPr>
          <w:spacing w:val="38"/>
        </w:rPr>
        <w:t xml:space="preserve"> </w:t>
      </w:r>
      <w:r>
        <w:t>in</w:t>
      </w:r>
      <w:r>
        <w:rPr>
          <w:spacing w:val="39"/>
        </w:rPr>
        <w:t xml:space="preserve"> </w:t>
      </w:r>
      <w:r>
        <w:t>a</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23"/>
        <w:jc w:val="both"/>
      </w:pPr>
      <w:r>
        <w:t>practical</w:t>
      </w:r>
      <w:r>
        <w:rPr>
          <w:spacing w:val="1"/>
        </w:rPr>
        <w:t xml:space="preserve"> </w:t>
      </w:r>
      <w:r>
        <w:t>situation.</w:t>
      </w:r>
      <w:r>
        <w:rPr>
          <w:spacing w:val="1"/>
        </w:rPr>
        <w:t xml:space="preserve"> </w:t>
      </w:r>
      <w:r>
        <w:t>This</w:t>
      </w:r>
      <w:r>
        <w:rPr>
          <w:spacing w:val="1"/>
        </w:rPr>
        <w:t xml:space="preserve"> </w:t>
      </w:r>
      <w:r>
        <w:t>clearly</w:t>
      </w:r>
      <w:r>
        <w:rPr>
          <w:spacing w:val="1"/>
        </w:rPr>
        <w:t xml:space="preserve"> </w:t>
      </w:r>
      <w:r>
        <w:t>shows</w:t>
      </w:r>
      <w:r>
        <w:rPr>
          <w:spacing w:val="1"/>
        </w:rPr>
        <w:t xml:space="preserve"> </w:t>
      </w:r>
      <w:r>
        <w:t>the</w:t>
      </w:r>
      <w:r>
        <w:rPr>
          <w:spacing w:val="1"/>
        </w:rPr>
        <w:t xml:space="preserve"> </w:t>
      </w:r>
      <w:r>
        <w:t>relevance</w:t>
      </w:r>
      <w:r>
        <w:rPr>
          <w:spacing w:val="1"/>
        </w:rPr>
        <w:t xml:space="preserve"> </w:t>
      </w:r>
      <w:r>
        <w:t>of</w:t>
      </w:r>
      <w:r>
        <w:rPr>
          <w:spacing w:val="1"/>
        </w:rPr>
        <w:t xml:space="preserve"> </w:t>
      </w:r>
      <w:r>
        <w:t>instructional</w:t>
      </w:r>
      <w:r>
        <w:rPr>
          <w:spacing w:val="1"/>
        </w:rPr>
        <w:t xml:space="preserve"> </w:t>
      </w:r>
      <w:r>
        <w:t>strategy</w:t>
      </w:r>
      <w:r>
        <w:rPr>
          <w:spacing w:val="1"/>
        </w:rPr>
        <w:t xml:space="preserve"> </w:t>
      </w:r>
      <w:r>
        <w:t>and</w:t>
      </w:r>
      <w:r>
        <w:rPr>
          <w:spacing w:val="1"/>
        </w:rPr>
        <w:t xml:space="preserve"> </w:t>
      </w:r>
      <w:r>
        <w:t>learning</w:t>
      </w:r>
      <w:r>
        <w:rPr>
          <w:spacing w:val="1"/>
        </w:rPr>
        <w:t xml:space="preserve"> </w:t>
      </w:r>
      <w:r>
        <w:t>environment</w:t>
      </w:r>
      <w:r>
        <w:rPr>
          <w:spacing w:val="-1"/>
        </w:rPr>
        <w:t xml:space="preserve"> </w:t>
      </w:r>
      <w:r>
        <w:t>in determining</w:t>
      </w:r>
      <w:r>
        <w:rPr>
          <w:spacing w:val="-2"/>
        </w:rPr>
        <w:t xml:space="preserve"> </w:t>
      </w:r>
      <w:r>
        <w:t>how much is retained.</w:t>
      </w:r>
    </w:p>
    <w:p>
      <w:pPr>
        <w:pStyle w:val="5"/>
        <w:spacing w:before="194" w:line="480" w:lineRule="auto"/>
        <w:ind w:left="300" w:right="1119" w:firstLine="360"/>
        <w:jc w:val="both"/>
      </w:pPr>
      <w:r>
        <w:t>Jigsaw II Co-operative learning is a strategy that can assist students to retain geometrical</w:t>
      </w:r>
      <w:r>
        <w:rPr>
          <w:spacing w:val="1"/>
        </w:rPr>
        <w:t xml:space="preserve"> </w:t>
      </w:r>
      <w:r>
        <w:t>concepts. This is because it is a strategy that depends on learner – learner, learner-teacher and</w:t>
      </w:r>
      <w:r>
        <w:rPr>
          <w:spacing w:val="1"/>
        </w:rPr>
        <w:t xml:space="preserve"> </w:t>
      </w:r>
      <w:r>
        <w:t>learner- material interaction to accomplish learning task. It is also a strategy which permits all</w:t>
      </w:r>
      <w:r>
        <w:rPr>
          <w:spacing w:val="1"/>
        </w:rPr>
        <w:t xml:space="preserve"> </w:t>
      </w:r>
      <w:r>
        <w:t>students,</w:t>
      </w:r>
      <w:r>
        <w:rPr>
          <w:spacing w:val="-1"/>
        </w:rPr>
        <w:t xml:space="preserve"> </w:t>
      </w:r>
      <w:r>
        <w:t>regardless</w:t>
      </w:r>
      <w:r>
        <w:rPr>
          <w:spacing w:val="-1"/>
        </w:rPr>
        <w:t xml:space="preserve"> </w:t>
      </w:r>
      <w:r>
        <w:t>of</w:t>
      </w:r>
      <w:r>
        <w:rPr>
          <w:spacing w:val="-1"/>
        </w:rPr>
        <w:t xml:space="preserve"> </w:t>
      </w:r>
      <w:r>
        <w:t>their</w:t>
      </w:r>
      <w:r>
        <w:rPr>
          <w:spacing w:val="-1"/>
        </w:rPr>
        <w:t xml:space="preserve"> </w:t>
      </w:r>
      <w:r>
        <w:t>ability, background and</w:t>
      </w:r>
      <w:r>
        <w:rPr>
          <w:spacing w:val="-1"/>
        </w:rPr>
        <w:t xml:space="preserve"> </w:t>
      </w:r>
      <w:r>
        <w:t>exposure,</w:t>
      </w:r>
      <w:r>
        <w:rPr>
          <w:spacing w:val="-1"/>
        </w:rPr>
        <w:t xml:space="preserve"> </w:t>
      </w:r>
      <w:r>
        <w:t>to</w:t>
      </w:r>
      <w:r>
        <w:rPr>
          <w:spacing w:val="-1"/>
        </w:rPr>
        <w:t xml:space="preserve"> </w:t>
      </w:r>
      <w:r>
        <w:t>participate</w:t>
      </w:r>
      <w:r>
        <w:rPr>
          <w:spacing w:val="-1"/>
        </w:rPr>
        <w:t xml:space="preserve"> </w:t>
      </w:r>
      <w:r>
        <w:t>in</w:t>
      </w:r>
      <w:r>
        <w:rPr>
          <w:spacing w:val="-1"/>
        </w:rPr>
        <w:t xml:space="preserve"> </w:t>
      </w:r>
      <w:r>
        <w:t>small</w:t>
      </w:r>
      <w:r>
        <w:rPr>
          <w:spacing w:val="-1"/>
        </w:rPr>
        <w:t xml:space="preserve"> </w:t>
      </w:r>
      <w:r>
        <w:t>group</w:t>
      </w:r>
    </w:p>
    <w:p>
      <w:pPr>
        <w:pStyle w:val="5"/>
        <w:rPr>
          <w:sz w:val="26"/>
        </w:rPr>
      </w:pPr>
    </w:p>
    <w:p>
      <w:pPr>
        <w:pStyle w:val="5"/>
        <w:rPr>
          <w:sz w:val="26"/>
        </w:rPr>
      </w:pPr>
    </w:p>
    <w:p>
      <w:pPr>
        <w:pStyle w:val="5"/>
        <w:spacing w:before="10"/>
        <w:rPr>
          <w:sz w:val="30"/>
        </w:rPr>
      </w:pPr>
    </w:p>
    <w:p>
      <w:pPr>
        <w:pStyle w:val="5"/>
        <w:spacing w:line="480" w:lineRule="auto"/>
        <w:ind w:left="300" w:right="1119"/>
        <w:jc w:val="both"/>
      </w:pPr>
      <w:r>
        <w:t>activities using their senses to solve</w:t>
      </w:r>
      <w:r>
        <w:rPr>
          <w:spacing w:val="1"/>
        </w:rPr>
        <w:t xml:space="preserve"> </w:t>
      </w:r>
      <w:r>
        <w:t>a</w:t>
      </w:r>
      <w:r>
        <w:rPr>
          <w:spacing w:val="1"/>
        </w:rPr>
        <w:t xml:space="preserve"> </w:t>
      </w:r>
      <w:r>
        <w:t>challenging</w:t>
      </w:r>
      <w:r>
        <w:rPr>
          <w:spacing w:val="1"/>
        </w:rPr>
        <w:t xml:space="preserve"> </w:t>
      </w:r>
      <w:r>
        <w:t>task.</w:t>
      </w:r>
      <w:r>
        <w:rPr>
          <w:spacing w:val="1"/>
        </w:rPr>
        <w:t xml:space="preserve"> </w:t>
      </w:r>
      <w:r>
        <w:t>Inekwe and</w:t>
      </w:r>
      <w:r>
        <w:rPr>
          <w:spacing w:val="1"/>
        </w:rPr>
        <w:t xml:space="preserve"> </w:t>
      </w:r>
      <w:r>
        <w:t>Hassan (2002)</w:t>
      </w:r>
      <w:r>
        <w:rPr>
          <w:spacing w:val="1"/>
        </w:rPr>
        <w:t xml:space="preserve"> </w:t>
      </w:r>
      <w:r>
        <w:t>are of</w:t>
      </w:r>
      <w:r>
        <w:rPr>
          <w:spacing w:val="60"/>
        </w:rPr>
        <w:t xml:space="preserve"> </w:t>
      </w:r>
      <w:r>
        <w:t>the</w:t>
      </w:r>
      <w:r>
        <w:rPr>
          <w:spacing w:val="1"/>
        </w:rPr>
        <w:t xml:space="preserve"> </w:t>
      </w:r>
      <w:r>
        <w:t>view that for improved retention of geometrical concepts, geometrical environment should be</w:t>
      </w:r>
      <w:r>
        <w:rPr>
          <w:spacing w:val="1"/>
        </w:rPr>
        <w:t xml:space="preserve"> </w:t>
      </w:r>
      <w:r>
        <w:t>brought into the classroom instead of verbal explanation of such concepts. Hence, the geometry</w:t>
      </w:r>
      <w:r>
        <w:rPr>
          <w:spacing w:val="1"/>
        </w:rPr>
        <w:t xml:space="preserve"> </w:t>
      </w:r>
      <w:r>
        <w:t>teacher using jigsaw</w:t>
      </w:r>
      <w:r>
        <w:rPr>
          <w:spacing w:val="1"/>
        </w:rPr>
        <w:t xml:space="preserve"> </w:t>
      </w:r>
      <w:r>
        <w:t>II co-operative learning is</w:t>
      </w:r>
      <w:r>
        <w:rPr>
          <w:spacing w:val="1"/>
        </w:rPr>
        <w:t xml:space="preserve"> </w:t>
      </w:r>
      <w:r>
        <w:t>only a facilitator who</w:t>
      </w:r>
      <w:r>
        <w:rPr>
          <w:spacing w:val="60"/>
        </w:rPr>
        <w:t xml:space="preserve"> </w:t>
      </w:r>
      <w:r>
        <w:t>allows his students to</w:t>
      </w:r>
      <w:r>
        <w:rPr>
          <w:spacing w:val="1"/>
        </w:rPr>
        <w:t xml:space="preserve"> </w:t>
      </w:r>
      <w:r>
        <w:t>touch,</w:t>
      </w:r>
      <w:r>
        <w:rPr>
          <w:spacing w:val="1"/>
        </w:rPr>
        <w:t xml:space="preserve"> </w:t>
      </w:r>
      <w:r>
        <w:t>see,</w:t>
      </w:r>
      <w:r>
        <w:rPr>
          <w:spacing w:val="1"/>
        </w:rPr>
        <w:t xml:space="preserve"> </w:t>
      </w:r>
      <w:r>
        <w:t>measure</w:t>
      </w:r>
      <w:r>
        <w:rPr>
          <w:spacing w:val="1"/>
        </w:rPr>
        <w:t xml:space="preserve"> </w:t>
      </w:r>
      <w:r>
        <w:t>and</w:t>
      </w:r>
      <w:r>
        <w:rPr>
          <w:spacing w:val="1"/>
        </w:rPr>
        <w:t xml:space="preserve"> </w:t>
      </w:r>
      <w:r>
        <w:t>compare</w:t>
      </w:r>
      <w:r>
        <w:rPr>
          <w:spacing w:val="1"/>
        </w:rPr>
        <w:t xml:space="preserve"> </w:t>
      </w:r>
      <w:r>
        <w:t>the</w:t>
      </w:r>
      <w:r>
        <w:rPr>
          <w:spacing w:val="1"/>
        </w:rPr>
        <w:t xml:space="preserve"> </w:t>
      </w:r>
      <w:r>
        <w:t>various</w:t>
      </w:r>
      <w:r>
        <w:rPr>
          <w:spacing w:val="1"/>
        </w:rPr>
        <w:t xml:space="preserve"> </w:t>
      </w:r>
      <w:r>
        <w:t>geometrical</w:t>
      </w:r>
      <w:r>
        <w:rPr>
          <w:spacing w:val="1"/>
        </w:rPr>
        <w:t xml:space="preserve"> </w:t>
      </w:r>
      <w:r>
        <w:t>figures</w:t>
      </w:r>
      <w:r>
        <w:rPr>
          <w:spacing w:val="1"/>
        </w:rPr>
        <w:t xml:space="preserve"> </w:t>
      </w:r>
      <w:r>
        <w:t>found</w:t>
      </w:r>
      <w:r>
        <w:rPr>
          <w:spacing w:val="1"/>
        </w:rPr>
        <w:t xml:space="preserve"> </w:t>
      </w:r>
      <w:r>
        <w:t>in</w:t>
      </w:r>
      <w:r>
        <w:rPr>
          <w:spacing w:val="1"/>
        </w:rPr>
        <w:t xml:space="preserve"> </w:t>
      </w:r>
      <w:r>
        <w:t>the</w:t>
      </w:r>
      <w:r>
        <w:rPr>
          <w:spacing w:val="1"/>
        </w:rPr>
        <w:t xml:space="preserve"> </w:t>
      </w:r>
      <w:r>
        <w:t>geometrical</w:t>
      </w:r>
      <w:r>
        <w:rPr>
          <w:spacing w:val="-57"/>
        </w:rPr>
        <w:t xml:space="preserve"> </w:t>
      </w:r>
      <w:r>
        <w:t>environment</w:t>
      </w:r>
      <w:r>
        <w:rPr>
          <w:spacing w:val="-1"/>
        </w:rPr>
        <w:t xml:space="preserve"> </w:t>
      </w:r>
      <w:r>
        <w:t>created in the</w:t>
      </w:r>
      <w:r>
        <w:rPr>
          <w:spacing w:val="-1"/>
        </w:rPr>
        <w:t xml:space="preserve"> </w:t>
      </w:r>
      <w:r>
        <w:t>classroom.</w:t>
      </w:r>
    </w:p>
    <w:p>
      <w:pPr>
        <w:pStyle w:val="5"/>
        <w:spacing w:before="200" w:line="480" w:lineRule="auto"/>
        <w:ind w:left="300" w:right="1115" w:firstLine="360"/>
        <w:jc w:val="both"/>
      </w:pPr>
      <w:r>
        <w:t>Furthermore, literature suggests that materials that have been over-learnt or studied beyond</w:t>
      </w:r>
      <w:r>
        <w:rPr>
          <w:spacing w:val="1"/>
        </w:rPr>
        <w:t xml:space="preserve"> </w:t>
      </w:r>
      <w:r>
        <w:t>the point where they can be repeated correctly are better retained than materials learnt in a rote</w:t>
      </w:r>
      <w:r>
        <w:rPr>
          <w:spacing w:val="1"/>
        </w:rPr>
        <w:t xml:space="preserve"> </w:t>
      </w:r>
      <w:r>
        <w:t>manner. Abbas (2008) opined that over-learning is actualized when teaching geometry through</w:t>
      </w:r>
      <w:r>
        <w:rPr>
          <w:spacing w:val="1"/>
        </w:rPr>
        <w:t xml:space="preserve"> </w:t>
      </w:r>
      <w:r>
        <w:t>approaches that have link with problem-solving. Adikwu and Abakpa (2010) documented that</w:t>
      </w:r>
      <w:r>
        <w:rPr>
          <w:spacing w:val="1"/>
        </w:rPr>
        <w:t xml:space="preserve"> </w:t>
      </w:r>
      <w:r>
        <w:t>co-operative learning is one of the approaches that have direct link with problem-solving but in</w:t>
      </w:r>
      <w:r>
        <w:rPr>
          <w:spacing w:val="1"/>
        </w:rPr>
        <w:t xml:space="preserve"> </w:t>
      </w:r>
      <w:r>
        <w:t>small groups set-up and the strategy reduces the low achievers‟ insecurity about problem –</w:t>
      </w:r>
      <w:r>
        <w:rPr>
          <w:spacing w:val="1"/>
        </w:rPr>
        <w:t xml:space="preserve"> </w:t>
      </w:r>
      <w:r>
        <w:t>solving in mathematics. In their effort to solve problems in a jigsaw II co-operative teaching set-</w:t>
      </w:r>
      <w:r>
        <w:rPr>
          <w:spacing w:val="1"/>
        </w:rPr>
        <w:t xml:space="preserve"> </w:t>
      </w:r>
      <w:r>
        <w:t>up,</w:t>
      </w:r>
      <w:r>
        <w:rPr>
          <w:spacing w:val="8"/>
        </w:rPr>
        <w:t xml:space="preserve"> </w:t>
      </w:r>
      <w:r>
        <w:t>students</w:t>
      </w:r>
      <w:r>
        <w:rPr>
          <w:spacing w:val="9"/>
        </w:rPr>
        <w:t xml:space="preserve"> </w:t>
      </w:r>
      <w:r>
        <w:t>of</w:t>
      </w:r>
      <w:r>
        <w:rPr>
          <w:spacing w:val="8"/>
        </w:rPr>
        <w:t xml:space="preserve"> </w:t>
      </w:r>
      <w:r>
        <w:t>varied</w:t>
      </w:r>
      <w:r>
        <w:rPr>
          <w:spacing w:val="9"/>
        </w:rPr>
        <w:t xml:space="preserve"> </w:t>
      </w:r>
      <w:r>
        <w:t>ability</w:t>
      </w:r>
      <w:r>
        <w:rPr>
          <w:spacing w:val="3"/>
        </w:rPr>
        <w:t xml:space="preserve"> </w:t>
      </w:r>
      <w:r>
        <w:t>consistently</w:t>
      </w:r>
      <w:r>
        <w:rPr>
          <w:spacing w:val="6"/>
        </w:rPr>
        <w:t xml:space="preserve"> </w:t>
      </w:r>
      <w:r>
        <w:t>elaborate</w:t>
      </w:r>
      <w:r>
        <w:rPr>
          <w:spacing w:val="8"/>
        </w:rPr>
        <w:t xml:space="preserve"> </w:t>
      </w:r>
      <w:r>
        <w:t>and</w:t>
      </w:r>
      <w:r>
        <w:rPr>
          <w:spacing w:val="11"/>
        </w:rPr>
        <w:t xml:space="preserve"> </w:t>
      </w:r>
      <w:r>
        <w:t>explain</w:t>
      </w:r>
      <w:r>
        <w:rPr>
          <w:spacing w:val="9"/>
        </w:rPr>
        <w:t xml:space="preserve"> </w:t>
      </w:r>
      <w:r>
        <w:t>a</w:t>
      </w:r>
      <w:r>
        <w:rPr>
          <w:spacing w:val="7"/>
        </w:rPr>
        <w:t xml:space="preserve"> </w:t>
      </w:r>
      <w:r>
        <w:t>topic</w:t>
      </w:r>
      <w:r>
        <w:rPr>
          <w:spacing w:val="8"/>
        </w:rPr>
        <w:t xml:space="preserve"> </w:t>
      </w:r>
      <w:r>
        <w:t>to</w:t>
      </w:r>
      <w:r>
        <w:rPr>
          <w:spacing w:val="18"/>
        </w:rPr>
        <w:t xml:space="preserve"> </w:t>
      </w:r>
      <w:r>
        <w:t>group</w:t>
      </w:r>
      <w:r>
        <w:rPr>
          <w:spacing w:val="10"/>
        </w:rPr>
        <w:t xml:space="preserve"> </w:t>
      </w:r>
      <w:r>
        <w:t>members</w:t>
      </w:r>
      <w:r>
        <w:rPr>
          <w:spacing w:val="11"/>
        </w:rPr>
        <w:t xml:space="preserve"> </w:t>
      </w:r>
      <w:r>
        <w:t>which</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17"/>
        <w:jc w:val="both"/>
      </w:pPr>
      <w:r>
        <w:t>brings about complete retention of the topic. Such elaboration is done based on various portions</w:t>
      </w:r>
      <w:r>
        <w:rPr>
          <w:spacing w:val="1"/>
        </w:rPr>
        <w:t xml:space="preserve"> </w:t>
      </w:r>
      <w:r>
        <w:t>of</w:t>
      </w:r>
      <w:r>
        <w:rPr>
          <w:spacing w:val="-2"/>
        </w:rPr>
        <w:t xml:space="preserve"> </w:t>
      </w:r>
      <w:r>
        <w:t>a</w:t>
      </w:r>
      <w:r>
        <w:rPr>
          <w:spacing w:val="-1"/>
        </w:rPr>
        <w:t xml:space="preserve"> </w:t>
      </w:r>
      <w:r>
        <w:t>topic</w:t>
      </w:r>
      <w:r>
        <w:rPr>
          <w:spacing w:val="-1"/>
        </w:rPr>
        <w:t xml:space="preserve"> </w:t>
      </w:r>
      <w:r>
        <w:t>and at two stages i.e expert group</w:t>
      </w:r>
      <w:r>
        <w:rPr>
          <w:spacing w:val="-1"/>
        </w:rPr>
        <w:t xml:space="preserve"> </w:t>
      </w:r>
      <w:r>
        <w:t>and jigsaw</w:t>
      </w:r>
      <w:r>
        <w:rPr>
          <w:spacing w:val="1"/>
        </w:rPr>
        <w:t xml:space="preserve"> </w:t>
      </w:r>
      <w:r>
        <w:t>group.</w:t>
      </w:r>
    </w:p>
    <w:p>
      <w:pPr>
        <w:pStyle w:val="5"/>
        <w:spacing w:before="194" w:line="480" w:lineRule="auto"/>
        <w:ind w:left="300" w:right="1118" w:firstLine="360"/>
        <w:jc w:val="both"/>
      </w:pPr>
      <w:r>
        <w:t>Researches cited by Abbas (2008) have attributed students‟ perceived</w:t>
      </w:r>
      <w:r>
        <w:rPr>
          <w:spacing w:val="1"/>
        </w:rPr>
        <w:t xml:space="preserve"> </w:t>
      </w:r>
      <w:r>
        <w:t>poor retention of</w:t>
      </w:r>
      <w:r>
        <w:rPr>
          <w:spacing w:val="1"/>
        </w:rPr>
        <w:t xml:space="preserve"> </w:t>
      </w:r>
      <w:r>
        <w:t>geometrical concepts to the gap between the teachers teaching the subject and students‟ level of</w:t>
      </w:r>
      <w:r>
        <w:rPr>
          <w:spacing w:val="1"/>
        </w:rPr>
        <w:t xml:space="preserve"> </w:t>
      </w:r>
      <w:r>
        <w:t>understanding. Therefore, the geometry teacher should consider his students‟ age, intellectual</w:t>
      </w:r>
      <w:r>
        <w:rPr>
          <w:spacing w:val="1"/>
        </w:rPr>
        <w:t xml:space="preserve"> </w:t>
      </w:r>
      <w:r>
        <w:t>ability,</w:t>
      </w:r>
      <w:r>
        <w:rPr>
          <w:spacing w:val="13"/>
        </w:rPr>
        <w:t xml:space="preserve"> </w:t>
      </w:r>
      <w:r>
        <w:t>etc,</w:t>
      </w:r>
      <w:r>
        <w:rPr>
          <w:spacing w:val="13"/>
        </w:rPr>
        <w:t xml:space="preserve"> </w:t>
      </w:r>
      <w:r>
        <w:t>in</w:t>
      </w:r>
      <w:r>
        <w:rPr>
          <w:spacing w:val="14"/>
        </w:rPr>
        <w:t xml:space="preserve"> </w:t>
      </w:r>
      <w:r>
        <w:t>preparing</w:t>
      </w:r>
      <w:r>
        <w:rPr>
          <w:spacing w:val="13"/>
        </w:rPr>
        <w:t xml:space="preserve"> </w:t>
      </w:r>
      <w:r>
        <w:t>and</w:t>
      </w:r>
      <w:r>
        <w:rPr>
          <w:spacing w:val="14"/>
        </w:rPr>
        <w:t xml:space="preserve"> </w:t>
      </w:r>
      <w:r>
        <w:t>delivering</w:t>
      </w:r>
      <w:r>
        <w:rPr>
          <w:spacing w:val="10"/>
        </w:rPr>
        <w:t xml:space="preserve"> </w:t>
      </w:r>
      <w:r>
        <w:t>his</w:t>
      </w:r>
      <w:r>
        <w:rPr>
          <w:spacing w:val="17"/>
        </w:rPr>
        <w:t xml:space="preserve"> </w:t>
      </w:r>
      <w:r>
        <w:t>lesson.</w:t>
      </w:r>
      <w:r>
        <w:rPr>
          <w:spacing w:val="16"/>
        </w:rPr>
        <w:t xml:space="preserve"> </w:t>
      </w:r>
      <w:r>
        <w:t>In</w:t>
      </w:r>
      <w:r>
        <w:rPr>
          <w:spacing w:val="15"/>
        </w:rPr>
        <w:t xml:space="preserve"> </w:t>
      </w:r>
      <w:r>
        <w:t>this</w:t>
      </w:r>
      <w:r>
        <w:rPr>
          <w:spacing w:val="13"/>
        </w:rPr>
        <w:t xml:space="preserve"> </w:t>
      </w:r>
      <w:r>
        <w:t>regard,</w:t>
      </w:r>
      <w:r>
        <w:rPr>
          <w:spacing w:val="13"/>
        </w:rPr>
        <w:t xml:space="preserve"> </w:t>
      </w:r>
      <w:r>
        <w:t>the</w:t>
      </w:r>
      <w:r>
        <w:rPr>
          <w:spacing w:val="12"/>
        </w:rPr>
        <w:t xml:space="preserve"> </w:t>
      </w:r>
      <w:r>
        <w:t>theory</w:t>
      </w:r>
      <w:r>
        <w:rPr>
          <w:spacing w:val="11"/>
        </w:rPr>
        <w:t xml:space="preserve"> </w:t>
      </w:r>
      <w:r>
        <w:t>of</w:t>
      </w:r>
      <w:r>
        <w:rPr>
          <w:spacing w:val="14"/>
        </w:rPr>
        <w:t xml:space="preserve"> </w:t>
      </w:r>
      <w:r>
        <w:t>the</w:t>
      </w:r>
      <w:r>
        <w:rPr>
          <w:spacing w:val="13"/>
        </w:rPr>
        <w:t xml:space="preserve"> </w:t>
      </w:r>
      <w:r>
        <w:t>development</w:t>
      </w:r>
      <w:r>
        <w:rPr>
          <w:spacing w:val="-58"/>
        </w:rPr>
        <w:t xml:space="preserve"> </w:t>
      </w:r>
      <w:r>
        <w:t>of geometry thinking proposed by Van Heile, in Abbas (2008), should be borne in mind so that</w:t>
      </w:r>
      <w:r>
        <w:rPr>
          <w:spacing w:val="1"/>
        </w:rPr>
        <w:t xml:space="preserve"> </w:t>
      </w:r>
      <w:r>
        <w:t>students</w:t>
      </w:r>
      <w:r>
        <w:rPr>
          <w:spacing w:val="-1"/>
        </w:rPr>
        <w:t xml:space="preserve"> </w:t>
      </w:r>
      <w:r>
        <w:t>can</w:t>
      </w:r>
      <w:r>
        <w:rPr>
          <w:spacing w:val="-1"/>
        </w:rPr>
        <w:t xml:space="preserve"> </w:t>
      </w:r>
      <w:r>
        <w:t>move from one</w:t>
      </w:r>
      <w:r>
        <w:rPr>
          <w:spacing w:val="-1"/>
        </w:rPr>
        <w:t xml:space="preserve"> </w:t>
      </w:r>
      <w:r>
        <w:t>level</w:t>
      </w:r>
      <w:r>
        <w:rPr>
          <w:spacing w:val="-1"/>
        </w:rPr>
        <w:t xml:space="preserve"> </w:t>
      </w:r>
      <w:r>
        <w:t>to another</w:t>
      </w:r>
      <w:r>
        <w:rPr>
          <w:spacing w:val="-3"/>
        </w:rPr>
        <w:t xml:space="preserve"> </w:t>
      </w:r>
      <w:r>
        <w:t>successfully. Carpenter,</w:t>
      </w:r>
      <w:r>
        <w:rPr>
          <w:spacing w:val="-1"/>
        </w:rPr>
        <w:t xml:space="preserve"> </w:t>
      </w:r>
      <w:r>
        <w:t>in</w:t>
      </w:r>
      <w:r>
        <w:rPr>
          <w:spacing w:val="59"/>
        </w:rPr>
        <w:t xml:space="preserve"> </w:t>
      </w:r>
      <w:r>
        <w:t>Hassan (2010),</w:t>
      </w:r>
      <w:r>
        <w:rPr>
          <w:spacing w:val="-1"/>
        </w:rPr>
        <w:t xml:space="preserve"> </w:t>
      </w:r>
      <w:r>
        <w:t>noted</w:t>
      </w:r>
    </w:p>
    <w:p>
      <w:pPr>
        <w:pStyle w:val="5"/>
        <w:rPr>
          <w:sz w:val="26"/>
        </w:rPr>
      </w:pPr>
    </w:p>
    <w:p>
      <w:pPr>
        <w:pStyle w:val="5"/>
        <w:rPr>
          <w:sz w:val="26"/>
        </w:rPr>
      </w:pPr>
    </w:p>
    <w:p>
      <w:pPr>
        <w:pStyle w:val="5"/>
        <w:spacing w:before="10"/>
        <w:rPr>
          <w:sz w:val="30"/>
        </w:rPr>
      </w:pPr>
    </w:p>
    <w:p>
      <w:pPr>
        <w:pStyle w:val="5"/>
        <w:spacing w:before="1" w:line="480" w:lineRule="auto"/>
        <w:ind w:left="300" w:right="1115" w:firstLine="60"/>
        <w:jc w:val="both"/>
      </w:pPr>
      <w:r>
        <w:t>that all the activities in Van Hiele‟s levels should be carried out through class discussion based</w:t>
      </w:r>
      <w:r>
        <w:rPr>
          <w:spacing w:val="1"/>
        </w:rPr>
        <w:t xml:space="preserve"> </w:t>
      </w:r>
      <w:r>
        <w:t>on</w:t>
      </w:r>
      <w:r>
        <w:rPr>
          <w:spacing w:val="1"/>
        </w:rPr>
        <w:t xml:space="preserve"> </w:t>
      </w:r>
      <w:r>
        <w:t>students‟</w:t>
      </w:r>
      <w:r>
        <w:rPr>
          <w:spacing w:val="1"/>
        </w:rPr>
        <w:t xml:space="preserve"> </w:t>
      </w:r>
      <w:r>
        <w:t>observations</w:t>
      </w:r>
      <w:r>
        <w:rPr>
          <w:spacing w:val="1"/>
        </w:rPr>
        <w:t xml:space="preserve"> </w:t>
      </w:r>
      <w:r>
        <w:t>and</w:t>
      </w:r>
      <w:r>
        <w:rPr>
          <w:spacing w:val="1"/>
        </w:rPr>
        <w:t xml:space="preserve"> </w:t>
      </w:r>
      <w:r>
        <w:t>hypotheses.</w:t>
      </w:r>
      <w:r>
        <w:rPr>
          <w:spacing w:val="1"/>
        </w:rPr>
        <w:t xml:space="preserve"> </w:t>
      </w:r>
      <w:r>
        <w:t>These</w:t>
      </w:r>
      <w:r>
        <w:rPr>
          <w:spacing w:val="1"/>
        </w:rPr>
        <w:t xml:space="preserve"> </w:t>
      </w:r>
      <w:r>
        <w:t>processes</w:t>
      </w:r>
      <w:r>
        <w:rPr>
          <w:spacing w:val="1"/>
        </w:rPr>
        <w:t xml:space="preserve"> </w:t>
      </w:r>
      <w:r>
        <w:t>are</w:t>
      </w:r>
      <w:r>
        <w:rPr>
          <w:spacing w:val="1"/>
        </w:rPr>
        <w:t xml:space="preserve"> </w:t>
      </w:r>
      <w:r>
        <w:t>all</w:t>
      </w:r>
      <w:r>
        <w:rPr>
          <w:spacing w:val="1"/>
        </w:rPr>
        <w:t xml:space="preserve"> </w:t>
      </w:r>
      <w:r>
        <w:t>embedded</w:t>
      </w:r>
      <w:r>
        <w:rPr>
          <w:spacing w:val="1"/>
        </w:rPr>
        <w:t xml:space="preserve"> </w:t>
      </w:r>
      <w:r>
        <w:t>in</w:t>
      </w:r>
      <w:r>
        <w:rPr>
          <w:spacing w:val="1"/>
        </w:rPr>
        <w:t xml:space="preserve"> </w:t>
      </w:r>
      <w:r>
        <w:t>a</w:t>
      </w:r>
      <w:r>
        <w:rPr>
          <w:spacing w:val="1"/>
        </w:rPr>
        <w:t xml:space="preserve"> </w:t>
      </w:r>
      <w:r>
        <w:t>well</w:t>
      </w:r>
      <w:r>
        <w:rPr>
          <w:spacing w:val="60"/>
        </w:rPr>
        <w:t xml:space="preserve"> </w:t>
      </w:r>
      <w:r>
        <w:t>-</w:t>
      </w:r>
      <w:r>
        <w:rPr>
          <w:spacing w:val="1"/>
        </w:rPr>
        <w:t xml:space="preserve"> </w:t>
      </w:r>
      <w:r>
        <w:t>organized</w:t>
      </w:r>
      <w:r>
        <w:rPr>
          <w:spacing w:val="1"/>
        </w:rPr>
        <w:t xml:space="preserve"> </w:t>
      </w:r>
      <w:r>
        <w:t>jigsaw</w:t>
      </w:r>
      <w:r>
        <w:rPr>
          <w:spacing w:val="1"/>
        </w:rPr>
        <w:t xml:space="preserve"> </w:t>
      </w:r>
      <w:r>
        <w:t>II</w:t>
      </w:r>
      <w:r>
        <w:rPr>
          <w:spacing w:val="1"/>
        </w:rPr>
        <w:t xml:space="preserve"> </w:t>
      </w:r>
      <w:r>
        <w:t>co-operative</w:t>
      </w:r>
      <w:r>
        <w:rPr>
          <w:spacing w:val="1"/>
        </w:rPr>
        <w:t xml:space="preserve"> </w:t>
      </w:r>
      <w:r>
        <w:t>lesson.</w:t>
      </w:r>
      <w:r>
        <w:rPr>
          <w:spacing w:val="1"/>
        </w:rPr>
        <w:t xml:space="preserve"> </w:t>
      </w:r>
      <w:r>
        <w:t>Other</w:t>
      </w:r>
      <w:r>
        <w:rPr>
          <w:spacing w:val="1"/>
        </w:rPr>
        <w:t xml:space="preserve"> </w:t>
      </w:r>
      <w:r>
        <w:t>studies</w:t>
      </w:r>
      <w:r>
        <w:rPr>
          <w:spacing w:val="1"/>
        </w:rPr>
        <w:t xml:space="preserve"> </w:t>
      </w:r>
      <w:r>
        <w:t>have</w:t>
      </w:r>
      <w:r>
        <w:rPr>
          <w:spacing w:val="1"/>
        </w:rPr>
        <w:t xml:space="preserve"> </w:t>
      </w:r>
      <w:r>
        <w:t>also</w:t>
      </w:r>
      <w:r>
        <w:rPr>
          <w:spacing w:val="1"/>
        </w:rPr>
        <w:t xml:space="preserve"> </w:t>
      </w:r>
      <w:r>
        <w:t>pointed</w:t>
      </w:r>
      <w:r>
        <w:rPr>
          <w:spacing w:val="1"/>
        </w:rPr>
        <w:t xml:space="preserve"> </w:t>
      </w:r>
      <w:r>
        <w:t>that</w:t>
      </w:r>
      <w:r>
        <w:rPr>
          <w:spacing w:val="1"/>
        </w:rPr>
        <w:t xml:space="preserve"> </w:t>
      </w:r>
      <w:r>
        <w:t>some</w:t>
      </w:r>
      <w:r>
        <w:rPr>
          <w:spacing w:val="1"/>
        </w:rPr>
        <w:t xml:space="preserve"> </w:t>
      </w:r>
      <w:r>
        <w:t>factors</w:t>
      </w:r>
      <w:r>
        <w:rPr>
          <w:spacing w:val="-57"/>
        </w:rPr>
        <w:t xml:space="preserve"> </w:t>
      </w:r>
      <w:r>
        <w:t>enhance retention while others inhibit retention. Therefore, a geometry teacher using jigsaw II</w:t>
      </w:r>
      <w:r>
        <w:rPr>
          <w:spacing w:val="1"/>
        </w:rPr>
        <w:t xml:space="preserve"> </w:t>
      </w:r>
      <w:r>
        <w:t>co-operative learning must take note of those factors.</w:t>
      </w:r>
      <w:r>
        <w:rPr>
          <w:spacing w:val="1"/>
        </w:rPr>
        <w:t xml:space="preserve"> </w:t>
      </w:r>
      <w:r>
        <w:t>In the</w:t>
      </w:r>
      <w:r>
        <w:rPr>
          <w:spacing w:val="60"/>
        </w:rPr>
        <w:t xml:space="preserve"> </w:t>
      </w:r>
      <w:r>
        <w:t>lesson, factors for retention should</w:t>
      </w:r>
      <w:r>
        <w:rPr>
          <w:spacing w:val="1"/>
        </w:rPr>
        <w:t xml:space="preserve"> </w:t>
      </w:r>
      <w:r>
        <w:t>be reinforced while factors against retention should be avoided. Azuka (2012) mentioned some</w:t>
      </w:r>
      <w:r>
        <w:rPr>
          <w:spacing w:val="1"/>
        </w:rPr>
        <w:t xml:space="preserve"> </w:t>
      </w:r>
      <w:r>
        <w:t>factors</w:t>
      </w:r>
      <w:r>
        <w:rPr>
          <w:spacing w:val="-1"/>
        </w:rPr>
        <w:t xml:space="preserve"> </w:t>
      </w:r>
      <w:r>
        <w:t>or</w:t>
      </w:r>
      <w:r>
        <w:rPr>
          <w:spacing w:val="-1"/>
        </w:rPr>
        <w:t xml:space="preserve"> </w:t>
      </w:r>
      <w:r>
        <w:t>techniques that</w:t>
      </w:r>
      <w:r>
        <w:rPr>
          <w:spacing w:val="1"/>
        </w:rPr>
        <w:t xml:space="preserve"> </w:t>
      </w:r>
      <w:r>
        <w:t>enhance</w:t>
      </w:r>
      <w:r>
        <w:rPr>
          <w:spacing w:val="-2"/>
        </w:rPr>
        <w:t xml:space="preserve"> </w:t>
      </w:r>
      <w:r>
        <w:t>retention of mathematical concepts to</w:t>
      </w:r>
      <w:r>
        <w:rPr>
          <w:spacing w:val="-1"/>
        </w:rPr>
        <w:t xml:space="preserve"> </w:t>
      </w:r>
      <w:r>
        <w:t>include:</w:t>
      </w:r>
    </w:p>
    <w:p>
      <w:pPr>
        <w:pStyle w:val="5"/>
        <w:spacing w:before="2"/>
        <w:rPr>
          <w:sz w:val="11"/>
        </w:rPr>
      </w:pPr>
    </w:p>
    <w:p>
      <w:pPr>
        <w:pStyle w:val="5"/>
        <w:spacing w:before="74" w:line="463" w:lineRule="auto"/>
        <w:ind w:left="660" w:right="5708"/>
      </w:pPr>
      <w:r>
        <w:rPr>
          <w:position w:val="-5"/>
        </w:rPr>
        <w:drawing>
          <wp:inline distT="0" distB="0" distL="0" distR="0">
            <wp:extent cx="139700" cy="187325"/>
            <wp:effectExtent l="0" t="0" r="0" b="0"/>
            <wp:docPr id="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Avoiding</w:t>
      </w:r>
      <w:r>
        <w:rPr>
          <w:spacing w:val="-8"/>
        </w:rPr>
        <w:t xml:space="preserve"> </w:t>
      </w:r>
      <w:r>
        <w:t>interference</w:t>
      </w:r>
      <w:r>
        <w:rPr>
          <w:spacing w:val="-7"/>
        </w:rPr>
        <w:t xml:space="preserve"> </w:t>
      </w:r>
      <w:r>
        <w:t>/inhibition</w:t>
      </w:r>
      <w:r>
        <w:rPr>
          <w:spacing w:val="-6"/>
        </w:rPr>
        <w:t xml:space="preserve"> </w:t>
      </w:r>
      <w:r>
        <w:t>effects</w:t>
      </w:r>
      <w:r>
        <w:rPr>
          <w:w w:val="99"/>
        </w:rPr>
        <w:t xml:space="preserve"> </w:t>
      </w:r>
      <w:r>
        <w:rPr>
          <w:w w:val="99"/>
          <w:position w:val="-5"/>
        </w:rPr>
        <w:drawing>
          <wp:inline distT="0" distB="0" distL="0" distR="0">
            <wp:extent cx="139700" cy="187325"/>
            <wp:effectExtent l="0" t="0" r="0" b="0"/>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w w:val="99"/>
        </w:rPr>
        <w:t xml:space="preserve"> </w:t>
      </w:r>
      <w:r>
        <w:rPr>
          <w:spacing w:val="19"/>
          <w:w w:val="99"/>
        </w:rPr>
        <w:t xml:space="preserve"> </w:t>
      </w:r>
      <w:r>
        <w:t>Use</w:t>
      </w:r>
      <w:r>
        <w:rPr>
          <w:spacing w:val="-3"/>
        </w:rPr>
        <w:t xml:space="preserve"> </w:t>
      </w:r>
      <w:r>
        <w:t>of instructional materials</w:t>
      </w:r>
    </w:p>
    <w:p>
      <w:pPr>
        <w:pStyle w:val="5"/>
        <w:spacing w:line="294" w:lineRule="exact"/>
        <w:ind w:left="660"/>
      </w:pPr>
      <w:r>
        <w:rPr>
          <w:position w:val="-5"/>
        </w:rPr>
        <w:drawing>
          <wp:inline distT="0" distB="0" distL="0" distR="0">
            <wp:extent cx="139700" cy="187325"/>
            <wp:effectExtent l="0" t="0" r="0" b="0"/>
            <wp:docPr id="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Use</w:t>
      </w:r>
      <w:r>
        <w:rPr>
          <w:spacing w:val="-3"/>
        </w:rPr>
        <w:t xml:space="preserve"> </w:t>
      </w:r>
      <w:r>
        <w:t>of</w:t>
      </w:r>
      <w:r>
        <w:rPr>
          <w:spacing w:val="-1"/>
        </w:rPr>
        <w:t xml:space="preserve"> </w:t>
      </w:r>
      <w:r>
        <w:t>active</w:t>
      </w:r>
      <w:r>
        <w:rPr>
          <w:spacing w:val="-2"/>
        </w:rPr>
        <w:t xml:space="preserve"> </w:t>
      </w:r>
      <w:r>
        <w:t>learning</w:t>
      </w:r>
      <w:r>
        <w:rPr>
          <w:spacing w:val="-4"/>
        </w:rPr>
        <w:t xml:space="preserve"> </w:t>
      </w:r>
      <w:r>
        <w:t>strategies</w:t>
      </w:r>
    </w:p>
    <w:p>
      <w:pPr>
        <w:pStyle w:val="5"/>
        <w:spacing w:before="9"/>
        <w:rPr>
          <w:sz w:val="23"/>
        </w:rPr>
      </w:pPr>
    </w:p>
    <w:p>
      <w:pPr>
        <w:pStyle w:val="5"/>
        <w:ind w:left="660"/>
      </w:pPr>
      <w:r>
        <w:rPr>
          <w:position w:val="-5"/>
        </w:rPr>
        <w:drawing>
          <wp:inline distT="0" distB="0" distL="0" distR="0">
            <wp:extent cx="139700" cy="187325"/>
            <wp:effectExtent l="0" t="0" r="0" b="0"/>
            <wp:docPr id="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Provision</w:t>
      </w:r>
      <w:r>
        <w:rPr>
          <w:spacing w:val="-2"/>
        </w:rPr>
        <w:t xml:space="preserve"> </w:t>
      </w:r>
      <w:r>
        <w:t>for</w:t>
      </w:r>
      <w:r>
        <w:rPr>
          <w:spacing w:val="-2"/>
        </w:rPr>
        <w:t xml:space="preserve"> </w:t>
      </w:r>
      <w:r>
        <w:t>individual</w:t>
      </w:r>
      <w:r>
        <w:rPr>
          <w:spacing w:val="-1"/>
        </w:rPr>
        <w:t xml:space="preserve"> </w:t>
      </w:r>
      <w:r>
        <w:t>differences</w:t>
      </w:r>
    </w:p>
    <w:p>
      <w:pPr>
        <w:pStyle w:val="5"/>
        <w:spacing w:before="5"/>
        <w:rPr>
          <w:sz w:val="25"/>
        </w:rPr>
      </w:pPr>
    </w:p>
    <w:p>
      <w:pPr>
        <w:pStyle w:val="5"/>
        <w:ind w:left="1020"/>
      </w:pPr>
      <w:r>
        <w:drawing>
          <wp:anchor distT="0" distB="0" distL="0" distR="0" simplePos="0" relativeHeight="251660288" behindDoc="0" locked="0" layoutInCell="1" allowOverlap="1">
            <wp:simplePos x="0" y="0"/>
            <wp:positionH relativeFrom="page">
              <wp:posOffset>1143000</wp:posOffset>
            </wp:positionH>
            <wp:positionV relativeFrom="paragraph">
              <wp:posOffset>-9525</wp:posOffset>
            </wp:positionV>
            <wp:extent cx="140335" cy="187325"/>
            <wp:effectExtent l="0" t="0" r="0" b="0"/>
            <wp:wrapNone/>
            <wp:docPr id="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1.png"/>
                    <pic:cNvPicPr>
                      <a:picLocks noChangeAspect="1"/>
                    </pic:cNvPicPr>
                  </pic:nvPicPr>
                  <pic:blipFill>
                    <a:blip r:embed="rId8" cstate="print"/>
                    <a:stretch>
                      <a:fillRect/>
                    </a:stretch>
                  </pic:blipFill>
                  <pic:spPr>
                    <a:xfrm>
                      <a:off x="0" y="0"/>
                      <a:ext cx="140207" cy="187452"/>
                    </a:xfrm>
                    <a:prstGeom prst="rect">
                      <a:avLst/>
                    </a:prstGeom>
                  </pic:spPr>
                </pic:pic>
              </a:graphicData>
            </a:graphic>
          </wp:anchor>
        </w:drawing>
      </w:r>
      <w:r>
        <w:t>Over</w:t>
      </w:r>
      <w:r>
        <w:rPr>
          <w:spacing w:val="-1"/>
        </w:rPr>
        <w:t xml:space="preserve"> </w:t>
      </w:r>
      <w:r>
        <w:t>mastering</w:t>
      </w:r>
      <w:r>
        <w:rPr>
          <w:spacing w:val="-3"/>
        </w:rPr>
        <w:t xml:space="preserve"> </w:t>
      </w:r>
      <w:r>
        <w:t>of concepts by</w:t>
      </w:r>
      <w:r>
        <w:rPr>
          <w:spacing w:val="-5"/>
        </w:rPr>
        <w:t xml:space="preserve"> </w:t>
      </w:r>
      <w:r>
        <w:t>consistent elaboration</w:t>
      </w:r>
    </w:p>
    <w:p>
      <w:pPr>
        <w:spacing w:after="0"/>
        <w:sectPr>
          <w:pgSz w:w="12240" w:h="15840"/>
          <w:pgMar w:top="1360" w:right="320" w:bottom="1200" w:left="1140" w:header="0" w:footer="1012" w:gutter="0"/>
          <w:cols w:space="720" w:num="1"/>
        </w:sectPr>
      </w:pPr>
    </w:p>
    <w:p>
      <w:pPr>
        <w:pStyle w:val="5"/>
        <w:spacing w:before="72" w:line="480" w:lineRule="auto"/>
        <w:ind w:left="300" w:right="1117" w:firstLine="360"/>
        <w:jc w:val="both"/>
      </w:pPr>
      <w:r>
        <w:t>A critical examination of jigsaw II co-operative learning strategy reveals that all the above</w:t>
      </w:r>
      <w:r>
        <w:rPr>
          <w:spacing w:val="1"/>
        </w:rPr>
        <w:t xml:space="preserve"> </w:t>
      </w:r>
      <w:r>
        <w:t>techniques are employed in order to assist learners to construct their new knowledge from past</w:t>
      </w:r>
      <w:r>
        <w:rPr>
          <w:spacing w:val="1"/>
        </w:rPr>
        <w:t xml:space="preserve"> </w:t>
      </w:r>
      <w:r>
        <w:t>experiences. Thus, the researcher felt that jigsaw II co-operative learning strategy is likely to</w:t>
      </w:r>
      <w:r>
        <w:rPr>
          <w:spacing w:val="1"/>
        </w:rPr>
        <w:t xml:space="preserve"> </w:t>
      </w:r>
      <w:r>
        <w:t>improve</w:t>
      </w:r>
      <w:r>
        <w:rPr>
          <w:spacing w:val="-2"/>
        </w:rPr>
        <w:t xml:space="preserve"> </w:t>
      </w:r>
      <w:r>
        <w:t>retention of</w:t>
      </w:r>
      <w:r>
        <w:rPr>
          <w:spacing w:val="1"/>
        </w:rPr>
        <w:t xml:space="preserve"> </w:t>
      </w:r>
      <w:r>
        <w:t>geometric</w:t>
      </w:r>
      <w:r>
        <w:rPr>
          <w:spacing w:val="-2"/>
        </w:rPr>
        <w:t xml:space="preserve"> </w:t>
      </w:r>
      <w:r>
        <w:t>concepts among</w:t>
      </w:r>
      <w:r>
        <w:rPr>
          <w:spacing w:val="-3"/>
        </w:rPr>
        <w:t xml:space="preserve"> </w:t>
      </w:r>
      <w:r>
        <w:t>secondary</w:t>
      </w:r>
      <w:r>
        <w:rPr>
          <w:spacing w:val="-5"/>
        </w:rPr>
        <w:t xml:space="preserve"> </w:t>
      </w:r>
      <w:r>
        <w:t>school students.</w:t>
      </w:r>
    </w:p>
    <w:p>
      <w:pPr>
        <w:pStyle w:val="5"/>
        <w:spacing w:before="199" w:line="482" w:lineRule="auto"/>
        <w:ind w:left="300" w:right="1111" w:firstLine="360"/>
        <w:jc w:val="both"/>
      </w:pPr>
      <w:r>
        <w:t>At this point, it is worthy to note that when students are learning under similar environment,</w:t>
      </w:r>
      <w:r>
        <w:rPr>
          <w:spacing w:val="1"/>
        </w:rPr>
        <w:t xml:space="preserve"> </w:t>
      </w:r>
      <w:r>
        <w:t>using the same educational media and methods, gender difference can be another factor that may</w:t>
      </w:r>
      <w:r>
        <w:rPr>
          <w:spacing w:val="1"/>
        </w:rPr>
        <w:t xml:space="preserve"> </w:t>
      </w:r>
      <w:r>
        <w:t>affect</w:t>
      </w:r>
      <w:r>
        <w:rPr>
          <w:spacing w:val="-1"/>
        </w:rPr>
        <w:t xml:space="preserve"> </w:t>
      </w:r>
      <w:r>
        <w:t>students‟</w:t>
      </w:r>
      <w:r>
        <w:rPr>
          <w:spacing w:val="-1"/>
        </w:rPr>
        <w:t xml:space="preserve"> </w:t>
      </w:r>
      <w:r>
        <w:t>performance and</w:t>
      </w:r>
      <w:r>
        <w:rPr>
          <w:spacing w:val="-1"/>
        </w:rPr>
        <w:t xml:space="preserve"> </w:t>
      </w:r>
      <w:r>
        <w:t>retention in</w:t>
      </w:r>
      <w:r>
        <w:rPr>
          <w:spacing w:val="-1"/>
        </w:rPr>
        <w:t xml:space="preserve"> </w:t>
      </w:r>
      <w:r>
        <w:t>geometry.</w:t>
      </w:r>
    </w:p>
    <w:p>
      <w:pPr>
        <w:pStyle w:val="2"/>
        <w:numPr>
          <w:ilvl w:val="1"/>
          <w:numId w:val="17"/>
        </w:numPr>
        <w:tabs>
          <w:tab w:val="left" w:pos="960"/>
          <w:tab w:val="left" w:pos="961"/>
        </w:tabs>
        <w:spacing w:before="202" w:after="0" w:line="240" w:lineRule="auto"/>
        <w:ind w:left="960" w:right="0" w:hanging="661"/>
        <w:jc w:val="left"/>
      </w:pPr>
      <w:bookmarkStart w:id="24" w:name="_TOC_250027"/>
      <w:r>
        <w:t>Gender</w:t>
      </w:r>
      <w:r>
        <w:rPr>
          <w:spacing w:val="-4"/>
        </w:rPr>
        <w:t xml:space="preserve"> </w:t>
      </w:r>
      <w:r>
        <w:t>and Performance</w:t>
      </w:r>
      <w:r>
        <w:rPr>
          <w:spacing w:val="-1"/>
        </w:rPr>
        <w:t xml:space="preserve"> </w:t>
      </w:r>
      <w:r>
        <w:t>in</w:t>
      </w:r>
      <w:r>
        <w:rPr>
          <w:spacing w:val="-2"/>
        </w:rPr>
        <w:t xml:space="preserve"> </w:t>
      </w:r>
      <w:bookmarkEnd w:id="24"/>
      <w:r>
        <w:t>Mathematics</w:t>
      </w:r>
    </w:p>
    <w:p>
      <w:pPr>
        <w:pStyle w:val="5"/>
        <w:rPr>
          <w:b/>
          <w:sz w:val="26"/>
        </w:rPr>
      </w:pPr>
    </w:p>
    <w:p>
      <w:pPr>
        <w:pStyle w:val="5"/>
        <w:spacing w:before="169" w:line="482" w:lineRule="auto"/>
        <w:ind w:left="300" w:right="1115" w:firstLine="362"/>
        <w:jc w:val="both"/>
      </w:pPr>
      <w:r>
        <w:t>It</w:t>
      </w:r>
      <w:r>
        <w:rPr>
          <w:spacing w:val="1"/>
        </w:rPr>
        <w:t xml:space="preserve"> </w:t>
      </w:r>
      <w:r>
        <w:t>has</w:t>
      </w:r>
      <w:r>
        <w:rPr>
          <w:spacing w:val="1"/>
        </w:rPr>
        <w:t xml:space="preserve"> </w:t>
      </w:r>
      <w:r>
        <w:t>been</w:t>
      </w:r>
      <w:r>
        <w:rPr>
          <w:spacing w:val="1"/>
        </w:rPr>
        <w:t xml:space="preserve"> </w:t>
      </w:r>
      <w:r>
        <w:t>observed</w:t>
      </w:r>
      <w:r>
        <w:rPr>
          <w:spacing w:val="1"/>
        </w:rPr>
        <w:t xml:space="preserve"> </w:t>
      </w:r>
      <w:r>
        <w:t>that</w:t>
      </w:r>
      <w:r>
        <w:rPr>
          <w:spacing w:val="1"/>
        </w:rPr>
        <w:t xml:space="preserve"> </w:t>
      </w:r>
      <w:r>
        <w:t>girls</w:t>
      </w:r>
      <w:r>
        <w:rPr>
          <w:spacing w:val="1"/>
        </w:rPr>
        <w:t xml:space="preserve"> </w:t>
      </w:r>
      <w:r>
        <w:t>do</w:t>
      </w:r>
      <w:r>
        <w:rPr>
          <w:spacing w:val="1"/>
        </w:rPr>
        <w:t xml:space="preserve"> </w:t>
      </w:r>
      <w:r>
        <w:t>not</w:t>
      </w:r>
      <w:r>
        <w:rPr>
          <w:spacing w:val="1"/>
        </w:rPr>
        <w:t xml:space="preserve"> </w:t>
      </w:r>
      <w:r>
        <w:t>participate</w:t>
      </w:r>
      <w:r>
        <w:rPr>
          <w:spacing w:val="1"/>
        </w:rPr>
        <w:t xml:space="preserve"> </w:t>
      </w:r>
      <w:r>
        <w:t>fully</w:t>
      </w:r>
      <w:r>
        <w:rPr>
          <w:spacing w:val="1"/>
        </w:rPr>
        <w:t xml:space="preserve"> </w:t>
      </w:r>
      <w:r>
        <w:t>in</w:t>
      </w:r>
      <w:r>
        <w:rPr>
          <w:spacing w:val="1"/>
        </w:rPr>
        <w:t xml:space="preserve"> </w:t>
      </w:r>
      <w:r>
        <w:t>courses</w:t>
      </w:r>
      <w:r>
        <w:rPr>
          <w:spacing w:val="1"/>
        </w:rPr>
        <w:t xml:space="preserve"> </w:t>
      </w:r>
      <w:r>
        <w:t>like</w:t>
      </w:r>
      <w:r>
        <w:rPr>
          <w:spacing w:val="1"/>
        </w:rPr>
        <w:t xml:space="preserve"> </w:t>
      </w:r>
      <w:r>
        <w:t>mathematics,</w:t>
      </w:r>
      <w:r>
        <w:rPr>
          <w:spacing w:val="1"/>
        </w:rPr>
        <w:t xml:space="preserve"> </w:t>
      </w:r>
      <w:r>
        <w:t>engineering</w:t>
      </w:r>
      <w:r>
        <w:rPr>
          <w:spacing w:val="-4"/>
        </w:rPr>
        <w:t xml:space="preserve"> </w:t>
      </w:r>
      <w:r>
        <w:t>and physical</w:t>
      </w:r>
      <w:r>
        <w:rPr>
          <w:spacing w:val="1"/>
        </w:rPr>
        <w:t xml:space="preserve"> </w:t>
      </w:r>
      <w:r>
        <w:t>sciences which</w:t>
      </w:r>
      <w:r>
        <w:rPr>
          <w:spacing w:val="-1"/>
        </w:rPr>
        <w:t xml:space="preserve"> </w:t>
      </w:r>
      <w:r>
        <w:t>are</w:t>
      </w:r>
      <w:r>
        <w:rPr>
          <w:spacing w:val="-1"/>
        </w:rPr>
        <w:t xml:space="preserve"> </w:t>
      </w:r>
      <w:r>
        <w:t>still</w:t>
      </w:r>
      <w:r>
        <w:rPr>
          <w:spacing w:val="-1"/>
        </w:rPr>
        <w:t xml:space="preserve"> </w:t>
      </w:r>
      <w:r>
        <w:t>male-dominated. Ebisine (2010)</w:t>
      </w:r>
      <w:r>
        <w:rPr>
          <w:spacing w:val="-1"/>
        </w:rPr>
        <w:t xml:space="preserve"> </w:t>
      </w:r>
      <w:r>
        <w:t>specifically</w:t>
      </w:r>
    </w:p>
    <w:p>
      <w:pPr>
        <w:pStyle w:val="5"/>
        <w:rPr>
          <w:sz w:val="26"/>
        </w:rPr>
      </w:pPr>
    </w:p>
    <w:p>
      <w:pPr>
        <w:pStyle w:val="5"/>
        <w:rPr>
          <w:sz w:val="26"/>
        </w:rPr>
      </w:pPr>
    </w:p>
    <w:p>
      <w:pPr>
        <w:pStyle w:val="5"/>
        <w:spacing w:before="2"/>
        <w:rPr>
          <w:sz w:val="30"/>
        </w:rPr>
      </w:pPr>
    </w:p>
    <w:p>
      <w:pPr>
        <w:pStyle w:val="5"/>
        <w:spacing w:line="480" w:lineRule="auto"/>
        <w:ind w:left="300" w:right="1119" w:firstLine="60"/>
        <w:jc w:val="both"/>
      </w:pPr>
      <w:r>
        <w:t>observed that majority of girls no longer study mathematics and those who do, continue to attain</w:t>
      </w:r>
      <w:r>
        <w:rPr>
          <w:spacing w:val="-57"/>
        </w:rPr>
        <w:t xml:space="preserve"> </w:t>
      </w:r>
      <w:r>
        <w:t>lower performance scores compared to boys. This trend can inhibit the creativity of womenfolk.</w:t>
      </w:r>
      <w:r>
        <w:rPr>
          <w:spacing w:val="1"/>
        </w:rPr>
        <w:t xml:space="preserve"> </w:t>
      </w:r>
      <w:r>
        <w:t>This might be the reason why goal (3) of the Millenium Development Goals (MDG) seeks to</w:t>
      </w:r>
      <w:r>
        <w:rPr>
          <w:spacing w:val="1"/>
        </w:rPr>
        <w:t xml:space="preserve"> </w:t>
      </w:r>
      <w:r>
        <w:t>eliminate</w:t>
      </w:r>
      <w:r>
        <w:rPr>
          <w:spacing w:val="-1"/>
        </w:rPr>
        <w:t xml:space="preserve"> </w:t>
      </w:r>
      <w:r>
        <w:t>gender disparity</w:t>
      </w:r>
      <w:r>
        <w:rPr>
          <w:spacing w:val="-3"/>
        </w:rPr>
        <w:t xml:space="preserve"> </w:t>
      </w:r>
      <w:r>
        <w:t>in our educational system.</w:t>
      </w:r>
    </w:p>
    <w:p>
      <w:pPr>
        <w:pStyle w:val="5"/>
        <w:spacing w:before="202" w:line="480" w:lineRule="auto"/>
        <w:ind w:left="300" w:right="1117" w:firstLine="360"/>
        <w:jc w:val="both"/>
      </w:pPr>
      <w:r>
        <w:t>Researchers have advanced reasons for gender disparity in the study of mathematics. Okpala</w:t>
      </w:r>
      <w:r>
        <w:rPr>
          <w:spacing w:val="1"/>
        </w:rPr>
        <w:t xml:space="preserve"> </w:t>
      </w:r>
      <w:r>
        <w:t>and</w:t>
      </w:r>
      <w:r>
        <w:rPr>
          <w:spacing w:val="1"/>
        </w:rPr>
        <w:t xml:space="preserve"> </w:t>
      </w:r>
      <w:r>
        <w:t>Onocha</w:t>
      </w:r>
      <w:r>
        <w:rPr>
          <w:spacing w:val="1"/>
        </w:rPr>
        <w:t xml:space="preserve"> </w:t>
      </w:r>
      <w:r>
        <w:t>(1998)</w:t>
      </w:r>
      <w:r>
        <w:rPr>
          <w:spacing w:val="1"/>
        </w:rPr>
        <w:t xml:space="preserve"> </w:t>
      </w:r>
      <w:r>
        <w:t>blamed</w:t>
      </w:r>
      <w:r>
        <w:rPr>
          <w:spacing w:val="1"/>
        </w:rPr>
        <w:t xml:space="preserve"> </w:t>
      </w:r>
      <w:r>
        <w:t>poor</w:t>
      </w:r>
      <w:r>
        <w:rPr>
          <w:spacing w:val="1"/>
        </w:rPr>
        <w:t xml:space="preserve"> </w:t>
      </w:r>
      <w:r>
        <w:t>method</w:t>
      </w:r>
      <w:r>
        <w:rPr>
          <w:spacing w:val="1"/>
        </w:rPr>
        <w:t xml:space="preserve"> </w:t>
      </w:r>
      <w:r>
        <w:t>of</w:t>
      </w:r>
      <w:r>
        <w:rPr>
          <w:spacing w:val="1"/>
        </w:rPr>
        <w:t xml:space="preserve"> </w:t>
      </w:r>
      <w:r>
        <w:t>instruction.</w:t>
      </w:r>
      <w:r>
        <w:rPr>
          <w:spacing w:val="1"/>
        </w:rPr>
        <w:t xml:space="preserve"> </w:t>
      </w:r>
      <w:r>
        <w:t>Other</w:t>
      </w:r>
      <w:r>
        <w:rPr>
          <w:spacing w:val="1"/>
        </w:rPr>
        <w:t xml:space="preserve"> </w:t>
      </w:r>
      <w:r>
        <w:t>reasons</w:t>
      </w:r>
      <w:r>
        <w:rPr>
          <w:spacing w:val="1"/>
        </w:rPr>
        <w:t xml:space="preserve"> </w:t>
      </w:r>
      <w:r>
        <w:t>are</w:t>
      </w:r>
      <w:r>
        <w:rPr>
          <w:spacing w:val="1"/>
        </w:rPr>
        <w:t xml:space="preserve"> </w:t>
      </w:r>
      <w:r>
        <w:t>girls</w:t>
      </w:r>
      <w:r>
        <w:rPr>
          <w:spacing w:val="60"/>
        </w:rPr>
        <w:t xml:space="preserve"> </w:t>
      </w:r>
      <w:r>
        <w:t>receive</w:t>
      </w:r>
      <w:r>
        <w:rPr>
          <w:spacing w:val="1"/>
        </w:rPr>
        <w:t xml:space="preserve"> </w:t>
      </w:r>
      <w:r>
        <w:t>differential treatment from boys (Kauru, 2010), culture, religion and parental influence (Amali,</w:t>
      </w:r>
      <w:r>
        <w:rPr>
          <w:spacing w:val="1"/>
        </w:rPr>
        <w:t xml:space="preserve"> </w:t>
      </w:r>
      <w:r>
        <w:t>Ojogbane</w:t>
      </w:r>
      <w:r>
        <w:rPr>
          <w:spacing w:val="-2"/>
        </w:rPr>
        <w:t xml:space="preserve"> </w:t>
      </w:r>
      <w:r>
        <w:t>and Akume, 2004) and stereotypical attitudes (Harbor-Peters,</w:t>
      </w:r>
      <w:r>
        <w:rPr>
          <w:spacing w:val="-1"/>
        </w:rPr>
        <w:t xml:space="preserve"> </w:t>
      </w:r>
      <w:r>
        <w:t>2005).</w:t>
      </w:r>
    </w:p>
    <w:p>
      <w:pPr>
        <w:pStyle w:val="5"/>
        <w:spacing w:before="200" w:line="480" w:lineRule="auto"/>
        <w:ind w:left="300" w:right="1116" w:firstLine="360"/>
        <w:jc w:val="both"/>
      </w:pPr>
      <w:r>
        <w:t>Various studies have been carried out on gender and gender-related issues. One area that</w:t>
      </w:r>
      <w:r>
        <w:rPr>
          <w:spacing w:val="1"/>
        </w:rPr>
        <w:t xml:space="preserve"> </w:t>
      </w:r>
      <w:r>
        <w:t>continues</w:t>
      </w:r>
      <w:r>
        <w:rPr>
          <w:spacing w:val="30"/>
        </w:rPr>
        <w:t xml:space="preserve"> </w:t>
      </w:r>
      <w:r>
        <w:t>to</w:t>
      </w:r>
      <w:r>
        <w:rPr>
          <w:spacing w:val="30"/>
        </w:rPr>
        <w:t xml:space="preserve"> </w:t>
      </w:r>
      <w:r>
        <w:t>draw</w:t>
      </w:r>
      <w:r>
        <w:rPr>
          <w:spacing w:val="30"/>
        </w:rPr>
        <w:t xml:space="preserve"> </w:t>
      </w:r>
      <w:r>
        <w:t>the</w:t>
      </w:r>
      <w:r>
        <w:rPr>
          <w:spacing w:val="29"/>
        </w:rPr>
        <w:t xml:space="preserve"> </w:t>
      </w:r>
      <w:r>
        <w:t>attention</w:t>
      </w:r>
      <w:r>
        <w:rPr>
          <w:spacing w:val="29"/>
        </w:rPr>
        <w:t xml:space="preserve"> </w:t>
      </w:r>
      <w:r>
        <w:t>of</w:t>
      </w:r>
      <w:r>
        <w:rPr>
          <w:spacing w:val="30"/>
        </w:rPr>
        <w:t xml:space="preserve"> </w:t>
      </w:r>
      <w:r>
        <w:t>mathematics</w:t>
      </w:r>
      <w:r>
        <w:rPr>
          <w:spacing w:val="29"/>
        </w:rPr>
        <w:t xml:space="preserve"> </w:t>
      </w:r>
      <w:r>
        <w:t>educators</w:t>
      </w:r>
      <w:r>
        <w:rPr>
          <w:spacing w:val="30"/>
        </w:rPr>
        <w:t xml:space="preserve"> </w:t>
      </w:r>
      <w:r>
        <w:t>is</w:t>
      </w:r>
      <w:r>
        <w:rPr>
          <w:spacing w:val="31"/>
        </w:rPr>
        <w:t xml:space="preserve"> </w:t>
      </w:r>
      <w:r>
        <w:t>the</w:t>
      </w:r>
      <w:r>
        <w:rPr>
          <w:spacing w:val="29"/>
        </w:rPr>
        <w:t xml:space="preserve"> </w:t>
      </w:r>
      <w:r>
        <w:t>issue</w:t>
      </w:r>
      <w:r>
        <w:rPr>
          <w:spacing w:val="29"/>
        </w:rPr>
        <w:t xml:space="preserve"> </w:t>
      </w:r>
      <w:r>
        <w:t>of</w:t>
      </w:r>
      <w:r>
        <w:rPr>
          <w:spacing w:val="32"/>
        </w:rPr>
        <w:t xml:space="preserve"> </w:t>
      </w:r>
      <w:r>
        <w:t>gender</w:t>
      </w:r>
      <w:r>
        <w:rPr>
          <w:spacing w:val="29"/>
        </w:rPr>
        <w:t xml:space="preserve"> </w:t>
      </w:r>
      <w:r>
        <w:t>differences</w:t>
      </w:r>
      <w:r>
        <w:rPr>
          <w:spacing w:val="30"/>
        </w:rPr>
        <w:t xml:space="preserve"> </w:t>
      </w:r>
      <w:r>
        <w:t>in</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4"/>
      </w:pPr>
      <w:r>
        <w:t>mathematics</w:t>
      </w:r>
      <w:r>
        <w:rPr>
          <w:spacing w:val="15"/>
        </w:rPr>
        <w:t xml:space="preserve"> </w:t>
      </w:r>
      <w:r>
        <w:t>performance</w:t>
      </w:r>
      <w:r>
        <w:rPr>
          <w:spacing w:val="16"/>
        </w:rPr>
        <w:t xml:space="preserve"> </w:t>
      </w:r>
      <w:r>
        <w:t>and</w:t>
      </w:r>
      <w:r>
        <w:rPr>
          <w:spacing w:val="18"/>
        </w:rPr>
        <w:t xml:space="preserve"> </w:t>
      </w:r>
      <w:r>
        <w:t>retention.</w:t>
      </w:r>
      <w:r>
        <w:rPr>
          <w:spacing w:val="16"/>
        </w:rPr>
        <w:t xml:space="preserve"> </w:t>
      </w:r>
      <w:r>
        <w:t>Some</w:t>
      </w:r>
      <w:r>
        <w:rPr>
          <w:spacing w:val="16"/>
        </w:rPr>
        <w:t xml:space="preserve"> </w:t>
      </w:r>
      <w:r>
        <w:t>studies</w:t>
      </w:r>
      <w:r>
        <w:rPr>
          <w:spacing w:val="15"/>
        </w:rPr>
        <w:t xml:space="preserve"> </w:t>
      </w:r>
      <w:r>
        <w:t>found</w:t>
      </w:r>
      <w:r>
        <w:rPr>
          <w:spacing w:val="15"/>
        </w:rPr>
        <w:t xml:space="preserve"> </w:t>
      </w:r>
      <w:r>
        <w:t>that</w:t>
      </w:r>
      <w:r>
        <w:rPr>
          <w:spacing w:val="15"/>
        </w:rPr>
        <w:t xml:space="preserve"> </w:t>
      </w:r>
      <w:r>
        <w:t>boys</w:t>
      </w:r>
      <w:r>
        <w:rPr>
          <w:spacing w:val="16"/>
        </w:rPr>
        <w:t xml:space="preserve"> </w:t>
      </w:r>
      <w:r>
        <w:t>perform</w:t>
      </w:r>
      <w:r>
        <w:rPr>
          <w:spacing w:val="16"/>
        </w:rPr>
        <w:t xml:space="preserve"> </w:t>
      </w:r>
      <w:r>
        <w:t>better</w:t>
      </w:r>
      <w:r>
        <w:rPr>
          <w:spacing w:val="15"/>
        </w:rPr>
        <w:t xml:space="preserve"> </w:t>
      </w:r>
      <w:r>
        <w:t>than</w:t>
      </w:r>
      <w:r>
        <w:rPr>
          <w:spacing w:val="17"/>
        </w:rPr>
        <w:t xml:space="preserve"> </w:t>
      </w:r>
      <w:r>
        <w:t>girls</w:t>
      </w:r>
      <w:r>
        <w:rPr>
          <w:spacing w:val="-57"/>
        </w:rPr>
        <w:t xml:space="preserve"> </w:t>
      </w:r>
      <w:r>
        <w:t>especially</w:t>
      </w:r>
      <w:r>
        <w:rPr>
          <w:spacing w:val="37"/>
        </w:rPr>
        <w:t xml:space="preserve"> </w:t>
      </w:r>
      <w:r>
        <w:t>in</w:t>
      </w:r>
      <w:r>
        <w:rPr>
          <w:spacing w:val="43"/>
        </w:rPr>
        <w:t xml:space="preserve"> </w:t>
      </w:r>
      <w:r>
        <w:t>higher-order</w:t>
      </w:r>
      <w:r>
        <w:rPr>
          <w:spacing w:val="42"/>
        </w:rPr>
        <w:t xml:space="preserve"> </w:t>
      </w:r>
      <w:r>
        <w:t>knowledge</w:t>
      </w:r>
      <w:r>
        <w:rPr>
          <w:spacing w:val="41"/>
        </w:rPr>
        <w:t xml:space="preserve"> </w:t>
      </w:r>
      <w:r>
        <w:t>(Alfa,</w:t>
      </w:r>
      <w:r>
        <w:rPr>
          <w:spacing w:val="42"/>
        </w:rPr>
        <w:t xml:space="preserve"> </w:t>
      </w:r>
      <w:r>
        <w:t>2007;</w:t>
      </w:r>
      <w:r>
        <w:rPr>
          <w:spacing w:val="46"/>
        </w:rPr>
        <w:t xml:space="preserve"> </w:t>
      </w:r>
      <w:r>
        <w:t>Fajemidagba</w:t>
      </w:r>
      <w:r>
        <w:rPr>
          <w:spacing w:val="41"/>
        </w:rPr>
        <w:t xml:space="preserve"> </w:t>
      </w:r>
      <w:r>
        <w:t>and</w:t>
      </w:r>
      <w:r>
        <w:rPr>
          <w:spacing w:val="42"/>
        </w:rPr>
        <w:t xml:space="preserve"> </w:t>
      </w:r>
      <w:r>
        <w:t>Sulaiman,</w:t>
      </w:r>
      <w:r>
        <w:rPr>
          <w:spacing w:val="42"/>
        </w:rPr>
        <w:t xml:space="preserve"> </w:t>
      </w:r>
      <w:r>
        <w:t>2012).</w:t>
      </w:r>
      <w:r>
        <w:rPr>
          <w:spacing w:val="44"/>
        </w:rPr>
        <w:t xml:space="preserve"> </w:t>
      </w:r>
      <w:r>
        <w:t>Others</w:t>
      </w:r>
      <w:r>
        <w:rPr>
          <w:spacing w:val="-57"/>
        </w:rPr>
        <w:t xml:space="preserve"> </w:t>
      </w:r>
      <w:r>
        <w:t>found</w:t>
      </w:r>
      <w:r>
        <w:rPr>
          <w:spacing w:val="16"/>
        </w:rPr>
        <w:t xml:space="preserve"> </w:t>
      </w:r>
      <w:r>
        <w:t>girls</w:t>
      </w:r>
      <w:r>
        <w:rPr>
          <w:spacing w:val="16"/>
        </w:rPr>
        <w:t xml:space="preserve"> </w:t>
      </w:r>
      <w:r>
        <w:t>out-performing</w:t>
      </w:r>
      <w:r>
        <w:rPr>
          <w:spacing w:val="13"/>
        </w:rPr>
        <w:t xml:space="preserve"> </w:t>
      </w:r>
      <w:r>
        <w:t>boys</w:t>
      </w:r>
      <w:r>
        <w:rPr>
          <w:spacing w:val="18"/>
        </w:rPr>
        <w:t xml:space="preserve"> </w:t>
      </w:r>
      <w:r>
        <w:t>(Jahun</w:t>
      </w:r>
      <w:r>
        <w:rPr>
          <w:spacing w:val="14"/>
        </w:rPr>
        <w:t xml:space="preserve"> </w:t>
      </w:r>
      <w:r>
        <w:t>in</w:t>
      </w:r>
      <w:r>
        <w:rPr>
          <w:spacing w:val="18"/>
        </w:rPr>
        <w:t xml:space="preserve"> </w:t>
      </w:r>
      <w:r>
        <w:t>Inekwe,</w:t>
      </w:r>
      <w:r>
        <w:rPr>
          <w:spacing w:val="15"/>
        </w:rPr>
        <w:t xml:space="preserve"> </w:t>
      </w:r>
      <w:r>
        <w:t>2003).</w:t>
      </w:r>
      <w:r>
        <w:rPr>
          <w:spacing w:val="19"/>
        </w:rPr>
        <w:t xml:space="preserve"> </w:t>
      </w:r>
      <w:r>
        <w:t>Yet,</w:t>
      </w:r>
      <w:r>
        <w:rPr>
          <w:spacing w:val="14"/>
        </w:rPr>
        <w:t xml:space="preserve"> </w:t>
      </w:r>
      <w:r>
        <w:t>others</w:t>
      </w:r>
      <w:r>
        <w:rPr>
          <w:spacing w:val="18"/>
        </w:rPr>
        <w:t xml:space="preserve"> </w:t>
      </w:r>
      <w:r>
        <w:t>established</w:t>
      </w:r>
      <w:r>
        <w:rPr>
          <w:spacing w:val="14"/>
        </w:rPr>
        <w:t xml:space="preserve"> </w:t>
      </w:r>
      <w:r>
        <w:t>no</w:t>
      </w:r>
      <w:r>
        <w:rPr>
          <w:spacing w:val="15"/>
        </w:rPr>
        <w:t xml:space="preserve"> </w:t>
      </w:r>
      <w:r>
        <w:t>significant</w:t>
      </w:r>
      <w:r>
        <w:rPr>
          <w:spacing w:val="-57"/>
        </w:rPr>
        <w:t xml:space="preserve"> </w:t>
      </w:r>
      <w:r>
        <w:t>difference</w:t>
      </w:r>
      <w:r>
        <w:rPr>
          <w:spacing w:val="30"/>
        </w:rPr>
        <w:t xml:space="preserve"> </w:t>
      </w:r>
      <w:r>
        <w:t>in</w:t>
      </w:r>
      <w:r>
        <w:rPr>
          <w:spacing w:val="32"/>
        </w:rPr>
        <w:t xml:space="preserve"> </w:t>
      </w:r>
      <w:r>
        <w:t>mathematics</w:t>
      </w:r>
      <w:r>
        <w:rPr>
          <w:spacing w:val="32"/>
        </w:rPr>
        <w:t xml:space="preserve"> </w:t>
      </w:r>
      <w:r>
        <w:t>performance</w:t>
      </w:r>
      <w:r>
        <w:rPr>
          <w:spacing w:val="33"/>
        </w:rPr>
        <w:t xml:space="preserve"> </w:t>
      </w:r>
      <w:r>
        <w:t>between</w:t>
      </w:r>
      <w:r>
        <w:rPr>
          <w:spacing w:val="34"/>
        </w:rPr>
        <w:t xml:space="preserve"> </w:t>
      </w:r>
      <w:r>
        <w:t>males</w:t>
      </w:r>
      <w:r>
        <w:rPr>
          <w:spacing w:val="31"/>
        </w:rPr>
        <w:t xml:space="preserve"> </w:t>
      </w:r>
      <w:r>
        <w:t>and</w:t>
      </w:r>
      <w:r>
        <w:rPr>
          <w:spacing w:val="32"/>
        </w:rPr>
        <w:t xml:space="preserve"> </w:t>
      </w:r>
      <w:r>
        <w:t>females</w:t>
      </w:r>
      <w:r>
        <w:rPr>
          <w:spacing w:val="32"/>
        </w:rPr>
        <w:t xml:space="preserve"> </w:t>
      </w:r>
      <w:r>
        <w:t>(Yusuf,</w:t>
      </w:r>
      <w:r>
        <w:rPr>
          <w:spacing w:val="31"/>
        </w:rPr>
        <w:t xml:space="preserve"> </w:t>
      </w:r>
      <w:r>
        <w:t>2014;</w:t>
      </w:r>
      <w:r>
        <w:rPr>
          <w:spacing w:val="34"/>
        </w:rPr>
        <w:t xml:space="preserve"> </w:t>
      </w:r>
      <w:r>
        <w:t>Usman</w:t>
      </w:r>
      <w:r>
        <w:rPr>
          <w:spacing w:val="31"/>
        </w:rPr>
        <w:t xml:space="preserve"> </w:t>
      </w:r>
      <w:r>
        <w:t>and</w:t>
      </w:r>
      <w:r>
        <w:rPr>
          <w:spacing w:val="-57"/>
        </w:rPr>
        <w:t xml:space="preserve"> </w:t>
      </w:r>
      <w:r>
        <w:t>Nwoye, 2010).</w:t>
      </w:r>
      <w:r>
        <w:rPr>
          <w:spacing w:val="1"/>
        </w:rPr>
        <w:t xml:space="preserve"> </w:t>
      </w:r>
      <w:r>
        <w:t>For instance,Yusuf (2014) investigated the effects of CAI on learning of fraction</w:t>
      </w:r>
      <w:r>
        <w:rPr>
          <w:spacing w:val="-57"/>
        </w:rPr>
        <w:t xml:space="preserve"> </w:t>
      </w:r>
      <w:r>
        <w:t>among</w:t>
      </w:r>
      <w:r>
        <w:rPr>
          <w:spacing w:val="3"/>
        </w:rPr>
        <w:t xml:space="preserve"> </w:t>
      </w:r>
      <w:r>
        <w:t>JSS</w:t>
      </w:r>
      <w:r>
        <w:rPr>
          <w:spacing w:val="6"/>
        </w:rPr>
        <w:t xml:space="preserve"> </w:t>
      </w:r>
      <w:r>
        <w:t>students</w:t>
      </w:r>
      <w:r>
        <w:rPr>
          <w:spacing w:val="6"/>
        </w:rPr>
        <w:t xml:space="preserve"> </w:t>
      </w:r>
      <w:r>
        <w:t>in</w:t>
      </w:r>
      <w:r>
        <w:rPr>
          <w:spacing w:val="5"/>
        </w:rPr>
        <w:t xml:space="preserve"> </w:t>
      </w:r>
      <w:r>
        <w:t>Zamfara</w:t>
      </w:r>
      <w:r>
        <w:rPr>
          <w:spacing w:val="5"/>
        </w:rPr>
        <w:t xml:space="preserve"> </w:t>
      </w:r>
      <w:r>
        <w:t>State,</w:t>
      </w:r>
      <w:r>
        <w:rPr>
          <w:spacing w:val="6"/>
        </w:rPr>
        <w:t xml:space="preserve"> </w:t>
      </w:r>
      <w:r>
        <w:t>Nigeria.</w:t>
      </w:r>
      <w:r>
        <w:rPr>
          <w:spacing w:val="5"/>
        </w:rPr>
        <w:t xml:space="preserve"> </w:t>
      </w:r>
      <w:r>
        <w:t>Results</w:t>
      </w:r>
      <w:r>
        <w:rPr>
          <w:spacing w:val="6"/>
        </w:rPr>
        <w:t xml:space="preserve"> </w:t>
      </w:r>
      <w:r>
        <w:t>indicated</w:t>
      </w:r>
      <w:r>
        <w:rPr>
          <w:spacing w:val="66"/>
        </w:rPr>
        <w:t xml:space="preserve"> </w:t>
      </w:r>
      <w:r>
        <w:t>no</w:t>
      </w:r>
      <w:r>
        <w:rPr>
          <w:spacing w:val="6"/>
        </w:rPr>
        <w:t xml:space="preserve"> </w:t>
      </w:r>
      <w:r>
        <w:t>significant</w:t>
      </w:r>
      <w:r>
        <w:rPr>
          <w:spacing w:val="7"/>
        </w:rPr>
        <w:t xml:space="preserve"> </w:t>
      </w:r>
      <w:r>
        <w:t>gender</w:t>
      </w:r>
      <w:r>
        <w:rPr>
          <w:spacing w:val="1"/>
        </w:rPr>
        <w:t xml:space="preserve"> </w:t>
      </w:r>
      <w:r>
        <w:t>difference in students‟</w:t>
      </w:r>
      <w:r>
        <w:rPr>
          <w:spacing w:val="1"/>
        </w:rPr>
        <w:t xml:space="preserve"> </w:t>
      </w:r>
      <w:r>
        <w:t>performance when</w:t>
      </w:r>
      <w:r>
        <w:rPr>
          <w:spacing w:val="1"/>
        </w:rPr>
        <w:t xml:space="preserve"> </w:t>
      </w:r>
      <w:r>
        <w:t>exposed to CAI.</w:t>
      </w:r>
      <w:r>
        <w:rPr>
          <w:spacing w:val="1"/>
        </w:rPr>
        <w:t xml:space="preserve"> </w:t>
      </w:r>
      <w:r>
        <w:t>This contradicts Haruna (2012)</w:t>
      </w:r>
      <w:r>
        <w:rPr>
          <w:spacing w:val="1"/>
        </w:rPr>
        <w:t xml:space="preserve"> </w:t>
      </w:r>
      <w:r>
        <w:t>and</w:t>
      </w:r>
      <w:r>
        <w:rPr>
          <w:spacing w:val="-58"/>
        </w:rPr>
        <w:t xml:space="preserve"> </w:t>
      </w:r>
      <w:r>
        <w:t>Auwal</w:t>
      </w:r>
      <w:r>
        <w:rPr>
          <w:spacing w:val="34"/>
        </w:rPr>
        <w:t xml:space="preserve"> </w:t>
      </w:r>
      <w:r>
        <w:t>(2012)</w:t>
      </w:r>
      <w:r>
        <w:rPr>
          <w:spacing w:val="34"/>
        </w:rPr>
        <w:t xml:space="preserve"> </w:t>
      </w:r>
      <w:r>
        <w:t>who</w:t>
      </w:r>
      <w:r>
        <w:rPr>
          <w:spacing w:val="34"/>
        </w:rPr>
        <w:t xml:space="preserve"> </w:t>
      </w:r>
      <w:r>
        <w:t>revealed</w:t>
      </w:r>
      <w:r>
        <w:rPr>
          <w:spacing w:val="33"/>
        </w:rPr>
        <w:t xml:space="preserve"> </w:t>
      </w:r>
      <w:r>
        <w:t>that</w:t>
      </w:r>
      <w:r>
        <w:rPr>
          <w:spacing w:val="34"/>
        </w:rPr>
        <w:t xml:space="preserve"> </w:t>
      </w:r>
      <w:r>
        <w:t>boys</w:t>
      </w:r>
      <w:r>
        <w:rPr>
          <w:spacing w:val="35"/>
        </w:rPr>
        <w:t xml:space="preserve"> </w:t>
      </w:r>
      <w:r>
        <w:t>performed</w:t>
      </w:r>
      <w:r>
        <w:rPr>
          <w:spacing w:val="34"/>
        </w:rPr>
        <w:t xml:space="preserve"> </w:t>
      </w:r>
      <w:r>
        <w:t>better</w:t>
      </w:r>
      <w:r>
        <w:rPr>
          <w:spacing w:val="33"/>
        </w:rPr>
        <w:t xml:space="preserve"> </w:t>
      </w:r>
      <w:r>
        <w:t>when</w:t>
      </w:r>
      <w:r>
        <w:rPr>
          <w:spacing w:val="34"/>
        </w:rPr>
        <w:t xml:space="preserve"> </w:t>
      </w:r>
      <w:r>
        <w:t>taught</w:t>
      </w:r>
      <w:r>
        <w:rPr>
          <w:spacing w:val="35"/>
        </w:rPr>
        <w:t xml:space="preserve"> </w:t>
      </w:r>
      <w:r>
        <w:t>using</w:t>
      </w:r>
      <w:r>
        <w:rPr>
          <w:spacing w:val="32"/>
        </w:rPr>
        <w:t xml:space="preserve"> </w:t>
      </w:r>
      <w:r>
        <w:t>CAI.</w:t>
      </w:r>
      <w:r>
        <w:rPr>
          <w:spacing w:val="16"/>
        </w:rPr>
        <w:t xml:space="preserve"> </w:t>
      </w:r>
      <w:r>
        <w:t>Still,</w:t>
      </w:r>
      <w:r>
        <w:rPr>
          <w:spacing w:val="34"/>
        </w:rPr>
        <w:t xml:space="preserve"> </w:t>
      </w:r>
      <w:r>
        <w:t>others</w:t>
      </w:r>
      <w:r>
        <w:rPr>
          <w:spacing w:val="-57"/>
        </w:rPr>
        <w:t xml:space="preserve"> </w:t>
      </w:r>
      <w:r>
        <w:t>claim</w:t>
      </w:r>
      <w:r>
        <w:rPr>
          <w:spacing w:val="-2"/>
        </w:rPr>
        <w:t xml:space="preserve"> </w:t>
      </w:r>
      <w:r>
        <w:t>that</w:t>
      </w:r>
      <w:r>
        <w:rPr>
          <w:spacing w:val="-2"/>
        </w:rPr>
        <w:t xml:space="preserve"> </w:t>
      </w:r>
      <w:r>
        <w:t>the</w:t>
      </w:r>
      <w:r>
        <w:rPr>
          <w:spacing w:val="-3"/>
        </w:rPr>
        <w:t xml:space="preserve"> </w:t>
      </w:r>
      <w:r>
        <w:t>largest</w:t>
      </w:r>
      <w:r>
        <w:rPr>
          <w:spacing w:val="-2"/>
        </w:rPr>
        <w:t xml:space="preserve"> </w:t>
      </w:r>
      <w:r>
        <w:t>difference</w:t>
      </w:r>
      <w:r>
        <w:rPr>
          <w:spacing w:val="-3"/>
        </w:rPr>
        <w:t xml:space="preserve"> </w:t>
      </w:r>
      <w:r>
        <w:t>between boys‟ and</w:t>
      </w:r>
      <w:r>
        <w:rPr>
          <w:spacing w:val="-1"/>
        </w:rPr>
        <w:t xml:space="preserve"> </w:t>
      </w:r>
      <w:r>
        <w:t>girls‟ performance</w:t>
      </w:r>
      <w:r>
        <w:rPr>
          <w:spacing w:val="-2"/>
        </w:rPr>
        <w:t xml:space="preserve"> </w:t>
      </w:r>
      <w:r>
        <w:t>lie</w:t>
      </w:r>
      <w:r>
        <w:rPr>
          <w:spacing w:val="-1"/>
        </w:rPr>
        <w:t xml:space="preserve"> </w:t>
      </w:r>
      <w:r>
        <w:t>in</w:t>
      </w:r>
      <w:r>
        <w:rPr>
          <w:spacing w:val="-2"/>
        </w:rPr>
        <w:t xml:space="preserve"> </w:t>
      </w:r>
      <w:r>
        <w:t>the</w:t>
      </w:r>
      <w:r>
        <w:rPr>
          <w:spacing w:val="-3"/>
        </w:rPr>
        <w:t xml:space="preserve"> </w:t>
      </w:r>
      <w:r>
        <w:t>affective</w:t>
      </w:r>
      <w:r>
        <w:rPr>
          <w:spacing w:val="-3"/>
        </w:rPr>
        <w:t xml:space="preserve"> </w:t>
      </w:r>
      <w:r>
        <w:t>domain</w:t>
      </w:r>
    </w:p>
    <w:p>
      <w:pPr>
        <w:pStyle w:val="5"/>
        <w:spacing w:before="1" w:line="480" w:lineRule="auto"/>
        <w:ind w:left="300" w:right="1113"/>
      </w:pPr>
      <w:r>
        <w:t>i.e</w:t>
      </w:r>
      <w:r>
        <w:rPr>
          <w:spacing w:val="51"/>
        </w:rPr>
        <w:t xml:space="preserve"> </w:t>
      </w:r>
      <w:r>
        <w:t>attitude</w:t>
      </w:r>
      <w:r>
        <w:rPr>
          <w:spacing w:val="51"/>
        </w:rPr>
        <w:t xml:space="preserve"> </w:t>
      </w:r>
      <w:r>
        <w:t>(Benson,1997).</w:t>
      </w:r>
      <w:r>
        <w:rPr>
          <w:spacing w:val="51"/>
        </w:rPr>
        <w:t xml:space="preserve"> </w:t>
      </w:r>
      <w:r>
        <w:t>This</w:t>
      </w:r>
      <w:r>
        <w:rPr>
          <w:spacing w:val="53"/>
        </w:rPr>
        <w:t xml:space="preserve"> </w:t>
      </w:r>
      <w:r>
        <w:t>contradicts</w:t>
      </w:r>
      <w:r>
        <w:rPr>
          <w:spacing w:val="54"/>
        </w:rPr>
        <w:t xml:space="preserve"> </w:t>
      </w:r>
      <w:r>
        <w:t>Bolaji,</w:t>
      </w:r>
      <w:r>
        <w:rPr>
          <w:spacing w:val="52"/>
        </w:rPr>
        <w:t xml:space="preserve"> </w:t>
      </w:r>
      <w:r>
        <w:t>cited</w:t>
      </w:r>
      <w:r>
        <w:rPr>
          <w:spacing w:val="52"/>
        </w:rPr>
        <w:t xml:space="preserve"> </w:t>
      </w:r>
      <w:r>
        <w:t>by</w:t>
      </w:r>
      <w:r>
        <w:rPr>
          <w:spacing w:val="50"/>
        </w:rPr>
        <w:t xml:space="preserve"> </w:t>
      </w:r>
      <w:r>
        <w:t>Abbas</w:t>
      </w:r>
      <w:r>
        <w:rPr>
          <w:spacing w:val="52"/>
        </w:rPr>
        <w:t xml:space="preserve"> </w:t>
      </w:r>
      <w:r>
        <w:t>(2008),</w:t>
      </w:r>
      <w:r>
        <w:rPr>
          <w:spacing w:val="52"/>
        </w:rPr>
        <w:t xml:space="preserve"> </w:t>
      </w:r>
      <w:r>
        <w:t>who</w:t>
      </w:r>
      <w:r>
        <w:rPr>
          <w:spacing w:val="52"/>
        </w:rPr>
        <w:t xml:space="preserve"> </w:t>
      </w:r>
      <w:r>
        <w:t>argued</w:t>
      </w:r>
      <w:r>
        <w:rPr>
          <w:spacing w:val="52"/>
        </w:rPr>
        <w:t xml:space="preserve"> </w:t>
      </w:r>
      <w:r>
        <w:t>that</w:t>
      </w:r>
      <w:r>
        <w:rPr>
          <w:spacing w:val="-57"/>
        </w:rPr>
        <w:t xml:space="preserve"> </w:t>
      </w:r>
      <w:r>
        <w:t>gender</w:t>
      </w:r>
      <w:r>
        <w:rPr>
          <w:spacing w:val="-1"/>
        </w:rPr>
        <w:t xml:space="preserve"> </w:t>
      </w:r>
      <w:r>
        <w:t>difference</w:t>
      </w:r>
      <w:r>
        <w:rPr>
          <w:spacing w:val="1"/>
        </w:rPr>
        <w:t xml:space="preserve"> </w:t>
      </w:r>
      <w:r>
        <w:t>exists in</w:t>
      </w:r>
      <w:r>
        <w:rPr>
          <w:spacing w:val="-1"/>
        </w:rPr>
        <w:t xml:space="preserve"> </w:t>
      </w:r>
      <w:r>
        <w:t>both cognitive and</w:t>
      </w:r>
      <w:r>
        <w:rPr>
          <w:spacing w:val="2"/>
        </w:rPr>
        <w:t xml:space="preserve"> </w:t>
      </w:r>
      <w:r>
        <w:t>attitudinal</w:t>
      </w:r>
      <w:r>
        <w:rPr>
          <w:spacing w:val="-1"/>
        </w:rPr>
        <w:t xml:space="preserve"> </w:t>
      </w:r>
      <w:r>
        <w:t>areas.</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62" w:line="480" w:lineRule="auto"/>
        <w:ind w:left="300" w:right="1116" w:firstLine="362"/>
        <w:jc w:val="both"/>
      </w:pPr>
      <w:r>
        <w:t>In geometry, the debate on gender-related differences in performance and retention is still</w:t>
      </w:r>
      <w:r>
        <w:rPr>
          <w:spacing w:val="1"/>
        </w:rPr>
        <w:t xml:space="preserve"> </w:t>
      </w:r>
      <w:r>
        <w:t>inconclusive.</w:t>
      </w:r>
      <w:r>
        <w:rPr>
          <w:spacing w:val="8"/>
        </w:rPr>
        <w:t xml:space="preserve"> </w:t>
      </w:r>
      <w:r>
        <w:t>Madu</w:t>
      </w:r>
      <w:r>
        <w:rPr>
          <w:spacing w:val="7"/>
        </w:rPr>
        <w:t xml:space="preserve"> </w:t>
      </w:r>
      <w:r>
        <w:t>and</w:t>
      </w:r>
      <w:r>
        <w:rPr>
          <w:spacing w:val="8"/>
        </w:rPr>
        <w:t xml:space="preserve"> </w:t>
      </w:r>
      <w:r>
        <w:t>Hogan-Bassey</w:t>
      </w:r>
      <w:r>
        <w:rPr>
          <w:spacing w:val="4"/>
        </w:rPr>
        <w:t xml:space="preserve"> </w:t>
      </w:r>
      <w:r>
        <w:t>(2010),</w:t>
      </w:r>
      <w:r>
        <w:rPr>
          <w:spacing w:val="8"/>
        </w:rPr>
        <w:t xml:space="preserve"> </w:t>
      </w:r>
      <w:r>
        <w:t>in</w:t>
      </w:r>
      <w:r>
        <w:rPr>
          <w:spacing w:val="8"/>
        </w:rPr>
        <w:t xml:space="preserve"> </w:t>
      </w:r>
      <w:r>
        <w:t>an</w:t>
      </w:r>
      <w:r>
        <w:rPr>
          <w:spacing w:val="9"/>
        </w:rPr>
        <w:t xml:space="preserve"> </w:t>
      </w:r>
      <w:r>
        <w:t>attempt</w:t>
      </w:r>
      <w:r>
        <w:rPr>
          <w:spacing w:val="10"/>
        </w:rPr>
        <w:t xml:space="preserve"> </w:t>
      </w:r>
      <w:r>
        <w:t>to</w:t>
      </w:r>
      <w:r>
        <w:rPr>
          <w:spacing w:val="8"/>
        </w:rPr>
        <w:t xml:space="preserve"> </w:t>
      </w:r>
      <w:r>
        <w:t>identify</w:t>
      </w:r>
      <w:r>
        <w:rPr>
          <w:spacing w:val="2"/>
        </w:rPr>
        <w:t xml:space="preserve"> </w:t>
      </w:r>
      <w:r>
        <w:t>item</w:t>
      </w:r>
      <w:r>
        <w:rPr>
          <w:spacing w:val="8"/>
        </w:rPr>
        <w:t xml:space="preserve"> </w:t>
      </w:r>
      <w:r>
        <w:t>response</w:t>
      </w:r>
      <w:r>
        <w:rPr>
          <w:spacing w:val="7"/>
        </w:rPr>
        <w:t xml:space="preserve"> </w:t>
      </w:r>
      <w:r>
        <w:t>pattern</w:t>
      </w:r>
      <w:r>
        <w:rPr>
          <w:spacing w:val="8"/>
        </w:rPr>
        <w:t xml:space="preserve"> </w:t>
      </w:r>
      <w:r>
        <w:t>in</w:t>
      </w:r>
      <w:r>
        <w:rPr>
          <w:spacing w:val="-58"/>
        </w:rPr>
        <w:t xml:space="preserve"> </w:t>
      </w:r>
      <w:r>
        <w:t>a</w:t>
      </w:r>
      <w:r>
        <w:rPr>
          <w:spacing w:val="1"/>
        </w:rPr>
        <w:t xml:space="preserve"> </w:t>
      </w:r>
      <w:r>
        <w:t>mathematics</w:t>
      </w:r>
      <w:r>
        <w:rPr>
          <w:spacing w:val="1"/>
        </w:rPr>
        <w:t xml:space="preserve"> </w:t>
      </w:r>
      <w:r>
        <w:t>test</w:t>
      </w:r>
      <w:r>
        <w:rPr>
          <w:spacing w:val="1"/>
        </w:rPr>
        <w:t xml:space="preserve"> </w:t>
      </w:r>
      <w:r>
        <w:t>between</w:t>
      </w:r>
      <w:r>
        <w:rPr>
          <w:spacing w:val="1"/>
        </w:rPr>
        <w:t xml:space="preserve"> </w:t>
      </w:r>
      <w:r>
        <w:t>males</w:t>
      </w:r>
      <w:r>
        <w:rPr>
          <w:spacing w:val="1"/>
        </w:rPr>
        <w:t xml:space="preserve"> </w:t>
      </w:r>
      <w:r>
        <w:t>and</w:t>
      </w:r>
      <w:r>
        <w:rPr>
          <w:spacing w:val="1"/>
        </w:rPr>
        <w:t xml:space="preserve"> </w:t>
      </w:r>
      <w:r>
        <w:t>females</w:t>
      </w:r>
      <w:r>
        <w:rPr>
          <w:spacing w:val="1"/>
        </w:rPr>
        <w:t xml:space="preserve"> </w:t>
      </w:r>
      <w:r>
        <w:t>examinees,</w:t>
      </w:r>
      <w:r>
        <w:rPr>
          <w:spacing w:val="1"/>
        </w:rPr>
        <w:t xml:space="preserve"> </w:t>
      </w:r>
      <w:r>
        <w:t>reported</w:t>
      </w:r>
      <w:r>
        <w:rPr>
          <w:spacing w:val="1"/>
        </w:rPr>
        <w:t xml:space="preserve"> </w:t>
      </w:r>
      <w:r>
        <w:t>that</w:t>
      </w:r>
      <w:r>
        <w:rPr>
          <w:spacing w:val="1"/>
        </w:rPr>
        <w:t xml:space="preserve"> </w:t>
      </w:r>
      <w:r>
        <w:t>items</w:t>
      </w:r>
      <w:r>
        <w:rPr>
          <w:spacing w:val="1"/>
        </w:rPr>
        <w:t xml:space="preserve"> </w:t>
      </w:r>
      <w:r>
        <w:t>in</w:t>
      </w:r>
      <w:r>
        <w:rPr>
          <w:spacing w:val="1"/>
        </w:rPr>
        <w:t xml:space="preserve"> </w:t>
      </w:r>
      <w:r>
        <w:t>algebra,</w:t>
      </w:r>
      <w:r>
        <w:rPr>
          <w:spacing w:val="1"/>
        </w:rPr>
        <w:t xml:space="preserve"> </w:t>
      </w:r>
      <w:r>
        <w:t>geometry, trigonometry, number and numeration and problem-solving favor males while items in</w:t>
      </w:r>
      <w:r>
        <w:rPr>
          <w:spacing w:val="-57"/>
        </w:rPr>
        <w:t xml:space="preserve"> </w:t>
      </w:r>
      <w:r>
        <w:t>statistics</w:t>
      </w:r>
      <w:r>
        <w:rPr>
          <w:spacing w:val="1"/>
        </w:rPr>
        <w:t xml:space="preserve"> </w:t>
      </w:r>
      <w:r>
        <w:t>and</w:t>
      </w:r>
      <w:r>
        <w:rPr>
          <w:spacing w:val="1"/>
        </w:rPr>
        <w:t xml:space="preserve"> </w:t>
      </w:r>
      <w:r>
        <w:t>probability</w:t>
      </w:r>
      <w:r>
        <w:rPr>
          <w:spacing w:val="1"/>
        </w:rPr>
        <w:t xml:space="preserve"> </w:t>
      </w:r>
      <w:r>
        <w:t>seem</w:t>
      </w:r>
      <w:r>
        <w:rPr>
          <w:spacing w:val="1"/>
        </w:rPr>
        <w:t xml:space="preserve"> </w:t>
      </w:r>
      <w:r>
        <w:t>to</w:t>
      </w:r>
      <w:r>
        <w:rPr>
          <w:spacing w:val="1"/>
        </w:rPr>
        <w:t xml:space="preserve"> </w:t>
      </w:r>
      <w:r>
        <w:t>favor</w:t>
      </w:r>
      <w:r>
        <w:rPr>
          <w:spacing w:val="1"/>
        </w:rPr>
        <w:t xml:space="preserve"> </w:t>
      </w:r>
      <w:r>
        <w:t>females.</w:t>
      </w:r>
      <w:r>
        <w:rPr>
          <w:spacing w:val="1"/>
        </w:rPr>
        <w:t xml:space="preserve"> </w:t>
      </w:r>
      <w:r>
        <w:t>To</w:t>
      </w:r>
      <w:r>
        <w:rPr>
          <w:spacing w:val="1"/>
        </w:rPr>
        <w:t xml:space="preserve"> </w:t>
      </w:r>
      <w:r>
        <w:t>Inekwe</w:t>
      </w:r>
      <w:r>
        <w:rPr>
          <w:spacing w:val="1"/>
        </w:rPr>
        <w:t xml:space="preserve"> </w:t>
      </w:r>
      <w:r>
        <w:t>(2003),</w:t>
      </w:r>
      <w:r>
        <w:rPr>
          <w:spacing w:val="1"/>
        </w:rPr>
        <w:t xml:space="preserve"> </w:t>
      </w:r>
      <w:r>
        <w:t>proportional</w:t>
      </w:r>
      <w:r>
        <w:rPr>
          <w:spacing w:val="1"/>
        </w:rPr>
        <w:t xml:space="preserve"> </w:t>
      </w:r>
      <w:r>
        <w:t>reasoning</w:t>
      </w:r>
      <w:r>
        <w:rPr>
          <w:spacing w:val="-57"/>
        </w:rPr>
        <w:t xml:space="preserve"> </w:t>
      </w:r>
      <w:r>
        <w:t>abilities in geometry differ between the two sexes in favor of girls but no significant difference in</w:t>
      </w:r>
      <w:r>
        <w:rPr>
          <w:spacing w:val="-57"/>
        </w:rPr>
        <w:t xml:space="preserve"> </w:t>
      </w:r>
      <w:r>
        <w:t>geometric logical reasoning. However, Bolaji (1999), in Inekwe (2003), identified proportional</w:t>
      </w:r>
      <w:r>
        <w:rPr>
          <w:spacing w:val="1"/>
        </w:rPr>
        <w:t xml:space="preserve"> </w:t>
      </w:r>
      <w:r>
        <w:t>reasoning</w:t>
      </w:r>
      <w:r>
        <w:rPr>
          <w:spacing w:val="26"/>
        </w:rPr>
        <w:t xml:space="preserve"> </w:t>
      </w:r>
      <w:r>
        <w:t>as</w:t>
      </w:r>
      <w:r>
        <w:rPr>
          <w:spacing w:val="30"/>
        </w:rPr>
        <w:t xml:space="preserve"> </w:t>
      </w:r>
      <w:r>
        <w:t>a</w:t>
      </w:r>
      <w:r>
        <w:rPr>
          <w:spacing w:val="28"/>
        </w:rPr>
        <w:t xml:space="preserve"> </w:t>
      </w:r>
      <w:r>
        <w:t>required</w:t>
      </w:r>
      <w:r>
        <w:rPr>
          <w:spacing w:val="32"/>
        </w:rPr>
        <w:t xml:space="preserve"> </w:t>
      </w:r>
      <w:r>
        <w:t>competency</w:t>
      </w:r>
      <w:r>
        <w:rPr>
          <w:spacing w:val="24"/>
        </w:rPr>
        <w:t xml:space="preserve"> </w:t>
      </w:r>
      <w:r>
        <w:t>in</w:t>
      </w:r>
      <w:r>
        <w:rPr>
          <w:spacing w:val="30"/>
        </w:rPr>
        <w:t xml:space="preserve"> </w:t>
      </w:r>
      <w:r>
        <w:t>geometry</w:t>
      </w:r>
      <w:r>
        <w:rPr>
          <w:spacing w:val="26"/>
        </w:rPr>
        <w:t xml:space="preserve"> </w:t>
      </w:r>
      <w:r>
        <w:t>and</w:t>
      </w:r>
      <w:r>
        <w:rPr>
          <w:spacing w:val="29"/>
        </w:rPr>
        <w:t xml:space="preserve"> </w:t>
      </w:r>
      <w:r>
        <w:t>algebra.</w:t>
      </w:r>
      <w:r>
        <w:rPr>
          <w:spacing w:val="31"/>
        </w:rPr>
        <w:t xml:space="preserve"> </w:t>
      </w:r>
      <w:r>
        <w:t>If</w:t>
      </w:r>
      <w:r>
        <w:rPr>
          <w:spacing w:val="31"/>
        </w:rPr>
        <w:t xml:space="preserve"> </w:t>
      </w:r>
      <w:r>
        <w:t>girls</w:t>
      </w:r>
      <w:r>
        <w:rPr>
          <w:spacing w:val="29"/>
        </w:rPr>
        <w:t xml:space="preserve"> </w:t>
      </w:r>
      <w:r>
        <w:t>will</w:t>
      </w:r>
      <w:r>
        <w:rPr>
          <w:spacing w:val="30"/>
        </w:rPr>
        <w:t xml:space="preserve"> </w:t>
      </w:r>
      <w:r>
        <w:t>perform</w:t>
      </w:r>
      <w:r>
        <w:rPr>
          <w:spacing w:val="29"/>
        </w:rPr>
        <w:t xml:space="preserve"> </w:t>
      </w:r>
      <w:r>
        <w:t>better</w:t>
      </w:r>
      <w:r>
        <w:rPr>
          <w:spacing w:val="29"/>
        </w:rPr>
        <w:t xml:space="preserve"> </w:t>
      </w:r>
      <w:r>
        <w:t>than</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24"/>
        <w:jc w:val="both"/>
      </w:pPr>
      <w:r>
        <w:t>boys</w:t>
      </w:r>
      <w:r>
        <w:rPr>
          <w:spacing w:val="1"/>
        </w:rPr>
        <w:t xml:space="preserve"> </w:t>
      </w:r>
      <w:r>
        <w:t>in</w:t>
      </w:r>
      <w:r>
        <w:rPr>
          <w:spacing w:val="1"/>
        </w:rPr>
        <w:t xml:space="preserve"> </w:t>
      </w:r>
      <w:r>
        <w:t>proportional</w:t>
      </w:r>
      <w:r>
        <w:rPr>
          <w:spacing w:val="1"/>
        </w:rPr>
        <w:t xml:space="preserve"> </w:t>
      </w:r>
      <w:r>
        <w:t>reasoning,</w:t>
      </w:r>
      <w:r>
        <w:rPr>
          <w:spacing w:val="1"/>
        </w:rPr>
        <w:t xml:space="preserve"> </w:t>
      </w:r>
      <w:r>
        <w:t>then,</w:t>
      </w:r>
      <w:r>
        <w:rPr>
          <w:spacing w:val="1"/>
        </w:rPr>
        <w:t xml:space="preserve"> </w:t>
      </w:r>
      <w:r>
        <w:t>logically,</w:t>
      </w:r>
      <w:r>
        <w:rPr>
          <w:spacing w:val="1"/>
        </w:rPr>
        <w:t xml:space="preserve"> </w:t>
      </w:r>
      <w:r>
        <w:t>they</w:t>
      </w:r>
      <w:r>
        <w:rPr>
          <w:spacing w:val="1"/>
        </w:rPr>
        <w:t xml:space="preserve"> </w:t>
      </w:r>
      <w:r>
        <w:t>will</w:t>
      </w:r>
      <w:r>
        <w:rPr>
          <w:spacing w:val="1"/>
        </w:rPr>
        <w:t xml:space="preserve"> </w:t>
      </w:r>
      <w:r>
        <w:t>also</w:t>
      </w:r>
      <w:r>
        <w:rPr>
          <w:spacing w:val="1"/>
        </w:rPr>
        <w:t xml:space="preserve"> </w:t>
      </w:r>
      <w:r>
        <w:t>perform</w:t>
      </w:r>
      <w:r>
        <w:rPr>
          <w:spacing w:val="1"/>
        </w:rPr>
        <w:t xml:space="preserve"> </w:t>
      </w:r>
      <w:r>
        <w:t>better</w:t>
      </w:r>
      <w:r>
        <w:rPr>
          <w:spacing w:val="1"/>
        </w:rPr>
        <w:t xml:space="preserve"> </w:t>
      </w:r>
      <w:r>
        <w:t>than</w:t>
      </w:r>
      <w:r>
        <w:rPr>
          <w:spacing w:val="1"/>
        </w:rPr>
        <w:t xml:space="preserve"> </w:t>
      </w:r>
      <w:r>
        <w:t>boys</w:t>
      </w:r>
      <w:r>
        <w:rPr>
          <w:spacing w:val="1"/>
        </w:rPr>
        <w:t xml:space="preserve"> </w:t>
      </w:r>
      <w:r>
        <w:t>in</w:t>
      </w:r>
      <w:r>
        <w:rPr>
          <w:spacing w:val="-57"/>
        </w:rPr>
        <w:t xml:space="preserve"> </w:t>
      </w:r>
      <w:r>
        <w:t>geometry</w:t>
      </w:r>
      <w:r>
        <w:rPr>
          <w:spacing w:val="-5"/>
        </w:rPr>
        <w:t xml:space="preserve"> </w:t>
      </w:r>
      <w:r>
        <w:t>which contradicts Madu</w:t>
      </w:r>
      <w:r>
        <w:rPr>
          <w:spacing w:val="-1"/>
        </w:rPr>
        <w:t xml:space="preserve"> </w:t>
      </w:r>
      <w:r>
        <w:t>and Hogan-</w:t>
      </w:r>
      <w:r>
        <w:rPr>
          <w:spacing w:val="-1"/>
        </w:rPr>
        <w:t xml:space="preserve"> </w:t>
      </w:r>
      <w:r>
        <w:t>Bassey</w:t>
      </w:r>
      <w:r>
        <w:rPr>
          <w:spacing w:val="-3"/>
        </w:rPr>
        <w:t xml:space="preserve"> </w:t>
      </w:r>
      <w:r>
        <w:t>(2010).</w:t>
      </w:r>
    </w:p>
    <w:p>
      <w:pPr>
        <w:pStyle w:val="5"/>
        <w:spacing w:before="194" w:line="480" w:lineRule="auto"/>
        <w:ind w:left="300" w:right="1118" w:firstLine="360"/>
        <w:jc w:val="both"/>
      </w:pPr>
      <w:r>
        <w:t>The issue of sex difference in geometry was also examined based on types of schools (single</w:t>
      </w:r>
      <w:r>
        <w:rPr>
          <w:spacing w:val="1"/>
        </w:rPr>
        <w:t xml:space="preserve"> </w:t>
      </w:r>
      <w:r>
        <w:t>or mixed). Hassan (2010) reported that girls‟ schools performed better than boys‟ schools and</w:t>
      </w:r>
      <w:r>
        <w:rPr>
          <w:spacing w:val="1"/>
        </w:rPr>
        <w:t xml:space="preserve"> </w:t>
      </w:r>
      <w:r>
        <w:t>mixed schools in visual perception ability and skill in geometrical shapes. Also, performance of</w:t>
      </w:r>
      <w:r>
        <w:rPr>
          <w:spacing w:val="1"/>
        </w:rPr>
        <w:t xml:space="preserve"> </w:t>
      </w:r>
      <w:r>
        <w:t>girls in mixed school was below that of girls in single sex girls‟ school. Therefore, he postulated</w:t>
      </w:r>
      <w:r>
        <w:rPr>
          <w:spacing w:val="1"/>
        </w:rPr>
        <w:t xml:space="preserve"> </w:t>
      </w:r>
      <w:r>
        <w:t>that girls in an environment of their own perform well, academically. Based on this, Hassan</w:t>
      </w:r>
      <w:r>
        <w:rPr>
          <w:spacing w:val="1"/>
        </w:rPr>
        <w:t xml:space="preserve"> </w:t>
      </w:r>
      <w:r>
        <w:t>(2010) concluded that gender differences in geometry performance were neither as marked nor</w:t>
      </w:r>
      <w:r>
        <w:rPr>
          <w:spacing w:val="1"/>
        </w:rPr>
        <w:t xml:space="preserve"> </w:t>
      </w:r>
      <w:r>
        <w:t>always in favor of males but can be possibly attributed to the community in which the students</w:t>
      </w:r>
      <w:r>
        <w:rPr>
          <w:spacing w:val="1"/>
        </w:rPr>
        <w:t xml:space="preserve"> </w:t>
      </w:r>
      <w:r>
        <w:t>stay.</w:t>
      </w:r>
      <w:r>
        <w:rPr>
          <w:spacing w:val="-1"/>
        </w:rPr>
        <w:t xml:space="preserve"> </w:t>
      </w:r>
      <w:r>
        <w:t>This shows that females</w:t>
      </w:r>
      <w:r>
        <w:rPr>
          <w:spacing w:val="-1"/>
        </w:rPr>
        <w:t xml:space="preserve"> </w:t>
      </w:r>
      <w:r>
        <w:t>can perform well if</w:t>
      </w:r>
      <w:r>
        <w:rPr>
          <w:spacing w:val="1"/>
        </w:rPr>
        <w:t xml:space="preserve"> </w:t>
      </w:r>
      <w:r>
        <w:t>separated</w:t>
      </w:r>
      <w:r>
        <w:rPr>
          <w:spacing w:val="-1"/>
        </w:rPr>
        <w:t xml:space="preserve"> </w:t>
      </w:r>
      <w:r>
        <w:t>from boys.</w:t>
      </w:r>
    </w:p>
    <w:p>
      <w:pPr>
        <w:pStyle w:val="5"/>
        <w:spacing w:before="200" w:line="480" w:lineRule="auto"/>
        <w:ind w:left="300" w:right="1115" w:firstLine="360"/>
        <w:jc w:val="both"/>
      </w:pPr>
      <w:r>
        <w:t>Studies were conducted to investigate the effects of teaching methods on performance and</w:t>
      </w:r>
      <w:r>
        <w:rPr>
          <w:spacing w:val="1"/>
        </w:rPr>
        <w:t xml:space="preserve"> </w:t>
      </w:r>
      <w:r>
        <w:t>retention of geometry concepts by gender. Olson (2002) found females out-performing males</w:t>
      </w:r>
      <w:r>
        <w:rPr>
          <w:spacing w:val="1"/>
        </w:rPr>
        <w:t xml:space="preserve"> </w:t>
      </w:r>
      <w:r>
        <w:t>when</w:t>
      </w:r>
      <w:r>
        <w:rPr>
          <w:spacing w:val="1"/>
        </w:rPr>
        <w:t xml:space="preserve"> </w:t>
      </w:r>
      <w:r>
        <w:t>taught</w:t>
      </w:r>
      <w:r>
        <w:rPr>
          <w:spacing w:val="1"/>
        </w:rPr>
        <w:t xml:space="preserve"> </w:t>
      </w:r>
      <w:r>
        <w:t>mathematics</w:t>
      </w:r>
      <w:r>
        <w:rPr>
          <w:spacing w:val="1"/>
        </w:rPr>
        <w:t xml:space="preserve"> </w:t>
      </w:r>
      <w:r>
        <w:t>by co-operative learning.</w:t>
      </w:r>
      <w:r>
        <w:rPr>
          <w:spacing w:val="1"/>
        </w:rPr>
        <w:t xml:space="preserve"> </w:t>
      </w:r>
      <w:r>
        <w:t>But</w:t>
      </w:r>
      <w:r>
        <w:rPr>
          <w:spacing w:val="1"/>
        </w:rPr>
        <w:t xml:space="preserve"> </w:t>
      </w:r>
      <w:r>
        <w:t>khairulanuar,</w:t>
      </w:r>
      <w:r>
        <w:rPr>
          <w:spacing w:val="1"/>
        </w:rPr>
        <w:t xml:space="preserve"> </w:t>
      </w:r>
      <w:r>
        <w:t>Nazre,</w:t>
      </w:r>
      <w:r>
        <w:rPr>
          <w:spacing w:val="1"/>
        </w:rPr>
        <w:t xml:space="preserve"> </w:t>
      </w:r>
      <w:r>
        <w:t>Sairabanu</w:t>
      </w:r>
      <w:r>
        <w:rPr>
          <w:spacing w:val="1"/>
        </w:rPr>
        <w:t xml:space="preserve"> </w:t>
      </w:r>
      <w:r>
        <w:t>and</w:t>
      </w:r>
      <w:r>
        <w:rPr>
          <w:spacing w:val="1"/>
        </w:rPr>
        <w:t xml:space="preserve"> </w:t>
      </w:r>
      <w:r>
        <w:t>Norasikin (2010) found gender difference in favour of males when exposed to co-operative</w:t>
      </w:r>
      <w:r>
        <w:rPr>
          <w:spacing w:val="1"/>
        </w:rPr>
        <w:t xml:space="preserve"> </w:t>
      </w:r>
      <w:r>
        <w:t>learning.</w:t>
      </w:r>
      <w:r>
        <w:rPr>
          <w:spacing w:val="-1"/>
        </w:rPr>
        <w:t xml:space="preserve"> </w:t>
      </w:r>
      <w:r>
        <w:t>On the</w:t>
      </w:r>
      <w:r>
        <w:rPr>
          <w:spacing w:val="-2"/>
        </w:rPr>
        <w:t xml:space="preserve"> </w:t>
      </w:r>
      <w:r>
        <w:t>other hand, findings of</w:t>
      </w:r>
      <w:r>
        <w:rPr>
          <w:spacing w:val="-1"/>
        </w:rPr>
        <w:t xml:space="preserve"> </w:t>
      </w:r>
      <w:r>
        <w:t>Chianson, Okwu and</w:t>
      </w:r>
      <w:r>
        <w:rPr>
          <w:spacing w:val="-1"/>
        </w:rPr>
        <w:t xml:space="preserve"> </w:t>
      </w:r>
      <w:r>
        <w:t>Kurumeh (2010), Keramati,</w:t>
      </w:r>
    </w:p>
    <w:p>
      <w:pPr>
        <w:pStyle w:val="5"/>
        <w:rPr>
          <w:sz w:val="26"/>
        </w:rPr>
      </w:pPr>
    </w:p>
    <w:p>
      <w:pPr>
        <w:pStyle w:val="5"/>
        <w:rPr>
          <w:sz w:val="26"/>
        </w:rPr>
      </w:pPr>
    </w:p>
    <w:p>
      <w:pPr>
        <w:pStyle w:val="5"/>
        <w:spacing w:before="10"/>
        <w:rPr>
          <w:sz w:val="30"/>
        </w:rPr>
      </w:pPr>
    </w:p>
    <w:p>
      <w:pPr>
        <w:pStyle w:val="5"/>
        <w:spacing w:before="1" w:line="480" w:lineRule="auto"/>
        <w:ind w:left="300" w:right="1117"/>
        <w:jc w:val="both"/>
      </w:pPr>
      <w:r>
        <w:t>Tahmasbi, Rafat and Khashab (2011) as well as Gambari, Shittu and Taiwo (2013) all showed</w:t>
      </w:r>
      <w:r>
        <w:rPr>
          <w:spacing w:val="1"/>
        </w:rPr>
        <w:t xml:space="preserve"> </w:t>
      </w:r>
      <w:r>
        <w:t>that</w:t>
      </w:r>
      <w:r>
        <w:rPr>
          <w:spacing w:val="1"/>
        </w:rPr>
        <w:t xml:space="preserve"> </w:t>
      </w:r>
      <w:r>
        <w:t>gender</w:t>
      </w:r>
      <w:r>
        <w:rPr>
          <w:spacing w:val="1"/>
        </w:rPr>
        <w:t xml:space="preserve"> </w:t>
      </w:r>
      <w:r>
        <w:t>had</w:t>
      </w:r>
      <w:r>
        <w:rPr>
          <w:spacing w:val="1"/>
        </w:rPr>
        <w:t xml:space="preserve"> </w:t>
      </w:r>
      <w:r>
        <w:t>no</w:t>
      </w:r>
      <w:r>
        <w:rPr>
          <w:spacing w:val="1"/>
        </w:rPr>
        <w:t xml:space="preserve"> </w:t>
      </w:r>
      <w:r>
        <w:t>effect</w:t>
      </w:r>
      <w:r>
        <w:rPr>
          <w:spacing w:val="1"/>
        </w:rPr>
        <w:t xml:space="preserve"> </w:t>
      </w:r>
      <w:r>
        <w:t>on</w:t>
      </w:r>
      <w:r>
        <w:rPr>
          <w:spacing w:val="1"/>
        </w:rPr>
        <w:t xml:space="preserve"> </w:t>
      </w:r>
      <w:r>
        <w:t>academic</w:t>
      </w:r>
      <w:r>
        <w:rPr>
          <w:spacing w:val="1"/>
        </w:rPr>
        <w:t xml:space="preserve"> </w:t>
      </w:r>
      <w:r>
        <w:t>performance</w:t>
      </w:r>
      <w:r>
        <w:rPr>
          <w:spacing w:val="1"/>
        </w:rPr>
        <w:t xml:space="preserve"> </w:t>
      </w:r>
      <w:r>
        <w:t>of</w:t>
      </w:r>
      <w:r>
        <w:rPr>
          <w:spacing w:val="60"/>
        </w:rPr>
        <w:t xml:space="preserve"> </w:t>
      </w:r>
      <w:r>
        <w:t>students</w:t>
      </w:r>
      <w:r>
        <w:rPr>
          <w:spacing w:val="60"/>
        </w:rPr>
        <w:t xml:space="preserve"> </w:t>
      </w:r>
      <w:r>
        <w:t>in</w:t>
      </w:r>
      <w:r>
        <w:rPr>
          <w:spacing w:val="60"/>
        </w:rPr>
        <w:t xml:space="preserve"> </w:t>
      </w:r>
      <w:r>
        <w:t>co-operative</w:t>
      </w:r>
      <w:r>
        <w:rPr>
          <w:spacing w:val="60"/>
        </w:rPr>
        <w:t xml:space="preserve"> </w:t>
      </w:r>
      <w:r>
        <w:t>learning.</w:t>
      </w:r>
      <w:r>
        <w:rPr>
          <w:spacing w:val="1"/>
        </w:rPr>
        <w:t xml:space="preserve"> </w:t>
      </w:r>
      <w:r>
        <w:t>Okafor and Adeleye (2012) found that females performed better when taught using Personalized</w:t>
      </w:r>
      <w:r>
        <w:rPr>
          <w:spacing w:val="1"/>
        </w:rPr>
        <w:t xml:space="preserve"> </w:t>
      </w:r>
      <w:r>
        <w:t>System Instruction in Anambra State of Nigeria. This agrees with the results of</w:t>
      </w:r>
      <w:r>
        <w:rPr>
          <w:spacing w:val="1"/>
        </w:rPr>
        <w:t xml:space="preserve"> </w:t>
      </w:r>
      <w:r>
        <w:t>Kurumeh (2006)</w:t>
      </w:r>
      <w:r>
        <w:rPr>
          <w:spacing w:val="-57"/>
        </w:rPr>
        <w:t xml:space="preserve"> </w:t>
      </w:r>
      <w:r>
        <w:t>who reported a significant difference in the performance of male and female students in favor of</w:t>
      </w:r>
      <w:r>
        <w:rPr>
          <w:spacing w:val="1"/>
        </w:rPr>
        <w:t xml:space="preserve"> </w:t>
      </w:r>
      <w:r>
        <w:t>females</w:t>
      </w:r>
      <w:r>
        <w:rPr>
          <w:spacing w:val="45"/>
        </w:rPr>
        <w:t xml:space="preserve"> </w:t>
      </w:r>
      <w:r>
        <w:t>when</w:t>
      </w:r>
      <w:r>
        <w:rPr>
          <w:spacing w:val="45"/>
        </w:rPr>
        <w:t xml:space="preserve"> </w:t>
      </w:r>
      <w:r>
        <w:t>taught</w:t>
      </w:r>
      <w:r>
        <w:rPr>
          <w:spacing w:val="45"/>
        </w:rPr>
        <w:t xml:space="preserve"> </w:t>
      </w:r>
      <w:r>
        <w:t>geometry</w:t>
      </w:r>
      <w:r>
        <w:rPr>
          <w:spacing w:val="43"/>
        </w:rPr>
        <w:t xml:space="preserve"> </w:t>
      </w:r>
      <w:r>
        <w:t>and</w:t>
      </w:r>
      <w:r>
        <w:rPr>
          <w:spacing w:val="45"/>
        </w:rPr>
        <w:t xml:space="preserve"> </w:t>
      </w:r>
      <w:r>
        <w:t>mensuration</w:t>
      </w:r>
      <w:r>
        <w:rPr>
          <w:spacing w:val="45"/>
        </w:rPr>
        <w:t xml:space="preserve"> </w:t>
      </w:r>
      <w:r>
        <w:t>using</w:t>
      </w:r>
      <w:r>
        <w:rPr>
          <w:spacing w:val="43"/>
        </w:rPr>
        <w:t xml:space="preserve"> </w:t>
      </w:r>
      <w:r>
        <w:t>ethno-mathematics</w:t>
      </w:r>
      <w:r>
        <w:rPr>
          <w:spacing w:val="45"/>
        </w:rPr>
        <w:t xml:space="preserve"> </w:t>
      </w:r>
      <w:r>
        <w:t>approach.</w:t>
      </w:r>
      <w:r>
        <w:rPr>
          <w:spacing w:val="47"/>
        </w:rPr>
        <w:t xml:space="preserve"> </w:t>
      </w:r>
      <w:r>
        <w:t>He</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22"/>
        <w:jc w:val="both"/>
      </w:pPr>
      <w:r>
        <w:t>attributed the difference to the fact that women are wonderful in mathematics when exposed</w:t>
      </w:r>
      <w:r>
        <w:rPr>
          <w:spacing w:val="1"/>
        </w:rPr>
        <w:t xml:space="preserve"> </w:t>
      </w:r>
      <w:r>
        <w:t>using</w:t>
      </w:r>
      <w:r>
        <w:rPr>
          <w:spacing w:val="-3"/>
        </w:rPr>
        <w:t xml:space="preserve"> </w:t>
      </w:r>
      <w:r>
        <w:t>familiar</w:t>
      </w:r>
      <w:r>
        <w:rPr>
          <w:spacing w:val="1"/>
        </w:rPr>
        <w:t xml:space="preserve"> </w:t>
      </w:r>
      <w:r>
        <w:t>environment.</w:t>
      </w:r>
    </w:p>
    <w:p>
      <w:pPr>
        <w:pStyle w:val="5"/>
        <w:spacing w:before="194" w:line="480" w:lineRule="auto"/>
        <w:ind w:left="300" w:right="1118" w:firstLine="360"/>
        <w:jc w:val="both"/>
      </w:pPr>
      <w:r>
        <w:t>However, some studies found boys superior in performance in geometry. The findings of</w:t>
      </w:r>
      <w:r>
        <w:rPr>
          <w:spacing w:val="1"/>
        </w:rPr>
        <w:t xml:space="preserve"> </w:t>
      </w:r>
      <w:r>
        <w:t>Haruna (2012) showed that boys performed significantly better in geometry when exposed to</w:t>
      </w:r>
      <w:r>
        <w:rPr>
          <w:spacing w:val="1"/>
        </w:rPr>
        <w:t xml:space="preserve"> </w:t>
      </w:r>
      <w:r>
        <w:t>Computer Assisted Instruction (CAI). This result is in line with that of Abbas (2008) which</w:t>
      </w:r>
      <w:r>
        <w:rPr>
          <w:spacing w:val="1"/>
        </w:rPr>
        <w:t xml:space="preserve"> </w:t>
      </w:r>
      <w:r>
        <w:t>indicated that boys</w:t>
      </w:r>
      <w:r>
        <w:rPr>
          <w:spacing w:val="1"/>
        </w:rPr>
        <w:t xml:space="preserve"> </w:t>
      </w:r>
      <w:r>
        <w:t>achieved higher than</w:t>
      </w:r>
      <w:r>
        <w:rPr>
          <w:spacing w:val="1"/>
        </w:rPr>
        <w:t xml:space="preserve"> </w:t>
      </w:r>
      <w:r>
        <w:t>girls in</w:t>
      </w:r>
      <w:r>
        <w:rPr>
          <w:spacing w:val="1"/>
        </w:rPr>
        <w:t xml:space="preserve"> </w:t>
      </w:r>
      <w:r>
        <w:t>geometry when taught</w:t>
      </w:r>
      <w:r>
        <w:rPr>
          <w:spacing w:val="60"/>
        </w:rPr>
        <w:t xml:space="preserve"> </w:t>
      </w:r>
      <w:r>
        <w:t>using problem solving</w:t>
      </w:r>
      <w:r>
        <w:rPr>
          <w:spacing w:val="1"/>
        </w:rPr>
        <w:t xml:space="preserve"> </w:t>
      </w:r>
      <w:r>
        <w:t>but</w:t>
      </w:r>
      <w:r>
        <w:rPr>
          <w:spacing w:val="-1"/>
        </w:rPr>
        <w:t xml:space="preserve"> </w:t>
      </w:r>
      <w:r>
        <w:t>no significant difference</w:t>
      </w:r>
      <w:r>
        <w:rPr>
          <w:spacing w:val="-1"/>
        </w:rPr>
        <w:t xml:space="preserve"> </w:t>
      </w:r>
      <w:r>
        <w:t>in the</w:t>
      </w:r>
      <w:r>
        <w:rPr>
          <w:spacing w:val="-2"/>
        </w:rPr>
        <w:t xml:space="preserve"> </w:t>
      </w:r>
      <w:r>
        <w:t>mean</w:t>
      </w:r>
      <w:r>
        <w:rPr>
          <w:spacing w:val="2"/>
        </w:rPr>
        <w:t xml:space="preserve"> </w:t>
      </w:r>
      <w:r>
        <w:t>retention</w:t>
      </w:r>
      <w:r>
        <w:rPr>
          <w:spacing w:val="2"/>
        </w:rPr>
        <w:t xml:space="preserve"> </w:t>
      </w:r>
      <w:r>
        <w:t>scores.</w:t>
      </w:r>
    </w:p>
    <w:p>
      <w:pPr>
        <w:pStyle w:val="5"/>
        <w:spacing w:before="202" w:line="480" w:lineRule="auto"/>
        <w:ind w:left="300" w:right="1115" w:firstLine="360"/>
      </w:pPr>
      <w:r>
        <w:t>Other</w:t>
      </w:r>
      <w:r>
        <w:rPr>
          <w:spacing w:val="1"/>
        </w:rPr>
        <w:t xml:space="preserve"> </w:t>
      </w:r>
      <w:r>
        <w:t>studies</w:t>
      </w:r>
      <w:r>
        <w:rPr>
          <w:spacing w:val="3"/>
        </w:rPr>
        <w:t xml:space="preserve"> </w:t>
      </w:r>
      <w:r>
        <w:t>still</w:t>
      </w:r>
      <w:r>
        <w:rPr>
          <w:spacing w:val="4"/>
        </w:rPr>
        <w:t xml:space="preserve"> </w:t>
      </w:r>
      <w:r>
        <w:t>revealed</w:t>
      </w:r>
      <w:r>
        <w:rPr>
          <w:spacing w:val="3"/>
        </w:rPr>
        <w:t xml:space="preserve"> </w:t>
      </w:r>
      <w:r>
        <w:t>no</w:t>
      </w:r>
      <w:r>
        <w:rPr>
          <w:spacing w:val="2"/>
        </w:rPr>
        <w:t xml:space="preserve"> </w:t>
      </w:r>
      <w:r>
        <w:t>significant</w:t>
      </w:r>
      <w:r>
        <w:rPr>
          <w:spacing w:val="4"/>
        </w:rPr>
        <w:t xml:space="preserve"> </w:t>
      </w:r>
      <w:r>
        <w:t>difference</w:t>
      </w:r>
      <w:r>
        <w:rPr>
          <w:spacing w:val="4"/>
        </w:rPr>
        <w:t xml:space="preserve"> </w:t>
      </w:r>
      <w:r>
        <w:t>in</w:t>
      </w:r>
      <w:r>
        <w:rPr>
          <w:spacing w:val="4"/>
        </w:rPr>
        <w:t xml:space="preserve"> </w:t>
      </w:r>
      <w:r>
        <w:t>the</w:t>
      </w:r>
      <w:r>
        <w:rPr>
          <w:spacing w:val="3"/>
        </w:rPr>
        <w:t xml:space="preserve"> </w:t>
      </w:r>
      <w:r>
        <w:t>performance</w:t>
      </w:r>
      <w:r>
        <w:rPr>
          <w:spacing w:val="3"/>
        </w:rPr>
        <w:t xml:space="preserve"> </w:t>
      </w:r>
      <w:r>
        <w:t>of</w:t>
      </w:r>
      <w:r>
        <w:rPr>
          <w:spacing w:val="2"/>
        </w:rPr>
        <w:t xml:space="preserve"> </w:t>
      </w:r>
      <w:r>
        <w:t>males</w:t>
      </w:r>
      <w:r>
        <w:rPr>
          <w:spacing w:val="3"/>
        </w:rPr>
        <w:t xml:space="preserve"> </w:t>
      </w:r>
      <w:r>
        <w:t>and</w:t>
      </w:r>
      <w:r>
        <w:rPr>
          <w:spacing w:val="3"/>
        </w:rPr>
        <w:t xml:space="preserve"> </w:t>
      </w:r>
      <w:r>
        <w:t>females</w:t>
      </w:r>
      <w:r>
        <w:rPr>
          <w:spacing w:val="-57"/>
        </w:rPr>
        <w:t xml:space="preserve"> </w:t>
      </w:r>
      <w:r>
        <w:t>in</w:t>
      </w:r>
      <w:r>
        <w:rPr>
          <w:spacing w:val="52"/>
        </w:rPr>
        <w:t xml:space="preserve"> </w:t>
      </w:r>
      <w:r>
        <w:t>geometry.</w:t>
      </w:r>
      <w:r>
        <w:rPr>
          <w:spacing w:val="52"/>
        </w:rPr>
        <w:t xml:space="preserve"> </w:t>
      </w:r>
      <w:r>
        <w:t>Adaramola</w:t>
      </w:r>
      <w:r>
        <w:rPr>
          <w:spacing w:val="50"/>
        </w:rPr>
        <w:t xml:space="preserve"> </w:t>
      </w:r>
      <w:r>
        <w:t>(2012)</w:t>
      </w:r>
      <w:r>
        <w:rPr>
          <w:spacing w:val="50"/>
        </w:rPr>
        <w:t xml:space="preserve"> </w:t>
      </w:r>
      <w:r>
        <w:t>revealed</w:t>
      </w:r>
      <w:r>
        <w:rPr>
          <w:spacing w:val="53"/>
        </w:rPr>
        <w:t xml:space="preserve"> </w:t>
      </w:r>
      <w:r>
        <w:t>no</w:t>
      </w:r>
      <w:r>
        <w:rPr>
          <w:spacing w:val="51"/>
        </w:rPr>
        <w:t xml:space="preserve"> </w:t>
      </w:r>
      <w:r>
        <w:t>significant</w:t>
      </w:r>
      <w:r>
        <w:rPr>
          <w:spacing w:val="52"/>
        </w:rPr>
        <w:t xml:space="preserve"> </w:t>
      </w:r>
      <w:r>
        <w:t>gender</w:t>
      </w:r>
      <w:r>
        <w:rPr>
          <w:spacing w:val="50"/>
        </w:rPr>
        <w:t xml:space="preserve"> </w:t>
      </w:r>
      <w:r>
        <w:t>difference</w:t>
      </w:r>
      <w:r>
        <w:rPr>
          <w:spacing w:val="50"/>
        </w:rPr>
        <w:t xml:space="preserve"> </w:t>
      </w:r>
      <w:r>
        <w:t>in</w:t>
      </w:r>
      <w:r>
        <w:rPr>
          <w:spacing w:val="52"/>
        </w:rPr>
        <w:t xml:space="preserve"> </w:t>
      </w:r>
      <w:r>
        <w:t>geometry</w:t>
      </w:r>
      <w:r>
        <w:rPr>
          <w:spacing w:val="-57"/>
        </w:rPr>
        <w:t xml:space="preserve"> </w:t>
      </w:r>
      <w:r>
        <w:t>achievement</w:t>
      </w:r>
      <w:r>
        <w:rPr>
          <w:spacing w:val="29"/>
        </w:rPr>
        <w:t xml:space="preserve"> </w:t>
      </w:r>
      <w:r>
        <w:t>when</w:t>
      </w:r>
      <w:r>
        <w:rPr>
          <w:spacing w:val="28"/>
        </w:rPr>
        <w:t xml:space="preserve"> </w:t>
      </w:r>
      <w:r>
        <w:t>males</w:t>
      </w:r>
      <w:r>
        <w:rPr>
          <w:spacing w:val="29"/>
        </w:rPr>
        <w:t xml:space="preserve"> </w:t>
      </w:r>
      <w:r>
        <w:t>and</w:t>
      </w:r>
      <w:r>
        <w:rPr>
          <w:spacing w:val="28"/>
        </w:rPr>
        <w:t xml:space="preserve"> </w:t>
      </w:r>
      <w:r>
        <w:t>females</w:t>
      </w:r>
      <w:r>
        <w:rPr>
          <w:spacing w:val="29"/>
        </w:rPr>
        <w:t xml:space="preserve"> </w:t>
      </w:r>
      <w:r>
        <w:t>with</w:t>
      </w:r>
      <w:r>
        <w:rPr>
          <w:spacing w:val="30"/>
        </w:rPr>
        <w:t xml:space="preserve"> </w:t>
      </w:r>
      <w:r>
        <w:t>dyscalculia</w:t>
      </w:r>
      <w:r>
        <w:rPr>
          <w:spacing w:val="32"/>
        </w:rPr>
        <w:t xml:space="preserve"> </w:t>
      </w:r>
      <w:r>
        <w:t>were</w:t>
      </w:r>
      <w:r>
        <w:rPr>
          <w:spacing w:val="27"/>
        </w:rPr>
        <w:t xml:space="preserve"> </w:t>
      </w:r>
      <w:r>
        <w:t>taught</w:t>
      </w:r>
      <w:r>
        <w:rPr>
          <w:spacing w:val="29"/>
        </w:rPr>
        <w:t xml:space="preserve"> </w:t>
      </w:r>
      <w:r>
        <w:t>solution</w:t>
      </w:r>
      <w:r>
        <w:rPr>
          <w:spacing w:val="29"/>
        </w:rPr>
        <w:t xml:space="preserve"> </w:t>
      </w:r>
      <w:r>
        <w:t>of</w:t>
      </w:r>
      <w:r>
        <w:rPr>
          <w:spacing w:val="28"/>
        </w:rPr>
        <w:t xml:space="preserve"> </w:t>
      </w:r>
      <w:r>
        <w:t>triangles</w:t>
      </w:r>
      <w:r>
        <w:rPr>
          <w:spacing w:val="29"/>
        </w:rPr>
        <w:t xml:space="preserve"> </w:t>
      </w:r>
      <w:r>
        <w:t>using</w:t>
      </w:r>
      <w:r>
        <w:rPr>
          <w:spacing w:val="-57"/>
        </w:rPr>
        <w:t xml:space="preserve"> </w:t>
      </w:r>
      <w:r>
        <w:t>concept</w:t>
      </w:r>
      <w:r>
        <w:rPr>
          <w:spacing w:val="2"/>
        </w:rPr>
        <w:t xml:space="preserve"> </w:t>
      </w:r>
      <w:r>
        <w:t>mapping</w:t>
      </w:r>
      <w:r>
        <w:rPr>
          <w:spacing w:val="58"/>
        </w:rPr>
        <w:t xml:space="preserve"> </w:t>
      </w:r>
      <w:r>
        <w:t>strategy.</w:t>
      </w:r>
      <w:r>
        <w:rPr>
          <w:spacing w:val="2"/>
        </w:rPr>
        <w:t xml:space="preserve"> </w:t>
      </w:r>
      <w:r>
        <w:t>Similar</w:t>
      </w:r>
      <w:r>
        <w:rPr>
          <w:spacing w:val="1"/>
        </w:rPr>
        <w:t xml:space="preserve"> </w:t>
      </w:r>
      <w:r>
        <w:t>result</w:t>
      </w:r>
      <w:r>
        <w:rPr>
          <w:spacing w:val="3"/>
        </w:rPr>
        <w:t xml:space="preserve"> </w:t>
      </w:r>
      <w:r>
        <w:t>was</w:t>
      </w:r>
      <w:r>
        <w:rPr>
          <w:spacing w:val="4"/>
        </w:rPr>
        <w:t xml:space="preserve"> </w:t>
      </w:r>
      <w:r>
        <w:t>established</w:t>
      </w:r>
      <w:r>
        <w:rPr>
          <w:spacing w:val="1"/>
        </w:rPr>
        <w:t xml:space="preserve"> </w:t>
      </w:r>
      <w:r>
        <w:t>by</w:t>
      </w:r>
      <w:r>
        <w:rPr>
          <w:spacing w:val="56"/>
        </w:rPr>
        <w:t xml:space="preserve"> </w:t>
      </w:r>
      <w:r>
        <w:t>Chiason,</w:t>
      </w:r>
      <w:r>
        <w:rPr>
          <w:spacing w:val="4"/>
        </w:rPr>
        <w:t xml:space="preserve"> </w:t>
      </w:r>
      <w:r>
        <w:t>Okwu</w:t>
      </w:r>
      <w:r>
        <w:rPr>
          <w:spacing w:val="2"/>
        </w:rPr>
        <w:t xml:space="preserve"> </w:t>
      </w:r>
      <w:r>
        <w:t>and</w:t>
      </w:r>
      <w:r>
        <w:rPr>
          <w:spacing w:val="2"/>
        </w:rPr>
        <w:t xml:space="preserve"> </w:t>
      </w:r>
      <w:r>
        <w:t>Kurumeh</w:t>
      </w:r>
      <w:r>
        <w:rPr>
          <w:spacing w:val="-57"/>
        </w:rPr>
        <w:t xml:space="preserve"> </w:t>
      </w:r>
      <w:r>
        <w:t>(2010) who proved empirically that boys and girls taught geometry using co-operative learning</w:t>
      </w:r>
      <w:r>
        <w:rPr>
          <w:spacing w:val="1"/>
        </w:rPr>
        <w:t xml:space="preserve"> </w:t>
      </w:r>
      <w:r>
        <w:t>achieved</w:t>
      </w:r>
      <w:r>
        <w:rPr>
          <w:spacing w:val="15"/>
        </w:rPr>
        <w:t xml:space="preserve"> </w:t>
      </w:r>
      <w:r>
        <w:t>equally</w:t>
      </w:r>
      <w:r>
        <w:rPr>
          <w:spacing w:val="8"/>
        </w:rPr>
        <w:t xml:space="preserve"> </w:t>
      </w:r>
      <w:r>
        <w:t>as</w:t>
      </w:r>
      <w:r>
        <w:rPr>
          <w:spacing w:val="13"/>
        </w:rPr>
        <w:t xml:space="preserve"> </w:t>
      </w:r>
      <w:r>
        <w:t>no</w:t>
      </w:r>
      <w:r>
        <w:rPr>
          <w:spacing w:val="13"/>
        </w:rPr>
        <w:t xml:space="preserve"> </w:t>
      </w:r>
      <w:r>
        <w:t>significant</w:t>
      </w:r>
      <w:r>
        <w:rPr>
          <w:spacing w:val="17"/>
        </w:rPr>
        <w:t xml:space="preserve"> </w:t>
      </w:r>
      <w:r>
        <w:t>gender</w:t>
      </w:r>
      <w:r>
        <w:rPr>
          <w:spacing w:val="14"/>
        </w:rPr>
        <w:t xml:space="preserve"> </w:t>
      </w:r>
      <w:r>
        <w:t>difference</w:t>
      </w:r>
      <w:r>
        <w:rPr>
          <w:spacing w:val="12"/>
        </w:rPr>
        <w:t xml:space="preserve"> </w:t>
      </w:r>
      <w:r>
        <w:t>in</w:t>
      </w:r>
      <w:r>
        <w:rPr>
          <w:spacing w:val="13"/>
        </w:rPr>
        <w:t xml:space="preserve"> </w:t>
      </w:r>
      <w:r>
        <w:t>achievement</w:t>
      </w:r>
      <w:r>
        <w:rPr>
          <w:spacing w:val="13"/>
        </w:rPr>
        <w:t xml:space="preserve"> </w:t>
      </w:r>
      <w:r>
        <w:t>was</w:t>
      </w:r>
      <w:r>
        <w:rPr>
          <w:spacing w:val="16"/>
        </w:rPr>
        <w:t xml:space="preserve"> </w:t>
      </w:r>
      <w:r>
        <w:t>found</w:t>
      </w:r>
      <w:r>
        <w:rPr>
          <w:spacing w:val="12"/>
        </w:rPr>
        <w:t xml:space="preserve"> </w:t>
      </w:r>
      <w:r>
        <w:t>(mean</w:t>
      </w:r>
      <w:r>
        <w:rPr>
          <w:spacing w:val="13"/>
        </w:rPr>
        <w:t xml:space="preserve"> </w:t>
      </w:r>
      <w:r>
        <w:t>of</w:t>
      </w:r>
      <w:r>
        <w:rPr>
          <w:spacing w:val="12"/>
        </w:rPr>
        <w:t xml:space="preserve"> </w:t>
      </w:r>
      <w:r>
        <w:t>males</w:t>
      </w:r>
    </w:p>
    <w:p>
      <w:pPr>
        <w:pStyle w:val="5"/>
        <w:spacing w:line="480" w:lineRule="auto"/>
        <w:ind w:left="300" w:right="1115"/>
        <w:jc w:val="both"/>
      </w:pPr>
      <w:r>
        <w:t>= 31.7241</w:t>
      </w:r>
      <w:r>
        <w:rPr>
          <w:spacing w:val="1"/>
        </w:rPr>
        <w:t xml:space="preserve"> </w:t>
      </w:r>
      <w:r>
        <w:t>while mean</w:t>
      </w:r>
      <w:r>
        <w:rPr>
          <w:spacing w:val="1"/>
        </w:rPr>
        <w:t xml:space="preserve"> </w:t>
      </w:r>
      <w:r>
        <w:t>of females</w:t>
      </w:r>
      <w:r>
        <w:rPr>
          <w:spacing w:val="1"/>
        </w:rPr>
        <w:t xml:space="preserve"> </w:t>
      </w:r>
      <w:r>
        <w:t>= 33.</w:t>
      </w:r>
      <w:r>
        <w:rPr>
          <w:spacing w:val="1"/>
        </w:rPr>
        <w:t xml:space="preserve"> </w:t>
      </w:r>
      <w:r>
        <w:t>5632).</w:t>
      </w:r>
      <w:r>
        <w:rPr>
          <w:spacing w:val="1"/>
        </w:rPr>
        <w:t xml:space="preserve"> </w:t>
      </w:r>
      <w:r>
        <w:t>These results</w:t>
      </w:r>
      <w:r>
        <w:rPr>
          <w:spacing w:val="1"/>
        </w:rPr>
        <w:t xml:space="preserve"> </w:t>
      </w:r>
      <w:r>
        <w:t>supported</w:t>
      </w:r>
      <w:r>
        <w:rPr>
          <w:spacing w:val="1"/>
        </w:rPr>
        <w:t xml:space="preserve"> </w:t>
      </w:r>
      <w:r>
        <w:t>earlier</w:t>
      </w:r>
      <w:r>
        <w:rPr>
          <w:spacing w:val="1"/>
        </w:rPr>
        <w:t xml:space="preserve"> </w:t>
      </w:r>
      <w:r>
        <w:t>findings</w:t>
      </w:r>
      <w:r>
        <w:rPr>
          <w:spacing w:val="1"/>
        </w:rPr>
        <w:t xml:space="preserve"> </w:t>
      </w:r>
      <w:r>
        <w:t>of</w:t>
      </w:r>
      <w:r>
        <w:rPr>
          <w:spacing w:val="1"/>
        </w:rPr>
        <w:t xml:space="preserve"> </w:t>
      </w:r>
      <w:r>
        <w:t>Awotunde and Bot (2003) which also showed that mastery learning is gender-friendly since there</w:t>
      </w:r>
      <w:r>
        <w:rPr>
          <w:spacing w:val="-57"/>
        </w:rPr>
        <w:t xml:space="preserve"> </w:t>
      </w:r>
      <w:r>
        <w:t>was</w:t>
      </w:r>
      <w:r>
        <w:rPr>
          <w:spacing w:val="-1"/>
        </w:rPr>
        <w:t xml:space="preserve"> </w:t>
      </w:r>
      <w:r>
        <w:t>no</w:t>
      </w:r>
      <w:r>
        <w:rPr>
          <w:spacing w:val="-1"/>
        </w:rPr>
        <w:t xml:space="preserve"> </w:t>
      </w:r>
      <w:r>
        <w:t>significant</w:t>
      </w:r>
      <w:r>
        <w:rPr>
          <w:spacing w:val="-1"/>
        </w:rPr>
        <w:t xml:space="preserve"> </w:t>
      </w:r>
      <w:r>
        <w:t>difference</w:t>
      </w:r>
      <w:r>
        <w:rPr>
          <w:spacing w:val="-2"/>
        </w:rPr>
        <w:t xml:space="preserve"> </w:t>
      </w:r>
      <w:r>
        <w:t>in</w:t>
      </w:r>
      <w:r>
        <w:rPr>
          <w:spacing w:val="-1"/>
        </w:rPr>
        <w:t xml:space="preserve"> </w:t>
      </w:r>
      <w:r>
        <w:t>the</w:t>
      </w:r>
      <w:r>
        <w:rPr>
          <w:spacing w:val="-2"/>
        </w:rPr>
        <w:t xml:space="preserve"> </w:t>
      </w:r>
      <w:r>
        <w:t>achievement</w:t>
      </w:r>
      <w:r>
        <w:rPr>
          <w:spacing w:val="-1"/>
        </w:rPr>
        <w:t xml:space="preserve"> </w:t>
      </w:r>
      <w:r>
        <w:t>of</w:t>
      </w:r>
      <w:r>
        <w:rPr>
          <w:spacing w:val="-1"/>
        </w:rPr>
        <w:t xml:space="preserve"> </w:t>
      </w:r>
      <w:r>
        <w:t>boys</w:t>
      </w:r>
      <w:r>
        <w:rPr>
          <w:spacing w:val="1"/>
        </w:rPr>
        <w:t xml:space="preserve"> </w:t>
      </w:r>
      <w:r>
        <w:t>and</w:t>
      </w:r>
      <w:r>
        <w:rPr>
          <w:spacing w:val="1"/>
        </w:rPr>
        <w:t xml:space="preserve"> </w:t>
      </w:r>
      <w:r>
        <w:t>girls in</w:t>
      </w:r>
      <w:r>
        <w:rPr>
          <w:spacing w:val="-1"/>
        </w:rPr>
        <w:t xml:space="preserve"> </w:t>
      </w:r>
      <w:r>
        <w:t>geometric</w:t>
      </w:r>
      <w:r>
        <w:rPr>
          <w:spacing w:val="-1"/>
        </w:rPr>
        <w:t xml:space="preserve"> </w:t>
      </w:r>
      <w:r>
        <w:t>construction.</w:t>
      </w:r>
    </w:p>
    <w:p>
      <w:pPr>
        <w:pStyle w:val="5"/>
        <w:rPr>
          <w:sz w:val="26"/>
        </w:rPr>
      </w:pPr>
    </w:p>
    <w:p>
      <w:pPr>
        <w:pStyle w:val="5"/>
        <w:rPr>
          <w:sz w:val="26"/>
        </w:rPr>
      </w:pPr>
    </w:p>
    <w:p>
      <w:pPr>
        <w:pStyle w:val="5"/>
        <w:rPr>
          <w:sz w:val="26"/>
        </w:rPr>
      </w:pPr>
    </w:p>
    <w:p>
      <w:pPr>
        <w:pStyle w:val="5"/>
        <w:spacing w:before="206" w:line="480" w:lineRule="auto"/>
        <w:ind w:left="300" w:right="1120" w:firstLine="360"/>
        <w:jc w:val="both"/>
      </w:pPr>
      <w:r>
        <w:t>From the above findings on gender, it can be seen that there are fluctuations with regards to</w:t>
      </w:r>
      <w:r>
        <w:rPr>
          <w:spacing w:val="1"/>
        </w:rPr>
        <w:t xml:space="preserve"> </w:t>
      </w:r>
      <w:r>
        <w:t>gender performance in mathematics generally and geometry in particular. Therefore research on</w:t>
      </w:r>
      <w:r>
        <w:rPr>
          <w:spacing w:val="1"/>
        </w:rPr>
        <w:t xml:space="preserve"> </w:t>
      </w:r>
      <w:r>
        <w:t>gender</w:t>
      </w:r>
      <w:r>
        <w:rPr>
          <w:spacing w:val="-1"/>
        </w:rPr>
        <w:t xml:space="preserve"> </w:t>
      </w:r>
      <w:r>
        <w:t>and</w:t>
      </w:r>
      <w:r>
        <w:rPr>
          <w:spacing w:val="2"/>
        </w:rPr>
        <w:t xml:space="preserve"> </w:t>
      </w:r>
      <w:r>
        <w:t>geometry</w:t>
      </w:r>
      <w:r>
        <w:rPr>
          <w:spacing w:val="-5"/>
        </w:rPr>
        <w:t xml:space="preserve"> </w:t>
      </w:r>
      <w:r>
        <w:t>learning</w:t>
      </w:r>
      <w:r>
        <w:rPr>
          <w:spacing w:val="-2"/>
        </w:rPr>
        <w:t xml:space="preserve"> </w:t>
      </w:r>
      <w:r>
        <w:t>is still inconclusive.</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5" w:firstLine="362"/>
        <w:jc w:val="both"/>
      </w:pPr>
      <w:r>
        <w:t>In view of the above, the present study attempted to investigate whether or not boys and girls</w:t>
      </w:r>
      <w:r>
        <w:rPr>
          <w:spacing w:val="1"/>
        </w:rPr>
        <w:t xml:space="preserve"> </w:t>
      </w:r>
      <w:r>
        <w:t>will achieve and retain equally in mensuration aspect of geometry when taught using jigsaw II</w:t>
      </w:r>
      <w:r>
        <w:rPr>
          <w:spacing w:val="1"/>
        </w:rPr>
        <w:t xml:space="preserve"> </w:t>
      </w:r>
      <w:r>
        <w:t>co-operative learning strategy. This</w:t>
      </w:r>
      <w:r>
        <w:rPr>
          <w:spacing w:val="1"/>
        </w:rPr>
        <w:t xml:space="preserve"> </w:t>
      </w:r>
      <w:r>
        <w:t>will contribute in the resolution of gender</w:t>
      </w:r>
      <w:r>
        <w:rPr>
          <w:spacing w:val="1"/>
        </w:rPr>
        <w:t xml:space="preserve"> </w:t>
      </w:r>
      <w:r>
        <w:t>performance</w:t>
      </w:r>
      <w:r>
        <w:rPr>
          <w:spacing w:val="1"/>
        </w:rPr>
        <w:t xml:space="preserve"> </w:t>
      </w:r>
      <w:r>
        <w:t>debate</w:t>
      </w:r>
      <w:r>
        <w:rPr>
          <w:spacing w:val="-1"/>
        </w:rPr>
        <w:t xml:space="preserve"> </w:t>
      </w:r>
      <w:r>
        <w:t>in mathematics.</w:t>
      </w:r>
    </w:p>
    <w:p>
      <w:pPr>
        <w:pStyle w:val="2"/>
        <w:numPr>
          <w:ilvl w:val="1"/>
          <w:numId w:val="17"/>
        </w:numPr>
        <w:tabs>
          <w:tab w:val="left" w:pos="961"/>
        </w:tabs>
        <w:spacing w:before="207" w:after="0" w:line="240" w:lineRule="auto"/>
        <w:ind w:left="960" w:right="0" w:hanging="661"/>
        <w:jc w:val="both"/>
      </w:pPr>
      <w:bookmarkStart w:id="25" w:name="_TOC_250026"/>
      <w:r>
        <w:t>Overview</w:t>
      </w:r>
      <w:r>
        <w:rPr>
          <w:spacing w:val="-1"/>
        </w:rPr>
        <w:t xml:space="preserve"> </w:t>
      </w:r>
      <w:r>
        <w:t>of</w:t>
      </w:r>
      <w:r>
        <w:rPr>
          <w:spacing w:val="1"/>
        </w:rPr>
        <w:t xml:space="preserve"> </w:t>
      </w:r>
      <w:r>
        <w:t>Related</w:t>
      </w:r>
      <w:r>
        <w:rPr>
          <w:spacing w:val="-1"/>
        </w:rPr>
        <w:t xml:space="preserve"> </w:t>
      </w:r>
      <w:bookmarkEnd w:id="25"/>
      <w:r>
        <w:t>Studies</w:t>
      </w:r>
    </w:p>
    <w:p>
      <w:pPr>
        <w:pStyle w:val="5"/>
        <w:rPr>
          <w:b/>
          <w:sz w:val="26"/>
        </w:rPr>
      </w:pPr>
    </w:p>
    <w:p>
      <w:pPr>
        <w:pStyle w:val="5"/>
        <w:spacing w:before="171" w:line="482" w:lineRule="auto"/>
        <w:ind w:left="300" w:right="1120" w:firstLine="360"/>
        <w:jc w:val="both"/>
      </w:pPr>
      <w:r>
        <w:t>A</w:t>
      </w:r>
      <w:r>
        <w:rPr>
          <w:spacing w:val="22"/>
        </w:rPr>
        <w:t xml:space="preserve"> </w:t>
      </w:r>
      <w:r>
        <w:t>review</w:t>
      </w:r>
      <w:r>
        <w:rPr>
          <w:spacing w:val="22"/>
        </w:rPr>
        <w:t xml:space="preserve"> </w:t>
      </w:r>
      <w:r>
        <w:t>of</w:t>
      </w:r>
      <w:r>
        <w:rPr>
          <w:spacing w:val="24"/>
        </w:rPr>
        <w:t xml:space="preserve"> </w:t>
      </w:r>
      <w:r>
        <w:t>related</w:t>
      </w:r>
      <w:r>
        <w:rPr>
          <w:spacing w:val="22"/>
        </w:rPr>
        <w:t xml:space="preserve"> </w:t>
      </w:r>
      <w:r>
        <w:t>literature</w:t>
      </w:r>
      <w:r>
        <w:rPr>
          <w:spacing w:val="21"/>
        </w:rPr>
        <w:t xml:space="preserve"> </w:t>
      </w:r>
      <w:r>
        <w:t>has</w:t>
      </w:r>
      <w:r>
        <w:rPr>
          <w:spacing w:val="23"/>
        </w:rPr>
        <w:t xml:space="preserve"> </w:t>
      </w:r>
      <w:r>
        <w:t>shown</w:t>
      </w:r>
      <w:r>
        <w:rPr>
          <w:spacing w:val="26"/>
        </w:rPr>
        <w:t xml:space="preserve"> </w:t>
      </w:r>
      <w:r>
        <w:t>that</w:t>
      </w:r>
      <w:r>
        <w:rPr>
          <w:spacing w:val="25"/>
        </w:rPr>
        <w:t xml:space="preserve"> </w:t>
      </w:r>
      <w:r>
        <w:t>scholars</w:t>
      </w:r>
      <w:r>
        <w:rPr>
          <w:spacing w:val="23"/>
        </w:rPr>
        <w:t xml:space="preserve"> </w:t>
      </w:r>
      <w:r>
        <w:t>have</w:t>
      </w:r>
      <w:r>
        <w:rPr>
          <w:spacing w:val="24"/>
        </w:rPr>
        <w:t xml:space="preserve"> </w:t>
      </w:r>
      <w:r>
        <w:t>conducted</w:t>
      </w:r>
      <w:r>
        <w:rPr>
          <w:spacing w:val="24"/>
        </w:rPr>
        <w:t xml:space="preserve"> </w:t>
      </w:r>
      <w:r>
        <w:t>empirical</w:t>
      </w:r>
      <w:r>
        <w:rPr>
          <w:spacing w:val="25"/>
        </w:rPr>
        <w:t xml:space="preserve"> </w:t>
      </w:r>
      <w:r>
        <w:t>researches</w:t>
      </w:r>
      <w:r>
        <w:rPr>
          <w:spacing w:val="-57"/>
        </w:rPr>
        <w:t xml:space="preserve"> </w:t>
      </w:r>
      <w:r>
        <w:t>on the impact of co-operative learning on students‟ learning outcomes, retention, attitudes and</w:t>
      </w:r>
      <w:r>
        <w:rPr>
          <w:spacing w:val="1"/>
        </w:rPr>
        <w:t xml:space="preserve"> </w:t>
      </w:r>
      <w:r>
        <w:t>many</w:t>
      </w:r>
      <w:r>
        <w:rPr>
          <w:spacing w:val="-6"/>
        </w:rPr>
        <w:t xml:space="preserve"> </w:t>
      </w:r>
      <w:r>
        <w:t>other variables. These</w:t>
      </w:r>
      <w:r>
        <w:rPr>
          <w:spacing w:val="-1"/>
        </w:rPr>
        <w:t xml:space="preserve"> </w:t>
      </w:r>
      <w:r>
        <w:t>researches cut</w:t>
      </w:r>
      <w:r>
        <w:rPr>
          <w:spacing w:val="1"/>
        </w:rPr>
        <w:t xml:space="preserve"> </w:t>
      </w:r>
      <w:r>
        <w:t>across various subject areas.</w:t>
      </w:r>
    </w:p>
    <w:p>
      <w:pPr>
        <w:pStyle w:val="5"/>
        <w:spacing w:before="192" w:line="480" w:lineRule="auto"/>
        <w:ind w:left="300" w:right="1115" w:firstLine="719"/>
        <w:jc w:val="both"/>
      </w:pPr>
      <w:r>
        <w:t>Isa (2014) worked on the impacts of co-operative learning strategy on performance and</w:t>
      </w:r>
      <w:r>
        <w:rPr>
          <w:spacing w:val="1"/>
        </w:rPr>
        <w:t xml:space="preserve"> </w:t>
      </w:r>
      <w:r>
        <w:t>retention in geometry among junior secondary school students in Sokoto metropolis.. The design</w:t>
      </w:r>
      <w:r>
        <w:rPr>
          <w:spacing w:val="1"/>
        </w:rPr>
        <w:t xml:space="preserve"> </w:t>
      </w:r>
      <w:r>
        <w:t>was quasi experimental. Pre-test results were used to put students into mixed ability groups.</w:t>
      </w:r>
      <w:r>
        <w:rPr>
          <w:spacing w:val="1"/>
        </w:rPr>
        <w:t xml:space="preserve"> </w:t>
      </w:r>
      <w:r>
        <w:t>The</w:t>
      </w:r>
      <w:r>
        <w:rPr>
          <w:spacing w:val="-57"/>
        </w:rPr>
        <w:t xml:space="preserve"> </w:t>
      </w:r>
      <w:r>
        <w:t>sample size was 266 JSS 3 students selected</w:t>
      </w:r>
      <w:r>
        <w:rPr>
          <w:spacing w:val="1"/>
        </w:rPr>
        <w:t xml:space="preserve"> </w:t>
      </w:r>
      <w:r>
        <w:t>from a population of 3137 students by using</w:t>
      </w:r>
      <w:r>
        <w:rPr>
          <w:spacing w:val="1"/>
        </w:rPr>
        <w:t xml:space="preserve"> </w:t>
      </w:r>
      <w:r>
        <w:t>purposive sampling. Two co-educational schools participated in the study.</w:t>
      </w:r>
      <w:r>
        <w:rPr>
          <w:spacing w:val="1"/>
        </w:rPr>
        <w:t xml:space="preserve"> </w:t>
      </w:r>
      <w:r>
        <w:t>Experimental group</w:t>
      </w:r>
      <w:r>
        <w:rPr>
          <w:spacing w:val="1"/>
        </w:rPr>
        <w:t xml:space="preserve"> </w:t>
      </w:r>
      <w:r>
        <w:t>was taught construction by cooperative learning while control group were taught by lecture</w:t>
      </w:r>
      <w:r>
        <w:rPr>
          <w:spacing w:val="1"/>
        </w:rPr>
        <w:t xml:space="preserve"> </w:t>
      </w:r>
      <w:r>
        <w:t>method for 5 weeks. The instruments used include Construction Geometry Performance Test</w:t>
      </w:r>
      <w:r>
        <w:rPr>
          <w:spacing w:val="1"/>
        </w:rPr>
        <w:t xml:space="preserve"> </w:t>
      </w:r>
      <w:r>
        <w:t>(CGPT) and Geometry Retention Test. CGPT was a multiple choice test with 4 options. The</w:t>
      </w:r>
      <w:r>
        <w:rPr>
          <w:spacing w:val="1"/>
        </w:rPr>
        <w:t xml:space="preserve"> </w:t>
      </w:r>
      <w:r>
        <w:t>reliability of CGPT was 0.63 from Guttmen split-half method. Data was analyzed using t-test.</w:t>
      </w:r>
      <w:r>
        <w:rPr>
          <w:spacing w:val="1"/>
        </w:rPr>
        <w:t xml:space="preserve"> </w:t>
      </w:r>
      <w:r>
        <w:t>Results showed that students taught by co-operative learning had a higher performance score and</w:t>
      </w:r>
      <w:r>
        <w:rPr>
          <w:spacing w:val="-57"/>
        </w:rPr>
        <w:t xml:space="preserve"> </w:t>
      </w:r>
      <w:r>
        <w:t>higher</w:t>
      </w:r>
      <w:r>
        <w:rPr>
          <w:spacing w:val="41"/>
        </w:rPr>
        <w:t xml:space="preserve"> </w:t>
      </w:r>
      <w:r>
        <w:t>retention</w:t>
      </w:r>
      <w:r>
        <w:rPr>
          <w:spacing w:val="39"/>
        </w:rPr>
        <w:t xml:space="preserve"> </w:t>
      </w:r>
      <w:r>
        <w:t>score</w:t>
      </w:r>
      <w:r>
        <w:rPr>
          <w:spacing w:val="42"/>
        </w:rPr>
        <w:t xml:space="preserve"> </w:t>
      </w:r>
      <w:r>
        <w:t>more</w:t>
      </w:r>
      <w:r>
        <w:rPr>
          <w:spacing w:val="38"/>
        </w:rPr>
        <w:t xml:space="preserve"> </w:t>
      </w:r>
      <w:r>
        <w:t>than</w:t>
      </w:r>
      <w:r>
        <w:rPr>
          <w:spacing w:val="40"/>
        </w:rPr>
        <w:t xml:space="preserve"> </w:t>
      </w:r>
      <w:r>
        <w:t>the</w:t>
      </w:r>
      <w:r>
        <w:rPr>
          <w:spacing w:val="41"/>
        </w:rPr>
        <w:t xml:space="preserve"> </w:t>
      </w:r>
      <w:r>
        <w:t>control</w:t>
      </w:r>
      <w:r>
        <w:rPr>
          <w:spacing w:val="42"/>
        </w:rPr>
        <w:t xml:space="preserve"> </w:t>
      </w:r>
      <w:r>
        <w:t>group</w:t>
      </w:r>
      <w:r>
        <w:rPr>
          <w:spacing w:val="40"/>
        </w:rPr>
        <w:t xml:space="preserve"> </w:t>
      </w:r>
      <w:r>
        <w:t>taught</w:t>
      </w:r>
      <w:r>
        <w:rPr>
          <w:spacing w:val="40"/>
        </w:rPr>
        <w:t xml:space="preserve"> </w:t>
      </w:r>
      <w:r>
        <w:t>by</w:t>
      </w:r>
      <w:r>
        <w:rPr>
          <w:spacing w:val="35"/>
        </w:rPr>
        <w:t xml:space="preserve"> </w:t>
      </w:r>
      <w:r>
        <w:t>lecture</w:t>
      </w:r>
      <w:r>
        <w:rPr>
          <w:spacing w:val="41"/>
        </w:rPr>
        <w:t xml:space="preserve"> </w:t>
      </w:r>
      <w:r>
        <w:t>method.</w:t>
      </w:r>
      <w:r>
        <w:rPr>
          <w:spacing w:val="40"/>
        </w:rPr>
        <w:t xml:space="preserve"> </w:t>
      </w:r>
      <w:r>
        <w:t>As</w:t>
      </w:r>
      <w:r>
        <w:rPr>
          <w:spacing w:val="39"/>
        </w:rPr>
        <w:t xml:space="preserve"> </w:t>
      </w:r>
      <w:r>
        <w:t>for</w:t>
      </w:r>
      <w:r>
        <w:rPr>
          <w:spacing w:val="40"/>
        </w:rPr>
        <w:t xml:space="preserve"> </w:t>
      </w:r>
      <w:r>
        <w:t>gender,</w:t>
      </w:r>
      <w:r>
        <w:rPr>
          <w:spacing w:val="-57"/>
        </w:rPr>
        <w:t xml:space="preserve"> </w:t>
      </w:r>
      <w:r>
        <w:t>males</w:t>
      </w:r>
      <w:r>
        <w:rPr>
          <w:spacing w:val="1"/>
        </w:rPr>
        <w:t xml:space="preserve"> </w:t>
      </w:r>
      <w:r>
        <w:t>taught</w:t>
      </w:r>
      <w:r>
        <w:rPr>
          <w:spacing w:val="1"/>
        </w:rPr>
        <w:t xml:space="preserve"> </w:t>
      </w:r>
      <w:r>
        <w:t>by</w:t>
      </w:r>
      <w:r>
        <w:rPr>
          <w:spacing w:val="1"/>
        </w:rPr>
        <w:t xml:space="preserve"> </w:t>
      </w:r>
      <w:r>
        <w:t>co-operative</w:t>
      </w:r>
      <w:r>
        <w:rPr>
          <w:spacing w:val="1"/>
        </w:rPr>
        <w:t xml:space="preserve"> </w:t>
      </w:r>
      <w:r>
        <w:t>learning</w:t>
      </w:r>
      <w:r>
        <w:rPr>
          <w:spacing w:val="1"/>
        </w:rPr>
        <w:t xml:space="preserve"> </w:t>
      </w:r>
      <w:r>
        <w:t>performed</w:t>
      </w:r>
      <w:r>
        <w:rPr>
          <w:spacing w:val="1"/>
        </w:rPr>
        <w:t xml:space="preserve"> </w:t>
      </w:r>
      <w:r>
        <w:t>better</w:t>
      </w:r>
      <w:r>
        <w:rPr>
          <w:spacing w:val="1"/>
        </w:rPr>
        <w:t xml:space="preserve"> </w:t>
      </w:r>
      <w:r>
        <w:t>than</w:t>
      </w:r>
      <w:r>
        <w:rPr>
          <w:spacing w:val="1"/>
        </w:rPr>
        <w:t xml:space="preserve"> </w:t>
      </w:r>
      <w:r>
        <w:t>females</w:t>
      </w:r>
      <w:r>
        <w:rPr>
          <w:spacing w:val="1"/>
        </w:rPr>
        <w:t xml:space="preserve"> </w:t>
      </w:r>
      <w:r>
        <w:t>taught</w:t>
      </w:r>
      <w:r>
        <w:rPr>
          <w:spacing w:val="1"/>
        </w:rPr>
        <w:t xml:space="preserve"> </w:t>
      </w:r>
      <w:r>
        <w:t>using</w:t>
      </w:r>
      <w:r>
        <w:rPr>
          <w:spacing w:val="60"/>
        </w:rPr>
        <w:t xml:space="preserve"> </w:t>
      </w:r>
      <w:r>
        <w:t>lecture</w:t>
      </w:r>
      <w:r>
        <w:rPr>
          <w:spacing w:val="1"/>
        </w:rPr>
        <w:t xml:space="preserve"> </w:t>
      </w:r>
      <w:r>
        <w:t>method. In terms of retention, females of control group exposed to lecture method performed</w:t>
      </w:r>
      <w:r>
        <w:rPr>
          <w:spacing w:val="1"/>
        </w:rPr>
        <w:t xml:space="preserve"> </w:t>
      </w:r>
      <w:r>
        <w:t>better</w:t>
      </w:r>
      <w:r>
        <w:rPr>
          <w:spacing w:val="16"/>
        </w:rPr>
        <w:t xml:space="preserve"> </w:t>
      </w:r>
      <w:r>
        <w:t>than</w:t>
      </w:r>
      <w:r>
        <w:rPr>
          <w:spacing w:val="19"/>
        </w:rPr>
        <w:t xml:space="preserve"> </w:t>
      </w:r>
      <w:r>
        <w:t>males</w:t>
      </w:r>
      <w:r>
        <w:rPr>
          <w:spacing w:val="20"/>
        </w:rPr>
        <w:t xml:space="preserve"> </w:t>
      </w:r>
      <w:r>
        <w:t>exposed</w:t>
      </w:r>
      <w:r>
        <w:rPr>
          <w:spacing w:val="16"/>
        </w:rPr>
        <w:t xml:space="preserve"> </w:t>
      </w:r>
      <w:r>
        <w:t>to</w:t>
      </w:r>
      <w:r>
        <w:rPr>
          <w:spacing w:val="18"/>
        </w:rPr>
        <w:t xml:space="preserve"> </w:t>
      </w:r>
      <w:r>
        <w:t>co-operative</w:t>
      </w:r>
      <w:r>
        <w:rPr>
          <w:spacing w:val="16"/>
        </w:rPr>
        <w:t xml:space="preserve"> </w:t>
      </w:r>
      <w:r>
        <w:t>learning</w:t>
      </w:r>
      <w:r>
        <w:rPr>
          <w:spacing w:val="17"/>
        </w:rPr>
        <w:t xml:space="preserve"> </w:t>
      </w:r>
      <w:r>
        <w:t>strategy.</w:t>
      </w:r>
      <w:r>
        <w:rPr>
          <w:spacing w:val="22"/>
        </w:rPr>
        <w:t xml:space="preserve"> </w:t>
      </w:r>
      <w:r>
        <w:t>The</w:t>
      </w:r>
      <w:r>
        <w:rPr>
          <w:spacing w:val="16"/>
        </w:rPr>
        <w:t xml:space="preserve"> </w:t>
      </w:r>
      <w:r>
        <w:t>study</w:t>
      </w:r>
      <w:r>
        <w:rPr>
          <w:spacing w:val="15"/>
        </w:rPr>
        <w:t xml:space="preserve"> </w:t>
      </w:r>
      <w:r>
        <w:t>recommended</w:t>
      </w:r>
      <w:r>
        <w:rPr>
          <w:spacing w:val="17"/>
        </w:rPr>
        <w:t xml:space="preserve"> </w:t>
      </w:r>
      <w:r>
        <w:t>the</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6"/>
        <w:jc w:val="both"/>
      </w:pPr>
      <w:r>
        <w:t>provision of enough time for wider classroom discussion in mathematics lessons. Isa‟s study is</w:t>
      </w:r>
      <w:r>
        <w:rPr>
          <w:spacing w:val="1"/>
        </w:rPr>
        <w:t xml:space="preserve"> </w:t>
      </w:r>
      <w:r>
        <w:t>related to the present work as both deal with the impact of co-operative learning on</w:t>
      </w:r>
      <w:r>
        <w:rPr>
          <w:spacing w:val="1"/>
        </w:rPr>
        <w:t xml:space="preserve"> </w:t>
      </w:r>
      <w:r>
        <w:t>performance</w:t>
      </w:r>
      <w:r>
        <w:rPr>
          <w:spacing w:val="-57"/>
        </w:rPr>
        <w:t xml:space="preserve"> </w:t>
      </w:r>
      <w:r>
        <w:t>and retention in mathematics. However, the present study is different from that of Isa (2014) in</w:t>
      </w:r>
      <w:r>
        <w:rPr>
          <w:spacing w:val="1"/>
        </w:rPr>
        <w:t xml:space="preserve"> </w:t>
      </w:r>
      <w:r>
        <w:t>location, level and geometry concept examined. Isa (2014) worked on construction while the</w:t>
      </w:r>
      <w:r>
        <w:rPr>
          <w:spacing w:val="1"/>
        </w:rPr>
        <w:t xml:space="preserve"> </w:t>
      </w:r>
      <w:r>
        <w:t>present</w:t>
      </w:r>
      <w:r>
        <w:rPr>
          <w:spacing w:val="-1"/>
        </w:rPr>
        <w:t xml:space="preserve"> </w:t>
      </w:r>
      <w:r>
        <w:t>study</w:t>
      </w:r>
      <w:r>
        <w:rPr>
          <w:spacing w:val="-5"/>
        </w:rPr>
        <w:t xml:space="preserve"> </w:t>
      </w:r>
      <w:r>
        <w:t>worked on</w:t>
      </w:r>
      <w:r>
        <w:rPr>
          <w:spacing w:val="2"/>
        </w:rPr>
        <w:t xml:space="preserve"> </w:t>
      </w:r>
      <w:r>
        <w:t>mensuration concepts.</w:t>
      </w:r>
    </w:p>
    <w:p>
      <w:pPr>
        <w:pStyle w:val="5"/>
        <w:spacing w:before="199" w:line="480" w:lineRule="auto"/>
        <w:ind w:left="300" w:right="1115" w:firstLine="362"/>
        <w:jc w:val="both"/>
      </w:pPr>
      <w:r>
        <w:t>In a research conducted by Zakaria, Solfitri, Daud and Abidin (2013), a co-operative learning</w:t>
      </w:r>
      <w:r>
        <w:rPr>
          <w:spacing w:val="-57"/>
        </w:rPr>
        <w:t xml:space="preserve"> </w:t>
      </w:r>
      <w:r>
        <w:t>group that used jigsaw II version (experimental group) and traditional lecture method group</w:t>
      </w:r>
      <w:r>
        <w:rPr>
          <w:spacing w:val="1"/>
        </w:rPr>
        <w:t xml:space="preserve"> </w:t>
      </w:r>
      <w:r>
        <w:t>(control group) was examined. The design was quasi-experimental. The purpose of the study was</w:t>
      </w:r>
      <w:r>
        <w:rPr>
          <w:spacing w:val="-57"/>
        </w:rPr>
        <w:t xml:space="preserve"> </w:t>
      </w:r>
      <w:r>
        <w:t>to determine the effects of co-operative learning on SS 3 students‟ achievement and perception</w:t>
      </w:r>
      <w:r>
        <w:rPr>
          <w:spacing w:val="1"/>
        </w:rPr>
        <w:t xml:space="preserve"> </w:t>
      </w:r>
      <w:r>
        <w:t>concerning co-operative learning in mathematics in Pekanbaru, Indonesia. The sample consisted</w:t>
      </w:r>
      <w:r>
        <w:rPr>
          <w:spacing w:val="1"/>
        </w:rPr>
        <w:t xml:space="preserve"> </w:t>
      </w:r>
      <w:r>
        <w:t>of 61 students. The instruments used were Mathematics Achievement Test (MAT) and open-</w:t>
      </w:r>
      <w:r>
        <w:rPr>
          <w:spacing w:val="1"/>
        </w:rPr>
        <w:t xml:space="preserve"> </w:t>
      </w:r>
      <w:r>
        <w:t>ended questionnaire on co-operative learning. The MAT was analyzed using t-test while the</w:t>
      </w:r>
      <w:r>
        <w:rPr>
          <w:spacing w:val="1"/>
        </w:rPr>
        <w:t xml:space="preserve"> </w:t>
      </w:r>
      <w:r>
        <w:t>questionnaire was analyzed using content analysis. Results showed that co-operative learning</w:t>
      </w:r>
      <w:r>
        <w:rPr>
          <w:spacing w:val="1"/>
        </w:rPr>
        <w:t xml:space="preserve"> </w:t>
      </w:r>
      <w:r>
        <w:t>group achieved significantly better results than the traditional group. Also, students in the co-</w:t>
      </w:r>
      <w:r>
        <w:rPr>
          <w:spacing w:val="1"/>
        </w:rPr>
        <w:t xml:space="preserve"> </w:t>
      </w:r>
      <w:r>
        <w:t>operative group were able to increase their understanding and to develop self confidence more</w:t>
      </w:r>
      <w:r>
        <w:rPr>
          <w:spacing w:val="1"/>
        </w:rPr>
        <w:t xml:space="preserve"> </w:t>
      </w:r>
      <w:r>
        <w:t>than</w:t>
      </w:r>
      <w:r>
        <w:rPr>
          <w:spacing w:val="15"/>
        </w:rPr>
        <w:t xml:space="preserve"> </w:t>
      </w:r>
      <w:r>
        <w:t>the</w:t>
      </w:r>
      <w:r>
        <w:rPr>
          <w:spacing w:val="15"/>
        </w:rPr>
        <w:t xml:space="preserve"> </w:t>
      </w:r>
      <w:r>
        <w:t>traditional</w:t>
      </w:r>
      <w:r>
        <w:rPr>
          <w:spacing w:val="15"/>
        </w:rPr>
        <w:t xml:space="preserve"> </w:t>
      </w:r>
      <w:r>
        <w:t>group.</w:t>
      </w:r>
      <w:r>
        <w:rPr>
          <w:spacing w:val="15"/>
        </w:rPr>
        <w:t xml:space="preserve"> </w:t>
      </w:r>
      <w:r>
        <w:t>Both</w:t>
      </w:r>
      <w:r>
        <w:rPr>
          <w:spacing w:val="16"/>
        </w:rPr>
        <w:t xml:space="preserve"> </w:t>
      </w:r>
      <w:r>
        <w:t>the</w:t>
      </w:r>
      <w:r>
        <w:rPr>
          <w:spacing w:val="15"/>
        </w:rPr>
        <w:t xml:space="preserve"> </w:t>
      </w:r>
      <w:r>
        <w:t>study</w:t>
      </w:r>
      <w:r>
        <w:rPr>
          <w:spacing w:val="8"/>
        </w:rPr>
        <w:t xml:space="preserve"> </w:t>
      </w:r>
      <w:r>
        <w:t>of</w:t>
      </w:r>
      <w:r>
        <w:rPr>
          <w:spacing w:val="18"/>
        </w:rPr>
        <w:t xml:space="preserve"> </w:t>
      </w:r>
      <w:r>
        <w:t>Zakaria</w:t>
      </w:r>
      <w:r>
        <w:rPr>
          <w:spacing w:val="16"/>
        </w:rPr>
        <w:t xml:space="preserve"> </w:t>
      </w:r>
      <w:r>
        <w:t>et</w:t>
      </w:r>
      <w:r>
        <w:rPr>
          <w:spacing w:val="16"/>
        </w:rPr>
        <w:t xml:space="preserve"> </w:t>
      </w:r>
      <w:r>
        <w:t>al.</w:t>
      </w:r>
      <w:r>
        <w:rPr>
          <w:spacing w:val="15"/>
        </w:rPr>
        <w:t xml:space="preserve"> </w:t>
      </w:r>
      <w:r>
        <w:t>(2013)</w:t>
      </w:r>
      <w:r>
        <w:rPr>
          <w:spacing w:val="14"/>
        </w:rPr>
        <w:t xml:space="preserve"> </w:t>
      </w:r>
      <w:r>
        <w:t>and</w:t>
      </w:r>
      <w:r>
        <w:rPr>
          <w:spacing w:val="15"/>
        </w:rPr>
        <w:t xml:space="preserve"> </w:t>
      </w:r>
      <w:r>
        <w:t>the</w:t>
      </w:r>
      <w:r>
        <w:rPr>
          <w:spacing w:val="17"/>
        </w:rPr>
        <w:t xml:space="preserve"> </w:t>
      </w:r>
      <w:r>
        <w:t>present</w:t>
      </w:r>
      <w:r>
        <w:rPr>
          <w:spacing w:val="16"/>
        </w:rPr>
        <w:t xml:space="preserve"> </w:t>
      </w:r>
      <w:r>
        <w:t>study</w:t>
      </w:r>
      <w:r>
        <w:rPr>
          <w:spacing w:val="11"/>
        </w:rPr>
        <w:t xml:space="preserve"> </w:t>
      </w:r>
      <w:r>
        <w:t>worked</w:t>
      </w:r>
      <w:r>
        <w:rPr>
          <w:spacing w:val="-58"/>
        </w:rPr>
        <w:t xml:space="preserve"> </w:t>
      </w:r>
      <w:r>
        <w:t>on</w:t>
      </w:r>
      <w:r>
        <w:rPr>
          <w:spacing w:val="1"/>
        </w:rPr>
        <w:t xml:space="preserve"> </w:t>
      </w:r>
      <w:r>
        <w:t>effects</w:t>
      </w:r>
      <w:r>
        <w:rPr>
          <w:spacing w:val="1"/>
        </w:rPr>
        <w:t xml:space="preserve"> </w:t>
      </w:r>
      <w:r>
        <w:t>of</w:t>
      </w:r>
      <w:r>
        <w:rPr>
          <w:spacing w:val="1"/>
        </w:rPr>
        <w:t xml:space="preserve"> </w:t>
      </w:r>
      <w:r>
        <w:t>jigsaw</w:t>
      </w:r>
      <w:r>
        <w:rPr>
          <w:spacing w:val="1"/>
        </w:rPr>
        <w:t xml:space="preserve"> </w:t>
      </w:r>
      <w:r>
        <w:t>II</w:t>
      </w:r>
      <w:r>
        <w:rPr>
          <w:spacing w:val="1"/>
        </w:rPr>
        <w:t xml:space="preserve"> </w:t>
      </w:r>
      <w:r>
        <w:t>co-operative</w:t>
      </w:r>
      <w:r>
        <w:rPr>
          <w:spacing w:val="1"/>
        </w:rPr>
        <w:t xml:space="preserve"> </w:t>
      </w:r>
      <w:r>
        <w:t>learning</w:t>
      </w:r>
      <w:r>
        <w:rPr>
          <w:spacing w:val="1"/>
        </w:rPr>
        <w:t xml:space="preserve"> </w:t>
      </w:r>
      <w:r>
        <w:t>on</w:t>
      </w:r>
      <w:r>
        <w:rPr>
          <w:spacing w:val="1"/>
        </w:rPr>
        <w:t xml:space="preserve"> </w:t>
      </w:r>
      <w:r>
        <w:t>achievement.</w:t>
      </w:r>
      <w:r>
        <w:rPr>
          <w:spacing w:val="1"/>
        </w:rPr>
        <w:t xml:space="preserve"> </w:t>
      </w:r>
      <w:r>
        <w:t>On</w:t>
      </w:r>
      <w:r>
        <w:rPr>
          <w:spacing w:val="1"/>
        </w:rPr>
        <w:t xml:space="preserve"> </w:t>
      </w:r>
      <w:r>
        <w:t>the</w:t>
      </w:r>
      <w:r>
        <w:rPr>
          <w:spacing w:val="1"/>
        </w:rPr>
        <w:t xml:space="preserve"> </w:t>
      </w:r>
      <w:r>
        <w:t>other</w:t>
      </w:r>
      <w:r>
        <w:rPr>
          <w:spacing w:val="1"/>
        </w:rPr>
        <w:t xml:space="preserve"> </w:t>
      </w:r>
      <w:r>
        <w:t>hand,</w:t>
      </w:r>
      <w:r>
        <w:rPr>
          <w:spacing w:val="60"/>
        </w:rPr>
        <w:t xml:space="preserve"> </w:t>
      </w:r>
      <w:r>
        <w:t>they are</w:t>
      </w:r>
      <w:r>
        <w:rPr>
          <w:spacing w:val="1"/>
        </w:rPr>
        <w:t xml:space="preserve"> </w:t>
      </w:r>
      <w:r>
        <w:t>different in location. Also, the present study worked on retention of mensuration concepts, in</w:t>
      </w:r>
      <w:r>
        <w:rPr>
          <w:spacing w:val="1"/>
        </w:rPr>
        <w:t xml:space="preserve"> </w:t>
      </w:r>
      <w:r>
        <w:t>addition to performance, while Zakaria et al (2013) studied perception of students concerning co-</w:t>
      </w:r>
      <w:r>
        <w:rPr>
          <w:spacing w:val="-57"/>
        </w:rPr>
        <w:t xml:space="preserve"> </w:t>
      </w:r>
      <w:r>
        <w:t>operative</w:t>
      </w:r>
      <w:r>
        <w:rPr>
          <w:spacing w:val="-2"/>
        </w:rPr>
        <w:t xml:space="preserve"> </w:t>
      </w:r>
      <w:r>
        <w:t>learning</w:t>
      </w:r>
      <w:r>
        <w:rPr>
          <w:spacing w:val="-3"/>
        </w:rPr>
        <w:t xml:space="preserve"> </w:t>
      </w:r>
      <w:r>
        <w:t>in</w:t>
      </w:r>
      <w:r>
        <w:rPr>
          <w:spacing w:val="-1"/>
        </w:rPr>
        <w:t xml:space="preserve"> </w:t>
      </w:r>
      <w:r>
        <w:t>addition to</w:t>
      </w:r>
      <w:r>
        <w:rPr>
          <w:spacing w:val="-1"/>
        </w:rPr>
        <w:t xml:space="preserve"> </w:t>
      </w:r>
      <w:r>
        <w:t>students‟ achievement.</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5" w:firstLine="360"/>
        <w:jc w:val="both"/>
      </w:pPr>
      <w:r>
        <w:t>Keramati,</w:t>
      </w:r>
      <w:r>
        <w:rPr>
          <w:spacing w:val="1"/>
        </w:rPr>
        <w:t xml:space="preserve"> </w:t>
      </w:r>
      <w:r>
        <w:t>Tahmasbi,</w:t>
      </w:r>
      <w:r>
        <w:rPr>
          <w:spacing w:val="1"/>
        </w:rPr>
        <w:t xml:space="preserve"> </w:t>
      </w:r>
      <w:r>
        <w:t>Rafat</w:t>
      </w:r>
      <w:r>
        <w:rPr>
          <w:spacing w:val="1"/>
        </w:rPr>
        <w:t xml:space="preserve"> </w:t>
      </w:r>
      <w:r>
        <w:t>and</w:t>
      </w:r>
      <w:r>
        <w:rPr>
          <w:spacing w:val="1"/>
        </w:rPr>
        <w:t xml:space="preserve"> </w:t>
      </w:r>
      <w:r>
        <w:t>Khashab</w:t>
      </w:r>
      <w:r>
        <w:rPr>
          <w:spacing w:val="1"/>
        </w:rPr>
        <w:t xml:space="preserve"> </w:t>
      </w:r>
      <w:r>
        <w:t>(2011)</w:t>
      </w:r>
      <w:r>
        <w:rPr>
          <w:spacing w:val="1"/>
        </w:rPr>
        <w:t xml:space="preserve"> </w:t>
      </w:r>
      <w:r>
        <w:t>worked</w:t>
      </w:r>
      <w:r>
        <w:rPr>
          <w:spacing w:val="1"/>
        </w:rPr>
        <w:t xml:space="preserve"> </w:t>
      </w:r>
      <w:r>
        <w:t>on</w:t>
      </w:r>
      <w:r>
        <w:rPr>
          <w:spacing w:val="1"/>
        </w:rPr>
        <w:t xml:space="preserve"> </w:t>
      </w:r>
      <w:r>
        <w:t>co-operative</w:t>
      </w:r>
      <w:r>
        <w:rPr>
          <w:spacing w:val="1"/>
        </w:rPr>
        <w:t xml:space="preserve"> </w:t>
      </w:r>
      <w:r>
        <w:t>learning</w:t>
      </w:r>
      <w:r>
        <w:rPr>
          <w:spacing w:val="1"/>
        </w:rPr>
        <w:t xml:space="preserve"> </w:t>
      </w:r>
      <w:r>
        <w:t>and</w:t>
      </w:r>
      <w:r>
        <w:rPr>
          <w:spacing w:val="1"/>
        </w:rPr>
        <w:t xml:space="preserve"> </w:t>
      </w:r>
      <w:r>
        <w:t>students‟ achievement in algebra. The study was conducted among 3</w:t>
      </w:r>
      <w:r>
        <w:rPr>
          <w:vertAlign w:val="superscript"/>
        </w:rPr>
        <w:t>rd</w:t>
      </w:r>
      <w:r>
        <w:rPr>
          <w:vertAlign w:val="baseline"/>
        </w:rPr>
        <w:t xml:space="preserve"> grade secondary school</w:t>
      </w:r>
      <w:r>
        <w:rPr>
          <w:spacing w:val="1"/>
          <w:vertAlign w:val="baseline"/>
        </w:rPr>
        <w:t xml:space="preserve"> </w:t>
      </w:r>
      <w:r>
        <w:rPr>
          <w:vertAlign w:val="baseline"/>
        </w:rPr>
        <w:t>students in Mary-Disht City, Iran. Findings revealed a significant effect of co-operative learning</w:t>
      </w:r>
      <w:r>
        <w:rPr>
          <w:spacing w:val="1"/>
          <w:vertAlign w:val="baseline"/>
        </w:rPr>
        <w:t xml:space="preserve"> </w:t>
      </w:r>
      <w:r>
        <w:rPr>
          <w:vertAlign w:val="baseline"/>
        </w:rPr>
        <w:t>on students‟ achievement in algebra concepts more than the traditional method. It also indicated</w:t>
      </w:r>
      <w:r>
        <w:rPr>
          <w:spacing w:val="1"/>
          <w:vertAlign w:val="baseline"/>
        </w:rPr>
        <w:t xml:space="preserve"> </w:t>
      </w:r>
      <w:r>
        <w:rPr>
          <w:vertAlign w:val="baseline"/>
        </w:rPr>
        <w:t>that co-operative learning has similar effects on achievement of males and females. This implies</w:t>
      </w:r>
      <w:r>
        <w:rPr>
          <w:spacing w:val="1"/>
          <w:vertAlign w:val="baseline"/>
        </w:rPr>
        <w:t xml:space="preserve"> </w:t>
      </w:r>
      <w:r>
        <w:rPr>
          <w:vertAlign w:val="baseline"/>
        </w:rPr>
        <w:t>that co-operative learning is gender-friendly.</w:t>
      </w:r>
      <w:r>
        <w:rPr>
          <w:spacing w:val="1"/>
          <w:vertAlign w:val="baseline"/>
        </w:rPr>
        <w:t xml:space="preserve"> </w:t>
      </w:r>
      <w:r>
        <w:rPr>
          <w:vertAlign w:val="baseline"/>
        </w:rPr>
        <w:t>Both the study of Keramati</w:t>
      </w:r>
      <w:r>
        <w:rPr>
          <w:spacing w:val="1"/>
          <w:vertAlign w:val="baseline"/>
        </w:rPr>
        <w:t xml:space="preserve"> </w:t>
      </w:r>
      <w:r>
        <w:rPr>
          <w:vertAlign w:val="baseline"/>
        </w:rPr>
        <w:t>et al (2011) and the</w:t>
      </w:r>
      <w:r>
        <w:rPr>
          <w:spacing w:val="1"/>
          <w:vertAlign w:val="baseline"/>
        </w:rPr>
        <w:t xml:space="preserve"> </w:t>
      </w:r>
      <w:r>
        <w:rPr>
          <w:vertAlign w:val="baseline"/>
        </w:rPr>
        <w:t>present study worked on effects of co-operative learning on achievement. On the other hand,</w:t>
      </w:r>
      <w:r>
        <w:rPr>
          <w:spacing w:val="1"/>
          <w:vertAlign w:val="baseline"/>
        </w:rPr>
        <w:t xml:space="preserve"> </w:t>
      </w:r>
      <w:r>
        <w:rPr>
          <w:vertAlign w:val="baseline"/>
        </w:rPr>
        <w:t>Keramati et al (2011) conducted their study in Iran while the present study was conducted in</w:t>
      </w:r>
      <w:r>
        <w:rPr>
          <w:spacing w:val="1"/>
          <w:vertAlign w:val="baseline"/>
        </w:rPr>
        <w:t xml:space="preserve"> </w:t>
      </w:r>
      <w:r>
        <w:rPr>
          <w:vertAlign w:val="baseline"/>
        </w:rPr>
        <w:t>Kano state, Nigeria. Also, apart from studying effects of jigsaw II co-operative learning on</w:t>
      </w:r>
      <w:r>
        <w:rPr>
          <w:spacing w:val="1"/>
          <w:vertAlign w:val="baseline"/>
        </w:rPr>
        <w:t xml:space="preserve"> </w:t>
      </w:r>
      <w:r>
        <w:rPr>
          <w:vertAlign w:val="baseline"/>
        </w:rPr>
        <w:t>performance,</w:t>
      </w:r>
      <w:r>
        <w:rPr>
          <w:spacing w:val="60"/>
          <w:vertAlign w:val="baseline"/>
        </w:rPr>
        <w:t xml:space="preserve"> </w:t>
      </w:r>
      <w:r>
        <w:rPr>
          <w:vertAlign w:val="baseline"/>
        </w:rPr>
        <w:t>the present study worked on retention of mensuration concepts while Keramati et</w:t>
      </w:r>
      <w:r>
        <w:rPr>
          <w:spacing w:val="1"/>
          <w:vertAlign w:val="baseline"/>
        </w:rPr>
        <w:t xml:space="preserve"> </w:t>
      </w:r>
      <w:r>
        <w:rPr>
          <w:vertAlign w:val="baseline"/>
        </w:rPr>
        <w:t>al</w:t>
      </w:r>
      <w:r>
        <w:rPr>
          <w:spacing w:val="-1"/>
          <w:vertAlign w:val="baseline"/>
        </w:rPr>
        <w:t xml:space="preserve"> </w:t>
      </w:r>
      <w:r>
        <w:rPr>
          <w:vertAlign w:val="baseline"/>
        </w:rPr>
        <w:t>(2011)</w:t>
      </w:r>
      <w:r>
        <w:rPr>
          <w:spacing w:val="-2"/>
          <w:vertAlign w:val="baseline"/>
        </w:rPr>
        <w:t xml:space="preserve"> </w:t>
      </w:r>
      <w:r>
        <w:rPr>
          <w:vertAlign w:val="baseline"/>
        </w:rPr>
        <w:t>worked on algebra</w:t>
      </w:r>
      <w:r>
        <w:rPr>
          <w:spacing w:val="-1"/>
          <w:vertAlign w:val="baseline"/>
        </w:rPr>
        <w:t xml:space="preserve"> </w:t>
      </w:r>
      <w:r>
        <w:rPr>
          <w:vertAlign w:val="baseline"/>
        </w:rPr>
        <w:t>and</w:t>
      </w:r>
      <w:r>
        <w:rPr>
          <w:spacing w:val="1"/>
          <w:vertAlign w:val="baseline"/>
        </w:rPr>
        <w:t xml:space="preserve"> </w:t>
      </w:r>
      <w:r>
        <w:rPr>
          <w:vertAlign w:val="baseline"/>
        </w:rPr>
        <w:t>did</w:t>
      </w:r>
      <w:r>
        <w:rPr>
          <w:spacing w:val="-1"/>
          <w:vertAlign w:val="baseline"/>
        </w:rPr>
        <w:t xml:space="preserve"> </w:t>
      </w:r>
      <w:r>
        <w:rPr>
          <w:vertAlign w:val="baseline"/>
        </w:rPr>
        <w:t>not study</w:t>
      </w:r>
      <w:r>
        <w:rPr>
          <w:spacing w:val="-3"/>
          <w:vertAlign w:val="baseline"/>
        </w:rPr>
        <w:t xml:space="preserve"> </w:t>
      </w:r>
      <w:r>
        <w:rPr>
          <w:vertAlign w:val="baseline"/>
        </w:rPr>
        <w:t>retention of</w:t>
      </w:r>
      <w:r>
        <w:rPr>
          <w:spacing w:val="-1"/>
          <w:vertAlign w:val="baseline"/>
        </w:rPr>
        <w:t xml:space="preserve"> </w:t>
      </w:r>
      <w:r>
        <w:rPr>
          <w:vertAlign w:val="baseline"/>
        </w:rPr>
        <w:t>learnt concepts.</w:t>
      </w:r>
    </w:p>
    <w:p>
      <w:pPr>
        <w:pStyle w:val="5"/>
        <w:spacing w:before="200" w:line="480" w:lineRule="auto"/>
        <w:ind w:left="300" w:right="1114" w:firstLine="360"/>
      </w:pPr>
      <w:r>
        <w:t>Studies</w:t>
      </w:r>
      <w:r>
        <w:rPr>
          <w:spacing w:val="17"/>
        </w:rPr>
        <w:t xml:space="preserve"> </w:t>
      </w:r>
      <w:r>
        <w:t>on</w:t>
      </w:r>
      <w:r>
        <w:rPr>
          <w:spacing w:val="16"/>
        </w:rPr>
        <w:t xml:space="preserve"> </w:t>
      </w:r>
      <w:r>
        <w:t>co-operative</w:t>
      </w:r>
      <w:r>
        <w:rPr>
          <w:spacing w:val="16"/>
        </w:rPr>
        <w:t xml:space="preserve"> </w:t>
      </w:r>
      <w:r>
        <w:t>learning</w:t>
      </w:r>
      <w:r>
        <w:rPr>
          <w:spacing w:val="14"/>
        </w:rPr>
        <w:t xml:space="preserve"> </w:t>
      </w:r>
      <w:r>
        <w:t>in</w:t>
      </w:r>
      <w:r>
        <w:rPr>
          <w:spacing w:val="17"/>
        </w:rPr>
        <w:t xml:space="preserve"> </w:t>
      </w:r>
      <w:r>
        <w:t>Nigeria</w:t>
      </w:r>
      <w:r>
        <w:rPr>
          <w:spacing w:val="16"/>
        </w:rPr>
        <w:t xml:space="preserve"> </w:t>
      </w:r>
      <w:r>
        <w:t>have</w:t>
      </w:r>
      <w:r>
        <w:rPr>
          <w:spacing w:val="18"/>
        </w:rPr>
        <w:t xml:space="preserve"> </w:t>
      </w:r>
      <w:r>
        <w:t>also</w:t>
      </w:r>
      <w:r>
        <w:rPr>
          <w:spacing w:val="17"/>
        </w:rPr>
        <w:t xml:space="preserve"> </w:t>
      </w:r>
      <w:r>
        <w:t>been</w:t>
      </w:r>
      <w:r>
        <w:rPr>
          <w:spacing w:val="16"/>
        </w:rPr>
        <w:t xml:space="preserve"> </w:t>
      </w:r>
      <w:r>
        <w:t>carried</w:t>
      </w:r>
      <w:r>
        <w:rPr>
          <w:spacing w:val="16"/>
        </w:rPr>
        <w:t xml:space="preserve"> </w:t>
      </w:r>
      <w:r>
        <w:t>out.</w:t>
      </w:r>
      <w:r>
        <w:rPr>
          <w:spacing w:val="22"/>
        </w:rPr>
        <w:t xml:space="preserve"> </w:t>
      </w:r>
      <w:r>
        <w:t>Gambari,</w:t>
      </w:r>
      <w:r>
        <w:rPr>
          <w:spacing w:val="18"/>
        </w:rPr>
        <w:t xml:space="preserve"> </w:t>
      </w:r>
      <w:r>
        <w:t>Shittu</w:t>
      </w:r>
      <w:r>
        <w:rPr>
          <w:spacing w:val="17"/>
        </w:rPr>
        <w:t xml:space="preserve"> </w:t>
      </w:r>
      <w:r>
        <w:t>and</w:t>
      </w:r>
      <w:r>
        <w:rPr>
          <w:spacing w:val="-57"/>
        </w:rPr>
        <w:t xml:space="preserve"> </w:t>
      </w:r>
      <w:r>
        <w:t>Taiwo</w:t>
      </w:r>
      <w:r>
        <w:rPr>
          <w:spacing w:val="13"/>
        </w:rPr>
        <w:t xml:space="preserve"> </w:t>
      </w:r>
      <w:r>
        <w:t>(2013)</w:t>
      </w:r>
      <w:r>
        <w:rPr>
          <w:spacing w:val="13"/>
        </w:rPr>
        <w:t xml:space="preserve"> </w:t>
      </w:r>
      <w:r>
        <w:t>investigated</w:t>
      </w:r>
      <w:r>
        <w:rPr>
          <w:spacing w:val="13"/>
        </w:rPr>
        <w:t xml:space="preserve"> </w:t>
      </w:r>
      <w:r>
        <w:t>the</w:t>
      </w:r>
      <w:r>
        <w:rPr>
          <w:spacing w:val="13"/>
        </w:rPr>
        <w:t xml:space="preserve"> </w:t>
      </w:r>
      <w:r>
        <w:t>effects</w:t>
      </w:r>
      <w:r>
        <w:rPr>
          <w:spacing w:val="14"/>
        </w:rPr>
        <w:t xml:space="preserve"> </w:t>
      </w:r>
      <w:r>
        <w:t>of</w:t>
      </w:r>
      <w:r>
        <w:rPr>
          <w:spacing w:val="14"/>
        </w:rPr>
        <w:t xml:space="preserve"> </w:t>
      </w:r>
      <w:r>
        <w:t>Computer</w:t>
      </w:r>
      <w:r>
        <w:rPr>
          <w:spacing w:val="13"/>
        </w:rPr>
        <w:t xml:space="preserve"> </w:t>
      </w:r>
      <w:r>
        <w:t>Co-operative</w:t>
      </w:r>
      <w:r>
        <w:rPr>
          <w:spacing w:val="15"/>
        </w:rPr>
        <w:t xml:space="preserve"> </w:t>
      </w:r>
      <w:r>
        <w:t>Instruction</w:t>
      </w:r>
      <w:r>
        <w:rPr>
          <w:spacing w:val="13"/>
        </w:rPr>
        <w:t xml:space="preserve"> </w:t>
      </w:r>
      <w:r>
        <w:t>(CCI)</w:t>
      </w:r>
      <w:r>
        <w:rPr>
          <w:spacing w:val="16"/>
        </w:rPr>
        <w:t xml:space="preserve"> </w:t>
      </w:r>
      <w:r>
        <w:t>using</w:t>
      </w:r>
      <w:r>
        <w:rPr>
          <w:spacing w:val="10"/>
        </w:rPr>
        <w:t xml:space="preserve"> </w:t>
      </w:r>
      <w:r>
        <w:t>Jigsaw</w:t>
      </w:r>
      <w:r>
        <w:rPr>
          <w:spacing w:val="-57"/>
        </w:rPr>
        <w:t xml:space="preserve"> </w:t>
      </w:r>
      <w:r>
        <w:t>II</w:t>
      </w:r>
      <w:r>
        <w:rPr>
          <w:spacing w:val="3"/>
        </w:rPr>
        <w:t xml:space="preserve"> </w:t>
      </w:r>
      <w:r>
        <w:t>on</w:t>
      </w:r>
      <w:r>
        <w:rPr>
          <w:spacing w:val="5"/>
        </w:rPr>
        <w:t xml:space="preserve"> </w:t>
      </w:r>
      <w:r>
        <w:t>SSII</w:t>
      </w:r>
      <w:r>
        <w:rPr>
          <w:spacing w:val="1"/>
        </w:rPr>
        <w:t xml:space="preserve"> </w:t>
      </w:r>
      <w:r>
        <w:t>students‟</w:t>
      </w:r>
      <w:r>
        <w:rPr>
          <w:spacing w:val="6"/>
        </w:rPr>
        <w:t xml:space="preserve"> </w:t>
      </w:r>
      <w:r>
        <w:t>performance</w:t>
      </w:r>
      <w:r>
        <w:rPr>
          <w:spacing w:val="6"/>
        </w:rPr>
        <w:t xml:space="preserve"> </w:t>
      </w:r>
      <w:r>
        <w:t>in</w:t>
      </w:r>
      <w:r>
        <w:rPr>
          <w:spacing w:val="4"/>
        </w:rPr>
        <w:t xml:space="preserve"> </w:t>
      </w:r>
      <w:r>
        <w:t>algebra</w:t>
      </w:r>
      <w:r>
        <w:rPr>
          <w:spacing w:val="4"/>
        </w:rPr>
        <w:t xml:space="preserve"> </w:t>
      </w:r>
      <w:r>
        <w:t>in</w:t>
      </w:r>
      <w:r>
        <w:rPr>
          <w:spacing w:val="5"/>
        </w:rPr>
        <w:t xml:space="preserve"> </w:t>
      </w:r>
      <w:r>
        <w:t>Minna,</w:t>
      </w:r>
      <w:r>
        <w:rPr>
          <w:spacing w:val="4"/>
        </w:rPr>
        <w:t xml:space="preserve"> </w:t>
      </w:r>
      <w:r>
        <w:t>Niger</w:t>
      </w:r>
      <w:r>
        <w:rPr>
          <w:spacing w:val="4"/>
        </w:rPr>
        <w:t xml:space="preserve"> </w:t>
      </w:r>
      <w:r>
        <w:t>State.</w:t>
      </w:r>
      <w:r>
        <w:rPr>
          <w:spacing w:val="7"/>
        </w:rPr>
        <w:t xml:space="preserve"> </w:t>
      </w:r>
      <w:r>
        <w:t>The</w:t>
      </w:r>
      <w:r>
        <w:rPr>
          <w:spacing w:val="3"/>
        </w:rPr>
        <w:t xml:space="preserve"> </w:t>
      </w:r>
      <w:r>
        <w:t>design</w:t>
      </w:r>
      <w:r>
        <w:rPr>
          <w:spacing w:val="4"/>
        </w:rPr>
        <w:t xml:space="preserve"> </w:t>
      </w:r>
      <w:r>
        <w:t>was</w:t>
      </w:r>
      <w:r>
        <w:rPr>
          <w:spacing w:val="5"/>
        </w:rPr>
        <w:t xml:space="preserve"> </w:t>
      </w:r>
      <w:r>
        <w:t>pre-test-post-</w:t>
      </w:r>
      <w:r>
        <w:rPr>
          <w:spacing w:val="-57"/>
        </w:rPr>
        <w:t xml:space="preserve"> </w:t>
      </w:r>
      <w:r>
        <w:t>test</w:t>
      </w:r>
      <w:r>
        <w:rPr>
          <w:spacing w:val="39"/>
        </w:rPr>
        <w:t xml:space="preserve"> </w:t>
      </w:r>
      <w:r>
        <w:t>control</w:t>
      </w:r>
      <w:r>
        <w:rPr>
          <w:spacing w:val="40"/>
        </w:rPr>
        <w:t xml:space="preserve"> </w:t>
      </w:r>
      <w:r>
        <w:t>group.</w:t>
      </w:r>
      <w:r>
        <w:rPr>
          <w:spacing w:val="40"/>
        </w:rPr>
        <w:t xml:space="preserve"> </w:t>
      </w:r>
      <w:r>
        <w:t>The</w:t>
      </w:r>
      <w:r>
        <w:rPr>
          <w:spacing w:val="41"/>
        </w:rPr>
        <w:t xml:space="preserve"> </w:t>
      </w:r>
      <w:r>
        <w:t>Sample</w:t>
      </w:r>
      <w:r>
        <w:rPr>
          <w:spacing w:val="41"/>
        </w:rPr>
        <w:t xml:space="preserve"> </w:t>
      </w:r>
      <w:r>
        <w:t>was</w:t>
      </w:r>
      <w:r>
        <w:rPr>
          <w:spacing w:val="41"/>
        </w:rPr>
        <w:t xml:space="preserve"> </w:t>
      </w:r>
      <w:r>
        <w:t>made</w:t>
      </w:r>
      <w:r>
        <w:rPr>
          <w:spacing w:val="38"/>
        </w:rPr>
        <w:t xml:space="preserve"> </w:t>
      </w:r>
      <w:r>
        <w:t>up</w:t>
      </w:r>
      <w:r>
        <w:rPr>
          <w:spacing w:val="40"/>
        </w:rPr>
        <w:t xml:space="preserve"> </w:t>
      </w:r>
      <w:r>
        <w:t>of</w:t>
      </w:r>
      <w:r>
        <w:rPr>
          <w:spacing w:val="39"/>
        </w:rPr>
        <w:t xml:space="preserve"> </w:t>
      </w:r>
      <w:r>
        <w:t>60</w:t>
      </w:r>
      <w:r>
        <w:rPr>
          <w:spacing w:val="40"/>
        </w:rPr>
        <w:t xml:space="preserve"> </w:t>
      </w:r>
      <w:r>
        <w:t>students</w:t>
      </w:r>
      <w:r>
        <w:rPr>
          <w:spacing w:val="41"/>
        </w:rPr>
        <w:t xml:space="preserve"> </w:t>
      </w:r>
      <w:r>
        <w:t>drawn</w:t>
      </w:r>
      <w:r>
        <w:rPr>
          <w:spacing w:val="42"/>
        </w:rPr>
        <w:t xml:space="preserve"> </w:t>
      </w:r>
      <w:r>
        <w:t>from</w:t>
      </w:r>
      <w:r>
        <w:rPr>
          <w:spacing w:val="41"/>
        </w:rPr>
        <w:t xml:space="preserve"> </w:t>
      </w:r>
      <w:r>
        <w:t>3</w:t>
      </w:r>
      <w:r>
        <w:rPr>
          <w:spacing w:val="39"/>
        </w:rPr>
        <w:t xml:space="preserve"> </w:t>
      </w:r>
      <w:r>
        <w:t>public</w:t>
      </w:r>
      <w:r>
        <w:rPr>
          <w:spacing w:val="39"/>
        </w:rPr>
        <w:t xml:space="preserve"> </w:t>
      </w:r>
      <w:r>
        <w:t>secondary</w:t>
      </w:r>
      <w:r>
        <w:rPr>
          <w:spacing w:val="-57"/>
        </w:rPr>
        <w:t xml:space="preserve"> </w:t>
      </w:r>
      <w:r>
        <w:t>schools</w:t>
      </w:r>
      <w:r>
        <w:rPr>
          <w:spacing w:val="3"/>
        </w:rPr>
        <w:t xml:space="preserve"> </w:t>
      </w:r>
      <w:r>
        <w:t>in</w:t>
      </w:r>
      <w:r>
        <w:rPr>
          <w:spacing w:val="4"/>
        </w:rPr>
        <w:t xml:space="preserve"> </w:t>
      </w:r>
      <w:r>
        <w:t>Minna.</w:t>
      </w:r>
      <w:r>
        <w:rPr>
          <w:spacing w:val="2"/>
        </w:rPr>
        <w:t xml:space="preserve"> </w:t>
      </w:r>
      <w:r>
        <w:t>Findings</w:t>
      </w:r>
      <w:r>
        <w:rPr>
          <w:spacing w:val="3"/>
        </w:rPr>
        <w:t xml:space="preserve"> </w:t>
      </w:r>
      <w:r>
        <w:t>revealed</w:t>
      </w:r>
      <w:r>
        <w:rPr>
          <w:spacing w:val="2"/>
        </w:rPr>
        <w:t xml:space="preserve"> </w:t>
      </w:r>
      <w:r>
        <w:t>that</w:t>
      </w:r>
      <w:r>
        <w:rPr>
          <w:spacing w:val="3"/>
        </w:rPr>
        <w:t xml:space="preserve"> </w:t>
      </w:r>
      <w:r>
        <w:t>CCI</w:t>
      </w:r>
      <w:r>
        <w:rPr>
          <w:spacing w:val="2"/>
        </w:rPr>
        <w:t xml:space="preserve"> </w:t>
      </w:r>
      <w:r>
        <w:t>group</w:t>
      </w:r>
      <w:r>
        <w:rPr>
          <w:spacing w:val="2"/>
        </w:rPr>
        <w:t xml:space="preserve"> </w:t>
      </w:r>
      <w:r>
        <w:t>outperformed</w:t>
      </w:r>
      <w:r>
        <w:rPr>
          <w:spacing w:val="3"/>
        </w:rPr>
        <w:t xml:space="preserve"> </w:t>
      </w:r>
      <w:r>
        <w:t>both</w:t>
      </w:r>
      <w:r>
        <w:rPr>
          <w:spacing w:val="7"/>
        </w:rPr>
        <w:t xml:space="preserve"> </w:t>
      </w:r>
      <w:r>
        <w:t>Individualized</w:t>
      </w:r>
      <w:r>
        <w:rPr>
          <w:spacing w:val="3"/>
        </w:rPr>
        <w:t xml:space="preserve"> </w:t>
      </w:r>
      <w:r>
        <w:t>Computer</w:t>
      </w:r>
      <w:r>
        <w:rPr>
          <w:spacing w:val="-57"/>
        </w:rPr>
        <w:t xml:space="preserve"> </w:t>
      </w:r>
      <w:r>
        <w:t>Instruction</w:t>
      </w:r>
      <w:r>
        <w:rPr>
          <w:spacing w:val="38"/>
        </w:rPr>
        <w:t xml:space="preserve"> </w:t>
      </w:r>
      <w:r>
        <w:t>group</w:t>
      </w:r>
      <w:r>
        <w:rPr>
          <w:spacing w:val="38"/>
        </w:rPr>
        <w:t xml:space="preserve"> </w:t>
      </w:r>
      <w:r>
        <w:t>(ICI)</w:t>
      </w:r>
      <w:r>
        <w:rPr>
          <w:spacing w:val="41"/>
        </w:rPr>
        <w:t xml:space="preserve"> </w:t>
      </w:r>
      <w:r>
        <w:t>and</w:t>
      </w:r>
      <w:r>
        <w:rPr>
          <w:spacing w:val="37"/>
        </w:rPr>
        <w:t xml:space="preserve"> </w:t>
      </w:r>
      <w:r>
        <w:t>the</w:t>
      </w:r>
      <w:r>
        <w:rPr>
          <w:spacing w:val="36"/>
        </w:rPr>
        <w:t xml:space="preserve"> </w:t>
      </w:r>
      <w:r>
        <w:t>lecture</w:t>
      </w:r>
      <w:r>
        <w:rPr>
          <w:spacing w:val="40"/>
        </w:rPr>
        <w:t xml:space="preserve"> </w:t>
      </w:r>
      <w:r>
        <w:t>group.</w:t>
      </w:r>
      <w:r>
        <w:rPr>
          <w:spacing w:val="38"/>
        </w:rPr>
        <w:t xml:space="preserve"> </w:t>
      </w:r>
      <w:r>
        <w:t>However,</w:t>
      </w:r>
      <w:r>
        <w:rPr>
          <w:spacing w:val="36"/>
        </w:rPr>
        <w:t xml:space="preserve"> </w:t>
      </w:r>
      <w:r>
        <w:t>in</w:t>
      </w:r>
      <w:r>
        <w:rPr>
          <w:spacing w:val="37"/>
        </w:rPr>
        <w:t xml:space="preserve"> </w:t>
      </w:r>
      <w:r>
        <w:t>terms</w:t>
      </w:r>
      <w:r>
        <w:rPr>
          <w:spacing w:val="40"/>
        </w:rPr>
        <w:t xml:space="preserve"> </w:t>
      </w:r>
      <w:r>
        <w:t>of</w:t>
      </w:r>
      <w:r>
        <w:rPr>
          <w:spacing w:val="38"/>
        </w:rPr>
        <w:t xml:space="preserve"> </w:t>
      </w:r>
      <w:r>
        <w:t>gender</w:t>
      </w:r>
      <w:r>
        <w:rPr>
          <w:spacing w:val="36"/>
        </w:rPr>
        <w:t xml:space="preserve"> </w:t>
      </w:r>
      <w:r>
        <w:t>performance,</w:t>
      </w:r>
      <w:r>
        <w:rPr>
          <w:spacing w:val="37"/>
        </w:rPr>
        <w:t xml:space="preserve"> </w:t>
      </w:r>
      <w:r>
        <w:t>the</w:t>
      </w:r>
      <w:r>
        <w:rPr>
          <w:spacing w:val="-57"/>
        </w:rPr>
        <w:t xml:space="preserve"> </w:t>
      </w:r>
      <w:r>
        <w:t>study showed that there was no significant difference between males and females exposed to CCI</w:t>
      </w:r>
      <w:r>
        <w:rPr>
          <w:spacing w:val="-57"/>
        </w:rPr>
        <w:t xml:space="preserve"> </w:t>
      </w:r>
      <w:r>
        <w:t>and</w:t>
      </w:r>
      <w:r>
        <w:rPr>
          <w:spacing w:val="4"/>
        </w:rPr>
        <w:t xml:space="preserve"> </w:t>
      </w:r>
      <w:r>
        <w:t>ICI.</w:t>
      </w:r>
      <w:r>
        <w:rPr>
          <w:spacing w:val="63"/>
        </w:rPr>
        <w:t xml:space="preserve"> </w:t>
      </w:r>
      <w:r>
        <w:t>The</w:t>
      </w:r>
      <w:r>
        <w:rPr>
          <w:spacing w:val="1"/>
        </w:rPr>
        <w:t xml:space="preserve"> </w:t>
      </w:r>
      <w:r>
        <w:t>study</w:t>
      </w:r>
      <w:r>
        <w:rPr>
          <w:spacing w:val="-2"/>
        </w:rPr>
        <w:t xml:space="preserve"> </w:t>
      </w:r>
      <w:r>
        <w:t>of</w:t>
      </w:r>
      <w:r>
        <w:rPr>
          <w:spacing w:val="3"/>
        </w:rPr>
        <w:t xml:space="preserve"> </w:t>
      </w:r>
      <w:r>
        <w:t>Gambari,</w:t>
      </w:r>
      <w:r>
        <w:rPr>
          <w:spacing w:val="3"/>
        </w:rPr>
        <w:t xml:space="preserve"> </w:t>
      </w:r>
      <w:r>
        <w:t>Shittu</w:t>
      </w:r>
      <w:r>
        <w:rPr>
          <w:spacing w:val="2"/>
        </w:rPr>
        <w:t xml:space="preserve"> </w:t>
      </w:r>
      <w:r>
        <w:t>and</w:t>
      </w:r>
      <w:r>
        <w:rPr>
          <w:spacing w:val="3"/>
        </w:rPr>
        <w:t xml:space="preserve"> </w:t>
      </w:r>
      <w:r>
        <w:t>Taiwo</w:t>
      </w:r>
      <w:r>
        <w:rPr>
          <w:spacing w:val="5"/>
        </w:rPr>
        <w:t xml:space="preserve"> </w:t>
      </w:r>
      <w:r>
        <w:t>(2013)</w:t>
      </w:r>
      <w:r>
        <w:rPr>
          <w:spacing w:val="2"/>
        </w:rPr>
        <w:t xml:space="preserve"> </w:t>
      </w:r>
      <w:r>
        <w:t>is</w:t>
      </w:r>
      <w:r>
        <w:rPr>
          <w:spacing w:val="3"/>
        </w:rPr>
        <w:t xml:space="preserve"> </w:t>
      </w:r>
      <w:r>
        <w:t>similar</w:t>
      </w:r>
      <w:r>
        <w:rPr>
          <w:spacing w:val="3"/>
        </w:rPr>
        <w:t xml:space="preserve"> </w:t>
      </w:r>
      <w:r>
        <w:t>to</w:t>
      </w:r>
      <w:r>
        <w:rPr>
          <w:spacing w:val="3"/>
        </w:rPr>
        <w:t xml:space="preserve"> </w:t>
      </w:r>
      <w:r>
        <w:t>the</w:t>
      </w:r>
      <w:r>
        <w:rPr>
          <w:spacing w:val="2"/>
        </w:rPr>
        <w:t xml:space="preserve"> </w:t>
      </w:r>
      <w:r>
        <w:t>present</w:t>
      </w:r>
      <w:r>
        <w:rPr>
          <w:spacing w:val="3"/>
        </w:rPr>
        <w:t xml:space="preserve"> </w:t>
      </w:r>
      <w:r>
        <w:t>work</w:t>
      </w:r>
      <w:r>
        <w:rPr>
          <w:spacing w:val="3"/>
        </w:rPr>
        <w:t xml:space="preserve"> </w:t>
      </w:r>
      <w:r>
        <w:t>since</w:t>
      </w:r>
      <w:r>
        <w:rPr>
          <w:spacing w:val="1"/>
        </w:rPr>
        <w:t xml:space="preserve"> </w:t>
      </w:r>
      <w:r>
        <w:t>both</w:t>
      </w:r>
      <w:r>
        <w:rPr>
          <w:spacing w:val="16"/>
        </w:rPr>
        <w:t xml:space="preserve"> </w:t>
      </w:r>
      <w:r>
        <w:t>used</w:t>
      </w:r>
      <w:r>
        <w:rPr>
          <w:spacing w:val="15"/>
        </w:rPr>
        <w:t xml:space="preserve"> </w:t>
      </w:r>
      <w:r>
        <w:t>jigsaw</w:t>
      </w:r>
      <w:r>
        <w:rPr>
          <w:spacing w:val="17"/>
        </w:rPr>
        <w:t xml:space="preserve"> </w:t>
      </w:r>
      <w:r>
        <w:t>II</w:t>
      </w:r>
      <w:r>
        <w:rPr>
          <w:spacing w:val="14"/>
        </w:rPr>
        <w:t xml:space="preserve"> </w:t>
      </w:r>
      <w:r>
        <w:t>co-operative</w:t>
      </w:r>
      <w:r>
        <w:rPr>
          <w:spacing w:val="14"/>
        </w:rPr>
        <w:t xml:space="preserve"> </w:t>
      </w:r>
      <w:r>
        <w:t>learning</w:t>
      </w:r>
      <w:r>
        <w:rPr>
          <w:spacing w:val="13"/>
        </w:rPr>
        <w:t xml:space="preserve"> </w:t>
      </w:r>
      <w:r>
        <w:t>to</w:t>
      </w:r>
      <w:r>
        <w:rPr>
          <w:spacing w:val="17"/>
        </w:rPr>
        <w:t xml:space="preserve"> </w:t>
      </w:r>
      <w:r>
        <w:t>determine</w:t>
      </w:r>
      <w:r>
        <w:rPr>
          <w:spacing w:val="14"/>
        </w:rPr>
        <w:t xml:space="preserve"> </w:t>
      </w:r>
      <w:r>
        <w:t>its</w:t>
      </w:r>
      <w:r>
        <w:rPr>
          <w:spacing w:val="15"/>
        </w:rPr>
        <w:t xml:space="preserve"> </w:t>
      </w:r>
      <w:r>
        <w:t>impact</w:t>
      </w:r>
      <w:r>
        <w:rPr>
          <w:spacing w:val="16"/>
        </w:rPr>
        <w:t xml:space="preserve"> </w:t>
      </w:r>
      <w:r>
        <w:t>on</w:t>
      </w:r>
      <w:r>
        <w:rPr>
          <w:spacing w:val="15"/>
        </w:rPr>
        <w:t xml:space="preserve"> </w:t>
      </w:r>
      <w:r>
        <w:t>performance.</w:t>
      </w:r>
      <w:r>
        <w:rPr>
          <w:spacing w:val="17"/>
        </w:rPr>
        <w:t xml:space="preserve"> </w:t>
      </w:r>
      <w:r>
        <w:t>But,</w:t>
      </w:r>
      <w:r>
        <w:rPr>
          <w:spacing w:val="16"/>
        </w:rPr>
        <w:t xml:space="preserve"> </w:t>
      </w:r>
      <w:r>
        <w:t>they</w:t>
      </w:r>
      <w:r>
        <w:rPr>
          <w:spacing w:val="11"/>
        </w:rPr>
        <w:t xml:space="preserve"> </w:t>
      </w:r>
      <w:r>
        <w:t>are</w:t>
      </w:r>
      <w:r>
        <w:rPr>
          <w:spacing w:val="-57"/>
        </w:rPr>
        <w:t xml:space="preserve"> </w:t>
      </w:r>
      <w:r>
        <w:t>different</w:t>
      </w:r>
      <w:r>
        <w:rPr>
          <w:spacing w:val="30"/>
        </w:rPr>
        <w:t xml:space="preserve"> </w:t>
      </w:r>
      <w:r>
        <w:t>in</w:t>
      </w:r>
      <w:r>
        <w:rPr>
          <w:spacing w:val="28"/>
        </w:rPr>
        <w:t xml:space="preserve"> </w:t>
      </w:r>
      <w:r>
        <w:t>location</w:t>
      </w:r>
      <w:r>
        <w:rPr>
          <w:spacing w:val="27"/>
        </w:rPr>
        <w:t xml:space="preserve"> </w:t>
      </w:r>
      <w:r>
        <w:t>and</w:t>
      </w:r>
      <w:r>
        <w:rPr>
          <w:spacing w:val="30"/>
        </w:rPr>
        <w:t xml:space="preserve"> </w:t>
      </w:r>
      <w:r>
        <w:t>sample</w:t>
      </w:r>
      <w:r>
        <w:rPr>
          <w:spacing w:val="26"/>
        </w:rPr>
        <w:t xml:space="preserve"> </w:t>
      </w:r>
      <w:r>
        <w:t>size.</w:t>
      </w:r>
      <w:r>
        <w:rPr>
          <w:spacing w:val="27"/>
        </w:rPr>
        <w:t xml:space="preserve"> </w:t>
      </w:r>
      <w:r>
        <w:t>Also</w:t>
      </w:r>
      <w:r>
        <w:rPr>
          <w:spacing w:val="28"/>
        </w:rPr>
        <w:t xml:space="preserve"> </w:t>
      </w:r>
      <w:r>
        <w:t>the</w:t>
      </w:r>
      <w:r>
        <w:rPr>
          <w:spacing w:val="29"/>
        </w:rPr>
        <w:t xml:space="preserve"> </w:t>
      </w:r>
      <w:r>
        <w:t>focus</w:t>
      </w:r>
      <w:r>
        <w:rPr>
          <w:spacing w:val="27"/>
        </w:rPr>
        <w:t xml:space="preserve"> </w:t>
      </w:r>
      <w:r>
        <w:t>of</w:t>
      </w:r>
      <w:r>
        <w:rPr>
          <w:spacing w:val="27"/>
        </w:rPr>
        <w:t xml:space="preserve"> </w:t>
      </w:r>
      <w:r>
        <w:t>the</w:t>
      </w:r>
      <w:r>
        <w:rPr>
          <w:spacing w:val="29"/>
        </w:rPr>
        <w:t xml:space="preserve"> </w:t>
      </w:r>
      <w:r>
        <w:t>present</w:t>
      </w:r>
      <w:r>
        <w:rPr>
          <w:spacing w:val="28"/>
        </w:rPr>
        <w:t xml:space="preserve"> </w:t>
      </w:r>
      <w:r>
        <w:t>study</w:t>
      </w:r>
      <w:r>
        <w:rPr>
          <w:spacing w:val="26"/>
        </w:rPr>
        <w:t xml:space="preserve"> </w:t>
      </w:r>
      <w:r>
        <w:t>was</w:t>
      </w:r>
      <w:r>
        <w:rPr>
          <w:spacing w:val="27"/>
        </w:rPr>
        <w:t xml:space="preserve"> </w:t>
      </w:r>
      <w:r>
        <w:t>on</w:t>
      </w:r>
      <w:r>
        <w:rPr>
          <w:spacing w:val="27"/>
        </w:rPr>
        <w:t xml:space="preserve"> </w:t>
      </w:r>
      <w:r>
        <w:t>mensuration</w:t>
      </w:r>
      <w:r>
        <w:rPr>
          <w:spacing w:val="-57"/>
        </w:rPr>
        <w:t xml:space="preserve"> </w:t>
      </w:r>
      <w:r>
        <w:t>while</w:t>
      </w:r>
      <w:r>
        <w:rPr>
          <w:spacing w:val="-1"/>
        </w:rPr>
        <w:t xml:space="preserve"> </w:t>
      </w:r>
      <w:r>
        <w:t>that of Gambari, Shittu and Taiwo (2013)</w:t>
      </w:r>
      <w:r>
        <w:rPr>
          <w:spacing w:val="-2"/>
        </w:rPr>
        <w:t xml:space="preserve"> </w:t>
      </w:r>
      <w:r>
        <w:t>focused</w:t>
      </w:r>
      <w:r>
        <w:rPr>
          <w:spacing w:val="-1"/>
        </w:rPr>
        <w:t xml:space="preserve"> </w:t>
      </w:r>
      <w:r>
        <w:t>on algebra.</w:t>
      </w:r>
    </w:p>
    <w:p>
      <w:pPr>
        <w:spacing w:after="0" w:line="480" w:lineRule="auto"/>
        <w:sectPr>
          <w:pgSz w:w="12240" w:h="15840"/>
          <w:pgMar w:top="1360" w:right="320" w:bottom="1200" w:left="1140" w:header="0" w:footer="1012" w:gutter="0"/>
          <w:cols w:space="720" w:num="1"/>
        </w:sectPr>
      </w:pPr>
    </w:p>
    <w:p>
      <w:pPr>
        <w:pStyle w:val="5"/>
        <w:spacing w:before="72" w:line="482" w:lineRule="auto"/>
        <w:ind w:left="300" w:right="1190" w:firstLine="360"/>
      </w:pPr>
      <w:r>
        <w:t>Chianson,</w:t>
      </w:r>
      <w:r>
        <w:rPr>
          <w:spacing w:val="6"/>
        </w:rPr>
        <w:t xml:space="preserve"> </w:t>
      </w:r>
      <w:r>
        <w:t>Okwu</w:t>
      </w:r>
      <w:r>
        <w:rPr>
          <w:spacing w:val="6"/>
        </w:rPr>
        <w:t xml:space="preserve"> </w:t>
      </w:r>
      <w:r>
        <w:t>and</w:t>
      </w:r>
      <w:r>
        <w:rPr>
          <w:spacing w:val="6"/>
        </w:rPr>
        <w:t xml:space="preserve"> </w:t>
      </w:r>
      <w:r>
        <w:t>Kurumeh</w:t>
      </w:r>
      <w:r>
        <w:rPr>
          <w:spacing w:val="6"/>
        </w:rPr>
        <w:t xml:space="preserve"> </w:t>
      </w:r>
      <w:r>
        <w:t>(2010)</w:t>
      </w:r>
      <w:r>
        <w:rPr>
          <w:spacing w:val="8"/>
        </w:rPr>
        <w:t xml:space="preserve"> </w:t>
      </w:r>
      <w:r>
        <w:t>investigated</w:t>
      </w:r>
      <w:r>
        <w:rPr>
          <w:spacing w:val="6"/>
        </w:rPr>
        <w:t xml:space="preserve"> </w:t>
      </w:r>
      <w:r>
        <w:t>the</w:t>
      </w:r>
      <w:r>
        <w:rPr>
          <w:spacing w:val="6"/>
        </w:rPr>
        <w:t xml:space="preserve"> </w:t>
      </w:r>
      <w:r>
        <w:t>effects</w:t>
      </w:r>
      <w:r>
        <w:rPr>
          <w:spacing w:val="7"/>
        </w:rPr>
        <w:t xml:space="preserve"> </w:t>
      </w:r>
      <w:r>
        <w:t>of</w:t>
      </w:r>
      <w:r>
        <w:rPr>
          <w:spacing w:val="8"/>
        </w:rPr>
        <w:t xml:space="preserve"> </w:t>
      </w:r>
      <w:r>
        <w:t>co-operative</w:t>
      </w:r>
      <w:r>
        <w:rPr>
          <w:spacing w:val="6"/>
        </w:rPr>
        <w:t xml:space="preserve"> </w:t>
      </w:r>
      <w:r>
        <w:t>learning</w:t>
      </w:r>
      <w:r>
        <w:rPr>
          <w:spacing w:val="-57"/>
        </w:rPr>
        <w:t xml:space="preserve"> </w:t>
      </w:r>
      <w:r>
        <w:t>strategy</w:t>
      </w:r>
      <w:r>
        <w:rPr>
          <w:spacing w:val="-7"/>
        </w:rPr>
        <w:t xml:space="preserve"> </w:t>
      </w:r>
      <w:r>
        <w:t>on</w:t>
      </w:r>
      <w:r>
        <w:rPr>
          <w:spacing w:val="-2"/>
        </w:rPr>
        <w:t xml:space="preserve"> </w:t>
      </w:r>
      <w:r>
        <w:t>SS</w:t>
      </w:r>
      <w:r>
        <w:rPr>
          <w:spacing w:val="-2"/>
        </w:rPr>
        <w:t xml:space="preserve"> </w:t>
      </w:r>
      <w:r>
        <w:t>2</w:t>
      </w:r>
      <w:r>
        <w:rPr>
          <w:spacing w:val="-1"/>
        </w:rPr>
        <w:t xml:space="preserve"> </w:t>
      </w:r>
      <w:r>
        <w:t>students‟</w:t>
      </w:r>
      <w:r>
        <w:rPr>
          <w:spacing w:val="-2"/>
        </w:rPr>
        <w:t xml:space="preserve"> </w:t>
      </w:r>
      <w:r>
        <w:t>achievement</w:t>
      </w:r>
      <w:r>
        <w:rPr>
          <w:spacing w:val="-2"/>
        </w:rPr>
        <w:t xml:space="preserve"> </w:t>
      </w:r>
      <w:r>
        <w:t>in</w:t>
      </w:r>
      <w:r>
        <w:rPr>
          <w:spacing w:val="-1"/>
        </w:rPr>
        <w:t xml:space="preserve"> </w:t>
      </w:r>
      <w:r>
        <w:t>geometry</w:t>
      </w:r>
      <w:r>
        <w:rPr>
          <w:spacing w:val="-5"/>
        </w:rPr>
        <w:t xml:space="preserve"> </w:t>
      </w:r>
      <w:r>
        <w:t>in Benue</w:t>
      </w:r>
      <w:r>
        <w:rPr>
          <w:spacing w:val="-2"/>
        </w:rPr>
        <w:t xml:space="preserve"> </w:t>
      </w:r>
      <w:r>
        <w:t>State,</w:t>
      </w:r>
      <w:r>
        <w:rPr>
          <w:spacing w:val="-2"/>
        </w:rPr>
        <w:t xml:space="preserve"> </w:t>
      </w:r>
      <w:r>
        <w:t>Nigeria.</w:t>
      </w:r>
      <w:r>
        <w:rPr>
          <w:spacing w:val="-2"/>
        </w:rPr>
        <w:t xml:space="preserve"> </w:t>
      </w:r>
      <w:r>
        <w:t>The</w:t>
      </w:r>
      <w:r>
        <w:rPr>
          <w:spacing w:val="-4"/>
        </w:rPr>
        <w:t xml:space="preserve"> </w:t>
      </w:r>
      <w:r>
        <w:t>study</w:t>
      </w:r>
      <w:r>
        <w:rPr>
          <w:spacing w:val="-4"/>
        </w:rPr>
        <w:t xml:space="preserve"> </w:t>
      </w:r>
      <w:r>
        <w:t>adopted</w:t>
      </w:r>
    </w:p>
    <w:p>
      <w:pPr>
        <w:pStyle w:val="5"/>
        <w:rPr>
          <w:sz w:val="26"/>
        </w:rPr>
      </w:pPr>
    </w:p>
    <w:p>
      <w:pPr>
        <w:pStyle w:val="5"/>
        <w:rPr>
          <w:sz w:val="26"/>
        </w:rPr>
      </w:pPr>
    </w:p>
    <w:p>
      <w:pPr>
        <w:pStyle w:val="5"/>
        <w:spacing w:before="4"/>
        <w:rPr>
          <w:sz w:val="30"/>
        </w:rPr>
      </w:pPr>
    </w:p>
    <w:p>
      <w:pPr>
        <w:pStyle w:val="5"/>
        <w:spacing w:line="480" w:lineRule="auto"/>
        <w:ind w:left="300" w:right="1113" w:firstLine="60"/>
        <w:jc w:val="both"/>
      </w:pPr>
      <w:r>
        <w:pict>
          <v:line id="_x0000_s1039" o:spid="_x0000_s1039" o:spt="20" style="position:absolute;left:0pt;margin-left:364.35pt;margin-top:194.8pt;height:0.05pt;width:10.6pt;mso-position-horizontal-relative:page;z-index:-251629568;mso-width-relative:page;mso-height-relative:page;" stroked="t" coordsize="21600,21600">
            <v:path arrowok="t"/>
            <v:fill focussize="0,0"/>
            <v:stroke color="#000000"/>
            <v:imagedata o:title=""/>
            <o:lock v:ext="edit"/>
          </v:line>
        </w:pict>
      </w:r>
      <w:r>
        <w:pict>
          <v:line id="_x0000_s1040" o:spid="_x0000_s1040" o:spt="20" style="position:absolute;left:0pt;margin-left:78.25pt;margin-top:221.75pt;height:9.22337203685478e+17pt;width:16.9pt;mso-position-horizontal-relative:page;z-index:-251628544;mso-width-relative:page;mso-height-relative:page;" stroked="t" coordsize="21600,21600">
            <v:path arrowok="t"/>
            <v:fill focussize="0,0"/>
            <v:stroke color="#000000"/>
            <v:imagedata o:title=""/>
            <o:lock v:ext="edit"/>
          </v:line>
        </w:pict>
      </w:r>
      <w:r>
        <w:t>quasi-experimental design and tested two hypotheses. The sample was made up of 179 boys and</w:t>
      </w:r>
      <w:r>
        <w:rPr>
          <w:spacing w:val="1"/>
        </w:rPr>
        <w:t xml:space="preserve"> </w:t>
      </w:r>
      <w:r>
        <w:t>179 girls selected from 6 schools in 3 local government areas. The experimental group had 174</w:t>
      </w:r>
      <w:r>
        <w:rPr>
          <w:spacing w:val="1"/>
        </w:rPr>
        <w:t xml:space="preserve"> </w:t>
      </w:r>
      <w:r>
        <w:t>students</w:t>
      </w:r>
      <w:r>
        <w:rPr>
          <w:spacing w:val="1"/>
        </w:rPr>
        <w:t xml:space="preserve"> </w:t>
      </w:r>
      <w:r>
        <w:t>who</w:t>
      </w:r>
      <w:r>
        <w:rPr>
          <w:spacing w:val="1"/>
        </w:rPr>
        <w:t xml:space="preserve"> </w:t>
      </w:r>
      <w:r>
        <w:t>were</w:t>
      </w:r>
      <w:r>
        <w:rPr>
          <w:spacing w:val="1"/>
        </w:rPr>
        <w:t xml:space="preserve"> </w:t>
      </w:r>
      <w:r>
        <w:t>exposed</w:t>
      </w:r>
      <w:r>
        <w:rPr>
          <w:spacing w:val="1"/>
        </w:rPr>
        <w:t xml:space="preserve"> </w:t>
      </w:r>
      <w:r>
        <w:t>to</w:t>
      </w:r>
      <w:r>
        <w:rPr>
          <w:spacing w:val="1"/>
        </w:rPr>
        <w:t xml:space="preserve"> </w:t>
      </w:r>
      <w:r>
        <w:t>co-operative</w:t>
      </w:r>
      <w:r>
        <w:rPr>
          <w:spacing w:val="1"/>
        </w:rPr>
        <w:t xml:space="preserve"> </w:t>
      </w:r>
      <w:r>
        <w:t>learning</w:t>
      </w:r>
      <w:r>
        <w:rPr>
          <w:spacing w:val="1"/>
        </w:rPr>
        <w:t xml:space="preserve"> </w:t>
      </w:r>
      <w:r>
        <w:t>strategy</w:t>
      </w:r>
      <w:r>
        <w:rPr>
          <w:spacing w:val="1"/>
        </w:rPr>
        <w:t xml:space="preserve"> </w:t>
      </w:r>
      <w:r>
        <w:t>while</w:t>
      </w:r>
      <w:r>
        <w:rPr>
          <w:spacing w:val="1"/>
        </w:rPr>
        <w:t xml:space="preserve"> </w:t>
      </w:r>
      <w:r>
        <w:t>184</w:t>
      </w:r>
      <w:r>
        <w:rPr>
          <w:spacing w:val="1"/>
        </w:rPr>
        <w:t xml:space="preserve"> </w:t>
      </w:r>
      <w:r>
        <w:t>students</w:t>
      </w:r>
      <w:r>
        <w:rPr>
          <w:spacing w:val="1"/>
        </w:rPr>
        <w:t xml:space="preserve"> </w:t>
      </w:r>
      <w:r>
        <w:t>randomly</w:t>
      </w:r>
      <w:r>
        <w:rPr>
          <w:spacing w:val="1"/>
        </w:rPr>
        <w:t xml:space="preserve"> </w:t>
      </w:r>
      <w:r>
        <w:t>assigned to control group and exposed to traditional lecture method. Circle geometry was taught</w:t>
      </w:r>
      <w:r>
        <w:rPr>
          <w:spacing w:val="1"/>
        </w:rPr>
        <w:t xml:space="preserve"> </w:t>
      </w:r>
      <w:r>
        <w:t>for five weeks. The instruments include Pre- GAT, used as covariate measure, and Geometry</w:t>
      </w:r>
      <w:r>
        <w:rPr>
          <w:spacing w:val="1"/>
        </w:rPr>
        <w:t xml:space="preserve"> </w:t>
      </w:r>
      <w:r>
        <w:t>Achievement Test (GAT) constructed by the researchers with reliability coefficient of 0.73 from</w:t>
      </w:r>
      <w:r>
        <w:rPr>
          <w:spacing w:val="1"/>
        </w:rPr>
        <w:t xml:space="preserve"> </w:t>
      </w:r>
      <w:r>
        <w:t>Cronbach - Alpha method which served as the post-test. Data analysis using ANCOVA revealed</w:t>
      </w:r>
      <w:r>
        <w:rPr>
          <w:spacing w:val="1"/>
        </w:rPr>
        <w:t xml:space="preserve"> </w:t>
      </w:r>
      <w:r>
        <w:t>that</w:t>
      </w:r>
      <w:r>
        <w:rPr>
          <w:spacing w:val="25"/>
        </w:rPr>
        <w:t xml:space="preserve"> </w:t>
      </w:r>
      <w:r>
        <w:t>the</w:t>
      </w:r>
      <w:r>
        <w:rPr>
          <w:spacing w:val="24"/>
        </w:rPr>
        <w:t xml:space="preserve"> </w:t>
      </w:r>
      <w:r>
        <w:t>experimental</w:t>
      </w:r>
      <w:r>
        <w:rPr>
          <w:spacing w:val="26"/>
        </w:rPr>
        <w:t xml:space="preserve"> </w:t>
      </w:r>
      <w:r>
        <w:t>group</w:t>
      </w:r>
      <w:r>
        <w:rPr>
          <w:spacing w:val="24"/>
        </w:rPr>
        <w:t xml:space="preserve"> </w:t>
      </w:r>
      <w:r>
        <w:t>performed</w:t>
      </w:r>
      <w:r>
        <w:rPr>
          <w:spacing w:val="24"/>
        </w:rPr>
        <w:t xml:space="preserve"> </w:t>
      </w:r>
      <w:r>
        <w:t>significantly</w:t>
      </w:r>
      <w:r>
        <w:rPr>
          <w:spacing w:val="18"/>
        </w:rPr>
        <w:t xml:space="preserve"> </w:t>
      </w:r>
      <w:r>
        <w:t>better</w:t>
      </w:r>
      <w:r>
        <w:rPr>
          <w:spacing w:val="28"/>
        </w:rPr>
        <w:t xml:space="preserve"> </w:t>
      </w:r>
      <w:r>
        <w:t>(X</w:t>
      </w:r>
      <w:r>
        <w:rPr>
          <w:spacing w:val="23"/>
        </w:rPr>
        <w:t xml:space="preserve"> </w:t>
      </w:r>
      <w:r>
        <w:t>=</w:t>
      </w:r>
      <w:r>
        <w:rPr>
          <w:spacing w:val="25"/>
        </w:rPr>
        <w:t xml:space="preserve"> </w:t>
      </w:r>
      <w:r>
        <w:t>32.64)</w:t>
      </w:r>
      <w:r>
        <w:rPr>
          <w:spacing w:val="51"/>
        </w:rPr>
        <w:t xml:space="preserve"> </w:t>
      </w:r>
      <w:r>
        <w:t>than</w:t>
      </w:r>
      <w:r>
        <w:rPr>
          <w:spacing w:val="25"/>
        </w:rPr>
        <w:t xml:space="preserve"> </w:t>
      </w:r>
      <w:r>
        <w:t>the</w:t>
      </w:r>
      <w:r>
        <w:rPr>
          <w:spacing w:val="24"/>
        </w:rPr>
        <w:t xml:space="preserve"> </w:t>
      </w:r>
      <w:r>
        <w:t>control</w:t>
      </w:r>
      <w:r>
        <w:rPr>
          <w:spacing w:val="26"/>
        </w:rPr>
        <w:t xml:space="preserve"> </w:t>
      </w:r>
      <w:r>
        <w:t>group</w:t>
      </w:r>
      <w:r>
        <w:rPr>
          <w:spacing w:val="-58"/>
        </w:rPr>
        <w:t xml:space="preserve"> </w:t>
      </w:r>
      <w:r>
        <w:t>( X.= 25.68).</w:t>
      </w:r>
      <w:r>
        <w:rPr>
          <w:spacing w:val="1"/>
        </w:rPr>
        <w:t xml:space="preserve"> </w:t>
      </w:r>
      <w:r>
        <w:t>It</w:t>
      </w:r>
      <w:r>
        <w:rPr>
          <w:spacing w:val="1"/>
        </w:rPr>
        <w:t xml:space="preserve"> </w:t>
      </w:r>
      <w:r>
        <w:t>also</w:t>
      </w:r>
      <w:r>
        <w:rPr>
          <w:spacing w:val="1"/>
        </w:rPr>
        <w:t xml:space="preserve"> </w:t>
      </w:r>
      <w:r>
        <w:t>indicated that there was no significant</w:t>
      </w:r>
      <w:r>
        <w:rPr>
          <w:spacing w:val="1"/>
        </w:rPr>
        <w:t xml:space="preserve"> </w:t>
      </w:r>
      <w:r>
        <w:t>gender difference in</w:t>
      </w:r>
      <w:r>
        <w:rPr>
          <w:spacing w:val="1"/>
        </w:rPr>
        <w:t xml:space="preserve"> </w:t>
      </w:r>
      <w:r>
        <w:t>students‟</w:t>
      </w:r>
      <w:r>
        <w:rPr>
          <w:spacing w:val="1"/>
        </w:rPr>
        <w:t xml:space="preserve"> </w:t>
      </w:r>
      <w:r>
        <w:t>achievement when taught using co-operative learning.</w:t>
      </w:r>
      <w:r>
        <w:rPr>
          <w:spacing w:val="1"/>
        </w:rPr>
        <w:t xml:space="preserve"> </w:t>
      </w:r>
      <w:r>
        <w:t>The study recommended that additional</w:t>
      </w:r>
      <w:r>
        <w:rPr>
          <w:spacing w:val="1"/>
        </w:rPr>
        <w:t xml:space="preserve"> </w:t>
      </w:r>
      <w:r>
        <w:t>researches be conducted to increase the generalization of the findings and such further studies</w:t>
      </w:r>
      <w:r>
        <w:rPr>
          <w:spacing w:val="1"/>
        </w:rPr>
        <w:t xml:space="preserve"> </w:t>
      </w:r>
      <w:r>
        <w:t>should focus on gender achievement differences. This result is consistent with the findings of</w:t>
      </w:r>
      <w:r>
        <w:rPr>
          <w:spacing w:val="1"/>
        </w:rPr>
        <w:t xml:space="preserve"> </w:t>
      </w:r>
      <w:r>
        <w:t>Udousuro</w:t>
      </w:r>
      <w:r>
        <w:rPr>
          <w:spacing w:val="1"/>
        </w:rPr>
        <w:t xml:space="preserve"> </w:t>
      </w:r>
      <w:r>
        <w:t>(1999)</w:t>
      </w:r>
      <w:r>
        <w:rPr>
          <w:spacing w:val="1"/>
        </w:rPr>
        <w:t xml:space="preserve"> </w:t>
      </w:r>
      <w:r>
        <w:t>that</w:t>
      </w:r>
      <w:r>
        <w:rPr>
          <w:spacing w:val="1"/>
        </w:rPr>
        <w:t xml:space="preserve"> </w:t>
      </w:r>
      <w:r>
        <w:t>students‟</w:t>
      </w:r>
      <w:r>
        <w:rPr>
          <w:spacing w:val="1"/>
        </w:rPr>
        <w:t xml:space="preserve"> </w:t>
      </w:r>
      <w:r>
        <w:t>gender</w:t>
      </w:r>
      <w:r>
        <w:rPr>
          <w:spacing w:val="1"/>
        </w:rPr>
        <w:t xml:space="preserve"> </w:t>
      </w:r>
      <w:r>
        <w:t>does</w:t>
      </w:r>
      <w:r>
        <w:rPr>
          <w:spacing w:val="1"/>
        </w:rPr>
        <w:t xml:space="preserve"> </w:t>
      </w:r>
      <w:r>
        <w:t>not</w:t>
      </w:r>
      <w:r>
        <w:rPr>
          <w:spacing w:val="1"/>
        </w:rPr>
        <w:t xml:space="preserve"> </w:t>
      </w:r>
      <w:r>
        <w:t>have</w:t>
      </w:r>
      <w:r>
        <w:rPr>
          <w:spacing w:val="1"/>
        </w:rPr>
        <w:t xml:space="preserve"> </w:t>
      </w:r>
      <w:r>
        <w:t>effect</w:t>
      </w:r>
      <w:r>
        <w:rPr>
          <w:spacing w:val="1"/>
        </w:rPr>
        <w:t xml:space="preserve"> </w:t>
      </w:r>
      <w:r>
        <w:t>on</w:t>
      </w:r>
      <w:r>
        <w:rPr>
          <w:spacing w:val="1"/>
        </w:rPr>
        <w:t xml:space="preserve"> </w:t>
      </w:r>
      <w:r>
        <w:t>students‟</w:t>
      </w:r>
      <w:r>
        <w:rPr>
          <w:spacing w:val="1"/>
        </w:rPr>
        <w:t xml:space="preserve"> </w:t>
      </w:r>
      <w:r>
        <w:t>performance</w:t>
      </w:r>
      <w:r>
        <w:rPr>
          <w:spacing w:val="1"/>
        </w:rPr>
        <w:t xml:space="preserve"> </w:t>
      </w:r>
      <w:r>
        <w:t>in</w:t>
      </w:r>
      <w:r>
        <w:rPr>
          <w:spacing w:val="1"/>
        </w:rPr>
        <w:t xml:space="preserve"> </w:t>
      </w:r>
      <w:r>
        <w:t>mathematics problem solving. Both the study of Chianson, Okwu and Kurumeh</w:t>
      </w:r>
      <w:r>
        <w:rPr>
          <w:spacing w:val="1"/>
        </w:rPr>
        <w:t xml:space="preserve"> </w:t>
      </w:r>
      <w:r>
        <w:t>(2010) and the</w:t>
      </w:r>
      <w:r>
        <w:rPr>
          <w:spacing w:val="1"/>
        </w:rPr>
        <w:t xml:space="preserve"> </w:t>
      </w:r>
      <w:r>
        <w:t>present study worked on effects of co-operative learning on achievement. On the other hand,</w:t>
      </w:r>
      <w:r>
        <w:rPr>
          <w:spacing w:val="1"/>
        </w:rPr>
        <w:t xml:space="preserve"> </w:t>
      </w:r>
      <w:r>
        <w:t>Chianson, Okwu and Kurumeh (2010) carried out their study in Benue state, Nigeria while the</w:t>
      </w:r>
      <w:r>
        <w:rPr>
          <w:spacing w:val="1"/>
        </w:rPr>
        <w:t xml:space="preserve"> </w:t>
      </w:r>
      <w:r>
        <w:t>present</w:t>
      </w:r>
      <w:r>
        <w:rPr>
          <w:spacing w:val="11"/>
        </w:rPr>
        <w:t xml:space="preserve"> </w:t>
      </w:r>
      <w:r>
        <w:t>study</w:t>
      </w:r>
      <w:r>
        <w:rPr>
          <w:spacing w:val="5"/>
        </w:rPr>
        <w:t xml:space="preserve"> </w:t>
      </w:r>
      <w:r>
        <w:t>was</w:t>
      </w:r>
      <w:r>
        <w:rPr>
          <w:spacing w:val="14"/>
        </w:rPr>
        <w:t xml:space="preserve"> </w:t>
      </w:r>
      <w:r>
        <w:t>conducted</w:t>
      </w:r>
      <w:r>
        <w:rPr>
          <w:spacing w:val="10"/>
        </w:rPr>
        <w:t xml:space="preserve"> </w:t>
      </w:r>
      <w:r>
        <w:t>in</w:t>
      </w:r>
      <w:r>
        <w:rPr>
          <w:spacing w:val="12"/>
        </w:rPr>
        <w:t xml:space="preserve"> </w:t>
      </w:r>
      <w:r>
        <w:t>Kano</w:t>
      </w:r>
      <w:r>
        <w:rPr>
          <w:spacing w:val="10"/>
        </w:rPr>
        <w:t xml:space="preserve"> </w:t>
      </w:r>
      <w:r>
        <w:t>State,</w:t>
      </w:r>
      <w:r>
        <w:rPr>
          <w:spacing w:val="11"/>
        </w:rPr>
        <w:t xml:space="preserve"> </w:t>
      </w:r>
      <w:r>
        <w:t>Nigeria.</w:t>
      </w:r>
      <w:r>
        <w:rPr>
          <w:spacing w:val="10"/>
        </w:rPr>
        <w:t xml:space="preserve"> </w:t>
      </w:r>
      <w:r>
        <w:t>Also,</w:t>
      </w:r>
      <w:r>
        <w:rPr>
          <w:spacing w:val="12"/>
        </w:rPr>
        <w:t xml:space="preserve"> </w:t>
      </w:r>
      <w:r>
        <w:t>apart</w:t>
      </w:r>
      <w:r>
        <w:rPr>
          <w:spacing w:val="10"/>
        </w:rPr>
        <w:t xml:space="preserve"> </w:t>
      </w:r>
      <w:r>
        <w:t>from</w:t>
      </w:r>
      <w:r>
        <w:rPr>
          <w:spacing w:val="12"/>
        </w:rPr>
        <w:t xml:space="preserve"> </w:t>
      </w:r>
      <w:r>
        <w:t>studying</w:t>
      </w:r>
      <w:r>
        <w:rPr>
          <w:spacing w:val="8"/>
        </w:rPr>
        <w:t xml:space="preserve"> </w:t>
      </w:r>
      <w:r>
        <w:t>effects</w:t>
      </w:r>
      <w:r>
        <w:rPr>
          <w:spacing w:val="12"/>
        </w:rPr>
        <w:t xml:space="preserve"> </w:t>
      </w:r>
      <w:r>
        <w:t>of</w:t>
      </w:r>
      <w:r>
        <w:rPr>
          <w:spacing w:val="10"/>
        </w:rPr>
        <w:t xml:space="preserve"> </w:t>
      </w:r>
      <w:r>
        <w:t>jigsaw</w:t>
      </w:r>
      <w:r>
        <w:rPr>
          <w:spacing w:val="-57"/>
        </w:rPr>
        <w:t xml:space="preserve"> </w:t>
      </w:r>
      <w:r>
        <w:t>II co-operative learning on performance, the present study worked on retention of mensuration</w:t>
      </w:r>
      <w:r>
        <w:rPr>
          <w:spacing w:val="1"/>
        </w:rPr>
        <w:t xml:space="preserve"> </w:t>
      </w:r>
      <w:r>
        <w:t>concepts while Chianson, Okwu and Kurumeh (2010) worked on circle geometry and did not</w:t>
      </w:r>
      <w:r>
        <w:rPr>
          <w:spacing w:val="1"/>
        </w:rPr>
        <w:t xml:space="preserve"> </w:t>
      </w:r>
      <w:r>
        <w:t>study</w:t>
      </w:r>
      <w:r>
        <w:rPr>
          <w:spacing w:val="-6"/>
        </w:rPr>
        <w:t xml:space="preserve"> </w:t>
      </w:r>
      <w:r>
        <w:t>retention of</w:t>
      </w:r>
      <w:r>
        <w:rPr>
          <w:spacing w:val="-1"/>
        </w:rPr>
        <w:t xml:space="preserve"> </w:t>
      </w:r>
      <w:r>
        <w:t>learnt</w:t>
      </w:r>
      <w:r>
        <w:rPr>
          <w:spacing w:val="1"/>
        </w:rPr>
        <w:t xml:space="preserve"> </w:t>
      </w:r>
      <w:r>
        <w:t>concepts.</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17" w:firstLine="719"/>
        <w:jc w:val="both"/>
      </w:pPr>
      <w:r>
        <w:t>Other researches focused on retention of learnt geometry concepts. Chianson, Kurumeh</w:t>
      </w:r>
      <w:r>
        <w:rPr>
          <w:spacing w:val="1"/>
        </w:rPr>
        <w:t xml:space="preserve"> </w:t>
      </w:r>
      <w:r>
        <w:t>and Obida (2010) selected two intact classes from 6 co-educational schools in Benue state,</w:t>
      </w:r>
      <w:r>
        <w:rPr>
          <w:spacing w:val="1"/>
        </w:rPr>
        <w:t xml:space="preserve"> </w:t>
      </w:r>
      <w:r>
        <w:t>Nigeria,</w:t>
      </w:r>
      <w:r>
        <w:rPr>
          <w:spacing w:val="-1"/>
        </w:rPr>
        <w:t xml:space="preserve"> </w:t>
      </w:r>
      <w:r>
        <w:t>using</w:t>
      </w:r>
      <w:r>
        <w:rPr>
          <w:spacing w:val="-3"/>
        </w:rPr>
        <w:t xml:space="preserve"> </w:t>
      </w:r>
      <w:r>
        <w:t>simple random sampling. The</w:t>
      </w:r>
      <w:r>
        <w:rPr>
          <w:spacing w:val="-2"/>
        </w:rPr>
        <w:t xml:space="preserve"> </w:t>
      </w:r>
      <w:r>
        <w:t>study</w:t>
      </w:r>
      <w:r>
        <w:rPr>
          <w:spacing w:val="-3"/>
        </w:rPr>
        <w:t xml:space="preserve"> </w:t>
      </w:r>
      <w:r>
        <w:t>adopted</w:t>
      </w:r>
      <w:r>
        <w:rPr>
          <w:spacing w:val="-1"/>
        </w:rPr>
        <w:t xml:space="preserve"> </w:t>
      </w:r>
      <w:r>
        <w:t>quasi-experimental design. The</w:t>
      </w:r>
    </w:p>
    <w:p>
      <w:pPr>
        <w:pStyle w:val="5"/>
        <w:rPr>
          <w:sz w:val="26"/>
        </w:rPr>
      </w:pPr>
    </w:p>
    <w:p>
      <w:pPr>
        <w:pStyle w:val="5"/>
        <w:rPr>
          <w:sz w:val="26"/>
        </w:rPr>
      </w:pPr>
    </w:p>
    <w:p>
      <w:pPr>
        <w:pStyle w:val="5"/>
        <w:spacing w:before="2"/>
        <w:rPr>
          <w:sz w:val="30"/>
        </w:rPr>
      </w:pPr>
    </w:p>
    <w:p>
      <w:pPr>
        <w:pStyle w:val="5"/>
        <w:spacing w:line="480" w:lineRule="auto"/>
        <w:ind w:left="300" w:right="1115"/>
        <w:jc w:val="both"/>
      </w:pPr>
      <w:r>
        <w:t>sample was made up of 179 boys and 179 girls selected from 6 schools in 3 local government</w:t>
      </w:r>
      <w:r>
        <w:rPr>
          <w:spacing w:val="1"/>
        </w:rPr>
        <w:t xml:space="preserve"> </w:t>
      </w:r>
      <w:r>
        <w:t>areas. The experimental group had 174 students who were exposed to co-operative learning</w:t>
      </w:r>
      <w:r>
        <w:rPr>
          <w:spacing w:val="1"/>
        </w:rPr>
        <w:t xml:space="preserve"> </w:t>
      </w:r>
      <w:r>
        <w:t>strategy while 184 students were randomly assigned to control group who were exposed to</w:t>
      </w:r>
      <w:r>
        <w:rPr>
          <w:spacing w:val="1"/>
        </w:rPr>
        <w:t xml:space="preserve"> </w:t>
      </w:r>
      <w:r>
        <w:t>traditional</w:t>
      </w:r>
      <w:r>
        <w:rPr>
          <w:spacing w:val="1"/>
        </w:rPr>
        <w:t xml:space="preserve"> </w:t>
      </w:r>
      <w:r>
        <w:t>lecture</w:t>
      </w:r>
      <w:r>
        <w:rPr>
          <w:spacing w:val="1"/>
        </w:rPr>
        <w:t xml:space="preserve"> </w:t>
      </w:r>
      <w:r>
        <w:t>method.</w:t>
      </w:r>
      <w:r>
        <w:rPr>
          <w:spacing w:val="1"/>
        </w:rPr>
        <w:t xml:space="preserve"> </w:t>
      </w:r>
      <w:r>
        <w:t>Circle</w:t>
      </w:r>
      <w:r>
        <w:rPr>
          <w:spacing w:val="1"/>
        </w:rPr>
        <w:t xml:space="preserve"> </w:t>
      </w:r>
      <w:r>
        <w:t>geometry</w:t>
      </w:r>
      <w:r>
        <w:rPr>
          <w:spacing w:val="1"/>
        </w:rPr>
        <w:t xml:space="preserve"> </w:t>
      </w:r>
      <w:r>
        <w:t>was</w:t>
      </w:r>
      <w:r>
        <w:rPr>
          <w:spacing w:val="1"/>
        </w:rPr>
        <w:t xml:space="preserve"> </w:t>
      </w:r>
      <w:r>
        <w:t>taught</w:t>
      </w:r>
      <w:r>
        <w:rPr>
          <w:spacing w:val="1"/>
        </w:rPr>
        <w:t xml:space="preserve"> </w:t>
      </w:r>
      <w:r>
        <w:t>for</w:t>
      </w:r>
      <w:r>
        <w:rPr>
          <w:spacing w:val="1"/>
        </w:rPr>
        <w:t xml:space="preserve"> </w:t>
      </w:r>
      <w:r>
        <w:t>five</w:t>
      </w:r>
      <w:r>
        <w:rPr>
          <w:spacing w:val="1"/>
        </w:rPr>
        <w:t xml:space="preserve"> </w:t>
      </w:r>
      <w:r>
        <w:t>weeks.</w:t>
      </w:r>
      <w:r>
        <w:rPr>
          <w:spacing w:val="1"/>
        </w:rPr>
        <w:t xml:space="preserve"> </w:t>
      </w:r>
      <w:r>
        <w:t>Retention</w:t>
      </w:r>
      <w:r>
        <w:rPr>
          <w:spacing w:val="1"/>
        </w:rPr>
        <w:t xml:space="preserve"> </w:t>
      </w:r>
      <w:r>
        <w:t>test</w:t>
      </w:r>
      <w:r>
        <w:rPr>
          <w:spacing w:val="1"/>
        </w:rPr>
        <w:t xml:space="preserve"> </w:t>
      </w:r>
      <w:r>
        <w:t>was</w:t>
      </w:r>
      <w:r>
        <w:rPr>
          <w:spacing w:val="1"/>
        </w:rPr>
        <w:t xml:space="preserve"> </w:t>
      </w:r>
      <w:r>
        <w:t>administered four weeks after the post- test. The retention test contained 20 multiple choice</w:t>
      </w:r>
      <w:r>
        <w:rPr>
          <w:spacing w:val="1"/>
        </w:rPr>
        <w:t xml:space="preserve"> </w:t>
      </w:r>
      <w:r>
        <w:t>questions</w:t>
      </w:r>
      <w:r>
        <w:rPr>
          <w:spacing w:val="30"/>
        </w:rPr>
        <w:t xml:space="preserve"> </w:t>
      </w:r>
      <w:r>
        <w:t>with</w:t>
      </w:r>
      <w:r>
        <w:rPr>
          <w:spacing w:val="30"/>
        </w:rPr>
        <w:t xml:space="preserve"> </w:t>
      </w:r>
      <w:r>
        <w:t>4</w:t>
      </w:r>
      <w:r>
        <w:rPr>
          <w:spacing w:val="30"/>
        </w:rPr>
        <w:t xml:space="preserve"> </w:t>
      </w:r>
      <w:r>
        <w:t>options</w:t>
      </w:r>
      <w:r>
        <w:rPr>
          <w:spacing w:val="28"/>
        </w:rPr>
        <w:t xml:space="preserve"> </w:t>
      </w:r>
      <w:r>
        <w:t>constructed</w:t>
      </w:r>
      <w:r>
        <w:rPr>
          <w:spacing w:val="30"/>
        </w:rPr>
        <w:t xml:space="preserve"> </w:t>
      </w:r>
      <w:r>
        <w:t>by</w:t>
      </w:r>
      <w:r>
        <w:rPr>
          <w:spacing w:val="25"/>
        </w:rPr>
        <w:t xml:space="preserve"> </w:t>
      </w:r>
      <w:r>
        <w:t>swapping</w:t>
      </w:r>
      <w:r>
        <w:rPr>
          <w:spacing w:val="28"/>
        </w:rPr>
        <w:t xml:space="preserve"> </w:t>
      </w:r>
      <w:r>
        <w:t>the</w:t>
      </w:r>
      <w:r>
        <w:rPr>
          <w:spacing w:val="29"/>
        </w:rPr>
        <w:t xml:space="preserve"> </w:t>
      </w:r>
      <w:r>
        <w:t>questions</w:t>
      </w:r>
      <w:r>
        <w:rPr>
          <w:spacing w:val="31"/>
        </w:rPr>
        <w:t xml:space="preserve"> </w:t>
      </w:r>
      <w:r>
        <w:t>of</w:t>
      </w:r>
      <w:r>
        <w:rPr>
          <w:spacing w:val="29"/>
        </w:rPr>
        <w:t xml:space="preserve"> </w:t>
      </w:r>
      <w:r>
        <w:t>post-test.</w:t>
      </w:r>
      <w:r>
        <w:rPr>
          <w:spacing w:val="30"/>
        </w:rPr>
        <w:t xml:space="preserve"> </w:t>
      </w:r>
      <w:r>
        <w:t>Findings</w:t>
      </w:r>
      <w:r>
        <w:rPr>
          <w:spacing w:val="30"/>
        </w:rPr>
        <w:t xml:space="preserve"> </w:t>
      </w:r>
      <w:r>
        <w:t>showed</w:t>
      </w:r>
      <w:r>
        <w:rPr>
          <w:spacing w:val="-57"/>
        </w:rPr>
        <w:t xml:space="preserve"> </w:t>
      </w:r>
      <w:r>
        <w:t>that there was a significant difference in retention of circle geometry concepts between the co-</w:t>
      </w:r>
      <w:r>
        <w:rPr>
          <w:spacing w:val="1"/>
        </w:rPr>
        <w:t xml:space="preserve"> </w:t>
      </w:r>
      <w:r>
        <w:t>operative learning group and the lecture method group in favor of the students exposed to co-</w:t>
      </w:r>
      <w:r>
        <w:rPr>
          <w:spacing w:val="1"/>
        </w:rPr>
        <w:t xml:space="preserve"> </w:t>
      </w:r>
      <w:r>
        <w:t>operative learning. The study recommended further studies on retention of geometrical concepts</w:t>
      </w:r>
      <w:r>
        <w:rPr>
          <w:spacing w:val="1"/>
        </w:rPr>
        <w:t xml:space="preserve"> </w:t>
      </w:r>
      <w:r>
        <w:t>using co-operative learning.</w:t>
      </w:r>
      <w:r>
        <w:rPr>
          <w:spacing w:val="61"/>
        </w:rPr>
        <w:t xml:space="preserve"> </w:t>
      </w:r>
      <w:r>
        <w:t>The study of Chianson, Kurumeh and Obida   (2010) is similar to</w:t>
      </w:r>
      <w:r>
        <w:rPr>
          <w:spacing w:val="1"/>
        </w:rPr>
        <w:t xml:space="preserve"> </w:t>
      </w:r>
      <w:r>
        <w:t>the present work since both worked on impact of co-operative learning on retention, but, they are</w:t>
      </w:r>
      <w:r>
        <w:rPr>
          <w:spacing w:val="-57"/>
        </w:rPr>
        <w:t xml:space="preserve"> </w:t>
      </w:r>
      <w:r>
        <w:t>different in location. Also the focus of the present study was on mensuration while that of</w:t>
      </w:r>
      <w:r>
        <w:rPr>
          <w:spacing w:val="1"/>
        </w:rPr>
        <w:t xml:space="preserve"> </w:t>
      </w:r>
      <w:r>
        <w:t>Chianson, Kurumeh and Obida (2010) focused on circle geometry and did not study performance</w:t>
      </w:r>
      <w:r>
        <w:rPr>
          <w:spacing w:val="-57"/>
        </w:rPr>
        <w:t xml:space="preserve"> </w:t>
      </w:r>
      <w:r>
        <w:t>as</w:t>
      </w:r>
      <w:r>
        <w:rPr>
          <w:spacing w:val="-1"/>
        </w:rPr>
        <w:t xml:space="preserve"> </w:t>
      </w:r>
      <w:r>
        <w:t>a variable.</w:t>
      </w:r>
    </w:p>
    <w:p>
      <w:pPr>
        <w:pStyle w:val="5"/>
        <w:spacing w:before="201" w:line="480" w:lineRule="auto"/>
        <w:ind w:left="300" w:right="1119" w:firstLine="360"/>
        <w:jc w:val="both"/>
      </w:pPr>
      <w:r>
        <w:t>Gubbad (2010) worked on the influence of co-operative learning on students‟ achievement</w:t>
      </w:r>
      <w:r>
        <w:rPr>
          <w:spacing w:val="1"/>
        </w:rPr>
        <w:t xml:space="preserve"> </w:t>
      </w:r>
      <w:r>
        <w:t>and retention of mathematics concept among 6</w:t>
      </w:r>
      <w:r>
        <w:rPr>
          <w:vertAlign w:val="superscript"/>
        </w:rPr>
        <w:t>th</w:t>
      </w:r>
      <w:r>
        <w:rPr>
          <w:vertAlign w:val="baseline"/>
        </w:rPr>
        <w:t xml:space="preserve"> grade primary school pupils in Holy Makkah,</w:t>
      </w:r>
      <w:r>
        <w:rPr>
          <w:spacing w:val="1"/>
          <w:vertAlign w:val="baseline"/>
        </w:rPr>
        <w:t xml:space="preserve"> </w:t>
      </w:r>
      <w:r>
        <w:rPr>
          <w:vertAlign w:val="baseline"/>
        </w:rPr>
        <w:t>Saudi Arabia. The design was quasi-experimental. The experimental group was taught decimal</w:t>
      </w:r>
      <w:r>
        <w:rPr>
          <w:spacing w:val="1"/>
          <w:vertAlign w:val="baseline"/>
        </w:rPr>
        <w:t xml:space="preserve"> </w:t>
      </w:r>
      <w:r>
        <w:rPr>
          <w:vertAlign w:val="baseline"/>
        </w:rPr>
        <w:t>fraction</w:t>
      </w:r>
      <w:r>
        <w:rPr>
          <w:spacing w:val="46"/>
          <w:vertAlign w:val="baseline"/>
        </w:rPr>
        <w:t xml:space="preserve"> </w:t>
      </w:r>
      <w:r>
        <w:rPr>
          <w:vertAlign w:val="baseline"/>
        </w:rPr>
        <w:t>concept</w:t>
      </w:r>
      <w:r>
        <w:rPr>
          <w:spacing w:val="48"/>
          <w:vertAlign w:val="baseline"/>
        </w:rPr>
        <w:t xml:space="preserve"> </w:t>
      </w:r>
      <w:r>
        <w:rPr>
          <w:vertAlign w:val="baseline"/>
        </w:rPr>
        <w:t>using</w:t>
      </w:r>
      <w:r>
        <w:rPr>
          <w:spacing w:val="44"/>
          <w:vertAlign w:val="baseline"/>
        </w:rPr>
        <w:t xml:space="preserve"> </w:t>
      </w:r>
      <w:r>
        <w:rPr>
          <w:vertAlign w:val="baseline"/>
        </w:rPr>
        <w:t>co-operative</w:t>
      </w:r>
      <w:r>
        <w:rPr>
          <w:spacing w:val="46"/>
          <w:vertAlign w:val="baseline"/>
        </w:rPr>
        <w:t xml:space="preserve"> </w:t>
      </w:r>
      <w:r>
        <w:rPr>
          <w:vertAlign w:val="baseline"/>
        </w:rPr>
        <w:t>learning</w:t>
      </w:r>
      <w:r>
        <w:rPr>
          <w:spacing w:val="45"/>
          <w:vertAlign w:val="baseline"/>
        </w:rPr>
        <w:t xml:space="preserve"> </w:t>
      </w:r>
      <w:r>
        <w:rPr>
          <w:vertAlign w:val="baseline"/>
        </w:rPr>
        <w:t>while</w:t>
      </w:r>
      <w:r>
        <w:rPr>
          <w:spacing w:val="46"/>
          <w:vertAlign w:val="baseline"/>
        </w:rPr>
        <w:t xml:space="preserve"> </w:t>
      </w:r>
      <w:r>
        <w:rPr>
          <w:vertAlign w:val="baseline"/>
        </w:rPr>
        <w:t>the</w:t>
      </w:r>
      <w:r>
        <w:rPr>
          <w:spacing w:val="47"/>
          <w:vertAlign w:val="baseline"/>
        </w:rPr>
        <w:t xml:space="preserve"> </w:t>
      </w:r>
      <w:r>
        <w:rPr>
          <w:vertAlign w:val="baseline"/>
        </w:rPr>
        <w:t>control</w:t>
      </w:r>
      <w:r>
        <w:rPr>
          <w:spacing w:val="50"/>
          <w:vertAlign w:val="baseline"/>
        </w:rPr>
        <w:t xml:space="preserve"> </w:t>
      </w:r>
      <w:r>
        <w:rPr>
          <w:vertAlign w:val="baseline"/>
        </w:rPr>
        <w:t>group</w:t>
      </w:r>
      <w:r>
        <w:rPr>
          <w:spacing w:val="46"/>
          <w:vertAlign w:val="baseline"/>
        </w:rPr>
        <w:t xml:space="preserve"> </w:t>
      </w:r>
      <w:r>
        <w:rPr>
          <w:vertAlign w:val="baseline"/>
        </w:rPr>
        <w:t>was</w:t>
      </w:r>
      <w:r>
        <w:rPr>
          <w:spacing w:val="48"/>
          <w:vertAlign w:val="baseline"/>
        </w:rPr>
        <w:t xml:space="preserve"> </w:t>
      </w:r>
      <w:r>
        <w:rPr>
          <w:vertAlign w:val="baseline"/>
        </w:rPr>
        <w:t>exposed</w:t>
      </w:r>
      <w:r>
        <w:rPr>
          <w:spacing w:val="47"/>
          <w:vertAlign w:val="baseline"/>
        </w:rPr>
        <w:t xml:space="preserve"> </w:t>
      </w:r>
      <w:r>
        <w:rPr>
          <w:vertAlign w:val="baseline"/>
        </w:rPr>
        <w:t>to</w:t>
      </w:r>
      <w:r>
        <w:rPr>
          <w:spacing w:val="47"/>
          <w:vertAlign w:val="baseline"/>
        </w:rPr>
        <w:t xml:space="preserve"> </w:t>
      </w:r>
      <w:r>
        <w:rPr>
          <w:vertAlign w:val="baseline"/>
        </w:rPr>
        <w:t>lecture</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9"/>
        <w:jc w:val="both"/>
      </w:pPr>
      <w:r>
        <w:t>method. The sample was made up of 59 students (30 in experimental group and 29 in control</w:t>
      </w:r>
      <w:r>
        <w:rPr>
          <w:spacing w:val="1"/>
        </w:rPr>
        <w:t xml:space="preserve"> </w:t>
      </w:r>
      <w:r>
        <w:t>group). The experiment lasted 4 weeks, after which post-test was administered to both groups.</w:t>
      </w:r>
      <w:r>
        <w:rPr>
          <w:spacing w:val="1"/>
        </w:rPr>
        <w:t xml:space="preserve"> </w:t>
      </w:r>
      <w:r>
        <w:t>Thirty</w:t>
      </w:r>
      <w:r>
        <w:rPr>
          <w:spacing w:val="1"/>
        </w:rPr>
        <w:t xml:space="preserve"> </w:t>
      </w:r>
      <w:r>
        <w:t>days</w:t>
      </w:r>
      <w:r>
        <w:rPr>
          <w:spacing w:val="1"/>
        </w:rPr>
        <w:t xml:space="preserve"> </w:t>
      </w:r>
      <w:r>
        <w:t>after</w:t>
      </w:r>
      <w:r>
        <w:rPr>
          <w:spacing w:val="1"/>
        </w:rPr>
        <w:t xml:space="preserve"> </w:t>
      </w:r>
      <w:r>
        <w:t>post-test,</w:t>
      </w:r>
      <w:r>
        <w:rPr>
          <w:spacing w:val="1"/>
        </w:rPr>
        <w:t xml:space="preserve"> </w:t>
      </w:r>
      <w:r>
        <w:t>retention</w:t>
      </w:r>
      <w:r>
        <w:rPr>
          <w:spacing w:val="1"/>
        </w:rPr>
        <w:t xml:space="preserve"> </w:t>
      </w:r>
      <w:r>
        <w:t>test</w:t>
      </w:r>
      <w:r>
        <w:rPr>
          <w:spacing w:val="1"/>
        </w:rPr>
        <w:t xml:space="preserve"> </w:t>
      </w:r>
      <w:r>
        <w:t>was</w:t>
      </w:r>
      <w:r>
        <w:rPr>
          <w:spacing w:val="1"/>
        </w:rPr>
        <w:t xml:space="preserve"> </w:t>
      </w:r>
      <w:r>
        <w:t>taken</w:t>
      </w:r>
      <w:r>
        <w:rPr>
          <w:spacing w:val="1"/>
        </w:rPr>
        <w:t xml:space="preserve"> </w:t>
      </w:r>
      <w:r>
        <w:t>by</w:t>
      </w:r>
      <w:r>
        <w:rPr>
          <w:spacing w:val="1"/>
        </w:rPr>
        <w:t xml:space="preserve"> </w:t>
      </w:r>
      <w:r>
        <w:t>both</w:t>
      </w:r>
      <w:r>
        <w:rPr>
          <w:spacing w:val="1"/>
        </w:rPr>
        <w:t xml:space="preserve"> </w:t>
      </w:r>
      <w:r>
        <w:t>groups.</w:t>
      </w:r>
      <w:r>
        <w:rPr>
          <w:spacing w:val="1"/>
        </w:rPr>
        <w:t xml:space="preserve"> </w:t>
      </w:r>
      <w:r>
        <w:t>The</w:t>
      </w:r>
      <w:r>
        <w:rPr>
          <w:spacing w:val="1"/>
        </w:rPr>
        <w:t xml:space="preserve"> </w:t>
      </w:r>
      <w:r>
        <w:t>reliability</w:t>
      </w:r>
      <w:r>
        <w:rPr>
          <w:spacing w:val="1"/>
        </w:rPr>
        <w:t xml:space="preserve"> </w:t>
      </w:r>
      <w:r>
        <w:t>of</w:t>
      </w:r>
      <w:r>
        <w:rPr>
          <w:spacing w:val="1"/>
        </w:rPr>
        <w:t xml:space="preserve"> </w:t>
      </w:r>
      <w:r>
        <w:t>the</w:t>
      </w:r>
      <w:r>
        <w:rPr>
          <w:spacing w:val="1"/>
        </w:rPr>
        <w:t xml:space="preserve"> </w:t>
      </w:r>
      <w:r>
        <w:t>achievement test used as research instrument was 0.91 from split half method. T-test analysis</w:t>
      </w:r>
      <w:r>
        <w:rPr>
          <w:spacing w:val="1"/>
        </w:rPr>
        <w:t xml:space="preserve"> </w:t>
      </w:r>
      <w:r>
        <w:t>showed</w:t>
      </w:r>
      <w:r>
        <w:rPr>
          <w:spacing w:val="-1"/>
        </w:rPr>
        <w:t xml:space="preserve"> </w:t>
      </w:r>
      <w:r>
        <w:t>that</w:t>
      </w:r>
      <w:r>
        <w:rPr>
          <w:spacing w:val="-1"/>
        </w:rPr>
        <w:t xml:space="preserve"> </w:t>
      </w:r>
      <w:r>
        <w:t>the</w:t>
      </w:r>
      <w:r>
        <w:rPr>
          <w:spacing w:val="-1"/>
        </w:rPr>
        <w:t xml:space="preserve"> </w:t>
      </w:r>
      <w:r>
        <w:t>experimental group</w:t>
      </w:r>
      <w:r>
        <w:rPr>
          <w:spacing w:val="-1"/>
        </w:rPr>
        <w:t xml:space="preserve"> </w:t>
      </w:r>
      <w:r>
        <w:t>achieved</w:t>
      </w:r>
      <w:r>
        <w:rPr>
          <w:spacing w:val="-1"/>
        </w:rPr>
        <w:t xml:space="preserve"> </w:t>
      </w:r>
      <w:r>
        <w:t>higher than</w:t>
      </w:r>
      <w:r>
        <w:rPr>
          <w:spacing w:val="-1"/>
        </w:rPr>
        <w:t xml:space="preserve"> </w:t>
      </w:r>
      <w:r>
        <w:t>the</w:t>
      </w:r>
      <w:r>
        <w:rPr>
          <w:spacing w:val="-1"/>
        </w:rPr>
        <w:t xml:space="preserve"> </w:t>
      </w:r>
      <w:r>
        <w:t>control</w:t>
      </w:r>
      <w:r>
        <w:rPr>
          <w:spacing w:val="-1"/>
        </w:rPr>
        <w:t xml:space="preserve"> </w:t>
      </w:r>
      <w:r>
        <w:t>group in</w:t>
      </w:r>
      <w:r>
        <w:rPr>
          <w:spacing w:val="-1"/>
        </w:rPr>
        <w:t xml:space="preserve"> </w:t>
      </w:r>
      <w:r>
        <w:t>both</w:t>
      </w:r>
      <w:r>
        <w:rPr>
          <w:spacing w:val="-1"/>
        </w:rPr>
        <w:t xml:space="preserve"> </w:t>
      </w:r>
      <w:r>
        <w:t>achievement</w:t>
      </w:r>
    </w:p>
    <w:p>
      <w:pPr>
        <w:pStyle w:val="5"/>
        <w:rPr>
          <w:sz w:val="26"/>
        </w:rPr>
      </w:pPr>
    </w:p>
    <w:p>
      <w:pPr>
        <w:pStyle w:val="5"/>
        <w:rPr>
          <w:sz w:val="26"/>
        </w:rPr>
      </w:pPr>
    </w:p>
    <w:p>
      <w:pPr>
        <w:pStyle w:val="5"/>
        <w:spacing w:before="11"/>
        <w:rPr>
          <w:sz w:val="30"/>
        </w:rPr>
      </w:pPr>
    </w:p>
    <w:p>
      <w:pPr>
        <w:pStyle w:val="5"/>
        <w:spacing w:line="480" w:lineRule="auto"/>
        <w:ind w:left="300" w:right="1115"/>
        <w:jc w:val="both"/>
      </w:pPr>
      <w:r>
        <w:t>and retention tests. The study recommended further research on the role of co-operative learning</w:t>
      </w:r>
      <w:r>
        <w:rPr>
          <w:spacing w:val="1"/>
        </w:rPr>
        <w:t xml:space="preserve"> </w:t>
      </w:r>
      <w:r>
        <w:t>in other branches of mathematics. The present study is different from that of Gubbad (2010)</w:t>
      </w:r>
      <w:r>
        <w:rPr>
          <w:spacing w:val="1"/>
        </w:rPr>
        <w:t xml:space="preserve"> </w:t>
      </w:r>
      <w:r>
        <w:t>interms of level and the fact that this work dealt with mensuration while Gubbad</w:t>
      </w:r>
      <w:r>
        <w:rPr>
          <w:spacing w:val="1"/>
        </w:rPr>
        <w:t xml:space="preserve"> </w:t>
      </w:r>
      <w:r>
        <w:t>worked on</w:t>
      </w:r>
      <w:r>
        <w:rPr>
          <w:spacing w:val="1"/>
        </w:rPr>
        <w:t xml:space="preserve"> </w:t>
      </w:r>
      <w:r>
        <w:t>decimal</w:t>
      </w:r>
      <w:r>
        <w:rPr>
          <w:spacing w:val="-1"/>
        </w:rPr>
        <w:t xml:space="preserve"> </w:t>
      </w:r>
      <w:r>
        <w:t>fraction.</w:t>
      </w:r>
    </w:p>
    <w:p>
      <w:pPr>
        <w:pStyle w:val="5"/>
        <w:spacing w:before="199" w:line="480" w:lineRule="auto"/>
        <w:ind w:left="300" w:right="1116" w:firstLine="362"/>
        <w:jc w:val="both"/>
      </w:pPr>
      <w:r>
        <w:pict>
          <v:line id="_x0000_s1041" o:spid="_x0000_s1041" o:spt="20" style="position:absolute;left:0pt;margin-left:434.5pt;margin-top:287.25pt;height:0pt;width:9.4pt;mso-position-horizontal-relative:page;z-index:-251628544;mso-width-relative:page;mso-height-relative:page;" stroked="t" coordsize="21600,21600">
            <v:path arrowok="t"/>
            <v:fill focussize="0,0"/>
            <v:stroke color="#000000"/>
            <v:imagedata o:title=""/>
            <o:lock v:ext="edit"/>
          </v:line>
        </w:pict>
      </w:r>
      <w:r>
        <w:pict>
          <v:line id="_x0000_s1042" o:spid="_x0000_s1042" o:spt="20" style="position:absolute;left:0pt;margin-left:103.3pt;margin-top:313.55pt;height:0pt;width:16.25pt;mso-position-horizontal-relative:page;z-index:-251627520;mso-width-relative:page;mso-height-relative:page;" stroked="t" coordsize="21600,21600">
            <v:path arrowok="t"/>
            <v:fill focussize="0,0"/>
            <v:stroke color="#000000"/>
            <v:imagedata o:title=""/>
            <o:lock v:ext="edit"/>
          </v:line>
        </w:pict>
      </w:r>
      <w:r>
        <w:t>In Pakistan, Iqbal (2004) conducted an experimental study using 2x2 factorial design. One of</w:t>
      </w:r>
      <w:r>
        <w:rPr>
          <w:spacing w:val="1"/>
        </w:rPr>
        <w:t xml:space="preserve"> </w:t>
      </w:r>
      <w:r>
        <w:t>the purposes of the study was to determine the effects of co-operative learning on achievement</w:t>
      </w:r>
      <w:r>
        <w:rPr>
          <w:spacing w:val="1"/>
        </w:rPr>
        <w:t xml:space="preserve"> </w:t>
      </w:r>
      <w:r>
        <w:t>and retention of mathematics concepts among government high school students in Rawalpindi</w:t>
      </w:r>
      <w:r>
        <w:rPr>
          <w:spacing w:val="1"/>
        </w:rPr>
        <w:t xml:space="preserve"> </w:t>
      </w:r>
      <w:r>
        <w:t>district. Sample size was 56 students with 28 students in the experimental group and 28 students</w:t>
      </w:r>
      <w:r>
        <w:rPr>
          <w:spacing w:val="1"/>
        </w:rPr>
        <w:t xml:space="preserve"> </w:t>
      </w:r>
      <w:r>
        <w:t>in the control group. Experimental group was taught using Students- Team – Achievement –</w:t>
      </w:r>
      <w:r>
        <w:rPr>
          <w:spacing w:val="1"/>
        </w:rPr>
        <w:t xml:space="preserve"> </w:t>
      </w:r>
      <w:r>
        <w:t>Division</w:t>
      </w:r>
      <w:r>
        <w:rPr>
          <w:spacing w:val="1"/>
        </w:rPr>
        <w:t xml:space="preserve"> </w:t>
      </w:r>
      <w:r>
        <w:t>(STAD) model of co-operative learning while the control group was taught using the</w:t>
      </w:r>
      <w:r>
        <w:rPr>
          <w:spacing w:val="1"/>
        </w:rPr>
        <w:t xml:space="preserve"> </w:t>
      </w:r>
      <w:r>
        <w:t>traditional competitive</w:t>
      </w:r>
      <w:r>
        <w:rPr>
          <w:spacing w:val="1"/>
        </w:rPr>
        <w:t xml:space="preserve"> </w:t>
      </w:r>
      <w:r>
        <w:t>learning. The experiment lasted 10 weeks, after which post-test was</w:t>
      </w:r>
      <w:r>
        <w:rPr>
          <w:spacing w:val="1"/>
        </w:rPr>
        <w:t xml:space="preserve"> </w:t>
      </w:r>
      <w:r>
        <w:t>administered. Retention test was administered 6 weeks after the post-test.</w:t>
      </w:r>
      <w:r>
        <w:rPr>
          <w:spacing w:val="1"/>
        </w:rPr>
        <w:t xml:space="preserve"> </w:t>
      </w:r>
      <w:r>
        <w:t>Data analyzed using t-</w:t>
      </w:r>
      <w:r>
        <w:rPr>
          <w:spacing w:val="-57"/>
        </w:rPr>
        <w:t xml:space="preserve"> </w:t>
      </w:r>
      <w:r>
        <w:t>test showed that statistically significant difference was found between the experimental and</w:t>
      </w:r>
      <w:r>
        <w:rPr>
          <w:spacing w:val="1"/>
        </w:rPr>
        <w:t xml:space="preserve"> </w:t>
      </w:r>
      <w:r>
        <w:t>control group in favor of the co-operative learning group. However, in terms of retention, there</w:t>
      </w:r>
      <w:r>
        <w:rPr>
          <w:spacing w:val="1"/>
        </w:rPr>
        <w:t xml:space="preserve"> </w:t>
      </w:r>
      <w:r>
        <w:t>was no significant difference between the two groups ( experimental group X= 39.46 and control</w:t>
      </w:r>
      <w:r>
        <w:rPr>
          <w:spacing w:val="-57"/>
        </w:rPr>
        <w:t xml:space="preserve"> </w:t>
      </w:r>
      <w:r>
        <w:t>group</w:t>
      </w:r>
      <w:r>
        <w:rPr>
          <w:spacing w:val="39"/>
        </w:rPr>
        <w:t xml:space="preserve"> </w:t>
      </w:r>
      <w:r>
        <w:t>X=</w:t>
      </w:r>
      <w:r>
        <w:rPr>
          <w:spacing w:val="37"/>
        </w:rPr>
        <w:t xml:space="preserve"> </w:t>
      </w:r>
      <w:r>
        <w:t>34.8).</w:t>
      </w:r>
      <w:r>
        <w:rPr>
          <w:spacing w:val="40"/>
        </w:rPr>
        <w:t xml:space="preserve"> </w:t>
      </w:r>
      <w:r>
        <w:t>The</w:t>
      </w:r>
      <w:r>
        <w:rPr>
          <w:spacing w:val="39"/>
        </w:rPr>
        <w:t xml:space="preserve"> </w:t>
      </w:r>
      <w:r>
        <w:t>study</w:t>
      </w:r>
      <w:r>
        <w:rPr>
          <w:spacing w:val="35"/>
        </w:rPr>
        <w:t xml:space="preserve"> </w:t>
      </w:r>
      <w:r>
        <w:t>further</w:t>
      </w:r>
      <w:r>
        <w:rPr>
          <w:spacing w:val="37"/>
        </w:rPr>
        <w:t xml:space="preserve"> </w:t>
      </w:r>
      <w:r>
        <w:t>established</w:t>
      </w:r>
      <w:r>
        <w:rPr>
          <w:spacing w:val="37"/>
        </w:rPr>
        <w:t xml:space="preserve"> </w:t>
      </w:r>
      <w:r>
        <w:t>the</w:t>
      </w:r>
      <w:r>
        <w:rPr>
          <w:spacing w:val="37"/>
        </w:rPr>
        <w:t xml:space="preserve"> </w:t>
      </w:r>
      <w:r>
        <w:t>fact</w:t>
      </w:r>
      <w:r>
        <w:rPr>
          <w:spacing w:val="38"/>
        </w:rPr>
        <w:t xml:space="preserve"> </w:t>
      </w:r>
      <w:r>
        <w:t>that</w:t>
      </w:r>
      <w:r>
        <w:rPr>
          <w:spacing w:val="40"/>
        </w:rPr>
        <w:t xml:space="preserve"> </w:t>
      </w:r>
      <w:r>
        <w:t>co-operative</w:t>
      </w:r>
      <w:r>
        <w:rPr>
          <w:spacing w:val="39"/>
        </w:rPr>
        <w:t xml:space="preserve"> </w:t>
      </w:r>
      <w:r>
        <w:t>learning</w:t>
      </w:r>
      <w:r>
        <w:rPr>
          <w:spacing w:val="38"/>
        </w:rPr>
        <w:t xml:space="preserve"> </w:t>
      </w:r>
      <w:r>
        <w:t>benefit</w:t>
      </w:r>
      <w:r>
        <w:rPr>
          <w:spacing w:val="38"/>
        </w:rPr>
        <w:t xml:space="preserve"> </w:t>
      </w:r>
      <w:r>
        <w:t>low</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8"/>
        <w:jc w:val="both"/>
      </w:pPr>
      <w:r>
        <w:t>achievers more than the traditional approach as the low achievers in the experimental group</w:t>
      </w:r>
      <w:r>
        <w:rPr>
          <w:spacing w:val="1"/>
        </w:rPr>
        <w:t xml:space="preserve"> </w:t>
      </w:r>
      <w:r>
        <w:t>outscore low achievers in the control group. Iqbal (2004) used STAD model of co-operative</w:t>
      </w:r>
      <w:r>
        <w:rPr>
          <w:spacing w:val="1"/>
        </w:rPr>
        <w:t xml:space="preserve"> </w:t>
      </w:r>
      <w:r>
        <w:t>learning while the present study used jigsaw II co-operative learning, although both studies</w:t>
      </w:r>
      <w:r>
        <w:rPr>
          <w:spacing w:val="1"/>
        </w:rPr>
        <w:t xml:space="preserve"> </w:t>
      </w:r>
      <w:r>
        <w:t>focused</w:t>
      </w:r>
      <w:r>
        <w:rPr>
          <w:spacing w:val="-2"/>
        </w:rPr>
        <w:t xml:space="preserve"> </w:t>
      </w:r>
      <w:r>
        <w:t>on achievement and retention.</w:t>
      </w:r>
    </w:p>
    <w:p>
      <w:pPr>
        <w:pStyle w:val="5"/>
        <w:spacing w:before="199" w:line="482" w:lineRule="auto"/>
        <w:ind w:left="300" w:right="1116" w:firstLine="360"/>
        <w:jc w:val="both"/>
      </w:pPr>
      <w:r>
        <w:t>Other</w:t>
      </w:r>
      <w:r>
        <w:rPr>
          <w:spacing w:val="1"/>
        </w:rPr>
        <w:t xml:space="preserve"> </w:t>
      </w:r>
      <w:r>
        <w:t>studies</w:t>
      </w:r>
      <w:r>
        <w:rPr>
          <w:spacing w:val="1"/>
        </w:rPr>
        <w:t xml:space="preserve"> </w:t>
      </w:r>
      <w:r>
        <w:t>examined</w:t>
      </w:r>
      <w:r>
        <w:rPr>
          <w:spacing w:val="1"/>
        </w:rPr>
        <w:t xml:space="preserve"> </w:t>
      </w:r>
      <w:r>
        <w:t>the</w:t>
      </w:r>
      <w:r>
        <w:rPr>
          <w:spacing w:val="1"/>
        </w:rPr>
        <w:t xml:space="preserve"> </w:t>
      </w:r>
      <w:r>
        <w:t>impact</w:t>
      </w:r>
      <w:r>
        <w:rPr>
          <w:spacing w:val="1"/>
        </w:rPr>
        <w:t xml:space="preserve"> </w:t>
      </w:r>
      <w:r>
        <w:t>of</w:t>
      </w:r>
      <w:r>
        <w:rPr>
          <w:spacing w:val="1"/>
        </w:rPr>
        <w:t xml:space="preserve"> </w:t>
      </w:r>
      <w:r>
        <w:t>co-operative</w:t>
      </w:r>
      <w:r>
        <w:rPr>
          <w:spacing w:val="1"/>
        </w:rPr>
        <w:t xml:space="preserve"> </w:t>
      </w:r>
      <w:r>
        <w:t>learning</w:t>
      </w:r>
      <w:r>
        <w:rPr>
          <w:spacing w:val="1"/>
        </w:rPr>
        <w:t xml:space="preserve"> </w:t>
      </w:r>
      <w:r>
        <w:t>on</w:t>
      </w:r>
      <w:r>
        <w:rPr>
          <w:spacing w:val="1"/>
        </w:rPr>
        <w:t xml:space="preserve"> </w:t>
      </w:r>
      <w:r>
        <w:t>academic</w:t>
      </w:r>
      <w:r>
        <w:rPr>
          <w:spacing w:val="1"/>
        </w:rPr>
        <w:t xml:space="preserve"> </w:t>
      </w:r>
      <w:r>
        <w:t>performance,</w:t>
      </w:r>
      <w:r>
        <w:rPr>
          <w:spacing w:val="1"/>
        </w:rPr>
        <w:t xml:space="preserve"> </w:t>
      </w:r>
      <w:r>
        <w:t>retention and attitude towards mathematics. For instance, Abdulrahim and AL-Shakili (2005)</w:t>
      </w:r>
      <w:r>
        <w:rPr>
          <w:spacing w:val="1"/>
        </w:rPr>
        <w:t xml:space="preserve"> </w:t>
      </w:r>
      <w:r>
        <w:t>used</w:t>
      </w:r>
      <w:r>
        <w:rPr>
          <w:spacing w:val="-1"/>
        </w:rPr>
        <w:t xml:space="preserve"> </w:t>
      </w:r>
      <w:r>
        <w:t>experimental</w:t>
      </w:r>
      <w:r>
        <w:rPr>
          <w:spacing w:val="-1"/>
        </w:rPr>
        <w:t xml:space="preserve"> </w:t>
      </w:r>
      <w:r>
        <w:t>design</w:t>
      </w:r>
      <w:r>
        <w:rPr>
          <w:spacing w:val="1"/>
        </w:rPr>
        <w:t xml:space="preserve"> </w:t>
      </w:r>
      <w:r>
        <w:t>to</w:t>
      </w:r>
      <w:r>
        <w:rPr>
          <w:spacing w:val="-1"/>
        </w:rPr>
        <w:t xml:space="preserve"> </w:t>
      </w:r>
      <w:r>
        <w:t>measure</w:t>
      </w:r>
      <w:r>
        <w:rPr>
          <w:spacing w:val="-1"/>
        </w:rPr>
        <w:t xml:space="preserve"> </w:t>
      </w:r>
      <w:r>
        <w:t>the effectiveness</w:t>
      </w:r>
      <w:r>
        <w:rPr>
          <w:spacing w:val="-1"/>
        </w:rPr>
        <w:t xml:space="preserve"> </w:t>
      </w:r>
      <w:r>
        <w:t>of</w:t>
      </w:r>
      <w:r>
        <w:rPr>
          <w:spacing w:val="-1"/>
        </w:rPr>
        <w:t xml:space="preserve"> </w:t>
      </w:r>
      <w:r>
        <w:t>co-operative</w:t>
      </w:r>
      <w:r>
        <w:rPr>
          <w:spacing w:val="-2"/>
        </w:rPr>
        <w:t xml:space="preserve"> </w:t>
      </w:r>
      <w:r>
        <w:t>learning</w:t>
      </w:r>
      <w:r>
        <w:rPr>
          <w:spacing w:val="-3"/>
        </w:rPr>
        <w:t xml:space="preserve"> </w:t>
      </w:r>
      <w:r>
        <w:t>in</w:t>
      </w:r>
      <w:r>
        <w:rPr>
          <w:spacing w:val="-1"/>
        </w:rPr>
        <w:t xml:space="preserve"> </w:t>
      </w:r>
      <w:r>
        <w:t>comparison</w:t>
      </w:r>
      <w:r>
        <w:rPr>
          <w:spacing w:val="-1"/>
        </w:rPr>
        <w:t xml:space="preserve"> </w:t>
      </w:r>
      <w:r>
        <w:t>to</w:t>
      </w:r>
    </w:p>
    <w:p>
      <w:pPr>
        <w:pStyle w:val="5"/>
        <w:rPr>
          <w:sz w:val="26"/>
        </w:rPr>
      </w:pPr>
    </w:p>
    <w:p>
      <w:pPr>
        <w:pStyle w:val="5"/>
        <w:rPr>
          <w:sz w:val="26"/>
        </w:rPr>
      </w:pPr>
    </w:p>
    <w:p>
      <w:pPr>
        <w:pStyle w:val="5"/>
        <w:spacing w:before="3"/>
        <w:rPr>
          <w:sz w:val="30"/>
        </w:rPr>
      </w:pPr>
    </w:p>
    <w:p>
      <w:pPr>
        <w:pStyle w:val="5"/>
        <w:spacing w:line="480" w:lineRule="auto"/>
        <w:ind w:left="300" w:right="1115" w:firstLine="60"/>
        <w:jc w:val="both"/>
      </w:pPr>
      <w:r>
        <w:t>traditional method among secondary school students in Omani, Kuwait.. The design used was</w:t>
      </w:r>
      <w:r>
        <w:rPr>
          <w:spacing w:val="1"/>
        </w:rPr>
        <w:t xml:space="preserve"> </w:t>
      </w:r>
      <w:r>
        <w:t>quasi-experimental. Students took post- test after the experiment and were presented with a scale</w:t>
      </w:r>
      <w:r>
        <w:rPr>
          <w:spacing w:val="1"/>
        </w:rPr>
        <w:t xml:space="preserve"> </w:t>
      </w:r>
      <w:r>
        <w:t>to measure attitude. Three (3) weeks after post-test, retention test was administered. Analysis of</w:t>
      </w:r>
      <w:r>
        <w:rPr>
          <w:spacing w:val="1"/>
        </w:rPr>
        <w:t xml:space="preserve"> </w:t>
      </w:r>
      <w:r>
        <w:t>data using t-test showed that there was no significant difference in the mean score of students</w:t>
      </w:r>
      <w:r>
        <w:rPr>
          <w:spacing w:val="1"/>
        </w:rPr>
        <w:t xml:space="preserve"> </w:t>
      </w:r>
      <w:r>
        <w:t>exposed to co-operative learning and those taught using traditional method in both achievement</w:t>
      </w:r>
      <w:r>
        <w:rPr>
          <w:spacing w:val="1"/>
        </w:rPr>
        <w:t xml:space="preserve"> </w:t>
      </w:r>
      <w:r>
        <w:t>test and retention test. But attitude scale analysis revealed a significant difference in attitude</w:t>
      </w:r>
      <w:r>
        <w:rPr>
          <w:spacing w:val="1"/>
        </w:rPr>
        <w:t xml:space="preserve"> </w:t>
      </w:r>
      <w:r>
        <w:t>towards</w:t>
      </w:r>
      <w:r>
        <w:rPr>
          <w:spacing w:val="-1"/>
        </w:rPr>
        <w:t xml:space="preserve"> </w:t>
      </w:r>
      <w:r>
        <w:t>teaching</w:t>
      </w:r>
      <w:r>
        <w:rPr>
          <w:spacing w:val="-2"/>
        </w:rPr>
        <w:t xml:space="preserve"> </w:t>
      </w:r>
      <w:r>
        <w:t>method in favor of co-operative</w:t>
      </w:r>
      <w:r>
        <w:rPr>
          <w:spacing w:val="1"/>
        </w:rPr>
        <w:t xml:space="preserve"> </w:t>
      </w:r>
      <w:r>
        <w:t>learning.</w:t>
      </w:r>
    </w:p>
    <w:p>
      <w:pPr>
        <w:pStyle w:val="5"/>
        <w:spacing w:before="200" w:line="480" w:lineRule="auto"/>
        <w:ind w:left="300" w:right="1118" w:firstLine="360"/>
        <w:jc w:val="both"/>
      </w:pPr>
      <w:r>
        <w:t>Moore (2005) explored the effects of co-operative learning calculus program on first year</w:t>
      </w:r>
      <w:r>
        <w:rPr>
          <w:spacing w:val="1"/>
        </w:rPr>
        <w:t xml:space="preserve"> </w:t>
      </w:r>
      <w:r>
        <w:t>non-Asian</w:t>
      </w:r>
      <w:r>
        <w:rPr>
          <w:spacing w:val="1"/>
        </w:rPr>
        <w:t xml:space="preserve"> </w:t>
      </w:r>
      <w:r>
        <w:t>minority</w:t>
      </w:r>
      <w:r>
        <w:rPr>
          <w:spacing w:val="1"/>
        </w:rPr>
        <w:t xml:space="preserve"> </w:t>
      </w:r>
      <w:r>
        <w:t>engineering</w:t>
      </w:r>
      <w:r>
        <w:rPr>
          <w:spacing w:val="1"/>
        </w:rPr>
        <w:t xml:space="preserve"> </w:t>
      </w:r>
      <w:r>
        <w:t>students.</w:t>
      </w:r>
      <w:r>
        <w:rPr>
          <w:spacing w:val="1"/>
        </w:rPr>
        <w:t xml:space="preserve"> </w:t>
      </w:r>
      <w:r>
        <w:t>The</w:t>
      </w:r>
      <w:r>
        <w:rPr>
          <w:spacing w:val="1"/>
        </w:rPr>
        <w:t xml:space="preserve"> </w:t>
      </w:r>
      <w:r>
        <w:t>objective</w:t>
      </w:r>
      <w:r>
        <w:rPr>
          <w:spacing w:val="1"/>
        </w:rPr>
        <w:t xml:space="preserve"> </w:t>
      </w:r>
      <w:r>
        <w:t>of</w:t>
      </w:r>
      <w:r>
        <w:rPr>
          <w:spacing w:val="1"/>
        </w:rPr>
        <w:t xml:space="preserve"> </w:t>
      </w:r>
      <w:r>
        <w:t>the</w:t>
      </w:r>
      <w:r>
        <w:rPr>
          <w:spacing w:val="1"/>
        </w:rPr>
        <w:t xml:space="preserve"> </w:t>
      </w:r>
      <w:r>
        <w:t>study</w:t>
      </w:r>
      <w:r>
        <w:rPr>
          <w:spacing w:val="1"/>
        </w:rPr>
        <w:t xml:space="preserve"> </w:t>
      </w:r>
      <w:r>
        <w:t>was</w:t>
      </w:r>
      <w:r>
        <w:rPr>
          <w:spacing w:val="1"/>
        </w:rPr>
        <w:t xml:space="preserve"> </w:t>
      </w:r>
      <w:r>
        <w:t>to</w:t>
      </w:r>
      <w:r>
        <w:rPr>
          <w:spacing w:val="1"/>
        </w:rPr>
        <w:t xml:space="preserve"> </w:t>
      </w:r>
      <w:r>
        <w:t>ascertain</w:t>
      </w:r>
      <w:r>
        <w:rPr>
          <w:spacing w:val="1"/>
        </w:rPr>
        <w:t xml:space="preserve"> </w:t>
      </w:r>
      <w:r>
        <w:t>the</w:t>
      </w:r>
      <w:r>
        <w:rPr>
          <w:spacing w:val="1"/>
        </w:rPr>
        <w:t xml:space="preserve"> </w:t>
      </w:r>
      <w:r>
        <w:t>collegiate mathematics achievement of under-represented minority students. Findings revealed</w:t>
      </w:r>
      <w:r>
        <w:rPr>
          <w:spacing w:val="1"/>
        </w:rPr>
        <w:t xml:space="preserve"> </w:t>
      </w:r>
      <w:r>
        <w:t>that the co-operative learning calculus program significantly improved academic achievement</w:t>
      </w:r>
      <w:r>
        <w:rPr>
          <w:spacing w:val="1"/>
        </w:rPr>
        <w:t xml:space="preserve"> </w:t>
      </w:r>
      <w:r>
        <w:t>and retention rates of colored freshmen engineering students. The study of Moore (2005) was on</w:t>
      </w:r>
      <w:r>
        <w:rPr>
          <w:spacing w:val="1"/>
        </w:rPr>
        <w:t xml:space="preserve"> </w:t>
      </w:r>
      <w:r>
        <w:t>calculus and</w:t>
      </w:r>
      <w:r>
        <w:rPr>
          <w:spacing w:val="1"/>
        </w:rPr>
        <w:t xml:space="preserve"> </w:t>
      </w:r>
      <w:r>
        <w:t>at tertiary level while the present</w:t>
      </w:r>
      <w:r>
        <w:rPr>
          <w:spacing w:val="1"/>
        </w:rPr>
        <w:t xml:space="preserve"> </w:t>
      </w:r>
      <w:r>
        <w:t>study worked on</w:t>
      </w:r>
      <w:r>
        <w:rPr>
          <w:spacing w:val="1"/>
        </w:rPr>
        <w:t xml:space="preserve"> </w:t>
      </w:r>
      <w:r>
        <w:t>the</w:t>
      </w:r>
      <w:r>
        <w:rPr>
          <w:spacing w:val="1"/>
        </w:rPr>
        <w:t xml:space="preserve"> </w:t>
      </w:r>
      <w:r>
        <w:t>mensuration aspect of</w:t>
      </w:r>
      <w:r>
        <w:rPr>
          <w:spacing w:val="1"/>
        </w:rPr>
        <w:t xml:space="preserve"> </w:t>
      </w:r>
      <w:r>
        <w:t>geometry.</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5" w:firstLine="360"/>
        <w:jc w:val="both"/>
      </w:pPr>
      <w:r>
        <w:t>Johnson and Johnson (2002) also showed that co-operative learning was more potent than</w:t>
      </w:r>
      <w:r>
        <w:rPr>
          <w:spacing w:val="1"/>
        </w:rPr>
        <w:t xml:space="preserve"> </w:t>
      </w:r>
      <w:r>
        <w:t>competitive or whole class teaching in promoting students‟ achievement in science subjects. The</w:t>
      </w:r>
      <w:r>
        <w:rPr>
          <w:spacing w:val="-57"/>
        </w:rPr>
        <w:t xml:space="preserve"> </w:t>
      </w:r>
      <w:r>
        <w:t>study concluded that with the use of co-operative learning, students realize that mathematics is a</w:t>
      </w:r>
      <w:r>
        <w:rPr>
          <w:spacing w:val="1"/>
        </w:rPr>
        <w:t xml:space="preserve"> </w:t>
      </w:r>
      <w:r>
        <w:t>real and interesting subject rather than being an abstract and difficult one that is meant for the</w:t>
      </w:r>
      <w:r>
        <w:rPr>
          <w:spacing w:val="1"/>
        </w:rPr>
        <w:t xml:space="preserve"> </w:t>
      </w:r>
      <w:r>
        <w:t>gifted and talented</w:t>
      </w:r>
      <w:r>
        <w:rPr>
          <w:spacing w:val="1"/>
        </w:rPr>
        <w:t xml:space="preserve"> </w:t>
      </w:r>
      <w:r>
        <w:t>children.</w:t>
      </w:r>
    </w:p>
    <w:p>
      <w:pPr>
        <w:pStyle w:val="5"/>
        <w:spacing w:before="199" w:line="480" w:lineRule="auto"/>
        <w:ind w:left="300" w:right="1120" w:firstLine="360"/>
        <w:jc w:val="both"/>
      </w:pPr>
      <w:r>
        <w:t>Springer, Stanne and</w:t>
      </w:r>
      <w:r>
        <w:rPr>
          <w:spacing w:val="1"/>
        </w:rPr>
        <w:t xml:space="preserve"> </w:t>
      </w:r>
      <w:r>
        <w:t>Donovan (1999)</w:t>
      </w:r>
      <w:r>
        <w:rPr>
          <w:spacing w:val="60"/>
        </w:rPr>
        <w:t xml:space="preserve"> </w:t>
      </w:r>
      <w:r>
        <w:t>carried out a meta-analysis of the effects of small</w:t>
      </w:r>
      <w:r>
        <w:rPr>
          <w:spacing w:val="1"/>
        </w:rPr>
        <w:t xml:space="preserve"> </w:t>
      </w:r>
      <w:r>
        <w:t>group</w:t>
      </w:r>
      <w:r>
        <w:rPr>
          <w:spacing w:val="-3"/>
        </w:rPr>
        <w:t xml:space="preserve"> </w:t>
      </w:r>
      <w:r>
        <w:t>co-operative</w:t>
      </w:r>
      <w:r>
        <w:rPr>
          <w:spacing w:val="-4"/>
        </w:rPr>
        <w:t xml:space="preserve"> </w:t>
      </w:r>
      <w:r>
        <w:t>learning</w:t>
      </w:r>
      <w:r>
        <w:rPr>
          <w:spacing w:val="-4"/>
        </w:rPr>
        <w:t xml:space="preserve"> </w:t>
      </w:r>
      <w:r>
        <w:t>on</w:t>
      </w:r>
      <w:r>
        <w:rPr>
          <w:spacing w:val="-3"/>
        </w:rPr>
        <w:t xml:space="preserve"> </w:t>
      </w:r>
      <w:r>
        <w:t>undergraduates‟</w:t>
      </w:r>
      <w:r>
        <w:rPr>
          <w:spacing w:val="-3"/>
        </w:rPr>
        <w:t xml:space="preserve"> </w:t>
      </w:r>
      <w:r>
        <w:t>achievement,</w:t>
      </w:r>
      <w:r>
        <w:rPr>
          <w:spacing w:val="-3"/>
        </w:rPr>
        <w:t xml:space="preserve"> </w:t>
      </w:r>
      <w:r>
        <w:t>retention</w:t>
      </w:r>
      <w:r>
        <w:rPr>
          <w:spacing w:val="-3"/>
        </w:rPr>
        <w:t xml:space="preserve"> </w:t>
      </w:r>
      <w:r>
        <w:t>and</w:t>
      </w:r>
      <w:r>
        <w:rPr>
          <w:spacing w:val="-2"/>
        </w:rPr>
        <w:t xml:space="preserve"> </w:t>
      </w:r>
      <w:r>
        <w:t>attitudes</w:t>
      </w:r>
      <w:r>
        <w:rPr>
          <w:spacing w:val="-5"/>
        </w:rPr>
        <w:t xml:space="preserve"> </w:t>
      </w:r>
      <w:r>
        <w:t>in</w:t>
      </w:r>
      <w:r>
        <w:rPr>
          <w:spacing w:val="-3"/>
        </w:rPr>
        <w:t xml:space="preserve"> </w:t>
      </w:r>
      <w:r>
        <w:t>science,</w:t>
      </w:r>
    </w:p>
    <w:p>
      <w:pPr>
        <w:pStyle w:val="5"/>
        <w:rPr>
          <w:sz w:val="26"/>
        </w:rPr>
      </w:pPr>
    </w:p>
    <w:p>
      <w:pPr>
        <w:pStyle w:val="5"/>
        <w:rPr>
          <w:sz w:val="26"/>
        </w:rPr>
      </w:pPr>
    </w:p>
    <w:p>
      <w:pPr>
        <w:pStyle w:val="5"/>
        <w:rPr>
          <w:sz w:val="26"/>
        </w:rPr>
      </w:pPr>
    </w:p>
    <w:p>
      <w:pPr>
        <w:pStyle w:val="5"/>
        <w:spacing w:before="208" w:line="480" w:lineRule="auto"/>
        <w:ind w:left="300" w:right="1115" w:firstLine="60"/>
      </w:pPr>
      <w:r>
        <w:t>mathematics,</w:t>
      </w:r>
      <w:r>
        <w:rPr>
          <w:spacing w:val="5"/>
        </w:rPr>
        <w:t xml:space="preserve"> </w:t>
      </w:r>
      <w:r>
        <w:t>engineering</w:t>
      </w:r>
      <w:r>
        <w:rPr>
          <w:spacing w:val="3"/>
        </w:rPr>
        <w:t xml:space="preserve"> </w:t>
      </w:r>
      <w:r>
        <w:t>and</w:t>
      </w:r>
      <w:r>
        <w:rPr>
          <w:spacing w:val="5"/>
        </w:rPr>
        <w:t xml:space="preserve"> </w:t>
      </w:r>
      <w:r>
        <w:t>technology</w:t>
      </w:r>
      <w:r>
        <w:rPr>
          <w:spacing w:val="1"/>
        </w:rPr>
        <w:t xml:space="preserve"> </w:t>
      </w:r>
      <w:r>
        <w:t>(SMET)</w:t>
      </w:r>
      <w:r>
        <w:rPr>
          <w:spacing w:val="6"/>
        </w:rPr>
        <w:t xml:space="preserve"> </w:t>
      </w:r>
      <w:r>
        <w:t>program</w:t>
      </w:r>
      <w:r>
        <w:rPr>
          <w:spacing w:val="8"/>
        </w:rPr>
        <w:t xml:space="preserve"> </w:t>
      </w:r>
      <w:r>
        <w:t>from</w:t>
      </w:r>
      <w:r>
        <w:rPr>
          <w:spacing w:val="6"/>
        </w:rPr>
        <w:t xml:space="preserve"> </w:t>
      </w:r>
      <w:r>
        <w:t>the</w:t>
      </w:r>
      <w:r>
        <w:rPr>
          <w:spacing w:val="10"/>
        </w:rPr>
        <w:t xml:space="preserve"> </w:t>
      </w:r>
      <w:r>
        <w:t>year</w:t>
      </w:r>
      <w:r>
        <w:rPr>
          <w:spacing w:val="7"/>
        </w:rPr>
        <w:t xml:space="preserve"> </w:t>
      </w:r>
      <w:r>
        <w:t>1980.</w:t>
      </w:r>
      <w:r>
        <w:rPr>
          <w:spacing w:val="5"/>
        </w:rPr>
        <w:t xml:space="preserve"> </w:t>
      </w:r>
      <w:r>
        <w:t>The</w:t>
      </w:r>
      <w:r>
        <w:rPr>
          <w:spacing w:val="4"/>
        </w:rPr>
        <w:t xml:space="preserve"> </w:t>
      </w:r>
      <w:r>
        <w:t>analysis</w:t>
      </w:r>
      <w:r>
        <w:rPr>
          <w:spacing w:val="7"/>
        </w:rPr>
        <w:t xml:space="preserve"> </w:t>
      </w:r>
      <w:r>
        <w:t>of</w:t>
      </w:r>
      <w:r>
        <w:rPr>
          <w:spacing w:val="-57"/>
        </w:rPr>
        <w:t xml:space="preserve"> </w:t>
      </w:r>
      <w:r>
        <w:t>data</w:t>
      </w:r>
      <w:r>
        <w:rPr>
          <w:spacing w:val="3"/>
        </w:rPr>
        <w:t xml:space="preserve"> </w:t>
      </w:r>
      <w:r>
        <w:t>showed</w:t>
      </w:r>
      <w:r>
        <w:rPr>
          <w:spacing w:val="4"/>
        </w:rPr>
        <w:t xml:space="preserve"> </w:t>
      </w:r>
      <w:r>
        <w:t>that</w:t>
      </w:r>
      <w:r>
        <w:rPr>
          <w:spacing w:val="3"/>
        </w:rPr>
        <w:t xml:space="preserve"> </w:t>
      </w:r>
      <w:r>
        <w:t>various</w:t>
      </w:r>
      <w:r>
        <w:rPr>
          <w:spacing w:val="6"/>
        </w:rPr>
        <w:t xml:space="preserve"> </w:t>
      </w:r>
      <w:r>
        <w:t>forms</w:t>
      </w:r>
      <w:r>
        <w:rPr>
          <w:spacing w:val="4"/>
        </w:rPr>
        <w:t xml:space="preserve"> </w:t>
      </w:r>
      <w:r>
        <w:t>of</w:t>
      </w:r>
      <w:r>
        <w:rPr>
          <w:spacing w:val="3"/>
        </w:rPr>
        <w:t xml:space="preserve"> </w:t>
      </w:r>
      <w:r>
        <w:t>co-operative</w:t>
      </w:r>
      <w:r>
        <w:rPr>
          <w:spacing w:val="2"/>
        </w:rPr>
        <w:t xml:space="preserve"> </w:t>
      </w:r>
      <w:r>
        <w:t>small</w:t>
      </w:r>
      <w:r>
        <w:rPr>
          <w:spacing w:val="5"/>
        </w:rPr>
        <w:t xml:space="preserve"> </w:t>
      </w:r>
      <w:r>
        <w:t>group</w:t>
      </w:r>
      <w:r>
        <w:rPr>
          <w:spacing w:val="2"/>
        </w:rPr>
        <w:t xml:space="preserve"> </w:t>
      </w:r>
      <w:r>
        <w:t>learning</w:t>
      </w:r>
      <w:r>
        <w:rPr>
          <w:spacing w:val="2"/>
        </w:rPr>
        <w:t xml:space="preserve"> </w:t>
      </w:r>
      <w:r>
        <w:t>were</w:t>
      </w:r>
      <w:r>
        <w:rPr>
          <w:spacing w:val="4"/>
        </w:rPr>
        <w:t xml:space="preserve"> </w:t>
      </w:r>
      <w:r>
        <w:t>effective</w:t>
      </w:r>
      <w:r>
        <w:rPr>
          <w:spacing w:val="3"/>
        </w:rPr>
        <w:t xml:space="preserve"> </w:t>
      </w:r>
      <w:r>
        <w:t>in</w:t>
      </w:r>
      <w:r>
        <w:rPr>
          <w:spacing w:val="4"/>
        </w:rPr>
        <w:t xml:space="preserve"> </w:t>
      </w:r>
      <w:r>
        <w:t>promoting</w:t>
      </w:r>
      <w:r>
        <w:rPr>
          <w:spacing w:val="-57"/>
        </w:rPr>
        <w:t xml:space="preserve"> </w:t>
      </w:r>
      <w:r>
        <w:t>greater</w:t>
      </w:r>
      <w:r>
        <w:rPr>
          <w:spacing w:val="49"/>
        </w:rPr>
        <w:t xml:space="preserve"> </w:t>
      </w:r>
      <w:r>
        <w:t>academic</w:t>
      </w:r>
      <w:r>
        <w:rPr>
          <w:spacing w:val="50"/>
        </w:rPr>
        <w:t xml:space="preserve"> </w:t>
      </w:r>
      <w:r>
        <w:t>achievement,</w:t>
      </w:r>
      <w:r>
        <w:rPr>
          <w:spacing w:val="50"/>
        </w:rPr>
        <w:t xml:space="preserve"> </w:t>
      </w:r>
      <w:r>
        <w:t>retention</w:t>
      </w:r>
      <w:r>
        <w:rPr>
          <w:spacing w:val="52"/>
        </w:rPr>
        <w:t xml:space="preserve"> </w:t>
      </w:r>
      <w:r>
        <w:t>and</w:t>
      </w:r>
      <w:r>
        <w:rPr>
          <w:spacing w:val="51"/>
        </w:rPr>
        <w:t xml:space="preserve"> </w:t>
      </w:r>
      <w:r>
        <w:t>more</w:t>
      </w:r>
      <w:r>
        <w:rPr>
          <w:spacing w:val="49"/>
        </w:rPr>
        <w:t xml:space="preserve"> </w:t>
      </w:r>
      <w:r>
        <w:t>favorable</w:t>
      </w:r>
      <w:r>
        <w:rPr>
          <w:spacing w:val="51"/>
        </w:rPr>
        <w:t xml:space="preserve"> </w:t>
      </w:r>
      <w:r>
        <w:t>attitudes</w:t>
      </w:r>
      <w:r>
        <w:rPr>
          <w:spacing w:val="50"/>
        </w:rPr>
        <w:t xml:space="preserve"> </w:t>
      </w:r>
      <w:r>
        <w:t>towards</w:t>
      </w:r>
      <w:r>
        <w:rPr>
          <w:spacing w:val="51"/>
        </w:rPr>
        <w:t xml:space="preserve"> </w:t>
      </w:r>
      <w:r>
        <w:t>learning.</w:t>
      </w:r>
      <w:r>
        <w:rPr>
          <w:spacing w:val="51"/>
        </w:rPr>
        <w:t xml:space="preserve"> </w:t>
      </w:r>
      <w:r>
        <w:t>The</w:t>
      </w:r>
      <w:r>
        <w:rPr>
          <w:spacing w:val="-57"/>
        </w:rPr>
        <w:t xml:space="preserve"> </w:t>
      </w:r>
      <w:r>
        <w:t>study recommended more widespread implementation of small group learning in undergraduate</w:t>
      </w:r>
      <w:r>
        <w:rPr>
          <w:spacing w:val="1"/>
        </w:rPr>
        <w:t xml:space="preserve"> </w:t>
      </w:r>
      <w:r>
        <w:t>SMET</w:t>
      </w:r>
      <w:r>
        <w:rPr>
          <w:spacing w:val="28"/>
        </w:rPr>
        <w:t xml:space="preserve"> </w:t>
      </w:r>
      <w:r>
        <w:t>program</w:t>
      </w:r>
      <w:r>
        <w:rPr>
          <w:spacing w:val="31"/>
        </w:rPr>
        <w:t xml:space="preserve"> </w:t>
      </w:r>
      <w:r>
        <w:t>and</w:t>
      </w:r>
      <w:r>
        <w:rPr>
          <w:spacing w:val="28"/>
        </w:rPr>
        <w:t xml:space="preserve"> </w:t>
      </w:r>
      <w:r>
        <w:t>other</w:t>
      </w:r>
      <w:r>
        <w:rPr>
          <w:spacing w:val="27"/>
        </w:rPr>
        <w:t xml:space="preserve"> </w:t>
      </w:r>
      <w:r>
        <w:t>levels.</w:t>
      </w:r>
      <w:r>
        <w:rPr>
          <w:spacing w:val="30"/>
        </w:rPr>
        <w:t xml:space="preserve"> </w:t>
      </w:r>
      <w:r>
        <w:t>This</w:t>
      </w:r>
      <w:r>
        <w:rPr>
          <w:spacing w:val="29"/>
        </w:rPr>
        <w:t xml:space="preserve"> </w:t>
      </w:r>
      <w:r>
        <w:t>result</w:t>
      </w:r>
      <w:r>
        <w:rPr>
          <w:spacing w:val="29"/>
        </w:rPr>
        <w:t xml:space="preserve"> </w:t>
      </w:r>
      <w:r>
        <w:t>agreed</w:t>
      </w:r>
      <w:r>
        <w:rPr>
          <w:spacing w:val="28"/>
        </w:rPr>
        <w:t xml:space="preserve"> </w:t>
      </w:r>
      <w:r>
        <w:t>with</w:t>
      </w:r>
      <w:r>
        <w:rPr>
          <w:spacing w:val="29"/>
        </w:rPr>
        <w:t xml:space="preserve"> </w:t>
      </w:r>
      <w:r>
        <w:t>that</w:t>
      </w:r>
      <w:r>
        <w:rPr>
          <w:spacing w:val="30"/>
        </w:rPr>
        <w:t xml:space="preserve"> </w:t>
      </w:r>
      <w:r>
        <w:t>of</w:t>
      </w:r>
      <w:r>
        <w:rPr>
          <w:spacing w:val="30"/>
        </w:rPr>
        <w:t xml:space="preserve"> </w:t>
      </w:r>
      <w:r>
        <w:t>Slavin,</w:t>
      </w:r>
      <w:r>
        <w:rPr>
          <w:spacing w:val="31"/>
        </w:rPr>
        <w:t xml:space="preserve"> </w:t>
      </w:r>
      <w:r>
        <w:t>cited</w:t>
      </w:r>
      <w:r>
        <w:rPr>
          <w:spacing w:val="28"/>
        </w:rPr>
        <w:t xml:space="preserve"> </w:t>
      </w:r>
      <w:r>
        <w:t>by</w:t>
      </w:r>
      <w:r>
        <w:rPr>
          <w:spacing w:val="24"/>
        </w:rPr>
        <w:t xml:space="preserve"> </w:t>
      </w:r>
      <w:r>
        <w:t>Johnson</w:t>
      </w:r>
      <w:r>
        <w:rPr>
          <w:spacing w:val="28"/>
        </w:rPr>
        <w:t xml:space="preserve"> </w:t>
      </w:r>
      <w:r>
        <w:t>and</w:t>
      </w:r>
      <w:r>
        <w:rPr>
          <w:spacing w:val="-57"/>
        </w:rPr>
        <w:t xml:space="preserve"> </w:t>
      </w:r>
      <w:r>
        <w:t>Johnson (1994), which concluded that co-operative</w:t>
      </w:r>
      <w:r>
        <w:rPr>
          <w:spacing w:val="-1"/>
        </w:rPr>
        <w:t xml:space="preserve"> </w:t>
      </w:r>
      <w:r>
        <w:t>learning</w:t>
      </w:r>
      <w:r>
        <w:rPr>
          <w:spacing w:val="-2"/>
        </w:rPr>
        <w:t xml:space="preserve"> </w:t>
      </w:r>
      <w:r>
        <w:t>produces</w:t>
      </w:r>
      <w:r>
        <w:rPr>
          <w:spacing w:val="3"/>
        </w:rPr>
        <w:t xml:space="preserve"> </w:t>
      </w:r>
      <w:r>
        <w:t>greater</w:t>
      </w:r>
      <w:r>
        <w:rPr>
          <w:spacing w:val="-1"/>
        </w:rPr>
        <w:t xml:space="preserve"> </w:t>
      </w:r>
      <w:r>
        <w:t>students‟</w:t>
      </w:r>
      <w:r>
        <w:rPr>
          <w:spacing w:val="2"/>
        </w:rPr>
        <w:t xml:space="preserve"> </w:t>
      </w:r>
      <w:r>
        <w:t>academic</w:t>
      </w:r>
      <w:r>
        <w:rPr>
          <w:spacing w:val="-57"/>
        </w:rPr>
        <w:t xml:space="preserve"> </w:t>
      </w:r>
      <w:r>
        <w:t>achievement</w:t>
      </w:r>
      <w:r>
        <w:rPr>
          <w:spacing w:val="3"/>
        </w:rPr>
        <w:t xml:space="preserve"> </w:t>
      </w:r>
      <w:r>
        <w:t>than</w:t>
      </w:r>
      <w:r>
        <w:rPr>
          <w:spacing w:val="3"/>
        </w:rPr>
        <w:t xml:space="preserve"> </w:t>
      </w:r>
      <w:r>
        <w:t>traditional</w:t>
      </w:r>
      <w:r>
        <w:rPr>
          <w:spacing w:val="3"/>
        </w:rPr>
        <w:t xml:space="preserve"> </w:t>
      </w:r>
      <w:r>
        <w:t>methodologies</w:t>
      </w:r>
      <w:r>
        <w:rPr>
          <w:spacing w:val="2"/>
        </w:rPr>
        <w:t xml:space="preserve"> </w:t>
      </w:r>
      <w:r>
        <w:t>as</w:t>
      </w:r>
      <w:r>
        <w:rPr>
          <w:spacing w:val="3"/>
        </w:rPr>
        <w:t xml:space="preserve"> </w:t>
      </w:r>
      <w:r>
        <w:t>63%</w:t>
      </w:r>
      <w:r>
        <w:rPr>
          <w:spacing w:val="2"/>
        </w:rPr>
        <w:t xml:space="preserve"> </w:t>
      </w:r>
      <w:r>
        <w:t>of</w:t>
      </w:r>
      <w:r>
        <w:rPr>
          <w:spacing w:val="1"/>
        </w:rPr>
        <w:t xml:space="preserve"> </w:t>
      </w:r>
      <w:r>
        <w:t>the</w:t>
      </w:r>
      <w:r>
        <w:rPr>
          <w:spacing w:val="6"/>
        </w:rPr>
        <w:t xml:space="preserve"> </w:t>
      </w:r>
      <w:r>
        <w:t>co-operative</w:t>
      </w:r>
      <w:r>
        <w:rPr>
          <w:spacing w:val="2"/>
        </w:rPr>
        <w:t xml:space="preserve"> </w:t>
      </w:r>
      <w:r>
        <w:t>learning</w:t>
      </w:r>
      <w:r>
        <w:rPr>
          <w:spacing w:val="2"/>
        </w:rPr>
        <w:t xml:space="preserve"> </w:t>
      </w:r>
      <w:r>
        <w:t>groups</w:t>
      </w:r>
      <w:r>
        <w:rPr>
          <w:spacing w:val="5"/>
        </w:rPr>
        <w:t xml:space="preserve"> </w:t>
      </w:r>
      <w:r>
        <w:t>analyzed</w:t>
      </w:r>
      <w:r>
        <w:rPr>
          <w:spacing w:val="-57"/>
        </w:rPr>
        <w:t xml:space="preserve"> </w:t>
      </w:r>
      <w:r>
        <w:t>had</w:t>
      </w:r>
      <w:r>
        <w:rPr>
          <w:spacing w:val="25"/>
        </w:rPr>
        <w:t xml:space="preserve"> </w:t>
      </w:r>
      <w:r>
        <w:t>an</w:t>
      </w:r>
      <w:r>
        <w:rPr>
          <w:spacing w:val="25"/>
        </w:rPr>
        <w:t xml:space="preserve"> </w:t>
      </w:r>
      <w:r>
        <w:t>increase</w:t>
      </w:r>
      <w:r>
        <w:rPr>
          <w:spacing w:val="24"/>
        </w:rPr>
        <w:t xml:space="preserve"> </w:t>
      </w:r>
      <w:r>
        <w:t>in</w:t>
      </w:r>
      <w:r>
        <w:rPr>
          <w:spacing w:val="25"/>
        </w:rPr>
        <w:t xml:space="preserve"> </w:t>
      </w:r>
      <w:r>
        <w:t>achievement.</w:t>
      </w:r>
      <w:r>
        <w:rPr>
          <w:spacing w:val="25"/>
        </w:rPr>
        <w:t xml:space="preserve"> </w:t>
      </w:r>
      <w:r>
        <w:t>Also,</w:t>
      </w:r>
      <w:r>
        <w:rPr>
          <w:spacing w:val="25"/>
        </w:rPr>
        <w:t xml:space="preserve"> </w:t>
      </w:r>
      <w:r>
        <w:t>low</w:t>
      </w:r>
      <w:r>
        <w:rPr>
          <w:spacing w:val="25"/>
        </w:rPr>
        <w:t xml:space="preserve"> </w:t>
      </w:r>
      <w:r>
        <w:t>achieving</w:t>
      </w:r>
      <w:r>
        <w:rPr>
          <w:spacing w:val="23"/>
        </w:rPr>
        <w:t xml:space="preserve"> </w:t>
      </w:r>
      <w:r>
        <w:t>students</w:t>
      </w:r>
      <w:r>
        <w:rPr>
          <w:spacing w:val="25"/>
        </w:rPr>
        <w:t xml:space="preserve"> </w:t>
      </w:r>
      <w:r>
        <w:t>tend</w:t>
      </w:r>
      <w:r>
        <w:rPr>
          <w:spacing w:val="24"/>
        </w:rPr>
        <w:t xml:space="preserve"> </w:t>
      </w:r>
      <w:r>
        <w:t>to</w:t>
      </w:r>
      <w:r>
        <w:rPr>
          <w:spacing w:val="25"/>
        </w:rPr>
        <w:t xml:space="preserve"> </w:t>
      </w:r>
      <w:r>
        <w:t>work</w:t>
      </w:r>
      <w:r>
        <w:rPr>
          <w:spacing w:val="25"/>
        </w:rPr>
        <w:t xml:space="preserve"> </w:t>
      </w:r>
      <w:r>
        <w:t>harder</w:t>
      </w:r>
      <w:r>
        <w:rPr>
          <w:spacing w:val="26"/>
        </w:rPr>
        <w:t xml:space="preserve"> </w:t>
      </w:r>
      <w:r>
        <w:t>with</w:t>
      </w:r>
      <w:r>
        <w:rPr>
          <w:spacing w:val="25"/>
        </w:rPr>
        <w:t xml:space="preserve"> </w:t>
      </w:r>
      <w:r>
        <w:t>higher</w:t>
      </w:r>
      <w:r>
        <w:rPr>
          <w:spacing w:val="-57"/>
        </w:rPr>
        <w:t xml:space="preserve"> </w:t>
      </w:r>
      <w:r>
        <w:t>achieving</w:t>
      </w:r>
      <w:r>
        <w:rPr>
          <w:spacing w:val="-3"/>
        </w:rPr>
        <w:t xml:space="preserve"> </w:t>
      </w:r>
      <w:r>
        <w:t>students.</w:t>
      </w:r>
    </w:p>
    <w:p>
      <w:pPr>
        <w:pStyle w:val="5"/>
        <w:spacing w:before="2" w:line="480" w:lineRule="auto"/>
        <w:ind w:left="300" w:right="1117" w:firstLine="360"/>
        <w:jc w:val="both"/>
      </w:pPr>
      <w:r>
        <w:t>Mevarech (1985) compared co-operative learning and mastery learning in his work involving</w:t>
      </w:r>
      <w:r>
        <w:rPr>
          <w:spacing w:val="-57"/>
        </w:rPr>
        <w:t xml:space="preserve"> </w:t>
      </w:r>
      <w:r>
        <w:t>5</w:t>
      </w:r>
      <w:r>
        <w:rPr>
          <w:vertAlign w:val="superscript"/>
        </w:rPr>
        <w:t>th</w:t>
      </w:r>
      <w:r>
        <w:rPr>
          <w:spacing w:val="1"/>
          <w:vertAlign w:val="baseline"/>
        </w:rPr>
        <w:t xml:space="preserve"> </w:t>
      </w:r>
      <w:r>
        <w:rPr>
          <w:vertAlign w:val="baseline"/>
        </w:rPr>
        <w:t>grade</w:t>
      </w:r>
      <w:r>
        <w:rPr>
          <w:spacing w:val="1"/>
          <w:vertAlign w:val="baseline"/>
        </w:rPr>
        <w:t xml:space="preserve"> </w:t>
      </w:r>
      <w:r>
        <w:rPr>
          <w:vertAlign w:val="baseline"/>
        </w:rPr>
        <w:t>pupils</w:t>
      </w:r>
      <w:r>
        <w:rPr>
          <w:spacing w:val="1"/>
          <w:vertAlign w:val="baseline"/>
        </w:rPr>
        <w:t xml:space="preserve"> </w:t>
      </w:r>
      <w:r>
        <w:rPr>
          <w:vertAlign w:val="baseline"/>
        </w:rPr>
        <w:t>(N=134).</w:t>
      </w:r>
      <w:r>
        <w:rPr>
          <w:spacing w:val="1"/>
          <w:vertAlign w:val="baseline"/>
        </w:rPr>
        <w:t xml:space="preserve"> </w:t>
      </w:r>
      <w:r>
        <w:rPr>
          <w:vertAlign w:val="baseline"/>
        </w:rPr>
        <w:t>The</w:t>
      </w:r>
      <w:r>
        <w:rPr>
          <w:spacing w:val="1"/>
          <w:vertAlign w:val="baseline"/>
        </w:rPr>
        <w:t xml:space="preserve"> </w:t>
      </w:r>
      <w:r>
        <w:rPr>
          <w:vertAlign w:val="baseline"/>
        </w:rPr>
        <w:t>study used</w:t>
      </w:r>
      <w:r>
        <w:rPr>
          <w:spacing w:val="1"/>
          <w:vertAlign w:val="baseline"/>
        </w:rPr>
        <w:t xml:space="preserve"> </w:t>
      </w:r>
      <w:r>
        <w:rPr>
          <w:vertAlign w:val="baseline"/>
        </w:rPr>
        <w:t>2x2</w:t>
      </w:r>
      <w:r>
        <w:rPr>
          <w:spacing w:val="1"/>
          <w:vertAlign w:val="baseline"/>
        </w:rPr>
        <w:t xml:space="preserve"> </w:t>
      </w:r>
      <w:r>
        <w:rPr>
          <w:vertAlign w:val="baseline"/>
        </w:rPr>
        <w:t>factorial</w:t>
      </w:r>
      <w:r>
        <w:rPr>
          <w:spacing w:val="1"/>
          <w:vertAlign w:val="baseline"/>
        </w:rPr>
        <w:t xml:space="preserve"> </w:t>
      </w:r>
      <w:r>
        <w:rPr>
          <w:vertAlign w:val="baseline"/>
        </w:rPr>
        <w:t>design.</w:t>
      </w:r>
      <w:r>
        <w:rPr>
          <w:spacing w:val="1"/>
          <w:vertAlign w:val="baseline"/>
        </w:rPr>
        <w:t xml:space="preserve"> </w:t>
      </w:r>
      <w:r>
        <w:rPr>
          <w:vertAlign w:val="baseline"/>
        </w:rPr>
        <w:t>Findings</w:t>
      </w:r>
      <w:r>
        <w:rPr>
          <w:spacing w:val="1"/>
          <w:vertAlign w:val="baseline"/>
        </w:rPr>
        <w:t xml:space="preserve"> </w:t>
      </w:r>
      <w:r>
        <w:rPr>
          <w:vertAlign w:val="baseline"/>
        </w:rPr>
        <w:t>revealed</w:t>
      </w:r>
      <w:r>
        <w:rPr>
          <w:spacing w:val="1"/>
          <w:vertAlign w:val="baseline"/>
        </w:rPr>
        <w:t xml:space="preserve"> </w:t>
      </w:r>
      <w:r>
        <w:rPr>
          <w:vertAlign w:val="baseline"/>
        </w:rPr>
        <w:t>a</w:t>
      </w:r>
      <w:r>
        <w:rPr>
          <w:spacing w:val="1"/>
          <w:vertAlign w:val="baseline"/>
        </w:rPr>
        <w:t xml:space="preserve"> </w:t>
      </w:r>
      <w:r>
        <w:rPr>
          <w:vertAlign w:val="baseline"/>
        </w:rPr>
        <w:t>higher</w:t>
      </w:r>
      <w:r>
        <w:rPr>
          <w:spacing w:val="-57"/>
          <w:vertAlign w:val="baseline"/>
        </w:rPr>
        <w:t xml:space="preserve"> </w:t>
      </w:r>
      <w:r>
        <w:rPr>
          <w:vertAlign w:val="baseline"/>
        </w:rPr>
        <w:t>achievement</w:t>
      </w:r>
      <w:r>
        <w:rPr>
          <w:spacing w:val="1"/>
          <w:vertAlign w:val="baseline"/>
        </w:rPr>
        <w:t xml:space="preserve"> </w:t>
      </w:r>
      <w:r>
        <w:rPr>
          <w:vertAlign w:val="baseline"/>
        </w:rPr>
        <w:t>gain</w:t>
      </w:r>
      <w:r>
        <w:rPr>
          <w:spacing w:val="1"/>
          <w:vertAlign w:val="baseline"/>
        </w:rPr>
        <w:t xml:space="preserve"> </w:t>
      </w:r>
      <w:r>
        <w:rPr>
          <w:vertAlign w:val="baseline"/>
        </w:rPr>
        <w:t>for</w:t>
      </w:r>
      <w:r>
        <w:rPr>
          <w:spacing w:val="1"/>
          <w:vertAlign w:val="baseline"/>
        </w:rPr>
        <w:t xml:space="preserve"> </w:t>
      </w:r>
      <w:r>
        <w:rPr>
          <w:vertAlign w:val="baseline"/>
        </w:rPr>
        <w:t>pupils</w:t>
      </w:r>
      <w:r>
        <w:rPr>
          <w:spacing w:val="1"/>
          <w:vertAlign w:val="baseline"/>
        </w:rPr>
        <w:t xml:space="preserve"> </w:t>
      </w:r>
      <w:r>
        <w:rPr>
          <w:vertAlign w:val="baseline"/>
        </w:rPr>
        <w:t>exposed</w:t>
      </w:r>
      <w:r>
        <w:rPr>
          <w:spacing w:val="1"/>
          <w:vertAlign w:val="baseline"/>
        </w:rPr>
        <w:t xml:space="preserve"> </w:t>
      </w:r>
      <w:r>
        <w:rPr>
          <w:vertAlign w:val="baseline"/>
        </w:rPr>
        <w:t>to</w:t>
      </w:r>
      <w:r>
        <w:rPr>
          <w:spacing w:val="1"/>
          <w:vertAlign w:val="baseline"/>
        </w:rPr>
        <w:t xml:space="preserve"> </w:t>
      </w:r>
      <w:r>
        <w:rPr>
          <w:vertAlign w:val="baseline"/>
        </w:rPr>
        <w:t>co-operative</w:t>
      </w:r>
      <w:r>
        <w:rPr>
          <w:spacing w:val="1"/>
          <w:vertAlign w:val="baseline"/>
        </w:rPr>
        <w:t xml:space="preserve"> </w:t>
      </w:r>
      <w:r>
        <w:rPr>
          <w:vertAlign w:val="baseline"/>
        </w:rPr>
        <w:t>learning</w:t>
      </w:r>
      <w:r>
        <w:rPr>
          <w:spacing w:val="1"/>
          <w:vertAlign w:val="baseline"/>
        </w:rPr>
        <w:t xml:space="preserve"> </w:t>
      </w:r>
      <w:r>
        <w:rPr>
          <w:vertAlign w:val="baseline"/>
        </w:rPr>
        <w:t>more</w:t>
      </w:r>
      <w:r>
        <w:rPr>
          <w:spacing w:val="1"/>
          <w:vertAlign w:val="baseline"/>
        </w:rPr>
        <w:t xml:space="preserve"> </w:t>
      </w:r>
      <w:r>
        <w:rPr>
          <w:vertAlign w:val="baseline"/>
        </w:rPr>
        <w:t>than</w:t>
      </w:r>
      <w:r>
        <w:rPr>
          <w:spacing w:val="1"/>
          <w:vertAlign w:val="baseline"/>
        </w:rPr>
        <w:t xml:space="preserve"> </w:t>
      </w:r>
      <w:r>
        <w:rPr>
          <w:vertAlign w:val="baseline"/>
        </w:rPr>
        <w:t>those</w:t>
      </w:r>
      <w:r>
        <w:rPr>
          <w:spacing w:val="1"/>
          <w:vertAlign w:val="baseline"/>
        </w:rPr>
        <w:t xml:space="preserve"> </w:t>
      </w:r>
      <w:r>
        <w:rPr>
          <w:vertAlign w:val="baseline"/>
        </w:rPr>
        <w:t>exposed</w:t>
      </w:r>
      <w:r>
        <w:rPr>
          <w:spacing w:val="1"/>
          <w:vertAlign w:val="baseline"/>
        </w:rPr>
        <w:t xml:space="preserve"> </w:t>
      </w:r>
      <w:r>
        <w:rPr>
          <w:vertAlign w:val="baseline"/>
        </w:rPr>
        <w:t>to</w:t>
      </w:r>
      <w:r>
        <w:rPr>
          <w:spacing w:val="1"/>
          <w:vertAlign w:val="baseline"/>
        </w:rPr>
        <w:t xml:space="preserve"> </w:t>
      </w:r>
      <w:r>
        <w:rPr>
          <w:vertAlign w:val="baseline"/>
        </w:rPr>
        <w:t>traditional instruction. However, the results proved that learning in small groups promoted only</w:t>
      </w:r>
      <w:r>
        <w:rPr>
          <w:spacing w:val="1"/>
          <w:vertAlign w:val="baseline"/>
        </w:rPr>
        <w:t xml:space="preserve"> </w:t>
      </w:r>
      <w:r>
        <w:rPr>
          <w:vertAlign w:val="baseline"/>
        </w:rPr>
        <w:t>computational</w:t>
      </w:r>
      <w:r>
        <w:rPr>
          <w:spacing w:val="27"/>
          <w:vertAlign w:val="baseline"/>
        </w:rPr>
        <w:t xml:space="preserve"> </w:t>
      </w:r>
      <w:r>
        <w:rPr>
          <w:vertAlign w:val="baseline"/>
        </w:rPr>
        <w:t>skills</w:t>
      </w:r>
      <w:r>
        <w:rPr>
          <w:spacing w:val="24"/>
          <w:vertAlign w:val="baseline"/>
        </w:rPr>
        <w:t xml:space="preserve"> </w:t>
      </w:r>
      <w:r>
        <w:rPr>
          <w:vertAlign w:val="baseline"/>
        </w:rPr>
        <w:t>whereas</w:t>
      </w:r>
      <w:r>
        <w:rPr>
          <w:spacing w:val="27"/>
          <w:vertAlign w:val="baseline"/>
        </w:rPr>
        <w:t xml:space="preserve"> </w:t>
      </w:r>
      <w:r>
        <w:rPr>
          <w:vertAlign w:val="baseline"/>
        </w:rPr>
        <w:t>mastery</w:t>
      </w:r>
      <w:r>
        <w:rPr>
          <w:spacing w:val="21"/>
          <w:vertAlign w:val="baseline"/>
        </w:rPr>
        <w:t xml:space="preserve"> </w:t>
      </w:r>
      <w:r>
        <w:rPr>
          <w:vertAlign w:val="baseline"/>
        </w:rPr>
        <w:t>learning</w:t>
      </w:r>
      <w:r>
        <w:rPr>
          <w:spacing w:val="24"/>
          <w:vertAlign w:val="baseline"/>
        </w:rPr>
        <w:t xml:space="preserve"> </w:t>
      </w:r>
      <w:r>
        <w:rPr>
          <w:vertAlign w:val="baseline"/>
        </w:rPr>
        <w:t>improved</w:t>
      </w:r>
      <w:r>
        <w:rPr>
          <w:spacing w:val="27"/>
          <w:vertAlign w:val="baseline"/>
        </w:rPr>
        <w:t xml:space="preserve"> </w:t>
      </w:r>
      <w:r>
        <w:rPr>
          <w:vertAlign w:val="baseline"/>
        </w:rPr>
        <w:t>both</w:t>
      </w:r>
      <w:r>
        <w:rPr>
          <w:spacing w:val="27"/>
          <w:vertAlign w:val="baseline"/>
        </w:rPr>
        <w:t xml:space="preserve"> </w:t>
      </w:r>
      <w:r>
        <w:rPr>
          <w:vertAlign w:val="baseline"/>
        </w:rPr>
        <w:t>computation</w:t>
      </w:r>
      <w:r>
        <w:rPr>
          <w:spacing w:val="26"/>
          <w:vertAlign w:val="baseline"/>
        </w:rPr>
        <w:t xml:space="preserve"> </w:t>
      </w:r>
      <w:r>
        <w:rPr>
          <w:vertAlign w:val="baseline"/>
        </w:rPr>
        <w:t>and</w:t>
      </w:r>
      <w:r>
        <w:rPr>
          <w:spacing w:val="27"/>
          <w:vertAlign w:val="baseline"/>
        </w:rPr>
        <w:t xml:space="preserve"> </w:t>
      </w:r>
      <w:r>
        <w:rPr>
          <w:vertAlign w:val="baseline"/>
        </w:rPr>
        <w:t>comprehension</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17"/>
        <w:jc w:val="both"/>
      </w:pPr>
      <w:r>
        <w:t>skills. This is in addition to the finding that co-operative learning benefitted low - ability students</w:t>
      </w:r>
      <w:r>
        <w:rPr>
          <w:spacing w:val="-57"/>
        </w:rPr>
        <w:t xml:space="preserve"> </w:t>
      </w:r>
      <w:r>
        <w:t>most.</w:t>
      </w:r>
    </w:p>
    <w:p>
      <w:pPr>
        <w:pStyle w:val="5"/>
        <w:spacing w:before="194" w:line="480" w:lineRule="auto"/>
        <w:ind w:left="300" w:right="1117" w:firstLine="360"/>
        <w:jc w:val="both"/>
      </w:pPr>
      <w:r>
        <w:t>Co-operative</w:t>
      </w:r>
      <w:r>
        <w:rPr>
          <w:spacing w:val="1"/>
        </w:rPr>
        <w:t xml:space="preserve"> </w:t>
      </w:r>
      <w:r>
        <w:t>learning</w:t>
      </w:r>
      <w:r>
        <w:rPr>
          <w:spacing w:val="1"/>
        </w:rPr>
        <w:t xml:space="preserve"> </w:t>
      </w:r>
      <w:r>
        <w:t>was</w:t>
      </w:r>
      <w:r>
        <w:rPr>
          <w:spacing w:val="1"/>
        </w:rPr>
        <w:t xml:space="preserve"> </w:t>
      </w:r>
      <w:r>
        <w:t>also</w:t>
      </w:r>
      <w:r>
        <w:rPr>
          <w:spacing w:val="1"/>
        </w:rPr>
        <w:t xml:space="preserve"> </w:t>
      </w:r>
      <w:r>
        <w:t>extensively</w:t>
      </w:r>
      <w:r>
        <w:rPr>
          <w:spacing w:val="1"/>
        </w:rPr>
        <w:t xml:space="preserve"> </w:t>
      </w:r>
      <w:r>
        <w:t>studied</w:t>
      </w:r>
      <w:r>
        <w:rPr>
          <w:spacing w:val="1"/>
        </w:rPr>
        <w:t xml:space="preserve"> </w:t>
      </w:r>
      <w:r>
        <w:t>in</w:t>
      </w:r>
      <w:r>
        <w:rPr>
          <w:spacing w:val="1"/>
        </w:rPr>
        <w:t xml:space="preserve"> </w:t>
      </w:r>
      <w:r>
        <w:t>other</w:t>
      </w:r>
      <w:r>
        <w:rPr>
          <w:spacing w:val="1"/>
        </w:rPr>
        <w:t xml:space="preserve"> </w:t>
      </w:r>
      <w:r>
        <w:t>subject</w:t>
      </w:r>
      <w:r>
        <w:rPr>
          <w:spacing w:val="1"/>
        </w:rPr>
        <w:t xml:space="preserve"> </w:t>
      </w:r>
      <w:r>
        <w:t>areas.</w:t>
      </w:r>
      <w:r>
        <w:rPr>
          <w:spacing w:val="1"/>
        </w:rPr>
        <w:t xml:space="preserve"> </w:t>
      </w:r>
      <w:r>
        <w:t>Dheeraj</w:t>
      </w:r>
      <w:r>
        <w:rPr>
          <w:spacing w:val="60"/>
        </w:rPr>
        <w:t xml:space="preserve"> </w:t>
      </w:r>
      <w:r>
        <w:t>and</w:t>
      </w:r>
      <w:r>
        <w:rPr>
          <w:spacing w:val="1"/>
        </w:rPr>
        <w:t xml:space="preserve"> </w:t>
      </w:r>
      <w:r>
        <w:t>Kumari (2013) investigated the effects of co-operative learning on achievement in environmental</w:t>
      </w:r>
      <w:r>
        <w:rPr>
          <w:spacing w:val="-57"/>
        </w:rPr>
        <w:t xml:space="preserve"> </w:t>
      </w:r>
      <w:r>
        <w:t>sciences among secondary school students in Gaya district, Bihar, India. The design was a</w:t>
      </w:r>
      <w:r>
        <w:rPr>
          <w:spacing w:val="1"/>
        </w:rPr>
        <w:t xml:space="preserve"> </w:t>
      </w:r>
      <w:r>
        <w:t>randomized two-groups- post-test. The sample was 60 students. The experimental group had 30</w:t>
      </w:r>
      <w:r>
        <w:rPr>
          <w:spacing w:val="1"/>
        </w:rPr>
        <w:t xml:space="preserve"> </w:t>
      </w:r>
      <w:r>
        <w:t>students divided into 6 co-operative learning groups.</w:t>
      </w:r>
      <w:r>
        <w:rPr>
          <w:spacing w:val="60"/>
        </w:rPr>
        <w:t xml:space="preserve"> </w:t>
      </w:r>
      <w:r>
        <w:t>Achievement test and attitude scale were</w:t>
      </w:r>
      <w:r>
        <w:rPr>
          <w:spacing w:val="1"/>
        </w:rPr>
        <w:t xml:space="preserve"> </w:t>
      </w:r>
      <w:r>
        <w:t>the</w:t>
      </w:r>
      <w:r>
        <w:rPr>
          <w:spacing w:val="1"/>
        </w:rPr>
        <w:t xml:space="preserve"> </w:t>
      </w:r>
      <w:r>
        <w:t>instruments</w:t>
      </w:r>
      <w:r>
        <w:rPr>
          <w:spacing w:val="1"/>
        </w:rPr>
        <w:t xml:space="preserve"> </w:t>
      </w:r>
      <w:r>
        <w:t>used.</w:t>
      </w:r>
      <w:r>
        <w:rPr>
          <w:spacing w:val="1"/>
        </w:rPr>
        <w:t xml:space="preserve"> </w:t>
      </w:r>
      <w:r>
        <w:t>Data</w:t>
      </w:r>
      <w:r>
        <w:rPr>
          <w:spacing w:val="1"/>
        </w:rPr>
        <w:t xml:space="preserve"> </w:t>
      </w:r>
      <w:r>
        <w:t>analysis</w:t>
      </w:r>
      <w:r>
        <w:rPr>
          <w:spacing w:val="1"/>
        </w:rPr>
        <w:t xml:space="preserve"> </w:t>
      </w:r>
      <w:r>
        <w:t>using</w:t>
      </w:r>
      <w:r>
        <w:rPr>
          <w:spacing w:val="1"/>
        </w:rPr>
        <w:t xml:space="preserve"> </w:t>
      </w:r>
      <w:r>
        <w:t>t-test</w:t>
      </w:r>
      <w:r>
        <w:rPr>
          <w:spacing w:val="1"/>
        </w:rPr>
        <w:t xml:space="preserve"> </w:t>
      </w:r>
      <w:r>
        <w:t>showed</w:t>
      </w:r>
      <w:r>
        <w:rPr>
          <w:spacing w:val="1"/>
        </w:rPr>
        <w:t xml:space="preserve"> </w:t>
      </w:r>
      <w:r>
        <w:t>that</w:t>
      </w:r>
      <w:r>
        <w:rPr>
          <w:spacing w:val="1"/>
        </w:rPr>
        <w:t xml:space="preserve"> </w:t>
      </w:r>
      <w:r>
        <w:t>the</w:t>
      </w:r>
      <w:r>
        <w:rPr>
          <w:spacing w:val="1"/>
        </w:rPr>
        <w:t xml:space="preserve"> </w:t>
      </w:r>
      <w:r>
        <w:t>mean</w:t>
      </w:r>
      <w:r>
        <w:rPr>
          <w:spacing w:val="1"/>
        </w:rPr>
        <w:t xml:space="preserve"> </w:t>
      </w:r>
      <w:r>
        <w:t>achievement</w:t>
      </w:r>
      <w:r>
        <w:rPr>
          <w:spacing w:val="1"/>
        </w:rPr>
        <w:t xml:space="preserve"> </w:t>
      </w:r>
      <w:r>
        <w:t>of</w:t>
      </w:r>
      <w:r>
        <w:rPr>
          <w:spacing w:val="1"/>
        </w:rPr>
        <w:t xml:space="preserve"> </w:t>
      </w:r>
      <w:r>
        <w:t>experimental</w:t>
      </w:r>
      <w:r>
        <w:rPr>
          <w:spacing w:val="-1"/>
        </w:rPr>
        <w:t xml:space="preserve"> </w:t>
      </w:r>
      <w:r>
        <w:t>group</w:t>
      </w:r>
      <w:r>
        <w:rPr>
          <w:spacing w:val="1"/>
        </w:rPr>
        <w:t xml:space="preserve"> </w:t>
      </w:r>
      <w:r>
        <w:t>(42.8) differs</w:t>
      </w:r>
      <w:r>
        <w:rPr>
          <w:spacing w:val="-1"/>
        </w:rPr>
        <w:t xml:space="preserve"> </w:t>
      </w:r>
      <w:r>
        <w:t>significantly</w:t>
      </w:r>
      <w:r>
        <w:rPr>
          <w:spacing w:val="-3"/>
        </w:rPr>
        <w:t xml:space="preserve"> </w:t>
      </w:r>
      <w:r>
        <w:t>from that of</w:t>
      </w:r>
      <w:r>
        <w:rPr>
          <w:spacing w:val="-1"/>
        </w:rPr>
        <w:t xml:space="preserve"> </w:t>
      </w:r>
      <w:r>
        <w:t>the</w:t>
      </w:r>
      <w:r>
        <w:rPr>
          <w:spacing w:val="2"/>
        </w:rPr>
        <w:t xml:space="preserve"> </w:t>
      </w:r>
      <w:r>
        <w:t>control</w:t>
      </w:r>
      <w:r>
        <w:rPr>
          <w:spacing w:val="2"/>
        </w:rPr>
        <w:t xml:space="preserve"> </w:t>
      </w:r>
      <w:r>
        <w:t>group exposed</w:t>
      </w:r>
      <w:r>
        <w:rPr>
          <w:spacing w:val="-2"/>
        </w:rPr>
        <w:t xml:space="preserve"> </w:t>
      </w:r>
      <w:r>
        <w:t>to</w:t>
      </w:r>
    </w:p>
    <w:p>
      <w:pPr>
        <w:pStyle w:val="5"/>
        <w:rPr>
          <w:sz w:val="26"/>
        </w:rPr>
      </w:pPr>
    </w:p>
    <w:p>
      <w:pPr>
        <w:pStyle w:val="5"/>
        <w:rPr>
          <w:sz w:val="26"/>
        </w:rPr>
      </w:pPr>
    </w:p>
    <w:p>
      <w:pPr>
        <w:pStyle w:val="5"/>
        <w:rPr>
          <w:sz w:val="26"/>
        </w:rPr>
      </w:pPr>
    </w:p>
    <w:p>
      <w:pPr>
        <w:pStyle w:val="5"/>
        <w:spacing w:before="208" w:line="480" w:lineRule="auto"/>
        <w:ind w:left="300" w:right="1120" w:firstLine="60"/>
        <w:jc w:val="both"/>
      </w:pPr>
      <w:r>
        <w:t>traditional</w:t>
      </w:r>
      <w:r>
        <w:rPr>
          <w:spacing w:val="1"/>
        </w:rPr>
        <w:t xml:space="preserve"> </w:t>
      </w:r>
      <w:r>
        <w:t>lecture</w:t>
      </w:r>
      <w:r>
        <w:rPr>
          <w:spacing w:val="1"/>
        </w:rPr>
        <w:t xml:space="preserve"> </w:t>
      </w:r>
      <w:r>
        <w:t>method</w:t>
      </w:r>
      <w:r>
        <w:rPr>
          <w:spacing w:val="1"/>
        </w:rPr>
        <w:t xml:space="preserve"> </w:t>
      </w:r>
      <w:r>
        <w:t>(38.0).</w:t>
      </w:r>
      <w:r>
        <w:rPr>
          <w:spacing w:val="1"/>
        </w:rPr>
        <w:t xml:space="preserve"> </w:t>
      </w:r>
      <w:r>
        <w:t>Analysis</w:t>
      </w:r>
      <w:r>
        <w:rPr>
          <w:spacing w:val="1"/>
        </w:rPr>
        <w:t xml:space="preserve"> </w:t>
      </w:r>
      <w:r>
        <w:t>of</w:t>
      </w:r>
      <w:r>
        <w:rPr>
          <w:spacing w:val="1"/>
        </w:rPr>
        <w:t xml:space="preserve"> </w:t>
      </w:r>
      <w:r>
        <w:t>attitude scale using</w:t>
      </w:r>
      <w:r>
        <w:rPr>
          <w:spacing w:val="1"/>
        </w:rPr>
        <w:t xml:space="preserve"> </w:t>
      </w:r>
      <w:r>
        <w:t>chi-square indicated that</w:t>
      </w:r>
      <w:r>
        <w:rPr>
          <w:spacing w:val="1"/>
        </w:rPr>
        <w:t xml:space="preserve"> </w:t>
      </w:r>
      <w:r>
        <w:t>learning was</w:t>
      </w:r>
      <w:r>
        <w:rPr>
          <w:spacing w:val="1"/>
        </w:rPr>
        <w:t xml:space="preserve"> </w:t>
      </w:r>
      <w:r>
        <w:t>joyful</w:t>
      </w:r>
      <w:r>
        <w:rPr>
          <w:spacing w:val="1"/>
        </w:rPr>
        <w:t xml:space="preserve"> </w:t>
      </w:r>
      <w:r>
        <w:t>under co-operative learning</w:t>
      </w:r>
      <w:r>
        <w:rPr>
          <w:spacing w:val="1"/>
        </w:rPr>
        <w:t xml:space="preserve"> </w:t>
      </w:r>
      <w:r>
        <w:t>method.</w:t>
      </w:r>
      <w:r>
        <w:rPr>
          <w:spacing w:val="1"/>
        </w:rPr>
        <w:t xml:space="preserve"> </w:t>
      </w:r>
      <w:r>
        <w:t>The work</w:t>
      </w:r>
      <w:r>
        <w:rPr>
          <w:spacing w:val="1"/>
        </w:rPr>
        <w:t xml:space="preserve"> </w:t>
      </w:r>
      <w:r>
        <w:t>of</w:t>
      </w:r>
      <w:r>
        <w:rPr>
          <w:spacing w:val="1"/>
        </w:rPr>
        <w:t xml:space="preserve"> </w:t>
      </w:r>
      <w:r>
        <w:t>Dheeraj</w:t>
      </w:r>
      <w:r>
        <w:rPr>
          <w:spacing w:val="1"/>
        </w:rPr>
        <w:t xml:space="preserve"> </w:t>
      </w:r>
      <w:r>
        <w:t>and</w:t>
      </w:r>
      <w:r>
        <w:rPr>
          <w:spacing w:val="60"/>
        </w:rPr>
        <w:t xml:space="preserve"> </w:t>
      </w:r>
      <w:r>
        <w:t>Kumari</w:t>
      </w:r>
      <w:r>
        <w:rPr>
          <w:spacing w:val="1"/>
        </w:rPr>
        <w:t xml:space="preserve"> </w:t>
      </w:r>
      <w:r>
        <w:t>(2013) and the present work investigated the effects of co-operative learning on achievement but</w:t>
      </w:r>
      <w:r>
        <w:rPr>
          <w:spacing w:val="1"/>
        </w:rPr>
        <w:t xml:space="preserve"> </w:t>
      </w:r>
      <w:r>
        <w:t>differ</w:t>
      </w:r>
      <w:r>
        <w:rPr>
          <w:spacing w:val="-1"/>
        </w:rPr>
        <w:t xml:space="preserve"> </w:t>
      </w:r>
      <w:r>
        <w:t>in the</w:t>
      </w:r>
      <w:r>
        <w:rPr>
          <w:spacing w:val="-1"/>
        </w:rPr>
        <w:t xml:space="preserve"> </w:t>
      </w:r>
      <w:r>
        <w:t>subject studied.</w:t>
      </w:r>
    </w:p>
    <w:p>
      <w:pPr>
        <w:pStyle w:val="5"/>
        <w:spacing w:line="480" w:lineRule="auto"/>
        <w:ind w:left="300" w:right="1117" w:firstLine="360"/>
        <w:jc w:val="both"/>
      </w:pPr>
      <w:r>
        <w:t>Gambari, Olumorin and Yusuf (2013) worked on the effects of computer supported jigsaw II</w:t>
      </w:r>
      <w:r>
        <w:rPr>
          <w:spacing w:val="1"/>
        </w:rPr>
        <w:t xml:space="preserve"> </w:t>
      </w:r>
      <w:r>
        <w:t>co-opearative learning strategy on the performance of SSS students in physics in Niger State,</w:t>
      </w:r>
      <w:r>
        <w:rPr>
          <w:spacing w:val="1"/>
        </w:rPr>
        <w:t xml:space="preserve"> </w:t>
      </w:r>
      <w:r>
        <w:t>Nigeria. The study sample was 80 students (38 in the experimental group and 42 in the control</w:t>
      </w:r>
      <w:r>
        <w:rPr>
          <w:spacing w:val="1"/>
        </w:rPr>
        <w:t xml:space="preserve"> </w:t>
      </w:r>
      <w:r>
        <w:t>group). The sample was obtained by multi-stage sampling technique. Physics Achievement Test</w:t>
      </w:r>
      <w:r>
        <w:rPr>
          <w:spacing w:val="1"/>
        </w:rPr>
        <w:t xml:space="preserve"> </w:t>
      </w:r>
      <w:r>
        <w:t>(PAT) and Physics Attitude Scale (PAS) were the instruments used. PAT contained 100 multiple</w:t>
      </w:r>
      <w:r>
        <w:rPr>
          <w:spacing w:val="-57"/>
        </w:rPr>
        <w:t xml:space="preserve"> </w:t>
      </w:r>
      <w:r>
        <w:t>choice</w:t>
      </w:r>
      <w:r>
        <w:rPr>
          <w:spacing w:val="1"/>
        </w:rPr>
        <w:t xml:space="preserve"> </w:t>
      </w:r>
      <w:r>
        <w:t>items</w:t>
      </w:r>
      <w:r>
        <w:rPr>
          <w:spacing w:val="1"/>
        </w:rPr>
        <w:t xml:space="preserve"> </w:t>
      </w:r>
      <w:r>
        <w:t>adopted</w:t>
      </w:r>
      <w:r>
        <w:rPr>
          <w:spacing w:val="1"/>
        </w:rPr>
        <w:t xml:space="preserve"> </w:t>
      </w:r>
      <w:r>
        <w:t>from</w:t>
      </w:r>
      <w:r>
        <w:rPr>
          <w:spacing w:val="1"/>
        </w:rPr>
        <w:t xml:space="preserve"> </w:t>
      </w:r>
      <w:r>
        <w:t>WAEC</w:t>
      </w:r>
      <w:r>
        <w:rPr>
          <w:spacing w:val="1"/>
        </w:rPr>
        <w:t xml:space="preserve"> </w:t>
      </w:r>
      <w:r>
        <w:t>past</w:t>
      </w:r>
      <w:r>
        <w:rPr>
          <w:spacing w:val="1"/>
        </w:rPr>
        <w:t xml:space="preserve"> </w:t>
      </w:r>
      <w:r>
        <w:t>questions</w:t>
      </w:r>
      <w:r>
        <w:rPr>
          <w:spacing w:val="1"/>
        </w:rPr>
        <w:t xml:space="preserve"> </w:t>
      </w:r>
      <w:r>
        <w:t>(May/June</w:t>
      </w:r>
      <w:r>
        <w:rPr>
          <w:spacing w:val="1"/>
        </w:rPr>
        <w:t xml:space="preserve"> </w:t>
      </w:r>
      <w:r>
        <w:t>1988-2008)</w:t>
      </w:r>
      <w:r>
        <w:rPr>
          <w:spacing w:val="1"/>
        </w:rPr>
        <w:t xml:space="preserve"> </w:t>
      </w:r>
      <w:r>
        <w:t>and</w:t>
      </w:r>
      <w:r>
        <w:rPr>
          <w:spacing w:val="1"/>
        </w:rPr>
        <w:t xml:space="preserve"> </w:t>
      </w:r>
      <w:r>
        <w:t>NECO</w:t>
      </w:r>
      <w:r>
        <w:rPr>
          <w:spacing w:val="1"/>
        </w:rPr>
        <w:t xml:space="preserve"> </w:t>
      </w:r>
      <w:r>
        <w:t>past</w:t>
      </w:r>
      <w:r>
        <w:rPr>
          <w:spacing w:val="1"/>
        </w:rPr>
        <w:t xml:space="preserve"> </w:t>
      </w:r>
      <w:r>
        <w:t>questions (2000-2007). PAT had reliability of 0.90 from KR-21 method. It was administered as</w:t>
      </w:r>
      <w:r>
        <w:rPr>
          <w:spacing w:val="1"/>
        </w:rPr>
        <w:t xml:space="preserve"> </w:t>
      </w:r>
      <w:r>
        <w:t>pre-test</w:t>
      </w:r>
      <w:r>
        <w:rPr>
          <w:spacing w:val="14"/>
        </w:rPr>
        <w:t xml:space="preserve"> </w:t>
      </w:r>
      <w:r>
        <w:t>and</w:t>
      </w:r>
      <w:r>
        <w:rPr>
          <w:spacing w:val="15"/>
        </w:rPr>
        <w:t xml:space="preserve"> </w:t>
      </w:r>
      <w:r>
        <w:t>as</w:t>
      </w:r>
      <w:r>
        <w:rPr>
          <w:spacing w:val="15"/>
        </w:rPr>
        <w:t xml:space="preserve"> </w:t>
      </w:r>
      <w:r>
        <w:t>post-test</w:t>
      </w:r>
      <w:r>
        <w:rPr>
          <w:spacing w:val="14"/>
        </w:rPr>
        <w:t xml:space="preserve"> </w:t>
      </w:r>
      <w:r>
        <w:t>after</w:t>
      </w:r>
      <w:r>
        <w:rPr>
          <w:spacing w:val="14"/>
        </w:rPr>
        <w:t xml:space="preserve"> </w:t>
      </w:r>
      <w:r>
        <w:t>it</w:t>
      </w:r>
      <w:r>
        <w:rPr>
          <w:spacing w:val="16"/>
        </w:rPr>
        <w:t xml:space="preserve"> </w:t>
      </w:r>
      <w:r>
        <w:t>was</w:t>
      </w:r>
      <w:r>
        <w:rPr>
          <w:spacing w:val="15"/>
        </w:rPr>
        <w:t xml:space="preserve"> </w:t>
      </w:r>
      <w:r>
        <w:t>reshuffled</w:t>
      </w:r>
      <w:r>
        <w:rPr>
          <w:spacing w:val="17"/>
        </w:rPr>
        <w:t xml:space="preserve"> </w:t>
      </w:r>
      <w:r>
        <w:t>ANCOVA</w:t>
      </w:r>
      <w:r>
        <w:rPr>
          <w:spacing w:val="15"/>
        </w:rPr>
        <w:t xml:space="preserve"> </w:t>
      </w:r>
      <w:r>
        <w:t>was</w:t>
      </w:r>
      <w:r>
        <w:rPr>
          <w:spacing w:val="16"/>
        </w:rPr>
        <w:t xml:space="preserve"> </w:t>
      </w:r>
      <w:r>
        <w:t>used</w:t>
      </w:r>
      <w:r>
        <w:rPr>
          <w:spacing w:val="13"/>
        </w:rPr>
        <w:t xml:space="preserve"> </w:t>
      </w:r>
      <w:r>
        <w:t>to</w:t>
      </w:r>
      <w:r>
        <w:rPr>
          <w:spacing w:val="16"/>
        </w:rPr>
        <w:t xml:space="preserve"> </w:t>
      </w:r>
      <w:r>
        <w:t>analyze</w:t>
      </w:r>
      <w:r>
        <w:rPr>
          <w:spacing w:val="14"/>
        </w:rPr>
        <w:t xml:space="preserve"> </w:t>
      </w:r>
      <w:r>
        <w:t>the</w:t>
      </w:r>
      <w:r>
        <w:rPr>
          <w:spacing w:val="15"/>
        </w:rPr>
        <w:t xml:space="preserve"> </w:t>
      </w:r>
      <w:r>
        <w:t>data.</w:t>
      </w:r>
      <w:r>
        <w:rPr>
          <w:spacing w:val="14"/>
        </w:rPr>
        <w:t xml:space="preserve"> </w:t>
      </w:r>
      <w:r>
        <w:t>Results</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6"/>
        <w:jc w:val="both"/>
      </w:pPr>
      <w:r>
        <w:t>indicated that students exposed to Computer supported jigsaw II co-operative learning strategy</w:t>
      </w:r>
      <w:r>
        <w:rPr>
          <w:spacing w:val="1"/>
        </w:rPr>
        <w:t xml:space="preserve"> </w:t>
      </w:r>
      <w:r>
        <w:t>performed better than those taught using Individualized Computer Instruction (ICI)   as well as</w:t>
      </w:r>
      <w:r>
        <w:rPr>
          <w:spacing w:val="1"/>
        </w:rPr>
        <w:t xml:space="preserve"> </w:t>
      </w:r>
      <w:r>
        <w:t>the lecture group. Further, the findings of the study showed that computer supported jigsaw II</w:t>
      </w:r>
      <w:r>
        <w:rPr>
          <w:spacing w:val="1"/>
        </w:rPr>
        <w:t xml:space="preserve"> </w:t>
      </w:r>
      <w:r>
        <w:t>group had more positive attitude to physics than ICI group. On gender, the study revealed that</w:t>
      </w:r>
      <w:r>
        <w:rPr>
          <w:spacing w:val="1"/>
        </w:rPr>
        <w:t xml:space="preserve"> </w:t>
      </w:r>
      <w:r>
        <w:t>there was no significant difference between males‟ and females‟ performance in physics when</w:t>
      </w:r>
      <w:r>
        <w:rPr>
          <w:spacing w:val="1"/>
        </w:rPr>
        <w:t xml:space="preserve"> </w:t>
      </w:r>
      <w:r>
        <w:t>taught</w:t>
      </w:r>
      <w:r>
        <w:rPr>
          <w:spacing w:val="-1"/>
        </w:rPr>
        <w:t xml:space="preserve"> </w:t>
      </w:r>
      <w:r>
        <w:t>using</w:t>
      </w:r>
      <w:r>
        <w:rPr>
          <w:spacing w:val="-3"/>
        </w:rPr>
        <w:t xml:space="preserve"> </w:t>
      </w:r>
      <w:r>
        <w:t>Jigsaw</w:t>
      </w:r>
      <w:r>
        <w:rPr>
          <w:spacing w:val="1"/>
        </w:rPr>
        <w:t xml:space="preserve"> </w:t>
      </w:r>
      <w:r>
        <w:t>II</w:t>
      </w:r>
      <w:r>
        <w:rPr>
          <w:spacing w:val="-2"/>
        </w:rPr>
        <w:t xml:space="preserve"> </w:t>
      </w:r>
      <w:r>
        <w:t>computer supported co-operative</w:t>
      </w:r>
      <w:r>
        <w:rPr>
          <w:spacing w:val="-1"/>
        </w:rPr>
        <w:t xml:space="preserve"> </w:t>
      </w:r>
      <w:r>
        <w:t>learning</w:t>
      </w:r>
      <w:r>
        <w:rPr>
          <w:spacing w:val="-3"/>
        </w:rPr>
        <w:t xml:space="preserve"> </w:t>
      </w:r>
      <w:r>
        <w:t>instruction.</w:t>
      </w:r>
    </w:p>
    <w:p>
      <w:pPr>
        <w:pStyle w:val="5"/>
        <w:spacing w:before="200" w:line="480" w:lineRule="auto"/>
        <w:ind w:left="300" w:right="1112" w:firstLine="360"/>
        <w:jc w:val="both"/>
      </w:pPr>
      <w:r>
        <w:t>Other</w:t>
      </w:r>
      <w:r>
        <w:rPr>
          <w:spacing w:val="1"/>
        </w:rPr>
        <w:t xml:space="preserve"> </w:t>
      </w:r>
      <w:r>
        <w:t>studies</w:t>
      </w:r>
      <w:r>
        <w:rPr>
          <w:spacing w:val="1"/>
        </w:rPr>
        <w:t xml:space="preserve"> </w:t>
      </w:r>
      <w:r>
        <w:t>that</w:t>
      </w:r>
      <w:r>
        <w:rPr>
          <w:spacing w:val="1"/>
        </w:rPr>
        <w:t xml:space="preserve"> </w:t>
      </w:r>
      <w:r>
        <w:t>empirically</w:t>
      </w:r>
      <w:r>
        <w:rPr>
          <w:spacing w:val="1"/>
        </w:rPr>
        <w:t xml:space="preserve"> </w:t>
      </w:r>
      <w:r>
        <w:t>proved</w:t>
      </w:r>
      <w:r>
        <w:rPr>
          <w:spacing w:val="1"/>
        </w:rPr>
        <w:t xml:space="preserve"> </w:t>
      </w:r>
      <w:r>
        <w:t>that</w:t>
      </w:r>
      <w:r>
        <w:rPr>
          <w:spacing w:val="1"/>
        </w:rPr>
        <w:t xml:space="preserve"> </w:t>
      </w:r>
      <w:r>
        <w:t>jigsaw</w:t>
      </w:r>
      <w:r>
        <w:rPr>
          <w:spacing w:val="1"/>
        </w:rPr>
        <w:t xml:space="preserve"> </w:t>
      </w:r>
      <w:r>
        <w:t>II</w:t>
      </w:r>
      <w:r>
        <w:rPr>
          <w:spacing w:val="1"/>
        </w:rPr>
        <w:t xml:space="preserve"> </w:t>
      </w:r>
      <w:r>
        <w:t>is</w:t>
      </w:r>
      <w:r>
        <w:rPr>
          <w:spacing w:val="1"/>
        </w:rPr>
        <w:t xml:space="preserve"> </w:t>
      </w:r>
      <w:r>
        <w:t>more</w:t>
      </w:r>
      <w:r>
        <w:rPr>
          <w:spacing w:val="1"/>
        </w:rPr>
        <w:t xml:space="preserve"> </w:t>
      </w:r>
      <w:r>
        <w:t>effective</w:t>
      </w:r>
      <w:r>
        <w:rPr>
          <w:spacing w:val="1"/>
        </w:rPr>
        <w:t xml:space="preserve"> </w:t>
      </w:r>
      <w:r>
        <w:t>in</w:t>
      </w:r>
      <w:r>
        <w:rPr>
          <w:spacing w:val="1"/>
        </w:rPr>
        <w:t xml:space="preserve"> </w:t>
      </w:r>
      <w:r>
        <w:t>enhancing</w:t>
      </w:r>
      <w:r>
        <w:rPr>
          <w:spacing w:val="1"/>
        </w:rPr>
        <w:t xml:space="preserve"> </w:t>
      </w:r>
      <w:r>
        <w:t>performance among students more than individual and conventional lecture methods in other</w:t>
      </w:r>
      <w:r>
        <w:rPr>
          <w:spacing w:val="1"/>
        </w:rPr>
        <w:t xml:space="preserve"> </w:t>
      </w:r>
      <w:r>
        <w:t>subject areas include those of Moreno (2009) in biology and Doymus (2008) in chemistry.</w:t>
      </w:r>
      <w:r>
        <w:rPr>
          <w:spacing w:val="1"/>
        </w:rPr>
        <w:t xml:space="preserve"> </w:t>
      </w:r>
      <w:r>
        <w:t>Contrary to these findings are the results of Thompson and Fledger (1998) and Arra, D‟Antonio</w:t>
      </w:r>
      <w:r>
        <w:rPr>
          <w:spacing w:val="1"/>
        </w:rPr>
        <w:t xml:space="preserve"> </w:t>
      </w:r>
      <w:r>
        <w:t>and D‟Antonio (2011) cited in Gambari, Olumorin and Yusuf (2013) that found no significant</w:t>
      </w:r>
      <w:r>
        <w:rPr>
          <w:spacing w:val="1"/>
        </w:rPr>
        <w:t xml:space="preserve"> </w:t>
      </w:r>
      <w:r>
        <w:t>difference</w:t>
      </w:r>
      <w:r>
        <w:rPr>
          <w:spacing w:val="-2"/>
        </w:rPr>
        <w:t xml:space="preserve"> </w:t>
      </w:r>
      <w:r>
        <w:t>in the</w:t>
      </w:r>
      <w:r>
        <w:rPr>
          <w:spacing w:val="1"/>
        </w:rPr>
        <w:t xml:space="preserve"> </w:t>
      </w:r>
      <w:r>
        <w:t>achievement</w:t>
      </w:r>
      <w:r>
        <w:rPr>
          <w:spacing w:val="-1"/>
        </w:rPr>
        <w:t xml:space="preserve"> </w:t>
      </w:r>
      <w:r>
        <w:t>of</w:t>
      </w:r>
      <w:r>
        <w:rPr>
          <w:spacing w:val="-1"/>
        </w:rPr>
        <w:t xml:space="preserve"> </w:t>
      </w:r>
      <w:r>
        <w:t>students taught using</w:t>
      </w:r>
      <w:r>
        <w:rPr>
          <w:spacing w:val="-3"/>
        </w:rPr>
        <w:t xml:space="preserve"> </w:t>
      </w:r>
      <w:r>
        <w:t>jigsaw</w:t>
      </w:r>
      <w:r>
        <w:rPr>
          <w:spacing w:val="1"/>
        </w:rPr>
        <w:t xml:space="preserve"> </w:t>
      </w:r>
      <w:r>
        <w:t>II</w:t>
      </w:r>
      <w:r>
        <w:rPr>
          <w:spacing w:val="-2"/>
        </w:rPr>
        <w:t xml:space="preserve"> </w:t>
      </w:r>
      <w:r>
        <w:t>and those</w:t>
      </w:r>
      <w:r>
        <w:rPr>
          <w:spacing w:val="-2"/>
        </w:rPr>
        <w:t xml:space="preserve"> </w:t>
      </w:r>
      <w:r>
        <w:t>taught using</w:t>
      </w:r>
    </w:p>
    <w:p>
      <w:pPr>
        <w:pStyle w:val="5"/>
        <w:rPr>
          <w:sz w:val="26"/>
        </w:rPr>
      </w:pPr>
    </w:p>
    <w:p>
      <w:pPr>
        <w:pStyle w:val="5"/>
        <w:rPr>
          <w:sz w:val="26"/>
        </w:rPr>
      </w:pPr>
    </w:p>
    <w:p>
      <w:pPr>
        <w:pStyle w:val="5"/>
        <w:spacing w:before="10"/>
        <w:rPr>
          <w:sz w:val="30"/>
        </w:rPr>
      </w:pPr>
    </w:p>
    <w:p>
      <w:pPr>
        <w:pStyle w:val="5"/>
        <w:spacing w:before="1" w:line="482" w:lineRule="auto"/>
        <w:ind w:left="300" w:right="1119"/>
        <w:jc w:val="both"/>
      </w:pPr>
      <w:r>
        <w:t>conventional classroom and discussion methods and students‟ negative attitude towards learning</w:t>
      </w:r>
      <w:r>
        <w:rPr>
          <w:spacing w:val="1"/>
        </w:rPr>
        <w:t xml:space="preserve"> </w:t>
      </w:r>
      <w:r>
        <w:t>mathematics</w:t>
      </w:r>
      <w:r>
        <w:rPr>
          <w:spacing w:val="-1"/>
        </w:rPr>
        <w:t xml:space="preserve"> </w:t>
      </w:r>
      <w:r>
        <w:t>in group setting.</w:t>
      </w:r>
    </w:p>
    <w:p>
      <w:pPr>
        <w:pStyle w:val="5"/>
        <w:spacing w:before="193" w:line="480" w:lineRule="auto"/>
        <w:ind w:left="300" w:right="1115" w:firstLine="719"/>
        <w:jc w:val="both"/>
      </w:pPr>
      <w:r>
        <w:t>Marhamah and Mulyadi (2013) worked on the effects of jigsaw cooperative learning</w:t>
      </w:r>
      <w:r>
        <w:rPr>
          <w:spacing w:val="1"/>
        </w:rPr>
        <w:t xml:space="preserve"> </w:t>
      </w:r>
      <w:r>
        <w:t>strategy</w:t>
      </w:r>
      <w:r>
        <w:rPr>
          <w:spacing w:val="1"/>
        </w:rPr>
        <w:t xml:space="preserve"> </w:t>
      </w:r>
      <w:r>
        <w:t>on</w:t>
      </w:r>
      <w:r>
        <w:rPr>
          <w:spacing w:val="1"/>
        </w:rPr>
        <w:t xml:space="preserve"> </w:t>
      </w:r>
      <w:r>
        <w:t>achievement</w:t>
      </w:r>
      <w:r>
        <w:rPr>
          <w:spacing w:val="1"/>
        </w:rPr>
        <w:t xml:space="preserve"> </w:t>
      </w:r>
      <w:r>
        <w:t>in</w:t>
      </w:r>
      <w:r>
        <w:rPr>
          <w:spacing w:val="1"/>
        </w:rPr>
        <w:t xml:space="preserve"> </w:t>
      </w:r>
      <w:r>
        <w:t>the</w:t>
      </w:r>
      <w:r>
        <w:rPr>
          <w:spacing w:val="1"/>
        </w:rPr>
        <w:t xml:space="preserve"> </w:t>
      </w:r>
      <w:r>
        <w:t>concept</w:t>
      </w:r>
      <w:r>
        <w:rPr>
          <w:spacing w:val="1"/>
        </w:rPr>
        <w:t xml:space="preserve"> </w:t>
      </w:r>
      <w:r>
        <w:t>of</w:t>
      </w:r>
      <w:r>
        <w:rPr>
          <w:spacing w:val="1"/>
        </w:rPr>
        <w:t xml:space="preserve"> </w:t>
      </w:r>
      <w:r>
        <w:t>teaching</w:t>
      </w:r>
      <w:r>
        <w:rPr>
          <w:spacing w:val="1"/>
        </w:rPr>
        <w:t xml:space="preserve"> </w:t>
      </w:r>
      <w:r>
        <w:t>learning</w:t>
      </w:r>
      <w:r>
        <w:rPr>
          <w:spacing w:val="1"/>
        </w:rPr>
        <w:t xml:space="preserve"> </w:t>
      </w:r>
      <w:r>
        <w:t>strategy</w:t>
      </w:r>
      <w:r>
        <w:rPr>
          <w:spacing w:val="1"/>
        </w:rPr>
        <w:t xml:space="preserve"> </w:t>
      </w:r>
      <w:r>
        <w:t>among</w:t>
      </w:r>
      <w:r>
        <w:rPr>
          <w:spacing w:val="1"/>
        </w:rPr>
        <w:t xml:space="preserve"> </w:t>
      </w:r>
      <w:r>
        <w:t>year</w:t>
      </w:r>
      <w:r>
        <w:rPr>
          <w:spacing w:val="1"/>
        </w:rPr>
        <w:t xml:space="preserve"> </w:t>
      </w:r>
      <w:r>
        <w:t>II</w:t>
      </w:r>
      <w:r>
        <w:rPr>
          <w:spacing w:val="1"/>
        </w:rPr>
        <w:t xml:space="preserve"> </w:t>
      </w:r>
      <w:r>
        <w:t>undergraduates in Islamic Education department of Islamic University of Jakarta, Indonesia. The</w:t>
      </w:r>
      <w:r>
        <w:rPr>
          <w:spacing w:val="1"/>
        </w:rPr>
        <w:t xml:space="preserve"> </w:t>
      </w:r>
      <w:r>
        <w:t>design used in the study was quasi-experimental pre-test-post-test. The sample size was 52 (28 in</w:t>
      </w:r>
      <w:r>
        <w:rPr>
          <w:spacing w:val="-57"/>
        </w:rPr>
        <w:t xml:space="preserve"> </w:t>
      </w:r>
      <w:r>
        <w:t>experimental group and 24 in control group). The experiment lasted for 6 weeks during which</w:t>
      </w:r>
      <w:r>
        <w:rPr>
          <w:spacing w:val="1"/>
        </w:rPr>
        <w:t xml:space="preserve"> </w:t>
      </w:r>
      <w:r>
        <w:t>experimental group were exposed to jigsaw cooperative learning while the control group was</w:t>
      </w:r>
      <w:r>
        <w:rPr>
          <w:spacing w:val="1"/>
        </w:rPr>
        <w:t xml:space="preserve"> </w:t>
      </w:r>
      <w:r>
        <w:t>taught</w:t>
      </w:r>
      <w:r>
        <w:rPr>
          <w:spacing w:val="18"/>
        </w:rPr>
        <w:t xml:space="preserve"> </w:t>
      </w:r>
      <w:r>
        <w:t>by</w:t>
      </w:r>
      <w:r>
        <w:rPr>
          <w:spacing w:val="13"/>
        </w:rPr>
        <w:t xml:space="preserve"> </w:t>
      </w:r>
      <w:r>
        <w:t>group</w:t>
      </w:r>
      <w:r>
        <w:rPr>
          <w:spacing w:val="17"/>
        </w:rPr>
        <w:t xml:space="preserve"> </w:t>
      </w:r>
      <w:r>
        <w:t>discussion</w:t>
      </w:r>
      <w:r>
        <w:rPr>
          <w:spacing w:val="17"/>
        </w:rPr>
        <w:t xml:space="preserve"> </w:t>
      </w:r>
      <w:r>
        <w:t>strategy.</w:t>
      </w:r>
      <w:r>
        <w:rPr>
          <w:spacing w:val="20"/>
        </w:rPr>
        <w:t xml:space="preserve"> </w:t>
      </w:r>
      <w:r>
        <w:t>An</w:t>
      </w:r>
      <w:r>
        <w:rPr>
          <w:spacing w:val="17"/>
        </w:rPr>
        <w:t xml:space="preserve"> </w:t>
      </w:r>
      <w:r>
        <w:t>achievement</w:t>
      </w:r>
      <w:r>
        <w:rPr>
          <w:spacing w:val="18"/>
        </w:rPr>
        <w:t xml:space="preserve"> </w:t>
      </w:r>
      <w:r>
        <w:t>test</w:t>
      </w:r>
      <w:r>
        <w:rPr>
          <w:spacing w:val="19"/>
        </w:rPr>
        <w:t xml:space="preserve"> </w:t>
      </w:r>
      <w:r>
        <w:t>with</w:t>
      </w:r>
      <w:r>
        <w:rPr>
          <w:spacing w:val="16"/>
        </w:rPr>
        <w:t xml:space="preserve"> </w:t>
      </w:r>
      <w:r>
        <w:t>86</w:t>
      </w:r>
      <w:r>
        <w:rPr>
          <w:spacing w:val="17"/>
        </w:rPr>
        <w:t xml:space="preserve"> </w:t>
      </w:r>
      <w:r>
        <w:t>multiple</w:t>
      </w:r>
      <w:r>
        <w:rPr>
          <w:spacing w:val="17"/>
        </w:rPr>
        <w:t xml:space="preserve"> </w:t>
      </w:r>
      <w:r>
        <w:t>choice</w:t>
      </w:r>
      <w:r>
        <w:rPr>
          <w:spacing w:val="16"/>
        </w:rPr>
        <w:t xml:space="preserve"> </w:t>
      </w:r>
      <w:r>
        <w:t>items,</w:t>
      </w:r>
      <w:r>
        <w:rPr>
          <w:spacing w:val="18"/>
        </w:rPr>
        <w:t xml:space="preserve"> </w:t>
      </w:r>
      <w:r>
        <w:t>whose</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6"/>
        <w:jc w:val="both"/>
      </w:pPr>
      <w:r>
        <w:t>reliability was 0.69 from KR-20 method, was used as the instrument for the study.</w:t>
      </w:r>
      <w:r>
        <w:rPr>
          <w:spacing w:val="1"/>
        </w:rPr>
        <w:t xml:space="preserve"> </w:t>
      </w:r>
      <w:r>
        <w:t>Independent</w:t>
      </w:r>
      <w:r>
        <w:rPr>
          <w:spacing w:val="1"/>
        </w:rPr>
        <w:t xml:space="preserve"> </w:t>
      </w:r>
      <w:r>
        <w:t>t-test analysis showed that the experimental group had significantly greater improvement on</w:t>
      </w:r>
      <w:r>
        <w:rPr>
          <w:spacing w:val="1"/>
        </w:rPr>
        <w:t xml:space="preserve"> </w:t>
      </w:r>
      <w:r>
        <w:t>achievement than control group.</w:t>
      </w:r>
      <w:r>
        <w:rPr>
          <w:spacing w:val="1"/>
        </w:rPr>
        <w:t xml:space="preserve"> </w:t>
      </w:r>
      <w:r>
        <w:t>Also, undergraduates had positive attitude towards jigsaw and</w:t>
      </w:r>
      <w:r>
        <w:rPr>
          <w:spacing w:val="1"/>
        </w:rPr>
        <w:t xml:space="preserve"> </w:t>
      </w:r>
      <w:r>
        <w:t>they believed that it promotes positive attitude and interest. The study recommended that training</w:t>
      </w:r>
      <w:r>
        <w:rPr>
          <w:spacing w:val="-57"/>
        </w:rPr>
        <w:t xml:space="preserve"> </w:t>
      </w:r>
      <w:r>
        <w:t>or</w:t>
      </w:r>
      <w:r>
        <w:rPr>
          <w:spacing w:val="1"/>
        </w:rPr>
        <w:t xml:space="preserve"> </w:t>
      </w:r>
      <w:r>
        <w:t>workshop</w:t>
      </w:r>
      <w:r>
        <w:rPr>
          <w:spacing w:val="1"/>
        </w:rPr>
        <w:t xml:space="preserve"> </w:t>
      </w:r>
      <w:r>
        <w:t>opportunities</w:t>
      </w:r>
      <w:r>
        <w:rPr>
          <w:spacing w:val="1"/>
        </w:rPr>
        <w:t xml:space="preserve"> </w:t>
      </w:r>
      <w:r>
        <w:t>about</w:t>
      </w:r>
      <w:r>
        <w:rPr>
          <w:spacing w:val="1"/>
        </w:rPr>
        <w:t xml:space="preserve"> </w:t>
      </w:r>
      <w:r>
        <w:t>jigsaw</w:t>
      </w:r>
      <w:r>
        <w:rPr>
          <w:spacing w:val="1"/>
        </w:rPr>
        <w:t xml:space="preserve"> </w:t>
      </w:r>
      <w:r>
        <w:t>cooperative</w:t>
      </w:r>
      <w:r>
        <w:rPr>
          <w:spacing w:val="1"/>
        </w:rPr>
        <w:t xml:space="preserve"> </w:t>
      </w:r>
      <w:r>
        <w:t>learning</w:t>
      </w:r>
      <w:r>
        <w:rPr>
          <w:spacing w:val="1"/>
        </w:rPr>
        <w:t xml:space="preserve"> </w:t>
      </w:r>
      <w:r>
        <w:t>should</w:t>
      </w:r>
      <w:r>
        <w:rPr>
          <w:spacing w:val="1"/>
        </w:rPr>
        <w:t xml:space="preserve"> </w:t>
      </w:r>
      <w:r>
        <w:t>be</w:t>
      </w:r>
      <w:r>
        <w:rPr>
          <w:spacing w:val="1"/>
        </w:rPr>
        <w:t xml:space="preserve"> </w:t>
      </w:r>
      <w:r>
        <w:t>made</w:t>
      </w:r>
      <w:r>
        <w:rPr>
          <w:spacing w:val="1"/>
        </w:rPr>
        <w:t xml:space="preserve"> </w:t>
      </w:r>
      <w:r>
        <w:t>available</w:t>
      </w:r>
      <w:r>
        <w:rPr>
          <w:spacing w:val="1"/>
        </w:rPr>
        <w:t xml:space="preserve"> </w:t>
      </w:r>
      <w:r>
        <w:t>to</w:t>
      </w:r>
      <w:r>
        <w:rPr>
          <w:spacing w:val="1"/>
        </w:rPr>
        <w:t xml:space="preserve"> </w:t>
      </w:r>
      <w:r>
        <w:t>teachers. The present work studied the effects of jigsaw II co-operative learning on achievement</w:t>
      </w:r>
      <w:r>
        <w:rPr>
          <w:spacing w:val="1"/>
        </w:rPr>
        <w:t xml:space="preserve"> </w:t>
      </w:r>
      <w:r>
        <w:t>and retention in mathematics at senior secondary school level while Marhamah and Mulyadi</w:t>
      </w:r>
      <w:r>
        <w:rPr>
          <w:spacing w:val="1"/>
        </w:rPr>
        <w:t xml:space="preserve"> </w:t>
      </w:r>
      <w:r>
        <w:t>(2013) studied the effects of jigsaw cooperative learning strategy on achievement in the concept</w:t>
      </w:r>
      <w:r>
        <w:rPr>
          <w:spacing w:val="1"/>
        </w:rPr>
        <w:t xml:space="preserve"> </w:t>
      </w:r>
      <w:r>
        <w:t>of</w:t>
      </w:r>
      <w:r>
        <w:rPr>
          <w:spacing w:val="-2"/>
        </w:rPr>
        <w:t xml:space="preserve"> </w:t>
      </w:r>
      <w:r>
        <w:t>teaching</w:t>
      </w:r>
      <w:r>
        <w:rPr>
          <w:spacing w:val="-3"/>
        </w:rPr>
        <w:t xml:space="preserve"> </w:t>
      </w:r>
      <w:r>
        <w:t>learning</w:t>
      </w:r>
      <w:r>
        <w:rPr>
          <w:spacing w:val="-3"/>
        </w:rPr>
        <w:t xml:space="preserve"> </w:t>
      </w:r>
      <w:r>
        <w:t>strategy</w:t>
      </w:r>
      <w:r>
        <w:rPr>
          <w:spacing w:val="-5"/>
        </w:rPr>
        <w:t xml:space="preserve"> </w:t>
      </w:r>
      <w:r>
        <w:t>in</w:t>
      </w:r>
      <w:r>
        <w:rPr>
          <w:spacing w:val="2"/>
        </w:rPr>
        <w:t xml:space="preserve"> </w:t>
      </w:r>
      <w:r>
        <w:t>Islamic</w:t>
      </w:r>
      <w:r>
        <w:rPr>
          <w:spacing w:val="-1"/>
        </w:rPr>
        <w:t xml:space="preserve"> </w:t>
      </w:r>
      <w:r>
        <w:t>Studies at tertiary</w:t>
      </w:r>
      <w:r>
        <w:rPr>
          <w:spacing w:val="-5"/>
        </w:rPr>
        <w:t xml:space="preserve"> </w:t>
      </w:r>
      <w:r>
        <w:t>level of</w:t>
      </w:r>
      <w:r>
        <w:rPr>
          <w:spacing w:val="1"/>
        </w:rPr>
        <w:t xml:space="preserve"> </w:t>
      </w:r>
      <w:r>
        <w:t>education.</w:t>
      </w:r>
    </w:p>
    <w:p>
      <w:pPr>
        <w:pStyle w:val="5"/>
        <w:spacing w:before="200" w:line="480" w:lineRule="auto"/>
        <w:ind w:left="300" w:right="1116" w:firstLine="360"/>
        <w:jc w:val="both"/>
      </w:pPr>
      <w:r>
        <w:t>Aslan, Oral,</w:t>
      </w:r>
      <w:r>
        <w:rPr>
          <w:spacing w:val="1"/>
        </w:rPr>
        <w:t xml:space="preserve"> </w:t>
      </w:r>
      <w:r>
        <w:t>Efe and Oner</w:t>
      </w:r>
      <w:r>
        <w:rPr>
          <w:spacing w:val="1"/>
        </w:rPr>
        <w:t xml:space="preserve"> </w:t>
      </w:r>
      <w:r>
        <w:t>- Sunkur (2011) compared computer simulation</w:t>
      </w:r>
      <w:r>
        <w:rPr>
          <w:spacing w:val="60"/>
        </w:rPr>
        <w:t xml:space="preserve"> </w:t>
      </w:r>
      <w:r>
        <w:t>– supported</w:t>
      </w:r>
      <w:r>
        <w:rPr>
          <w:spacing w:val="1"/>
        </w:rPr>
        <w:t xml:space="preserve"> </w:t>
      </w:r>
      <w:r>
        <w:t>STAD model of co-operative learning with traditional method of teaching biology. The study</w:t>
      </w:r>
      <w:r>
        <w:rPr>
          <w:spacing w:val="1"/>
        </w:rPr>
        <w:t xml:space="preserve"> </w:t>
      </w:r>
      <w:r>
        <w:t>involved eighty-one (81)</w:t>
      </w:r>
      <w:r>
        <w:rPr>
          <w:spacing w:val="61"/>
        </w:rPr>
        <w:t xml:space="preserve"> </w:t>
      </w:r>
      <w:r>
        <w:t>10</w:t>
      </w:r>
      <w:r>
        <w:rPr>
          <w:vertAlign w:val="superscript"/>
        </w:rPr>
        <w:t>th</w:t>
      </w:r>
      <w:r>
        <w:rPr>
          <w:vertAlign w:val="baseline"/>
        </w:rPr>
        <w:t xml:space="preserve"> –grade students in Turkey. An achievement test containing 31</w:t>
      </w:r>
      <w:r>
        <w:rPr>
          <w:spacing w:val="1"/>
          <w:vertAlign w:val="baseline"/>
        </w:rPr>
        <w:t xml:space="preserve"> </w:t>
      </w:r>
      <w:r>
        <w:rPr>
          <w:vertAlign w:val="baseline"/>
        </w:rPr>
        <w:t>items on photosynthesis and an attitude scale were the main research instruments. T-test analysis</w:t>
      </w:r>
      <w:r>
        <w:rPr>
          <w:spacing w:val="1"/>
          <w:vertAlign w:val="baseline"/>
        </w:rPr>
        <w:t xml:space="preserve"> </w:t>
      </w:r>
      <w:r>
        <w:rPr>
          <w:vertAlign w:val="baseline"/>
        </w:rPr>
        <w:t>showed</w:t>
      </w:r>
      <w:r>
        <w:rPr>
          <w:spacing w:val="-1"/>
          <w:vertAlign w:val="baseline"/>
        </w:rPr>
        <w:t xml:space="preserve"> </w:t>
      </w:r>
      <w:r>
        <w:rPr>
          <w:vertAlign w:val="baseline"/>
        </w:rPr>
        <w:t>the superiority</w:t>
      </w:r>
      <w:r>
        <w:rPr>
          <w:spacing w:val="-5"/>
          <w:vertAlign w:val="baseline"/>
        </w:rPr>
        <w:t xml:space="preserve"> </w:t>
      </w:r>
      <w:r>
        <w:rPr>
          <w:vertAlign w:val="baseline"/>
        </w:rPr>
        <w:t>of</w:t>
      </w:r>
      <w:r>
        <w:rPr>
          <w:spacing w:val="1"/>
          <w:vertAlign w:val="baseline"/>
        </w:rPr>
        <w:t xml:space="preserve"> </w:t>
      </w:r>
      <w:r>
        <w:rPr>
          <w:vertAlign w:val="baseline"/>
        </w:rPr>
        <w:t>co-operative</w:t>
      </w:r>
      <w:r>
        <w:rPr>
          <w:spacing w:val="-1"/>
          <w:vertAlign w:val="baseline"/>
        </w:rPr>
        <w:t xml:space="preserve"> </w:t>
      </w:r>
      <w:r>
        <w:rPr>
          <w:vertAlign w:val="baseline"/>
        </w:rPr>
        <w:t>learning</w:t>
      </w:r>
      <w:r>
        <w:rPr>
          <w:spacing w:val="-3"/>
          <w:vertAlign w:val="baseline"/>
        </w:rPr>
        <w:t xml:space="preserve"> </w:t>
      </w:r>
      <w:r>
        <w:rPr>
          <w:vertAlign w:val="baseline"/>
        </w:rPr>
        <w:t>over</w:t>
      </w:r>
      <w:r>
        <w:rPr>
          <w:spacing w:val="-1"/>
          <w:vertAlign w:val="baseline"/>
        </w:rPr>
        <w:t xml:space="preserve"> </w:t>
      </w:r>
      <w:r>
        <w:rPr>
          <w:vertAlign w:val="baseline"/>
        </w:rPr>
        <w:t>the</w:t>
      </w:r>
      <w:r>
        <w:rPr>
          <w:spacing w:val="-2"/>
          <w:vertAlign w:val="baseline"/>
        </w:rPr>
        <w:t xml:space="preserve"> </w:t>
      </w:r>
      <w:r>
        <w:rPr>
          <w:vertAlign w:val="baseline"/>
        </w:rPr>
        <w:t>traditional method</w:t>
      </w:r>
      <w:r>
        <w:rPr>
          <w:spacing w:val="2"/>
          <w:vertAlign w:val="baseline"/>
        </w:rPr>
        <w:t xml:space="preserve"> </w:t>
      </w:r>
      <w:r>
        <w:rPr>
          <w:vertAlign w:val="baseline"/>
        </w:rPr>
        <w:t>in enhancing</w:t>
      </w:r>
    </w:p>
    <w:p>
      <w:pPr>
        <w:pStyle w:val="5"/>
        <w:rPr>
          <w:sz w:val="26"/>
        </w:rPr>
      </w:pPr>
    </w:p>
    <w:p>
      <w:pPr>
        <w:pStyle w:val="5"/>
        <w:rPr>
          <w:sz w:val="26"/>
        </w:rPr>
      </w:pPr>
    </w:p>
    <w:p>
      <w:pPr>
        <w:pStyle w:val="5"/>
        <w:spacing w:before="11"/>
        <w:rPr>
          <w:sz w:val="30"/>
        </w:rPr>
      </w:pPr>
    </w:p>
    <w:p>
      <w:pPr>
        <w:pStyle w:val="5"/>
        <w:spacing w:line="480" w:lineRule="auto"/>
        <w:ind w:left="300" w:right="1116"/>
        <w:jc w:val="both"/>
      </w:pPr>
      <w:r>
        <w:t>achievement. However, chi-square analysis showed no significant difference in attitude between</w:t>
      </w:r>
      <w:r>
        <w:rPr>
          <w:spacing w:val="1"/>
        </w:rPr>
        <w:t xml:space="preserve"> </w:t>
      </w:r>
      <w:r>
        <w:t>the</w:t>
      </w:r>
      <w:r>
        <w:rPr>
          <w:spacing w:val="1"/>
        </w:rPr>
        <w:t xml:space="preserve"> </w:t>
      </w:r>
      <w:r>
        <w:t>co-operative</w:t>
      </w:r>
      <w:r>
        <w:rPr>
          <w:spacing w:val="1"/>
        </w:rPr>
        <w:t xml:space="preserve"> </w:t>
      </w:r>
      <w:r>
        <w:t>group</w:t>
      </w:r>
      <w:r>
        <w:rPr>
          <w:spacing w:val="1"/>
        </w:rPr>
        <w:t xml:space="preserve"> </w:t>
      </w:r>
      <w:r>
        <w:t>and</w:t>
      </w:r>
      <w:r>
        <w:rPr>
          <w:spacing w:val="1"/>
        </w:rPr>
        <w:t xml:space="preserve"> </w:t>
      </w:r>
      <w:r>
        <w:t>traditional</w:t>
      </w:r>
      <w:r>
        <w:rPr>
          <w:spacing w:val="1"/>
        </w:rPr>
        <w:t xml:space="preserve"> </w:t>
      </w:r>
      <w:r>
        <w:t>group.</w:t>
      </w:r>
      <w:r>
        <w:rPr>
          <w:spacing w:val="1"/>
        </w:rPr>
        <w:t xml:space="preserve"> </w:t>
      </w:r>
      <w:r>
        <w:t>Aslan</w:t>
      </w:r>
      <w:r>
        <w:rPr>
          <w:spacing w:val="1"/>
        </w:rPr>
        <w:t xml:space="preserve"> </w:t>
      </w:r>
      <w:r>
        <w:t>et</w:t>
      </w:r>
      <w:r>
        <w:rPr>
          <w:spacing w:val="1"/>
        </w:rPr>
        <w:t xml:space="preserve"> </w:t>
      </w:r>
      <w:r>
        <w:t>al.</w:t>
      </w:r>
      <w:r>
        <w:rPr>
          <w:spacing w:val="1"/>
        </w:rPr>
        <w:t xml:space="preserve"> </w:t>
      </w:r>
      <w:r>
        <w:t>(2011)</w:t>
      </w:r>
      <w:r>
        <w:rPr>
          <w:spacing w:val="1"/>
        </w:rPr>
        <w:t xml:space="preserve"> </w:t>
      </w:r>
      <w:r>
        <w:t>used</w:t>
      </w:r>
      <w:r>
        <w:rPr>
          <w:spacing w:val="1"/>
        </w:rPr>
        <w:t xml:space="preserve"> </w:t>
      </w:r>
      <w:r>
        <w:t>STAD</w:t>
      </w:r>
      <w:r>
        <w:rPr>
          <w:spacing w:val="1"/>
        </w:rPr>
        <w:t xml:space="preserve"> </w:t>
      </w:r>
      <w:r>
        <w:t>model</w:t>
      </w:r>
      <w:r>
        <w:rPr>
          <w:spacing w:val="1"/>
        </w:rPr>
        <w:t xml:space="preserve"> </w:t>
      </w:r>
      <w:r>
        <w:t>of</w:t>
      </w:r>
      <w:r>
        <w:rPr>
          <w:spacing w:val="1"/>
        </w:rPr>
        <w:t xml:space="preserve"> </w:t>
      </w:r>
      <w:r>
        <w:t>co-operative learning to determine students‟ performance and attitude towards</w:t>
      </w:r>
      <w:r>
        <w:rPr>
          <w:spacing w:val="60"/>
        </w:rPr>
        <w:t xml:space="preserve"> </w:t>
      </w:r>
      <w:r>
        <w:t>biology</w:t>
      </w:r>
      <w:r>
        <w:rPr>
          <w:spacing w:val="60"/>
        </w:rPr>
        <w:t xml:space="preserve"> </w:t>
      </w:r>
      <w:r>
        <w:t>while</w:t>
      </w:r>
      <w:r>
        <w:rPr>
          <w:spacing w:val="1"/>
        </w:rPr>
        <w:t xml:space="preserve"> </w:t>
      </w:r>
      <w:r>
        <w:t>this</w:t>
      </w:r>
      <w:r>
        <w:rPr>
          <w:spacing w:val="1"/>
        </w:rPr>
        <w:t xml:space="preserve"> </w:t>
      </w:r>
      <w:r>
        <w:t>work</w:t>
      </w:r>
      <w:r>
        <w:rPr>
          <w:spacing w:val="1"/>
        </w:rPr>
        <w:t xml:space="preserve"> </w:t>
      </w:r>
      <w:r>
        <w:t>used</w:t>
      </w:r>
      <w:r>
        <w:rPr>
          <w:spacing w:val="1"/>
        </w:rPr>
        <w:t xml:space="preserve"> </w:t>
      </w:r>
      <w:r>
        <w:t>jigsaw</w:t>
      </w:r>
      <w:r>
        <w:rPr>
          <w:spacing w:val="1"/>
        </w:rPr>
        <w:t xml:space="preserve"> </w:t>
      </w:r>
      <w:r>
        <w:t>II</w:t>
      </w:r>
      <w:r>
        <w:rPr>
          <w:spacing w:val="1"/>
        </w:rPr>
        <w:t xml:space="preserve"> </w:t>
      </w:r>
      <w:r>
        <w:t>model</w:t>
      </w:r>
      <w:r>
        <w:rPr>
          <w:spacing w:val="1"/>
        </w:rPr>
        <w:t xml:space="preserve"> </w:t>
      </w:r>
      <w:r>
        <w:t>to</w:t>
      </w:r>
      <w:r>
        <w:rPr>
          <w:spacing w:val="1"/>
        </w:rPr>
        <w:t xml:space="preserve"> </w:t>
      </w:r>
      <w:r>
        <w:t>determine</w:t>
      </w:r>
      <w:r>
        <w:rPr>
          <w:spacing w:val="1"/>
        </w:rPr>
        <w:t xml:space="preserve"> </w:t>
      </w:r>
      <w:r>
        <w:t>its</w:t>
      </w:r>
      <w:r>
        <w:rPr>
          <w:spacing w:val="1"/>
        </w:rPr>
        <w:t xml:space="preserve"> </w:t>
      </w:r>
      <w:r>
        <w:t>impact</w:t>
      </w:r>
      <w:r>
        <w:rPr>
          <w:spacing w:val="1"/>
        </w:rPr>
        <w:t xml:space="preserve"> </w:t>
      </w:r>
      <w:r>
        <w:t>on</w:t>
      </w:r>
      <w:r>
        <w:rPr>
          <w:spacing w:val="1"/>
        </w:rPr>
        <w:t xml:space="preserve"> </w:t>
      </w:r>
      <w:r>
        <w:t>performance</w:t>
      </w:r>
      <w:r>
        <w:rPr>
          <w:spacing w:val="1"/>
        </w:rPr>
        <w:t xml:space="preserve"> </w:t>
      </w:r>
      <w:r>
        <w:t>and</w:t>
      </w:r>
      <w:r>
        <w:rPr>
          <w:spacing w:val="1"/>
        </w:rPr>
        <w:t xml:space="preserve"> </w:t>
      </w:r>
      <w:r>
        <w:t>retention</w:t>
      </w:r>
      <w:r>
        <w:rPr>
          <w:spacing w:val="1"/>
        </w:rPr>
        <w:t xml:space="preserve"> </w:t>
      </w:r>
      <w:r>
        <w:t>in</w:t>
      </w:r>
      <w:r>
        <w:rPr>
          <w:spacing w:val="1"/>
        </w:rPr>
        <w:t xml:space="preserve"> </w:t>
      </w:r>
      <w:r>
        <w:t>mathematics</w:t>
      </w:r>
    </w:p>
    <w:p>
      <w:pPr>
        <w:pStyle w:val="5"/>
        <w:spacing w:before="200" w:line="480" w:lineRule="auto"/>
        <w:ind w:left="300" w:right="1118" w:firstLine="722"/>
        <w:jc w:val="both"/>
      </w:pPr>
      <w:r>
        <w:t>In chemistry, co-operative learning was proved, empirically, to be more effective than the</w:t>
      </w:r>
      <w:r>
        <w:rPr>
          <w:spacing w:val="-57"/>
        </w:rPr>
        <w:t xml:space="preserve"> </w:t>
      </w:r>
      <w:r>
        <w:t>conventional</w:t>
      </w:r>
      <w:r>
        <w:rPr>
          <w:spacing w:val="35"/>
        </w:rPr>
        <w:t xml:space="preserve"> </w:t>
      </w:r>
      <w:r>
        <w:t>lecture</w:t>
      </w:r>
      <w:r>
        <w:rPr>
          <w:spacing w:val="33"/>
        </w:rPr>
        <w:t xml:space="preserve"> </w:t>
      </w:r>
      <w:r>
        <w:t>method.</w:t>
      </w:r>
      <w:r>
        <w:rPr>
          <w:spacing w:val="35"/>
        </w:rPr>
        <w:t xml:space="preserve"> </w:t>
      </w:r>
      <w:r>
        <w:t>Abdullahi</w:t>
      </w:r>
      <w:r>
        <w:rPr>
          <w:spacing w:val="34"/>
        </w:rPr>
        <w:t xml:space="preserve"> </w:t>
      </w:r>
      <w:r>
        <w:t>(2014)</w:t>
      </w:r>
      <w:r>
        <w:rPr>
          <w:spacing w:val="40"/>
        </w:rPr>
        <w:t xml:space="preserve"> </w:t>
      </w:r>
      <w:r>
        <w:t>investigated</w:t>
      </w:r>
      <w:r>
        <w:rPr>
          <w:spacing w:val="36"/>
        </w:rPr>
        <w:t xml:space="preserve"> </w:t>
      </w:r>
      <w:r>
        <w:t>the</w:t>
      </w:r>
      <w:r>
        <w:rPr>
          <w:spacing w:val="36"/>
        </w:rPr>
        <w:t xml:space="preserve"> </w:t>
      </w:r>
      <w:r>
        <w:t>effects</w:t>
      </w:r>
      <w:r>
        <w:rPr>
          <w:spacing w:val="35"/>
        </w:rPr>
        <w:t xml:space="preserve"> </w:t>
      </w:r>
      <w:r>
        <w:t>of</w:t>
      </w:r>
      <w:r>
        <w:rPr>
          <w:spacing w:val="34"/>
        </w:rPr>
        <w:t xml:space="preserve"> </w:t>
      </w:r>
      <w:r>
        <w:t>jigsaw</w:t>
      </w:r>
      <w:r>
        <w:rPr>
          <w:spacing w:val="36"/>
        </w:rPr>
        <w:t xml:space="preserve"> </w:t>
      </w:r>
      <w:r>
        <w:t>co-operative</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5"/>
        <w:jc w:val="both"/>
      </w:pPr>
      <w:r>
        <w:t>learning strategy on self efficacy and achievement in Chemistry among concrete and formal -</w:t>
      </w:r>
      <w:r>
        <w:rPr>
          <w:spacing w:val="1"/>
        </w:rPr>
        <w:t xml:space="preserve"> </w:t>
      </w:r>
      <w:r>
        <w:t>reasoners in colleges of education in North- West zone, Nigeria. Findings revealed that co-</w:t>
      </w:r>
      <w:r>
        <w:rPr>
          <w:spacing w:val="1"/>
        </w:rPr>
        <w:t xml:space="preserve"> </w:t>
      </w:r>
      <w:r>
        <w:t>operative</w:t>
      </w:r>
      <w:r>
        <w:rPr>
          <w:spacing w:val="1"/>
        </w:rPr>
        <w:t xml:space="preserve"> </w:t>
      </w:r>
      <w:r>
        <w:t>learning</w:t>
      </w:r>
      <w:r>
        <w:rPr>
          <w:spacing w:val="1"/>
        </w:rPr>
        <w:t xml:space="preserve"> </w:t>
      </w:r>
      <w:r>
        <w:t>significantly</w:t>
      </w:r>
      <w:r>
        <w:rPr>
          <w:spacing w:val="1"/>
        </w:rPr>
        <w:t xml:space="preserve"> </w:t>
      </w:r>
      <w:r>
        <w:t>improved</w:t>
      </w:r>
      <w:r>
        <w:rPr>
          <w:spacing w:val="1"/>
        </w:rPr>
        <w:t xml:space="preserve"> </w:t>
      </w:r>
      <w:r>
        <w:t>academic</w:t>
      </w:r>
      <w:r>
        <w:rPr>
          <w:spacing w:val="1"/>
        </w:rPr>
        <w:t xml:space="preserve"> </w:t>
      </w:r>
      <w:r>
        <w:t>achievement</w:t>
      </w:r>
      <w:r>
        <w:rPr>
          <w:spacing w:val="1"/>
        </w:rPr>
        <w:t xml:space="preserve"> </w:t>
      </w:r>
      <w:r>
        <w:t>of</w:t>
      </w:r>
      <w:r>
        <w:rPr>
          <w:spacing w:val="1"/>
        </w:rPr>
        <w:t xml:space="preserve"> </w:t>
      </w:r>
      <w:r>
        <w:t>students</w:t>
      </w:r>
      <w:r>
        <w:rPr>
          <w:spacing w:val="1"/>
        </w:rPr>
        <w:t xml:space="preserve"> </w:t>
      </w:r>
      <w:r>
        <w:t>more</w:t>
      </w:r>
      <w:r>
        <w:rPr>
          <w:spacing w:val="1"/>
        </w:rPr>
        <w:t xml:space="preserve"> </w:t>
      </w:r>
      <w:r>
        <w:t>than</w:t>
      </w:r>
      <w:r>
        <w:rPr>
          <w:spacing w:val="1"/>
        </w:rPr>
        <w:t xml:space="preserve"> </w:t>
      </w:r>
      <w:r>
        <w:t>the</w:t>
      </w:r>
      <w:r>
        <w:rPr>
          <w:spacing w:val="1"/>
        </w:rPr>
        <w:t xml:space="preserve"> </w:t>
      </w:r>
      <w:r>
        <w:t>traditional lecture method. Also, co-operative learning has effects on formal-reasoners more than</w:t>
      </w:r>
      <w:r>
        <w:rPr>
          <w:spacing w:val="-57"/>
        </w:rPr>
        <w:t xml:space="preserve"> </w:t>
      </w:r>
      <w:r>
        <w:t>the concrete reasoners. On self – efficacy, no difference between co-operative learning group and</w:t>
      </w:r>
      <w:r>
        <w:rPr>
          <w:spacing w:val="-57"/>
        </w:rPr>
        <w:t xml:space="preserve"> </w:t>
      </w:r>
      <w:r>
        <w:t>lecture method group was found. Also, there was no significant difference in terms of self</w:t>
      </w:r>
      <w:r>
        <w:rPr>
          <w:spacing w:val="1"/>
        </w:rPr>
        <w:t xml:space="preserve"> </w:t>
      </w:r>
      <w:r>
        <w:t>efficacy between formal and concrete reasoners when exposed to co-operative learning. The co-</w:t>
      </w:r>
      <w:r>
        <w:rPr>
          <w:spacing w:val="1"/>
        </w:rPr>
        <w:t xml:space="preserve"> </w:t>
      </w:r>
      <w:r>
        <w:t>operative learning model used by Abdullahi (2014) was jigsaw model. The subject studied was</w:t>
      </w:r>
      <w:r>
        <w:rPr>
          <w:spacing w:val="1"/>
        </w:rPr>
        <w:t xml:space="preserve"> </w:t>
      </w:r>
      <w:r>
        <w:t>tertiary level chemistry while this</w:t>
      </w:r>
      <w:r>
        <w:rPr>
          <w:spacing w:val="1"/>
        </w:rPr>
        <w:t xml:space="preserve"> </w:t>
      </w:r>
      <w:r>
        <w:t>study employed jigsaw</w:t>
      </w:r>
      <w:r>
        <w:rPr>
          <w:spacing w:val="1"/>
        </w:rPr>
        <w:t xml:space="preserve"> </w:t>
      </w:r>
      <w:r>
        <w:t>II co-operative learning model to</w:t>
      </w:r>
      <w:r>
        <w:rPr>
          <w:spacing w:val="1"/>
        </w:rPr>
        <w:t xml:space="preserve"> </w:t>
      </w:r>
      <w:r>
        <w:t>investigate</w:t>
      </w:r>
      <w:r>
        <w:rPr>
          <w:spacing w:val="48"/>
        </w:rPr>
        <w:t xml:space="preserve"> </w:t>
      </w:r>
      <w:r>
        <w:t>its</w:t>
      </w:r>
      <w:r>
        <w:rPr>
          <w:spacing w:val="49"/>
        </w:rPr>
        <w:t xml:space="preserve"> </w:t>
      </w:r>
      <w:r>
        <w:t>impact</w:t>
      </w:r>
      <w:r>
        <w:rPr>
          <w:spacing w:val="49"/>
        </w:rPr>
        <w:t xml:space="preserve"> </w:t>
      </w:r>
      <w:r>
        <w:t>on</w:t>
      </w:r>
      <w:r>
        <w:rPr>
          <w:spacing w:val="49"/>
        </w:rPr>
        <w:t xml:space="preserve"> </w:t>
      </w:r>
      <w:r>
        <w:t>mathematics</w:t>
      </w:r>
      <w:r>
        <w:rPr>
          <w:spacing w:val="48"/>
        </w:rPr>
        <w:t xml:space="preserve"> </w:t>
      </w:r>
      <w:r>
        <w:t>performance</w:t>
      </w:r>
      <w:r>
        <w:rPr>
          <w:spacing w:val="49"/>
        </w:rPr>
        <w:t xml:space="preserve"> </w:t>
      </w:r>
      <w:r>
        <w:t>and</w:t>
      </w:r>
      <w:r>
        <w:rPr>
          <w:spacing w:val="51"/>
        </w:rPr>
        <w:t xml:space="preserve"> </w:t>
      </w:r>
      <w:r>
        <w:t>retention</w:t>
      </w:r>
      <w:r>
        <w:rPr>
          <w:spacing w:val="49"/>
        </w:rPr>
        <w:t xml:space="preserve"> </w:t>
      </w:r>
      <w:r>
        <w:t>at</w:t>
      </w:r>
      <w:r>
        <w:rPr>
          <w:spacing w:val="49"/>
        </w:rPr>
        <w:t xml:space="preserve"> </w:t>
      </w:r>
      <w:r>
        <w:t>senior</w:t>
      </w:r>
      <w:r>
        <w:rPr>
          <w:spacing w:val="48"/>
        </w:rPr>
        <w:t xml:space="preserve"> </w:t>
      </w:r>
      <w:r>
        <w:t>secondary</w:t>
      </w:r>
      <w:r>
        <w:rPr>
          <w:spacing w:val="45"/>
        </w:rPr>
        <w:t xml:space="preserve"> </w:t>
      </w:r>
      <w:r>
        <w:t>school</w:t>
      </w:r>
      <w:r>
        <w:rPr>
          <w:spacing w:val="-58"/>
        </w:rPr>
        <w:t xml:space="preserve"> </w:t>
      </w:r>
      <w:r>
        <w:t>level.</w:t>
      </w:r>
    </w:p>
    <w:p>
      <w:pPr>
        <w:pStyle w:val="5"/>
        <w:spacing w:before="200" w:line="480" w:lineRule="auto"/>
        <w:ind w:left="300" w:right="1117" w:firstLine="719"/>
        <w:jc w:val="both"/>
      </w:pPr>
      <w:r>
        <w:t>In economics, Van Wyk (2010) studied the effects of Team Games Tournament (TGT)</w:t>
      </w:r>
      <w:r>
        <w:rPr>
          <w:spacing w:val="1"/>
        </w:rPr>
        <w:t xml:space="preserve"> </w:t>
      </w:r>
      <w:r>
        <w:t>model</w:t>
      </w:r>
      <w:r>
        <w:rPr>
          <w:spacing w:val="1"/>
        </w:rPr>
        <w:t xml:space="preserve"> </w:t>
      </w:r>
      <w:r>
        <w:t>of</w:t>
      </w:r>
      <w:r>
        <w:rPr>
          <w:spacing w:val="1"/>
        </w:rPr>
        <w:t xml:space="preserve"> </w:t>
      </w:r>
      <w:r>
        <w:t>co-operative</w:t>
      </w:r>
      <w:r>
        <w:rPr>
          <w:spacing w:val="1"/>
        </w:rPr>
        <w:t xml:space="preserve"> </w:t>
      </w:r>
      <w:r>
        <w:t>learning</w:t>
      </w:r>
      <w:r>
        <w:rPr>
          <w:spacing w:val="1"/>
        </w:rPr>
        <w:t xml:space="preserve"> </w:t>
      </w:r>
      <w:r>
        <w:t>on</w:t>
      </w:r>
      <w:r>
        <w:rPr>
          <w:spacing w:val="1"/>
        </w:rPr>
        <w:t xml:space="preserve"> </w:t>
      </w:r>
      <w:r>
        <w:t>achievement,</w:t>
      </w:r>
      <w:r>
        <w:rPr>
          <w:spacing w:val="1"/>
        </w:rPr>
        <w:t xml:space="preserve"> </w:t>
      </w:r>
      <w:r>
        <w:t>retention</w:t>
      </w:r>
      <w:r>
        <w:rPr>
          <w:spacing w:val="1"/>
        </w:rPr>
        <w:t xml:space="preserve"> </w:t>
      </w:r>
      <w:r>
        <w:t>and</w:t>
      </w:r>
      <w:r>
        <w:rPr>
          <w:spacing w:val="1"/>
        </w:rPr>
        <w:t xml:space="preserve"> </w:t>
      </w:r>
      <w:r>
        <w:t>attitude</w:t>
      </w:r>
      <w:r>
        <w:rPr>
          <w:spacing w:val="1"/>
        </w:rPr>
        <w:t xml:space="preserve"> </w:t>
      </w:r>
      <w:r>
        <w:t>when</w:t>
      </w:r>
      <w:r>
        <w:rPr>
          <w:spacing w:val="1"/>
        </w:rPr>
        <w:t xml:space="preserve"> </w:t>
      </w:r>
      <w:r>
        <w:t>compared</w:t>
      </w:r>
      <w:r>
        <w:rPr>
          <w:spacing w:val="1"/>
        </w:rPr>
        <w:t xml:space="preserve"> </w:t>
      </w:r>
      <w:r>
        <w:t>to</w:t>
      </w:r>
      <w:r>
        <w:rPr>
          <w:spacing w:val="1"/>
        </w:rPr>
        <w:t xml:space="preserve"> </w:t>
      </w:r>
      <w:r>
        <w:t>traditional lecture method. The design</w:t>
      </w:r>
      <w:r>
        <w:rPr>
          <w:spacing w:val="1"/>
        </w:rPr>
        <w:t xml:space="preserve"> </w:t>
      </w:r>
      <w:r>
        <w:t>was quasi-experimental.</w:t>
      </w:r>
      <w:r>
        <w:rPr>
          <w:spacing w:val="1"/>
        </w:rPr>
        <w:t xml:space="preserve"> </w:t>
      </w:r>
      <w:r>
        <w:t>Instruments used include an</w:t>
      </w:r>
      <w:r>
        <w:rPr>
          <w:spacing w:val="1"/>
        </w:rPr>
        <w:t xml:space="preserve"> </w:t>
      </w:r>
      <w:r>
        <w:t>achievement test made up of items adopted from the Test of Economic Literacy (TEL) which is a</w:t>
      </w:r>
      <w:r>
        <w:rPr>
          <w:spacing w:val="-57"/>
        </w:rPr>
        <w:t xml:space="preserve"> </w:t>
      </w:r>
      <w:r>
        <w:t>standardized</w:t>
      </w:r>
      <w:r>
        <w:rPr>
          <w:spacing w:val="-1"/>
        </w:rPr>
        <w:t xml:space="preserve"> </w:t>
      </w:r>
      <w:r>
        <w:t>test of economic</w:t>
      </w:r>
      <w:r>
        <w:rPr>
          <w:spacing w:val="-2"/>
        </w:rPr>
        <w:t xml:space="preserve"> </w:t>
      </w:r>
      <w:r>
        <w:t>content, an achievement</w:t>
      </w:r>
      <w:r>
        <w:rPr>
          <w:spacing w:val="-1"/>
        </w:rPr>
        <w:t xml:space="preserve"> </w:t>
      </w:r>
      <w:r>
        <w:t>test, an attitude</w:t>
      </w:r>
      <w:r>
        <w:rPr>
          <w:spacing w:val="-2"/>
        </w:rPr>
        <w:t xml:space="preserve"> </w:t>
      </w:r>
      <w:r>
        <w:t>questionnaire</w:t>
      </w:r>
      <w:r>
        <w:rPr>
          <w:spacing w:val="-2"/>
        </w:rPr>
        <w:t xml:space="preserve"> </w:t>
      </w:r>
      <w:r>
        <w:t>and</w:t>
      </w:r>
      <w:r>
        <w:rPr>
          <w:spacing w:val="1"/>
        </w:rPr>
        <w:t xml:space="preserve"> </w:t>
      </w:r>
      <w:r>
        <w:t>a</w:t>
      </w:r>
    </w:p>
    <w:p>
      <w:pPr>
        <w:pStyle w:val="5"/>
        <w:rPr>
          <w:sz w:val="26"/>
        </w:rPr>
      </w:pPr>
    </w:p>
    <w:p>
      <w:pPr>
        <w:pStyle w:val="5"/>
        <w:rPr>
          <w:sz w:val="26"/>
        </w:rPr>
      </w:pPr>
    </w:p>
    <w:p>
      <w:pPr>
        <w:pStyle w:val="5"/>
        <w:spacing w:before="11"/>
        <w:rPr>
          <w:sz w:val="30"/>
        </w:rPr>
      </w:pPr>
    </w:p>
    <w:p>
      <w:pPr>
        <w:pStyle w:val="5"/>
        <w:spacing w:line="480" w:lineRule="auto"/>
        <w:ind w:left="300" w:right="1114"/>
        <w:jc w:val="both"/>
      </w:pPr>
      <w:r>
        <w:t>retention test which was administered 3 weeks after taking the achievement test. Multivariate</w:t>
      </w:r>
      <w:r>
        <w:rPr>
          <w:spacing w:val="1"/>
        </w:rPr>
        <w:t xml:space="preserve"> </w:t>
      </w:r>
      <w:r>
        <w:t>Analysis of Covariance was used to analyze the data. TEL scores and first semester grades in</w:t>
      </w:r>
      <w:r>
        <w:rPr>
          <w:spacing w:val="1"/>
        </w:rPr>
        <w:t xml:space="preserve"> </w:t>
      </w:r>
      <w:r>
        <w:t>elementary</w:t>
      </w:r>
      <w:r>
        <w:rPr>
          <w:spacing w:val="1"/>
        </w:rPr>
        <w:t xml:space="preserve"> </w:t>
      </w:r>
      <w:r>
        <w:t>economics</w:t>
      </w:r>
      <w:r>
        <w:rPr>
          <w:spacing w:val="1"/>
        </w:rPr>
        <w:t xml:space="preserve"> </w:t>
      </w:r>
      <w:r>
        <w:t>classes</w:t>
      </w:r>
      <w:r>
        <w:rPr>
          <w:spacing w:val="1"/>
        </w:rPr>
        <w:t xml:space="preserve"> </w:t>
      </w:r>
      <w:r>
        <w:t>were</w:t>
      </w:r>
      <w:r>
        <w:rPr>
          <w:spacing w:val="1"/>
        </w:rPr>
        <w:t xml:space="preserve"> </w:t>
      </w:r>
      <w:r>
        <w:t>used</w:t>
      </w:r>
      <w:r>
        <w:rPr>
          <w:spacing w:val="1"/>
        </w:rPr>
        <w:t xml:space="preserve"> </w:t>
      </w:r>
      <w:r>
        <w:t>as</w:t>
      </w:r>
      <w:r>
        <w:rPr>
          <w:spacing w:val="1"/>
        </w:rPr>
        <w:t xml:space="preserve"> </w:t>
      </w:r>
      <w:r>
        <w:t>covariates</w:t>
      </w:r>
      <w:r>
        <w:rPr>
          <w:spacing w:val="1"/>
        </w:rPr>
        <w:t xml:space="preserve"> </w:t>
      </w:r>
      <w:r>
        <w:t>to</w:t>
      </w:r>
      <w:r>
        <w:rPr>
          <w:spacing w:val="1"/>
        </w:rPr>
        <w:t xml:space="preserve"> </w:t>
      </w:r>
      <w:r>
        <w:t>adjust</w:t>
      </w:r>
      <w:r>
        <w:rPr>
          <w:spacing w:val="1"/>
        </w:rPr>
        <w:t xml:space="preserve"> </w:t>
      </w:r>
      <w:r>
        <w:t>for</w:t>
      </w:r>
      <w:r>
        <w:rPr>
          <w:spacing w:val="1"/>
        </w:rPr>
        <w:t xml:space="preserve"> </w:t>
      </w:r>
      <w:r>
        <w:t>possible</w:t>
      </w:r>
      <w:r>
        <w:rPr>
          <w:spacing w:val="1"/>
        </w:rPr>
        <w:t xml:space="preserve"> </w:t>
      </w:r>
      <w:r>
        <w:t>pre-existing</w:t>
      </w:r>
      <w:r>
        <w:rPr>
          <w:spacing w:val="1"/>
        </w:rPr>
        <w:t xml:space="preserve"> </w:t>
      </w:r>
      <w:r>
        <w:t>differences</w:t>
      </w:r>
      <w:r>
        <w:rPr>
          <w:spacing w:val="1"/>
        </w:rPr>
        <w:t xml:space="preserve"> </w:t>
      </w:r>
      <w:r>
        <w:t>between</w:t>
      </w:r>
      <w:r>
        <w:rPr>
          <w:spacing w:val="1"/>
        </w:rPr>
        <w:t xml:space="preserve"> </w:t>
      </w:r>
      <w:r>
        <w:t>the</w:t>
      </w:r>
      <w:r>
        <w:rPr>
          <w:spacing w:val="1"/>
        </w:rPr>
        <w:t xml:space="preserve"> </w:t>
      </w:r>
      <w:r>
        <w:t>groups.</w:t>
      </w:r>
      <w:r>
        <w:rPr>
          <w:spacing w:val="1"/>
        </w:rPr>
        <w:t xml:space="preserve"> </w:t>
      </w:r>
      <w:r>
        <w:t>Results</w:t>
      </w:r>
      <w:r>
        <w:rPr>
          <w:spacing w:val="1"/>
        </w:rPr>
        <w:t xml:space="preserve"> </w:t>
      </w:r>
      <w:r>
        <w:t>showed</w:t>
      </w:r>
      <w:r>
        <w:rPr>
          <w:spacing w:val="1"/>
        </w:rPr>
        <w:t xml:space="preserve"> </w:t>
      </w:r>
      <w:r>
        <w:t>that</w:t>
      </w:r>
      <w:r>
        <w:rPr>
          <w:spacing w:val="1"/>
        </w:rPr>
        <w:t xml:space="preserve"> </w:t>
      </w:r>
      <w:r>
        <w:t>no</w:t>
      </w:r>
      <w:r>
        <w:rPr>
          <w:spacing w:val="1"/>
        </w:rPr>
        <w:t xml:space="preserve"> </w:t>
      </w:r>
      <w:r>
        <w:t>significant</w:t>
      </w:r>
      <w:r>
        <w:rPr>
          <w:spacing w:val="1"/>
        </w:rPr>
        <w:t xml:space="preserve"> </w:t>
      </w:r>
      <w:r>
        <w:t>difference</w:t>
      </w:r>
      <w:r>
        <w:rPr>
          <w:spacing w:val="60"/>
        </w:rPr>
        <w:t xml:space="preserve"> </w:t>
      </w:r>
      <w:r>
        <w:t>between</w:t>
      </w:r>
      <w:r>
        <w:rPr>
          <w:spacing w:val="60"/>
        </w:rPr>
        <w:t xml:space="preserve"> </w:t>
      </w:r>
      <w:r>
        <w:t>the</w:t>
      </w:r>
      <w:r>
        <w:rPr>
          <w:spacing w:val="-57"/>
        </w:rPr>
        <w:t xml:space="preserve"> </w:t>
      </w:r>
      <w:r>
        <w:t>groups</w:t>
      </w:r>
      <w:r>
        <w:rPr>
          <w:spacing w:val="8"/>
        </w:rPr>
        <w:t xml:space="preserve"> </w:t>
      </w:r>
      <w:r>
        <w:t>in</w:t>
      </w:r>
      <w:r>
        <w:rPr>
          <w:spacing w:val="9"/>
        </w:rPr>
        <w:t xml:space="preserve"> </w:t>
      </w:r>
      <w:r>
        <w:t>achievement,</w:t>
      </w:r>
      <w:r>
        <w:rPr>
          <w:spacing w:val="11"/>
        </w:rPr>
        <w:t xml:space="preserve"> </w:t>
      </w:r>
      <w:r>
        <w:t>retention</w:t>
      </w:r>
      <w:r>
        <w:rPr>
          <w:spacing w:val="9"/>
        </w:rPr>
        <w:t xml:space="preserve"> </w:t>
      </w:r>
      <w:r>
        <w:t>and</w:t>
      </w:r>
      <w:r>
        <w:rPr>
          <w:spacing w:val="9"/>
        </w:rPr>
        <w:t xml:space="preserve"> </w:t>
      </w:r>
      <w:r>
        <w:t>attitude</w:t>
      </w:r>
      <w:r>
        <w:rPr>
          <w:spacing w:val="8"/>
        </w:rPr>
        <w:t xml:space="preserve"> </w:t>
      </w:r>
      <w:r>
        <w:t>towards</w:t>
      </w:r>
      <w:r>
        <w:rPr>
          <w:spacing w:val="8"/>
        </w:rPr>
        <w:t xml:space="preserve"> </w:t>
      </w:r>
      <w:r>
        <w:t>the</w:t>
      </w:r>
      <w:r>
        <w:rPr>
          <w:spacing w:val="8"/>
        </w:rPr>
        <w:t xml:space="preserve"> </w:t>
      </w:r>
      <w:r>
        <w:t>two</w:t>
      </w:r>
      <w:r>
        <w:rPr>
          <w:spacing w:val="9"/>
        </w:rPr>
        <w:t xml:space="preserve"> </w:t>
      </w:r>
      <w:r>
        <w:t>teaching</w:t>
      </w:r>
      <w:r>
        <w:rPr>
          <w:spacing w:val="6"/>
        </w:rPr>
        <w:t xml:space="preserve"> </w:t>
      </w:r>
      <w:r>
        <w:t>methods.</w:t>
      </w:r>
      <w:r>
        <w:rPr>
          <w:spacing w:val="9"/>
        </w:rPr>
        <w:t xml:space="preserve"> </w:t>
      </w:r>
      <w:r>
        <w:t>The</w:t>
      </w:r>
      <w:r>
        <w:rPr>
          <w:spacing w:val="8"/>
        </w:rPr>
        <w:t xml:space="preserve"> </w:t>
      </w:r>
      <w:r>
        <w:t>co-</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6"/>
        <w:jc w:val="both"/>
      </w:pPr>
      <w:r>
        <w:t>operative learning model used by Van Wyk (2010) was TGT model. The subject studied was</w:t>
      </w:r>
      <w:r>
        <w:rPr>
          <w:spacing w:val="1"/>
        </w:rPr>
        <w:t xml:space="preserve"> </w:t>
      </w:r>
      <w:r>
        <w:t>tertiary level Economics while this study employed jigsaw II co-operative learning model to</w:t>
      </w:r>
      <w:r>
        <w:rPr>
          <w:spacing w:val="1"/>
        </w:rPr>
        <w:t xml:space="preserve"> </w:t>
      </w:r>
      <w:r>
        <w:t>investigate</w:t>
      </w:r>
      <w:r>
        <w:rPr>
          <w:spacing w:val="48"/>
        </w:rPr>
        <w:t xml:space="preserve"> </w:t>
      </w:r>
      <w:r>
        <w:t>its</w:t>
      </w:r>
      <w:r>
        <w:rPr>
          <w:spacing w:val="49"/>
        </w:rPr>
        <w:t xml:space="preserve"> </w:t>
      </w:r>
      <w:r>
        <w:t>impact</w:t>
      </w:r>
      <w:r>
        <w:rPr>
          <w:spacing w:val="49"/>
        </w:rPr>
        <w:t xml:space="preserve"> </w:t>
      </w:r>
      <w:r>
        <w:t>on</w:t>
      </w:r>
      <w:r>
        <w:rPr>
          <w:spacing w:val="49"/>
        </w:rPr>
        <w:t xml:space="preserve"> </w:t>
      </w:r>
      <w:r>
        <w:t>mathematics</w:t>
      </w:r>
      <w:r>
        <w:rPr>
          <w:spacing w:val="48"/>
        </w:rPr>
        <w:t xml:space="preserve"> </w:t>
      </w:r>
      <w:r>
        <w:t>performance</w:t>
      </w:r>
      <w:r>
        <w:rPr>
          <w:spacing w:val="49"/>
        </w:rPr>
        <w:t xml:space="preserve"> </w:t>
      </w:r>
      <w:r>
        <w:t>and</w:t>
      </w:r>
      <w:r>
        <w:rPr>
          <w:spacing w:val="51"/>
        </w:rPr>
        <w:t xml:space="preserve"> </w:t>
      </w:r>
      <w:r>
        <w:t>retention</w:t>
      </w:r>
      <w:r>
        <w:rPr>
          <w:spacing w:val="49"/>
        </w:rPr>
        <w:t xml:space="preserve"> </w:t>
      </w:r>
      <w:r>
        <w:t>at</w:t>
      </w:r>
      <w:r>
        <w:rPr>
          <w:spacing w:val="49"/>
        </w:rPr>
        <w:t xml:space="preserve"> </w:t>
      </w:r>
      <w:r>
        <w:t>senior</w:t>
      </w:r>
      <w:r>
        <w:rPr>
          <w:spacing w:val="48"/>
        </w:rPr>
        <w:t xml:space="preserve"> </w:t>
      </w:r>
      <w:r>
        <w:t>secondary</w:t>
      </w:r>
      <w:r>
        <w:rPr>
          <w:spacing w:val="45"/>
        </w:rPr>
        <w:t xml:space="preserve"> </w:t>
      </w:r>
      <w:r>
        <w:t>school</w:t>
      </w:r>
      <w:r>
        <w:rPr>
          <w:spacing w:val="-58"/>
        </w:rPr>
        <w:t xml:space="preserve"> </w:t>
      </w:r>
      <w:r>
        <w:t>level.</w:t>
      </w:r>
    </w:p>
    <w:p>
      <w:pPr>
        <w:pStyle w:val="5"/>
        <w:spacing w:before="199" w:line="480" w:lineRule="auto"/>
        <w:ind w:left="300" w:right="1115" w:firstLine="719"/>
        <w:jc w:val="both"/>
      </w:pPr>
      <w:r>
        <w:t>Olarewaju</w:t>
      </w:r>
      <w:r>
        <w:rPr>
          <w:spacing w:val="23"/>
        </w:rPr>
        <w:t xml:space="preserve"> </w:t>
      </w:r>
      <w:r>
        <w:t>(2012)</w:t>
      </w:r>
      <w:r>
        <w:rPr>
          <w:spacing w:val="23"/>
        </w:rPr>
        <w:t xml:space="preserve"> </w:t>
      </w:r>
      <w:r>
        <w:t>investigated</w:t>
      </w:r>
      <w:r>
        <w:rPr>
          <w:spacing w:val="23"/>
        </w:rPr>
        <w:t xml:space="preserve"> </w:t>
      </w:r>
      <w:r>
        <w:t>the</w:t>
      </w:r>
      <w:r>
        <w:rPr>
          <w:spacing w:val="23"/>
        </w:rPr>
        <w:t xml:space="preserve"> </w:t>
      </w:r>
      <w:r>
        <w:t>effects</w:t>
      </w:r>
      <w:r>
        <w:rPr>
          <w:spacing w:val="24"/>
        </w:rPr>
        <w:t xml:space="preserve"> </w:t>
      </w:r>
      <w:r>
        <w:t>of</w:t>
      </w:r>
      <w:r>
        <w:rPr>
          <w:spacing w:val="23"/>
        </w:rPr>
        <w:t xml:space="preserve"> </w:t>
      </w:r>
      <w:r>
        <w:t>co-operative</w:t>
      </w:r>
      <w:r>
        <w:rPr>
          <w:spacing w:val="22"/>
        </w:rPr>
        <w:t xml:space="preserve"> </w:t>
      </w:r>
      <w:r>
        <w:t>learning</w:t>
      </w:r>
      <w:r>
        <w:rPr>
          <w:spacing w:val="21"/>
        </w:rPr>
        <w:t xml:space="preserve"> </w:t>
      </w:r>
      <w:r>
        <w:t>strategy</w:t>
      </w:r>
      <w:r>
        <w:rPr>
          <w:spacing w:val="20"/>
        </w:rPr>
        <w:t xml:space="preserve"> </w:t>
      </w:r>
      <w:r>
        <w:t>with</w:t>
      </w:r>
      <w:r>
        <w:rPr>
          <w:spacing w:val="24"/>
        </w:rPr>
        <w:t xml:space="preserve"> </w:t>
      </w:r>
      <w:r>
        <w:t>models</w:t>
      </w:r>
      <w:r>
        <w:rPr>
          <w:spacing w:val="-57"/>
        </w:rPr>
        <w:t xml:space="preserve"> </w:t>
      </w:r>
      <w:r>
        <w:t>on</w:t>
      </w:r>
      <w:r>
        <w:rPr>
          <w:spacing w:val="1"/>
        </w:rPr>
        <w:t xml:space="preserve"> </w:t>
      </w:r>
      <w:r>
        <w:t>academic</w:t>
      </w:r>
      <w:r>
        <w:rPr>
          <w:spacing w:val="1"/>
        </w:rPr>
        <w:t xml:space="preserve"> </w:t>
      </w:r>
      <w:r>
        <w:t>achievement</w:t>
      </w:r>
      <w:r>
        <w:rPr>
          <w:spacing w:val="1"/>
        </w:rPr>
        <w:t xml:space="preserve"> </w:t>
      </w:r>
      <w:r>
        <w:t>and</w:t>
      </w:r>
      <w:r>
        <w:rPr>
          <w:spacing w:val="1"/>
        </w:rPr>
        <w:t xml:space="preserve"> </w:t>
      </w:r>
      <w:r>
        <w:t>retention</w:t>
      </w:r>
      <w:r>
        <w:rPr>
          <w:spacing w:val="1"/>
        </w:rPr>
        <w:t xml:space="preserve"> </w:t>
      </w:r>
      <w:r>
        <w:t>of</w:t>
      </w:r>
      <w:r>
        <w:rPr>
          <w:spacing w:val="1"/>
        </w:rPr>
        <w:t xml:space="preserve"> </w:t>
      </w:r>
      <w:r>
        <w:t>biology</w:t>
      </w:r>
      <w:r>
        <w:rPr>
          <w:spacing w:val="1"/>
        </w:rPr>
        <w:t xml:space="preserve"> </w:t>
      </w:r>
      <w:r>
        <w:t>concepts</w:t>
      </w:r>
      <w:r>
        <w:rPr>
          <w:spacing w:val="1"/>
        </w:rPr>
        <w:t xml:space="preserve"> </w:t>
      </w:r>
      <w:r>
        <w:t>among</w:t>
      </w:r>
      <w:r>
        <w:rPr>
          <w:spacing w:val="1"/>
        </w:rPr>
        <w:t xml:space="preserve"> </w:t>
      </w:r>
      <w:r>
        <w:t>Pre-National</w:t>
      </w:r>
      <w:r>
        <w:rPr>
          <w:spacing w:val="1"/>
        </w:rPr>
        <w:t xml:space="preserve"> </w:t>
      </w:r>
      <w:r>
        <w:t>Diploma</w:t>
      </w:r>
      <w:r>
        <w:rPr>
          <w:spacing w:val="1"/>
        </w:rPr>
        <w:t xml:space="preserve"> </w:t>
      </w:r>
      <w:r>
        <w:t>students in Kaduna State, Nigeria. The population was all the 149 students offering Pre-ND</w:t>
      </w:r>
      <w:r>
        <w:rPr>
          <w:spacing w:val="1"/>
        </w:rPr>
        <w:t xml:space="preserve"> </w:t>
      </w:r>
      <w:r>
        <w:t>biology from the 4 federal mono-technical colleges in Kaduna State. All the four</w:t>
      </w:r>
      <w:r>
        <w:rPr>
          <w:spacing w:val="1"/>
        </w:rPr>
        <w:t xml:space="preserve"> </w:t>
      </w:r>
      <w:r>
        <w:t>colleges were</w:t>
      </w:r>
      <w:r>
        <w:rPr>
          <w:spacing w:val="1"/>
        </w:rPr>
        <w:t xml:space="preserve"> </w:t>
      </w:r>
      <w:r>
        <w:t>purposively selected. The sample size was 100 students, obtained by randomly selecting 25</w:t>
      </w:r>
      <w:r>
        <w:rPr>
          <w:spacing w:val="1"/>
        </w:rPr>
        <w:t xml:space="preserve"> </w:t>
      </w:r>
      <w:r>
        <w:t>students from each of the college. The design used was Solomon – four experimental design.</w:t>
      </w:r>
      <w:r>
        <w:rPr>
          <w:spacing w:val="1"/>
        </w:rPr>
        <w:t xml:space="preserve"> </w:t>
      </w:r>
      <w:r>
        <w:t>STAD model of co-operative learning was used in the study. There were two experimental</w:t>
      </w:r>
      <w:r>
        <w:rPr>
          <w:spacing w:val="1"/>
        </w:rPr>
        <w:t xml:space="preserve"> </w:t>
      </w:r>
      <w:r>
        <w:t>groups: co-operative group with model and co-operative group without model. There were also 2</w:t>
      </w:r>
      <w:r>
        <w:rPr>
          <w:spacing w:val="-57"/>
        </w:rPr>
        <w:t xml:space="preserve"> </w:t>
      </w:r>
      <w:r>
        <w:t>control</w:t>
      </w:r>
      <w:r>
        <w:rPr>
          <w:spacing w:val="1"/>
        </w:rPr>
        <w:t xml:space="preserve"> </w:t>
      </w:r>
      <w:r>
        <w:t>groups:</w:t>
      </w:r>
      <w:r>
        <w:rPr>
          <w:spacing w:val="1"/>
        </w:rPr>
        <w:t xml:space="preserve"> </w:t>
      </w:r>
      <w:r>
        <w:t>lecture</w:t>
      </w:r>
      <w:r>
        <w:rPr>
          <w:spacing w:val="1"/>
        </w:rPr>
        <w:t xml:space="preserve"> </w:t>
      </w:r>
      <w:r>
        <w:t>with</w:t>
      </w:r>
      <w:r>
        <w:rPr>
          <w:spacing w:val="1"/>
        </w:rPr>
        <w:t xml:space="preserve"> </w:t>
      </w:r>
      <w:r>
        <w:t>model</w:t>
      </w:r>
      <w:r>
        <w:rPr>
          <w:spacing w:val="1"/>
        </w:rPr>
        <w:t xml:space="preserve"> </w:t>
      </w:r>
      <w:r>
        <w:t>and</w:t>
      </w:r>
      <w:r>
        <w:rPr>
          <w:spacing w:val="1"/>
        </w:rPr>
        <w:t xml:space="preserve"> </w:t>
      </w:r>
      <w:r>
        <w:t>lecture</w:t>
      </w:r>
      <w:r>
        <w:rPr>
          <w:spacing w:val="1"/>
        </w:rPr>
        <w:t xml:space="preserve"> </w:t>
      </w:r>
      <w:r>
        <w:t>without</w:t>
      </w:r>
      <w:r>
        <w:rPr>
          <w:spacing w:val="1"/>
        </w:rPr>
        <w:t xml:space="preserve"> </w:t>
      </w:r>
      <w:r>
        <w:t>model</w:t>
      </w:r>
      <w:r>
        <w:rPr>
          <w:spacing w:val="1"/>
        </w:rPr>
        <w:t xml:space="preserve"> </w:t>
      </w:r>
      <w:r>
        <w:t>control</w:t>
      </w:r>
      <w:r>
        <w:rPr>
          <w:spacing w:val="1"/>
        </w:rPr>
        <w:t xml:space="preserve"> </w:t>
      </w:r>
      <w:r>
        <w:t>groups.</w:t>
      </w:r>
      <w:r>
        <w:rPr>
          <w:spacing w:val="1"/>
        </w:rPr>
        <w:t xml:space="preserve"> </w:t>
      </w:r>
      <w:r>
        <w:t>Biology</w:t>
      </w:r>
      <w:r>
        <w:rPr>
          <w:spacing w:val="1"/>
        </w:rPr>
        <w:t xml:space="preserve"> </w:t>
      </w:r>
      <w:r>
        <w:t>Achievement Test (BAT), a multiple choice test developed by the researcher, was the instrument</w:t>
      </w:r>
      <w:r>
        <w:rPr>
          <w:spacing w:val="1"/>
        </w:rPr>
        <w:t xml:space="preserve"> </w:t>
      </w:r>
      <w:r>
        <w:t>used. BAT had a reliability coefficient of 0. 859 from KR-21 method. Data was analyzed using</w:t>
      </w:r>
      <w:r>
        <w:rPr>
          <w:spacing w:val="1"/>
        </w:rPr>
        <w:t xml:space="preserve"> </w:t>
      </w:r>
      <w:r>
        <w:t>ANOVA</w:t>
      </w:r>
      <w:r>
        <w:rPr>
          <w:spacing w:val="1"/>
        </w:rPr>
        <w:t xml:space="preserve"> </w:t>
      </w:r>
      <w:r>
        <w:t>at</w:t>
      </w:r>
      <w:r>
        <w:rPr>
          <w:spacing w:val="1"/>
        </w:rPr>
        <w:t xml:space="preserve"> </w:t>
      </w:r>
      <w:r>
        <w:t>0.05</w:t>
      </w:r>
      <w:r>
        <w:rPr>
          <w:spacing w:val="1"/>
        </w:rPr>
        <w:t xml:space="preserve"> </w:t>
      </w:r>
      <w:r>
        <w:t>level</w:t>
      </w:r>
      <w:r>
        <w:rPr>
          <w:spacing w:val="1"/>
        </w:rPr>
        <w:t xml:space="preserve"> </w:t>
      </w:r>
      <w:r>
        <w:t>of</w:t>
      </w:r>
      <w:r>
        <w:rPr>
          <w:spacing w:val="1"/>
        </w:rPr>
        <w:t xml:space="preserve"> </w:t>
      </w:r>
      <w:r>
        <w:t>significance</w:t>
      </w:r>
      <w:r>
        <w:rPr>
          <w:spacing w:val="1"/>
        </w:rPr>
        <w:t xml:space="preserve"> </w:t>
      </w:r>
      <w:r>
        <w:t>followed</w:t>
      </w:r>
      <w:r>
        <w:rPr>
          <w:spacing w:val="1"/>
        </w:rPr>
        <w:t xml:space="preserve"> </w:t>
      </w:r>
      <w:r>
        <w:t>by</w:t>
      </w:r>
      <w:r>
        <w:rPr>
          <w:spacing w:val="1"/>
        </w:rPr>
        <w:t xml:space="preserve"> </w:t>
      </w:r>
      <w:r>
        <w:t>Scheffe</w:t>
      </w:r>
      <w:r>
        <w:rPr>
          <w:spacing w:val="1"/>
        </w:rPr>
        <w:t xml:space="preserve"> </w:t>
      </w:r>
      <w:r>
        <w:t>test.</w:t>
      </w:r>
      <w:r>
        <w:rPr>
          <w:spacing w:val="1"/>
        </w:rPr>
        <w:t xml:space="preserve"> </w:t>
      </w:r>
      <w:r>
        <w:t>Findings</w:t>
      </w:r>
      <w:r>
        <w:rPr>
          <w:spacing w:val="1"/>
        </w:rPr>
        <w:t xml:space="preserve"> </w:t>
      </w:r>
      <w:r>
        <w:t>showed</w:t>
      </w:r>
      <w:r>
        <w:rPr>
          <w:spacing w:val="1"/>
        </w:rPr>
        <w:t xml:space="preserve"> </w:t>
      </w:r>
      <w:r>
        <w:t>that</w:t>
      </w:r>
      <w:r>
        <w:rPr>
          <w:spacing w:val="1"/>
        </w:rPr>
        <w:t xml:space="preserve"> </w:t>
      </w:r>
      <w:r>
        <w:t>experimental groups performed significantly better than the control groups. However, there was</w:t>
      </w:r>
      <w:r>
        <w:rPr>
          <w:spacing w:val="1"/>
        </w:rPr>
        <w:t xml:space="preserve"> </w:t>
      </w:r>
      <w:r>
        <w:t>no</w:t>
      </w:r>
      <w:r>
        <w:rPr>
          <w:spacing w:val="-1"/>
        </w:rPr>
        <w:t xml:space="preserve"> </w:t>
      </w:r>
      <w:r>
        <w:t>significant</w:t>
      </w:r>
      <w:r>
        <w:rPr>
          <w:spacing w:val="-1"/>
        </w:rPr>
        <w:t xml:space="preserve"> </w:t>
      </w:r>
      <w:r>
        <w:t>difference</w:t>
      </w:r>
      <w:r>
        <w:rPr>
          <w:spacing w:val="1"/>
        </w:rPr>
        <w:t xml:space="preserve"> </w:t>
      </w:r>
      <w:r>
        <w:t>in</w:t>
      </w:r>
      <w:r>
        <w:rPr>
          <w:spacing w:val="-1"/>
        </w:rPr>
        <w:t xml:space="preserve"> </w:t>
      </w:r>
      <w:r>
        <w:t>the</w:t>
      </w:r>
      <w:r>
        <w:rPr>
          <w:spacing w:val="-2"/>
        </w:rPr>
        <w:t xml:space="preserve"> </w:t>
      </w:r>
      <w:r>
        <w:t>mean achievement</w:t>
      </w:r>
      <w:r>
        <w:rPr>
          <w:spacing w:val="1"/>
        </w:rPr>
        <w:t xml:space="preserve"> </w:t>
      </w:r>
      <w:r>
        <w:t>score</w:t>
      </w:r>
      <w:r>
        <w:rPr>
          <w:spacing w:val="-2"/>
        </w:rPr>
        <w:t xml:space="preserve"> </w:t>
      </w:r>
      <w:r>
        <w:t>of</w:t>
      </w:r>
      <w:r>
        <w:rPr>
          <w:spacing w:val="1"/>
        </w:rPr>
        <w:t xml:space="preserve"> </w:t>
      </w:r>
      <w:r>
        <w:t>co-operative</w:t>
      </w:r>
      <w:r>
        <w:rPr>
          <w:spacing w:val="-1"/>
        </w:rPr>
        <w:t xml:space="preserve"> </w:t>
      </w:r>
      <w:r>
        <w:t>learning</w:t>
      </w:r>
      <w:r>
        <w:rPr>
          <w:spacing w:val="-3"/>
        </w:rPr>
        <w:t xml:space="preserve"> </w:t>
      </w:r>
      <w:r>
        <w:t>with model</w:t>
      </w:r>
    </w:p>
    <w:p>
      <w:pPr>
        <w:pStyle w:val="5"/>
        <w:rPr>
          <w:sz w:val="26"/>
        </w:rPr>
      </w:pPr>
    </w:p>
    <w:p>
      <w:pPr>
        <w:pStyle w:val="5"/>
        <w:rPr>
          <w:sz w:val="26"/>
        </w:rPr>
      </w:pPr>
    </w:p>
    <w:p>
      <w:pPr>
        <w:pStyle w:val="5"/>
        <w:spacing w:before="1"/>
        <w:rPr>
          <w:sz w:val="31"/>
        </w:rPr>
      </w:pPr>
    </w:p>
    <w:p>
      <w:pPr>
        <w:pStyle w:val="5"/>
        <w:spacing w:line="480" w:lineRule="auto"/>
        <w:ind w:left="300" w:right="1114"/>
        <w:jc w:val="both"/>
      </w:pPr>
      <w:r>
        <w:t>group (mean = 30.640) and co-operative learning without model (mean =29.040). The study</w:t>
      </w:r>
      <w:r>
        <w:rPr>
          <w:spacing w:val="1"/>
        </w:rPr>
        <w:t xml:space="preserve"> </w:t>
      </w:r>
      <w:r>
        <w:t>recommended that teachers at tertiary institutions should be encouraged to use co-operative</w:t>
      </w:r>
      <w:r>
        <w:rPr>
          <w:spacing w:val="1"/>
        </w:rPr>
        <w:t xml:space="preserve"> </w:t>
      </w:r>
      <w:r>
        <w:t>learning</w:t>
      </w:r>
      <w:r>
        <w:rPr>
          <w:spacing w:val="20"/>
        </w:rPr>
        <w:t xml:space="preserve"> </w:t>
      </w:r>
      <w:r>
        <w:t>strategies</w:t>
      </w:r>
      <w:r>
        <w:rPr>
          <w:spacing w:val="24"/>
        </w:rPr>
        <w:t xml:space="preserve"> </w:t>
      </w:r>
      <w:r>
        <w:t>in</w:t>
      </w:r>
      <w:r>
        <w:rPr>
          <w:spacing w:val="23"/>
        </w:rPr>
        <w:t xml:space="preserve"> </w:t>
      </w:r>
      <w:r>
        <w:t>teaching.</w:t>
      </w:r>
      <w:r>
        <w:rPr>
          <w:spacing w:val="23"/>
        </w:rPr>
        <w:t xml:space="preserve"> </w:t>
      </w:r>
      <w:r>
        <w:t>The</w:t>
      </w:r>
      <w:r>
        <w:rPr>
          <w:spacing w:val="22"/>
        </w:rPr>
        <w:t xml:space="preserve"> </w:t>
      </w:r>
      <w:r>
        <w:t>present</w:t>
      </w:r>
      <w:r>
        <w:rPr>
          <w:spacing w:val="23"/>
        </w:rPr>
        <w:t xml:space="preserve"> </w:t>
      </w:r>
      <w:r>
        <w:t>study</w:t>
      </w:r>
      <w:r>
        <w:rPr>
          <w:spacing w:val="21"/>
        </w:rPr>
        <w:t xml:space="preserve"> </w:t>
      </w:r>
      <w:r>
        <w:t>is</w:t>
      </w:r>
      <w:r>
        <w:rPr>
          <w:spacing w:val="24"/>
        </w:rPr>
        <w:t xml:space="preserve"> </w:t>
      </w:r>
      <w:r>
        <w:t>different</w:t>
      </w:r>
      <w:r>
        <w:rPr>
          <w:spacing w:val="23"/>
        </w:rPr>
        <w:t xml:space="preserve"> </w:t>
      </w:r>
      <w:r>
        <w:t>from</w:t>
      </w:r>
      <w:r>
        <w:rPr>
          <w:spacing w:val="24"/>
        </w:rPr>
        <w:t xml:space="preserve"> </w:t>
      </w:r>
      <w:r>
        <w:t>that</w:t>
      </w:r>
      <w:r>
        <w:rPr>
          <w:spacing w:val="23"/>
        </w:rPr>
        <w:t xml:space="preserve"> </w:t>
      </w:r>
      <w:r>
        <w:t>of</w:t>
      </w:r>
      <w:r>
        <w:rPr>
          <w:spacing w:val="24"/>
        </w:rPr>
        <w:t xml:space="preserve"> </w:t>
      </w:r>
      <w:r>
        <w:t>Olarewaju</w:t>
      </w:r>
      <w:r>
        <w:rPr>
          <w:spacing w:val="32"/>
        </w:rPr>
        <w:t xml:space="preserve"> </w:t>
      </w:r>
      <w:r>
        <w:t>(2012)</w:t>
      </w:r>
      <w:r>
        <w:rPr>
          <w:spacing w:val="22"/>
        </w:rPr>
        <w:t xml:space="preserve"> </w:t>
      </w:r>
      <w:r>
        <w:t>in</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20"/>
        <w:jc w:val="both"/>
      </w:pPr>
      <w:r>
        <w:t>terms of level and the type of co-operative learning model used. Also Olarewaju‟s work was in</w:t>
      </w:r>
      <w:r>
        <w:rPr>
          <w:spacing w:val="1"/>
        </w:rPr>
        <w:t xml:space="preserve"> </w:t>
      </w:r>
      <w:r>
        <w:t>biology</w:t>
      </w:r>
      <w:r>
        <w:rPr>
          <w:spacing w:val="-5"/>
        </w:rPr>
        <w:t xml:space="preserve"> </w:t>
      </w:r>
      <w:r>
        <w:t>while the</w:t>
      </w:r>
      <w:r>
        <w:rPr>
          <w:spacing w:val="-1"/>
        </w:rPr>
        <w:t xml:space="preserve"> </w:t>
      </w:r>
      <w:r>
        <w:t>present</w:t>
      </w:r>
      <w:r>
        <w:rPr>
          <w:spacing w:val="2"/>
        </w:rPr>
        <w:t xml:space="preserve"> </w:t>
      </w:r>
      <w:r>
        <w:t>study</w:t>
      </w:r>
      <w:r>
        <w:rPr>
          <w:spacing w:val="-5"/>
        </w:rPr>
        <w:t xml:space="preserve"> </w:t>
      </w:r>
      <w:r>
        <w:t>was done</w:t>
      </w:r>
      <w:r>
        <w:rPr>
          <w:spacing w:val="-1"/>
        </w:rPr>
        <w:t xml:space="preserve"> </w:t>
      </w:r>
      <w:r>
        <w:t>in mathematics.</w:t>
      </w:r>
    </w:p>
    <w:p>
      <w:pPr>
        <w:pStyle w:val="5"/>
        <w:spacing w:before="194" w:line="480" w:lineRule="auto"/>
        <w:ind w:left="300" w:right="1113" w:firstLine="719"/>
        <w:jc w:val="both"/>
      </w:pPr>
      <w:r>
        <w:t>In</w:t>
      </w:r>
      <w:r>
        <w:rPr>
          <w:spacing w:val="1"/>
        </w:rPr>
        <w:t xml:space="preserve"> </w:t>
      </w:r>
      <w:r>
        <w:t>Kenya,</w:t>
      </w:r>
      <w:r>
        <w:rPr>
          <w:spacing w:val="1"/>
        </w:rPr>
        <w:t xml:space="preserve"> </w:t>
      </w:r>
      <w:r>
        <w:t>Keraro,</w:t>
      </w:r>
      <w:r>
        <w:rPr>
          <w:spacing w:val="1"/>
        </w:rPr>
        <w:t xml:space="preserve"> </w:t>
      </w:r>
      <w:r>
        <w:t>Wachanga</w:t>
      </w:r>
      <w:r>
        <w:rPr>
          <w:spacing w:val="1"/>
        </w:rPr>
        <w:t xml:space="preserve"> </w:t>
      </w:r>
      <w:r>
        <w:t>and</w:t>
      </w:r>
      <w:r>
        <w:rPr>
          <w:spacing w:val="1"/>
        </w:rPr>
        <w:t xml:space="preserve"> </w:t>
      </w:r>
      <w:r>
        <w:t>Orora</w:t>
      </w:r>
      <w:r>
        <w:rPr>
          <w:spacing w:val="1"/>
        </w:rPr>
        <w:t xml:space="preserve"> </w:t>
      </w:r>
      <w:r>
        <w:t>(2007)</w:t>
      </w:r>
      <w:r>
        <w:rPr>
          <w:spacing w:val="1"/>
        </w:rPr>
        <w:t xml:space="preserve"> </w:t>
      </w:r>
      <w:r>
        <w:t>studied</w:t>
      </w:r>
      <w:r>
        <w:rPr>
          <w:spacing w:val="1"/>
        </w:rPr>
        <w:t xml:space="preserve"> </w:t>
      </w:r>
      <w:r>
        <w:t>the</w:t>
      </w:r>
      <w:r>
        <w:rPr>
          <w:spacing w:val="1"/>
        </w:rPr>
        <w:t xml:space="preserve"> </w:t>
      </w:r>
      <w:r>
        <w:t>effects</w:t>
      </w:r>
      <w:r>
        <w:rPr>
          <w:spacing w:val="1"/>
        </w:rPr>
        <w:t xml:space="preserve"> </w:t>
      </w:r>
      <w:r>
        <w:t>of</w:t>
      </w:r>
      <w:r>
        <w:rPr>
          <w:spacing w:val="60"/>
        </w:rPr>
        <w:t xml:space="preserve"> </w:t>
      </w:r>
      <w:r>
        <w:t>co-operative</w:t>
      </w:r>
      <w:r>
        <w:rPr>
          <w:spacing w:val="1"/>
        </w:rPr>
        <w:t xml:space="preserve"> </w:t>
      </w:r>
      <w:r>
        <w:t>concept mapping teaching approach on secondary school students‟ motivation in biology. The</w:t>
      </w:r>
      <w:r>
        <w:rPr>
          <w:spacing w:val="1"/>
        </w:rPr>
        <w:t xml:space="preserve"> </w:t>
      </w:r>
      <w:r>
        <w:t>design was quasi- experimental non- equivalent control group.</w:t>
      </w:r>
      <w:r>
        <w:rPr>
          <w:spacing w:val="1"/>
        </w:rPr>
        <w:t xml:space="preserve"> </w:t>
      </w:r>
      <w:r>
        <w:t>Four secondary schools from</w:t>
      </w:r>
      <w:r>
        <w:rPr>
          <w:spacing w:val="1"/>
        </w:rPr>
        <w:t xml:space="preserve"> </w:t>
      </w:r>
      <w:r>
        <w:t>Gucha district participated in the study. The sample size was 156 2</w:t>
      </w:r>
      <w:r>
        <w:rPr>
          <w:vertAlign w:val="superscript"/>
        </w:rPr>
        <w:t>nd</w:t>
      </w:r>
      <w:r>
        <w:rPr>
          <w:vertAlign w:val="baseline"/>
        </w:rPr>
        <w:t xml:space="preserve"> grade senior secondary</w:t>
      </w:r>
      <w:r>
        <w:rPr>
          <w:spacing w:val="1"/>
          <w:vertAlign w:val="baseline"/>
        </w:rPr>
        <w:t xml:space="preserve"> </w:t>
      </w:r>
      <w:r>
        <w:rPr>
          <w:vertAlign w:val="baseline"/>
        </w:rPr>
        <w:t>students. Experimental group was taught by co-operative concept mapping for 4 weeks while</w:t>
      </w:r>
      <w:r>
        <w:rPr>
          <w:spacing w:val="1"/>
          <w:vertAlign w:val="baseline"/>
        </w:rPr>
        <w:t xml:space="preserve"> </w:t>
      </w:r>
      <w:r>
        <w:rPr>
          <w:vertAlign w:val="baseline"/>
        </w:rPr>
        <w:t>control group was exposed to lecture method for the same duration.. Both groups were tested</w:t>
      </w:r>
      <w:r>
        <w:rPr>
          <w:spacing w:val="1"/>
          <w:vertAlign w:val="baseline"/>
        </w:rPr>
        <w:t xml:space="preserve"> </w:t>
      </w:r>
      <w:r>
        <w:rPr>
          <w:vertAlign w:val="baseline"/>
        </w:rPr>
        <w:t>prior</w:t>
      </w:r>
      <w:r>
        <w:rPr>
          <w:spacing w:val="1"/>
          <w:vertAlign w:val="baseline"/>
        </w:rPr>
        <w:t xml:space="preserve"> </w:t>
      </w:r>
      <w:r>
        <w:rPr>
          <w:vertAlign w:val="baseline"/>
        </w:rPr>
        <w:t>to</w:t>
      </w:r>
      <w:r>
        <w:rPr>
          <w:spacing w:val="1"/>
          <w:vertAlign w:val="baseline"/>
        </w:rPr>
        <w:t xml:space="preserve"> </w:t>
      </w:r>
      <w:r>
        <w:rPr>
          <w:vertAlign w:val="baseline"/>
        </w:rPr>
        <w:t>instruction.</w:t>
      </w:r>
      <w:r>
        <w:rPr>
          <w:spacing w:val="1"/>
          <w:vertAlign w:val="baseline"/>
        </w:rPr>
        <w:t xml:space="preserve"> </w:t>
      </w:r>
      <w:r>
        <w:rPr>
          <w:vertAlign w:val="baseline"/>
        </w:rPr>
        <w:t>Instrument</w:t>
      </w:r>
      <w:r>
        <w:rPr>
          <w:spacing w:val="1"/>
          <w:vertAlign w:val="baseline"/>
        </w:rPr>
        <w:t xml:space="preserve"> </w:t>
      </w:r>
      <w:r>
        <w:rPr>
          <w:vertAlign w:val="baseline"/>
        </w:rPr>
        <w:t>used</w:t>
      </w:r>
      <w:r>
        <w:rPr>
          <w:spacing w:val="1"/>
          <w:vertAlign w:val="baseline"/>
        </w:rPr>
        <w:t xml:space="preserve"> </w:t>
      </w:r>
      <w:r>
        <w:rPr>
          <w:vertAlign w:val="baseline"/>
        </w:rPr>
        <w:t>in</w:t>
      </w:r>
      <w:r>
        <w:rPr>
          <w:spacing w:val="1"/>
          <w:vertAlign w:val="baseline"/>
        </w:rPr>
        <w:t xml:space="preserve"> </w:t>
      </w:r>
      <w:r>
        <w:rPr>
          <w:vertAlign w:val="baseline"/>
        </w:rPr>
        <w:t>the</w:t>
      </w:r>
      <w:r>
        <w:rPr>
          <w:spacing w:val="1"/>
          <w:vertAlign w:val="baseline"/>
        </w:rPr>
        <w:t xml:space="preserve"> </w:t>
      </w:r>
      <w:r>
        <w:rPr>
          <w:vertAlign w:val="baseline"/>
        </w:rPr>
        <w:t>study</w:t>
      </w:r>
      <w:r>
        <w:rPr>
          <w:spacing w:val="1"/>
          <w:vertAlign w:val="baseline"/>
        </w:rPr>
        <w:t xml:space="preserve"> </w:t>
      </w:r>
      <w:r>
        <w:rPr>
          <w:vertAlign w:val="baseline"/>
        </w:rPr>
        <w:t>was</w:t>
      </w:r>
      <w:r>
        <w:rPr>
          <w:spacing w:val="1"/>
          <w:vertAlign w:val="baseline"/>
        </w:rPr>
        <w:t xml:space="preserve"> </w:t>
      </w:r>
      <w:r>
        <w:rPr>
          <w:vertAlign w:val="baseline"/>
        </w:rPr>
        <w:t>Students‟</w:t>
      </w:r>
      <w:r>
        <w:rPr>
          <w:spacing w:val="1"/>
          <w:vertAlign w:val="baseline"/>
        </w:rPr>
        <w:t xml:space="preserve"> </w:t>
      </w:r>
      <w:r>
        <w:rPr>
          <w:vertAlign w:val="baseline"/>
        </w:rPr>
        <w:t>Motivation</w:t>
      </w:r>
      <w:r>
        <w:rPr>
          <w:spacing w:val="60"/>
          <w:vertAlign w:val="baseline"/>
        </w:rPr>
        <w:t xml:space="preserve"> </w:t>
      </w:r>
      <w:r>
        <w:rPr>
          <w:vertAlign w:val="baseline"/>
        </w:rPr>
        <w:t>Questionnaire</w:t>
      </w:r>
      <w:r>
        <w:rPr>
          <w:spacing w:val="1"/>
          <w:vertAlign w:val="baseline"/>
        </w:rPr>
        <w:t xml:space="preserve"> </w:t>
      </w:r>
      <w:r>
        <w:rPr>
          <w:vertAlign w:val="baseline"/>
        </w:rPr>
        <w:t>(SMQ).</w:t>
      </w:r>
      <w:r>
        <w:rPr>
          <w:spacing w:val="1"/>
          <w:vertAlign w:val="baseline"/>
        </w:rPr>
        <w:t xml:space="preserve"> </w:t>
      </w:r>
      <w:r>
        <w:rPr>
          <w:vertAlign w:val="baseline"/>
        </w:rPr>
        <w:t>Data</w:t>
      </w:r>
      <w:r>
        <w:rPr>
          <w:spacing w:val="1"/>
          <w:vertAlign w:val="baseline"/>
        </w:rPr>
        <w:t xml:space="preserve"> </w:t>
      </w:r>
      <w:r>
        <w:rPr>
          <w:vertAlign w:val="baseline"/>
        </w:rPr>
        <w:t>was</w:t>
      </w:r>
      <w:r>
        <w:rPr>
          <w:spacing w:val="1"/>
          <w:vertAlign w:val="baseline"/>
        </w:rPr>
        <w:t xml:space="preserve"> </w:t>
      </w:r>
      <w:r>
        <w:rPr>
          <w:vertAlign w:val="baseline"/>
        </w:rPr>
        <w:t>analyzed</w:t>
      </w:r>
      <w:r>
        <w:rPr>
          <w:spacing w:val="1"/>
          <w:vertAlign w:val="baseline"/>
        </w:rPr>
        <w:t xml:space="preserve"> </w:t>
      </w:r>
      <w:r>
        <w:rPr>
          <w:vertAlign w:val="baseline"/>
        </w:rPr>
        <w:t>using</w:t>
      </w:r>
      <w:r>
        <w:rPr>
          <w:spacing w:val="1"/>
          <w:vertAlign w:val="baseline"/>
        </w:rPr>
        <w:t xml:space="preserve"> </w:t>
      </w:r>
      <w:r>
        <w:rPr>
          <w:vertAlign w:val="baseline"/>
        </w:rPr>
        <w:t>t-test,</w:t>
      </w:r>
      <w:r>
        <w:rPr>
          <w:spacing w:val="1"/>
          <w:vertAlign w:val="baseline"/>
        </w:rPr>
        <w:t xml:space="preserve"> </w:t>
      </w:r>
      <w:r>
        <w:rPr>
          <w:vertAlign w:val="baseline"/>
        </w:rPr>
        <w:t>ANOVA</w:t>
      </w:r>
      <w:r>
        <w:rPr>
          <w:spacing w:val="1"/>
          <w:vertAlign w:val="baseline"/>
        </w:rPr>
        <w:t xml:space="preserve"> </w:t>
      </w:r>
      <w:r>
        <w:rPr>
          <w:vertAlign w:val="baseline"/>
        </w:rPr>
        <w:t>and</w:t>
      </w:r>
      <w:r>
        <w:rPr>
          <w:spacing w:val="1"/>
          <w:vertAlign w:val="baseline"/>
        </w:rPr>
        <w:t xml:space="preserve"> </w:t>
      </w:r>
      <w:r>
        <w:rPr>
          <w:vertAlign w:val="baseline"/>
        </w:rPr>
        <w:t>ANCOVA.</w:t>
      </w:r>
      <w:r>
        <w:rPr>
          <w:spacing w:val="1"/>
          <w:vertAlign w:val="baseline"/>
        </w:rPr>
        <w:t xml:space="preserve"> </w:t>
      </w:r>
      <w:r>
        <w:rPr>
          <w:vertAlign w:val="baseline"/>
        </w:rPr>
        <w:t>Results</w:t>
      </w:r>
      <w:r>
        <w:rPr>
          <w:spacing w:val="1"/>
          <w:vertAlign w:val="baseline"/>
        </w:rPr>
        <w:t xml:space="preserve"> </w:t>
      </w:r>
      <w:r>
        <w:rPr>
          <w:vertAlign w:val="baseline"/>
        </w:rPr>
        <w:t>indicated</w:t>
      </w:r>
      <w:r>
        <w:rPr>
          <w:spacing w:val="1"/>
          <w:vertAlign w:val="baseline"/>
        </w:rPr>
        <w:t xml:space="preserve"> </w:t>
      </w:r>
      <w:r>
        <w:rPr>
          <w:vertAlign w:val="baseline"/>
        </w:rPr>
        <w:t>that</w:t>
      </w:r>
      <w:r>
        <w:rPr>
          <w:spacing w:val="1"/>
          <w:vertAlign w:val="baseline"/>
        </w:rPr>
        <w:t xml:space="preserve"> </w:t>
      </w:r>
      <w:r>
        <w:rPr>
          <w:vertAlign w:val="baseline"/>
        </w:rPr>
        <w:t>experimental group had significantly higher motivation score than control group. However, no</w:t>
      </w:r>
      <w:r>
        <w:rPr>
          <w:spacing w:val="1"/>
          <w:vertAlign w:val="baseline"/>
        </w:rPr>
        <w:t xml:space="preserve"> </w:t>
      </w:r>
      <w:r>
        <w:rPr>
          <w:vertAlign w:val="baseline"/>
        </w:rPr>
        <w:t>significant gender difference in students‟ motivation towards learning biology was found, when</w:t>
      </w:r>
      <w:r>
        <w:rPr>
          <w:spacing w:val="1"/>
          <w:vertAlign w:val="baseline"/>
        </w:rPr>
        <w:t xml:space="preserve"> </w:t>
      </w:r>
      <w:r>
        <w:rPr>
          <w:vertAlign w:val="baseline"/>
        </w:rPr>
        <w:t>taught by co-operative concept mapping. The researchers concluded that co-operative concept</w:t>
      </w:r>
      <w:r>
        <w:rPr>
          <w:spacing w:val="1"/>
          <w:vertAlign w:val="baseline"/>
        </w:rPr>
        <w:t xml:space="preserve"> </w:t>
      </w:r>
      <w:r>
        <w:rPr>
          <w:vertAlign w:val="baseline"/>
        </w:rPr>
        <w:t>mapping was an effective teaching approach which biology teachers need to incorporate in their</w:t>
      </w:r>
      <w:r>
        <w:rPr>
          <w:spacing w:val="1"/>
          <w:vertAlign w:val="baseline"/>
        </w:rPr>
        <w:t xml:space="preserve"> </w:t>
      </w:r>
      <w:r>
        <w:rPr>
          <w:vertAlign w:val="baseline"/>
        </w:rPr>
        <w:t>teaching. The study of</w:t>
      </w:r>
      <w:r>
        <w:rPr>
          <w:spacing w:val="61"/>
          <w:vertAlign w:val="baseline"/>
        </w:rPr>
        <w:t xml:space="preserve"> </w:t>
      </w:r>
      <w:r>
        <w:rPr>
          <w:vertAlign w:val="baseline"/>
        </w:rPr>
        <w:t>Keraro, Wachanga and Orora (2007) is related to the present study</w:t>
      </w:r>
      <w:r>
        <w:rPr>
          <w:spacing w:val="1"/>
          <w:vertAlign w:val="baseline"/>
        </w:rPr>
        <w:t xml:space="preserve"> </w:t>
      </w:r>
      <w:r>
        <w:rPr>
          <w:vertAlign w:val="baseline"/>
        </w:rPr>
        <w:t>because both studied co-operative learning. But, the two differ as Keraro, Wachanga and Orora</w:t>
      </w:r>
      <w:r>
        <w:rPr>
          <w:spacing w:val="1"/>
          <w:vertAlign w:val="baseline"/>
        </w:rPr>
        <w:t xml:space="preserve"> </w:t>
      </w:r>
      <w:r>
        <w:rPr>
          <w:vertAlign w:val="baseline"/>
        </w:rPr>
        <w:t>(2007) worked on motivation in biology while the present study worked on performance and</w:t>
      </w:r>
      <w:r>
        <w:rPr>
          <w:spacing w:val="1"/>
          <w:vertAlign w:val="baseline"/>
        </w:rPr>
        <w:t xml:space="preserve"> </w:t>
      </w:r>
      <w:r>
        <w:rPr>
          <w:vertAlign w:val="baseline"/>
        </w:rPr>
        <w:t>retention</w:t>
      </w:r>
      <w:r>
        <w:rPr>
          <w:spacing w:val="-1"/>
          <w:vertAlign w:val="baseline"/>
        </w:rPr>
        <w:t xml:space="preserve"> </w:t>
      </w:r>
      <w:r>
        <w:rPr>
          <w:vertAlign w:val="baseline"/>
        </w:rPr>
        <w:t>in mathematics.</w:t>
      </w:r>
    </w:p>
    <w:p>
      <w:pPr>
        <w:pStyle w:val="5"/>
        <w:rPr>
          <w:sz w:val="26"/>
        </w:rPr>
      </w:pPr>
    </w:p>
    <w:p>
      <w:pPr>
        <w:pStyle w:val="5"/>
        <w:rPr>
          <w:sz w:val="26"/>
        </w:rPr>
      </w:pPr>
    </w:p>
    <w:p>
      <w:pPr>
        <w:pStyle w:val="5"/>
        <w:rPr>
          <w:sz w:val="31"/>
        </w:rPr>
      </w:pPr>
    </w:p>
    <w:p>
      <w:pPr>
        <w:pStyle w:val="5"/>
        <w:spacing w:before="1" w:line="480" w:lineRule="auto"/>
        <w:ind w:left="300" w:right="1117" w:firstLine="360"/>
        <w:jc w:val="both"/>
      </w:pPr>
      <w:r>
        <w:t>Uyoata</w:t>
      </w:r>
      <w:r>
        <w:rPr>
          <w:spacing w:val="1"/>
        </w:rPr>
        <w:t xml:space="preserve"> </w:t>
      </w:r>
      <w:r>
        <w:t>(2006)</w:t>
      </w:r>
      <w:r>
        <w:rPr>
          <w:spacing w:val="1"/>
        </w:rPr>
        <w:t xml:space="preserve"> </w:t>
      </w:r>
      <w:r>
        <w:t>examined</w:t>
      </w:r>
      <w:r>
        <w:rPr>
          <w:spacing w:val="1"/>
        </w:rPr>
        <w:t xml:space="preserve"> </w:t>
      </w:r>
      <w:r>
        <w:t>co-operative</w:t>
      </w:r>
      <w:r>
        <w:rPr>
          <w:spacing w:val="1"/>
        </w:rPr>
        <w:t xml:space="preserve"> </w:t>
      </w:r>
      <w:r>
        <w:t>learning</w:t>
      </w:r>
      <w:r>
        <w:rPr>
          <w:spacing w:val="1"/>
        </w:rPr>
        <w:t xml:space="preserve"> </w:t>
      </w:r>
      <w:r>
        <w:t>and</w:t>
      </w:r>
      <w:r>
        <w:rPr>
          <w:spacing w:val="1"/>
        </w:rPr>
        <w:t xml:space="preserve"> </w:t>
      </w:r>
      <w:r>
        <w:t>traditional</w:t>
      </w:r>
      <w:r>
        <w:rPr>
          <w:spacing w:val="1"/>
        </w:rPr>
        <w:t xml:space="preserve"> </w:t>
      </w:r>
      <w:r>
        <w:t>whole</w:t>
      </w:r>
      <w:r>
        <w:rPr>
          <w:spacing w:val="1"/>
        </w:rPr>
        <w:t xml:space="preserve"> </w:t>
      </w:r>
      <w:r>
        <w:t>class</w:t>
      </w:r>
      <w:r>
        <w:rPr>
          <w:spacing w:val="1"/>
        </w:rPr>
        <w:t xml:space="preserve"> </w:t>
      </w:r>
      <w:r>
        <w:t>instructional</w:t>
      </w:r>
      <w:r>
        <w:rPr>
          <w:spacing w:val="1"/>
        </w:rPr>
        <w:t xml:space="preserve"> </w:t>
      </w:r>
      <w:r>
        <w:t>strategy. Eighty-two   primary 5 pupils from two intact classes participated in the study. The</w:t>
      </w:r>
      <w:r>
        <w:rPr>
          <w:spacing w:val="1"/>
        </w:rPr>
        <w:t xml:space="preserve"> </w:t>
      </w:r>
      <w:r>
        <w:t>study</w:t>
      </w:r>
      <w:r>
        <w:rPr>
          <w:spacing w:val="39"/>
        </w:rPr>
        <w:t xml:space="preserve"> </w:t>
      </w:r>
      <w:r>
        <w:t>adopted</w:t>
      </w:r>
      <w:r>
        <w:rPr>
          <w:spacing w:val="44"/>
        </w:rPr>
        <w:t xml:space="preserve"> </w:t>
      </w:r>
      <w:r>
        <w:t>quasi</w:t>
      </w:r>
      <w:r>
        <w:rPr>
          <w:spacing w:val="46"/>
        </w:rPr>
        <w:t xml:space="preserve"> </w:t>
      </w:r>
      <w:r>
        <w:t>–</w:t>
      </w:r>
      <w:r>
        <w:rPr>
          <w:spacing w:val="45"/>
        </w:rPr>
        <w:t xml:space="preserve"> </w:t>
      </w:r>
      <w:r>
        <w:t>experimental</w:t>
      </w:r>
      <w:r>
        <w:rPr>
          <w:spacing w:val="44"/>
        </w:rPr>
        <w:t xml:space="preserve"> </w:t>
      </w:r>
      <w:r>
        <w:t>design</w:t>
      </w:r>
      <w:r>
        <w:rPr>
          <w:spacing w:val="44"/>
        </w:rPr>
        <w:t xml:space="preserve"> </w:t>
      </w:r>
      <w:r>
        <w:t>to</w:t>
      </w:r>
      <w:r>
        <w:rPr>
          <w:spacing w:val="48"/>
        </w:rPr>
        <w:t xml:space="preserve"> </w:t>
      </w:r>
      <w:r>
        <w:t>measure</w:t>
      </w:r>
      <w:r>
        <w:rPr>
          <w:spacing w:val="48"/>
        </w:rPr>
        <w:t xml:space="preserve"> </w:t>
      </w:r>
      <w:r>
        <w:t>achievement</w:t>
      </w:r>
      <w:r>
        <w:rPr>
          <w:spacing w:val="45"/>
        </w:rPr>
        <w:t xml:space="preserve"> </w:t>
      </w:r>
      <w:r>
        <w:t>and</w:t>
      </w:r>
      <w:r>
        <w:rPr>
          <w:spacing w:val="44"/>
        </w:rPr>
        <w:t xml:space="preserve"> </w:t>
      </w:r>
      <w:r>
        <w:t>retention</w:t>
      </w:r>
      <w:r>
        <w:rPr>
          <w:spacing w:val="45"/>
        </w:rPr>
        <w:t xml:space="preserve"> </w:t>
      </w:r>
      <w:r>
        <w:t>of</w:t>
      </w:r>
      <w:r>
        <w:rPr>
          <w:spacing w:val="43"/>
        </w:rPr>
        <w:t xml:space="preserve"> </w:t>
      </w:r>
      <w:r>
        <w:t>science</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6"/>
        <w:jc w:val="both"/>
      </w:pPr>
      <w:r>
        <w:t>concepts. Retention test was taken 2 weeks after the post-test.</w:t>
      </w:r>
      <w:r>
        <w:rPr>
          <w:spacing w:val="1"/>
        </w:rPr>
        <w:t xml:space="preserve"> </w:t>
      </w:r>
      <w:r>
        <w:t>The mean achievement and</w:t>
      </w:r>
      <w:r>
        <w:rPr>
          <w:spacing w:val="1"/>
        </w:rPr>
        <w:t xml:space="preserve"> </w:t>
      </w:r>
      <w:r>
        <w:t>retention scores of the co-operative learning group was found to be significantly higher than the</w:t>
      </w:r>
      <w:r>
        <w:rPr>
          <w:spacing w:val="1"/>
        </w:rPr>
        <w:t xml:space="preserve"> </w:t>
      </w:r>
      <w:r>
        <w:t>traditional group. Pupils‟ ability to retain was linked to the opportunity they had to interact in</w:t>
      </w:r>
      <w:r>
        <w:rPr>
          <w:spacing w:val="1"/>
        </w:rPr>
        <w:t xml:space="preserve"> </w:t>
      </w:r>
      <w:r>
        <w:t>groups.</w:t>
      </w:r>
      <w:r>
        <w:rPr>
          <w:spacing w:val="12"/>
        </w:rPr>
        <w:t xml:space="preserve"> </w:t>
      </w:r>
      <w:r>
        <w:t>The</w:t>
      </w:r>
      <w:r>
        <w:rPr>
          <w:spacing w:val="13"/>
        </w:rPr>
        <w:t xml:space="preserve"> </w:t>
      </w:r>
      <w:r>
        <w:t>study</w:t>
      </w:r>
      <w:r>
        <w:rPr>
          <w:spacing w:val="9"/>
        </w:rPr>
        <w:t xml:space="preserve"> </w:t>
      </w:r>
      <w:r>
        <w:t>of</w:t>
      </w:r>
      <w:r>
        <w:rPr>
          <w:spacing w:val="13"/>
        </w:rPr>
        <w:t xml:space="preserve"> </w:t>
      </w:r>
      <w:r>
        <w:t>Uyoata</w:t>
      </w:r>
      <w:r>
        <w:rPr>
          <w:spacing w:val="13"/>
        </w:rPr>
        <w:t xml:space="preserve"> </w:t>
      </w:r>
      <w:r>
        <w:t>(2006)</w:t>
      </w:r>
      <w:r>
        <w:rPr>
          <w:spacing w:val="13"/>
        </w:rPr>
        <w:t xml:space="preserve"> </w:t>
      </w:r>
      <w:r>
        <w:t>is</w:t>
      </w:r>
      <w:r>
        <w:rPr>
          <w:spacing w:val="14"/>
        </w:rPr>
        <w:t xml:space="preserve"> </w:t>
      </w:r>
      <w:r>
        <w:t>similar</w:t>
      </w:r>
      <w:r>
        <w:rPr>
          <w:spacing w:val="12"/>
        </w:rPr>
        <w:t xml:space="preserve"> </w:t>
      </w:r>
      <w:r>
        <w:t>to</w:t>
      </w:r>
      <w:r>
        <w:rPr>
          <w:spacing w:val="17"/>
        </w:rPr>
        <w:t xml:space="preserve"> </w:t>
      </w:r>
      <w:r>
        <w:t>the</w:t>
      </w:r>
      <w:r>
        <w:rPr>
          <w:spacing w:val="13"/>
        </w:rPr>
        <w:t xml:space="preserve"> </w:t>
      </w:r>
      <w:r>
        <w:t>present</w:t>
      </w:r>
      <w:r>
        <w:rPr>
          <w:spacing w:val="14"/>
        </w:rPr>
        <w:t xml:space="preserve"> </w:t>
      </w:r>
      <w:r>
        <w:t>work</w:t>
      </w:r>
      <w:r>
        <w:rPr>
          <w:spacing w:val="13"/>
        </w:rPr>
        <w:t xml:space="preserve"> </w:t>
      </w:r>
      <w:r>
        <w:t>since</w:t>
      </w:r>
      <w:r>
        <w:rPr>
          <w:spacing w:val="12"/>
        </w:rPr>
        <w:t xml:space="preserve"> </w:t>
      </w:r>
      <w:r>
        <w:t>both</w:t>
      </w:r>
      <w:r>
        <w:rPr>
          <w:spacing w:val="14"/>
        </w:rPr>
        <w:t xml:space="preserve"> </w:t>
      </w:r>
      <w:r>
        <w:t>worked</w:t>
      </w:r>
      <w:r>
        <w:rPr>
          <w:spacing w:val="13"/>
        </w:rPr>
        <w:t xml:space="preserve"> </w:t>
      </w:r>
      <w:r>
        <w:t>on</w:t>
      </w:r>
      <w:r>
        <w:rPr>
          <w:spacing w:val="14"/>
        </w:rPr>
        <w:t xml:space="preserve"> </w:t>
      </w:r>
      <w:r>
        <w:t>impact</w:t>
      </w:r>
      <w:r>
        <w:rPr>
          <w:spacing w:val="-57"/>
        </w:rPr>
        <w:t xml:space="preserve"> </w:t>
      </w:r>
      <w:r>
        <w:t>of co-operative learning on performance and</w:t>
      </w:r>
      <w:r>
        <w:rPr>
          <w:spacing w:val="1"/>
        </w:rPr>
        <w:t xml:space="preserve"> </w:t>
      </w:r>
      <w:r>
        <w:t>retention . But, they are different in location. Also</w:t>
      </w:r>
      <w:r>
        <w:rPr>
          <w:spacing w:val="1"/>
        </w:rPr>
        <w:t xml:space="preserve"> </w:t>
      </w:r>
      <w:r>
        <w:t>the focus of the present study was on senior secondary school mensuration concepts while that of</w:t>
      </w:r>
      <w:r>
        <w:rPr>
          <w:spacing w:val="-57"/>
        </w:rPr>
        <w:t xml:space="preserve"> </w:t>
      </w:r>
      <w:r>
        <w:t>Uyoata</w:t>
      </w:r>
      <w:r>
        <w:rPr>
          <w:spacing w:val="-1"/>
        </w:rPr>
        <w:t xml:space="preserve"> </w:t>
      </w:r>
      <w:r>
        <w:t>(2006)</w:t>
      </w:r>
      <w:r>
        <w:rPr>
          <w:spacing w:val="1"/>
        </w:rPr>
        <w:t xml:space="preserve"> </w:t>
      </w:r>
      <w:r>
        <w:t>focused</w:t>
      </w:r>
      <w:r>
        <w:rPr>
          <w:spacing w:val="-1"/>
        </w:rPr>
        <w:t xml:space="preserve"> </w:t>
      </w:r>
      <w:r>
        <w:t>on primary</w:t>
      </w:r>
      <w:r>
        <w:rPr>
          <w:spacing w:val="-5"/>
        </w:rPr>
        <w:t xml:space="preserve"> </w:t>
      </w:r>
      <w:r>
        <w:t>school science</w:t>
      </w:r>
      <w:r>
        <w:rPr>
          <w:spacing w:val="1"/>
        </w:rPr>
        <w:t xml:space="preserve"> </w:t>
      </w:r>
      <w:r>
        <w:t>concepts.</w:t>
      </w:r>
    </w:p>
    <w:p>
      <w:pPr>
        <w:pStyle w:val="5"/>
        <w:spacing w:before="200" w:line="480" w:lineRule="auto"/>
        <w:ind w:left="300" w:right="1117" w:firstLine="719"/>
        <w:jc w:val="both"/>
      </w:pPr>
      <w:r>
        <w:t>Hijazi</w:t>
      </w:r>
      <w:r>
        <w:rPr>
          <w:spacing w:val="1"/>
        </w:rPr>
        <w:t xml:space="preserve"> </w:t>
      </w:r>
      <w:r>
        <w:t>(2003)</w:t>
      </w:r>
      <w:r>
        <w:rPr>
          <w:spacing w:val="1"/>
        </w:rPr>
        <w:t xml:space="preserve"> </w:t>
      </w:r>
      <w:r>
        <w:t>studied</w:t>
      </w:r>
      <w:r>
        <w:rPr>
          <w:spacing w:val="1"/>
        </w:rPr>
        <w:t xml:space="preserve"> </w:t>
      </w:r>
      <w:r>
        <w:t>the</w:t>
      </w:r>
      <w:r>
        <w:rPr>
          <w:spacing w:val="1"/>
        </w:rPr>
        <w:t xml:space="preserve"> </w:t>
      </w:r>
      <w:r>
        <w:t>effectiveness</w:t>
      </w:r>
      <w:r>
        <w:rPr>
          <w:spacing w:val="1"/>
        </w:rPr>
        <w:t xml:space="preserve"> </w:t>
      </w:r>
      <w:r>
        <w:t>of</w:t>
      </w:r>
      <w:r>
        <w:rPr>
          <w:spacing w:val="1"/>
        </w:rPr>
        <w:t xml:space="preserve"> </w:t>
      </w:r>
      <w:r>
        <w:t>collaborative</w:t>
      </w:r>
      <w:r>
        <w:rPr>
          <w:spacing w:val="1"/>
        </w:rPr>
        <w:t xml:space="preserve"> </w:t>
      </w:r>
      <w:r>
        <w:t>learning</w:t>
      </w:r>
      <w:r>
        <w:rPr>
          <w:spacing w:val="1"/>
        </w:rPr>
        <w:t xml:space="preserve"> </w:t>
      </w:r>
      <w:r>
        <w:t>strategy</w:t>
      </w:r>
      <w:r>
        <w:rPr>
          <w:spacing w:val="1"/>
        </w:rPr>
        <w:t xml:space="preserve"> </w:t>
      </w:r>
      <w:r>
        <w:t>in</w:t>
      </w:r>
      <w:r>
        <w:rPr>
          <w:spacing w:val="1"/>
        </w:rPr>
        <w:t xml:space="preserve"> </w:t>
      </w:r>
      <w:r>
        <w:t>science</w:t>
      </w:r>
      <w:r>
        <w:rPr>
          <w:spacing w:val="1"/>
        </w:rPr>
        <w:t xml:space="preserve"> </w:t>
      </w:r>
      <w:r>
        <w:t>achievement of primary 5 pupils and attitude towards collective action. The sample was 124</w:t>
      </w:r>
      <w:r>
        <w:rPr>
          <w:spacing w:val="1"/>
        </w:rPr>
        <w:t xml:space="preserve"> </w:t>
      </w:r>
      <w:r>
        <w:t>pupils with 67 in the experimental group and 57 in the control group. The design was quasi-</w:t>
      </w:r>
      <w:r>
        <w:rPr>
          <w:spacing w:val="1"/>
        </w:rPr>
        <w:t xml:space="preserve"> </w:t>
      </w:r>
      <w:r>
        <w:t>experimental. An achievement test and an attitude scale were the instruments used in the study.</w:t>
      </w:r>
      <w:r>
        <w:rPr>
          <w:spacing w:val="1"/>
        </w:rPr>
        <w:t xml:space="preserve"> </w:t>
      </w:r>
      <w:r>
        <w:t>Findings showed that collaborative learning group performed better in achievement test and</w:t>
      </w:r>
      <w:r>
        <w:rPr>
          <w:spacing w:val="1"/>
        </w:rPr>
        <w:t xml:space="preserve"> </w:t>
      </w:r>
      <w:r>
        <w:t>showed positive attitude towards collective action more than the conventional lecture group.</w:t>
      </w:r>
      <w:r>
        <w:rPr>
          <w:spacing w:val="1"/>
        </w:rPr>
        <w:t xml:space="preserve"> </w:t>
      </w:r>
      <w:r>
        <w:t>Hijazi (2003) studied achievement and attitude unlike the present study that studied achievement</w:t>
      </w:r>
      <w:r>
        <w:rPr>
          <w:spacing w:val="1"/>
        </w:rPr>
        <w:t xml:space="preserve"> </w:t>
      </w:r>
      <w:r>
        <w:t>and retention. Also, Hijazi (2003) studied primary school pupils while this study worked on</w:t>
      </w:r>
      <w:r>
        <w:rPr>
          <w:spacing w:val="1"/>
        </w:rPr>
        <w:t xml:space="preserve"> </w:t>
      </w:r>
      <w:r>
        <w:t>students at secondary</w:t>
      </w:r>
      <w:r>
        <w:rPr>
          <w:spacing w:val="-5"/>
        </w:rPr>
        <w:t xml:space="preserve"> </w:t>
      </w:r>
      <w:r>
        <w:t>school level.</w:t>
      </w:r>
    </w:p>
    <w:p>
      <w:pPr>
        <w:pStyle w:val="5"/>
        <w:spacing w:before="200" w:line="480" w:lineRule="auto"/>
        <w:ind w:left="300" w:right="1117" w:firstLine="360"/>
        <w:jc w:val="both"/>
      </w:pPr>
      <w:r>
        <w:t>Abu and Flowers (1997) worked on comparative effects of co-operative learning STAD</w:t>
      </w:r>
      <w:r>
        <w:rPr>
          <w:spacing w:val="1"/>
        </w:rPr>
        <w:t xml:space="preserve"> </w:t>
      </w:r>
      <w:r>
        <w:t>method</w:t>
      </w:r>
      <w:r>
        <w:rPr>
          <w:spacing w:val="51"/>
        </w:rPr>
        <w:t xml:space="preserve"> </w:t>
      </w:r>
      <w:r>
        <w:t>and</w:t>
      </w:r>
      <w:r>
        <w:rPr>
          <w:spacing w:val="50"/>
        </w:rPr>
        <w:t xml:space="preserve"> </w:t>
      </w:r>
      <w:r>
        <w:t>non-o-operative</w:t>
      </w:r>
      <w:r>
        <w:rPr>
          <w:spacing w:val="49"/>
        </w:rPr>
        <w:t xml:space="preserve"> </w:t>
      </w:r>
      <w:r>
        <w:t>(competitive</w:t>
      </w:r>
      <w:r>
        <w:rPr>
          <w:spacing w:val="51"/>
        </w:rPr>
        <w:t xml:space="preserve"> </w:t>
      </w:r>
      <w:r>
        <w:t>method)</w:t>
      </w:r>
      <w:r>
        <w:rPr>
          <w:spacing w:val="49"/>
        </w:rPr>
        <w:t xml:space="preserve"> </w:t>
      </w:r>
      <w:r>
        <w:t>on</w:t>
      </w:r>
      <w:r>
        <w:rPr>
          <w:spacing w:val="50"/>
        </w:rPr>
        <w:t xml:space="preserve"> </w:t>
      </w:r>
      <w:r>
        <w:t>achievement,</w:t>
      </w:r>
      <w:r>
        <w:rPr>
          <w:spacing w:val="51"/>
        </w:rPr>
        <w:t xml:space="preserve"> </w:t>
      </w:r>
      <w:r>
        <w:t>retention</w:t>
      </w:r>
      <w:r>
        <w:rPr>
          <w:spacing w:val="50"/>
        </w:rPr>
        <w:t xml:space="preserve"> </w:t>
      </w:r>
      <w:r>
        <w:t>and</w:t>
      </w:r>
      <w:r>
        <w:rPr>
          <w:spacing w:val="50"/>
        </w:rPr>
        <w:t xml:space="preserve"> </w:t>
      </w:r>
      <w:r>
        <w:t>attitude</w:t>
      </w:r>
      <w:r>
        <w:rPr>
          <w:spacing w:val="50"/>
        </w:rPr>
        <w:t xml:space="preserve"> </w:t>
      </w:r>
      <w:r>
        <w:t>of</w:t>
      </w:r>
      <w:r>
        <w:rPr>
          <w:spacing w:val="-58"/>
        </w:rPr>
        <w:t xml:space="preserve"> </w:t>
      </w:r>
      <w:r>
        <w:t>high</w:t>
      </w:r>
      <w:r>
        <w:rPr>
          <w:spacing w:val="1"/>
        </w:rPr>
        <w:t xml:space="preserve"> </w:t>
      </w:r>
      <w:r>
        <w:t>school</w:t>
      </w:r>
      <w:r>
        <w:rPr>
          <w:spacing w:val="1"/>
        </w:rPr>
        <w:t xml:space="preserve"> </w:t>
      </w:r>
      <w:r>
        <w:t>home</w:t>
      </w:r>
      <w:r>
        <w:rPr>
          <w:spacing w:val="1"/>
        </w:rPr>
        <w:t xml:space="preserve"> </w:t>
      </w:r>
      <w:r>
        <w:t>economics</w:t>
      </w:r>
      <w:r>
        <w:rPr>
          <w:spacing w:val="1"/>
        </w:rPr>
        <w:t xml:space="preserve"> </w:t>
      </w:r>
      <w:r>
        <w:t>students</w:t>
      </w:r>
      <w:r>
        <w:rPr>
          <w:spacing w:val="1"/>
        </w:rPr>
        <w:t xml:space="preserve"> </w:t>
      </w:r>
      <w:r>
        <w:t>in</w:t>
      </w:r>
      <w:r>
        <w:rPr>
          <w:spacing w:val="1"/>
        </w:rPr>
        <w:t xml:space="preserve"> </w:t>
      </w:r>
      <w:r>
        <w:t>North</w:t>
      </w:r>
      <w:r>
        <w:rPr>
          <w:spacing w:val="1"/>
        </w:rPr>
        <w:t xml:space="preserve"> </w:t>
      </w:r>
      <w:r>
        <w:t>Carolina,</w:t>
      </w:r>
      <w:r>
        <w:rPr>
          <w:spacing w:val="1"/>
        </w:rPr>
        <w:t xml:space="preserve"> </w:t>
      </w:r>
      <w:r>
        <w:t>USA.</w:t>
      </w:r>
      <w:r>
        <w:rPr>
          <w:spacing w:val="1"/>
        </w:rPr>
        <w:t xml:space="preserve"> </w:t>
      </w:r>
      <w:r>
        <w:t>The</w:t>
      </w:r>
      <w:r>
        <w:rPr>
          <w:spacing w:val="1"/>
        </w:rPr>
        <w:t xml:space="preserve"> </w:t>
      </w:r>
      <w:r>
        <w:t>study</w:t>
      </w:r>
      <w:r>
        <w:rPr>
          <w:spacing w:val="1"/>
        </w:rPr>
        <w:t xml:space="preserve"> </w:t>
      </w:r>
      <w:r>
        <w:t>adopted</w:t>
      </w:r>
      <w:r>
        <w:rPr>
          <w:spacing w:val="1"/>
        </w:rPr>
        <w:t xml:space="preserve"> </w:t>
      </w:r>
      <w:r>
        <w:t>quasi-</w:t>
      </w:r>
      <w:r>
        <w:rPr>
          <w:spacing w:val="1"/>
        </w:rPr>
        <w:t xml:space="preserve"> </w:t>
      </w:r>
      <w:r>
        <w:t>experimental</w:t>
      </w:r>
      <w:r>
        <w:rPr>
          <w:spacing w:val="-1"/>
        </w:rPr>
        <w:t xml:space="preserve"> </w:t>
      </w:r>
      <w:r>
        <w:t>design.</w:t>
      </w:r>
      <w:r>
        <w:rPr>
          <w:spacing w:val="-1"/>
        </w:rPr>
        <w:t xml:space="preserve"> </w:t>
      </w:r>
      <w:r>
        <w:t>The instruments</w:t>
      </w:r>
      <w:r>
        <w:rPr>
          <w:spacing w:val="1"/>
        </w:rPr>
        <w:t xml:space="preserve"> </w:t>
      </w:r>
      <w:r>
        <w:t>used</w:t>
      </w:r>
      <w:r>
        <w:rPr>
          <w:spacing w:val="-1"/>
        </w:rPr>
        <w:t xml:space="preserve"> </w:t>
      </w:r>
      <w:r>
        <w:t>include</w:t>
      </w:r>
      <w:r>
        <w:rPr>
          <w:spacing w:val="-2"/>
        </w:rPr>
        <w:t xml:space="preserve"> </w:t>
      </w:r>
      <w:r>
        <w:t>achievement</w:t>
      </w:r>
      <w:r>
        <w:rPr>
          <w:spacing w:val="-1"/>
        </w:rPr>
        <w:t xml:space="preserve"> </w:t>
      </w:r>
      <w:r>
        <w:t>test</w:t>
      </w:r>
      <w:r>
        <w:rPr>
          <w:spacing w:val="-1"/>
        </w:rPr>
        <w:t xml:space="preserve"> </w:t>
      </w:r>
      <w:r>
        <w:t>whose</w:t>
      </w:r>
      <w:r>
        <w:rPr>
          <w:spacing w:val="1"/>
        </w:rPr>
        <w:t xml:space="preserve"> </w:t>
      </w:r>
      <w:r>
        <w:t>items</w:t>
      </w:r>
      <w:r>
        <w:rPr>
          <w:spacing w:val="-1"/>
        </w:rPr>
        <w:t xml:space="preserve"> </w:t>
      </w:r>
      <w:r>
        <w:t>were</w:t>
      </w:r>
      <w:r>
        <w:rPr>
          <w:spacing w:val="-3"/>
        </w:rPr>
        <w:t xml:space="preserve"> </w:t>
      </w:r>
      <w:r>
        <w:t>adopted</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3"/>
        <w:jc w:val="both"/>
      </w:pPr>
      <w:r>
        <w:t>from the state competency test-item bank and a retention test administered 3 weeks after the</w:t>
      </w:r>
      <w:r>
        <w:rPr>
          <w:spacing w:val="1"/>
        </w:rPr>
        <w:t xml:space="preserve"> </w:t>
      </w:r>
      <w:r>
        <w:t>achievement</w:t>
      </w:r>
      <w:r>
        <w:rPr>
          <w:spacing w:val="1"/>
        </w:rPr>
        <w:t xml:space="preserve"> </w:t>
      </w:r>
      <w:r>
        <w:t>test.</w:t>
      </w:r>
      <w:r>
        <w:rPr>
          <w:spacing w:val="1"/>
        </w:rPr>
        <w:t xml:space="preserve"> </w:t>
      </w:r>
      <w:r>
        <w:t>Sample</w:t>
      </w:r>
      <w:r>
        <w:rPr>
          <w:spacing w:val="1"/>
        </w:rPr>
        <w:t xml:space="preserve"> </w:t>
      </w:r>
      <w:r>
        <w:t>for</w:t>
      </w:r>
      <w:r>
        <w:rPr>
          <w:spacing w:val="1"/>
        </w:rPr>
        <w:t xml:space="preserve"> </w:t>
      </w:r>
      <w:r>
        <w:t>the</w:t>
      </w:r>
      <w:r>
        <w:rPr>
          <w:spacing w:val="1"/>
        </w:rPr>
        <w:t xml:space="preserve"> </w:t>
      </w:r>
      <w:r>
        <w:t>study</w:t>
      </w:r>
      <w:r>
        <w:rPr>
          <w:spacing w:val="1"/>
        </w:rPr>
        <w:t xml:space="preserve"> </w:t>
      </w:r>
      <w:r>
        <w:t>comprised</w:t>
      </w:r>
      <w:r>
        <w:rPr>
          <w:spacing w:val="1"/>
        </w:rPr>
        <w:t xml:space="preserve"> </w:t>
      </w:r>
      <w:r>
        <w:t>of</w:t>
      </w:r>
      <w:r>
        <w:rPr>
          <w:spacing w:val="1"/>
        </w:rPr>
        <w:t xml:space="preserve"> </w:t>
      </w:r>
      <w:r>
        <w:t>197</w:t>
      </w:r>
      <w:r>
        <w:rPr>
          <w:spacing w:val="1"/>
        </w:rPr>
        <w:t xml:space="preserve"> </w:t>
      </w:r>
      <w:r>
        <w:t>students</w:t>
      </w:r>
      <w:r>
        <w:rPr>
          <w:spacing w:val="1"/>
        </w:rPr>
        <w:t xml:space="preserve"> </w:t>
      </w:r>
      <w:r>
        <w:t>randomly</w:t>
      </w:r>
      <w:r>
        <w:rPr>
          <w:spacing w:val="1"/>
        </w:rPr>
        <w:t xml:space="preserve"> </w:t>
      </w:r>
      <w:r>
        <w:t>assigned</w:t>
      </w:r>
      <w:r>
        <w:rPr>
          <w:spacing w:val="1"/>
        </w:rPr>
        <w:t xml:space="preserve"> </w:t>
      </w:r>
      <w:r>
        <w:t>to</w:t>
      </w:r>
      <w:r>
        <w:rPr>
          <w:spacing w:val="1"/>
        </w:rPr>
        <w:t xml:space="preserve"> </w:t>
      </w:r>
      <w:r>
        <w:t>experimental and control groups.</w:t>
      </w:r>
      <w:r>
        <w:rPr>
          <w:spacing w:val="1"/>
        </w:rPr>
        <w:t xml:space="preserve"> </w:t>
      </w:r>
      <w:r>
        <w:t>Multivariate Analysis of Covariance showed no significant</w:t>
      </w:r>
      <w:r>
        <w:rPr>
          <w:spacing w:val="1"/>
        </w:rPr>
        <w:t xml:space="preserve"> </w:t>
      </w:r>
      <w:r>
        <w:t>difference in both achievement and retention scores between the co-operative learning group and</w:t>
      </w:r>
      <w:r>
        <w:rPr>
          <w:spacing w:val="1"/>
        </w:rPr>
        <w:t xml:space="preserve"> </w:t>
      </w:r>
      <w:r>
        <w:t>the traditional non-co-operative group. Also, no significant difference was found in students‟</w:t>
      </w:r>
      <w:r>
        <w:rPr>
          <w:spacing w:val="1"/>
        </w:rPr>
        <w:t xml:space="preserve"> </w:t>
      </w:r>
      <w:r>
        <w:t>attitude</w:t>
      </w:r>
      <w:r>
        <w:rPr>
          <w:spacing w:val="1"/>
        </w:rPr>
        <w:t xml:space="preserve"> </w:t>
      </w:r>
      <w:r>
        <w:t>towards</w:t>
      </w:r>
      <w:r>
        <w:rPr>
          <w:spacing w:val="1"/>
        </w:rPr>
        <w:t xml:space="preserve"> </w:t>
      </w:r>
      <w:r>
        <w:t>the</w:t>
      </w:r>
      <w:r>
        <w:rPr>
          <w:spacing w:val="1"/>
        </w:rPr>
        <w:t xml:space="preserve"> </w:t>
      </w:r>
      <w:r>
        <w:t>two</w:t>
      </w:r>
      <w:r>
        <w:rPr>
          <w:spacing w:val="1"/>
        </w:rPr>
        <w:t xml:space="preserve"> </w:t>
      </w:r>
      <w:r>
        <w:t>teaching</w:t>
      </w:r>
      <w:r>
        <w:rPr>
          <w:spacing w:val="1"/>
        </w:rPr>
        <w:t xml:space="preserve"> </w:t>
      </w:r>
      <w:r>
        <w:t>methods.</w:t>
      </w:r>
      <w:r>
        <w:rPr>
          <w:spacing w:val="1"/>
        </w:rPr>
        <w:t xml:space="preserve"> </w:t>
      </w:r>
      <w:r>
        <w:t>The</w:t>
      </w:r>
      <w:r>
        <w:rPr>
          <w:spacing w:val="1"/>
        </w:rPr>
        <w:t xml:space="preserve"> </w:t>
      </w:r>
      <w:r>
        <w:t>researchers</w:t>
      </w:r>
      <w:r>
        <w:rPr>
          <w:spacing w:val="1"/>
        </w:rPr>
        <w:t xml:space="preserve"> </w:t>
      </w:r>
      <w:r>
        <w:t>recommended</w:t>
      </w:r>
      <w:r>
        <w:rPr>
          <w:spacing w:val="1"/>
        </w:rPr>
        <w:t xml:space="preserve"> </w:t>
      </w:r>
      <w:r>
        <w:t>that</w:t>
      </w:r>
      <w:r>
        <w:rPr>
          <w:spacing w:val="1"/>
        </w:rPr>
        <w:t xml:space="preserve"> </w:t>
      </w:r>
      <w:r>
        <w:t>studies</w:t>
      </w:r>
      <w:r>
        <w:rPr>
          <w:spacing w:val="1"/>
        </w:rPr>
        <w:t xml:space="preserve"> </w:t>
      </w:r>
      <w:r>
        <w:t>be</w:t>
      </w:r>
      <w:r>
        <w:rPr>
          <w:spacing w:val="1"/>
        </w:rPr>
        <w:t xml:space="preserve"> </w:t>
      </w:r>
      <w:r>
        <w:t>conducted in which co-operative learning would be used for a semester or even entire year to</w:t>
      </w:r>
      <w:r>
        <w:rPr>
          <w:spacing w:val="1"/>
        </w:rPr>
        <w:t xml:space="preserve"> </w:t>
      </w:r>
      <w:r>
        <w:t>determine whether students‟ achievement will increase with additional experience in using co-</w:t>
      </w:r>
      <w:r>
        <w:rPr>
          <w:spacing w:val="1"/>
        </w:rPr>
        <w:t xml:space="preserve"> </w:t>
      </w:r>
      <w:r>
        <w:t>operative learning. They also recommended that other models of co-operative learning be tried to</w:t>
      </w:r>
      <w:r>
        <w:rPr>
          <w:spacing w:val="-57"/>
        </w:rPr>
        <w:t xml:space="preserve"> </w:t>
      </w:r>
      <w:r>
        <w:t>confirm</w:t>
      </w:r>
      <w:r>
        <w:rPr>
          <w:spacing w:val="-1"/>
        </w:rPr>
        <w:t xml:space="preserve"> </w:t>
      </w:r>
      <w:r>
        <w:t>or refute</w:t>
      </w:r>
      <w:r>
        <w:rPr>
          <w:spacing w:val="-2"/>
        </w:rPr>
        <w:t xml:space="preserve"> </w:t>
      </w:r>
      <w:r>
        <w:t>their</w:t>
      </w:r>
      <w:r>
        <w:rPr>
          <w:spacing w:val="1"/>
        </w:rPr>
        <w:t xml:space="preserve"> </w:t>
      </w:r>
      <w:r>
        <w:t>findings.</w:t>
      </w:r>
    </w:p>
    <w:p>
      <w:pPr>
        <w:pStyle w:val="5"/>
        <w:spacing w:before="200" w:line="480" w:lineRule="auto"/>
        <w:ind w:left="300" w:right="1117" w:firstLine="360"/>
        <w:jc w:val="both"/>
      </w:pPr>
      <w:r>
        <w:t>However, the findings of Abu and Flowers (1997) contradicted that of Humphrey, Johnson</w:t>
      </w:r>
      <w:r>
        <w:rPr>
          <w:spacing w:val="1"/>
        </w:rPr>
        <w:t xml:space="preserve"> </w:t>
      </w:r>
      <w:r>
        <w:t>and Johnson (1992), as cited by Yusuf (2007), who concluded that students taught using co-</w:t>
      </w:r>
      <w:r>
        <w:rPr>
          <w:spacing w:val="1"/>
        </w:rPr>
        <w:t xml:space="preserve"> </w:t>
      </w:r>
      <w:r>
        <w:t>operative learning learned and retained better than those taught using competitive and individual</w:t>
      </w:r>
      <w:r>
        <w:rPr>
          <w:spacing w:val="1"/>
        </w:rPr>
        <w:t xml:space="preserve"> </w:t>
      </w:r>
      <w:r>
        <w:t>methods. Also, co-operative learning group exhibited positive attitude towards science concepts</w:t>
      </w:r>
      <w:r>
        <w:rPr>
          <w:spacing w:val="1"/>
        </w:rPr>
        <w:t xml:space="preserve"> </w:t>
      </w:r>
      <w:r>
        <w:t>than did students in competitive and individualistic groups. This result is in line with that of</w:t>
      </w:r>
      <w:r>
        <w:rPr>
          <w:spacing w:val="1"/>
        </w:rPr>
        <w:t xml:space="preserve"> </w:t>
      </w:r>
      <w:r>
        <w:t>Tjosvold,</w:t>
      </w:r>
      <w:r>
        <w:rPr>
          <w:spacing w:val="-1"/>
        </w:rPr>
        <w:t xml:space="preserve"> </w:t>
      </w:r>
      <w:r>
        <w:t>Marine</w:t>
      </w:r>
      <w:r>
        <w:rPr>
          <w:spacing w:val="-2"/>
        </w:rPr>
        <w:t xml:space="preserve"> </w:t>
      </w:r>
      <w:r>
        <w:t>and Johnson (1997).</w:t>
      </w:r>
    </w:p>
    <w:p>
      <w:pPr>
        <w:pStyle w:val="5"/>
        <w:spacing w:before="200" w:line="480" w:lineRule="auto"/>
        <w:ind w:left="300" w:right="1116" w:firstLine="360"/>
        <w:jc w:val="both"/>
      </w:pPr>
      <w:r>
        <w:t>Mattingly and Vansickle (1991) examined jigsaw II group (N=23) and conventional whole</w:t>
      </w:r>
      <w:r>
        <w:rPr>
          <w:spacing w:val="1"/>
        </w:rPr>
        <w:t xml:space="preserve"> </w:t>
      </w:r>
      <w:r>
        <w:t>class group (N= 22) using two intact geography 9</w:t>
      </w:r>
      <w:r>
        <w:rPr>
          <w:vertAlign w:val="superscript"/>
        </w:rPr>
        <w:t>th</w:t>
      </w:r>
      <w:r>
        <w:rPr>
          <w:vertAlign w:val="baseline"/>
        </w:rPr>
        <w:t xml:space="preserve"> grade classes at a US Department of Defense</w:t>
      </w:r>
      <w:r>
        <w:rPr>
          <w:spacing w:val="1"/>
          <w:vertAlign w:val="baseline"/>
        </w:rPr>
        <w:t xml:space="preserve"> </w:t>
      </w:r>
      <w:r>
        <w:rPr>
          <w:vertAlign w:val="baseline"/>
        </w:rPr>
        <w:t>high school in Germany. The study concluded that academic achievement can be improved by</w:t>
      </w:r>
      <w:r>
        <w:rPr>
          <w:spacing w:val="1"/>
          <w:vertAlign w:val="baseline"/>
        </w:rPr>
        <w:t xml:space="preserve"> </w:t>
      </w:r>
      <w:r>
        <w:rPr>
          <w:vertAlign w:val="baseline"/>
        </w:rPr>
        <w:t>effective application of jigsaw II as the jigsaw II group performed better than the conventional</w:t>
      </w:r>
      <w:r>
        <w:rPr>
          <w:spacing w:val="1"/>
          <w:vertAlign w:val="baseline"/>
        </w:rPr>
        <w:t xml:space="preserve"> </w:t>
      </w:r>
      <w:r>
        <w:rPr>
          <w:vertAlign w:val="baseline"/>
        </w:rPr>
        <w:t>whole</w:t>
      </w:r>
      <w:r>
        <w:rPr>
          <w:spacing w:val="-2"/>
          <w:vertAlign w:val="baseline"/>
        </w:rPr>
        <w:t xml:space="preserve"> </w:t>
      </w:r>
      <w:r>
        <w:rPr>
          <w:vertAlign w:val="baseline"/>
        </w:rPr>
        <w:t>class</w:t>
      </w:r>
      <w:r>
        <w:rPr>
          <w:spacing w:val="2"/>
          <w:vertAlign w:val="baseline"/>
        </w:rPr>
        <w:t xml:space="preserve"> </w:t>
      </w:r>
      <w:r>
        <w:rPr>
          <w:vertAlign w:val="baseline"/>
        </w:rPr>
        <w:t>group.</w:t>
      </w:r>
    </w:p>
    <w:p>
      <w:pPr>
        <w:spacing w:after="0" w:line="480" w:lineRule="auto"/>
        <w:jc w:val="both"/>
        <w:sectPr>
          <w:pgSz w:w="12240" w:h="15840"/>
          <w:pgMar w:top="1360" w:right="320" w:bottom="1200" w:left="1140" w:header="0" w:footer="1012" w:gutter="0"/>
          <w:cols w:space="720" w:num="1"/>
        </w:sectPr>
      </w:pPr>
    </w:p>
    <w:p>
      <w:pPr>
        <w:pStyle w:val="5"/>
        <w:rPr>
          <w:sz w:val="20"/>
        </w:rPr>
      </w:pPr>
    </w:p>
    <w:p>
      <w:pPr>
        <w:pStyle w:val="5"/>
        <w:rPr>
          <w:sz w:val="20"/>
        </w:rPr>
      </w:pPr>
    </w:p>
    <w:p>
      <w:pPr>
        <w:pStyle w:val="2"/>
        <w:numPr>
          <w:ilvl w:val="1"/>
          <w:numId w:val="17"/>
        </w:numPr>
        <w:tabs>
          <w:tab w:val="left" w:pos="901"/>
        </w:tabs>
        <w:spacing w:before="230" w:after="0" w:line="240" w:lineRule="auto"/>
        <w:ind w:left="900" w:right="0" w:hanging="601"/>
        <w:jc w:val="left"/>
      </w:pPr>
      <w:bookmarkStart w:id="26" w:name="_TOC_250025"/>
      <w:r>
        <w:t>Implications</w:t>
      </w:r>
      <w:r>
        <w:rPr>
          <w:spacing w:val="-2"/>
        </w:rPr>
        <w:t xml:space="preserve"> </w:t>
      </w:r>
      <w:r>
        <w:t>of the</w:t>
      </w:r>
      <w:r>
        <w:rPr>
          <w:spacing w:val="-3"/>
        </w:rPr>
        <w:t xml:space="preserve"> </w:t>
      </w:r>
      <w:r>
        <w:t>Literature</w:t>
      </w:r>
      <w:r>
        <w:rPr>
          <w:spacing w:val="-2"/>
        </w:rPr>
        <w:t xml:space="preserve"> </w:t>
      </w:r>
      <w:r>
        <w:t>Reviewed</w:t>
      </w:r>
      <w:r>
        <w:rPr>
          <w:spacing w:val="-1"/>
        </w:rPr>
        <w:t xml:space="preserve"> </w:t>
      </w:r>
      <w:r>
        <w:t>for the Present</w:t>
      </w:r>
      <w:r>
        <w:rPr>
          <w:spacing w:val="-1"/>
        </w:rPr>
        <w:t xml:space="preserve"> </w:t>
      </w:r>
      <w:bookmarkEnd w:id="26"/>
      <w:r>
        <w:t>Study</w:t>
      </w:r>
    </w:p>
    <w:p>
      <w:pPr>
        <w:pStyle w:val="5"/>
        <w:rPr>
          <w:b/>
          <w:sz w:val="26"/>
        </w:rPr>
      </w:pPr>
    </w:p>
    <w:p>
      <w:pPr>
        <w:pStyle w:val="5"/>
        <w:spacing w:before="172" w:line="480" w:lineRule="auto"/>
        <w:ind w:left="300" w:right="1114" w:firstLine="420"/>
        <w:jc w:val="both"/>
      </w:pPr>
      <w:r>
        <w:t>The literature reviewed so far indicated that mensuration aspect of geometry remains one</w:t>
      </w:r>
      <w:r>
        <w:rPr>
          <w:spacing w:val="1"/>
        </w:rPr>
        <w:t xml:space="preserve"> </w:t>
      </w:r>
      <w:r>
        <w:t>aspect of mathematics that students and their teachers perceive as difficult and perform very low</w:t>
      </w:r>
      <w:r>
        <w:rPr>
          <w:spacing w:val="1"/>
        </w:rPr>
        <w:t xml:space="preserve"> </w:t>
      </w:r>
      <w:r>
        <w:t>in that area. The review indicated that use of unsuitable instructional strategies by the teachers</w:t>
      </w:r>
      <w:r>
        <w:rPr>
          <w:spacing w:val="1"/>
        </w:rPr>
        <w:t xml:space="preserve"> </w:t>
      </w:r>
      <w:r>
        <w:t>remains</w:t>
      </w:r>
      <w:r>
        <w:rPr>
          <w:spacing w:val="31"/>
        </w:rPr>
        <w:t xml:space="preserve"> </w:t>
      </w:r>
      <w:r>
        <w:t>a</w:t>
      </w:r>
      <w:r>
        <w:rPr>
          <w:spacing w:val="31"/>
        </w:rPr>
        <w:t xml:space="preserve"> </w:t>
      </w:r>
      <w:r>
        <w:t>hindrance</w:t>
      </w:r>
      <w:r>
        <w:rPr>
          <w:spacing w:val="30"/>
        </w:rPr>
        <w:t xml:space="preserve"> </w:t>
      </w:r>
      <w:r>
        <w:t>in</w:t>
      </w:r>
      <w:r>
        <w:rPr>
          <w:spacing w:val="32"/>
        </w:rPr>
        <w:t xml:space="preserve"> </w:t>
      </w:r>
      <w:r>
        <w:t>attaining</w:t>
      </w:r>
      <w:r>
        <w:rPr>
          <w:spacing w:val="29"/>
        </w:rPr>
        <w:t xml:space="preserve"> </w:t>
      </w:r>
      <w:r>
        <w:t>the</w:t>
      </w:r>
      <w:r>
        <w:rPr>
          <w:spacing w:val="30"/>
        </w:rPr>
        <w:t xml:space="preserve"> </w:t>
      </w:r>
      <w:r>
        <w:t>desired</w:t>
      </w:r>
      <w:r>
        <w:rPr>
          <w:spacing w:val="35"/>
        </w:rPr>
        <w:t xml:space="preserve"> </w:t>
      </w:r>
      <w:r>
        <w:t>improved</w:t>
      </w:r>
      <w:r>
        <w:rPr>
          <w:spacing w:val="32"/>
        </w:rPr>
        <w:t xml:space="preserve"> </w:t>
      </w:r>
      <w:r>
        <w:t>performance</w:t>
      </w:r>
      <w:r>
        <w:rPr>
          <w:spacing w:val="32"/>
        </w:rPr>
        <w:t xml:space="preserve"> </w:t>
      </w:r>
      <w:r>
        <w:t>and</w:t>
      </w:r>
      <w:r>
        <w:rPr>
          <w:spacing w:val="32"/>
        </w:rPr>
        <w:t xml:space="preserve"> </w:t>
      </w:r>
      <w:r>
        <w:t>retention</w:t>
      </w:r>
      <w:r>
        <w:rPr>
          <w:spacing w:val="33"/>
        </w:rPr>
        <w:t xml:space="preserve"> </w:t>
      </w:r>
      <w:r>
        <w:t>in</w:t>
      </w:r>
      <w:r>
        <w:rPr>
          <w:spacing w:val="32"/>
        </w:rPr>
        <w:t xml:space="preserve"> </w:t>
      </w:r>
      <w:r>
        <w:t>geometry</w:t>
      </w:r>
      <w:r>
        <w:rPr>
          <w:spacing w:val="-58"/>
        </w:rPr>
        <w:t xml:space="preserve"> </w:t>
      </w:r>
      <w:r>
        <w:t>and</w:t>
      </w:r>
      <w:r>
        <w:rPr>
          <w:spacing w:val="1"/>
        </w:rPr>
        <w:t xml:space="preserve"> </w:t>
      </w:r>
      <w:r>
        <w:t>mathematics</w:t>
      </w:r>
      <w:r>
        <w:rPr>
          <w:spacing w:val="1"/>
        </w:rPr>
        <w:t xml:space="preserve"> </w:t>
      </w:r>
      <w:r>
        <w:t>in</w:t>
      </w:r>
      <w:r>
        <w:rPr>
          <w:spacing w:val="1"/>
        </w:rPr>
        <w:t xml:space="preserve"> </w:t>
      </w:r>
      <w:r>
        <w:t>general.</w:t>
      </w:r>
      <w:r>
        <w:rPr>
          <w:spacing w:val="1"/>
        </w:rPr>
        <w:t xml:space="preserve"> </w:t>
      </w:r>
      <w:r>
        <w:t>This</w:t>
      </w:r>
      <w:r>
        <w:rPr>
          <w:spacing w:val="1"/>
        </w:rPr>
        <w:t xml:space="preserve"> </w:t>
      </w:r>
      <w:r>
        <w:t>implies</w:t>
      </w:r>
      <w:r>
        <w:rPr>
          <w:spacing w:val="1"/>
        </w:rPr>
        <w:t xml:space="preserve"> </w:t>
      </w:r>
      <w:r>
        <w:t>that</w:t>
      </w:r>
      <w:r>
        <w:rPr>
          <w:spacing w:val="1"/>
        </w:rPr>
        <w:t xml:space="preserve"> </w:t>
      </w:r>
      <w:r>
        <w:t>researchers in</w:t>
      </w:r>
      <w:r>
        <w:rPr>
          <w:spacing w:val="1"/>
        </w:rPr>
        <w:t xml:space="preserve"> </w:t>
      </w:r>
      <w:r>
        <w:t>mathematics</w:t>
      </w:r>
      <w:r>
        <w:rPr>
          <w:spacing w:val="1"/>
        </w:rPr>
        <w:t xml:space="preserve"> </w:t>
      </w:r>
      <w:r>
        <w:t>education</w:t>
      </w:r>
      <w:r>
        <w:rPr>
          <w:spacing w:val="1"/>
        </w:rPr>
        <w:t xml:space="preserve"> </w:t>
      </w:r>
      <w:r>
        <w:t>should</w:t>
      </w:r>
      <w:r>
        <w:rPr>
          <w:spacing w:val="-57"/>
        </w:rPr>
        <w:t xml:space="preserve"> </w:t>
      </w:r>
      <w:r>
        <w:t>explore other innovative methods of teaching mathematics that will possibly improve students‟</w:t>
      </w:r>
      <w:r>
        <w:rPr>
          <w:spacing w:val="1"/>
        </w:rPr>
        <w:t xml:space="preserve"> </w:t>
      </w:r>
      <w:r>
        <w:t>performance and retention in mensuration. Jigsaw II co-operative learning strategy is among the</w:t>
      </w:r>
      <w:r>
        <w:rPr>
          <w:spacing w:val="1"/>
        </w:rPr>
        <w:t xml:space="preserve"> </w:t>
      </w:r>
      <w:r>
        <w:t>effective strategies used in teaching various mathematical concepts as supported by various</w:t>
      </w:r>
      <w:r>
        <w:rPr>
          <w:spacing w:val="1"/>
        </w:rPr>
        <w:t xml:space="preserve"> </w:t>
      </w:r>
      <w:r>
        <w:t>researches (Mattingly and Vansickle,1991; Gubbad, 2010; Gambari, Olumorin and Yusuf, 2013;</w:t>
      </w:r>
      <w:r>
        <w:rPr>
          <w:spacing w:val="1"/>
        </w:rPr>
        <w:t xml:space="preserve"> </w:t>
      </w:r>
      <w:r>
        <w:t>Zakaria,</w:t>
      </w:r>
      <w:r>
        <w:rPr>
          <w:spacing w:val="-1"/>
        </w:rPr>
        <w:t xml:space="preserve"> </w:t>
      </w:r>
      <w:r>
        <w:t>Solfitri; Daud</w:t>
      </w:r>
      <w:r>
        <w:rPr>
          <w:spacing w:val="2"/>
        </w:rPr>
        <w:t xml:space="preserve"> </w:t>
      </w:r>
      <w:r>
        <w:t>and Abidin, 2013).</w:t>
      </w:r>
    </w:p>
    <w:p>
      <w:pPr>
        <w:pStyle w:val="5"/>
        <w:spacing w:before="201" w:line="480" w:lineRule="auto"/>
        <w:ind w:left="300" w:right="1115" w:firstLine="719"/>
        <w:jc w:val="both"/>
      </w:pPr>
      <w:r>
        <w:t>However,</w:t>
      </w:r>
      <w:r>
        <w:rPr>
          <w:spacing w:val="1"/>
        </w:rPr>
        <w:t xml:space="preserve"> </w:t>
      </w:r>
      <w:r>
        <w:t>majority</w:t>
      </w:r>
      <w:r>
        <w:rPr>
          <w:spacing w:val="1"/>
        </w:rPr>
        <w:t xml:space="preserve"> </w:t>
      </w:r>
      <w:r>
        <w:t>of</w:t>
      </w:r>
      <w:r>
        <w:rPr>
          <w:spacing w:val="1"/>
        </w:rPr>
        <w:t xml:space="preserve"> </w:t>
      </w:r>
      <w:r>
        <w:t>the</w:t>
      </w:r>
      <w:r>
        <w:rPr>
          <w:spacing w:val="1"/>
        </w:rPr>
        <w:t xml:space="preserve"> </w:t>
      </w:r>
      <w:r>
        <w:t>studies</w:t>
      </w:r>
      <w:r>
        <w:rPr>
          <w:spacing w:val="1"/>
        </w:rPr>
        <w:t xml:space="preserve"> </w:t>
      </w:r>
      <w:r>
        <w:t>reviewed</w:t>
      </w:r>
      <w:r>
        <w:rPr>
          <w:spacing w:val="1"/>
        </w:rPr>
        <w:t xml:space="preserve"> </w:t>
      </w:r>
      <w:r>
        <w:t>were</w:t>
      </w:r>
      <w:r>
        <w:rPr>
          <w:spacing w:val="1"/>
        </w:rPr>
        <w:t xml:space="preserve"> </w:t>
      </w:r>
      <w:r>
        <w:t>carried</w:t>
      </w:r>
      <w:r>
        <w:rPr>
          <w:spacing w:val="1"/>
        </w:rPr>
        <w:t xml:space="preserve"> </w:t>
      </w:r>
      <w:r>
        <w:t>out</w:t>
      </w:r>
      <w:r>
        <w:rPr>
          <w:spacing w:val="1"/>
        </w:rPr>
        <w:t xml:space="preserve"> </w:t>
      </w:r>
      <w:r>
        <w:t>in</w:t>
      </w:r>
      <w:r>
        <w:rPr>
          <w:spacing w:val="1"/>
        </w:rPr>
        <w:t xml:space="preserve"> </w:t>
      </w:r>
      <w:r>
        <w:t>foreign</w:t>
      </w:r>
      <w:r>
        <w:rPr>
          <w:spacing w:val="1"/>
        </w:rPr>
        <w:t xml:space="preserve"> </w:t>
      </w:r>
      <w:r>
        <w:t>countries.</w:t>
      </w:r>
      <w:r>
        <w:rPr>
          <w:spacing w:val="1"/>
        </w:rPr>
        <w:t xml:space="preserve"> </w:t>
      </w:r>
      <w:r>
        <w:t>Literature reviewed indicated that no study was conducted in the study area (Kano state) on the</w:t>
      </w:r>
      <w:r>
        <w:rPr>
          <w:spacing w:val="1"/>
        </w:rPr>
        <w:t xml:space="preserve"> </w:t>
      </w:r>
      <w:r>
        <w:t>efficacy</w:t>
      </w:r>
      <w:r>
        <w:rPr>
          <w:spacing w:val="8"/>
        </w:rPr>
        <w:t xml:space="preserve"> </w:t>
      </w:r>
      <w:r>
        <w:t>of</w:t>
      </w:r>
      <w:r>
        <w:rPr>
          <w:spacing w:val="12"/>
        </w:rPr>
        <w:t xml:space="preserve"> </w:t>
      </w:r>
      <w:r>
        <w:t>jigsaw</w:t>
      </w:r>
      <w:r>
        <w:rPr>
          <w:spacing w:val="17"/>
        </w:rPr>
        <w:t xml:space="preserve"> </w:t>
      </w:r>
      <w:r>
        <w:t>II</w:t>
      </w:r>
      <w:r>
        <w:rPr>
          <w:spacing w:val="12"/>
        </w:rPr>
        <w:t xml:space="preserve"> </w:t>
      </w:r>
      <w:r>
        <w:t>co-operative</w:t>
      </w:r>
      <w:r>
        <w:rPr>
          <w:spacing w:val="12"/>
        </w:rPr>
        <w:t xml:space="preserve"> </w:t>
      </w:r>
      <w:r>
        <w:t>learning</w:t>
      </w:r>
      <w:r>
        <w:rPr>
          <w:spacing w:val="11"/>
        </w:rPr>
        <w:t xml:space="preserve"> </w:t>
      </w:r>
      <w:r>
        <w:t>strategy,</w:t>
      </w:r>
      <w:r>
        <w:rPr>
          <w:spacing w:val="13"/>
        </w:rPr>
        <w:t xml:space="preserve"> </w:t>
      </w:r>
      <w:r>
        <w:t>despite</w:t>
      </w:r>
      <w:r>
        <w:rPr>
          <w:spacing w:val="12"/>
        </w:rPr>
        <w:t xml:space="preserve"> </w:t>
      </w:r>
      <w:r>
        <w:t>the</w:t>
      </w:r>
      <w:r>
        <w:rPr>
          <w:spacing w:val="15"/>
        </w:rPr>
        <w:t xml:space="preserve"> </w:t>
      </w:r>
      <w:r>
        <w:t>fact</w:t>
      </w:r>
      <w:r>
        <w:rPr>
          <w:spacing w:val="16"/>
        </w:rPr>
        <w:t xml:space="preserve"> </w:t>
      </w:r>
      <w:r>
        <w:t>that</w:t>
      </w:r>
      <w:r>
        <w:rPr>
          <w:spacing w:val="16"/>
        </w:rPr>
        <w:t xml:space="preserve"> </w:t>
      </w:r>
      <w:r>
        <w:t>students‟</w:t>
      </w:r>
      <w:r>
        <w:rPr>
          <w:spacing w:val="13"/>
        </w:rPr>
        <w:t xml:space="preserve"> </w:t>
      </w:r>
      <w:r>
        <w:t>performances</w:t>
      </w:r>
      <w:r>
        <w:rPr>
          <w:spacing w:val="-58"/>
        </w:rPr>
        <w:t xml:space="preserve"> </w:t>
      </w:r>
      <w:r>
        <w:t>in mathematics have continued to decline in the area. Further, it showed that mensuration aspect</w:t>
      </w:r>
      <w:r>
        <w:rPr>
          <w:spacing w:val="1"/>
        </w:rPr>
        <w:t xml:space="preserve"> </w:t>
      </w:r>
      <w:r>
        <w:t>of geometry did not receive the due</w:t>
      </w:r>
      <w:r>
        <w:rPr>
          <w:spacing w:val="1"/>
        </w:rPr>
        <w:t xml:space="preserve"> </w:t>
      </w:r>
      <w:r>
        <w:t>attention of mathematics education researchers on co-</w:t>
      </w:r>
      <w:r>
        <w:rPr>
          <w:spacing w:val="1"/>
        </w:rPr>
        <w:t xml:space="preserve"> </w:t>
      </w:r>
      <w:r>
        <w:t>operative learning, to the best knowledge of the researcher. Also, reviewed literature indicated</w:t>
      </w:r>
      <w:r>
        <w:rPr>
          <w:spacing w:val="1"/>
        </w:rPr>
        <w:t xml:space="preserve"> </w:t>
      </w:r>
      <w:r>
        <w:t>that research on gender and geometry performance is yet to be concluded. Hence, the need for</w:t>
      </w:r>
      <w:r>
        <w:rPr>
          <w:spacing w:val="1"/>
        </w:rPr>
        <w:t xml:space="preserve"> </w:t>
      </w:r>
      <w:r>
        <w:t>more</w:t>
      </w:r>
      <w:r>
        <w:rPr>
          <w:spacing w:val="1"/>
        </w:rPr>
        <w:t xml:space="preserve"> </w:t>
      </w:r>
      <w:r>
        <w:t>studies</w:t>
      </w:r>
      <w:r>
        <w:rPr>
          <w:spacing w:val="1"/>
        </w:rPr>
        <w:t xml:space="preserve"> </w:t>
      </w:r>
      <w:r>
        <w:t>on</w:t>
      </w:r>
      <w:r>
        <w:rPr>
          <w:spacing w:val="1"/>
        </w:rPr>
        <w:t xml:space="preserve"> </w:t>
      </w:r>
      <w:r>
        <w:t>performance,</w:t>
      </w:r>
      <w:r>
        <w:rPr>
          <w:spacing w:val="1"/>
        </w:rPr>
        <w:t xml:space="preserve"> </w:t>
      </w:r>
      <w:r>
        <w:t>retention</w:t>
      </w:r>
      <w:r>
        <w:rPr>
          <w:spacing w:val="1"/>
        </w:rPr>
        <w:t xml:space="preserve"> </w:t>
      </w:r>
      <w:r>
        <w:t>and</w:t>
      </w:r>
      <w:r>
        <w:rPr>
          <w:spacing w:val="1"/>
        </w:rPr>
        <w:t xml:space="preserve"> </w:t>
      </w:r>
      <w:r>
        <w:t>gender</w:t>
      </w:r>
      <w:r>
        <w:rPr>
          <w:spacing w:val="1"/>
        </w:rPr>
        <w:t xml:space="preserve"> </w:t>
      </w:r>
      <w:r>
        <w:t>differences</w:t>
      </w:r>
      <w:r>
        <w:rPr>
          <w:spacing w:val="1"/>
        </w:rPr>
        <w:t xml:space="preserve"> </w:t>
      </w:r>
      <w:r>
        <w:t>in</w:t>
      </w:r>
      <w:r>
        <w:rPr>
          <w:spacing w:val="1"/>
        </w:rPr>
        <w:t xml:space="preserve"> </w:t>
      </w:r>
      <w:r>
        <w:t>learning</w:t>
      </w:r>
      <w:r>
        <w:rPr>
          <w:spacing w:val="1"/>
        </w:rPr>
        <w:t xml:space="preserve"> </w:t>
      </w:r>
      <w:r>
        <w:t>geometry</w:t>
      </w:r>
      <w:r>
        <w:rPr>
          <w:spacing w:val="1"/>
        </w:rPr>
        <w:t xml:space="preserve"> </w:t>
      </w:r>
      <w:r>
        <w:t>and</w:t>
      </w:r>
      <w:r>
        <w:rPr>
          <w:spacing w:val="1"/>
        </w:rPr>
        <w:t xml:space="preserve"> </w:t>
      </w:r>
      <w:r>
        <w:t>mathematics</w:t>
      </w:r>
      <w:r>
        <w:rPr>
          <w:spacing w:val="41"/>
        </w:rPr>
        <w:t xml:space="preserve"> </w:t>
      </w:r>
      <w:r>
        <w:t>in</w:t>
      </w:r>
      <w:r>
        <w:rPr>
          <w:spacing w:val="42"/>
        </w:rPr>
        <w:t xml:space="preserve"> </w:t>
      </w:r>
      <w:r>
        <w:t>general.</w:t>
      </w:r>
      <w:r>
        <w:rPr>
          <w:spacing w:val="46"/>
        </w:rPr>
        <w:t xml:space="preserve"> </w:t>
      </w:r>
      <w:r>
        <w:t>This</w:t>
      </w:r>
      <w:r>
        <w:rPr>
          <w:spacing w:val="42"/>
        </w:rPr>
        <w:t xml:space="preserve"> </w:t>
      </w:r>
      <w:r>
        <w:t>study</w:t>
      </w:r>
      <w:r>
        <w:rPr>
          <w:spacing w:val="34"/>
        </w:rPr>
        <w:t xml:space="preserve"> </w:t>
      </w:r>
      <w:r>
        <w:t>was</w:t>
      </w:r>
      <w:r>
        <w:rPr>
          <w:spacing w:val="43"/>
        </w:rPr>
        <w:t xml:space="preserve"> </w:t>
      </w:r>
      <w:r>
        <w:t>carried</w:t>
      </w:r>
      <w:r>
        <w:rPr>
          <w:spacing w:val="44"/>
        </w:rPr>
        <w:t xml:space="preserve"> </w:t>
      </w:r>
      <w:r>
        <w:t>out</w:t>
      </w:r>
      <w:r>
        <w:rPr>
          <w:spacing w:val="43"/>
        </w:rPr>
        <w:t xml:space="preserve"> </w:t>
      </w:r>
      <w:r>
        <w:t>on</w:t>
      </w:r>
      <w:r>
        <w:rPr>
          <w:spacing w:val="41"/>
        </w:rPr>
        <w:t xml:space="preserve"> </w:t>
      </w:r>
      <w:r>
        <w:t>the</w:t>
      </w:r>
      <w:r>
        <w:rPr>
          <w:spacing w:val="41"/>
        </w:rPr>
        <w:t xml:space="preserve"> </w:t>
      </w:r>
      <w:r>
        <w:t>impacts</w:t>
      </w:r>
      <w:r>
        <w:rPr>
          <w:spacing w:val="42"/>
        </w:rPr>
        <w:t xml:space="preserve"> </w:t>
      </w:r>
      <w:r>
        <w:t>of</w:t>
      </w:r>
      <w:r>
        <w:rPr>
          <w:spacing w:val="38"/>
        </w:rPr>
        <w:t xml:space="preserve"> </w:t>
      </w:r>
      <w:r>
        <w:t>jigsaw</w:t>
      </w:r>
      <w:r>
        <w:rPr>
          <w:spacing w:val="43"/>
        </w:rPr>
        <w:t xml:space="preserve"> </w:t>
      </w:r>
      <w:r>
        <w:t>II</w:t>
      </w:r>
      <w:r>
        <w:rPr>
          <w:spacing w:val="41"/>
        </w:rPr>
        <w:t xml:space="preserve"> </w:t>
      </w:r>
      <w:r>
        <w:t>co-operative</w:t>
      </w:r>
    </w:p>
    <w:p>
      <w:pPr>
        <w:spacing w:after="0" w:line="480" w:lineRule="auto"/>
        <w:jc w:val="both"/>
        <w:sectPr>
          <w:pgSz w:w="12240" w:h="15840"/>
          <w:pgMar w:top="1500" w:right="320" w:bottom="1200" w:left="1140" w:header="0" w:footer="1012" w:gutter="0"/>
          <w:cols w:space="720" w:num="1"/>
        </w:sectPr>
      </w:pPr>
    </w:p>
    <w:p>
      <w:pPr>
        <w:pStyle w:val="5"/>
        <w:spacing w:before="72" w:line="482" w:lineRule="auto"/>
        <w:ind w:left="300" w:right="1113"/>
      </w:pPr>
      <w:r>
        <w:t>learning</w:t>
      </w:r>
      <w:r>
        <w:rPr>
          <w:spacing w:val="22"/>
        </w:rPr>
        <w:t xml:space="preserve"> </w:t>
      </w:r>
      <w:r>
        <w:t>strategy</w:t>
      </w:r>
      <w:r>
        <w:rPr>
          <w:spacing w:val="21"/>
        </w:rPr>
        <w:t xml:space="preserve"> </w:t>
      </w:r>
      <w:r>
        <w:t>on</w:t>
      </w:r>
      <w:r>
        <w:rPr>
          <w:spacing w:val="28"/>
        </w:rPr>
        <w:t xml:space="preserve"> </w:t>
      </w:r>
      <w:r>
        <w:t>performance</w:t>
      </w:r>
      <w:r>
        <w:rPr>
          <w:spacing w:val="27"/>
        </w:rPr>
        <w:t xml:space="preserve"> </w:t>
      </w:r>
      <w:r>
        <w:t>and</w:t>
      </w:r>
      <w:r>
        <w:rPr>
          <w:spacing w:val="27"/>
        </w:rPr>
        <w:t xml:space="preserve"> </w:t>
      </w:r>
      <w:r>
        <w:t>retention</w:t>
      </w:r>
      <w:r>
        <w:rPr>
          <w:spacing w:val="29"/>
        </w:rPr>
        <w:t xml:space="preserve"> </w:t>
      </w:r>
      <w:r>
        <w:t>ability</w:t>
      </w:r>
      <w:r>
        <w:rPr>
          <w:spacing w:val="27"/>
        </w:rPr>
        <w:t xml:space="preserve"> </w:t>
      </w:r>
      <w:r>
        <w:t>in</w:t>
      </w:r>
      <w:r>
        <w:rPr>
          <w:spacing w:val="26"/>
        </w:rPr>
        <w:t xml:space="preserve"> </w:t>
      </w:r>
      <w:r>
        <w:t>Kano</w:t>
      </w:r>
      <w:r>
        <w:rPr>
          <w:spacing w:val="27"/>
        </w:rPr>
        <w:t xml:space="preserve"> </w:t>
      </w:r>
      <w:r>
        <w:t>state,</w:t>
      </w:r>
      <w:r>
        <w:rPr>
          <w:spacing w:val="29"/>
        </w:rPr>
        <w:t xml:space="preserve"> </w:t>
      </w:r>
      <w:r>
        <w:t>Nigeria,</w:t>
      </w:r>
      <w:r>
        <w:rPr>
          <w:spacing w:val="28"/>
        </w:rPr>
        <w:t xml:space="preserve"> </w:t>
      </w:r>
      <w:r>
        <w:t>and</w:t>
      </w:r>
      <w:r>
        <w:rPr>
          <w:spacing w:val="27"/>
        </w:rPr>
        <w:t xml:space="preserve"> </w:t>
      </w:r>
      <w:r>
        <w:t>focussed</w:t>
      </w:r>
      <w:r>
        <w:rPr>
          <w:spacing w:val="25"/>
        </w:rPr>
        <w:t xml:space="preserve"> </w:t>
      </w:r>
      <w:r>
        <w:t>on</w:t>
      </w:r>
      <w:r>
        <w:rPr>
          <w:spacing w:val="-57"/>
        </w:rPr>
        <w:t xml:space="preserve"> </w:t>
      </w:r>
      <w:r>
        <w:t>mensuration aspect</w:t>
      </w:r>
      <w:r>
        <w:rPr>
          <w:spacing w:val="-1"/>
        </w:rPr>
        <w:t xml:space="preserve"> </w:t>
      </w:r>
      <w:r>
        <w:t>of</w:t>
      </w:r>
      <w:r>
        <w:rPr>
          <w:spacing w:val="1"/>
        </w:rPr>
        <w:t xml:space="preserve"> </w:t>
      </w:r>
      <w:r>
        <w:t>geometry</w:t>
      </w:r>
      <w:r>
        <w:rPr>
          <w:spacing w:val="-5"/>
        </w:rPr>
        <w:t xml:space="preserve"> </w:t>
      </w:r>
      <w:r>
        <w:t>which has been neglected by</w:t>
      </w:r>
      <w:r>
        <w:rPr>
          <w:spacing w:val="-5"/>
        </w:rPr>
        <w:t xml:space="preserve"> </w:t>
      </w:r>
      <w:r>
        <w:t>previous researchers. Thus, the</w:t>
      </w:r>
    </w:p>
    <w:p>
      <w:pPr>
        <w:pStyle w:val="5"/>
        <w:rPr>
          <w:sz w:val="26"/>
        </w:rPr>
      </w:pPr>
    </w:p>
    <w:p>
      <w:pPr>
        <w:pStyle w:val="5"/>
        <w:rPr>
          <w:sz w:val="26"/>
        </w:rPr>
      </w:pPr>
    </w:p>
    <w:p>
      <w:pPr>
        <w:pStyle w:val="5"/>
        <w:spacing w:before="4"/>
        <w:rPr>
          <w:sz w:val="30"/>
        </w:rPr>
      </w:pPr>
    </w:p>
    <w:p>
      <w:pPr>
        <w:pStyle w:val="5"/>
        <w:spacing w:line="482" w:lineRule="auto"/>
        <w:ind w:left="300" w:right="1118"/>
      </w:pPr>
      <w:r>
        <w:t>present</w:t>
      </w:r>
      <w:r>
        <w:rPr>
          <w:spacing w:val="7"/>
        </w:rPr>
        <w:t xml:space="preserve"> </w:t>
      </w:r>
      <w:r>
        <w:t>study</w:t>
      </w:r>
      <w:r>
        <w:rPr>
          <w:spacing w:val="3"/>
        </w:rPr>
        <w:t xml:space="preserve"> </w:t>
      </w:r>
      <w:r>
        <w:t>is</w:t>
      </w:r>
      <w:r>
        <w:rPr>
          <w:spacing w:val="9"/>
        </w:rPr>
        <w:t xml:space="preserve"> </w:t>
      </w:r>
      <w:r>
        <w:t>unique</w:t>
      </w:r>
      <w:r>
        <w:rPr>
          <w:spacing w:val="9"/>
        </w:rPr>
        <w:t xml:space="preserve"> </w:t>
      </w:r>
      <w:r>
        <w:t>because</w:t>
      </w:r>
      <w:r>
        <w:rPr>
          <w:spacing w:val="7"/>
        </w:rPr>
        <w:t xml:space="preserve"> </w:t>
      </w:r>
      <w:r>
        <w:t>it</w:t>
      </w:r>
      <w:r>
        <w:rPr>
          <w:spacing w:val="9"/>
        </w:rPr>
        <w:t xml:space="preserve"> </w:t>
      </w:r>
      <w:r>
        <w:t>covered</w:t>
      </w:r>
      <w:r>
        <w:rPr>
          <w:spacing w:val="8"/>
        </w:rPr>
        <w:t xml:space="preserve"> </w:t>
      </w:r>
      <w:r>
        <w:t>the</w:t>
      </w:r>
      <w:r>
        <w:rPr>
          <w:spacing w:val="7"/>
        </w:rPr>
        <w:t xml:space="preserve"> </w:t>
      </w:r>
      <w:r>
        <w:t>mensuration</w:t>
      </w:r>
      <w:r>
        <w:rPr>
          <w:spacing w:val="8"/>
        </w:rPr>
        <w:t xml:space="preserve"> </w:t>
      </w:r>
      <w:r>
        <w:t>area</w:t>
      </w:r>
      <w:r>
        <w:rPr>
          <w:spacing w:val="7"/>
        </w:rPr>
        <w:t xml:space="preserve"> </w:t>
      </w:r>
      <w:r>
        <w:t>of</w:t>
      </w:r>
      <w:r>
        <w:rPr>
          <w:spacing w:val="10"/>
        </w:rPr>
        <w:t xml:space="preserve"> </w:t>
      </w:r>
      <w:r>
        <w:t>geometry</w:t>
      </w:r>
      <w:r>
        <w:rPr>
          <w:spacing w:val="3"/>
        </w:rPr>
        <w:t xml:space="preserve"> </w:t>
      </w:r>
      <w:r>
        <w:t>which</w:t>
      </w:r>
      <w:r>
        <w:rPr>
          <w:spacing w:val="8"/>
        </w:rPr>
        <w:t xml:space="preserve"> </w:t>
      </w:r>
      <w:r>
        <w:t>has</w:t>
      </w:r>
      <w:r>
        <w:rPr>
          <w:spacing w:val="8"/>
        </w:rPr>
        <w:t xml:space="preserve"> </w:t>
      </w:r>
      <w:r>
        <w:t>not</w:t>
      </w:r>
      <w:r>
        <w:rPr>
          <w:spacing w:val="8"/>
        </w:rPr>
        <w:t xml:space="preserve"> </w:t>
      </w:r>
      <w:r>
        <w:t>been</w:t>
      </w:r>
      <w:r>
        <w:rPr>
          <w:spacing w:val="-57"/>
        </w:rPr>
        <w:t xml:space="preserve"> </w:t>
      </w:r>
      <w:r>
        <w:t>studied</w:t>
      </w:r>
      <w:r>
        <w:rPr>
          <w:spacing w:val="-1"/>
        </w:rPr>
        <w:t xml:space="preserve"> </w:t>
      </w:r>
      <w:r>
        <w:t>before</w:t>
      </w:r>
      <w:r>
        <w:rPr>
          <w:spacing w:val="-1"/>
        </w:rPr>
        <w:t xml:space="preserve"> </w:t>
      </w:r>
      <w:r>
        <w:t>by</w:t>
      </w:r>
      <w:r>
        <w:rPr>
          <w:spacing w:val="-4"/>
        </w:rPr>
        <w:t xml:space="preserve"> </w:t>
      </w:r>
      <w:r>
        <w:t>researchers who have</w:t>
      </w:r>
      <w:r>
        <w:rPr>
          <w:spacing w:val="-2"/>
        </w:rPr>
        <w:t xml:space="preserve"> </w:t>
      </w:r>
      <w:r>
        <w:t>worked on jigsaw II</w:t>
      </w:r>
      <w:r>
        <w:rPr>
          <w:spacing w:val="-2"/>
        </w:rPr>
        <w:t xml:space="preserve"> </w:t>
      </w:r>
      <w:r>
        <w:t>co-operative</w:t>
      </w:r>
      <w:r>
        <w:rPr>
          <w:spacing w:val="-2"/>
        </w:rPr>
        <w:t xml:space="preserve"> </w:t>
      </w:r>
      <w:r>
        <w:t>learning</w:t>
      </w:r>
      <w:r>
        <w:rPr>
          <w:spacing w:val="-3"/>
        </w:rPr>
        <w:t xml:space="preserve"> </w:t>
      </w:r>
      <w:r>
        <w:t>strategy.</w:t>
      </w:r>
    </w:p>
    <w:p>
      <w:pPr>
        <w:spacing w:after="0" w:line="482" w:lineRule="auto"/>
        <w:sectPr>
          <w:pgSz w:w="12240" w:h="15840"/>
          <w:pgMar w:top="1360" w:right="320" w:bottom="1200" w:left="1140" w:header="0" w:footer="1012"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5"/>
        <w:rPr>
          <w:sz w:val="28"/>
        </w:rPr>
      </w:pPr>
    </w:p>
    <w:p>
      <w:pPr>
        <w:pStyle w:val="2"/>
        <w:spacing w:before="90"/>
      </w:pPr>
      <w:r>
        <w:t>CHAPTER</w:t>
      </w:r>
      <w:r>
        <w:rPr>
          <w:spacing w:val="-2"/>
        </w:rPr>
        <w:t xml:space="preserve"> </w:t>
      </w:r>
      <w:r>
        <w:t>THREE</w:t>
      </w:r>
    </w:p>
    <w:p>
      <w:pPr>
        <w:pStyle w:val="5"/>
        <w:spacing w:before="1"/>
        <w:rPr>
          <w:b/>
          <w:sz w:val="21"/>
        </w:rPr>
      </w:pPr>
    </w:p>
    <w:p>
      <w:pPr>
        <w:spacing w:before="0"/>
        <w:ind w:left="3289" w:right="0" w:firstLine="0"/>
        <w:jc w:val="left"/>
        <w:rPr>
          <w:b/>
          <w:sz w:val="24"/>
        </w:rPr>
      </w:pPr>
      <w:r>
        <w:rPr>
          <w:b/>
          <w:sz w:val="24"/>
        </w:rPr>
        <w:t>RESEARCH</w:t>
      </w:r>
      <w:r>
        <w:rPr>
          <w:b/>
          <w:spacing w:val="-3"/>
          <w:sz w:val="24"/>
        </w:rPr>
        <w:t xml:space="preserve"> </w:t>
      </w:r>
      <w:r>
        <w:rPr>
          <w:b/>
          <w:sz w:val="24"/>
        </w:rPr>
        <w:t>METHODOLOGY</w:t>
      </w:r>
    </w:p>
    <w:p>
      <w:pPr>
        <w:pStyle w:val="5"/>
        <w:rPr>
          <w:b/>
          <w:sz w:val="20"/>
        </w:rPr>
      </w:pPr>
    </w:p>
    <w:p>
      <w:pPr>
        <w:pStyle w:val="5"/>
        <w:spacing w:before="4"/>
        <w:rPr>
          <w:b/>
          <w:sz w:val="21"/>
        </w:rPr>
      </w:pPr>
    </w:p>
    <w:p>
      <w:pPr>
        <w:pStyle w:val="2"/>
        <w:numPr>
          <w:ilvl w:val="1"/>
          <w:numId w:val="20"/>
        </w:numPr>
        <w:tabs>
          <w:tab w:val="left" w:pos="781"/>
        </w:tabs>
        <w:spacing w:before="0" w:after="0" w:line="240" w:lineRule="auto"/>
        <w:ind w:left="780" w:right="0" w:hanging="481"/>
        <w:jc w:val="both"/>
      </w:pPr>
      <w:bookmarkStart w:id="27" w:name="_TOC_250024"/>
      <w:bookmarkEnd w:id="27"/>
      <w:r>
        <w:t>Introduction</w:t>
      </w:r>
    </w:p>
    <w:p>
      <w:pPr>
        <w:pStyle w:val="5"/>
        <w:rPr>
          <w:b/>
          <w:sz w:val="26"/>
        </w:rPr>
      </w:pPr>
    </w:p>
    <w:p>
      <w:pPr>
        <w:pStyle w:val="5"/>
        <w:spacing w:before="169" w:line="480" w:lineRule="auto"/>
        <w:ind w:left="300" w:right="1113" w:firstLine="360"/>
        <w:jc w:val="both"/>
      </w:pPr>
      <w:r>
        <w:t>The main objective of this study is to investigate the impacts of jigsaw II co-operative</w:t>
      </w:r>
      <w:r>
        <w:rPr>
          <w:spacing w:val="1"/>
        </w:rPr>
        <w:t xml:space="preserve"> </w:t>
      </w:r>
      <w:r>
        <w:t>learning strategy on senior secondary school students‟ academic performance and retention of</w:t>
      </w:r>
      <w:r>
        <w:rPr>
          <w:spacing w:val="1"/>
        </w:rPr>
        <w:t xml:space="preserve"> </w:t>
      </w:r>
      <w:r>
        <w:t>mensuration</w:t>
      </w:r>
      <w:r>
        <w:rPr>
          <w:spacing w:val="1"/>
        </w:rPr>
        <w:t xml:space="preserve"> </w:t>
      </w:r>
      <w:r>
        <w:t>concepts.</w:t>
      </w:r>
      <w:r>
        <w:rPr>
          <w:spacing w:val="1"/>
        </w:rPr>
        <w:t xml:space="preserve"> </w:t>
      </w:r>
      <w:r>
        <w:t>This</w:t>
      </w:r>
      <w:r>
        <w:rPr>
          <w:spacing w:val="1"/>
        </w:rPr>
        <w:t xml:space="preserve"> </w:t>
      </w:r>
      <w:r>
        <w:t>chapter</w:t>
      </w:r>
      <w:r>
        <w:rPr>
          <w:spacing w:val="1"/>
        </w:rPr>
        <w:t xml:space="preserve"> </w:t>
      </w:r>
      <w:r>
        <w:t>explained</w:t>
      </w:r>
      <w:r>
        <w:rPr>
          <w:spacing w:val="1"/>
        </w:rPr>
        <w:t xml:space="preserve"> </w:t>
      </w:r>
      <w:r>
        <w:t>the</w:t>
      </w:r>
      <w:r>
        <w:rPr>
          <w:spacing w:val="1"/>
        </w:rPr>
        <w:t xml:space="preserve"> </w:t>
      </w:r>
      <w:r>
        <w:t>methodology</w:t>
      </w:r>
      <w:r>
        <w:rPr>
          <w:spacing w:val="1"/>
        </w:rPr>
        <w:t xml:space="preserve"> </w:t>
      </w:r>
      <w:r>
        <w:t>used</w:t>
      </w:r>
      <w:r>
        <w:rPr>
          <w:spacing w:val="1"/>
        </w:rPr>
        <w:t xml:space="preserve"> </w:t>
      </w:r>
      <w:r>
        <w:t>in</w:t>
      </w:r>
      <w:r>
        <w:rPr>
          <w:spacing w:val="1"/>
        </w:rPr>
        <w:t xml:space="preserve"> </w:t>
      </w:r>
      <w:r>
        <w:t>carrying</w:t>
      </w:r>
      <w:r>
        <w:rPr>
          <w:spacing w:val="1"/>
        </w:rPr>
        <w:t xml:space="preserve"> </w:t>
      </w:r>
      <w:r>
        <w:t>out</w:t>
      </w:r>
      <w:r>
        <w:rPr>
          <w:spacing w:val="1"/>
        </w:rPr>
        <w:t xml:space="preserve"> </w:t>
      </w:r>
      <w:r>
        <w:t>the</w:t>
      </w:r>
      <w:r>
        <w:rPr>
          <w:spacing w:val="1"/>
        </w:rPr>
        <w:t xml:space="preserve"> </w:t>
      </w:r>
      <w:r>
        <w:t>investigation.</w:t>
      </w:r>
      <w:r>
        <w:rPr>
          <w:spacing w:val="1"/>
        </w:rPr>
        <w:t xml:space="preserve"> </w:t>
      </w:r>
      <w:r>
        <w:t>This</w:t>
      </w:r>
      <w:r>
        <w:rPr>
          <w:spacing w:val="1"/>
        </w:rPr>
        <w:t xml:space="preserve"> </w:t>
      </w:r>
      <w:r>
        <w:t>is</w:t>
      </w:r>
      <w:r>
        <w:rPr>
          <w:spacing w:val="1"/>
        </w:rPr>
        <w:t xml:space="preserve"> </w:t>
      </w:r>
      <w:r>
        <w:t>presented</w:t>
      </w:r>
      <w:r>
        <w:rPr>
          <w:spacing w:val="1"/>
        </w:rPr>
        <w:t xml:space="preserve"> </w:t>
      </w:r>
      <w:r>
        <w:t>according</w:t>
      </w:r>
      <w:r>
        <w:rPr>
          <w:spacing w:val="1"/>
        </w:rPr>
        <w:t xml:space="preserve"> </w:t>
      </w:r>
      <w:r>
        <w:t>to</w:t>
      </w:r>
      <w:r>
        <w:rPr>
          <w:spacing w:val="1"/>
        </w:rPr>
        <w:t xml:space="preserve"> </w:t>
      </w:r>
      <w:r>
        <w:t>the</w:t>
      </w:r>
      <w:r>
        <w:rPr>
          <w:spacing w:val="1"/>
        </w:rPr>
        <w:t xml:space="preserve"> </w:t>
      </w:r>
      <w:r>
        <w:t>following</w:t>
      </w:r>
      <w:r>
        <w:rPr>
          <w:spacing w:val="1"/>
        </w:rPr>
        <w:t xml:space="preserve"> </w:t>
      </w:r>
      <w:r>
        <w:t>sub-headings:</w:t>
      </w:r>
      <w:r>
        <w:rPr>
          <w:spacing w:val="1"/>
        </w:rPr>
        <w:t xml:space="preserve"> </w:t>
      </w:r>
      <w:r>
        <w:t>Research</w:t>
      </w:r>
      <w:r>
        <w:rPr>
          <w:spacing w:val="1"/>
        </w:rPr>
        <w:t xml:space="preserve"> </w:t>
      </w:r>
      <w:r>
        <w:t>Design,</w:t>
      </w:r>
      <w:r>
        <w:rPr>
          <w:spacing w:val="-57"/>
        </w:rPr>
        <w:t xml:space="preserve"> </w:t>
      </w:r>
      <w:r>
        <w:t>Population</w:t>
      </w:r>
      <w:r>
        <w:rPr>
          <w:spacing w:val="1"/>
        </w:rPr>
        <w:t xml:space="preserve"> </w:t>
      </w:r>
      <w:r>
        <w:t>of</w:t>
      </w:r>
      <w:r>
        <w:rPr>
          <w:spacing w:val="1"/>
        </w:rPr>
        <w:t xml:space="preserve"> </w:t>
      </w:r>
      <w:r>
        <w:t>the</w:t>
      </w:r>
      <w:r>
        <w:rPr>
          <w:spacing w:val="1"/>
        </w:rPr>
        <w:t xml:space="preserve"> </w:t>
      </w:r>
      <w:r>
        <w:t>Study,</w:t>
      </w:r>
      <w:r>
        <w:rPr>
          <w:spacing w:val="1"/>
        </w:rPr>
        <w:t xml:space="preserve"> </w:t>
      </w:r>
      <w:r>
        <w:t>Sample</w:t>
      </w:r>
      <w:r>
        <w:rPr>
          <w:spacing w:val="1"/>
        </w:rPr>
        <w:t xml:space="preserve"> </w:t>
      </w:r>
      <w:r>
        <w:t>and</w:t>
      </w:r>
      <w:r>
        <w:rPr>
          <w:spacing w:val="1"/>
        </w:rPr>
        <w:t xml:space="preserve"> </w:t>
      </w:r>
      <w:r>
        <w:t>Sampling</w:t>
      </w:r>
      <w:r>
        <w:rPr>
          <w:spacing w:val="1"/>
        </w:rPr>
        <w:t xml:space="preserve"> </w:t>
      </w:r>
      <w:r>
        <w:t>Technique,</w:t>
      </w:r>
      <w:r>
        <w:rPr>
          <w:spacing w:val="1"/>
        </w:rPr>
        <w:t xml:space="preserve"> </w:t>
      </w:r>
      <w:r>
        <w:t>Instrumentation,</w:t>
      </w:r>
      <w:r>
        <w:rPr>
          <w:spacing w:val="1"/>
        </w:rPr>
        <w:t xml:space="preserve"> </w:t>
      </w:r>
      <w:r>
        <w:t>Geometry</w:t>
      </w:r>
      <w:r>
        <w:rPr>
          <w:spacing w:val="1"/>
        </w:rPr>
        <w:t xml:space="preserve"> </w:t>
      </w:r>
      <w:r>
        <w:t>Achievement Test (GAT), Geometry Retention Test (GRT), Validation of Instruments, Pilot-</w:t>
      </w:r>
      <w:r>
        <w:rPr>
          <w:spacing w:val="1"/>
        </w:rPr>
        <w:t xml:space="preserve"> </w:t>
      </w:r>
      <w:r>
        <w:t>Testing, Reliability of the Instrument, Administration of Treatment, Data Collection Procedure</w:t>
      </w:r>
      <w:r>
        <w:rPr>
          <w:spacing w:val="1"/>
        </w:rPr>
        <w:t xml:space="preserve"> </w:t>
      </w:r>
      <w:r>
        <w:t>and</w:t>
      </w:r>
      <w:r>
        <w:rPr>
          <w:spacing w:val="-1"/>
        </w:rPr>
        <w:t xml:space="preserve"> </w:t>
      </w:r>
      <w:r>
        <w:t>Procedure</w:t>
      </w:r>
      <w:r>
        <w:rPr>
          <w:spacing w:val="-1"/>
        </w:rPr>
        <w:t xml:space="preserve"> </w:t>
      </w:r>
      <w:r>
        <w:t>for</w:t>
      </w:r>
      <w:r>
        <w:rPr>
          <w:spacing w:val="1"/>
        </w:rPr>
        <w:t xml:space="preserve"> </w:t>
      </w:r>
      <w:r>
        <w:t>Data</w:t>
      </w:r>
      <w:r>
        <w:rPr>
          <w:spacing w:val="1"/>
        </w:rPr>
        <w:t xml:space="preserve"> </w:t>
      </w:r>
      <w:r>
        <w:t>Analysis.</w:t>
      </w:r>
    </w:p>
    <w:p>
      <w:pPr>
        <w:pStyle w:val="2"/>
        <w:numPr>
          <w:ilvl w:val="1"/>
          <w:numId w:val="20"/>
        </w:numPr>
        <w:tabs>
          <w:tab w:val="left" w:pos="781"/>
        </w:tabs>
        <w:spacing w:before="210" w:after="0" w:line="240" w:lineRule="auto"/>
        <w:ind w:left="780" w:right="0" w:hanging="481"/>
        <w:jc w:val="both"/>
      </w:pPr>
      <w:bookmarkStart w:id="28" w:name="_TOC_250023"/>
      <w:r>
        <w:t>Research</w:t>
      </w:r>
      <w:r>
        <w:rPr>
          <w:spacing w:val="-2"/>
        </w:rPr>
        <w:t xml:space="preserve"> </w:t>
      </w:r>
      <w:bookmarkEnd w:id="28"/>
      <w:r>
        <w:t>Design</w:t>
      </w:r>
    </w:p>
    <w:p>
      <w:pPr>
        <w:pStyle w:val="5"/>
        <w:rPr>
          <w:b/>
          <w:sz w:val="26"/>
        </w:rPr>
      </w:pPr>
    </w:p>
    <w:p>
      <w:pPr>
        <w:pStyle w:val="5"/>
        <w:spacing w:before="169" w:line="480" w:lineRule="auto"/>
        <w:ind w:left="300" w:right="1113" w:firstLine="360"/>
        <w:jc w:val="both"/>
      </w:pPr>
      <w:r>
        <w:t>Quasi- experimental, non-randomized pre-test - posttest control group design was employed</w:t>
      </w:r>
      <w:r>
        <w:rPr>
          <w:spacing w:val="1"/>
        </w:rPr>
        <w:t xml:space="preserve"> </w:t>
      </w:r>
      <w:r>
        <w:t>in</w:t>
      </w:r>
      <w:r>
        <w:rPr>
          <w:spacing w:val="1"/>
        </w:rPr>
        <w:t xml:space="preserve"> </w:t>
      </w:r>
      <w:r>
        <w:t>conducting</w:t>
      </w:r>
      <w:r>
        <w:rPr>
          <w:spacing w:val="1"/>
        </w:rPr>
        <w:t xml:space="preserve"> </w:t>
      </w:r>
      <w:r>
        <w:t>the</w:t>
      </w:r>
      <w:r>
        <w:rPr>
          <w:spacing w:val="1"/>
        </w:rPr>
        <w:t xml:space="preserve"> </w:t>
      </w:r>
      <w:r>
        <w:t>study.</w:t>
      </w:r>
      <w:r>
        <w:rPr>
          <w:spacing w:val="1"/>
        </w:rPr>
        <w:t xml:space="preserve"> </w:t>
      </w:r>
      <w:r>
        <w:t>The</w:t>
      </w:r>
      <w:r>
        <w:rPr>
          <w:spacing w:val="1"/>
        </w:rPr>
        <w:t xml:space="preserve"> </w:t>
      </w:r>
      <w:r>
        <w:t>choice</w:t>
      </w:r>
      <w:r>
        <w:rPr>
          <w:spacing w:val="1"/>
        </w:rPr>
        <w:t xml:space="preserve"> </w:t>
      </w:r>
      <w:r>
        <w:t>of</w:t>
      </w:r>
      <w:r>
        <w:rPr>
          <w:spacing w:val="1"/>
        </w:rPr>
        <w:t xml:space="preserve"> </w:t>
      </w:r>
      <w:r>
        <w:t>this</w:t>
      </w:r>
      <w:r>
        <w:rPr>
          <w:spacing w:val="1"/>
        </w:rPr>
        <w:t xml:space="preserve"> </w:t>
      </w:r>
      <w:r>
        <w:t>design</w:t>
      </w:r>
      <w:r>
        <w:rPr>
          <w:spacing w:val="1"/>
        </w:rPr>
        <w:t xml:space="preserve"> </w:t>
      </w:r>
      <w:r>
        <w:t>was</w:t>
      </w:r>
      <w:r>
        <w:rPr>
          <w:spacing w:val="1"/>
        </w:rPr>
        <w:t xml:space="preserve"> </w:t>
      </w:r>
      <w:r>
        <w:t>based</w:t>
      </w:r>
      <w:r>
        <w:rPr>
          <w:spacing w:val="1"/>
        </w:rPr>
        <w:t xml:space="preserve"> </w:t>
      </w:r>
      <w:r>
        <w:t>on</w:t>
      </w:r>
      <w:r>
        <w:rPr>
          <w:spacing w:val="1"/>
        </w:rPr>
        <w:t xml:space="preserve"> </w:t>
      </w:r>
      <w:r>
        <w:t>the</w:t>
      </w:r>
      <w:r>
        <w:rPr>
          <w:spacing w:val="1"/>
        </w:rPr>
        <w:t xml:space="preserve"> </w:t>
      </w:r>
      <w:r>
        <w:t>fact</w:t>
      </w:r>
      <w:r>
        <w:rPr>
          <w:spacing w:val="1"/>
        </w:rPr>
        <w:t xml:space="preserve"> </w:t>
      </w:r>
      <w:r>
        <w:t>that</w:t>
      </w:r>
      <w:r>
        <w:rPr>
          <w:spacing w:val="1"/>
        </w:rPr>
        <w:t xml:space="preserve"> </w:t>
      </w:r>
      <w:r>
        <w:t>it</w:t>
      </w:r>
      <w:r>
        <w:rPr>
          <w:spacing w:val="1"/>
        </w:rPr>
        <w:t xml:space="preserve"> </w:t>
      </w:r>
      <w:r>
        <w:t>controls</w:t>
      </w:r>
      <w:r>
        <w:rPr>
          <w:spacing w:val="1"/>
        </w:rPr>
        <w:t xml:space="preserve"> </w:t>
      </w:r>
      <w:r>
        <w:t>researcher‟s selection bias, since there was no randomization of the subjects into groups (Usman</w:t>
      </w:r>
      <w:r>
        <w:rPr>
          <w:spacing w:val="1"/>
        </w:rPr>
        <w:t xml:space="preserve"> </w:t>
      </w:r>
      <w:r>
        <w:t>&amp; Nwoye, 2010). In this design, four (4) intact classes were involved in the study. Two classes</w:t>
      </w:r>
      <w:r>
        <w:rPr>
          <w:spacing w:val="1"/>
        </w:rPr>
        <w:t xml:space="preserve"> </w:t>
      </w:r>
      <w:r>
        <w:t>were</w:t>
      </w:r>
      <w:r>
        <w:rPr>
          <w:spacing w:val="26"/>
        </w:rPr>
        <w:t xml:space="preserve"> </w:t>
      </w:r>
      <w:r>
        <w:t>randomly</w:t>
      </w:r>
      <w:r>
        <w:rPr>
          <w:spacing w:val="21"/>
        </w:rPr>
        <w:t xml:space="preserve"> </w:t>
      </w:r>
      <w:r>
        <w:t>assigned</w:t>
      </w:r>
      <w:r>
        <w:rPr>
          <w:spacing w:val="28"/>
        </w:rPr>
        <w:t xml:space="preserve"> </w:t>
      </w:r>
      <w:r>
        <w:t>to</w:t>
      </w:r>
      <w:r>
        <w:rPr>
          <w:spacing w:val="26"/>
        </w:rPr>
        <w:t xml:space="preserve"> </w:t>
      </w:r>
      <w:r>
        <w:t>the</w:t>
      </w:r>
      <w:r>
        <w:rPr>
          <w:spacing w:val="25"/>
        </w:rPr>
        <w:t xml:space="preserve"> </w:t>
      </w:r>
      <w:r>
        <w:t>experimental</w:t>
      </w:r>
      <w:r>
        <w:rPr>
          <w:spacing w:val="26"/>
        </w:rPr>
        <w:t xml:space="preserve"> </w:t>
      </w:r>
      <w:r>
        <w:t>group</w:t>
      </w:r>
      <w:r>
        <w:rPr>
          <w:spacing w:val="26"/>
        </w:rPr>
        <w:t xml:space="preserve"> </w:t>
      </w:r>
      <w:r>
        <w:t>and</w:t>
      </w:r>
      <w:r>
        <w:rPr>
          <w:spacing w:val="26"/>
        </w:rPr>
        <w:t xml:space="preserve"> </w:t>
      </w:r>
      <w:r>
        <w:t>the</w:t>
      </w:r>
      <w:r>
        <w:rPr>
          <w:spacing w:val="25"/>
        </w:rPr>
        <w:t xml:space="preserve"> </w:t>
      </w:r>
      <w:r>
        <w:t>other</w:t>
      </w:r>
      <w:r>
        <w:rPr>
          <w:spacing w:val="24"/>
        </w:rPr>
        <w:t xml:space="preserve"> </w:t>
      </w:r>
      <w:r>
        <w:t>two</w:t>
      </w:r>
      <w:r>
        <w:rPr>
          <w:spacing w:val="26"/>
        </w:rPr>
        <w:t xml:space="preserve"> </w:t>
      </w:r>
      <w:r>
        <w:t>classes</w:t>
      </w:r>
      <w:r>
        <w:rPr>
          <w:spacing w:val="25"/>
        </w:rPr>
        <w:t xml:space="preserve"> </w:t>
      </w:r>
      <w:r>
        <w:t>to</w:t>
      </w:r>
      <w:r>
        <w:rPr>
          <w:spacing w:val="26"/>
        </w:rPr>
        <w:t xml:space="preserve"> </w:t>
      </w:r>
      <w:r>
        <w:t>control</w:t>
      </w:r>
      <w:r>
        <w:rPr>
          <w:spacing w:val="26"/>
        </w:rPr>
        <w:t xml:space="preserve"> </w:t>
      </w:r>
      <w:r>
        <w:t>group.</w:t>
      </w:r>
    </w:p>
    <w:p>
      <w:pPr>
        <w:spacing w:after="0" w:line="480" w:lineRule="auto"/>
        <w:jc w:val="both"/>
        <w:sectPr>
          <w:pgSz w:w="12240" w:h="15840"/>
          <w:pgMar w:top="1500" w:right="320" w:bottom="1200" w:left="1140" w:header="0" w:footer="1012" w:gutter="0"/>
          <w:cols w:space="720" w:num="1"/>
        </w:sectPr>
      </w:pPr>
    </w:p>
    <w:p>
      <w:pPr>
        <w:pStyle w:val="5"/>
        <w:spacing w:before="72" w:line="480" w:lineRule="auto"/>
        <w:ind w:left="300" w:right="1115"/>
        <w:jc w:val="both"/>
      </w:pPr>
      <w:r>
        <w:t>Before instruction started, both groups took a pre-test in order to establish whether the entry level</w:t>
      </w:r>
      <w:r>
        <w:rPr>
          <w:spacing w:val="-57"/>
        </w:rPr>
        <w:t xml:space="preserve"> </w:t>
      </w:r>
      <w:r>
        <w:t>of the subjects in both groups is significantly different or not. After the pre-test, the selected</w:t>
      </w:r>
      <w:r>
        <w:rPr>
          <w:spacing w:val="1"/>
        </w:rPr>
        <w:t xml:space="preserve"> </w:t>
      </w:r>
      <w:r>
        <w:t>mensuration topics were taught to the experimental group using jigsaw II co-operative learning</w:t>
      </w:r>
      <w:r>
        <w:rPr>
          <w:spacing w:val="1"/>
        </w:rPr>
        <w:t xml:space="preserve"> </w:t>
      </w:r>
      <w:r>
        <w:t>strategy and the control group was taught the same lesson contents using lecture method. A week</w:t>
      </w:r>
      <w:r>
        <w:rPr>
          <w:spacing w:val="-57"/>
        </w:rPr>
        <w:t xml:space="preserve"> </w:t>
      </w:r>
      <w:r>
        <w:t>after</w:t>
      </w:r>
      <w:r>
        <w:rPr>
          <w:spacing w:val="-1"/>
        </w:rPr>
        <w:t xml:space="preserve"> </w:t>
      </w:r>
      <w:r>
        <w:t>the</w:t>
      </w:r>
      <w:r>
        <w:rPr>
          <w:spacing w:val="-2"/>
        </w:rPr>
        <w:t xml:space="preserve"> </w:t>
      </w:r>
      <w:r>
        <w:t>last</w:t>
      </w:r>
      <w:r>
        <w:rPr>
          <w:spacing w:val="-1"/>
        </w:rPr>
        <w:t xml:space="preserve"> </w:t>
      </w:r>
      <w:r>
        <w:t>lesson for</w:t>
      </w:r>
      <w:r>
        <w:rPr>
          <w:spacing w:val="-2"/>
        </w:rPr>
        <w:t xml:space="preserve"> </w:t>
      </w:r>
      <w:r>
        <w:t>the two groups,</w:t>
      </w:r>
      <w:r>
        <w:rPr>
          <w:spacing w:val="-1"/>
        </w:rPr>
        <w:t xml:space="preserve"> </w:t>
      </w:r>
      <w:r>
        <w:t>a</w:t>
      </w:r>
      <w:r>
        <w:rPr>
          <w:spacing w:val="-1"/>
        </w:rPr>
        <w:t xml:space="preserve"> </w:t>
      </w:r>
      <w:r>
        <w:t>post-test</w:t>
      </w:r>
      <w:r>
        <w:rPr>
          <w:spacing w:val="1"/>
        </w:rPr>
        <w:t xml:space="preserve"> </w:t>
      </w:r>
      <w:r>
        <w:t>was taken</w:t>
      </w:r>
      <w:r>
        <w:rPr>
          <w:spacing w:val="-1"/>
        </w:rPr>
        <w:t xml:space="preserve"> </w:t>
      </w:r>
      <w:r>
        <w:t>by</w:t>
      </w:r>
      <w:r>
        <w:rPr>
          <w:spacing w:val="-5"/>
        </w:rPr>
        <w:t xml:space="preserve"> </w:t>
      </w:r>
      <w:r>
        <w:t>both</w:t>
      </w:r>
      <w:r>
        <w:rPr>
          <w:spacing w:val="2"/>
        </w:rPr>
        <w:t xml:space="preserve"> </w:t>
      </w:r>
      <w:r>
        <w:t>groups to</w:t>
      </w:r>
      <w:r>
        <w:rPr>
          <w:spacing w:val="1"/>
        </w:rPr>
        <w:t xml:space="preserve"> </w:t>
      </w:r>
      <w:r>
        <w:t>measure</w:t>
      </w:r>
      <w:r>
        <w:rPr>
          <w:spacing w:val="-3"/>
        </w:rPr>
        <w:t xml:space="preserve"> </w:t>
      </w:r>
      <w:r>
        <w:t>the level</w:t>
      </w:r>
    </w:p>
    <w:p>
      <w:pPr>
        <w:pStyle w:val="5"/>
        <w:rPr>
          <w:sz w:val="26"/>
        </w:rPr>
      </w:pPr>
    </w:p>
    <w:p>
      <w:pPr>
        <w:pStyle w:val="5"/>
        <w:rPr>
          <w:sz w:val="26"/>
        </w:rPr>
      </w:pPr>
    </w:p>
    <w:p>
      <w:pPr>
        <w:pStyle w:val="5"/>
        <w:spacing w:before="11"/>
        <w:rPr>
          <w:sz w:val="30"/>
        </w:rPr>
      </w:pPr>
    </w:p>
    <w:p>
      <w:pPr>
        <w:pStyle w:val="5"/>
        <w:spacing w:line="480" w:lineRule="auto"/>
        <w:ind w:left="300" w:right="1114"/>
        <w:jc w:val="both"/>
      </w:pPr>
      <w:r>
        <w:t>of academic performance, due to the type of instruction they received, in the learnt mensuration</w:t>
      </w:r>
      <w:r>
        <w:rPr>
          <w:spacing w:val="1"/>
        </w:rPr>
        <w:t xml:space="preserve"> </w:t>
      </w:r>
      <w:r>
        <w:t>concepts. This was to allow students to revise the taught concepts and prepare for the post-test.</w:t>
      </w:r>
      <w:r>
        <w:rPr>
          <w:spacing w:val="1"/>
        </w:rPr>
        <w:t xml:space="preserve"> </w:t>
      </w:r>
      <w:r>
        <w:t>Two weeks after the post-test, a retention test was administered on both groups to measure the</w:t>
      </w:r>
      <w:r>
        <w:rPr>
          <w:spacing w:val="1"/>
        </w:rPr>
        <w:t xml:space="preserve"> </w:t>
      </w:r>
      <w:r>
        <w:t>amount of learning each group could retain. An interval of two weeks between the post-test and</w:t>
      </w:r>
      <w:r>
        <w:rPr>
          <w:spacing w:val="1"/>
        </w:rPr>
        <w:t xml:space="preserve"> </w:t>
      </w:r>
      <w:r>
        <w:t>retention test is the minimum period recommended (Tuckman, 1975; Sambo, 2008). To control</w:t>
      </w:r>
      <w:r>
        <w:rPr>
          <w:spacing w:val="1"/>
        </w:rPr>
        <w:t xml:space="preserve"> </w:t>
      </w:r>
      <w:r>
        <w:t>for teacher quality differences, the researcher personally taught the classes. In this study, the</w:t>
      </w:r>
      <w:r>
        <w:rPr>
          <w:spacing w:val="1"/>
        </w:rPr>
        <w:t xml:space="preserve"> </w:t>
      </w:r>
      <w:r>
        <w:t>independent</w:t>
      </w:r>
      <w:r>
        <w:rPr>
          <w:spacing w:val="1"/>
        </w:rPr>
        <w:t xml:space="preserve"> </w:t>
      </w:r>
      <w:r>
        <w:t>variables</w:t>
      </w:r>
      <w:r>
        <w:rPr>
          <w:spacing w:val="1"/>
        </w:rPr>
        <w:t xml:space="preserve"> </w:t>
      </w:r>
      <w:r>
        <w:t>are</w:t>
      </w:r>
      <w:r>
        <w:rPr>
          <w:spacing w:val="1"/>
        </w:rPr>
        <w:t xml:space="preserve"> </w:t>
      </w:r>
      <w:r>
        <w:t>teaching</w:t>
      </w:r>
      <w:r>
        <w:rPr>
          <w:spacing w:val="1"/>
        </w:rPr>
        <w:t xml:space="preserve"> </w:t>
      </w:r>
      <w:r>
        <w:t>method</w:t>
      </w:r>
      <w:r>
        <w:rPr>
          <w:spacing w:val="1"/>
        </w:rPr>
        <w:t xml:space="preserve"> </w:t>
      </w:r>
      <w:r>
        <w:t>and</w:t>
      </w:r>
      <w:r>
        <w:rPr>
          <w:spacing w:val="1"/>
        </w:rPr>
        <w:t xml:space="preserve"> </w:t>
      </w:r>
      <w:r>
        <w:t>gender</w:t>
      </w:r>
      <w:r>
        <w:rPr>
          <w:spacing w:val="1"/>
        </w:rPr>
        <w:t xml:space="preserve"> </w:t>
      </w:r>
      <w:r>
        <w:t>while</w:t>
      </w:r>
      <w:r>
        <w:rPr>
          <w:spacing w:val="1"/>
        </w:rPr>
        <w:t xml:space="preserve"> </w:t>
      </w:r>
      <w:r>
        <w:t>the</w:t>
      </w:r>
      <w:r>
        <w:rPr>
          <w:spacing w:val="1"/>
        </w:rPr>
        <w:t xml:space="preserve"> </w:t>
      </w:r>
      <w:r>
        <w:t>dependent</w:t>
      </w:r>
      <w:r>
        <w:rPr>
          <w:spacing w:val="1"/>
        </w:rPr>
        <w:t xml:space="preserve"> </w:t>
      </w:r>
      <w:r>
        <w:t>variables</w:t>
      </w:r>
      <w:r>
        <w:rPr>
          <w:spacing w:val="1"/>
        </w:rPr>
        <w:t xml:space="preserve"> </w:t>
      </w:r>
      <w:r>
        <w:t>are</w:t>
      </w:r>
      <w:r>
        <w:rPr>
          <w:spacing w:val="1"/>
        </w:rPr>
        <w:t xml:space="preserve"> </w:t>
      </w:r>
      <w:r>
        <w:t>students‟</w:t>
      </w:r>
      <w:r>
        <w:rPr>
          <w:spacing w:val="-3"/>
        </w:rPr>
        <w:t xml:space="preserve"> </w:t>
      </w:r>
      <w:r>
        <w:t>academic</w:t>
      </w:r>
      <w:r>
        <w:rPr>
          <w:spacing w:val="-2"/>
        </w:rPr>
        <w:t xml:space="preserve"> </w:t>
      </w:r>
      <w:r>
        <w:t>performance</w:t>
      </w:r>
      <w:r>
        <w:rPr>
          <w:spacing w:val="1"/>
        </w:rPr>
        <w:t xml:space="preserve"> </w:t>
      </w:r>
      <w:r>
        <w:t>and</w:t>
      </w:r>
      <w:r>
        <w:rPr>
          <w:spacing w:val="-1"/>
        </w:rPr>
        <w:t xml:space="preserve"> </w:t>
      </w:r>
      <w:r>
        <w:t>retention.</w:t>
      </w:r>
      <w:r>
        <w:rPr>
          <w:spacing w:val="-2"/>
        </w:rPr>
        <w:t xml:space="preserve"> </w:t>
      </w:r>
      <w:r>
        <w:t>The</w:t>
      </w:r>
      <w:r>
        <w:rPr>
          <w:spacing w:val="-3"/>
        </w:rPr>
        <w:t xml:space="preserve"> </w:t>
      </w:r>
      <w:r>
        <w:t>design</w:t>
      </w:r>
      <w:r>
        <w:rPr>
          <w:spacing w:val="-2"/>
        </w:rPr>
        <w:t xml:space="preserve"> </w:t>
      </w:r>
      <w:r>
        <w:t>is</w:t>
      </w:r>
      <w:r>
        <w:rPr>
          <w:spacing w:val="-1"/>
        </w:rPr>
        <w:t xml:space="preserve"> </w:t>
      </w:r>
      <w:r>
        <w:t>illustrated</w:t>
      </w:r>
      <w:r>
        <w:rPr>
          <w:spacing w:val="-2"/>
        </w:rPr>
        <w:t xml:space="preserve"> </w:t>
      </w:r>
      <w:r>
        <w:t>in</w:t>
      </w:r>
      <w:r>
        <w:rPr>
          <w:spacing w:val="1"/>
        </w:rPr>
        <w:t xml:space="preserve"> </w:t>
      </w:r>
      <w:r>
        <w:t>Figure</w:t>
      </w:r>
      <w:r>
        <w:rPr>
          <w:spacing w:val="-4"/>
        </w:rPr>
        <w:t xml:space="preserve"> </w:t>
      </w:r>
      <w:r>
        <w:t>3.1:</w:t>
      </w:r>
    </w:p>
    <w:p>
      <w:pPr>
        <w:tabs>
          <w:tab w:val="left" w:pos="1925"/>
          <w:tab w:val="left" w:pos="3740"/>
          <w:tab w:val="left" w:pos="5271"/>
          <w:tab w:val="left" w:pos="7126"/>
        </w:tabs>
        <w:spacing w:before="202"/>
        <w:ind w:left="300" w:right="0" w:firstLine="0"/>
        <w:jc w:val="both"/>
        <w:rPr>
          <w:sz w:val="16"/>
        </w:rPr>
      </w:pPr>
      <w:r>
        <w:pict>
          <v:shape id="_x0000_s1043" o:spid="_x0000_s1043" style="position:absolute;left:0pt;margin-left:87.75pt;margin-top:15.25pt;height:6pt;width:63.25pt;mso-position-horizontal-relative:page;z-index:-251627520;mso-width-relative:page;mso-height-relative:page;" fillcolor="#000000" filled="t" stroked="f" coordorigin="1755,306" coordsize="1265,120" path="m2900,376l2899,426,3002,376,2925,376,2920,376,2900,376xm2900,356l2900,376,2920,376,2925,376,2930,372,2930,360,2926,356,2920,356,2900,356xm2901,306l2900,356,2920,356,2926,356,2930,360,2930,372,2925,376,3002,376,3020,367,2901,306xm1765,340l1760,340,1755,345,1755,356,1759,360,1765,360,2900,376,2900,356,1765,340xe">
            <v:path arrowok="t"/>
            <v:fill on="t" focussize="0,0"/>
            <v:stroke on="f"/>
            <v:imagedata o:title=""/>
            <o:lock v:ext="edit"/>
          </v:shape>
        </w:pict>
      </w:r>
      <w:r>
        <w:pict>
          <v:shape id="_x0000_s1044" o:spid="_x0000_s1044" style="position:absolute;left:0pt;margin-left:169.35pt;margin-top:15.35pt;height:6pt;width:75pt;mso-position-horizontal-relative:page;z-index:-251626496;mso-width-relative:page;mso-height-relative:page;" fillcolor="#000000" filled="t" stroked="f" coordorigin="3387,307" coordsize="1500,120" path="m4767,307l4767,427,4867,377,4793,377,4797,373,4797,362,4793,357,4867,357,4767,307xm4767,357l3391,357,3387,362,3387,373,3391,377,4767,377,4767,357xm4867,357l4793,357,4797,362,4797,373,4793,377,4867,377,4887,367,4867,357xe">
            <v:path arrowok="t"/>
            <v:fill on="t" focussize="0,0"/>
            <v:stroke on="f"/>
            <v:imagedata o:title=""/>
            <o:lock v:ext="edit"/>
          </v:shape>
        </w:pict>
      </w:r>
      <w:r>
        <w:pict>
          <v:shape id="_x0000_s1045" o:spid="_x0000_s1045" style="position:absolute;left:0pt;margin-left:266.85pt;margin-top:14.5pt;height:6pt;width:49.9pt;mso-position-horizontal-relative:page;z-index:-251626496;mso-width-relative:page;mso-height-relative:page;" fillcolor="#000000" filled="t" stroked="f" coordorigin="5337,290" coordsize="998,120" path="m6215,290l6215,410,6315,360,6241,360,6245,356,6245,345,6241,340,6315,340,6215,290xm6215,340l5341,340,5337,345,5337,356,5341,360,6215,360,6215,340xm6315,340l6241,340,6245,345,6245,356,6241,360,6315,360,6335,350,6315,340xe">
            <v:path arrowok="t"/>
            <v:fill on="t" focussize="0,0"/>
            <v:stroke on="f"/>
            <v:imagedata o:title=""/>
            <o:lock v:ext="edit"/>
          </v:shape>
        </w:pict>
      </w:r>
      <w:r>
        <w:pict>
          <v:shape id="_x0000_s1046" o:spid="_x0000_s1046" style="position:absolute;left:0pt;margin-left:344.25pt;margin-top:15.35pt;height:6pt;width:56.55pt;mso-position-horizontal-relative:page;z-index:-251625472;mso-width-relative:page;mso-height-relative:page;" fillcolor="#000000" filled="t" stroked="f" coordorigin="6885,307" coordsize="1131,120" path="m7896,307l7896,427,7996,377,7922,377,7926,373,7926,362,7922,357,7996,357,7896,307xm7896,357l6889,357,6885,362,6885,373,6889,377,7896,377,7896,357xm7996,357l7922,357,7926,362,7926,373,7922,377,7996,377,8016,367,7996,357xe">
            <v:path arrowok="t"/>
            <v:fill on="t" focussize="0,0"/>
            <v:stroke on="f"/>
            <v:imagedata o:title=""/>
            <o:lock v:ext="edit"/>
          </v:shape>
        </w:pict>
      </w:r>
      <w:r>
        <w:rPr>
          <w:sz w:val="24"/>
        </w:rPr>
        <w:t>E</w:t>
      </w:r>
      <w:r>
        <w:rPr>
          <w:position w:val="-2"/>
          <w:sz w:val="16"/>
        </w:rPr>
        <w:t>G</w:t>
      </w:r>
      <w:r>
        <w:rPr>
          <w:position w:val="-2"/>
          <w:sz w:val="16"/>
        </w:rPr>
        <w:tab/>
      </w:r>
      <w:r>
        <w:rPr>
          <w:sz w:val="24"/>
        </w:rPr>
        <w:t>O</w:t>
      </w:r>
      <w:r>
        <w:rPr>
          <w:position w:val="-2"/>
          <w:sz w:val="16"/>
        </w:rPr>
        <w:t>1</w:t>
      </w:r>
      <w:r>
        <w:rPr>
          <w:position w:val="-2"/>
          <w:sz w:val="16"/>
        </w:rPr>
        <w:tab/>
      </w:r>
      <w:r>
        <w:rPr>
          <w:sz w:val="24"/>
        </w:rPr>
        <w:t>X</w:t>
      </w:r>
      <w:r>
        <w:rPr>
          <w:position w:val="-2"/>
          <w:sz w:val="16"/>
        </w:rPr>
        <w:t>1</w:t>
      </w:r>
      <w:r>
        <w:rPr>
          <w:position w:val="-2"/>
          <w:sz w:val="16"/>
        </w:rPr>
        <w:tab/>
      </w:r>
      <w:r>
        <w:rPr>
          <w:sz w:val="24"/>
        </w:rPr>
        <w:t>O</w:t>
      </w:r>
      <w:r>
        <w:rPr>
          <w:position w:val="-2"/>
          <w:sz w:val="16"/>
        </w:rPr>
        <w:t>2</w:t>
      </w:r>
      <w:r>
        <w:rPr>
          <w:position w:val="-2"/>
          <w:sz w:val="16"/>
        </w:rPr>
        <w:tab/>
      </w:r>
      <w:r>
        <w:rPr>
          <w:sz w:val="24"/>
        </w:rPr>
        <w:t>O</w:t>
      </w:r>
      <w:r>
        <w:rPr>
          <w:position w:val="-2"/>
          <w:sz w:val="16"/>
        </w:rPr>
        <w:t>3</w:t>
      </w:r>
    </w:p>
    <w:p>
      <w:pPr>
        <w:pStyle w:val="5"/>
        <w:spacing w:before="3"/>
        <w:rPr>
          <w:sz w:val="40"/>
        </w:rPr>
      </w:pPr>
    </w:p>
    <w:p>
      <w:pPr>
        <w:tabs>
          <w:tab w:val="left" w:pos="1857"/>
          <w:tab w:val="left" w:pos="3790"/>
          <w:tab w:val="left" w:pos="5425"/>
          <w:tab w:val="left" w:pos="7321"/>
        </w:tabs>
        <w:spacing w:before="0"/>
        <w:ind w:left="300" w:right="0" w:firstLine="0"/>
        <w:jc w:val="both"/>
        <w:rPr>
          <w:sz w:val="16"/>
        </w:rPr>
      </w:pPr>
      <w:r>
        <w:pict>
          <v:shape id="_x0000_s1047" o:spid="_x0000_s1047" style="position:absolute;left:0pt;margin-left:87.7pt;margin-top:2.1pt;height:6pt;width:63.3pt;mso-position-horizontal-relative:page;z-index:-251625472;mso-width-relative:page;mso-height-relative:page;" fillcolor="#000000" filled="t" stroked="f" coordorigin="1755,43" coordsize="1266,120" path="m3002,92l2925,92,2930,97,2930,108,2926,112,2920,112,2900,113,2901,163,3020,101,3002,92xm2900,93l1765,107,1759,107,1755,112,1755,123,1760,127,1765,127,2900,113,2900,93xm2925,92l2920,92,2900,93,2900,113,2920,112,2926,112,2930,108,2930,97,2925,92xm2899,43l2900,93,2920,92,3002,92,2899,43xe">
            <v:path arrowok="t"/>
            <v:fill on="t" focussize="0,0"/>
            <v:stroke on="f"/>
            <v:imagedata o:title=""/>
            <o:lock v:ext="edit"/>
          </v:shape>
        </w:pict>
      </w:r>
      <w:r>
        <w:pict>
          <v:shape id="_x0000_s1048" o:spid="_x0000_s1048" style="position:absolute;left:0pt;margin-left:165.55pt;margin-top:3.65pt;height:6pt;width:75pt;mso-position-horizontal-relative:page;z-index:-251624448;mso-width-relative:page;mso-height-relative:page;" fillcolor="#000000" filled="t" stroked="f" coordorigin="3311,73" coordsize="1500,120" path="m4691,73l4691,193,4791,143,4717,143,4721,139,4721,127,4717,123,4791,123,4691,73xm4691,123l3315,123,3311,127,3311,139,3315,143,4691,143,4691,123xm4791,123l4717,123,4721,127,4721,139,4717,143,4791,143,4811,133,4791,123xe">
            <v:path arrowok="t"/>
            <v:fill on="t" focussize="0,0"/>
            <v:stroke on="f"/>
            <v:imagedata o:title=""/>
            <o:lock v:ext="edit"/>
          </v:shape>
        </w:pict>
      </w:r>
      <w:r>
        <w:pict>
          <v:shape id="_x0000_s1049" o:spid="_x0000_s1049" style="position:absolute;left:0pt;margin-left:270pt;margin-top:2.05pt;height:6pt;width:49.9pt;mso-position-horizontal-relative:page;z-index:-251624448;mso-width-relative:page;mso-height-relative:page;" fillcolor="#000000" filled="t" stroked="f" coordorigin="5400,41" coordsize="998,120" path="m6278,41l6278,161,6378,111,6304,111,6308,107,6308,95,6304,91,6378,91,6278,41xm6278,91l5404,91,5400,95,5400,107,5404,111,6278,111,6278,91xm6378,91l6304,91,6308,95,6308,107,6304,111,6378,111,6398,101,6378,91xe">
            <v:path arrowok="t"/>
            <v:fill on="t" focussize="0,0"/>
            <v:stroke on="f"/>
            <v:imagedata o:title=""/>
            <o:lock v:ext="edit"/>
          </v:shape>
        </w:pict>
      </w:r>
      <w:r>
        <w:pict>
          <v:shape id="_x0000_s1050" o:spid="_x0000_s1050" style="position:absolute;left:0pt;margin-left:354.85pt;margin-top:2.05pt;height:6pt;width:56.55pt;mso-position-horizontal-relative:page;z-index:-251623424;mso-width-relative:page;mso-height-relative:page;" fillcolor="#000000" filled="t" stroked="f" coordorigin="7098,41" coordsize="1131,120" path="m8109,41l8109,161,8209,111,8135,111,8139,107,8139,95,8135,91,8209,91,8109,41xm8109,91l7102,91,7098,95,7098,107,7102,111,8109,111,8109,91xm8209,91l8135,91,8139,95,8139,107,8135,111,8209,111,8229,101,8209,91xe">
            <v:path arrowok="t"/>
            <v:fill on="t" focussize="0,0"/>
            <v:stroke on="f"/>
            <v:imagedata o:title=""/>
            <o:lock v:ext="edit"/>
          </v:shape>
        </w:pict>
      </w:r>
      <w:r>
        <w:rPr>
          <w:sz w:val="24"/>
        </w:rPr>
        <w:t>C</w:t>
      </w:r>
      <w:r>
        <w:rPr>
          <w:position w:val="-2"/>
          <w:sz w:val="16"/>
        </w:rPr>
        <w:t>G</w:t>
      </w:r>
      <w:r>
        <w:rPr>
          <w:position w:val="-2"/>
          <w:sz w:val="16"/>
        </w:rPr>
        <w:tab/>
      </w:r>
      <w:r>
        <w:rPr>
          <w:sz w:val="24"/>
        </w:rPr>
        <w:t>O</w:t>
      </w:r>
      <w:r>
        <w:rPr>
          <w:position w:val="-2"/>
          <w:sz w:val="16"/>
        </w:rPr>
        <w:t>1</w:t>
      </w:r>
      <w:r>
        <w:rPr>
          <w:position w:val="-2"/>
          <w:sz w:val="16"/>
        </w:rPr>
        <w:tab/>
      </w:r>
      <w:r>
        <w:rPr>
          <w:sz w:val="24"/>
        </w:rPr>
        <w:t>X</w:t>
      </w:r>
      <w:r>
        <w:rPr>
          <w:position w:val="-2"/>
          <w:sz w:val="16"/>
        </w:rPr>
        <w:t>0</w:t>
      </w:r>
      <w:r>
        <w:rPr>
          <w:position w:val="-2"/>
          <w:sz w:val="16"/>
        </w:rPr>
        <w:tab/>
      </w:r>
      <w:r>
        <w:rPr>
          <w:sz w:val="24"/>
        </w:rPr>
        <w:t>O</w:t>
      </w:r>
      <w:r>
        <w:rPr>
          <w:position w:val="-2"/>
          <w:sz w:val="16"/>
        </w:rPr>
        <w:t>2</w:t>
      </w:r>
      <w:r>
        <w:rPr>
          <w:position w:val="-2"/>
          <w:sz w:val="16"/>
        </w:rPr>
        <w:tab/>
      </w:r>
      <w:r>
        <w:rPr>
          <w:sz w:val="24"/>
        </w:rPr>
        <w:t>O</w:t>
      </w:r>
      <w:r>
        <w:rPr>
          <w:position w:val="-2"/>
          <w:sz w:val="16"/>
        </w:rPr>
        <w:t>3</w:t>
      </w:r>
    </w:p>
    <w:p>
      <w:pPr>
        <w:pStyle w:val="5"/>
        <w:spacing w:before="83" w:line="754" w:lineRule="exact"/>
        <w:ind w:left="300" w:right="7745"/>
      </w:pPr>
      <w:r>
        <w:t>Figure</w:t>
      </w:r>
      <w:r>
        <w:rPr>
          <w:spacing w:val="-8"/>
        </w:rPr>
        <w:t xml:space="preserve"> </w:t>
      </w:r>
      <w:r>
        <w:t>3.1:</w:t>
      </w:r>
      <w:r>
        <w:rPr>
          <w:spacing w:val="-6"/>
        </w:rPr>
        <w:t xml:space="preserve"> </w:t>
      </w:r>
      <w:r>
        <w:t>Research</w:t>
      </w:r>
      <w:r>
        <w:rPr>
          <w:spacing w:val="-4"/>
        </w:rPr>
        <w:t xml:space="preserve"> </w:t>
      </w:r>
      <w:r>
        <w:t>Design</w:t>
      </w:r>
      <w:r>
        <w:rPr>
          <w:spacing w:val="-57"/>
        </w:rPr>
        <w:t xml:space="preserve"> </w:t>
      </w:r>
      <w:r>
        <w:t>Key:</w:t>
      </w:r>
    </w:p>
    <w:p>
      <w:pPr>
        <w:pStyle w:val="5"/>
        <w:tabs>
          <w:tab w:val="left" w:pos="1013"/>
          <w:tab w:val="left" w:pos="1600"/>
          <w:tab w:val="left" w:pos="3347"/>
          <w:tab w:val="left" w:pos="4357"/>
          <w:tab w:val="left" w:pos="5521"/>
          <w:tab w:val="left" w:pos="6130"/>
          <w:tab w:val="left" w:pos="7781"/>
          <w:tab w:val="left" w:pos="9021"/>
        </w:tabs>
        <w:spacing w:before="38" w:line="360" w:lineRule="auto"/>
        <w:ind w:left="300" w:right="1119"/>
      </w:pPr>
      <w:r>
        <w:t>E</w:t>
      </w:r>
      <w:r>
        <w:rPr>
          <w:vertAlign w:val="subscript"/>
        </w:rPr>
        <w:t>G</w:t>
      </w:r>
      <w:r>
        <w:rPr>
          <w:vertAlign w:val="baseline"/>
        </w:rPr>
        <w:tab/>
      </w:r>
      <w:r>
        <w:rPr>
          <w:vertAlign w:val="baseline"/>
        </w:rPr>
        <w:t>=</w:t>
      </w:r>
      <w:r>
        <w:rPr>
          <w:vertAlign w:val="baseline"/>
        </w:rPr>
        <w:tab/>
      </w:r>
      <w:r>
        <w:rPr>
          <w:vertAlign w:val="baseline"/>
        </w:rPr>
        <w:t>Experimental</w:t>
      </w:r>
      <w:r>
        <w:rPr>
          <w:vertAlign w:val="baseline"/>
        </w:rPr>
        <w:tab/>
      </w:r>
      <w:r>
        <w:rPr>
          <w:vertAlign w:val="baseline"/>
        </w:rPr>
        <w:t>group</w:t>
      </w:r>
      <w:r>
        <w:rPr>
          <w:vertAlign w:val="baseline"/>
        </w:rPr>
        <w:tab/>
      </w:r>
      <w:r>
        <w:rPr>
          <w:vertAlign w:val="baseline"/>
        </w:rPr>
        <w:t>(jigsaw</w:t>
      </w:r>
      <w:r>
        <w:rPr>
          <w:vertAlign w:val="baseline"/>
        </w:rPr>
        <w:tab/>
      </w:r>
      <w:r>
        <w:rPr>
          <w:vertAlign w:val="baseline"/>
        </w:rPr>
        <w:t>II</w:t>
      </w:r>
      <w:r>
        <w:rPr>
          <w:vertAlign w:val="baseline"/>
        </w:rPr>
        <w:tab/>
      </w:r>
      <w:r>
        <w:rPr>
          <w:vertAlign w:val="baseline"/>
        </w:rPr>
        <w:t>co-operative</w:t>
      </w:r>
      <w:r>
        <w:rPr>
          <w:vertAlign w:val="baseline"/>
        </w:rPr>
        <w:tab/>
      </w:r>
      <w:r>
        <w:rPr>
          <w:vertAlign w:val="baseline"/>
        </w:rPr>
        <w:t>learning</w:t>
      </w:r>
      <w:r>
        <w:rPr>
          <w:vertAlign w:val="baseline"/>
        </w:rPr>
        <w:tab/>
      </w:r>
      <w:r>
        <w:rPr>
          <w:spacing w:val="-2"/>
          <w:vertAlign w:val="baseline"/>
        </w:rPr>
        <w:t>group)</w:t>
      </w:r>
      <w:r>
        <w:rPr>
          <w:spacing w:val="-57"/>
          <w:vertAlign w:val="baseline"/>
        </w:rPr>
        <w:t xml:space="preserve"> </w:t>
      </w:r>
      <w:r>
        <w:rPr>
          <w:vertAlign w:val="baseline"/>
        </w:rPr>
        <w:t>C</w:t>
      </w:r>
      <w:r>
        <w:rPr>
          <w:vertAlign w:val="subscript"/>
        </w:rPr>
        <w:t>G</w:t>
      </w:r>
      <w:r>
        <w:rPr>
          <w:spacing w:val="-5"/>
          <w:vertAlign w:val="baseline"/>
        </w:rPr>
        <w:t xml:space="preserve"> </w:t>
      </w:r>
      <w:r>
        <w:rPr>
          <w:vertAlign w:val="baseline"/>
        </w:rPr>
        <w:t>=</w:t>
      </w:r>
      <w:r>
        <w:rPr>
          <w:spacing w:val="-1"/>
          <w:vertAlign w:val="baseline"/>
        </w:rPr>
        <w:t xml:space="preserve"> </w:t>
      </w:r>
      <w:r>
        <w:rPr>
          <w:vertAlign w:val="baseline"/>
        </w:rPr>
        <w:t>Control</w:t>
      </w:r>
      <w:r>
        <w:rPr>
          <w:spacing w:val="2"/>
          <w:vertAlign w:val="baseline"/>
        </w:rPr>
        <w:t xml:space="preserve"> </w:t>
      </w:r>
      <w:r>
        <w:rPr>
          <w:vertAlign w:val="baseline"/>
        </w:rPr>
        <w:t>group</w:t>
      </w:r>
      <w:r>
        <w:rPr>
          <w:spacing w:val="-1"/>
          <w:vertAlign w:val="baseline"/>
        </w:rPr>
        <w:t xml:space="preserve"> </w:t>
      </w:r>
      <w:r>
        <w:rPr>
          <w:vertAlign w:val="baseline"/>
        </w:rPr>
        <w:t>(conventional lecture</w:t>
      </w:r>
      <w:r>
        <w:rPr>
          <w:spacing w:val="-2"/>
          <w:vertAlign w:val="baseline"/>
        </w:rPr>
        <w:t xml:space="preserve"> </w:t>
      </w:r>
      <w:r>
        <w:rPr>
          <w:vertAlign w:val="baseline"/>
        </w:rPr>
        <w:t>method</w:t>
      </w:r>
      <w:r>
        <w:rPr>
          <w:spacing w:val="2"/>
          <w:vertAlign w:val="baseline"/>
        </w:rPr>
        <w:t xml:space="preserve"> </w:t>
      </w:r>
      <w:r>
        <w:rPr>
          <w:vertAlign w:val="baseline"/>
        </w:rPr>
        <w:t>group)</w:t>
      </w:r>
    </w:p>
    <w:p>
      <w:pPr>
        <w:pStyle w:val="5"/>
        <w:ind w:left="300"/>
      </w:pPr>
      <w:r>
        <w:t>O</w:t>
      </w:r>
      <w:r>
        <w:rPr>
          <w:vertAlign w:val="subscript"/>
        </w:rPr>
        <w:t>1</w:t>
      </w:r>
      <w:r>
        <w:rPr>
          <w:vertAlign w:val="baseline"/>
        </w:rPr>
        <w:t xml:space="preserve"> =</w:t>
      </w:r>
      <w:r>
        <w:rPr>
          <w:spacing w:val="-2"/>
          <w:vertAlign w:val="baseline"/>
        </w:rPr>
        <w:t xml:space="preserve"> </w:t>
      </w:r>
      <w:r>
        <w:rPr>
          <w:vertAlign w:val="baseline"/>
        </w:rPr>
        <w:t>Pretest</w:t>
      </w:r>
    </w:p>
    <w:p>
      <w:pPr>
        <w:pStyle w:val="5"/>
        <w:spacing w:before="139" w:line="360" w:lineRule="auto"/>
        <w:ind w:left="300" w:right="4553"/>
      </w:pPr>
      <w:r>
        <w:t>X</w:t>
      </w:r>
      <w:r>
        <w:rPr>
          <w:vertAlign w:val="subscript"/>
        </w:rPr>
        <w:t>1</w:t>
      </w:r>
      <w:r>
        <w:rPr>
          <w:vertAlign w:val="baseline"/>
        </w:rPr>
        <w:t xml:space="preserve"> = Treatment using jigsaw II co-operative learning strategy</w:t>
      </w:r>
      <w:r>
        <w:rPr>
          <w:spacing w:val="-57"/>
          <w:vertAlign w:val="baseline"/>
        </w:rPr>
        <w:t xml:space="preserve"> </w:t>
      </w:r>
      <w:r>
        <w:rPr>
          <w:vertAlign w:val="baseline"/>
        </w:rPr>
        <w:t>X</w:t>
      </w:r>
      <w:r>
        <w:rPr>
          <w:vertAlign w:val="subscript"/>
        </w:rPr>
        <w:t>0</w:t>
      </w:r>
      <w:r>
        <w:rPr>
          <w:spacing w:val="21"/>
          <w:vertAlign w:val="baseline"/>
        </w:rPr>
        <w:t xml:space="preserve"> </w:t>
      </w:r>
      <w:r>
        <w:rPr>
          <w:vertAlign w:val="baseline"/>
        </w:rPr>
        <w:t>=</w:t>
      </w:r>
      <w:r>
        <w:rPr>
          <w:spacing w:val="-1"/>
          <w:vertAlign w:val="baseline"/>
        </w:rPr>
        <w:t xml:space="preserve"> </w:t>
      </w:r>
      <w:r>
        <w:rPr>
          <w:vertAlign w:val="baseline"/>
        </w:rPr>
        <w:t>Teaching</w:t>
      </w:r>
      <w:r>
        <w:rPr>
          <w:spacing w:val="-2"/>
          <w:vertAlign w:val="baseline"/>
        </w:rPr>
        <w:t xml:space="preserve"> </w:t>
      </w:r>
      <w:r>
        <w:rPr>
          <w:vertAlign w:val="baseline"/>
        </w:rPr>
        <w:t>using</w:t>
      </w:r>
      <w:r>
        <w:rPr>
          <w:spacing w:val="-3"/>
          <w:vertAlign w:val="baseline"/>
        </w:rPr>
        <w:t xml:space="preserve"> </w:t>
      </w:r>
      <w:r>
        <w:rPr>
          <w:vertAlign w:val="baseline"/>
        </w:rPr>
        <w:t>conventional</w:t>
      </w:r>
      <w:r>
        <w:rPr>
          <w:spacing w:val="-1"/>
          <w:vertAlign w:val="baseline"/>
        </w:rPr>
        <w:t xml:space="preserve"> </w:t>
      </w:r>
      <w:r>
        <w:rPr>
          <w:vertAlign w:val="baseline"/>
        </w:rPr>
        <w:t>lecture</w:t>
      </w:r>
      <w:r>
        <w:rPr>
          <w:spacing w:val="-2"/>
          <w:vertAlign w:val="baseline"/>
        </w:rPr>
        <w:t xml:space="preserve"> </w:t>
      </w:r>
      <w:r>
        <w:rPr>
          <w:vertAlign w:val="baseline"/>
        </w:rPr>
        <w:t>method</w:t>
      </w:r>
    </w:p>
    <w:p>
      <w:pPr>
        <w:spacing w:after="0" w:line="360" w:lineRule="auto"/>
        <w:sectPr>
          <w:pgSz w:w="12240" w:h="15840"/>
          <w:pgMar w:top="1360" w:right="320" w:bottom="1200" w:left="1140" w:header="0" w:footer="1012" w:gutter="0"/>
          <w:cols w:space="720" w:num="1"/>
        </w:sectPr>
      </w:pPr>
    </w:p>
    <w:p>
      <w:pPr>
        <w:pStyle w:val="5"/>
        <w:spacing w:before="74"/>
        <w:ind w:left="300"/>
      </w:pPr>
      <w:r>
        <w:rPr>
          <w:spacing w:val="-1"/>
        </w:rPr>
        <w:t>O</w:t>
      </w:r>
      <w:r>
        <w:rPr>
          <w:spacing w:val="-20"/>
        </w:rPr>
        <w:t xml:space="preserve"> </w:t>
      </w:r>
      <w:r>
        <w:rPr>
          <w:spacing w:val="-1"/>
          <w:vertAlign w:val="subscript"/>
        </w:rPr>
        <w:t>2</w:t>
      </w:r>
      <w:r>
        <w:rPr>
          <w:spacing w:val="22"/>
          <w:vertAlign w:val="baseline"/>
        </w:rPr>
        <w:t xml:space="preserve"> </w:t>
      </w:r>
      <w:r>
        <w:rPr>
          <w:spacing w:val="-1"/>
          <w:vertAlign w:val="baseline"/>
        </w:rPr>
        <w:t xml:space="preserve">= </w:t>
      </w:r>
      <w:r>
        <w:rPr>
          <w:vertAlign w:val="baseline"/>
        </w:rPr>
        <w:t>Posttest</w:t>
      </w:r>
    </w:p>
    <w:p>
      <w:pPr>
        <w:pStyle w:val="5"/>
        <w:spacing w:before="137"/>
        <w:ind w:left="300"/>
      </w:pPr>
      <w:r>
        <w:t>O</w:t>
      </w:r>
      <w:r>
        <w:rPr>
          <w:vertAlign w:val="subscript"/>
        </w:rPr>
        <w:t>3</w:t>
      </w:r>
      <w:r>
        <w:rPr>
          <w:vertAlign w:val="baseline"/>
        </w:rPr>
        <w:t xml:space="preserve"> =</w:t>
      </w:r>
      <w:r>
        <w:rPr>
          <w:spacing w:val="-1"/>
          <w:vertAlign w:val="baseline"/>
        </w:rPr>
        <w:t xml:space="preserve"> </w:t>
      </w:r>
      <w:r>
        <w:rPr>
          <w:vertAlign w:val="baseline"/>
        </w:rPr>
        <w:t>Post-posttest</w:t>
      </w:r>
      <w:r>
        <w:rPr>
          <w:spacing w:val="-1"/>
          <w:vertAlign w:val="baseline"/>
        </w:rPr>
        <w:t xml:space="preserve"> </w:t>
      </w:r>
      <w:r>
        <w:rPr>
          <w:vertAlign w:val="baseline"/>
        </w:rPr>
        <w:t>(Retention test)</w:t>
      </w:r>
    </w:p>
    <w:p>
      <w:pPr>
        <w:pStyle w:val="5"/>
        <w:rPr>
          <w:sz w:val="28"/>
        </w:rPr>
      </w:pPr>
    </w:p>
    <w:p>
      <w:pPr>
        <w:pStyle w:val="2"/>
        <w:numPr>
          <w:ilvl w:val="1"/>
          <w:numId w:val="20"/>
        </w:numPr>
        <w:tabs>
          <w:tab w:val="left" w:pos="661"/>
        </w:tabs>
        <w:spacing w:before="233" w:after="0" w:line="240" w:lineRule="auto"/>
        <w:ind w:left="660" w:right="0" w:hanging="361"/>
        <w:jc w:val="left"/>
      </w:pPr>
      <w:bookmarkStart w:id="29" w:name="_TOC_250022"/>
      <w:r>
        <w:t>Population</w:t>
      </w:r>
      <w:r>
        <w:rPr>
          <w:spacing w:val="-1"/>
        </w:rPr>
        <w:t xml:space="preserve"> </w:t>
      </w:r>
      <w:r>
        <w:t>of the</w:t>
      </w:r>
      <w:r>
        <w:rPr>
          <w:spacing w:val="-3"/>
        </w:rPr>
        <w:t xml:space="preserve"> </w:t>
      </w:r>
      <w:bookmarkEnd w:id="29"/>
      <w:r>
        <w:t>Study</w:t>
      </w:r>
    </w:p>
    <w:p>
      <w:pPr>
        <w:pStyle w:val="5"/>
        <w:spacing w:before="6"/>
        <w:rPr>
          <w:b/>
          <w:sz w:val="23"/>
        </w:rPr>
      </w:pPr>
    </w:p>
    <w:p>
      <w:pPr>
        <w:pStyle w:val="5"/>
        <w:spacing w:line="482" w:lineRule="auto"/>
        <w:ind w:left="300" w:right="1190" w:firstLine="719"/>
      </w:pPr>
      <w:r>
        <w:t>The</w:t>
      </w:r>
      <w:r>
        <w:rPr>
          <w:spacing w:val="18"/>
        </w:rPr>
        <w:t xml:space="preserve"> </w:t>
      </w:r>
      <w:r>
        <w:t>target</w:t>
      </w:r>
      <w:r>
        <w:rPr>
          <w:spacing w:val="19"/>
        </w:rPr>
        <w:t xml:space="preserve"> </w:t>
      </w:r>
      <w:r>
        <w:t>population</w:t>
      </w:r>
      <w:r>
        <w:rPr>
          <w:spacing w:val="21"/>
        </w:rPr>
        <w:t xml:space="preserve"> </w:t>
      </w:r>
      <w:r>
        <w:t>comprised</w:t>
      </w:r>
      <w:r>
        <w:rPr>
          <w:spacing w:val="20"/>
        </w:rPr>
        <w:t xml:space="preserve"> </w:t>
      </w:r>
      <w:r>
        <w:t>of</w:t>
      </w:r>
      <w:r>
        <w:rPr>
          <w:spacing w:val="18"/>
        </w:rPr>
        <w:t xml:space="preserve"> </w:t>
      </w:r>
      <w:r>
        <w:t>the</w:t>
      </w:r>
      <w:r>
        <w:rPr>
          <w:spacing w:val="19"/>
        </w:rPr>
        <w:t xml:space="preserve"> </w:t>
      </w:r>
      <w:r>
        <w:t>entire</w:t>
      </w:r>
      <w:r>
        <w:rPr>
          <w:spacing w:val="18"/>
        </w:rPr>
        <w:t xml:space="preserve"> </w:t>
      </w:r>
      <w:r>
        <w:t>class</w:t>
      </w:r>
      <w:r>
        <w:rPr>
          <w:spacing w:val="19"/>
        </w:rPr>
        <w:t xml:space="preserve"> </w:t>
      </w:r>
      <w:r>
        <w:t>one</w:t>
      </w:r>
      <w:r>
        <w:rPr>
          <w:spacing w:val="19"/>
        </w:rPr>
        <w:t xml:space="preserve"> </w:t>
      </w:r>
      <w:r>
        <w:t>students</w:t>
      </w:r>
      <w:r>
        <w:rPr>
          <w:spacing w:val="19"/>
        </w:rPr>
        <w:t xml:space="preserve"> </w:t>
      </w:r>
      <w:r>
        <w:t>of</w:t>
      </w:r>
      <w:r>
        <w:rPr>
          <w:spacing w:val="18"/>
        </w:rPr>
        <w:t xml:space="preserve"> </w:t>
      </w:r>
      <w:r>
        <w:t>public</w:t>
      </w:r>
      <w:r>
        <w:rPr>
          <w:spacing w:val="18"/>
        </w:rPr>
        <w:t xml:space="preserve"> </w:t>
      </w:r>
      <w:r>
        <w:t>senior</w:t>
      </w:r>
      <w:r>
        <w:rPr>
          <w:spacing w:val="-57"/>
        </w:rPr>
        <w:t xml:space="preserve"> </w:t>
      </w:r>
      <w:r>
        <w:t>secondary</w:t>
      </w:r>
      <w:r>
        <w:rPr>
          <w:spacing w:val="-5"/>
        </w:rPr>
        <w:t xml:space="preserve"> </w:t>
      </w:r>
      <w:r>
        <w:t>schools in Kano</w:t>
      </w:r>
      <w:r>
        <w:rPr>
          <w:spacing w:val="1"/>
        </w:rPr>
        <w:t xml:space="preserve"> </w:t>
      </w:r>
      <w:r>
        <w:t>State. There are</w:t>
      </w:r>
      <w:r>
        <w:rPr>
          <w:spacing w:val="-1"/>
        </w:rPr>
        <w:t xml:space="preserve"> </w:t>
      </w:r>
      <w:r>
        <w:t>499 public</w:t>
      </w:r>
      <w:r>
        <w:rPr>
          <w:spacing w:val="-1"/>
        </w:rPr>
        <w:t xml:space="preserve"> </w:t>
      </w:r>
      <w:r>
        <w:t>senior secondary</w:t>
      </w:r>
      <w:r>
        <w:rPr>
          <w:spacing w:val="-4"/>
        </w:rPr>
        <w:t xml:space="preserve"> </w:t>
      </w:r>
      <w:r>
        <w:t>schools in Kano</w:t>
      </w:r>
      <w:r>
        <w:rPr>
          <w:spacing w:val="1"/>
        </w:rPr>
        <w:t xml:space="preserve"> </w:t>
      </w:r>
      <w:r>
        <w:t>State</w:t>
      </w:r>
    </w:p>
    <w:p>
      <w:pPr>
        <w:pStyle w:val="5"/>
        <w:rPr>
          <w:sz w:val="26"/>
        </w:rPr>
      </w:pPr>
    </w:p>
    <w:p>
      <w:pPr>
        <w:pStyle w:val="5"/>
        <w:rPr>
          <w:sz w:val="26"/>
        </w:rPr>
      </w:pPr>
    </w:p>
    <w:p>
      <w:pPr>
        <w:pStyle w:val="5"/>
        <w:spacing w:before="5"/>
        <w:rPr>
          <w:sz w:val="30"/>
        </w:rPr>
      </w:pPr>
    </w:p>
    <w:p>
      <w:pPr>
        <w:pStyle w:val="5"/>
        <w:spacing w:before="1" w:line="480" w:lineRule="auto"/>
        <w:ind w:left="300" w:right="1111" w:firstLine="60"/>
        <w:jc w:val="both"/>
      </w:pPr>
      <w:r>
        <w:t>spread across the 14 zonal education offices in the state. Out of the 499 senior secondary schools</w:t>
      </w:r>
      <w:r>
        <w:rPr>
          <w:spacing w:val="-57"/>
        </w:rPr>
        <w:t xml:space="preserve"> </w:t>
      </w:r>
      <w:r>
        <w:t>in the state, 299 are boys‟ schools and 200 are girls‟ schools. There are 69, 736 senior secondary</w:t>
      </w:r>
      <w:r>
        <w:rPr>
          <w:spacing w:val="-57"/>
        </w:rPr>
        <w:t xml:space="preserve"> </w:t>
      </w:r>
      <w:r>
        <w:t>one students in Kano State public secondary schools.</w:t>
      </w:r>
      <w:r>
        <w:rPr>
          <w:spacing w:val="1"/>
        </w:rPr>
        <w:t xml:space="preserve"> </w:t>
      </w:r>
      <w:r>
        <w:t>Out of this number, 40,648 are boys while</w:t>
      </w:r>
      <w:r>
        <w:rPr>
          <w:spacing w:val="1"/>
        </w:rPr>
        <w:t xml:space="preserve"> </w:t>
      </w:r>
      <w:r>
        <w:t>29,088 are girls. The distribution of the population by educational zone, type of school (boys or</w:t>
      </w:r>
      <w:r>
        <w:rPr>
          <w:spacing w:val="1"/>
        </w:rPr>
        <w:t xml:space="preserve"> </w:t>
      </w:r>
      <w:r>
        <w:t>girls)</w:t>
      </w:r>
      <w:r>
        <w:rPr>
          <w:spacing w:val="-1"/>
        </w:rPr>
        <w:t xml:space="preserve"> </w:t>
      </w:r>
      <w:r>
        <w:t>and</w:t>
      </w:r>
      <w:r>
        <w:rPr>
          <w:spacing w:val="1"/>
        </w:rPr>
        <w:t xml:space="preserve"> </w:t>
      </w:r>
      <w:r>
        <w:t>SS1</w:t>
      </w:r>
      <w:r>
        <w:rPr>
          <w:spacing w:val="-1"/>
        </w:rPr>
        <w:t xml:space="preserve"> </w:t>
      </w:r>
      <w:r>
        <w:t>students‟</w:t>
      </w:r>
      <w:r>
        <w:rPr>
          <w:spacing w:val="-1"/>
        </w:rPr>
        <w:t xml:space="preserve"> </w:t>
      </w:r>
      <w:r>
        <w:t>enrolment</w:t>
      </w:r>
      <w:r>
        <w:rPr>
          <w:spacing w:val="-1"/>
        </w:rPr>
        <w:t xml:space="preserve"> </w:t>
      </w:r>
      <w:r>
        <w:t>by</w:t>
      </w:r>
      <w:r>
        <w:rPr>
          <w:spacing w:val="-4"/>
        </w:rPr>
        <w:t xml:space="preserve"> </w:t>
      </w:r>
      <w:r>
        <w:t>gender</w:t>
      </w:r>
      <w:r>
        <w:rPr>
          <w:spacing w:val="1"/>
        </w:rPr>
        <w:t xml:space="preserve"> </w:t>
      </w:r>
      <w:r>
        <w:t>is</w:t>
      </w:r>
      <w:r>
        <w:rPr>
          <w:spacing w:val="-1"/>
        </w:rPr>
        <w:t xml:space="preserve"> </w:t>
      </w:r>
      <w:r>
        <w:t>presented</w:t>
      </w:r>
      <w:r>
        <w:rPr>
          <w:spacing w:val="-1"/>
        </w:rPr>
        <w:t xml:space="preserve"> </w:t>
      </w:r>
      <w:r>
        <w:t>in</w:t>
      </w:r>
      <w:r>
        <w:rPr>
          <w:spacing w:val="-1"/>
        </w:rPr>
        <w:t xml:space="preserve"> </w:t>
      </w:r>
      <w:r>
        <w:t>Table 3.1:</w:t>
      </w:r>
    </w:p>
    <w:p>
      <w:pPr>
        <w:pStyle w:val="2"/>
        <w:spacing w:before="207"/>
        <w:jc w:val="both"/>
      </w:pPr>
      <w:r>
        <w:t>Table</w:t>
      </w:r>
      <w:r>
        <w:rPr>
          <w:spacing w:val="-1"/>
        </w:rPr>
        <w:t xml:space="preserve"> </w:t>
      </w:r>
      <w:r>
        <w:t>3.1 Population</w:t>
      </w:r>
      <w:r>
        <w:rPr>
          <w:spacing w:val="-1"/>
        </w:rPr>
        <w:t xml:space="preserve"> </w:t>
      </w:r>
      <w:r>
        <w:t>of</w:t>
      </w:r>
      <w:r>
        <w:rPr>
          <w:spacing w:val="-1"/>
        </w:rPr>
        <w:t xml:space="preserve"> </w:t>
      </w:r>
      <w:r>
        <w:t>the Study</w:t>
      </w:r>
    </w:p>
    <w:p>
      <w:pPr>
        <w:pStyle w:val="5"/>
        <w:spacing w:before="9"/>
        <w:rPr>
          <w:b/>
          <w:sz w:val="27"/>
        </w:rPr>
      </w:pPr>
      <w:r>
        <w:pict>
          <v:shape id="_x0000_s1051" o:spid="_x0000_s1051" style="position:absolute;left:0pt;margin-left:82.9pt;margin-top:18.3pt;height:0.1pt;width:493.95pt;mso-position-horizontal-relative:page;mso-wrap-distance-bottom:0pt;mso-wrap-distance-top:0pt;z-index:-251599872;mso-width-relative:page;mso-height-relative:page;" filled="f" stroked="t" coordorigin="1658,367" coordsize="9879,0" path="m1658,367l11537,367e">
            <v:path arrowok="t"/>
            <v:fill on="f" focussize="0,0"/>
            <v:stroke color="#000000"/>
            <v:imagedata o:title=""/>
            <o:lock v:ext="edit"/>
            <w10:wrap type="topAndBottom"/>
          </v:shape>
        </w:pict>
      </w:r>
    </w:p>
    <w:p>
      <w:pPr>
        <w:pStyle w:val="5"/>
        <w:rPr>
          <w:b/>
        </w:rPr>
      </w:pPr>
    </w:p>
    <w:tbl>
      <w:tblPr>
        <w:tblStyle w:val="4"/>
        <w:tblW w:w="0" w:type="auto"/>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28"/>
        <w:gridCol w:w="1520"/>
        <w:gridCol w:w="1436"/>
        <w:gridCol w:w="1707"/>
        <w:gridCol w:w="2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2628" w:type="dxa"/>
            <w:tcBorders>
              <w:bottom w:val="single" w:color="000000" w:sz="24" w:space="0"/>
            </w:tcBorders>
          </w:tcPr>
          <w:p>
            <w:pPr>
              <w:pStyle w:val="11"/>
              <w:tabs>
                <w:tab w:val="left" w:pos="1321"/>
              </w:tabs>
              <w:spacing w:line="266" w:lineRule="exact"/>
              <w:ind w:left="50"/>
              <w:rPr>
                <w:sz w:val="24"/>
              </w:rPr>
            </w:pPr>
            <w:r>
              <w:rPr>
                <w:sz w:val="24"/>
              </w:rPr>
              <w:t>Zone</w:t>
            </w:r>
            <w:r>
              <w:rPr>
                <w:sz w:val="24"/>
              </w:rPr>
              <w:tab/>
            </w:r>
            <w:r>
              <w:rPr>
                <w:sz w:val="24"/>
              </w:rPr>
              <w:t>No.</w:t>
            </w:r>
            <w:r>
              <w:rPr>
                <w:spacing w:val="-1"/>
                <w:sz w:val="24"/>
              </w:rPr>
              <w:t xml:space="preserve"> </w:t>
            </w:r>
            <w:r>
              <w:rPr>
                <w:sz w:val="24"/>
              </w:rPr>
              <w:t>of</w:t>
            </w:r>
            <w:r>
              <w:rPr>
                <w:spacing w:val="-2"/>
                <w:sz w:val="24"/>
              </w:rPr>
              <w:t xml:space="preserve"> </w:t>
            </w:r>
            <w:r>
              <w:rPr>
                <w:sz w:val="24"/>
              </w:rPr>
              <w:t>boys</w:t>
            </w:r>
          </w:p>
          <w:p>
            <w:pPr>
              <w:pStyle w:val="11"/>
              <w:rPr>
                <w:b/>
                <w:sz w:val="24"/>
              </w:rPr>
            </w:pPr>
          </w:p>
          <w:p>
            <w:pPr>
              <w:pStyle w:val="11"/>
              <w:spacing w:line="225" w:lineRule="exact"/>
              <w:ind w:left="1429"/>
              <w:rPr>
                <w:sz w:val="24"/>
              </w:rPr>
            </w:pPr>
            <w:r>
              <w:rPr>
                <w:sz w:val="24"/>
              </w:rPr>
              <w:t>Schools</w:t>
            </w:r>
          </w:p>
        </w:tc>
        <w:tc>
          <w:tcPr>
            <w:tcW w:w="1520" w:type="dxa"/>
            <w:tcBorders>
              <w:bottom w:val="single" w:color="000000" w:sz="24" w:space="0"/>
            </w:tcBorders>
          </w:tcPr>
          <w:p>
            <w:pPr>
              <w:pStyle w:val="11"/>
              <w:spacing w:line="266" w:lineRule="exact"/>
              <w:ind w:left="181"/>
              <w:rPr>
                <w:sz w:val="24"/>
              </w:rPr>
            </w:pPr>
            <w:r>
              <w:rPr>
                <w:sz w:val="24"/>
              </w:rPr>
              <w:t>No.</w:t>
            </w:r>
            <w:r>
              <w:rPr>
                <w:spacing w:val="-1"/>
                <w:sz w:val="24"/>
              </w:rPr>
              <w:t xml:space="preserve"> </w:t>
            </w:r>
            <w:r>
              <w:rPr>
                <w:sz w:val="24"/>
              </w:rPr>
              <w:t>of</w:t>
            </w:r>
            <w:r>
              <w:rPr>
                <w:spacing w:val="-1"/>
                <w:sz w:val="24"/>
              </w:rPr>
              <w:t xml:space="preserve"> </w:t>
            </w:r>
            <w:r>
              <w:rPr>
                <w:sz w:val="24"/>
              </w:rPr>
              <w:t>girls</w:t>
            </w:r>
          </w:p>
          <w:p>
            <w:pPr>
              <w:pStyle w:val="11"/>
              <w:rPr>
                <w:b/>
                <w:sz w:val="24"/>
              </w:rPr>
            </w:pPr>
          </w:p>
          <w:p>
            <w:pPr>
              <w:pStyle w:val="11"/>
              <w:spacing w:line="225" w:lineRule="exact"/>
              <w:ind w:left="222"/>
              <w:rPr>
                <w:sz w:val="24"/>
              </w:rPr>
            </w:pPr>
            <w:r>
              <w:rPr>
                <w:sz w:val="24"/>
              </w:rPr>
              <w:t>schools</w:t>
            </w:r>
          </w:p>
        </w:tc>
        <w:tc>
          <w:tcPr>
            <w:tcW w:w="1436" w:type="dxa"/>
            <w:tcBorders>
              <w:bottom w:val="single" w:color="000000" w:sz="24" w:space="0"/>
            </w:tcBorders>
          </w:tcPr>
          <w:p>
            <w:pPr>
              <w:pStyle w:val="11"/>
              <w:spacing w:line="266" w:lineRule="exact"/>
              <w:ind w:left="239"/>
              <w:rPr>
                <w:sz w:val="24"/>
              </w:rPr>
            </w:pPr>
            <w:r>
              <w:rPr>
                <w:sz w:val="24"/>
              </w:rPr>
              <w:t>No.</w:t>
            </w:r>
            <w:r>
              <w:rPr>
                <w:spacing w:val="1"/>
                <w:sz w:val="24"/>
              </w:rPr>
              <w:t xml:space="preserve"> </w:t>
            </w:r>
            <w:r>
              <w:rPr>
                <w:sz w:val="24"/>
              </w:rPr>
              <w:t>of</w:t>
            </w:r>
            <w:r>
              <w:rPr>
                <w:spacing w:val="-1"/>
                <w:sz w:val="24"/>
              </w:rPr>
              <w:t xml:space="preserve"> </w:t>
            </w:r>
            <w:r>
              <w:rPr>
                <w:sz w:val="24"/>
              </w:rPr>
              <w:t>SS1</w:t>
            </w:r>
          </w:p>
          <w:p>
            <w:pPr>
              <w:pStyle w:val="11"/>
              <w:rPr>
                <w:b/>
                <w:sz w:val="24"/>
              </w:rPr>
            </w:pPr>
          </w:p>
          <w:p>
            <w:pPr>
              <w:pStyle w:val="11"/>
              <w:spacing w:line="225" w:lineRule="exact"/>
              <w:ind w:left="321"/>
              <w:rPr>
                <w:sz w:val="24"/>
              </w:rPr>
            </w:pPr>
            <w:r>
              <w:rPr>
                <w:sz w:val="24"/>
              </w:rPr>
              <w:t>Males</w:t>
            </w:r>
          </w:p>
        </w:tc>
        <w:tc>
          <w:tcPr>
            <w:tcW w:w="1707" w:type="dxa"/>
            <w:tcBorders>
              <w:bottom w:val="single" w:color="000000" w:sz="24" w:space="0"/>
            </w:tcBorders>
          </w:tcPr>
          <w:p>
            <w:pPr>
              <w:pStyle w:val="11"/>
              <w:spacing w:line="266" w:lineRule="exact"/>
              <w:ind w:left="166"/>
              <w:rPr>
                <w:sz w:val="24"/>
              </w:rPr>
            </w:pPr>
            <w:r>
              <w:rPr>
                <w:sz w:val="24"/>
              </w:rPr>
              <w:t>No</w:t>
            </w:r>
            <w:r>
              <w:rPr>
                <w:spacing w:val="-1"/>
                <w:sz w:val="24"/>
              </w:rPr>
              <w:t xml:space="preserve"> </w:t>
            </w:r>
            <w:r>
              <w:rPr>
                <w:sz w:val="24"/>
              </w:rPr>
              <w:t>.of</w:t>
            </w:r>
            <w:r>
              <w:rPr>
                <w:spacing w:val="-2"/>
                <w:sz w:val="24"/>
              </w:rPr>
              <w:t xml:space="preserve"> </w:t>
            </w:r>
            <w:r>
              <w:rPr>
                <w:sz w:val="24"/>
              </w:rPr>
              <w:t>SS1</w:t>
            </w:r>
          </w:p>
          <w:p>
            <w:pPr>
              <w:pStyle w:val="11"/>
              <w:rPr>
                <w:b/>
                <w:sz w:val="24"/>
              </w:rPr>
            </w:pPr>
          </w:p>
          <w:p>
            <w:pPr>
              <w:pStyle w:val="11"/>
              <w:spacing w:line="225" w:lineRule="exact"/>
              <w:ind w:left="131"/>
              <w:rPr>
                <w:sz w:val="24"/>
              </w:rPr>
            </w:pPr>
            <w:r>
              <w:rPr>
                <w:sz w:val="24"/>
              </w:rPr>
              <w:t>Females</w:t>
            </w:r>
          </w:p>
        </w:tc>
        <w:tc>
          <w:tcPr>
            <w:tcW w:w="2581" w:type="dxa"/>
            <w:tcBorders>
              <w:bottom w:val="single" w:color="000000" w:sz="24" w:space="0"/>
            </w:tcBorders>
          </w:tcPr>
          <w:p>
            <w:pPr>
              <w:pStyle w:val="11"/>
              <w:spacing w:line="266" w:lineRule="exact"/>
              <w:ind w:left="477"/>
              <w:rPr>
                <w:sz w:val="24"/>
              </w:rPr>
            </w:pPr>
            <w:r>
              <w:rPr>
                <w:sz w:val="24"/>
              </w:rPr>
              <w:t>Total</w:t>
            </w:r>
            <w:r>
              <w:rPr>
                <w:spacing w:val="2"/>
                <w:sz w:val="24"/>
              </w:rPr>
              <w:t xml:space="preserve"> </w:t>
            </w:r>
            <w:r>
              <w:rPr>
                <w:sz w:val="24"/>
              </w:rPr>
              <w:t>no. of SSI</w:t>
            </w:r>
          </w:p>
          <w:p>
            <w:pPr>
              <w:pStyle w:val="11"/>
              <w:rPr>
                <w:b/>
                <w:sz w:val="24"/>
              </w:rPr>
            </w:pPr>
          </w:p>
          <w:p>
            <w:pPr>
              <w:pStyle w:val="11"/>
              <w:spacing w:line="225" w:lineRule="exact"/>
              <w:ind w:left="485"/>
              <w:rPr>
                <w:sz w:val="24"/>
              </w:rPr>
            </w:pPr>
            <w:r>
              <w:rPr>
                <w:sz w:val="24"/>
              </w:rPr>
              <w:t>students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5" w:hRule="atLeast"/>
        </w:trPr>
        <w:tc>
          <w:tcPr>
            <w:tcW w:w="2628" w:type="dxa"/>
            <w:tcBorders>
              <w:top w:val="single" w:color="000000" w:sz="24" w:space="0"/>
            </w:tcBorders>
          </w:tcPr>
          <w:p>
            <w:pPr>
              <w:pStyle w:val="11"/>
              <w:tabs>
                <w:tab w:val="right" w:pos="1948"/>
              </w:tabs>
              <w:spacing w:before="247"/>
              <w:ind w:left="50"/>
              <w:rPr>
                <w:sz w:val="24"/>
              </w:rPr>
            </w:pPr>
            <w:r>
              <w:rPr>
                <w:sz w:val="24"/>
              </w:rPr>
              <w:t>Bichi</w:t>
            </w:r>
            <w:r>
              <w:rPr>
                <w:sz w:val="24"/>
              </w:rPr>
              <w:tab/>
            </w:r>
            <w:r>
              <w:rPr>
                <w:sz w:val="24"/>
              </w:rPr>
              <w:t>22</w:t>
            </w:r>
          </w:p>
        </w:tc>
        <w:tc>
          <w:tcPr>
            <w:tcW w:w="1520" w:type="dxa"/>
            <w:tcBorders>
              <w:top w:val="single" w:color="000000" w:sz="24" w:space="0"/>
            </w:tcBorders>
          </w:tcPr>
          <w:p>
            <w:pPr>
              <w:pStyle w:val="11"/>
              <w:spacing w:before="5"/>
              <w:rPr>
                <w:b/>
                <w:sz w:val="21"/>
              </w:rPr>
            </w:pPr>
          </w:p>
          <w:p>
            <w:pPr>
              <w:pStyle w:val="11"/>
              <w:spacing w:before="1"/>
              <w:ind w:left="522"/>
              <w:rPr>
                <w:sz w:val="24"/>
              </w:rPr>
            </w:pPr>
            <w:r>
              <w:rPr>
                <w:sz w:val="24"/>
              </w:rPr>
              <w:t>7</w:t>
            </w:r>
          </w:p>
        </w:tc>
        <w:tc>
          <w:tcPr>
            <w:tcW w:w="1436" w:type="dxa"/>
            <w:tcBorders>
              <w:top w:val="single" w:color="000000" w:sz="24" w:space="0"/>
            </w:tcBorders>
          </w:tcPr>
          <w:p>
            <w:pPr>
              <w:pStyle w:val="11"/>
              <w:spacing w:before="5"/>
              <w:rPr>
                <w:b/>
                <w:sz w:val="21"/>
              </w:rPr>
            </w:pPr>
          </w:p>
          <w:p>
            <w:pPr>
              <w:pStyle w:val="11"/>
              <w:spacing w:before="1"/>
              <w:ind w:left="322"/>
              <w:rPr>
                <w:sz w:val="24"/>
              </w:rPr>
            </w:pPr>
            <w:r>
              <w:rPr>
                <w:sz w:val="24"/>
              </w:rPr>
              <w:t>2033</w:t>
            </w:r>
          </w:p>
        </w:tc>
        <w:tc>
          <w:tcPr>
            <w:tcW w:w="1707" w:type="dxa"/>
            <w:tcBorders>
              <w:top w:val="single" w:color="000000" w:sz="24" w:space="0"/>
            </w:tcBorders>
          </w:tcPr>
          <w:p>
            <w:pPr>
              <w:pStyle w:val="11"/>
              <w:spacing w:before="5"/>
              <w:rPr>
                <w:b/>
                <w:sz w:val="21"/>
              </w:rPr>
            </w:pPr>
          </w:p>
          <w:p>
            <w:pPr>
              <w:pStyle w:val="11"/>
              <w:spacing w:before="1"/>
              <w:ind w:left="206"/>
              <w:rPr>
                <w:sz w:val="24"/>
              </w:rPr>
            </w:pPr>
            <w:r>
              <w:rPr>
                <w:sz w:val="24"/>
              </w:rPr>
              <w:t>816</w:t>
            </w:r>
          </w:p>
        </w:tc>
        <w:tc>
          <w:tcPr>
            <w:tcW w:w="2581" w:type="dxa"/>
            <w:tcBorders>
              <w:top w:val="single" w:color="000000" w:sz="24" w:space="0"/>
            </w:tcBorders>
          </w:tcPr>
          <w:p>
            <w:pPr>
              <w:pStyle w:val="11"/>
              <w:spacing w:before="5"/>
              <w:rPr>
                <w:b/>
                <w:sz w:val="21"/>
              </w:rPr>
            </w:pPr>
          </w:p>
          <w:p>
            <w:pPr>
              <w:pStyle w:val="11"/>
              <w:spacing w:before="1"/>
              <w:ind w:left="599"/>
              <w:rPr>
                <w:sz w:val="24"/>
              </w:rPr>
            </w:pPr>
            <w:r>
              <w:rPr>
                <w:sz w:val="24"/>
              </w:rPr>
              <w:t>2849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628" w:type="dxa"/>
          </w:tcPr>
          <w:p>
            <w:pPr>
              <w:pStyle w:val="11"/>
              <w:tabs>
                <w:tab w:val="right" w:pos="1941"/>
              </w:tabs>
              <w:spacing w:before="133"/>
              <w:ind w:left="50"/>
              <w:rPr>
                <w:sz w:val="24"/>
              </w:rPr>
            </w:pPr>
            <w:r>
              <w:rPr>
                <w:sz w:val="24"/>
              </w:rPr>
              <w:t>Dala</w:t>
            </w:r>
            <w:r>
              <w:rPr>
                <w:sz w:val="24"/>
              </w:rPr>
              <w:tab/>
            </w:r>
            <w:r>
              <w:rPr>
                <w:sz w:val="24"/>
              </w:rPr>
              <w:t>11</w:t>
            </w:r>
          </w:p>
        </w:tc>
        <w:tc>
          <w:tcPr>
            <w:tcW w:w="1520" w:type="dxa"/>
          </w:tcPr>
          <w:p>
            <w:pPr>
              <w:pStyle w:val="11"/>
              <w:spacing w:before="133"/>
              <w:ind w:left="455"/>
              <w:rPr>
                <w:sz w:val="24"/>
              </w:rPr>
            </w:pPr>
            <w:r>
              <w:rPr>
                <w:sz w:val="24"/>
              </w:rPr>
              <w:t>24</w:t>
            </w:r>
          </w:p>
        </w:tc>
        <w:tc>
          <w:tcPr>
            <w:tcW w:w="1436" w:type="dxa"/>
          </w:tcPr>
          <w:p>
            <w:pPr>
              <w:pStyle w:val="11"/>
              <w:spacing w:before="133"/>
              <w:ind w:left="315"/>
              <w:rPr>
                <w:sz w:val="24"/>
              </w:rPr>
            </w:pPr>
            <w:r>
              <w:rPr>
                <w:sz w:val="24"/>
              </w:rPr>
              <w:t>4090</w:t>
            </w:r>
          </w:p>
        </w:tc>
        <w:tc>
          <w:tcPr>
            <w:tcW w:w="1707" w:type="dxa"/>
          </w:tcPr>
          <w:p>
            <w:pPr>
              <w:pStyle w:val="11"/>
              <w:spacing w:before="133"/>
              <w:ind w:left="199"/>
              <w:rPr>
                <w:sz w:val="24"/>
              </w:rPr>
            </w:pPr>
            <w:r>
              <w:rPr>
                <w:sz w:val="24"/>
              </w:rPr>
              <w:t>5252</w:t>
            </w:r>
          </w:p>
        </w:tc>
        <w:tc>
          <w:tcPr>
            <w:tcW w:w="2581" w:type="dxa"/>
          </w:tcPr>
          <w:p>
            <w:pPr>
              <w:pStyle w:val="11"/>
              <w:spacing w:before="133"/>
              <w:ind w:left="652"/>
              <w:rPr>
                <w:sz w:val="24"/>
              </w:rPr>
            </w:pPr>
            <w:r>
              <w:rPr>
                <w:sz w:val="24"/>
              </w:rPr>
              <w:t>9342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628" w:type="dxa"/>
          </w:tcPr>
          <w:p>
            <w:pPr>
              <w:pStyle w:val="11"/>
              <w:tabs>
                <w:tab w:val="right" w:pos="2001"/>
              </w:tabs>
              <w:spacing w:before="133"/>
              <w:ind w:left="50"/>
              <w:rPr>
                <w:sz w:val="24"/>
              </w:rPr>
            </w:pPr>
            <w:r>
              <w:rPr>
                <w:sz w:val="24"/>
              </w:rPr>
              <w:t>Dambatta</w:t>
            </w:r>
            <w:r>
              <w:rPr>
                <w:sz w:val="24"/>
              </w:rPr>
              <w:tab/>
            </w:r>
            <w:r>
              <w:rPr>
                <w:sz w:val="24"/>
              </w:rPr>
              <w:t>28</w:t>
            </w:r>
          </w:p>
        </w:tc>
        <w:tc>
          <w:tcPr>
            <w:tcW w:w="1520" w:type="dxa"/>
          </w:tcPr>
          <w:p>
            <w:pPr>
              <w:pStyle w:val="11"/>
              <w:spacing w:before="133"/>
              <w:ind w:right="762"/>
              <w:jc w:val="right"/>
              <w:rPr>
                <w:sz w:val="24"/>
              </w:rPr>
            </w:pPr>
            <w:r>
              <w:rPr>
                <w:sz w:val="24"/>
              </w:rPr>
              <w:t>15</w:t>
            </w:r>
          </w:p>
        </w:tc>
        <w:tc>
          <w:tcPr>
            <w:tcW w:w="1436" w:type="dxa"/>
          </w:tcPr>
          <w:p>
            <w:pPr>
              <w:pStyle w:val="11"/>
              <w:spacing w:before="133"/>
              <w:ind w:left="376"/>
              <w:rPr>
                <w:sz w:val="24"/>
              </w:rPr>
            </w:pPr>
            <w:r>
              <w:rPr>
                <w:sz w:val="24"/>
              </w:rPr>
              <w:t>3268</w:t>
            </w:r>
          </w:p>
        </w:tc>
        <w:tc>
          <w:tcPr>
            <w:tcW w:w="1707" w:type="dxa"/>
          </w:tcPr>
          <w:p>
            <w:pPr>
              <w:pStyle w:val="11"/>
              <w:spacing w:before="133"/>
              <w:ind w:left="260"/>
              <w:rPr>
                <w:sz w:val="24"/>
              </w:rPr>
            </w:pPr>
            <w:r>
              <w:rPr>
                <w:sz w:val="24"/>
              </w:rPr>
              <w:t>1962</w:t>
            </w:r>
          </w:p>
        </w:tc>
        <w:tc>
          <w:tcPr>
            <w:tcW w:w="2581" w:type="dxa"/>
          </w:tcPr>
          <w:p>
            <w:pPr>
              <w:pStyle w:val="11"/>
              <w:spacing w:before="133"/>
              <w:ind w:left="654"/>
              <w:rPr>
                <w:sz w:val="24"/>
              </w:rPr>
            </w:pPr>
            <w:r>
              <w:rPr>
                <w:sz w:val="24"/>
              </w:rPr>
              <w:t>5230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628" w:type="dxa"/>
          </w:tcPr>
          <w:p>
            <w:pPr>
              <w:pStyle w:val="11"/>
              <w:tabs>
                <w:tab w:val="left" w:pos="1806"/>
              </w:tabs>
              <w:spacing w:before="133"/>
              <w:ind w:left="50"/>
              <w:rPr>
                <w:sz w:val="24"/>
              </w:rPr>
            </w:pPr>
            <w:r>
              <w:rPr>
                <w:sz w:val="24"/>
              </w:rPr>
              <w:t>Dawakin</w:t>
            </w:r>
            <w:r>
              <w:rPr>
                <w:spacing w:val="-2"/>
                <w:sz w:val="24"/>
              </w:rPr>
              <w:t xml:space="preserve"> </w:t>
            </w:r>
            <w:r>
              <w:rPr>
                <w:sz w:val="24"/>
              </w:rPr>
              <w:t>Kudu</w:t>
            </w:r>
            <w:r>
              <w:rPr>
                <w:sz w:val="24"/>
              </w:rPr>
              <w:tab/>
            </w:r>
            <w:r>
              <w:rPr>
                <w:sz w:val="24"/>
              </w:rPr>
              <w:t>22</w:t>
            </w:r>
          </w:p>
        </w:tc>
        <w:tc>
          <w:tcPr>
            <w:tcW w:w="1520" w:type="dxa"/>
          </w:tcPr>
          <w:p>
            <w:pPr>
              <w:pStyle w:val="11"/>
              <w:spacing w:before="133"/>
              <w:ind w:right="717"/>
              <w:jc w:val="right"/>
              <w:rPr>
                <w:sz w:val="24"/>
              </w:rPr>
            </w:pPr>
            <w:r>
              <w:rPr>
                <w:sz w:val="24"/>
              </w:rPr>
              <w:t>13</w:t>
            </w:r>
          </w:p>
        </w:tc>
        <w:tc>
          <w:tcPr>
            <w:tcW w:w="1436" w:type="dxa"/>
          </w:tcPr>
          <w:p>
            <w:pPr>
              <w:pStyle w:val="11"/>
              <w:spacing w:before="133"/>
              <w:ind w:right="532"/>
              <w:jc w:val="right"/>
              <w:rPr>
                <w:sz w:val="24"/>
              </w:rPr>
            </w:pPr>
            <w:r>
              <w:rPr>
                <w:sz w:val="24"/>
              </w:rPr>
              <w:t>2986</w:t>
            </w:r>
          </w:p>
        </w:tc>
        <w:tc>
          <w:tcPr>
            <w:tcW w:w="1707" w:type="dxa"/>
          </w:tcPr>
          <w:p>
            <w:pPr>
              <w:pStyle w:val="11"/>
              <w:spacing w:before="133"/>
              <w:ind w:left="306"/>
              <w:rPr>
                <w:sz w:val="24"/>
              </w:rPr>
            </w:pPr>
            <w:r>
              <w:rPr>
                <w:sz w:val="24"/>
              </w:rPr>
              <w:t>1656</w:t>
            </w:r>
          </w:p>
        </w:tc>
        <w:tc>
          <w:tcPr>
            <w:tcW w:w="2581" w:type="dxa"/>
          </w:tcPr>
          <w:p>
            <w:pPr>
              <w:pStyle w:val="11"/>
              <w:spacing w:before="133"/>
              <w:ind w:left="699"/>
              <w:rPr>
                <w:sz w:val="24"/>
              </w:rPr>
            </w:pPr>
            <w:r>
              <w:rPr>
                <w:sz w:val="24"/>
              </w:rPr>
              <w:t>4642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2628" w:type="dxa"/>
          </w:tcPr>
          <w:p>
            <w:pPr>
              <w:pStyle w:val="11"/>
              <w:tabs>
                <w:tab w:val="right" w:pos="1933"/>
              </w:tabs>
              <w:spacing w:before="133"/>
              <w:ind w:left="50"/>
              <w:rPr>
                <w:sz w:val="24"/>
              </w:rPr>
            </w:pPr>
            <w:r>
              <w:rPr>
                <w:sz w:val="24"/>
              </w:rPr>
              <w:t>Gaya</w:t>
            </w:r>
            <w:r>
              <w:rPr>
                <w:sz w:val="24"/>
              </w:rPr>
              <w:tab/>
            </w:r>
            <w:r>
              <w:rPr>
                <w:sz w:val="24"/>
              </w:rPr>
              <w:t>30</w:t>
            </w:r>
          </w:p>
        </w:tc>
        <w:tc>
          <w:tcPr>
            <w:tcW w:w="1520" w:type="dxa"/>
          </w:tcPr>
          <w:p>
            <w:pPr>
              <w:pStyle w:val="11"/>
              <w:spacing w:before="133"/>
              <w:ind w:left="448"/>
              <w:rPr>
                <w:sz w:val="24"/>
              </w:rPr>
            </w:pPr>
            <w:r>
              <w:rPr>
                <w:sz w:val="24"/>
              </w:rPr>
              <w:t>13</w:t>
            </w:r>
          </w:p>
        </w:tc>
        <w:tc>
          <w:tcPr>
            <w:tcW w:w="1436" w:type="dxa"/>
          </w:tcPr>
          <w:p>
            <w:pPr>
              <w:pStyle w:val="11"/>
              <w:spacing w:before="133"/>
              <w:ind w:left="368"/>
              <w:rPr>
                <w:sz w:val="24"/>
              </w:rPr>
            </w:pPr>
            <w:r>
              <w:rPr>
                <w:sz w:val="24"/>
              </w:rPr>
              <w:t>2142</w:t>
            </w:r>
          </w:p>
        </w:tc>
        <w:tc>
          <w:tcPr>
            <w:tcW w:w="1707" w:type="dxa"/>
          </w:tcPr>
          <w:p>
            <w:pPr>
              <w:pStyle w:val="11"/>
              <w:spacing w:before="133"/>
              <w:ind w:left="253"/>
              <w:rPr>
                <w:sz w:val="24"/>
              </w:rPr>
            </w:pPr>
            <w:r>
              <w:rPr>
                <w:sz w:val="24"/>
              </w:rPr>
              <w:t>1197</w:t>
            </w:r>
          </w:p>
        </w:tc>
        <w:tc>
          <w:tcPr>
            <w:tcW w:w="2581" w:type="dxa"/>
          </w:tcPr>
          <w:p>
            <w:pPr>
              <w:pStyle w:val="11"/>
              <w:spacing w:before="133"/>
              <w:ind w:left="706"/>
              <w:rPr>
                <w:sz w:val="24"/>
              </w:rPr>
            </w:pPr>
            <w:r>
              <w:rPr>
                <w:sz w:val="24"/>
              </w:rPr>
              <w:t>3339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2628" w:type="dxa"/>
          </w:tcPr>
          <w:p>
            <w:pPr>
              <w:pStyle w:val="11"/>
              <w:tabs>
                <w:tab w:val="right" w:pos="2008"/>
              </w:tabs>
              <w:spacing w:before="133"/>
              <w:ind w:left="50"/>
              <w:rPr>
                <w:sz w:val="24"/>
              </w:rPr>
            </w:pPr>
            <w:r>
              <w:rPr>
                <w:sz w:val="24"/>
              </w:rPr>
              <w:t>Gwarzo</w:t>
            </w:r>
            <w:r>
              <w:rPr>
                <w:sz w:val="24"/>
              </w:rPr>
              <w:tab/>
            </w:r>
            <w:r>
              <w:rPr>
                <w:sz w:val="24"/>
              </w:rPr>
              <w:t>22</w:t>
            </w:r>
          </w:p>
        </w:tc>
        <w:tc>
          <w:tcPr>
            <w:tcW w:w="1520" w:type="dxa"/>
          </w:tcPr>
          <w:p>
            <w:pPr>
              <w:pStyle w:val="11"/>
              <w:spacing w:before="133"/>
              <w:ind w:left="463"/>
              <w:rPr>
                <w:sz w:val="24"/>
              </w:rPr>
            </w:pPr>
            <w:r>
              <w:rPr>
                <w:sz w:val="24"/>
              </w:rPr>
              <w:t>13</w:t>
            </w:r>
          </w:p>
        </w:tc>
        <w:tc>
          <w:tcPr>
            <w:tcW w:w="1436" w:type="dxa"/>
          </w:tcPr>
          <w:p>
            <w:pPr>
              <w:pStyle w:val="11"/>
              <w:spacing w:before="133"/>
              <w:ind w:right="570"/>
              <w:jc w:val="right"/>
              <w:rPr>
                <w:sz w:val="24"/>
              </w:rPr>
            </w:pPr>
            <w:r>
              <w:rPr>
                <w:sz w:val="24"/>
              </w:rPr>
              <w:t>2475</w:t>
            </w:r>
          </w:p>
        </w:tc>
        <w:tc>
          <w:tcPr>
            <w:tcW w:w="1707" w:type="dxa"/>
          </w:tcPr>
          <w:p>
            <w:pPr>
              <w:pStyle w:val="11"/>
              <w:spacing w:before="133"/>
              <w:ind w:left="267"/>
              <w:rPr>
                <w:sz w:val="24"/>
              </w:rPr>
            </w:pPr>
            <w:r>
              <w:rPr>
                <w:sz w:val="24"/>
              </w:rPr>
              <w:t>1286</w:t>
            </w:r>
          </w:p>
        </w:tc>
        <w:tc>
          <w:tcPr>
            <w:tcW w:w="2581" w:type="dxa"/>
          </w:tcPr>
          <w:p>
            <w:pPr>
              <w:pStyle w:val="11"/>
              <w:spacing w:before="133"/>
              <w:ind w:left="721"/>
              <w:rPr>
                <w:sz w:val="24"/>
              </w:rPr>
            </w:pPr>
            <w:r>
              <w:rPr>
                <w:sz w:val="24"/>
              </w:rPr>
              <w:t>3761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2628" w:type="dxa"/>
          </w:tcPr>
          <w:p>
            <w:pPr>
              <w:pStyle w:val="11"/>
              <w:tabs>
                <w:tab w:val="right" w:pos="2001"/>
              </w:tabs>
              <w:spacing w:before="133" w:line="256" w:lineRule="exact"/>
              <w:ind w:left="50"/>
              <w:rPr>
                <w:sz w:val="24"/>
              </w:rPr>
            </w:pPr>
            <w:r>
              <w:rPr>
                <w:sz w:val="24"/>
              </w:rPr>
              <w:t>Karaye</w:t>
            </w:r>
            <w:r>
              <w:rPr>
                <w:sz w:val="24"/>
              </w:rPr>
              <w:tab/>
            </w:r>
            <w:r>
              <w:rPr>
                <w:sz w:val="24"/>
              </w:rPr>
              <w:t>22</w:t>
            </w:r>
          </w:p>
        </w:tc>
        <w:tc>
          <w:tcPr>
            <w:tcW w:w="1520" w:type="dxa"/>
          </w:tcPr>
          <w:p>
            <w:pPr>
              <w:pStyle w:val="11"/>
              <w:spacing w:before="133" w:line="256" w:lineRule="exact"/>
              <w:ind w:left="456"/>
              <w:rPr>
                <w:sz w:val="24"/>
              </w:rPr>
            </w:pPr>
            <w:r>
              <w:rPr>
                <w:sz w:val="24"/>
              </w:rPr>
              <w:t>13</w:t>
            </w:r>
          </w:p>
        </w:tc>
        <w:tc>
          <w:tcPr>
            <w:tcW w:w="1436" w:type="dxa"/>
          </w:tcPr>
          <w:p>
            <w:pPr>
              <w:pStyle w:val="11"/>
              <w:spacing w:before="133" w:line="256" w:lineRule="exact"/>
              <w:ind w:left="376"/>
              <w:rPr>
                <w:sz w:val="24"/>
              </w:rPr>
            </w:pPr>
            <w:r>
              <w:rPr>
                <w:sz w:val="24"/>
              </w:rPr>
              <w:t>2499</w:t>
            </w:r>
          </w:p>
        </w:tc>
        <w:tc>
          <w:tcPr>
            <w:tcW w:w="1707" w:type="dxa"/>
          </w:tcPr>
          <w:p>
            <w:pPr>
              <w:pStyle w:val="11"/>
              <w:spacing w:before="133" w:line="256" w:lineRule="exact"/>
              <w:ind w:left="320"/>
              <w:rPr>
                <w:sz w:val="24"/>
              </w:rPr>
            </w:pPr>
            <w:r>
              <w:rPr>
                <w:sz w:val="24"/>
              </w:rPr>
              <w:t>898</w:t>
            </w:r>
          </w:p>
        </w:tc>
        <w:tc>
          <w:tcPr>
            <w:tcW w:w="2581" w:type="dxa"/>
          </w:tcPr>
          <w:p>
            <w:pPr>
              <w:pStyle w:val="11"/>
              <w:spacing w:before="133" w:line="256" w:lineRule="exact"/>
              <w:ind w:left="714"/>
              <w:rPr>
                <w:sz w:val="24"/>
              </w:rPr>
            </w:pPr>
            <w:r>
              <w:rPr>
                <w:sz w:val="24"/>
              </w:rPr>
              <w:t>3397</w:t>
            </w:r>
          </w:p>
        </w:tc>
      </w:tr>
    </w:tbl>
    <w:p>
      <w:pPr>
        <w:spacing w:after="0" w:line="256" w:lineRule="exact"/>
        <w:rPr>
          <w:sz w:val="24"/>
        </w:rPr>
        <w:sectPr>
          <w:pgSz w:w="12240" w:h="15840"/>
          <w:pgMar w:top="1360" w:right="320" w:bottom="1200" w:left="1140" w:header="0" w:footer="1012" w:gutter="0"/>
          <w:cols w:space="720" w:num="1"/>
        </w:sectPr>
      </w:pPr>
    </w:p>
    <w:tbl>
      <w:tblPr>
        <w:tblStyle w:val="4"/>
        <w:tblW w:w="0" w:type="auto"/>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97"/>
        <w:gridCol w:w="1152"/>
        <w:gridCol w:w="1406"/>
        <w:gridCol w:w="1620"/>
        <w:gridCol w:w="1720"/>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1397" w:type="dxa"/>
          </w:tcPr>
          <w:p>
            <w:pPr>
              <w:pStyle w:val="11"/>
              <w:spacing w:line="266" w:lineRule="exact"/>
              <w:ind w:left="50"/>
              <w:rPr>
                <w:sz w:val="24"/>
              </w:rPr>
            </w:pPr>
            <w:r>
              <w:rPr>
                <w:sz w:val="24"/>
              </w:rPr>
              <w:t>Kura</w:t>
            </w:r>
          </w:p>
        </w:tc>
        <w:tc>
          <w:tcPr>
            <w:tcW w:w="1152" w:type="dxa"/>
          </w:tcPr>
          <w:p>
            <w:pPr>
              <w:pStyle w:val="11"/>
              <w:spacing w:line="266" w:lineRule="exact"/>
              <w:ind w:right="579"/>
              <w:jc w:val="right"/>
              <w:rPr>
                <w:sz w:val="24"/>
              </w:rPr>
            </w:pPr>
            <w:r>
              <w:rPr>
                <w:sz w:val="24"/>
              </w:rPr>
              <w:t>22</w:t>
            </w:r>
          </w:p>
        </w:tc>
        <w:tc>
          <w:tcPr>
            <w:tcW w:w="1406" w:type="dxa"/>
          </w:tcPr>
          <w:p>
            <w:pPr>
              <w:pStyle w:val="11"/>
              <w:spacing w:line="266" w:lineRule="exact"/>
              <w:ind w:left="501"/>
              <w:rPr>
                <w:sz w:val="24"/>
              </w:rPr>
            </w:pPr>
            <w:r>
              <w:rPr>
                <w:sz w:val="24"/>
              </w:rPr>
              <w:t>13</w:t>
            </w:r>
          </w:p>
        </w:tc>
        <w:tc>
          <w:tcPr>
            <w:tcW w:w="1620" w:type="dxa"/>
          </w:tcPr>
          <w:p>
            <w:pPr>
              <w:pStyle w:val="11"/>
              <w:spacing w:line="266" w:lineRule="exact"/>
              <w:ind w:left="535"/>
              <w:rPr>
                <w:sz w:val="24"/>
              </w:rPr>
            </w:pPr>
            <w:r>
              <w:rPr>
                <w:sz w:val="24"/>
              </w:rPr>
              <w:t>1640</w:t>
            </w:r>
          </w:p>
        </w:tc>
        <w:tc>
          <w:tcPr>
            <w:tcW w:w="1720" w:type="dxa"/>
          </w:tcPr>
          <w:p>
            <w:pPr>
              <w:pStyle w:val="11"/>
              <w:spacing w:line="266" w:lineRule="exact"/>
              <w:ind w:left="295"/>
              <w:rPr>
                <w:sz w:val="24"/>
              </w:rPr>
            </w:pPr>
            <w:r>
              <w:rPr>
                <w:sz w:val="24"/>
              </w:rPr>
              <w:t>1707</w:t>
            </w:r>
          </w:p>
        </w:tc>
        <w:tc>
          <w:tcPr>
            <w:tcW w:w="1394" w:type="dxa"/>
          </w:tcPr>
          <w:p>
            <w:pPr>
              <w:pStyle w:val="11"/>
              <w:spacing w:line="266" w:lineRule="exact"/>
              <w:ind w:left="676"/>
              <w:rPr>
                <w:sz w:val="24"/>
              </w:rPr>
            </w:pPr>
            <w:r>
              <w:rPr>
                <w:sz w:val="24"/>
              </w:rPr>
              <w:t>3347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397" w:type="dxa"/>
          </w:tcPr>
          <w:p>
            <w:pPr>
              <w:pStyle w:val="11"/>
              <w:spacing w:before="133"/>
              <w:ind w:left="50"/>
              <w:rPr>
                <w:sz w:val="24"/>
              </w:rPr>
            </w:pPr>
            <w:r>
              <w:rPr>
                <w:sz w:val="24"/>
              </w:rPr>
              <w:t>Minjibir</w:t>
            </w:r>
          </w:p>
        </w:tc>
        <w:tc>
          <w:tcPr>
            <w:tcW w:w="1152" w:type="dxa"/>
          </w:tcPr>
          <w:p>
            <w:pPr>
              <w:pStyle w:val="11"/>
              <w:spacing w:before="133"/>
              <w:ind w:right="555"/>
              <w:jc w:val="right"/>
              <w:rPr>
                <w:sz w:val="24"/>
              </w:rPr>
            </w:pPr>
            <w:r>
              <w:rPr>
                <w:sz w:val="24"/>
              </w:rPr>
              <w:t>21</w:t>
            </w:r>
          </w:p>
        </w:tc>
        <w:tc>
          <w:tcPr>
            <w:tcW w:w="1406" w:type="dxa"/>
          </w:tcPr>
          <w:p>
            <w:pPr>
              <w:pStyle w:val="11"/>
              <w:spacing w:before="133"/>
              <w:ind w:left="520"/>
              <w:rPr>
                <w:sz w:val="24"/>
              </w:rPr>
            </w:pPr>
            <w:r>
              <w:rPr>
                <w:sz w:val="24"/>
              </w:rPr>
              <w:t>17</w:t>
            </w:r>
          </w:p>
        </w:tc>
        <w:tc>
          <w:tcPr>
            <w:tcW w:w="1620" w:type="dxa"/>
          </w:tcPr>
          <w:p>
            <w:pPr>
              <w:pStyle w:val="11"/>
              <w:spacing w:before="133"/>
              <w:ind w:left="614"/>
              <w:rPr>
                <w:sz w:val="24"/>
              </w:rPr>
            </w:pPr>
            <w:r>
              <w:rPr>
                <w:sz w:val="24"/>
              </w:rPr>
              <w:t>3360</w:t>
            </w:r>
          </w:p>
        </w:tc>
        <w:tc>
          <w:tcPr>
            <w:tcW w:w="1720" w:type="dxa"/>
          </w:tcPr>
          <w:p>
            <w:pPr>
              <w:pStyle w:val="11"/>
              <w:spacing w:before="133"/>
              <w:ind w:left="315"/>
              <w:rPr>
                <w:sz w:val="24"/>
              </w:rPr>
            </w:pPr>
            <w:r>
              <w:rPr>
                <w:sz w:val="24"/>
              </w:rPr>
              <w:t>1542</w:t>
            </w:r>
          </w:p>
        </w:tc>
        <w:tc>
          <w:tcPr>
            <w:tcW w:w="1394" w:type="dxa"/>
          </w:tcPr>
          <w:p>
            <w:pPr>
              <w:pStyle w:val="11"/>
              <w:spacing w:before="133"/>
              <w:ind w:left="695"/>
              <w:rPr>
                <w:sz w:val="24"/>
              </w:rPr>
            </w:pPr>
            <w:r>
              <w:rPr>
                <w:sz w:val="24"/>
              </w:rPr>
              <w:t>4902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1397" w:type="dxa"/>
          </w:tcPr>
          <w:p>
            <w:pPr>
              <w:pStyle w:val="11"/>
              <w:spacing w:before="133"/>
              <w:ind w:left="50"/>
              <w:rPr>
                <w:sz w:val="24"/>
              </w:rPr>
            </w:pPr>
            <w:r>
              <w:rPr>
                <w:sz w:val="24"/>
              </w:rPr>
              <w:t>Municipal</w:t>
            </w:r>
          </w:p>
        </w:tc>
        <w:tc>
          <w:tcPr>
            <w:tcW w:w="1152" w:type="dxa"/>
          </w:tcPr>
          <w:p>
            <w:pPr>
              <w:pStyle w:val="11"/>
              <w:spacing w:before="133"/>
              <w:ind w:right="550"/>
              <w:jc w:val="right"/>
              <w:rPr>
                <w:sz w:val="24"/>
              </w:rPr>
            </w:pPr>
            <w:r>
              <w:rPr>
                <w:sz w:val="24"/>
              </w:rPr>
              <w:t>16</w:t>
            </w:r>
          </w:p>
        </w:tc>
        <w:tc>
          <w:tcPr>
            <w:tcW w:w="1406" w:type="dxa"/>
          </w:tcPr>
          <w:p>
            <w:pPr>
              <w:pStyle w:val="11"/>
              <w:spacing w:before="133"/>
              <w:ind w:left="527"/>
              <w:rPr>
                <w:sz w:val="24"/>
              </w:rPr>
            </w:pPr>
            <w:r>
              <w:rPr>
                <w:sz w:val="24"/>
              </w:rPr>
              <w:t>22</w:t>
            </w:r>
          </w:p>
        </w:tc>
        <w:tc>
          <w:tcPr>
            <w:tcW w:w="1620" w:type="dxa"/>
          </w:tcPr>
          <w:p>
            <w:pPr>
              <w:pStyle w:val="11"/>
              <w:spacing w:before="133"/>
              <w:ind w:left="621"/>
              <w:rPr>
                <w:sz w:val="24"/>
              </w:rPr>
            </w:pPr>
            <w:r>
              <w:rPr>
                <w:sz w:val="24"/>
              </w:rPr>
              <w:t>4855</w:t>
            </w:r>
          </w:p>
        </w:tc>
        <w:tc>
          <w:tcPr>
            <w:tcW w:w="1720" w:type="dxa"/>
          </w:tcPr>
          <w:p>
            <w:pPr>
              <w:pStyle w:val="11"/>
              <w:spacing w:before="133"/>
              <w:ind w:left="382"/>
              <w:rPr>
                <w:sz w:val="24"/>
              </w:rPr>
            </w:pPr>
            <w:r>
              <w:rPr>
                <w:sz w:val="24"/>
              </w:rPr>
              <w:t>4246</w:t>
            </w:r>
          </w:p>
        </w:tc>
        <w:tc>
          <w:tcPr>
            <w:tcW w:w="1394" w:type="dxa"/>
          </w:tcPr>
          <w:p>
            <w:pPr>
              <w:pStyle w:val="11"/>
              <w:spacing w:before="133"/>
              <w:ind w:left="702"/>
              <w:rPr>
                <w:sz w:val="24"/>
              </w:rPr>
            </w:pPr>
            <w:r>
              <w:rPr>
                <w:sz w:val="24"/>
              </w:rPr>
              <w:t>9101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397" w:type="dxa"/>
          </w:tcPr>
          <w:p>
            <w:pPr>
              <w:pStyle w:val="11"/>
              <w:spacing w:before="133"/>
              <w:ind w:left="50"/>
              <w:rPr>
                <w:sz w:val="24"/>
              </w:rPr>
            </w:pPr>
            <w:r>
              <w:rPr>
                <w:sz w:val="24"/>
              </w:rPr>
              <w:t>Nassarawa</w:t>
            </w:r>
          </w:p>
        </w:tc>
        <w:tc>
          <w:tcPr>
            <w:tcW w:w="1152" w:type="dxa"/>
          </w:tcPr>
          <w:p>
            <w:pPr>
              <w:pStyle w:val="11"/>
              <w:spacing w:before="133"/>
              <w:ind w:right="500"/>
              <w:jc w:val="right"/>
              <w:rPr>
                <w:sz w:val="24"/>
              </w:rPr>
            </w:pPr>
            <w:r>
              <w:rPr>
                <w:sz w:val="24"/>
              </w:rPr>
              <w:t>17</w:t>
            </w:r>
          </w:p>
        </w:tc>
        <w:tc>
          <w:tcPr>
            <w:tcW w:w="1406" w:type="dxa"/>
          </w:tcPr>
          <w:p>
            <w:pPr>
              <w:pStyle w:val="11"/>
              <w:spacing w:before="133"/>
              <w:ind w:left="519"/>
              <w:rPr>
                <w:sz w:val="24"/>
              </w:rPr>
            </w:pPr>
            <w:r>
              <w:rPr>
                <w:sz w:val="24"/>
              </w:rPr>
              <w:t>20</w:t>
            </w:r>
          </w:p>
        </w:tc>
        <w:tc>
          <w:tcPr>
            <w:tcW w:w="1620" w:type="dxa"/>
          </w:tcPr>
          <w:p>
            <w:pPr>
              <w:pStyle w:val="11"/>
              <w:spacing w:before="133"/>
              <w:ind w:left="614"/>
              <w:rPr>
                <w:sz w:val="24"/>
              </w:rPr>
            </w:pPr>
            <w:r>
              <w:rPr>
                <w:sz w:val="24"/>
              </w:rPr>
              <w:t>5569</w:t>
            </w:r>
          </w:p>
        </w:tc>
        <w:tc>
          <w:tcPr>
            <w:tcW w:w="1720" w:type="dxa"/>
          </w:tcPr>
          <w:p>
            <w:pPr>
              <w:pStyle w:val="11"/>
              <w:spacing w:before="133"/>
              <w:ind w:left="375"/>
              <w:rPr>
                <w:sz w:val="24"/>
              </w:rPr>
            </w:pPr>
            <w:r>
              <w:rPr>
                <w:sz w:val="24"/>
              </w:rPr>
              <w:t>5526</w:t>
            </w:r>
          </w:p>
        </w:tc>
        <w:tc>
          <w:tcPr>
            <w:tcW w:w="1394" w:type="dxa"/>
          </w:tcPr>
          <w:p>
            <w:pPr>
              <w:pStyle w:val="11"/>
              <w:spacing w:before="133"/>
              <w:ind w:left="635"/>
              <w:rPr>
                <w:sz w:val="24"/>
              </w:rPr>
            </w:pPr>
            <w:r>
              <w:rPr>
                <w:sz w:val="24"/>
              </w:rPr>
              <w:t>11095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1397" w:type="dxa"/>
          </w:tcPr>
          <w:p>
            <w:pPr>
              <w:pStyle w:val="11"/>
              <w:spacing w:before="133"/>
              <w:ind w:left="50"/>
              <w:rPr>
                <w:sz w:val="24"/>
              </w:rPr>
            </w:pPr>
            <w:r>
              <w:rPr>
                <w:sz w:val="24"/>
              </w:rPr>
              <w:t>Rano</w:t>
            </w:r>
          </w:p>
        </w:tc>
        <w:tc>
          <w:tcPr>
            <w:tcW w:w="1152" w:type="dxa"/>
          </w:tcPr>
          <w:p>
            <w:pPr>
              <w:pStyle w:val="11"/>
              <w:spacing w:before="133"/>
              <w:ind w:right="610"/>
              <w:jc w:val="right"/>
              <w:rPr>
                <w:sz w:val="24"/>
              </w:rPr>
            </w:pPr>
            <w:r>
              <w:rPr>
                <w:sz w:val="24"/>
              </w:rPr>
              <w:t>20</w:t>
            </w:r>
          </w:p>
        </w:tc>
        <w:tc>
          <w:tcPr>
            <w:tcW w:w="1406" w:type="dxa"/>
          </w:tcPr>
          <w:p>
            <w:pPr>
              <w:pStyle w:val="11"/>
              <w:spacing w:before="133"/>
              <w:ind w:left="527"/>
              <w:rPr>
                <w:sz w:val="24"/>
              </w:rPr>
            </w:pPr>
            <w:r>
              <w:rPr>
                <w:sz w:val="24"/>
              </w:rPr>
              <w:t>13</w:t>
            </w:r>
          </w:p>
        </w:tc>
        <w:tc>
          <w:tcPr>
            <w:tcW w:w="1620" w:type="dxa"/>
          </w:tcPr>
          <w:p>
            <w:pPr>
              <w:pStyle w:val="11"/>
              <w:spacing w:before="133"/>
              <w:ind w:left="561"/>
              <w:rPr>
                <w:sz w:val="24"/>
              </w:rPr>
            </w:pPr>
            <w:r>
              <w:rPr>
                <w:sz w:val="24"/>
              </w:rPr>
              <w:t>1536</w:t>
            </w:r>
          </w:p>
        </w:tc>
        <w:tc>
          <w:tcPr>
            <w:tcW w:w="1720" w:type="dxa"/>
          </w:tcPr>
          <w:p>
            <w:pPr>
              <w:pStyle w:val="11"/>
              <w:spacing w:before="133"/>
              <w:ind w:left="382"/>
              <w:rPr>
                <w:sz w:val="24"/>
              </w:rPr>
            </w:pPr>
            <w:r>
              <w:rPr>
                <w:sz w:val="24"/>
              </w:rPr>
              <w:t>874</w:t>
            </w:r>
          </w:p>
        </w:tc>
        <w:tc>
          <w:tcPr>
            <w:tcW w:w="1394" w:type="dxa"/>
          </w:tcPr>
          <w:p>
            <w:pPr>
              <w:pStyle w:val="11"/>
              <w:spacing w:before="133"/>
              <w:ind w:left="702"/>
              <w:rPr>
                <w:sz w:val="24"/>
              </w:rPr>
            </w:pPr>
            <w:r>
              <w:rPr>
                <w:sz w:val="24"/>
              </w:rPr>
              <w:t>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397" w:type="dxa"/>
          </w:tcPr>
          <w:p>
            <w:pPr>
              <w:pStyle w:val="11"/>
              <w:spacing w:before="133"/>
              <w:ind w:left="50"/>
              <w:rPr>
                <w:sz w:val="24"/>
              </w:rPr>
            </w:pPr>
            <w:r>
              <w:rPr>
                <w:sz w:val="24"/>
              </w:rPr>
              <w:t>Tudunwada</w:t>
            </w:r>
          </w:p>
        </w:tc>
        <w:tc>
          <w:tcPr>
            <w:tcW w:w="1152" w:type="dxa"/>
          </w:tcPr>
          <w:p>
            <w:pPr>
              <w:pStyle w:val="11"/>
              <w:spacing w:before="133"/>
              <w:ind w:right="526"/>
              <w:jc w:val="right"/>
              <w:rPr>
                <w:sz w:val="24"/>
              </w:rPr>
            </w:pPr>
            <w:r>
              <w:rPr>
                <w:sz w:val="24"/>
              </w:rPr>
              <w:t>28</w:t>
            </w:r>
          </w:p>
        </w:tc>
        <w:tc>
          <w:tcPr>
            <w:tcW w:w="1406" w:type="dxa"/>
          </w:tcPr>
          <w:p>
            <w:pPr>
              <w:pStyle w:val="11"/>
              <w:spacing w:before="133"/>
              <w:ind w:left="593" w:right="533"/>
              <w:jc w:val="center"/>
              <w:rPr>
                <w:sz w:val="24"/>
              </w:rPr>
            </w:pPr>
            <w:r>
              <w:rPr>
                <w:sz w:val="24"/>
              </w:rPr>
              <w:t>07</w:t>
            </w:r>
          </w:p>
        </w:tc>
        <w:tc>
          <w:tcPr>
            <w:tcW w:w="1620" w:type="dxa"/>
          </w:tcPr>
          <w:p>
            <w:pPr>
              <w:pStyle w:val="11"/>
              <w:spacing w:before="133"/>
              <w:ind w:left="648"/>
              <w:rPr>
                <w:sz w:val="24"/>
              </w:rPr>
            </w:pPr>
            <w:r>
              <w:rPr>
                <w:sz w:val="24"/>
              </w:rPr>
              <w:t>1962</w:t>
            </w:r>
          </w:p>
        </w:tc>
        <w:tc>
          <w:tcPr>
            <w:tcW w:w="1720" w:type="dxa"/>
          </w:tcPr>
          <w:p>
            <w:pPr>
              <w:pStyle w:val="11"/>
              <w:spacing w:before="133"/>
              <w:ind w:left="408"/>
              <w:rPr>
                <w:sz w:val="24"/>
              </w:rPr>
            </w:pPr>
            <w:r>
              <w:rPr>
                <w:sz w:val="24"/>
              </w:rPr>
              <w:t>791</w:t>
            </w:r>
          </w:p>
        </w:tc>
        <w:tc>
          <w:tcPr>
            <w:tcW w:w="1394" w:type="dxa"/>
          </w:tcPr>
          <w:p>
            <w:pPr>
              <w:pStyle w:val="11"/>
              <w:spacing w:before="133"/>
              <w:ind w:left="729"/>
              <w:rPr>
                <w:sz w:val="24"/>
              </w:rPr>
            </w:pPr>
            <w:r>
              <w:rPr>
                <w:sz w:val="24"/>
              </w:rPr>
              <w:t>2753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4" w:hRule="atLeast"/>
        </w:trPr>
        <w:tc>
          <w:tcPr>
            <w:tcW w:w="1397" w:type="dxa"/>
          </w:tcPr>
          <w:p>
            <w:pPr>
              <w:pStyle w:val="11"/>
              <w:spacing w:before="133"/>
              <w:ind w:left="50"/>
              <w:rPr>
                <w:sz w:val="24"/>
              </w:rPr>
            </w:pPr>
            <w:r>
              <w:rPr>
                <w:sz w:val="24"/>
              </w:rPr>
              <w:t>Wudil</w:t>
            </w:r>
          </w:p>
        </w:tc>
        <w:tc>
          <w:tcPr>
            <w:tcW w:w="1152" w:type="dxa"/>
          </w:tcPr>
          <w:p>
            <w:pPr>
              <w:pStyle w:val="11"/>
              <w:spacing w:before="133"/>
              <w:ind w:left="215"/>
              <w:rPr>
                <w:sz w:val="24"/>
              </w:rPr>
            </w:pPr>
            <w:r>
              <w:rPr>
                <w:sz w:val="24"/>
              </w:rPr>
              <w:t>18</w:t>
            </w:r>
          </w:p>
        </w:tc>
        <w:tc>
          <w:tcPr>
            <w:tcW w:w="1406" w:type="dxa"/>
          </w:tcPr>
          <w:p>
            <w:pPr>
              <w:pStyle w:val="11"/>
              <w:spacing w:before="133"/>
              <w:ind w:left="500"/>
              <w:rPr>
                <w:sz w:val="24"/>
              </w:rPr>
            </w:pPr>
            <w:r>
              <w:rPr>
                <w:sz w:val="24"/>
              </w:rPr>
              <w:t>10</w:t>
            </w:r>
          </w:p>
        </w:tc>
        <w:tc>
          <w:tcPr>
            <w:tcW w:w="1620" w:type="dxa"/>
          </w:tcPr>
          <w:p>
            <w:pPr>
              <w:pStyle w:val="11"/>
              <w:spacing w:before="133"/>
              <w:ind w:left="595"/>
              <w:rPr>
                <w:sz w:val="24"/>
              </w:rPr>
            </w:pPr>
            <w:r>
              <w:rPr>
                <w:sz w:val="24"/>
              </w:rPr>
              <w:t>2233</w:t>
            </w:r>
          </w:p>
        </w:tc>
        <w:tc>
          <w:tcPr>
            <w:tcW w:w="1720" w:type="dxa"/>
          </w:tcPr>
          <w:p>
            <w:pPr>
              <w:pStyle w:val="11"/>
              <w:spacing w:before="133"/>
              <w:ind w:left="355"/>
              <w:rPr>
                <w:sz w:val="24"/>
              </w:rPr>
            </w:pPr>
            <w:r>
              <w:rPr>
                <w:sz w:val="24"/>
              </w:rPr>
              <w:t>1335</w:t>
            </w:r>
          </w:p>
        </w:tc>
        <w:tc>
          <w:tcPr>
            <w:tcW w:w="1394" w:type="dxa"/>
          </w:tcPr>
          <w:p>
            <w:pPr>
              <w:pStyle w:val="11"/>
              <w:spacing w:before="133"/>
              <w:ind w:left="676"/>
              <w:rPr>
                <w:sz w:val="24"/>
              </w:rPr>
            </w:pPr>
            <w:r>
              <w:rPr>
                <w:sz w:val="24"/>
              </w:rPr>
              <w:t>3568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1397" w:type="dxa"/>
          </w:tcPr>
          <w:p>
            <w:pPr>
              <w:pStyle w:val="11"/>
              <w:spacing w:before="135" w:line="256" w:lineRule="exact"/>
              <w:ind w:left="50"/>
              <w:rPr>
                <w:b/>
                <w:sz w:val="24"/>
              </w:rPr>
            </w:pPr>
            <w:r>
              <w:rPr>
                <w:b/>
                <w:sz w:val="24"/>
              </w:rPr>
              <w:t>Total</w:t>
            </w:r>
          </w:p>
        </w:tc>
        <w:tc>
          <w:tcPr>
            <w:tcW w:w="1152" w:type="dxa"/>
          </w:tcPr>
          <w:p>
            <w:pPr>
              <w:pStyle w:val="11"/>
              <w:spacing w:before="135" w:line="256" w:lineRule="exact"/>
              <w:ind w:left="220"/>
              <w:rPr>
                <w:b/>
                <w:sz w:val="24"/>
              </w:rPr>
            </w:pPr>
            <w:r>
              <w:rPr>
                <w:b/>
                <w:sz w:val="24"/>
              </w:rPr>
              <w:t>299</w:t>
            </w:r>
          </w:p>
        </w:tc>
        <w:tc>
          <w:tcPr>
            <w:tcW w:w="1406" w:type="dxa"/>
          </w:tcPr>
          <w:p>
            <w:pPr>
              <w:pStyle w:val="11"/>
              <w:spacing w:before="135" w:line="256" w:lineRule="exact"/>
              <w:ind w:left="508"/>
              <w:rPr>
                <w:b/>
                <w:sz w:val="24"/>
              </w:rPr>
            </w:pPr>
            <w:r>
              <w:rPr>
                <w:b/>
                <w:sz w:val="24"/>
              </w:rPr>
              <w:t>200</w:t>
            </w:r>
          </w:p>
        </w:tc>
        <w:tc>
          <w:tcPr>
            <w:tcW w:w="1620" w:type="dxa"/>
          </w:tcPr>
          <w:p>
            <w:pPr>
              <w:pStyle w:val="11"/>
              <w:spacing w:before="135" w:line="256" w:lineRule="exact"/>
              <w:ind w:left="662"/>
              <w:rPr>
                <w:b/>
                <w:sz w:val="24"/>
              </w:rPr>
            </w:pPr>
            <w:r>
              <w:rPr>
                <w:b/>
                <w:sz w:val="24"/>
              </w:rPr>
              <w:t>40,648</w:t>
            </w:r>
          </w:p>
        </w:tc>
        <w:tc>
          <w:tcPr>
            <w:tcW w:w="1720" w:type="dxa"/>
          </w:tcPr>
          <w:p>
            <w:pPr>
              <w:pStyle w:val="11"/>
              <w:spacing w:before="135" w:line="256" w:lineRule="exact"/>
              <w:ind w:left="423"/>
              <w:rPr>
                <w:b/>
                <w:sz w:val="24"/>
              </w:rPr>
            </w:pPr>
            <w:r>
              <w:rPr>
                <w:b/>
                <w:sz w:val="24"/>
              </w:rPr>
              <w:t>29,088</w:t>
            </w:r>
          </w:p>
        </w:tc>
        <w:tc>
          <w:tcPr>
            <w:tcW w:w="1394" w:type="dxa"/>
          </w:tcPr>
          <w:p>
            <w:pPr>
              <w:pStyle w:val="11"/>
              <w:spacing w:before="135" w:line="256" w:lineRule="exact"/>
              <w:ind w:left="683"/>
              <w:rPr>
                <w:b/>
                <w:sz w:val="24"/>
              </w:rPr>
            </w:pPr>
            <w:r>
              <w:rPr>
                <w:b/>
                <w:sz w:val="24"/>
              </w:rPr>
              <w:t>69,736</w:t>
            </w:r>
          </w:p>
        </w:tc>
      </w:tr>
    </w:tbl>
    <w:p>
      <w:pPr>
        <w:pStyle w:val="5"/>
        <w:spacing w:before="8"/>
        <w:rPr>
          <w:b/>
          <w:sz w:val="21"/>
        </w:rPr>
      </w:pPr>
      <w:r>
        <w:pict>
          <v:shape id="_x0000_s1052" o:spid="_x0000_s1052" style="position:absolute;left:0pt;margin-left:77pt;margin-top:14.8pt;height:0.1pt;width:459.65pt;mso-position-horizontal-relative:page;mso-wrap-distance-bottom:0pt;mso-wrap-distance-top:0pt;z-index:-251598848;mso-width-relative:page;mso-height-relative:page;" filled="f" stroked="t" coordorigin="1540,296" coordsize="9193,0" path="m1540,296l10733,296e">
            <v:path arrowok="t"/>
            <v:fill on="f" focussize="0,0"/>
            <v:stroke color="#000000"/>
            <v:imagedata o:title=""/>
            <o:lock v:ext="edit"/>
            <w10:wrap type="topAndBottom"/>
          </v:shape>
        </w:pict>
      </w:r>
    </w:p>
    <w:p>
      <w:pPr>
        <w:spacing w:before="0" w:line="221" w:lineRule="exact"/>
        <w:ind w:left="840" w:right="0" w:firstLine="0"/>
        <w:jc w:val="left"/>
        <w:rPr>
          <w:b/>
          <w:sz w:val="24"/>
        </w:rPr>
      </w:pPr>
      <w:r>
        <w:rPr>
          <w:b/>
          <w:sz w:val="24"/>
        </w:rPr>
        <w:t>Source:</w:t>
      </w:r>
      <w:r>
        <w:rPr>
          <w:b/>
          <w:spacing w:val="-2"/>
          <w:sz w:val="24"/>
        </w:rPr>
        <w:t xml:space="preserve"> </w:t>
      </w:r>
      <w:r>
        <w:rPr>
          <w:b/>
          <w:sz w:val="24"/>
        </w:rPr>
        <w:t>(Kano</w:t>
      </w:r>
      <w:r>
        <w:rPr>
          <w:b/>
          <w:spacing w:val="-2"/>
          <w:sz w:val="24"/>
        </w:rPr>
        <w:t xml:space="preserve"> </w:t>
      </w:r>
      <w:r>
        <w:rPr>
          <w:b/>
          <w:sz w:val="24"/>
        </w:rPr>
        <w:t>State</w:t>
      </w:r>
      <w:r>
        <w:rPr>
          <w:b/>
          <w:spacing w:val="-2"/>
          <w:sz w:val="24"/>
        </w:rPr>
        <w:t xml:space="preserve"> </w:t>
      </w:r>
      <w:r>
        <w:rPr>
          <w:b/>
          <w:sz w:val="24"/>
        </w:rPr>
        <w:t>Senior</w:t>
      </w:r>
      <w:r>
        <w:rPr>
          <w:b/>
          <w:spacing w:val="-2"/>
          <w:sz w:val="24"/>
        </w:rPr>
        <w:t xml:space="preserve"> </w:t>
      </w:r>
      <w:r>
        <w:rPr>
          <w:b/>
          <w:sz w:val="24"/>
        </w:rPr>
        <w:t>Secondary</w:t>
      </w:r>
      <w:r>
        <w:rPr>
          <w:b/>
          <w:spacing w:val="-2"/>
          <w:sz w:val="24"/>
        </w:rPr>
        <w:t xml:space="preserve"> </w:t>
      </w:r>
      <w:r>
        <w:rPr>
          <w:b/>
          <w:sz w:val="24"/>
        </w:rPr>
        <w:t>Schools</w:t>
      </w:r>
      <w:r>
        <w:rPr>
          <w:b/>
          <w:spacing w:val="-1"/>
          <w:sz w:val="24"/>
        </w:rPr>
        <w:t xml:space="preserve"> </w:t>
      </w:r>
      <w:r>
        <w:rPr>
          <w:b/>
          <w:sz w:val="24"/>
        </w:rPr>
        <w:t>Management</w:t>
      </w:r>
      <w:r>
        <w:rPr>
          <w:b/>
          <w:spacing w:val="-2"/>
          <w:sz w:val="24"/>
        </w:rPr>
        <w:t xml:space="preserve"> </w:t>
      </w:r>
      <w:r>
        <w:rPr>
          <w:b/>
          <w:sz w:val="24"/>
        </w:rPr>
        <w:t>Board,</w:t>
      </w:r>
      <w:r>
        <w:rPr>
          <w:b/>
          <w:spacing w:val="-2"/>
          <w:sz w:val="24"/>
        </w:rPr>
        <w:t xml:space="preserve"> </w:t>
      </w:r>
      <w:r>
        <w:rPr>
          <w:b/>
          <w:sz w:val="24"/>
        </w:rPr>
        <w:t>2014)</w:t>
      </w:r>
    </w:p>
    <w:p>
      <w:pPr>
        <w:pStyle w:val="5"/>
        <w:rPr>
          <w:b/>
          <w:sz w:val="26"/>
        </w:rPr>
      </w:pPr>
    </w:p>
    <w:p>
      <w:pPr>
        <w:pStyle w:val="5"/>
        <w:rPr>
          <w:b/>
          <w:sz w:val="26"/>
        </w:rPr>
      </w:pPr>
    </w:p>
    <w:p>
      <w:pPr>
        <w:pStyle w:val="5"/>
        <w:rPr>
          <w:b/>
          <w:sz w:val="26"/>
        </w:rPr>
      </w:pPr>
    </w:p>
    <w:p>
      <w:pPr>
        <w:pStyle w:val="2"/>
        <w:numPr>
          <w:ilvl w:val="1"/>
          <w:numId w:val="20"/>
        </w:numPr>
        <w:tabs>
          <w:tab w:val="left" w:pos="661"/>
        </w:tabs>
        <w:spacing w:before="207" w:after="0" w:line="240" w:lineRule="auto"/>
        <w:ind w:left="660" w:right="0" w:hanging="361"/>
        <w:jc w:val="left"/>
      </w:pPr>
      <w:r>
        <w:t>Sample</w:t>
      </w:r>
      <w:r>
        <w:rPr>
          <w:spacing w:val="-3"/>
        </w:rPr>
        <w:t xml:space="preserve"> </w:t>
      </w:r>
      <w:r>
        <w:t>and</w:t>
      </w:r>
      <w:r>
        <w:rPr>
          <w:spacing w:val="-1"/>
        </w:rPr>
        <w:t xml:space="preserve"> </w:t>
      </w:r>
      <w:r>
        <w:t>Sampling</w:t>
      </w:r>
      <w:r>
        <w:rPr>
          <w:spacing w:val="-2"/>
        </w:rPr>
        <w:t xml:space="preserve"> </w:t>
      </w:r>
      <w:r>
        <w:t>Technique</w:t>
      </w:r>
    </w:p>
    <w:p>
      <w:pPr>
        <w:pStyle w:val="5"/>
        <w:spacing w:before="6"/>
        <w:rPr>
          <w:b/>
          <w:sz w:val="23"/>
        </w:rPr>
      </w:pPr>
    </w:p>
    <w:p>
      <w:pPr>
        <w:pStyle w:val="5"/>
        <w:spacing w:before="1" w:line="480" w:lineRule="auto"/>
        <w:ind w:left="300" w:right="1112" w:firstLine="360"/>
      </w:pPr>
      <w:r>
        <w:t>Multi-stage</w:t>
      </w:r>
      <w:r>
        <w:rPr>
          <w:spacing w:val="26"/>
        </w:rPr>
        <w:t xml:space="preserve"> </w:t>
      </w:r>
      <w:r>
        <w:t>random</w:t>
      </w:r>
      <w:r>
        <w:rPr>
          <w:spacing w:val="28"/>
        </w:rPr>
        <w:t xml:space="preserve"> </w:t>
      </w:r>
      <w:r>
        <w:t>sampling</w:t>
      </w:r>
      <w:r>
        <w:rPr>
          <w:spacing w:val="23"/>
        </w:rPr>
        <w:t xml:space="preserve"> </w:t>
      </w:r>
      <w:r>
        <w:t>was</w:t>
      </w:r>
      <w:r>
        <w:rPr>
          <w:spacing w:val="25"/>
        </w:rPr>
        <w:t xml:space="preserve"> </w:t>
      </w:r>
      <w:r>
        <w:t>employed</w:t>
      </w:r>
      <w:r>
        <w:rPr>
          <w:spacing w:val="27"/>
        </w:rPr>
        <w:t xml:space="preserve"> </w:t>
      </w:r>
      <w:r>
        <w:t>to</w:t>
      </w:r>
      <w:r>
        <w:rPr>
          <w:spacing w:val="25"/>
        </w:rPr>
        <w:t xml:space="preserve"> </w:t>
      </w:r>
      <w:r>
        <w:t>select</w:t>
      </w:r>
      <w:r>
        <w:rPr>
          <w:spacing w:val="27"/>
        </w:rPr>
        <w:t xml:space="preserve"> </w:t>
      </w:r>
      <w:r>
        <w:t>4</w:t>
      </w:r>
      <w:r>
        <w:rPr>
          <w:spacing w:val="26"/>
        </w:rPr>
        <w:t xml:space="preserve"> </w:t>
      </w:r>
      <w:r>
        <w:t>intact</w:t>
      </w:r>
      <w:r>
        <w:rPr>
          <w:spacing w:val="28"/>
        </w:rPr>
        <w:t xml:space="preserve"> </w:t>
      </w:r>
      <w:r>
        <w:t>classes</w:t>
      </w:r>
      <w:r>
        <w:rPr>
          <w:spacing w:val="25"/>
        </w:rPr>
        <w:t xml:space="preserve"> </w:t>
      </w:r>
      <w:r>
        <w:t>for</w:t>
      </w:r>
      <w:r>
        <w:rPr>
          <w:spacing w:val="23"/>
        </w:rPr>
        <w:t xml:space="preserve"> </w:t>
      </w:r>
      <w:r>
        <w:t>the</w:t>
      </w:r>
      <w:r>
        <w:rPr>
          <w:spacing w:val="26"/>
        </w:rPr>
        <w:t xml:space="preserve"> </w:t>
      </w:r>
      <w:r>
        <w:t>study.</w:t>
      </w:r>
      <w:r>
        <w:rPr>
          <w:spacing w:val="25"/>
        </w:rPr>
        <w:t xml:space="preserve"> </w:t>
      </w:r>
      <w:r>
        <w:t>At</w:t>
      </w:r>
      <w:r>
        <w:rPr>
          <w:spacing w:val="25"/>
        </w:rPr>
        <w:t xml:space="preserve"> </w:t>
      </w:r>
      <w:r>
        <w:t>the</w:t>
      </w:r>
      <w:r>
        <w:rPr>
          <w:spacing w:val="-57"/>
        </w:rPr>
        <w:t xml:space="preserve"> </w:t>
      </w:r>
      <w:r>
        <w:t>first stage, two (2) educational zones were selected from the 14 zones using balloting. At the</w:t>
      </w:r>
      <w:r>
        <w:rPr>
          <w:spacing w:val="1"/>
        </w:rPr>
        <w:t xml:space="preserve"> </w:t>
      </w:r>
      <w:r>
        <w:t>second</w:t>
      </w:r>
      <w:r>
        <w:rPr>
          <w:spacing w:val="20"/>
        </w:rPr>
        <w:t xml:space="preserve"> </w:t>
      </w:r>
      <w:r>
        <w:t>stage,</w:t>
      </w:r>
      <w:r>
        <w:rPr>
          <w:spacing w:val="20"/>
        </w:rPr>
        <w:t xml:space="preserve"> </w:t>
      </w:r>
      <w:r>
        <w:t>two</w:t>
      </w:r>
      <w:r>
        <w:rPr>
          <w:spacing w:val="21"/>
        </w:rPr>
        <w:t xml:space="preserve"> </w:t>
      </w:r>
      <w:r>
        <w:t>schools</w:t>
      </w:r>
      <w:r>
        <w:rPr>
          <w:spacing w:val="20"/>
        </w:rPr>
        <w:t xml:space="preserve"> </w:t>
      </w:r>
      <w:r>
        <w:t>were</w:t>
      </w:r>
      <w:r>
        <w:rPr>
          <w:spacing w:val="21"/>
        </w:rPr>
        <w:t xml:space="preserve"> </w:t>
      </w:r>
      <w:r>
        <w:t>selected</w:t>
      </w:r>
      <w:r>
        <w:rPr>
          <w:spacing w:val="20"/>
        </w:rPr>
        <w:t xml:space="preserve"> </w:t>
      </w:r>
      <w:r>
        <w:t>from</w:t>
      </w:r>
      <w:r>
        <w:rPr>
          <w:spacing w:val="20"/>
        </w:rPr>
        <w:t xml:space="preserve"> </w:t>
      </w:r>
      <w:r>
        <w:t>each</w:t>
      </w:r>
      <w:r>
        <w:rPr>
          <w:spacing w:val="22"/>
        </w:rPr>
        <w:t xml:space="preserve"> </w:t>
      </w:r>
      <w:r>
        <w:t>of</w:t>
      </w:r>
      <w:r>
        <w:rPr>
          <w:spacing w:val="20"/>
        </w:rPr>
        <w:t xml:space="preserve"> </w:t>
      </w:r>
      <w:r>
        <w:t>the</w:t>
      </w:r>
      <w:r>
        <w:rPr>
          <w:spacing w:val="19"/>
        </w:rPr>
        <w:t xml:space="preserve"> </w:t>
      </w:r>
      <w:r>
        <w:t>two</w:t>
      </w:r>
      <w:r>
        <w:rPr>
          <w:spacing w:val="21"/>
        </w:rPr>
        <w:t xml:space="preserve"> </w:t>
      </w:r>
      <w:r>
        <w:t>zones</w:t>
      </w:r>
      <w:r>
        <w:rPr>
          <w:spacing w:val="21"/>
        </w:rPr>
        <w:t xml:space="preserve"> </w:t>
      </w:r>
      <w:r>
        <w:t>(one</w:t>
      </w:r>
      <w:r>
        <w:rPr>
          <w:spacing w:val="18"/>
        </w:rPr>
        <w:t xml:space="preserve"> </w:t>
      </w:r>
      <w:r>
        <w:t>for</w:t>
      </w:r>
      <w:r>
        <w:rPr>
          <w:spacing w:val="18"/>
        </w:rPr>
        <w:t xml:space="preserve"> </w:t>
      </w:r>
      <w:r>
        <w:t>boys</w:t>
      </w:r>
      <w:r>
        <w:rPr>
          <w:spacing w:val="24"/>
        </w:rPr>
        <w:t xml:space="preserve"> </w:t>
      </w:r>
      <w:r>
        <w:t>and</w:t>
      </w:r>
      <w:r>
        <w:rPr>
          <w:spacing w:val="20"/>
        </w:rPr>
        <w:t xml:space="preserve"> </w:t>
      </w:r>
      <w:r>
        <w:t>one</w:t>
      </w:r>
      <w:r>
        <w:rPr>
          <w:spacing w:val="19"/>
        </w:rPr>
        <w:t xml:space="preserve"> </w:t>
      </w:r>
      <w:r>
        <w:t>for</w:t>
      </w:r>
      <w:r>
        <w:rPr>
          <w:spacing w:val="-57"/>
        </w:rPr>
        <w:t xml:space="preserve"> </w:t>
      </w:r>
      <w:r>
        <w:t>girls)</w:t>
      </w:r>
      <w:r>
        <w:rPr>
          <w:spacing w:val="1"/>
        </w:rPr>
        <w:t xml:space="preserve"> </w:t>
      </w:r>
      <w:r>
        <w:t>using</w:t>
      </w:r>
      <w:r>
        <w:rPr>
          <w:spacing w:val="-1"/>
        </w:rPr>
        <w:t xml:space="preserve"> </w:t>
      </w:r>
      <w:r>
        <w:t>balloting.</w:t>
      </w:r>
      <w:r>
        <w:rPr>
          <w:spacing w:val="5"/>
        </w:rPr>
        <w:t xml:space="preserve"> </w:t>
      </w:r>
      <w:r>
        <w:t>This</w:t>
      </w:r>
      <w:r>
        <w:rPr>
          <w:spacing w:val="2"/>
        </w:rPr>
        <w:t xml:space="preserve"> </w:t>
      </w:r>
      <w:r>
        <w:t>gave</w:t>
      </w:r>
      <w:r>
        <w:rPr>
          <w:spacing w:val="1"/>
        </w:rPr>
        <w:t xml:space="preserve"> </w:t>
      </w:r>
      <w:r>
        <w:t>a</w:t>
      </w:r>
      <w:r>
        <w:rPr>
          <w:spacing w:val="1"/>
        </w:rPr>
        <w:t xml:space="preserve"> </w:t>
      </w:r>
      <w:r>
        <w:t>total</w:t>
      </w:r>
      <w:r>
        <w:rPr>
          <w:spacing w:val="2"/>
        </w:rPr>
        <w:t xml:space="preserve"> </w:t>
      </w:r>
      <w:r>
        <w:t>of</w:t>
      </w:r>
      <w:r>
        <w:rPr>
          <w:spacing w:val="1"/>
        </w:rPr>
        <w:t xml:space="preserve"> </w:t>
      </w:r>
      <w:r>
        <w:t>4</w:t>
      </w:r>
      <w:r>
        <w:rPr>
          <w:spacing w:val="3"/>
        </w:rPr>
        <w:t xml:space="preserve"> </w:t>
      </w:r>
      <w:r>
        <w:t>schools</w:t>
      </w:r>
      <w:r>
        <w:rPr>
          <w:spacing w:val="2"/>
        </w:rPr>
        <w:t xml:space="preserve"> </w:t>
      </w:r>
      <w:r>
        <w:t>(two</w:t>
      </w:r>
      <w:r>
        <w:rPr>
          <w:spacing w:val="2"/>
        </w:rPr>
        <w:t xml:space="preserve"> </w:t>
      </w:r>
      <w:r>
        <w:t>for boys</w:t>
      </w:r>
      <w:r>
        <w:rPr>
          <w:spacing w:val="4"/>
        </w:rPr>
        <w:t xml:space="preserve"> </w:t>
      </w:r>
      <w:r>
        <w:t>and</w:t>
      </w:r>
      <w:r>
        <w:rPr>
          <w:spacing w:val="2"/>
        </w:rPr>
        <w:t xml:space="preserve"> </w:t>
      </w:r>
      <w:r>
        <w:t>two</w:t>
      </w:r>
      <w:r>
        <w:rPr>
          <w:spacing w:val="2"/>
        </w:rPr>
        <w:t xml:space="preserve"> </w:t>
      </w:r>
      <w:r>
        <w:t>for</w:t>
      </w:r>
      <w:r>
        <w:rPr>
          <w:spacing w:val="3"/>
        </w:rPr>
        <w:t xml:space="preserve"> </w:t>
      </w:r>
      <w:r>
        <w:t>girls).</w:t>
      </w:r>
      <w:r>
        <w:rPr>
          <w:spacing w:val="2"/>
        </w:rPr>
        <w:t xml:space="preserve"> </w:t>
      </w:r>
      <w:r>
        <w:t>At</w:t>
      </w:r>
      <w:r>
        <w:rPr>
          <w:spacing w:val="2"/>
        </w:rPr>
        <w:t xml:space="preserve"> </w:t>
      </w:r>
      <w:r>
        <w:t>the</w:t>
      </w:r>
      <w:r>
        <w:rPr>
          <w:spacing w:val="3"/>
        </w:rPr>
        <w:t xml:space="preserve"> </w:t>
      </w:r>
      <w:r>
        <w:t>third</w:t>
      </w:r>
      <w:r>
        <w:rPr>
          <w:spacing w:val="-57"/>
        </w:rPr>
        <w:t xml:space="preserve"> </w:t>
      </w:r>
      <w:r>
        <w:t>stage,</w:t>
      </w:r>
      <w:r>
        <w:rPr>
          <w:spacing w:val="44"/>
        </w:rPr>
        <w:t xml:space="preserve"> </w:t>
      </w:r>
      <w:r>
        <w:t>one</w:t>
      </w:r>
      <w:r>
        <w:rPr>
          <w:spacing w:val="41"/>
        </w:rPr>
        <w:t xml:space="preserve"> </w:t>
      </w:r>
      <w:r>
        <w:t>boys‟</w:t>
      </w:r>
      <w:r>
        <w:rPr>
          <w:spacing w:val="41"/>
        </w:rPr>
        <w:t xml:space="preserve"> </w:t>
      </w:r>
      <w:r>
        <w:t>school</w:t>
      </w:r>
      <w:r>
        <w:rPr>
          <w:spacing w:val="46"/>
        </w:rPr>
        <w:t xml:space="preserve"> </w:t>
      </w:r>
      <w:r>
        <w:t>was</w:t>
      </w:r>
      <w:r>
        <w:rPr>
          <w:spacing w:val="42"/>
        </w:rPr>
        <w:t xml:space="preserve"> </w:t>
      </w:r>
      <w:r>
        <w:t>assigned</w:t>
      </w:r>
      <w:r>
        <w:rPr>
          <w:spacing w:val="42"/>
        </w:rPr>
        <w:t xml:space="preserve"> </w:t>
      </w:r>
      <w:r>
        <w:t>to</w:t>
      </w:r>
      <w:r>
        <w:rPr>
          <w:spacing w:val="45"/>
        </w:rPr>
        <w:t xml:space="preserve"> </w:t>
      </w:r>
      <w:r>
        <w:t>experimental</w:t>
      </w:r>
      <w:r>
        <w:rPr>
          <w:spacing w:val="43"/>
        </w:rPr>
        <w:t xml:space="preserve"> </w:t>
      </w:r>
      <w:r>
        <w:t>group</w:t>
      </w:r>
      <w:r>
        <w:rPr>
          <w:spacing w:val="42"/>
        </w:rPr>
        <w:t xml:space="preserve"> </w:t>
      </w:r>
      <w:r>
        <w:t>and</w:t>
      </w:r>
      <w:r>
        <w:rPr>
          <w:spacing w:val="42"/>
        </w:rPr>
        <w:t xml:space="preserve"> </w:t>
      </w:r>
      <w:r>
        <w:t>the</w:t>
      </w:r>
      <w:r>
        <w:rPr>
          <w:spacing w:val="41"/>
        </w:rPr>
        <w:t xml:space="preserve"> </w:t>
      </w:r>
      <w:r>
        <w:t>other</w:t>
      </w:r>
      <w:r>
        <w:rPr>
          <w:spacing w:val="42"/>
        </w:rPr>
        <w:t xml:space="preserve"> </w:t>
      </w:r>
      <w:r>
        <w:t>to</w:t>
      </w:r>
      <w:r>
        <w:rPr>
          <w:spacing w:val="42"/>
        </w:rPr>
        <w:t xml:space="preserve"> </w:t>
      </w:r>
      <w:r>
        <w:t>control</w:t>
      </w:r>
      <w:r>
        <w:rPr>
          <w:spacing w:val="45"/>
        </w:rPr>
        <w:t xml:space="preserve"> </w:t>
      </w:r>
      <w:r>
        <w:t>group.</w:t>
      </w:r>
      <w:r>
        <w:rPr>
          <w:spacing w:val="-57"/>
        </w:rPr>
        <w:t xml:space="preserve"> </w:t>
      </w:r>
      <w:r>
        <w:t>Similarly,</w:t>
      </w:r>
      <w:r>
        <w:rPr>
          <w:spacing w:val="14"/>
        </w:rPr>
        <w:t xml:space="preserve"> </w:t>
      </w:r>
      <w:r>
        <w:t>one</w:t>
      </w:r>
      <w:r>
        <w:rPr>
          <w:spacing w:val="17"/>
        </w:rPr>
        <w:t xml:space="preserve"> </w:t>
      </w:r>
      <w:r>
        <w:t>girls‟</w:t>
      </w:r>
      <w:r>
        <w:rPr>
          <w:spacing w:val="15"/>
        </w:rPr>
        <w:t xml:space="preserve"> </w:t>
      </w:r>
      <w:r>
        <w:t>school</w:t>
      </w:r>
      <w:r>
        <w:rPr>
          <w:spacing w:val="15"/>
        </w:rPr>
        <w:t xml:space="preserve"> </w:t>
      </w:r>
      <w:r>
        <w:t>was</w:t>
      </w:r>
      <w:r>
        <w:rPr>
          <w:spacing w:val="16"/>
        </w:rPr>
        <w:t xml:space="preserve"> </w:t>
      </w:r>
      <w:r>
        <w:t>assigned</w:t>
      </w:r>
      <w:r>
        <w:rPr>
          <w:spacing w:val="15"/>
        </w:rPr>
        <w:t xml:space="preserve"> </w:t>
      </w:r>
      <w:r>
        <w:t>to</w:t>
      </w:r>
      <w:r>
        <w:rPr>
          <w:spacing w:val="16"/>
        </w:rPr>
        <w:t xml:space="preserve"> </w:t>
      </w:r>
      <w:r>
        <w:t>experimental</w:t>
      </w:r>
      <w:r>
        <w:rPr>
          <w:spacing w:val="17"/>
        </w:rPr>
        <w:t xml:space="preserve"> </w:t>
      </w:r>
      <w:r>
        <w:t>group</w:t>
      </w:r>
      <w:r>
        <w:rPr>
          <w:spacing w:val="15"/>
        </w:rPr>
        <w:t xml:space="preserve"> </w:t>
      </w:r>
      <w:r>
        <w:t>and</w:t>
      </w:r>
      <w:r>
        <w:rPr>
          <w:spacing w:val="15"/>
        </w:rPr>
        <w:t xml:space="preserve"> </w:t>
      </w:r>
      <w:r>
        <w:t>the</w:t>
      </w:r>
      <w:r>
        <w:rPr>
          <w:spacing w:val="17"/>
        </w:rPr>
        <w:t xml:space="preserve"> </w:t>
      </w:r>
      <w:r>
        <w:t>other</w:t>
      </w:r>
      <w:r>
        <w:rPr>
          <w:spacing w:val="13"/>
        </w:rPr>
        <w:t xml:space="preserve"> </w:t>
      </w:r>
      <w:r>
        <w:t>to</w:t>
      </w:r>
      <w:r>
        <w:rPr>
          <w:spacing w:val="16"/>
        </w:rPr>
        <w:t xml:space="preserve"> </w:t>
      </w:r>
      <w:r>
        <w:t>control</w:t>
      </w:r>
      <w:r>
        <w:rPr>
          <w:spacing w:val="18"/>
        </w:rPr>
        <w:t xml:space="preserve"> </w:t>
      </w:r>
      <w:r>
        <w:t>group.</w:t>
      </w:r>
      <w:r>
        <w:rPr>
          <w:spacing w:val="-57"/>
        </w:rPr>
        <w:t xml:space="preserve"> </w:t>
      </w:r>
      <w:r>
        <w:t>This</w:t>
      </w:r>
      <w:r>
        <w:rPr>
          <w:spacing w:val="13"/>
        </w:rPr>
        <w:t xml:space="preserve"> </w:t>
      </w:r>
      <w:r>
        <w:t>gave</w:t>
      </w:r>
      <w:r>
        <w:rPr>
          <w:spacing w:val="12"/>
        </w:rPr>
        <w:t xml:space="preserve"> </w:t>
      </w:r>
      <w:r>
        <w:t>2</w:t>
      </w:r>
      <w:r>
        <w:rPr>
          <w:spacing w:val="14"/>
        </w:rPr>
        <w:t xml:space="preserve"> </w:t>
      </w:r>
      <w:r>
        <w:t>schools</w:t>
      </w:r>
      <w:r>
        <w:rPr>
          <w:spacing w:val="13"/>
        </w:rPr>
        <w:t xml:space="preserve"> </w:t>
      </w:r>
      <w:r>
        <w:t>(one</w:t>
      </w:r>
      <w:r>
        <w:rPr>
          <w:spacing w:val="14"/>
        </w:rPr>
        <w:t xml:space="preserve"> </w:t>
      </w:r>
      <w:r>
        <w:t>for</w:t>
      </w:r>
      <w:r>
        <w:rPr>
          <w:spacing w:val="12"/>
        </w:rPr>
        <w:t xml:space="preserve"> </w:t>
      </w:r>
      <w:r>
        <w:t>boys</w:t>
      </w:r>
      <w:r>
        <w:rPr>
          <w:spacing w:val="15"/>
        </w:rPr>
        <w:t xml:space="preserve"> </w:t>
      </w:r>
      <w:r>
        <w:t>and</w:t>
      </w:r>
      <w:r>
        <w:rPr>
          <w:spacing w:val="13"/>
        </w:rPr>
        <w:t xml:space="preserve"> </w:t>
      </w:r>
      <w:r>
        <w:t>one</w:t>
      </w:r>
      <w:r>
        <w:rPr>
          <w:spacing w:val="15"/>
        </w:rPr>
        <w:t xml:space="preserve"> </w:t>
      </w:r>
      <w:r>
        <w:t>for</w:t>
      </w:r>
      <w:r>
        <w:rPr>
          <w:spacing w:val="16"/>
        </w:rPr>
        <w:t xml:space="preserve"> </w:t>
      </w:r>
      <w:r>
        <w:t>girls)</w:t>
      </w:r>
      <w:r>
        <w:rPr>
          <w:spacing w:val="17"/>
        </w:rPr>
        <w:t xml:space="preserve"> </w:t>
      </w:r>
      <w:r>
        <w:t>in</w:t>
      </w:r>
      <w:r>
        <w:rPr>
          <w:spacing w:val="14"/>
        </w:rPr>
        <w:t xml:space="preserve"> </w:t>
      </w:r>
      <w:r>
        <w:t>each</w:t>
      </w:r>
      <w:r>
        <w:rPr>
          <w:spacing w:val="13"/>
        </w:rPr>
        <w:t xml:space="preserve"> </w:t>
      </w:r>
      <w:r>
        <w:t>of</w:t>
      </w:r>
      <w:r>
        <w:rPr>
          <w:spacing w:val="15"/>
        </w:rPr>
        <w:t xml:space="preserve"> </w:t>
      </w:r>
      <w:r>
        <w:t>experimental</w:t>
      </w:r>
      <w:r>
        <w:rPr>
          <w:spacing w:val="13"/>
        </w:rPr>
        <w:t xml:space="preserve"> </w:t>
      </w:r>
      <w:r>
        <w:t>and</w:t>
      </w:r>
      <w:r>
        <w:rPr>
          <w:spacing w:val="15"/>
        </w:rPr>
        <w:t xml:space="preserve"> </w:t>
      </w:r>
      <w:r>
        <w:t>control</w:t>
      </w:r>
      <w:r>
        <w:rPr>
          <w:spacing w:val="16"/>
        </w:rPr>
        <w:t xml:space="preserve"> </w:t>
      </w:r>
      <w:r>
        <w:t>group.</w:t>
      </w:r>
      <w:r>
        <w:rPr>
          <w:spacing w:val="-57"/>
        </w:rPr>
        <w:t xml:space="preserve"> </w:t>
      </w:r>
      <w:r>
        <w:t>Finally,</w:t>
      </w:r>
      <w:r>
        <w:rPr>
          <w:spacing w:val="34"/>
        </w:rPr>
        <w:t xml:space="preserve"> </w:t>
      </w:r>
      <w:r>
        <w:t>one</w:t>
      </w:r>
      <w:r>
        <w:rPr>
          <w:spacing w:val="31"/>
        </w:rPr>
        <w:t xml:space="preserve"> </w:t>
      </w:r>
      <w:r>
        <w:t>intact</w:t>
      </w:r>
      <w:r>
        <w:rPr>
          <w:spacing w:val="33"/>
        </w:rPr>
        <w:t xml:space="preserve"> </w:t>
      </w:r>
      <w:r>
        <w:t>class</w:t>
      </w:r>
      <w:r>
        <w:rPr>
          <w:spacing w:val="34"/>
        </w:rPr>
        <w:t xml:space="preserve"> </w:t>
      </w:r>
      <w:r>
        <w:t>was</w:t>
      </w:r>
      <w:r>
        <w:rPr>
          <w:spacing w:val="32"/>
        </w:rPr>
        <w:t xml:space="preserve"> </w:t>
      </w:r>
      <w:r>
        <w:t>selected</w:t>
      </w:r>
      <w:r>
        <w:rPr>
          <w:spacing w:val="32"/>
        </w:rPr>
        <w:t xml:space="preserve"> </w:t>
      </w:r>
      <w:r>
        <w:t>from</w:t>
      </w:r>
      <w:r>
        <w:rPr>
          <w:spacing w:val="32"/>
        </w:rPr>
        <w:t xml:space="preserve"> </w:t>
      </w:r>
      <w:r>
        <w:t>each</w:t>
      </w:r>
      <w:r>
        <w:rPr>
          <w:spacing w:val="35"/>
        </w:rPr>
        <w:t xml:space="preserve"> </w:t>
      </w:r>
      <w:r>
        <w:t>school</w:t>
      </w:r>
      <w:r>
        <w:rPr>
          <w:spacing w:val="32"/>
        </w:rPr>
        <w:t xml:space="preserve"> </w:t>
      </w:r>
      <w:r>
        <w:t>randomly</w:t>
      </w:r>
      <w:r>
        <w:rPr>
          <w:spacing w:val="27"/>
        </w:rPr>
        <w:t xml:space="preserve"> </w:t>
      </w:r>
      <w:r>
        <w:t>by</w:t>
      </w:r>
      <w:r>
        <w:rPr>
          <w:spacing w:val="28"/>
        </w:rPr>
        <w:t xml:space="preserve"> </w:t>
      </w:r>
      <w:r>
        <w:t>balloting.</w:t>
      </w:r>
      <w:r>
        <w:rPr>
          <w:spacing w:val="32"/>
        </w:rPr>
        <w:t xml:space="preserve"> </w:t>
      </w:r>
      <w:r>
        <w:t>Therefore,</w:t>
      </w:r>
      <w:r>
        <w:rPr>
          <w:spacing w:val="32"/>
        </w:rPr>
        <w:t xml:space="preserve"> </w:t>
      </w:r>
      <w:r>
        <w:t>the</w:t>
      </w:r>
      <w:r>
        <w:rPr>
          <w:spacing w:val="-57"/>
        </w:rPr>
        <w:t xml:space="preserve"> </w:t>
      </w:r>
      <w:r>
        <w:t>total</w:t>
      </w:r>
      <w:r>
        <w:rPr>
          <w:spacing w:val="17"/>
        </w:rPr>
        <w:t xml:space="preserve"> </w:t>
      </w:r>
      <w:r>
        <w:t>sample</w:t>
      </w:r>
      <w:r>
        <w:rPr>
          <w:spacing w:val="17"/>
        </w:rPr>
        <w:t xml:space="preserve"> </w:t>
      </w:r>
      <w:r>
        <w:t>for</w:t>
      </w:r>
      <w:r>
        <w:rPr>
          <w:spacing w:val="16"/>
        </w:rPr>
        <w:t xml:space="preserve"> </w:t>
      </w:r>
      <w:r>
        <w:t>the</w:t>
      </w:r>
      <w:r>
        <w:rPr>
          <w:spacing w:val="17"/>
        </w:rPr>
        <w:t xml:space="preserve"> </w:t>
      </w:r>
      <w:r>
        <w:t>study</w:t>
      </w:r>
      <w:r>
        <w:rPr>
          <w:spacing w:val="15"/>
        </w:rPr>
        <w:t xml:space="preserve"> </w:t>
      </w:r>
      <w:r>
        <w:t>is</w:t>
      </w:r>
      <w:r>
        <w:rPr>
          <w:spacing w:val="19"/>
        </w:rPr>
        <w:t xml:space="preserve"> </w:t>
      </w:r>
      <w:r>
        <w:t>159</w:t>
      </w:r>
      <w:r>
        <w:rPr>
          <w:spacing w:val="20"/>
        </w:rPr>
        <w:t xml:space="preserve"> </w:t>
      </w:r>
      <w:r>
        <w:t>students</w:t>
      </w:r>
      <w:r>
        <w:rPr>
          <w:spacing w:val="18"/>
        </w:rPr>
        <w:t xml:space="preserve"> </w:t>
      </w:r>
      <w:r>
        <w:t>with</w:t>
      </w:r>
      <w:r>
        <w:rPr>
          <w:spacing w:val="18"/>
        </w:rPr>
        <w:t xml:space="preserve"> </w:t>
      </w:r>
      <w:r>
        <w:t>82</w:t>
      </w:r>
      <w:r>
        <w:rPr>
          <w:spacing w:val="18"/>
        </w:rPr>
        <w:t xml:space="preserve"> </w:t>
      </w:r>
      <w:r>
        <w:t>students</w:t>
      </w:r>
      <w:r>
        <w:rPr>
          <w:spacing w:val="19"/>
        </w:rPr>
        <w:t xml:space="preserve"> </w:t>
      </w:r>
      <w:r>
        <w:t>in</w:t>
      </w:r>
      <w:r>
        <w:rPr>
          <w:spacing w:val="18"/>
        </w:rPr>
        <w:t xml:space="preserve"> </w:t>
      </w:r>
      <w:r>
        <w:t>the</w:t>
      </w:r>
      <w:r>
        <w:rPr>
          <w:spacing w:val="17"/>
        </w:rPr>
        <w:t xml:space="preserve"> </w:t>
      </w:r>
      <w:r>
        <w:t>experimental</w:t>
      </w:r>
      <w:r>
        <w:rPr>
          <w:spacing w:val="20"/>
        </w:rPr>
        <w:t xml:space="preserve"> </w:t>
      </w:r>
      <w:r>
        <w:t>group</w:t>
      </w:r>
      <w:r>
        <w:rPr>
          <w:spacing w:val="17"/>
        </w:rPr>
        <w:t xml:space="preserve"> </w:t>
      </w:r>
      <w:r>
        <w:t>and</w:t>
      </w:r>
      <w:r>
        <w:rPr>
          <w:spacing w:val="17"/>
        </w:rPr>
        <w:t xml:space="preserve"> </w:t>
      </w:r>
      <w:r>
        <w:t>77</w:t>
      </w:r>
      <w:r>
        <w:rPr>
          <w:spacing w:val="19"/>
        </w:rPr>
        <w:t xml:space="preserve"> </w:t>
      </w:r>
      <w:r>
        <w:t>in</w:t>
      </w:r>
      <w:r>
        <w:rPr>
          <w:spacing w:val="-57"/>
        </w:rPr>
        <w:t xml:space="preserve"> </w:t>
      </w:r>
      <w:r>
        <w:t>the</w:t>
      </w:r>
      <w:r>
        <w:rPr>
          <w:spacing w:val="7"/>
        </w:rPr>
        <w:t xml:space="preserve"> </w:t>
      </w:r>
      <w:r>
        <w:t>control</w:t>
      </w:r>
      <w:r>
        <w:rPr>
          <w:spacing w:val="9"/>
        </w:rPr>
        <w:t xml:space="preserve"> </w:t>
      </w:r>
      <w:r>
        <w:t>group..</w:t>
      </w:r>
      <w:r>
        <w:rPr>
          <w:spacing w:val="8"/>
        </w:rPr>
        <w:t xml:space="preserve"> </w:t>
      </w:r>
      <w:r>
        <w:t>This</w:t>
      </w:r>
      <w:r>
        <w:rPr>
          <w:spacing w:val="8"/>
        </w:rPr>
        <w:t xml:space="preserve"> </w:t>
      </w:r>
      <w:r>
        <w:t>sample</w:t>
      </w:r>
      <w:r>
        <w:rPr>
          <w:spacing w:val="7"/>
        </w:rPr>
        <w:t xml:space="preserve"> </w:t>
      </w:r>
      <w:r>
        <w:t>is</w:t>
      </w:r>
      <w:r>
        <w:rPr>
          <w:spacing w:val="9"/>
        </w:rPr>
        <w:t xml:space="preserve"> </w:t>
      </w:r>
      <w:r>
        <w:t>considered</w:t>
      </w:r>
      <w:r>
        <w:rPr>
          <w:spacing w:val="8"/>
        </w:rPr>
        <w:t xml:space="preserve"> </w:t>
      </w:r>
      <w:r>
        <w:t>viable</w:t>
      </w:r>
      <w:r>
        <w:rPr>
          <w:spacing w:val="8"/>
        </w:rPr>
        <w:t xml:space="preserve"> </w:t>
      </w:r>
      <w:r>
        <w:t>for</w:t>
      </w:r>
      <w:r>
        <w:rPr>
          <w:spacing w:val="6"/>
        </w:rPr>
        <w:t xml:space="preserve"> </w:t>
      </w:r>
      <w:r>
        <w:t>the</w:t>
      </w:r>
      <w:r>
        <w:rPr>
          <w:spacing w:val="7"/>
        </w:rPr>
        <w:t xml:space="preserve"> </w:t>
      </w:r>
      <w:r>
        <w:t>study</w:t>
      </w:r>
      <w:r>
        <w:rPr>
          <w:spacing w:val="1"/>
        </w:rPr>
        <w:t xml:space="preserve"> </w:t>
      </w:r>
      <w:r>
        <w:t>because</w:t>
      </w:r>
      <w:r>
        <w:rPr>
          <w:spacing w:val="10"/>
        </w:rPr>
        <w:t xml:space="preserve"> </w:t>
      </w:r>
      <w:r>
        <w:t>of</w:t>
      </w:r>
      <w:r>
        <w:rPr>
          <w:spacing w:val="7"/>
        </w:rPr>
        <w:t xml:space="preserve"> </w:t>
      </w:r>
      <w:r>
        <w:t>the</w:t>
      </w:r>
      <w:r>
        <w:rPr>
          <w:spacing w:val="7"/>
        </w:rPr>
        <w:t xml:space="preserve"> </w:t>
      </w:r>
      <w:r>
        <w:t>fact</w:t>
      </w:r>
      <w:r>
        <w:rPr>
          <w:spacing w:val="9"/>
        </w:rPr>
        <w:t xml:space="preserve"> </w:t>
      </w:r>
      <w:r>
        <w:t>that</w:t>
      </w:r>
      <w:r>
        <w:rPr>
          <w:spacing w:val="12"/>
        </w:rPr>
        <w:t xml:space="preserve"> </w:t>
      </w:r>
      <w:r>
        <w:t>central</w:t>
      </w:r>
      <w:r>
        <w:rPr>
          <w:spacing w:val="-57"/>
        </w:rPr>
        <w:t xml:space="preserve"> </w:t>
      </w:r>
      <w:r>
        <w:t>limit</w:t>
      </w:r>
      <w:r>
        <w:rPr>
          <w:spacing w:val="24"/>
        </w:rPr>
        <w:t xml:space="preserve"> </w:t>
      </w:r>
      <w:r>
        <w:t>theorem</w:t>
      </w:r>
      <w:r>
        <w:rPr>
          <w:spacing w:val="24"/>
        </w:rPr>
        <w:t xml:space="preserve"> </w:t>
      </w:r>
      <w:r>
        <w:t>recommended</w:t>
      </w:r>
      <w:r>
        <w:rPr>
          <w:spacing w:val="26"/>
        </w:rPr>
        <w:t xml:space="preserve"> </w:t>
      </w:r>
      <w:r>
        <w:t>30</w:t>
      </w:r>
      <w:r>
        <w:rPr>
          <w:spacing w:val="23"/>
        </w:rPr>
        <w:t xml:space="preserve"> </w:t>
      </w:r>
      <w:r>
        <w:t>subjects</w:t>
      </w:r>
      <w:r>
        <w:rPr>
          <w:spacing w:val="26"/>
        </w:rPr>
        <w:t xml:space="preserve"> </w:t>
      </w:r>
      <w:r>
        <w:t>as</w:t>
      </w:r>
      <w:r>
        <w:rPr>
          <w:spacing w:val="24"/>
        </w:rPr>
        <w:t xml:space="preserve"> </w:t>
      </w:r>
      <w:r>
        <w:t>the</w:t>
      </w:r>
      <w:r>
        <w:rPr>
          <w:spacing w:val="22"/>
        </w:rPr>
        <w:t xml:space="preserve"> </w:t>
      </w:r>
      <w:r>
        <w:t>minimum</w:t>
      </w:r>
      <w:r>
        <w:rPr>
          <w:spacing w:val="24"/>
        </w:rPr>
        <w:t xml:space="preserve"> </w:t>
      </w:r>
      <w:r>
        <w:t>and</w:t>
      </w:r>
      <w:r>
        <w:rPr>
          <w:spacing w:val="23"/>
        </w:rPr>
        <w:t xml:space="preserve"> </w:t>
      </w:r>
      <w:r>
        <w:t>sufficient</w:t>
      </w:r>
      <w:r>
        <w:rPr>
          <w:spacing w:val="24"/>
        </w:rPr>
        <w:t xml:space="preserve"> </w:t>
      </w:r>
      <w:r>
        <w:t>sample</w:t>
      </w:r>
      <w:r>
        <w:rPr>
          <w:spacing w:val="22"/>
        </w:rPr>
        <w:t xml:space="preserve"> </w:t>
      </w:r>
      <w:r>
        <w:t>size</w:t>
      </w:r>
      <w:r>
        <w:rPr>
          <w:spacing w:val="22"/>
        </w:rPr>
        <w:t xml:space="preserve"> </w:t>
      </w:r>
      <w:r>
        <w:t>for</w:t>
      </w:r>
    </w:p>
    <w:p>
      <w:pPr>
        <w:spacing w:after="0" w:line="480" w:lineRule="auto"/>
        <w:sectPr>
          <w:pgSz w:w="12240" w:h="15840"/>
          <w:pgMar w:top="1440" w:right="320" w:bottom="1200" w:left="1140" w:header="0" w:footer="1012" w:gutter="0"/>
          <w:cols w:space="720" w:num="1"/>
        </w:sectPr>
      </w:pPr>
    </w:p>
    <w:tbl>
      <w:tblPr>
        <w:tblStyle w:val="4"/>
        <w:tblW w:w="0" w:type="auto"/>
        <w:tblInd w:w="1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2"/>
        <w:gridCol w:w="3932"/>
        <w:gridCol w:w="1612"/>
        <w:gridCol w:w="1147"/>
        <w:gridCol w:w="3426"/>
        <w:gridCol w:w="177"/>
        <w:gridCol w:w="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58" w:hRule="atLeast"/>
        </w:trPr>
        <w:tc>
          <w:tcPr>
            <w:tcW w:w="142" w:type="dxa"/>
            <w:vMerge w:val="restart"/>
            <w:tcBorders>
              <w:bottom w:val="single" w:color="000000" w:sz="18" w:space="0"/>
            </w:tcBorders>
          </w:tcPr>
          <w:p>
            <w:pPr>
              <w:pStyle w:val="11"/>
              <w:rPr>
                <w:sz w:val="24"/>
              </w:rPr>
            </w:pPr>
          </w:p>
        </w:tc>
        <w:tc>
          <w:tcPr>
            <w:tcW w:w="3932" w:type="dxa"/>
            <w:tcBorders>
              <w:bottom w:val="single" w:color="000000" w:sz="6" w:space="0"/>
            </w:tcBorders>
          </w:tcPr>
          <w:p>
            <w:pPr>
              <w:pStyle w:val="11"/>
              <w:spacing w:line="480" w:lineRule="auto"/>
              <w:ind w:left="49"/>
              <w:rPr>
                <w:sz w:val="24"/>
              </w:rPr>
            </w:pPr>
            <w:r>
              <w:rPr>
                <w:sz w:val="24"/>
              </w:rPr>
              <w:t>experimental</w:t>
            </w:r>
            <w:r>
              <w:rPr>
                <w:spacing w:val="1"/>
                <w:sz w:val="24"/>
              </w:rPr>
              <w:t xml:space="preserve"> </w:t>
            </w:r>
            <w:r>
              <w:rPr>
                <w:sz w:val="24"/>
              </w:rPr>
              <w:t>studies</w:t>
            </w:r>
            <w:r>
              <w:rPr>
                <w:spacing w:val="1"/>
                <w:sz w:val="24"/>
              </w:rPr>
              <w:t xml:space="preserve"> </w:t>
            </w:r>
            <w:r>
              <w:rPr>
                <w:sz w:val="24"/>
              </w:rPr>
              <w:t>(Tuckman, 1975;</w:t>
            </w:r>
            <w:r>
              <w:rPr>
                <w:spacing w:val="-57"/>
                <w:sz w:val="24"/>
              </w:rPr>
              <w:t xml:space="preserve"> </w:t>
            </w:r>
            <w:r>
              <w:rPr>
                <w:sz w:val="24"/>
              </w:rPr>
              <w:t>sample.</w:t>
            </w:r>
          </w:p>
          <w:p>
            <w:pPr>
              <w:pStyle w:val="11"/>
              <w:ind w:left="49"/>
              <w:rPr>
                <w:b/>
                <w:sz w:val="24"/>
              </w:rPr>
            </w:pPr>
            <w:r>
              <w:rPr>
                <w:b/>
                <w:sz w:val="24"/>
              </w:rPr>
              <w:t>Table</w:t>
            </w:r>
            <w:r>
              <w:rPr>
                <w:b/>
                <w:spacing w:val="-1"/>
                <w:sz w:val="24"/>
              </w:rPr>
              <w:t xml:space="preserve"> </w:t>
            </w:r>
            <w:r>
              <w:rPr>
                <w:b/>
                <w:sz w:val="24"/>
              </w:rPr>
              <w:t>3.2:</w:t>
            </w:r>
            <w:r>
              <w:rPr>
                <w:b/>
                <w:spacing w:val="-1"/>
                <w:sz w:val="24"/>
              </w:rPr>
              <w:t xml:space="preserve"> </w:t>
            </w:r>
            <w:r>
              <w:rPr>
                <w:b/>
                <w:sz w:val="24"/>
              </w:rPr>
              <w:t>Sample</w:t>
            </w:r>
            <w:r>
              <w:rPr>
                <w:b/>
                <w:spacing w:val="-1"/>
                <w:sz w:val="24"/>
              </w:rPr>
              <w:t xml:space="preserve"> </w:t>
            </w:r>
            <w:r>
              <w:rPr>
                <w:b/>
                <w:sz w:val="24"/>
              </w:rPr>
              <w:t>for</w:t>
            </w:r>
            <w:r>
              <w:rPr>
                <w:b/>
                <w:spacing w:val="-1"/>
                <w:sz w:val="24"/>
              </w:rPr>
              <w:t xml:space="preserve"> </w:t>
            </w:r>
            <w:r>
              <w:rPr>
                <w:b/>
                <w:sz w:val="24"/>
              </w:rPr>
              <w:t>the</w:t>
            </w:r>
            <w:r>
              <w:rPr>
                <w:b/>
                <w:spacing w:val="-1"/>
                <w:sz w:val="24"/>
              </w:rPr>
              <w:t xml:space="preserve"> </w:t>
            </w:r>
            <w:r>
              <w:rPr>
                <w:b/>
                <w:sz w:val="24"/>
              </w:rPr>
              <w:t>Study</w:t>
            </w:r>
          </w:p>
        </w:tc>
        <w:tc>
          <w:tcPr>
            <w:tcW w:w="1612" w:type="dxa"/>
            <w:tcBorders>
              <w:bottom w:val="single" w:color="000000" w:sz="6" w:space="0"/>
            </w:tcBorders>
          </w:tcPr>
          <w:p>
            <w:pPr>
              <w:pStyle w:val="11"/>
              <w:spacing w:line="266" w:lineRule="exact"/>
              <w:ind w:left="51"/>
              <w:rPr>
                <w:sz w:val="24"/>
              </w:rPr>
            </w:pPr>
            <w:r>
              <w:rPr>
                <w:sz w:val="24"/>
              </w:rPr>
              <w:t>Sambo,</w:t>
            </w:r>
            <w:r>
              <w:rPr>
                <w:spacing w:val="44"/>
                <w:sz w:val="24"/>
              </w:rPr>
              <w:t xml:space="preserve"> </w:t>
            </w:r>
            <w:r>
              <w:rPr>
                <w:sz w:val="24"/>
              </w:rPr>
              <w:t>2008).</w:t>
            </w:r>
          </w:p>
        </w:tc>
        <w:tc>
          <w:tcPr>
            <w:tcW w:w="1147" w:type="dxa"/>
            <w:tcBorders>
              <w:bottom w:val="single" w:color="000000" w:sz="6" w:space="0"/>
            </w:tcBorders>
          </w:tcPr>
          <w:p>
            <w:pPr>
              <w:pStyle w:val="11"/>
              <w:spacing w:line="266" w:lineRule="exact"/>
              <w:ind w:left="103"/>
              <w:rPr>
                <w:sz w:val="24"/>
              </w:rPr>
            </w:pPr>
            <w:r>
              <w:rPr>
                <w:sz w:val="24"/>
              </w:rPr>
              <w:t>Table</w:t>
            </w:r>
            <w:r>
              <w:rPr>
                <w:spacing w:val="43"/>
                <w:sz w:val="24"/>
              </w:rPr>
              <w:t xml:space="preserve"> </w:t>
            </w:r>
            <w:r>
              <w:rPr>
                <w:sz w:val="24"/>
              </w:rPr>
              <w:t>3.2</w:t>
            </w:r>
          </w:p>
        </w:tc>
        <w:tc>
          <w:tcPr>
            <w:tcW w:w="3426" w:type="dxa"/>
            <w:tcBorders>
              <w:bottom w:val="single" w:color="000000" w:sz="6" w:space="0"/>
            </w:tcBorders>
          </w:tcPr>
          <w:p>
            <w:pPr>
              <w:pStyle w:val="11"/>
              <w:spacing w:line="266" w:lineRule="exact"/>
              <w:ind w:left="12"/>
              <w:rPr>
                <w:sz w:val="24"/>
              </w:rPr>
            </w:pPr>
            <w:r>
              <w:rPr>
                <w:sz w:val="24"/>
              </w:rPr>
              <w:t>shows</w:t>
            </w:r>
            <w:r>
              <w:rPr>
                <w:spacing w:val="45"/>
                <w:sz w:val="24"/>
              </w:rPr>
              <w:t xml:space="preserve"> </w:t>
            </w:r>
            <w:r>
              <w:rPr>
                <w:sz w:val="24"/>
              </w:rPr>
              <w:t>the</w:t>
            </w:r>
            <w:r>
              <w:rPr>
                <w:spacing w:val="45"/>
                <w:sz w:val="24"/>
              </w:rPr>
              <w:t xml:space="preserve"> </w:t>
            </w:r>
            <w:r>
              <w:rPr>
                <w:sz w:val="24"/>
              </w:rPr>
              <w:t>summary</w:t>
            </w:r>
            <w:r>
              <w:rPr>
                <w:spacing w:val="42"/>
                <w:sz w:val="24"/>
              </w:rPr>
              <w:t xml:space="preserve"> </w:t>
            </w:r>
            <w:r>
              <w:rPr>
                <w:sz w:val="24"/>
              </w:rPr>
              <w:t>of</w:t>
            </w:r>
            <w:r>
              <w:rPr>
                <w:spacing w:val="45"/>
                <w:sz w:val="24"/>
              </w:rPr>
              <w:t xml:space="preserve"> </w:t>
            </w:r>
            <w:r>
              <w:rPr>
                <w:sz w:val="24"/>
              </w:rPr>
              <w:t>the</w:t>
            </w:r>
          </w:p>
        </w:tc>
        <w:tc>
          <w:tcPr>
            <w:tcW w:w="177" w:type="dxa"/>
          </w:tcPr>
          <w:p>
            <w:pPr>
              <w:pStyle w:val="11"/>
              <w:rPr>
                <w:sz w:val="24"/>
              </w:rPr>
            </w:pPr>
          </w:p>
        </w:tc>
        <w:tc>
          <w:tcPr>
            <w:tcW w:w="136" w:type="dxa"/>
            <w:vMerge w:val="restart"/>
          </w:tcPr>
          <w:p>
            <w:pPr>
              <w:pStyle w:val="11"/>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2" w:hRule="atLeast"/>
        </w:trPr>
        <w:tc>
          <w:tcPr>
            <w:tcW w:w="142" w:type="dxa"/>
            <w:vMerge w:val="continue"/>
            <w:tcBorders>
              <w:top w:val="nil"/>
              <w:bottom w:val="single" w:color="000000" w:sz="18" w:space="0"/>
            </w:tcBorders>
          </w:tcPr>
          <w:p>
            <w:pPr>
              <w:rPr>
                <w:sz w:val="2"/>
                <w:szCs w:val="2"/>
              </w:rPr>
            </w:pPr>
          </w:p>
        </w:tc>
        <w:tc>
          <w:tcPr>
            <w:tcW w:w="3932" w:type="dxa"/>
            <w:tcBorders>
              <w:top w:val="single" w:color="000000" w:sz="6" w:space="0"/>
              <w:bottom w:val="single" w:color="000000" w:sz="18" w:space="0"/>
            </w:tcBorders>
          </w:tcPr>
          <w:p>
            <w:pPr>
              <w:pStyle w:val="11"/>
              <w:tabs>
                <w:tab w:val="left" w:pos="2576"/>
              </w:tabs>
              <w:spacing w:line="244" w:lineRule="exact"/>
              <w:ind w:left="709"/>
              <w:rPr>
                <w:sz w:val="24"/>
              </w:rPr>
            </w:pPr>
            <w:r>
              <w:rPr>
                <w:sz w:val="24"/>
              </w:rPr>
              <w:t>Educational</w:t>
            </w:r>
            <w:r>
              <w:rPr>
                <w:sz w:val="24"/>
              </w:rPr>
              <w:tab/>
            </w:r>
            <w:r>
              <w:rPr>
                <w:sz w:val="24"/>
              </w:rPr>
              <w:t>Schools</w:t>
            </w:r>
          </w:p>
          <w:p>
            <w:pPr>
              <w:pStyle w:val="11"/>
              <w:tabs>
                <w:tab w:val="left" w:pos="2603"/>
              </w:tabs>
              <w:spacing w:before="201"/>
              <w:ind w:left="1129"/>
              <w:rPr>
                <w:sz w:val="24"/>
              </w:rPr>
            </w:pPr>
            <w:r>
              <w:rPr>
                <w:sz w:val="24"/>
              </w:rPr>
              <w:t>zone</w:t>
            </w:r>
            <w:r>
              <w:rPr>
                <w:sz w:val="24"/>
              </w:rPr>
              <w:tab/>
            </w:r>
            <w:r>
              <w:rPr>
                <w:sz w:val="24"/>
              </w:rPr>
              <w:t>selected</w:t>
            </w:r>
          </w:p>
        </w:tc>
        <w:tc>
          <w:tcPr>
            <w:tcW w:w="1612" w:type="dxa"/>
            <w:tcBorders>
              <w:top w:val="single" w:color="000000" w:sz="6" w:space="0"/>
              <w:bottom w:val="single" w:color="000000" w:sz="18" w:space="0"/>
            </w:tcBorders>
          </w:tcPr>
          <w:p>
            <w:pPr>
              <w:pStyle w:val="11"/>
              <w:spacing w:line="244" w:lineRule="exact"/>
              <w:ind w:left="246"/>
              <w:rPr>
                <w:sz w:val="24"/>
              </w:rPr>
            </w:pPr>
            <w:r>
              <w:rPr>
                <w:sz w:val="24"/>
              </w:rPr>
              <w:t>Type</w:t>
            </w:r>
            <w:r>
              <w:rPr>
                <w:spacing w:val="-3"/>
                <w:sz w:val="24"/>
              </w:rPr>
              <w:t xml:space="preserve"> </w:t>
            </w:r>
            <w:r>
              <w:rPr>
                <w:sz w:val="24"/>
              </w:rPr>
              <w:t>of</w:t>
            </w:r>
          </w:p>
          <w:p>
            <w:pPr>
              <w:pStyle w:val="11"/>
              <w:spacing w:before="201"/>
              <w:ind w:left="402"/>
              <w:rPr>
                <w:sz w:val="24"/>
              </w:rPr>
            </w:pPr>
            <w:r>
              <w:rPr>
                <w:sz w:val="24"/>
              </w:rPr>
              <w:t>school</w:t>
            </w:r>
          </w:p>
        </w:tc>
        <w:tc>
          <w:tcPr>
            <w:tcW w:w="1147" w:type="dxa"/>
            <w:tcBorders>
              <w:top w:val="single" w:color="000000" w:sz="6" w:space="0"/>
              <w:bottom w:val="single" w:color="000000" w:sz="18" w:space="0"/>
            </w:tcBorders>
          </w:tcPr>
          <w:p>
            <w:pPr>
              <w:pStyle w:val="11"/>
              <w:spacing w:line="244" w:lineRule="exact"/>
              <w:ind w:left="105"/>
              <w:rPr>
                <w:sz w:val="24"/>
              </w:rPr>
            </w:pPr>
            <w:r>
              <w:rPr>
                <w:sz w:val="24"/>
              </w:rPr>
              <w:t>No.</w:t>
            </w:r>
            <w:r>
              <w:rPr>
                <w:spacing w:val="1"/>
                <w:sz w:val="24"/>
              </w:rPr>
              <w:t xml:space="preserve"> </w:t>
            </w:r>
            <w:r>
              <w:rPr>
                <w:sz w:val="24"/>
              </w:rPr>
              <w:t>of</w:t>
            </w:r>
            <w:r>
              <w:rPr>
                <w:spacing w:val="-1"/>
                <w:sz w:val="24"/>
              </w:rPr>
              <w:t xml:space="preserve"> </w:t>
            </w:r>
            <w:r>
              <w:rPr>
                <w:sz w:val="24"/>
              </w:rPr>
              <w:t>SSI</w:t>
            </w:r>
          </w:p>
          <w:p>
            <w:pPr>
              <w:pStyle w:val="11"/>
              <w:spacing w:before="201"/>
              <w:ind w:left="138"/>
              <w:rPr>
                <w:sz w:val="24"/>
              </w:rPr>
            </w:pPr>
            <w:r>
              <w:rPr>
                <w:sz w:val="24"/>
              </w:rPr>
              <w:t>sample</w:t>
            </w:r>
          </w:p>
        </w:tc>
        <w:tc>
          <w:tcPr>
            <w:tcW w:w="3426" w:type="dxa"/>
            <w:tcBorders>
              <w:top w:val="single" w:color="000000" w:sz="6" w:space="0"/>
              <w:bottom w:val="single" w:color="000000" w:sz="18" w:space="0"/>
            </w:tcBorders>
          </w:tcPr>
          <w:p>
            <w:pPr>
              <w:pStyle w:val="11"/>
              <w:spacing w:line="244" w:lineRule="exact"/>
              <w:ind w:left="397"/>
              <w:rPr>
                <w:sz w:val="24"/>
              </w:rPr>
            </w:pPr>
            <w:r>
              <w:rPr>
                <w:sz w:val="24"/>
              </w:rPr>
              <w:t>Group</w:t>
            </w:r>
          </w:p>
        </w:tc>
        <w:tc>
          <w:tcPr>
            <w:tcW w:w="177" w:type="dxa"/>
            <w:tcBorders>
              <w:bottom w:val="single" w:color="000000" w:sz="18" w:space="0"/>
            </w:tcBorders>
          </w:tcPr>
          <w:p>
            <w:pPr>
              <w:pStyle w:val="11"/>
              <w:rPr>
                <w:sz w:val="24"/>
              </w:rPr>
            </w:pPr>
          </w:p>
        </w:tc>
        <w:tc>
          <w:tcPr>
            <w:tcW w:w="136"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3" w:hRule="atLeast"/>
        </w:trPr>
        <w:tc>
          <w:tcPr>
            <w:tcW w:w="142" w:type="dxa"/>
            <w:tcBorders>
              <w:top w:val="single" w:color="000000" w:sz="18" w:space="0"/>
            </w:tcBorders>
          </w:tcPr>
          <w:p>
            <w:pPr>
              <w:pStyle w:val="11"/>
              <w:rPr>
                <w:sz w:val="24"/>
              </w:rPr>
            </w:pPr>
          </w:p>
        </w:tc>
        <w:tc>
          <w:tcPr>
            <w:tcW w:w="3932" w:type="dxa"/>
            <w:tcBorders>
              <w:top w:val="single" w:color="000000" w:sz="18" w:space="0"/>
            </w:tcBorders>
          </w:tcPr>
          <w:p>
            <w:pPr>
              <w:pStyle w:val="11"/>
              <w:tabs>
                <w:tab w:val="left" w:pos="2392"/>
              </w:tabs>
              <w:spacing w:before="93"/>
              <w:ind w:right="894"/>
              <w:jc w:val="right"/>
              <w:rPr>
                <w:sz w:val="24"/>
              </w:rPr>
            </w:pPr>
            <w:r>
              <w:rPr>
                <w:sz w:val="24"/>
              </w:rPr>
              <w:t>Tudunwada</w:t>
            </w:r>
            <w:r>
              <w:rPr>
                <w:sz w:val="24"/>
              </w:rPr>
              <w:tab/>
            </w:r>
            <w:r>
              <w:rPr>
                <w:sz w:val="24"/>
              </w:rPr>
              <w:t>A</w:t>
            </w:r>
          </w:p>
        </w:tc>
        <w:tc>
          <w:tcPr>
            <w:tcW w:w="1612" w:type="dxa"/>
            <w:tcBorders>
              <w:top w:val="single" w:color="000000" w:sz="18" w:space="0"/>
            </w:tcBorders>
          </w:tcPr>
          <w:p>
            <w:pPr>
              <w:pStyle w:val="11"/>
              <w:spacing w:before="93"/>
              <w:ind w:left="484"/>
              <w:rPr>
                <w:sz w:val="24"/>
              </w:rPr>
            </w:pPr>
            <w:r>
              <w:rPr>
                <w:sz w:val="24"/>
              </w:rPr>
              <w:t>Boys</w:t>
            </w:r>
          </w:p>
        </w:tc>
        <w:tc>
          <w:tcPr>
            <w:tcW w:w="1147" w:type="dxa"/>
            <w:tcBorders>
              <w:top w:val="single" w:color="000000" w:sz="18" w:space="0"/>
            </w:tcBorders>
          </w:tcPr>
          <w:p>
            <w:pPr>
              <w:pStyle w:val="11"/>
              <w:spacing w:before="93"/>
              <w:ind w:left="326"/>
              <w:rPr>
                <w:sz w:val="24"/>
              </w:rPr>
            </w:pPr>
            <w:r>
              <w:rPr>
                <w:sz w:val="24"/>
              </w:rPr>
              <w:t>40</w:t>
            </w:r>
          </w:p>
        </w:tc>
        <w:tc>
          <w:tcPr>
            <w:tcW w:w="3426" w:type="dxa"/>
            <w:tcBorders>
              <w:top w:val="single" w:color="000000" w:sz="18" w:space="0"/>
            </w:tcBorders>
          </w:tcPr>
          <w:p>
            <w:pPr>
              <w:pStyle w:val="11"/>
              <w:spacing w:before="93"/>
              <w:ind w:left="259"/>
              <w:rPr>
                <w:sz w:val="24"/>
              </w:rPr>
            </w:pPr>
            <w:r>
              <w:rPr>
                <w:sz w:val="24"/>
              </w:rPr>
              <w:t>Experimental</w:t>
            </w:r>
          </w:p>
        </w:tc>
        <w:tc>
          <w:tcPr>
            <w:tcW w:w="177" w:type="dxa"/>
            <w:tcBorders>
              <w:top w:val="single" w:color="000000" w:sz="18" w:space="0"/>
            </w:tcBorders>
          </w:tcPr>
          <w:p>
            <w:pPr>
              <w:pStyle w:val="11"/>
              <w:rPr>
                <w:sz w:val="24"/>
              </w:rPr>
            </w:pPr>
          </w:p>
        </w:tc>
        <w:tc>
          <w:tcPr>
            <w:tcW w:w="136" w:type="dxa"/>
            <w:vMerge w:val="continue"/>
            <w:tcBorders>
              <w:top w:val="nil"/>
            </w:tcBorders>
          </w:tcPr>
          <w:p>
            <w:pPr>
              <w:rPr>
                <w:sz w:val="2"/>
                <w:szCs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142" w:type="dxa"/>
          </w:tcPr>
          <w:p>
            <w:pPr>
              <w:pStyle w:val="11"/>
              <w:rPr>
                <w:sz w:val="24"/>
              </w:rPr>
            </w:pPr>
          </w:p>
        </w:tc>
        <w:tc>
          <w:tcPr>
            <w:tcW w:w="3932" w:type="dxa"/>
          </w:tcPr>
          <w:p>
            <w:pPr>
              <w:pStyle w:val="11"/>
              <w:spacing w:before="94"/>
              <w:ind w:right="899"/>
              <w:jc w:val="right"/>
              <w:rPr>
                <w:sz w:val="24"/>
              </w:rPr>
            </w:pPr>
            <w:r>
              <w:rPr>
                <w:sz w:val="24"/>
              </w:rPr>
              <w:t>B</w:t>
            </w:r>
          </w:p>
        </w:tc>
        <w:tc>
          <w:tcPr>
            <w:tcW w:w="1612" w:type="dxa"/>
          </w:tcPr>
          <w:p>
            <w:pPr>
              <w:pStyle w:val="11"/>
              <w:spacing w:before="94"/>
              <w:ind w:left="476"/>
              <w:rPr>
                <w:sz w:val="24"/>
              </w:rPr>
            </w:pPr>
            <w:r>
              <w:rPr>
                <w:sz w:val="24"/>
              </w:rPr>
              <w:t>Girls</w:t>
            </w:r>
          </w:p>
        </w:tc>
        <w:tc>
          <w:tcPr>
            <w:tcW w:w="1147" w:type="dxa"/>
          </w:tcPr>
          <w:p>
            <w:pPr>
              <w:pStyle w:val="11"/>
              <w:spacing w:before="94"/>
              <w:ind w:left="307"/>
              <w:rPr>
                <w:sz w:val="24"/>
              </w:rPr>
            </w:pPr>
            <w:r>
              <w:rPr>
                <w:sz w:val="24"/>
              </w:rPr>
              <w:t>42</w:t>
            </w:r>
          </w:p>
        </w:tc>
        <w:tc>
          <w:tcPr>
            <w:tcW w:w="3426" w:type="dxa"/>
          </w:tcPr>
          <w:p>
            <w:pPr>
              <w:pStyle w:val="11"/>
              <w:spacing w:before="94"/>
              <w:ind w:left="300"/>
              <w:rPr>
                <w:sz w:val="24"/>
              </w:rPr>
            </w:pPr>
            <w:r>
              <w:rPr>
                <w:sz w:val="24"/>
              </w:rPr>
              <w:t>Experimental</w:t>
            </w:r>
          </w:p>
        </w:tc>
        <w:tc>
          <w:tcPr>
            <w:tcW w:w="177" w:type="dxa"/>
          </w:tcPr>
          <w:p>
            <w:pPr>
              <w:pStyle w:val="11"/>
              <w:rPr>
                <w:sz w:val="24"/>
              </w:rPr>
            </w:pPr>
          </w:p>
        </w:tc>
        <w:tc>
          <w:tcPr>
            <w:tcW w:w="136" w:type="dxa"/>
          </w:tcPr>
          <w:p>
            <w:pPr>
              <w:pStyle w:val="11"/>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4" w:hRule="atLeast"/>
        </w:trPr>
        <w:tc>
          <w:tcPr>
            <w:tcW w:w="142" w:type="dxa"/>
          </w:tcPr>
          <w:p>
            <w:pPr>
              <w:pStyle w:val="11"/>
              <w:rPr>
                <w:sz w:val="24"/>
              </w:rPr>
            </w:pPr>
          </w:p>
        </w:tc>
        <w:tc>
          <w:tcPr>
            <w:tcW w:w="3932" w:type="dxa"/>
          </w:tcPr>
          <w:p>
            <w:pPr>
              <w:pStyle w:val="11"/>
              <w:rPr>
                <w:sz w:val="29"/>
              </w:rPr>
            </w:pPr>
          </w:p>
          <w:p>
            <w:pPr>
              <w:pStyle w:val="11"/>
              <w:tabs>
                <w:tab w:val="left" w:pos="2040"/>
              </w:tabs>
              <w:ind w:right="886"/>
              <w:jc w:val="right"/>
              <w:rPr>
                <w:sz w:val="24"/>
              </w:rPr>
            </w:pPr>
            <w:r>
              <w:rPr>
                <w:sz w:val="24"/>
              </w:rPr>
              <w:t>Kura</w:t>
            </w:r>
            <w:r>
              <w:rPr>
                <w:sz w:val="24"/>
              </w:rPr>
              <w:tab/>
            </w:r>
            <w:r>
              <w:rPr>
                <w:sz w:val="24"/>
              </w:rPr>
              <w:t>A</w:t>
            </w:r>
          </w:p>
        </w:tc>
        <w:tc>
          <w:tcPr>
            <w:tcW w:w="1612" w:type="dxa"/>
          </w:tcPr>
          <w:p>
            <w:pPr>
              <w:pStyle w:val="11"/>
              <w:rPr>
                <w:sz w:val="29"/>
              </w:rPr>
            </w:pPr>
          </w:p>
          <w:p>
            <w:pPr>
              <w:pStyle w:val="11"/>
              <w:ind w:left="532" w:right="545"/>
              <w:jc w:val="center"/>
              <w:rPr>
                <w:sz w:val="24"/>
              </w:rPr>
            </w:pPr>
            <w:r>
              <w:rPr>
                <w:sz w:val="24"/>
              </w:rPr>
              <w:t>Boys</w:t>
            </w:r>
          </w:p>
        </w:tc>
        <w:tc>
          <w:tcPr>
            <w:tcW w:w="1147" w:type="dxa"/>
          </w:tcPr>
          <w:p>
            <w:pPr>
              <w:pStyle w:val="11"/>
              <w:rPr>
                <w:sz w:val="29"/>
              </w:rPr>
            </w:pPr>
          </w:p>
          <w:p>
            <w:pPr>
              <w:pStyle w:val="11"/>
              <w:ind w:left="334"/>
              <w:rPr>
                <w:sz w:val="24"/>
              </w:rPr>
            </w:pPr>
            <w:r>
              <w:rPr>
                <w:sz w:val="24"/>
              </w:rPr>
              <w:t>35</w:t>
            </w:r>
          </w:p>
        </w:tc>
        <w:tc>
          <w:tcPr>
            <w:tcW w:w="3426" w:type="dxa"/>
          </w:tcPr>
          <w:p>
            <w:pPr>
              <w:pStyle w:val="11"/>
              <w:rPr>
                <w:sz w:val="29"/>
              </w:rPr>
            </w:pPr>
          </w:p>
          <w:p>
            <w:pPr>
              <w:pStyle w:val="11"/>
              <w:ind w:left="267"/>
              <w:rPr>
                <w:sz w:val="24"/>
              </w:rPr>
            </w:pPr>
            <w:r>
              <w:rPr>
                <w:sz w:val="24"/>
              </w:rPr>
              <w:t>Control</w:t>
            </w:r>
          </w:p>
        </w:tc>
        <w:tc>
          <w:tcPr>
            <w:tcW w:w="177" w:type="dxa"/>
          </w:tcPr>
          <w:p>
            <w:pPr>
              <w:pStyle w:val="11"/>
              <w:rPr>
                <w:sz w:val="24"/>
              </w:rPr>
            </w:pPr>
          </w:p>
        </w:tc>
        <w:tc>
          <w:tcPr>
            <w:tcW w:w="136" w:type="dxa"/>
          </w:tcPr>
          <w:p>
            <w:pPr>
              <w:pStyle w:val="11"/>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8" w:hRule="atLeast"/>
        </w:trPr>
        <w:tc>
          <w:tcPr>
            <w:tcW w:w="142" w:type="dxa"/>
          </w:tcPr>
          <w:p>
            <w:pPr>
              <w:pStyle w:val="11"/>
              <w:rPr>
                <w:sz w:val="24"/>
              </w:rPr>
            </w:pPr>
          </w:p>
        </w:tc>
        <w:tc>
          <w:tcPr>
            <w:tcW w:w="3932" w:type="dxa"/>
          </w:tcPr>
          <w:p>
            <w:pPr>
              <w:pStyle w:val="11"/>
              <w:spacing w:before="94"/>
              <w:ind w:right="899"/>
              <w:jc w:val="right"/>
              <w:rPr>
                <w:sz w:val="24"/>
              </w:rPr>
            </w:pPr>
            <w:r>
              <w:rPr>
                <w:sz w:val="24"/>
              </w:rPr>
              <w:t>B</w:t>
            </w:r>
          </w:p>
        </w:tc>
        <w:tc>
          <w:tcPr>
            <w:tcW w:w="1612" w:type="dxa"/>
          </w:tcPr>
          <w:p>
            <w:pPr>
              <w:pStyle w:val="11"/>
              <w:spacing w:before="94"/>
              <w:ind w:left="536"/>
              <w:rPr>
                <w:sz w:val="24"/>
              </w:rPr>
            </w:pPr>
            <w:r>
              <w:rPr>
                <w:sz w:val="24"/>
              </w:rPr>
              <w:t>Girls</w:t>
            </w:r>
          </w:p>
        </w:tc>
        <w:tc>
          <w:tcPr>
            <w:tcW w:w="1147" w:type="dxa"/>
          </w:tcPr>
          <w:p>
            <w:pPr>
              <w:pStyle w:val="11"/>
              <w:spacing w:before="94"/>
              <w:ind w:left="367"/>
              <w:rPr>
                <w:sz w:val="24"/>
              </w:rPr>
            </w:pPr>
            <w:r>
              <w:rPr>
                <w:sz w:val="24"/>
              </w:rPr>
              <w:t>42</w:t>
            </w:r>
          </w:p>
        </w:tc>
        <w:tc>
          <w:tcPr>
            <w:tcW w:w="3426" w:type="dxa"/>
          </w:tcPr>
          <w:p>
            <w:pPr>
              <w:pStyle w:val="11"/>
              <w:spacing w:before="94"/>
              <w:ind w:left="300"/>
              <w:rPr>
                <w:sz w:val="24"/>
              </w:rPr>
            </w:pPr>
            <w:r>
              <w:rPr>
                <w:sz w:val="24"/>
              </w:rPr>
              <w:t>Control</w:t>
            </w:r>
          </w:p>
        </w:tc>
        <w:tc>
          <w:tcPr>
            <w:tcW w:w="177" w:type="dxa"/>
          </w:tcPr>
          <w:p>
            <w:pPr>
              <w:pStyle w:val="11"/>
              <w:rPr>
                <w:sz w:val="24"/>
              </w:rPr>
            </w:pPr>
          </w:p>
        </w:tc>
        <w:tc>
          <w:tcPr>
            <w:tcW w:w="136" w:type="dxa"/>
          </w:tcPr>
          <w:p>
            <w:pPr>
              <w:pStyle w:val="11"/>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7" w:hRule="atLeast"/>
        </w:trPr>
        <w:tc>
          <w:tcPr>
            <w:tcW w:w="142" w:type="dxa"/>
          </w:tcPr>
          <w:p>
            <w:pPr>
              <w:pStyle w:val="11"/>
              <w:rPr>
                <w:sz w:val="24"/>
              </w:rPr>
            </w:pPr>
          </w:p>
        </w:tc>
        <w:tc>
          <w:tcPr>
            <w:tcW w:w="3932" w:type="dxa"/>
            <w:tcBorders>
              <w:bottom w:val="single" w:color="000000" w:sz="24" w:space="0"/>
            </w:tcBorders>
          </w:tcPr>
          <w:p>
            <w:pPr>
              <w:pStyle w:val="11"/>
              <w:spacing w:before="98"/>
              <w:ind w:left="889"/>
              <w:rPr>
                <w:b/>
                <w:sz w:val="24"/>
              </w:rPr>
            </w:pPr>
            <w:r>
              <w:rPr>
                <w:b/>
                <w:sz w:val="24"/>
              </w:rPr>
              <w:t>Total</w:t>
            </w:r>
          </w:p>
        </w:tc>
        <w:tc>
          <w:tcPr>
            <w:tcW w:w="1612" w:type="dxa"/>
            <w:tcBorders>
              <w:bottom w:val="single" w:color="000000" w:sz="24" w:space="0"/>
            </w:tcBorders>
          </w:tcPr>
          <w:p>
            <w:pPr>
              <w:pStyle w:val="11"/>
              <w:rPr>
                <w:sz w:val="24"/>
              </w:rPr>
            </w:pPr>
          </w:p>
        </w:tc>
        <w:tc>
          <w:tcPr>
            <w:tcW w:w="1147" w:type="dxa"/>
            <w:tcBorders>
              <w:bottom w:val="single" w:color="000000" w:sz="24" w:space="0"/>
            </w:tcBorders>
          </w:tcPr>
          <w:p>
            <w:pPr>
              <w:pStyle w:val="11"/>
              <w:spacing w:before="98"/>
              <w:ind w:left="334"/>
              <w:rPr>
                <w:b/>
                <w:sz w:val="24"/>
              </w:rPr>
            </w:pPr>
            <w:r>
              <w:rPr>
                <w:b/>
                <w:sz w:val="24"/>
              </w:rPr>
              <w:t>159</w:t>
            </w:r>
          </w:p>
        </w:tc>
        <w:tc>
          <w:tcPr>
            <w:tcW w:w="3426" w:type="dxa"/>
            <w:tcBorders>
              <w:bottom w:val="single" w:color="000000" w:sz="24" w:space="0"/>
            </w:tcBorders>
          </w:tcPr>
          <w:p>
            <w:pPr>
              <w:pStyle w:val="11"/>
              <w:rPr>
                <w:sz w:val="24"/>
              </w:rPr>
            </w:pPr>
          </w:p>
        </w:tc>
        <w:tc>
          <w:tcPr>
            <w:tcW w:w="177" w:type="dxa"/>
            <w:tcBorders>
              <w:bottom w:val="single" w:color="000000" w:sz="24" w:space="0"/>
            </w:tcBorders>
          </w:tcPr>
          <w:p>
            <w:pPr>
              <w:pStyle w:val="11"/>
              <w:rPr>
                <w:sz w:val="24"/>
              </w:rPr>
            </w:pPr>
          </w:p>
        </w:tc>
        <w:tc>
          <w:tcPr>
            <w:tcW w:w="136" w:type="dxa"/>
            <w:tcBorders>
              <w:bottom w:val="single" w:color="000000" w:sz="24" w:space="0"/>
            </w:tcBorders>
          </w:tcPr>
          <w:p>
            <w:pPr>
              <w:pStyle w:val="11"/>
              <w:rPr>
                <w:sz w:val="24"/>
              </w:rPr>
            </w:pPr>
          </w:p>
        </w:tc>
      </w:tr>
    </w:tbl>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2"/>
        <w:rPr>
          <w:sz w:val="17"/>
        </w:rPr>
      </w:pPr>
    </w:p>
    <w:p>
      <w:pPr>
        <w:pStyle w:val="2"/>
        <w:numPr>
          <w:ilvl w:val="1"/>
          <w:numId w:val="20"/>
        </w:numPr>
        <w:tabs>
          <w:tab w:val="left" w:pos="781"/>
        </w:tabs>
        <w:spacing w:before="90" w:after="0" w:line="240" w:lineRule="auto"/>
        <w:ind w:left="780" w:right="0" w:hanging="481"/>
        <w:jc w:val="left"/>
      </w:pPr>
      <w:bookmarkStart w:id="30" w:name="_TOC_250021"/>
      <w:bookmarkEnd w:id="30"/>
      <w:r>
        <w:t>Instrumentation</w:t>
      </w:r>
    </w:p>
    <w:p>
      <w:pPr>
        <w:pStyle w:val="5"/>
        <w:rPr>
          <w:b/>
          <w:sz w:val="26"/>
        </w:rPr>
      </w:pPr>
    </w:p>
    <w:p>
      <w:pPr>
        <w:pStyle w:val="5"/>
        <w:spacing w:before="171"/>
        <w:ind w:left="300"/>
      </w:pPr>
      <w:r>
        <w:t>The</w:t>
      </w:r>
      <w:r>
        <w:rPr>
          <w:spacing w:val="-3"/>
        </w:rPr>
        <w:t xml:space="preserve"> </w:t>
      </w:r>
      <w:r>
        <w:t>researcher</w:t>
      </w:r>
      <w:r>
        <w:rPr>
          <w:spacing w:val="-1"/>
        </w:rPr>
        <w:t xml:space="preserve"> </w:t>
      </w:r>
      <w:r>
        <w:t>developed</w:t>
      </w:r>
      <w:r>
        <w:rPr>
          <w:spacing w:val="-1"/>
        </w:rPr>
        <w:t xml:space="preserve"> </w:t>
      </w:r>
      <w:r>
        <w:t>and</w:t>
      </w:r>
      <w:r>
        <w:rPr>
          <w:spacing w:val="-1"/>
        </w:rPr>
        <w:t xml:space="preserve"> </w:t>
      </w:r>
      <w:r>
        <w:t>used</w:t>
      </w:r>
      <w:r>
        <w:rPr>
          <w:spacing w:val="-1"/>
        </w:rPr>
        <w:t xml:space="preserve"> </w:t>
      </w:r>
      <w:r>
        <w:t>two</w:t>
      </w:r>
      <w:r>
        <w:rPr>
          <w:spacing w:val="-1"/>
        </w:rPr>
        <w:t xml:space="preserve"> </w:t>
      </w:r>
      <w:r>
        <w:t>instruments in</w:t>
      </w:r>
      <w:r>
        <w:rPr>
          <w:spacing w:val="-1"/>
        </w:rPr>
        <w:t xml:space="preserve"> </w:t>
      </w:r>
      <w:r>
        <w:t>this</w:t>
      </w:r>
      <w:r>
        <w:rPr>
          <w:spacing w:val="-1"/>
        </w:rPr>
        <w:t xml:space="preserve"> </w:t>
      </w:r>
      <w:r>
        <w:t>study.</w:t>
      </w:r>
      <w:r>
        <w:rPr>
          <w:spacing w:val="-1"/>
        </w:rPr>
        <w:t xml:space="preserve"> </w:t>
      </w:r>
      <w:r>
        <w:t>These</w:t>
      </w:r>
      <w:r>
        <w:rPr>
          <w:spacing w:val="-2"/>
        </w:rPr>
        <w:t xml:space="preserve"> </w:t>
      </w:r>
      <w:r>
        <w:t>instruments</w:t>
      </w:r>
      <w:r>
        <w:rPr>
          <w:spacing w:val="-1"/>
        </w:rPr>
        <w:t xml:space="preserve"> </w:t>
      </w:r>
      <w:r>
        <w:t>are:</w:t>
      </w:r>
    </w:p>
    <w:p>
      <w:pPr>
        <w:pStyle w:val="5"/>
        <w:rPr>
          <w:sz w:val="26"/>
        </w:rPr>
      </w:pPr>
    </w:p>
    <w:p>
      <w:pPr>
        <w:pStyle w:val="10"/>
        <w:numPr>
          <w:ilvl w:val="2"/>
          <w:numId w:val="20"/>
        </w:numPr>
        <w:tabs>
          <w:tab w:val="left" w:pos="1021"/>
        </w:tabs>
        <w:spacing w:before="174" w:after="0" w:line="240" w:lineRule="auto"/>
        <w:ind w:left="1020" w:right="0" w:hanging="361"/>
        <w:jc w:val="left"/>
        <w:rPr>
          <w:sz w:val="24"/>
        </w:rPr>
      </w:pPr>
      <w:r>
        <w:rPr>
          <w:sz w:val="24"/>
        </w:rPr>
        <w:t>Geometry</w:t>
      </w:r>
      <w:r>
        <w:rPr>
          <w:spacing w:val="-6"/>
          <w:sz w:val="24"/>
        </w:rPr>
        <w:t xml:space="preserve"> </w:t>
      </w:r>
      <w:r>
        <w:rPr>
          <w:sz w:val="24"/>
        </w:rPr>
        <w:t>Achievement</w:t>
      </w:r>
      <w:r>
        <w:rPr>
          <w:spacing w:val="1"/>
          <w:sz w:val="24"/>
        </w:rPr>
        <w:t xml:space="preserve"> </w:t>
      </w:r>
      <w:r>
        <w:rPr>
          <w:sz w:val="24"/>
        </w:rPr>
        <w:t>Test (GAT)</w:t>
      </w:r>
    </w:p>
    <w:p>
      <w:pPr>
        <w:pStyle w:val="5"/>
        <w:spacing w:before="3"/>
      </w:pPr>
    </w:p>
    <w:p>
      <w:pPr>
        <w:pStyle w:val="10"/>
        <w:numPr>
          <w:ilvl w:val="2"/>
          <w:numId w:val="20"/>
        </w:numPr>
        <w:tabs>
          <w:tab w:val="left" w:pos="1021"/>
        </w:tabs>
        <w:spacing w:before="0" w:after="0" w:line="240" w:lineRule="auto"/>
        <w:ind w:left="1020" w:right="0" w:hanging="361"/>
        <w:jc w:val="left"/>
        <w:rPr>
          <w:sz w:val="24"/>
        </w:rPr>
      </w:pPr>
      <w:r>
        <w:rPr>
          <w:sz w:val="24"/>
        </w:rPr>
        <w:t>Geometry</w:t>
      </w:r>
      <w:r>
        <w:rPr>
          <w:spacing w:val="-6"/>
          <w:sz w:val="24"/>
        </w:rPr>
        <w:t xml:space="preserve"> </w:t>
      </w:r>
      <w:r>
        <w:rPr>
          <w:sz w:val="24"/>
        </w:rPr>
        <w:t>Retention</w:t>
      </w:r>
      <w:r>
        <w:rPr>
          <w:spacing w:val="-1"/>
          <w:sz w:val="24"/>
        </w:rPr>
        <w:t xml:space="preserve"> </w:t>
      </w:r>
      <w:r>
        <w:rPr>
          <w:sz w:val="24"/>
        </w:rPr>
        <w:t>Test</w:t>
      </w:r>
      <w:r>
        <w:rPr>
          <w:spacing w:val="1"/>
          <w:sz w:val="24"/>
        </w:rPr>
        <w:t xml:space="preserve"> </w:t>
      </w:r>
      <w:r>
        <w:rPr>
          <w:sz w:val="24"/>
        </w:rPr>
        <w:t>(GRT)</w:t>
      </w:r>
    </w:p>
    <w:p>
      <w:pPr>
        <w:pStyle w:val="5"/>
        <w:rPr>
          <w:sz w:val="26"/>
        </w:rPr>
      </w:pPr>
    </w:p>
    <w:p>
      <w:pPr>
        <w:pStyle w:val="2"/>
        <w:numPr>
          <w:ilvl w:val="2"/>
          <w:numId w:val="21"/>
        </w:numPr>
        <w:tabs>
          <w:tab w:val="left" w:pos="901"/>
        </w:tabs>
        <w:spacing w:before="183" w:after="0" w:line="240" w:lineRule="auto"/>
        <w:ind w:left="900" w:right="0" w:hanging="601"/>
        <w:jc w:val="left"/>
      </w:pPr>
      <w:bookmarkStart w:id="31" w:name="_TOC_250020"/>
      <w:r>
        <w:t>Geometry</w:t>
      </w:r>
      <w:r>
        <w:rPr>
          <w:spacing w:val="-2"/>
        </w:rPr>
        <w:t xml:space="preserve"> </w:t>
      </w:r>
      <w:r>
        <w:t>Achievement</w:t>
      </w:r>
      <w:r>
        <w:rPr>
          <w:spacing w:val="-2"/>
        </w:rPr>
        <w:t xml:space="preserve"> </w:t>
      </w:r>
      <w:bookmarkEnd w:id="31"/>
      <w:r>
        <w:t>Test (GAT)</w:t>
      </w:r>
    </w:p>
    <w:p>
      <w:pPr>
        <w:pStyle w:val="5"/>
        <w:rPr>
          <w:b/>
          <w:sz w:val="26"/>
        </w:rPr>
      </w:pPr>
    </w:p>
    <w:p>
      <w:pPr>
        <w:pStyle w:val="5"/>
        <w:spacing w:before="170" w:line="480" w:lineRule="auto"/>
        <w:ind w:left="300" w:right="1111" w:firstLine="360"/>
        <w:jc w:val="both"/>
      </w:pPr>
      <w:r>
        <w:t>The researcher developed GAT. It consists of 30 multiple choice items with options A-D.</w:t>
      </w:r>
      <w:r>
        <w:rPr>
          <w:spacing w:val="1"/>
        </w:rPr>
        <w:t xml:space="preserve"> </w:t>
      </w:r>
      <w:r>
        <w:t>Only one option is correct while the remaining three are distractors. The items in GAT are based</w:t>
      </w:r>
      <w:r>
        <w:rPr>
          <w:spacing w:val="1"/>
        </w:rPr>
        <w:t xml:space="preserve"> </w:t>
      </w:r>
      <w:r>
        <w:t>on the selected topics covered in the experiment ( surface areas and volumes of cubes, cuboids</w:t>
      </w:r>
      <w:r>
        <w:rPr>
          <w:spacing w:val="1"/>
        </w:rPr>
        <w:t xml:space="preserve"> </w:t>
      </w:r>
      <w:r>
        <w:t>and cylinders) as contained in NERDC (2012) mathematics curriculum</w:t>
      </w:r>
      <w:r>
        <w:rPr>
          <w:spacing w:val="1"/>
        </w:rPr>
        <w:t xml:space="preserve"> </w:t>
      </w:r>
      <w:r>
        <w:t>for</w:t>
      </w:r>
      <w:r>
        <w:rPr>
          <w:spacing w:val="60"/>
        </w:rPr>
        <w:t xml:space="preserve"> </w:t>
      </w:r>
      <w:r>
        <w:t>senior secondary</w:t>
      </w:r>
      <w:r>
        <w:rPr>
          <w:spacing w:val="1"/>
        </w:rPr>
        <w:t xml:space="preserve"> </w:t>
      </w:r>
      <w:r>
        <w:t>class</w:t>
      </w:r>
      <w:r>
        <w:rPr>
          <w:spacing w:val="22"/>
        </w:rPr>
        <w:t xml:space="preserve"> </w:t>
      </w:r>
      <w:r>
        <w:t>one.</w:t>
      </w:r>
      <w:r>
        <w:rPr>
          <w:spacing w:val="22"/>
        </w:rPr>
        <w:t xml:space="preserve"> </w:t>
      </w:r>
      <w:r>
        <w:t>Each</w:t>
      </w:r>
      <w:r>
        <w:rPr>
          <w:spacing w:val="22"/>
        </w:rPr>
        <w:t xml:space="preserve"> </w:t>
      </w:r>
      <w:r>
        <w:t>correct</w:t>
      </w:r>
      <w:r>
        <w:rPr>
          <w:spacing w:val="23"/>
        </w:rPr>
        <w:t xml:space="preserve"> </w:t>
      </w:r>
      <w:r>
        <w:t>answer</w:t>
      </w:r>
      <w:r>
        <w:rPr>
          <w:spacing w:val="23"/>
        </w:rPr>
        <w:t xml:space="preserve"> </w:t>
      </w:r>
      <w:r>
        <w:t>attracted</w:t>
      </w:r>
      <w:r>
        <w:rPr>
          <w:spacing w:val="24"/>
        </w:rPr>
        <w:t xml:space="preserve"> </w:t>
      </w:r>
      <w:r>
        <w:t>2</w:t>
      </w:r>
      <w:r>
        <w:rPr>
          <w:spacing w:val="22"/>
        </w:rPr>
        <w:t xml:space="preserve"> </w:t>
      </w:r>
      <w:r>
        <w:t>marks,</w:t>
      </w:r>
      <w:r>
        <w:rPr>
          <w:spacing w:val="23"/>
        </w:rPr>
        <w:t xml:space="preserve"> </w:t>
      </w:r>
      <w:r>
        <w:t>totaling</w:t>
      </w:r>
      <w:r>
        <w:rPr>
          <w:spacing w:val="20"/>
        </w:rPr>
        <w:t xml:space="preserve"> </w:t>
      </w:r>
      <w:r>
        <w:t>60</w:t>
      </w:r>
      <w:r>
        <w:rPr>
          <w:spacing w:val="22"/>
        </w:rPr>
        <w:t xml:space="preserve"> </w:t>
      </w:r>
      <w:r>
        <w:t>marks.</w:t>
      </w:r>
      <w:r>
        <w:rPr>
          <w:spacing w:val="24"/>
        </w:rPr>
        <w:t xml:space="preserve"> </w:t>
      </w:r>
      <w:r>
        <w:t>Marking</w:t>
      </w:r>
      <w:r>
        <w:rPr>
          <w:spacing w:val="20"/>
        </w:rPr>
        <w:t xml:space="preserve"> </w:t>
      </w:r>
      <w:r>
        <w:t>was</w:t>
      </w:r>
      <w:r>
        <w:rPr>
          <w:spacing w:val="24"/>
        </w:rPr>
        <w:t xml:space="preserve"> </w:t>
      </w:r>
      <w:r>
        <w:t>done</w:t>
      </w:r>
      <w:r>
        <w:rPr>
          <w:spacing w:val="21"/>
        </w:rPr>
        <w:t xml:space="preserve"> </w:t>
      </w:r>
      <w:r>
        <w:t>by</w:t>
      </w:r>
      <w:r>
        <w:rPr>
          <w:spacing w:val="17"/>
        </w:rPr>
        <w:t xml:space="preserve"> </w:t>
      </w:r>
      <w:r>
        <w:t>the</w:t>
      </w:r>
    </w:p>
    <w:p>
      <w:pPr>
        <w:spacing w:after="0" w:line="480" w:lineRule="auto"/>
        <w:jc w:val="both"/>
        <w:sectPr>
          <w:pgSz w:w="12240" w:h="15840"/>
          <w:pgMar w:top="1440" w:right="320" w:bottom="1200" w:left="1140" w:header="0" w:footer="1012" w:gutter="0"/>
          <w:cols w:space="720" w:num="1"/>
        </w:sectPr>
      </w:pPr>
    </w:p>
    <w:p>
      <w:pPr>
        <w:pStyle w:val="5"/>
        <w:spacing w:before="72" w:line="480" w:lineRule="auto"/>
        <w:ind w:left="300" w:right="1116"/>
        <w:jc w:val="both"/>
      </w:pPr>
      <w:r>
        <w:t>researcher. This instrument served dual purposes. First, it was administered to both the control</w:t>
      </w:r>
      <w:r>
        <w:rPr>
          <w:spacing w:val="1"/>
        </w:rPr>
        <w:t xml:space="preserve"> </w:t>
      </w:r>
      <w:r>
        <w:t>and experimental groups as a pre-test before the commencement of the experiment. This was</w:t>
      </w:r>
      <w:r>
        <w:rPr>
          <w:spacing w:val="1"/>
        </w:rPr>
        <w:t xml:space="preserve"> </w:t>
      </w:r>
      <w:r>
        <w:t>done to establish whether the entry level of the two groups is significantly different or not.</w:t>
      </w:r>
      <w:r>
        <w:rPr>
          <w:spacing w:val="1"/>
        </w:rPr>
        <w:t xml:space="preserve"> </w:t>
      </w:r>
      <w:r>
        <w:t>Secondly, GAT was administered to both the control and experimental groups at the end of the</w:t>
      </w:r>
      <w:r>
        <w:rPr>
          <w:spacing w:val="1"/>
        </w:rPr>
        <w:t xml:space="preserve"> </w:t>
      </w:r>
      <w:r>
        <w:t>experiment as post-test. This was done in order to measure the impacts of the treatment each</w:t>
      </w:r>
      <w:r>
        <w:rPr>
          <w:spacing w:val="1"/>
        </w:rPr>
        <w:t xml:space="preserve"> </w:t>
      </w:r>
      <w:r>
        <w:t>group received on</w:t>
      </w:r>
      <w:r>
        <w:rPr>
          <w:spacing w:val="1"/>
        </w:rPr>
        <w:t xml:space="preserve"> </w:t>
      </w:r>
      <w:r>
        <w:t>their academic performance</w:t>
      </w:r>
      <w:r>
        <w:rPr>
          <w:spacing w:val="1"/>
        </w:rPr>
        <w:t xml:space="preserve"> </w:t>
      </w:r>
      <w:r>
        <w:t>in the topics taught. The instrument and its</w:t>
      </w:r>
      <w:r>
        <w:rPr>
          <w:spacing w:val="1"/>
        </w:rPr>
        <w:t xml:space="preserve"> </w:t>
      </w:r>
      <w:r>
        <w:t>solutions</w:t>
      </w:r>
      <w:r>
        <w:rPr>
          <w:spacing w:val="-1"/>
        </w:rPr>
        <w:t xml:space="preserve"> </w:t>
      </w:r>
      <w:r>
        <w:t>are</w:t>
      </w:r>
      <w:r>
        <w:rPr>
          <w:spacing w:val="-2"/>
        </w:rPr>
        <w:t xml:space="preserve"> </w:t>
      </w:r>
      <w:r>
        <w:t>in appendices</w:t>
      </w:r>
      <w:r>
        <w:rPr>
          <w:spacing w:val="1"/>
        </w:rPr>
        <w:t xml:space="preserve"> </w:t>
      </w:r>
      <w:r>
        <w:t>A and</w:t>
      </w:r>
      <w:r>
        <w:rPr>
          <w:spacing w:val="2"/>
        </w:rPr>
        <w:t xml:space="preserve"> </w:t>
      </w:r>
      <w:r>
        <w:t>B</w:t>
      </w:r>
      <w:r>
        <w:rPr>
          <w:spacing w:val="-2"/>
        </w:rPr>
        <w:t xml:space="preserve"> </w:t>
      </w:r>
      <w:r>
        <w:t>respectively.</w:t>
      </w:r>
    </w:p>
    <w:p>
      <w:pPr>
        <w:pStyle w:val="2"/>
        <w:numPr>
          <w:ilvl w:val="2"/>
          <w:numId w:val="21"/>
        </w:numPr>
        <w:tabs>
          <w:tab w:val="left" w:pos="961"/>
        </w:tabs>
        <w:spacing w:before="207" w:after="0" w:line="240" w:lineRule="auto"/>
        <w:ind w:left="960" w:right="0" w:hanging="661"/>
        <w:jc w:val="both"/>
      </w:pPr>
      <w:bookmarkStart w:id="32" w:name="_TOC_250019"/>
      <w:r>
        <w:t>Geometry</w:t>
      </w:r>
      <w:r>
        <w:rPr>
          <w:spacing w:val="-2"/>
        </w:rPr>
        <w:t xml:space="preserve"> </w:t>
      </w:r>
      <w:r>
        <w:t>Retention</w:t>
      </w:r>
      <w:r>
        <w:rPr>
          <w:spacing w:val="-1"/>
        </w:rPr>
        <w:t xml:space="preserve"> </w:t>
      </w:r>
      <w:r>
        <w:t>Test</w:t>
      </w:r>
      <w:r>
        <w:rPr>
          <w:spacing w:val="-2"/>
        </w:rPr>
        <w:t xml:space="preserve"> </w:t>
      </w:r>
      <w:bookmarkEnd w:id="32"/>
      <w:r>
        <w:t>(GRT)</w:t>
      </w:r>
    </w:p>
    <w:p>
      <w:pPr>
        <w:pStyle w:val="5"/>
        <w:rPr>
          <w:b/>
          <w:sz w:val="26"/>
        </w:rPr>
      </w:pPr>
    </w:p>
    <w:p>
      <w:pPr>
        <w:pStyle w:val="5"/>
        <w:spacing w:before="172" w:line="480" w:lineRule="auto"/>
        <w:ind w:left="300" w:right="1113" w:firstLine="360"/>
        <w:jc w:val="both"/>
      </w:pPr>
      <w:r>
        <w:t>This instrument was also developed by the researcher. It is made up of 30 multiple choice</w:t>
      </w:r>
      <w:r>
        <w:rPr>
          <w:spacing w:val="1"/>
        </w:rPr>
        <w:t xml:space="preserve"> </w:t>
      </w:r>
      <w:r>
        <w:t>items with options A-D. Each correct answer carried 2 marks, totaling 60 marks. Marking was</w:t>
      </w:r>
      <w:r>
        <w:rPr>
          <w:spacing w:val="1"/>
        </w:rPr>
        <w:t xml:space="preserve"> </w:t>
      </w:r>
      <w:r>
        <w:t>done by the researcher. The items in GRT were developed by swapping the items and options in</w:t>
      </w:r>
      <w:r>
        <w:rPr>
          <w:spacing w:val="1"/>
        </w:rPr>
        <w:t xml:space="preserve"> </w:t>
      </w:r>
      <w:r>
        <w:t>GAT.</w:t>
      </w:r>
      <w:r>
        <w:rPr>
          <w:spacing w:val="-1"/>
        </w:rPr>
        <w:t xml:space="preserve"> </w:t>
      </w:r>
      <w:r>
        <w:t>The</w:t>
      </w:r>
      <w:r>
        <w:rPr>
          <w:spacing w:val="-1"/>
        </w:rPr>
        <w:t xml:space="preserve"> </w:t>
      </w:r>
      <w:r>
        <w:t>swapping</w:t>
      </w:r>
      <w:r>
        <w:rPr>
          <w:spacing w:val="-1"/>
        </w:rPr>
        <w:t xml:space="preserve"> </w:t>
      </w:r>
      <w:r>
        <w:t>was</w:t>
      </w:r>
      <w:r>
        <w:rPr>
          <w:spacing w:val="2"/>
        </w:rPr>
        <w:t xml:space="preserve"> </w:t>
      </w:r>
      <w:r>
        <w:t>done</w:t>
      </w:r>
      <w:r>
        <w:rPr>
          <w:spacing w:val="-2"/>
        </w:rPr>
        <w:t xml:space="preserve"> </w:t>
      </w:r>
      <w:r>
        <w:t>to prevent</w:t>
      </w:r>
      <w:r>
        <w:rPr>
          <w:spacing w:val="-1"/>
        </w:rPr>
        <w:t xml:space="preserve"> </w:t>
      </w:r>
      <w:r>
        <w:t>the</w:t>
      </w:r>
      <w:r>
        <w:rPr>
          <w:spacing w:val="1"/>
        </w:rPr>
        <w:t xml:space="preserve"> </w:t>
      </w:r>
      <w:r>
        <w:t>effects</w:t>
      </w:r>
      <w:r>
        <w:rPr>
          <w:spacing w:val="-1"/>
        </w:rPr>
        <w:t xml:space="preserve"> </w:t>
      </w:r>
      <w:r>
        <w:t>of GAT</w:t>
      </w:r>
      <w:r>
        <w:rPr>
          <w:spacing w:val="-1"/>
        </w:rPr>
        <w:t xml:space="preserve"> </w:t>
      </w:r>
      <w:r>
        <w:t>on GRT.</w:t>
      </w:r>
      <w:r>
        <w:rPr>
          <w:spacing w:val="-1"/>
        </w:rPr>
        <w:t xml:space="preserve"> </w:t>
      </w:r>
      <w:r>
        <w:t>This instrument</w:t>
      </w:r>
      <w:r>
        <w:rPr>
          <w:spacing w:val="-1"/>
        </w:rPr>
        <w:t xml:space="preserve"> </w:t>
      </w:r>
      <w:r>
        <w:t>(GRT)</w:t>
      </w:r>
    </w:p>
    <w:p>
      <w:pPr>
        <w:pStyle w:val="5"/>
        <w:rPr>
          <w:sz w:val="26"/>
        </w:rPr>
      </w:pPr>
    </w:p>
    <w:p>
      <w:pPr>
        <w:pStyle w:val="5"/>
        <w:rPr>
          <w:sz w:val="26"/>
        </w:rPr>
      </w:pPr>
    </w:p>
    <w:p>
      <w:pPr>
        <w:pStyle w:val="5"/>
        <w:spacing w:before="8"/>
        <w:rPr>
          <w:sz w:val="30"/>
        </w:rPr>
      </w:pPr>
    </w:p>
    <w:p>
      <w:pPr>
        <w:pStyle w:val="5"/>
        <w:spacing w:line="480" w:lineRule="auto"/>
        <w:ind w:left="300" w:right="1119" w:firstLine="60"/>
        <w:jc w:val="both"/>
      </w:pPr>
      <w:r>
        <w:t>was used as post-posttest or retention test. It was administered to both control and experimental</w:t>
      </w:r>
      <w:r>
        <w:rPr>
          <w:spacing w:val="1"/>
        </w:rPr>
        <w:t xml:space="preserve"> </w:t>
      </w:r>
      <w:r>
        <w:t>groups two weeks after taking GAT in order to measure how much was retained by both groups</w:t>
      </w:r>
      <w:r>
        <w:rPr>
          <w:spacing w:val="1"/>
        </w:rPr>
        <w:t xml:space="preserve"> </w:t>
      </w:r>
      <w:r>
        <w:t>due to the treatments they received. An interval of two weeks was chosen based on the fact that</w:t>
      </w:r>
      <w:r>
        <w:rPr>
          <w:spacing w:val="1"/>
        </w:rPr>
        <w:t xml:space="preserve"> </w:t>
      </w:r>
      <w:r>
        <w:t>two weeks is the recommended minimum interval between post-test and retention test (Tuckman,</w:t>
      </w:r>
      <w:r>
        <w:rPr>
          <w:spacing w:val="-57"/>
        </w:rPr>
        <w:t xml:space="preserve"> </w:t>
      </w:r>
      <w:r>
        <w:t>1975).</w:t>
      </w:r>
      <w:r>
        <w:rPr>
          <w:spacing w:val="-2"/>
        </w:rPr>
        <w:t xml:space="preserve"> </w:t>
      </w:r>
      <w:r>
        <w:t>The</w:t>
      </w:r>
      <w:r>
        <w:rPr>
          <w:spacing w:val="-2"/>
        </w:rPr>
        <w:t xml:space="preserve"> </w:t>
      </w:r>
      <w:r>
        <w:t>instrument and</w:t>
      </w:r>
      <w:r>
        <w:rPr>
          <w:spacing w:val="-1"/>
        </w:rPr>
        <w:t xml:space="preserve"> </w:t>
      </w:r>
      <w:r>
        <w:t>its solutions</w:t>
      </w:r>
      <w:r>
        <w:rPr>
          <w:spacing w:val="2"/>
        </w:rPr>
        <w:t xml:space="preserve"> </w:t>
      </w:r>
      <w:r>
        <w:t>are</w:t>
      </w:r>
      <w:r>
        <w:rPr>
          <w:spacing w:val="-2"/>
        </w:rPr>
        <w:t xml:space="preserve"> </w:t>
      </w:r>
      <w:r>
        <w:t>in</w:t>
      </w:r>
      <w:r>
        <w:rPr>
          <w:spacing w:val="-1"/>
        </w:rPr>
        <w:t xml:space="preserve"> </w:t>
      </w:r>
      <w:r>
        <w:t>appendices C and D</w:t>
      </w:r>
      <w:r>
        <w:rPr>
          <w:spacing w:val="-1"/>
        </w:rPr>
        <w:t xml:space="preserve"> </w:t>
      </w:r>
      <w:r>
        <w:t>respectively.</w:t>
      </w:r>
    </w:p>
    <w:p>
      <w:pPr>
        <w:pStyle w:val="2"/>
        <w:numPr>
          <w:ilvl w:val="2"/>
          <w:numId w:val="21"/>
        </w:numPr>
        <w:tabs>
          <w:tab w:val="left" w:pos="961"/>
        </w:tabs>
        <w:spacing w:before="207" w:after="0" w:line="240" w:lineRule="auto"/>
        <w:ind w:left="960" w:right="0" w:hanging="661"/>
        <w:jc w:val="both"/>
      </w:pPr>
      <w:r>
        <w:t>Validation</w:t>
      </w:r>
      <w:r>
        <w:rPr>
          <w:spacing w:val="-2"/>
        </w:rPr>
        <w:t xml:space="preserve"> </w:t>
      </w:r>
      <w:r>
        <w:t>of</w:t>
      </w:r>
      <w:r>
        <w:rPr>
          <w:spacing w:val="-2"/>
        </w:rPr>
        <w:t xml:space="preserve"> </w:t>
      </w:r>
      <w:r>
        <w:t>Instruments</w:t>
      </w:r>
    </w:p>
    <w:p>
      <w:pPr>
        <w:pStyle w:val="5"/>
        <w:rPr>
          <w:b/>
          <w:sz w:val="26"/>
        </w:rPr>
      </w:pPr>
    </w:p>
    <w:p>
      <w:pPr>
        <w:pStyle w:val="5"/>
        <w:spacing w:before="172" w:line="480" w:lineRule="auto"/>
        <w:ind w:left="300" w:right="1113"/>
        <w:jc w:val="both"/>
      </w:pPr>
      <w:r>
        <w:t>The two instruments GAT and GRT were given to two experts in mathematics education, one</w:t>
      </w:r>
      <w:r>
        <w:rPr>
          <w:spacing w:val="1"/>
        </w:rPr>
        <w:t xml:space="preserve"> </w:t>
      </w:r>
      <w:r>
        <w:t>from</w:t>
      </w:r>
      <w:r>
        <w:rPr>
          <w:spacing w:val="5"/>
        </w:rPr>
        <w:t xml:space="preserve"> </w:t>
      </w:r>
      <w:r>
        <w:t>Northwest</w:t>
      </w:r>
      <w:r>
        <w:rPr>
          <w:spacing w:val="6"/>
        </w:rPr>
        <w:t xml:space="preserve"> </w:t>
      </w:r>
      <w:r>
        <w:t>University,</w:t>
      </w:r>
      <w:r>
        <w:rPr>
          <w:spacing w:val="5"/>
        </w:rPr>
        <w:t xml:space="preserve"> </w:t>
      </w:r>
      <w:r>
        <w:t>Kano</w:t>
      </w:r>
      <w:r>
        <w:rPr>
          <w:spacing w:val="5"/>
        </w:rPr>
        <w:t xml:space="preserve"> </w:t>
      </w:r>
      <w:r>
        <w:t>and</w:t>
      </w:r>
      <w:r>
        <w:rPr>
          <w:spacing w:val="5"/>
        </w:rPr>
        <w:t xml:space="preserve"> </w:t>
      </w:r>
      <w:r>
        <w:t>the</w:t>
      </w:r>
      <w:r>
        <w:rPr>
          <w:spacing w:val="5"/>
        </w:rPr>
        <w:t xml:space="preserve"> </w:t>
      </w:r>
      <w:r>
        <w:t>other</w:t>
      </w:r>
      <w:r>
        <w:rPr>
          <w:spacing w:val="5"/>
        </w:rPr>
        <w:t xml:space="preserve"> </w:t>
      </w:r>
      <w:r>
        <w:t>from</w:t>
      </w:r>
      <w:r>
        <w:rPr>
          <w:spacing w:val="5"/>
        </w:rPr>
        <w:t xml:space="preserve"> </w:t>
      </w:r>
      <w:r>
        <w:t>Bayero</w:t>
      </w:r>
      <w:r>
        <w:rPr>
          <w:spacing w:val="5"/>
        </w:rPr>
        <w:t xml:space="preserve"> </w:t>
      </w:r>
      <w:r>
        <w:t>University,</w:t>
      </w:r>
      <w:r>
        <w:rPr>
          <w:spacing w:val="6"/>
        </w:rPr>
        <w:t xml:space="preserve"> </w:t>
      </w:r>
      <w:r>
        <w:t>Kano</w:t>
      </w:r>
      <w:r>
        <w:rPr>
          <w:spacing w:val="6"/>
        </w:rPr>
        <w:t xml:space="preserve"> </w:t>
      </w:r>
      <w:r>
        <w:t>(all</w:t>
      </w:r>
      <w:r>
        <w:rPr>
          <w:spacing w:val="6"/>
        </w:rPr>
        <w:t xml:space="preserve"> </w:t>
      </w:r>
      <w:r>
        <w:t>of</w:t>
      </w:r>
      <w:r>
        <w:rPr>
          <w:spacing w:val="5"/>
        </w:rPr>
        <w:t xml:space="preserve"> </w:t>
      </w:r>
      <w:r>
        <w:t>them</w:t>
      </w:r>
      <w:r>
        <w:rPr>
          <w:spacing w:val="7"/>
        </w:rPr>
        <w:t xml:space="preserve"> </w:t>
      </w:r>
      <w:r>
        <w:t>Ph.D</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16"/>
        <w:jc w:val="both"/>
      </w:pPr>
      <w:r>
        <w:t>holders and senior lecturers by rank). The instruments were also validated by an</w:t>
      </w:r>
      <w:r>
        <w:rPr>
          <w:spacing w:val="60"/>
        </w:rPr>
        <w:t xml:space="preserve"> </w:t>
      </w:r>
      <w:r>
        <w:t>expert in test</w:t>
      </w:r>
      <w:r>
        <w:rPr>
          <w:spacing w:val="1"/>
        </w:rPr>
        <w:t xml:space="preserve"> </w:t>
      </w:r>
      <w:r>
        <w:t>and measurement from NorthWest University, Kano who also holds Ph. D and on the rank of</w:t>
      </w:r>
      <w:r>
        <w:rPr>
          <w:spacing w:val="1"/>
        </w:rPr>
        <w:t xml:space="preserve"> </w:t>
      </w:r>
      <w:r>
        <w:t>Senior Lecturer. The experts</w:t>
      </w:r>
      <w:r>
        <w:rPr>
          <w:spacing w:val="1"/>
        </w:rPr>
        <w:t xml:space="preserve"> </w:t>
      </w:r>
      <w:r>
        <w:t>commented on whether:</w:t>
      </w:r>
    </w:p>
    <w:p>
      <w:pPr>
        <w:pStyle w:val="5"/>
        <w:spacing w:before="5"/>
        <w:rPr>
          <w:sz w:val="10"/>
        </w:rPr>
      </w:pPr>
    </w:p>
    <w:p>
      <w:pPr>
        <w:pStyle w:val="5"/>
        <w:spacing w:before="74"/>
        <w:ind w:left="660"/>
      </w:pPr>
      <w:r>
        <w:rPr>
          <w:position w:val="-5"/>
        </w:rPr>
        <w:drawing>
          <wp:inline distT="0" distB="0" distL="0" distR="0">
            <wp:extent cx="139700" cy="187325"/>
            <wp:effectExtent l="0" t="0" r="0" b="0"/>
            <wp:docPr id="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The</w:t>
      </w:r>
      <w:r>
        <w:rPr>
          <w:spacing w:val="-3"/>
        </w:rPr>
        <w:t xml:space="preserve"> </w:t>
      </w:r>
      <w:r>
        <w:t>items</w:t>
      </w:r>
      <w:r>
        <w:rPr>
          <w:spacing w:val="-1"/>
        </w:rPr>
        <w:t xml:space="preserve"> </w:t>
      </w:r>
      <w:r>
        <w:t>adequately</w:t>
      </w:r>
      <w:r>
        <w:rPr>
          <w:spacing w:val="-4"/>
        </w:rPr>
        <w:t xml:space="preserve"> </w:t>
      </w:r>
      <w:r>
        <w:t>cover the</w:t>
      </w:r>
      <w:r>
        <w:rPr>
          <w:spacing w:val="-3"/>
        </w:rPr>
        <w:t xml:space="preserve"> </w:t>
      </w:r>
      <w:r>
        <w:t>topics</w:t>
      </w:r>
      <w:r>
        <w:rPr>
          <w:spacing w:val="-1"/>
        </w:rPr>
        <w:t xml:space="preserve"> </w:t>
      </w:r>
      <w:r>
        <w:t>taught</w:t>
      </w:r>
    </w:p>
    <w:p>
      <w:pPr>
        <w:pStyle w:val="5"/>
        <w:spacing w:before="9"/>
        <w:rPr>
          <w:sz w:val="23"/>
        </w:rPr>
      </w:pPr>
    </w:p>
    <w:p>
      <w:pPr>
        <w:pStyle w:val="5"/>
        <w:ind w:left="660"/>
      </w:pPr>
      <w:r>
        <w:rPr>
          <w:position w:val="-5"/>
        </w:rPr>
        <w:drawing>
          <wp:inline distT="0" distB="0" distL="0" distR="0">
            <wp:extent cx="139700" cy="187325"/>
            <wp:effectExtent l="0" t="0" r="0" b="0"/>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The</w:t>
      </w:r>
      <w:r>
        <w:rPr>
          <w:spacing w:val="-3"/>
        </w:rPr>
        <w:t xml:space="preserve"> </w:t>
      </w:r>
      <w:r>
        <w:t>items test</w:t>
      </w:r>
      <w:r>
        <w:rPr>
          <w:spacing w:val="-1"/>
        </w:rPr>
        <w:t xml:space="preserve"> </w:t>
      </w:r>
      <w:r>
        <w:t>what they</w:t>
      </w:r>
      <w:r>
        <w:rPr>
          <w:spacing w:val="-3"/>
        </w:rPr>
        <w:t xml:space="preserve"> </w:t>
      </w:r>
      <w:r>
        <w:t>are</w:t>
      </w:r>
      <w:r>
        <w:rPr>
          <w:spacing w:val="-3"/>
        </w:rPr>
        <w:t xml:space="preserve"> </w:t>
      </w:r>
      <w:r>
        <w:t>designed to</w:t>
      </w:r>
      <w:r>
        <w:rPr>
          <w:spacing w:val="-1"/>
        </w:rPr>
        <w:t xml:space="preserve"> </w:t>
      </w:r>
      <w:r>
        <w:t>measure</w:t>
      </w:r>
    </w:p>
    <w:p>
      <w:pPr>
        <w:pStyle w:val="5"/>
        <w:spacing w:before="5"/>
        <w:rPr>
          <w:sz w:val="25"/>
        </w:rPr>
      </w:pPr>
    </w:p>
    <w:p>
      <w:pPr>
        <w:pStyle w:val="5"/>
        <w:ind w:left="1020"/>
      </w:pPr>
      <w:r>
        <w:drawing>
          <wp:anchor distT="0" distB="0" distL="0" distR="0" simplePos="0" relativeHeight="251661312" behindDoc="0" locked="0" layoutInCell="1" allowOverlap="1">
            <wp:simplePos x="0" y="0"/>
            <wp:positionH relativeFrom="page">
              <wp:posOffset>1143000</wp:posOffset>
            </wp:positionH>
            <wp:positionV relativeFrom="paragraph">
              <wp:posOffset>-9525</wp:posOffset>
            </wp:positionV>
            <wp:extent cx="140335" cy="187325"/>
            <wp:effectExtent l="0" t="0" r="0" b="0"/>
            <wp:wrapNone/>
            <wp:docPr id="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t>The</w:t>
      </w:r>
      <w:r>
        <w:rPr>
          <w:spacing w:val="53"/>
        </w:rPr>
        <w:t xml:space="preserve"> </w:t>
      </w:r>
      <w:r>
        <w:t>questions</w:t>
      </w:r>
      <w:r>
        <w:rPr>
          <w:spacing w:val="-2"/>
        </w:rPr>
        <w:t xml:space="preserve"> </w:t>
      </w:r>
      <w:r>
        <w:t>are</w:t>
      </w:r>
      <w:r>
        <w:rPr>
          <w:spacing w:val="-4"/>
        </w:rPr>
        <w:t xml:space="preserve"> </w:t>
      </w:r>
      <w:r>
        <w:t>not above</w:t>
      </w:r>
      <w:r>
        <w:rPr>
          <w:spacing w:val="-2"/>
        </w:rPr>
        <w:t xml:space="preserve"> </w:t>
      </w:r>
      <w:r>
        <w:t>the</w:t>
      </w:r>
      <w:r>
        <w:rPr>
          <w:spacing w:val="-3"/>
        </w:rPr>
        <w:t xml:space="preserve"> </w:t>
      </w:r>
      <w:r>
        <w:t>students‟</w:t>
      </w:r>
      <w:r>
        <w:rPr>
          <w:spacing w:val="-2"/>
        </w:rPr>
        <w:t xml:space="preserve"> </w:t>
      </w:r>
      <w:r>
        <w:t>ability</w:t>
      </w:r>
      <w:r>
        <w:rPr>
          <w:spacing w:val="-7"/>
        </w:rPr>
        <w:t xml:space="preserve"> </w:t>
      </w:r>
      <w:r>
        <w:t>level</w:t>
      </w:r>
      <w:r>
        <w:rPr>
          <w:spacing w:val="-2"/>
        </w:rPr>
        <w:t xml:space="preserve"> </w:t>
      </w:r>
      <w:r>
        <w:t>and</w:t>
      </w:r>
      <w:r>
        <w:rPr>
          <w:spacing w:val="-2"/>
        </w:rPr>
        <w:t xml:space="preserve"> </w:t>
      </w:r>
      <w:r>
        <w:t>are</w:t>
      </w:r>
      <w:r>
        <w:rPr>
          <w:spacing w:val="-4"/>
        </w:rPr>
        <w:t xml:space="preserve"> </w:t>
      </w:r>
      <w:r>
        <w:t>not</w:t>
      </w:r>
      <w:r>
        <w:rPr>
          <w:spacing w:val="-2"/>
        </w:rPr>
        <w:t xml:space="preserve"> </w:t>
      </w:r>
      <w:r>
        <w:t>ambiguous</w:t>
      </w:r>
    </w:p>
    <w:p>
      <w:pPr>
        <w:pStyle w:val="5"/>
        <w:rPr>
          <w:sz w:val="20"/>
        </w:rPr>
      </w:pPr>
    </w:p>
    <w:p>
      <w:pPr>
        <w:pStyle w:val="5"/>
        <w:spacing w:before="2"/>
        <w:rPr>
          <w:sz w:val="21"/>
        </w:rPr>
      </w:pPr>
    </w:p>
    <w:p>
      <w:pPr>
        <w:pStyle w:val="5"/>
        <w:spacing w:line="482" w:lineRule="auto"/>
        <w:ind w:left="300" w:right="1117"/>
        <w:jc w:val="both"/>
      </w:pPr>
      <w:r>
        <w:t>Based on the comments and observations of the experts, items 3 and 9 were re-casted to make</w:t>
      </w:r>
      <w:r>
        <w:rPr>
          <w:spacing w:val="1"/>
        </w:rPr>
        <w:t xml:space="preserve"> </w:t>
      </w:r>
      <w:r>
        <w:t>them</w:t>
      </w:r>
      <w:r>
        <w:rPr>
          <w:spacing w:val="-1"/>
        </w:rPr>
        <w:t xml:space="preserve"> </w:t>
      </w:r>
      <w:r>
        <w:t>unambiguous, while</w:t>
      </w:r>
      <w:r>
        <w:rPr>
          <w:spacing w:val="-1"/>
        </w:rPr>
        <w:t xml:space="preserve"> </w:t>
      </w:r>
      <w:r>
        <w:t>item 17 was completely</w:t>
      </w:r>
      <w:r>
        <w:rPr>
          <w:spacing w:val="-3"/>
        </w:rPr>
        <w:t xml:space="preserve"> </w:t>
      </w:r>
      <w:r>
        <w:t>removed.</w:t>
      </w:r>
    </w:p>
    <w:p>
      <w:pPr>
        <w:pStyle w:val="2"/>
        <w:numPr>
          <w:ilvl w:val="2"/>
          <w:numId w:val="21"/>
        </w:numPr>
        <w:tabs>
          <w:tab w:val="left" w:pos="901"/>
        </w:tabs>
        <w:spacing w:before="201" w:after="0" w:line="240" w:lineRule="auto"/>
        <w:ind w:left="900" w:right="0" w:hanging="601"/>
        <w:jc w:val="left"/>
      </w:pPr>
      <w:bookmarkStart w:id="33" w:name="_TOC_250018"/>
      <w:r>
        <w:t>Pilot</w:t>
      </w:r>
      <w:r>
        <w:rPr>
          <w:spacing w:val="-3"/>
        </w:rPr>
        <w:t xml:space="preserve"> </w:t>
      </w:r>
      <w:bookmarkEnd w:id="33"/>
      <w:r>
        <w:t>Testing</w:t>
      </w:r>
    </w:p>
    <w:p>
      <w:pPr>
        <w:pStyle w:val="5"/>
        <w:rPr>
          <w:b/>
          <w:sz w:val="26"/>
        </w:rPr>
      </w:pPr>
    </w:p>
    <w:p>
      <w:pPr>
        <w:pStyle w:val="5"/>
        <w:spacing w:before="171" w:line="480" w:lineRule="auto"/>
        <w:ind w:left="300" w:right="1116"/>
        <w:jc w:val="both"/>
      </w:pPr>
      <w:r>
        <w:t>Government Secondary School, Gabasawa in Minjibir zonal education office was selected to</w:t>
      </w:r>
      <w:r>
        <w:rPr>
          <w:spacing w:val="1"/>
        </w:rPr>
        <w:t xml:space="preserve"> </w:t>
      </w:r>
      <w:r>
        <w:t>pilot-test the instrument. The school is in the study population but not in the sample. Thirty (30)</w:t>
      </w:r>
      <w:r>
        <w:rPr>
          <w:spacing w:val="1"/>
        </w:rPr>
        <w:t xml:space="preserve"> </w:t>
      </w:r>
      <w:r>
        <w:t>SS1</w:t>
      </w:r>
      <w:r>
        <w:rPr>
          <w:spacing w:val="5"/>
        </w:rPr>
        <w:t xml:space="preserve"> </w:t>
      </w:r>
      <w:r>
        <w:t>students</w:t>
      </w:r>
      <w:r>
        <w:rPr>
          <w:spacing w:val="6"/>
        </w:rPr>
        <w:t xml:space="preserve"> </w:t>
      </w:r>
      <w:r>
        <w:t>were</w:t>
      </w:r>
      <w:r>
        <w:rPr>
          <w:spacing w:val="5"/>
        </w:rPr>
        <w:t xml:space="preserve"> </w:t>
      </w:r>
      <w:r>
        <w:t>selected.</w:t>
      </w:r>
      <w:r>
        <w:rPr>
          <w:spacing w:val="5"/>
        </w:rPr>
        <w:t xml:space="preserve"> </w:t>
      </w:r>
      <w:r>
        <w:t>GAT</w:t>
      </w:r>
      <w:r>
        <w:rPr>
          <w:spacing w:val="6"/>
        </w:rPr>
        <w:t xml:space="preserve"> </w:t>
      </w:r>
      <w:r>
        <w:t>was</w:t>
      </w:r>
      <w:r>
        <w:rPr>
          <w:spacing w:val="6"/>
        </w:rPr>
        <w:t xml:space="preserve"> </w:t>
      </w:r>
      <w:r>
        <w:t>administered</w:t>
      </w:r>
      <w:r>
        <w:rPr>
          <w:spacing w:val="6"/>
        </w:rPr>
        <w:t xml:space="preserve"> </w:t>
      </w:r>
      <w:r>
        <w:t>on</w:t>
      </w:r>
      <w:r>
        <w:rPr>
          <w:spacing w:val="5"/>
        </w:rPr>
        <w:t xml:space="preserve"> </w:t>
      </w:r>
      <w:r>
        <w:t>the</w:t>
      </w:r>
      <w:r>
        <w:rPr>
          <w:spacing w:val="6"/>
        </w:rPr>
        <w:t xml:space="preserve"> </w:t>
      </w:r>
      <w:r>
        <w:t>30</w:t>
      </w:r>
      <w:r>
        <w:rPr>
          <w:spacing w:val="5"/>
        </w:rPr>
        <w:t xml:space="preserve"> </w:t>
      </w:r>
      <w:r>
        <w:t>students.</w:t>
      </w:r>
      <w:r>
        <w:rPr>
          <w:spacing w:val="6"/>
        </w:rPr>
        <w:t xml:space="preserve"> </w:t>
      </w:r>
      <w:r>
        <w:t>The</w:t>
      </w:r>
      <w:r>
        <w:rPr>
          <w:spacing w:val="5"/>
        </w:rPr>
        <w:t xml:space="preserve"> </w:t>
      </w:r>
      <w:r>
        <w:t>purposes</w:t>
      </w:r>
      <w:r>
        <w:rPr>
          <w:spacing w:val="6"/>
        </w:rPr>
        <w:t xml:space="preserve"> </w:t>
      </w:r>
      <w:r>
        <w:t>of</w:t>
      </w:r>
      <w:r>
        <w:rPr>
          <w:spacing w:val="6"/>
        </w:rPr>
        <w:t xml:space="preserve"> </w:t>
      </w:r>
      <w:r>
        <w:t>the</w:t>
      </w:r>
      <w:r>
        <w:rPr>
          <w:spacing w:val="5"/>
        </w:rPr>
        <w:t xml:space="preserve"> </w:t>
      </w:r>
      <w:r>
        <w:t>pilot</w:t>
      </w:r>
    </w:p>
    <w:p>
      <w:pPr>
        <w:pStyle w:val="5"/>
        <w:spacing w:before="3"/>
        <w:ind w:left="300"/>
        <w:jc w:val="both"/>
      </w:pPr>
      <w:r>
        <w:t>-testing</w:t>
      </w:r>
      <w:r>
        <w:rPr>
          <w:spacing w:val="-4"/>
        </w:rPr>
        <w:t xml:space="preserve"> </w:t>
      </w:r>
      <w:r>
        <w:t>were</w:t>
      </w:r>
      <w:r>
        <w:rPr>
          <w:spacing w:val="-2"/>
        </w:rPr>
        <w:t xml:space="preserve"> </w:t>
      </w:r>
      <w:r>
        <w:t>to:</w:t>
      </w:r>
    </w:p>
    <w:p>
      <w:pPr>
        <w:pStyle w:val="5"/>
        <w:rPr>
          <w:sz w:val="20"/>
        </w:rPr>
      </w:pPr>
    </w:p>
    <w:p>
      <w:pPr>
        <w:pStyle w:val="5"/>
        <w:rPr>
          <w:sz w:val="20"/>
        </w:rPr>
      </w:pPr>
    </w:p>
    <w:p>
      <w:pPr>
        <w:pStyle w:val="5"/>
        <w:rPr>
          <w:sz w:val="20"/>
        </w:rPr>
      </w:pPr>
    </w:p>
    <w:p>
      <w:pPr>
        <w:pStyle w:val="5"/>
        <w:rPr>
          <w:sz w:val="20"/>
        </w:rPr>
      </w:pPr>
    </w:p>
    <w:p>
      <w:pPr>
        <w:pStyle w:val="5"/>
        <w:spacing w:before="4"/>
        <w:rPr>
          <w:sz w:val="20"/>
        </w:rPr>
      </w:pPr>
    </w:p>
    <w:p>
      <w:pPr>
        <w:pStyle w:val="5"/>
        <w:spacing w:before="74" w:line="460" w:lineRule="auto"/>
        <w:ind w:left="1020" w:right="1113" w:hanging="360"/>
      </w:pPr>
      <w:r>
        <w:rPr>
          <w:position w:val="-5"/>
        </w:rPr>
        <w:drawing>
          <wp:inline distT="0" distB="0" distL="0" distR="0">
            <wp:extent cx="139700" cy="187325"/>
            <wp:effectExtent l="0" t="0" r="0" b="0"/>
            <wp:docPr id="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Determine</w:t>
      </w:r>
      <w:r>
        <w:rPr>
          <w:spacing w:val="43"/>
        </w:rPr>
        <w:t xml:space="preserve"> </w:t>
      </w:r>
      <w:r>
        <w:t>the</w:t>
      </w:r>
      <w:r>
        <w:rPr>
          <w:spacing w:val="47"/>
        </w:rPr>
        <w:t xml:space="preserve"> </w:t>
      </w:r>
      <w:r>
        <w:t>characteristics</w:t>
      </w:r>
      <w:r>
        <w:rPr>
          <w:spacing w:val="45"/>
        </w:rPr>
        <w:t xml:space="preserve"> </w:t>
      </w:r>
      <w:r>
        <w:t>of</w:t>
      </w:r>
      <w:r>
        <w:rPr>
          <w:spacing w:val="44"/>
        </w:rPr>
        <w:t xml:space="preserve"> </w:t>
      </w:r>
      <w:r>
        <w:t>the</w:t>
      </w:r>
      <w:r>
        <w:rPr>
          <w:spacing w:val="44"/>
        </w:rPr>
        <w:t xml:space="preserve"> </w:t>
      </w:r>
      <w:r>
        <w:t>test</w:t>
      </w:r>
      <w:r>
        <w:rPr>
          <w:spacing w:val="45"/>
        </w:rPr>
        <w:t xml:space="preserve"> </w:t>
      </w:r>
      <w:r>
        <w:t>items</w:t>
      </w:r>
      <w:r>
        <w:rPr>
          <w:spacing w:val="46"/>
        </w:rPr>
        <w:t xml:space="preserve"> </w:t>
      </w:r>
      <w:r>
        <w:t>such</w:t>
      </w:r>
      <w:r>
        <w:rPr>
          <w:spacing w:val="44"/>
        </w:rPr>
        <w:t xml:space="preserve"> </w:t>
      </w:r>
      <w:r>
        <w:t>as</w:t>
      </w:r>
      <w:r>
        <w:rPr>
          <w:spacing w:val="46"/>
        </w:rPr>
        <w:t xml:space="preserve"> </w:t>
      </w:r>
      <w:r>
        <w:t>difficulty</w:t>
      </w:r>
      <w:r>
        <w:rPr>
          <w:spacing w:val="40"/>
        </w:rPr>
        <w:t xml:space="preserve"> </w:t>
      </w:r>
      <w:r>
        <w:t>index</w:t>
      </w:r>
      <w:r>
        <w:rPr>
          <w:spacing w:val="47"/>
        </w:rPr>
        <w:t xml:space="preserve"> </w:t>
      </w:r>
      <w:r>
        <w:t>and</w:t>
      </w:r>
      <w:r>
        <w:rPr>
          <w:spacing w:val="45"/>
        </w:rPr>
        <w:t xml:space="preserve"> </w:t>
      </w:r>
      <w:r>
        <w:t>reliability</w:t>
      </w:r>
      <w:r>
        <w:rPr>
          <w:spacing w:val="-57"/>
        </w:rPr>
        <w:t xml:space="preserve"> </w:t>
      </w:r>
      <w:r>
        <w:t>coefficient</w:t>
      </w:r>
    </w:p>
    <w:p>
      <w:pPr>
        <w:pStyle w:val="5"/>
        <w:spacing w:before="24"/>
        <w:ind w:left="660"/>
      </w:pPr>
      <w:r>
        <w:rPr>
          <w:position w:val="-5"/>
        </w:rPr>
        <w:drawing>
          <wp:inline distT="0" distB="0" distL="0" distR="0">
            <wp:extent cx="139700" cy="187325"/>
            <wp:effectExtent l="0" t="0" r="0" b="0"/>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Assess the feasibility</w:t>
      </w:r>
      <w:r>
        <w:rPr>
          <w:spacing w:val="-7"/>
        </w:rPr>
        <w:t xml:space="preserve"> </w:t>
      </w:r>
      <w:r>
        <w:t>of</w:t>
      </w:r>
      <w:r>
        <w:rPr>
          <w:spacing w:val="1"/>
        </w:rPr>
        <w:t xml:space="preserve"> </w:t>
      </w:r>
      <w:r>
        <w:t>the</w:t>
      </w:r>
      <w:r>
        <w:rPr>
          <w:spacing w:val="-1"/>
        </w:rPr>
        <w:t xml:space="preserve"> </w:t>
      </w:r>
      <w:r>
        <w:t>study</w:t>
      </w:r>
      <w:r>
        <w:rPr>
          <w:spacing w:val="-5"/>
        </w:rPr>
        <w:t xml:space="preserve"> </w:t>
      </w:r>
      <w:r>
        <w:t>before commencement</w:t>
      </w:r>
    </w:p>
    <w:p>
      <w:pPr>
        <w:pStyle w:val="5"/>
        <w:spacing w:before="5"/>
        <w:rPr>
          <w:sz w:val="25"/>
        </w:rPr>
      </w:pPr>
    </w:p>
    <w:p>
      <w:pPr>
        <w:pStyle w:val="5"/>
        <w:ind w:left="1020"/>
      </w:pPr>
      <w:r>
        <w:drawing>
          <wp:anchor distT="0" distB="0" distL="0" distR="0" simplePos="0" relativeHeight="251661312" behindDoc="0" locked="0" layoutInCell="1" allowOverlap="1">
            <wp:simplePos x="0" y="0"/>
            <wp:positionH relativeFrom="page">
              <wp:posOffset>1143000</wp:posOffset>
            </wp:positionH>
            <wp:positionV relativeFrom="paragraph">
              <wp:posOffset>-9525</wp:posOffset>
            </wp:positionV>
            <wp:extent cx="140335" cy="187325"/>
            <wp:effectExtent l="0" t="0" r="0" b="0"/>
            <wp:wrapNone/>
            <wp:docPr id="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t>Determine</w:t>
      </w:r>
      <w:r>
        <w:rPr>
          <w:spacing w:val="-2"/>
        </w:rPr>
        <w:t xml:space="preserve"> </w:t>
      </w:r>
      <w:r>
        <w:t>the</w:t>
      </w:r>
      <w:r>
        <w:rPr>
          <w:spacing w:val="1"/>
        </w:rPr>
        <w:t xml:space="preserve"> </w:t>
      </w:r>
      <w:r>
        <w:t>appropriate</w:t>
      </w:r>
      <w:r>
        <w:rPr>
          <w:spacing w:val="-2"/>
        </w:rPr>
        <w:t xml:space="preserve"> </w:t>
      </w:r>
      <w:r>
        <w:t>time to be</w:t>
      </w:r>
      <w:r>
        <w:rPr>
          <w:spacing w:val="-2"/>
        </w:rPr>
        <w:t xml:space="preserve"> </w:t>
      </w:r>
      <w:r>
        <w:t>allotted for</w:t>
      </w:r>
      <w:r>
        <w:rPr>
          <w:spacing w:val="-2"/>
        </w:rPr>
        <w:t xml:space="preserve"> </w:t>
      </w:r>
      <w:r>
        <w:t>the</w:t>
      </w:r>
      <w:r>
        <w:rPr>
          <w:spacing w:val="-2"/>
        </w:rPr>
        <w:t xml:space="preserve"> </w:t>
      </w:r>
      <w:r>
        <w:t>subjects to answer</w:t>
      </w:r>
      <w:r>
        <w:rPr>
          <w:spacing w:val="-1"/>
        </w:rPr>
        <w:t xml:space="preserve"> </w:t>
      </w:r>
      <w:r>
        <w:t>the  questions.</w:t>
      </w:r>
    </w:p>
    <w:p>
      <w:pPr>
        <w:pStyle w:val="5"/>
        <w:rPr>
          <w:sz w:val="20"/>
        </w:rPr>
      </w:pPr>
    </w:p>
    <w:p>
      <w:pPr>
        <w:pStyle w:val="5"/>
        <w:spacing w:before="1"/>
        <w:rPr>
          <w:sz w:val="21"/>
        </w:rPr>
      </w:pPr>
    </w:p>
    <w:p>
      <w:pPr>
        <w:pStyle w:val="5"/>
        <w:spacing w:line="480" w:lineRule="auto"/>
        <w:ind w:left="300" w:right="1121" w:firstLine="360"/>
        <w:jc w:val="both"/>
      </w:pPr>
      <w:r>
        <w:t>Following the pilot-study, items with difficulty index between 0.40 and 0.60 were selected.</w:t>
      </w:r>
      <w:r>
        <w:rPr>
          <w:spacing w:val="1"/>
        </w:rPr>
        <w:t xml:space="preserve"> </w:t>
      </w:r>
      <w:r>
        <w:t>This decision was based on the recommendation of Anikweze (2010) that test items with average</w:t>
      </w:r>
      <w:r>
        <w:rPr>
          <w:spacing w:val="-57"/>
        </w:rPr>
        <w:t xml:space="preserve"> </w:t>
      </w:r>
      <w:r>
        <w:t>difficulty</w:t>
      </w:r>
      <w:r>
        <w:rPr>
          <w:spacing w:val="22"/>
        </w:rPr>
        <w:t xml:space="preserve"> </w:t>
      </w:r>
      <w:r>
        <w:t>index</w:t>
      </w:r>
      <w:r>
        <w:rPr>
          <w:spacing w:val="29"/>
        </w:rPr>
        <w:t xml:space="preserve"> </w:t>
      </w:r>
      <w:r>
        <w:t>between</w:t>
      </w:r>
      <w:r>
        <w:rPr>
          <w:spacing w:val="29"/>
        </w:rPr>
        <w:t xml:space="preserve"> </w:t>
      </w:r>
      <w:r>
        <w:t>0.40</w:t>
      </w:r>
      <w:r>
        <w:rPr>
          <w:spacing w:val="27"/>
        </w:rPr>
        <w:t xml:space="preserve"> </w:t>
      </w:r>
      <w:r>
        <w:t>and</w:t>
      </w:r>
      <w:r>
        <w:rPr>
          <w:spacing w:val="27"/>
        </w:rPr>
        <w:t xml:space="preserve"> </w:t>
      </w:r>
      <w:r>
        <w:t>0.60</w:t>
      </w:r>
      <w:r>
        <w:rPr>
          <w:spacing w:val="27"/>
        </w:rPr>
        <w:t xml:space="preserve"> </w:t>
      </w:r>
      <w:r>
        <w:t>could</w:t>
      </w:r>
      <w:r>
        <w:rPr>
          <w:spacing w:val="28"/>
        </w:rPr>
        <w:t xml:space="preserve"> </w:t>
      </w:r>
      <w:r>
        <w:t>be</w:t>
      </w:r>
      <w:r>
        <w:rPr>
          <w:spacing w:val="24"/>
        </w:rPr>
        <w:t xml:space="preserve"> </w:t>
      </w:r>
      <w:r>
        <w:t>selected</w:t>
      </w:r>
      <w:r>
        <w:rPr>
          <w:spacing w:val="27"/>
        </w:rPr>
        <w:t xml:space="preserve"> </w:t>
      </w:r>
      <w:r>
        <w:t>for</w:t>
      </w:r>
      <w:r>
        <w:rPr>
          <w:spacing w:val="26"/>
        </w:rPr>
        <w:t xml:space="preserve"> </w:t>
      </w:r>
      <w:r>
        <w:t>a</w:t>
      </w:r>
      <w:r>
        <w:rPr>
          <w:spacing w:val="26"/>
        </w:rPr>
        <w:t xml:space="preserve"> </w:t>
      </w:r>
      <w:r>
        <w:t>test</w:t>
      </w:r>
      <w:r>
        <w:rPr>
          <w:spacing w:val="27"/>
        </w:rPr>
        <w:t xml:space="preserve"> </w:t>
      </w:r>
      <w:r>
        <w:t>that</w:t>
      </w:r>
      <w:r>
        <w:rPr>
          <w:spacing w:val="27"/>
        </w:rPr>
        <w:t xml:space="preserve"> </w:t>
      </w:r>
      <w:r>
        <w:t>measures</w:t>
      </w:r>
      <w:r>
        <w:rPr>
          <w:spacing w:val="27"/>
        </w:rPr>
        <w:t xml:space="preserve"> </w:t>
      </w:r>
      <w:r>
        <w:t>performance</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18"/>
      </w:pPr>
      <w:r>
        <w:t>after</w:t>
      </w:r>
      <w:r>
        <w:rPr>
          <w:spacing w:val="5"/>
        </w:rPr>
        <w:t xml:space="preserve"> </w:t>
      </w:r>
      <w:r>
        <w:t>some</w:t>
      </w:r>
      <w:r>
        <w:rPr>
          <w:spacing w:val="5"/>
        </w:rPr>
        <w:t xml:space="preserve"> </w:t>
      </w:r>
      <w:r>
        <w:t>period</w:t>
      </w:r>
      <w:r>
        <w:rPr>
          <w:spacing w:val="6"/>
        </w:rPr>
        <w:t xml:space="preserve"> </w:t>
      </w:r>
      <w:r>
        <w:t>of</w:t>
      </w:r>
      <w:r>
        <w:rPr>
          <w:spacing w:val="5"/>
        </w:rPr>
        <w:t xml:space="preserve"> </w:t>
      </w:r>
      <w:r>
        <w:t>instruction.</w:t>
      </w:r>
      <w:r>
        <w:rPr>
          <w:spacing w:val="8"/>
        </w:rPr>
        <w:t xml:space="preserve"> </w:t>
      </w:r>
      <w:r>
        <w:t>In</w:t>
      </w:r>
      <w:r>
        <w:rPr>
          <w:spacing w:val="6"/>
        </w:rPr>
        <w:t xml:space="preserve"> </w:t>
      </w:r>
      <w:r>
        <w:t>short,</w:t>
      </w:r>
      <w:r>
        <w:rPr>
          <w:spacing w:val="5"/>
        </w:rPr>
        <w:t xml:space="preserve"> </w:t>
      </w:r>
      <w:r>
        <w:t>items</w:t>
      </w:r>
      <w:r>
        <w:rPr>
          <w:spacing w:val="6"/>
        </w:rPr>
        <w:t xml:space="preserve"> </w:t>
      </w:r>
      <w:r>
        <w:t>having</w:t>
      </w:r>
      <w:r>
        <w:rPr>
          <w:spacing w:val="4"/>
        </w:rPr>
        <w:t xml:space="preserve"> </w:t>
      </w:r>
      <w:r>
        <w:t>an</w:t>
      </w:r>
      <w:r>
        <w:rPr>
          <w:spacing w:val="6"/>
        </w:rPr>
        <w:t xml:space="preserve"> </w:t>
      </w:r>
      <w:r>
        <w:t>average</w:t>
      </w:r>
      <w:r>
        <w:rPr>
          <w:spacing w:val="5"/>
        </w:rPr>
        <w:t xml:space="preserve"> </w:t>
      </w:r>
      <w:r>
        <w:t>difficulty</w:t>
      </w:r>
      <w:r>
        <w:rPr>
          <w:spacing w:val="4"/>
        </w:rPr>
        <w:t xml:space="preserve"> </w:t>
      </w:r>
      <w:r>
        <w:t>index</w:t>
      </w:r>
      <w:r>
        <w:rPr>
          <w:spacing w:val="7"/>
        </w:rPr>
        <w:t xml:space="preserve"> </w:t>
      </w:r>
      <w:r>
        <w:t>form</w:t>
      </w:r>
      <w:r>
        <w:rPr>
          <w:spacing w:val="6"/>
        </w:rPr>
        <w:t xml:space="preserve"> </w:t>
      </w:r>
      <w:r>
        <w:t>the</w:t>
      </w:r>
      <w:r>
        <w:rPr>
          <w:spacing w:val="6"/>
        </w:rPr>
        <w:t xml:space="preserve"> </w:t>
      </w:r>
      <w:r>
        <w:t>final</w:t>
      </w:r>
      <w:r>
        <w:rPr>
          <w:spacing w:val="-57"/>
        </w:rPr>
        <w:t xml:space="preserve"> </w:t>
      </w:r>
      <w:r>
        <w:t>version of</w:t>
      </w:r>
      <w:r>
        <w:rPr>
          <w:spacing w:val="-1"/>
        </w:rPr>
        <w:t xml:space="preserve"> </w:t>
      </w:r>
      <w:r>
        <w:t>the instrument.</w:t>
      </w:r>
    </w:p>
    <w:p>
      <w:pPr>
        <w:pStyle w:val="2"/>
        <w:numPr>
          <w:ilvl w:val="2"/>
          <w:numId w:val="21"/>
        </w:numPr>
        <w:tabs>
          <w:tab w:val="left" w:pos="961"/>
        </w:tabs>
        <w:spacing w:before="201" w:after="0" w:line="240" w:lineRule="auto"/>
        <w:ind w:left="960" w:right="0" w:hanging="661"/>
        <w:jc w:val="left"/>
      </w:pPr>
      <w:r>
        <w:t>Reliability</w:t>
      </w:r>
      <w:r>
        <w:rPr>
          <w:spacing w:val="-2"/>
        </w:rPr>
        <w:t xml:space="preserve"> </w:t>
      </w:r>
      <w:r>
        <w:t>of</w:t>
      </w:r>
      <w:r>
        <w:rPr>
          <w:spacing w:val="-1"/>
        </w:rPr>
        <w:t xml:space="preserve"> </w:t>
      </w:r>
      <w:r>
        <w:t>the</w:t>
      </w:r>
      <w:r>
        <w:rPr>
          <w:spacing w:val="-6"/>
        </w:rPr>
        <w:t xml:space="preserve"> </w:t>
      </w:r>
      <w:r>
        <w:t>Instruments</w:t>
      </w:r>
    </w:p>
    <w:p>
      <w:pPr>
        <w:pStyle w:val="5"/>
        <w:rPr>
          <w:b/>
          <w:sz w:val="26"/>
        </w:rPr>
      </w:pPr>
    </w:p>
    <w:p>
      <w:pPr>
        <w:pStyle w:val="5"/>
        <w:spacing w:before="171" w:line="480" w:lineRule="auto"/>
        <w:ind w:left="300" w:right="1119"/>
      </w:pPr>
      <w:r>
        <w:t>The result obtained from pilot-testing was also used to determine the reliability index of GAT.</w:t>
      </w:r>
      <w:r>
        <w:rPr>
          <w:spacing w:val="1"/>
        </w:rPr>
        <w:t xml:space="preserve"> </w:t>
      </w:r>
      <w:r>
        <w:t>The</w:t>
      </w:r>
      <w:r>
        <w:rPr>
          <w:spacing w:val="9"/>
        </w:rPr>
        <w:t xml:space="preserve"> </w:t>
      </w:r>
      <w:r>
        <w:t>reliability</w:t>
      </w:r>
      <w:r>
        <w:rPr>
          <w:spacing w:val="5"/>
        </w:rPr>
        <w:t xml:space="preserve"> </w:t>
      </w:r>
      <w:r>
        <w:t>coefficient</w:t>
      </w:r>
      <w:r>
        <w:rPr>
          <w:spacing w:val="12"/>
        </w:rPr>
        <w:t xml:space="preserve"> </w:t>
      </w:r>
      <w:r>
        <w:t>of</w:t>
      </w:r>
      <w:r>
        <w:rPr>
          <w:spacing w:val="10"/>
        </w:rPr>
        <w:t xml:space="preserve"> </w:t>
      </w:r>
      <w:r>
        <w:t>GAT</w:t>
      </w:r>
      <w:r>
        <w:rPr>
          <w:spacing w:val="11"/>
        </w:rPr>
        <w:t xml:space="preserve"> </w:t>
      </w:r>
      <w:r>
        <w:t>was</w:t>
      </w:r>
      <w:r>
        <w:rPr>
          <w:spacing w:val="11"/>
        </w:rPr>
        <w:t xml:space="preserve"> </w:t>
      </w:r>
      <w:r>
        <w:t>estimated</w:t>
      </w:r>
      <w:r>
        <w:rPr>
          <w:spacing w:val="11"/>
        </w:rPr>
        <w:t xml:space="preserve"> </w:t>
      </w:r>
      <w:r>
        <w:t>using</w:t>
      </w:r>
      <w:r>
        <w:rPr>
          <w:spacing w:val="9"/>
        </w:rPr>
        <w:t xml:space="preserve"> </w:t>
      </w:r>
      <w:r>
        <w:t>split</w:t>
      </w:r>
      <w:r>
        <w:rPr>
          <w:spacing w:val="12"/>
        </w:rPr>
        <w:t xml:space="preserve"> </w:t>
      </w:r>
      <w:r>
        <w:t>half</w:t>
      </w:r>
      <w:r>
        <w:rPr>
          <w:spacing w:val="10"/>
        </w:rPr>
        <w:t xml:space="preserve"> </w:t>
      </w:r>
      <w:r>
        <w:t>method.</w:t>
      </w:r>
      <w:r>
        <w:rPr>
          <w:spacing w:val="10"/>
        </w:rPr>
        <w:t xml:space="preserve"> </w:t>
      </w:r>
      <w:r>
        <w:t>Upon</w:t>
      </w:r>
      <w:r>
        <w:rPr>
          <w:spacing w:val="11"/>
        </w:rPr>
        <w:t xml:space="preserve"> </w:t>
      </w:r>
      <w:r>
        <w:t>applying</w:t>
      </w:r>
      <w:r>
        <w:rPr>
          <w:spacing w:val="8"/>
        </w:rPr>
        <w:t xml:space="preserve"> </w:t>
      </w:r>
      <w:r>
        <w:t>Brown</w:t>
      </w:r>
      <w:r>
        <w:rPr>
          <w:spacing w:val="-57"/>
        </w:rPr>
        <w:t xml:space="preserve"> </w:t>
      </w:r>
      <w:r>
        <w:t>prophecy</w:t>
      </w:r>
      <w:r>
        <w:rPr>
          <w:spacing w:val="-6"/>
        </w:rPr>
        <w:t xml:space="preserve"> </w:t>
      </w:r>
      <w:r>
        <w:t>formula, the coefficient of internal consistency was found to be</w:t>
      </w:r>
      <w:r>
        <w:rPr>
          <w:spacing w:val="-1"/>
        </w:rPr>
        <w:t xml:space="preserve"> </w:t>
      </w:r>
      <w:r>
        <w:t>0.74.</w:t>
      </w:r>
    </w:p>
    <w:p>
      <w:pPr>
        <w:pStyle w:val="2"/>
        <w:numPr>
          <w:ilvl w:val="1"/>
          <w:numId w:val="20"/>
        </w:numPr>
        <w:tabs>
          <w:tab w:val="left" w:pos="840"/>
          <w:tab w:val="left" w:pos="841"/>
        </w:tabs>
        <w:spacing w:before="8" w:after="0" w:line="240" w:lineRule="auto"/>
        <w:ind w:left="840" w:right="0" w:hanging="541"/>
        <w:jc w:val="left"/>
      </w:pPr>
      <w:bookmarkStart w:id="34" w:name="_TOC_250017"/>
      <w:r>
        <w:t>Administration</w:t>
      </w:r>
      <w:r>
        <w:rPr>
          <w:spacing w:val="-3"/>
        </w:rPr>
        <w:t xml:space="preserve"> </w:t>
      </w:r>
      <w:r>
        <w:t>of</w:t>
      </w:r>
      <w:r>
        <w:rPr>
          <w:spacing w:val="-2"/>
        </w:rPr>
        <w:t xml:space="preserve"> </w:t>
      </w:r>
      <w:bookmarkEnd w:id="34"/>
      <w:r>
        <w:t>Treatment</w:t>
      </w:r>
    </w:p>
    <w:p>
      <w:pPr>
        <w:pStyle w:val="5"/>
        <w:rPr>
          <w:b/>
          <w:sz w:val="26"/>
        </w:rPr>
      </w:pPr>
    </w:p>
    <w:p>
      <w:pPr>
        <w:pStyle w:val="5"/>
        <w:spacing w:before="169" w:line="480" w:lineRule="auto"/>
        <w:ind w:left="300" w:right="1117"/>
        <w:jc w:val="both"/>
      </w:pPr>
      <w:r>
        <w:t>Two groups were involved in the study (experimental and control groups). The experimental</w:t>
      </w:r>
      <w:r>
        <w:rPr>
          <w:spacing w:val="1"/>
        </w:rPr>
        <w:t xml:space="preserve"> </w:t>
      </w:r>
      <w:r>
        <w:t>group was taught using jigsaw II co-operative learning strategy while the control group was</w:t>
      </w:r>
      <w:r>
        <w:rPr>
          <w:spacing w:val="1"/>
        </w:rPr>
        <w:t xml:space="preserve"> </w:t>
      </w:r>
      <w:r>
        <w:t>exposed</w:t>
      </w:r>
      <w:r>
        <w:rPr>
          <w:spacing w:val="-2"/>
        </w:rPr>
        <w:t xml:space="preserve"> </w:t>
      </w:r>
      <w:r>
        <w:t>to the</w:t>
      </w:r>
      <w:r>
        <w:rPr>
          <w:spacing w:val="-1"/>
        </w:rPr>
        <w:t xml:space="preserve"> </w:t>
      </w:r>
      <w:r>
        <w:t>conventional lecture</w:t>
      </w:r>
      <w:r>
        <w:rPr>
          <w:spacing w:val="-2"/>
        </w:rPr>
        <w:t xml:space="preserve"> </w:t>
      </w:r>
      <w:r>
        <w:t>method</w:t>
      </w:r>
    </w:p>
    <w:p>
      <w:pPr>
        <w:pStyle w:val="2"/>
        <w:numPr>
          <w:ilvl w:val="2"/>
          <w:numId w:val="22"/>
        </w:numPr>
        <w:tabs>
          <w:tab w:val="left" w:pos="841"/>
        </w:tabs>
        <w:spacing w:before="207" w:after="0" w:line="240" w:lineRule="auto"/>
        <w:ind w:left="840" w:right="0" w:hanging="541"/>
        <w:jc w:val="both"/>
      </w:pPr>
      <w:r>
        <w:t>Treatment</w:t>
      </w:r>
      <w:r>
        <w:rPr>
          <w:spacing w:val="-2"/>
        </w:rPr>
        <w:t xml:space="preserve"> </w:t>
      </w:r>
      <w:r>
        <w:t>procedure</w:t>
      </w:r>
      <w:r>
        <w:rPr>
          <w:spacing w:val="-3"/>
        </w:rPr>
        <w:t xml:space="preserve"> </w:t>
      </w:r>
      <w:r>
        <w:t>for</w:t>
      </w:r>
      <w:r>
        <w:rPr>
          <w:spacing w:val="-1"/>
        </w:rPr>
        <w:t xml:space="preserve"> </w:t>
      </w:r>
      <w:r>
        <w:t>experimental</w:t>
      </w:r>
      <w:r>
        <w:rPr>
          <w:spacing w:val="-2"/>
        </w:rPr>
        <w:t xml:space="preserve"> </w:t>
      </w:r>
      <w:r>
        <w:t>group using</w:t>
      </w:r>
      <w:r>
        <w:rPr>
          <w:spacing w:val="-1"/>
        </w:rPr>
        <w:t xml:space="preserve"> </w:t>
      </w:r>
      <w:r>
        <w:t>jigsaw</w:t>
      </w:r>
      <w:r>
        <w:rPr>
          <w:spacing w:val="-1"/>
        </w:rPr>
        <w:t xml:space="preserve"> </w:t>
      </w:r>
      <w:r>
        <w:t>II</w:t>
      </w:r>
      <w:r>
        <w:rPr>
          <w:spacing w:val="-2"/>
        </w:rPr>
        <w:t xml:space="preserve"> </w:t>
      </w:r>
      <w:r>
        <w:t>cooperative</w:t>
      </w:r>
      <w:r>
        <w:rPr>
          <w:spacing w:val="-2"/>
        </w:rPr>
        <w:t xml:space="preserve"> </w:t>
      </w:r>
      <w:r>
        <w:t>learning</w:t>
      </w:r>
    </w:p>
    <w:p>
      <w:pPr>
        <w:pStyle w:val="5"/>
        <w:rPr>
          <w:b/>
          <w:sz w:val="26"/>
        </w:rPr>
      </w:pPr>
    </w:p>
    <w:p>
      <w:pPr>
        <w:pStyle w:val="5"/>
        <w:spacing w:before="169" w:line="480" w:lineRule="auto"/>
        <w:ind w:left="300" w:right="1116"/>
        <w:jc w:val="both"/>
      </w:pPr>
      <w:r>
        <w:t>Jigsaw II co-operative learning is an instructional strategy that requires students to work in</w:t>
      </w:r>
      <w:r>
        <w:rPr>
          <w:spacing w:val="1"/>
        </w:rPr>
        <w:t xml:space="preserve"> </w:t>
      </w:r>
      <w:r>
        <w:t>groups of 4,5 or 6 students. In this strategy, a topic is divided into sub-topics equal to the number</w:t>
      </w:r>
      <w:r>
        <w:rPr>
          <w:spacing w:val="-57"/>
        </w:rPr>
        <w:t xml:space="preserve"> </w:t>
      </w:r>
      <w:r>
        <w:t>of</w:t>
      </w:r>
      <w:r>
        <w:rPr>
          <w:spacing w:val="-2"/>
        </w:rPr>
        <w:t xml:space="preserve"> </w:t>
      </w:r>
      <w:r>
        <w:t>students</w:t>
      </w:r>
      <w:r>
        <w:rPr>
          <w:spacing w:val="-1"/>
        </w:rPr>
        <w:t xml:space="preserve"> </w:t>
      </w:r>
      <w:r>
        <w:t>in</w:t>
      </w:r>
      <w:r>
        <w:rPr>
          <w:spacing w:val="-1"/>
        </w:rPr>
        <w:t xml:space="preserve"> </w:t>
      </w:r>
      <w:r>
        <w:t>each</w:t>
      </w:r>
      <w:r>
        <w:rPr>
          <w:spacing w:val="1"/>
        </w:rPr>
        <w:t xml:space="preserve"> </w:t>
      </w:r>
      <w:r>
        <w:t>group. Each student</w:t>
      </w:r>
      <w:r>
        <w:rPr>
          <w:spacing w:val="-1"/>
        </w:rPr>
        <w:t xml:space="preserve"> </w:t>
      </w:r>
      <w:r>
        <w:t>in</w:t>
      </w:r>
      <w:r>
        <w:rPr>
          <w:spacing w:val="-1"/>
        </w:rPr>
        <w:t xml:space="preserve"> </w:t>
      </w:r>
      <w:r>
        <w:t>a group is assigned</w:t>
      </w:r>
      <w:r>
        <w:rPr>
          <w:spacing w:val="1"/>
        </w:rPr>
        <w:t xml:space="preserve"> </w:t>
      </w:r>
      <w:r>
        <w:t>a</w:t>
      </w:r>
      <w:r>
        <w:rPr>
          <w:spacing w:val="-2"/>
        </w:rPr>
        <w:t xml:space="preserve"> </w:t>
      </w:r>
      <w:r>
        <w:t>sub-topic</w:t>
      </w:r>
      <w:r>
        <w:rPr>
          <w:spacing w:val="-2"/>
        </w:rPr>
        <w:t xml:space="preserve"> </w:t>
      </w:r>
      <w:r>
        <w:t>and</w:t>
      </w:r>
      <w:r>
        <w:rPr>
          <w:spacing w:val="-1"/>
        </w:rPr>
        <w:t xml:space="preserve"> </w:t>
      </w:r>
      <w:r>
        <w:t>is</w:t>
      </w:r>
      <w:r>
        <w:rPr>
          <w:spacing w:val="-1"/>
        </w:rPr>
        <w:t xml:space="preserve"> </w:t>
      </w:r>
      <w:r>
        <w:t>given a</w:t>
      </w:r>
      <w:r>
        <w:rPr>
          <w:spacing w:val="-3"/>
        </w:rPr>
        <w:t xml:space="preserve"> </w:t>
      </w:r>
      <w:r>
        <w:t>learning</w:t>
      </w:r>
    </w:p>
    <w:p>
      <w:pPr>
        <w:pStyle w:val="5"/>
        <w:rPr>
          <w:sz w:val="26"/>
        </w:rPr>
      </w:pPr>
    </w:p>
    <w:p>
      <w:pPr>
        <w:pStyle w:val="5"/>
        <w:rPr>
          <w:sz w:val="26"/>
        </w:rPr>
      </w:pPr>
    </w:p>
    <w:p>
      <w:pPr>
        <w:pStyle w:val="5"/>
        <w:spacing w:before="10"/>
        <w:rPr>
          <w:sz w:val="30"/>
        </w:rPr>
      </w:pPr>
    </w:p>
    <w:p>
      <w:pPr>
        <w:pStyle w:val="5"/>
        <w:spacing w:line="480" w:lineRule="auto"/>
        <w:ind w:left="300" w:right="1115"/>
        <w:jc w:val="both"/>
      </w:pPr>
      <w:r>
        <w:t>material relevant to his/her assigned portion of the topic to study for some moment. Members of</w:t>
      </w:r>
      <w:r>
        <w:rPr>
          <w:spacing w:val="1"/>
        </w:rPr>
        <w:t xml:space="preserve"> </w:t>
      </w:r>
      <w:r>
        <w:t>different groups who have studied the same material meet together, to share information and</w:t>
      </w:r>
      <w:r>
        <w:rPr>
          <w:spacing w:val="1"/>
        </w:rPr>
        <w:t xml:space="preserve"> </w:t>
      </w:r>
      <w:r>
        <w:t>solve the task. Their expert knowledge is shared with other members in the original home group.</w:t>
      </w:r>
      <w:r>
        <w:rPr>
          <w:spacing w:val="1"/>
        </w:rPr>
        <w:t xml:space="preserve"> </w:t>
      </w:r>
      <w:r>
        <w:t>The group that excels in terms of improved performance is awarded group reward. Therefore,</w:t>
      </w:r>
      <w:r>
        <w:rPr>
          <w:spacing w:val="1"/>
        </w:rPr>
        <w:t xml:space="preserve"> </w:t>
      </w:r>
      <w:r>
        <w:t>jigsaw</w:t>
      </w:r>
      <w:r>
        <w:rPr>
          <w:spacing w:val="16"/>
        </w:rPr>
        <w:t xml:space="preserve"> </w:t>
      </w:r>
      <w:r>
        <w:t>II</w:t>
      </w:r>
      <w:r>
        <w:rPr>
          <w:spacing w:val="14"/>
        </w:rPr>
        <w:t xml:space="preserve"> </w:t>
      </w:r>
      <w:r>
        <w:t>emphasizes</w:t>
      </w:r>
      <w:r>
        <w:rPr>
          <w:spacing w:val="15"/>
        </w:rPr>
        <w:t xml:space="preserve"> </w:t>
      </w:r>
      <w:r>
        <w:t>the</w:t>
      </w:r>
      <w:r>
        <w:rPr>
          <w:spacing w:val="14"/>
        </w:rPr>
        <w:t xml:space="preserve"> </w:t>
      </w:r>
      <w:r>
        <w:t>use</w:t>
      </w:r>
      <w:r>
        <w:rPr>
          <w:spacing w:val="14"/>
        </w:rPr>
        <w:t xml:space="preserve"> </w:t>
      </w:r>
      <w:r>
        <w:t>of</w:t>
      </w:r>
      <w:r>
        <w:rPr>
          <w:spacing w:val="14"/>
        </w:rPr>
        <w:t xml:space="preserve"> </w:t>
      </w:r>
      <w:r>
        <w:t>group</w:t>
      </w:r>
      <w:r>
        <w:rPr>
          <w:spacing w:val="14"/>
        </w:rPr>
        <w:t xml:space="preserve"> </w:t>
      </w:r>
      <w:r>
        <w:t>work</w:t>
      </w:r>
      <w:r>
        <w:rPr>
          <w:spacing w:val="16"/>
        </w:rPr>
        <w:t xml:space="preserve"> </w:t>
      </w:r>
      <w:r>
        <w:t>and</w:t>
      </w:r>
      <w:r>
        <w:rPr>
          <w:spacing w:val="15"/>
        </w:rPr>
        <w:t xml:space="preserve"> </w:t>
      </w:r>
      <w:r>
        <w:t>reward</w:t>
      </w:r>
      <w:r>
        <w:rPr>
          <w:spacing w:val="14"/>
        </w:rPr>
        <w:t xml:space="preserve"> </w:t>
      </w:r>
      <w:r>
        <w:t>for</w:t>
      </w:r>
      <w:r>
        <w:rPr>
          <w:spacing w:val="14"/>
        </w:rPr>
        <w:t xml:space="preserve"> </w:t>
      </w:r>
      <w:r>
        <w:t>co-operation</w:t>
      </w:r>
      <w:r>
        <w:rPr>
          <w:spacing w:val="14"/>
        </w:rPr>
        <w:t xml:space="preserve"> </w:t>
      </w:r>
      <w:r>
        <w:t>to</w:t>
      </w:r>
      <w:r>
        <w:rPr>
          <w:spacing w:val="16"/>
        </w:rPr>
        <w:t xml:space="preserve"> </w:t>
      </w:r>
      <w:r>
        <w:t>achieve</w:t>
      </w:r>
      <w:r>
        <w:rPr>
          <w:spacing w:val="16"/>
        </w:rPr>
        <w:t xml:space="preserve"> </w:t>
      </w:r>
      <w:r>
        <w:t>group</w:t>
      </w:r>
      <w:r>
        <w:rPr>
          <w:spacing w:val="17"/>
        </w:rPr>
        <w:t xml:space="preserve"> </w:t>
      </w:r>
      <w:r>
        <w:t>goal.</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17"/>
        <w:jc w:val="both"/>
      </w:pPr>
      <w:r>
        <w:t>The</w:t>
      </w:r>
      <w:r>
        <w:rPr>
          <w:spacing w:val="1"/>
        </w:rPr>
        <w:t xml:space="preserve"> </w:t>
      </w:r>
      <w:r>
        <w:t>following steps</w:t>
      </w:r>
      <w:r>
        <w:rPr>
          <w:spacing w:val="1"/>
        </w:rPr>
        <w:t xml:space="preserve"> </w:t>
      </w:r>
      <w:r>
        <w:t>were</w:t>
      </w:r>
      <w:r>
        <w:rPr>
          <w:spacing w:val="1"/>
        </w:rPr>
        <w:t xml:space="preserve"> </w:t>
      </w:r>
      <w:r>
        <w:t>followed</w:t>
      </w:r>
      <w:r>
        <w:rPr>
          <w:spacing w:val="1"/>
        </w:rPr>
        <w:t xml:space="preserve"> </w:t>
      </w:r>
      <w:r>
        <w:t>in</w:t>
      </w:r>
      <w:r>
        <w:rPr>
          <w:spacing w:val="1"/>
        </w:rPr>
        <w:t xml:space="preserve"> </w:t>
      </w:r>
      <w:r>
        <w:t>teaching</w:t>
      </w:r>
      <w:r>
        <w:rPr>
          <w:spacing w:val="1"/>
        </w:rPr>
        <w:t xml:space="preserve"> </w:t>
      </w:r>
      <w:r>
        <w:t>the</w:t>
      </w:r>
      <w:r>
        <w:rPr>
          <w:spacing w:val="1"/>
        </w:rPr>
        <w:t xml:space="preserve"> </w:t>
      </w:r>
      <w:r>
        <w:t>experimental</w:t>
      </w:r>
      <w:r>
        <w:rPr>
          <w:spacing w:val="1"/>
        </w:rPr>
        <w:t xml:space="preserve"> </w:t>
      </w:r>
      <w:r>
        <w:t>group</w:t>
      </w:r>
      <w:r>
        <w:rPr>
          <w:spacing w:val="1"/>
        </w:rPr>
        <w:t xml:space="preserve"> </w:t>
      </w:r>
      <w:r>
        <w:t>using jigsaw</w:t>
      </w:r>
      <w:r>
        <w:rPr>
          <w:spacing w:val="1"/>
        </w:rPr>
        <w:t xml:space="preserve"> </w:t>
      </w:r>
      <w:r>
        <w:t>II co-</w:t>
      </w:r>
      <w:r>
        <w:rPr>
          <w:spacing w:val="1"/>
        </w:rPr>
        <w:t xml:space="preserve"> </w:t>
      </w:r>
      <w:r>
        <w:t>operative</w:t>
      </w:r>
      <w:r>
        <w:rPr>
          <w:spacing w:val="-2"/>
        </w:rPr>
        <w:t xml:space="preserve"> </w:t>
      </w:r>
      <w:r>
        <w:t>learning</w:t>
      </w:r>
      <w:r>
        <w:rPr>
          <w:spacing w:val="-3"/>
        </w:rPr>
        <w:t xml:space="preserve"> </w:t>
      </w:r>
      <w:r>
        <w:t>strategy:</w:t>
      </w:r>
    </w:p>
    <w:p>
      <w:pPr>
        <w:spacing w:before="194" w:line="480" w:lineRule="auto"/>
        <w:ind w:left="300" w:right="1120" w:firstLine="0"/>
        <w:jc w:val="both"/>
        <w:rPr>
          <w:sz w:val="24"/>
        </w:rPr>
      </w:pPr>
      <w:r>
        <w:rPr>
          <w:b/>
          <w:sz w:val="24"/>
        </w:rPr>
        <w:t>Step 1: Formation of mixed ability groups</w:t>
      </w:r>
      <w:r>
        <w:rPr>
          <w:sz w:val="24"/>
        </w:rPr>
        <w:t>: Teacher formed mixed ability groups of 4 students</w:t>
      </w:r>
      <w:r>
        <w:rPr>
          <w:spacing w:val="1"/>
          <w:sz w:val="24"/>
        </w:rPr>
        <w:t xml:space="preserve"> </w:t>
      </w:r>
      <w:r>
        <w:rPr>
          <w:sz w:val="24"/>
        </w:rPr>
        <w:t>per group.</w:t>
      </w:r>
      <w:r>
        <w:rPr>
          <w:spacing w:val="-1"/>
          <w:sz w:val="24"/>
        </w:rPr>
        <w:t xml:space="preserve"> </w:t>
      </w:r>
      <w:r>
        <w:rPr>
          <w:sz w:val="24"/>
        </w:rPr>
        <w:t>This</w:t>
      </w:r>
      <w:r>
        <w:rPr>
          <w:spacing w:val="2"/>
          <w:sz w:val="24"/>
        </w:rPr>
        <w:t xml:space="preserve"> </w:t>
      </w:r>
      <w:r>
        <w:rPr>
          <w:sz w:val="24"/>
        </w:rPr>
        <w:t>group</w:t>
      </w:r>
      <w:r>
        <w:rPr>
          <w:spacing w:val="-1"/>
          <w:sz w:val="24"/>
        </w:rPr>
        <w:t xml:space="preserve"> </w:t>
      </w:r>
      <w:r>
        <w:rPr>
          <w:sz w:val="24"/>
        </w:rPr>
        <w:t>is</w:t>
      </w:r>
      <w:r>
        <w:rPr>
          <w:spacing w:val="2"/>
          <w:sz w:val="24"/>
        </w:rPr>
        <w:t xml:space="preserve"> </w:t>
      </w:r>
      <w:r>
        <w:rPr>
          <w:sz w:val="24"/>
        </w:rPr>
        <w:t>called home</w:t>
      </w:r>
      <w:r>
        <w:rPr>
          <w:spacing w:val="1"/>
          <w:sz w:val="24"/>
        </w:rPr>
        <w:t xml:space="preserve"> </w:t>
      </w:r>
      <w:r>
        <w:rPr>
          <w:sz w:val="24"/>
        </w:rPr>
        <w:t>group.</w:t>
      </w:r>
    </w:p>
    <w:p>
      <w:pPr>
        <w:spacing w:before="0" w:line="480" w:lineRule="auto"/>
        <w:ind w:left="300" w:right="1118" w:firstLine="0"/>
        <w:jc w:val="both"/>
        <w:rPr>
          <w:sz w:val="24"/>
        </w:rPr>
      </w:pPr>
      <w:r>
        <w:rPr>
          <w:b/>
          <w:sz w:val="24"/>
        </w:rPr>
        <w:t>Step 2:</w:t>
      </w:r>
      <w:r>
        <w:rPr>
          <w:b/>
          <w:spacing w:val="1"/>
          <w:sz w:val="24"/>
        </w:rPr>
        <w:t xml:space="preserve"> </w:t>
      </w:r>
      <w:r>
        <w:rPr>
          <w:b/>
          <w:sz w:val="24"/>
        </w:rPr>
        <w:t xml:space="preserve">Assignment of group roles and individual tasks: </w:t>
      </w:r>
      <w:r>
        <w:rPr>
          <w:sz w:val="24"/>
        </w:rPr>
        <w:t>Teacher distributes lesson materials,</w:t>
      </w:r>
      <w:r>
        <w:rPr>
          <w:spacing w:val="1"/>
          <w:sz w:val="24"/>
        </w:rPr>
        <w:t xml:space="preserve"> </w:t>
      </w:r>
      <w:r>
        <w:rPr>
          <w:sz w:val="24"/>
        </w:rPr>
        <w:t>assigns group roles and a task from the expert sheet to each member of the home group. An</w:t>
      </w:r>
      <w:r>
        <w:rPr>
          <w:spacing w:val="1"/>
          <w:sz w:val="24"/>
        </w:rPr>
        <w:t xml:space="preserve"> </w:t>
      </w:r>
      <w:r>
        <w:rPr>
          <w:sz w:val="24"/>
        </w:rPr>
        <w:t>expert</w:t>
      </w:r>
      <w:r>
        <w:rPr>
          <w:spacing w:val="-1"/>
          <w:sz w:val="24"/>
        </w:rPr>
        <w:t xml:space="preserve"> </w:t>
      </w:r>
      <w:r>
        <w:rPr>
          <w:sz w:val="24"/>
        </w:rPr>
        <w:t>sheet contains 4 questions</w:t>
      </w:r>
      <w:r>
        <w:rPr>
          <w:spacing w:val="-1"/>
          <w:sz w:val="24"/>
        </w:rPr>
        <w:t xml:space="preserve"> </w:t>
      </w:r>
      <w:r>
        <w:rPr>
          <w:sz w:val="24"/>
        </w:rPr>
        <w:t>on various sub-topics of a</w:t>
      </w:r>
      <w:r>
        <w:rPr>
          <w:spacing w:val="-3"/>
          <w:sz w:val="24"/>
        </w:rPr>
        <w:t xml:space="preserve"> </w:t>
      </w:r>
      <w:r>
        <w:rPr>
          <w:sz w:val="24"/>
        </w:rPr>
        <w:t>particular topic</w:t>
      </w:r>
      <w:r>
        <w:rPr>
          <w:spacing w:val="1"/>
          <w:sz w:val="24"/>
        </w:rPr>
        <w:t xml:space="preserve"> </w:t>
      </w:r>
      <w:r>
        <w:rPr>
          <w:sz w:val="24"/>
        </w:rPr>
        <w:t>to be learnt.</w:t>
      </w:r>
    </w:p>
    <w:p>
      <w:pPr>
        <w:spacing w:before="1" w:line="480" w:lineRule="auto"/>
        <w:ind w:left="300" w:right="1115" w:firstLine="0"/>
        <w:jc w:val="both"/>
        <w:rPr>
          <w:sz w:val="24"/>
        </w:rPr>
      </w:pPr>
      <w:r>
        <w:rPr>
          <w:b/>
          <w:sz w:val="24"/>
        </w:rPr>
        <w:t xml:space="preserve">Step 3: Review of roles responsibilities and jigsaw II procedure: </w:t>
      </w:r>
      <w:r>
        <w:rPr>
          <w:sz w:val="24"/>
        </w:rPr>
        <w:t>Students review the roles to</w:t>
      </w:r>
      <w:r>
        <w:rPr>
          <w:spacing w:val="1"/>
          <w:sz w:val="24"/>
        </w:rPr>
        <w:t xml:space="preserve"> </w:t>
      </w:r>
      <w:r>
        <w:rPr>
          <w:sz w:val="24"/>
        </w:rPr>
        <w:t>play by each member</w:t>
      </w:r>
      <w:r>
        <w:rPr>
          <w:spacing w:val="1"/>
          <w:sz w:val="24"/>
        </w:rPr>
        <w:t xml:space="preserve"> </w:t>
      </w:r>
      <w:r>
        <w:rPr>
          <w:sz w:val="24"/>
        </w:rPr>
        <w:t>during group</w:t>
      </w:r>
      <w:r>
        <w:rPr>
          <w:spacing w:val="1"/>
          <w:sz w:val="24"/>
        </w:rPr>
        <w:t xml:space="preserve"> </w:t>
      </w:r>
      <w:r>
        <w:rPr>
          <w:sz w:val="24"/>
        </w:rPr>
        <w:t>work while teacher explains the jigsaw</w:t>
      </w:r>
      <w:r>
        <w:rPr>
          <w:spacing w:val="1"/>
          <w:sz w:val="24"/>
        </w:rPr>
        <w:t xml:space="preserve"> </w:t>
      </w:r>
      <w:r>
        <w:rPr>
          <w:sz w:val="24"/>
        </w:rPr>
        <w:t>II co-operative</w:t>
      </w:r>
      <w:r>
        <w:rPr>
          <w:spacing w:val="1"/>
          <w:sz w:val="24"/>
        </w:rPr>
        <w:t xml:space="preserve"> </w:t>
      </w:r>
      <w:r>
        <w:rPr>
          <w:sz w:val="24"/>
        </w:rPr>
        <w:t>learning</w:t>
      </w:r>
      <w:r>
        <w:rPr>
          <w:spacing w:val="-4"/>
          <w:sz w:val="24"/>
        </w:rPr>
        <w:t xml:space="preserve"> </w:t>
      </w:r>
      <w:r>
        <w:rPr>
          <w:sz w:val="24"/>
        </w:rPr>
        <w:t>procedures.</w:t>
      </w:r>
    </w:p>
    <w:p>
      <w:pPr>
        <w:spacing w:before="0" w:line="480" w:lineRule="auto"/>
        <w:ind w:left="300" w:right="1122" w:firstLine="0"/>
        <w:jc w:val="both"/>
        <w:rPr>
          <w:sz w:val="24"/>
        </w:rPr>
      </w:pPr>
      <w:r>
        <w:rPr>
          <w:b/>
          <w:sz w:val="24"/>
        </w:rPr>
        <w:t xml:space="preserve">Step 4: Reading of assigned sub-topic: </w:t>
      </w:r>
      <w:r>
        <w:rPr>
          <w:sz w:val="24"/>
        </w:rPr>
        <w:t>Each member of home group reads his/her assigned</w:t>
      </w:r>
      <w:r>
        <w:rPr>
          <w:spacing w:val="1"/>
          <w:sz w:val="24"/>
        </w:rPr>
        <w:t xml:space="preserve"> </w:t>
      </w:r>
      <w:r>
        <w:rPr>
          <w:sz w:val="24"/>
        </w:rPr>
        <w:t>sub-topic</w:t>
      </w:r>
      <w:r>
        <w:rPr>
          <w:spacing w:val="-2"/>
          <w:sz w:val="24"/>
        </w:rPr>
        <w:t xml:space="preserve"> </w:t>
      </w:r>
      <w:r>
        <w:rPr>
          <w:sz w:val="24"/>
        </w:rPr>
        <w:t>for</w:t>
      </w:r>
      <w:r>
        <w:rPr>
          <w:spacing w:val="-1"/>
          <w:sz w:val="24"/>
        </w:rPr>
        <w:t xml:space="preserve"> </w:t>
      </w:r>
      <w:r>
        <w:rPr>
          <w:sz w:val="24"/>
        </w:rPr>
        <w:t>some</w:t>
      </w:r>
      <w:r>
        <w:rPr>
          <w:spacing w:val="-1"/>
          <w:sz w:val="24"/>
        </w:rPr>
        <w:t xml:space="preserve"> </w:t>
      </w:r>
      <w:r>
        <w:rPr>
          <w:sz w:val="24"/>
        </w:rPr>
        <w:t>time</w:t>
      </w:r>
      <w:r>
        <w:rPr>
          <w:spacing w:val="1"/>
          <w:sz w:val="24"/>
        </w:rPr>
        <w:t xml:space="preserve"> </w:t>
      </w:r>
      <w:r>
        <w:rPr>
          <w:sz w:val="24"/>
        </w:rPr>
        <w:t>using</w:t>
      </w:r>
      <w:r>
        <w:rPr>
          <w:spacing w:val="-2"/>
          <w:sz w:val="24"/>
        </w:rPr>
        <w:t xml:space="preserve"> </w:t>
      </w:r>
      <w:r>
        <w:rPr>
          <w:sz w:val="24"/>
        </w:rPr>
        <w:t>the reading</w:t>
      </w:r>
      <w:r>
        <w:rPr>
          <w:spacing w:val="-3"/>
          <w:sz w:val="24"/>
        </w:rPr>
        <w:t xml:space="preserve"> </w:t>
      </w:r>
      <w:r>
        <w:rPr>
          <w:sz w:val="24"/>
        </w:rPr>
        <w:t>material supplied.</w:t>
      </w:r>
    </w:p>
    <w:p>
      <w:pPr>
        <w:pStyle w:val="5"/>
        <w:spacing w:line="480" w:lineRule="auto"/>
        <w:ind w:left="300" w:right="1116"/>
        <w:jc w:val="both"/>
      </w:pPr>
      <w:r>
        <w:rPr>
          <w:b/>
        </w:rPr>
        <w:t xml:space="preserve">Step 5: Expert group discussion: </w:t>
      </w:r>
      <w:r>
        <w:t>Home group members assigned the same question on the</w:t>
      </w:r>
      <w:r>
        <w:rPr>
          <w:spacing w:val="1"/>
        </w:rPr>
        <w:t xml:space="preserve"> </w:t>
      </w:r>
      <w:r>
        <w:t>expert sheet meet to form an expert group. In the expert group, students discuss and share their</w:t>
      </w:r>
      <w:r>
        <w:rPr>
          <w:spacing w:val="1"/>
        </w:rPr>
        <w:t xml:space="preserve"> </w:t>
      </w:r>
      <w:r>
        <w:t>ideas on the question until a solution is obtained. Teacher goes round to assist groups with</w:t>
      </w:r>
      <w:r>
        <w:rPr>
          <w:spacing w:val="1"/>
        </w:rPr>
        <w:t xml:space="preserve"> </w:t>
      </w:r>
      <w:r>
        <w:t>difficulty,</w:t>
      </w:r>
      <w:r>
        <w:rPr>
          <w:spacing w:val="-1"/>
        </w:rPr>
        <w:t xml:space="preserve"> </w:t>
      </w:r>
      <w:r>
        <w:t>facilitate and</w:t>
      </w:r>
      <w:r>
        <w:rPr>
          <w:spacing w:val="1"/>
        </w:rPr>
        <w:t xml:space="preserve"> </w:t>
      </w:r>
      <w:r>
        <w:t>praise collaborative</w:t>
      </w:r>
      <w:r>
        <w:rPr>
          <w:spacing w:val="-1"/>
        </w:rPr>
        <w:t xml:space="preserve"> </w:t>
      </w:r>
      <w:r>
        <w:t>work.</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62" w:line="480" w:lineRule="auto"/>
        <w:ind w:left="300" w:right="1117"/>
        <w:jc w:val="both"/>
      </w:pPr>
      <w:r>
        <w:rPr>
          <w:b/>
        </w:rPr>
        <w:t xml:space="preserve">Step 6: Home group reporting: </w:t>
      </w:r>
      <w:r>
        <w:t>Students come back to their home groups to teach what they</w:t>
      </w:r>
      <w:r>
        <w:rPr>
          <w:spacing w:val="1"/>
        </w:rPr>
        <w:t xml:space="preserve"> </w:t>
      </w:r>
      <w:r>
        <w:t>have</w:t>
      </w:r>
      <w:r>
        <w:rPr>
          <w:spacing w:val="1"/>
        </w:rPr>
        <w:t xml:space="preserve"> </w:t>
      </w:r>
      <w:r>
        <w:t>learnt</w:t>
      </w:r>
      <w:r>
        <w:rPr>
          <w:spacing w:val="1"/>
        </w:rPr>
        <w:t xml:space="preserve"> </w:t>
      </w:r>
      <w:r>
        <w:t>on</w:t>
      </w:r>
      <w:r>
        <w:rPr>
          <w:spacing w:val="1"/>
        </w:rPr>
        <w:t xml:space="preserve"> </w:t>
      </w:r>
      <w:r>
        <w:t>their</w:t>
      </w:r>
      <w:r>
        <w:rPr>
          <w:spacing w:val="1"/>
        </w:rPr>
        <w:t xml:space="preserve"> </w:t>
      </w:r>
      <w:r>
        <w:t>assigned</w:t>
      </w:r>
      <w:r>
        <w:rPr>
          <w:spacing w:val="1"/>
        </w:rPr>
        <w:t xml:space="preserve"> </w:t>
      </w:r>
      <w:r>
        <w:t>sub-topics</w:t>
      </w:r>
      <w:r>
        <w:rPr>
          <w:spacing w:val="1"/>
        </w:rPr>
        <w:t xml:space="preserve"> </w:t>
      </w:r>
      <w:r>
        <w:t>during</w:t>
      </w:r>
      <w:r>
        <w:rPr>
          <w:spacing w:val="1"/>
        </w:rPr>
        <w:t xml:space="preserve"> </w:t>
      </w:r>
      <w:r>
        <w:t>expert</w:t>
      </w:r>
      <w:r>
        <w:rPr>
          <w:spacing w:val="1"/>
        </w:rPr>
        <w:t xml:space="preserve"> </w:t>
      </w:r>
      <w:r>
        <w:t>group</w:t>
      </w:r>
      <w:r>
        <w:rPr>
          <w:spacing w:val="1"/>
        </w:rPr>
        <w:t xml:space="preserve"> </w:t>
      </w:r>
      <w:r>
        <w:t>discussion</w:t>
      </w:r>
      <w:r>
        <w:rPr>
          <w:spacing w:val="1"/>
        </w:rPr>
        <w:t xml:space="preserve"> </w:t>
      </w:r>
      <w:r>
        <w:t>to</w:t>
      </w:r>
      <w:r>
        <w:rPr>
          <w:spacing w:val="1"/>
        </w:rPr>
        <w:t xml:space="preserve"> </w:t>
      </w:r>
      <w:r>
        <w:t>the</w:t>
      </w:r>
      <w:r>
        <w:rPr>
          <w:spacing w:val="60"/>
        </w:rPr>
        <w:t xml:space="preserve"> </w:t>
      </w:r>
      <w:r>
        <w:t>remaining</w:t>
      </w:r>
      <w:r>
        <w:rPr>
          <w:spacing w:val="1"/>
        </w:rPr>
        <w:t xml:space="preserve"> </w:t>
      </w:r>
      <w:r>
        <w:t>members</w:t>
      </w:r>
      <w:r>
        <w:rPr>
          <w:spacing w:val="-2"/>
        </w:rPr>
        <w:t xml:space="preserve"> </w:t>
      </w:r>
      <w:r>
        <w:t>of</w:t>
      </w:r>
      <w:r>
        <w:rPr>
          <w:spacing w:val="-1"/>
        </w:rPr>
        <w:t xml:space="preserve"> </w:t>
      </w:r>
      <w:r>
        <w:t>home</w:t>
      </w:r>
      <w:r>
        <w:rPr>
          <w:spacing w:val="1"/>
        </w:rPr>
        <w:t xml:space="preserve"> </w:t>
      </w:r>
      <w:r>
        <w:t>group.</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23"/>
        <w:jc w:val="both"/>
      </w:pPr>
      <w:r>
        <w:rPr>
          <w:b/>
        </w:rPr>
        <w:t xml:space="preserve">Step 7: Whole class discussion: </w:t>
      </w:r>
      <w:r>
        <w:t>Teacher initiates a brief whole class discussion in order to clear</w:t>
      </w:r>
      <w:r>
        <w:rPr>
          <w:spacing w:val="-57"/>
        </w:rPr>
        <w:t xml:space="preserve"> </w:t>
      </w:r>
      <w:r>
        <w:t>doubts</w:t>
      </w:r>
      <w:r>
        <w:rPr>
          <w:spacing w:val="-1"/>
        </w:rPr>
        <w:t xml:space="preserve"> </w:t>
      </w:r>
      <w:r>
        <w:t>arising</w:t>
      </w:r>
      <w:r>
        <w:rPr>
          <w:spacing w:val="-2"/>
        </w:rPr>
        <w:t xml:space="preserve"> </w:t>
      </w:r>
      <w:r>
        <w:t>from the group discussions held during</w:t>
      </w:r>
      <w:r>
        <w:rPr>
          <w:spacing w:val="-3"/>
        </w:rPr>
        <w:t xml:space="preserve"> </w:t>
      </w:r>
      <w:r>
        <w:t>the lesson.</w:t>
      </w:r>
    </w:p>
    <w:p>
      <w:pPr>
        <w:pStyle w:val="5"/>
        <w:spacing w:before="194" w:line="482" w:lineRule="auto"/>
        <w:ind w:left="300" w:right="1116"/>
        <w:jc w:val="both"/>
      </w:pPr>
      <w:r>
        <w:rPr>
          <w:b/>
        </w:rPr>
        <w:t xml:space="preserve">Step 8: Evaluation: </w:t>
      </w:r>
      <w:r>
        <w:t>Students</w:t>
      </w:r>
      <w:r>
        <w:rPr>
          <w:spacing w:val="60"/>
        </w:rPr>
        <w:t xml:space="preserve"> </w:t>
      </w:r>
      <w:r>
        <w:t>take an individual short quiz to test their understanding of the</w:t>
      </w:r>
      <w:r>
        <w:rPr>
          <w:spacing w:val="1"/>
        </w:rPr>
        <w:t xml:space="preserve"> </w:t>
      </w:r>
      <w:r>
        <w:t>topic</w:t>
      </w:r>
      <w:r>
        <w:rPr>
          <w:spacing w:val="-2"/>
        </w:rPr>
        <w:t xml:space="preserve"> </w:t>
      </w:r>
      <w:r>
        <w:t>taught. The</w:t>
      </w:r>
      <w:r>
        <w:rPr>
          <w:spacing w:val="-1"/>
        </w:rPr>
        <w:t xml:space="preserve"> </w:t>
      </w:r>
      <w:r>
        <w:t>scripts</w:t>
      </w:r>
      <w:r>
        <w:rPr>
          <w:spacing w:val="2"/>
        </w:rPr>
        <w:t xml:space="preserve"> </w:t>
      </w:r>
      <w:r>
        <w:t>are</w:t>
      </w:r>
      <w:r>
        <w:rPr>
          <w:spacing w:val="-2"/>
        </w:rPr>
        <w:t xml:space="preserve"> </w:t>
      </w:r>
      <w:r>
        <w:t>marked and scores made</w:t>
      </w:r>
      <w:r>
        <w:rPr>
          <w:spacing w:val="-2"/>
        </w:rPr>
        <w:t xml:space="preserve"> </w:t>
      </w:r>
      <w:r>
        <w:t>known to each student.</w:t>
      </w:r>
    </w:p>
    <w:p>
      <w:pPr>
        <w:pStyle w:val="5"/>
        <w:spacing w:before="196" w:line="482" w:lineRule="auto"/>
        <w:ind w:left="300" w:right="1118"/>
        <w:jc w:val="both"/>
      </w:pPr>
      <w:r>
        <w:rPr>
          <w:b/>
        </w:rPr>
        <w:t>Step</w:t>
      </w:r>
      <w:r>
        <w:rPr>
          <w:b/>
          <w:spacing w:val="1"/>
        </w:rPr>
        <w:t xml:space="preserve"> </w:t>
      </w:r>
      <w:r>
        <w:rPr>
          <w:b/>
        </w:rPr>
        <w:t>9:</w:t>
      </w:r>
      <w:r>
        <w:rPr>
          <w:b/>
          <w:spacing w:val="1"/>
        </w:rPr>
        <w:t xml:space="preserve"> </w:t>
      </w:r>
      <w:r>
        <w:rPr>
          <w:b/>
        </w:rPr>
        <w:t>Group</w:t>
      </w:r>
      <w:r>
        <w:rPr>
          <w:b/>
          <w:spacing w:val="1"/>
        </w:rPr>
        <w:t xml:space="preserve"> </w:t>
      </w:r>
      <w:r>
        <w:rPr>
          <w:b/>
        </w:rPr>
        <w:t>recognition:</w:t>
      </w:r>
      <w:r>
        <w:rPr>
          <w:b/>
          <w:spacing w:val="1"/>
        </w:rPr>
        <w:t xml:space="preserve"> </w:t>
      </w:r>
      <w:r>
        <w:t>Individual</w:t>
      </w:r>
      <w:r>
        <w:rPr>
          <w:spacing w:val="1"/>
        </w:rPr>
        <w:t xml:space="preserve"> </w:t>
      </w:r>
      <w:r>
        <w:t>improvement</w:t>
      </w:r>
      <w:r>
        <w:rPr>
          <w:spacing w:val="1"/>
        </w:rPr>
        <w:t xml:space="preserve"> </w:t>
      </w:r>
      <w:r>
        <w:t>score</w:t>
      </w:r>
      <w:r>
        <w:rPr>
          <w:spacing w:val="1"/>
        </w:rPr>
        <w:t xml:space="preserve"> </w:t>
      </w:r>
      <w:r>
        <w:t>as</w:t>
      </w:r>
      <w:r>
        <w:rPr>
          <w:spacing w:val="1"/>
        </w:rPr>
        <w:t xml:space="preserve"> </w:t>
      </w:r>
      <w:r>
        <w:t>well</w:t>
      </w:r>
      <w:r>
        <w:rPr>
          <w:spacing w:val="1"/>
        </w:rPr>
        <w:t xml:space="preserve"> </w:t>
      </w:r>
      <w:r>
        <w:t>as</w:t>
      </w:r>
      <w:r>
        <w:rPr>
          <w:spacing w:val="1"/>
        </w:rPr>
        <w:t xml:space="preserve"> </w:t>
      </w:r>
      <w:r>
        <w:t>group</w:t>
      </w:r>
      <w:r>
        <w:rPr>
          <w:spacing w:val="1"/>
        </w:rPr>
        <w:t xml:space="preserve"> </w:t>
      </w:r>
      <w:r>
        <w:t>average</w:t>
      </w:r>
      <w:r>
        <w:rPr>
          <w:spacing w:val="1"/>
        </w:rPr>
        <w:t xml:space="preserve"> </w:t>
      </w:r>
      <w:r>
        <w:t>improvement score for each home group is calculated by the students under the teacher‟s guide.</w:t>
      </w:r>
      <w:r>
        <w:rPr>
          <w:spacing w:val="1"/>
        </w:rPr>
        <w:t xml:space="preserve"> </w:t>
      </w:r>
      <w:r>
        <w:t>The</w:t>
      </w:r>
      <w:r>
        <w:rPr>
          <w:spacing w:val="-3"/>
        </w:rPr>
        <w:t xml:space="preserve"> </w:t>
      </w:r>
      <w:r>
        <w:t>group with the</w:t>
      </w:r>
      <w:r>
        <w:rPr>
          <w:spacing w:val="-2"/>
        </w:rPr>
        <w:t xml:space="preserve"> </w:t>
      </w:r>
      <w:r>
        <w:t>highest average</w:t>
      </w:r>
      <w:r>
        <w:rPr>
          <w:spacing w:val="-1"/>
        </w:rPr>
        <w:t xml:space="preserve"> </w:t>
      </w:r>
      <w:r>
        <w:t>improvement</w:t>
      </w:r>
      <w:r>
        <w:rPr>
          <w:spacing w:val="1"/>
        </w:rPr>
        <w:t xml:space="preserve"> </w:t>
      </w:r>
      <w:r>
        <w:t>score receives a group</w:t>
      </w:r>
      <w:r>
        <w:rPr>
          <w:spacing w:val="1"/>
        </w:rPr>
        <w:t xml:space="preserve"> </w:t>
      </w:r>
      <w:r>
        <w:t>reward.</w:t>
      </w:r>
    </w:p>
    <w:p>
      <w:pPr>
        <w:pStyle w:val="5"/>
        <w:spacing w:before="192" w:line="480" w:lineRule="auto"/>
        <w:ind w:left="300" w:right="1116"/>
        <w:jc w:val="both"/>
      </w:pPr>
      <w:r>
        <w:rPr>
          <w:b/>
        </w:rPr>
        <w:t xml:space="preserve">Step 10: Closure: </w:t>
      </w:r>
      <w:r>
        <w:t>The lesson ends by assigning a question from the expert sheet prepared for the</w:t>
      </w:r>
      <w:r>
        <w:rPr>
          <w:spacing w:val="-57"/>
        </w:rPr>
        <w:t xml:space="preserve"> </w:t>
      </w:r>
      <w:r>
        <w:t>next lesson to each member of the home group so that students read their assigned sub-topic as</w:t>
      </w:r>
      <w:r>
        <w:rPr>
          <w:spacing w:val="1"/>
        </w:rPr>
        <w:t xml:space="preserve"> </w:t>
      </w:r>
      <w:r>
        <w:t>home work. This is to save the next lesson‟s time and for students to come fully prepared for</w:t>
      </w:r>
      <w:r>
        <w:rPr>
          <w:spacing w:val="1"/>
        </w:rPr>
        <w:t xml:space="preserve"> </w:t>
      </w:r>
      <w:r>
        <w:t>expert</w:t>
      </w:r>
      <w:r>
        <w:rPr>
          <w:spacing w:val="-1"/>
        </w:rPr>
        <w:t xml:space="preserve"> </w:t>
      </w:r>
      <w:r>
        <w:t>group</w:t>
      </w:r>
      <w:r>
        <w:rPr>
          <w:spacing w:val="-1"/>
        </w:rPr>
        <w:t xml:space="preserve"> </w:t>
      </w:r>
      <w:r>
        <w:t>discussion in the next lesson.</w:t>
      </w:r>
    </w:p>
    <w:p>
      <w:pPr>
        <w:pStyle w:val="5"/>
        <w:spacing w:before="202"/>
        <w:ind w:left="300"/>
        <w:jc w:val="both"/>
      </w:pPr>
      <w:r>
        <w:t>The</w:t>
      </w:r>
      <w:r>
        <w:rPr>
          <w:spacing w:val="-3"/>
        </w:rPr>
        <w:t xml:space="preserve"> </w:t>
      </w:r>
      <w:r>
        <w:t>flow chart of</w:t>
      </w:r>
      <w:r>
        <w:rPr>
          <w:spacing w:val="-1"/>
        </w:rPr>
        <w:t xml:space="preserve"> </w:t>
      </w:r>
      <w:r>
        <w:t>the jigsaw</w:t>
      </w:r>
      <w:r>
        <w:rPr>
          <w:spacing w:val="1"/>
        </w:rPr>
        <w:t xml:space="preserve"> </w:t>
      </w:r>
      <w:r>
        <w:t>II</w:t>
      </w:r>
      <w:r>
        <w:rPr>
          <w:spacing w:val="-4"/>
        </w:rPr>
        <w:t xml:space="preserve"> </w:t>
      </w:r>
      <w:r>
        <w:t>teaching</w:t>
      </w:r>
      <w:r>
        <w:rPr>
          <w:spacing w:val="-3"/>
        </w:rPr>
        <w:t xml:space="preserve"> </w:t>
      </w:r>
      <w:r>
        <w:t>strategy</w:t>
      </w:r>
      <w:r>
        <w:rPr>
          <w:spacing w:val="-5"/>
        </w:rPr>
        <w:t xml:space="preserve"> </w:t>
      </w:r>
      <w:r>
        <w:t>is illustrated in Figure</w:t>
      </w:r>
      <w:r>
        <w:rPr>
          <w:spacing w:val="-1"/>
        </w:rPr>
        <w:t xml:space="preserve"> </w:t>
      </w:r>
      <w:r>
        <w:t>3.2</w:t>
      </w:r>
    </w:p>
    <w:p>
      <w:pPr>
        <w:spacing w:after="0"/>
        <w:jc w:val="both"/>
        <w:sectPr>
          <w:pgSz w:w="12240" w:h="15840"/>
          <w:pgMar w:top="1360" w:right="320" w:bottom="1200" w:left="1140" w:header="0" w:footer="1012" w:gutter="0"/>
          <w:cols w:space="720" w:num="1"/>
        </w:sectPr>
      </w:pPr>
    </w:p>
    <w:p>
      <w:pPr>
        <w:pStyle w:val="5"/>
        <w:ind w:left="2367"/>
        <w:rPr>
          <w:sz w:val="20"/>
        </w:rPr>
      </w:pPr>
      <w:r>
        <w:rPr>
          <w:sz w:val="20"/>
        </w:rPr>
        <w:pict>
          <v:group id="_x0000_s1053" o:spid="_x0000_s1053" o:spt="203" style="height:29.15pt;width:253.65pt;" coordsize="5073,583">
            <o:lock v:ext="edit"/>
            <v:shape id="_x0000_s1054" o:spid="_x0000_s1054" style="position:absolute;left:7;top:7;height:568;width:5058;" filled="f" stroked="t" coordorigin="8,8" coordsize="5058,568" path="m110,8l70,16,38,38,16,70,8,110,8,473,16,513,38,545,70,567,110,576,4963,576,5003,567,5035,545,5057,513,5066,473,5066,110,5057,70,5035,38,5003,16,4963,8,110,8xe">
              <v:path arrowok="t"/>
              <v:fill on="f" focussize="0,0"/>
              <v:stroke color="#000000"/>
              <v:imagedata o:title=""/>
              <o:lock v:ext="edit"/>
            </v:shape>
            <v:shape id="_x0000_s1055" o:spid="_x0000_s1055" o:spt="202" type="#_x0000_t202" style="position:absolute;left:0;top:0;height:583;width:5073;" filled="f" stroked="f" coordsize="21600,21600">
              <v:path/>
              <v:fill on="f" focussize="0,0"/>
              <v:stroke on="f" joinstyle="miter"/>
              <v:imagedata o:title=""/>
              <o:lock v:ext="edit"/>
              <v:textbox inset="0mm,0mm,0mm,0mm">
                <w:txbxContent>
                  <w:p>
                    <w:pPr>
                      <w:spacing w:before="105"/>
                      <w:ind w:left="587" w:right="0" w:firstLine="0"/>
                      <w:jc w:val="left"/>
                      <w:rPr>
                        <w:sz w:val="24"/>
                      </w:rPr>
                    </w:pPr>
                    <w:r>
                      <w:rPr>
                        <w:sz w:val="24"/>
                      </w:rPr>
                      <w:t>Formation</w:t>
                    </w:r>
                    <w:r>
                      <w:rPr>
                        <w:spacing w:val="-1"/>
                        <w:sz w:val="24"/>
                      </w:rPr>
                      <w:t xml:space="preserve"> </w:t>
                    </w:r>
                    <w:r>
                      <w:rPr>
                        <w:sz w:val="24"/>
                      </w:rPr>
                      <w:t>of mixed</w:t>
                    </w:r>
                    <w:r>
                      <w:rPr>
                        <w:spacing w:val="-1"/>
                        <w:sz w:val="24"/>
                      </w:rPr>
                      <w:t xml:space="preserve"> </w:t>
                    </w:r>
                    <w:r>
                      <w:rPr>
                        <w:sz w:val="24"/>
                      </w:rPr>
                      <w:t>ability</w:t>
                    </w:r>
                    <w:r>
                      <w:rPr>
                        <w:spacing w:val="-5"/>
                        <w:sz w:val="24"/>
                      </w:rPr>
                      <w:t xml:space="preserve"> </w:t>
                    </w:r>
                    <w:r>
                      <w:rPr>
                        <w:sz w:val="24"/>
                      </w:rPr>
                      <w:t>home groups</w:t>
                    </w:r>
                  </w:p>
                </w:txbxContent>
              </v:textbox>
            </v:shape>
            <w10:wrap type="none"/>
            <w10:anchorlock/>
          </v:group>
        </w:pict>
      </w:r>
    </w:p>
    <w:p>
      <w:pPr>
        <w:pStyle w:val="5"/>
        <w:spacing w:before="2"/>
        <w:rPr>
          <w:sz w:val="7"/>
        </w:rPr>
      </w:pPr>
    </w:p>
    <w:p>
      <w:pPr>
        <w:pStyle w:val="5"/>
        <w:ind w:left="1505"/>
        <w:rPr>
          <w:sz w:val="20"/>
        </w:rPr>
      </w:pPr>
      <w:r>
        <w:rPr>
          <w:sz w:val="20"/>
        </w:rPr>
        <w:pict>
          <v:group id="_x0000_s1056" o:spid="_x0000_s1056" o:spt="203" style="height:52.15pt;width:360pt;" coordsize="7200,1043">
            <o:lock v:ext="edit"/>
            <v:shape id="_x0000_s1057" o:spid="_x0000_s1057" o:spt="75" type="#_x0000_t75" style="position:absolute;left:3349;top:0;height:345;width:120;" filled="f" stroked="f" coordsize="21600,21600">
              <v:path/>
              <v:fill on="f" focussize="0,0"/>
              <v:stroke on="f"/>
              <v:imagedata r:id="rId9" o:title=""/>
              <o:lock v:ext="edit" aspectratio="t"/>
            </v:shape>
            <v:shape id="_x0000_s1058" o:spid="_x0000_s1058" style="position:absolute;left:7;top:397;height:638;width:7185;" filled="f" stroked="t" coordorigin="8,397" coordsize="7185,638" path="m114,397l72,405,39,428,16,462,8,503,8,929,16,970,39,1004,72,1027,114,1035,7086,1035,7128,1027,7161,1004,7184,970,7193,929,7193,503,7184,462,7161,428,7128,405,7086,397,114,397xe">
              <v:path arrowok="t"/>
              <v:fill on="f" focussize="0,0"/>
              <v:stroke color="#000000"/>
              <v:imagedata o:title=""/>
              <o:lock v:ext="edit"/>
            </v:shape>
            <v:shape id="_x0000_s1059" o:spid="_x0000_s1059" o:spt="202" type="#_x0000_t202" style="position:absolute;left:0;top:0;height:1043;width:7200;" filled="f" stroked="f" coordsize="21600,21600">
              <v:path/>
              <v:fill on="f" focussize="0,0"/>
              <v:stroke on="f" joinstyle="miter"/>
              <v:imagedata o:title=""/>
              <o:lock v:ext="edit"/>
              <v:textbox inset="0mm,0mm,0mm,0mm">
                <w:txbxContent>
                  <w:p>
                    <w:pPr>
                      <w:spacing w:before="0" w:line="240" w:lineRule="auto"/>
                      <w:rPr>
                        <w:sz w:val="26"/>
                      </w:rPr>
                    </w:pPr>
                  </w:p>
                  <w:p>
                    <w:pPr>
                      <w:spacing w:before="196"/>
                      <w:ind w:left="227" w:right="0" w:firstLine="0"/>
                      <w:jc w:val="left"/>
                      <w:rPr>
                        <w:sz w:val="24"/>
                      </w:rPr>
                    </w:pPr>
                    <w:r>
                      <w:rPr>
                        <w:sz w:val="24"/>
                      </w:rPr>
                      <w:t>Assignment</w:t>
                    </w:r>
                    <w:r>
                      <w:rPr>
                        <w:spacing w:val="-1"/>
                        <w:sz w:val="24"/>
                      </w:rPr>
                      <w:t xml:space="preserve"> </w:t>
                    </w:r>
                    <w:r>
                      <w:rPr>
                        <w:sz w:val="24"/>
                      </w:rPr>
                      <w:t>of group roles and</w:t>
                    </w:r>
                    <w:r>
                      <w:rPr>
                        <w:spacing w:val="-2"/>
                        <w:sz w:val="24"/>
                      </w:rPr>
                      <w:t xml:space="preserve"> </w:t>
                    </w:r>
                    <w:r>
                      <w:rPr>
                        <w:sz w:val="24"/>
                      </w:rPr>
                      <w:t>individual</w:t>
                    </w:r>
                    <w:r>
                      <w:rPr>
                        <w:spacing w:val="-1"/>
                        <w:sz w:val="24"/>
                      </w:rPr>
                      <w:t xml:space="preserve"> </w:t>
                    </w:r>
                    <w:r>
                      <w:rPr>
                        <w:sz w:val="24"/>
                      </w:rPr>
                      <w:t>task</w:t>
                    </w:r>
                    <w:r>
                      <w:rPr>
                        <w:spacing w:val="-1"/>
                        <w:sz w:val="24"/>
                      </w:rPr>
                      <w:t xml:space="preserve"> </w:t>
                    </w:r>
                    <w:r>
                      <w:rPr>
                        <w:sz w:val="24"/>
                      </w:rPr>
                      <w:t>to home</w:t>
                    </w:r>
                    <w:r>
                      <w:rPr>
                        <w:spacing w:val="-2"/>
                        <w:sz w:val="24"/>
                      </w:rPr>
                      <w:t xml:space="preserve"> </w:t>
                    </w:r>
                    <w:r>
                      <w:rPr>
                        <w:sz w:val="24"/>
                      </w:rPr>
                      <w:t>group</w:t>
                    </w:r>
                    <w:r>
                      <w:rPr>
                        <w:spacing w:val="-1"/>
                        <w:sz w:val="24"/>
                      </w:rPr>
                      <w:t xml:space="preserve"> </w:t>
                    </w:r>
                    <w:r>
                      <w:rPr>
                        <w:sz w:val="24"/>
                      </w:rPr>
                      <w:t>member</w:t>
                    </w:r>
                  </w:p>
                </w:txbxContent>
              </v:textbox>
            </v:shape>
            <w10:wrap type="none"/>
            <w10:anchorlock/>
          </v:group>
        </w:pict>
      </w:r>
    </w:p>
    <w:p>
      <w:pPr>
        <w:pStyle w:val="5"/>
        <w:spacing w:before="9"/>
        <w:rPr>
          <w:sz w:val="5"/>
        </w:rPr>
      </w:pPr>
    </w:p>
    <w:p>
      <w:pPr>
        <w:pStyle w:val="5"/>
        <w:ind w:left="2096"/>
        <w:rPr>
          <w:sz w:val="20"/>
        </w:rPr>
      </w:pPr>
      <w:r>
        <w:rPr>
          <w:sz w:val="20"/>
        </w:rPr>
        <w:pict>
          <v:group id="_x0000_s1060" o:spid="_x0000_s1060" o:spt="203" style="height:172.15pt;width:293.2pt;" coordsize="5864,3443">
            <o:lock v:ext="edit"/>
            <v:shape id="_x0000_s1061" o:spid="_x0000_s1061" o:spt="75" type="#_x0000_t75" style="position:absolute;left:2711;top:2100;height:361;width:120;" filled="f" stroked="f" coordsize="21600,21600">
              <v:path/>
              <v:fill on="f" focussize="0,0"/>
              <v:stroke on="f"/>
              <v:imagedata r:id="rId10" o:title=""/>
              <o:lock v:ext="edit" aspectratio="t"/>
            </v:shape>
            <v:shape id="_x0000_s1062" o:spid="_x0000_s1062" o:spt="75" type="#_x0000_t75" style="position:absolute;left:2723;top:0;height:345;width:120;" filled="f" stroked="f" coordsize="21600,21600">
              <v:path/>
              <v:fill on="f" focussize="0,0"/>
              <v:stroke on="f"/>
              <v:imagedata r:id="rId9" o:title=""/>
              <o:lock v:ext="edit" aspectratio="t"/>
            </v:shape>
            <v:shape id="_x0000_s1063" o:spid="_x0000_s1063" o:spt="75" type="#_x0000_t75" style="position:absolute;left:2697;top:1064;height:345;width:120;" filled="f" stroked="f" coordsize="21600,21600">
              <v:path/>
              <v:fill on="f" focussize="0,0"/>
              <v:stroke on="f"/>
              <v:imagedata r:id="rId9" o:title=""/>
              <o:lock v:ext="edit" aspectratio="t"/>
            </v:shape>
            <v:shape id="_x0000_s1064" o:spid="_x0000_s1064" style="position:absolute;left:7;top:411;height:1630;width:5849;" filled="f" stroked="t" coordorigin="8,411" coordsize="5849,1630" path="m114,411l72,419,39,442,16,476,8,517,8,943,16,984,39,1018,72,1041,114,1049,5750,1049,5792,1041,5825,1018,5848,984,5857,943,5857,517,5848,476,5825,442,5792,419,5750,411,114,411xm796,1483l759,1490,730,1510,710,1540,703,1576,703,1948,710,1984,730,2014,759,2034,796,2041,4814,2041,4850,2034,4879,2014,4899,1984,4907,1948,4907,1576,4899,1540,4879,1510,4850,1490,4814,1483,796,1483xe">
              <v:path arrowok="t"/>
              <v:fill on="f" focussize="0,0"/>
              <v:stroke color="#000000"/>
              <v:imagedata o:title=""/>
              <o:lock v:ext="edit"/>
            </v:shape>
            <v:shape id="_x0000_s1065" o:spid="_x0000_s1065" o:spt="75" type="#_x0000_t75" style="position:absolute;left:2646;top:3098;height:345;width:120;" filled="f" stroked="f" coordsize="21600,21600">
              <v:path/>
              <v:fill on="f" focussize="0,0"/>
              <v:stroke on="f"/>
              <v:imagedata r:id="rId9" o:title=""/>
              <o:lock v:ext="edit" aspectratio="t"/>
            </v:shape>
            <v:shape id="_x0000_s1066" o:spid="_x0000_s1066" style="position:absolute;left:1151;top:2464;height:558;width:3259;" filled="f" stroked="t" coordorigin="1152,2464" coordsize="3259,558" path="m1245,2464l1208,2471,1179,2491,1159,2521,1152,2557,1152,2929,1159,2965,1179,2995,1208,3015,1245,3022,4318,3022,4354,3015,4383,2995,4403,2965,4411,2929,4411,2557,4403,2521,4383,2491,4354,2471,4318,2464,1245,2464xe">
              <v:path arrowok="t"/>
              <v:fill on="f" focussize="0,0"/>
              <v:stroke color="#000000"/>
              <v:imagedata o:title=""/>
              <o:lock v:ext="edit"/>
            </v:shape>
            <v:shape id="_x0000_s1067" o:spid="_x0000_s1067" o:spt="202" type="#_x0000_t202" style="position:absolute;left:248;top:519;height:266;width:5383;" filled="f" stroked="f" coordsize="21600,21600">
              <v:path/>
              <v:fill on="f" focussize="0,0"/>
              <v:stroke on="f" joinstyle="miter"/>
              <v:imagedata o:title=""/>
              <o:lock v:ext="edit"/>
              <v:textbox inset="0mm,0mm,0mm,0mm">
                <w:txbxContent>
                  <w:p>
                    <w:pPr>
                      <w:spacing w:before="0" w:line="266" w:lineRule="exact"/>
                      <w:ind w:left="0" w:right="0" w:firstLine="0"/>
                      <w:jc w:val="left"/>
                      <w:rPr>
                        <w:sz w:val="24"/>
                      </w:rPr>
                    </w:pPr>
                    <w:r>
                      <w:rPr>
                        <w:sz w:val="24"/>
                      </w:rPr>
                      <w:t>Review</w:t>
                    </w:r>
                    <w:r>
                      <w:rPr>
                        <w:spacing w:val="-2"/>
                        <w:sz w:val="24"/>
                      </w:rPr>
                      <w:t xml:space="preserve"> </w:t>
                    </w:r>
                    <w:r>
                      <w:rPr>
                        <w:sz w:val="24"/>
                      </w:rPr>
                      <w:t>of</w:t>
                    </w:r>
                    <w:r>
                      <w:rPr>
                        <w:spacing w:val="-1"/>
                        <w:sz w:val="24"/>
                      </w:rPr>
                      <w:t xml:space="preserve"> </w:t>
                    </w:r>
                    <w:r>
                      <w:rPr>
                        <w:sz w:val="24"/>
                      </w:rPr>
                      <w:t>roles responsibilities</w:t>
                    </w:r>
                    <w:r>
                      <w:rPr>
                        <w:spacing w:val="-1"/>
                        <w:sz w:val="24"/>
                      </w:rPr>
                      <w:t xml:space="preserve"> </w:t>
                    </w:r>
                    <w:r>
                      <w:rPr>
                        <w:sz w:val="24"/>
                      </w:rPr>
                      <w:t>and</w:t>
                    </w:r>
                    <w:r>
                      <w:rPr>
                        <w:spacing w:val="-1"/>
                        <w:sz w:val="24"/>
                      </w:rPr>
                      <w:t xml:space="preserve"> </w:t>
                    </w:r>
                    <w:r>
                      <w:rPr>
                        <w:sz w:val="24"/>
                      </w:rPr>
                      <w:t>jigsaw II</w:t>
                    </w:r>
                    <w:r>
                      <w:rPr>
                        <w:spacing w:val="-5"/>
                        <w:sz w:val="24"/>
                      </w:rPr>
                      <w:t xml:space="preserve"> </w:t>
                    </w:r>
                    <w:r>
                      <w:rPr>
                        <w:sz w:val="24"/>
                      </w:rPr>
                      <w:t>procedure</w:t>
                    </w:r>
                  </w:p>
                </w:txbxContent>
              </v:textbox>
            </v:shape>
            <v:shape id="_x0000_s1068" o:spid="_x0000_s1068" o:spt="202" type="#_x0000_t202" style="position:absolute;left:1622;top:2569;height:266;width:2338;" filled="f" stroked="f" coordsize="21600,21600">
              <v:path/>
              <v:fill on="f" focussize="0,0"/>
              <v:stroke on="f" joinstyle="miter"/>
              <v:imagedata o:title=""/>
              <o:lock v:ext="edit"/>
              <v:textbox inset="0mm,0mm,0mm,0mm">
                <w:txbxContent>
                  <w:p>
                    <w:pPr>
                      <w:spacing w:before="0" w:line="266" w:lineRule="exact"/>
                      <w:ind w:left="0" w:right="0" w:firstLine="0"/>
                      <w:jc w:val="left"/>
                      <w:rPr>
                        <w:sz w:val="24"/>
                      </w:rPr>
                    </w:pPr>
                    <w:r>
                      <w:rPr>
                        <w:sz w:val="24"/>
                      </w:rPr>
                      <w:t>Expert</w:t>
                    </w:r>
                    <w:r>
                      <w:rPr>
                        <w:spacing w:val="-2"/>
                        <w:sz w:val="24"/>
                      </w:rPr>
                      <w:t xml:space="preserve"> </w:t>
                    </w:r>
                    <w:r>
                      <w:rPr>
                        <w:sz w:val="24"/>
                      </w:rPr>
                      <w:t>group</w:t>
                    </w:r>
                    <w:r>
                      <w:rPr>
                        <w:spacing w:val="-2"/>
                        <w:sz w:val="24"/>
                      </w:rPr>
                      <w:t xml:space="preserve"> </w:t>
                    </w:r>
                    <w:r>
                      <w:rPr>
                        <w:sz w:val="24"/>
                      </w:rPr>
                      <w:t>discussion</w:t>
                    </w:r>
                  </w:p>
                </w:txbxContent>
              </v:textbox>
            </v:shape>
            <v:shape id="_x0000_s1069" o:spid="_x0000_s1069" o:spt="202" type="#_x0000_t202" style="position:absolute;left:713;top:1490;height:543;width:4182;" filled="f" stroked="f" coordsize="21600,21600">
              <v:path/>
              <v:fill on="f" focussize="0,0"/>
              <v:stroke on="f" joinstyle="miter"/>
              <v:imagedata o:title=""/>
              <o:lock v:ext="edit"/>
              <v:textbox inset="0mm,0mm,0mm,0mm">
                <w:txbxContent>
                  <w:p>
                    <w:pPr>
                      <w:spacing w:before="87"/>
                      <w:ind w:left="589" w:right="0" w:firstLine="0"/>
                      <w:jc w:val="left"/>
                      <w:rPr>
                        <w:sz w:val="24"/>
                      </w:rPr>
                    </w:pPr>
                    <w:r>
                      <w:rPr>
                        <w:sz w:val="24"/>
                      </w:rPr>
                      <w:t>Reading</w:t>
                    </w:r>
                    <w:r>
                      <w:rPr>
                        <w:spacing w:val="-3"/>
                        <w:sz w:val="24"/>
                      </w:rPr>
                      <w:t xml:space="preserve"> </w:t>
                    </w:r>
                    <w:r>
                      <w:rPr>
                        <w:sz w:val="24"/>
                      </w:rPr>
                      <w:t>of</w:t>
                    </w:r>
                    <w:r>
                      <w:rPr>
                        <w:spacing w:val="-1"/>
                        <w:sz w:val="24"/>
                      </w:rPr>
                      <w:t xml:space="preserve"> </w:t>
                    </w:r>
                    <w:r>
                      <w:rPr>
                        <w:sz w:val="24"/>
                      </w:rPr>
                      <w:t>Assigned</w:t>
                    </w:r>
                    <w:r>
                      <w:rPr>
                        <w:spacing w:val="-1"/>
                        <w:sz w:val="24"/>
                      </w:rPr>
                      <w:t xml:space="preserve"> </w:t>
                    </w:r>
                    <w:r>
                      <w:rPr>
                        <w:sz w:val="24"/>
                      </w:rPr>
                      <w:t>Sub-topic</w:t>
                    </w:r>
                  </w:p>
                </w:txbxContent>
              </v:textbox>
            </v:shape>
            <w10:wrap type="none"/>
            <w10:anchorlock/>
          </v:group>
        </w:pict>
      </w:r>
    </w:p>
    <w:p>
      <w:pPr>
        <w:pStyle w:val="5"/>
        <w:spacing w:before="5"/>
        <w:rPr>
          <w:sz w:val="4"/>
        </w:rPr>
      </w:pPr>
    </w:p>
    <w:p>
      <w:pPr>
        <w:pStyle w:val="5"/>
        <w:ind w:left="3372"/>
        <w:rPr>
          <w:sz w:val="20"/>
        </w:rPr>
      </w:pPr>
      <w:r>
        <w:rPr>
          <w:sz w:val="20"/>
        </w:rPr>
        <w:pict>
          <v:group id="_x0000_s1070" o:spid="_x0000_s1070" o:spt="203" style="height:28.65pt;width:142.9pt;" coordsize="2858,573">
            <o:lock v:ext="edit"/>
            <v:shape id="_x0000_s1071" o:spid="_x0000_s1071" style="position:absolute;left:7;top:7;height:558;width:2843;" filled="f" stroked="t" coordorigin="8,8" coordsize="2843,558" path="m101,8l64,15,35,35,15,64,8,101,8,473,15,509,35,538,64,558,101,566,2758,566,2794,558,2823,538,2843,509,2850,473,2850,101,2843,64,2823,35,2794,15,2758,8,101,8xe">
              <v:path arrowok="t"/>
              <v:fill on="f" focussize="0,0"/>
              <v:stroke color="#000000"/>
              <v:imagedata o:title=""/>
              <o:lock v:ext="edit"/>
            </v:shape>
            <v:shape id="_x0000_s1072" o:spid="_x0000_s1072" o:spt="202" type="#_x0000_t202" style="position:absolute;left:18;top:15;height:543;width:2821;" filled="f" stroked="f" coordsize="21600,21600">
              <v:path/>
              <v:fill on="f" focussize="0,0"/>
              <v:stroke on="f" joinstyle="miter"/>
              <v:imagedata o:title=""/>
              <o:lock v:ext="edit"/>
              <v:textbox inset="0mm,0mm,0mm,0mm">
                <w:txbxContent>
                  <w:p>
                    <w:pPr>
                      <w:spacing w:before="88"/>
                      <w:ind w:left="339" w:right="0" w:firstLine="0"/>
                      <w:jc w:val="left"/>
                      <w:rPr>
                        <w:sz w:val="24"/>
                      </w:rPr>
                    </w:pPr>
                    <w:r>
                      <w:rPr>
                        <w:sz w:val="24"/>
                      </w:rPr>
                      <w:t>Home</w:t>
                    </w:r>
                    <w:r>
                      <w:rPr>
                        <w:spacing w:val="-2"/>
                        <w:sz w:val="24"/>
                      </w:rPr>
                      <w:t xml:space="preserve"> </w:t>
                    </w:r>
                    <w:r>
                      <w:rPr>
                        <w:sz w:val="24"/>
                      </w:rPr>
                      <w:t>group reporting</w:t>
                    </w:r>
                  </w:p>
                </w:txbxContent>
              </v:textbox>
            </v:shape>
            <w10:wrap type="none"/>
            <w10:anchorlock/>
          </v:group>
        </w:pict>
      </w:r>
    </w:p>
    <w:p>
      <w:pPr>
        <w:pStyle w:val="5"/>
        <w:spacing w:before="7"/>
        <w:rPr>
          <w:sz w:val="6"/>
        </w:rPr>
      </w:pPr>
    </w:p>
    <w:p>
      <w:pPr>
        <w:pStyle w:val="5"/>
        <w:ind w:left="4743"/>
        <w:rPr>
          <w:sz w:val="20"/>
        </w:rPr>
      </w:pPr>
      <w:r>
        <w:rPr>
          <w:sz w:val="20"/>
        </w:rPr>
        <w:pict>
          <v:group id="_x0000_s1073" o:spid="_x0000_s1073" o:spt="203" style="height:23.3pt;width:6pt;" coordsize="120,466">
            <o:lock v:ext="edit"/>
            <v:shape id="_x0000_s1074" o:spid="_x0000_s1074" style="position:absolute;left:0;top:0;height:466;width:120;" fillcolor="#000000" filled="t" stroked="f" coordsize="120,466" path="m50,346l0,346,60,466,105,376,54,376,50,372,50,346xm66,0l54,0,50,4,50,372,54,376,66,376,70,372,70,4,66,0xm120,346l70,346,70,372,66,376,105,376,120,346xe">
              <v:path arrowok="t"/>
              <v:fill on="t" focussize="0,0"/>
              <v:stroke on="f"/>
              <v:imagedata o:title=""/>
              <o:lock v:ext="edit"/>
            </v:shape>
            <w10:wrap type="none"/>
            <w10:anchorlock/>
          </v:group>
        </w:pict>
      </w:r>
    </w:p>
    <w:p>
      <w:pPr>
        <w:pStyle w:val="5"/>
        <w:spacing w:before="8"/>
        <w:rPr>
          <w:sz w:val="4"/>
        </w:rPr>
      </w:pPr>
    </w:p>
    <w:p>
      <w:pPr>
        <w:pStyle w:val="5"/>
        <w:ind w:left="3554"/>
        <w:rPr>
          <w:sz w:val="20"/>
        </w:rPr>
      </w:pPr>
      <w:r>
        <w:rPr>
          <w:sz w:val="20"/>
        </w:rPr>
        <w:pict>
          <v:group id="_x0000_s1075" o:spid="_x0000_s1075" o:spt="203" style="height:153.35pt;width:129.7pt;" coordsize="2594,3067">
            <o:lock v:ext="edit"/>
            <v:shape id="_x0000_s1076" o:spid="_x0000_s1076" style="position:absolute;left:7;top:7;height:1697;width:2579;" filled="f" stroked="t" coordorigin="8,8" coordsize="2579,1697" path="m101,8l64,15,35,35,15,64,8,101,8,473,15,509,35,538,64,558,101,566,2493,566,2530,558,2559,538,2579,509,2587,473,2587,101,2579,64,2559,35,2530,15,2493,8,101,8xm269,1147l233,1154,204,1174,184,1203,177,1240,177,1612,184,1648,204,1677,233,1697,269,1705,2325,1705,2361,1697,2390,1677,2410,1648,2418,1612,2418,1240,2410,1203,2390,1174,2361,1154,2325,1147,269,1147xe">
              <v:path arrowok="t"/>
              <v:fill on="f" focussize="0,0"/>
              <v:stroke color="#000000"/>
              <v:imagedata o:title=""/>
              <o:lock v:ext="edit"/>
            </v:shape>
            <v:shape id="_x0000_s1077" o:spid="_x0000_s1077" style="position:absolute;left:1176;top:629;height:442;width:120;" fillcolor="#000000" filled="t" stroked="f" coordorigin="1177,630" coordsize="120,442" path="m1227,952l1177,952,1237,1072,1282,982,1231,982,1227,977,1227,952xm1242,630l1231,630,1227,634,1227,977,1231,982,1242,982,1247,977,1247,634,1242,630xm1297,952l1247,952,1247,977,1242,982,1282,982,1297,952xe">
              <v:path arrowok="t"/>
              <v:fill on="t" focussize="0,0"/>
              <v:stroke on="f"/>
              <v:imagedata o:title=""/>
              <o:lock v:ext="edit"/>
            </v:shape>
            <v:shape id="_x0000_s1078" o:spid="_x0000_s1078" style="position:absolute;left:176;top:2176;height:558;width:2241;" filled="f" stroked="t" coordorigin="176,2176" coordsize="2241,558" path="m269,2176l233,2184,204,2204,184,2233,176,2269,176,2641,184,2678,204,2707,233,2727,269,2734,2324,2734,2361,2727,2390,2707,2410,2678,2417,2641,2417,2269,2410,2233,2390,2204,2361,2184,2324,2176,269,2176xe">
              <v:path arrowok="t"/>
              <v:fill on="f" focussize="0,0"/>
              <v:stroke color="#000000"/>
              <v:imagedata o:title=""/>
              <o:lock v:ext="edit"/>
            </v:shape>
            <v:shape id="_x0000_s1079" o:spid="_x0000_s1079" style="position:absolute;left:1253;top:1694;height:442;width:120;" fillcolor="#000000" filled="t" stroked="f" coordorigin="1253,1694" coordsize="120,442" path="m1303,2016l1253,2016,1313,2136,1358,2046,1308,2046,1303,2042,1303,2016xm1319,1694l1308,1694,1303,1699,1303,2042,1308,2046,1319,2046,1323,2042,1323,1699,1319,1694xm1373,2016l1323,2016,1323,2042,1319,2046,1358,2046,1373,2016xe">
              <v:path arrowok="t"/>
              <v:fill on="t" focussize="0,0"/>
              <v:stroke on="f"/>
              <v:imagedata o:title=""/>
              <o:lock v:ext="edit"/>
            </v:shape>
            <v:shape id="_x0000_s1080" o:spid="_x0000_s1080" o:spt="75" type="#_x0000_t75" style="position:absolute;left:1189;top:2724;height:342;width:120;" filled="f" stroked="f" coordsize="21600,21600">
              <v:path/>
              <v:fill on="f" focussize="0,0"/>
              <v:stroke on="f"/>
              <v:imagedata r:id="rId11" o:title=""/>
              <o:lock v:ext="edit" aspectratio="t"/>
            </v:shape>
            <v:shape id="_x0000_s1081" o:spid="_x0000_s1081" o:spt="202" type="#_x0000_t202" style="position:absolute;left:187;top:2184;height:543;width:2219;" filled="f" stroked="f" coordsize="21600,21600">
              <v:path/>
              <v:fill on="f" focussize="0,0"/>
              <v:stroke on="f" joinstyle="miter"/>
              <v:imagedata o:title=""/>
              <o:lock v:ext="edit"/>
              <v:textbox inset="0mm,0mm,0mm,0mm">
                <w:txbxContent>
                  <w:p>
                    <w:pPr>
                      <w:spacing w:before="88"/>
                      <w:ind w:left="187" w:right="0" w:firstLine="0"/>
                      <w:jc w:val="left"/>
                      <w:rPr>
                        <w:sz w:val="24"/>
                      </w:rPr>
                    </w:pPr>
                    <w:r>
                      <w:rPr>
                        <w:sz w:val="24"/>
                      </w:rPr>
                      <w:t>Group</w:t>
                    </w:r>
                    <w:r>
                      <w:rPr>
                        <w:spacing w:val="-3"/>
                        <w:sz w:val="24"/>
                      </w:rPr>
                      <w:t xml:space="preserve"> </w:t>
                    </w:r>
                    <w:r>
                      <w:rPr>
                        <w:sz w:val="24"/>
                      </w:rPr>
                      <w:t>Recognition</w:t>
                    </w:r>
                  </w:p>
                </w:txbxContent>
              </v:textbox>
            </v:shape>
            <v:shape id="_x0000_s1082" o:spid="_x0000_s1082" o:spt="202" type="#_x0000_t202" style="position:absolute;left:187;top:1154;height:543;width:2219;" filled="f" stroked="f" coordsize="21600,21600">
              <v:path/>
              <v:fill on="f" focussize="0,0"/>
              <v:stroke on="f" joinstyle="miter"/>
              <v:imagedata o:title=""/>
              <o:lock v:ext="edit"/>
              <v:textbox inset="0mm,0mm,0mm,0mm">
                <w:txbxContent>
                  <w:p>
                    <w:pPr>
                      <w:spacing w:before="88"/>
                      <w:ind w:left="590" w:right="0" w:firstLine="0"/>
                      <w:jc w:val="left"/>
                      <w:rPr>
                        <w:sz w:val="24"/>
                      </w:rPr>
                    </w:pPr>
                    <w:r>
                      <w:rPr>
                        <w:sz w:val="24"/>
                      </w:rPr>
                      <w:t>Evaluation</w:t>
                    </w:r>
                  </w:p>
                </w:txbxContent>
              </v:textbox>
            </v:shape>
            <v:shape id="_x0000_s1083" o:spid="_x0000_s1083" o:spt="202" type="#_x0000_t202" style="position:absolute;left:18;top:15;height:543;width:2557;" filled="f" stroked="f" coordsize="21600,21600">
              <v:path/>
              <v:fill on="f" focussize="0,0"/>
              <v:stroke on="f" joinstyle="miter"/>
              <v:imagedata o:title=""/>
              <o:lock v:ext="edit"/>
              <v:textbox inset="0mm,0mm,0mm,0mm">
                <w:txbxContent>
                  <w:p>
                    <w:pPr>
                      <w:spacing w:before="87"/>
                      <w:ind w:left="167" w:right="0" w:firstLine="0"/>
                      <w:jc w:val="left"/>
                      <w:rPr>
                        <w:sz w:val="24"/>
                      </w:rPr>
                    </w:pPr>
                    <w:r>
                      <w:rPr>
                        <w:sz w:val="24"/>
                      </w:rPr>
                      <w:t>Whole</w:t>
                    </w:r>
                    <w:r>
                      <w:rPr>
                        <w:spacing w:val="-1"/>
                        <w:sz w:val="24"/>
                      </w:rPr>
                      <w:t xml:space="preserve"> </w:t>
                    </w:r>
                    <w:r>
                      <w:rPr>
                        <w:sz w:val="24"/>
                      </w:rPr>
                      <w:t>class</w:t>
                    </w:r>
                    <w:r>
                      <w:rPr>
                        <w:spacing w:val="-1"/>
                        <w:sz w:val="24"/>
                      </w:rPr>
                      <w:t xml:space="preserve"> </w:t>
                    </w:r>
                    <w:r>
                      <w:rPr>
                        <w:sz w:val="24"/>
                      </w:rPr>
                      <w:t>discussion</w:t>
                    </w:r>
                  </w:p>
                </w:txbxContent>
              </v:textbox>
            </v:shape>
            <w10:wrap type="none"/>
            <w10:anchorlock/>
          </v:group>
        </w:pict>
      </w:r>
    </w:p>
    <w:p>
      <w:pPr>
        <w:pStyle w:val="5"/>
        <w:spacing w:before="2"/>
        <w:rPr>
          <w:sz w:val="4"/>
        </w:rPr>
      </w:pPr>
    </w:p>
    <w:p>
      <w:pPr>
        <w:pStyle w:val="5"/>
        <w:ind w:left="3931"/>
        <w:rPr>
          <w:sz w:val="20"/>
        </w:rPr>
      </w:pPr>
      <w:r>
        <w:rPr>
          <w:sz w:val="20"/>
        </w:rPr>
        <w:pict>
          <v:group id="_x0000_s1084" o:spid="_x0000_s1084" o:spt="203" style="height:28.65pt;width:89.55pt;" coordsize="1791,573">
            <o:lock v:ext="edit"/>
            <v:shape id="_x0000_s1085" o:spid="_x0000_s1085" style="position:absolute;left:7;top:7;height:558;width:1776;" filled="f" stroked="t" coordorigin="8,8" coordsize="1776,558" path="m101,8l64,15,35,35,15,64,8,101,8,473,15,509,35,538,64,558,101,566,1691,566,1727,558,1756,538,1776,509,1784,473,1784,101,1776,64,1756,35,1727,15,1691,8,101,8xe">
              <v:path arrowok="t"/>
              <v:fill on="f" focussize="0,0"/>
              <v:stroke color="#000000"/>
              <v:imagedata o:title=""/>
              <o:lock v:ext="edit"/>
            </v:shape>
            <v:shape id="_x0000_s1086" o:spid="_x0000_s1086" o:spt="202" type="#_x0000_t202" style="position:absolute;left:0;top:0;height:573;width:1791;" filled="f" stroked="f" coordsize="21600,21600">
              <v:path/>
              <v:fill on="f" focussize="0,0"/>
              <v:stroke on="f" joinstyle="miter"/>
              <v:imagedata o:title=""/>
              <o:lock v:ext="edit"/>
              <v:textbox inset="0mm,0mm,0mm,0mm">
                <w:txbxContent>
                  <w:p>
                    <w:pPr>
                      <w:spacing w:before="103"/>
                      <w:ind w:left="523" w:right="0" w:firstLine="0"/>
                      <w:jc w:val="left"/>
                      <w:rPr>
                        <w:sz w:val="24"/>
                      </w:rPr>
                    </w:pPr>
                    <w:r>
                      <w:rPr>
                        <w:sz w:val="24"/>
                      </w:rPr>
                      <w:t>Closure</w:t>
                    </w:r>
                  </w:p>
                </w:txbxContent>
              </v:textbox>
            </v:shape>
            <w10:wrap type="none"/>
            <w10:anchorlock/>
          </v:group>
        </w:pict>
      </w:r>
    </w:p>
    <w:p>
      <w:pPr>
        <w:pStyle w:val="5"/>
        <w:spacing w:before="149" w:line="655" w:lineRule="auto"/>
        <w:ind w:left="1380" w:right="3535" w:hanging="420"/>
      </w:pPr>
      <w:r>
        <w:t>Figure 3.2: Flow chart of jigsaw II co-operative teaching strategy</w:t>
      </w:r>
      <w:r>
        <w:rPr>
          <w:spacing w:val="-57"/>
        </w:rPr>
        <w:t xml:space="preserve"> </w:t>
      </w:r>
      <w:r>
        <w:t>Source:</w:t>
      </w:r>
      <w:r>
        <w:rPr>
          <w:spacing w:val="-1"/>
        </w:rPr>
        <w:t xml:space="preserve"> </w:t>
      </w:r>
      <w:r>
        <w:t>Adapted from Chan (2004).</w:t>
      </w:r>
    </w:p>
    <w:p>
      <w:pPr>
        <w:pStyle w:val="5"/>
        <w:spacing w:before="1"/>
        <w:rPr>
          <w:sz w:val="13"/>
        </w:rPr>
      </w:pPr>
      <w:r>
        <w:pict>
          <v:line id="_x0000_s1087" o:spid="_x0000_s1087" o:spt="20" style="position:absolute;left:0pt;margin-left:231.75pt;margin-top:9.85pt;height:3pt;width:1.5pt;mso-position-horizontal-relative:page;mso-wrap-distance-bottom:0pt;mso-wrap-distance-top:0pt;z-index:-251597824;mso-width-relative:page;mso-height-relative:page;" stroked="t" coordsize="21600,21600">
            <v:path arrowok="t"/>
            <v:fill focussize="0,0"/>
            <v:stroke color="#000000"/>
            <v:imagedata o:title=""/>
            <o:lock v:ext="edit"/>
            <w10:wrap type="topAndBottom"/>
          </v:line>
        </w:pict>
      </w:r>
    </w:p>
    <w:p>
      <w:pPr>
        <w:spacing w:after="0"/>
        <w:rPr>
          <w:sz w:val="13"/>
        </w:rPr>
        <w:sectPr>
          <w:pgSz w:w="12240" w:h="15840"/>
          <w:pgMar w:top="1480" w:right="320" w:bottom="1200" w:left="1140" w:header="0" w:footer="1012" w:gutter="0"/>
          <w:cols w:space="720" w:num="1"/>
        </w:sectPr>
      </w:pPr>
    </w:p>
    <w:p>
      <w:pPr>
        <w:pStyle w:val="5"/>
        <w:spacing w:before="72" w:line="482" w:lineRule="auto"/>
        <w:ind w:left="300" w:right="1120"/>
        <w:jc w:val="both"/>
      </w:pPr>
      <w:r>
        <w:t>The detailed jigsaw II co-operative teaching strategy guide used in teaching the experimental</w:t>
      </w:r>
      <w:r>
        <w:rPr>
          <w:spacing w:val="1"/>
        </w:rPr>
        <w:t xml:space="preserve"> </w:t>
      </w:r>
      <w:r>
        <w:t>group is in appendix F while the expert sheets for expert group discussions are presented in</w:t>
      </w:r>
      <w:r>
        <w:rPr>
          <w:spacing w:val="1"/>
        </w:rPr>
        <w:t xml:space="preserve"> </w:t>
      </w:r>
      <w:r>
        <w:t>appendix</w:t>
      </w:r>
      <w:r>
        <w:rPr>
          <w:spacing w:val="1"/>
        </w:rPr>
        <w:t xml:space="preserve"> </w:t>
      </w:r>
      <w:r>
        <w:t>G.</w:t>
      </w:r>
    </w:p>
    <w:p>
      <w:pPr>
        <w:pStyle w:val="2"/>
        <w:numPr>
          <w:ilvl w:val="2"/>
          <w:numId w:val="22"/>
        </w:numPr>
        <w:tabs>
          <w:tab w:val="left" w:pos="961"/>
        </w:tabs>
        <w:spacing w:before="198" w:after="0" w:line="240" w:lineRule="auto"/>
        <w:ind w:left="960" w:right="0" w:hanging="661"/>
        <w:jc w:val="both"/>
      </w:pPr>
      <w:r>
        <w:t>Teaching</w:t>
      </w:r>
      <w:r>
        <w:rPr>
          <w:spacing w:val="-1"/>
        </w:rPr>
        <w:t xml:space="preserve"> </w:t>
      </w:r>
      <w:r>
        <w:t>the</w:t>
      </w:r>
      <w:r>
        <w:rPr>
          <w:spacing w:val="-2"/>
        </w:rPr>
        <w:t xml:space="preserve"> </w:t>
      </w:r>
      <w:r>
        <w:t>Control</w:t>
      </w:r>
      <w:r>
        <w:rPr>
          <w:spacing w:val="-1"/>
        </w:rPr>
        <w:t xml:space="preserve"> </w:t>
      </w:r>
      <w:r>
        <w:t>Group</w:t>
      </w:r>
      <w:r>
        <w:rPr>
          <w:spacing w:val="-1"/>
        </w:rPr>
        <w:t xml:space="preserve"> </w:t>
      </w:r>
      <w:r>
        <w:t>(Lecture</w:t>
      </w:r>
      <w:r>
        <w:rPr>
          <w:spacing w:val="-1"/>
        </w:rPr>
        <w:t xml:space="preserve"> </w:t>
      </w:r>
      <w:r>
        <w:t>Method)</w:t>
      </w:r>
    </w:p>
    <w:p>
      <w:pPr>
        <w:pStyle w:val="5"/>
        <w:rPr>
          <w:b/>
          <w:sz w:val="26"/>
        </w:rPr>
      </w:pPr>
    </w:p>
    <w:p>
      <w:pPr>
        <w:pStyle w:val="5"/>
        <w:spacing w:before="172" w:line="480" w:lineRule="auto"/>
        <w:ind w:left="300" w:right="1115"/>
        <w:jc w:val="both"/>
      </w:pPr>
      <w:r>
        <w:t>In each lesson period, the teacher begins the lesson by asking students few questions related to</w:t>
      </w:r>
      <w:r>
        <w:rPr>
          <w:spacing w:val="1"/>
        </w:rPr>
        <w:t xml:space="preserve"> </w:t>
      </w:r>
      <w:r>
        <w:t>the new topic to be learnt as a form of introduction. The teacher then presents the new lesson by</w:t>
      </w:r>
      <w:r>
        <w:rPr>
          <w:spacing w:val="1"/>
        </w:rPr>
        <w:t xml:space="preserve"> </w:t>
      </w:r>
      <w:r>
        <w:t>using students‟ responses to the questions asked during the introduction stage to give further</w:t>
      </w:r>
      <w:r>
        <w:rPr>
          <w:spacing w:val="1"/>
        </w:rPr>
        <w:t xml:space="preserve"> </w:t>
      </w:r>
      <w:r>
        <w:t>explanations on the new topic. Based on the explanations given, the teacher then solves examples</w:t>
      </w:r>
      <w:r>
        <w:rPr>
          <w:spacing w:val="-57"/>
        </w:rPr>
        <w:t xml:space="preserve"> </w:t>
      </w:r>
      <w:r>
        <w:t>on the new topic while students only listen, watch and ask few questions. Lesson was evaluated</w:t>
      </w:r>
      <w:r>
        <w:rPr>
          <w:spacing w:val="1"/>
        </w:rPr>
        <w:t xml:space="preserve"> </w:t>
      </w:r>
      <w:r>
        <w:t>by calling some students to solve some questions on the learnt topic on the board or by giving</w:t>
      </w:r>
      <w:r>
        <w:rPr>
          <w:spacing w:val="1"/>
        </w:rPr>
        <w:t xml:space="preserve"> </w:t>
      </w:r>
      <w:r>
        <w:t>class work.</w:t>
      </w:r>
      <w:r>
        <w:rPr>
          <w:spacing w:val="1"/>
        </w:rPr>
        <w:t xml:space="preserve"> </w:t>
      </w:r>
      <w:r>
        <w:t>Finally, the lesson was concluded by allowing students to jot down the worked</w:t>
      </w:r>
      <w:r>
        <w:rPr>
          <w:spacing w:val="1"/>
        </w:rPr>
        <w:t xml:space="preserve"> </w:t>
      </w:r>
      <w:r>
        <w:t>examples</w:t>
      </w:r>
      <w:r>
        <w:rPr>
          <w:spacing w:val="1"/>
        </w:rPr>
        <w:t xml:space="preserve"> </w:t>
      </w:r>
      <w:r>
        <w:t>in</w:t>
      </w:r>
      <w:r>
        <w:rPr>
          <w:spacing w:val="1"/>
        </w:rPr>
        <w:t xml:space="preserve"> </w:t>
      </w:r>
      <w:r>
        <w:t>their</w:t>
      </w:r>
      <w:r>
        <w:rPr>
          <w:spacing w:val="1"/>
        </w:rPr>
        <w:t xml:space="preserve"> </w:t>
      </w:r>
      <w:r>
        <w:t>notebooks.</w:t>
      </w:r>
      <w:r>
        <w:rPr>
          <w:spacing w:val="1"/>
        </w:rPr>
        <w:t xml:space="preserve"> </w:t>
      </w:r>
      <w:r>
        <w:t>Where</w:t>
      </w:r>
      <w:r>
        <w:rPr>
          <w:spacing w:val="1"/>
        </w:rPr>
        <w:t xml:space="preserve"> </w:t>
      </w:r>
      <w:r>
        <w:t>class</w:t>
      </w:r>
      <w:r>
        <w:rPr>
          <w:spacing w:val="1"/>
        </w:rPr>
        <w:t xml:space="preserve"> </w:t>
      </w:r>
      <w:r>
        <w:t>work</w:t>
      </w:r>
      <w:r>
        <w:rPr>
          <w:spacing w:val="1"/>
        </w:rPr>
        <w:t xml:space="preserve"> </w:t>
      </w:r>
      <w:r>
        <w:t>is</w:t>
      </w:r>
      <w:r>
        <w:rPr>
          <w:spacing w:val="1"/>
        </w:rPr>
        <w:t xml:space="preserve"> </w:t>
      </w:r>
      <w:r>
        <w:t>given,</w:t>
      </w:r>
      <w:r>
        <w:rPr>
          <w:spacing w:val="1"/>
        </w:rPr>
        <w:t xml:space="preserve"> </w:t>
      </w:r>
      <w:r>
        <w:t>the</w:t>
      </w:r>
      <w:r>
        <w:rPr>
          <w:spacing w:val="1"/>
        </w:rPr>
        <w:t xml:space="preserve"> </w:t>
      </w:r>
      <w:r>
        <w:t>lesson</w:t>
      </w:r>
      <w:r>
        <w:rPr>
          <w:spacing w:val="1"/>
        </w:rPr>
        <w:t xml:space="preserve"> </w:t>
      </w:r>
      <w:r>
        <w:t>ends</w:t>
      </w:r>
      <w:r>
        <w:rPr>
          <w:spacing w:val="1"/>
        </w:rPr>
        <w:t xml:space="preserve"> </w:t>
      </w:r>
      <w:r>
        <w:t>with</w:t>
      </w:r>
      <w:r>
        <w:rPr>
          <w:spacing w:val="1"/>
        </w:rPr>
        <w:t xml:space="preserve"> </w:t>
      </w:r>
      <w:r>
        <w:t>the</w:t>
      </w:r>
      <w:r>
        <w:rPr>
          <w:spacing w:val="60"/>
        </w:rPr>
        <w:t xml:space="preserve"> </w:t>
      </w:r>
      <w:r>
        <w:t>teacher</w:t>
      </w:r>
      <w:r>
        <w:rPr>
          <w:spacing w:val="-57"/>
        </w:rPr>
        <w:t xml:space="preserve"> </w:t>
      </w:r>
      <w:r>
        <w:t>marking the class work and giving corrections for the students to copy in their notebooks. The</w:t>
      </w:r>
      <w:r>
        <w:rPr>
          <w:spacing w:val="1"/>
        </w:rPr>
        <w:t xml:space="preserve"> </w:t>
      </w:r>
      <w:r>
        <w:t>detailed</w:t>
      </w:r>
      <w:r>
        <w:rPr>
          <w:spacing w:val="-1"/>
        </w:rPr>
        <w:t xml:space="preserve"> </w:t>
      </w:r>
      <w:r>
        <w:t>lesson plan used</w:t>
      </w:r>
      <w:r>
        <w:rPr>
          <w:spacing w:val="1"/>
        </w:rPr>
        <w:t xml:space="preserve"> </w:t>
      </w:r>
      <w:r>
        <w:t>to</w:t>
      </w:r>
      <w:r>
        <w:rPr>
          <w:spacing w:val="-1"/>
        </w:rPr>
        <w:t xml:space="preserve"> </w:t>
      </w:r>
      <w:r>
        <w:t>teach the control</w:t>
      </w:r>
      <w:r>
        <w:rPr>
          <w:spacing w:val="2"/>
        </w:rPr>
        <w:t xml:space="preserve"> </w:t>
      </w:r>
      <w:r>
        <w:t>group is</w:t>
      </w:r>
      <w:r>
        <w:rPr>
          <w:spacing w:val="-1"/>
        </w:rPr>
        <w:t xml:space="preserve"> </w:t>
      </w:r>
      <w:r>
        <w:t>presented in appendix</w:t>
      </w:r>
      <w:r>
        <w:rPr>
          <w:spacing w:val="2"/>
        </w:rPr>
        <w:t xml:space="preserve"> </w:t>
      </w:r>
      <w:r>
        <w:t>E.</w:t>
      </w:r>
    </w:p>
    <w:p>
      <w:pPr>
        <w:pStyle w:val="2"/>
        <w:numPr>
          <w:ilvl w:val="1"/>
          <w:numId w:val="20"/>
        </w:numPr>
        <w:tabs>
          <w:tab w:val="left" w:pos="781"/>
        </w:tabs>
        <w:spacing w:before="208" w:after="0" w:line="240" w:lineRule="auto"/>
        <w:ind w:left="780" w:right="0" w:hanging="481"/>
        <w:jc w:val="both"/>
      </w:pPr>
      <w:bookmarkStart w:id="35" w:name="_TOC_250016"/>
      <w:r>
        <w:t>Data</w:t>
      </w:r>
      <w:r>
        <w:rPr>
          <w:spacing w:val="-3"/>
        </w:rPr>
        <w:t xml:space="preserve"> </w:t>
      </w:r>
      <w:bookmarkEnd w:id="35"/>
      <w:r>
        <w:t>Collection Procedure</w:t>
      </w:r>
    </w:p>
    <w:p>
      <w:pPr>
        <w:pStyle w:val="5"/>
        <w:rPr>
          <w:b/>
          <w:sz w:val="26"/>
        </w:rPr>
      </w:pPr>
    </w:p>
    <w:p>
      <w:pPr>
        <w:pStyle w:val="5"/>
        <w:spacing w:before="169" w:line="480" w:lineRule="auto"/>
        <w:ind w:left="300" w:right="1116" w:firstLine="719"/>
        <w:jc w:val="both"/>
      </w:pPr>
      <w:r>
        <w:t>GAT</w:t>
      </w:r>
      <w:r>
        <w:rPr>
          <w:spacing w:val="1"/>
        </w:rPr>
        <w:t xml:space="preserve"> </w:t>
      </w:r>
      <w:r>
        <w:t>was</w:t>
      </w:r>
      <w:r>
        <w:rPr>
          <w:spacing w:val="1"/>
        </w:rPr>
        <w:t xml:space="preserve"> </w:t>
      </w:r>
      <w:r>
        <w:t>administered</w:t>
      </w:r>
      <w:r>
        <w:rPr>
          <w:spacing w:val="1"/>
        </w:rPr>
        <w:t xml:space="preserve"> </w:t>
      </w:r>
      <w:r>
        <w:t>to</w:t>
      </w:r>
      <w:r>
        <w:rPr>
          <w:spacing w:val="1"/>
        </w:rPr>
        <w:t xml:space="preserve"> </w:t>
      </w:r>
      <w:r>
        <w:t>both</w:t>
      </w:r>
      <w:r>
        <w:rPr>
          <w:spacing w:val="1"/>
        </w:rPr>
        <w:t xml:space="preserve"> </w:t>
      </w:r>
      <w:r>
        <w:t>experimental</w:t>
      </w:r>
      <w:r>
        <w:rPr>
          <w:spacing w:val="1"/>
        </w:rPr>
        <w:t xml:space="preserve"> </w:t>
      </w:r>
      <w:r>
        <w:t>and</w:t>
      </w:r>
      <w:r>
        <w:rPr>
          <w:spacing w:val="1"/>
        </w:rPr>
        <w:t xml:space="preserve"> </w:t>
      </w:r>
      <w:r>
        <w:t>control</w:t>
      </w:r>
      <w:r>
        <w:rPr>
          <w:spacing w:val="1"/>
        </w:rPr>
        <w:t xml:space="preserve"> </w:t>
      </w:r>
      <w:r>
        <w:t>groups</w:t>
      </w:r>
      <w:r>
        <w:rPr>
          <w:spacing w:val="1"/>
        </w:rPr>
        <w:t xml:space="preserve"> </w:t>
      </w:r>
      <w:r>
        <w:t>before</w:t>
      </w:r>
      <w:r>
        <w:rPr>
          <w:spacing w:val="1"/>
        </w:rPr>
        <w:t xml:space="preserve"> </w:t>
      </w:r>
      <w:r>
        <w:t>the</w:t>
      </w:r>
      <w:r>
        <w:rPr>
          <w:spacing w:val="1"/>
        </w:rPr>
        <w:t xml:space="preserve"> </w:t>
      </w:r>
      <w:r>
        <w:t>commencement of the experiment as a pre-test by the researcher. Scores of pre- test was used to</w:t>
      </w:r>
      <w:r>
        <w:rPr>
          <w:spacing w:val="1"/>
        </w:rPr>
        <w:t xml:space="preserve"> </w:t>
      </w:r>
      <w:r>
        <w:t>determine if there is significant difference in the subjects‟ entry level before the experiment</w:t>
      </w:r>
      <w:r>
        <w:rPr>
          <w:spacing w:val="1"/>
        </w:rPr>
        <w:t xml:space="preserve"> </w:t>
      </w:r>
      <w:r>
        <w:t>started.</w:t>
      </w:r>
    </w:p>
    <w:p>
      <w:pPr>
        <w:pStyle w:val="5"/>
        <w:spacing w:line="480" w:lineRule="auto"/>
        <w:ind w:left="300" w:right="1117" w:firstLine="719"/>
        <w:jc w:val="both"/>
      </w:pPr>
      <w:r>
        <w:t>The experiment took 6 weeks for the experimental and control groups. The choice of 6</w:t>
      </w:r>
      <w:r>
        <w:rPr>
          <w:spacing w:val="1"/>
        </w:rPr>
        <w:t xml:space="preserve"> </w:t>
      </w:r>
      <w:r>
        <w:t>weeks was based on the recommendation of Sambo (2008) that educational experiments could</w:t>
      </w:r>
      <w:r>
        <w:rPr>
          <w:spacing w:val="1"/>
        </w:rPr>
        <w:t xml:space="preserve"> </w:t>
      </w:r>
      <w:r>
        <w:t>take</w:t>
      </w:r>
      <w:r>
        <w:rPr>
          <w:spacing w:val="-3"/>
        </w:rPr>
        <w:t xml:space="preserve"> </w:t>
      </w:r>
      <w:r>
        <w:t>some</w:t>
      </w:r>
      <w:r>
        <w:rPr>
          <w:spacing w:val="-1"/>
        </w:rPr>
        <w:t xml:space="preserve"> </w:t>
      </w:r>
      <w:r>
        <w:t>weeks before</w:t>
      </w:r>
      <w:r>
        <w:rPr>
          <w:spacing w:val="-2"/>
        </w:rPr>
        <w:t xml:space="preserve"> </w:t>
      </w:r>
      <w:r>
        <w:t>they</w:t>
      </w:r>
      <w:r>
        <w:rPr>
          <w:spacing w:val="-3"/>
        </w:rPr>
        <w:t xml:space="preserve"> </w:t>
      </w:r>
      <w:r>
        <w:t>are concluded.</w:t>
      </w:r>
      <w:r>
        <w:rPr>
          <w:spacing w:val="4"/>
        </w:rPr>
        <w:t xml:space="preserve"> </w:t>
      </w:r>
      <w:r>
        <w:t>The</w:t>
      </w:r>
      <w:r>
        <w:rPr>
          <w:spacing w:val="-2"/>
        </w:rPr>
        <w:t xml:space="preserve"> </w:t>
      </w:r>
      <w:r>
        <w:t>instruction</w:t>
      </w:r>
      <w:r>
        <w:rPr>
          <w:spacing w:val="-1"/>
        </w:rPr>
        <w:t xml:space="preserve"> </w:t>
      </w:r>
      <w:r>
        <w:t>time was</w:t>
      </w:r>
      <w:r>
        <w:rPr>
          <w:spacing w:val="1"/>
        </w:rPr>
        <w:t xml:space="preserve"> </w:t>
      </w:r>
      <w:r>
        <w:t>40 minutes per</w:t>
      </w:r>
    </w:p>
    <w:p>
      <w:pPr>
        <w:spacing w:after="0" w:line="480" w:lineRule="auto"/>
        <w:jc w:val="both"/>
        <w:sectPr>
          <w:pgSz w:w="12240" w:h="15840"/>
          <w:pgMar w:top="1360" w:right="320" w:bottom="1200" w:left="1140" w:header="0" w:footer="1012" w:gutter="0"/>
          <w:cols w:space="720" w:num="1"/>
        </w:sectPr>
      </w:pPr>
    </w:p>
    <w:p>
      <w:pPr>
        <w:pStyle w:val="5"/>
        <w:rPr>
          <w:sz w:val="20"/>
        </w:rPr>
      </w:pPr>
    </w:p>
    <w:p>
      <w:pPr>
        <w:pStyle w:val="5"/>
        <w:spacing w:before="1"/>
        <w:rPr>
          <w:sz w:val="22"/>
        </w:rPr>
      </w:pPr>
    </w:p>
    <w:p>
      <w:pPr>
        <w:pStyle w:val="5"/>
        <w:spacing w:line="480" w:lineRule="auto"/>
        <w:ind w:left="300" w:right="1114" w:firstLine="60"/>
      </w:pPr>
      <w:r>
        <w:t>period</w:t>
      </w:r>
      <w:r>
        <w:rPr>
          <w:spacing w:val="20"/>
        </w:rPr>
        <w:t xml:space="preserve"> </w:t>
      </w:r>
      <w:r>
        <w:t>for</w:t>
      </w:r>
      <w:r>
        <w:rPr>
          <w:spacing w:val="21"/>
        </w:rPr>
        <w:t xml:space="preserve"> </w:t>
      </w:r>
      <w:r>
        <w:t>6</w:t>
      </w:r>
      <w:r>
        <w:rPr>
          <w:spacing w:val="21"/>
        </w:rPr>
        <w:t xml:space="preserve"> </w:t>
      </w:r>
      <w:r>
        <w:t>lessons</w:t>
      </w:r>
      <w:r>
        <w:rPr>
          <w:spacing w:val="20"/>
        </w:rPr>
        <w:t xml:space="preserve"> </w:t>
      </w:r>
      <w:r>
        <w:t>of</w:t>
      </w:r>
      <w:r>
        <w:rPr>
          <w:spacing w:val="22"/>
        </w:rPr>
        <w:t xml:space="preserve"> </w:t>
      </w:r>
      <w:r>
        <w:t>double</w:t>
      </w:r>
      <w:r>
        <w:rPr>
          <w:spacing w:val="20"/>
        </w:rPr>
        <w:t xml:space="preserve"> </w:t>
      </w:r>
      <w:r>
        <w:t>periods</w:t>
      </w:r>
      <w:r>
        <w:rPr>
          <w:spacing w:val="20"/>
        </w:rPr>
        <w:t xml:space="preserve"> </w:t>
      </w:r>
      <w:r>
        <w:t>per</w:t>
      </w:r>
      <w:r>
        <w:rPr>
          <w:spacing w:val="22"/>
        </w:rPr>
        <w:t xml:space="preserve"> </w:t>
      </w:r>
      <w:r>
        <w:t>week.</w:t>
      </w:r>
      <w:r>
        <w:rPr>
          <w:spacing w:val="21"/>
        </w:rPr>
        <w:t xml:space="preserve"> </w:t>
      </w:r>
      <w:r>
        <w:t>Experimental</w:t>
      </w:r>
      <w:r>
        <w:rPr>
          <w:spacing w:val="20"/>
        </w:rPr>
        <w:t xml:space="preserve"> </w:t>
      </w:r>
      <w:r>
        <w:t>group</w:t>
      </w:r>
      <w:r>
        <w:rPr>
          <w:spacing w:val="21"/>
        </w:rPr>
        <w:t xml:space="preserve"> </w:t>
      </w:r>
      <w:r>
        <w:t>was</w:t>
      </w:r>
      <w:r>
        <w:rPr>
          <w:spacing w:val="24"/>
        </w:rPr>
        <w:t xml:space="preserve"> </w:t>
      </w:r>
      <w:r>
        <w:t>taught</w:t>
      </w:r>
      <w:r>
        <w:rPr>
          <w:spacing w:val="20"/>
        </w:rPr>
        <w:t xml:space="preserve"> </w:t>
      </w:r>
      <w:r>
        <w:t>surface</w:t>
      </w:r>
      <w:r>
        <w:rPr>
          <w:spacing w:val="21"/>
        </w:rPr>
        <w:t xml:space="preserve"> </w:t>
      </w:r>
      <w:r>
        <w:t>areas</w:t>
      </w:r>
      <w:r>
        <w:rPr>
          <w:spacing w:val="-57"/>
        </w:rPr>
        <w:t xml:space="preserve"> </w:t>
      </w:r>
      <w:r>
        <w:t>and</w:t>
      </w:r>
      <w:r>
        <w:rPr>
          <w:spacing w:val="3"/>
        </w:rPr>
        <w:t xml:space="preserve"> </w:t>
      </w:r>
      <w:r>
        <w:t>volumes</w:t>
      </w:r>
      <w:r>
        <w:rPr>
          <w:spacing w:val="4"/>
        </w:rPr>
        <w:t xml:space="preserve"> </w:t>
      </w:r>
      <w:r>
        <w:t>of</w:t>
      </w:r>
      <w:r>
        <w:rPr>
          <w:spacing w:val="3"/>
        </w:rPr>
        <w:t xml:space="preserve"> </w:t>
      </w:r>
      <w:r>
        <w:t>cubes,</w:t>
      </w:r>
      <w:r>
        <w:rPr>
          <w:spacing w:val="3"/>
        </w:rPr>
        <w:t xml:space="preserve"> </w:t>
      </w:r>
      <w:r>
        <w:t>cuboids</w:t>
      </w:r>
      <w:r>
        <w:rPr>
          <w:spacing w:val="5"/>
        </w:rPr>
        <w:t xml:space="preserve"> </w:t>
      </w:r>
      <w:r>
        <w:t>and</w:t>
      </w:r>
      <w:r>
        <w:rPr>
          <w:spacing w:val="4"/>
        </w:rPr>
        <w:t xml:space="preserve"> </w:t>
      </w:r>
      <w:r>
        <w:t>cylinders</w:t>
      </w:r>
      <w:r>
        <w:rPr>
          <w:spacing w:val="3"/>
        </w:rPr>
        <w:t xml:space="preserve"> </w:t>
      </w:r>
      <w:r>
        <w:t>using</w:t>
      </w:r>
      <w:r>
        <w:rPr>
          <w:spacing w:val="2"/>
        </w:rPr>
        <w:t xml:space="preserve"> </w:t>
      </w:r>
      <w:r>
        <w:t>jigsaw</w:t>
      </w:r>
      <w:r>
        <w:rPr>
          <w:spacing w:val="6"/>
        </w:rPr>
        <w:t xml:space="preserve"> </w:t>
      </w:r>
      <w:r>
        <w:t>II</w:t>
      </w:r>
      <w:r>
        <w:rPr>
          <w:spacing w:val="-1"/>
        </w:rPr>
        <w:t xml:space="preserve"> </w:t>
      </w:r>
      <w:r>
        <w:t>co-operative</w:t>
      </w:r>
      <w:r>
        <w:rPr>
          <w:spacing w:val="3"/>
        </w:rPr>
        <w:t xml:space="preserve"> </w:t>
      </w:r>
      <w:r>
        <w:t>learning</w:t>
      </w:r>
      <w:r>
        <w:rPr>
          <w:spacing w:val="2"/>
        </w:rPr>
        <w:t xml:space="preserve"> </w:t>
      </w:r>
      <w:r>
        <w:t>strategy</w:t>
      </w:r>
      <w:r>
        <w:rPr>
          <w:spacing w:val="1"/>
        </w:rPr>
        <w:t xml:space="preserve"> </w:t>
      </w:r>
      <w:r>
        <w:t>while</w:t>
      </w:r>
      <w:r>
        <w:rPr>
          <w:spacing w:val="-57"/>
        </w:rPr>
        <w:t xml:space="preserve"> </w:t>
      </w:r>
      <w:r>
        <w:t>the control group was taught the same lesson contents using conventional lecture method. These</w:t>
      </w:r>
      <w:r>
        <w:rPr>
          <w:spacing w:val="1"/>
        </w:rPr>
        <w:t xml:space="preserve"> </w:t>
      </w:r>
      <w:r>
        <w:t>topics</w:t>
      </w:r>
      <w:r>
        <w:rPr>
          <w:spacing w:val="47"/>
        </w:rPr>
        <w:t xml:space="preserve"> </w:t>
      </w:r>
      <w:r>
        <w:t>were</w:t>
      </w:r>
      <w:r>
        <w:rPr>
          <w:spacing w:val="46"/>
        </w:rPr>
        <w:t xml:space="preserve"> </w:t>
      </w:r>
      <w:r>
        <w:t>selected</w:t>
      </w:r>
      <w:r>
        <w:rPr>
          <w:spacing w:val="46"/>
        </w:rPr>
        <w:t xml:space="preserve"> </w:t>
      </w:r>
      <w:r>
        <w:t>because</w:t>
      </w:r>
      <w:r>
        <w:rPr>
          <w:spacing w:val="49"/>
        </w:rPr>
        <w:t xml:space="preserve"> </w:t>
      </w:r>
      <w:r>
        <w:t>they</w:t>
      </w:r>
      <w:r>
        <w:rPr>
          <w:spacing w:val="42"/>
        </w:rPr>
        <w:t xml:space="preserve"> </w:t>
      </w:r>
      <w:r>
        <w:t>are</w:t>
      </w:r>
      <w:r>
        <w:rPr>
          <w:spacing w:val="45"/>
        </w:rPr>
        <w:t xml:space="preserve"> </w:t>
      </w:r>
      <w:r>
        <w:t>identified</w:t>
      </w:r>
      <w:r>
        <w:rPr>
          <w:spacing w:val="49"/>
        </w:rPr>
        <w:t xml:space="preserve"> </w:t>
      </w:r>
      <w:r>
        <w:t>as</w:t>
      </w:r>
      <w:r>
        <w:rPr>
          <w:spacing w:val="47"/>
        </w:rPr>
        <w:t xml:space="preserve"> </w:t>
      </w:r>
      <w:r>
        <w:t>being</w:t>
      </w:r>
      <w:r>
        <w:rPr>
          <w:spacing w:val="46"/>
        </w:rPr>
        <w:t xml:space="preserve"> </w:t>
      </w:r>
      <w:r>
        <w:t>among</w:t>
      </w:r>
      <w:r>
        <w:rPr>
          <w:spacing w:val="45"/>
        </w:rPr>
        <w:t xml:space="preserve"> </w:t>
      </w:r>
      <w:r>
        <w:t>those</w:t>
      </w:r>
      <w:r>
        <w:rPr>
          <w:spacing w:val="48"/>
        </w:rPr>
        <w:t xml:space="preserve"> </w:t>
      </w:r>
      <w:r>
        <w:t>geometric</w:t>
      </w:r>
      <w:r>
        <w:rPr>
          <w:spacing w:val="46"/>
        </w:rPr>
        <w:t xml:space="preserve"> </w:t>
      </w:r>
      <w:r>
        <w:t>areas</w:t>
      </w:r>
      <w:r>
        <w:rPr>
          <w:spacing w:val="50"/>
        </w:rPr>
        <w:t xml:space="preserve"> </w:t>
      </w:r>
      <w:r>
        <w:t>that</w:t>
      </w:r>
      <w:r>
        <w:rPr>
          <w:spacing w:val="1"/>
        </w:rPr>
        <w:t xml:space="preserve"> </w:t>
      </w:r>
      <w:r>
        <w:t>mathematics</w:t>
      </w:r>
      <w:r>
        <w:rPr>
          <w:spacing w:val="-1"/>
        </w:rPr>
        <w:t xml:space="preserve"> </w:t>
      </w:r>
      <w:r>
        <w:t>students have</w:t>
      </w:r>
      <w:r>
        <w:rPr>
          <w:spacing w:val="-1"/>
        </w:rPr>
        <w:t xml:space="preserve"> </w:t>
      </w:r>
      <w:r>
        <w:t>difficulty</w:t>
      </w:r>
      <w:r>
        <w:rPr>
          <w:spacing w:val="-5"/>
        </w:rPr>
        <w:t xml:space="preserve"> </w:t>
      </w:r>
      <w:r>
        <w:t>with.</w:t>
      </w:r>
    </w:p>
    <w:p>
      <w:pPr>
        <w:pStyle w:val="5"/>
        <w:spacing w:before="200" w:line="480" w:lineRule="auto"/>
        <w:ind w:left="300" w:right="1114" w:firstLine="719"/>
        <w:jc w:val="both"/>
      </w:pPr>
      <w:r>
        <w:t>After treatment, both groups took GAT as post-test. Scores obtained from post-test were</w:t>
      </w:r>
      <w:r>
        <w:rPr>
          <w:spacing w:val="1"/>
        </w:rPr>
        <w:t xml:space="preserve"> </w:t>
      </w:r>
      <w:r>
        <w:t>used to measure performance difference, if any, due to the type of treatment received by each</w:t>
      </w:r>
      <w:r>
        <w:rPr>
          <w:spacing w:val="1"/>
        </w:rPr>
        <w:t xml:space="preserve"> </w:t>
      </w:r>
      <w:r>
        <w:t>group. Two weeks after taking GAT, GRT was administered on both groups as post-posttest to</w:t>
      </w:r>
      <w:r>
        <w:rPr>
          <w:spacing w:val="1"/>
        </w:rPr>
        <w:t xml:space="preserve"> </w:t>
      </w:r>
      <w:r>
        <w:t>measure</w:t>
      </w:r>
      <w:r>
        <w:rPr>
          <w:spacing w:val="-3"/>
        </w:rPr>
        <w:t xml:space="preserve"> </w:t>
      </w:r>
      <w:r>
        <w:t>retention. These</w:t>
      </w:r>
      <w:r>
        <w:rPr>
          <w:spacing w:val="1"/>
        </w:rPr>
        <w:t xml:space="preserve"> </w:t>
      </w:r>
      <w:r>
        <w:t>tests were</w:t>
      </w:r>
      <w:r>
        <w:rPr>
          <w:spacing w:val="-3"/>
        </w:rPr>
        <w:t xml:space="preserve"> </w:t>
      </w:r>
      <w:r>
        <w:t>administered</w:t>
      </w:r>
      <w:r>
        <w:rPr>
          <w:spacing w:val="2"/>
        </w:rPr>
        <w:t xml:space="preserve"> </w:t>
      </w:r>
      <w:r>
        <w:t>and marked by</w:t>
      </w:r>
      <w:r>
        <w:rPr>
          <w:spacing w:val="-4"/>
        </w:rPr>
        <w:t xml:space="preserve"> </w:t>
      </w:r>
      <w:r>
        <w:t>the</w:t>
      </w:r>
      <w:r>
        <w:rPr>
          <w:spacing w:val="1"/>
        </w:rPr>
        <w:t xml:space="preserve"> </w:t>
      </w:r>
      <w:r>
        <w:t>researcher.</w:t>
      </w:r>
    </w:p>
    <w:p>
      <w:pPr>
        <w:pStyle w:val="2"/>
        <w:numPr>
          <w:ilvl w:val="1"/>
          <w:numId w:val="20"/>
        </w:numPr>
        <w:tabs>
          <w:tab w:val="left" w:pos="781"/>
        </w:tabs>
        <w:spacing w:before="207" w:after="0" w:line="240" w:lineRule="auto"/>
        <w:ind w:left="780" w:right="0" w:hanging="481"/>
        <w:jc w:val="both"/>
      </w:pPr>
      <w:bookmarkStart w:id="36" w:name="_TOC_250015"/>
      <w:r>
        <w:t>Procedure</w:t>
      </w:r>
      <w:r>
        <w:rPr>
          <w:spacing w:val="-2"/>
        </w:rPr>
        <w:t xml:space="preserve"> </w:t>
      </w:r>
      <w:r>
        <w:t>for</w:t>
      </w:r>
      <w:r>
        <w:rPr>
          <w:spacing w:val="-2"/>
        </w:rPr>
        <w:t xml:space="preserve"> </w:t>
      </w:r>
      <w:bookmarkEnd w:id="36"/>
      <w:r>
        <w:t>Data Analysis</w:t>
      </w:r>
    </w:p>
    <w:p>
      <w:pPr>
        <w:pStyle w:val="5"/>
        <w:rPr>
          <w:b/>
          <w:sz w:val="26"/>
        </w:rPr>
      </w:pPr>
    </w:p>
    <w:p>
      <w:pPr>
        <w:pStyle w:val="5"/>
        <w:spacing w:before="171"/>
        <w:ind w:left="660"/>
      </w:pPr>
      <w:r>
        <w:t>The</w:t>
      </w:r>
      <w:r>
        <w:rPr>
          <w:spacing w:val="11"/>
        </w:rPr>
        <w:t xml:space="preserve"> </w:t>
      </w:r>
      <w:r>
        <w:t>data</w:t>
      </w:r>
      <w:r>
        <w:rPr>
          <w:spacing w:val="13"/>
        </w:rPr>
        <w:t xml:space="preserve"> </w:t>
      </w:r>
      <w:r>
        <w:t>obtained</w:t>
      </w:r>
      <w:r>
        <w:rPr>
          <w:spacing w:val="14"/>
        </w:rPr>
        <w:t xml:space="preserve"> </w:t>
      </w:r>
      <w:r>
        <w:t>from</w:t>
      </w:r>
      <w:r>
        <w:rPr>
          <w:spacing w:val="13"/>
        </w:rPr>
        <w:t xml:space="preserve"> </w:t>
      </w:r>
      <w:r>
        <w:t>the</w:t>
      </w:r>
      <w:r>
        <w:rPr>
          <w:spacing w:val="14"/>
        </w:rPr>
        <w:t xml:space="preserve"> </w:t>
      </w:r>
      <w:r>
        <w:t>named</w:t>
      </w:r>
      <w:r>
        <w:rPr>
          <w:spacing w:val="13"/>
        </w:rPr>
        <w:t xml:space="preserve"> </w:t>
      </w:r>
      <w:r>
        <w:t>instruments</w:t>
      </w:r>
      <w:r>
        <w:rPr>
          <w:spacing w:val="13"/>
        </w:rPr>
        <w:t xml:space="preserve"> </w:t>
      </w:r>
      <w:r>
        <w:t>for</w:t>
      </w:r>
      <w:r>
        <w:rPr>
          <w:spacing w:val="12"/>
        </w:rPr>
        <w:t xml:space="preserve"> </w:t>
      </w:r>
      <w:r>
        <w:t>the</w:t>
      </w:r>
      <w:r>
        <w:rPr>
          <w:spacing w:val="12"/>
        </w:rPr>
        <w:t xml:space="preserve"> </w:t>
      </w:r>
      <w:r>
        <w:t>study</w:t>
      </w:r>
      <w:r>
        <w:rPr>
          <w:spacing w:val="6"/>
        </w:rPr>
        <w:t xml:space="preserve"> </w:t>
      </w:r>
      <w:r>
        <w:t>was</w:t>
      </w:r>
      <w:r>
        <w:rPr>
          <w:spacing w:val="15"/>
        </w:rPr>
        <w:t xml:space="preserve"> </w:t>
      </w:r>
      <w:r>
        <w:t>used</w:t>
      </w:r>
      <w:r>
        <w:rPr>
          <w:spacing w:val="14"/>
        </w:rPr>
        <w:t xml:space="preserve"> </w:t>
      </w:r>
      <w:r>
        <w:t>to</w:t>
      </w:r>
      <w:r>
        <w:rPr>
          <w:spacing w:val="14"/>
        </w:rPr>
        <w:t xml:space="preserve"> </w:t>
      </w:r>
      <w:r>
        <w:t>answer</w:t>
      </w:r>
      <w:r>
        <w:rPr>
          <w:spacing w:val="12"/>
        </w:rPr>
        <w:t xml:space="preserve"> </w:t>
      </w:r>
      <w:r>
        <w:t>all</w:t>
      </w:r>
      <w:r>
        <w:rPr>
          <w:spacing w:val="14"/>
        </w:rPr>
        <w:t xml:space="preserve"> </w:t>
      </w:r>
      <w:r>
        <w:t>the</w:t>
      </w:r>
      <w:r>
        <w:rPr>
          <w:spacing w:val="12"/>
        </w:rPr>
        <w:t xml:space="preserve"> </w:t>
      </w:r>
      <w:r>
        <w:t>four</w:t>
      </w:r>
    </w:p>
    <w:p>
      <w:pPr>
        <w:pStyle w:val="5"/>
        <w:spacing w:before="3"/>
      </w:pPr>
    </w:p>
    <w:p>
      <w:pPr>
        <w:pStyle w:val="10"/>
        <w:numPr>
          <w:ilvl w:val="0"/>
          <w:numId w:val="23"/>
        </w:numPr>
        <w:tabs>
          <w:tab w:val="left" w:pos="639"/>
        </w:tabs>
        <w:spacing w:before="0" w:after="0" w:line="240" w:lineRule="auto"/>
        <w:ind w:left="638" w:right="0" w:hanging="339"/>
        <w:jc w:val="both"/>
        <w:rPr>
          <w:sz w:val="24"/>
        </w:rPr>
      </w:pPr>
      <w:r>
        <w:rPr>
          <w:sz w:val="24"/>
        </w:rPr>
        <w:t>research</w:t>
      </w:r>
      <w:r>
        <w:rPr>
          <w:spacing w:val="-1"/>
          <w:sz w:val="24"/>
        </w:rPr>
        <w:t xml:space="preserve"> </w:t>
      </w:r>
      <w:r>
        <w:rPr>
          <w:sz w:val="24"/>
        </w:rPr>
        <w:t>questions</w:t>
      </w:r>
      <w:r>
        <w:rPr>
          <w:spacing w:val="-1"/>
          <w:sz w:val="24"/>
        </w:rPr>
        <w:t xml:space="preserve"> </w:t>
      </w:r>
      <w:r>
        <w:rPr>
          <w:sz w:val="24"/>
        </w:rPr>
        <w:t>using</w:t>
      </w:r>
      <w:r>
        <w:rPr>
          <w:spacing w:val="-3"/>
          <w:sz w:val="24"/>
        </w:rPr>
        <w:t xml:space="preserve"> </w:t>
      </w:r>
      <w:r>
        <w:rPr>
          <w:sz w:val="24"/>
        </w:rPr>
        <w:t>mean</w:t>
      </w:r>
      <w:r>
        <w:rPr>
          <w:spacing w:val="-1"/>
          <w:sz w:val="24"/>
        </w:rPr>
        <w:t xml:space="preserve"> </w:t>
      </w:r>
      <w:r>
        <w:rPr>
          <w:sz w:val="24"/>
        </w:rPr>
        <w:t>and standard</w:t>
      </w:r>
      <w:r>
        <w:rPr>
          <w:spacing w:val="-1"/>
          <w:sz w:val="24"/>
        </w:rPr>
        <w:t xml:space="preserve"> </w:t>
      </w:r>
      <w:r>
        <w:rPr>
          <w:sz w:val="24"/>
        </w:rPr>
        <w:t>deviation</w:t>
      </w:r>
      <w:r>
        <w:rPr>
          <w:spacing w:val="3"/>
          <w:sz w:val="24"/>
        </w:rPr>
        <w:t xml:space="preserve"> </w:t>
      </w:r>
      <w:r>
        <w:rPr>
          <w:sz w:val="24"/>
        </w:rPr>
        <w:t>as</w:t>
      </w:r>
      <w:r>
        <w:rPr>
          <w:spacing w:val="-1"/>
          <w:sz w:val="24"/>
        </w:rPr>
        <w:t xml:space="preserve"> </w:t>
      </w:r>
      <w:r>
        <w:rPr>
          <w:sz w:val="24"/>
        </w:rPr>
        <w:t>follows:</w:t>
      </w:r>
    </w:p>
    <w:p>
      <w:pPr>
        <w:pStyle w:val="5"/>
        <w:rPr>
          <w:sz w:val="26"/>
        </w:rPr>
      </w:pPr>
    </w:p>
    <w:p>
      <w:pPr>
        <w:pStyle w:val="10"/>
        <w:numPr>
          <w:ilvl w:val="1"/>
          <w:numId w:val="23"/>
        </w:numPr>
        <w:tabs>
          <w:tab w:val="left" w:pos="1500"/>
          <w:tab w:val="left" w:pos="1501"/>
        </w:tabs>
        <w:spacing w:before="174" w:after="0" w:line="480" w:lineRule="auto"/>
        <w:ind w:left="1380" w:right="1123" w:hanging="720"/>
        <w:jc w:val="both"/>
        <w:rPr>
          <w:sz w:val="24"/>
        </w:rPr>
      </w:pPr>
      <w:r>
        <w:tab/>
      </w:r>
      <w:r>
        <w:rPr>
          <w:sz w:val="24"/>
        </w:rPr>
        <w:t>What is the difference between the mean performance scores of students taught</w:t>
      </w:r>
      <w:r>
        <w:rPr>
          <w:spacing w:val="1"/>
          <w:sz w:val="24"/>
        </w:rPr>
        <w:t xml:space="preserve"> </w:t>
      </w:r>
      <w:r>
        <w:rPr>
          <w:sz w:val="24"/>
        </w:rPr>
        <w:t>mensuration concepts using jigsaw II co-operative learning strategy and those taught</w:t>
      </w:r>
      <w:r>
        <w:rPr>
          <w:spacing w:val="1"/>
          <w:sz w:val="24"/>
        </w:rPr>
        <w:t xml:space="preserve"> </w:t>
      </w:r>
      <w:r>
        <w:rPr>
          <w:sz w:val="24"/>
        </w:rPr>
        <w:t>using</w:t>
      </w:r>
      <w:r>
        <w:rPr>
          <w:spacing w:val="-3"/>
          <w:sz w:val="24"/>
        </w:rPr>
        <w:t xml:space="preserve"> </w:t>
      </w:r>
      <w:r>
        <w:rPr>
          <w:sz w:val="24"/>
        </w:rPr>
        <w:t>the conventional lecture</w:t>
      </w:r>
      <w:r>
        <w:rPr>
          <w:spacing w:val="-2"/>
          <w:sz w:val="24"/>
        </w:rPr>
        <w:t xml:space="preserve"> </w:t>
      </w:r>
      <w:r>
        <w:rPr>
          <w:sz w:val="24"/>
        </w:rPr>
        <w:t>method?</w:t>
      </w:r>
    </w:p>
    <w:p>
      <w:pPr>
        <w:pStyle w:val="5"/>
        <w:spacing w:line="480" w:lineRule="auto"/>
        <w:ind w:left="1380" w:right="1116"/>
        <w:jc w:val="both"/>
      </w:pPr>
      <w:r>
        <w:t>Descriptive</w:t>
      </w:r>
      <w:r>
        <w:rPr>
          <w:spacing w:val="1"/>
        </w:rPr>
        <w:t xml:space="preserve"> </w:t>
      </w:r>
      <w:r>
        <w:t>statistics</w:t>
      </w:r>
      <w:r>
        <w:rPr>
          <w:spacing w:val="1"/>
        </w:rPr>
        <w:t xml:space="preserve"> </w:t>
      </w:r>
      <w:r>
        <w:t>used</w:t>
      </w:r>
      <w:r>
        <w:rPr>
          <w:spacing w:val="1"/>
        </w:rPr>
        <w:t xml:space="preserve"> </w:t>
      </w:r>
      <w:r>
        <w:t>in</w:t>
      </w:r>
      <w:r>
        <w:rPr>
          <w:spacing w:val="1"/>
        </w:rPr>
        <w:t xml:space="preserve"> </w:t>
      </w:r>
      <w:r>
        <w:t>answering</w:t>
      </w:r>
      <w:r>
        <w:rPr>
          <w:spacing w:val="1"/>
        </w:rPr>
        <w:t xml:space="preserve"> </w:t>
      </w:r>
      <w:r>
        <w:t>this</w:t>
      </w:r>
      <w:r>
        <w:rPr>
          <w:spacing w:val="1"/>
        </w:rPr>
        <w:t xml:space="preserve"> </w:t>
      </w:r>
      <w:r>
        <w:t>question</w:t>
      </w:r>
      <w:r>
        <w:rPr>
          <w:spacing w:val="1"/>
        </w:rPr>
        <w:t xml:space="preserve"> </w:t>
      </w:r>
      <w:r>
        <w:t>were</w:t>
      </w:r>
      <w:r>
        <w:rPr>
          <w:spacing w:val="1"/>
        </w:rPr>
        <w:t xml:space="preserve"> </w:t>
      </w:r>
      <w:r>
        <w:t>mean</w:t>
      </w:r>
      <w:r>
        <w:rPr>
          <w:spacing w:val="1"/>
        </w:rPr>
        <w:t xml:space="preserve"> </w:t>
      </w:r>
      <w:r>
        <w:t>and</w:t>
      </w:r>
      <w:r>
        <w:rPr>
          <w:spacing w:val="1"/>
        </w:rPr>
        <w:t xml:space="preserve"> </w:t>
      </w:r>
      <w:r>
        <w:t>standard</w:t>
      </w:r>
      <w:r>
        <w:rPr>
          <w:spacing w:val="1"/>
        </w:rPr>
        <w:t xml:space="preserve"> </w:t>
      </w:r>
      <w:r>
        <w:t>deviation.</w:t>
      </w:r>
    </w:p>
    <w:p>
      <w:pPr>
        <w:pStyle w:val="10"/>
        <w:numPr>
          <w:ilvl w:val="1"/>
          <w:numId w:val="23"/>
        </w:numPr>
        <w:tabs>
          <w:tab w:val="left" w:pos="1381"/>
        </w:tabs>
        <w:spacing w:before="1" w:after="0" w:line="480" w:lineRule="auto"/>
        <w:ind w:left="1380" w:right="1120" w:hanging="720"/>
        <w:jc w:val="both"/>
        <w:rPr>
          <w:sz w:val="24"/>
        </w:rPr>
      </w:pPr>
      <w:r>
        <w:rPr>
          <w:sz w:val="24"/>
        </w:rPr>
        <w:t>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difference</w:t>
      </w:r>
      <w:r>
        <w:rPr>
          <w:spacing w:val="1"/>
          <w:sz w:val="24"/>
        </w:rPr>
        <w:t xml:space="preserve"> </w:t>
      </w:r>
      <w:r>
        <w:rPr>
          <w:sz w:val="24"/>
        </w:rPr>
        <w:t>between</w:t>
      </w:r>
      <w:r>
        <w:rPr>
          <w:spacing w:val="1"/>
          <w:sz w:val="24"/>
        </w:rPr>
        <w:t xml:space="preserve"> </w:t>
      </w:r>
      <w:r>
        <w:rPr>
          <w:sz w:val="24"/>
        </w:rPr>
        <w:t>the</w:t>
      </w:r>
      <w:r>
        <w:rPr>
          <w:spacing w:val="1"/>
          <w:sz w:val="24"/>
        </w:rPr>
        <w:t xml:space="preserve"> </w:t>
      </w:r>
      <w:r>
        <w:rPr>
          <w:sz w:val="24"/>
        </w:rPr>
        <w:t>mean</w:t>
      </w:r>
      <w:r>
        <w:rPr>
          <w:spacing w:val="1"/>
          <w:sz w:val="24"/>
        </w:rPr>
        <w:t xml:space="preserve"> </w:t>
      </w:r>
      <w:r>
        <w:rPr>
          <w:sz w:val="24"/>
        </w:rPr>
        <w:t>retention</w:t>
      </w:r>
      <w:r>
        <w:rPr>
          <w:spacing w:val="1"/>
          <w:sz w:val="24"/>
        </w:rPr>
        <w:t xml:space="preserve"> </w:t>
      </w:r>
      <w:r>
        <w:rPr>
          <w:sz w:val="24"/>
        </w:rPr>
        <w:t>scores</w:t>
      </w:r>
      <w:r>
        <w:rPr>
          <w:spacing w:val="1"/>
          <w:sz w:val="24"/>
        </w:rPr>
        <w:t xml:space="preserve"> </w:t>
      </w:r>
      <w:r>
        <w:rPr>
          <w:sz w:val="24"/>
        </w:rPr>
        <w:t>of</w:t>
      </w:r>
      <w:r>
        <w:rPr>
          <w:spacing w:val="1"/>
          <w:sz w:val="24"/>
        </w:rPr>
        <w:t xml:space="preserve"> </w:t>
      </w:r>
      <w:r>
        <w:rPr>
          <w:sz w:val="24"/>
        </w:rPr>
        <w:t>students</w:t>
      </w:r>
      <w:r>
        <w:rPr>
          <w:spacing w:val="1"/>
          <w:sz w:val="24"/>
        </w:rPr>
        <w:t xml:space="preserve"> </w:t>
      </w:r>
      <w:r>
        <w:rPr>
          <w:sz w:val="24"/>
        </w:rPr>
        <w:t>taught</w:t>
      </w:r>
      <w:r>
        <w:rPr>
          <w:spacing w:val="1"/>
          <w:sz w:val="24"/>
        </w:rPr>
        <w:t xml:space="preserve"> </w:t>
      </w:r>
      <w:r>
        <w:rPr>
          <w:sz w:val="24"/>
        </w:rPr>
        <w:t>mensuration using jigsaw II co-operative learning strategy and those taught using</w:t>
      </w:r>
      <w:r>
        <w:rPr>
          <w:spacing w:val="1"/>
          <w:sz w:val="24"/>
        </w:rPr>
        <w:t xml:space="preserve"> </w:t>
      </w:r>
      <w:r>
        <w:rPr>
          <w:sz w:val="24"/>
        </w:rPr>
        <w:t>conventional</w:t>
      </w:r>
      <w:r>
        <w:rPr>
          <w:spacing w:val="-1"/>
          <w:sz w:val="24"/>
        </w:rPr>
        <w:t xml:space="preserve"> </w:t>
      </w:r>
      <w:r>
        <w:rPr>
          <w:sz w:val="24"/>
        </w:rPr>
        <w:t>lecture</w:t>
      </w:r>
      <w:r>
        <w:rPr>
          <w:spacing w:val="-1"/>
          <w:sz w:val="24"/>
        </w:rPr>
        <w:t xml:space="preserve"> </w:t>
      </w:r>
      <w:r>
        <w:rPr>
          <w:sz w:val="24"/>
        </w:rPr>
        <w:t>method?</w:t>
      </w:r>
    </w:p>
    <w:p>
      <w:pPr>
        <w:pStyle w:val="5"/>
        <w:ind w:left="1380"/>
        <w:jc w:val="both"/>
      </w:pPr>
      <w:r>
        <w:t>Mean</w:t>
      </w:r>
      <w:r>
        <w:rPr>
          <w:spacing w:val="-1"/>
        </w:rPr>
        <w:t xml:space="preserve"> </w:t>
      </w:r>
      <w:r>
        <w:t>and</w:t>
      </w:r>
      <w:r>
        <w:rPr>
          <w:spacing w:val="-2"/>
        </w:rPr>
        <w:t xml:space="preserve"> </w:t>
      </w:r>
      <w:r>
        <w:t>standard</w:t>
      </w:r>
      <w:r>
        <w:rPr>
          <w:spacing w:val="-1"/>
        </w:rPr>
        <w:t xml:space="preserve"> </w:t>
      </w:r>
      <w:r>
        <w:t>deviation</w:t>
      </w:r>
      <w:r>
        <w:rPr>
          <w:spacing w:val="-1"/>
        </w:rPr>
        <w:t xml:space="preserve"> </w:t>
      </w:r>
      <w:r>
        <w:t>were</w:t>
      </w:r>
      <w:r>
        <w:rPr>
          <w:spacing w:val="-2"/>
        </w:rPr>
        <w:t xml:space="preserve"> </w:t>
      </w:r>
      <w:r>
        <w:t>used</w:t>
      </w:r>
      <w:r>
        <w:rPr>
          <w:spacing w:val="-1"/>
        </w:rPr>
        <w:t xml:space="preserve"> </w:t>
      </w:r>
      <w:r>
        <w:t>to</w:t>
      </w:r>
      <w:r>
        <w:rPr>
          <w:spacing w:val="-1"/>
        </w:rPr>
        <w:t xml:space="preserve"> </w:t>
      </w:r>
      <w:r>
        <w:t>answer</w:t>
      </w:r>
      <w:r>
        <w:rPr>
          <w:spacing w:val="-1"/>
        </w:rPr>
        <w:t xml:space="preserve"> </w:t>
      </w:r>
      <w:r>
        <w:t>this</w:t>
      </w:r>
      <w:r>
        <w:rPr>
          <w:spacing w:val="-1"/>
        </w:rPr>
        <w:t xml:space="preserve"> </w:t>
      </w:r>
      <w:r>
        <w:t>research</w:t>
      </w:r>
      <w:r>
        <w:rPr>
          <w:spacing w:val="-1"/>
        </w:rPr>
        <w:t xml:space="preserve"> </w:t>
      </w:r>
      <w:r>
        <w:t>question.</w:t>
      </w:r>
    </w:p>
    <w:p>
      <w:pPr>
        <w:spacing w:after="0"/>
        <w:jc w:val="both"/>
        <w:sectPr>
          <w:pgSz w:w="12240" w:h="15840"/>
          <w:pgMar w:top="1500" w:right="320" w:bottom="1200" w:left="1140" w:header="0" w:footer="1012" w:gutter="0"/>
          <w:cols w:space="720" w:num="1"/>
        </w:sectPr>
      </w:pPr>
    </w:p>
    <w:p>
      <w:pPr>
        <w:pStyle w:val="5"/>
        <w:rPr>
          <w:sz w:val="20"/>
        </w:rPr>
      </w:pPr>
    </w:p>
    <w:p>
      <w:pPr>
        <w:pStyle w:val="5"/>
        <w:rPr>
          <w:sz w:val="20"/>
        </w:rPr>
      </w:pPr>
    </w:p>
    <w:p>
      <w:pPr>
        <w:pStyle w:val="5"/>
        <w:rPr>
          <w:sz w:val="20"/>
        </w:rPr>
      </w:pPr>
    </w:p>
    <w:p>
      <w:pPr>
        <w:pStyle w:val="5"/>
        <w:spacing w:before="3"/>
        <w:rPr>
          <w:sz w:val="22"/>
        </w:rPr>
      </w:pPr>
    </w:p>
    <w:p>
      <w:pPr>
        <w:pStyle w:val="10"/>
        <w:numPr>
          <w:ilvl w:val="1"/>
          <w:numId w:val="23"/>
        </w:numPr>
        <w:tabs>
          <w:tab w:val="left" w:pos="1380"/>
          <w:tab w:val="left" w:pos="1381"/>
        </w:tabs>
        <w:spacing w:before="90" w:after="0" w:line="480" w:lineRule="auto"/>
        <w:ind w:left="1380" w:right="1122" w:hanging="720"/>
        <w:jc w:val="left"/>
        <w:rPr>
          <w:sz w:val="24"/>
        </w:rPr>
      </w:pPr>
      <w:r>
        <w:rPr>
          <w:sz w:val="24"/>
        </w:rPr>
        <w:t>What</w:t>
      </w:r>
      <w:r>
        <w:rPr>
          <w:spacing w:val="27"/>
          <w:sz w:val="24"/>
        </w:rPr>
        <w:t xml:space="preserve"> </w:t>
      </w:r>
      <w:r>
        <w:rPr>
          <w:sz w:val="24"/>
        </w:rPr>
        <w:t>is</w:t>
      </w:r>
      <w:r>
        <w:rPr>
          <w:spacing w:val="26"/>
          <w:sz w:val="24"/>
        </w:rPr>
        <w:t xml:space="preserve"> </w:t>
      </w:r>
      <w:r>
        <w:rPr>
          <w:sz w:val="24"/>
        </w:rPr>
        <w:t>the</w:t>
      </w:r>
      <w:r>
        <w:rPr>
          <w:spacing w:val="26"/>
          <w:sz w:val="24"/>
        </w:rPr>
        <w:t xml:space="preserve"> </w:t>
      </w:r>
      <w:r>
        <w:rPr>
          <w:sz w:val="24"/>
        </w:rPr>
        <w:t>difference</w:t>
      </w:r>
      <w:r>
        <w:rPr>
          <w:spacing w:val="26"/>
          <w:sz w:val="24"/>
        </w:rPr>
        <w:t xml:space="preserve"> </w:t>
      </w:r>
      <w:r>
        <w:rPr>
          <w:sz w:val="24"/>
        </w:rPr>
        <w:t>between</w:t>
      </w:r>
      <w:r>
        <w:rPr>
          <w:spacing w:val="27"/>
          <w:sz w:val="24"/>
        </w:rPr>
        <w:t xml:space="preserve"> </w:t>
      </w:r>
      <w:r>
        <w:rPr>
          <w:sz w:val="24"/>
        </w:rPr>
        <w:t>the</w:t>
      </w:r>
      <w:r>
        <w:rPr>
          <w:spacing w:val="27"/>
          <w:sz w:val="24"/>
        </w:rPr>
        <w:t xml:space="preserve"> </w:t>
      </w:r>
      <w:r>
        <w:rPr>
          <w:sz w:val="24"/>
        </w:rPr>
        <w:t>mean</w:t>
      </w:r>
      <w:r>
        <w:rPr>
          <w:spacing w:val="27"/>
          <w:sz w:val="24"/>
        </w:rPr>
        <w:t xml:space="preserve"> </w:t>
      </w:r>
      <w:r>
        <w:rPr>
          <w:sz w:val="24"/>
        </w:rPr>
        <w:t>performance</w:t>
      </w:r>
      <w:r>
        <w:rPr>
          <w:spacing w:val="26"/>
          <w:sz w:val="24"/>
        </w:rPr>
        <w:t xml:space="preserve"> </w:t>
      </w:r>
      <w:r>
        <w:rPr>
          <w:sz w:val="24"/>
        </w:rPr>
        <w:t>scores</w:t>
      </w:r>
      <w:r>
        <w:rPr>
          <w:spacing w:val="27"/>
          <w:sz w:val="24"/>
        </w:rPr>
        <w:t xml:space="preserve"> </w:t>
      </w:r>
      <w:r>
        <w:rPr>
          <w:sz w:val="24"/>
        </w:rPr>
        <w:t>of</w:t>
      </w:r>
      <w:r>
        <w:rPr>
          <w:spacing w:val="26"/>
          <w:sz w:val="24"/>
        </w:rPr>
        <w:t xml:space="preserve"> </w:t>
      </w:r>
      <w:r>
        <w:rPr>
          <w:sz w:val="24"/>
        </w:rPr>
        <w:t>males</w:t>
      </w:r>
      <w:r>
        <w:rPr>
          <w:spacing w:val="27"/>
          <w:sz w:val="24"/>
        </w:rPr>
        <w:t xml:space="preserve"> </w:t>
      </w:r>
      <w:r>
        <w:rPr>
          <w:sz w:val="24"/>
        </w:rPr>
        <w:t>and</w:t>
      </w:r>
      <w:r>
        <w:rPr>
          <w:spacing w:val="27"/>
          <w:sz w:val="24"/>
        </w:rPr>
        <w:t xml:space="preserve"> </w:t>
      </w:r>
      <w:r>
        <w:rPr>
          <w:sz w:val="24"/>
        </w:rPr>
        <w:t>females</w:t>
      </w:r>
      <w:r>
        <w:rPr>
          <w:spacing w:val="-57"/>
          <w:sz w:val="24"/>
        </w:rPr>
        <w:t xml:space="preserve"> </w:t>
      </w:r>
      <w:r>
        <w:rPr>
          <w:sz w:val="24"/>
        </w:rPr>
        <w:t>when</w:t>
      </w:r>
      <w:r>
        <w:rPr>
          <w:spacing w:val="-1"/>
          <w:sz w:val="24"/>
        </w:rPr>
        <w:t xml:space="preserve"> </w:t>
      </w:r>
      <w:r>
        <w:rPr>
          <w:sz w:val="24"/>
        </w:rPr>
        <w:t>taught</w:t>
      </w:r>
      <w:r>
        <w:rPr>
          <w:spacing w:val="-1"/>
          <w:sz w:val="24"/>
        </w:rPr>
        <w:t xml:space="preserve"> </w:t>
      </w:r>
      <w:r>
        <w:rPr>
          <w:sz w:val="24"/>
        </w:rPr>
        <w:t>mensuration</w:t>
      </w:r>
      <w:r>
        <w:rPr>
          <w:spacing w:val="1"/>
          <w:sz w:val="24"/>
        </w:rPr>
        <w:t xml:space="preserve"> </w:t>
      </w:r>
      <w:r>
        <w:rPr>
          <w:sz w:val="24"/>
        </w:rPr>
        <w:t>concepts using</w:t>
      </w:r>
      <w:r>
        <w:rPr>
          <w:spacing w:val="-4"/>
          <w:sz w:val="24"/>
        </w:rPr>
        <w:t xml:space="preserve"> </w:t>
      </w:r>
      <w:r>
        <w:rPr>
          <w:sz w:val="24"/>
        </w:rPr>
        <w:t>jigsaw II</w:t>
      </w:r>
      <w:r>
        <w:rPr>
          <w:spacing w:val="-3"/>
          <w:sz w:val="24"/>
        </w:rPr>
        <w:t xml:space="preserve"> </w:t>
      </w:r>
      <w:r>
        <w:rPr>
          <w:sz w:val="24"/>
        </w:rPr>
        <w:t>co-operative</w:t>
      </w:r>
      <w:r>
        <w:rPr>
          <w:spacing w:val="-1"/>
          <w:sz w:val="24"/>
        </w:rPr>
        <w:t xml:space="preserve"> </w:t>
      </w:r>
      <w:r>
        <w:rPr>
          <w:sz w:val="24"/>
        </w:rPr>
        <w:t>learning</w:t>
      </w:r>
      <w:r>
        <w:rPr>
          <w:spacing w:val="-3"/>
          <w:sz w:val="24"/>
        </w:rPr>
        <w:t xml:space="preserve"> </w:t>
      </w:r>
      <w:r>
        <w:rPr>
          <w:sz w:val="24"/>
        </w:rPr>
        <w:t>strategy?</w:t>
      </w:r>
    </w:p>
    <w:p>
      <w:pPr>
        <w:pStyle w:val="5"/>
        <w:spacing w:line="480" w:lineRule="auto"/>
        <w:ind w:left="1380" w:right="1114"/>
      </w:pPr>
      <w:r>
        <w:t>The</w:t>
      </w:r>
      <w:r>
        <w:rPr>
          <w:spacing w:val="19"/>
        </w:rPr>
        <w:t xml:space="preserve"> </w:t>
      </w:r>
      <w:r>
        <w:t>descriptive</w:t>
      </w:r>
      <w:r>
        <w:rPr>
          <w:spacing w:val="20"/>
        </w:rPr>
        <w:t xml:space="preserve"> </w:t>
      </w:r>
      <w:r>
        <w:t>statistics</w:t>
      </w:r>
      <w:r>
        <w:rPr>
          <w:spacing w:val="26"/>
        </w:rPr>
        <w:t xml:space="preserve"> </w:t>
      </w:r>
      <w:r>
        <w:t>employed</w:t>
      </w:r>
      <w:r>
        <w:rPr>
          <w:spacing w:val="21"/>
        </w:rPr>
        <w:t xml:space="preserve"> </w:t>
      </w:r>
      <w:r>
        <w:t>to</w:t>
      </w:r>
      <w:r>
        <w:rPr>
          <w:spacing w:val="23"/>
        </w:rPr>
        <w:t xml:space="preserve"> </w:t>
      </w:r>
      <w:r>
        <w:t>answer</w:t>
      </w:r>
      <w:r>
        <w:rPr>
          <w:spacing w:val="20"/>
        </w:rPr>
        <w:t xml:space="preserve"> </w:t>
      </w:r>
      <w:r>
        <w:t>this</w:t>
      </w:r>
      <w:r>
        <w:rPr>
          <w:spacing w:val="21"/>
        </w:rPr>
        <w:t xml:space="preserve"> </w:t>
      </w:r>
      <w:r>
        <w:t>question</w:t>
      </w:r>
      <w:r>
        <w:rPr>
          <w:spacing w:val="21"/>
        </w:rPr>
        <w:t xml:space="preserve"> </w:t>
      </w:r>
      <w:r>
        <w:t>were</w:t>
      </w:r>
      <w:r>
        <w:rPr>
          <w:spacing w:val="20"/>
        </w:rPr>
        <w:t xml:space="preserve"> </w:t>
      </w:r>
      <w:r>
        <w:t>mean</w:t>
      </w:r>
      <w:r>
        <w:rPr>
          <w:spacing w:val="22"/>
        </w:rPr>
        <w:t xml:space="preserve"> </w:t>
      </w:r>
      <w:r>
        <w:t>and</w:t>
      </w:r>
      <w:r>
        <w:rPr>
          <w:spacing w:val="21"/>
        </w:rPr>
        <w:t xml:space="preserve"> </w:t>
      </w:r>
      <w:r>
        <w:t>standard</w:t>
      </w:r>
      <w:r>
        <w:rPr>
          <w:spacing w:val="-57"/>
        </w:rPr>
        <w:t xml:space="preserve"> </w:t>
      </w:r>
      <w:r>
        <w:t>deviation.</w:t>
      </w:r>
    </w:p>
    <w:p>
      <w:pPr>
        <w:pStyle w:val="10"/>
        <w:numPr>
          <w:ilvl w:val="1"/>
          <w:numId w:val="23"/>
        </w:numPr>
        <w:tabs>
          <w:tab w:val="left" w:pos="1380"/>
          <w:tab w:val="left" w:pos="1381"/>
        </w:tabs>
        <w:spacing w:before="0" w:after="0" w:line="480" w:lineRule="auto"/>
        <w:ind w:left="1380" w:right="1125" w:hanging="720"/>
        <w:jc w:val="left"/>
        <w:rPr>
          <w:sz w:val="24"/>
        </w:rPr>
      </w:pPr>
      <w:r>
        <w:rPr>
          <w:sz w:val="24"/>
        </w:rPr>
        <w:t>What</w:t>
      </w:r>
      <w:r>
        <w:rPr>
          <w:spacing w:val="56"/>
          <w:sz w:val="24"/>
        </w:rPr>
        <w:t xml:space="preserve"> </w:t>
      </w:r>
      <w:r>
        <w:rPr>
          <w:sz w:val="24"/>
        </w:rPr>
        <w:t>is</w:t>
      </w:r>
      <w:r>
        <w:rPr>
          <w:spacing w:val="57"/>
          <w:sz w:val="24"/>
        </w:rPr>
        <w:t xml:space="preserve"> </w:t>
      </w:r>
      <w:r>
        <w:rPr>
          <w:sz w:val="24"/>
        </w:rPr>
        <w:t>the</w:t>
      </w:r>
      <w:r>
        <w:rPr>
          <w:spacing w:val="55"/>
          <w:sz w:val="24"/>
        </w:rPr>
        <w:t xml:space="preserve"> </w:t>
      </w:r>
      <w:r>
        <w:rPr>
          <w:sz w:val="24"/>
        </w:rPr>
        <w:t>difference</w:t>
      </w:r>
      <w:r>
        <w:rPr>
          <w:spacing w:val="57"/>
          <w:sz w:val="24"/>
        </w:rPr>
        <w:t xml:space="preserve"> </w:t>
      </w:r>
      <w:r>
        <w:rPr>
          <w:sz w:val="24"/>
        </w:rPr>
        <w:t>between</w:t>
      </w:r>
      <w:r>
        <w:rPr>
          <w:spacing w:val="57"/>
          <w:sz w:val="24"/>
        </w:rPr>
        <w:t xml:space="preserve"> </w:t>
      </w:r>
      <w:r>
        <w:rPr>
          <w:sz w:val="24"/>
        </w:rPr>
        <w:t>the</w:t>
      </w:r>
      <w:r>
        <w:rPr>
          <w:spacing w:val="55"/>
          <w:sz w:val="24"/>
        </w:rPr>
        <w:t xml:space="preserve"> </w:t>
      </w:r>
      <w:r>
        <w:rPr>
          <w:sz w:val="24"/>
        </w:rPr>
        <w:t>mean</w:t>
      </w:r>
      <w:r>
        <w:rPr>
          <w:spacing w:val="58"/>
          <w:sz w:val="24"/>
        </w:rPr>
        <w:t xml:space="preserve"> </w:t>
      </w:r>
      <w:r>
        <w:rPr>
          <w:sz w:val="24"/>
        </w:rPr>
        <w:t>retention</w:t>
      </w:r>
      <w:r>
        <w:rPr>
          <w:spacing w:val="56"/>
          <w:sz w:val="24"/>
        </w:rPr>
        <w:t xml:space="preserve"> </w:t>
      </w:r>
      <w:r>
        <w:rPr>
          <w:sz w:val="24"/>
        </w:rPr>
        <w:t>scores</w:t>
      </w:r>
      <w:r>
        <w:rPr>
          <w:spacing w:val="57"/>
          <w:sz w:val="24"/>
        </w:rPr>
        <w:t xml:space="preserve"> </w:t>
      </w:r>
      <w:r>
        <w:rPr>
          <w:sz w:val="24"/>
        </w:rPr>
        <w:t>of</w:t>
      </w:r>
      <w:r>
        <w:rPr>
          <w:spacing w:val="55"/>
          <w:sz w:val="24"/>
        </w:rPr>
        <w:t xml:space="preserve"> </w:t>
      </w:r>
      <w:r>
        <w:rPr>
          <w:sz w:val="24"/>
        </w:rPr>
        <w:t>males</w:t>
      </w:r>
      <w:r>
        <w:rPr>
          <w:spacing w:val="56"/>
          <w:sz w:val="24"/>
        </w:rPr>
        <w:t xml:space="preserve"> </w:t>
      </w:r>
      <w:r>
        <w:rPr>
          <w:sz w:val="24"/>
        </w:rPr>
        <w:t>and</w:t>
      </w:r>
      <w:r>
        <w:rPr>
          <w:spacing w:val="56"/>
          <w:sz w:val="24"/>
        </w:rPr>
        <w:t xml:space="preserve"> </w:t>
      </w:r>
      <w:r>
        <w:rPr>
          <w:sz w:val="24"/>
        </w:rPr>
        <w:t>females</w:t>
      </w:r>
      <w:r>
        <w:rPr>
          <w:spacing w:val="-57"/>
          <w:sz w:val="24"/>
        </w:rPr>
        <w:t xml:space="preserve"> </w:t>
      </w:r>
      <w:r>
        <w:rPr>
          <w:sz w:val="24"/>
        </w:rPr>
        <w:t>students</w:t>
      </w:r>
      <w:r>
        <w:rPr>
          <w:spacing w:val="-1"/>
          <w:sz w:val="24"/>
        </w:rPr>
        <w:t xml:space="preserve"> </w:t>
      </w:r>
      <w:r>
        <w:rPr>
          <w:sz w:val="24"/>
        </w:rPr>
        <w:t>taught mensuration by</w:t>
      </w:r>
      <w:r>
        <w:rPr>
          <w:spacing w:val="-5"/>
          <w:sz w:val="24"/>
        </w:rPr>
        <w:t xml:space="preserve"> </w:t>
      </w:r>
      <w:r>
        <w:rPr>
          <w:sz w:val="24"/>
        </w:rPr>
        <w:t>jigsaw</w:t>
      </w:r>
      <w:r>
        <w:rPr>
          <w:spacing w:val="1"/>
          <w:sz w:val="24"/>
        </w:rPr>
        <w:t xml:space="preserve"> </w:t>
      </w:r>
      <w:r>
        <w:rPr>
          <w:sz w:val="24"/>
        </w:rPr>
        <w:t>II</w:t>
      </w:r>
      <w:r>
        <w:rPr>
          <w:spacing w:val="-3"/>
          <w:sz w:val="24"/>
        </w:rPr>
        <w:t xml:space="preserve"> </w:t>
      </w:r>
      <w:r>
        <w:rPr>
          <w:sz w:val="24"/>
        </w:rPr>
        <w:t>co-operative</w:t>
      </w:r>
      <w:r>
        <w:rPr>
          <w:spacing w:val="-1"/>
          <w:sz w:val="24"/>
        </w:rPr>
        <w:t xml:space="preserve"> </w:t>
      </w:r>
      <w:r>
        <w:rPr>
          <w:sz w:val="24"/>
        </w:rPr>
        <w:t>learning</w:t>
      </w:r>
      <w:r>
        <w:rPr>
          <w:spacing w:val="-3"/>
          <w:sz w:val="24"/>
        </w:rPr>
        <w:t xml:space="preserve"> </w:t>
      </w:r>
      <w:r>
        <w:rPr>
          <w:sz w:val="24"/>
        </w:rPr>
        <w:t>strategy?</w:t>
      </w:r>
    </w:p>
    <w:p>
      <w:pPr>
        <w:pStyle w:val="5"/>
        <w:spacing w:before="3"/>
        <w:ind w:left="1380"/>
      </w:pPr>
      <w:r>
        <w:t>Mean</w:t>
      </w:r>
      <w:r>
        <w:rPr>
          <w:spacing w:val="-2"/>
        </w:rPr>
        <w:t xml:space="preserve"> </w:t>
      </w:r>
      <w:r>
        <w:t>and</w:t>
      </w:r>
      <w:r>
        <w:rPr>
          <w:spacing w:val="-1"/>
        </w:rPr>
        <w:t xml:space="preserve"> </w:t>
      </w:r>
      <w:r>
        <w:t>standard</w:t>
      </w:r>
      <w:r>
        <w:rPr>
          <w:spacing w:val="-1"/>
        </w:rPr>
        <w:t xml:space="preserve"> </w:t>
      </w:r>
      <w:r>
        <w:t>deviation</w:t>
      </w:r>
      <w:r>
        <w:rPr>
          <w:spacing w:val="-1"/>
        </w:rPr>
        <w:t xml:space="preserve"> </w:t>
      </w:r>
      <w:r>
        <w:t>were</w:t>
      </w:r>
      <w:r>
        <w:rPr>
          <w:spacing w:val="-1"/>
        </w:rPr>
        <w:t xml:space="preserve"> </w:t>
      </w:r>
      <w:r>
        <w:t>used</w:t>
      </w:r>
      <w:r>
        <w:rPr>
          <w:spacing w:val="-2"/>
        </w:rPr>
        <w:t xml:space="preserve"> </w:t>
      </w:r>
      <w:r>
        <w:t>to</w:t>
      </w:r>
      <w:r>
        <w:rPr>
          <w:spacing w:val="-1"/>
        </w:rPr>
        <w:t xml:space="preserve"> </w:t>
      </w:r>
      <w:r>
        <w:t>answer this</w:t>
      </w:r>
      <w:r>
        <w:rPr>
          <w:spacing w:val="-1"/>
        </w:rPr>
        <w:t xml:space="preserve"> </w:t>
      </w:r>
      <w:r>
        <w:t>research question.</w:t>
      </w:r>
    </w:p>
    <w:p>
      <w:pPr>
        <w:pStyle w:val="5"/>
        <w:rPr>
          <w:sz w:val="26"/>
        </w:rPr>
      </w:pPr>
    </w:p>
    <w:p>
      <w:pPr>
        <w:pStyle w:val="5"/>
        <w:spacing w:before="174"/>
        <w:ind w:left="360"/>
      </w:pPr>
      <w:r>
        <w:t>On</w:t>
      </w:r>
      <w:r>
        <w:rPr>
          <w:spacing w:val="-1"/>
        </w:rPr>
        <w:t xml:space="preserve"> </w:t>
      </w:r>
      <w:r>
        <w:t>the</w:t>
      </w:r>
      <w:r>
        <w:rPr>
          <w:spacing w:val="-1"/>
        </w:rPr>
        <w:t xml:space="preserve"> </w:t>
      </w:r>
      <w:r>
        <w:t>other</w:t>
      </w:r>
      <w:r>
        <w:rPr>
          <w:spacing w:val="-2"/>
        </w:rPr>
        <w:t xml:space="preserve"> </w:t>
      </w:r>
      <w:r>
        <w:t>hand, the</w:t>
      </w:r>
      <w:r>
        <w:rPr>
          <w:spacing w:val="1"/>
        </w:rPr>
        <w:t xml:space="preserve"> </w:t>
      </w:r>
      <w:r>
        <w:t>four (4)</w:t>
      </w:r>
      <w:r>
        <w:rPr>
          <w:spacing w:val="-2"/>
        </w:rPr>
        <w:t xml:space="preserve"> </w:t>
      </w:r>
      <w:r>
        <w:t>hypotheses</w:t>
      </w:r>
      <w:r>
        <w:rPr>
          <w:spacing w:val="2"/>
        </w:rPr>
        <w:t xml:space="preserve"> </w:t>
      </w:r>
      <w:r>
        <w:t>for</w:t>
      </w:r>
      <w:r>
        <w:rPr>
          <w:spacing w:val="-1"/>
        </w:rPr>
        <w:t xml:space="preserve"> </w:t>
      </w:r>
      <w:r>
        <w:t>the</w:t>
      </w:r>
      <w:r>
        <w:rPr>
          <w:spacing w:val="-1"/>
        </w:rPr>
        <w:t xml:space="preserve"> </w:t>
      </w:r>
      <w:r>
        <w:t>study</w:t>
      </w:r>
      <w:r>
        <w:rPr>
          <w:spacing w:val="-5"/>
        </w:rPr>
        <w:t xml:space="preserve"> </w:t>
      </w:r>
      <w:r>
        <w:t>were</w:t>
      </w:r>
      <w:r>
        <w:rPr>
          <w:spacing w:val="-1"/>
        </w:rPr>
        <w:t xml:space="preserve"> </w:t>
      </w:r>
      <w:r>
        <w:t>tested at P</w:t>
      </w:r>
      <w:r>
        <w:rPr>
          <w:spacing w:val="1"/>
        </w:rPr>
        <w:t xml:space="preserve"> </w:t>
      </w:r>
      <w:r>
        <w:t>≤ 0.05</w:t>
      </w:r>
      <w:r>
        <w:rPr>
          <w:spacing w:val="1"/>
        </w:rPr>
        <w:t xml:space="preserve"> </w:t>
      </w:r>
      <w:r>
        <w:t>as follows:</w:t>
      </w:r>
    </w:p>
    <w:p>
      <w:pPr>
        <w:pStyle w:val="5"/>
      </w:pPr>
    </w:p>
    <w:p>
      <w:pPr>
        <w:pStyle w:val="10"/>
        <w:numPr>
          <w:ilvl w:val="0"/>
          <w:numId w:val="24"/>
        </w:numPr>
        <w:tabs>
          <w:tab w:val="left" w:pos="1021"/>
        </w:tabs>
        <w:spacing w:before="0" w:after="0" w:line="480" w:lineRule="auto"/>
        <w:ind w:left="1020" w:right="1117" w:hanging="360"/>
        <w:jc w:val="both"/>
        <w:rPr>
          <w:sz w:val="24"/>
        </w:rPr>
      </w:pPr>
      <w:r>
        <w:rPr>
          <w:sz w:val="24"/>
        </w:rPr>
        <w:t>HO</w:t>
      </w:r>
      <w:r>
        <w:rPr>
          <w:sz w:val="24"/>
          <w:vertAlign w:val="subscript"/>
        </w:rPr>
        <w:t>1:</w:t>
      </w:r>
      <w:r>
        <w:rPr>
          <w:sz w:val="24"/>
          <w:vertAlign w:val="baseline"/>
        </w:rPr>
        <w:t xml:space="preserve"> There is no significant difference between the mean performance scores of students</w:t>
      </w:r>
      <w:r>
        <w:rPr>
          <w:spacing w:val="1"/>
          <w:sz w:val="24"/>
          <w:vertAlign w:val="baseline"/>
        </w:rPr>
        <w:t xml:space="preserve"> </w:t>
      </w:r>
      <w:r>
        <w:rPr>
          <w:sz w:val="24"/>
          <w:vertAlign w:val="baseline"/>
        </w:rPr>
        <w:t>taught mensuration concepts using jigsaw II co-operative learning strategy and those</w:t>
      </w:r>
      <w:r>
        <w:rPr>
          <w:spacing w:val="1"/>
          <w:sz w:val="24"/>
          <w:vertAlign w:val="baseline"/>
        </w:rPr>
        <w:t xml:space="preserve"> </w:t>
      </w:r>
      <w:r>
        <w:rPr>
          <w:sz w:val="24"/>
          <w:vertAlign w:val="baseline"/>
        </w:rPr>
        <w:t>taught</w:t>
      </w:r>
      <w:r>
        <w:rPr>
          <w:spacing w:val="-1"/>
          <w:sz w:val="24"/>
          <w:vertAlign w:val="baseline"/>
        </w:rPr>
        <w:t xml:space="preserve"> </w:t>
      </w:r>
      <w:r>
        <w:rPr>
          <w:sz w:val="24"/>
          <w:vertAlign w:val="baseline"/>
        </w:rPr>
        <w:t>using</w:t>
      </w:r>
      <w:r>
        <w:rPr>
          <w:spacing w:val="-3"/>
          <w:sz w:val="24"/>
          <w:vertAlign w:val="baseline"/>
        </w:rPr>
        <w:t xml:space="preserve"> </w:t>
      </w:r>
      <w:r>
        <w:rPr>
          <w:sz w:val="24"/>
          <w:vertAlign w:val="baseline"/>
        </w:rPr>
        <w:t>conventional lecture</w:t>
      </w:r>
      <w:r>
        <w:rPr>
          <w:spacing w:val="-2"/>
          <w:sz w:val="24"/>
          <w:vertAlign w:val="baseline"/>
        </w:rPr>
        <w:t xml:space="preserve"> </w:t>
      </w:r>
      <w:r>
        <w:rPr>
          <w:sz w:val="24"/>
          <w:vertAlign w:val="baseline"/>
        </w:rPr>
        <w:t>method.</w:t>
      </w:r>
    </w:p>
    <w:p>
      <w:pPr>
        <w:pStyle w:val="5"/>
        <w:spacing w:before="1" w:line="480" w:lineRule="auto"/>
        <w:ind w:left="660" w:right="1119"/>
        <w:jc w:val="both"/>
      </w:pPr>
      <w:r>
        <w:t>The statistical tool used in testing this hypothesis was independent t-test at 0.05 level of</w:t>
      </w:r>
      <w:r>
        <w:rPr>
          <w:spacing w:val="1"/>
        </w:rPr>
        <w:t xml:space="preserve"> </w:t>
      </w:r>
      <w:r>
        <w:t>significance.</w:t>
      </w:r>
    </w:p>
    <w:p>
      <w:pPr>
        <w:pStyle w:val="10"/>
        <w:numPr>
          <w:ilvl w:val="0"/>
          <w:numId w:val="24"/>
        </w:numPr>
        <w:tabs>
          <w:tab w:val="left" w:pos="1021"/>
        </w:tabs>
        <w:spacing w:before="0" w:after="0" w:line="480" w:lineRule="auto"/>
        <w:ind w:left="1020" w:right="1114" w:hanging="360"/>
        <w:jc w:val="both"/>
        <w:rPr>
          <w:sz w:val="24"/>
        </w:rPr>
      </w:pPr>
      <w:r>
        <w:rPr>
          <w:sz w:val="24"/>
        </w:rPr>
        <w:t>HO</w:t>
      </w:r>
      <w:r>
        <w:rPr>
          <w:sz w:val="24"/>
          <w:vertAlign w:val="subscript"/>
        </w:rPr>
        <w:t>2</w:t>
      </w:r>
      <w:r>
        <w:rPr>
          <w:sz w:val="24"/>
          <w:vertAlign w:val="baseline"/>
        </w:rPr>
        <w:t>: There is no significant mean difference between the retention scores of students</w:t>
      </w:r>
      <w:r>
        <w:rPr>
          <w:spacing w:val="1"/>
          <w:sz w:val="24"/>
          <w:vertAlign w:val="baseline"/>
        </w:rPr>
        <w:t xml:space="preserve"> </w:t>
      </w:r>
      <w:r>
        <w:rPr>
          <w:sz w:val="24"/>
          <w:vertAlign w:val="baseline"/>
        </w:rPr>
        <w:t>taught</w:t>
      </w:r>
      <w:r>
        <w:rPr>
          <w:spacing w:val="1"/>
          <w:sz w:val="24"/>
          <w:vertAlign w:val="baseline"/>
        </w:rPr>
        <w:t xml:space="preserve"> </w:t>
      </w:r>
      <w:r>
        <w:rPr>
          <w:sz w:val="24"/>
          <w:vertAlign w:val="baseline"/>
        </w:rPr>
        <w:t>mensuration</w:t>
      </w:r>
      <w:r>
        <w:rPr>
          <w:spacing w:val="1"/>
          <w:sz w:val="24"/>
          <w:vertAlign w:val="baseline"/>
        </w:rPr>
        <w:t xml:space="preserve"> </w:t>
      </w:r>
      <w:r>
        <w:rPr>
          <w:sz w:val="24"/>
          <w:vertAlign w:val="baseline"/>
        </w:rPr>
        <w:t>using</w:t>
      </w:r>
      <w:r>
        <w:rPr>
          <w:spacing w:val="1"/>
          <w:sz w:val="24"/>
          <w:vertAlign w:val="baseline"/>
        </w:rPr>
        <w:t xml:space="preserve"> </w:t>
      </w:r>
      <w:r>
        <w:rPr>
          <w:sz w:val="24"/>
          <w:vertAlign w:val="baseline"/>
        </w:rPr>
        <w:t>jigsaw</w:t>
      </w:r>
      <w:r>
        <w:rPr>
          <w:spacing w:val="1"/>
          <w:sz w:val="24"/>
          <w:vertAlign w:val="baseline"/>
        </w:rPr>
        <w:t xml:space="preserve"> </w:t>
      </w:r>
      <w:r>
        <w:rPr>
          <w:sz w:val="24"/>
          <w:vertAlign w:val="baseline"/>
        </w:rPr>
        <w:t>II</w:t>
      </w:r>
      <w:r>
        <w:rPr>
          <w:spacing w:val="1"/>
          <w:sz w:val="24"/>
          <w:vertAlign w:val="baseline"/>
        </w:rPr>
        <w:t xml:space="preserve"> </w:t>
      </w:r>
      <w:r>
        <w:rPr>
          <w:sz w:val="24"/>
          <w:vertAlign w:val="baseline"/>
        </w:rPr>
        <w:t>co-operative</w:t>
      </w:r>
      <w:r>
        <w:rPr>
          <w:spacing w:val="1"/>
          <w:sz w:val="24"/>
          <w:vertAlign w:val="baseline"/>
        </w:rPr>
        <w:t xml:space="preserve"> </w:t>
      </w:r>
      <w:r>
        <w:rPr>
          <w:sz w:val="24"/>
          <w:vertAlign w:val="baseline"/>
        </w:rPr>
        <w:t>learning</w:t>
      </w:r>
      <w:r>
        <w:rPr>
          <w:spacing w:val="1"/>
          <w:sz w:val="24"/>
          <w:vertAlign w:val="baseline"/>
        </w:rPr>
        <w:t xml:space="preserve"> </w:t>
      </w:r>
      <w:r>
        <w:rPr>
          <w:sz w:val="24"/>
          <w:vertAlign w:val="baseline"/>
        </w:rPr>
        <w:t>and</w:t>
      </w:r>
      <w:r>
        <w:rPr>
          <w:spacing w:val="1"/>
          <w:sz w:val="24"/>
          <w:vertAlign w:val="baseline"/>
        </w:rPr>
        <w:t xml:space="preserve"> </w:t>
      </w:r>
      <w:r>
        <w:rPr>
          <w:sz w:val="24"/>
          <w:vertAlign w:val="baseline"/>
        </w:rPr>
        <w:t>those</w:t>
      </w:r>
      <w:r>
        <w:rPr>
          <w:spacing w:val="1"/>
          <w:sz w:val="24"/>
          <w:vertAlign w:val="baseline"/>
        </w:rPr>
        <w:t xml:space="preserve"> </w:t>
      </w:r>
      <w:r>
        <w:rPr>
          <w:sz w:val="24"/>
          <w:vertAlign w:val="baseline"/>
        </w:rPr>
        <w:t>exposed</w:t>
      </w:r>
      <w:r>
        <w:rPr>
          <w:spacing w:val="1"/>
          <w:sz w:val="24"/>
          <w:vertAlign w:val="baseline"/>
        </w:rPr>
        <w:t xml:space="preserve"> </w:t>
      </w:r>
      <w:r>
        <w:rPr>
          <w:sz w:val="24"/>
          <w:vertAlign w:val="baseline"/>
        </w:rPr>
        <w:t>to</w:t>
      </w:r>
      <w:r>
        <w:rPr>
          <w:spacing w:val="1"/>
          <w:sz w:val="24"/>
          <w:vertAlign w:val="baseline"/>
        </w:rPr>
        <w:t xml:space="preserve"> </w:t>
      </w:r>
      <w:r>
        <w:rPr>
          <w:sz w:val="24"/>
          <w:vertAlign w:val="baseline"/>
        </w:rPr>
        <w:t>conventional</w:t>
      </w:r>
      <w:r>
        <w:rPr>
          <w:spacing w:val="-1"/>
          <w:sz w:val="24"/>
          <w:vertAlign w:val="baseline"/>
        </w:rPr>
        <w:t xml:space="preserve"> </w:t>
      </w:r>
      <w:r>
        <w:rPr>
          <w:sz w:val="24"/>
          <w:vertAlign w:val="baseline"/>
        </w:rPr>
        <w:t>lecture</w:t>
      </w:r>
      <w:r>
        <w:rPr>
          <w:spacing w:val="-1"/>
          <w:sz w:val="24"/>
          <w:vertAlign w:val="baseline"/>
        </w:rPr>
        <w:t xml:space="preserve"> </w:t>
      </w:r>
      <w:r>
        <w:rPr>
          <w:sz w:val="24"/>
          <w:vertAlign w:val="baseline"/>
        </w:rPr>
        <w:t>method.</w:t>
      </w:r>
    </w:p>
    <w:p>
      <w:pPr>
        <w:pStyle w:val="5"/>
        <w:spacing w:before="1"/>
        <w:ind w:left="660"/>
        <w:jc w:val="both"/>
      </w:pPr>
      <w:r>
        <w:rPr>
          <w:spacing w:val="-1"/>
        </w:rPr>
        <w:t>Independent</w:t>
      </w:r>
      <w:r>
        <w:t xml:space="preserve"> </w:t>
      </w:r>
      <w:r>
        <w:rPr>
          <w:spacing w:val="-1"/>
        </w:rPr>
        <w:t>t-test</w:t>
      </w:r>
      <w:r>
        <w:rPr>
          <w:spacing w:val="1"/>
        </w:rPr>
        <w:t xml:space="preserve"> </w:t>
      </w:r>
      <w:r>
        <w:rPr>
          <w:spacing w:val="-1"/>
        </w:rPr>
        <w:t>statistical</w:t>
      </w:r>
      <w:r>
        <w:rPr>
          <w:spacing w:val="1"/>
        </w:rPr>
        <w:t xml:space="preserve"> </w:t>
      </w:r>
      <w:r>
        <w:t>analysis was</w:t>
      </w:r>
      <w:r>
        <w:rPr>
          <w:spacing w:val="3"/>
        </w:rPr>
        <w:t xml:space="preserve"> </w:t>
      </w:r>
      <w:r>
        <w:t>used</w:t>
      </w:r>
      <w:r>
        <w:rPr>
          <w:spacing w:val="1"/>
        </w:rPr>
        <w:t xml:space="preserve"> </w:t>
      </w:r>
      <w:r>
        <w:t>to</w:t>
      </w:r>
      <w:r>
        <w:rPr>
          <w:spacing w:val="1"/>
        </w:rPr>
        <w:t xml:space="preserve"> </w:t>
      </w:r>
      <w:r>
        <w:t>test HO</w:t>
      </w:r>
      <w:r>
        <w:rPr>
          <w:vertAlign w:val="subscript"/>
        </w:rPr>
        <w:t>2</w:t>
      </w:r>
      <w:r>
        <w:rPr>
          <w:spacing w:val="-17"/>
          <w:vertAlign w:val="baseline"/>
        </w:rPr>
        <w:t xml:space="preserve"> </w:t>
      </w:r>
      <w:r>
        <w:rPr>
          <w:vertAlign w:val="baseline"/>
        </w:rPr>
        <w:t>at</w:t>
      </w:r>
      <w:r>
        <w:rPr>
          <w:spacing w:val="1"/>
          <w:vertAlign w:val="baseline"/>
        </w:rPr>
        <w:t xml:space="preserve"> </w:t>
      </w:r>
      <w:r>
        <w:rPr>
          <w:vertAlign w:val="baseline"/>
        </w:rPr>
        <w:t>0.05 level</w:t>
      </w:r>
      <w:r>
        <w:rPr>
          <w:spacing w:val="1"/>
          <w:vertAlign w:val="baseline"/>
        </w:rPr>
        <w:t xml:space="preserve"> </w:t>
      </w:r>
      <w:r>
        <w:rPr>
          <w:vertAlign w:val="baseline"/>
        </w:rPr>
        <w:t>of</w:t>
      </w:r>
      <w:r>
        <w:rPr>
          <w:spacing w:val="1"/>
          <w:vertAlign w:val="baseline"/>
        </w:rPr>
        <w:t xml:space="preserve"> </w:t>
      </w:r>
      <w:r>
        <w:rPr>
          <w:vertAlign w:val="baseline"/>
        </w:rPr>
        <w:t>significance</w:t>
      </w:r>
    </w:p>
    <w:p>
      <w:pPr>
        <w:pStyle w:val="5"/>
      </w:pPr>
    </w:p>
    <w:p>
      <w:pPr>
        <w:pStyle w:val="10"/>
        <w:numPr>
          <w:ilvl w:val="0"/>
          <w:numId w:val="24"/>
        </w:numPr>
        <w:tabs>
          <w:tab w:val="left" w:pos="1021"/>
        </w:tabs>
        <w:spacing w:before="0" w:after="0" w:line="480" w:lineRule="auto"/>
        <w:ind w:left="1020" w:right="1121" w:hanging="360"/>
        <w:jc w:val="both"/>
        <w:rPr>
          <w:sz w:val="24"/>
        </w:rPr>
      </w:pPr>
      <w:r>
        <w:rPr>
          <w:sz w:val="24"/>
        </w:rPr>
        <w:t>HO</w:t>
      </w:r>
      <w:r>
        <w:rPr>
          <w:sz w:val="24"/>
          <w:vertAlign w:val="subscript"/>
        </w:rPr>
        <w:t>3</w:t>
      </w:r>
      <w:r>
        <w:rPr>
          <w:sz w:val="24"/>
          <w:vertAlign w:val="baseline"/>
        </w:rPr>
        <w:t>: There is no significant difference in the mean performance scores of male and</w:t>
      </w:r>
      <w:r>
        <w:rPr>
          <w:spacing w:val="1"/>
          <w:sz w:val="24"/>
          <w:vertAlign w:val="baseline"/>
        </w:rPr>
        <w:t xml:space="preserve"> </w:t>
      </w:r>
      <w:r>
        <w:rPr>
          <w:sz w:val="24"/>
          <w:vertAlign w:val="baseline"/>
        </w:rPr>
        <w:t>female</w:t>
      </w:r>
      <w:r>
        <w:rPr>
          <w:spacing w:val="-2"/>
          <w:sz w:val="24"/>
          <w:vertAlign w:val="baseline"/>
        </w:rPr>
        <w:t xml:space="preserve"> </w:t>
      </w:r>
      <w:r>
        <w:rPr>
          <w:sz w:val="24"/>
          <w:vertAlign w:val="baseline"/>
        </w:rPr>
        <w:t>students taught mensuration by</w:t>
      </w:r>
      <w:r>
        <w:rPr>
          <w:spacing w:val="-5"/>
          <w:sz w:val="24"/>
          <w:vertAlign w:val="baseline"/>
        </w:rPr>
        <w:t xml:space="preserve"> </w:t>
      </w:r>
      <w:r>
        <w:rPr>
          <w:sz w:val="24"/>
          <w:vertAlign w:val="baseline"/>
        </w:rPr>
        <w:t>using jigsaw</w:t>
      </w:r>
      <w:r>
        <w:rPr>
          <w:spacing w:val="1"/>
          <w:sz w:val="24"/>
          <w:vertAlign w:val="baseline"/>
        </w:rPr>
        <w:t xml:space="preserve"> </w:t>
      </w:r>
      <w:r>
        <w:rPr>
          <w:sz w:val="24"/>
          <w:vertAlign w:val="baseline"/>
        </w:rPr>
        <w:t>II</w:t>
      </w:r>
      <w:r>
        <w:rPr>
          <w:spacing w:val="-4"/>
          <w:sz w:val="24"/>
          <w:vertAlign w:val="baseline"/>
        </w:rPr>
        <w:t xml:space="preserve"> </w:t>
      </w:r>
      <w:r>
        <w:rPr>
          <w:sz w:val="24"/>
          <w:vertAlign w:val="baseline"/>
        </w:rPr>
        <w:t>co-operative</w:t>
      </w:r>
      <w:r>
        <w:rPr>
          <w:spacing w:val="-1"/>
          <w:sz w:val="24"/>
          <w:vertAlign w:val="baseline"/>
        </w:rPr>
        <w:t xml:space="preserve"> </w:t>
      </w:r>
      <w:r>
        <w:rPr>
          <w:sz w:val="24"/>
          <w:vertAlign w:val="baseline"/>
        </w:rPr>
        <w:t>learning</w:t>
      </w:r>
      <w:r>
        <w:rPr>
          <w:spacing w:val="-3"/>
          <w:sz w:val="24"/>
          <w:vertAlign w:val="baseline"/>
        </w:rPr>
        <w:t xml:space="preserve"> </w:t>
      </w:r>
      <w:r>
        <w:rPr>
          <w:sz w:val="24"/>
          <w:vertAlign w:val="baseline"/>
        </w:rPr>
        <w:t>strategy.</w:t>
      </w:r>
    </w:p>
    <w:p>
      <w:pPr>
        <w:pStyle w:val="5"/>
        <w:spacing w:line="480" w:lineRule="auto"/>
        <w:ind w:left="660" w:right="1112"/>
        <w:jc w:val="both"/>
      </w:pPr>
      <w:r>
        <w:t>The statistical</w:t>
      </w:r>
      <w:r>
        <w:rPr>
          <w:spacing w:val="1"/>
        </w:rPr>
        <w:t xml:space="preserve"> </w:t>
      </w:r>
      <w:r>
        <w:t>tool</w:t>
      </w:r>
      <w:r>
        <w:rPr>
          <w:spacing w:val="1"/>
        </w:rPr>
        <w:t xml:space="preserve"> </w:t>
      </w:r>
      <w:r>
        <w:t>used in</w:t>
      </w:r>
      <w:r>
        <w:rPr>
          <w:spacing w:val="1"/>
        </w:rPr>
        <w:t xml:space="preserve"> </w:t>
      </w:r>
      <w:r>
        <w:t>testing this</w:t>
      </w:r>
      <w:r>
        <w:rPr>
          <w:spacing w:val="1"/>
        </w:rPr>
        <w:t xml:space="preserve"> </w:t>
      </w:r>
      <w:r>
        <w:t>hypothesis</w:t>
      </w:r>
      <w:r>
        <w:rPr>
          <w:spacing w:val="1"/>
        </w:rPr>
        <w:t xml:space="preserve"> </w:t>
      </w:r>
      <w:r>
        <w:t>is independent</w:t>
      </w:r>
      <w:r>
        <w:rPr>
          <w:spacing w:val="1"/>
        </w:rPr>
        <w:t xml:space="preserve"> </w:t>
      </w:r>
      <w:r>
        <w:t>t-test</w:t>
      </w:r>
      <w:r>
        <w:rPr>
          <w:spacing w:val="1"/>
        </w:rPr>
        <w:t xml:space="preserve"> </w:t>
      </w:r>
      <w:r>
        <w:t>at</w:t>
      </w:r>
      <w:r>
        <w:rPr>
          <w:spacing w:val="1"/>
        </w:rPr>
        <w:t xml:space="preserve"> </w:t>
      </w:r>
      <w:r>
        <w:t>0.05</w:t>
      </w:r>
      <w:r>
        <w:rPr>
          <w:spacing w:val="1"/>
        </w:rPr>
        <w:t xml:space="preserve"> </w:t>
      </w:r>
      <w:r>
        <w:t>level</w:t>
      </w:r>
      <w:r>
        <w:rPr>
          <w:spacing w:val="1"/>
        </w:rPr>
        <w:t xml:space="preserve"> </w:t>
      </w:r>
      <w:r>
        <w:t>of</w:t>
      </w:r>
      <w:r>
        <w:rPr>
          <w:spacing w:val="1"/>
        </w:rPr>
        <w:t xml:space="preserve"> </w:t>
      </w:r>
      <w:r>
        <w:t>significance.</w:t>
      </w:r>
    </w:p>
    <w:p>
      <w:pPr>
        <w:spacing w:after="0" w:line="480" w:lineRule="auto"/>
        <w:jc w:val="both"/>
        <w:sectPr>
          <w:pgSz w:w="12240" w:h="15840"/>
          <w:pgMar w:top="1500" w:right="320" w:bottom="1200" w:left="1140" w:header="0" w:footer="1012" w:gutter="0"/>
          <w:cols w:space="720" w:num="1"/>
        </w:sectPr>
      </w:pPr>
    </w:p>
    <w:p>
      <w:pPr>
        <w:pStyle w:val="10"/>
        <w:numPr>
          <w:ilvl w:val="0"/>
          <w:numId w:val="24"/>
        </w:numPr>
        <w:tabs>
          <w:tab w:val="left" w:pos="1021"/>
        </w:tabs>
        <w:spacing w:before="72" w:after="0" w:line="480" w:lineRule="auto"/>
        <w:ind w:left="1020" w:right="1116" w:hanging="360"/>
        <w:jc w:val="left"/>
        <w:rPr>
          <w:sz w:val="24"/>
        </w:rPr>
      </w:pPr>
      <w:r>
        <w:rPr>
          <w:sz w:val="24"/>
        </w:rPr>
        <w:t>HO</w:t>
      </w:r>
      <w:r>
        <w:rPr>
          <w:sz w:val="24"/>
          <w:vertAlign w:val="subscript"/>
        </w:rPr>
        <w:t>4</w:t>
      </w:r>
      <w:r>
        <w:rPr>
          <w:spacing w:val="20"/>
          <w:sz w:val="24"/>
          <w:vertAlign w:val="baseline"/>
        </w:rPr>
        <w:t xml:space="preserve"> </w:t>
      </w:r>
      <w:r>
        <w:rPr>
          <w:sz w:val="24"/>
          <w:vertAlign w:val="baseline"/>
        </w:rPr>
        <w:t>:</w:t>
      </w:r>
      <w:r>
        <w:rPr>
          <w:spacing w:val="19"/>
          <w:sz w:val="24"/>
          <w:vertAlign w:val="baseline"/>
        </w:rPr>
        <w:t xml:space="preserve"> </w:t>
      </w:r>
      <w:r>
        <w:rPr>
          <w:sz w:val="24"/>
          <w:vertAlign w:val="baseline"/>
        </w:rPr>
        <w:t>There</w:t>
      </w:r>
      <w:r>
        <w:rPr>
          <w:spacing w:val="18"/>
          <w:sz w:val="24"/>
          <w:vertAlign w:val="baseline"/>
        </w:rPr>
        <w:t xml:space="preserve"> </w:t>
      </w:r>
      <w:r>
        <w:rPr>
          <w:sz w:val="24"/>
          <w:vertAlign w:val="baseline"/>
        </w:rPr>
        <w:t>is</w:t>
      </w:r>
      <w:r>
        <w:rPr>
          <w:spacing w:val="19"/>
          <w:sz w:val="24"/>
          <w:vertAlign w:val="baseline"/>
        </w:rPr>
        <w:t xml:space="preserve"> </w:t>
      </w:r>
      <w:r>
        <w:rPr>
          <w:sz w:val="24"/>
          <w:vertAlign w:val="baseline"/>
        </w:rPr>
        <w:t>no</w:t>
      </w:r>
      <w:r>
        <w:rPr>
          <w:spacing w:val="21"/>
          <w:sz w:val="24"/>
          <w:vertAlign w:val="baseline"/>
        </w:rPr>
        <w:t xml:space="preserve"> </w:t>
      </w:r>
      <w:r>
        <w:rPr>
          <w:sz w:val="24"/>
          <w:vertAlign w:val="baseline"/>
        </w:rPr>
        <w:t>significant</w:t>
      </w:r>
      <w:r>
        <w:rPr>
          <w:spacing w:val="19"/>
          <w:sz w:val="24"/>
          <w:vertAlign w:val="baseline"/>
        </w:rPr>
        <w:t xml:space="preserve"> </w:t>
      </w:r>
      <w:r>
        <w:rPr>
          <w:sz w:val="24"/>
          <w:vertAlign w:val="baseline"/>
        </w:rPr>
        <w:t>difference</w:t>
      </w:r>
      <w:r>
        <w:rPr>
          <w:spacing w:val="18"/>
          <w:sz w:val="24"/>
          <w:vertAlign w:val="baseline"/>
        </w:rPr>
        <w:t xml:space="preserve"> </w:t>
      </w:r>
      <w:r>
        <w:rPr>
          <w:sz w:val="24"/>
          <w:vertAlign w:val="baseline"/>
        </w:rPr>
        <w:t>between</w:t>
      </w:r>
      <w:r>
        <w:rPr>
          <w:spacing w:val="21"/>
          <w:sz w:val="24"/>
          <w:vertAlign w:val="baseline"/>
        </w:rPr>
        <w:t xml:space="preserve"> </w:t>
      </w:r>
      <w:r>
        <w:rPr>
          <w:sz w:val="24"/>
          <w:vertAlign w:val="baseline"/>
        </w:rPr>
        <w:t>the</w:t>
      </w:r>
      <w:r>
        <w:rPr>
          <w:spacing w:val="18"/>
          <w:sz w:val="24"/>
          <w:vertAlign w:val="baseline"/>
        </w:rPr>
        <w:t xml:space="preserve"> </w:t>
      </w:r>
      <w:r>
        <w:rPr>
          <w:sz w:val="24"/>
          <w:vertAlign w:val="baseline"/>
        </w:rPr>
        <w:t>mean</w:t>
      </w:r>
      <w:r>
        <w:rPr>
          <w:spacing w:val="18"/>
          <w:sz w:val="24"/>
          <w:vertAlign w:val="baseline"/>
        </w:rPr>
        <w:t xml:space="preserve"> </w:t>
      </w:r>
      <w:r>
        <w:rPr>
          <w:sz w:val="24"/>
          <w:vertAlign w:val="baseline"/>
        </w:rPr>
        <w:t>retention</w:t>
      </w:r>
      <w:r>
        <w:rPr>
          <w:spacing w:val="19"/>
          <w:sz w:val="24"/>
          <w:vertAlign w:val="baseline"/>
        </w:rPr>
        <w:t xml:space="preserve"> </w:t>
      </w:r>
      <w:r>
        <w:rPr>
          <w:sz w:val="24"/>
          <w:vertAlign w:val="baseline"/>
        </w:rPr>
        <w:t>scores</w:t>
      </w:r>
      <w:r>
        <w:rPr>
          <w:spacing w:val="19"/>
          <w:sz w:val="24"/>
          <w:vertAlign w:val="baseline"/>
        </w:rPr>
        <w:t xml:space="preserve"> </w:t>
      </w:r>
      <w:r>
        <w:rPr>
          <w:sz w:val="24"/>
          <w:vertAlign w:val="baseline"/>
        </w:rPr>
        <w:t>of</w:t>
      </w:r>
      <w:r>
        <w:rPr>
          <w:spacing w:val="18"/>
          <w:sz w:val="24"/>
          <w:vertAlign w:val="baseline"/>
        </w:rPr>
        <w:t xml:space="preserve"> </w:t>
      </w:r>
      <w:r>
        <w:rPr>
          <w:sz w:val="24"/>
          <w:vertAlign w:val="baseline"/>
        </w:rPr>
        <w:t>male</w:t>
      </w:r>
      <w:r>
        <w:rPr>
          <w:spacing w:val="24"/>
          <w:sz w:val="24"/>
          <w:vertAlign w:val="baseline"/>
        </w:rPr>
        <w:t xml:space="preserve"> </w:t>
      </w:r>
      <w:r>
        <w:rPr>
          <w:sz w:val="24"/>
          <w:vertAlign w:val="baseline"/>
        </w:rPr>
        <w:t>and</w:t>
      </w:r>
      <w:r>
        <w:rPr>
          <w:spacing w:val="-57"/>
          <w:sz w:val="24"/>
          <w:vertAlign w:val="baseline"/>
        </w:rPr>
        <w:t xml:space="preserve"> </w:t>
      </w:r>
      <w:r>
        <w:rPr>
          <w:sz w:val="24"/>
          <w:vertAlign w:val="baseline"/>
        </w:rPr>
        <w:t>female</w:t>
      </w:r>
      <w:r>
        <w:rPr>
          <w:spacing w:val="-2"/>
          <w:sz w:val="24"/>
          <w:vertAlign w:val="baseline"/>
        </w:rPr>
        <w:t xml:space="preserve"> </w:t>
      </w:r>
      <w:r>
        <w:rPr>
          <w:sz w:val="24"/>
          <w:vertAlign w:val="baseline"/>
        </w:rPr>
        <w:t>students</w:t>
      </w:r>
      <w:r>
        <w:rPr>
          <w:spacing w:val="-1"/>
          <w:sz w:val="24"/>
          <w:vertAlign w:val="baseline"/>
        </w:rPr>
        <w:t xml:space="preserve"> </w:t>
      </w:r>
      <w:r>
        <w:rPr>
          <w:sz w:val="24"/>
          <w:vertAlign w:val="baseline"/>
        </w:rPr>
        <w:t>when taught mensuration</w:t>
      </w:r>
      <w:r>
        <w:rPr>
          <w:spacing w:val="-1"/>
          <w:sz w:val="24"/>
          <w:vertAlign w:val="baseline"/>
        </w:rPr>
        <w:t xml:space="preserve"> </w:t>
      </w:r>
      <w:r>
        <w:rPr>
          <w:sz w:val="24"/>
          <w:vertAlign w:val="baseline"/>
        </w:rPr>
        <w:t>using</w:t>
      </w:r>
      <w:r>
        <w:rPr>
          <w:spacing w:val="56"/>
          <w:sz w:val="24"/>
          <w:vertAlign w:val="baseline"/>
        </w:rPr>
        <w:t xml:space="preserve"> </w:t>
      </w:r>
      <w:r>
        <w:rPr>
          <w:sz w:val="24"/>
          <w:vertAlign w:val="baseline"/>
        </w:rPr>
        <w:t>jigsaw</w:t>
      </w:r>
      <w:r>
        <w:rPr>
          <w:spacing w:val="1"/>
          <w:sz w:val="24"/>
          <w:vertAlign w:val="baseline"/>
        </w:rPr>
        <w:t xml:space="preserve"> </w:t>
      </w:r>
      <w:r>
        <w:rPr>
          <w:sz w:val="24"/>
          <w:vertAlign w:val="baseline"/>
        </w:rPr>
        <w:t>II</w:t>
      </w:r>
      <w:r>
        <w:rPr>
          <w:spacing w:val="-3"/>
          <w:sz w:val="24"/>
          <w:vertAlign w:val="baseline"/>
        </w:rPr>
        <w:t xml:space="preserve"> </w:t>
      </w:r>
      <w:r>
        <w:rPr>
          <w:sz w:val="24"/>
          <w:vertAlign w:val="baseline"/>
        </w:rPr>
        <w:t>co-operative</w:t>
      </w:r>
      <w:r>
        <w:rPr>
          <w:spacing w:val="-2"/>
          <w:sz w:val="24"/>
          <w:vertAlign w:val="baseline"/>
        </w:rPr>
        <w:t xml:space="preserve"> </w:t>
      </w:r>
      <w:r>
        <w:rPr>
          <w:sz w:val="24"/>
          <w:vertAlign w:val="baseline"/>
        </w:rPr>
        <w:t>learning</w:t>
      </w:r>
      <w:r>
        <w:rPr>
          <w:spacing w:val="-2"/>
          <w:sz w:val="24"/>
          <w:vertAlign w:val="baseline"/>
        </w:rPr>
        <w:t xml:space="preserve"> </w:t>
      </w:r>
      <w:r>
        <w:rPr>
          <w:sz w:val="24"/>
          <w:vertAlign w:val="baseline"/>
        </w:rPr>
        <w:t>strategy.</w:t>
      </w:r>
    </w:p>
    <w:p>
      <w:pPr>
        <w:pStyle w:val="5"/>
        <w:ind w:left="660"/>
        <w:jc w:val="both"/>
      </w:pPr>
      <w:r>
        <w:rPr>
          <w:spacing w:val="-1"/>
        </w:rPr>
        <w:t>Independent</w:t>
      </w:r>
      <w:r>
        <w:t xml:space="preserve"> </w:t>
      </w:r>
      <w:r>
        <w:rPr>
          <w:spacing w:val="-1"/>
        </w:rPr>
        <w:t>t-test</w:t>
      </w:r>
      <w:r>
        <w:rPr>
          <w:spacing w:val="2"/>
        </w:rPr>
        <w:t xml:space="preserve"> </w:t>
      </w:r>
      <w:r>
        <w:rPr>
          <w:spacing w:val="-1"/>
        </w:rPr>
        <w:t>statistical</w:t>
      </w:r>
      <w:r>
        <w:rPr>
          <w:spacing w:val="1"/>
        </w:rPr>
        <w:t xml:space="preserve"> </w:t>
      </w:r>
      <w:r>
        <w:t>analysis was</w:t>
      </w:r>
      <w:r>
        <w:rPr>
          <w:spacing w:val="2"/>
        </w:rPr>
        <w:t xml:space="preserve"> </w:t>
      </w:r>
      <w:r>
        <w:t>used</w:t>
      </w:r>
      <w:r>
        <w:rPr>
          <w:spacing w:val="1"/>
        </w:rPr>
        <w:t xml:space="preserve"> </w:t>
      </w:r>
      <w:r>
        <w:t>to</w:t>
      </w:r>
      <w:r>
        <w:rPr>
          <w:spacing w:val="1"/>
        </w:rPr>
        <w:t xml:space="preserve"> </w:t>
      </w:r>
      <w:r>
        <w:t>test HO</w:t>
      </w:r>
      <w:r>
        <w:rPr>
          <w:vertAlign w:val="subscript"/>
        </w:rPr>
        <w:t>4</w:t>
      </w:r>
      <w:r>
        <w:rPr>
          <w:spacing w:val="-17"/>
          <w:vertAlign w:val="baseline"/>
        </w:rPr>
        <w:t xml:space="preserve"> </w:t>
      </w:r>
      <w:r>
        <w:rPr>
          <w:vertAlign w:val="baseline"/>
        </w:rPr>
        <w:t>at</w:t>
      </w:r>
      <w:r>
        <w:rPr>
          <w:spacing w:val="1"/>
          <w:vertAlign w:val="baseline"/>
        </w:rPr>
        <w:t xml:space="preserve"> </w:t>
      </w:r>
      <w:r>
        <w:rPr>
          <w:vertAlign w:val="baseline"/>
        </w:rPr>
        <w:t>0.05 level</w:t>
      </w:r>
      <w:r>
        <w:rPr>
          <w:spacing w:val="1"/>
          <w:vertAlign w:val="baseline"/>
        </w:rPr>
        <w:t xml:space="preserve"> </w:t>
      </w:r>
      <w:r>
        <w:rPr>
          <w:vertAlign w:val="baseline"/>
        </w:rPr>
        <w:t>of</w:t>
      </w:r>
      <w:r>
        <w:rPr>
          <w:spacing w:val="1"/>
          <w:vertAlign w:val="baseline"/>
        </w:rPr>
        <w:t xml:space="preserve"> </w:t>
      </w:r>
      <w:r>
        <w:rPr>
          <w:vertAlign w:val="baseline"/>
        </w:rPr>
        <w:t>significance</w:t>
      </w:r>
    </w:p>
    <w:p>
      <w:pPr>
        <w:pStyle w:val="5"/>
        <w:rPr>
          <w:sz w:val="28"/>
        </w:rPr>
      </w:pPr>
    </w:p>
    <w:p>
      <w:pPr>
        <w:pStyle w:val="5"/>
        <w:rPr>
          <w:sz w:val="28"/>
        </w:rPr>
      </w:pPr>
    </w:p>
    <w:p>
      <w:pPr>
        <w:pStyle w:val="5"/>
        <w:spacing w:before="11"/>
        <w:rPr>
          <w:sz w:val="33"/>
        </w:rPr>
      </w:pPr>
    </w:p>
    <w:p>
      <w:pPr>
        <w:pStyle w:val="2"/>
        <w:ind w:left="660"/>
        <w:jc w:val="both"/>
      </w:pPr>
      <w:r>
        <w:t>CHAPTER</w:t>
      </w:r>
      <w:r>
        <w:rPr>
          <w:spacing w:val="-3"/>
        </w:rPr>
        <w:t xml:space="preserve"> </w:t>
      </w:r>
      <w:r>
        <w:t>FOUR</w:t>
      </w:r>
    </w:p>
    <w:p>
      <w:pPr>
        <w:pStyle w:val="5"/>
        <w:rPr>
          <w:b/>
          <w:sz w:val="26"/>
        </w:rPr>
      </w:pPr>
    </w:p>
    <w:p>
      <w:pPr>
        <w:spacing w:before="179"/>
        <w:ind w:left="360" w:right="815" w:firstLine="0"/>
        <w:jc w:val="center"/>
        <w:rPr>
          <w:b/>
          <w:sz w:val="24"/>
        </w:rPr>
      </w:pPr>
      <w:r>
        <w:rPr>
          <w:b/>
          <w:sz w:val="24"/>
        </w:rPr>
        <w:t>DATA</w:t>
      </w:r>
      <w:r>
        <w:rPr>
          <w:b/>
          <w:spacing w:val="-2"/>
          <w:sz w:val="24"/>
        </w:rPr>
        <w:t xml:space="preserve"> </w:t>
      </w:r>
      <w:r>
        <w:rPr>
          <w:b/>
          <w:sz w:val="24"/>
        </w:rPr>
        <w:t>PRESENTATION,</w:t>
      </w:r>
      <w:r>
        <w:rPr>
          <w:b/>
          <w:spacing w:val="-2"/>
          <w:sz w:val="24"/>
        </w:rPr>
        <w:t xml:space="preserve"> </w:t>
      </w:r>
      <w:r>
        <w:rPr>
          <w:b/>
          <w:sz w:val="24"/>
        </w:rPr>
        <w:t>ANALYSIS</w:t>
      </w:r>
      <w:r>
        <w:rPr>
          <w:b/>
          <w:spacing w:val="-2"/>
          <w:sz w:val="24"/>
        </w:rPr>
        <w:t xml:space="preserve"> </w:t>
      </w:r>
      <w:r>
        <w:rPr>
          <w:b/>
          <w:sz w:val="24"/>
        </w:rPr>
        <w:t>AND</w:t>
      </w:r>
      <w:r>
        <w:rPr>
          <w:b/>
          <w:spacing w:val="-1"/>
          <w:sz w:val="24"/>
        </w:rPr>
        <w:t xml:space="preserve"> </w:t>
      </w:r>
      <w:r>
        <w:rPr>
          <w:b/>
          <w:sz w:val="24"/>
        </w:rPr>
        <w:t>DISCUSSION</w:t>
      </w:r>
    </w:p>
    <w:p>
      <w:pPr>
        <w:pStyle w:val="5"/>
        <w:rPr>
          <w:b/>
          <w:sz w:val="26"/>
        </w:rPr>
      </w:pPr>
    </w:p>
    <w:p>
      <w:pPr>
        <w:pStyle w:val="2"/>
        <w:numPr>
          <w:ilvl w:val="1"/>
          <w:numId w:val="24"/>
        </w:numPr>
        <w:tabs>
          <w:tab w:val="left" w:pos="1185"/>
          <w:tab w:val="left" w:pos="1186"/>
        </w:tabs>
        <w:spacing w:before="177" w:after="0" w:line="240" w:lineRule="auto"/>
        <w:ind w:left="1186" w:right="0" w:hanging="526"/>
        <w:jc w:val="left"/>
      </w:pPr>
      <w:bookmarkStart w:id="37" w:name="_TOC_250014"/>
      <w:bookmarkEnd w:id="37"/>
      <w:r>
        <w:t>Introduction</w:t>
      </w:r>
    </w:p>
    <w:p>
      <w:pPr>
        <w:pStyle w:val="5"/>
        <w:rPr>
          <w:b/>
          <w:sz w:val="26"/>
        </w:rPr>
      </w:pPr>
    </w:p>
    <w:p>
      <w:pPr>
        <w:pStyle w:val="5"/>
        <w:spacing w:before="169" w:line="482" w:lineRule="auto"/>
        <w:ind w:left="660" w:right="1117"/>
        <w:jc w:val="both"/>
      </w:pPr>
      <w:r>
        <w:drawing>
          <wp:anchor distT="0" distB="0" distL="0" distR="0" simplePos="0" relativeHeight="251694080" behindDoc="1" locked="0" layoutInCell="1" allowOverlap="1">
            <wp:simplePos x="0" y="0"/>
            <wp:positionH relativeFrom="page">
              <wp:posOffset>1560830</wp:posOffset>
            </wp:positionH>
            <wp:positionV relativeFrom="paragraph">
              <wp:posOffset>1575435</wp:posOffset>
            </wp:positionV>
            <wp:extent cx="92710" cy="74930"/>
            <wp:effectExtent l="0" t="0" r="0" b="0"/>
            <wp:wrapNone/>
            <wp:docPr id="7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image5.png"/>
                    <pic:cNvPicPr>
                      <a:picLocks noChangeAspect="1"/>
                    </pic:cNvPicPr>
                  </pic:nvPicPr>
                  <pic:blipFill>
                    <a:blip r:embed="rId12" cstate="print"/>
                    <a:stretch>
                      <a:fillRect/>
                    </a:stretch>
                  </pic:blipFill>
                  <pic:spPr>
                    <a:xfrm>
                      <a:off x="0" y="0"/>
                      <a:ext cx="92963" cy="74675"/>
                    </a:xfrm>
                    <a:prstGeom prst="rect">
                      <a:avLst/>
                    </a:prstGeom>
                  </pic:spPr>
                </pic:pic>
              </a:graphicData>
            </a:graphic>
          </wp:anchor>
        </w:drawing>
      </w:r>
      <w:r>
        <w:t>In this chapter, data collected from the two instruments (GAT and GRT) administered as</w:t>
      </w:r>
      <w:r>
        <w:rPr>
          <w:spacing w:val="1"/>
        </w:rPr>
        <w:t xml:space="preserve"> </w:t>
      </w:r>
      <w:r>
        <w:t>pretest, posttest and post-post-test was presented, analyzed and discussed. This was done</w:t>
      </w:r>
      <w:r>
        <w:rPr>
          <w:spacing w:val="1"/>
        </w:rPr>
        <w:t xml:space="preserve"> </w:t>
      </w:r>
      <w:r>
        <w:t>according to the raised research questions and hypotheses in chapter one. Mean and standard</w:t>
      </w:r>
      <w:r>
        <w:rPr>
          <w:spacing w:val="1"/>
        </w:rPr>
        <w:t xml:space="preserve"> </w:t>
      </w:r>
      <w:r>
        <w:t>deviation were used to answer all the research questions .In testing the hypotheses of the</w:t>
      </w:r>
      <w:r>
        <w:rPr>
          <w:spacing w:val="1"/>
        </w:rPr>
        <w:t xml:space="preserve"> </w:t>
      </w:r>
      <w:r>
        <w:t>study,</w:t>
      </w:r>
      <w:r>
        <w:rPr>
          <w:spacing w:val="1"/>
        </w:rPr>
        <w:t xml:space="preserve"> </w:t>
      </w:r>
      <w:r>
        <w:t>= 0.05 was adopted as the level of significance and formed the basis for rejecting or</w:t>
      </w:r>
      <w:r>
        <w:rPr>
          <w:spacing w:val="1"/>
        </w:rPr>
        <w:t xml:space="preserve"> </w:t>
      </w:r>
      <w:r>
        <w:t>retaining</w:t>
      </w:r>
      <w:r>
        <w:rPr>
          <w:spacing w:val="1"/>
        </w:rPr>
        <w:t xml:space="preserve"> </w:t>
      </w:r>
      <w:r>
        <w:t>all</w:t>
      </w:r>
      <w:r>
        <w:rPr>
          <w:spacing w:val="1"/>
        </w:rPr>
        <w:t xml:space="preserve"> </w:t>
      </w:r>
      <w:r>
        <w:t>the</w:t>
      </w:r>
      <w:r>
        <w:rPr>
          <w:spacing w:val="1"/>
        </w:rPr>
        <w:t xml:space="preserve"> </w:t>
      </w:r>
      <w:r>
        <w:t>null</w:t>
      </w:r>
      <w:r>
        <w:rPr>
          <w:spacing w:val="1"/>
        </w:rPr>
        <w:t xml:space="preserve"> </w:t>
      </w:r>
      <w:r>
        <w:t>hypotheses.</w:t>
      </w:r>
      <w:r>
        <w:rPr>
          <w:spacing w:val="1"/>
        </w:rPr>
        <w:t xml:space="preserve"> </w:t>
      </w:r>
      <w:r>
        <w:t>The</w:t>
      </w:r>
      <w:r>
        <w:rPr>
          <w:spacing w:val="1"/>
        </w:rPr>
        <w:t xml:space="preserve"> </w:t>
      </w:r>
      <w:r>
        <w:t>t-test</w:t>
      </w:r>
      <w:r>
        <w:rPr>
          <w:spacing w:val="1"/>
        </w:rPr>
        <w:t xml:space="preserve"> </w:t>
      </w:r>
      <w:r>
        <w:t>statistic</w:t>
      </w:r>
      <w:r>
        <w:rPr>
          <w:spacing w:val="1"/>
        </w:rPr>
        <w:t xml:space="preserve"> </w:t>
      </w:r>
      <w:r>
        <w:t>was</w:t>
      </w:r>
      <w:r>
        <w:rPr>
          <w:spacing w:val="1"/>
        </w:rPr>
        <w:t xml:space="preserve"> </w:t>
      </w:r>
      <w:r>
        <w:t>used</w:t>
      </w:r>
      <w:r>
        <w:rPr>
          <w:spacing w:val="1"/>
        </w:rPr>
        <w:t xml:space="preserve"> </w:t>
      </w:r>
      <w:r>
        <w:t>to</w:t>
      </w:r>
      <w:r>
        <w:rPr>
          <w:spacing w:val="1"/>
        </w:rPr>
        <w:t xml:space="preserve"> </w:t>
      </w:r>
      <w:r>
        <w:t>test</w:t>
      </w:r>
      <w:r>
        <w:rPr>
          <w:spacing w:val="1"/>
        </w:rPr>
        <w:t xml:space="preserve"> </w:t>
      </w:r>
      <w:r>
        <w:t>all</w:t>
      </w:r>
      <w:r>
        <w:rPr>
          <w:spacing w:val="1"/>
        </w:rPr>
        <w:t xml:space="preserve"> </w:t>
      </w:r>
      <w:r>
        <w:t>the</w:t>
      </w:r>
      <w:r>
        <w:rPr>
          <w:spacing w:val="1"/>
        </w:rPr>
        <w:t xml:space="preserve"> </w:t>
      </w:r>
      <w:r>
        <w:t>four</w:t>
      </w:r>
      <w:r>
        <w:rPr>
          <w:spacing w:val="1"/>
        </w:rPr>
        <w:t xml:space="preserve"> </w:t>
      </w:r>
      <w:r>
        <w:t>null</w:t>
      </w:r>
      <w:r>
        <w:rPr>
          <w:spacing w:val="1"/>
        </w:rPr>
        <w:t xml:space="preserve"> </w:t>
      </w:r>
      <w:r>
        <w:t>hypotheses.</w:t>
      </w:r>
      <w:r>
        <w:rPr>
          <w:spacing w:val="-1"/>
        </w:rPr>
        <w:t xml:space="preserve"> </w:t>
      </w:r>
      <w:r>
        <w:t>The</w:t>
      </w:r>
      <w:r>
        <w:rPr>
          <w:spacing w:val="-2"/>
        </w:rPr>
        <w:t xml:space="preserve"> </w:t>
      </w:r>
      <w:r>
        <w:t>chapter</w:t>
      </w:r>
      <w:r>
        <w:rPr>
          <w:spacing w:val="-2"/>
        </w:rPr>
        <w:t xml:space="preserve"> </w:t>
      </w:r>
      <w:r>
        <w:t>is presented in the following</w:t>
      </w:r>
      <w:r>
        <w:rPr>
          <w:spacing w:val="-3"/>
        </w:rPr>
        <w:t xml:space="preserve"> </w:t>
      </w:r>
      <w:r>
        <w:t>sub-headings:</w:t>
      </w:r>
    </w:p>
    <w:p>
      <w:pPr>
        <w:pStyle w:val="5"/>
        <w:spacing w:before="7"/>
        <w:rPr>
          <w:sz w:val="10"/>
        </w:rPr>
      </w:pPr>
    </w:p>
    <w:p>
      <w:pPr>
        <w:pStyle w:val="5"/>
        <w:spacing w:before="74" w:line="463" w:lineRule="auto"/>
        <w:ind w:left="1020" w:right="7518"/>
      </w:pPr>
      <w:r>
        <w:rPr>
          <w:position w:val="-5"/>
        </w:rPr>
        <w:drawing>
          <wp:inline distT="0" distB="0" distL="0" distR="0">
            <wp:extent cx="139700" cy="187325"/>
            <wp:effectExtent l="0" t="0" r="0" b="0"/>
            <wp:docPr id="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image1.png"/>
                    <pic:cNvPicPr>
                      <a:picLocks noChangeAspect="1"/>
                    </pic:cNvPicPr>
                  </pic:nvPicPr>
                  <pic:blipFill>
                    <a:blip r:embed="rId8"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rPr>
          <w:spacing w:val="-1"/>
        </w:rPr>
        <w:t>Data</w:t>
      </w:r>
      <w:r>
        <w:rPr>
          <w:spacing w:val="-3"/>
        </w:rPr>
        <w:t xml:space="preserve"> </w:t>
      </w:r>
      <w:r>
        <w:rPr>
          <w:spacing w:val="-1"/>
        </w:rPr>
        <w:t>Presentation</w:t>
      </w:r>
      <w:r>
        <w:t xml:space="preserve"> </w:t>
      </w:r>
      <w:r>
        <w:rPr>
          <w:position w:val="-5"/>
        </w:rPr>
        <w:drawing>
          <wp:inline distT="0" distB="0" distL="0" distR="0">
            <wp:extent cx="139700" cy="187325"/>
            <wp:effectExtent l="0" t="0" r="0" b="0"/>
            <wp:docPr id="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image1.png"/>
                    <pic:cNvPicPr>
                      <a:picLocks noChangeAspect="1"/>
                    </pic:cNvPicPr>
                  </pic:nvPicPr>
                  <pic:blipFill>
                    <a:blip r:embed="rId8" cstate="print"/>
                    <a:stretch>
                      <a:fillRect/>
                    </a:stretch>
                  </pic:blipFill>
                  <pic:spPr>
                    <a:xfrm>
                      <a:off x="0" y="0"/>
                      <a:ext cx="140208" cy="187451"/>
                    </a:xfrm>
                    <a:prstGeom prst="rect">
                      <a:avLst/>
                    </a:prstGeom>
                  </pic:spPr>
                </pic:pic>
              </a:graphicData>
            </a:graphic>
          </wp:inline>
        </w:drawing>
      </w:r>
      <w:r>
        <w:t xml:space="preserve"> </w:t>
      </w:r>
      <w:r>
        <w:rPr>
          <w:spacing w:val="19"/>
        </w:rPr>
        <w:t xml:space="preserve"> </w:t>
      </w:r>
      <w:r>
        <w:t>Data</w:t>
      </w:r>
      <w:r>
        <w:rPr>
          <w:spacing w:val="-1"/>
        </w:rPr>
        <w:t xml:space="preserve"> </w:t>
      </w:r>
      <w:r>
        <w:t>Analysis</w:t>
      </w:r>
    </w:p>
    <w:p>
      <w:pPr>
        <w:pStyle w:val="5"/>
        <w:spacing w:line="463" w:lineRule="auto"/>
        <w:ind w:left="1020" w:right="7304"/>
      </w:pPr>
      <w:r>
        <w:drawing>
          <wp:anchor distT="0" distB="0" distL="0" distR="0" simplePos="0" relativeHeight="251662336" behindDoc="0" locked="0" layoutInCell="1" allowOverlap="1">
            <wp:simplePos x="0" y="0"/>
            <wp:positionH relativeFrom="page">
              <wp:posOffset>1371600</wp:posOffset>
            </wp:positionH>
            <wp:positionV relativeFrom="paragraph">
              <wp:posOffset>723900</wp:posOffset>
            </wp:positionV>
            <wp:extent cx="140335" cy="187325"/>
            <wp:effectExtent l="0" t="0" r="0" b="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image1.png"/>
                    <pic:cNvPicPr>
                      <a:picLocks noChangeAspect="1"/>
                    </pic:cNvPicPr>
                  </pic:nvPicPr>
                  <pic:blipFill>
                    <a:blip r:embed="rId8" cstate="print"/>
                    <a:stretch>
                      <a:fillRect/>
                    </a:stretch>
                  </pic:blipFill>
                  <pic:spPr>
                    <a:xfrm>
                      <a:off x="0" y="0"/>
                      <a:ext cx="140208" cy="187451"/>
                    </a:xfrm>
                    <a:prstGeom prst="rect">
                      <a:avLst/>
                    </a:prstGeom>
                  </pic:spPr>
                </pic:pic>
              </a:graphicData>
            </a:graphic>
          </wp:anchor>
        </w:drawing>
      </w:r>
      <w:r>
        <w:rPr>
          <w:position w:val="-5"/>
        </w:rPr>
        <w:drawing>
          <wp:inline distT="0" distB="0" distL="0" distR="0">
            <wp:extent cx="139700" cy="187325"/>
            <wp:effectExtent l="0" t="0" r="0" b="0"/>
            <wp:docPr id="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image1.png"/>
                    <pic:cNvPicPr>
                      <a:picLocks noChangeAspect="1"/>
                    </pic:cNvPicPr>
                  </pic:nvPicPr>
                  <pic:blipFill>
                    <a:blip r:embed="rId8"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Hypotheses</w:t>
      </w:r>
      <w:r>
        <w:rPr>
          <w:spacing w:val="-4"/>
        </w:rPr>
        <w:t xml:space="preserve"> </w:t>
      </w:r>
      <w:r>
        <w:t xml:space="preserve">Testing </w:t>
      </w:r>
      <w:r>
        <w:rPr>
          <w:position w:val="-5"/>
        </w:rPr>
        <w:drawing>
          <wp:inline distT="0" distB="0" distL="0" distR="0">
            <wp:extent cx="139700" cy="187325"/>
            <wp:effectExtent l="0" t="0" r="0" b="0"/>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image1.png"/>
                    <pic:cNvPicPr>
                      <a:picLocks noChangeAspect="1"/>
                    </pic:cNvPicPr>
                  </pic:nvPicPr>
                  <pic:blipFill>
                    <a:blip r:embed="rId8" cstate="print"/>
                    <a:stretch>
                      <a:fillRect/>
                    </a:stretch>
                  </pic:blipFill>
                  <pic:spPr>
                    <a:xfrm>
                      <a:off x="0" y="0"/>
                      <a:ext cx="140208" cy="187451"/>
                    </a:xfrm>
                    <a:prstGeom prst="rect">
                      <a:avLst/>
                    </a:prstGeom>
                  </pic:spPr>
                </pic:pic>
              </a:graphicData>
            </a:graphic>
          </wp:inline>
        </w:drawing>
      </w:r>
      <w:r>
        <w:t xml:space="preserve"> </w:t>
      </w:r>
      <w:r>
        <w:rPr>
          <w:spacing w:val="19"/>
        </w:rPr>
        <w:t xml:space="preserve"> </w:t>
      </w:r>
      <w:r>
        <w:t>Summary</w:t>
      </w:r>
      <w:r>
        <w:rPr>
          <w:spacing w:val="-12"/>
        </w:rPr>
        <w:t xml:space="preserve"> </w:t>
      </w:r>
      <w:r>
        <w:t>of</w:t>
      </w:r>
      <w:r>
        <w:rPr>
          <w:spacing w:val="-6"/>
        </w:rPr>
        <w:t xml:space="preserve"> </w:t>
      </w:r>
      <w:r>
        <w:t>Findings</w:t>
      </w:r>
    </w:p>
    <w:p>
      <w:pPr>
        <w:pStyle w:val="5"/>
        <w:spacing w:before="15"/>
        <w:ind w:left="1380"/>
      </w:pPr>
      <w:r>
        <w:t>Discussions</w:t>
      </w:r>
    </w:p>
    <w:p>
      <w:pPr>
        <w:pStyle w:val="5"/>
        <w:spacing w:before="7"/>
        <w:rPr>
          <w:sz w:val="16"/>
        </w:rPr>
      </w:pPr>
    </w:p>
    <w:p>
      <w:pPr>
        <w:pStyle w:val="2"/>
        <w:numPr>
          <w:ilvl w:val="1"/>
          <w:numId w:val="24"/>
        </w:numPr>
        <w:tabs>
          <w:tab w:val="left" w:pos="1185"/>
          <w:tab w:val="left" w:pos="1186"/>
        </w:tabs>
        <w:spacing w:before="90" w:after="0" w:line="240" w:lineRule="auto"/>
        <w:ind w:left="1186" w:right="0" w:hanging="526"/>
        <w:jc w:val="left"/>
      </w:pPr>
      <w:bookmarkStart w:id="38" w:name="_TOC_250013"/>
      <w:r>
        <w:t>Data</w:t>
      </w:r>
      <w:r>
        <w:rPr>
          <w:spacing w:val="-2"/>
        </w:rPr>
        <w:t xml:space="preserve"> </w:t>
      </w:r>
      <w:bookmarkEnd w:id="38"/>
      <w:r>
        <w:t>Presentation</w:t>
      </w:r>
    </w:p>
    <w:p>
      <w:pPr>
        <w:spacing w:after="0" w:line="240" w:lineRule="auto"/>
        <w:jc w:val="left"/>
        <w:sectPr>
          <w:pgSz w:w="12240" w:h="15840"/>
          <w:pgMar w:top="1360" w:right="320" w:bottom="1200" w:left="1140" w:header="0" w:footer="1012" w:gutter="0"/>
          <w:cols w:space="720" w:num="1"/>
        </w:sectPr>
      </w:pPr>
    </w:p>
    <w:p>
      <w:pPr>
        <w:pStyle w:val="5"/>
        <w:spacing w:before="72" w:line="482" w:lineRule="auto"/>
        <w:ind w:left="660" w:right="1355"/>
      </w:pPr>
      <w:r>
        <w:t>The data collected using the study instruments GAT and GRT was analyzed and the results</w:t>
      </w:r>
      <w:r>
        <w:rPr>
          <w:spacing w:val="-58"/>
        </w:rPr>
        <w:t xml:space="preserve"> </w:t>
      </w:r>
      <w:r>
        <w:t>obtained were used to answer the research questions and test the formulated hypotheses as</w:t>
      </w:r>
      <w:r>
        <w:rPr>
          <w:spacing w:val="1"/>
        </w:rPr>
        <w:t xml:space="preserve"> </w:t>
      </w:r>
      <w:r>
        <w:t>follows:</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5"/>
        <w:rPr>
          <w:sz w:val="31"/>
        </w:rPr>
      </w:pPr>
    </w:p>
    <w:p>
      <w:pPr>
        <w:pStyle w:val="2"/>
        <w:numPr>
          <w:ilvl w:val="2"/>
          <w:numId w:val="25"/>
        </w:numPr>
        <w:tabs>
          <w:tab w:val="left" w:pos="961"/>
        </w:tabs>
        <w:spacing w:before="1" w:after="0" w:line="240" w:lineRule="auto"/>
        <w:ind w:left="960" w:right="0" w:hanging="661"/>
        <w:jc w:val="left"/>
      </w:pPr>
      <w:bookmarkStart w:id="39" w:name="_TOC_250012"/>
      <w:r>
        <w:t>Data</w:t>
      </w:r>
      <w:r>
        <w:rPr>
          <w:spacing w:val="-2"/>
        </w:rPr>
        <w:t xml:space="preserve"> </w:t>
      </w:r>
      <w:r>
        <w:t>on</w:t>
      </w:r>
      <w:r>
        <w:rPr>
          <w:spacing w:val="-2"/>
        </w:rPr>
        <w:t xml:space="preserve"> </w:t>
      </w:r>
      <w:r>
        <w:t>the</w:t>
      </w:r>
      <w:r>
        <w:rPr>
          <w:spacing w:val="-3"/>
        </w:rPr>
        <w:t xml:space="preserve"> </w:t>
      </w:r>
      <w:r>
        <w:t>GAT</w:t>
      </w:r>
      <w:r>
        <w:rPr>
          <w:spacing w:val="-2"/>
        </w:rPr>
        <w:t xml:space="preserve"> </w:t>
      </w:r>
      <w:r>
        <w:t>Scores</w:t>
      </w:r>
      <w:r>
        <w:rPr>
          <w:spacing w:val="-1"/>
        </w:rPr>
        <w:t xml:space="preserve"> </w:t>
      </w:r>
      <w:r>
        <w:t>of</w:t>
      </w:r>
      <w:r>
        <w:rPr>
          <w:spacing w:val="-1"/>
        </w:rPr>
        <w:t xml:space="preserve"> </w:t>
      </w:r>
      <w:r>
        <w:t>experimental</w:t>
      </w:r>
      <w:r>
        <w:rPr>
          <w:spacing w:val="-1"/>
        </w:rPr>
        <w:t xml:space="preserve"> </w:t>
      </w:r>
      <w:r>
        <w:t>and</w:t>
      </w:r>
      <w:r>
        <w:rPr>
          <w:spacing w:val="-2"/>
        </w:rPr>
        <w:t xml:space="preserve"> </w:t>
      </w:r>
      <w:r>
        <w:t>control</w:t>
      </w:r>
      <w:r>
        <w:rPr>
          <w:spacing w:val="-2"/>
        </w:rPr>
        <w:t xml:space="preserve"> </w:t>
      </w:r>
      <w:bookmarkEnd w:id="39"/>
      <w:r>
        <w:t>Groups</w:t>
      </w:r>
    </w:p>
    <w:p>
      <w:pPr>
        <w:pStyle w:val="5"/>
        <w:rPr>
          <w:b/>
          <w:sz w:val="26"/>
        </w:rPr>
      </w:pPr>
    </w:p>
    <w:p>
      <w:pPr>
        <w:pStyle w:val="5"/>
        <w:spacing w:before="171" w:line="482" w:lineRule="auto"/>
        <w:ind w:left="300" w:right="1796" w:firstLine="60"/>
      </w:pPr>
      <w:r>
        <w:t>Data</w:t>
      </w:r>
      <w:r>
        <w:rPr>
          <w:spacing w:val="-2"/>
        </w:rPr>
        <w:t xml:space="preserve"> </w:t>
      </w:r>
      <w:r>
        <w:t>on</w:t>
      </w:r>
      <w:r>
        <w:rPr>
          <w:spacing w:val="-1"/>
        </w:rPr>
        <w:t xml:space="preserve"> </w:t>
      </w:r>
      <w:r>
        <w:t>the</w:t>
      </w:r>
      <w:r>
        <w:rPr>
          <w:spacing w:val="-2"/>
        </w:rPr>
        <w:t xml:space="preserve"> </w:t>
      </w:r>
      <w:r>
        <w:t>performance scores</w:t>
      </w:r>
      <w:r>
        <w:rPr>
          <w:spacing w:val="-2"/>
        </w:rPr>
        <w:t xml:space="preserve"> </w:t>
      </w:r>
      <w:r>
        <w:t>(GAT</w:t>
      </w:r>
      <w:r>
        <w:rPr>
          <w:spacing w:val="-1"/>
        </w:rPr>
        <w:t xml:space="preserve"> </w:t>
      </w:r>
      <w:r>
        <w:t>scores)</w:t>
      </w:r>
      <w:r>
        <w:rPr>
          <w:spacing w:val="-1"/>
        </w:rPr>
        <w:t xml:space="preserve"> </w:t>
      </w:r>
      <w:r>
        <w:t>of</w:t>
      </w:r>
      <w:r>
        <w:rPr>
          <w:spacing w:val="-1"/>
        </w:rPr>
        <w:t xml:space="preserve"> </w:t>
      </w:r>
      <w:r>
        <w:t>experimental</w:t>
      </w:r>
      <w:r>
        <w:rPr>
          <w:spacing w:val="-2"/>
        </w:rPr>
        <w:t xml:space="preserve"> </w:t>
      </w:r>
      <w:r>
        <w:t>group and</w:t>
      </w:r>
      <w:r>
        <w:rPr>
          <w:spacing w:val="-1"/>
        </w:rPr>
        <w:t xml:space="preserve"> </w:t>
      </w:r>
      <w:r>
        <w:t>control</w:t>
      </w:r>
      <w:r>
        <w:rPr>
          <w:spacing w:val="3"/>
        </w:rPr>
        <w:t xml:space="preserve"> </w:t>
      </w:r>
      <w:r>
        <w:t>group</w:t>
      </w:r>
      <w:r>
        <w:rPr>
          <w:spacing w:val="-3"/>
        </w:rPr>
        <w:t xml:space="preserve"> </w:t>
      </w:r>
      <w:r>
        <w:t>in</w:t>
      </w:r>
      <w:r>
        <w:rPr>
          <w:spacing w:val="-57"/>
        </w:rPr>
        <w:t xml:space="preserve"> </w:t>
      </w:r>
      <w:r>
        <w:t>mensuration</w:t>
      </w:r>
      <w:r>
        <w:rPr>
          <w:spacing w:val="-1"/>
        </w:rPr>
        <w:t xml:space="preserve"> </w:t>
      </w:r>
      <w:r>
        <w:t>concepts</w:t>
      </w:r>
      <w:r>
        <w:rPr>
          <w:spacing w:val="1"/>
        </w:rPr>
        <w:t xml:space="preserve"> </w:t>
      </w:r>
      <w:r>
        <w:t>is presented in Table</w:t>
      </w:r>
      <w:r>
        <w:rPr>
          <w:spacing w:val="-1"/>
        </w:rPr>
        <w:t xml:space="preserve"> </w:t>
      </w:r>
      <w:r>
        <w:t>4.1:</w:t>
      </w:r>
    </w:p>
    <w:p>
      <w:pPr>
        <w:pStyle w:val="2"/>
        <w:spacing w:before="201"/>
        <w:ind w:left="660"/>
      </w:pPr>
      <w:r>
        <w:t>Table</w:t>
      </w:r>
      <w:r>
        <w:rPr>
          <w:spacing w:val="-2"/>
        </w:rPr>
        <w:t xml:space="preserve"> </w:t>
      </w:r>
      <w:r>
        <w:t>4.1:</w:t>
      </w:r>
      <w:r>
        <w:rPr>
          <w:spacing w:val="-4"/>
        </w:rPr>
        <w:t xml:space="preserve"> </w:t>
      </w:r>
      <w:r>
        <w:t>Mean</w:t>
      </w:r>
      <w:r>
        <w:rPr>
          <w:spacing w:val="-1"/>
        </w:rPr>
        <w:t xml:space="preserve"> </w:t>
      </w:r>
      <w:r>
        <w:t>and</w:t>
      </w:r>
      <w:r>
        <w:rPr>
          <w:spacing w:val="-2"/>
        </w:rPr>
        <w:t xml:space="preserve"> </w:t>
      </w:r>
      <w:r>
        <w:t>Standard</w:t>
      </w:r>
      <w:r>
        <w:rPr>
          <w:spacing w:val="2"/>
        </w:rPr>
        <w:t xml:space="preserve"> </w:t>
      </w:r>
      <w:r>
        <w:t>Deviation</w:t>
      </w:r>
      <w:r>
        <w:rPr>
          <w:spacing w:val="-2"/>
        </w:rPr>
        <w:t xml:space="preserve"> </w:t>
      </w:r>
      <w:r>
        <w:t>of</w:t>
      </w:r>
      <w:r>
        <w:rPr>
          <w:spacing w:val="-2"/>
        </w:rPr>
        <w:t xml:space="preserve"> </w:t>
      </w:r>
      <w:r>
        <w:t>Experimental</w:t>
      </w:r>
      <w:r>
        <w:rPr>
          <w:spacing w:val="-2"/>
        </w:rPr>
        <w:t xml:space="preserve"> </w:t>
      </w:r>
      <w:r>
        <w:t>and</w:t>
      </w:r>
      <w:r>
        <w:rPr>
          <w:spacing w:val="-2"/>
        </w:rPr>
        <w:t xml:space="preserve"> </w:t>
      </w:r>
      <w:r>
        <w:t>Control</w:t>
      </w:r>
      <w:r>
        <w:rPr>
          <w:spacing w:val="-1"/>
        </w:rPr>
        <w:t xml:space="preserve"> </w:t>
      </w:r>
      <w:r>
        <w:t>Groups</w:t>
      </w:r>
      <w:r>
        <w:rPr>
          <w:spacing w:val="-2"/>
        </w:rPr>
        <w:t xml:space="preserve"> </w:t>
      </w:r>
      <w:r>
        <w:t>on</w:t>
      </w:r>
      <w:r>
        <w:rPr>
          <w:spacing w:val="-1"/>
        </w:rPr>
        <w:t xml:space="preserve"> </w:t>
      </w:r>
      <w:r>
        <w:t>GAT</w:t>
      </w:r>
    </w:p>
    <w:p>
      <w:pPr>
        <w:pStyle w:val="5"/>
        <w:rPr>
          <w:b/>
          <w:sz w:val="20"/>
        </w:rPr>
      </w:pPr>
    </w:p>
    <w:p>
      <w:pPr>
        <w:pStyle w:val="5"/>
        <w:spacing w:before="2"/>
        <w:rPr>
          <w:b/>
          <w:sz w:val="28"/>
        </w:rPr>
      </w:pPr>
      <w:r>
        <w:pict>
          <v:line id="_x0000_s1088" o:spid="_x0000_s1088" o:spt="20" style="position:absolute;left:0pt;margin-left:91.25pt;margin-top:18.55pt;height:1.65pt;width:450.4pt;mso-position-horizontal-relative:page;mso-wrap-distance-bottom:0pt;mso-wrap-distance-top:0pt;z-index:-251596800;mso-width-relative:page;mso-height-relative:page;" stroked="t" coordsize="21600,21600">
            <v:path arrowok="t"/>
            <v:fill focussize="0,0"/>
            <v:stroke color="#000000"/>
            <v:imagedata o:title=""/>
            <o:lock v:ext="edit"/>
            <w10:wrap type="topAndBottom"/>
          </v:line>
        </w:pict>
      </w:r>
    </w:p>
    <w:p>
      <w:pPr>
        <w:pStyle w:val="5"/>
        <w:rPr>
          <w:b/>
          <w:sz w:val="20"/>
        </w:rPr>
      </w:pPr>
    </w:p>
    <w:p>
      <w:pPr>
        <w:pStyle w:val="5"/>
        <w:spacing w:before="1"/>
        <w:rPr>
          <w:b/>
          <w:sz w:val="19"/>
        </w:rPr>
      </w:pPr>
    </w:p>
    <w:tbl>
      <w:tblPr>
        <w:tblStyle w:val="4"/>
        <w:tblW w:w="0" w:type="auto"/>
        <w:tblInd w:w="6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26"/>
        <w:gridCol w:w="2181"/>
        <w:gridCol w:w="1030"/>
        <w:gridCol w:w="1491"/>
        <w:gridCol w:w="2472"/>
        <w:gridCol w:w="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2026" w:type="dxa"/>
            <w:tcBorders>
              <w:bottom w:val="single" w:color="000000" w:sz="18" w:space="0"/>
            </w:tcBorders>
          </w:tcPr>
          <w:p>
            <w:pPr>
              <w:pStyle w:val="11"/>
              <w:spacing w:line="245" w:lineRule="exact"/>
              <w:ind w:left="-9"/>
              <w:rPr>
                <w:sz w:val="24"/>
              </w:rPr>
            </w:pPr>
            <w:r>
              <w:rPr>
                <w:sz w:val="24"/>
              </w:rPr>
              <w:t>Group</w:t>
            </w:r>
          </w:p>
        </w:tc>
        <w:tc>
          <w:tcPr>
            <w:tcW w:w="2181" w:type="dxa"/>
            <w:tcBorders>
              <w:bottom w:val="single" w:color="000000" w:sz="18" w:space="0"/>
            </w:tcBorders>
          </w:tcPr>
          <w:p>
            <w:pPr>
              <w:pStyle w:val="11"/>
              <w:spacing w:line="245" w:lineRule="exact"/>
              <w:ind w:right="404"/>
              <w:jc w:val="center"/>
              <w:rPr>
                <w:sz w:val="24"/>
              </w:rPr>
            </w:pPr>
            <w:r>
              <w:rPr>
                <w:w w:val="99"/>
                <w:sz w:val="24"/>
              </w:rPr>
              <w:t>N</w:t>
            </w:r>
          </w:p>
        </w:tc>
        <w:tc>
          <w:tcPr>
            <w:tcW w:w="1030" w:type="dxa"/>
            <w:tcBorders>
              <w:bottom w:val="single" w:color="000000" w:sz="18" w:space="0"/>
            </w:tcBorders>
          </w:tcPr>
          <w:p>
            <w:pPr>
              <w:pStyle w:val="11"/>
              <w:spacing w:before="9"/>
              <w:rPr>
                <w:b/>
                <w:sz w:val="2"/>
              </w:rPr>
            </w:pPr>
          </w:p>
          <w:p>
            <w:pPr>
              <w:pStyle w:val="11"/>
              <w:spacing w:line="160" w:lineRule="exact"/>
              <w:ind w:left="-11"/>
              <w:rPr>
                <w:sz w:val="16"/>
              </w:rPr>
            </w:pPr>
            <w:r>
              <w:rPr>
                <w:position w:val="-2"/>
                <w:sz w:val="16"/>
              </w:rPr>
              <w:drawing>
                <wp:inline distT="0" distB="0" distL="0" distR="0">
                  <wp:extent cx="98425" cy="101600"/>
                  <wp:effectExtent l="0" t="0" r="0" b="0"/>
                  <wp:docPr id="8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6.png"/>
                          <pic:cNvPicPr>
                            <a:picLocks noChangeAspect="1"/>
                          </pic:cNvPicPr>
                        </pic:nvPicPr>
                        <pic:blipFill>
                          <a:blip r:embed="rId13" cstate="print"/>
                          <a:stretch>
                            <a:fillRect/>
                          </a:stretch>
                        </pic:blipFill>
                        <pic:spPr>
                          <a:xfrm>
                            <a:off x="0" y="0"/>
                            <a:ext cx="98967" cy="102012"/>
                          </a:xfrm>
                          <a:prstGeom prst="rect">
                            <a:avLst/>
                          </a:prstGeom>
                        </pic:spPr>
                      </pic:pic>
                    </a:graphicData>
                  </a:graphic>
                </wp:inline>
              </w:drawing>
            </w:r>
          </w:p>
        </w:tc>
        <w:tc>
          <w:tcPr>
            <w:tcW w:w="1491" w:type="dxa"/>
            <w:tcBorders>
              <w:bottom w:val="single" w:color="000000" w:sz="18" w:space="0"/>
            </w:tcBorders>
          </w:tcPr>
          <w:p>
            <w:pPr>
              <w:pStyle w:val="11"/>
              <w:spacing w:line="245" w:lineRule="exact"/>
              <w:ind w:left="485" w:right="658"/>
              <w:jc w:val="center"/>
              <w:rPr>
                <w:sz w:val="24"/>
              </w:rPr>
            </w:pPr>
            <w:r>
              <w:rPr>
                <w:sz w:val="24"/>
              </w:rPr>
              <w:t>SD</w:t>
            </w:r>
          </w:p>
        </w:tc>
        <w:tc>
          <w:tcPr>
            <w:tcW w:w="2472" w:type="dxa"/>
            <w:tcBorders>
              <w:bottom w:val="single" w:color="000000" w:sz="18" w:space="0"/>
            </w:tcBorders>
          </w:tcPr>
          <w:p>
            <w:pPr>
              <w:pStyle w:val="11"/>
              <w:spacing w:line="245" w:lineRule="exact"/>
              <w:ind w:left="580"/>
              <w:rPr>
                <w:sz w:val="24"/>
              </w:rPr>
            </w:pPr>
            <w:r>
              <w:rPr>
                <w:sz w:val="24"/>
              </w:rPr>
              <w:t>Mean</w:t>
            </w:r>
            <w:r>
              <w:rPr>
                <w:spacing w:val="-2"/>
                <w:sz w:val="24"/>
              </w:rPr>
              <w:t xml:space="preserve"> </w:t>
            </w:r>
            <w:r>
              <w:rPr>
                <w:sz w:val="24"/>
              </w:rPr>
              <w:t>Difference</w:t>
            </w:r>
          </w:p>
        </w:tc>
        <w:tc>
          <w:tcPr>
            <w:tcW w:w="251" w:type="dxa"/>
          </w:tcPr>
          <w:p>
            <w:pPr>
              <w:pStyle w:val="11"/>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7" w:hRule="atLeast"/>
        </w:trPr>
        <w:tc>
          <w:tcPr>
            <w:tcW w:w="2026" w:type="dxa"/>
            <w:tcBorders>
              <w:top w:val="single" w:color="000000" w:sz="18" w:space="0"/>
              <w:bottom w:val="single" w:color="000000" w:sz="24" w:space="0"/>
            </w:tcBorders>
          </w:tcPr>
          <w:p>
            <w:pPr>
              <w:pStyle w:val="11"/>
              <w:spacing w:before="14"/>
              <w:ind w:left="-9"/>
              <w:rPr>
                <w:sz w:val="24"/>
              </w:rPr>
            </w:pPr>
            <w:r>
              <w:rPr>
                <w:sz w:val="24"/>
              </w:rPr>
              <w:t>Experimental</w:t>
            </w:r>
          </w:p>
          <w:p>
            <w:pPr>
              <w:pStyle w:val="11"/>
              <w:rPr>
                <w:b/>
                <w:sz w:val="26"/>
              </w:rPr>
            </w:pPr>
          </w:p>
          <w:p>
            <w:pPr>
              <w:pStyle w:val="11"/>
              <w:rPr>
                <w:b/>
                <w:sz w:val="26"/>
              </w:rPr>
            </w:pPr>
          </w:p>
          <w:p>
            <w:pPr>
              <w:pStyle w:val="11"/>
              <w:spacing w:before="10"/>
              <w:rPr>
                <w:b/>
                <w:sz w:val="30"/>
              </w:rPr>
            </w:pPr>
          </w:p>
          <w:p>
            <w:pPr>
              <w:pStyle w:val="11"/>
              <w:ind w:left="-9"/>
              <w:rPr>
                <w:sz w:val="24"/>
              </w:rPr>
            </w:pPr>
            <w:r>
              <w:rPr>
                <w:sz w:val="24"/>
              </w:rPr>
              <w:t>Control</w:t>
            </w:r>
          </w:p>
        </w:tc>
        <w:tc>
          <w:tcPr>
            <w:tcW w:w="2181" w:type="dxa"/>
            <w:tcBorders>
              <w:top w:val="single" w:color="000000" w:sz="18" w:space="0"/>
              <w:bottom w:val="single" w:color="000000" w:sz="24" w:space="0"/>
            </w:tcBorders>
          </w:tcPr>
          <w:p>
            <w:pPr>
              <w:pStyle w:val="11"/>
              <w:spacing w:before="14"/>
              <w:ind w:left="721" w:right="1142"/>
              <w:jc w:val="center"/>
              <w:rPr>
                <w:sz w:val="24"/>
              </w:rPr>
            </w:pPr>
            <w:r>
              <w:rPr>
                <w:sz w:val="24"/>
              </w:rPr>
              <w:t>82</w:t>
            </w:r>
          </w:p>
          <w:p>
            <w:pPr>
              <w:pStyle w:val="11"/>
              <w:rPr>
                <w:b/>
                <w:sz w:val="26"/>
              </w:rPr>
            </w:pPr>
          </w:p>
          <w:p>
            <w:pPr>
              <w:pStyle w:val="11"/>
              <w:rPr>
                <w:b/>
                <w:sz w:val="26"/>
              </w:rPr>
            </w:pPr>
          </w:p>
          <w:p>
            <w:pPr>
              <w:pStyle w:val="11"/>
              <w:spacing w:before="10"/>
              <w:rPr>
                <w:b/>
                <w:sz w:val="30"/>
              </w:rPr>
            </w:pPr>
          </w:p>
          <w:p>
            <w:pPr>
              <w:pStyle w:val="11"/>
              <w:ind w:left="702" w:right="1160"/>
              <w:jc w:val="center"/>
              <w:rPr>
                <w:sz w:val="24"/>
              </w:rPr>
            </w:pPr>
            <w:r>
              <w:rPr>
                <w:sz w:val="24"/>
              </w:rPr>
              <w:t>77</w:t>
            </w:r>
          </w:p>
        </w:tc>
        <w:tc>
          <w:tcPr>
            <w:tcW w:w="1030" w:type="dxa"/>
            <w:tcBorders>
              <w:top w:val="single" w:color="000000" w:sz="18" w:space="0"/>
              <w:bottom w:val="single" w:color="000000" w:sz="24" w:space="0"/>
            </w:tcBorders>
          </w:tcPr>
          <w:p>
            <w:pPr>
              <w:pStyle w:val="11"/>
              <w:spacing w:before="14"/>
              <w:ind w:left="18"/>
              <w:rPr>
                <w:sz w:val="24"/>
              </w:rPr>
            </w:pPr>
            <w:r>
              <w:rPr>
                <w:sz w:val="24"/>
              </w:rPr>
              <w:t>28.54</w:t>
            </w:r>
          </w:p>
          <w:p>
            <w:pPr>
              <w:pStyle w:val="11"/>
              <w:rPr>
                <w:b/>
                <w:sz w:val="26"/>
              </w:rPr>
            </w:pPr>
          </w:p>
          <w:p>
            <w:pPr>
              <w:pStyle w:val="11"/>
              <w:rPr>
                <w:b/>
                <w:sz w:val="26"/>
              </w:rPr>
            </w:pPr>
          </w:p>
          <w:p>
            <w:pPr>
              <w:pStyle w:val="11"/>
              <w:spacing w:before="10"/>
              <w:rPr>
                <w:b/>
                <w:sz w:val="30"/>
              </w:rPr>
            </w:pPr>
          </w:p>
          <w:p>
            <w:pPr>
              <w:pStyle w:val="11"/>
              <w:ind w:left="-1"/>
              <w:rPr>
                <w:sz w:val="24"/>
              </w:rPr>
            </w:pPr>
            <w:r>
              <w:rPr>
                <w:sz w:val="24"/>
              </w:rPr>
              <w:t>19.50</w:t>
            </w:r>
          </w:p>
        </w:tc>
        <w:tc>
          <w:tcPr>
            <w:tcW w:w="1491" w:type="dxa"/>
            <w:tcBorders>
              <w:top w:val="single" w:color="000000" w:sz="18" w:space="0"/>
              <w:bottom w:val="single" w:color="000000" w:sz="24" w:space="0"/>
            </w:tcBorders>
          </w:tcPr>
          <w:p>
            <w:pPr>
              <w:pStyle w:val="11"/>
              <w:spacing w:before="14"/>
              <w:ind w:left="489"/>
              <w:rPr>
                <w:sz w:val="24"/>
              </w:rPr>
            </w:pPr>
            <w:r>
              <w:rPr>
                <w:sz w:val="24"/>
              </w:rPr>
              <w:t>5.72</w:t>
            </w:r>
          </w:p>
          <w:p>
            <w:pPr>
              <w:pStyle w:val="11"/>
              <w:rPr>
                <w:b/>
                <w:sz w:val="26"/>
              </w:rPr>
            </w:pPr>
          </w:p>
          <w:p>
            <w:pPr>
              <w:pStyle w:val="11"/>
              <w:rPr>
                <w:b/>
                <w:sz w:val="26"/>
              </w:rPr>
            </w:pPr>
          </w:p>
          <w:p>
            <w:pPr>
              <w:pStyle w:val="11"/>
              <w:spacing w:before="10"/>
              <w:rPr>
                <w:b/>
                <w:sz w:val="30"/>
              </w:rPr>
            </w:pPr>
          </w:p>
          <w:p>
            <w:pPr>
              <w:pStyle w:val="11"/>
              <w:ind w:left="469"/>
              <w:rPr>
                <w:sz w:val="24"/>
              </w:rPr>
            </w:pPr>
            <w:r>
              <w:rPr>
                <w:sz w:val="24"/>
              </w:rPr>
              <w:t>4.32</w:t>
            </w:r>
          </w:p>
        </w:tc>
        <w:tc>
          <w:tcPr>
            <w:tcW w:w="2472" w:type="dxa"/>
            <w:tcBorders>
              <w:top w:val="single" w:color="000000" w:sz="18" w:space="0"/>
              <w:bottom w:val="single" w:color="000000" w:sz="24" w:space="0"/>
            </w:tcBorders>
          </w:tcPr>
          <w:p>
            <w:pPr>
              <w:pStyle w:val="11"/>
              <w:rPr>
                <w:b/>
                <w:sz w:val="26"/>
              </w:rPr>
            </w:pPr>
          </w:p>
          <w:p>
            <w:pPr>
              <w:pStyle w:val="11"/>
              <w:spacing w:before="7"/>
              <w:rPr>
                <w:b/>
                <w:sz w:val="28"/>
              </w:rPr>
            </w:pPr>
          </w:p>
          <w:p>
            <w:pPr>
              <w:pStyle w:val="11"/>
              <w:spacing w:before="1"/>
              <w:ind w:left="926" w:right="1085"/>
              <w:jc w:val="center"/>
              <w:rPr>
                <w:sz w:val="24"/>
              </w:rPr>
            </w:pPr>
            <w:r>
              <w:rPr>
                <w:sz w:val="24"/>
              </w:rPr>
              <w:t>9.04</w:t>
            </w:r>
          </w:p>
        </w:tc>
        <w:tc>
          <w:tcPr>
            <w:tcW w:w="251" w:type="dxa"/>
            <w:tcBorders>
              <w:bottom w:val="single" w:color="000000" w:sz="24" w:space="0"/>
            </w:tcBorders>
          </w:tcPr>
          <w:p>
            <w:pPr>
              <w:pStyle w:val="11"/>
              <w:rPr>
                <w:sz w:val="24"/>
              </w:rPr>
            </w:pPr>
          </w:p>
        </w:tc>
      </w:tr>
    </w:tbl>
    <w:p>
      <w:pPr>
        <w:pStyle w:val="5"/>
        <w:rPr>
          <w:b/>
          <w:sz w:val="20"/>
        </w:rPr>
      </w:pPr>
    </w:p>
    <w:p>
      <w:pPr>
        <w:pStyle w:val="5"/>
        <w:rPr>
          <w:b/>
          <w:sz w:val="20"/>
        </w:rPr>
      </w:pPr>
    </w:p>
    <w:p>
      <w:pPr>
        <w:pStyle w:val="5"/>
        <w:spacing w:before="222" w:line="480" w:lineRule="auto"/>
        <w:ind w:left="660" w:right="1114" w:firstLine="359"/>
        <w:jc w:val="both"/>
      </w:pPr>
      <w:r>
        <w:t>The results in Table 4.1 showed that the experimental group exposed to jigsaw II co-</w:t>
      </w:r>
      <w:r>
        <w:rPr>
          <w:spacing w:val="1"/>
        </w:rPr>
        <w:t xml:space="preserve"> </w:t>
      </w:r>
      <w:r>
        <w:t>operative learning had a mean of 28.54 with standard deviation of 5.72 while the control</w:t>
      </w:r>
      <w:r>
        <w:rPr>
          <w:spacing w:val="1"/>
        </w:rPr>
        <w:t xml:space="preserve"> </w:t>
      </w:r>
      <w:r>
        <w:t>group taught using lecture method had a mean of 19.50 with standard deviation of 4.32 in the</w:t>
      </w:r>
      <w:r>
        <w:rPr>
          <w:spacing w:val="-57"/>
        </w:rPr>
        <w:t xml:space="preserve"> </w:t>
      </w:r>
      <w:r>
        <w:t>GAT.</w:t>
      </w:r>
      <w:r>
        <w:rPr>
          <w:spacing w:val="38"/>
        </w:rPr>
        <w:t xml:space="preserve"> </w:t>
      </w:r>
      <w:r>
        <w:t>Therefore,</w:t>
      </w:r>
      <w:r>
        <w:rPr>
          <w:spacing w:val="39"/>
        </w:rPr>
        <w:t xml:space="preserve"> </w:t>
      </w:r>
      <w:r>
        <w:t>the</w:t>
      </w:r>
      <w:r>
        <w:rPr>
          <w:spacing w:val="38"/>
        </w:rPr>
        <w:t xml:space="preserve"> </w:t>
      </w:r>
      <w:r>
        <w:t>difference</w:t>
      </w:r>
      <w:r>
        <w:rPr>
          <w:spacing w:val="38"/>
        </w:rPr>
        <w:t xml:space="preserve"> </w:t>
      </w:r>
      <w:r>
        <w:t>between</w:t>
      </w:r>
      <w:r>
        <w:rPr>
          <w:spacing w:val="39"/>
        </w:rPr>
        <w:t xml:space="preserve"> </w:t>
      </w:r>
      <w:r>
        <w:t>the</w:t>
      </w:r>
      <w:r>
        <w:rPr>
          <w:spacing w:val="38"/>
        </w:rPr>
        <w:t xml:space="preserve"> </w:t>
      </w:r>
      <w:r>
        <w:t>mean</w:t>
      </w:r>
      <w:r>
        <w:rPr>
          <w:spacing w:val="39"/>
        </w:rPr>
        <w:t xml:space="preserve"> </w:t>
      </w:r>
      <w:r>
        <w:t>performance</w:t>
      </w:r>
      <w:r>
        <w:rPr>
          <w:spacing w:val="38"/>
        </w:rPr>
        <w:t xml:space="preserve"> </w:t>
      </w:r>
      <w:r>
        <w:t>score</w:t>
      </w:r>
      <w:r>
        <w:rPr>
          <w:spacing w:val="37"/>
        </w:rPr>
        <w:t xml:space="preserve"> </w:t>
      </w:r>
      <w:r>
        <w:t>of</w:t>
      </w:r>
      <w:r>
        <w:rPr>
          <w:spacing w:val="41"/>
        </w:rPr>
        <w:t xml:space="preserve"> </w:t>
      </w:r>
      <w:r>
        <w:t>the</w:t>
      </w:r>
      <w:r>
        <w:rPr>
          <w:spacing w:val="43"/>
        </w:rPr>
        <w:t xml:space="preserve"> </w:t>
      </w:r>
      <w:r>
        <w:t>experimental</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660" w:right="1114"/>
      </w:pPr>
      <w:r>
        <w:t>group</w:t>
      </w:r>
      <w:r>
        <w:rPr>
          <w:spacing w:val="3"/>
        </w:rPr>
        <w:t xml:space="preserve"> </w:t>
      </w:r>
      <w:r>
        <w:t>exposed to</w:t>
      </w:r>
      <w:r>
        <w:rPr>
          <w:spacing w:val="1"/>
        </w:rPr>
        <w:t xml:space="preserve"> </w:t>
      </w:r>
      <w:r>
        <w:t>jigsaw</w:t>
      </w:r>
      <w:r>
        <w:rPr>
          <w:spacing w:val="4"/>
        </w:rPr>
        <w:t xml:space="preserve"> </w:t>
      </w:r>
      <w:r>
        <w:t>II co-operative learning and</w:t>
      </w:r>
      <w:r>
        <w:rPr>
          <w:spacing w:val="2"/>
        </w:rPr>
        <w:t xml:space="preserve"> </w:t>
      </w:r>
      <w:r>
        <w:t>control</w:t>
      </w:r>
      <w:r>
        <w:rPr>
          <w:spacing w:val="1"/>
        </w:rPr>
        <w:t xml:space="preserve"> </w:t>
      </w:r>
      <w:r>
        <w:t>group</w:t>
      </w:r>
      <w:r>
        <w:rPr>
          <w:spacing w:val="1"/>
        </w:rPr>
        <w:t xml:space="preserve"> </w:t>
      </w:r>
      <w:r>
        <w:t>taught</w:t>
      </w:r>
      <w:r>
        <w:rPr>
          <w:spacing w:val="1"/>
        </w:rPr>
        <w:t xml:space="preserve"> </w:t>
      </w:r>
      <w:r>
        <w:t>using</w:t>
      </w:r>
      <w:r>
        <w:rPr>
          <w:spacing w:val="2"/>
        </w:rPr>
        <w:t xml:space="preserve"> </w:t>
      </w:r>
      <w:r>
        <w:t>conventional</w:t>
      </w:r>
      <w:r>
        <w:rPr>
          <w:spacing w:val="-57"/>
        </w:rPr>
        <w:t xml:space="preserve"> </w:t>
      </w:r>
      <w:r>
        <w:t>lecture</w:t>
      </w:r>
      <w:r>
        <w:rPr>
          <w:spacing w:val="-3"/>
        </w:rPr>
        <w:t xml:space="preserve"> </w:t>
      </w:r>
      <w:r>
        <w:t>method is 9.04.</w:t>
      </w:r>
    </w:p>
    <w:p>
      <w:pPr>
        <w:pStyle w:val="2"/>
        <w:numPr>
          <w:ilvl w:val="2"/>
          <w:numId w:val="25"/>
        </w:numPr>
        <w:tabs>
          <w:tab w:val="left" w:pos="1021"/>
        </w:tabs>
        <w:spacing w:before="201" w:after="0" w:line="240" w:lineRule="auto"/>
        <w:ind w:left="1020" w:right="0" w:hanging="661"/>
        <w:jc w:val="left"/>
      </w:pPr>
      <w:bookmarkStart w:id="40" w:name="_TOC_250011"/>
      <w:r>
        <w:t>Data</w:t>
      </w:r>
      <w:r>
        <w:rPr>
          <w:spacing w:val="-2"/>
        </w:rPr>
        <w:t xml:space="preserve"> </w:t>
      </w:r>
      <w:r>
        <w:t>on</w:t>
      </w:r>
      <w:r>
        <w:rPr>
          <w:spacing w:val="-1"/>
        </w:rPr>
        <w:t xml:space="preserve"> </w:t>
      </w:r>
      <w:r>
        <w:t>the</w:t>
      </w:r>
      <w:r>
        <w:rPr>
          <w:spacing w:val="-3"/>
        </w:rPr>
        <w:t xml:space="preserve"> </w:t>
      </w:r>
      <w:r>
        <w:t>GRT</w:t>
      </w:r>
      <w:r>
        <w:rPr>
          <w:spacing w:val="-1"/>
        </w:rPr>
        <w:t xml:space="preserve"> </w:t>
      </w:r>
      <w:r>
        <w:t>Scores</w:t>
      </w:r>
      <w:r>
        <w:rPr>
          <w:spacing w:val="-1"/>
        </w:rPr>
        <w:t xml:space="preserve"> </w:t>
      </w:r>
      <w:r>
        <w:t>of</w:t>
      </w:r>
      <w:r>
        <w:rPr>
          <w:spacing w:val="-1"/>
        </w:rPr>
        <w:t xml:space="preserve"> </w:t>
      </w:r>
      <w:r>
        <w:t>experimental</w:t>
      </w:r>
      <w:r>
        <w:rPr>
          <w:spacing w:val="-1"/>
        </w:rPr>
        <w:t xml:space="preserve"> </w:t>
      </w:r>
      <w:r>
        <w:t>and</w:t>
      </w:r>
      <w:r>
        <w:rPr>
          <w:spacing w:val="-2"/>
        </w:rPr>
        <w:t xml:space="preserve"> </w:t>
      </w:r>
      <w:r>
        <w:t>control</w:t>
      </w:r>
      <w:r>
        <w:rPr>
          <w:spacing w:val="-1"/>
        </w:rPr>
        <w:t xml:space="preserve"> </w:t>
      </w:r>
      <w:bookmarkEnd w:id="40"/>
      <w:r>
        <w:t>Groups</w:t>
      </w:r>
    </w:p>
    <w:p>
      <w:pPr>
        <w:pStyle w:val="5"/>
        <w:rPr>
          <w:b/>
          <w:sz w:val="26"/>
        </w:rPr>
      </w:pPr>
    </w:p>
    <w:p>
      <w:pPr>
        <w:pStyle w:val="5"/>
        <w:spacing w:before="171" w:line="482" w:lineRule="auto"/>
        <w:ind w:left="660" w:right="1116"/>
      </w:pPr>
      <w:r>
        <w:t>Data</w:t>
      </w:r>
      <w:r>
        <w:rPr>
          <w:spacing w:val="3"/>
        </w:rPr>
        <w:t xml:space="preserve"> </w:t>
      </w:r>
      <w:r>
        <w:t>on</w:t>
      </w:r>
      <w:r>
        <w:rPr>
          <w:spacing w:val="6"/>
        </w:rPr>
        <w:t xml:space="preserve"> </w:t>
      </w:r>
      <w:r>
        <w:t>the</w:t>
      </w:r>
      <w:r>
        <w:rPr>
          <w:spacing w:val="6"/>
        </w:rPr>
        <w:t xml:space="preserve"> </w:t>
      </w:r>
      <w:r>
        <w:t>retention</w:t>
      </w:r>
      <w:r>
        <w:rPr>
          <w:spacing w:val="7"/>
        </w:rPr>
        <w:t xml:space="preserve"> </w:t>
      </w:r>
      <w:r>
        <w:t>ability</w:t>
      </w:r>
      <w:r>
        <w:rPr>
          <w:spacing w:val="-1"/>
        </w:rPr>
        <w:t xml:space="preserve"> </w:t>
      </w:r>
      <w:r>
        <w:t>scores</w:t>
      </w:r>
      <w:r>
        <w:rPr>
          <w:spacing w:val="7"/>
        </w:rPr>
        <w:t xml:space="preserve"> </w:t>
      </w:r>
      <w:r>
        <w:t>(GRT</w:t>
      </w:r>
      <w:r>
        <w:rPr>
          <w:spacing w:val="3"/>
        </w:rPr>
        <w:t xml:space="preserve"> </w:t>
      </w:r>
      <w:r>
        <w:t>scores)</w:t>
      </w:r>
      <w:r>
        <w:rPr>
          <w:spacing w:val="9"/>
        </w:rPr>
        <w:t xml:space="preserve"> </w:t>
      </w:r>
      <w:r>
        <w:t>of</w:t>
      </w:r>
      <w:r>
        <w:rPr>
          <w:spacing w:val="4"/>
        </w:rPr>
        <w:t xml:space="preserve"> </w:t>
      </w:r>
      <w:r>
        <w:t>experimental</w:t>
      </w:r>
      <w:r>
        <w:rPr>
          <w:spacing w:val="6"/>
        </w:rPr>
        <w:t xml:space="preserve"> </w:t>
      </w:r>
      <w:r>
        <w:t>group</w:t>
      </w:r>
      <w:r>
        <w:rPr>
          <w:spacing w:val="3"/>
        </w:rPr>
        <w:t xml:space="preserve"> </w:t>
      </w:r>
      <w:r>
        <w:t>and</w:t>
      </w:r>
      <w:r>
        <w:rPr>
          <w:spacing w:val="4"/>
        </w:rPr>
        <w:t xml:space="preserve"> </w:t>
      </w:r>
      <w:r>
        <w:t>control</w:t>
      </w:r>
      <w:r>
        <w:rPr>
          <w:spacing w:val="6"/>
        </w:rPr>
        <w:t xml:space="preserve"> </w:t>
      </w:r>
      <w:r>
        <w:t>group</w:t>
      </w:r>
      <w:r>
        <w:rPr>
          <w:spacing w:val="3"/>
        </w:rPr>
        <w:t xml:space="preserve"> </w:t>
      </w:r>
      <w:r>
        <w:t>in</w:t>
      </w:r>
      <w:r>
        <w:rPr>
          <w:spacing w:val="-57"/>
        </w:rPr>
        <w:t xml:space="preserve"> </w:t>
      </w:r>
      <w:r>
        <w:t>mensuration</w:t>
      </w:r>
      <w:r>
        <w:rPr>
          <w:spacing w:val="-1"/>
        </w:rPr>
        <w:t xml:space="preserve"> </w:t>
      </w:r>
      <w:r>
        <w:t>concepts</w:t>
      </w:r>
      <w:r>
        <w:rPr>
          <w:spacing w:val="1"/>
        </w:rPr>
        <w:t xml:space="preserve"> </w:t>
      </w:r>
      <w:r>
        <w:t>is presented in Table</w:t>
      </w:r>
      <w:r>
        <w:rPr>
          <w:spacing w:val="-1"/>
        </w:rPr>
        <w:t xml:space="preserve"> </w:t>
      </w:r>
      <w:r>
        <w:t>4.2:</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2"/>
        <w:spacing w:before="212"/>
        <w:ind w:left="660"/>
      </w:pPr>
      <w:r>
        <w:t>Table</w:t>
      </w:r>
      <w:r>
        <w:rPr>
          <w:spacing w:val="-2"/>
        </w:rPr>
        <w:t xml:space="preserve"> </w:t>
      </w:r>
      <w:r>
        <w:t>4.2:</w:t>
      </w:r>
      <w:r>
        <w:rPr>
          <w:spacing w:val="-2"/>
        </w:rPr>
        <w:t xml:space="preserve"> </w:t>
      </w:r>
      <w:r>
        <w:t>Mean</w:t>
      </w:r>
      <w:r>
        <w:rPr>
          <w:spacing w:val="-1"/>
        </w:rPr>
        <w:t xml:space="preserve"> </w:t>
      </w:r>
      <w:r>
        <w:t>and</w:t>
      </w:r>
      <w:r>
        <w:rPr>
          <w:spacing w:val="-2"/>
        </w:rPr>
        <w:t xml:space="preserve"> </w:t>
      </w:r>
      <w:r>
        <w:t>Standard</w:t>
      </w:r>
      <w:r>
        <w:rPr>
          <w:spacing w:val="-1"/>
        </w:rPr>
        <w:t xml:space="preserve"> </w:t>
      </w:r>
      <w:r>
        <w:t>Deviation</w:t>
      </w:r>
      <w:r>
        <w:rPr>
          <w:spacing w:val="-2"/>
        </w:rPr>
        <w:t xml:space="preserve"> </w:t>
      </w:r>
      <w:r>
        <w:t>of</w:t>
      </w:r>
      <w:r>
        <w:rPr>
          <w:spacing w:val="-2"/>
        </w:rPr>
        <w:t xml:space="preserve"> </w:t>
      </w:r>
      <w:r>
        <w:t>Experimental</w:t>
      </w:r>
      <w:r>
        <w:rPr>
          <w:spacing w:val="-2"/>
        </w:rPr>
        <w:t xml:space="preserve"> </w:t>
      </w:r>
      <w:r>
        <w:t>and</w:t>
      </w:r>
      <w:r>
        <w:rPr>
          <w:spacing w:val="-2"/>
        </w:rPr>
        <w:t xml:space="preserve"> </w:t>
      </w:r>
      <w:r>
        <w:t>Control</w:t>
      </w:r>
      <w:r>
        <w:rPr>
          <w:spacing w:val="-1"/>
        </w:rPr>
        <w:t xml:space="preserve"> </w:t>
      </w:r>
      <w:r>
        <w:t>Groups</w:t>
      </w:r>
      <w:r>
        <w:rPr>
          <w:spacing w:val="-2"/>
        </w:rPr>
        <w:t xml:space="preserve"> </w:t>
      </w:r>
      <w:r>
        <w:t>on</w:t>
      </w:r>
      <w:r>
        <w:rPr>
          <w:spacing w:val="-1"/>
        </w:rPr>
        <w:t xml:space="preserve"> </w:t>
      </w:r>
      <w:r>
        <w:t>GRT</w:t>
      </w:r>
    </w:p>
    <w:p>
      <w:pPr>
        <w:pStyle w:val="5"/>
        <w:rPr>
          <w:b/>
          <w:sz w:val="20"/>
        </w:rPr>
      </w:pPr>
    </w:p>
    <w:p>
      <w:pPr>
        <w:pStyle w:val="5"/>
        <w:spacing w:before="1"/>
        <w:rPr>
          <w:b/>
          <w:sz w:val="28"/>
        </w:rPr>
      </w:pPr>
      <w:r>
        <w:pict>
          <v:line id="_x0000_s1089" o:spid="_x0000_s1089" o:spt="20" style="position:absolute;left:0pt;margin-left:91.25pt;margin-top:18.5pt;height:1.65pt;width:450.4pt;mso-position-horizontal-relative:page;mso-wrap-distance-bottom:0pt;mso-wrap-distance-top:0pt;z-index:-251595776;mso-width-relative:page;mso-height-relative:page;" stroked="t" coordsize="21600,21600">
            <v:path arrowok="t"/>
            <v:fill focussize="0,0"/>
            <v:stroke color="#000000"/>
            <v:imagedata o:title=""/>
            <o:lock v:ext="edit"/>
            <w10:wrap type="topAndBottom"/>
          </v:line>
        </w:pict>
      </w:r>
    </w:p>
    <w:p>
      <w:pPr>
        <w:pStyle w:val="5"/>
        <w:rPr>
          <w:b/>
          <w:sz w:val="20"/>
        </w:rPr>
      </w:pPr>
    </w:p>
    <w:p>
      <w:pPr>
        <w:pStyle w:val="5"/>
        <w:spacing w:before="3"/>
        <w:rPr>
          <w:b/>
          <w:sz w:val="19"/>
        </w:rPr>
      </w:pPr>
    </w:p>
    <w:tbl>
      <w:tblPr>
        <w:tblStyle w:val="4"/>
        <w:tblW w:w="0" w:type="auto"/>
        <w:tblInd w:w="6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025"/>
        <w:gridCol w:w="2181"/>
        <w:gridCol w:w="1039"/>
        <w:gridCol w:w="1381"/>
        <w:gridCol w:w="2572"/>
        <w:gridCol w:w="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2025" w:type="dxa"/>
            <w:tcBorders>
              <w:bottom w:val="single" w:color="000000" w:sz="18" w:space="0"/>
            </w:tcBorders>
          </w:tcPr>
          <w:p>
            <w:pPr>
              <w:pStyle w:val="11"/>
              <w:spacing w:line="244" w:lineRule="exact"/>
              <w:ind w:left="-9"/>
              <w:rPr>
                <w:sz w:val="24"/>
              </w:rPr>
            </w:pPr>
            <w:r>
              <w:rPr>
                <w:sz w:val="24"/>
              </w:rPr>
              <w:t>Group</w:t>
            </w:r>
          </w:p>
        </w:tc>
        <w:tc>
          <w:tcPr>
            <w:tcW w:w="2181" w:type="dxa"/>
            <w:tcBorders>
              <w:bottom w:val="single" w:color="000000" w:sz="18" w:space="0"/>
            </w:tcBorders>
          </w:tcPr>
          <w:p>
            <w:pPr>
              <w:pStyle w:val="11"/>
              <w:spacing w:line="244" w:lineRule="exact"/>
              <w:ind w:right="402"/>
              <w:jc w:val="center"/>
              <w:rPr>
                <w:sz w:val="24"/>
              </w:rPr>
            </w:pPr>
            <w:r>
              <w:rPr>
                <w:w w:val="99"/>
                <w:sz w:val="24"/>
              </w:rPr>
              <w:t>N</w:t>
            </w:r>
          </w:p>
        </w:tc>
        <w:tc>
          <w:tcPr>
            <w:tcW w:w="1039" w:type="dxa"/>
            <w:tcBorders>
              <w:bottom w:val="single" w:color="000000" w:sz="18" w:space="0"/>
            </w:tcBorders>
          </w:tcPr>
          <w:p>
            <w:pPr>
              <w:pStyle w:val="11"/>
              <w:spacing w:before="7"/>
              <w:rPr>
                <w:b/>
                <w:sz w:val="2"/>
              </w:rPr>
            </w:pPr>
          </w:p>
          <w:p>
            <w:pPr>
              <w:pStyle w:val="11"/>
              <w:spacing w:line="161" w:lineRule="exact"/>
              <w:ind w:left="-10"/>
              <w:rPr>
                <w:sz w:val="16"/>
              </w:rPr>
            </w:pPr>
            <w:r>
              <w:rPr>
                <w:position w:val="-2"/>
                <w:sz w:val="16"/>
              </w:rPr>
              <w:drawing>
                <wp:inline distT="0" distB="0" distL="0" distR="0">
                  <wp:extent cx="99060" cy="102235"/>
                  <wp:effectExtent l="0" t="0" r="0" b="0"/>
                  <wp:docPr id="8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image7.png"/>
                          <pic:cNvPicPr>
                            <a:picLocks noChangeAspect="1"/>
                          </pic:cNvPicPr>
                        </pic:nvPicPr>
                        <pic:blipFill>
                          <a:blip r:embed="rId14" cstate="print"/>
                          <a:stretch>
                            <a:fillRect/>
                          </a:stretch>
                        </pic:blipFill>
                        <pic:spPr>
                          <a:xfrm>
                            <a:off x="0" y="0"/>
                            <a:ext cx="99614" cy="102679"/>
                          </a:xfrm>
                          <a:prstGeom prst="rect">
                            <a:avLst/>
                          </a:prstGeom>
                        </pic:spPr>
                      </pic:pic>
                    </a:graphicData>
                  </a:graphic>
                </wp:inline>
              </w:drawing>
            </w:r>
          </w:p>
        </w:tc>
        <w:tc>
          <w:tcPr>
            <w:tcW w:w="1381" w:type="dxa"/>
            <w:tcBorders>
              <w:bottom w:val="single" w:color="000000" w:sz="18" w:space="0"/>
            </w:tcBorders>
          </w:tcPr>
          <w:p>
            <w:pPr>
              <w:pStyle w:val="11"/>
              <w:spacing w:line="244" w:lineRule="exact"/>
              <w:ind w:left="339" w:right="419"/>
              <w:jc w:val="center"/>
              <w:rPr>
                <w:sz w:val="24"/>
              </w:rPr>
            </w:pPr>
            <w:r>
              <w:rPr>
                <w:sz w:val="24"/>
              </w:rPr>
              <w:t>SD</w:t>
            </w:r>
          </w:p>
        </w:tc>
        <w:tc>
          <w:tcPr>
            <w:tcW w:w="2572" w:type="dxa"/>
            <w:tcBorders>
              <w:bottom w:val="single" w:color="000000" w:sz="18" w:space="0"/>
            </w:tcBorders>
          </w:tcPr>
          <w:p>
            <w:pPr>
              <w:pStyle w:val="11"/>
              <w:spacing w:line="244" w:lineRule="exact"/>
              <w:ind w:left="441"/>
              <w:rPr>
                <w:sz w:val="24"/>
              </w:rPr>
            </w:pPr>
            <w:r>
              <w:rPr>
                <w:sz w:val="24"/>
              </w:rPr>
              <w:t>Mean</w:t>
            </w:r>
            <w:r>
              <w:rPr>
                <w:spacing w:val="-3"/>
                <w:sz w:val="24"/>
              </w:rPr>
              <w:t xml:space="preserve"> </w:t>
            </w:r>
            <w:r>
              <w:rPr>
                <w:sz w:val="24"/>
              </w:rPr>
              <w:t>Difference</w:t>
            </w:r>
          </w:p>
        </w:tc>
        <w:tc>
          <w:tcPr>
            <w:tcW w:w="251" w:type="dxa"/>
          </w:tcPr>
          <w:p>
            <w:pPr>
              <w:pStyle w:val="11"/>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708" w:hRule="atLeast"/>
        </w:trPr>
        <w:tc>
          <w:tcPr>
            <w:tcW w:w="2025" w:type="dxa"/>
            <w:tcBorders>
              <w:top w:val="single" w:color="000000" w:sz="18" w:space="0"/>
              <w:bottom w:val="single" w:color="000000" w:sz="24" w:space="0"/>
            </w:tcBorders>
          </w:tcPr>
          <w:p>
            <w:pPr>
              <w:pStyle w:val="11"/>
              <w:spacing w:before="14"/>
              <w:ind w:left="-9"/>
              <w:rPr>
                <w:sz w:val="24"/>
              </w:rPr>
            </w:pPr>
            <w:r>
              <w:rPr>
                <w:sz w:val="24"/>
              </w:rPr>
              <w:t>Experimental</w:t>
            </w:r>
          </w:p>
          <w:p>
            <w:pPr>
              <w:pStyle w:val="11"/>
              <w:rPr>
                <w:b/>
                <w:sz w:val="26"/>
              </w:rPr>
            </w:pPr>
          </w:p>
          <w:p>
            <w:pPr>
              <w:pStyle w:val="11"/>
              <w:rPr>
                <w:b/>
                <w:sz w:val="26"/>
              </w:rPr>
            </w:pPr>
          </w:p>
          <w:p>
            <w:pPr>
              <w:pStyle w:val="11"/>
              <w:spacing w:before="7"/>
              <w:rPr>
                <w:b/>
                <w:sz w:val="30"/>
              </w:rPr>
            </w:pPr>
          </w:p>
          <w:p>
            <w:pPr>
              <w:pStyle w:val="11"/>
              <w:ind w:left="-9"/>
              <w:rPr>
                <w:sz w:val="24"/>
              </w:rPr>
            </w:pPr>
            <w:r>
              <w:rPr>
                <w:sz w:val="24"/>
              </w:rPr>
              <w:t>Control</w:t>
            </w:r>
          </w:p>
        </w:tc>
        <w:tc>
          <w:tcPr>
            <w:tcW w:w="2181" w:type="dxa"/>
            <w:tcBorders>
              <w:top w:val="single" w:color="000000" w:sz="18" w:space="0"/>
              <w:bottom w:val="single" w:color="000000" w:sz="24" w:space="0"/>
            </w:tcBorders>
          </w:tcPr>
          <w:p>
            <w:pPr>
              <w:pStyle w:val="11"/>
              <w:spacing w:before="14"/>
              <w:ind w:left="721" w:right="1140"/>
              <w:jc w:val="center"/>
              <w:rPr>
                <w:sz w:val="24"/>
              </w:rPr>
            </w:pPr>
            <w:r>
              <w:rPr>
                <w:sz w:val="24"/>
              </w:rPr>
              <w:t>82</w:t>
            </w:r>
          </w:p>
          <w:p>
            <w:pPr>
              <w:pStyle w:val="11"/>
              <w:rPr>
                <w:b/>
                <w:sz w:val="26"/>
              </w:rPr>
            </w:pPr>
          </w:p>
          <w:p>
            <w:pPr>
              <w:pStyle w:val="11"/>
              <w:rPr>
                <w:b/>
                <w:sz w:val="26"/>
              </w:rPr>
            </w:pPr>
          </w:p>
          <w:p>
            <w:pPr>
              <w:pStyle w:val="11"/>
              <w:spacing w:before="7"/>
              <w:rPr>
                <w:b/>
                <w:sz w:val="30"/>
              </w:rPr>
            </w:pPr>
          </w:p>
          <w:p>
            <w:pPr>
              <w:pStyle w:val="11"/>
              <w:ind w:left="702" w:right="1160"/>
              <w:jc w:val="center"/>
              <w:rPr>
                <w:sz w:val="24"/>
              </w:rPr>
            </w:pPr>
            <w:r>
              <w:rPr>
                <w:sz w:val="24"/>
              </w:rPr>
              <w:t>77</w:t>
            </w:r>
          </w:p>
        </w:tc>
        <w:tc>
          <w:tcPr>
            <w:tcW w:w="1039" w:type="dxa"/>
            <w:tcBorders>
              <w:top w:val="single" w:color="000000" w:sz="18" w:space="0"/>
              <w:bottom w:val="single" w:color="000000" w:sz="24" w:space="0"/>
            </w:tcBorders>
          </w:tcPr>
          <w:p>
            <w:pPr>
              <w:pStyle w:val="11"/>
              <w:spacing w:before="14"/>
              <w:ind w:left="19"/>
              <w:rPr>
                <w:sz w:val="24"/>
              </w:rPr>
            </w:pPr>
            <w:r>
              <w:rPr>
                <w:sz w:val="24"/>
              </w:rPr>
              <w:t>24.20</w:t>
            </w:r>
          </w:p>
          <w:p>
            <w:pPr>
              <w:pStyle w:val="11"/>
              <w:rPr>
                <w:b/>
                <w:sz w:val="26"/>
              </w:rPr>
            </w:pPr>
          </w:p>
          <w:p>
            <w:pPr>
              <w:pStyle w:val="11"/>
              <w:rPr>
                <w:b/>
                <w:sz w:val="26"/>
              </w:rPr>
            </w:pPr>
          </w:p>
          <w:p>
            <w:pPr>
              <w:pStyle w:val="11"/>
              <w:spacing w:before="7"/>
              <w:rPr>
                <w:b/>
                <w:sz w:val="30"/>
              </w:rPr>
            </w:pPr>
          </w:p>
          <w:p>
            <w:pPr>
              <w:pStyle w:val="11"/>
              <w:rPr>
                <w:sz w:val="24"/>
              </w:rPr>
            </w:pPr>
            <w:r>
              <w:rPr>
                <w:sz w:val="24"/>
              </w:rPr>
              <w:t>16.29</w:t>
            </w:r>
          </w:p>
        </w:tc>
        <w:tc>
          <w:tcPr>
            <w:tcW w:w="1381" w:type="dxa"/>
            <w:tcBorders>
              <w:top w:val="single" w:color="000000" w:sz="18" w:space="0"/>
              <w:bottom w:val="single" w:color="000000" w:sz="24" w:space="0"/>
            </w:tcBorders>
          </w:tcPr>
          <w:p>
            <w:pPr>
              <w:pStyle w:val="11"/>
              <w:spacing w:before="14"/>
              <w:ind w:left="420" w:right="419"/>
              <w:jc w:val="center"/>
              <w:rPr>
                <w:sz w:val="24"/>
              </w:rPr>
            </w:pPr>
            <w:r>
              <w:rPr>
                <w:sz w:val="24"/>
              </w:rPr>
              <w:t>5.53</w:t>
            </w:r>
          </w:p>
          <w:p>
            <w:pPr>
              <w:pStyle w:val="11"/>
              <w:rPr>
                <w:b/>
                <w:sz w:val="26"/>
              </w:rPr>
            </w:pPr>
          </w:p>
          <w:p>
            <w:pPr>
              <w:pStyle w:val="11"/>
              <w:rPr>
                <w:b/>
                <w:sz w:val="26"/>
              </w:rPr>
            </w:pPr>
          </w:p>
          <w:p>
            <w:pPr>
              <w:pStyle w:val="11"/>
              <w:spacing w:before="7"/>
              <w:rPr>
                <w:b/>
                <w:sz w:val="30"/>
              </w:rPr>
            </w:pPr>
          </w:p>
          <w:p>
            <w:pPr>
              <w:pStyle w:val="11"/>
              <w:ind w:left="461" w:right="379"/>
              <w:jc w:val="center"/>
              <w:rPr>
                <w:sz w:val="24"/>
              </w:rPr>
            </w:pPr>
            <w:r>
              <w:rPr>
                <w:sz w:val="24"/>
              </w:rPr>
              <w:t>4.88</w:t>
            </w:r>
          </w:p>
        </w:tc>
        <w:tc>
          <w:tcPr>
            <w:tcW w:w="2572" w:type="dxa"/>
            <w:tcBorders>
              <w:top w:val="single" w:color="000000" w:sz="18" w:space="0"/>
              <w:bottom w:val="single" w:color="000000" w:sz="24" w:space="0"/>
            </w:tcBorders>
          </w:tcPr>
          <w:p>
            <w:pPr>
              <w:pStyle w:val="11"/>
              <w:rPr>
                <w:b/>
                <w:sz w:val="26"/>
              </w:rPr>
            </w:pPr>
          </w:p>
          <w:p>
            <w:pPr>
              <w:pStyle w:val="11"/>
              <w:spacing w:before="7"/>
              <w:rPr>
                <w:b/>
                <w:sz w:val="28"/>
              </w:rPr>
            </w:pPr>
          </w:p>
          <w:p>
            <w:pPr>
              <w:pStyle w:val="11"/>
              <w:ind w:left="908" w:right="1203"/>
              <w:jc w:val="center"/>
              <w:rPr>
                <w:sz w:val="24"/>
              </w:rPr>
            </w:pPr>
            <w:r>
              <w:rPr>
                <w:sz w:val="24"/>
              </w:rPr>
              <w:t>7.91</w:t>
            </w:r>
          </w:p>
        </w:tc>
        <w:tc>
          <w:tcPr>
            <w:tcW w:w="251" w:type="dxa"/>
            <w:tcBorders>
              <w:bottom w:val="single" w:color="000000" w:sz="24" w:space="0"/>
            </w:tcBorders>
          </w:tcPr>
          <w:p>
            <w:pPr>
              <w:pStyle w:val="11"/>
              <w:rPr>
                <w:sz w:val="24"/>
              </w:rPr>
            </w:pPr>
          </w:p>
        </w:tc>
      </w:tr>
    </w:tbl>
    <w:p>
      <w:pPr>
        <w:pStyle w:val="5"/>
        <w:rPr>
          <w:b/>
          <w:sz w:val="20"/>
        </w:rPr>
      </w:pPr>
    </w:p>
    <w:p>
      <w:pPr>
        <w:pStyle w:val="5"/>
        <w:rPr>
          <w:b/>
          <w:sz w:val="20"/>
        </w:rPr>
      </w:pPr>
    </w:p>
    <w:p>
      <w:pPr>
        <w:pStyle w:val="5"/>
        <w:spacing w:before="221" w:line="480" w:lineRule="auto"/>
        <w:ind w:left="660" w:right="1113"/>
        <w:jc w:val="both"/>
      </w:pPr>
      <w:r>
        <w:t>Table 4.2 showed that the experimental group had a mean score of 24.20 in GRT with</w:t>
      </w:r>
      <w:r>
        <w:rPr>
          <w:spacing w:val="1"/>
        </w:rPr>
        <w:t xml:space="preserve"> </w:t>
      </w:r>
      <w:r>
        <w:t>standard</w:t>
      </w:r>
      <w:r>
        <w:rPr>
          <w:spacing w:val="12"/>
        </w:rPr>
        <w:t xml:space="preserve"> </w:t>
      </w:r>
      <w:r>
        <w:t>deviation</w:t>
      </w:r>
      <w:r>
        <w:rPr>
          <w:spacing w:val="13"/>
        </w:rPr>
        <w:t xml:space="preserve"> </w:t>
      </w:r>
      <w:r>
        <w:t>5.53</w:t>
      </w:r>
      <w:r>
        <w:rPr>
          <w:spacing w:val="15"/>
        </w:rPr>
        <w:t xml:space="preserve"> </w:t>
      </w:r>
      <w:r>
        <w:t>while</w:t>
      </w:r>
      <w:r>
        <w:rPr>
          <w:spacing w:val="12"/>
        </w:rPr>
        <w:t xml:space="preserve"> </w:t>
      </w:r>
      <w:r>
        <w:t>the</w:t>
      </w:r>
      <w:r>
        <w:rPr>
          <w:spacing w:val="12"/>
        </w:rPr>
        <w:t xml:space="preserve"> </w:t>
      </w:r>
      <w:r>
        <w:t>control</w:t>
      </w:r>
      <w:r>
        <w:rPr>
          <w:spacing w:val="15"/>
        </w:rPr>
        <w:t xml:space="preserve"> </w:t>
      </w:r>
      <w:r>
        <w:t>group</w:t>
      </w:r>
      <w:r>
        <w:rPr>
          <w:spacing w:val="15"/>
        </w:rPr>
        <w:t xml:space="preserve"> </w:t>
      </w:r>
      <w:r>
        <w:t>had</w:t>
      </w:r>
      <w:r>
        <w:rPr>
          <w:spacing w:val="13"/>
        </w:rPr>
        <w:t xml:space="preserve"> </w:t>
      </w:r>
      <w:r>
        <w:t>a</w:t>
      </w:r>
      <w:r>
        <w:rPr>
          <w:spacing w:val="12"/>
        </w:rPr>
        <w:t xml:space="preserve"> </w:t>
      </w:r>
      <w:r>
        <w:t>mean</w:t>
      </w:r>
      <w:r>
        <w:rPr>
          <w:spacing w:val="13"/>
        </w:rPr>
        <w:t xml:space="preserve"> </w:t>
      </w:r>
      <w:r>
        <w:t>of</w:t>
      </w:r>
      <w:r>
        <w:rPr>
          <w:spacing w:val="12"/>
        </w:rPr>
        <w:t xml:space="preserve"> </w:t>
      </w:r>
      <w:r>
        <w:t>16.29</w:t>
      </w:r>
      <w:r>
        <w:rPr>
          <w:spacing w:val="13"/>
        </w:rPr>
        <w:t xml:space="preserve"> </w:t>
      </w:r>
      <w:r>
        <w:t>and</w:t>
      </w:r>
      <w:r>
        <w:rPr>
          <w:spacing w:val="16"/>
        </w:rPr>
        <w:t xml:space="preserve"> </w:t>
      </w:r>
      <w:r>
        <w:t>standard</w:t>
      </w:r>
      <w:r>
        <w:rPr>
          <w:spacing w:val="12"/>
        </w:rPr>
        <w:t xml:space="preserve"> </w:t>
      </w:r>
      <w:r>
        <w:t>deviation</w:t>
      </w:r>
      <w:r>
        <w:rPr>
          <w:spacing w:val="-58"/>
        </w:rPr>
        <w:t xml:space="preserve"> </w:t>
      </w:r>
      <w:r>
        <w:t>of 4.88. This showed that the experimental group got a higher mean than the control group.</w:t>
      </w:r>
      <w:r>
        <w:rPr>
          <w:spacing w:val="1"/>
        </w:rPr>
        <w:t xml:space="preserve"> </w:t>
      </w:r>
      <w:r>
        <w:t>The difference between the mean retention scores of experimental group taught mensuration</w:t>
      </w:r>
      <w:r>
        <w:rPr>
          <w:spacing w:val="1"/>
        </w:rPr>
        <w:t xml:space="preserve"> </w:t>
      </w:r>
      <w:r>
        <w:t>concepts</w:t>
      </w:r>
      <w:r>
        <w:rPr>
          <w:spacing w:val="17"/>
        </w:rPr>
        <w:t xml:space="preserve"> </w:t>
      </w:r>
      <w:r>
        <w:t>using</w:t>
      </w:r>
      <w:r>
        <w:rPr>
          <w:spacing w:val="16"/>
        </w:rPr>
        <w:t xml:space="preserve"> </w:t>
      </w:r>
      <w:r>
        <w:t>jigsaw</w:t>
      </w:r>
      <w:r>
        <w:rPr>
          <w:spacing w:val="19"/>
        </w:rPr>
        <w:t xml:space="preserve"> </w:t>
      </w:r>
      <w:r>
        <w:t>II</w:t>
      </w:r>
      <w:r>
        <w:rPr>
          <w:spacing w:val="18"/>
        </w:rPr>
        <w:t xml:space="preserve"> </w:t>
      </w:r>
      <w:r>
        <w:t>co-operative</w:t>
      </w:r>
      <w:r>
        <w:rPr>
          <w:spacing w:val="17"/>
        </w:rPr>
        <w:t xml:space="preserve"> </w:t>
      </w:r>
      <w:r>
        <w:t>learning</w:t>
      </w:r>
      <w:r>
        <w:rPr>
          <w:spacing w:val="16"/>
        </w:rPr>
        <w:t xml:space="preserve"> </w:t>
      </w:r>
      <w:r>
        <w:t>and</w:t>
      </w:r>
      <w:r>
        <w:rPr>
          <w:spacing w:val="18"/>
        </w:rPr>
        <w:t xml:space="preserve"> </w:t>
      </w:r>
      <w:r>
        <w:t>control</w:t>
      </w:r>
      <w:r>
        <w:rPr>
          <w:spacing w:val="18"/>
        </w:rPr>
        <w:t xml:space="preserve"> </w:t>
      </w:r>
      <w:r>
        <w:t>group</w:t>
      </w:r>
      <w:r>
        <w:rPr>
          <w:spacing w:val="17"/>
        </w:rPr>
        <w:t xml:space="preserve"> </w:t>
      </w:r>
      <w:r>
        <w:t>exposed</w:t>
      </w:r>
      <w:r>
        <w:rPr>
          <w:spacing w:val="17"/>
        </w:rPr>
        <w:t xml:space="preserve"> </w:t>
      </w:r>
      <w:r>
        <w:t>to</w:t>
      </w:r>
      <w:r>
        <w:rPr>
          <w:spacing w:val="18"/>
        </w:rPr>
        <w:t xml:space="preserve"> </w:t>
      </w:r>
      <w:r>
        <w:t>lecture</w:t>
      </w:r>
      <w:r>
        <w:rPr>
          <w:spacing w:val="16"/>
        </w:rPr>
        <w:t xml:space="preserve"> </w:t>
      </w:r>
      <w:r>
        <w:t>method</w:t>
      </w:r>
      <w:r>
        <w:rPr>
          <w:spacing w:val="-58"/>
        </w:rPr>
        <w:t xml:space="preserve"> </w:t>
      </w:r>
      <w:r>
        <w:t>is 7.91.</w:t>
      </w:r>
    </w:p>
    <w:p>
      <w:pPr>
        <w:spacing w:after="0" w:line="480" w:lineRule="auto"/>
        <w:jc w:val="both"/>
        <w:sectPr>
          <w:pgSz w:w="12240" w:h="15840"/>
          <w:pgMar w:top="1360" w:right="320" w:bottom="1200" w:left="1140" w:header="0" w:footer="1012" w:gutter="0"/>
          <w:cols w:space="720" w:num="1"/>
        </w:sectPr>
      </w:pPr>
    </w:p>
    <w:p>
      <w:pPr>
        <w:pStyle w:val="2"/>
        <w:numPr>
          <w:ilvl w:val="2"/>
          <w:numId w:val="25"/>
        </w:numPr>
        <w:tabs>
          <w:tab w:val="left" w:pos="1261"/>
        </w:tabs>
        <w:spacing w:before="79" w:after="0" w:line="240" w:lineRule="auto"/>
        <w:ind w:left="1260" w:right="0" w:hanging="661"/>
        <w:jc w:val="left"/>
      </w:pPr>
      <w:bookmarkStart w:id="41" w:name="_TOC_250010"/>
      <w:r>
        <w:t>Data</w:t>
      </w:r>
      <w:r>
        <w:rPr>
          <w:spacing w:val="-2"/>
        </w:rPr>
        <w:t xml:space="preserve"> </w:t>
      </w:r>
      <w:r>
        <w:t>on</w:t>
      </w:r>
      <w:r>
        <w:rPr>
          <w:spacing w:val="-1"/>
        </w:rPr>
        <w:t xml:space="preserve"> </w:t>
      </w:r>
      <w:r>
        <w:t>the</w:t>
      </w:r>
      <w:r>
        <w:rPr>
          <w:spacing w:val="-2"/>
        </w:rPr>
        <w:t xml:space="preserve"> </w:t>
      </w:r>
      <w:r>
        <w:t>GAT</w:t>
      </w:r>
      <w:r>
        <w:rPr>
          <w:spacing w:val="-2"/>
        </w:rPr>
        <w:t xml:space="preserve"> </w:t>
      </w:r>
      <w:r>
        <w:t>Scores</w:t>
      </w:r>
      <w:r>
        <w:rPr>
          <w:spacing w:val="-1"/>
        </w:rPr>
        <w:t xml:space="preserve"> </w:t>
      </w:r>
      <w:r>
        <w:t>of</w:t>
      </w:r>
      <w:r>
        <w:rPr>
          <w:spacing w:val="2"/>
        </w:rPr>
        <w:t xml:space="preserve"> </w:t>
      </w:r>
      <w:r>
        <w:t>Males</w:t>
      </w:r>
      <w:r>
        <w:rPr>
          <w:spacing w:val="-2"/>
        </w:rPr>
        <w:t xml:space="preserve"> </w:t>
      </w:r>
      <w:r>
        <w:t>and</w:t>
      </w:r>
      <w:r>
        <w:rPr>
          <w:spacing w:val="-1"/>
        </w:rPr>
        <w:t xml:space="preserve"> </w:t>
      </w:r>
      <w:r>
        <w:t>Females</w:t>
      </w:r>
      <w:r>
        <w:rPr>
          <w:spacing w:val="-1"/>
        </w:rPr>
        <w:t xml:space="preserve"> </w:t>
      </w:r>
      <w:r>
        <w:t>in</w:t>
      </w:r>
      <w:r>
        <w:rPr>
          <w:spacing w:val="-1"/>
        </w:rPr>
        <w:t xml:space="preserve"> </w:t>
      </w:r>
      <w:r>
        <w:t>the</w:t>
      </w:r>
      <w:r>
        <w:rPr>
          <w:spacing w:val="-2"/>
        </w:rPr>
        <w:t xml:space="preserve"> </w:t>
      </w:r>
      <w:bookmarkEnd w:id="41"/>
      <w:r>
        <w:t>experimental Group</w:t>
      </w:r>
    </w:p>
    <w:p>
      <w:pPr>
        <w:pStyle w:val="5"/>
        <w:rPr>
          <w:b/>
          <w:sz w:val="26"/>
        </w:rPr>
      </w:pPr>
    </w:p>
    <w:p>
      <w:pPr>
        <w:pStyle w:val="5"/>
        <w:spacing w:before="169" w:line="482" w:lineRule="auto"/>
        <w:ind w:left="300" w:right="1114"/>
      </w:pPr>
      <w:r>
        <w:t>Data</w:t>
      </w:r>
      <w:r>
        <w:rPr>
          <w:spacing w:val="5"/>
        </w:rPr>
        <w:t xml:space="preserve"> </w:t>
      </w:r>
      <w:r>
        <w:t>on</w:t>
      </w:r>
      <w:r>
        <w:rPr>
          <w:spacing w:val="5"/>
        </w:rPr>
        <w:t xml:space="preserve"> </w:t>
      </w:r>
      <w:r>
        <w:t>the</w:t>
      </w:r>
      <w:r>
        <w:rPr>
          <w:spacing w:val="5"/>
        </w:rPr>
        <w:t xml:space="preserve"> </w:t>
      </w:r>
      <w:r>
        <w:t>performance</w:t>
      </w:r>
      <w:r>
        <w:rPr>
          <w:spacing w:val="7"/>
        </w:rPr>
        <w:t xml:space="preserve"> </w:t>
      </w:r>
      <w:r>
        <w:t>scores</w:t>
      </w:r>
      <w:r>
        <w:rPr>
          <w:spacing w:val="9"/>
        </w:rPr>
        <w:t xml:space="preserve"> </w:t>
      </w:r>
      <w:r>
        <w:t>(GAT</w:t>
      </w:r>
      <w:r>
        <w:rPr>
          <w:spacing w:val="7"/>
        </w:rPr>
        <w:t xml:space="preserve"> </w:t>
      </w:r>
      <w:r>
        <w:t>scores)</w:t>
      </w:r>
      <w:r>
        <w:rPr>
          <w:spacing w:val="5"/>
        </w:rPr>
        <w:t xml:space="preserve"> </w:t>
      </w:r>
      <w:r>
        <w:t>of</w:t>
      </w:r>
      <w:r>
        <w:rPr>
          <w:spacing w:val="7"/>
        </w:rPr>
        <w:t xml:space="preserve"> </w:t>
      </w:r>
      <w:r>
        <w:t>males</w:t>
      </w:r>
      <w:r>
        <w:rPr>
          <w:spacing w:val="6"/>
        </w:rPr>
        <w:t xml:space="preserve"> </w:t>
      </w:r>
      <w:r>
        <w:t>and</w:t>
      </w:r>
      <w:r>
        <w:rPr>
          <w:spacing w:val="8"/>
        </w:rPr>
        <w:t xml:space="preserve"> </w:t>
      </w:r>
      <w:r>
        <w:t>females</w:t>
      </w:r>
      <w:r>
        <w:rPr>
          <w:spacing w:val="8"/>
        </w:rPr>
        <w:t xml:space="preserve"> </w:t>
      </w:r>
      <w:r>
        <w:t>students</w:t>
      </w:r>
      <w:r>
        <w:rPr>
          <w:spacing w:val="6"/>
        </w:rPr>
        <w:t xml:space="preserve"> </w:t>
      </w:r>
      <w:r>
        <w:t>taught</w:t>
      </w:r>
      <w:r>
        <w:rPr>
          <w:spacing w:val="6"/>
        </w:rPr>
        <w:t xml:space="preserve"> </w:t>
      </w:r>
      <w:r>
        <w:t>mensuration</w:t>
      </w:r>
      <w:r>
        <w:rPr>
          <w:spacing w:val="-57"/>
        </w:rPr>
        <w:t xml:space="preserve"> </w:t>
      </w:r>
      <w:r>
        <w:t>concepts</w:t>
      </w:r>
      <w:r>
        <w:rPr>
          <w:spacing w:val="-1"/>
        </w:rPr>
        <w:t xml:space="preserve"> </w:t>
      </w:r>
      <w:r>
        <w:t>using</w:t>
      </w:r>
      <w:r>
        <w:rPr>
          <w:spacing w:val="57"/>
        </w:rPr>
        <w:t xml:space="preserve"> </w:t>
      </w:r>
      <w:r>
        <w:t>jigsaw</w:t>
      </w:r>
      <w:r>
        <w:rPr>
          <w:spacing w:val="1"/>
        </w:rPr>
        <w:t xml:space="preserve"> </w:t>
      </w:r>
      <w:r>
        <w:t>II</w:t>
      </w:r>
      <w:r>
        <w:rPr>
          <w:spacing w:val="-2"/>
        </w:rPr>
        <w:t xml:space="preserve"> </w:t>
      </w:r>
      <w:r>
        <w:t>co-operative</w:t>
      </w:r>
      <w:r>
        <w:rPr>
          <w:spacing w:val="-1"/>
        </w:rPr>
        <w:t xml:space="preserve"> </w:t>
      </w:r>
      <w:r>
        <w:t>learning</w:t>
      </w:r>
      <w:r>
        <w:rPr>
          <w:spacing w:val="-2"/>
        </w:rPr>
        <w:t xml:space="preserve"> </w:t>
      </w:r>
      <w:r>
        <w:t>strategy</w:t>
      </w:r>
      <w:r>
        <w:rPr>
          <w:spacing w:val="-4"/>
        </w:rPr>
        <w:t xml:space="preserve"> </w:t>
      </w:r>
      <w:r>
        <w:t>is presented in Table</w:t>
      </w:r>
      <w:r>
        <w:rPr>
          <w:spacing w:val="-1"/>
        </w:rPr>
        <w:t xml:space="preserve"> </w:t>
      </w:r>
      <w:r>
        <w:t>4.3:</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7"/>
        <w:rPr>
          <w:sz w:val="32"/>
        </w:rPr>
      </w:pPr>
    </w:p>
    <w:p>
      <w:pPr>
        <w:pStyle w:val="2"/>
        <w:spacing w:line="360" w:lineRule="auto"/>
        <w:ind w:left="660" w:right="1190"/>
      </w:pPr>
      <w:r>
        <w:t>Table</w:t>
      </w:r>
      <w:r>
        <w:rPr>
          <w:spacing w:val="-2"/>
        </w:rPr>
        <w:t xml:space="preserve"> </w:t>
      </w:r>
      <w:r>
        <w:t>4.3:</w:t>
      </w:r>
      <w:r>
        <w:rPr>
          <w:spacing w:val="-2"/>
        </w:rPr>
        <w:t xml:space="preserve"> </w:t>
      </w:r>
      <w:r>
        <w:t>Mean</w:t>
      </w:r>
      <w:r>
        <w:rPr>
          <w:spacing w:val="-1"/>
        </w:rPr>
        <w:t xml:space="preserve"> </w:t>
      </w:r>
      <w:r>
        <w:t>and</w:t>
      </w:r>
      <w:r>
        <w:rPr>
          <w:spacing w:val="-2"/>
        </w:rPr>
        <w:t xml:space="preserve"> </w:t>
      </w:r>
      <w:r>
        <w:t>Standard</w:t>
      </w:r>
      <w:r>
        <w:rPr>
          <w:spacing w:val="-2"/>
        </w:rPr>
        <w:t xml:space="preserve"> </w:t>
      </w:r>
      <w:r>
        <w:t>Deviation</w:t>
      </w:r>
      <w:r>
        <w:rPr>
          <w:spacing w:val="-2"/>
        </w:rPr>
        <w:t xml:space="preserve"> </w:t>
      </w:r>
      <w:r>
        <w:t>of Males</w:t>
      </w:r>
      <w:r>
        <w:rPr>
          <w:spacing w:val="-2"/>
        </w:rPr>
        <w:t xml:space="preserve"> </w:t>
      </w:r>
      <w:r>
        <w:t>and</w:t>
      </w:r>
      <w:r>
        <w:rPr>
          <w:spacing w:val="-2"/>
        </w:rPr>
        <w:t xml:space="preserve"> </w:t>
      </w:r>
      <w:r>
        <w:t>Females</w:t>
      </w:r>
      <w:r>
        <w:rPr>
          <w:spacing w:val="-2"/>
        </w:rPr>
        <w:t xml:space="preserve"> </w:t>
      </w:r>
      <w:r>
        <w:t>in</w:t>
      </w:r>
      <w:r>
        <w:rPr>
          <w:spacing w:val="-2"/>
        </w:rPr>
        <w:t xml:space="preserve"> </w:t>
      </w:r>
      <w:r>
        <w:t>experimental</w:t>
      </w:r>
      <w:r>
        <w:rPr>
          <w:spacing w:val="-2"/>
        </w:rPr>
        <w:t xml:space="preserve"> </w:t>
      </w:r>
      <w:r>
        <w:t>group</w:t>
      </w:r>
      <w:r>
        <w:rPr>
          <w:spacing w:val="-57"/>
        </w:rPr>
        <w:t xml:space="preserve"> </w:t>
      </w:r>
      <w:r>
        <w:t>on</w:t>
      </w:r>
      <w:r>
        <w:rPr>
          <w:spacing w:val="-1"/>
        </w:rPr>
        <w:t xml:space="preserve"> </w:t>
      </w:r>
      <w:r>
        <w:t>GAT</w:t>
      </w:r>
    </w:p>
    <w:p>
      <w:pPr>
        <w:pStyle w:val="5"/>
        <w:spacing w:before="3"/>
        <w:rPr>
          <w:b/>
        </w:rPr>
      </w:pPr>
      <w:r>
        <w:pict>
          <v:line id="_x0000_s1090" o:spid="_x0000_s1090" o:spt="20" style="position:absolute;left:0pt;margin-left:91.25pt;margin-top:16.3pt;height:1.65pt;width:450.4pt;mso-position-horizontal-relative:page;mso-wrap-distance-bottom:0pt;mso-wrap-distance-top:0pt;z-index:-251595776;mso-width-relative:page;mso-height-relative:page;" stroked="t" coordsize="21600,21600">
            <v:path arrowok="t"/>
            <v:fill focussize="0,0"/>
            <v:stroke color="#000000"/>
            <v:imagedata o:title=""/>
            <o:lock v:ext="edit"/>
            <w10:wrap type="topAndBottom"/>
          </v:line>
        </w:pict>
      </w:r>
    </w:p>
    <w:p>
      <w:pPr>
        <w:pStyle w:val="5"/>
        <w:rPr>
          <w:b/>
          <w:sz w:val="20"/>
        </w:rPr>
      </w:pPr>
    </w:p>
    <w:p>
      <w:pPr>
        <w:pStyle w:val="5"/>
        <w:spacing w:before="8"/>
        <w:rPr>
          <w:b/>
          <w:sz w:val="18"/>
        </w:rPr>
      </w:pPr>
    </w:p>
    <w:tbl>
      <w:tblPr>
        <w:tblStyle w:val="4"/>
        <w:tblW w:w="0" w:type="auto"/>
        <w:tblInd w:w="6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80"/>
        <w:gridCol w:w="1858"/>
        <w:gridCol w:w="1667"/>
        <w:gridCol w:w="1355"/>
        <w:gridCol w:w="2540"/>
        <w:gridCol w:w="2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2" w:hRule="atLeast"/>
        </w:trPr>
        <w:tc>
          <w:tcPr>
            <w:tcW w:w="1780" w:type="dxa"/>
            <w:tcBorders>
              <w:bottom w:val="single" w:color="000000" w:sz="18" w:space="0"/>
            </w:tcBorders>
          </w:tcPr>
          <w:p>
            <w:pPr>
              <w:pStyle w:val="11"/>
              <w:spacing w:line="249" w:lineRule="exact"/>
              <w:ind w:left="-9"/>
              <w:rPr>
                <w:sz w:val="24"/>
              </w:rPr>
            </w:pPr>
            <w:r>
              <w:rPr>
                <w:sz w:val="24"/>
              </w:rPr>
              <w:t>Group</w:t>
            </w:r>
          </w:p>
        </w:tc>
        <w:tc>
          <w:tcPr>
            <w:tcW w:w="1858" w:type="dxa"/>
            <w:tcBorders>
              <w:bottom w:val="single" w:color="000000" w:sz="18" w:space="0"/>
            </w:tcBorders>
          </w:tcPr>
          <w:p>
            <w:pPr>
              <w:pStyle w:val="11"/>
              <w:spacing w:line="249" w:lineRule="exact"/>
              <w:ind w:left="408"/>
              <w:jc w:val="center"/>
              <w:rPr>
                <w:sz w:val="24"/>
              </w:rPr>
            </w:pPr>
            <w:r>
              <w:rPr>
                <w:w w:val="99"/>
                <w:sz w:val="24"/>
              </w:rPr>
              <w:t>N</w:t>
            </w:r>
          </w:p>
        </w:tc>
        <w:tc>
          <w:tcPr>
            <w:tcW w:w="1667" w:type="dxa"/>
            <w:tcBorders>
              <w:bottom w:val="single" w:color="000000" w:sz="18" w:space="0"/>
            </w:tcBorders>
          </w:tcPr>
          <w:p>
            <w:pPr>
              <w:pStyle w:val="11"/>
              <w:spacing w:before="2"/>
              <w:rPr>
                <w:b/>
                <w:sz w:val="3"/>
              </w:rPr>
            </w:pPr>
          </w:p>
          <w:p>
            <w:pPr>
              <w:pStyle w:val="11"/>
              <w:spacing w:line="160" w:lineRule="exact"/>
              <w:ind w:left="678"/>
              <w:rPr>
                <w:sz w:val="16"/>
              </w:rPr>
            </w:pPr>
            <w:r>
              <w:rPr>
                <w:position w:val="-2"/>
                <w:sz w:val="16"/>
              </w:rPr>
              <w:drawing>
                <wp:inline distT="0" distB="0" distL="0" distR="0">
                  <wp:extent cx="98425" cy="101600"/>
                  <wp:effectExtent l="0" t="0" r="0" b="0"/>
                  <wp:docPr id="9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image6.png"/>
                          <pic:cNvPicPr>
                            <a:picLocks noChangeAspect="1"/>
                          </pic:cNvPicPr>
                        </pic:nvPicPr>
                        <pic:blipFill>
                          <a:blip r:embed="rId13" cstate="print"/>
                          <a:stretch>
                            <a:fillRect/>
                          </a:stretch>
                        </pic:blipFill>
                        <pic:spPr>
                          <a:xfrm>
                            <a:off x="0" y="0"/>
                            <a:ext cx="98967" cy="102012"/>
                          </a:xfrm>
                          <a:prstGeom prst="rect">
                            <a:avLst/>
                          </a:prstGeom>
                        </pic:spPr>
                      </pic:pic>
                    </a:graphicData>
                  </a:graphic>
                </wp:inline>
              </w:drawing>
            </w:r>
          </w:p>
        </w:tc>
        <w:tc>
          <w:tcPr>
            <w:tcW w:w="1355" w:type="dxa"/>
            <w:tcBorders>
              <w:bottom w:val="single" w:color="000000" w:sz="18" w:space="0"/>
            </w:tcBorders>
          </w:tcPr>
          <w:p>
            <w:pPr>
              <w:pStyle w:val="11"/>
              <w:spacing w:line="249" w:lineRule="exact"/>
              <w:ind w:left="477" w:right="531"/>
              <w:jc w:val="center"/>
              <w:rPr>
                <w:sz w:val="24"/>
              </w:rPr>
            </w:pPr>
            <w:r>
              <w:rPr>
                <w:sz w:val="24"/>
              </w:rPr>
              <w:t>SD</w:t>
            </w:r>
          </w:p>
        </w:tc>
        <w:tc>
          <w:tcPr>
            <w:tcW w:w="2540" w:type="dxa"/>
            <w:tcBorders>
              <w:bottom w:val="single" w:color="000000" w:sz="18" w:space="0"/>
            </w:tcBorders>
          </w:tcPr>
          <w:p>
            <w:pPr>
              <w:pStyle w:val="11"/>
              <w:spacing w:line="249" w:lineRule="exact"/>
              <w:ind w:left="407"/>
              <w:rPr>
                <w:sz w:val="24"/>
              </w:rPr>
            </w:pPr>
            <w:r>
              <w:rPr>
                <w:sz w:val="24"/>
              </w:rPr>
              <w:t>Mean</w:t>
            </w:r>
            <w:r>
              <w:rPr>
                <w:spacing w:val="-3"/>
                <w:sz w:val="24"/>
              </w:rPr>
              <w:t xml:space="preserve"> </w:t>
            </w:r>
            <w:r>
              <w:rPr>
                <w:sz w:val="24"/>
              </w:rPr>
              <w:t>Difference</w:t>
            </w:r>
          </w:p>
        </w:tc>
        <w:tc>
          <w:tcPr>
            <w:tcW w:w="251" w:type="dxa"/>
          </w:tcPr>
          <w:p>
            <w:pPr>
              <w:pStyle w:val="11"/>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7" w:hRule="atLeast"/>
        </w:trPr>
        <w:tc>
          <w:tcPr>
            <w:tcW w:w="1780" w:type="dxa"/>
            <w:tcBorders>
              <w:top w:val="single" w:color="000000" w:sz="18" w:space="0"/>
              <w:bottom w:val="single" w:color="000000" w:sz="24" w:space="0"/>
            </w:tcBorders>
          </w:tcPr>
          <w:p>
            <w:pPr>
              <w:pStyle w:val="11"/>
              <w:spacing w:before="12"/>
              <w:ind w:left="-9"/>
              <w:rPr>
                <w:sz w:val="24"/>
              </w:rPr>
            </w:pPr>
            <w:r>
              <w:rPr>
                <w:sz w:val="24"/>
              </w:rPr>
              <w:t>Males</w:t>
            </w:r>
          </w:p>
          <w:p>
            <w:pPr>
              <w:pStyle w:val="11"/>
              <w:rPr>
                <w:b/>
                <w:sz w:val="26"/>
              </w:rPr>
            </w:pPr>
          </w:p>
          <w:p>
            <w:pPr>
              <w:pStyle w:val="11"/>
              <w:rPr>
                <w:b/>
                <w:sz w:val="26"/>
              </w:rPr>
            </w:pPr>
          </w:p>
          <w:p>
            <w:pPr>
              <w:pStyle w:val="11"/>
              <w:spacing w:before="10"/>
              <w:rPr>
                <w:b/>
                <w:sz w:val="30"/>
              </w:rPr>
            </w:pPr>
          </w:p>
          <w:p>
            <w:pPr>
              <w:pStyle w:val="11"/>
              <w:ind w:left="-9"/>
              <w:rPr>
                <w:sz w:val="24"/>
              </w:rPr>
            </w:pPr>
            <w:r>
              <w:rPr>
                <w:sz w:val="24"/>
              </w:rPr>
              <w:t>Females</w:t>
            </w:r>
          </w:p>
        </w:tc>
        <w:tc>
          <w:tcPr>
            <w:tcW w:w="1858" w:type="dxa"/>
            <w:tcBorders>
              <w:top w:val="single" w:color="000000" w:sz="18" w:space="0"/>
              <w:bottom w:val="single" w:color="000000" w:sz="24" w:space="0"/>
            </w:tcBorders>
          </w:tcPr>
          <w:p>
            <w:pPr>
              <w:pStyle w:val="11"/>
              <w:spacing w:before="12"/>
              <w:ind w:left="971" w:right="554"/>
              <w:jc w:val="center"/>
              <w:rPr>
                <w:sz w:val="24"/>
              </w:rPr>
            </w:pPr>
            <w:r>
              <w:rPr>
                <w:sz w:val="24"/>
              </w:rPr>
              <w:t>40</w:t>
            </w:r>
          </w:p>
          <w:p>
            <w:pPr>
              <w:pStyle w:val="11"/>
              <w:rPr>
                <w:b/>
                <w:sz w:val="26"/>
              </w:rPr>
            </w:pPr>
          </w:p>
          <w:p>
            <w:pPr>
              <w:pStyle w:val="11"/>
              <w:rPr>
                <w:b/>
                <w:sz w:val="26"/>
              </w:rPr>
            </w:pPr>
          </w:p>
          <w:p>
            <w:pPr>
              <w:pStyle w:val="11"/>
              <w:spacing w:before="10"/>
              <w:rPr>
                <w:b/>
                <w:sz w:val="30"/>
              </w:rPr>
            </w:pPr>
          </w:p>
          <w:p>
            <w:pPr>
              <w:pStyle w:val="11"/>
              <w:ind w:left="944" w:right="580"/>
              <w:jc w:val="center"/>
              <w:rPr>
                <w:sz w:val="24"/>
              </w:rPr>
            </w:pPr>
            <w:r>
              <w:rPr>
                <w:sz w:val="24"/>
              </w:rPr>
              <w:t>42</w:t>
            </w:r>
          </w:p>
        </w:tc>
        <w:tc>
          <w:tcPr>
            <w:tcW w:w="1667" w:type="dxa"/>
            <w:tcBorders>
              <w:top w:val="single" w:color="000000" w:sz="18" w:space="0"/>
              <w:bottom w:val="single" w:color="000000" w:sz="24" w:space="0"/>
            </w:tcBorders>
          </w:tcPr>
          <w:p>
            <w:pPr>
              <w:pStyle w:val="11"/>
              <w:spacing w:before="12"/>
              <w:ind w:left="599"/>
              <w:rPr>
                <w:sz w:val="24"/>
              </w:rPr>
            </w:pPr>
            <w:r>
              <w:rPr>
                <w:sz w:val="24"/>
              </w:rPr>
              <w:t>27.55</w:t>
            </w:r>
          </w:p>
          <w:p>
            <w:pPr>
              <w:pStyle w:val="11"/>
              <w:rPr>
                <w:b/>
                <w:sz w:val="26"/>
              </w:rPr>
            </w:pPr>
          </w:p>
          <w:p>
            <w:pPr>
              <w:pStyle w:val="11"/>
              <w:rPr>
                <w:b/>
                <w:sz w:val="26"/>
              </w:rPr>
            </w:pPr>
          </w:p>
          <w:p>
            <w:pPr>
              <w:pStyle w:val="11"/>
              <w:spacing w:before="10"/>
              <w:rPr>
                <w:b/>
                <w:sz w:val="30"/>
              </w:rPr>
            </w:pPr>
          </w:p>
          <w:p>
            <w:pPr>
              <w:pStyle w:val="11"/>
              <w:ind w:left="633"/>
              <w:rPr>
                <w:sz w:val="24"/>
              </w:rPr>
            </w:pPr>
            <w:r>
              <w:rPr>
                <w:sz w:val="24"/>
              </w:rPr>
              <w:t>29.57</w:t>
            </w:r>
          </w:p>
        </w:tc>
        <w:tc>
          <w:tcPr>
            <w:tcW w:w="1355" w:type="dxa"/>
            <w:tcBorders>
              <w:top w:val="single" w:color="000000" w:sz="18" w:space="0"/>
              <w:bottom w:val="single" w:color="000000" w:sz="24" w:space="0"/>
            </w:tcBorders>
          </w:tcPr>
          <w:p>
            <w:pPr>
              <w:pStyle w:val="11"/>
              <w:spacing w:before="12"/>
              <w:ind w:left="493"/>
              <w:rPr>
                <w:sz w:val="24"/>
              </w:rPr>
            </w:pPr>
            <w:r>
              <w:rPr>
                <w:sz w:val="24"/>
              </w:rPr>
              <w:t>6.07</w:t>
            </w:r>
          </w:p>
          <w:p>
            <w:pPr>
              <w:pStyle w:val="11"/>
              <w:rPr>
                <w:b/>
                <w:sz w:val="26"/>
              </w:rPr>
            </w:pPr>
          </w:p>
          <w:p>
            <w:pPr>
              <w:pStyle w:val="11"/>
              <w:rPr>
                <w:b/>
                <w:sz w:val="26"/>
              </w:rPr>
            </w:pPr>
          </w:p>
          <w:p>
            <w:pPr>
              <w:pStyle w:val="11"/>
              <w:spacing w:before="10"/>
              <w:rPr>
                <w:b/>
                <w:sz w:val="30"/>
              </w:rPr>
            </w:pPr>
          </w:p>
          <w:p>
            <w:pPr>
              <w:pStyle w:val="11"/>
              <w:ind w:left="526"/>
              <w:rPr>
                <w:sz w:val="24"/>
              </w:rPr>
            </w:pPr>
            <w:r>
              <w:rPr>
                <w:sz w:val="24"/>
              </w:rPr>
              <w:t>5.14</w:t>
            </w:r>
          </w:p>
        </w:tc>
        <w:tc>
          <w:tcPr>
            <w:tcW w:w="2540" w:type="dxa"/>
            <w:tcBorders>
              <w:top w:val="single" w:color="000000" w:sz="18" w:space="0"/>
              <w:bottom w:val="single" w:color="000000" w:sz="24" w:space="0"/>
            </w:tcBorders>
          </w:tcPr>
          <w:p>
            <w:pPr>
              <w:pStyle w:val="11"/>
              <w:rPr>
                <w:b/>
                <w:sz w:val="26"/>
              </w:rPr>
            </w:pPr>
          </w:p>
          <w:p>
            <w:pPr>
              <w:pStyle w:val="11"/>
              <w:spacing w:before="6"/>
              <w:rPr>
                <w:b/>
                <w:sz w:val="28"/>
              </w:rPr>
            </w:pPr>
          </w:p>
          <w:p>
            <w:pPr>
              <w:pStyle w:val="11"/>
              <w:ind w:left="1113" w:right="967"/>
              <w:jc w:val="center"/>
              <w:rPr>
                <w:sz w:val="24"/>
              </w:rPr>
            </w:pPr>
            <w:r>
              <w:rPr>
                <w:sz w:val="24"/>
              </w:rPr>
              <w:t>2.02</w:t>
            </w:r>
          </w:p>
        </w:tc>
        <w:tc>
          <w:tcPr>
            <w:tcW w:w="251" w:type="dxa"/>
            <w:tcBorders>
              <w:bottom w:val="single" w:color="000000" w:sz="24" w:space="0"/>
            </w:tcBorders>
          </w:tcPr>
          <w:p>
            <w:pPr>
              <w:pStyle w:val="11"/>
              <w:rPr>
                <w:sz w:val="24"/>
              </w:rPr>
            </w:pPr>
          </w:p>
        </w:tc>
      </w:tr>
    </w:tbl>
    <w:p>
      <w:pPr>
        <w:pStyle w:val="5"/>
        <w:rPr>
          <w:b/>
          <w:sz w:val="20"/>
        </w:rPr>
      </w:pPr>
    </w:p>
    <w:p>
      <w:pPr>
        <w:pStyle w:val="5"/>
        <w:rPr>
          <w:b/>
          <w:sz w:val="20"/>
        </w:rPr>
      </w:pPr>
    </w:p>
    <w:p>
      <w:pPr>
        <w:pStyle w:val="5"/>
        <w:spacing w:before="222" w:line="480" w:lineRule="auto"/>
        <w:ind w:left="300" w:right="1113"/>
      </w:pPr>
      <w:r>
        <w:t>From</w:t>
      </w:r>
      <w:r>
        <w:rPr>
          <w:spacing w:val="22"/>
        </w:rPr>
        <w:t xml:space="preserve"> </w:t>
      </w:r>
      <w:r>
        <w:t>Table</w:t>
      </w:r>
      <w:r>
        <w:rPr>
          <w:spacing w:val="22"/>
        </w:rPr>
        <w:t xml:space="preserve"> </w:t>
      </w:r>
      <w:r>
        <w:t>4.3,</w:t>
      </w:r>
      <w:r>
        <w:rPr>
          <w:spacing w:val="22"/>
        </w:rPr>
        <w:t xml:space="preserve"> </w:t>
      </w:r>
      <w:r>
        <w:t>it</w:t>
      </w:r>
      <w:r>
        <w:rPr>
          <w:spacing w:val="24"/>
        </w:rPr>
        <w:t xml:space="preserve"> </w:t>
      </w:r>
      <w:r>
        <w:t>can</w:t>
      </w:r>
      <w:r>
        <w:rPr>
          <w:spacing w:val="22"/>
        </w:rPr>
        <w:t xml:space="preserve"> </w:t>
      </w:r>
      <w:r>
        <w:t>be</w:t>
      </w:r>
      <w:r>
        <w:rPr>
          <w:spacing w:val="22"/>
        </w:rPr>
        <w:t xml:space="preserve"> </w:t>
      </w:r>
      <w:r>
        <w:t>seen</w:t>
      </w:r>
      <w:r>
        <w:rPr>
          <w:spacing w:val="28"/>
        </w:rPr>
        <w:t xml:space="preserve"> </w:t>
      </w:r>
      <w:r>
        <w:t>that</w:t>
      </w:r>
      <w:r>
        <w:rPr>
          <w:spacing w:val="22"/>
        </w:rPr>
        <w:t xml:space="preserve"> </w:t>
      </w:r>
      <w:r>
        <w:t>male</w:t>
      </w:r>
      <w:r>
        <w:rPr>
          <w:spacing w:val="22"/>
        </w:rPr>
        <w:t xml:space="preserve"> </w:t>
      </w:r>
      <w:r>
        <w:t>students</w:t>
      </w:r>
      <w:r>
        <w:rPr>
          <w:spacing w:val="23"/>
        </w:rPr>
        <w:t xml:space="preserve"> </w:t>
      </w:r>
      <w:r>
        <w:t>taught</w:t>
      </w:r>
      <w:r>
        <w:rPr>
          <w:spacing w:val="24"/>
        </w:rPr>
        <w:t xml:space="preserve"> </w:t>
      </w:r>
      <w:r>
        <w:t>mensuration</w:t>
      </w:r>
      <w:r>
        <w:rPr>
          <w:spacing w:val="23"/>
        </w:rPr>
        <w:t xml:space="preserve"> </w:t>
      </w:r>
      <w:r>
        <w:t>concepts</w:t>
      </w:r>
      <w:r>
        <w:rPr>
          <w:spacing w:val="27"/>
        </w:rPr>
        <w:t xml:space="preserve"> </w:t>
      </w:r>
      <w:r>
        <w:t>using</w:t>
      </w:r>
      <w:r>
        <w:rPr>
          <w:spacing w:val="24"/>
        </w:rPr>
        <w:t xml:space="preserve"> </w:t>
      </w:r>
      <w:r>
        <w:t>jigsaw</w:t>
      </w:r>
      <w:r>
        <w:rPr>
          <w:spacing w:val="24"/>
        </w:rPr>
        <w:t xml:space="preserve"> </w:t>
      </w:r>
      <w:r>
        <w:t>II</w:t>
      </w:r>
      <w:r>
        <w:rPr>
          <w:spacing w:val="-57"/>
        </w:rPr>
        <w:t xml:space="preserve"> </w:t>
      </w:r>
      <w:r>
        <w:t>cooperative</w:t>
      </w:r>
      <w:r>
        <w:rPr>
          <w:spacing w:val="24"/>
        </w:rPr>
        <w:t xml:space="preserve"> </w:t>
      </w:r>
      <w:r>
        <w:t>learning</w:t>
      </w:r>
      <w:r>
        <w:rPr>
          <w:spacing w:val="23"/>
        </w:rPr>
        <w:t xml:space="preserve"> </w:t>
      </w:r>
      <w:r>
        <w:t>strategy</w:t>
      </w:r>
      <w:r>
        <w:rPr>
          <w:spacing w:val="21"/>
        </w:rPr>
        <w:t xml:space="preserve"> </w:t>
      </w:r>
      <w:r>
        <w:t>had</w:t>
      </w:r>
      <w:r>
        <w:rPr>
          <w:spacing w:val="29"/>
        </w:rPr>
        <w:t xml:space="preserve"> </w:t>
      </w:r>
      <w:r>
        <w:t>mean</w:t>
      </w:r>
      <w:r>
        <w:rPr>
          <w:spacing w:val="26"/>
        </w:rPr>
        <w:t xml:space="preserve"> </w:t>
      </w:r>
      <w:r>
        <w:t>performance</w:t>
      </w:r>
      <w:r>
        <w:rPr>
          <w:spacing w:val="25"/>
        </w:rPr>
        <w:t xml:space="preserve"> </w:t>
      </w:r>
      <w:r>
        <w:t>score</w:t>
      </w:r>
      <w:r>
        <w:rPr>
          <w:spacing w:val="25"/>
        </w:rPr>
        <w:t xml:space="preserve"> </w:t>
      </w:r>
      <w:r>
        <w:t>of</w:t>
      </w:r>
      <w:r>
        <w:rPr>
          <w:spacing w:val="25"/>
        </w:rPr>
        <w:t xml:space="preserve"> </w:t>
      </w:r>
      <w:r>
        <w:t>27.55</w:t>
      </w:r>
      <w:r>
        <w:rPr>
          <w:spacing w:val="26"/>
        </w:rPr>
        <w:t xml:space="preserve"> </w:t>
      </w:r>
      <w:r>
        <w:t>with</w:t>
      </w:r>
      <w:r>
        <w:rPr>
          <w:spacing w:val="29"/>
        </w:rPr>
        <w:t xml:space="preserve"> </w:t>
      </w:r>
      <w:r>
        <w:t>standard</w:t>
      </w:r>
      <w:r>
        <w:rPr>
          <w:spacing w:val="24"/>
        </w:rPr>
        <w:t xml:space="preserve"> </w:t>
      </w:r>
      <w:r>
        <w:t>deviation</w:t>
      </w:r>
      <w:r>
        <w:rPr>
          <w:spacing w:val="26"/>
        </w:rPr>
        <w:t xml:space="preserve"> </w:t>
      </w:r>
      <w:r>
        <w:t>of</w:t>
      </w:r>
    </w:p>
    <w:p>
      <w:pPr>
        <w:pStyle w:val="5"/>
        <w:ind w:left="300"/>
      </w:pPr>
      <w:r>
        <w:t>6.07</w:t>
      </w:r>
      <w:r>
        <w:rPr>
          <w:spacing w:val="37"/>
        </w:rPr>
        <w:t xml:space="preserve"> </w:t>
      </w:r>
      <w:r>
        <w:t>while</w:t>
      </w:r>
      <w:r>
        <w:rPr>
          <w:spacing w:val="36"/>
        </w:rPr>
        <w:t xml:space="preserve"> </w:t>
      </w:r>
      <w:r>
        <w:t>females</w:t>
      </w:r>
      <w:r>
        <w:rPr>
          <w:spacing w:val="38"/>
        </w:rPr>
        <w:t xml:space="preserve"> </w:t>
      </w:r>
      <w:r>
        <w:t>taught</w:t>
      </w:r>
      <w:r>
        <w:rPr>
          <w:spacing w:val="34"/>
        </w:rPr>
        <w:t xml:space="preserve"> </w:t>
      </w:r>
      <w:r>
        <w:t>by</w:t>
      </w:r>
      <w:r>
        <w:rPr>
          <w:spacing w:val="33"/>
        </w:rPr>
        <w:t xml:space="preserve"> </w:t>
      </w:r>
      <w:r>
        <w:t>jigsaw</w:t>
      </w:r>
      <w:r>
        <w:rPr>
          <w:spacing w:val="39"/>
        </w:rPr>
        <w:t xml:space="preserve"> </w:t>
      </w:r>
      <w:r>
        <w:t>II</w:t>
      </w:r>
      <w:r>
        <w:rPr>
          <w:spacing w:val="35"/>
        </w:rPr>
        <w:t xml:space="preserve"> </w:t>
      </w:r>
      <w:r>
        <w:t>co-operative</w:t>
      </w:r>
      <w:r>
        <w:rPr>
          <w:spacing w:val="33"/>
        </w:rPr>
        <w:t xml:space="preserve"> </w:t>
      </w:r>
      <w:r>
        <w:t>learning</w:t>
      </w:r>
      <w:r>
        <w:rPr>
          <w:spacing w:val="37"/>
        </w:rPr>
        <w:t xml:space="preserve"> </w:t>
      </w:r>
      <w:r>
        <w:t>had</w:t>
      </w:r>
      <w:r>
        <w:rPr>
          <w:spacing w:val="36"/>
        </w:rPr>
        <w:t xml:space="preserve"> </w:t>
      </w:r>
      <w:r>
        <w:t>mean</w:t>
      </w:r>
      <w:r>
        <w:rPr>
          <w:spacing w:val="39"/>
        </w:rPr>
        <w:t xml:space="preserve"> </w:t>
      </w:r>
      <w:r>
        <w:t>performance</w:t>
      </w:r>
      <w:r>
        <w:rPr>
          <w:spacing w:val="36"/>
        </w:rPr>
        <w:t xml:space="preserve"> </w:t>
      </w:r>
      <w:r>
        <w:t>score</w:t>
      </w:r>
      <w:r>
        <w:rPr>
          <w:spacing w:val="33"/>
        </w:rPr>
        <w:t xml:space="preserve"> </w:t>
      </w:r>
      <w:r>
        <w:t>of</w:t>
      </w:r>
    </w:p>
    <w:p>
      <w:pPr>
        <w:pStyle w:val="5"/>
      </w:pPr>
    </w:p>
    <w:p>
      <w:pPr>
        <w:pStyle w:val="5"/>
        <w:ind w:left="300"/>
      </w:pPr>
      <w:r>
        <w:t>29.57</w:t>
      </w:r>
      <w:r>
        <w:rPr>
          <w:spacing w:val="20"/>
        </w:rPr>
        <w:t xml:space="preserve"> </w:t>
      </w:r>
      <w:r>
        <w:t>and</w:t>
      </w:r>
      <w:r>
        <w:rPr>
          <w:spacing w:val="20"/>
        </w:rPr>
        <w:t xml:space="preserve"> </w:t>
      </w:r>
      <w:r>
        <w:t>standard</w:t>
      </w:r>
      <w:r>
        <w:rPr>
          <w:spacing w:val="20"/>
        </w:rPr>
        <w:t xml:space="preserve"> </w:t>
      </w:r>
      <w:r>
        <w:t>deviation</w:t>
      </w:r>
      <w:r>
        <w:rPr>
          <w:spacing w:val="20"/>
        </w:rPr>
        <w:t xml:space="preserve"> </w:t>
      </w:r>
      <w:r>
        <w:t>of</w:t>
      </w:r>
      <w:r>
        <w:rPr>
          <w:spacing w:val="20"/>
        </w:rPr>
        <w:t xml:space="preserve"> </w:t>
      </w:r>
      <w:r>
        <w:t>5.14.</w:t>
      </w:r>
      <w:r>
        <w:rPr>
          <w:spacing w:val="23"/>
        </w:rPr>
        <w:t xml:space="preserve"> </w:t>
      </w:r>
      <w:r>
        <w:t>Therefore,</w:t>
      </w:r>
      <w:r>
        <w:rPr>
          <w:spacing w:val="23"/>
        </w:rPr>
        <w:t xml:space="preserve"> </w:t>
      </w:r>
      <w:r>
        <w:t>the</w:t>
      </w:r>
      <w:r>
        <w:rPr>
          <w:spacing w:val="20"/>
        </w:rPr>
        <w:t xml:space="preserve"> </w:t>
      </w:r>
      <w:r>
        <w:t>difference</w:t>
      </w:r>
      <w:r>
        <w:rPr>
          <w:spacing w:val="23"/>
        </w:rPr>
        <w:t xml:space="preserve"> </w:t>
      </w:r>
      <w:r>
        <w:t>between</w:t>
      </w:r>
      <w:r>
        <w:rPr>
          <w:spacing w:val="23"/>
        </w:rPr>
        <w:t xml:space="preserve"> </w:t>
      </w:r>
      <w:r>
        <w:t>the</w:t>
      </w:r>
      <w:r>
        <w:rPr>
          <w:spacing w:val="19"/>
        </w:rPr>
        <w:t xml:space="preserve"> </w:t>
      </w:r>
      <w:r>
        <w:t>mean</w:t>
      </w:r>
      <w:r>
        <w:rPr>
          <w:spacing w:val="22"/>
        </w:rPr>
        <w:t xml:space="preserve"> </w:t>
      </w:r>
      <w:r>
        <w:t>performance</w:t>
      </w:r>
    </w:p>
    <w:p>
      <w:pPr>
        <w:spacing w:after="0"/>
        <w:sectPr>
          <w:pgSz w:w="12240" w:h="15840"/>
          <w:pgMar w:top="1360" w:right="320" w:bottom="1200" w:left="1140" w:header="0" w:footer="1012" w:gutter="0"/>
          <w:cols w:space="720" w:num="1"/>
        </w:sectPr>
      </w:pPr>
    </w:p>
    <w:p>
      <w:pPr>
        <w:pStyle w:val="5"/>
        <w:spacing w:before="72" w:line="482" w:lineRule="auto"/>
        <w:ind w:left="300" w:right="1114"/>
      </w:pPr>
      <w:r>
        <w:t>scores</w:t>
      </w:r>
      <w:r>
        <w:rPr>
          <w:spacing w:val="20"/>
        </w:rPr>
        <w:t xml:space="preserve"> </w:t>
      </w:r>
      <w:r>
        <w:t>of</w:t>
      </w:r>
      <w:r>
        <w:rPr>
          <w:spacing w:val="20"/>
        </w:rPr>
        <w:t xml:space="preserve"> </w:t>
      </w:r>
      <w:r>
        <w:t>males</w:t>
      </w:r>
      <w:r>
        <w:rPr>
          <w:spacing w:val="22"/>
        </w:rPr>
        <w:t xml:space="preserve"> </w:t>
      </w:r>
      <w:r>
        <w:t>and</w:t>
      </w:r>
      <w:r>
        <w:rPr>
          <w:spacing w:val="22"/>
        </w:rPr>
        <w:t xml:space="preserve"> </w:t>
      </w:r>
      <w:r>
        <w:t>females</w:t>
      </w:r>
      <w:r>
        <w:rPr>
          <w:spacing w:val="23"/>
        </w:rPr>
        <w:t xml:space="preserve"> </w:t>
      </w:r>
      <w:r>
        <w:t>taught</w:t>
      </w:r>
      <w:r>
        <w:rPr>
          <w:spacing w:val="20"/>
        </w:rPr>
        <w:t xml:space="preserve"> </w:t>
      </w:r>
      <w:r>
        <w:t>mensuration</w:t>
      </w:r>
      <w:r>
        <w:rPr>
          <w:spacing w:val="23"/>
        </w:rPr>
        <w:t xml:space="preserve"> </w:t>
      </w:r>
      <w:r>
        <w:t>concepts</w:t>
      </w:r>
      <w:r>
        <w:rPr>
          <w:spacing w:val="21"/>
        </w:rPr>
        <w:t xml:space="preserve"> </w:t>
      </w:r>
      <w:r>
        <w:t>using</w:t>
      </w:r>
      <w:r>
        <w:rPr>
          <w:spacing w:val="18"/>
        </w:rPr>
        <w:t xml:space="preserve"> </w:t>
      </w:r>
      <w:r>
        <w:t>jigsaw</w:t>
      </w:r>
      <w:r>
        <w:rPr>
          <w:spacing w:val="24"/>
        </w:rPr>
        <w:t xml:space="preserve"> </w:t>
      </w:r>
      <w:r>
        <w:t>II</w:t>
      </w:r>
      <w:r>
        <w:rPr>
          <w:spacing w:val="19"/>
        </w:rPr>
        <w:t xml:space="preserve"> </w:t>
      </w:r>
      <w:r>
        <w:t>co-operative</w:t>
      </w:r>
      <w:r>
        <w:rPr>
          <w:spacing w:val="19"/>
        </w:rPr>
        <w:t xml:space="preserve"> </w:t>
      </w:r>
      <w:r>
        <w:t>learning</w:t>
      </w:r>
      <w:r>
        <w:rPr>
          <w:spacing w:val="-57"/>
        </w:rPr>
        <w:t xml:space="preserve"> </w:t>
      </w:r>
      <w:r>
        <w:t>strategy</w:t>
      </w:r>
      <w:r>
        <w:rPr>
          <w:spacing w:val="-5"/>
        </w:rPr>
        <w:t xml:space="preserve"> </w:t>
      </w:r>
      <w:r>
        <w:t>is 2.02.</w:t>
      </w:r>
    </w:p>
    <w:p>
      <w:pPr>
        <w:pStyle w:val="2"/>
        <w:numPr>
          <w:ilvl w:val="2"/>
          <w:numId w:val="25"/>
        </w:numPr>
        <w:tabs>
          <w:tab w:val="left" w:pos="1020"/>
          <w:tab w:val="left" w:pos="1021"/>
        </w:tabs>
        <w:spacing w:before="201" w:after="0" w:line="240" w:lineRule="auto"/>
        <w:ind w:left="1020" w:right="0" w:hanging="721"/>
        <w:jc w:val="left"/>
      </w:pPr>
      <w:r>
        <w:t>Data</w:t>
      </w:r>
      <w:r>
        <w:rPr>
          <w:spacing w:val="-2"/>
        </w:rPr>
        <w:t xml:space="preserve"> </w:t>
      </w:r>
      <w:r>
        <w:t>on</w:t>
      </w:r>
      <w:r>
        <w:rPr>
          <w:spacing w:val="-1"/>
        </w:rPr>
        <w:t xml:space="preserve"> </w:t>
      </w:r>
      <w:r>
        <w:t>the</w:t>
      </w:r>
      <w:r>
        <w:rPr>
          <w:spacing w:val="-2"/>
        </w:rPr>
        <w:t xml:space="preserve"> </w:t>
      </w:r>
      <w:r>
        <w:t>GRT</w:t>
      </w:r>
      <w:r>
        <w:rPr>
          <w:spacing w:val="-1"/>
        </w:rPr>
        <w:t xml:space="preserve"> </w:t>
      </w:r>
      <w:r>
        <w:t>Scores</w:t>
      </w:r>
      <w:r>
        <w:rPr>
          <w:spacing w:val="-2"/>
        </w:rPr>
        <w:t xml:space="preserve"> </w:t>
      </w:r>
      <w:r>
        <w:t>of Males</w:t>
      </w:r>
      <w:r>
        <w:rPr>
          <w:spacing w:val="-1"/>
        </w:rPr>
        <w:t xml:space="preserve"> </w:t>
      </w:r>
      <w:r>
        <w:t>and</w:t>
      </w:r>
      <w:r>
        <w:rPr>
          <w:spacing w:val="-3"/>
        </w:rPr>
        <w:t xml:space="preserve"> </w:t>
      </w:r>
      <w:r>
        <w:t>Females</w:t>
      </w:r>
      <w:r>
        <w:rPr>
          <w:spacing w:val="-2"/>
        </w:rPr>
        <w:t xml:space="preserve"> </w:t>
      </w:r>
      <w:r>
        <w:t>in</w:t>
      </w:r>
      <w:r>
        <w:rPr>
          <w:spacing w:val="-1"/>
        </w:rPr>
        <w:t xml:space="preserve"> </w:t>
      </w:r>
      <w:r>
        <w:t>the</w:t>
      </w:r>
      <w:r>
        <w:rPr>
          <w:spacing w:val="-2"/>
        </w:rPr>
        <w:t xml:space="preserve"> </w:t>
      </w:r>
      <w:r>
        <w:t>experimental</w:t>
      </w:r>
      <w:r>
        <w:rPr>
          <w:spacing w:val="-1"/>
        </w:rPr>
        <w:t xml:space="preserve"> </w:t>
      </w:r>
      <w:r>
        <w:t>Group</w:t>
      </w:r>
    </w:p>
    <w:p>
      <w:pPr>
        <w:pStyle w:val="5"/>
        <w:rPr>
          <w:b/>
          <w:sz w:val="26"/>
        </w:rPr>
      </w:pPr>
    </w:p>
    <w:p>
      <w:pPr>
        <w:pStyle w:val="5"/>
        <w:spacing w:before="171" w:line="482" w:lineRule="auto"/>
        <w:ind w:left="300" w:right="1113"/>
      </w:pPr>
      <w:r>
        <w:t>Data</w:t>
      </w:r>
      <w:r>
        <w:rPr>
          <w:spacing w:val="53"/>
        </w:rPr>
        <w:t xml:space="preserve"> </w:t>
      </w:r>
      <w:r>
        <w:t>on</w:t>
      </w:r>
      <w:r>
        <w:rPr>
          <w:spacing w:val="59"/>
        </w:rPr>
        <w:t xml:space="preserve"> </w:t>
      </w:r>
      <w:r>
        <w:t>gender</w:t>
      </w:r>
      <w:r>
        <w:rPr>
          <w:spacing w:val="53"/>
        </w:rPr>
        <w:t xml:space="preserve"> </w:t>
      </w:r>
      <w:r>
        <w:t>related</w:t>
      </w:r>
      <w:r>
        <w:rPr>
          <w:spacing w:val="56"/>
        </w:rPr>
        <w:t xml:space="preserve"> </w:t>
      </w:r>
      <w:r>
        <w:t>difference</w:t>
      </w:r>
      <w:r>
        <w:rPr>
          <w:spacing w:val="54"/>
        </w:rPr>
        <w:t xml:space="preserve"> </w:t>
      </w:r>
      <w:r>
        <w:t>in</w:t>
      </w:r>
      <w:r>
        <w:rPr>
          <w:spacing w:val="59"/>
        </w:rPr>
        <w:t xml:space="preserve"> </w:t>
      </w:r>
      <w:r>
        <w:t>retention</w:t>
      </w:r>
      <w:r>
        <w:rPr>
          <w:spacing w:val="56"/>
        </w:rPr>
        <w:t xml:space="preserve"> </w:t>
      </w:r>
      <w:r>
        <w:t>of</w:t>
      </w:r>
      <w:r>
        <w:rPr>
          <w:spacing w:val="54"/>
        </w:rPr>
        <w:t xml:space="preserve"> </w:t>
      </w:r>
      <w:r>
        <w:t>mensuration</w:t>
      </w:r>
      <w:r>
        <w:rPr>
          <w:spacing w:val="54"/>
        </w:rPr>
        <w:t xml:space="preserve"> </w:t>
      </w:r>
      <w:r>
        <w:t>concepts</w:t>
      </w:r>
      <w:r>
        <w:rPr>
          <w:spacing w:val="56"/>
        </w:rPr>
        <w:t xml:space="preserve"> </w:t>
      </w:r>
      <w:r>
        <w:t>using</w:t>
      </w:r>
      <w:r>
        <w:rPr>
          <w:spacing w:val="52"/>
        </w:rPr>
        <w:t xml:space="preserve"> </w:t>
      </w:r>
      <w:r>
        <w:t>jigsaw</w:t>
      </w:r>
      <w:r>
        <w:rPr>
          <w:spacing w:val="58"/>
        </w:rPr>
        <w:t xml:space="preserve"> </w:t>
      </w:r>
      <w:r>
        <w:t>II</w:t>
      </w:r>
      <w:r>
        <w:rPr>
          <w:spacing w:val="52"/>
        </w:rPr>
        <w:t xml:space="preserve"> </w:t>
      </w:r>
      <w:r>
        <w:t>co-</w:t>
      </w:r>
      <w:r>
        <w:rPr>
          <w:spacing w:val="-57"/>
        </w:rPr>
        <w:t xml:space="preserve"> </w:t>
      </w:r>
      <w:r>
        <w:t>operative</w:t>
      </w:r>
      <w:r>
        <w:rPr>
          <w:spacing w:val="-2"/>
        </w:rPr>
        <w:t xml:space="preserve"> </w:t>
      </w:r>
      <w:r>
        <w:t>learning</w:t>
      </w:r>
      <w:r>
        <w:rPr>
          <w:spacing w:val="-3"/>
        </w:rPr>
        <w:t xml:space="preserve"> </w:t>
      </w:r>
      <w:r>
        <w:t>strategy</w:t>
      </w:r>
      <w:r>
        <w:rPr>
          <w:spacing w:val="-2"/>
        </w:rPr>
        <w:t xml:space="preserve"> </w:t>
      </w:r>
      <w:r>
        <w:t>is presented in Table 4.4:</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5"/>
        <w:rPr>
          <w:sz w:val="32"/>
        </w:rPr>
      </w:pPr>
    </w:p>
    <w:p>
      <w:pPr>
        <w:pStyle w:val="2"/>
        <w:spacing w:line="360" w:lineRule="auto"/>
        <w:ind w:left="660" w:right="1190"/>
      </w:pPr>
      <w:r>
        <w:t>Table</w:t>
      </w:r>
      <w:r>
        <w:rPr>
          <w:spacing w:val="-2"/>
        </w:rPr>
        <w:t xml:space="preserve"> </w:t>
      </w:r>
      <w:r>
        <w:t>4.4:</w:t>
      </w:r>
      <w:r>
        <w:rPr>
          <w:spacing w:val="-2"/>
        </w:rPr>
        <w:t xml:space="preserve"> </w:t>
      </w:r>
      <w:r>
        <w:t>Mean</w:t>
      </w:r>
      <w:r>
        <w:rPr>
          <w:spacing w:val="-1"/>
        </w:rPr>
        <w:t xml:space="preserve"> </w:t>
      </w:r>
      <w:r>
        <w:t>and</w:t>
      </w:r>
      <w:r>
        <w:rPr>
          <w:spacing w:val="-2"/>
        </w:rPr>
        <w:t xml:space="preserve"> </w:t>
      </w:r>
      <w:r>
        <w:t>Standard</w:t>
      </w:r>
      <w:r>
        <w:rPr>
          <w:spacing w:val="-2"/>
        </w:rPr>
        <w:t xml:space="preserve"> </w:t>
      </w:r>
      <w:r>
        <w:t>Deviation</w:t>
      </w:r>
      <w:r>
        <w:rPr>
          <w:spacing w:val="-2"/>
        </w:rPr>
        <w:t xml:space="preserve"> </w:t>
      </w:r>
      <w:r>
        <w:t>of Males</w:t>
      </w:r>
      <w:r>
        <w:rPr>
          <w:spacing w:val="-2"/>
        </w:rPr>
        <w:t xml:space="preserve"> </w:t>
      </w:r>
      <w:r>
        <w:t>and</w:t>
      </w:r>
      <w:r>
        <w:rPr>
          <w:spacing w:val="-2"/>
        </w:rPr>
        <w:t xml:space="preserve"> </w:t>
      </w:r>
      <w:r>
        <w:t>Females</w:t>
      </w:r>
      <w:r>
        <w:rPr>
          <w:spacing w:val="-2"/>
        </w:rPr>
        <w:t xml:space="preserve"> </w:t>
      </w:r>
      <w:r>
        <w:t>in</w:t>
      </w:r>
      <w:r>
        <w:rPr>
          <w:spacing w:val="-1"/>
        </w:rPr>
        <w:t xml:space="preserve"> </w:t>
      </w:r>
      <w:r>
        <w:t>experimental</w:t>
      </w:r>
      <w:r>
        <w:rPr>
          <w:spacing w:val="-2"/>
        </w:rPr>
        <w:t xml:space="preserve"> </w:t>
      </w:r>
      <w:r>
        <w:t>group</w:t>
      </w:r>
      <w:r>
        <w:rPr>
          <w:spacing w:val="-57"/>
        </w:rPr>
        <w:t xml:space="preserve"> </w:t>
      </w:r>
      <w:r>
        <w:t>on</w:t>
      </w:r>
      <w:r>
        <w:rPr>
          <w:spacing w:val="-1"/>
        </w:rPr>
        <w:t xml:space="preserve"> </w:t>
      </w:r>
      <w:r>
        <w:t>GRT</w:t>
      </w:r>
    </w:p>
    <w:p>
      <w:pPr>
        <w:pStyle w:val="5"/>
        <w:spacing w:before="2"/>
        <w:rPr>
          <w:b/>
        </w:rPr>
      </w:pPr>
      <w:r>
        <w:pict>
          <v:line id="_x0000_s1091" o:spid="_x0000_s1091" o:spt="20" style="position:absolute;left:0pt;margin-left:91.25pt;margin-top:16.25pt;height:1.65pt;width:450.4pt;mso-position-horizontal-relative:page;mso-wrap-distance-bottom:0pt;mso-wrap-distance-top:0pt;z-index:-251594752;mso-width-relative:page;mso-height-relative:page;" stroked="t" coordsize="21600,21600">
            <v:path arrowok="t"/>
            <v:fill focussize="0,0"/>
            <v:stroke color="#000000"/>
            <v:imagedata o:title=""/>
            <o:lock v:ext="edit"/>
            <w10:wrap type="topAndBottom"/>
          </v:line>
        </w:pict>
      </w:r>
    </w:p>
    <w:p>
      <w:pPr>
        <w:pStyle w:val="5"/>
        <w:rPr>
          <w:b/>
          <w:sz w:val="20"/>
        </w:rPr>
      </w:pPr>
    </w:p>
    <w:p>
      <w:pPr>
        <w:pStyle w:val="5"/>
        <w:spacing w:before="2"/>
        <w:rPr>
          <w:b/>
          <w:sz w:val="19"/>
        </w:rPr>
      </w:pPr>
    </w:p>
    <w:tbl>
      <w:tblPr>
        <w:tblStyle w:val="4"/>
        <w:tblW w:w="0" w:type="auto"/>
        <w:tblInd w:w="6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80"/>
        <w:gridCol w:w="1858"/>
        <w:gridCol w:w="1698"/>
        <w:gridCol w:w="1397"/>
        <w:gridCol w:w="2466"/>
        <w:gridCol w:w="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6" w:hRule="atLeast"/>
        </w:trPr>
        <w:tc>
          <w:tcPr>
            <w:tcW w:w="1780" w:type="dxa"/>
            <w:tcBorders>
              <w:bottom w:val="single" w:color="000000" w:sz="18" w:space="0"/>
            </w:tcBorders>
          </w:tcPr>
          <w:p>
            <w:pPr>
              <w:pStyle w:val="11"/>
              <w:spacing w:line="246" w:lineRule="exact"/>
              <w:ind w:left="-9"/>
              <w:rPr>
                <w:sz w:val="24"/>
              </w:rPr>
            </w:pPr>
            <w:r>
              <w:rPr>
                <w:sz w:val="24"/>
              </w:rPr>
              <w:t>Group</w:t>
            </w:r>
          </w:p>
        </w:tc>
        <w:tc>
          <w:tcPr>
            <w:tcW w:w="1858" w:type="dxa"/>
            <w:tcBorders>
              <w:bottom w:val="single" w:color="000000" w:sz="18" w:space="0"/>
            </w:tcBorders>
          </w:tcPr>
          <w:p>
            <w:pPr>
              <w:pStyle w:val="11"/>
              <w:spacing w:line="246" w:lineRule="exact"/>
              <w:ind w:left="408"/>
              <w:jc w:val="center"/>
              <w:rPr>
                <w:sz w:val="24"/>
              </w:rPr>
            </w:pPr>
            <w:r>
              <w:rPr>
                <w:w w:val="99"/>
                <w:sz w:val="24"/>
              </w:rPr>
              <w:t>N</w:t>
            </w:r>
          </w:p>
        </w:tc>
        <w:tc>
          <w:tcPr>
            <w:tcW w:w="1698" w:type="dxa"/>
            <w:tcBorders>
              <w:bottom w:val="single" w:color="000000" w:sz="18" w:space="0"/>
            </w:tcBorders>
          </w:tcPr>
          <w:p>
            <w:pPr>
              <w:pStyle w:val="11"/>
              <w:spacing w:before="10"/>
              <w:rPr>
                <w:b/>
                <w:sz w:val="2"/>
              </w:rPr>
            </w:pPr>
          </w:p>
          <w:p>
            <w:pPr>
              <w:pStyle w:val="11"/>
              <w:spacing w:line="160" w:lineRule="exact"/>
              <w:ind w:left="678"/>
              <w:rPr>
                <w:sz w:val="16"/>
              </w:rPr>
            </w:pPr>
            <w:r>
              <w:rPr>
                <w:position w:val="-2"/>
                <w:sz w:val="16"/>
              </w:rPr>
              <w:drawing>
                <wp:inline distT="0" distB="0" distL="0" distR="0">
                  <wp:extent cx="98425" cy="101600"/>
                  <wp:effectExtent l="0" t="0" r="0" b="0"/>
                  <wp:docPr id="9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6.png"/>
                          <pic:cNvPicPr>
                            <a:picLocks noChangeAspect="1"/>
                          </pic:cNvPicPr>
                        </pic:nvPicPr>
                        <pic:blipFill>
                          <a:blip r:embed="rId13" cstate="print"/>
                          <a:stretch>
                            <a:fillRect/>
                          </a:stretch>
                        </pic:blipFill>
                        <pic:spPr>
                          <a:xfrm>
                            <a:off x="0" y="0"/>
                            <a:ext cx="98967" cy="102012"/>
                          </a:xfrm>
                          <a:prstGeom prst="rect">
                            <a:avLst/>
                          </a:prstGeom>
                        </pic:spPr>
                      </pic:pic>
                    </a:graphicData>
                  </a:graphic>
                </wp:inline>
              </w:drawing>
            </w:r>
          </w:p>
        </w:tc>
        <w:tc>
          <w:tcPr>
            <w:tcW w:w="1397" w:type="dxa"/>
            <w:tcBorders>
              <w:bottom w:val="single" w:color="000000" w:sz="18" w:space="0"/>
            </w:tcBorders>
          </w:tcPr>
          <w:p>
            <w:pPr>
              <w:pStyle w:val="11"/>
              <w:spacing w:line="246" w:lineRule="exact"/>
              <w:ind w:left="506" w:right="544"/>
              <w:jc w:val="center"/>
              <w:rPr>
                <w:sz w:val="24"/>
              </w:rPr>
            </w:pPr>
            <w:r>
              <w:rPr>
                <w:sz w:val="24"/>
              </w:rPr>
              <w:t>SD</w:t>
            </w:r>
          </w:p>
        </w:tc>
        <w:tc>
          <w:tcPr>
            <w:tcW w:w="2466" w:type="dxa"/>
            <w:tcBorders>
              <w:bottom w:val="single" w:color="000000" w:sz="18" w:space="0"/>
            </w:tcBorders>
          </w:tcPr>
          <w:p>
            <w:pPr>
              <w:pStyle w:val="11"/>
              <w:spacing w:line="246" w:lineRule="exact"/>
              <w:ind w:left="394"/>
              <w:rPr>
                <w:sz w:val="24"/>
              </w:rPr>
            </w:pPr>
            <w:r>
              <w:rPr>
                <w:sz w:val="24"/>
              </w:rPr>
              <w:t>Mean</w:t>
            </w:r>
            <w:r>
              <w:rPr>
                <w:spacing w:val="-3"/>
                <w:sz w:val="24"/>
              </w:rPr>
              <w:t xml:space="preserve"> </w:t>
            </w:r>
            <w:r>
              <w:rPr>
                <w:sz w:val="24"/>
              </w:rPr>
              <w:t>Difference</w:t>
            </w:r>
          </w:p>
        </w:tc>
        <w:tc>
          <w:tcPr>
            <w:tcW w:w="250" w:type="dxa"/>
          </w:tcPr>
          <w:p>
            <w:pPr>
              <w:pStyle w:val="11"/>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08" w:hRule="atLeast"/>
        </w:trPr>
        <w:tc>
          <w:tcPr>
            <w:tcW w:w="1780" w:type="dxa"/>
            <w:tcBorders>
              <w:top w:val="single" w:color="000000" w:sz="18" w:space="0"/>
              <w:bottom w:val="single" w:color="000000" w:sz="24" w:space="0"/>
            </w:tcBorders>
          </w:tcPr>
          <w:p>
            <w:pPr>
              <w:pStyle w:val="11"/>
              <w:spacing w:before="15"/>
              <w:ind w:left="-9"/>
              <w:rPr>
                <w:sz w:val="24"/>
              </w:rPr>
            </w:pPr>
            <w:r>
              <w:rPr>
                <w:sz w:val="24"/>
              </w:rPr>
              <w:t>Males</w:t>
            </w:r>
          </w:p>
          <w:p>
            <w:pPr>
              <w:pStyle w:val="11"/>
              <w:rPr>
                <w:b/>
                <w:sz w:val="26"/>
              </w:rPr>
            </w:pPr>
          </w:p>
          <w:p>
            <w:pPr>
              <w:pStyle w:val="11"/>
              <w:rPr>
                <w:b/>
                <w:sz w:val="26"/>
              </w:rPr>
            </w:pPr>
          </w:p>
          <w:p>
            <w:pPr>
              <w:pStyle w:val="11"/>
              <w:spacing w:before="8"/>
              <w:rPr>
                <w:b/>
                <w:sz w:val="30"/>
              </w:rPr>
            </w:pPr>
          </w:p>
          <w:p>
            <w:pPr>
              <w:pStyle w:val="11"/>
              <w:ind w:left="-9"/>
              <w:rPr>
                <w:sz w:val="24"/>
              </w:rPr>
            </w:pPr>
            <w:r>
              <w:rPr>
                <w:sz w:val="24"/>
              </w:rPr>
              <w:t>Females</w:t>
            </w:r>
          </w:p>
        </w:tc>
        <w:tc>
          <w:tcPr>
            <w:tcW w:w="1858" w:type="dxa"/>
            <w:tcBorders>
              <w:top w:val="single" w:color="000000" w:sz="18" w:space="0"/>
              <w:bottom w:val="single" w:color="000000" w:sz="24" w:space="0"/>
            </w:tcBorders>
          </w:tcPr>
          <w:p>
            <w:pPr>
              <w:pStyle w:val="11"/>
              <w:spacing w:before="15"/>
              <w:ind w:left="971" w:right="554"/>
              <w:jc w:val="center"/>
              <w:rPr>
                <w:sz w:val="24"/>
              </w:rPr>
            </w:pPr>
            <w:r>
              <w:rPr>
                <w:sz w:val="24"/>
              </w:rPr>
              <w:t>40</w:t>
            </w:r>
          </w:p>
          <w:p>
            <w:pPr>
              <w:pStyle w:val="11"/>
              <w:rPr>
                <w:b/>
                <w:sz w:val="26"/>
              </w:rPr>
            </w:pPr>
          </w:p>
          <w:p>
            <w:pPr>
              <w:pStyle w:val="11"/>
              <w:rPr>
                <w:b/>
                <w:sz w:val="26"/>
              </w:rPr>
            </w:pPr>
          </w:p>
          <w:p>
            <w:pPr>
              <w:pStyle w:val="11"/>
              <w:spacing w:before="8"/>
              <w:rPr>
                <w:b/>
                <w:sz w:val="30"/>
              </w:rPr>
            </w:pPr>
          </w:p>
          <w:p>
            <w:pPr>
              <w:pStyle w:val="11"/>
              <w:ind w:left="944" w:right="580"/>
              <w:jc w:val="center"/>
              <w:rPr>
                <w:sz w:val="24"/>
              </w:rPr>
            </w:pPr>
            <w:r>
              <w:rPr>
                <w:sz w:val="24"/>
              </w:rPr>
              <w:t>42</w:t>
            </w:r>
          </w:p>
        </w:tc>
        <w:tc>
          <w:tcPr>
            <w:tcW w:w="1698" w:type="dxa"/>
            <w:tcBorders>
              <w:top w:val="single" w:color="000000" w:sz="18" w:space="0"/>
              <w:bottom w:val="single" w:color="000000" w:sz="24" w:space="0"/>
            </w:tcBorders>
          </w:tcPr>
          <w:p>
            <w:pPr>
              <w:pStyle w:val="11"/>
              <w:spacing w:before="15"/>
              <w:ind w:left="599"/>
              <w:rPr>
                <w:sz w:val="24"/>
              </w:rPr>
            </w:pPr>
            <w:r>
              <w:rPr>
                <w:sz w:val="24"/>
              </w:rPr>
              <w:t>23.10</w:t>
            </w:r>
          </w:p>
          <w:p>
            <w:pPr>
              <w:pStyle w:val="11"/>
              <w:rPr>
                <w:b/>
                <w:sz w:val="26"/>
              </w:rPr>
            </w:pPr>
          </w:p>
          <w:p>
            <w:pPr>
              <w:pStyle w:val="11"/>
              <w:rPr>
                <w:b/>
                <w:sz w:val="26"/>
              </w:rPr>
            </w:pPr>
          </w:p>
          <w:p>
            <w:pPr>
              <w:pStyle w:val="11"/>
              <w:spacing w:before="8"/>
              <w:rPr>
                <w:b/>
                <w:sz w:val="30"/>
              </w:rPr>
            </w:pPr>
          </w:p>
          <w:p>
            <w:pPr>
              <w:pStyle w:val="11"/>
              <w:ind w:left="633"/>
              <w:rPr>
                <w:sz w:val="24"/>
              </w:rPr>
            </w:pPr>
            <w:r>
              <w:rPr>
                <w:sz w:val="24"/>
              </w:rPr>
              <w:t>25.24</w:t>
            </w:r>
          </w:p>
        </w:tc>
        <w:tc>
          <w:tcPr>
            <w:tcW w:w="1397" w:type="dxa"/>
            <w:tcBorders>
              <w:top w:val="single" w:color="000000" w:sz="18" w:space="0"/>
              <w:bottom w:val="single" w:color="000000" w:sz="24" w:space="0"/>
            </w:tcBorders>
          </w:tcPr>
          <w:p>
            <w:pPr>
              <w:pStyle w:val="11"/>
              <w:spacing w:before="15"/>
              <w:ind w:left="582"/>
              <w:rPr>
                <w:sz w:val="24"/>
              </w:rPr>
            </w:pPr>
            <w:r>
              <w:rPr>
                <w:sz w:val="24"/>
              </w:rPr>
              <w:t>5.75</w:t>
            </w:r>
          </w:p>
          <w:p>
            <w:pPr>
              <w:pStyle w:val="11"/>
              <w:rPr>
                <w:b/>
                <w:sz w:val="26"/>
              </w:rPr>
            </w:pPr>
          </w:p>
          <w:p>
            <w:pPr>
              <w:pStyle w:val="11"/>
              <w:rPr>
                <w:b/>
                <w:sz w:val="26"/>
              </w:rPr>
            </w:pPr>
          </w:p>
          <w:p>
            <w:pPr>
              <w:pStyle w:val="11"/>
              <w:spacing w:before="8"/>
              <w:rPr>
                <w:b/>
                <w:sz w:val="30"/>
              </w:rPr>
            </w:pPr>
          </w:p>
          <w:p>
            <w:pPr>
              <w:pStyle w:val="11"/>
              <w:ind w:left="555"/>
              <w:rPr>
                <w:sz w:val="24"/>
              </w:rPr>
            </w:pPr>
            <w:r>
              <w:rPr>
                <w:sz w:val="24"/>
              </w:rPr>
              <w:t>5.25</w:t>
            </w:r>
          </w:p>
        </w:tc>
        <w:tc>
          <w:tcPr>
            <w:tcW w:w="2466" w:type="dxa"/>
            <w:tcBorders>
              <w:top w:val="single" w:color="000000" w:sz="18" w:space="0"/>
              <w:bottom w:val="single" w:color="000000" w:sz="24" w:space="0"/>
            </w:tcBorders>
          </w:tcPr>
          <w:p>
            <w:pPr>
              <w:pStyle w:val="11"/>
              <w:rPr>
                <w:b/>
                <w:sz w:val="26"/>
              </w:rPr>
            </w:pPr>
          </w:p>
          <w:p>
            <w:pPr>
              <w:pStyle w:val="11"/>
              <w:spacing w:before="8"/>
              <w:rPr>
                <w:b/>
                <w:sz w:val="28"/>
              </w:rPr>
            </w:pPr>
          </w:p>
          <w:p>
            <w:pPr>
              <w:pStyle w:val="11"/>
              <w:ind w:left="820"/>
              <w:rPr>
                <w:sz w:val="24"/>
              </w:rPr>
            </w:pPr>
            <w:r>
              <w:rPr>
                <w:sz w:val="24"/>
              </w:rPr>
              <w:t>2.14</w:t>
            </w:r>
          </w:p>
        </w:tc>
        <w:tc>
          <w:tcPr>
            <w:tcW w:w="250" w:type="dxa"/>
            <w:tcBorders>
              <w:bottom w:val="single" w:color="000000" w:sz="24" w:space="0"/>
            </w:tcBorders>
          </w:tcPr>
          <w:p>
            <w:pPr>
              <w:pStyle w:val="11"/>
              <w:rPr>
                <w:sz w:val="24"/>
              </w:rPr>
            </w:pPr>
          </w:p>
        </w:tc>
      </w:tr>
    </w:tbl>
    <w:p>
      <w:pPr>
        <w:pStyle w:val="5"/>
        <w:spacing w:before="68" w:line="480" w:lineRule="auto"/>
        <w:ind w:left="300" w:right="1117"/>
        <w:jc w:val="both"/>
      </w:pPr>
      <w:r>
        <w:t>Table 4.4 showed that male students exposed to Jigsaw II co-operative learning strategy obtained</w:t>
      </w:r>
      <w:r>
        <w:rPr>
          <w:spacing w:val="-57"/>
        </w:rPr>
        <w:t xml:space="preserve"> </w:t>
      </w:r>
      <w:r>
        <w:t>mean</w:t>
      </w:r>
      <w:r>
        <w:rPr>
          <w:spacing w:val="13"/>
        </w:rPr>
        <w:t xml:space="preserve"> </w:t>
      </w:r>
      <w:r>
        <w:t>retention</w:t>
      </w:r>
      <w:r>
        <w:rPr>
          <w:spacing w:val="13"/>
        </w:rPr>
        <w:t xml:space="preserve"> </w:t>
      </w:r>
      <w:r>
        <w:t>score</w:t>
      </w:r>
      <w:r>
        <w:rPr>
          <w:spacing w:val="12"/>
        </w:rPr>
        <w:t xml:space="preserve"> </w:t>
      </w:r>
      <w:r>
        <w:t>of</w:t>
      </w:r>
      <w:r>
        <w:rPr>
          <w:spacing w:val="14"/>
        </w:rPr>
        <w:t xml:space="preserve"> </w:t>
      </w:r>
      <w:r>
        <w:t>23.10</w:t>
      </w:r>
      <w:r>
        <w:rPr>
          <w:spacing w:val="15"/>
        </w:rPr>
        <w:t xml:space="preserve"> </w:t>
      </w:r>
      <w:r>
        <w:t>and</w:t>
      </w:r>
      <w:r>
        <w:rPr>
          <w:spacing w:val="13"/>
        </w:rPr>
        <w:t xml:space="preserve"> </w:t>
      </w:r>
      <w:r>
        <w:t>standard</w:t>
      </w:r>
      <w:r>
        <w:rPr>
          <w:spacing w:val="13"/>
        </w:rPr>
        <w:t xml:space="preserve"> </w:t>
      </w:r>
      <w:r>
        <w:t>deviation</w:t>
      </w:r>
      <w:r>
        <w:rPr>
          <w:spacing w:val="13"/>
        </w:rPr>
        <w:t xml:space="preserve"> </w:t>
      </w:r>
      <w:r>
        <w:t>of</w:t>
      </w:r>
      <w:r>
        <w:rPr>
          <w:spacing w:val="12"/>
        </w:rPr>
        <w:t xml:space="preserve"> </w:t>
      </w:r>
      <w:r>
        <w:t>5.75</w:t>
      </w:r>
      <w:r>
        <w:rPr>
          <w:spacing w:val="14"/>
        </w:rPr>
        <w:t xml:space="preserve"> </w:t>
      </w:r>
      <w:r>
        <w:t>while</w:t>
      </w:r>
      <w:r>
        <w:rPr>
          <w:spacing w:val="12"/>
        </w:rPr>
        <w:t xml:space="preserve"> </w:t>
      </w:r>
      <w:r>
        <w:t>females</w:t>
      </w:r>
      <w:r>
        <w:rPr>
          <w:spacing w:val="17"/>
        </w:rPr>
        <w:t xml:space="preserve"> </w:t>
      </w:r>
      <w:r>
        <w:t>taught</w:t>
      </w:r>
      <w:r>
        <w:rPr>
          <w:spacing w:val="14"/>
        </w:rPr>
        <w:t xml:space="preserve"> </w:t>
      </w:r>
      <w:r>
        <w:t>using</w:t>
      </w:r>
      <w:r>
        <w:rPr>
          <w:spacing w:val="12"/>
        </w:rPr>
        <w:t xml:space="preserve"> </w:t>
      </w:r>
      <w:r>
        <w:t>jigsaw</w:t>
      </w:r>
      <w:r>
        <w:rPr>
          <w:spacing w:val="-58"/>
        </w:rPr>
        <w:t xml:space="preserve"> </w:t>
      </w:r>
      <w:r>
        <w:t>II</w:t>
      </w:r>
      <w:r>
        <w:rPr>
          <w:spacing w:val="11"/>
        </w:rPr>
        <w:t xml:space="preserve"> </w:t>
      </w:r>
      <w:r>
        <w:t>co-operative</w:t>
      </w:r>
      <w:r>
        <w:rPr>
          <w:spacing w:val="12"/>
        </w:rPr>
        <w:t xml:space="preserve"> </w:t>
      </w:r>
      <w:r>
        <w:t>learning</w:t>
      </w:r>
      <w:r>
        <w:rPr>
          <w:spacing w:val="14"/>
        </w:rPr>
        <w:t xml:space="preserve"> </w:t>
      </w:r>
      <w:r>
        <w:t>had</w:t>
      </w:r>
      <w:r>
        <w:rPr>
          <w:spacing w:val="13"/>
        </w:rPr>
        <w:t xml:space="preserve"> </w:t>
      </w:r>
      <w:r>
        <w:t>mean</w:t>
      </w:r>
      <w:r>
        <w:rPr>
          <w:spacing w:val="12"/>
        </w:rPr>
        <w:t xml:space="preserve"> </w:t>
      </w:r>
      <w:r>
        <w:t>of</w:t>
      </w:r>
      <w:r>
        <w:rPr>
          <w:spacing w:val="12"/>
        </w:rPr>
        <w:t xml:space="preserve"> </w:t>
      </w:r>
      <w:r>
        <w:t>25.24</w:t>
      </w:r>
      <w:r>
        <w:rPr>
          <w:spacing w:val="14"/>
        </w:rPr>
        <w:t xml:space="preserve"> </w:t>
      </w:r>
      <w:r>
        <w:t>with</w:t>
      </w:r>
      <w:r>
        <w:rPr>
          <w:spacing w:val="11"/>
        </w:rPr>
        <w:t xml:space="preserve"> </w:t>
      </w:r>
      <w:r>
        <w:t>standard</w:t>
      </w:r>
      <w:r>
        <w:rPr>
          <w:spacing w:val="12"/>
        </w:rPr>
        <w:t xml:space="preserve"> </w:t>
      </w:r>
      <w:r>
        <w:t>deviation</w:t>
      </w:r>
      <w:r>
        <w:rPr>
          <w:spacing w:val="12"/>
        </w:rPr>
        <w:t xml:space="preserve"> </w:t>
      </w:r>
      <w:r>
        <w:t>5.25</w:t>
      </w:r>
      <w:r>
        <w:rPr>
          <w:spacing w:val="14"/>
        </w:rPr>
        <w:t xml:space="preserve"> </w:t>
      </w:r>
      <w:r>
        <w:t>in</w:t>
      </w:r>
      <w:r>
        <w:rPr>
          <w:spacing w:val="13"/>
        </w:rPr>
        <w:t xml:space="preserve"> </w:t>
      </w:r>
      <w:r>
        <w:t>GRT.</w:t>
      </w:r>
      <w:r>
        <w:rPr>
          <w:spacing w:val="13"/>
        </w:rPr>
        <w:t xml:space="preserve"> </w:t>
      </w:r>
      <w:r>
        <w:t>Therefore,</w:t>
      </w:r>
      <w:r>
        <w:rPr>
          <w:spacing w:val="13"/>
        </w:rPr>
        <w:t xml:space="preserve"> </w:t>
      </w:r>
      <w:r>
        <w:t>the</w:t>
      </w:r>
    </w:p>
    <w:p>
      <w:pPr>
        <w:spacing w:after="0" w:line="480" w:lineRule="auto"/>
        <w:jc w:val="both"/>
        <w:sectPr>
          <w:pgSz w:w="12240" w:h="15840"/>
          <w:pgMar w:top="1360" w:right="320" w:bottom="1200" w:left="1140" w:header="0" w:footer="1012" w:gutter="0"/>
          <w:cols w:space="720" w:num="1"/>
        </w:sectPr>
      </w:pPr>
    </w:p>
    <w:p>
      <w:pPr>
        <w:pStyle w:val="5"/>
        <w:spacing w:before="72" w:line="482" w:lineRule="auto"/>
        <w:ind w:left="300" w:right="1117"/>
        <w:jc w:val="both"/>
      </w:pPr>
      <w:r>
        <w:t>difference between the mean retention scores of males and females when taught mensuration</w:t>
      </w:r>
      <w:r>
        <w:rPr>
          <w:spacing w:val="1"/>
        </w:rPr>
        <w:t xml:space="preserve"> </w:t>
      </w:r>
      <w:r>
        <w:t>using</w:t>
      </w:r>
      <w:r>
        <w:rPr>
          <w:spacing w:val="-2"/>
        </w:rPr>
        <w:t xml:space="preserve"> </w:t>
      </w:r>
      <w:r>
        <w:t>jigsaw</w:t>
      </w:r>
      <w:r>
        <w:rPr>
          <w:spacing w:val="1"/>
        </w:rPr>
        <w:t xml:space="preserve"> </w:t>
      </w:r>
      <w:r>
        <w:t>II</w:t>
      </w:r>
      <w:r>
        <w:rPr>
          <w:spacing w:val="-2"/>
        </w:rPr>
        <w:t xml:space="preserve"> </w:t>
      </w:r>
      <w:r>
        <w:t>co-operative learning</w:t>
      </w:r>
      <w:r>
        <w:rPr>
          <w:spacing w:val="-3"/>
        </w:rPr>
        <w:t xml:space="preserve"> </w:t>
      </w:r>
      <w:r>
        <w:t>strategy</w:t>
      </w:r>
      <w:r>
        <w:rPr>
          <w:spacing w:val="-5"/>
        </w:rPr>
        <w:t xml:space="preserve"> </w:t>
      </w:r>
      <w:r>
        <w:t>is 2.14.</w:t>
      </w:r>
    </w:p>
    <w:p>
      <w:pPr>
        <w:pStyle w:val="2"/>
        <w:numPr>
          <w:ilvl w:val="1"/>
          <w:numId w:val="26"/>
        </w:numPr>
        <w:tabs>
          <w:tab w:val="left" w:pos="1186"/>
        </w:tabs>
        <w:spacing w:before="201" w:after="0" w:line="240" w:lineRule="auto"/>
        <w:ind w:left="1186" w:right="0" w:hanging="526"/>
        <w:jc w:val="both"/>
      </w:pPr>
      <w:r>
        <w:t>Data</w:t>
      </w:r>
      <w:r>
        <w:rPr>
          <w:spacing w:val="-1"/>
        </w:rPr>
        <w:t xml:space="preserve"> </w:t>
      </w:r>
      <w:r>
        <w:t>Analysis</w:t>
      </w:r>
    </w:p>
    <w:p>
      <w:pPr>
        <w:pStyle w:val="5"/>
        <w:rPr>
          <w:b/>
          <w:sz w:val="26"/>
        </w:rPr>
      </w:pPr>
    </w:p>
    <w:p>
      <w:pPr>
        <w:pStyle w:val="5"/>
        <w:spacing w:before="171" w:line="480" w:lineRule="auto"/>
        <w:ind w:left="300" w:right="1120" w:firstLine="360"/>
        <w:jc w:val="both"/>
      </w:pPr>
      <w:r>
        <w:t>Data obtained from GAT and GRT were subjected to statistical analyses in order to retain or</w:t>
      </w:r>
      <w:r>
        <w:rPr>
          <w:spacing w:val="1"/>
        </w:rPr>
        <w:t xml:space="preserve"> </w:t>
      </w:r>
      <w:r>
        <w:t>reject the null hypotheses. All the four (4) hypotheses formulated in this study were tested at 0.05</w:t>
      </w:r>
      <w:r>
        <w:rPr>
          <w:spacing w:val="-58"/>
        </w:rPr>
        <w:t xml:space="preserve"> </w:t>
      </w:r>
      <w:r>
        <w:t>level</w:t>
      </w:r>
      <w:r>
        <w:rPr>
          <w:spacing w:val="1"/>
        </w:rPr>
        <w:t xml:space="preserve"> </w:t>
      </w:r>
      <w:r>
        <w:t>of</w:t>
      </w:r>
      <w:r>
        <w:rPr>
          <w:spacing w:val="1"/>
        </w:rPr>
        <w:t xml:space="preserve"> </w:t>
      </w:r>
      <w:r>
        <w:t>significance</w:t>
      </w:r>
      <w:r>
        <w:rPr>
          <w:spacing w:val="1"/>
        </w:rPr>
        <w:t xml:space="preserve"> </w:t>
      </w:r>
      <w:r>
        <w:t>using</w:t>
      </w:r>
      <w:r>
        <w:rPr>
          <w:spacing w:val="1"/>
        </w:rPr>
        <w:t xml:space="preserve"> </w:t>
      </w:r>
      <w:r>
        <w:t>independent</w:t>
      </w:r>
      <w:r>
        <w:rPr>
          <w:spacing w:val="1"/>
        </w:rPr>
        <w:t xml:space="preserve"> </w:t>
      </w:r>
      <w:r>
        <w:t>t-test.</w:t>
      </w:r>
      <w:r>
        <w:rPr>
          <w:spacing w:val="1"/>
        </w:rPr>
        <w:t xml:space="preserve"> </w:t>
      </w:r>
      <w:r>
        <w:t>The</w:t>
      </w:r>
      <w:r>
        <w:rPr>
          <w:spacing w:val="1"/>
        </w:rPr>
        <w:t xml:space="preserve"> </w:t>
      </w:r>
      <w:r>
        <w:t>results</w:t>
      </w:r>
      <w:r>
        <w:rPr>
          <w:spacing w:val="1"/>
        </w:rPr>
        <w:t xml:space="preserve"> </w:t>
      </w:r>
      <w:r>
        <w:t>were</w:t>
      </w:r>
      <w:r>
        <w:rPr>
          <w:spacing w:val="1"/>
        </w:rPr>
        <w:t xml:space="preserve"> </w:t>
      </w:r>
      <w:r>
        <w:t>analyzed</w:t>
      </w:r>
      <w:r>
        <w:rPr>
          <w:spacing w:val="1"/>
        </w:rPr>
        <w:t xml:space="preserve"> </w:t>
      </w:r>
      <w:r>
        <w:t>and</w:t>
      </w:r>
      <w:r>
        <w:rPr>
          <w:spacing w:val="1"/>
        </w:rPr>
        <w:t xml:space="preserve"> </w:t>
      </w:r>
      <w:r>
        <w:t>presented</w:t>
      </w:r>
      <w:r>
        <w:rPr>
          <w:spacing w:val="60"/>
        </w:rPr>
        <w:t xml:space="preserve"> </w:t>
      </w:r>
      <w:r>
        <w:t>as</w:t>
      </w:r>
      <w:r>
        <w:rPr>
          <w:spacing w:val="1"/>
        </w:rPr>
        <w:t xml:space="preserve"> </w:t>
      </w:r>
      <w:r>
        <w:t>follows:</w:t>
      </w:r>
    </w:p>
    <w:p>
      <w:pPr>
        <w:pStyle w:val="2"/>
        <w:numPr>
          <w:ilvl w:val="2"/>
          <w:numId w:val="26"/>
        </w:numPr>
        <w:tabs>
          <w:tab w:val="left" w:pos="1381"/>
        </w:tabs>
        <w:spacing w:before="208" w:after="0" w:line="240" w:lineRule="auto"/>
        <w:ind w:left="1380" w:right="0" w:hanging="721"/>
        <w:jc w:val="both"/>
      </w:pPr>
      <w:bookmarkStart w:id="42" w:name="_TOC_250009"/>
      <w:r>
        <w:t>Pretest</w:t>
      </w:r>
      <w:r>
        <w:rPr>
          <w:spacing w:val="-2"/>
        </w:rPr>
        <w:t xml:space="preserve"> </w:t>
      </w:r>
      <w:r>
        <w:t>Results</w:t>
      </w:r>
      <w:r>
        <w:rPr>
          <w:spacing w:val="-2"/>
        </w:rPr>
        <w:t xml:space="preserve"> </w:t>
      </w:r>
      <w:bookmarkEnd w:id="42"/>
      <w:r>
        <w:t>Analysis:</w:t>
      </w:r>
    </w:p>
    <w:p>
      <w:pPr>
        <w:pStyle w:val="5"/>
        <w:rPr>
          <w:b/>
          <w:sz w:val="26"/>
        </w:rPr>
      </w:pPr>
    </w:p>
    <w:p>
      <w:pPr>
        <w:pStyle w:val="5"/>
        <w:spacing w:before="169" w:line="480" w:lineRule="auto"/>
        <w:ind w:left="300" w:right="1121"/>
        <w:jc w:val="both"/>
      </w:pPr>
      <w:r>
        <w:t>GAT was administered to both experimental and control groups before the commencement of the</w:t>
      </w:r>
      <w:r>
        <w:rPr>
          <w:spacing w:val="-57"/>
        </w:rPr>
        <w:t xml:space="preserve"> </w:t>
      </w:r>
      <w:r>
        <w:t>experiment to establish the equivalence of the two groups. The result obtained was analyzed</w:t>
      </w:r>
      <w:r>
        <w:rPr>
          <w:spacing w:val="1"/>
        </w:rPr>
        <w:t xml:space="preserve"> </w:t>
      </w:r>
      <w:r>
        <w:t>using</w:t>
      </w:r>
      <w:r>
        <w:rPr>
          <w:spacing w:val="-3"/>
        </w:rPr>
        <w:t xml:space="preserve"> </w:t>
      </w:r>
      <w:r>
        <w:t>t-test statistic</w:t>
      </w:r>
      <w:r>
        <w:rPr>
          <w:spacing w:val="-1"/>
        </w:rPr>
        <w:t xml:space="preserve"> </w:t>
      </w:r>
      <w:r>
        <w:t>at 0.05</w:t>
      </w:r>
      <w:r>
        <w:rPr>
          <w:spacing w:val="-1"/>
        </w:rPr>
        <w:t xml:space="preserve"> </w:t>
      </w:r>
      <w:r>
        <w:t>level of significance and is</w:t>
      </w:r>
      <w:r>
        <w:rPr>
          <w:spacing w:val="-1"/>
        </w:rPr>
        <w:t xml:space="preserve"> </w:t>
      </w:r>
      <w:r>
        <w:t>presented in Table 4.5:</w:t>
      </w:r>
    </w:p>
    <w:p>
      <w:pPr>
        <w:pStyle w:val="5"/>
        <w:rPr>
          <w:sz w:val="26"/>
        </w:rPr>
      </w:pPr>
    </w:p>
    <w:p>
      <w:pPr>
        <w:pStyle w:val="5"/>
        <w:rPr>
          <w:sz w:val="26"/>
        </w:rPr>
      </w:pPr>
    </w:p>
    <w:p>
      <w:pPr>
        <w:pStyle w:val="5"/>
        <w:spacing w:before="6"/>
        <w:rPr>
          <w:sz w:val="31"/>
        </w:rPr>
      </w:pPr>
    </w:p>
    <w:p>
      <w:pPr>
        <w:pStyle w:val="2"/>
        <w:spacing w:line="412" w:lineRule="auto"/>
        <w:ind w:left="1560" w:right="1261" w:hanging="1260"/>
      </w:pPr>
      <w:r>
        <w:pict>
          <v:line id="_x0000_s1092" o:spid="_x0000_s1092" o:spt="20" style="position:absolute;left:0pt;margin-left:73.65pt;margin-top:54.7pt;height:5pt;width:504pt;mso-position-horizontal-relative:page;mso-wrap-distance-bottom:0pt;mso-wrap-distance-top:0pt;z-index:-251594752;mso-width-relative:page;mso-height-relative:page;" stroked="t" coordsize="21600,21600">
            <v:path arrowok="t"/>
            <v:fill focussize="0,0"/>
            <v:stroke color="#000000"/>
            <v:imagedata o:title=""/>
            <o:lock v:ext="edit"/>
            <w10:wrap type="topAndBottom"/>
          </v:line>
        </w:pict>
      </w:r>
      <w:r>
        <w:t>Table 4.5: Summary of t-test for the Performance of Experimental and Control Groups in</w:t>
      </w:r>
      <w:r>
        <w:rPr>
          <w:spacing w:val="-58"/>
        </w:rPr>
        <w:t xml:space="preserve"> </w:t>
      </w:r>
      <w:r>
        <w:t>Pretest</w:t>
      </w:r>
    </w:p>
    <w:p>
      <w:pPr>
        <w:pStyle w:val="5"/>
        <w:rPr>
          <w:b/>
          <w:sz w:val="20"/>
        </w:rPr>
      </w:pPr>
    </w:p>
    <w:p>
      <w:pPr>
        <w:pStyle w:val="5"/>
        <w:spacing w:before="4"/>
        <w:rPr>
          <w:b/>
          <w:sz w:val="18"/>
        </w:rPr>
      </w:pPr>
      <w:r>
        <w:pict>
          <v:shape id="_x0000_s1093" o:spid="_x0000_s1093" style="position:absolute;left:0pt;margin-left:211.35pt;margin-top:13.15pt;height:0.1pt;width:11.8pt;mso-position-horizontal-relative:page;mso-wrap-distance-bottom:0pt;mso-wrap-distance-top:0pt;z-index:-251593728;mso-width-relative:page;mso-height-relative:page;" filled="f" stroked="t" coordorigin="4227,263" coordsize="236,0" path="m4227,263l4463,263e">
            <v:path arrowok="t"/>
            <v:fill on="f" focussize="0,0"/>
            <v:stroke weight="1.25pt" color="#000000"/>
            <v:imagedata o:title=""/>
            <o:lock v:ext="edit"/>
            <w10:wrap type="topAndBottom"/>
          </v:shape>
        </w:pict>
      </w:r>
    </w:p>
    <w:p>
      <w:pPr>
        <w:pStyle w:val="5"/>
        <w:tabs>
          <w:tab w:val="left" w:pos="2172"/>
          <w:tab w:val="left" w:pos="3008"/>
          <w:tab w:val="left" w:pos="3960"/>
          <w:tab w:val="left" w:pos="6973"/>
          <w:tab w:val="left" w:pos="8008"/>
        </w:tabs>
        <w:spacing w:after="67"/>
        <w:ind w:left="300"/>
        <w:jc w:val="both"/>
      </w:pPr>
      <w:r>
        <w:t>Group</w:t>
      </w:r>
      <w:r>
        <w:tab/>
      </w:r>
      <w:r>
        <w:t>N</w:t>
      </w:r>
      <w:r>
        <w:tab/>
      </w:r>
      <w:r>
        <w:t>X</w:t>
      </w:r>
      <w:r>
        <w:tab/>
      </w:r>
      <w:r>
        <w:t xml:space="preserve">SD        </w:t>
      </w:r>
      <w:r>
        <w:rPr>
          <w:spacing w:val="58"/>
        </w:rPr>
        <w:t xml:space="preserve"> </w:t>
      </w:r>
      <w:r>
        <w:t xml:space="preserve">df      </w:t>
      </w:r>
      <w:r>
        <w:rPr>
          <w:spacing w:val="58"/>
        </w:rPr>
        <w:t xml:space="preserve"> </w:t>
      </w:r>
      <w:r>
        <w:t>t – cal</w:t>
      </w:r>
      <w:r>
        <w:tab/>
      </w:r>
      <w:r>
        <w:t>P</w:t>
      </w:r>
      <w:r>
        <w:tab/>
      </w:r>
      <w:r>
        <w:t>Decision</w:t>
      </w:r>
    </w:p>
    <w:p>
      <w:pPr>
        <w:pStyle w:val="5"/>
        <w:spacing w:line="116" w:lineRule="exact"/>
        <w:ind w:left="325"/>
        <w:rPr>
          <w:sz w:val="11"/>
        </w:rPr>
      </w:pPr>
      <w:r>
        <w:rPr>
          <w:position w:val="-1"/>
          <w:sz w:val="11"/>
        </w:rPr>
        <w:pict>
          <v:group id="_x0000_s1094" o:spid="_x0000_s1094" o:spt="203" style="height:5.75pt;width:504.75pt;" coordsize="10095,115">
            <o:lock v:ext="edit"/>
            <v:line id="_x0000_s1095" o:spid="_x0000_s1095" o:spt="20" style="position:absolute;left:8;top:7;height:100;width:10080;" stroked="t" coordsize="21600,21600">
              <v:path arrowok="t"/>
              <v:fill focussize="0,0"/>
              <v:stroke color="#000000"/>
              <v:imagedata o:title=""/>
              <o:lock v:ext="edit"/>
            </v:line>
            <w10:wrap type="none"/>
            <w10:anchorlock/>
          </v:group>
        </w:pict>
      </w:r>
    </w:p>
    <w:p>
      <w:pPr>
        <w:pStyle w:val="5"/>
        <w:rPr>
          <w:sz w:val="20"/>
        </w:rPr>
      </w:pPr>
    </w:p>
    <w:p>
      <w:pPr>
        <w:pStyle w:val="5"/>
        <w:spacing w:before="4"/>
        <w:rPr>
          <w:sz w:val="16"/>
        </w:rPr>
      </w:pPr>
    </w:p>
    <w:p>
      <w:pPr>
        <w:spacing w:after="0"/>
        <w:rPr>
          <w:sz w:val="16"/>
        </w:rPr>
        <w:sectPr>
          <w:pgSz w:w="12240" w:h="15840"/>
          <w:pgMar w:top="1360" w:right="320" w:bottom="1200" w:left="1140" w:header="0" w:footer="1012" w:gutter="0"/>
          <w:cols w:space="720" w:num="1"/>
        </w:sectPr>
      </w:pPr>
    </w:p>
    <w:p>
      <w:pPr>
        <w:pStyle w:val="5"/>
        <w:tabs>
          <w:tab w:val="left" w:pos="2193"/>
          <w:tab w:val="left" w:pos="2974"/>
          <w:tab w:val="left" w:pos="3934"/>
        </w:tabs>
        <w:spacing w:before="90"/>
        <w:ind w:left="300"/>
      </w:pPr>
      <w:r>
        <w:t>Experimental</w:t>
      </w:r>
      <w:r>
        <w:tab/>
      </w:r>
      <w:r>
        <w:t>82</w:t>
      </w:r>
      <w:r>
        <w:tab/>
      </w:r>
      <w:r>
        <w:t>12.77</w:t>
      </w:r>
      <w:r>
        <w:tab/>
      </w:r>
      <w:r>
        <w:t>4.90</w:t>
      </w:r>
    </w:p>
    <w:p>
      <w:pPr>
        <w:pStyle w:val="5"/>
        <w:rPr>
          <w:sz w:val="26"/>
        </w:rPr>
      </w:pPr>
    </w:p>
    <w:p>
      <w:pPr>
        <w:pStyle w:val="5"/>
        <w:rPr>
          <w:sz w:val="26"/>
        </w:rPr>
      </w:pPr>
    </w:p>
    <w:p>
      <w:pPr>
        <w:pStyle w:val="5"/>
        <w:tabs>
          <w:tab w:val="left" w:pos="2114"/>
          <w:tab w:val="left" w:pos="2955"/>
          <w:tab w:val="left" w:pos="3915"/>
        </w:tabs>
        <w:spacing w:before="161"/>
        <w:ind w:left="300"/>
      </w:pPr>
      <w:r>
        <w:drawing>
          <wp:anchor distT="0" distB="0" distL="0" distR="0" simplePos="0" relativeHeight="251695104" behindDoc="1" locked="0" layoutInCell="1" allowOverlap="1">
            <wp:simplePos x="0" y="0"/>
            <wp:positionH relativeFrom="page">
              <wp:posOffset>2322195</wp:posOffset>
            </wp:positionH>
            <wp:positionV relativeFrom="paragraph">
              <wp:posOffset>495935</wp:posOffset>
            </wp:positionV>
            <wp:extent cx="92710" cy="74930"/>
            <wp:effectExtent l="0" t="0" r="0" b="0"/>
            <wp:wrapNone/>
            <wp:docPr id="9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image5.png"/>
                    <pic:cNvPicPr>
                      <a:picLocks noChangeAspect="1"/>
                    </pic:cNvPicPr>
                  </pic:nvPicPr>
                  <pic:blipFill>
                    <a:blip r:embed="rId12" cstate="print"/>
                    <a:stretch>
                      <a:fillRect/>
                    </a:stretch>
                  </pic:blipFill>
                  <pic:spPr>
                    <a:xfrm>
                      <a:off x="0" y="0"/>
                      <a:ext cx="92963" cy="74675"/>
                    </a:xfrm>
                    <a:prstGeom prst="rect">
                      <a:avLst/>
                    </a:prstGeom>
                  </pic:spPr>
                </pic:pic>
              </a:graphicData>
            </a:graphic>
          </wp:anchor>
        </w:drawing>
      </w:r>
      <w:r>
        <w:pict>
          <v:shape id="_x0000_s1096" o:spid="_x0000_s1096" style="position:absolute;left:0pt;margin-left:194.3pt;margin-top:40.25pt;height:3.4pt;width:7.25pt;mso-position-horizontal-relative:page;z-index:-251620352;mso-width-relative:page;mso-height-relative:page;" fillcolor="#000000" filled="t" stroked="f" coordorigin="3886,805" coordsize="145,68" path="m4031,855l3886,855,3886,872,4031,872,4031,855xm4031,805l3886,805,3886,822,4031,822,4031,805xe">
            <v:path arrowok="t"/>
            <v:fill on="t" focussize="0,0"/>
            <v:stroke on="f"/>
            <v:imagedata o:title=""/>
            <o:lock v:ext="edit"/>
          </v:shape>
        </w:pict>
      </w:r>
      <w:r>
        <w:t>Control</w:t>
      </w:r>
      <w:r>
        <w:tab/>
      </w:r>
      <w:r>
        <w:t>77</w:t>
      </w:r>
      <w:r>
        <w:tab/>
      </w:r>
      <w:r>
        <w:t>10.75</w:t>
      </w:r>
      <w:r>
        <w:tab/>
      </w:r>
      <w:r>
        <w:t>6.11</w:t>
      </w:r>
    </w:p>
    <w:p>
      <w:pPr>
        <w:pStyle w:val="5"/>
        <w:rPr>
          <w:sz w:val="26"/>
        </w:rPr>
      </w:pPr>
      <w:r>
        <w:br w:type="column"/>
      </w:r>
    </w:p>
    <w:p>
      <w:pPr>
        <w:pStyle w:val="5"/>
        <w:spacing w:before="8"/>
        <w:rPr>
          <w:sz w:val="26"/>
        </w:rPr>
      </w:pPr>
    </w:p>
    <w:p>
      <w:pPr>
        <w:pStyle w:val="5"/>
        <w:tabs>
          <w:tab w:val="left" w:pos="1200"/>
          <w:tab w:val="left" w:pos="2340"/>
          <w:tab w:val="left" w:pos="3661"/>
        </w:tabs>
        <w:spacing w:before="1"/>
        <w:ind w:left="300"/>
      </w:pPr>
      <w:r>
        <w:t>157</w:t>
      </w:r>
      <w:r>
        <w:tab/>
      </w:r>
      <w:r>
        <w:t>1.73</w:t>
      </w:r>
      <w:r>
        <w:tab/>
      </w:r>
      <w:r>
        <w:t>0.351</w:t>
      </w:r>
      <w:r>
        <w:tab/>
      </w:r>
      <w:r>
        <w:t>**</w:t>
      </w:r>
    </w:p>
    <w:p>
      <w:pPr>
        <w:spacing w:after="0"/>
        <w:sectPr>
          <w:type w:val="continuous"/>
          <w:pgSz w:w="12240" w:h="15840"/>
          <w:pgMar w:top="1360" w:right="320" w:bottom="280" w:left="1140" w:header="720" w:footer="720" w:gutter="0"/>
          <w:cols w:equalWidth="0" w:num="2">
            <w:col w:w="4395" w:space="45"/>
            <w:col w:w="6340"/>
          </w:cols>
        </w:sectPr>
      </w:pPr>
    </w:p>
    <w:p>
      <w:pPr>
        <w:pStyle w:val="5"/>
        <w:spacing w:before="9"/>
        <w:rPr>
          <w:sz w:val="10"/>
        </w:rPr>
      </w:pPr>
    </w:p>
    <w:p>
      <w:pPr>
        <w:pStyle w:val="5"/>
        <w:ind w:left="325"/>
        <w:rPr>
          <w:sz w:val="20"/>
        </w:rPr>
      </w:pPr>
      <w:r>
        <w:rPr>
          <w:sz w:val="20"/>
        </w:rPr>
        <w:pict>
          <v:group id="_x0000_s1097" o:spid="_x0000_s1097" o:spt="203" style="height:19.95pt;width:504.75pt;" coordsize="10095,399">
            <o:lock v:ext="edit"/>
            <v:shape id="_x0000_s1098" o:spid="_x0000_s1098" o:spt="75" type="#_x0000_t75" style="position:absolute;left:2663;top:178;height:171;width:413;" filled="f" stroked="f" coordsize="21600,21600">
              <v:path/>
              <v:fill on="f" focussize="0,0"/>
              <v:stroke on="f"/>
              <v:imagedata r:id="rId15" o:title=""/>
              <o:lock v:ext="edit" aspectratio="t"/>
            </v:shape>
            <v:line id="_x0000_s1099" o:spid="_x0000_s1099" o:spt="20" style="position:absolute;left:8;top:8;height:134;width:10080;" stroked="t" coordsize="21600,21600">
              <v:path arrowok="t"/>
              <v:fill focussize="0,0"/>
              <v:stroke color="#000000"/>
              <v:imagedata o:title=""/>
              <o:lock v:ext="edit"/>
            </v:line>
            <v:shape id="_x0000_s1100" o:spid="_x0000_s1100" o:spt="202" type="#_x0000_t202" style="position:absolute;left:0;top:0;height:399;width:10095;" filled="f" stroked="f" coordsize="21600,21600">
              <v:path/>
              <v:fill on="f" focussize="0,0"/>
              <v:stroke on="f" joinstyle="miter"/>
              <v:imagedata o:title=""/>
              <o:lock v:ext="edit"/>
              <v:textbox inset="0mm,0mm,0mm,0mm">
                <w:txbxContent>
                  <w:p>
                    <w:pPr>
                      <w:spacing w:before="123"/>
                      <w:ind w:left="34" w:right="0" w:firstLine="0"/>
                      <w:jc w:val="left"/>
                      <w:rPr>
                        <w:sz w:val="24"/>
                      </w:rPr>
                    </w:pPr>
                    <w:r>
                      <w:rPr>
                        <w:sz w:val="24"/>
                      </w:rPr>
                      <w:t>**</w:t>
                    </w:r>
                    <w:r>
                      <w:rPr>
                        <w:spacing w:val="58"/>
                        <w:sz w:val="24"/>
                      </w:rPr>
                      <w:t xml:space="preserve"> </w:t>
                    </w:r>
                    <w:r>
                      <w:rPr>
                        <w:sz w:val="24"/>
                      </w:rPr>
                      <w:t>Not significant at</w:t>
                    </w:r>
                  </w:p>
                </w:txbxContent>
              </v:textbox>
            </v:shape>
            <w10:wrap type="none"/>
            <w10:anchorlock/>
          </v:group>
        </w:pict>
      </w:r>
    </w:p>
    <w:p>
      <w:pPr>
        <w:spacing w:after="0"/>
        <w:rPr>
          <w:sz w:val="20"/>
        </w:rPr>
        <w:sectPr>
          <w:type w:val="continuous"/>
          <w:pgSz w:w="12240" w:h="15840"/>
          <w:pgMar w:top="1360" w:right="320" w:bottom="280" w:left="1140" w:header="720" w:footer="720" w:gutter="0"/>
          <w:cols w:space="720" w:num="1"/>
        </w:sectPr>
      </w:pPr>
    </w:p>
    <w:p>
      <w:pPr>
        <w:pStyle w:val="5"/>
        <w:spacing w:before="72" w:line="480" w:lineRule="auto"/>
        <w:ind w:left="300" w:right="1117"/>
        <w:jc w:val="both"/>
      </w:pPr>
      <w:r>
        <w:t>The results in table 4.5 showed that the value of t – calculated was 1.73 with P-value of 0.351.</w:t>
      </w:r>
      <w:r>
        <w:rPr>
          <w:spacing w:val="1"/>
        </w:rPr>
        <w:t xml:space="preserve"> </w:t>
      </w:r>
      <w:r>
        <w:t>This shows P = 0.351 &gt; 0.05.</w:t>
      </w:r>
      <w:r>
        <w:rPr>
          <w:spacing w:val="1"/>
        </w:rPr>
        <w:t xml:space="preserve"> </w:t>
      </w:r>
      <w:r>
        <w:t>Hence, the null hypothesis is retained. This means that there is no</w:t>
      </w:r>
      <w:r>
        <w:rPr>
          <w:spacing w:val="1"/>
        </w:rPr>
        <w:t xml:space="preserve"> </w:t>
      </w:r>
      <w:r>
        <w:t>significant difference between the experimental</w:t>
      </w:r>
      <w:r>
        <w:rPr>
          <w:spacing w:val="1"/>
        </w:rPr>
        <w:t xml:space="preserve"> </w:t>
      </w:r>
      <w:r>
        <w:t>and control group in their pretest scores. It</w:t>
      </w:r>
      <w:r>
        <w:rPr>
          <w:spacing w:val="1"/>
        </w:rPr>
        <w:t xml:space="preserve"> </w:t>
      </w:r>
      <w:r>
        <w:t>further implies that students of both experimental and control groups could be assumed to be</w:t>
      </w:r>
      <w:r>
        <w:rPr>
          <w:spacing w:val="1"/>
        </w:rPr>
        <w:t xml:space="preserve"> </w:t>
      </w:r>
      <w:r>
        <w:t>equal</w:t>
      </w:r>
      <w:r>
        <w:rPr>
          <w:spacing w:val="-1"/>
        </w:rPr>
        <w:t xml:space="preserve"> </w:t>
      </w:r>
      <w:r>
        <w:t>in prior</w:t>
      </w:r>
      <w:r>
        <w:rPr>
          <w:spacing w:val="-2"/>
        </w:rPr>
        <w:t xml:space="preserve"> </w:t>
      </w:r>
      <w:r>
        <w:t>knowledge</w:t>
      </w:r>
      <w:r>
        <w:rPr>
          <w:spacing w:val="1"/>
        </w:rPr>
        <w:t xml:space="preserve"> </w:t>
      </w:r>
      <w:r>
        <w:t>of mensuration</w:t>
      </w:r>
      <w:r>
        <w:rPr>
          <w:spacing w:val="-1"/>
        </w:rPr>
        <w:t xml:space="preserve"> </w:t>
      </w:r>
      <w:r>
        <w:t>concepts</w:t>
      </w:r>
      <w:r>
        <w:rPr>
          <w:spacing w:val="2"/>
        </w:rPr>
        <w:t xml:space="preserve"> </w:t>
      </w:r>
      <w:r>
        <w:t>before</w:t>
      </w:r>
      <w:r>
        <w:rPr>
          <w:spacing w:val="-2"/>
        </w:rPr>
        <w:t xml:space="preserve"> </w:t>
      </w:r>
      <w:r>
        <w:t>the</w:t>
      </w:r>
      <w:r>
        <w:rPr>
          <w:spacing w:val="-1"/>
        </w:rPr>
        <w:t xml:space="preserve"> </w:t>
      </w:r>
      <w:r>
        <w:t>commencement of</w:t>
      </w:r>
      <w:r>
        <w:rPr>
          <w:spacing w:val="-1"/>
        </w:rPr>
        <w:t xml:space="preserve"> </w:t>
      </w:r>
      <w:r>
        <w:t>the study.</w:t>
      </w:r>
    </w:p>
    <w:p>
      <w:pPr>
        <w:pStyle w:val="2"/>
        <w:numPr>
          <w:ilvl w:val="2"/>
          <w:numId w:val="26"/>
        </w:numPr>
        <w:tabs>
          <w:tab w:val="left" w:pos="1381"/>
        </w:tabs>
        <w:spacing w:before="207" w:after="0" w:line="240" w:lineRule="auto"/>
        <w:ind w:left="1380" w:right="0" w:hanging="721"/>
        <w:jc w:val="both"/>
      </w:pPr>
      <w:bookmarkStart w:id="43" w:name="_TOC_250008"/>
      <w:r>
        <w:t>Hypotheses</w:t>
      </w:r>
      <w:r>
        <w:rPr>
          <w:spacing w:val="-2"/>
        </w:rPr>
        <w:t xml:space="preserve"> </w:t>
      </w:r>
      <w:bookmarkEnd w:id="43"/>
      <w:r>
        <w:t>Testing</w:t>
      </w:r>
    </w:p>
    <w:p>
      <w:pPr>
        <w:pStyle w:val="5"/>
        <w:rPr>
          <w:b/>
          <w:sz w:val="26"/>
        </w:rPr>
      </w:pPr>
    </w:p>
    <w:p>
      <w:pPr>
        <w:pStyle w:val="5"/>
        <w:spacing w:before="174"/>
        <w:ind w:left="300"/>
        <w:jc w:val="both"/>
      </w:pPr>
      <w:r>
        <w:t>The</w:t>
      </w:r>
      <w:r>
        <w:rPr>
          <w:spacing w:val="-3"/>
        </w:rPr>
        <w:t xml:space="preserve"> </w:t>
      </w:r>
      <w:r>
        <w:t>four</w:t>
      </w:r>
      <w:r>
        <w:rPr>
          <w:spacing w:val="-2"/>
        </w:rPr>
        <w:t xml:space="preserve"> </w:t>
      </w:r>
      <w:r>
        <w:t>hypotheses</w:t>
      </w:r>
      <w:r>
        <w:rPr>
          <w:spacing w:val="-1"/>
        </w:rPr>
        <w:t xml:space="preserve"> </w:t>
      </w:r>
      <w:r>
        <w:t>for</w:t>
      </w:r>
      <w:r>
        <w:rPr>
          <w:spacing w:val="-2"/>
        </w:rPr>
        <w:t xml:space="preserve"> </w:t>
      </w:r>
      <w:r>
        <w:t>the</w:t>
      </w:r>
      <w:r>
        <w:rPr>
          <w:spacing w:val="-1"/>
        </w:rPr>
        <w:t xml:space="preserve"> </w:t>
      </w:r>
      <w:r>
        <w:t>study</w:t>
      </w:r>
      <w:r>
        <w:rPr>
          <w:spacing w:val="-4"/>
        </w:rPr>
        <w:t xml:space="preserve"> </w:t>
      </w:r>
      <w:r>
        <w:t>are</w:t>
      </w:r>
      <w:r>
        <w:rPr>
          <w:spacing w:val="-2"/>
        </w:rPr>
        <w:t xml:space="preserve"> </w:t>
      </w:r>
      <w:r>
        <w:t>re-stated</w:t>
      </w:r>
      <w:r>
        <w:rPr>
          <w:spacing w:val="2"/>
        </w:rPr>
        <w:t xml:space="preserve"> </w:t>
      </w:r>
      <w:r>
        <w:t>and</w:t>
      </w:r>
      <w:r>
        <w:rPr>
          <w:spacing w:val="1"/>
        </w:rPr>
        <w:t xml:space="preserve"> </w:t>
      </w:r>
      <w:r>
        <w:t>tested at 0.05</w:t>
      </w:r>
      <w:r>
        <w:rPr>
          <w:spacing w:val="-1"/>
        </w:rPr>
        <w:t xml:space="preserve"> </w:t>
      </w:r>
      <w:r>
        <w:t>level of significance</w:t>
      </w:r>
      <w:r>
        <w:rPr>
          <w:spacing w:val="3"/>
        </w:rPr>
        <w:t xml:space="preserve"> </w:t>
      </w:r>
      <w:r>
        <w:t>as follows:</w:t>
      </w:r>
    </w:p>
    <w:p>
      <w:pPr>
        <w:pStyle w:val="5"/>
        <w:rPr>
          <w:sz w:val="26"/>
        </w:rPr>
      </w:pPr>
    </w:p>
    <w:p>
      <w:pPr>
        <w:pStyle w:val="5"/>
        <w:spacing w:before="174" w:line="480" w:lineRule="auto"/>
        <w:ind w:left="300" w:right="1118"/>
        <w:jc w:val="both"/>
      </w:pPr>
      <w:r>
        <w:rPr>
          <w:b/>
        </w:rPr>
        <w:t>HO</w:t>
      </w:r>
      <w:r>
        <w:rPr>
          <w:b/>
          <w:vertAlign w:val="subscript"/>
        </w:rPr>
        <w:t>1</w:t>
      </w:r>
      <w:r>
        <w:rPr>
          <w:b/>
          <w:vertAlign w:val="baseline"/>
        </w:rPr>
        <w:t xml:space="preserve">: </w:t>
      </w:r>
      <w:r>
        <w:rPr>
          <w:vertAlign w:val="baseline"/>
        </w:rPr>
        <w:t>There is no significant difference between the mean performance scores of students taught</w:t>
      </w:r>
      <w:r>
        <w:rPr>
          <w:spacing w:val="1"/>
          <w:vertAlign w:val="baseline"/>
        </w:rPr>
        <w:t xml:space="preserve"> </w:t>
      </w:r>
      <w:r>
        <w:rPr>
          <w:vertAlign w:val="baseline"/>
        </w:rPr>
        <w:t>mensuration</w:t>
      </w:r>
      <w:r>
        <w:rPr>
          <w:spacing w:val="1"/>
          <w:vertAlign w:val="baseline"/>
        </w:rPr>
        <w:t xml:space="preserve"> </w:t>
      </w:r>
      <w:r>
        <w:rPr>
          <w:vertAlign w:val="baseline"/>
        </w:rPr>
        <w:t>concepts</w:t>
      </w:r>
      <w:r>
        <w:rPr>
          <w:spacing w:val="1"/>
          <w:vertAlign w:val="baseline"/>
        </w:rPr>
        <w:t xml:space="preserve"> </w:t>
      </w:r>
      <w:r>
        <w:rPr>
          <w:vertAlign w:val="baseline"/>
        </w:rPr>
        <w:t>using</w:t>
      </w:r>
      <w:r>
        <w:rPr>
          <w:spacing w:val="1"/>
          <w:vertAlign w:val="baseline"/>
        </w:rPr>
        <w:t xml:space="preserve"> </w:t>
      </w:r>
      <w:r>
        <w:rPr>
          <w:vertAlign w:val="baseline"/>
        </w:rPr>
        <w:t>jigsaw</w:t>
      </w:r>
      <w:r>
        <w:rPr>
          <w:spacing w:val="1"/>
          <w:vertAlign w:val="baseline"/>
        </w:rPr>
        <w:t xml:space="preserve"> </w:t>
      </w:r>
      <w:r>
        <w:rPr>
          <w:vertAlign w:val="baseline"/>
        </w:rPr>
        <w:t>II</w:t>
      </w:r>
      <w:r>
        <w:rPr>
          <w:spacing w:val="1"/>
          <w:vertAlign w:val="baseline"/>
        </w:rPr>
        <w:t xml:space="preserve"> </w:t>
      </w:r>
      <w:r>
        <w:rPr>
          <w:vertAlign w:val="baseline"/>
        </w:rPr>
        <w:t>co-operative</w:t>
      </w:r>
      <w:r>
        <w:rPr>
          <w:spacing w:val="1"/>
          <w:vertAlign w:val="baseline"/>
        </w:rPr>
        <w:t xml:space="preserve"> </w:t>
      </w:r>
      <w:r>
        <w:rPr>
          <w:vertAlign w:val="baseline"/>
        </w:rPr>
        <w:t>learning</w:t>
      </w:r>
      <w:r>
        <w:rPr>
          <w:spacing w:val="1"/>
          <w:vertAlign w:val="baseline"/>
        </w:rPr>
        <w:t xml:space="preserve"> </w:t>
      </w:r>
      <w:r>
        <w:rPr>
          <w:vertAlign w:val="baseline"/>
        </w:rPr>
        <w:t>strategy and</w:t>
      </w:r>
      <w:r>
        <w:rPr>
          <w:spacing w:val="1"/>
          <w:vertAlign w:val="baseline"/>
        </w:rPr>
        <w:t xml:space="preserve"> </w:t>
      </w:r>
      <w:r>
        <w:rPr>
          <w:vertAlign w:val="baseline"/>
        </w:rPr>
        <w:t>those</w:t>
      </w:r>
      <w:r>
        <w:rPr>
          <w:spacing w:val="1"/>
          <w:vertAlign w:val="baseline"/>
        </w:rPr>
        <w:t xml:space="preserve"> </w:t>
      </w:r>
      <w:r>
        <w:rPr>
          <w:vertAlign w:val="baseline"/>
        </w:rPr>
        <w:t>taught</w:t>
      </w:r>
      <w:r>
        <w:rPr>
          <w:spacing w:val="1"/>
          <w:vertAlign w:val="baseline"/>
        </w:rPr>
        <w:t xml:space="preserve"> </w:t>
      </w:r>
      <w:r>
        <w:rPr>
          <w:vertAlign w:val="baseline"/>
        </w:rPr>
        <w:t>using</w:t>
      </w:r>
      <w:r>
        <w:rPr>
          <w:spacing w:val="-57"/>
          <w:vertAlign w:val="baseline"/>
        </w:rPr>
        <w:t xml:space="preserve"> </w:t>
      </w:r>
      <w:r>
        <w:rPr>
          <w:vertAlign w:val="baseline"/>
        </w:rPr>
        <w:t>conventional</w:t>
      </w:r>
      <w:r>
        <w:rPr>
          <w:spacing w:val="-1"/>
          <w:vertAlign w:val="baseline"/>
        </w:rPr>
        <w:t xml:space="preserve"> </w:t>
      </w:r>
      <w:r>
        <w:rPr>
          <w:vertAlign w:val="baseline"/>
        </w:rPr>
        <w:t>lecture</w:t>
      </w:r>
      <w:r>
        <w:rPr>
          <w:spacing w:val="-1"/>
          <w:vertAlign w:val="baseline"/>
        </w:rPr>
        <w:t xml:space="preserve"> </w:t>
      </w:r>
      <w:r>
        <w:rPr>
          <w:vertAlign w:val="baseline"/>
        </w:rPr>
        <w:t>method.</w:t>
      </w:r>
    </w:p>
    <w:p>
      <w:pPr>
        <w:pStyle w:val="5"/>
        <w:spacing w:before="199" w:line="482" w:lineRule="auto"/>
        <w:ind w:left="300" w:right="1123"/>
        <w:jc w:val="both"/>
      </w:pPr>
      <w:r>
        <w:t>In order to test this hypothesis, post – test (GAT) mean scores of both experimental and control</w:t>
      </w:r>
      <w:r>
        <w:rPr>
          <w:spacing w:val="1"/>
        </w:rPr>
        <w:t xml:space="preserve"> </w:t>
      </w:r>
      <w:r>
        <w:t>groups</w:t>
      </w:r>
      <w:r>
        <w:rPr>
          <w:spacing w:val="-1"/>
        </w:rPr>
        <w:t xml:space="preserve"> </w:t>
      </w:r>
      <w:r>
        <w:t>were</w:t>
      </w:r>
      <w:r>
        <w:rPr>
          <w:spacing w:val="-1"/>
        </w:rPr>
        <w:t xml:space="preserve"> </w:t>
      </w:r>
      <w:r>
        <w:t>analyzed using</w:t>
      </w:r>
      <w:r>
        <w:rPr>
          <w:spacing w:val="-4"/>
        </w:rPr>
        <w:t xml:space="preserve"> </w:t>
      </w:r>
      <w:r>
        <w:t>independent t</w:t>
      </w:r>
      <w:r>
        <w:rPr>
          <w:spacing w:val="1"/>
        </w:rPr>
        <w:t xml:space="preserve"> </w:t>
      </w:r>
      <w:r>
        <w:t>–</w:t>
      </w:r>
      <w:r>
        <w:rPr>
          <w:spacing w:val="-1"/>
        </w:rPr>
        <w:t xml:space="preserve"> </w:t>
      </w:r>
      <w:r>
        <w:t>test statistic at</w:t>
      </w:r>
      <w:r>
        <w:rPr>
          <w:spacing w:val="-1"/>
        </w:rPr>
        <w:t xml:space="preserve"> </w:t>
      </w:r>
      <w:r>
        <w:t>0.05 level of</w:t>
      </w:r>
      <w:r>
        <w:rPr>
          <w:spacing w:val="-1"/>
        </w:rPr>
        <w:t xml:space="preserve"> </w:t>
      </w:r>
      <w:r>
        <w:t>significance.</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04" w:line="482" w:lineRule="auto"/>
        <w:ind w:left="300" w:right="1114" w:firstLine="120"/>
        <w:jc w:val="both"/>
      </w:pPr>
      <w:r>
        <w:t>The</w:t>
      </w:r>
      <w:r>
        <w:rPr>
          <w:spacing w:val="1"/>
        </w:rPr>
        <w:t xml:space="preserve"> </w:t>
      </w:r>
      <w:r>
        <w:t>summary of</w:t>
      </w:r>
      <w:r>
        <w:rPr>
          <w:spacing w:val="1"/>
        </w:rPr>
        <w:t xml:space="preserve"> </w:t>
      </w:r>
      <w:r>
        <w:t>t – test analysis of the mean scores of experimental and control groups in</w:t>
      </w:r>
      <w:r>
        <w:rPr>
          <w:spacing w:val="1"/>
        </w:rPr>
        <w:t xml:space="preserve"> </w:t>
      </w:r>
      <w:r>
        <w:t>posttest</w:t>
      </w:r>
      <w:r>
        <w:rPr>
          <w:spacing w:val="-1"/>
        </w:rPr>
        <w:t xml:space="preserve"> </w:t>
      </w:r>
      <w:r>
        <w:t>(GAT)</w:t>
      </w:r>
      <w:r>
        <w:rPr>
          <w:spacing w:val="-2"/>
        </w:rPr>
        <w:t xml:space="preserve"> </w:t>
      </w:r>
      <w:r>
        <w:t>is presented in Table 4.6:</w:t>
      </w:r>
    </w:p>
    <w:p>
      <w:pPr>
        <w:pStyle w:val="2"/>
        <w:spacing w:before="202" w:line="535" w:lineRule="auto"/>
        <w:ind w:left="1380" w:right="1468" w:hanging="1080"/>
      </w:pPr>
      <w:r>
        <w:pict>
          <v:group id="_x0000_s1101" o:spid="_x0000_s1101" o:spt="203" style="position:absolute;left:0pt;margin-left:73.25pt;margin-top:63.3pt;height:10.2pt;width:504.75pt;mso-position-horizontal-relative:page;z-index:-251619328;mso-width-relative:page;mso-height-relative:page;" coordorigin="1466,1267" coordsize="10095,204">
            <o:lock v:ext="edit"/>
            <v:line id="_x0000_s1102" o:spid="_x0000_s1102" o:spt="20" style="position:absolute;left:1473;top:1274;height:100;width:10080;" stroked="t" coordsize="21600,21600">
              <v:path arrowok="t"/>
              <v:fill focussize="0,0"/>
              <v:stroke color="#000000"/>
              <v:imagedata o:title=""/>
              <o:lock v:ext="edit"/>
            </v:line>
            <v:line id="_x0000_s1103" o:spid="_x0000_s1103" o:spt="20" style="position:absolute;left:4685;top:1458;height:0;width:161;" stroked="t" coordsize="21600,21600">
              <v:path arrowok="t"/>
              <v:fill focussize="0,0"/>
              <v:stroke weight="1.25pt" color="#000000"/>
              <v:imagedata o:title=""/>
              <o:lock v:ext="edit"/>
            </v:line>
          </v:group>
        </w:pict>
      </w:r>
      <w:r>
        <w:t>Table 4.6: Summary of t-test Analysis of the Mean Performance Scores of Experimental</w:t>
      </w:r>
      <w:r>
        <w:rPr>
          <w:spacing w:val="-57"/>
        </w:rPr>
        <w:t xml:space="preserve"> </w:t>
      </w:r>
      <w:r>
        <w:t>and</w:t>
      </w:r>
      <w:r>
        <w:rPr>
          <w:spacing w:val="-1"/>
        </w:rPr>
        <w:t xml:space="preserve"> </w:t>
      </w:r>
      <w:r>
        <w:t>Control Groups in</w:t>
      </w:r>
      <w:r>
        <w:rPr>
          <w:spacing w:val="1"/>
        </w:rPr>
        <w:t xml:space="preserve"> </w:t>
      </w:r>
      <w:r>
        <w:t>Posttest</w:t>
      </w:r>
      <w:r>
        <w:rPr>
          <w:spacing w:val="1"/>
        </w:rPr>
        <w:t xml:space="preserve"> </w:t>
      </w:r>
      <w:r>
        <w:t>(GAT)</w:t>
      </w:r>
    </w:p>
    <w:p>
      <w:pPr>
        <w:pStyle w:val="5"/>
        <w:tabs>
          <w:tab w:val="left" w:pos="2172"/>
          <w:tab w:val="left" w:pos="3533"/>
          <w:tab w:val="left" w:pos="4426"/>
          <w:tab w:val="left" w:pos="7258"/>
        </w:tabs>
        <w:spacing w:line="269" w:lineRule="exact"/>
        <w:ind w:left="300"/>
        <w:jc w:val="both"/>
      </w:pPr>
      <w:r>
        <w:pict>
          <v:line id="_x0000_s1104" o:spid="_x0000_s1104" o:spt="20" style="position:absolute;left:0pt;margin-left:73.65pt;margin-top:19.8pt;height:5pt;width:504pt;mso-position-horizontal-relative:page;mso-wrap-distance-bottom:0pt;mso-wrap-distance-top:0pt;z-index:-251592704;mso-width-relative:page;mso-height-relative:page;" stroked="t" coordsize="21600,21600">
            <v:path arrowok="t"/>
            <v:fill focussize="0,0"/>
            <v:stroke color="#000000"/>
            <v:imagedata o:title=""/>
            <o:lock v:ext="edit"/>
            <w10:wrap type="topAndBottom"/>
          </v:line>
        </w:pict>
      </w:r>
      <w:r>
        <w:t>Group</w:t>
      </w:r>
      <w:r>
        <w:tab/>
      </w:r>
      <w:r>
        <w:t>N</w:t>
      </w:r>
      <w:r>
        <w:tab/>
      </w:r>
      <w:r>
        <w:t>X</w:t>
      </w:r>
      <w:r>
        <w:tab/>
      </w:r>
      <w:r>
        <w:t xml:space="preserve">SD       </w:t>
      </w:r>
      <w:r>
        <w:rPr>
          <w:spacing w:val="58"/>
        </w:rPr>
        <w:t xml:space="preserve"> </w:t>
      </w:r>
      <w:r>
        <w:t xml:space="preserve">df       </w:t>
      </w:r>
      <w:r>
        <w:rPr>
          <w:spacing w:val="58"/>
        </w:rPr>
        <w:t xml:space="preserve"> </w:t>
      </w:r>
      <w:r>
        <w:t>t – cal</w:t>
      </w:r>
      <w:r>
        <w:tab/>
      </w:r>
      <w:r>
        <w:t xml:space="preserve">P       </w:t>
      </w:r>
      <w:r>
        <w:rPr>
          <w:spacing w:val="1"/>
        </w:rPr>
        <w:t xml:space="preserve"> </w:t>
      </w:r>
      <w:r>
        <w:t>Decision</w:t>
      </w:r>
    </w:p>
    <w:p>
      <w:pPr>
        <w:spacing w:after="0" w:line="269" w:lineRule="exact"/>
        <w:jc w:val="both"/>
        <w:sectPr>
          <w:pgSz w:w="12240" w:h="15840"/>
          <w:pgMar w:top="1360" w:right="320" w:bottom="1200" w:left="1140" w:header="0" w:footer="1012" w:gutter="0"/>
          <w:cols w:space="720" w:num="1"/>
        </w:sectPr>
      </w:pPr>
    </w:p>
    <w:p>
      <w:pPr>
        <w:pStyle w:val="5"/>
        <w:tabs>
          <w:tab w:val="left" w:pos="2193"/>
          <w:tab w:val="left" w:pos="3273"/>
          <w:tab w:val="right" w:pos="4773"/>
        </w:tabs>
        <w:spacing w:before="74"/>
        <w:ind w:left="300"/>
      </w:pPr>
      <w:r>
        <w:t>Experimental</w:t>
      </w:r>
      <w:r>
        <w:tab/>
      </w:r>
      <w:r>
        <w:t>82</w:t>
      </w:r>
      <w:r>
        <w:tab/>
      </w:r>
      <w:r>
        <w:t>28.54</w:t>
      </w:r>
      <w:r>
        <w:tab/>
      </w:r>
      <w:r>
        <w:t>5.72</w:t>
      </w:r>
    </w:p>
    <w:p>
      <w:pPr>
        <w:pStyle w:val="5"/>
        <w:tabs>
          <w:tab w:val="left" w:pos="2114"/>
          <w:tab w:val="left" w:pos="3194"/>
          <w:tab w:val="right" w:pos="4694"/>
        </w:tabs>
        <w:spacing w:before="759"/>
        <w:ind w:left="300"/>
      </w:pPr>
      <w:r>
        <w:pict>
          <v:shape id="_x0000_s1105" o:spid="_x0000_s1105" style="position:absolute;left:0pt;margin-left:157.2pt;margin-top:70.15pt;height:3.4pt;width:7.2pt;mso-position-horizontal-relative:page;z-index:-251618304;mso-width-relative:page;mso-height-relative:page;" fillcolor="#000000" filled="t" stroked="f" coordorigin="3144,1403" coordsize="144,68" path="m3288,1453l3144,1453,3144,1470,3288,1470,3288,1453xm3288,1403l3144,1403,3144,1420,3288,1420,3288,1403xe">
            <v:path arrowok="t"/>
            <v:fill on="t" focussize="0,0"/>
            <v:stroke on="f"/>
            <v:imagedata o:title=""/>
            <o:lock v:ext="edit"/>
          </v:shape>
        </w:pict>
      </w:r>
      <w:r>
        <w:t>Control</w:t>
      </w:r>
      <w:r>
        <w:tab/>
      </w:r>
      <w:r>
        <w:t>77</w:t>
      </w:r>
      <w:r>
        <w:tab/>
      </w:r>
      <w:r>
        <w:t>19.50</w:t>
      </w:r>
      <w:r>
        <w:tab/>
      </w:r>
      <w:r>
        <w:t>4.32</w:t>
      </w:r>
    </w:p>
    <w:p>
      <w:pPr>
        <w:pStyle w:val="5"/>
        <w:tabs>
          <w:tab w:val="left" w:pos="1020"/>
          <w:tab w:val="left" w:pos="2280"/>
          <w:tab w:val="left" w:pos="3600"/>
        </w:tabs>
        <w:spacing w:before="593"/>
        <w:ind w:left="300"/>
      </w:pPr>
      <w:r>
        <w:br w:type="column"/>
      </w:r>
      <w:r>
        <w:t>157</w:t>
      </w:r>
      <w:r>
        <w:tab/>
      </w:r>
      <w:r>
        <w:t>11.28</w:t>
      </w:r>
      <w:r>
        <w:tab/>
      </w:r>
      <w:r>
        <w:t>0.001</w:t>
      </w:r>
      <w:r>
        <w:tab/>
      </w:r>
      <w:r>
        <w:t>*</w:t>
      </w:r>
    </w:p>
    <w:p>
      <w:pPr>
        <w:spacing w:after="0"/>
        <w:sectPr>
          <w:pgSz w:w="12240" w:h="15840"/>
          <w:pgMar w:top="1360" w:right="320" w:bottom="1200" w:left="1140" w:header="0" w:footer="1012" w:gutter="0"/>
          <w:cols w:equalWidth="0" w:num="2">
            <w:col w:w="4814" w:space="166"/>
            <w:col w:w="5800"/>
          </w:cols>
        </w:sectPr>
      </w:pPr>
    </w:p>
    <w:p>
      <w:pPr>
        <w:pStyle w:val="5"/>
        <w:spacing w:before="11"/>
        <w:rPr>
          <w:sz w:val="10"/>
        </w:rPr>
      </w:pPr>
    </w:p>
    <w:p>
      <w:pPr>
        <w:pStyle w:val="5"/>
        <w:ind w:left="300"/>
        <w:rPr>
          <w:sz w:val="20"/>
        </w:rPr>
      </w:pPr>
      <w:r>
        <w:rPr>
          <w:sz w:val="20"/>
        </w:rPr>
        <w:pict>
          <v:group id="_x0000_s1106" o:spid="_x0000_s1106" o:spt="203" style="height:19.85pt;width:506.05pt;" coordsize="10121,397">
            <o:lock v:ext="edit"/>
            <v:shape id="_x0000_s1107" o:spid="_x0000_s1107" o:spt="75" type="#_x0000_t75" style="position:absolute;left:1478;top:217;height:118;width:147;" filled="f" stroked="f" coordsize="21600,21600">
              <v:path/>
              <v:fill on="f" focussize="0,0"/>
              <v:stroke on="f"/>
              <v:imagedata r:id="rId16" o:title=""/>
              <o:lock v:ext="edit" aspectratio="t"/>
            </v:shape>
            <v:shape id="_x0000_s1108" o:spid="_x0000_s1108" o:spt="75" type="#_x0000_t75" style="position:absolute;left:1948;top:176;height:171;width:413;" filled="f" stroked="f" coordsize="21600,21600">
              <v:path/>
              <v:fill on="f" focussize="0,0"/>
              <v:stroke on="f"/>
              <v:imagedata r:id="rId15" o:title=""/>
              <o:lock v:ext="edit" aspectratio="t"/>
            </v:shape>
            <v:line id="_x0000_s1109" o:spid="_x0000_s1109" o:spt="20" style="position:absolute;left:33;top:8;height:133;width:10080;" stroked="t" coordsize="21600,21600">
              <v:path arrowok="t"/>
              <v:fill focussize="0,0"/>
              <v:stroke color="#000000"/>
              <v:imagedata o:title=""/>
              <o:lock v:ext="edit"/>
            </v:line>
            <v:shape id="_x0000_s1110" o:spid="_x0000_s1110" o:spt="202" type="#_x0000_t202" style="position:absolute;left:0;top:0;height:397;width:10121;" filled="f" stroked="f" coordsize="21600,21600">
              <v:path/>
              <v:fill on="f" focussize="0,0"/>
              <v:stroke on="f" joinstyle="miter"/>
              <v:imagedata o:title=""/>
              <o:lock v:ext="edit"/>
              <v:textbox inset="0mm,0mm,0mm,0mm">
                <w:txbxContent>
                  <w:p>
                    <w:pPr>
                      <w:spacing w:before="121"/>
                      <w:ind w:left="0" w:right="0" w:firstLine="0"/>
                      <w:jc w:val="left"/>
                      <w:rPr>
                        <w:sz w:val="24"/>
                      </w:rPr>
                    </w:pPr>
                    <w:r>
                      <w:rPr>
                        <w:sz w:val="24"/>
                      </w:rPr>
                      <w:t>*Significant</w:t>
                    </w:r>
                    <w:r>
                      <w:rPr>
                        <w:spacing w:val="-2"/>
                        <w:sz w:val="24"/>
                      </w:rPr>
                      <w:t xml:space="preserve"> </w:t>
                    </w:r>
                    <w:r>
                      <w:rPr>
                        <w:sz w:val="24"/>
                      </w:rPr>
                      <w:t>at</w:t>
                    </w:r>
                  </w:p>
                </w:txbxContent>
              </v:textbox>
            </v:shape>
            <w10:wrap type="none"/>
            <w10:anchorlock/>
          </v:group>
        </w:pict>
      </w:r>
    </w:p>
    <w:p>
      <w:pPr>
        <w:pStyle w:val="5"/>
        <w:rPr>
          <w:sz w:val="26"/>
        </w:rPr>
      </w:pPr>
    </w:p>
    <w:p>
      <w:pPr>
        <w:pStyle w:val="5"/>
        <w:spacing w:before="153" w:line="480" w:lineRule="auto"/>
        <w:ind w:left="300" w:right="1117"/>
        <w:jc w:val="both"/>
      </w:pPr>
      <w:r>
        <w:t>Table 4.6 revealed that calculated value of t is 11.28 and the P-value 0.001. Therefore,</w:t>
      </w:r>
      <w:r>
        <w:rPr>
          <w:spacing w:val="1"/>
        </w:rPr>
        <w:t xml:space="preserve"> </w:t>
      </w:r>
      <w:r>
        <w:t>P – value</w:t>
      </w:r>
      <w:r>
        <w:rPr>
          <w:spacing w:val="-57"/>
        </w:rPr>
        <w:t xml:space="preserve"> </w:t>
      </w:r>
      <w:r>
        <w:t>of 0.001</w:t>
      </w:r>
      <w:r>
        <w:rPr>
          <w:spacing w:val="1"/>
        </w:rPr>
        <w:t xml:space="preserve"> </w:t>
      </w:r>
      <w:r>
        <w:t>is</w:t>
      </w:r>
      <w:r>
        <w:rPr>
          <w:spacing w:val="1"/>
        </w:rPr>
        <w:t xml:space="preserve"> </w:t>
      </w:r>
      <w:r>
        <w:t>less</w:t>
      </w:r>
      <w:r>
        <w:rPr>
          <w:spacing w:val="1"/>
        </w:rPr>
        <w:t xml:space="preserve"> </w:t>
      </w:r>
      <w:r>
        <w:t>than</w:t>
      </w:r>
      <w:r>
        <w:rPr>
          <w:spacing w:val="1"/>
        </w:rPr>
        <w:t xml:space="preserve"> </w:t>
      </w:r>
      <w:r>
        <w:t>alpha value</w:t>
      </w:r>
      <w:r>
        <w:rPr>
          <w:spacing w:val="1"/>
        </w:rPr>
        <w:t xml:space="preserve"> </w:t>
      </w:r>
      <w:r>
        <w:t>of</w:t>
      </w:r>
      <w:r>
        <w:rPr>
          <w:spacing w:val="1"/>
        </w:rPr>
        <w:t xml:space="preserve"> </w:t>
      </w:r>
      <w:r>
        <w:t>0.05.</w:t>
      </w:r>
      <w:r>
        <w:rPr>
          <w:spacing w:val="1"/>
        </w:rPr>
        <w:t xml:space="preserve"> </w:t>
      </w:r>
      <w:r>
        <w:t>Based</w:t>
      </w:r>
      <w:r>
        <w:rPr>
          <w:spacing w:val="1"/>
        </w:rPr>
        <w:t xml:space="preserve"> </w:t>
      </w:r>
      <w:r>
        <w:t>on</w:t>
      </w:r>
      <w:r>
        <w:rPr>
          <w:spacing w:val="1"/>
        </w:rPr>
        <w:t xml:space="preserve"> </w:t>
      </w:r>
      <w:r>
        <w:t>this</w:t>
      </w:r>
      <w:r>
        <w:rPr>
          <w:spacing w:val="1"/>
        </w:rPr>
        <w:t xml:space="preserve"> </w:t>
      </w:r>
      <w:r>
        <w:t>evidence,</w:t>
      </w:r>
      <w:r>
        <w:rPr>
          <w:spacing w:val="1"/>
        </w:rPr>
        <w:t xml:space="preserve"> </w:t>
      </w:r>
      <w:r>
        <w:t>the</w:t>
      </w:r>
      <w:r>
        <w:rPr>
          <w:spacing w:val="1"/>
        </w:rPr>
        <w:t xml:space="preserve"> </w:t>
      </w:r>
      <w:r>
        <w:t>null</w:t>
      </w:r>
      <w:r>
        <w:rPr>
          <w:spacing w:val="1"/>
        </w:rPr>
        <w:t xml:space="preserve"> </w:t>
      </w:r>
      <w:r>
        <w:t>hypothesis</w:t>
      </w:r>
      <w:r>
        <w:rPr>
          <w:spacing w:val="60"/>
        </w:rPr>
        <w:t xml:space="preserve"> </w:t>
      </w:r>
      <w:r>
        <w:t>was</w:t>
      </w:r>
      <w:r>
        <w:rPr>
          <w:spacing w:val="-57"/>
        </w:rPr>
        <w:t xml:space="preserve"> </w:t>
      </w:r>
      <w:r>
        <w:t>rejected. This implies that there was significant difference between the mean performance scores</w:t>
      </w:r>
      <w:r>
        <w:rPr>
          <w:spacing w:val="1"/>
        </w:rPr>
        <w:t xml:space="preserve"> </w:t>
      </w:r>
      <w:r>
        <w:t>of students taught mensuration concepts using jigsaw II co-operative learning and those taught</w:t>
      </w:r>
      <w:r>
        <w:rPr>
          <w:spacing w:val="1"/>
        </w:rPr>
        <w:t xml:space="preserve"> </w:t>
      </w:r>
      <w:r>
        <w:t>using</w:t>
      </w:r>
      <w:r>
        <w:rPr>
          <w:spacing w:val="-3"/>
        </w:rPr>
        <w:t xml:space="preserve"> </w:t>
      </w:r>
      <w:r>
        <w:t>conventional lecture</w:t>
      </w:r>
      <w:r>
        <w:rPr>
          <w:spacing w:val="-1"/>
        </w:rPr>
        <w:t xml:space="preserve"> </w:t>
      </w:r>
      <w:r>
        <w:t>method in favour of</w:t>
      </w:r>
      <w:r>
        <w:rPr>
          <w:spacing w:val="-1"/>
        </w:rPr>
        <w:t xml:space="preserve"> </w:t>
      </w:r>
      <w:r>
        <w:t>the</w:t>
      </w:r>
      <w:r>
        <w:rPr>
          <w:spacing w:val="1"/>
        </w:rPr>
        <w:t xml:space="preserve"> </w:t>
      </w:r>
      <w:r>
        <w:t>Jigsaw II</w:t>
      </w:r>
      <w:r>
        <w:rPr>
          <w:spacing w:val="-4"/>
        </w:rPr>
        <w:t xml:space="preserve"> </w:t>
      </w:r>
      <w:r>
        <w:t>co-operative</w:t>
      </w:r>
      <w:r>
        <w:rPr>
          <w:spacing w:val="-1"/>
        </w:rPr>
        <w:t xml:space="preserve"> </w:t>
      </w:r>
      <w:r>
        <w:t>learning</w:t>
      </w:r>
      <w:r>
        <w:rPr>
          <w:spacing w:val="-1"/>
        </w:rPr>
        <w:t xml:space="preserve"> </w:t>
      </w:r>
      <w:r>
        <w:t>group.</w:t>
      </w:r>
    </w:p>
    <w:p>
      <w:pPr>
        <w:pStyle w:val="5"/>
        <w:spacing w:before="200" w:line="480" w:lineRule="auto"/>
        <w:ind w:left="300" w:right="1122"/>
        <w:jc w:val="both"/>
      </w:pPr>
      <w:r>
        <w:rPr>
          <w:b/>
        </w:rPr>
        <w:t>HO</w:t>
      </w:r>
      <w:r>
        <w:rPr>
          <w:b/>
          <w:vertAlign w:val="subscript"/>
        </w:rPr>
        <w:t>2</w:t>
      </w:r>
      <w:r>
        <w:rPr>
          <w:b/>
          <w:vertAlign w:val="baseline"/>
        </w:rPr>
        <w:t xml:space="preserve"> :</w:t>
      </w:r>
      <w:r>
        <w:rPr>
          <w:b/>
          <w:spacing w:val="1"/>
          <w:vertAlign w:val="baseline"/>
        </w:rPr>
        <w:t xml:space="preserve"> </w:t>
      </w:r>
      <w:r>
        <w:rPr>
          <w:vertAlign w:val="baseline"/>
        </w:rPr>
        <w:t>There is no significant mean difference between the retention scores of students taught</w:t>
      </w:r>
      <w:r>
        <w:rPr>
          <w:spacing w:val="1"/>
          <w:vertAlign w:val="baseline"/>
        </w:rPr>
        <w:t xml:space="preserve"> </w:t>
      </w:r>
      <w:r>
        <w:rPr>
          <w:vertAlign w:val="baseline"/>
        </w:rPr>
        <w:t>mensuration using jigsaw II co-operative learning and those exposed to conventional lecture</w:t>
      </w:r>
      <w:r>
        <w:rPr>
          <w:spacing w:val="1"/>
          <w:vertAlign w:val="baseline"/>
        </w:rPr>
        <w:t xml:space="preserve"> </w:t>
      </w:r>
      <w:r>
        <w:rPr>
          <w:vertAlign w:val="baseline"/>
        </w:rPr>
        <w:t>method.</w:t>
      </w:r>
    </w:p>
    <w:p>
      <w:pPr>
        <w:pStyle w:val="5"/>
        <w:spacing w:before="200" w:line="480" w:lineRule="auto"/>
        <w:ind w:left="300" w:right="1116"/>
        <w:jc w:val="both"/>
      </w:pPr>
      <w:r>
        <w:t>To test HO</w:t>
      </w:r>
      <w:r>
        <w:rPr>
          <w:vertAlign w:val="subscript"/>
        </w:rPr>
        <w:t>2</w:t>
      </w:r>
      <w:r>
        <w:rPr>
          <w:vertAlign w:val="baseline"/>
        </w:rPr>
        <w:t>, post -posttest (GRT) mean scores of both experimental and control groups were</w:t>
      </w:r>
      <w:r>
        <w:rPr>
          <w:spacing w:val="1"/>
          <w:vertAlign w:val="baseline"/>
        </w:rPr>
        <w:t xml:space="preserve"> </w:t>
      </w:r>
      <w:r>
        <w:rPr>
          <w:vertAlign w:val="baseline"/>
        </w:rPr>
        <w:t>analyzed using independent t – test statistic at 0.05 level of significance.</w:t>
      </w:r>
      <w:r>
        <w:rPr>
          <w:spacing w:val="1"/>
          <w:vertAlign w:val="baseline"/>
        </w:rPr>
        <w:t xml:space="preserve"> </w:t>
      </w:r>
      <w:r>
        <w:rPr>
          <w:vertAlign w:val="baseline"/>
        </w:rPr>
        <w:t>The summary of t – test</w:t>
      </w:r>
      <w:r>
        <w:rPr>
          <w:spacing w:val="-57"/>
          <w:vertAlign w:val="baseline"/>
        </w:rPr>
        <w:t xml:space="preserve"> </w:t>
      </w:r>
      <w:r>
        <w:rPr>
          <w:vertAlign w:val="baseline"/>
        </w:rPr>
        <w:t>analysis of the mean scores of experimental and control groups in post –posttest (GRT) is shown</w:t>
      </w:r>
      <w:r>
        <w:rPr>
          <w:spacing w:val="1"/>
          <w:vertAlign w:val="baseline"/>
        </w:rPr>
        <w:t xml:space="preserve"> </w:t>
      </w:r>
      <w:r>
        <w:rPr>
          <w:vertAlign w:val="baseline"/>
        </w:rPr>
        <w:t>in</w:t>
      </w:r>
      <w:r>
        <w:rPr>
          <w:spacing w:val="-1"/>
          <w:vertAlign w:val="baseline"/>
        </w:rPr>
        <w:t xml:space="preserve"> </w:t>
      </w:r>
      <w:r>
        <w:rPr>
          <w:vertAlign w:val="baseline"/>
        </w:rPr>
        <w:t>Table 4.7:</w:t>
      </w:r>
    </w:p>
    <w:p>
      <w:pPr>
        <w:pStyle w:val="5"/>
        <w:rPr>
          <w:sz w:val="26"/>
        </w:rPr>
      </w:pPr>
    </w:p>
    <w:p>
      <w:pPr>
        <w:pStyle w:val="5"/>
        <w:rPr>
          <w:sz w:val="26"/>
        </w:rPr>
      </w:pPr>
    </w:p>
    <w:p>
      <w:pPr>
        <w:pStyle w:val="5"/>
        <w:spacing w:before="6"/>
        <w:rPr>
          <w:sz w:val="31"/>
        </w:rPr>
      </w:pPr>
    </w:p>
    <w:p>
      <w:pPr>
        <w:pStyle w:val="2"/>
        <w:spacing w:line="532" w:lineRule="auto"/>
        <w:ind w:left="1380" w:right="1354" w:hanging="1080"/>
      </w:pPr>
      <w:r>
        <w:pict>
          <v:group id="_x0000_s1111" o:spid="_x0000_s1111" o:spt="203" style="position:absolute;left:0pt;margin-left:73.25pt;margin-top:53.65pt;height:9.3pt;width:504.75pt;mso-position-horizontal-relative:page;z-index:-251617280;mso-width-relative:page;mso-height-relative:page;" coordorigin="1466,1073" coordsize="10095,186">
            <o:lock v:ext="edit"/>
            <v:line id="_x0000_s1112" o:spid="_x0000_s1112" o:spt="20" style="position:absolute;left:1473;top:1081;height:100;width:10080;" stroked="t" coordsize="21600,21600">
              <v:path arrowok="t"/>
              <v:fill focussize="0,0"/>
              <v:stroke color="#000000"/>
              <v:imagedata o:title=""/>
              <o:lock v:ext="edit"/>
            </v:line>
            <v:line id="_x0000_s1113" o:spid="_x0000_s1113" o:spt="20" style="position:absolute;left:4158;top:1246;height:1;width:251;" stroked="t" coordsize="21600,21600">
              <v:path arrowok="t"/>
              <v:fill focussize="0,0"/>
              <v:stroke weight="1.25pt" color="#000000"/>
              <v:imagedata o:title=""/>
              <o:lock v:ext="edit"/>
            </v:line>
          </v:group>
        </w:pict>
      </w:r>
      <w:r>
        <w:t>Table 4.7: Summary of t-test Analysis of the Mean Retention Scores of Experimental and</w:t>
      </w:r>
      <w:r>
        <w:rPr>
          <w:spacing w:val="-57"/>
        </w:rPr>
        <w:t xml:space="preserve"> </w:t>
      </w:r>
      <w:r>
        <w:t>Control</w:t>
      </w:r>
      <w:r>
        <w:rPr>
          <w:spacing w:val="-1"/>
        </w:rPr>
        <w:t xml:space="preserve"> </w:t>
      </w:r>
      <w:r>
        <w:t>Groups in</w:t>
      </w:r>
      <w:r>
        <w:rPr>
          <w:spacing w:val="1"/>
        </w:rPr>
        <w:t xml:space="preserve"> </w:t>
      </w:r>
      <w:r>
        <w:t>Post-Posttest</w:t>
      </w:r>
      <w:r>
        <w:rPr>
          <w:spacing w:val="2"/>
        </w:rPr>
        <w:t xml:space="preserve"> </w:t>
      </w:r>
      <w:r>
        <w:t>(GRT)</w:t>
      </w:r>
    </w:p>
    <w:p>
      <w:pPr>
        <w:pStyle w:val="5"/>
        <w:tabs>
          <w:tab w:val="left" w:pos="2172"/>
          <w:tab w:val="left" w:pos="3900"/>
          <w:tab w:val="left" w:pos="4868"/>
          <w:tab w:val="left" w:pos="6853"/>
        </w:tabs>
        <w:spacing w:line="272" w:lineRule="exact"/>
        <w:ind w:left="300"/>
        <w:jc w:val="both"/>
      </w:pPr>
      <w:r>
        <w:pict>
          <v:line id="_x0000_s1114" o:spid="_x0000_s1114" o:spt="20" style="position:absolute;left:0pt;margin-left:73.65pt;margin-top:20.75pt;height:4.95pt;width:504pt;mso-position-horizontal-relative:page;mso-wrap-distance-bottom:0pt;mso-wrap-distance-top:0pt;z-index:-251591680;mso-width-relative:page;mso-height-relative:page;" stroked="t" coordsize="21600,21600">
            <v:path arrowok="t"/>
            <v:fill focussize="0,0"/>
            <v:stroke color="#000000"/>
            <v:imagedata o:title=""/>
            <o:lock v:ext="edit"/>
            <w10:wrap type="topAndBottom"/>
          </v:line>
        </w:pict>
      </w:r>
      <w:r>
        <w:t>Group</w:t>
      </w:r>
      <w:r>
        <w:tab/>
      </w:r>
      <w:r>
        <w:t xml:space="preserve">N         </w:t>
      </w:r>
      <w:r>
        <w:rPr>
          <w:spacing w:val="1"/>
        </w:rPr>
        <w:t xml:space="preserve"> </w:t>
      </w:r>
      <w:r>
        <w:t>X</w:t>
      </w:r>
      <w:r>
        <w:tab/>
      </w:r>
      <w:r>
        <w:t>SD</w:t>
      </w:r>
      <w:r>
        <w:tab/>
      </w:r>
      <w:r>
        <w:t xml:space="preserve">df     </w:t>
      </w:r>
      <w:r>
        <w:rPr>
          <w:spacing w:val="58"/>
        </w:rPr>
        <w:t xml:space="preserve"> </w:t>
      </w:r>
      <w:r>
        <w:t>t – cal</w:t>
      </w:r>
      <w:r>
        <w:tab/>
      </w:r>
      <w:r>
        <w:t xml:space="preserve">P       </w:t>
      </w:r>
      <w:r>
        <w:rPr>
          <w:spacing w:val="58"/>
        </w:rPr>
        <w:t xml:space="preserve"> </w:t>
      </w:r>
      <w:r>
        <w:t>Decision</w:t>
      </w:r>
    </w:p>
    <w:p>
      <w:pPr>
        <w:pStyle w:val="5"/>
        <w:rPr>
          <w:sz w:val="26"/>
        </w:rPr>
      </w:pPr>
    </w:p>
    <w:p>
      <w:pPr>
        <w:pStyle w:val="5"/>
        <w:spacing w:before="179"/>
        <w:ind w:left="300"/>
        <w:jc w:val="both"/>
      </w:pPr>
      <w:r>
        <w:t xml:space="preserve">Experimental        </w:t>
      </w:r>
      <w:r>
        <w:rPr>
          <w:spacing w:val="1"/>
        </w:rPr>
        <w:t xml:space="preserve"> </w:t>
      </w:r>
      <w:r>
        <w:t xml:space="preserve">82       24.20       </w:t>
      </w:r>
      <w:r>
        <w:rPr>
          <w:spacing w:val="59"/>
        </w:rPr>
        <w:t xml:space="preserve"> </w:t>
      </w:r>
      <w:r>
        <w:t>5.53</w:t>
      </w:r>
    </w:p>
    <w:p>
      <w:pPr>
        <w:spacing w:after="0"/>
        <w:jc w:val="both"/>
        <w:sectPr>
          <w:type w:val="continuous"/>
          <w:pgSz w:w="12240" w:h="15840"/>
          <w:pgMar w:top="1360" w:right="320" w:bottom="280" w:left="1140" w:header="720" w:footer="720" w:gutter="0"/>
          <w:cols w:space="720" w:num="1"/>
        </w:sectPr>
      </w:pPr>
    </w:p>
    <w:p>
      <w:pPr>
        <w:pStyle w:val="5"/>
        <w:tabs>
          <w:tab w:val="left" w:pos="5760"/>
          <w:tab w:val="left" w:pos="7021"/>
          <w:tab w:val="left" w:pos="8221"/>
        </w:tabs>
        <w:spacing w:before="74"/>
        <w:ind w:left="4921"/>
      </w:pPr>
      <w:r>
        <w:t>157</w:t>
      </w:r>
      <w:r>
        <w:tab/>
      </w:r>
      <w:r>
        <w:t>9.57</w:t>
      </w:r>
      <w:r>
        <w:tab/>
      </w:r>
      <w:r>
        <w:t>0.001</w:t>
      </w:r>
      <w:r>
        <w:tab/>
      </w:r>
      <w:r>
        <w:t>*</w:t>
      </w:r>
    </w:p>
    <w:p>
      <w:pPr>
        <w:pStyle w:val="5"/>
        <w:tabs>
          <w:tab w:val="left" w:pos="2114"/>
          <w:tab w:val="left" w:pos="2835"/>
          <w:tab w:val="right" w:pos="4335"/>
        </w:tabs>
        <w:spacing w:before="243"/>
        <w:ind w:left="300"/>
      </w:pPr>
      <w:r>
        <w:pict>
          <v:line id="_x0000_s1115" o:spid="_x0000_s1115" o:spt="20" style="position:absolute;left:0pt;margin-left:66.9pt;margin-top:25.8pt;height:6.7pt;width:510.7pt;mso-position-horizontal-relative:page;z-index:251665408;mso-width-relative:page;mso-height-relative:page;" stroked="t" coordsize="21600,21600">
            <v:path arrowok="t"/>
            <v:fill focussize="0,0"/>
            <v:stroke color="#000000"/>
            <v:imagedata o:title=""/>
            <o:lock v:ext="edit"/>
          </v:line>
        </w:pict>
      </w:r>
      <w:r>
        <w:t>Control</w:t>
      </w:r>
      <w:r>
        <w:tab/>
      </w:r>
      <w:r>
        <w:t>77</w:t>
      </w:r>
      <w:r>
        <w:tab/>
      </w:r>
      <w:r>
        <w:t>16.29</w:t>
      </w:r>
      <w:r>
        <w:tab/>
      </w:r>
      <w:r>
        <w:t>4.88</w:t>
      </w:r>
    </w:p>
    <w:p>
      <w:pPr>
        <w:pStyle w:val="5"/>
        <w:spacing w:before="245"/>
        <w:ind w:left="300"/>
      </w:pPr>
      <w:r>
        <w:drawing>
          <wp:anchor distT="0" distB="0" distL="0" distR="0" simplePos="0" relativeHeight="251663360" behindDoc="0" locked="0" layoutInCell="1" allowOverlap="1">
            <wp:simplePos x="0" y="0"/>
            <wp:positionH relativeFrom="page">
              <wp:posOffset>1852930</wp:posOffset>
            </wp:positionH>
            <wp:positionV relativeFrom="paragraph">
              <wp:posOffset>216535</wp:posOffset>
            </wp:positionV>
            <wp:extent cx="92710" cy="74930"/>
            <wp:effectExtent l="0" t="0" r="0" b="0"/>
            <wp:wrapNone/>
            <wp:docPr id="9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image10.png"/>
                    <pic:cNvPicPr>
                      <a:picLocks noChangeAspect="1"/>
                    </pic:cNvPicPr>
                  </pic:nvPicPr>
                  <pic:blipFill>
                    <a:blip r:embed="rId17" cstate="print"/>
                    <a:stretch>
                      <a:fillRect/>
                    </a:stretch>
                  </pic:blipFill>
                  <pic:spPr>
                    <a:xfrm>
                      <a:off x="0" y="0"/>
                      <a:ext cx="92963" cy="74675"/>
                    </a:xfrm>
                    <a:prstGeom prst="rect">
                      <a:avLst/>
                    </a:prstGeom>
                  </pic:spPr>
                </pic:pic>
              </a:graphicData>
            </a:graphic>
          </wp:anchor>
        </w:drawing>
      </w:r>
      <w:r>
        <w:pict>
          <v:shape id="_x0000_s1116" o:spid="_x0000_s1116" style="position:absolute;left:0pt;margin-left:157.2pt;margin-top:18.25pt;height:3.4pt;width:7.2pt;mso-position-horizontal-relative:page;z-index:251663360;mso-width-relative:page;mso-height-relative:page;" fillcolor="#000000" filled="t" stroked="f" coordorigin="3144,366" coordsize="144,68" path="m3288,416l3144,416,3144,433,3288,433,3288,416xm3288,366l3144,366,3144,383,3288,383,3288,366xe">
            <v:path arrowok="t"/>
            <v:fill on="t" focussize="0,0"/>
            <v:stroke on="f"/>
            <v:imagedata o:title=""/>
            <o:lock v:ext="edit"/>
          </v:shape>
        </w:pict>
      </w:r>
      <w:r>
        <w:drawing>
          <wp:anchor distT="0" distB="0" distL="0" distR="0" simplePos="0" relativeHeight="251664384" behindDoc="0" locked="0" layoutInCell="1" allowOverlap="1">
            <wp:simplePos x="0" y="0"/>
            <wp:positionH relativeFrom="page">
              <wp:posOffset>2152015</wp:posOffset>
            </wp:positionH>
            <wp:positionV relativeFrom="paragraph">
              <wp:posOffset>191135</wp:posOffset>
            </wp:positionV>
            <wp:extent cx="262255" cy="107950"/>
            <wp:effectExtent l="0" t="0" r="0" b="0"/>
            <wp:wrapNone/>
            <wp:docPr id="9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image8.png"/>
                    <pic:cNvPicPr>
                      <a:picLocks noChangeAspect="1"/>
                    </pic:cNvPicPr>
                  </pic:nvPicPr>
                  <pic:blipFill>
                    <a:blip r:embed="rId15" cstate="print"/>
                    <a:stretch>
                      <a:fillRect/>
                    </a:stretch>
                  </pic:blipFill>
                  <pic:spPr>
                    <a:xfrm>
                      <a:off x="0" y="0"/>
                      <a:ext cx="262127" cy="108203"/>
                    </a:xfrm>
                    <a:prstGeom prst="rect">
                      <a:avLst/>
                    </a:prstGeom>
                  </pic:spPr>
                </pic:pic>
              </a:graphicData>
            </a:graphic>
          </wp:anchor>
        </w:drawing>
      </w:r>
      <w:r>
        <w:t>*Significant</w:t>
      </w:r>
      <w:r>
        <w:rPr>
          <w:spacing w:val="-2"/>
        </w:rPr>
        <w:t xml:space="preserve"> </w:t>
      </w:r>
      <w:r>
        <w:t>at</w:t>
      </w:r>
    </w:p>
    <w:p>
      <w:pPr>
        <w:pStyle w:val="5"/>
        <w:rPr>
          <w:sz w:val="26"/>
        </w:rPr>
      </w:pPr>
    </w:p>
    <w:p>
      <w:pPr>
        <w:pStyle w:val="5"/>
        <w:spacing w:before="181" w:line="480" w:lineRule="auto"/>
        <w:ind w:left="300" w:right="1113"/>
        <w:jc w:val="both"/>
      </w:pPr>
      <w:r>
        <w:t>Table 4.7 showed that t – calculated is 9.57 with P-value of 0.001. Therefore, P–value of 0.001 is</w:t>
      </w:r>
      <w:r>
        <w:rPr>
          <w:spacing w:val="-57"/>
        </w:rPr>
        <w:t xml:space="preserve"> </w:t>
      </w:r>
      <w:r>
        <w:t>less than alpha value of 0.05. Therefore, the null hypothesis was rejected. This means that there</w:t>
      </w:r>
      <w:r>
        <w:rPr>
          <w:spacing w:val="1"/>
        </w:rPr>
        <w:t xml:space="preserve"> </w:t>
      </w:r>
      <w:r>
        <w:t>was significant difference between the mean retention scores of students taught mensuration</w:t>
      </w:r>
      <w:r>
        <w:rPr>
          <w:spacing w:val="1"/>
        </w:rPr>
        <w:t xml:space="preserve"> </w:t>
      </w:r>
      <w:r>
        <w:t>concepts using jigsaw II co-operative learning strategy and those taught using conventional</w:t>
      </w:r>
      <w:r>
        <w:rPr>
          <w:spacing w:val="1"/>
        </w:rPr>
        <w:t xml:space="preserve"> </w:t>
      </w:r>
      <w:r>
        <w:t>lecture</w:t>
      </w:r>
      <w:r>
        <w:rPr>
          <w:spacing w:val="-3"/>
        </w:rPr>
        <w:t xml:space="preserve"> </w:t>
      </w:r>
      <w:r>
        <w:t>method in favour</w:t>
      </w:r>
      <w:r>
        <w:rPr>
          <w:spacing w:val="1"/>
        </w:rPr>
        <w:t xml:space="preserve"> </w:t>
      </w:r>
      <w:r>
        <w:t>of</w:t>
      </w:r>
      <w:r>
        <w:rPr>
          <w:spacing w:val="-1"/>
        </w:rPr>
        <w:t xml:space="preserve"> </w:t>
      </w:r>
      <w:r>
        <w:t>the Jigsaw</w:t>
      </w:r>
      <w:r>
        <w:rPr>
          <w:spacing w:val="1"/>
        </w:rPr>
        <w:t xml:space="preserve"> </w:t>
      </w:r>
      <w:r>
        <w:t>II</w:t>
      </w:r>
      <w:r>
        <w:rPr>
          <w:spacing w:val="-2"/>
        </w:rPr>
        <w:t xml:space="preserve"> </w:t>
      </w:r>
      <w:r>
        <w:t>co-operative learning</w:t>
      </w:r>
      <w:r>
        <w:rPr>
          <w:spacing w:val="-2"/>
        </w:rPr>
        <w:t xml:space="preserve"> </w:t>
      </w:r>
      <w:r>
        <w:t>strategy</w:t>
      </w:r>
      <w:r>
        <w:rPr>
          <w:spacing w:val="-2"/>
        </w:rPr>
        <w:t xml:space="preserve"> </w:t>
      </w:r>
      <w:r>
        <w:t>group.</w:t>
      </w:r>
    </w:p>
    <w:p>
      <w:pPr>
        <w:pStyle w:val="5"/>
        <w:spacing w:before="200" w:line="482" w:lineRule="auto"/>
        <w:ind w:left="300" w:right="1121"/>
        <w:jc w:val="both"/>
      </w:pPr>
      <w:r>
        <w:rPr>
          <w:b/>
        </w:rPr>
        <w:t>HO</w:t>
      </w:r>
      <w:r>
        <w:rPr>
          <w:b/>
          <w:vertAlign w:val="subscript"/>
        </w:rPr>
        <w:t>3</w:t>
      </w:r>
      <w:r>
        <w:rPr>
          <w:b/>
          <w:vertAlign w:val="baseline"/>
        </w:rPr>
        <w:t xml:space="preserve">: </w:t>
      </w:r>
      <w:r>
        <w:rPr>
          <w:vertAlign w:val="baseline"/>
        </w:rPr>
        <w:t>There is no significant difference in the mean performance scores of male and female</w:t>
      </w:r>
      <w:r>
        <w:rPr>
          <w:spacing w:val="1"/>
          <w:vertAlign w:val="baseline"/>
        </w:rPr>
        <w:t xml:space="preserve"> </w:t>
      </w:r>
      <w:r>
        <w:rPr>
          <w:vertAlign w:val="baseline"/>
        </w:rPr>
        <w:t>students</w:t>
      </w:r>
      <w:r>
        <w:rPr>
          <w:spacing w:val="-1"/>
          <w:vertAlign w:val="baseline"/>
        </w:rPr>
        <w:t xml:space="preserve"> </w:t>
      </w:r>
      <w:r>
        <w:rPr>
          <w:vertAlign w:val="baseline"/>
        </w:rPr>
        <w:t>taught mensuration by</w:t>
      </w:r>
      <w:r>
        <w:rPr>
          <w:spacing w:val="-5"/>
          <w:vertAlign w:val="baseline"/>
        </w:rPr>
        <w:t xml:space="preserve"> </w:t>
      </w:r>
      <w:r>
        <w:rPr>
          <w:vertAlign w:val="baseline"/>
        </w:rPr>
        <w:t>jigsaw</w:t>
      </w:r>
      <w:r>
        <w:rPr>
          <w:spacing w:val="1"/>
          <w:vertAlign w:val="baseline"/>
        </w:rPr>
        <w:t xml:space="preserve"> </w:t>
      </w:r>
      <w:r>
        <w:rPr>
          <w:vertAlign w:val="baseline"/>
        </w:rPr>
        <w:t>II</w:t>
      </w:r>
      <w:r>
        <w:rPr>
          <w:spacing w:val="-2"/>
          <w:vertAlign w:val="baseline"/>
        </w:rPr>
        <w:t xml:space="preserve"> </w:t>
      </w:r>
      <w:r>
        <w:rPr>
          <w:vertAlign w:val="baseline"/>
        </w:rPr>
        <w:t>co-operative</w:t>
      </w:r>
      <w:r>
        <w:rPr>
          <w:spacing w:val="-1"/>
          <w:vertAlign w:val="baseline"/>
        </w:rPr>
        <w:t xml:space="preserve"> </w:t>
      </w:r>
      <w:r>
        <w:rPr>
          <w:vertAlign w:val="baseline"/>
        </w:rPr>
        <w:t>learning</w:t>
      </w:r>
      <w:r>
        <w:rPr>
          <w:spacing w:val="-2"/>
          <w:vertAlign w:val="baseline"/>
        </w:rPr>
        <w:t xml:space="preserve"> </w:t>
      </w:r>
      <w:r>
        <w:rPr>
          <w:vertAlign w:val="baseline"/>
        </w:rPr>
        <w:t>strategy.</w:t>
      </w:r>
    </w:p>
    <w:p>
      <w:pPr>
        <w:pStyle w:val="5"/>
        <w:spacing w:before="194" w:line="487" w:lineRule="auto"/>
        <w:ind w:left="300" w:right="1112"/>
        <w:jc w:val="both"/>
      </w:pPr>
      <w:r>
        <w:pict>
          <v:group id="_x0000_s1117" o:spid="_x0000_s1117" o:spt="203" style="position:absolute;left:0pt;margin-left:272.55pt;margin-top:40.45pt;height:8.55pt;width:20.8pt;mso-position-horizontal-relative:page;z-index:-251616256;mso-width-relative:page;mso-height-relative:page;" coordorigin="5451,809" coordsize="416,171">
            <o:lock v:ext="edit"/>
            <v:shape id="_x0000_s1118" o:spid="_x0000_s1118" o:spt="75" type="#_x0000_t75" style="position:absolute;left:5451;top:814;height:166;width:101;" filled="f" stroked="f" coordsize="21600,21600">
              <v:path/>
              <v:fill on="f" focussize="0,0"/>
              <v:stroke on="f"/>
              <v:imagedata r:id="rId18" o:title=""/>
              <o:lock v:ext="edit" aspectratio="t"/>
            </v:shape>
            <v:shape id="_x0000_s1119" o:spid="_x0000_s1119" style="position:absolute;left:5583;top:809;height:171;width:284;" fillcolor="#000000" filled="t" stroked="f" coordorigin="5583,809" coordsize="284,171" path="m5607,951l5583,951,5583,977,5607,977,5607,951xm5737,876l5735,860,5730,845,5725,833,5718,826,5715,824,5715,876,5715,900,5713,932,5708,953,5699,965,5687,970,5675,965,5665,953,5660,929,5658,912,5658,896,5660,864,5665,843,5672,828,5687,824,5696,826,5701,831,5708,840,5713,855,5715,876,5715,824,5715,824,5708,819,5699,816,5687,814,5667,819,5658,826,5651,836,5643,848,5641,862,5636,879,5636,917,5639,934,5643,948,5648,960,5663,975,5675,980,5684,980,5708,975,5713,970,5725,958,5730,946,5735,932,5737,915,5737,876xm5867,929l5862,905,5855,896,5845,888,5821,884,5807,886,5795,888,5795,836,5859,836,5862,809,5852,809,5850,814,5847,816,5778,816,5778,896,5787,900,5799,898,5814,896,5831,900,5840,912,5845,932,5843,948,5838,960,5828,968,5814,970,5795,965,5790,958,5785,946,5771,946,5771,972,5792,977,5811,980,5828,977,5843,975,5849,970,5852,968,5859,958,5864,944,5867,929xe">
              <v:path arrowok="t"/>
              <v:fill on="t" focussize="0,0"/>
              <v:stroke on="f"/>
              <v:imagedata o:title=""/>
              <o:lock v:ext="edit"/>
            </v:shape>
          </v:group>
        </w:pict>
      </w:r>
      <w:r>
        <w:t>In testing HO</w:t>
      </w:r>
      <w:r>
        <w:rPr>
          <w:vertAlign w:val="subscript"/>
        </w:rPr>
        <w:t>3</w:t>
      </w:r>
      <w:r>
        <w:rPr>
          <w:vertAlign w:val="baseline"/>
        </w:rPr>
        <w:t>, the mean performance scores of males and females in experimental group were</w:t>
      </w:r>
      <w:r>
        <w:rPr>
          <w:spacing w:val="1"/>
          <w:vertAlign w:val="baseline"/>
        </w:rPr>
        <w:t xml:space="preserve"> </w:t>
      </w:r>
      <w:r>
        <w:rPr>
          <w:vertAlign w:val="baseline"/>
        </w:rPr>
        <w:t xml:space="preserve">analyzed using independent t-test at P ≤    </w:t>
      </w:r>
      <w:r>
        <w:rPr>
          <w:spacing w:val="1"/>
          <w:vertAlign w:val="baseline"/>
        </w:rPr>
        <w:t xml:space="preserve"> </w:t>
      </w:r>
      <w:r>
        <w:rPr>
          <w:vertAlign w:val="baseline"/>
        </w:rPr>
        <w:t>. Table 4.8 shows the summary of the t-test of the</w:t>
      </w:r>
      <w:r>
        <w:rPr>
          <w:spacing w:val="1"/>
          <w:vertAlign w:val="baseline"/>
        </w:rPr>
        <w:t xml:space="preserve"> </w:t>
      </w:r>
      <w:r>
        <w:rPr>
          <w:vertAlign w:val="baseline"/>
        </w:rPr>
        <w:t>mean</w:t>
      </w:r>
      <w:r>
        <w:rPr>
          <w:spacing w:val="-1"/>
          <w:vertAlign w:val="baseline"/>
        </w:rPr>
        <w:t xml:space="preserve"> </w:t>
      </w:r>
      <w:r>
        <w:rPr>
          <w:vertAlign w:val="baseline"/>
        </w:rPr>
        <w:t>performance</w:t>
      </w:r>
      <w:r>
        <w:rPr>
          <w:spacing w:val="-1"/>
          <w:vertAlign w:val="baseline"/>
        </w:rPr>
        <w:t xml:space="preserve"> </w:t>
      </w:r>
      <w:r>
        <w:rPr>
          <w:vertAlign w:val="baseline"/>
        </w:rPr>
        <w:t>scores</w:t>
      </w:r>
      <w:r>
        <w:rPr>
          <w:spacing w:val="2"/>
          <w:vertAlign w:val="baseline"/>
        </w:rPr>
        <w:t xml:space="preserve"> </w:t>
      </w:r>
      <w:r>
        <w:rPr>
          <w:vertAlign w:val="baseline"/>
        </w:rPr>
        <w:t>of</w:t>
      </w:r>
      <w:r>
        <w:rPr>
          <w:spacing w:val="-1"/>
          <w:vertAlign w:val="baseline"/>
        </w:rPr>
        <w:t xml:space="preserve"> </w:t>
      </w:r>
      <w:r>
        <w:rPr>
          <w:vertAlign w:val="baseline"/>
        </w:rPr>
        <w:t>the</w:t>
      </w:r>
      <w:r>
        <w:rPr>
          <w:spacing w:val="-2"/>
          <w:vertAlign w:val="baseline"/>
        </w:rPr>
        <w:t xml:space="preserve"> </w:t>
      </w:r>
      <w:r>
        <w:rPr>
          <w:vertAlign w:val="baseline"/>
        </w:rPr>
        <w:t>males and</w:t>
      </w:r>
      <w:r>
        <w:rPr>
          <w:spacing w:val="1"/>
          <w:vertAlign w:val="baseline"/>
        </w:rPr>
        <w:t xml:space="preserve"> </w:t>
      </w:r>
      <w:r>
        <w:rPr>
          <w:vertAlign w:val="baseline"/>
        </w:rPr>
        <w:t>females</w:t>
      </w:r>
      <w:r>
        <w:rPr>
          <w:spacing w:val="1"/>
          <w:vertAlign w:val="baseline"/>
        </w:rPr>
        <w:t xml:space="preserve"> </w:t>
      </w:r>
      <w:r>
        <w:rPr>
          <w:vertAlign w:val="baseline"/>
        </w:rPr>
        <w:t>in experimental group</w:t>
      </w:r>
      <w:r>
        <w:rPr>
          <w:spacing w:val="-2"/>
          <w:vertAlign w:val="baseline"/>
        </w:rPr>
        <w:t xml:space="preserve"> </w:t>
      </w:r>
      <w:r>
        <w:rPr>
          <w:vertAlign w:val="baseline"/>
        </w:rPr>
        <w:t>only.</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2"/>
        <w:spacing w:before="214" w:line="412" w:lineRule="auto"/>
        <w:ind w:left="1320" w:right="1808" w:hanging="1020"/>
      </w:pPr>
      <w:r>
        <w:t>Table 4.8: Summary of t-test Analysis of the Mean Performance Scores of Males and</w:t>
      </w:r>
      <w:r>
        <w:rPr>
          <w:spacing w:val="-57"/>
        </w:rPr>
        <w:t xml:space="preserve"> </w:t>
      </w:r>
      <w:r>
        <w:t>Females</w:t>
      </w:r>
      <w:r>
        <w:rPr>
          <w:spacing w:val="-1"/>
        </w:rPr>
        <w:t xml:space="preserve"> </w:t>
      </w:r>
      <w:r>
        <w:t>in Experimental Group</w:t>
      </w:r>
      <w:r>
        <w:rPr>
          <w:spacing w:val="-1"/>
        </w:rPr>
        <w:t xml:space="preserve"> </w:t>
      </w:r>
      <w:r>
        <w:t>in</w:t>
      </w:r>
      <w:r>
        <w:rPr>
          <w:spacing w:val="1"/>
        </w:rPr>
        <w:t xml:space="preserve"> </w:t>
      </w:r>
      <w:r>
        <w:t>Posttest (GAT)</w:t>
      </w:r>
    </w:p>
    <w:p>
      <w:pPr>
        <w:pStyle w:val="5"/>
        <w:spacing w:before="9"/>
        <w:rPr>
          <w:b/>
          <w:sz w:val="19"/>
        </w:rPr>
      </w:pPr>
      <w:r>
        <w:pict>
          <v:line id="_x0000_s1120" o:spid="_x0000_s1120" o:spt="20" style="position:absolute;left:0pt;margin-left:73.65pt;margin-top:13.75pt;height:3.75pt;width:486.75pt;mso-position-horizontal-relative:page;mso-wrap-distance-bottom:0pt;mso-wrap-distance-top:0pt;z-index:-251590656;mso-width-relative:page;mso-height-relative:page;" stroked="t" coordsize="21600,21600">
            <v:path arrowok="t"/>
            <v:fill focussize="0,0"/>
            <v:stroke color="#000000"/>
            <v:imagedata o:title=""/>
            <o:lock v:ext="edit"/>
            <w10:wrap type="topAndBottom"/>
          </v:line>
        </w:pict>
      </w:r>
    </w:p>
    <w:p>
      <w:pPr>
        <w:pStyle w:val="5"/>
        <w:spacing w:before="4"/>
        <w:rPr>
          <w:b/>
          <w:sz w:val="31"/>
        </w:rPr>
      </w:pPr>
    </w:p>
    <w:p>
      <w:pPr>
        <w:pStyle w:val="5"/>
        <w:tabs>
          <w:tab w:val="left" w:pos="2225"/>
          <w:tab w:val="left" w:pos="3180"/>
          <w:tab w:val="left" w:pos="4328"/>
          <w:tab w:val="left" w:pos="6373"/>
          <w:tab w:val="left" w:pos="7287"/>
        </w:tabs>
        <w:ind w:left="300"/>
        <w:jc w:val="both"/>
      </w:pPr>
      <w:r>
        <w:pict>
          <v:line id="_x0000_s1121" o:spid="_x0000_s1121" o:spt="20" style="position:absolute;left:0pt;margin-left:73.65pt;margin-top:20.2pt;height:5pt;width:504pt;mso-position-horizontal-relative:page;mso-wrap-distance-bottom:0pt;mso-wrap-distance-top:0pt;z-index:-251589632;mso-width-relative:page;mso-height-relative:page;" stroked="t" coordsize="21600,21600">
            <v:path arrowok="t"/>
            <v:fill focussize="0,0"/>
            <v:stroke color="#000000"/>
            <v:imagedata o:title=""/>
            <o:lock v:ext="edit"/>
            <w10:wrap type="topAndBottom"/>
          </v:line>
        </w:pict>
      </w:r>
      <w:r>
        <w:pict>
          <v:line id="_x0000_s1122" o:spid="_x0000_s1122" o:spt="20" style="position:absolute;left:0pt;margin-left:171.05pt;margin-top:2pt;height:0pt;width:11.8pt;mso-position-horizontal-relative:page;z-index:-251615232;mso-width-relative:page;mso-height-relative:page;" stroked="t" coordsize="21600,21600">
            <v:path arrowok="t"/>
            <v:fill focussize="0,0"/>
            <v:stroke weight="1.25pt" color="#000000"/>
            <v:imagedata o:title=""/>
            <o:lock v:ext="edit"/>
          </v:line>
        </w:pict>
      </w:r>
      <w:r>
        <w:t xml:space="preserve">Group       </w:t>
      </w:r>
      <w:r>
        <w:rPr>
          <w:spacing w:val="57"/>
        </w:rPr>
        <w:t xml:space="preserve"> </w:t>
      </w:r>
      <w:r>
        <w:t>N</w:t>
      </w:r>
      <w:r>
        <w:tab/>
      </w:r>
      <w:r>
        <w:t>X</w:t>
      </w:r>
      <w:r>
        <w:tab/>
      </w:r>
      <w:r>
        <w:t>SD</w:t>
      </w:r>
      <w:r>
        <w:tab/>
      </w:r>
      <w:r>
        <w:t xml:space="preserve">df      </w:t>
      </w:r>
      <w:r>
        <w:rPr>
          <w:spacing w:val="58"/>
        </w:rPr>
        <w:t xml:space="preserve"> </w:t>
      </w:r>
      <w:r>
        <w:t>t</w:t>
      </w:r>
      <w:r>
        <w:rPr>
          <w:spacing w:val="-1"/>
        </w:rPr>
        <w:t xml:space="preserve"> </w:t>
      </w:r>
      <w:r>
        <w:t>– cal</w:t>
      </w:r>
      <w:r>
        <w:tab/>
      </w:r>
      <w:r>
        <w:t>P</w:t>
      </w:r>
      <w:r>
        <w:tab/>
      </w:r>
      <w:r>
        <w:t>Decision</w:t>
      </w:r>
    </w:p>
    <w:p>
      <w:pPr>
        <w:spacing w:after="0"/>
        <w:jc w:val="both"/>
        <w:sectPr>
          <w:pgSz w:w="12240" w:h="15840"/>
          <w:pgMar w:top="1360" w:right="320" w:bottom="1200" w:left="1140" w:header="0" w:footer="1012" w:gutter="0"/>
          <w:cols w:space="720" w:num="1"/>
        </w:sectPr>
      </w:pPr>
    </w:p>
    <w:p>
      <w:pPr>
        <w:pStyle w:val="5"/>
        <w:rPr>
          <w:sz w:val="20"/>
        </w:rPr>
      </w:pPr>
    </w:p>
    <w:p>
      <w:pPr>
        <w:spacing w:after="0"/>
        <w:rPr>
          <w:sz w:val="20"/>
        </w:rPr>
        <w:sectPr>
          <w:pgSz w:w="12240" w:h="15840"/>
          <w:pgMar w:top="1500" w:right="320" w:bottom="1200" w:left="1140" w:header="0" w:footer="1012" w:gutter="0"/>
          <w:cols w:space="720" w:num="1"/>
        </w:sectPr>
      </w:pPr>
    </w:p>
    <w:p>
      <w:pPr>
        <w:pStyle w:val="5"/>
        <w:tabs>
          <w:tab w:val="left" w:pos="1485"/>
          <w:tab w:val="left" w:pos="2205"/>
          <w:tab w:val="right" w:pos="3706"/>
        </w:tabs>
        <w:spacing w:before="223"/>
        <w:ind w:left="300"/>
      </w:pPr>
      <w:r>
        <w:t>Males</w:t>
      </w:r>
      <w:r>
        <w:tab/>
      </w:r>
      <w:r>
        <w:t>40</w:t>
      </w:r>
      <w:r>
        <w:tab/>
      </w:r>
      <w:r>
        <w:t>27.55</w:t>
      </w:r>
      <w:r>
        <w:tab/>
      </w:r>
      <w:r>
        <w:t>6.07</w:t>
      </w:r>
    </w:p>
    <w:p>
      <w:pPr>
        <w:pStyle w:val="5"/>
        <w:tabs>
          <w:tab w:val="left" w:pos="1517"/>
          <w:tab w:val="left" w:pos="2177"/>
          <w:tab w:val="right" w:pos="3679"/>
        </w:tabs>
        <w:spacing w:before="758"/>
        <w:ind w:left="300"/>
      </w:pPr>
      <w:r>
        <w:pict>
          <v:line id="_x0000_s1123" o:spid="_x0000_s1123" o:spt="20" style="position:absolute;left:0pt;margin-left:66.9pt;margin-top:51.6pt;height:6.7pt;width:510.7pt;mso-position-horizontal-relative:page;z-index:251668480;mso-width-relative:page;mso-height-relative:page;" stroked="t" coordsize="21600,21600">
            <v:path arrowok="t"/>
            <v:fill focussize="0,0"/>
            <v:stroke color="#000000"/>
            <v:imagedata o:title=""/>
            <o:lock v:ext="edit"/>
          </v:line>
        </w:pict>
      </w:r>
      <w:r>
        <w:t>Females</w:t>
      </w:r>
      <w:r>
        <w:tab/>
      </w:r>
      <w:r>
        <w:t>42</w:t>
      </w:r>
      <w:r>
        <w:tab/>
      </w:r>
      <w:r>
        <w:t>29.57</w:t>
      </w:r>
      <w:r>
        <w:tab/>
      </w:r>
      <w:r>
        <w:t>5.14</w:t>
      </w:r>
    </w:p>
    <w:p>
      <w:pPr>
        <w:pStyle w:val="5"/>
        <w:spacing w:before="245"/>
        <w:ind w:left="300"/>
      </w:pPr>
      <w:r>
        <w:drawing>
          <wp:anchor distT="0" distB="0" distL="0" distR="0" simplePos="0" relativeHeight="251666432" behindDoc="0" locked="0" layoutInCell="1" allowOverlap="1">
            <wp:simplePos x="0" y="0"/>
            <wp:positionH relativeFrom="page">
              <wp:posOffset>2233930</wp:posOffset>
            </wp:positionH>
            <wp:positionV relativeFrom="paragraph">
              <wp:posOffset>216535</wp:posOffset>
            </wp:positionV>
            <wp:extent cx="92710" cy="74930"/>
            <wp:effectExtent l="0" t="0" r="0" b="0"/>
            <wp:wrapNone/>
            <wp:docPr id="10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image10.png"/>
                    <pic:cNvPicPr>
                      <a:picLocks noChangeAspect="1"/>
                    </pic:cNvPicPr>
                  </pic:nvPicPr>
                  <pic:blipFill>
                    <a:blip r:embed="rId17" cstate="print"/>
                    <a:stretch>
                      <a:fillRect/>
                    </a:stretch>
                  </pic:blipFill>
                  <pic:spPr>
                    <a:xfrm>
                      <a:off x="0" y="0"/>
                      <a:ext cx="92963" cy="74675"/>
                    </a:xfrm>
                    <a:prstGeom prst="rect">
                      <a:avLst/>
                    </a:prstGeom>
                  </pic:spPr>
                </pic:pic>
              </a:graphicData>
            </a:graphic>
          </wp:anchor>
        </w:drawing>
      </w:r>
      <w:r>
        <w:pict>
          <v:shape id="_x0000_s1124" o:spid="_x0000_s1124" style="position:absolute;left:0pt;margin-left:187.2pt;margin-top:18.25pt;height:3.4pt;width:7.25pt;mso-position-horizontal-relative:page;z-index:251667456;mso-width-relative:page;mso-height-relative:page;" fillcolor="#000000" filled="t" stroked="f" coordorigin="3744,366" coordsize="145,68" path="m3889,416l3744,416,3744,433,3889,433,3889,416xm3889,366l3744,366,3744,383,3889,383,3889,366xe">
            <v:path arrowok="t"/>
            <v:fill on="t" focussize="0,0"/>
            <v:stroke on="f"/>
            <v:imagedata o:title=""/>
            <o:lock v:ext="edit"/>
          </v:shape>
        </w:pict>
      </w:r>
      <w:r>
        <w:drawing>
          <wp:anchor distT="0" distB="0" distL="0" distR="0" simplePos="0" relativeHeight="251667456" behindDoc="0" locked="0" layoutInCell="1" allowOverlap="1">
            <wp:simplePos x="0" y="0"/>
            <wp:positionH relativeFrom="page">
              <wp:posOffset>2533015</wp:posOffset>
            </wp:positionH>
            <wp:positionV relativeFrom="paragraph">
              <wp:posOffset>191135</wp:posOffset>
            </wp:positionV>
            <wp:extent cx="262255" cy="107950"/>
            <wp:effectExtent l="0" t="0" r="0" b="0"/>
            <wp:wrapNone/>
            <wp:docPr id="10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image8.png"/>
                    <pic:cNvPicPr>
                      <a:picLocks noChangeAspect="1"/>
                    </pic:cNvPicPr>
                  </pic:nvPicPr>
                  <pic:blipFill>
                    <a:blip r:embed="rId15" cstate="print"/>
                    <a:stretch>
                      <a:fillRect/>
                    </a:stretch>
                  </pic:blipFill>
                  <pic:spPr>
                    <a:xfrm>
                      <a:off x="0" y="0"/>
                      <a:ext cx="262127" cy="108203"/>
                    </a:xfrm>
                    <a:prstGeom prst="rect">
                      <a:avLst/>
                    </a:prstGeom>
                  </pic:spPr>
                </pic:pic>
              </a:graphicData>
            </a:graphic>
          </wp:anchor>
        </w:drawing>
      </w:r>
      <w:r>
        <w:t>**</w:t>
      </w:r>
      <w:r>
        <w:rPr>
          <w:spacing w:val="-1"/>
        </w:rPr>
        <w:t xml:space="preserve"> </w:t>
      </w:r>
      <w:r>
        <w:t>Not</w:t>
      </w:r>
      <w:r>
        <w:rPr>
          <w:spacing w:val="-2"/>
        </w:rPr>
        <w:t xml:space="preserve"> </w:t>
      </w:r>
      <w:r>
        <w:t>Significant</w:t>
      </w:r>
      <w:r>
        <w:rPr>
          <w:spacing w:val="-1"/>
        </w:rPr>
        <w:t xml:space="preserve"> </w:t>
      </w:r>
      <w:r>
        <w:t>at</w:t>
      </w:r>
    </w:p>
    <w:p>
      <w:pPr>
        <w:pStyle w:val="5"/>
        <w:tabs>
          <w:tab w:val="left" w:pos="1020"/>
          <w:tab w:val="left" w:pos="2179"/>
          <w:tab w:val="left" w:pos="3379"/>
        </w:tabs>
        <w:spacing w:before="739"/>
        <w:ind w:left="300"/>
      </w:pPr>
      <w:r>
        <w:br w:type="column"/>
      </w:r>
      <w:r>
        <w:t>80</w:t>
      </w:r>
      <w:r>
        <w:tab/>
      </w:r>
      <w:r>
        <w:t>-1.69</w:t>
      </w:r>
      <w:r>
        <w:tab/>
      </w:r>
      <w:r>
        <w:t>0.093</w:t>
      </w:r>
      <w:r>
        <w:tab/>
      </w:r>
      <w:r>
        <w:t>**</w:t>
      </w:r>
    </w:p>
    <w:p>
      <w:pPr>
        <w:spacing w:after="0"/>
        <w:sectPr>
          <w:type w:val="continuous"/>
          <w:pgSz w:w="12240" w:h="15840"/>
          <w:pgMar w:top="1360" w:right="320" w:bottom="280" w:left="1140" w:header="720" w:footer="720" w:gutter="0"/>
          <w:cols w:equalWidth="0" w:num="2">
            <w:col w:w="3747" w:space="273"/>
            <w:col w:w="6760"/>
          </w:cols>
        </w:sectPr>
      </w:pPr>
    </w:p>
    <w:p>
      <w:pPr>
        <w:pStyle w:val="5"/>
        <w:rPr>
          <w:sz w:val="26"/>
        </w:rPr>
      </w:pPr>
    </w:p>
    <w:p>
      <w:pPr>
        <w:pStyle w:val="5"/>
        <w:spacing w:before="181" w:line="480" w:lineRule="auto"/>
        <w:ind w:left="300" w:right="1113"/>
        <w:jc w:val="both"/>
      </w:pPr>
      <w:r>
        <w:t>Table 4.8 revealed that the value of calculated t is -1.69 and the P – value is 0.093. This indicates</w:t>
      </w:r>
      <w:r>
        <w:rPr>
          <w:spacing w:val="-57"/>
        </w:rPr>
        <w:t xml:space="preserve"> </w:t>
      </w:r>
      <w:r>
        <w:t>that</w:t>
      </w:r>
      <w:r>
        <w:rPr>
          <w:spacing w:val="1"/>
        </w:rPr>
        <w:t xml:space="preserve"> </w:t>
      </w:r>
      <w:r>
        <w:t>P-value</w:t>
      </w:r>
      <w:r>
        <w:rPr>
          <w:spacing w:val="1"/>
        </w:rPr>
        <w:t xml:space="preserve"> </w:t>
      </w:r>
      <w:r>
        <w:t>of</w:t>
      </w:r>
      <w:r>
        <w:rPr>
          <w:spacing w:val="1"/>
        </w:rPr>
        <w:t xml:space="preserve"> </w:t>
      </w:r>
      <w:r>
        <w:t>0.093</w:t>
      </w:r>
      <w:r>
        <w:rPr>
          <w:spacing w:val="1"/>
        </w:rPr>
        <w:t xml:space="preserve"> </w:t>
      </w:r>
      <w:r>
        <w:t>is</w:t>
      </w:r>
      <w:r>
        <w:rPr>
          <w:spacing w:val="1"/>
        </w:rPr>
        <w:t xml:space="preserve"> </w:t>
      </w:r>
      <w:r>
        <w:t>greater</w:t>
      </w:r>
      <w:r>
        <w:rPr>
          <w:spacing w:val="1"/>
        </w:rPr>
        <w:t xml:space="preserve"> </w:t>
      </w:r>
      <w:r>
        <w:t>than</w:t>
      </w:r>
      <w:r>
        <w:rPr>
          <w:spacing w:val="1"/>
        </w:rPr>
        <w:t xml:space="preserve"> </w:t>
      </w:r>
      <w:r>
        <w:t>0.05</w:t>
      </w:r>
      <w:r>
        <w:rPr>
          <w:spacing w:val="1"/>
        </w:rPr>
        <w:t xml:space="preserve"> </w:t>
      </w:r>
      <w:r>
        <w:t>alpha</w:t>
      </w:r>
      <w:r>
        <w:rPr>
          <w:spacing w:val="1"/>
        </w:rPr>
        <w:t xml:space="preserve"> </w:t>
      </w:r>
      <w:r>
        <w:t>-</w:t>
      </w:r>
      <w:r>
        <w:rPr>
          <w:spacing w:val="1"/>
        </w:rPr>
        <w:t xml:space="preserve"> </w:t>
      </w:r>
      <w:r>
        <w:t>value.</w:t>
      </w:r>
      <w:r>
        <w:rPr>
          <w:spacing w:val="1"/>
        </w:rPr>
        <w:t xml:space="preserve"> </w:t>
      </w:r>
      <w:r>
        <w:t>Based</w:t>
      </w:r>
      <w:r>
        <w:rPr>
          <w:spacing w:val="1"/>
        </w:rPr>
        <w:t xml:space="preserve"> </w:t>
      </w:r>
      <w:r>
        <w:t>on</w:t>
      </w:r>
      <w:r>
        <w:rPr>
          <w:spacing w:val="1"/>
        </w:rPr>
        <w:t xml:space="preserve"> </w:t>
      </w:r>
      <w:r>
        <w:t>this</w:t>
      </w:r>
      <w:r>
        <w:rPr>
          <w:spacing w:val="1"/>
        </w:rPr>
        <w:t xml:space="preserve"> </w:t>
      </w:r>
      <w:r>
        <w:t>evidence,</w:t>
      </w:r>
      <w:r>
        <w:rPr>
          <w:spacing w:val="1"/>
        </w:rPr>
        <w:t xml:space="preserve"> </w:t>
      </w:r>
      <w:r>
        <w:t>the</w:t>
      </w:r>
      <w:r>
        <w:rPr>
          <w:spacing w:val="1"/>
        </w:rPr>
        <w:t xml:space="preserve"> </w:t>
      </w:r>
      <w:r>
        <w:t>null</w:t>
      </w:r>
      <w:r>
        <w:rPr>
          <w:spacing w:val="-57"/>
        </w:rPr>
        <w:t xml:space="preserve"> </w:t>
      </w:r>
      <w:r>
        <w:t>hypothesis</w:t>
      </w:r>
      <w:r>
        <w:rPr>
          <w:spacing w:val="1"/>
        </w:rPr>
        <w:t xml:space="preserve"> </w:t>
      </w:r>
      <w:r>
        <w:t>was</w:t>
      </w:r>
      <w:r>
        <w:rPr>
          <w:spacing w:val="1"/>
        </w:rPr>
        <w:t xml:space="preserve"> </w:t>
      </w:r>
      <w:r>
        <w:t>retained.</w:t>
      </w:r>
      <w:r>
        <w:rPr>
          <w:spacing w:val="1"/>
        </w:rPr>
        <w:t xml:space="preserve"> </w:t>
      </w:r>
      <w:r>
        <w:t>This</w:t>
      </w:r>
      <w:r>
        <w:rPr>
          <w:spacing w:val="1"/>
        </w:rPr>
        <w:t xml:space="preserve"> </w:t>
      </w:r>
      <w:r>
        <w:t>implies</w:t>
      </w:r>
      <w:r>
        <w:rPr>
          <w:spacing w:val="1"/>
        </w:rPr>
        <w:t xml:space="preserve"> </w:t>
      </w:r>
      <w:r>
        <w:t>that</w:t>
      </w:r>
      <w:r>
        <w:rPr>
          <w:spacing w:val="1"/>
        </w:rPr>
        <w:t xml:space="preserve"> </w:t>
      </w:r>
      <w:r>
        <w:t>there</w:t>
      </w:r>
      <w:r>
        <w:rPr>
          <w:spacing w:val="1"/>
        </w:rPr>
        <w:t xml:space="preserve"> </w:t>
      </w:r>
      <w:r>
        <w:t>was</w:t>
      </w:r>
      <w:r>
        <w:rPr>
          <w:spacing w:val="1"/>
        </w:rPr>
        <w:t xml:space="preserve"> </w:t>
      </w:r>
      <w:r>
        <w:t>no</w:t>
      </w:r>
      <w:r>
        <w:rPr>
          <w:spacing w:val="1"/>
        </w:rPr>
        <w:t xml:space="preserve"> </w:t>
      </w:r>
      <w:r>
        <w:t>significant</w:t>
      </w:r>
      <w:r>
        <w:rPr>
          <w:spacing w:val="1"/>
        </w:rPr>
        <w:t xml:space="preserve"> </w:t>
      </w:r>
      <w:r>
        <w:t>difference</w:t>
      </w:r>
      <w:r>
        <w:rPr>
          <w:spacing w:val="1"/>
        </w:rPr>
        <w:t xml:space="preserve"> </w:t>
      </w:r>
      <w:r>
        <w:t>in</w:t>
      </w:r>
      <w:r>
        <w:rPr>
          <w:spacing w:val="1"/>
        </w:rPr>
        <w:t xml:space="preserve"> </w:t>
      </w:r>
      <w:r>
        <w:t>the</w:t>
      </w:r>
      <w:r>
        <w:rPr>
          <w:spacing w:val="1"/>
        </w:rPr>
        <w:t xml:space="preserve"> </w:t>
      </w:r>
      <w:r>
        <w:t>mean</w:t>
      </w:r>
      <w:r>
        <w:rPr>
          <w:spacing w:val="-58"/>
        </w:rPr>
        <w:t xml:space="preserve"> </w:t>
      </w:r>
      <w:r>
        <w:t>performance scores of males and females students in mensuration concepts when exposed to</w:t>
      </w:r>
      <w:r>
        <w:rPr>
          <w:spacing w:val="1"/>
        </w:rPr>
        <w:t xml:space="preserve"> </w:t>
      </w:r>
      <w:r>
        <w:t>jigsaw II</w:t>
      </w:r>
      <w:r>
        <w:rPr>
          <w:spacing w:val="-2"/>
        </w:rPr>
        <w:t xml:space="preserve"> </w:t>
      </w:r>
      <w:r>
        <w:t>co-operative</w:t>
      </w:r>
      <w:r>
        <w:rPr>
          <w:spacing w:val="-1"/>
        </w:rPr>
        <w:t xml:space="preserve"> </w:t>
      </w:r>
      <w:r>
        <w:t>learning</w:t>
      </w:r>
      <w:r>
        <w:rPr>
          <w:spacing w:val="-3"/>
        </w:rPr>
        <w:t xml:space="preserve"> </w:t>
      </w:r>
      <w:r>
        <w:t>strategy.</w:t>
      </w:r>
    </w:p>
    <w:p>
      <w:pPr>
        <w:pStyle w:val="5"/>
        <w:spacing w:before="1" w:line="480" w:lineRule="auto"/>
        <w:ind w:left="300" w:right="1115"/>
        <w:jc w:val="both"/>
      </w:pPr>
      <w:r>
        <w:rPr>
          <w:b/>
        </w:rPr>
        <w:t>HO</w:t>
      </w:r>
      <w:r>
        <w:rPr>
          <w:b/>
          <w:vertAlign w:val="subscript"/>
        </w:rPr>
        <w:t>4:</w:t>
      </w:r>
      <w:r>
        <w:rPr>
          <w:b/>
          <w:vertAlign w:val="baseline"/>
        </w:rPr>
        <w:t>:</w:t>
      </w:r>
      <w:r>
        <w:rPr>
          <w:vertAlign w:val="baseline"/>
        </w:rPr>
        <w:t>There is no significant difference between the mean retention scores of male and female</w:t>
      </w:r>
      <w:r>
        <w:rPr>
          <w:spacing w:val="1"/>
          <w:vertAlign w:val="baseline"/>
        </w:rPr>
        <w:t xml:space="preserve"> </w:t>
      </w:r>
      <w:r>
        <w:rPr>
          <w:vertAlign w:val="baseline"/>
        </w:rPr>
        <w:t>students in mensuration aspect of geometry when exposed to jigsaw II co-operative learning</w:t>
      </w:r>
      <w:r>
        <w:rPr>
          <w:spacing w:val="1"/>
          <w:vertAlign w:val="baseline"/>
        </w:rPr>
        <w:t xml:space="preserve"> </w:t>
      </w:r>
      <w:r>
        <w:rPr>
          <w:vertAlign w:val="baseline"/>
        </w:rPr>
        <w:t>strategy.</w:t>
      </w:r>
    </w:p>
    <w:p>
      <w:pPr>
        <w:pStyle w:val="5"/>
        <w:tabs>
          <w:tab w:val="left" w:pos="4824"/>
        </w:tabs>
        <w:spacing w:before="200" w:line="487" w:lineRule="auto"/>
        <w:ind w:left="300" w:right="1115"/>
        <w:jc w:val="both"/>
      </w:pPr>
      <w:r>
        <w:drawing>
          <wp:anchor distT="0" distB="0" distL="0" distR="0" simplePos="0" relativeHeight="251702272" behindDoc="1" locked="0" layoutInCell="1" allowOverlap="1">
            <wp:simplePos x="0" y="0"/>
            <wp:positionH relativeFrom="page">
              <wp:posOffset>3214370</wp:posOffset>
            </wp:positionH>
            <wp:positionV relativeFrom="paragraph">
              <wp:posOffset>543560</wp:posOffset>
            </wp:positionV>
            <wp:extent cx="92710" cy="74930"/>
            <wp:effectExtent l="0" t="0" r="0" b="0"/>
            <wp:wrapNone/>
            <wp:docPr id="10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image10.png"/>
                    <pic:cNvPicPr>
                      <a:picLocks noChangeAspect="1"/>
                    </pic:cNvPicPr>
                  </pic:nvPicPr>
                  <pic:blipFill>
                    <a:blip r:embed="rId17" cstate="print"/>
                    <a:stretch>
                      <a:fillRect/>
                    </a:stretch>
                  </pic:blipFill>
                  <pic:spPr>
                    <a:xfrm>
                      <a:off x="0" y="0"/>
                      <a:ext cx="92963" cy="74675"/>
                    </a:xfrm>
                    <a:prstGeom prst="rect">
                      <a:avLst/>
                    </a:prstGeom>
                  </pic:spPr>
                </pic:pic>
              </a:graphicData>
            </a:graphic>
          </wp:anchor>
        </w:drawing>
      </w:r>
      <w:r>
        <w:pict>
          <v:shape id="_x0000_s1125" o:spid="_x0000_s1125" style="position:absolute;left:0pt;margin-left:264.4pt;margin-top:44pt;height:3.4pt;width:7.2pt;mso-position-horizontal-relative:page;z-index:-251613184;mso-width-relative:page;mso-height-relative:page;" fillcolor="#000000" filled="t" stroked="f" coordorigin="5288,880" coordsize="144,68" path="m5432,930l5288,930,5288,947,5432,947,5432,930xm5432,880l5288,880,5288,897,5432,897,5432,880xe">
            <v:path arrowok="t"/>
            <v:fill on="t" focussize="0,0"/>
            <v:stroke on="f"/>
            <v:imagedata o:title=""/>
            <o:lock v:ext="edit"/>
          </v:shape>
        </w:pict>
      </w:r>
      <w:r>
        <w:pict>
          <v:group id="_x0000_s1126" o:spid="_x0000_s1126" o:spt="203" style="position:absolute;left:0pt;margin-left:276.5pt;margin-top:40.75pt;height:8.55pt;width:20.8pt;mso-position-horizontal-relative:page;z-index:-251613184;mso-width-relative:page;mso-height-relative:page;" coordorigin="5531,815" coordsize="416,171">
            <o:lock v:ext="edit"/>
            <v:shape id="_x0000_s1127" o:spid="_x0000_s1127" o:spt="75" type="#_x0000_t75" style="position:absolute;left:5530;top:820;height:166;width:101;" filled="f" stroked="f" coordsize="21600,21600">
              <v:path/>
              <v:fill on="f" focussize="0,0"/>
              <v:stroke on="f"/>
              <v:imagedata r:id="rId19" o:title=""/>
              <o:lock v:ext="edit" aspectratio="t"/>
            </v:shape>
            <v:shape id="_x0000_s1128" o:spid="_x0000_s1128" style="position:absolute;left:5662;top:815;height:171;width:284;" fillcolor="#000000" filled="t" stroked="f" coordorigin="5663,815" coordsize="284,171" path="m5687,957l5663,957,5663,983,5687,983,5687,957xm5816,882l5814,866,5809,851,5804,839,5797,832,5795,830,5795,882,5795,906,5792,938,5787,959,5778,971,5766,976,5754,971,5744,959,5739,935,5737,918,5737,902,5739,870,5744,849,5751,834,5766,830,5775,832,5780,837,5787,846,5792,861,5795,882,5795,830,5794,830,5787,825,5778,822,5766,820,5747,825,5737,832,5730,842,5723,854,5720,868,5715,885,5715,923,5718,940,5723,954,5727,966,5742,981,5754,986,5763,986,5787,981,5792,976,5804,964,5809,952,5814,938,5816,921,5816,882xm5946,935l5941,911,5934,902,5924,894,5900,890,5886,892,5874,894,5874,842,5939,842,5941,815,5931,815,5929,820,5927,822,5857,822,5857,902,5867,906,5879,904,5893,902,5910,906,5919,918,5924,938,5922,954,5917,966,5907,974,5893,976,5874,971,5869,964,5864,952,5850,952,5850,978,5871,983,5891,986,5907,983,5922,981,5928,976,5931,974,5939,964,5943,950,5946,935xe">
              <v:path arrowok="t"/>
              <v:fill on="t" focussize="0,0"/>
              <v:stroke on="f"/>
              <v:imagedata o:title=""/>
              <o:lock v:ext="edit"/>
            </v:shape>
          </v:group>
        </w:pict>
      </w:r>
      <w:r>
        <w:t>To</w:t>
      </w:r>
      <w:r>
        <w:rPr>
          <w:spacing w:val="44"/>
        </w:rPr>
        <w:t xml:space="preserve"> </w:t>
      </w:r>
      <w:r>
        <w:t>test</w:t>
      </w:r>
      <w:r>
        <w:rPr>
          <w:spacing w:val="44"/>
        </w:rPr>
        <w:t xml:space="preserve"> </w:t>
      </w:r>
      <w:r>
        <w:t>HO</w:t>
      </w:r>
      <w:r>
        <w:rPr>
          <w:vertAlign w:val="subscript"/>
        </w:rPr>
        <w:t>4</w:t>
      </w:r>
      <w:r>
        <w:rPr>
          <w:vertAlign w:val="baseline"/>
        </w:rPr>
        <w:t>,</w:t>
      </w:r>
      <w:r>
        <w:rPr>
          <w:spacing w:val="44"/>
          <w:vertAlign w:val="baseline"/>
        </w:rPr>
        <w:t xml:space="preserve"> </w:t>
      </w:r>
      <w:r>
        <w:rPr>
          <w:vertAlign w:val="baseline"/>
        </w:rPr>
        <w:t>the</w:t>
      </w:r>
      <w:r>
        <w:rPr>
          <w:spacing w:val="43"/>
          <w:vertAlign w:val="baseline"/>
        </w:rPr>
        <w:t xml:space="preserve"> </w:t>
      </w:r>
      <w:r>
        <w:rPr>
          <w:vertAlign w:val="baseline"/>
        </w:rPr>
        <w:t>mean</w:t>
      </w:r>
      <w:r>
        <w:rPr>
          <w:spacing w:val="44"/>
          <w:vertAlign w:val="baseline"/>
        </w:rPr>
        <w:t xml:space="preserve"> </w:t>
      </w:r>
      <w:r>
        <w:rPr>
          <w:vertAlign w:val="baseline"/>
        </w:rPr>
        <w:t>retention</w:t>
      </w:r>
      <w:r>
        <w:rPr>
          <w:spacing w:val="45"/>
          <w:vertAlign w:val="baseline"/>
        </w:rPr>
        <w:t xml:space="preserve"> </w:t>
      </w:r>
      <w:r>
        <w:rPr>
          <w:vertAlign w:val="baseline"/>
        </w:rPr>
        <w:t>scores</w:t>
      </w:r>
      <w:r>
        <w:rPr>
          <w:spacing w:val="47"/>
          <w:vertAlign w:val="baseline"/>
        </w:rPr>
        <w:t xml:space="preserve"> </w:t>
      </w:r>
      <w:r>
        <w:rPr>
          <w:vertAlign w:val="baseline"/>
        </w:rPr>
        <w:t>(GRT</w:t>
      </w:r>
      <w:r>
        <w:rPr>
          <w:spacing w:val="46"/>
          <w:vertAlign w:val="baseline"/>
        </w:rPr>
        <w:t xml:space="preserve"> </w:t>
      </w:r>
      <w:r>
        <w:rPr>
          <w:vertAlign w:val="baseline"/>
        </w:rPr>
        <w:t>scores)</w:t>
      </w:r>
      <w:r>
        <w:rPr>
          <w:spacing w:val="43"/>
          <w:vertAlign w:val="baseline"/>
        </w:rPr>
        <w:t xml:space="preserve"> </w:t>
      </w:r>
      <w:r>
        <w:rPr>
          <w:vertAlign w:val="baseline"/>
        </w:rPr>
        <w:t>of</w:t>
      </w:r>
      <w:r>
        <w:rPr>
          <w:spacing w:val="43"/>
          <w:vertAlign w:val="baseline"/>
        </w:rPr>
        <w:t xml:space="preserve"> </w:t>
      </w:r>
      <w:r>
        <w:rPr>
          <w:vertAlign w:val="baseline"/>
        </w:rPr>
        <w:t>males</w:t>
      </w:r>
      <w:r>
        <w:rPr>
          <w:spacing w:val="45"/>
          <w:vertAlign w:val="baseline"/>
        </w:rPr>
        <w:t xml:space="preserve"> </w:t>
      </w:r>
      <w:r>
        <w:rPr>
          <w:vertAlign w:val="baseline"/>
        </w:rPr>
        <w:t>and</w:t>
      </w:r>
      <w:r>
        <w:rPr>
          <w:spacing w:val="44"/>
          <w:vertAlign w:val="baseline"/>
        </w:rPr>
        <w:t xml:space="preserve"> </w:t>
      </w:r>
      <w:r>
        <w:rPr>
          <w:vertAlign w:val="baseline"/>
        </w:rPr>
        <w:t>females</w:t>
      </w:r>
      <w:r>
        <w:rPr>
          <w:spacing w:val="44"/>
          <w:vertAlign w:val="baseline"/>
        </w:rPr>
        <w:t xml:space="preserve"> </w:t>
      </w:r>
      <w:r>
        <w:rPr>
          <w:vertAlign w:val="baseline"/>
        </w:rPr>
        <w:t>in</w:t>
      </w:r>
      <w:r>
        <w:rPr>
          <w:spacing w:val="48"/>
          <w:vertAlign w:val="baseline"/>
        </w:rPr>
        <w:t xml:space="preserve"> </w:t>
      </w:r>
      <w:r>
        <w:rPr>
          <w:vertAlign w:val="baseline"/>
        </w:rPr>
        <w:t>experimental</w:t>
      </w:r>
      <w:r>
        <w:rPr>
          <w:spacing w:val="-58"/>
          <w:vertAlign w:val="baseline"/>
        </w:rPr>
        <w:t xml:space="preserve"> </w:t>
      </w:r>
      <w:r>
        <w:rPr>
          <w:vertAlign w:val="baseline"/>
        </w:rPr>
        <w:t>group</w:t>
      </w:r>
      <w:r>
        <w:rPr>
          <w:spacing w:val="31"/>
          <w:vertAlign w:val="baseline"/>
        </w:rPr>
        <w:t xml:space="preserve"> </w:t>
      </w:r>
      <w:r>
        <w:rPr>
          <w:vertAlign w:val="baseline"/>
        </w:rPr>
        <w:t>were</w:t>
      </w:r>
      <w:r>
        <w:rPr>
          <w:spacing w:val="30"/>
          <w:vertAlign w:val="baseline"/>
        </w:rPr>
        <w:t xml:space="preserve"> </w:t>
      </w:r>
      <w:r>
        <w:rPr>
          <w:vertAlign w:val="baseline"/>
        </w:rPr>
        <w:t>analyzed</w:t>
      </w:r>
      <w:r>
        <w:rPr>
          <w:spacing w:val="33"/>
          <w:vertAlign w:val="baseline"/>
        </w:rPr>
        <w:t xml:space="preserve"> </w:t>
      </w:r>
      <w:r>
        <w:rPr>
          <w:vertAlign w:val="baseline"/>
        </w:rPr>
        <w:t>using</w:t>
      </w:r>
      <w:r>
        <w:rPr>
          <w:spacing w:val="29"/>
          <w:vertAlign w:val="baseline"/>
        </w:rPr>
        <w:t xml:space="preserve"> </w:t>
      </w:r>
      <w:r>
        <w:rPr>
          <w:vertAlign w:val="baseline"/>
        </w:rPr>
        <w:t>t-test</w:t>
      </w:r>
      <w:r>
        <w:rPr>
          <w:spacing w:val="32"/>
          <w:vertAlign w:val="baseline"/>
        </w:rPr>
        <w:t xml:space="preserve"> </w:t>
      </w:r>
      <w:r>
        <w:rPr>
          <w:vertAlign w:val="baseline"/>
        </w:rPr>
        <w:t>at</w:t>
      </w:r>
      <w:r>
        <w:rPr>
          <w:vertAlign w:val="baseline"/>
        </w:rPr>
        <w:tab/>
      </w:r>
      <w:r>
        <w:rPr>
          <w:vertAlign w:val="baseline"/>
        </w:rPr>
        <w:t>.</w:t>
      </w:r>
      <w:r>
        <w:rPr>
          <w:spacing w:val="33"/>
          <w:vertAlign w:val="baseline"/>
        </w:rPr>
        <w:t xml:space="preserve"> </w:t>
      </w:r>
      <w:r>
        <w:rPr>
          <w:vertAlign w:val="baseline"/>
        </w:rPr>
        <w:t>Table</w:t>
      </w:r>
      <w:r>
        <w:rPr>
          <w:spacing w:val="32"/>
          <w:vertAlign w:val="baseline"/>
        </w:rPr>
        <w:t xml:space="preserve"> </w:t>
      </w:r>
      <w:r>
        <w:rPr>
          <w:vertAlign w:val="baseline"/>
        </w:rPr>
        <w:t>4.9</w:t>
      </w:r>
      <w:r>
        <w:rPr>
          <w:spacing w:val="33"/>
          <w:vertAlign w:val="baseline"/>
        </w:rPr>
        <w:t xml:space="preserve"> </w:t>
      </w:r>
      <w:r>
        <w:rPr>
          <w:vertAlign w:val="baseline"/>
        </w:rPr>
        <w:t>showed</w:t>
      </w:r>
      <w:r>
        <w:rPr>
          <w:spacing w:val="32"/>
          <w:vertAlign w:val="baseline"/>
        </w:rPr>
        <w:t xml:space="preserve"> </w:t>
      </w:r>
      <w:r>
        <w:rPr>
          <w:vertAlign w:val="baseline"/>
        </w:rPr>
        <w:t>the</w:t>
      </w:r>
      <w:r>
        <w:rPr>
          <w:spacing w:val="32"/>
          <w:vertAlign w:val="baseline"/>
        </w:rPr>
        <w:t xml:space="preserve"> </w:t>
      </w:r>
      <w:r>
        <w:rPr>
          <w:vertAlign w:val="baseline"/>
        </w:rPr>
        <w:t>summary</w:t>
      </w:r>
      <w:r>
        <w:rPr>
          <w:spacing w:val="28"/>
          <w:vertAlign w:val="baseline"/>
        </w:rPr>
        <w:t xml:space="preserve"> </w:t>
      </w:r>
      <w:r>
        <w:rPr>
          <w:vertAlign w:val="baseline"/>
        </w:rPr>
        <w:t>of</w:t>
      </w:r>
      <w:r>
        <w:rPr>
          <w:spacing w:val="35"/>
          <w:vertAlign w:val="baseline"/>
        </w:rPr>
        <w:t xml:space="preserve"> </w:t>
      </w:r>
      <w:r>
        <w:rPr>
          <w:vertAlign w:val="baseline"/>
        </w:rPr>
        <w:t>t-test</w:t>
      </w:r>
      <w:r>
        <w:rPr>
          <w:spacing w:val="32"/>
          <w:vertAlign w:val="baseline"/>
        </w:rPr>
        <w:t xml:space="preserve"> </w:t>
      </w:r>
      <w:r>
        <w:rPr>
          <w:vertAlign w:val="baseline"/>
        </w:rPr>
        <w:t>of</w:t>
      </w:r>
      <w:r>
        <w:rPr>
          <w:spacing w:val="32"/>
          <w:vertAlign w:val="baseline"/>
        </w:rPr>
        <w:t xml:space="preserve"> </w:t>
      </w:r>
      <w:r>
        <w:rPr>
          <w:vertAlign w:val="baseline"/>
        </w:rPr>
        <w:t>the</w:t>
      </w:r>
      <w:r>
        <w:rPr>
          <w:spacing w:val="-57"/>
          <w:vertAlign w:val="baseline"/>
        </w:rPr>
        <w:t xml:space="preserve"> </w:t>
      </w:r>
      <w:r>
        <w:rPr>
          <w:vertAlign w:val="baseline"/>
        </w:rPr>
        <w:t>mean</w:t>
      </w:r>
      <w:r>
        <w:rPr>
          <w:spacing w:val="-1"/>
          <w:vertAlign w:val="baseline"/>
        </w:rPr>
        <w:t xml:space="preserve"> </w:t>
      </w:r>
      <w:r>
        <w:rPr>
          <w:vertAlign w:val="baseline"/>
        </w:rPr>
        <w:t>retention scores of</w:t>
      </w:r>
      <w:r>
        <w:rPr>
          <w:spacing w:val="1"/>
          <w:vertAlign w:val="baseline"/>
        </w:rPr>
        <w:t xml:space="preserve"> </w:t>
      </w:r>
      <w:r>
        <w:rPr>
          <w:vertAlign w:val="baseline"/>
        </w:rPr>
        <w:t>males and</w:t>
      </w:r>
      <w:r>
        <w:rPr>
          <w:spacing w:val="-2"/>
          <w:vertAlign w:val="baseline"/>
        </w:rPr>
        <w:t xml:space="preserve"> </w:t>
      </w:r>
      <w:r>
        <w:rPr>
          <w:vertAlign w:val="baseline"/>
        </w:rPr>
        <w:t>females in</w:t>
      </w:r>
      <w:r>
        <w:rPr>
          <w:spacing w:val="1"/>
          <w:vertAlign w:val="baseline"/>
        </w:rPr>
        <w:t xml:space="preserve"> </w:t>
      </w:r>
      <w:r>
        <w:rPr>
          <w:vertAlign w:val="baseline"/>
        </w:rPr>
        <w:t>experimental</w:t>
      </w:r>
      <w:r>
        <w:rPr>
          <w:spacing w:val="2"/>
          <w:vertAlign w:val="baseline"/>
        </w:rPr>
        <w:t xml:space="preserve"> </w:t>
      </w:r>
      <w:r>
        <w:rPr>
          <w:vertAlign w:val="baseline"/>
        </w:rPr>
        <w:t>group.</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
        <w:rPr>
          <w:sz w:val="31"/>
        </w:rPr>
      </w:pPr>
    </w:p>
    <w:p>
      <w:pPr>
        <w:pStyle w:val="2"/>
        <w:spacing w:line="412" w:lineRule="auto"/>
        <w:ind w:left="1380" w:right="1908" w:hanging="1080"/>
      </w:pPr>
      <w:r>
        <w:t>Table 4.9: Summary of t-test of the Mean Retention Scores of Males and Females in</w:t>
      </w:r>
      <w:r>
        <w:rPr>
          <w:spacing w:val="-58"/>
        </w:rPr>
        <w:t xml:space="preserve"> </w:t>
      </w:r>
      <w:r>
        <w:t>Experimental</w:t>
      </w:r>
      <w:r>
        <w:rPr>
          <w:spacing w:val="-1"/>
        </w:rPr>
        <w:t xml:space="preserve"> </w:t>
      </w:r>
      <w:r>
        <w:t>group</w:t>
      </w:r>
      <w:r>
        <w:rPr>
          <w:spacing w:val="1"/>
        </w:rPr>
        <w:t xml:space="preserve"> </w:t>
      </w:r>
      <w:r>
        <w:t>in</w:t>
      </w:r>
      <w:r>
        <w:rPr>
          <w:spacing w:val="1"/>
        </w:rPr>
        <w:t xml:space="preserve"> </w:t>
      </w:r>
      <w:r>
        <w:t>Post-Posttest</w:t>
      </w:r>
    </w:p>
    <w:p>
      <w:pPr>
        <w:pStyle w:val="5"/>
        <w:rPr>
          <w:b/>
          <w:sz w:val="20"/>
        </w:rPr>
      </w:pPr>
    </w:p>
    <w:p>
      <w:pPr>
        <w:pStyle w:val="5"/>
        <w:spacing w:before="9"/>
        <w:rPr>
          <w:b/>
          <w:sz w:val="11"/>
        </w:rPr>
      </w:pPr>
      <w:r>
        <w:pict>
          <v:line id="_x0000_s1129" o:spid="_x0000_s1129" o:spt="20" style="position:absolute;left:0pt;margin-left:78.75pt;margin-top:9.1pt;height:2.25pt;width:491.25pt;mso-position-horizontal-relative:page;mso-wrap-distance-bottom:0pt;mso-wrap-distance-top:0pt;z-index:-251588608;mso-width-relative:page;mso-height-relative:page;" stroked="t" coordsize="21600,21600">
            <v:path arrowok="t"/>
            <v:fill focussize="0,0"/>
            <v:stroke color="#000000"/>
            <v:imagedata o:title=""/>
            <o:lock v:ext="edit"/>
            <w10:wrap type="topAndBottom"/>
          </v:line>
        </w:pict>
      </w:r>
    </w:p>
    <w:p>
      <w:pPr>
        <w:spacing w:after="0"/>
        <w:rPr>
          <w:sz w:val="11"/>
        </w:rPr>
        <w:sectPr>
          <w:type w:val="continuous"/>
          <w:pgSz w:w="12240" w:h="15840"/>
          <w:pgMar w:top="1360" w:right="320" w:bottom="280" w:left="1140" w:header="720" w:footer="720" w:gutter="0"/>
          <w:cols w:space="720" w:num="1"/>
        </w:sectPr>
      </w:pPr>
    </w:p>
    <w:p>
      <w:pPr>
        <w:pStyle w:val="5"/>
        <w:tabs>
          <w:tab w:val="left" w:pos="1452"/>
          <w:tab w:val="left" w:pos="2225"/>
          <w:tab w:val="left" w:pos="3180"/>
          <w:tab w:val="left" w:pos="4275"/>
          <w:tab w:val="left" w:pos="4954"/>
          <w:tab w:val="left" w:pos="6260"/>
          <w:tab w:val="left" w:pos="6994"/>
        </w:tabs>
        <w:spacing w:before="74"/>
        <w:ind w:left="300"/>
      </w:pPr>
      <w:r>
        <w:pict>
          <v:line id="_x0000_s1130" o:spid="_x0000_s1130" o:spt="20" style="position:absolute;left:0pt;margin-left:73.65pt;margin-top:24.7pt;height:4.95pt;width:504pt;mso-position-horizontal-relative:page;mso-wrap-distance-bottom:0pt;mso-wrap-distance-top:0pt;z-index:-251587584;mso-width-relative:page;mso-height-relative:page;" stroked="t" coordsize="21600,21600">
            <v:path arrowok="t"/>
            <v:fill focussize="0,0"/>
            <v:stroke color="#000000"/>
            <v:imagedata o:title=""/>
            <o:lock v:ext="edit"/>
            <w10:wrap type="topAndBottom"/>
          </v:line>
        </w:pict>
      </w:r>
      <w:r>
        <w:pict>
          <v:line id="_x0000_s1131" o:spid="_x0000_s1131" o:spt="20" style="position:absolute;left:0pt;margin-left:171.15pt;margin-top:6.15pt;height:0pt;width:11.85pt;mso-position-horizontal-relative:page;z-index:-251612160;mso-width-relative:page;mso-height-relative:page;" stroked="t" coordsize="21600,21600">
            <v:path arrowok="t"/>
            <v:fill focussize="0,0"/>
            <v:stroke weight="1.25pt" color="#000000"/>
            <v:imagedata o:title=""/>
            <o:lock v:ext="edit"/>
          </v:line>
        </w:pict>
      </w:r>
      <w:r>
        <w:t>Group</w:t>
      </w:r>
      <w:r>
        <w:tab/>
      </w:r>
      <w:r>
        <w:t>N</w:t>
      </w:r>
      <w:r>
        <w:tab/>
      </w:r>
      <w:r>
        <w:t>X</w:t>
      </w:r>
      <w:r>
        <w:tab/>
      </w:r>
      <w:r>
        <w:t>Sd</w:t>
      </w:r>
      <w:r>
        <w:tab/>
      </w:r>
      <w:r>
        <w:t>df</w:t>
      </w:r>
      <w:r>
        <w:tab/>
      </w:r>
      <w:r>
        <w:t>t</w:t>
      </w:r>
      <w:r>
        <w:rPr>
          <w:spacing w:val="-1"/>
        </w:rPr>
        <w:t xml:space="preserve"> </w:t>
      </w:r>
      <w:r>
        <w:t>– cal</w:t>
      </w:r>
      <w:r>
        <w:tab/>
      </w:r>
      <w:r>
        <w:t>P</w:t>
      </w:r>
      <w:r>
        <w:tab/>
      </w:r>
      <w:r>
        <w:t>Decision</w:t>
      </w:r>
    </w:p>
    <w:p>
      <w:pPr>
        <w:pStyle w:val="5"/>
        <w:rPr>
          <w:sz w:val="20"/>
        </w:rPr>
      </w:pPr>
    </w:p>
    <w:p>
      <w:pPr>
        <w:spacing w:after="0"/>
        <w:rPr>
          <w:sz w:val="20"/>
        </w:rPr>
        <w:sectPr>
          <w:pgSz w:w="12240" w:h="15840"/>
          <w:pgMar w:top="1360" w:right="320" w:bottom="1200" w:left="1140" w:header="0" w:footer="1012" w:gutter="0"/>
          <w:cols w:space="720" w:num="1"/>
        </w:sectPr>
      </w:pPr>
    </w:p>
    <w:p>
      <w:pPr>
        <w:pStyle w:val="5"/>
        <w:tabs>
          <w:tab w:val="left" w:pos="1485"/>
          <w:tab w:val="left" w:pos="2205"/>
          <w:tab w:val="right" w:pos="3705"/>
        </w:tabs>
        <w:spacing w:before="247"/>
        <w:ind w:left="300"/>
      </w:pPr>
      <w:r>
        <w:t>Males</w:t>
      </w:r>
      <w:r>
        <w:tab/>
      </w:r>
      <w:r>
        <w:t>40</w:t>
      </w:r>
      <w:r>
        <w:tab/>
      </w:r>
      <w:r>
        <w:t>23.10</w:t>
      </w:r>
      <w:r>
        <w:tab/>
      </w:r>
      <w:r>
        <w:t>5.75</w:t>
      </w:r>
    </w:p>
    <w:p>
      <w:pPr>
        <w:pStyle w:val="5"/>
        <w:tabs>
          <w:tab w:val="left" w:pos="1516"/>
          <w:tab w:val="left" w:pos="2176"/>
          <w:tab w:val="right" w:pos="3679"/>
        </w:tabs>
        <w:spacing w:before="758"/>
        <w:ind w:left="300"/>
      </w:pPr>
      <w:r>
        <w:pict>
          <v:line id="_x0000_s1132" o:spid="_x0000_s1132" o:spt="20" style="position:absolute;left:0pt;margin-left:66.9pt;margin-top:51.65pt;height:6.7pt;width:510.7pt;mso-position-horizontal-relative:page;z-index:251671552;mso-width-relative:page;mso-height-relative:page;" stroked="t" coordsize="21600,21600">
            <v:path arrowok="t"/>
            <v:fill focussize="0,0"/>
            <v:stroke color="#000000"/>
            <v:imagedata o:title=""/>
            <o:lock v:ext="edit"/>
          </v:line>
        </w:pict>
      </w:r>
      <w:r>
        <w:t>Females</w:t>
      </w:r>
      <w:r>
        <w:tab/>
      </w:r>
      <w:r>
        <w:t>42</w:t>
      </w:r>
      <w:r>
        <w:tab/>
      </w:r>
      <w:r>
        <w:t>25.24</w:t>
      </w:r>
      <w:r>
        <w:tab/>
      </w:r>
      <w:r>
        <w:t>5.25</w:t>
      </w:r>
    </w:p>
    <w:p>
      <w:pPr>
        <w:pStyle w:val="5"/>
        <w:spacing w:before="248"/>
        <w:ind w:left="300"/>
      </w:pPr>
      <w:r>
        <w:drawing>
          <wp:anchor distT="0" distB="0" distL="0" distR="0" simplePos="0" relativeHeight="251669504" behindDoc="0" locked="0" layoutInCell="1" allowOverlap="1">
            <wp:simplePos x="0" y="0"/>
            <wp:positionH relativeFrom="page">
              <wp:posOffset>2233930</wp:posOffset>
            </wp:positionH>
            <wp:positionV relativeFrom="paragraph">
              <wp:posOffset>218440</wp:posOffset>
            </wp:positionV>
            <wp:extent cx="92710" cy="74930"/>
            <wp:effectExtent l="0" t="0" r="0" b="0"/>
            <wp:wrapNone/>
            <wp:docPr id="10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image10.png"/>
                    <pic:cNvPicPr>
                      <a:picLocks noChangeAspect="1"/>
                    </pic:cNvPicPr>
                  </pic:nvPicPr>
                  <pic:blipFill>
                    <a:blip r:embed="rId17" cstate="print"/>
                    <a:stretch>
                      <a:fillRect/>
                    </a:stretch>
                  </pic:blipFill>
                  <pic:spPr>
                    <a:xfrm>
                      <a:off x="0" y="0"/>
                      <a:ext cx="92963" cy="74675"/>
                    </a:xfrm>
                    <a:prstGeom prst="rect">
                      <a:avLst/>
                    </a:prstGeom>
                  </pic:spPr>
                </pic:pic>
              </a:graphicData>
            </a:graphic>
          </wp:anchor>
        </w:drawing>
      </w:r>
      <w:r>
        <w:pict>
          <v:shape id="_x0000_s1133" o:spid="_x0000_s1133" style="position:absolute;left:0pt;margin-left:187.2pt;margin-top:18.4pt;height:3.4pt;width:7.25pt;mso-position-horizontal-relative:page;z-index:251670528;mso-width-relative:page;mso-height-relative:page;" fillcolor="#000000" filled="t" stroked="f" coordorigin="3744,369" coordsize="145,68" path="m3889,419l3744,419,3744,436,3889,436,3889,419xm3889,369l3744,369,3744,386,3889,386,3889,369xe">
            <v:path arrowok="t"/>
            <v:fill on="t" focussize="0,0"/>
            <v:stroke on="f"/>
            <v:imagedata o:title=""/>
            <o:lock v:ext="edit"/>
          </v:shape>
        </w:pict>
      </w:r>
      <w:r>
        <w:drawing>
          <wp:anchor distT="0" distB="0" distL="0" distR="0" simplePos="0" relativeHeight="251670528" behindDoc="0" locked="0" layoutInCell="1" allowOverlap="1">
            <wp:simplePos x="0" y="0"/>
            <wp:positionH relativeFrom="page">
              <wp:posOffset>2533015</wp:posOffset>
            </wp:positionH>
            <wp:positionV relativeFrom="paragraph">
              <wp:posOffset>193040</wp:posOffset>
            </wp:positionV>
            <wp:extent cx="262255" cy="107950"/>
            <wp:effectExtent l="0" t="0" r="0" b="0"/>
            <wp:wrapNone/>
            <wp:docPr id="10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image8.png"/>
                    <pic:cNvPicPr>
                      <a:picLocks noChangeAspect="1"/>
                    </pic:cNvPicPr>
                  </pic:nvPicPr>
                  <pic:blipFill>
                    <a:blip r:embed="rId15" cstate="print"/>
                    <a:stretch>
                      <a:fillRect/>
                    </a:stretch>
                  </pic:blipFill>
                  <pic:spPr>
                    <a:xfrm>
                      <a:off x="0" y="0"/>
                      <a:ext cx="262127" cy="108203"/>
                    </a:xfrm>
                    <a:prstGeom prst="rect">
                      <a:avLst/>
                    </a:prstGeom>
                  </pic:spPr>
                </pic:pic>
              </a:graphicData>
            </a:graphic>
          </wp:anchor>
        </w:drawing>
      </w:r>
      <w:r>
        <w:t>**</w:t>
      </w:r>
      <w:r>
        <w:rPr>
          <w:spacing w:val="-1"/>
        </w:rPr>
        <w:t xml:space="preserve"> </w:t>
      </w:r>
      <w:r>
        <w:t>Not</w:t>
      </w:r>
      <w:r>
        <w:rPr>
          <w:spacing w:val="-1"/>
        </w:rPr>
        <w:t xml:space="preserve"> </w:t>
      </w:r>
      <w:r>
        <w:t>Significant</w:t>
      </w:r>
      <w:r>
        <w:rPr>
          <w:spacing w:val="-1"/>
        </w:rPr>
        <w:t xml:space="preserve"> </w:t>
      </w:r>
      <w:r>
        <w:t>at</w:t>
      </w:r>
    </w:p>
    <w:p>
      <w:pPr>
        <w:pStyle w:val="5"/>
        <w:tabs>
          <w:tab w:val="left" w:pos="1020"/>
          <w:tab w:val="left" w:pos="2179"/>
          <w:tab w:val="left" w:pos="3319"/>
        </w:tabs>
        <w:spacing w:before="765"/>
        <w:ind w:left="300"/>
      </w:pPr>
      <w:r>
        <w:br w:type="column"/>
      </w:r>
      <w:r>
        <w:t>80</w:t>
      </w:r>
      <w:r>
        <w:tab/>
      </w:r>
      <w:r>
        <w:t>-1.88</w:t>
      </w:r>
      <w:r>
        <w:tab/>
      </w:r>
      <w:r>
        <w:t>0.063</w:t>
      </w:r>
      <w:r>
        <w:tab/>
      </w:r>
      <w:r>
        <w:t>**</w:t>
      </w:r>
    </w:p>
    <w:p>
      <w:pPr>
        <w:spacing w:after="0"/>
        <w:sectPr>
          <w:type w:val="continuous"/>
          <w:pgSz w:w="12240" w:h="15840"/>
          <w:pgMar w:top="1360" w:right="320" w:bottom="280" w:left="1140" w:header="720" w:footer="720" w:gutter="0"/>
          <w:cols w:equalWidth="0" w:num="2">
            <w:col w:w="3746" w:space="334"/>
            <w:col w:w="6700"/>
          </w:cols>
        </w:sectPr>
      </w:pPr>
    </w:p>
    <w:p>
      <w:pPr>
        <w:pStyle w:val="5"/>
        <w:rPr>
          <w:sz w:val="26"/>
        </w:rPr>
      </w:pPr>
    </w:p>
    <w:p>
      <w:pPr>
        <w:pStyle w:val="5"/>
        <w:spacing w:before="181" w:line="480" w:lineRule="auto"/>
        <w:ind w:left="300" w:right="1113"/>
        <w:jc w:val="both"/>
      </w:pPr>
      <w:r>
        <w:t>Table 4.9 revealed that the value of calculated t is -1.88 and the P – value is 0.063. This indicates</w:t>
      </w:r>
      <w:r>
        <w:rPr>
          <w:spacing w:val="-57"/>
        </w:rPr>
        <w:t xml:space="preserve"> </w:t>
      </w:r>
      <w:r>
        <w:t>that</w:t>
      </w:r>
      <w:r>
        <w:rPr>
          <w:spacing w:val="1"/>
        </w:rPr>
        <w:t xml:space="preserve"> </w:t>
      </w:r>
      <w:r>
        <w:t>P-value</w:t>
      </w:r>
      <w:r>
        <w:rPr>
          <w:spacing w:val="1"/>
        </w:rPr>
        <w:t xml:space="preserve"> </w:t>
      </w:r>
      <w:r>
        <w:t>of</w:t>
      </w:r>
      <w:r>
        <w:rPr>
          <w:spacing w:val="1"/>
        </w:rPr>
        <w:t xml:space="preserve"> </w:t>
      </w:r>
      <w:r>
        <w:t>0.063</w:t>
      </w:r>
      <w:r>
        <w:rPr>
          <w:spacing w:val="1"/>
        </w:rPr>
        <w:t xml:space="preserve"> </w:t>
      </w:r>
      <w:r>
        <w:t>is</w:t>
      </w:r>
      <w:r>
        <w:rPr>
          <w:spacing w:val="1"/>
        </w:rPr>
        <w:t xml:space="preserve"> </w:t>
      </w:r>
      <w:r>
        <w:t>greater</w:t>
      </w:r>
      <w:r>
        <w:rPr>
          <w:spacing w:val="1"/>
        </w:rPr>
        <w:t xml:space="preserve"> </w:t>
      </w:r>
      <w:r>
        <w:t>than</w:t>
      </w:r>
      <w:r>
        <w:rPr>
          <w:spacing w:val="1"/>
        </w:rPr>
        <w:t xml:space="preserve"> </w:t>
      </w:r>
      <w:r>
        <w:t>0.05</w:t>
      </w:r>
      <w:r>
        <w:rPr>
          <w:spacing w:val="1"/>
        </w:rPr>
        <w:t xml:space="preserve"> </w:t>
      </w:r>
      <w:r>
        <w:t>alpha</w:t>
      </w:r>
      <w:r>
        <w:rPr>
          <w:spacing w:val="1"/>
        </w:rPr>
        <w:t xml:space="preserve"> </w:t>
      </w:r>
      <w:r>
        <w:t>value..</w:t>
      </w:r>
      <w:r>
        <w:rPr>
          <w:spacing w:val="1"/>
        </w:rPr>
        <w:t xml:space="preserve"> </w:t>
      </w:r>
      <w:r>
        <w:t>Based</w:t>
      </w:r>
      <w:r>
        <w:rPr>
          <w:spacing w:val="1"/>
        </w:rPr>
        <w:t xml:space="preserve"> </w:t>
      </w:r>
      <w:r>
        <w:t>on</w:t>
      </w:r>
      <w:r>
        <w:rPr>
          <w:spacing w:val="1"/>
        </w:rPr>
        <w:t xml:space="preserve"> </w:t>
      </w:r>
      <w:r>
        <w:t>this</w:t>
      </w:r>
      <w:r>
        <w:rPr>
          <w:spacing w:val="1"/>
        </w:rPr>
        <w:t xml:space="preserve"> </w:t>
      </w:r>
      <w:r>
        <w:t>evidence,</w:t>
      </w:r>
      <w:r>
        <w:rPr>
          <w:spacing w:val="1"/>
        </w:rPr>
        <w:t xml:space="preserve"> </w:t>
      </w:r>
      <w:r>
        <w:t>the</w:t>
      </w:r>
      <w:r>
        <w:rPr>
          <w:spacing w:val="60"/>
        </w:rPr>
        <w:t xml:space="preserve"> </w:t>
      </w:r>
      <w:r>
        <w:t>null</w:t>
      </w:r>
      <w:r>
        <w:rPr>
          <w:spacing w:val="1"/>
        </w:rPr>
        <w:t xml:space="preserve"> </w:t>
      </w:r>
      <w:r>
        <w:t>hypothesis</w:t>
      </w:r>
      <w:r>
        <w:rPr>
          <w:spacing w:val="1"/>
        </w:rPr>
        <w:t xml:space="preserve"> </w:t>
      </w:r>
      <w:r>
        <w:t>was</w:t>
      </w:r>
      <w:r>
        <w:rPr>
          <w:spacing w:val="1"/>
        </w:rPr>
        <w:t xml:space="preserve"> </w:t>
      </w:r>
      <w:r>
        <w:t>retained.</w:t>
      </w:r>
      <w:r>
        <w:rPr>
          <w:spacing w:val="1"/>
        </w:rPr>
        <w:t xml:space="preserve"> </w:t>
      </w:r>
      <w:r>
        <w:t>This</w:t>
      </w:r>
      <w:r>
        <w:rPr>
          <w:spacing w:val="1"/>
        </w:rPr>
        <w:t xml:space="preserve"> </w:t>
      </w:r>
      <w:r>
        <w:t>implies</w:t>
      </w:r>
      <w:r>
        <w:rPr>
          <w:spacing w:val="1"/>
        </w:rPr>
        <w:t xml:space="preserve"> </w:t>
      </w:r>
      <w:r>
        <w:t>that</w:t>
      </w:r>
      <w:r>
        <w:rPr>
          <w:spacing w:val="1"/>
        </w:rPr>
        <w:t xml:space="preserve"> </w:t>
      </w:r>
      <w:r>
        <w:t>there</w:t>
      </w:r>
      <w:r>
        <w:rPr>
          <w:spacing w:val="1"/>
        </w:rPr>
        <w:t xml:space="preserve"> </w:t>
      </w:r>
      <w:r>
        <w:t>was</w:t>
      </w:r>
      <w:r>
        <w:rPr>
          <w:spacing w:val="1"/>
        </w:rPr>
        <w:t xml:space="preserve"> </w:t>
      </w:r>
      <w:r>
        <w:t>no</w:t>
      </w:r>
      <w:r>
        <w:rPr>
          <w:spacing w:val="1"/>
        </w:rPr>
        <w:t xml:space="preserve"> </w:t>
      </w:r>
      <w:r>
        <w:t>significant</w:t>
      </w:r>
      <w:r>
        <w:rPr>
          <w:spacing w:val="1"/>
        </w:rPr>
        <w:t xml:space="preserve"> </w:t>
      </w:r>
      <w:r>
        <w:t>difference</w:t>
      </w:r>
      <w:r>
        <w:rPr>
          <w:spacing w:val="1"/>
        </w:rPr>
        <w:t xml:space="preserve"> </w:t>
      </w:r>
      <w:r>
        <w:t>in</w:t>
      </w:r>
      <w:r>
        <w:rPr>
          <w:spacing w:val="1"/>
        </w:rPr>
        <w:t xml:space="preserve"> </w:t>
      </w:r>
      <w:r>
        <w:t>the</w:t>
      </w:r>
      <w:r>
        <w:rPr>
          <w:spacing w:val="1"/>
        </w:rPr>
        <w:t xml:space="preserve"> </w:t>
      </w:r>
      <w:r>
        <w:t>mean</w:t>
      </w:r>
      <w:r>
        <w:rPr>
          <w:spacing w:val="-58"/>
        </w:rPr>
        <w:t xml:space="preserve"> </w:t>
      </w:r>
      <w:r>
        <w:t>retention ability scores of males and females students in mensuration concepts when taught by</w:t>
      </w:r>
      <w:r>
        <w:rPr>
          <w:spacing w:val="1"/>
        </w:rPr>
        <w:t xml:space="preserve"> </w:t>
      </w:r>
      <w:r>
        <w:t>using</w:t>
      </w:r>
      <w:r>
        <w:rPr>
          <w:spacing w:val="-3"/>
        </w:rPr>
        <w:t xml:space="preserve"> </w:t>
      </w:r>
      <w:r>
        <w:t>jigsaw</w:t>
      </w:r>
      <w:r>
        <w:rPr>
          <w:spacing w:val="1"/>
        </w:rPr>
        <w:t xml:space="preserve"> </w:t>
      </w:r>
      <w:r>
        <w:t>II</w:t>
      </w:r>
      <w:r>
        <w:rPr>
          <w:spacing w:val="-2"/>
        </w:rPr>
        <w:t xml:space="preserve"> </w:t>
      </w:r>
      <w:r>
        <w:t>co-operative learning</w:t>
      </w:r>
      <w:r>
        <w:rPr>
          <w:spacing w:val="-3"/>
        </w:rPr>
        <w:t xml:space="preserve"> </w:t>
      </w:r>
      <w:r>
        <w:t>strategy.</w:t>
      </w:r>
    </w:p>
    <w:p>
      <w:pPr>
        <w:pStyle w:val="2"/>
        <w:numPr>
          <w:ilvl w:val="1"/>
          <w:numId w:val="26"/>
        </w:numPr>
        <w:tabs>
          <w:tab w:val="left" w:pos="781"/>
        </w:tabs>
        <w:spacing w:before="5" w:after="0" w:line="240" w:lineRule="auto"/>
        <w:ind w:left="780" w:right="0" w:hanging="481"/>
        <w:jc w:val="both"/>
      </w:pPr>
      <w:r>
        <w:t>Summary</w:t>
      </w:r>
      <w:r>
        <w:rPr>
          <w:spacing w:val="-2"/>
        </w:rPr>
        <w:t xml:space="preserve"> </w:t>
      </w:r>
      <w:r>
        <w:t>of</w:t>
      </w:r>
      <w:r>
        <w:rPr>
          <w:spacing w:val="-1"/>
        </w:rPr>
        <w:t xml:space="preserve"> </w:t>
      </w:r>
      <w:r>
        <w:t>the</w:t>
      </w:r>
      <w:r>
        <w:rPr>
          <w:spacing w:val="-2"/>
        </w:rPr>
        <w:t xml:space="preserve"> </w:t>
      </w:r>
      <w:r>
        <w:t>Major</w:t>
      </w:r>
      <w:r>
        <w:rPr>
          <w:spacing w:val="-1"/>
        </w:rPr>
        <w:t xml:space="preserve"> </w:t>
      </w:r>
      <w:r>
        <w:t>Findings</w:t>
      </w:r>
    </w:p>
    <w:p>
      <w:pPr>
        <w:pStyle w:val="5"/>
        <w:spacing w:before="7"/>
        <w:rPr>
          <w:b/>
          <w:sz w:val="23"/>
        </w:rPr>
      </w:pPr>
    </w:p>
    <w:p>
      <w:pPr>
        <w:pStyle w:val="5"/>
        <w:ind w:left="660"/>
      </w:pPr>
      <w:r>
        <w:t>Based</w:t>
      </w:r>
      <w:r>
        <w:rPr>
          <w:spacing w:val="-1"/>
        </w:rPr>
        <w:t xml:space="preserve"> </w:t>
      </w:r>
      <w:r>
        <w:t>on</w:t>
      </w:r>
      <w:r>
        <w:rPr>
          <w:spacing w:val="-1"/>
        </w:rPr>
        <w:t xml:space="preserve"> </w:t>
      </w:r>
      <w:r>
        <w:t>the</w:t>
      </w:r>
      <w:r>
        <w:rPr>
          <w:spacing w:val="-2"/>
        </w:rPr>
        <w:t xml:space="preserve"> </w:t>
      </w:r>
      <w:r>
        <w:t>data</w:t>
      </w:r>
      <w:r>
        <w:rPr>
          <w:spacing w:val="1"/>
        </w:rPr>
        <w:t xml:space="preserve"> </w:t>
      </w:r>
      <w:r>
        <w:t>analyzed</w:t>
      </w:r>
      <w:r>
        <w:rPr>
          <w:spacing w:val="-1"/>
        </w:rPr>
        <w:t xml:space="preserve"> </w:t>
      </w:r>
      <w:r>
        <w:t>in</w:t>
      </w:r>
      <w:r>
        <w:rPr>
          <w:spacing w:val="-1"/>
        </w:rPr>
        <w:t xml:space="preserve"> </w:t>
      </w:r>
      <w:r>
        <w:t>this study,</w:t>
      </w:r>
      <w:r>
        <w:rPr>
          <w:spacing w:val="-1"/>
        </w:rPr>
        <w:t xml:space="preserve"> </w:t>
      </w:r>
      <w:r>
        <w:t>the</w:t>
      </w:r>
      <w:r>
        <w:rPr>
          <w:spacing w:val="-2"/>
        </w:rPr>
        <w:t xml:space="preserve"> </w:t>
      </w:r>
      <w:r>
        <w:t>following</w:t>
      </w:r>
      <w:r>
        <w:rPr>
          <w:spacing w:val="-4"/>
        </w:rPr>
        <w:t xml:space="preserve"> </w:t>
      </w:r>
      <w:r>
        <w:t>were</w:t>
      </w:r>
      <w:r>
        <w:rPr>
          <w:spacing w:val="-3"/>
        </w:rPr>
        <w:t xml:space="preserve"> </w:t>
      </w:r>
      <w:r>
        <w:t>the major</w:t>
      </w:r>
      <w:r>
        <w:rPr>
          <w:spacing w:val="-2"/>
        </w:rPr>
        <w:t xml:space="preserve"> </w:t>
      </w:r>
      <w:r>
        <w:t>findings:</w:t>
      </w:r>
    </w:p>
    <w:p>
      <w:pPr>
        <w:pStyle w:val="5"/>
      </w:pPr>
    </w:p>
    <w:p>
      <w:pPr>
        <w:pStyle w:val="10"/>
        <w:numPr>
          <w:ilvl w:val="0"/>
          <w:numId w:val="27"/>
        </w:numPr>
        <w:tabs>
          <w:tab w:val="left" w:pos="1021"/>
        </w:tabs>
        <w:spacing w:before="0" w:after="0" w:line="480" w:lineRule="auto"/>
        <w:ind w:left="1020" w:right="1114" w:hanging="360"/>
        <w:jc w:val="both"/>
        <w:rPr>
          <w:sz w:val="24"/>
        </w:rPr>
      </w:pPr>
      <w:r>
        <w:rPr>
          <w:sz w:val="24"/>
        </w:rPr>
        <w:t>It</w:t>
      </w:r>
      <w:r>
        <w:rPr>
          <w:spacing w:val="17"/>
          <w:sz w:val="24"/>
        </w:rPr>
        <w:t xml:space="preserve"> </w:t>
      </w:r>
      <w:r>
        <w:rPr>
          <w:sz w:val="24"/>
        </w:rPr>
        <w:t>was</w:t>
      </w:r>
      <w:r>
        <w:rPr>
          <w:spacing w:val="17"/>
          <w:sz w:val="24"/>
        </w:rPr>
        <w:t xml:space="preserve"> </w:t>
      </w:r>
      <w:r>
        <w:rPr>
          <w:sz w:val="24"/>
        </w:rPr>
        <w:t>found</w:t>
      </w:r>
      <w:r>
        <w:rPr>
          <w:spacing w:val="16"/>
          <w:sz w:val="24"/>
        </w:rPr>
        <w:t xml:space="preserve"> </w:t>
      </w:r>
      <w:r>
        <w:rPr>
          <w:sz w:val="24"/>
        </w:rPr>
        <w:t>that</w:t>
      </w:r>
      <w:r>
        <w:rPr>
          <w:spacing w:val="17"/>
          <w:sz w:val="24"/>
        </w:rPr>
        <w:t xml:space="preserve"> </w:t>
      </w:r>
      <w:r>
        <w:rPr>
          <w:sz w:val="24"/>
        </w:rPr>
        <w:t>there</w:t>
      </w:r>
      <w:r>
        <w:rPr>
          <w:spacing w:val="16"/>
          <w:sz w:val="24"/>
        </w:rPr>
        <w:t xml:space="preserve"> </w:t>
      </w:r>
      <w:r>
        <w:rPr>
          <w:sz w:val="24"/>
        </w:rPr>
        <w:t>was</w:t>
      </w:r>
      <w:r>
        <w:rPr>
          <w:spacing w:val="17"/>
          <w:sz w:val="24"/>
        </w:rPr>
        <w:t xml:space="preserve"> </w:t>
      </w:r>
      <w:r>
        <w:rPr>
          <w:sz w:val="24"/>
        </w:rPr>
        <w:t>significant</w:t>
      </w:r>
      <w:r>
        <w:rPr>
          <w:spacing w:val="17"/>
          <w:sz w:val="24"/>
        </w:rPr>
        <w:t xml:space="preserve"> </w:t>
      </w:r>
      <w:r>
        <w:rPr>
          <w:sz w:val="24"/>
        </w:rPr>
        <w:t>difference</w:t>
      </w:r>
      <w:r>
        <w:rPr>
          <w:spacing w:val="16"/>
          <w:sz w:val="24"/>
        </w:rPr>
        <w:t xml:space="preserve"> </w:t>
      </w:r>
      <w:r>
        <w:rPr>
          <w:sz w:val="24"/>
        </w:rPr>
        <w:t>between</w:t>
      </w:r>
      <w:r>
        <w:rPr>
          <w:spacing w:val="16"/>
          <w:sz w:val="24"/>
        </w:rPr>
        <w:t xml:space="preserve"> </w:t>
      </w:r>
      <w:r>
        <w:rPr>
          <w:sz w:val="24"/>
        </w:rPr>
        <w:t>the</w:t>
      </w:r>
      <w:r>
        <w:rPr>
          <w:spacing w:val="17"/>
          <w:sz w:val="24"/>
        </w:rPr>
        <w:t xml:space="preserve"> </w:t>
      </w:r>
      <w:r>
        <w:rPr>
          <w:sz w:val="24"/>
        </w:rPr>
        <w:t>mean</w:t>
      </w:r>
      <w:r>
        <w:rPr>
          <w:spacing w:val="16"/>
          <w:sz w:val="24"/>
        </w:rPr>
        <w:t xml:space="preserve"> </w:t>
      </w:r>
      <w:r>
        <w:rPr>
          <w:sz w:val="24"/>
        </w:rPr>
        <w:t>performance</w:t>
      </w:r>
      <w:r>
        <w:rPr>
          <w:spacing w:val="16"/>
          <w:sz w:val="24"/>
        </w:rPr>
        <w:t xml:space="preserve"> </w:t>
      </w:r>
      <w:r>
        <w:rPr>
          <w:sz w:val="24"/>
        </w:rPr>
        <w:t>scores</w:t>
      </w:r>
      <w:r>
        <w:rPr>
          <w:spacing w:val="-58"/>
          <w:sz w:val="24"/>
        </w:rPr>
        <w:t xml:space="preserve"> </w:t>
      </w:r>
      <w:r>
        <w:rPr>
          <w:sz w:val="24"/>
        </w:rPr>
        <w:t>of the students taught mensuration concepts using jigsaw II co-operative learning strategy</w:t>
      </w:r>
      <w:r>
        <w:rPr>
          <w:spacing w:val="-57"/>
          <w:sz w:val="24"/>
        </w:rPr>
        <w:t xml:space="preserve"> </w:t>
      </w:r>
      <w:r>
        <w:rPr>
          <w:sz w:val="24"/>
        </w:rPr>
        <w:t>and those taught using conventional lecture method. Students exposed to jigsaw II co-</w:t>
      </w:r>
      <w:r>
        <w:rPr>
          <w:spacing w:val="1"/>
          <w:sz w:val="24"/>
        </w:rPr>
        <w:t xml:space="preserve"> </w:t>
      </w:r>
      <w:r>
        <w:rPr>
          <w:sz w:val="24"/>
        </w:rPr>
        <w:t>operative</w:t>
      </w:r>
      <w:r>
        <w:rPr>
          <w:spacing w:val="1"/>
          <w:sz w:val="24"/>
        </w:rPr>
        <w:t xml:space="preserve"> </w:t>
      </w:r>
      <w:r>
        <w:rPr>
          <w:sz w:val="24"/>
        </w:rPr>
        <w:t>learning</w:t>
      </w:r>
      <w:r>
        <w:rPr>
          <w:spacing w:val="1"/>
          <w:sz w:val="24"/>
        </w:rPr>
        <w:t xml:space="preserve"> </w:t>
      </w:r>
      <w:r>
        <w:rPr>
          <w:sz w:val="24"/>
        </w:rPr>
        <w:t>strategy</w:t>
      </w:r>
      <w:r>
        <w:rPr>
          <w:spacing w:val="1"/>
          <w:sz w:val="24"/>
        </w:rPr>
        <w:t xml:space="preserve"> </w:t>
      </w:r>
      <w:r>
        <w:rPr>
          <w:sz w:val="24"/>
        </w:rPr>
        <w:t>performed</w:t>
      </w:r>
      <w:r>
        <w:rPr>
          <w:spacing w:val="1"/>
          <w:sz w:val="24"/>
        </w:rPr>
        <w:t xml:space="preserve"> </w:t>
      </w:r>
      <w:r>
        <w:rPr>
          <w:sz w:val="24"/>
        </w:rPr>
        <w:t>significantly</w:t>
      </w:r>
      <w:r>
        <w:rPr>
          <w:spacing w:val="1"/>
          <w:sz w:val="24"/>
        </w:rPr>
        <w:t xml:space="preserve"> </w:t>
      </w:r>
      <w:r>
        <w:rPr>
          <w:sz w:val="24"/>
        </w:rPr>
        <w:t>better</w:t>
      </w:r>
      <w:r>
        <w:rPr>
          <w:spacing w:val="1"/>
          <w:sz w:val="24"/>
        </w:rPr>
        <w:t xml:space="preserve"> </w:t>
      </w:r>
      <w:r>
        <w:rPr>
          <w:sz w:val="24"/>
        </w:rPr>
        <w:t>than</w:t>
      </w:r>
      <w:r>
        <w:rPr>
          <w:spacing w:val="1"/>
          <w:sz w:val="24"/>
        </w:rPr>
        <w:t xml:space="preserve"> </w:t>
      </w:r>
      <w:r>
        <w:rPr>
          <w:sz w:val="24"/>
        </w:rPr>
        <w:t>those</w:t>
      </w:r>
      <w:r>
        <w:rPr>
          <w:spacing w:val="1"/>
          <w:sz w:val="24"/>
        </w:rPr>
        <w:t xml:space="preserve"> </w:t>
      </w:r>
      <w:r>
        <w:rPr>
          <w:sz w:val="24"/>
        </w:rPr>
        <w:t>exposed</w:t>
      </w:r>
      <w:r>
        <w:rPr>
          <w:spacing w:val="1"/>
          <w:sz w:val="24"/>
        </w:rPr>
        <w:t xml:space="preserve"> </w:t>
      </w:r>
      <w:r>
        <w:rPr>
          <w:sz w:val="24"/>
        </w:rPr>
        <w:t>to</w:t>
      </w:r>
      <w:r>
        <w:rPr>
          <w:spacing w:val="1"/>
          <w:sz w:val="24"/>
        </w:rPr>
        <w:t xml:space="preserve"> </w:t>
      </w:r>
      <w:r>
        <w:rPr>
          <w:sz w:val="24"/>
        </w:rPr>
        <w:t>conventional</w:t>
      </w:r>
      <w:r>
        <w:rPr>
          <w:spacing w:val="-1"/>
          <w:sz w:val="24"/>
        </w:rPr>
        <w:t xml:space="preserve"> </w:t>
      </w:r>
      <w:r>
        <w:rPr>
          <w:sz w:val="24"/>
        </w:rPr>
        <w:t>lecture</w:t>
      </w:r>
      <w:r>
        <w:rPr>
          <w:spacing w:val="-1"/>
          <w:sz w:val="24"/>
        </w:rPr>
        <w:t xml:space="preserve"> </w:t>
      </w:r>
      <w:r>
        <w:rPr>
          <w:sz w:val="24"/>
        </w:rPr>
        <w:t>method.</w:t>
      </w:r>
    </w:p>
    <w:p>
      <w:pPr>
        <w:pStyle w:val="10"/>
        <w:numPr>
          <w:ilvl w:val="0"/>
          <w:numId w:val="27"/>
        </w:numPr>
        <w:tabs>
          <w:tab w:val="left" w:pos="1021"/>
        </w:tabs>
        <w:spacing w:before="0" w:after="0" w:line="480" w:lineRule="auto"/>
        <w:ind w:left="1020" w:right="1111" w:hanging="360"/>
        <w:jc w:val="both"/>
        <w:rPr>
          <w:sz w:val="24"/>
        </w:rPr>
      </w:pPr>
      <w:r>
        <w:rPr>
          <w:sz w:val="24"/>
        </w:rPr>
        <w:t>It was also found that there was significant difference between the mean retention ability</w:t>
      </w:r>
      <w:r>
        <w:rPr>
          <w:spacing w:val="1"/>
          <w:sz w:val="24"/>
        </w:rPr>
        <w:t xml:space="preserve"> </w:t>
      </w:r>
      <w:r>
        <w:rPr>
          <w:sz w:val="24"/>
        </w:rPr>
        <w:t>scores</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students taught</w:t>
      </w:r>
      <w:r>
        <w:rPr>
          <w:spacing w:val="-1"/>
          <w:sz w:val="24"/>
        </w:rPr>
        <w:t xml:space="preserve"> </w:t>
      </w:r>
      <w:r>
        <w:rPr>
          <w:sz w:val="24"/>
        </w:rPr>
        <w:t>mensuration</w:t>
      </w:r>
      <w:r>
        <w:rPr>
          <w:spacing w:val="-1"/>
          <w:sz w:val="24"/>
        </w:rPr>
        <w:t xml:space="preserve"> </w:t>
      </w:r>
      <w:r>
        <w:rPr>
          <w:sz w:val="24"/>
        </w:rPr>
        <w:t>concepts</w:t>
      </w:r>
      <w:r>
        <w:rPr>
          <w:spacing w:val="1"/>
          <w:sz w:val="24"/>
        </w:rPr>
        <w:t xml:space="preserve"> </w:t>
      </w:r>
      <w:r>
        <w:rPr>
          <w:sz w:val="24"/>
        </w:rPr>
        <w:t>using</w:t>
      </w:r>
      <w:r>
        <w:rPr>
          <w:spacing w:val="-3"/>
          <w:sz w:val="24"/>
        </w:rPr>
        <w:t xml:space="preserve"> </w:t>
      </w:r>
      <w:r>
        <w:rPr>
          <w:sz w:val="24"/>
        </w:rPr>
        <w:t>jigsaw II</w:t>
      </w:r>
      <w:r>
        <w:rPr>
          <w:spacing w:val="-3"/>
          <w:sz w:val="24"/>
        </w:rPr>
        <w:t xml:space="preserve"> </w:t>
      </w:r>
      <w:r>
        <w:rPr>
          <w:sz w:val="24"/>
        </w:rPr>
        <w:t>co-operative learning</w:t>
      </w:r>
    </w:p>
    <w:p>
      <w:pPr>
        <w:spacing w:after="0" w:line="480" w:lineRule="auto"/>
        <w:jc w:val="both"/>
        <w:rPr>
          <w:sz w:val="24"/>
        </w:rPr>
        <w:sectPr>
          <w:type w:val="continuous"/>
          <w:pgSz w:w="12240" w:h="15840"/>
          <w:pgMar w:top="1360" w:right="320" w:bottom="280" w:left="1140" w:header="720" w:footer="720" w:gutter="0"/>
          <w:cols w:space="720" w:num="1"/>
        </w:sectPr>
      </w:pPr>
    </w:p>
    <w:p>
      <w:pPr>
        <w:pStyle w:val="5"/>
        <w:spacing w:before="72" w:line="480" w:lineRule="auto"/>
        <w:ind w:left="1020" w:right="1120" w:firstLine="60"/>
        <w:jc w:val="both"/>
      </w:pPr>
      <w:r>
        <w:t>strategy and those taught using conventional lecture method. Students exposed to jigsaw</w:t>
      </w:r>
      <w:r>
        <w:rPr>
          <w:spacing w:val="1"/>
        </w:rPr>
        <w:t xml:space="preserve"> </w:t>
      </w:r>
      <w:r>
        <w:t>II co-operative learning strategy retained mensuration concepts significantly better than</w:t>
      </w:r>
      <w:r>
        <w:rPr>
          <w:spacing w:val="1"/>
        </w:rPr>
        <w:t xml:space="preserve"> </w:t>
      </w:r>
      <w:r>
        <w:t>those</w:t>
      </w:r>
      <w:r>
        <w:rPr>
          <w:spacing w:val="-1"/>
        </w:rPr>
        <w:t xml:space="preserve"> </w:t>
      </w:r>
      <w:r>
        <w:t>exposed</w:t>
      </w:r>
      <w:r>
        <w:rPr>
          <w:spacing w:val="-1"/>
        </w:rPr>
        <w:t xml:space="preserve"> </w:t>
      </w:r>
      <w:r>
        <w:t>to conventional lecture</w:t>
      </w:r>
      <w:r>
        <w:rPr>
          <w:spacing w:val="-2"/>
        </w:rPr>
        <w:t xml:space="preserve"> </w:t>
      </w:r>
      <w:r>
        <w:t>method.</w:t>
      </w:r>
    </w:p>
    <w:p>
      <w:pPr>
        <w:pStyle w:val="10"/>
        <w:numPr>
          <w:ilvl w:val="0"/>
          <w:numId w:val="27"/>
        </w:numPr>
        <w:tabs>
          <w:tab w:val="left" w:pos="1021"/>
        </w:tabs>
        <w:spacing w:before="0" w:after="0" w:line="480" w:lineRule="auto"/>
        <w:ind w:left="1020" w:right="1121" w:hanging="360"/>
        <w:jc w:val="both"/>
        <w:rPr>
          <w:sz w:val="24"/>
        </w:rPr>
      </w:pPr>
      <w:r>
        <w:rPr>
          <w:sz w:val="24"/>
        </w:rPr>
        <w:t>Although the mean performance score of females in the experimental group was higher</w:t>
      </w:r>
      <w:r>
        <w:rPr>
          <w:spacing w:val="1"/>
          <w:sz w:val="24"/>
        </w:rPr>
        <w:t xml:space="preserve"> </w:t>
      </w:r>
      <w:r>
        <w:rPr>
          <w:sz w:val="24"/>
        </w:rPr>
        <w:t>than that of the males in the experimental group, yet, the findings revealed that the</w:t>
      </w:r>
      <w:r>
        <w:rPr>
          <w:spacing w:val="1"/>
          <w:sz w:val="24"/>
        </w:rPr>
        <w:t xml:space="preserve"> </w:t>
      </w:r>
      <w:r>
        <w:rPr>
          <w:sz w:val="24"/>
        </w:rPr>
        <w:t>difference</w:t>
      </w:r>
      <w:r>
        <w:rPr>
          <w:spacing w:val="-2"/>
          <w:sz w:val="24"/>
        </w:rPr>
        <w:t xml:space="preserve"> </w:t>
      </w:r>
      <w:r>
        <w:rPr>
          <w:sz w:val="24"/>
        </w:rPr>
        <w:t>was not statistically</w:t>
      </w:r>
      <w:r>
        <w:rPr>
          <w:spacing w:val="-5"/>
          <w:sz w:val="24"/>
        </w:rPr>
        <w:t xml:space="preserve"> </w:t>
      </w:r>
      <w:r>
        <w:rPr>
          <w:sz w:val="24"/>
        </w:rPr>
        <w:t>significant.</w:t>
      </w:r>
    </w:p>
    <w:p>
      <w:pPr>
        <w:pStyle w:val="10"/>
        <w:numPr>
          <w:ilvl w:val="0"/>
          <w:numId w:val="27"/>
        </w:numPr>
        <w:tabs>
          <w:tab w:val="left" w:pos="1021"/>
        </w:tabs>
        <w:spacing w:before="0" w:after="0" w:line="480" w:lineRule="auto"/>
        <w:ind w:left="1020" w:right="1118" w:hanging="360"/>
        <w:jc w:val="both"/>
        <w:rPr>
          <w:sz w:val="24"/>
        </w:rPr>
      </w:pPr>
      <w:r>
        <w:rPr>
          <w:sz w:val="24"/>
        </w:rPr>
        <w:t>Further, findings from the study revealed that there was no significant difference between</w:t>
      </w:r>
      <w:r>
        <w:rPr>
          <w:spacing w:val="-57"/>
          <w:sz w:val="24"/>
        </w:rPr>
        <w:t xml:space="preserve"> </w:t>
      </w:r>
      <w:r>
        <w:rPr>
          <w:sz w:val="24"/>
        </w:rPr>
        <w:t>the mean retention scores of males and females when taught using jigsaw II co-operative</w:t>
      </w:r>
      <w:r>
        <w:rPr>
          <w:spacing w:val="1"/>
          <w:sz w:val="24"/>
        </w:rPr>
        <w:t xml:space="preserve"> </w:t>
      </w:r>
      <w:r>
        <w:rPr>
          <w:sz w:val="24"/>
        </w:rPr>
        <w:t>learning</w:t>
      </w:r>
      <w:r>
        <w:rPr>
          <w:spacing w:val="-4"/>
          <w:sz w:val="24"/>
        </w:rPr>
        <w:t xml:space="preserve"> </w:t>
      </w:r>
      <w:r>
        <w:rPr>
          <w:sz w:val="24"/>
        </w:rPr>
        <w:t>strategy.</w:t>
      </w:r>
    </w:p>
    <w:p>
      <w:pPr>
        <w:pStyle w:val="2"/>
        <w:numPr>
          <w:ilvl w:val="1"/>
          <w:numId w:val="26"/>
        </w:numPr>
        <w:tabs>
          <w:tab w:val="left" w:pos="841"/>
        </w:tabs>
        <w:spacing w:before="6" w:after="0" w:line="240" w:lineRule="auto"/>
        <w:ind w:left="840" w:right="0" w:hanging="541"/>
        <w:jc w:val="both"/>
      </w:pPr>
      <w:bookmarkStart w:id="44" w:name="_TOC_250007"/>
      <w:bookmarkEnd w:id="44"/>
      <w:r>
        <w:t>Discussions</w:t>
      </w:r>
    </w:p>
    <w:p>
      <w:pPr>
        <w:pStyle w:val="5"/>
        <w:spacing w:before="6"/>
        <w:rPr>
          <w:b/>
          <w:sz w:val="23"/>
        </w:rPr>
      </w:pPr>
    </w:p>
    <w:p>
      <w:pPr>
        <w:pStyle w:val="5"/>
        <w:spacing w:before="1" w:line="480" w:lineRule="auto"/>
        <w:ind w:left="300" w:right="1112" w:firstLine="719"/>
      </w:pPr>
      <w:r>
        <w:t>The</w:t>
      </w:r>
      <w:r>
        <w:rPr>
          <w:spacing w:val="28"/>
        </w:rPr>
        <w:t xml:space="preserve"> </w:t>
      </w:r>
      <w:r>
        <w:t>study</w:t>
      </w:r>
      <w:r>
        <w:rPr>
          <w:spacing w:val="22"/>
        </w:rPr>
        <w:t xml:space="preserve"> </w:t>
      </w:r>
      <w:r>
        <w:t>indicated</w:t>
      </w:r>
      <w:r>
        <w:rPr>
          <w:spacing w:val="31"/>
        </w:rPr>
        <w:t xml:space="preserve"> </w:t>
      </w:r>
      <w:r>
        <w:t>the</w:t>
      </w:r>
      <w:r>
        <w:rPr>
          <w:spacing w:val="29"/>
        </w:rPr>
        <w:t xml:space="preserve"> </w:t>
      </w:r>
      <w:r>
        <w:t>existence</w:t>
      </w:r>
      <w:r>
        <w:rPr>
          <w:spacing w:val="29"/>
        </w:rPr>
        <w:t xml:space="preserve"> </w:t>
      </w:r>
      <w:r>
        <w:t>of</w:t>
      </w:r>
      <w:r>
        <w:rPr>
          <w:spacing w:val="30"/>
        </w:rPr>
        <w:t xml:space="preserve"> </w:t>
      </w:r>
      <w:r>
        <w:t>significant</w:t>
      </w:r>
      <w:r>
        <w:rPr>
          <w:spacing w:val="30"/>
        </w:rPr>
        <w:t xml:space="preserve"> </w:t>
      </w:r>
      <w:r>
        <w:t>difference</w:t>
      </w:r>
      <w:r>
        <w:rPr>
          <w:spacing w:val="30"/>
        </w:rPr>
        <w:t xml:space="preserve"> </w:t>
      </w:r>
      <w:r>
        <w:t>between</w:t>
      </w:r>
      <w:r>
        <w:rPr>
          <w:spacing w:val="30"/>
        </w:rPr>
        <w:t xml:space="preserve"> </w:t>
      </w:r>
      <w:r>
        <w:t>the</w:t>
      </w:r>
      <w:r>
        <w:rPr>
          <w:spacing w:val="29"/>
        </w:rPr>
        <w:t xml:space="preserve"> </w:t>
      </w:r>
      <w:r>
        <w:t>performance</w:t>
      </w:r>
      <w:r>
        <w:rPr>
          <w:spacing w:val="29"/>
        </w:rPr>
        <w:t xml:space="preserve"> </w:t>
      </w:r>
      <w:r>
        <w:t>of</w:t>
      </w:r>
      <w:r>
        <w:rPr>
          <w:spacing w:val="-57"/>
        </w:rPr>
        <w:t xml:space="preserve"> </w:t>
      </w:r>
      <w:r>
        <w:t>students</w:t>
      </w:r>
      <w:r>
        <w:rPr>
          <w:spacing w:val="57"/>
        </w:rPr>
        <w:t xml:space="preserve"> </w:t>
      </w:r>
      <w:r>
        <w:t>taught</w:t>
      </w:r>
      <w:r>
        <w:rPr>
          <w:spacing w:val="57"/>
        </w:rPr>
        <w:t xml:space="preserve"> </w:t>
      </w:r>
      <w:r>
        <w:t>using</w:t>
      </w:r>
      <w:r>
        <w:rPr>
          <w:spacing w:val="58"/>
        </w:rPr>
        <w:t xml:space="preserve"> </w:t>
      </w:r>
      <w:r>
        <w:t>jigsaw</w:t>
      </w:r>
      <w:r>
        <w:rPr>
          <w:spacing w:val="59"/>
        </w:rPr>
        <w:t xml:space="preserve"> </w:t>
      </w:r>
      <w:r>
        <w:t>II</w:t>
      </w:r>
      <w:r>
        <w:rPr>
          <w:spacing w:val="55"/>
        </w:rPr>
        <w:t xml:space="preserve"> </w:t>
      </w:r>
      <w:r>
        <w:t>co-operative</w:t>
      </w:r>
      <w:r>
        <w:rPr>
          <w:spacing w:val="58"/>
        </w:rPr>
        <w:t xml:space="preserve"> </w:t>
      </w:r>
      <w:r>
        <w:t>learning</w:t>
      </w:r>
      <w:r>
        <w:rPr>
          <w:spacing w:val="54"/>
        </w:rPr>
        <w:t xml:space="preserve"> </w:t>
      </w:r>
      <w:r>
        <w:t>strategy</w:t>
      </w:r>
      <w:r>
        <w:rPr>
          <w:spacing w:val="52"/>
        </w:rPr>
        <w:t xml:space="preserve"> </w:t>
      </w:r>
      <w:r>
        <w:t>and</w:t>
      </w:r>
      <w:r>
        <w:rPr>
          <w:spacing w:val="59"/>
        </w:rPr>
        <w:t xml:space="preserve"> </w:t>
      </w:r>
      <w:r>
        <w:t>those</w:t>
      </w:r>
      <w:r>
        <w:rPr>
          <w:spacing w:val="57"/>
        </w:rPr>
        <w:t xml:space="preserve"> </w:t>
      </w:r>
      <w:r>
        <w:t>taught</w:t>
      </w:r>
      <w:r>
        <w:rPr>
          <w:spacing w:val="57"/>
        </w:rPr>
        <w:t xml:space="preserve"> </w:t>
      </w:r>
      <w:r>
        <w:t>using</w:t>
      </w:r>
      <w:r>
        <w:rPr>
          <w:spacing w:val="-57"/>
        </w:rPr>
        <w:t xml:space="preserve"> </w:t>
      </w:r>
      <w:r>
        <w:t>conventional</w:t>
      </w:r>
      <w:r>
        <w:rPr>
          <w:spacing w:val="32"/>
        </w:rPr>
        <w:t xml:space="preserve"> </w:t>
      </w:r>
      <w:r>
        <w:t>lecture</w:t>
      </w:r>
      <w:r>
        <w:rPr>
          <w:spacing w:val="32"/>
        </w:rPr>
        <w:t xml:space="preserve"> </w:t>
      </w:r>
      <w:r>
        <w:t>method</w:t>
      </w:r>
      <w:r>
        <w:rPr>
          <w:spacing w:val="33"/>
        </w:rPr>
        <w:t xml:space="preserve"> </w:t>
      </w:r>
      <w:r>
        <w:t>in</w:t>
      </w:r>
      <w:r>
        <w:rPr>
          <w:spacing w:val="33"/>
        </w:rPr>
        <w:t xml:space="preserve"> </w:t>
      </w:r>
      <w:r>
        <w:t>favour</w:t>
      </w:r>
      <w:r>
        <w:rPr>
          <w:spacing w:val="32"/>
        </w:rPr>
        <w:t xml:space="preserve"> </w:t>
      </w:r>
      <w:r>
        <w:t>of</w:t>
      </w:r>
      <w:r>
        <w:rPr>
          <w:spacing w:val="32"/>
        </w:rPr>
        <w:t xml:space="preserve"> </w:t>
      </w:r>
      <w:r>
        <w:t>those</w:t>
      </w:r>
      <w:r>
        <w:rPr>
          <w:spacing w:val="34"/>
        </w:rPr>
        <w:t xml:space="preserve"> </w:t>
      </w:r>
      <w:r>
        <w:t>exposed</w:t>
      </w:r>
      <w:r>
        <w:rPr>
          <w:spacing w:val="32"/>
        </w:rPr>
        <w:t xml:space="preserve"> </w:t>
      </w:r>
      <w:r>
        <w:t>to</w:t>
      </w:r>
      <w:r>
        <w:rPr>
          <w:spacing w:val="33"/>
        </w:rPr>
        <w:t xml:space="preserve"> </w:t>
      </w:r>
      <w:r>
        <w:t>jigsaw</w:t>
      </w:r>
      <w:r>
        <w:rPr>
          <w:spacing w:val="37"/>
        </w:rPr>
        <w:t xml:space="preserve"> </w:t>
      </w:r>
      <w:r>
        <w:t>II</w:t>
      </w:r>
      <w:r>
        <w:rPr>
          <w:spacing w:val="29"/>
        </w:rPr>
        <w:t xml:space="preserve"> </w:t>
      </w:r>
      <w:r>
        <w:t>co-operative</w:t>
      </w:r>
      <w:r>
        <w:rPr>
          <w:spacing w:val="32"/>
        </w:rPr>
        <w:t xml:space="preserve"> </w:t>
      </w:r>
      <w:r>
        <w:t>learning,</w:t>
      </w:r>
      <w:r>
        <w:rPr>
          <w:spacing w:val="34"/>
        </w:rPr>
        <w:t xml:space="preserve"> </w:t>
      </w:r>
      <w:r>
        <w:t>as</w:t>
      </w:r>
      <w:r>
        <w:rPr>
          <w:spacing w:val="-57"/>
        </w:rPr>
        <w:t xml:space="preserve"> </w:t>
      </w:r>
      <w:r>
        <w:t>shown</w:t>
      </w:r>
      <w:r>
        <w:rPr>
          <w:spacing w:val="27"/>
        </w:rPr>
        <w:t xml:space="preserve"> </w:t>
      </w:r>
      <w:r>
        <w:t>in</w:t>
      </w:r>
      <w:r>
        <w:rPr>
          <w:spacing w:val="29"/>
        </w:rPr>
        <w:t xml:space="preserve"> </w:t>
      </w:r>
      <w:r>
        <w:t>Table</w:t>
      </w:r>
      <w:r>
        <w:rPr>
          <w:spacing w:val="30"/>
        </w:rPr>
        <w:t xml:space="preserve"> </w:t>
      </w:r>
      <w:r>
        <w:t>4.6.</w:t>
      </w:r>
      <w:r>
        <w:rPr>
          <w:spacing w:val="28"/>
        </w:rPr>
        <w:t xml:space="preserve"> </w:t>
      </w:r>
      <w:r>
        <w:t>This</w:t>
      </w:r>
      <w:r>
        <w:rPr>
          <w:spacing w:val="28"/>
        </w:rPr>
        <w:t xml:space="preserve"> </w:t>
      </w:r>
      <w:r>
        <w:t>implies</w:t>
      </w:r>
      <w:r>
        <w:rPr>
          <w:spacing w:val="28"/>
        </w:rPr>
        <w:t xml:space="preserve"> </w:t>
      </w:r>
      <w:r>
        <w:t>that</w:t>
      </w:r>
      <w:r>
        <w:rPr>
          <w:spacing w:val="28"/>
        </w:rPr>
        <w:t xml:space="preserve"> </w:t>
      </w:r>
      <w:r>
        <w:t>jigsaw</w:t>
      </w:r>
      <w:r>
        <w:rPr>
          <w:spacing w:val="30"/>
        </w:rPr>
        <w:t xml:space="preserve"> </w:t>
      </w:r>
      <w:r>
        <w:t>II</w:t>
      </w:r>
      <w:r>
        <w:rPr>
          <w:spacing w:val="29"/>
        </w:rPr>
        <w:t xml:space="preserve"> </w:t>
      </w:r>
      <w:r>
        <w:t>co-operative</w:t>
      </w:r>
      <w:r>
        <w:rPr>
          <w:spacing w:val="27"/>
        </w:rPr>
        <w:t xml:space="preserve"> </w:t>
      </w:r>
      <w:r>
        <w:t>learning</w:t>
      </w:r>
      <w:r>
        <w:rPr>
          <w:spacing w:val="26"/>
        </w:rPr>
        <w:t xml:space="preserve"> </w:t>
      </w:r>
      <w:r>
        <w:t>was</w:t>
      </w:r>
      <w:r>
        <w:rPr>
          <w:spacing w:val="27"/>
        </w:rPr>
        <w:t xml:space="preserve"> </w:t>
      </w:r>
      <w:r>
        <w:t>more</w:t>
      </w:r>
      <w:r>
        <w:rPr>
          <w:spacing w:val="29"/>
        </w:rPr>
        <w:t xml:space="preserve"> </w:t>
      </w:r>
      <w:r>
        <w:t>effective</w:t>
      </w:r>
      <w:r>
        <w:rPr>
          <w:spacing w:val="27"/>
        </w:rPr>
        <w:t xml:space="preserve"> </w:t>
      </w:r>
      <w:r>
        <w:t>than</w:t>
      </w:r>
      <w:r>
        <w:rPr>
          <w:spacing w:val="-57"/>
        </w:rPr>
        <w:t xml:space="preserve"> </w:t>
      </w:r>
      <w:r>
        <w:t>conventional</w:t>
      </w:r>
      <w:r>
        <w:rPr>
          <w:spacing w:val="51"/>
        </w:rPr>
        <w:t xml:space="preserve"> </w:t>
      </w:r>
      <w:r>
        <w:t>lecture</w:t>
      </w:r>
      <w:r>
        <w:rPr>
          <w:spacing w:val="50"/>
        </w:rPr>
        <w:t xml:space="preserve"> </w:t>
      </w:r>
      <w:r>
        <w:t>method</w:t>
      </w:r>
      <w:r>
        <w:rPr>
          <w:spacing w:val="52"/>
        </w:rPr>
        <w:t xml:space="preserve"> </w:t>
      </w:r>
      <w:r>
        <w:t>in</w:t>
      </w:r>
      <w:r>
        <w:rPr>
          <w:spacing w:val="52"/>
        </w:rPr>
        <w:t xml:space="preserve"> </w:t>
      </w:r>
      <w:r>
        <w:t>teaching</w:t>
      </w:r>
      <w:r>
        <w:rPr>
          <w:spacing w:val="49"/>
        </w:rPr>
        <w:t xml:space="preserve"> </w:t>
      </w:r>
      <w:r>
        <w:t>and</w:t>
      </w:r>
      <w:r>
        <w:rPr>
          <w:spacing w:val="51"/>
        </w:rPr>
        <w:t xml:space="preserve"> </w:t>
      </w:r>
      <w:r>
        <w:t>learning</w:t>
      </w:r>
      <w:r>
        <w:rPr>
          <w:spacing w:val="47"/>
        </w:rPr>
        <w:t xml:space="preserve"> </w:t>
      </w:r>
      <w:r>
        <w:t>mensuration</w:t>
      </w:r>
      <w:r>
        <w:rPr>
          <w:spacing w:val="51"/>
        </w:rPr>
        <w:t xml:space="preserve"> </w:t>
      </w:r>
      <w:r>
        <w:t>aspect</w:t>
      </w:r>
      <w:r>
        <w:rPr>
          <w:spacing w:val="52"/>
        </w:rPr>
        <w:t xml:space="preserve"> </w:t>
      </w:r>
      <w:r>
        <w:t>of</w:t>
      </w:r>
      <w:r>
        <w:rPr>
          <w:spacing w:val="50"/>
        </w:rPr>
        <w:t xml:space="preserve"> </w:t>
      </w:r>
      <w:r>
        <w:t>geometry.</w:t>
      </w:r>
      <w:r>
        <w:rPr>
          <w:spacing w:val="58"/>
        </w:rPr>
        <w:t xml:space="preserve"> </w:t>
      </w:r>
      <w:r>
        <w:t>This</w:t>
      </w:r>
      <w:r>
        <w:rPr>
          <w:spacing w:val="-57"/>
        </w:rPr>
        <w:t xml:space="preserve"> </w:t>
      </w:r>
      <w:r>
        <w:t>result</w:t>
      </w:r>
      <w:r>
        <w:rPr>
          <w:spacing w:val="10"/>
        </w:rPr>
        <w:t xml:space="preserve"> </w:t>
      </w:r>
      <w:r>
        <w:t>further</w:t>
      </w:r>
      <w:r>
        <w:rPr>
          <w:spacing w:val="8"/>
        </w:rPr>
        <w:t xml:space="preserve"> </w:t>
      </w:r>
      <w:r>
        <w:t>suggests</w:t>
      </w:r>
      <w:r>
        <w:rPr>
          <w:spacing w:val="10"/>
        </w:rPr>
        <w:t xml:space="preserve"> </w:t>
      </w:r>
      <w:r>
        <w:t>that</w:t>
      </w:r>
      <w:r>
        <w:rPr>
          <w:spacing w:val="9"/>
        </w:rPr>
        <w:t xml:space="preserve"> </w:t>
      </w:r>
      <w:r>
        <w:t>jigsaw</w:t>
      </w:r>
      <w:r>
        <w:rPr>
          <w:spacing w:val="11"/>
        </w:rPr>
        <w:t xml:space="preserve"> </w:t>
      </w:r>
      <w:r>
        <w:t>II</w:t>
      </w:r>
      <w:r>
        <w:rPr>
          <w:spacing w:val="7"/>
        </w:rPr>
        <w:t xml:space="preserve"> </w:t>
      </w:r>
      <w:r>
        <w:t>co-operative</w:t>
      </w:r>
      <w:r>
        <w:rPr>
          <w:spacing w:val="8"/>
        </w:rPr>
        <w:t xml:space="preserve"> </w:t>
      </w:r>
      <w:r>
        <w:t>learning</w:t>
      </w:r>
      <w:r>
        <w:rPr>
          <w:spacing w:val="6"/>
        </w:rPr>
        <w:t xml:space="preserve"> </w:t>
      </w:r>
      <w:r>
        <w:t>strategy</w:t>
      </w:r>
      <w:r>
        <w:rPr>
          <w:spacing w:val="4"/>
        </w:rPr>
        <w:t xml:space="preserve"> </w:t>
      </w:r>
      <w:r>
        <w:t>could</w:t>
      </w:r>
      <w:r>
        <w:rPr>
          <w:spacing w:val="9"/>
        </w:rPr>
        <w:t xml:space="preserve"> </w:t>
      </w:r>
      <w:r>
        <w:t>help</w:t>
      </w:r>
      <w:r>
        <w:rPr>
          <w:spacing w:val="9"/>
        </w:rPr>
        <w:t xml:space="preserve"> </w:t>
      </w:r>
      <w:r>
        <w:t>to</w:t>
      </w:r>
      <w:r>
        <w:rPr>
          <w:spacing w:val="9"/>
        </w:rPr>
        <w:t xml:space="preserve"> </w:t>
      </w:r>
      <w:r>
        <w:t>enhance</w:t>
      </w:r>
      <w:r>
        <w:rPr>
          <w:spacing w:val="-57"/>
        </w:rPr>
        <w:t xml:space="preserve"> </w:t>
      </w:r>
      <w:r>
        <w:t>students‟</w:t>
      </w:r>
      <w:r>
        <w:rPr>
          <w:spacing w:val="42"/>
        </w:rPr>
        <w:t xml:space="preserve"> </w:t>
      </w:r>
      <w:r>
        <w:t>understanding</w:t>
      </w:r>
      <w:r>
        <w:rPr>
          <w:spacing w:val="43"/>
        </w:rPr>
        <w:t xml:space="preserve"> </w:t>
      </w:r>
      <w:r>
        <w:t>of</w:t>
      </w:r>
      <w:r>
        <w:rPr>
          <w:spacing w:val="42"/>
        </w:rPr>
        <w:t xml:space="preserve"> </w:t>
      </w:r>
      <w:r>
        <w:t>mensuration</w:t>
      </w:r>
      <w:r>
        <w:rPr>
          <w:spacing w:val="42"/>
        </w:rPr>
        <w:t xml:space="preserve"> </w:t>
      </w:r>
      <w:r>
        <w:t>concepts</w:t>
      </w:r>
      <w:r>
        <w:rPr>
          <w:spacing w:val="46"/>
        </w:rPr>
        <w:t xml:space="preserve"> </w:t>
      </w:r>
      <w:r>
        <w:t>in</w:t>
      </w:r>
      <w:r>
        <w:rPr>
          <w:spacing w:val="43"/>
        </w:rPr>
        <w:t xml:space="preserve"> </w:t>
      </w:r>
      <w:r>
        <w:t>mathematics</w:t>
      </w:r>
      <w:r>
        <w:rPr>
          <w:spacing w:val="46"/>
        </w:rPr>
        <w:t xml:space="preserve"> </w:t>
      </w:r>
      <w:r>
        <w:t>more</w:t>
      </w:r>
      <w:r>
        <w:rPr>
          <w:spacing w:val="41"/>
        </w:rPr>
        <w:t xml:space="preserve"> </w:t>
      </w:r>
      <w:r>
        <w:t>than</w:t>
      </w:r>
      <w:r>
        <w:rPr>
          <w:spacing w:val="42"/>
        </w:rPr>
        <w:t xml:space="preserve"> </w:t>
      </w:r>
      <w:r>
        <w:t>the</w:t>
      </w:r>
      <w:r>
        <w:rPr>
          <w:spacing w:val="43"/>
        </w:rPr>
        <w:t xml:space="preserve"> </w:t>
      </w:r>
      <w:r>
        <w:t>conventional</w:t>
      </w:r>
      <w:r>
        <w:rPr>
          <w:spacing w:val="-57"/>
        </w:rPr>
        <w:t xml:space="preserve"> </w:t>
      </w:r>
      <w:r>
        <w:t>lecture</w:t>
      </w:r>
      <w:r>
        <w:rPr>
          <w:spacing w:val="33"/>
        </w:rPr>
        <w:t xml:space="preserve"> </w:t>
      </w:r>
      <w:r>
        <w:t>method.</w:t>
      </w:r>
      <w:r>
        <w:rPr>
          <w:spacing w:val="36"/>
        </w:rPr>
        <w:t xml:space="preserve"> </w:t>
      </w:r>
      <w:r>
        <w:t>This</w:t>
      </w:r>
      <w:r>
        <w:rPr>
          <w:spacing w:val="36"/>
        </w:rPr>
        <w:t xml:space="preserve"> </w:t>
      </w:r>
      <w:r>
        <w:t>finding</w:t>
      </w:r>
      <w:r>
        <w:rPr>
          <w:spacing w:val="35"/>
        </w:rPr>
        <w:t xml:space="preserve"> </w:t>
      </w:r>
      <w:r>
        <w:t>agreed</w:t>
      </w:r>
      <w:r>
        <w:rPr>
          <w:spacing w:val="35"/>
        </w:rPr>
        <w:t xml:space="preserve"> </w:t>
      </w:r>
      <w:r>
        <w:t>with</w:t>
      </w:r>
      <w:r>
        <w:rPr>
          <w:spacing w:val="36"/>
        </w:rPr>
        <w:t xml:space="preserve"> </w:t>
      </w:r>
      <w:r>
        <w:t>the</w:t>
      </w:r>
      <w:r>
        <w:rPr>
          <w:spacing w:val="33"/>
        </w:rPr>
        <w:t xml:space="preserve"> </w:t>
      </w:r>
      <w:r>
        <w:t>results</w:t>
      </w:r>
      <w:r>
        <w:rPr>
          <w:spacing w:val="36"/>
        </w:rPr>
        <w:t xml:space="preserve"> </w:t>
      </w:r>
      <w:r>
        <w:t>of</w:t>
      </w:r>
      <w:r>
        <w:rPr>
          <w:spacing w:val="39"/>
        </w:rPr>
        <w:t xml:space="preserve"> </w:t>
      </w:r>
      <w:r>
        <w:t>Gubbad</w:t>
      </w:r>
      <w:r>
        <w:rPr>
          <w:spacing w:val="36"/>
        </w:rPr>
        <w:t xml:space="preserve"> </w:t>
      </w:r>
      <w:r>
        <w:t>(2010),</w:t>
      </w:r>
      <w:r>
        <w:rPr>
          <w:spacing w:val="39"/>
        </w:rPr>
        <w:t xml:space="preserve"> </w:t>
      </w:r>
      <w:r>
        <w:t>Chianson,</w:t>
      </w:r>
      <w:r>
        <w:rPr>
          <w:spacing w:val="35"/>
        </w:rPr>
        <w:t xml:space="preserve"> </w:t>
      </w:r>
      <w:r>
        <w:t>Okwu</w:t>
      </w:r>
      <w:r>
        <w:rPr>
          <w:spacing w:val="37"/>
        </w:rPr>
        <w:t xml:space="preserve"> </w:t>
      </w:r>
      <w:r>
        <w:t>and</w:t>
      </w:r>
      <w:r>
        <w:rPr>
          <w:spacing w:val="-57"/>
        </w:rPr>
        <w:t xml:space="preserve"> </w:t>
      </w:r>
      <w:r>
        <w:t>Kurumeh</w:t>
      </w:r>
      <w:r>
        <w:rPr>
          <w:spacing w:val="50"/>
        </w:rPr>
        <w:t xml:space="preserve"> </w:t>
      </w:r>
      <w:r>
        <w:t>(2010),</w:t>
      </w:r>
      <w:r>
        <w:rPr>
          <w:spacing w:val="53"/>
        </w:rPr>
        <w:t xml:space="preserve"> </w:t>
      </w:r>
      <w:r>
        <w:t>Gambari,</w:t>
      </w:r>
      <w:r>
        <w:rPr>
          <w:spacing w:val="51"/>
        </w:rPr>
        <w:t xml:space="preserve"> </w:t>
      </w:r>
      <w:r>
        <w:t>Shittu</w:t>
      </w:r>
      <w:r>
        <w:rPr>
          <w:spacing w:val="51"/>
        </w:rPr>
        <w:t xml:space="preserve"> </w:t>
      </w:r>
      <w:r>
        <w:t>and</w:t>
      </w:r>
      <w:r>
        <w:rPr>
          <w:spacing w:val="51"/>
        </w:rPr>
        <w:t xml:space="preserve"> </w:t>
      </w:r>
      <w:r>
        <w:t>Taiwo</w:t>
      </w:r>
      <w:r>
        <w:rPr>
          <w:spacing w:val="51"/>
        </w:rPr>
        <w:t xml:space="preserve"> </w:t>
      </w:r>
      <w:r>
        <w:t>(2013)</w:t>
      </w:r>
      <w:r>
        <w:rPr>
          <w:spacing w:val="50"/>
        </w:rPr>
        <w:t xml:space="preserve"> </w:t>
      </w:r>
      <w:r>
        <w:t>as</w:t>
      </w:r>
      <w:r>
        <w:rPr>
          <w:spacing w:val="51"/>
        </w:rPr>
        <w:t xml:space="preserve"> </w:t>
      </w:r>
      <w:r>
        <w:t>well</w:t>
      </w:r>
      <w:r>
        <w:rPr>
          <w:spacing w:val="52"/>
        </w:rPr>
        <w:t xml:space="preserve"> </w:t>
      </w:r>
      <w:r>
        <w:t>as</w:t>
      </w:r>
      <w:r>
        <w:rPr>
          <w:spacing w:val="57"/>
        </w:rPr>
        <w:t xml:space="preserve"> </w:t>
      </w:r>
      <w:r>
        <w:t>Zakaria,</w:t>
      </w:r>
      <w:r>
        <w:rPr>
          <w:spacing w:val="51"/>
        </w:rPr>
        <w:t xml:space="preserve"> </w:t>
      </w:r>
      <w:r>
        <w:t>Solfitri,</w:t>
      </w:r>
      <w:r>
        <w:rPr>
          <w:spacing w:val="51"/>
        </w:rPr>
        <w:t xml:space="preserve"> </w:t>
      </w:r>
      <w:r>
        <w:t>Daud</w:t>
      </w:r>
      <w:r>
        <w:rPr>
          <w:spacing w:val="51"/>
        </w:rPr>
        <w:t xml:space="preserve"> </w:t>
      </w:r>
      <w:r>
        <w:t>and</w:t>
      </w:r>
      <w:r>
        <w:rPr>
          <w:spacing w:val="-57"/>
        </w:rPr>
        <w:t xml:space="preserve"> </w:t>
      </w:r>
      <w:r>
        <w:t>Abidin (2013) that jigsaw II co-operative learning improved students‟ performance in</w:t>
      </w:r>
      <w:r>
        <w:rPr>
          <w:spacing w:val="1"/>
        </w:rPr>
        <w:t xml:space="preserve"> </w:t>
      </w:r>
      <w:r>
        <w:t>mathematics</w:t>
      </w:r>
      <w:r>
        <w:rPr>
          <w:spacing w:val="20"/>
        </w:rPr>
        <w:t xml:space="preserve"> </w:t>
      </w:r>
      <w:r>
        <w:t>concepts.</w:t>
      </w:r>
      <w:r>
        <w:rPr>
          <w:spacing w:val="22"/>
        </w:rPr>
        <w:t xml:space="preserve"> </w:t>
      </w:r>
      <w:r>
        <w:t>The</w:t>
      </w:r>
      <w:r>
        <w:rPr>
          <w:spacing w:val="20"/>
        </w:rPr>
        <w:t xml:space="preserve"> </w:t>
      </w:r>
      <w:r>
        <w:t>superiority</w:t>
      </w:r>
      <w:r>
        <w:rPr>
          <w:spacing w:val="16"/>
        </w:rPr>
        <w:t xml:space="preserve"> </w:t>
      </w:r>
      <w:r>
        <w:t>of</w:t>
      </w:r>
      <w:r>
        <w:rPr>
          <w:spacing w:val="22"/>
        </w:rPr>
        <w:t xml:space="preserve"> </w:t>
      </w:r>
      <w:r>
        <w:t>jigsaw</w:t>
      </w:r>
      <w:r>
        <w:rPr>
          <w:spacing w:val="22"/>
        </w:rPr>
        <w:t xml:space="preserve"> </w:t>
      </w:r>
      <w:r>
        <w:t>II</w:t>
      </w:r>
      <w:r>
        <w:rPr>
          <w:spacing w:val="19"/>
        </w:rPr>
        <w:t xml:space="preserve"> </w:t>
      </w:r>
      <w:r>
        <w:t>co-operative</w:t>
      </w:r>
      <w:r>
        <w:rPr>
          <w:spacing w:val="20"/>
        </w:rPr>
        <w:t xml:space="preserve"> </w:t>
      </w:r>
      <w:r>
        <w:t>learning</w:t>
      </w:r>
      <w:r>
        <w:rPr>
          <w:spacing w:val="23"/>
        </w:rPr>
        <w:t xml:space="preserve"> </w:t>
      </w:r>
      <w:r>
        <w:t>over</w:t>
      </w:r>
      <w:r>
        <w:rPr>
          <w:spacing w:val="20"/>
        </w:rPr>
        <w:t xml:space="preserve"> </w:t>
      </w:r>
      <w:r>
        <w:t>the</w:t>
      </w:r>
      <w:r>
        <w:rPr>
          <w:spacing w:val="22"/>
        </w:rPr>
        <w:t xml:space="preserve"> </w:t>
      </w:r>
      <w:r>
        <w:t>conventional</w:t>
      </w:r>
      <w:r>
        <w:rPr>
          <w:spacing w:val="-57"/>
        </w:rPr>
        <w:t xml:space="preserve"> </w:t>
      </w:r>
      <w:r>
        <w:t>lecture</w:t>
      </w:r>
      <w:r>
        <w:rPr>
          <w:spacing w:val="17"/>
        </w:rPr>
        <w:t xml:space="preserve"> </w:t>
      </w:r>
      <w:r>
        <w:t>method</w:t>
      </w:r>
      <w:r>
        <w:rPr>
          <w:spacing w:val="21"/>
        </w:rPr>
        <w:t xml:space="preserve"> </w:t>
      </w:r>
      <w:r>
        <w:t>can</w:t>
      </w:r>
      <w:r>
        <w:rPr>
          <w:spacing w:val="18"/>
        </w:rPr>
        <w:t xml:space="preserve"> </w:t>
      </w:r>
      <w:r>
        <w:t>be</w:t>
      </w:r>
      <w:r>
        <w:rPr>
          <w:spacing w:val="20"/>
        </w:rPr>
        <w:t xml:space="preserve"> </w:t>
      </w:r>
      <w:r>
        <w:t>due</w:t>
      </w:r>
      <w:r>
        <w:rPr>
          <w:spacing w:val="18"/>
        </w:rPr>
        <w:t xml:space="preserve"> </w:t>
      </w:r>
      <w:r>
        <w:t>to</w:t>
      </w:r>
      <w:r>
        <w:rPr>
          <w:spacing w:val="21"/>
        </w:rPr>
        <w:t xml:space="preserve"> </w:t>
      </w:r>
      <w:r>
        <w:t>the</w:t>
      </w:r>
      <w:r>
        <w:rPr>
          <w:spacing w:val="18"/>
        </w:rPr>
        <w:t xml:space="preserve"> </w:t>
      </w:r>
      <w:r>
        <w:t>fact</w:t>
      </w:r>
      <w:r>
        <w:rPr>
          <w:spacing w:val="20"/>
        </w:rPr>
        <w:t xml:space="preserve"> </w:t>
      </w:r>
      <w:r>
        <w:t>that</w:t>
      </w:r>
      <w:r>
        <w:rPr>
          <w:spacing w:val="19"/>
        </w:rPr>
        <w:t xml:space="preserve"> </w:t>
      </w:r>
      <w:r>
        <w:t>it</w:t>
      </w:r>
      <w:r>
        <w:rPr>
          <w:spacing w:val="19"/>
        </w:rPr>
        <w:t xml:space="preserve"> </w:t>
      </w:r>
      <w:r>
        <w:t>is</w:t>
      </w:r>
      <w:r>
        <w:rPr>
          <w:spacing w:val="19"/>
        </w:rPr>
        <w:t xml:space="preserve"> </w:t>
      </w:r>
      <w:r>
        <w:t>a</w:t>
      </w:r>
      <w:r>
        <w:rPr>
          <w:spacing w:val="18"/>
        </w:rPr>
        <w:t xml:space="preserve"> </w:t>
      </w:r>
      <w:r>
        <w:t>strategy</w:t>
      </w:r>
      <w:r>
        <w:rPr>
          <w:spacing w:val="14"/>
        </w:rPr>
        <w:t xml:space="preserve"> </w:t>
      </w:r>
      <w:r>
        <w:t>that</w:t>
      </w:r>
      <w:r>
        <w:rPr>
          <w:spacing w:val="19"/>
        </w:rPr>
        <w:t xml:space="preserve"> </w:t>
      </w:r>
      <w:r>
        <w:t>emphasizes</w:t>
      </w:r>
      <w:r>
        <w:rPr>
          <w:spacing w:val="19"/>
        </w:rPr>
        <w:t xml:space="preserve"> </w:t>
      </w:r>
      <w:r>
        <w:t>specialization</w:t>
      </w:r>
      <w:r>
        <w:rPr>
          <w:spacing w:val="18"/>
        </w:rPr>
        <w:t xml:space="preserve"> </w:t>
      </w:r>
      <w:r>
        <w:t>on</w:t>
      </w:r>
      <w:r>
        <w:rPr>
          <w:spacing w:val="18"/>
        </w:rPr>
        <w:t xml:space="preserve"> </w:t>
      </w:r>
      <w:r>
        <w:t>one</w:t>
      </w:r>
    </w:p>
    <w:p>
      <w:pPr>
        <w:spacing w:after="0" w:line="480" w:lineRule="auto"/>
        <w:sectPr>
          <w:pgSz w:w="12240" w:h="15840"/>
          <w:pgMar w:top="1360" w:right="320" w:bottom="1200" w:left="1140" w:header="0" w:footer="1012" w:gutter="0"/>
          <w:cols w:space="720" w:num="1"/>
        </w:sectPr>
      </w:pPr>
    </w:p>
    <w:p>
      <w:pPr>
        <w:pStyle w:val="5"/>
        <w:spacing w:before="72" w:line="480" w:lineRule="auto"/>
        <w:ind w:left="300" w:right="1123"/>
        <w:jc w:val="both"/>
      </w:pPr>
      <w:r>
        <w:t>aspect of a topic by each member of a group. Every group member must specialize on a portion</w:t>
      </w:r>
      <w:r>
        <w:rPr>
          <w:spacing w:val="1"/>
        </w:rPr>
        <w:t xml:space="preserve"> </w:t>
      </w:r>
      <w:r>
        <w:t>of</w:t>
      </w:r>
      <w:r>
        <w:rPr>
          <w:spacing w:val="-2"/>
        </w:rPr>
        <w:t xml:space="preserve"> </w:t>
      </w:r>
      <w:r>
        <w:t>the topic while</w:t>
      </w:r>
      <w:r>
        <w:rPr>
          <w:spacing w:val="-1"/>
        </w:rPr>
        <w:t xml:space="preserve"> </w:t>
      </w:r>
      <w:r>
        <w:t>in the</w:t>
      </w:r>
      <w:r>
        <w:rPr>
          <w:spacing w:val="-2"/>
        </w:rPr>
        <w:t xml:space="preserve"> </w:t>
      </w:r>
      <w:r>
        <w:t>expert group,</w:t>
      </w:r>
      <w:r>
        <w:rPr>
          <w:spacing w:val="-1"/>
        </w:rPr>
        <w:t xml:space="preserve"> </w:t>
      </w:r>
      <w:r>
        <w:t>teach his portion</w:t>
      </w:r>
      <w:r>
        <w:rPr>
          <w:spacing w:val="-1"/>
        </w:rPr>
        <w:t xml:space="preserve"> </w:t>
      </w:r>
      <w:r>
        <w:t>to</w:t>
      </w:r>
      <w:r>
        <w:rPr>
          <w:spacing w:val="1"/>
        </w:rPr>
        <w:t xml:space="preserve"> </w:t>
      </w:r>
      <w:r>
        <w:t>his group</w:t>
      </w:r>
      <w:r>
        <w:rPr>
          <w:spacing w:val="-1"/>
        </w:rPr>
        <w:t xml:space="preserve"> </w:t>
      </w:r>
      <w:r>
        <w:t>members, learn the</w:t>
      </w:r>
      <w:r>
        <w:rPr>
          <w:spacing w:val="-3"/>
        </w:rPr>
        <w:t xml:space="preserve"> </w:t>
      </w:r>
      <w:r>
        <w:t>whole</w:t>
      </w:r>
    </w:p>
    <w:p>
      <w:pPr>
        <w:pStyle w:val="5"/>
        <w:rPr>
          <w:sz w:val="26"/>
        </w:rPr>
      </w:pPr>
    </w:p>
    <w:p>
      <w:pPr>
        <w:pStyle w:val="5"/>
        <w:rPr>
          <w:sz w:val="22"/>
        </w:rPr>
      </w:pPr>
    </w:p>
    <w:p>
      <w:pPr>
        <w:pStyle w:val="5"/>
        <w:spacing w:line="480" w:lineRule="auto"/>
        <w:ind w:left="300" w:right="1116"/>
        <w:jc w:val="both"/>
      </w:pPr>
      <w:r>
        <w:t>lesson in the home group and individually solve some tasks. Thus, each student learns and helps</w:t>
      </w:r>
      <w:r>
        <w:rPr>
          <w:spacing w:val="1"/>
        </w:rPr>
        <w:t xml:space="preserve"> </w:t>
      </w:r>
      <w:r>
        <w:t>his group members to learn by providing opportunity for dialogue and free debate on a task,</w:t>
      </w:r>
      <w:r>
        <w:rPr>
          <w:spacing w:val="1"/>
        </w:rPr>
        <w:t xml:space="preserve"> </w:t>
      </w:r>
      <w:r>
        <w:t>which is not obtained in the conventional lecture method. Also, the difference could be attributed</w:t>
      </w:r>
      <w:r>
        <w:rPr>
          <w:spacing w:val="-57"/>
        </w:rPr>
        <w:t xml:space="preserve"> </w:t>
      </w:r>
      <w:r>
        <w:t>to the group reward feature in-built in the jigsaw II strategy which serves as motivation to</w:t>
      </w:r>
      <w:r>
        <w:rPr>
          <w:spacing w:val="1"/>
        </w:rPr>
        <w:t xml:space="preserve"> </w:t>
      </w:r>
      <w:r>
        <w:t>perform better in subsequent lessons by</w:t>
      </w:r>
      <w:r>
        <w:rPr>
          <w:spacing w:val="-3"/>
        </w:rPr>
        <w:t xml:space="preserve"> </w:t>
      </w:r>
      <w:r>
        <w:t>earning</w:t>
      </w:r>
      <w:r>
        <w:rPr>
          <w:spacing w:val="-3"/>
        </w:rPr>
        <w:t xml:space="preserve"> </w:t>
      </w:r>
      <w:r>
        <w:t>higher improvement scores.</w:t>
      </w:r>
    </w:p>
    <w:p>
      <w:pPr>
        <w:pStyle w:val="5"/>
        <w:spacing w:before="1" w:line="480" w:lineRule="auto"/>
        <w:ind w:left="300" w:right="1112" w:firstLine="719"/>
      </w:pPr>
      <w:r>
        <w:t>The</w:t>
      </w:r>
      <w:r>
        <w:rPr>
          <w:spacing w:val="9"/>
        </w:rPr>
        <w:t xml:space="preserve"> </w:t>
      </w:r>
      <w:r>
        <w:t>findings</w:t>
      </w:r>
      <w:r>
        <w:rPr>
          <w:spacing w:val="13"/>
        </w:rPr>
        <w:t xml:space="preserve"> </w:t>
      </w:r>
      <w:r>
        <w:t>also</w:t>
      </w:r>
      <w:r>
        <w:rPr>
          <w:spacing w:val="12"/>
        </w:rPr>
        <w:t xml:space="preserve"> </w:t>
      </w:r>
      <w:r>
        <w:t>revealed</w:t>
      </w:r>
      <w:r>
        <w:rPr>
          <w:spacing w:val="10"/>
        </w:rPr>
        <w:t xml:space="preserve"> </w:t>
      </w:r>
      <w:r>
        <w:t>that</w:t>
      </w:r>
      <w:r>
        <w:rPr>
          <w:spacing w:val="10"/>
        </w:rPr>
        <w:t xml:space="preserve"> </w:t>
      </w:r>
      <w:r>
        <w:t>there</w:t>
      </w:r>
      <w:r>
        <w:rPr>
          <w:spacing w:val="10"/>
        </w:rPr>
        <w:t xml:space="preserve"> </w:t>
      </w:r>
      <w:r>
        <w:t>was</w:t>
      </w:r>
      <w:r>
        <w:rPr>
          <w:spacing w:val="11"/>
        </w:rPr>
        <w:t xml:space="preserve"> </w:t>
      </w:r>
      <w:r>
        <w:t>significant</w:t>
      </w:r>
      <w:r>
        <w:rPr>
          <w:spacing w:val="12"/>
        </w:rPr>
        <w:t xml:space="preserve"> </w:t>
      </w:r>
      <w:r>
        <w:t>difference</w:t>
      </w:r>
      <w:r>
        <w:rPr>
          <w:spacing w:val="9"/>
        </w:rPr>
        <w:t xml:space="preserve"> </w:t>
      </w:r>
      <w:r>
        <w:t>in</w:t>
      </w:r>
      <w:r>
        <w:rPr>
          <w:spacing w:val="11"/>
        </w:rPr>
        <w:t xml:space="preserve"> </w:t>
      </w:r>
      <w:r>
        <w:t>the</w:t>
      </w:r>
      <w:r>
        <w:rPr>
          <w:spacing w:val="11"/>
        </w:rPr>
        <w:t xml:space="preserve"> </w:t>
      </w:r>
      <w:r>
        <w:t>retention</w:t>
      </w:r>
      <w:r>
        <w:rPr>
          <w:spacing w:val="10"/>
        </w:rPr>
        <w:t xml:space="preserve"> </w:t>
      </w:r>
      <w:r>
        <w:t>ability</w:t>
      </w:r>
      <w:r>
        <w:rPr>
          <w:spacing w:val="4"/>
        </w:rPr>
        <w:t xml:space="preserve"> </w:t>
      </w:r>
      <w:r>
        <w:t>of</w:t>
      </w:r>
      <w:r>
        <w:rPr>
          <w:spacing w:val="-57"/>
        </w:rPr>
        <w:t xml:space="preserve"> </w:t>
      </w:r>
      <w:r>
        <w:t>experimental</w:t>
      </w:r>
      <w:r>
        <w:rPr>
          <w:spacing w:val="40"/>
        </w:rPr>
        <w:t xml:space="preserve"> </w:t>
      </w:r>
      <w:r>
        <w:t>group</w:t>
      </w:r>
      <w:r>
        <w:rPr>
          <w:spacing w:val="40"/>
        </w:rPr>
        <w:t xml:space="preserve"> </w:t>
      </w:r>
      <w:r>
        <w:t>and</w:t>
      </w:r>
      <w:r>
        <w:rPr>
          <w:spacing w:val="40"/>
        </w:rPr>
        <w:t xml:space="preserve"> </w:t>
      </w:r>
      <w:r>
        <w:t>control</w:t>
      </w:r>
      <w:r>
        <w:rPr>
          <w:spacing w:val="43"/>
        </w:rPr>
        <w:t xml:space="preserve"> </w:t>
      </w:r>
      <w:r>
        <w:t>group</w:t>
      </w:r>
      <w:r>
        <w:rPr>
          <w:spacing w:val="44"/>
        </w:rPr>
        <w:t xml:space="preserve"> </w:t>
      </w:r>
      <w:r>
        <w:t>(Table</w:t>
      </w:r>
      <w:r>
        <w:rPr>
          <w:spacing w:val="39"/>
        </w:rPr>
        <w:t xml:space="preserve"> </w:t>
      </w:r>
      <w:r>
        <w:t>4.7).</w:t>
      </w:r>
      <w:r>
        <w:rPr>
          <w:spacing w:val="40"/>
        </w:rPr>
        <w:t xml:space="preserve"> </w:t>
      </w:r>
      <w:r>
        <w:t>Students</w:t>
      </w:r>
      <w:r>
        <w:rPr>
          <w:spacing w:val="41"/>
        </w:rPr>
        <w:t xml:space="preserve"> </w:t>
      </w:r>
      <w:r>
        <w:t>in</w:t>
      </w:r>
      <w:r>
        <w:rPr>
          <w:spacing w:val="41"/>
        </w:rPr>
        <w:t xml:space="preserve"> </w:t>
      </w:r>
      <w:r>
        <w:t>the</w:t>
      </w:r>
      <w:r>
        <w:rPr>
          <w:spacing w:val="39"/>
        </w:rPr>
        <w:t xml:space="preserve"> </w:t>
      </w:r>
      <w:r>
        <w:t>experimental</w:t>
      </w:r>
      <w:r>
        <w:rPr>
          <w:spacing w:val="43"/>
        </w:rPr>
        <w:t xml:space="preserve"> </w:t>
      </w:r>
      <w:r>
        <w:t>group</w:t>
      </w:r>
      <w:r>
        <w:rPr>
          <w:spacing w:val="-57"/>
        </w:rPr>
        <w:t xml:space="preserve"> </w:t>
      </w:r>
      <w:r>
        <w:t>significantly</w:t>
      </w:r>
      <w:r>
        <w:rPr>
          <w:spacing w:val="3"/>
        </w:rPr>
        <w:t xml:space="preserve"> </w:t>
      </w:r>
      <w:r>
        <w:t>out-performed</w:t>
      </w:r>
      <w:r>
        <w:rPr>
          <w:spacing w:val="9"/>
        </w:rPr>
        <w:t xml:space="preserve"> </w:t>
      </w:r>
      <w:r>
        <w:t>those</w:t>
      </w:r>
      <w:r>
        <w:rPr>
          <w:spacing w:val="9"/>
        </w:rPr>
        <w:t xml:space="preserve"> </w:t>
      </w:r>
      <w:r>
        <w:t>in</w:t>
      </w:r>
      <w:r>
        <w:rPr>
          <w:spacing w:val="8"/>
        </w:rPr>
        <w:t xml:space="preserve"> </w:t>
      </w:r>
      <w:r>
        <w:t>the</w:t>
      </w:r>
      <w:r>
        <w:rPr>
          <w:spacing w:val="8"/>
        </w:rPr>
        <w:t xml:space="preserve"> </w:t>
      </w:r>
      <w:r>
        <w:t>control</w:t>
      </w:r>
      <w:r>
        <w:rPr>
          <w:spacing w:val="8"/>
        </w:rPr>
        <w:t xml:space="preserve"> </w:t>
      </w:r>
      <w:r>
        <w:t>group</w:t>
      </w:r>
      <w:r>
        <w:rPr>
          <w:spacing w:val="9"/>
        </w:rPr>
        <w:t xml:space="preserve"> </w:t>
      </w:r>
      <w:r>
        <w:t>in</w:t>
      </w:r>
      <w:r>
        <w:rPr>
          <w:spacing w:val="9"/>
        </w:rPr>
        <w:t xml:space="preserve"> </w:t>
      </w:r>
      <w:r>
        <w:t>the</w:t>
      </w:r>
      <w:r>
        <w:rPr>
          <w:spacing w:val="7"/>
        </w:rPr>
        <w:t xml:space="preserve"> </w:t>
      </w:r>
      <w:r>
        <w:t>retention</w:t>
      </w:r>
      <w:r>
        <w:rPr>
          <w:spacing w:val="9"/>
        </w:rPr>
        <w:t xml:space="preserve"> </w:t>
      </w:r>
      <w:r>
        <w:t>test</w:t>
      </w:r>
      <w:r>
        <w:rPr>
          <w:spacing w:val="9"/>
        </w:rPr>
        <w:t xml:space="preserve"> </w:t>
      </w:r>
      <w:r>
        <w:t>(GRT).</w:t>
      </w:r>
      <w:r>
        <w:rPr>
          <w:spacing w:val="8"/>
        </w:rPr>
        <w:t xml:space="preserve"> </w:t>
      </w:r>
      <w:r>
        <w:t>This</w:t>
      </w:r>
      <w:r>
        <w:rPr>
          <w:spacing w:val="9"/>
        </w:rPr>
        <w:t xml:space="preserve"> </w:t>
      </w:r>
      <w:r>
        <w:t>indicates</w:t>
      </w:r>
      <w:r>
        <w:rPr>
          <w:spacing w:val="-57"/>
        </w:rPr>
        <w:t xml:space="preserve"> </w:t>
      </w:r>
      <w:r>
        <w:t>that jigsaw II co-operative learning was superior in terms of enhancing retention of mensuration</w:t>
      </w:r>
      <w:r>
        <w:rPr>
          <w:spacing w:val="1"/>
        </w:rPr>
        <w:t xml:space="preserve"> </w:t>
      </w:r>
      <w:r>
        <w:t>concepts</w:t>
      </w:r>
      <w:r>
        <w:rPr>
          <w:spacing w:val="33"/>
        </w:rPr>
        <w:t xml:space="preserve"> </w:t>
      </w:r>
      <w:r>
        <w:t>more</w:t>
      </w:r>
      <w:r>
        <w:rPr>
          <w:spacing w:val="32"/>
        </w:rPr>
        <w:t xml:space="preserve"> </w:t>
      </w:r>
      <w:r>
        <w:t>than</w:t>
      </w:r>
      <w:r>
        <w:rPr>
          <w:spacing w:val="32"/>
        </w:rPr>
        <w:t xml:space="preserve"> </w:t>
      </w:r>
      <w:r>
        <w:t>the</w:t>
      </w:r>
      <w:r>
        <w:rPr>
          <w:spacing w:val="34"/>
        </w:rPr>
        <w:t xml:space="preserve"> </w:t>
      </w:r>
      <w:r>
        <w:t>conventional</w:t>
      </w:r>
      <w:r>
        <w:rPr>
          <w:spacing w:val="33"/>
        </w:rPr>
        <w:t xml:space="preserve"> </w:t>
      </w:r>
      <w:r>
        <w:t>lecture</w:t>
      </w:r>
      <w:r>
        <w:rPr>
          <w:spacing w:val="32"/>
        </w:rPr>
        <w:t xml:space="preserve"> </w:t>
      </w:r>
      <w:r>
        <w:t>method.</w:t>
      </w:r>
      <w:r>
        <w:rPr>
          <w:spacing w:val="33"/>
        </w:rPr>
        <w:t xml:space="preserve"> </w:t>
      </w:r>
      <w:r>
        <w:t>This</w:t>
      </w:r>
      <w:r>
        <w:rPr>
          <w:spacing w:val="32"/>
        </w:rPr>
        <w:t xml:space="preserve"> </w:t>
      </w:r>
      <w:r>
        <w:t>finding</w:t>
      </w:r>
      <w:r>
        <w:rPr>
          <w:spacing w:val="31"/>
        </w:rPr>
        <w:t xml:space="preserve"> </w:t>
      </w:r>
      <w:r>
        <w:t>is</w:t>
      </w:r>
      <w:r>
        <w:rPr>
          <w:spacing w:val="34"/>
        </w:rPr>
        <w:t xml:space="preserve"> </w:t>
      </w:r>
      <w:r>
        <w:t>in</w:t>
      </w:r>
      <w:r>
        <w:rPr>
          <w:spacing w:val="33"/>
        </w:rPr>
        <w:t xml:space="preserve"> </w:t>
      </w:r>
      <w:r>
        <w:t>line</w:t>
      </w:r>
      <w:r>
        <w:rPr>
          <w:spacing w:val="31"/>
        </w:rPr>
        <w:t xml:space="preserve"> </w:t>
      </w:r>
      <w:r>
        <w:t>with</w:t>
      </w:r>
      <w:r>
        <w:rPr>
          <w:spacing w:val="33"/>
        </w:rPr>
        <w:t xml:space="preserve"> </w:t>
      </w:r>
      <w:r>
        <w:t>those</w:t>
      </w:r>
      <w:r>
        <w:rPr>
          <w:spacing w:val="33"/>
        </w:rPr>
        <w:t xml:space="preserve"> </w:t>
      </w:r>
      <w:r>
        <w:t>of</w:t>
      </w:r>
      <w:r>
        <w:rPr>
          <w:spacing w:val="40"/>
        </w:rPr>
        <w:t xml:space="preserve"> </w:t>
      </w:r>
      <w:r>
        <w:t>Isa</w:t>
      </w:r>
      <w:r>
        <w:rPr>
          <w:spacing w:val="-57"/>
        </w:rPr>
        <w:t xml:space="preserve"> </w:t>
      </w:r>
      <w:r>
        <w:t>(2014),</w:t>
      </w:r>
      <w:r>
        <w:rPr>
          <w:spacing w:val="36"/>
        </w:rPr>
        <w:t xml:space="preserve"> </w:t>
      </w:r>
      <w:r>
        <w:t>Chianson,</w:t>
      </w:r>
      <w:r>
        <w:rPr>
          <w:spacing w:val="36"/>
        </w:rPr>
        <w:t xml:space="preserve"> </w:t>
      </w:r>
      <w:r>
        <w:t>Kurumeh</w:t>
      </w:r>
      <w:r>
        <w:rPr>
          <w:spacing w:val="36"/>
        </w:rPr>
        <w:t xml:space="preserve"> </w:t>
      </w:r>
      <w:r>
        <w:t>and</w:t>
      </w:r>
      <w:r>
        <w:rPr>
          <w:spacing w:val="40"/>
        </w:rPr>
        <w:t xml:space="preserve"> </w:t>
      </w:r>
      <w:r>
        <w:t>Obida</w:t>
      </w:r>
      <w:r>
        <w:rPr>
          <w:spacing w:val="15"/>
        </w:rPr>
        <w:t xml:space="preserve"> </w:t>
      </w:r>
      <w:r>
        <w:t>(2010),</w:t>
      </w:r>
      <w:r>
        <w:rPr>
          <w:spacing w:val="36"/>
        </w:rPr>
        <w:t xml:space="preserve"> </w:t>
      </w:r>
      <w:r>
        <w:t>Gubbad</w:t>
      </w:r>
      <w:r>
        <w:rPr>
          <w:spacing w:val="37"/>
        </w:rPr>
        <w:t xml:space="preserve"> </w:t>
      </w:r>
      <w:r>
        <w:t>(2010)</w:t>
      </w:r>
      <w:r>
        <w:rPr>
          <w:spacing w:val="38"/>
        </w:rPr>
        <w:t xml:space="preserve"> </w:t>
      </w:r>
      <w:r>
        <w:t>who</w:t>
      </w:r>
      <w:r>
        <w:rPr>
          <w:spacing w:val="37"/>
        </w:rPr>
        <w:t xml:space="preserve"> </w:t>
      </w:r>
      <w:r>
        <w:t>found</w:t>
      </w:r>
      <w:r>
        <w:rPr>
          <w:spacing w:val="36"/>
        </w:rPr>
        <w:t xml:space="preserve"> </w:t>
      </w:r>
      <w:r>
        <w:t>that</w:t>
      </w:r>
      <w:r>
        <w:rPr>
          <w:spacing w:val="37"/>
        </w:rPr>
        <w:t xml:space="preserve"> </w:t>
      </w:r>
      <w:r>
        <w:t>experimental</w:t>
      </w:r>
      <w:r>
        <w:rPr>
          <w:spacing w:val="-57"/>
        </w:rPr>
        <w:t xml:space="preserve"> </w:t>
      </w:r>
      <w:r>
        <w:t>group</w:t>
      </w:r>
      <w:r>
        <w:rPr>
          <w:spacing w:val="26"/>
        </w:rPr>
        <w:t xml:space="preserve"> </w:t>
      </w:r>
      <w:r>
        <w:t>taught</w:t>
      </w:r>
      <w:r>
        <w:rPr>
          <w:spacing w:val="25"/>
        </w:rPr>
        <w:t xml:space="preserve"> </w:t>
      </w:r>
      <w:r>
        <w:t>using</w:t>
      </w:r>
      <w:r>
        <w:rPr>
          <w:spacing w:val="26"/>
        </w:rPr>
        <w:t xml:space="preserve"> </w:t>
      </w:r>
      <w:r>
        <w:t>co-operative</w:t>
      </w:r>
      <w:r>
        <w:rPr>
          <w:spacing w:val="24"/>
        </w:rPr>
        <w:t xml:space="preserve"> </w:t>
      </w:r>
      <w:r>
        <w:t>learning</w:t>
      </w:r>
      <w:r>
        <w:rPr>
          <w:spacing w:val="25"/>
        </w:rPr>
        <w:t xml:space="preserve"> </w:t>
      </w:r>
      <w:r>
        <w:t>achieved</w:t>
      </w:r>
      <w:r>
        <w:rPr>
          <w:spacing w:val="26"/>
        </w:rPr>
        <w:t xml:space="preserve"> </w:t>
      </w:r>
      <w:r>
        <w:t>higher</w:t>
      </w:r>
      <w:r>
        <w:rPr>
          <w:spacing w:val="24"/>
        </w:rPr>
        <w:t xml:space="preserve"> </w:t>
      </w:r>
      <w:r>
        <w:t>in</w:t>
      </w:r>
      <w:r>
        <w:rPr>
          <w:spacing w:val="25"/>
        </w:rPr>
        <w:t xml:space="preserve"> </w:t>
      </w:r>
      <w:r>
        <w:t>terms</w:t>
      </w:r>
      <w:r>
        <w:rPr>
          <w:spacing w:val="26"/>
        </w:rPr>
        <w:t xml:space="preserve"> </w:t>
      </w:r>
      <w:r>
        <w:t>of</w:t>
      </w:r>
      <w:r>
        <w:rPr>
          <w:spacing w:val="26"/>
        </w:rPr>
        <w:t xml:space="preserve"> </w:t>
      </w:r>
      <w:r>
        <w:t>retention</w:t>
      </w:r>
      <w:r>
        <w:rPr>
          <w:spacing w:val="25"/>
        </w:rPr>
        <w:t xml:space="preserve"> </w:t>
      </w:r>
      <w:r>
        <w:t>of</w:t>
      </w:r>
      <w:r>
        <w:rPr>
          <w:spacing w:val="25"/>
        </w:rPr>
        <w:t xml:space="preserve"> </w:t>
      </w:r>
      <w:r>
        <w:t>mathematics</w:t>
      </w:r>
      <w:r>
        <w:rPr>
          <w:spacing w:val="-57"/>
        </w:rPr>
        <w:t xml:space="preserve"> </w:t>
      </w:r>
      <w:r>
        <w:t>concepts.</w:t>
      </w:r>
      <w:r>
        <w:rPr>
          <w:spacing w:val="11"/>
        </w:rPr>
        <w:t xml:space="preserve"> </w:t>
      </w:r>
      <w:r>
        <w:t>However,</w:t>
      </w:r>
      <w:r>
        <w:rPr>
          <w:spacing w:val="10"/>
        </w:rPr>
        <w:t xml:space="preserve"> </w:t>
      </w:r>
      <w:r>
        <w:t>it</w:t>
      </w:r>
      <w:r>
        <w:rPr>
          <w:spacing w:val="11"/>
        </w:rPr>
        <w:t xml:space="preserve"> </w:t>
      </w:r>
      <w:r>
        <w:t>contradicts</w:t>
      </w:r>
      <w:r>
        <w:rPr>
          <w:spacing w:val="12"/>
        </w:rPr>
        <w:t xml:space="preserve"> </w:t>
      </w:r>
      <w:r>
        <w:t>the</w:t>
      </w:r>
      <w:r>
        <w:rPr>
          <w:spacing w:val="10"/>
        </w:rPr>
        <w:t xml:space="preserve"> </w:t>
      </w:r>
      <w:r>
        <w:t>earlier</w:t>
      </w:r>
      <w:r>
        <w:rPr>
          <w:spacing w:val="11"/>
        </w:rPr>
        <w:t xml:space="preserve"> </w:t>
      </w:r>
      <w:r>
        <w:t>findings</w:t>
      </w:r>
      <w:r>
        <w:rPr>
          <w:spacing w:val="12"/>
        </w:rPr>
        <w:t xml:space="preserve"> </w:t>
      </w:r>
      <w:r>
        <w:t>of</w:t>
      </w:r>
      <w:r>
        <w:rPr>
          <w:spacing w:val="12"/>
        </w:rPr>
        <w:t xml:space="preserve"> </w:t>
      </w:r>
      <w:r>
        <w:t>AbdulRahim</w:t>
      </w:r>
      <w:r>
        <w:rPr>
          <w:spacing w:val="11"/>
        </w:rPr>
        <w:t xml:space="preserve"> </w:t>
      </w:r>
      <w:r>
        <w:t>and</w:t>
      </w:r>
      <w:r>
        <w:rPr>
          <w:spacing w:val="14"/>
        </w:rPr>
        <w:t xml:space="preserve"> </w:t>
      </w:r>
      <w:r>
        <w:t>Al-Shakili</w:t>
      </w:r>
      <w:r>
        <w:rPr>
          <w:spacing w:val="11"/>
        </w:rPr>
        <w:t xml:space="preserve"> </w:t>
      </w:r>
      <w:r>
        <w:t>(2005)</w:t>
      </w:r>
      <w:r>
        <w:rPr>
          <w:spacing w:val="10"/>
        </w:rPr>
        <w:t xml:space="preserve"> </w:t>
      </w:r>
      <w:r>
        <w:t>and</w:t>
      </w:r>
      <w:r>
        <w:rPr>
          <w:spacing w:val="-57"/>
        </w:rPr>
        <w:t xml:space="preserve"> </w:t>
      </w:r>
      <w:r>
        <w:t>Iqbal</w:t>
      </w:r>
      <w:r>
        <w:rPr>
          <w:spacing w:val="1"/>
        </w:rPr>
        <w:t xml:space="preserve"> </w:t>
      </w:r>
      <w:r>
        <w:t>(2004) that</w:t>
      </w:r>
      <w:r>
        <w:rPr>
          <w:spacing w:val="1"/>
        </w:rPr>
        <w:t xml:space="preserve"> </w:t>
      </w:r>
      <w:r>
        <w:t>co-operative learning strategy and</w:t>
      </w:r>
      <w:r>
        <w:rPr>
          <w:spacing w:val="1"/>
        </w:rPr>
        <w:t xml:space="preserve"> </w:t>
      </w:r>
      <w:r>
        <w:t>traditional</w:t>
      </w:r>
      <w:r>
        <w:rPr>
          <w:spacing w:val="1"/>
        </w:rPr>
        <w:t xml:space="preserve"> </w:t>
      </w:r>
      <w:r>
        <w:t>lecture method</w:t>
      </w:r>
      <w:r>
        <w:rPr>
          <w:spacing w:val="1"/>
        </w:rPr>
        <w:t xml:space="preserve"> </w:t>
      </w:r>
      <w:r>
        <w:t>produce similar</w:t>
      </w:r>
      <w:r>
        <w:rPr>
          <w:spacing w:val="-57"/>
        </w:rPr>
        <w:t xml:space="preserve"> </w:t>
      </w:r>
      <w:r>
        <w:t>effect</w:t>
      </w:r>
      <w:r>
        <w:rPr>
          <w:spacing w:val="7"/>
        </w:rPr>
        <w:t xml:space="preserve"> </w:t>
      </w:r>
      <w:r>
        <w:t>in</w:t>
      </w:r>
      <w:r>
        <w:rPr>
          <w:spacing w:val="7"/>
        </w:rPr>
        <w:t xml:space="preserve"> </w:t>
      </w:r>
      <w:r>
        <w:t>terms</w:t>
      </w:r>
      <w:r>
        <w:rPr>
          <w:spacing w:val="8"/>
        </w:rPr>
        <w:t xml:space="preserve"> </w:t>
      </w:r>
      <w:r>
        <w:t>of</w:t>
      </w:r>
      <w:r>
        <w:rPr>
          <w:spacing w:val="6"/>
        </w:rPr>
        <w:t xml:space="preserve"> </w:t>
      </w:r>
      <w:r>
        <w:t>retention</w:t>
      </w:r>
      <w:r>
        <w:rPr>
          <w:spacing w:val="7"/>
        </w:rPr>
        <w:t xml:space="preserve"> </w:t>
      </w:r>
      <w:r>
        <w:t>of</w:t>
      </w:r>
      <w:r>
        <w:rPr>
          <w:spacing w:val="6"/>
        </w:rPr>
        <w:t xml:space="preserve"> </w:t>
      </w:r>
      <w:r>
        <w:t>mathematical</w:t>
      </w:r>
      <w:r>
        <w:rPr>
          <w:spacing w:val="7"/>
        </w:rPr>
        <w:t xml:space="preserve"> </w:t>
      </w:r>
      <w:r>
        <w:t>concepts.</w:t>
      </w:r>
      <w:r>
        <w:rPr>
          <w:spacing w:val="11"/>
        </w:rPr>
        <w:t xml:space="preserve"> </w:t>
      </w:r>
      <w:r>
        <w:t>This</w:t>
      </w:r>
      <w:r>
        <w:rPr>
          <w:spacing w:val="7"/>
        </w:rPr>
        <w:t xml:space="preserve"> </w:t>
      </w:r>
      <w:r>
        <w:t>difference</w:t>
      </w:r>
      <w:r>
        <w:rPr>
          <w:spacing w:val="6"/>
        </w:rPr>
        <w:t xml:space="preserve"> </w:t>
      </w:r>
      <w:r>
        <w:t>in</w:t>
      </w:r>
      <w:r>
        <w:rPr>
          <w:spacing w:val="7"/>
        </w:rPr>
        <w:t xml:space="preserve"> </w:t>
      </w:r>
      <w:r>
        <w:t>findings</w:t>
      </w:r>
      <w:r>
        <w:rPr>
          <w:spacing w:val="7"/>
        </w:rPr>
        <w:t xml:space="preserve"> </w:t>
      </w:r>
      <w:r>
        <w:t>about</w:t>
      </w:r>
      <w:r>
        <w:rPr>
          <w:spacing w:val="7"/>
        </w:rPr>
        <w:t xml:space="preserve"> </w:t>
      </w:r>
      <w:r>
        <w:t>retention</w:t>
      </w:r>
      <w:r>
        <w:rPr>
          <w:spacing w:val="-57"/>
        </w:rPr>
        <w:t xml:space="preserve"> </w:t>
      </w:r>
      <w:r>
        <w:t>could</w:t>
      </w:r>
      <w:r>
        <w:rPr>
          <w:spacing w:val="20"/>
        </w:rPr>
        <w:t xml:space="preserve"> </w:t>
      </w:r>
      <w:r>
        <w:t>be</w:t>
      </w:r>
      <w:r>
        <w:rPr>
          <w:spacing w:val="22"/>
        </w:rPr>
        <w:t xml:space="preserve"> </w:t>
      </w:r>
      <w:r>
        <w:t>attributed</w:t>
      </w:r>
      <w:r>
        <w:rPr>
          <w:spacing w:val="21"/>
        </w:rPr>
        <w:t xml:space="preserve"> </w:t>
      </w:r>
      <w:r>
        <w:t>to</w:t>
      </w:r>
      <w:r>
        <w:rPr>
          <w:spacing w:val="21"/>
        </w:rPr>
        <w:t xml:space="preserve"> </w:t>
      </w:r>
      <w:r>
        <w:t>the</w:t>
      </w:r>
      <w:r>
        <w:rPr>
          <w:spacing w:val="20"/>
        </w:rPr>
        <w:t xml:space="preserve"> </w:t>
      </w:r>
      <w:r>
        <w:t>difference</w:t>
      </w:r>
      <w:r>
        <w:rPr>
          <w:spacing w:val="22"/>
        </w:rPr>
        <w:t xml:space="preserve"> </w:t>
      </w:r>
      <w:r>
        <w:t>in</w:t>
      </w:r>
      <w:r>
        <w:rPr>
          <w:spacing w:val="21"/>
        </w:rPr>
        <w:t xml:space="preserve"> </w:t>
      </w:r>
      <w:r>
        <w:t>location</w:t>
      </w:r>
      <w:r>
        <w:rPr>
          <w:spacing w:val="22"/>
        </w:rPr>
        <w:t xml:space="preserve"> </w:t>
      </w:r>
      <w:r>
        <w:t>of</w:t>
      </w:r>
      <w:r>
        <w:rPr>
          <w:spacing w:val="20"/>
        </w:rPr>
        <w:t xml:space="preserve"> </w:t>
      </w:r>
      <w:r>
        <w:t>the</w:t>
      </w:r>
      <w:r>
        <w:rPr>
          <w:spacing w:val="20"/>
        </w:rPr>
        <w:t xml:space="preserve"> </w:t>
      </w:r>
      <w:r>
        <w:t>different</w:t>
      </w:r>
      <w:r>
        <w:rPr>
          <w:spacing w:val="27"/>
        </w:rPr>
        <w:t xml:space="preserve"> </w:t>
      </w:r>
      <w:r>
        <w:t>studies.</w:t>
      </w:r>
      <w:r>
        <w:rPr>
          <w:spacing w:val="24"/>
        </w:rPr>
        <w:t xml:space="preserve"> </w:t>
      </w:r>
      <w:r>
        <w:t>On</w:t>
      </w:r>
      <w:r>
        <w:rPr>
          <w:spacing w:val="20"/>
        </w:rPr>
        <w:t xml:space="preserve"> </w:t>
      </w:r>
      <w:r>
        <w:t>the</w:t>
      </w:r>
      <w:r>
        <w:rPr>
          <w:spacing w:val="20"/>
        </w:rPr>
        <w:t xml:space="preserve"> </w:t>
      </w:r>
      <w:r>
        <w:t>other</w:t>
      </w:r>
      <w:r>
        <w:rPr>
          <w:spacing w:val="20"/>
        </w:rPr>
        <w:t xml:space="preserve"> </w:t>
      </w:r>
      <w:r>
        <w:t>hand,</w:t>
      </w:r>
      <w:r>
        <w:rPr>
          <w:spacing w:val="20"/>
        </w:rPr>
        <w:t xml:space="preserve"> </w:t>
      </w:r>
      <w:r>
        <w:t>the</w:t>
      </w:r>
      <w:r>
        <w:rPr>
          <w:spacing w:val="-57"/>
        </w:rPr>
        <w:t xml:space="preserve"> </w:t>
      </w:r>
      <w:r>
        <w:t>efficacy</w:t>
      </w:r>
      <w:r>
        <w:rPr>
          <w:spacing w:val="21"/>
        </w:rPr>
        <w:t xml:space="preserve"> </w:t>
      </w:r>
      <w:r>
        <w:t>of</w:t>
      </w:r>
      <w:r>
        <w:rPr>
          <w:spacing w:val="25"/>
        </w:rPr>
        <w:t xml:space="preserve"> </w:t>
      </w:r>
      <w:r>
        <w:t>jigsaw</w:t>
      </w:r>
      <w:r>
        <w:rPr>
          <w:spacing w:val="28"/>
        </w:rPr>
        <w:t xml:space="preserve"> </w:t>
      </w:r>
      <w:r>
        <w:t>II</w:t>
      </w:r>
      <w:r>
        <w:rPr>
          <w:spacing w:val="22"/>
        </w:rPr>
        <w:t xml:space="preserve"> </w:t>
      </w:r>
      <w:r>
        <w:t>co-operative</w:t>
      </w:r>
      <w:r>
        <w:rPr>
          <w:spacing w:val="25"/>
        </w:rPr>
        <w:t xml:space="preserve"> </w:t>
      </w:r>
      <w:r>
        <w:t>learning</w:t>
      </w:r>
      <w:r>
        <w:rPr>
          <w:spacing w:val="23"/>
        </w:rPr>
        <w:t xml:space="preserve"> </w:t>
      </w:r>
      <w:r>
        <w:t>strategy</w:t>
      </w:r>
      <w:r>
        <w:rPr>
          <w:spacing w:val="21"/>
        </w:rPr>
        <w:t xml:space="preserve"> </w:t>
      </w:r>
      <w:r>
        <w:t>over</w:t>
      </w:r>
      <w:r>
        <w:rPr>
          <w:spacing w:val="25"/>
        </w:rPr>
        <w:t xml:space="preserve"> </w:t>
      </w:r>
      <w:r>
        <w:t>lecture</w:t>
      </w:r>
      <w:r>
        <w:rPr>
          <w:spacing w:val="24"/>
        </w:rPr>
        <w:t xml:space="preserve"> </w:t>
      </w:r>
      <w:r>
        <w:t>method</w:t>
      </w:r>
      <w:r>
        <w:rPr>
          <w:spacing w:val="30"/>
        </w:rPr>
        <w:t xml:space="preserve"> </w:t>
      </w:r>
      <w:r>
        <w:t>in</w:t>
      </w:r>
      <w:r>
        <w:rPr>
          <w:spacing w:val="26"/>
        </w:rPr>
        <w:t xml:space="preserve"> </w:t>
      </w:r>
      <w:r>
        <w:t>enhancing</w:t>
      </w:r>
      <w:r>
        <w:rPr>
          <w:spacing w:val="23"/>
        </w:rPr>
        <w:t xml:space="preserve"> </w:t>
      </w:r>
      <w:r>
        <w:t>retention</w:t>
      </w:r>
      <w:r>
        <w:rPr>
          <w:spacing w:val="-57"/>
        </w:rPr>
        <w:t xml:space="preserve"> </w:t>
      </w:r>
      <w:r>
        <w:t>could</w:t>
      </w:r>
      <w:r>
        <w:rPr>
          <w:spacing w:val="1"/>
        </w:rPr>
        <w:t xml:space="preserve"> </w:t>
      </w:r>
      <w:r>
        <w:t>be</w:t>
      </w:r>
      <w:r>
        <w:rPr>
          <w:spacing w:val="1"/>
        </w:rPr>
        <w:t xml:space="preserve"> </w:t>
      </w:r>
      <w:r>
        <w:t>linked</w:t>
      </w:r>
      <w:r>
        <w:rPr>
          <w:spacing w:val="1"/>
        </w:rPr>
        <w:t xml:space="preserve"> </w:t>
      </w:r>
      <w:r>
        <w:t>to</w:t>
      </w:r>
      <w:r>
        <w:rPr>
          <w:spacing w:val="4"/>
        </w:rPr>
        <w:t xml:space="preserve"> </w:t>
      </w:r>
      <w:r>
        <w:t>the</w:t>
      </w:r>
      <w:r>
        <w:rPr>
          <w:spacing w:val="1"/>
        </w:rPr>
        <w:t xml:space="preserve"> </w:t>
      </w:r>
      <w:r>
        <w:t>fact</w:t>
      </w:r>
      <w:r>
        <w:rPr>
          <w:spacing w:val="1"/>
        </w:rPr>
        <w:t xml:space="preserve"> </w:t>
      </w:r>
      <w:r>
        <w:t>that</w:t>
      </w:r>
      <w:r>
        <w:rPr>
          <w:spacing w:val="2"/>
        </w:rPr>
        <w:t xml:space="preserve"> </w:t>
      </w:r>
      <w:r>
        <w:t>jigsaw</w:t>
      </w:r>
      <w:r>
        <w:rPr>
          <w:spacing w:val="6"/>
        </w:rPr>
        <w:t xml:space="preserve"> </w:t>
      </w:r>
      <w:r>
        <w:t>II</w:t>
      </w:r>
      <w:r>
        <w:rPr>
          <w:spacing w:val="-1"/>
        </w:rPr>
        <w:t xml:space="preserve"> </w:t>
      </w:r>
      <w:r>
        <w:t>co-operative</w:t>
      </w:r>
      <w:r>
        <w:rPr>
          <w:spacing w:val="1"/>
        </w:rPr>
        <w:t xml:space="preserve"> </w:t>
      </w:r>
      <w:r>
        <w:t>learning</w:t>
      </w:r>
      <w:r>
        <w:rPr>
          <w:spacing w:val="1"/>
        </w:rPr>
        <w:t xml:space="preserve"> </w:t>
      </w:r>
      <w:r>
        <w:t>provides</w:t>
      </w:r>
      <w:r>
        <w:rPr>
          <w:spacing w:val="3"/>
        </w:rPr>
        <w:t xml:space="preserve"> </w:t>
      </w:r>
      <w:r>
        <w:t>for individual</w:t>
      </w:r>
      <w:r>
        <w:rPr>
          <w:spacing w:val="2"/>
        </w:rPr>
        <w:t xml:space="preserve"> </w:t>
      </w:r>
      <w:r>
        <w:t>differences</w:t>
      </w:r>
      <w:r>
        <w:rPr>
          <w:spacing w:val="-57"/>
        </w:rPr>
        <w:t xml:space="preserve"> </w:t>
      </w:r>
      <w:r>
        <w:t>as</w:t>
      </w:r>
      <w:r>
        <w:rPr>
          <w:spacing w:val="31"/>
        </w:rPr>
        <w:t xml:space="preserve"> </w:t>
      </w:r>
      <w:r>
        <w:t>consideration</w:t>
      </w:r>
      <w:r>
        <w:rPr>
          <w:spacing w:val="31"/>
        </w:rPr>
        <w:t xml:space="preserve"> </w:t>
      </w:r>
      <w:r>
        <w:t>is</w:t>
      </w:r>
      <w:r>
        <w:rPr>
          <w:spacing w:val="34"/>
        </w:rPr>
        <w:t xml:space="preserve"> </w:t>
      </w:r>
      <w:r>
        <w:t>given</w:t>
      </w:r>
      <w:r>
        <w:rPr>
          <w:spacing w:val="32"/>
        </w:rPr>
        <w:t xml:space="preserve"> </w:t>
      </w:r>
      <w:r>
        <w:t>to</w:t>
      </w:r>
      <w:r>
        <w:rPr>
          <w:spacing w:val="31"/>
        </w:rPr>
        <w:t xml:space="preserve"> </w:t>
      </w:r>
      <w:r>
        <w:t>students‟</w:t>
      </w:r>
      <w:r>
        <w:rPr>
          <w:spacing w:val="30"/>
        </w:rPr>
        <w:t xml:space="preserve"> </w:t>
      </w:r>
      <w:r>
        <w:t>ability</w:t>
      </w:r>
      <w:r>
        <w:rPr>
          <w:spacing w:val="28"/>
        </w:rPr>
        <w:t xml:space="preserve"> </w:t>
      </w:r>
      <w:r>
        <w:t>levels</w:t>
      </w:r>
      <w:r>
        <w:rPr>
          <w:spacing w:val="33"/>
        </w:rPr>
        <w:t xml:space="preserve"> </w:t>
      </w:r>
      <w:r>
        <w:t>when</w:t>
      </w:r>
      <w:r>
        <w:rPr>
          <w:spacing w:val="35"/>
        </w:rPr>
        <w:t xml:space="preserve"> </w:t>
      </w:r>
      <w:r>
        <w:t>forming</w:t>
      </w:r>
      <w:r>
        <w:rPr>
          <w:spacing w:val="28"/>
        </w:rPr>
        <w:t xml:space="preserve"> </w:t>
      </w:r>
      <w:r>
        <w:t>mixed-</w:t>
      </w:r>
      <w:r>
        <w:rPr>
          <w:spacing w:val="30"/>
        </w:rPr>
        <w:t xml:space="preserve"> </w:t>
      </w:r>
      <w:r>
        <w:t>ability</w:t>
      </w:r>
      <w:r>
        <w:rPr>
          <w:spacing w:val="29"/>
        </w:rPr>
        <w:t xml:space="preserve"> </w:t>
      </w:r>
      <w:r>
        <w:t>groups</w:t>
      </w:r>
      <w:r>
        <w:rPr>
          <w:spacing w:val="31"/>
        </w:rPr>
        <w:t xml:space="preserve"> </w:t>
      </w:r>
      <w:r>
        <w:t>for</w:t>
      </w:r>
      <w:r>
        <w:rPr>
          <w:spacing w:val="32"/>
        </w:rPr>
        <w:t xml:space="preserve"> </w:t>
      </w:r>
      <w:r>
        <w:t>a</w:t>
      </w:r>
      <w:r>
        <w:rPr>
          <w:spacing w:val="-57"/>
        </w:rPr>
        <w:t xml:space="preserve"> </w:t>
      </w:r>
      <w:r>
        <w:t>learning</w:t>
      </w:r>
      <w:r>
        <w:rPr>
          <w:spacing w:val="34"/>
        </w:rPr>
        <w:t xml:space="preserve"> </w:t>
      </w:r>
      <w:r>
        <w:t>task.</w:t>
      </w:r>
      <w:r>
        <w:rPr>
          <w:spacing w:val="40"/>
        </w:rPr>
        <w:t xml:space="preserve"> </w:t>
      </w:r>
      <w:r>
        <w:t>In</w:t>
      </w:r>
      <w:r>
        <w:rPr>
          <w:spacing w:val="37"/>
        </w:rPr>
        <w:t xml:space="preserve"> </w:t>
      </w:r>
      <w:r>
        <w:t>such</w:t>
      </w:r>
      <w:r>
        <w:rPr>
          <w:spacing w:val="37"/>
        </w:rPr>
        <w:t xml:space="preserve"> </w:t>
      </w:r>
      <w:r>
        <w:t>mixed</w:t>
      </w:r>
      <w:r>
        <w:rPr>
          <w:spacing w:val="37"/>
        </w:rPr>
        <w:t xml:space="preserve"> </w:t>
      </w:r>
      <w:r>
        <w:t>ability</w:t>
      </w:r>
      <w:r>
        <w:rPr>
          <w:spacing w:val="30"/>
        </w:rPr>
        <w:t xml:space="preserve"> </w:t>
      </w:r>
      <w:r>
        <w:t>groups,</w:t>
      </w:r>
      <w:r>
        <w:rPr>
          <w:spacing w:val="37"/>
        </w:rPr>
        <w:t xml:space="preserve"> </w:t>
      </w:r>
      <w:r>
        <w:t>students</w:t>
      </w:r>
      <w:r>
        <w:rPr>
          <w:spacing w:val="38"/>
        </w:rPr>
        <w:t xml:space="preserve"> </w:t>
      </w:r>
      <w:r>
        <w:t>elaborate</w:t>
      </w:r>
      <w:r>
        <w:rPr>
          <w:spacing w:val="36"/>
        </w:rPr>
        <w:t xml:space="preserve"> </w:t>
      </w:r>
      <w:r>
        <w:t>learning</w:t>
      </w:r>
      <w:r>
        <w:rPr>
          <w:spacing w:val="38"/>
        </w:rPr>
        <w:t xml:space="preserve"> </w:t>
      </w:r>
      <w:r>
        <w:t>materials</w:t>
      </w:r>
      <w:r>
        <w:rPr>
          <w:spacing w:val="37"/>
        </w:rPr>
        <w:t xml:space="preserve"> </w:t>
      </w:r>
      <w:r>
        <w:t>by</w:t>
      </w:r>
      <w:r>
        <w:rPr>
          <w:spacing w:val="33"/>
        </w:rPr>
        <w:t xml:space="preserve"> </w:t>
      </w:r>
      <w:r>
        <w:t>teaching</w:t>
      </w:r>
    </w:p>
    <w:p>
      <w:pPr>
        <w:spacing w:after="0" w:line="480" w:lineRule="auto"/>
        <w:sectPr>
          <w:pgSz w:w="12240" w:h="15840"/>
          <w:pgMar w:top="1360" w:right="320" w:bottom="1200" w:left="1140" w:header="0" w:footer="1012" w:gutter="0"/>
          <w:cols w:space="720" w:num="1"/>
        </w:sectPr>
      </w:pPr>
    </w:p>
    <w:p>
      <w:pPr>
        <w:pStyle w:val="5"/>
        <w:spacing w:before="72" w:line="480" w:lineRule="auto"/>
        <w:ind w:left="300" w:right="1116"/>
        <w:jc w:val="both"/>
      </w:pPr>
      <w:r>
        <w:t>their assigned portion and sharing their ideas. In the process of teaching and elaboration, students</w:t>
      </w:r>
      <w:r>
        <w:rPr>
          <w:spacing w:val="-57"/>
        </w:rPr>
        <w:t xml:space="preserve"> </w:t>
      </w:r>
      <w:r>
        <w:t>refine the learning materials and over- master the material which aid and enhance retention. This</w:t>
      </w:r>
      <w:r>
        <w:rPr>
          <w:spacing w:val="1"/>
        </w:rPr>
        <w:t xml:space="preserve"> </w:t>
      </w:r>
      <w:r>
        <w:t>was also agreed by Azuka (2012) that provision for individual differences and over- mastering of</w:t>
      </w:r>
      <w:r>
        <w:rPr>
          <w:spacing w:val="-57"/>
        </w:rPr>
        <w:t xml:space="preserve"> </w:t>
      </w:r>
      <w:r>
        <w:t>concepts</w:t>
      </w:r>
      <w:r>
        <w:rPr>
          <w:spacing w:val="-1"/>
        </w:rPr>
        <w:t xml:space="preserve"> </w:t>
      </w:r>
      <w:r>
        <w:t>by</w:t>
      </w:r>
      <w:r>
        <w:rPr>
          <w:spacing w:val="-5"/>
        </w:rPr>
        <w:t xml:space="preserve"> </w:t>
      </w:r>
      <w:r>
        <w:t>consistent elaboration enhances retention</w:t>
      </w:r>
      <w:r>
        <w:rPr>
          <w:spacing w:val="1"/>
        </w:rPr>
        <w:t xml:space="preserve"> </w:t>
      </w:r>
      <w:r>
        <w:t>of</w:t>
      </w:r>
      <w:r>
        <w:rPr>
          <w:spacing w:val="-1"/>
        </w:rPr>
        <w:t xml:space="preserve"> </w:t>
      </w:r>
      <w:r>
        <w:t>mathematical concepts.</w:t>
      </w:r>
    </w:p>
    <w:p>
      <w:pPr>
        <w:pStyle w:val="5"/>
        <w:rPr>
          <w:sz w:val="26"/>
        </w:rPr>
      </w:pPr>
    </w:p>
    <w:p>
      <w:pPr>
        <w:pStyle w:val="5"/>
        <w:rPr>
          <w:sz w:val="22"/>
        </w:rPr>
      </w:pPr>
    </w:p>
    <w:p>
      <w:pPr>
        <w:pStyle w:val="5"/>
        <w:spacing w:line="480" w:lineRule="auto"/>
        <w:ind w:left="300" w:right="1113" w:firstLine="719"/>
        <w:jc w:val="both"/>
      </w:pPr>
      <w:r>
        <w:t>The results of this study (Table 4.8) also revealed that there was no significant difference</w:t>
      </w:r>
      <w:r>
        <w:rPr>
          <w:spacing w:val="1"/>
        </w:rPr>
        <w:t xml:space="preserve"> </w:t>
      </w:r>
      <w:r>
        <w:t>in the performance of males and females exposed to jigsaw II co-operative learning, although the</w:t>
      </w:r>
      <w:r>
        <w:rPr>
          <w:spacing w:val="-57"/>
        </w:rPr>
        <w:t xml:space="preserve"> </w:t>
      </w:r>
      <w:r>
        <w:t>mean performance score of females was higher than that of the males. The findings showed that</w:t>
      </w:r>
      <w:r>
        <w:rPr>
          <w:spacing w:val="1"/>
        </w:rPr>
        <w:t xml:space="preserve"> </w:t>
      </w:r>
      <w:r>
        <w:t>both</w:t>
      </w:r>
      <w:r>
        <w:rPr>
          <w:spacing w:val="1"/>
        </w:rPr>
        <w:t xml:space="preserve"> </w:t>
      </w:r>
      <w:r>
        <w:t>males</w:t>
      </w:r>
      <w:r>
        <w:rPr>
          <w:spacing w:val="1"/>
        </w:rPr>
        <w:t xml:space="preserve"> </w:t>
      </w:r>
      <w:r>
        <w:t>and</w:t>
      </w:r>
      <w:r>
        <w:rPr>
          <w:spacing w:val="1"/>
        </w:rPr>
        <w:t xml:space="preserve"> </w:t>
      </w:r>
      <w:r>
        <w:t>females</w:t>
      </w:r>
      <w:r>
        <w:rPr>
          <w:spacing w:val="1"/>
        </w:rPr>
        <w:t xml:space="preserve"> </w:t>
      </w:r>
      <w:r>
        <w:t>taught</w:t>
      </w:r>
      <w:r>
        <w:rPr>
          <w:spacing w:val="1"/>
        </w:rPr>
        <w:t xml:space="preserve"> </w:t>
      </w:r>
      <w:r>
        <w:t>by jigsaw</w:t>
      </w:r>
      <w:r>
        <w:rPr>
          <w:spacing w:val="1"/>
        </w:rPr>
        <w:t xml:space="preserve"> </w:t>
      </w:r>
      <w:r>
        <w:t>II co-operative learning performed</w:t>
      </w:r>
      <w:r>
        <w:rPr>
          <w:spacing w:val="1"/>
        </w:rPr>
        <w:t xml:space="preserve"> </w:t>
      </w:r>
      <w:r>
        <w:t>equally as</w:t>
      </w:r>
      <w:r>
        <w:rPr>
          <w:spacing w:val="1"/>
        </w:rPr>
        <w:t xml:space="preserve"> </w:t>
      </w:r>
      <w:r>
        <w:t>no</w:t>
      </w:r>
      <w:r>
        <w:rPr>
          <w:spacing w:val="1"/>
        </w:rPr>
        <w:t xml:space="preserve"> </w:t>
      </w:r>
      <w:r>
        <w:t>significant difference was found in their mean performance score. This result is in line with those</w:t>
      </w:r>
      <w:r>
        <w:rPr>
          <w:spacing w:val="-57"/>
        </w:rPr>
        <w:t xml:space="preserve"> </w:t>
      </w:r>
      <w:r>
        <w:t>of Chianson, Okwu and</w:t>
      </w:r>
      <w:r>
        <w:rPr>
          <w:spacing w:val="1"/>
        </w:rPr>
        <w:t xml:space="preserve"> </w:t>
      </w:r>
      <w:r>
        <w:t>Kurumeh (2010),</w:t>
      </w:r>
      <w:r>
        <w:rPr>
          <w:spacing w:val="1"/>
        </w:rPr>
        <w:t xml:space="preserve"> </w:t>
      </w:r>
      <w:r>
        <w:t>Keramati,</w:t>
      </w:r>
      <w:r>
        <w:rPr>
          <w:spacing w:val="1"/>
        </w:rPr>
        <w:t xml:space="preserve"> </w:t>
      </w:r>
      <w:r>
        <w:t>Tahmasbi,</w:t>
      </w:r>
      <w:r>
        <w:rPr>
          <w:spacing w:val="1"/>
        </w:rPr>
        <w:t xml:space="preserve"> </w:t>
      </w:r>
      <w:r>
        <w:t>Rafat</w:t>
      </w:r>
      <w:r>
        <w:rPr>
          <w:spacing w:val="1"/>
        </w:rPr>
        <w:t xml:space="preserve"> </w:t>
      </w:r>
      <w:r>
        <w:t>and Khashab (2011)</w:t>
      </w:r>
      <w:r>
        <w:rPr>
          <w:spacing w:val="60"/>
        </w:rPr>
        <w:t xml:space="preserve"> </w:t>
      </w:r>
      <w:r>
        <w:t>as</w:t>
      </w:r>
      <w:r>
        <w:rPr>
          <w:spacing w:val="1"/>
        </w:rPr>
        <w:t xml:space="preserve"> </w:t>
      </w:r>
      <w:r>
        <w:t>well as Gambari, Shittu and Taiwo (2013) who showed that gender had no effect on academic</w:t>
      </w:r>
      <w:r>
        <w:rPr>
          <w:spacing w:val="1"/>
        </w:rPr>
        <w:t xml:space="preserve"> </w:t>
      </w:r>
      <w:r>
        <w:t>performance of students in co-operative learning.</w:t>
      </w:r>
      <w:r>
        <w:rPr>
          <w:spacing w:val="61"/>
        </w:rPr>
        <w:t xml:space="preserve"> </w:t>
      </w:r>
      <w:r>
        <w:t>It also supports the view point of Hassan</w:t>
      </w:r>
      <w:r>
        <w:rPr>
          <w:spacing w:val="1"/>
        </w:rPr>
        <w:t xml:space="preserve"> </w:t>
      </w:r>
      <w:r>
        <w:t>(2010) that gender differences in geometry performance were neither as marked nor always in</w:t>
      </w:r>
      <w:r>
        <w:rPr>
          <w:spacing w:val="1"/>
        </w:rPr>
        <w:t xml:space="preserve"> </w:t>
      </w:r>
      <w:r>
        <w:t>favor of males. The finding, however, debunked the results of Olson (2002) who found that</w:t>
      </w:r>
      <w:r>
        <w:rPr>
          <w:spacing w:val="1"/>
        </w:rPr>
        <w:t xml:space="preserve"> </w:t>
      </w:r>
      <w:r>
        <w:t>females out-performed males when taught by co-operative learning and that of Khairulanuar,</w:t>
      </w:r>
      <w:r>
        <w:rPr>
          <w:spacing w:val="1"/>
        </w:rPr>
        <w:t xml:space="preserve"> </w:t>
      </w:r>
      <w:r>
        <w:t>Nazre, Sairabanu and Norasikin (2010) who found gender difference in favour of males when</w:t>
      </w:r>
      <w:r>
        <w:rPr>
          <w:spacing w:val="1"/>
        </w:rPr>
        <w:t xml:space="preserve"> </w:t>
      </w:r>
      <w:r>
        <w:t>exposed</w:t>
      </w:r>
      <w:r>
        <w:rPr>
          <w:spacing w:val="1"/>
        </w:rPr>
        <w:t xml:space="preserve"> </w:t>
      </w:r>
      <w:r>
        <w:t>to</w:t>
      </w:r>
      <w:r>
        <w:rPr>
          <w:spacing w:val="1"/>
        </w:rPr>
        <w:t xml:space="preserve"> </w:t>
      </w:r>
      <w:r>
        <w:t>co-operative</w:t>
      </w:r>
      <w:r>
        <w:rPr>
          <w:spacing w:val="1"/>
        </w:rPr>
        <w:t xml:space="preserve"> </w:t>
      </w:r>
      <w:r>
        <w:t>learning..</w:t>
      </w:r>
      <w:r>
        <w:rPr>
          <w:spacing w:val="1"/>
        </w:rPr>
        <w:t xml:space="preserve"> </w:t>
      </w:r>
      <w:r>
        <w:t>This</w:t>
      </w:r>
      <w:r>
        <w:rPr>
          <w:spacing w:val="1"/>
        </w:rPr>
        <w:t xml:space="preserve"> </w:t>
      </w:r>
      <w:r>
        <w:t>result</w:t>
      </w:r>
      <w:r>
        <w:rPr>
          <w:spacing w:val="1"/>
        </w:rPr>
        <w:t xml:space="preserve"> </w:t>
      </w:r>
      <w:r>
        <w:t>indicates</w:t>
      </w:r>
      <w:r>
        <w:rPr>
          <w:spacing w:val="1"/>
        </w:rPr>
        <w:t xml:space="preserve"> </w:t>
      </w:r>
      <w:r>
        <w:t>that</w:t>
      </w:r>
      <w:r>
        <w:rPr>
          <w:spacing w:val="1"/>
        </w:rPr>
        <w:t xml:space="preserve"> </w:t>
      </w:r>
      <w:r>
        <w:t>jigsaw</w:t>
      </w:r>
      <w:r>
        <w:rPr>
          <w:spacing w:val="1"/>
        </w:rPr>
        <w:t xml:space="preserve"> </w:t>
      </w:r>
      <w:r>
        <w:t>II</w:t>
      </w:r>
      <w:r>
        <w:rPr>
          <w:spacing w:val="1"/>
        </w:rPr>
        <w:t xml:space="preserve"> </w:t>
      </w:r>
      <w:r>
        <w:t>cooperative</w:t>
      </w:r>
      <w:r>
        <w:rPr>
          <w:spacing w:val="60"/>
        </w:rPr>
        <w:t xml:space="preserve"> </w:t>
      </w:r>
      <w:r>
        <w:t>learning</w:t>
      </w:r>
      <w:r>
        <w:rPr>
          <w:spacing w:val="1"/>
        </w:rPr>
        <w:t xml:space="preserve"> </w:t>
      </w:r>
      <w:r>
        <w:t>favored both males and females in mensuration .aspect of geometry and the strategy is more</w:t>
      </w:r>
      <w:r>
        <w:rPr>
          <w:spacing w:val="1"/>
        </w:rPr>
        <w:t xml:space="preserve"> </w:t>
      </w:r>
      <w:r>
        <w:t>effective</w:t>
      </w:r>
      <w:r>
        <w:rPr>
          <w:spacing w:val="1"/>
        </w:rPr>
        <w:t xml:space="preserve"> </w:t>
      </w:r>
      <w:r>
        <w:t>in</w:t>
      </w:r>
      <w:r>
        <w:rPr>
          <w:spacing w:val="1"/>
        </w:rPr>
        <w:t xml:space="preserve"> </w:t>
      </w:r>
      <w:r>
        <w:t>enhancing</w:t>
      </w:r>
      <w:r>
        <w:rPr>
          <w:spacing w:val="1"/>
        </w:rPr>
        <w:t xml:space="preserve"> </w:t>
      </w:r>
      <w:r>
        <w:t>both</w:t>
      </w:r>
      <w:r>
        <w:rPr>
          <w:spacing w:val="1"/>
        </w:rPr>
        <w:t xml:space="preserve"> </w:t>
      </w:r>
      <w:r>
        <w:t>male</w:t>
      </w:r>
      <w:r>
        <w:rPr>
          <w:spacing w:val="1"/>
        </w:rPr>
        <w:t xml:space="preserve"> </w:t>
      </w:r>
      <w:r>
        <w:t>and</w:t>
      </w:r>
      <w:r>
        <w:rPr>
          <w:spacing w:val="1"/>
        </w:rPr>
        <w:t xml:space="preserve"> </w:t>
      </w:r>
      <w:r>
        <w:t>female</w:t>
      </w:r>
      <w:r>
        <w:rPr>
          <w:spacing w:val="1"/>
        </w:rPr>
        <w:t xml:space="preserve"> </w:t>
      </w:r>
      <w:r>
        <w:t>students‟</w:t>
      </w:r>
      <w:r>
        <w:rPr>
          <w:spacing w:val="1"/>
        </w:rPr>
        <w:t xml:space="preserve"> </w:t>
      </w:r>
      <w:r>
        <w:t>performance</w:t>
      </w:r>
      <w:r>
        <w:rPr>
          <w:spacing w:val="1"/>
        </w:rPr>
        <w:t xml:space="preserve"> </w:t>
      </w:r>
      <w:r>
        <w:t>in</w:t>
      </w:r>
      <w:r>
        <w:rPr>
          <w:spacing w:val="1"/>
        </w:rPr>
        <w:t xml:space="preserve"> </w:t>
      </w:r>
      <w:r>
        <w:t>mathematics.</w:t>
      </w:r>
      <w:r>
        <w:rPr>
          <w:spacing w:val="1"/>
        </w:rPr>
        <w:t xml:space="preserve"> </w:t>
      </w:r>
      <w:r>
        <w:t>This</w:t>
      </w:r>
      <w:r>
        <w:rPr>
          <w:spacing w:val="1"/>
        </w:rPr>
        <w:t xml:space="preserve"> </w:t>
      </w:r>
      <w:r>
        <w:t>suggests that when teachers use the right strategies and activities, female students would learn</w:t>
      </w:r>
      <w:r>
        <w:rPr>
          <w:spacing w:val="1"/>
        </w:rPr>
        <w:t xml:space="preserve"> </w:t>
      </w:r>
      <w:r>
        <w:t>equally as their male counterparts. It can also be deduced that jigsaw II co-operative learning</w:t>
      </w:r>
      <w:r>
        <w:rPr>
          <w:spacing w:val="1"/>
        </w:rPr>
        <w:t xml:space="preserve"> </w:t>
      </w:r>
      <w:r>
        <w:t>strategy</w:t>
      </w:r>
      <w:r>
        <w:rPr>
          <w:spacing w:val="56"/>
        </w:rPr>
        <w:t xml:space="preserve"> </w:t>
      </w:r>
      <w:r>
        <w:t>bridges</w:t>
      </w:r>
      <w:r>
        <w:rPr>
          <w:spacing w:val="2"/>
        </w:rPr>
        <w:t xml:space="preserve"> </w:t>
      </w:r>
      <w:r>
        <w:t>the</w:t>
      </w:r>
      <w:r>
        <w:rPr>
          <w:spacing w:val="3"/>
        </w:rPr>
        <w:t xml:space="preserve"> </w:t>
      </w:r>
      <w:r>
        <w:t>gap</w:t>
      </w:r>
      <w:r>
        <w:rPr>
          <w:spacing w:val="2"/>
        </w:rPr>
        <w:t xml:space="preserve"> </w:t>
      </w:r>
      <w:r>
        <w:t>in</w:t>
      </w:r>
      <w:r>
        <w:rPr>
          <w:spacing w:val="2"/>
        </w:rPr>
        <w:t xml:space="preserve"> </w:t>
      </w:r>
      <w:r>
        <w:t>mathematics</w:t>
      </w:r>
      <w:r>
        <w:rPr>
          <w:spacing w:val="1"/>
        </w:rPr>
        <w:t xml:space="preserve"> </w:t>
      </w:r>
      <w:r>
        <w:t>performance</w:t>
      </w:r>
      <w:r>
        <w:rPr>
          <w:spacing w:val="1"/>
        </w:rPr>
        <w:t xml:space="preserve"> </w:t>
      </w:r>
      <w:r>
        <w:t>between</w:t>
      </w:r>
      <w:r>
        <w:rPr>
          <w:spacing w:val="2"/>
        </w:rPr>
        <w:t xml:space="preserve"> </w:t>
      </w:r>
      <w:r>
        <w:t>males</w:t>
      </w:r>
      <w:r>
        <w:rPr>
          <w:spacing w:val="4"/>
        </w:rPr>
        <w:t xml:space="preserve"> </w:t>
      </w:r>
      <w:r>
        <w:t>and</w:t>
      </w:r>
      <w:r>
        <w:rPr>
          <w:spacing w:val="2"/>
        </w:rPr>
        <w:t xml:space="preserve"> </w:t>
      </w:r>
      <w:r>
        <w:t>females.</w:t>
      </w:r>
      <w:r>
        <w:rPr>
          <w:spacing w:val="13"/>
        </w:rPr>
        <w:t xml:space="preserve"> </w:t>
      </w:r>
      <w:r>
        <w:t>It</w:t>
      </w:r>
      <w:r>
        <w:rPr>
          <w:spacing w:val="5"/>
        </w:rPr>
        <w:t xml:space="preserve"> </w:t>
      </w:r>
      <w:r>
        <w:t>also</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25"/>
      </w:pPr>
      <w:r>
        <w:t>indicated</w:t>
      </w:r>
      <w:r>
        <w:rPr>
          <w:spacing w:val="22"/>
        </w:rPr>
        <w:t xml:space="preserve"> </w:t>
      </w:r>
      <w:r>
        <w:t>that</w:t>
      </w:r>
      <w:r>
        <w:rPr>
          <w:spacing w:val="22"/>
        </w:rPr>
        <w:t xml:space="preserve"> </w:t>
      </w:r>
      <w:r>
        <w:t>females</w:t>
      </w:r>
      <w:r>
        <w:rPr>
          <w:spacing w:val="24"/>
        </w:rPr>
        <w:t xml:space="preserve"> </w:t>
      </w:r>
      <w:r>
        <w:t>are</w:t>
      </w:r>
      <w:r>
        <w:rPr>
          <w:spacing w:val="21"/>
        </w:rPr>
        <w:t xml:space="preserve"> </w:t>
      </w:r>
      <w:r>
        <w:t>wonderful</w:t>
      </w:r>
      <w:r>
        <w:rPr>
          <w:spacing w:val="23"/>
        </w:rPr>
        <w:t xml:space="preserve"> </w:t>
      </w:r>
      <w:r>
        <w:t>in</w:t>
      </w:r>
      <w:r>
        <w:rPr>
          <w:spacing w:val="23"/>
        </w:rPr>
        <w:t xml:space="preserve"> </w:t>
      </w:r>
      <w:r>
        <w:t>mathematics</w:t>
      </w:r>
      <w:r>
        <w:rPr>
          <w:spacing w:val="24"/>
        </w:rPr>
        <w:t xml:space="preserve"> </w:t>
      </w:r>
      <w:r>
        <w:t>when</w:t>
      </w:r>
      <w:r>
        <w:rPr>
          <w:spacing w:val="22"/>
        </w:rPr>
        <w:t xml:space="preserve"> </w:t>
      </w:r>
      <w:r>
        <w:t>they</w:t>
      </w:r>
      <w:r>
        <w:rPr>
          <w:spacing w:val="18"/>
        </w:rPr>
        <w:t xml:space="preserve"> </w:t>
      </w:r>
      <w:r>
        <w:t>are</w:t>
      </w:r>
      <w:r>
        <w:rPr>
          <w:spacing w:val="21"/>
        </w:rPr>
        <w:t xml:space="preserve"> </w:t>
      </w:r>
      <w:r>
        <w:t>allowed</w:t>
      </w:r>
      <w:r>
        <w:rPr>
          <w:spacing w:val="23"/>
        </w:rPr>
        <w:t xml:space="preserve"> </w:t>
      </w:r>
      <w:r>
        <w:t>to</w:t>
      </w:r>
      <w:r>
        <w:rPr>
          <w:spacing w:val="23"/>
        </w:rPr>
        <w:t xml:space="preserve"> </w:t>
      </w:r>
      <w:r>
        <w:t>share</w:t>
      </w:r>
      <w:r>
        <w:rPr>
          <w:spacing w:val="22"/>
        </w:rPr>
        <w:t xml:space="preserve"> </w:t>
      </w:r>
      <w:r>
        <w:t>ideas</w:t>
      </w:r>
      <w:r>
        <w:rPr>
          <w:spacing w:val="23"/>
        </w:rPr>
        <w:t xml:space="preserve"> </w:t>
      </w:r>
      <w:r>
        <w:t>and</w:t>
      </w:r>
      <w:r>
        <w:rPr>
          <w:spacing w:val="-57"/>
        </w:rPr>
        <w:t xml:space="preserve"> </w:t>
      </w:r>
      <w:r>
        <w:t>interact freely</w:t>
      </w:r>
      <w:r>
        <w:rPr>
          <w:spacing w:val="-5"/>
        </w:rPr>
        <w:t xml:space="preserve"> </w:t>
      </w:r>
      <w:r>
        <w:t>among</w:t>
      </w:r>
      <w:r>
        <w:rPr>
          <w:spacing w:val="-3"/>
        </w:rPr>
        <w:t xml:space="preserve"> </w:t>
      </w:r>
      <w:r>
        <w:t>themselves.</w:t>
      </w:r>
    </w:p>
    <w:p>
      <w:pPr>
        <w:pStyle w:val="5"/>
        <w:spacing w:line="480" w:lineRule="auto"/>
        <w:ind w:left="300" w:right="1123" w:firstLine="719"/>
      </w:pPr>
      <w:r>
        <w:t>Table</w:t>
      </w:r>
      <w:r>
        <w:rPr>
          <w:spacing w:val="4"/>
        </w:rPr>
        <w:t xml:space="preserve"> </w:t>
      </w:r>
      <w:r>
        <w:t>4.9</w:t>
      </w:r>
      <w:r>
        <w:rPr>
          <w:spacing w:val="4"/>
        </w:rPr>
        <w:t xml:space="preserve"> </w:t>
      </w:r>
      <w:r>
        <w:t>showed</w:t>
      </w:r>
      <w:r>
        <w:rPr>
          <w:spacing w:val="4"/>
        </w:rPr>
        <w:t xml:space="preserve"> </w:t>
      </w:r>
      <w:r>
        <w:t>that</w:t>
      </w:r>
      <w:r>
        <w:rPr>
          <w:spacing w:val="6"/>
        </w:rPr>
        <w:t xml:space="preserve"> </w:t>
      </w:r>
      <w:r>
        <w:t>there</w:t>
      </w:r>
      <w:r>
        <w:rPr>
          <w:spacing w:val="5"/>
        </w:rPr>
        <w:t xml:space="preserve"> </w:t>
      </w:r>
      <w:r>
        <w:t>was</w:t>
      </w:r>
      <w:r>
        <w:rPr>
          <w:spacing w:val="5"/>
        </w:rPr>
        <w:t xml:space="preserve"> </w:t>
      </w:r>
      <w:r>
        <w:t>no</w:t>
      </w:r>
      <w:r>
        <w:rPr>
          <w:spacing w:val="4"/>
        </w:rPr>
        <w:t xml:space="preserve"> </w:t>
      </w:r>
      <w:r>
        <w:t>significant</w:t>
      </w:r>
      <w:r>
        <w:rPr>
          <w:spacing w:val="6"/>
        </w:rPr>
        <w:t xml:space="preserve"> </w:t>
      </w:r>
      <w:r>
        <w:t>difference</w:t>
      </w:r>
      <w:r>
        <w:rPr>
          <w:spacing w:val="3"/>
        </w:rPr>
        <w:t xml:space="preserve"> </w:t>
      </w:r>
      <w:r>
        <w:t>in</w:t>
      </w:r>
      <w:r>
        <w:rPr>
          <w:spacing w:val="5"/>
        </w:rPr>
        <w:t xml:space="preserve"> </w:t>
      </w:r>
      <w:r>
        <w:t>the</w:t>
      </w:r>
      <w:r>
        <w:rPr>
          <w:spacing w:val="3"/>
        </w:rPr>
        <w:t xml:space="preserve"> </w:t>
      </w:r>
      <w:r>
        <w:t>retention</w:t>
      </w:r>
      <w:r>
        <w:rPr>
          <w:spacing w:val="5"/>
        </w:rPr>
        <w:t xml:space="preserve"> </w:t>
      </w:r>
      <w:r>
        <w:t>ability</w:t>
      </w:r>
      <w:r>
        <w:rPr>
          <w:spacing w:val="-3"/>
        </w:rPr>
        <w:t xml:space="preserve"> </w:t>
      </w:r>
      <w:r>
        <w:t>of</w:t>
      </w:r>
      <w:r>
        <w:rPr>
          <w:spacing w:val="3"/>
        </w:rPr>
        <w:t xml:space="preserve"> </w:t>
      </w:r>
      <w:r>
        <w:t>males</w:t>
      </w:r>
      <w:r>
        <w:rPr>
          <w:spacing w:val="-57"/>
        </w:rPr>
        <w:t xml:space="preserve"> </w:t>
      </w:r>
      <w:r>
        <w:t>and</w:t>
      </w:r>
      <w:r>
        <w:rPr>
          <w:spacing w:val="-1"/>
        </w:rPr>
        <w:t xml:space="preserve"> </w:t>
      </w:r>
      <w:r>
        <w:t>females</w:t>
      </w:r>
      <w:r>
        <w:rPr>
          <w:spacing w:val="1"/>
        </w:rPr>
        <w:t xml:space="preserve"> </w:t>
      </w:r>
      <w:r>
        <w:t>when</w:t>
      </w:r>
      <w:r>
        <w:rPr>
          <w:spacing w:val="-1"/>
        </w:rPr>
        <w:t xml:space="preserve"> </w:t>
      </w:r>
      <w:r>
        <w:t>exposed</w:t>
      </w:r>
      <w:r>
        <w:rPr>
          <w:spacing w:val="-2"/>
        </w:rPr>
        <w:t xml:space="preserve"> </w:t>
      </w:r>
      <w:r>
        <w:t>to</w:t>
      </w:r>
      <w:r>
        <w:rPr>
          <w:spacing w:val="-1"/>
        </w:rPr>
        <w:t xml:space="preserve"> </w:t>
      </w:r>
      <w:r>
        <w:t>jigsaw</w:t>
      </w:r>
      <w:r>
        <w:rPr>
          <w:spacing w:val="4"/>
        </w:rPr>
        <w:t xml:space="preserve"> </w:t>
      </w:r>
      <w:r>
        <w:t>II</w:t>
      </w:r>
      <w:r>
        <w:rPr>
          <w:spacing w:val="-5"/>
        </w:rPr>
        <w:t xml:space="preserve"> </w:t>
      </w:r>
      <w:r>
        <w:t>co-operative</w:t>
      </w:r>
      <w:r>
        <w:rPr>
          <w:spacing w:val="-2"/>
        </w:rPr>
        <w:t xml:space="preserve"> </w:t>
      </w:r>
      <w:r>
        <w:t>learning</w:t>
      </w:r>
      <w:r>
        <w:rPr>
          <w:spacing w:val="-4"/>
        </w:rPr>
        <w:t xml:space="preserve"> </w:t>
      </w:r>
      <w:r>
        <w:t>strategy.</w:t>
      </w:r>
      <w:r>
        <w:rPr>
          <w:spacing w:val="-1"/>
        </w:rPr>
        <w:t xml:space="preserve"> </w:t>
      </w:r>
      <w:r>
        <w:t>This implies</w:t>
      </w:r>
      <w:r>
        <w:rPr>
          <w:spacing w:val="-1"/>
        </w:rPr>
        <w:t xml:space="preserve"> </w:t>
      </w:r>
      <w:r>
        <w:t>that</w:t>
      </w:r>
      <w:r>
        <w:rPr>
          <w:spacing w:val="-1"/>
        </w:rPr>
        <w:t xml:space="preserve"> </w:t>
      </w:r>
      <w:r>
        <w:t>jigsaw II</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62" w:line="480" w:lineRule="auto"/>
        <w:ind w:left="300" w:right="1101"/>
      </w:pPr>
      <w:r>
        <w:t>co-operative</w:t>
      </w:r>
      <w:r>
        <w:rPr>
          <w:spacing w:val="11"/>
        </w:rPr>
        <w:t xml:space="preserve"> </w:t>
      </w:r>
      <w:r>
        <w:t>learning</w:t>
      </w:r>
      <w:r>
        <w:rPr>
          <w:spacing w:val="12"/>
        </w:rPr>
        <w:t xml:space="preserve"> </w:t>
      </w:r>
      <w:r>
        <w:t>produces</w:t>
      </w:r>
      <w:r>
        <w:rPr>
          <w:spacing w:val="13"/>
        </w:rPr>
        <w:t xml:space="preserve"> </w:t>
      </w:r>
      <w:r>
        <w:t>similar</w:t>
      </w:r>
      <w:r>
        <w:rPr>
          <w:spacing w:val="12"/>
        </w:rPr>
        <w:t xml:space="preserve"> </w:t>
      </w:r>
      <w:r>
        <w:t>effects</w:t>
      </w:r>
      <w:r>
        <w:rPr>
          <w:spacing w:val="13"/>
        </w:rPr>
        <w:t xml:space="preserve"> </w:t>
      </w:r>
      <w:r>
        <w:t>on</w:t>
      </w:r>
      <w:r>
        <w:rPr>
          <w:spacing w:val="13"/>
        </w:rPr>
        <w:t xml:space="preserve"> </w:t>
      </w:r>
      <w:r>
        <w:t>males</w:t>
      </w:r>
      <w:r>
        <w:rPr>
          <w:spacing w:val="13"/>
        </w:rPr>
        <w:t xml:space="preserve"> </w:t>
      </w:r>
      <w:r>
        <w:t>and</w:t>
      </w:r>
      <w:r>
        <w:rPr>
          <w:spacing w:val="13"/>
        </w:rPr>
        <w:t xml:space="preserve"> </w:t>
      </w:r>
      <w:r>
        <w:t>females</w:t>
      </w:r>
      <w:r>
        <w:rPr>
          <w:spacing w:val="13"/>
        </w:rPr>
        <w:t xml:space="preserve"> </w:t>
      </w:r>
      <w:r>
        <w:t>in</w:t>
      </w:r>
      <w:r>
        <w:rPr>
          <w:spacing w:val="13"/>
        </w:rPr>
        <w:t xml:space="preserve"> </w:t>
      </w:r>
      <w:r>
        <w:t>retention</w:t>
      </w:r>
      <w:r>
        <w:rPr>
          <w:spacing w:val="13"/>
        </w:rPr>
        <w:t xml:space="preserve"> </w:t>
      </w:r>
      <w:r>
        <w:t>of</w:t>
      </w:r>
      <w:r>
        <w:rPr>
          <w:spacing w:val="12"/>
        </w:rPr>
        <w:t xml:space="preserve"> </w:t>
      </w:r>
      <w:r>
        <w:t>mensuration</w:t>
      </w:r>
      <w:r>
        <w:rPr>
          <w:spacing w:val="-57"/>
        </w:rPr>
        <w:t xml:space="preserve"> </w:t>
      </w:r>
      <w:r>
        <w:t>concepts. This finding further implies that jigsaw II closes the gap in females‟ retention ability in</w:t>
      </w:r>
      <w:r>
        <w:rPr>
          <w:spacing w:val="-57"/>
        </w:rPr>
        <w:t xml:space="preserve"> </w:t>
      </w:r>
      <w:r>
        <w:t>mensuration .aspect of geometry when compared to their male counterparts. Also, the strategy is</w:t>
      </w:r>
      <w:r>
        <w:rPr>
          <w:spacing w:val="1"/>
        </w:rPr>
        <w:t xml:space="preserve"> </w:t>
      </w:r>
      <w:r>
        <w:t>effective</w:t>
      </w:r>
      <w:r>
        <w:rPr>
          <w:spacing w:val="20"/>
        </w:rPr>
        <w:t xml:space="preserve"> </w:t>
      </w:r>
      <w:r>
        <w:t>in</w:t>
      </w:r>
      <w:r>
        <w:rPr>
          <w:spacing w:val="22"/>
        </w:rPr>
        <w:t xml:space="preserve"> </w:t>
      </w:r>
      <w:r>
        <w:t>improving</w:t>
      </w:r>
      <w:r>
        <w:rPr>
          <w:spacing w:val="24"/>
        </w:rPr>
        <w:t xml:space="preserve"> </w:t>
      </w:r>
      <w:r>
        <w:t>both</w:t>
      </w:r>
      <w:r>
        <w:rPr>
          <w:spacing w:val="22"/>
        </w:rPr>
        <w:t xml:space="preserve"> </w:t>
      </w:r>
      <w:r>
        <w:t>male</w:t>
      </w:r>
      <w:r>
        <w:rPr>
          <w:spacing w:val="20"/>
        </w:rPr>
        <w:t xml:space="preserve"> </w:t>
      </w:r>
      <w:r>
        <w:t>and</w:t>
      </w:r>
      <w:r>
        <w:rPr>
          <w:spacing w:val="24"/>
        </w:rPr>
        <w:t xml:space="preserve"> </w:t>
      </w:r>
      <w:r>
        <w:t>female</w:t>
      </w:r>
      <w:r>
        <w:rPr>
          <w:spacing w:val="20"/>
        </w:rPr>
        <w:t xml:space="preserve"> </w:t>
      </w:r>
      <w:r>
        <w:t>students‟</w:t>
      </w:r>
      <w:r>
        <w:rPr>
          <w:spacing w:val="21"/>
        </w:rPr>
        <w:t xml:space="preserve"> </w:t>
      </w:r>
      <w:r>
        <w:t>retention</w:t>
      </w:r>
      <w:r>
        <w:rPr>
          <w:spacing w:val="22"/>
        </w:rPr>
        <w:t xml:space="preserve"> </w:t>
      </w:r>
      <w:r>
        <w:t>ability</w:t>
      </w:r>
      <w:r>
        <w:rPr>
          <w:spacing w:val="18"/>
        </w:rPr>
        <w:t xml:space="preserve"> </w:t>
      </w:r>
      <w:r>
        <w:t>in</w:t>
      </w:r>
      <w:r>
        <w:rPr>
          <w:spacing w:val="22"/>
        </w:rPr>
        <w:t xml:space="preserve"> </w:t>
      </w:r>
      <w:r>
        <w:t>mathematics.</w:t>
      </w:r>
      <w:r>
        <w:rPr>
          <w:spacing w:val="1"/>
        </w:rPr>
        <w:t xml:space="preserve"> </w:t>
      </w:r>
      <w:r>
        <w:t>Therefore,</w:t>
      </w:r>
      <w:r>
        <w:rPr>
          <w:spacing w:val="36"/>
        </w:rPr>
        <w:t xml:space="preserve"> </w:t>
      </w:r>
      <w:r>
        <w:t>it</w:t>
      </w:r>
      <w:r>
        <w:rPr>
          <w:spacing w:val="37"/>
        </w:rPr>
        <w:t xml:space="preserve"> </w:t>
      </w:r>
      <w:r>
        <w:t>would</w:t>
      </w:r>
      <w:r>
        <w:rPr>
          <w:spacing w:val="37"/>
        </w:rPr>
        <w:t xml:space="preserve"> </w:t>
      </w:r>
      <w:r>
        <w:t>not</w:t>
      </w:r>
      <w:r>
        <w:rPr>
          <w:spacing w:val="37"/>
        </w:rPr>
        <w:t xml:space="preserve"> </w:t>
      </w:r>
      <w:r>
        <w:t>be</w:t>
      </w:r>
      <w:r>
        <w:rPr>
          <w:spacing w:val="36"/>
        </w:rPr>
        <w:t xml:space="preserve"> </w:t>
      </w:r>
      <w:r>
        <w:t>surprising</w:t>
      </w:r>
      <w:r>
        <w:rPr>
          <w:spacing w:val="34"/>
        </w:rPr>
        <w:t xml:space="preserve"> </w:t>
      </w:r>
      <w:r>
        <w:t>that</w:t>
      </w:r>
      <w:r>
        <w:rPr>
          <w:spacing w:val="37"/>
        </w:rPr>
        <w:t xml:space="preserve"> </w:t>
      </w:r>
      <w:r>
        <w:t>when</w:t>
      </w:r>
      <w:r>
        <w:rPr>
          <w:spacing w:val="39"/>
        </w:rPr>
        <w:t xml:space="preserve"> </w:t>
      </w:r>
      <w:r>
        <w:t>females</w:t>
      </w:r>
      <w:r>
        <w:rPr>
          <w:spacing w:val="37"/>
        </w:rPr>
        <w:t xml:space="preserve"> </w:t>
      </w:r>
      <w:r>
        <w:t>are</w:t>
      </w:r>
      <w:r>
        <w:rPr>
          <w:spacing w:val="36"/>
        </w:rPr>
        <w:t xml:space="preserve"> </w:t>
      </w:r>
      <w:r>
        <w:t>exposed</w:t>
      </w:r>
      <w:r>
        <w:rPr>
          <w:spacing w:val="36"/>
        </w:rPr>
        <w:t xml:space="preserve"> </w:t>
      </w:r>
      <w:r>
        <w:t>to</w:t>
      </w:r>
      <w:r>
        <w:rPr>
          <w:spacing w:val="37"/>
        </w:rPr>
        <w:t xml:space="preserve"> </w:t>
      </w:r>
      <w:r>
        <w:t>strategies</w:t>
      </w:r>
      <w:r>
        <w:rPr>
          <w:spacing w:val="36"/>
        </w:rPr>
        <w:t xml:space="preserve"> </w:t>
      </w:r>
      <w:r>
        <w:t>that</w:t>
      </w:r>
      <w:r>
        <w:rPr>
          <w:spacing w:val="37"/>
        </w:rPr>
        <w:t xml:space="preserve"> </w:t>
      </w:r>
      <w:r>
        <w:t>would</w:t>
      </w:r>
      <w:r>
        <w:rPr>
          <w:spacing w:val="-57"/>
        </w:rPr>
        <w:t xml:space="preserve"> </w:t>
      </w:r>
      <w:r>
        <w:t>provide them with the opportunity to work in groups and discuss their mathematical reasoning by</w:t>
      </w:r>
      <w:r>
        <w:rPr>
          <w:spacing w:val="-57"/>
        </w:rPr>
        <w:t xml:space="preserve"> </w:t>
      </w:r>
      <w:r>
        <w:t>consistent elaboration as provided in jigsaw II co-operative learning, they would retain equally or</w:t>
      </w:r>
      <w:r>
        <w:rPr>
          <w:spacing w:val="-57"/>
        </w:rPr>
        <w:t xml:space="preserve"> </w:t>
      </w:r>
      <w:r>
        <w:t>even</w:t>
      </w:r>
      <w:r>
        <w:rPr>
          <w:spacing w:val="15"/>
        </w:rPr>
        <w:t xml:space="preserve"> </w:t>
      </w:r>
      <w:r>
        <w:t>better</w:t>
      </w:r>
      <w:r>
        <w:rPr>
          <w:spacing w:val="17"/>
        </w:rPr>
        <w:t xml:space="preserve"> </w:t>
      </w:r>
      <w:r>
        <w:t>than</w:t>
      </w:r>
      <w:r>
        <w:rPr>
          <w:spacing w:val="15"/>
        </w:rPr>
        <w:t xml:space="preserve"> </w:t>
      </w:r>
      <w:r>
        <w:t>their</w:t>
      </w:r>
      <w:r>
        <w:rPr>
          <w:spacing w:val="15"/>
        </w:rPr>
        <w:t xml:space="preserve"> </w:t>
      </w:r>
      <w:r>
        <w:t>male</w:t>
      </w:r>
      <w:r>
        <w:rPr>
          <w:spacing w:val="15"/>
        </w:rPr>
        <w:t xml:space="preserve"> </w:t>
      </w:r>
      <w:r>
        <w:t>counterparts.</w:t>
      </w:r>
      <w:r>
        <w:rPr>
          <w:spacing w:val="17"/>
        </w:rPr>
        <w:t xml:space="preserve"> </w:t>
      </w:r>
      <w:r>
        <w:t>It</w:t>
      </w:r>
      <w:r>
        <w:rPr>
          <w:spacing w:val="17"/>
        </w:rPr>
        <w:t xml:space="preserve"> </w:t>
      </w:r>
      <w:r>
        <w:t>confirmed</w:t>
      </w:r>
      <w:r>
        <w:rPr>
          <w:spacing w:val="15"/>
        </w:rPr>
        <w:t xml:space="preserve"> </w:t>
      </w:r>
      <w:r>
        <w:t>the</w:t>
      </w:r>
      <w:r>
        <w:rPr>
          <w:spacing w:val="14"/>
        </w:rPr>
        <w:t xml:space="preserve"> </w:t>
      </w:r>
      <w:r>
        <w:t>claim</w:t>
      </w:r>
      <w:r>
        <w:rPr>
          <w:spacing w:val="16"/>
        </w:rPr>
        <w:t xml:space="preserve"> </w:t>
      </w:r>
      <w:r>
        <w:t>of</w:t>
      </w:r>
      <w:r>
        <w:rPr>
          <w:spacing w:val="15"/>
        </w:rPr>
        <w:t xml:space="preserve"> </w:t>
      </w:r>
      <w:r>
        <w:t>Uyuota</w:t>
      </w:r>
      <w:r>
        <w:rPr>
          <w:spacing w:val="17"/>
        </w:rPr>
        <w:t xml:space="preserve"> </w:t>
      </w:r>
      <w:r>
        <w:t>(2006)</w:t>
      </w:r>
      <w:r>
        <w:rPr>
          <w:spacing w:val="14"/>
        </w:rPr>
        <w:t xml:space="preserve"> </w:t>
      </w:r>
      <w:r>
        <w:t>that</w:t>
      </w:r>
      <w:r>
        <w:rPr>
          <w:spacing w:val="19"/>
        </w:rPr>
        <w:t xml:space="preserve"> </w:t>
      </w:r>
      <w:r>
        <w:t>retention</w:t>
      </w:r>
      <w:r>
        <w:rPr>
          <w:spacing w:val="-57"/>
        </w:rPr>
        <w:t xml:space="preserve"> </w:t>
      </w:r>
      <w:r>
        <w:t>enhances</w:t>
      </w:r>
      <w:r>
        <w:rPr>
          <w:spacing w:val="-1"/>
        </w:rPr>
        <w:t xml:space="preserve"> </w:t>
      </w:r>
      <w:r>
        <w:t>performance</w:t>
      </w:r>
      <w:r>
        <w:rPr>
          <w:spacing w:val="-1"/>
        </w:rPr>
        <w:t xml:space="preserve"> </w:t>
      </w:r>
      <w:r>
        <w:t>as</w:t>
      </w:r>
      <w:r>
        <w:rPr>
          <w:spacing w:val="2"/>
        </w:rPr>
        <w:t xml:space="preserve"> </w:t>
      </w:r>
      <w:r>
        <w:t>females also</w:t>
      </w:r>
      <w:r>
        <w:rPr>
          <w:spacing w:val="-1"/>
        </w:rPr>
        <w:t xml:space="preserve"> </w:t>
      </w:r>
      <w:r>
        <w:t>performed</w:t>
      </w:r>
      <w:r>
        <w:rPr>
          <w:spacing w:val="2"/>
        </w:rPr>
        <w:t xml:space="preserve"> </w:t>
      </w:r>
      <w:r>
        <w:t>equally</w:t>
      </w:r>
      <w:r>
        <w:rPr>
          <w:spacing w:val="-3"/>
        </w:rPr>
        <w:t xml:space="preserve"> </w:t>
      </w:r>
      <w:r>
        <w:t>as males</w:t>
      </w:r>
      <w:r>
        <w:rPr>
          <w:spacing w:val="-1"/>
        </w:rPr>
        <w:t xml:space="preserve"> </w:t>
      </w:r>
      <w:r>
        <w:t>in this study..</w:t>
      </w:r>
    </w:p>
    <w:p>
      <w:pPr>
        <w:spacing w:after="0" w:line="480" w:lineRule="auto"/>
        <w:sectPr>
          <w:pgSz w:w="12240" w:h="15840"/>
          <w:pgMar w:top="1360" w:right="320" w:bottom="1200" w:left="1140" w:header="0" w:footer="1012"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9"/>
        <w:rPr>
          <w:sz w:val="26"/>
        </w:rPr>
      </w:pPr>
    </w:p>
    <w:p>
      <w:pPr>
        <w:pStyle w:val="2"/>
        <w:spacing w:before="90"/>
      </w:pPr>
      <w:r>
        <w:t>CHAPTER</w:t>
      </w:r>
      <w:r>
        <w:rPr>
          <w:spacing w:val="-3"/>
        </w:rPr>
        <w:t xml:space="preserve"> </w:t>
      </w:r>
      <w:r>
        <w:t>FIVE</w:t>
      </w:r>
    </w:p>
    <w:p>
      <w:pPr>
        <w:pStyle w:val="5"/>
        <w:rPr>
          <w:b/>
        </w:rPr>
      </w:pPr>
    </w:p>
    <w:p>
      <w:pPr>
        <w:spacing w:before="0"/>
        <w:ind w:left="1858" w:right="0" w:firstLine="0"/>
        <w:jc w:val="left"/>
        <w:rPr>
          <w:b/>
          <w:sz w:val="24"/>
        </w:rPr>
      </w:pPr>
      <w:r>
        <w:rPr>
          <w:b/>
          <w:sz w:val="24"/>
        </w:rPr>
        <w:t>SUMMARY,</w:t>
      </w:r>
      <w:r>
        <w:rPr>
          <w:b/>
          <w:spacing w:val="-1"/>
          <w:sz w:val="24"/>
        </w:rPr>
        <w:t xml:space="preserve"> </w:t>
      </w:r>
      <w:r>
        <w:rPr>
          <w:b/>
          <w:sz w:val="24"/>
        </w:rPr>
        <w:t>CONCLUSION</w:t>
      </w:r>
      <w:r>
        <w:rPr>
          <w:b/>
          <w:spacing w:val="-2"/>
          <w:sz w:val="24"/>
        </w:rPr>
        <w:t xml:space="preserve"> </w:t>
      </w:r>
      <w:r>
        <w:rPr>
          <w:b/>
          <w:sz w:val="24"/>
        </w:rPr>
        <w:t>AND</w:t>
      </w:r>
      <w:r>
        <w:rPr>
          <w:b/>
          <w:spacing w:val="-2"/>
          <w:sz w:val="24"/>
        </w:rPr>
        <w:t xml:space="preserve"> </w:t>
      </w:r>
      <w:r>
        <w:rPr>
          <w:b/>
          <w:sz w:val="24"/>
        </w:rPr>
        <w:t>RECOMMENDATIONS</w:t>
      </w:r>
    </w:p>
    <w:p>
      <w:pPr>
        <w:pStyle w:val="5"/>
        <w:rPr>
          <w:b/>
        </w:rPr>
      </w:pPr>
    </w:p>
    <w:p>
      <w:pPr>
        <w:pStyle w:val="2"/>
        <w:numPr>
          <w:ilvl w:val="1"/>
          <w:numId w:val="28"/>
        </w:numPr>
        <w:tabs>
          <w:tab w:val="left" w:pos="961"/>
        </w:tabs>
        <w:spacing w:before="0" w:after="0" w:line="240" w:lineRule="auto"/>
        <w:ind w:left="960" w:right="0" w:hanging="661"/>
        <w:jc w:val="both"/>
      </w:pPr>
      <w:bookmarkStart w:id="45" w:name="_TOC_250006"/>
      <w:bookmarkEnd w:id="45"/>
      <w:r>
        <w:t>Introduction</w:t>
      </w:r>
    </w:p>
    <w:p>
      <w:pPr>
        <w:pStyle w:val="5"/>
        <w:spacing w:before="7"/>
        <w:rPr>
          <w:b/>
          <w:sz w:val="23"/>
        </w:rPr>
      </w:pPr>
    </w:p>
    <w:p>
      <w:pPr>
        <w:pStyle w:val="5"/>
        <w:spacing w:line="480" w:lineRule="auto"/>
        <w:ind w:left="300" w:right="1118" w:firstLine="719"/>
        <w:jc w:val="both"/>
      </w:pPr>
      <w:r>
        <w:t>The main objectives of this study are to determine the impacts of jigsaw II co-operative</w:t>
      </w:r>
      <w:r>
        <w:rPr>
          <w:spacing w:val="1"/>
        </w:rPr>
        <w:t xml:space="preserve"> </w:t>
      </w:r>
      <w:r>
        <w:t>learning strategy on academic performance and retention in mensuration concepts of geometry</w:t>
      </w:r>
      <w:r>
        <w:rPr>
          <w:spacing w:val="1"/>
        </w:rPr>
        <w:t xml:space="preserve"> </w:t>
      </w:r>
      <w:r>
        <w:t>when</w:t>
      </w:r>
      <w:r>
        <w:rPr>
          <w:spacing w:val="1"/>
        </w:rPr>
        <w:t xml:space="preserve"> </w:t>
      </w:r>
      <w:r>
        <w:t>compared</w:t>
      </w:r>
      <w:r>
        <w:rPr>
          <w:spacing w:val="1"/>
        </w:rPr>
        <w:t xml:space="preserve"> </w:t>
      </w:r>
      <w:r>
        <w:t>to</w:t>
      </w:r>
      <w:r>
        <w:rPr>
          <w:spacing w:val="1"/>
        </w:rPr>
        <w:t xml:space="preserve"> </w:t>
      </w:r>
      <w:r>
        <w:t>the</w:t>
      </w:r>
      <w:r>
        <w:rPr>
          <w:spacing w:val="1"/>
        </w:rPr>
        <w:t xml:space="preserve"> </w:t>
      </w:r>
      <w:r>
        <w:t>conventional</w:t>
      </w:r>
      <w:r>
        <w:rPr>
          <w:spacing w:val="1"/>
        </w:rPr>
        <w:t xml:space="preserve"> </w:t>
      </w:r>
      <w:r>
        <w:t>lecture</w:t>
      </w:r>
      <w:r>
        <w:rPr>
          <w:spacing w:val="1"/>
        </w:rPr>
        <w:t xml:space="preserve"> </w:t>
      </w:r>
      <w:r>
        <w:t>method.</w:t>
      </w:r>
      <w:r>
        <w:rPr>
          <w:spacing w:val="1"/>
        </w:rPr>
        <w:t xml:space="preserve"> </w:t>
      </w:r>
      <w:r>
        <w:t>This</w:t>
      </w:r>
      <w:r>
        <w:rPr>
          <w:spacing w:val="1"/>
        </w:rPr>
        <w:t xml:space="preserve"> </w:t>
      </w:r>
      <w:r>
        <w:t>chapter</w:t>
      </w:r>
      <w:r>
        <w:rPr>
          <w:spacing w:val="1"/>
        </w:rPr>
        <w:t xml:space="preserve"> </w:t>
      </w:r>
      <w:r>
        <w:t>contains</w:t>
      </w:r>
      <w:r>
        <w:rPr>
          <w:spacing w:val="1"/>
        </w:rPr>
        <w:t xml:space="preserve"> </w:t>
      </w:r>
      <w:r>
        <w:t>the</w:t>
      </w:r>
      <w:r>
        <w:rPr>
          <w:spacing w:val="1"/>
        </w:rPr>
        <w:t xml:space="preserve"> </w:t>
      </w:r>
      <w:r>
        <w:t>summary,</w:t>
      </w:r>
      <w:r>
        <w:rPr>
          <w:spacing w:val="1"/>
        </w:rPr>
        <w:t xml:space="preserve"> </w:t>
      </w:r>
      <w:r>
        <w:t>conclusions as well as recommendations based on the findings of the study. It also highlights</w:t>
      </w:r>
      <w:r>
        <w:rPr>
          <w:spacing w:val="1"/>
        </w:rPr>
        <w:t xml:space="preserve"> </w:t>
      </w:r>
      <w:r>
        <w:t>contributions</w:t>
      </w:r>
      <w:r>
        <w:rPr>
          <w:spacing w:val="-1"/>
        </w:rPr>
        <w:t xml:space="preserve"> </w:t>
      </w:r>
      <w:r>
        <w:t>of the</w:t>
      </w:r>
      <w:r>
        <w:rPr>
          <w:spacing w:val="-2"/>
        </w:rPr>
        <w:t xml:space="preserve"> </w:t>
      </w:r>
      <w:r>
        <w:t>study</w:t>
      </w:r>
      <w:r>
        <w:rPr>
          <w:spacing w:val="-3"/>
        </w:rPr>
        <w:t xml:space="preserve"> </w:t>
      </w:r>
      <w:r>
        <w:t>to knowledge. Finally,</w:t>
      </w:r>
      <w:r>
        <w:rPr>
          <w:spacing w:val="2"/>
        </w:rPr>
        <w:t xml:space="preserve"> </w:t>
      </w:r>
      <w:r>
        <w:t>suggestions</w:t>
      </w:r>
      <w:r>
        <w:rPr>
          <w:spacing w:val="-1"/>
        </w:rPr>
        <w:t xml:space="preserve"> </w:t>
      </w:r>
      <w:r>
        <w:t>for further</w:t>
      </w:r>
      <w:r>
        <w:rPr>
          <w:spacing w:val="-2"/>
        </w:rPr>
        <w:t xml:space="preserve"> </w:t>
      </w:r>
      <w:r>
        <w:t>studies are</w:t>
      </w:r>
      <w:r>
        <w:rPr>
          <w:spacing w:val="-2"/>
        </w:rPr>
        <w:t xml:space="preserve"> </w:t>
      </w:r>
      <w:r>
        <w:t>made.</w:t>
      </w:r>
    </w:p>
    <w:p>
      <w:pPr>
        <w:pStyle w:val="2"/>
        <w:numPr>
          <w:ilvl w:val="1"/>
          <w:numId w:val="28"/>
        </w:numPr>
        <w:tabs>
          <w:tab w:val="left" w:pos="841"/>
        </w:tabs>
        <w:spacing w:before="5" w:after="0" w:line="240" w:lineRule="auto"/>
        <w:ind w:left="840" w:right="0" w:hanging="541"/>
        <w:jc w:val="both"/>
      </w:pPr>
      <w:bookmarkStart w:id="46" w:name="_TOC_250005"/>
      <w:r>
        <w:t>Summary</w:t>
      </w:r>
      <w:r>
        <w:rPr>
          <w:spacing w:val="-1"/>
        </w:rPr>
        <w:t xml:space="preserve"> </w:t>
      </w:r>
      <w:r>
        <w:t>of the</w:t>
      </w:r>
      <w:r>
        <w:rPr>
          <w:spacing w:val="-2"/>
        </w:rPr>
        <w:t xml:space="preserve"> </w:t>
      </w:r>
      <w:bookmarkEnd w:id="46"/>
      <w:r>
        <w:t>Study</w:t>
      </w:r>
    </w:p>
    <w:p>
      <w:pPr>
        <w:pStyle w:val="5"/>
        <w:spacing w:before="7"/>
        <w:rPr>
          <w:b/>
          <w:sz w:val="23"/>
        </w:rPr>
      </w:pPr>
    </w:p>
    <w:p>
      <w:pPr>
        <w:pStyle w:val="5"/>
        <w:spacing w:before="1" w:line="480" w:lineRule="auto"/>
        <w:ind w:left="300" w:right="1115" w:firstLine="719"/>
        <w:jc w:val="both"/>
      </w:pPr>
      <w:r>
        <w:t>The goal of this study is to determine the impacts of jigsaw II co-operative learning</w:t>
      </w:r>
      <w:r>
        <w:rPr>
          <w:spacing w:val="1"/>
        </w:rPr>
        <w:t xml:space="preserve"> </w:t>
      </w:r>
      <w:r>
        <w:t>strategy on academic performance and retention of mensuration concepts in geometry among</w:t>
      </w:r>
      <w:r>
        <w:rPr>
          <w:spacing w:val="1"/>
        </w:rPr>
        <w:t xml:space="preserve"> </w:t>
      </w:r>
      <w:r>
        <w:t>senior</w:t>
      </w:r>
      <w:r>
        <w:rPr>
          <w:spacing w:val="4"/>
        </w:rPr>
        <w:t xml:space="preserve"> </w:t>
      </w:r>
      <w:r>
        <w:t>secondary</w:t>
      </w:r>
      <w:r>
        <w:rPr>
          <w:spacing w:val="2"/>
        </w:rPr>
        <w:t xml:space="preserve"> </w:t>
      </w:r>
      <w:r>
        <w:t>school</w:t>
      </w:r>
      <w:r>
        <w:rPr>
          <w:spacing w:val="8"/>
        </w:rPr>
        <w:t xml:space="preserve"> </w:t>
      </w:r>
      <w:r>
        <w:t>students</w:t>
      </w:r>
      <w:r>
        <w:rPr>
          <w:spacing w:val="5"/>
        </w:rPr>
        <w:t xml:space="preserve"> </w:t>
      </w:r>
      <w:r>
        <w:t>in</w:t>
      </w:r>
      <w:r>
        <w:rPr>
          <w:spacing w:val="5"/>
        </w:rPr>
        <w:t xml:space="preserve"> </w:t>
      </w:r>
      <w:r>
        <w:t>Kano</w:t>
      </w:r>
      <w:r>
        <w:rPr>
          <w:spacing w:val="7"/>
        </w:rPr>
        <w:t xml:space="preserve"> </w:t>
      </w:r>
      <w:r>
        <w:t>state,</w:t>
      </w:r>
      <w:r>
        <w:rPr>
          <w:spacing w:val="6"/>
        </w:rPr>
        <w:t xml:space="preserve"> </w:t>
      </w:r>
      <w:r>
        <w:t>Nigeria.</w:t>
      </w:r>
      <w:r>
        <w:rPr>
          <w:spacing w:val="4"/>
        </w:rPr>
        <w:t xml:space="preserve"> </w:t>
      </w:r>
      <w:r>
        <w:t>The</w:t>
      </w:r>
      <w:r>
        <w:rPr>
          <w:spacing w:val="4"/>
        </w:rPr>
        <w:t xml:space="preserve"> </w:t>
      </w:r>
      <w:r>
        <w:t>independent</w:t>
      </w:r>
      <w:r>
        <w:rPr>
          <w:spacing w:val="7"/>
        </w:rPr>
        <w:t xml:space="preserve"> </w:t>
      </w:r>
      <w:r>
        <w:t>variable</w:t>
      </w:r>
      <w:r>
        <w:rPr>
          <w:spacing w:val="6"/>
        </w:rPr>
        <w:t xml:space="preserve"> </w:t>
      </w:r>
      <w:r>
        <w:t>in</w:t>
      </w:r>
      <w:r>
        <w:rPr>
          <w:spacing w:val="6"/>
        </w:rPr>
        <w:t xml:space="preserve"> </w:t>
      </w:r>
      <w:r>
        <w:t>the</w:t>
      </w:r>
      <w:r>
        <w:rPr>
          <w:spacing w:val="4"/>
        </w:rPr>
        <w:t xml:space="preserve"> </w:t>
      </w:r>
      <w:r>
        <w:t>study</w:t>
      </w:r>
      <w:r>
        <w:rPr>
          <w:spacing w:val="-1"/>
        </w:rPr>
        <w:t xml:space="preserve"> </w:t>
      </w:r>
      <w:r>
        <w:t>is</w:t>
      </w:r>
    </w:p>
    <w:p>
      <w:pPr>
        <w:spacing w:after="0" w:line="480" w:lineRule="auto"/>
        <w:jc w:val="both"/>
        <w:sectPr>
          <w:pgSz w:w="12240" w:h="15840"/>
          <w:pgMar w:top="1500" w:right="320" w:bottom="1200" w:left="1140" w:header="0" w:footer="1012" w:gutter="0"/>
          <w:cols w:space="720" w:num="1"/>
        </w:sectPr>
      </w:pPr>
    </w:p>
    <w:p>
      <w:pPr>
        <w:pStyle w:val="5"/>
        <w:spacing w:before="72" w:line="480" w:lineRule="auto"/>
        <w:ind w:left="300" w:right="1120"/>
        <w:jc w:val="both"/>
      </w:pPr>
      <w:r>
        <w:t>teaching method while the dependent variables are academic performance and retention. Gender</w:t>
      </w:r>
      <w:r>
        <w:rPr>
          <w:spacing w:val="1"/>
        </w:rPr>
        <w:t xml:space="preserve"> </w:t>
      </w:r>
      <w:r>
        <w:t>is</w:t>
      </w:r>
      <w:r>
        <w:rPr>
          <w:spacing w:val="-1"/>
        </w:rPr>
        <w:t xml:space="preserve"> </w:t>
      </w:r>
      <w:r>
        <w:t>an intervening</w:t>
      </w:r>
      <w:r>
        <w:rPr>
          <w:spacing w:val="-3"/>
        </w:rPr>
        <w:t xml:space="preserve"> </w:t>
      </w:r>
      <w:r>
        <w:t>variable</w:t>
      </w:r>
      <w:r>
        <w:rPr>
          <w:spacing w:val="1"/>
        </w:rPr>
        <w:t xml:space="preserve"> </w:t>
      </w:r>
      <w:r>
        <w:t>in the</w:t>
      </w:r>
      <w:r>
        <w:rPr>
          <w:spacing w:val="-1"/>
        </w:rPr>
        <w:t xml:space="preserve"> </w:t>
      </w:r>
      <w:r>
        <w:t>study.</w:t>
      </w:r>
    </w:p>
    <w:p>
      <w:pPr>
        <w:pStyle w:val="5"/>
        <w:spacing w:line="480" w:lineRule="auto"/>
        <w:ind w:left="300" w:right="1114" w:firstLine="719"/>
        <w:jc w:val="both"/>
      </w:pPr>
      <w:r>
        <w:t>Literature was reviewed</w:t>
      </w:r>
      <w:r>
        <w:rPr>
          <w:spacing w:val="1"/>
        </w:rPr>
        <w:t xml:space="preserve"> </w:t>
      </w:r>
      <w:r>
        <w:t>which provided</w:t>
      </w:r>
      <w:r>
        <w:rPr>
          <w:spacing w:val="60"/>
        </w:rPr>
        <w:t xml:space="preserve"> </w:t>
      </w:r>
      <w:r>
        <w:t>an account of theoretical framework for the</w:t>
      </w:r>
      <w:r>
        <w:rPr>
          <w:spacing w:val="1"/>
        </w:rPr>
        <w:t xml:space="preserve"> </w:t>
      </w:r>
      <w:r>
        <w:t>study which is based on constructivist theory. The review ended with a critique of related studies</w:t>
      </w:r>
      <w:r>
        <w:rPr>
          <w:spacing w:val="1"/>
        </w:rPr>
        <w:t xml:space="preserve"> </w:t>
      </w:r>
      <w:r>
        <w:t>on co-operative learning in order to highlight the direction of research on co-operative learning</w:t>
      </w:r>
      <w:r>
        <w:rPr>
          <w:spacing w:val="1"/>
        </w:rPr>
        <w:t xml:space="preserve"> </w:t>
      </w:r>
      <w:r>
        <w:t>strategies</w:t>
      </w:r>
      <w:r>
        <w:rPr>
          <w:spacing w:val="-1"/>
        </w:rPr>
        <w:t xml:space="preserve"> </w:t>
      </w:r>
      <w:r>
        <w:t>in mathematics</w:t>
      </w:r>
      <w:r>
        <w:rPr>
          <w:spacing w:val="2"/>
        </w:rPr>
        <w:t xml:space="preserve"> </w:t>
      </w:r>
      <w:r>
        <w:t>and other</w:t>
      </w:r>
      <w:r>
        <w:rPr>
          <w:spacing w:val="-2"/>
        </w:rPr>
        <w:t xml:space="preserve"> </w:t>
      </w:r>
      <w:r>
        <w:t>subject</w:t>
      </w:r>
      <w:r>
        <w:rPr>
          <w:spacing w:val="2"/>
        </w:rPr>
        <w:t xml:space="preserve"> </w:t>
      </w:r>
      <w:r>
        <w:t>areas.</w:t>
      </w:r>
    </w:p>
    <w:p>
      <w:pPr>
        <w:pStyle w:val="5"/>
        <w:spacing w:line="480" w:lineRule="auto"/>
        <w:ind w:left="300" w:right="1116" w:firstLine="719"/>
        <w:jc w:val="both"/>
      </w:pPr>
      <w:r>
        <w:t>The target population for the study were all SSS 1 students in Kano state from 499</w:t>
      </w:r>
      <w:r>
        <w:rPr>
          <w:spacing w:val="1"/>
        </w:rPr>
        <w:t xml:space="preserve"> </w:t>
      </w:r>
      <w:r>
        <w:t>secondary schools. Two (2) educational zones were randomly selected from fourteen zones. Four</w:t>
      </w:r>
      <w:r>
        <w:rPr>
          <w:spacing w:val="-57"/>
        </w:rPr>
        <w:t xml:space="preserve"> </w:t>
      </w:r>
      <w:r>
        <w:t>schools (two girls‟ schools and two boys‟ schools) were then randomly selected from the two</w:t>
      </w:r>
      <w:r>
        <w:rPr>
          <w:spacing w:val="1"/>
        </w:rPr>
        <w:t xml:space="preserve"> </w:t>
      </w:r>
      <w:r>
        <w:t>educational zones. From each of the four schools, one intact class was selected. Simple random</w:t>
      </w:r>
      <w:r>
        <w:rPr>
          <w:spacing w:val="1"/>
        </w:rPr>
        <w:t xml:space="preserve"> </w:t>
      </w:r>
      <w:r>
        <w:t>sampling</w:t>
      </w:r>
      <w:r>
        <w:rPr>
          <w:spacing w:val="-6"/>
        </w:rPr>
        <w:t xml:space="preserve"> </w:t>
      </w:r>
      <w:r>
        <w:t>was</w:t>
      </w:r>
      <w:r>
        <w:rPr>
          <w:spacing w:val="-2"/>
        </w:rPr>
        <w:t xml:space="preserve"> </w:t>
      </w:r>
      <w:r>
        <w:t>employed</w:t>
      </w:r>
      <w:r>
        <w:rPr>
          <w:spacing w:val="-4"/>
        </w:rPr>
        <w:t xml:space="preserve"> </w:t>
      </w:r>
      <w:r>
        <w:t>to</w:t>
      </w:r>
      <w:r>
        <w:rPr>
          <w:spacing w:val="-4"/>
        </w:rPr>
        <w:t xml:space="preserve"> </w:t>
      </w:r>
      <w:r>
        <w:t>assign</w:t>
      </w:r>
      <w:r>
        <w:rPr>
          <w:spacing w:val="-4"/>
        </w:rPr>
        <w:t xml:space="preserve"> </w:t>
      </w:r>
      <w:r>
        <w:t>one</w:t>
      </w:r>
      <w:r>
        <w:rPr>
          <w:spacing w:val="-2"/>
        </w:rPr>
        <w:t xml:space="preserve"> </w:t>
      </w:r>
      <w:r>
        <w:t>girls‟</w:t>
      </w:r>
      <w:r>
        <w:rPr>
          <w:spacing w:val="-5"/>
        </w:rPr>
        <w:t xml:space="preserve"> </w:t>
      </w:r>
      <w:r>
        <w:t>school</w:t>
      </w:r>
      <w:r>
        <w:rPr>
          <w:spacing w:val="-2"/>
        </w:rPr>
        <w:t xml:space="preserve"> </w:t>
      </w:r>
      <w:r>
        <w:t>and</w:t>
      </w:r>
      <w:r>
        <w:rPr>
          <w:spacing w:val="-4"/>
        </w:rPr>
        <w:t xml:space="preserve"> </w:t>
      </w:r>
      <w:r>
        <w:t>one</w:t>
      </w:r>
      <w:r>
        <w:rPr>
          <w:spacing w:val="-5"/>
        </w:rPr>
        <w:t xml:space="preserve"> </w:t>
      </w:r>
      <w:r>
        <w:t>boys‟</w:t>
      </w:r>
      <w:r>
        <w:rPr>
          <w:spacing w:val="-5"/>
        </w:rPr>
        <w:t xml:space="preserve"> </w:t>
      </w:r>
      <w:r>
        <w:t>school</w:t>
      </w:r>
      <w:r>
        <w:rPr>
          <w:spacing w:val="-3"/>
        </w:rPr>
        <w:t xml:space="preserve"> </w:t>
      </w:r>
      <w:r>
        <w:t>to</w:t>
      </w:r>
      <w:r>
        <w:rPr>
          <w:spacing w:val="-2"/>
        </w:rPr>
        <w:t xml:space="preserve"> </w:t>
      </w:r>
      <w:r>
        <w:t>experimental</w:t>
      </w:r>
      <w:r>
        <w:rPr>
          <w:spacing w:val="-4"/>
        </w:rPr>
        <w:t xml:space="preserve"> </w:t>
      </w:r>
      <w:r>
        <w:t>group</w:t>
      </w:r>
    </w:p>
    <w:p>
      <w:pPr>
        <w:pStyle w:val="5"/>
        <w:rPr>
          <w:sz w:val="26"/>
        </w:rPr>
      </w:pPr>
    </w:p>
    <w:p>
      <w:pPr>
        <w:pStyle w:val="5"/>
        <w:spacing w:before="1"/>
        <w:rPr>
          <w:sz w:val="22"/>
        </w:rPr>
      </w:pPr>
    </w:p>
    <w:p>
      <w:pPr>
        <w:pStyle w:val="5"/>
        <w:tabs>
          <w:tab w:val="left" w:pos="5713"/>
        </w:tabs>
        <w:spacing w:line="480" w:lineRule="auto"/>
        <w:ind w:left="300" w:right="1118"/>
        <w:jc w:val="both"/>
      </w:pPr>
      <w:r>
        <w:pict>
          <v:shape id="_x0000_s1134" o:spid="_x0000_s1134" o:spt="202" type="#_x0000_t202" style="position:absolute;left:0pt;margin-left:277.8pt;margin-top:0.5pt;height:13.3pt;width:64.7pt;mso-position-horizontal-relative:page;z-index:-251612160;mso-width-relative:page;mso-height-relative:page;" filled="f" stroked="f" coordsize="21600,21600">
            <v:path/>
            <v:fill on="f" focussize="0,0"/>
            <v:stroke on="f" joinstyle="miter"/>
            <v:imagedata o:title=""/>
            <o:lock v:ext="edit"/>
            <v:textbox inset="0mm,0mm,0mm,0mm">
              <w:txbxContent>
                <w:p>
                  <w:pPr>
                    <w:pStyle w:val="5"/>
                    <w:spacing w:line="266" w:lineRule="exact"/>
                  </w:pPr>
                  <w:r>
                    <w:t>ool</w:t>
                  </w:r>
                  <w:r>
                    <w:rPr>
                      <w:spacing w:val="12"/>
                    </w:rPr>
                    <w:t xml:space="preserve"> </w:t>
                  </w:r>
                  <w:r>
                    <w:t>were</w:t>
                  </w:r>
                  <w:r>
                    <w:rPr>
                      <w:spacing w:val="10"/>
                    </w:rPr>
                    <w:t xml:space="preserve"> </w:t>
                  </w:r>
                  <w:r>
                    <w:t>assi</w:t>
                  </w:r>
                </w:p>
              </w:txbxContent>
            </v:textbox>
          </v:shape>
        </w:pict>
      </w:r>
      <w:r>
        <w:pict>
          <v:rect id="_x0000_s1135" o:spid="_x0000_s1135" o:spt="1" style="position:absolute;left:0pt;margin-left:278.6pt;margin-top:-11.1pt;height:30.05pt;width:64.5pt;mso-position-horizontal-relative:page;z-index:-251611136;mso-width-relative:page;mso-height-relative:page;" fillcolor="#FFFFFF" filled="t" stroked="f" coordsize="21600,21600">
            <v:path/>
            <v:fill on="t" focussize="0,0"/>
            <v:stroke on="f"/>
            <v:imagedata o:title=""/>
            <o:lock v:ext="edit"/>
          </v:rect>
        </w:pict>
      </w:r>
      <w:r>
        <w:t>while</w:t>
      </w:r>
      <w:r>
        <w:rPr>
          <w:spacing w:val="11"/>
        </w:rPr>
        <w:t xml:space="preserve"> </w:t>
      </w:r>
      <w:r>
        <w:t>one</w:t>
      </w:r>
      <w:r>
        <w:rPr>
          <w:spacing w:val="12"/>
        </w:rPr>
        <w:t xml:space="preserve"> </w:t>
      </w:r>
      <w:r>
        <w:t>boys‟</w:t>
      </w:r>
      <w:r>
        <w:rPr>
          <w:spacing w:val="12"/>
        </w:rPr>
        <w:t xml:space="preserve"> </w:t>
      </w:r>
      <w:r>
        <w:t>school</w:t>
      </w:r>
      <w:r>
        <w:rPr>
          <w:spacing w:val="14"/>
        </w:rPr>
        <w:t xml:space="preserve"> </w:t>
      </w:r>
      <w:r>
        <w:t>and</w:t>
      </w:r>
      <w:r>
        <w:rPr>
          <w:spacing w:val="12"/>
        </w:rPr>
        <w:t xml:space="preserve"> </w:t>
      </w:r>
      <w:r>
        <w:t>one</w:t>
      </w:r>
      <w:r>
        <w:rPr>
          <w:spacing w:val="15"/>
        </w:rPr>
        <w:t xml:space="preserve"> </w:t>
      </w:r>
      <w:r>
        <w:t>girls‟</w:t>
      </w:r>
      <w:r>
        <w:rPr>
          <w:spacing w:val="12"/>
        </w:rPr>
        <w:t xml:space="preserve"> </w:t>
      </w:r>
      <w:r>
        <w:t>sch</w:t>
      </w:r>
      <w:r>
        <w:tab/>
      </w:r>
      <w:r>
        <w:t>gned</w:t>
      </w:r>
      <w:r>
        <w:rPr>
          <w:spacing w:val="1"/>
        </w:rPr>
        <w:t xml:space="preserve"> </w:t>
      </w:r>
      <w:r>
        <w:t>to control</w:t>
      </w:r>
      <w:r>
        <w:rPr>
          <w:spacing w:val="1"/>
        </w:rPr>
        <w:t xml:space="preserve"> </w:t>
      </w:r>
      <w:r>
        <w:t>group. Thus, the sample</w:t>
      </w:r>
      <w:r>
        <w:rPr>
          <w:spacing w:val="-57"/>
        </w:rPr>
        <w:t xml:space="preserve"> </w:t>
      </w:r>
      <w:r>
        <w:t>size</w:t>
      </w:r>
      <w:r>
        <w:rPr>
          <w:spacing w:val="-2"/>
        </w:rPr>
        <w:t xml:space="preserve"> </w:t>
      </w:r>
      <w:r>
        <w:t>was 159 (82 in the experimental group and 77 in the</w:t>
      </w:r>
      <w:r>
        <w:rPr>
          <w:spacing w:val="-1"/>
        </w:rPr>
        <w:t xml:space="preserve"> </w:t>
      </w:r>
      <w:r>
        <w:t>control group)</w:t>
      </w:r>
    </w:p>
    <w:p>
      <w:pPr>
        <w:pStyle w:val="5"/>
        <w:spacing w:before="1" w:line="480" w:lineRule="auto"/>
        <w:ind w:left="300" w:right="1115" w:firstLine="719"/>
        <w:jc w:val="both"/>
      </w:pPr>
      <w:r>
        <w:t>The design of the study was quasi –experimental pre-test-post-test non - randomized. Pre-</w:t>
      </w:r>
      <w:r>
        <w:rPr>
          <w:spacing w:val="-57"/>
        </w:rPr>
        <w:t xml:space="preserve"> </w:t>
      </w:r>
      <w:r>
        <w:t>test was taken by both experimental and control groups to establish the equivalence of the groups</w:t>
      </w:r>
      <w:r>
        <w:rPr>
          <w:spacing w:val="-57"/>
        </w:rPr>
        <w:t xml:space="preserve"> </w:t>
      </w:r>
      <w:r>
        <w:t>before the commencement of the experiment. Thereafter, the experimental group was taught</w:t>
      </w:r>
      <w:r>
        <w:rPr>
          <w:spacing w:val="1"/>
        </w:rPr>
        <w:t xml:space="preserve"> </w:t>
      </w:r>
      <w:r>
        <w:t>mensuration concepts of geometry using jigsaw II co-operative learning strategy while control</w:t>
      </w:r>
      <w:r>
        <w:rPr>
          <w:spacing w:val="1"/>
        </w:rPr>
        <w:t xml:space="preserve"> </w:t>
      </w:r>
      <w:r>
        <w:t>group was taught by conventional lecture method for six weeks. GAT was then administered to</w:t>
      </w:r>
      <w:r>
        <w:rPr>
          <w:spacing w:val="1"/>
        </w:rPr>
        <w:t xml:space="preserve"> </w:t>
      </w:r>
      <w:r>
        <w:t>both groups to determine the impacts of the type of treatment given to the groups on academic</w:t>
      </w:r>
      <w:r>
        <w:rPr>
          <w:spacing w:val="1"/>
        </w:rPr>
        <w:t xml:space="preserve"> </w:t>
      </w:r>
      <w:r>
        <w:t>performance.</w:t>
      </w:r>
      <w:r>
        <w:rPr>
          <w:spacing w:val="14"/>
        </w:rPr>
        <w:t xml:space="preserve"> </w:t>
      </w:r>
      <w:r>
        <w:t>Two</w:t>
      </w:r>
      <w:r>
        <w:rPr>
          <w:spacing w:val="14"/>
        </w:rPr>
        <w:t xml:space="preserve"> </w:t>
      </w:r>
      <w:r>
        <w:t>weeks</w:t>
      </w:r>
      <w:r>
        <w:rPr>
          <w:spacing w:val="13"/>
        </w:rPr>
        <w:t xml:space="preserve"> </w:t>
      </w:r>
      <w:r>
        <w:t>after</w:t>
      </w:r>
      <w:r>
        <w:rPr>
          <w:spacing w:val="12"/>
        </w:rPr>
        <w:t xml:space="preserve"> </w:t>
      </w:r>
      <w:r>
        <w:t>GAT</w:t>
      </w:r>
      <w:r>
        <w:rPr>
          <w:spacing w:val="14"/>
        </w:rPr>
        <w:t xml:space="preserve"> </w:t>
      </w:r>
      <w:r>
        <w:t>was</w:t>
      </w:r>
      <w:r>
        <w:rPr>
          <w:spacing w:val="13"/>
        </w:rPr>
        <w:t xml:space="preserve"> </w:t>
      </w:r>
      <w:r>
        <w:t>taken,</w:t>
      </w:r>
      <w:r>
        <w:rPr>
          <w:spacing w:val="17"/>
        </w:rPr>
        <w:t xml:space="preserve"> </w:t>
      </w:r>
      <w:r>
        <w:t>GRT</w:t>
      </w:r>
      <w:r>
        <w:rPr>
          <w:spacing w:val="13"/>
        </w:rPr>
        <w:t xml:space="preserve"> </w:t>
      </w:r>
      <w:r>
        <w:t>was</w:t>
      </w:r>
      <w:r>
        <w:rPr>
          <w:spacing w:val="15"/>
        </w:rPr>
        <w:t xml:space="preserve"> </w:t>
      </w:r>
      <w:r>
        <w:t>administered</w:t>
      </w:r>
      <w:r>
        <w:rPr>
          <w:spacing w:val="12"/>
        </w:rPr>
        <w:t xml:space="preserve"> </w:t>
      </w:r>
      <w:r>
        <w:t>on</w:t>
      </w:r>
      <w:r>
        <w:rPr>
          <w:spacing w:val="13"/>
        </w:rPr>
        <w:t xml:space="preserve"> </w:t>
      </w:r>
      <w:r>
        <w:t>both</w:t>
      </w:r>
      <w:r>
        <w:rPr>
          <w:spacing w:val="16"/>
        </w:rPr>
        <w:t xml:space="preserve"> </w:t>
      </w:r>
      <w:r>
        <w:t>groups</w:t>
      </w:r>
      <w:r>
        <w:rPr>
          <w:spacing w:val="12"/>
        </w:rPr>
        <w:t xml:space="preserve"> </w:t>
      </w:r>
      <w:r>
        <w:t>in</w:t>
      </w:r>
      <w:r>
        <w:rPr>
          <w:spacing w:val="15"/>
        </w:rPr>
        <w:t xml:space="preserve"> </w:t>
      </w:r>
      <w:r>
        <w:t>order</w:t>
      </w:r>
      <w:r>
        <w:rPr>
          <w:spacing w:val="-58"/>
        </w:rPr>
        <w:t xml:space="preserve"> </w:t>
      </w:r>
      <w:r>
        <w:t>to</w:t>
      </w:r>
      <w:r>
        <w:rPr>
          <w:spacing w:val="23"/>
        </w:rPr>
        <w:t xml:space="preserve"> </w:t>
      </w:r>
      <w:r>
        <w:t>determine</w:t>
      </w:r>
      <w:r>
        <w:rPr>
          <w:spacing w:val="21"/>
        </w:rPr>
        <w:t xml:space="preserve"> </w:t>
      </w:r>
      <w:r>
        <w:t>the</w:t>
      </w:r>
      <w:r>
        <w:rPr>
          <w:spacing w:val="22"/>
        </w:rPr>
        <w:t xml:space="preserve"> </w:t>
      </w:r>
      <w:r>
        <w:t>impacts</w:t>
      </w:r>
      <w:r>
        <w:rPr>
          <w:spacing w:val="23"/>
        </w:rPr>
        <w:t xml:space="preserve"> </w:t>
      </w:r>
      <w:r>
        <w:t>of</w:t>
      </w:r>
      <w:r>
        <w:rPr>
          <w:spacing w:val="23"/>
        </w:rPr>
        <w:t xml:space="preserve"> </w:t>
      </w:r>
      <w:r>
        <w:t>the</w:t>
      </w:r>
      <w:r>
        <w:rPr>
          <w:spacing w:val="22"/>
        </w:rPr>
        <w:t xml:space="preserve"> </w:t>
      </w:r>
      <w:r>
        <w:t>type</w:t>
      </w:r>
      <w:r>
        <w:rPr>
          <w:spacing w:val="24"/>
        </w:rPr>
        <w:t xml:space="preserve"> </w:t>
      </w:r>
      <w:r>
        <w:t>of</w:t>
      </w:r>
      <w:r>
        <w:rPr>
          <w:spacing w:val="22"/>
        </w:rPr>
        <w:t xml:space="preserve"> </w:t>
      </w:r>
      <w:r>
        <w:t>instruction</w:t>
      </w:r>
      <w:r>
        <w:rPr>
          <w:spacing w:val="23"/>
        </w:rPr>
        <w:t xml:space="preserve"> </w:t>
      </w:r>
      <w:r>
        <w:t>received</w:t>
      </w:r>
      <w:r>
        <w:rPr>
          <w:spacing w:val="22"/>
        </w:rPr>
        <w:t xml:space="preserve"> </w:t>
      </w:r>
      <w:r>
        <w:t>on</w:t>
      </w:r>
      <w:r>
        <w:rPr>
          <w:spacing w:val="25"/>
        </w:rPr>
        <w:t xml:space="preserve"> </w:t>
      </w:r>
      <w:r>
        <w:t>retention</w:t>
      </w:r>
      <w:r>
        <w:rPr>
          <w:spacing w:val="25"/>
        </w:rPr>
        <w:t xml:space="preserve"> </w:t>
      </w:r>
      <w:r>
        <w:t>ability.</w:t>
      </w:r>
      <w:r>
        <w:rPr>
          <w:spacing w:val="30"/>
        </w:rPr>
        <w:t xml:space="preserve"> </w:t>
      </w:r>
      <w:r>
        <w:t>Data</w:t>
      </w:r>
      <w:r>
        <w:rPr>
          <w:spacing w:val="22"/>
        </w:rPr>
        <w:t xml:space="preserve"> </w:t>
      </w:r>
      <w:r>
        <w:t>obtained</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9"/>
        <w:jc w:val="both"/>
      </w:pPr>
      <w:r>
        <w:t>from these instruments were analyzed using independent t-test at 0.05 level of significance.</w:t>
      </w:r>
      <w:r>
        <w:rPr>
          <w:spacing w:val="1"/>
        </w:rPr>
        <w:t xml:space="preserve"> </w:t>
      </w:r>
      <w:r>
        <w:t>Findings</w:t>
      </w:r>
      <w:r>
        <w:rPr>
          <w:spacing w:val="-1"/>
        </w:rPr>
        <w:t xml:space="preserve"> </w:t>
      </w:r>
      <w:r>
        <w:t>revealed that:</w:t>
      </w:r>
    </w:p>
    <w:p>
      <w:pPr>
        <w:pStyle w:val="10"/>
        <w:numPr>
          <w:ilvl w:val="2"/>
          <w:numId w:val="28"/>
        </w:numPr>
        <w:tabs>
          <w:tab w:val="left" w:pos="1021"/>
        </w:tabs>
        <w:spacing w:before="0" w:after="0" w:line="480" w:lineRule="auto"/>
        <w:ind w:left="1020" w:right="1117" w:hanging="360"/>
        <w:jc w:val="both"/>
        <w:rPr>
          <w:sz w:val="24"/>
        </w:rPr>
      </w:pPr>
      <w:r>
        <w:rPr>
          <w:sz w:val="24"/>
        </w:rPr>
        <w:t>There was significant difference between the mean performance scores of the students</w:t>
      </w:r>
      <w:r>
        <w:rPr>
          <w:spacing w:val="1"/>
          <w:sz w:val="24"/>
        </w:rPr>
        <w:t xml:space="preserve"> </w:t>
      </w:r>
      <w:r>
        <w:rPr>
          <w:sz w:val="24"/>
        </w:rPr>
        <w:t>taught mensuration concepts using jigsaw II co-operative learning strategy and those</w:t>
      </w:r>
      <w:r>
        <w:rPr>
          <w:spacing w:val="1"/>
          <w:sz w:val="24"/>
        </w:rPr>
        <w:t xml:space="preserve"> </w:t>
      </w:r>
      <w:r>
        <w:rPr>
          <w:sz w:val="24"/>
        </w:rPr>
        <w:t>taught using conventional lecture method in favor of jigsaw II co-operative learning</w:t>
      </w:r>
      <w:r>
        <w:rPr>
          <w:spacing w:val="1"/>
          <w:sz w:val="24"/>
        </w:rPr>
        <w:t xml:space="preserve"> </w:t>
      </w:r>
      <w:r>
        <w:rPr>
          <w:sz w:val="24"/>
        </w:rPr>
        <w:t>group.</w:t>
      </w:r>
    </w:p>
    <w:p>
      <w:pPr>
        <w:pStyle w:val="10"/>
        <w:numPr>
          <w:ilvl w:val="2"/>
          <w:numId w:val="28"/>
        </w:numPr>
        <w:tabs>
          <w:tab w:val="left" w:pos="1021"/>
        </w:tabs>
        <w:spacing w:before="0" w:after="0" w:line="480" w:lineRule="auto"/>
        <w:ind w:left="1020" w:right="1121" w:hanging="360"/>
        <w:jc w:val="both"/>
        <w:rPr>
          <w:sz w:val="24"/>
        </w:rPr>
      </w:pPr>
      <w:r>
        <w:rPr>
          <w:sz w:val="24"/>
        </w:rPr>
        <w:t>Students taught by jigsaw II co-operative learning strategy retained mensuration concepts</w:t>
      </w:r>
      <w:r>
        <w:rPr>
          <w:spacing w:val="-57"/>
          <w:sz w:val="24"/>
        </w:rPr>
        <w:t xml:space="preserve"> </w:t>
      </w:r>
      <w:r>
        <w:rPr>
          <w:sz w:val="24"/>
        </w:rPr>
        <w:t>significantly</w:t>
      </w:r>
      <w:r>
        <w:rPr>
          <w:spacing w:val="-6"/>
          <w:sz w:val="24"/>
        </w:rPr>
        <w:t xml:space="preserve"> </w:t>
      </w:r>
      <w:r>
        <w:rPr>
          <w:sz w:val="24"/>
        </w:rPr>
        <w:t>better than those taught by</w:t>
      </w:r>
      <w:r>
        <w:rPr>
          <w:spacing w:val="-3"/>
          <w:sz w:val="24"/>
        </w:rPr>
        <w:t xml:space="preserve"> </w:t>
      </w:r>
      <w:r>
        <w:rPr>
          <w:sz w:val="24"/>
        </w:rPr>
        <w:t>conventional lecture</w:t>
      </w:r>
      <w:r>
        <w:rPr>
          <w:spacing w:val="-2"/>
          <w:sz w:val="24"/>
        </w:rPr>
        <w:t xml:space="preserve"> </w:t>
      </w:r>
      <w:r>
        <w:rPr>
          <w:sz w:val="24"/>
        </w:rPr>
        <w:t>method.</w:t>
      </w:r>
    </w:p>
    <w:p>
      <w:pPr>
        <w:pStyle w:val="10"/>
        <w:numPr>
          <w:ilvl w:val="2"/>
          <w:numId w:val="28"/>
        </w:numPr>
        <w:tabs>
          <w:tab w:val="left" w:pos="1021"/>
        </w:tabs>
        <w:spacing w:before="1" w:after="0" w:line="480" w:lineRule="auto"/>
        <w:ind w:left="1020" w:right="1122" w:hanging="360"/>
        <w:jc w:val="both"/>
        <w:rPr>
          <w:sz w:val="24"/>
        </w:rPr>
      </w:pPr>
      <w:r>
        <w:rPr>
          <w:sz w:val="24"/>
        </w:rPr>
        <w:t>There was no significant difference between the mean performance scores of males and</w:t>
      </w:r>
      <w:r>
        <w:rPr>
          <w:spacing w:val="1"/>
          <w:sz w:val="24"/>
        </w:rPr>
        <w:t xml:space="preserve"> </w:t>
      </w:r>
      <w:r>
        <w:rPr>
          <w:sz w:val="24"/>
        </w:rPr>
        <w:t>females</w:t>
      </w:r>
      <w:r>
        <w:rPr>
          <w:spacing w:val="-1"/>
          <w:sz w:val="24"/>
        </w:rPr>
        <w:t xml:space="preserve"> </w:t>
      </w:r>
      <w:r>
        <w:rPr>
          <w:sz w:val="24"/>
        </w:rPr>
        <w:t>when taught mensuration using</w:t>
      </w:r>
      <w:r>
        <w:rPr>
          <w:spacing w:val="-3"/>
          <w:sz w:val="24"/>
        </w:rPr>
        <w:t xml:space="preserve"> </w:t>
      </w:r>
      <w:r>
        <w:rPr>
          <w:sz w:val="24"/>
        </w:rPr>
        <w:t>jigsaw</w:t>
      </w:r>
      <w:r>
        <w:rPr>
          <w:spacing w:val="1"/>
          <w:sz w:val="24"/>
        </w:rPr>
        <w:t xml:space="preserve"> </w:t>
      </w:r>
      <w:r>
        <w:rPr>
          <w:sz w:val="24"/>
        </w:rPr>
        <w:t>II co-operative</w:t>
      </w:r>
      <w:r>
        <w:rPr>
          <w:spacing w:val="-2"/>
          <w:sz w:val="24"/>
        </w:rPr>
        <w:t xml:space="preserve"> </w:t>
      </w:r>
      <w:r>
        <w:rPr>
          <w:sz w:val="24"/>
        </w:rPr>
        <w:t>learning</w:t>
      </w:r>
      <w:r>
        <w:rPr>
          <w:spacing w:val="-3"/>
          <w:sz w:val="24"/>
        </w:rPr>
        <w:t xml:space="preserve"> </w:t>
      </w:r>
      <w:r>
        <w:rPr>
          <w:sz w:val="24"/>
        </w:rPr>
        <w:t>strategy.</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
        <w:rPr>
          <w:sz w:val="32"/>
        </w:rPr>
      </w:pPr>
    </w:p>
    <w:p>
      <w:pPr>
        <w:pStyle w:val="10"/>
        <w:numPr>
          <w:ilvl w:val="2"/>
          <w:numId w:val="28"/>
        </w:numPr>
        <w:tabs>
          <w:tab w:val="left" w:pos="1021"/>
        </w:tabs>
        <w:spacing w:before="0" w:after="0" w:line="480" w:lineRule="auto"/>
        <w:ind w:left="1020" w:right="1121" w:hanging="360"/>
        <w:jc w:val="both"/>
        <w:rPr>
          <w:sz w:val="24"/>
        </w:rPr>
      </w:pPr>
      <w:r>
        <w:rPr>
          <w:sz w:val="24"/>
        </w:rPr>
        <w:t>There was no significant difference between the mean retention scores of males and</w:t>
      </w:r>
      <w:r>
        <w:rPr>
          <w:spacing w:val="1"/>
          <w:sz w:val="24"/>
        </w:rPr>
        <w:t xml:space="preserve"> </w:t>
      </w:r>
      <w:r>
        <w:rPr>
          <w:sz w:val="24"/>
        </w:rPr>
        <w:t>females</w:t>
      </w:r>
      <w:r>
        <w:rPr>
          <w:spacing w:val="-1"/>
          <w:sz w:val="24"/>
        </w:rPr>
        <w:t xml:space="preserve"> </w:t>
      </w:r>
      <w:r>
        <w:rPr>
          <w:sz w:val="24"/>
        </w:rPr>
        <w:t>when taught using</w:t>
      </w:r>
      <w:r>
        <w:rPr>
          <w:spacing w:val="-3"/>
          <w:sz w:val="24"/>
        </w:rPr>
        <w:t xml:space="preserve"> </w:t>
      </w:r>
      <w:r>
        <w:rPr>
          <w:sz w:val="24"/>
        </w:rPr>
        <w:t>jigsaw</w:t>
      </w:r>
      <w:r>
        <w:rPr>
          <w:spacing w:val="1"/>
          <w:sz w:val="24"/>
        </w:rPr>
        <w:t xml:space="preserve"> </w:t>
      </w:r>
      <w:r>
        <w:rPr>
          <w:sz w:val="24"/>
        </w:rPr>
        <w:t>II</w:t>
      </w:r>
      <w:r>
        <w:rPr>
          <w:spacing w:val="-2"/>
          <w:sz w:val="24"/>
        </w:rPr>
        <w:t xml:space="preserve"> </w:t>
      </w:r>
      <w:r>
        <w:rPr>
          <w:sz w:val="24"/>
        </w:rPr>
        <w:t>co-operative</w:t>
      </w:r>
      <w:r>
        <w:rPr>
          <w:spacing w:val="-2"/>
          <w:sz w:val="24"/>
        </w:rPr>
        <w:t xml:space="preserve"> </w:t>
      </w:r>
      <w:r>
        <w:rPr>
          <w:sz w:val="24"/>
        </w:rPr>
        <w:t>learning</w:t>
      </w:r>
      <w:r>
        <w:rPr>
          <w:spacing w:val="-3"/>
          <w:sz w:val="24"/>
        </w:rPr>
        <w:t xml:space="preserve"> </w:t>
      </w:r>
      <w:r>
        <w:rPr>
          <w:sz w:val="24"/>
        </w:rPr>
        <w:t>strategy.</w:t>
      </w:r>
    </w:p>
    <w:p>
      <w:pPr>
        <w:pStyle w:val="2"/>
        <w:numPr>
          <w:ilvl w:val="1"/>
          <w:numId w:val="28"/>
        </w:numPr>
        <w:tabs>
          <w:tab w:val="left" w:pos="840"/>
          <w:tab w:val="left" w:pos="841"/>
        </w:tabs>
        <w:spacing w:before="5" w:after="0" w:line="240" w:lineRule="auto"/>
        <w:ind w:left="840" w:right="0" w:hanging="541"/>
        <w:jc w:val="left"/>
      </w:pPr>
      <w:bookmarkStart w:id="47" w:name="_TOC_250004"/>
      <w:bookmarkEnd w:id="47"/>
      <w:r>
        <w:t>Conclusion</w:t>
      </w:r>
    </w:p>
    <w:p>
      <w:pPr>
        <w:pStyle w:val="5"/>
        <w:spacing w:before="6"/>
        <w:rPr>
          <w:b/>
          <w:sz w:val="23"/>
        </w:rPr>
      </w:pPr>
    </w:p>
    <w:p>
      <w:pPr>
        <w:pStyle w:val="5"/>
        <w:ind w:left="300"/>
        <w:jc w:val="both"/>
      </w:pPr>
      <w:r>
        <w:t>The</w:t>
      </w:r>
      <w:r>
        <w:rPr>
          <w:spacing w:val="-3"/>
        </w:rPr>
        <w:t xml:space="preserve"> </w:t>
      </w:r>
      <w:r>
        <w:t>following</w:t>
      </w:r>
      <w:r>
        <w:rPr>
          <w:spacing w:val="-2"/>
        </w:rPr>
        <w:t xml:space="preserve"> </w:t>
      </w:r>
      <w:r>
        <w:t>conclusions</w:t>
      </w:r>
      <w:r>
        <w:rPr>
          <w:spacing w:val="-1"/>
        </w:rPr>
        <w:t xml:space="preserve"> </w:t>
      </w:r>
      <w:r>
        <w:t>were</w:t>
      </w:r>
      <w:r>
        <w:rPr>
          <w:spacing w:val="-3"/>
        </w:rPr>
        <w:t xml:space="preserve"> </w:t>
      </w:r>
      <w:r>
        <w:t>drawn</w:t>
      </w:r>
      <w:r>
        <w:rPr>
          <w:spacing w:val="-1"/>
        </w:rPr>
        <w:t xml:space="preserve"> </w:t>
      </w:r>
      <w:r>
        <w:t>from the</w:t>
      </w:r>
      <w:r>
        <w:rPr>
          <w:spacing w:val="-1"/>
        </w:rPr>
        <w:t xml:space="preserve"> </w:t>
      </w:r>
      <w:r>
        <w:t>findings</w:t>
      </w:r>
      <w:r>
        <w:rPr>
          <w:spacing w:val="-1"/>
        </w:rPr>
        <w:t xml:space="preserve"> </w:t>
      </w:r>
      <w:r>
        <w:t>of</w:t>
      </w:r>
      <w:r>
        <w:rPr>
          <w:spacing w:val="-1"/>
        </w:rPr>
        <w:t xml:space="preserve"> </w:t>
      </w:r>
      <w:r>
        <w:t>this</w:t>
      </w:r>
      <w:r>
        <w:rPr>
          <w:spacing w:val="-1"/>
        </w:rPr>
        <w:t xml:space="preserve"> </w:t>
      </w:r>
      <w:r>
        <w:t>study:</w:t>
      </w:r>
    </w:p>
    <w:p>
      <w:pPr>
        <w:pStyle w:val="5"/>
        <w:spacing w:before="1"/>
      </w:pPr>
    </w:p>
    <w:p>
      <w:pPr>
        <w:pStyle w:val="10"/>
        <w:numPr>
          <w:ilvl w:val="2"/>
          <w:numId w:val="28"/>
        </w:numPr>
        <w:tabs>
          <w:tab w:val="left" w:pos="1021"/>
        </w:tabs>
        <w:spacing w:before="0" w:after="0" w:line="480" w:lineRule="auto"/>
        <w:ind w:left="1020" w:right="1115" w:hanging="360"/>
        <w:jc w:val="both"/>
        <w:rPr>
          <w:sz w:val="24"/>
        </w:rPr>
      </w:pPr>
      <w:r>
        <w:rPr>
          <w:sz w:val="24"/>
        </w:rPr>
        <w:t>The results obtained from GAT favored students taught by jigsaw II co-operative learning</w:t>
      </w:r>
      <w:r>
        <w:rPr>
          <w:spacing w:val="-57"/>
          <w:sz w:val="24"/>
        </w:rPr>
        <w:t xml:space="preserve"> </w:t>
      </w:r>
      <w:r>
        <w:rPr>
          <w:sz w:val="24"/>
        </w:rPr>
        <w:t>more than those taught by lecture method. Therefore, it was concluded that jigsaw II co-</w:t>
      </w:r>
      <w:r>
        <w:rPr>
          <w:spacing w:val="1"/>
          <w:sz w:val="24"/>
        </w:rPr>
        <w:t xml:space="preserve"> </w:t>
      </w:r>
      <w:r>
        <w:rPr>
          <w:sz w:val="24"/>
        </w:rPr>
        <w:t>operative</w:t>
      </w:r>
      <w:r>
        <w:rPr>
          <w:spacing w:val="38"/>
          <w:sz w:val="24"/>
        </w:rPr>
        <w:t xml:space="preserve"> </w:t>
      </w:r>
      <w:r>
        <w:rPr>
          <w:sz w:val="24"/>
        </w:rPr>
        <w:t>learning</w:t>
      </w:r>
      <w:r>
        <w:rPr>
          <w:spacing w:val="37"/>
          <w:sz w:val="24"/>
        </w:rPr>
        <w:t xml:space="preserve"> </w:t>
      </w:r>
      <w:r>
        <w:rPr>
          <w:sz w:val="24"/>
        </w:rPr>
        <w:t>strategy</w:t>
      </w:r>
      <w:r>
        <w:rPr>
          <w:spacing w:val="36"/>
          <w:sz w:val="24"/>
        </w:rPr>
        <w:t xml:space="preserve"> </w:t>
      </w:r>
      <w:r>
        <w:rPr>
          <w:sz w:val="24"/>
        </w:rPr>
        <w:t>could</w:t>
      </w:r>
      <w:r>
        <w:rPr>
          <w:spacing w:val="40"/>
          <w:sz w:val="24"/>
        </w:rPr>
        <w:t xml:space="preserve"> </w:t>
      </w:r>
      <w:r>
        <w:rPr>
          <w:sz w:val="24"/>
        </w:rPr>
        <w:t>effectively</w:t>
      </w:r>
      <w:r>
        <w:rPr>
          <w:spacing w:val="36"/>
          <w:sz w:val="24"/>
        </w:rPr>
        <w:t xml:space="preserve"> </w:t>
      </w:r>
      <w:r>
        <w:rPr>
          <w:sz w:val="24"/>
        </w:rPr>
        <w:t>enhance</w:t>
      </w:r>
      <w:r>
        <w:rPr>
          <w:spacing w:val="41"/>
          <w:sz w:val="24"/>
        </w:rPr>
        <w:t xml:space="preserve"> </w:t>
      </w:r>
      <w:r>
        <w:rPr>
          <w:sz w:val="24"/>
        </w:rPr>
        <w:t>and</w:t>
      </w:r>
      <w:r>
        <w:rPr>
          <w:spacing w:val="38"/>
          <w:sz w:val="24"/>
        </w:rPr>
        <w:t xml:space="preserve"> </w:t>
      </w:r>
      <w:r>
        <w:rPr>
          <w:sz w:val="24"/>
        </w:rPr>
        <w:t>improve</w:t>
      </w:r>
      <w:r>
        <w:rPr>
          <w:spacing w:val="39"/>
          <w:sz w:val="24"/>
        </w:rPr>
        <w:t xml:space="preserve"> </w:t>
      </w:r>
      <w:r>
        <w:rPr>
          <w:sz w:val="24"/>
        </w:rPr>
        <w:t>students‟</w:t>
      </w:r>
      <w:r>
        <w:rPr>
          <w:spacing w:val="38"/>
          <w:sz w:val="24"/>
        </w:rPr>
        <w:t xml:space="preserve"> </w:t>
      </w:r>
      <w:r>
        <w:rPr>
          <w:sz w:val="24"/>
        </w:rPr>
        <w:t>academic</w:t>
      </w:r>
    </w:p>
    <w:p>
      <w:pPr>
        <w:spacing w:after="0" w:line="480" w:lineRule="auto"/>
        <w:jc w:val="both"/>
        <w:rPr>
          <w:sz w:val="24"/>
        </w:rPr>
        <w:sectPr>
          <w:pgSz w:w="12240" w:h="15840"/>
          <w:pgMar w:top="1360" w:right="320" w:bottom="1200" w:left="1140" w:header="0" w:footer="1012" w:gutter="0"/>
          <w:cols w:space="720" w:num="1"/>
        </w:sectPr>
      </w:pPr>
    </w:p>
    <w:p>
      <w:pPr>
        <w:pStyle w:val="5"/>
        <w:spacing w:before="72" w:line="480" w:lineRule="auto"/>
        <w:ind w:left="1020" w:right="1119"/>
        <w:jc w:val="both"/>
      </w:pPr>
      <w:r>
        <w:t>performance</w:t>
      </w:r>
      <w:r>
        <w:rPr>
          <w:spacing w:val="1"/>
        </w:rPr>
        <w:t xml:space="preserve"> </w:t>
      </w:r>
      <w:r>
        <w:t>in</w:t>
      </w:r>
      <w:r>
        <w:rPr>
          <w:spacing w:val="1"/>
        </w:rPr>
        <w:t xml:space="preserve"> </w:t>
      </w:r>
      <w:r>
        <w:t>mensuration</w:t>
      </w:r>
      <w:r>
        <w:rPr>
          <w:spacing w:val="1"/>
        </w:rPr>
        <w:t xml:space="preserve"> </w:t>
      </w:r>
      <w:r>
        <w:t>aspect</w:t>
      </w:r>
      <w:r>
        <w:rPr>
          <w:spacing w:val="1"/>
        </w:rPr>
        <w:t xml:space="preserve"> </w:t>
      </w:r>
      <w:r>
        <w:t>of</w:t>
      </w:r>
      <w:r>
        <w:rPr>
          <w:spacing w:val="1"/>
        </w:rPr>
        <w:t xml:space="preserve"> </w:t>
      </w:r>
      <w:r>
        <w:t>geometry</w:t>
      </w:r>
      <w:r>
        <w:rPr>
          <w:spacing w:val="1"/>
        </w:rPr>
        <w:t xml:space="preserve"> </w:t>
      </w:r>
      <w:r>
        <w:t>more</w:t>
      </w:r>
      <w:r>
        <w:rPr>
          <w:spacing w:val="1"/>
        </w:rPr>
        <w:t xml:space="preserve"> </w:t>
      </w:r>
      <w:r>
        <w:t>than</w:t>
      </w:r>
      <w:r>
        <w:rPr>
          <w:spacing w:val="1"/>
        </w:rPr>
        <w:t xml:space="preserve"> </w:t>
      </w:r>
      <w:r>
        <w:t>the</w:t>
      </w:r>
      <w:r>
        <w:rPr>
          <w:spacing w:val="1"/>
        </w:rPr>
        <w:t xml:space="preserve"> </w:t>
      </w:r>
      <w:r>
        <w:t>conventional</w:t>
      </w:r>
      <w:r>
        <w:rPr>
          <w:spacing w:val="1"/>
        </w:rPr>
        <w:t xml:space="preserve"> </w:t>
      </w:r>
      <w:r>
        <w:t>lecture</w:t>
      </w:r>
      <w:r>
        <w:rPr>
          <w:spacing w:val="-57"/>
        </w:rPr>
        <w:t xml:space="preserve"> </w:t>
      </w:r>
      <w:r>
        <w:t>method.</w:t>
      </w:r>
    </w:p>
    <w:p>
      <w:pPr>
        <w:pStyle w:val="10"/>
        <w:numPr>
          <w:ilvl w:val="2"/>
          <w:numId w:val="28"/>
        </w:numPr>
        <w:tabs>
          <w:tab w:val="left" w:pos="1021"/>
        </w:tabs>
        <w:spacing w:before="0" w:after="0" w:line="480" w:lineRule="auto"/>
        <w:ind w:left="1020" w:right="1119" w:hanging="360"/>
        <w:jc w:val="both"/>
        <w:rPr>
          <w:sz w:val="24"/>
        </w:rPr>
      </w:pPr>
      <w:r>
        <w:rPr>
          <w:sz w:val="24"/>
        </w:rPr>
        <w:t>Jigsaw</w:t>
      </w:r>
      <w:r>
        <w:rPr>
          <w:spacing w:val="1"/>
          <w:sz w:val="24"/>
        </w:rPr>
        <w:t xml:space="preserve"> </w:t>
      </w:r>
      <w:r>
        <w:rPr>
          <w:sz w:val="24"/>
        </w:rPr>
        <w:t>II</w:t>
      </w:r>
      <w:r>
        <w:rPr>
          <w:spacing w:val="1"/>
          <w:sz w:val="24"/>
        </w:rPr>
        <w:t xml:space="preserve"> </w:t>
      </w:r>
      <w:r>
        <w:rPr>
          <w:sz w:val="24"/>
        </w:rPr>
        <w:t>co-operative</w:t>
      </w:r>
      <w:r>
        <w:rPr>
          <w:spacing w:val="1"/>
          <w:sz w:val="24"/>
        </w:rPr>
        <w:t xml:space="preserve"> </w:t>
      </w:r>
      <w:r>
        <w:rPr>
          <w:sz w:val="24"/>
        </w:rPr>
        <w:t>learning</w:t>
      </w:r>
      <w:r>
        <w:rPr>
          <w:spacing w:val="1"/>
          <w:sz w:val="24"/>
        </w:rPr>
        <w:t xml:space="preserve"> </w:t>
      </w:r>
      <w:r>
        <w:rPr>
          <w:sz w:val="24"/>
        </w:rPr>
        <w:t>strategy</w:t>
      </w:r>
      <w:r>
        <w:rPr>
          <w:spacing w:val="1"/>
          <w:sz w:val="24"/>
        </w:rPr>
        <w:t xml:space="preserve"> </w:t>
      </w:r>
      <w:r>
        <w:rPr>
          <w:sz w:val="24"/>
        </w:rPr>
        <w:t>proved</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more</w:t>
      </w:r>
      <w:r>
        <w:rPr>
          <w:spacing w:val="1"/>
          <w:sz w:val="24"/>
        </w:rPr>
        <w:t xml:space="preserve"> </w:t>
      </w:r>
      <w:r>
        <w:rPr>
          <w:sz w:val="24"/>
        </w:rPr>
        <w:t>effective</w:t>
      </w:r>
      <w:r>
        <w:rPr>
          <w:spacing w:val="1"/>
          <w:sz w:val="24"/>
        </w:rPr>
        <w:t xml:space="preserve"> </w:t>
      </w:r>
      <w:r>
        <w:rPr>
          <w:sz w:val="24"/>
        </w:rPr>
        <w:t>in</w:t>
      </w:r>
      <w:r>
        <w:rPr>
          <w:spacing w:val="1"/>
          <w:sz w:val="24"/>
        </w:rPr>
        <w:t xml:space="preserve"> </w:t>
      </w:r>
      <w:r>
        <w:rPr>
          <w:sz w:val="24"/>
        </w:rPr>
        <w:t>improving</w:t>
      </w:r>
      <w:r>
        <w:rPr>
          <w:spacing w:val="1"/>
          <w:sz w:val="24"/>
        </w:rPr>
        <w:t xml:space="preserve"> </w:t>
      </w:r>
      <w:r>
        <w:rPr>
          <w:sz w:val="24"/>
        </w:rPr>
        <w:t>retention of learnt mensuration concepts more than the conventional lecture method. This</w:t>
      </w:r>
      <w:r>
        <w:rPr>
          <w:spacing w:val="-57"/>
          <w:sz w:val="24"/>
        </w:rPr>
        <w:t xml:space="preserve"> </w:t>
      </w:r>
      <w:r>
        <w:rPr>
          <w:sz w:val="24"/>
        </w:rPr>
        <w:t>is based on the finding that experimental group obtained significantly higher retention</w:t>
      </w:r>
      <w:r>
        <w:rPr>
          <w:spacing w:val="1"/>
          <w:sz w:val="24"/>
        </w:rPr>
        <w:t xml:space="preserve"> </w:t>
      </w:r>
      <w:r>
        <w:rPr>
          <w:sz w:val="24"/>
        </w:rPr>
        <w:t>scores</w:t>
      </w:r>
      <w:r>
        <w:rPr>
          <w:spacing w:val="-1"/>
          <w:sz w:val="24"/>
        </w:rPr>
        <w:t xml:space="preserve"> </w:t>
      </w:r>
      <w:r>
        <w:rPr>
          <w:sz w:val="24"/>
        </w:rPr>
        <w:t>than the</w:t>
      </w:r>
      <w:r>
        <w:rPr>
          <w:spacing w:val="1"/>
          <w:sz w:val="24"/>
        </w:rPr>
        <w:t xml:space="preserve"> </w:t>
      </w:r>
      <w:r>
        <w:rPr>
          <w:sz w:val="24"/>
        </w:rPr>
        <w:t>control</w:t>
      </w:r>
      <w:r>
        <w:rPr>
          <w:spacing w:val="2"/>
          <w:sz w:val="24"/>
        </w:rPr>
        <w:t xml:space="preserve"> </w:t>
      </w:r>
      <w:r>
        <w:rPr>
          <w:sz w:val="24"/>
        </w:rPr>
        <w:t>group.</w:t>
      </w:r>
    </w:p>
    <w:p>
      <w:pPr>
        <w:pStyle w:val="10"/>
        <w:numPr>
          <w:ilvl w:val="2"/>
          <w:numId w:val="28"/>
        </w:numPr>
        <w:tabs>
          <w:tab w:val="left" w:pos="1021"/>
        </w:tabs>
        <w:spacing w:before="0" w:after="0" w:line="480" w:lineRule="auto"/>
        <w:ind w:left="1020" w:right="1118" w:hanging="360"/>
        <w:jc w:val="both"/>
        <w:rPr>
          <w:sz w:val="24"/>
        </w:rPr>
      </w:pPr>
      <w:r>
        <w:rPr>
          <w:sz w:val="24"/>
        </w:rPr>
        <w:t>Jigsaw</w:t>
      </w:r>
      <w:r>
        <w:rPr>
          <w:spacing w:val="1"/>
          <w:sz w:val="24"/>
        </w:rPr>
        <w:t xml:space="preserve"> </w:t>
      </w:r>
      <w:r>
        <w:rPr>
          <w:sz w:val="24"/>
        </w:rPr>
        <w:t>II</w:t>
      </w:r>
      <w:r>
        <w:rPr>
          <w:spacing w:val="1"/>
          <w:sz w:val="24"/>
        </w:rPr>
        <w:t xml:space="preserve"> </w:t>
      </w:r>
      <w:r>
        <w:rPr>
          <w:sz w:val="24"/>
        </w:rPr>
        <w:t>co-operative</w:t>
      </w:r>
      <w:r>
        <w:rPr>
          <w:spacing w:val="1"/>
          <w:sz w:val="24"/>
        </w:rPr>
        <w:t xml:space="preserve"> </w:t>
      </w:r>
      <w:r>
        <w:rPr>
          <w:sz w:val="24"/>
        </w:rPr>
        <w:t>learning</w:t>
      </w:r>
      <w:r>
        <w:rPr>
          <w:spacing w:val="1"/>
          <w:sz w:val="24"/>
        </w:rPr>
        <w:t xml:space="preserve"> </w:t>
      </w:r>
      <w:r>
        <w:rPr>
          <w:sz w:val="24"/>
        </w:rPr>
        <w:t>strategy</w:t>
      </w:r>
      <w:r>
        <w:rPr>
          <w:spacing w:val="1"/>
          <w:sz w:val="24"/>
        </w:rPr>
        <w:t xml:space="preserve"> </w:t>
      </w:r>
      <w:r>
        <w:rPr>
          <w:sz w:val="24"/>
        </w:rPr>
        <w:t>could</w:t>
      </w:r>
      <w:r>
        <w:rPr>
          <w:spacing w:val="1"/>
          <w:sz w:val="24"/>
        </w:rPr>
        <w:t xml:space="preserve"> </w:t>
      </w:r>
      <w:r>
        <w:rPr>
          <w:sz w:val="24"/>
        </w:rPr>
        <w:t>be</w:t>
      </w:r>
      <w:r>
        <w:rPr>
          <w:spacing w:val="1"/>
          <w:sz w:val="24"/>
        </w:rPr>
        <w:t xml:space="preserve"> </w:t>
      </w:r>
      <w:r>
        <w:rPr>
          <w:sz w:val="24"/>
        </w:rPr>
        <w:t>employed</w:t>
      </w:r>
      <w:r>
        <w:rPr>
          <w:spacing w:val="1"/>
          <w:sz w:val="24"/>
        </w:rPr>
        <w:t xml:space="preserve"> </w:t>
      </w:r>
      <w:r>
        <w:rPr>
          <w:sz w:val="24"/>
        </w:rPr>
        <w:t>to</w:t>
      </w:r>
      <w:r>
        <w:rPr>
          <w:spacing w:val="1"/>
          <w:sz w:val="24"/>
        </w:rPr>
        <w:t xml:space="preserve"> </w:t>
      </w:r>
      <w:r>
        <w:rPr>
          <w:sz w:val="24"/>
        </w:rPr>
        <w:t>raise</w:t>
      </w:r>
      <w:r>
        <w:rPr>
          <w:spacing w:val="1"/>
          <w:sz w:val="24"/>
        </w:rPr>
        <w:t xml:space="preserve"> </w:t>
      </w:r>
      <w:r>
        <w:rPr>
          <w:sz w:val="24"/>
        </w:rPr>
        <w:t>the</w:t>
      </w:r>
      <w:r>
        <w:rPr>
          <w:spacing w:val="1"/>
          <w:sz w:val="24"/>
        </w:rPr>
        <w:t xml:space="preserve"> </w:t>
      </w:r>
      <w:r>
        <w:rPr>
          <w:sz w:val="24"/>
        </w:rPr>
        <w:t>academic</w:t>
      </w:r>
      <w:r>
        <w:rPr>
          <w:spacing w:val="1"/>
          <w:sz w:val="24"/>
        </w:rPr>
        <w:t xml:space="preserve"> </w:t>
      </w:r>
      <w:r>
        <w:rPr>
          <w:sz w:val="24"/>
        </w:rPr>
        <w:t>performance of females in geometry concepts so as to bridge the gap in mathematics</w:t>
      </w:r>
      <w:r>
        <w:rPr>
          <w:spacing w:val="1"/>
          <w:sz w:val="24"/>
        </w:rPr>
        <w:t xml:space="preserve"> </w:t>
      </w:r>
      <w:r>
        <w:rPr>
          <w:sz w:val="24"/>
        </w:rPr>
        <w:t>performance between boys and girls. This is based on the finding that gender is not a</w:t>
      </w:r>
      <w:r>
        <w:rPr>
          <w:spacing w:val="1"/>
          <w:sz w:val="24"/>
        </w:rPr>
        <w:t xml:space="preserve"> </w:t>
      </w:r>
      <w:r>
        <w:rPr>
          <w:sz w:val="24"/>
        </w:rPr>
        <w:t>factor</w:t>
      </w:r>
      <w:r>
        <w:rPr>
          <w:spacing w:val="-1"/>
          <w:sz w:val="24"/>
        </w:rPr>
        <w:t xml:space="preserve"> </w:t>
      </w:r>
      <w:r>
        <w:rPr>
          <w:sz w:val="24"/>
        </w:rPr>
        <w:t>in</w:t>
      </w:r>
      <w:r>
        <w:rPr>
          <w:spacing w:val="-1"/>
          <w:sz w:val="24"/>
        </w:rPr>
        <w:t xml:space="preserve"> </w:t>
      </w:r>
      <w:r>
        <w:rPr>
          <w:sz w:val="24"/>
        </w:rPr>
        <w:t>learning</w:t>
      </w:r>
      <w:r>
        <w:rPr>
          <w:spacing w:val="-3"/>
          <w:sz w:val="24"/>
        </w:rPr>
        <w:t xml:space="preserve"> </w:t>
      </w:r>
      <w:r>
        <w:rPr>
          <w:sz w:val="24"/>
        </w:rPr>
        <w:t>mensuration</w:t>
      </w:r>
      <w:r>
        <w:rPr>
          <w:spacing w:val="-1"/>
          <w:sz w:val="24"/>
        </w:rPr>
        <w:t xml:space="preserve"> </w:t>
      </w:r>
      <w:r>
        <w:rPr>
          <w:sz w:val="24"/>
        </w:rPr>
        <w:t>concepts when</w:t>
      </w:r>
      <w:r>
        <w:rPr>
          <w:spacing w:val="-1"/>
          <w:sz w:val="24"/>
        </w:rPr>
        <w:t xml:space="preserve"> </w:t>
      </w:r>
      <w:r>
        <w:rPr>
          <w:sz w:val="24"/>
        </w:rPr>
        <w:t>jigsaw</w:t>
      </w:r>
      <w:r>
        <w:rPr>
          <w:spacing w:val="1"/>
          <w:sz w:val="24"/>
        </w:rPr>
        <w:t xml:space="preserve"> </w:t>
      </w:r>
      <w:r>
        <w:rPr>
          <w:sz w:val="24"/>
        </w:rPr>
        <w:t>II co-operative</w:t>
      </w:r>
      <w:r>
        <w:rPr>
          <w:spacing w:val="-2"/>
          <w:sz w:val="24"/>
        </w:rPr>
        <w:t xml:space="preserve"> </w:t>
      </w:r>
      <w:r>
        <w:rPr>
          <w:sz w:val="24"/>
        </w:rPr>
        <w:t>learning</w:t>
      </w:r>
      <w:r>
        <w:rPr>
          <w:spacing w:val="-1"/>
          <w:sz w:val="24"/>
        </w:rPr>
        <w:t xml:space="preserve"> </w:t>
      </w:r>
      <w:r>
        <w:rPr>
          <w:sz w:val="24"/>
        </w:rPr>
        <w:t>is</w:t>
      </w:r>
      <w:r>
        <w:rPr>
          <w:spacing w:val="-1"/>
          <w:sz w:val="24"/>
        </w:rPr>
        <w:t xml:space="preserve"> </w:t>
      </w:r>
      <w:r>
        <w:rPr>
          <w:sz w:val="24"/>
        </w:rPr>
        <w:t>applied.</w:t>
      </w:r>
    </w:p>
    <w:p>
      <w:pPr>
        <w:pStyle w:val="10"/>
        <w:numPr>
          <w:ilvl w:val="2"/>
          <w:numId w:val="28"/>
        </w:numPr>
        <w:tabs>
          <w:tab w:val="left" w:pos="1021"/>
        </w:tabs>
        <w:spacing w:before="1" w:after="0" w:line="480" w:lineRule="auto"/>
        <w:ind w:left="1020" w:right="1117" w:hanging="360"/>
        <w:jc w:val="both"/>
        <w:rPr>
          <w:sz w:val="24"/>
        </w:rPr>
      </w:pPr>
      <w:r>
        <w:rPr>
          <w:sz w:val="24"/>
        </w:rPr>
        <w:t>Jigsaw II co-operative learning strategy improves the retention ability of both males and</w:t>
      </w:r>
      <w:r>
        <w:rPr>
          <w:spacing w:val="1"/>
          <w:sz w:val="24"/>
        </w:rPr>
        <w:t xml:space="preserve"> </w:t>
      </w:r>
      <w:r>
        <w:rPr>
          <w:sz w:val="24"/>
        </w:rPr>
        <w:t>female as gender is not a factor in retaining mensuration concepts when jigsaw II co-</w:t>
      </w:r>
      <w:r>
        <w:rPr>
          <w:spacing w:val="1"/>
          <w:sz w:val="24"/>
        </w:rPr>
        <w:t xml:space="preserve"> </w:t>
      </w:r>
      <w:r>
        <w:rPr>
          <w:sz w:val="24"/>
        </w:rPr>
        <w:t>operative</w:t>
      </w:r>
      <w:r>
        <w:rPr>
          <w:spacing w:val="-2"/>
          <w:sz w:val="24"/>
        </w:rPr>
        <w:t xml:space="preserve"> </w:t>
      </w:r>
      <w:r>
        <w:rPr>
          <w:sz w:val="24"/>
        </w:rPr>
        <w:t>learning</w:t>
      </w:r>
      <w:r>
        <w:rPr>
          <w:spacing w:val="-1"/>
          <w:sz w:val="24"/>
        </w:rPr>
        <w:t xml:space="preserve"> </w:t>
      </w:r>
      <w:r>
        <w:rPr>
          <w:sz w:val="24"/>
        </w:rPr>
        <w:t>is employed.</w:t>
      </w:r>
    </w:p>
    <w:p>
      <w:pPr>
        <w:pStyle w:val="2"/>
        <w:numPr>
          <w:ilvl w:val="1"/>
          <w:numId w:val="28"/>
        </w:numPr>
        <w:tabs>
          <w:tab w:val="left" w:pos="1141"/>
        </w:tabs>
        <w:spacing w:before="5" w:after="0" w:line="240" w:lineRule="auto"/>
        <w:ind w:left="1140" w:right="0" w:hanging="481"/>
        <w:jc w:val="both"/>
      </w:pPr>
      <w:bookmarkStart w:id="48" w:name="_TOC_250003"/>
      <w:r>
        <w:t>Contributions</w:t>
      </w:r>
      <w:r>
        <w:rPr>
          <w:spacing w:val="-2"/>
        </w:rPr>
        <w:t xml:space="preserve"> </w:t>
      </w:r>
      <w:r>
        <w:t>to</w:t>
      </w:r>
      <w:r>
        <w:rPr>
          <w:spacing w:val="-2"/>
        </w:rPr>
        <w:t xml:space="preserve"> </w:t>
      </w:r>
      <w:bookmarkEnd w:id="48"/>
      <w:r>
        <w:t>Knowledge</w:t>
      </w:r>
    </w:p>
    <w:p>
      <w:pPr>
        <w:pStyle w:val="5"/>
        <w:spacing w:before="7"/>
        <w:rPr>
          <w:b/>
          <w:sz w:val="23"/>
        </w:rPr>
      </w:pPr>
    </w:p>
    <w:p>
      <w:pPr>
        <w:pStyle w:val="5"/>
        <w:spacing w:line="480" w:lineRule="auto"/>
        <w:ind w:left="660" w:right="1116" w:firstLine="359"/>
        <w:jc w:val="both"/>
      </w:pPr>
      <w:r>
        <w:t>The study contributed to knowledge by developing two instruments, GAT and GRT,</w:t>
      </w:r>
      <w:r>
        <w:rPr>
          <w:spacing w:val="1"/>
        </w:rPr>
        <w:t xml:space="preserve"> </w:t>
      </w:r>
      <w:r>
        <w:t>that</w:t>
      </w:r>
      <w:r>
        <w:rPr>
          <w:spacing w:val="-57"/>
        </w:rPr>
        <w:t xml:space="preserve"> </w:t>
      </w:r>
      <w:r>
        <w:t>were</w:t>
      </w:r>
      <w:r>
        <w:rPr>
          <w:spacing w:val="1"/>
        </w:rPr>
        <w:t xml:space="preserve"> </w:t>
      </w:r>
      <w:r>
        <w:t>reliable</w:t>
      </w:r>
      <w:r>
        <w:rPr>
          <w:spacing w:val="1"/>
        </w:rPr>
        <w:t xml:space="preserve"> </w:t>
      </w:r>
      <w:r>
        <w:t>and</w:t>
      </w:r>
      <w:r>
        <w:rPr>
          <w:spacing w:val="1"/>
        </w:rPr>
        <w:t xml:space="preserve"> </w:t>
      </w:r>
      <w:r>
        <w:t>could</w:t>
      </w:r>
      <w:r>
        <w:rPr>
          <w:spacing w:val="1"/>
        </w:rPr>
        <w:t xml:space="preserve"> </w:t>
      </w:r>
      <w:r>
        <w:t>be</w:t>
      </w:r>
      <w:r>
        <w:rPr>
          <w:spacing w:val="1"/>
        </w:rPr>
        <w:t xml:space="preserve"> </w:t>
      </w:r>
      <w:r>
        <w:t>used</w:t>
      </w:r>
      <w:r>
        <w:rPr>
          <w:spacing w:val="1"/>
        </w:rPr>
        <w:t xml:space="preserve"> </w:t>
      </w:r>
      <w:r>
        <w:t>to</w:t>
      </w:r>
      <w:r>
        <w:rPr>
          <w:spacing w:val="1"/>
        </w:rPr>
        <w:t xml:space="preserve"> </w:t>
      </w:r>
      <w:r>
        <w:t>measure</w:t>
      </w:r>
      <w:r>
        <w:rPr>
          <w:spacing w:val="1"/>
        </w:rPr>
        <w:t xml:space="preserve"> </w:t>
      </w:r>
      <w:r>
        <w:t>senior</w:t>
      </w:r>
      <w:r>
        <w:rPr>
          <w:spacing w:val="1"/>
        </w:rPr>
        <w:t xml:space="preserve"> </w:t>
      </w:r>
      <w:r>
        <w:t>secondary</w:t>
      </w:r>
      <w:r>
        <w:rPr>
          <w:spacing w:val="1"/>
        </w:rPr>
        <w:t xml:space="preserve"> </w:t>
      </w:r>
      <w:r>
        <w:t>one</w:t>
      </w:r>
      <w:r>
        <w:rPr>
          <w:spacing w:val="1"/>
        </w:rPr>
        <w:t xml:space="preserve"> </w:t>
      </w:r>
      <w:r>
        <w:t>(SS1)</w:t>
      </w:r>
      <w:r>
        <w:rPr>
          <w:spacing w:val="60"/>
        </w:rPr>
        <w:t xml:space="preserve"> </w:t>
      </w:r>
      <w:r>
        <w:t>students‟</w:t>
      </w:r>
      <w:r>
        <w:rPr>
          <w:spacing w:val="1"/>
        </w:rPr>
        <w:t xml:space="preserve"> </w:t>
      </w:r>
      <w:r>
        <w:t>performance and retention</w:t>
      </w:r>
      <w:r>
        <w:rPr>
          <w:spacing w:val="-1"/>
        </w:rPr>
        <w:t xml:space="preserve"> </w:t>
      </w:r>
      <w:r>
        <w:t>ability</w:t>
      </w:r>
      <w:r>
        <w:rPr>
          <w:spacing w:val="-5"/>
        </w:rPr>
        <w:t xml:space="preserve"> </w:t>
      </w:r>
      <w:r>
        <w:t>respectively</w:t>
      </w:r>
      <w:r>
        <w:rPr>
          <w:spacing w:val="-6"/>
        </w:rPr>
        <w:t xml:space="preserve"> </w:t>
      </w:r>
      <w:r>
        <w:t>in mensuration concepts</w:t>
      </w:r>
      <w:r>
        <w:rPr>
          <w:spacing w:val="-1"/>
        </w:rPr>
        <w:t xml:space="preserve"> </w:t>
      </w:r>
      <w:r>
        <w:t>of</w:t>
      </w:r>
      <w:r>
        <w:rPr>
          <w:spacing w:val="2"/>
        </w:rPr>
        <w:t xml:space="preserve"> </w:t>
      </w:r>
      <w:r>
        <w:t>geometry.</w:t>
      </w:r>
    </w:p>
    <w:p>
      <w:pPr>
        <w:pStyle w:val="5"/>
        <w:rPr>
          <w:sz w:val="26"/>
        </w:rPr>
      </w:pPr>
    </w:p>
    <w:p>
      <w:pPr>
        <w:pStyle w:val="5"/>
        <w:rPr>
          <w:sz w:val="22"/>
        </w:rPr>
      </w:pPr>
    </w:p>
    <w:p>
      <w:pPr>
        <w:pStyle w:val="5"/>
        <w:spacing w:line="480" w:lineRule="auto"/>
        <w:ind w:left="660" w:right="1117" w:firstLine="359"/>
        <w:jc w:val="both"/>
      </w:pPr>
      <w:r>
        <w:t>Also, the study has provided mathematics teachers with a teaching package that can be</w:t>
      </w:r>
      <w:r>
        <w:rPr>
          <w:spacing w:val="1"/>
        </w:rPr>
        <w:t xml:space="preserve"> </w:t>
      </w:r>
      <w:r>
        <w:t>adopted or adapted to teach mathematics especially mensuration concepts using jigsaw II co-</w:t>
      </w:r>
      <w:r>
        <w:rPr>
          <w:spacing w:val="1"/>
        </w:rPr>
        <w:t xml:space="preserve"> </w:t>
      </w:r>
      <w:r>
        <w:t>operative</w:t>
      </w:r>
      <w:r>
        <w:rPr>
          <w:spacing w:val="-2"/>
        </w:rPr>
        <w:t xml:space="preserve"> </w:t>
      </w:r>
      <w:r>
        <w:t>learning</w:t>
      </w:r>
      <w:r>
        <w:rPr>
          <w:spacing w:val="-3"/>
        </w:rPr>
        <w:t xml:space="preserve"> </w:t>
      </w:r>
      <w:r>
        <w:t>strategy,</w:t>
      </w:r>
      <w:r>
        <w:rPr>
          <w:spacing w:val="2"/>
        </w:rPr>
        <w:t xml:space="preserve"> </w:t>
      </w:r>
      <w:r>
        <w:t>as one</w:t>
      </w:r>
      <w:r>
        <w:rPr>
          <w:spacing w:val="-1"/>
        </w:rPr>
        <w:t xml:space="preserve"> </w:t>
      </w:r>
      <w:r>
        <w:t>of</w:t>
      </w:r>
      <w:r>
        <w:rPr>
          <w:spacing w:val="-1"/>
        </w:rPr>
        <w:t xml:space="preserve"> </w:t>
      </w:r>
      <w:r>
        <w:t>its contributions to knowledge.</w:t>
      </w:r>
    </w:p>
    <w:p>
      <w:pPr>
        <w:pStyle w:val="5"/>
        <w:spacing w:before="1" w:line="480" w:lineRule="auto"/>
        <w:ind w:left="300" w:right="1117" w:firstLine="719"/>
        <w:jc w:val="both"/>
      </w:pPr>
      <w:r>
        <w:t>Other studies cited</w:t>
      </w:r>
      <w:r>
        <w:rPr>
          <w:spacing w:val="1"/>
        </w:rPr>
        <w:t xml:space="preserve"> </w:t>
      </w:r>
      <w:r>
        <w:t>in this work</w:t>
      </w:r>
      <w:r>
        <w:rPr>
          <w:spacing w:val="1"/>
        </w:rPr>
        <w:t xml:space="preserve"> </w:t>
      </w:r>
      <w:r>
        <w:t>were mostly on</w:t>
      </w:r>
      <w:r>
        <w:rPr>
          <w:spacing w:val="60"/>
        </w:rPr>
        <w:t xml:space="preserve"> </w:t>
      </w:r>
      <w:r>
        <w:t>other co-operative learning strategies</w:t>
      </w:r>
      <w:r>
        <w:rPr>
          <w:spacing w:val="1"/>
        </w:rPr>
        <w:t xml:space="preserve"> </w:t>
      </w:r>
      <w:r>
        <w:t>such</w:t>
      </w:r>
      <w:r>
        <w:rPr>
          <w:spacing w:val="24"/>
        </w:rPr>
        <w:t xml:space="preserve"> </w:t>
      </w:r>
      <w:r>
        <w:t>as</w:t>
      </w:r>
      <w:r>
        <w:rPr>
          <w:spacing w:val="25"/>
        </w:rPr>
        <w:t xml:space="preserve"> </w:t>
      </w:r>
      <w:r>
        <w:t>jigsaw</w:t>
      </w:r>
      <w:r>
        <w:rPr>
          <w:spacing w:val="28"/>
        </w:rPr>
        <w:t xml:space="preserve"> </w:t>
      </w:r>
      <w:r>
        <w:t>and</w:t>
      </w:r>
      <w:r>
        <w:rPr>
          <w:spacing w:val="25"/>
        </w:rPr>
        <w:t xml:space="preserve"> </w:t>
      </w:r>
      <w:r>
        <w:t>Students‟</w:t>
      </w:r>
      <w:r>
        <w:rPr>
          <w:spacing w:val="26"/>
        </w:rPr>
        <w:t xml:space="preserve"> </w:t>
      </w:r>
      <w:r>
        <w:t>Teams</w:t>
      </w:r>
      <w:r>
        <w:rPr>
          <w:spacing w:val="26"/>
        </w:rPr>
        <w:t xml:space="preserve"> </w:t>
      </w:r>
      <w:r>
        <w:t>Achievement</w:t>
      </w:r>
      <w:r>
        <w:rPr>
          <w:spacing w:val="27"/>
        </w:rPr>
        <w:t xml:space="preserve"> </w:t>
      </w:r>
      <w:r>
        <w:t>Division</w:t>
      </w:r>
      <w:r>
        <w:rPr>
          <w:spacing w:val="26"/>
        </w:rPr>
        <w:t xml:space="preserve"> </w:t>
      </w:r>
      <w:r>
        <w:t>(STAD).</w:t>
      </w:r>
      <w:r>
        <w:rPr>
          <w:spacing w:val="26"/>
        </w:rPr>
        <w:t xml:space="preserve"> </w:t>
      </w:r>
      <w:r>
        <w:t>These</w:t>
      </w:r>
      <w:r>
        <w:rPr>
          <w:spacing w:val="24"/>
        </w:rPr>
        <w:t xml:space="preserve"> </w:t>
      </w:r>
      <w:r>
        <w:t>cited</w:t>
      </w:r>
      <w:r>
        <w:rPr>
          <w:spacing w:val="28"/>
        </w:rPr>
        <w:t xml:space="preserve"> </w:t>
      </w:r>
      <w:r>
        <w:t>studies</w:t>
      </w:r>
      <w:r>
        <w:rPr>
          <w:spacing w:val="28"/>
        </w:rPr>
        <w:t xml:space="preserve"> </w:t>
      </w:r>
      <w:r>
        <w:t>were</w:t>
      </w:r>
    </w:p>
    <w:p>
      <w:pPr>
        <w:spacing w:after="0" w:line="480" w:lineRule="auto"/>
        <w:jc w:val="both"/>
        <w:sectPr>
          <w:pgSz w:w="12240" w:h="15840"/>
          <w:pgMar w:top="1360" w:right="320" w:bottom="1200" w:left="1140" w:header="0" w:footer="1012" w:gutter="0"/>
          <w:cols w:space="720" w:num="1"/>
        </w:sectPr>
      </w:pPr>
    </w:p>
    <w:p>
      <w:pPr>
        <w:pStyle w:val="5"/>
        <w:spacing w:before="72" w:line="480" w:lineRule="auto"/>
        <w:ind w:left="300" w:right="1113"/>
        <w:jc w:val="both"/>
      </w:pPr>
      <w:r>
        <w:t>conducted</w:t>
      </w:r>
      <w:r>
        <w:rPr>
          <w:spacing w:val="15"/>
        </w:rPr>
        <w:t xml:space="preserve"> </w:t>
      </w:r>
      <w:r>
        <w:t>in</w:t>
      </w:r>
      <w:r>
        <w:rPr>
          <w:spacing w:val="16"/>
        </w:rPr>
        <w:t xml:space="preserve"> </w:t>
      </w:r>
      <w:r>
        <w:t>locations</w:t>
      </w:r>
      <w:r>
        <w:rPr>
          <w:spacing w:val="16"/>
        </w:rPr>
        <w:t xml:space="preserve"> </w:t>
      </w:r>
      <w:r>
        <w:t>different</w:t>
      </w:r>
      <w:r>
        <w:rPr>
          <w:spacing w:val="16"/>
        </w:rPr>
        <w:t xml:space="preserve"> </w:t>
      </w:r>
      <w:r>
        <w:t>from</w:t>
      </w:r>
      <w:r>
        <w:rPr>
          <w:spacing w:val="16"/>
        </w:rPr>
        <w:t xml:space="preserve"> </w:t>
      </w:r>
      <w:r>
        <w:t>the</w:t>
      </w:r>
      <w:r>
        <w:rPr>
          <w:spacing w:val="16"/>
        </w:rPr>
        <w:t xml:space="preserve"> </w:t>
      </w:r>
      <w:r>
        <w:t>study</w:t>
      </w:r>
      <w:r>
        <w:rPr>
          <w:spacing w:val="8"/>
        </w:rPr>
        <w:t xml:space="preserve"> </w:t>
      </w:r>
      <w:r>
        <w:t>area</w:t>
      </w:r>
      <w:r>
        <w:rPr>
          <w:spacing w:val="17"/>
        </w:rPr>
        <w:t xml:space="preserve"> </w:t>
      </w:r>
      <w:r>
        <w:t>of</w:t>
      </w:r>
      <w:r>
        <w:rPr>
          <w:spacing w:val="14"/>
        </w:rPr>
        <w:t xml:space="preserve"> </w:t>
      </w:r>
      <w:r>
        <w:t>this</w:t>
      </w:r>
      <w:r>
        <w:rPr>
          <w:spacing w:val="15"/>
        </w:rPr>
        <w:t xml:space="preserve"> </w:t>
      </w:r>
      <w:r>
        <w:t>work.</w:t>
      </w:r>
      <w:r>
        <w:rPr>
          <w:spacing w:val="16"/>
        </w:rPr>
        <w:t xml:space="preserve"> </w:t>
      </w:r>
      <w:r>
        <w:t>However,</w:t>
      </w:r>
      <w:r>
        <w:rPr>
          <w:spacing w:val="14"/>
        </w:rPr>
        <w:t xml:space="preserve"> </w:t>
      </w:r>
      <w:r>
        <w:t>this</w:t>
      </w:r>
      <w:r>
        <w:rPr>
          <w:spacing w:val="15"/>
        </w:rPr>
        <w:t xml:space="preserve"> </w:t>
      </w:r>
      <w:r>
        <w:t>study</w:t>
      </w:r>
      <w:r>
        <w:rPr>
          <w:spacing w:val="8"/>
        </w:rPr>
        <w:t xml:space="preserve"> </w:t>
      </w:r>
      <w:r>
        <w:t>was</w:t>
      </w:r>
      <w:r>
        <w:rPr>
          <w:spacing w:val="15"/>
        </w:rPr>
        <w:t xml:space="preserve"> </w:t>
      </w:r>
      <w:r>
        <w:t>able</w:t>
      </w:r>
      <w:r>
        <w:rPr>
          <w:spacing w:val="-57"/>
        </w:rPr>
        <w:t xml:space="preserve"> </w:t>
      </w:r>
      <w:r>
        <w:t>to establish, empirically, that jigsaw II co-operative learning strategy could be effectively used to</w:t>
      </w:r>
      <w:r>
        <w:rPr>
          <w:spacing w:val="-57"/>
        </w:rPr>
        <w:t xml:space="preserve"> </w:t>
      </w:r>
      <w:r>
        <w:t>enhance students‟ performance and retention in mensuration in Kano State senior secondary</w:t>
      </w:r>
      <w:r>
        <w:rPr>
          <w:spacing w:val="1"/>
        </w:rPr>
        <w:t xml:space="preserve"> </w:t>
      </w:r>
      <w:r>
        <w:t>schools, where performance in the subject has been very low. This, in turn, could lead to a</w:t>
      </w:r>
      <w:r>
        <w:rPr>
          <w:spacing w:val="1"/>
        </w:rPr>
        <w:t xml:space="preserve"> </w:t>
      </w:r>
      <w:r>
        <w:t>positive</w:t>
      </w:r>
      <w:r>
        <w:rPr>
          <w:spacing w:val="-4"/>
        </w:rPr>
        <w:t xml:space="preserve"> </w:t>
      </w:r>
      <w:r>
        <w:t>change</w:t>
      </w:r>
      <w:r>
        <w:rPr>
          <w:spacing w:val="-4"/>
        </w:rPr>
        <w:t xml:space="preserve"> </w:t>
      </w:r>
      <w:r>
        <w:t>in</w:t>
      </w:r>
      <w:r>
        <w:rPr>
          <w:spacing w:val="-2"/>
        </w:rPr>
        <w:t xml:space="preserve"> </w:t>
      </w:r>
      <w:r>
        <w:t>the</w:t>
      </w:r>
      <w:r>
        <w:rPr>
          <w:spacing w:val="-4"/>
        </w:rPr>
        <w:t xml:space="preserve"> </w:t>
      </w:r>
      <w:r>
        <w:t>students‟</w:t>
      </w:r>
      <w:r>
        <w:rPr>
          <w:spacing w:val="-2"/>
        </w:rPr>
        <w:t xml:space="preserve"> </w:t>
      </w:r>
      <w:r>
        <w:t>performance</w:t>
      </w:r>
      <w:r>
        <w:rPr>
          <w:spacing w:val="-4"/>
        </w:rPr>
        <w:t xml:space="preserve"> </w:t>
      </w:r>
      <w:r>
        <w:t>and</w:t>
      </w:r>
      <w:r>
        <w:rPr>
          <w:spacing w:val="-3"/>
        </w:rPr>
        <w:t xml:space="preserve"> </w:t>
      </w:r>
      <w:r>
        <w:t>their</w:t>
      </w:r>
      <w:r>
        <w:rPr>
          <w:spacing w:val="-2"/>
        </w:rPr>
        <w:t xml:space="preserve"> </w:t>
      </w:r>
      <w:r>
        <w:t>perception of</w:t>
      </w:r>
      <w:r>
        <w:rPr>
          <w:spacing w:val="-1"/>
        </w:rPr>
        <w:t xml:space="preserve"> </w:t>
      </w:r>
      <w:r>
        <w:t>geometry</w:t>
      </w:r>
      <w:r>
        <w:rPr>
          <w:spacing w:val="-8"/>
        </w:rPr>
        <w:t xml:space="preserve"> </w:t>
      </w:r>
      <w:r>
        <w:t>as</w:t>
      </w:r>
      <w:r>
        <w:rPr>
          <w:spacing w:val="-1"/>
        </w:rPr>
        <w:t xml:space="preserve"> </w:t>
      </w:r>
      <w:r>
        <w:t>a</w:t>
      </w:r>
      <w:r>
        <w:rPr>
          <w:spacing w:val="-3"/>
        </w:rPr>
        <w:t xml:space="preserve"> </w:t>
      </w:r>
      <w:r>
        <w:t>difficult</w:t>
      </w:r>
      <w:r>
        <w:rPr>
          <w:spacing w:val="-3"/>
        </w:rPr>
        <w:t xml:space="preserve"> </w:t>
      </w:r>
      <w:r>
        <w:t>area.</w:t>
      </w:r>
    </w:p>
    <w:p>
      <w:pPr>
        <w:pStyle w:val="5"/>
        <w:spacing w:line="480" w:lineRule="auto"/>
        <w:ind w:left="300" w:right="1118" w:firstLine="360"/>
        <w:jc w:val="both"/>
      </w:pPr>
      <w:r>
        <w:t>Furthermore, the gap between males and females in mathematics performance and retention</w:t>
      </w:r>
      <w:r>
        <w:rPr>
          <w:spacing w:val="1"/>
        </w:rPr>
        <w:t xml:space="preserve"> </w:t>
      </w:r>
      <w:r>
        <w:t>has remained a source of concern among mathematics educators. This gap has gone to the extent</w:t>
      </w:r>
      <w:r>
        <w:rPr>
          <w:spacing w:val="1"/>
        </w:rPr>
        <w:t xml:space="preserve"> </w:t>
      </w:r>
      <w:r>
        <w:t>that females regard mathematics as an exclusive area for males only. This study has proved that</w:t>
      </w:r>
      <w:r>
        <w:rPr>
          <w:spacing w:val="1"/>
        </w:rPr>
        <w:t xml:space="preserve"> </w:t>
      </w:r>
      <w:r>
        <w:t>with the use of jigsaw II co-operative learning strategy in mathematics teaching, females can</w:t>
      </w:r>
      <w:r>
        <w:rPr>
          <w:spacing w:val="1"/>
        </w:rPr>
        <w:t xml:space="preserve"> </w:t>
      </w:r>
      <w:r>
        <w:t>perform</w:t>
      </w:r>
      <w:r>
        <w:rPr>
          <w:spacing w:val="1"/>
        </w:rPr>
        <w:t xml:space="preserve"> </w:t>
      </w:r>
      <w:r>
        <w:t>and</w:t>
      </w:r>
      <w:r>
        <w:rPr>
          <w:spacing w:val="1"/>
        </w:rPr>
        <w:t xml:space="preserve"> </w:t>
      </w:r>
      <w:r>
        <w:t>retain</w:t>
      </w:r>
      <w:r>
        <w:rPr>
          <w:spacing w:val="1"/>
        </w:rPr>
        <w:t xml:space="preserve"> </w:t>
      </w:r>
      <w:r>
        <w:t>equally,</w:t>
      </w:r>
      <w:r>
        <w:rPr>
          <w:spacing w:val="1"/>
        </w:rPr>
        <w:t xml:space="preserve"> </w:t>
      </w:r>
      <w:r>
        <w:t>as</w:t>
      </w:r>
      <w:r>
        <w:rPr>
          <w:spacing w:val="1"/>
        </w:rPr>
        <w:t xml:space="preserve"> </w:t>
      </w:r>
      <w:r>
        <w:t>well,</w:t>
      </w:r>
      <w:r>
        <w:rPr>
          <w:spacing w:val="1"/>
        </w:rPr>
        <w:t xml:space="preserve"> </w:t>
      </w:r>
      <w:r>
        <w:t>as</w:t>
      </w:r>
      <w:r>
        <w:rPr>
          <w:spacing w:val="1"/>
        </w:rPr>
        <w:t xml:space="preserve"> </w:t>
      </w:r>
      <w:r>
        <w:t>their</w:t>
      </w:r>
      <w:r>
        <w:rPr>
          <w:spacing w:val="1"/>
        </w:rPr>
        <w:t xml:space="preserve"> </w:t>
      </w:r>
      <w:r>
        <w:t>males</w:t>
      </w:r>
      <w:r>
        <w:rPr>
          <w:spacing w:val="1"/>
        </w:rPr>
        <w:t xml:space="preserve"> </w:t>
      </w:r>
      <w:r>
        <w:t>counterparts.</w:t>
      </w:r>
      <w:r>
        <w:rPr>
          <w:spacing w:val="1"/>
        </w:rPr>
        <w:t xml:space="preserve"> </w:t>
      </w:r>
      <w:r>
        <w:t>Hence,</w:t>
      </w:r>
      <w:r>
        <w:rPr>
          <w:spacing w:val="1"/>
        </w:rPr>
        <w:t xml:space="preserve"> </w:t>
      </w:r>
      <w:r>
        <w:t>the</w:t>
      </w:r>
      <w:r>
        <w:rPr>
          <w:spacing w:val="1"/>
        </w:rPr>
        <w:t xml:space="preserve"> </w:t>
      </w:r>
      <w:r>
        <w:t>notion</w:t>
      </w:r>
      <w:r>
        <w:rPr>
          <w:spacing w:val="1"/>
        </w:rPr>
        <w:t xml:space="preserve"> </w:t>
      </w:r>
      <w:r>
        <w:t>that</w:t>
      </w:r>
      <w:r>
        <w:rPr>
          <w:spacing w:val="1"/>
        </w:rPr>
        <w:t xml:space="preserve"> </w:t>
      </w:r>
      <w:r>
        <w:t>mathematics is for males only, will be changed positively when mathematics teachers use jigsaw</w:t>
      </w:r>
      <w:r>
        <w:rPr>
          <w:spacing w:val="1"/>
        </w:rPr>
        <w:t xml:space="preserve"> </w:t>
      </w:r>
      <w:r>
        <w:t>II</w:t>
      </w:r>
      <w:r>
        <w:rPr>
          <w:spacing w:val="-2"/>
        </w:rPr>
        <w:t xml:space="preserve"> </w:t>
      </w:r>
      <w:r>
        <w:t>co-operative</w:t>
      </w:r>
      <w:r>
        <w:rPr>
          <w:spacing w:val="-1"/>
        </w:rPr>
        <w:t xml:space="preserve"> </w:t>
      </w:r>
      <w:r>
        <w:t>learning</w:t>
      </w:r>
      <w:r>
        <w:rPr>
          <w:spacing w:val="-3"/>
        </w:rPr>
        <w:t xml:space="preserve"> </w:t>
      </w:r>
      <w:r>
        <w:t>strategy</w:t>
      </w:r>
      <w:r>
        <w:rPr>
          <w:spacing w:val="-3"/>
        </w:rPr>
        <w:t xml:space="preserve"> </w:t>
      </w:r>
      <w:r>
        <w:t>to teach mathematics.</w:t>
      </w:r>
    </w:p>
    <w:p>
      <w:pPr>
        <w:pStyle w:val="5"/>
        <w:spacing w:before="201" w:line="480" w:lineRule="auto"/>
        <w:ind w:left="300" w:right="1118" w:firstLine="360"/>
        <w:jc w:val="both"/>
      </w:pPr>
      <w:r>
        <w:t>Finally, literature search showed that mensuration aspect of geometry has been neglected by</w:t>
      </w:r>
      <w:r>
        <w:rPr>
          <w:spacing w:val="1"/>
        </w:rPr>
        <w:t xml:space="preserve"> </w:t>
      </w:r>
      <w:r>
        <w:t>mathematics</w:t>
      </w:r>
      <w:r>
        <w:rPr>
          <w:spacing w:val="1"/>
        </w:rPr>
        <w:t xml:space="preserve"> </w:t>
      </w:r>
      <w:r>
        <w:t>education</w:t>
      </w:r>
      <w:r>
        <w:rPr>
          <w:spacing w:val="1"/>
        </w:rPr>
        <w:t xml:space="preserve"> </w:t>
      </w:r>
      <w:r>
        <w:t>researchers on</w:t>
      </w:r>
      <w:r>
        <w:rPr>
          <w:spacing w:val="1"/>
        </w:rPr>
        <w:t xml:space="preserve"> </w:t>
      </w:r>
      <w:r>
        <w:t>co-operative learning.</w:t>
      </w:r>
      <w:r>
        <w:rPr>
          <w:spacing w:val="1"/>
        </w:rPr>
        <w:t xml:space="preserve"> </w:t>
      </w:r>
      <w:r>
        <w:t>To</w:t>
      </w:r>
      <w:r>
        <w:rPr>
          <w:spacing w:val="1"/>
        </w:rPr>
        <w:t xml:space="preserve"> </w:t>
      </w:r>
      <w:r>
        <w:t>the best</w:t>
      </w:r>
      <w:r>
        <w:rPr>
          <w:spacing w:val="1"/>
        </w:rPr>
        <w:t xml:space="preserve"> </w:t>
      </w:r>
      <w:r>
        <w:t>knowledge</w:t>
      </w:r>
      <w:r>
        <w:rPr>
          <w:spacing w:val="1"/>
        </w:rPr>
        <w:t xml:space="preserve"> </w:t>
      </w:r>
      <w:r>
        <w:t>of this</w:t>
      </w:r>
      <w:r>
        <w:rPr>
          <w:spacing w:val="1"/>
        </w:rPr>
        <w:t xml:space="preserve"> </w:t>
      </w:r>
      <w:r>
        <w:t>researcher, no research was conducted on the efficacy of jigsaw II co-operative learning to</w:t>
      </w:r>
      <w:r>
        <w:rPr>
          <w:spacing w:val="1"/>
        </w:rPr>
        <w:t xml:space="preserve"> </w:t>
      </w:r>
      <w:r>
        <w:t>determine its impacts on performance and retention in mensuration concepts. Also, no research</w:t>
      </w:r>
      <w:r>
        <w:rPr>
          <w:spacing w:val="1"/>
        </w:rPr>
        <w:t xml:space="preserve"> </w:t>
      </w:r>
      <w:r>
        <w:t>was</w:t>
      </w:r>
      <w:r>
        <w:rPr>
          <w:spacing w:val="-1"/>
        </w:rPr>
        <w:t xml:space="preserve"> </w:t>
      </w:r>
      <w:r>
        <w:t>conducted on</w:t>
      </w:r>
      <w:r>
        <w:rPr>
          <w:spacing w:val="-1"/>
        </w:rPr>
        <w:t xml:space="preserve"> </w:t>
      </w:r>
      <w:r>
        <w:t>the impact of</w:t>
      </w:r>
      <w:r>
        <w:rPr>
          <w:spacing w:val="-1"/>
        </w:rPr>
        <w:t xml:space="preserve"> </w:t>
      </w:r>
      <w:r>
        <w:t>jigsaw</w:t>
      </w:r>
      <w:r>
        <w:rPr>
          <w:spacing w:val="1"/>
        </w:rPr>
        <w:t xml:space="preserve"> </w:t>
      </w:r>
      <w:r>
        <w:t>II</w:t>
      </w:r>
      <w:r>
        <w:rPr>
          <w:spacing w:val="-1"/>
        </w:rPr>
        <w:t xml:space="preserve"> </w:t>
      </w:r>
      <w:r>
        <w:t>co-operative</w:t>
      </w:r>
      <w:r>
        <w:rPr>
          <w:spacing w:val="-2"/>
        </w:rPr>
        <w:t xml:space="preserve"> </w:t>
      </w:r>
      <w:r>
        <w:t>learning</w:t>
      </w:r>
      <w:r>
        <w:rPr>
          <w:spacing w:val="-3"/>
        </w:rPr>
        <w:t xml:space="preserve"> </w:t>
      </w:r>
      <w:r>
        <w:t>strategy</w:t>
      </w:r>
      <w:r>
        <w:rPr>
          <w:spacing w:val="-3"/>
        </w:rPr>
        <w:t xml:space="preserve"> </w:t>
      </w:r>
      <w:r>
        <w:t>on</w:t>
      </w:r>
      <w:r>
        <w:rPr>
          <w:spacing w:val="1"/>
        </w:rPr>
        <w:t xml:space="preserve"> </w:t>
      </w:r>
      <w:r>
        <w:t>retention of learnt</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10" w:line="482" w:lineRule="auto"/>
        <w:ind w:left="300" w:right="1123"/>
        <w:jc w:val="both"/>
      </w:pPr>
      <w:r>
        <w:t>mensuration concepts by gender. Therefore, the present study has added new knowledge to the</w:t>
      </w:r>
      <w:r>
        <w:rPr>
          <w:spacing w:val="1"/>
        </w:rPr>
        <w:t xml:space="preserve"> </w:t>
      </w:r>
      <w:r>
        <w:t>existing</w:t>
      </w:r>
      <w:r>
        <w:rPr>
          <w:spacing w:val="-3"/>
        </w:rPr>
        <w:t xml:space="preserve"> </w:t>
      </w:r>
      <w:r>
        <w:t>literature</w:t>
      </w:r>
      <w:r>
        <w:rPr>
          <w:spacing w:val="-1"/>
        </w:rPr>
        <w:t xml:space="preserve"> </w:t>
      </w:r>
      <w:r>
        <w:t>as one</w:t>
      </w:r>
      <w:r>
        <w:rPr>
          <w:spacing w:val="1"/>
        </w:rPr>
        <w:t xml:space="preserve"> </w:t>
      </w:r>
      <w:r>
        <w:t>of</w:t>
      </w:r>
      <w:r>
        <w:rPr>
          <w:spacing w:val="-1"/>
        </w:rPr>
        <w:t xml:space="preserve"> </w:t>
      </w:r>
      <w:r>
        <w:t>its contribution to</w:t>
      </w:r>
      <w:r>
        <w:rPr>
          <w:spacing w:val="-1"/>
        </w:rPr>
        <w:t xml:space="preserve"> </w:t>
      </w:r>
      <w:r>
        <w:t>the existing</w:t>
      </w:r>
      <w:r>
        <w:rPr>
          <w:spacing w:val="-2"/>
        </w:rPr>
        <w:t xml:space="preserve"> </w:t>
      </w:r>
      <w:r>
        <w:t>body</w:t>
      </w:r>
      <w:r>
        <w:rPr>
          <w:spacing w:val="-5"/>
        </w:rPr>
        <w:t xml:space="preserve"> </w:t>
      </w:r>
      <w:r>
        <w:t>of knowledge.</w:t>
      </w:r>
    </w:p>
    <w:p>
      <w:pPr>
        <w:pStyle w:val="2"/>
        <w:numPr>
          <w:ilvl w:val="1"/>
          <w:numId w:val="28"/>
        </w:numPr>
        <w:tabs>
          <w:tab w:val="left" w:pos="840"/>
          <w:tab w:val="left" w:pos="841"/>
        </w:tabs>
        <w:spacing w:before="198" w:after="0" w:line="240" w:lineRule="auto"/>
        <w:ind w:left="840" w:right="0" w:hanging="541"/>
        <w:jc w:val="left"/>
      </w:pPr>
      <w:bookmarkStart w:id="49" w:name="_TOC_250002"/>
      <w:bookmarkEnd w:id="49"/>
      <w:r>
        <w:t>Recommendations</w:t>
      </w:r>
    </w:p>
    <w:p>
      <w:pPr>
        <w:spacing w:after="0" w:line="240" w:lineRule="auto"/>
        <w:jc w:val="left"/>
        <w:sectPr>
          <w:pgSz w:w="12240" w:h="15840"/>
          <w:pgMar w:top="1360" w:right="320" w:bottom="1200" w:left="1140" w:header="0" w:footer="1012" w:gutter="0"/>
          <w:cols w:space="720" w:num="1"/>
        </w:sectPr>
      </w:pPr>
    </w:p>
    <w:p>
      <w:pPr>
        <w:pStyle w:val="5"/>
        <w:spacing w:before="72" w:line="480" w:lineRule="auto"/>
        <w:ind w:left="300" w:right="1117" w:firstLine="360"/>
        <w:jc w:val="both"/>
      </w:pPr>
      <w:r>
        <w:t>In order to improve academic performance and retention of mensuration concepts among</w:t>
      </w:r>
      <w:r>
        <w:rPr>
          <w:spacing w:val="1"/>
        </w:rPr>
        <w:t xml:space="preserve"> </w:t>
      </w:r>
      <w:r>
        <w:t>senior</w:t>
      </w:r>
      <w:r>
        <w:rPr>
          <w:spacing w:val="-1"/>
        </w:rPr>
        <w:t xml:space="preserve"> </w:t>
      </w:r>
      <w:r>
        <w:t>secondary</w:t>
      </w:r>
      <w:r>
        <w:rPr>
          <w:spacing w:val="-5"/>
        </w:rPr>
        <w:t xml:space="preserve"> </w:t>
      </w:r>
      <w:r>
        <w:t>school</w:t>
      </w:r>
      <w:r>
        <w:rPr>
          <w:spacing w:val="2"/>
        </w:rPr>
        <w:t xml:space="preserve"> </w:t>
      </w:r>
      <w:r>
        <w:t>students, the</w:t>
      </w:r>
      <w:r>
        <w:rPr>
          <w:spacing w:val="-1"/>
        </w:rPr>
        <w:t xml:space="preserve"> </w:t>
      </w:r>
      <w:r>
        <w:t>following</w:t>
      </w:r>
      <w:r>
        <w:rPr>
          <w:spacing w:val="-3"/>
        </w:rPr>
        <w:t xml:space="preserve"> </w:t>
      </w:r>
      <w:r>
        <w:t>measures</w:t>
      </w:r>
      <w:r>
        <w:rPr>
          <w:spacing w:val="2"/>
        </w:rPr>
        <w:t xml:space="preserve"> </w:t>
      </w:r>
      <w:r>
        <w:t>are recommended:</w:t>
      </w:r>
    </w:p>
    <w:p>
      <w:pPr>
        <w:pStyle w:val="10"/>
        <w:numPr>
          <w:ilvl w:val="2"/>
          <w:numId w:val="28"/>
        </w:numPr>
        <w:tabs>
          <w:tab w:val="left" w:pos="1021"/>
        </w:tabs>
        <w:spacing w:before="0" w:after="0" w:line="480" w:lineRule="auto"/>
        <w:ind w:left="1020" w:right="1121" w:hanging="360"/>
        <w:jc w:val="both"/>
        <w:rPr>
          <w:sz w:val="24"/>
        </w:rPr>
      </w:pPr>
      <w:r>
        <w:rPr>
          <w:sz w:val="24"/>
        </w:rPr>
        <w:t>Mathematics teachers should be trained on effective procedures for implementing jigsaw</w:t>
      </w:r>
      <w:r>
        <w:rPr>
          <w:spacing w:val="1"/>
          <w:sz w:val="24"/>
        </w:rPr>
        <w:t xml:space="preserve"> </w:t>
      </w:r>
      <w:r>
        <w:rPr>
          <w:sz w:val="24"/>
        </w:rPr>
        <w:t>II</w:t>
      </w:r>
      <w:r>
        <w:rPr>
          <w:spacing w:val="1"/>
          <w:sz w:val="24"/>
        </w:rPr>
        <w:t xml:space="preserve"> </w:t>
      </w:r>
      <w:r>
        <w:rPr>
          <w:sz w:val="24"/>
        </w:rPr>
        <w:t>co-operative</w:t>
      </w:r>
      <w:r>
        <w:rPr>
          <w:spacing w:val="1"/>
          <w:sz w:val="24"/>
        </w:rPr>
        <w:t xml:space="preserve"> </w:t>
      </w:r>
      <w:r>
        <w:rPr>
          <w:sz w:val="24"/>
        </w:rPr>
        <w:t>learning</w:t>
      </w:r>
      <w:r>
        <w:rPr>
          <w:spacing w:val="1"/>
          <w:sz w:val="24"/>
        </w:rPr>
        <w:t xml:space="preserve"> </w:t>
      </w:r>
      <w:r>
        <w:rPr>
          <w:sz w:val="24"/>
        </w:rPr>
        <w:t>in</w:t>
      </w:r>
      <w:r>
        <w:rPr>
          <w:spacing w:val="1"/>
          <w:sz w:val="24"/>
        </w:rPr>
        <w:t xml:space="preserve"> </w:t>
      </w:r>
      <w:r>
        <w:rPr>
          <w:sz w:val="24"/>
        </w:rPr>
        <w:t>their</w:t>
      </w:r>
      <w:r>
        <w:rPr>
          <w:spacing w:val="1"/>
          <w:sz w:val="24"/>
        </w:rPr>
        <w:t xml:space="preserve"> </w:t>
      </w:r>
      <w:r>
        <w:rPr>
          <w:sz w:val="24"/>
        </w:rPr>
        <w:t>classrooms</w:t>
      </w:r>
      <w:r>
        <w:rPr>
          <w:spacing w:val="1"/>
          <w:sz w:val="24"/>
        </w:rPr>
        <w:t xml:space="preserve"> </w:t>
      </w:r>
      <w:r>
        <w:rPr>
          <w:sz w:val="24"/>
        </w:rPr>
        <w:t>by</w:t>
      </w:r>
      <w:r>
        <w:rPr>
          <w:spacing w:val="1"/>
          <w:sz w:val="24"/>
        </w:rPr>
        <w:t xml:space="preserve"> </w:t>
      </w:r>
      <w:r>
        <w:rPr>
          <w:sz w:val="24"/>
        </w:rPr>
        <w:t>organizing</w:t>
      </w:r>
      <w:r>
        <w:rPr>
          <w:spacing w:val="1"/>
          <w:sz w:val="24"/>
        </w:rPr>
        <w:t xml:space="preserve"> </w:t>
      </w:r>
      <w:r>
        <w:rPr>
          <w:sz w:val="24"/>
        </w:rPr>
        <w:t>extensive</w:t>
      </w:r>
      <w:r>
        <w:rPr>
          <w:spacing w:val="1"/>
          <w:sz w:val="24"/>
        </w:rPr>
        <w:t xml:space="preserve"> </w:t>
      </w:r>
      <w:r>
        <w:rPr>
          <w:sz w:val="24"/>
        </w:rPr>
        <w:t>seminars</w:t>
      </w:r>
      <w:r>
        <w:rPr>
          <w:spacing w:val="1"/>
          <w:sz w:val="24"/>
        </w:rPr>
        <w:t xml:space="preserve"> </w:t>
      </w:r>
      <w:r>
        <w:rPr>
          <w:sz w:val="24"/>
        </w:rPr>
        <w:t>and</w:t>
      </w:r>
      <w:r>
        <w:rPr>
          <w:spacing w:val="1"/>
          <w:sz w:val="24"/>
        </w:rPr>
        <w:t xml:space="preserve"> </w:t>
      </w:r>
      <w:r>
        <w:rPr>
          <w:sz w:val="24"/>
        </w:rPr>
        <w:t>workshops.</w:t>
      </w:r>
      <w:r>
        <w:rPr>
          <w:spacing w:val="-2"/>
          <w:sz w:val="24"/>
        </w:rPr>
        <w:t xml:space="preserve"> </w:t>
      </w:r>
      <w:r>
        <w:rPr>
          <w:sz w:val="24"/>
        </w:rPr>
        <w:t>This</w:t>
      </w:r>
      <w:r>
        <w:rPr>
          <w:spacing w:val="-2"/>
          <w:sz w:val="24"/>
        </w:rPr>
        <w:t xml:space="preserve"> </w:t>
      </w:r>
      <w:r>
        <w:rPr>
          <w:sz w:val="24"/>
        </w:rPr>
        <w:t>will</w:t>
      </w:r>
      <w:r>
        <w:rPr>
          <w:spacing w:val="-2"/>
          <w:sz w:val="24"/>
        </w:rPr>
        <w:t xml:space="preserve"> </w:t>
      </w:r>
      <w:r>
        <w:rPr>
          <w:sz w:val="24"/>
        </w:rPr>
        <w:t>assist</w:t>
      </w:r>
      <w:r>
        <w:rPr>
          <w:spacing w:val="-2"/>
          <w:sz w:val="24"/>
        </w:rPr>
        <w:t xml:space="preserve"> </w:t>
      </w:r>
      <w:r>
        <w:rPr>
          <w:sz w:val="24"/>
        </w:rPr>
        <w:t>in</w:t>
      </w:r>
      <w:r>
        <w:rPr>
          <w:spacing w:val="-2"/>
          <w:sz w:val="24"/>
        </w:rPr>
        <w:t xml:space="preserve"> </w:t>
      </w:r>
      <w:r>
        <w:rPr>
          <w:sz w:val="24"/>
        </w:rPr>
        <w:t>improving</w:t>
      </w:r>
      <w:r>
        <w:rPr>
          <w:spacing w:val="-3"/>
          <w:sz w:val="24"/>
        </w:rPr>
        <w:t xml:space="preserve"> </w:t>
      </w:r>
      <w:r>
        <w:rPr>
          <w:sz w:val="24"/>
        </w:rPr>
        <w:t>students‟</w:t>
      </w:r>
      <w:r>
        <w:rPr>
          <w:spacing w:val="-3"/>
          <w:sz w:val="24"/>
        </w:rPr>
        <w:t xml:space="preserve"> </w:t>
      </w:r>
      <w:r>
        <w:rPr>
          <w:sz w:val="24"/>
        </w:rPr>
        <w:t>performance</w:t>
      </w:r>
      <w:r>
        <w:rPr>
          <w:spacing w:val="-3"/>
          <w:sz w:val="24"/>
        </w:rPr>
        <w:t xml:space="preserve"> </w:t>
      </w:r>
      <w:r>
        <w:rPr>
          <w:sz w:val="24"/>
        </w:rPr>
        <w:t>in</w:t>
      </w:r>
      <w:r>
        <w:rPr>
          <w:spacing w:val="-2"/>
          <w:sz w:val="24"/>
        </w:rPr>
        <w:t xml:space="preserve"> </w:t>
      </w:r>
      <w:r>
        <w:rPr>
          <w:sz w:val="24"/>
        </w:rPr>
        <w:t>mathematics.</w:t>
      </w:r>
    </w:p>
    <w:p>
      <w:pPr>
        <w:pStyle w:val="10"/>
        <w:numPr>
          <w:ilvl w:val="2"/>
          <w:numId w:val="28"/>
        </w:numPr>
        <w:tabs>
          <w:tab w:val="left" w:pos="1021"/>
        </w:tabs>
        <w:spacing w:before="0" w:after="0" w:line="480" w:lineRule="auto"/>
        <w:ind w:left="1020" w:right="1115" w:hanging="360"/>
        <w:jc w:val="both"/>
        <w:rPr>
          <w:sz w:val="24"/>
        </w:rPr>
      </w:pPr>
      <w:r>
        <w:rPr>
          <w:sz w:val="24"/>
        </w:rPr>
        <w:t>Mathematics educators, professional associations in mathematics as well as mathematics</w:t>
      </w:r>
      <w:r>
        <w:rPr>
          <w:spacing w:val="1"/>
          <w:sz w:val="24"/>
        </w:rPr>
        <w:t xml:space="preserve"> </w:t>
      </w:r>
      <w:r>
        <w:rPr>
          <w:sz w:val="24"/>
        </w:rPr>
        <w:t>textbook</w:t>
      </w:r>
      <w:r>
        <w:rPr>
          <w:spacing w:val="1"/>
          <w:sz w:val="24"/>
        </w:rPr>
        <w:t xml:space="preserve"> </w:t>
      </w:r>
      <w:r>
        <w:rPr>
          <w:sz w:val="24"/>
        </w:rPr>
        <w:t>developers should incorporate jigsaw</w:t>
      </w:r>
      <w:r>
        <w:rPr>
          <w:spacing w:val="60"/>
          <w:sz w:val="24"/>
        </w:rPr>
        <w:t xml:space="preserve"> </w:t>
      </w:r>
      <w:r>
        <w:rPr>
          <w:sz w:val="24"/>
        </w:rPr>
        <w:t>II co-operative learning procedures in</w:t>
      </w:r>
      <w:r>
        <w:rPr>
          <w:spacing w:val="1"/>
          <w:sz w:val="24"/>
        </w:rPr>
        <w:t xml:space="preserve"> </w:t>
      </w:r>
      <w:r>
        <w:rPr>
          <w:sz w:val="24"/>
        </w:rPr>
        <w:t>their future publications for enhanced students‟ academic performance and retention of</w:t>
      </w:r>
      <w:r>
        <w:rPr>
          <w:spacing w:val="1"/>
          <w:sz w:val="24"/>
        </w:rPr>
        <w:t xml:space="preserve"> </w:t>
      </w:r>
      <w:r>
        <w:rPr>
          <w:sz w:val="24"/>
        </w:rPr>
        <w:t>mathematics</w:t>
      </w:r>
      <w:r>
        <w:rPr>
          <w:spacing w:val="-1"/>
          <w:sz w:val="24"/>
        </w:rPr>
        <w:t xml:space="preserve"> </w:t>
      </w:r>
      <w:r>
        <w:rPr>
          <w:sz w:val="24"/>
        </w:rPr>
        <w:t>concepts.</w:t>
      </w:r>
    </w:p>
    <w:p>
      <w:pPr>
        <w:pStyle w:val="10"/>
        <w:numPr>
          <w:ilvl w:val="2"/>
          <w:numId w:val="28"/>
        </w:numPr>
        <w:tabs>
          <w:tab w:val="left" w:pos="1021"/>
        </w:tabs>
        <w:spacing w:before="1" w:after="0" w:line="480" w:lineRule="auto"/>
        <w:ind w:left="1020" w:right="1115" w:hanging="360"/>
        <w:jc w:val="both"/>
        <w:rPr>
          <w:sz w:val="24"/>
        </w:rPr>
      </w:pPr>
      <w:r>
        <w:rPr>
          <w:sz w:val="24"/>
        </w:rPr>
        <w:t>Mathematics</w:t>
      </w:r>
      <w:r>
        <w:rPr>
          <w:spacing w:val="1"/>
          <w:sz w:val="24"/>
        </w:rPr>
        <w:t xml:space="preserve"> </w:t>
      </w:r>
      <w:r>
        <w:rPr>
          <w:sz w:val="24"/>
        </w:rPr>
        <w:t>teachers</w:t>
      </w:r>
      <w:r>
        <w:rPr>
          <w:spacing w:val="1"/>
          <w:sz w:val="24"/>
        </w:rPr>
        <w:t xml:space="preserve"> </w:t>
      </w:r>
      <w:r>
        <w:rPr>
          <w:sz w:val="24"/>
        </w:rPr>
        <w:t>at</w:t>
      </w:r>
      <w:r>
        <w:rPr>
          <w:spacing w:val="1"/>
          <w:sz w:val="24"/>
        </w:rPr>
        <w:t xml:space="preserve"> </w:t>
      </w:r>
      <w:r>
        <w:rPr>
          <w:sz w:val="24"/>
        </w:rPr>
        <w:t>secondary</w:t>
      </w:r>
      <w:r>
        <w:rPr>
          <w:spacing w:val="1"/>
          <w:sz w:val="24"/>
        </w:rPr>
        <w:t xml:space="preserve"> </w:t>
      </w:r>
      <w:r>
        <w:rPr>
          <w:sz w:val="24"/>
        </w:rPr>
        <w:t>school</w:t>
      </w:r>
      <w:r>
        <w:rPr>
          <w:spacing w:val="1"/>
          <w:sz w:val="24"/>
        </w:rPr>
        <w:t xml:space="preserve"> </w:t>
      </w:r>
      <w:r>
        <w:rPr>
          <w:sz w:val="24"/>
        </w:rPr>
        <w:t>level</w:t>
      </w:r>
      <w:r>
        <w:rPr>
          <w:spacing w:val="1"/>
          <w:sz w:val="24"/>
        </w:rPr>
        <w:t xml:space="preserve"> </w:t>
      </w:r>
      <w:r>
        <w:rPr>
          <w:sz w:val="24"/>
        </w:rPr>
        <w:t>should</w:t>
      </w:r>
      <w:r>
        <w:rPr>
          <w:spacing w:val="1"/>
          <w:sz w:val="24"/>
        </w:rPr>
        <w:t xml:space="preserve"> </w:t>
      </w:r>
      <w:r>
        <w:rPr>
          <w:sz w:val="24"/>
        </w:rPr>
        <w:t>use</w:t>
      </w:r>
      <w:r>
        <w:rPr>
          <w:spacing w:val="1"/>
          <w:sz w:val="24"/>
        </w:rPr>
        <w:t xml:space="preserve"> </w:t>
      </w:r>
      <w:r>
        <w:rPr>
          <w:sz w:val="24"/>
        </w:rPr>
        <w:t>jigsaw</w:t>
      </w:r>
      <w:r>
        <w:rPr>
          <w:spacing w:val="1"/>
          <w:sz w:val="24"/>
        </w:rPr>
        <w:t xml:space="preserve"> </w:t>
      </w:r>
      <w:r>
        <w:rPr>
          <w:sz w:val="24"/>
        </w:rPr>
        <w:t>II</w:t>
      </w:r>
      <w:r>
        <w:rPr>
          <w:spacing w:val="60"/>
          <w:sz w:val="24"/>
        </w:rPr>
        <w:t xml:space="preserve"> </w:t>
      </w:r>
      <w:r>
        <w:rPr>
          <w:sz w:val="24"/>
        </w:rPr>
        <w:t>co-operative</w:t>
      </w:r>
      <w:r>
        <w:rPr>
          <w:spacing w:val="1"/>
          <w:sz w:val="24"/>
        </w:rPr>
        <w:t xml:space="preserve"> </w:t>
      </w:r>
      <w:r>
        <w:rPr>
          <w:sz w:val="24"/>
        </w:rPr>
        <w:t>learning strategy in their lesson delivery for improved performance and retention of</w:t>
      </w:r>
      <w:r>
        <w:rPr>
          <w:spacing w:val="1"/>
          <w:sz w:val="24"/>
        </w:rPr>
        <w:t xml:space="preserve"> </w:t>
      </w:r>
      <w:r>
        <w:rPr>
          <w:sz w:val="24"/>
        </w:rPr>
        <w:t>learning.</w:t>
      </w:r>
      <w:r>
        <w:rPr>
          <w:spacing w:val="1"/>
          <w:sz w:val="24"/>
        </w:rPr>
        <w:t xml:space="preserve"> </w:t>
      </w:r>
      <w:r>
        <w:rPr>
          <w:sz w:val="24"/>
        </w:rPr>
        <w:t>This</w:t>
      </w:r>
      <w:r>
        <w:rPr>
          <w:spacing w:val="1"/>
          <w:sz w:val="24"/>
        </w:rPr>
        <w:t xml:space="preserve"> </w:t>
      </w:r>
      <w:r>
        <w:rPr>
          <w:sz w:val="24"/>
        </w:rPr>
        <w:t>will</w:t>
      </w:r>
      <w:r>
        <w:rPr>
          <w:spacing w:val="1"/>
          <w:sz w:val="24"/>
        </w:rPr>
        <w:t xml:space="preserve"> </w:t>
      </w:r>
      <w:r>
        <w:rPr>
          <w:sz w:val="24"/>
        </w:rPr>
        <w:t>help</w:t>
      </w:r>
      <w:r>
        <w:rPr>
          <w:spacing w:val="1"/>
          <w:sz w:val="24"/>
        </w:rPr>
        <w:t xml:space="preserve"> </w:t>
      </w:r>
      <w:r>
        <w:rPr>
          <w:sz w:val="24"/>
        </w:rPr>
        <w:t>to</w:t>
      </w:r>
      <w:r>
        <w:rPr>
          <w:spacing w:val="1"/>
          <w:sz w:val="24"/>
        </w:rPr>
        <w:t xml:space="preserve"> </w:t>
      </w:r>
      <w:r>
        <w:rPr>
          <w:sz w:val="24"/>
        </w:rPr>
        <w:t>close</w:t>
      </w:r>
      <w:r>
        <w:rPr>
          <w:spacing w:val="1"/>
          <w:sz w:val="24"/>
        </w:rPr>
        <w:t xml:space="preserve"> </w:t>
      </w:r>
      <w:r>
        <w:rPr>
          <w:sz w:val="24"/>
        </w:rPr>
        <w:t>the</w:t>
      </w:r>
      <w:r>
        <w:rPr>
          <w:spacing w:val="1"/>
          <w:sz w:val="24"/>
        </w:rPr>
        <w:t xml:space="preserve"> </w:t>
      </w:r>
      <w:r>
        <w:rPr>
          <w:sz w:val="24"/>
        </w:rPr>
        <w:t>existing gap</w:t>
      </w:r>
      <w:r>
        <w:rPr>
          <w:spacing w:val="1"/>
          <w:sz w:val="24"/>
        </w:rPr>
        <w:t xml:space="preserve"> </w:t>
      </w:r>
      <w:r>
        <w:rPr>
          <w:sz w:val="24"/>
        </w:rPr>
        <w:t>in</w:t>
      </w:r>
      <w:r>
        <w:rPr>
          <w:spacing w:val="1"/>
          <w:sz w:val="24"/>
        </w:rPr>
        <w:t xml:space="preserve"> </w:t>
      </w:r>
      <w:r>
        <w:rPr>
          <w:sz w:val="24"/>
        </w:rPr>
        <w:t>mathematics</w:t>
      </w:r>
      <w:r>
        <w:rPr>
          <w:spacing w:val="1"/>
          <w:sz w:val="24"/>
        </w:rPr>
        <w:t xml:space="preserve"> </w:t>
      </w:r>
      <w:r>
        <w:rPr>
          <w:sz w:val="24"/>
        </w:rPr>
        <w:t>performance</w:t>
      </w:r>
      <w:r>
        <w:rPr>
          <w:spacing w:val="1"/>
          <w:sz w:val="24"/>
        </w:rPr>
        <w:t xml:space="preserve"> </w:t>
      </w:r>
      <w:r>
        <w:rPr>
          <w:sz w:val="24"/>
        </w:rPr>
        <w:t>and</w:t>
      </w:r>
      <w:r>
        <w:rPr>
          <w:spacing w:val="-57"/>
          <w:sz w:val="24"/>
        </w:rPr>
        <w:t xml:space="preserve"> </w:t>
      </w:r>
      <w:r>
        <w:rPr>
          <w:sz w:val="24"/>
        </w:rPr>
        <w:t>retention</w:t>
      </w:r>
      <w:r>
        <w:rPr>
          <w:spacing w:val="58"/>
          <w:sz w:val="24"/>
        </w:rPr>
        <w:t xml:space="preserve"> </w:t>
      </w:r>
      <w:r>
        <w:rPr>
          <w:sz w:val="24"/>
        </w:rPr>
        <w:t>between</w:t>
      </w:r>
      <w:r>
        <w:rPr>
          <w:spacing w:val="58"/>
          <w:sz w:val="24"/>
        </w:rPr>
        <w:t xml:space="preserve"> </w:t>
      </w:r>
      <w:r>
        <w:rPr>
          <w:sz w:val="24"/>
        </w:rPr>
        <w:t>boys</w:t>
      </w:r>
      <w:r>
        <w:rPr>
          <w:spacing w:val="2"/>
          <w:sz w:val="24"/>
        </w:rPr>
        <w:t xml:space="preserve"> </w:t>
      </w:r>
      <w:r>
        <w:rPr>
          <w:sz w:val="24"/>
        </w:rPr>
        <w:t>and</w:t>
      </w:r>
      <w:r>
        <w:rPr>
          <w:spacing w:val="57"/>
          <w:sz w:val="24"/>
        </w:rPr>
        <w:t xml:space="preserve"> </w:t>
      </w:r>
      <w:r>
        <w:rPr>
          <w:sz w:val="24"/>
        </w:rPr>
        <w:t>girls</w:t>
      </w:r>
      <w:r>
        <w:rPr>
          <w:spacing w:val="59"/>
          <w:sz w:val="24"/>
        </w:rPr>
        <w:t xml:space="preserve"> </w:t>
      </w:r>
      <w:r>
        <w:rPr>
          <w:sz w:val="24"/>
        </w:rPr>
        <w:t>and</w:t>
      </w:r>
      <w:r>
        <w:rPr>
          <w:spacing w:val="1"/>
          <w:sz w:val="24"/>
        </w:rPr>
        <w:t xml:space="preserve"> </w:t>
      </w:r>
      <w:r>
        <w:rPr>
          <w:sz w:val="24"/>
        </w:rPr>
        <w:t>could</w:t>
      </w:r>
      <w:r>
        <w:rPr>
          <w:spacing w:val="59"/>
          <w:sz w:val="24"/>
        </w:rPr>
        <w:t xml:space="preserve"> </w:t>
      </w:r>
      <w:r>
        <w:rPr>
          <w:sz w:val="24"/>
        </w:rPr>
        <w:t>even</w:t>
      </w:r>
      <w:r>
        <w:rPr>
          <w:spacing w:val="57"/>
          <w:sz w:val="24"/>
        </w:rPr>
        <w:t xml:space="preserve"> </w:t>
      </w:r>
      <w:r>
        <w:rPr>
          <w:sz w:val="24"/>
        </w:rPr>
        <w:t>make</w:t>
      </w:r>
      <w:r>
        <w:rPr>
          <w:spacing w:val="57"/>
          <w:sz w:val="24"/>
        </w:rPr>
        <w:t xml:space="preserve"> </w:t>
      </w:r>
      <w:r>
        <w:rPr>
          <w:sz w:val="24"/>
        </w:rPr>
        <w:t>the</w:t>
      </w:r>
      <w:r>
        <w:rPr>
          <w:spacing w:val="57"/>
          <w:sz w:val="24"/>
        </w:rPr>
        <w:t xml:space="preserve"> </w:t>
      </w:r>
      <w:r>
        <w:rPr>
          <w:sz w:val="24"/>
        </w:rPr>
        <w:t>girls</w:t>
      </w:r>
      <w:r>
        <w:rPr>
          <w:spacing w:val="59"/>
          <w:sz w:val="24"/>
        </w:rPr>
        <w:t xml:space="preserve"> </w:t>
      </w:r>
      <w:r>
        <w:rPr>
          <w:sz w:val="24"/>
        </w:rPr>
        <w:t>better</w:t>
      </w:r>
      <w:r>
        <w:rPr>
          <w:spacing w:val="58"/>
          <w:sz w:val="24"/>
        </w:rPr>
        <w:t xml:space="preserve"> </w:t>
      </w:r>
      <w:r>
        <w:rPr>
          <w:sz w:val="24"/>
        </w:rPr>
        <w:t>achievers</w:t>
      </w:r>
      <w:r>
        <w:rPr>
          <w:spacing w:val="57"/>
          <w:sz w:val="24"/>
        </w:rPr>
        <w:t xml:space="preserve"> </w:t>
      </w:r>
      <w:r>
        <w:rPr>
          <w:sz w:val="24"/>
        </w:rPr>
        <w:t>in</w:t>
      </w:r>
      <w:r>
        <w:rPr>
          <w:spacing w:val="-58"/>
          <w:sz w:val="24"/>
        </w:rPr>
        <w:t xml:space="preserve"> </w:t>
      </w:r>
      <w:r>
        <w:rPr>
          <w:sz w:val="24"/>
        </w:rPr>
        <w:t>mathematics.</w:t>
      </w:r>
    </w:p>
    <w:p>
      <w:pPr>
        <w:pStyle w:val="10"/>
        <w:numPr>
          <w:ilvl w:val="2"/>
          <w:numId w:val="28"/>
        </w:numPr>
        <w:tabs>
          <w:tab w:val="left" w:pos="1021"/>
        </w:tabs>
        <w:spacing w:before="1" w:after="0" w:line="480" w:lineRule="auto"/>
        <w:ind w:left="1020" w:right="1119" w:hanging="360"/>
        <w:jc w:val="both"/>
        <w:rPr>
          <w:sz w:val="24"/>
        </w:rPr>
      </w:pPr>
      <w:r>
        <w:rPr>
          <w:sz w:val="24"/>
        </w:rPr>
        <w:t>Teacher-training institutions should include jigsaw II co-operative learning strategy in</w:t>
      </w:r>
      <w:r>
        <w:rPr>
          <w:spacing w:val="1"/>
          <w:sz w:val="24"/>
        </w:rPr>
        <w:t xml:space="preserve"> </w:t>
      </w:r>
      <w:r>
        <w:rPr>
          <w:sz w:val="24"/>
        </w:rPr>
        <w:t>their mathematics methodology course content. This will greatly assist in ensuring that</w:t>
      </w:r>
      <w:r>
        <w:rPr>
          <w:spacing w:val="1"/>
          <w:sz w:val="24"/>
        </w:rPr>
        <w:t xml:space="preserve"> </w:t>
      </w:r>
      <w:r>
        <w:rPr>
          <w:sz w:val="24"/>
        </w:rPr>
        <w:t>prospective secondary school mathematics teachers are adequately trained on how to use</w:t>
      </w:r>
      <w:r>
        <w:rPr>
          <w:spacing w:val="1"/>
          <w:sz w:val="24"/>
        </w:rPr>
        <w:t xml:space="preserve"> </w:t>
      </w:r>
      <w:r>
        <w:rPr>
          <w:sz w:val="24"/>
        </w:rPr>
        <w:t>the</w:t>
      </w:r>
      <w:r>
        <w:rPr>
          <w:spacing w:val="-1"/>
          <w:sz w:val="24"/>
        </w:rPr>
        <w:t xml:space="preserve"> </w:t>
      </w:r>
      <w:r>
        <w:rPr>
          <w:sz w:val="24"/>
        </w:rPr>
        <w:t>strategy</w:t>
      </w:r>
      <w:r>
        <w:rPr>
          <w:spacing w:val="-6"/>
          <w:sz w:val="24"/>
        </w:rPr>
        <w:t xml:space="preserve"> </w:t>
      </w:r>
      <w:r>
        <w:rPr>
          <w:sz w:val="24"/>
        </w:rPr>
        <w:t>in</w:t>
      </w:r>
      <w:r>
        <w:rPr>
          <w:spacing w:val="-1"/>
          <w:sz w:val="24"/>
        </w:rPr>
        <w:t xml:space="preserve"> </w:t>
      </w:r>
      <w:r>
        <w:rPr>
          <w:sz w:val="24"/>
        </w:rPr>
        <w:t>their</w:t>
      </w:r>
      <w:r>
        <w:rPr>
          <w:spacing w:val="1"/>
          <w:sz w:val="24"/>
        </w:rPr>
        <w:t xml:space="preserve"> </w:t>
      </w:r>
      <w:r>
        <w:rPr>
          <w:sz w:val="24"/>
        </w:rPr>
        <w:t>classrooms</w:t>
      </w:r>
      <w:r>
        <w:rPr>
          <w:spacing w:val="-1"/>
          <w:sz w:val="24"/>
        </w:rPr>
        <w:t xml:space="preserve"> </w:t>
      </w:r>
      <w:r>
        <w:rPr>
          <w:sz w:val="24"/>
        </w:rPr>
        <w:t>for</w:t>
      </w:r>
      <w:r>
        <w:rPr>
          <w:spacing w:val="-2"/>
          <w:sz w:val="24"/>
        </w:rPr>
        <w:t xml:space="preserve"> </w:t>
      </w:r>
      <w:r>
        <w:rPr>
          <w:sz w:val="24"/>
        </w:rPr>
        <w:t>improved</w:t>
      </w:r>
      <w:r>
        <w:rPr>
          <w:spacing w:val="-1"/>
          <w:sz w:val="24"/>
        </w:rPr>
        <w:t xml:space="preserve"> </w:t>
      </w:r>
      <w:r>
        <w:rPr>
          <w:sz w:val="24"/>
        </w:rPr>
        <w:t>students‟ performance.</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2"/>
        <w:numPr>
          <w:ilvl w:val="1"/>
          <w:numId w:val="28"/>
        </w:numPr>
        <w:tabs>
          <w:tab w:val="left" w:pos="721"/>
        </w:tabs>
        <w:spacing w:before="217" w:after="0" w:line="240" w:lineRule="auto"/>
        <w:ind w:left="720" w:right="0" w:hanging="421"/>
        <w:jc w:val="left"/>
      </w:pPr>
      <w:bookmarkStart w:id="50" w:name="_TOC_250001"/>
      <w:r>
        <w:t>Suggestions</w:t>
      </w:r>
      <w:r>
        <w:rPr>
          <w:spacing w:val="-2"/>
        </w:rPr>
        <w:t xml:space="preserve"> </w:t>
      </w:r>
      <w:r>
        <w:t>for</w:t>
      </w:r>
      <w:r>
        <w:rPr>
          <w:spacing w:val="-2"/>
        </w:rPr>
        <w:t xml:space="preserve"> </w:t>
      </w:r>
      <w:r>
        <w:t>Further</w:t>
      </w:r>
      <w:r>
        <w:rPr>
          <w:spacing w:val="-3"/>
        </w:rPr>
        <w:t xml:space="preserve"> </w:t>
      </w:r>
      <w:bookmarkEnd w:id="50"/>
      <w:r>
        <w:t>Studies</w:t>
      </w:r>
    </w:p>
    <w:p>
      <w:pPr>
        <w:pStyle w:val="5"/>
        <w:rPr>
          <w:b/>
          <w:sz w:val="26"/>
        </w:rPr>
      </w:pPr>
    </w:p>
    <w:p>
      <w:pPr>
        <w:pStyle w:val="5"/>
        <w:spacing w:before="171"/>
        <w:ind w:left="300"/>
      </w:pPr>
      <w:r>
        <w:t>It</w:t>
      </w:r>
      <w:r>
        <w:rPr>
          <w:spacing w:val="-1"/>
        </w:rPr>
        <w:t xml:space="preserve"> </w:t>
      </w:r>
      <w:r>
        <w:t>is suggested</w:t>
      </w:r>
      <w:r>
        <w:rPr>
          <w:spacing w:val="-1"/>
        </w:rPr>
        <w:t xml:space="preserve"> </w:t>
      </w:r>
      <w:r>
        <w:t>that further studies</w:t>
      </w:r>
      <w:r>
        <w:rPr>
          <w:spacing w:val="-1"/>
        </w:rPr>
        <w:t xml:space="preserve"> </w:t>
      </w:r>
      <w:r>
        <w:t>should be</w:t>
      </w:r>
      <w:r>
        <w:rPr>
          <w:spacing w:val="-1"/>
        </w:rPr>
        <w:t xml:space="preserve"> </w:t>
      </w:r>
      <w:r>
        <w:t>conducted in the</w:t>
      </w:r>
      <w:r>
        <w:rPr>
          <w:spacing w:val="-1"/>
        </w:rPr>
        <w:t xml:space="preserve"> </w:t>
      </w:r>
      <w:r>
        <w:t>following</w:t>
      </w:r>
      <w:r>
        <w:rPr>
          <w:spacing w:val="-1"/>
        </w:rPr>
        <w:t xml:space="preserve"> </w:t>
      </w:r>
      <w:r>
        <w:t>areas:</w:t>
      </w:r>
    </w:p>
    <w:p>
      <w:pPr>
        <w:spacing w:after="0"/>
        <w:sectPr>
          <w:pgSz w:w="12240" w:h="15840"/>
          <w:pgMar w:top="1360" w:right="320" w:bottom="1200" w:left="1140" w:header="0" w:footer="1012" w:gutter="0"/>
          <w:cols w:space="720" w:num="1"/>
        </w:sectPr>
      </w:pPr>
    </w:p>
    <w:p>
      <w:pPr>
        <w:pStyle w:val="10"/>
        <w:numPr>
          <w:ilvl w:val="2"/>
          <w:numId w:val="28"/>
        </w:numPr>
        <w:tabs>
          <w:tab w:val="left" w:pos="1021"/>
        </w:tabs>
        <w:spacing w:before="72" w:after="0" w:line="480" w:lineRule="auto"/>
        <w:ind w:left="1020" w:right="1118" w:hanging="360"/>
        <w:jc w:val="both"/>
        <w:rPr>
          <w:sz w:val="24"/>
        </w:rPr>
      </w:pPr>
      <w:r>
        <w:rPr>
          <w:sz w:val="24"/>
        </w:rPr>
        <w:t>Studies</w:t>
      </w:r>
      <w:r>
        <w:rPr>
          <w:spacing w:val="1"/>
          <w:sz w:val="24"/>
        </w:rPr>
        <w:t xml:space="preserve"> </w:t>
      </w:r>
      <w:r>
        <w:rPr>
          <w:sz w:val="24"/>
        </w:rPr>
        <w:t>in</w:t>
      </w:r>
      <w:r>
        <w:rPr>
          <w:spacing w:val="1"/>
          <w:sz w:val="24"/>
        </w:rPr>
        <w:t xml:space="preserve"> </w:t>
      </w:r>
      <w:r>
        <w:rPr>
          <w:sz w:val="24"/>
        </w:rPr>
        <w:t>which</w:t>
      </w:r>
      <w:r>
        <w:rPr>
          <w:spacing w:val="1"/>
          <w:sz w:val="24"/>
        </w:rPr>
        <w:t xml:space="preserve"> </w:t>
      </w:r>
      <w:r>
        <w:rPr>
          <w:sz w:val="24"/>
        </w:rPr>
        <w:t>jigsaw</w:t>
      </w:r>
      <w:r>
        <w:rPr>
          <w:spacing w:val="1"/>
          <w:sz w:val="24"/>
        </w:rPr>
        <w:t xml:space="preserve"> </w:t>
      </w:r>
      <w:r>
        <w:rPr>
          <w:sz w:val="24"/>
        </w:rPr>
        <w:t>II</w:t>
      </w:r>
      <w:r>
        <w:rPr>
          <w:spacing w:val="1"/>
          <w:sz w:val="24"/>
        </w:rPr>
        <w:t xml:space="preserve"> </w:t>
      </w:r>
      <w:r>
        <w:rPr>
          <w:sz w:val="24"/>
        </w:rPr>
        <w:t>co-operative</w:t>
      </w:r>
      <w:r>
        <w:rPr>
          <w:spacing w:val="1"/>
          <w:sz w:val="24"/>
        </w:rPr>
        <w:t xml:space="preserve"> </w:t>
      </w:r>
      <w:r>
        <w:rPr>
          <w:sz w:val="24"/>
        </w:rPr>
        <w:t>learning</w:t>
      </w:r>
      <w:r>
        <w:rPr>
          <w:spacing w:val="1"/>
          <w:sz w:val="24"/>
        </w:rPr>
        <w:t xml:space="preserve"> </w:t>
      </w:r>
      <w:r>
        <w:rPr>
          <w:sz w:val="24"/>
        </w:rPr>
        <w:t>strategy</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for</w:t>
      </w:r>
      <w:r>
        <w:rPr>
          <w:spacing w:val="1"/>
          <w:sz w:val="24"/>
        </w:rPr>
        <w:t xml:space="preserve"> </w:t>
      </w:r>
      <w:r>
        <w:rPr>
          <w:sz w:val="24"/>
        </w:rPr>
        <w:t>a</w:t>
      </w:r>
      <w:r>
        <w:rPr>
          <w:spacing w:val="60"/>
          <w:sz w:val="24"/>
        </w:rPr>
        <w:t xml:space="preserve"> </w:t>
      </w:r>
      <w:r>
        <w:rPr>
          <w:sz w:val="24"/>
        </w:rPr>
        <w:t>longer</w:t>
      </w:r>
      <w:r>
        <w:rPr>
          <w:spacing w:val="-57"/>
          <w:sz w:val="24"/>
        </w:rPr>
        <w:t xml:space="preserve"> </w:t>
      </w:r>
      <w:r>
        <w:rPr>
          <w:sz w:val="24"/>
        </w:rPr>
        <w:t>duration (a whole term in secondary schools or a whole semester in tertiary institutions)</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conducted</w:t>
      </w:r>
      <w:r>
        <w:rPr>
          <w:spacing w:val="1"/>
          <w:sz w:val="24"/>
        </w:rPr>
        <w:t xml:space="preserve"> </w:t>
      </w:r>
      <w:r>
        <w:rPr>
          <w:sz w:val="24"/>
        </w:rPr>
        <w:t>to</w:t>
      </w:r>
      <w:r>
        <w:rPr>
          <w:spacing w:val="1"/>
          <w:sz w:val="24"/>
        </w:rPr>
        <w:t xml:space="preserve"> </w:t>
      </w:r>
      <w:r>
        <w:rPr>
          <w:sz w:val="24"/>
        </w:rPr>
        <w:t>determine</w:t>
      </w:r>
      <w:r>
        <w:rPr>
          <w:spacing w:val="1"/>
          <w:sz w:val="24"/>
        </w:rPr>
        <w:t xml:space="preserve"> </w:t>
      </w:r>
      <w:r>
        <w:rPr>
          <w:sz w:val="24"/>
        </w:rPr>
        <w:t>whether</w:t>
      </w:r>
      <w:r>
        <w:rPr>
          <w:spacing w:val="1"/>
          <w:sz w:val="24"/>
        </w:rPr>
        <w:t xml:space="preserve"> </w:t>
      </w:r>
      <w:r>
        <w:rPr>
          <w:sz w:val="24"/>
        </w:rPr>
        <w:t>students‟</w:t>
      </w:r>
      <w:r>
        <w:rPr>
          <w:spacing w:val="1"/>
          <w:sz w:val="24"/>
        </w:rPr>
        <w:t xml:space="preserve"> </w:t>
      </w:r>
      <w:r>
        <w:rPr>
          <w:sz w:val="24"/>
        </w:rPr>
        <w:t>performance</w:t>
      </w:r>
      <w:r>
        <w:rPr>
          <w:spacing w:val="1"/>
          <w:sz w:val="24"/>
        </w:rPr>
        <w:t xml:space="preserve"> </w:t>
      </w:r>
      <w:r>
        <w:rPr>
          <w:sz w:val="24"/>
        </w:rPr>
        <w:t>and</w:t>
      </w:r>
      <w:r>
        <w:rPr>
          <w:spacing w:val="1"/>
          <w:sz w:val="24"/>
        </w:rPr>
        <w:t xml:space="preserve"> </w:t>
      </w:r>
      <w:r>
        <w:rPr>
          <w:sz w:val="24"/>
        </w:rPr>
        <w:t>retention</w:t>
      </w:r>
      <w:r>
        <w:rPr>
          <w:spacing w:val="1"/>
          <w:sz w:val="24"/>
        </w:rPr>
        <w:t xml:space="preserve"> </w:t>
      </w:r>
      <w:r>
        <w:rPr>
          <w:sz w:val="24"/>
        </w:rPr>
        <w:t>is</w:t>
      </w:r>
      <w:r>
        <w:rPr>
          <w:spacing w:val="1"/>
          <w:sz w:val="24"/>
        </w:rPr>
        <w:t xml:space="preserve"> </w:t>
      </w:r>
      <w:r>
        <w:rPr>
          <w:sz w:val="24"/>
        </w:rPr>
        <w:t>increased</w:t>
      </w:r>
      <w:r>
        <w:rPr>
          <w:spacing w:val="-1"/>
          <w:sz w:val="24"/>
        </w:rPr>
        <w:t xml:space="preserve"> </w:t>
      </w:r>
      <w:r>
        <w:rPr>
          <w:sz w:val="24"/>
        </w:rPr>
        <w:t>with additional experience</w:t>
      </w:r>
      <w:r>
        <w:rPr>
          <w:spacing w:val="-1"/>
          <w:sz w:val="24"/>
        </w:rPr>
        <w:t xml:space="preserve"> </w:t>
      </w:r>
      <w:r>
        <w:rPr>
          <w:sz w:val="24"/>
        </w:rPr>
        <w:t>in using</w:t>
      </w:r>
      <w:r>
        <w:rPr>
          <w:spacing w:val="-3"/>
          <w:sz w:val="24"/>
        </w:rPr>
        <w:t xml:space="preserve"> </w:t>
      </w:r>
      <w:r>
        <w:rPr>
          <w:sz w:val="24"/>
        </w:rPr>
        <w:t>the strategy.</w:t>
      </w:r>
    </w:p>
    <w:p>
      <w:pPr>
        <w:pStyle w:val="10"/>
        <w:numPr>
          <w:ilvl w:val="2"/>
          <w:numId w:val="28"/>
        </w:numPr>
        <w:tabs>
          <w:tab w:val="left" w:pos="1021"/>
        </w:tabs>
        <w:spacing w:before="0" w:after="0" w:line="480" w:lineRule="auto"/>
        <w:ind w:left="1020" w:right="1115" w:hanging="360"/>
        <w:jc w:val="both"/>
        <w:rPr>
          <w:sz w:val="24"/>
        </w:rPr>
      </w:pPr>
      <w:r>
        <w:rPr>
          <w:sz w:val="24"/>
        </w:rPr>
        <w:t>Further studies should focus on comparison between jigsaw II co-operative learning and</w:t>
      </w:r>
      <w:r>
        <w:rPr>
          <w:spacing w:val="1"/>
          <w:sz w:val="24"/>
        </w:rPr>
        <w:t xml:space="preserve"> </w:t>
      </w:r>
      <w:r>
        <w:rPr>
          <w:sz w:val="24"/>
        </w:rPr>
        <w:t>other co-operative learning strategies in order to determine whether other co-operative</w:t>
      </w:r>
      <w:r>
        <w:rPr>
          <w:spacing w:val="1"/>
          <w:sz w:val="24"/>
        </w:rPr>
        <w:t xml:space="preserve"> </w:t>
      </w:r>
      <w:r>
        <w:rPr>
          <w:sz w:val="24"/>
        </w:rPr>
        <w:t>learning</w:t>
      </w:r>
      <w:r>
        <w:rPr>
          <w:spacing w:val="1"/>
          <w:sz w:val="24"/>
        </w:rPr>
        <w:t xml:space="preserve"> </w:t>
      </w:r>
      <w:r>
        <w:rPr>
          <w:sz w:val="24"/>
        </w:rPr>
        <w:t>strategies</w:t>
      </w:r>
      <w:r>
        <w:rPr>
          <w:spacing w:val="1"/>
          <w:sz w:val="24"/>
        </w:rPr>
        <w:t xml:space="preserve"> </w:t>
      </w:r>
      <w:r>
        <w:rPr>
          <w:sz w:val="24"/>
        </w:rPr>
        <w:t>can</w:t>
      </w:r>
      <w:r>
        <w:rPr>
          <w:spacing w:val="1"/>
          <w:sz w:val="24"/>
        </w:rPr>
        <w:t xml:space="preserve"> </w:t>
      </w:r>
      <w:r>
        <w:rPr>
          <w:sz w:val="24"/>
        </w:rPr>
        <w:t>equally</w:t>
      </w:r>
      <w:r>
        <w:rPr>
          <w:spacing w:val="1"/>
          <w:sz w:val="24"/>
        </w:rPr>
        <w:t xml:space="preserve"> </w:t>
      </w:r>
      <w:r>
        <w:rPr>
          <w:sz w:val="24"/>
        </w:rPr>
        <w:t>enhance</w:t>
      </w:r>
      <w:r>
        <w:rPr>
          <w:spacing w:val="1"/>
          <w:sz w:val="24"/>
        </w:rPr>
        <w:t xml:space="preserve"> </w:t>
      </w:r>
      <w:r>
        <w:rPr>
          <w:sz w:val="24"/>
        </w:rPr>
        <w:t>students‟</w:t>
      </w:r>
      <w:r>
        <w:rPr>
          <w:spacing w:val="1"/>
          <w:sz w:val="24"/>
        </w:rPr>
        <w:t xml:space="preserve"> </w:t>
      </w:r>
      <w:r>
        <w:rPr>
          <w:sz w:val="24"/>
        </w:rPr>
        <w:t>performance</w:t>
      </w:r>
      <w:r>
        <w:rPr>
          <w:spacing w:val="1"/>
          <w:sz w:val="24"/>
        </w:rPr>
        <w:t xml:space="preserve"> </w:t>
      </w:r>
      <w:r>
        <w:rPr>
          <w:sz w:val="24"/>
        </w:rPr>
        <w:t>and</w:t>
      </w:r>
      <w:r>
        <w:rPr>
          <w:spacing w:val="1"/>
          <w:sz w:val="24"/>
        </w:rPr>
        <w:t xml:space="preserve"> </w:t>
      </w:r>
      <w:r>
        <w:rPr>
          <w:sz w:val="24"/>
        </w:rPr>
        <w:t>retention</w:t>
      </w:r>
      <w:r>
        <w:rPr>
          <w:spacing w:val="1"/>
          <w:sz w:val="24"/>
        </w:rPr>
        <w:t xml:space="preserve"> </w:t>
      </w:r>
      <w:r>
        <w:rPr>
          <w:sz w:val="24"/>
        </w:rPr>
        <w:t>in</w:t>
      </w:r>
      <w:r>
        <w:rPr>
          <w:spacing w:val="1"/>
          <w:sz w:val="24"/>
        </w:rPr>
        <w:t xml:space="preserve"> </w:t>
      </w:r>
      <w:r>
        <w:rPr>
          <w:sz w:val="24"/>
        </w:rPr>
        <w:t>mathematics.</w:t>
      </w:r>
    </w:p>
    <w:p>
      <w:pPr>
        <w:pStyle w:val="10"/>
        <w:numPr>
          <w:ilvl w:val="2"/>
          <w:numId w:val="28"/>
        </w:numPr>
        <w:tabs>
          <w:tab w:val="left" w:pos="1021"/>
        </w:tabs>
        <w:spacing w:before="1" w:after="0" w:line="480" w:lineRule="auto"/>
        <w:ind w:left="1020" w:right="1125" w:hanging="360"/>
        <w:jc w:val="both"/>
        <w:rPr>
          <w:sz w:val="24"/>
        </w:rPr>
      </w:pPr>
      <w:r>
        <w:rPr>
          <w:sz w:val="24"/>
        </w:rPr>
        <w:t>Similar studies should be carried out using larger samples than the sample size used in</w:t>
      </w:r>
      <w:r>
        <w:rPr>
          <w:spacing w:val="1"/>
          <w:sz w:val="24"/>
        </w:rPr>
        <w:t xml:space="preserve"> </w:t>
      </w:r>
      <w:r>
        <w:rPr>
          <w:sz w:val="24"/>
        </w:rPr>
        <w:t>this</w:t>
      </w:r>
      <w:r>
        <w:rPr>
          <w:spacing w:val="-1"/>
          <w:sz w:val="24"/>
        </w:rPr>
        <w:t xml:space="preserve"> </w:t>
      </w:r>
      <w:r>
        <w:rPr>
          <w:sz w:val="24"/>
        </w:rPr>
        <w:t>study.</w:t>
      </w:r>
    </w:p>
    <w:p>
      <w:pPr>
        <w:pStyle w:val="10"/>
        <w:numPr>
          <w:ilvl w:val="2"/>
          <w:numId w:val="28"/>
        </w:numPr>
        <w:tabs>
          <w:tab w:val="left" w:pos="1021"/>
        </w:tabs>
        <w:spacing w:before="0" w:after="0" w:line="480" w:lineRule="auto"/>
        <w:ind w:left="1020" w:right="1127" w:hanging="360"/>
        <w:jc w:val="both"/>
        <w:rPr>
          <w:sz w:val="24"/>
        </w:rPr>
      </w:pPr>
      <w:r>
        <w:rPr>
          <w:sz w:val="24"/>
        </w:rPr>
        <w:t>Similar study should be carried out at secondary schools owned by federal government</w:t>
      </w:r>
      <w:r>
        <w:rPr>
          <w:spacing w:val="1"/>
          <w:sz w:val="24"/>
        </w:rPr>
        <w:t xml:space="preserve"> </w:t>
      </w:r>
      <w:r>
        <w:rPr>
          <w:sz w:val="24"/>
        </w:rPr>
        <w:t>and</w:t>
      </w:r>
      <w:r>
        <w:rPr>
          <w:spacing w:val="-1"/>
          <w:sz w:val="24"/>
        </w:rPr>
        <w:t xml:space="preserve"> </w:t>
      </w:r>
      <w:r>
        <w:rPr>
          <w:sz w:val="24"/>
        </w:rPr>
        <w:t>even private schools.</w:t>
      </w:r>
    </w:p>
    <w:p>
      <w:pPr>
        <w:pStyle w:val="10"/>
        <w:numPr>
          <w:ilvl w:val="2"/>
          <w:numId w:val="28"/>
        </w:numPr>
        <w:tabs>
          <w:tab w:val="left" w:pos="1021"/>
        </w:tabs>
        <w:spacing w:before="0" w:after="0" w:line="480" w:lineRule="auto"/>
        <w:ind w:left="1020" w:right="1120" w:hanging="360"/>
        <w:jc w:val="both"/>
        <w:rPr>
          <w:sz w:val="24"/>
        </w:rPr>
      </w:pPr>
      <w:r>
        <w:rPr>
          <w:sz w:val="24"/>
        </w:rPr>
        <w:t>Further</w:t>
      </w:r>
      <w:r>
        <w:rPr>
          <w:spacing w:val="1"/>
          <w:sz w:val="24"/>
        </w:rPr>
        <w:t xml:space="preserve"> </w:t>
      </w:r>
      <w:r>
        <w:rPr>
          <w:sz w:val="24"/>
        </w:rPr>
        <w:t>studies</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conducted</w:t>
      </w:r>
      <w:r>
        <w:rPr>
          <w:spacing w:val="1"/>
          <w:sz w:val="24"/>
        </w:rPr>
        <w:t xml:space="preserve"> </w:t>
      </w:r>
      <w:r>
        <w:rPr>
          <w:sz w:val="24"/>
        </w:rPr>
        <w:t>in</w:t>
      </w:r>
      <w:r>
        <w:rPr>
          <w:spacing w:val="1"/>
          <w:sz w:val="24"/>
        </w:rPr>
        <w:t xml:space="preserve"> </w:t>
      </w:r>
      <w:r>
        <w:rPr>
          <w:sz w:val="24"/>
        </w:rPr>
        <w:t>other</w:t>
      </w:r>
      <w:r>
        <w:rPr>
          <w:spacing w:val="1"/>
          <w:sz w:val="24"/>
        </w:rPr>
        <w:t xml:space="preserve"> </w:t>
      </w:r>
      <w:r>
        <w:rPr>
          <w:sz w:val="24"/>
        </w:rPr>
        <w:t>branches</w:t>
      </w:r>
      <w:r>
        <w:rPr>
          <w:spacing w:val="1"/>
          <w:sz w:val="24"/>
        </w:rPr>
        <w:t xml:space="preserve"> </w:t>
      </w:r>
      <w:r>
        <w:rPr>
          <w:sz w:val="24"/>
        </w:rPr>
        <w:t>of</w:t>
      </w:r>
      <w:r>
        <w:rPr>
          <w:spacing w:val="1"/>
          <w:sz w:val="24"/>
        </w:rPr>
        <w:t xml:space="preserve"> </w:t>
      </w:r>
      <w:r>
        <w:rPr>
          <w:sz w:val="24"/>
        </w:rPr>
        <w:t>mathematics</w:t>
      </w:r>
      <w:r>
        <w:rPr>
          <w:spacing w:val="1"/>
          <w:sz w:val="24"/>
        </w:rPr>
        <w:t xml:space="preserve"> </w:t>
      </w:r>
      <w:r>
        <w:rPr>
          <w:sz w:val="24"/>
        </w:rPr>
        <w:t>like</w:t>
      </w:r>
      <w:r>
        <w:rPr>
          <w:spacing w:val="1"/>
          <w:sz w:val="24"/>
        </w:rPr>
        <w:t xml:space="preserve"> </w:t>
      </w:r>
      <w:r>
        <w:rPr>
          <w:sz w:val="24"/>
        </w:rPr>
        <w:t>algebra,</w:t>
      </w:r>
      <w:r>
        <w:rPr>
          <w:spacing w:val="-57"/>
          <w:sz w:val="24"/>
        </w:rPr>
        <w:t xml:space="preserve"> </w:t>
      </w:r>
      <w:r>
        <w:rPr>
          <w:sz w:val="24"/>
        </w:rPr>
        <w:t>trigonometry, statistics and other topics in further mathematics that are included in the</w:t>
      </w:r>
      <w:r>
        <w:rPr>
          <w:spacing w:val="1"/>
          <w:sz w:val="24"/>
        </w:rPr>
        <w:t xml:space="preserve"> </w:t>
      </w:r>
      <w:r>
        <w:rPr>
          <w:sz w:val="24"/>
        </w:rPr>
        <w:t>new</w:t>
      </w:r>
      <w:r>
        <w:rPr>
          <w:spacing w:val="-1"/>
          <w:sz w:val="24"/>
        </w:rPr>
        <w:t xml:space="preserve"> </w:t>
      </w:r>
      <w:r>
        <w:rPr>
          <w:sz w:val="24"/>
        </w:rPr>
        <w:t>senior secondary</w:t>
      </w:r>
      <w:r>
        <w:rPr>
          <w:spacing w:val="-5"/>
          <w:sz w:val="24"/>
        </w:rPr>
        <w:t xml:space="preserve"> </w:t>
      </w:r>
      <w:r>
        <w:rPr>
          <w:sz w:val="24"/>
        </w:rPr>
        <w:t>school mathematics curriculum.</w:t>
      </w:r>
    </w:p>
    <w:p>
      <w:pPr>
        <w:pStyle w:val="10"/>
        <w:numPr>
          <w:ilvl w:val="2"/>
          <w:numId w:val="28"/>
        </w:numPr>
        <w:tabs>
          <w:tab w:val="left" w:pos="1021"/>
        </w:tabs>
        <w:spacing w:before="1" w:after="0" w:line="480" w:lineRule="auto"/>
        <w:ind w:left="1020" w:right="1117" w:hanging="360"/>
        <w:jc w:val="both"/>
        <w:rPr>
          <w:sz w:val="24"/>
        </w:rPr>
      </w:pPr>
      <w:r>
        <w:rPr>
          <w:sz w:val="24"/>
        </w:rPr>
        <w:t>Similar study should</w:t>
      </w:r>
      <w:r>
        <w:rPr>
          <w:spacing w:val="1"/>
          <w:sz w:val="24"/>
        </w:rPr>
        <w:t xml:space="preserve"> </w:t>
      </w:r>
      <w:r>
        <w:rPr>
          <w:sz w:val="24"/>
        </w:rPr>
        <w:t>be carried out</w:t>
      </w:r>
      <w:r>
        <w:rPr>
          <w:spacing w:val="1"/>
          <w:sz w:val="24"/>
        </w:rPr>
        <w:t xml:space="preserve"> </w:t>
      </w:r>
      <w:r>
        <w:rPr>
          <w:sz w:val="24"/>
        </w:rPr>
        <w:t>using</w:t>
      </w:r>
      <w:r>
        <w:rPr>
          <w:spacing w:val="1"/>
          <w:sz w:val="24"/>
        </w:rPr>
        <w:t xml:space="preserve"> </w:t>
      </w:r>
      <w:r>
        <w:rPr>
          <w:sz w:val="24"/>
        </w:rPr>
        <w:t>senior secondary schools</w:t>
      </w:r>
      <w:r>
        <w:rPr>
          <w:spacing w:val="1"/>
          <w:sz w:val="24"/>
        </w:rPr>
        <w:t xml:space="preserve"> </w:t>
      </w:r>
      <w:r>
        <w:rPr>
          <w:sz w:val="24"/>
        </w:rPr>
        <w:t>that</w:t>
      </w:r>
      <w:r>
        <w:rPr>
          <w:spacing w:val="1"/>
          <w:sz w:val="24"/>
        </w:rPr>
        <w:t xml:space="preserve"> </w:t>
      </w:r>
      <w:r>
        <w:rPr>
          <w:sz w:val="24"/>
        </w:rPr>
        <w:t>operate co-</w:t>
      </w:r>
      <w:r>
        <w:rPr>
          <w:spacing w:val="1"/>
          <w:sz w:val="24"/>
        </w:rPr>
        <w:t xml:space="preserve"> </w:t>
      </w:r>
      <w:r>
        <w:rPr>
          <w:sz w:val="24"/>
        </w:rPr>
        <w:t>educational system in other states, to find out what the results will be in relation to gender</w:t>
      </w:r>
      <w:r>
        <w:rPr>
          <w:spacing w:val="-57"/>
          <w:sz w:val="24"/>
        </w:rPr>
        <w:t xml:space="preserve"> </w:t>
      </w:r>
      <w:r>
        <w:rPr>
          <w:sz w:val="24"/>
        </w:rPr>
        <w:t>performance</w:t>
      </w:r>
      <w:r>
        <w:rPr>
          <w:spacing w:val="-2"/>
          <w:sz w:val="24"/>
        </w:rPr>
        <w:t xml:space="preserve"> </w:t>
      </w:r>
      <w:r>
        <w:rPr>
          <w:sz w:val="24"/>
        </w:rPr>
        <w:t>difference</w:t>
      </w:r>
      <w:r>
        <w:rPr>
          <w:spacing w:val="3"/>
          <w:sz w:val="24"/>
        </w:rPr>
        <w:t xml:space="preserve"> </w:t>
      </w:r>
      <w:r>
        <w:rPr>
          <w:sz w:val="24"/>
        </w:rPr>
        <w:t>when</w:t>
      </w:r>
      <w:r>
        <w:rPr>
          <w:spacing w:val="-1"/>
          <w:sz w:val="24"/>
        </w:rPr>
        <w:t xml:space="preserve"> </w:t>
      </w:r>
      <w:r>
        <w:rPr>
          <w:sz w:val="24"/>
        </w:rPr>
        <w:t>jigsaw</w:t>
      </w:r>
      <w:r>
        <w:rPr>
          <w:spacing w:val="1"/>
          <w:sz w:val="24"/>
        </w:rPr>
        <w:t xml:space="preserve"> </w:t>
      </w:r>
      <w:r>
        <w:rPr>
          <w:sz w:val="24"/>
        </w:rPr>
        <w:t>II</w:t>
      </w:r>
      <w:r>
        <w:rPr>
          <w:spacing w:val="-1"/>
          <w:sz w:val="24"/>
        </w:rPr>
        <w:t xml:space="preserve"> </w:t>
      </w:r>
      <w:r>
        <w:rPr>
          <w:sz w:val="24"/>
        </w:rPr>
        <w:t>co-operative</w:t>
      </w:r>
      <w:r>
        <w:rPr>
          <w:spacing w:val="-1"/>
          <w:sz w:val="24"/>
        </w:rPr>
        <w:t xml:space="preserve"> </w:t>
      </w:r>
      <w:r>
        <w:rPr>
          <w:sz w:val="24"/>
        </w:rPr>
        <w:t>learning</w:t>
      </w:r>
      <w:r>
        <w:rPr>
          <w:spacing w:val="-2"/>
          <w:sz w:val="24"/>
        </w:rPr>
        <w:t xml:space="preserve"> </w:t>
      </w:r>
      <w:r>
        <w:rPr>
          <w:sz w:val="24"/>
        </w:rPr>
        <w:t>is employed.</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2"/>
        <w:spacing w:before="171"/>
      </w:pPr>
      <w:bookmarkStart w:id="51" w:name="_TOC_250000"/>
      <w:bookmarkEnd w:id="51"/>
      <w:r>
        <w:t>References</w:t>
      </w:r>
    </w:p>
    <w:p>
      <w:pPr>
        <w:pStyle w:val="5"/>
        <w:spacing w:before="129"/>
        <w:ind w:left="300"/>
      </w:pPr>
      <w:r>
        <w:t>Abbas,</w:t>
      </w:r>
      <w:r>
        <w:rPr>
          <w:spacing w:val="-1"/>
        </w:rPr>
        <w:t xml:space="preserve"> </w:t>
      </w:r>
      <w:r>
        <w:t>M.G</w:t>
      </w:r>
      <w:r>
        <w:rPr>
          <w:spacing w:val="-1"/>
        </w:rPr>
        <w:t xml:space="preserve"> </w:t>
      </w:r>
      <w:r>
        <w:t>(2008).</w:t>
      </w:r>
      <w:r>
        <w:rPr>
          <w:spacing w:val="-1"/>
        </w:rPr>
        <w:t xml:space="preserve"> </w:t>
      </w:r>
      <w:r>
        <w:t>Effects</w:t>
      </w:r>
      <w:r>
        <w:rPr>
          <w:spacing w:val="-1"/>
        </w:rPr>
        <w:t xml:space="preserve"> </w:t>
      </w:r>
      <w:r>
        <w:t>of</w:t>
      </w:r>
      <w:r>
        <w:rPr>
          <w:spacing w:val="-1"/>
        </w:rPr>
        <w:t xml:space="preserve"> </w:t>
      </w:r>
      <w:r>
        <w:t>problem</w:t>
      </w:r>
      <w:r>
        <w:rPr>
          <w:spacing w:val="-1"/>
        </w:rPr>
        <w:t xml:space="preserve"> </w:t>
      </w:r>
      <w:r>
        <w:t>solving</w:t>
      </w:r>
      <w:r>
        <w:rPr>
          <w:spacing w:val="-3"/>
        </w:rPr>
        <w:t xml:space="preserve"> </w:t>
      </w:r>
      <w:r>
        <w:t>on</w:t>
      </w:r>
      <w:r>
        <w:rPr>
          <w:spacing w:val="1"/>
        </w:rPr>
        <w:t xml:space="preserve"> </w:t>
      </w:r>
      <w:r>
        <w:t>achievement</w:t>
      </w:r>
      <w:r>
        <w:rPr>
          <w:spacing w:val="-1"/>
        </w:rPr>
        <w:t xml:space="preserve"> </w:t>
      </w:r>
      <w:r>
        <w:t>and</w:t>
      </w:r>
      <w:r>
        <w:rPr>
          <w:spacing w:val="-1"/>
        </w:rPr>
        <w:t xml:space="preserve"> </w:t>
      </w:r>
      <w:r>
        <w:t>retention</w:t>
      </w:r>
      <w:r>
        <w:rPr>
          <w:spacing w:val="-1"/>
        </w:rPr>
        <w:t xml:space="preserve"> </w:t>
      </w:r>
      <w:r>
        <w:t>of</w:t>
      </w:r>
      <w:r>
        <w:rPr>
          <w:spacing w:val="2"/>
        </w:rPr>
        <w:t xml:space="preserve"> </w:t>
      </w:r>
      <w:r>
        <w:t>geometrical</w:t>
      </w:r>
    </w:p>
    <w:p>
      <w:pPr>
        <w:spacing w:after="0"/>
        <w:sectPr>
          <w:pgSz w:w="12240" w:h="15840"/>
          <w:pgMar w:top="1360" w:right="320" w:bottom="1200" w:left="1140" w:header="0" w:footer="1012" w:gutter="0"/>
          <w:cols w:space="720" w:num="1"/>
        </w:sectPr>
      </w:pPr>
    </w:p>
    <w:p>
      <w:pPr>
        <w:pStyle w:val="5"/>
        <w:spacing w:before="72"/>
        <w:ind w:left="840"/>
      </w:pPr>
      <w:r>
        <w:t>concepts</w:t>
      </w:r>
      <w:r>
        <w:rPr>
          <w:spacing w:val="-1"/>
        </w:rPr>
        <w:t xml:space="preserve"> </w:t>
      </w:r>
      <w:r>
        <w:t>among</w:t>
      </w:r>
      <w:r>
        <w:rPr>
          <w:spacing w:val="-4"/>
        </w:rPr>
        <w:t xml:space="preserve"> </w:t>
      </w:r>
      <w:r>
        <w:t>SSS students.</w:t>
      </w:r>
      <w:r>
        <w:rPr>
          <w:spacing w:val="-1"/>
        </w:rPr>
        <w:t xml:space="preserve"> </w:t>
      </w:r>
      <w:r>
        <w:t>Unpublished</w:t>
      </w:r>
      <w:r>
        <w:rPr>
          <w:spacing w:val="-2"/>
        </w:rPr>
        <w:t xml:space="preserve"> </w:t>
      </w:r>
      <w:r>
        <w:t>M.Ed</w:t>
      </w:r>
      <w:r>
        <w:rPr>
          <w:spacing w:val="-1"/>
        </w:rPr>
        <w:t xml:space="preserve"> </w:t>
      </w:r>
      <w:r>
        <w:t>Thesis. ABU,</w:t>
      </w:r>
      <w:r>
        <w:rPr>
          <w:spacing w:val="1"/>
        </w:rPr>
        <w:t xml:space="preserve"> </w:t>
      </w:r>
      <w:r>
        <w:t>Zaria.</w:t>
      </w:r>
    </w:p>
    <w:p>
      <w:pPr>
        <w:pStyle w:val="5"/>
      </w:pPr>
    </w:p>
    <w:p>
      <w:pPr>
        <w:pStyle w:val="5"/>
        <w:ind w:left="780" w:right="1551" w:hanging="480"/>
      </w:pPr>
      <w:r>
        <w:t>Abdullahi, S.G. (2014). Effects of jigsaw co-operative learning strategy on self-efficacy and</w:t>
      </w:r>
      <w:r>
        <w:rPr>
          <w:spacing w:val="1"/>
        </w:rPr>
        <w:t xml:space="preserve"> </w:t>
      </w:r>
      <w:r>
        <w:t>academic</w:t>
      </w:r>
      <w:r>
        <w:rPr>
          <w:spacing w:val="-2"/>
        </w:rPr>
        <w:t xml:space="preserve"> </w:t>
      </w:r>
      <w:r>
        <w:t>achievement</w:t>
      </w:r>
      <w:r>
        <w:rPr>
          <w:spacing w:val="-1"/>
        </w:rPr>
        <w:t xml:space="preserve"> </w:t>
      </w:r>
      <w:r>
        <w:t>in</w:t>
      </w:r>
      <w:r>
        <w:rPr>
          <w:spacing w:val="-1"/>
        </w:rPr>
        <w:t xml:space="preserve"> </w:t>
      </w:r>
      <w:r>
        <w:t>chemistry</w:t>
      </w:r>
      <w:r>
        <w:rPr>
          <w:spacing w:val="-4"/>
        </w:rPr>
        <w:t xml:space="preserve"> </w:t>
      </w:r>
      <w:r>
        <w:t>among</w:t>
      </w:r>
      <w:r>
        <w:rPr>
          <w:spacing w:val="-4"/>
        </w:rPr>
        <w:t xml:space="preserve"> </w:t>
      </w:r>
      <w:r>
        <w:t>concrete and</w:t>
      </w:r>
      <w:r>
        <w:rPr>
          <w:spacing w:val="-1"/>
        </w:rPr>
        <w:t xml:space="preserve"> </w:t>
      </w:r>
      <w:r>
        <w:t>formal</w:t>
      </w:r>
      <w:r>
        <w:rPr>
          <w:spacing w:val="1"/>
        </w:rPr>
        <w:t xml:space="preserve"> </w:t>
      </w:r>
      <w:r>
        <w:t>reasoners</w:t>
      </w:r>
      <w:r>
        <w:rPr>
          <w:spacing w:val="-1"/>
        </w:rPr>
        <w:t xml:space="preserve"> </w:t>
      </w:r>
      <w:r>
        <w:t>in</w:t>
      </w:r>
      <w:r>
        <w:rPr>
          <w:spacing w:val="-1"/>
        </w:rPr>
        <w:t xml:space="preserve"> </w:t>
      </w:r>
      <w:r>
        <w:t>colleges of</w:t>
      </w:r>
      <w:r>
        <w:rPr>
          <w:spacing w:val="-57"/>
        </w:rPr>
        <w:t xml:space="preserve"> </w:t>
      </w:r>
      <w:r>
        <w:t>education</w:t>
      </w:r>
      <w:r>
        <w:rPr>
          <w:spacing w:val="-2"/>
        </w:rPr>
        <w:t xml:space="preserve"> </w:t>
      </w:r>
      <w:r>
        <w:t>in</w:t>
      </w:r>
      <w:r>
        <w:rPr>
          <w:spacing w:val="-1"/>
        </w:rPr>
        <w:t xml:space="preserve"> </w:t>
      </w:r>
      <w:r>
        <w:t>North-West</w:t>
      </w:r>
      <w:r>
        <w:rPr>
          <w:spacing w:val="-1"/>
        </w:rPr>
        <w:t xml:space="preserve"> </w:t>
      </w:r>
      <w:r>
        <w:t>Zone,</w:t>
      </w:r>
      <w:r>
        <w:rPr>
          <w:spacing w:val="-2"/>
        </w:rPr>
        <w:t xml:space="preserve"> </w:t>
      </w:r>
      <w:r>
        <w:t>Nigeria.</w:t>
      </w:r>
      <w:r>
        <w:rPr>
          <w:spacing w:val="-1"/>
        </w:rPr>
        <w:t xml:space="preserve"> </w:t>
      </w:r>
      <w:r>
        <w:t>Unpublished</w:t>
      </w:r>
      <w:r>
        <w:rPr>
          <w:spacing w:val="-2"/>
        </w:rPr>
        <w:t xml:space="preserve"> </w:t>
      </w:r>
      <w:r>
        <w:t>Ph.D</w:t>
      </w:r>
      <w:r>
        <w:rPr>
          <w:spacing w:val="-1"/>
        </w:rPr>
        <w:t xml:space="preserve"> </w:t>
      </w:r>
      <w:r>
        <w:t>Dissertation,</w:t>
      </w:r>
      <w:r>
        <w:rPr>
          <w:spacing w:val="-2"/>
        </w:rPr>
        <w:t xml:space="preserve"> </w:t>
      </w:r>
      <w:r>
        <w:t>ABU Zaria.</w:t>
      </w:r>
    </w:p>
    <w:p>
      <w:pPr>
        <w:pStyle w:val="5"/>
      </w:pPr>
    </w:p>
    <w:p>
      <w:pPr>
        <w:spacing w:before="0"/>
        <w:ind w:left="840" w:right="1402" w:hanging="540"/>
        <w:jc w:val="left"/>
        <w:rPr>
          <w:i/>
          <w:sz w:val="24"/>
        </w:rPr>
      </w:pPr>
      <w:r>
        <w:rPr>
          <w:sz w:val="24"/>
        </w:rPr>
        <w:t>AbdulRahim, A.Y &amp; Al-shakili, B.N. (2005) The effectiveness of the strategy of collaborative</w:t>
      </w:r>
      <w:r>
        <w:rPr>
          <w:spacing w:val="-58"/>
          <w:sz w:val="24"/>
        </w:rPr>
        <w:t xml:space="preserve"> </w:t>
      </w:r>
      <w:r>
        <w:rPr>
          <w:sz w:val="24"/>
        </w:rPr>
        <w:t>learning</w:t>
      </w:r>
      <w:r>
        <w:rPr>
          <w:spacing w:val="-4"/>
          <w:sz w:val="24"/>
        </w:rPr>
        <w:t xml:space="preserve"> </w:t>
      </w:r>
      <w:r>
        <w:rPr>
          <w:sz w:val="24"/>
        </w:rPr>
        <w:t>in the</w:t>
      </w:r>
      <w:r>
        <w:rPr>
          <w:spacing w:val="-2"/>
          <w:sz w:val="24"/>
        </w:rPr>
        <w:t xml:space="preserve"> </w:t>
      </w:r>
      <w:r>
        <w:rPr>
          <w:sz w:val="24"/>
        </w:rPr>
        <w:t>Omani schools.</w:t>
      </w:r>
      <w:r>
        <w:rPr>
          <w:spacing w:val="1"/>
          <w:sz w:val="24"/>
        </w:rPr>
        <w:t xml:space="preserve"> </w:t>
      </w:r>
      <w:r>
        <w:rPr>
          <w:i/>
          <w:sz w:val="24"/>
        </w:rPr>
        <w:t>The</w:t>
      </w:r>
      <w:r>
        <w:rPr>
          <w:i/>
          <w:spacing w:val="-1"/>
          <w:sz w:val="24"/>
        </w:rPr>
        <w:t xml:space="preserve"> </w:t>
      </w:r>
      <w:r>
        <w:rPr>
          <w:i/>
          <w:sz w:val="24"/>
        </w:rPr>
        <w:t>educational magazine.</w:t>
      </w:r>
      <w:r>
        <w:rPr>
          <w:i/>
          <w:spacing w:val="-1"/>
          <w:sz w:val="24"/>
        </w:rPr>
        <w:t xml:space="preserve"> </w:t>
      </w:r>
      <w:r>
        <w:rPr>
          <w:i/>
          <w:sz w:val="24"/>
        </w:rPr>
        <w:t>Kuwait 19 (75), 114-148</w:t>
      </w:r>
    </w:p>
    <w:p>
      <w:pPr>
        <w:pStyle w:val="5"/>
        <w:rPr>
          <w:i/>
        </w:rPr>
      </w:pPr>
    </w:p>
    <w:p>
      <w:pPr>
        <w:spacing w:before="0"/>
        <w:ind w:left="900" w:right="1127" w:hanging="600"/>
        <w:jc w:val="left"/>
        <w:rPr>
          <w:i/>
          <w:sz w:val="24"/>
        </w:rPr>
      </w:pPr>
      <w:r>
        <w:rPr>
          <w:sz w:val="24"/>
        </w:rPr>
        <w:t>Abu, R.B &amp; Flowers, J. (1997). The effects of co-operative learning methods on achievement,</w:t>
      </w:r>
      <w:r>
        <w:rPr>
          <w:spacing w:val="1"/>
          <w:sz w:val="24"/>
        </w:rPr>
        <w:t xml:space="preserve"> </w:t>
      </w:r>
      <w:r>
        <w:rPr>
          <w:sz w:val="24"/>
        </w:rPr>
        <w:t xml:space="preserve">retention and attitude of H/economics students in North Carolina. </w:t>
      </w:r>
      <w:r>
        <w:rPr>
          <w:i/>
          <w:sz w:val="24"/>
        </w:rPr>
        <w:t>Journal of Vocational &amp;</w:t>
      </w:r>
      <w:r>
        <w:rPr>
          <w:i/>
          <w:spacing w:val="1"/>
          <w:sz w:val="24"/>
        </w:rPr>
        <w:t xml:space="preserve"> </w:t>
      </w:r>
      <w:r>
        <w:rPr>
          <w:i/>
          <w:sz w:val="24"/>
        </w:rPr>
        <w:t>Technical</w:t>
      </w:r>
      <w:r>
        <w:rPr>
          <w:i/>
          <w:spacing w:val="-1"/>
          <w:sz w:val="24"/>
        </w:rPr>
        <w:t xml:space="preserve"> </w:t>
      </w:r>
      <w:r>
        <w:rPr>
          <w:i/>
          <w:sz w:val="24"/>
        </w:rPr>
        <w:t>Education 13(2), Spring 1997</w:t>
      </w:r>
    </w:p>
    <w:p>
      <w:pPr>
        <w:pStyle w:val="5"/>
        <w:spacing w:before="1"/>
        <w:rPr>
          <w:i/>
        </w:rPr>
      </w:pPr>
    </w:p>
    <w:p>
      <w:pPr>
        <w:pStyle w:val="5"/>
        <w:ind w:left="780" w:right="1127" w:hanging="480"/>
        <w:rPr>
          <w:i/>
        </w:rPr>
      </w:pPr>
      <w:r>
        <w:t>Adaramola,</w:t>
      </w:r>
      <w:r>
        <w:rPr>
          <w:spacing w:val="-2"/>
        </w:rPr>
        <w:t xml:space="preserve"> </w:t>
      </w:r>
      <w:r>
        <w:t>M.O.</w:t>
      </w:r>
      <w:r>
        <w:rPr>
          <w:spacing w:val="1"/>
        </w:rPr>
        <w:t xml:space="preserve"> </w:t>
      </w:r>
      <w:r>
        <w:t>(2012) Effects</w:t>
      </w:r>
      <w:r>
        <w:rPr>
          <w:spacing w:val="-1"/>
        </w:rPr>
        <w:t xml:space="preserve"> </w:t>
      </w:r>
      <w:r>
        <w:t>of</w:t>
      </w:r>
      <w:r>
        <w:rPr>
          <w:spacing w:val="1"/>
        </w:rPr>
        <w:t xml:space="preserve"> </w:t>
      </w:r>
      <w:r>
        <w:t>concept</w:t>
      </w:r>
      <w:r>
        <w:rPr>
          <w:spacing w:val="-2"/>
        </w:rPr>
        <w:t xml:space="preserve"> </w:t>
      </w:r>
      <w:r>
        <w:t>mapping</w:t>
      </w:r>
      <w:r>
        <w:rPr>
          <w:spacing w:val="-3"/>
        </w:rPr>
        <w:t xml:space="preserve"> </w:t>
      </w:r>
      <w:r>
        <w:t>on</w:t>
      </w:r>
      <w:r>
        <w:rPr>
          <w:spacing w:val="-2"/>
        </w:rPr>
        <w:t xml:space="preserve"> </w:t>
      </w:r>
      <w:r>
        <w:t>performance and</w:t>
      </w:r>
      <w:r>
        <w:rPr>
          <w:spacing w:val="-1"/>
        </w:rPr>
        <w:t xml:space="preserve"> </w:t>
      </w:r>
      <w:r>
        <w:t>interest</w:t>
      </w:r>
      <w:r>
        <w:rPr>
          <w:spacing w:val="1"/>
        </w:rPr>
        <w:t xml:space="preserve"> </w:t>
      </w:r>
      <w:r>
        <w:t>of</w:t>
      </w:r>
      <w:r>
        <w:rPr>
          <w:spacing w:val="-2"/>
        </w:rPr>
        <w:t xml:space="preserve"> </w:t>
      </w:r>
      <w:r>
        <w:t>student</w:t>
      </w:r>
      <w:r>
        <w:rPr>
          <w:spacing w:val="-1"/>
        </w:rPr>
        <w:t xml:space="preserve"> </w:t>
      </w:r>
      <w:r>
        <w:t>with</w:t>
      </w:r>
      <w:r>
        <w:rPr>
          <w:spacing w:val="-57"/>
        </w:rPr>
        <w:t xml:space="preserve"> </w:t>
      </w:r>
      <w:r>
        <w:t>dyscalculia</w:t>
      </w:r>
      <w:r>
        <w:rPr>
          <w:spacing w:val="-1"/>
        </w:rPr>
        <w:t xml:space="preserve"> </w:t>
      </w:r>
      <w:r>
        <w:t>in secondary</w:t>
      </w:r>
      <w:r>
        <w:rPr>
          <w:spacing w:val="-6"/>
        </w:rPr>
        <w:t xml:space="preserve"> </w:t>
      </w:r>
      <w:r>
        <w:t>school mathematics</w:t>
      </w:r>
      <w:r>
        <w:rPr>
          <w:spacing w:val="2"/>
        </w:rPr>
        <w:t xml:space="preserve"> </w:t>
      </w:r>
      <w:r>
        <w:t>in</w:t>
      </w:r>
      <w:r>
        <w:rPr>
          <w:spacing w:val="-1"/>
        </w:rPr>
        <w:t xml:space="preserve"> </w:t>
      </w:r>
      <w:r>
        <w:t>Nigeria.</w:t>
      </w:r>
      <w:r>
        <w:rPr>
          <w:spacing w:val="3"/>
        </w:rPr>
        <w:t xml:space="preserve"> </w:t>
      </w:r>
      <w:r>
        <w:rPr>
          <w:i/>
        </w:rPr>
        <w:t>Abacus</w:t>
      </w:r>
      <w:r>
        <w:rPr>
          <w:i/>
          <w:spacing w:val="-1"/>
        </w:rPr>
        <w:t xml:space="preserve"> </w:t>
      </w:r>
      <w:r>
        <w:rPr>
          <w:i/>
        </w:rPr>
        <w:t>37</w:t>
      </w:r>
      <w:r>
        <w:rPr>
          <w:i/>
          <w:spacing w:val="2"/>
        </w:rPr>
        <w:t xml:space="preserve"> </w:t>
      </w:r>
      <w:r>
        <w:rPr>
          <w:i/>
        </w:rPr>
        <w:t>(1), 195 – 207</w:t>
      </w:r>
    </w:p>
    <w:p>
      <w:pPr>
        <w:pStyle w:val="5"/>
        <w:rPr>
          <w:i/>
        </w:rPr>
      </w:pPr>
    </w:p>
    <w:p>
      <w:pPr>
        <w:pStyle w:val="5"/>
        <w:ind w:left="840" w:right="1502" w:hanging="540"/>
        <w:rPr>
          <w:i/>
        </w:rPr>
      </w:pPr>
      <w:r>
        <w:t>Adewumi, A.O. (2012). Factors influencing effective learning of mathematics at SSS level in</w:t>
      </w:r>
      <w:r>
        <w:rPr>
          <w:spacing w:val="-57"/>
        </w:rPr>
        <w:t xml:space="preserve"> </w:t>
      </w:r>
      <w:r>
        <w:t>education</w:t>
      </w:r>
      <w:r>
        <w:rPr>
          <w:spacing w:val="-1"/>
        </w:rPr>
        <w:t xml:space="preserve"> </w:t>
      </w:r>
      <w:r>
        <w:t>district iv in</w:t>
      </w:r>
      <w:r>
        <w:rPr>
          <w:spacing w:val="1"/>
        </w:rPr>
        <w:t xml:space="preserve"> </w:t>
      </w:r>
      <w:r>
        <w:t>Lagos state.</w:t>
      </w:r>
      <w:r>
        <w:rPr>
          <w:spacing w:val="4"/>
        </w:rPr>
        <w:t xml:space="preserve"> </w:t>
      </w:r>
      <w:r>
        <w:rPr>
          <w:i/>
        </w:rPr>
        <w:t>Abacus: 37(1) – 49 –</w:t>
      </w:r>
      <w:r>
        <w:rPr>
          <w:i/>
          <w:spacing w:val="-1"/>
        </w:rPr>
        <w:t xml:space="preserve"> </w:t>
      </w:r>
      <w:r>
        <w:rPr>
          <w:i/>
        </w:rPr>
        <w:t>56</w:t>
      </w:r>
    </w:p>
    <w:p>
      <w:pPr>
        <w:pStyle w:val="5"/>
        <w:rPr>
          <w:i/>
        </w:rPr>
      </w:pPr>
    </w:p>
    <w:p>
      <w:pPr>
        <w:pStyle w:val="5"/>
        <w:ind w:left="780" w:right="1127" w:hanging="480"/>
      </w:pPr>
      <w:r>
        <w:t>Adeyemi, S.A. (2003). Study of the effects of aptitude instructional leadership styles and learnin</w:t>
      </w:r>
      <w:r>
        <w:rPr>
          <w:spacing w:val="1"/>
        </w:rPr>
        <w:t xml:space="preserve"> </w:t>
      </w:r>
      <w:r>
        <w:t>environment on students achievement in physics. Unpublished Ph.D dissertation.University</w:t>
      </w:r>
      <w:r>
        <w:rPr>
          <w:spacing w:val="1"/>
        </w:rPr>
        <w:t xml:space="preserve"> </w:t>
      </w:r>
      <w:r>
        <w:t>of Lagos, Nigeria.</w:t>
      </w:r>
    </w:p>
    <w:p>
      <w:pPr>
        <w:pStyle w:val="5"/>
      </w:pPr>
    </w:p>
    <w:p>
      <w:pPr>
        <w:spacing w:before="0"/>
        <w:ind w:left="780" w:right="1675" w:hanging="480"/>
        <w:jc w:val="left"/>
        <w:rPr>
          <w:i/>
          <w:sz w:val="24"/>
        </w:rPr>
      </w:pPr>
      <w:r>
        <w:rPr>
          <w:sz w:val="24"/>
        </w:rPr>
        <w:t>Adikwu, O. &amp; Abakpa, B.O (2010). Improving the teaching and learning of mathematics in</w:t>
      </w:r>
      <w:r>
        <w:rPr>
          <w:spacing w:val="-57"/>
          <w:sz w:val="24"/>
        </w:rPr>
        <w:t xml:space="preserve"> </w:t>
      </w:r>
      <w:r>
        <w:rPr>
          <w:sz w:val="24"/>
        </w:rPr>
        <w:t>primary school through collaborative approach. Ed. (Sadiku, J.S. 5</w:t>
      </w:r>
      <w:r>
        <w:rPr>
          <w:sz w:val="24"/>
          <w:vertAlign w:val="superscript"/>
        </w:rPr>
        <w:t>th</w:t>
      </w:r>
      <w:r>
        <w:rPr>
          <w:sz w:val="24"/>
          <w:vertAlign w:val="baseline"/>
        </w:rPr>
        <w:t>- 10</w:t>
      </w:r>
      <w:r>
        <w:rPr>
          <w:sz w:val="24"/>
          <w:vertAlign w:val="superscript"/>
        </w:rPr>
        <w:t>th</w:t>
      </w:r>
      <w:r>
        <w:rPr>
          <w:sz w:val="24"/>
          <w:vertAlign w:val="baseline"/>
        </w:rPr>
        <w:t xml:space="preserve"> September)</w:t>
      </w:r>
      <w:r>
        <w:rPr>
          <w:spacing w:val="1"/>
          <w:sz w:val="24"/>
          <w:vertAlign w:val="baseline"/>
        </w:rPr>
        <w:t xml:space="preserve"> </w:t>
      </w:r>
      <w:r>
        <w:rPr>
          <w:i/>
          <w:sz w:val="24"/>
          <w:vertAlign w:val="baseline"/>
        </w:rPr>
        <w:t>Proceedings</w:t>
      </w:r>
      <w:r>
        <w:rPr>
          <w:i/>
          <w:spacing w:val="-1"/>
          <w:sz w:val="24"/>
          <w:vertAlign w:val="baseline"/>
        </w:rPr>
        <w:t xml:space="preserve"> </w:t>
      </w:r>
      <w:r>
        <w:rPr>
          <w:i/>
          <w:sz w:val="24"/>
          <w:vertAlign w:val="baseline"/>
        </w:rPr>
        <w:t>of MAN annual national conference.</w:t>
      </w:r>
      <w:r>
        <w:rPr>
          <w:i/>
          <w:spacing w:val="-1"/>
          <w:sz w:val="24"/>
          <w:vertAlign w:val="baseline"/>
        </w:rPr>
        <w:t xml:space="preserve"> </w:t>
      </w:r>
      <w:r>
        <w:rPr>
          <w:i/>
          <w:sz w:val="24"/>
          <w:vertAlign w:val="baseline"/>
        </w:rPr>
        <w:t>190-196</w:t>
      </w:r>
    </w:p>
    <w:p>
      <w:pPr>
        <w:pStyle w:val="5"/>
        <w:rPr>
          <w:i/>
        </w:rPr>
      </w:pPr>
    </w:p>
    <w:p>
      <w:pPr>
        <w:pStyle w:val="5"/>
        <w:spacing w:before="1"/>
        <w:ind w:left="300"/>
      </w:pPr>
      <w:r>
        <w:t>Alfa,</w:t>
      </w:r>
      <w:r>
        <w:rPr>
          <w:spacing w:val="-1"/>
        </w:rPr>
        <w:t xml:space="preserve"> </w:t>
      </w:r>
      <w:r>
        <w:t>Y.M (2007).</w:t>
      </w:r>
      <w:r>
        <w:rPr>
          <w:spacing w:val="1"/>
        </w:rPr>
        <w:t xml:space="preserve"> </w:t>
      </w:r>
      <w:r>
        <w:t>Gender disparity</w:t>
      </w:r>
      <w:r>
        <w:rPr>
          <w:spacing w:val="-6"/>
        </w:rPr>
        <w:t xml:space="preserve"> </w:t>
      </w:r>
      <w:r>
        <w:t>in achievement</w:t>
      </w:r>
      <w:r>
        <w:rPr>
          <w:spacing w:val="-1"/>
        </w:rPr>
        <w:t xml:space="preserve"> </w:t>
      </w:r>
      <w:r>
        <w:t>in mathematics of</w:t>
      </w:r>
      <w:r>
        <w:rPr>
          <w:spacing w:val="-2"/>
        </w:rPr>
        <w:t xml:space="preserve"> </w:t>
      </w:r>
      <w:r>
        <w:t>SSS</w:t>
      </w:r>
      <w:r>
        <w:rPr>
          <w:spacing w:val="2"/>
        </w:rPr>
        <w:t xml:space="preserve"> </w:t>
      </w:r>
      <w:r>
        <w:t>students</w:t>
      </w:r>
      <w:r>
        <w:rPr>
          <w:spacing w:val="-1"/>
        </w:rPr>
        <w:t xml:space="preserve"> </w:t>
      </w:r>
      <w:r>
        <w:t>in Bosso</w:t>
      </w:r>
    </w:p>
    <w:p>
      <w:pPr>
        <w:pStyle w:val="5"/>
        <w:ind w:left="782"/>
      </w:pPr>
      <w:r>
        <w:t>L.G.A.</w:t>
      </w:r>
      <w:r>
        <w:rPr>
          <w:spacing w:val="-3"/>
        </w:rPr>
        <w:t xml:space="preserve"> </w:t>
      </w:r>
      <w:r>
        <w:t>Unpublished B.Tech</w:t>
      </w:r>
      <w:r>
        <w:rPr>
          <w:spacing w:val="-2"/>
        </w:rPr>
        <w:t xml:space="preserve"> </w:t>
      </w:r>
      <w:r>
        <w:t>project:</w:t>
      </w:r>
      <w:r>
        <w:rPr>
          <w:spacing w:val="-1"/>
        </w:rPr>
        <w:t xml:space="preserve"> </w:t>
      </w:r>
      <w:r>
        <w:t>FUT.</w:t>
      </w:r>
      <w:r>
        <w:rPr>
          <w:spacing w:val="-2"/>
        </w:rPr>
        <w:t xml:space="preserve"> </w:t>
      </w:r>
      <w:r>
        <w:t>Minna.</w:t>
      </w:r>
    </w:p>
    <w:p>
      <w:pPr>
        <w:pStyle w:val="5"/>
      </w:pPr>
    </w:p>
    <w:p>
      <w:pPr>
        <w:pStyle w:val="5"/>
        <w:ind w:left="780" w:right="1457" w:hanging="480"/>
      </w:pPr>
      <w:r>
        <w:t>Amali,</w:t>
      </w:r>
      <w:r>
        <w:rPr>
          <w:spacing w:val="-1"/>
        </w:rPr>
        <w:t xml:space="preserve"> </w:t>
      </w:r>
      <w:r>
        <w:t>A.O., Ojogbone,</w:t>
      </w:r>
      <w:r>
        <w:rPr>
          <w:spacing w:val="1"/>
        </w:rPr>
        <w:t xml:space="preserve"> </w:t>
      </w:r>
      <w:r>
        <w:t>V.J. &amp;</w:t>
      </w:r>
      <w:r>
        <w:rPr>
          <w:spacing w:val="-3"/>
        </w:rPr>
        <w:t xml:space="preserve"> </w:t>
      </w:r>
      <w:r>
        <w:t>Akume, G.T. (2004).</w:t>
      </w:r>
      <w:r>
        <w:rPr>
          <w:spacing w:val="-1"/>
        </w:rPr>
        <w:t xml:space="preserve"> </w:t>
      </w:r>
      <w:r>
        <w:t>The</w:t>
      </w:r>
      <w:r>
        <w:rPr>
          <w:spacing w:val="-1"/>
        </w:rPr>
        <w:t xml:space="preserve"> </w:t>
      </w:r>
      <w:r>
        <w:t>problem</w:t>
      </w:r>
      <w:r>
        <w:rPr>
          <w:spacing w:val="-1"/>
        </w:rPr>
        <w:t xml:space="preserve"> </w:t>
      </w:r>
      <w:r>
        <w:t>of</w:t>
      </w:r>
      <w:r>
        <w:rPr>
          <w:spacing w:val="-1"/>
        </w:rPr>
        <w:t xml:space="preserve"> </w:t>
      </w:r>
      <w:r>
        <w:t>under-</w:t>
      </w:r>
      <w:r>
        <w:rPr>
          <w:spacing w:val="-1"/>
        </w:rPr>
        <w:t xml:space="preserve"> </w:t>
      </w:r>
      <w:r>
        <w:t>representation</w:t>
      </w:r>
      <w:r>
        <w:rPr>
          <w:spacing w:val="-1"/>
        </w:rPr>
        <w:t xml:space="preserve"> </w:t>
      </w:r>
      <w:r>
        <w:t>of</w:t>
      </w:r>
      <w:r>
        <w:rPr>
          <w:spacing w:val="-57"/>
        </w:rPr>
        <w:t xml:space="preserve"> </w:t>
      </w:r>
      <w:r>
        <w:t>women in science, mathematics and engineering courses in higher education in Nigeria.</w:t>
      </w:r>
      <w:r>
        <w:rPr>
          <w:spacing w:val="1"/>
        </w:rPr>
        <w:t xml:space="preserve"> </w:t>
      </w:r>
      <w:r>
        <w:rPr>
          <w:i/>
        </w:rPr>
        <w:t>Benue</w:t>
      </w:r>
      <w:r>
        <w:rPr>
          <w:i/>
          <w:spacing w:val="-2"/>
        </w:rPr>
        <w:t xml:space="preserve"> </w:t>
      </w:r>
      <w:r>
        <w:rPr>
          <w:i/>
        </w:rPr>
        <w:t>Journal of Education 78 -83</w:t>
      </w:r>
      <w:r>
        <w:t>.</w:t>
      </w:r>
    </w:p>
    <w:p>
      <w:pPr>
        <w:pStyle w:val="5"/>
      </w:pPr>
    </w:p>
    <w:p>
      <w:pPr>
        <w:pStyle w:val="5"/>
        <w:ind w:left="300"/>
      </w:pPr>
      <w:r>
        <w:t>Anikweze,</w:t>
      </w:r>
      <w:r>
        <w:rPr>
          <w:spacing w:val="-2"/>
        </w:rPr>
        <w:t xml:space="preserve"> </w:t>
      </w:r>
      <w:r>
        <w:t>C.M.</w:t>
      </w:r>
      <w:r>
        <w:rPr>
          <w:spacing w:val="-1"/>
        </w:rPr>
        <w:t xml:space="preserve"> </w:t>
      </w:r>
      <w:r>
        <w:t>(2010).</w:t>
      </w:r>
      <w:r>
        <w:rPr>
          <w:spacing w:val="1"/>
        </w:rPr>
        <w:t xml:space="preserve"> </w:t>
      </w:r>
      <w:r>
        <w:t>Measurement</w:t>
      </w:r>
      <w:r>
        <w:rPr>
          <w:spacing w:val="1"/>
        </w:rPr>
        <w:t xml:space="preserve"> </w:t>
      </w:r>
      <w:r>
        <w:t>and</w:t>
      </w:r>
      <w:r>
        <w:rPr>
          <w:spacing w:val="-2"/>
        </w:rPr>
        <w:t xml:space="preserve"> </w:t>
      </w:r>
      <w:r>
        <w:t>Evaluation</w:t>
      </w:r>
      <w:r>
        <w:rPr>
          <w:spacing w:val="-1"/>
        </w:rPr>
        <w:t xml:space="preserve"> </w:t>
      </w:r>
      <w:r>
        <w:t>for</w:t>
      </w:r>
      <w:r>
        <w:rPr>
          <w:spacing w:val="-1"/>
        </w:rPr>
        <w:t xml:space="preserve"> </w:t>
      </w:r>
      <w:r>
        <w:t>teacher</w:t>
      </w:r>
      <w:r>
        <w:rPr>
          <w:spacing w:val="-1"/>
        </w:rPr>
        <w:t xml:space="preserve"> </w:t>
      </w:r>
      <w:r>
        <w:t>education.</w:t>
      </w:r>
      <w:r>
        <w:rPr>
          <w:spacing w:val="-2"/>
        </w:rPr>
        <w:t xml:space="preserve"> </w:t>
      </w:r>
      <w:r>
        <w:t>Malijoe</w:t>
      </w:r>
      <w:r>
        <w:rPr>
          <w:spacing w:val="-1"/>
        </w:rPr>
        <w:t xml:space="preserve"> </w:t>
      </w:r>
      <w:r>
        <w:t>Soft</w:t>
      </w:r>
      <w:r>
        <w:rPr>
          <w:spacing w:val="-1"/>
        </w:rPr>
        <w:t xml:space="preserve"> </w:t>
      </w:r>
      <w:r>
        <w:t>Prints.</w:t>
      </w:r>
    </w:p>
    <w:p>
      <w:pPr>
        <w:pStyle w:val="5"/>
      </w:pPr>
    </w:p>
    <w:p>
      <w:pPr>
        <w:pStyle w:val="5"/>
        <w:ind w:left="780" w:right="1190" w:hanging="480"/>
      </w:pPr>
      <w:r>
        <w:t>Arra, C.T., D‟Antonio, M.D. &amp; D‟Antonio, M. (2011). Students‟ preferences for co-operative</w:t>
      </w:r>
      <w:r>
        <w:rPr>
          <w:spacing w:val="1"/>
        </w:rPr>
        <w:t xml:space="preserve"> </w:t>
      </w:r>
      <w:r>
        <w:t xml:space="preserve">learning instructional approaches: Considerations for college teachers. </w:t>
      </w:r>
      <w:r>
        <w:rPr>
          <w:i/>
        </w:rPr>
        <w:t>Journal of Research</w:t>
      </w:r>
      <w:r>
        <w:rPr>
          <w:i/>
          <w:spacing w:val="1"/>
        </w:rPr>
        <w:t xml:space="preserve"> </w:t>
      </w:r>
      <w:r>
        <w:rPr>
          <w:i/>
        </w:rPr>
        <w:t>in</w:t>
      </w:r>
      <w:r>
        <w:rPr>
          <w:i/>
          <w:spacing w:val="-1"/>
        </w:rPr>
        <w:t xml:space="preserve"> </w:t>
      </w:r>
      <w:r>
        <w:rPr>
          <w:i/>
        </w:rPr>
        <w:t xml:space="preserve">Education. </w:t>
      </w:r>
      <w:r>
        <w:t>21, 114-126.</w:t>
      </w:r>
    </w:p>
    <w:p>
      <w:pPr>
        <w:pStyle w:val="5"/>
        <w:spacing w:before="3"/>
      </w:pPr>
    </w:p>
    <w:p>
      <w:pPr>
        <w:pStyle w:val="5"/>
        <w:ind w:left="300"/>
      </w:pPr>
      <w:r>
        <w:t>Archie,</w:t>
      </w:r>
      <w:r>
        <w:rPr>
          <w:spacing w:val="-1"/>
        </w:rPr>
        <w:t xml:space="preserve"> </w:t>
      </w:r>
      <w:r>
        <w:t>U.A</w:t>
      </w:r>
      <w:r>
        <w:rPr>
          <w:spacing w:val="-1"/>
        </w:rPr>
        <w:t xml:space="preserve"> </w:t>
      </w:r>
      <w:r>
        <w:t>(2000).</w:t>
      </w:r>
      <w:r>
        <w:rPr>
          <w:spacing w:val="-1"/>
        </w:rPr>
        <w:t xml:space="preserve"> </w:t>
      </w:r>
      <w:r>
        <w:t>Process</w:t>
      </w:r>
      <w:r>
        <w:rPr>
          <w:spacing w:val="-1"/>
        </w:rPr>
        <w:t xml:space="preserve"> </w:t>
      </w:r>
      <w:r>
        <w:t>in</w:t>
      </w:r>
      <w:r>
        <w:rPr>
          <w:spacing w:val="-1"/>
        </w:rPr>
        <w:t xml:space="preserve"> </w:t>
      </w:r>
      <w:r>
        <w:t>human</w:t>
      </w:r>
      <w:r>
        <w:rPr>
          <w:spacing w:val="-1"/>
        </w:rPr>
        <w:t xml:space="preserve"> </w:t>
      </w:r>
      <w:r>
        <w:t>learning. Owerri:</w:t>
      </w:r>
      <w:r>
        <w:rPr>
          <w:spacing w:val="-1"/>
        </w:rPr>
        <w:t xml:space="preserve"> </w:t>
      </w:r>
      <w:r>
        <w:t>Onin</w:t>
      </w:r>
      <w:r>
        <w:rPr>
          <w:spacing w:val="-1"/>
        </w:rPr>
        <w:t xml:space="preserve"> </w:t>
      </w:r>
      <w:r>
        <w:t>publishing</w:t>
      </w:r>
      <w:r>
        <w:rPr>
          <w:spacing w:val="-3"/>
        </w:rPr>
        <w:t xml:space="preserve"> </w:t>
      </w:r>
      <w:r>
        <w:t>House</w:t>
      </w:r>
    </w:p>
    <w:p>
      <w:pPr>
        <w:spacing w:before="134"/>
        <w:ind w:left="720" w:right="1334" w:hanging="420"/>
        <w:jc w:val="left"/>
        <w:rPr>
          <w:i/>
          <w:sz w:val="24"/>
        </w:rPr>
      </w:pPr>
      <w:r>
        <w:rPr>
          <w:sz w:val="24"/>
        </w:rPr>
        <w:t>Aslan, E.H, Oral, B, Efe, R. &amp; Oner sunkur, M. (2011). Effects of teaching photosynthesis unit</w:t>
      </w:r>
      <w:r>
        <w:rPr>
          <w:spacing w:val="-57"/>
          <w:sz w:val="24"/>
        </w:rPr>
        <w:t xml:space="preserve"> </w:t>
      </w:r>
      <w:r>
        <w:rPr>
          <w:sz w:val="24"/>
        </w:rPr>
        <w:t>with computer simulation supported co-operative learning on students‟ achievement and</w:t>
      </w:r>
      <w:r>
        <w:rPr>
          <w:spacing w:val="1"/>
          <w:sz w:val="24"/>
        </w:rPr>
        <w:t xml:space="preserve"> </w:t>
      </w:r>
      <w:r>
        <w:rPr>
          <w:sz w:val="24"/>
        </w:rPr>
        <w:t>attitude</w:t>
      </w:r>
      <w:r>
        <w:rPr>
          <w:spacing w:val="-2"/>
          <w:sz w:val="24"/>
        </w:rPr>
        <w:t xml:space="preserve"> </w:t>
      </w:r>
      <w:r>
        <w:rPr>
          <w:sz w:val="24"/>
        </w:rPr>
        <w:t>to biology.</w:t>
      </w:r>
      <w:r>
        <w:rPr>
          <w:spacing w:val="2"/>
          <w:sz w:val="24"/>
        </w:rPr>
        <w:t xml:space="preserve"> </w:t>
      </w:r>
      <w:r>
        <w:rPr>
          <w:i/>
          <w:sz w:val="24"/>
        </w:rPr>
        <w:t>Nicatibey</w:t>
      </w:r>
      <w:r>
        <w:rPr>
          <w:i/>
          <w:spacing w:val="-2"/>
          <w:sz w:val="24"/>
        </w:rPr>
        <w:t xml:space="preserve"> </w:t>
      </w:r>
      <w:r>
        <w:rPr>
          <w:i/>
          <w:sz w:val="24"/>
        </w:rPr>
        <w:t>Faculty</w:t>
      </w:r>
      <w:r>
        <w:rPr>
          <w:i/>
          <w:spacing w:val="-2"/>
          <w:sz w:val="24"/>
        </w:rPr>
        <w:t xml:space="preserve"> </w:t>
      </w:r>
      <w:r>
        <w:rPr>
          <w:i/>
          <w:sz w:val="24"/>
        </w:rPr>
        <w:t>of Education</w:t>
      </w:r>
      <w:r>
        <w:rPr>
          <w:i/>
          <w:spacing w:val="-1"/>
          <w:sz w:val="24"/>
        </w:rPr>
        <w:t xml:space="preserve"> </w:t>
      </w:r>
      <w:r>
        <w:rPr>
          <w:i/>
          <w:sz w:val="24"/>
        </w:rPr>
        <w:t>Electronic</w:t>
      </w:r>
      <w:r>
        <w:rPr>
          <w:i/>
          <w:spacing w:val="-1"/>
          <w:sz w:val="24"/>
        </w:rPr>
        <w:t xml:space="preserve"> </w:t>
      </w:r>
      <w:r>
        <w:rPr>
          <w:i/>
          <w:sz w:val="24"/>
        </w:rPr>
        <w:t>Journal</w:t>
      </w:r>
      <w:r>
        <w:rPr>
          <w:i/>
          <w:spacing w:val="-1"/>
          <w:sz w:val="24"/>
        </w:rPr>
        <w:t xml:space="preserve"> </w:t>
      </w:r>
      <w:r>
        <w:rPr>
          <w:i/>
          <w:sz w:val="24"/>
        </w:rPr>
        <w:t>of Science</w:t>
      </w:r>
      <w:r>
        <w:rPr>
          <w:i/>
          <w:spacing w:val="-2"/>
          <w:sz w:val="24"/>
        </w:rPr>
        <w:t xml:space="preserve"> </w:t>
      </w:r>
      <w:r>
        <w:rPr>
          <w:i/>
          <w:sz w:val="24"/>
        </w:rPr>
        <w:t>and</w:t>
      </w:r>
    </w:p>
    <w:p>
      <w:pPr>
        <w:pStyle w:val="5"/>
        <w:rPr>
          <w:i/>
        </w:rPr>
      </w:pPr>
    </w:p>
    <w:p>
      <w:pPr>
        <w:spacing w:before="0"/>
        <w:ind w:left="720" w:right="0" w:firstLine="0"/>
        <w:jc w:val="left"/>
        <w:rPr>
          <w:sz w:val="24"/>
        </w:rPr>
      </w:pPr>
      <w:r>
        <w:rPr>
          <w:i/>
          <w:sz w:val="24"/>
        </w:rPr>
        <w:t>Mathematics</w:t>
      </w:r>
      <w:r>
        <w:rPr>
          <w:i/>
          <w:spacing w:val="-1"/>
          <w:sz w:val="24"/>
        </w:rPr>
        <w:t xml:space="preserve"> </w:t>
      </w:r>
      <w:r>
        <w:rPr>
          <w:i/>
          <w:sz w:val="24"/>
        </w:rPr>
        <w:t>Education.</w:t>
      </w:r>
      <w:r>
        <w:rPr>
          <w:i/>
          <w:spacing w:val="-1"/>
          <w:sz w:val="24"/>
        </w:rPr>
        <w:t xml:space="preserve"> </w:t>
      </w:r>
      <w:r>
        <w:rPr>
          <w:i/>
          <w:sz w:val="24"/>
        </w:rPr>
        <w:t>5 (1)</w:t>
      </w:r>
      <w:r>
        <w:rPr>
          <w:sz w:val="24"/>
        </w:rPr>
        <w:t>,</w:t>
      </w:r>
      <w:r>
        <w:rPr>
          <w:spacing w:val="-1"/>
          <w:sz w:val="24"/>
        </w:rPr>
        <w:t xml:space="preserve"> </w:t>
      </w:r>
      <w:r>
        <w:rPr>
          <w:sz w:val="24"/>
        </w:rPr>
        <w:t>313-</w:t>
      </w:r>
      <w:r>
        <w:rPr>
          <w:spacing w:val="-2"/>
          <w:sz w:val="24"/>
        </w:rPr>
        <w:t xml:space="preserve"> </w:t>
      </w:r>
      <w:r>
        <w:rPr>
          <w:sz w:val="24"/>
        </w:rPr>
        <w:t>329,</w:t>
      </w:r>
      <w:r>
        <w:rPr>
          <w:spacing w:val="59"/>
          <w:sz w:val="24"/>
        </w:rPr>
        <w:t xml:space="preserve"> </w:t>
      </w:r>
      <w:r>
        <w:rPr>
          <w:sz w:val="24"/>
        </w:rPr>
        <w:t>Retrieved</w:t>
      </w:r>
      <w:r>
        <w:rPr>
          <w:spacing w:val="-1"/>
          <w:sz w:val="24"/>
        </w:rPr>
        <w:t xml:space="preserve"> </w:t>
      </w:r>
      <w:r>
        <w:rPr>
          <w:sz w:val="24"/>
        </w:rPr>
        <w:t>from</w:t>
      </w:r>
      <w:r>
        <w:rPr>
          <w:spacing w:val="1"/>
          <w:sz w:val="24"/>
        </w:rPr>
        <w:t xml:space="preserve"> </w:t>
      </w:r>
      <w:r>
        <w:fldChar w:fldCharType="begin"/>
      </w:r>
      <w:r>
        <w:instrText xml:space="preserve"> HYPERLINK "http://www.iejme.com/" \h </w:instrText>
      </w:r>
      <w:r>
        <w:fldChar w:fldCharType="separate"/>
      </w:r>
      <w:r>
        <w:rPr>
          <w:color w:val="0000FF"/>
          <w:sz w:val="24"/>
          <w:u w:val="single" w:color="0000FF"/>
        </w:rPr>
        <w:t>www.iejme.com</w:t>
      </w:r>
      <w:r>
        <w:rPr>
          <w:color w:val="0000FF"/>
          <w:sz w:val="24"/>
        </w:rPr>
        <w:t xml:space="preserve"> </w:t>
      </w:r>
      <w:r>
        <w:rPr>
          <w:color w:val="0000FF"/>
          <w:sz w:val="24"/>
        </w:rPr>
        <w:fldChar w:fldCharType="end"/>
      </w:r>
      <w:r>
        <w:rPr>
          <w:sz w:val="24"/>
        </w:rPr>
        <w:t>3/4/2014</w:t>
      </w:r>
    </w:p>
    <w:p>
      <w:pPr>
        <w:spacing w:after="0"/>
        <w:jc w:val="left"/>
        <w:rPr>
          <w:sz w:val="24"/>
        </w:rPr>
        <w:sectPr>
          <w:pgSz w:w="12240" w:h="15840"/>
          <w:pgMar w:top="1360" w:right="320" w:bottom="1200" w:left="1140" w:header="0" w:footer="1012" w:gutter="0"/>
          <w:cols w:space="720" w:num="1"/>
        </w:sectPr>
      </w:pPr>
    </w:p>
    <w:p>
      <w:pPr>
        <w:pStyle w:val="5"/>
        <w:spacing w:before="3"/>
        <w:rPr>
          <w:sz w:val="10"/>
        </w:rPr>
      </w:pPr>
    </w:p>
    <w:p>
      <w:pPr>
        <w:pStyle w:val="5"/>
        <w:spacing w:before="90"/>
        <w:ind w:left="840" w:right="1206" w:hanging="540"/>
      </w:pPr>
      <w:r>
        <w:t>Auwal,</w:t>
      </w:r>
      <w:r>
        <w:rPr>
          <w:spacing w:val="-1"/>
        </w:rPr>
        <w:t xml:space="preserve"> </w:t>
      </w:r>
      <w:r>
        <w:t>M.M.</w:t>
      </w:r>
      <w:r>
        <w:rPr>
          <w:spacing w:val="-1"/>
        </w:rPr>
        <w:t xml:space="preserve"> </w:t>
      </w:r>
      <w:r>
        <w:t>(2012).</w:t>
      </w:r>
      <w:r>
        <w:rPr>
          <w:spacing w:val="-1"/>
        </w:rPr>
        <w:t xml:space="preserve"> </w:t>
      </w:r>
      <w:r>
        <w:t>Effects</w:t>
      </w:r>
      <w:r>
        <w:rPr>
          <w:spacing w:val="-1"/>
        </w:rPr>
        <w:t xml:space="preserve"> </w:t>
      </w:r>
      <w:r>
        <w:t>of</w:t>
      </w:r>
      <w:r>
        <w:rPr>
          <w:spacing w:val="-1"/>
        </w:rPr>
        <w:t xml:space="preserve"> </w:t>
      </w:r>
      <w:r>
        <w:t>CAI</w:t>
      </w:r>
      <w:r>
        <w:rPr>
          <w:spacing w:val="-5"/>
        </w:rPr>
        <w:t xml:space="preserve"> </w:t>
      </w:r>
      <w:r>
        <w:t>on achievement</w:t>
      </w:r>
      <w:r>
        <w:rPr>
          <w:spacing w:val="-1"/>
        </w:rPr>
        <w:t xml:space="preserve"> </w:t>
      </w:r>
      <w:r>
        <w:t>and</w:t>
      </w:r>
      <w:r>
        <w:rPr>
          <w:spacing w:val="-1"/>
        </w:rPr>
        <w:t xml:space="preserve"> </w:t>
      </w:r>
      <w:r>
        <w:t>attitude</w:t>
      </w:r>
      <w:r>
        <w:rPr>
          <w:spacing w:val="-2"/>
        </w:rPr>
        <w:t xml:space="preserve"> </w:t>
      </w:r>
      <w:r>
        <w:t>in</w:t>
      </w:r>
      <w:r>
        <w:rPr>
          <w:spacing w:val="-1"/>
        </w:rPr>
        <w:t xml:space="preserve"> </w:t>
      </w:r>
      <w:r>
        <w:t>some</w:t>
      </w:r>
      <w:r>
        <w:rPr>
          <w:spacing w:val="-1"/>
        </w:rPr>
        <w:t xml:space="preserve"> </w:t>
      </w:r>
      <w:r>
        <w:t>mathematical</w:t>
      </w:r>
      <w:r>
        <w:rPr>
          <w:spacing w:val="-1"/>
        </w:rPr>
        <w:t xml:space="preserve"> </w:t>
      </w:r>
      <w:r>
        <w:t>concept</w:t>
      </w:r>
      <w:r>
        <w:rPr>
          <w:spacing w:val="-57"/>
        </w:rPr>
        <w:t xml:space="preserve"> </w:t>
      </w:r>
      <w:r>
        <w:t>Unpublished</w:t>
      </w:r>
      <w:r>
        <w:rPr>
          <w:spacing w:val="-1"/>
        </w:rPr>
        <w:t xml:space="preserve"> </w:t>
      </w:r>
      <w:r>
        <w:t>M.Ed thesis. ABU,</w:t>
      </w:r>
      <w:r>
        <w:rPr>
          <w:spacing w:val="2"/>
        </w:rPr>
        <w:t xml:space="preserve"> </w:t>
      </w:r>
      <w:r>
        <w:t>Zaria.</w:t>
      </w:r>
    </w:p>
    <w:p>
      <w:pPr>
        <w:pStyle w:val="5"/>
      </w:pPr>
    </w:p>
    <w:p>
      <w:pPr>
        <w:spacing w:before="0"/>
        <w:ind w:left="840" w:right="1350" w:hanging="540"/>
        <w:jc w:val="left"/>
        <w:rPr>
          <w:i/>
          <w:sz w:val="24"/>
        </w:rPr>
      </w:pPr>
      <w:r>
        <w:rPr>
          <w:sz w:val="24"/>
        </w:rPr>
        <w:t>Awoniyi,</w:t>
      </w:r>
      <w:r>
        <w:rPr>
          <w:spacing w:val="-2"/>
          <w:sz w:val="24"/>
        </w:rPr>
        <w:t xml:space="preserve"> </w:t>
      </w:r>
      <w:r>
        <w:rPr>
          <w:sz w:val="24"/>
        </w:rPr>
        <w:t>O.</w:t>
      </w:r>
      <w:r>
        <w:rPr>
          <w:spacing w:val="1"/>
          <w:sz w:val="24"/>
        </w:rPr>
        <w:t xml:space="preserve"> </w:t>
      </w:r>
      <w:r>
        <w:rPr>
          <w:sz w:val="24"/>
        </w:rPr>
        <w:t>(2002). Improving</w:t>
      </w:r>
      <w:r>
        <w:rPr>
          <w:spacing w:val="-4"/>
          <w:sz w:val="24"/>
        </w:rPr>
        <w:t xml:space="preserve"> </w:t>
      </w:r>
      <w:r>
        <w:rPr>
          <w:sz w:val="24"/>
        </w:rPr>
        <w:t>mathematics</w:t>
      </w:r>
      <w:r>
        <w:rPr>
          <w:spacing w:val="-1"/>
          <w:sz w:val="24"/>
        </w:rPr>
        <w:t xml:space="preserve"> </w:t>
      </w:r>
      <w:r>
        <w:rPr>
          <w:sz w:val="24"/>
        </w:rPr>
        <w:t>teaching</w:t>
      </w:r>
      <w:r>
        <w:rPr>
          <w:spacing w:val="-3"/>
          <w:sz w:val="24"/>
        </w:rPr>
        <w:t xml:space="preserve"> </w:t>
      </w:r>
      <w:r>
        <w:rPr>
          <w:sz w:val="24"/>
        </w:rPr>
        <w:t>in</w:t>
      </w:r>
      <w:r>
        <w:rPr>
          <w:spacing w:val="-1"/>
          <w:sz w:val="24"/>
        </w:rPr>
        <w:t xml:space="preserve"> </w:t>
      </w:r>
      <w:r>
        <w:rPr>
          <w:sz w:val="24"/>
        </w:rPr>
        <w:t>Nigeria</w:t>
      </w:r>
      <w:r>
        <w:rPr>
          <w:spacing w:val="-3"/>
          <w:sz w:val="24"/>
        </w:rPr>
        <w:t xml:space="preserve"> </w:t>
      </w:r>
      <w:r>
        <w:rPr>
          <w:sz w:val="24"/>
        </w:rPr>
        <w:t>secondary</w:t>
      </w:r>
      <w:r>
        <w:rPr>
          <w:spacing w:val="-4"/>
          <w:sz w:val="24"/>
        </w:rPr>
        <w:t xml:space="preserve"> </w:t>
      </w:r>
      <w:r>
        <w:rPr>
          <w:sz w:val="24"/>
        </w:rPr>
        <w:t>schools.</w:t>
      </w:r>
      <w:r>
        <w:rPr>
          <w:spacing w:val="3"/>
          <w:sz w:val="24"/>
        </w:rPr>
        <w:t xml:space="preserve"> </w:t>
      </w:r>
      <w:r>
        <w:rPr>
          <w:i/>
          <w:sz w:val="24"/>
        </w:rPr>
        <w:t>Journal</w:t>
      </w:r>
      <w:r>
        <w:rPr>
          <w:i/>
          <w:spacing w:val="-1"/>
          <w:sz w:val="24"/>
        </w:rPr>
        <w:t xml:space="preserve"> </w:t>
      </w:r>
      <w:r>
        <w:rPr>
          <w:i/>
          <w:sz w:val="24"/>
        </w:rPr>
        <w:t>of</w:t>
      </w:r>
      <w:r>
        <w:rPr>
          <w:i/>
          <w:spacing w:val="-57"/>
          <w:sz w:val="24"/>
        </w:rPr>
        <w:t xml:space="preserve"> </w:t>
      </w:r>
      <w:r>
        <w:rPr>
          <w:i/>
          <w:sz w:val="24"/>
        </w:rPr>
        <w:t>Education</w:t>
      </w:r>
      <w:r>
        <w:rPr>
          <w:i/>
          <w:spacing w:val="-1"/>
          <w:sz w:val="24"/>
        </w:rPr>
        <w:t xml:space="preserve"> </w:t>
      </w:r>
      <w:r>
        <w:rPr>
          <w:i/>
          <w:sz w:val="24"/>
        </w:rPr>
        <w:t>Assessment of Nigeria 2 (1), 45-47</w:t>
      </w:r>
    </w:p>
    <w:p>
      <w:pPr>
        <w:pStyle w:val="5"/>
        <w:rPr>
          <w:i/>
        </w:rPr>
      </w:pPr>
    </w:p>
    <w:p>
      <w:pPr>
        <w:spacing w:before="0"/>
        <w:ind w:left="840" w:right="1148" w:hanging="540"/>
        <w:jc w:val="left"/>
        <w:rPr>
          <w:i/>
          <w:sz w:val="24"/>
        </w:rPr>
      </w:pPr>
      <w:r>
        <w:rPr>
          <w:sz w:val="24"/>
        </w:rPr>
        <w:t>Awotunde,</w:t>
      </w:r>
      <w:r>
        <w:rPr>
          <w:spacing w:val="-1"/>
          <w:sz w:val="24"/>
        </w:rPr>
        <w:t xml:space="preserve"> </w:t>
      </w:r>
      <w:r>
        <w:rPr>
          <w:sz w:val="24"/>
        </w:rPr>
        <w:t>P.O. &amp; Bot</w:t>
      </w:r>
      <w:r>
        <w:rPr>
          <w:spacing w:val="-1"/>
          <w:sz w:val="24"/>
        </w:rPr>
        <w:t xml:space="preserve"> </w:t>
      </w:r>
      <w:r>
        <w:rPr>
          <w:sz w:val="24"/>
        </w:rPr>
        <w:t>T.D (2003)</w:t>
      </w:r>
      <w:r>
        <w:rPr>
          <w:spacing w:val="-1"/>
          <w:sz w:val="24"/>
        </w:rPr>
        <w:t xml:space="preserve"> </w:t>
      </w:r>
      <w:r>
        <w:rPr>
          <w:sz w:val="24"/>
        </w:rPr>
        <w:t>using</w:t>
      </w:r>
      <w:r>
        <w:rPr>
          <w:spacing w:val="-4"/>
          <w:sz w:val="24"/>
        </w:rPr>
        <w:t xml:space="preserve"> </w:t>
      </w:r>
      <w:r>
        <w:rPr>
          <w:sz w:val="24"/>
        </w:rPr>
        <w:t>mastery</w:t>
      </w:r>
      <w:r>
        <w:rPr>
          <w:spacing w:val="-3"/>
          <w:sz w:val="24"/>
        </w:rPr>
        <w:t xml:space="preserve"> </w:t>
      </w:r>
      <w:r>
        <w:rPr>
          <w:sz w:val="24"/>
        </w:rPr>
        <w:t>learning</w:t>
      </w:r>
      <w:r>
        <w:rPr>
          <w:spacing w:val="-3"/>
          <w:sz w:val="24"/>
        </w:rPr>
        <w:t xml:space="preserve"> </w:t>
      </w:r>
      <w:r>
        <w:rPr>
          <w:sz w:val="24"/>
        </w:rPr>
        <w:t>Approach</w:t>
      </w:r>
      <w:r>
        <w:rPr>
          <w:spacing w:val="-1"/>
          <w:sz w:val="24"/>
        </w:rPr>
        <w:t xml:space="preserve"> </w:t>
      </w:r>
      <w:r>
        <w:rPr>
          <w:sz w:val="24"/>
        </w:rPr>
        <w:t>to improve</w:t>
      </w:r>
      <w:r>
        <w:rPr>
          <w:spacing w:val="2"/>
          <w:sz w:val="24"/>
        </w:rPr>
        <w:t xml:space="preserve"> </w:t>
      </w:r>
      <w:r>
        <w:rPr>
          <w:sz w:val="24"/>
        </w:rPr>
        <w:t>performances</w:t>
      </w:r>
      <w:r>
        <w:rPr>
          <w:spacing w:val="-1"/>
          <w:sz w:val="24"/>
        </w:rPr>
        <w:t xml:space="preserve"> </w:t>
      </w:r>
      <w:r>
        <w:rPr>
          <w:sz w:val="24"/>
        </w:rPr>
        <w:t>of</w:t>
      </w:r>
      <w:r>
        <w:rPr>
          <w:spacing w:val="-57"/>
          <w:sz w:val="24"/>
        </w:rPr>
        <w:t xml:space="preserve"> </w:t>
      </w:r>
      <w:r>
        <w:rPr>
          <w:sz w:val="24"/>
        </w:rPr>
        <w:t>students</w:t>
      </w:r>
      <w:r>
        <w:rPr>
          <w:spacing w:val="-1"/>
          <w:sz w:val="24"/>
        </w:rPr>
        <w:t xml:space="preserve"> </w:t>
      </w:r>
      <w:r>
        <w:rPr>
          <w:sz w:val="24"/>
        </w:rPr>
        <w:t>in Geometry</w:t>
      </w:r>
      <w:r>
        <w:rPr>
          <w:spacing w:val="-5"/>
          <w:sz w:val="24"/>
        </w:rPr>
        <w:t xml:space="preserve"> </w:t>
      </w:r>
      <w:r>
        <w:rPr>
          <w:sz w:val="24"/>
        </w:rPr>
        <w:t>in the</w:t>
      </w:r>
      <w:r>
        <w:rPr>
          <w:spacing w:val="-1"/>
          <w:sz w:val="24"/>
        </w:rPr>
        <w:t xml:space="preserve"> </w:t>
      </w:r>
      <w:r>
        <w:rPr>
          <w:sz w:val="24"/>
        </w:rPr>
        <w:t>secondary</w:t>
      </w:r>
      <w:r>
        <w:rPr>
          <w:spacing w:val="-5"/>
          <w:sz w:val="24"/>
        </w:rPr>
        <w:t xml:space="preserve"> </w:t>
      </w:r>
      <w:r>
        <w:rPr>
          <w:sz w:val="24"/>
        </w:rPr>
        <w:t>school.</w:t>
      </w:r>
      <w:r>
        <w:rPr>
          <w:spacing w:val="3"/>
          <w:sz w:val="24"/>
        </w:rPr>
        <w:t xml:space="preserve"> </w:t>
      </w:r>
      <w:r>
        <w:rPr>
          <w:i/>
          <w:sz w:val="24"/>
        </w:rPr>
        <w:t>Journal of Educational studies 9 (1), 9-14</w:t>
      </w:r>
    </w:p>
    <w:p>
      <w:pPr>
        <w:pStyle w:val="5"/>
        <w:rPr>
          <w:i/>
        </w:rPr>
      </w:pPr>
    </w:p>
    <w:p>
      <w:pPr>
        <w:pStyle w:val="5"/>
        <w:ind w:left="780" w:right="1156" w:hanging="480"/>
      </w:pPr>
      <w:r>
        <w:t>Azuka, B.F (2009).Active learning in mathematics classroom. In NMC lecture notes for capacity</w:t>
      </w:r>
      <w:r>
        <w:rPr>
          <w:spacing w:val="-57"/>
        </w:rPr>
        <w:t xml:space="preserve"> </w:t>
      </w:r>
      <w:r>
        <w:t>building</w:t>
      </w:r>
      <w:r>
        <w:rPr>
          <w:spacing w:val="-3"/>
        </w:rPr>
        <w:t xml:space="preserve"> </w:t>
      </w:r>
      <w:r>
        <w:t>workshop for</w:t>
      </w:r>
      <w:r>
        <w:rPr>
          <w:spacing w:val="-2"/>
        </w:rPr>
        <w:t xml:space="preserve"> </w:t>
      </w:r>
      <w:r>
        <w:t>primary</w:t>
      </w:r>
      <w:r>
        <w:rPr>
          <w:spacing w:val="-5"/>
        </w:rPr>
        <w:t xml:space="preserve"> </w:t>
      </w:r>
      <w:r>
        <w:t>school</w:t>
      </w:r>
      <w:r>
        <w:rPr>
          <w:spacing w:val="-1"/>
        </w:rPr>
        <w:t xml:space="preserve"> </w:t>
      </w:r>
      <w:r>
        <w:t>teacher</w:t>
      </w:r>
      <w:r>
        <w:rPr>
          <w:spacing w:val="-1"/>
        </w:rPr>
        <w:t xml:space="preserve"> </w:t>
      </w:r>
      <w:r>
        <w:t>of</w:t>
      </w:r>
      <w:r>
        <w:rPr>
          <w:spacing w:val="-2"/>
        </w:rPr>
        <w:t xml:space="preserve"> </w:t>
      </w:r>
      <w:r>
        <w:t>mathematics. Abuja:</w:t>
      </w:r>
      <w:r>
        <w:rPr>
          <w:spacing w:val="1"/>
        </w:rPr>
        <w:t xml:space="preserve"> </w:t>
      </w:r>
      <w:r>
        <w:t>Marvelous Mike</w:t>
      </w:r>
      <w:r>
        <w:rPr>
          <w:spacing w:val="-1"/>
        </w:rPr>
        <w:t xml:space="preserve"> </w:t>
      </w:r>
      <w:r>
        <w:t>Pres</w:t>
      </w:r>
    </w:p>
    <w:p>
      <w:pPr>
        <w:pStyle w:val="5"/>
        <w:spacing w:before="1"/>
      </w:pPr>
    </w:p>
    <w:p>
      <w:pPr>
        <w:pStyle w:val="5"/>
        <w:ind w:left="780" w:right="1535" w:hanging="480"/>
        <w:rPr>
          <w:i/>
        </w:rPr>
      </w:pPr>
      <w:r>
        <w:t>Azuka,</w:t>
      </w:r>
      <w:r>
        <w:rPr>
          <w:spacing w:val="-2"/>
        </w:rPr>
        <w:t xml:space="preserve"> </w:t>
      </w:r>
      <w:r>
        <w:t>B.F.</w:t>
      </w:r>
      <w:r>
        <w:rPr>
          <w:spacing w:val="1"/>
        </w:rPr>
        <w:t xml:space="preserve"> </w:t>
      </w:r>
      <w:r>
        <w:t>(2012). Improving</w:t>
      </w:r>
      <w:r>
        <w:rPr>
          <w:spacing w:val="-3"/>
        </w:rPr>
        <w:t xml:space="preserve"> </w:t>
      </w:r>
      <w:r>
        <w:t>memory</w:t>
      </w:r>
      <w:r>
        <w:rPr>
          <w:spacing w:val="-6"/>
        </w:rPr>
        <w:t xml:space="preserve"> </w:t>
      </w:r>
      <w:r>
        <w:t>of</w:t>
      </w:r>
      <w:r>
        <w:rPr>
          <w:spacing w:val="-1"/>
        </w:rPr>
        <w:t xml:space="preserve"> </w:t>
      </w:r>
      <w:r>
        <w:t>students</w:t>
      </w:r>
      <w:r>
        <w:rPr>
          <w:spacing w:val="-2"/>
        </w:rPr>
        <w:t xml:space="preserve"> </w:t>
      </w:r>
      <w:r>
        <w:t>in</w:t>
      </w:r>
      <w:r>
        <w:rPr>
          <w:spacing w:val="-1"/>
        </w:rPr>
        <w:t xml:space="preserve"> </w:t>
      </w:r>
      <w:r>
        <w:t>mathematics</w:t>
      </w:r>
      <w:r>
        <w:rPr>
          <w:spacing w:val="-1"/>
        </w:rPr>
        <w:t xml:space="preserve"> </w:t>
      </w:r>
      <w:r>
        <w:t>classroom</w:t>
      </w:r>
      <w:r>
        <w:rPr>
          <w:spacing w:val="2"/>
        </w:rPr>
        <w:t xml:space="preserve"> </w:t>
      </w:r>
      <w:r>
        <w:t>towards</w:t>
      </w:r>
      <w:r>
        <w:rPr>
          <w:spacing w:val="-1"/>
        </w:rPr>
        <w:t xml:space="preserve"> </w:t>
      </w:r>
      <w:r>
        <w:t>better</w:t>
      </w:r>
      <w:r>
        <w:rPr>
          <w:spacing w:val="-57"/>
        </w:rPr>
        <w:t xml:space="preserve"> </w:t>
      </w:r>
      <w:r>
        <w:t>performance.</w:t>
      </w:r>
      <w:r>
        <w:rPr>
          <w:spacing w:val="-1"/>
        </w:rPr>
        <w:t xml:space="preserve"> </w:t>
      </w:r>
      <w:r>
        <w:rPr>
          <w:i/>
        </w:rPr>
        <w:t>Abacus: 37</w:t>
      </w:r>
      <w:r>
        <w:rPr>
          <w:i/>
          <w:spacing w:val="1"/>
        </w:rPr>
        <w:t xml:space="preserve"> </w:t>
      </w:r>
      <w:r>
        <w:rPr>
          <w:i/>
        </w:rPr>
        <w:t>(1), 65</w:t>
      </w:r>
      <w:r>
        <w:rPr>
          <w:i/>
          <w:spacing w:val="1"/>
        </w:rPr>
        <w:t xml:space="preserve"> </w:t>
      </w:r>
      <w:r>
        <w:rPr>
          <w:i/>
        </w:rPr>
        <w:t>– 72</w:t>
      </w:r>
    </w:p>
    <w:p>
      <w:pPr>
        <w:pStyle w:val="5"/>
        <w:rPr>
          <w:i/>
        </w:rPr>
      </w:pPr>
    </w:p>
    <w:p>
      <w:pPr>
        <w:pStyle w:val="5"/>
        <w:ind w:left="720" w:right="1363" w:hanging="420"/>
      </w:pPr>
      <w:r>
        <w:t>Bichi, S.S. (2000). Effects of problems solving strategy and enriched curriculum on secondary</w:t>
      </w:r>
      <w:r>
        <w:rPr>
          <w:spacing w:val="-57"/>
        </w:rPr>
        <w:t xml:space="preserve"> </w:t>
      </w:r>
      <w:r>
        <w:t>school</w:t>
      </w:r>
      <w:r>
        <w:rPr>
          <w:spacing w:val="-2"/>
        </w:rPr>
        <w:t xml:space="preserve"> </w:t>
      </w:r>
      <w:r>
        <w:t>students</w:t>
      </w:r>
      <w:r>
        <w:rPr>
          <w:spacing w:val="-2"/>
        </w:rPr>
        <w:t xml:space="preserve"> </w:t>
      </w:r>
      <w:r>
        <w:t>achievement</w:t>
      </w:r>
      <w:r>
        <w:rPr>
          <w:spacing w:val="-1"/>
        </w:rPr>
        <w:t xml:space="preserve"> </w:t>
      </w:r>
      <w:r>
        <w:t>in</w:t>
      </w:r>
      <w:r>
        <w:rPr>
          <w:spacing w:val="-2"/>
        </w:rPr>
        <w:t xml:space="preserve"> </w:t>
      </w:r>
      <w:r>
        <w:t>evolution</w:t>
      </w:r>
      <w:r>
        <w:rPr>
          <w:spacing w:val="-1"/>
        </w:rPr>
        <w:t xml:space="preserve"> </w:t>
      </w:r>
      <w:r>
        <w:t>concepts.</w:t>
      </w:r>
      <w:r>
        <w:rPr>
          <w:spacing w:val="-2"/>
        </w:rPr>
        <w:t xml:space="preserve"> </w:t>
      </w:r>
      <w:r>
        <w:t>Unpublished</w:t>
      </w:r>
      <w:r>
        <w:rPr>
          <w:spacing w:val="-1"/>
        </w:rPr>
        <w:t xml:space="preserve"> </w:t>
      </w:r>
      <w:r>
        <w:t>Ph.D</w:t>
      </w:r>
      <w:r>
        <w:rPr>
          <w:spacing w:val="-2"/>
        </w:rPr>
        <w:t xml:space="preserve"> </w:t>
      </w:r>
      <w:r>
        <w:t>Thesis.</w:t>
      </w:r>
      <w:r>
        <w:rPr>
          <w:spacing w:val="-1"/>
        </w:rPr>
        <w:t xml:space="preserve"> </w:t>
      </w:r>
      <w:r>
        <w:t>ABU</w:t>
      </w:r>
      <w:r>
        <w:rPr>
          <w:spacing w:val="-1"/>
        </w:rPr>
        <w:t xml:space="preserve"> </w:t>
      </w:r>
      <w:r>
        <w:t>Zaria.</w:t>
      </w:r>
    </w:p>
    <w:p>
      <w:pPr>
        <w:pStyle w:val="5"/>
      </w:pPr>
    </w:p>
    <w:p>
      <w:pPr>
        <w:spacing w:before="0"/>
        <w:ind w:left="720" w:right="1546" w:hanging="420"/>
        <w:jc w:val="left"/>
        <w:rPr>
          <w:sz w:val="24"/>
        </w:rPr>
      </w:pPr>
      <w:r>
        <w:rPr>
          <w:sz w:val="24"/>
        </w:rPr>
        <w:t>Bolaji,</w:t>
      </w:r>
      <w:r>
        <w:rPr>
          <w:spacing w:val="-2"/>
          <w:sz w:val="24"/>
        </w:rPr>
        <w:t xml:space="preserve"> </w:t>
      </w:r>
      <w:r>
        <w:rPr>
          <w:sz w:val="24"/>
        </w:rPr>
        <w:t>C</w:t>
      </w:r>
      <w:r>
        <w:rPr>
          <w:spacing w:val="-1"/>
          <w:sz w:val="24"/>
        </w:rPr>
        <w:t xml:space="preserve"> </w:t>
      </w:r>
      <w:r>
        <w:rPr>
          <w:sz w:val="24"/>
        </w:rPr>
        <w:t>(1999).</w:t>
      </w:r>
      <w:r>
        <w:rPr>
          <w:spacing w:val="-1"/>
          <w:sz w:val="24"/>
        </w:rPr>
        <w:t xml:space="preserve"> </w:t>
      </w:r>
      <w:r>
        <w:rPr>
          <w:sz w:val="24"/>
        </w:rPr>
        <w:t>The</w:t>
      </w:r>
      <w:r>
        <w:rPr>
          <w:spacing w:val="-1"/>
          <w:sz w:val="24"/>
        </w:rPr>
        <w:t xml:space="preserve"> </w:t>
      </w:r>
      <w:r>
        <w:rPr>
          <w:sz w:val="24"/>
        </w:rPr>
        <w:t>effectiveness</w:t>
      </w:r>
      <w:r>
        <w:rPr>
          <w:spacing w:val="-2"/>
          <w:sz w:val="24"/>
        </w:rPr>
        <w:t xml:space="preserve"> </w:t>
      </w:r>
      <w:r>
        <w:rPr>
          <w:sz w:val="24"/>
        </w:rPr>
        <w:t>of</w:t>
      </w:r>
      <w:r>
        <w:rPr>
          <w:spacing w:val="-1"/>
          <w:sz w:val="24"/>
        </w:rPr>
        <w:t xml:space="preserve"> </w:t>
      </w:r>
      <w:r>
        <w:rPr>
          <w:sz w:val="24"/>
        </w:rPr>
        <w:t>problem</w:t>
      </w:r>
      <w:r>
        <w:rPr>
          <w:spacing w:val="-1"/>
          <w:sz w:val="24"/>
        </w:rPr>
        <w:t xml:space="preserve"> </w:t>
      </w:r>
      <w:r>
        <w:rPr>
          <w:sz w:val="24"/>
        </w:rPr>
        <w:t>solving</w:t>
      </w:r>
      <w:r>
        <w:rPr>
          <w:spacing w:val="-3"/>
          <w:sz w:val="24"/>
        </w:rPr>
        <w:t xml:space="preserve"> </w:t>
      </w:r>
      <w:r>
        <w:rPr>
          <w:sz w:val="24"/>
        </w:rPr>
        <w:t>strategies</w:t>
      </w:r>
      <w:r>
        <w:rPr>
          <w:spacing w:val="-2"/>
          <w:sz w:val="24"/>
        </w:rPr>
        <w:t xml:space="preserve"> </w:t>
      </w:r>
      <w:r>
        <w:rPr>
          <w:sz w:val="24"/>
        </w:rPr>
        <w:t>for</w:t>
      </w:r>
      <w:r>
        <w:rPr>
          <w:spacing w:val="-3"/>
          <w:sz w:val="24"/>
        </w:rPr>
        <w:t xml:space="preserve"> </w:t>
      </w:r>
      <w:r>
        <w:rPr>
          <w:sz w:val="24"/>
        </w:rPr>
        <w:t>teaching algebraic word</w:t>
      </w:r>
      <w:r>
        <w:rPr>
          <w:spacing w:val="-57"/>
          <w:sz w:val="24"/>
        </w:rPr>
        <w:t xml:space="preserve"> </w:t>
      </w:r>
      <w:r>
        <w:rPr>
          <w:sz w:val="24"/>
        </w:rPr>
        <w:t>problems.</w:t>
      </w:r>
      <w:r>
        <w:rPr>
          <w:spacing w:val="-1"/>
          <w:sz w:val="24"/>
        </w:rPr>
        <w:t xml:space="preserve"> </w:t>
      </w:r>
      <w:r>
        <w:rPr>
          <w:i/>
          <w:sz w:val="24"/>
        </w:rPr>
        <w:t>Zaria Journal of educational studies</w:t>
      </w:r>
      <w:r>
        <w:rPr>
          <w:i/>
          <w:spacing w:val="1"/>
          <w:sz w:val="24"/>
        </w:rPr>
        <w:t xml:space="preserve"> </w:t>
      </w:r>
      <w:r>
        <w:rPr>
          <w:sz w:val="24"/>
        </w:rPr>
        <w:t>.</w:t>
      </w:r>
    </w:p>
    <w:p>
      <w:pPr>
        <w:pStyle w:val="5"/>
      </w:pPr>
    </w:p>
    <w:p>
      <w:pPr>
        <w:pStyle w:val="5"/>
        <w:ind w:left="720" w:right="1190" w:hanging="420"/>
      </w:pPr>
      <w:r>
        <w:t>Bolaji,</w:t>
      </w:r>
      <w:r>
        <w:rPr>
          <w:spacing w:val="-4"/>
        </w:rPr>
        <w:t xml:space="preserve"> </w:t>
      </w:r>
      <w:r>
        <w:t>C.</w:t>
      </w:r>
      <w:r>
        <w:rPr>
          <w:spacing w:val="-3"/>
        </w:rPr>
        <w:t xml:space="preserve"> </w:t>
      </w:r>
      <w:r>
        <w:t>(2005).</w:t>
      </w:r>
      <w:r>
        <w:rPr>
          <w:spacing w:val="-4"/>
        </w:rPr>
        <w:t xml:space="preserve"> </w:t>
      </w:r>
      <w:r>
        <w:t>A</w:t>
      </w:r>
      <w:r>
        <w:rPr>
          <w:spacing w:val="-5"/>
        </w:rPr>
        <w:t xml:space="preserve"> </w:t>
      </w:r>
      <w:r>
        <w:t>study</w:t>
      </w:r>
      <w:r>
        <w:rPr>
          <w:spacing w:val="-6"/>
        </w:rPr>
        <w:t xml:space="preserve"> </w:t>
      </w:r>
      <w:r>
        <w:t>of</w:t>
      </w:r>
      <w:r>
        <w:rPr>
          <w:spacing w:val="-4"/>
        </w:rPr>
        <w:t xml:space="preserve"> </w:t>
      </w:r>
      <w:r>
        <w:t>the</w:t>
      </w:r>
      <w:r>
        <w:rPr>
          <w:spacing w:val="-3"/>
        </w:rPr>
        <w:t xml:space="preserve"> </w:t>
      </w:r>
      <w:r>
        <w:t>factors</w:t>
      </w:r>
      <w:r>
        <w:rPr>
          <w:spacing w:val="-3"/>
        </w:rPr>
        <w:t xml:space="preserve"> </w:t>
      </w:r>
      <w:r>
        <w:t>influencing</w:t>
      </w:r>
      <w:r>
        <w:rPr>
          <w:spacing w:val="-6"/>
        </w:rPr>
        <w:t xml:space="preserve"> </w:t>
      </w:r>
      <w:r>
        <w:t>students‟</w:t>
      </w:r>
      <w:r>
        <w:rPr>
          <w:spacing w:val="-3"/>
        </w:rPr>
        <w:t xml:space="preserve"> </w:t>
      </w:r>
      <w:r>
        <w:t>attitude</w:t>
      </w:r>
      <w:r>
        <w:rPr>
          <w:spacing w:val="-4"/>
        </w:rPr>
        <w:t xml:space="preserve"> </w:t>
      </w:r>
      <w:r>
        <w:t>towards</w:t>
      </w:r>
      <w:r>
        <w:rPr>
          <w:spacing w:val="-3"/>
        </w:rPr>
        <w:t xml:space="preserve"> </w:t>
      </w:r>
      <w:r>
        <w:t>mathematics</w:t>
      </w:r>
      <w:r>
        <w:rPr>
          <w:spacing w:val="-5"/>
        </w:rPr>
        <w:t xml:space="preserve"> </w:t>
      </w:r>
      <w:r>
        <w:t>in</w:t>
      </w:r>
      <w:r>
        <w:rPr>
          <w:spacing w:val="-57"/>
        </w:rPr>
        <w:t xml:space="preserve"> </w:t>
      </w:r>
      <w:r>
        <w:t>JSS.</w:t>
      </w:r>
      <w:r>
        <w:rPr>
          <w:spacing w:val="-1"/>
        </w:rPr>
        <w:t xml:space="preserve"> </w:t>
      </w:r>
      <w:r>
        <w:t xml:space="preserve">Retrieved from </w:t>
      </w:r>
      <w:r>
        <w:fldChar w:fldCharType="begin"/>
      </w:r>
      <w:r>
        <w:instrText xml:space="preserve"> HYPERLINK "http://www.ncsu.edu/ncsu/aern/bolaji.html" \h </w:instrText>
      </w:r>
      <w:r>
        <w:fldChar w:fldCharType="separate"/>
      </w:r>
      <w:r>
        <w:rPr>
          <w:color w:val="0000FF"/>
          <w:u w:val="single" w:color="0000FF"/>
        </w:rPr>
        <w:t>www.ncsu.edu/ncsu/aern/bolaji.html</w:t>
      </w:r>
      <w:r>
        <w:rPr>
          <w:color w:val="0000FF"/>
          <w:spacing w:val="3"/>
        </w:rPr>
        <w:t xml:space="preserve"> </w:t>
      </w:r>
      <w:r>
        <w:rPr>
          <w:color w:val="0000FF"/>
          <w:spacing w:val="3"/>
        </w:rPr>
        <w:fldChar w:fldCharType="end"/>
      </w:r>
      <w:r>
        <w:t>November,</w:t>
      </w:r>
      <w:r>
        <w:rPr>
          <w:spacing w:val="-1"/>
        </w:rPr>
        <w:t xml:space="preserve"> </w:t>
      </w:r>
      <w:r>
        <w:t>2005</w:t>
      </w:r>
    </w:p>
    <w:p>
      <w:pPr>
        <w:pStyle w:val="5"/>
      </w:pPr>
    </w:p>
    <w:p>
      <w:pPr>
        <w:spacing w:before="1"/>
        <w:ind w:left="780" w:right="1142" w:hanging="480"/>
        <w:jc w:val="left"/>
        <w:rPr>
          <w:sz w:val="24"/>
        </w:rPr>
      </w:pPr>
      <w:r>
        <w:rPr>
          <w:sz w:val="24"/>
        </w:rPr>
        <w:t xml:space="preserve">Chan, K. (2004).Using jigsaw II in teacher education programmes. </w:t>
      </w:r>
      <w:r>
        <w:rPr>
          <w:i/>
          <w:sz w:val="24"/>
        </w:rPr>
        <w:t>Hong Kong Teachers’ Centre</w:t>
      </w:r>
      <w:r>
        <w:rPr>
          <w:i/>
          <w:spacing w:val="-58"/>
          <w:sz w:val="24"/>
        </w:rPr>
        <w:t xml:space="preserve"> </w:t>
      </w:r>
      <w:r>
        <w:rPr>
          <w:i/>
          <w:sz w:val="24"/>
        </w:rPr>
        <w:t>Journal</w:t>
      </w:r>
      <w:r>
        <w:rPr>
          <w:sz w:val="24"/>
        </w:rPr>
        <w:t>.</w:t>
      </w:r>
      <w:r>
        <w:rPr>
          <w:spacing w:val="-1"/>
          <w:sz w:val="24"/>
        </w:rPr>
        <w:t xml:space="preserve"> </w:t>
      </w:r>
      <w:r>
        <w:rPr>
          <w:sz w:val="24"/>
        </w:rPr>
        <w:t>3, 91-98</w:t>
      </w:r>
    </w:p>
    <w:p>
      <w:pPr>
        <w:pStyle w:val="5"/>
        <w:spacing w:before="11"/>
        <w:rPr>
          <w:sz w:val="23"/>
        </w:rPr>
      </w:pPr>
    </w:p>
    <w:p>
      <w:pPr>
        <w:spacing w:before="0"/>
        <w:ind w:left="720" w:right="1122" w:hanging="420"/>
        <w:jc w:val="both"/>
        <w:rPr>
          <w:i/>
          <w:sz w:val="24"/>
        </w:rPr>
      </w:pPr>
      <w:r>
        <w:rPr>
          <w:sz w:val="24"/>
        </w:rPr>
        <w:t>Chiason,</w:t>
      </w:r>
      <w:r>
        <w:rPr>
          <w:spacing w:val="-1"/>
          <w:sz w:val="24"/>
        </w:rPr>
        <w:t xml:space="preserve"> </w:t>
      </w:r>
      <w:r>
        <w:rPr>
          <w:sz w:val="24"/>
        </w:rPr>
        <w:t>M.M., Okwu,</w:t>
      </w:r>
      <w:r>
        <w:rPr>
          <w:spacing w:val="1"/>
          <w:sz w:val="24"/>
        </w:rPr>
        <w:t xml:space="preserve"> </w:t>
      </w:r>
      <w:r>
        <w:rPr>
          <w:sz w:val="24"/>
        </w:rPr>
        <w:t>I.E. &amp;</w:t>
      </w:r>
      <w:r>
        <w:rPr>
          <w:spacing w:val="-3"/>
          <w:sz w:val="24"/>
        </w:rPr>
        <w:t xml:space="preserve"> </w:t>
      </w:r>
      <w:r>
        <w:rPr>
          <w:sz w:val="24"/>
        </w:rPr>
        <w:t>kurumeh, M.S.</w:t>
      </w:r>
      <w:r>
        <w:rPr>
          <w:spacing w:val="-1"/>
          <w:sz w:val="24"/>
        </w:rPr>
        <w:t xml:space="preserve"> </w:t>
      </w:r>
      <w:r>
        <w:rPr>
          <w:sz w:val="24"/>
        </w:rPr>
        <w:t>(2010). Effects</w:t>
      </w:r>
      <w:r>
        <w:rPr>
          <w:spacing w:val="-1"/>
          <w:sz w:val="24"/>
        </w:rPr>
        <w:t xml:space="preserve"> </w:t>
      </w:r>
      <w:r>
        <w:rPr>
          <w:sz w:val="24"/>
        </w:rPr>
        <w:t>of co-operative</w:t>
      </w:r>
      <w:r>
        <w:rPr>
          <w:spacing w:val="-2"/>
          <w:sz w:val="24"/>
        </w:rPr>
        <w:t xml:space="preserve"> </w:t>
      </w:r>
      <w:r>
        <w:rPr>
          <w:sz w:val="24"/>
        </w:rPr>
        <w:t>learning</w:t>
      </w:r>
      <w:r>
        <w:rPr>
          <w:spacing w:val="-3"/>
          <w:sz w:val="24"/>
        </w:rPr>
        <w:t xml:space="preserve"> </w:t>
      </w:r>
      <w:r>
        <w:rPr>
          <w:sz w:val="24"/>
        </w:rPr>
        <w:t>strategy</w:t>
      </w:r>
      <w:r>
        <w:rPr>
          <w:spacing w:val="-6"/>
          <w:sz w:val="24"/>
        </w:rPr>
        <w:t xml:space="preserve"> </w:t>
      </w:r>
      <w:r>
        <w:rPr>
          <w:sz w:val="24"/>
        </w:rPr>
        <w:t>on</w:t>
      </w:r>
      <w:r>
        <w:rPr>
          <w:spacing w:val="-57"/>
          <w:sz w:val="24"/>
        </w:rPr>
        <w:t xml:space="preserve"> </w:t>
      </w:r>
      <w:r>
        <w:rPr>
          <w:sz w:val="24"/>
        </w:rPr>
        <w:t>student achievement in geometry in Benue state secondary schools.</w:t>
      </w:r>
      <w:r>
        <w:rPr>
          <w:i/>
          <w:sz w:val="24"/>
        </w:rPr>
        <w:t>Journal of Mathematical</w:t>
      </w:r>
      <w:r>
        <w:rPr>
          <w:i/>
          <w:spacing w:val="1"/>
          <w:sz w:val="24"/>
        </w:rPr>
        <w:t xml:space="preserve"> </w:t>
      </w:r>
      <w:r>
        <w:rPr>
          <w:i/>
          <w:sz w:val="24"/>
        </w:rPr>
        <w:t>Science</w:t>
      </w:r>
      <w:r>
        <w:rPr>
          <w:i/>
          <w:spacing w:val="-2"/>
          <w:sz w:val="24"/>
        </w:rPr>
        <w:t xml:space="preserve"> </w:t>
      </w:r>
      <w:r>
        <w:rPr>
          <w:i/>
          <w:sz w:val="24"/>
        </w:rPr>
        <w:t>Education 1(1), 115-122</w:t>
      </w:r>
    </w:p>
    <w:p>
      <w:pPr>
        <w:pStyle w:val="5"/>
        <w:rPr>
          <w:i/>
        </w:rPr>
      </w:pPr>
    </w:p>
    <w:p>
      <w:pPr>
        <w:spacing w:before="0"/>
        <w:ind w:left="720" w:right="1173" w:hanging="420"/>
        <w:jc w:val="both"/>
        <w:rPr>
          <w:sz w:val="24"/>
        </w:rPr>
      </w:pPr>
      <w:r>
        <w:rPr>
          <w:sz w:val="24"/>
        </w:rPr>
        <w:t>Chianson, M.M., Kurumeh, M.S.&amp; Obida,J.A. (2010). Effect of cooperative learning on students</w:t>
      </w:r>
      <w:r>
        <w:rPr>
          <w:spacing w:val="-58"/>
          <w:sz w:val="24"/>
        </w:rPr>
        <w:t xml:space="preserve"> </w:t>
      </w:r>
      <w:r>
        <w:rPr>
          <w:sz w:val="24"/>
        </w:rPr>
        <w:t>retention in circle geometry in secondary schools in Benue state, Nigeria.</w:t>
      </w:r>
      <w:r>
        <w:rPr>
          <w:i/>
          <w:sz w:val="24"/>
        </w:rPr>
        <w:t>American Journal</w:t>
      </w:r>
      <w:r>
        <w:rPr>
          <w:i/>
          <w:spacing w:val="1"/>
          <w:sz w:val="24"/>
        </w:rPr>
        <w:t xml:space="preserve"> </w:t>
      </w:r>
      <w:r>
        <w:rPr>
          <w:i/>
          <w:sz w:val="24"/>
        </w:rPr>
        <w:t>of</w:t>
      </w:r>
      <w:r>
        <w:rPr>
          <w:i/>
          <w:spacing w:val="-1"/>
          <w:sz w:val="24"/>
        </w:rPr>
        <w:t xml:space="preserve"> </w:t>
      </w:r>
      <w:r>
        <w:rPr>
          <w:i/>
          <w:sz w:val="24"/>
        </w:rPr>
        <w:t>Scientific</w:t>
      </w:r>
      <w:r>
        <w:rPr>
          <w:i/>
          <w:spacing w:val="-2"/>
          <w:sz w:val="24"/>
        </w:rPr>
        <w:t xml:space="preserve"> </w:t>
      </w:r>
      <w:r>
        <w:rPr>
          <w:i/>
          <w:sz w:val="24"/>
        </w:rPr>
        <w:t>and Industrial</w:t>
      </w:r>
      <w:r>
        <w:rPr>
          <w:i/>
          <w:spacing w:val="-1"/>
          <w:sz w:val="24"/>
        </w:rPr>
        <w:t xml:space="preserve"> </w:t>
      </w:r>
      <w:r>
        <w:rPr>
          <w:i/>
          <w:sz w:val="24"/>
        </w:rPr>
        <w:t xml:space="preserve">Research. </w:t>
      </w:r>
      <w:r>
        <w:rPr>
          <w:sz w:val="24"/>
        </w:rPr>
        <w:t>Retrieved</w:t>
      </w:r>
      <w:r>
        <w:rPr>
          <w:spacing w:val="-1"/>
          <w:sz w:val="24"/>
        </w:rPr>
        <w:t xml:space="preserve"> </w:t>
      </w:r>
      <w:r>
        <w:rPr>
          <w:sz w:val="24"/>
        </w:rPr>
        <w:t xml:space="preserve">from </w:t>
      </w:r>
      <w:r>
        <w:fldChar w:fldCharType="begin"/>
      </w:r>
      <w:r>
        <w:instrText xml:space="preserve"> HYPERLINK "http://www.scihub.org/" \h </w:instrText>
      </w:r>
      <w:r>
        <w:fldChar w:fldCharType="separate"/>
      </w:r>
      <w:r>
        <w:rPr>
          <w:i/>
          <w:color w:val="0000FF"/>
          <w:sz w:val="24"/>
          <w:u w:val="single" w:color="0000FF"/>
        </w:rPr>
        <w:t>www.scihub.org</w:t>
      </w:r>
      <w:r>
        <w:rPr>
          <w:i/>
          <w:color w:val="0000FF"/>
          <w:sz w:val="24"/>
        </w:rPr>
        <w:t xml:space="preserve"> </w:t>
      </w:r>
      <w:r>
        <w:rPr>
          <w:i/>
          <w:color w:val="0000FF"/>
          <w:sz w:val="24"/>
        </w:rPr>
        <w:fldChar w:fldCharType="end"/>
      </w:r>
      <w:r>
        <w:rPr>
          <w:i/>
          <w:sz w:val="24"/>
        </w:rPr>
        <w:t>/</w:t>
      </w:r>
      <w:r>
        <w:rPr>
          <w:i/>
          <w:spacing w:val="-1"/>
          <w:sz w:val="24"/>
        </w:rPr>
        <w:t xml:space="preserve"> </w:t>
      </w:r>
      <w:r>
        <w:rPr>
          <w:i/>
          <w:sz w:val="24"/>
        </w:rPr>
        <w:t>AJSIR</w:t>
      </w:r>
      <w:r>
        <w:rPr>
          <w:i/>
          <w:spacing w:val="-1"/>
          <w:sz w:val="24"/>
        </w:rPr>
        <w:t xml:space="preserve"> </w:t>
      </w:r>
      <w:r>
        <w:rPr>
          <w:sz w:val="24"/>
        </w:rPr>
        <w:t>20/8/2013</w:t>
      </w:r>
    </w:p>
    <w:p>
      <w:pPr>
        <w:pStyle w:val="5"/>
      </w:pPr>
    </w:p>
    <w:p>
      <w:pPr>
        <w:spacing w:before="0" w:line="261" w:lineRule="auto"/>
        <w:ind w:left="720" w:right="1150" w:hanging="420"/>
        <w:jc w:val="left"/>
        <w:rPr>
          <w:rFonts w:ascii="Calibri" w:hAnsi="Calibri"/>
          <w:sz w:val="22"/>
        </w:rPr>
      </w:pPr>
      <w:r>
        <w:rPr>
          <w:sz w:val="24"/>
        </w:rPr>
        <w:t>Choi, K.M. (2013). A comparative analysis of Geometry education on curriculum standards,</w:t>
      </w:r>
      <w:r>
        <w:rPr>
          <w:spacing w:val="1"/>
          <w:sz w:val="24"/>
        </w:rPr>
        <w:t xml:space="preserve"> </w:t>
      </w:r>
      <w:r>
        <w:rPr>
          <w:sz w:val="24"/>
        </w:rPr>
        <w:t xml:space="preserve">textbooks structure, and textbook items between the USA and Korea </w:t>
      </w:r>
      <w:r>
        <w:rPr>
          <w:i/>
          <w:sz w:val="24"/>
        </w:rPr>
        <w:t>Eurasia Journal of</w:t>
      </w:r>
      <w:r>
        <w:rPr>
          <w:i/>
          <w:spacing w:val="1"/>
          <w:sz w:val="24"/>
        </w:rPr>
        <w:t xml:space="preserve"> </w:t>
      </w:r>
      <w:r>
        <w:rPr>
          <w:i/>
          <w:sz w:val="24"/>
        </w:rPr>
        <w:t>Mathematics,Science</w:t>
      </w:r>
      <w:r>
        <w:rPr>
          <w:i/>
          <w:spacing w:val="-1"/>
          <w:sz w:val="24"/>
        </w:rPr>
        <w:t xml:space="preserve"> </w:t>
      </w:r>
      <w:r>
        <w:rPr>
          <w:i/>
          <w:sz w:val="24"/>
        </w:rPr>
        <w:t>and</w:t>
      </w:r>
      <w:r>
        <w:rPr>
          <w:i/>
          <w:spacing w:val="-2"/>
          <w:sz w:val="24"/>
        </w:rPr>
        <w:t xml:space="preserve"> </w:t>
      </w:r>
      <w:r>
        <w:rPr>
          <w:i/>
          <w:sz w:val="24"/>
        </w:rPr>
        <w:t>Technical</w:t>
      </w:r>
      <w:r>
        <w:rPr>
          <w:i/>
          <w:spacing w:val="-2"/>
          <w:sz w:val="24"/>
        </w:rPr>
        <w:t xml:space="preserve"> </w:t>
      </w:r>
      <w:r>
        <w:rPr>
          <w:i/>
          <w:sz w:val="24"/>
        </w:rPr>
        <w:t>Education</w:t>
      </w:r>
      <w:r>
        <w:rPr>
          <w:i/>
          <w:spacing w:val="-2"/>
          <w:sz w:val="24"/>
        </w:rPr>
        <w:t xml:space="preserve"> </w:t>
      </w:r>
      <w:r>
        <w:rPr>
          <w:i/>
          <w:sz w:val="24"/>
        </w:rPr>
        <w:t>9(4).379</w:t>
      </w:r>
      <w:r>
        <w:rPr>
          <w:i/>
          <w:spacing w:val="-2"/>
          <w:sz w:val="24"/>
        </w:rPr>
        <w:t xml:space="preserve"> </w:t>
      </w:r>
      <w:r>
        <w:rPr>
          <w:i/>
          <w:sz w:val="24"/>
        </w:rPr>
        <w:t>–391</w:t>
      </w:r>
      <w:r>
        <w:rPr>
          <w:i/>
          <w:spacing w:val="-2"/>
          <w:sz w:val="24"/>
        </w:rPr>
        <w:t xml:space="preserve"> </w:t>
      </w:r>
      <w:r>
        <w:rPr>
          <w:sz w:val="24"/>
        </w:rPr>
        <w:t>from</w:t>
      </w:r>
      <w:r>
        <w:rPr>
          <w:spacing w:val="-2"/>
          <w:sz w:val="24"/>
        </w:rPr>
        <w:t xml:space="preserve"> </w:t>
      </w:r>
      <w:r>
        <w:fldChar w:fldCharType="begin"/>
      </w:r>
      <w:r>
        <w:instrText xml:space="preserve"> HYPERLINK "http://www.ejmste.com/" \h </w:instrText>
      </w:r>
      <w:r>
        <w:fldChar w:fldCharType="separate"/>
      </w:r>
      <w:r>
        <w:rPr>
          <w:i/>
          <w:color w:val="0000FF"/>
          <w:sz w:val="24"/>
          <w:u w:val="single" w:color="0000FF"/>
        </w:rPr>
        <w:t>www.ejmste.com</w:t>
      </w:r>
      <w:r>
        <w:rPr>
          <w:i/>
          <w:color w:val="0000FF"/>
          <w:spacing w:val="-10"/>
          <w:sz w:val="24"/>
        </w:rPr>
        <w:t xml:space="preserve"> </w:t>
      </w:r>
      <w:r>
        <w:rPr>
          <w:i/>
          <w:color w:val="0000FF"/>
          <w:spacing w:val="-10"/>
          <w:sz w:val="24"/>
        </w:rPr>
        <w:fldChar w:fldCharType="end"/>
      </w:r>
      <w:r>
        <w:rPr>
          <w:rFonts w:ascii="Calibri" w:hAnsi="Calibri"/>
          <w:sz w:val="22"/>
        </w:rPr>
        <w:t>12/5/14</w:t>
      </w:r>
    </w:p>
    <w:p>
      <w:pPr>
        <w:pStyle w:val="5"/>
        <w:spacing w:before="153" w:line="410" w:lineRule="atLeast"/>
        <w:ind w:left="300" w:right="1373"/>
      </w:pPr>
      <w:r>
        <w:t xml:space="preserve">Colorado, C. (2007). Co-operative learning. Retrieved from </w:t>
      </w:r>
      <w:r>
        <w:fldChar w:fldCharType="begin"/>
      </w:r>
      <w:r>
        <w:instrText xml:space="preserve"> HYPERLINK "http://www.colorincolorado.org/" \h </w:instrText>
      </w:r>
      <w:r>
        <w:fldChar w:fldCharType="separate"/>
      </w:r>
      <w:r>
        <w:rPr>
          <w:color w:val="0000FF"/>
          <w:u w:val="single" w:color="0000FF"/>
        </w:rPr>
        <w:t>www.colorincolorado.org</w:t>
      </w:r>
      <w:r>
        <w:rPr>
          <w:color w:val="0000FF"/>
        </w:rPr>
        <w:t xml:space="preserve"> </w:t>
      </w:r>
      <w:r>
        <w:rPr>
          <w:color w:val="0000FF"/>
        </w:rPr>
        <w:fldChar w:fldCharType="end"/>
      </w:r>
      <w:r>
        <w:t>30/9/14</w:t>
      </w:r>
      <w:r>
        <w:rPr>
          <w:spacing w:val="-57"/>
        </w:rPr>
        <w:t xml:space="preserve"> </w:t>
      </w:r>
      <w:r>
        <w:t>Dambatta,</w:t>
      </w:r>
      <w:r>
        <w:rPr>
          <w:spacing w:val="-1"/>
        </w:rPr>
        <w:t xml:space="preserve"> </w:t>
      </w:r>
      <w:r>
        <w:t>B.U.</w:t>
      </w:r>
      <w:r>
        <w:rPr>
          <w:spacing w:val="-1"/>
        </w:rPr>
        <w:t xml:space="preserve"> </w:t>
      </w:r>
      <w:r>
        <w:t>(2008).</w:t>
      </w:r>
      <w:r>
        <w:rPr>
          <w:spacing w:val="1"/>
        </w:rPr>
        <w:t xml:space="preserve"> </w:t>
      </w:r>
      <w:r>
        <w:t>Participatory</w:t>
      </w:r>
      <w:r>
        <w:rPr>
          <w:spacing w:val="-5"/>
        </w:rPr>
        <w:t xml:space="preserve"> </w:t>
      </w:r>
      <w:r>
        <w:t>and</w:t>
      </w:r>
      <w:r>
        <w:rPr>
          <w:spacing w:val="-1"/>
        </w:rPr>
        <w:t xml:space="preserve"> </w:t>
      </w:r>
      <w:r>
        <w:t>collaborative</w:t>
      </w:r>
      <w:r>
        <w:rPr>
          <w:spacing w:val="-1"/>
        </w:rPr>
        <w:t xml:space="preserve"> </w:t>
      </w:r>
      <w:r>
        <w:t>approach</w:t>
      </w:r>
      <w:r>
        <w:rPr>
          <w:spacing w:val="-1"/>
        </w:rPr>
        <w:t xml:space="preserve"> </w:t>
      </w:r>
      <w:r>
        <w:t>towards</w:t>
      </w:r>
      <w:r>
        <w:rPr>
          <w:spacing w:val="-1"/>
        </w:rPr>
        <w:t xml:space="preserve"> </w:t>
      </w:r>
      <w:r>
        <w:t>teaching congruency</w:t>
      </w:r>
    </w:p>
    <w:p>
      <w:pPr>
        <w:pStyle w:val="5"/>
        <w:spacing w:before="2"/>
        <w:ind w:left="840" w:right="1468"/>
      </w:pPr>
      <w:r>
        <w:t>and similarity of triangles at JSS level. A paper presented at a 3 – day workshop for JSS</w:t>
      </w:r>
      <w:r>
        <w:rPr>
          <w:spacing w:val="-57"/>
        </w:rPr>
        <w:t xml:space="preserve"> </w:t>
      </w:r>
      <w:r>
        <w:t>mathematics</w:t>
      </w:r>
      <w:r>
        <w:rPr>
          <w:spacing w:val="-1"/>
        </w:rPr>
        <w:t xml:space="preserve"> </w:t>
      </w:r>
      <w:r>
        <w:t>teachers in kano state.</w:t>
      </w:r>
    </w:p>
    <w:p>
      <w:pPr>
        <w:pStyle w:val="5"/>
      </w:pPr>
    </w:p>
    <w:p>
      <w:pPr>
        <w:pStyle w:val="5"/>
        <w:ind w:left="300"/>
      </w:pPr>
      <w:r>
        <w:t>Dambatta,</w:t>
      </w:r>
      <w:r>
        <w:rPr>
          <w:spacing w:val="-5"/>
        </w:rPr>
        <w:t xml:space="preserve"> </w:t>
      </w:r>
      <w:r>
        <w:t>B.</w:t>
      </w:r>
      <w:r>
        <w:rPr>
          <w:spacing w:val="-2"/>
        </w:rPr>
        <w:t xml:space="preserve"> </w:t>
      </w:r>
      <w:r>
        <w:t>U.</w:t>
      </w:r>
      <w:r>
        <w:rPr>
          <w:spacing w:val="-5"/>
        </w:rPr>
        <w:t xml:space="preserve"> </w:t>
      </w:r>
      <w:r>
        <w:t>(2010).</w:t>
      </w:r>
      <w:r>
        <w:rPr>
          <w:spacing w:val="-2"/>
        </w:rPr>
        <w:t xml:space="preserve"> </w:t>
      </w:r>
      <w:r>
        <w:t>Effects</w:t>
      </w:r>
      <w:r>
        <w:rPr>
          <w:spacing w:val="-5"/>
        </w:rPr>
        <w:t xml:space="preserve"> </w:t>
      </w:r>
      <w:r>
        <w:t>of</w:t>
      </w:r>
      <w:r>
        <w:rPr>
          <w:spacing w:val="-2"/>
        </w:rPr>
        <w:t xml:space="preserve"> </w:t>
      </w:r>
      <w:r>
        <w:t>concept</w:t>
      </w:r>
      <w:r>
        <w:rPr>
          <w:spacing w:val="-4"/>
        </w:rPr>
        <w:t xml:space="preserve"> </w:t>
      </w:r>
      <w:r>
        <w:t>mapping</w:t>
      </w:r>
      <w:r>
        <w:rPr>
          <w:spacing w:val="-6"/>
        </w:rPr>
        <w:t xml:space="preserve"> </w:t>
      </w:r>
      <w:r>
        <w:t>on</w:t>
      </w:r>
      <w:r>
        <w:rPr>
          <w:spacing w:val="-4"/>
        </w:rPr>
        <w:t xml:space="preserve"> </w:t>
      </w:r>
      <w:r>
        <w:t>NCE</w:t>
      </w:r>
      <w:r>
        <w:rPr>
          <w:spacing w:val="-5"/>
        </w:rPr>
        <w:t xml:space="preserve"> </w:t>
      </w:r>
      <w:r>
        <w:t>students‟</w:t>
      </w:r>
      <w:r>
        <w:rPr>
          <w:spacing w:val="-5"/>
        </w:rPr>
        <w:t xml:space="preserve"> </w:t>
      </w:r>
      <w:r>
        <w:t>performance</w:t>
      </w:r>
      <w:r>
        <w:rPr>
          <w:spacing w:val="-6"/>
        </w:rPr>
        <w:t xml:space="preserve"> </w:t>
      </w:r>
      <w:r>
        <w:t>in</w:t>
      </w:r>
    </w:p>
    <w:p>
      <w:pPr>
        <w:spacing w:after="0"/>
        <w:sectPr>
          <w:pgSz w:w="12240" w:h="15840"/>
          <w:pgMar w:top="1500" w:right="320" w:bottom="1200" w:left="1140" w:header="0" w:footer="1012" w:gutter="0"/>
          <w:cols w:space="720" w:num="1"/>
        </w:sectPr>
      </w:pPr>
    </w:p>
    <w:p>
      <w:pPr>
        <w:spacing w:before="72"/>
        <w:ind w:left="840" w:right="0" w:firstLine="0"/>
        <w:jc w:val="left"/>
        <w:rPr>
          <w:i/>
          <w:sz w:val="24"/>
        </w:rPr>
      </w:pPr>
      <w:r>
        <w:rPr>
          <w:sz w:val="24"/>
        </w:rPr>
        <w:t>Trigonometry</w:t>
      </w:r>
      <w:r>
        <w:rPr>
          <w:spacing w:val="-6"/>
          <w:sz w:val="24"/>
        </w:rPr>
        <w:t xml:space="preserve"> </w:t>
      </w:r>
      <w:r>
        <w:rPr>
          <w:sz w:val="24"/>
        </w:rPr>
        <w:t>in</w:t>
      </w:r>
      <w:r>
        <w:rPr>
          <w:spacing w:val="-1"/>
          <w:sz w:val="24"/>
        </w:rPr>
        <w:t xml:space="preserve"> </w:t>
      </w:r>
      <w:r>
        <w:rPr>
          <w:sz w:val="24"/>
        </w:rPr>
        <w:t>Kano state.</w:t>
      </w:r>
      <w:r>
        <w:rPr>
          <w:spacing w:val="-1"/>
          <w:sz w:val="24"/>
        </w:rPr>
        <w:t xml:space="preserve"> </w:t>
      </w:r>
      <w:r>
        <w:rPr>
          <w:i/>
          <w:sz w:val="24"/>
        </w:rPr>
        <w:t>Kumbotso Teacher</w:t>
      </w:r>
      <w:r>
        <w:rPr>
          <w:i/>
          <w:spacing w:val="-1"/>
          <w:sz w:val="24"/>
        </w:rPr>
        <w:t xml:space="preserve"> </w:t>
      </w:r>
      <w:r>
        <w:rPr>
          <w:i/>
          <w:sz w:val="24"/>
        </w:rPr>
        <w:t>Educator</w:t>
      </w:r>
    </w:p>
    <w:p>
      <w:pPr>
        <w:pStyle w:val="5"/>
        <w:rPr>
          <w:i/>
        </w:rPr>
      </w:pPr>
    </w:p>
    <w:p>
      <w:pPr>
        <w:spacing w:before="0"/>
        <w:ind w:left="900" w:right="1335" w:hanging="600"/>
        <w:jc w:val="left"/>
        <w:rPr>
          <w:i/>
          <w:sz w:val="24"/>
        </w:rPr>
      </w:pPr>
      <w:r>
        <w:rPr>
          <w:sz w:val="24"/>
        </w:rPr>
        <w:t>Damon, W. (1984)</w:t>
      </w:r>
      <w:r>
        <w:rPr>
          <w:i/>
          <w:sz w:val="24"/>
        </w:rPr>
        <w:t xml:space="preserve">. </w:t>
      </w:r>
      <w:r>
        <w:rPr>
          <w:sz w:val="24"/>
        </w:rPr>
        <w:t xml:space="preserve">Peer education: The untapped potential. </w:t>
      </w:r>
      <w:r>
        <w:rPr>
          <w:i/>
          <w:sz w:val="24"/>
        </w:rPr>
        <w:t>Journal of Applied Developmental</w:t>
      </w:r>
      <w:r>
        <w:rPr>
          <w:i/>
          <w:spacing w:val="-57"/>
          <w:sz w:val="24"/>
        </w:rPr>
        <w:t xml:space="preserve"> </w:t>
      </w:r>
      <w:r>
        <w:rPr>
          <w:i/>
          <w:sz w:val="24"/>
        </w:rPr>
        <w:t>Psychology. 5,</w:t>
      </w:r>
      <w:r>
        <w:rPr>
          <w:i/>
          <w:spacing w:val="-1"/>
          <w:sz w:val="24"/>
        </w:rPr>
        <w:t xml:space="preserve"> </w:t>
      </w:r>
      <w:r>
        <w:rPr>
          <w:i/>
          <w:sz w:val="24"/>
        </w:rPr>
        <w:t>331-343.</w:t>
      </w:r>
    </w:p>
    <w:p>
      <w:pPr>
        <w:pStyle w:val="5"/>
        <w:rPr>
          <w:i/>
        </w:rPr>
      </w:pPr>
    </w:p>
    <w:p>
      <w:pPr>
        <w:spacing w:before="0"/>
        <w:ind w:left="780" w:right="1147" w:hanging="480"/>
        <w:jc w:val="both"/>
        <w:rPr>
          <w:sz w:val="24"/>
        </w:rPr>
      </w:pPr>
      <w:r>
        <w:pict>
          <v:rect id="_x0000_s1136" o:spid="_x0000_s1136" o:spt="1" style="position:absolute;left:0pt;margin-left:164.85pt;margin-top:40.1pt;height:0.55pt;width:3pt;mso-position-horizontal-relative:page;z-index:251672576;mso-width-relative:page;mso-height-relative:page;" fillcolor="#000000" filled="t" stroked="f" coordsize="21600,21600">
            <v:path/>
            <v:fill on="t" focussize="0,0"/>
            <v:stroke on="f"/>
            <v:imagedata o:title=""/>
            <o:lock v:ext="edit"/>
          </v:rect>
        </w:pict>
      </w:r>
      <w:r>
        <w:rPr>
          <w:sz w:val="24"/>
        </w:rPr>
        <w:t>Dheeraj, D. &amp; Kumari, R.(2013) Effects of co-operative learning on achievement in environment</w:t>
      </w:r>
      <w:r>
        <w:rPr>
          <w:spacing w:val="-58"/>
          <w:sz w:val="24"/>
        </w:rPr>
        <w:t xml:space="preserve"> </w:t>
      </w:r>
      <w:r>
        <w:rPr>
          <w:sz w:val="24"/>
        </w:rPr>
        <w:t>Science of school students.</w:t>
      </w:r>
      <w:r>
        <w:rPr>
          <w:i/>
          <w:sz w:val="24"/>
        </w:rPr>
        <w:t>International Journal of Scientific Research publication</w:t>
      </w:r>
      <w:r>
        <w:rPr>
          <w:i/>
          <w:spacing w:val="1"/>
          <w:sz w:val="24"/>
        </w:rPr>
        <w:t xml:space="preserve"> </w:t>
      </w:r>
      <w:r>
        <w:rPr>
          <w:i/>
          <w:sz w:val="24"/>
        </w:rPr>
        <w:t>(2), 1-3</w:t>
      </w:r>
      <w:r>
        <w:rPr>
          <w:i/>
          <w:spacing w:val="-57"/>
          <w:sz w:val="24"/>
        </w:rPr>
        <w:t xml:space="preserve"> </w:t>
      </w:r>
      <w:r>
        <w:rPr>
          <w:sz w:val="24"/>
        </w:rPr>
        <w:t>retrieved</w:t>
      </w:r>
      <w:r>
        <w:rPr>
          <w:spacing w:val="1"/>
          <w:sz w:val="24"/>
        </w:rPr>
        <w:t xml:space="preserve"> </w:t>
      </w:r>
      <w:r>
        <w:rPr>
          <w:sz w:val="24"/>
        </w:rPr>
        <w:t xml:space="preserve">from </w:t>
      </w:r>
      <w:r>
        <w:fldChar w:fldCharType="begin"/>
      </w:r>
      <w:r>
        <w:instrText xml:space="preserve"> HYPERLINK "http://www.ijsrp.com/" \h </w:instrText>
      </w:r>
      <w:r>
        <w:fldChar w:fldCharType="separate"/>
      </w:r>
      <w:r>
        <w:rPr>
          <w:i/>
          <w:color w:val="0000FF"/>
          <w:sz w:val="24"/>
          <w:u w:val="single" w:color="0000FF"/>
        </w:rPr>
        <w:t>www.ijsrp.com</w:t>
      </w:r>
      <w:r>
        <w:rPr>
          <w:i/>
          <w:color w:val="0000FF"/>
          <w:sz w:val="24"/>
        </w:rPr>
        <w:t xml:space="preserve"> </w:t>
      </w:r>
      <w:r>
        <w:rPr>
          <w:i/>
          <w:color w:val="0000FF"/>
          <w:sz w:val="24"/>
        </w:rPr>
        <w:fldChar w:fldCharType="end"/>
      </w:r>
      <w:r>
        <w:rPr>
          <w:sz w:val="24"/>
        </w:rPr>
        <w:t>on 25/6/14</w:t>
      </w:r>
    </w:p>
    <w:p>
      <w:pPr>
        <w:pStyle w:val="5"/>
      </w:pPr>
    </w:p>
    <w:p>
      <w:pPr>
        <w:pStyle w:val="5"/>
        <w:ind w:left="300"/>
      </w:pPr>
      <w:r>
        <w:t>Driver,</w:t>
      </w:r>
      <w:r>
        <w:rPr>
          <w:spacing w:val="-1"/>
        </w:rPr>
        <w:t xml:space="preserve"> </w:t>
      </w:r>
      <w:r>
        <w:t>R.G.</w:t>
      </w:r>
      <w:r>
        <w:rPr>
          <w:spacing w:val="1"/>
        </w:rPr>
        <w:t xml:space="preserve"> </w:t>
      </w:r>
      <w:r>
        <w:t>&amp;</w:t>
      </w:r>
      <w:r>
        <w:rPr>
          <w:spacing w:val="-3"/>
        </w:rPr>
        <w:t xml:space="preserve"> </w:t>
      </w:r>
      <w:r>
        <w:t>Bell, B.</w:t>
      </w:r>
      <w:r>
        <w:rPr>
          <w:spacing w:val="-1"/>
        </w:rPr>
        <w:t xml:space="preserve"> </w:t>
      </w:r>
      <w:r>
        <w:t>(1986).</w:t>
      </w:r>
      <w:r>
        <w:rPr>
          <w:spacing w:val="-1"/>
        </w:rPr>
        <w:t xml:space="preserve"> </w:t>
      </w:r>
      <w:r>
        <w:t>Thinking</w:t>
      </w:r>
      <w:r>
        <w:rPr>
          <w:spacing w:val="-4"/>
        </w:rPr>
        <w:t xml:space="preserve"> </w:t>
      </w:r>
      <w:r>
        <w:t>and the</w:t>
      </w:r>
      <w:r>
        <w:rPr>
          <w:spacing w:val="-2"/>
        </w:rPr>
        <w:t xml:space="preserve"> </w:t>
      </w:r>
      <w:r>
        <w:t>learning</w:t>
      </w:r>
      <w:r>
        <w:rPr>
          <w:spacing w:val="-4"/>
        </w:rPr>
        <w:t xml:space="preserve"> </w:t>
      </w:r>
      <w:r>
        <w:t>of science.</w:t>
      </w:r>
      <w:r>
        <w:rPr>
          <w:spacing w:val="1"/>
        </w:rPr>
        <w:t xml:space="preserve"> </w:t>
      </w:r>
      <w:r>
        <w:t>A</w:t>
      </w:r>
      <w:r>
        <w:rPr>
          <w:spacing w:val="1"/>
        </w:rPr>
        <w:t xml:space="preserve"> </w:t>
      </w:r>
      <w:r>
        <w:t>constructivist</w:t>
      </w:r>
      <w:r>
        <w:rPr>
          <w:spacing w:val="-1"/>
        </w:rPr>
        <w:t xml:space="preserve"> </w:t>
      </w:r>
      <w:r>
        <w:t>view.</w:t>
      </w:r>
    </w:p>
    <w:p>
      <w:pPr>
        <w:pStyle w:val="5"/>
        <w:ind w:left="720"/>
      </w:pPr>
      <w:r>
        <w:t>School</w:t>
      </w:r>
      <w:r>
        <w:rPr>
          <w:spacing w:val="-1"/>
        </w:rPr>
        <w:t xml:space="preserve"> </w:t>
      </w:r>
      <w:r>
        <w:t>of</w:t>
      </w:r>
      <w:r>
        <w:rPr>
          <w:spacing w:val="-1"/>
        </w:rPr>
        <w:t xml:space="preserve"> </w:t>
      </w:r>
      <w:r>
        <w:t>science</w:t>
      </w:r>
      <w:r>
        <w:rPr>
          <w:spacing w:val="-2"/>
        </w:rPr>
        <w:t xml:space="preserve"> </w:t>
      </w:r>
      <w:r>
        <w:t>Review.</w:t>
      </w:r>
      <w:r>
        <w:rPr>
          <w:spacing w:val="-1"/>
        </w:rPr>
        <w:t xml:space="preserve"> </w:t>
      </w:r>
      <w:r>
        <w:t>67</w:t>
      </w:r>
    </w:p>
    <w:p>
      <w:pPr>
        <w:pStyle w:val="5"/>
      </w:pPr>
    </w:p>
    <w:p>
      <w:pPr>
        <w:spacing w:before="0"/>
        <w:ind w:left="900" w:right="1429" w:hanging="600"/>
        <w:jc w:val="left"/>
        <w:rPr>
          <w:i/>
          <w:sz w:val="24"/>
        </w:rPr>
      </w:pPr>
      <w:r>
        <w:rPr>
          <w:sz w:val="24"/>
        </w:rPr>
        <w:t xml:space="preserve">Doymus, K. (2008). Teaching chemical equilibrium with jigsaw strategy. </w:t>
      </w:r>
      <w:r>
        <w:rPr>
          <w:i/>
          <w:sz w:val="24"/>
        </w:rPr>
        <w:t>Research in Science</w:t>
      </w:r>
      <w:r>
        <w:rPr>
          <w:i/>
          <w:spacing w:val="-57"/>
          <w:sz w:val="24"/>
        </w:rPr>
        <w:t xml:space="preserve"> </w:t>
      </w:r>
      <w:r>
        <w:rPr>
          <w:i/>
          <w:sz w:val="24"/>
        </w:rPr>
        <w:t>Education.</w:t>
      </w:r>
      <w:r>
        <w:rPr>
          <w:i/>
          <w:spacing w:val="-1"/>
          <w:sz w:val="24"/>
        </w:rPr>
        <w:t xml:space="preserve"> </w:t>
      </w:r>
      <w:r>
        <w:rPr>
          <w:i/>
          <w:sz w:val="24"/>
        </w:rPr>
        <w:t>38(2),</w:t>
      </w:r>
      <w:r>
        <w:rPr>
          <w:i/>
          <w:spacing w:val="1"/>
          <w:sz w:val="24"/>
        </w:rPr>
        <w:t xml:space="preserve"> </w:t>
      </w:r>
      <w:r>
        <w:rPr>
          <w:i/>
          <w:sz w:val="24"/>
        </w:rPr>
        <w:t>249-260.</w:t>
      </w:r>
    </w:p>
    <w:p>
      <w:pPr>
        <w:pStyle w:val="5"/>
        <w:spacing w:before="1"/>
        <w:rPr>
          <w:i/>
        </w:rPr>
      </w:pPr>
    </w:p>
    <w:p>
      <w:pPr>
        <w:pStyle w:val="5"/>
        <w:ind w:left="720" w:right="1526" w:hanging="420"/>
        <w:rPr>
          <w:i/>
        </w:rPr>
      </w:pPr>
      <w:r>
        <w:t>Ebisine,</w:t>
      </w:r>
      <w:r>
        <w:rPr>
          <w:spacing w:val="-4"/>
        </w:rPr>
        <w:t xml:space="preserve"> </w:t>
      </w:r>
      <w:r>
        <w:t>S.S.</w:t>
      </w:r>
      <w:r>
        <w:rPr>
          <w:spacing w:val="-3"/>
        </w:rPr>
        <w:t xml:space="preserve"> </w:t>
      </w:r>
      <w:r>
        <w:t>(2010).</w:t>
      </w:r>
      <w:r>
        <w:rPr>
          <w:spacing w:val="-3"/>
        </w:rPr>
        <w:t xml:space="preserve"> </w:t>
      </w:r>
      <w:r>
        <w:t>Analysis</w:t>
      </w:r>
      <w:r>
        <w:rPr>
          <w:spacing w:val="-3"/>
        </w:rPr>
        <w:t xml:space="preserve"> </w:t>
      </w:r>
      <w:r>
        <w:t>of</w:t>
      </w:r>
      <w:r>
        <w:rPr>
          <w:spacing w:val="-3"/>
        </w:rPr>
        <w:t xml:space="preserve"> </w:t>
      </w:r>
      <w:r>
        <w:t>the</w:t>
      </w:r>
      <w:r>
        <w:rPr>
          <w:spacing w:val="-5"/>
        </w:rPr>
        <w:t xml:space="preserve"> </w:t>
      </w:r>
      <w:r>
        <w:t>strategies</w:t>
      </w:r>
      <w:r>
        <w:rPr>
          <w:spacing w:val="-3"/>
        </w:rPr>
        <w:t xml:space="preserve"> </w:t>
      </w:r>
      <w:r>
        <w:t>for</w:t>
      </w:r>
      <w:r>
        <w:rPr>
          <w:spacing w:val="-3"/>
        </w:rPr>
        <w:t xml:space="preserve"> </w:t>
      </w:r>
      <w:r>
        <w:t>developing</w:t>
      </w:r>
      <w:r>
        <w:rPr>
          <w:spacing w:val="-4"/>
        </w:rPr>
        <w:t xml:space="preserve"> </w:t>
      </w:r>
      <w:r>
        <w:t>and</w:t>
      </w:r>
      <w:r>
        <w:rPr>
          <w:spacing w:val="-3"/>
        </w:rPr>
        <w:t xml:space="preserve"> </w:t>
      </w:r>
      <w:r>
        <w:t>sustaining</w:t>
      </w:r>
      <w:r>
        <w:rPr>
          <w:spacing w:val="-4"/>
        </w:rPr>
        <w:t xml:space="preserve"> </w:t>
      </w:r>
      <w:r>
        <w:t>girls‟</w:t>
      </w:r>
      <w:r>
        <w:rPr>
          <w:spacing w:val="-3"/>
        </w:rPr>
        <w:t xml:space="preserve"> </w:t>
      </w:r>
      <w:r>
        <w:t>interest</w:t>
      </w:r>
      <w:r>
        <w:rPr>
          <w:spacing w:val="-4"/>
        </w:rPr>
        <w:t xml:space="preserve"> </w:t>
      </w:r>
      <w:r>
        <w:t>in</w:t>
      </w:r>
      <w:r>
        <w:rPr>
          <w:spacing w:val="-57"/>
        </w:rPr>
        <w:t xml:space="preserve"> </w:t>
      </w:r>
      <w:r>
        <w:t>mathematics. Implications</w:t>
      </w:r>
      <w:r>
        <w:rPr>
          <w:spacing w:val="-1"/>
        </w:rPr>
        <w:t xml:space="preserve"> </w:t>
      </w:r>
      <w:r>
        <w:t>for</w:t>
      </w:r>
      <w:r>
        <w:rPr>
          <w:spacing w:val="-1"/>
        </w:rPr>
        <w:t xml:space="preserve"> </w:t>
      </w:r>
      <w:r>
        <w:t>gender</w:t>
      </w:r>
      <w:r>
        <w:rPr>
          <w:spacing w:val="-1"/>
        </w:rPr>
        <w:t xml:space="preserve"> </w:t>
      </w:r>
      <w:r>
        <w:t>parity.</w:t>
      </w:r>
      <w:r>
        <w:rPr>
          <w:spacing w:val="3"/>
        </w:rPr>
        <w:t xml:space="preserve"> </w:t>
      </w:r>
      <w:r>
        <w:rPr>
          <w:i/>
        </w:rPr>
        <w:t>Proceeding</w:t>
      </w:r>
      <w:r>
        <w:rPr>
          <w:i/>
          <w:spacing w:val="-1"/>
        </w:rPr>
        <w:t xml:space="preserve"> </w:t>
      </w:r>
      <w:r>
        <w:rPr>
          <w:i/>
        </w:rPr>
        <w:t>of</w:t>
      </w:r>
      <w:r>
        <w:rPr>
          <w:i/>
          <w:spacing w:val="-1"/>
        </w:rPr>
        <w:t xml:space="preserve"> </w:t>
      </w:r>
      <w:r>
        <w:rPr>
          <w:i/>
        </w:rPr>
        <w:t>MAN</w:t>
      </w:r>
      <w:r>
        <w:rPr>
          <w:i/>
          <w:spacing w:val="-1"/>
        </w:rPr>
        <w:t xml:space="preserve"> </w:t>
      </w:r>
      <w:r>
        <w:rPr>
          <w:i/>
        </w:rPr>
        <w:t>annual</w:t>
      </w:r>
      <w:r>
        <w:rPr>
          <w:i/>
          <w:spacing w:val="-1"/>
        </w:rPr>
        <w:t xml:space="preserve"> </w:t>
      </w:r>
      <w:r>
        <w:rPr>
          <w:i/>
        </w:rPr>
        <w:t>conference</w:t>
      </w:r>
    </w:p>
    <w:p>
      <w:pPr>
        <w:pStyle w:val="5"/>
        <w:rPr>
          <w:i/>
        </w:rPr>
      </w:pPr>
    </w:p>
    <w:p>
      <w:pPr>
        <w:pStyle w:val="5"/>
        <w:ind w:left="720" w:right="1150" w:hanging="420"/>
        <w:rPr>
          <w:i/>
        </w:rPr>
      </w:pPr>
      <w:r>
        <w:t>Ebisine,S.S.</w:t>
      </w:r>
      <w:r>
        <w:rPr>
          <w:spacing w:val="-2"/>
        </w:rPr>
        <w:t xml:space="preserve"> </w:t>
      </w:r>
      <w:r>
        <w:t>(2012).Assessment</w:t>
      </w:r>
      <w:r>
        <w:rPr>
          <w:spacing w:val="-1"/>
        </w:rPr>
        <w:t xml:space="preserve"> </w:t>
      </w:r>
      <w:r>
        <w:t>of</w:t>
      </w:r>
      <w:r>
        <w:rPr>
          <w:spacing w:val="-1"/>
        </w:rPr>
        <w:t xml:space="preserve"> </w:t>
      </w:r>
      <w:r>
        <w:t>level</w:t>
      </w:r>
      <w:r>
        <w:rPr>
          <w:spacing w:val="-2"/>
        </w:rPr>
        <w:t xml:space="preserve"> </w:t>
      </w:r>
      <w:r>
        <w:t>of</w:t>
      </w:r>
      <w:r>
        <w:rPr>
          <w:spacing w:val="-1"/>
        </w:rPr>
        <w:t xml:space="preserve"> </w:t>
      </w:r>
      <w:r>
        <w:t>understanding</w:t>
      </w:r>
      <w:r>
        <w:rPr>
          <w:spacing w:val="-4"/>
        </w:rPr>
        <w:t xml:space="preserve"> </w:t>
      </w:r>
      <w:r>
        <w:t>of</w:t>
      </w:r>
      <w:r>
        <w:rPr>
          <w:spacing w:val="-1"/>
        </w:rPr>
        <w:t xml:space="preserve"> </w:t>
      </w:r>
      <w:r>
        <w:t>non</w:t>
      </w:r>
      <w:r>
        <w:rPr>
          <w:spacing w:val="-2"/>
        </w:rPr>
        <w:t xml:space="preserve"> </w:t>
      </w:r>
      <w:r>
        <w:t>–technical</w:t>
      </w:r>
      <w:r>
        <w:rPr>
          <w:spacing w:val="1"/>
        </w:rPr>
        <w:t xml:space="preserve"> </w:t>
      </w:r>
      <w:r>
        <w:t>words in</w:t>
      </w:r>
      <w:r>
        <w:rPr>
          <w:spacing w:val="-2"/>
        </w:rPr>
        <w:t xml:space="preserve"> </w:t>
      </w:r>
      <w:r>
        <w:t>mathematic</w:t>
      </w:r>
      <w:r>
        <w:rPr>
          <w:spacing w:val="-57"/>
        </w:rPr>
        <w:t xml:space="preserve"> </w:t>
      </w:r>
      <w:r>
        <w:t>by</w:t>
      </w:r>
      <w:r>
        <w:rPr>
          <w:spacing w:val="-6"/>
        </w:rPr>
        <w:t xml:space="preserve"> </w:t>
      </w:r>
      <w:r>
        <w:t>SSS students in warri</w:t>
      </w:r>
      <w:r>
        <w:rPr>
          <w:spacing w:val="-1"/>
        </w:rPr>
        <w:t xml:space="preserve"> </w:t>
      </w:r>
      <w:r>
        <w:t>south</w:t>
      </w:r>
      <w:r>
        <w:rPr>
          <w:spacing w:val="2"/>
        </w:rPr>
        <w:t xml:space="preserve"> </w:t>
      </w:r>
      <w:r>
        <w:t>L.G.A</w:t>
      </w:r>
      <w:r>
        <w:rPr>
          <w:spacing w:val="-1"/>
        </w:rPr>
        <w:t xml:space="preserve"> </w:t>
      </w:r>
      <w:r>
        <w:t>of delta state.</w:t>
      </w:r>
      <w:r>
        <w:rPr>
          <w:spacing w:val="3"/>
        </w:rPr>
        <w:t xml:space="preserve"> </w:t>
      </w:r>
      <w:r>
        <w:rPr>
          <w:i/>
        </w:rPr>
        <w:t>Abacus: 37</w:t>
      </w:r>
      <w:r>
        <w:rPr>
          <w:i/>
          <w:spacing w:val="1"/>
        </w:rPr>
        <w:t xml:space="preserve"> </w:t>
      </w:r>
      <w:r>
        <w:rPr>
          <w:i/>
        </w:rPr>
        <w:t>(1),</w:t>
      </w:r>
      <w:r>
        <w:rPr>
          <w:i/>
          <w:spacing w:val="-1"/>
        </w:rPr>
        <w:t xml:space="preserve"> </w:t>
      </w:r>
      <w:r>
        <w:rPr>
          <w:i/>
        </w:rPr>
        <w:t>10</w:t>
      </w:r>
      <w:r>
        <w:rPr>
          <w:i/>
          <w:spacing w:val="2"/>
        </w:rPr>
        <w:t xml:space="preserve"> </w:t>
      </w:r>
      <w:r>
        <w:rPr>
          <w:i/>
        </w:rPr>
        <w:t>– 18</w:t>
      </w:r>
    </w:p>
    <w:p>
      <w:pPr>
        <w:pStyle w:val="5"/>
        <w:rPr>
          <w:i/>
        </w:rPr>
      </w:pPr>
    </w:p>
    <w:p>
      <w:pPr>
        <w:pStyle w:val="5"/>
        <w:ind w:left="300"/>
      </w:pPr>
      <w:r>
        <w:t>Elliot,</w:t>
      </w:r>
      <w:r>
        <w:rPr>
          <w:spacing w:val="-1"/>
        </w:rPr>
        <w:t xml:space="preserve"> </w:t>
      </w:r>
      <w:r>
        <w:t>A.</w:t>
      </w:r>
      <w:r>
        <w:rPr>
          <w:spacing w:val="-1"/>
        </w:rPr>
        <w:t xml:space="preserve"> </w:t>
      </w:r>
      <w:r>
        <w:t>(1971).</w:t>
      </w:r>
      <w:r>
        <w:rPr>
          <w:spacing w:val="-1"/>
        </w:rPr>
        <w:t xml:space="preserve"> </w:t>
      </w:r>
      <w:r>
        <w:t>The</w:t>
      </w:r>
      <w:r>
        <w:rPr>
          <w:spacing w:val="-3"/>
        </w:rPr>
        <w:t xml:space="preserve"> </w:t>
      </w:r>
      <w:r>
        <w:t>jigsaw</w:t>
      </w:r>
      <w:r>
        <w:rPr>
          <w:spacing w:val="-3"/>
        </w:rPr>
        <w:t xml:space="preserve"> </w:t>
      </w:r>
      <w:r>
        <w:t>approach: Students</w:t>
      </w:r>
      <w:r>
        <w:rPr>
          <w:spacing w:val="-1"/>
        </w:rPr>
        <w:t xml:space="preserve"> </w:t>
      </w:r>
      <w:r>
        <w:t>motivating</w:t>
      </w:r>
      <w:r>
        <w:rPr>
          <w:spacing w:val="-4"/>
        </w:rPr>
        <w:t xml:space="preserve"> </w:t>
      </w:r>
      <w:r>
        <w:t>students.</w:t>
      </w:r>
      <w:r>
        <w:rPr>
          <w:spacing w:val="2"/>
        </w:rPr>
        <w:t xml:space="preserve"> </w:t>
      </w:r>
      <w:r>
        <w:rPr>
          <w:i/>
        </w:rPr>
        <w:t>Education.</w:t>
      </w:r>
      <w:r>
        <w:t>109(1),</w:t>
      </w:r>
      <w:r>
        <w:rPr>
          <w:spacing w:val="-1"/>
        </w:rPr>
        <w:t xml:space="preserve"> </w:t>
      </w:r>
      <w:r>
        <w:t>59-62.</w:t>
      </w:r>
    </w:p>
    <w:p>
      <w:pPr>
        <w:pStyle w:val="5"/>
      </w:pPr>
    </w:p>
    <w:p>
      <w:pPr>
        <w:spacing w:before="0"/>
        <w:ind w:left="720" w:right="1542" w:hanging="420"/>
        <w:jc w:val="left"/>
        <w:rPr>
          <w:i/>
          <w:sz w:val="24"/>
        </w:rPr>
      </w:pPr>
      <w:r>
        <w:rPr>
          <w:sz w:val="24"/>
        </w:rPr>
        <w:t>Eniayeju, A.A. &amp; Azuka, B.F. (2010). Impediments to mathematics teaching at UBE level in</w:t>
      </w:r>
      <w:r>
        <w:rPr>
          <w:spacing w:val="-57"/>
          <w:sz w:val="24"/>
        </w:rPr>
        <w:t xml:space="preserve"> </w:t>
      </w:r>
      <w:r>
        <w:rPr>
          <w:sz w:val="24"/>
        </w:rPr>
        <w:t>in</w:t>
      </w:r>
      <w:r>
        <w:rPr>
          <w:spacing w:val="-1"/>
          <w:sz w:val="24"/>
        </w:rPr>
        <w:t xml:space="preserve"> </w:t>
      </w:r>
      <w:r>
        <w:rPr>
          <w:sz w:val="24"/>
        </w:rPr>
        <w:t xml:space="preserve">Nigeria. </w:t>
      </w:r>
      <w:r>
        <w:rPr>
          <w:i/>
          <w:sz w:val="24"/>
        </w:rPr>
        <w:t>Journal of Mathematics Science</w:t>
      </w:r>
      <w:r>
        <w:rPr>
          <w:i/>
          <w:spacing w:val="-1"/>
          <w:sz w:val="24"/>
        </w:rPr>
        <w:t xml:space="preserve"> </w:t>
      </w:r>
      <w:r>
        <w:rPr>
          <w:i/>
          <w:sz w:val="24"/>
        </w:rPr>
        <w:t>Education 1(1), 54</w:t>
      </w:r>
      <w:r>
        <w:rPr>
          <w:i/>
          <w:spacing w:val="-1"/>
          <w:sz w:val="24"/>
        </w:rPr>
        <w:t xml:space="preserve"> </w:t>
      </w:r>
      <w:r>
        <w:rPr>
          <w:i/>
          <w:sz w:val="24"/>
        </w:rPr>
        <w:t>– 71</w:t>
      </w:r>
    </w:p>
    <w:p>
      <w:pPr>
        <w:pStyle w:val="5"/>
        <w:rPr>
          <w:i/>
        </w:rPr>
      </w:pPr>
    </w:p>
    <w:p>
      <w:pPr>
        <w:pStyle w:val="5"/>
        <w:spacing w:before="1"/>
        <w:ind w:left="720" w:right="1441" w:hanging="420"/>
        <w:rPr>
          <w:i/>
        </w:rPr>
      </w:pPr>
      <w:r>
        <w:t>Fajemidagba, M.O. &amp; Sulaiman, B. (2012). Effects of polya and Bransford and Stein problem</w:t>
      </w:r>
      <w:r>
        <w:rPr>
          <w:spacing w:val="-57"/>
        </w:rPr>
        <w:t xml:space="preserve"> </w:t>
      </w:r>
      <w:r>
        <w:t>solving</w:t>
      </w:r>
      <w:r>
        <w:rPr>
          <w:spacing w:val="-4"/>
        </w:rPr>
        <w:t xml:space="preserve"> </w:t>
      </w:r>
      <w:r>
        <w:t>models on</w:t>
      </w:r>
      <w:r>
        <w:rPr>
          <w:spacing w:val="-1"/>
        </w:rPr>
        <w:t xml:space="preserve"> </w:t>
      </w:r>
      <w:r>
        <w:t>students performance</w:t>
      </w:r>
      <w:r>
        <w:rPr>
          <w:spacing w:val="-2"/>
        </w:rPr>
        <w:t xml:space="preserve"> </w:t>
      </w:r>
      <w:r>
        <w:t>in mathematics.</w:t>
      </w:r>
      <w:r>
        <w:rPr>
          <w:spacing w:val="2"/>
        </w:rPr>
        <w:t xml:space="preserve"> </w:t>
      </w:r>
      <w:r>
        <w:rPr>
          <w:i/>
        </w:rPr>
        <w:t>Abacus:</w:t>
      </w:r>
      <w:r>
        <w:rPr>
          <w:i/>
          <w:spacing w:val="-1"/>
        </w:rPr>
        <w:t xml:space="preserve"> </w:t>
      </w:r>
      <w:r>
        <w:rPr>
          <w:i/>
        </w:rPr>
        <w:t>37</w:t>
      </w:r>
      <w:r>
        <w:rPr>
          <w:i/>
          <w:spacing w:val="1"/>
        </w:rPr>
        <w:t xml:space="preserve"> </w:t>
      </w:r>
      <w:r>
        <w:rPr>
          <w:i/>
        </w:rPr>
        <w:t>(1),</w:t>
      </w:r>
      <w:r>
        <w:rPr>
          <w:i/>
          <w:spacing w:val="-1"/>
        </w:rPr>
        <w:t xml:space="preserve"> </w:t>
      </w:r>
      <w:r>
        <w:rPr>
          <w:i/>
        </w:rPr>
        <w:t>124</w:t>
      </w:r>
      <w:r>
        <w:rPr>
          <w:i/>
          <w:spacing w:val="3"/>
        </w:rPr>
        <w:t xml:space="preserve"> </w:t>
      </w:r>
      <w:r>
        <w:rPr>
          <w:i/>
        </w:rPr>
        <w:t>-</w:t>
      </w:r>
      <w:r>
        <w:rPr>
          <w:i/>
          <w:spacing w:val="-1"/>
        </w:rPr>
        <w:t xml:space="preserve"> </w:t>
      </w:r>
      <w:r>
        <w:rPr>
          <w:i/>
        </w:rPr>
        <w:t>133</w:t>
      </w:r>
    </w:p>
    <w:p>
      <w:pPr>
        <w:pStyle w:val="5"/>
        <w:rPr>
          <w:i/>
        </w:rPr>
      </w:pPr>
    </w:p>
    <w:p>
      <w:pPr>
        <w:pStyle w:val="5"/>
        <w:ind w:left="720" w:right="1841" w:hanging="420"/>
        <w:rPr>
          <w:i/>
        </w:rPr>
      </w:pPr>
      <w:r>
        <w:t>Fajemidagba,</w:t>
      </w:r>
      <w:r>
        <w:rPr>
          <w:spacing w:val="-1"/>
        </w:rPr>
        <w:t xml:space="preserve"> </w:t>
      </w:r>
      <w:r>
        <w:t>M.O.</w:t>
      </w:r>
      <w:r>
        <w:rPr>
          <w:spacing w:val="-1"/>
        </w:rPr>
        <w:t xml:space="preserve"> </w:t>
      </w:r>
      <w:r>
        <w:t>(1992).</w:t>
      </w:r>
      <w:r>
        <w:rPr>
          <w:spacing w:val="-1"/>
        </w:rPr>
        <w:t xml:space="preserve"> </w:t>
      </w:r>
      <w:r>
        <w:t>The</w:t>
      </w:r>
      <w:r>
        <w:rPr>
          <w:spacing w:val="-3"/>
        </w:rPr>
        <w:t xml:space="preserve"> </w:t>
      </w:r>
      <w:r>
        <w:t>distribution</w:t>
      </w:r>
      <w:r>
        <w:rPr>
          <w:spacing w:val="-1"/>
        </w:rPr>
        <w:t xml:space="preserve"> </w:t>
      </w:r>
      <w:r>
        <w:t>of</w:t>
      </w:r>
      <w:r>
        <w:rPr>
          <w:spacing w:val="-2"/>
        </w:rPr>
        <w:t xml:space="preserve"> </w:t>
      </w:r>
      <w:r>
        <w:t>levels on</w:t>
      </w:r>
      <w:r>
        <w:rPr>
          <w:spacing w:val="-1"/>
        </w:rPr>
        <w:t xml:space="preserve"> </w:t>
      </w:r>
      <w:r>
        <w:t>van</w:t>
      </w:r>
      <w:r>
        <w:rPr>
          <w:spacing w:val="1"/>
        </w:rPr>
        <w:t xml:space="preserve"> </w:t>
      </w:r>
      <w:r>
        <w:t>–</w:t>
      </w:r>
      <w:r>
        <w:rPr>
          <w:spacing w:val="-1"/>
        </w:rPr>
        <w:t xml:space="preserve"> </w:t>
      </w:r>
      <w:r>
        <w:t>heile</w:t>
      </w:r>
      <w:r>
        <w:rPr>
          <w:spacing w:val="-2"/>
        </w:rPr>
        <w:t xml:space="preserve"> </w:t>
      </w:r>
      <w:r>
        <w:t>model</w:t>
      </w:r>
      <w:r>
        <w:rPr>
          <w:spacing w:val="-1"/>
        </w:rPr>
        <w:t xml:space="preserve"> </w:t>
      </w:r>
      <w:r>
        <w:t>of geometrical</w:t>
      </w:r>
      <w:r>
        <w:rPr>
          <w:spacing w:val="-57"/>
        </w:rPr>
        <w:t xml:space="preserve"> </w:t>
      </w:r>
      <w:r>
        <w:t>thought</w:t>
      </w:r>
      <w:r>
        <w:rPr>
          <w:spacing w:val="-1"/>
        </w:rPr>
        <w:t xml:space="preserve"> </w:t>
      </w:r>
      <w:r>
        <w:t>among</w:t>
      </w:r>
      <w:r>
        <w:rPr>
          <w:spacing w:val="-3"/>
        </w:rPr>
        <w:t xml:space="preserve"> </w:t>
      </w:r>
      <w:r>
        <w:t>JSS</w:t>
      </w:r>
      <w:r>
        <w:rPr>
          <w:spacing w:val="-2"/>
        </w:rPr>
        <w:t xml:space="preserve"> </w:t>
      </w:r>
      <w:r>
        <w:t>2</w:t>
      </w:r>
      <w:r>
        <w:rPr>
          <w:spacing w:val="-1"/>
        </w:rPr>
        <w:t xml:space="preserve"> </w:t>
      </w:r>
      <w:r>
        <w:t>students in Nigeria.</w:t>
      </w:r>
      <w:r>
        <w:rPr>
          <w:spacing w:val="3"/>
        </w:rPr>
        <w:t xml:space="preserve"> </w:t>
      </w:r>
      <w:r>
        <w:rPr>
          <w:i/>
        </w:rPr>
        <w:t>Abacus 20</w:t>
      </w:r>
      <w:r>
        <w:rPr>
          <w:i/>
          <w:spacing w:val="2"/>
        </w:rPr>
        <w:t xml:space="preserve"> </w:t>
      </w:r>
      <w:r>
        <w:rPr>
          <w:i/>
        </w:rPr>
        <w:t>(1). 19 – 97</w:t>
      </w:r>
    </w:p>
    <w:p>
      <w:pPr>
        <w:pStyle w:val="5"/>
        <w:rPr>
          <w:i/>
        </w:rPr>
      </w:pPr>
    </w:p>
    <w:p>
      <w:pPr>
        <w:spacing w:before="0"/>
        <w:ind w:left="660" w:right="1846" w:hanging="360"/>
        <w:jc w:val="left"/>
        <w:rPr>
          <w:sz w:val="24"/>
        </w:rPr>
      </w:pPr>
      <w:r>
        <w:rPr>
          <w:sz w:val="24"/>
        </w:rPr>
        <w:t xml:space="preserve">Felder, R.M. &amp; Brent, R. (2001). Effective strategies for co-operative learning. </w:t>
      </w:r>
      <w:r>
        <w:rPr>
          <w:i/>
          <w:sz w:val="24"/>
        </w:rPr>
        <w:t>Journal of</w:t>
      </w:r>
      <w:r>
        <w:rPr>
          <w:i/>
          <w:spacing w:val="-57"/>
          <w:sz w:val="24"/>
        </w:rPr>
        <w:t xml:space="preserve"> </w:t>
      </w:r>
      <w:r>
        <w:rPr>
          <w:i/>
          <w:sz w:val="24"/>
        </w:rPr>
        <w:t>Co-operation</w:t>
      </w:r>
      <w:r>
        <w:rPr>
          <w:i/>
          <w:spacing w:val="-1"/>
          <w:sz w:val="24"/>
        </w:rPr>
        <w:t xml:space="preserve"> </w:t>
      </w:r>
      <w:r>
        <w:rPr>
          <w:i/>
          <w:sz w:val="24"/>
        </w:rPr>
        <w:t>and Collaboration in</w:t>
      </w:r>
      <w:r>
        <w:rPr>
          <w:i/>
          <w:spacing w:val="-1"/>
          <w:sz w:val="24"/>
        </w:rPr>
        <w:t xml:space="preserve"> </w:t>
      </w:r>
      <w:r>
        <w:rPr>
          <w:i/>
          <w:sz w:val="24"/>
        </w:rPr>
        <w:t>College</w:t>
      </w:r>
      <w:r>
        <w:rPr>
          <w:i/>
          <w:spacing w:val="-1"/>
          <w:sz w:val="24"/>
        </w:rPr>
        <w:t xml:space="preserve"> </w:t>
      </w:r>
      <w:r>
        <w:rPr>
          <w:i/>
          <w:sz w:val="24"/>
        </w:rPr>
        <w:t>Teaching.</w:t>
      </w:r>
      <w:r>
        <w:rPr>
          <w:i/>
          <w:spacing w:val="2"/>
          <w:sz w:val="24"/>
        </w:rPr>
        <w:t xml:space="preserve"> </w:t>
      </w:r>
      <w:r>
        <w:rPr>
          <w:sz w:val="24"/>
        </w:rPr>
        <w:t>10(2),</w:t>
      </w:r>
      <w:r>
        <w:rPr>
          <w:spacing w:val="-1"/>
          <w:sz w:val="24"/>
        </w:rPr>
        <w:t xml:space="preserve"> </w:t>
      </w:r>
      <w:r>
        <w:rPr>
          <w:sz w:val="24"/>
        </w:rPr>
        <w:t>69-75.</w:t>
      </w:r>
    </w:p>
    <w:p>
      <w:pPr>
        <w:pStyle w:val="5"/>
      </w:pPr>
    </w:p>
    <w:p>
      <w:pPr>
        <w:pStyle w:val="5"/>
        <w:ind w:left="300"/>
      </w:pPr>
      <w:r>
        <w:t>FME</w:t>
      </w:r>
      <w:r>
        <w:rPr>
          <w:spacing w:val="-1"/>
        </w:rPr>
        <w:t xml:space="preserve"> </w:t>
      </w:r>
      <w:r>
        <w:t>(2007).</w:t>
      </w:r>
      <w:r>
        <w:rPr>
          <w:spacing w:val="-1"/>
        </w:rPr>
        <w:t xml:space="preserve"> </w:t>
      </w:r>
      <w:r>
        <w:t>Special teacher</w:t>
      </w:r>
      <w:r>
        <w:rPr>
          <w:spacing w:val="-1"/>
        </w:rPr>
        <w:t xml:space="preserve"> </w:t>
      </w:r>
      <w:r>
        <w:t>up-grading</w:t>
      </w:r>
      <w:r>
        <w:rPr>
          <w:spacing w:val="-4"/>
        </w:rPr>
        <w:t xml:space="preserve"> </w:t>
      </w:r>
      <w:r>
        <w:t>program: NCE</w:t>
      </w:r>
      <w:r>
        <w:rPr>
          <w:spacing w:val="-1"/>
        </w:rPr>
        <w:t xml:space="preserve"> </w:t>
      </w:r>
      <w:r>
        <w:t>course</w:t>
      </w:r>
      <w:r>
        <w:rPr>
          <w:spacing w:val="-2"/>
        </w:rPr>
        <w:t xml:space="preserve"> </w:t>
      </w:r>
      <w:r>
        <w:t>book on</w:t>
      </w:r>
      <w:r>
        <w:rPr>
          <w:spacing w:val="-1"/>
        </w:rPr>
        <w:t xml:space="preserve"> </w:t>
      </w:r>
      <w:r>
        <w:t>education.</w:t>
      </w:r>
    </w:p>
    <w:p>
      <w:pPr>
        <w:pStyle w:val="5"/>
        <w:ind w:left="840"/>
      </w:pPr>
      <w:r>
        <w:t>Kaduna:</w:t>
      </w:r>
      <w:r>
        <w:rPr>
          <w:spacing w:val="-3"/>
        </w:rPr>
        <w:t xml:space="preserve"> </w:t>
      </w:r>
      <w:r>
        <w:t>NTI.</w:t>
      </w:r>
    </w:p>
    <w:p>
      <w:pPr>
        <w:pStyle w:val="5"/>
      </w:pPr>
    </w:p>
    <w:p>
      <w:pPr>
        <w:pStyle w:val="5"/>
        <w:spacing w:before="1"/>
        <w:ind w:left="780" w:right="1362" w:hanging="480"/>
      </w:pPr>
      <w:r>
        <w:t>Foyewa, R. A. (2014). A comparative analysis of students‟ performance in General English</w:t>
      </w:r>
      <w:r>
        <w:rPr>
          <w:spacing w:val="1"/>
        </w:rPr>
        <w:t xml:space="preserve"> </w:t>
      </w:r>
      <w:r>
        <w:t>Course</w:t>
      </w:r>
      <w:r>
        <w:rPr>
          <w:spacing w:val="-4"/>
        </w:rPr>
        <w:t xml:space="preserve"> </w:t>
      </w:r>
      <w:r>
        <w:t>between</w:t>
      </w:r>
      <w:r>
        <w:rPr>
          <w:spacing w:val="-1"/>
        </w:rPr>
        <w:t xml:space="preserve"> </w:t>
      </w:r>
      <w:r>
        <w:t>Oyo</w:t>
      </w:r>
      <w:r>
        <w:rPr>
          <w:spacing w:val="-1"/>
        </w:rPr>
        <w:t xml:space="preserve"> </w:t>
      </w:r>
      <w:r>
        <w:t>and Lanlate campuses of</w:t>
      </w:r>
      <w:r>
        <w:rPr>
          <w:spacing w:val="-2"/>
        </w:rPr>
        <w:t xml:space="preserve"> </w:t>
      </w:r>
      <w:r>
        <w:t>Emmanuel</w:t>
      </w:r>
      <w:r>
        <w:rPr>
          <w:spacing w:val="-1"/>
        </w:rPr>
        <w:t xml:space="preserve"> </w:t>
      </w:r>
      <w:r>
        <w:t>Alayande</w:t>
      </w:r>
      <w:r>
        <w:rPr>
          <w:spacing w:val="-1"/>
        </w:rPr>
        <w:t xml:space="preserve"> </w:t>
      </w:r>
      <w:r>
        <w:t>College</w:t>
      </w:r>
      <w:r>
        <w:rPr>
          <w:spacing w:val="-2"/>
        </w:rPr>
        <w:t xml:space="preserve"> </w:t>
      </w:r>
      <w:r>
        <w:t>of</w:t>
      </w:r>
      <w:r>
        <w:rPr>
          <w:spacing w:val="-1"/>
        </w:rPr>
        <w:t xml:space="preserve"> </w:t>
      </w:r>
      <w:r>
        <w:t>Education</w:t>
      </w:r>
      <w:r>
        <w:rPr>
          <w:spacing w:val="-57"/>
        </w:rPr>
        <w:t xml:space="preserve"> </w:t>
      </w:r>
      <w:r>
        <w:t>Oyo.</w:t>
      </w:r>
      <w:r>
        <w:rPr>
          <w:spacing w:val="-1"/>
        </w:rPr>
        <w:t xml:space="preserve"> </w:t>
      </w:r>
      <w:r>
        <w:rPr>
          <w:i/>
        </w:rPr>
        <w:t>Kumbotso Prime</w:t>
      </w:r>
      <w:r>
        <w:rPr>
          <w:i/>
          <w:spacing w:val="-2"/>
        </w:rPr>
        <w:t xml:space="preserve"> </w:t>
      </w:r>
      <w:r>
        <w:rPr>
          <w:i/>
        </w:rPr>
        <w:t>Journal of Education</w:t>
      </w:r>
      <w:r>
        <w:t>,</w:t>
      </w:r>
      <w:r>
        <w:rPr>
          <w:spacing w:val="2"/>
        </w:rPr>
        <w:t xml:space="preserve"> </w:t>
      </w:r>
      <w:r>
        <w:t>3 (1), 1-10</w:t>
      </w:r>
    </w:p>
    <w:p>
      <w:pPr>
        <w:pStyle w:val="5"/>
        <w:spacing w:before="11"/>
        <w:rPr>
          <w:sz w:val="23"/>
        </w:rPr>
      </w:pPr>
    </w:p>
    <w:p>
      <w:pPr>
        <w:pStyle w:val="5"/>
        <w:ind w:left="780" w:right="1335" w:hanging="480"/>
      </w:pPr>
      <w:r>
        <w:t>Gambari, I. A., Olumorin, C. O. &amp; Yusuf, M.O. (2013). Effectiveness of computer – supported</w:t>
      </w:r>
      <w:r>
        <w:rPr>
          <w:spacing w:val="-57"/>
        </w:rPr>
        <w:t xml:space="preserve"> </w:t>
      </w:r>
      <w:r>
        <w:t>Jigsaw II</w:t>
      </w:r>
      <w:r>
        <w:rPr>
          <w:spacing w:val="-4"/>
        </w:rPr>
        <w:t xml:space="preserve"> </w:t>
      </w:r>
      <w:r>
        <w:t>co-operative</w:t>
      </w:r>
      <w:r>
        <w:rPr>
          <w:spacing w:val="-1"/>
        </w:rPr>
        <w:t xml:space="preserve"> </w:t>
      </w:r>
      <w:r>
        <w:t>learning</w:t>
      </w:r>
      <w:r>
        <w:rPr>
          <w:spacing w:val="-4"/>
        </w:rPr>
        <w:t xml:space="preserve"> </w:t>
      </w:r>
      <w:r>
        <w:t>strategy</w:t>
      </w:r>
      <w:r>
        <w:rPr>
          <w:spacing w:val="-5"/>
        </w:rPr>
        <w:t xml:space="preserve"> </w:t>
      </w:r>
      <w:r>
        <w:t>on the</w:t>
      </w:r>
      <w:r>
        <w:rPr>
          <w:spacing w:val="-1"/>
        </w:rPr>
        <w:t xml:space="preserve"> </w:t>
      </w:r>
      <w:r>
        <w:t>performance</w:t>
      </w:r>
      <w:r>
        <w:rPr>
          <w:spacing w:val="-1"/>
        </w:rPr>
        <w:t xml:space="preserve"> </w:t>
      </w:r>
      <w:r>
        <w:t>of SSS</w:t>
      </w:r>
      <w:r>
        <w:rPr>
          <w:spacing w:val="-1"/>
        </w:rPr>
        <w:t xml:space="preserve"> </w:t>
      </w:r>
      <w:r>
        <w:t>students in physics.</w:t>
      </w:r>
    </w:p>
    <w:p>
      <w:pPr>
        <w:spacing w:before="0"/>
        <w:ind w:left="780" w:right="0" w:firstLine="0"/>
        <w:jc w:val="left"/>
        <w:rPr>
          <w:sz w:val="24"/>
        </w:rPr>
      </w:pPr>
      <w:r>
        <w:rPr>
          <w:i/>
          <w:sz w:val="24"/>
        </w:rPr>
        <w:t>Global</w:t>
      </w:r>
      <w:r>
        <w:rPr>
          <w:i/>
          <w:spacing w:val="-1"/>
          <w:sz w:val="24"/>
        </w:rPr>
        <w:t xml:space="preserve"> </w:t>
      </w:r>
      <w:r>
        <w:rPr>
          <w:i/>
          <w:sz w:val="24"/>
        </w:rPr>
        <w:t>Media</w:t>
      </w:r>
      <w:r>
        <w:rPr>
          <w:i/>
          <w:spacing w:val="-1"/>
          <w:sz w:val="24"/>
        </w:rPr>
        <w:t xml:space="preserve"> </w:t>
      </w:r>
      <w:r>
        <w:rPr>
          <w:i/>
          <w:sz w:val="24"/>
        </w:rPr>
        <w:t>Journal,</w:t>
      </w:r>
      <w:r>
        <w:rPr>
          <w:i/>
          <w:spacing w:val="1"/>
          <w:sz w:val="24"/>
        </w:rPr>
        <w:t xml:space="preserve"> </w:t>
      </w:r>
      <w:r>
        <w:rPr>
          <w:sz w:val="24"/>
        </w:rPr>
        <w:t>1</w:t>
      </w:r>
      <w:r>
        <w:rPr>
          <w:spacing w:val="-1"/>
          <w:sz w:val="24"/>
        </w:rPr>
        <w:t xml:space="preserve"> </w:t>
      </w:r>
      <w:r>
        <w:rPr>
          <w:sz w:val="24"/>
        </w:rPr>
        <w:t>(11), 1</w:t>
      </w:r>
      <w:r>
        <w:rPr>
          <w:spacing w:val="-2"/>
          <w:sz w:val="24"/>
        </w:rPr>
        <w:t xml:space="preserve"> </w:t>
      </w:r>
      <w:r>
        <w:rPr>
          <w:sz w:val="24"/>
        </w:rPr>
        <w:t>– 13.</w:t>
      </w:r>
      <w:r>
        <w:rPr>
          <w:spacing w:val="-1"/>
          <w:sz w:val="24"/>
        </w:rPr>
        <w:t xml:space="preserve"> </w:t>
      </w:r>
      <w:r>
        <w:rPr>
          <w:sz w:val="24"/>
        </w:rPr>
        <w:t xml:space="preserve">Retrieved from </w:t>
      </w:r>
      <w:r>
        <w:fldChar w:fldCharType="begin"/>
      </w:r>
      <w:r>
        <w:instrText xml:space="preserve"> HYPERLINK "http://www.slideshare.net/" \h </w:instrText>
      </w:r>
      <w:r>
        <w:fldChar w:fldCharType="separate"/>
      </w:r>
      <w:r>
        <w:rPr>
          <w:color w:val="0000FF"/>
          <w:sz w:val="24"/>
          <w:u w:val="single" w:color="0000FF"/>
        </w:rPr>
        <w:t>www.slideshare.net</w:t>
      </w:r>
      <w:r>
        <w:rPr>
          <w:color w:val="0000FF"/>
          <w:sz w:val="24"/>
          <w:u w:val="single" w:color="0000FF"/>
        </w:rPr>
        <w:fldChar w:fldCharType="end"/>
      </w:r>
      <w:r>
        <w:rPr>
          <w:sz w:val="24"/>
        </w:rPr>
        <w:t>. 2/12/2013</w:t>
      </w:r>
    </w:p>
    <w:p>
      <w:pPr>
        <w:spacing w:after="0"/>
        <w:jc w:val="left"/>
        <w:rPr>
          <w:sz w:val="24"/>
        </w:rPr>
        <w:sectPr>
          <w:pgSz w:w="12240" w:h="15840"/>
          <w:pgMar w:top="1360" w:right="320" w:bottom="1200" w:left="1140" w:header="0" w:footer="1012" w:gutter="0"/>
          <w:cols w:space="720" w:num="1"/>
        </w:sectPr>
      </w:pPr>
    </w:p>
    <w:p>
      <w:pPr>
        <w:pStyle w:val="5"/>
        <w:spacing w:before="72"/>
        <w:ind w:left="900" w:right="1108" w:hanging="600"/>
      </w:pPr>
      <w:r>
        <w:t>Gambari, I. A., Shittu, A.T. &amp; Taiwo, O. A. (2013). Enhancing students understanding of algebra</w:t>
      </w:r>
      <w:r>
        <w:rPr>
          <w:spacing w:val="-58"/>
        </w:rPr>
        <w:t xml:space="preserve"> </w:t>
      </w:r>
      <w:r>
        <w:t>Concepts</w:t>
      </w:r>
      <w:r>
        <w:rPr>
          <w:spacing w:val="-2"/>
        </w:rPr>
        <w:t xml:space="preserve"> </w:t>
      </w:r>
      <w:r>
        <w:t>through cooperative</w:t>
      </w:r>
      <w:r>
        <w:rPr>
          <w:spacing w:val="-1"/>
        </w:rPr>
        <w:t xml:space="preserve"> </w:t>
      </w:r>
      <w:r>
        <w:t>computer</w:t>
      </w:r>
      <w:r>
        <w:rPr>
          <w:spacing w:val="-1"/>
        </w:rPr>
        <w:t xml:space="preserve"> </w:t>
      </w:r>
      <w:r>
        <w:t>instruction.</w:t>
      </w:r>
      <w:r>
        <w:rPr>
          <w:spacing w:val="1"/>
        </w:rPr>
        <w:t xml:space="preserve"> </w:t>
      </w:r>
      <w:r>
        <w:rPr>
          <w:i/>
        </w:rPr>
        <w:t>Gazi</w:t>
      </w:r>
      <w:r>
        <w:rPr>
          <w:i/>
          <w:spacing w:val="-2"/>
        </w:rPr>
        <w:t xml:space="preserve"> </w:t>
      </w:r>
      <w:r>
        <w:rPr>
          <w:i/>
        </w:rPr>
        <w:t>Journal</w:t>
      </w:r>
      <w:r>
        <w:rPr>
          <w:i/>
          <w:spacing w:val="-2"/>
        </w:rPr>
        <w:t xml:space="preserve"> </w:t>
      </w:r>
      <w:r>
        <w:rPr>
          <w:i/>
        </w:rPr>
        <w:t>of</w:t>
      </w:r>
      <w:r>
        <w:rPr>
          <w:i/>
          <w:spacing w:val="-1"/>
        </w:rPr>
        <w:t xml:space="preserve"> </w:t>
      </w:r>
      <w:r>
        <w:rPr>
          <w:i/>
        </w:rPr>
        <w:t>Education</w:t>
      </w:r>
      <w:r>
        <w:t>.1(1),29-43</w:t>
      </w:r>
    </w:p>
    <w:p>
      <w:pPr>
        <w:pStyle w:val="5"/>
        <w:rPr>
          <w:sz w:val="26"/>
        </w:rPr>
      </w:pPr>
    </w:p>
    <w:p>
      <w:pPr>
        <w:pStyle w:val="5"/>
        <w:rPr>
          <w:sz w:val="22"/>
        </w:rPr>
      </w:pPr>
    </w:p>
    <w:p>
      <w:pPr>
        <w:pStyle w:val="5"/>
        <w:ind w:left="660" w:right="1108" w:hanging="360"/>
      </w:pPr>
      <w:r>
        <w:t>Gillies, R.M. &amp; Adrian, F. (2003). Co-operative learning: The social and intellectual outcomes of</w:t>
      </w:r>
      <w:r>
        <w:rPr>
          <w:spacing w:val="-57"/>
        </w:rPr>
        <w:t xml:space="preserve"> </w:t>
      </w:r>
      <w:r>
        <w:t>learning</w:t>
      </w:r>
      <w:r>
        <w:rPr>
          <w:spacing w:val="-4"/>
        </w:rPr>
        <w:t xml:space="preserve"> </w:t>
      </w:r>
      <w:r>
        <w:t>in groups.</w:t>
      </w:r>
      <w:r>
        <w:rPr>
          <w:spacing w:val="2"/>
        </w:rPr>
        <w:t xml:space="preserve"> </w:t>
      </w:r>
      <w:r>
        <w:t>London: farmer press</w:t>
      </w:r>
    </w:p>
    <w:p>
      <w:pPr>
        <w:pStyle w:val="5"/>
      </w:pPr>
    </w:p>
    <w:p>
      <w:pPr>
        <w:spacing w:before="0"/>
        <w:ind w:left="780" w:right="1739" w:hanging="480"/>
        <w:jc w:val="left"/>
        <w:rPr>
          <w:i/>
          <w:sz w:val="24"/>
        </w:rPr>
      </w:pPr>
      <w:r>
        <w:rPr>
          <w:sz w:val="24"/>
        </w:rPr>
        <w:t>Ginsburg, A. (2005). Insightful information on students‟ mathematics achievement and</w:t>
      </w:r>
      <w:r>
        <w:rPr>
          <w:spacing w:val="1"/>
          <w:sz w:val="24"/>
        </w:rPr>
        <w:t xml:space="preserve"> </w:t>
      </w:r>
      <w:r>
        <w:rPr>
          <w:sz w:val="24"/>
        </w:rPr>
        <w:t>educational</w:t>
      </w:r>
      <w:r>
        <w:rPr>
          <w:spacing w:val="-2"/>
          <w:sz w:val="24"/>
        </w:rPr>
        <w:t xml:space="preserve"> </w:t>
      </w:r>
      <w:r>
        <w:rPr>
          <w:sz w:val="24"/>
        </w:rPr>
        <w:t>practices</w:t>
      </w:r>
      <w:r>
        <w:rPr>
          <w:spacing w:val="-1"/>
          <w:sz w:val="24"/>
        </w:rPr>
        <w:t xml:space="preserve"> </w:t>
      </w:r>
      <w:r>
        <w:rPr>
          <w:sz w:val="24"/>
        </w:rPr>
        <w:t>across</w:t>
      </w:r>
      <w:r>
        <w:rPr>
          <w:spacing w:val="-2"/>
          <w:sz w:val="24"/>
        </w:rPr>
        <w:t xml:space="preserve"> </w:t>
      </w:r>
      <w:r>
        <w:rPr>
          <w:sz w:val="24"/>
        </w:rPr>
        <w:t>countries.</w:t>
      </w:r>
      <w:r>
        <w:rPr>
          <w:spacing w:val="1"/>
          <w:sz w:val="24"/>
        </w:rPr>
        <w:t xml:space="preserve"> </w:t>
      </w:r>
      <w:r>
        <w:rPr>
          <w:i/>
          <w:sz w:val="24"/>
        </w:rPr>
        <w:t>International</w:t>
      </w:r>
      <w:r>
        <w:rPr>
          <w:i/>
          <w:spacing w:val="-2"/>
          <w:sz w:val="24"/>
        </w:rPr>
        <w:t xml:space="preserve"> </w:t>
      </w:r>
      <w:r>
        <w:rPr>
          <w:i/>
          <w:sz w:val="24"/>
        </w:rPr>
        <w:t>Society</w:t>
      </w:r>
      <w:r>
        <w:rPr>
          <w:i/>
          <w:spacing w:val="-1"/>
          <w:sz w:val="24"/>
        </w:rPr>
        <w:t xml:space="preserve"> </w:t>
      </w:r>
      <w:r>
        <w:rPr>
          <w:i/>
          <w:sz w:val="24"/>
        </w:rPr>
        <w:t>of</w:t>
      </w:r>
      <w:r>
        <w:rPr>
          <w:i/>
          <w:spacing w:val="-2"/>
          <w:sz w:val="24"/>
        </w:rPr>
        <w:t xml:space="preserve"> </w:t>
      </w:r>
      <w:r>
        <w:rPr>
          <w:i/>
          <w:sz w:val="24"/>
        </w:rPr>
        <w:t>Educational</w:t>
      </w:r>
      <w:r>
        <w:rPr>
          <w:i/>
          <w:spacing w:val="-1"/>
          <w:sz w:val="24"/>
        </w:rPr>
        <w:t xml:space="preserve"> </w:t>
      </w:r>
      <w:r>
        <w:rPr>
          <w:i/>
          <w:sz w:val="24"/>
        </w:rPr>
        <w:t>Research.</w:t>
      </w:r>
    </w:p>
    <w:p>
      <w:pPr>
        <w:pStyle w:val="5"/>
        <w:rPr>
          <w:i/>
        </w:rPr>
      </w:pPr>
    </w:p>
    <w:p>
      <w:pPr>
        <w:spacing w:before="0"/>
        <w:ind w:left="840" w:right="1196" w:hanging="540"/>
        <w:jc w:val="left"/>
        <w:rPr>
          <w:i/>
          <w:sz w:val="24"/>
        </w:rPr>
      </w:pPr>
      <w:r>
        <w:rPr>
          <w:sz w:val="24"/>
        </w:rPr>
        <w:t>Gubbad, A.M.A. (2010). Effects of cooperative learning on academic achievement and retention</w:t>
      </w:r>
      <w:r>
        <w:rPr>
          <w:spacing w:val="-57"/>
          <w:sz w:val="24"/>
        </w:rPr>
        <w:t xml:space="preserve"> </w:t>
      </w:r>
      <w:r>
        <w:rPr>
          <w:sz w:val="24"/>
        </w:rPr>
        <w:t xml:space="preserve">of mathematics concepts at the primary school in Holy Makkah. </w:t>
      </w:r>
      <w:r>
        <w:rPr>
          <w:i/>
          <w:sz w:val="24"/>
        </w:rPr>
        <w:t>Journal of King Saud</w:t>
      </w:r>
      <w:r>
        <w:rPr>
          <w:i/>
          <w:spacing w:val="1"/>
          <w:sz w:val="24"/>
        </w:rPr>
        <w:t xml:space="preserve"> </w:t>
      </w:r>
      <w:r>
        <w:rPr>
          <w:i/>
          <w:sz w:val="24"/>
        </w:rPr>
        <w:t>University.</w:t>
      </w:r>
      <w:r>
        <w:rPr>
          <w:i/>
          <w:spacing w:val="-1"/>
          <w:sz w:val="24"/>
        </w:rPr>
        <w:t xml:space="preserve"> </w:t>
      </w:r>
      <w:r>
        <w:rPr>
          <w:i/>
          <w:sz w:val="24"/>
        </w:rPr>
        <w:t>Riyadh</w:t>
      </w:r>
      <w:r>
        <w:rPr>
          <w:i/>
          <w:spacing w:val="2"/>
          <w:sz w:val="24"/>
        </w:rPr>
        <w:t xml:space="preserve"> </w:t>
      </w:r>
      <w:r>
        <w:rPr>
          <w:i/>
          <w:sz w:val="24"/>
        </w:rPr>
        <w:t>Education, Science</w:t>
      </w:r>
      <w:r>
        <w:rPr>
          <w:i/>
          <w:spacing w:val="-2"/>
          <w:sz w:val="24"/>
        </w:rPr>
        <w:t xml:space="preserve"> </w:t>
      </w:r>
      <w:r>
        <w:rPr>
          <w:i/>
          <w:sz w:val="24"/>
        </w:rPr>
        <w:t>and</w:t>
      </w:r>
      <w:r>
        <w:rPr>
          <w:i/>
          <w:spacing w:val="2"/>
          <w:sz w:val="24"/>
        </w:rPr>
        <w:t xml:space="preserve"> </w:t>
      </w:r>
      <w:r>
        <w:rPr>
          <w:i/>
          <w:sz w:val="24"/>
        </w:rPr>
        <w:t>Islamic.Studies 22 (2),</w:t>
      </w:r>
      <w:r>
        <w:rPr>
          <w:i/>
          <w:spacing w:val="-1"/>
          <w:sz w:val="24"/>
        </w:rPr>
        <w:t xml:space="preserve"> </w:t>
      </w:r>
      <w:r>
        <w:rPr>
          <w:i/>
          <w:sz w:val="24"/>
        </w:rPr>
        <w:t>13</w:t>
      </w:r>
      <w:r>
        <w:rPr>
          <w:i/>
          <w:spacing w:val="2"/>
          <w:sz w:val="24"/>
        </w:rPr>
        <w:t xml:space="preserve"> </w:t>
      </w:r>
      <w:r>
        <w:rPr>
          <w:i/>
          <w:sz w:val="24"/>
        </w:rPr>
        <w:t>– 23</w:t>
      </w:r>
    </w:p>
    <w:p>
      <w:pPr>
        <w:pStyle w:val="5"/>
        <w:spacing w:before="1"/>
        <w:rPr>
          <w:i/>
        </w:rPr>
      </w:pPr>
    </w:p>
    <w:p>
      <w:pPr>
        <w:pStyle w:val="5"/>
        <w:ind w:left="780" w:right="1135" w:hanging="480"/>
        <w:jc w:val="both"/>
      </w:pPr>
      <w:r>
        <w:t>Harbor-peters, V.F. (2005). Attitudes and interest of students to mathematical sciences in Nigeria</w:t>
      </w:r>
      <w:r>
        <w:rPr>
          <w:spacing w:val="-58"/>
        </w:rPr>
        <w:t xml:space="preserve"> </w:t>
      </w:r>
      <w:r>
        <w:t>In ale, S.O &amp; Adetula, L.O (Eds). Reflective and intellective position paper on mathematics</w:t>
      </w:r>
      <w:r>
        <w:rPr>
          <w:spacing w:val="-57"/>
        </w:rPr>
        <w:t xml:space="preserve"> </w:t>
      </w:r>
      <w:r>
        <w:t>education.</w:t>
      </w:r>
      <w:r>
        <w:rPr>
          <w:spacing w:val="-1"/>
        </w:rPr>
        <w:t xml:space="preserve"> </w:t>
      </w:r>
      <w:r>
        <w:t>Abuja:</w:t>
      </w:r>
      <w:r>
        <w:rPr>
          <w:spacing w:val="2"/>
        </w:rPr>
        <w:t xml:space="preserve"> </w:t>
      </w:r>
      <w:r>
        <w:t>Mervellous mike</w:t>
      </w:r>
    </w:p>
    <w:p>
      <w:pPr>
        <w:pStyle w:val="5"/>
      </w:pPr>
    </w:p>
    <w:p>
      <w:pPr>
        <w:pStyle w:val="5"/>
        <w:ind w:left="780" w:right="1158" w:hanging="480"/>
        <w:jc w:val="both"/>
      </w:pPr>
      <w:r>
        <w:t>Haruna, A. (2012).Effects of CAI on performance and retention in Geometry among SSS student</w:t>
      </w:r>
      <w:r>
        <w:rPr>
          <w:spacing w:val="-57"/>
        </w:rPr>
        <w:t xml:space="preserve"> </w:t>
      </w:r>
      <w:r>
        <w:t>in</w:t>
      </w:r>
      <w:r>
        <w:rPr>
          <w:spacing w:val="-1"/>
        </w:rPr>
        <w:t xml:space="preserve"> </w:t>
      </w:r>
      <w:r>
        <w:t>kano central senatorial district. Unpublished</w:t>
      </w:r>
      <w:r>
        <w:rPr>
          <w:spacing w:val="-1"/>
        </w:rPr>
        <w:t xml:space="preserve"> </w:t>
      </w:r>
      <w:r>
        <w:t>M.Ed thesis. ABU,</w:t>
      </w:r>
      <w:r>
        <w:rPr>
          <w:spacing w:val="2"/>
        </w:rPr>
        <w:t xml:space="preserve"> </w:t>
      </w:r>
      <w:r>
        <w:t>Zaria.</w:t>
      </w:r>
    </w:p>
    <w:p>
      <w:pPr>
        <w:pStyle w:val="5"/>
      </w:pPr>
    </w:p>
    <w:p>
      <w:pPr>
        <w:spacing w:before="0"/>
        <w:ind w:left="780" w:right="1922" w:hanging="480"/>
        <w:jc w:val="left"/>
        <w:rPr>
          <w:i/>
          <w:sz w:val="24"/>
        </w:rPr>
      </w:pPr>
      <w:r>
        <w:rPr>
          <w:sz w:val="24"/>
        </w:rPr>
        <w:t>Hassan, A.A. (2010). Effects of school type on visual perception of geometry shapes and</w:t>
      </w:r>
      <w:r>
        <w:rPr>
          <w:spacing w:val="-57"/>
          <w:sz w:val="24"/>
        </w:rPr>
        <w:t xml:space="preserve"> </w:t>
      </w:r>
      <w:r>
        <w:rPr>
          <w:sz w:val="24"/>
        </w:rPr>
        <w:t xml:space="preserve">perforrnance of JSS students in minna metropolis. </w:t>
      </w:r>
      <w:r>
        <w:rPr>
          <w:i/>
          <w:sz w:val="24"/>
        </w:rPr>
        <w:t>Journal of Studies in Science &amp;</w:t>
      </w:r>
      <w:r>
        <w:rPr>
          <w:i/>
          <w:spacing w:val="1"/>
          <w:sz w:val="24"/>
        </w:rPr>
        <w:t xml:space="preserve"> </w:t>
      </w:r>
      <w:r>
        <w:rPr>
          <w:i/>
          <w:sz w:val="24"/>
        </w:rPr>
        <w:t>Mathematicss</w:t>
      </w:r>
      <w:r>
        <w:rPr>
          <w:i/>
          <w:spacing w:val="-1"/>
          <w:sz w:val="24"/>
        </w:rPr>
        <w:t xml:space="preserve"> </w:t>
      </w:r>
      <w:r>
        <w:rPr>
          <w:i/>
          <w:sz w:val="24"/>
        </w:rPr>
        <w:t>Edcation</w:t>
      </w:r>
      <w:r>
        <w:rPr>
          <w:i/>
          <w:spacing w:val="1"/>
          <w:sz w:val="24"/>
        </w:rPr>
        <w:t xml:space="preserve"> </w:t>
      </w:r>
      <w:r>
        <w:rPr>
          <w:i/>
          <w:sz w:val="24"/>
        </w:rPr>
        <w:t>1 (1). 12 – 18</w:t>
      </w:r>
    </w:p>
    <w:p>
      <w:pPr>
        <w:pStyle w:val="5"/>
        <w:rPr>
          <w:i/>
        </w:rPr>
      </w:pPr>
    </w:p>
    <w:p>
      <w:pPr>
        <w:pStyle w:val="5"/>
        <w:spacing w:before="1"/>
        <w:ind w:left="720" w:right="1251" w:hanging="420"/>
      </w:pPr>
      <w:r>
        <w:t>Hijazi,</w:t>
      </w:r>
      <w:r>
        <w:rPr>
          <w:spacing w:val="-1"/>
        </w:rPr>
        <w:t xml:space="preserve"> </w:t>
      </w:r>
      <w:r>
        <w:t>R.M.</w:t>
      </w:r>
      <w:r>
        <w:rPr>
          <w:spacing w:val="-1"/>
        </w:rPr>
        <w:t xml:space="preserve"> </w:t>
      </w:r>
      <w:r>
        <w:t>(2003).</w:t>
      </w:r>
      <w:r>
        <w:rPr>
          <w:spacing w:val="-1"/>
        </w:rPr>
        <w:t xml:space="preserve"> </w:t>
      </w:r>
      <w:r>
        <w:t>The</w:t>
      </w:r>
      <w:r>
        <w:rPr>
          <w:spacing w:val="-3"/>
        </w:rPr>
        <w:t xml:space="preserve"> </w:t>
      </w:r>
      <w:r>
        <w:t>effectiveness of</w:t>
      </w:r>
      <w:r>
        <w:rPr>
          <w:spacing w:val="-1"/>
        </w:rPr>
        <w:t xml:space="preserve"> </w:t>
      </w:r>
      <w:r>
        <w:t>the</w:t>
      </w:r>
      <w:r>
        <w:rPr>
          <w:spacing w:val="-1"/>
        </w:rPr>
        <w:t xml:space="preserve"> </w:t>
      </w:r>
      <w:r>
        <w:t>strategy</w:t>
      </w:r>
      <w:r>
        <w:rPr>
          <w:spacing w:val="-6"/>
        </w:rPr>
        <w:t xml:space="preserve"> </w:t>
      </w:r>
      <w:r>
        <w:t>of collaborative</w:t>
      </w:r>
      <w:r>
        <w:rPr>
          <w:spacing w:val="-1"/>
        </w:rPr>
        <w:t xml:space="preserve"> </w:t>
      </w:r>
      <w:r>
        <w:t>learning</w:t>
      </w:r>
      <w:r>
        <w:rPr>
          <w:spacing w:val="-4"/>
        </w:rPr>
        <w:t xml:space="preserve"> </w:t>
      </w:r>
      <w:r>
        <w:t>in</w:t>
      </w:r>
      <w:r>
        <w:rPr>
          <w:spacing w:val="-1"/>
        </w:rPr>
        <w:t xml:space="preserve"> </w:t>
      </w:r>
      <w:r>
        <w:t>the</w:t>
      </w:r>
      <w:r>
        <w:rPr>
          <w:spacing w:val="-2"/>
        </w:rPr>
        <w:t xml:space="preserve"> </w:t>
      </w:r>
      <w:r>
        <w:t>attainment</w:t>
      </w:r>
      <w:r>
        <w:rPr>
          <w:spacing w:val="-57"/>
        </w:rPr>
        <w:t xml:space="preserve"> </w:t>
      </w:r>
      <w:r>
        <w:t>Of primary students in science and attitudes towards collective action. Unpublished MA</w:t>
      </w:r>
      <w:r>
        <w:rPr>
          <w:spacing w:val="1"/>
        </w:rPr>
        <w:t xml:space="preserve"> </w:t>
      </w:r>
      <w:r>
        <w:t>Thesis.</w:t>
      </w:r>
      <w:r>
        <w:rPr>
          <w:spacing w:val="-1"/>
        </w:rPr>
        <w:t xml:space="preserve"> </w:t>
      </w:r>
      <w:r>
        <w:t>University</w:t>
      </w:r>
      <w:r>
        <w:rPr>
          <w:spacing w:val="-5"/>
        </w:rPr>
        <w:t xml:space="preserve"> </w:t>
      </w:r>
      <w:r>
        <w:t>of</w:t>
      </w:r>
      <w:r>
        <w:rPr>
          <w:spacing w:val="1"/>
        </w:rPr>
        <w:t xml:space="preserve"> </w:t>
      </w:r>
      <w:r>
        <w:t>Mansoura.</w:t>
      </w:r>
    </w:p>
    <w:p>
      <w:pPr>
        <w:pStyle w:val="5"/>
      </w:pPr>
    </w:p>
    <w:p>
      <w:pPr>
        <w:pStyle w:val="5"/>
        <w:ind w:left="900" w:right="1190" w:hanging="600"/>
      </w:pPr>
      <w:r>
        <w:t>Humphrey, B., Johnson, R.T. &amp; Johnson, R.W.(1992). Effects of co-operative, competitive and</w:t>
      </w:r>
      <w:r>
        <w:rPr>
          <w:spacing w:val="1"/>
        </w:rPr>
        <w:t xml:space="preserve"> </w:t>
      </w:r>
      <w:r>
        <w:t xml:space="preserve">individualistic learning on students‟ achievement in science class. </w:t>
      </w:r>
      <w:r>
        <w:rPr>
          <w:i/>
        </w:rPr>
        <w:t>Journal of Research in</w:t>
      </w:r>
      <w:r>
        <w:rPr>
          <w:i/>
          <w:spacing w:val="-57"/>
        </w:rPr>
        <w:t xml:space="preserve"> </w:t>
      </w:r>
      <w:r>
        <w:rPr>
          <w:i/>
        </w:rPr>
        <w:t>Science</w:t>
      </w:r>
      <w:r>
        <w:rPr>
          <w:i/>
          <w:spacing w:val="-2"/>
        </w:rPr>
        <w:t xml:space="preserve"> </w:t>
      </w:r>
      <w:r>
        <w:rPr>
          <w:i/>
        </w:rPr>
        <w:t>Teaching.</w:t>
      </w:r>
      <w:r>
        <w:rPr>
          <w:i/>
          <w:spacing w:val="3"/>
        </w:rPr>
        <w:t xml:space="preserve"> </w:t>
      </w:r>
      <w:r>
        <w:t>19. (5), 351-356</w:t>
      </w:r>
    </w:p>
    <w:p>
      <w:pPr>
        <w:pStyle w:val="5"/>
      </w:pPr>
    </w:p>
    <w:p>
      <w:pPr>
        <w:spacing w:before="0"/>
        <w:ind w:left="720" w:right="1417" w:hanging="420"/>
        <w:jc w:val="left"/>
        <w:rPr>
          <w:sz w:val="24"/>
        </w:rPr>
      </w:pPr>
      <w:r>
        <w:rPr>
          <w:sz w:val="24"/>
        </w:rPr>
        <w:t>Idehen,</w:t>
      </w:r>
      <w:r>
        <w:rPr>
          <w:spacing w:val="-3"/>
          <w:sz w:val="24"/>
        </w:rPr>
        <w:t xml:space="preserve"> </w:t>
      </w:r>
      <w:r>
        <w:rPr>
          <w:sz w:val="24"/>
        </w:rPr>
        <w:t>F.O.</w:t>
      </w:r>
      <w:r>
        <w:rPr>
          <w:spacing w:val="-5"/>
          <w:sz w:val="24"/>
        </w:rPr>
        <w:t xml:space="preserve"> </w:t>
      </w:r>
      <w:r>
        <w:rPr>
          <w:sz w:val="24"/>
        </w:rPr>
        <w:t>(2012).</w:t>
      </w:r>
      <w:r>
        <w:rPr>
          <w:spacing w:val="-4"/>
          <w:sz w:val="24"/>
        </w:rPr>
        <w:t xml:space="preserve"> </w:t>
      </w:r>
      <w:r>
        <w:rPr>
          <w:sz w:val="24"/>
        </w:rPr>
        <w:t>Primary</w:t>
      </w:r>
      <w:r>
        <w:rPr>
          <w:spacing w:val="-9"/>
          <w:sz w:val="24"/>
        </w:rPr>
        <w:t xml:space="preserve"> </w:t>
      </w:r>
      <w:r>
        <w:rPr>
          <w:sz w:val="24"/>
        </w:rPr>
        <w:t>school</w:t>
      </w:r>
      <w:r>
        <w:rPr>
          <w:spacing w:val="-5"/>
          <w:sz w:val="24"/>
        </w:rPr>
        <w:t xml:space="preserve"> </w:t>
      </w:r>
      <w:r>
        <w:rPr>
          <w:sz w:val="24"/>
        </w:rPr>
        <w:t>teachers‟</w:t>
      </w:r>
      <w:r>
        <w:rPr>
          <w:spacing w:val="-4"/>
          <w:sz w:val="24"/>
        </w:rPr>
        <w:t xml:space="preserve"> </w:t>
      </w:r>
      <w:r>
        <w:rPr>
          <w:sz w:val="24"/>
        </w:rPr>
        <w:t>conceptions</w:t>
      </w:r>
      <w:r>
        <w:rPr>
          <w:spacing w:val="-5"/>
          <w:sz w:val="24"/>
        </w:rPr>
        <w:t xml:space="preserve"> </w:t>
      </w:r>
      <w:r>
        <w:rPr>
          <w:sz w:val="24"/>
        </w:rPr>
        <w:t>about</w:t>
      </w:r>
      <w:r>
        <w:rPr>
          <w:spacing w:val="-4"/>
          <w:sz w:val="24"/>
        </w:rPr>
        <w:t xml:space="preserve"> </w:t>
      </w:r>
      <w:r>
        <w:rPr>
          <w:sz w:val="24"/>
        </w:rPr>
        <w:t>measurement</w:t>
      </w:r>
      <w:r>
        <w:rPr>
          <w:spacing w:val="-5"/>
          <w:sz w:val="24"/>
        </w:rPr>
        <w:t xml:space="preserve"> </w:t>
      </w:r>
      <w:r>
        <w:rPr>
          <w:sz w:val="24"/>
        </w:rPr>
        <w:t>and</w:t>
      </w:r>
      <w:r>
        <w:rPr>
          <w:spacing w:val="-4"/>
          <w:sz w:val="24"/>
        </w:rPr>
        <w:t xml:space="preserve"> </w:t>
      </w:r>
      <w:r>
        <w:rPr>
          <w:sz w:val="24"/>
        </w:rPr>
        <w:t>descriptive</w:t>
      </w:r>
      <w:r>
        <w:rPr>
          <w:spacing w:val="-57"/>
          <w:sz w:val="24"/>
        </w:rPr>
        <w:t xml:space="preserve"> </w:t>
      </w:r>
      <w:r>
        <w:rPr>
          <w:sz w:val="24"/>
        </w:rPr>
        <w:t>geometry.</w:t>
      </w:r>
      <w:r>
        <w:rPr>
          <w:spacing w:val="1"/>
          <w:sz w:val="24"/>
        </w:rPr>
        <w:t xml:space="preserve"> </w:t>
      </w:r>
      <w:r>
        <w:rPr>
          <w:sz w:val="24"/>
        </w:rPr>
        <w:t>In</w:t>
      </w:r>
      <w:r>
        <w:rPr>
          <w:spacing w:val="-1"/>
          <w:sz w:val="24"/>
        </w:rPr>
        <w:t xml:space="preserve"> </w:t>
      </w:r>
      <w:r>
        <w:rPr>
          <w:sz w:val="24"/>
        </w:rPr>
        <w:t>J.S. Sadiku</w:t>
      </w:r>
      <w:r>
        <w:rPr>
          <w:spacing w:val="-1"/>
          <w:sz w:val="24"/>
        </w:rPr>
        <w:t xml:space="preserve"> </w:t>
      </w:r>
      <w:r>
        <w:rPr>
          <w:sz w:val="24"/>
        </w:rPr>
        <w:t>(Ed.).</w:t>
      </w:r>
      <w:r>
        <w:rPr>
          <w:spacing w:val="2"/>
          <w:sz w:val="24"/>
        </w:rPr>
        <w:t xml:space="preserve"> </w:t>
      </w:r>
      <w:r>
        <w:rPr>
          <w:i/>
          <w:sz w:val="24"/>
        </w:rPr>
        <w:t>Proceedings</w:t>
      </w:r>
      <w:r>
        <w:rPr>
          <w:i/>
          <w:spacing w:val="-1"/>
          <w:sz w:val="24"/>
        </w:rPr>
        <w:t xml:space="preserve"> </w:t>
      </w:r>
      <w:r>
        <w:rPr>
          <w:i/>
          <w:sz w:val="24"/>
        </w:rPr>
        <w:t>of MAN</w:t>
      </w:r>
      <w:r>
        <w:rPr>
          <w:i/>
          <w:spacing w:val="-1"/>
          <w:sz w:val="24"/>
        </w:rPr>
        <w:t xml:space="preserve"> </w:t>
      </w:r>
      <w:r>
        <w:rPr>
          <w:i/>
          <w:sz w:val="24"/>
        </w:rPr>
        <w:t>Annual Conference.</w:t>
      </w:r>
      <w:r>
        <w:rPr>
          <w:i/>
          <w:spacing w:val="59"/>
          <w:sz w:val="24"/>
        </w:rPr>
        <w:t xml:space="preserve"> </w:t>
      </w:r>
      <w:r>
        <w:rPr>
          <w:sz w:val="24"/>
        </w:rPr>
        <w:t>262</w:t>
      </w:r>
      <w:r>
        <w:rPr>
          <w:spacing w:val="-1"/>
          <w:sz w:val="24"/>
        </w:rPr>
        <w:t xml:space="preserve"> </w:t>
      </w:r>
      <w:r>
        <w:rPr>
          <w:sz w:val="24"/>
        </w:rPr>
        <w:t>-</w:t>
      </w:r>
      <w:r>
        <w:rPr>
          <w:spacing w:val="-1"/>
          <w:sz w:val="24"/>
        </w:rPr>
        <w:t xml:space="preserve"> </w:t>
      </w:r>
      <w:r>
        <w:rPr>
          <w:sz w:val="24"/>
        </w:rPr>
        <w:t>269</w:t>
      </w:r>
    </w:p>
    <w:p>
      <w:pPr>
        <w:pStyle w:val="5"/>
      </w:pPr>
    </w:p>
    <w:p>
      <w:pPr>
        <w:pStyle w:val="5"/>
        <w:ind w:left="660" w:right="1383" w:hanging="360"/>
      </w:pPr>
      <w:r>
        <w:t>Idris,</w:t>
      </w:r>
      <w:r>
        <w:rPr>
          <w:spacing w:val="-1"/>
        </w:rPr>
        <w:t xml:space="preserve"> </w:t>
      </w:r>
      <w:r>
        <w:t>Y.</w:t>
      </w:r>
      <w:r>
        <w:rPr>
          <w:spacing w:val="-1"/>
        </w:rPr>
        <w:t xml:space="preserve"> </w:t>
      </w:r>
      <w:r>
        <w:t>(2014).</w:t>
      </w:r>
      <w:r>
        <w:rPr>
          <w:spacing w:val="1"/>
        </w:rPr>
        <w:t xml:space="preserve"> </w:t>
      </w:r>
      <w:r>
        <w:t>Impact</w:t>
      </w:r>
      <w:r>
        <w:rPr>
          <w:spacing w:val="2"/>
        </w:rPr>
        <w:t xml:space="preserve"> </w:t>
      </w:r>
      <w:r>
        <w:t>of</w:t>
      </w:r>
      <w:r>
        <w:rPr>
          <w:spacing w:val="-2"/>
        </w:rPr>
        <w:t xml:space="preserve"> </w:t>
      </w:r>
      <w:r>
        <w:t>problem</w:t>
      </w:r>
      <w:r>
        <w:rPr>
          <w:spacing w:val="-1"/>
        </w:rPr>
        <w:t xml:space="preserve"> </w:t>
      </w:r>
      <w:r>
        <w:t>solving</w:t>
      </w:r>
      <w:r>
        <w:rPr>
          <w:spacing w:val="-2"/>
        </w:rPr>
        <w:t xml:space="preserve"> </w:t>
      </w:r>
      <w:r>
        <w:t>strategy</w:t>
      </w:r>
      <w:r>
        <w:rPr>
          <w:spacing w:val="-6"/>
        </w:rPr>
        <w:t xml:space="preserve"> </w:t>
      </w:r>
      <w:r>
        <w:t>on</w:t>
      </w:r>
      <w:r>
        <w:rPr>
          <w:spacing w:val="-1"/>
        </w:rPr>
        <w:t xml:space="preserve"> </w:t>
      </w:r>
      <w:r>
        <w:t>academic</w:t>
      </w:r>
      <w:r>
        <w:rPr>
          <w:spacing w:val="-1"/>
        </w:rPr>
        <w:t xml:space="preserve"> </w:t>
      </w:r>
      <w:r>
        <w:t>achievement</w:t>
      </w:r>
      <w:r>
        <w:rPr>
          <w:spacing w:val="-1"/>
        </w:rPr>
        <w:t xml:space="preserve"> </w:t>
      </w:r>
      <w:r>
        <w:t>and</w:t>
      </w:r>
      <w:r>
        <w:rPr>
          <w:spacing w:val="-1"/>
        </w:rPr>
        <w:t xml:space="preserve"> </w:t>
      </w:r>
      <w:r>
        <w:t>retention in</w:t>
      </w:r>
      <w:r>
        <w:rPr>
          <w:spacing w:val="-57"/>
        </w:rPr>
        <w:t xml:space="preserve"> </w:t>
      </w:r>
      <w:r>
        <w:t>Selected basic science concepts among students of varied ability in Anchau, Kaduna state</w:t>
      </w:r>
      <w:r>
        <w:rPr>
          <w:spacing w:val="1"/>
        </w:rPr>
        <w:t xml:space="preserve"> </w:t>
      </w:r>
      <w:r>
        <w:t>Nigeria.</w:t>
      </w:r>
      <w:r>
        <w:rPr>
          <w:spacing w:val="-1"/>
        </w:rPr>
        <w:t xml:space="preserve"> </w:t>
      </w:r>
      <w:r>
        <w:t>Unpublished</w:t>
      </w:r>
      <w:r>
        <w:rPr>
          <w:spacing w:val="2"/>
        </w:rPr>
        <w:t xml:space="preserve"> </w:t>
      </w:r>
      <w:r>
        <w:t>M.Ed thesis, ABU</w:t>
      </w:r>
      <w:r>
        <w:rPr>
          <w:spacing w:val="1"/>
        </w:rPr>
        <w:t xml:space="preserve"> </w:t>
      </w:r>
      <w:r>
        <w:t>Zaria.</w:t>
      </w:r>
    </w:p>
    <w:p>
      <w:pPr>
        <w:pStyle w:val="5"/>
      </w:pPr>
    </w:p>
    <w:p>
      <w:pPr>
        <w:spacing w:before="1"/>
        <w:ind w:left="720" w:right="1569" w:hanging="420"/>
        <w:jc w:val="left"/>
        <w:rPr>
          <w:i/>
          <w:sz w:val="24"/>
        </w:rPr>
      </w:pPr>
      <w:r>
        <w:rPr>
          <w:sz w:val="24"/>
        </w:rPr>
        <w:t xml:space="preserve">Inekwe, I.O. (1998). Geometric proof dilemma: A Universal curriculum problem. </w:t>
      </w:r>
      <w:r>
        <w:rPr>
          <w:i/>
          <w:sz w:val="24"/>
        </w:rPr>
        <w:t>Journal of</w:t>
      </w:r>
      <w:r>
        <w:rPr>
          <w:i/>
          <w:spacing w:val="-57"/>
          <w:sz w:val="24"/>
        </w:rPr>
        <w:t xml:space="preserve"> </w:t>
      </w:r>
      <w:r>
        <w:rPr>
          <w:i/>
          <w:sz w:val="24"/>
        </w:rPr>
        <w:t>Education,</w:t>
      </w:r>
      <w:r>
        <w:rPr>
          <w:i/>
          <w:spacing w:val="-1"/>
          <w:sz w:val="24"/>
        </w:rPr>
        <w:t xml:space="preserve"> </w:t>
      </w:r>
      <w:r>
        <w:rPr>
          <w:i/>
          <w:sz w:val="24"/>
        </w:rPr>
        <w:t>Yola. FCE Yola. Vol 6, 4</w:t>
      </w:r>
      <w:r>
        <w:rPr>
          <w:i/>
          <w:spacing w:val="1"/>
          <w:sz w:val="24"/>
        </w:rPr>
        <w:t xml:space="preserve"> </w:t>
      </w:r>
      <w:r>
        <w:rPr>
          <w:i/>
          <w:sz w:val="24"/>
        </w:rPr>
        <w:t>– 10</w:t>
      </w:r>
    </w:p>
    <w:p>
      <w:pPr>
        <w:pStyle w:val="5"/>
        <w:spacing w:before="11"/>
        <w:rPr>
          <w:i/>
          <w:sz w:val="23"/>
        </w:rPr>
      </w:pPr>
    </w:p>
    <w:p>
      <w:pPr>
        <w:spacing w:before="0"/>
        <w:ind w:left="780" w:right="1243" w:hanging="480"/>
        <w:jc w:val="both"/>
        <w:rPr>
          <w:i/>
          <w:sz w:val="24"/>
        </w:rPr>
      </w:pPr>
      <w:r>
        <w:rPr>
          <w:sz w:val="24"/>
        </w:rPr>
        <w:t>Inekwe, I.O. (2003). Geometric proportional and logical reasoning abilities of special secondary</w:t>
      </w:r>
      <w:r>
        <w:rPr>
          <w:spacing w:val="-57"/>
          <w:sz w:val="24"/>
        </w:rPr>
        <w:t xml:space="preserve"> </w:t>
      </w:r>
      <w:r>
        <w:rPr>
          <w:sz w:val="24"/>
        </w:rPr>
        <w:t>school</w:t>
      </w:r>
      <w:r>
        <w:rPr>
          <w:spacing w:val="-1"/>
          <w:sz w:val="24"/>
        </w:rPr>
        <w:t xml:space="preserve"> </w:t>
      </w:r>
      <w:r>
        <w:rPr>
          <w:sz w:val="24"/>
        </w:rPr>
        <w:t>students in kaduna</w:t>
      </w:r>
      <w:r>
        <w:rPr>
          <w:spacing w:val="-1"/>
          <w:sz w:val="24"/>
        </w:rPr>
        <w:t xml:space="preserve"> </w:t>
      </w:r>
      <w:r>
        <w:rPr>
          <w:sz w:val="24"/>
        </w:rPr>
        <w:t xml:space="preserve">state. </w:t>
      </w:r>
      <w:r>
        <w:rPr>
          <w:i/>
          <w:sz w:val="24"/>
        </w:rPr>
        <w:t>Abuja Journal of Education.</w:t>
      </w:r>
      <w:r>
        <w:rPr>
          <w:i/>
          <w:spacing w:val="-1"/>
          <w:sz w:val="24"/>
        </w:rPr>
        <w:t xml:space="preserve"> </w:t>
      </w:r>
      <w:r>
        <w:rPr>
          <w:i/>
          <w:sz w:val="24"/>
        </w:rPr>
        <w:t>5 (1). 19</w:t>
      </w:r>
      <w:r>
        <w:rPr>
          <w:i/>
          <w:spacing w:val="2"/>
          <w:sz w:val="24"/>
        </w:rPr>
        <w:t xml:space="preserve"> </w:t>
      </w:r>
      <w:r>
        <w:rPr>
          <w:i/>
          <w:sz w:val="24"/>
        </w:rPr>
        <w:t>–</w:t>
      </w:r>
      <w:r>
        <w:rPr>
          <w:i/>
          <w:spacing w:val="-1"/>
          <w:sz w:val="24"/>
        </w:rPr>
        <w:t xml:space="preserve"> </w:t>
      </w:r>
      <w:r>
        <w:rPr>
          <w:i/>
          <w:sz w:val="24"/>
        </w:rPr>
        <w:t>33</w:t>
      </w:r>
    </w:p>
    <w:p>
      <w:pPr>
        <w:spacing w:after="0"/>
        <w:jc w:val="both"/>
        <w:rPr>
          <w:sz w:val="24"/>
        </w:rPr>
        <w:sectPr>
          <w:pgSz w:w="12240" w:h="15840"/>
          <w:pgMar w:top="1360" w:right="320" w:bottom="1200" w:left="1140" w:header="0" w:footer="1012" w:gutter="0"/>
          <w:cols w:space="720" w:num="1"/>
        </w:sectPr>
      </w:pPr>
    </w:p>
    <w:p>
      <w:pPr>
        <w:pStyle w:val="5"/>
        <w:spacing w:before="72"/>
        <w:ind w:left="720" w:right="1149" w:hanging="420"/>
        <w:rPr>
          <w:i/>
        </w:rPr>
      </w:pPr>
      <w:r>
        <w:t>Inekwe, I.O. &amp; Hassan, A.A. (2002). Relationship between visual perception of geometry shapes</w:t>
      </w:r>
      <w:r>
        <w:rPr>
          <w:spacing w:val="-58"/>
        </w:rPr>
        <w:t xml:space="preserve"> </w:t>
      </w:r>
      <w:r>
        <w:t>and</w:t>
      </w:r>
      <w:r>
        <w:rPr>
          <w:spacing w:val="-1"/>
        </w:rPr>
        <w:t xml:space="preserve"> </w:t>
      </w:r>
      <w:r>
        <w:t>achievement of</w:t>
      </w:r>
      <w:r>
        <w:rPr>
          <w:spacing w:val="-1"/>
        </w:rPr>
        <w:t xml:space="preserve"> </w:t>
      </w:r>
      <w:r>
        <w:t>students in JSS.</w:t>
      </w:r>
      <w:r>
        <w:rPr>
          <w:spacing w:val="1"/>
        </w:rPr>
        <w:t xml:space="preserve"> </w:t>
      </w:r>
      <w:r>
        <w:rPr>
          <w:i/>
        </w:rPr>
        <w:t>Educational</w:t>
      </w:r>
      <w:r>
        <w:rPr>
          <w:i/>
          <w:spacing w:val="-1"/>
        </w:rPr>
        <w:t xml:space="preserve"> </w:t>
      </w:r>
      <w:r>
        <w:rPr>
          <w:i/>
        </w:rPr>
        <w:t>Reviews UDU</w:t>
      </w:r>
      <w:r>
        <w:rPr>
          <w:i/>
          <w:spacing w:val="-1"/>
        </w:rPr>
        <w:t xml:space="preserve"> </w:t>
      </w:r>
      <w:r>
        <w:rPr>
          <w:i/>
        </w:rPr>
        <w:t>Sokoto</w:t>
      </w:r>
    </w:p>
    <w:p>
      <w:pPr>
        <w:pStyle w:val="5"/>
        <w:rPr>
          <w:i/>
        </w:rPr>
      </w:pPr>
    </w:p>
    <w:p>
      <w:pPr>
        <w:pStyle w:val="5"/>
        <w:spacing w:line="242" w:lineRule="auto"/>
        <w:ind w:left="720" w:right="1190" w:hanging="420"/>
        <w:rPr>
          <w:rFonts w:ascii="Calibri"/>
          <w:sz w:val="22"/>
        </w:rPr>
      </w:pPr>
      <w:r>
        <w:t>Iqbal, M. (2004). Effects of co-operative learning on academic achievement of secondary school</w:t>
      </w:r>
      <w:r>
        <w:rPr>
          <w:spacing w:val="-58"/>
        </w:rPr>
        <w:t xml:space="preserve"> </w:t>
      </w:r>
      <w:r>
        <w:t>students in mathematics. Unpublished Thesis, University of Arid Agriculture / Institute of</w:t>
      </w:r>
      <w:r>
        <w:rPr>
          <w:spacing w:val="1"/>
        </w:rPr>
        <w:t xml:space="preserve"> </w:t>
      </w:r>
      <w:r>
        <w:t>Education</w:t>
      </w:r>
      <w:r>
        <w:rPr>
          <w:spacing w:val="-1"/>
        </w:rPr>
        <w:t xml:space="preserve"> </w:t>
      </w:r>
      <w:r>
        <w:t>and</w:t>
      </w:r>
      <w:r>
        <w:rPr>
          <w:spacing w:val="-1"/>
        </w:rPr>
        <w:t xml:space="preserve"> </w:t>
      </w:r>
      <w:r>
        <w:t>Research</w:t>
      </w:r>
      <w:r>
        <w:rPr>
          <w:spacing w:val="-1"/>
        </w:rPr>
        <w:t xml:space="preserve"> </w:t>
      </w:r>
      <w:r>
        <w:t>.</w:t>
      </w:r>
      <w:r>
        <w:rPr>
          <w:spacing w:val="-1"/>
        </w:rPr>
        <w:t xml:space="preserve"> </w:t>
      </w:r>
      <w:r>
        <w:t>Pakistan.</w:t>
      </w:r>
      <w:r>
        <w:rPr>
          <w:spacing w:val="1"/>
        </w:rPr>
        <w:t xml:space="preserve"> </w:t>
      </w:r>
      <w:r>
        <w:t>Retrieved</w:t>
      </w:r>
      <w:r>
        <w:rPr>
          <w:spacing w:val="1"/>
        </w:rPr>
        <w:t xml:space="preserve"> </w:t>
      </w:r>
      <w:r>
        <w:t xml:space="preserve">from </w:t>
      </w:r>
      <w:r>
        <w:fldChar w:fldCharType="begin"/>
      </w:r>
      <w:r>
        <w:instrText xml:space="preserve"> HYPERLINK "http://www.eprint.hecing/" \h </w:instrText>
      </w:r>
      <w:r>
        <w:fldChar w:fldCharType="separate"/>
      </w:r>
      <w:r>
        <w:rPr>
          <w:color w:val="0000FF"/>
          <w:u w:val="single" w:color="0000FF"/>
        </w:rPr>
        <w:t>www.eprint.hecing</w:t>
      </w:r>
      <w:r>
        <w:rPr>
          <w:rFonts w:ascii="Calibri"/>
          <w:sz w:val="22"/>
        </w:rPr>
        <w:t>.</w:t>
      </w:r>
      <w:r>
        <w:rPr>
          <w:rFonts w:ascii="Calibri"/>
          <w:spacing w:val="1"/>
          <w:sz w:val="22"/>
        </w:rPr>
        <w:t xml:space="preserve"> </w:t>
      </w:r>
      <w:r>
        <w:rPr>
          <w:rFonts w:ascii="Calibri"/>
          <w:spacing w:val="1"/>
          <w:sz w:val="22"/>
        </w:rPr>
        <w:fldChar w:fldCharType="end"/>
      </w:r>
      <w:r>
        <w:rPr>
          <w:rFonts w:ascii="Calibri"/>
          <w:sz w:val="22"/>
        </w:rPr>
        <w:t>31/10/2013</w:t>
      </w:r>
    </w:p>
    <w:p>
      <w:pPr>
        <w:pStyle w:val="5"/>
        <w:rPr>
          <w:rFonts w:ascii="Calibri"/>
          <w:sz w:val="26"/>
        </w:rPr>
      </w:pPr>
    </w:p>
    <w:p>
      <w:pPr>
        <w:pStyle w:val="5"/>
        <w:spacing w:before="212"/>
        <w:ind w:left="900" w:right="1147" w:hanging="600"/>
      </w:pPr>
      <w:r>
        <w:t>Isa,</w:t>
      </w:r>
      <w:r>
        <w:rPr>
          <w:spacing w:val="-2"/>
        </w:rPr>
        <w:t xml:space="preserve"> </w:t>
      </w:r>
      <w:r>
        <w:t>A.</w:t>
      </w:r>
      <w:r>
        <w:rPr>
          <w:spacing w:val="-1"/>
        </w:rPr>
        <w:t xml:space="preserve"> </w:t>
      </w:r>
      <w:r>
        <w:t>(2014).</w:t>
      </w:r>
      <w:r>
        <w:rPr>
          <w:spacing w:val="3"/>
        </w:rPr>
        <w:t xml:space="preserve"> </w:t>
      </w:r>
      <w:r>
        <w:t>Impact</w:t>
      </w:r>
      <w:r>
        <w:rPr>
          <w:spacing w:val="-1"/>
        </w:rPr>
        <w:t xml:space="preserve"> </w:t>
      </w:r>
      <w:r>
        <w:t>of cooperative</w:t>
      </w:r>
      <w:r>
        <w:rPr>
          <w:spacing w:val="-2"/>
        </w:rPr>
        <w:t xml:space="preserve"> </w:t>
      </w:r>
      <w:r>
        <w:t>learning</w:t>
      </w:r>
      <w:r>
        <w:rPr>
          <w:spacing w:val="-4"/>
        </w:rPr>
        <w:t xml:space="preserve"> </w:t>
      </w:r>
      <w:r>
        <w:t>strategy</w:t>
      </w:r>
      <w:r>
        <w:rPr>
          <w:spacing w:val="-6"/>
        </w:rPr>
        <w:t xml:space="preserve"> </w:t>
      </w:r>
      <w:r>
        <w:t>on</w:t>
      </w:r>
      <w:r>
        <w:rPr>
          <w:spacing w:val="-1"/>
        </w:rPr>
        <w:t xml:space="preserve"> </w:t>
      </w:r>
      <w:r>
        <w:t>performance</w:t>
      </w:r>
      <w:r>
        <w:rPr>
          <w:spacing w:val="-2"/>
        </w:rPr>
        <w:t xml:space="preserve"> </w:t>
      </w:r>
      <w:r>
        <w:t>and</w:t>
      </w:r>
      <w:r>
        <w:rPr>
          <w:spacing w:val="1"/>
        </w:rPr>
        <w:t xml:space="preserve"> </w:t>
      </w:r>
      <w:r>
        <w:t>retention</w:t>
      </w:r>
      <w:r>
        <w:rPr>
          <w:spacing w:val="-1"/>
        </w:rPr>
        <w:t xml:space="preserve"> </w:t>
      </w:r>
      <w:r>
        <w:t>in</w:t>
      </w:r>
      <w:r>
        <w:rPr>
          <w:spacing w:val="-1"/>
        </w:rPr>
        <w:t xml:space="preserve"> </w:t>
      </w:r>
      <w:r>
        <w:t>geometry</w:t>
      </w:r>
      <w:r>
        <w:rPr>
          <w:spacing w:val="-57"/>
        </w:rPr>
        <w:t xml:space="preserve"> </w:t>
      </w:r>
      <w:r>
        <w:t>among</w:t>
      </w:r>
      <w:r>
        <w:rPr>
          <w:spacing w:val="-3"/>
        </w:rPr>
        <w:t xml:space="preserve"> </w:t>
      </w:r>
      <w:r>
        <w:t>JSS</w:t>
      </w:r>
      <w:r>
        <w:rPr>
          <w:spacing w:val="-1"/>
        </w:rPr>
        <w:t xml:space="preserve"> </w:t>
      </w:r>
      <w:r>
        <w:t>students in</w:t>
      </w:r>
      <w:r>
        <w:rPr>
          <w:spacing w:val="-1"/>
        </w:rPr>
        <w:t xml:space="preserve"> </w:t>
      </w:r>
      <w:r>
        <w:t>Sokoto metropolis.</w:t>
      </w:r>
      <w:r>
        <w:rPr>
          <w:spacing w:val="-4"/>
        </w:rPr>
        <w:t xml:space="preserve"> </w:t>
      </w:r>
      <w:r>
        <w:t>Unpublished M.Ed</w:t>
      </w:r>
      <w:r>
        <w:rPr>
          <w:spacing w:val="-1"/>
        </w:rPr>
        <w:t xml:space="preserve"> </w:t>
      </w:r>
      <w:r>
        <w:t>Thesis. ABU,</w:t>
      </w:r>
      <w:r>
        <w:rPr>
          <w:spacing w:val="4"/>
        </w:rPr>
        <w:t xml:space="preserve"> </w:t>
      </w:r>
      <w:r>
        <w:t>Zaria.</w:t>
      </w:r>
    </w:p>
    <w:p>
      <w:pPr>
        <w:pStyle w:val="5"/>
      </w:pPr>
    </w:p>
    <w:p>
      <w:pPr>
        <w:pStyle w:val="5"/>
        <w:ind w:left="840" w:right="1514" w:hanging="540"/>
      </w:pPr>
      <w:r>
        <w:t>James, T.O. &amp; Taiwo, G.O. (2011). Rebranding Nigeria by improving the teaching of</w:t>
      </w:r>
      <w:r>
        <w:rPr>
          <w:spacing w:val="1"/>
        </w:rPr>
        <w:t xml:space="preserve"> </w:t>
      </w:r>
      <w:r>
        <w:t>mathematics</w:t>
      </w:r>
      <w:r>
        <w:rPr>
          <w:spacing w:val="-1"/>
        </w:rPr>
        <w:t xml:space="preserve"> </w:t>
      </w:r>
      <w:r>
        <w:t>through diagnosing</w:t>
      </w:r>
      <w:r>
        <w:rPr>
          <w:spacing w:val="-3"/>
        </w:rPr>
        <w:t xml:space="preserve"> </w:t>
      </w:r>
      <w:r>
        <w:t>mathematics learning</w:t>
      </w:r>
      <w:r>
        <w:rPr>
          <w:spacing w:val="-3"/>
        </w:rPr>
        <w:t xml:space="preserve"> </w:t>
      </w:r>
      <w:r>
        <w:t>difficulties. A</w:t>
      </w:r>
      <w:r>
        <w:rPr>
          <w:spacing w:val="1"/>
        </w:rPr>
        <w:t xml:space="preserve"> </w:t>
      </w:r>
      <w:r>
        <w:t>case</w:t>
      </w:r>
      <w:r>
        <w:rPr>
          <w:spacing w:val="-1"/>
        </w:rPr>
        <w:t xml:space="preserve"> </w:t>
      </w:r>
      <w:r>
        <w:t>study</w:t>
      </w:r>
      <w:r>
        <w:rPr>
          <w:spacing w:val="-6"/>
        </w:rPr>
        <w:t xml:space="preserve"> </w:t>
      </w:r>
      <w:r>
        <w:t>of SSS</w:t>
      </w:r>
    </w:p>
    <w:p>
      <w:pPr>
        <w:pStyle w:val="5"/>
        <w:spacing w:before="1"/>
      </w:pPr>
    </w:p>
    <w:p>
      <w:pPr>
        <w:spacing w:before="0"/>
        <w:ind w:left="900" w:right="0" w:firstLine="0"/>
        <w:jc w:val="left"/>
        <w:rPr>
          <w:i/>
          <w:sz w:val="24"/>
        </w:rPr>
      </w:pPr>
      <w:r>
        <w:rPr>
          <w:sz w:val="24"/>
        </w:rPr>
        <w:t>students</w:t>
      </w:r>
      <w:r>
        <w:rPr>
          <w:spacing w:val="-1"/>
          <w:sz w:val="24"/>
        </w:rPr>
        <w:t xml:space="preserve"> </w:t>
      </w:r>
      <w:r>
        <w:rPr>
          <w:sz w:val="24"/>
        </w:rPr>
        <w:t>in</w:t>
      </w:r>
      <w:r>
        <w:rPr>
          <w:spacing w:val="-1"/>
          <w:sz w:val="24"/>
        </w:rPr>
        <w:t xml:space="preserve"> </w:t>
      </w:r>
      <w:r>
        <w:rPr>
          <w:sz w:val="24"/>
        </w:rPr>
        <w:t>Sokoto.</w:t>
      </w:r>
      <w:r>
        <w:rPr>
          <w:spacing w:val="-1"/>
          <w:sz w:val="24"/>
        </w:rPr>
        <w:t xml:space="preserve"> </w:t>
      </w:r>
      <w:r>
        <w:rPr>
          <w:sz w:val="24"/>
        </w:rPr>
        <w:t>In</w:t>
      </w:r>
      <w:r>
        <w:rPr>
          <w:spacing w:val="-1"/>
          <w:sz w:val="24"/>
        </w:rPr>
        <w:t xml:space="preserve"> </w:t>
      </w:r>
      <w:r>
        <w:rPr>
          <w:sz w:val="24"/>
        </w:rPr>
        <w:t>J.S.</w:t>
      </w:r>
      <w:r>
        <w:rPr>
          <w:spacing w:val="-1"/>
          <w:sz w:val="24"/>
        </w:rPr>
        <w:t xml:space="preserve"> </w:t>
      </w:r>
      <w:r>
        <w:rPr>
          <w:sz w:val="24"/>
        </w:rPr>
        <w:t>Sadiku</w:t>
      </w:r>
      <w:r>
        <w:rPr>
          <w:spacing w:val="-1"/>
          <w:sz w:val="24"/>
        </w:rPr>
        <w:t xml:space="preserve"> </w:t>
      </w:r>
      <w:r>
        <w:rPr>
          <w:sz w:val="24"/>
        </w:rPr>
        <w:t>(Ed.).</w:t>
      </w:r>
      <w:r>
        <w:rPr>
          <w:spacing w:val="1"/>
          <w:sz w:val="24"/>
        </w:rPr>
        <w:t xml:space="preserve"> </w:t>
      </w:r>
      <w:r>
        <w:rPr>
          <w:i/>
          <w:sz w:val="24"/>
        </w:rPr>
        <w:t>proceedings of</w:t>
      </w:r>
      <w:r>
        <w:rPr>
          <w:i/>
          <w:spacing w:val="-1"/>
          <w:sz w:val="24"/>
        </w:rPr>
        <w:t xml:space="preserve"> </w:t>
      </w:r>
      <w:r>
        <w:rPr>
          <w:i/>
          <w:sz w:val="24"/>
        </w:rPr>
        <w:t>MAN</w:t>
      </w:r>
      <w:r>
        <w:rPr>
          <w:i/>
          <w:spacing w:val="-1"/>
          <w:sz w:val="24"/>
        </w:rPr>
        <w:t xml:space="preserve"> </w:t>
      </w:r>
      <w:r>
        <w:rPr>
          <w:i/>
          <w:sz w:val="24"/>
        </w:rPr>
        <w:t>annual</w:t>
      </w:r>
      <w:r>
        <w:rPr>
          <w:i/>
          <w:spacing w:val="1"/>
          <w:sz w:val="24"/>
        </w:rPr>
        <w:t xml:space="preserve"> </w:t>
      </w:r>
      <w:r>
        <w:rPr>
          <w:i/>
          <w:sz w:val="24"/>
        </w:rPr>
        <w:t>conference.</w:t>
      </w:r>
      <w:r>
        <w:rPr>
          <w:i/>
          <w:spacing w:val="-1"/>
          <w:sz w:val="24"/>
        </w:rPr>
        <w:t xml:space="preserve"> </w:t>
      </w:r>
      <w:r>
        <w:rPr>
          <w:i/>
          <w:sz w:val="24"/>
        </w:rPr>
        <w:t>138-157</w:t>
      </w:r>
    </w:p>
    <w:p>
      <w:pPr>
        <w:pStyle w:val="5"/>
        <w:rPr>
          <w:i/>
        </w:rPr>
      </w:pPr>
    </w:p>
    <w:p>
      <w:pPr>
        <w:pStyle w:val="5"/>
        <w:ind w:left="780" w:right="1302" w:hanging="480"/>
      </w:pPr>
      <w:r>
        <w:t>Johnson, K. &amp; Driver, R.G. (1990). Children learning in science project. Interactive teaching in</w:t>
      </w:r>
      <w:r>
        <w:rPr>
          <w:spacing w:val="-57"/>
        </w:rPr>
        <w:t xml:space="preserve"> </w:t>
      </w:r>
      <w:r>
        <w:t>science workshop for training courses.Centre for studies in science and mathematics</w:t>
      </w:r>
      <w:r>
        <w:rPr>
          <w:spacing w:val="1"/>
        </w:rPr>
        <w:t xml:space="preserve"> </w:t>
      </w:r>
      <w:r>
        <w:t>education.</w:t>
      </w:r>
      <w:r>
        <w:rPr>
          <w:spacing w:val="-1"/>
        </w:rPr>
        <w:t xml:space="preserve"> </w:t>
      </w:r>
      <w:r>
        <w:t>University</w:t>
      </w:r>
      <w:r>
        <w:rPr>
          <w:spacing w:val="-3"/>
        </w:rPr>
        <w:t xml:space="preserve"> </w:t>
      </w:r>
      <w:r>
        <w:t>of</w:t>
      </w:r>
      <w:r>
        <w:rPr>
          <w:spacing w:val="1"/>
        </w:rPr>
        <w:t xml:space="preserve"> </w:t>
      </w:r>
      <w:r>
        <w:t>Leeds. UK.</w:t>
      </w:r>
    </w:p>
    <w:p>
      <w:pPr>
        <w:pStyle w:val="5"/>
      </w:pPr>
    </w:p>
    <w:p>
      <w:pPr>
        <w:pStyle w:val="5"/>
        <w:ind w:left="780" w:right="1237" w:hanging="480"/>
      </w:pPr>
      <w:r>
        <w:t>Johnson,</w:t>
      </w:r>
      <w:r>
        <w:rPr>
          <w:spacing w:val="-1"/>
        </w:rPr>
        <w:t xml:space="preserve"> </w:t>
      </w:r>
      <w:r>
        <w:t>D.</w:t>
      </w:r>
      <w:r>
        <w:rPr>
          <w:spacing w:val="-1"/>
        </w:rPr>
        <w:t xml:space="preserve"> </w:t>
      </w:r>
      <w:r>
        <w:t>and</w:t>
      </w:r>
      <w:r>
        <w:rPr>
          <w:spacing w:val="-3"/>
        </w:rPr>
        <w:t xml:space="preserve"> </w:t>
      </w:r>
      <w:r>
        <w:t>Johnson,</w:t>
      </w:r>
      <w:r>
        <w:rPr>
          <w:spacing w:val="-4"/>
        </w:rPr>
        <w:t xml:space="preserve"> </w:t>
      </w:r>
      <w:r>
        <w:t>R.</w:t>
      </w:r>
      <w:r>
        <w:rPr>
          <w:spacing w:val="-1"/>
        </w:rPr>
        <w:t xml:space="preserve"> </w:t>
      </w:r>
      <w:r>
        <w:t>(1994).</w:t>
      </w:r>
      <w:r>
        <w:rPr>
          <w:spacing w:val="2"/>
        </w:rPr>
        <w:t xml:space="preserve"> </w:t>
      </w:r>
      <w:r>
        <w:t>Learning</w:t>
      </w:r>
      <w:r>
        <w:rPr>
          <w:spacing w:val="-4"/>
        </w:rPr>
        <w:t xml:space="preserve"> </w:t>
      </w:r>
      <w:r>
        <w:t>together</w:t>
      </w:r>
      <w:r>
        <w:rPr>
          <w:spacing w:val="-2"/>
        </w:rPr>
        <w:t xml:space="preserve"> </w:t>
      </w:r>
      <w:r>
        <w:t>and</w:t>
      </w:r>
      <w:r>
        <w:rPr>
          <w:spacing w:val="-1"/>
        </w:rPr>
        <w:t xml:space="preserve"> </w:t>
      </w:r>
      <w:r>
        <w:t>alone:</w:t>
      </w:r>
      <w:r>
        <w:rPr>
          <w:spacing w:val="1"/>
        </w:rPr>
        <w:t xml:space="preserve"> </w:t>
      </w:r>
      <w:r>
        <w:t>co-operative, competitive</w:t>
      </w:r>
      <w:r>
        <w:rPr>
          <w:spacing w:val="-1"/>
        </w:rPr>
        <w:t xml:space="preserve"> </w:t>
      </w:r>
      <w:r>
        <w:t>and</w:t>
      </w:r>
      <w:r>
        <w:rPr>
          <w:spacing w:val="-57"/>
        </w:rPr>
        <w:t xml:space="preserve"> </w:t>
      </w:r>
      <w:r>
        <w:t>individualistic</w:t>
      </w:r>
      <w:r>
        <w:rPr>
          <w:spacing w:val="-2"/>
        </w:rPr>
        <w:t xml:space="preserve"> </w:t>
      </w:r>
      <w:r>
        <w:t>learning: Needham Heights,</w:t>
      </w:r>
      <w:r>
        <w:rPr>
          <w:spacing w:val="1"/>
        </w:rPr>
        <w:t xml:space="preserve"> </w:t>
      </w:r>
      <w:r>
        <w:t>MA: Prentice</w:t>
      </w:r>
      <w:r>
        <w:rPr>
          <w:spacing w:val="2"/>
        </w:rPr>
        <w:t xml:space="preserve"> </w:t>
      </w:r>
      <w:r>
        <w:t>– Hall.</w:t>
      </w:r>
    </w:p>
    <w:p>
      <w:pPr>
        <w:pStyle w:val="5"/>
      </w:pPr>
    </w:p>
    <w:p>
      <w:pPr>
        <w:pStyle w:val="5"/>
        <w:ind w:left="780" w:right="1589" w:hanging="480"/>
      </w:pPr>
      <w:r>
        <w:t>Johnson, D.W., Johnson, R.T. &amp; Holubec, E.J. (1986). Circles of learning: Co-operation in</w:t>
      </w:r>
      <w:r>
        <w:rPr>
          <w:spacing w:val="-57"/>
        </w:rPr>
        <w:t xml:space="preserve"> </w:t>
      </w:r>
      <w:r>
        <w:t>the</w:t>
      </w:r>
      <w:r>
        <w:rPr>
          <w:spacing w:val="-3"/>
        </w:rPr>
        <w:t xml:space="preserve"> </w:t>
      </w:r>
      <w:r>
        <w:t>classroom.</w:t>
      </w:r>
      <w:r>
        <w:rPr>
          <w:spacing w:val="-2"/>
        </w:rPr>
        <w:t xml:space="preserve"> </w:t>
      </w:r>
      <w:r>
        <w:t>Alexandria:</w:t>
      </w:r>
      <w:r>
        <w:rPr>
          <w:spacing w:val="-3"/>
        </w:rPr>
        <w:t xml:space="preserve"> </w:t>
      </w:r>
      <w:r>
        <w:t>Association</w:t>
      </w:r>
      <w:r>
        <w:rPr>
          <w:spacing w:val="-2"/>
        </w:rPr>
        <w:t xml:space="preserve"> </w:t>
      </w:r>
      <w:r>
        <w:t>for</w:t>
      </w:r>
      <w:r>
        <w:rPr>
          <w:spacing w:val="-2"/>
        </w:rPr>
        <w:t xml:space="preserve"> </w:t>
      </w:r>
      <w:r>
        <w:t>Supervision</w:t>
      </w:r>
      <w:r>
        <w:rPr>
          <w:spacing w:val="-3"/>
        </w:rPr>
        <w:t xml:space="preserve"> </w:t>
      </w:r>
      <w:r>
        <w:t>and</w:t>
      </w:r>
      <w:r>
        <w:rPr>
          <w:spacing w:val="-2"/>
        </w:rPr>
        <w:t xml:space="preserve"> </w:t>
      </w:r>
      <w:r>
        <w:t>Curriculum</w:t>
      </w:r>
      <w:r>
        <w:rPr>
          <w:spacing w:val="-3"/>
        </w:rPr>
        <w:t xml:space="preserve"> </w:t>
      </w:r>
      <w:r>
        <w:t>Development.</w:t>
      </w:r>
    </w:p>
    <w:p>
      <w:pPr>
        <w:pStyle w:val="5"/>
      </w:pPr>
    </w:p>
    <w:p>
      <w:pPr>
        <w:spacing w:before="1"/>
        <w:ind w:left="720" w:right="1202" w:hanging="420"/>
        <w:jc w:val="left"/>
        <w:rPr>
          <w:i/>
          <w:sz w:val="24"/>
        </w:rPr>
      </w:pPr>
      <w:r>
        <w:rPr>
          <w:sz w:val="24"/>
        </w:rPr>
        <w:t>Kajuru, Y. K &amp; Popoola, F.R. (2010) pedagogical strategies for improving the teaching-learning</w:t>
      </w:r>
      <w:r>
        <w:rPr>
          <w:spacing w:val="-57"/>
          <w:sz w:val="24"/>
        </w:rPr>
        <w:t xml:space="preserve"> </w:t>
      </w:r>
      <w:r>
        <w:rPr>
          <w:sz w:val="24"/>
        </w:rPr>
        <w:t xml:space="preserve">of mathematics at the colleges of Agriculture in Nigeria. </w:t>
      </w:r>
      <w:r>
        <w:rPr>
          <w:i/>
          <w:sz w:val="24"/>
        </w:rPr>
        <w:t>Journal ofStudies in Science and</w:t>
      </w:r>
      <w:r>
        <w:rPr>
          <w:i/>
          <w:spacing w:val="1"/>
          <w:sz w:val="24"/>
        </w:rPr>
        <w:t xml:space="preserve"> </w:t>
      </w:r>
      <w:r>
        <w:rPr>
          <w:i/>
          <w:sz w:val="24"/>
        </w:rPr>
        <w:t>Mathematics</w:t>
      </w:r>
      <w:r>
        <w:rPr>
          <w:i/>
          <w:spacing w:val="-1"/>
          <w:sz w:val="24"/>
        </w:rPr>
        <w:t xml:space="preserve"> </w:t>
      </w:r>
      <w:r>
        <w:rPr>
          <w:i/>
          <w:sz w:val="24"/>
        </w:rPr>
        <w:t>Education.</w:t>
      </w:r>
    </w:p>
    <w:p>
      <w:pPr>
        <w:pStyle w:val="5"/>
        <w:spacing w:before="11"/>
        <w:rPr>
          <w:i/>
          <w:sz w:val="23"/>
        </w:rPr>
      </w:pPr>
    </w:p>
    <w:p>
      <w:pPr>
        <w:spacing w:before="0" w:line="240" w:lineRule="auto"/>
        <w:ind w:left="780" w:right="1130" w:hanging="480"/>
        <w:jc w:val="left"/>
        <w:rPr>
          <w:i/>
          <w:sz w:val="24"/>
        </w:rPr>
      </w:pPr>
      <w:r>
        <w:rPr>
          <w:sz w:val="24"/>
        </w:rPr>
        <w:t>Kauru, A.I. (2010). Gender performance differences in mathematics and other science subjects at</w:t>
      </w:r>
      <w:r>
        <w:rPr>
          <w:spacing w:val="-57"/>
          <w:sz w:val="24"/>
        </w:rPr>
        <w:t xml:space="preserve"> </w:t>
      </w:r>
      <w:r>
        <w:rPr>
          <w:sz w:val="24"/>
        </w:rPr>
        <w:t xml:space="preserve">polytechnics. A case study of Nuhu Bamalli polytechnic, Zaria. </w:t>
      </w:r>
      <w:r>
        <w:rPr>
          <w:i/>
          <w:sz w:val="24"/>
        </w:rPr>
        <w:t>Journal of Educational</w:t>
      </w:r>
      <w:r>
        <w:rPr>
          <w:i/>
          <w:spacing w:val="1"/>
          <w:sz w:val="24"/>
        </w:rPr>
        <w:t xml:space="preserve"> </w:t>
      </w:r>
      <w:r>
        <w:rPr>
          <w:i/>
          <w:sz w:val="24"/>
        </w:rPr>
        <w:t>Research</w:t>
      </w:r>
      <w:r>
        <w:rPr>
          <w:i/>
          <w:spacing w:val="-2"/>
          <w:sz w:val="24"/>
        </w:rPr>
        <w:t xml:space="preserve"> </w:t>
      </w:r>
      <w:r>
        <w:rPr>
          <w:i/>
          <w:sz w:val="24"/>
        </w:rPr>
        <w:t>and Development</w:t>
      </w:r>
      <w:r>
        <w:rPr>
          <w:i/>
          <w:spacing w:val="1"/>
          <w:sz w:val="24"/>
        </w:rPr>
        <w:t xml:space="preserve"> </w:t>
      </w:r>
      <w:r>
        <w:rPr>
          <w:i/>
          <w:sz w:val="24"/>
        </w:rPr>
        <w:t>5</w:t>
      </w:r>
      <w:r>
        <w:rPr>
          <w:i/>
          <w:spacing w:val="2"/>
          <w:sz w:val="24"/>
        </w:rPr>
        <w:t xml:space="preserve"> </w:t>
      </w:r>
      <w:r>
        <w:rPr>
          <w:i/>
          <w:sz w:val="24"/>
        </w:rPr>
        <w:t>(1), 51 – 56</w:t>
      </w:r>
    </w:p>
    <w:p>
      <w:pPr>
        <w:pStyle w:val="5"/>
        <w:spacing w:before="9"/>
        <w:rPr>
          <w:i/>
          <w:sz w:val="23"/>
        </w:rPr>
      </w:pPr>
    </w:p>
    <w:p>
      <w:pPr>
        <w:pStyle w:val="5"/>
        <w:spacing w:line="242" w:lineRule="auto"/>
        <w:ind w:left="780" w:right="1556" w:hanging="480"/>
        <w:jc w:val="both"/>
        <w:rPr>
          <w:rFonts w:ascii="Calibri"/>
          <w:sz w:val="22"/>
        </w:rPr>
      </w:pPr>
      <w:r>
        <w:t>Keramati, M.R., Tahmasbi, A., Rafat, A.H. &amp; Khashab, A.G. (2011). Effects of co-operative</w:t>
      </w:r>
      <w:r>
        <w:rPr>
          <w:spacing w:val="-57"/>
        </w:rPr>
        <w:t xml:space="preserve"> </w:t>
      </w:r>
      <w:r>
        <w:t>learning on students achievement on the topic of algebra in mathematics. retrieved from</w:t>
      </w:r>
      <w:r>
        <w:rPr>
          <w:spacing w:val="-58"/>
        </w:rPr>
        <w:t xml:space="preserve"> </w:t>
      </w:r>
      <w:r>
        <w:fldChar w:fldCharType="begin"/>
      </w:r>
      <w:r>
        <w:instrText xml:space="preserve"> HYPERLINK "http://www.researchgate.net/" \h </w:instrText>
      </w:r>
      <w:r>
        <w:fldChar w:fldCharType="separate"/>
      </w:r>
      <w:r>
        <w:rPr>
          <w:color w:val="0000FF"/>
          <w:u w:val="single" w:color="0000FF"/>
        </w:rPr>
        <w:t>www.researchgate.net</w:t>
      </w:r>
      <w:r>
        <w:rPr>
          <w:color w:val="0000FF"/>
          <w:spacing w:val="-9"/>
        </w:rPr>
        <w:t xml:space="preserve"> </w:t>
      </w:r>
      <w:r>
        <w:rPr>
          <w:color w:val="0000FF"/>
          <w:spacing w:val="-9"/>
        </w:rPr>
        <w:fldChar w:fldCharType="end"/>
      </w:r>
      <w:r>
        <w:rPr>
          <w:rFonts w:ascii="Calibri"/>
          <w:sz w:val="22"/>
        </w:rPr>
        <w:t>on</w:t>
      </w:r>
      <w:r>
        <w:rPr>
          <w:rFonts w:ascii="Calibri"/>
          <w:spacing w:val="-1"/>
          <w:sz w:val="22"/>
        </w:rPr>
        <w:t xml:space="preserve"> </w:t>
      </w:r>
      <w:r>
        <w:rPr>
          <w:rFonts w:ascii="Calibri"/>
          <w:sz w:val="22"/>
        </w:rPr>
        <w:t>21/5/2014</w:t>
      </w:r>
    </w:p>
    <w:p>
      <w:pPr>
        <w:pStyle w:val="5"/>
        <w:spacing w:before="5"/>
        <w:rPr>
          <w:rFonts w:ascii="Calibri"/>
          <w:sz w:val="21"/>
        </w:rPr>
      </w:pPr>
    </w:p>
    <w:p>
      <w:pPr>
        <w:pStyle w:val="5"/>
        <w:ind w:left="780" w:right="1163" w:hanging="480"/>
      </w:pPr>
      <w:r>
        <w:t>Keraro, F., Wachanga, S. &amp; Orora, W. (2007). Effects of co-operative concept mapping teaching</w:t>
      </w:r>
      <w:r>
        <w:rPr>
          <w:spacing w:val="-58"/>
        </w:rPr>
        <w:t xml:space="preserve"> </w:t>
      </w:r>
      <w:r>
        <w:t>approach</w:t>
      </w:r>
      <w:r>
        <w:rPr>
          <w:spacing w:val="-1"/>
        </w:rPr>
        <w:t xml:space="preserve"> </w:t>
      </w:r>
      <w:r>
        <w:t>on</w:t>
      </w:r>
      <w:r>
        <w:rPr>
          <w:spacing w:val="-2"/>
        </w:rPr>
        <w:t xml:space="preserve"> </w:t>
      </w:r>
      <w:r>
        <w:t>secondary</w:t>
      </w:r>
      <w:r>
        <w:rPr>
          <w:spacing w:val="-7"/>
        </w:rPr>
        <w:t xml:space="preserve"> </w:t>
      </w:r>
      <w:r>
        <w:t>school</w:t>
      </w:r>
      <w:r>
        <w:rPr>
          <w:spacing w:val="-2"/>
        </w:rPr>
        <w:t xml:space="preserve"> </w:t>
      </w:r>
      <w:r>
        <w:t>students‟</w:t>
      </w:r>
      <w:r>
        <w:rPr>
          <w:spacing w:val="-2"/>
        </w:rPr>
        <w:t xml:space="preserve"> </w:t>
      </w:r>
      <w:r>
        <w:t>motivation</w:t>
      </w:r>
      <w:r>
        <w:rPr>
          <w:spacing w:val="-2"/>
        </w:rPr>
        <w:t xml:space="preserve"> </w:t>
      </w:r>
      <w:r>
        <w:t>in</w:t>
      </w:r>
      <w:r>
        <w:rPr>
          <w:spacing w:val="-2"/>
        </w:rPr>
        <w:t xml:space="preserve"> </w:t>
      </w:r>
      <w:r>
        <w:t>biology</w:t>
      </w:r>
      <w:r>
        <w:rPr>
          <w:spacing w:val="-7"/>
        </w:rPr>
        <w:t xml:space="preserve"> </w:t>
      </w:r>
      <w:r>
        <w:t>in</w:t>
      </w:r>
      <w:r>
        <w:rPr>
          <w:spacing w:val="-2"/>
        </w:rPr>
        <w:t xml:space="preserve"> </w:t>
      </w:r>
      <w:r>
        <w:t>Gucha</w:t>
      </w:r>
      <w:r>
        <w:rPr>
          <w:spacing w:val="-3"/>
        </w:rPr>
        <w:t xml:space="preserve"> </w:t>
      </w:r>
      <w:r>
        <w:t>District,</w:t>
      </w:r>
      <w:r>
        <w:rPr>
          <w:spacing w:val="-2"/>
        </w:rPr>
        <w:t xml:space="preserve"> </w:t>
      </w:r>
      <w:r>
        <w:t>Kenya.</w:t>
      </w:r>
    </w:p>
    <w:p>
      <w:pPr>
        <w:spacing w:before="0"/>
        <w:ind w:left="780" w:right="0" w:firstLine="0"/>
        <w:jc w:val="left"/>
        <w:rPr>
          <w:i/>
          <w:sz w:val="24"/>
        </w:rPr>
      </w:pP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Science</w:t>
      </w:r>
      <w:r>
        <w:rPr>
          <w:i/>
          <w:spacing w:val="-1"/>
          <w:sz w:val="24"/>
        </w:rPr>
        <w:t xml:space="preserve"> </w:t>
      </w:r>
      <w:r>
        <w:rPr>
          <w:i/>
          <w:sz w:val="24"/>
        </w:rPr>
        <w:t>and</w:t>
      </w:r>
      <w:r>
        <w:rPr>
          <w:i/>
          <w:spacing w:val="-1"/>
          <w:sz w:val="24"/>
        </w:rPr>
        <w:t xml:space="preserve"> </w:t>
      </w:r>
      <w:r>
        <w:rPr>
          <w:i/>
          <w:sz w:val="24"/>
        </w:rPr>
        <w:t>Mathematics</w:t>
      </w:r>
      <w:r>
        <w:rPr>
          <w:i/>
          <w:spacing w:val="-1"/>
          <w:sz w:val="24"/>
        </w:rPr>
        <w:t xml:space="preserve"> </w:t>
      </w:r>
      <w:r>
        <w:rPr>
          <w:i/>
          <w:sz w:val="24"/>
        </w:rPr>
        <w:t>Education. 3</w:t>
      </w:r>
      <w:r>
        <w:rPr>
          <w:i/>
          <w:spacing w:val="-1"/>
          <w:sz w:val="24"/>
        </w:rPr>
        <w:t xml:space="preserve"> </w:t>
      </w:r>
      <w:r>
        <w:rPr>
          <w:i/>
          <w:sz w:val="24"/>
        </w:rPr>
        <w:t>(1), 111-124</w:t>
      </w:r>
    </w:p>
    <w:p>
      <w:pPr>
        <w:pStyle w:val="5"/>
        <w:rPr>
          <w:i/>
        </w:rPr>
      </w:pPr>
    </w:p>
    <w:p>
      <w:pPr>
        <w:spacing w:before="0"/>
        <w:ind w:left="780" w:right="1145" w:hanging="480"/>
        <w:jc w:val="left"/>
        <w:rPr>
          <w:sz w:val="24"/>
        </w:rPr>
      </w:pPr>
      <w:r>
        <w:rPr>
          <w:sz w:val="24"/>
        </w:rPr>
        <w:t>Khairulanuar,S.,</w:t>
      </w:r>
      <w:r>
        <w:rPr>
          <w:spacing w:val="-2"/>
          <w:sz w:val="24"/>
        </w:rPr>
        <w:t xml:space="preserve"> </w:t>
      </w:r>
      <w:r>
        <w:rPr>
          <w:sz w:val="24"/>
        </w:rPr>
        <w:t>Nazre,</w:t>
      </w:r>
      <w:r>
        <w:rPr>
          <w:spacing w:val="1"/>
          <w:sz w:val="24"/>
        </w:rPr>
        <w:t xml:space="preserve"> </w:t>
      </w:r>
      <w:r>
        <w:rPr>
          <w:sz w:val="24"/>
        </w:rPr>
        <w:t>A.R.,</w:t>
      </w:r>
      <w:r>
        <w:rPr>
          <w:spacing w:val="-2"/>
          <w:sz w:val="24"/>
        </w:rPr>
        <w:t xml:space="preserve"> </w:t>
      </w:r>
      <w:r>
        <w:rPr>
          <w:sz w:val="24"/>
        </w:rPr>
        <w:t>Sairabanu,</w:t>
      </w:r>
      <w:r>
        <w:rPr>
          <w:spacing w:val="-1"/>
          <w:sz w:val="24"/>
        </w:rPr>
        <w:t xml:space="preserve"> </w:t>
      </w:r>
      <w:r>
        <w:rPr>
          <w:sz w:val="24"/>
        </w:rPr>
        <w:t>O.K., &amp;</w:t>
      </w:r>
      <w:r>
        <w:rPr>
          <w:spacing w:val="-1"/>
          <w:sz w:val="24"/>
        </w:rPr>
        <w:t xml:space="preserve"> </w:t>
      </w:r>
      <w:r>
        <w:rPr>
          <w:sz w:val="24"/>
        </w:rPr>
        <w:t>Norasikin,</w:t>
      </w:r>
      <w:r>
        <w:rPr>
          <w:spacing w:val="-2"/>
          <w:sz w:val="24"/>
        </w:rPr>
        <w:t xml:space="preserve"> </w:t>
      </w:r>
      <w:r>
        <w:rPr>
          <w:sz w:val="24"/>
        </w:rPr>
        <w:t>F.</w:t>
      </w:r>
      <w:r>
        <w:rPr>
          <w:spacing w:val="-1"/>
          <w:sz w:val="24"/>
        </w:rPr>
        <w:t xml:space="preserve"> </w:t>
      </w:r>
      <w:r>
        <w:rPr>
          <w:sz w:val="24"/>
        </w:rPr>
        <w:t>(2010).</w:t>
      </w:r>
      <w:r>
        <w:rPr>
          <w:spacing w:val="-1"/>
          <w:sz w:val="24"/>
        </w:rPr>
        <w:t xml:space="preserve"> </w:t>
      </w:r>
      <w:r>
        <w:rPr>
          <w:sz w:val="24"/>
        </w:rPr>
        <w:t>Effect</w:t>
      </w:r>
      <w:r>
        <w:rPr>
          <w:spacing w:val="-2"/>
          <w:sz w:val="24"/>
        </w:rPr>
        <w:t xml:space="preserve"> </w:t>
      </w:r>
      <w:r>
        <w:rPr>
          <w:sz w:val="24"/>
        </w:rPr>
        <w:t>of</w:t>
      </w:r>
      <w:r>
        <w:rPr>
          <w:spacing w:val="-1"/>
          <w:sz w:val="24"/>
        </w:rPr>
        <w:t xml:space="preserve"> </w:t>
      </w:r>
      <w:r>
        <w:rPr>
          <w:sz w:val="24"/>
        </w:rPr>
        <w:t>training</w:t>
      </w:r>
      <w:r>
        <w:rPr>
          <w:spacing w:val="-5"/>
          <w:sz w:val="24"/>
        </w:rPr>
        <w:t xml:space="preserve"> </w:t>
      </w:r>
      <w:r>
        <w:rPr>
          <w:sz w:val="24"/>
        </w:rPr>
        <w:t>method</w:t>
      </w:r>
      <w:r>
        <w:rPr>
          <w:spacing w:val="-57"/>
          <w:sz w:val="24"/>
        </w:rPr>
        <w:t xml:space="preserve"> </w:t>
      </w:r>
      <w:r>
        <w:rPr>
          <w:sz w:val="24"/>
        </w:rPr>
        <w:t xml:space="preserve">and gender on learning 2D and 3D geometry. </w:t>
      </w:r>
      <w:r>
        <w:rPr>
          <w:i/>
          <w:sz w:val="24"/>
        </w:rPr>
        <w:t>Journal ofCcomputers in Mathematics and</w:t>
      </w:r>
      <w:r>
        <w:rPr>
          <w:i/>
          <w:spacing w:val="1"/>
          <w:sz w:val="24"/>
        </w:rPr>
        <w:t xml:space="preserve"> </w:t>
      </w:r>
      <w:r>
        <w:rPr>
          <w:i/>
          <w:sz w:val="24"/>
        </w:rPr>
        <w:t>Science</w:t>
      </w:r>
      <w:r>
        <w:rPr>
          <w:i/>
          <w:spacing w:val="-2"/>
          <w:sz w:val="24"/>
        </w:rPr>
        <w:t xml:space="preserve"> </w:t>
      </w:r>
      <w:r>
        <w:rPr>
          <w:i/>
          <w:sz w:val="24"/>
        </w:rPr>
        <w:t>Teaching. 29 (2) 175-188.</w:t>
      </w:r>
      <w:r>
        <w:rPr>
          <w:i/>
          <w:spacing w:val="2"/>
          <w:sz w:val="24"/>
        </w:rPr>
        <w:t xml:space="preserve"> </w:t>
      </w:r>
      <w:r>
        <w:rPr>
          <w:sz w:val="24"/>
        </w:rPr>
        <w:t>From</w:t>
      </w:r>
      <w:r>
        <w:rPr>
          <w:spacing w:val="-1"/>
          <w:sz w:val="24"/>
        </w:rPr>
        <w:t xml:space="preserve"> </w:t>
      </w:r>
      <w:r>
        <w:fldChar w:fldCharType="begin"/>
      </w:r>
      <w:r>
        <w:instrText xml:space="preserve"> HYPERLINK "http://www.editlib.org/" \h </w:instrText>
      </w:r>
      <w:r>
        <w:fldChar w:fldCharType="separate"/>
      </w:r>
      <w:r>
        <w:rPr>
          <w:color w:val="0000FF"/>
          <w:sz w:val="24"/>
          <w:u w:val="single" w:color="0000FF"/>
        </w:rPr>
        <w:t>www.editlib.org</w:t>
      </w:r>
      <w:r>
        <w:rPr>
          <w:color w:val="0000FF"/>
          <w:spacing w:val="-3"/>
          <w:sz w:val="24"/>
        </w:rPr>
        <w:t xml:space="preserve"> </w:t>
      </w:r>
      <w:r>
        <w:rPr>
          <w:color w:val="0000FF"/>
          <w:spacing w:val="-3"/>
          <w:sz w:val="24"/>
        </w:rPr>
        <w:fldChar w:fldCharType="end"/>
      </w:r>
      <w:r>
        <w:rPr>
          <w:sz w:val="24"/>
        </w:rPr>
        <w:t>on 4/1/2014</w:t>
      </w:r>
    </w:p>
    <w:p>
      <w:pPr>
        <w:spacing w:after="0"/>
        <w:jc w:val="left"/>
        <w:rPr>
          <w:sz w:val="24"/>
        </w:rPr>
        <w:sectPr>
          <w:pgSz w:w="12240" w:h="15840"/>
          <w:pgMar w:top="1360" w:right="320" w:bottom="1200" w:left="1140" w:header="0" w:footer="1012" w:gutter="0"/>
          <w:cols w:space="720" w:num="1"/>
        </w:sectPr>
      </w:pPr>
    </w:p>
    <w:p>
      <w:pPr>
        <w:pStyle w:val="5"/>
        <w:spacing w:before="72"/>
        <w:ind w:left="300"/>
      </w:pPr>
      <w:r>
        <w:t>Kundu,</w:t>
      </w:r>
      <w:r>
        <w:rPr>
          <w:spacing w:val="-2"/>
        </w:rPr>
        <w:t xml:space="preserve"> </w:t>
      </w:r>
      <w:r>
        <w:t>C.L.</w:t>
      </w:r>
      <w:r>
        <w:rPr>
          <w:spacing w:val="1"/>
        </w:rPr>
        <w:t xml:space="preserve"> </w:t>
      </w:r>
      <w:r>
        <w:t>&amp;</w:t>
      </w:r>
      <w:r>
        <w:rPr>
          <w:spacing w:val="-3"/>
        </w:rPr>
        <w:t xml:space="preserve"> </w:t>
      </w:r>
      <w:r>
        <w:t>Tutoo,</w:t>
      </w:r>
      <w:r>
        <w:rPr>
          <w:spacing w:val="-2"/>
        </w:rPr>
        <w:t xml:space="preserve"> </w:t>
      </w:r>
      <w:r>
        <w:t>N.N.</w:t>
      </w:r>
      <w:r>
        <w:rPr>
          <w:spacing w:val="-1"/>
        </w:rPr>
        <w:t xml:space="preserve"> </w:t>
      </w:r>
      <w:r>
        <w:t>(2002).</w:t>
      </w:r>
      <w:r>
        <w:rPr>
          <w:spacing w:val="-1"/>
        </w:rPr>
        <w:t xml:space="preserve"> </w:t>
      </w:r>
      <w:r>
        <w:t>Educational</w:t>
      </w:r>
      <w:r>
        <w:rPr>
          <w:spacing w:val="-2"/>
        </w:rPr>
        <w:t xml:space="preserve"> </w:t>
      </w:r>
      <w:r>
        <w:t>psychology.</w:t>
      </w:r>
      <w:r>
        <w:rPr>
          <w:spacing w:val="-1"/>
        </w:rPr>
        <w:t xml:space="preserve"> </w:t>
      </w:r>
      <w:r>
        <w:t>New</w:t>
      </w:r>
      <w:r>
        <w:rPr>
          <w:spacing w:val="-1"/>
        </w:rPr>
        <w:t xml:space="preserve"> </w:t>
      </w:r>
      <w:r>
        <w:t>Delhi:</w:t>
      </w:r>
      <w:r>
        <w:rPr>
          <w:spacing w:val="-2"/>
        </w:rPr>
        <w:t xml:space="preserve"> </w:t>
      </w:r>
      <w:r>
        <w:t>Sterling</w:t>
      </w:r>
      <w:r>
        <w:rPr>
          <w:spacing w:val="1"/>
        </w:rPr>
        <w:t xml:space="preserve"> </w:t>
      </w:r>
      <w:r>
        <w:t>publishers.</w:t>
      </w:r>
    </w:p>
    <w:p>
      <w:pPr>
        <w:pStyle w:val="5"/>
      </w:pPr>
    </w:p>
    <w:p>
      <w:pPr>
        <w:pStyle w:val="5"/>
        <w:ind w:left="840" w:right="1725" w:hanging="540"/>
        <w:rPr>
          <w:i/>
        </w:rPr>
      </w:pPr>
      <w:r>
        <w:t>Kurumeh,</w:t>
      </w:r>
      <w:r>
        <w:rPr>
          <w:spacing w:val="-4"/>
        </w:rPr>
        <w:t xml:space="preserve"> </w:t>
      </w:r>
      <w:r>
        <w:t>M.S.</w:t>
      </w:r>
      <w:r>
        <w:rPr>
          <w:spacing w:val="-4"/>
        </w:rPr>
        <w:t xml:space="preserve"> </w:t>
      </w:r>
      <w:r>
        <w:t>(2006).</w:t>
      </w:r>
      <w:r>
        <w:rPr>
          <w:spacing w:val="-3"/>
        </w:rPr>
        <w:t xml:space="preserve"> </w:t>
      </w:r>
      <w:r>
        <w:t>Effects</w:t>
      </w:r>
      <w:r>
        <w:rPr>
          <w:spacing w:val="-4"/>
        </w:rPr>
        <w:t xml:space="preserve"> </w:t>
      </w:r>
      <w:r>
        <w:t>of</w:t>
      </w:r>
      <w:r>
        <w:rPr>
          <w:spacing w:val="-2"/>
        </w:rPr>
        <w:t xml:space="preserve"> </w:t>
      </w:r>
      <w:r>
        <w:t>ethnomathematics</w:t>
      </w:r>
      <w:r>
        <w:rPr>
          <w:spacing w:val="-3"/>
        </w:rPr>
        <w:t xml:space="preserve"> </w:t>
      </w:r>
      <w:r>
        <w:t>approach</w:t>
      </w:r>
      <w:r>
        <w:rPr>
          <w:spacing w:val="-4"/>
        </w:rPr>
        <w:t xml:space="preserve"> </w:t>
      </w:r>
      <w:r>
        <w:t>on</w:t>
      </w:r>
      <w:r>
        <w:rPr>
          <w:spacing w:val="-4"/>
        </w:rPr>
        <w:t xml:space="preserve"> </w:t>
      </w:r>
      <w:r>
        <w:t>students‟</w:t>
      </w:r>
      <w:r>
        <w:rPr>
          <w:spacing w:val="-4"/>
        </w:rPr>
        <w:t xml:space="preserve"> </w:t>
      </w:r>
      <w:r>
        <w:t>achievement</w:t>
      </w:r>
      <w:r>
        <w:rPr>
          <w:spacing w:val="-4"/>
        </w:rPr>
        <w:t xml:space="preserve"> </w:t>
      </w:r>
      <w:r>
        <w:t>in</w:t>
      </w:r>
      <w:r>
        <w:rPr>
          <w:spacing w:val="-57"/>
        </w:rPr>
        <w:t xml:space="preserve"> </w:t>
      </w:r>
      <w:r>
        <w:t>geometry</w:t>
      </w:r>
      <w:r>
        <w:rPr>
          <w:spacing w:val="-6"/>
        </w:rPr>
        <w:t xml:space="preserve"> </w:t>
      </w:r>
      <w:r>
        <w:t>and mensuration.</w:t>
      </w:r>
      <w:r>
        <w:rPr>
          <w:spacing w:val="1"/>
        </w:rPr>
        <w:t xml:space="preserve"> </w:t>
      </w:r>
      <w:r>
        <w:rPr>
          <w:i/>
        </w:rPr>
        <w:t>Abacus: 31</w:t>
      </w:r>
      <w:r>
        <w:rPr>
          <w:i/>
          <w:spacing w:val="1"/>
        </w:rPr>
        <w:t xml:space="preserve"> </w:t>
      </w:r>
      <w:r>
        <w:rPr>
          <w:i/>
        </w:rPr>
        <w:t>(1),</w:t>
      </w:r>
      <w:r>
        <w:rPr>
          <w:i/>
          <w:spacing w:val="1"/>
        </w:rPr>
        <w:t xml:space="preserve"> </w:t>
      </w:r>
      <w:r>
        <w:rPr>
          <w:i/>
        </w:rPr>
        <w:t>35</w:t>
      </w:r>
      <w:r>
        <w:rPr>
          <w:i/>
          <w:spacing w:val="1"/>
        </w:rPr>
        <w:t xml:space="preserve"> </w:t>
      </w:r>
      <w:r>
        <w:rPr>
          <w:i/>
        </w:rPr>
        <w:t>– 44</w:t>
      </w:r>
    </w:p>
    <w:p>
      <w:pPr>
        <w:pStyle w:val="5"/>
        <w:rPr>
          <w:i/>
        </w:rPr>
      </w:pPr>
    </w:p>
    <w:p>
      <w:pPr>
        <w:pStyle w:val="5"/>
        <w:ind w:left="780" w:right="1196" w:hanging="480"/>
      </w:pPr>
      <w:r>
        <w:t>Lakpini, M. A. (2007). Effects of a conceptual change instructional strategy on the achievement,</w:t>
      </w:r>
      <w:r>
        <w:rPr>
          <w:spacing w:val="-57"/>
        </w:rPr>
        <w:t xml:space="preserve"> </w:t>
      </w:r>
      <w:r>
        <w:t>Retention and attitude of SSS students with varied ability. Unpublished Ph.D dissertation</w:t>
      </w:r>
      <w:r>
        <w:rPr>
          <w:spacing w:val="1"/>
        </w:rPr>
        <w:t xml:space="preserve"> </w:t>
      </w:r>
      <w:r>
        <w:t>ABU, Zaria</w:t>
      </w:r>
    </w:p>
    <w:p>
      <w:pPr>
        <w:pStyle w:val="5"/>
        <w:rPr>
          <w:sz w:val="26"/>
        </w:rPr>
      </w:pPr>
    </w:p>
    <w:p>
      <w:pPr>
        <w:pStyle w:val="5"/>
        <w:rPr>
          <w:sz w:val="26"/>
        </w:rPr>
      </w:pPr>
    </w:p>
    <w:p>
      <w:pPr>
        <w:pStyle w:val="5"/>
        <w:spacing w:before="230"/>
        <w:ind w:left="780" w:right="1569" w:hanging="480"/>
      </w:pPr>
      <w:r>
        <w:t>Lassa, P.N. (1986). Problems and prospects of mathematics teaching and learning in African</w:t>
      </w:r>
      <w:r>
        <w:rPr>
          <w:spacing w:val="-57"/>
        </w:rPr>
        <w:t xml:space="preserve"> </w:t>
      </w:r>
      <w:r>
        <w:t>schools.</w:t>
      </w:r>
      <w:r>
        <w:rPr>
          <w:spacing w:val="-1"/>
        </w:rPr>
        <w:t xml:space="preserve"> </w:t>
      </w:r>
      <w:r>
        <w:t>A</w:t>
      </w:r>
      <w:r>
        <w:rPr>
          <w:spacing w:val="-1"/>
        </w:rPr>
        <w:t xml:space="preserve"> </w:t>
      </w:r>
      <w:r>
        <w:t>paper presented</w:t>
      </w:r>
      <w:r>
        <w:rPr>
          <w:spacing w:val="-1"/>
        </w:rPr>
        <w:t xml:space="preserve"> </w:t>
      </w:r>
      <w:r>
        <w:t>at the</w:t>
      </w:r>
      <w:r>
        <w:rPr>
          <w:spacing w:val="-2"/>
        </w:rPr>
        <w:t xml:space="preserve"> </w:t>
      </w:r>
      <w:r>
        <w:t>2</w:t>
      </w:r>
      <w:r>
        <w:rPr>
          <w:vertAlign w:val="superscript"/>
        </w:rPr>
        <w:t>nd</w:t>
      </w:r>
      <w:r>
        <w:rPr>
          <w:spacing w:val="1"/>
          <w:vertAlign w:val="baseline"/>
        </w:rPr>
        <w:t xml:space="preserve"> </w:t>
      </w:r>
      <w:r>
        <w:rPr>
          <w:vertAlign w:val="baseline"/>
        </w:rPr>
        <w:t>pan</w:t>
      </w:r>
      <w:r>
        <w:rPr>
          <w:spacing w:val="-1"/>
          <w:vertAlign w:val="baseline"/>
        </w:rPr>
        <w:t xml:space="preserve"> </w:t>
      </w:r>
      <w:r>
        <w:rPr>
          <w:vertAlign w:val="baseline"/>
        </w:rPr>
        <w:t>– African</w:t>
      </w:r>
      <w:r>
        <w:rPr>
          <w:spacing w:val="-1"/>
          <w:vertAlign w:val="baseline"/>
        </w:rPr>
        <w:t xml:space="preserve"> </w:t>
      </w:r>
      <w:r>
        <w:rPr>
          <w:vertAlign w:val="baseline"/>
        </w:rPr>
        <w:t>congress at</w:t>
      </w:r>
      <w:r>
        <w:rPr>
          <w:spacing w:val="-1"/>
          <w:vertAlign w:val="baseline"/>
        </w:rPr>
        <w:t xml:space="preserve"> </w:t>
      </w:r>
      <w:r>
        <w:rPr>
          <w:vertAlign w:val="baseline"/>
        </w:rPr>
        <w:t>Unijos,</w:t>
      </w:r>
      <w:r>
        <w:rPr>
          <w:spacing w:val="2"/>
          <w:vertAlign w:val="baseline"/>
        </w:rPr>
        <w:t xml:space="preserve"> </w:t>
      </w:r>
      <w:r>
        <w:rPr>
          <w:vertAlign w:val="baseline"/>
        </w:rPr>
        <w:t>Nigeria.</w:t>
      </w:r>
    </w:p>
    <w:p>
      <w:pPr>
        <w:pStyle w:val="5"/>
        <w:spacing w:before="1"/>
      </w:pPr>
    </w:p>
    <w:p>
      <w:pPr>
        <w:pStyle w:val="5"/>
        <w:ind w:left="900" w:right="1817" w:hanging="600"/>
      </w:pPr>
      <w:r>
        <w:t>Lyman, F.T.</w:t>
      </w:r>
      <w:r>
        <w:rPr>
          <w:spacing w:val="-1"/>
        </w:rPr>
        <w:t xml:space="preserve"> </w:t>
      </w:r>
      <w:r>
        <w:t>(1981).</w:t>
      </w:r>
      <w:r>
        <w:rPr>
          <w:spacing w:val="-2"/>
        </w:rPr>
        <w:t xml:space="preserve"> </w:t>
      </w:r>
      <w:r>
        <w:t>The responsive</w:t>
      </w:r>
      <w:r>
        <w:rPr>
          <w:spacing w:val="-3"/>
        </w:rPr>
        <w:t xml:space="preserve"> </w:t>
      </w:r>
      <w:r>
        <w:t>classroom</w:t>
      </w:r>
      <w:r>
        <w:rPr>
          <w:spacing w:val="-1"/>
        </w:rPr>
        <w:t xml:space="preserve"> </w:t>
      </w:r>
      <w:r>
        <w:t>discussion:</w:t>
      </w:r>
      <w:r>
        <w:rPr>
          <w:spacing w:val="-1"/>
        </w:rPr>
        <w:t xml:space="preserve"> </w:t>
      </w:r>
      <w:r>
        <w:t>the</w:t>
      </w:r>
      <w:r>
        <w:rPr>
          <w:spacing w:val="-3"/>
        </w:rPr>
        <w:t xml:space="preserve"> </w:t>
      </w:r>
      <w:r>
        <w:t>inclusion</w:t>
      </w:r>
      <w:r>
        <w:rPr>
          <w:spacing w:val="-1"/>
        </w:rPr>
        <w:t xml:space="preserve"> </w:t>
      </w:r>
      <w:r>
        <w:t>of</w:t>
      </w:r>
      <w:r>
        <w:rPr>
          <w:spacing w:val="-3"/>
        </w:rPr>
        <w:t xml:space="preserve"> </w:t>
      </w:r>
      <w:r>
        <w:t>all</w:t>
      </w:r>
      <w:r>
        <w:rPr>
          <w:spacing w:val="-1"/>
        </w:rPr>
        <w:t xml:space="preserve"> </w:t>
      </w:r>
      <w:r>
        <w:t>students. In</w:t>
      </w:r>
      <w:r>
        <w:rPr>
          <w:spacing w:val="-57"/>
        </w:rPr>
        <w:t xml:space="preserve"> </w:t>
      </w:r>
      <w:r>
        <w:t>Anderson,</w:t>
      </w:r>
      <w:r>
        <w:rPr>
          <w:spacing w:val="-1"/>
        </w:rPr>
        <w:t xml:space="preserve"> </w:t>
      </w:r>
      <w:r>
        <w:t>A. (Ed.).</w:t>
      </w:r>
      <w:r>
        <w:rPr>
          <w:spacing w:val="1"/>
        </w:rPr>
        <w:t xml:space="preserve"> </w:t>
      </w:r>
      <w:r>
        <w:rPr>
          <w:i/>
        </w:rPr>
        <w:t xml:space="preserve">Mainstreaming Digest. </w:t>
      </w:r>
      <w:r>
        <w:t>109-113.</w:t>
      </w:r>
    </w:p>
    <w:p>
      <w:pPr>
        <w:pStyle w:val="5"/>
      </w:pPr>
    </w:p>
    <w:p>
      <w:pPr>
        <w:spacing w:before="0"/>
        <w:ind w:left="900" w:right="2043" w:hanging="600"/>
        <w:jc w:val="left"/>
        <w:rPr>
          <w:i/>
          <w:sz w:val="24"/>
        </w:rPr>
      </w:pPr>
      <w:r>
        <w:rPr>
          <w:sz w:val="24"/>
        </w:rPr>
        <w:t>Madu,</w:t>
      </w:r>
      <w:r>
        <w:rPr>
          <w:spacing w:val="-3"/>
          <w:sz w:val="24"/>
        </w:rPr>
        <w:t xml:space="preserve"> </w:t>
      </w:r>
      <w:r>
        <w:rPr>
          <w:sz w:val="24"/>
        </w:rPr>
        <w:t>B.C.</w:t>
      </w:r>
      <w:r>
        <w:rPr>
          <w:spacing w:val="1"/>
          <w:sz w:val="24"/>
        </w:rPr>
        <w:t xml:space="preserve"> </w:t>
      </w:r>
      <w:r>
        <w:rPr>
          <w:sz w:val="24"/>
        </w:rPr>
        <w:t>&amp;</w:t>
      </w:r>
      <w:r>
        <w:rPr>
          <w:spacing w:val="-3"/>
          <w:sz w:val="24"/>
        </w:rPr>
        <w:t xml:space="preserve"> </w:t>
      </w:r>
      <w:r>
        <w:rPr>
          <w:sz w:val="24"/>
        </w:rPr>
        <w:t>Hogan</w:t>
      </w:r>
      <w:r>
        <w:rPr>
          <w:spacing w:val="-1"/>
          <w:sz w:val="24"/>
        </w:rPr>
        <w:t xml:space="preserve"> </w:t>
      </w:r>
      <w:r>
        <w:rPr>
          <w:sz w:val="24"/>
        </w:rPr>
        <w:t>–</w:t>
      </w:r>
      <w:r>
        <w:rPr>
          <w:spacing w:val="1"/>
          <w:sz w:val="24"/>
        </w:rPr>
        <w:t xml:space="preserve"> </w:t>
      </w:r>
      <w:r>
        <w:rPr>
          <w:sz w:val="24"/>
        </w:rPr>
        <w:t>Bassey</w:t>
      </w:r>
      <w:r>
        <w:rPr>
          <w:spacing w:val="-4"/>
          <w:sz w:val="24"/>
        </w:rPr>
        <w:t xml:space="preserve"> </w:t>
      </w:r>
      <w:r>
        <w:rPr>
          <w:sz w:val="24"/>
        </w:rPr>
        <w:t>(2010).</w:t>
      </w:r>
      <w:r>
        <w:rPr>
          <w:spacing w:val="-1"/>
          <w:sz w:val="24"/>
        </w:rPr>
        <w:t xml:space="preserve"> </w:t>
      </w:r>
      <w:r>
        <w:rPr>
          <w:sz w:val="24"/>
        </w:rPr>
        <w:t>Gender</w:t>
      </w:r>
      <w:r>
        <w:rPr>
          <w:spacing w:val="-1"/>
          <w:sz w:val="24"/>
        </w:rPr>
        <w:t xml:space="preserve"> </w:t>
      </w:r>
      <w:r>
        <w:rPr>
          <w:sz w:val="24"/>
        </w:rPr>
        <w:t>–</w:t>
      </w:r>
      <w:r>
        <w:rPr>
          <w:spacing w:val="1"/>
          <w:sz w:val="24"/>
        </w:rPr>
        <w:t xml:space="preserve"> </w:t>
      </w:r>
      <w:r>
        <w:rPr>
          <w:sz w:val="24"/>
        </w:rPr>
        <w:t>related</w:t>
      </w:r>
      <w:r>
        <w:rPr>
          <w:spacing w:val="-1"/>
          <w:sz w:val="24"/>
        </w:rPr>
        <w:t xml:space="preserve"> </w:t>
      </w:r>
      <w:r>
        <w:rPr>
          <w:sz w:val="24"/>
        </w:rPr>
        <w:t>differential</w:t>
      </w:r>
      <w:r>
        <w:rPr>
          <w:spacing w:val="-1"/>
          <w:sz w:val="24"/>
        </w:rPr>
        <w:t xml:space="preserve"> </w:t>
      </w:r>
      <w:r>
        <w:rPr>
          <w:sz w:val="24"/>
        </w:rPr>
        <w:t>item functioning</w:t>
      </w:r>
      <w:r>
        <w:rPr>
          <w:spacing w:val="-3"/>
          <w:sz w:val="24"/>
        </w:rPr>
        <w:t xml:space="preserve"> </w:t>
      </w:r>
      <w:r>
        <w:rPr>
          <w:sz w:val="24"/>
        </w:rPr>
        <w:t>in</w:t>
      </w:r>
      <w:r>
        <w:rPr>
          <w:spacing w:val="-57"/>
          <w:sz w:val="24"/>
        </w:rPr>
        <w:t xml:space="preserve"> </w:t>
      </w:r>
      <w:r>
        <w:rPr>
          <w:sz w:val="24"/>
        </w:rPr>
        <w:t xml:space="preserve">mathematics multiple – choice items set and administered by NECO. </w:t>
      </w:r>
      <w:r>
        <w:rPr>
          <w:i/>
          <w:sz w:val="24"/>
        </w:rPr>
        <w:t>Journal of</w:t>
      </w:r>
      <w:r>
        <w:rPr>
          <w:i/>
          <w:spacing w:val="1"/>
          <w:sz w:val="24"/>
        </w:rPr>
        <w:t xml:space="preserve"> </w:t>
      </w:r>
      <w:r>
        <w:rPr>
          <w:i/>
          <w:sz w:val="24"/>
        </w:rPr>
        <w:t>Mathematics</w:t>
      </w:r>
      <w:r>
        <w:rPr>
          <w:i/>
          <w:spacing w:val="-1"/>
          <w:sz w:val="24"/>
        </w:rPr>
        <w:t xml:space="preserve"> </w:t>
      </w:r>
      <w:r>
        <w:rPr>
          <w:i/>
          <w:sz w:val="24"/>
        </w:rPr>
        <w:t>Science</w:t>
      </w:r>
      <w:r>
        <w:rPr>
          <w:i/>
          <w:spacing w:val="-1"/>
          <w:sz w:val="24"/>
        </w:rPr>
        <w:t xml:space="preserve"> </w:t>
      </w:r>
      <w:r>
        <w:rPr>
          <w:i/>
          <w:sz w:val="24"/>
        </w:rPr>
        <w:t>education. 1 (1) 101</w:t>
      </w:r>
      <w:r>
        <w:rPr>
          <w:i/>
          <w:spacing w:val="1"/>
          <w:sz w:val="24"/>
        </w:rPr>
        <w:t xml:space="preserve"> </w:t>
      </w:r>
      <w:r>
        <w:rPr>
          <w:i/>
          <w:sz w:val="24"/>
        </w:rPr>
        <w:t>–</w:t>
      </w:r>
      <w:r>
        <w:rPr>
          <w:i/>
          <w:spacing w:val="2"/>
          <w:sz w:val="24"/>
        </w:rPr>
        <w:t xml:space="preserve"> </w:t>
      </w:r>
      <w:r>
        <w:rPr>
          <w:i/>
          <w:sz w:val="24"/>
        </w:rPr>
        <w:t>114</w:t>
      </w:r>
    </w:p>
    <w:p>
      <w:pPr>
        <w:pStyle w:val="5"/>
        <w:rPr>
          <w:i/>
        </w:rPr>
      </w:pPr>
    </w:p>
    <w:p>
      <w:pPr>
        <w:spacing w:before="0"/>
        <w:ind w:left="840" w:right="1229" w:hanging="540"/>
        <w:jc w:val="left"/>
        <w:rPr>
          <w:i/>
          <w:sz w:val="24"/>
        </w:rPr>
      </w:pPr>
      <w:r>
        <w:rPr>
          <w:sz w:val="24"/>
        </w:rPr>
        <w:t>Marhamah, M. &amp; Mulyadi, M. (2013). Jigsaw cooperative learning: A viable teaching –learning</w:t>
      </w:r>
      <w:r>
        <w:rPr>
          <w:spacing w:val="-57"/>
          <w:sz w:val="24"/>
        </w:rPr>
        <w:t xml:space="preserve"> </w:t>
      </w:r>
      <w:r>
        <w:rPr>
          <w:sz w:val="24"/>
        </w:rPr>
        <w:t>Strategy.</w:t>
      </w:r>
      <w:r>
        <w:rPr>
          <w:spacing w:val="1"/>
          <w:sz w:val="24"/>
        </w:rPr>
        <w:t xml:space="preserve"> </w:t>
      </w:r>
      <w:r>
        <w:rPr>
          <w:i/>
          <w:sz w:val="24"/>
        </w:rPr>
        <w:t>Journal of</w:t>
      </w:r>
      <w:r>
        <w:rPr>
          <w:i/>
          <w:spacing w:val="1"/>
          <w:sz w:val="24"/>
        </w:rPr>
        <w:t xml:space="preserve"> </w:t>
      </w:r>
      <w:r>
        <w:rPr>
          <w:i/>
          <w:sz w:val="24"/>
        </w:rPr>
        <w:t>Educational</w:t>
      </w:r>
      <w:r>
        <w:rPr>
          <w:i/>
          <w:spacing w:val="-1"/>
          <w:sz w:val="24"/>
        </w:rPr>
        <w:t xml:space="preserve"> </w:t>
      </w:r>
      <w:r>
        <w:rPr>
          <w:i/>
          <w:sz w:val="24"/>
        </w:rPr>
        <w:t>and Social</w:t>
      </w:r>
      <w:r>
        <w:rPr>
          <w:i/>
          <w:spacing w:val="1"/>
          <w:sz w:val="24"/>
        </w:rPr>
        <w:t xml:space="preserve"> </w:t>
      </w:r>
      <w:r>
        <w:rPr>
          <w:i/>
          <w:sz w:val="24"/>
        </w:rPr>
        <w:t>Research.</w:t>
      </w:r>
      <w:r>
        <w:rPr>
          <w:i/>
          <w:spacing w:val="-2"/>
          <w:sz w:val="24"/>
        </w:rPr>
        <w:t xml:space="preserve"> </w:t>
      </w:r>
      <w:r>
        <w:rPr>
          <w:i/>
          <w:sz w:val="24"/>
        </w:rPr>
        <w:t>3(7), 710-715</w:t>
      </w:r>
    </w:p>
    <w:p>
      <w:pPr>
        <w:pStyle w:val="5"/>
        <w:rPr>
          <w:i/>
        </w:rPr>
      </w:pPr>
    </w:p>
    <w:p>
      <w:pPr>
        <w:pStyle w:val="5"/>
        <w:ind w:left="780" w:right="1445" w:hanging="480"/>
      </w:pPr>
      <w:r>
        <w:t>Mattingly,</w:t>
      </w:r>
      <w:r>
        <w:rPr>
          <w:spacing w:val="-2"/>
        </w:rPr>
        <w:t xml:space="preserve"> </w:t>
      </w:r>
      <w:r>
        <w:t>R.M.</w:t>
      </w:r>
      <w:r>
        <w:rPr>
          <w:spacing w:val="1"/>
        </w:rPr>
        <w:t xml:space="preserve"> </w:t>
      </w:r>
      <w:r>
        <w:t>&amp;</w:t>
      </w:r>
      <w:r>
        <w:rPr>
          <w:spacing w:val="-4"/>
        </w:rPr>
        <w:t xml:space="preserve"> </w:t>
      </w:r>
      <w:r>
        <w:t>Vansickle,</w:t>
      </w:r>
      <w:r>
        <w:rPr>
          <w:spacing w:val="-1"/>
        </w:rPr>
        <w:t xml:space="preserve"> </w:t>
      </w:r>
      <w:r>
        <w:t>R.L. (1991).</w:t>
      </w:r>
      <w:r>
        <w:rPr>
          <w:spacing w:val="-1"/>
        </w:rPr>
        <w:t xml:space="preserve"> </w:t>
      </w:r>
      <w:r>
        <w:t>Co-operative</w:t>
      </w:r>
      <w:r>
        <w:rPr>
          <w:spacing w:val="-3"/>
        </w:rPr>
        <w:t xml:space="preserve"> </w:t>
      </w:r>
      <w:r>
        <w:t>learning</w:t>
      </w:r>
      <w:r>
        <w:rPr>
          <w:spacing w:val="-4"/>
        </w:rPr>
        <w:t xml:space="preserve"> </w:t>
      </w:r>
      <w:r>
        <w:t>and</w:t>
      </w:r>
      <w:r>
        <w:rPr>
          <w:spacing w:val="-1"/>
        </w:rPr>
        <w:t xml:space="preserve"> </w:t>
      </w:r>
      <w:r>
        <w:t>achievement:</w:t>
      </w:r>
      <w:r>
        <w:rPr>
          <w:spacing w:val="-2"/>
        </w:rPr>
        <w:t xml:space="preserve"> </w:t>
      </w:r>
      <w:r>
        <w:t>Jigsaw II.</w:t>
      </w:r>
      <w:r>
        <w:rPr>
          <w:spacing w:val="-57"/>
        </w:rPr>
        <w:t xml:space="preserve"> </w:t>
      </w:r>
      <w:r>
        <w:t>ERIC</w:t>
      </w:r>
      <w:r>
        <w:rPr>
          <w:spacing w:val="-1"/>
        </w:rPr>
        <w:t xml:space="preserve"> </w:t>
      </w:r>
      <w:r>
        <w:t>document. ERIC Number: ED 348267.</w:t>
      </w:r>
    </w:p>
    <w:p>
      <w:pPr>
        <w:pStyle w:val="5"/>
      </w:pPr>
    </w:p>
    <w:p>
      <w:pPr>
        <w:spacing w:before="1"/>
        <w:ind w:left="840" w:right="1183" w:hanging="540"/>
        <w:jc w:val="left"/>
        <w:rPr>
          <w:i/>
          <w:sz w:val="24"/>
        </w:rPr>
      </w:pPr>
      <w:r>
        <w:rPr>
          <w:sz w:val="24"/>
        </w:rPr>
        <w:t>Mevarech, Z. R. (1985). The effects of co-operative mastery learning strategies on mathematics</w:t>
      </w:r>
      <w:r>
        <w:rPr>
          <w:spacing w:val="1"/>
          <w:sz w:val="24"/>
        </w:rPr>
        <w:t xml:space="preserve"> </w:t>
      </w:r>
      <w:r>
        <w:rPr>
          <w:sz w:val="24"/>
        </w:rPr>
        <w:t>achievement.</w:t>
      </w:r>
      <w:r>
        <w:rPr>
          <w:spacing w:val="-2"/>
          <w:sz w:val="24"/>
        </w:rPr>
        <w:t xml:space="preserve"> </w:t>
      </w:r>
      <w:r>
        <w:rPr>
          <w:i/>
          <w:sz w:val="24"/>
        </w:rPr>
        <w:t>Journal of</w:t>
      </w:r>
      <w:r>
        <w:rPr>
          <w:i/>
          <w:spacing w:val="-1"/>
          <w:sz w:val="24"/>
        </w:rPr>
        <w:t xml:space="preserve"> </w:t>
      </w:r>
      <w:r>
        <w:rPr>
          <w:i/>
          <w:sz w:val="24"/>
        </w:rPr>
        <w:t>Educational</w:t>
      </w:r>
      <w:r>
        <w:rPr>
          <w:i/>
          <w:spacing w:val="-1"/>
          <w:sz w:val="24"/>
        </w:rPr>
        <w:t xml:space="preserve"> </w:t>
      </w:r>
      <w:r>
        <w:rPr>
          <w:i/>
          <w:sz w:val="24"/>
        </w:rPr>
        <w:t>Research</w:t>
      </w:r>
      <w:r>
        <w:rPr>
          <w:i/>
          <w:spacing w:val="-2"/>
          <w:sz w:val="24"/>
        </w:rPr>
        <w:t xml:space="preserve"> </w:t>
      </w:r>
      <w:r>
        <w:rPr>
          <w:i/>
          <w:sz w:val="24"/>
        </w:rPr>
        <w:t>78</w:t>
      </w:r>
      <w:r>
        <w:rPr>
          <w:i/>
          <w:spacing w:val="1"/>
          <w:sz w:val="24"/>
        </w:rPr>
        <w:t xml:space="preserve"> </w:t>
      </w:r>
      <w:r>
        <w:rPr>
          <w:i/>
          <w:sz w:val="24"/>
        </w:rPr>
        <w:t>(6)372</w:t>
      </w:r>
      <w:r>
        <w:rPr>
          <w:i/>
          <w:spacing w:val="-1"/>
          <w:sz w:val="24"/>
        </w:rPr>
        <w:t xml:space="preserve"> </w:t>
      </w:r>
      <w:r>
        <w:rPr>
          <w:i/>
          <w:sz w:val="24"/>
        </w:rPr>
        <w:t>–377</w:t>
      </w:r>
      <w:r>
        <w:rPr>
          <w:i/>
          <w:spacing w:val="-2"/>
          <w:sz w:val="24"/>
        </w:rPr>
        <w:t xml:space="preserve"> </w:t>
      </w:r>
      <w:r>
        <w:rPr>
          <w:sz w:val="24"/>
        </w:rPr>
        <w:t>from</w:t>
      </w:r>
      <w:r>
        <w:rPr>
          <w:spacing w:val="-1"/>
          <w:sz w:val="24"/>
        </w:rPr>
        <w:t xml:space="preserve"> </w:t>
      </w:r>
      <w:r>
        <w:fldChar w:fldCharType="begin"/>
      </w:r>
      <w:r>
        <w:instrText xml:space="preserve"> HYPERLINK "http://www.jstor.org/" \h </w:instrText>
      </w:r>
      <w:r>
        <w:fldChar w:fldCharType="separate"/>
      </w:r>
      <w:r>
        <w:rPr>
          <w:i/>
          <w:color w:val="0000FF"/>
          <w:sz w:val="24"/>
          <w:u w:val="single" w:color="0000FF"/>
        </w:rPr>
        <w:t>www.jstor.org</w:t>
      </w:r>
      <w:r>
        <w:rPr>
          <w:i/>
          <w:color w:val="0000FF"/>
          <w:sz w:val="24"/>
          <w:u w:val="single" w:color="0000FF"/>
        </w:rPr>
        <w:fldChar w:fldCharType="end"/>
      </w:r>
      <w:r>
        <w:rPr>
          <w:i/>
          <w:sz w:val="24"/>
        </w:rPr>
        <w:t>19/3/14</w:t>
      </w:r>
    </w:p>
    <w:p>
      <w:pPr>
        <w:pStyle w:val="5"/>
        <w:rPr>
          <w:i/>
        </w:rPr>
      </w:pPr>
    </w:p>
    <w:p>
      <w:pPr>
        <w:spacing w:before="0"/>
        <w:ind w:left="780" w:right="1495" w:hanging="480"/>
        <w:jc w:val="left"/>
        <w:rPr>
          <w:i/>
          <w:sz w:val="24"/>
        </w:rPr>
      </w:pPr>
      <w:r>
        <w:rPr>
          <w:sz w:val="24"/>
        </w:rPr>
        <w:t>Moore,</w:t>
      </w:r>
      <w:r>
        <w:rPr>
          <w:spacing w:val="-2"/>
          <w:sz w:val="24"/>
        </w:rPr>
        <w:t xml:space="preserve"> </w:t>
      </w:r>
      <w:r>
        <w:rPr>
          <w:sz w:val="24"/>
        </w:rPr>
        <w:t>J.</w:t>
      </w:r>
      <w:r>
        <w:rPr>
          <w:spacing w:val="-1"/>
          <w:sz w:val="24"/>
        </w:rPr>
        <w:t xml:space="preserve"> </w:t>
      </w:r>
      <w:r>
        <w:rPr>
          <w:sz w:val="24"/>
        </w:rPr>
        <w:t>(2005).</w:t>
      </w:r>
      <w:r>
        <w:rPr>
          <w:spacing w:val="-2"/>
          <w:sz w:val="24"/>
        </w:rPr>
        <w:t xml:space="preserve"> </w:t>
      </w:r>
      <w:r>
        <w:rPr>
          <w:sz w:val="24"/>
        </w:rPr>
        <w:t>Undergraduate</w:t>
      </w:r>
      <w:r>
        <w:rPr>
          <w:spacing w:val="-1"/>
          <w:sz w:val="24"/>
        </w:rPr>
        <w:t xml:space="preserve"> </w:t>
      </w:r>
      <w:r>
        <w:rPr>
          <w:sz w:val="24"/>
        </w:rPr>
        <w:t>mathematics</w:t>
      </w:r>
      <w:r>
        <w:rPr>
          <w:spacing w:val="-1"/>
          <w:sz w:val="24"/>
        </w:rPr>
        <w:t xml:space="preserve"> </w:t>
      </w:r>
      <w:r>
        <w:rPr>
          <w:sz w:val="24"/>
        </w:rPr>
        <w:t>achievement</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emerging</w:t>
      </w:r>
      <w:r>
        <w:rPr>
          <w:spacing w:val="-2"/>
          <w:sz w:val="24"/>
        </w:rPr>
        <w:t xml:space="preserve"> </w:t>
      </w:r>
      <w:r>
        <w:rPr>
          <w:sz w:val="24"/>
        </w:rPr>
        <w:t>Ethnic</w:t>
      </w:r>
      <w:r>
        <w:rPr>
          <w:spacing w:val="2"/>
          <w:sz w:val="24"/>
        </w:rPr>
        <w:t xml:space="preserve"> </w:t>
      </w:r>
      <w:r>
        <w:rPr>
          <w:sz w:val="24"/>
        </w:rPr>
        <w:t>Engineers</w:t>
      </w:r>
      <w:r>
        <w:rPr>
          <w:spacing w:val="-57"/>
          <w:sz w:val="24"/>
        </w:rPr>
        <w:t xml:space="preserve"> </w:t>
      </w:r>
      <w:r>
        <w:rPr>
          <w:sz w:val="24"/>
        </w:rPr>
        <w:t xml:space="preserve">programme. </w:t>
      </w:r>
      <w:r>
        <w:rPr>
          <w:i/>
          <w:sz w:val="24"/>
        </w:rPr>
        <w:t>International Journal of Mathematics Education in Science &amp; Technology</w:t>
      </w:r>
      <w:r>
        <w:rPr>
          <w:i/>
          <w:spacing w:val="1"/>
          <w:sz w:val="24"/>
        </w:rPr>
        <w:t xml:space="preserve"> </w:t>
      </w:r>
      <w:r>
        <w:rPr>
          <w:i/>
          <w:sz w:val="24"/>
        </w:rPr>
        <w:t>36</w:t>
      </w:r>
      <w:r>
        <w:rPr>
          <w:i/>
          <w:spacing w:val="-1"/>
          <w:sz w:val="24"/>
        </w:rPr>
        <w:t xml:space="preserve"> </w:t>
      </w:r>
      <w:r>
        <w:rPr>
          <w:i/>
          <w:sz w:val="24"/>
        </w:rPr>
        <w:t>(5), 529</w:t>
      </w:r>
      <w:r>
        <w:rPr>
          <w:i/>
          <w:spacing w:val="-1"/>
          <w:sz w:val="24"/>
        </w:rPr>
        <w:t xml:space="preserve"> </w:t>
      </w:r>
      <w:r>
        <w:rPr>
          <w:i/>
          <w:sz w:val="24"/>
        </w:rPr>
        <w:t>– 537</w:t>
      </w:r>
    </w:p>
    <w:p>
      <w:pPr>
        <w:pStyle w:val="5"/>
        <w:rPr>
          <w:i/>
        </w:rPr>
      </w:pPr>
    </w:p>
    <w:p>
      <w:pPr>
        <w:pStyle w:val="5"/>
        <w:ind w:left="840" w:right="1211" w:hanging="540"/>
      </w:pPr>
      <w:r>
        <w:t>Moreno, R. (2009). Constructing knowledge with an agent - based instructional program: A</w:t>
      </w:r>
      <w:r>
        <w:rPr>
          <w:spacing w:val="1"/>
        </w:rPr>
        <w:t xml:space="preserve"> </w:t>
      </w:r>
      <w:r>
        <w:t>comparison</w:t>
      </w:r>
      <w:r>
        <w:rPr>
          <w:spacing w:val="-1"/>
        </w:rPr>
        <w:t xml:space="preserve"> </w:t>
      </w:r>
      <w:r>
        <w:t>of</w:t>
      </w:r>
      <w:r>
        <w:rPr>
          <w:spacing w:val="-1"/>
        </w:rPr>
        <w:t xml:space="preserve"> </w:t>
      </w:r>
      <w:r>
        <w:t>co-operative</w:t>
      </w:r>
      <w:r>
        <w:rPr>
          <w:spacing w:val="-2"/>
        </w:rPr>
        <w:t xml:space="preserve"> </w:t>
      </w:r>
      <w:r>
        <w:t>and</w:t>
      </w:r>
      <w:r>
        <w:rPr>
          <w:spacing w:val="-1"/>
        </w:rPr>
        <w:t xml:space="preserve"> </w:t>
      </w:r>
      <w:r>
        <w:t>individual</w:t>
      </w:r>
      <w:r>
        <w:rPr>
          <w:spacing w:val="-1"/>
        </w:rPr>
        <w:t xml:space="preserve"> </w:t>
      </w:r>
      <w:r>
        <w:t>learning</w:t>
      </w:r>
      <w:r>
        <w:rPr>
          <w:i/>
        </w:rPr>
        <w:t>.</w:t>
      </w:r>
      <w:r>
        <w:rPr>
          <w:i/>
          <w:spacing w:val="-1"/>
        </w:rPr>
        <w:t xml:space="preserve"> </w:t>
      </w:r>
      <w:r>
        <w:rPr>
          <w:i/>
        </w:rPr>
        <w:t>Learning</w:t>
      </w:r>
      <w:r>
        <w:rPr>
          <w:i/>
          <w:spacing w:val="58"/>
        </w:rPr>
        <w:t xml:space="preserve"> </w:t>
      </w:r>
      <w:r>
        <w:rPr>
          <w:i/>
        </w:rPr>
        <w:t>and</w:t>
      </w:r>
      <w:r>
        <w:rPr>
          <w:i/>
          <w:spacing w:val="-1"/>
        </w:rPr>
        <w:t xml:space="preserve"> </w:t>
      </w:r>
      <w:r>
        <w:rPr>
          <w:i/>
        </w:rPr>
        <w:t>Instruction</w:t>
      </w:r>
      <w:r>
        <w:t>.19(5) 433-4</w:t>
      </w:r>
    </w:p>
    <w:p>
      <w:pPr>
        <w:pStyle w:val="5"/>
      </w:pPr>
    </w:p>
    <w:p>
      <w:pPr>
        <w:pStyle w:val="5"/>
        <w:ind w:left="840" w:right="1149" w:hanging="540"/>
      </w:pPr>
      <w:r>
        <w:t>Musa,</w:t>
      </w:r>
      <w:r>
        <w:rPr>
          <w:spacing w:val="-3"/>
        </w:rPr>
        <w:t xml:space="preserve"> </w:t>
      </w:r>
      <w:r>
        <w:t>D.</w:t>
      </w:r>
      <w:r>
        <w:rPr>
          <w:spacing w:val="-2"/>
        </w:rPr>
        <w:t xml:space="preserve"> </w:t>
      </w:r>
      <w:r>
        <w:t>C.</w:t>
      </w:r>
      <w:r>
        <w:rPr>
          <w:spacing w:val="-2"/>
        </w:rPr>
        <w:t xml:space="preserve"> </w:t>
      </w:r>
      <w:r>
        <w:t>&amp;</w:t>
      </w:r>
      <w:r>
        <w:rPr>
          <w:spacing w:val="-3"/>
        </w:rPr>
        <w:t xml:space="preserve"> </w:t>
      </w:r>
      <w:r>
        <w:t>Bolaji,</w:t>
      </w:r>
      <w:r>
        <w:rPr>
          <w:spacing w:val="-2"/>
        </w:rPr>
        <w:t xml:space="preserve"> </w:t>
      </w:r>
      <w:r>
        <w:t>C.</w:t>
      </w:r>
      <w:r>
        <w:rPr>
          <w:spacing w:val="-2"/>
        </w:rPr>
        <w:t xml:space="preserve"> </w:t>
      </w:r>
      <w:r>
        <w:t>(2015).</w:t>
      </w:r>
      <w:r>
        <w:rPr>
          <w:spacing w:val="-2"/>
        </w:rPr>
        <w:t xml:space="preserve"> </w:t>
      </w:r>
      <w:r>
        <w:t>Effects</w:t>
      </w:r>
      <w:r>
        <w:rPr>
          <w:spacing w:val="-3"/>
        </w:rPr>
        <w:t xml:space="preserve"> </w:t>
      </w:r>
      <w:r>
        <w:t>of</w:t>
      </w:r>
      <w:r>
        <w:rPr>
          <w:spacing w:val="-2"/>
        </w:rPr>
        <w:t xml:space="preserve"> </w:t>
      </w:r>
      <w:r>
        <w:t>laboratory</w:t>
      </w:r>
      <w:r>
        <w:rPr>
          <w:spacing w:val="-7"/>
        </w:rPr>
        <w:t xml:space="preserve"> </w:t>
      </w:r>
      <w:r>
        <w:t>approach</w:t>
      </w:r>
      <w:r>
        <w:rPr>
          <w:spacing w:val="-2"/>
        </w:rPr>
        <w:t xml:space="preserve"> </w:t>
      </w:r>
      <w:r>
        <w:t>on</w:t>
      </w:r>
      <w:r>
        <w:rPr>
          <w:spacing w:val="-2"/>
        </w:rPr>
        <w:t xml:space="preserve"> </w:t>
      </w:r>
      <w:r>
        <w:t>JSS</w:t>
      </w:r>
      <w:r>
        <w:rPr>
          <w:spacing w:val="-3"/>
        </w:rPr>
        <w:t xml:space="preserve"> </w:t>
      </w:r>
      <w:r>
        <w:t>students‟</w:t>
      </w:r>
      <w:r>
        <w:rPr>
          <w:spacing w:val="-2"/>
        </w:rPr>
        <w:t xml:space="preserve"> </w:t>
      </w:r>
      <w:r>
        <w:t>achievement</w:t>
      </w:r>
      <w:r>
        <w:rPr>
          <w:spacing w:val="-2"/>
        </w:rPr>
        <w:t xml:space="preserve"> </w:t>
      </w:r>
      <w:r>
        <w:t>in</w:t>
      </w:r>
      <w:r>
        <w:rPr>
          <w:spacing w:val="-57"/>
        </w:rPr>
        <w:t xml:space="preserve"> </w:t>
      </w:r>
      <w:r>
        <w:t>geometry</w:t>
      </w:r>
      <w:r>
        <w:rPr>
          <w:spacing w:val="-6"/>
        </w:rPr>
        <w:t xml:space="preserve"> </w:t>
      </w:r>
      <w:r>
        <w:t>and</w:t>
      </w:r>
      <w:r>
        <w:rPr>
          <w:spacing w:val="-1"/>
        </w:rPr>
        <w:t xml:space="preserve"> </w:t>
      </w:r>
      <w:r>
        <w:t>mensuration</w:t>
      </w:r>
      <w:r>
        <w:rPr>
          <w:spacing w:val="-1"/>
        </w:rPr>
        <w:t xml:space="preserve"> </w:t>
      </w:r>
      <w:r>
        <w:t>in</w:t>
      </w:r>
      <w:r>
        <w:rPr>
          <w:spacing w:val="-1"/>
        </w:rPr>
        <w:t xml:space="preserve"> </w:t>
      </w:r>
      <w:r>
        <w:t>Keffi</w:t>
      </w:r>
      <w:r>
        <w:rPr>
          <w:spacing w:val="-1"/>
        </w:rPr>
        <w:t xml:space="preserve"> </w:t>
      </w:r>
      <w:r>
        <w:t>Education</w:t>
      </w:r>
      <w:r>
        <w:rPr>
          <w:spacing w:val="1"/>
        </w:rPr>
        <w:t xml:space="preserve"> </w:t>
      </w:r>
      <w:r>
        <w:t>zone,</w:t>
      </w:r>
      <w:r>
        <w:rPr>
          <w:spacing w:val="-2"/>
        </w:rPr>
        <w:t xml:space="preserve"> </w:t>
      </w:r>
      <w:r>
        <w:t>Nassarawa</w:t>
      </w:r>
      <w:r>
        <w:rPr>
          <w:spacing w:val="-2"/>
        </w:rPr>
        <w:t xml:space="preserve"> </w:t>
      </w:r>
      <w:r>
        <w:t>state.</w:t>
      </w:r>
      <w:r>
        <w:rPr>
          <w:i/>
        </w:rPr>
        <w:t>Abacus.</w:t>
      </w:r>
      <w:r>
        <w:t>40(1),328-339</w:t>
      </w:r>
    </w:p>
    <w:p>
      <w:pPr>
        <w:pStyle w:val="5"/>
      </w:pPr>
    </w:p>
    <w:p>
      <w:pPr>
        <w:spacing w:before="1"/>
        <w:ind w:left="960" w:right="1515" w:hanging="660"/>
        <w:jc w:val="left"/>
        <w:rPr>
          <w:sz w:val="24"/>
        </w:rPr>
      </w:pPr>
      <w:r>
        <w:rPr>
          <w:sz w:val="24"/>
        </w:rPr>
        <w:t xml:space="preserve">Musa, M. (2006). Mathematics: The pivot of science and technology. </w:t>
      </w:r>
      <w:r>
        <w:rPr>
          <w:i/>
          <w:sz w:val="24"/>
        </w:rPr>
        <w:t>Journal of Educational</w:t>
      </w:r>
      <w:r>
        <w:rPr>
          <w:i/>
          <w:spacing w:val="-57"/>
          <w:sz w:val="24"/>
        </w:rPr>
        <w:t xml:space="preserve"> </w:t>
      </w:r>
      <w:r>
        <w:rPr>
          <w:i/>
          <w:sz w:val="24"/>
        </w:rPr>
        <w:t>Research</w:t>
      </w:r>
      <w:r>
        <w:rPr>
          <w:i/>
          <w:spacing w:val="-2"/>
          <w:sz w:val="24"/>
        </w:rPr>
        <w:t xml:space="preserve"> </w:t>
      </w:r>
      <w:r>
        <w:rPr>
          <w:i/>
          <w:sz w:val="24"/>
        </w:rPr>
        <w:t>and Development.</w:t>
      </w:r>
      <w:r>
        <w:rPr>
          <w:i/>
          <w:spacing w:val="1"/>
          <w:sz w:val="24"/>
        </w:rPr>
        <w:t xml:space="preserve"> </w:t>
      </w:r>
      <w:r>
        <w:rPr>
          <w:sz w:val="24"/>
        </w:rPr>
        <w:t>1 (1), 95-100.</w:t>
      </w:r>
    </w:p>
    <w:p>
      <w:pPr>
        <w:pStyle w:val="5"/>
        <w:spacing w:before="11"/>
        <w:rPr>
          <w:sz w:val="23"/>
        </w:rPr>
      </w:pPr>
    </w:p>
    <w:p>
      <w:pPr>
        <w:pStyle w:val="5"/>
        <w:ind w:left="720" w:right="1649" w:hanging="420"/>
      </w:pPr>
      <w:r>
        <w:t>National Mathematical Centre (2006). Basic concepts on difficult areas in secondary school</w:t>
      </w:r>
      <w:r>
        <w:rPr>
          <w:spacing w:val="-58"/>
        </w:rPr>
        <w:t xml:space="preserve"> </w:t>
      </w:r>
      <w:r>
        <w:t>mathematics</w:t>
      </w:r>
      <w:r>
        <w:rPr>
          <w:spacing w:val="-1"/>
        </w:rPr>
        <w:t xml:space="preserve"> </w:t>
      </w:r>
      <w:r>
        <w:t>and solutions to WASSCE and</w:t>
      </w:r>
      <w:r>
        <w:rPr>
          <w:spacing w:val="-3"/>
        </w:rPr>
        <w:t xml:space="preserve"> </w:t>
      </w:r>
      <w:r>
        <w:t>NECO. SSCE.</w:t>
      </w:r>
      <w:r>
        <w:rPr>
          <w:spacing w:val="-1"/>
        </w:rPr>
        <w:t xml:space="preserve"> </w:t>
      </w:r>
      <w:r>
        <w:t>Abuja: NMC</w:t>
      </w:r>
    </w:p>
    <w:p>
      <w:pPr>
        <w:spacing w:after="0"/>
        <w:sectPr>
          <w:pgSz w:w="12240" w:h="15840"/>
          <w:pgMar w:top="1360" w:right="320" w:bottom="1200" w:left="1140" w:header="0" w:footer="1012" w:gutter="0"/>
          <w:cols w:space="720" w:num="1"/>
        </w:sectPr>
      </w:pPr>
    </w:p>
    <w:p>
      <w:pPr>
        <w:pStyle w:val="5"/>
        <w:spacing w:before="72"/>
        <w:ind w:left="300"/>
      </w:pPr>
      <w:r>
        <w:t>NCCE</w:t>
      </w:r>
      <w:r>
        <w:rPr>
          <w:spacing w:val="-1"/>
        </w:rPr>
        <w:t xml:space="preserve"> </w:t>
      </w:r>
      <w:r>
        <w:t>(2012).</w:t>
      </w:r>
      <w:r>
        <w:rPr>
          <w:spacing w:val="-1"/>
        </w:rPr>
        <w:t xml:space="preserve"> </w:t>
      </w:r>
      <w:r>
        <w:t>Nigeria</w:t>
      </w:r>
      <w:r>
        <w:rPr>
          <w:spacing w:val="-3"/>
        </w:rPr>
        <w:t xml:space="preserve"> </w:t>
      </w:r>
      <w:r>
        <w:t>Certificate</w:t>
      </w:r>
      <w:r>
        <w:rPr>
          <w:spacing w:val="-1"/>
        </w:rPr>
        <w:t xml:space="preserve"> </w:t>
      </w:r>
      <w:r>
        <w:t>in</w:t>
      </w:r>
      <w:r>
        <w:rPr>
          <w:spacing w:val="-1"/>
        </w:rPr>
        <w:t xml:space="preserve"> </w:t>
      </w:r>
      <w:r>
        <w:t>Education</w:t>
      </w:r>
      <w:r>
        <w:rPr>
          <w:spacing w:val="-1"/>
        </w:rPr>
        <w:t xml:space="preserve"> </w:t>
      </w:r>
      <w:r>
        <w:t>minimum</w:t>
      </w:r>
      <w:r>
        <w:rPr>
          <w:spacing w:val="-1"/>
        </w:rPr>
        <w:t xml:space="preserve"> </w:t>
      </w:r>
      <w:r>
        <w:t>standards</w:t>
      </w:r>
      <w:r>
        <w:rPr>
          <w:spacing w:val="-1"/>
        </w:rPr>
        <w:t xml:space="preserve"> </w:t>
      </w:r>
      <w:r>
        <w:t>for</w:t>
      </w:r>
      <w:r>
        <w:rPr>
          <w:spacing w:val="-2"/>
        </w:rPr>
        <w:t xml:space="preserve"> </w:t>
      </w:r>
      <w:r>
        <w:t>sciences.</w:t>
      </w:r>
      <w:r>
        <w:rPr>
          <w:spacing w:val="3"/>
        </w:rPr>
        <w:t xml:space="preserve"> </w:t>
      </w:r>
      <w:r>
        <w:t>Abuja:</w:t>
      </w:r>
      <w:r>
        <w:rPr>
          <w:spacing w:val="-1"/>
        </w:rPr>
        <w:t xml:space="preserve"> </w:t>
      </w:r>
      <w:r>
        <w:t>NCCE.</w:t>
      </w:r>
    </w:p>
    <w:p>
      <w:pPr>
        <w:pStyle w:val="5"/>
        <w:spacing w:before="2"/>
      </w:pPr>
    </w:p>
    <w:p>
      <w:pPr>
        <w:pStyle w:val="5"/>
        <w:ind w:left="300"/>
      </w:pPr>
      <w:r>
        <w:t>NERDC</w:t>
      </w:r>
      <w:r>
        <w:rPr>
          <w:spacing w:val="-1"/>
        </w:rPr>
        <w:t xml:space="preserve"> </w:t>
      </w:r>
      <w:r>
        <w:t>(2012).</w:t>
      </w:r>
      <w:r>
        <w:rPr>
          <w:spacing w:val="-1"/>
        </w:rPr>
        <w:t xml:space="preserve"> </w:t>
      </w:r>
      <w:r>
        <w:t>New</w:t>
      </w:r>
      <w:r>
        <w:rPr>
          <w:spacing w:val="-1"/>
        </w:rPr>
        <w:t xml:space="preserve"> </w:t>
      </w:r>
      <w:r>
        <w:t>SSS curriculum.</w:t>
      </w:r>
      <w:r>
        <w:rPr>
          <w:spacing w:val="-1"/>
        </w:rPr>
        <w:t xml:space="preserve"> </w:t>
      </w:r>
      <w:r>
        <w:t>Abuja:</w:t>
      </w:r>
      <w:r>
        <w:rPr>
          <w:spacing w:val="-1"/>
        </w:rPr>
        <w:t xml:space="preserve"> </w:t>
      </w:r>
      <w:r>
        <w:t>NERDC</w:t>
      </w:r>
    </w:p>
    <w:p>
      <w:pPr>
        <w:spacing w:before="135"/>
        <w:ind w:left="780" w:right="1347" w:hanging="480"/>
        <w:jc w:val="left"/>
        <w:rPr>
          <w:sz w:val="24"/>
        </w:rPr>
      </w:pPr>
      <w:r>
        <w:rPr>
          <w:sz w:val="24"/>
        </w:rPr>
        <w:t>Nichols,</w:t>
      </w:r>
      <w:r>
        <w:rPr>
          <w:spacing w:val="-4"/>
          <w:sz w:val="24"/>
        </w:rPr>
        <w:t xml:space="preserve"> </w:t>
      </w:r>
      <w:r>
        <w:rPr>
          <w:sz w:val="24"/>
        </w:rPr>
        <w:t>J.D.</w:t>
      </w:r>
      <w:r>
        <w:rPr>
          <w:spacing w:val="-3"/>
          <w:sz w:val="24"/>
        </w:rPr>
        <w:t xml:space="preserve"> </w:t>
      </w:r>
      <w:r>
        <w:rPr>
          <w:sz w:val="24"/>
        </w:rPr>
        <w:t>(2002).</w:t>
      </w:r>
      <w:r>
        <w:rPr>
          <w:spacing w:val="-3"/>
          <w:sz w:val="24"/>
        </w:rPr>
        <w:t xml:space="preserve"> </w:t>
      </w:r>
      <w:r>
        <w:rPr>
          <w:sz w:val="24"/>
        </w:rPr>
        <w:t>Effects</w:t>
      </w:r>
      <w:r>
        <w:rPr>
          <w:spacing w:val="-3"/>
          <w:sz w:val="24"/>
        </w:rPr>
        <w:t xml:space="preserve"> </w:t>
      </w:r>
      <w:r>
        <w:rPr>
          <w:sz w:val="24"/>
        </w:rPr>
        <w:t>of</w:t>
      </w:r>
      <w:r>
        <w:rPr>
          <w:spacing w:val="-3"/>
          <w:sz w:val="24"/>
        </w:rPr>
        <w:t xml:space="preserve"> </w:t>
      </w:r>
      <w:r>
        <w:rPr>
          <w:sz w:val="24"/>
        </w:rPr>
        <w:t>co-operative</w:t>
      </w:r>
      <w:r>
        <w:rPr>
          <w:spacing w:val="-4"/>
          <w:sz w:val="24"/>
        </w:rPr>
        <w:t xml:space="preserve"> </w:t>
      </w:r>
      <w:r>
        <w:rPr>
          <w:sz w:val="24"/>
        </w:rPr>
        <w:t>learning</w:t>
      </w:r>
      <w:r>
        <w:rPr>
          <w:spacing w:val="-5"/>
          <w:sz w:val="24"/>
        </w:rPr>
        <w:t xml:space="preserve"> </w:t>
      </w:r>
      <w:r>
        <w:rPr>
          <w:sz w:val="24"/>
        </w:rPr>
        <w:t>on</w:t>
      </w:r>
      <w:r>
        <w:rPr>
          <w:spacing w:val="-3"/>
          <w:sz w:val="24"/>
        </w:rPr>
        <w:t xml:space="preserve"> </w:t>
      </w:r>
      <w:r>
        <w:rPr>
          <w:sz w:val="24"/>
        </w:rPr>
        <w:t>students‟</w:t>
      </w:r>
      <w:r>
        <w:rPr>
          <w:spacing w:val="-3"/>
          <w:sz w:val="24"/>
        </w:rPr>
        <w:t xml:space="preserve"> </w:t>
      </w:r>
      <w:r>
        <w:rPr>
          <w:sz w:val="24"/>
        </w:rPr>
        <w:t>achievement</w:t>
      </w:r>
      <w:r>
        <w:rPr>
          <w:spacing w:val="-4"/>
          <w:sz w:val="24"/>
        </w:rPr>
        <w:t xml:space="preserve"> </w:t>
      </w:r>
      <w:r>
        <w:rPr>
          <w:sz w:val="24"/>
        </w:rPr>
        <w:t>and</w:t>
      </w:r>
      <w:r>
        <w:rPr>
          <w:spacing w:val="-3"/>
          <w:sz w:val="24"/>
        </w:rPr>
        <w:t xml:space="preserve"> </w:t>
      </w:r>
      <w:r>
        <w:rPr>
          <w:sz w:val="24"/>
        </w:rPr>
        <w:t>motivation</w:t>
      </w:r>
      <w:r>
        <w:rPr>
          <w:spacing w:val="-57"/>
          <w:sz w:val="24"/>
        </w:rPr>
        <w:t xml:space="preserve"> </w:t>
      </w:r>
      <w:r>
        <w:rPr>
          <w:sz w:val="24"/>
        </w:rPr>
        <w:t>in</w:t>
      </w:r>
      <w:r>
        <w:rPr>
          <w:spacing w:val="-1"/>
          <w:sz w:val="24"/>
        </w:rPr>
        <w:t xml:space="preserve"> </w:t>
      </w:r>
      <w:r>
        <w:rPr>
          <w:sz w:val="24"/>
        </w:rPr>
        <w:t>high</w:t>
      </w:r>
      <w:r>
        <w:rPr>
          <w:spacing w:val="-1"/>
          <w:sz w:val="24"/>
        </w:rPr>
        <w:t xml:space="preserve"> </w:t>
      </w:r>
      <w:r>
        <w:rPr>
          <w:sz w:val="24"/>
        </w:rPr>
        <w:t>school</w:t>
      </w:r>
      <w:r>
        <w:rPr>
          <w:spacing w:val="1"/>
          <w:sz w:val="24"/>
        </w:rPr>
        <w:t xml:space="preserve"> </w:t>
      </w:r>
      <w:r>
        <w:rPr>
          <w:sz w:val="24"/>
        </w:rPr>
        <w:t>geometry</w:t>
      </w:r>
      <w:r>
        <w:rPr>
          <w:spacing w:val="-4"/>
          <w:sz w:val="24"/>
        </w:rPr>
        <w:t xml:space="preserve"> </w:t>
      </w:r>
      <w:r>
        <w:rPr>
          <w:sz w:val="24"/>
        </w:rPr>
        <w:t xml:space="preserve">class. </w:t>
      </w:r>
      <w:r>
        <w:rPr>
          <w:i/>
          <w:sz w:val="24"/>
        </w:rPr>
        <w:t>Contemporary Educational</w:t>
      </w:r>
      <w:r>
        <w:rPr>
          <w:i/>
          <w:spacing w:val="-1"/>
          <w:sz w:val="24"/>
        </w:rPr>
        <w:t xml:space="preserve"> </w:t>
      </w:r>
      <w:r>
        <w:rPr>
          <w:i/>
          <w:sz w:val="24"/>
        </w:rPr>
        <w:t>Psychology.</w:t>
      </w:r>
      <w:r>
        <w:rPr>
          <w:i/>
          <w:spacing w:val="-1"/>
          <w:sz w:val="24"/>
        </w:rPr>
        <w:t xml:space="preserve"> </w:t>
      </w:r>
      <w:r>
        <w:rPr>
          <w:sz w:val="24"/>
        </w:rPr>
        <w:t>21</w:t>
      </w:r>
      <w:r>
        <w:rPr>
          <w:spacing w:val="-1"/>
          <w:sz w:val="24"/>
        </w:rPr>
        <w:t xml:space="preserve"> </w:t>
      </w:r>
      <w:r>
        <w:rPr>
          <w:sz w:val="24"/>
        </w:rPr>
        <w:t>(4),</w:t>
      </w:r>
      <w:r>
        <w:rPr>
          <w:spacing w:val="-1"/>
          <w:sz w:val="24"/>
        </w:rPr>
        <w:t xml:space="preserve"> </w:t>
      </w:r>
      <w:r>
        <w:rPr>
          <w:sz w:val="24"/>
        </w:rPr>
        <w:t>467-476.</w:t>
      </w:r>
    </w:p>
    <w:p>
      <w:pPr>
        <w:pStyle w:val="5"/>
      </w:pPr>
    </w:p>
    <w:p>
      <w:pPr>
        <w:spacing w:before="0"/>
        <w:ind w:left="840" w:right="2125" w:hanging="540"/>
        <w:jc w:val="left"/>
        <w:rPr>
          <w:i/>
          <w:sz w:val="24"/>
        </w:rPr>
      </w:pPr>
      <w:r>
        <w:rPr>
          <w:sz w:val="24"/>
        </w:rPr>
        <w:t>Obioma,</w:t>
      </w:r>
      <w:r>
        <w:rPr>
          <w:spacing w:val="-1"/>
          <w:sz w:val="24"/>
        </w:rPr>
        <w:t xml:space="preserve"> </w:t>
      </w:r>
      <w:r>
        <w:rPr>
          <w:sz w:val="24"/>
        </w:rPr>
        <w:t>U.A</w:t>
      </w:r>
      <w:r>
        <w:rPr>
          <w:spacing w:val="-1"/>
          <w:sz w:val="24"/>
        </w:rPr>
        <w:t xml:space="preserve"> </w:t>
      </w:r>
      <w:r>
        <w:rPr>
          <w:sz w:val="24"/>
        </w:rPr>
        <w:t>(2011). Re-branding</w:t>
      </w:r>
      <w:r>
        <w:rPr>
          <w:spacing w:val="-4"/>
          <w:sz w:val="24"/>
        </w:rPr>
        <w:t xml:space="preserve"> </w:t>
      </w:r>
      <w:r>
        <w:rPr>
          <w:sz w:val="24"/>
        </w:rPr>
        <w:t>the strategies</w:t>
      </w:r>
      <w:r>
        <w:rPr>
          <w:spacing w:val="-1"/>
          <w:sz w:val="24"/>
        </w:rPr>
        <w:t xml:space="preserve"> </w:t>
      </w:r>
      <w:r>
        <w:rPr>
          <w:sz w:val="24"/>
        </w:rPr>
        <w:t>for</w:t>
      </w:r>
      <w:r>
        <w:rPr>
          <w:spacing w:val="-1"/>
          <w:sz w:val="24"/>
        </w:rPr>
        <w:t xml:space="preserve"> </w:t>
      </w:r>
      <w:r>
        <w:rPr>
          <w:sz w:val="24"/>
        </w:rPr>
        <w:t>teaching</w:t>
      </w:r>
      <w:r>
        <w:rPr>
          <w:spacing w:val="-4"/>
          <w:sz w:val="24"/>
        </w:rPr>
        <w:t xml:space="preserve"> </w:t>
      </w:r>
      <w:r>
        <w:rPr>
          <w:sz w:val="24"/>
        </w:rPr>
        <w:t>mathematics.</w:t>
      </w:r>
      <w:r>
        <w:rPr>
          <w:spacing w:val="-1"/>
          <w:sz w:val="24"/>
        </w:rPr>
        <w:t xml:space="preserve"> </w:t>
      </w:r>
      <w:r>
        <w:rPr>
          <w:sz w:val="24"/>
        </w:rPr>
        <w:t>The</w:t>
      </w:r>
      <w:r>
        <w:rPr>
          <w:spacing w:val="-1"/>
          <w:sz w:val="24"/>
        </w:rPr>
        <w:t xml:space="preserve"> </w:t>
      </w:r>
      <w:r>
        <w:rPr>
          <w:sz w:val="24"/>
        </w:rPr>
        <w:t>case</w:t>
      </w:r>
      <w:r>
        <w:rPr>
          <w:spacing w:val="-2"/>
          <w:sz w:val="24"/>
        </w:rPr>
        <w:t xml:space="preserve"> </w:t>
      </w:r>
      <w:r>
        <w:rPr>
          <w:sz w:val="24"/>
        </w:rPr>
        <w:t>of</w:t>
      </w:r>
      <w:r>
        <w:rPr>
          <w:spacing w:val="-57"/>
          <w:sz w:val="24"/>
        </w:rPr>
        <w:t xml:space="preserve"> </w:t>
      </w:r>
      <w:r>
        <w:rPr>
          <w:sz w:val="24"/>
        </w:rPr>
        <w:t>scaffolding.</w:t>
      </w:r>
      <w:r>
        <w:rPr>
          <w:spacing w:val="-1"/>
          <w:sz w:val="24"/>
        </w:rPr>
        <w:t xml:space="preserve"> </w:t>
      </w:r>
      <w:r>
        <w:rPr>
          <w:i/>
          <w:sz w:val="24"/>
        </w:rPr>
        <w:t>Proceedings of MAN Annual Conference.</w:t>
      </w:r>
    </w:p>
    <w:p>
      <w:pPr>
        <w:pStyle w:val="5"/>
        <w:rPr>
          <w:i/>
        </w:rPr>
      </w:pPr>
    </w:p>
    <w:p>
      <w:pPr>
        <w:pStyle w:val="5"/>
        <w:ind w:left="720" w:right="1995" w:hanging="420"/>
      </w:pPr>
      <w:r>
        <w:t>Odili,</w:t>
      </w:r>
      <w:r>
        <w:rPr>
          <w:spacing w:val="-1"/>
        </w:rPr>
        <w:t xml:space="preserve"> </w:t>
      </w:r>
      <w:r>
        <w:t>G.</w:t>
      </w:r>
      <w:r>
        <w:rPr>
          <w:spacing w:val="-1"/>
        </w:rPr>
        <w:t xml:space="preserve"> </w:t>
      </w:r>
      <w:r>
        <w:t>A.</w:t>
      </w:r>
      <w:r>
        <w:rPr>
          <w:spacing w:val="-1"/>
        </w:rPr>
        <w:t xml:space="preserve"> </w:t>
      </w:r>
      <w:r>
        <w:t>(2006). Mathematics</w:t>
      </w:r>
      <w:r>
        <w:rPr>
          <w:spacing w:val="59"/>
        </w:rPr>
        <w:t xml:space="preserve"> </w:t>
      </w:r>
      <w:r>
        <w:t>in</w:t>
      </w:r>
      <w:r>
        <w:rPr>
          <w:spacing w:val="-1"/>
        </w:rPr>
        <w:t xml:space="preserve"> </w:t>
      </w:r>
      <w:r>
        <w:t>Nigerian secondary</w:t>
      </w:r>
      <w:r>
        <w:rPr>
          <w:spacing w:val="-6"/>
        </w:rPr>
        <w:t xml:space="preserve"> </w:t>
      </w:r>
      <w:r>
        <w:t>schools:A teaching</w:t>
      </w:r>
      <w:r>
        <w:rPr>
          <w:spacing w:val="-3"/>
        </w:rPr>
        <w:t xml:space="preserve"> </w:t>
      </w:r>
      <w:r>
        <w:t>perspective</w:t>
      </w:r>
      <w:r>
        <w:rPr>
          <w:spacing w:val="-57"/>
        </w:rPr>
        <w:t xml:space="preserve"> </w:t>
      </w:r>
      <w:r>
        <w:t>Port-Harcourt.</w:t>
      </w:r>
      <w:r>
        <w:rPr>
          <w:spacing w:val="-1"/>
        </w:rPr>
        <w:t xml:space="preserve"> </w:t>
      </w:r>
      <w:r>
        <w:t>Anachuna</w:t>
      </w:r>
      <w:r>
        <w:rPr>
          <w:spacing w:val="-1"/>
        </w:rPr>
        <w:t xml:space="preserve"> </w:t>
      </w:r>
      <w:r>
        <w:t>Educational</w:t>
      </w:r>
      <w:r>
        <w:rPr>
          <w:spacing w:val="2"/>
        </w:rPr>
        <w:t xml:space="preserve"> </w:t>
      </w:r>
      <w:r>
        <w:t>Books</w:t>
      </w:r>
      <w:r>
        <w:rPr>
          <w:spacing w:val="2"/>
        </w:rPr>
        <w:t xml:space="preserve"> </w:t>
      </w:r>
      <w:r>
        <w:t>Ltd.</w:t>
      </w:r>
    </w:p>
    <w:p>
      <w:pPr>
        <w:pStyle w:val="5"/>
        <w:rPr>
          <w:sz w:val="26"/>
        </w:rPr>
      </w:pPr>
    </w:p>
    <w:p>
      <w:pPr>
        <w:pStyle w:val="5"/>
        <w:rPr>
          <w:sz w:val="26"/>
        </w:rPr>
      </w:pPr>
    </w:p>
    <w:p>
      <w:pPr>
        <w:pStyle w:val="5"/>
        <w:spacing w:before="231"/>
        <w:ind w:left="780" w:right="1190" w:hanging="480"/>
      </w:pPr>
      <w:r>
        <w:t>Okafor, A.A. &amp; Adeleye, T.A. (2012). Gender Effect of PSI on mathematics achievement of</w:t>
      </w:r>
      <w:r>
        <w:rPr>
          <w:spacing w:val="1"/>
        </w:rPr>
        <w:t xml:space="preserve"> </w:t>
      </w:r>
      <w:r>
        <w:t>secondary school students in Nigeria. Being paper presented at the 42</w:t>
      </w:r>
      <w:r>
        <w:rPr>
          <w:vertAlign w:val="superscript"/>
        </w:rPr>
        <w:t>nd</w:t>
      </w:r>
      <w:r>
        <w:rPr>
          <w:vertAlign w:val="baseline"/>
        </w:rPr>
        <w:t xml:space="preserve"> annual conference</w:t>
      </w:r>
      <w:r>
        <w:rPr>
          <w:spacing w:val="1"/>
          <w:vertAlign w:val="baseline"/>
        </w:rPr>
        <w:t xml:space="preserve"> </w:t>
      </w:r>
      <w:r>
        <w:rPr>
          <w:vertAlign w:val="baseline"/>
        </w:rPr>
        <w:t>of</w:t>
      </w:r>
      <w:r>
        <w:rPr>
          <w:spacing w:val="-2"/>
          <w:vertAlign w:val="baseline"/>
        </w:rPr>
        <w:t xml:space="preserve"> </w:t>
      </w:r>
      <w:r>
        <w:rPr>
          <w:vertAlign w:val="baseline"/>
        </w:rPr>
        <w:t>MAN, 3</w:t>
      </w:r>
      <w:r>
        <w:rPr>
          <w:vertAlign w:val="superscript"/>
        </w:rPr>
        <w:t>rd</w:t>
      </w:r>
      <w:r>
        <w:rPr>
          <w:spacing w:val="1"/>
          <w:vertAlign w:val="baseline"/>
        </w:rPr>
        <w:t xml:space="preserve"> </w:t>
      </w:r>
      <w:r>
        <w:rPr>
          <w:vertAlign w:val="baseline"/>
        </w:rPr>
        <w:t>– 7</w:t>
      </w:r>
      <w:r>
        <w:rPr>
          <w:vertAlign w:val="superscript"/>
        </w:rPr>
        <w:t>th</w:t>
      </w:r>
      <w:r>
        <w:rPr>
          <w:spacing w:val="1"/>
          <w:vertAlign w:val="baseline"/>
        </w:rPr>
        <w:t xml:space="preserve"> </w:t>
      </w:r>
      <w:r>
        <w:rPr>
          <w:vertAlign w:val="baseline"/>
        </w:rPr>
        <w:t>September.</w:t>
      </w:r>
    </w:p>
    <w:p>
      <w:pPr>
        <w:pStyle w:val="5"/>
      </w:pPr>
    </w:p>
    <w:p>
      <w:pPr>
        <w:spacing w:before="0"/>
        <w:ind w:left="780" w:right="1117" w:hanging="480"/>
        <w:jc w:val="left"/>
        <w:rPr>
          <w:i/>
          <w:sz w:val="24"/>
        </w:rPr>
      </w:pPr>
      <w:r>
        <w:rPr>
          <w:sz w:val="24"/>
        </w:rPr>
        <w:t>Okpala,</w:t>
      </w:r>
      <w:r>
        <w:rPr>
          <w:spacing w:val="-1"/>
          <w:sz w:val="24"/>
        </w:rPr>
        <w:t xml:space="preserve"> </w:t>
      </w:r>
      <w:r>
        <w:rPr>
          <w:sz w:val="24"/>
        </w:rPr>
        <w:t>J. U.(2011). Improving</w:t>
      </w:r>
      <w:r>
        <w:rPr>
          <w:spacing w:val="-3"/>
          <w:sz w:val="24"/>
        </w:rPr>
        <w:t xml:space="preserve"> </w:t>
      </w:r>
      <w:r>
        <w:rPr>
          <w:sz w:val="24"/>
        </w:rPr>
        <w:t>the</w:t>
      </w:r>
      <w:r>
        <w:rPr>
          <w:spacing w:val="-1"/>
          <w:sz w:val="24"/>
        </w:rPr>
        <w:t xml:space="preserve"> </w:t>
      </w:r>
      <w:r>
        <w:rPr>
          <w:sz w:val="24"/>
        </w:rPr>
        <w:t>teaching</w:t>
      </w:r>
      <w:r>
        <w:rPr>
          <w:spacing w:val="-3"/>
          <w:sz w:val="24"/>
        </w:rPr>
        <w:t xml:space="preserve"> </w:t>
      </w:r>
      <w:r>
        <w:rPr>
          <w:sz w:val="24"/>
        </w:rPr>
        <w:t>and learning</w:t>
      </w:r>
      <w:r>
        <w:rPr>
          <w:spacing w:val="-4"/>
          <w:sz w:val="24"/>
        </w:rPr>
        <w:t xml:space="preserve"> </w:t>
      </w:r>
      <w:r>
        <w:rPr>
          <w:sz w:val="24"/>
        </w:rPr>
        <w:t>of primary</w:t>
      </w:r>
      <w:r>
        <w:rPr>
          <w:spacing w:val="-6"/>
          <w:sz w:val="24"/>
        </w:rPr>
        <w:t xml:space="preserve"> </w:t>
      </w:r>
      <w:r>
        <w:rPr>
          <w:sz w:val="24"/>
        </w:rPr>
        <w:t>school</w:t>
      </w:r>
      <w:r>
        <w:rPr>
          <w:spacing w:val="4"/>
          <w:sz w:val="24"/>
        </w:rPr>
        <w:t xml:space="preserve"> </w:t>
      </w:r>
      <w:r>
        <w:rPr>
          <w:sz w:val="24"/>
        </w:rPr>
        <w:t>mathematics</w:t>
      </w:r>
      <w:r>
        <w:rPr>
          <w:spacing w:val="-1"/>
          <w:sz w:val="24"/>
        </w:rPr>
        <w:t xml:space="preserve"> </w:t>
      </w:r>
      <w:r>
        <w:rPr>
          <w:sz w:val="24"/>
        </w:rPr>
        <w:t>through</w:t>
      </w:r>
      <w:r>
        <w:rPr>
          <w:spacing w:val="-57"/>
          <w:sz w:val="24"/>
        </w:rPr>
        <w:t xml:space="preserve"> </w:t>
      </w:r>
      <w:r>
        <w:rPr>
          <w:sz w:val="24"/>
        </w:rPr>
        <w:t xml:space="preserve">appropriate teaching styles in Anambra state. </w:t>
      </w:r>
      <w:r>
        <w:rPr>
          <w:i/>
          <w:sz w:val="24"/>
        </w:rPr>
        <w:t>Proceeding of MAN annual conferences 160-</w:t>
      </w:r>
      <w:r>
        <w:rPr>
          <w:i/>
          <w:spacing w:val="1"/>
          <w:sz w:val="24"/>
        </w:rPr>
        <w:t xml:space="preserve"> </w:t>
      </w:r>
      <w:r>
        <w:rPr>
          <w:i/>
          <w:sz w:val="24"/>
        </w:rPr>
        <w:t>168</w:t>
      </w:r>
    </w:p>
    <w:p>
      <w:pPr>
        <w:pStyle w:val="5"/>
        <w:rPr>
          <w:i/>
        </w:rPr>
      </w:pPr>
    </w:p>
    <w:p>
      <w:pPr>
        <w:pStyle w:val="5"/>
        <w:ind w:left="840" w:right="1165" w:hanging="540"/>
        <w:rPr>
          <w:i/>
        </w:rPr>
      </w:pPr>
      <w:r>
        <w:t>Okpala, N.P. &amp; Onocha, C.O. (1998). The effectiveness of systematic procedures on students‟</w:t>
      </w:r>
      <w:r>
        <w:rPr>
          <w:spacing w:val="1"/>
        </w:rPr>
        <w:t xml:space="preserve"> </w:t>
      </w:r>
      <w:r>
        <w:t>achievement</w:t>
      </w:r>
      <w:r>
        <w:rPr>
          <w:spacing w:val="-1"/>
        </w:rPr>
        <w:t xml:space="preserve"> </w:t>
      </w:r>
      <w:r>
        <w:t>in</w:t>
      </w:r>
      <w:r>
        <w:rPr>
          <w:spacing w:val="-1"/>
        </w:rPr>
        <w:t xml:space="preserve"> </w:t>
      </w:r>
      <w:r>
        <w:t>mathematics</w:t>
      </w:r>
      <w:r>
        <w:rPr>
          <w:spacing w:val="-1"/>
        </w:rPr>
        <w:t xml:space="preserve"> </w:t>
      </w:r>
      <w:r>
        <w:t>and</w:t>
      </w:r>
      <w:r>
        <w:rPr>
          <w:spacing w:val="-1"/>
        </w:rPr>
        <w:t xml:space="preserve"> </w:t>
      </w:r>
      <w:r>
        <w:t>science</w:t>
      </w:r>
      <w:r>
        <w:rPr>
          <w:spacing w:val="-2"/>
        </w:rPr>
        <w:t xml:space="preserve"> </w:t>
      </w:r>
      <w:r>
        <w:t>subjects.UNESCO</w:t>
      </w:r>
      <w:r>
        <w:rPr>
          <w:spacing w:val="-2"/>
        </w:rPr>
        <w:t xml:space="preserve"> </w:t>
      </w:r>
      <w:r>
        <w:t>–</w:t>
      </w:r>
      <w:r>
        <w:rPr>
          <w:spacing w:val="-1"/>
        </w:rPr>
        <w:t xml:space="preserve"> </w:t>
      </w:r>
      <w:r>
        <w:t xml:space="preserve">AFRICA </w:t>
      </w:r>
      <w:r>
        <w:rPr>
          <w:i/>
        </w:rPr>
        <w:t>Journal</w:t>
      </w:r>
      <w:r>
        <w:rPr>
          <w:i/>
          <w:spacing w:val="-1"/>
        </w:rPr>
        <w:t xml:space="preserve"> </w:t>
      </w:r>
      <w:r>
        <w:rPr>
          <w:i/>
        </w:rPr>
        <w:t>of DAKAR</w:t>
      </w:r>
    </w:p>
    <w:p>
      <w:pPr>
        <w:spacing w:before="0"/>
        <w:ind w:left="840" w:right="0" w:firstLine="0"/>
        <w:jc w:val="left"/>
        <w:rPr>
          <w:i/>
          <w:sz w:val="24"/>
        </w:rPr>
      </w:pPr>
      <w:r>
        <w:rPr>
          <w:i/>
          <w:sz w:val="24"/>
        </w:rPr>
        <w:t>-</w:t>
      </w:r>
      <w:r>
        <w:rPr>
          <w:i/>
          <w:spacing w:val="-2"/>
          <w:sz w:val="24"/>
        </w:rPr>
        <w:t xml:space="preserve"> </w:t>
      </w:r>
      <w:r>
        <w:rPr>
          <w:i/>
          <w:sz w:val="24"/>
        </w:rPr>
        <w:t>UNESCO regions office</w:t>
      </w:r>
      <w:r>
        <w:rPr>
          <w:i/>
          <w:spacing w:val="-2"/>
          <w:sz w:val="24"/>
        </w:rPr>
        <w:t xml:space="preserve"> </w:t>
      </w:r>
      <w:r>
        <w:rPr>
          <w:i/>
          <w:sz w:val="24"/>
        </w:rPr>
        <w:t>in</w:t>
      </w:r>
      <w:r>
        <w:rPr>
          <w:i/>
          <w:spacing w:val="-1"/>
          <w:sz w:val="24"/>
        </w:rPr>
        <w:t xml:space="preserve"> </w:t>
      </w:r>
      <w:r>
        <w:rPr>
          <w:i/>
          <w:sz w:val="24"/>
        </w:rPr>
        <w:t>Africa 10, 55</w:t>
      </w:r>
      <w:r>
        <w:rPr>
          <w:i/>
          <w:spacing w:val="1"/>
          <w:sz w:val="24"/>
        </w:rPr>
        <w:t xml:space="preserve"> </w:t>
      </w:r>
      <w:r>
        <w:rPr>
          <w:i/>
          <w:sz w:val="24"/>
        </w:rPr>
        <w:t>-</w:t>
      </w:r>
      <w:r>
        <w:rPr>
          <w:i/>
          <w:spacing w:val="-2"/>
          <w:sz w:val="24"/>
        </w:rPr>
        <w:t xml:space="preserve"> </w:t>
      </w:r>
      <w:r>
        <w:rPr>
          <w:i/>
          <w:sz w:val="24"/>
        </w:rPr>
        <w:t>16</w:t>
      </w:r>
    </w:p>
    <w:p>
      <w:pPr>
        <w:pStyle w:val="5"/>
        <w:rPr>
          <w:i/>
        </w:rPr>
      </w:pPr>
    </w:p>
    <w:p>
      <w:pPr>
        <w:pStyle w:val="5"/>
        <w:ind w:left="900" w:right="1154" w:hanging="600"/>
        <w:rPr>
          <w:i/>
        </w:rPr>
      </w:pPr>
      <w:r>
        <w:t>Okoye,</w:t>
      </w:r>
      <w:r>
        <w:rPr>
          <w:spacing w:val="-2"/>
        </w:rPr>
        <w:t xml:space="preserve"> </w:t>
      </w:r>
      <w:r>
        <w:t>F.N. (2009).</w:t>
      </w:r>
      <w:r>
        <w:rPr>
          <w:spacing w:val="-1"/>
        </w:rPr>
        <w:t xml:space="preserve"> </w:t>
      </w:r>
      <w:r>
        <w:t>An empirical</w:t>
      </w:r>
      <w:r>
        <w:rPr>
          <w:spacing w:val="-1"/>
        </w:rPr>
        <w:t xml:space="preserve"> </w:t>
      </w:r>
      <w:r>
        <w:t>assessment</w:t>
      </w:r>
      <w:r>
        <w:rPr>
          <w:spacing w:val="-2"/>
        </w:rPr>
        <w:t xml:space="preserve"> </w:t>
      </w:r>
      <w:r>
        <w:t>of primary</w:t>
      </w:r>
      <w:r>
        <w:rPr>
          <w:spacing w:val="-7"/>
        </w:rPr>
        <w:t xml:space="preserve"> </w:t>
      </w:r>
      <w:r>
        <w:t>school</w:t>
      </w:r>
      <w:r>
        <w:rPr>
          <w:spacing w:val="-1"/>
        </w:rPr>
        <w:t xml:space="preserve"> </w:t>
      </w:r>
      <w:r>
        <w:t>teachers</w:t>
      </w:r>
      <w:r>
        <w:rPr>
          <w:spacing w:val="-1"/>
        </w:rPr>
        <w:t xml:space="preserve"> </w:t>
      </w:r>
      <w:r>
        <w:t>awareness</w:t>
      </w:r>
      <w:r>
        <w:rPr>
          <w:spacing w:val="1"/>
        </w:rPr>
        <w:t xml:space="preserve"> </w:t>
      </w:r>
      <w:r>
        <w:t>and</w:t>
      </w:r>
      <w:r>
        <w:rPr>
          <w:spacing w:val="-1"/>
        </w:rPr>
        <w:t xml:space="preserve"> </w:t>
      </w:r>
      <w:r>
        <w:t>usage</w:t>
      </w:r>
      <w:r>
        <w:rPr>
          <w:spacing w:val="-3"/>
        </w:rPr>
        <w:t xml:space="preserve"> </w:t>
      </w:r>
      <w:r>
        <w:t>of</w:t>
      </w:r>
      <w:r>
        <w:rPr>
          <w:spacing w:val="-57"/>
        </w:rPr>
        <w:t xml:space="preserve"> </w:t>
      </w:r>
      <w:r>
        <w:t>some innovative instructional strategies in mathematics education for the attainment of</w:t>
      </w:r>
      <w:r>
        <w:rPr>
          <w:spacing w:val="1"/>
        </w:rPr>
        <w:t xml:space="preserve"> </w:t>
      </w:r>
      <w:r>
        <w:t>UBE.</w:t>
      </w:r>
      <w:r>
        <w:rPr>
          <w:spacing w:val="1"/>
        </w:rPr>
        <w:t xml:space="preserve"> </w:t>
      </w:r>
      <w:r>
        <w:t xml:space="preserve">In J.S. Sadiku (Ed.). </w:t>
      </w:r>
      <w:r>
        <w:rPr>
          <w:i/>
        </w:rPr>
        <w:t>Proceeding of MAN Annual Conference.</w:t>
      </w:r>
    </w:p>
    <w:p>
      <w:pPr>
        <w:pStyle w:val="5"/>
        <w:rPr>
          <w:i/>
        </w:rPr>
      </w:pPr>
    </w:p>
    <w:p>
      <w:pPr>
        <w:pStyle w:val="5"/>
        <w:spacing w:before="1"/>
        <w:ind w:left="720" w:right="1468" w:hanging="420"/>
      </w:pPr>
      <w:r>
        <w:t>Olarewaju, R.R. (2012). Effects of co-operative learning strategy with models on academic</w:t>
      </w:r>
      <w:r>
        <w:rPr>
          <w:spacing w:val="1"/>
        </w:rPr>
        <w:t xml:space="preserve"> </w:t>
      </w:r>
      <w:r>
        <w:t>Achievement and retention of Biology concepts among Pre- ND students in Kaduna state</w:t>
      </w:r>
      <w:r>
        <w:rPr>
          <w:spacing w:val="-58"/>
        </w:rPr>
        <w:t xml:space="preserve"> </w:t>
      </w:r>
      <w:r>
        <w:t>Nigeria.</w:t>
      </w:r>
      <w:r>
        <w:rPr>
          <w:spacing w:val="-1"/>
        </w:rPr>
        <w:t xml:space="preserve"> </w:t>
      </w:r>
      <w:r>
        <w:t>Unpublished Ph.D Dissertation. A.B.U., Zaria.</w:t>
      </w:r>
    </w:p>
    <w:p>
      <w:pPr>
        <w:pStyle w:val="5"/>
        <w:spacing w:before="144" w:line="410" w:lineRule="atLeast"/>
        <w:ind w:left="300" w:right="1109"/>
      </w:pPr>
      <w:r>
        <w:t>Okurumeh, E.A. (2003). Modern approaches to mathematics teaching. Warri: COEWA Publisher</w:t>
      </w:r>
      <w:r>
        <w:rPr>
          <w:spacing w:val="-58"/>
        </w:rPr>
        <w:t xml:space="preserve"> </w:t>
      </w:r>
      <w:r>
        <w:t>Olson,</w:t>
      </w:r>
      <w:r>
        <w:rPr>
          <w:spacing w:val="-1"/>
        </w:rPr>
        <w:t xml:space="preserve"> </w:t>
      </w:r>
      <w:r>
        <w:t>V.E.(2002). Gender</w:t>
      </w:r>
      <w:r>
        <w:rPr>
          <w:spacing w:val="-1"/>
        </w:rPr>
        <w:t xml:space="preserve"> </w:t>
      </w:r>
      <w:r>
        <w:t>difference</w:t>
      </w:r>
      <w:r>
        <w:rPr>
          <w:spacing w:val="-1"/>
        </w:rPr>
        <w:t xml:space="preserve"> </w:t>
      </w:r>
      <w:r>
        <w:t>and the</w:t>
      </w:r>
      <w:r>
        <w:rPr>
          <w:spacing w:val="-2"/>
        </w:rPr>
        <w:t xml:space="preserve"> </w:t>
      </w:r>
      <w:r>
        <w:t>effects of</w:t>
      </w:r>
      <w:r>
        <w:rPr>
          <w:spacing w:val="-1"/>
        </w:rPr>
        <w:t xml:space="preserve"> </w:t>
      </w:r>
      <w:r>
        <w:t>co-operative</w:t>
      </w:r>
      <w:r>
        <w:rPr>
          <w:spacing w:val="-1"/>
        </w:rPr>
        <w:t xml:space="preserve"> </w:t>
      </w:r>
      <w:r>
        <w:t>learning</w:t>
      </w:r>
      <w:r>
        <w:rPr>
          <w:spacing w:val="-3"/>
        </w:rPr>
        <w:t xml:space="preserve"> </w:t>
      </w:r>
      <w:r>
        <w:t>in</w:t>
      </w:r>
      <w:r>
        <w:rPr>
          <w:spacing w:val="-1"/>
        </w:rPr>
        <w:t xml:space="preserve"> </w:t>
      </w:r>
      <w:r>
        <w:t>college</w:t>
      </w:r>
      <w:r>
        <w:rPr>
          <w:spacing w:val="-1"/>
        </w:rPr>
        <w:t xml:space="preserve"> </w:t>
      </w:r>
      <w:r>
        <w:t>level</w:t>
      </w:r>
    </w:p>
    <w:p>
      <w:pPr>
        <w:pStyle w:val="5"/>
        <w:spacing w:before="3"/>
        <w:ind w:left="780" w:right="1221"/>
      </w:pPr>
      <w:r>
        <w:t>Mathematics. Unpublished Ph. D. Thesis. Curtin University of Technology. Perth, Western</w:t>
      </w:r>
      <w:r>
        <w:rPr>
          <w:spacing w:val="-58"/>
        </w:rPr>
        <w:t xml:space="preserve"> </w:t>
      </w:r>
      <w:r>
        <w:t>Australia.</w:t>
      </w:r>
    </w:p>
    <w:p>
      <w:pPr>
        <w:pStyle w:val="5"/>
      </w:pPr>
    </w:p>
    <w:p>
      <w:pPr>
        <w:spacing w:before="0"/>
        <w:ind w:left="780" w:right="1300" w:hanging="480"/>
        <w:jc w:val="left"/>
        <w:rPr>
          <w:sz w:val="24"/>
        </w:rPr>
      </w:pPr>
      <w:r>
        <w:rPr>
          <w:sz w:val="24"/>
        </w:rPr>
        <w:t>Olusunde,</w:t>
      </w:r>
      <w:r>
        <w:rPr>
          <w:spacing w:val="-2"/>
          <w:sz w:val="24"/>
        </w:rPr>
        <w:t xml:space="preserve"> </w:t>
      </w:r>
      <w:r>
        <w:rPr>
          <w:sz w:val="24"/>
        </w:rPr>
        <w:t>G.R.</w:t>
      </w:r>
      <w:r>
        <w:rPr>
          <w:spacing w:val="-2"/>
          <w:sz w:val="24"/>
        </w:rPr>
        <w:t xml:space="preserve"> </w:t>
      </w:r>
      <w:r>
        <w:rPr>
          <w:sz w:val="24"/>
        </w:rPr>
        <w:t>&amp;</w:t>
      </w:r>
      <w:r>
        <w:rPr>
          <w:spacing w:val="-4"/>
          <w:sz w:val="24"/>
        </w:rPr>
        <w:t xml:space="preserve"> </w:t>
      </w:r>
      <w:r>
        <w:rPr>
          <w:sz w:val="24"/>
        </w:rPr>
        <w:t>Olaleye,</w:t>
      </w:r>
      <w:r>
        <w:rPr>
          <w:spacing w:val="-2"/>
          <w:sz w:val="24"/>
        </w:rPr>
        <w:t xml:space="preserve"> </w:t>
      </w:r>
      <w:r>
        <w:rPr>
          <w:sz w:val="24"/>
        </w:rPr>
        <w:t>U.O.</w:t>
      </w:r>
      <w:r>
        <w:rPr>
          <w:spacing w:val="-2"/>
          <w:sz w:val="24"/>
        </w:rPr>
        <w:t xml:space="preserve"> </w:t>
      </w:r>
      <w:r>
        <w:rPr>
          <w:sz w:val="24"/>
        </w:rPr>
        <w:t>(2010).</w:t>
      </w:r>
      <w:r>
        <w:rPr>
          <w:spacing w:val="-1"/>
          <w:sz w:val="24"/>
        </w:rPr>
        <w:t xml:space="preserve"> </w:t>
      </w:r>
      <w:r>
        <w:rPr>
          <w:sz w:val="24"/>
        </w:rPr>
        <w:t>Effects</w:t>
      </w:r>
      <w:r>
        <w:rPr>
          <w:spacing w:val="-2"/>
          <w:sz w:val="24"/>
        </w:rPr>
        <w:t xml:space="preserve"> </w:t>
      </w:r>
      <w:r>
        <w:rPr>
          <w:sz w:val="24"/>
        </w:rPr>
        <w:t>of concept</w:t>
      </w:r>
      <w:r>
        <w:rPr>
          <w:spacing w:val="-2"/>
          <w:sz w:val="24"/>
        </w:rPr>
        <w:t xml:space="preserve"> </w:t>
      </w:r>
      <w:r>
        <w:rPr>
          <w:sz w:val="24"/>
        </w:rPr>
        <w:t>mapping</w:t>
      </w:r>
      <w:r>
        <w:rPr>
          <w:spacing w:val="-5"/>
          <w:sz w:val="24"/>
        </w:rPr>
        <w:t xml:space="preserve"> </w:t>
      </w:r>
      <w:r>
        <w:rPr>
          <w:sz w:val="24"/>
        </w:rPr>
        <w:t>strategy</w:t>
      </w:r>
      <w:r>
        <w:rPr>
          <w:spacing w:val="-4"/>
          <w:sz w:val="24"/>
        </w:rPr>
        <w:t xml:space="preserve"> </w:t>
      </w:r>
      <w:r>
        <w:rPr>
          <w:sz w:val="24"/>
        </w:rPr>
        <w:t>on</w:t>
      </w:r>
      <w:r>
        <w:rPr>
          <w:spacing w:val="56"/>
          <w:sz w:val="24"/>
        </w:rPr>
        <w:t xml:space="preserve"> </w:t>
      </w:r>
      <w:r>
        <w:rPr>
          <w:sz w:val="24"/>
        </w:rPr>
        <w:t>SSS</w:t>
      </w:r>
      <w:r>
        <w:rPr>
          <w:spacing w:val="-2"/>
          <w:sz w:val="24"/>
        </w:rPr>
        <w:t xml:space="preserve"> </w:t>
      </w:r>
      <w:r>
        <w:rPr>
          <w:sz w:val="24"/>
        </w:rPr>
        <w:t>students‟</w:t>
      </w:r>
      <w:r>
        <w:rPr>
          <w:spacing w:val="-57"/>
          <w:sz w:val="24"/>
        </w:rPr>
        <w:t xml:space="preserve"> </w:t>
      </w:r>
      <w:r>
        <w:rPr>
          <w:sz w:val="24"/>
        </w:rPr>
        <w:t>performance</w:t>
      </w:r>
      <w:r>
        <w:rPr>
          <w:spacing w:val="-2"/>
          <w:sz w:val="24"/>
        </w:rPr>
        <w:t xml:space="preserve"> </w:t>
      </w:r>
      <w:r>
        <w:rPr>
          <w:sz w:val="24"/>
        </w:rPr>
        <w:t xml:space="preserve">in mathematics. </w:t>
      </w:r>
      <w:r>
        <w:rPr>
          <w:i/>
          <w:sz w:val="24"/>
        </w:rPr>
        <w:t>Journal of</w:t>
      </w:r>
      <w:r>
        <w:rPr>
          <w:i/>
          <w:spacing w:val="-1"/>
          <w:sz w:val="24"/>
        </w:rPr>
        <w:t xml:space="preserve"> </w:t>
      </w:r>
      <w:r>
        <w:rPr>
          <w:i/>
          <w:sz w:val="24"/>
        </w:rPr>
        <w:t>Mathematical Science</w:t>
      </w:r>
      <w:r>
        <w:rPr>
          <w:i/>
          <w:spacing w:val="-1"/>
          <w:sz w:val="24"/>
        </w:rPr>
        <w:t xml:space="preserve"> </w:t>
      </w:r>
      <w:r>
        <w:rPr>
          <w:i/>
          <w:sz w:val="24"/>
        </w:rPr>
        <w:t>Education</w:t>
      </w:r>
      <w:r>
        <w:rPr>
          <w:i/>
          <w:spacing w:val="-1"/>
          <w:sz w:val="24"/>
        </w:rPr>
        <w:t xml:space="preserve"> </w:t>
      </w:r>
      <w:r>
        <w:rPr>
          <w:sz w:val="24"/>
        </w:rPr>
        <w:t>1 (1),</w:t>
      </w:r>
      <w:r>
        <w:rPr>
          <w:spacing w:val="-1"/>
          <w:sz w:val="24"/>
        </w:rPr>
        <w:t xml:space="preserve"> </w:t>
      </w:r>
      <w:r>
        <w:rPr>
          <w:sz w:val="24"/>
        </w:rPr>
        <w:t>29 –</w:t>
      </w:r>
      <w:r>
        <w:rPr>
          <w:spacing w:val="-1"/>
          <w:sz w:val="24"/>
        </w:rPr>
        <w:t xml:space="preserve"> </w:t>
      </w:r>
      <w:r>
        <w:rPr>
          <w:sz w:val="24"/>
        </w:rPr>
        <w:t>43</w:t>
      </w:r>
    </w:p>
    <w:p>
      <w:pPr>
        <w:pStyle w:val="5"/>
      </w:pPr>
    </w:p>
    <w:p>
      <w:pPr>
        <w:spacing w:before="1"/>
        <w:ind w:left="840" w:right="1274" w:hanging="540"/>
        <w:jc w:val="both"/>
        <w:rPr>
          <w:i/>
          <w:sz w:val="24"/>
        </w:rPr>
      </w:pPr>
      <w:r>
        <w:rPr>
          <w:sz w:val="24"/>
        </w:rPr>
        <w:t>Omoike, D.O., Oviawe, J.I. &amp; Ibhafidon, H.E. (2008). Improving teaching and learning through</w:t>
      </w:r>
      <w:r>
        <w:rPr>
          <w:spacing w:val="-58"/>
          <w:sz w:val="24"/>
        </w:rPr>
        <w:t xml:space="preserve"> </w:t>
      </w:r>
      <w:r>
        <w:rPr>
          <w:sz w:val="24"/>
        </w:rPr>
        <w:t xml:space="preserve">through the use of co-operative and collaborative learning. </w:t>
      </w:r>
      <w:r>
        <w:rPr>
          <w:i/>
          <w:sz w:val="24"/>
        </w:rPr>
        <w:t>Journal of Curriculum Studies</w:t>
      </w:r>
      <w:r>
        <w:rPr>
          <w:i/>
          <w:spacing w:val="-57"/>
          <w:sz w:val="24"/>
        </w:rPr>
        <w:t xml:space="preserve"> </w:t>
      </w:r>
      <w:r>
        <w:rPr>
          <w:i/>
          <w:sz w:val="24"/>
        </w:rPr>
        <w:t>and</w:t>
      </w:r>
      <w:r>
        <w:rPr>
          <w:i/>
          <w:spacing w:val="-1"/>
          <w:sz w:val="24"/>
        </w:rPr>
        <w:t xml:space="preserve"> </w:t>
      </w:r>
      <w:r>
        <w:rPr>
          <w:i/>
          <w:sz w:val="24"/>
        </w:rPr>
        <w:t>Instruction. 3, 18-28</w:t>
      </w:r>
    </w:p>
    <w:p>
      <w:pPr>
        <w:spacing w:after="0"/>
        <w:jc w:val="both"/>
        <w:rPr>
          <w:sz w:val="24"/>
        </w:rPr>
        <w:sectPr>
          <w:pgSz w:w="12240" w:h="15840"/>
          <w:pgMar w:top="1360" w:right="320" w:bottom="1200" w:left="1140" w:header="0" w:footer="1012" w:gutter="0"/>
          <w:cols w:space="720" w:num="1"/>
        </w:sectPr>
      </w:pPr>
    </w:p>
    <w:p>
      <w:pPr>
        <w:pStyle w:val="5"/>
        <w:spacing w:before="3"/>
        <w:rPr>
          <w:i/>
          <w:sz w:val="10"/>
        </w:rPr>
      </w:pPr>
    </w:p>
    <w:p>
      <w:pPr>
        <w:pStyle w:val="5"/>
        <w:spacing w:before="90"/>
        <w:ind w:left="780" w:right="1829" w:hanging="480"/>
        <w:rPr>
          <w:i/>
        </w:rPr>
      </w:pPr>
      <w:r>
        <w:t>Ozekereha, C.P.R. (2010). Co-operative learning strategy for effective problem solving in</w:t>
      </w:r>
      <w:r>
        <w:rPr>
          <w:spacing w:val="-57"/>
        </w:rPr>
        <w:t xml:space="preserve"> </w:t>
      </w:r>
      <w:r>
        <w:t>mathematics.</w:t>
      </w:r>
      <w:r>
        <w:rPr>
          <w:spacing w:val="-2"/>
        </w:rPr>
        <w:t xml:space="preserve"> </w:t>
      </w:r>
      <w:r>
        <w:rPr>
          <w:i/>
        </w:rPr>
        <w:t>Abacus: 25 – 28</w:t>
      </w:r>
    </w:p>
    <w:p>
      <w:pPr>
        <w:pStyle w:val="5"/>
        <w:rPr>
          <w:i/>
        </w:rPr>
      </w:pPr>
    </w:p>
    <w:p>
      <w:pPr>
        <w:spacing w:before="0"/>
        <w:ind w:left="660" w:right="1248" w:hanging="360"/>
        <w:jc w:val="left"/>
        <w:rPr>
          <w:sz w:val="24"/>
        </w:rPr>
      </w:pPr>
      <w:r>
        <w:rPr>
          <w:sz w:val="24"/>
        </w:rPr>
        <w:t xml:space="preserve">Prescott, S. (1993). Trouble shooting co-operative learning. </w:t>
      </w:r>
      <w:r>
        <w:rPr>
          <w:i/>
          <w:sz w:val="24"/>
        </w:rPr>
        <w:t>Co-operative Learning and College</w:t>
      </w:r>
      <w:r>
        <w:rPr>
          <w:i/>
          <w:spacing w:val="-57"/>
          <w:sz w:val="24"/>
        </w:rPr>
        <w:t xml:space="preserve"> </w:t>
      </w:r>
      <w:r>
        <w:rPr>
          <w:i/>
          <w:sz w:val="24"/>
        </w:rPr>
        <w:t>Teaching.</w:t>
      </w:r>
      <w:r>
        <w:rPr>
          <w:i/>
          <w:spacing w:val="-1"/>
          <w:sz w:val="24"/>
        </w:rPr>
        <w:t xml:space="preserve"> </w:t>
      </w:r>
      <w:r>
        <w:rPr>
          <w:sz w:val="24"/>
        </w:rPr>
        <w:t>3(2), winter</w:t>
      </w:r>
    </w:p>
    <w:p>
      <w:pPr>
        <w:pStyle w:val="5"/>
      </w:pPr>
    </w:p>
    <w:p>
      <w:pPr>
        <w:pStyle w:val="5"/>
        <w:ind w:left="300"/>
      </w:pPr>
      <w:r>
        <w:t>Sambo,</w:t>
      </w:r>
      <w:r>
        <w:rPr>
          <w:spacing w:val="-2"/>
        </w:rPr>
        <w:t xml:space="preserve"> </w:t>
      </w:r>
      <w:r>
        <w:t>A.</w:t>
      </w:r>
      <w:r>
        <w:rPr>
          <w:spacing w:val="-1"/>
        </w:rPr>
        <w:t xml:space="preserve"> </w:t>
      </w:r>
      <w:r>
        <w:t>A.</w:t>
      </w:r>
      <w:r>
        <w:rPr>
          <w:spacing w:val="-2"/>
        </w:rPr>
        <w:t xml:space="preserve"> </w:t>
      </w:r>
      <w:r>
        <w:t>(2008).</w:t>
      </w:r>
      <w:r>
        <w:rPr>
          <w:spacing w:val="-2"/>
        </w:rPr>
        <w:t xml:space="preserve"> </w:t>
      </w:r>
      <w:r>
        <w:t>Statistical</w:t>
      </w:r>
      <w:r>
        <w:rPr>
          <w:spacing w:val="-1"/>
        </w:rPr>
        <w:t xml:space="preserve"> </w:t>
      </w:r>
      <w:r>
        <w:t>Principles</w:t>
      </w:r>
      <w:r>
        <w:rPr>
          <w:spacing w:val="-1"/>
        </w:rPr>
        <w:t xml:space="preserve"> </w:t>
      </w:r>
      <w:r>
        <w:t>for</w:t>
      </w:r>
      <w:r>
        <w:rPr>
          <w:spacing w:val="-3"/>
        </w:rPr>
        <w:t xml:space="preserve"> </w:t>
      </w:r>
      <w:r>
        <w:t>research</w:t>
      </w:r>
      <w:r>
        <w:rPr>
          <w:spacing w:val="-1"/>
        </w:rPr>
        <w:t xml:space="preserve"> </w:t>
      </w:r>
      <w:r>
        <w:t>in</w:t>
      </w:r>
      <w:r>
        <w:rPr>
          <w:spacing w:val="-1"/>
        </w:rPr>
        <w:t xml:space="preserve"> </w:t>
      </w:r>
      <w:r>
        <w:t>education</w:t>
      </w:r>
      <w:r>
        <w:rPr>
          <w:spacing w:val="-1"/>
        </w:rPr>
        <w:t xml:space="preserve"> </w:t>
      </w:r>
      <w:r>
        <w:t>and</w:t>
      </w:r>
      <w:r>
        <w:rPr>
          <w:spacing w:val="-1"/>
        </w:rPr>
        <w:t xml:space="preserve"> </w:t>
      </w:r>
      <w:r>
        <w:t>social</w:t>
      </w:r>
      <w:r>
        <w:rPr>
          <w:spacing w:val="-1"/>
        </w:rPr>
        <w:t xml:space="preserve"> </w:t>
      </w:r>
      <w:r>
        <w:t>sciences.</w:t>
      </w:r>
    </w:p>
    <w:p>
      <w:pPr>
        <w:pStyle w:val="5"/>
        <w:ind w:left="840"/>
      </w:pPr>
      <w:r>
        <w:t>Zaria:</w:t>
      </w:r>
      <w:r>
        <w:rPr>
          <w:spacing w:val="-2"/>
        </w:rPr>
        <w:t xml:space="preserve"> </w:t>
      </w:r>
      <w:r>
        <w:t>Asekome</w:t>
      </w:r>
      <w:r>
        <w:rPr>
          <w:spacing w:val="-2"/>
        </w:rPr>
        <w:t xml:space="preserve"> </w:t>
      </w:r>
      <w:r>
        <w:t>Publishers.</w:t>
      </w:r>
    </w:p>
    <w:p>
      <w:pPr>
        <w:pStyle w:val="5"/>
      </w:pPr>
    </w:p>
    <w:p>
      <w:pPr>
        <w:pStyle w:val="5"/>
        <w:ind w:left="1020" w:right="1388" w:hanging="720"/>
      </w:pPr>
      <w:r>
        <w:t>Sam-Kayode, C.O. &amp; Salman, M.F. (2015). Identification of conceptions of Geometry held by</w:t>
      </w:r>
      <w:r>
        <w:rPr>
          <w:spacing w:val="-57"/>
        </w:rPr>
        <w:t xml:space="preserve"> </w:t>
      </w:r>
      <w:r>
        <w:t>SSS</w:t>
      </w:r>
      <w:r>
        <w:rPr>
          <w:spacing w:val="-1"/>
        </w:rPr>
        <w:t xml:space="preserve"> </w:t>
      </w:r>
      <w:r>
        <w:t>students</w:t>
      </w:r>
      <w:r>
        <w:rPr>
          <w:spacing w:val="-2"/>
        </w:rPr>
        <w:t xml:space="preserve"> </w:t>
      </w:r>
      <w:r>
        <w:t>in Ogun state,</w:t>
      </w:r>
      <w:r>
        <w:rPr>
          <w:spacing w:val="1"/>
        </w:rPr>
        <w:t xml:space="preserve"> </w:t>
      </w:r>
      <w:r>
        <w:t>Nigeria.</w:t>
      </w:r>
      <w:r>
        <w:rPr>
          <w:spacing w:val="2"/>
        </w:rPr>
        <w:t xml:space="preserve"> </w:t>
      </w:r>
      <w:r>
        <w:rPr>
          <w:i/>
        </w:rPr>
        <w:t>Abacus</w:t>
      </w:r>
      <w:r>
        <w:t>. 40</w:t>
      </w:r>
      <w:r>
        <w:rPr>
          <w:spacing w:val="-1"/>
        </w:rPr>
        <w:t xml:space="preserve"> </w:t>
      </w:r>
      <w:r>
        <w:t>(1), 51 – 62.</w:t>
      </w:r>
    </w:p>
    <w:p>
      <w:pPr>
        <w:pStyle w:val="5"/>
        <w:spacing w:before="1"/>
      </w:pPr>
    </w:p>
    <w:p>
      <w:pPr>
        <w:spacing w:before="0"/>
        <w:ind w:left="780" w:right="1809" w:hanging="480"/>
        <w:jc w:val="left"/>
        <w:rPr>
          <w:i/>
          <w:sz w:val="24"/>
        </w:rPr>
      </w:pPr>
      <w:r>
        <w:rPr>
          <w:sz w:val="24"/>
        </w:rPr>
        <w:t>Sharan, Y. (2010). Co-operative learning for academic and social gains: Valued pedagogy</w:t>
      </w:r>
      <w:r>
        <w:rPr>
          <w:spacing w:val="-57"/>
          <w:sz w:val="24"/>
        </w:rPr>
        <w:t xml:space="preserve"> </w:t>
      </w:r>
      <w:r>
        <w:rPr>
          <w:sz w:val="24"/>
        </w:rPr>
        <w:t>problematic</w:t>
      </w:r>
      <w:r>
        <w:rPr>
          <w:spacing w:val="-2"/>
          <w:sz w:val="24"/>
        </w:rPr>
        <w:t xml:space="preserve"> </w:t>
      </w:r>
      <w:r>
        <w:rPr>
          <w:sz w:val="24"/>
        </w:rPr>
        <w:t>practice.</w:t>
      </w:r>
      <w:r>
        <w:rPr>
          <w:spacing w:val="1"/>
          <w:sz w:val="24"/>
        </w:rPr>
        <w:t xml:space="preserve"> </w:t>
      </w:r>
      <w:r>
        <w:rPr>
          <w:i/>
          <w:sz w:val="24"/>
        </w:rPr>
        <w:t>European Journal of</w:t>
      </w:r>
      <w:r>
        <w:rPr>
          <w:i/>
          <w:spacing w:val="-1"/>
          <w:sz w:val="24"/>
        </w:rPr>
        <w:t xml:space="preserve"> </w:t>
      </w:r>
      <w:r>
        <w:rPr>
          <w:i/>
          <w:sz w:val="24"/>
        </w:rPr>
        <w:t>Education 45 (2), 300</w:t>
      </w:r>
      <w:r>
        <w:rPr>
          <w:i/>
          <w:spacing w:val="-1"/>
          <w:sz w:val="24"/>
        </w:rPr>
        <w:t xml:space="preserve"> </w:t>
      </w:r>
      <w:r>
        <w:rPr>
          <w:i/>
          <w:sz w:val="24"/>
        </w:rPr>
        <w:t>– 313</w:t>
      </w:r>
    </w:p>
    <w:p>
      <w:pPr>
        <w:pStyle w:val="5"/>
        <w:rPr>
          <w:i/>
          <w:sz w:val="26"/>
        </w:rPr>
      </w:pPr>
    </w:p>
    <w:p>
      <w:pPr>
        <w:pStyle w:val="5"/>
        <w:rPr>
          <w:i/>
          <w:sz w:val="26"/>
        </w:rPr>
      </w:pPr>
    </w:p>
    <w:p>
      <w:pPr>
        <w:pStyle w:val="5"/>
        <w:spacing w:before="230"/>
        <w:ind w:left="600" w:right="2222" w:hanging="300"/>
      </w:pPr>
      <w:r>
        <w:t>Siltala, R. (2010). Innovativity and co-operative learning in business life and teaching</w:t>
      </w:r>
      <w:r>
        <w:rPr>
          <w:spacing w:val="-57"/>
        </w:rPr>
        <w:t xml:space="preserve"> </w:t>
      </w:r>
      <w:r>
        <w:t>University</w:t>
      </w:r>
      <w:r>
        <w:rPr>
          <w:spacing w:val="-5"/>
        </w:rPr>
        <w:t xml:space="preserve"> </w:t>
      </w:r>
      <w:r>
        <w:t>of Turku</w:t>
      </w:r>
    </w:p>
    <w:p>
      <w:pPr>
        <w:pStyle w:val="5"/>
      </w:pPr>
    </w:p>
    <w:p>
      <w:pPr>
        <w:pStyle w:val="5"/>
        <w:ind w:left="720" w:right="1382" w:hanging="420"/>
      </w:pPr>
      <w:r>
        <w:t>Slavin, R.E. (1980). Developmental and motivational perspectives on co-operative learning: A</w:t>
      </w:r>
      <w:r>
        <w:rPr>
          <w:spacing w:val="-58"/>
        </w:rPr>
        <w:t xml:space="preserve"> </w:t>
      </w:r>
      <w:r>
        <w:t>reconciliation.</w:t>
      </w:r>
      <w:r>
        <w:rPr>
          <w:spacing w:val="-1"/>
        </w:rPr>
        <w:t xml:space="preserve"> </w:t>
      </w:r>
      <w:r>
        <w:rPr>
          <w:i/>
        </w:rPr>
        <w:t>Child Development.</w:t>
      </w:r>
      <w:r>
        <w:t>58, 1161-1167</w:t>
      </w:r>
    </w:p>
    <w:p>
      <w:pPr>
        <w:pStyle w:val="5"/>
      </w:pPr>
    </w:p>
    <w:p>
      <w:pPr>
        <w:pStyle w:val="5"/>
        <w:ind w:left="300"/>
      </w:pPr>
      <w:r>
        <w:t>Slavin,</w:t>
      </w:r>
      <w:r>
        <w:rPr>
          <w:spacing w:val="-2"/>
        </w:rPr>
        <w:t xml:space="preserve"> </w:t>
      </w:r>
      <w:r>
        <w:t>R.E.</w:t>
      </w:r>
      <w:r>
        <w:rPr>
          <w:spacing w:val="-1"/>
        </w:rPr>
        <w:t xml:space="preserve"> </w:t>
      </w:r>
      <w:r>
        <w:t>(1987).</w:t>
      </w:r>
      <w:r>
        <w:rPr>
          <w:spacing w:val="57"/>
        </w:rPr>
        <w:t xml:space="preserve"> </w:t>
      </w:r>
      <w:r>
        <w:t>Co-operative</w:t>
      </w:r>
      <w:r>
        <w:rPr>
          <w:spacing w:val="-2"/>
        </w:rPr>
        <w:t xml:space="preserve"> </w:t>
      </w:r>
      <w:r>
        <w:t>learning.</w:t>
      </w:r>
      <w:r>
        <w:rPr>
          <w:spacing w:val="-1"/>
        </w:rPr>
        <w:t xml:space="preserve"> </w:t>
      </w:r>
      <w:r>
        <w:t>New</w:t>
      </w:r>
      <w:r>
        <w:rPr>
          <w:spacing w:val="-1"/>
        </w:rPr>
        <w:t xml:space="preserve"> </w:t>
      </w:r>
      <w:r>
        <w:t>Jersey:</w:t>
      </w:r>
      <w:r>
        <w:rPr>
          <w:spacing w:val="-1"/>
        </w:rPr>
        <w:t xml:space="preserve"> </w:t>
      </w:r>
      <w:r>
        <w:t>Prentice –</w:t>
      </w:r>
      <w:r>
        <w:rPr>
          <w:spacing w:val="1"/>
        </w:rPr>
        <w:t xml:space="preserve"> </w:t>
      </w:r>
      <w:r>
        <w:t>Hall</w:t>
      </w:r>
    </w:p>
    <w:p>
      <w:pPr>
        <w:pStyle w:val="5"/>
      </w:pPr>
    </w:p>
    <w:p>
      <w:pPr>
        <w:pStyle w:val="5"/>
        <w:spacing w:before="1"/>
        <w:ind w:left="300"/>
      </w:pPr>
      <w:r>
        <w:t>Slavin</w:t>
      </w:r>
      <w:r>
        <w:rPr>
          <w:spacing w:val="-2"/>
        </w:rPr>
        <w:t xml:space="preserve"> </w:t>
      </w:r>
      <w:r>
        <w:t>R.E.</w:t>
      </w:r>
      <w:r>
        <w:rPr>
          <w:spacing w:val="-2"/>
        </w:rPr>
        <w:t xml:space="preserve"> </w:t>
      </w:r>
      <w:r>
        <w:t>(1990).</w:t>
      </w:r>
      <w:r>
        <w:rPr>
          <w:spacing w:val="-1"/>
        </w:rPr>
        <w:t xml:space="preserve"> </w:t>
      </w:r>
      <w:r>
        <w:t>Co-operative</w:t>
      </w:r>
      <w:r>
        <w:rPr>
          <w:spacing w:val="-2"/>
        </w:rPr>
        <w:t xml:space="preserve"> </w:t>
      </w:r>
      <w:r>
        <w:t>learning.</w:t>
      </w:r>
      <w:r>
        <w:rPr>
          <w:spacing w:val="-2"/>
        </w:rPr>
        <w:t xml:space="preserve"> </w:t>
      </w:r>
      <w:r>
        <w:t>Theory,</w:t>
      </w:r>
      <w:r>
        <w:rPr>
          <w:spacing w:val="-1"/>
        </w:rPr>
        <w:t xml:space="preserve"> </w:t>
      </w:r>
      <w:r>
        <w:t>research</w:t>
      </w:r>
      <w:r>
        <w:rPr>
          <w:spacing w:val="-2"/>
        </w:rPr>
        <w:t xml:space="preserve"> </w:t>
      </w:r>
      <w:r>
        <w:t>and</w:t>
      </w:r>
      <w:r>
        <w:rPr>
          <w:spacing w:val="-2"/>
        </w:rPr>
        <w:t xml:space="preserve"> </w:t>
      </w:r>
      <w:r>
        <w:t>practice.</w:t>
      </w:r>
      <w:r>
        <w:rPr>
          <w:spacing w:val="2"/>
        </w:rPr>
        <w:t xml:space="preserve"> </w:t>
      </w:r>
      <w:r>
        <w:t>Eaglewood</w:t>
      </w:r>
      <w:r>
        <w:rPr>
          <w:spacing w:val="-2"/>
        </w:rPr>
        <w:t xml:space="preserve"> </w:t>
      </w:r>
      <w:r>
        <w:t>Cliffs.</w:t>
      </w:r>
    </w:p>
    <w:p>
      <w:pPr>
        <w:spacing w:before="4"/>
        <w:ind w:left="720" w:right="0" w:firstLine="0"/>
        <w:jc w:val="left"/>
        <w:rPr>
          <w:rFonts w:ascii="Calibri"/>
          <w:sz w:val="22"/>
        </w:rPr>
      </w:pPr>
      <w:r>
        <w:rPr>
          <w:sz w:val="24"/>
        </w:rPr>
        <w:t>Prentice</w:t>
      </w:r>
      <w:r>
        <w:rPr>
          <w:spacing w:val="-3"/>
          <w:sz w:val="24"/>
        </w:rPr>
        <w:t xml:space="preserve"> </w:t>
      </w:r>
      <w:r>
        <w:rPr>
          <w:sz w:val="24"/>
        </w:rPr>
        <w:t>hall.</w:t>
      </w:r>
      <w:r>
        <w:rPr>
          <w:spacing w:val="-2"/>
          <w:sz w:val="24"/>
        </w:rPr>
        <w:t xml:space="preserve"> </w:t>
      </w:r>
      <w:r>
        <w:rPr>
          <w:sz w:val="24"/>
        </w:rPr>
        <w:t>Retrieved</w:t>
      </w:r>
      <w:r>
        <w:rPr>
          <w:spacing w:val="-2"/>
          <w:sz w:val="24"/>
        </w:rPr>
        <w:t xml:space="preserve"> </w:t>
      </w:r>
      <w:r>
        <w:rPr>
          <w:sz w:val="24"/>
        </w:rPr>
        <w:t>from</w:t>
      </w:r>
      <w:r>
        <w:rPr>
          <w:spacing w:val="-1"/>
          <w:sz w:val="24"/>
        </w:rPr>
        <w:t xml:space="preserve"> </w:t>
      </w:r>
      <w:r>
        <w:fldChar w:fldCharType="begin"/>
      </w:r>
      <w:r>
        <w:instrText xml:space="preserve"> HYPERLINK "http://www.ehow.com/" \h </w:instrText>
      </w:r>
      <w:r>
        <w:fldChar w:fldCharType="separate"/>
      </w:r>
      <w:r>
        <w:rPr>
          <w:color w:val="0000FF"/>
          <w:sz w:val="24"/>
          <w:u w:val="single" w:color="0000FF"/>
        </w:rPr>
        <w:t>www.ehow.com</w:t>
      </w:r>
      <w:r>
        <w:rPr>
          <w:color w:val="0000FF"/>
          <w:spacing w:val="-9"/>
          <w:sz w:val="24"/>
        </w:rPr>
        <w:t xml:space="preserve"> </w:t>
      </w:r>
      <w:r>
        <w:rPr>
          <w:color w:val="0000FF"/>
          <w:spacing w:val="-9"/>
          <w:sz w:val="24"/>
        </w:rPr>
        <w:fldChar w:fldCharType="end"/>
      </w:r>
      <w:r>
        <w:rPr>
          <w:rFonts w:ascii="Calibri"/>
          <w:sz w:val="22"/>
        </w:rPr>
        <w:t>on</w:t>
      </w:r>
      <w:r>
        <w:rPr>
          <w:rFonts w:ascii="Calibri"/>
          <w:spacing w:val="-2"/>
          <w:sz w:val="22"/>
        </w:rPr>
        <w:t xml:space="preserve"> </w:t>
      </w:r>
      <w:r>
        <w:rPr>
          <w:rFonts w:ascii="Calibri"/>
          <w:sz w:val="22"/>
        </w:rPr>
        <w:t>3/5/2013</w:t>
      </w:r>
    </w:p>
    <w:p>
      <w:pPr>
        <w:pStyle w:val="5"/>
        <w:spacing w:before="3"/>
        <w:rPr>
          <w:rFonts w:ascii="Calibri"/>
          <w:sz w:val="22"/>
        </w:rPr>
      </w:pPr>
    </w:p>
    <w:p>
      <w:pPr>
        <w:pStyle w:val="5"/>
        <w:ind w:left="720" w:right="1563" w:hanging="420"/>
        <w:rPr>
          <w:i/>
        </w:rPr>
      </w:pPr>
      <w:r>
        <w:t>Springer, L., Stanne, M.E, &amp; Donovan, S.S.L. (1999). Effects of small group learning on</w:t>
      </w:r>
      <w:r>
        <w:rPr>
          <w:spacing w:val="1"/>
        </w:rPr>
        <w:t xml:space="preserve"> </w:t>
      </w:r>
      <w:r>
        <w:t>undergraduates in science mathematics, engineering and Technology: A meta - analysis.</w:t>
      </w:r>
      <w:r>
        <w:rPr>
          <w:spacing w:val="-57"/>
        </w:rPr>
        <w:t xml:space="preserve"> </w:t>
      </w:r>
      <w:r>
        <w:rPr>
          <w:i/>
        </w:rPr>
        <w:t>Review</w:t>
      </w:r>
      <w:r>
        <w:rPr>
          <w:i/>
          <w:spacing w:val="-1"/>
        </w:rPr>
        <w:t xml:space="preserve"> </w:t>
      </w:r>
      <w:r>
        <w:rPr>
          <w:i/>
        </w:rPr>
        <w:t>of Educational Research</w:t>
      </w:r>
      <w:r>
        <w:rPr>
          <w:i/>
          <w:spacing w:val="-1"/>
        </w:rPr>
        <w:t xml:space="preserve"> </w:t>
      </w:r>
      <w:r>
        <w:rPr>
          <w:i/>
        </w:rPr>
        <w:t>69, 21 – 51</w:t>
      </w:r>
    </w:p>
    <w:p>
      <w:pPr>
        <w:pStyle w:val="5"/>
        <w:rPr>
          <w:i/>
        </w:rPr>
      </w:pPr>
    </w:p>
    <w:p>
      <w:pPr>
        <w:pStyle w:val="5"/>
        <w:ind w:left="900" w:right="1970" w:hanging="600"/>
      </w:pPr>
      <w:r>
        <w:t>Thompson,</w:t>
      </w:r>
      <w:r>
        <w:rPr>
          <w:spacing w:val="-1"/>
        </w:rPr>
        <w:t xml:space="preserve"> </w:t>
      </w:r>
      <w:r>
        <w:t>M.</w:t>
      </w:r>
      <w:r>
        <w:rPr>
          <w:spacing w:val="-1"/>
        </w:rPr>
        <w:t xml:space="preserve"> </w:t>
      </w:r>
      <w:r>
        <w:t>&amp;</w:t>
      </w:r>
      <w:r>
        <w:rPr>
          <w:spacing w:val="-3"/>
        </w:rPr>
        <w:t xml:space="preserve"> </w:t>
      </w:r>
      <w:r>
        <w:t>Fledger, L.</w:t>
      </w:r>
      <w:r>
        <w:rPr>
          <w:spacing w:val="1"/>
        </w:rPr>
        <w:t xml:space="preserve"> </w:t>
      </w:r>
      <w:r>
        <w:t>(1998).</w:t>
      </w:r>
      <w:r>
        <w:rPr>
          <w:spacing w:val="-2"/>
        </w:rPr>
        <w:t xml:space="preserve"> </w:t>
      </w:r>
      <w:r>
        <w:t>Co-operative</w:t>
      </w:r>
      <w:r>
        <w:rPr>
          <w:spacing w:val="-2"/>
        </w:rPr>
        <w:t xml:space="preserve"> </w:t>
      </w:r>
      <w:r>
        <w:t>learning</w:t>
      </w:r>
      <w:r>
        <w:rPr>
          <w:spacing w:val="-4"/>
        </w:rPr>
        <w:t xml:space="preserve"> </w:t>
      </w:r>
      <w:r>
        <w:t>vs</w:t>
      </w:r>
      <w:r>
        <w:rPr>
          <w:spacing w:val="-1"/>
        </w:rPr>
        <w:t xml:space="preserve"> </w:t>
      </w:r>
      <w:r>
        <w:t>traditional</w:t>
      </w:r>
      <w:r>
        <w:rPr>
          <w:spacing w:val="-1"/>
        </w:rPr>
        <w:t xml:space="preserve"> </w:t>
      </w:r>
      <w:r>
        <w:t>lecture</w:t>
      </w:r>
      <w:r>
        <w:rPr>
          <w:spacing w:val="-1"/>
        </w:rPr>
        <w:t xml:space="preserve"> </w:t>
      </w:r>
      <w:r>
        <w:t>format:</w:t>
      </w:r>
      <w:r>
        <w:rPr>
          <w:spacing w:val="-57"/>
        </w:rPr>
        <w:t xml:space="preserve"> </w:t>
      </w:r>
      <w:r>
        <w:t>A</w:t>
      </w:r>
      <w:r>
        <w:rPr>
          <w:spacing w:val="-1"/>
        </w:rPr>
        <w:t xml:space="preserve"> </w:t>
      </w:r>
      <w:r>
        <w:t>preliminary</w:t>
      </w:r>
      <w:r>
        <w:rPr>
          <w:spacing w:val="-5"/>
        </w:rPr>
        <w:t xml:space="preserve"> </w:t>
      </w:r>
      <w:r>
        <w:t>study.</w:t>
      </w:r>
      <w:r>
        <w:rPr>
          <w:spacing w:val="2"/>
        </w:rPr>
        <w:t xml:space="preserve"> </w:t>
      </w:r>
      <w:r>
        <w:t>Retrieved from</w:t>
      </w:r>
      <w:r>
        <w:rPr>
          <w:spacing w:val="1"/>
        </w:rPr>
        <w:t xml:space="preserve"> </w:t>
      </w:r>
      <w:r>
        <w:fldChar w:fldCharType="begin"/>
      </w:r>
      <w:r>
        <w:instrText xml:space="preserve"> HYPERLINK "http://www.eric.ed.gov/" \h </w:instrText>
      </w:r>
      <w:r>
        <w:fldChar w:fldCharType="separate"/>
      </w:r>
      <w:r>
        <w:rPr>
          <w:color w:val="0000FF"/>
          <w:u w:val="single" w:color="0000FF"/>
        </w:rPr>
        <w:t>www.eric.ed.gov</w:t>
      </w:r>
      <w:r>
        <w:rPr>
          <w:color w:val="0000FF"/>
          <w:u w:val="single" w:color="0000FF"/>
        </w:rPr>
        <w:fldChar w:fldCharType="end"/>
      </w:r>
    </w:p>
    <w:p>
      <w:pPr>
        <w:pStyle w:val="5"/>
        <w:spacing w:before="2"/>
        <w:rPr>
          <w:sz w:val="16"/>
        </w:rPr>
      </w:pPr>
    </w:p>
    <w:p>
      <w:pPr>
        <w:pStyle w:val="5"/>
        <w:spacing w:before="90"/>
        <w:ind w:left="720" w:right="1902" w:hanging="420"/>
        <w:jc w:val="both"/>
        <w:rPr>
          <w:i/>
        </w:rPr>
      </w:pPr>
      <w:r>
        <w:t>Tjosvold, D.,Marine, P. &amp; Johnson, D.N. (1997). Effects of co-operative and competitive</w:t>
      </w:r>
      <w:r>
        <w:rPr>
          <w:spacing w:val="-57"/>
        </w:rPr>
        <w:t xml:space="preserve"> </w:t>
      </w:r>
      <w:r>
        <w:t>Strategies</w:t>
      </w:r>
      <w:r>
        <w:rPr>
          <w:spacing w:val="-5"/>
        </w:rPr>
        <w:t xml:space="preserve"> </w:t>
      </w:r>
      <w:r>
        <w:t>on</w:t>
      </w:r>
      <w:r>
        <w:rPr>
          <w:spacing w:val="-4"/>
        </w:rPr>
        <w:t xml:space="preserve"> </w:t>
      </w:r>
      <w:r>
        <w:t>students‟</w:t>
      </w:r>
      <w:r>
        <w:rPr>
          <w:spacing w:val="-5"/>
        </w:rPr>
        <w:t xml:space="preserve"> </w:t>
      </w:r>
      <w:r>
        <w:t>reaction</w:t>
      </w:r>
      <w:r>
        <w:rPr>
          <w:spacing w:val="-4"/>
        </w:rPr>
        <w:t xml:space="preserve"> </w:t>
      </w:r>
      <w:r>
        <w:t>to</w:t>
      </w:r>
      <w:r>
        <w:rPr>
          <w:spacing w:val="-2"/>
        </w:rPr>
        <w:t xml:space="preserve"> </w:t>
      </w:r>
      <w:r>
        <w:t>inquiry</w:t>
      </w:r>
      <w:r>
        <w:rPr>
          <w:spacing w:val="-8"/>
        </w:rPr>
        <w:t xml:space="preserve"> </w:t>
      </w:r>
      <w:r>
        <w:t>and</w:t>
      </w:r>
      <w:r>
        <w:rPr>
          <w:spacing w:val="-3"/>
        </w:rPr>
        <w:t xml:space="preserve"> </w:t>
      </w:r>
      <w:r>
        <w:t>deductive</w:t>
      </w:r>
      <w:r>
        <w:rPr>
          <w:spacing w:val="-5"/>
        </w:rPr>
        <w:t xml:space="preserve"> </w:t>
      </w:r>
      <w:r>
        <w:t>science</w:t>
      </w:r>
      <w:r>
        <w:rPr>
          <w:spacing w:val="-4"/>
        </w:rPr>
        <w:t xml:space="preserve"> </w:t>
      </w:r>
      <w:r>
        <w:t>teaching.</w:t>
      </w:r>
      <w:r>
        <w:rPr>
          <w:spacing w:val="-3"/>
        </w:rPr>
        <w:t xml:space="preserve"> </w:t>
      </w:r>
      <w:r>
        <w:rPr>
          <w:i/>
        </w:rPr>
        <w:t>Journal</w:t>
      </w:r>
      <w:r>
        <w:rPr>
          <w:i/>
          <w:spacing w:val="-4"/>
        </w:rPr>
        <w:t xml:space="preserve"> </w:t>
      </w:r>
      <w:r>
        <w:rPr>
          <w:i/>
        </w:rPr>
        <w:t>of</w:t>
      </w:r>
      <w:r>
        <w:rPr>
          <w:i/>
          <w:spacing w:val="-57"/>
        </w:rPr>
        <w:t xml:space="preserve"> </w:t>
      </w:r>
      <w:r>
        <w:rPr>
          <w:i/>
        </w:rPr>
        <w:t>Research</w:t>
      </w:r>
      <w:r>
        <w:rPr>
          <w:i/>
          <w:spacing w:val="-2"/>
        </w:rPr>
        <w:t xml:space="preserve"> </w:t>
      </w:r>
      <w:r>
        <w:rPr>
          <w:i/>
        </w:rPr>
        <w:t>in Science</w:t>
      </w:r>
      <w:r>
        <w:rPr>
          <w:i/>
          <w:spacing w:val="1"/>
        </w:rPr>
        <w:t xml:space="preserve"> </w:t>
      </w:r>
      <w:r>
        <w:rPr>
          <w:i/>
        </w:rPr>
        <w:t>Teaching</w:t>
      </w:r>
    </w:p>
    <w:p>
      <w:pPr>
        <w:pStyle w:val="5"/>
        <w:spacing w:before="1"/>
        <w:rPr>
          <w:i/>
        </w:rPr>
      </w:pPr>
    </w:p>
    <w:p>
      <w:pPr>
        <w:pStyle w:val="5"/>
        <w:ind w:left="300"/>
      </w:pPr>
      <w:r>
        <w:t>Tuckman,</w:t>
      </w:r>
      <w:r>
        <w:rPr>
          <w:spacing w:val="-1"/>
        </w:rPr>
        <w:t xml:space="preserve"> </w:t>
      </w:r>
      <w:r>
        <w:t>B.W.</w:t>
      </w:r>
      <w:r>
        <w:rPr>
          <w:spacing w:val="-1"/>
        </w:rPr>
        <w:t xml:space="preserve"> </w:t>
      </w:r>
      <w:r>
        <w:t>(1975).</w:t>
      </w:r>
      <w:r>
        <w:rPr>
          <w:spacing w:val="1"/>
        </w:rPr>
        <w:t xml:space="preserve"> </w:t>
      </w:r>
      <w:r>
        <w:t>Measuring</w:t>
      </w:r>
      <w:r>
        <w:rPr>
          <w:spacing w:val="-4"/>
        </w:rPr>
        <w:t xml:space="preserve"> </w:t>
      </w:r>
      <w:r>
        <w:t>educational outcomes.</w:t>
      </w:r>
      <w:r>
        <w:rPr>
          <w:spacing w:val="-1"/>
        </w:rPr>
        <w:t xml:space="preserve"> </w:t>
      </w:r>
      <w:r>
        <w:t>New</w:t>
      </w:r>
      <w:r>
        <w:rPr>
          <w:spacing w:val="-1"/>
        </w:rPr>
        <w:t xml:space="preserve"> </w:t>
      </w:r>
      <w:r>
        <w:t>York:</w:t>
      </w:r>
      <w:r>
        <w:rPr>
          <w:spacing w:val="-1"/>
        </w:rPr>
        <w:t xml:space="preserve"> </w:t>
      </w:r>
      <w:r>
        <w:t>Harcourt</w:t>
      </w:r>
      <w:r>
        <w:rPr>
          <w:spacing w:val="-1"/>
        </w:rPr>
        <w:t xml:space="preserve"> </w:t>
      </w:r>
      <w:r>
        <w:t>Brace.</w:t>
      </w:r>
    </w:p>
    <w:p>
      <w:pPr>
        <w:pStyle w:val="5"/>
      </w:pPr>
    </w:p>
    <w:p>
      <w:pPr>
        <w:spacing w:before="0"/>
        <w:ind w:left="900" w:right="1542" w:hanging="540"/>
        <w:jc w:val="left"/>
        <w:rPr>
          <w:i/>
          <w:sz w:val="24"/>
        </w:rPr>
      </w:pPr>
      <w:r>
        <w:rPr>
          <w:sz w:val="24"/>
        </w:rPr>
        <w:t>Udousuro,</w:t>
      </w:r>
      <w:r>
        <w:rPr>
          <w:spacing w:val="-2"/>
          <w:sz w:val="24"/>
        </w:rPr>
        <w:t xml:space="preserve"> </w:t>
      </w:r>
      <w:r>
        <w:rPr>
          <w:sz w:val="24"/>
        </w:rPr>
        <w:t>U.J.</w:t>
      </w:r>
      <w:r>
        <w:rPr>
          <w:spacing w:val="-1"/>
          <w:sz w:val="24"/>
        </w:rPr>
        <w:t xml:space="preserve"> </w:t>
      </w:r>
      <w:r>
        <w:rPr>
          <w:sz w:val="24"/>
        </w:rPr>
        <w:t>(1999).</w:t>
      </w:r>
      <w:r>
        <w:rPr>
          <w:spacing w:val="-1"/>
          <w:sz w:val="24"/>
        </w:rPr>
        <w:t xml:space="preserve"> </w:t>
      </w:r>
      <w:r>
        <w:rPr>
          <w:sz w:val="24"/>
        </w:rPr>
        <w:t>Effects</w:t>
      </w:r>
      <w:r>
        <w:rPr>
          <w:spacing w:val="-2"/>
          <w:sz w:val="24"/>
        </w:rPr>
        <w:t xml:space="preserve"> </w:t>
      </w:r>
      <w:r>
        <w:rPr>
          <w:sz w:val="24"/>
        </w:rPr>
        <w:t>of</w:t>
      </w:r>
      <w:r>
        <w:rPr>
          <w:spacing w:val="1"/>
          <w:sz w:val="24"/>
        </w:rPr>
        <w:t xml:space="preserve"> </w:t>
      </w:r>
      <w:r>
        <w:rPr>
          <w:sz w:val="24"/>
        </w:rPr>
        <w:t>computer-assisted</w:t>
      </w:r>
      <w:r>
        <w:rPr>
          <w:spacing w:val="-2"/>
          <w:sz w:val="24"/>
        </w:rPr>
        <w:t xml:space="preserve"> </w:t>
      </w:r>
      <w:r>
        <w:rPr>
          <w:sz w:val="24"/>
        </w:rPr>
        <w:t>cooperative</w:t>
      </w:r>
      <w:r>
        <w:rPr>
          <w:spacing w:val="-2"/>
          <w:sz w:val="24"/>
        </w:rPr>
        <w:t xml:space="preserve"> </w:t>
      </w:r>
      <w:r>
        <w:rPr>
          <w:sz w:val="24"/>
        </w:rPr>
        <w:t>and</w:t>
      </w:r>
      <w:r>
        <w:rPr>
          <w:spacing w:val="-1"/>
          <w:sz w:val="24"/>
        </w:rPr>
        <w:t xml:space="preserve"> </w:t>
      </w:r>
      <w:r>
        <w:rPr>
          <w:sz w:val="24"/>
        </w:rPr>
        <w:t>individualistic</w:t>
      </w:r>
      <w:r>
        <w:rPr>
          <w:spacing w:val="-3"/>
          <w:sz w:val="24"/>
        </w:rPr>
        <w:t xml:space="preserve"> </w:t>
      </w:r>
      <w:r>
        <w:rPr>
          <w:sz w:val="24"/>
        </w:rPr>
        <w:t>learning</w:t>
      </w:r>
      <w:r>
        <w:rPr>
          <w:spacing w:val="-57"/>
          <w:sz w:val="24"/>
        </w:rPr>
        <w:t xml:space="preserve"> </w:t>
      </w:r>
      <w:r>
        <w:rPr>
          <w:sz w:val="24"/>
        </w:rPr>
        <w:t xml:space="preserve">on students performance in mathematics problem solving. </w:t>
      </w:r>
      <w:r>
        <w:rPr>
          <w:i/>
          <w:sz w:val="24"/>
        </w:rPr>
        <w:t>International Journal of</w:t>
      </w:r>
      <w:r>
        <w:rPr>
          <w:i/>
          <w:spacing w:val="1"/>
          <w:sz w:val="24"/>
        </w:rPr>
        <w:t xml:space="preserve"> </w:t>
      </w:r>
      <w:r>
        <w:rPr>
          <w:i/>
          <w:sz w:val="24"/>
        </w:rPr>
        <w:t>Educational</w:t>
      </w:r>
      <w:r>
        <w:rPr>
          <w:i/>
          <w:spacing w:val="-1"/>
          <w:sz w:val="24"/>
        </w:rPr>
        <w:t xml:space="preserve"> </w:t>
      </w:r>
      <w:r>
        <w:rPr>
          <w:i/>
          <w:sz w:val="24"/>
        </w:rPr>
        <w:t>Development 22</w:t>
      </w:r>
      <w:r>
        <w:rPr>
          <w:i/>
          <w:spacing w:val="2"/>
          <w:sz w:val="24"/>
        </w:rPr>
        <w:t xml:space="preserve"> </w:t>
      </w:r>
      <w:r>
        <w:rPr>
          <w:i/>
          <w:sz w:val="24"/>
        </w:rPr>
        <w:t>(1), 163</w:t>
      </w:r>
      <w:r>
        <w:rPr>
          <w:i/>
          <w:spacing w:val="1"/>
          <w:sz w:val="24"/>
        </w:rPr>
        <w:t xml:space="preserve"> </w:t>
      </w:r>
      <w:r>
        <w:rPr>
          <w:i/>
          <w:sz w:val="24"/>
        </w:rPr>
        <w:t>– 171</w:t>
      </w:r>
    </w:p>
    <w:p>
      <w:pPr>
        <w:spacing w:after="0"/>
        <w:jc w:val="left"/>
        <w:rPr>
          <w:sz w:val="24"/>
        </w:rPr>
        <w:sectPr>
          <w:pgSz w:w="12240" w:h="15840"/>
          <w:pgMar w:top="1500" w:right="320" w:bottom="1200" w:left="1140" w:header="0" w:footer="1012" w:gutter="0"/>
          <w:cols w:space="720" w:num="1"/>
        </w:sectPr>
      </w:pPr>
    </w:p>
    <w:p>
      <w:pPr>
        <w:pStyle w:val="5"/>
        <w:spacing w:before="72"/>
        <w:ind w:left="780" w:right="1334" w:hanging="480"/>
        <w:rPr>
          <w:i/>
        </w:rPr>
      </w:pPr>
      <w:r>
        <w:t>Usman,</w:t>
      </w:r>
      <w:r>
        <w:rPr>
          <w:spacing w:val="-1"/>
        </w:rPr>
        <w:t xml:space="preserve"> </w:t>
      </w:r>
      <w:r>
        <w:t>K.O.</w:t>
      </w:r>
      <w:r>
        <w:rPr>
          <w:spacing w:val="-1"/>
        </w:rPr>
        <w:t xml:space="preserve"> </w:t>
      </w:r>
      <w:r>
        <w:t>(2004). The</w:t>
      </w:r>
      <w:r>
        <w:rPr>
          <w:spacing w:val="-2"/>
        </w:rPr>
        <w:t xml:space="preserve"> </w:t>
      </w:r>
      <w:r>
        <w:t>need</w:t>
      </w:r>
      <w:r>
        <w:rPr>
          <w:spacing w:val="-1"/>
        </w:rPr>
        <w:t xml:space="preserve"> </w:t>
      </w:r>
      <w:r>
        <w:t>to retain</w:t>
      </w:r>
      <w:r>
        <w:rPr>
          <w:spacing w:val="-1"/>
        </w:rPr>
        <w:t xml:space="preserve"> </w:t>
      </w:r>
      <w:r>
        <w:t>in</w:t>
      </w:r>
      <w:r>
        <w:rPr>
          <w:spacing w:val="1"/>
        </w:rPr>
        <w:t xml:space="preserve"> </w:t>
      </w:r>
      <w:r>
        <w:t>–</w:t>
      </w:r>
      <w:r>
        <w:rPr>
          <w:spacing w:val="-1"/>
        </w:rPr>
        <w:t xml:space="preserve"> </w:t>
      </w:r>
      <w:r>
        <w:t>service</w:t>
      </w:r>
      <w:r>
        <w:rPr>
          <w:spacing w:val="-2"/>
        </w:rPr>
        <w:t xml:space="preserve"> </w:t>
      </w:r>
      <w:r>
        <w:t>mathematics teachers for</w:t>
      </w:r>
      <w:r>
        <w:rPr>
          <w:spacing w:val="-2"/>
        </w:rPr>
        <w:t xml:space="preserve"> </w:t>
      </w:r>
      <w:r>
        <w:t>the attainment</w:t>
      </w:r>
      <w:r>
        <w:rPr>
          <w:spacing w:val="-1"/>
        </w:rPr>
        <w:t xml:space="preserve"> </w:t>
      </w:r>
      <w:r>
        <w:t>of</w:t>
      </w:r>
      <w:r>
        <w:rPr>
          <w:spacing w:val="-57"/>
        </w:rPr>
        <w:t xml:space="preserve"> </w:t>
      </w:r>
      <w:r>
        <w:t>UBE</w:t>
      </w:r>
      <w:r>
        <w:rPr>
          <w:spacing w:val="-1"/>
        </w:rPr>
        <w:t xml:space="preserve"> </w:t>
      </w:r>
      <w:r>
        <w:t xml:space="preserve">objectives. </w:t>
      </w:r>
      <w:r>
        <w:rPr>
          <w:i/>
        </w:rPr>
        <w:t>Abacus 27</w:t>
      </w:r>
      <w:r>
        <w:rPr>
          <w:i/>
          <w:spacing w:val="2"/>
        </w:rPr>
        <w:t xml:space="preserve"> </w:t>
      </w:r>
      <w:r>
        <w:rPr>
          <w:i/>
        </w:rPr>
        <w:t>(1), 37</w:t>
      </w:r>
      <w:r>
        <w:rPr>
          <w:i/>
          <w:spacing w:val="1"/>
        </w:rPr>
        <w:t xml:space="preserve"> </w:t>
      </w:r>
      <w:r>
        <w:rPr>
          <w:i/>
        </w:rPr>
        <w:t>– 44</w:t>
      </w:r>
    </w:p>
    <w:p>
      <w:pPr>
        <w:pStyle w:val="5"/>
        <w:rPr>
          <w:i/>
        </w:rPr>
      </w:pPr>
    </w:p>
    <w:p>
      <w:pPr>
        <w:spacing w:before="0"/>
        <w:ind w:left="900" w:right="2131" w:hanging="600"/>
        <w:jc w:val="left"/>
        <w:rPr>
          <w:i/>
          <w:sz w:val="24"/>
        </w:rPr>
      </w:pPr>
      <w:r>
        <w:rPr>
          <w:sz w:val="24"/>
        </w:rPr>
        <w:t>Usman,</w:t>
      </w:r>
      <w:r>
        <w:rPr>
          <w:spacing w:val="-4"/>
          <w:sz w:val="24"/>
        </w:rPr>
        <w:t xml:space="preserve"> </w:t>
      </w:r>
      <w:r>
        <w:rPr>
          <w:sz w:val="24"/>
        </w:rPr>
        <w:t>K.O.</w:t>
      </w:r>
      <w:r>
        <w:rPr>
          <w:spacing w:val="-1"/>
          <w:sz w:val="24"/>
        </w:rPr>
        <w:t xml:space="preserve"> </w:t>
      </w:r>
      <w:r>
        <w:rPr>
          <w:sz w:val="24"/>
        </w:rPr>
        <w:t>&amp;</w:t>
      </w:r>
      <w:r>
        <w:rPr>
          <w:spacing w:val="-6"/>
          <w:sz w:val="24"/>
        </w:rPr>
        <w:t xml:space="preserve"> </w:t>
      </w:r>
      <w:r>
        <w:rPr>
          <w:sz w:val="24"/>
        </w:rPr>
        <w:t>Nwoye,</w:t>
      </w:r>
      <w:r>
        <w:rPr>
          <w:spacing w:val="-1"/>
          <w:sz w:val="24"/>
        </w:rPr>
        <w:t xml:space="preserve"> </w:t>
      </w:r>
      <w:r>
        <w:rPr>
          <w:sz w:val="24"/>
        </w:rPr>
        <w:t>M.N.</w:t>
      </w:r>
      <w:r>
        <w:rPr>
          <w:spacing w:val="-4"/>
          <w:sz w:val="24"/>
        </w:rPr>
        <w:t xml:space="preserve"> </w:t>
      </w:r>
      <w:r>
        <w:rPr>
          <w:sz w:val="24"/>
        </w:rPr>
        <w:t>(2010).</w:t>
      </w:r>
      <w:r>
        <w:rPr>
          <w:spacing w:val="-3"/>
          <w:sz w:val="24"/>
        </w:rPr>
        <w:t xml:space="preserve"> </w:t>
      </w:r>
      <w:r>
        <w:rPr>
          <w:sz w:val="24"/>
        </w:rPr>
        <w:t>Effects</w:t>
      </w:r>
      <w:r>
        <w:rPr>
          <w:spacing w:val="-3"/>
          <w:sz w:val="24"/>
        </w:rPr>
        <w:t xml:space="preserve"> </w:t>
      </w:r>
      <w:r>
        <w:rPr>
          <w:sz w:val="24"/>
        </w:rPr>
        <w:t>of</w:t>
      </w:r>
      <w:r>
        <w:rPr>
          <w:spacing w:val="-2"/>
          <w:sz w:val="24"/>
        </w:rPr>
        <w:t xml:space="preserve"> </w:t>
      </w:r>
      <w:r>
        <w:rPr>
          <w:sz w:val="24"/>
        </w:rPr>
        <w:t>graphical</w:t>
      </w:r>
      <w:r>
        <w:rPr>
          <w:spacing w:val="-3"/>
          <w:sz w:val="24"/>
        </w:rPr>
        <w:t xml:space="preserve"> </w:t>
      </w:r>
      <w:r>
        <w:rPr>
          <w:sz w:val="24"/>
        </w:rPr>
        <w:t>symbol</w:t>
      </w:r>
      <w:r>
        <w:rPr>
          <w:spacing w:val="-4"/>
          <w:sz w:val="24"/>
        </w:rPr>
        <w:t xml:space="preserve"> </w:t>
      </w:r>
      <w:r>
        <w:rPr>
          <w:sz w:val="24"/>
        </w:rPr>
        <w:t>approach</w:t>
      </w:r>
      <w:r>
        <w:rPr>
          <w:spacing w:val="-3"/>
          <w:sz w:val="24"/>
        </w:rPr>
        <w:t xml:space="preserve"> </w:t>
      </w:r>
      <w:r>
        <w:rPr>
          <w:sz w:val="24"/>
        </w:rPr>
        <w:t>on</w:t>
      </w:r>
      <w:r>
        <w:rPr>
          <w:spacing w:val="-2"/>
          <w:sz w:val="24"/>
        </w:rPr>
        <w:t xml:space="preserve"> </w:t>
      </w:r>
      <w:r>
        <w:rPr>
          <w:sz w:val="24"/>
        </w:rPr>
        <w:t>pupils‟</w:t>
      </w:r>
      <w:r>
        <w:rPr>
          <w:spacing w:val="-57"/>
          <w:sz w:val="24"/>
        </w:rPr>
        <w:t xml:space="preserve"> </w:t>
      </w:r>
      <w:r>
        <w:rPr>
          <w:sz w:val="24"/>
        </w:rPr>
        <w:t>achievement in ratio at upper primary school Level in Nsukka central L.G.A.</w:t>
      </w:r>
      <w:r>
        <w:rPr>
          <w:spacing w:val="1"/>
          <w:sz w:val="24"/>
        </w:rPr>
        <w:t xml:space="preserve"> </w:t>
      </w:r>
      <w:r>
        <w:rPr>
          <w:i/>
          <w:sz w:val="24"/>
        </w:rPr>
        <w:t>Journal</w:t>
      </w:r>
      <w:r>
        <w:rPr>
          <w:i/>
          <w:spacing w:val="-1"/>
          <w:sz w:val="24"/>
        </w:rPr>
        <w:t xml:space="preserve"> </w:t>
      </w:r>
      <w:r>
        <w:rPr>
          <w:i/>
          <w:sz w:val="24"/>
        </w:rPr>
        <w:t>of Mathematics Sciences Education 1(1), 123</w:t>
      </w:r>
      <w:r>
        <w:rPr>
          <w:i/>
          <w:spacing w:val="-1"/>
          <w:sz w:val="24"/>
        </w:rPr>
        <w:t xml:space="preserve"> </w:t>
      </w:r>
      <w:r>
        <w:rPr>
          <w:i/>
          <w:sz w:val="24"/>
        </w:rPr>
        <w:t>-</w:t>
      </w:r>
      <w:r>
        <w:rPr>
          <w:i/>
          <w:spacing w:val="-1"/>
          <w:sz w:val="24"/>
        </w:rPr>
        <w:t xml:space="preserve"> </w:t>
      </w:r>
      <w:r>
        <w:rPr>
          <w:i/>
          <w:sz w:val="24"/>
        </w:rPr>
        <w:t>132</w:t>
      </w:r>
    </w:p>
    <w:p>
      <w:pPr>
        <w:pStyle w:val="5"/>
        <w:rPr>
          <w:i/>
        </w:rPr>
      </w:pPr>
    </w:p>
    <w:p>
      <w:pPr>
        <w:spacing w:before="0"/>
        <w:ind w:left="840" w:right="1429" w:hanging="540"/>
        <w:jc w:val="left"/>
        <w:rPr>
          <w:sz w:val="24"/>
        </w:rPr>
      </w:pPr>
      <w:r>
        <w:rPr>
          <w:sz w:val="24"/>
        </w:rPr>
        <w:t>Uyoata, U.E. (2006). Instructional strategies and retention of science concepts among primary</w:t>
      </w:r>
      <w:r>
        <w:rPr>
          <w:spacing w:val="-57"/>
          <w:sz w:val="24"/>
        </w:rPr>
        <w:t xml:space="preserve"> </w:t>
      </w:r>
      <w:r>
        <w:rPr>
          <w:sz w:val="24"/>
        </w:rPr>
        <w:t>school</w:t>
      </w:r>
      <w:r>
        <w:rPr>
          <w:spacing w:val="-1"/>
          <w:sz w:val="24"/>
        </w:rPr>
        <w:t xml:space="preserve"> </w:t>
      </w:r>
      <w:r>
        <w:rPr>
          <w:sz w:val="24"/>
        </w:rPr>
        <w:t>pupils. .</w:t>
      </w:r>
      <w:r>
        <w:rPr>
          <w:i/>
          <w:sz w:val="24"/>
        </w:rPr>
        <w:t>Journal of</w:t>
      </w:r>
      <w:r>
        <w:rPr>
          <w:i/>
          <w:spacing w:val="1"/>
          <w:sz w:val="24"/>
        </w:rPr>
        <w:t xml:space="preserve"> </w:t>
      </w:r>
      <w:r>
        <w:rPr>
          <w:i/>
          <w:sz w:val="24"/>
        </w:rPr>
        <w:t>Educational Studies.</w:t>
      </w:r>
      <w:r>
        <w:rPr>
          <w:i/>
          <w:spacing w:val="1"/>
          <w:sz w:val="24"/>
        </w:rPr>
        <w:t xml:space="preserve"> </w:t>
      </w:r>
      <w:r>
        <w:rPr>
          <w:sz w:val="24"/>
        </w:rPr>
        <w:t>12</w:t>
      </w:r>
      <w:r>
        <w:rPr>
          <w:spacing w:val="-1"/>
          <w:sz w:val="24"/>
        </w:rPr>
        <w:t xml:space="preserve"> </w:t>
      </w:r>
      <w:r>
        <w:rPr>
          <w:sz w:val="24"/>
        </w:rPr>
        <w:t>(1), 189</w:t>
      </w:r>
      <w:r>
        <w:rPr>
          <w:spacing w:val="-1"/>
          <w:sz w:val="24"/>
        </w:rPr>
        <w:t xml:space="preserve"> </w:t>
      </w:r>
      <w:r>
        <w:rPr>
          <w:sz w:val="24"/>
        </w:rPr>
        <w:t>– 194</w:t>
      </w:r>
    </w:p>
    <w:p>
      <w:pPr>
        <w:pStyle w:val="5"/>
      </w:pPr>
    </w:p>
    <w:p>
      <w:pPr>
        <w:pStyle w:val="5"/>
        <w:ind w:left="900" w:right="1156" w:hanging="600"/>
      </w:pPr>
      <w:r>
        <w:t>VanWyk,</w:t>
      </w:r>
      <w:r>
        <w:rPr>
          <w:spacing w:val="-2"/>
        </w:rPr>
        <w:t xml:space="preserve"> </w:t>
      </w:r>
      <w:r>
        <w:t>M.</w:t>
      </w:r>
      <w:r>
        <w:rPr>
          <w:spacing w:val="-1"/>
        </w:rPr>
        <w:t xml:space="preserve"> </w:t>
      </w:r>
      <w:r>
        <w:t>(2010).</w:t>
      </w:r>
      <w:r>
        <w:rPr>
          <w:spacing w:val="-1"/>
        </w:rPr>
        <w:t xml:space="preserve"> </w:t>
      </w:r>
      <w:r>
        <w:t>Effects</w:t>
      </w:r>
      <w:r>
        <w:rPr>
          <w:spacing w:val="-1"/>
        </w:rPr>
        <w:t xml:space="preserve"> </w:t>
      </w:r>
      <w:r>
        <w:t>of</w:t>
      </w:r>
      <w:r>
        <w:rPr>
          <w:spacing w:val="-2"/>
        </w:rPr>
        <w:t xml:space="preserve"> </w:t>
      </w:r>
      <w:r>
        <w:t>Team</w:t>
      </w:r>
      <w:r>
        <w:rPr>
          <w:spacing w:val="-1"/>
        </w:rPr>
        <w:t xml:space="preserve"> </w:t>
      </w:r>
      <w:r>
        <w:t>Games</w:t>
      </w:r>
      <w:r>
        <w:rPr>
          <w:spacing w:val="-1"/>
        </w:rPr>
        <w:t xml:space="preserve"> </w:t>
      </w:r>
      <w:r>
        <w:t>Tournament</w:t>
      </w:r>
      <w:r>
        <w:rPr>
          <w:spacing w:val="-1"/>
        </w:rPr>
        <w:t xml:space="preserve"> </w:t>
      </w:r>
      <w:r>
        <w:t>on</w:t>
      </w:r>
      <w:r>
        <w:rPr>
          <w:spacing w:val="-2"/>
        </w:rPr>
        <w:t xml:space="preserve"> </w:t>
      </w:r>
      <w:r>
        <w:t>achievement,</w:t>
      </w:r>
      <w:r>
        <w:rPr>
          <w:spacing w:val="1"/>
        </w:rPr>
        <w:t xml:space="preserve"> </w:t>
      </w:r>
      <w:r>
        <w:t>retention</w:t>
      </w:r>
      <w:r>
        <w:rPr>
          <w:spacing w:val="-1"/>
        </w:rPr>
        <w:t xml:space="preserve"> </w:t>
      </w:r>
      <w:r>
        <w:t>and</w:t>
      </w:r>
      <w:r>
        <w:rPr>
          <w:spacing w:val="-1"/>
        </w:rPr>
        <w:t xml:space="preserve"> </w:t>
      </w:r>
      <w:r>
        <w:t>attitude</w:t>
      </w:r>
      <w:r>
        <w:rPr>
          <w:spacing w:val="-57"/>
        </w:rPr>
        <w:t xml:space="preserve"> </w:t>
      </w:r>
      <w:r>
        <w:t>of</w:t>
      </w:r>
      <w:r>
        <w:rPr>
          <w:spacing w:val="-3"/>
        </w:rPr>
        <w:t xml:space="preserve"> </w:t>
      </w:r>
      <w:r>
        <w:t>economic</w:t>
      </w:r>
      <w:r>
        <w:rPr>
          <w:spacing w:val="-2"/>
        </w:rPr>
        <w:t xml:space="preserve"> </w:t>
      </w:r>
      <w:r>
        <w:t>education</w:t>
      </w:r>
      <w:r>
        <w:rPr>
          <w:spacing w:val="-1"/>
        </w:rPr>
        <w:t xml:space="preserve"> </w:t>
      </w:r>
      <w:r>
        <w:t>students.</w:t>
      </w:r>
      <w:r>
        <w:rPr>
          <w:spacing w:val="-2"/>
        </w:rPr>
        <w:t xml:space="preserve"> </w:t>
      </w:r>
      <w:r>
        <w:t>EABR</w:t>
      </w:r>
      <w:r>
        <w:rPr>
          <w:spacing w:val="-1"/>
        </w:rPr>
        <w:t xml:space="preserve"> </w:t>
      </w:r>
      <w:r>
        <w:t>and</w:t>
      </w:r>
      <w:r>
        <w:rPr>
          <w:spacing w:val="1"/>
        </w:rPr>
        <w:t xml:space="preserve"> </w:t>
      </w:r>
      <w:r>
        <w:t>ETLC</w:t>
      </w:r>
      <w:r>
        <w:rPr>
          <w:spacing w:val="-1"/>
        </w:rPr>
        <w:t xml:space="preserve"> </w:t>
      </w:r>
      <w:r>
        <w:t>Conference</w:t>
      </w:r>
      <w:r>
        <w:rPr>
          <w:spacing w:val="-3"/>
        </w:rPr>
        <w:t xml:space="preserve"> </w:t>
      </w:r>
      <w:r>
        <w:t>proceeding.</w:t>
      </w:r>
      <w:r>
        <w:rPr>
          <w:spacing w:val="-1"/>
        </w:rPr>
        <w:t xml:space="preserve"> </w:t>
      </w:r>
      <w:r>
        <w:t>Dubin,</w:t>
      </w:r>
      <w:r>
        <w:rPr>
          <w:spacing w:val="3"/>
        </w:rPr>
        <w:t xml:space="preserve"> </w:t>
      </w:r>
      <w:r>
        <w:t>Ireland</w:t>
      </w:r>
    </w:p>
    <w:p>
      <w:pPr>
        <w:pStyle w:val="5"/>
        <w:spacing w:before="1"/>
      </w:pPr>
    </w:p>
    <w:p>
      <w:pPr>
        <w:pStyle w:val="5"/>
        <w:ind w:left="300"/>
      </w:pPr>
      <w:r>
        <w:t>Vygotsky, L.S.</w:t>
      </w:r>
      <w:r>
        <w:rPr>
          <w:spacing w:val="-2"/>
        </w:rPr>
        <w:t xml:space="preserve"> </w:t>
      </w:r>
      <w:r>
        <w:t>(1978). Mind in</w:t>
      </w:r>
      <w:r>
        <w:rPr>
          <w:spacing w:val="-1"/>
        </w:rPr>
        <w:t xml:space="preserve"> </w:t>
      </w:r>
      <w:r>
        <w:t>society:</w:t>
      </w:r>
      <w:r>
        <w:rPr>
          <w:spacing w:val="-2"/>
        </w:rPr>
        <w:t xml:space="preserve"> </w:t>
      </w:r>
      <w:r>
        <w:t>The</w:t>
      </w:r>
      <w:r>
        <w:rPr>
          <w:spacing w:val="-3"/>
        </w:rPr>
        <w:t xml:space="preserve"> </w:t>
      </w:r>
      <w:r>
        <w:t>development</w:t>
      </w:r>
      <w:r>
        <w:rPr>
          <w:spacing w:val="-1"/>
        </w:rPr>
        <w:t xml:space="preserve"> </w:t>
      </w:r>
      <w:r>
        <w:t>of</w:t>
      </w:r>
      <w:r>
        <w:rPr>
          <w:spacing w:val="-2"/>
        </w:rPr>
        <w:t xml:space="preserve"> </w:t>
      </w:r>
      <w:r>
        <w:t>higher</w:t>
      </w:r>
      <w:r>
        <w:rPr>
          <w:spacing w:val="-2"/>
        </w:rPr>
        <w:t xml:space="preserve"> </w:t>
      </w:r>
      <w:r>
        <w:t>psychological</w:t>
      </w:r>
      <w:r>
        <w:rPr>
          <w:spacing w:val="-1"/>
        </w:rPr>
        <w:t xml:space="preserve"> </w:t>
      </w:r>
      <w:r>
        <w:t>process.</w:t>
      </w:r>
    </w:p>
    <w:p>
      <w:pPr>
        <w:pStyle w:val="5"/>
        <w:ind w:left="780"/>
      </w:pPr>
      <w:r>
        <w:t>Cambridge,</w:t>
      </w:r>
      <w:r>
        <w:rPr>
          <w:spacing w:val="-1"/>
        </w:rPr>
        <w:t xml:space="preserve"> </w:t>
      </w:r>
      <w:r>
        <w:t>MA:</w:t>
      </w:r>
      <w:r>
        <w:rPr>
          <w:spacing w:val="-1"/>
        </w:rPr>
        <w:t xml:space="preserve"> </w:t>
      </w:r>
      <w:r>
        <w:t>Harvard</w:t>
      </w:r>
      <w:r>
        <w:rPr>
          <w:spacing w:val="1"/>
        </w:rPr>
        <w:t xml:space="preserve"> </w:t>
      </w:r>
      <w:r>
        <w:t>University</w:t>
      </w:r>
      <w:r>
        <w:rPr>
          <w:spacing w:val="-6"/>
        </w:rPr>
        <w:t xml:space="preserve"> </w:t>
      </w:r>
      <w:r>
        <w:t>Press.</w:t>
      </w:r>
    </w:p>
    <w:p>
      <w:pPr>
        <w:pStyle w:val="5"/>
        <w:spacing w:before="2"/>
      </w:pPr>
    </w:p>
    <w:p>
      <w:pPr>
        <w:pStyle w:val="5"/>
        <w:ind w:left="300"/>
      </w:pPr>
      <w:r>
        <w:t>WAEC</w:t>
      </w:r>
      <w:r>
        <w:rPr>
          <w:spacing w:val="-4"/>
        </w:rPr>
        <w:t xml:space="preserve"> </w:t>
      </w:r>
      <w:r>
        <w:t>(1998,</w:t>
      </w:r>
      <w:r>
        <w:rPr>
          <w:spacing w:val="-3"/>
        </w:rPr>
        <w:t xml:space="preserve"> </w:t>
      </w:r>
      <w:r>
        <w:t>2000,</w:t>
      </w:r>
      <w:r>
        <w:rPr>
          <w:spacing w:val="-3"/>
        </w:rPr>
        <w:t xml:space="preserve"> </w:t>
      </w:r>
      <w:r>
        <w:t>2003,</w:t>
      </w:r>
      <w:r>
        <w:rPr>
          <w:spacing w:val="-3"/>
        </w:rPr>
        <w:t xml:space="preserve"> </w:t>
      </w:r>
      <w:r>
        <w:t>2005,</w:t>
      </w:r>
      <w:r>
        <w:rPr>
          <w:spacing w:val="-4"/>
        </w:rPr>
        <w:t xml:space="preserve"> </w:t>
      </w:r>
      <w:r>
        <w:t>2011).</w:t>
      </w:r>
      <w:r>
        <w:rPr>
          <w:spacing w:val="-3"/>
        </w:rPr>
        <w:t xml:space="preserve"> </w:t>
      </w:r>
      <w:r>
        <w:t>Chief</w:t>
      </w:r>
      <w:r>
        <w:rPr>
          <w:spacing w:val="-5"/>
        </w:rPr>
        <w:t xml:space="preserve"> </w:t>
      </w:r>
      <w:r>
        <w:t>Examiner‟s</w:t>
      </w:r>
      <w:r>
        <w:rPr>
          <w:spacing w:val="-4"/>
        </w:rPr>
        <w:t xml:space="preserve"> </w:t>
      </w:r>
      <w:r>
        <w:t>Report.</w:t>
      </w:r>
      <w:r>
        <w:rPr>
          <w:spacing w:val="-3"/>
        </w:rPr>
        <w:t xml:space="preserve"> </w:t>
      </w:r>
      <w:r>
        <w:t>Lagos:</w:t>
      </w:r>
      <w:r>
        <w:rPr>
          <w:spacing w:val="-3"/>
        </w:rPr>
        <w:t xml:space="preserve"> </w:t>
      </w:r>
      <w:r>
        <w:t>WAEC.</w:t>
      </w:r>
    </w:p>
    <w:p>
      <w:pPr>
        <w:pStyle w:val="5"/>
        <w:spacing w:before="135"/>
        <w:ind w:left="960" w:right="1109" w:hanging="660"/>
      </w:pPr>
      <w:r>
        <w:t>Webb, N. (1992). Testing a theoretical model of students interaction and learning in small groups</w:t>
      </w:r>
      <w:r>
        <w:rPr>
          <w:spacing w:val="-57"/>
        </w:rPr>
        <w:t xml:space="preserve"> </w:t>
      </w:r>
      <w:r>
        <w:t>In R. Hertz &amp; L. Miller (Eds.). Introduction to co-operative groups: The theoretical</w:t>
      </w:r>
      <w:r>
        <w:rPr>
          <w:spacing w:val="1"/>
        </w:rPr>
        <w:t xml:space="preserve"> </w:t>
      </w:r>
      <w:r>
        <w:t>anatomy</w:t>
      </w:r>
      <w:r>
        <w:rPr>
          <w:spacing w:val="-6"/>
        </w:rPr>
        <w:t xml:space="preserve"> </w:t>
      </w:r>
      <w:r>
        <w:t>of</w:t>
      </w:r>
      <w:r>
        <w:rPr>
          <w:spacing w:val="1"/>
        </w:rPr>
        <w:t xml:space="preserve"> </w:t>
      </w:r>
      <w:r>
        <w:t>group</w:t>
      </w:r>
      <w:r>
        <w:rPr>
          <w:spacing w:val="1"/>
        </w:rPr>
        <w:t xml:space="preserve"> </w:t>
      </w:r>
      <w:r>
        <w:t>learning.</w:t>
      </w:r>
    </w:p>
    <w:p>
      <w:pPr>
        <w:pStyle w:val="5"/>
        <w:rPr>
          <w:sz w:val="26"/>
        </w:rPr>
      </w:pPr>
    </w:p>
    <w:p>
      <w:pPr>
        <w:pStyle w:val="5"/>
        <w:rPr>
          <w:sz w:val="22"/>
        </w:rPr>
      </w:pPr>
    </w:p>
    <w:p>
      <w:pPr>
        <w:spacing w:before="0"/>
        <w:ind w:left="900" w:right="1469" w:hanging="600"/>
        <w:jc w:val="left"/>
        <w:rPr>
          <w:i/>
          <w:sz w:val="24"/>
        </w:rPr>
      </w:pPr>
      <w:r>
        <w:rPr>
          <w:sz w:val="24"/>
        </w:rPr>
        <w:t>Yara, P.O. (2009). Students attitude towards mathematics and academic achievement in some</w:t>
      </w:r>
      <w:r>
        <w:rPr>
          <w:spacing w:val="-57"/>
          <w:sz w:val="24"/>
        </w:rPr>
        <w:t xml:space="preserve"> </w:t>
      </w:r>
      <w:r>
        <w:rPr>
          <w:sz w:val="24"/>
        </w:rPr>
        <w:t xml:space="preserve">selected secondary school in south west in Nigeria. </w:t>
      </w:r>
      <w:r>
        <w:rPr>
          <w:i/>
          <w:sz w:val="24"/>
        </w:rPr>
        <w:t>European Journal of Scientific</w:t>
      </w:r>
      <w:r>
        <w:rPr>
          <w:i/>
          <w:spacing w:val="1"/>
          <w:sz w:val="24"/>
        </w:rPr>
        <w:t xml:space="preserve"> </w:t>
      </w:r>
      <w:r>
        <w:rPr>
          <w:i/>
          <w:sz w:val="24"/>
        </w:rPr>
        <w:t>Research</w:t>
      </w:r>
      <w:r>
        <w:rPr>
          <w:i/>
          <w:spacing w:val="-2"/>
          <w:sz w:val="24"/>
        </w:rPr>
        <w:t xml:space="preserve"> </w:t>
      </w:r>
      <w:r>
        <w:rPr>
          <w:i/>
          <w:sz w:val="24"/>
        </w:rPr>
        <w:t>36(3), 336</w:t>
      </w:r>
      <w:r>
        <w:rPr>
          <w:i/>
          <w:spacing w:val="1"/>
          <w:sz w:val="24"/>
        </w:rPr>
        <w:t xml:space="preserve"> </w:t>
      </w:r>
      <w:r>
        <w:rPr>
          <w:i/>
          <w:sz w:val="24"/>
        </w:rPr>
        <w:t>– 341</w:t>
      </w:r>
    </w:p>
    <w:p>
      <w:pPr>
        <w:pStyle w:val="5"/>
        <w:rPr>
          <w:i/>
        </w:rPr>
      </w:pPr>
    </w:p>
    <w:p>
      <w:pPr>
        <w:pStyle w:val="5"/>
        <w:ind w:left="780" w:right="1164" w:hanging="480"/>
      </w:pPr>
      <w:r>
        <w:t>Yusuf,</w:t>
      </w:r>
      <w:r>
        <w:rPr>
          <w:spacing w:val="-1"/>
        </w:rPr>
        <w:t xml:space="preserve"> </w:t>
      </w:r>
      <w:r>
        <w:t>B.M (2007).Effects</w:t>
      </w:r>
      <w:r>
        <w:rPr>
          <w:spacing w:val="-1"/>
        </w:rPr>
        <w:t xml:space="preserve"> </w:t>
      </w:r>
      <w:r>
        <w:t>of laboratory</w:t>
      </w:r>
      <w:r>
        <w:rPr>
          <w:spacing w:val="-5"/>
        </w:rPr>
        <w:t xml:space="preserve"> </w:t>
      </w:r>
      <w:r>
        <w:t>teaching</w:t>
      </w:r>
      <w:r>
        <w:rPr>
          <w:spacing w:val="-2"/>
        </w:rPr>
        <w:t xml:space="preserve"> </w:t>
      </w:r>
      <w:r>
        <w:t>strategy</w:t>
      </w:r>
      <w:r>
        <w:rPr>
          <w:spacing w:val="-5"/>
        </w:rPr>
        <w:t xml:space="preserve"> </w:t>
      </w:r>
      <w:r>
        <w:t>on achievement,</w:t>
      </w:r>
      <w:r>
        <w:rPr>
          <w:spacing w:val="1"/>
        </w:rPr>
        <w:t xml:space="preserve"> </w:t>
      </w:r>
      <w:r>
        <w:t>attitude</w:t>
      </w:r>
      <w:r>
        <w:rPr>
          <w:spacing w:val="-1"/>
        </w:rPr>
        <w:t xml:space="preserve"> </w:t>
      </w:r>
      <w:r>
        <w:t>and</w:t>
      </w:r>
      <w:r>
        <w:rPr>
          <w:spacing w:val="-1"/>
        </w:rPr>
        <w:t xml:space="preserve"> </w:t>
      </w:r>
      <w:r>
        <w:t>retention</w:t>
      </w:r>
      <w:r>
        <w:rPr>
          <w:spacing w:val="-57"/>
        </w:rPr>
        <w:t xml:space="preserve"> </w:t>
      </w:r>
      <w:r>
        <w:t>of secondary school mathematics students with varied abilities. Unpublished M.ed Thesis</w:t>
      </w:r>
      <w:r>
        <w:rPr>
          <w:spacing w:val="1"/>
        </w:rPr>
        <w:t xml:space="preserve"> </w:t>
      </w:r>
      <w:r>
        <w:t>ABU,</w:t>
      </w:r>
      <w:r>
        <w:rPr>
          <w:spacing w:val="1"/>
        </w:rPr>
        <w:t xml:space="preserve"> </w:t>
      </w:r>
      <w:r>
        <w:t>Zaria</w:t>
      </w:r>
    </w:p>
    <w:p>
      <w:pPr>
        <w:pStyle w:val="5"/>
      </w:pPr>
    </w:p>
    <w:p>
      <w:pPr>
        <w:spacing w:before="1"/>
        <w:ind w:left="780" w:right="1213" w:hanging="480"/>
        <w:jc w:val="left"/>
        <w:rPr>
          <w:sz w:val="24"/>
        </w:rPr>
      </w:pPr>
      <w:r>
        <w:rPr>
          <w:sz w:val="24"/>
        </w:rPr>
        <w:t>Yusuf,</w:t>
      </w:r>
      <w:r>
        <w:rPr>
          <w:spacing w:val="-1"/>
          <w:sz w:val="24"/>
        </w:rPr>
        <w:t xml:space="preserve"> </w:t>
      </w:r>
      <w:r>
        <w:rPr>
          <w:sz w:val="24"/>
        </w:rPr>
        <w:t>F.</w:t>
      </w:r>
      <w:r>
        <w:rPr>
          <w:spacing w:val="1"/>
          <w:sz w:val="24"/>
        </w:rPr>
        <w:t xml:space="preserve"> </w:t>
      </w:r>
      <w:r>
        <w:rPr>
          <w:sz w:val="24"/>
        </w:rPr>
        <w:t>I.</w:t>
      </w:r>
      <w:r>
        <w:rPr>
          <w:spacing w:val="1"/>
          <w:sz w:val="24"/>
        </w:rPr>
        <w:t xml:space="preserve"> </w:t>
      </w:r>
      <w:r>
        <w:rPr>
          <w:sz w:val="24"/>
        </w:rPr>
        <w:t>(2014). Effects</w:t>
      </w:r>
      <w:r>
        <w:rPr>
          <w:spacing w:val="-1"/>
          <w:sz w:val="24"/>
        </w:rPr>
        <w:t xml:space="preserve"> </w:t>
      </w:r>
      <w:r>
        <w:rPr>
          <w:sz w:val="24"/>
        </w:rPr>
        <w:t>of</w:t>
      </w:r>
      <w:r>
        <w:rPr>
          <w:spacing w:val="-1"/>
          <w:sz w:val="24"/>
        </w:rPr>
        <w:t xml:space="preserve"> </w:t>
      </w:r>
      <w:r>
        <w:rPr>
          <w:sz w:val="24"/>
        </w:rPr>
        <w:t>using</w:t>
      </w:r>
      <w:r>
        <w:rPr>
          <w:spacing w:val="-4"/>
          <w:sz w:val="24"/>
        </w:rPr>
        <w:t xml:space="preserve"> </w:t>
      </w:r>
      <w:r>
        <w:rPr>
          <w:sz w:val="24"/>
        </w:rPr>
        <w:t>CAI</w:t>
      </w:r>
      <w:r>
        <w:rPr>
          <w:spacing w:val="-4"/>
          <w:sz w:val="24"/>
        </w:rPr>
        <w:t xml:space="preserve"> </w:t>
      </w:r>
      <w:r>
        <w:rPr>
          <w:sz w:val="24"/>
        </w:rPr>
        <w:t>on</w:t>
      </w:r>
      <w:r>
        <w:rPr>
          <w:spacing w:val="-1"/>
          <w:sz w:val="24"/>
        </w:rPr>
        <w:t xml:space="preserve"> </w:t>
      </w:r>
      <w:r>
        <w:rPr>
          <w:sz w:val="24"/>
        </w:rPr>
        <w:t>learning</w:t>
      </w:r>
      <w:r>
        <w:rPr>
          <w:spacing w:val="-4"/>
          <w:sz w:val="24"/>
        </w:rPr>
        <w:t xml:space="preserve"> </w:t>
      </w:r>
      <w:r>
        <w:rPr>
          <w:sz w:val="24"/>
        </w:rPr>
        <w:t>of</w:t>
      </w:r>
      <w:r>
        <w:rPr>
          <w:spacing w:val="1"/>
          <w:sz w:val="24"/>
        </w:rPr>
        <w:t xml:space="preserve"> </w:t>
      </w:r>
      <w:r>
        <w:rPr>
          <w:sz w:val="24"/>
        </w:rPr>
        <w:t>fractions</w:t>
      </w:r>
      <w:r>
        <w:rPr>
          <w:spacing w:val="-1"/>
          <w:sz w:val="24"/>
        </w:rPr>
        <w:t xml:space="preserve"> </w:t>
      </w:r>
      <w:r>
        <w:rPr>
          <w:sz w:val="24"/>
        </w:rPr>
        <w:t>in</w:t>
      </w:r>
      <w:r>
        <w:rPr>
          <w:spacing w:val="-1"/>
          <w:sz w:val="24"/>
        </w:rPr>
        <w:t xml:space="preserve"> </w:t>
      </w:r>
      <w:r>
        <w:rPr>
          <w:sz w:val="24"/>
        </w:rPr>
        <w:t>some</w:t>
      </w:r>
      <w:r>
        <w:rPr>
          <w:spacing w:val="-2"/>
          <w:sz w:val="24"/>
        </w:rPr>
        <w:t xml:space="preserve"> </w:t>
      </w:r>
      <w:r>
        <w:rPr>
          <w:sz w:val="24"/>
        </w:rPr>
        <w:t>selected JSS</w:t>
      </w:r>
      <w:r>
        <w:rPr>
          <w:spacing w:val="-1"/>
          <w:sz w:val="24"/>
        </w:rPr>
        <w:t xml:space="preserve"> </w:t>
      </w:r>
      <w:r>
        <w:rPr>
          <w:sz w:val="24"/>
        </w:rPr>
        <w:t>in</w:t>
      </w:r>
      <w:r>
        <w:rPr>
          <w:spacing w:val="-1"/>
          <w:sz w:val="24"/>
        </w:rPr>
        <w:t xml:space="preserve"> </w:t>
      </w:r>
      <w:r>
        <w:rPr>
          <w:sz w:val="24"/>
        </w:rPr>
        <w:t>Gusau,</w:t>
      </w:r>
      <w:r>
        <w:rPr>
          <w:spacing w:val="-57"/>
          <w:sz w:val="24"/>
        </w:rPr>
        <w:t xml:space="preserve"> </w:t>
      </w:r>
      <w:r>
        <w:rPr>
          <w:sz w:val="24"/>
        </w:rPr>
        <w:t>Zamfara</w:t>
      </w:r>
      <w:r>
        <w:rPr>
          <w:spacing w:val="-2"/>
          <w:sz w:val="24"/>
        </w:rPr>
        <w:t xml:space="preserve"> </w:t>
      </w:r>
      <w:r>
        <w:rPr>
          <w:sz w:val="24"/>
        </w:rPr>
        <w:t xml:space="preserve">state. </w:t>
      </w:r>
      <w:r>
        <w:rPr>
          <w:i/>
          <w:sz w:val="24"/>
        </w:rPr>
        <w:t>Kumbotso Prime</w:t>
      </w:r>
      <w:r>
        <w:rPr>
          <w:i/>
          <w:spacing w:val="-1"/>
          <w:sz w:val="24"/>
        </w:rPr>
        <w:t xml:space="preserve"> </w:t>
      </w:r>
      <w:r>
        <w:rPr>
          <w:i/>
          <w:sz w:val="24"/>
        </w:rPr>
        <w:t>Journal of Education</w:t>
      </w:r>
      <w:r>
        <w:rPr>
          <w:sz w:val="24"/>
        </w:rPr>
        <w:t>, 3(1), 160</w:t>
      </w:r>
      <w:r>
        <w:rPr>
          <w:spacing w:val="-1"/>
          <w:sz w:val="24"/>
        </w:rPr>
        <w:t xml:space="preserve"> </w:t>
      </w:r>
      <w:r>
        <w:rPr>
          <w:sz w:val="24"/>
        </w:rPr>
        <w:t>-</w:t>
      </w:r>
      <w:r>
        <w:rPr>
          <w:spacing w:val="-1"/>
          <w:sz w:val="24"/>
        </w:rPr>
        <w:t xml:space="preserve"> </w:t>
      </w:r>
      <w:r>
        <w:rPr>
          <w:sz w:val="24"/>
        </w:rPr>
        <w:t>168</w:t>
      </w:r>
    </w:p>
    <w:p>
      <w:pPr>
        <w:pStyle w:val="5"/>
        <w:spacing w:before="11"/>
        <w:rPr>
          <w:sz w:val="23"/>
        </w:rPr>
      </w:pPr>
    </w:p>
    <w:p>
      <w:pPr>
        <w:spacing w:before="0" w:line="242" w:lineRule="auto"/>
        <w:ind w:left="780" w:right="1610" w:hanging="480"/>
        <w:jc w:val="left"/>
        <w:rPr>
          <w:rFonts w:ascii="Calibri" w:hAnsi="Calibri"/>
          <w:sz w:val="22"/>
        </w:rPr>
      </w:pPr>
      <w:r>
        <w:rPr>
          <w:sz w:val="24"/>
        </w:rPr>
        <w:t>Zakaria, E., Solfitri, T., Daud, Y. &amp; Abidin, Z. (2013). Effects of co-operative learning on</w:t>
      </w:r>
      <w:r>
        <w:rPr>
          <w:spacing w:val="1"/>
          <w:sz w:val="24"/>
        </w:rPr>
        <w:t xml:space="preserve"> </w:t>
      </w:r>
      <w:r>
        <w:rPr>
          <w:sz w:val="24"/>
        </w:rPr>
        <w:t>secondary</w:t>
      </w:r>
      <w:r>
        <w:rPr>
          <w:spacing w:val="-10"/>
          <w:sz w:val="24"/>
        </w:rPr>
        <w:t xml:space="preserve"> </w:t>
      </w:r>
      <w:r>
        <w:rPr>
          <w:sz w:val="24"/>
        </w:rPr>
        <w:t>school</w:t>
      </w:r>
      <w:r>
        <w:rPr>
          <w:spacing w:val="-5"/>
          <w:sz w:val="24"/>
        </w:rPr>
        <w:t xml:space="preserve"> </w:t>
      </w:r>
      <w:r>
        <w:rPr>
          <w:sz w:val="24"/>
        </w:rPr>
        <w:t>student‟s</w:t>
      </w:r>
      <w:r>
        <w:rPr>
          <w:spacing w:val="-6"/>
          <w:sz w:val="24"/>
        </w:rPr>
        <w:t xml:space="preserve"> </w:t>
      </w:r>
      <w:r>
        <w:rPr>
          <w:sz w:val="24"/>
        </w:rPr>
        <w:t>mathematics</w:t>
      </w:r>
      <w:r>
        <w:rPr>
          <w:spacing w:val="-6"/>
          <w:sz w:val="24"/>
        </w:rPr>
        <w:t xml:space="preserve"> </w:t>
      </w:r>
      <w:r>
        <w:rPr>
          <w:sz w:val="24"/>
        </w:rPr>
        <w:t>achievement.</w:t>
      </w:r>
      <w:r>
        <w:rPr>
          <w:spacing w:val="-3"/>
          <w:sz w:val="24"/>
        </w:rPr>
        <w:t xml:space="preserve"> </w:t>
      </w:r>
      <w:r>
        <w:rPr>
          <w:i/>
          <w:sz w:val="24"/>
        </w:rPr>
        <w:t>Creative</w:t>
      </w:r>
      <w:r>
        <w:rPr>
          <w:i/>
          <w:spacing w:val="-6"/>
          <w:sz w:val="24"/>
        </w:rPr>
        <w:t xml:space="preserve"> </w:t>
      </w:r>
      <w:r>
        <w:rPr>
          <w:i/>
          <w:sz w:val="24"/>
        </w:rPr>
        <w:t>Education.</w:t>
      </w:r>
      <w:r>
        <w:rPr>
          <w:i/>
          <w:spacing w:val="-5"/>
          <w:sz w:val="24"/>
        </w:rPr>
        <w:t xml:space="preserve"> </w:t>
      </w:r>
      <w:r>
        <w:rPr>
          <w:i/>
          <w:sz w:val="24"/>
        </w:rPr>
        <w:t>4(2),98-100</w:t>
      </w:r>
      <w:r>
        <w:rPr>
          <w:i/>
          <w:spacing w:val="-57"/>
          <w:sz w:val="24"/>
        </w:rPr>
        <w:t xml:space="preserve"> </w:t>
      </w:r>
      <w:r>
        <w:rPr>
          <w:sz w:val="24"/>
        </w:rPr>
        <w:t>Retrieved</w:t>
      </w:r>
      <w:r>
        <w:rPr>
          <w:spacing w:val="-1"/>
          <w:sz w:val="24"/>
        </w:rPr>
        <w:t xml:space="preserve"> </w:t>
      </w:r>
      <w:r>
        <w:rPr>
          <w:sz w:val="24"/>
        </w:rPr>
        <w:t xml:space="preserve">from </w:t>
      </w:r>
      <w:r>
        <w:fldChar w:fldCharType="begin"/>
      </w:r>
      <w:r>
        <w:instrText xml:space="preserve"> HYPERLINK "http://www.scirp.org/" \h </w:instrText>
      </w:r>
      <w:r>
        <w:fldChar w:fldCharType="separate"/>
      </w:r>
      <w:r>
        <w:rPr>
          <w:i/>
          <w:color w:val="0000FF"/>
          <w:sz w:val="24"/>
          <w:u w:val="single" w:color="0000FF"/>
        </w:rPr>
        <w:t>www.scirp.org</w:t>
      </w:r>
      <w:r>
        <w:rPr>
          <w:i/>
          <w:color w:val="0000FF"/>
          <w:spacing w:val="-8"/>
          <w:sz w:val="24"/>
        </w:rPr>
        <w:t xml:space="preserve"> </w:t>
      </w:r>
      <w:r>
        <w:rPr>
          <w:i/>
          <w:color w:val="0000FF"/>
          <w:spacing w:val="-8"/>
          <w:sz w:val="24"/>
        </w:rPr>
        <w:fldChar w:fldCharType="end"/>
      </w:r>
      <w:r>
        <w:rPr>
          <w:rFonts w:ascii="Calibri" w:hAnsi="Calibri"/>
          <w:sz w:val="22"/>
        </w:rPr>
        <w:t>on</w:t>
      </w:r>
      <w:r>
        <w:rPr>
          <w:rFonts w:ascii="Calibri" w:hAnsi="Calibri"/>
          <w:spacing w:val="-3"/>
          <w:sz w:val="22"/>
        </w:rPr>
        <w:t xml:space="preserve"> </w:t>
      </w:r>
      <w:r>
        <w:rPr>
          <w:rFonts w:ascii="Calibri" w:hAnsi="Calibri"/>
          <w:sz w:val="22"/>
        </w:rPr>
        <w:t>30/8/2014</w:t>
      </w:r>
    </w:p>
    <w:p>
      <w:pPr>
        <w:spacing w:after="0" w:line="242" w:lineRule="auto"/>
        <w:jc w:val="left"/>
        <w:rPr>
          <w:rFonts w:ascii="Calibri" w:hAnsi="Calibri"/>
          <w:sz w:val="22"/>
        </w:rPr>
        <w:sectPr>
          <w:pgSz w:w="12240" w:h="15840"/>
          <w:pgMar w:top="1360" w:right="320" w:bottom="1200" w:left="1140" w:header="0" w:footer="1012" w:gutter="0"/>
          <w:cols w:space="720" w:num="1"/>
        </w:sect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rPr>
          <w:rFonts w:ascii="Calibri"/>
          <w:sz w:val="20"/>
        </w:rPr>
      </w:pPr>
    </w:p>
    <w:p>
      <w:pPr>
        <w:pStyle w:val="5"/>
        <w:spacing w:before="9"/>
        <w:rPr>
          <w:rFonts w:ascii="Calibri"/>
          <w:sz w:val="23"/>
        </w:rPr>
      </w:pPr>
    </w:p>
    <w:p>
      <w:pPr>
        <w:pStyle w:val="2"/>
        <w:spacing w:before="90" w:line="451" w:lineRule="auto"/>
        <w:ind w:right="5057" w:firstLine="3943"/>
      </w:pPr>
      <w:r>
        <w:t>APPENDIX</w:t>
      </w:r>
      <w:r>
        <w:rPr>
          <w:spacing w:val="-14"/>
        </w:rPr>
        <w:t xml:space="preserve"> </w:t>
      </w:r>
      <w:r>
        <w:t>A</w:t>
      </w:r>
      <w:r>
        <w:rPr>
          <w:spacing w:val="-57"/>
        </w:rPr>
        <w:t xml:space="preserve"> </w:t>
      </w:r>
      <w:r>
        <w:t>GEOMETRY</w:t>
      </w:r>
      <w:r>
        <w:rPr>
          <w:spacing w:val="-2"/>
        </w:rPr>
        <w:t xml:space="preserve"> </w:t>
      </w:r>
      <w:r>
        <w:t>ACHIEVEMENT TEST</w:t>
      </w:r>
      <w:r>
        <w:rPr>
          <w:spacing w:val="-1"/>
        </w:rPr>
        <w:t xml:space="preserve"> </w:t>
      </w:r>
      <w:r>
        <w:t>(GAT)</w:t>
      </w:r>
    </w:p>
    <w:p>
      <w:pPr>
        <w:spacing w:before="0" w:line="273" w:lineRule="exact"/>
        <w:ind w:left="300" w:right="0" w:firstLine="0"/>
        <w:jc w:val="left"/>
        <w:rPr>
          <w:b/>
          <w:sz w:val="24"/>
        </w:rPr>
      </w:pPr>
      <w:r>
        <w:rPr>
          <w:b/>
          <w:sz w:val="24"/>
        </w:rPr>
        <w:t>NAME</w:t>
      </w:r>
      <w:r>
        <w:rPr>
          <w:b/>
          <w:spacing w:val="-6"/>
          <w:sz w:val="24"/>
        </w:rPr>
        <w:t xml:space="preserve"> </w:t>
      </w:r>
      <w:r>
        <w:rPr>
          <w:b/>
          <w:sz w:val="24"/>
        </w:rPr>
        <w:t>OF</w:t>
      </w:r>
      <w:r>
        <w:rPr>
          <w:b/>
          <w:spacing w:val="-8"/>
          <w:sz w:val="24"/>
        </w:rPr>
        <w:t xml:space="preserve"> </w:t>
      </w:r>
      <w:r>
        <w:rPr>
          <w:b/>
          <w:sz w:val="24"/>
        </w:rPr>
        <w:t>SCHOOL:</w:t>
      </w:r>
      <w:r>
        <w:rPr>
          <w:b/>
          <w:spacing w:val="51"/>
          <w:sz w:val="24"/>
        </w:rPr>
        <w:t xml:space="preserve"> </w:t>
      </w:r>
      <w:r>
        <w:rPr>
          <w:b/>
          <w:sz w:val="24"/>
        </w:rPr>
        <w:t>------------------------------------------------------------------</w:t>
      </w:r>
    </w:p>
    <w:p>
      <w:pPr>
        <w:pStyle w:val="5"/>
        <w:spacing w:before="3"/>
        <w:rPr>
          <w:b/>
          <w:sz w:val="13"/>
        </w:rPr>
      </w:pPr>
    </w:p>
    <w:p>
      <w:pPr>
        <w:pStyle w:val="2"/>
        <w:tabs>
          <w:tab w:val="left" w:pos="2203"/>
          <w:tab w:val="left" w:leader="hyphen" w:pos="4616"/>
        </w:tabs>
        <w:spacing w:before="90"/>
      </w:pPr>
      <w:r>
        <w:t>SEX</w:t>
      </w:r>
      <w:r>
        <w:rPr>
          <w:spacing w:val="-2"/>
        </w:rPr>
        <w:t xml:space="preserve"> </w:t>
      </w:r>
      <w:r>
        <w:t>:</w:t>
      </w:r>
      <w:r>
        <w:rPr>
          <w:spacing w:val="-2"/>
        </w:rPr>
        <w:t xml:space="preserve"> </w:t>
      </w:r>
      <w:r>
        <w:t>-----------</w:t>
      </w:r>
      <w:r>
        <w:tab/>
      </w:r>
      <w:r>
        <w:t>CLASS:</w:t>
      </w:r>
      <w:r>
        <w:tab/>
      </w:r>
      <w:r>
        <w:t>TIME: 1HR</w:t>
      </w:r>
      <w:r>
        <w:rPr>
          <w:spacing w:val="-1"/>
        </w:rPr>
        <w:t xml:space="preserve"> </w:t>
      </w:r>
      <w:r>
        <w:t>15MINS</w:t>
      </w:r>
    </w:p>
    <w:p>
      <w:pPr>
        <w:pStyle w:val="5"/>
        <w:rPr>
          <w:b/>
          <w:sz w:val="26"/>
        </w:rPr>
      </w:pPr>
    </w:p>
    <w:p>
      <w:pPr>
        <w:pStyle w:val="5"/>
        <w:rPr>
          <w:b/>
          <w:sz w:val="26"/>
        </w:rPr>
      </w:pPr>
    </w:p>
    <w:p>
      <w:pPr>
        <w:pStyle w:val="5"/>
        <w:tabs>
          <w:tab w:val="left" w:pos="3140"/>
        </w:tabs>
        <w:spacing w:before="154" w:line="537" w:lineRule="auto"/>
        <w:ind w:left="300" w:right="1121"/>
      </w:pPr>
      <w:r>
        <w:pict>
          <v:group id="_x0000_s1137" o:spid="_x0000_s1137" o:spt="203" style="position:absolute;left:0pt;margin-left:195.15pt;margin-top:37.35pt;height:9.5pt;width:9.85pt;mso-position-horizontal-relative:page;z-index:-251610112;mso-width-relative:page;mso-height-relative:page;" coordorigin="3903,748" coordsize="197,190">
            <o:lock v:ext="edit"/>
            <v:shape id="_x0000_s1138" o:spid="_x0000_s1138" o:spt="75" type="#_x0000_t75" style="position:absolute;left:3915;top:747;height:108;width:171;" filled="f" stroked="f" coordsize="21600,21600">
              <v:path/>
              <v:fill on="f" focussize="0,0"/>
              <v:stroke on="f"/>
              <v:imagedata r:id="rId20" o:title=""/>
              <o:lock v:ext="edit" aspectratio="t"/>
            </v:shape>
            <v:rect id="_x0000_s1139" o:spid="_x0000_s1139" o:spt="1" style="position:absolute;left:3903;top:920;height:17;width:197;" fillcolor="#000000" filled="t" stroked="f" coordsize="21600,21600">
              <v:path/>
              <v:fill on="t" focussize="0,0"/>
              <v:stroke on="f"/>
              <v:imagedata o:title=""/>
              <o:lock v:ext="edit"/>
            </v:rect>
          </v:group>
        </w:pict>
      </w:r>
      <w:r>
        <w:pict>
          <v:shape id="_x0000_s1140" o:spid="_x0000_s1140" style="position:absolute;left:0pt;margin-left:198.25pt;margin-top:50.55pt;height:5.3pt;width:3.75pt;mso-position-horizontal-relative:page;z-index:-251610112;mso-width-relative:page;mso-height-relative:page;" fillcolor="#000000" filled="t" stroked="f" coordorigin="3966,1012" coordsize="75,106" path="m4040,1012l3968,1012,3966,1038,3973,1038,3975,1033,3975,1031,3978,1031,3978,1028,3983,1026,4023,1026,4023,1028,3978,1115,3978,1117,3990,1117,4040,1016,4040,1012xe">
            <v:path arrowok="t"/>
            <v:fill on="t" focussize="0,0"/>
            <v:stroke on="f"/>
            <v:imagedata o:title=""/>
            <o:lock v:ext="edit"/>
          </v:shape>
        </w:pict>
      </w:r>
      <w:r>
        <w:t>Instruction:</w:t>
      </w:r>
      <w:r>
        <w:rPr>
          <w:spacing w:val="39"/>
        </w:rPr>
        <w:t xml:space="preserve"> </w:t>
      </w:r>
      <w:r>
        <w:t>Answer</w:t>
      </w:r>
      <w:r>
        <w:rPr>
          <w:spacing w:val="38"/>
        </w:rPr>
        <w:t xml:space="preserve"> </w:t>
      </w:r>
      <w:r>
        <w:t>ALL</w:t>
      </w:r>
      <w:r>
        <w:rPr>
          <w:spacing w:val="36"/>
        </w:rPr>
        <w:t xml:space="preserve"> </w:t>
      </w:r>
      <w:r>
        <w:t>the</w:t>
      </w:r>
      <w:r>
        <w:rPr>
          <w:spacing w:val="39"/>
        </w:rPr>
        <w:t xml:space="preserve"> </w:t>
      </w:r>
      <w:r>
        <w:t>questions</w:t>
      </w:r>
      <w:r>
        <w:rPr>
          <w:spacing w:val="39"/>
        </w:rPr>
        <w:t xml:space="preserve"> </w:t>
      </w:r>
      <w:r>
        <w:t>by</w:t>
      </w:r>
      <w:r>
        <w:rPr>
          <w:spacing w:val="34"/>
        </w:rPr>
        <w:t xml:space="preserve"> </w:t>
      </w:r>
      <w:r>
        <w:t>circling</w:t>
      </w:r>
      <w:r>
        <w:rPr>
          <w:spacing w:val="36"/>
        </w:rPr>
        <w:t xml:space="preserve"> </w:t>
      </w:r>
      <w:r>
        <w:t>the</w:t>
      </w:r>
      <w:r>
        <w:rPr>
          <w:spacing w:val="39"/>
        </w:rPr>
        <w:t xml:space="preserve"> </w:t>
      </w:r>
      <w:r>
        <w:t>correct</w:t>
      </w:r>
      <w:r>
        <w:rPr>
          <w:spacing w:val="40"/>
        </w:rPr>
        <w:t xml:space="preserve"> </w:t>
      </w:r>
      <w:r>
        <w:t>option</w:t>
      </w:r>
      <w:r>
        <w:rPr>
          <w:spacing w:val="39"/>
        </w:rPr>
        <w:t xml:space="preserve"> </w:t>
      </w:r>
      <w:r>
        <w:t>from</w:t>
      </w:r>
      <w:r>
        <w:rPr>
          <w:spacing w:val="40"/>
        </w:rPr>
        <w:t xml:space="preserve"> </w:t>
      </w:r>
      <w:r>
        <w:t>the</w:t>
      </w:r>
      <w:r>
        <w:rPr>
          <w:spacing w:val="39"/>
        </w:rPr>
        <w:t xml:space="preserve"> </w:t>
      </w:r>
      <w:r>
        <w:t>given</w:t>
      </w:r>
      <w:r>
        <w:rPr>
          <w:spacing w:val="38"/>
        </w:rPr>
        <w:t xml:space="preserve"> </w:t>
      </w:r>
      <w:r>
        <w:t>options</w:t>
      </w:r>
      <w:r>
        <w:rPr>
          <w:spacing w:val="-57"/>
        </w:rPr>
        <w:t xml:space="preserve"> </w:t>
      </w:r>
      <w:r>
        <w:t>lettered</w:t>
      </w:r>
      <w:r>
        <w:rPr>
          <w:spacing w:val="-1"/>
        </w:rPr>
        <w:t xml:space="preserve"> </w:t>
      </w:r>
      <w:r>
        <w:t>A</w:t>
      </w:r>
      <w:r>
        <w:rPr>
          <w:spacing w:val="-1"/>
        </w:rPr>
        <w:t xml:space="preserve"> </w:t>
      </w:r>
      <w:r>
        <w:t>–</w:t>
      </w:r>
      <w:r>
        <w:rPr>
          <w:spacing w:val="-1"/>
        </w:rPr>
        <w:t xml:space="preserve"> </w:t>
      </w:r>
      <w:r>
        <w:t>D.</w:t>
      </w:r>
      <w:r>
        <w:rPr>
          <w:spacing w:val="58"/>
        </w:rPr>
        <w:t xml:space="preserve"> </w:t>
      </w:r>
      <w:r>
        <w:t>Take</w:t>
      </w:r>
      <w:r>
        <w:rPr>
          <w:spacing w:val="1"/>
        </w:rPr>
        <w:t xml:space="preserve"> </w:t>
      </w:r>
      <w:r>
        <w:t>π</w:t>
      </w:r>
      <w:r>
        <w:rPr>
          <w:spacing w:val="-3"/>
        </w:rPr>
        <w:t xml:space="preserve"> </w:t>
      </w:r>
      <w:r>
        <w:t>=</w:t>
      </w:r>
      <w:r>
        <w:tab/>
      </w:r>
      <w:r>
        <w:t>where applicable.</w:t>
      </w:r>
    </w:p>
    <w:p>
      <w:pPr>
        <w:pStyle w:val="10"/>
        <w:numPr>
          <w:ilvl w:val="0"/>
          <w:numId w:val="29"/>
        </w:numPr>
        <w:tabs>
          <w:tab w:val="left" w:pos="1021"/>
        </w:tabs>
        <w:spacing w:before="201" w:after="0" w:line="240" w:lineRule="auto"/>
        <w:ind w:left="1020" w:right="0" w:hanging="361"/>
        <w:jc w:val="left"/>
        <w:rPr>
          <w:sz w:val="24"/>
        </w:rPr>
      </w:pPr>
      <w:r>
        <w:rPr>
          <w:sz w:val="24"/>
        </w:rPr>
        <w:t>A</w:t>
      </w:r>
      <w:r>
        <w:rPr>
          <w:spacing w:val="-1"/>
          <w:sz w:val="24"/>
        </w:rPr>
        <w:t xml:space="preserve"> </w:t>
      </w:r>
      <w:r>
        <w:rPr>
          <w:sz w:val="24"/>
        </w:rPr>
        <w:t>cube</w:t>
      </w:r>
      <w:r>
        <w:rPr>
          <w:spacing w:val="-2"/>
          <w:sz w:val="24"/>
        </w:rPr>
        <w:t xml:space="preserve"> </w:t>
      </w:r>
      <w:r>
        <w:rPr>
          <w:sz w:val="24"/>
        </w:rPr>
        <w:t>has</w:t>
      </w:r>
      <w:r>
        <w:rPr>
          <w:spacing w:val="1"/>
          <w:sz w:val="24"/>
        </w:rPr>
        <w:t xml:space="preserve"> </w:t>
      </w:r>
      <w:r>
        <w:rPr>
          <w:sz w:val="24"/>
        </w:rPr>
        <w:t>a</w:t>
      </w:r>
      <w:r>
        <w:rPr>
          <w:spacing w:val="-2"/>
          <w:sz w:val="24"/>
        </w:rPr>
        <w:t xml:space="preserve"> </w:t>
      </w:r>
      <w:r>
        <w:rPr>
          <w:sz w:val="24"/>
        </w:rPr>
        <w:t>length of</w:t>
      </w:r>
      <w:r>
        <w:rPr>
          <w:spacing w:val="-2"/>
          <w:sz w:val="24"/>
        </w:rPr>
        <w:t xml:space="preserve"> </w:t>
      </w:r>
      <w:r>
        <w:rPr>
          <w:sz w:val="24"/>
        </w:rPr>
        <w:t>6cm.</w:t>
      </w:r>
      <w:r>
        <w:rPr>
          <w:spacing w:val="-1"/>
          <w:sz w:val="24"/>
        </w:rPr>
        <w:t xml:space="preserve"> </w:t>
      </w:r>
      <w:r>
        <w:rPr>
          <w:sz w:val="24"/>
        </w:rPr>
        <w:t>Find</w:t>
      </w:r>
      <w:r>
        <w:rPr>
          <w:spacing w:val="-1"/>
          <w:sz w:val="24"/>
        </w:rPr>
        <w:t xml:space="preserve"> </w:t>
      </w:r>
      <w:r>
        <w:rPr>
          <w:sz w:val="24"/>
        </w:rPr>
        <w:t>its</w:t>
      </w:r>
      <w:r>
        <w:rPr>
          <w:spacing w:val="-1"/>
          <w:sz w:val="24"/>
        </w:rPr>
        <w:t xml:space="preserve"> </w:t>
      </w:r>
      <w:r>
        <w:rPr>
          <w:sz w:val="24"/>
        </w:rPr>
        <w:t>surface area.</w:t>
      </w:r>
    </w:p>
    <w:p>
      <w:pPr>
        <w:pStyle w:val="5"/>
      </w:pPr>
    </w:p>
    <w:p>
      <w:pPr>
        <w:pStyle w:val="5"/>
        <w:tabs>
          <w:tab w:val="left" w:pos="2474"/>
          <w:tab w:val="left" w:pos="2954"/>
          <w:tab w:val="left" w:pos="4409"/>
          <w:tab w:val="left" w:pos="5055"/>
          <w:tab w:val="left" w:pos="6690"/>
          <w:tab w:val="left" w:pos="7350"/>
        </w:tabs>
        <w:ind w:left="660"/>
      </w:pPr>
      <w:r>
        <w:t xml:space="preserve">a.  </w:t>
      </w:r>
      <w:r>
        <w:rPr>
          <w:spacing w:val="13"/>
        </w:rPr>
        <w:t xml:space="preserve"> </w:t>
      </w:r>
      <w:r>
        <w:t>226cm</w:t>
      </w:r>
      <w:r>
        <w:rPr>
          <w:vertAlign w:val="superscript"/>
        </w:rPr>
        <w:t>2</w:t>
      </w:r>
      <w:r>
        <w:rPr>
          <w:vertAlign w:val="baseline"/>
        </w:rPr>
        <w:tab/>
      </w:r>
      <w:r>
        <w:rPr>
          <w:vertAlign w:val="baseline"/>
        </w:rPr>
        <w:t>b.</w:t>
      </w:r>
      <w:r>
        <w:rPr>
          <w:vertAlign w:val="baseline"/>
        </w:rPr>
        <w:tab/>
      </w:r>
      <w:r>
        <w:rPr>
          <w:vertAlign w:val="baseline"/>
        </w:rPr>
        <w:t>72cm</w:t>
      </w:r>
      <w:r>
        <w:rPr>
          <w:vertAlign w:val="superscript"/>
        </w:rPr>
        <w:t>2</w:t>
      </w:r>
      <w:r>
        <w:rPr>
          <w:vertAlign w:val="baseline"/>
        </w:rPr>
        <w:tab/>
      </w:r>
      <w:r>
        <w:rPr>
          <w:vertAlign w:val="baseline"/>
        </w:rPr>
        <w:t>c.</w:t>
      </w:r>
      <w:r>
        <w:rPr>
          <w:vertAlign w:val="baseline"/>
        </w:rPr>
        <w:tab/>
      </w:r>
      <w:r>
        <w:rPr>
          <w:vertAlign w:val="baseline"/>
        </w:rPr>
        <w:t>202cm</w:t>
      </w:r>
      <w:r>
        <w:rPr>
          <w:vertAlign w:val="superscript"/>
        </w:rPr>
        <w:t>2</w:t>
      </w:r>
      <w:r>
        <w:rPr>
          <w:vertAlign w:val="baseline"/>
        </w:rPr>
        <w:tab/>
      </w:r>
      <w:r>
        <w:rPr>
          <w:vertAlign w:val="baseline"/>
        </w:rPr>
        <w:t>d.</w:t>
      </w:r>
      <w:r>
        <w:rPr>
          <w:vertAlign w:val="baseline"/>
        </w:rPr>
        <w:tab/>
      </w:r>
      <w:r>
        <w:rPr>
          <w:vertAlign w:val="baseline"/>
        </w:rPr>
        <w:t>216cm</w:t>
      </w:r>
      <w:r>
        <w:rPr>
          <w:vertAlign w:val="superscript"/>
        </w:rPr>
        <w:t>2</w:t>
      </w:r>
    </w:p>
    <w:p>
      <w:pPr>
        <w:spacing w:after="0"/>
        <w:sectPr>
          <w:pgSz w:w="12240" w:h="15840"/>
          <w:pgMar w:top="1500" w:right="320" w:bottom="1200" w:left="1140" w:header="0" w:footer="1012" w:gutter="0"/>
          <w:cols w:space="720" w:num="1"/>
        </w:sectPr>
      </w:pPr>
    </w:p>
    <w:p>
      <w:pPr>
        <w:pStyle w:val="10"/>
        <w:numPr>
          <w:ilvl w:val="0"/>
          <w:numId w:val="29"/>
        </w:numPr>
        <w:tabs>
          <w:tab w:val="left" w:pos="1021"/>
        </w:tabs>
        <w:spacing w:before="72" w:after="0" w:line="480" w:lineRule="auto"/>
        <w:ind w:left="1020" w:right="1123" w:hanging="360"/>
        <w:jc w:val="left"/>
        <w:rPr>
          <w:sz w:val="24"/>
        </w:rPr>
      </w:pPr>
      <w:r>
        <w:rPr>
          <w:sz w:val="24"/>
        </w:rPr>
        <w:t>A closed matchbox has dimensions 5.5cm by 3.5cm by 1.5cm. Find, correct to the nearest</w:t>
      </w:r>
      <w:r>
        <w:rPr>
          <w:spacing w:val="-57"/>
          <w:sz w:val="24"/>
        </w:rPr>
        <w:t xml:space="preserve"> </w:t>
      </w:r>
      <w:r>
        <w:rPr>
          <w:sz w:val="24"/>
        </w:rPr>
        <w:t>whole</w:t>
      </w:r>
      <w:r>
        <w:rPr>
          <w:spacing w:val="-2"/>
          <w:sz w:val="24"/>
        </w:rPr>
        <w:t xml:space="preserve"> </w:t>
      </w:r>
      <w:r>
        <w:rPr>
          <w:sz w:val="24"/>
        </w:rPr>
        <w:t>number, the surface</w:t>
      </w:r>
      <w:r>
        <w:rPr>
          <w:spacing w:val="-1"/>
          <w:sz w:val="24"/>
        </w:rPr>
        <w:t xml:space="preserve"> </w:t>
      </w:r>
      <w:r>
        <w:rPr>
          <w:sz w:val="24"/>
        </w:rPr>
        <w:t>area</w:t>
      </w:r>
      <w:r>
        <w:rPr>
          <w:spacing w:val="-1"/>
          <w:sz w:val="24"/>
        </w:rPr>
        <w:t xml:space="preserve"> </w:t>
      </w:r>
      <w:r>
        <w:rPr>
          <w:sz w:val="24"/>
        </w:rPr>
        <w:t>of the</w:t>
      </w:r>
      <w:r>
        <w:rPr>
          <w:spacing w:val="-2"/>
          <w:sz w:val="24"/>
        </w:rPr>
        <w:t xml:space="preserve"> </w:t>
      </w:r>
      <w:r>
        <w:rPr>
          <w:sz w:val="24"/>
        </w:rPr>
        <w:t>box.</w:t>
      </w:r>
    </w:p>
    <w:p>
      <w:pPr>
        <w:pStyle w:val="5"/>
        <w:tabs>
          <w:tab w:val="left" w:pos="2534"/>
          <w:tab w:val="left" w:pos="3134"/>
          <w:tab w:val="left" w:pos="4589"/>
          <w:tab w:val="left" w:pos="5295"/>
          <w:tab w:val="left" w:pos="6810"/>
          <w:tab w:val="left" w:pos="7650"/>
        </w:tabs>
        <w:ind w:left="660"/>
      </w:pPr>
      <w:r>
        <w:t xml:space="preserve">a.  </w:t>
      </w:r>
      <w:r>
        <w:rPr>
          <w:spacing w:val="13"/>
        </w:rPr>
        <w:t xml:space="preserve"> </w:t>
      </w:r>
      <w:r>
        <w:t>66cm</w:t>
      </w:r>
      <w:r>
        <w:rPr>
          <w:vertAlign w:val="superscript"/>
        </w:rPr>
        <w:t>2</w:t>
      </w:r>
      <w:r>
        <w:rPr>
          <w:vertAlign w:val="baseline"/>
        </w:rPr>
        <w:tab/>
      </w:r>
      <w:r>
        <w:rPr>
          <w:vertAlign w:val="baseline"/>
        </w:rPr>
        <w:t>b.</w:t>
      </w:r>
      <w:r>
        <w:rPr>
          <w:vertAlign w:val="baseline"/>
        </w:rPr>
        <w:tab/>
      </w:r>
      <w:r>
        <w:rPr>
          <w:vertAlign w:val="baseline"/>
        </w:rPr>
        <w:t>33cm</w:t>
      </w:r>
      <w:r>
        <w:rPr>
          <w:vertAlign w:val="superscript"/>
        </w:rPr>
        <w:t>2</w:t>
      </w:r>
      <w:r>
        <w:rPr>
          <w:vertAlign w:val="baseline"/>
        </w:rPr>
        <w:tab/>
      </w:r>
      <w:r>
        <w:rPr>
          <w:vertAlign w:val="baseline"/>
        </w:rPr>
        <w:t>c.</w:t>
      </w:r>
      <w:r>
        <w:rPr>
          <w:vertAlign w:val="baseline"/>
        </w:rPr>
        <w:tab/>
      </w:r>
      <w:r>
        <w:rPr>
          <w:vertAlign w:val="baseline"/>
        </w:rPr>
        <w:t>29cm</w:t>
      </w:r>
      <w:r>
        <w:rPr>
          <w:vertAlign w:val="superscript"/>
        </w:rPr>
        <w:t>2</w:t>
      </w:r>
      <w:r>
        <w:rPr>
          <w:vertAlign w:val="baseline"/>
        </w:rPr>
        <w:tab/>
      </w:r>
      <w:r>
        <w:rPr>
          <w:vertAlign w:val="baseline"/>
        </w:rPr>
        <w:t>d.</w:t>
      </w:r>
      <w:r>
        <w:rPr>
          <w:vertAlign w:val="baseline"/>
        </w:rPr>
        <w:tab/>
      </w:r>
      <w:r>
        <w:rPr>
          <w:vertAlign w:val="baseline"/>
        </w:rPr>
        <w:t>21cm</w:t>
      </w:r>
      <w:r>
        <w:rPr>
          <w:vertAlign w:val="superscript"/>
        </w:rPr>
        <w:t>2</w:t>
      </w:r>
    </w:p>
    <w:p>
      <w:pPr>
        <w:pStyle w:val="5"/>
      </w:pPr>
    </w:p>
    <w:p>
      <w:pPr>
        <w:pStyle w:val="10"/>
        <w:numPr>
          <w:ilvl w:val="0"/>
          <w:numId w:val="29"/>
        </w:numPr>
        <w:tabs>
          <w:tab w:val="left" w:pos="1021"/>
        </w:tabs>
        <w:spacing w:before="0" w:after="0" w:line="480" w:lineRule="auto"/>
        <w:ind w:left="1020" w:right="1117" w:hanging="360"/>
        <w:jc w:val="left"/>
        <w:rPr>
          <w:sz w:val="24"/>
        </w:rPr>
      </w:pPr>
      <w:r>
        <w:rPr>
          <w:sz w:val="24"/>
        </w:rPr>
        <w:t>A</w:t>
      </w:r>
      <w:r>
        <w:rPr>
          <w:spacing w:val="24"/>
          <w:sz w:val="24"/>
        </w:rPr>
        <w:t xml:space="preserve"> </w:t>
      </w:r>
      <w:r>
        <w:rPr>
          <w:sz w:val="24"/>
        </w:rPr>
        <w:t>rectangular</w:t>
      </w:r>
      <w:r>
        <w:rPr>
          <w:spacing w:val="25"/>
          <w:sz w:val="24"/>
        </w:rPr>
        <w:t xml:space="preserve"> </w:t>
      </w:r>
      <w:r>
        <w:rPr>
          <w:sz w:val="24"/>
        </w:rPr>
        <w:t>tank</w:t>
      </w:r>
      <w:r>
        <w:rPr>
          <w:spacing w:val="24"/>
          <w:sz w:val="24"/>
        </w:rPr>
        <w:t xml:space="preserve"> </w:t>
      </w:r>
      <w:r>
        <w:rPr>
          <w:sz w:val="24"/>
        </w:rPr>
        <w:t>is</w:t>
      </w:r>
      <w:r>
        <w:rPr>
          <w:spacing w:val="26"/>
          <w:sz w:val="24"/>
        </w:rPr>
        <w:t xml:space="preserve"> </w:t>
      </w:r>
      <w:r>
        <w:rPr>
          <w:sz w:val="24"/>
        </w:rPr>
        <w:t>in</w:t>
      </w:r>
      <w:r>
        <w:rPr>
          <w:spacing w:val="23"/>
          <w:sz w:val="24"/>
        </w:rPr>
        <w:t xml:space="preserve"> </w:t>
      </w:r>
      <w:r>
        <w:rPr>
          <w:sz w:val="24"/>
        </w:rPr>
        <w:t>the</w:t>
      </w:r>
      <w:r>
        <w:rPr>
          <w:spacing w:val="25"/>
          <w:sz w:val="24"/>
        </w:rPr>
        <w:t xml:space="preserve"> </w:t>
      </w:r>
      <w:r>
        <w:rPr>
          <w:sz w:val="24"/>
        </w:rPr>
        <w:t>form</w:t>
      </w:r>
      <w:r>
        <w:rPr>
          <w:spacing w:val="26"/>
          <w:sz w:val="24"/>
        </w:rPr>
        <w:t xml:space="preserve"> </w:t>
      </w:r>
      <w:r>
        <w:rPr>
          <w:sz w:val="24"/>
        </w:rPr>
        <w:t>of</w:t>
      </w:r>
      <w:r>
        <w:rPr>
          <w:spacing w:val="24"/>
          <w:sz w:val="24"/>
        </w:rPr>
        <w:t xml:space="preserve"> </w:t>
      </w:r>
      <w:r>
        <w:rPr>
          <w:sz w:val="24"/>
        </w:rPr>
        <w:t>a</w:t>
      </w:r>
      <w:r>
        <w:rPr>
          <w:spacing w:val="25"/>
          <w:sz w:val="24"/>
        </w:rPr>
        <w:t xml:space="preserve"> </w:t>
      </w:r>
      <w:r>
        <w:rPr>
          <w:sz w:val="24"/>
        </w:rPr>
        <w:t>cuboid</w:t>
      </w:r>
      <w:r>
        <w:rPr>
          <w:spacing w:val="25"/>
          <w:sz w:val="24"/>
        </w:rPr>
        <w:t xml:space="preserve"> </w:t>
      </w:r>
      <w:r>
        <w:rPr>
          <w:sz w:val="24"/>
        </w:rPr>
        <w:t>with</w:t>
      </w:r>
      <w:r>
        <w:rPr>
          <w:spacing w:val="26"/>
          <w:sz w:val="24"/>
        </w:rPr>
        <w:t xml:space="preserve"> </w:t>
      </w:r>
      <w:r>
        <w:rPr>
          <w:sz w:val="24"/>
        </w:rPr>
        <w:t>base</w:t>
      </w:r>
      <w:r>
        <w:rPr>
          <w:spacing w:val="24"/>
          <w:sz w:val="24"/>
        </w:rPr>
        <w:t xml:space="preserve"> </w:t>
      </w:r>
      <w:r>
        <w:rPr>
          <w:sz w:val="24"/>
        </w:rPr>
        <w:t>1.2m</w:t>
      </w:r>
      <w:r>
        <w:rPr>
          <w:spacing w:val="26"/>
          <w:sz w:val="24"/>
        </w:rPr>
        <w:t xml:space="preserve"> </w:t>
      </w:r>
      <w:r>
        <w:rPr>
          <w:sz w:val="24"/>
        </w:rPr>
        <w:t>by</w:t>
      </w:r>
      <w:r>
        <w:rPr>
          <w:spacing w:val="18"/>
          <w:sz w:val="24"/>
        </w:rPr>
        <w:t xml:space="preserve"> </w:t>
      </w:r>
      <w:r>
        <w:rPr>
          <w:sz w:val="24"/>
        </w:rPr>
        <w:t>1.5m.</w:t>
      </w:r>
      <w:r>
        <w:rPr>
          <w:spacing w:val="25"/>
          <w:sz w:val="24"/>
        </w:rPr>
        <w:t xml:space="preserve"> </w:t>
      </w:r>
      <w:r>
        <w:rPr>
          <w:sz w:val="24"/>
        </w:rPr>
        <w:t>There</w:t>
      </w:r>
      <w:r>
        <w:rPr>
          <w:spacing w:val="24"/>
          <w:sz w:val="24"/>
        </w:rPr>
        <w:t xml:space="preserve"> </w:t>
      </w:r>
      <w:r>
        <w:rPr>
          <w:sz w:val="24"/>
        </w:rPr>
        <w:t>are</w:t>
      </w:r>
      <w:r>
        <w:rPr>
          <w:spacing w:val="25"/>
          <w:sz w:val="24"/>
        </w:rPr>
        <w:t xml:space="preserve"> </w:t>
      </w:r>
      <w:r>
        <w:rPr>
          <w:sz w:val="24"/>
        </w:rPr>
        <w:t>2700</w:t>
      </w:r>
      <w:r>
        <w:rPr>
          <w:spacing w:val="-57"/>
          <w:sz w:val="24"/>
        </w:rPr>
        <w:t xml:space="preserve"> </w:t>
      </w:r>
      <w:r>
        <w:rPr>
          <w:sz w:val="24"/>
        </w:rPr>
        <w:t>litres</w:t>
      </w:r>
      <w:r>
        <w:rPr>
          <w:spacing w:val="-1"/>
          <w:sz w:val="24"/>
        </w:rPr>
        <w:t xml:space="preserve"> </w:t>
      </w:r>
      <w:r>
        <w:rPr>
          <w:sz w:val="24"/>
        </w:rPr>
        <w:t>of water</w:t>
      </w:r>
      <w:r>
        <w:rPr>
          <w:spacing w:val="-2"/>
          <w:sz w:val="24"/>
        </w:rPr>
        <w:t xml:space="preserve"> </w:t>
      </w:r>
      <w:r>
        <w:rPr>
          <w:sz w:val="24"/>
        </w:rPr>
        <w:t>in the</w:t>
      </w:r>
      <w:r>
        <w:rPr>
          <w:spacing w:val="-1"/>
          <w:sz w:val="24"/>
        </w:rPr>
        <w:t xml:space="preserve"> </w:t>
      </w:r>
      <w:r>
        <w:rPr>
          <w:sz w:val="24"/>
        </w:rPr>
        <w:t>tank. What is the depth</w:t>
      </w:r>
      <w:r>
        <w:rPr>
          <w:spacing w:val="-1"/>
          <w:sz w:val="24"/>
        </w:rPr>
        <w:t xml:space="preserve"> </w:t>
      </w:r>
      <w:r>
        <w:rPr>
          <w:sz w:val="24"/>
        </w:rPr>
        <w:t>of the</w:t>
      </w:r>
      <w:r>
        <w:rPr>
          <w:spacing w:val="-1"/>
          <w:sz w:val="24"/>
        </w:rPr>
        <w:t xml:space="preserve"> </w:t>
      </w:r>
      <w:r>
        <w:rPr>
          <w:sz w:val="24"/>
        </w:rPr>
        <w:t>water</w:t>
      </w:r>
      <w:r>
        <w:rPr>
          <w:spacing w:val="-2"/>
          <w:sz w:val="24"/>
        </w:rPr>
        <w:t xml:space="preserve"> </w:t>
      </w:r>
      <w:r>
        <w:rPr>
          <w:sz w:val="24"/>
        </w:rPr>
        <w:t>in the</w:t>
      </w:r>
      <w:r>
        <w:rPr>
          <w:spacing w:val="-1"/>
          <w:sz w:val="24"/>
        </w:rPr>
        <w:t xml:space="preserve"> </w:t>
      </w:r>
      <w:r>
        <w:rPr>
          <w:sz w:val="24"/>
        </w:rPr>
        <w:t>tank?</w:t>
      </w:r>
    </w:p>
    <w:p>
      <w:pPr>
        <w:pStyle w:val="5"/>
        <w:tabs>
          <w:tab w:val="left" w:pos="2527"/>
          <w:tab w:val="left" w:pos="3187"/>
          <w:tab w:val="left" w:pos="4514"/>
          <w:tab w:val="left" w:pos="5401"/>
          <w:tab w:val="left" w:pos="6787"/>
          <w:tab w:val="left" w:pos="7567"/>
        </w:tabs>
        <w:ind w:left="660"/>
      </w:pPr>
      <w:r>
        <w:t xml:space="preserve">a.  </w:t>
      </w:r>
      <w:r>
        <w:rPr>
          <w:spacing w:val="13"/>
        </w:rPr>
        <w:t xml:space="preserve"> </w:t>
      </w:r>
      <w:r>
        <w:t>15.0 m</w:t>
      </w:r>
      <w:r>
        <w:tab/>
      </w:r>
      <w:r>
        <w:t>b.</w:t>
      </w:r>
      <w:r>
        <w:tab/>
      </w:r>
      <w:r>
        <w:t>2.7m</w:t>
      </w:r>
      <w:r>
        <w:tab/>
      </w:r>
      <w:r>
        <w:t>c.</w:t>
      </w:r>
      <w:r>
        <w:tab/>
      </w:r>
      <w:r>
        <w:t>1.5m</w:t>
      </w:r>
      <w:r>
        <w:tab/>
      </w:r>
      <w:r>
        <w:t>d.</w:t>
      </w:r>
      <w:r>
        <w:tab/>
      </w:r>
      <w:r>
        <w:t>1.8m</w:t>
      </w:r>
    </w:p>
    <w:p>
      <w:pPr>
        <w:pStyle w:val="5"/>
      </w:pPr>
    </w:p>
    <w:p>
      <w:pPr>
        <w:pStyle w:val="10"/>
        <w:numPr>
          <w:ilvl w:val="0"/>
          <w:numId w:val="29"/>
        </w:numPr>
        <w:tabs>
          <w:tab w:val="left" w:pos="1021"/>
        </w:tabs>
        <w:spacing w:before="0" w:after="0" w:line="480" w:lineRule="auto"/>
        <w:ind w:left="1020" w:right="1123" w:hanging="360"/>
        <w:jc w:val="left"/>
        <w:rPr>
          <w:sz w:val="24"/>
        </w:rPr>
      </w:pPr>
      <w:r>
        <w:rPr>
          <w:sz w:val="24"/>
        </w:rPr>
        <w:t>A</w:t>
      </w:r>
      <w:r>
        <w:rPr>
          <w:spacing w:val="17"/>
          <w:sz w:val="24"/>
        </w:rPr>
        <w:t xml:space="preserve"> </w:t>
      </w:r>
      <w:r>
        <w:rPr>
          <w:sz w:val="24"/>
        </w:rPr>
        <w:t>rectangular</w:t>
      </w:r>
      <w:r>
        <w:rPr>
          <w:spacing w:val="17"/>
          <w:sz w:val="24"/>
        </w:rPr>
        <w:t xml:space="preserve"> </w:t>
      </w:r>
      <w:r>
        <w:rPr>
          <w:sz w:val="24"/>
        </w:rPr>
        <w:t>tank</w:t>
      </w:r>
      <w:r>
        <w:rPr>
          <w:spacing w:val="17"/>
          <w:sz w:val="24"/>
        </w:rPr>
        <w:t xml:space="preserve"> </w:t>
      </w:r>
      <w:r>
        <w:rPr>
          <w:sz w:val="24"/>
        </w:rPr>
        <w:t>is</w:t>
      </w:r>
      <w:r>
        <w:rPr>
          <w:spacing w:val="19"/>
          <w:sz w:val="24"/>
        </w:rPr>
        <w:t xml:space="preserve"> </w:t>
      </w:r>
      <w:r>
        <w:rPr>
          <w:sz w:val="24"/>
        </w:rPr>
        <w:t>76cm</w:t>
      </w:r>
      <w:r>
        <w:rPr>
          <w:spacing w:val="18"/>
          <w:sz w:val="24"/>
        </w:rPr>
        <w:t xml:space="preserve"> </w:t>
      </w:r>
      <w:r>
        <w:rPr>
          <w:sz w:val="24"/>
        </w:rPr>
        <w:t>long,</w:t>
      </w:r>
      <w:r>
        <w:rPr>
          <w:spacing w:val="18"/>
          <w:sz w:val="24"/>
        </w:rPr>
        <w:t xml:space="preserve"> </w:t>
      </w:r>
      <w:r>
        <w:rPr>
          <w:sz w:val="24"/>
        </w:rPr>
        <w:t>50cm</w:t>
      </w:r>
      <w:r>
        <w:rPr>
          <w:spacing w:val="19"/>
          <w:sz w:val="24"/>
        </w:rPr>
        <w:t xml:space="preserve"> </w:t>
      </w:r>
      <w:r>
        <w:rPr>
          <w:sz w:val="24"/>
        </w:rPr>
        <w:t>wide</w:t>
      </w:r>
      <w:r>
        <w:rPr>
          <w:spacing w:val="17"/>
          <w:sz w:val="24"/>
        </w:rPr>
        <w:t xml:space="preserve"> </w:t>
      </w:r>
      <w:r>
        <w:rPr>
          <w:sz w:val="24"/>
        </w:rPr>
        <w:t>and</w:t>
      </w:r>
      <w:r>
        <w:rPr>
          <w:spacing w:val="21"/>
          <w:sz w:val="24"/>
        </w:rPr>
        <w:t xml:space="preserve"> </w:t>
      </w:r>
      <w:r>
        <w:rPr>
          <w:sz w:val="24"/>
        </w:rPr>
        <w:t>40cm</w:t>
      </w:r>
      <w:r>
        <w:rPr>
          <w:spacing w:val="18"/>
          <w:sz w:val="24"/>
        </w:rPr>
        <w:t xml:space="preserve"> </w:t>
      </w:r>
      <w:r>
        <w:rPr>
          <w:sz w:val="24"/>
        </w:rPr>
        <w:t>high.</w:t>
      </w:r>
      <w:r>
        <w:rPr>
          <w:spacing w:val="18"/>
          <w:sz w:val="24"/>
        </w:rPr>
        <w:t xml:space="preserve"> </w:t>
      </w:r>
      <w:r>
        <w:rPr>
          <w:sz w:val="24"/>
        </w:rPr>
        <w:t>How</w:t>
      </w:r>
      <w:r>
        <w:rPr>
          <w:spacing w:val="20"/>
          <w:sz w:val="24"/>
        </w:rPr>
        <w:t xml:space="preserve"> </w:t>
      </w:r>
      <w:r>
        <w:rPr>
          <w:sz w:val="24"/>
        </w:rPr>
        <w:t>many</w:t>
      </w:r>
      <w:r>
        <w:rPr>
          <w:spacing w:val="15"/>
          <w:sz w:val="24"/>
        </w:rPr>
        <w:t xml:space="preserve"> </w:t>
      </w:r>
      <w:r>
        <w:rPr>
          <w:sz w:val="24"/>
        </w:rPr>
        <w:t>litres</w:t>
      </w:r>
      <w:r>
        <w:rPr>
          <w:spacing w:val="19"/>
          <w:sz w:val="24"/>
        </w:rPr>
        <w:t xml:space="preserve"> </w:t>
      </w:r>
      <w:r>
        <w:rPr>
          <w:sz w:val="24"/>
        </w:rPr>
        <w:t>of</w:t>
      </w:r>
      <w:r>
        <w:rPr>
          <w:spacing w:val="17"/>
          <w:sz w:val="24"/>
        </w:rPr>
        <w:t xml:space="preserve"> </w:t>
      </w:r>
      <w:r>
        <w:rPr>
          <w:sz w:val="24"/>
        </w:rPr>
        <w:t>petrol</w:t>
      </w:r>
      <w:r>
        <w:rPr>
          <w:spacing w:val="-57"/>
          <w:sz w:val="24"/>
        </w:rPr>
        <w:t xml:space="preserve"> </w:t>
      </w:r>
      <w:r>
        <w:rPr>
          <w:sz w:val="24"/>
        </w:rPr>
        <w:t>can</w:t>
      </w:r>
      <w:r>
        <w:rPr>
          <w:spacing w:val="-1"/>
          <w:sz w:val="24"/>
        </w:rPr>
        <w:t xml:space="preserve"> </w:t>
      </w:r>
      <w:r>
        <w:rPr>
          <w:sz w:val="24"/>
        </w:rPr>
        <w:t>it hold?</w:t>
      </w:r>
    </w:p>
    <w:p>
      <w:pPr>
        <w:pStyle w:val="10"/>
        <w:numPr>
          <w:ilvl w:val="1"/>
          <w:numId w:val="29"/>
        </w:numPr>
        <w:tabs>
          <w:tab w:val="left" w:pos="1021"/>
          <w:tab w:val="left" w:pos="2579"/>
          <w:tab w:val="left" w:pos="2999"/>
          <w:tab w:val="left" w:pos="4559"/>
          <w:tab w:val="left" w:pos="5085"/>
          <w:tab w:val="left" w:pos="6824"/>
          <w:tab w:val="left" w:pos="7364"/>
        </w:tabs>
        <w:spacing w:before="1" w:after="0" w:line="240" w:lineRule="auto"/>
        <w:ind w:left="1020" w:right="0" w:hanging="361"/>
        <w:jc w:val="left"/>
        <w:rPr>
          <w:sz w:val="24"/>
        </w:rPr>
      </w:pPr>
      <w:r>
        <w:rPr>
          <w:sz w:val="24"/>
        </w:rPr>
        <w:t>15200</w:t>
      </w:r>
      <w:r>
        <w:rPr>
          <w:spacing w:val="-1"/>
          <w:sz w:val="24"/>
        </w:rPr>
        <w:t xml:space="preserve"> </w:t>
      </w:r>
      <w:r>
        <w:rPr>
          <w:sz w:val="24"/>
        </w:rPr>
        <w:t>litres</w:t>
      </w:r>
      <w:r>
        <w:rPr>
          <w:sz w:val="24"/>
        </w:rPr>
        <w:tab/>
      </w:r>
      <w:r>
        <w:rPr>
          <w:sz w:val="24"/>
        </w:rPr>
        <w:t>b.</w:t>
      </w:r>
      <w:r>
        <w:rPr>
          <w:sz w:val="24"/>
        </w:rPr>
        <w:tab/>
      </w:r>
      <w:r>
        <w:rPr>
          <w:sz w:val="24"/>
        </w:rPr>
        <w:t>1520</w:t>
      </w:r>
      <w:r>
        <w:rPr>
          <w:spacing w:val="-1"/>
          <w:sz w:val="24"/>
        </w:rPr>
        <w:t xml:space="preserve"> </w:t>
      </w:r>
      <w:r>
        <w:rPr>
          <w:sz w:val="24"/>
        </w:rPr>
        <w:t>litres</w:t>
      </w:r>
      <w:r>
        <w:rPr>
          <w:sz w:val="24"/>
        </w:rPr>
        <w:tab/>
      </w:r>
      <w:r>
        <w:rPr>
          <w:sz w:val="24"/>
        </w:rPr>
        <w:t>c.</w:t>
      </w:r>
      <w:r>
        <w:rPr>
          <w:sz w:val="24"/>
        </w:rPr>
        <w:tab/>
      </w:r>
      <w:r>
        <w:rPr>
          <w:sz w:val="24"/>
        </w:rPr>
        <w:t>152 litres</w:t>
      </w:r>
      <w:r>
        <w:rPr>
          <w:sz w:val="24"/>
        </w:rPr>
        <w:tab/>
      </w:r>
      <w:r>
        <w:rPr>
          <w:sz w:val="24"/>
        </w:rPr>
        <w:t>d.</w:t>
      </w:r>
      <w:r>
        <w:rPr>
          <w:sz w:val="24"/>
        </w:rPr>
        <w:tab/>
      </w:r>
      <w:r>
        <w:rPr>
          <w:sz w:val="24"/>
        </w:rPr>
        <w:t>1420</w:t>
      </w:r>
      <w:r>
        <w:rPr>
          <w:spacing w:val="-1"/>
          <w:sz w:val="24"/>
        </w:rPr>
        <w:t xml:space="preserve"> </w:t>
      </w:r>
      <w:r>
        <w:rPr>
          <w:sz w:val="24"/>
        </w:rPr>
        <w:t>litres</w:t>
      </w:r>
    </w:p>
    <w:p>
      <w:pPr>
        <w:pStyle w:val="10"/>
        <w:numPr>
          <w:ilvl w:val="0"/>
          <w:numId w:val="29"/>
        </w:numPr>
        <w:tabs>
          <w:tab w:val="left" w:pos="1021"/>
          <w:tab w:val="left" w:pos="2586"/>
          <w:tab w:val="left" w:pos="3126"/>
          <w:tab w:val="left" w:pos="4574"/>
          <w:tab w:val="left" w:pos="5099"/>
          <w:tab w:val="left" w:pos="6786"/>
          <w:tab w:val="right" w:pos="7754"/>
        </w:tabs>
        <w:spacing w:before="276" w:after="0" w:line="480" w:lineRule="auto"/>
        <w:ind w:left="660" w:right="1222" w:firstLine="0"/>
        <w:jc w:val="left"/>
        <w:rPr>
          <w:sz w:val="24"/>
        </w:rPr>
      </w:pPr>
      <w:r>
        <w:rPr>
          <w:sz w:val="24"/>
        </w:rPr>
        <w:t>The</w:t>
      </w:r>
      <w:r>
        <w:rPr>
          <w:spacing w:val="-3"/>
          <w:sz w:val="24"/>
        </w:rPr>
        <w:t xml:space="preserve"> </w:t>
      </w:r>
      <w:r>
        <w:rPr>
          <w:sz w:val="24"/>
        </w:rPr>
        <w:t>surface areas</w:t>
      </w:r>
      <w:r>
        <w:rPr>
          <w:spacing w:val="-1"/>
          <w:sz w:val="24"/>
        </w:rPr>
        <w:t xml:space="preserve"> </w:t>
      </w:r>
      <w:r>
        <w:rPr>
          <w:sz w:val="24"/>
        </w:rPr>
        <w:t>of</w:t>
      </w:r>
      <w:r>
        <w:rPr>
          <w:spacing w:val="-1"/>
          <w:sz w:val="24"/>
        </w:rPr>
        <w:t xml:space="preserve"> </w:t>
      </w:r>
      <w:r>
        <w:rPr>
          <w:sz w:val="24"/>
        </w:rPr>
        <w:t>two cubes are</w:t>
      </w:r>
      <w:r>
        <w:rPr>
          <w:spacing w:val="-2"/>
          <w:sz w:val="24"/>
        </w:rPr>
        <w:t xml:space="preserve"> </w:t>
      </w:r>
      <w:r>
        <w:rPr>
          <w:sz w:val="24"/>
        </w:rPr>
        <w:t>in</w:t>
      </w:r>
      <w:r>
        <w:rPr>
          <w:spacing w:val="-1"/>
          <w:sz w:val="24"/>
        </w:rPr>
        <w:t xml:space="preserve"> </w:t>
      </w:r>
      <w:r>
        <w:rPr>
          <w:sz w:val="24"/>
        </w:rPr>
        <w:t>the</w:t>
      </w:r>
      <w:r>
        <w:rPr>
          <w:spacing w:val="-2"/>
          <w:sz w:val="24"/>
        </w:rPr>
        <w:t xml:space="preserve"> </w:t>
      </w:r>
      <w:r>
        <w:rPr>
          <w:sz w:val="24"/>
        </w:rPr>
        <w:t>ratio</w:t>
      </w:r>
      <w:r>
        <w:rPr>
          <w:spacing w:val="-1"/>
          <w:sz w:val="24"/>
        </w:rPr>
        <w:t xml:space="preserve"> </w:t>
      </w:r>
      <w:r>
        <w:rPr>
          <w:sz w:val="24"/>
        </w:rPr>
        <w:t>54:</w:t>
      </w:r>
      <w:r>
        <w:rPr>
          <w:spacing w:val="1"/>
          <w:sz w:val="24"/>
        </w:rPr>
        <w:t xml:space="preserve"> </w:t>
      </w:r>
      <w:r>
        <w:rPr>
          <w:sz w:val="24"/>
        </w:rPr>
        <w:t>294. 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ratio</w:t>
      </w:r>
      <w:r>
        <w:rPr>
          <w:spacing w:val="-1"/>
          <w:sz w:val="24"/>
        </w:rPr>
        <w:t xml:space="preserve"> </w:t>
      </w:r>
      <w:r>
        <w:rPr>
          <w:sz w:val="24"/>
        </w:rPr>
        <w:t>of</w:t>
      </w:r>
      <w:r>
        <w:rPr>
          <w:spacing w:val="-1"/>
          <w:sz w:val="24"/>
        </w:rPr>
        <w:t xml:space="preserve"> </w:t>
      </w:r>
      <w:r>
        <w:rPr>
          <w:sz w:val="24"/>
        </w:rPr>
        <w:t>their lengths?</w:t>
      </w:r>
      <w:r>
        <w:rPr>
          <w:spacing w:val="-57"/>
          <w:sz w:val="24"/>
        </w:rPr>
        <w:t xml:space="preserve"> </w:t>
      </w:r>
      <w:r>
        <w:rPr>
          <w:sz w:val="24"/>
        </w:rPr>
        <w:t xml:space="preserve">a.  </w:t>
      </w:r>
      <w:r>
        <w:rPr>
          <w:spacing w:val="13"/>
          <w:sz w:val="24"/>
        </w:rPr>
        <w:t xml:space="preserve"> </w:t>
      </w:r>
      <w:r>
        <w:rPr>
          <w:sz w:val="24"/>
        </w:rPr>
        <w:t>4:7</w:t>
      </w:r>
      <w:r>
        <w:rPr>
          <w:sz w:val="24"/>
        </w:rPr>
        <w:tab/>
      </w:r>
      <w:r>
        <w:rPr>
          <w:sz w:val="24"/>
        </w:rPr>
        <w:t>b.</w:t>
      </w:r>
      <w:r>
        <w:rPr>
          <w:sz w:val="24"/>
        </w:rPr>
        <w:tab/>
      </w:r>
      <w:r>
        <w:rPr>
          <w:sz w:val="24"/>
        </w:rPr>
        <w:t>7:4</w:t>
      </w:r>
      <w:r>
        <w:rPr>
          <w:sz w:val="24"/>
        </w:rPr>
        <w:tab/>
      </w:r>
      <w:r>
        <w:rPr>
          <w:sz w:val="24"/>
        </w:rPr>
        <w:t>c.</w:t>
      </w:r>
      <w:r>
        <w:rPr>
          <w:sz w:val="24"/>
        </w:rPr>
        <w:tab/>
      </w:r>
      <w:r>
        <w:rPr>
          <w:sz w:val="24"/>
        </w:rPr>
        <w:t>3:7</w:t>
      </w:r>
      <w:r>
        <w:rPr>
          <w:sz w:val="24"/>
        </w:rPr>
        <w:tab/>
      </w:r>
      <w:r>
        <w:rPr>
          <w:sz w:val="24"/>
        </w:rPr>
        <w:t>d.</w:t>
      </w:r>
      <w:r>
        <w:rPr>
          <w:sz w:val="24"/>
        </w:rPr>
        <w:tab/>
      </w:r>
      <w:r>
        <w:rPr>
          <w:sz w:val="24"/>
        </w:rPr>
        <w:t>9:7</w:t>
      </w:r>
    </w:p>
    <w:p>
      <w:pPr>
        <w:pStyle w:val="10"/>
        <w:numPr>
          <w:ilvl w:val="0"/>
          <w:numId w:val="29"/>
        </w:numPr>
        <w:tabs>
          <w:tab w:val="left" w:pos="1021"/>
        </w:tabs>
        <w:spacing w:before="0" w:after="0" w:line="240" w:lineRule="auto"/>
        <w:ind w:left="1020" w:right="0" w:hanging="361"/>
        <w:jc w:val="left"/>
        <w:rPr>
          <w:sz w:val="24"/>
        </w:rPr>
      </w:pPr>
      <w:r>
        <w:rPr>
          <w:sz w:val="24"/>
        </w:rPr>
        <w:t>A</w:t>
      </w:r>
      <w:r>
        <w:rPr>
          <w:spacing w:val="-1"/>
          <w:sz w:val="24"/>
        </w:rPr>
        <w:t xml:space="preserve"> </w:t>
      </w:r>
      <w:r>
        <w:rPr>
          <w:sz w:val="24"/>
        </w:rPr>
        <w:t>cube</w:t>
      </w:r>
      <w:r>
        <w:rPr>
          <w:spacing w:val="-2"/>
          <w:sz w:val="24"/>
        </w:rPr>
        <w:t xml:space="preserve"> </w:t>
      </w:r>
      <w:r>
        <w:rPr>
          <w:sz w:val="24"/>
        </w:rPr>
        <w:t>has</w:t>
      </w:r>
      <w:r>
        <w:rPr>
          <w:spacing w:val="1"/>
          <w:sz w:val="24"/>
        </w:rPr>
        <w:t xml:space="preserve"> </w:t>
      </w:r>
      <w:r>
        <w:rPr>
          <w:sz w:val="24"/>
        </w:rPr>
        <w:t>a</w:t>
      </w:r>
      <w:r>
        <w:rPr>
          <w:spacing w:val="-2"/>
          <w:sz w:val="24"/>
        </w:rPr>
        <w:t xml:space="preserve"> </w:t>
      </w:r>
      <w:r>
        <w:rPr>
          <w:sz w:val="24"/>
        </w:rPr>
        <w:t>surface area</w:t>
      </w:r>
      <w:r>
        <w:rPr>
          <w:spacing w:val="1"/>
          <w:sz w:val="24"/>
        </w:rPr>
        <w:t xml:space="preserve"> </w:t>
      </w:r>
      <w:r>
        <w:rPr>
          <w:sz w:val="24"/>
        </w:rPr>
        <w:t>of</w:t>
      </w:r>
      <w:r>
        <w:rPr>
          <w:spacing w:val="-1"/>
          <w:sz w:val="24"/>
        </w:rPr>
        <w:t xml:space="preserve"> </w:t>
      </w:r>
      <w:r>
        <w:rPr>
          <w:sz w:val="24"/>
        </w:rPr>
        <w:t>54cm</w:t>
      </w:r>
      <w:r>
        <w:rPr>
          <w:sz w:val="24"/>
          <w:vertAlign w:val="superscript"/>
        </w:rPr>
        <w:t>2</w:t>
      </w:r>
      <w:r>
        <w:rPr>
          <w:sz w:val="24"/>
          <w:vertAlign w:val="baseline"/>
        </w:rPr>
        <w:t>.</w:t>
      </w:r>
      <w:r>
        <w:rPr>
          <w:spacing w:val="-1"/>
          <w:sz w:val="24"/>
          <w:vertAlign w:val="baseline"/>
        </w:rPr>
        <w:t xml:space="preserve"> </w:t>
      </w:r>
      <w:r>
        <w:rPr>
          <w:sz w:val="24"/>
          <w:vertAlign w:val="baseline"/>
        </w:rPr>
        <w:t>Find</w:t>
      </w:r>
      <w:r>
        <w:rPr>
          <w:spacing w:val="-1"/>
          <w:sz w:val="24"/>
          <w:vertAlign w:val="baseline"/>
        </w:rPr>
        <w:t xml:space="preserve"> </w:t>
      </w:r>
      <w:r>
        <w:rPr>
          <w:sz w:val="24"/>
          <w:vertAlign w:val="baseline"/>
        </w:rPr>
        <w:t>its</w:t>
      </w:r>
      <w:r>
        <w:rPr>
          <w:spacing w:val="-1"/>
          <w:sz w:val="24"/>
          <w:vertAlign w:val="baseline"/>
        </w:rPr>
        <w:t xml:space="preserve"> </w:t>
      </w:r>
      <w:r>
        <w:rPr>
          <w:sz w:val="24"/>
          <w:vertAlign w:val="baseline"/>
        </w:rPr>
        <w:t>volume.</w:t>
      </w:r>
    </w:p>
    <w:p>
      <w:pPr>
        <w:pStyle w:val="5"/>
      </w:pPr>
    </w:p>
    <w:p>
      <w:pPr>
        <w:pStyle w:val="10"/>
        <w:numPr>
          <w:ilvl w:val="1"/>
          <w:numId w:val="29"/>
        </w:numPr>
        <w:tabs>
          <w:tab w:val="left" w:pos="1021"/>
          <w:tab w:val="left" w:pos="2534"/>
          <w:tab w:val="left" w:pos="3014"/>
          <w:tab w:val="left" w:pos="4709"/>
          <w:tab w:val="left" w:pos="5295"/>
          <w:tab w:val="left" w:pos="6807"/>
          <w:tab w:val="left" w:pos="7347"/>
        </w:tabs>
        <w:spacing w:before="0" w:after="0" w:line="240" w:lineRule="auto"/>
        <w:ind w:left="1020" w:right="0" w:hanging="361"/>
        <w:jc w:val="left"/>
        <w:rPr>
          <w:sz w:val="24"/>
        </w:rPr>
      </w:pPr>
      <w:r>
        <w:rPr>
          <w:sz w:val="24"/>
        </w:rPr>
        <w:t>3cm</w:t>
      </w:r>
      <w:r>
        <w:rPr>
          <w:sz w:val="24"/>
          <w:vertAlign w:val="superscript"/>
        </w:rPr>
        <w:t>3</w:t>
      </w:r>
      <w:r>
        <w:rPr>
          <w:sz w:val="24"/>
          <w:vertAlign w:val="baseline"/>
        </w:rPr>
        <w:tab/>
      </w:r>
      <w:r>
        <w:rPr>
          <w:sz w:val="24"/>
          <w:vertAlign w:val="baseline"/>
        </w:rPr>
        <w:t>b.</w:t>
      </w:r>
      <w:r>
        <w:rPr>
          <w:sz w:val="24"/>
          <w:vertAlign w:val="baseline"/>
        </w:rPr>
        <w:tab/>
      </w:r>
      <w:r>
        <w:rPr>
          <w:sz w:val="24"/>
          <w:vertAlign w:val="baseline"/>
        </w:rPr>
        <w:t>27cm</w:t>
      </w:r>
      <w:r>
        <w:rPr>
          <w:sz w:val="24"/>
          <w:vertAlign w:val="superscript"/>
        </w:rPr>
        <w:t>3</w:t>
      </w:r>
      <w:r>
        <w:rPr>
          <w:sz w:val="24"/>
          <w:vertAlign w:val="baseline"/>
        </w:rPr>
        <w:tab/>
      </w:r>
      <w:r>
        <w:rPr>
          <w:sz w:val="24"/>
          <w:vertAlign w:val="baseline"/>
        </w:rPr>
        <w:t>c.</w:t>
      </w:r>
      <w:r>
        <w:rPr>
          <w:sz w:val="24"/>
          <w:vertAlign w:val="baseline"/>
        </w:rPr>
        <w:tab/>
      </w:r>
      <w:r>
        <w:rPr>
          <w:sz w:val="24"/>
          <w:vertAlign w:val="baseline"/>
        </w:rPr>
        <w:t>9cm</w:t>
      </w:r>
      <w:r>
        <w:rPr>
          <w:sz w:val="24"/>
          <w:vertAlign w:val="superscript"/>
        </w:rPr>
        <w:t>3</w:t>
      </w:r>
      <w:r>
        <w:rPr>
          <w:sz w:val="24"/>
          <w:vertAlign w:val="baseline"/>
        </w:rPr>
        <w:tab/>
      </w:r>
      <w:r>
        <w:rPr>
          <w:sz w:val="24"/>
          <w:vertAlign w:val="baseline"/>
        </w:rPr>
        <w:t>d.</w:t>
      </w:r>
      <w:r>
        <w:rPr>
          <w:sz w:val="24"/>
          <w:vertAlign w:val="baseline"/>
        </w:rPr>
        <w:tab/>
      </w:r>
      <w:r>
        <w:rPr>
          <w:sz w:val="24"/>
          <w:vertAlign w:val="baseline"/>
        </w:rPr>
        <w:t>18cm</w:t>
      </w:r>
      <w:r>
        <w:rPr>
          <w:sz w:val="24"/>
          <w:vertAlign w:val="superscript"/>
        </w:rPr>
        <w:t>3</w:t>
      </w:r>
    </w:p>
    <w:p>
      <w:pPr>
        <w:pStyle w:val="5"/>
      </w:pPr>
    </w:p>
    <w:p>
      <w:pPr>
        <w:pStyle w:val="10"/>
        <w:numPr>
          <w:ilvl w:val="0"/>
          <w:numId w:val="29"/>
        </w:numPr>
        <w:tabs>
          <w:tab w:val="left" w:pos="1021"/>
        </w:tabs>
        <w:spacing w:before="1" w:after="0" w:line="240" w:lineRule="auto"/>
        <w:ind w:left="1020" w:right="0" w:hanging="361"/>
        <w:jc w:val="left"/>
        <w:rPr>
          <w:sz w:val="24"/>
        </w:rPr>
      </w:pPr>
      <w:r>
        <w:rPr>
          <w:sz w:val="24"/>
        </w:rPr>
        <w:t>The</w:t>
      </w:r>
      <w:r>
        <w:rPr>
          <w:spacing w:val="-3"/>
          <w:sz w:val="24"/>
        </w:rPr>
        <w:t xml:space="preserve"> </w:t>
      </w:r>
      <w:r>
        <w:rPr>
          <w:sz w:val="24"/>
        </w:rPr>
        <w:t>volumes of</w:t>
      </w:r>
      <w:r>
        <w:rPr>
          <w:spacing w:val="-1"/>
          <w:sz w:val="24"/>
        </w:rPr>
        <w:t xml:space="preserve"> </w:t>
      </w:r>
      <w:r>
        <w:rPr>
          <w:sz w:val="24"/>
        </w:rPr>
        <w:t>two cubes</w:t>
      </w:r>
      <w:r>
        <w:rPr>
          <w:spacing w:val="-1"/>
          <w:sz w:val="24"/>
        </w:rPr>
        <w:t xml:space="preserve"> </w:t>
      </w:r>
      <w:r>
        <w:rPr>
          <w:sz w:val="24"/>
        </w:rPr>
        <w:t>are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ratio</w:t>
      </w:r>
      <w:r>
        <w:rPr>
          <w:spacing w:val="-1"/>
          <w:sz w:val="24"/>
        </w:rPr>
        <w:t xml:space="preserve"> </w:t>
      </w:r>
      <w:r>
        <w:rPr>
          <w:sz w:val="24"/>
        </w:rPr>
        <w:t>27: 125.</w:t>
      </w:r>
      <w:r>
        <w:rPr>
          <w:spacing w:val="-1"/>
          <w:sz w:val="24"/>
        </w:rPr>
        <w:t xml:space="preserve"> </w:t>
      </w:r>
      <w:r>
        <w:rPr>
          <w:sz w:val="24"/>
        </w:rPr>
        <w:t>What is</w:t>
      </w:r>
      <w:r>
        <w:rPr>
          <w:spacing w:val="-1"/>
          <w:sz w:val="24"/>
        </w:rPr>
        <w:t xml:space="preserve"> </w:t>
      </w:r>
      <w:r>
        <w:rPr>
          <w:sz w:val="24"/>
        </w:rPr>
        <w:t>the</w:t>
      </w:r>
      <w:r>
        <w:rPr>
          <w:spacing w:val="-1"/>
          <w:sz w:val="24"/>
        </w:rPr>
        <w:t xml:space="preserve"> </w:t>
      </w:r>
      <w:r>
        <w:rPr>
          <w:sz w:val="24"/>
        </w:rPr>
        <w:t>ratio of</w:t>
      </w:r>
      <w:r>
        <w:rPr>
          <w:spacing w:val="-1"/>
          <w:sz w:val="24"/>
        </w:rPr>
        <w:t xml:space="preserve"> </w:t>
      </w:r>
      <w:r>
        <w:rPr>
          <w:sz w:val="24"/>
        </w:rPr>
        <w:t>their lengths?</w:t>
      </w:r>
    </w:p>
    <w:p>
      <w:pPr>
        <w:pStyle w:val="5"/>
        <w:rPr>
          <w:sz w:val="26"/>
        </w:rPr>
      </w:pPr>
    </w:p>
    <w:p>
      <w:pPr>
        <w:pStyle w:val="5"/>
        <w:rPr>
          <w:sz w:val="26"/>
        </w:rPr>
      </w:pPr>
    </w:p>
    <w:p>
      <w:pPr>
        <w:pStyle w:val="5"/>
        <w:tabs>
          <w:tab w:val="left" w:pos="2466"/>
          <w:tab w:val="left" w:pos="3006"/>
          <w:tab w:val="left" w:pos="4574"/>
          <w:tab w:val="left" w:pos="4979"/>
          <w:tab w:val="left" w:pos="6786"/>
          <w:tab w:val="left" w:pos="7388"/>
        </w:tabs>
        <w:spacing w:before="230"/>
        <w:ind w:left="660"/>
      </w:pPr>
      <w:r>
        <w:t xml:space="preserve">a.  </w:t>
      </w:r>
      <w:r>
        <w:rPr>
          <w:spacing w:val="13"/>
        </w:rPr>
        <w:t xml:space="preserve"> </w:t>
      </w:r>
      <w:r>
        <w:t>3:5</w:t>
      </w:r>
      <w:r>
        <w:tab/>
      </w:r>
      <w:r>
        <w:t>b.</w:t>
      </w:r>
      <w:r>
        <w:tab/>
      </w:r>
      <w:r>
        <w:t>9:25</w:t>
      </w:r>
      <w:r>
        <w:tab/>
      </w:r>
      <w:r>
        <w:t>c.</w:t>
      </w:r>
      <w:r>
        <w:tab/>
      </w:r>
      <w:r>
        <w:t>2:5</w:t>
      </w:r>
      <w:r>
        <w:tab/>
      </w:r>
      <w:r>
        <w:t>d.</w:t>
      </w:r>
      <w:r>
        <w:tab/>
      </w:r>
      <w:r>
        <w:t>9: 3</w:t>
      </w:r>
    </w:p>
    <w:p>
      <w:pPr>
        <w:pStyle w:val="5"/>
      </w:pPr>
    </w:p>
    <w:p>
      <w:pPr>
        <w:pStyle w:val="10"/>
        <w:numPr>
          <w:ilvl w:val="0"/>
          <w:numId w:val="29"/>
        </w:numPr>
        <w:tabs>
          <w:tab w:val="left" w:pos="1021"/>
        </w:tabs>
        <w:spacing w:before="0" w:after="0" w:line="480" w:lineRule="auto"/>
        <w:ind w:left="1020" w:right="1123" w:hanging="360"/>
        <w:jc w:val="left"/>
        <w:rPr>
          <w:sz w:val="24"/>
        </w:rPr>
      </w:pPr>
      <w:r>
        <w:rPr>
          <w:sz w:val="24"/>
        </w:rPr>
        <w:t>A</w:t>
      </w:r>
      <w:r>
        <w:rPr>
          <w:spacing w:val="16"/>
          <w:sz w:val="24"/>
        </w:rPr>
        <w:t xml:space="preserve"> </w:t>
      </w:r>
      <w:r>
        <w:rPr>
          <w:sz w:val="24"/>
        </w:rPr>
        <w:t>cylindrical</w:t>
      </w:r>
      <w:r>
        <w:rPr>
          <w:spacing w:val="17"/>
          <w:sz w:val="24"/>
        </w:rPr>
        <w:t xml:space="preserve"> </w:t>
      </w:r>
      <w:r>
        <w:rPr>
          <w:sz w:val="24"/>
        </w:rPr>
        <w:t>pipe</w:t>
      </w:r>
      <w:r>
        <w:rPr>
          <w:spacing w:val="17"/>
          <w:sz w:val="24"/>
        </w:rPr>
        <w:t xml:space="preserve"> </w:t>
      </w:r>
      <w:r>
        <w:rPr>
          <w:sz w:val="24"/>
        </w:rPr>
        <w:t>is</w:t>
      </w:r>
      <w:r>
        <w:rPr>
          <w:spacing w:val="17"/>
          <w:sz w:val="24"/>
        </w:rPr>
        <w:t xml:space="preserve"> </w:t>
      </w:r>
      <w:r>
        <w:rPr>
          <w:sz w:val="24"/>
        </w:rPr>
        <w:t>28m</w:t>
      </w:r>
      <w:r>
        <w:rPr>
          <w:spacing w:val="18"/>
          <w:sz w:val="24"/>
        </w:rPr>
        <w:t xml:space="preserve"> </w:t>
      </w:r>
      <w:r>
        <w:rPr>
          <w:sz w:val="24"/>
        </w:rPr>
        <w:t>long.</w:t>
      </w:r>
      <w:r>
        <w:rPr>
          <w:spacing w:val="19"/>
          <w:sz w:val="24"/>
        </w:rPr>
        <w:t xml:space="preserve"> </w:t>
      </w:r>
      <w:r>
        <w:rPr>
          <w:sz w:val="24"/>
        </w:rPr>
        <w:t>Its</w:t>
      </w:r>
      <w:r>
        <w:rPr>
          <w:spacing w:val="18"/>
          <w:sz w:val="24"/>
        </w:rPr>
        <w:t xml:space="preserve"> </w:t>
      </w:r>
      <w:r>
        <w:rPr>
          <w:sz w:val="24"/>
        </w:rPr>
        <w:t>internal</w:t>
      </w:r>
      <w:r>
        <w:rPr>
          <w:spacing w:val="17"/>
          <w:sz w:val="24"/>
        </w:rPr>
        <w:t xml:space="preserve"> </w:t>
      </w:r>
      <w:r>
        <w:rPr>
          <w:sz w:val="24"/>
        </w:rPr>
        <w:t>radius</w:t>
      </w:r>
      <w:r>
        <w:rPr>
          <w:spacing w:val="18"/>
          <w:sz w:val="24"/>
        </w:rPr>
        <w:t xml:space="preserve"> </w:t>
      </w:r>
      <w:r>
        <w:rPr>
          <w:sz w:val="24"/>
        </w:rPr>
        <w:t>is</w:t>
      </w:r>
      <w:r>
        <w:rPr>
          <w:spacing w:val="17"/>
          <w:sz w:val="24"/>
        </w:rPr>
        <w:t xml:space="preserve"> </w:t>
      </w:r>
      <w:r>
        <w:rPr>
          <w:sz w:val="24"/>
        </w:rPr>
        <w:t>3.5cm</w:t>
      </w:r>
      <w:r>
        <w:rPr>
          <w:spacing w:val="18"/>
          <w:sz w:val="24"/>
        </w:rPr>
        <w:t xml:space="preserve"> </w:t>
      </w:r>
      <w:r>
        <w:rPr>
          <w:sz w:val="24"/>
        </w:rPr>
        <w:t>with</w:t>
      </w:r>
      <w:r>
        <w:rPr>
          <w:spacing w:val="17"/>
          <w:sz w:val="24"/>
        </w:rPr>
        <w:t xml:space="preserve"> </w:t>
      </w:r>
      <w:r>
        <w:rPr>
          <w:sz w:val="24"/>
        </w:rPr>
        <w:t>external</w:t>
      </w:r>
      <w:r>
        <w:rPr>
          <w:spacing w:val="18"/>
          <w:sz w:val="24"/>
        </w:rPr>
        <w:t xml:space="preserve"> </w:t>
      </w:r>
      <w:r>
        <w:rPr>
          <w:sz w:val="24"/>
        </w:rPr>
        <w:t>radius</w:t>
      </w:r>
      <w:r>
        <w:rPr>
          <w:spacing w:val="17"/>
          <w:sz w:val="24"/>
        </w:rPr>
        <w:t xml:space="preserve"> </w:t>
      </w:r>
      <w:r>
        <w:rPr>
          <w:sz w:val="24"/>
        </w:rPr>
        <w:t>of</w:t>
      </w:r>
      <w:r>
        <w:rPr>
          <w:spacing w:val="17"/>
          <w:sz w:val="24"/>
        </w:rPr>
        <w:t xml:space="preserve"> </w:t>
      </w:r>
      <w:r>
        <w:rPr>
          <w:sz w:val="24"/>
        </w:rPr>
        <w:t>5cm.</w:t>
      </w:r>
      <w:r>
        <w:rPr>
          <w:spacing w:val="-57"/>
          <w:sz w:val="24"/>
        </w:rPr>
        <w:t xml:space="preserve"> </w:t>
      </w:r>
      <w:r>
        <w:rPr>
          <w:sz w:val="24"/>
        </w:rPr>
        <w:t>calculate</w:t>
      </w:r>
      <w:r>
        <w:rPr>
          <w:spacing w:val="-1"/>
          <w:sz w:val="24"/>
        </w:rPr>
        <w:t xml:space="preserve"> </w:t>
      </w:r>
      <w:r>
        <w:rPr>
          <w:sz w:val="24"/>
        </w:rPr>
        <w:t>the</w:t>
      </w:r>
      <w:r>
        <w:rPr>
          <w:spacing w:val="-1"/>
          <w:sz w:val="24"/>
        </w:rPr>
        <w:t xml:space="preserve"> </w:t>
      </w:r>
      <w:r>
        <w:rPr>
          <w:sz w:val="24"/>
        </w:rPr>
        <w:t>volume</w:t>
      </w:r>
      <w:r>
        <w:rPr>
          <w:spacing w:val="-1"/>
          <w:sz w:val="24"/>
        </w:rPr>
        <w:t xml:space="preserve"> </w:t>
      </w:r>
      <w:r>
        <w:rPr>
          <w:sz w:val="24"/>
        </w:rPr>
        <w:t>of</w:t>
      </w:r>
      <w:r>
        <w:rPr>
          <w:spacing w:val="1"/>
          <w:sz w:val="24"/>
        </w:rPr>
        <w:t xml:space="preserve"> </w:t>
      </w:r>
      <w:r>
        <w:rPr>
          <w:sz w:val="24"/>
        </w:rPr>
        <w:t>water,</w:t>
      </w:r>
      <w:r>
        <w:rPr>
          <w:spacing w:val="-1"/>
          <w:sz w:val="24"/>
        </w:rPr>
        <w:t xml:space="preserve"> </w:t>
      </w:r>
      <w:r>
        <w:rPr>
          <w:sz w:val="24"/>
        </w:rPr>
        <w:t>in litres, that the</w:t>
      </w:r>
      <w:r>
        <w:rPr>
          <w:spacing w:val="-1"/>
          <w:sz w:val="24"/>
        </w:rPr>
        <w:t xml:space="preserve"> </w:t>
      </w:r>
      <w:r>
        <w:rPr>
          <w:sz w:val="24"/>
        </w:rPr>
        <w:t>pipe</w:t>
      </w:r>
      <w:r>
        <w:rPr>
          <w:spacing w:val="-1"/>
          <w:sz w:val="24"/>
        </w:rPr>
        <w:t xml:space="preserve"> </w:t>
      </w:r>
      <w:r>
        <w:rPr>
          <w:sz w:val="24"/>
        </w:rPr>
        <w:t>can hold when</w:t>
      </w:r>
      <w:r>
        <w:rPr>
          <w:spacing w:val="2"/>
          <w:sz w:val="24"/>
        </w:rPr>
        <w:t xml:space="preserve"> </w:t>
      </w:r>
      <w:r>
        <w:rPr>
          <w:sz w:val="24"/>
        </w:rPr>
        <w:t>full.</w:t>
      </w:r>
    </w:p>
    <w:p>
      <w:pPr>
        <w:pStyle w:val="10"/>
        <w:numPr>
          <w:ilvl w:val="1"/>
          <w:numId w:val="29"/>
        </w:numPr>
        <w:tabs>
          <w:tab w:val="left" w:pos="1021"/>
          <w:tab w:val="left" w:pos="2459"/>
          <w:tab w:val="left" w:pos="4559"/>
          <w:tab w:val="left" w:pos="4965"/>
          <w:tab w:val="left" w:pos="6704"/>
          <w:tab w:val="left" w:pos="7246"/>
        </w:tabs>
        <w:spacing w:before="0" w:after="0" w:line="240" w:lineRule="auto"/>
        <w:ind w:left="1020" w:right="0" w:hanging="361"/>
        <w:jc w:val="left"/>
        <w:rPr>
          <w:sz w:val="24"/>
        </w:rPr>
      </w:pPr>
      <w:r>
        <w:rPr>
          <w:sz w:val="24"/>
        </w:rPr>
        <w:t>1080</w:t>
      </w:r>
      <w:r>
        <w:rPr>
          <w:spacing w:val="-1"/>
          <w:sz w:val="24"/>
        </w:rPr>
        <w:t xml:space="preserve"> </w:t>
      </w:r>
      <w:r>
        <w:rPr>
          <w:sz w:val="24"/>
        </w:rPr>
        <w:t>litres</w:t>
      </w:r>
      <w:r>
        <w:rPr>
          <w:sz w:val="24"/>
        </w:rPr>
        <w:tab/>
      </w:r>
      <w:r>
        <w:rPr>
          <w:sz w:val="24"/>
        </w:rPr>
        <w:t>b.</w:t>
      </w:r>
      <w:r>
        <w:rPr>
          <w:spacing w:val="119"/>
          <w:sz w:val="24"/>
        </w:rPr>
        <w:t xml:space="preserve"> </w:t>
      </w:r>
      <w:r>
        <w:rPr>
          <w:sz w:val="24"/>
        </w:rPr>
        <w:t>107.8 litres</w:t>
      </w:r>
      <w:r>
        <w:rPr>
          <w:sz w:val="24"/>
        </w:rPr>
        <w:tab/>
      </w:r>
      <w:r>
        <w:rPr>
          <w:sz w:val="24"/>
        </w:rPr>
        <w:t>c.</w:t>
      </w:r>
      <w:r>
        <w:rPr>
          <w:sz w:val="24"/>
        </w:rPr>
        <w:tab/>
      </w:r>
      <w:r>
        <w:rPr>
          <w:sz w:val="24"/>
        </w:rPr>
        <w:t>1070</w:t>
      </w:r>
      <w:r>
        <w:rPr>
          <w:spacing w:val="-1"/>
          <w:sz w:val="24"/>
        </w:rPr>
        <w:t xml:space="preserve"> </w:t>
      </w:r>
      <w:r>
        <w:rPr>
          <w:sz w:val="24"/>
        </w:rPr>
        <w:t>litres</w:t>
      </w:r>
      <w:r>
        <w:rPr>
          <w:sz w:val="24"/>
        </w:rPr>
        <w:tab/>
      </w:r>
      <w:r>
        <w:rPr>
          <w:sz w:val="24"/>
        </w:rPr>
        <w:t>d.</w:t>
      </w:r>
      <w:r>
        <w:rPr>
          <w:sz w:val="24"/>
        </w:rPr>
        <w:tab/>
      </w:r>
      <w:r>
        <w:rPr>
          <w:sz w:val="24"/>
        </w:rPr>
        <w:t>178.</w:t>
      </w:r>
      <w:r>
        <w:rPr>
          <w:spacing w:val="-1"/>
          <w:sz w:val="24"/>
        </w:rPr>
        <w:t xml:space="preserve"> </w:t>
      </w:r>
      <w:r>
        <w:rPr>
          <w:sz w:val="24"/>
        </w:rPr>
        <w:t>8 litres</w:t>
      </w:r>
    </w:p>
    <w:p>
      <w:pPr>
        <w:pStyle w:val="5"/>
      </w:pPr>
    </w:p>
    <w:p>
      <w:pPr>
        <w:pStyle w:val="10"/>
        <w:numPr>
          <w:ilvl w:val="0"/>
          <w:numId w:val="29"/>
        </w:numPr>
        <w:tabs>
          <w:tab w:val="left" w:pos="1021"/>
        </w:tabs>
        <w:spacing w:before="0" w:after="0" w:line="480" w:lineRule="auto"/>
        <w:ind w:left="1020" w:right="1118" w:hanging="360"/>
        <w:jc w:val="left"/>
        <w:rPr>
          <w:sz w:val="24"/>
        </w:rPr>
      </w:pPr>
      <w:r>
        <w:rPr>
          <w:sz w:val="24"/>
        </w:rPr>
        <w:t>A</w:t>
      </w:r>
      <w:r>
        <w:rPr>
          <w:spacing w:val="7"/>
          <w:sz w:val="24"/>
        </w:rPr>
        <w:t xml:space="preserve"> </w:t>
      </w:r>
      <w:r>
        <w:rPr>
          <w:sz w:val="24"/>
        </w:rPr>
        <w:t>cylindrical</w:t>
      </w:r>
      <w:r>
        <w:rPr>
          <w:spacing w:val="12"/>
          <w:sz w:val="24"/>
        </w:rPr>
        <w:t xml:space="preserve"> </w:t>
      </w:r>
      <w:r>
        <w:rPr>
          <w:sz w:val="24"/>
        </w:rPr>
        <w:t>container</w:t>
      </w:r>
      <w:r>
        <w:rPr>
          <w:spacing w:val="12"/>
          <w:sz w:val="24"/>
        </w:rPr>
        <w:t xml:space="preserve"> </w:t>
      </w:r>
      <w:r>
        <w:rPr>
          <w:sz w:val="24"/>
        </w:rPr>
        <w:t>has</w:t>
      </w:r>
      <w:r>
        <w:rPr>
          <w:spacing w:val="9"/>
          <w:sz w:val="24"/>
        </w:rPr>
        <w:t xml:space="preserve"> </w:t>
      </w:r>
      <w:r>
        <w:rPr>
          <w:sz w:val="24"/>
        </w:rPr>
        <w:t>a</w:t>
      </w:r>
      <w:r>
        <w:rPr>
          <w:spacing w:val="7"/>
          <w:sz w:val="24"/>
        </w:rPr>
        <w:t xml:space="preserve"> </w:t>
      </w:r>
      <w:r>
        <w:rPr>
          <w:sz w:val="24"/>
        </w:rPr>
        <w:t>volume</w:t>
      </w:r>
      <w:r>
        <w:rPr>
          <w:spacing w:val="8"/>
          <w:sz w:val="24"/>
        </w:rPr>
        <w:t xml:space="preserve"> </w:t>
      </w:r>
      <w:r>
        <w:rPr>
          <w:sz w:val="24"/>
        </w:rPr>
        <w:t>of</w:t>
      </w:r>
      <w:r>
        <w:rPr>
          <w:spacing w:val="7"/>
          <w:sz w:val="24"/>
        </w:rPr>
        <w:t xml:space="preserve"> </w:t>
      </w:r>
      <w:r>
        <w:rPr>
          <w:sz w:val="24"/>
        </w:rPr>
        <w:t>4752m</w:t>
      </w:r>
      <w:r>
        <w:rPr>
          <w:sz w:val="24"/>
          <w:vertAlign w:val="superscript"/>
        </w:rPr>
        <w:t>3</w:t>
      </w:r>
      <w:r>
        <w:rPr>
          <w:sz w:val="24"/>
          <w:vertAlign w:val="baseline"/>
        </w:rPr>
        <w:t>.</w:t>
      </w:r>
      <w:r>
        <w:rPr>
          <w:spacing w:val="9"/>
          <w:sz w:val="24"/>
          <w:vertAlign w:val="baseline"/>
        </w:rPr>
        <w:t xml:space="preserve"> </w:t>
      </w:r>
      <w:r>
        <w:rPr>
          <w:sz w:val="24"/>
          <w:vertAlign w:val="baseline"/>
        </w:rPr>
        <w:t>If</w:t>
      </w:r>
      <w:r>
        <w:rPr>
          <w:spacing w:val="9"/>
          <w:sz w:val="24"/>
          <w:vertAlign w:val="baseline"/>
        </w:rPr>
        <w:t xml:space="preserve"> </w:t>
      </w:r>
      <w:r>
        <w:rPr>
          <w:sz w:val="24"/>
          <w:vertAlign w:val="baseline"/>
        </w:rPr>
        <w:t>the</w:t>
      </w:r>
      <w:r>
        <w:rPr>
          <w:spacing w:val="11"/>
          <w:sz w:val="24"/>
          <w:vertAlign w:val="baseline"/>
        </w:rPr>
        <w:t xml:space="preserve"> </w:t>
      </w:r>
      <w:r>
        <w:rPr>
          <w:sz w:val="24"/>
          <w:vertAlign w:val="baseline"/>
        </w:rPr>
        <w:t>container</w:t>
      </w:r>
      <w:r>
        <w:rPr>
          <w:spacing w:val="8"/>
          <w:sz w:val="24"/>
          <w:vertAlign w:val="baseline"/>
        </w:rPr>
        <w:t xml:space="preserve"> </w:t>
      </w:r>
      <w:r>
        <w:rPr>
          <w:sz w:val="24"/>
          <w:vertAlign w:val="baseline"/>
        </w:rPr>
        <w:t>is</w:t>
      </w:r>
      <w:r>
        <w:rPr>
          <w:spacing w:val="10"/>
          <w:sz w:val="24"/>
          <w:vertAlign w:val="baseline"/>
        </w:rPr>
        <w:t xml:space="preserve"> </w:t>
      </w:r>
      <w:r>
        <w:rPr>
          <w:sz w:val="24"/>
          <w:vertAlign w:val="baseline"/>
        </w:rPr>
        <w:t>42m</w:t>
      </w:r>
      <w:r>
        <w:rPr>
          <w:spacing w:val="9"/>
          <w:sz w:val="24"/>
          <w:vertAlign w:val="baseline"/>
        </w:rPr>
        <w:t xml:space="preserve"> </w:t>
      </w:r>
      <w:r>
        <w:rPr>
          <w:sz w:val="24"/>
          <w:vertAlign w:val="baseline"/>
        </w:rPr>
        <w:t>long,</w:t>
      </w:r>
      <w:r>
        <w:rPr>
          <w:spacing w:val="8"/>
          <w:sz w:val="24"/>
          <w:vertAlign w:val="baseline"/>
        </w:rPr>
        <w:t xml:space="preserve"> </w:t>
      </w:r>
      <w:r>
        <w:rPr>
          <w:sz w:val="24"/>
          <w:vertAlign w:val="baseline"/>
        </w:rPr>
        <w:t>what</w:t>
      </w:r>
      <w:r>
        <w:rPr>
          <w:spacing w:val="9"/>
          <w:sz w:val="24"/>
          <w:vertAlign w:val="baseline"/>
        </w:rPr>
        <w:t xml:space="preserve"> </w:t>
      </w:r>
      <w:r>
        <w:rPr>
          <w:sz w:val="24"/>
          <w:vertAlign w:val="baseline"/>
        </w:rPr>
        <w:t>is</w:t>
      </w:r>
      <w:r>
        <w:rPr>
          <w:spacing w:val="9"/>
          <w:sz w:val="24"/>
          <w:vertAlign w:val="baseline"/>
        </w:rPr>
        <w:t xml:space="preserve"> </w:t>
      </w:r>
      <w:r>
        <w:rPr>
          <w:sz w:val="24"/>
          <w:vertAlign w:val="baseline"/>
        </w:rPr>
        <w:t>its</w:t>
      </w:r>
      <w:r>
        <w:rPr>
          <w:spacing w:val="-57"/>
          <w:sz w:val="24"/>
          <w:vertAlign w:val="baseline"/>
        </w:rPr>
        <w:t xml:space="preserve"> </w:t>
      </w:r>
      <w:r>
        <w:rPr>
          <w:sz w:val="24"/>
          <w:vertAlign w:val="baseline"/>
        </w:rPr>
        <w:t>diameter?</w:t>
      </w:r>
    </w:p>
    <w:p>
      <w:pPr>
        <w:pStyle w:val="10"/>
        <w:numPr>
          <w:ilvl w:val="1"/>
          <w:numId w:val="29"/>
        </w:numPr>
        <w:tabs>
          <w:tab w:val="left" w:pos="1021"/>
          <w:tab w:val="left" w:pos="2406"/>
          <w:tab w:val="left" w:pos="2826"/>
          <w:tab w:val="left" w:pos="4574"/>
          <w:tab w:val="left" w:pos="5279"/>
          <w:tab w:val="left" w:pos="6606"/>
          <w:tab w:val="left" w:pos="7506"/>
        </w:tabs>
        <w:spacing w:before="1" w:after="0" w:line="240" w:lineRule="auto"/>
        <w:ind w:left="1020" w:right="0" w:hanging="361"/>
        <w:jc w:val="left"/>
        <w:rPr>
          <w:sz w:val="24"/>
        </w:rPr>
      </w:pPr>
      <w:r>
        <w:rPr>
          <w:sz w:val="24"/>
        </w:rPr>
        <w:t>12m</w:t>
      </w:r>
      <w:r>
        <w:rPr>
          <w:sz w:val="24"/>
        </w:rPr>
        <w:tab/>
      </w:r>
      <w:r>
        <w:rPr>
          <w:sz w:val="24"/>
        </w:rPr>
        <w:t>b.</w:t>
      </w:r>
      <w:r>
        <w:rPr>
          <w:sz w:val="24"/>
        </w:rPr>
        <w:tab/>
      </w:r>
      <w:r>
        <w:rPr>
          <w:sz w:val="24"/>
        </w:rPr>
        <w:t>24m</w:t>
      </w:r>
      <w:r>
        <w:rPr>
          <w:sz w:val="24"/>
        </w:rPr>
        <w:tab/>
      </w:r>
      <w:r>
        <w:rPr>
          <w:sz w:val="24"/>
        </w:rPr>
        <w:t>c.</w:t>
      </w:r>
      <w:r>
        <w:rPr>
          <w:sz w:val="24"/>
        </w:rPr>
        <w:tab/>
      </w:r>
      <w:r>
        <w:rPr>
          <w:sz w:val="24"/>
        </w:rPr>
        <w:t>6m</w:t>
      </w:r>
      <w:r>
        <w:rPr>
          <w:sz w:val="24"/>
        </w:rPr>
        <w:tab/>
      </w:r>
      <w:r>
        <w:rPr>
          <w:sz w:val="24"/>
        </w:rPr>
        <w:t>d.</w:t>
      </w:r>
      <w:r>
        <w:rPr>
          <w:sz w:val="24"/>
        </w:rPr>
        <w:tab/>
      </w:r>
      <w:r>
        <w:rPr>
          <w:sz w:val="24"/>
        </w:rPr>
        <w:t>3m</w:t>
      </w:r>
    </w:p>
    <w:p>
      <w:pPr>
        <w:spacing w:after="0" w:line="240" w:lineRule="auto"/>
        <w:jc w:val="left"/>
        <w:rPr>
          <w:sz w:val="24"/>
        </w:rPr>
        <w:sectPr>
          <w:pgSz w:w="12240" w:h="15840"/>
          <w:pgMar w:top="1360" w:right="320" w:bottom="1200" w:left="1140" w:header="0" w:footer="1012" w:gutter="0"/>
          <w:cols w:space="720" w:num="1"/>
        </w:sectPr>
      </w:pPr>
    </w:p>
    <w:p>
      <w:pPr>
        <w:pStyle w:val="10"/>
        <w:numPr>
          <w:ilvl w:val="0"/>
          <w:numId w:val="29"/>
        </w:numPr>
        <w:tabs>
          <w:tab w:val="left" w:pos="1081"/>
        </w:tabs>
        <w:spacing w:before="72" w:after="0" w:line="480" w:lineRule="auto"/>
        <w:ind w:left="1020" w:right="1117" w:hanging="360"/>
        <w:jc w:val="left"/>
        <w:rPr>
          <w:sz w:val="24"/>
        </w:rPr>
      </w:pPr>
      <w:r>
        <w:tab/>
      </w:r>
      <w:r>
        <w:rPr>
          <w:sz w:val="24"/>
        </w:rPr>
        <w:t>A</w:t>
      </w:r>
      <w:r>
        <w:rPr>
          <w:spacing w:val="16"/>
          <w:sz w:val="24"/>
        </w:rPr>
        <w:t xml:space="preserve"> </w:t>
      </w:r>
      <w:r>
        <w:rPr>
          <w:sz w:val="24"/>
        </w:rPr>
        <w:t>closed</w:t>
      </w:r>
      <w:r>
        <w:rPr>
          <w:spacing w:val="17"/>
          <w:sz w:val="24"/>
        </w:rPr>
        <w:t xml:space="preserve"> </w:t>
      </w:r>
      <w:r>
        <w:rPr>
          <w:sz w:val="24"/>
        </w:rPr>
        <w:t>cylindrical</w:t>
      </w:r>
      <w:r>
        <w:rPr>
          <w:spacing w:val="18"/>
          <w:sz w:val="24"/>
        </w:rPr>
        <w:t xml:space="preserve"> </w:t>
      </w:r>
      <w:r>
        <w:rPr>
          <w:sz w:val="24"/>
        </w:rPr>
        <w:t>pipe</w:t>
      </w:r>
      <w:r>
        <w:rPr>
          <w:spacing w:val="19"/>
          <w:sz w:val="24"/>
        </w:rPr>
        <w:t xml:space="preserve"> </w:t>
      </w:r>
      <w:r>
        <w:rPr>
          <w:sz w:val="24"/>
        </w:rPr>
        <w:t>is</w:t>
      </w:r>
      <w:r>
        <w:rPr>
          <w:spacing w:val="18"/>
          <w:sz w:val="24"/>
        </w:rPr>
        <w:t xml:space="preserve"> </w:t>
      </w:r>
      <w:r>
        <w:rPr>
          <w:sz w:val="24"/>
        </w:rPr>
        <w:t>20cm</w:t>
      </w:r>
      <w:r>
        <w:rPr>
          <w:spacing w:val="17"/>
          <w:sz w:val="24"/>
        </w:rPr>
        <w:t xml:space="preserve"> </w:t>
      </w:r>
      <w:r>
        <w:rPr>
          <w:sz w:val="24"/>
        </w:rPr>
        <w:t>long</w:t>
      </w:r>
      <w:r>
        <w:rPr>
          <w:spacing w:val="16"/>
          <w:sz w:val="24"/>
        </w:rPr>
        <w:t xml:space="preserve"> </w:t>
      </w:r>
      <w:r>
        <w:rPr>
          <w:sz w:val="24"/>
        </w:rPr>
        <w:t>with</w:t>
      </w:r>
      <w:r>
        <w:rPr>
          <w:spacing w:val="19"/>
          <w:sz w:val="24"/>
        </w:rPr>
        <w:t xml:space="preserve"> </w:t>
      </w:r>
      <w:r>
        <w:rPr>
          <w:sz w:val="24"/>
        </w:rPr>
        <w:t>radius</w:t>
      </w:r>
      <w:r>
        <w:rPr>
          <w:spacing w:val="18"/>
          <w:sz w:val="24"/>
        </w:rPr>
        <w:t xml:space="preserve"> </w:t>
      </w:r>
      <w:r>
        <w:rPr>
          <w:sz w:val="24"/>
        </w:rPr>
        <w:t>10cm.</w:t>
      </w:r>
      <w:r>
        <w:rPr>
          <w:spacing w:val="18"/>
          <w:sz w:val="24"/>
        </w:rPr>
        <w:t xml:space="preserve"> </w:t>
      </w:r>
      <w:r>
        <w:rPr>
          <w:sz w:val="24"/>
        </w:rPr>
        <w:t>Find</w:t>
      </w:r>
      <w:r>
        <w:rPr>
          <w:spacing w:val="17"/>
          <w:sz w:val="24"/>
        </w:rPr>
        <w:t xml:space="preserve"> </w:t>
      </w:r>
      <w:r>
        <w:rPr>
          <w:sz w:val="24"/>
        </w:rPr>
        <w:t>the</w:t>
      </w:r>
      <w:r>
        <w:rPr>
          <w:spacing w:val="17"/>
          <w:sz w:val="24"/>
        </w:rPr>
        <w:t xml:space="preserve"> </w:t>
      </w:r>
      <w:r>
        <w:rPr>
          <w:sz w:val="24"/>
        </w:rPr>
        <w:t>total</w:t>
      </w:r>
      <w:r>
        <w:rPr>
          <w:spacing w:val="18"/>
          <w:sz w:val="24"/>
        </w:rPr>
        <w:t xml:space="preserve"> </w:t>
      </w:r>
      <w:r>
        <w:rPr>
          <w:sz w:val="24"/>
        </w:rPr>
        <w:t>surface</w:t>
      </w:r>
      <w:r>
        <w:rPr>
          <w:spacing w:val="17"/>
          <w:sz w:val="24"/>
        </w:rPr>
        <w:t xml:space="preserve"> </w:t>
      </w:r>
      <w:r>
        <w:rPr>
          <w:sz w:val="24"/>
        </w:rPr>
        <w:t>area</w:t>
      </w:r>
      <w:r>
        <w:rPr>
          <w:spacing w:val="17"/>
          <w:sz w:val="24"/>
        </w:rPr>
        <w:t xml:space="preserve"> </w:t>
      </w:r>
      <w:r>
        <w:rPr>
          <w:sz w:val="24"/>
        </w:rPr>
        <w:t>of</w:t>
      </w:r>
      <w:r>
        <w:rPr>
          <w:spacing w:val="-57"/>
          <w:sz w:val="24"/>
        </w:rPr>
        <w:t xml:space="preserve"> </w:t>
      </w:r>
      <w:r>
        <w:rPr>
          <w:sz w:val="24"/>
        </w:rPr>
        <w:t>the</w:t>
      </w:r>
      <w:r>
        <w:rPr>
          <w:spacing w:val="-1"/>
          <w:sz w:val="24"/>
        </w:rPr>
        <w:t xml:space="preserve"> </w:t>
      </w:r>
      <w:r>
        <w:rPr>
          <w:sz w:val="24"/>
        </w:rPr>
        <w:t>pipe</w:t>
      </w:r>
      <w:r>
        <w:rPr>
          <w:spacing w:val="-1"/>
          <w:sz w:val="24"/>
        </w:rPr>
        <w:t xml:space="preserve"> </w:t>
      </w:r>
      <w:r>
        <w:rPr>
          <w:sz w:val="24"/>
        </w:rPr>
        <w:t>to the</w:t>
      </w:r>
      <w:r>
        <w:rPr>
          <w:spacing w:val="-1"/>
          <w:sz w:val="24"/>
        </w:rPr>
        <w:t xml:space="preserve"> </w:t>
      </w:r>
      <w:r>
        <w:rPr>
          <w:sz w:val="24"/>
        </w:rPr>
        <w:t>nearest whole number.</w:t>
      </w:r>
    </w:p>
    <w:p>
      <w:pPr>
        <w:pStyle w:val="5"/>
        <w:tabs>
          <w:tab w:val="left" w:pos="2395"/>
          <w:tab w:val="left" w:pos="2935"/>
          <w:tab w:val="left" w:pos="4508"/>
          <w:tab w:val="left" w:pos="5033"/>
          <w:tab w:val="left" w:pos="6548"/>
          <w:tab w:val="left" w:pos="7268"/>
        </w:tabs>
        <w:ind w:left="660"/>
      </w:pPr>
      <w:r>
        <w:t xml:space="preserve">a.  </w:t>
      </w:r>
      <w:r>
        <w:rPr>
          <w:spacing w:val="13"/>
        </w:rPr>
        <w:t xml:space="preserve"> </w:t>
      </w:r>
      <w:r>
        <w:t>1886cm</w:t>
      </w:r>
      <w:r>
        <w:rPr>
          <w:vertAlign w:val="superscript"/>
        </w:rPr>
        <w:t>2</w:t>
      </w:r>
      <w:r>
        <w:rPr>
          <w:vertAlign w:val="baseline"/>
        </w:rPr>
        <w:tab/>
      </w:r>
      <w:r>
        <w:rPr>
          <w:vertAlign w:val="baseline"/>
        </w:rPr>
        <w:t>b.</w:t>
      </w:r>
      <w:r>
        <w:rPr>
          <w:vertAlign w:val="baseline"/>
        </w:rPr>
        <w:tab/>
      </w:r>
      <w:r>
        <w:rPr>
          <w:vertAlign w:val="baseline"/>
        </w:rPr>
        <w:t>1257cm</w:t>
      </w:r>
      <w:r>
        <w:rPr>
          <w:vertAlign w:val="superscript"/>
        </w:rPr>
        <w:t>2</w:t>
      </w:r>
      <w:r>
        <w:rPr>
          <w:vertAlign w:val="baseline"/>
        </w:rPr>
        <w:tab/>
      </w:r>
      <w:r>
        <w:rPr>
          <w:vertAlign w:val="baseline"/>
        </w:rPr>
        <w:t>c.</w:t>
      </w:r>
      <w:r>
        <w:rPr>
          <w:vertAlign w:val="baseline"/>
        </w:rPr>
        <w:tab/>
      </w:r>
      <w:r>
        <w:rPr>
          <w:vertAlign w:val="baseline"/>
        </w:rPr>
        <w:t>2885cm</w:t>
      </w:r>
      <w:r>
        <w:rPr>
          <w:vertAlign w:val="superscript"/>
        </w:rPr>
        <w:t>2</w:t>
      </w:r>
      <w:r>
        <w:rPr>
          <w:vertAlign w:val="baseline"/>
        </w:rPr>
        <w:tab/>
      </w:r>
      <w:r>
        <w:rPr>
          <w:vertAlign w:val="baseline"/>
        </w:rPr>
        <w:t>d.</w:t>
      </w:r>
      <w:r>
        <w:rPr>
          <w:vertAlign w:val="baseline"/>
        </w:rPr>
        <w:tab/>
      </w:r>
      <w:r>
        <w:rPr>
          <w:vertAlign w:val="baseline"/>
        </w:rPr>
        <w:t>1885cm</w:t>
      </w:r>
      <w:r>
        <w:rPr>
          <w:vertAlign w:val="superscript"/>
        </w:rPr>
        <w:t>2</w:t>
      </w:r>
    </w:p>
    <w:p>
      <w:pPr>
        <w:pStyle w:val="5"/>
      </w:pPr>
    </w:p>
    <w:p>
      <w:pPr>
        <w:pStyle w:val="10"/>
        <w:numPr>
          <w:ilvl w:val="0"/>
          <w:numId w:val="29"/>
        </w:numPr>
        <w:tabs>
          <w:tab w:val="left" w:pos="1141"/>
        </w:tabs>
        <w:spacing w:before="0" w:after="0" w:line="480" w:lineRule="auto"/>
        <w:ind w:left="1020" w:right="1124" w:hanging="360"/>
        <w:jc w:val="left"/>
        <w:rPr>
          <w:sz w:val="24"/>
        </w:rPr>
      </w:pPr>
      <w:r>
        <w:tab/>
      </w:r>
      <w:r>
        <w:rPr>
          <w:sz w:val="24"/>
        </w:rPr>
        <w:t>How</w:t>
      </w:r>
      <w:r>
        <w:rPr>
          <w:spacing w:val="43"/>
          <w:sz w:val="24"/>
        </w:rPr>
        <w:t xml:space="preserve"> </w:t>
      </w:r>
      <w:r>
        <w:rPr>
          <w:sz w:val="24"/>
        </w:rPr>
        <w:t>many</w:t>
      </w:r>
      <w:r>
        <w:rPr>
          <w:spacing w:val="40"/>
          <w:sz w:val="24"/>
        </w:rPr>
        <w:t xml:space="preserve"> </w:t>
      </w:r>
      <w:r>
        <w:rPr>
          <w:sz w:val="24"/>
        </w:rPr>
        <w:t>solid</w:t>
      </w:r>
      <w:r>
        <w:rPr>
          <w:spacing w:val="45"/>
          <w:sz w:val="24"/>
        </w:rPr>
        <w:t xml:space="preserve"> </w:t>
      </w:r>
      <w:r>
        <w:rPr>
          <w:sz w:val="24"/>
        </w:rPr>
        <w:t>cubes</w:t>
      </w:r>
      <w:r>
        <w:rPr>
          <w:spacing w:val="47"/>
          <w:sz w:val="24"/>
        </w:rPr>
        <w:t xml:space="preserve"> </w:t>
      </w:r>
      <w:r>
        <w:rPr>
          <w:sz w:val="24"/>
        </w:rPr>
        <w:t>of</w:t>
      </w:r>
      <w:r>
        <w:rPr>
          <w:spacing w:val="43"/>
          <w:sz w:val="24"/>
        </w:rPr>
        <w:t xml:space="preserve"> </w:t>
      </w:r>
      <w:r>
        <w:rPr>
          <w:sz w:val="24"/>
        </w:rPr>
        <w:t>length</w:t>
      </w:r>
      <w:r>
        <w:rPr>
          <w:spacing w:val="45"/>
          <w:sz w:val="24"/>
        </w:rPr>
        <w:t xml:space="preserve"> </w:t>
      </w:r>
      <w:r>
        <w:rPr>
          <w:sz w:val="24"/>
        </w:rPr>
        <w:t>5cm</w:t>
      </w:r>
      <w:r>
        <w:rPr>
          <w:spacing w:val="45"/>
          <w:sz w:val="24"/>
        </w:rPr>
        <w:t xml:space="preserve"> </w:t>
      </w:r>
      <w:r>
        <w:rPr>
          <w:sz w:val="24"/>
        </w:rPr>
        <w:t>can</w:t>
      </w:r>
      <w:r>
        <w:rPr>
          <w:spacing w:val="45"/>
          <w:sz w:val="24"/>
        </w:rPr>
        <w:t xml:space="preserve"> </w:t>
      </w:r>
      <w:r>
        <w:rPr>
          <w:sz w:val="24"/>
        </w:rPr>
        <w:t>be</w:t>
      </w:r>
      <w:r>
        <w:rPr>
          <w:spacing w:val="48"/>
          <w:sz w:val="24"/>
        </w:rPr>
        <w:t xml:space="preserve"> </w:t>
      </w:r>
      <w:r>
        <w:rPr>
          <w:sz w:val="24"/>
        </w:rPr>
        <w:t>made</w:t>
      </w:r>
      <w:r>
        <w:rPr>
          <w:spacing w:val="42"/>
          <w:sz w:val="24"/>
        </w:rPr>
        <w:t xml:space="preserve"> </w:t>
      </w:r>
      <w:r>
        <w:rPr>
          <w:sz w:val="24"/>
        </w:rPr>
        <w:t>from</w:t>
      </w:r>
      <w:r>
        <w:rPr>
          <w:spacing w:val="48"/>
          <w:sz w:val="24"/>
        </w:rPr>
        <w:t xml:space="preserve"> </w:t>
      </w:r>
      <w:r>
        <w:rPr>
          <w:sz w:val="24"/>
        </w:rPr>
        <w:t>a</w:t>
      </w:r>
      <w:r>
        <w:rPr>
          <w:spacing w:val="46"/>
          <w:sz w:val="24"/>
        </w:rPr>
        <w:t xml:space="preserve"> </w:t>
      </w:r>
      <w:r>
        <w:rPr>
          <w:sz w:val="24"/>
        </w:rPr>
        <w:t>cuboid</w:t>
      </w:r>
      <w:r>
        <w:rPr>
          <w:spacing w:val="45"/>
          <w:sz w:val="24"/>
        </w:rPr>
        <w:t xml:space="preserve"> </w:t>
      </w:r>
      <w:r>
        <w:rPr>
          <w:sz w:val="24"/>
        </w:rPr>
        <w:t>of</w:t>
      </w:r>
      <w:r>
        <w:rPr>
          <w:spacing w:val="46"/>
          <w:sz w:val="24"/>
        </w:rPr>
        <w:t xml:space="preserve"> </w:t>
      </w:r>
      <w:r>
        <w:rPr>
          <w:sz w:val="24"/>
        </w:rPr>
        <w:t>length</w:t>
      </w:r>
      <w:r>
        <w:rPr>
          <w:spacing w:val="44"/>
          <w:sz w:val="24"/>
        </w:rPr>
        <w:t xml:space="preserve"> </w:t>
      </w:r>
      <w:r>
        <w:rPr>
          <w:sz w:val="24"/>
        </w:rPr>
        <w:t>10cm,</w:t>
      </w:r>
      <w:r>
        <w:rPr>
          <w:spacing w:val="-57"/>
          <w:sz w:val="24"/>
        </w:rPr>
        <w:t xml:space="preserve"> </w:t>
      </w:r>
      <w:r>
        <w:rPr>
          <w:sz w:val="24"/>
        </w:rPr>
        <w:t>breadth</w:t>
      </w:r>
      <w:r>
        <w:rPr>
          <w:spacing w:val="-1"/>
          <w:sz w:val="24"/>
        </w:rPr>
        <w:t xml:space="preserve"> </w:t>
      </w:r>
      <w:r>
        <w:rPr>
          <w:sz w:val="24"/>
        </w:rPr>
        <w:t>10cm and height 7.5cm?</w:t>
      </w:r>
    </w:p>
    <w:p>
      <w:pPr>
        <w:pStyle w:val="5"/>
        <w:tabs>
          <w:tab w:val="left" w:pos="2340"/>
          <w:tab w:val="left" w:pos="2940"/>
          <w:tab w:val="left" w:pos="4440"/>
          <w:tab w:val="left" w:pos="5025"/>
          <w:tab w:val="left" w:pos="6465"/>
          <w:tab w:val="left" w:pos="7005"/>
        </w:tabs>
        <w:ind w:left="660"/>
      </w:pPr>
      <w:r>
        <w:t xml:space="preserve">a.  </w:t>
      </w:r>
      <w:r>
        <w:rPr>
          <w:spacing w:val="13"/>
        </w:rPr>
        <w:t xml:space="preserve"> </w:t>
      </w:r>
      <w:r>
        <w:t>25</w:t>
      </w:r>
      <w:r>
        <w:tab/>
      </w:r>
      <w:r>
        <w:t>b.</w:t>
      </w:r>
      <w:r>
        <w:tab/>
      </w:r>
      <w:r>
        <w:t>15</w:t>
      </w:r>
      <w:r>
        <w:tab/>
      </w:r>
      <w:r>
        <w:t>c.</w:t>
      </w:r>
      <w:r>
        <w:tab/>
      </w:r>
      <w:r>
        <w:t>10</w:t>
      </w:r>
      <w:r>
        <w:tab/>
      </w:r>
      <w:r>
        <w:t>d.</w:t>
      </w:r>
      <w:r>
        <w:tab/>
      </w:r>
      <w:r>
        <w:t>6</w:t>
      </w:r>
    </w:p>
    <w:p>
      <w:pPr>
        <w:pStyle w:val="5"/>
      </w:pPr>
    </w:p>
    <w:p>
      <w:pPr>
        <w:pStyle w:val="10"/>
        <w:numPr>
          <w:ilvl w:val="0"/>
          <w:numId w:val="29"/>
        </w:numPr>
        <w:tabs>
          <w:tab w:val="left" w:pos="1021"/>
        </w:tabs>
        <w:spacing w:before="0" w:after="0" w:line="240" w:lineRule="auto"/>
        <w:ind w:left="1020" w:right="0" w:hanging="361"/>
        <w:jc w:val="left"/>
        <w:rPr>
          <w:sz w:val="24"/>
        </w:rPr>
      </w:pPr>
      <w:r>
        <w:rPr>
          <w:sz w:val="24"/>
        </w:rPr>
        <w:t>A</w:t>
      </w:r>
      <w:r>
        <w:rPr>
          <w:spacing w:val="27"/>
          <w:sz w:val="24"/>
        </w:rPr>
        <w:t xml:space="preserve"> </w:t>
      </w:r>
      <w:r>
        <w:rPr>
          <w:sz w:val="24"/>
        </w:rPr>
        <w:t>cuboid</w:t>
      </w:r>
      <w:r>
        <w:rPr>
          <w:spacing w:val="29"/>
          <w:sz w:val="24"/>
        </w:rPr>
        <w:t xml:space="preserve"> </w:t>
      </w:r>
      <w:r>
        <w:rPr>
          <w:sz w:val="24"/>
        </w:rPr>
        <w:t>of</w:t>
      </w:r>
      <w:r>
        <w:rPr>
          <w:spacing w:val="27"/>
          <w:sz w:val="24"/>
        </w:rPr>
        <w:t xml:space="preserve"> </w:t>
      </w:r>
      <w:r>
        <w:rPr>
          <w:sz w:val="24"/>
        </w:rPr>
        <w:t>dimension</w:t>
      </w:r>
      <w:r>
        <w:rPr>
          <w:spacing w:val="26"/>
          <w:sz w:val="24"/>
        </w:rPr>
        <w:t xml:space="preserve"> </w:t>
      </w:r>
      <w:r>
        <w:rPr>
          <w:sz w:val="24"/>
        </w:rPr>
        <w:t>10cm</w:t>
      </w:r>
      <w:r>
        <w:rPr>
          <w:spacing w:val="29"/>
          <w:sz w:val="24"/>
        </w:rPr>
        <w:t xml:space="preserve"> </w:t>
      </w:r>
      <w:r>
        <w:rPr>
          <w:sz w:val="24"/>
        </w:rPr>
        <w:t>by</w:t>
      </w:r>
      <w:r>
        <w:rPr>
          <w:spacing w:val="20"/>
          <w:sz w:val="24"/>
        </w:rPr>
        <w:t xml:space="preserve"> </w:t>
      </w:r>
      <w:r>
        <w:rPr>
          <w:sz w:val="24"/>
        </w:rPr>
        <w:t>7cm</w:t>
      </w:r>
      <w:r>
        <w:rPr>
          <w:spacing w:val="29"/>
          <w:sz w:val="24"/>
        </w:rPr>
        <w:t xml:space="preserve"> </w:t>
      </w:r>
      <w:r>
        <w:rPr>
          <w:sz w:val="24"/>
        </w:rPr>
        <w:t>by</w:t>
      </w:r>
      <w:r>
        <w:rPr>
          <w:spacing w:val="23"/>
          <w:sz w:val="24"/>
        </w:rPr>
        <w:t xml:space="preserve"> </w:t>
      </w:r>
      <w:r>
        <w:rPr>
          <w:sz w:val="24"/>
        </w:rPr>
        <w:t>5cm</w:t>
      </w:r>
      <w:r>
        <w:rPr>
          <w:spacing w:val="29"/>
          <w:sz w:val="24"/>
        </w:rPr>
        <w:t xml:space="preserve"> </w:t>
      </w:r>
      <w:r>
        <w:rPr>
          <w:sz w:val="24"/>
        </w:rPr>
        <w:t>is</w:t>
      </w:r>
      <w:r>
        <w:rPr>
          <w:spacing w:val="34"/>
          <w:sz w:val="24"/>
        </w:rPr>
        <w:t xml:space="preserve"> </w:t>
      </w:r>
      <w:r>
        <w:rPr>
          <w:sz w:val="24"/>
        </w:rPr>
        <w:t>combined</w:t>
      </w:r>
      <w:r>
        <w:rPr>
          <w:spacing w:val="28"/>
          <w:sz w:val="24"/>
        </w:rPr>
        <w:t xml:space="preserve"> </w:t>
      </w:r>
      <w:r>
        <w:rPr>
          <w:sz w:val="24"/>
        </w:rPr>
        <w:t>with</w:t>
      </w:r>
      <w:r>
        <w:rPr>
          <w:spacing w:val="28"/>
          <w:sz w:val="24"/>
        </w:rPr>
        <w:t xml:space="preserve"> </w:t>
      </w:r>
      <w:r>
        <w:rPr>
          <w:sz w:val="24"/>
        </w:rPr>
        <w:t>a</w:t>
      </w:r>
      <w:r>
        <w:rPr>
          <w:spacing w:val="27"/>
          <w:sz w:val="24"/>
        </w:rPr>
        <w:t xml:space="preserve"> </w:t>
      </w:r>
      <w:r>
        <w:rPr>
          <w:sz w:val="24"/>
        </w:rPr>
        <w:t>cube</w:t>
      </w:r>
      <w:r>
        <w:rPr>
          <w:spacing w:val="27"/>
          <w:sz w:val="24"/>
        </w:rPr>
        <w:t xml:space="preserve"> </w:t>
      </w:r>
      <w:r>
        <w:rPr>
          <w:sz w:val="24"/>
        </w:rPr>
        <w:t>of</w:t>
      </w:r>
      <w:r>
        <w:rPr>
          <w:spacing w:val="27"/>
          <w:sz w:val="24"/>
        </w:rPr>
        <w:t xml:space="preserve"> </w:t>
      </w:r>
      <w:r>
        <w:rPr>
          <w:sz w:val="24"/>
        </w:rPr>
        <w:t>side</w:t>
      </w:r>
      <w:r>
        <w:rPr>
          <w:spacing w:val="28"/>
          <w:sz w:val="24"/>
        </w:rPr>
        <w:t xml:space="preserve"> </w:t>
      </w:r>
      <w:r>
        <w:rPr>
          <w:sz w:val="24"/>
        </w:rPr>
        <w:t>5cm</w:t>
      </w:r>
      <w:r>
        <w:rPr>
          <w:spacing w:val="29"/>
          <w:sz w:val="24"/>
        </w:rPr>
        <w:t xml:space="preserve"> </w:t>
      </w:r>
      <w:r>
        <w:rPr>
          <w:sz w:val="24"/>
        </w:rPr>
        <w:t>to</w:t>
      </w:r>
    </w:p>
    <w:p>
      <w:pPr>
        <w:pStyle w:val="5"/>
        <w:spacing w:before="3"/>
        <w:rPr>
          <w:sz w:val="16"/>
        </w:rPr>
      </w:pPr>
    </w:p>
    <w:p>
      <w:pPr>
        <w:pStyle w:val="5"/>
        <w:spacing w:before="90"/>
        <w:ind w:left="1020"/>
      </w:pPr>
      <w:r>
        <w:t>form</w:t>
      </w:r>
      <w:r>
        <w:rPr>
          <w:spacing w:val="-1"/>
        </w:rPr>
        <w:t xml:space="preserve"> </w:t>
      </w:r>
      <w:r>
        <w:t>the</w:t>
      </w:r>
      <w:r>
        <w:rPr>
          <w:spacing w:val="-2"/>
        </w:rPr>
        <w:t xml:space="preserve"> </w:t>
      </w:r>
      <w:r>
        <w:t>solid</w:t>
      </w:r>
      <w:r>
        <w:rPr>
          <w:spacing w:val="-1"/>
        </w:rPr>
        <w:t xml:space="preserve"> </w:t>
      </w:r>
      <w:r>
        <w:t>shown</w:t>
      </w:r>
      <w:r>
        <w:rPr>
          <w:spacing w:val="-1"/>
        </w:rPr>
        <w:t xml:space="preserve"> </w:t>
      </w:r>
      <w:r>
        <w:t>below:</w:t>
      </w:r>
    </w:p>
    <w:p>
      <w:pPr>
        <w:pStyle w:val="5"/>
        <w:spacing w:before="159"/>
        <w:ind w:left="360" w:right="4772"/>
        <w:jc w:val="center"/>
        <w:rPr>
          <w:rFonts w:ascii="Cambria"/>
        </w:rPr>
      </w:pPr>
      <w:r>
        <w:pict>
          <v:group id="_x0000_s1141" o:spid="_x0000_s1141" o:spt="203" style="position:absolute;left:0pt;margin-left:118.9pt;margin-top:21.25pt;height:93.6pt;width:233.45pt;mso-position-horizontal-relative:page;z-index:-251609088;mso-width-relative:page;mso-height-relative:page;" coordorigin="2379,426" coordsize="4669,1872">
            <o:lock v:ext="edit"/>
            <v:shape id="_x0000_s1142" o:spid="_x0000_s1142" style="position:absolute;left:4052;top:1797;height:2;width:201;" filled="f" stroked="t" coordorigin="4052,1798" coordsize="201,0" path="m4253,1798l4253,1798m4052,1798l4052,1798e">
              <v:path arrowok="t"/>
              <v:fill on="f" focussize="0,0"/>
              <v:stroke color="#000000"/>
              <v:imagedata o:title=""/>
              <o:lock v:ext="edit"/>
            </v:shape>
            <v:shape id="_x0000_s1143" o:spid="_x0000_s1143" style="position:absolute;left:2394;top:440;height:1842;width:4639;" filled="f" stroked="t" coordorigin="2394,441" coordsize="4639,1842" path="m2394,1228l2394,1798m3165,1228l3165,2283m2394,441l6313,441m2394,441l3165,1228m6313,441l7033,1128m3165,1228l7033,1128m2394,441l2394,1228m2394,1228l3165,1798m2394,1798l3165,2283m3165,1798l7033,1798m7033,1128l7033,1798m4052,1798l4052,2283m4052,2283l3165,2283e">
              <v:path arrowok="t"/>
              <v:fill on="f" focussize="0,0"/>
              <v:stroke weight="1.5pt" color="#000000"/>
              <v:imagedata o:title=""/>
              <o:lock v:ext="edit"/>
            </v:shape>
          </v:group>
        </w:pict>
      </w:r>
      <w:r>
        <w:rPr>
          <w:rFonts w:ascii="Cambria"/>
        </w:rPr>
        <w:t>10cm</w:t>
      </w:r>
    </w:p>
    <w:p>
      <w:pPr>
        <w:pStyle w:val="5"/>
        <w:spacing w:before="81"/>
        <w:ind w:left="1986" w:right="1176"/>
        <w:jc w:val="center"/>
        <w:rPr>
          <w:rFonts w:ascii="Cambria"/>
        </w:rPr>
      </w:pPr>
      <w:r>
        <w:rPr>
          <w:rFonts w:ascii="Cambria"/>
        </w:rPr>
        <w:t>7cm</w:t>
      </w:r>
    </w:p>
    <w:p>
      <w:pPr>
        <w:pStyle w:val="5"/>
        <w:rPr>
          <w:rFonts w:ascii="Cambria"/>
          <w:sz w:val="28"/>
        </w:rPr>
      </w:pPr>
    </w:p>
    <w:p>
      <w:pPr>
        <w:pStyle w:val="5"/>
        <w:spacing w:before="178"/>
        <w:ind w:left="2644" w:right="1176"/>
        <w:jc w:val="center"/>
        <w:rPr>
          <w:rFonts w:ascii="Cambria"/>
        </w:rPr>
      </w:pPr>
      <w:r>
        <w:rPr>
          <w:rFonts w:ascii="Cambria"/>
        </w:rPr>
        <w:t>5cm</w:t>
      </w:r>
    </w:p>
    <w:p>
      <w:pPr>
        <w:pStyle w:val="5"/>
        <w:rPr>
          <w:rFonts w:ascii="Cambria"/>
          <w:sz w:val="20"/>
        </w:rPr>
      </w:pPr>
    </w:p>
    <w:p>
      <w:pPr>
        <w:pStyle w:val="5"/>
        <w:spacing w:before="8"/>
        <w:rPr>
          <w:rFonts w:ascii="Cambria"/>
          <w:sz w:val="18"/>
        </w:rPr>
      </w:pPr>
    </w:p>
    <w:p>
      <w:pPr>
        <w:spacing w:after="0"/>
        <w:rPr>
          <w:rFonts w:ascii="Cambria"/>
          <w:sz w:val="18"/>
        </w:rPr>
        <w:sectPr>
          <w:pgSz w:w="12240" w:h="15840"/>
          <w:pgMar w:top="1360" w:right="320" w:bottom="1200" w:left="1140" w:header="0" w:footer="1012" w:gutter="0"/>
          <w:cols w:space="720" w:num="1"/>
        </w:sectPr>
      </w:pPr>
    </w:p>
    <w:p>
      <w:pPr>
        <w:pStyle w:val="5"/>
        <w:spacing w:before="230"/>
        <w:jc w:val="right"/>
        <w:rPr>
          <w:rFonts w:ascii="Cambria"/>
        </w:rPr>
      </w:pPr>
      <w:r>
        <w:rPr>
          <w:rFonts w:ascii="Cambria"/>
        </w:rPr>
        <w:t>5cm</w:t>
      </w:r>
    </w:p>
    <w:p>
      <w:pPr>
        <w:pStyle w:val="5"/>
        <w:spacing w:before="90"/>
        <w:ind w:left="850"/>
      </w:pPr>
      <w:r>
        <w:br w:type="column"/>
      </w:r>
      <w:r>
        <w:t>Find</w:t>
      </w:r>
      <w:r>
        <w:rPr>
          <w:spacing w:val="-1"/>
        </w:rPr>
        <w:t xml:space="preserve"> </w:t>
      </w:r>
      <w:r>
        <w:t>the</w:t>
      </w:r>
      <w:r>
        <w:rPr>
          <w:spacing w:val="-1"/>
        </w:rPr>
        <w:t xml:space="preserve"> </w:t>
      </w:r>
      <w:r>
        <w:t>total</w:t>
      </w:r>
      <w:r>
        <w:rPr>
          <w:spacing w:val="-1"/>
        </w:rPr>
        <w:t xml:space="preserve"> </w:t>
      </w:r>
      <w:r>
        <w:t>surface</w:t>
      </w:r>
      <w:r>
        <w:rPr>
          <w:spacing w:val="-1"/>
        </w:rPr>
        <w:t xml:space="preserve"> </w:t>
      </w:r>
      <w:r>
        <w:t>area</w:t>
      </w:r>
      <w:r>
        <w:rPr>
          <w:spacing w:val="-2"/>
        </w:rPr>
        <w:t xml:space="preserve"> </w:t>
      </w:r>
      <w:r>
        <w:t>of the</w:t>
      </w:r>
      <w:r>
        <w:rPr>
          <w:spacing w:val="-3"/>
        </w:rPr>
        <w:t xml:space="preserve"> </w:t>
      </w:r>
      <w:r>
        <w:t>solid</w:t>
      </w:r>
    </w:p>
    <w:p>
      <w:pPr>
        <w:spacing w:after="0"/>
        <w:sectPr>
          <w:type w:val="continuous"/>
          <w:pgSz w:w="12240" w:h="15840"/>
          <w:pgMar w:top="1360" w:right="320" w:bottom="280" w:left="1140" w:header="720" w:footer="720" w:gutter="0"/>
          <w:cols w:equalWidth="0" w:num="2">
            <w:col w:w="2651" w:space="40"/>
            <w:col w:w="8089"/>
          </w:cols>
        </w:sectPr>
      </w:pPr>
    </w:p>
    <w:p>
      <w:pPr>
        <w:pStyle w:val="5"/>
        <w:spacing w:before="2"/>
        <w:rPr>
          <w:sz w:val="17"/>
        </w:rPr>
      </w:pPr>
    </w:p>
    <w:p>
      <w:pPr>
        <w:pStyle w:val="5"/>
        <w:tabs>
          <w:tab w:val="left" w:pos="2654"/>
          <w:tab w:val="left" w:pos="3074"/>
          <w:tab w:val="left" w:pos="4529"/>
          <w:tab w:val="left" w:pos="4935"/>
          <w:tab w:val="left" w:pos="6327"/>
          <w:tab w:val="left" w:pos="6987"/>
        </w:tabs>
        <w:spacing w:before="130"/>
        <w:ind w:left="660"/>
      </w:pPr>
      <w:r>
        <w:t xml:space="preserve">a.  </w:t>
      </w:r>
      <w:r>
        <w:rPr>
          <w:spacing w:val="13"/>
        </w:rPr>
        <w:t xml:space="preserve"> </w:t>
      </w:r>
      <w:r>
        <w:t>310cm</w:t>
      </w:r>
      <w:r>
        <w:rPr>
          <w:vertAlign w:val="superscript"/>
        </w:rPr>
        <w:t>2</w:t>
      </w:r>
      <w:r>
        <w:rPr>
          <w:vertAlign w:val="baseline"/>
        </w:rPr>
        <w:tab/>
      </w:r>
      <w:r>
        <w:rPr>
          <w:vertAlign w:val="baseline"/>
        </w:rPr>
        <w:t>b.</w:t>
      </w:r>
      <w:r>
        <w:rPr>
          <w:vertAlign w:val="baseline"/>
        </w:rPr>
        <w:tab/>
      </w:r>
      <w:r>
        <w:rPr>
          <w:vertAlign w:val="baseline"/>
        </w:rPr>
        <w:t>315cm</w:t>
      </w:r>
      <w:r>
        <w:rPr>
          <w:vertAlign w:val="superscript"/>
        </w:rPr>
        <w:t>2</w:t>
      </w:r>
      <w:r>
        <w:rPr>
          <w:vertAlign w:val="baseline"/>
        </w:rPr>
        <w:tab/>
      </w:r>
      <w:r>
        <w:rPr>
          <w:vertAlign w:val="baseline"/>
        </w:rPr>
        <w:t>c.</w:t>
      </w:r>
      <w:r>
        <w:rPr>
          <w:vertAlign w:val="baseline"/>
        </w:rPr>
        <w:tab/>
      </w:r>
      <w:r>
        <w:rPr>
          <w:vertAlign w:val="baseline"/>
        </w:rPr>
        <w:t>410cm</w:t>
      </w:r>
      <w:r>
        <w:rPr>
          <w:vertAlign w:val="superscript"/>
        </w:rPr>
        <w:t>2</w:t>
      </w:r>
      <w:r>
        <w:rPr>
          <w:vertAlign w:val="baseline"/>
        </w:rPr>
        <w:tab/>
      </w:r>
      <w:r>
        <w:rPr>
          <w:vertAlign w:val="baseline"/>
        </w:rPr>
        <w:t>d.</w:t>
      </w:r>
      <w:r>
        <w:rPr>
          <w:vertAlign w:val="baseline"/>
        </w:rPr>
        <w:tab/>
      </w:r>
      <w:r>
        <w:rPr>
          <w:vertAlign w:val="baseline"/>
        </w:rPr>
        <w:t>305cm</w:t>
      </w:r>
      <w:r>
        <w:rPr>
          <w:vertAlign w:val="superscript"/>
        </w:rPr>
        <w:t>2</w:t>
      </w:r>
    </w:p>
    <w:p>
      <w:pPr>
        <w:pStyle w:val="5"/>
      </w:pPr>
    </w:p>
    <w:p>
      <w:pPr>
        <w:pStyle w:val="10"/>
        <w:numPr>
          <w:ilvl w:val="0"/>
          <w:numId w:val="29"/>
        </w:numPr>
        <w:tabs>
          <w:tab w:val="left" w:pos="1141"/>
        </w:tabs>
        <w:spacing w:before="0" w:after="0" w:line="240" w:lineRule="auto"/>
        <w:ind w:left="1140" w:right="0" w:hanging="481"/>
        <w:jc w:val="left"/>
        <w:rPr>
          <w:sz w:val="24"/>
        </w:rPr>
      </w:pPr>
      <w:r>
        <w:rPr>
          <w:sz w:val="24"/>
        </w:rPr>
        <w:t>Find</w:t>
      </w:r>
      <w:r>
        <w:rPr>
          <w:spacing w:val="-1"/>
          <w:sz w:val="24"/>
        </w:rPr>
        <w:t xml:space="preserve"> </w:t>
      </w:r>
      <w:r>
        <w:rPr>
          <w:sz w:val="24"/>
        </w:rPr>
        <w:t>the</w:t>
      </w:r>
      <w:r>
        <w:rPr>
          <w:spacing w:val="-1"/>
          <w:sz w:val="24"/>
        </w:rPr>
        <w:t xml:space="preserve"> </w:t>
      </w:r>
      <w:r>
        <w:rPr>
          <w:sz w:val="24"/>
        </w:rPr>
        <w:t>volume</w:t>
      </w:r>
      <w:r>
        <w:rPr>
          <w:spacing w:val="-1"/>
          <w:sz w:val="24"/>
        </w:rPr>
        <w:t xml:space="preserve"> </w:t>
      </w:r>
      <w:r>
        <w:rPr>
          <w:sz w:val="24"/>
        </w:rPr>
        <w:t>of</w:t>
      </w:r>
      <w:r>
        <w:rPr>
          <w:spacing w:val="-1"/>
          <w:sz w:val="24"/>
        </w:rPr>
        <w:t xml:space="preserve"> </w:t>
      </w:r>
      <w:r>
        <w:rPr>
          <w:sz w:val="24"/>
        </w:rPr>
        <w:t>the solid in</w:t>
      </w:r>
      <w:r>
        <w:rPr>
          <w:spacing w:val="-1"/>
          <w:sz w:val="24"/>
        </w:rPr>
        <w:t xml:space="preserve"> </w:t>
      </w:r>
      <w:r>
        <w:rPr>
          <w:sz w:val="24"/>
        </w:rPr>
        <w:t>Q12 above</w:t>
      </w:r>
    </w:p>
    <w:p>
      <w:pPr>
        <w:pStyle w:val="5"/>
        <w:spacing w:before="2"/>
      </w:pPr>
    </w:p>
    <w:p>
      <w:pPr>
        <w:pStyle w:val="5"/>
        <w:tabs>
          <w:tab w:val="left" w:pos="2594"/>
          <w:tab w:val="left" w:pos="3254"/>
          <w:tab w:val="left" w:pos="4469"/>
          <w:tab w:val="left" w:pos="4995"/>
          <w:tab w:val="left" w:pos="6207"/>
          <w:tab w:val="left" w:pos="6687"/>
        </w:tabs>
        <w:spacing w:before="1"/>
        <w:ind w:left="660"/>
      </w:pPr>
      <w:r>
        <w:t xml:space="preserve">a.  </w:t>
      </w:r>
      <w:r>
        <w:rPr>
          <w:spacing w:val="13"/>
        </w:rPr>
        <w:t xml:space="preserve"> </w:t>
      </w:r>
      <w:r>
        <w:t>475cm</w:t>
      </w:r>
      <w:r>
        <w:rPr>
          <w:vertAlign w:val="superscript"/>
        </w:rPr>
        <w:t>3</w:t>
      </w:r>
      <w:r>
        <w:rPr>
          <w:vertAlign w:val="baseline"/>
        </w:rPr>
        <w:tab/>
      </w:r>
      <w:r>
        <w:rPr>
          <w:vertAlign w:val="baseline"/>
        </w:rPr>
        <w:t>b.</w:t>
      </w:r>
      <w:r>
        <w:rPr>
          <w:vertAlign w:val="baseline"/>
        </w:rPr>
        <w:tab/>
      </w:r>
      <w:r>
        <w:rPr>
          <w:vertAlign w:val="baseline"/>
        </w:rPr>
        <w:t>350cm</w:t>
      </w:r>
      <w:r>
        <w:rPr>
          <w:vertAlign w:val="superscript"/>
        </w:rPr>
        <w:t>3</w:t>
      </w:r>
      <w:r>
        <w:rPr>
          <w:vertAlign w:val="baseline"/>
        </w:rPr>
        <w:tab/>
      </w:r>
      <w:r>
        <w:rPr>
          <w:vertAlign w:val="baseline"/>
        </w:rPr>
        <w:t>c.</w:t>
      </w:r>
      <w:r>
        <w:rPr>
          <w:vertAlign w:val="baseline"/>
        </w:rPr>
        <w:tab/>
      </w:r>
      <w:r>
        <w:rPr>
          <w:vertAlign w:val="baseline"/>
        </w:rPr>
        <w:t>225cm</w:t>
      </w:r>
      <w:r>
        <w:rPr>
          <w:vertAlign w:val="superscript"/>
        </w:rPr>
        <w:t>3</w:t>
      </w:r>
      <w:r>
        <w:rPr>
          <w:vertAlign w:val="baseline"/>
        </w:rPr>
        <w:tab/>
      </w:r>
      <w:r>
        <w:rPr>
          <w:vertAlign w:val="baseline"/>
        </w:rPr>
        <w:t>d.</w:t>
      </w:r>
      <w:r>
        <w:rPr>
          <w:vertAlign w:val="baseline"/>
        </w:rPr>
        <w:tab/>
      </w:r>
      <w:r>
        <w:rPr>
          <w:vertAlign w:val="baseline"/>
        </w:rPr>
        <w:t>575cm</w:t>
      </w:r>
      <w:r>
        <w:rPr>
          <w:vertAlign w:val="superscript"/>
        </w:rPr>
        <w:t>3</w:t>
      </w:r>
    </w:p>
    <w:p>
      <w:pPr>
        <w:pStyle w:val="5"/>
        <w:rPr>
          <w:sz w:val="30"/>
        </w:rPr>
      </w:pPr>
    </w:p>
    <w:p>
      <w:pPr>
        <w:pStyle w:val="5"/>
        <w:rPr>
          <w:sz w:val="30"/>
        </w:rPr>
      </w:pPr>
    </w:p>
    <w:p>
      <w:pPr>
        <w:pStyle w:val="5"/>
        <w:rPr>
          <w:sz w:val="30"/>
        </w:rPr>
      </w:pPr>
    </w:p>
    <w:p>
      <w:pPr>
        <w:pStyle w:val="5"/>
        <w:rPr>
          <w:sz w:val="30"/>
        </w:rPr>
      </w:pPr>
    </w:p>
    <w:p>
      <w:pPr>
        <w:pStyle w:val="5"/>
        <w:rPr>
          <w:sz w:val="30"/>
        </w:rPr>
      </w:pPr>
    </w:p>
    <w:p>
      <w:pPr>
        <w:pStyle w:val="10"/>
        <w:numPr>
          <w:ilvl w:val="0"/>
          <w:numId w:val="29"/>
        </w:numPr>
        <w:tabs>
          <w:tab w:val="left" w:pos="1021"/>
        </w:tabs>
        <w:spacing w:before="253" w:after="0" w:line="480" w:lineRule="auto"/>
        <w:ind w:left="1020" w:right="1112" w:hanging="360"/>
        <w:jc w:val="left"/>
        <w:rPr>
          <w:sz w:val="24"/>
        </w:rPr>
      </w:pPr>
      <w:r>
        <w:rPr>
          <w:sz w:val="24"/>
        </w:rPr>
        <w:t>A</w:t>
      </w:r>
      <w:r>
        <w:rPr>
          <w:spacing w:val="19"/>
          <w:sz w:val="24"/>
        </w:rPr>
        <w:t xml:space="preserve"> </w:t>
      </w:r>
      <w:r>
        <w:rPr>
          <w:sz w:val="24"/>
        </w:rPr>
        <w:t>carpenter</w:t>
      </w:r>
      <w:r>
        <w:rPr>
          <w:spacing w:val="20"/>
          <w:sz w:val="24"/>
        </w:rPr>
        <w:t xml:space="preserve"> </w:t>
      </w:r>
      <w:r>
        <w:rPr>
          <w:sz w:val="24"/>
        </w:rPr>
        <w:t>was</w:t>
      </w:r>
      <w:r>
        <w:rPr>
          <w:spacing w:val="21"/>
          <w:sz w:val="24"/>
        </w:rPr>
        <w:t xml:space="preserve"> </w:t>
      </w:r>
      <w:r>
        <w:rPr>
          <w:sz w:val="24"/>
        </w:rPr>
        <w:t>told</w:t>
      </w:r>
      <w:r>
        <w:rPr>
          <w:spacing w:val="21"/>
          <w:sz w:val="24"/>
        </w:rPr>
        <w:t xml:space="preserve"> </w:t>
      </w:r>
      <w:r>
        <w:rPr>
          <w:sz w:val="24"/>
        </w:rPr>
        <w:t>to</w:t>
      </w:r>
      <w:r>
        <w:rPr>
          <w:spacing w:val="21"/>
          <w:sz w:val="24"/>
        </w:rPr>
        <w:t xml:space="preserve"> </w:t>
      </w:r>
      <w:r>
        <w:rPr>
          <w:sz w:val="24"/>
        </w:rPr>
        <w:t>make</w:t>
      </w:r>
      <w:r>
        <w:rPr>
          <w:spacing w:val="19"/>
          <w:sz w:val="24"/>
        </w:rPr>
        <w:t xml:space="preserve"> </w:t>
      </w:r>
      <w:r>
        <w:rPr>
          <w:sz w:val="24"/>
        </w:rPr>
        <w:t>a</w:t>
      </w:r>
      <w:r>
        <w:rPr>
          <w:spacing w:val="19"/>
          <w:sz w:val="24"/>
        </w:rPr>
        <w:t xml:space="preserve"> </w:t>
      </w:r>
      <w:r>
        <w:rPr>
          <w:sz w:val="24"/>
        </w:rPr>
        <w:t>box</w:t>
      </w:r>
      <w:r>
        <w:rPr>
          <w:spacing w:val="23"/>
          <w:sz w:val="24"/>
        </w:rPr>
        <w:t xml:space="preserve"> </w:t>
      </w:r>
      <w:r>
        <w:rPr>
          <w:sz w:val="24"/>
        </w:rPr>
        <w:t>in</w:t>
      </w:r>
      <w:r>
        <w:rPr>
          <w:spacing w:val="21"/>
          <w:sz w:val="24"/>
        </w:rPr>
        <w:t xml:space="preserve"> </w:t>
      </w:r>
      <w:r>
        <w:rPr>
          <w:sz w:val="24"/>
        </w:rPr>
        <w:t>the</w:t>
      </w:r>
      <w:r>
        <w:rPr>
          <w:spacing w:val="20"/>
          <w:sz w:val="24"/>
        </w:rPr>
        <w:t xml:space="preserve"> </w:t>
      </w:r>
      <w:r>
        <w:rPr>
          <w:sz w:val="24"/>
        </w:rPr>
        <w:t>shape</w:t>
      </w:r>
      <w:r>
        <w:rPr>
          <w:spacing w:val="21"/>
          <w:sz w:val="24"/>
        </w:rPr>
        <w:t xml:space="preserve"> </w:t>
      </w:r>
      <w:r>
        <w:rPr>
          <w:sz w:val="24"/>
        </w:rPr>
        <w:t>of</w:t>
      </w:r>
      <w:r>
        <w:rPr>
          <w:spacing w:val="20"/>
          <w:sz w:val="24"/>
        </w:rPr>
        <w:t xml:space="preserve"> </w:t>
      </w:r>
      <w:r>
        <w:rPr>
          <w:sz w:val="24"/>
        </w:rPr>
        <w:t>a</w:t>
      </w:r>
      <w:r>
        <w:rPr>
          <w:spacing w:val="19"/>
          <w:sz w:val="24"/>
        </w:rPr>
        <w:t xml:space="preserve"> </w:t>
      </w:r>
      <w:r>
        <w:rPr>
          <w:sz w:val="24"/>
        </w:rPr>
        <w:t>cube</w:t>
      </w:r>
      <w:r>
        <w:rPr>
          <w:spacing w:val="26"/>
          <w:sz w:val="24"/>
        </w:rPr>
        <w:t xml:space="preserve"> </w:t>
      </w:r>
      <w:r>
        <w:rPr>
          <w:sz w:val="24"/>
        </w:rPr>
        <w:t>of</w:t>
      </w:r>
      <w:r>
        <w:rPr>
          <w:spacing w:val="20"/>
          <w:sz w:val="24"/>
        </w:rPr>
        <w:t xml:space="preserve"> </w:t>
      </w:r>
      <w:r>
        <w:rPr>
          <w:sz w:val="24"/>
        </w:rPr>
        <w:t>length</w:t>
      </w:r>
      <w:r>
        <w:rPr>
          <w:spacing w:val="21"/>
          <w:sz w:val="24"/>
        </w:rPr>
        <w:t xml:space="preserve"> </w:t>
      </w:r>
      <w:r>
        <w:rPr>
          <w:sz w:val="24"/>
        </w:rPr>
        <w:t>1.6m.</w:t>
      </w:r>
      <w:r>
        <w:rPr>
          <w:spacing w:val="21"/>
          <w:sz w:val="24"/>
        </w:rPr>
        <w:t xml:space="preserve"> </w:t>
      </w:r>
      <w:r>
        <w:rPr>
          <w:sz w:val="24"/>
        </w:rPr>
        <w:t>What</w:t>
      </w:r>
      <w:r>
        <w:rPr>
          <w:spacing w:val="24"/>
          <w:sz w:val="24"/>
        </w:rPr>
        <w:t xml:space="preserve"> </w:t>
      </w:r>
      <w:r>
        <w:rPr>
          <w:sz w:val="24"/>
        </w:rPr>
        <w:t>is</w:t>
      </w:r>
      <w:r>
        <w:rPr>
          <w:spacing w:val="20"/>
          <w:sz w:val="24"/>
        </w:rPr>
        <w:t xml:space="preserve"> </w:t>
      </w:r>
      <w:r>
        <w:rPr>
          <w:sz w:val="24"/>
        </w:rPr>
        <w:t>the</w:t>
      </w:r>
      <w:r>
        <w:rPr>
          <w:spacing w:val="-57"/>
          <w:sz w:val="24"/>
        </w:rPr>
        <w:t xml:space="preserve"> </w:t>
      </w:r>
      <w:r>
        <w:rPr>
          <w:sz w:val="24"/>
        </w:rPr>
        <w:t>surface</w:t>
      </w:r>
      <w:r>
        <w:rPr>
          <w:spacing w:val="-2"/>
          <w:sz w:val="24"/>
        </w:rPr>
        <w:t xml:space="preserve"> </w:t>
      </w:r>
      <w:r>
        <w:rPr>
          <w:sz w:val="24"/>
        </w:rPr>
        <w:t>area</w:t>
      </w:r>
      <w:r>
        <w:rPr>
          <w:spacing w:val="-1"/>
          <w:sz w:val="24"/>
        </w:rPr>
        <w:t xml:space="preserve"> </w:t>
      </w:r>
      <w:r>
        <w:rPr>
          <w:sz w:val="24"/>
        </w:rPr>
        <w:t>of</w:t>
      </w:r>
      <w:r>
        <w:rPr>
          <w:spacing w:val="1"/>
          <w:sz w:val="24"/>
        </w:rPr>
        <w:t xml:space="preserve"> </w:t>
      </w:r>
      <w:r>
        <w:rPr>
          <w:sz w:val="24"/>
        </w:rPr>
        <w:t>wood required?</w:t>
      </w:r>
    </w:p>
    <w:p>
      <w:pPr>
        <w:pStyle w:val="5"/>
        <w:tabs>
          <w:tab w:val="left" w:pos="2369"/>
          <w:tab w:val="left" w:pos="2849"/>
          <w:tab w:val="left" w:pos="4133"/>
          <w:tab w:val="left" w:pos="6188"/>
        </w:tabs>
        <w:ind w:left="660"/>
      </w:pPr>
      <w:r>
        <w:t xml:space="preserve">a.  </w:t>
      </w:r>
      <w:r>
        <w:rPr>
          <w:spacing w:val="13"/>
        </w:rPr>
        <w:t xml:space="preserve"> </w:t>
      </w:r>
      <w:r>
        <w:t>19.2m</w:t>
      </w:r>
      <w:r>
        <w:rPr>
          <w:vertAlign w:val="superscript"/>
        </w:rPr>
        <w:t>2</w:t>
      </w:r>
      <w:r>
        <w:rPr>
          <w:vertAlign w:val="baseline"/>
        </w:rPr>
        <w:tab/>
      </w:r>
      <w:r>
        <w:rPr>
          <w:vertAlign w:val="baseline"/>
        </w:rPr>
        <w:t>b.</w:t>
      </w:r>
      <w:r>
        <w:rPr>
          <w:vertAlign w:val="baseline"/>
        </w:rPr>
        <w:tab/>
      </w:r>
      <w:r>
        <w:rPr>
          <w:vertAlign w:val="baseline"/>
        </w:rPr>
        <w:t>9.2 m</w:t>
      </w:r>
      <w:r>
        <w:rPr>
          <w:vertAlign w:val="superscript"/>
        </w:rPr>
        <w:t>2</w:t>
      </w:r>
      <w:r>
        <w:rPr>
          <w:vertAlign w:val="baseline"/>
        </w:rPr>
        <w:tab/>
      </w:r>
      <w:r>
        <w:rPr>
          <w:vertAlign w:val="baseline"/>
        </w:rPr>
        <w:t>c.</w:t>
      </w:r>
      <w:r>
        <w:rPr>
          <w:spacing w:val="120"/>
          <w:vertAlign w:val="baseline"/>
        </w:rPr>
        <w:t xml:space="preserve"> </w:t>
      </w:r>
      <w:r>
        <w:rPr>
          <w:vertAlign w:val="baseline"/>
        </w:rPr>
        <w:t>13.63 m</w:t>
      </w:r>
      <w:r>
        <w:rPr>
          <w:vertAlign w:val="superscript"/>
        </w:rPr>
        <w:t>2</w:t>
      </w:r>
      <w:r>
        <w:rPr>
          <w:vertAlign w:val="baseline"/>
        </w:rPr>
        <w:tab/>
      </w:r>
      <w:r>
        <w:rPr>
          <w:vertAlign w:val="baseline"/>
        </w:rPr>
        <w:t>d.</w:t>
      </w:r>
      <w:r>
        <w:rPr>
          <w:spacing w:val="62"/>
          <w:vertAlign w:val="baseline"/>
        </w:rPr>
        <w:t xml:space="preserve"> </w:t>
      </w:r>
      <w:r>
        <w:rPr>
          <w:vertAlign w:val="baseline"/>
        </w:rPr>
        <w:t>15.36 m</w:t>
      </w:r>
      <w:r>
        <w:rPr>
          <w:vertAlign w:val="superscript"/>
        </w:rPr>
        <w:t>2</w:t>
      </w:r>
    </w:p>
    <w:p>
      <w:pPr>
        <w:pStyle w:val="5"/>
      </w:pPr>
    </w:p>
    <w:p>
      <w:pPr>
        <w:pStyle w:val="10"/>
        <w:numPr>
          <w:ilvl w:val="0"/>
          <w:numId w:val="29"/>
        </w:numPr>
        <w:tabs>
          <w:tab w:val="left" w:pos="1021"/>
        </w:tabs>
        <w:spacing w:before="0" w:after="0" w:line="480" w:lineRule="auto"/>
        <w:ind w:left="1020" w:right="1125" w:hanging="360"/>
        <w:jc w:val="left"/>
        <w:rPr>
          <w:sz w:val="24"/>
        </w:rPr>
      </w:pPr>
      <w:r>
        <w:rPr>
          <w:sz w:val="24"/>
        </w:rPr>
        <w:t>A</w:t>
      </w:r>
      <w:r>
        <w:rPr>
          <w:spacing w:val="13"/>
          <w:sz w:val="24"/>
        </w:rPr>
        <w:t xml:space="preserve"> </w:t>
      </w:r>
      <w:r>
        <w:rPr>
          <w:sz w:val="24"/>
        </w:rPr>
        <w:t>box</w:t>
      </w:r>
      <w:r>
        <w:rPr>
          <w:spacing w:val="16"/>
          <w:sz w:val="24"/>
        </w:rPr>
        <w:t xml:space="preserve"> </w:t>
      </w:r>
      <w:r>
        <w:rPr>
          <w:sz w:val="24"/>
        </w:rPr>
        <w:t>in</w:t>
      </w:r>
      <w:r>
        <w:rPr>
          <w:spacing w:val="14"/>
          <w:sz w:val="24"/>
        </w:rPr>
        <w:t xml:space="preserve"> </w:t>
      </w:r>
      <w:r>
        <w:rPr>
          <w:sz w:val="24"/>
        </w:rPr>
        <w:t>the</w:t>
      </w:r>
      <w:r>
        <w:rPr>
          <w:spacing w:val="13"/>
          <w:sz w:val="24"/>
        </w:rPr>
        <w:t xml:space="preserve"> </w:t>
      </w:r>
      <w:r>
        <w:rPr>
          <w:sz w:val="24"/>
        </w:rPr>
        <w:t>shape</w:t>
      </w:r>
      <w:r>
        <w:rPr>
          <w:spacing w:val="13"/>
          <w:sz w:val="24"/>
        </w:rPr>
        <w:t xml:space="preserve"> </w:t>
      </w:r>
      <w:r>
        <w:rPr>
          <w:sz w:val="24"/>
        </w:rPr>
        <w:t>of</w:t>
      </w:r>
      <w:r>
        <w:rPr>
          <w:spacing w:val="15"/>
          <w:sz w:val="24"/>
        </w:rPr>
        <w:t xml:space="preserve"> </w:t>
      </w:r>
      <w:r>
        <w:rPr>
          <w:sz w:val="24"/>
        </w:rPr>
        <w:t>a</w:t>
      </w:r>
      <w:r>
        <w:rPr>
          <w:spacing w:val="15"/>
          <w:sz w:val="24"/>
        </w:rPr>
        <w:t xml:space="preserve"> </w:t>
      </w:r>
      <w:r>
        <w:rPr>
          <w:sz w:val="24"/>
        </w:rPr>
        <w:t>cuboid</w:t>
      </w:r>
      <w:r>
        <w:rPr>
          <w:spacing w:val="14"/>
          <w:sz w:val="24"/>
        </w:rPr>
        <w:t xml:space="preserve"> </w:t>
      </w:r>
      <w:r>
        <w:rPr>
          <w:sz w:val="24"/>
        </w:rPr>
        <w:t>is</w:t>
      </w:r>
      <w:r>
        <w:rPr>
          <w:spacing w:val="14"/>
          <w:sz w:val="24"/>
        </w:rPr>
        <w:t xml:space="preserve"> </w:t>
      </w:r>
      <w:r>
        <w:rPr>
          <w:sz w:val="24"/>
        </w:rPr>
        <w:t>to</w:t>
      </w:r>
      <w:r>
        <w:rPr>
          <w:spacing w:val="14"/>
          <w:sz w:val="24"/>
        </w:rPr>
        <w:t xml:space="preserve"> </w:t>
      </w:r>
      <w:r>
        <w:rPr>
          <w:sz w:val="24"/>
        </w:rPr>
        <w:t>be</w:t>
      </w:r>
      <w:r>
        <w:rPr>
          <w:spacing w:val="13"/>
          <w:sz w:val="24"/>
        </w:rPr>
        <w:t xml:space="preserve"> </w:t>
      </w:r>
      <w:r>
        <w:rPr>
          <w:sz w:val="24"/>
        </w:rPr>
        <w:t>covered</w:t>
      </w:r>
      <w:r>
        <w:rPr>
          <w:spacing w:val="16"/>
          <w:sz w:val="24"/>
        </w:rPr>
        <w:t xml:space="preserve"> </w:t>
      </w:r>
      <w:r>
        <w:rPr>
          <w:sz w:val="24"/>
        </w:rPr>
        <w:t>with</w:t>
      </w:r>
      <w:r>
        <w:rPr>
          <w:spacing w:val="14"/>
          <w:sz w:val="24"/>
        </w:rPr>
        <w:t xml:space="preserve"> </w:t>
      </w:r>
      <w:r>
        <w:rPr>
          <w:sz w:val="24"/>
        </w:rPr>
        <w:t>a</w:t>
      </w:r>
      <w:r>
        <w:rPr>
          <w:spacing w:val="15"/>
          <w:sz w:val="24"/>
        </w:rPr>
        <w:t xml:space="preserve"> </w:t>
      </w:r>
      <w:r>
        <w:rPr>
          <w:sz w:val="24"/>
        </w:rPr>
        <w:t>cloth.</w:t>
      </w:r>
      <w:r>
        <w:rPr>
          <w:spacing w:val="14"/>
          <w:sz w:val="24"/>
        </w:rPr>
        <w:t xml:space="preserve"> </w:t>
      </w:r>
      <w:r>
        <w:rPr>
          <w:sz w:val="24"/>
        </w:rPr>
        <w:t>Calculate</w:t>
      </w:r>
      <w:r>
        <w:rPr>
          <w:spacing w:val="15"/>
          <w:sz w:val="24"/>
        </w:rPr>
        <w:t xml:space="preserve"> </w:t>
      </w:r>
      <w:r>
        <w:rPr>
          <w:sz w:val="24"/>
        </w:rPr>
        <w:t>the</w:t>
      </w:r>
      <w:r>
        <w:rPr>
          <w:spacing w:val="13"/>
          <w:sz w:val="24"/>
        </w:rPr>
        <w:t xml:space="preserve"> </w:t>
      </w:r>
      <w:r>
        <w:rPr>
          <w:sz w:val="24"/>
        </w:rPr>
        <w:t>area</w:t>
      </w:r>
      <w:r>
        <w:rPr>
          <w:spacing w:val="15"/>
          <w:sz w:val="24"/>
        </w:rPr>
        <w:t xml:space="preserve"> </w:t>
      </w:r>
      <w:r>
        <w:rPr>
          <w:sz w:val="24"/>
        </w:rPr>
        <w:t>of</w:t>
      </w:r>
      <w:r>
        <w:rPr>
          <w:spacing w:val="15"/>
          <w:sz w:val="24"/>
        </w:rPr>
        <w:t xml:space="preserve"> </w:t>
      </w:r>
      <w:r>
        <w:rPr>
          <w:sz w:val="24"/>
        </w:rPr>
        <w:t>cloth</w:t>
      </w:r>
      <w:r>
        <w:rPr>
          <w:spacing w:val="-57"/>
          <w:sz w:val="24"/>
        </w:rPr>
        <w:t xml:space="preserve"> </w:t>
      </w:r>
      <w:r>
        <w:rPr>
          <w:sz w:val="24"/>
        </w:rPr>
        <w:t>required if the</w:t>
      </w:r>
      <w:r>
        <w:rPr>
          <w:spacing w:val="1"/>
          <w:sz w:val="24"/>
        </w:rPr>
        <w:t xml:space="preserve"> </w:t>
      </w:r>
      <w:r>
        <w:rPr>
          <w:sz w:val="24"/>
        </w:rPr>
        <w:t>cuboid is 8m by</w:t>
      </w:r>
      <w:r>
        <w:rPr>
          <w:spacing w:val="-5"/>
          <w:sz w:val="24"/>
        </w:rPr>
        <w:t xml:space="preserve"> </w:t>
      </w:r>
      <w:r>
        <w:rPr>
          <w:sz w:val="24"/>
        </w:rPr>
        <w:t>5m by</w:t>
      </w:r>
      <w:r>
        <w:rPr>
          <w:spacing w:val="-5"/>
          <w:sz w:val="24"/>
        </w:rPr>
        <w:t xml:space="preserve"> </w:t>
      </w:r>
      <w:r>
        <w:rPr>
          <w:sz w:val="24"/>
        </w:rPr>
        <w:t>3m.</w:t>
      </w:r>
    </w:p>
    <w:p>
      <w:pPr>
        <w:spacing w:after="0" w:line="480" w:lineRule="auto"/>
        <w:jc w:val="left"/>
        <w:rPr>
          <w:sz w:val="24"/>
        </w:rPr>
        <w:sectPr>
          <w:type w:val="continuous"/>
          <w:pgSz w:w="12240" w:h="15840"/>
          <w:pgMar w:top="1360" w:right="320" w:bottom="280" w:left="1140" w:header="720" w:footer="720" w:gutter="0"/>
          <w:cols w:space="720" w:num="1"/>
        </w:sectPr>
      </w:pPr>
    </w:p>
    <w:p>
      <w:pPr>
        <w:pStyle w:val="5"/>
        <w:tabs>
          <w:tab w:val="left" w:pos="2669"/>
          <w:tab w:val="left" w:pos="3089"/>
          <w:tab w:val="left" w:pos="4196"/>
          <w:tab w:val="left" w:pos="4661"/>
          <w:tab w:val="left" w:pos="6308"/>
          <w:tab w:val="left" w:pos="6728"/>
        </w:tabs>
        <w:spacing w:before="112"/>
        <w:ind w:left="660"/>
      </w:pPr>
      <w:r>
        <w:t xml:space="preserve">a.  </w:t>
      </w:r>
      <w:r>
        <w:rPr>
          <w:spacing w:val="13"/>
        </w:rPr>
        <w:t xml:space="preserve"> </w:t>
      </w:r>
      <w:r>
        <w:t>54 m</w:t>
      </w:r>
      <w:r>
        <w:rPr>
          <w:vertAlign w:val="superscript"/>
        </w:rPr>
        <w:t>2</w:t>
      </w:r>
      <w:r>
        <w:rPr>
          <w:vertAlign w:val="baseline"/>
        </w:rPr>
        <w:tab/>
      </w:r>
      <w:r>
        <w:rPr>
          <w:vertAlign w:val="baseline"/>
        </w:rPr>
        <w:t>b.</w:t>
      </w:r>
      <w:r>
        <w:rPr>
          <w:vertAlign w:val="baseline"/>
        </w:rPr>
        <w:tab/>
      </w:r>
      <w:r>
        <w:rPr>
          <w:vertAlign w:val="baseline"/>
        </w:rPr>
        <w:t>79</w:t>
      </w:r>
      <w:r>
        <w:rPr>
          <w:spacing w:val="-1"/>
          <w:vertAlign w:val="baseline"/>
        </w:rPr>
        <w:t xml:space="preserve"> </w:t>
      </w:r>
      <w:r>
        <w:rPr>
          <w:vertAlign w:val="baseline"/>
        </w:rPr>
        <w:t>m</w:t>
      </w:r>
      <w:r>
        <w:rPr>
          <w:vertAlign w:val="superscript"/>
        </w:rPr>
        <w:t>2</w:t>
      </w:r>
      <w:r>
        <w:rPr>
          <w:vertAlign w:val="baseline"/>
        </w:rPr>
        <w:tab/>
      </w:r>
      <w:r>
        <w:rPr>
          <w:vertAlign w:val="baseline"/>
        </w:rPr>
        <w:t>c.</w:t>
      </w:r>
      <w:r>
        <w:rPr>
          <w:vertAlign w:val="baseline"/>
        </w:rPr>
        <w:tab/>
      </w:r>
      <w:r>
        <w:rPr>
          <w:vertAlign w:val="baseline"/>
        </w:rPr>
        <w:t>164 m</w:t>
      </w:r>
      <w:r>
        <w:rPr>
          <w:vertAlign w:val="superscript"/>
        </w:rPr>
        <w:t>2</w:t>
      </w:r>
      <w:r>
        <w:rPr>
          <w:vertAlign w:val="baseline"/>
        </w:rPr>
        <w:tab/>
      </w:r>
      <w:r>
        <w:rPr>
          <w:vertAlign w:val="baseline"/>
        </w:rPr>
        <w:t>d.</w:t>
      </w:r>
      <w:r>
        <w:rPr>
          <w:vertAlign w:val="baseline"/>
        </w:rPr>
        <w:tab/>
      </w:r>
      <w:r>
        <w:rPr>
          <w:vertAlign w:val="baseline"/>
        </w:rPr>
        <w:t>158 m</w:t>
      </w:r>
      <w:r>
        <w:rPr>
          <w:vertAlign w:val="superscript"/>
        </w:rPr>
        <w:t>2</w:t>
      </w:r>
    </w:p>
    <w:p>
      <w:pPr>
        <w:pStyle w:val="5"/>
      </w:pPr>
    </w:p>
    <w:p>
      <w:pPr>
        <w:pStyle w:val="10"/>
        <w:numPr>
          <w:ilvl w:val="0"/>
          <w:numId w:val="29"/>
        </w:numPr>
        <w:tabs>
          <w:tab w:val="left" w:pos="1021"/>
        </w:tabs>
        <w:spacing w:before="0" w:after="0" w:line="480" w:lineRule="auto"/>
        <w:ind w:left="1020" w:right="1122" w:hanging="360"/>
        <w:jc w:val="left"/>
        <w:rPr>
          <w:sz w:val="24"/>
        </w:rPr>
      </w:pPr>
      <w:r>
        <w:rPr>
          <w:sz w:val="24"/>
        </w:rPr>
        <w:t>Calculate,</w:t>
      </w:r>
      <w:r>
        <w:rPr>
          <w:spacing w:val="3"/>
          <w:sz w:val="24"/>
        </w:rPr>
        <w:t xml:space="preserve"> </w:t>
      </w:r>
      <w:r>
        <w:rPr>
          <w:sz w:val="24"/>
        </w:rPr>
        <w:t>in</w:t>
      </w:r>
      <w:r>
        <w:rPr>
          <w:spacing w:val="4"/>
          <w:sz w:val="24"/>
        </w:rPr>
        <w:t xml:space="preserve"> </w:t>
      </w:r>
      <w:r>
        <w:rPr>
          <w:sz w:val="24"/>
        </w:rPr>
        <w:t>terms</w:t>
      </w:r>
      <w:r>
        <w:rPr>
          <w:spacing w:val="4"/>
          <w:sz w:val="24"/>
        </w:rPr>
        <w:t xml:space="preserve"> </w:t>
      </w:r>
      <w:r>
        <w:rPr>
          <w:sz w:val="24"/>
        </w:rPr>
        <w:t>of</w:t>
      </w:r>
      <w:r>
        <w:rPr>
          <w:spacing w:val="2"/>
          <w:sz w:val="24"/>
        </w:rPr>
        <w:t xml:space="preserve"> </w:t>
      </w:r>
      <w:r>
        <w:rPr>
          <w:sz w:val="24"/>
        </w:rPr>
        <w:t>π,</w:t>
      </w:r>
      <w:r>
        <w:rPr>
          <w:spacing w:val="6"/>
          <w:sz w:val="24"/>
        </w:rPr>
        <w:t xml:space="preserve"> </w:t>
      </w:r>
      <w:r>
        <w:rPr>
          <w:sz w:val="24"/>
        </w:rPr>
        <w:t>the</w:t>
      </w:r>
      <w:r>
        <w:rPr>
          <w:spacing w:val="3"/>
          <w:sz w:val="24"/>
        </w:rPr>
        <w:t xml:space="preserve"> </w:t>
      </w:r>
      <w:r>
        <w:rPr>
          <w:sz w:val="24"/>
        </w:rPr>
        <w:t>total</w:t>
      </w:r>
      <w:r>
        <w:rPr>
          <w:spacing w:val="4"/>
          <w:sz w:val="24"/>
        </w:rPr>
        <w:t xml:space="preserve"> </w:t>
      </w:r>
      <w:r>
        <w:rPr>
          <w:sz w:val="24"/>
        </w:rPr>
        <w:t>surface</w:t>
      </w:r>
      <w:r>
        <w:rPr>
          <w:spacing w:val="5"/>
          <w:sz w:val="24"/>
        </w:rPr>
        <w:t xml:space="preserve"> </w:t>
      </w:r>
      <w:r>
        <w:rPr>
          <w:sz w:val="24"/>
        </w:rPr>
        <w:t>area</w:t>
      </w:r>
      <w:r>
        <w:rPr>
          <w:spacing w:val="2"/>
          <w:sz w:val="24"/>
        </w:rPr>
        <w:t xml:space="preserve"> </w:t>
      </w:r>
      <w:r>
        <w:rPr>
          <w:sz w:val="24"/>
        </w:rPr>
        <w:t>of</w:t>
      </w:r>
      <w:r>
        <w:rPr>
          <w:spacing w:val="2"/>
          <w:sz w:val="24"/>
        </w:rPr>
        <w:t xml:space="preserve"> </w:t>
      </w:r>
      <w:r>
        <w:rPr>
          <w:sz w:val="24"/>
        </w:rPr>
        <w:t>a</w:t>
      </w:r>
      <w:r>
        <w:rPr>
          <w:spacing w:val="4"/>
          <w:sz w:val="24"/>
        </w:rPr>
        <w:t xml:space="preserve"> </w:t>
      </w:r>
      <w:r>
        <w:rPr>
          <w:sz w:val="24"/>
        </w:rPr>
        <w:t>cylinder</w:t>
      </w:r>
      <w:r>
        <w:rPr>
          <w:spacing w:val="2"/>
          <w:sz w:val="24"/>
        </w:rPr>
        <w:t xml:space="preserve"> </w:t>
      </w:r>
      <w:r>
        <w:rPr>
          <w:sz w:val="24"/>
        </w:rPr>
        <w:t>which</w:t>
      </w:r>
      <w:r>
        <w:rPr>
          <w:spacing w:val="3"/>
          <w:sz w:val="24"/>
        </w:rPr>
        <w:t xml:space="preserve"> </w:t>
      </w:r>
      <w:r>
        <w:rPr>
          <w:sz w:val="24"/>
        </w:rPr>
        <w:t>is</w:t>
      </w:r>
      <w:r>
        <w:rPr>
          <w:spacing w:val="4"/>
          <w:sz w:val="24"/>
        </w:rPr>
        <w:t xml:space="preserve"> </w:t>
      </w:r>
      <w:r>
        <w:rPr>
          <w:sz w:val="24"/>
        </w:rPr>
        <w:t>open</w:t>
      </w:r>
      <w:r>
        <w:rPr>
          <w:spacing w:val="3"/>
          <w:sz w:val="24"/>
        </w:rPr>
        <w:t xml:space="preserve"> </w:t>
      </w:r>
      <w:r>
        <w:rPr>
          <w:sz w:val="24"/>
        </w:rPr>
        <w:t>at</w:t>
      </w:r>
      <w:r>
        <w:rPr>
          <w:spacing w:val="5"/>
          <w:sz w:val="24"/>
        </w:rPr>
        <w:t xml:space="preserve"> </w:t>
      </w:r>
      <w:r>
        <w:rPr>
          <w:sz w:val="24"/>
        </w:rPr>
        <w:t>one</w:t>
      </w:r>
      <w:r>
        <w:rPr>
          <w:spacing w:val="2"/>
          <w:sz w:val="24"/>
        </w:rPr>
        <w:t xml:space="preserve"> </w:t>
      </w:r>
      <w:r>
        <w:rPr>
          <w:sz w:val="24"/>
        </w:rPr>
        <w:t>end</w:t>
      </w:r>
      <w:r>
        <w:rPr>
          <w:spacing w:val="3"/>
          <w:sz w:val="24"/>
        </w:rPr>
        <w:t xml:space="preserve"> </w:t>
      </w:r>
      <w:r>
        <w:rPr>
          <w:sz w:val="24"/>
        </w:rPr>
        <w:t>with</w:t>
      </w:r>
      <w:r>
        <w:rPr>
          <w:spacing w:val="-57"/>
          <w:sz w:val="24"/>
        </w:rPr>
        <w:t xml:space="preserve"> </w:t>
      </w:r>
      <w:r>
        <w:rPr>
          <w:sz w:val="24"/>
        </w:rPr>
        <w:t>radius</w:t>
      </w:r>
      <w:r>
        <w:rPr>
          <w:spacing w:val="-1"/>
          <w:sz w:val="24"/>
        </w:rPr>
        <w:t xml:space="preserve"> </w:t>
      </w:r>
      <w:r>
        <w:rPr>
          <w:sz w:val="24"/>
        </w:rPr>
        <w:t>3cm and height 4cm</w:t>
      </w:r>
    </w:p>
    <w:p>
      <w:pPr>
        <w:pStyle w:val="10"/>
        <w:numPr>
          <w:ilvl w:val="1"/>
          <w:numId w:val="29"/>
        </w:numPr>
        <w:tabs>
          <w:tab w:val="left" w:pos="1021"/>
          <w:tab w:val="left" w:pos="2775"/>
          <w:tab w:val="left" w:pos="3315"/>
          <w:tab w:val="left" w:pos="4769"/>
          <w:tab w:val="left" w:pos="6452"/>
          <w:tab w:val="left" w:pos="6872"/>
        </w:tabs>
        <w:spacing w:before="0" w:after="0" w:line="240" w:lineRule="auto"/>
        <w:ind w:left="1020" w:right="0" w:hanging="361"/>
        <w:jc w:val="left"/>
        <w:rPr>
          <w:sz w:val="24"/>
        </w:rPr>
      </w:pPr>
      <w:r>
        <w:rPr>
          <w:sz w:val="24"/>
        </w:rPr>
        <w:t>42</w:t>
      </w:r>
      <w:r>
        <w:rPr>
          <w:spacing w:val="-1"/>
          <w:sz w:val="24"/>
        </w:rPr>
        <w:t xml:space="preserve"> </w:t>
      </w:r>
      <w:r>
        <w:rPr>
          <w:sz w:val="24"/>
        </w:rPr>
        <w:t>π</w:t>
      </w:r>
      <w:r>
        <w:rPr>
          <w:spacing w:val="-2"/>
          <w:sz w:val="24"/>
        </w:rPr>
        <w:t xml:space="preserve"> </w:t>
      </w:r>
      <w:r>
        <w:rPr>
          <w:sz w:val="24"/>
        </w:rPr>
        <w:t>cm</w:t>
      </w:r>
      <w:r>
        <w:rPr>
          <w:sz w:val="24"/>
          <w:vertAlign w:val="superscript"/>
        </w:rPr>
        <w:t>2</w:t>
      </w:r>
      <w:r>
        <w:rPr>
          <w:sz w:val="24"/>
          <w:vertAlign w:val="baseline"/>
        </w:rPr>
        <w:tab/>
      </w:r>
      <w:r>
        <w:rPr>
          <w:sz w:val="24"/>
          <w:vertAlign w:val="baseline"/>
        </w:rPr>
        <w:t>b.</w:t>
      </w:r>
      <w:r>
        <w:rPr>
          <w:sz w:val="24"/>
          <w:vertAlign w:val="baseline"/>
        </w:rPr>
        <w:tab/>
      </w:r>
      <w:r>
        <w:rPr>
          <w:sz w:val="24"/>
          <w:vertAlign w:val="baseline"/>
        </w:rPr>
        <w:t>33 π</w:t>
      </w:r>
      <w:r>
        <w:rPr>
          <w:spacing w:val="-2"/>
          <w:sz w:val="24"/>
          <w:vertAlign w:val="baseline"/>
        </w:rPr>
        <w:t xml:space="preserve"> </w:t>
      </w:r>
      <w:r>
        <w:rPr>
          <w:sz w:val="24"/>
          <w:vertAlign w:val="baseline"/>
        </w:rPr>
        <w:t>cm</w:t>
      </w:r>
      <w:r>
        <w:rPr>
          <w:sz w:val="24"/>
          <w:vertAlign w:val="superscript"/>
        </w:rPr>
        <w:t>2</w:t>
      </w:r>
      <w:r>
        <w:rPr>
          <w:sz w:val="24"/>
          <w:vertAlign w:val="baseline"/>
        </w:rPr>
        <w:tab/>
      </w:r>
      <w:r>
        <w:rPr>
          <w:sz w:val="24"/>
          <w:vertAlign w:val="baseline"/>
        </w:rPr>
        <w:t xml:space="preserve">c.  </w:t>
      </w:r>
      <w:r>
        <w:rPr>
          <w:spacing w:val="1"/>
          <w:sz w:val="24"/>
          <w:vertAlign w:val="baseline"/>
        </w:rPr>
        <w:t xml:space="preserve"> </w:t>
      </w:r>
      <w:r>
        <w:rPr>
          <w:sz w:val="24"/>
          <w:vertAlign w:val="baseline"/>
        </w:rPr>
        <w:t>24 π</w:t>
      </w:r>
      <w:r>
        <w:rPr>
          <w:spacing w:val="-2"/>
          <w:sz w:val="24"/>
          <w:vertAlign w:val="baseline"/>
        </w:rPr>
        <w:t xml:space="preserve"> </w:t>
      </w:r>
      <w:r>
        <w:rPr>
          <w:sz w:val="24"/>
          <w:vertAlign w:val="baseline"/>
        </w:rPr>
        <w:t>cm</w:t>
      </w:r>
      <w:r>
        <w:rPr>
          <w:sz w:val="24"/>
          <w:vertAlign w:val="superscript"/>
        </w:rPr>
        <w:t>2</w:t>
      </w:r>
      <w:r>
        <w:rPr>
          <w:sz w:val="24"/>
          <w:vertAlign w:val="baseline"/>
        </w:rPr>
        <w:tab/>
      </w:r>
      <w:r>
        <w:rPr>
          <w:sz w:val="24"/>
          <w:vertAlign w:val="baseline"/>
        </w:rPr>
        <w:t>d.</w:t>
      </w:r>
      <w:r>
        <w:rPr>
          <w:sz w:val="24"/>
          <w:vertAlign w:val="baseline"/>
        </w:rPr>
        <w:tab/>
      </w:r>
      <w:r>
        <w:rPr>
          <w:sz w:val="24"/>
          <w:vertAlign w:val="baseline"/>
        </w:rPr>
        <w:t>21 π</w:t>
      </w:r>
      <w:r>
        <w:rPr>
          <w:spacing w:val="-2"/>
          <w:sz w:val="24"/>
          <w:vertAlign w:val="baseline"/>
        </w:rPr>
        <w:t xml:space="preserve"> </w:t>
      </w:r>
      <w:r>
        <w:rPr>
          <w:sz w:val="24"/>
          <w:vertAlign w:val="baseline"/>
        </w:rPr>
        <w:t>cm</w:t>
      </w:r>
      <w:r>
        <w:rPr>
          <w:sz w:val="24"/>
          <w:vertAlign w:val="superscript"/>
        </w:rPr>
        <w:t>2</w:t>
      </w:r>
    </w:p>
    <w:p>
      <w:pPr>
        <w:pStyle w:val="5"/>
      </w:pPr>
    </w:p>
    <w:p>
      <w:pPr>
        <w:pStyle w:val="10"/>
        <w:numPr>
          <w:ilvl w:val="0"/>
          <w:numId w:val="29"/>
        </w:numPr>
        <w:tabs>
          <w:tab w:val="left" w:pos="1021"/>
        </w:tabs>
        <w:spacing w:before="0" w:after="0" w:line="240" w:lineRule="auto"/>
        <w:ind w:left="1020" w:right="0" w:hanging="361"/>
        <w:jc w:val="left"/>
        <w:rPr>
          <w:sz w:val="24"/>
        </w:rPr>
      </w:pPr>
      <w:r>
        <w:rPr>
          <w:sz w:val="24"/>
        </w:rPr>
        <w:t>How</w:t>
      </w:r>
      <w:r>
        <w:rPr>
          <w:spacing w:val="-2"/>
          <w:sz w:val="24"/>
        </w:rPr>
        <w:t xml:space="preserve"> </w:t>
      </w:r>
      <w:r>
        <w:rPr>
          <w:sz w:val="24"/>
        </w:rPr>
        <w:t>many</w:t>
      </w:r>
      <w:r>
        <w:rPr>
          <w:spacing w:val="-5"/>
          <w:sz w:val="24"/>
        </w:rPr>
        <w:t xml:space="preserve"> </w:t>
      </w:r>
      <w:r>
        <w:rPr>
          <w:sz w:val="24"/>
        </w:rPr>
        <w:t>litres of oil does a</w:t>
      </w:r>
      <w:r>
        <w:rPr>
          <w:spacing w:val="-2"/>
          <w:sz w:val="24"/>
        </w:rPr>
        <w:t xml:space="preserve"> </w:t>
      </w:r>
      <w:r>
        <w:rPr>
          <w:sz w:val="24"/>
        </w:rPr>
        <w:t>cylindrical drum 28cm in diameter</w:t>
      </w:r>
      <w:r>
        <w:rPr>
          <w:spacing w:val="-2"/>
          <w:sz w:val="24"/>
        </w:rPr>
        <w:t xml:space="preserve"> </w:t>
      </w:r>
      <w:r>
        <w:rPr>
          <w:sz w:val="24"/>
        </w:rPr>
        <w:t>and 50cm deep</w:t>
      </w:r>
      <w:r>
        <w:rPr>
          <w:spacing w:val="-1"/>
          <w:sz w:val="24"/>
        </w:rPr>
        <w:t xml:space="preserve"> </w:t>
      </w:r>
      <w:r>
        <w:rPr>
          <w:sz w:val="24"/>
        </w:rPr>
        <w:t>holds?</w:t>
      </w:r>
    </w:p>
    <w:p>
      <w:pPr>
        <w:pStyle w:val="5"/>
      </w:pPr>
    </w:p>
    <w:p>
      <w:pPr>
        <w:pStyle w:val="10"/>
        <w:numPr>
          <w:ilvl w:val="1"/>
          <w:numId w:val="29"/>
        </w:numPr>
        <w:tabs>
          <w:tab w:val="left" w:pos="1021"/>
          <w:tab w:val="left" w:pos="2819"/>
          <w:tab w:val="left" w:pos="3299"/>
          <w:tab w:val="left" w:pos="4860"/>
          <w:tab w:val="left" w:pos="5266"/>
          <w:tab w:val="left" w:pos="6586"/>
        </w:tabs>
        <w:spacing w:before="0" w:after="0" w:line="240" w:lineRule="auto"/>
        <w:ind w:left="1020" w:right="0" w:hanging="361"/>
        <w:jc w:val="left"/>
        <w:rPr>
          <w:sz w:val="24"/>
        </w:rPr>
      </w:pPr>
      <w:r>
        <w:rPr>
          <w:sz w:val="24"/>
        </w:rPr>
        <w:t>30800</w:t>
      </w:r>
      <w:r>
        <w:rPr>
          <w:spacing w:val="-1"/>
          <w:sz w:val="24"/>
        </w:rPr>
        <w:t xml:space="preserve"> </w:t>
      </w:r>
      <w:r>
        <w:rPr>
          <w:sz w:val="24"/>
        </w:rPr>
        <w:t>litres</w:t>
      </w:r>
      <w:r>
        <w:rPr>
          <w:sz w:val="24"/>
        </w:rPr>
        <w:tab/>
      </w:r>
      <w:r>
        <w:rPr>
          <w:sz w:val="24"/>
        </w:rPr>
        <w:t>b.</w:t>
      </w:r>
      <w:r>
        <w:rPr>
          <w:sz w:val="24"/>
        </w:rPr>
        <w:tab/>
      </w:r>
      <w:r>
        <w:rPr>
          <w:sz w:val="24"/>
        </w:rPr>
        <w:t>30.8 litres</w:t>
      </w:r>
      <w:r>
        <w:rPr>
          <w:sz w:val="24"/>
        </w:rPr>
        <w:tab/>
      </w:r>
      <w:r>
        <w:rPr>
          <w:sz w:val="24"/>
        </w:rPr>
        <w:t>c.</w:t>
      </w:r>
      <w:r>
        <w:rPr>
          <w:sz w:val="24"/>
        </w:rPr>
        <w:tab/>
      </w:r>
      <w:r>
        <w:rPr>
          <w:sz w:val="24"/>
        </w:rPr>
        <w:t>308</w:t>
      </w:r>
      <w:r>
        <w:rPr>
          <w:spacing w:val="-1"/>
          <w:sz w:val="24"/>
        </w:rPr>
        <w:t xml:space="preserve"> </w:t>
      </w:r>
      <w:r>
        <w:rPr>
          <w:sz w:val="24"/>
        </w:rPr>
        <w:t>litres</w:t>
      </w:r>
      <w:r>
        <w:rPr>
          <w:sz w:val="24"/>
        </w:rPr>
        <w:tab/>
      </w:r>
      <w:r>
        <w:rPr>
          <w:sz w:val="24"/>
        </w:rPr>
        <w:t>d.</w:t>
      </w:r>
      <w:r>
        <w:rPr>
          <w:spacing w:val="59"/>
          <w:sz w:val="24"/>
        </w:rPr>
        <w:t xml:space="preserve"> </w:t>
      </w:r>
      <w:r>
        <w:rPr>
          <w:sz w:val="24"/>
        </w:rPr>
        <w:t>3.80 litres</w:t>
      </w:r>
    </w:p>
    <w:p>
      <w:pPr>
        <w:pStyle w:val="5"/>
      </w:pPr>
    </w:p>
    <w:p>
      <w:pPr>
        <w:pStyle w:val="10"/>
        <w:numPr>
          <w:ilvl w:val="0"/>
          <w:numId w:val="29"/>
        </w:numPr>
        <w:tabs>
          <w:tab w:val="left" w:pos="1081"/>
        </w:tabs>
        <w:spacing w:before="0" w:after="0" w:line="480" w:lineRule="auto"/>
        <w:ind w:left="1020" w:right="1118" w:hanging="360"/>
        <w:jc w:val="left"/>
        <w:rPr>
          <w:sz w:val="24"/>
        </w:rPr>
      </w:pPr>
      <w:r>
        <w:tab/>
      </w:r>
      <w:r>
        <w:rPr>
          <w:sz w:val="24"/>
        </w:rPr>
        <w:t>How</w:t>
      </w:r>
      <w:r>
        <w:rPr>
          <w:spacing w:val="1"/>
          <w:sz w:val="24"/>
        </w:rPr>
        <w:t xml:space="preserve"> </w:t>
      </w:r>
      <w:r>
        <w:rPr>
          <w:sz w:val="24"/>
        </w:rPr>
        <w:t>many</w:t>
      </w:r>
      <w:r>
        <w:rPr>
          <w:spacing w:val="-1"/>
          <w:sz w:val="24"/>
        </w:rPr>
        <w:t xml:space="preserve"> </w:t>
      </w:r>
      <w:r>
        <w:rPr>
          <w:sz w:val="24"/>
        </w:rPr>
        <w:t>covered</w:t>
      </w:r>
      <w:r>
        <w:rPr>
          <w:spacing w:val="3"/>
          <w:sz w:val="24"/>
        </w:rPr>
        <w:t xml:space="preserve"> </w:t>
      </w:r>
      <w:r>
        <w:rPr>
          <w:sz w:val="24"/>
        </w:rPr>
        <w:t>square boxes</w:t>
      </w:r>
      <w:r>
        <w:rPr>
          <w:spacing w:val="2"/>
          <w:sz w:val="24"/>
        </w:rPr>
        <w:t xml:space="preserve"> </w:t>
      </w:r>
      <w:r>
        <w:rPr>
          <w:sz w:val="24"/>
        </w:rPr>
        <w:t>of</w:t>
      </w:r>
      <w:r>
        <w:rPr>
          <w:spacing w:val="4"/>
          <w:sz w:val="24"/>
        </w:rPr>
        <w:t xml:space="preserve"> </w:t>
      </w:r>
      <w:r>
        <w:rPr>
          <w:sz w:val="24"/>
        </w:rPr>
        <w:t>edge</w:t>
      </w:r>
      <w:r>
        <w:rPr>
          <w:spacing w:val="1"/>
          <w:sz w:val="24"/>
        </w:rPr>
        <w:t xml:space="preserve"> </w:t>
      </w:r>
      <w:r>
        <w:rPr>
          <w:sz w:val="24"/>
        </w:rPr>
        <w:t>8cm</w:t>
      </w:r>
      <w:r>
        <w:rPr>
          <w:spacing w:val="2"/>
          <w:sz w:val="24"/>
        </w:rPr>
        <w:t xml:space="preserve"> </w:t>
      </w:r>
      <w:r>
        <w:rPr>
          <w:sz w:val="24"/>
        </w:rPr>
        <w:t>can</w:t>
      </w:r>
      <w:r>
        <w:rPr>
          <w:spacing w:val="3"/>
          <w:sz w:val="24"/>
        </w:rPr>
        <w:t xml:space="preserve"> </w:t>
      </w:r>
      <w:r>
        <w:rPr>
          <w:sz w:val="24"/>
        </w:rPr>
        <w:t>be</w:t>
      </w:r>
      <w:r>
        <w:rPr>
          <w:spacing w:val="1"/>
          <w:sz w:val="24"/>
        </w:rPr>
        <w:t xml:space="preserve"> </w:t>
      </w:r>
      <w:r>
        <w:rPr>
          <w:sz w:val="24"/>
        </w:rPr>
        <w:t>made</w:t>
      </w:r>
      <w:r>
        <w:rPr>
          <w:spacing w:val="1"/>
          <w:sz w:val="24"/>
        </w:rPr>
        <w:t xml:space="preserve"> </w:t>
      </w:r>
      <w:r>
        <w:rPr>
          <w:sz w:val="24"/>
        </w:rPr>
        <w:t>from</w:t>
      </w:r>
      <w:r>
        <w:rPr>
          <w:spacing w:val="3"/>
          <w:sz w:val="24"/>
        </w:rPr>
        <w:t xml:space="preserve"> </w:t>
      </w:r>
      <w:r>
        <w:rPr>
          <w:sz w:val="24"/>
        </w:rPr>
        <w:t>a</w:t>
      </w:r>
      <w:r>
        <w:rPr>
          <w:spacing w:val="10"/>
          <w:sz w:val="24"/>
        </w:rPr>
        <w:t xml:space="preserve"> </w:t>
      </w:r>
      <w:r>
        <w:rPr>
          <w:sz w:val="24"/>
        </w:rPr>
        <w:t>wooden</w:t>
      </w:r>
      <w:r>
        <w:rPr>
          <w:spacing w:val="4"/>
          <w:sz w:val="24"/>
        </w:rPr>
        <w:t xml:space="preserve"> </w:t>
      </w:r>
      <w:r>
        <w:rPr>
          <w:sz w:val="24"/>
        </w:rPr>
        <w:t>board</w:t>
      </w:r>
      <w:r>
        <w:rPr>
          <w:spacing w:val="1"/>
          <w:sz w:val="24"/>
        </w:rPr>
        <w:t xml:space="preserve"> </w:t>
      </w:r>
      <w:r>
        <w:rPr>
          <w:sz w:val="24"/>
        </w:rPr>
        <w:t>of</w:t>
      </w:r>
      <w:r>
        <w:rPr>
          <w:spacing w:val="1"/>
          <w:sz w:val="24"/>
        </w:rPr>
        <w:t xml:space="preserve"> </w:t>
      </w:r>
      <w:r>
        <w:rPr>
          <w:sz w:val="24"/>
        </w:rPr>
        <w:t>area</w:t>
      </w:r>
      <w:r>
        <w:rPr>
          <w:spacing w:val="-57"/>
          <w:sz w:val="24"/>
        </w:rPr>
        <w:t xml:space="preserve"> </w:t>
      </w:r>
      <w:r>
        <w:rPr>
          <w:sz w:val="24"/>
        </w:rPr>
        <w:t>2688cm</w:t>
      </w:r>
      <w:r>
        <w:rPr>
          <w:sz w:val="24"/>
          <w:vertAlign w:val="superscript"/>
        </w:rPr>
        <w:t>2</w:t>
      </w:r>
      <w:r>
        <w:rPr>
          <w:sz w:val="24"/>
          <w:vertAlign w:val="baseline"/>
        </w:rPr>
        <w:t>?</w:t>
      </w:r>
    </w:p>
    <w:p>
      <w:pPr>
        <w:pStyle w:val="10"/>
        <w:numPr>
          <w:ilvl w:val="1"/>
          <w:numId w:val="29"/>
        </w:numPr>
        <w:tabs>
          <w:tab w:val="left" w:pos="1021"/>
          <w:tab w:val="left" w:pos="2781"/>
          <w:tab w:val="left" w:pos="3379"/>
          <w:tab w:val="left" w:pos="5141"/>
          <w:tab w:val="left" w:pos="5607"/>
          <w:tab w:val="left" w:pos="7069"/>
        </w:tabs>
        <w:spacing w:before="1" w:after="0" w:line="240" w:lineRule="auto"/>
        <w:ind w:left="1020" w:right="0" w:hanging="361"/>
        <w:jc w:val="left"/>
        <w:rPr>
          <w:sz w:val="24"/>
        </w:rPr>
      </w:pPr>
      <w:r>
        <w:rPr>
          <w:sz w:val="24"/>
        </w:rPr>
        <w:t>7 boxes</w:t>
      </w:r>
      <w:r>
        <w:rPr>
          <w:sz w:val="24"/>
        </w:rPr>
        <w:tab/>
      </w:r>
      <w:r>
        <w:rPr>
          <w:sz w:val="24"/>
        </w:rPr>
        <w:t>b.</w:t>
      </w:r>
      <w:r>
        <w:rPr>
          <w:sz w:val="24"/>
        </w:rPr>
        <w:tab/>
      </w:r>
      <w:r>
        <w:rPr>
          <w:sz w:val="24"/>
        </w:rPr>
        <w:t>8 boxes</w:t>
      </w:r>
      <w:r>
        <w:rPr>
          <w:sz w:val="24"/>
        </w:rPr>
        <w:tab/>
      </w:r>
      <w:r>
        <w:rPr>
          <w:sz w:val="24"/>
        </w:rPr>
        <w:t>c.</w:t>
      </w:r>
      <w:r>
        <w:rPr>
          <w:sz w:val="24"/>
        </w:rPr>
        <w:tab/>
      </w:r>
      <w:r>
        <w:rPr>
          <w:sz w:val="24"/>
        </w:rPr>
        <w:t>21 boxes</w:t>
      </w:r>
      <w:r>
        <w:rPr>
          <w:sz w:val="24"/>
        </w:rPr>
        <w:tab/>
      </w:r>
      <w:r>
        <w:rPr>
          <w:sz w:val="24"/>
        </w:rPr>
        <w:t>d.</w:t>
      </w:r>
      <w:r>
        <w:rPr>
          <w:spacing w:val="58"/>
          <w:sz w:val="24"/>
        </w:rPr>
        <w:t xml:space="preserve"> </w:t>
      </w:r>
      <w:r>
        <w:rPr>
          <w:sz w:val="24"/>
        </w:rPr>
        <w:t>15 boxes</w:t>
      </w:r>
    </w:p>
    <w:p>
      <w:pPr>
        <w:pStyle w:val="5"/>
      </w:pPr>
    </w:p>
    <w:p>
      <w:pPr>
        <w:pStyle w:val="10"/>
        <w:numPr>
          <w:ilvl w:val="0"/>
          <w:numId w:val="29"/>
        </w:numPr>
        <w:tabs>
          <w:tab w:val="left" w:pos="1021"/>
        </w:tabs>
        <w:spacing w:before="0" w:after="0" w:line="480" w:lineRule="auto"/>
        <w:ind w:left="1020" w:right="1123" w:hanging="360"/>
        <w:jc w:val="left"/>
        <w:rPr>
          <w:sz w:val="24"/>
        </w:rPr>
      </w:pPr>
      <w:r>
        <w:rPr>
          <w:sz w:val="24"/>
        </w:rPr>
        <w:t>The</w:t>
      </w:r>
      <w:r>
        <w:rPr>
          <w:spacing w:val="7"/>
          <w:sz w:val="24"/>
        </w:rPr>
        <w:t xml:space="preserve"> </w:t>
      </w:r>
      <w:r>
        <w:rPr>
          <w:sz w:val="24"/>
        </w:rPr>
        <w:t>height</w:t>
      </w:r>
      <w:r>
        <w:rPr>
          <w:spacing w:val="8"/>
          <w:sz w:val="24"/>
        </w:rPr>
        <w:t xml:space="preserve"> </w:t>
      </w:r>
      <w:r>
        <w:rPr>
          <w:sz w:val="24"/>
        </w:rPr>
        <w:t>of</w:t>
      </w:r>
      <w:r>
        <w:rPr>
          <w:spacing w:val="8"/>
          <w:sz w:val="24"/>
        </w:rPr>
        <w:t xml:space="preserve"> </w:t>
      </w:r>
      <w:r>
        <w:rPr>
          <w:sz w:val="24"/>
        </w:rPr>
        <w:t>a</w:t>
      </w:r>
      <w:r>
        <w:rPr>
          <w:spacing w:val="7"/>
          <w:sz w:val="24"/>
        </w:rPr>
        <w:t xml:space="preserve"> </w:t>
      </w:r>
      <w:r>
        <w:rPr>
          <w:sz w:val="24"/>
        </w:rPr>
        <w:t>closed</w:t>
      </w:r>
      <w:r>
        <w:rPr>
          <w:spacing w:val="10"/>
          <w:sz w:val="24"/>
        </w:rPr>
        <w:t xml:space="preserve"> </w:t>
      </w:r>
      <w:r>
        <w:rPr>
          <w:sz w:val="24"/>
        </w:rPr>
        <w:t>cylinder</w:t>
      </w:r>
      <w:r>
        <w:rPr>
          <w:spacing w:val="8"/>
          <w:sz w:val="24"/>
        </w:rPr>
        <w:t xml:space="preserve"> </w:t>
      </w:r>
      <w:r>
        <w:rPr>
          <w:sz w:val="24"/>
        </w:rPr>
        <w:t>h</w:t>
      </w:r>
      <w:r>
        <w:rPr>
          <w:spacing w:val="8"/>
          <w:sz w:val="24"/>
        </w:rPr>
        <w:t xml:space="preserve"> </w:t>
      </w:r>
      <w:r>
        <w:rPr>
          <w:sz w:val="24"/>
        </w:rPr>
        <w:t>is</w:t>
      </w:r>
      <w:r>
        <w:rPr>
          <w:spacing w:val="9"/>
          <w:sz w:val="24"/>
        </w:rPr>
        <w:t xml:space="preserve"> </w:t>
      </w:r>
      <w:r>
        <w:rPr>
          <w:sz w:val="24"/>
        </w:rPr>
        <w:t>equal</w:t>
      </w:r>
      <w:r>
        <w:rPr>
          <w:spacing w:val="9"/>
          <w:sz w:val="24"/>
        </w:rPr>
        <w:t xml:space="preserve"> </w:t>
      </w:r>
      <w:r>
        <w:rPr>
          <w:sz w:val="24"/>
        </w:rPr>
        <w:t>to</w:t>
      </w:r>
      <w:r>
        <w:rPr>
          <w:spacing w:val="8"/>
          <w:sz w:val="24"/>
        </w:rPr>
        <w:t xml:space="preserve"> </w:t>
      </w:r>
      <w:r>
        <w:rPr>
          <w:sz w:val="24"/>
        </w:rPr>
        <w:t>its</w:t>
      </w:r>
      <w:r>
        <w:rPr>
          <w:spacing w:val="8"/>
          <w:sz w:val="24"/>
        </w:rPr>
        <w:t xml:space="preserve"> </w:t>
      </w:r>
      <w:r>
        <w:rPr>
          <w:sz w:val="24"/>
        </w:rPr>
        <w:t>radius</w:t>
      </w:r>
      <w:r>
        <w:rPr>
          <w:spacing w:val="9"/>
          <w:sz w:val="24"/>
        </w:rPr>
        <w:t xml:space="preserve"> </w:t>
      </w:r>
      <w:r>
        <w:rPr>
          <w:sz w:val="24"/>
        </w:rPr>
        <w:t>r.</w:t>
      </w:r>
      <w:r>
        <w:rPr>
          <w:spacing w:val="8"/>
          <w:sz w:val="24"/>
        </w:rPr>
        <w:t xml:space="preserve"> </w:t>
      </w:r>
      <w:r>
        <w:rPr>
          <w:sz w:val="24"/>
        </w:rPr>
        <w:t>Express</w:t>
      </w:r>
      <w:r>
        <w:rPr>
          <w:spacing w:val="8"/>
          <w:sz w:val="24"/>
        </w:rPr>
        <w:t xml:space="preserve"> </w:t>
      </w:r>
      <w:r>
        <w:rPr>
          <w:sz w:val="24"/>
        </w:rPr>
        <w:t>the</w:t>
      </w:r>
      <w:r>
        <w:rPr>
          <w:spacing w:val="8"/>
          <w:sz w:val="24"/>
        </w:rPr>
        <w:t xml:space="preserve"> </w:t>
      </w:r>
      <w:r>
        <w:rPr>
          <w:sz w:val="24"/>
        </w:rPr>
        <w:t>total</w:t>
      </w:r>
      <w:r>
        <w:rPr>
          <w:spacing w:val="8"/>
          <w:sz w:val="24"/>
        </w:rPr>
        <w:t xml:space="preserve"> </w:t>
      </w:r>
      <w:r>
        <w:rPr>
          <w:sz w:val="24"/>
        </w:rPr>
        <w:t>surface</w:t>
      </w:r>
      <w:r>
        <w:rPr>
          <w:spacing w:val="7"/>
          <w:sz w:val="24"/>
        </w:rPr>
        <w:t xml:space="preserve"> </w:t>
      </w:r>
      <w:r>
        <w:rPr>
          <w:sz w:val="24"/>
        </w:rPr>
        <w:t>area</w:t>
      </w:r>
      <w:r>
        <w:rPr>
          <w:spacing w:val="8"/>
          <w:sz w:val="24"/>
        </w:rPr>
        <w:t xml:space="preserve"> </w:t>
      </w:r>
      <w:r>
        <w:rPr>
          <w:sz w:val="24"/>
        </w:rPr>
        <w:t>of</w:t>
      </w:r>
      <w:r>
        <w:rPr>
          <w:spacing w:val="-57"/>
          <w:sz w:val="24"/>
        </w:rPr>
        <w:t xml:space="preserve"> </w:t>
      </w:r>
      <w:r>
        <w:rPr>
          <w:sz w:val="24"/>
        </w:rPr>
        <w:t>the</w:t>
      </w:r>
      <w:r>
        <w:rPr>
          <w:spacing w:val="-1"/>
          <w:sz w:val="24"/>
        </w:rPr>
        <w:t xml:space="preserve"> </w:t>
      </w:r>
      <w:r>
        <w:rPr>
          <w:sz w:val="24"/>
        </w:rPr>
        <w:t>cylinder in terms of</w:t>
      </w:r>
      <w:r>
        <w:rPr>
          <w:spacing w:val="3"/>
          <w:sz w:val="24"/>
        </w:rPr>
        <w:t xml:space="preserve"> </w:t>
      </w:r>
      <w:r>
        <w:rPr>
          <w:sz w:val="24"/>
        </w:rPr>
        <w:t>π and r.</w:t>
      </w:r>
    </w:p>
    <w:p>
      <w:pPr>
        <w:pStyle w:val="10"/>
        <w:numPr>
          <w:ilvl w:val="1"/>
          <w:numId w:val="29"/>
        </w:numPr>
        <w:tabs>
          <w:tab w:val="left" w:pos="1021"/>
          <w:tab w:val="left" w:pos="2801"/>
          <w:tab w:val="left" w:pos="3221"/>
          <w:tab w:val="left" w:pos="5362"/>
          <w:tab w:val="left" w:pos="5770"/>
          <w:tab w:val="left" w:pos="7232"/>
          <w:tab w:val="left" w:pos="7652"/>
        </w:tabs>
        <w:spacing w:before="0" w:after="0" w:line="240" w:lineRule="auto"/>
        <w:ind w:left="1020" w:right="0" w:hanging="361"/>
        <w:jc w:val="left"/>
        <w:rPr>
          <w:sz w:val="24"/>
        </w:rPr>
      </w:pPr>
      <w:r>
        <w:rPr>
          <w:sz w:val="24"/>
        </w:rPr>
        <w:t>π</w:t>
      </w:r>
      <w:r>
        <w:rPr>
          <w:spacing w:val="-3"/>
          <w:sz w:val="24"/>
        </w:rPr>
        <w:t xml:space="preserve"> </w:t>
      </w:r>
      <w:r>
        <w:rPr>
          <w:sz w:val="24"/>
        </w:rPr>
        <w:t>r</w:t>
      </w:r>
      <w:r>
        <w:rPr>
          <w:sz w:val="24"/>
          <w:vertAlign w:val="superscript"/>
        </w:rPr>
        <w:t>2</w:t>
      </w:r>
      <w:r>
        <w:rPr>
          <w:sz w:val="24"/>
          <w:vertAlign w:val="baseline"/>
        </w:rPr>
        <w:tab/>
      </w:r>
      <w:r>
        <w:rPr>
          <w:sz w:val="24"/>
          <w:vertAlign w:val="baseline"/>
        </w:rPr>
        <w:t>b.</w:t>
      </w:r>
      <w:r>
        <w:rPr>
          <w:sz w:val="24"/>
          <w:vertAlign w:val="baseline"/>
        </w:rPr>
        <w:tab/>
      </w:r>
      <w:r>
        <w:rPr>
          <w:sz w:val="24"/>
          <w:vertAlign w:val="baseline"/>
        </w:rPr>
        <w:t>6 π</w:t>
      </w:r>
      <w:r>
        <w:rPr>
          <w:spacing w:val="-2"/>
          <w:sz w:val="24"/>
          <w:vertAlign w:val="baseline"/>
        </w:rPr>
        <w:t xml:space="preserve"> </w:t>
      </w:r>
      <w:r>
        <w:rPr>
          <w:sz w:val="24"/>
          <w:vertAlign w:val="baseline"/>
        </w:rPr>
        <w:t>r</w:t>
      </w:r>
      <w:r>
        <w:rPr>
          <w:sz w:val="24"/>
          <w:vertAlign w:val="superscript"/>
        </w:rPr>
        <w:t>2</w:t>
      </w:r>
      <w:r>
        <w:rPr>
          <w:sz w:val="24"/>
          <w:vertAlign w:val="baseline"/>
        </w:rPr>
        <w:tab/>
      </w:r>
      <w:r>
        <w:rPr>
          <w:sz w:val="24"/>
          <w:vertAlign w:val="baseline"/>
        </w:rPr>
        <w:t>c.</w:t>
      </w:r>
      <w:r>
        <w:rPr>
          <w:sz w:val="24"/>
          <w:vertAlign w:val="baseline"/>
        </w:rPr>
        <w:tab/>
      </w:r>
      <w:r>
        <w:rPr>
          <w:sz w:val="24"/>
          <w:vertAlign w:val="baseline"/>
        </w:rPr>
        <w:t>4 π</w:t>
      </w:r>
      <w:r>
        <w:rPr>
          <w:spacing w:val="-2"/>
          <w:sz w:val="24"/>
          <w:vertAlign w:val="baseline"/>
        </w:rPr>
        <w:t xml:space="preserve"> </w:t>
      </w:r>
      <w:r>
        <w:rPr>
          <w:sz w:val="24"/>
          <w:vertAlign w:val="baseline"/>
        </w:rPr>
        <w:t>r</w:t>
      </w:r>
      <w:r>
        <w:rPr>
          <w:sz w:val="24"/>
          <w:vertAlign w:val="superscript"/>
        </w:rPr>
        <w:t>2</w:t>
      </w:r>
      <w:r>
        <w:rPr>
          <w:sz w:val="24"/>
          <w:vertAlign w:val="baseline"/>
        </w:rPr>
        <w:tab/>
      </w:r>
      <w:r>
        <w:rPr>
          <w:sz w:val="24"/>
          <w:vertAlign w:val="baseline"/>
        </w:rPr>
        <w:t>d.</w:t>
      </w:r>
      <w:r>
        <w:rPr>
          <w:sz w:val="24"/>
          <w:vertAlign w:val="baseline"/>
        </w:rPr>
        <w:tab/>
      </w:r>
      <w:r>
        <w:rPr>
          <w:sz w:val="24"/>
          <w:vertAlign w:val="baseline"/>
        </w:rPr>
        <w:t>2 π</w:t>
      </w:r>
      <w:r>
        <w:rPr>
          <w:spacing w:val="-1"/>
          <w:sz w:val="24"/>
          <w:vertAlign w:val="baseline"/>
        </w:rPr>
        <w:t xml:space="preserve"> </w:t>
      </w:r>
      <w:r>
        <w:rPr>
          <w:sz w:val="24"/>
          <w:vertAlign w:val="baseline"/>
        </w:rPr>
        <w:t>r</w:t>
      </w:r>
      <w:r>
        <w:rPr>
          <w:sz w:val="24"/>
          <w:vertAlign w:val="superscript"/>
        </w:rPr>
        <w:t>2</w:t>
      </w:r>
    </w:p>
    <w:p>
      <w:pPr>
        <w:pStyle w:val="5"/>
      </w:pPr>
    </w:p>
    <w:p>
      <w:pPr>
        <w:pStyle w:val="10"/>
        <w:numPr>
          <w:ilvl w:val="0"/>
          <w:numId w:val="29"/>
        </w:numPr>
        <w:tabs>
          <w:tab w:val="left" w:pos="1021"/>
        </w:tabs>
        <w:spacing w:before="0" w:after="0" w:line="480" w:lineRule="auto"/>
        <w:ind w:left="1020" w:right="1113" w:hanging="360"/>
        <w:jc w:val="left"/>
        <w:rPr>
          <w:sz w:val="24"/>
        </w:rPr>
      </w:pPr>
      <w:r>
        <w:rPr>
          <w:sz w:val="24"/>
        </w:rPr>
        <w:t>A</w:t>
      </w:r>
      <w:r>
        <w:rPr>
          <w:spacing w:val="4"/>
          <w:sz w:val="24"/>
        </w:rPr>
        <w:t xml:space="preserve"> </w:t>
      </w:r>
      <w:r>
        <w:rPr>
          <w:sz w:val="24"/>
        </w:rPr>
        <w:t>closed</w:t>
      </w:r>
      <w:r>
        <w:rPr>
          <w:spacing w:val="4"/>
          <w:sz w:val="24"/>
        </w:rPr>
        <w:t xml:space="preserve"> </w:t>
      </w:r>
      <w:r>
        <w:rPr>
          <w:sz w:val="24"/>
        </w:rPr>
        <w:t>rectangular</w:t>
      </w:r>
      <w:r>
        <w:rPr>
          <w:spacing w:val="3"/>
          <w:sz w:val="24"/>
        </w:rPr>
        <w:t xml:space="preserve"> </w:t>
      </w:r>
      <w:r>
        <w:rPr>
          <w:sz w:val="24"/>
        </w:rPr>
        <w:t>tank</w:t>
      </w:r>
      <w:r>
        <w:rPr>
          <w:spacing w:val="4"/>
          <w:sz w:val="24"/>
        </w:rPr>
        <w:t xml:space="preserve"> </w:t>
      </w:r>
      <w:r>
        <w:rPr>
          <w:sz w:val="24"/>
        </w:rPr>
        <w:t>180cm</w:t>
      </w:r>
      <w:r>
        <w:rPr>
          <w:spacing w:val="5"/>
          <w:sz w:val="24"/>
        </w:rPr>
        <w:t xml:space="preserve"> </w:t>
      </w:r>
      <w:r>
        <w:rPr>
          <w:sz w:val="24"/>
        </w:rPr>
        <w:t>by</w:t>
      </w:r>
      <w:r>
        <w:rPr>
          <w:spacing w:val="-3"/>
          <w:sz w:val="24"/>
        </w:rPr>
        <w:t xml:space="preserve"> </w:t>
      </w:r>
      <w:r>
        <w:rPr>
          <w:sz w:val="24"/>
        </w:rPr>
        <w:t>300cm</w:t>
      </w:r>
      <w:r>
        <w:rPr>
          <w:spacing w:val="5"/>
          <w:sz w:val="24"/>
        </w:rPr>
        <w:t xml:space="preserve"> </w:t>
      </w:r>
      <w:r>
        <w:rPr>
          <w:sz w:val="24"/>
        </w:rPr>
        <w:t>by</w:t>
      </w:r>
      <w:r>
        <w:rPr>
          <w:spacing w:val="-3"/>
          <w:sz w:val="24"/>
        </w:rPr>
        <w:t xml:space="preserve"> </w:t>
      </w:r>
      <w:r>
        <w:rPr>
          <w:sz w:val="24"/>
        </w:rPr>
        <w:t>200cm</w:t>
      </w:r>
      <w:r>
        <w:rPr>
          <w:spacing w:val="5"/>
          <w:sz w:val="24"/>
        </w:rPr>
        <w:t xml:space="preserve"> </w:t>
      </w:r>
      <w:r>
        <w:rPr>
          <w:sz w:val="24"/>
        </w:rPr>
        <w:t>is</w:t>
      </w:r>
      <w:r>
        <w:rPr>
          <w:spacing w:val="5"/>
          <w:sz w:val="24"/>
        </w:rPr>
        <w:t xml:space="preserve"> </w:t>
      </w:r>
      <w:r>
        <w:rPr>
          <w:sz w:val="24"/>
        </w:rPr>
        <w:t>made</w:t>
      </w:r>
      <w:r>
        <w:rPr>
          <w:spacing w:val="3"/>
          <w:sz w:val="24"/>
        </w:rPr>
        <w:t xml:space="preserve"> </w:t>
      </w:r>
      <w:r>
        <w:rPr>
          <w:sz w:val="24"/>
        </w:rPr>
        <w:t>of</w:t>
      </w:r>
      <w:r>
        <w:rPr>
          <w:spacing w:val="3"/>
          <w:sz w:val="24"/>
        </w:rPr>
        <w:t xml:space="preserve"> </w:t>
      </w:r>
      <w:r>
        <w:rPr>
          <w:sz w:val="24"/>
        </w:rPr>
        <w:t>metal</w:t>
      </w:r>
      <w:r>
        <w:rPr>
          <w:spacing w:val="5"/>
          <w:sz w:val="24"/>
        </w:rPr>
        <w:t xml:space="preserve"> </w:t>
      </w:r>
      <w:r>
        <w:rPr>
          <w:sz w:val="24"/>
        </w:rPr>
        <w:t>sheet.</w:t>
      </w:r>
      <w:r>
        <w:rPr>
          <w:spacing w:val="5"/>
          <w:sz w:val="24"/>
        </w:rPr>
        <w:t xml:space="preserve"> </w:t>
      </w:r>
      <w:r>
        <w:rPr>
          <w:sz w:val="24"/>
        </w:rPr>
        <w:t>How</w:t>
      </w:r>
      <w:r>
        <w:rPr>
          <w:spacing w:val="3"/>
          <w:sz w:val="24"/>
        </w:rPr>
        <w:t xml:space="preserve"> </w:t>
      </w:r>
      <w:r>
        <w:rPr>
          <w:sz w:val="24"/>
        </w:rPr>
        <w:t>many</w:t>
      </w:r>
      <w:r>
        <w:rPr>
          <w:spacing w:val="-57"/>
          <w:sz w:val="24"/>
        </w:rPr>
        <w:t xml:space="preserve"> </w:t>
      </w:r>
      <w:r>
        <w:rPr>
          <w:sz w:val="24"/>
        </w:rPr>
        <w:t>square</w:t>
      </w:r>
      <w:r>
        <w:rPr>
          <w:spacing w:val="-2"/>
          <w:sz w:val="24"/>
        </w:rPr>
        <w:t xml:space="preserve"> </w:t>
      </w:r>
      <w:r>
        <w:rPr>
          <w:sz w:val="24"/>
        </w:rPr>
        <w:t>metal sheets of area 10m</w:t>
      </w:r>
      <w:r>
        <w:rPr>
          <w:sz w:val="24"/>
          <w:vertAlign w:val="superscript"/>
        </w:rPr>
        <w:t>2</w:t>
      </w:r>
      <w:r>
        <w:rPr>
          <w:spacing w:val="1"/>
          <w:sz w:val="24"/>
          <w:vertAlign w:val="baseline"/>
        </w:rPr>
        <w:t xml:space="preserve"> </w:t>
      </w:r>
      <w:r>
        <w:rPr>
          <w:sz w:val="24"/>
          <w:vertAlign w:val="baseline"/>
        </w:rPr>
        <w:t>will</w:t>
      </w:r>
      <w:r>
        <w:rPr>
          <w:spacing w:val="-1"/>
          <w:sz w:val="24"/>
          <w:vertAlign w:val="baseline"/>
        </w:rPr>
        <w:t xml:space="preserve"> </w:t>
      </w:r>
      <w:r>
        <w:rPr>
          <w:sz w:val="24"/>
          <w:vertAlign w:val="baseline"/>
        </w:rPr>
        <w:t>be</w:t>
      </w:r>
      <w:r>
        <w:rPr>
          <w:spacing w:val="-1"/>
          <w:sz w:val="24"/>
          <w:vertAlign w:val="baseline"/>
        </w:rPr>
        <w:t xml:space="preserve"> </w:t>
      </w:r>
      <w:r>
        <w:rPr>
          <w:sz w:val="24"/>
          <w:vertAlign w:val="baseline"/>
        </w:rPr>
        <w:t>required</w:t>
      </w:r>
      <w:r>
        <w:rPr>
          <w:spacing w:val="2"/>
          <w:sz w:val="24"/>
          <w:vertAlign w:val="baseline"/>
        </w:rPr>
        <w:t xml:space="preserve"> </w:t>
      </w:r>
      <w:r>
        <w:rPr>
          <w:sz w:val="24"/>
          <w:vertAlign w:val="baseline"/>
        </w:rPr>
        <w:t>to make</w:t>
      </w:r>
      <w:r>
        <w:rPr>
          <w:spacing w:val="-1"/>
          <w:sz w:val="24"/>
          <w:vertAlign w:val="baseline"/>
        </w:rPr>
        <w:t xml:space="preserve"> </w:t>
      </w:r>
      <w:r>
        <w:rPr>
          <w:sz w:val="24"/>
          <w:vertAlign w:val="baseline"/>
        </w:rPr>
        <w:t>the tank?</w:t>
      </w:r>
    </w:p>
    <w:p>
      <w:pPr>
        <w:pStyle w:val="5"/>
        <w:tabs>
          <w:tab w:val="left" w:pos="1260"/>
          <w:tab w:val="left" w:pos="2865"/>
          <w:tab w:val="left" w:pos="5552"/>
          <w:tab w:val="left" w:pos="6020"/>
          <w:tab w:val="left" w:pos="7745"/>
        </w:tabs>
        <w:spacing w:before="1"/>
        <w:ind w:left="660"/>
      </w:pPr>
      <w:r>
        <w:t>a.</w:t>
      </w:r>
      <w:r>
        <w:tab/>
      </w:r>
      <w:r>
        <w:t>35</w:t>
      </w:r>
      <w:r>
        <w:rPr>
          <w:spacing w:val="-1"/>
        </w:rPr>
        <w:t xml:space="preserve"> </w:t>
      </w:r>
      <w:r>
        <w:t>sheets</w:t>
      </w:r>
      <w:r>
        <w:tab/>
      </w:r>
      <w:r>
        <w:t>b.</w:t>
      </w:r>
      <w:r>
        <w:rPr>
          <w:spacing w:val="59"/>
        </w:rPr>
        <w:t xml:space="preserve"> </w:t>
      </w:r>
      <w:r>
        <w:t>3 sheets</w:t>
      </w:r>
      <w:r>
        <w:tab/>
      </w:r>
      <w:r>
        <w:t>c.</w:t>
      </w:r>
      <w:r>
        <w:tab/>
      </w:r>
      <w:r>
        <w:t>300</w:t>
      </w:r>
      <w:r>
        <w:rPr>
          <w:spacing w:val="-1"/>
        </w:rPr>
        <w:t xml:space="preserve"> </w:t>
      </w:r>
      <w:r>
        <w:t>sheets</w:t>
      </w:r>
      <w:r>
        <w:tab/>
      </w:r>
      <w:r>
        <w:t>d.</w:t>
      </w:r>
      <w:r>
        <w:rPr>
          <w:spacing w:val="60"/>
        </w:rPr>
        <w:t xml:space="preserve"> </w:t>
      </w:r>
      <w:r>
        <w:t>60 sheets</w:t>
      </w:r>
    </w:p>
    <w:p>
      <w:pPr>
        <w:pStyle w:val="5"/>
      </w:pPr>
    </w:p>
    <w:p>
      <w:pPr>
        <w:pStyle w:val="10"/>
        <w:numPr>
          <w:ilvl w:val="0"/>
          <w:numId w:val="29"/>
        </w:numPr>
        <w:tabs>
          <w:tab w:val="left" w:pos="1081"/>
        </w:tabs>
        <w:spacing w:before="0" w:after="0" w:line="240" w:lineRule="auto"/>
        <w:ind w:left="1080" w:right="0" w:hanging="421"/>
        <w:jc w:val="left"/>
        <w:rPr>
          <w:sz w:val="24"/>
        </w:rPr>
      </w:pPr>
      <w:r>
        <w:rPr>
          <w:sz w:val="24"/>
        </w:rPr>
        <w:t>An</w:t>
      </w:r>
      <w:r>
        <w:rPr>
          <w:spacing w:val="-1"/>
          <w:sz w:val="24"/>
        </w:rPr>
        <w:t xml:space="preserve"> </w:t>
      </w:r>
      <w:r>
        <w:rPr>
          <w:sz w:val="24"/>
        </w:rPr>
        <w:t>open</w:t>
      </w:r>
      <w:r>
        <w:rPr>
          <w:spacing w:val="1"/>
          <w:sz w:val="24"/>
        </w:rPr>
        <w:t xml:space="preserve"> </w:t>
      </w:r>
      <w:r>
        <w:rPr>
          <w:sz w:val="24"/>
        </w:rPr>
        <w:t>rectangular</w:t>
      </w:r>
      <w:r>
        <w:rPr>
          <w:spacing w:val="-1"/>
          <w:sz w:val="24"/>
        </w:rPr>
        <w:t xml:space="preserve"> </w:t>
      </w:r>
      <w:r>
        <w:rPr>
          <w:sz w:val="24"/>
        </w:rPr>
        <w:t>box</w:t>
      </w:r>
      <w:r>
        <w:rPr>
          <w:spacing w:val="3"/>
          <w:sz w:val="24"/>
        </w:rPr>
        <w:t xml:space="preserve"> </w:t>
      </w:r>
      <w:r>
        <w:rPr>
          <w:sz w:val="24"/>
        </w:rPr>
        <w:t>has</w:t>
      </w:r>
      <w:r>
        <w:rPr>
          <w:spacing w:val="1"/>
          <w:sz w:val="24"/>
        </w:rPr>
        <w:t xml:space="preserve"> </w:t>
      </w:r>
      <w:r>
        <w:rPr>
          <w:sz w:val="24"/>
        </w:rPr>
        <w:t>internal</w:t>
      </w:r>
      <w:r>
        <w:rPr>
          <w:spacing w:val="1"/>
          <w:sz w:val="24"/>
        </w:rPr>
        <w:t xml:space="preserve"> </w:t>
      </w:r>
      <w:r>
        <w:rPr>
          <w:sz w:val="24"/>
        </w:rPr>
        <w:t>dimensions</w:t>
      </w:r>
      <w:r>
        <w:rPr>
          <w:spacing w:val="1"/>
          <w:sz w:val="24"/>
        </w:rPr>
        <w:t xml:space="preserve"> </w:t>
      </w:r>
      <w:r>
        <w:rPr>
          <w:sz w:val="24"/>
        </w:rPr>
        <w:t>2m</w:t>
      </w:r>
      <w:r>
        <w:rPr>
          <w:spacing w:val="1"/>
          <w:sz w:val="24"/>
        </w:rPr>
        <w:t xml:space="preserve"> </w:t>
      </w:r>
      <w:r>
        <w:rPr>
          <w:sz w:val="24"/>
        </w:rPr>
        <w:t>long,</w:t>
      </w:r>
      <w:r>
        <w:rPr>
          <w:spacing w:val="1"/>
          <w:sz w:val="24"/>
        </w:rPr>
        <w:t xml:space="preserve"> </w:t>
      </w:r>
      <w:r>
        <w:rPr>
          <w:sz w:val="24"/>
        </w:rPr>
        <w:t>20cm</w:t>
      </w:r>
      <w:r>
        <w:rPr>
          <w:spacing w:val="1"/>
          <w:sz w:val="24"/>
        </w:rPr>
        <w:t xml:space="preserve"> </w:t>
      </w:r>
      <w:r>
        <w:rPr>
          <w:sz w:val="24"/>
        </w:rPr>
        <w:t>wide and</w:t>
      </w:r>
      <w:r>
        <w:rPr>
          <w:spacing w:val="3"/>
          <w:sz w:val="24"/>
        </w:rPr>
        <w:t xml:space="preserve"> </w:t>
      </w:r>
      <w:r>
        <w:rPr>
          <w:sz w:val="24"/>
        </w:rPr>
        <w:t>22.5</w:t>
      </w:r>
      <w:r>
        <w:rPr>
          <w:spacing w:val="1"/>
          <w:sz w:val="24"/>
        </w:rPr>
        <w:t xml:space="preserve"> </w:t>
      </w:r>
      <w:r>
        <w:rPr>
          <w:sz w:val="24"/>
        </w:rPr>
        <w:t>cm</w:t>
      </w:r>
      <w:r>
        <w:rPr>
          <w:spacing w:val="1"/>
          <w:sz w:val="24"/>
        </w:rPr>
        <w:t xml:space="preserve"> </w:t>
      </w:r>
      <w:r>
        <w:rPr>
          <w:sz w:val="24"/>
        </w:rPr>
        <w:t>deep.</w:t>
      </w:r>
    </w:p>
    <w:p>
      <w:pPr>
        <w:pStyle w:val="5"/>
      </w:pPr>
    </w:p>
    <w:p>
      <w:pPr>
        <w:pStyle w:val="5"/>
        <w:tabs>
          <w:tab w:val="left" w:pos="2414"/>
          <w:tab w:val="left" w:pos="2894"/>
          <w:tab w:val="left" w:pos="4409"/>
          <w:tab w:val="left" w:pos="4815"/>
          <w:tab w:val="left" w:pos="6447"/>
          <w:tab w:val="left" w:pos="6987"/>
        </w:tabs>
        <w:spacing w:line="482" w:lineRule="auto"/>
        <w:ind w:left="660" w:right="1624" w:firstLine="359"/>
      </w:pPr>
      <w:r>
        <w:t>If the box is made up of wood 2.5cm thick, calculate the volume of the wood in cm</w:t>
      </w:r>
      <w:r>
        <w:rPr>
          <w:vertAlign w:val="superscript"/>
        </w:rPr>
        <w:t>3</w:t>
      </w:r>
      <w:r>
        <w:rPr>
          <w:vertAlign w:val="baseline"/>
        </w:rPr>
        <w:t>.</w:t>
      </w:r>
      <w:r>
        <w:rPr>
          <w:spacing w:val="-57"/>
          <w:vertAlign w:val="baseline"/>
        </w:rPr>
        <w:t xml:space="preserve"> </w:t>
      </w:r>
      <w:r>
        <w:rPr>
          <w:vertAlign w:val="baseline"/>
        </w:rPr>
        <w:t xml:space="preserve">a.  </w:t>
      </w:r>
      <w:r>
        <w:rPr>
          <w:spacing w:val="13"/>
          <w:vertAlign w:val="baseline"/>
        </w:rPr>
        <w:t xml:space="preserve"> </w:t>
      </w:r>
      <w:r>
        <w:rPr>
          <w:vertAlign w:val="baseline"/>
        </w:rPr>
        <w:t>3825cm</w:t>
      </w:r>
      <w:r>
        <w:rPr>
          <w:vertAlign w:val="superscript"/>
        </w:rPr>
        <w:t>3</w:t>
      </w:r>
      <w:r>
        <w:rPr>
          <w:vertAlign w:val="baseline"/>
        </w:rPr>
        <w:tab/>
      </w:r>
      <w:r>
        <w:rPr>
          <w:vertAlign w:val="baseline"/>
        </w:rPr>
        <w:t>b.</w:t>
      </w:r>
      <w:r>
        <w:rPr>
          <w:vertAlign w:val="baseline"/>
        </w:rPr>
        <w:tab/>
      </w:r>
      <w:r>
        <w:rPr>
          <w:vertAlign w:val="baseline"/>
        </w:rPr>
        <w:t>38125cm</w:t>
      </w:r>
      <w:r>
        <w:rPr>
          <w:vertAlign w:val="superscript"/>
        </w:rPr>
        <w:t>3</w:t>
      </w:r>
      <w:r>
        <w:rPr>
          <w:vertAlign w:val="baseline"/>
        </w:rPr>
        <w:tab/>
      </w:r>
      <w:r>
        <w:rPr>
          <w:vertAlign w:val="baseline"/>
        </w:rPr>
        <w:t>c.</w:t>
      </w:r>
      <w:r>
        <w:rPr>
          <w:vertAlign w:val="baseline"/>
        </w:rPr>
        <w:tab/>
      </w:r>
      <w:r>
        <w:rPr>
          <w:vertAlign w:val="baseline"/>
        </w:rPr>
        <w:t>38200cm</w:t>
      </w:r>
      <w:r>
        <w:rPr>
          <w:vertAlign w:val="superscript"/>
        </w:rPr>
        <w:t>3</w:t>
      </w:r>
      <w:r>
        <w:rPr>
          <w:vertAlign w:val="baseline"/>
        </w:rPr>
        <w:tab/>
      </w:r>
      <w:r>
        <w:rPr>
          <w:vertAlign w:val="baseline"/>
        </w:rPr>
        <w:t>d.</w:t>
      </w:r>
      <w:r>
        <w:rPr>
          <w:vertAlign w:val="baseline"/>
        </w:rPr>
        <w:tab/>
      </w:r>
      <w:r>
        <w:rPr>
          <w:vertAlign w:val="baseline"/>
        </w:rPr>
        <w:t>32805cm</w:t>
      </w:r>
      <w:r>
        <w:rPr>
          <w:vertAlign w:val="superscript"/>
        </w:rPr>
        <w:t>3</w:t>
      </w:r>
    </w:p>
    <w:p>
      <w:pPr>
        <w:pStyle w:val="5"/>
        <w:rPr>
          <w:sz w:val="30"/>
        </w:rPr>
      </w:pPr>
    </w:p>
    <w:p>
      <w:pPr>
        <w:pStyle w:val="5"/>
        <w:rPr>
          <w:sz w:val="30"/>
        </w:rPr>
      </w:pPr>
    </w:p>
    <w:p>
      <w:pPr>
        <w:pStyle w:val="10"/>
        <w:numPr>
          <w:ilvl w:val="0"/>
          <w:numId w:val="29"/>
        </w:numPr>
        <w:tabs>
          <w:tab w:val="left" w:pos="1021"/>
        </w:tabs>
        <w:spacing w:before="255" w:after="0" w:line="480" w:lineRule="auto"/>
        <w:ind w:left="1020" w:right="1119" w:hanging="360"/>
        <w:jc w:val="left"/>
        <w:rPr>
          <w:sz w:val="24"/>
        </w:rPr>
      </w:pPr>
      <w:r>
        <w:rPr>
          <w:sz w:val="24"/>
        </w:rPr>
        <w:t>A</w:t>
      </w:r>
      <w:r>
        <w:rPr>
          <w:spacing w:val="11"/>
          <w:sz w:val="24"/>
        </w:rPr>
        <w:t xml:space="preserve"> </w:t>
      </w:r>
      <w:r>
        <w:rPr>
          <w:sz w:val="24"/>
        </w:rPr>
        <w:t>rectangular</w:t>
      </w:r>
      <w:r>
        <w:rPr>
          <w:spacing w:val="10"/>
          <w:sz w:val="24"/>
        </w:rPr>
        <w:t xml:space="preserve"> </w:t>
      </w:r>
      <w:r>
        <w:rPr>
          <w:sz w:val="24"/>
        </w:rPr>
        <w:t>tank</w:t>
      </w:r>
      <w:r>
        <w:rPr>
          <w:spacing w:val="11"/>
          <w:sz w:val="24"/>
        </w:rPr>
        <w:t xml:space="preserve"> </w:t>
      </w:r>
      <w:r>
        <w:rPr>
          <w:sz w:val="24"/>
        </w:rPr>
        <w:t>60cm</w:t>
      </w:r>
      <w:r>
        <w:rPr>
          <w:spacing w:val="14"/>
          <w:sz w:val="24"/>
        </w:rPr>
        <w:t xml:space="preserve"> </w:t>
      </w:r>
      <w:r>
        <w:rPr>
          <w:sz w:val="24"/>
        </w:rPr>
        <w:t>by</w:t>
      </w:r>
      <w:r>
        <w:rPr>
          <w:spacing w:val="7"/>
          <w:sz w:val="24"/>
        </w:rPr>
        <w:t xml:space="preserve"> </w:t>
      </w:r>
      <w:r>
        <w:rPr>
          <w:sz w:val="24"/>
        </w:rPr>
        <w:t>80cm</w:t>
      </w:r>
      <w:r>
        <w:rPr>
          <w:spacing w:val="12"/>
          <w:sz w:val="24"/>
        </w:rPr>
        <w:t xml:space="preserve"> </w:t>
      </w:r>
      <w:r>
        <w:rPr>
          <w:sz w:val="24"/>
        </w:rPr>
        <w:t>by</w:t>
      </w:r>
      <w:r>
        <w:rPr>
          <w:spacing w:val="9"/>
          <w:sz w:val="24"/>
        </w:rPr>
        <w:t xml:space="preserve"> </w:t>
      </w:r>
      <w:r>
        <w:rPr>
          <w:sz w:val="24"/>
        </w:rPr>
        <w:t>100cm</w:t>
      </w:r>
      <w:r>
        <w:rPr>
          <w:spacing w:val="12"/>
          <w:sz w:val="24"/>
        </w:rPr>
        <w:t xml:space="preserve"> </w:t>
      </w:r>
      <w:r>
        <w:rPr>
          <w:sz w:val="24"/>
        </w:rPr>
        <w:t>is</w:t>
      </w:r>
      <w:r>
        <w:rPr>
          <w:spacing w:val="13"/>
          <w:sz w:val="24"/>
        </w:rPr>
        <w:t xml:space="preserve"> </w:t>
      </w:r>
      <w:r>
        <w:rPr>
          <w:sz w:val="24"/>
        </w:rPr>
        <w:t>half</w:t>
      </w:r>
      <w:r>
        <w:rPr>
          <w:spacing w:val="17"/>
          <w:sz w:val="24"/>
        </w:rPr>
        <w:t xml:space="preserve"> </w:t>
      </w:r>
      <w:r>
        <w:rPr>
          <w:sz w:val="24"/>
        </w:rPr>
        <w:t>-</w:t>
      </w:r>
      <w:r>
        <w:rPr>
          <w:spacing w:val="11"/>
          <w:sz w:val="24"/>
        </w:rPr>
        <w:t xml:space="preserve"> </w:t>
      </w:r>
      <w:r>
        <w:rPr>
          <w:sz w:val="24"/>
        </w:rPr>
        <w:t>filled</w:t>
      </w:r>
      <w:r>
        <w:rPr>
          <w:spacing w:val="11"/>
          <w:sz w:val="24"/>
        </w:rPr>
        <w:t xml:space="preserve"> </w:t>
      </w:r>
      <w:r>
        <w:rPr>
          <w:sz w:val="24"/>
        </w:rPr>
        <w:t>with</w:t>
      </w:r>
      <w:r>
        <w:rPr>
          <w:spacing w:val="13"/>
          <w:sz w:val="24"/>
        </w:rPr>
        <w:t xml:space="preserve"> </w:t>
      </w:r>
      <w:r>
        <w:rPr>
          <w:sz w:val="24"/>
        </w:rPr>
        <w:t>water.</w:t>
      </w:r>
      <w:r>
        <w:rPr>
          <w:spacing w:val="11"/>
          <w:sz w:val="24"/>
        </w:rPr>
        <w:t xml:space="preserve"> </w:t>
      </w:r>
      <w:r>
        <w:rPr>
          <w:sz w:val="24"/>
        </w:rPr>
        <w:t>How</w:t>
      </w:r>
      <w:r>
        <w:rPr>
          <w:spacing w:val="11"/>
          <w:sz w:val="24"/>
        </w:rPr>
        <w:t xml:space="preserve"> </w:t>
      </w:r>
      <w:r>
        <w:rPr>
          <w:sz w:val="24"/>
        </w:rPr>
        <w:t>many</w:t>
      </w:r>
      <w:r>
        <w:rPr>
          <w:spacing w:val="6"/>
          <w:sz w:val="24"/>
        </w:rPr>
        <w:t xml:space="preserve"> </w:t>
      </w:r>
      <w:r>
        <w:rPr>
          <w:sz w:val="24"/>
        </w:rPr>
        <w:t>litres</w:t>
      </w:r>
      <w:r>
        <w:rPr>
          <w:spacing w:val="-57"/>
          <w:sz w:val="24"/>
        </w:rPr>
        <w:t xml:space="preserve"> </w:t>
      </w:r>
      <w:r>
        <w:rPr>
          <w:sz w:val="24"/>
        </w:rPr>
        <w:t>of</w:t>
      </w:r>
      <w:r>
        <w:rPr>
          <w:spacing w:val="-2"/>
          <w:sz w:val="24"/>
        </w:rPr>
        <w:t xml:space="preserve"> </w:t>
      </w:r>
      <w:r>
        <w:rPr>
          <w:sz w:val="24"/>
        </w:rPr>
        <w:t>water</w:t>
      </w:r>
      <w:r>
        <w:rPr>
          <w:spacing w:val="-2"/>
          <w:sz w:val="24"/>
        </w:rPr>
        <w:t xml:space="preserve"> </w:t>
      </w:r>
      <w:r>
        <w:rPr>
          <w:sz w:val="24"/>
        </w:rPr>
        <w:t>is it holding?</w:t>
      </w:r>
    </w:p>
    <w:p>
      <w:pPr>
        <w:pStyle w:val="10"/>
        <w:numPr>
          <w:ilvl w:val="1"/>
          <w:numId w:val="29"/>
        </w:numPr>
        <w:tabs>
          <w:tab w:val="left" w:pos="1021"/>
          <w:tab w:val="left" w:pos="2399"/>
          <w:tab w:val="left" w:pos="2879"/>
          <w:tab w:val="left" w:pos="4379"/>
          <w:tab w:val="left" w:pos="4905"/>
          <w:tab w:val="left" w:pos="6406"/>
          <w:tab w:val="left" w:pos="6826"/>
        </w:tabs>
        <w:spacing w:before="1" w:after="0" w:line="240" w:lineRule="auto"/>
        <w:ind w:left="1020" w:right="0" w:hanging="361"/>
        <w:jc w:val="left"/>
        <w:rPr>
          <w:sz w:val="24"/>
        </w:rPr>
      </w:pPr>
      <w:r>
        <w:rPr>
          <w:sz w:val="24"/>
        </w:rPr>
        <w:t>240</w:t>
      </w:r>
      <w:r>
        <w:rPr>
          <w:spacing w:val="-1"/>
          <w:sz w:val="24"/>
        </w:rPr>
        <w:t xml:space="preserve"> </w:t>
      </w:r>
      <w:r>
        <w:rPr>
          <w:sz w:val="24"/>
        </w:rPr>
        <w:t>litres</w:t>
      </w:r>
      <w:r>
        <w:rPr>
          <w:sz w:val="24"/>
        </w:rPr>
        <w:tab/>
      </w:r>
      <w:r>
        <w:rPr>
          <w:sz w:val="24"/>
        </w:rPr>
        <w:t>b.</w:t>
      </w:r>
      <w:r>
        <w:rPr>
          <w:sz w:val="24"/>
        </w:rPr>
        <w:tab/>
      </w:r>
      <w:r>
        <w:rPr>
          <w:sz w:val="24"/>
        </w:rPr>
        <w:t>480</w:t>
      </w:r>
      <w:r>
        <w:rPr>
          <w:spacing w:val="-1"/>
          <w:sz w:val="24"/>
        </w:rPr>
        <w:t xml:space="preserve"> </w:t>
      </w:r>
      <w:r>
        <w:rPr>
          <w:sz w:val="24"/>
        </w:rPr>
        <w:t>litres</w:t>
      </w:r>
      <w:r>
        <w:rPr>
          <w:sz w:val="24"/>
        </w:rPr>
        <w:tab/>
      </w:r>
      <w:r>
        <w:rPr>
          <w:sz w:val="24"/>
        </w:rPr>
        <w:t>c.</w:t>
      </w:r>
      <w:r>
        <w:rPr>
          <w:sz w:val="24"/>
        </w:rPr>
        <w:tab/>
      </w:r>
      <w:r>
        <w:rPr>
          <w:sz w:val="24"/>
        </w:rPr>
        <w:t>1200 litres</w:t>
      </w:r>
      <w:r>
        <w:rPr>
          <w:sz w:val="24"/>
        </w:rPr>
        <w:tab/>
      </w:r>
      <w:r>
        <w:rPr>
          <w:sz w:val="24"/>
        </w:rPr>
        <w:t>d.</w:t>
      </w:r>
      <w:r>
        <w:rPr>
          <w:sz w:val="24"/>
        </w:rPr>
        <w:tab/>
      </w:r>
      <w:r>
        <w:rPr>
          <w:sz w:val="24"/>
        </w:rPr>
        <w:t>2400</w:t>
      </w:r>
      <w:r>
        <w:rPr>
          <w:spacing w:val="-1"/>
          <w:sz w:val="24"/>
        </w:rPr>
        <w:t xml:space="preserve"> </w:t>
      </w:r>
      <w:r>
        <w:rPr>
          <w:sz w:val="24"/>
        </w:rPr>
        <w:t>litres</w:t>
      </w:r>
    </w:p>
    <w:p>
      <w:pPr>
        <w:spacing w:after="0" w:line="240" w:lineRule="auto"/>
        <w:jc w:val="left"/>
        <w:rPr>
          <w:sz w:val="24"/>
        </w:rPr>
        <w:sectPr>
          <w:pgSz w:w="12240" w:h="15840"/>
          <w:pgMar w:top="1320" w:right="320" w:bottom="1200" w:left="1140" w:header="0" w:footer="1012" w:gutter="0"/>
          <w:cols w:space="720" w:num="1"/>
        </w:sectPr>
      </w:pPr>
    </w:p>
    <w:p>
      <w:pPr>
        <w:pStyle w:val="10"/>
        <w:numPr>
          <w:ilvl w:val="0"/>
          <w:numId w:val="29"/>
        </w:numPr>
        <w:tabs>
          <w:tab w:val="left" w:pos="1141"/>
        </w:tabs>
        <w:spacing w:before="72" w:after="0" w:line="480" w:lineRule="auto"/>
        <w:ind w:left="1020" w:right="1123" w:hanging="360"/>
        <w:jc w:val="both"/>
        <w:rPr>
          <w:sz w:val="24"/>
        </w:rPr>
      </w:pPr>
      <w:r>
        <w:tab/>
      </w:r>
      <w:r>
        <w:rPr>
          <w:sz w:val="24"/>
        </w:rPr>
        <w:t>Calculate the volume of the material used in making a pipe 20cm long with an internal</w:t>
      </w:r>
      <w:r>
        <w:rPr>
          <w:spacing w:val="1"/>
          <w:sz w:val="24"/>
        </w:rPr>
        <w:t xml:space="preserve"> </w:t>
      </w:r>
      <w:r>
        <w:rPr>
          <w:sz w:val="24"/>
        </w:rPr>
        <w:t>diameter</w:t>
      </w:r>
      <w:r>
        <w:rPr>
          <w:spacing w:val="-3"/>
          <w:sz w:val="24"/>
        </w:rPr>
        <w:t xml:space="preserve"> </w:t>
      </w:r>
      <w:r>
        <w:rPr>
          <w:sz w:val="24"/>
        </w:rPr>
        <w:t>of 6cm and external diameter 8cm.</w:t>
      </w:r>
    </w:p>
    <w:p>
      <w:pPr>
        <w:pStyle w:val="5"/>
        <w:tabs>
          <w:tab w:val="left" w:pos="2294"/>
          <w:tab w:val="left" w:pos="2774"/>
          <w:tab w:val="left" w:pos="4349"/>
          <w:tab w:val="left" w:pos="5055"/>
          <w:tab w:val="left" w:pos="6267"/>
          <w:tab w:val="left" w:pos="6807"/>
        </w:tabs>
        <w:ind w:left="660"/>
      </w:pPr>
      <w:r>
        <w:t xml:space="preserve">a.  </w:t>
      </w:r>
      <w:r>
        <w:rPr>
          <w:spacing w:val="13"/>
        </w:rPr>
        <w:t xml:space="preserve"> </w:t>
      </w:r>
      <w:r>
        <w:t>200cm</w:t>
      </w:r>
      <w:r>
        <w:rPr>
          <w:vertAlign w:val="superscript"/>
        </w:rPr>
        <w:t>3</w:t>
      </w:r>
      <w:r>
        <w:rPr>
          <w:vertAlign w:val="baseline"/>
        </w:rPr>
        <w:tab/>
      </w:r>
      <w:r>
        <w:rPr>
          <w:vertAlign w:val="baseline"/>
        </w:rPr>
        <w:t>b.</w:t>
      </w:r>
      <w:r>
        <w:rPr>
          <w:vertAlign w:val="baseline"/>
        </w:rPr>
        <w:tab/>
      </w:r>
      <w:r>
        <w:rPr>
          <w:vertAlign w:val="baseline"/>
        </w:rPr>
        <w:t>440cm</w:t>
      </w:r>
      <w:r>
        <w:rPr>
          <w:vertAlign w:val="superscript"/>
        </w:rPr>
        <w:t>3</w:t>
      </w:r>
      <w:r>
        <w:rPr>
          <w:vertAlign w:val="baseline"/>
        </w:rPr>
        <w:tab/>
      </w:r>
      <w:r>
        <w:rPr>
          <w:vertAlign w:val="baseline"/>
        </w:rPr>
        <w:t>c.</w:t>
      </w:r>
      <w:r>
        <w:rPr>
          <w:vertAlign w:val="baseline"/>
        </w:rPr>
        <w:tab/>
      </w:r>
      <w:r>
        <w:rPr>
          <w:vertAlign w:val="baseline"/>
        </w:rPr>
        <w:t>540cm</w:t>
      </w:r>
      <w:r>
        <w:rPr>
          <w:vertAlign w:val="superscript"/>
        </w:rPr>
        <w:t>3</w:t>
      </w:r>
      <w:r>
        <w:rPr>
          <w:vertAlign w:val="baseline"/>
        </w:rPr>
        <w:tab/>
      </w:r>
      <w:r>
        <w:rPr>
          <w:vertAlign w:val="baseline"/>
        </w:rPr>
        <w:t>d.</w:t>
      </w:r>
      <w:r>
        <w:rPr>
          <w:vertAlign w:val="baseline"/>
        </w:rPr>
        <w:tab/>
      </w:r>
      <w:r>
        <w:rPr>
          <w:vertAlign w:val="baseline"/>
        </w:rPr>
        <w:t>330cm</w:t>
      </w:r>
      <w:r>
        <w:rPr>
          <w:vertAlign w:val="superscript"/>
        </w:rPr>
        <w:t>3</w:t>
      </w:r>
    </w:p>
    <w:p>
      <w:pPr>
        <w:pStyle w:val="5"/>
      </w:pPr>
    </w:p>
    <w:p>
      <w:pPr>
        <w:pStyle w:val="10"/>
        <w:numPr>
          <w:ilvl w:val="0"/>
          <w:numId w:val="29"/>
        </w:numPr>
        <w:tabs>
          <w:tab w:val="left" w:pos="1081"/>
        </w:tabs>
        <w:spacing w:before="0" w:after="0" w:line="480" w:lineRule="auto"/>
        <w:ind w:left="1020" w:right="1113" w:hanging="360"/>
        <w:jc w:val="both"/>
        <w:rPr>
          <w:sz w:val="24"/>
        </w:rPr>
      </w:pPr>
      <w:r>
        <w:tab/>
      </w:r>
      <w:r>
        <w:rPr>
          <w:sz w:val="24"/>
        </w:rPr>
        <w:t>A cylindrical jar of radius 35cm contains water 20cm high. The water is poured into a</w:t>
      </w:r>
      <w:r>
        <w:rPr>
          <w:spacing w:val="1"/>
          <w:sz w:val="24"/>
        </w:rPr>
        <w:t xml:space="preserve"> </w:t>
      </w:r>
      <w:r>
        <w:rPr>
          <w:sz w:val="24"/>
        </w:rPr>
        <w:t>tank in form of cuboid whose base is 42cm by 30cm. find, correct to 2 significant figures,</w:t>
      </w:r>
      <w:r>
        <w:rPr>
          <w:spacing w:val="-57"/>
          <w:sz w:val="24"/>
        </w:rPr>
        <w:t xml:space="preserve"> </w:t>
      </w:r>
      <w:r>
        <w:rPr>
          <w:sz w:val="24"/>
        </w:rPr>
        <w:t>the</w:t>
      </w:r>
      <w:r>
        <w:rPr>
          <w:spacing w:val="-1"/>
          <w:sz w:val="24"/>
        </w:rPr>
        <w:t xml:space="preserve"> </w:t>
      </w:r>
      <w:r>
        <w:rPr>
          <w:sz w:val="24"/>
        </w:rPr>
        <w:t>height of</w:t>
      </w:r>
      <w:r>
        <w:rPr>
          <w:spacing w:val="-1"/>
          <w:sz w:val="24"/>
        </w:rPr>
        <w:t xml:space="preserve"> </w:t>
      </w:r>
      <w:r>
        <w:rPr>
          <w:sz w:val="24"/>
        </w:rPr>
        <w:t>the</w:t>
      </w:r>
      <w:r>
        <w:rPr>
          <w:spacing w:val="-1"/>
          <w:sz w:val="24"/>
        </w:rPr>
        <w:t xml:space="preserve"> </w:t>
      </w:r>
      <w:r>
        <w:rPr>
          <w:sz w:val="24"/>
        </w:rPr>
        <w:t>water level in the tank..</w:t>
      </w:r>
    </w:p>
    <w:p>
      <w:pPr>
        <w:pStyle w:val="10"/>
        <w:numPr>
          <w:ilvl w:val="1"/>
          <w:numId w:val="29"/>
        </w:numPr>
        <w:tabs>
          <w:tab w:val="left" w:pos="1021"/>
          <w:tab w:val="left" w:pos="2212"/>
          <w:tab w:val="left" w:pos="4365"/>
          <w:tab w:val="left" w:pos="6266"/>
        </w:tabs>
        <w:spacing w:before="0" w:after="0" w:line="240" w:lineRule="auto"/>
        <w:ind w:left="1020" w:right="0" w:hanging="361"/>
        <w:jc w:val="both"/>
        <w:rPr>
          <w:sz w:val="24"/>
        </w:rPr>
      </w:pPr>
      <w:r>
        <w:rPr>
          <w:sz w:val="24"/>
        </w:rPr>
        <w:t>21cm</w:t>
      </w:r>
      <w:r>
        <w:rPr>
          <w:sz w:val="24"/>
        </w:rPr>
        <w:tab/>
      </w:r>
      <w:r>
        <w:rPr>
          <w:sz w:val="24"/>
        </w:rPr>
        <w:t>b.       61cm</w:t>
      </w:r>
      <w:r>
        <w:rPr>
          <w:sz w:val="24"/>
        </w:rPr>
        <w:tab/>
      </w:r>
      <w:r>
        <w:rPr>
          <w:sz w:val="24"/>
        </w:rPr>
        <w:t xml:space="preserve">c.       </w:t>
      </w:r>
      <w:r>
        <w:rPr>
          <w:spacing w:val="58"/>
          <w:sz w:val="24"/>
        </w:rPr>
        <w:t xml:space="preserve"> </w:t>
      </w:r>
      <w:r>
        <w:rPr>
          <w:sz w:val="24"/>
        </w:rPr>
        <w:t>56cm</w:t>
      </w:r>
      <w:r>
        <w:rPr>
          <w:sz w:val="24"/>
        </w:rPr>
        <w:tab/>
      </w:r>
      <w:r>
        <w:rPr>
          <w:sz w:val="24"/>
        </w:rPr>
        <w:t xml:space="preserve">d.  </w:t>
      </w:r>
      <w:r>
        <w:rPr>
          <w:spacing w:val="60"/>
          <w:sz w:val="24"/>
        </w:rPr>
        <w:t xml:space="preserve"> </w:t>
      </w:r>
      <w:r>
        <w:rPr>
          <w:sz w:val="24"/>
        </w:rPr>
        <w:t>66cm</w:t>
      </w:r>
    </w:p>
    <w:p>
      <w:pPr>
        <w:pStyle w:val="5"/>
        <w:spacing w:before="1"/>
      </w:pPr>
    </w:p>
    <w:p>
      <w:pPr>
        <w:pStyle w:val="10"/>
        <w:numPr>
          <w:ilvl w:val="0"/>
          <w:numId w:val="29"/>
        </w:numPr>
        <w:tabs>
          <w:tab w:val="left" w:pos="1021"/>
        </w:tabs>
        <w:spacing w:before="0" w:after="0" w:line="480" w:lineRule="auto"/>
        <w:ind w:left="1020" w:right="1120" w:hanging="360"/>
        <w:jc w:val="both"/>
        <w:rPr>
          <w:sz w:val="24"/>
        </w:rPr>
      </w:pPr>
      <w:r>
        <w:rPr>
          <w:sz w:val="24"/>
        </w:rPr>
        <w:t>A cylindrical well of radius 1m is dug out to a depth of 8m. If the soil dug out is used to</w:t>
      </w:r>
      <w:r>
        <w:rPr>
          <w:spacing w:val="1"/>
          <w:sz w:val="24"/>
        </w:rPr>
        <w:t xml:space="preserve"> </w:t>
      </w:r>
      <w:r>
        <w:rPr>
          <w:sz w:val="24"/>
        </w:rPr>
        <w:t>raise the level of a rectangular floor of a room 4m by 12m, calculate, to the nearest cm,</w:t>
      </w:r>
      <w:r>
        <w:rPr>
          <w:spacing w:val="1"/>
          <w:sz w:val="24"/>
        </w:rPr>
        <w:t xml:space="preserve"> </w:t>
      </w:r>
      <w:r>
        <w:rPr>
          <w:sz w:val="24"/>
        </w:rPr>
        <w:t>the</w:t>
      </w:r>
      <w:r>
        <w:rPr>
          <w:spacing w:val="-1"/>
          <w:sz w:val="24"/>
        </w:rPr>
        <w:t xml:space="preserve"> </w:t>
      </w:r>
      <w:r>
        <w:rPr>
          <w:sz w:val="24"/>
        </w:rPr>
        <w:t>thickness of the new layer of</w:t>
      </w:r>
      <w:r>
        <w:rPr>
          <w:spacing w:val="-2"/>
          <w:sz w:val="24"/>
        </w:rPr>
        <w:t xml:space="preserve"> </w:t>
      </w:r>
      <w:r>
        <w:rPr>
          <w:sz w:val="24"/>
        </w:rPr>
        <w:t>the</w:t>
      </w:r>
      <w:r>
        <w:rPr>
          <w:spacing w:val="-1"/>
          <w:sz w:val="24"/>
        </w:rPr>
        <w:t xml:space="preserve"> </w:t>
      </w:r>
      <w:r>
        <w:rPr>
          <w:sz w:val="24"/>
        </w:rPr>
        <w:t>soil.</w:t>
      </w:r>
    </w:p>
    <w:p>
      <w:pPr>
        <w:pStyle w:val="10"/>
        <w:numPr>
          <w:ilvl w:val="1"/>
          <w:numId w:val="29"/>
        </w:numPr>
        <w:tabs>
          <w:tab w:val="left" w:pos="1021"/>
          <w:tab w:val="left" w:pos="4365"/>
          <w:tab w:val="left" w:pos="5131"/>
        </w:tabs>
        <w:spacing w:before="0" w:after="0" w:line="240" w:lineRule="auto"/>
        <w:ind w:left="1020" w:right="0" w:hanging="361"/>
        <w:jc w:val="both"/>
        <w:rPr>
          <w:sz w:val="24"/>
        </w:rPr>
      </w:pPr>
      <w:r>
        <w:rPr>
          <w:sz w:val="24"/>
        </w:rPr>
        <w:t xml:space="preserve">25cm        </w:t>
      </w:r>
      <w:r>
        <w:rPr>
          <w:spacing w:val="59"/>
          <w:sz w:val="24"/>
        </w:rPr>
        <w:t xml:space="preserve"> </w:t>
      </w:r>
      <w:r>
        <w:rPr>
          <w:sz w:val="24"/>
        </w:rPr>
        <w:t>b.       56cm</w:t>
      </w:r>
      <w:r>
        <w:rPr>
          <w:sz w:val="24"/>
        </w:rPr>
        <w:tab/>
      </w:r>
      <w:r>
        <w:rPr>
          <w:sz w:val="24"/>
        </w:rPr>
        <w:t>c.</w:t>
      </w:r>
      <w:r>
        <w:rPr>
          <w:sz w:val="24"/>
        </w:rPr>
        <w:tab/>
      </w:r>
      <w:r>
        <w:rPr>
          <w:sz w:val="24"/>
        </w:rPr>
        <w:t xml:space="preserve">62cm        </w:t>
      </w:r>
      <w:r>
        <w:rPr>
          <w:spacing w:val="2"/>
          <w:sz w:val="24"/>
        </w:rPr>
        <w:t xml:space="preserve"> </w:t>
      </w:r>
      <w:r>
        <w:rPr>
          <w:sz w:val="24"/>
        </w:rPr>
        <w:t xml:space="preserve">d.       </w:t>
      </w:r>
      <w:r>
        <w:rPr>
          <w:spacing w:val="59"/>
          <w:sz w:val="24"/>
        </w:rPr>
        <w:t xml:space="preserve"> </w:t>
      </w:r>
      <w:r>
        <w:rPr>
          <w:sz w:val="24"/>
        </w:rPr>
        <w:t>52cm</w:t>
      </w:r>
    </w:p>
    <w:p>
      <w:pPr>
        <w:pStyle w:val="5"/>
      </w:pPr>
    </w:p>
    <w:p>
      <w:pPr>
        <w:pStyle w:val="10"/>
        <w:numPr>
          <w:ilvl w:val="0"/>
          <w:numId w:val="29"/>
        </w:numPr>
        <w:tabs>
          <w:tab w:val="left" w:pos="1141"/>
        </w:tabs>
        <w:spacing w:before="0" w:after="0" w:line="480" w:lineRule="auto"/>
        <w:ind w:left="1020" w:right="1116" w:hanging="360"/>
        <w:jc w:val="both"/>
        <w:rPr>
          <w:sz w:val="24"/>
        </w:rPr>
      </w:pPr>
      <w:r>
        <w:tab/>
      </w:r>
      <w:r>
        <w:rPr>
          <w:sz w:val="24"/>
        </w:rPr>
        <w:t>The volume of a cylinder is 216cm</w:t>
      </w:r>
      <w:r>
        <w:rPr>
          <w:sz w:val="24"/>
          <w:vertAlign w:val="superscript"/>
        </w:rPr>
        <w:t>3</w:t>
      </w:r>
      <w:r>
        <w:rPr>
          <w:sz w:val="24"/>
          <w:vertAlign w:val="baseline"/>
        </w:rPr>
        <w:t>. A similar cylinder has a volume of 125cm</w:t>
      </w:r>
      <w:r>
        <w:rPr>
          <w:sz w:val="24"/>
          <w:vertAlign w:val="superscript"/>
        </w:rPr>
        <w:t>3</w:t>
      </w:r>
      <w:r>
        <w:rPr>
          <w:sz w:val="24"/>
          <w:vertAlign w:val="baseline"/>
        </w:rPr>
        <w:t>. If the</w:t>
      </w:r>
      <w:r>
        <w:rPr>
          <w:spacing w:val="1"/>
          <w:sz w:val="24"/>
          <w:vertAlign w:val="baseline"/>
        </w:rPr>
        <w:t xml:space="preserve"> </w:t>
      </w:r>
      <w:r>
        <w:rPr>
          <w:sz w:val="24"/>
          <w:vertAlign w:val="baseline"/>
        </w:rPr>
        <w:t>height</w:t>
      </w:r>
      <w:r>
        <w:rPr>
          <w:spacing w:val="-1"/>
          <w:sz w:val="24"/>
          <w:vertAlign w:val="baseline"/>
        </w:rPr>
        <w:t xml:space="preserve"> </w:t>
      </w:r>
      <w:r>
        <w:rPr>
          <w:sz w:val="24"/>
          <w:vertAlign w:val="baseline"/>
        </w:rPr>
        <w:t>of</w:t>
      </w:r>
      <w:r>
        <w:rPr>
          <w:spacing w:val="-1"/>
          <w:sz w:val="24"/>
          <w:vertAlign w:val="baseline"/>
        </w:rPr>
        <w:t xml:space="preserve"> </w:t>
      </w:r>
      <w:r>
        <w:rPr>
          <w:sz w:val="24"/>
          <w:vertAlign w:val="baseline"/>
        </w:rPr>
        <w:t>the larger</w:t>
      </w:r>
      <w:r>
        <w:rPr>
          <w:spacing w:val="-1"/>
          <w:sz w:val="24"/>
          <w:vertAlign w:val="baseline"/>
        </w:rPr>
        <w:t xml:space="preserve"> </w:t>
      </w:r>
      <w:r>
        <w:rPr>
          <w:sz w:val="24"/>
          <w:vertAlign w:val="baseline"/>
        </w:rPr>
        <w:t>cylinder is 30cm, find</w:t>
      </w:r>
      <w:r>
        <w:rPr>
          <w:spacing w:val="-1"/>
          <w:sz w:val="24"/>
          <w:vertAlign w:val="baseline"/>
        </w:rPr>
        <w:t xml:space="preserve"> </w:t>
      </w:r>
      <w:r>
        <w:rPr>
          <w:sz w:val="24"/>
          <w:vertAlign w:val="baseline"/>
        </w:rPr>
        <w:t>the</w:t>
      </w:r>
      <w:r>
        <w:rPr>
          <w:spacing w:val="-1"/>
          <w:sz w:val="24"/>
          <w:vertAlign w:val="baseline"/>
        </w:rPr>
        <w:t xml:space="preserve"> </w:t>
      </w:r>
      <w:r>
        <w:rPr>
          <w:sz w:val="24"/>
          <w:vertAlign w:val="baseline"/>
        </w:rPr>
        <w:t>height of the</w:t>
      </w:r>
      <w:r>
        <w:rPr>
          <w:spacing w:val="-2"/>
          <w:sz w:val="24"/>
          <w:vertAlign w:val="baseline"/>
        </w:rPr>
        <w:t xml:space="preserve"> </w:t>
      </w:r>
      <w:r>
        <w:rPr>
          <w:sz w:val="24"/>
          <w:vertAlign w:val="baseline"/>
        </w:rPr>
        <w:t>smaller cylinder.</w:t>
      </w:r>
    </w:p>
    <w:p>
      <w:pPr>
        <w:pStyle w:val="10"/>
        <w:numPr>
          <w:ilvl w:val="1"/>
          <w:numId w:val="29"/>
        </w:numPr>
        <w:tabs>
          <w:tab w:val="left" w:pos="1081"/>
          <w:tab w:val="left" w:pos="4365"/>
          <w:tab w:val="left" w:pos="6326"/>
        </w:tabs>
        <w:spacing w:before="1" w:after="0" w:line="240" w:lineRule="auto"/>
        <w:ind w:left="1080" w:right="0" w:hanging="421"/>
        <w:jc w:val="both"/>
        <w:rPr>
          <w:sz w:val="24"/>
        </w:rPr>
      </w:pPr>
      <w:r>
        <w:rPr>
          <w:sz w:val="24"/>
        </w:rPr>
        <w:t xml:space="preserve">20cm       </w:t>
      </w:r>
      <w:r>
        <w:rPr>
          <w:spacing w:val="59"/>
          <w:sz w:val="24"/>
        </w:rPr>
        <w:t xml:space="preserve"> </w:t>
      </w:r>
      <w:r>
        <w:rPr>
          <w:sz w:val="24"/>
        </w:rPr>
        <w:t>b.      18cm</w:t>
      </w:r>
      <w:r>
        <w:rPr>
          <w:sz w:val="24"/>
        </w:rPr>
        <w:tab/>
      </w:r>
      <w:r>
        <w:rPr>
          <w:sz w:val="24"/>
        </w:rPr>
        <w:t xml:space="preserve">c.       </w:t>
      </w:r>
      <w:r>
        <w:rPr>
          <w:spacing w:val="58"/>
          <w:sz w:val="24"/>
        </w:rPr>
        <w:t xml:space="preserve"> </w:t>
      </w:r>
      <w:r>
        <w:rPr>
          <w:sz w:val="24"/>
        </w:rPr>
        <w:t>25cm</w:t>
      </w:r>
      <w:r>
        <w:rPr>
          <w:sz w:val="24"/>
        </w:rPr>
        <w:tab/>
      </w:r>
      <w:r>
        <w:rPr>
          <w:sz w:val="24"/>
        </w:rPr>
        <w:t xml:space="preserve">d.    </w:t>
      </w:r>
      <w:r>
        <w:rPr>
          <w:spacing w:val="60"/>
          <w:sz w:val="24"/>
        </w:rPr>
        <w:t xml:space="preserve"> </w:t>
      </w:r>
      <w:r>
        <w:rPr>
          <w:sz w:val="24"/>
        </w:rPr>
        <w:t>10cm</w:t>
      </w:r>
    </w:p>
    <w:p>
      <w:pPr>
        <w:pStyle w:val="5"/>
        <w:spacing w:before="11"/>
        <w:rPr>
          <w:sz w:val="23"/>
        </w:rPr>
      </w:pPr>
    </w:p>
    <w:p>
      <w:pPr>
        <w:pStyle w:val="10"/>
        <w:numPr>
          <w:ilvl w:val="0"/>
          <w:numId w:val="29"/>
        </w:numPr>
        <w:tabs>
          <w:tab w:val="left" w:pos="1081"/>
        </w:tabs>
        <w:spacing w:before="0" w:after="0" w:line="480" w:lineRule="auto"/>
        <w:ind w:left="1020" w:right="1115" w:hanging="360"/>
        <w:jc w:val="both"/>
        <w:rPr>
          <w:sz w:val="24"/>
        </w:rPr>
      </w:pPr>
      <w:r>
        <w:tab/>
      </w:r>
      <w:r>
        <w:rPr>
          <w:sz w:val="24"/>
        </w:rPr>
        <w:t>Two similar boxes in the shape of a cube have volumes of 250cm</w:t>
      </w:r>
      <w:r>
        <w:rPr>
          <w:sz w:val="24"/>
          <w:vertAlign w:val="superscript"/>
        </w:rPr>
        <w:t>3</w:t>
      </w:r>
      <w:r>
        <w:rPr>
          <w:sz w:val="24"/>
          <w:vertAlign w:val="baseline"/>
        </w:rPr>
        <w:t xml:space="preserve"> and 54cm</w:t>
      </w:r>
      <w:r>
        <w:rPr>
          <w:sz w:val="24"/>
          <w:vertAlign w:val="superscript"/>
        </w:rPr>
        <w:t>3</w:t>
      </w:r>
      <w:r>
        <w:rPr>
          <w:sz w:val="24"/>
          <w:vertAlign w:val="baseline"/>
        </w:rPr>
        <w:t>. What is</w:t>
      </w:r>
      <w:r>
        <w:rPr>
          <w:spacing w:val="1"/>
          <w:sz w:val="24"/>
          <w:vertAlign w:val="baseline"/>
        </w:rPr>
        <w:t xml:space="preserve"> </w:t>
      </w:r>
      <w:r>
        <w:rPr>
          <w:sz w:val="24"/>
          <w:vertAlign w:val="baseline"/>
        </w:rPr>
        <w:t>the</w:t>
      </w:r>
      <w:r>
        <w:rPr>
          <w:spacing w:val="-1"/>
          <w:sz w:val="24"/>
          <w:vertAlign w:val="baseline"/>
        </w:rPr>
        <w:t xml:space="preserve"> </w:t>
      </w:r>
      <w:r>
        <w:rPr>
          <w:sz w:val="24"/>
          <w:vertAlign w:val="baseline"/>
        </w:rPr>
        <w:t>ratio of</w:t>
      </w:r>
      <w:r>
        <w:rPr>
          <w:spacing w:val="-1"/>
          <w:sz w:val="24"/>
          <w:vertAlign w:val="baseline"/>
        </w:rPr>
        <w:t xml:space="preserve"> </w:t>
      </w:r>
      <w:r>
        <w:rPr>
          <w:sz w:val="24"/>
          <w:vertAlign w:val="baseline"/>
        </w:rPr>
        <w:t>their</w:t>
      </w:r>
      <w:r>
        <w:rPr>
          <w:spacing w:val="-1"/>
          <w:sz w:val="24"/>
          <w:vertAlign w:val="baseline"/>
        </w:rPr>
        <w:t xml:space="preserve"> </w:t>
      </w:r>
      <w:r>
        <w:rPr>
          <w:sz w:val="24"/>
          <w:vertAlign w:val="baseline"/>
        </w:rPr>
        <w:t>surface</w:t>
      </w:r>
      <w:r>
        <w:rPr>
          <w:spacing w:val="1"/>
          <w:sz w:val="24"/>
          <w:vertAlign w:val="baseline"/>
        </w:rPr>
        <w:t xml:space="preserve"> </w:t>
      </w:r>
      <w:r>
        <w:rPr>
          <w:sz w:val="24"/>
          <w:vertAlign w:val="baseline"/>
        </w:rPr>
        <w:t>areas?</w:t>
      </w:r>
    </w:p>
    <w:p>
      <w:pPr>
        <w:pStyle w:val="5"/>
        <w:tabs>
          <w:tab w:val="left" w:pos="2346"/>
          <w:tab w:val="left" w:pos="2826"/>
          <w:tab w:val="left" w:pos="4514"/>
          <w:tab w:val="left" w:pos="5220"/>
          <w:tab w:val="left" w:pos="6547"/>
          <w:tab w:val="left" w:pos="7147"/>
        </w:tabs>
        <w:ind w:left="660"/>
      </w:pPr>
      <w:r>
        <w:t xml:space="preserve">a.  </w:t>
      </w:r>
      <w:r>
        <w:rPr>
          <w:spacing w:val="13"/>
        </w:rPr>
        <w:t xml:space="preserve"> </w:t>
      </w:r>
      <w:r>
        <w:t>125:3</w:t>
      </w:r>
      <w:r>
        <w:tab/>
      </w:r>
      <w:r>
        <w:t>b.</w:t>
      </w:r>
      <w:r>
        <w:tab/>
      </w:r>
      <w:r>
        <w:t>25:9</w:t>
      </w:r>
      <w:r>
        <w:tab/>
      </w:r>
      <w:r>
        <w:t>c.</w:t>
      </w:r>
      <w:r>
        <w:tab/>
      </w:r>
      <w:r>
        <w:t>5: 9</w:t>
      </w:r>
      <w:r>
        <w:tab/>
      </w:r>
      <w:r>
        <w:t>d.</w:t>
      </w:r>
      <w:r>
        <w:tab/>
      </w:r>
      <w:r>
        <w:t>150 : 54</w:t>
      </w:r>
    </w:p>
    <w:p>
      <w:pPr>
        <w:pStyle w:val="5"/>
      </w:pPr>
    </w:p>
    <w:p>
      <w:pPr>
        <w:pStyle w:val="10"/>
        <w:numPr>
          <w:ilvl w:val="0"/>
          <w:numId w:val="29"/>
        </w:numPr>
        <w:tabs>
          <w:tab w:val="left" w:pos="1021"/>
        </w:tabs>
        <w:spacing w:before="0" w:after="0" w:line="480" w:lineRule="auto"/>
        <w:ind w:left="1020" w:right="1124" w:hanging="360"/>
        <w:jc w:val="both"/>
        <w:rPr>
          <w:sz w:val="24"/>
        </w:rPr>
      </w:pPr>
      <w:r>
        <w:rPr>
          <w:sz w:val="24"/>
        </w:rPr>
        <w:t>A</w:t>
      </w:r>
      <w:r>
        <w:rPr>
          <w:spacing w:val="1"/>
          <w:sz w:val="24"/>
        </w:rPr>
        <w:t xml:space="preserve"> </w:t>
      </w:r>
      <w:r>
        <w:rPr>
          <w:sz w:val="24"/>
        </w:rPr>
        <w:t>circular</w:t>
      </w:r>
      <w:r>
        <w:rPr>
          <w:spacing w:val="1"/>
          <w:sz w:val="24"/>
        </w:rPr>
        <w:t xml:space="preserve"> </w:t>
      </w:r>
      <w:r>
        <w:rPr>
          <w:sz w:val="24"/>
        </w:rPr>
        <w:t>metal</w:t>
      </w:r>
      <w:r>
        <w:rPr>
          <w:spacing w:val="1"/>
          <w:sz w:val="24"/>
        </w:rPr>
        <w:t xml:space="preserve"> </w:t>
      </w:r>
      <w:r>
        <w:rPr>
          <w:sz w:val="24"/>
        </w:rPr>
        <w:t>sheet</w:t>
      </w:r>
      <w:r>
        <w:rPr>
          <w:spacing w:val="1"/>
          <w:sz w:val="24"/>
        </w:rPr>
        <w:t xml:space="preserve"> </w:t>
      </w:r>
      <w:r>
        <w:rPr>
          <w:sz w:val="24"/>
        </w:rPr>
        <w:t>24cm</w:t>
      </w:r>
      <w:r>
        <w:rPr>
          <w:spacing w:val="1"/>
          <w:sz w:val="24"/>
        </w:rPr>
        <w:t xml:space="preserve"> </w:t>
      </w:r>
      <w:r>
        <w:rPr>
          <w:sz w:val="24"/>
        </w:rPr>
        <w:t>in</w:t>
      </w:r>
      <w:r>
        <w:rPr>
          <w:spacing w:val="1"/>
          <w:sz w:val="24"/>
        </w:rPr>
        <w:t xml:space="preserve"> </w:t>
      </w:r>
      <w:r>
        <w:rPr>
          <w:sz w:val="24"/>
        </w:rPr>
        <w:t>radius</w:t>
      </w:r>
      <w:r>
        <w:rPr>
          <w:spacing w:val="1"/>
          <w:sz w:val="24"/>
        </w:rPr>
        <w:t xml:space="preserve"> </w:t>
      </w:r>
      <w:r>
        <w:rPr>
          <w:sz w:val="24"/>
        </w:rPr>
        <w:t>and</w:t>
      </w:r>
      <w:r>
        <w:rPr>
          <w:spacing w:val="1"/>
          <w:sz w:val="24"/>
        </w:rPr>
        <w:t xml:space="preserve"> </w:t>
      </w:r>
      <w:r>
        <w:rPr>
          <w:sz w:val="24"/>
        </w:rPr>
        <w:t>2mm</w:t>
      </w:r>
      <w:r>
        <w:rPr>
          <w:spacing w:val="1"/>
          <w:sz w:val="24"/>
        </w:rPr>
        <w:t xml:space="preserve"> </w:t>
      </w:r>
      <w:r>
        <w:rPr>
          <w:sz w:val="24"/>
        </w:rPr>
        <w:t>thick</w:t>
      </w:r>
      <w:r>
        <w:rPr>
          <w:spacing w:val="1"/>
          <w:sz w:val="24"/>
        </w:rPr>
        <w:t xml:space="preserve"> </w:t>
      </w:r>
      <w:r>
        <w:rPr>
          <w:sz w:val="24"/>
        </w:rPr>
        <w:t>is</w:t>
      </w:r>
      <w:r>
        <w:rPr>
          <w:spacing w:val="1"/>
          <w:sz w:val="24"/>
        </w:rPr>
        <w:t xml:space="preserve"> </w:t>
      </w:r>
      <w:r>
        <w:rPr>
          <w:sz w:val="24"/>
        </w:rPr>
        <w:t>melted</w:t>
      </w:r>
      <w:r>
        <w:rPr>
          <w:spacing w:val="1"/>
          <w:sz w:val="24"/>
        </w:rPr>
        <w:t xml:space="preserve"> </w:t>
      </w:r>
      <w:r>
        <w:rPr>
          <w:sz w:val="24"/>
        </w:rPr>
        <w:t>and</w:t>
      </w:r>
      <w:r>
        <w:rPr>
          <w:spacing w:val="1"/>
          <w:sz w:val="24"/>
        </w:rPr>
        <w:t xml:space="preserve"> </w:t>
      </w:r>
      <w:r>
        <w:rPr>
          <w:sz w:val="24"/>
        </w:rPr>
        <w:t>recast</w:t>
      </w:r>
      <w:r>
        <w:rPr>
          <w:spacing w:val="1"/>
          <w:sz w:val="24"/>
        </w:rPr>
        <w:t xml:space="preserve"> </w:t>
      </w:r>
      <w:r>
        <w:rPr>
          <w:sz w:val="24"/>
        </w:rPr>
        <w:t>into</w:t>
      </w:r>
      <w:r>
        <w:rPr>
          <w:spacing w:val="1"/>
          <w:sz w:val="24"/>
        </w:rPr>
        <w:t xml:space="preserve"> </w:t>
      </w:r>
      <w:r>
        <w:rPr>
          <w:sz w:val="24"/>
        </w:rPr>
        <w:t>a</w:t>
      </w:r>
      <w:r>
        <w:rPr>
          <w:spacing w:val="1"/>
          <w:sz w:val="24"/>
        </w:rPr>
        <w:t xml:space="preserve"> </w:t>
      </w:r>
      <w:r>
        <w:rPr>
          <w:sz w:val="24"/>
        </w:rPr>
        <w:t>cylindrical</w:t>
      </w:r>
      <w:r>
        <w:rPr>
          <w:spacing w:val="-1"/>
          <w:sz w:val="24"/>
        </w:rPr>
        <w:t xml:space="preserve"> </w:t>
      </w:r>
      <w:r>
        <w:rPr>
          <w:sz w:val="24"/>
        </w:rPr>
        <w:t>bar radius 3cm. find the</w:t>
      </w:r>
      <w:r>
        <w:rPr>
          <w:spacing w:val="-1"/>
          <w:sz w:val="24"/>
        </w:rPr>
        <w:t xml:space="preserve"> </w:t>
      </w:r>
      <w:r>
        <w:rPr>
          <w:sz w:val="24"/>
        </w:rPr>
        <w:t>height of the bar.</w:t>
      </w:r>
    </w:p>
    <w:p>
      <w:pPr>
        <w:pStyle w:val="5"/>
        <w:tabs>
          <w:tab w:val="left" w:pos="2272"/>
          <w:tab w:val="left" w:pos="4126"/>
          <w:tab w:val="left" w:pos="4592"/>
          <w:tab w:val="left" w:pos="6147"/>
          <w:tab w:val="left" w:pos="6627"/>
        </w:tabs>
        <w:spacing w:before="3"/>
        <w:ind w:left="660"/>
      </w:pPr>
      <w:r>
        <w:t xml:space="preserve">a.  </w:t>
      </w:r>
      <w:r>
        <w:rPr>
          <w:spacing w:val="13"/>
        </w:rPr>
        <w:t xml:space="preserve"> </w:t>
      </w:r>
      <w:r>
        <w:t>12.8</w:t>
      </w:r>
      <w:r>
        <w:rPr>
          <w:spacing w:val="-1"/>
        </w:rPr>
        <w:t xml:space="preserve"> </w:t>
      </w:r>
      <w:r>
        <w:t>cm</w:t>
      </w:r>
      <w:r>
        <w:tab/>
      </w:r>
      <w:r>
        <w:t>b.   25.6cm</w:t>
      </w:r>
      <w:r>
        <w:tab/>
      </w:r>
      <w:r>
        <w:t>c.</w:t>
      </w:r>
      <w:r>
        <w:tab/>
      </w:r>
      <w:r>
        <w:t>13cm</w:t>
      </w:r>
      <w:r>
        <w:tab/>
      </w:r>
      <w:r>
        <w:t>d.</w:t>
      </w:r>
      <w:r>
        <w:tab/>
      </w:r>
      <w:r>
        <w:t>20.6cm</w:t>
      </w:r>
    </w:p>
    <w:p>
      <w:pPr>
        <w:pStyle w:val="5"/>
        <w:rPr>
          <w:sz w:val="26"/>
        </w:rPr>
      </w:pPr>
    </w:p>
    <w:p>
      <w:pPr>
        <w:pStyle w:val="5"/>
        <w:rPr>
          <w:sz w:val="26"/>
        </w:rPr>
      </w:pPr>
    </w:p>
    <w:p>
      <w:pPr>
        <w:pStyle w:val="5"/>
        <w:rPr>
          <w:sz w:val="26"/>
        </w:rPr>
      </w:pPr>
    </w:p>
    <w:p>
      <w:pPr>
        <w:pStyle w:val="5"/>
        <w:spacing w:before="5"/>
        <w:rPr>
          <w:sz w:val="28"/>
        </w:rPr>
      </w:pPr>
    </w:p>
    <w:p>
      <w:pPr>
        <w:pStyle w:val="10"/>
        <w:numPr>
          <w:ilvl w:val="0"/>
          <w:numId w:val="29"/>
        </w:numPr>
        <w:tabs>
          <w:tab w:val="left" w:pos="1021"/>
        </w:tabs>
        <w:spacing w:before="1" w:after="0" w:line="480" w:lineRule="auto"/>
        <w:ind w:left="1020" w:right="1117" w:hanging="360"/>
        <w:jc w:val="both"/>
        <w:rPr>
          <w:sz w:val="24"/>
        </w:rPr>
      </w:pPr>
      <w:r>
        <w:rPr>
          <w:sz w:val="24"/>
        </w:rPr>
        <w:t>The base area of a rectangular water tank is 1.2m</w:t>
      </w:r>
      <w:r>
        <w:rPr>
          <w:sz w:val="24"/>
          <w:vertAlign w:val="superscript"/>
        </w:rPr>
        <w:t>2</w:t>
      </w:r>
      <w:r>
        <w:rPr>
          <w:sz w:val="24"/>
          <w:vertAlign w:val="baseline"/>
        </w:rPr>
        <w:t>. The tank is 1.35m deep and is half -</w:t>
      </w:r>
      <w:r>
        <w:rPr>
          <w:spacing w:val="1"/>
          <w:sz w:val="24"/>
          <w:vertAlign w:val="baseline"/>
        </w:rPr>
        <w:t xml:space="preserve"> </w:t>
      </w:r>
      <w:r>
        <w:rPr>
          <w:sz w:val="24"/>
          <w:vertAlign w:val="baseline"/>
        </w:rPr>
        <w:t>full</w:t>
      </w:r>
      <w:r>
        <w:rPr>
          <w:spacing w:val="-1"/>
          <w:sz w:val="24"/>
          <w:vertAlign w:val="baseline"/>
        </w:rPr>
        <w:t xml:space="preserve"> </w:t>
      </w:r>
      <w:r>
        <w:rPr>
          <w:sz w:val="24"/>
          <w:vertAlign w:val="baseline"/>
        </w:rPr>
        <w:t>of water.</w:t>
      </w:r>
      <w:r>
        <w:rPr>
          <w:spacing w:val="2"/>
          <w:sz w:val="24"/>
          <w:vertAlign w:val="baseline"/>
        </w:rPr>
        <w:t xml:space="preserve"> </w:t>
      </w:r>
      <w:r>
        <w:rPr>
          <w:sz w:val="24"/>
          <w:vertAlign w:val="baseline"/>
        </w:rPr>
        <w:t>How</w:t>
      </w:r>
      <w:r>
        <w:rPr>
          <w:spacing w:val="-2"/>
          <w:sz w:val="24"/>
          <w:vertAlign w:val="baseline"/>
        </w:rPr>
        <w:t xml:space="preserve"> </w:t>
      </w:r>
      <w:r>
        <w:rPr>
          <w:sz w:val="24"/>
          <w:vertAlign w:val="baseline"/>
        </w:rPr>
        <w:t>many</w:t>
      </w:r>
      <w:r>
        <w:rPr>
          <w:spacing w:val="-3"/>
          <w:sz w:val="24"/>
          <w:vertAlign w:val="baseline"/>
        </w:rPr>
        <w:t xml:space="preserve"> </w:t>
      </w:r>
      <w:r>
        <w:rPr>
          <w:sz w:val="24"/>
          <w:vertAlign w:val="baseline"/>
        </w:rPr>
        <w:t>times can a</w:t>
      </w:r>
      <w:r>
        <w:rPr>
          <w:spacing w:val="59"/>
          <w:sz w:val="24"/>
          <w:vertAlign w:val="baseline"/>
        </w:rPr>
        <w:t xml:space="preserve"> </w:t>
      </w:r>
      <w:r>
        <w:rPr>
          <w:sz w:val="24"/>
          <w:vertAlign w:val="baseline"/>
        </w:rPr>
        <w:t>9-litres</w:t>
      </w:r>
      <w:r>
        <w:rPr>
          <w:spacing w:val="-1"/>
          <w:sz w:val="24"/>
          <w:vertAlign w:val="baseline"/>
        </w:rPr>
        <w:t xml:space="preserve"> </w:t>
      </w:r>
      <w:r>
        <w:rPr>
          <w:sz w:val="24"/>
          <w:vertAlign w:val="baseline"/>
        </w:rPr>
        <w:t>bucket be filled from</w:t>
      </w:r>
      <w:r>
        <w:rPr>
          <w:spacing w:val="-1"/>
          <w:sz w:val="24"/>
          <w:vertAlign w:val="baseline"/>
        </w:rPr>
        <w:t xml:space="preserve"> </w:t>
      </w:r>
      <w:r>
        <w:rPr>
          <w:sz w:val="24"/>
          <w:vertAlign w:val="baseline"/>
        </w:rPr>
        <w:t>the tank?</w:t>
      </w:r>
    </w:p>
    <w:p>
      <w:pPr>
        <w:spacing w:after="0" w:line="480" w:lineRule="auto"/>
        <w:jc w:val="both"/>
        <w:rPr>
          <w:sz w:val="24"/>
        </w:rPr>
        <w:sectPr>
          <w:pgSz w:w="12240" w:h="15840"/>
          <w:pgMar w:top="1360" w:right="320" w:bottom="1200" w:left="1140" w:header="0" w:footer="1012" w:gutter="0"/>
          <w:cols w:space="720" w:num="1"/>
        </w:sectPr>
      </w:pPr>
    </w:p>
    <w:p>
      <w:pPr>
        <w:pStyle w:val="5"/>
        <w:spacing w:before="72"/>
        <w:ind w:left="660"/>
        <w:jc w:val="both"/>
      </w:pPr>
      <w:r>
        <w:t xml:space="preserve">a.    </w:t>
      </w:r>
      <w:r>
        <w:rPr>
          <w:spacing w:val="13"/>
        </w:rPr>
        <w:t xml:space="preserve"> </w:t>
      </w:r>
      <w:r>
        <w:t xml:space="preserve">100 times        b.     148 times      </w:t>
      </w:r>
      <w:r>
        <w:rPr>
          <w:spacing w:val="59"/>
        </w:rPr>
        <w:t xml:space="preserve"> </w:t>
      </w:r>
      <w:r>
        <w:t xml:space="preserve">c.     90 times        </w:t>
      </w:r>
      <w:r>
        <w:rPr>
          <w:spacing w:val="1"/>
        </w:rPr>
        <w:t xml:space="preserve"> </w:t>
      </w:r>
      <w:r>
        <w:t>d.     98 times</w:t>
      </w:r>
    </w:p>
    <w:p>
      <w:pPr>
        <w:pStyle w:val="5"/>
      </w:pPr>
    </w:p>
    <w:p>
      <w:pPr>
        <w:pStyle w:val="10"/>
        <w:numPr>
          <w:ilvl w:val="0"/>
          <w:numId w:val="29"/>
        </w:numPr>
        <w:tabs>
          <w:tab w:val="left" w:pos="1081"/>
        </w:tabs>
        <w:spacing w:before="0" w:after="0" w:line="480" w:lineRule="auto"/>
        <w:ind w:left="1020" w:right="1118" w:hanging="360"/>
        <w:jc w:val="both"/>
        <w:rPr>
          <w:sz w:val="24"/>
        </w:rPr>
      </w:pPr>
      <w:r>
        <w:tab/>
      </w:r>
      <w:r>
        <w:rPr>
          <w:sz w:val="24"/>
        </w:rPr>
        <w:t>A solid cube of side 8cm is dropped into a cylindrical tank of diameter 14cm. calculate,</w:t>
      </w:r>
      <w:r>
        <w:rPr>
          <w:spacing w:val="1"/>
          <w:sz w:val="24"/>
        </w:rPr>
        <w:t xml:space="preserve"> </w:t>
      </w:r>
      <w:r>
        <w:rPr>
          <w:sz w:val="24"/>
        </w:rPr>
        <w:t>to the nearest whole number, the rise in the water level if the original depth of water was</w:t>
      </w:r>
      <w:r>
        <w:rPr>
          <w:spacing w:val="1"/>
          <w:sz w:val="24"/>
        </w:rPr>
        <w:t xml:space="preserve"> </w:t>
      </w:r>
      <w:r>
        <w:rPr>
          <w:sz w:val="24"/>
        </w:rPr>
        <w:t>9cm.</w:t>
      </w:r>
    </w:p>
    <w:p>
      <w:pPr>
        <w:pStyle w:val="10"/>
        <w:numPr>
          <w:ilvl w:val="1"/>
          <w:numId w:val="29"/>
        </w:numPr>
        <w:tabs>
          <w:tab w:val="left" w:pos="1021"/>
          <w:tab w:val="left" w:pos="2512"/>
          <w:tab w:val="left" w:pos="4485"/>
          <w:tab w:val="left" w:pos="6386"/>
        </w:tabs>
        <w:spacing w:before="3" w:after="0" w:line="240" w:lineRule="auto"/>
        <w:ind w:left="1020" w:right="0" w:hanging="361"/>
        <w:jc w:val="both"/>
        <w:rPr>
          <w:sz w:val="24"/>
        </w:rPr>
      </w:pPr>
      <w:r>
        <w:rPr>
          <w:sz w:val="24"/>
        </w:rPr>
        <w:t>9cm</w:t>
      </w:r>
      <w:r>
        <w:rPr>
          <w:sz w:val="24"/>
        </w:rPr>
        <w:tab/>
      </w:r>
      <w:r>
        <w:rPr>
          <w:sz w:val="24"/>
        </w:rPr>
        <w:t>b.   12cm</w:t>
      </w:r>
      <w:r>
        <w:rPr>
          <w:sz w:val="24"/>
        </w:rPr>
        <w:tab/>
      </w:r>
      <w:r>
        <w:rPr>
          <w:sz w:val="24"/>
        </w:rPr>
        <w:t xml:space="preserve">c.     </w:t>
      </w:r>
      <w:r>
        <w:rPr>
          <w:spacing w:val="58"/>
          <w:sz w:val="24"/>
        </w:rPr>
        <w:t xml:space="preserve"> </w:t>
      </w:r>
      <w:r>
        <w:rPr>
          <w:sz w:val="24"/>
        </w:rPr>
        <w:t>6cm</w:t>
      </w:r>
      <w:r>
        <w:rPr>
          <w:sz w:val="24"/>
        </w:rPr>
        <w:tab/>
      </w:r>
      <w:r>
        <w:rPr>
          <w:sz w:val="24"/>
        </w:rPr>
        <w:t xml:space="preserve">d.  </w:t>
      </w:r>
      <w:r>
        <w:rPr>
          <w:spacing w:val="60"/>
          <w:sz w:val="24"/>
        </w:rPr>
        <w:t xml:space="preserve"> </w:t>
      </w:r>
      <w:r>
        <w:rPr>
          <w:sz w:val="24"/>
        </w:rPr>
        <w:t>3cm</w:t>
      </w:r>
    </w:p>
    <w:p>
      <w:pPr>
        <w:spacing w:after="0" w:line="240" w:lineRule="auto"/>
        <w:jc w:val="both"/>
        <w:rPr>
          <w:sz w:val="24"/>
        </w:rPr>
        <w:sectPr>
          <w:pgSz w:w="12240" w:h="15840"/>
          <w:pgMar w:top="1360" w:right="320" w:bottom="1200" w:left="1140" w:header="0" w:footer="1012" w:gutter="0"/>
          <w:cols w:space="720" w:num="1"/>
        </w:sectPr>
      </w:pPr>
    </w:p>
    <w:p>
      <w:pPr>
        <w:pStyle w:val="2"/>
        <w:spacing w:before="79"/>
        <w:ind w:left="360" w:right="1758"/>
        <w:jc w:val="center"/>
      </w:pPr>
      <w:r>
        <w:t>APPENDIX</w:t>
      </w:r>
      <w:r>
        <w:rPr>
          <w:spacing w:val="-3"/>
        </w:rPr>
        <w:t xml:space="preserve"> </w:t>
      </w:r>
      <w:r>
        <w:t>B</w:t>
      </w:r>
    </w:p>
    <w:p>
      <w:pPr>
        <w:pStyle w:val="5"/>
        <w:rPr>
          <w:b/>
          <w:sz w:val="26"/>
        </w:rPr>
      </w:pPr>
    </w:p>
    <w:p>
      <w:pPr>
        <w:spacing w:before="176"/>
        <w:ind w:left="300" w:right="0" w:firstLine="0"/>
        <w:jc w:val="left"/>
        <w:rPr>
          <w:b/>
          <w:sz w:val="24"/>
        </w:rPr>
      </w:pPr>
      <w:r>
        <w:rPr>
          <w:b/>
          <w:sz w:val="24"/>
        </w:rPr>
        <w:t>SOLUTIONS</w:t>
      </w:r>
      <w:r>
        <w:rPr>
          <w:b/>
          <w:spacing w:val="-4"/>
          <w:sz w:val="24"/>
        </w:rPr>
        <w:t xml:space="preserve"> </w:t>
      </w:r>
      <w:r>
        <w:rPr>
          <w:b/>
          <w:sz w:val="24"/>
        </w:rPr>
        <w:t>TO</w:t>
      </w:r>
      <w:r>
        <w:rPr>
          <w:b/>
          <w:spacing w:val="-1"/>
          <w:sz w:val="24"/>
        </w:rPr>
        <w:t xml:space="preserve"> </w:t>
      </w:r>
      <w:r>
        <w:rPr>
          <w:b/>
          <w:sz w:val="24"/>
        </w:rPr>
        <w:t>GEOMETRY</w:t>
      </w:r>
      <w:r>
        <w:rPr>
          <w:b/>
          <w:spacing w:val="-2"/>
          <w:sz w:val="24"/>
        </w:rPr>
        <w:t xml:space="preserve"> </w:t>
      </w:r>
      <w:r>
        <w:rPr>
          <w:b/>
          <w:sz w:val="24"/>
        </w:rPr>
        <w:t>ACHIEVEMENT</w:t>
      </w:r>
      <w:r>
        <w:rPr>
          <w:b/>
          <w:spacing w:val="-1"/>
          <w:sz w:val="24"/>
        </w:rPr>
        <w:t xml:space="preserve"> </w:t>
      </w:r>
      <w:r>
        <w:rPr>
          <w:b/>
          <w:sz w:val="24"/>
        </w:rPr>
        <w:t>TEST</w:t>
      </w:r>
      <w:r>
        <w:rPr>
          <w:b/>
          <w:spacing w:val="-1"/>
          <w:sz w:val="24"/>
        </w:rPr>
        <w:t xml:space="preserve"> </w:t>
      </w:r>
      <w:r>
        <w:rPr>
          <w:b/>
          <w:sz w:val="24"/>
        </w:rPr>
        <w:t>(GAT)</w:t>
      </w:r>
    </w:p>
    <w:p>
      <w:pPr>
        <w:pStyle w:val="5"/>
        <w:rPr>
          <w:b/>
          <w:sz w:val="20"/>
        </w:rPr>
      </w:pPr>
    </w:p>
    <w:p>
      <w:pPr>
        <w:pStyle w:val="5"/>
        <w:spacing w:after="1"/>
        <w:rPr>
          <w:b/>
          <w:sz w:val="22"/>
        </w:rPr>
      </w:pPr>
    </w:p>
    <w:tbl>
      <w:tblPr>
        <w:tblStyle w:val="4"/>
        <w:tblW w:w="0" w:type="auto"/>
        <w:tblInd w:w="25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710"/>
        <w:gridCol w:w="2003"/>
        <w:gridCol w:w="3220"/>
        <w:gridCol w:w="1086"/>
        <w:gridCol w:w="4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710" w:type="dxa"/>
          </w:tcPr>
          <w:p>
            <w:pPr>
              <w:pStyle w:val="11"/>
              <w:spacing w:line="266" w:lineRule="exact"/>
              <w:ind w:left="50"/>
              <w:rPr>
                <w:sz w:val="24"/>
              </w:rPr>
            </w:pPr>
            <w:r>
              <w:rPr>
                <w:sz w:val="24"/>
              </w:rPr>
              <w:t>1.</w:t>
            </w:r>
          </w:p>
        </w:tc>
        <w:tc>
          <w:tcPr>
            <w:tcW w:w="2003" w:type="dxa"/>
          </w:tcPr>
          <w:p>
            <w:pPr>
              <w:pStyle w:val="11"/>
              <w:spacing w:line="266" w:lineRule="exact"/>
              <w:ind w:right="1287"/>
              <w:jc w:val="right"/>
              <w:rPr>
                <w:sz w:val="24"/>
              </w:rPr>
            </w:pPr>
            <w:r>
              <w:rPr>
                <w:w w:val="99"/>
                <w:sz w:val="24"/>
              </w:rPr>
              <w:t>D</w:t>
            </w:r>
          </w:p>
        </w:tc>
        <w:tc>
          <w:tcPr>
            <w:tcW w:w="3220" w:type="dxa"/>
          </w:tcPr>
          <w:p>
            <w:pPr>
              <w:pStyle w:val="11"/>
              <w:tabs>
                <w:tab w:val="left" w:pos="1079"/>
              </w:tabs>
              <w:spacing w:line="266" w:lineRule="exact"/>
              <w:ind w:right="674"/>
              <w:jc w:val="right"/>
              <w:rPr>
                <w:sz w:val="24"/>
              </w:rPr>
            </w:pPr>
            <w:r>
              <w:rPr>
                <w:sz w:val="24"/>
              </w:rPr>
              <w:t>11.</w:t>
            </w:r>
            <w:r>
              <w:rPr>
                <w:sz w:val="24"/>
              </w:rPr>
              <w:tab/>
            </w:r>
            <w:r>
              <w:rPr>
                <w:sz w:val="24"/>
              </w:rPr>
              <w:t>D</w:t>
            </w:r>
          </w:p>
        </w:tc>
        <w:tc>
          <w:tcPr>
            <w:tcW w:w="1086" w:type="dxa"/>
          </w:tcPr>
          <w:p>
            <w:pPr>
              <w:pStyle w:val="11"/>
              <w:spacing w:line="266" w:lineRule="exact"/>
              <w:ind w:right="140"/>
              <w:jc w:val="right"/>
              <w:rPr>
                <w:sz w:val="24"/>
              </w:rPr>
            </w:pPr>
            <w:r>
              <w:rPr>
                <w:sz w:val="24"/>
              </w:rPr>
              <w:t>21</w:t>
            </w:r>
          </w:p>
        </w:tc>
        <w:tc>
          <w:tcPr>
            <w:tcW w:w="489" w:type="dxa"/>
          </w:tcPr>
          <w:p>
            <w:pPr>
              <w:pStyle w:val="11"/>
              <w:spacing w:line="266" w:lineRule="exact"/>
              <w:ind w:right="49"/>
              <w:jc w:val="right"/>
              <w:rPr>
                <w:sz w:val="24"/>
              </w:rPr>
            </w:pPr>
            <w:r>
              <w:rPr>
                <w:sz w:val="24"/>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710" w:type="dxa"/>
          </w:tcPr>
          <w:p>
            <w:pPr>
              <w:pStyle w:val="11"/>
              <w:spacing w:before="232"/>
              <w:ind w:left="50"/>
              <w:rPr>
                <w:sz w:val="24"/>
              </w:rPr>
            </w:pPr>
            <w:r>
              <w:rPr>
                <w:sz w:val="24"/>
              </w:rPr>
              <w:t>2.</w:t>
            </w:r>
          </w:p>
        </w:tc>
        <w:tc>
          <w:tcPr>
            <w:tcW w:w="2003" w:type="dxa"/>
          </w:tcPr>
          <w:p>
            <w:pPr>
              <w:pStyle w:val="11"/>
              <w:spacing w:before="232"/>
              <w:ind w:right="1287"/>
              <w:jc w:val="right"/>
              <w:rPr>
                <w:sz w:val="24"/>
              </w:rPr>
            </w:pPr>
            <w:r>
              <w:rPr>
                <w:w w:val="99"/>
                <w:sz w:val="24"/>
              </w:rPr>
              <w:t>A</w:t>
            </w:r>
          </w:p>
        </w:tc>
        <w:tc>
          <w:tcPr>
            <w:tcW w:w="3220" w:type="dxa"/>
          </w:tcPr>
          <w:p>
            <w:pPr>
              <w:pStyle w:val="11"/>
              <w:tabs>
                <w:tab w:val="left" w:pos="1139"/>
              </w:tabs>
              <w:spacing w:before="232"/>
              <w:ind w:right="627"/>
              <w:jc w:val="right"/>
              <w:rPr>
                <w:sz w:val="24"/>
              </w:rPr>
            </w:pPr>
            <w:r>
              <w:rPr>
                <w:sz w:val="24"/>
              </w:rPr>
              <w:t>12.</w:t>
            </w:r>
            <w:r>
              <w:rPr>
                <w:sz w:val="24"/>
              </w:rPr>
              <w:tab/>
            </w:r>
            <w:r>
              <w:rPr>
                <w:sz w:val="24"/>
              </w:rPr>
              <w:t>C</w:t>
            </w:r>
          </w:p>
        </w:tc>
        <w:tc>
          <w:tcPr>
            <w:tcW w:w="1086" w:type="dxa"/>
          </w:tcPr>
          <w:p>
            <w:pPr>
              <w:pStyle w:val="11"/>
              <w:spacing w:before="232"/>
              <w:ind w:right="152"/>
              <w:jc w:val="right"/>
              <w:rPr>
                <w:sz w:val="24"/>
              </w:rPr>
            </w:pPr>
            <w:r>
              <w:rPr>
                <w:sz w:val="24"/>
              </w:rPr>
              <w:t>22</w:t>
            </w:r>
          </w:p>
        </w:tc>
        <w:tc>
          <w:tcPr>
            <w:tcW w:w="489" w:type="dxa"/>
          </w:tcPr>
          <w:p>
            <w:pPr>
              <w:pStyle w:val="11"/>
              <w:spacing w:before="232"/>
              <w:ind w:right="48"/>
              <w:jc w:val="right"/>
              <w:rPr>
                <w:sz w:val="24"/>
              </w:rPr>
            </w:pPr>
            <w:r>
              <w:rPr>
                <w:w w:val="99"/>
                <w:sz w:val="24"/>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tcPr>
          <w:p>
            <w:pPr>
              <w:pStyle w:val="11"/>
              <w:spacing w:before="232"/>
              <w:ind w:left="50"/>
              <w:rPr>
                <w:sz w:val="24"/>
              </w:rPr>
            </w:pPr>
            <w:r>
              <w:rPr>
                <w:sz w:val="24"/>
              </w:rPr>
              <w:t>3</w:t>
            </w:r>
          </w:p>
        </w:tc>
        <w:tc>
          <w:tcPr>
            <w:tcW w:w="2003" w:type="dxa"/>
          </w:tcPr>
          <w:p>
            <w:pPr>
              <w:pStyle w:val="11"/>
              <w:spacing w:before="232"/>
              <w:ind w:left="480"/>
              <w:rPr>
                <w:sz w:val="24"/>
              </w:rPr>
            </w:pPr>
            <w:r>
              <w:rPr>
                <w:sz w:val="24"/>
              </w:rPr>
              <w:t>C</w:t>
            </w:r>
          </w:p>
        </w:tc>
        <w:tc>
          <w:tcPr>
            <w:tcW w:w="3220" w:type="dxa"/>
          </w:tcPr>
          <w:p>
            <w:pPr>
              <w:pStyle w:val="11"/>
              <w:tabs>
                <w:tab w:val="left" w:pos="1079"/>
              </w:tabs>
              <w:spacing w:before="232"/>
              <w:ind w:right="626"/>
              <w:jc w:val="right"/>
              <w:rPr>
                <w:sz w:val="24"/>
              </w:rPr>
            </w:pPr>
            <w:r>
              <w:rPr>
                <w:sz w:val="24"/>
              </w:rPr>
              <w:t>13.</w:t>
            </w:r>
            <w:r>
              <w:rPr>
                <w:sz w:val="24"/>
              </w:rPr>
              <w:tab/>
            </w:r>
            <w:r>
              <w:rPr>
                <w:sz w:val="24"/>
              </w:rPr>
              <w:t>A</w:t>
            </w:r>
          </w:p>
        </w:tc>
        <w:tc>
          <w:tcPr>
            <w:tcW w:w="1086" w:type="dxa"/>
          </w:tcPr>
          <w:p>
            <w:pPr>
              <w:pStyle w:val="11"/>
              <w:spacing w:before="232"/>
              <w:ind w:right="152"/>
              <w:jc w:val="right"/>
              <w:rPr>
                <w:sz w:val="24"/>
              </w:rPr>
            </w:pPr>
            <w:r>
              <w:rPr>
                <w:sz w:val="24"/>
              </w:rPr>
              <w:t>23</w:t>
            </w:r>
          </w:p>
        </w:tc>
        <w:tc>
          <w:tcPr>
            <w:tcW w:w="489" w:type="dxa"/>
          </w:tcPr>
          <w:p>
            <w:pPr>
              <w:pStyle w:val="11"/>
              <w:spacing w:before="232"/>
              <w:ind w:right="61"/>
              <w:jc w:val="right"/>
              <w:rPr>
                <w:sz w:val="24"/>
              </w:rPr>
            </w:pPr>
            <w:r>
              <w:rPr>
                <w:sz w:val="24"/>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tcPr>
          <w:p>
            <w:pPr>
              <w:pStyle w:val="11"/>
              <w:spacing w:before="4"/>
              <w:rPr>
                <w:b/>
                <w:sz w:val="20"/>
              </w:rPr>
            </w:pPr>
          </w:p>
          <w:p>
            <w:pPr>
              <w:pStyle w:val="11"/>
              <w:ind w:left="50"/>
              <w:rPr>
                <w:sz w:val="24"/>
              </w:rPr>
            </w:pPr>
            <w:r>
              <w:rPr>
                <w:sz w:val="24"/>
              </w:rPr>
              <w:t>4</w:t>
            </w:r>
          </w:p>
        </w:tc>
        <w:tc>
          <w:tcPr>
            <w:tcW w:w="2003" w:type="dxa"/>
          </w:tcPr>
          <w:p>
            <w:pPr>
              <w:pStyle w:val="11"/>
              <w:spacing w:before="4"/>
              <w:rPr>
                <w:b/>
                <w:sz w:val="20"/>
              </w:rPr>
            </w:pPr>
          </w:p>
          <w:p>
            <w:pPr>
              <w:pStyle w:val="11"/>
              <w:ind w:left="480"/>
              <w:rPr>
                <w:sz w:val="24"/>
              </w:rPr>
            </w:pPr>
            <w:r>
              <w:rPr>
                <w:sz w:val="24"/>
              </w:rPr>
              <w:t>C</w:t>
            </w:r>
          </w:p>
        </w:tc>
        <w:tc>
          <w:tcPr>
            <w:tcW w:w="3220" w:type="dxa"/>
          </w:tcPr>
          <w:p>
            <w:pPr>
              <w:pStyle w:val="11"/>
              <w:spacing w:before="4"/>
              <w:rPr>
                <w:b/>
                <w:sz w:val="20"/>
              </w:rPr>
            </w:pPr>
          </w:p>
          <w:p>
            <w:pPr>
              <w:pStyle w:val="11"/>
              <w:tabs>
                <w:tab w:val="left" w:pos="1079"/>
              </w:tabs>
              <w:ind w:right="626"/>
              <w:jc w:val="right"/>
              <w:rPr>
                <w:sz w:val="24"/>
              </w:rPr>
            </w:pPr>
            <w:r>
              <w:rPr>
                <w:sz w:val="24"/>
              </w:rPr>
              <w:t>14.</w:t>
            </w:r>
            <w:r>
              <w:rPr>
                <w:sz w:val="24"/>
              </w:rPr>
              <w:tab/>
            </w:r>
            <w:r>
              <w:rPr>
                <w:sz w:val="24"/>
              </w:rPr>
              <w:t>D</w:t>
            </w:r>
          </w:p>
        </w:tc>
        <w:tc>
          <w:tcPr>
            <w:tcW w:w="1086" w:type="dxa"/>
          </w:tcPr>
          <w:p>
            <w:pPr>
              <w:pStyle w:val="11"/>
              <w:spacing w:before="4"/>
              <w:rPr>
                <w:b/>
                <w:sz w:val="20"/>
              </w:rPr>
            </w:pPr>
          </w:p>
          <w:p>
            <w:pPr>
              <w:pStyle w:val="11"/>
              <w:ind w:right="152"/>
              <w:jc w:val="right"/>
              <w:rPr>
                <w:sz w:val="24"/>
              </w:rPr>
            </w:pPr>
            <w:r>
              <w:rPr>
                <w:sz w:val="24"/>
              </w:rPr>
              <w:t>24</w:t>
            </w:r>
          </w:p>
        </w:tc>
        <w:tc>
          <w:tcPr>
            <w:tcW w:w="489" w:type="dxa"/>
          </w:tcPr>
          <w:p>
            <w:pPr>
              <w:pStyle w:val="11"/>
              <w:spacing w:before="4"/>
              <w:rPr>
                <w:b/>
                <w:sz w:val="20"/>
              </w:rPr>
            </w:pPr>
          </w:p>
          <w:p>
            <w:pPr>
              <w:pStyle w:val="11"/>
              <w:ind w:right="61"/>
              <w:jc w:val="right"/>
              <w:rPr>
                <w:sz w:val="24"/>
              </w:rPr>
            </w:pPr>
            <w:r>
              <w:rPr>
                <w:sz w:val="24"/>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710" w:type="dxa"/>
          </w:tcPr>
          <w:p>
            <w:pPr>
              <w:pStyle w:val="11"/>
              <w:spacing w:before="232"/>
              <w:ind w:left="50"/>
              <w:rPr>
                <w:sz w:val="24"/>
              </w:rPr>
            </w:pPr>
            <w:r>
              <w:rPr>
                <w:sz w:val="24"/>
              </w:rPr>
              <w:t>5</w:t>
            </w:r>
          </w:p>
        </w:tc>
        <w:tc>
          <w:tcPr>
            <w:tcW w:w="2003" w:type="dxa"/>
          </w:tcPr>
          <w:p>
            <w:pPr>
              <w:pStyle w:val="11"/>
              <w:spacing w:before="232"/>
              <w:ind w:left="480"/>
              <w:rPr>
                <w:sz w:val="24"/>
              </w:rPr>
            </w:pPr>
            <w:r>
              <w:rPr>
                <w:sz w:val="24"/>
              </w:rPr>
              <w:t>C</w:t>
            </w:r>
          </w:p>
        </w:tc>
        <w:tc>
          <w:tcPr>
            <w:tcW w:w="3220" w:type="dxa"/>
          </w:tcPr>
          <w:p>
            <w:pPr>
              <w:pStyle w:val="11"/>
              <w:tabs>
                <w:tab w:val="left" w:pos="1019"/>
              </w:tabs>
              <w:spacing w:before="232"/>
              <w:ind w:right="626"/>
              <w:jc w:val="right"/>
              <w:rPr>
                <w:sz w:val="24"/>
              </w:rPr>
            </w:pPr>
            <w:r>
              <w:rPr>
                <w:sz w:val="24"/>
              </w:rPr>
              <w:t>15.</w:t>
            </w:r>
            <w:r>
              <w:rPr>
                <w:sz w:val="24"/>
              </w:rPr>
              <w:tab/>
            </w:r>
            <w:r>
              <w:rPr>
                <w:sz w:val="24"/>
              </w:rPr>
              <w:t>D</w:t>
            </w:r>
          </w:p>
        </w:tc>
        <w:tc>
          <w:tcPr>
            <w:tcW w:w="1086" w:type="dxa"/>
          </w:tcPr>
          <w:p>
            <w:pPr>
              <w:pStyle w:val="11"/>
              <w:spacing w:before="232"/>
              <w:ind w:right="152"/>
              <w:jc w:val="right"/>
              <w:rPr>
                <w:sz w:val="24"/>
              </w:rPr>
            </w:pPr>
            <w:r>
              <w:rPr>
                <w:sz w:val="24"/>
              </w:rPr>
              <w:t>25</w:t>
            </w:r>
          </w:p>
        </w:tc>
        <w:tc>
          <w:tcPr>
            <w:tcW w:w="489" w:type="dxa"/>
          </w:tcPr>
          <w:p>
            <w:pPr>
              <w:pStyle w:val="11"/>
              <w:spacing w:before="232"/>
              <w:ind w:right="48"/>
              <w:jc w:val="right"/>
              <w:rPr>
                <w:sz w:val="24"/>
              </w:rPr>
            </w:pPr>
            <w:r>
              <w:rPr>
                <w:w w:val="99"/>
                <w:sz w:val="24"/>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tcPr>
          <w:p>
            <w:pPr>
              <w:pStyle w:val="11"/>
              <w:spacing w:before="232"/>
              <w:ind w:left="50"/>
              <w:rPr>
                <w:sz w:val="24"/>
              </w:rPr>
            </w:pPr>
            <w:r>
              <w:rPr>
                <w:sz w:val="24"/>
              </w:rPr>
              <w:t>6</w:t>
            </w:r>
          </w:p>
        </w:tc>
        <w:tc>
          <w:tcPr>
            <w:tcW w:w="2003" w:type="dxa"/>
          </w:tcPr>
          <w:p>
            <w:pPr>
              <w:pStyle w:val="11"/>
              <w:spacing w:before="232"/>
              <w:ind w:left="480"/>
              <w:rPr>
                <w:sz w:val="24"/>
              </w:rPr>
            </w:pPr>
            <w:r>
              <w:rPr>
                <w:sz w:val="24"/>
              </w:rPr>
              <w:t>B</w:t>
            </w:r>
          </w:p>
        </w:tc>
        <w:tc>
          <w:tcPr>
            <w:tcW w:w="3220" w:type="dxa"/>
          </w:tcPr>
          <w:p>
            <w:pPr>
              <w:pStyle w:val="11"/>
              <w:tabs>
                <w:tab w:val="left" w:pos="1019"/>
              </w:tabs>
              <w:spacing w:before="232"/>
              <w:ind w:right="639"/>
              <w:jc w:val="right"/>
              <w:rPr>
                <w:sz w:val="24"/>
              </w:rPr>
            </w:pPr>
            <w:r>
              <w:rPr>
                <w:sz w:val="24"/>
              </w:rPr>
              <w:t>16.</w:t>
            </w:r>
            <w:r>
              <w:rPr>
                <w:sz w:val="24"/>
              </w:rPr>
              <w:tab/>
            </w:r>
            <w:r>
              <w:rPr>
                <w:sz w:val="24"/>
              </w:rPr>
              <w:t>B</w:t>
            </w:r>
          </w:p>
        </w:tc>
        <w:tc>
          <w:tcPr>
            <w:tcW w:w="1086" w:type="dxa"/>
          </w:tcPr>
          <w:p>
            <w:pPr>
              <w:pStyle w:val="11"/>
              <w:spacing w:before="232"/>
              <w:ind w:right="166"/>
              <w:jc w:val="right"/>
              <w:rPr>
                <w:sz w:val="24"/>
              </w:rPr>
            </w:pPr>
            <w:r>
              <w:rPr>
                <w:sz w:val="24"/>
              </w:rPr>
              <w:t>26</w:t>
            </w:r>
          </w:p>
        </w:tc>
        <w:tc>
          <w:tcPr>
            <w:tcW w:w="489" w:type="dxa"/>
          </w:tcPr>
          <w:p>
            <w:pPr>
              <w:pStyle w:val="11"/>
              <w:spacing w:before="232"/>
              <w:ind w:right="73"/>
              <w:jc w:val="right"/>
              <w:rPr>
                <w:sz w:val="24"/>
              </w:rPr>
            </w:pPr>
            <w:r>
              <w:rPr>
                <w:sz w:val="24"/>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tcPr>
          <w:p>
            <w:pPr>
              <w:pStyle w:val="11"/>
              <w:spacing w:before="233"/>
              <w:ind w:left="50"/>
              <w:rPr>
                <w:sz w:val="24"/>
              </w:rPr>
            </w:pPr>
            <w:r>
              <w:rPr>
                <w:sz w:val="24"/>
              </w:rPr>
              <w:t>7</w:t>
            </w:r>
          </w:p>
        </w:tc>
        <w:tc>
          <w:tcPr>
            <w:tcW w:w="2003" w:type="dxa"/>
          </w:tcPr>
          <w:p>
            <w:pPr>
              <w:pStyle w:val="11"/>
              <w:spacing w:before="233"/>
              <w:ind w:left="420"/>
              <w:rPr>
                <w:sz w:val="24"/>
              </w:rPr>
            </w:pPr>
            <w:r>
              <w:rPr>
                <w:w w:val="99"/>
                <w:sz w:val="24"/>
              </w:rPr>
              <w:t>A</w:t>
            </w:r>
          </w:p>
        </w:tc>
        <w:tc>
          <w:tcPr>
            <w:tcW w:w="3220" w:type="dxa"/>
          </w:tcPr>
          <w:p>
            <w:pPr>
              <w:pStyle w:val="11"/>
              <w:tabs>
                <w:tab w:val="left" w:pos="1079"/>
              </w:tabs>
              <w:spacing w:before="233"/>
              <w:ind w:right="627"/>
              <w:jc w:val="right"/>
              <w:rPr>
                <w:sz w:val="24"/>
              </w:rPr>
            </w:pPr>
            <w:r>
              <w:rPr>
                <w:sz w:val="24"/>
              </w:rPr>
              <w:t>17.</w:t>
            </w:r>
            <w:r>
              <w:rPr>
                <w:sz w:val="24"/>
              </w:rPr>
              <w:tab/>
            </w:r>
            <w:r>
              <w:rPr>
                <w:sz w:val="24"/>
              </w:rPr>
              <w:t>B</w:t>
            </w:r>
          </w:p>
        </w:tc>
        <w:tc>
          <w:tcPr>
            <w:tcW w:w="1086" w:type="dxa"/>
          </w:tcPr>
          <w:p>
            <w:pPr>
              <w:pStyle w:val="11"/>
              <w:spacing w:before="233"/>
              <w:ind w:right="214"/>
              <w:jc w:val="right"/>
              <w:rPr>
                <w:sz w:val="24"/>
              </w:rPr>
            </w:pPr>
            <w:r>
              <w:rPr>
                <w:sz w:val="24"/>
              </w:rPr>
              <w:t>27</w:t>
            </w:r>
          </w:p>
        </w:tc>
        <w:tc>
          <w:tcPr>
            <w:tcW w:w="489" w:type="dxa"/>
          </w:tcPr>
          <w:p>
            <w:pPr>
              <w:pStyle w:val="11"/>
              <w:spacing w:before="233"/>
              <w:ind w:right="121"/>
              <w:jc w:val="right"/>
              <w:rPr>
                <w:sz w:val="24"/>
              </w:rPr>
            </w:pPr>
            <w:r>
              <w:rPr>
                <w:sz w:val="24"/>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710" w:type="dxa"/>
          </w:tcPr>
          <w:p>
            <w:pPr>
              <w:pStyle w:val="11"/>
              <w:spacing w:before="232"/>
              <w:ind w:left="50"/>
              <w:rPr>
                <w:sz w:val="24"/>
              </w:rPr>
            </w:pPr>
            <w:r>
              <w:rPr>
                <w:sz w:val="24"/>
              </w:rPr>
              <w:t>8.</w:t>
            </w:r>
          </w:p>
        </w:tc>
        <w:tc>
          <w:tcPr>
            <w:tcW w:w="2003" w:type="dxa"/>
          </w:tcPr>
          <w:p>
            <w:pPr>
              <w:pStyle w:val="11"/>
              <w:spacing w:before="232"/>
              <w:ind w:left="420"/>
              <w:rPr>
                <w:sz w:val="24"/>
              </w:rPr>
            </w:pPr>
            <w:r>
              <w:rPr>
                <w:sz w:val="24"/>
              </w:rPr>
              <w:t>B</w:t>
            </w:r>
          </w:p>
        </w:tc>
        <w:tc>
          <w:tcPr>
            <w:tcW w:w="3220" w:type="dxa"/>
          </w:tcPr>
          <w:p>
            <w:pPr>
              <w:pStyle w:val="11"/>
              <w:tabs>
                <w:tab w:val="left" w:pos="1019"/>
              </w:tabs>
              <w:spacing w:before="232"/>
              <w:ind w:right="626"/>
              <w:jc w:val="right"/>
              <w:rPr>
                <w:sz w:val="24"/>
              </w:rPr>
            </w:pPr>
            <w:r>
              <w:rPr>
                <w:sz w:val="24"/>
              </w:rPr>
              <w:t>18.</w:t>
            </w:r>
            <w:r>
              <w:rPr>
                <w:sz w:val="24"/>
              </w:rPr>
              <w:tab/>
            </w:r>
            <w:r>
              <w:rPr>
                <w:sz w:val="24"/>
              </w:rPr>
              <w:t>A</w:t>
            </w:r>
          </w:p>
        </w:tc>
        <w:tc>
          <w:tcPr>
            <w:tcW w:w="1086" w:type="dxa"/>
          </w:tcPr>
          <w:p>
            <w:pPr>
              <w:pStyle w:val="11"/>
              <w:spacing w:before="232"/>
              <w:ind w:right="212"/>
              <w:jc w:val="right"/>
              <w:rPr>
                <w:sz w:val="24"/>
              </w:rPr>
            </w:pPr>
            <w:r>
              <w:rPr>
                <w:sz w:val="24"/>
              </w:rPr>
              <w:t>28</w:t>
            </w:r>
          </w:p>
        </w:tc>
        <w:tc>
          <w:tcPr>
            <w:tcW w:w="489" w:type="dxa"/>
          </w:tcPr>
          <w:p>
            <w:pPr>
              <w:pStyle w:val="11"/>
              <w:spacing w:before="232"/>
              <w:ind w:right="108"/>
              <w:jc w:val="right"/>
              <w:rPr>
                <w:sz w:val="24"/>
              </w:rPr>
            </w:pPr>
            <w:r>
              <w:rPr>
                <w:w w:val="99"/>
                <w:sz w:val="24"/>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710" w:type="dxa"/>
          </w:tcPr>
          <w:p>
            <w:pPr>
              <w:pStyle w:val="11"/>
              <w:spacing w:before="232"/>
              <w:ind w:left="50"/>
              <w:rPr>
                <w:sz w:val="24"/>
              </w:rPr>
            </w:pPr>
            <w:r>
              <w:rPr>
                <w:sz w:val="24"/>
              </w:rPr>
              <w:t>9.</w:t>
            </w:r>
          </w:p>
        </w:tc>
        <w:tc>
          <w:tcPr>
            <w:tcW w:w="2003" w:type="dxa"/>
          </w:tcPr>
          <w:p>
            <w:pPr>
              <w:pStyle w:val="11"/>
              <w:spacing w:before="232"/>
              <w:ind w:left="360"/>
              <w:rPr>
                <w:sz w:val="24"/>
              </w:rPr>
            </w:pPr>
            <w:r>
              <w:rPr>
                <w:w w:val="99"/>
                <w:sz w:val="24"/>
              </w:rPr>
              <w:t>A</w:t>
            </w:r>
          </w:p>
        </w:tc>
        <w:tc>
          <w:tcPr>
            <w:tcW w:w="3220" w:type="dxa"/>
          </w:tcPr>
          <w:p>
            <w:pPr>
              <w:pStyle w:val="11"/>
              <w:tabs>
                <w:tab w:val="left" w:pos="1019"/>
              </w:tabs>
              <w:spacing w:before="232"/>
              <w:ind w:right="627"/>
              <w:jc w:val="right"/>
              <w:rPr>
                <w:sz w:val="24"/>
              </w:rPr>
            </w:pPr>
            <w:r>
              <w:rPr>
                <w:sz w:val="24"/>
              </w:rPr>
              <w:t>19.</w:t>
            </w:r>
            <w:r>
              <w:rPr>
                <w:sz w:val="24"/>
              </w:rPr>
              <w:tab/>
            </w:r>
            <w:r>
              <w:rPr>
                <w:sz w:val="24"/>
              </w:rPr>
              <w:t>C</w:t>
            </w:r>
          </w:p>
        </w:tc>
        <w:tc>
          <w:tcPr>
            <w:tcW w:w="1086" w:type="dxa"/>
          </w:tcPr>
          <w:p>
            <w:pPr>
              <w:pStyle w:val="11"/>
              <w:spacing w:before="232"/>
              <w:ind w:right="212"/>
              <w:jc w:val="right"/>
              <w:rPr>
                <w:sz w:val="24"/>
              </w:rPr>
            </w:pPr>
            <w:r>
              <w:rPr>
                <w:sz w:val="24"/>
              </w:rPr>
              <w:t>29</w:t>
            </w:r>
          </w:p>
        </w:tc>
        <w:tc>
          <w:tcPr>
            <w:tcW w:w="489" w:type="dxa"/>
          </w:tcPr>
          <w:p>
            <w:pPr>
              <w:pStyle w:val="11"/>
              <w:spacing w:before="232"/>
              <w:ind w:right="121"/>
              <w:jc w:val="right"/>
              <w:rPr>
                <w:sz w:val="24"/>
              </w:rPr>
            </w:pPr>
            <w:r>
              <w:rPr>
                <w:sz w:val="24"/>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710" w:type="dxa"/>
          </w:tcPr>
          <w:p>
            <w:pPr>
              <w:pStyle w:val="11"/>
              <w:spacing w:before="232" w:line="256" w:lineRule="exact"/>
              <w:ind w:left="50"/>
              <w:rPr>
                <w:sz w:val="24"/>
              </w:rPr>
            </w:pPr>
            <w:r>
              <w:rPr>
                <w:sz w:val="24"/>
              </w:rPr>
              <w:t>10.</w:t>
            </w:r>
          </w:p>
        </w:tc>
        <w:tc>
          <w:tcPr>
            <w:tcW w:w="2003" w:type="dxa"/>
          </w:tcPr>
          <w:p>
            <w:pPr>
              <w:pStyle w:val="11"/>
              <w:spacing w:before="232" w:line="256" w:lineRule="exact"/>
              <w:ind w:left="360"/>
              <w:rPr>
                <w:sz w:val="24"/>
              </w:rPr>
            </w:pPr>
            <w:r>
              <w:rPr>
                <w:w w:val="99"/>
                <w:sz w:val="24"/>
              </w:rPr>
              <w:t>A</w:t>
            </w:r>
          </w:p>
        </w:tc>
        <w:tc>
          <w:tcPr>
            <w:tcW w:w="3220" w:type="dxa"/>
          </w:tcPr>
          <w:p>
            <w:pPr>
              <w:pStyle w:val="11"/>
              <w:tabs>
                <w:tab w:val="left" w:pos="1019"/>
              </w:tabs>
              <w:spacing w:before="232" w:line="256" w:lineRule="exact"/>
              <w:ind w:right="627"/>
              <w:jc w:val="right"/>
              <w:rPr>
                <w:sz w:val="24"/>
              </w:rPr>
            </w:pPr>
            <w:r>
              <w:rPr>
                <w:sz w:val="24"/>
              </w:rPr>
              <w:t>20.</w:t>
            </w:r>
            <w:r>
              <w:rPr>
                <w:sz w:val="24"/>
              </w:rPr>
              <w:tab/>
            </w:r>
            <w:r>
              <w:rPr>
                <w:sz w:val="24"/>
              </w:rPr>
              <w:t>B</w:t>
            </w:r>
          </w:p>
        </w:tc>
        <w:tc>
          <w:tcPr>
            <w:tcW w:w="1086" w:type="dxa"/>
          </w:tcPr>
          <w:p>
            <w:pPr>
              <w:pStyle w:val="11"/>
              <w:spacing w:before="232" w:line="256" w:lineRule="exact"/>
              <w:ind w:right="154"/>
              <w:jc w:val="right"/>
              <w:rPr>
                <w:sz w:val="24"/>
              </w:rPr>
            </w:pPr>
            <w:r>
              <w:rPr>
                <w:sz w:val="24"/>
              </w:rPr>
              <w:t>30.</w:t>
            </w:r>
          </w:p>
        </w:tc>
        <w:tc>
          <w:tcPr>
            <w:tcW w:w="489" w:type="dxa"/>
          </w:tcPr>
          <w:p>
            <w:pPr>
              <w:pStyle w:val="11"/>
              <w:spacing w:before="232" w:line="256" w:lineRule="exact"/>
              <w:ind w:left="143"/>
              <w:rPr>
                <w:sz w:val="24"/>
              </w:rPr>
            </w:pPr>
            <w:r>
              <w:rPr>
                <w:w w:val="99"/>
                <w:sz w:val="24"/>
              </w:rPr>
              <w:t>D</w:t>
            </w:r>
          </w:p>
        </w:tc>
      </w:tr>
    </w:tbl>
    <w:p>
      <w:pPr>
        <w:spacing w:after="0" w:line="256" w:lineRule="exact"/>
        <w:rPr>
          <w:sz w:val="24"/>
        </w:rPr>
        <w:sectPr>
          <w:pgSz w:w="12240" w:h="15840"/>
          <w:pgMar w:top="1360" w:right="320" w:bottom="1200" w:left="1140" w:header="0" w:footer="1012" w:gutter="0"/>
          <w:cols w:space="720" w:num="1"/>
        </w:sectPr>
      </w:pPr>
    </w:p>
    <w:p>
      <w:pPr>
        <w:pStyle w:val="5"/>
        <w:rPr>
          <w:b/>
          <w:sz w:val="20"/>
        </w:rPr>
      </w:pPr>
    </w:p>
    <w:p>
      <w:pPr>
        <w:pStyle w:val="5"/>
        <w:rPr>
          <w:b/>
          <w:sz w:val="20"/>
        </w:rPr>
      </w:pPr>
    </w:p>
    <w:p>
      <w:pPr>
        <w:pStyle w:val="2"/>
        <w:spacing w:before="230"/>
        <w:ind w:left="356" w:right="1176"/>
        <w:jc w:val="center"/>
      </w:pPr>
      <w:r>
        <w:t>APPENDIX</w:t>
      </w:r>
      <w:r>
        <w:rPr>
          <w:spacing w:val="57"/>
        </w:rPr>
        <w:t xml:space="preserve"> </w:t>
      </w:r>
      <w:r>
        <w:t>C</w:t>
      </w:r>
    </w:p>
    <w:p>
      <w:pPr>
        <w:pStyle w:val="5"/>
        <w:rPr>
          <w:b/>
          <w:sz w:val="26"/>
        </w:rPr>
      </w:pPr>
    </w:p>
    <w:p>
      <w:pPr>
        <w:spacing w:before="179"/>
        <w:ind w:left="300" w:right="0" w:firstLine="0"/>
        <w:jc w:val="left"/>
        <w:rPr>
          <w:b/>
          <w:sz w:val="24"/>
        </w:rPr>
      </w:pPr>
      <w:r>
        <w:rPr>
          <w:b/>
          <w:sz w:val="24"/>
        </w:rPr>
        <w:t>GEOMETRY</w:t>
      </w:r>
      <w:r>
        <w:rPr>
          <w:b/>
          <w:spacing w:val="-3"/>
          <w:sz w:val="24"/>
        </w:rPr>
        <w:t xml:space="preserve"> </w:t>
      </w:r>
      <w:r>
        <w:rPr>
          <w:b/>
          <w:sz w:val="24"/>
        </w:rPr>
        <w:t>RETENTION</w:t>
      </w:r>
      <w:r>
        <w:rPr>
          <w:b/>
          <w:spacing w:val="-1"/>
          <w:sz w:val="24"/>
        </w:rPr>
        <w:t xml:space="preserve"> </w:t>
      </w:r>
      <w:r>
        <w:rPr>
          <w:b/>
          <w:sz w:val="24"/>
        </w:rPr>
        <w:t>TEST</w:t>
      </w:r>
      <w:r>
        <w:rPr>
          <w:b/>
          <w:spacing w:val="-2"/>
          <w:sz w:val="24"/>
        </w:rPr>
        <w:t xml:space="preserve"> </w:t>
      </w:r>
      <w:r>
        <w:rPr>
          <w:b/>
          <w:sz w:val="24"/>
        </w:rPr>
        <w:t>(GRT)</w:t>
      </w:r>
    </w:p>
    <w:p>
      <w:pPr>
        <w:pStyle w:val="5"/>
        <w:spacing w:before="10"/>
        <w:rPr>
          <w:b/>
          <w:sz w:val="20"/>
        </w:rPr>
      </w:pPr>
    </w:p>
    <w:p>
      <w:pPr>
        <w:pStyle w:val="2"/>
      </w:pPr>
      <w:r>
        <w:t>NAME</w:t>
      </w:r>
      <w:r>
        <w:rPr>
          <w:spacing w:val="-7"/>
        </w:rPr>
        <w:t xml:space="preserve"> </w:t>
      </w:r>
      <w:r>
        <w:t>OF</w:t>
      </w:r>
      <w:r>
        <w:rPr>
          <w:spacing w:val="-9"/>
        </w:rPr>
        <w:t xml:space="preserve"> </w:t>
      </w:r>
      <w:r>
        <w:t>SCHOOL:</w:t>
      </w:r>
      <w:r>
        <w:rPr>
          <w:spacing w:val="-7"/>
        </w:rPr>
        <w:t xml:space="preserve"> </w:t>
      </w:r>
      <w:r>
        <w:t>----------------------------------------------------------------------</w:t>
      </w:r>
    </w:p>
    <w:p>
      <w:pPr>
        <w:pStyle w:val="5"/>
        <w:spacing w:before="1"/>
        <w:rPr>
          <w:b/>
          <w:sz w:val="21"/>
        </w:rPr>
      </w:pPr>
    </w:p>
    <w:p>
      <w:pPr>
        <w:tabs>
          <w:tab w:val="left" w:pos="2203"/>
          <w:tab w:val="left" w:leader="hyphen" w:pos="4616"/>
        </w:tabs>
        <w:spacing w:before="0"/>
        <w:ind w:left="300" w:right="0" w:firstLine="0"/>
        <w:jc w:val="left"/>
        <w:rPr>
          <w:b/>
          <w:sz w:val="24"/>
        </w:rPr>
      </w:pPr>
      <w:r>
        <w:rPr>
          <w:b/>
          <w:sz w:val="24"/>
        </w:rPr>
        <w:t>SEX</w:t>
      </w:r>
      <w:r>
        <w:rPr>
          <w:b/>
          <w:spacing w:val="-2"/>
          <w:sz w:val="24"/>
        </w:rPr>
        <w:t xml:space="preserve"> </w:t>
      </w:r>
      <w:r>
        <w:rPr>
          <w:b/>
          <w:sz w:val="24"/>
        </w:rPr>
        <w:t>:</w:t>
      </w:r>
      <w:r>
        <w:rPr>
          <w:b/>
          <w:spacing w:val="-2"/>
          <w:sz w:val="24"/>
        </w:rPr>
        <w:t xml:space="preserve"> </w:t>
      </w:r>
      <w:r>
        <w:rPr>
          <w:b/>
          <w:sz w:val="24"/>
        </w:rPr>
        <w:t>-----------</w:t>
      </w:r>
      <w:r>
        <w:rPr>
          <w:b/>
          <w:sz w:val="24"/>
        </w:rPr>
        <w:tab/>
      </w:r>
      <w:r>
        <w:rPr>
          <w:b/>
          <w:sz w:val="24"/>
        </w:rPr>
        <w:t>CLASS:</w:t>
      </w:r>
      <w:r>
        <w:rPr>
          <w:b/>
          <w:sz w:val="24"/>
        </w:rPr>
        <w:tab/>
      </w:r>
      <w:r>
        <w:rPr>
          <w:b/>
          <w:sz w:val="24"/>
        </w:rPr>
        <w:t>TIME: 1HR</w:t>
      </w:r>
      <w:r>
        <w:rPr>
          <w:b/>
          <w:spacing w:val="-1"/>
          <w:sz w:val="24"/>
        </w:rPr>
        <w:t xml:space="preserve"> </w:t>
      </w:r>
      <w:r>
        <w:rPr>
          <w:b/>
          <w:sz w:val="24"/>
        </w:rPr>
        <w:t>15MINS</w:t>
      </w:r>
    </w:p>
    <w:p>
      <w:pPr>
        <w:pStyle w:val="5"/>
        <w:rPr>
          <w:b/>
          <w:sz w:val="26"/>
        </w:rPr>
      </w:pPr>
    </w:p>
    <w:p>
      <w:pPr>
        <w:pStyle w:val="5"/>
        <w:rPr>
          <w:b/>
          <w:sz w:val="26"/>
        </w:rPr>
      </w:pPr>
    </w:p>
    <w:p>
      <w:pPr>
        <w:pStyle w:val="5"/>
        <w:tabs>
          <w:tab w:val="left" w:pos="3140"/>
        </w:tabs>
        <w:spacing w:before="154" w:line="537" w:lineRule="auto"/>
        <w:ind w:left="300" w:right="1121"/>
      </w:pPr>
      <w:r>
        <w:pict>
          <v:group id="_x0000_s1144" o:spid="_x0000_s1144" o:spt="203" style="position:absolute;left:0pt;margin-left:195.15pt;margin-top:37.35pt;height:9.5pt;width:9.85pt;mso-position-horizontal-relative:page;z-index:-251609088;mso-width-relative:page;mso-height-relative:page;" coordorigin="3903,748" coordsize="197,190">
            <o:lock v:ext="edit"/>
            <v:shape id="_x0000_s1145" o:spid="_x0000_s1145" o:spt="75" type="#_x0000_t75" style="position:absolute;left:3915;top:747;height:108;width:171;" filled="f" stroked="f" coordsize="21600,21600">
              <v:path/>
              <v:fill on="f" focussize="0,0"/>
              <v:stroke on="f"/>
              <v:imagedata r:id="rId20" o:title=""/>
              <o:lock v:ext="edit" aspectratio="t"/>
            </v:shape>
            <v:rect id="_x0000_s1146" o:spid="_x0000_s1146" o:spt="1" style="position:absolute;left:3903;top:920;height:17;width:197;" fillcolor="#000000" filled="t" stroked="f" coordsize="21600,21600">
              <v:path/>
              <v:fill on="t" focussize="0,0"/>
              <v:stroke on="f"/>
              <v:imagedata o:title=""/>
              <o:lock v:ext="edit"/>
            </v:rect>
          </v:group>
        </w:pict>
      </w:r>
      <w:r>
        <w:pict>
          <v:shape id="_x0000_s1147" o:spid="_x0000_s1147" style="position:absolute;left:0pt;margin-left:198.25pt;margin-top:50.55pt;height:5.3pt;width:3.75pt;mso-position-horizontal-relative:page;z-index:-251608064;mso-width-relative:page;mso-height-relative:page;" fillcolor="#000000" filled="t" stroked="f" coordorigin="3966,1012" coordsize="75,106" path="m4040,1012l3968,1012,3966,1038,3973,1038,3975,1033,3975,1031,3978,1031,3978,1028,3983,1026,4023,1026,4023,1028,3978,1115,3978,1117,3990,1117,4040,1016,4040,1012xe">
            <v:path arrowok="t"/>
            <v:fill on="t" focussize="0,0"/>
            <v:stroke on="f"/>
            <v:imagedata o:title=""/>
            <o:lock v:ext="edit"/>
          </v:shape>
        </w:pict>
      </w:r>
      <w:r>
        <w:t>Instruction:</w:t>
      </w:r>
      <w:r>
        <w:rPr>
          <w:spacing w:val="39"/>
        </w:rPr>
        <w:t xml:space="preserve"> </w:t>
      </w:r>
      <w:r>
        <w:t>Answer</w:t>
      </w:r>
      <w:r>
        <w:rPr>
          <w:spacing w:val="38"/>
        </w:rPr>
        <w:t xml:space="preserve"> </w:t>
      </w:r>
      <w:r>
        <w:t>ALL</w:t>
      </w:r>
      <w:r>
        <w:rPr>
          <w:spacing w:val="36"/>
        </w:rPr>
        <w:t xml:space="preserve"> </w:t>
      </w:r>
      <w:r>
        <w:t>the</w:t>
      </w:r>
      <w:r>
        <w:rPr>
          <w:spacing w:val="39"/>
        </w:rPr>
        <w:t xml:space="preserve"> </w:t>
      </w:r>
      <w:r>
        <w:t>questions</w:t>
      </w:r>
      <w:r>
        <w:rPr>
          <w:spacing w:val="39"/>
        </w:rPr>
        <w:t xml:space="preserve"> </w:t>
      </w:r>
      <w:r>
        <w:t>by</w:t>
      </w:r>
      <w:r>
        <w:rPr>
          <w:spacing w:val="34"/>
        </w:rPr>
        <w:t xml:space="preserve"> </w:t>
      </w:r>
      <w:r>
        <w:t>circling</w:t>
      </w:r>
      <w:r>
        <w:rPr>
          <w:spacing w:val="36"/>
        </w:rPr>
        <w:t xml:space="preserve"> </w:t>
      </w:r>
      <w:r>
        <w:t>the</w:t>
      </w:r>
      <w:r>
        <w:rPr>
          <w:spacing w:val="39"/>
        </w:rPr>
        <w:t xml:space="preserve"> </w:t>
      </w:r>
      <w:r>
        <w:t>correct</w:t>
      </w:r>
      <w:r>
        <w:rPr>
          <w:spacing w:val="40"/>
        </w:rPr>
        <w:t xml:space="preserve"> </w:t>
      </w:r>
      <w:r>
        <w:t>option</w:t>
      </w:r>
      <w:r>
        <w:rPr>
          <w:spacing w:val="39"/>
        </w:rPr>
        <w:t xml:space="preserve"> </w:t>
      </w:r>
      <w:r>
        <w:t>from</w:t>
      </w:r>
      <w:r>
        <w:rPr>
          <w:spacing w:val="40"/>
        </w:rPr>
        <w:t xml:space="preserve"> </w:t>
      </w:r>
      <w:r>
        <w:t>the</w:t>
      </w:r>
      <w:r>
        <w:rPr>
          <w:spacing w:val="39"/>
        </w:rPr>
        <w:t xml:space="preserve"> </w:t>
      </w:r>
      <w:r>
        <w:t>given</w:t>
      </w:r>
      <w:r>
        <w:rPr>
          <w:spacing w:val="38"/>
        </w:rPr>
        <w:t xml:space="preserve"> </w:t>
      </w:r>
      <w:r>
        <w:t>options</w:t>
      </w:r>
      <w:r>
        <w:rPr>
          <w:spacing w:val="-57"/>
        </w:rPr>
        <w:t xml:space="preserve"> </w:t>
      </w:r>
      <w:r>
        <w:t>lettered</w:t>
      </w:r>
      <w:r>
        <w:rPr>
          <w:spacing w:val="-1"/>
        </w:rPr>
        <w:t xml:space="preserve"> </w:t>
      </w:r>
      <w:r>
        <w:t>A</w:t>
      </w:r>
      <w:r>
        <w:rPr>
          <w:spacing w:val="-1"/>
        </w:rPr>
        <w:t xml:space="preserve"> </w:t>
      </w:r>
      <w:r>
        <w:t>–</w:t>
      </w:r>
      <w:r>
        <w:rPr>
          <w:spacing w:val="-1"/>
        </w:rPr>
        <w:t xml:space="preserve"> </w:t>
      </w:r>
      <w:r>
        <w:t>D.</w:t>
      </w:r>
      <w:r>
        <w:rPr>
          <w:spacing w:val="58"/>
        </w:rPr>
        <w:t xml:space="preserve"> </w:t>
      </w:r>
      <w:r>
        <w:t>Take</w:t>
      </w:r>
      <w:r>
        <w:rPr>
          <w:spacing w:val="1"/>
        </w:rPr>
        <w:t xml:space="preserve"> </w:t>
      </w:r>
      <w:r>
        <w:t>π</w:t>
      </w:r>
      <w:r>
        <w:rPr>
          <w:spacing w:val="-3"/>
        </w:rPr>
        <w:t xml:space="preserve"> </w:t>
      </w:r>
      <w:r>
        <w:t>=</w:t>
      </w:r>
      <w:r>
        <w:tab/>
      </w:r>
      <w:r>
        <w:t>where applicable.</w:t>
      </w:r>
    </w:p>
    <w:p>
      <w:pPr>
        <w:pStyle w:val="10"/>
        <w:numPr>
          <w:ilvl w:val="0"/>
          <w:numId w:val="30"/>
        </w:numPr>
        <w:tabs>
          <w:tab w:val="left" w:pos="1021"/>
        </w:tabs>
        <w:spacing w:before="201" w:after="0" w:line="480" w:lineRule="auto"/>
        <w:ind w:left="1020" w:right="1116" w:hanging="360"/>
        <w:jc w:val="left"/>
        <w:rPr>
          <w:sz w:val="24"/>
        </w:rPr>
      </w:pPr>
      <w:r>
        <w:rPr>
          <w:sz w:val="24"/>
        </w:rPr>
        <w:t>A</w:t>
      </w:r>
      <w:r>
        <w:rPr>
          <w:spacing w:val="18"/>
          <w:sz w:val="24"/>
        </w:rPr>
        <w:t xml:space="preserve"> </w:t>
      </w:r>
      <w:r>
        <w:rPr>
          <w:sz w:val="24"/>
        </w:rPr>
        <w:t>rectangular</w:t>
      </w:r>
      <w:r>
        <w:rPr>
          <w:spacing w:val="17"/>
          <w:sz w:val="24"/>
        </w:rPr>
        <w:t xml:space="preserve"> </w:t>
      </w:r>
      <w:r>
        <w:rPr>
          <w:sz w:val="24"/>
        </w:rPr>
        <w:t>tank</w:t>
      </w:r>
      <w:r>
        <w:rPr>
          <w:spacing w:val="18"/>
          <w:sz w:val="24"/>
        </w:rPr>
        <w:t xml:space="preserve"> </w:t>
      </w:r>
      <w:r>
        <w:rPr>
          <w:sz w:val="24"/>
        </w:rPr>
        <w:t>is</w:t>
      </w:r>
      <w:r>
        <w:rPr>
          <w:spacing w:val="19"/>
          <w:sz w:val="24"/>
        </w:rPr>
        <w:t xml:space="preserve"> </w:t>
      </w:r>
      <w:r>
        <w:rPr>
          <w:sz w:val="24"/>
        </w:rPr>
        <w:t>76cm</w:t>
      </w:r>
      <w:r>
        <w:rPr>
          <w:spacing w:val="19"/>
          <w:sz w:val="24"/>
        </w:rPr>
        <w:t xml:space="preserve"> </w:t>
      </w:r>
      <w:r>
        <w:rPr>
          <w:sz w:val="24"/>
        </w:rPr>
        <w:t>long,</w:t>
      </w:r>
      <w:r>
        <w:rPr>
          <w:spacing w:val="18"/>
          <w:sz w:val="24"/>
        </w:rPr>
        <w:t xml:space="preserve"> </w:t>
      </w:r>
      <w:r>
        <w:rPr>
          <w:sz w:val="24"/>
        </w:rPr>
        <w:t>50cm</w:t>
      </w:r>
      <w:r>
        <w:rPr>
          <w:spacing w:val="19"/>
          <w:sz w:val="24"/>
        </w:rPr>
        <w:t xml:space="preserve"> </w:t>
      </w:r>
      <w:r>
        <w:rPr>
          <w:sz w:val="24"/>
        </w:rPr>
        <w:t>wide</w:t>
      </w:r>
      <w:r>
        <w:rPr>
          <w:spacing w:val="18"/>
          <w:sz w:val="24"/>
        </w:rPr>
        <w:t xml:space="preserve"> </w:t>
      </w:r>
      <w:r>
        <w:rPr>
          <w:sz w:val="24"/>
        </w:rPr>
        <w:t>and</w:t>
      </w:r>
      <w:r>
        <w:rPr>
          <w:spacing w:val="21"/>
          <w:sz w:val="24"/>
        </w:rPr>
        <w:t xml:space="preserve"> </w:t>
      </w:r>
      <w:r>
        <w:rPr>
          <w:sz w:val="24"/>
        </w:rPr>
        <w:t>40cm</w:t>
      </w:r>
      <w:r>
        <w:rPr>
          <w:spacing w:val="19"/>
          <w:sz w:val="24"/>
        </w:rPr>
        <w:t xml:space="preserve"> </w:t>
      </w:r>
      <w:r>
        <w:rPr>
          <w:sz w:val="24"/>
        </w:rPr>
        <w:t>high.</w:t>
      </w:r>
      <w:r>
        <w:rPr>
          <w:spacing w:val="18"/>
          <w:sz w:val="24"/>
        </w:rPr>
        <w:t xml:space="preserve"> </w:t>
      </w:r>
      <w:r>
        <w:rPr>
          <w:sz w:val="24"/>
        </w:rPr>
        <w:t>How</w:t>
      </w:r>
      <w:r>
        <w:rPr>
          <w:spacing w:val="20"/>
          <w:sz w:val="24"/>
        </w:rPr>
        <w:t xml:space="preserve"> </w:t>
      </w:r>
      <w:r>
        <w:rPr>
          <w:sz w:val="24"/>
        </w:rPr>
        <w:t>many</w:t>
      </w:r>
      <w:r>
        <w:rPr>
          <w:spacing w:val="16"/>
          <w:sz w:val="24"/>
        </w:rPr>
        <w:t xml:space="preserve"> </w:t>
      </w:r>
      <w:r>
        <w:rPr>
          <w:sz w:val="24"/>
        </w:rPr>
        <w:t>litres</w:t>
      </w:r>
      <w:r>
        <w:rPr>
          <w:spacing w:val="19"/>
          <w:sz w:val="24"/>
        </w:rPr>
        <w:t xml:space="preserve"> </w:t>
      </w:r>
      <w:r>
        <w:rPr>
          <w:sz w:val="24"/>
        </w:rPr>
        <w:t>of</w:t>
      </w:r>
      <w:r>
        <w:rPr>
          <w:spacing w:val="18"/>
          <w:sz w:val="24"/>
        </w:rPr>
        <w:t xml:space="preserve"> </w:t>
      </w:r>
      <w:r>
        <w:rPr>
          <w:sz w:val="24"/>
        </w:rPr>
        <w:t>petrol</w:t>
      </w:r>
      <w:r>
        <w:rPr>
          <w:spacing w:val="-57"/>
          <w:sz w:val="24"/>
        </w:rPr>
        <w:t xml:space="preserve"> </w:t>
      </w:r>
      <w:r>
        <w:rPr>
          <w:sz w:val="24"/>
        </w:rPr>
        <w:t>can</w:t>
      </w:r>
      <w:r>
        <w:rPr>
          <w:spacing w:val="-1"/>
          <w:sz w:val="24"/>
        </w:rPr>
        <w:t xml:space="preserve"> </w:t>
      </w:r>
      <w:r>
        <w:rPr>
          <w:sz w:val="24"/>
        </w:rPr>
        <w:t>it hold?</w:t>
      </w:r>
    </w:p>
    <w:p>
      <w:pPr>
        <w:pStyle w:val="10"/>
        <w:numPr>
          <w:ilvl w:val="1"/>
          <w:numId w:val="30"/>
        </w:numPr>
        <w:tabs>
          <w:tab w:val="left" w:pos="1021"/>
          <w:tab w:val="left" w:pos="2339"/>
          <w:tab w:val="left" w:pos="2759"/>
          <w:tab w:val="left" w:pos="4319"/>
          <w:tab w:val="left" w:pos="4845"/>
          <w:tab w:val="left" w:pos="6824"/>
          <w:tab w:val="left" w:pos="7364"/>
        </w:tabs>
        <w:spacing w:before="0" w:after="0" w:line="240" w:lineRule="auto"/>
        <w:ind w:left="1020" w:right="0" w:hanging="361"/>
        <w:jc w:val="left"/>
        <w:rPr>
          <w:sz w:val="24"/>
        </w:rPr>
      </w:pPr>
      <w:r>
        <w:rPr>
          <w:sz w:val="24"/>
        </w:rPr>
        <w:t>152</w:t>
      </w:r>
      <w:r>
        <w:rPr>
          <w:spacing w:val="-1"/>
          <w:sz w:val="24"/>
        </w:rPr>
        <w:t xml:space="preserve"> </w:t>
      </w:r>
      <w:r>
        <w:rPr>
          <w:sz w:val="24"/>
        </w:rPr>
        <w:t>litres</w:t>
      </w:r>
      <w:r>
        <w:rPr>
          <w:sz w:val="24"/>
        </w:rPr>
        <w:tab/>
      </w:r>
      <w:r>
        <w:rPr>
          <w:sz w:val="24"/>
        </w:rPr>
        <w:t>b.</w:t>
      </w:r>
      <w:r>
        <w:rPr>
          <w:sz w:val="24"/>
        </w:rPr>
        <w:tab/>
      </w:r>
      <w:r>
        <w:rPr>
          <w:sz w:val="24"/>
        </w:rPr>
        <w:t>1420</w:t>
      </w:r>
      <w:r>
        <w:rPr>
          <w:spacing w:val="-1"/>
          <w:sz w:val="24"/>
        </w:rPr>
        <w:t xml:space="preserve"> </w:t>
      </w:r>
      <w:r>
        <w:rPr>
          <w:sz w:val="24"/>
        </w:rPr>
        <w:t>litres</w:t>
      </w:r>
      <w:r>
        <w:rPr>
          <w:sz w:val="24"/>
        </w:rPr>
        <w:tab/>
      </w:r>
      <w:r>
        <w:rPr>
          <w:sz w:val="24"/>
        </w:rPr>
        <w:t>c.</w:t>
      </w:r>
      <w:r>
        <w:rPr>
          <w:sz w:val="24"/>
        </w:rPr>
        <w:tab/>
      </w:r>
      <w:r>
        <w:rPr>
          <w:sz w:val="24"/>
        </w:rPr>
        <w:t>15200 litres</w:t>
      </w:r>
      <w:r>
        <w:rPr>
          <w:sz w:val="24"/>
        </w:rPr>
        <w:tab/>
      </w:r>
      <w:r>
        <w:rPr>
          <w:sz w:val="24"/>
        </w:rPr>
        <w:t>d.</w:t>
      </w:r>
      <w:r>
        <w:rPr>
          <w:sz w:val="24"/>
        </w:rPr>
        <w:tab/>
      </w:r>
      <w:r>
        <w:rPr>
          <w:sz w:val="24"/>
        </w:rPr>
        <w:t>1520</w:t>
      </w:r>
      <w:r>
        <w:rPr>
          <w:spacing w:val="-1"/>
          <w:sz w:val="24"/>
        </w:rPr>
        <w:t xml:space="preserve"> </w:t>
      </w:r>
      <w:r>
        <w:rPr>
          <w:sz w:val="24"/>
        </w:rPr>
        <w:t>litres</w:t>
      </w:r>
    </w:p>
    <w:p>
      <w:pPr>
        <w:pStyle w:val="5"/>
      </w:pPr>
    </w:p>
    <w:p>
      <w:pPr>
        <w:pStyle w:val="10"/>
        <w:numPr>
          <w:ilvl w:val="0"/>
          <w:numId w:val="30"/>
        </w:numPr>
        <w:tabs>
          <w:tab w:val="left" w:pos="1021"/>
        </w:tabs>
        <w:spacing w:before="0" w:after="0" w:line="240" w:lineRule="auto"/>
        <w:ind w:left="1020" w:right="0" w:hanging="361"/>
        <w:jc w:val="left"/>
        <w:rPr>
          <w:sz w:val="24"/>
        </w:rPr>
      </w:pPr>
      <w:r>
        <w:rPr>
          <w:sz w:val="24"/>
        </w:rPr>
        <w:t>A</w:t>
      </w:r>
      <w:r>
        <w:rPr>
          <w:spacing w:val="-1"/>
          <w:sz w:val="24"/>
        </w:rPr>
        <w:t xml:space="preserve"> </w:t>
      </w:r>
      <w:r>
        <w:rPr>
          <w:sz w:val="24"/>
        </w:rPr>
        <w:t>cube</w:t>
      </w:r>
      <w:r>
        <w:rPr>
          <w:spacing w:val="-2"/>
          <w:sz w:val="24"/>
        </w:rPr>
        <w:t xml:space="preserve"> </w:t>
      </w:r>
      <w:r>
        <w:rPr>
          <w:sz w:val="24"/>
        </w:rPr>
        <w:t>has</w:t>
      </w:r>
      <w:r>
        <w:rPr>
          <w:spacing w:val="1"/>
          <w:sz w:val="24"/>
        </w:rPr>
        <w:t xml:space="preserve"> </w:t>
      </w:r>
      <w:r>
        <w:rPr>
          <w:sz w:val="24"/>
        </w:rPr>
        <w:t>a</w:t>
      </w:r>
      <w:r>
        <w:rPr>
          <w:spacing w:val="-2"/>
          <w:sz w:val="24"/>
        </w:rPr>
        <w:t xml:space="preserve"> </w:t>
      </w:r>
      <w:r>
        <w:rPr>
          <w:sz w:val="24"/>
        </w:rPr>
        <w:t>surface area</w:t>
      </w:r>
      <w:r>
        <w:rPr>
          <w:spacing w:val="1"/>
          <w:sz w:val="24"/>
        </w:rPr>
        <w:t xml:space="preserve"> </w:t>
      </w:r>
      <w:r>
        <w:rPr>
          <w:sz w:val="24"/>
        </w:rPr>
        <w:t>of</w:t>
      </w:r>
      <w:r>
        <w:rPr>
          <w:spacing w:val="-1"/>
          <w:sz w:val="24"/>
        </w:rPr>
        <w:t xml:space="preserve"> </w:t>
      </w:r>
      <w:r>
        <w:rPr>
          <w:sz w:val="24"/>
        </w:rPr>
        <w:t>54cm</w:t>
      </w:r>
      <w:r>
        <w:rPr>
          <w:sz w:val="24"/>
          <w:vertAlign w:val="superscript"/>
        </w:rPr>
        <w:t>2</w:t>
      </w:r>
      <w:r>
        <w:rPr>
          <w:sz w:val="24"/>
          <w:vertAlign w:val="baseline"/>
        </w:rPr>
        <w:t>.</w:t>
      </w:r>
      <w:r>
        <w:rPr>
          <w:spacing w:val="-1"/>
          <w:sz w:val="24"/>
          <w:vertAlign w:val="baseline"/>
        </w:rPr>
        <w:t xml:space="preserve"> </w:t>
      </w:r>
      <w:r>
        <w:rPr>
          <w:sz w:val="24"/>
          <w:vertAlign w:val="baseline"/>
        </w:rPr>
        <w:t>Find</w:t>
      </w:r>
      <w:r>
        <w:rPr>
          <w:spacing w:val="-1"/>
          <w:sz w:val="24"/>
          <w:vertAlign w:val="baseline"/>
        </w:rPr>
        <w:t xml:space="preserve"> </w:t>
      </w:r>
      <w:r>
        <w:rPr>
          <w:sz w:val="24"/>
          <w:vertAlign w:val="baseline"/>
        </w:rPr>
        <w:t>its</w:t>
      </w:r>
      <w:r>
        <w:rPr>
          <w:spacing w:val="-1"/>
          <w:sz w:val="24"/>
          <w:vertAlign w:val="baseline"/>
        </w:rPr>
        <w:t xml:space="preserve"> </w:t>
      </w:r>
      <w:r>
        <w:rPr>
          <w:sz w:val="24"/>
          <w:vertAlign w:val="baseline"/>
        </w:rPr>
        <w:t>volume.</w:t>
      </w:r>
    </w:p>
    <w:p>
      <w:pPr>
        <w:pStyle w:val="5"/>
        <w:spacing w:before="1"/>
      </w:pPr>
    </w:p>
    <w:p>
      <w:pPr>
        <w:pStyle w:val="10"/>
        <w:numPr>
          <w:ilvl w:val="1"/>
          <w:numId w:val="30"/>
        </w:numPr>
        <w:tabs>
          <w:tab w:val="left" w:pos="1021"/>
          <w:tab w:val="left" w:pos="2654"/>
          <w:tab w:val="left" w:pos="3134"/>
          <w:tab w:val="left" w:pos="4829"/>
          <w:tab w:val="left" w:pos="5415"/>
          <w:tab w:val="left" w:pos="6930"/>
          <w:tab w:val="left" w:pos="7470"/>
        </w:tabs>
        <w:spacing w:before="0" w:after="0" w:line="240" w:lineRule="auto"/>
        <w:ind w:left="1020" w:right="0" w:hanging="361"/>
        <w:jc w:val="left"/>
        <w:rPr>
          <w:sz w:val="24"/>
        </w:rPr>
      </w:pPr>
      <w:r>
        <w:rPr>
          <w:sz w:val="24"/>
        </w:rPr>
        <w:t>18cm</w:t>
      </w:r>
      <w:r>
        <w:rPr>
          <w:sz w:val="24"/>
          <w:vertAlign w:val="superscript"/>
        </w:rPr>
        <w:t>3</w:t>
      </w:r>
      <w:r>
        <w:rPr>
          <w:sz w:val="24"/>
          <w:vertAlign w:val="baseline"/>
        </w:rPr>
        <w:tab/>
      </w:r>
      <w:r>
        <w:rPr>
          <w:sz w:val="24"/>
          <w:vertAlign w:val="baseline"/>
        </w:rPr>
        <w:t>b.</w:t>
      </w:r>
      <w:r>
        <w:rPr>
          <w:sz w:val="24"/>
          <w:vertAlign w:val="baseline"/>
        </w:rPr>
        <w:tab/>
      </w:r>
      <w:r>
        <w:rPr>
          <w:sz w:val="24"/>
          <w:vertAlign w:val="baseline"/>
        </w:rPr>
        <w:t>27cm</w:t>
      </w:r>
      <w:r>
        <w:rPr>
          <w:sz w:val="24"/>
          <w:vertAlign w:val="superscript"/>
        </w:rPr>
        <w:t>3</w:t>
      </w:r>
      <w:r>
        <w:rPr>
          <w:sz w:val="24"/>
          <w:vertAlign w:val="baseline"/>
        </w:rPr>
        <w:tab/>
      </w:r>
      <w:r>
        <w:rPr>
          <w:sz w:val="24"/>
          <w:vertAlign w:val="baseline"/>
        </w:rPr>
        <w:t>c.</w:t>
      </w:r>
      <w:r>
        <w:rPr>
          <w:sz w:val="24"/>
          <w:vertAlign w:val="baseline"/>
        </w:rPr>
        <w:tab/>
      </w:r>
      <w:r>
        <w:rPr>
          <w:sz w:val="24"/>
          <w:vertAlign w:val="baseline"/>
        </w:rPr>
        <w:t>9cm</w:t>
      </w:r>
      <w:r>
        <w:rPr>
          <w:sz w:val="24"/>
          <w:vertAlign w:val="superscript"/>
        </w:rPr>
        <w:t>3</w:t>
      </w:r>
      <w:r>
        <w:rPr>
          <w:sz w:val="24"/>
          <w:vertAlign w:val="baseline"/>
        </w:rPr>
        <w:tab/>
      </w:r>
      <w:r>
        <w:rPr>
          <w:sz w:val="24"/>
          <w:vertAlign w:val="baseline"/>
        </w:rPr>
        <w:t>d.</w:t>
      </w:r>
      <w:r>
        <w:rPr>
          <w:sz w:val="24"/>
          <w:vertAlign w:val="baseline"/>
        </w:rPr>
        <w:tab/>
      </w:r>
      <w:r>
        <w:rPr>
          <w:sz w:val="24"/>
          <w:vertAlign w:val="baseline"/>
        </w:rPr>
        <w:t>3cm</w:t>
      </w:r>
      <w:r>
        <w:rPr>
          <w:sz w:val="24"/>
          <w:vertAlign w:val="superscript"/>
        </w:rPr>
        <w:t>3</w:t>
      </w:r>
    </w:p>
    <w:p>
      <w:pPr>
        <w:pStyle w:val="5"/>
      </w:pPr>
    </w:p>
    <w:p>
      <w:pPr>
        <w:pStyle w:val="10"/>
        <w:numPr>
          <w:ilvl w:val="0"/>
          <w:numId w:val="30"/>
        </w:numPr>
        <w:tabs>
          <w:tab w:val="left" w:pos="1021"/>
        </w:tabs>
        <w:spacing w:before="0" w:after="0" w:line="240" w:lineRule="auto"/>
        <w:ind w:left="1020" w:right="0" w:hanging="361"/>
        <w:jc w:val="left"/>
        <w:rPr>
          <w:sz w:val="24"/>
        </w:rPr>
      </w:pPr>
      <w:r>
        <w:rPr>
          <w:sz w:val="24"/>
        </w:rPr>
        <w:t>A</w:t>
      </w:r>
      <w:r>
        <w:rPr>
          <w:spacing w:val="-1"/>
          <w:sz w:val="24"/>
        </w:rPr>
        <w:t xml:space="preserve"> </w:t>
      </w:r>
      <w:r>
        <w:rPr>
          <w:sz w:val="24"/>
        </w:rPr>
        <w:t>cube</w:t>
      </w:r>
      <w:r>
        <w:rPr>
          <w:spacing w:val="-2"/>
          <w:sz w:val="24"/>
        </w:rPr>
        <w:t xml:space="preserve"> </w:t>
      </w:r>
      <w:r>
        <w:rPr>
          <w:sz w:val="24"/>
        </w:rPr>
        <w:t>has</w:t>
      </w:r>
      <w:r>
        <w:rPr>
          <w:spacing w:val="1"/>
          <w:sz w:val="24"/>
        </w:rPr>
        <w:t xml:space="preserve"> </w:t>
      </w:r>
      <w:r>
        <w:rPr>
          <w:sz w:val="24"/>
        </w:rPr>
        <w:t>a</w:t>
      </w:r>
      <w:r>
        <w:rPr>
          <w:spacing w:val="-2"/>
          <w:sz w:val="24"/>
        </w:rPr>
        <w:t xml:space="preserve"> </w:t>
      </w:r>
      <w:r>
        <w:rPr>
          <w:sz w:val="24"/>
        </w:rPr>
        <w:t>length of</w:t>
      </w:r>
      <w:r>
        <w:rPr>
          <w:spacing w:val="-2"/>
          <w:sz w:val="24"/>
        </w:rPr>
        <w:t xml:space="preserve"> </w:t>
      </w:r>
      <w:r>
        <w:rPr>
          <w:sz w:val="24"/>
        </w:rPr>
        <w:t>6cm.</w:t>
      </w:r>
      <w:r>
        <w:rPr>
          <w:spacing w:val="-1"/>
          <w:sz w:val="24"/>
        </w:rPr>
        <w:t xml:space="preserve"> </w:t>
      </w:r>
      <w:r>
        <w:rPr>
          <w:sz w:val="24"/>
        </w:rPr>
        <w:t>Find</w:t>
      </w:r>
      <w:r>
        <w:rPr>
          <w:spacing w:val="-1"/>
          <w:sz w:val="24"/>
        </w:rPr>
        <w:t xml:space="preserve"> </w:t>
      </w:r>
      <w:r>
        <w:rPr>
          <w:sz w:val="24"/>
        </w:rPr>
        <w:t>its</w:t>
      </w:r>
      <w:r>
        <w:rPr>
          <w:spacing w:val="-1"/>
          <w:sz w:val="24"/>
        </w:rPr>
        <w:t xml:space="preserve"> </w:t>
      </w:r>
      <w:r>
        <w:rPr>
          <w:sz w:val="24"/>
        </w:rPr>
        <w:t>surface area.</w:t>
      </w:r>
    </w:p>
    <w:p>
      <w:pPr>
        <w:pStyle w:val="5"/>
      </w:pPr>
    </w:p>
    <w:p>
      <w:pPr>
        <w:pStyle w:val="5"/>
        <w:tabs>
          <w:tab w:val="left" w:pos="2474"/>
          <w:tab w:val="left" w:pos="2954"/>
          <w:tab w:val="left" w:pos="4529"/>
          <w:tab w:val="left" w:pos="5175"/>
          <w:tab w:val="left" w:pos="6810"/>
          <w:tab w:val="left" w:pos="7470"/>
        </w:tabs>
        <w:ind w:left="660"/>
      </w:pPr>
      <w:r>
        <w:t xml:space="preserve">a.  </w:t>
      </w:r>
      <w:r>
        <w:rPr>
          <w:spacing w:val="13"/>
        </w:rPr>
        <w:t xml:space="preserve"> </w:t>
      </w:r>
      <w:r>
        <w:t>202cm</w:t>
      </w:r>
      <w:r>
        <w:rPr>
          <w:vertAlign w:val="superscript"/>
        </w:rPr>
        <w:t>2</w:t>
      </w:r>
      <w:r>
        <w:rPr>
          <w:vertAlign w:val="baseline"/>
        </w:rPr>
        <w:tab/>
      </w:r>
      <w:r>
        <w:rPr>
          <w:vertAlign w:val="baseline"/>
        </w:rPr>
        <w:t>b.</w:t>
      </w:r>
      <w:r>
        <w:rPr>
          <w:vertAlign w:val="baseline"/>
        </w:rPr>
        <w:tab/>
      </w:r>
      <w:r>
        <w:rPr>
          <w:vertAlign w:val="baseline"/>
        </w:rPr>
        <w:t>216cm</w:t>
      </w:r>
      <w:r>
        <w:rPr>
          <w:vertAlign w:val="superscript"/>
        </w:rPr>
        <w:t>2</w:t>
      </w:r>
      <w:r>
        <w:rPr>
          <w:vertAlign w:val="baseline"/>
        </w:rPr>
        <w:tab/>
      </w:r>
      <w:r>
        <w:rPr>
          <w:vertAlign w:val="baseline"/>
        </w:rPr>
        <w:t>c.</w:t>
      </w:r>
      <w:r>
        <w:rPr>
          <w:vertAlign w:val="baseline"/>
        </w:rPr>
        <w:tab/>
      </w:r>
      <w:r>
        <w:rPr>
          <w:vertAlign w:val="baseline"/>
        </w:rPr>
        <w:t>226cm</w:t>
      </w:r>
      <w:r>
        <w:rPr>
          <w:vertAlign w:val="superscript"/>
        </w:rPr>
        <w:t>2</w:t>
      </w:r>
      <w:r>
        <w:rPr>
          <w:vertAlign w:val="baseline"/>
        </w:rPr>
        <w:tab/>
      </w:r>
      <w:r>
        <w:rPr>
          <w:vertAlign w:val="baseline"/>
        </w:rPr>
        <w:t>d.</w:t>
      </w:r>
      <w:r>
        <w:rPr>
          <w:vertAlign w:val="baseline"/>
        </w:rPr>
        <w:tab/>
      </w:r>
      <w:r>
        <w:rPr>
          <w:vertAlign w:val="baseline"/>
        </w:rPr>
        <w:t>72cm</w:t>
      </w:r>
      <w:r>
        <w:rPr>
          <w:vertAlign w:val="superscript"/>
        </w:rPr>
        <w:t>2</w:t>
      </w:r>
    </w:p>
    <w:p>
      <w:pPr>
        <w:pStyle w:val="5"/>
      </w:pPr>
    </w:p>
    <w:p>
      <w:pPr>
        <w:pStyle w:val="10"/>
        <w:numPr>
          <w:ilvl w:val="0"/>
          <w:numId w:val="30"/>
        </w:numPr>
        <w:tabs>
          <w:tab w:val="left" w:pos="1021"/>
          <w:tab w:val="left" w:pos="2467"/>
          <w:tab w:val="left" w:pos="3007"/>
          <w:tab w:val="left" w:pos="4394"/>
          <w:tab w:val="left" w:pos="4800"/>
          <w:tab w:val="left" w:pos="6607"/>
          <w:tab w:val="left" w:pos="7207"/>
        </w:tabs>
        <w:spacing w:before="0" w:after="0" w:line="480" w:lineRule="auto"/>
        <w:ind w:left="660" w:right="1655" w:firstLine="0"/>
        <w:jc w:val="left"/>
        <w:rPr>
          <w:sz w:val="24"/>
        </w:rPr>
      </w:pPr>
      <w:r>
        <w:rPr>
          <w:sz w:val="24"/>
        </w:rPr>
        <w:t>The</w:t>
      </w:r>
      <w:r>
        <w:rPr>
          <w:spacing w:val="-3"/>
          <w:sz w:val="24"/>
        </w:rPr>
        <w:t xml:space="preserve"> </w:t>
      </w:r>
      <w:r>
        <w:rPr>
          <w:sz w:val="24"/>
        </w:rPr>
        <w:t>volumes</w:t>
      </w:r>
      <w:r>
        <w:rPr>
          <w:spacing w:val="-1"/>
          <w:sz w:val="24"/>
        </w:rPr>
        <w:t xml:space="preserve"> </w:t>
      </w:r>
      <w:r>
        <w:rPr>
          <w:sz w:val="24"/>
        </w:rPr>
        <w:t>of two</w:t>
      </w:r>
      <w:r>
        <w:rPr>
          <w:spacing w:val="-1"/>
          <w:sz w:val="24"/>
        </w:rPr>
        <w:t xml:space="preserve"> </w:t>
      </w:r>
      <w:r>
        <w:rPr>
          <w:sz w:val="24"/>
        </w:rPr>
        <w:t>cubes are</w:t>
      </w:r>
      <w:r>
        <w:rPr>
          <w:spacing w:val="-2"/>
          <w:sz w:val="24"/>
        </w:rPr>
        <w:t xml:space="preserve"> </w:t>
      </w:r>
      <w:r>
        <w:rPr>
          <w:sz w:val="24"/>
        </w:rPr>
        <w:t>in the</w:t>
      </w:r>
      <w:r>
        <w:rPr>
          <w:spacing w:val="-2"/>
          <w:sz w:val="24"/>
        </w:rPr>
        <w:t xml:space="preserve"> </w:t>
      </w:r>
      <w:r>
        <w:rPr>
          <w:sz w:val="24"/>
        </w:rPr>
        <w:t>ratio 27:</w:t>
      </w:r>
      <w:r>
        <w:rPr>
          <w:spacing w:val="-1"/>
          <w:sz w:val="24"/>
        </w:rPr>
        <w:t xml:space="preserve"> </w:t>
      </w:r>
      <w:r>
        <w:rPr>
          <w:sz w:val="24"/>
        </w:rPr>
        <w:t>125. What</w:t>
      </w:r>
      <w:r>
        <w:rPr>
          <w:spacing w:val="-1"/>
          <w:sz w:val="24"/>
        </w:rPr>
        <w:t xml:space="preserve"> </w:t>
      </w:r>
      <w:r>
        <w:rPr>
          <w:sz w:val="24"/>
        </w:rPr>
        <w:t>is the</w:t>
      </w:r>
      <w:r>
        <w:rPr>
          <w:spacing w:val="-1"/>
          <w:sz w:val="24"/>
        </w:rPr>
        <w:t xml:space="preserve"> </w:t>
      </w:r>
      <w:r>
        <w:rPr>
          <w:sz w:val="24"/>
        </w:rPr>
        <w:t>ratio of</w:t>
      </w:r>
      <w:r>
        <w:rPr>
          <w:spacing w:val="-1"/>
          <w:sz w:val="24"/>
        </w:rPr>
        <w:t xml:space="preserve"> </w:t>
      </w:r>
      <w:r>
        <w:rPr>
          <w:sz w:val="24"/>
        </w:rPr>
        <w:t>their</w:t>
      </w:r>
      <w:r>
        <w:rPr>
          <w:spacing w:val="-1"/>
          <w:sz w:val="24"/>
        </w:rPr>
        <w:t xml:space="preserve"> </w:t>
      </w:r>
      <w:r>
        <w:rPr>
          <w:sz w:val="24"/>
        </w:rPr>
        <w:t>lengths?</w:t>
      </w:r>
      <w:r>
        <w:rPr>
          <w:spacing w:val="-57"/>
          <w:sz w:val="24"/>
        </w:rPr>
        <w:t xml:space="preserve"> </w:t>
      </w:r>
      <w:r>
        <w:rPr>
          <w:sz w:val="24"/>
        </w:rPr>
        <w:t xml:space="preserve">a.  </w:t>
      </w:r>
      <w:r>
        <w:rPr>
          <w:spacing w:val="13"/>
          <w:sz w:val="24"/>
        </w:rPr>
        <w:t xml:space="preserve"> </w:t>
      </w:r>
      <w:r>
        <w:rPr>
          <w:sz w:val="24"/>
        </w:rPr>
        <w:t>3:5</w:t>
      </w:r>
      <w:r>
        <w:rPr>
          <w:sz w:val="24"/>
        </w:rPr>
        <w:tab/>
      </w:r>
      <w:r>
        <w:rPr>
          <w:sz w:val="24"/>
        </w:rPr>
        <w:t>b.</w:t>
      </w:r>
      <w:r>
        <w:rPr>
          <w:sz w:val="24"/>
        </w:rPr>
        <w:tab/>
      </w:r>
      <w:r>
        <w:rPr>
          <w:sz w:val="24"/>
        </w:rPr>
        <w:t>9:3</w:t>
      </w:r>
      <w:r>
        <w:rPr>
          <w:sz w:val="24"/>
        </w:rPr>
        <w:tab/>
      </w:r>
      <w:r>
        <w:rPr>
          <w:sz w:val="24"/>
        </w:rPr>
        <w:t>c.</w:t>
      </w:r>
      <w:r>
        <w:rPr>
          <w:sz w:val="24"/>
        </w:rPr>
        <w:tab/>
      </w:r>
      <w:r>
        <w:rPr>
          <w:sz w:val="24"/>
        </w:rPr>
        <w:t>2:5</w:t>
      </w:r>
      <w:r>
        <w:rPr>
          <w:sz w:val="24"/>
        </w:rPr>
        <w:tab/>
      </w:r>
      <w:r>
        <w:rPr>
          <w:sz w:val="24"/>
        </w:rPr>
        <w:t>d.</w:t>
      </w:r>
      <w:r>
        <w:rPr>
          <w:sz w:val="24"/>
        </w:rPr>
        <w:tab/>
      </w:r>
      <w:r>
        <w:rPr>
          <w:sz w:val="24"/>
        </w:rPr>
        <w:t>9: 25</w:t>
      </w:r>
    </w:p>
    <w:p>
      <w:pPr>
        <w:pStyle w:val="10"/>
        <w:numPr>
          <w:ilvl w:val="0"/>
          <w:numId w:val="30"/>
        </w:numPr>
        <w:tabs>
          <w:tab w:val="left" w:pos="1021"/>
        </w:tabs>
        <w:spacing w:before="0" w:after="0" w:line="480" w:lineRule="auto"/>
        <w:ind w:left="1020" w:right="1125" w:hanging="360"/>
        <w:jc w:val="left"/>
        <w:rPr>
          <w:sz w:val="24"/>
        </w:rPr>
      </w:pPr>
      <w:r>
        <w:rPr>
          <w:sz w:val="24"/>
        </w:rPr>
        <w:t>A closed cylindrical</w:t>
      </w:r>
      <w:r>
        <w:rPr>
          <w:spacing w:val="1"/>
          <w:sz w:val="24"/>
        </w:rPr>
        <w:t xml:space="preserve"> </w:t>
      </w:r>
      <w:r>
        <w:rPr>
          <w:sz w:val="24"/>
        </w:rPr>
        <w:t>pipe</w:t>
      </w:r>
      <w:r>
        <w:rPr>
          <w:spacing w:val="2"/>
          <w:sz w:val="24"/>
        </w:rPr>
        <w:t xml:space="preserve"> </w:t>
      </w:r>
      <w:r>
        <w:rPr>
          <w:sz w:val="24"/>
        </w:rPr>
        <w:t>is</w:t>
      </w:r>
      <w:r>
        <w:rPr>
          <w:spacing w:val="1"/>
          <w:sz w:val="24"/>
        </w:rPr>
        <w:t xml:space="preserve"> </w:t>
      </w:r>
      <w:r>
        <w:rPr>
          <w:sz w:val="24"/>
        </w:rPr>
        <w:t>20cm</w:t>
      </w:r>
      <w:r>
        <w:rPr>
          <w:spacing w:val="1"/>
          <w:sz w:val="24"/>
        </w:rPr>
        <w:t xml:space="preserve"> </w:t>
      </w:r>
      <w:r>
        <w:rPr>
          <w:sz w:val="24"/>
        </w:rPr>
        <w:t>long</w:t>
      </w:r>
      <w:r>
        <w:rPr>
          <w:spacing w:val="-1"/>
          <w:sz w:val="24"/>
        </w:rPr>
        <w:t xml:space="preserve"> </w:t>
      </w:r>
      <w:r>
        <w:rPr>
          <w:sz w:val="24"/>
        </w:rPr>
        <w:t>with</w:t>
      </w:r>
      <w:r>
        <w:rPr>
          <w:spacing w:val="2"/>
          <w:sz w:val="24"/>
        </w:rPr>
        <w:t xml:space="preserve"> </w:t>
      </w:r>
      <w:r>
        <w:rPr>
          <w:sz w:val="24"/>
        </w:rPr>
        <w:t>radius</w:t>
      </w:r>
      <w:r>
        <w:rPr>
          <w:spacing w:val="4"/>
          <w:sz w:val="24"/>
        </w:rPr>
        <w:t xml:space="preserve"> </w:t>
      </w:r>
      <w:r>
        <w:rPr>
          <w:sz w:val="24"/>
        </w:rPr>
        <w:t>10cm.</w:t>
      </w:r>
      <w:r>
        <w:rPr>
          <w:spacing w:val="1"/>
          <w:sz w:val="24"/>
        </w:rPr>
        <w:t xml:space="preserve"> </w:t>
      </w:r>
      <w:r>
        <w:rPr>
          <w:sz w:val="24"/>
        </w:rPr>
        <w:t>find the total</w:t>
      </w:r>
      <w:r>
        <w:rPr>
          <w:spacing w:val="1"/>
          <w:sz w:val="24"/>
        </w:rPr>
        <w:t xml:space="preserve"> </w:t>
      </w:r>
      <w:r>
        <w:rPr>
          <w:sz w:val="24"/>
        </w:rPr>
        <w:t>surface area</w:t>
      </w:r>
      <w:r>
        <w:rPr>
          <w:spacing w:val="1"/>
          <w:sz w:val="24"/>
        </w:rPr>
        <w:t xml:space="preserve"> </w:t>
      </w:r>
      <w:r>
        <w:rPr>
          <w:sz w:val="24"/>
        </w:rPr>
        <w:t>of the</w:t>
      </w:r>
      <w:r>
        <w:rPr>
          <w:spacing w:val="-57"/>
          <w:sz w:val="24"/>
        </w:rPr>
        <w:t xml:space="preserve"> </w:t>
      </w:r>
      <w:r>
        <w:rPr>
          <w:sz w:val="24"/>
        </w:rPr>
        <w:t>pipe</w:t>
      </w:r>
      <w:r>
        <w:rPr>
          <w:spacing w:val="-1"/>
          <w:sz w:val="24"/>
        </w:rPr>
        <w:t xml:space="preserve"> </w:t>
      </w:r>
      <w:r>
        <w:rPr>
          <w:sz w:val="24"/>
        </w:rPr>
        <w:t>to the nearest whole</w:t>
      </w:r>
      <w:r>
        <w:rPr>
          <w:spacing w:val="1"/>
          <w:sz w:val="24"/>
        </w:rPr>
        <w:t xml:space="preserve"> </w:t>
      </w:r>
      <w:r>
        <w:rPr>
          <w:sz w:val="24"/>
        </w:rPr>
        <w:t>number.</w:t>
      </w:r>
    </w:p>
    <w:p>
      <w:pPr>
        <w:pStyle w:val="5"/>
        <w:tabs>
          <w:tab w:val="left" w:pos="2756"/>
          <w:tab w:val="left" w:pos="3296"/>
          <w:tab w:val="left" w:pos="4868"/>
          <w:tab w:val="left" w:pos="5393"/>
          <w:tab w:val="left" w:pos="6908"/>
          <w:tab w:val="left" w:pos="7628"/>
        </w:tabs>
        <w:spacing w:before="1"/>
        <w:ind w:left="1020"/>
      </w:pPr>
      <w:r>
        <w:t xml:space="preserve">a.  </w:t>
      </w:r>
      <w:r>
        <w:rPr>
          <w:spacing w:val="13"/>
        </w:rPr>
        <w:t xml:space="preserve"> </w:t>
      </w:r>
      <w:r>
        <w:t>1885cm</w:t>
      </w:r>
      <w:r>
        <w:rPr>
          <w:vertAlign w:val="superscript"/>
        </w:rPr>
        <w:t>2</w:t>
      </w:r>
      <w:r>
        <w:rPr>
          <w:vertAlign w:val="baseline"/>
        </w:rPr>
        <w:tab/>
      </w:r>
      <w:r>
        <w:rPr>
          <w:vertAlign w:val="baseline"/>
        </w:rPr>
        <w:t>b.</w:t>
      </w:r>
      <w:r>
        <w:rPr>
          <w:vertAlign w:val="baseline"/>
        </w:rPr>
        <w:tab/>
      </w:r>
      <w:r>
        <w:rPr>
          <w:vertAlign w:val="baseline"/>
        </w:rPr>
        <w:t>2885cm</w:t>
      </w:r>
      <w:r>
        <w:rPr>
          <w:vertAlign w:val="superscript"/>
        </w:rPr>
        <w:t>2</w:t>
      </w:r>
      <w:r>
        <w:rPr>
          <w:vertAlign w:val="baseline"/>
        </w:rPr>
        <w:tab/>
      </w:r>
      <w:r>
        <w:rPr>
          <w:vertAlign w:val="baseline"/>
        </w:rPr>
        <w:t>c.</w:t>
      </w:r>
      <w:r>
        <w:rPr>
          <w:vertAlign w:val="baseline"/>
        </w:rPr>
        <w:tab/>
      </w:r>
      <w:r>
        <w:rPr>
          <w:vertAlign w:val="baseline"/>
        </w:rPr>
        <w:t>1257cm</w:t>
      </w:r>
      <w:r>
        <w:rPr>
          <w:vertAlign w:val="superscript"/>
        </w:rPr>
        <w:t>2</w:t>
      </w:r>
      <w:r>
        <w:rPr>
          <w:vertAlign w:val="baseline"/>
        </w:rPr>
        <w:tab/>
      </w:r>
      <w:r>
        <w:rPr>
          <w:vertAlign w:val="baseline"/>
        </w:rPr>
        <w:t>d.</w:t>
      </w:r>
      <w:r>
        <w:rPr>
          <w:vertAlign w:val="baseline"/>
        </w:rPr>
        <w:tab/>
      </w:r>
      <w:r>
        <w:rPr>
          <w:vertAlign w:val="baseline"/>
        </w:rPr>
        <w:t>1886cm</w:t>
      </w:r>
      <w:r>
        <w:rPr>
          <w:vertAlign w:val="superscript"/>
        </w:rPr>
        <w:t>2</w:t>
      </w:r>
    </w:p>
    <w:p>
      <w:pPr>
        <w:pStyle w:val="5"/>
      </w:pPr>
    </w:p>
    <w:p>
      <w:pPr>
        <w:pStyle w:val="10"/>
        <w:numPr>
          <w:ilvl w:val="0"/>
          <w:numId w:val="30"/>
        </w:numPr>
        <w:tabs>
          <w:tab w:val="left" w:pos="1021"/>
        </w:tabs>
        <w:spacing w:before="0" w:after="0" w:line="480" w:lineRule="auto"/>
        <w:ind w:left="1020" w:right="1123" w:hanging="360"/>
        <w:jc w:val="left"/>
        <w:rPr>
          <w:sz w:val="24"/>
        </w:rPr>
      </w:pPr>
      <w:r>
        <w:rPr>
          <w:sz w:val="24"/>
        </w:rPr>
        <w:t>A closed matchbox has dimensions 5.5cm by 3.5cm by 1.5cm. Find, correct to the nearest</w:t>
      </w:r>
      <w:r>
        <w:rPr>
          <w:spacing w:val="-57"/>
          <w:sz w:val="24"/>
        </w:rPr>
        <w:t xml:space="preserve"> </w:t>
      </w:r>
      <w:r>
        <w:rPr>
          <w:sz w:val="24"/>
        </w:rPr>
        <w:t>whole</w:t>
      </w:r>
      <w:r>
        <w:rPr>
          <w:spacing w:val="-2"/>
          <w:sz w:val="24"/>
        </w:rPr>
        <w:t xml:space="preserve"> </w:t>
      </w:r>
      <w:r>
        <w:rPr>
          <w:sz w:val="24"/>
        </w:rPr>
        <w:t>number, the surface</w:t>
      </w:r>
      <w:r>
        <w:rPr>
          <w:spacing w:val="-1"/>
          <w:sz w:val="24"/>
        </w:rPr>
        <w:t xml:space="preserve"> </w:t>
      </w:r>
      <w:r>
        <w:rPr>
          <w:sz w:val="24"/>
        </w:rPr>
        <w:t>area</w:t>
      </w:r>
      <w:r>
        <w:rPr>
          <w:spacing w:val="-1"/>
          <w:sz w:val="24"/>
        </w:rPr>
        <w:t xml:space="preserve"> </w:t>
      </w:r>
      <w:r>
        <w:rPr>
          <w:sz w:val="24"/>
        </w:rPr>
        <w:t>of the</w:t>
      </w:r>
      <w:r>
        <w:rPr>
          <w:spacing w:val="-2"/>
          <w:sz w:val="24"/>
        </w:rPr>
        <w:t xml:space="preserve"> </w:t>
      </w:r>
      <w:r>
        <w:rPr>
          <w:sz w:val="24"/>
        </w:rPr>
        <w:t>box.</w:t>
      </w:r>
    </w:p>
    <w:p>
      <w:pPr>
        <w:spacing w:after="0" w:line="480" w:lineRule="auto"/>
        <w:jc w:val="left"/>
        <w:rPr>
          <w:sz w:val="24"/>
        </w:rPr>
        <w:sectPr>
          <w:pgSz w:w="12240" w:h="15840"/>
          <w:pgMar w:top="1500" w:right="320" w:bottom="1200" w:left="1140" w:header="0" w:footer="1012" w:gutter="0"/>
          <w:cols w:space="720" w:num="1"/>
        </w:sectPr>
      </w:pPr>
    </w:p>
    <w:p>
      <w:pPr>
        <w:pStyle w:val="5"/>
        <w:tabs>
          <w:tab w:val="left" w:pos="2895"/>
          <w:tab w:val="left" w:pos="3495"/>
          <w:tab w:val="left" w:pos="4949"/>
          <w:tab w:val="left" w:pos="5655"/>
          <w:tab w:val="left" w:pos="7170"/>
          <w:tab w:val="left" w:pos="8010"/>
        </w:tabs>
        <w:spacing w:before="112"/>
        <w:ind w:left="1020"/>
      </w:pPr>
      <w:r>
        <w:t xml:space="preserve">a.  </w:t>
      </w:r>
      <w:r>
        <w:rPr>
          <w:spacing w:val="13"/>
        </w:rPr>
        <w:t xml:space="preserve"> </w:t>
      </w:r>
      <w:r>
        <w:t>33cm</w:t>
      </w:r>
      <w:r>
        <w:rPr>
          <w:vertAlign w:val="superscript"/>
        </w:rPr>
        <w:t>2</w:t>
      </w:r>
      <w:r>
        <w:rPr>
          <w:vertAlign w:val="baseline"/>
        </w:rPr>
        <w:tab/>
      </w:r>
      <w:r>
        <w:rPr>
          <w:vertAlign w:val="baseline"/>
        </w:rPr>
        <w:t>b.</w:t>
      </w:r>
      <w:r>
        <w:rPr>
          <w:vertAlign w:val="baseline"/>
        </w:rPr>
        <w:tab/>
      </w:r>
      <w:r>
        <w:rPr>
          <w:vertAlign w:val="baseline"/>
        </w:rPr>
        <w:t>21cm</w:t>
      </w:r>
      <w:r>
        <w:rPr>
          <w:vertAlign w:val="superscript"/>
        </w:rPr>
        <w:t>2</w:t>
      </w:r>
      <w:r>
        <w:rPr>
          <w:vertAlign w:val="baseline"/>
        </w:rPr>
        <w:tab/>
      </w:r>
      <w:r>
        <w:rPr>
          <w:vertAlign w:val="baseline"/>
        </w:rPr>
        <w:t>c.</w:t>
      </w:r>
      <w:r>
        <w:rPr>
          <w:vertAlign w:val="baseline"/>
        </w:rPr>
        <w:tab/>
      </w:r>
      <w:r>
        <w:rPr>
          <w:vertAlign w:val="baseline"/>
        </w:rPr>
        <w:t>66cm</w:t>
      </w:r>
      <w:r>
        <w:rPr>
          <w:vertAlign w:val="superscript"/>
        </w:rPr>
        <w:t>2</w:t>
      </w:r>
      <w:r>
        <w:rPr>
          <w:vertAlign w:val="baseline"/>
        </w:rPr>
        <w:tab/>
      </w:r>
      <w:r>
        <w:rPr>
          <w:vertAlign w:val="baseline"/>
        </w:rPr>
        <w:t>d.</w:t>
      </w:r>
      <w:r>
        <w:rPr>
          <w:vertAlign w:val="baseline"/>
        </w:rPr>
        <w:tab/>
      </w:r>
      <w:r>
        <w:rPr>
          <w:vertAlign w:val="baseline"/>
        </w:rPr>
        <w:t>29cm</w:t>
      </w:r>
      <w:r>
        <w:rPr>
          <w:vertAlign w:val="superscript"/>
        </w:rPr>
        <w:t>2</w:t>
      </w:r>
    </w:p>
    <w:p>
      <w:pPr>
        <w:pStyle w:val="5"/>
      </w:pPr>
    </w:p>
    <w:p>
      <w:pPr>
        <w:pStyle w:val="10"/>
        <w:numPr>
          <w:ilvl w:val="0"/>
          <w:numId w:val="30"/>
        </w:numPr>
        <w:tabs>
          <w:tab w:val="left" w:pos="1021"/>
        </w:tabs>
        <w:spacing w:before="0" w:after="0" w:line="240" w:lineRule="auto"/>
        <w:ind w:left="1020" w:right="0" w:hanging="361"/>
        <w:jc w:val="left"/>
        <w:rPr>
          <w:sz w:val="24"/>
        </w:rPr>
      </w:pPr>
      <w:r>
        <w:rPr>
          <w:sz w:val="24"/>
        </w:rPr>
        <w:t>The</w:t>
      </w:r>
      <w:r>
        <w:rPr>
          <w:spacing w:val="-3"/>
          <w:sz w:val="24"/>
        </w:rPr>
        <w:t xml:space="preserve"> </w:t>
      </w:r>
      <w:r>
        <w:rPr>
          <w:sz w:val="24"/>
        </w:rPr>
        <w:t>surface areas</w:t>
      </w:r>
      <w:r>
        <w:rPr>
          <w:spacing w:val="-1"/>
          <w:sz w:val="24"/>
        </w:rPr>
        <w:t xml:space="preserve"> </w:t>
      </w:r>
      <w:r>
        <w:rPr>
          <w:sz w:val="24"/>
        </w:rPr>
        <w:t>of two cubes</w:t>
      </w:r>
      <w:r>
        <w:rPr>
          <w:spacing w:val="-1"/>
          <w:sz w:val="24"/>
        </w:rPr>
        <w:t xml:space="preserve"> </w:t>
      </w:r>
      <w:r>
        <w:rPr>
          <w:sz w:val="24"/>
        </w:rPr>
        <w:t>are</w:t>
      </w:r>
      <w:r>
        <w:rPr>
          <w:spacing w:val="-2"/>
          <w:sz w:val="24"/>
        </w:rPr>
        <w:t xml:space="preserve"> </w:t>
      </w:r>
      <w:r>
        <w:rPr>
          <w:sz w:val="24"/>
        </w:rPr>
        <w:t>in the</w:t>
      </w:r>
      <w:r>
        <w:rPr>
          <w:spacing w:val="-2"/>
          <w:sz w:val="24"/>
        </w:rPr>
        <w:t xml:space="preserve"> </w:t>
      </w:r>
      <w:r>
        <w:rPr>
          <w:sz w:val="24"/>
        </w:rPr>
        <w:t>ratio</w:t>
      </w:r>
      <w:r>
        <w:rPr>
          <w:spacing w:val="-1"/>
          <w:sz w:val="24"/>
        </w:rPr>
        <w:t xml:space="preserve"> </w:t>
      </w:r>
      <w:r>
        <w:rPr>
          <w:sz w:val="24"/>
        </w:rPr>
        <w:t>54:</w:t>
      </w:r>
      <w:r>
        <w:rPr>
          <w:spacing w:val="1"/>
          <w:sz w:val="24"/>
        </w:rPr>
        <w:t xml:space="preserve"> </w:t>
      </w:r>
      <w:r>
        <w:rPr>
          <w:sz w:val="24"/>
        </w:rPr>
        <w:t>294. What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ratio of</w:t>
      </w:r>
      <w:r>
        <w:rPr>
          <w:spacing w:val="-1"/>
          <w:sz w:val="24"/>
        </w:rPr>
        <w:t xml:space="preserve"> </w:t>
      </w:r>
      <w:r>
        <w:rPr>
          <w:sz w:val="24"/>
        </w:rPr>
        <w:t>their</w:t>
      </w:r>
      <w:r>
        <w:rPr>
          <w:spacing w:val="-1"/>
          <w:sz w:val="24"/>
        </w:rPr>
        <w:t xml:space="preserve"> </w:t>
      </w:r>
      <w:r>
        <w:rPr>
          <w:sz w:val="24"/>
        </w:rPr>
        <w:t>lengths?</w:t>
      </w:r>
    </w:p>
    <w:p>
      <w:pPr>
        <w:pStyle w:val="5"/>
        <w:tabs>
          <w:tab w:val="left" w:pos="2948"/>
          <w:tab w:val="left" w:pos="3488"/>
          <w:tab w:val="left" w:pos="4934"/>
          <w:tab w:val="left" w:pos="5461"/>
          <w:tab w:val="left" w:pos="7148"/>
          <w:tab w:val="right" w:pos="8115"/>
        </w:tabs>
        <w:spacing w:before="828"/>
        <w:ind w:left="660"/>
      </w:pPr>
      <w:r>
        <w:t xml:space="preserve">a.  </w:t>
      </w:r>
      <w:r>
        <w:rPr>
          <w:spacing w:val="13"/>
        </w:rPr>
        <w:t xml:space="preserve"> </w:t>
      </w:r>
      <w:r>
        <w:t>7:4</w:t>
      </w:r>
      <w:r>
        <w:tab/>
      </w:r>
      <w:r>
        <w:t>b.</w:t>
      </w:r>
      <w:r>
        <w:tab/>
      </w:r>
      <w:r>
        <w:t>9:7</w:t>
      </w:r>
      <w:r>
        <w:tab/>
      </w:r>
      <w:r>
        <w:t>c.</w:t>
      </w:r>
      <w:r>
        <w:tab/>
      </w:r>
      <w:r>
        <w:t>4:7</w:t>
      </w:r>
      <w:r>
        <w:tab/>
      </w:r>
      <w:r>
        <w:t>d.</w:t>
      </w:r>
      <w:r>
        <w:tab/>
      </w:r>
      <w:r>
        <w:t>3:7</w:t>
      </w:r>
    </w:p>
    <w:p>
      <w:pPr>
        <w:pStyle w:val="5"/>
      </w:pPr>
    </w:p>
    <w:p>
      <w:pPr>
        <w:pStyle w:val="10"/>
        <w:numPr>
          <w:ilvl w:val="0"/>
          <w:numId w:val="30"/>
        </w:numPr>
        <w:tabs>
          <w:tab w:val="left" w:pos="1021"/>
        </w:tabs>
        <w:spacing w:before="0" w:after="0" w:line="480" w:lineRule="auto"/>
        <w:ind w:left="1020" w:right="1118" w:hanging="360"/>
        <w:jc w:val="left"/>
        <w:rPr>
          <w:sz w:val="24"/>
        </w:rPr>
      </w:pPr>
      <w:r>
        <w:rPr>
          <w:sz w:val="24"/>
        </w:rPr>
        <w:t>A</w:t>
      </w:r>
      <w:r>
        <w:rPr>
          <w:spacing w:val="7"/>
          <w:sz w:val="24"/>
        </w:rPr>
        <w:t xml:space="preserve"> </w:t>
      </w:r>
      <w:r>
        <w:rPr>
          <w:sz w:val="24"/>
        </w:rPr>
        <w:t>tank</w:t>
      </w:r>
      <w:r>
        <w:rPr>
          <w:spacing w:val="8"/>
          <w:sz w:val="24"/>
        </w:rPr>
        <w:t xml:space="preserve"> </w:t>
      </w:r>
      <w:r>
        <w:rPr>
          <w:sz w:val="24"/>
        </w:rPr>
        <w:t>is</w:t>
      </w:r>
      <w:r>
        <w:rPr>
          <w:spacing w:val="9"/>
          <w:sz w:val="24"/>
        </w:rPr>
        <w:t xml:space="preserve"> </w:t>
      </w:r>
      <w:r>
        <w:rPr>
          <w:sz w:val="24"/>
        </w:rPr>
        <w:t>in</w:t>
      </w:r>
      <w:r>
        <w:rPr>
          <w:spacing w:val="9"/>
          <w:sz w:val="24"/>
        </w:rPr>
        <w:t xml:space="preserve"> </w:t>
      </w:r>
      <w:r>
        <w:rPr>
          <w:sz w:val="24"/>
        </w:rPr>
        <w:t>the</w:t>
      </w:r>
      <w:r>
        <w:rPr>
          <w:spacing w:val="8"/>
          <w:sz w:val="24"/>
        </w:rPr>
        <w:t xml:space="preserve"> </w:t>
      </w:r>
      <w:r>
        <w:rPr>
          <w:sz w:val="24"/>
        </w:rPr>
        <w:t>form</w:t>
      </w:r>
      <w:r>
        <w:rPr>
          <w:spacing w:val="8"/>
          <w:sz w:val="24"/>
        </w:rPr>
        <w:t xml:space="preserve"> </w:t>
      </w:r>
      <w:r>
        <w:rPr>
          <w:sz w:val="24"/>
        </w:rPr>
        <w:t>of</w:t>
      </w:r>
      <w:r>
        <w:rPr>
          <w:spacing w:val="8"/>
          <w:sz w:val="24"/>
        </w:rPr>
        <w:t xml:space="preserve"> </w:t>
      </w:r>
      <w:r>
        <w:rPr>
          <w:sz w:val="24"/>
        </w:rPr>
        <w:t>a</w:t>
      </w:r>
      <w:r>
        <w:rPr>
          <w:spacing w:val="8"/>
          <w:sz w:val="24"/>
        </w:rPr>
        <w:t xml:space="preserve"> </w:t>
      </w:r>
      <w:r>
        <w:rPr>
          <w:sz w:val="24"/>
        </w:rPr>
        <w:t>cuboid</w:t>
      </w:r>
      <w:r>
        <w:rPr>
          <w:spacing w:val="11"/>
          <w:sz w:val="24"/>
        </w:rPr>
        <w:t xml:space="preserve"> </w:t>
      </w:r>
      <w:r>
        <w:rPr>
          <w:sz w:val="24"/>
        </w:rPr>
        <w:t>with</w:t>
      </w:r>
      <w:r>
        <w:rPr>
          <w:spacing w:val="9"/>
          <w:sz w:val="24"/>
        </w:rPr>
        <w:t xml:space="preserve"> </w:t>
      </w:r>
      <w:r>
        <w:rPr>
          <w:sz w:val="24"/>
        </w:rPr>
        <w:t>base</w:t>
      </w:r>
      <w:r>
        <w:rPr>
          <w:spacing w:val="7"/>
          <w:sz w:val="24"/>
        </w:rPr>
        <w:t xml:space="preserve"> </w:t>
      </w:r>
      <w:r>
        <w:rPr>
          <w:sz w:val="24"/>
        </w:rPr>
        <w:t>1.2m</w:t>
      </w:r>
      <w:r>
        <w:rPr>
          <w:spacing w:val="9"/>
          <w:sz w:val="24"/>
        </w:rPr>
        <w:t xml:space="preserve"> </w:t>
      </w:r>
      <w:r>
        <w:rPr>
          <w:sz w:val="24"/>
        </w:rPr>
        <w:t>by</w:t>
      </w:r>
      <w:r>
        <w:rPr>
          <w:spacing w:val="4"/>
          <w:sz w:val="24"/>
        </w:rPr>
        <w:t xml:space="preserve"> </w:t>
      </w:r>
      <w:r>
        <w:rPr>
          <w:sz w:val="24"/>
        </w:rPr>
        <w:t>1.5m.</w:t>
      </w:r>
      <w:r>
        <w:rPr>
          <w:spacing w:val="8"/>
          <w:sz w:val="24"/>
        </w:rPr>
        <w:t xml:space="preserve"> </w:t>
      </w:r>
      <w:r>
        <w:rPr>
          <w:sz w:val="24"/>
        </w:rPr>
        <w:t>There</w:t>
      </w:r>
      <w:r>
        <w:rPr>
          <w:spacing w:val="8"/>
          <w:sz w:val="24"/>
        </w:rPr>
        <w:t xml:space="preserve"> </w:t>
      </w:r>
      <w:r>
        <w:rPr>
          <w:sz w:val="24"/>
        </w:rPr>
        <w:t>are</w:t>
      </w:r>
      <w:r>
        <w:rPr>
          <w:spacing w:val="11"/>
          <w:sz w:val="24"/>
        </w:rPr>
        <w:t xml:space="preserve"> </w:t>
      </w:r>
      <w:r>
        <w:rPr>
          <w:sz w:val="24"/>
        </w:rPr>
        <w:t>2700</w:t>
      </w:r>
      <w:r>
        <w:rPr>
          <w:spacing w:val="8"/>
          <w:sz w:val="24"/>
        </w:rPr>
        <w:t xml:space="preserve"> </w:t>
      </w:r>
      <w:r>
        <w:rPr>
          <w:sz w:val="24"/>
        </w:rPr>
        <w:t>litres</w:t>
      </w:r>
      <w:r>
        <w:rPr>
          <w:spacing w:val="9"/>
          <w:sz w:val="24"/>
        </w:rPr>
        <w:t xml:space="preserve"> </w:t>
      </w:r>
      <w:r>
        <w:rPr>
          <w:sz w:val="24"/>
        </w:rPr>
        <w:t>of</w:t>
      </w:r>
      <w:r>
        <w:rPr>
          <w:spacing w:val="7"/>
          <w:sz w:val="24"/>
        </w:rPr>
        <w:t xml:space="preserve"> </w:t>
      </w:r>
      <w:r>
        <w:rPr>
          <w:sz w:val="24"/>
        </w:rPr>
        <w:t>water</w:t>
      </w:r>
      <w:r>
        <w:rPr>
          <w:spacing w:val="-57"/>
          <w:sz w:val="24"/>
        </w:rPr>
        <w:t xml:space="preserve"> </w:t>
      </w:r>
      <w:r>
        <w:rPr>
          <w:sz w:val="24"/>
        </w:rPr>
        <w:t>in</w:t>
      </w:r>
      <w:r>
        <w:rPr>
          <w:spacing w:val="-1"/>
          <w:sz w:val="24"/>
        </w:rPr>
        <w:t xml:space="preserve"> </w:t>
      </w:r>
      <w:r>
        <w:rPr>
          <w:sz w:val="24"/>
        </w:rPr>
        <w:t>the</w:t>
      </w:r>
      <w:r>
        <w:rPr>
          <w:spacing w:val="-1"/>
          <w:sz w:val="24"/>
        </w:rPr>
        <w:t xml:space="preserve"> </w:t>
      </w:r>
      <w:r>
        <w:rPr>
          <w:sz w:val="24"/>
        </w:rPr>
        <w:t>tank. What is the depth of the</w:t>
      </w:r>
      <w:r>
        <w:rPr>
          <w:spacing w:val="-1"/>
          <w:sz w:val="24"/>
        </w:rPr>
        <w:t xml:space="preserve"> </w:t>
      </w:r>
      <w:r>
        <w:rPr>
          <w:sz w:val="24"/>
        </w:rPr>
        <w:t>water in the</w:t>
      </w:r>
      <w:r>
        <w:rPr>
          <w:spacing w:val="-2"/>
          <w:sz w:val="24"/>
        </w:rPr>
        <w:t xml:space="preserve"> </w:t>
      </w:r>
      <w:r>
        <w:rPr>
          <w:sz w:val="24"/>
        </w:rPr>
        <w:t>tank?</w:t>
      </w:r>
    </w:p>
    <w:p>
      <w:pPr>
        <w:pStyle w:val="5"/>
        <w:tabs>
          <w:tab w:val="left" w:pos="2647"/>
          <w:tab w:val="left" w:pos="3307"/>
          <w:tab w:val="left" w:pos="4754"/>
          <w:tab w:val="left" w:pos="5640"/>
          <w:tab w:val="left" w:pos="7027"/>
          <w:tab w:val="left" w:pos="7807"/>
        </w:tabs>
        <w:ind w:left="660"/>
      </w:pPr>
      <w:r>
        <w:t xml:space="preserve">a.  </w:t>
      </w:r>
      <w:r>
        <w:rPr>
          <w:spacing w:val="13"/>
        </w:rPr>
        <w:t xml:space="preserve"> </w:t>
      </w:r>
      <w:r>
        <w:t>2.7 m</w:t>
      </w:r>
      <w:r>
        <w:tab/>
      </w:r>
      <w:r>
        <w:t>b.</w:t>
      </w:r>
      <w:r>
        <w:tab/>
      </w:r>
      <w:r>
        <w:t>15.0m</w:t>
      </w:r>
      <w:r>
        <w:tab/>
      </w:r>
      <w:r>
        <w:t>c.</w:t>
      </w:r>
      <w:r>
        <w:tab/>
      </w:r>
      <w:r>
        <w:t>1.8m</w:t>
      </w:r>
      <w:r>
        <w:tab/>
      </w:r>
      <w:r>
        <w:t>d.</w:t>
      </w:r>
      <w:r>
        <w:tab/>
      </w:r>
      <w:r>
        <w:t>1.5m</w:t>
      </w:r>
    </w:p>
    <w:p>
      <w:pPr>
        <w:pStyle w:val="5"/>
        <w:spacing w:before="1"/>
      </w:pPr>
    </w:p>
    <w:p>
      <w:pPr>
        <w:pStyle w:val="10"/>
        <w:numPr>
          <w:ilvl w:val="0"/>
          <w:numId w:val="30"/>
        </w:numPr>
        <w:tabs>
          <w:tab w:val="left" w:pos="1021"/>
        </w:tabs>
        <w:spacing w:before="0" w:after="0" w:line="480" w:lineRule="auto"/>
        <w:ind w:left="1020" w:right="1125" w:hanging="360"/>
        <w:jc w:val="left"/>
        <w:rPr>
          <w:sz w:val="24"/>
        </w:rPr>
      </w:pPr>
      <w:r>
        <w:rPr>
          <w:sz w:val="24"/>
        </w:rPr>
        <w:t>How many</w:t>
      </w:r>
      <w:r>
        <w:rPr>
          <w:spacing w:val="-2"/>
          <w:sz w:val="24"/>
        </w:rPr>
        <w:t xml:space="preserve"> </w:t>
      </w:r>
      <w:r>
        <w:rPr>
          <w:sz w:val="24"/>
        </w:rPr>
        <w:t>solid</w:t>
      </w:r>
      <w:r>
        <w:rPr>
          <w:spacing w:val="1"/>
          <w:sz w:val="24"/>
        </w:rPr>
        <w:t xml:space="preserve"> </w:t>
      </w:r>
      <w:r>
        <w:rPr>
          <w:sz w:val="24"/>
        </w:rPr>
        <w:t>cubes</w:t>
      </w:r>
      <w:r>
        <w:rPr>
          <w:spacing w:val="2"/>
          <w:sz w:val="24"/>
        </w:rPr>
        <w:t xml:space="preserve"> </w:t>
      </w:r>
      <w:r>
        <w:rPr>
          <w:sz w:val="24"/>
        </w:rPr>
        <w:t>of</w:t>
      </w:r>
      <w:r>
        <w:rPr>
          <w:spacing w:val="1"/>
          <w:sz w:val="24"/>
        </w:rPr>
        <w:t xml:space="preserve"> </w:t>
      </w:r>
      <w:r>
        <w:rPr>
          <w:sz w:val="24"/>
        </w:rPr>
        <w:t>length</w:t>
      </w:r>
      <w:r>
        <w:rPr>
          <w:spacing w:val="1"/>
          <w:sz w:val="24"/>
        </w:rPr>
        <w:t xml:space="preserve"> </w:t>
      </w:r>
      <w:r>
        <w:rPr>
          <w:sz w:val="24"/>
        </w:rPr>
        <w:t>5cm</w:t>
      </w:r>
      <w:r>
        <w:rPr>
          <w:spacing w:val="2"/>
          <w:sz w:val="24"/>
        </w:rPr>
        <w:t xml:space="preserve"> </w:t>
      </w:r>
      <w:r>
        <w:rPr>
          <w:sz w:val="24"/>
        </w:rPr>
        <w:t>can</w:t>
      </w:r>
      <w:r>
        <w:rPr>
          <w:spacing w:val="1"/>
          <w:sz w:val="24"/>
        </w:rPr>
        <w:t xml:space="preserve"> </w:t>
      </w:r>
      <w:r>
        <w:rPr>
          <w:sz w:val="24"/>
        </w:rPr>
        <w:t>be</w:t>
      </w:r>
      <w:r>
        <w:rPr>
          <w:spacing w:val="1"/>
          <w:sz w:val="24"/>
        </w:rPr>
        <w:t xml:space="preserve"> </w:t>
      </w:r>
      <w:r>
        <w:rPr>
          <w:sz w:val="24"/>
        </w:rPr>
        <w:t>made</w:t>
      </w:r>
      <w:r>
        <w:rPr>
          <w:spacing w:val="1"/>
          <w:sz w:val="24"/>
        </w:rPr>
        <w:t xml:space="preserve"> </w:t>
      </w:r>
      <w:r>
        <w:rPr>
          <w:sz w:val="24"/>
        </w:rPr>
        <w:t>from</w:t>
      </w:r>
      <w:r>
        <w:rPr>
          <w:spacing w:val="1"/>
          <w:sz w:val="24"/>
        </w:rPr>
        <w:t xml:space="preserve"> </w:t>
      </w:r>
      <w:r>
        <w:rPr>
          <w:sz w:val="24"/>
        </w:rPr>
        <w:t>a</w:t>
      </w:r>
      <w:r>
        <w:rPr>
          <w:spacing w:val="1"/>
          <w:sz w:val="24"/>
        </w:rPr>
        <w:t xml:space="preserve"> </w:t>
      </w:r>
      <w:r>
        <w:rPr>
          <w:sz w:val="24"/>
        </w:rPr>
        <w:t>cuboid</w:t>
      </w:r>
      <w:r>
        <w:rPr>
          <w:spacing w:val="2"/>
          <w:sz w:val="24"/>
        </w:rPr>
        <w:t xml:space="preserve"> </w:t>
      </w:r>
      <w:r>
        <w:rPr>
          <w:sz w:val="24"/>
        </w:rPr>
        <w:t>of length</w:t>
      </w:r>
      <w:r>
        <w:rPr>
          <w:spacing w:val="2"/>
          <w:sz w:val="24"/>
        </w:rPr>
        <w:t xml:space="preserve"> </w:t>
      </w:r>
      <w:r>
        <w:rPr>
          <w:sz w:val="24"/>
        </w:rPr>
        <w:t>10cm,</w:t>
      </w:r>
      <w:r>
        <w:rPr>
          <w:spacing w:val="1"/>
          <w:sz w:val="24"/>
        </w:rPr>
        <w:t xml:space="preserve"> </w:t>
      </w:r>
      <w:r>
        <w:rPr>
          <w:sz w:val="24"/>
        </w:rPr>
        <w:t>breadth</w:t>
      </w:r>
      <w:r>
        <w:rPr>
          <w:spacing w:val="-57"/>
          <w:sz w:val="24"/>
        </w:rPr>
        <w:t xml:space="preserve"> </w:t>
      </w:r>
      <w:r>
        <w:rPr>
          <w:sz w:val="24"/>
        </w:rPr>
        <w:t>10cm</w:t>
      </w:r>
      <w:r>
        <w:rPr>
          <w:spacing w:val="-1"/>
          <w:sz w:val="24"/>
        </w:rPr>
        <w:t xml:space="preserve"> </w:t>
      </w:r>
      <w:r>
        <w:rPr>
          <w:sz w:val="24"/>
        </w:rPr>
        <w:t>and height 7.5cm?</w:t>
      </w:r>
    </w:p>
    <w:p>
      <w:pPr>
        <w:pStyle w:val="5"/>
        <w:tabs>
          <w:tab w:val="left" w:pos="1320"/>
          <w:tab w:val="left" w:pos="2640"/>
          <w:tab w:val="left" w:pos="3240"/>
          <w:tab w:val="left" w:pos="4740"/>
          <w:tab w:val="left" w:pos="5325"/>
          <w:tab w:val="left" w:pos="7006"/>
          <w:tab w:val="left" w:pos="7786"/>
        </w:tabs>
        <w:ind w:left="660"/>
      </w:pPr>
      <w:r>
        <w:t>a.</w:t>
      </w:r>
      <w:r>
        <w:tab/>
      </w:r>
      <w:r>
        <w:t>15</w:t>
      </w:r>
      <w:r>
        <w:tab/>
      </w:r>
      <w:r>
        <w:t>b.</w:t>
      </w:r>
      <w:r>
        <w:tab/>
      </w:r>
      <w:r>
        <w:t>25</w:t>
      </w:r>
      <w:r>
        <w:tab/>
      </w:r>
      <w:r>
        <w:t>c.</w:t>
      </w:r>
      <w:r>
        <w:tab/>
      </w:r>
      <w:r>
        <w:t>6</w:t>
      </w:r>
      <w:r>
        <w:tab/>
      </w:r>
      <w:r>
        <w:t>d.</w:t>
      </w:r>
      <w:r>
        <w:tab/>
      </w:r>
      <w:r>
        <w:t>10</w:t>
      </w:r>
    </w:p>
    <w:p>
      <w:pPr>
        <w:pStyle w:val="5"/>
      </w:pPr>
    </w:p>
    <w:p>
      <w:pPr>
        <w:pStyle w:val="10"/>
        <w:numPr>
          <w:ilvl w:val="0"/>
          <w:numId w:val="30"/>
        </w:numPr>
        <w:tabs>
          <w:tab w:val="left" w:pos="1141"/>
        </w:tabs>
        <w:spacing w:before="0" w:after="0" w:line="480" w:lineRule="auto"/>
        <w:ind w:left="1020" w:right="1119" w:hanging="360"/>
        <w:jc w:val="left"/>
        <w:rPr>
          <w:sz w:val="24"/>
        </w:rPr>
      </w:pPr>
      <w:r>
        <w:tab/>
      </w:r>
      <w:r>
        <w:rPr>
          <w:sz w:val="24"/>
        </w:rPr>
        <w:t>A</w:t>
      </w:r>
      <w:r>
        <w:rPr>
          <w:spacing w:val="7"/>
          <w:sz w:val="24"/>
        </w:rPr>
        <w:t xml:space="preserve"> </w:t>
      </w:r>
      <w:r>
        <w:rPr>
          <w:sz w:val="24"/>
        </w:rPr>
        <w:t>cylindrical</w:t>
      </w:r>
      <w:r>
        <w:rPr>
          <w:spacing w:val="9"/>
          <w:sz w:val="24"/>
        </w:rPr>
        <w:t xml:space="preserve"> </w:t>
      </w:r>
      <w:r>
        <w:rPr>
          <w:sz w:val="24"/>
        </w:rPr>
        <w:t>pipe</w:t>
      </w:r>
      <w:r>
        <w:rPr>
          <w:spacing w:val="10"/>
          <w:sz w:val="24"/>
        </w:rPr>
        <w:t xml:space="preserve"> </w:t>
      </w:r>
      <w:r>
        <w:rPr>
          <w:sz w:val="24"/>
        </w:rPr>
        <w:t>is</w:t>
      </w:r>
      <w:r>
        <w:rPr>
          <w:spacing w:val="10"/>
          <w:sz w:val="24"/>
        </w:rPr>
        <w:t xml:space="preserve"> </w:t>
      </w:r>
      <w:r>
        <w:rPr>
          <w:sz w:val="24"/>
        </w:rPr>
        <w:t>28m</w:t>
      </w:r>
      <w:r>
        <w:rPr>
          <w:spacing w:val="8"/>
          <w:sz w:val="24"/>
        </w:rPr>
        <w:t xml:space="preserve"> </w:t>
      </w:r>
      <w:r>
        <w:rPr>
          <w:sz w:val="24"/>
        </w:rPr>
        <w:t>long.</w:t>
      </w:r>
      <w:r>
        <w:rPr>
          <w:spacing w:val="13"/>
          <w:sz w:val="24"/>
        </w:rPr>
        <w:t xml:space="preserve"> </w:t>
      </w:r>
      <w:r>
        <w:rPr>
          <w:sz w:val="24"/>
        </w:rPr>
        <w:t>Its</w:t>
      </w:r>
      <w:r>
        <w:rPr>
          <w:spacing w:val="9"/>
          <w:sz w:val="24"/>
        </w:rPr>
        <w:t xml:space="preserve"> </w:t>
      </w:r>
      <w:r>
        <w:rPr>
          <w:sz w:val="24"/>
        </w:rPr>
        <w:t>internal</w:t>
      </w:r>
      <w:r>
        <w:rPr>
          <w:spacing w:val="9"/>
          <w:sz w:val="24"/>
        </w:rPr>
        <w:t xml:space="preserve"> </w:t>
      </w:r>
      <w:r>
        <w:rPr>
          <w:sz w:val="24"/>
        </w:rPr>
        <w:t>radius</w:t>
      </w:r>
      <w:r>
        <w:rPr>
          <w:spacing w:val="8"/>
          <w:sz w:val="24"/>
        </w:rPr>
        <w:t xml:space="preserve"> </w:t>
      </w:r>
      <w:r>
        <w:rPr>
          <w:sz w:val="24"/>
        </w:rPr>
        <w:t>is</w:t>
      </w:r>
      <w:r>
        <w:rPr>
          <w:spacing w:val="10"/>
          <w:sz w:val="24"/>
        </w:rPr>
        <w:t xml:space="preserve"> </w:t>
      </w:r>
      <w:r>
        <w:rPr>
          <w:sz w:val="24"/>
        </w:rPr>
        <w:t>3.5cm</w:t>
      </w:r>
      <w:r>
        <w:rPr>
          <w:spacing w:val="11"/>
          <w:sz w:val="24"/>
        </w:rPr>
        <w:t xml:space="preserve"> </w:t>
      </w:r>
      <w:r>
        <w:rPr>
          <w:sz w:val="24"/>
        </w:rPr>
        <w:t>with</w:t>
      </w:r>
      <w:r>
        <w:rPr>
          <w:spacing w:val="9"/>
          <w:sz w:val="24"/>
        </w:rPr>
        <w:t xml:space="preserve"> </w:t>
      </w:r>
      <w:r>
        <w:rPr>
          <w:sz w:val="24"/>
        </w:rPr>
        <w:t>external</w:t>
      </w:r>
      <w:r>
        <w:rPr>
          <w:spacing w:val="11"/>
          <w:sz w:val="24"/>
        </w:rPr>
        <w:t xml:space="preserve"> </w:t>
      </w:r>
      <w:r>
        <w:rPr>
          <w:sz w:val="24"/>
        </w:rPr>
        <w:t>radius</w:t>
      </w:r>
      <w:r>
        <w:rPr>
          <w:spacing w:val="10"/>
          <w:sz w:val="24"/>
        </w:rPr>
        <w:t xml:space="preserve"> </w:t>
      </w:r>
      <w:r>
        <w:rPr>
          <w:sz w:val="24"/>
        </w:rPr>
        <w:t>of</w:t>
      </w:r>
      <w:r>
        <w:rPr>
          <w:spacing w:val="9"/>
          <w:sz w:val="24"/>
        </w:rPr>
        <w:t xml:space="preserve"> </w:t>
      </w:r>
      <w:r>
        <w:rPr>
          <w:sz w:val="24"/>
        </w:rPr>
        <w:t>5cm.</w:t>
      </w:r>
      <w:r>
        <w:rPr>
          <w:spacing w:val="-57"/>
          <w:sz w:val="24"/>
        </w:rPr>
        <w:t xml:space="preserve"> </w:t>
      </w:r>
      <w:r>
        <w:rPr>
          <w:sz w:val="24"/>
        </w:rPr>
        <w:t>calculate</w:t>
      </w:r>
      <w:r>
        <w:rPr>
          <w:spacing w:val="-1"/>
          <w:sz w:val="24"/>
        </w:rPr>
        <w:t xml:space="preserve"> </w:t>
      </w:r>
      <w:r>
        <w:rPr>
          <w:sz w:val="24"/>
        </w:rPr>
        <w:t>the</w:t>
      </w:r>
      <w:r>
        <w:rPr>
          <w:spacing w:val="-1"/>
          <w:sz w:val="24"/>
        </w:rPr>
        <w:t xml:space="preserve"> </w:t>
      </w:r>
      <w:r>
        <w:rPr>
          <w:sz w:val="24"/>
        </w:rPr>
        <w:t>volume</w:t>
      </w:r>
      <w:r>
        <w:rPr>
          <w:spacing w:val="-1"/>
          <w:sz w:val="24"/>
        </w:rPr>
        <w:t xml:space="preserve"> </w:t>
      </w:r>
      <w:r>
        <w:rPr>
          <w:sz w:val="24"/>
        </w:rPr>
        <w:t>of</w:t>
      </w:r>
      <w:r>
        <w:rPr>
          <w:spacing w:val="1"/>
          <w:sz w:val="24"/>
        </w:rPr>
        <w:t xml:space="preserve"> </w:t>
      </w:r>
      <w:r>
        <w:rPr>
          <w:sz w:val="24"/>
        </w:rPr>
        <w:t>water,</w:t>
      </w:r>
      <w:r>
        <w:rPr>
          <w:spacing w:val="-1"/>
          <w:sz w:val="24"/>
        </w:rPr>
        <w:t xml:space="preserve"> </w:t>
      </w:r>
      <w:r>
        <w:rPr>
          <w:sz w:val="24"/>
        </w:rPr>
        <w:t>in litres, that the</w:t>
      </w:r>
      <w:r>
        <w:rPr>
          <w:spacing w:val="-1"/>
          <w:sz w:val="24"/>
        </w:rPr>
        <w:t xml:space="preserve"> </w:t>
      </w:r>
      <w:r>
        <w:rPr>
          <w:sz w:val="24"/>
        </w:rPr>
        <w:t>pipe</w:t>
      </w:r>
      <w:r>
        <w:rPr>
          <w:spacing w:val="-1"/>
          <w:sz w:val="24"/>
        </w:rPr>
        <w:t xml:space="preserve"> </w:t>
      </w:r>
      <w:r>
        <w:rPr>
          <w:sz w:val="24"/>
        </w:rPr>
        <w:t>can hold when</w:t>
      </w:r>
      <w:r>
        <w:rPr>
          <w:spacing w:val="2"/>
          <w:sz w:val="24"/>
        </w:rPr>
        <w:t xml:space="preserve"> </w:t>
      </w:r>
      <w:r>
        <w:rPr>
          <w:sz w:val="24"/>
        </w:rPr>
        <w:t>full.</w:t>
      </w:r>
    </w:p>
    <w:p>
      <w:pPr>
        <w:pStyle w:val="5"/>
        <w:tabs>
          <w:tab w:val="left" w:pos="2519"/>
          <w:tab w:val="left" w:pos="4559"/>
          <w:tab w:val="left" w:pos="4965"/>
          <w:tab w:val="left" w:pos="6764"/>
          <w:tab w:val="left" w:pos="7304"/>
        </w:tabs>
        <w:ind w:left="660"/>
      </w:pPr>
      <w:r>
        <w:t xml:space="preserve">a.  </w:t>
      </w:r>
      <w:r>
        <w:rPr>
          <w:spacing w:val="12"/>
        </w:rPr>
        <w:t xml:space="preserve"> </w:t>
      </w:r>
      <w:r>
        <w:t>178.8 litres</w:t>
      </w:r>
      <w:r>
        <w:tab/>
      </w:r>
      <w:r>
        <w:t>b.</w:t>
      </w:r>
      <w:r>
        <w:rPr>
          <w:spacing w:val="119"/>
        </w:rPr>
        <w:t xml:space="preserve"> </w:t>
      </w:r>
      <w:r>
        <w:t>1070</w:t>
      </w:r>
      <w:r>
        <w:rPr>
          <w:spacing w:val="-1"/>
        </w:rPr>
        <w:t xml:space="preserve"> </w:t>
      </w:r>
      <w:r>
        <w:t>litres</w:t>
      </w:r>
      <w:r>
        <w:tab/>
      </w:r>
      <w:r>
        <w:t>c.</w:t>
      </w:r>
      <w:r>
        <w:tab/>
      </w:r>
      <w:r>
        <w:t>107.8 litres</w:t>
      </w:r>
      <w:r>
        <w:tab/>
      </w:r>
      <w:r>
        <w:t>d.</w:t>
      </w:r>
      <w:r>
        <w:tab/>
      </w:r>
      <w:r>
        <w:t>1080</w:t>
      </w:r>
      <w:r>
        <w:rPr>
          <w:spacing w:val="-1"/>
        </w:rPr>
        <w:t xml:space="preserve"> </w:t>
      </w:r>
      <w:r>
        <w:t>litres</w:t>
      </w:r>
    </w:p>
    <w:p>
      <w:pPr>
        <w:pStyle w:val="5"/>
      </w:pPr>
    </w:p>
    <w:p>
      <w:pPr>
        <w:pStyle w:val="10"/>
        <w:numPr>
          <w:ilvl w:val="0"/>
          <w:numId w:val="30"/>
        </w:numPr>
        <w:tabs>
          <w:tab w:val="left" w:pos="1141"/>
        </w:tabs>
        <w:spacing w:before="1" w:after="0" w:line="480" w:lineRule="auto"/>
        <w:ind w:left="1020" w:right="1124" w:hanging="360"/>
        <w:jc w:val="left"/>
        <w:rPr>
          <w:sz w:val="24"/>
        </w:rPr>
      </w:pPr>
      <w:r>
        <w:tab/>
      </w:r>
      <w:r>
        <w:rPr>
          <w:sz w:val="24"/>
        </w:rPr>
        <w:t>A</w:t>
      </w:r>
      <w:r>
        <w:rPr>
          <w:spacing w:val="12"/>
          <w:sz w:val="24"/>
        </w:rPr>
        <w:t xml:space="preserve"> </w:t>
      </w:r>
      <w:r>
        <w:rPr>
          <w:sz w:val="24"/>
        </w:rPr>
        <w:t>rectangular</w:t>
      </w:r>
      <w:r>
        <w:rPr>
          <w:spacing w:val="13"/>
          <w:sz w:val="24"/>
        </w:rPr>
        <w:t xml:space="preserve"> </w:t>
      </w:r>
      <w:r>
        <w:rPr>
          <w:sz w:val="24"/>
        </w:rPr>
        <w:t>tank</w:t>
      </w:r>
      <w:r>
        <w:rPr>
          <w:spacing w:val="13"/>
          <w:sz w:val="24"/>
        </w:rPr>
        <w:t xml:space="preserve"> </w:t>
      </w:r>
      <w:r>
        <w:rPr>
          <w:sz w:val="24"/>
        </w:rPr>
        <w:t>60cm</w:t>
      </w:r>
      <w:r>
        <w:rPr>
          <w:spacing w:val="14"/>
          <w:sz w:val="24"/>
        </w:rPr>
        <w:t xml:space="preserve"> </w:t>
      </w:r>
      <w:r>
        <w:rPr>
          <w:sz w:val="24"/>
        </w:rPr>
        <w:t>by</w:t>
      </w:r>
      <w:r>
        <w:rPr>
          <w:spacing w:val="9"/>
          <w:sz w:val="24"/>
        </w:rPr>
        <w:t xml:space="preserve"> </w:t>
      </w:r>
      <w:r>
        <w:rPr>
          <w:sz w:val="24"/>
        </w:rPr>
        <w:t>80cm</w:t>
      </w:r>
      <w:r>
        <w:rPr>
          <w:spacing w:val="14"/>
          <w:sz w:val="24"/>
        </w:rPr>
        <w:t xml:space="preserve"> </w:t>
      </w:r>
      <w:r>
        <w:rPr>
          <w:sz w:val="24"/>
        </w:rPr>
        <w:t>by</w:t>
      </w:r>
      <w:r>
        <w:rPr>
          <w:spacing w:val="8"/>
          <w:sz w:val="24"/>
        </w:rPr>
        <w:t xml:space="preserve"> </w:t>
      </w:r>
      <w:r>
        <w:rPr>
          <w:sz w:val="24"/>
        </w:rPr>
        <w:t>100cm</w:t>
      </w:r>
      <w:r>
        <w:rPr>
          <w:spacing w:val="14"/>
          <w:sz w:val="24"/>
        </w:rPr>
        <w:t xml:space="preserve"> </w:t>
      </w:r>
      <w:r>
        <w:rPr>
          <w:sz w:val="24"/>
        </w:rPr>
        <w:t>is</w:t>
      </w:r>
      <w:r>
        <w:rPr>
          <w:spacing w:val="17"/>
          <w:sz w:val="24"/>
        </w:rPr>
        <w:t xml:space="preserve"> </w:t>
      </w:r>
      <w:r>
        <w:rPr>
          <w:sz w:val="24"/>
        </w:rPr>
        <w:t>half</w:t>
      </w:r>
      <w:r>
        <w:rPr>
          <w:spacing w:val="13"/>
          <w:sz w:val="24"/>
        </w:rPr>
        <w:t xml:space="preserve"> </w:t>
      </w:r>
      <w:r>
        <w:rPr>
          <w:sz w:val="24"/>
        </w:rPr>
        <w:t>filled</w:t>
      </w:r>
      <w:r>
        <w:rPr>
          <w:spacing w:val="13"/>
          <w:sz w:val="24"/>
        </w:rPr>
        <w:t xml:space="preserve"> </w:t>
      </w:r>
      <w:r>
        <w:rPr>
          <w:sz w:val="24"/>
        </w:rPr>
        <w:t>with</w:t>
      </w:r>
      <w:r>
        <w:rPr>
          <w:spacing w:val="14"/>
          <w:sz w:val="24"/>
        </w:rPr>
        <w:t xml:space="preserve"> </w:t>
      </w:r>
      <w:r>
        <w:rPr>
          <w:sz w:val="24"/>
        </w:rPr>
        <w:t>water.</w:t>
      </w:r>
      <w:r>
        <w:rPr>
          <w:spacing w:val="16"/>
          <w:sz w:val="24"/>
        </w:rPr>
        <w:t xml:space="preserve"> </w:t>
      </w:r>
      <w:r>
        <w:rPr>
          <w:sz w:val="24"/>
        </w:rPr>
        <w:t>How</w:t>
      </w:r>
      <w:r>
        <w:rPr>
          <w:spacing w:val="12"/>
          <w:sz w:val="24"/>
        </w:rPr>
        <w:t xml:space="preserve"> </w:t>
      </w:r>
      <w:r>
        <w:rPr>
          <w:sz w:val="24"/>
        </w:rPr>
        <w:t>many</w:t>
      </w:r>
      <w:r>
        <w:rPr>
          <w:spacing w:val="9"/>
          <w:sz w:val="24"/>
        </w:rPr>
        <w:t xml:space="preserve"> </w:t>
      </w:r>
      <w:r>
        <w:rPr>
          <w:sz w:val="24"/>
        </w:rPr>
        <w:t>litres</w:t>
      </w:r>
      <w:r>
        <w:rPr>
          <w:spacing w:val="-57"/>
          <w:sz w:val="24"/>
        </w:rPr>
        <w:t xml:space="preserve"> </w:t>
      </w:r>
      <w:r>
        <w:rPr>
          <w:sz w:val="24"/>
        </w:rPr>
        <w:t>of</w:t>
      </w:r>
      <w:r>
        <w:rPr>
          <w:spacing w:val="-2"/>
          <w:sz w:val="24"/>
        </w:rPr>
        <w:t xml:space="preserve"> </w:t>
      </w:r>
      <w:r>
        <w:rPr>
          <w:sz w:val="24"/>
        </w:rPr>
        <w:t>water</w:t>
      </w:r>
      <w:r>
        <w:rPr>
          <w:spacing w:val="-2"/>
          <w:sz w:val="24"/>
        </w:rPr>
        <w:t xml:space="preserve"> </w:t>
      </w:r>
      <w:r>
        <w:rPr>
          <w:sz w:val="24"/>
        </w:rPr>
        <w:t>is it holding?</w:t>
      </w:r>
    </w:p>
    <w:p>
      <w:pPr>
        <w:pStyle w:val="5"/>
        <w:tabs>
          <w:tab w:val="left" w:pos="2399"/>
          <w:tab w:val="left" w:pos="2879"/>
          <w:tab w:val="left" w:pos="4380"/>
          <w:tab w:val="left" w:pos="4906"/>
          <w:tab w:val="left" w:pos="6409"/>
          <w:tab w:val="left" w:pos="6829"/>
        </w:tabs>
        <w:ind w:left="660"/>
      </w:pPr>
      <w:r>
        <w:t xml:space="preserve">a.  </w:t>
      </w:r>
      <w:r>
        <w:rPr>
          <w:spacing w:val="12"/>
        </w:rPr>
        <w:t xml:space="preserve"> </w:t>
      </w:r>
      <w:r>
        <w:t>480 litres</w:t>
      </w:r>
      <w:r>
        <w:tab/>
      </w:r>
      <w:r>
        <w:t>b.</w:t>
      </w:r>
      <w:r>
        <w:tab/>
      </w:r>
      <w:r>
        <w:t>240</w:t>
      </w:r>
      <w:r>
        <w:rPr>
          <w:spacing w:val="-1"/>
        </w:rPr>
        <w:t xml:space="preserve"> </w:t>
      </w:r>
      <w:r>
        <w:t>litres</w:t>
      </w:r>
      <w:r>
        <w:tab/>
      </w:r>
      <w:r>
        <w:t>c.</w:t>
      </w:r>
      <w:r>
        <w:tab/>
      </w:r>
      <w:r>
        <w:t>2400 litres</w:t>
      </w:r>
      <w:r>
        <w:tab/>
      </w:r>
      <w:r>
        <w:t>d.</w:t>
      </w:r>
      <w:r>
        <w:tab/>
      </w:r>
      <w:r>
        <w:t>1200</w:t>
      </w:r>
      <w:r>
        <w:rPr>
          <w:spacing w:val="-1"/>
        </w:rPr>
        <w:t xml:space="preserve"> </w:t>
      </w:r>
      <w:r>
        <w:t>litres</w:t>
      </w:r>
    </w:p>
    <w:p>
      <w:pPr>
        <w:pStyle w:val="5"/>
      </w:pPr>
    </w:p>
    <w:p>
      <w:pPr>
        <w:pStyle w:val="10"/>
        <w:numPr>
          <w:ilvl w:val="0"/>
          <w:numId w:val="30"/>
        </w:numPr>
        <w:tabs>
          <w:tab w:val="left" w:pos="1021"/>
        </w:tabs>
        <w:spacing w:before="0" w:after="0" w:line="480" w:lineRule="auto"/>
        <w:ind w:left="1020" w:right="1118" w:hanging="360"/>
        <w:jc w:val="left"/>
        <w:rPr>
          <w:sz w:val="24"/>
        </w:rPr>
      </w:pPr>
      <w:r>
        <w:rPr>
          <w:sz w:val="24"/>
        </w:rPr>
        <w:t>A</w:t>
      </w:r>
      <w:r>
        <w:rPr>
          <w:spacing w:val="7"/>
          <w:sz w:val="24"/>
        </w:rPr>
        <w:t xml:space="preserve"> </w:t>
      </w:r>
      <w:r>
        <w:rPr>
          <w:sz w:val="24"/>
        </w:rPr>
        <w:t>cylindrical</w:t>
      </w:r>
      <w:r>
        <w:rPr>
          <w:spacing w:val="12"/>
          <w:sz w:val="24"/>
        </w:rPr>
        <w:t xml:space="preserve"> </w:t>
      </w:r>
      <w:r>
        <w:rPr>
          <w:sz w:val="24"/>
        </w:rPr>
        <w:t>container</w:t>
      </w:r>
      <w:r>
        <w:rPr>
          <w:spacing w:val="12"/>
          <w:sz w:val="24"/>
        </w:rPr>
        <w:t xml:space="preserve"> </w:t>
      </w:r>
      <w:r>
        <w:rPr>
          <w:sz w:val="24"/>
        </w:rPr>
        <w:t>has</w:t>
      </w:r>
      <w:r>
        <w:rPr>
          <w:spacing w:val="9"/>
          <w:sz w:val="24"/>
        </w:rPr>
        <w:t xml:space="preserve"> </w:t>
      </w:r>
      <w:r>
        <w:rPr>
          <w:sz w:val="24"/>
        </w:rPr>
        <w:t>a</w:t>
      </w:r>
      <w:r>
        <w:rPr>
          <w:spacing w:val="8"/>
          <w:sz w:val="24"/>
        </w:rPr>
        <w:t xml:space="preserve"> </w:t>
      </w:r>
      <w:r>
        <w:rPr>
          <w:sz w:val="24"/>
        </w:rPr>
        <w:t>volume</w:t>
      </w:r>
      <w:r>
        <w:rPr>
          <w:spacing w:val="7"/>
          <w:sz w:val="24"/>
        </w:rPr>
        <w:t xml:space="preserve"> </w:t>
      </w:r>
      <w:r>
        <w:rPr>
          <w:sz w:val="24"/>
        </w:rPr>
        <w:t>of</w:t>
      </w:r>
      <w:r>
        <w:rPr>
          <w:spacing w:val="8"/>
          <w:sz w:val="24"/>
        </w:rPr>
        <w:t xml:space="preserve"> </w:t>
      </w:r>
      <w:r>
        <w:rPr>
          <w:sz w:val="24"/>
        </w:rPr>
        <w:t>4752m</w:t>
      </w:r>
      <w:r>
        <w:rPr>
          <w:sz w:val="24"/>
          <w:vertAlign w:val="superscript"/>
        </w:rPr>
        <w:t>3</w:t>
      </w:r>
      <w:r>
        <w:rPr>
          <w:sz w:val="24"/>
          <w:vertAlign w:val="baseline"/>
        </w:rPr>
        <w:t>.</w:t>
      </w:r>
      <w:r>
        <w:rPr>
          <w:spacing w:val="8"/>
          <w:sz w:val="24"/>
          <w:vertAlign w:val="baseline"/>
        </w:rPr>
        <w:t xml:space="preserve"> </w:t>
      </w:r>
      <w:r>
        <w:rPr>
          <w:sz w:val="24"/>
          <w:vertAlign w:val="baseline"/>
        </w:rPr>
        <w:t>If</w:t>
      </w:r>
      <w:r>
        <w:rPr>
          <w:spacing w:val="10"/>
          <w:sz w:val="24"/>
          <w:vertAlign w:val="baseline"/>
        </w:rPr>
        <w:t xml:space="preserve"> </w:t>
      </w:r>
      <w:r>
        <w:rPr>
          <w:sz w:val="24"/>
          <w:vertAlign w:val="baseline"/>
        </w:rPr>
        <w:t>the</w:t>
      </w:r>
      <w:r>
        <w:rPr>
          <w:spacing w:val="11"/>
          <w:sz w:val="24"/>
          <w:vertAlign w:val="baseline"/>
        </w:rPr>
        <w:t xml:space="preserve"> </w:t>
      </w:r>
      <w:r>
        <w:rPr>
          <w:sz w:val="24"/>
          <w:vertAlign w:val="baseline"/>
        </w:rPr>
        <w:t>container</w:t>
      </w:r>
      <w:r>
        <w:rPr>
          <w:spacing w:val="8"/>
          <w:sz w:val="24"/>
          <w:vertAlign w:val="baseline"/>
        </w:rPr>
        <w:t xml:space="preserve"> </w:t>
      </w:r>
      <w:r>
        <w:rPr>
          <w:sz w:val="24"/>
          <w:vertAlign w:val="baseline"/>
        </w:rPr>
        <w:t>is</w:t>
      </w:r>
      <w:r>
        <w:rPr>
          <w:spacing w:val="10"/>
          <w:sz w:val="24"/>
          <w:vertAlign w:val="baseline"/>
        </w:rPr>
        <w:t xml:space="preserve"> </w:t>
      </w:r>
      <w:r>
        <w:rPr>
          <w:sz w:val="24"/>
          <w:vertAlign w:val="baseline"/>
        </w:rPr>
        <w:t>42m</w:t>
      </w:r>
      <w:r>
        <w:rPr>
          <w:spacing w:val="8"/>
          <w:sz w:val="24"/>
          <w:vertAlign w:val="baseline"/>
        </w:rPr>
        <w:t xml:space="preserve"> </w:t>
      </w:r>
      <w:r>
        <w:rPr>
          <w:sz w:val="24"/>
          <w:vertAlign w:val="baseline"/>
        </w:rPr>
        <w:t>long,</w:t>
      </w:r>
      <w:r>
        <w:rPr>
          <w:spacing w:val="9"/>
          <w:sz w:val="24"/>
          <w:vertAlign w:val="baseline"/>
        </w:rPr>
        <w:t xml:space="preserve"> </w:t>
      </w:r>
      <w:r>
        <w:rPr>
          <w:sz w:val="24"/>
          <w:vertAlign w:val="baseline"/>
        </w:rPr>
        <w:t>what</w:t>
      </w:r>
      <w:r>
        <w:rPr>
          <w:spacing w:val="9"/>
          <w:sz w:val="24"/>
          <w:vertAlign w:val="baseline"/>
        </w:rPr>
        <w:t xml:space="preserve"> </w:t>
      </w:r>
      <w:r>
        <w:rPr>
          <w:sz w:val="24"/>
          <w:vertAlign w:val="baseline"/>
        </w:rPr>
        <w:t>is</w:t>
      </w:r>
      <w:r>
        <w:rPr>
          <w:spacing w:val="9"/>
          <w:sz w:val="24"/>
          <w:vertAlign w:val="baseline"/>
        </w:rPr>
        <w:t xml:space="preserve"> </w:t>
      </w:r>
      <w:r>
        <w:rPr>
          <w:sz w:val="24"/>
          <w:vertAlign w:val="baseline"/>
        </w:rPr>
        <w:t>its</w:t>
      </w:r>
      <w:r>
        <w:rPr>
          <w:spacing w:val="-57"/>
          <w:sz w:val="24"/>
          <w:vertAlign w:val="baseline"/>
        </w:rPr>
        <w:t xml:space="preserve"> </w:t>
      </w:r>
      <w:r>
        <w:rPr>
          <w:sz w:val="24"/>
          <w:vertAlign w:val="baseline"/>
        </w:rPr>
        <w:t>diameter?</w:t>
      </w:r>
    </w:p>
    <w:p>
      <w:pPr>
        <w:pStyle w:val="10"/>
        <w:numPr>
          <w:ilvl w:val="1"/>
          <w:numId w:val="30"/>
        </w:numPr>
        <w:tabs>
          <w:tab w:val="left" w:pos="1021"/>
          <w:tab w:val="left" w:pos="2406"/>
          <w:tab w:val="left" w:pos="2826"/>
          <w:tab w:val="left" w:pos="4574"/>
          <w:tab w:val="left" w:pos="5279"/>
          <w:tab w:val="left" w:pos="6606"/>
          <w:tab w:val="left" w:pos="7506"/>
        </w:tabs>
        <w:spacing w:before="0" w:after="0" w:line="240" w:lineRule="auto"/>
        <w:ind w:left="1020" w:right="0" w:hanging="361"/>
        <w:jc w:val="left"/>
        <w:rPr>
          <w:sz w:val="24"/>
        </w:rPr>
      </w:pPr>
      <w:r>
        <w:rPr>
          <w:sz w:val="24"/>
        </w:rPr>
        <w:t>24m</w:t>
      </w:r>
      <w:r>
        <w:rPr>
          <w:sz w:val="24"/>
        </w:rPr>
        <w:tab/>
      </w:r>
      <w:r>
        <w:rPr>
          <w:sz w:val="24"/>
        </w:rPr>
        <w:t>b.</w:t>
      </w:r>
      <w:r>
        <w:rPr>
          <w:sz w:val="24"/>
        </w:rPr>
        <w:tab/>
      </w:r>
      <w:r>
        <w:rPr>
          <w:sz w:val="24"/>
        </w:rPr>
        <w:t>12m</w:t>
      </w:r>
      <w:r>
        <w:rPr>
          <w:sz w:val="24"/>
        </w:rPr>
        <w:tab/>
      </w:r>
      <w:r>
        <w:rPr>
          <w:sz w:val="24"/>
        </w:rPr>
        <w:t>c.</w:t>
      </w:r>
      <w:r>
        <w:rPr>
          <w:sz w:val="24"/>
        </w:rPr>
        <w:tab/>
      </w:r>
      <w:r>
        <w:rPr>
          <w:sz w:val="24"/>
        </w:rPr>
        <w:t>3m</w:t>
      </w:r>
      <w:r>
        <w:rPr>
          <w:sz w:val="24"/>
        </w:rPr>
        <w:tab/>
      </w:r>
      <w:r>
        <w:rPr>
          <w:sz w:val="24"/>
        </w:rPr>
        <w:t>d.</w:t>
      </w:r>
      <w:r>
        <w:rPr>
          <w:sz w:val="24"/>
        </w:rPr>
        <w:tab/>
      </w:r>
      <w:r>
        <w:rPr>
          <w:sz w:val="24"/>
        </w:rPr>
        <w:t>6m</w:t>
      </w:r>
    </w:p>
    <w:p>
      <w:pPr>
        <w:pStyle w:val="5"/>
      </w:pPr>
    </w:p>
    <w:p>
      <w:pPr>
        <w:pStyle w:val="10"/>
        <w:numPr>
          <w:ilvl w:val="0"/>
          <w:numId w:val="30"/>
        </w:numPr>
        <w:tabs>
          <w:tab w:val="left" w:pos="1021"/>
        </w:tabs>
        <w:spacing w:before="0" w:after="0" w:line="480" w:lineRule="auto"/>
        <w:ind w:left="1020" w:right="1124" w:hanging="360"/>
        <w:jc w:val="left"/>
        <w:rPr>
          <w:sz w:val="24"/>
        </w:rPr>
      </w:pPr>
      <w:r>
        <w:rPr>
          <w:sz w:val="24"/>
        </w:rPr>
        <w:t>Calculate</w:t>
      </w:r>
      <w:r>
        <w:rPr>
          <w:spacing w:val="19"/>
          <w:sz w:val="24"/>
        </w:rPr>
        <w:t xml:space="preserve"> </w:t>
      </w:r>
      <w:r>
        <w:rPr>
          <w:sz w:val="24"/>
        </w:rPr>
        <w:t>the</w:t>
      </w:r>
      <w:r>
        <w:rPr>
          <w:spacing w:val="20"/>
          <w:sz w:val="24"/>
        </w:rPr>
        <w:t xml:space="preserve"> </w:t>
      </w:r>
      <w:r>
        <w:rPr>
          <w:sz w:val="24"/>
        </w:rPr>
        <w:t>volume</w:t>
      </w:r>
      <w:r>
        <w:rPr>
          <w:spacing w:val="20"/>
          <w:sz w:val="24"/>
        </w:rPr>
        <w:t xml:space="preserve"> </w:t>
      </w:r>
      <w:r>
        <w:rPr>
          <w:sz w:val="24"/>
        </w:rPr>
        <w:t>of</w:t>
      </w:r>
      <w:r>
        <w:rPr>
          <w:spacing w:val="23"/>
          <w:sz w:val="24"/>
        </w:rPr>
        <w:t xml:space="preserve"> </w:t>
      </w:r>
      <w:r>
        <w:rPr>
          <w:sz w:val="24"/>
        </w:rPr>
        <w:t>the</w:t>
      </w:r>
      <w:r>
        <w:rPr>
          <w:spacing w:val="20"/>
          <w:sz w:val="24"/>
        </w:rPr>
        <w:t xml:space="preserve"> </w:t>
      </w:r>
      <w:r>
        <w:rPr>
          <w:sz w:val="24"/>
        </w:rPr>
        <w:t>material</w:t>
      </w:r>
      <w:r>
        <w:rPr>
          <w:spacing w:val="21"/>
          <w:sz w:val="24"/>
        </w:rPr>
        <w:t xml:space="preserve"> </w:t>
      </w:r>
      <w:r>
        <w:rPr>
          <w:sz w:val="24"/>
        </w:rPr>
        <w:t>used</w:t>
      </w:r>
      <w:r>
        <w:rPr>
          <w:spacing w:val="22"/>
          <w:sz w:val="24"/>
        </w:rPr>
        <w:t xml:space="preserve"> </w:t>
      </w:r>
      <w:r>
        <w:rPr>
          <w:sz w:val="24"/>
        </w:rPr>
        <w:t>in</w:t>
      </w:r>
      <w:r>
        <w:rPr>
          <w:spacing w:val="21"/>
          <w:sz w:val="24"/>
        </w:rPr>
        <w:t xml:space="preserve"> </w:t>
      </w:r>
      <w:r>
        <w:rPr>
          <w:sz w:val="24"/>
        </w:rPr>
        <w:t>making</w:t>
      </w:r>
      <w:r>
        <w:rPr>
          <w:spacing w:val="19"/>
          <w:sz w:val="24"/>
        </w:rPr>
        <w:t xml:space="preserve"> </w:t>
      </w:r>
      <w:r>
        <w:rPr>
          <w:sz w:val="24"/>
        </w:rPr>
        <w:t>a</w:t>
      </w:r>
      <w:r>
        <w:rPr>
          <w:spacing w:val="20"/>
          <w:sz w:val="24"/>
        </w:rPr>
        <w:t xml:space="preserve"> </w:t>
      </w:r>
      <w:r>
        <w:rPr>
          <w:sz w:val="24"/>
        </w:rPr>
        <w:t>pipe</w:t>
      </w:r>
      <w:r>
        <w:rPr>
          <w:spacing w:val="20"/>
          <w:sz w:val="24"/>
        </w:rPr>
        <w:t xml:space="preserve"> </w:t>
      </w:r>
      <w:r>
        <w:rPr>
          <w:sz w:val="24"/>
        </w:rPr>
        <w:t>20cm</w:t>
      </w:r>
      <w:r>
        <w:rPr>
          <w:spacing w:val="21"/>
          <w:sz w:val="24"/>
        </w:rPr>
        <w:t xml:space="preserve"> </w:t>
      </w:r>
      <w:r>
        <w:rPr>
          <w:sz w:val="24"/>
        </w:rPr>
        <w:t>long</w:t>
      </w:r>
      <w:r>
        <w:rPr>
          <w:spacing w:val="18"/>
          <w:sz w:val="24"/>
        </w:rPr>
        <w:t xml:space="preserve"> </w:t>
      </w:r>
      <w:r>
        <w:rPr>
          <w:sz w:val="24"/>
        </w:rPr>
        <w:t>with</w:t>
      </w:r>
      <w:r>
        <w:rPr>
          <w:spacing w:val="21"/>
          <w:sz w:val="24"/>
        </w:rPr>
        <w:t xml:space="preserve"> </w:t>
      </w:r>
      <w:r>
        <w:rPr>
          <w:sz w:val="24"/>
        </w:rPr>
        <w:t>an</w:t>
      </w:r>
      <w:r>
        <w:rPr>
          <w:spacing w:val="20"/>
          <w:sz w:val="24"/>
        </w:rPr>
        <w:t xml:space="preserve"> </w:t>
      </w:r>
      <w:r>
        <w:rPr>
          <w:sz w:val="24"/>
        </w:rPr>
        <w:t>internal</w:t>
      </w:r>
      <w:r>
        <w:rPr>
          <w:spacing w:val="-57"/>
          <w:sz w:val="24"/>
        </w:rPr>
        <w:t xml:space="preserve"> </w:t>
      </w:r>
      <w:r>
        <w:rPr>
          <w:sz w:val="24"/>
        </w:rPr>
        <w:t>diameter</w:t>
      </w:r>
      <w:r>
        <w:rPr>
          <w:spacing w:val="-3"/>
          <w:sz w:val="24"/>
        </w:rPr>
        <w:t xml:space="preserve"> </w:t>
      </w:r>
      <w:r>
        <w:rPr>
          <w:sz w:val="24"/>
        </w:rPr>
        <w:t>of 6cm and external</w:t>
      </w:r>
      <w:r>
        <w:rPr>
          <w:spacing w:val="1"/>
          <w:sz w:val="24"/>
        </w:rPr>
        <w:t xml:space="preserve"> </w:t>
      </w:r>
      <w:r>
        <w:rPr>
          <w:sz w:val="24"/>
        </w:rPr>
        <w:t>diameter</w:t>
      </w:r>
      <w:r>
        <w:rPr>
          <w:spacing w:val="-2"/>
          <w:sz w:val="24"/>
        </w:rPr>
        <w:t xml:space="preserve"> </w:t>
      </w:r>
      <w:r>
        <w:rPr>
          <w:sz w:val="24"/>
        </w:rPr>
        <w:t>8cm.</w:t>
      </w:r>
    </w:p>
    <w:p>
      <w:pPr>
        <w:pStyle w:val="5"/>
        <w:tabs>
          <w:tab w:val="left" w:pos="2294"/>
          <w:tab w:val="left" w:pos="2774"/>
          <w:tab w:val="left" w:pos="4349"/>
          <w:tab w:val="left" w:pos="5055"/>
          <w:tab w:val="left" w:pos="6267"/>
          <w:tab w:val="left" w:pos="6807"/>
        </w:tabs>
        <w:spacing w:before="1"/>
        <w:ind w:left="660"/>
      </w:pPr>
      <w:r>
        <w:t xml:space="preserve">a.  </w:t>
      </w:r>
      <w:r>
        <w:rPr>
          <w:spacing w:val="13"/>
        </w:rPr>
        <w:t xml:space="preserve"> </w:t>
      </w:r>
      <w:r>
        <w:t>540cm</w:t>
      </w:r>
      <w:r>
        <w:rPr>
          <w:vertAlign w:val="superscript"/>
        </w:rPr>
        <w:t>3</w:t>
      </w:r>
      <w:r>
        <w:rPr>
          <w:vertAlign w:val="baseline"/>
        </w:rPr>
        <w:tab/>
      </w:r>
      <w:r>
        <w:rPr>
          <w:vertAlign w:val="baseline"/>
        </w:rPr>
        <w:t>b.</w:t>
      </w:r>
      <w:r>
        <w:rPr>
          <w:vertAlign w:val="baseline"/>
        </w:rPr>
        <w:tab/>
      </w:r>
      <w:r>
        <w:rPr>
          <w:vertAlign w:val="baseline"/>
        </w:rPr>
        <w:t>330cm</w:t>
      </w:r>
      <w:r>
        <w:rPr>
          <w:vertAlign w:val="superscript"/>
        </w:rPr>
        <w:t>3</w:t>
      </w:r>
      <w:r>
        <w:rPr>
          <w:vertAlign w:val="baseline"/>
        </w:rPr>
        <w:tab/>
      </w:r>
      <w:r>
        <w:rPr>
          <w:vertAlign w:val="baseline"/>
        </w:rPr>
        <w:t>c.</w:t>
      </w:r>
      <w:r>
        <w:rPr>
          <w:vertAlign w:val="baseline"/>
        </w:rPr>
        <w:tab/>
      </w:r>
      <w:r>
        <w:rPr>
          <w:vertAlign w:val="baseline"/>
        </w:rPr>
        <w:t>440cm</w:t>
      </w:r>
      <w:r>
        <w:rPr>
          <w:vertAlign w:val="superscript"/>
        </w:rPr>
        <w:t>3</w:t>
      </w:r>
      <w:r>
        <w:rPr>
          <w:vertAlign w:val="baseline"/>
        </w:rPr>
        <w:tab/>
      </w:r>
      <w:r>
        <w:rPr>
          <w:vertAlign w:val="baseline"/>
        </w:rPr>
        <w:t>d.</w:t>
      </w:r>
      <w:r>
        <w:rPr>
          <w:vertAlign w:val="baseline"/>
        </w:rPr>
        <w:tab/>
      </w:r>
      <w:r>
        <w:rPr>
          <w:vertAlign w:val="baseline"/>
        </w:rPr>
        <w:t>200cm</w:t>
      </w:r>
      <w:r>
        <w:rPr>
          <w:vertAlign w:val="superscript"/>
        </w:rPr>
        <w:t>3</w:t>
      </w:r>
    </w:p>
    <w:p>
      <w:pPr>
        <w:spacing w:after="0"/>
        <w:sectPr>
          <w:pgSz w:w="12240" w:h="15840"/>
          <w:pgMar w:top="1320" w:right="320" w:bottom="1200" w:left="1140" w:header="0" w:footer="1012" w:gutter="0"/>
          <w:cols w:space="720" w:num="1"/>
        </w:sectPr>
      </w:pPr>
    </w:p>
    <w:p>
      <w:pPr>
        <w:pStyle w:val="10"/>
        <w:numPr>
          <w:ilvl w:val="0"/>
          <w:numId w:val="30"/>
        </w:numPr>
        <w:tabs>
          <w:tab w:val="left" w:pos="1021"/>
        </w:tabs>
        <w:spacing w:before="112" w:after="0" w:line="480" w:lineRule="auto"/>
        <w:ind w:left="1020" w:right="1118" w:hanging="360"/>
        <w:jc w:val="left"/>
        <w:rPr>
          <w:sz w:val="24"/>
        </w:rPr>
      </w:pPr>
      <w:r>
        <w:rPr>
          <w:sz w:val="24"/>
        </w:rPr>
        <w:t>The</w:t>
      </w:r>
      <w:r>
        <w:rPr>
          <w:spacing w:val="17"/>
          <w:sz w:val="24"/>
        </w:rPr>
        <w:t xml:space="preserve"> </w:t>
      </w:r>
      <w:r>
        <w:rPr>
          <w:sz w:val="24"/>
        </w:rPr>
        <w:t>volume</w:t>
      </w:r>
      <w:r>
        <w:rPr>
          <w:spacing w:val="18"/>
          <w:sz w:val="24"/>
        </w:rPr>
        <w:t xml:space="preserve"> </w:t>
      </w:r>
      <w:r>
        <w:rPr>
          <w:sz w:val="24"/>
        </w:rPr>
        <w:t>of</w:t>
      </w:r>
      <w:r>
        <w:rPr>
          <w:spacing w:val="18"/>
          <w:sz w:val="24"/>
        </w:rPr>
        <w:t xml:space="preserve"> </w:t>
      </w:r>
      <w:r>
        <w:rPr>
          <w:sz w:val="24"/>
        </w:rPr>
        <w:t>a</w:t>
      </w:r>
      <w:r>
        <w:rPr>
          <w:spacing w:val="20"/>
          <w:sz w:val="24"/>
        </w:rPr>
        <w:t xml:space="preserve"> </w:t>
      </w:r>
      <w:r>
        <w:rPr>
          <w:sz w:val="24"/>
        </w:rPr>
        <w:t>cylinder</w:t>
      </w:r>
      <w:r>
        <w:rPr>
          <w:spacing w:val="19"/>
          <w:sz w:val="24"/>
        </w:rPr>
        <w:t xml:space="preserve"> </w:t>
      </w:r>
      <w:r>
        <w:rPr>
          <w:sz w:val="24"/>
        </w:rPr>
        <w:t>is</w:t>
      </w:r>
      <w:r>
        <w:rPr>
          <w:spacing w:val="19"/>
          <w:sz w:val="24"/>
        </w:rPr>
        <w:t xml:space="preserve"> </w:t>
      </w:r>
      <w:r>
        <w:rPr>
          <w:sz w:val="24"/>
        </w:rPr>
        <w:t>216cm</w:t>
      </w:r>
      <w:r>
        <w:rPr>
          <w:sz w:val="24"/>
          <w:vertAlign w:val="superscript"/>
        </w:rPr>
        <w:t>3</w:t>
      </w:r>
      <w:r>
        <w:rPr>
          <w:sz w:val="24"/>
          <w:vertAlign w:val="baseline"/>
        </w:rPr>
        <w:t>.</w:t>
      </w:r>
      <w:r>
        <w:rPr>
          <w:spacing w:val="18"/>
          <w:sz w:val="24"/>
          <w:vertAlign w:val="baseline"/>
        </w:rPr>
        <w:t xml:space="preserve"> </w:t>
      </w:r>
      <w:r>
        <w:rPr>
          <w:sz w:val="24"/>
          <w:vertAlign w:val="baseline"/>
        </w:rPr>
        <w:t>A</w:t>
      </w:r>
      <w:r>
        <w:rPr>
          <w:spacing w:val="18"/>
          <w:sz w:val="24"/>
          <w:vertAlign w:val="baseline"/>
        </w:rPr>
        <w:t xml:space="preserve"> </w:t>
      </w:r>
      <w:r>
        <w:rPr>
          <w:sz w:val="24"/>
          <w:vertAlign w:val="baseline"/>
        </w:rPr>
        <w:t>similar</w:t>
      </w:r>
      <w:r>
        <w:rPr>
          <w:spacing w:val="20"/>
          <w:sz w:val="24"/>
          <w:vertAlign w:val="baseline"/>
        </w:rPr>
        <w:t xml:space="preserve"> </w:t>
      </w:r>
      <w:r>
        <w:rPr>
          <w:sz w:val="24"/>
          <w:vertAlign w:val="baseline"/>
        </w:rPr>
        <w:t>cylinder</w:t>
      </w:r>
      <w:r>
        <w:rPr>
          <w:spacing w:val="20"/>
          <w:sz w:val="24"/>
          <w:vertAlign w:val="baseline"/>
        </w:rPr>
        <w:t xml:space="preserve"> </w:t>
      </w:r>
      <w:r>
        <w:rPr>
          <w:sz w:val="24"/>
          <w:vertAlign w:val="baseline"/>
        </w:rPr>
        <w:t>has</w:t>
      </w:r>
      <w:r>
        <w:rPr>
          <w:spacing w:val="21"/>
          <w:sz w:val="24"/>
          <w:vertAlign w:val="baseline"/>
        </w:rPr>
        <w:t xml:space="preserve"> </w:t>
      </w:r>
      <w:r>
        <w:rPr>
          <w:sz w:val="24"/>
          <w:vertAlign w:val="baseline"/>
        </w:rPr>
        <w:t>a</w:t>
      </w:r>
      <w:r>
        <w:rPr>
          <w:spacing w:val="18"/>
          <w:sz w:val="24"/>
          <w:vertAlign w:val="baseline"/>
        </w:rPr>
        <w:t xml:space="preserve"> </w:t>
      </w:r>
      <w:r>
        <w:rPr>
          <w:sz w:val="24"/>
          <w:vertAlign w:val="baseline"/>
        </w:rPr>
        <w:t>volume</w:t>
      </w:r>
      <w:r>
        <w:rPr>
          <w:spacing w:val="20"/>
          <w:sz w:val="24"/>
          <w:vertAlign w:val="baseline"/>
        </w:rPr>
        <w:t xml:space="preserve"> </w:t>
      </w:r>
      <w:r>
        <w:rPr>
          <w:sz w:val="24"/>
          <w:vertAlign w:val="baseline"/>
        </w:rPr>
        <w:t>of</w:t>
      </w:r>
      <w:r>
        <w:rPr>
          <w:spacing w:val="20"/>
          <w:sz w:val="24"/>
          <w:vertAlign w:val="baseline"/>
        </w:rPr>
        <w:t xml:space="preserve"> </w:t>
      </w:r>
      <w:r>
        <w:rPr>
          <w:sz w:val="24"/>
          <w:vertAlign w:val="baseline"/>
        </w:rPr>
        <w:t>125cm</w:t>
      </w:r>
      <w:r>
        <w:rPr>
          <w:sz w:val="24"/>
          <w:vertAlign w:val="superscript"/>
        </w:rPr>
        <w:t>3</w:t>
      </w:r>
      <w:r>
        <w:rPr>
          <w:sz w:val="24"/>
          <w:vertAlign w:val="baseline"/>
        </w:rPr>
        <w:t>.</w:t>
      </w:r>
      <w:r>
        <w:rPr>
          <w:spacing w:val="22"/>
          <w:sz w:val="24"/>
          <w:vertAlign w:val="baseline"/>
        </w:rPr>
        <w:t xml:space="preserve"> </w:t>
      </w:r>
      <w:r>
        <w:rPr>
          <w:sz w:val="24"/>
          <w:vertAlign w:val="baseline"/>
        </w:rPr>
        <w:t>If</w:t>
      </w:r>
      <w:r>
        <w:rPr>
          <w:spacing w:val="18"/>
          <w:sz w:val="24"/>
          <w:vertAlign w:val="baseline"/>
        </w:rPr>
        <w:t xml:space="preserve"> </w:t>
      </w:r>
      <w:r>
        <w:rPr>
          <w:sz w:val="24"/>
          <w:vertAlign w:val="baseline"/>
        </w:rPr>
        <w:t>the</w:t>
      </w:r>
      <w:r>
        <w:rPr>
          <w:spacing w:val="-57"/>
          <w:sz w:val="24"/>
          <w:vertAlign w:val="baseline"/>
        </w:rPr>
        <w:t xml:space="preserve"> </w:t>
      </w:r>
      <w:r>
        <w:rPr>
          <w:sz w:val="24"/>
          <w:vertAlign w:val="baseline"/>
        </w:rPr>
        <w:t>height</w:t>
      </w:r>
      <w:r>
        <w:rPr>
          <w:spacing w:val="-1"/>
          <w:sz w:val="24"/>
          <w:vertAlign w:val="baseline"/>
        </w:rPr>
        <w:t xml:space="preserve"> </w:t>
      </w:r>
      <w:r>
        <w:rPr>
          <w:sz w:val="24"/>
          <w:vertAlign w:val="baseline"/>
        </w:rPr>
        <w:t>of the larger cylinder is</w:t>
      </w:r>
      <w:r>
        <w:rPr>
          <w:spacing w:val="-1"/>
          <w:sz w:val="24"/>
          <w:vertAlign w:val="baseline"/>
        </w:rPr>
        <w:t xml:space="preserve"> </w:t>
      </w:r>
      <w:r>
        <w:rPr>
          <w:sz w:val="24"/>
          <w:vertAlign w:val="baseline"/>
        </w:rPr>
        <w:t>30cm, find the</w:t>
      </w:r>
      <w:r>
        <w:rPr>
          <w:spacing w:val="-1"/>
          <w:sz w:val="24"/>
          <w:vertAlign w:val="baseline"/>
        </w:rPr>
        <w:t xml:space="preserve"> </w:t>
      </w:r>
      <w:r>
        <w:rPr>
          <w:sz w:val="24"/>
          <w:vertAlign w:val="baseline"/>
        </w:rPr>
        <w:t>height of the</w:t>
      </w:r>
      <w:r>
        <w:rPr>
          <w:spacing w:val="-2"/>
          <w:sz w:val="24"/>
          <w:vertAlign w:val="baseline"/>
        </w:rPr>
        <w:t xml:space="preserve"> </w:t>
      </w:r>
      <w:r>
        <w:rPr>
          <w:sz w:val="24"/>
          <w:vertAlign w:val="baseline"/>
        </w:rPr>
        <w:t>smaller cylinder.</w:t>
      </w:r>
    </w:p>
    <w:p>
      <w:pPr>
        <w:pStyle w:val="10"/>
        <w:numPr>
          <w:ilvl w:val="1"/>
          <w:numId w:val="30"/>
        </w:numPr>
        <w:tabs>
          <w:tab w:val="left" w:pos="1080"/>
          <w:tab w:val="left" w:pos="1081"/>
          <w:tab w:val="left" w:pos="2153"/>
          <w:tab w:val="left" w:pos="2693"/>
          <w:tab w:val="left" w:pos="4366"/>
          <w:tab w:val="left" w:pos="5072"/>
          <w:tab w:val="left" w:pos="6327"/>
          <w:tab w:val="left" w:pos="6927"/>
        </w:tabs>
        <w:spacing w:before="0" w:after="0" w:line="240" w:lineRule="auto"/>
        <w:ind w:left="1080" w:right="0" w:hanging="421"/>
        <w:jc w:val="left"/>
        <w:rPr>
          <w:sz w:val="24"/>
        </w:rPr>
      </w:pPr>
      <w:r>
        <w:rPr>
          <w:sz w:val="24"/>
        </w:rPr>
        <w:t>25cm</w:t>
      </w:r>
      <w:r>
        <w:rPr>
          <w:sz w:val="24"/>
        </w:rPr>
        <w:tab/>
      </w:r>
      <w:r>
        <w:rPr>
          <w:sz w:val="24"/>
        </w:rPr>
        <w:t>b.</w:t>
      </w:r>
      <w:r>
        <w:rPr>
          <w:sz w:val="24"/>
        </w:rPr>
        <w:tab/>
      </w:r>
      <w:r>
        <w:rPr>
          <w:sz w:val="24"/>
        </w:rPr>
        <w:t>10cm</w:t>
      </w:r>
      <w:r>
        <w:rPr>
          <w:sz w:val="24"/>
        </w:rPr>
        <w:tab/>
      </w:r>
      <w:r>
        <w:rPr>
          <w:sz w:val="24"/>
        </w:rPr>
        <w:t>c.</w:t>
      </w:r>
      <w:r>
        <w:rPr>
          <w:sz w:val="24"/>
        </w:rPr>
        <w:tab/>
      </w:r>
      <w:r>
        <w:rPr>
          <w:sz w:val="24"/>
        </w:rPr>
        <w:t>20cm</w:t>
      </w:r>
      <w:r>
        <w:rPr>
          <w:sz w:val="24"/>
        </w:rPr>
        <w:tab/>
      </w:r>
      <w:r>
        <w:rPr>
          <w:sz w:val="24"/>
        </w:rPr>
        <w:t>d.</w:t>
      </w:r>
      <w:r>
        <w:rPr>
          <w:sz w:val="24"/>
        </w:rPr>
        <w:tab/>
      </w:r>
      <w:r>
        <w:rPr>
          <w:sz w:val="24"/>
        </w:rPr>
        <w:t>18cm</w:t>
      </w:r>
    </w:p>
    <w:p>
      <w:pPr>
        <w:pStyle w:val="5"/>
      </w:pPr>
    </w:p>
    <w:p>
      <w:pPr>
        <w:pStyle w:val="10"/>
        <w:numPr>
          <w:ilvl w:val="0"/>
          <w:numId w:val="30"/>
        </w:numPr>
        <w:tabs>
          <w:tab w:val="left" w:pos="1021"/>
        </w:tabs>
        <w:spacing w:before="0" w:after="0" w:line="240" w:lineRule="auto"/>
        <w:ind w:left="1020" w:right="0" w:hanging="361"/>
        <w:jc w:val="left"/>
        <w:rPr>
          <w:sz w:val="24"/>
        </w:rPr>
      </w:pPr>
      <w:r>
        <w:rPr>
          <w:sz w:val="24"/>
        </w:rPr>
        <w:t>An</w:t>
      </w:r>
      <w:r>
        <w:rPr>
          <w:spacing w:val="4"/>
          <w:sz w:val="24"/>
        </w:rPr>
        <w:t xml:space="preserve"> </w:t>
      </w:r>
      <w:r>
        <w:rPr>
          <w:sz w:val="24"/>
        </w:rPr>
        <w:t>open</w:t>
      </w:r>
      <w:r>
        <w:rPr>
          <w:spacing w:val="5"/>
          <w:sz w:val="24"/>
        </w:rPr>
        <w:t xml:space="preserve"> </w:t>
      </w:r>
      <w:r>
        <w:rPr>
          <w:sz w:val="24"/>
        </w:rPr>
        <w:t>rectangular</w:t>
      </w:r>
      <w:r>
        <w:rPr>
          <w:spacing w:val="5"/>
          <w:sz w:val="24"/>
        </w:rPr>
        <w:t xml:space="preserve"> </w:t>
      </w:r>
      <w:r>
        <w:rPr>
          <w:sz w:val="24"/>
        </w:rPr>
        <w:t>box</w:t>
      </w:r>
      <w:r>
        <w:rPr>
          <w:spacing w:val="5"/>
          <w:sz w:val="24"/>
        </w:rPr>
        <w:t xml:space="preserve"> </w:t>
      </w:r>
      <w:r>
        <w:rPr>
          <w:sz w:val="24"/>
        </w:rPr>
        <w:t>has</w:t>
      </w:r>
      <w:r>
        <w:rPr>
          <w:spacing w:val="6"/>
          <w:sz w:val="24"/>
        </w:rPr>
        <w:t xml:space="preserve"> </w:t>
      </w:r>
      <w:r>
        <w:rPr>
          <w:sz w:val="24"/>
        </w:rPr>
        <w:t>internal</w:t>
      </w:r>
      <w:r>
        <w:rPr>
          <w:spacing w:val="6"/>
          <w:sz w:val="24"/>
        </w:rPr>
        <w:t xml:space="preserve"> </w:t>
      </w:r>
      <w:r>
        <w:rPr>
          <w:sz w:val="24"/>
        </w:rPr>
        <w:t>dimensions</w:t>
      </w:r>
      <w:r>
        <w:rPr>
          <w:spacing w:val="3"/>
          <w:sz w:val="24"/>
        </w:rPr>
        <w:t xml:space="preserve"> </w:t>
      </w:r>
      <w:r>
        <w:rPr>
          <w:sz w:val="24"/>
        </w:rPr>
        <w:t>2m</w:t>
      </w:r>
      <w:r>
        <w:rPr>
          <w:spacing w:val="6"/>
          <w:sz w:val="24"/>
        </w:rPr>
        <w:t xml:space="preserve"> </w:t>
      </w:r>
      <w:r>
        <w:rPr>
          <w:sz w:val="24"/>
        </w:rPr>
        <w:t>long,</w:t>
      </w:r>
      <w:r>
        <w:rPr>
          <w:spacing w:val="4"/>
          <w:sz w:val="24"/>
        </w:rPr>
        <w:t xml:space="preserve"> </w:t>
      </w:r>
      <w:r>
        <w:rPr>
          <w:sz w:val="24"/>
        </w:rPr>
        <w:t>20cm</w:t>
      </w:r>
      <w:r>
        <w:rPr>
          <w:spacing w:val="6"/>
          <w:sz w:val="24"/>
        </w:rPr>
        <w:t xml:space="preserve"> </w:t>
      </w:r>
      <w:r>
        <w:rPr>
          <w:sz w:val="24"/>
        </w:rPr>
        <w:t>wide</w:t>
      </w:r>
      <w:r>
        <w:rPr>
          <w:spacing w:val="5"/>
          <w:sz w:val="24"/>
        </w:rPr>
        <w:t xml:space="preserve"> </w:t>
      </w:r>
      <w:r>
        <w:rPr>
          <w:sz w:val="24"/>
        </w:rPr>
        <w:t>and</w:t>
      </w:r>
      <w:r>
        <w:rPr>
          <w:spacing w:val="5"/>
          <w:sz w:val="24"/>
        </w:rPr>
        <w:t xml:space="preserve"> </w:t>
      </w:r>
      <w:r>
        <w:rPr>
          <w:sz w:val="24"/>
        </w:rPr>
        <w:t>22.5</w:t>
      </w:r>
      <w:r>
        <w:rPr>
          <w:spacing w:val="5"/>
          <w:sz w:val="24"/>
        </w:rPr>
        <w:t xml:space="preserve"> </w:t>
      </w:r>
      <w:r>
        <w:rPr>
          <w:sz w:val="24"/>
        </w:rPr>
        <w:t>cm</w:t>
      </w:r>
      <w:r>
        <w:rPr>
          <w:spacing w:val="6"/>
          <w:sz w:val="24"/>
        </w:rPr>
        <w:t xml:space="preserve"> </w:t>
      </w:r>
      <w:r>
        <w:rPr>
          <w:sz w:val="24"/>
        </w:rPr>
        <w:t>deep.</w:t>
      </w:r>
    </w:p>
    <w:p>
      <w:pPr>
        <w:pStyle w:val="5"/>
      </w:pPr>
    </w:p>
    <w:p>
      <w:pPr>
        <w:pStyle w:val="5"/>
        <w:ind w:left="1020"/>
      </w:pPr>
      <w:r>
        <w:t>If the box is made</w:t>
      </w:r>
      <w:r>
        <w:rPr>
          <w:spacing w:val="-1"/>
        </w:rPr>
        <w:t xml:space="preserve"> </w:t>
      </w:r>
      <w:r>
        <w:t>up</w:t>
      </w:r>
      <w:r>
        <w:rPr>
          <w:spacing w:val="-1"/>
        </w:rPr>
        <w:t xml:space="preserve"> </w:t>
      </w:r>
      <w:r>
        <w:t>of</w:t>
      </w:r>
      <w:r>
        <w:rPr>
          <w:spacing w:val="-1"/>
        </w:rPr>
        <w:t xml:space="preserve"> </w:t>
      </w:r>
      <w:r>
        <w:t>wood 2.5cm</w:t>
      </w:r>
      <w:r>
        <w:rPr>
          <w:spacing w:val="-1"/>
        </w:rPr>
        <w:t xml:space="preserve"> </w:t>
      </w:r>
      <w:r>
        <w:t>thick, calculate the</w:t>
      </w:r>
      <w:r>
        <w:rPr>
          <w:spacing w:val="-2"/>
        </w:rPr>
        <w:t xml:space="preserve"> </w:t>
      </w:r>
      <w:r>
        <w:t>volume</w:t>
      </w:r>
      <w:r>
        <w:rPr>
          <w:spacing w:val="-1"/>
        </w:rPr>
        <w:t xml:space="preserve"> </w:t>
      </w:r>
      <w:r>
        <w:t>of the</w:t>
      </w:r>
      <w:r>
        <w:rPr>
          <w:spacing w:val="-3"/>
        </w:rPr>
        <w:t xml:space="preserve"> </w:t>
      </w:r>
      <w:r>
        <w:t>wood</w:t>
      </w:r>
      <w:r>
        <w:rPr>
          <w:spacing w:val="3"/>
        </w:rPr>
        <w:t xml:space="preserve"> </w:t>
      </w:r>
      <w:r>
        <w:t>in cm</w:t>
      </w:r>
      <w:r>
        <w:rPr>
          <w:vertAlign w:val="superscript"/>
        </w:rPr>
        <w:t>3</w:t>
      </w:r>
      <w:r>
        <w:rPr>
          <w:vertAlign w:val="baseline"/>
        </w:rPr>
        <w:t>.</w:t>
      </w:r>
    </w:p>
    <w:p>
      <w:pPr>
        <w:pStyle w:val="5"/>
        <w:rPr>
          <w:sz w:val="30"/>
        </w:rPr>
      </w:pPr>
    </w:p>
    <w:p>
      <w:pPr>
        <w:pStyle w:val="5"/>
        <w:rPr>
          <w:sz w:val="30"/>
        </w:rPr>
      </w:pPr>
    </w:p>
    <w:p>
      <w:pPr>
        <w:pStyle w:val="5"/>
        <w:rPr>
          <w:sz w:val="30"/>
        </w:rPr>
      </w:pPr>
    </w:p>
    <w:p>
      <w:pPr>
        <w:pStyle w:val="5"/>
        <w:spacing w:before="1"/>
        <w:rPr>
          <w:sz w:val="30"/>
        </w:rPr>
      </w:pPr>
    </w:p>
    <w:p>
      <w:pPr>
        <w:pStyle w:val="5"/>
        <w:tabs>
          <w:tab w:val="left" w:pos="2534"/>
          <w:tab w:val="left" w:pos="3014"/>
          <w:tab w:val="left" w:pos="4529"/>
          <w:tab w:val="left" w:pos="4935"/>
          <w:tab w:val="left" w:pos="6570"/>
          <w:tab w:val="left" w:pos="7110"/>
        </w:tabs>
        <w:ind w:left="660"/>
      </w:pPr>
      <w:r>
        <w:t xml:space="preserve">a.  </w:t>
      </w:r>
      <w:r>
        <w:rPr>
          <w:spacing w:val="13"/>
        </w:rPr>
        <w:t xml:space="preserve"> </w:t>
      </w:r>
      <w:r>
        <w:t>32805cm</w:t>
      </w:r>
      <w:r>
        <w:rPr>
          <w:vertAlign w:val="superscript"/>
        </w:rPr>
        <w:t>3</w:t>
      </w:r>
      <w:r>
        <w:rPr>
          <w:vertAlign w:val="baseline"/>
        </w:rPr>
        <w:tab/>
      </w:r>
      <w:r>
        <w:rPr>
          <w:vertAlign w:val="baseline"/>
        </w:rPr>
        <w:t>b.</w:t>
      </w:r>
      <w:r>
        <w:rPr>
          <w:vertAlign w:val="baseline"/>
        </w:rPr>
        <w:tab/>
      </w:r>
      <w:r>
        <w:rPr>
          <w:vertAlign w:val="baseline"/>
        </w:rPr>
        <w:t>38200cm</w:t>
      </w:r>
      <w:r>
        <w:rPr>
          <w:vertAlign w:val="superscript"/>
        </w:rPr>
        <w:t>3</w:t>
      </w:r>
      <w:r>
        <w:rPr>
          <w:vertAlign w:val="baseline"/>
        </w:rPr>
        <w:tab/>
      </w:r>
      <w:r>
        <w:rPr>
          <w:vertAlign w:val="baseline"/>
        </w:rPr>
        <w:t>c.</w:t>
      </w:r>
      <w:r>
        <w:rPr>
          <w:vertAlign w:val="baseline"/>
        </w:rPr>
        <w:tab/>
      </w:r>
      <w:r>
        <w:rPr>
          <w:vertAlign w:val="baseline"/>
        </w:rPr>
        <w:t>38125cm</w:t>
      </w:r>
      <w:r>
        <w:rPr>
          <w:vertAlign w:val="superscript"/>
        </w:rPr>
        <w:t>3</w:t>
      </w:r>
      <w:r>
        <w:rPr>
          <w:vertAlign w:val="baseline"/>
        </w:rPr>
        <w:tab/>
      </w:r>
      <w:r>
        <w:rPr>
          <w:vertAlign w:val="baseline"/>
        </w:rPr>
        <w:t>d.</w:t>
      </w:r>
      <w:r>
        <w:rPr>
          <w:vertAlign w:val="baseline"/>
        </w:rPr>
        <w:tab/>
      </w:r>
      <w:r>
        <w:rPr>
          <w:vertAlign w:val="baseline"/>
        </w:rPr>
        <w:t>3825cm</w:t>
      </w:r>
      <w:r>
        <w:rPr>
          <w:vertAlign w:val="superscript"/>
        </w:rPr>
        <w:t>3</w:t>
      </w:r>
    </w:p>
    <w:p>
      <w:pPr>
        <w:pStyle w:val="5"/>
      </w:pPr>
    </w:p>
    <w:p>
      <w:pPr>
        <w:pStyle w:val="10"/>
        <w:numPr>
          <w:ilvl w:val="0"/>
          <w:numId w:val="30"/>
        </w:numPr>
        <w:tabs>
          <w:tab w:val="left" w:pos="1021"/>
        </w:tabs>
        <w:spacing w:before="0" w:after="0" w:line="480" w:lineRule="auto"/>
        <w:ind w:left="1020" w:right="1115" w:hanging="360"/>
        <w:jc w:val="left"/>
        <w:rPr>
          <w:sz w:val="24"/>
        </w:rPr>
      </w:pPr>
      <w:r>
        <w:rPr>
          <w:sz w:val="24"/>
        </w:rPr>
        <w:t>Two</w:t>
      </w:r>
      <w:r>
        <w:rPr>
          <w:spacing w:val="19"/>
          <w:sz w:val="24"/>
        </w:rPr>
        <w:t xml:space="preserve"> </w:t>
      </w:r>
      <w:r>
        <w:rPr>
          <w:sz w:val="24"/>
        </w:rPr>
        <w:t>similar</w:t>
      </w:r>
      <w:r>
        <w:rPr>
          <w:spacing w:val="20"/>
          <w:sz w:val="24"/>
        </w:rPr>
        <w:t xml:space="preserve"> </w:t>
      </w:r>
      <w:r>
        <w:rPr>
          <w:sz w:val="24"/>
        </w:rPr>
        <w:t>boxes</w:t>
      </w:r>
      <w:r>
        <w:rPr>
          <w:spacing w:val="22"/>
          <w:sz w:val="24"/>
        </w:rPr>
        <w:t xml:space="preserve"> </w:t>
      </w:r>
      <w:r>
        <w:rPr>
          <w:sz w:val="24"/>
        </w:rPr>
        <w:t>in</w:t>
      </w:r>
      <w:r>
        <w:rPr>
          <w:spacing w:val="19"/>
          <w:sz w:val="24"/>
        </w:rPr>
        <w:t xml:space="preserve"> </w:t>
      </w:r>
      <w:r>
        <w:rPr>
          <w:sz w:val="24"/>
        </w:rPr>
        <w:t>the</w:t>
      </w:r>
      <w:r>
        <w:rPr>
          <w:spacing w:val="20"/>
          <w:sz w:val="24"/>
        </w:rPr>
        <w:t xml:space="preserve"> </w:t>
      </w:r>
      <w:r>
        <w:rPr>
          <w:sz w:val="24"/>
        </w:rPr>
        <w:t>shape</w:t>
      </w:r>
      <w:r>
        <w:rPr>
          <w:spacing w:val="18"/>
          <w:sz w:val="24"/>
        </w:rPr>
        <w:t xml:space="preserve"> </w:t>
      </w:r>
      <w:r>
        <w:rPr>
          <w:sz w:val="24"/>
        </w:rPr>
        <w:t>of</w:t>
      </w:r>
      <w:r>
        <w:rPr>
          <w:spacing w:val="20"/>
          <w:sz w:val="24"/>
        </w:rPr>
        <w:t xml:space="preserve"> </w:t>
      </w:r>
      <w:r>
        <w:rPr>
          <w:sz w:val="24"/>
        </w:rPr>
        <w:t>a</w:t>
      </w:r>
      <w:r>
        <w:rPr>
          <w:spacing w:val="20"/>
          <w:sz w:val="24"/>
        </w:rPr>
        <w:t xml:space="preserve"> </w:t>
      </w:r>
      <w:r>
        <w:rPr>
          <w:sz w:val="24"/>
        </w:rPr>
        <w:t>cube</w:t>
      </w:r>
      <w:r>
        <w:rPr>
          <w:spacing w:val="21"/>
          <w:sz w:val="24"/>
        </w:rPr>
        <w:t xml:space="preserve"> </w:t>
      </w:r>
      <w:r>
        <w:rPr>
          <w:sz w:val="24"/>
        </w:rPr>
        <w:t>have</w:t>
      </w:r>
      <w:r>
        <w:rPr>
          <w:spacing w:val="22"/>
          <w:sz w:val="24"/>
        </w:rPr>
        <w:t xml:space="preserve"> </w:t>
      </w:r>
      <w:r>
        <w:rPr>
          <w:sz w:val="24"/>
        </w:rPr>
        <w:t>volumes</w:t>
      </w:r>
      <w:r>
        <w:rPr>
          <w:spacing w:val="21"/>
          <w:sz w:val="24"/>
        </w:rPr>
        <w:t xml:space="preserve"> </w:t>
      </w:r>
      <w:r>
        <w:rPr>
          <w:sz w:val="24"/>
        </w:rPr>
        <w:t>of</w:t>
      </w:r>
      <w:r>
        <w:rPr>
          <w:spacing w:val="19"/>
          <w:sz w:val="24"/>
        </w:rPr>
        <w:t xml:space="preserve"> </w:t>
      </w:r>
      <w:r>
        <w:rPr>
          <w:sz w:val="24"/>
        </w:rPr>
        <w:t>250cm</w:t>
      </w:r>
      <w:r>
        <w:rPr>
          <w:sz w:val="24"/>
          <w:vertAlign w:val="superscript"/>
        </w:rPr>
        <w:t>3</w:t>
      </w:r>
      <w:r>
        <w:rPr>
          <w:spacing w:val="20"/>
          <w:sz w:val="24"/>
          <w:vertAlign w:val="baseline"/>
        </w:rPr>
        <w:t xml:space="preserve"> </w:t>
      </w:r>
      <w:r>
        <w:rPr>
          <w:sz w:val="24"/>
          <w:vertAlign w:val="baseline"/>
        </w:rPr>
        <w:t>and</w:t>
      </w:r>
      <w:r>
        <w:rPr>
          <w:spacing w:val="18"/>
          <w:sz w:val="24"/>
          <w:vertAlign w:val="baseline"/>
        </w:rPr>
        <w:t xml:space="preserve"> </w:t>
      </w:r>
      <w:r>
        <w:rPr>
          <w:sz w:val="24"/>
          <w:vertAlign w:val="baseline"/>
        </w:rPr>
        <w:t>54cm</w:t>
      </w:r>
      <w:r>
        <w:rPr>
          <w:sz w:val="24"/>
          <w:vertAlign w:val="superscript"/>
        </w:rPr>
        <w:t>3</w:t>
      </w:r>
      <w:r>
        <w:rPr>
          <w:sz w:val="24"/>
          <w:vertAlign w:val="baseline"/>
        </w:rPr>
        <w:t>.</w:t>
      </w:r>
      <w:r>
        <w:rPr>
          <w:spacing w:val="17"/>
          <w:sz w:val="24"/>
          <w:vertAlign w:val="baseline"/>
        </w:rPr>
        <w:t xml:space="preserve"> </w:t>
      </w:r>
      <w:r>
        <w:rPr>
          <w:sz w:val="24"/>
          <w:vertAlign w:val="baseline"/>
        </w:rPr>
        <w:t>What</w:t>
      </w:r>
      <w:r>
        <w:rPr>
          <w:spacing w:val="21"/>
          <w:sz w:val="24"/>
          <w:vertAlign w:val="baseline"/>
        </w:rPr>
        <w:t xml:space="preserve"> </w:t>
      </w:r>
      <w:r>
        <w:rPr>
          <w:sz w:val="24"/>
          <w:vertAlign w:val="baseline"/>
        </w:rPr>
        <w:t>is</w:t>
      </w:r>
      <w:r>
        <w:rPr>
          <w:spacing w:val="-57"/>
          <w:sz w:val="24"/>
          <w:vertAlign w:val="baseline"/>
        </w:rPr>
        <w:t xml:space="preserve"> </w:t>
      </w:r>
      <w:r>
        <w:rPr>
          <w:sz w:val="24"/>
          <w:vertAlign w:val="baseline"/>
        </w:rPr>
        <w:t>the</w:t>
      </w:r>
      <w:r>
        <w:rPr>
          <w:spacing w:val="-1"/>
          <w:sz w:val="24"/>
          <w:vertAlign w:val="baseline"/>
        </w:rPr>
        <w:t xml:space="preserve"> </w:t>
      </w:r>
      <w:r>
        <w:rPr>
          <w:sz w:val="24"/>
          <w:vertAlign w:val="baseline"/>
        </w:rPr>
        <w:t>ratio of their surface</w:t>
      </w:r>
      <w:r>
        <w:rPr>
          <w:spacing w:val="1"/>
          <w:sz w:val="24"/>
          <w:vertAlign w:val="baseline"/>
        </w:rPr>
        <w:t xml:space="preserve"> </w:t>
      </w:r>
      <w:r>
        <w:rPr>
          <w:sz w:val="24"/>
          <w:vertAlign w:val="baseline"/>
        </w:rPr>
        <w:t>areas?</w:t>
      </w:r>
    </w:p>
    <w:p>
      <w:pPr>
        <w:pStyle w:val="5"/>
        <w:tabs>
          <w:tab w:val="left" w:pos="1080"/>
          <w:tab w:val="left" w:pos="2406"/>
          <w:tab w:val="left" w:pos="2888"/>
          <w:tab w:val="left" w:pos="4454"/>
          <w:tab w:val="left" w:pos="5160"/>
          <w:tab w:val="left" w:pos="6487"/>
          <w:tab w:val="left" w:pos="7087"/>
        </w:tabs>
        <w:ind w:left="660"/>
      </w:pPr>
      <w:r>
        <w:t>a.</w:t>
      </w:r>
      <w:r>
        <w:tab/>
      </w:r>
      <w:r>
        <w:t>125:3</w:t>
      </w:r>
      <w:r>
        <w:tab/>
      </w:r>
      <w:r>
        <w:t>b.</w:t>
      </w:r>
      <w:r>
        <w:tab/>
      </w:r>
      <w:r>
        <w:t>5:9</w:t>
      </w:r>
      <w:r>
        <w:tab/>
      </w:r>
      <w:r>
        <w:t>c.</w:t>
      </w:r>
      <w:r>
        <w:tab/>
      </w:r>
      <w:r>
        <w:t>5: 3</w:t>
      </w:r>
      <w:r>
        <w:tab/>
      </w:r>
      <w:r>
        <w:t>d.</w:t>
      </w:r>
      <w:r>
        <w:tab/>
      </w:r>
      <w:r>
        <w:t>150 : 54</w:t>
      </w:r>
    </w:p>
    <w:p>
      <w:pPr>
        <w:pStyle w:val="5"/>
      </w:pPr>
    </w:p>
    <w:p>
      <w:pPr>
        <w:pStyle w:val="10"/>
        <w:numPr>
          <w:ilvl w:val="0"/>
          <w:numId w:val="30"/>
        </w:numPr>
        <w:tabs>
          <w:tab w:val="left" w:pos="1021"/>
        </w:tabs>
        <w:spacing w:before="0" w:after="0" w:line="480" w:lineRule="auto"/>
        <w:ind w:left="1020" w:right="1121" w:hanging="360"/>
        <w:jc w:val="left"/>
        <w:rPr>
          <w:sz w:val="24"/>
        </w:rPr>
      </w:pPr>
      <w:r>
        <w:rPr>
          <w:sz w:val="24"/>
        </w:rPr>
        <w:t>A</w:t>
      </w:r>
      <w:r>
        <w:rPr>
          <w:spacing w:val="27"/>
          <w:sz w:val="24"/>
        </w:rPr>
        <w:t xml:space="preserve"> </w:t>
      </w:r>
      <w:r>
        <w:rPr>
          <w:sz w:val="24"/>
        </w:rPr>
        <w:t>cuboid</w:t>
      </w:r>
      <w:r>
        <w:rPr>
          <w:spacing w:val="29"/>
          <w:sz w:val="24"/>
        </w:rPr>
        <w:t xml:space="preserve"> </w:t>
      </w:r>
      <w:r>
        <w:rPr>
          <w:sz w:val="24"/>
        </w:rPr>
        <w:t>of</w:t>
      </w:r>
      <w:r>
        <w:rPr>
          <w:spacing w:val="27"/>
          <w:sz w:val="24"/>
        </w:rPr>
        <w:t xml:space="preserve"> </w:t>
      </w:r>
      <w:r>
        <w:rPr>
          <w:sz w:val="24"/>
        </w:rPr>
        <w:t>dimension</w:t>
      </w:r>
      <w:r>
        <w:rPr>
          <w:spacing w:val="26"/>
          <w:sz w:val="24"/>
        </w:rPr>
        <w:t xml:space="preserve"> </w:t>
      </w:r>
      <w:r>
        <w:rPr>
          <w:sz w:val="24"/>
        </w:rPr>
        <w:t>10cm</w:t>
      </w:r>
      <w:r>
        <w:rPr>
          <w:spacing w:val="29"/>
          <w:sz w:val="24"/>
        </w:rPr>
        <w:t xml:space="preserve"> </w:t>
      </w:r>
      <w:r>
        <w:rPr>
          <w:sz w:val="24"/>
        </w:rPr>
        <w:t>by</w:t>
      </w:r>
      <w:r>
        <w:rPr>
          <w:spacing w:val="20"/>
          <w:sz w:val="24"/>
        </w:rPr>
        <w:t xml:space="preserve"> </w:t>
      </w:r>
      <w:r>
        <w:rPr>
          <w:sz w:val="24"/>
        </w:rPr>
        <w:t>7cm</w:t>
      </w:r>
      <w:r>
        <w:rPr>
          <w:spacing w:val="29"/>
          <w:sz w:val="24"/>
        </w:rPr>
        <w:t xml:space="preserve"> </w:t>
      </w:r>
      <w:r>
        <w:rPr>
          <w:sz w:val="24"/>
        </w:rPr>
        <w:t>by</w:t>
      </w:r>
      <w:r>
        <w:rPr>
          <w:spacing w:val="23"/>
          <w:sz w:val="24"/>
        </w:rPr>
        <w:t xml:space="preserve"> </w:t>
      </w:r>
      <w:r>
        <w:rPr>
          <w:sz w:val="24"/>
        </w:rPr>
        <w:t>5cm</w:t>
      </w:r>
      <w:r>
        <w:rPr>
          <w:spacing w:val="29"/>
          <w:sz w:val="24"/>
        </w:rPr>
        <w:t xml:space="preserve"> </w:t>
      </w:r>
      <w:r>
        <w:rPr>
          <w:sz w:val="24"/>
        </w:rPr>
        <w:t>is</w:t>
      </w:r>
      <w:r>
        <w:rPr>
          <w:spacing w:val="29"/>
          <w:sz w:val="24"/>
        </w:rPr>
        <w:t xml:space="preserve"> </w:t>
      </w:r>
      <w:r>
        <w:rPr>
          <w:sz w:val="24"/>
        </w:rPr>
        <w:t>combined</w:t>
      </w:r>
      <w:r>
        <w:rPr>
          <w:spacing w:val="28"/>
          <w:sz w:val="24"/>
        </w:rPr>
        <w:t xml:space="preserve"> </w:t>
      </w:r>
      <w:r>
        <w:rPr>
          <w:sz w:val="24"/>
        </w:rPr>
        <w:t>with</w:t>
      </w:r>
      <w:r>
        <w:rPr>
          <w:spacing w:val="28"/>
          <w:sz w:val="24"/>
        </w:rPr>
        <w:t xml:space="preserve"> </w:t>
      </w:r>
      <w:r>
        <w:rPr>
          <w:sz w:val="24"/>
        </w:rPr>
        <w:t>a</w:t>
      </w:r>
      <w:r>
        <w:rPr>
          <w:spacing w:val="27"/>
          <w:sz w:val="24"/>
        </w:rPr>
        <w:t xml:space="preserve"> </w:t>
      </w:r>
      <w:r>
        <w:rPr>
          <w:sz w:val="24"/>
        </w:rPr>
        <w:t>cube</w:t>
      </w:r>
      <w:r>
        <w:rPr>
          <w:spacing w:val="27"/>
          <w:sz w:val="24"/>
        </w:rPr>
        <w:t xml:space="preserve"> </w:t>
      </w:r>
      <w:r>
        <w:rPr>
          <w:sz w:val="24"/>
        </w:rPr>
        <w:t>of</w:t>
      </w:r>
      <w:r>
        <w:rPr>
          <w:spacing w:val="27"/>
          <w:sz w:val="24"/>
        </w:rPr>
        <w:t xml:space="preserve"> </w:t>
      </w:r>
      <w:r>
        <w:rPr>
          <w:sz w:val="24"/>
        </w:rPr>
        <w:t>side</w:t>
      </w:r>
      <w:r>
        <w:rPr>
          <w:spacing w:val="28"/>
          <w:sz w:val="24"/>
        </w:rPr>
        <w:t xml:space="preserve"> </w:t>
      </w:r>
      <w:r>
        <w:rPr>
          <w:sz w:val="24"/>
        </w:rPr>
        <w:t>5cm</w:t>
      </w:r>
      <w:r>
        <w:rPr>
          <w:spacing w:val="28"/>
          <w:sz w:val="24"/>
        </w:rPr>
        <w:t xml:space="preserve"> </w:t>
      </w:r>
      <w:r>
        <w:rPr>
          <w:sz w:val="24"/>
        </w:rPr>
        <w:t>to</w:t>
      </w:r>
      <w:r>
        <w:rPr>
          <w:spacing w:val="-57"/>
          <w:sz w:val="24"/>
        </w:rPr>
        <w:t xml:space="preserve"> </w:t>
      </w:r>
      <w:r>
        <w:rPr>
          <w:sz w:val="24"/>
        </w:rPr>
        <w:t>form</w:t>
      </w:r>
      <w:r>
        <w:rPr>
          <w:spacing w:val="-1"/>
          <w:sz w:val="24"/>
        </w:rPr>
        <w:t xml:space="preserve"> </w:t>
      </w:r>
      <w:r>
        <w:rPr>
          <w:sz w:val="24"/>
        </w:rPr>
        <w:t>the</w:t>
      </w:r>
      <w:r>
        <w:rPr>
          <w:spacing w:val="-1"/>
          <w:sz w:val="24"/>
        </w:rPr>
        <w:t xml:space="preserve"> </w:t>
      </w:r>
      <w:r>
        <w:rPr>
          <w:sz w:val="24"/>
        </w:rPr>
        <w:t>solid shown below:</w:t>
      </w:r>
    </w:p>
    <w:p>
      <w:pPr>
        <w:pStyle w:val="5"/>
        <w:rPr>
          <w:sz w:val="20"/>
        </w:rPr>
      </w:pPr>
    </w:p>
    <w:p>
      <w:pPr>
        <w:pStyle w:val="5"/>
        <w:rPr>
          <w:sz w:val="20"/>
        </w:rPr>
      </w:pPr>
    </w:p>
    <w:p>
      <w:pPr>
        <w:pStyle w:val="5"/>
        <w:rPr>
          <w:sz w:val="20"/>
        </w:rPr>
      </w:pPr>
    </w:p>
    <w:p>
      <w:pPr>
        <w:pStyle w:val="5"/>
        <w:spacing w:before="1"/>
        <w:rPr>
          <w:sz w:val="28"/>
        </w:rPr>
      </w:pPr>
    </w:p>
    <w:p>
      <w:pPr>
        <w:pStyle w:val="5"/>
        <w:spacing w:before="100"/>
        <w:ind w:left="2730" w:right="1176"/>
        <w:jc w:val="center"/>
        <w:rPr>
          <w:rFonts w:ascii="Cambria"/>
        </w:rPr>
      </w:pPr>
      <w:r>
        <w:pict>
          <v:group id="_x0000_s1148" o:spid="_x0000_s1148" o:spt="203" style="position:absolute;left:0pt;margin-left:118.9pt;margin-top:-55.6pt;height:106.05pt;width:233.45pt;mso-position-horizontal-relative:page;z-index:-251608064;mso-width-relative:page;mso-height-relative:page;" coordorigin="2379,-1112" coordsize="4669,2121">
            <o:lock v:ext="edit"/>
            <v:shape id="_x0000_s1149" o:spid="_x0000_s1149" style="position:absolute;left:4052;top:508;height:2;width:201;" filled="f" stroked="t" coordorigin="4052,509" coordsize="201,0" path="m4253,509l4253,509m4052,509l4052,509e">
              <v:path arrowok="t"/>
              <v:fill on="f" focussize="0,0"/>
              <v:stroke color="#000000"/>
              <v:imagedata o:title=""/>
              <o:lock v:ext="edit"/>
            </v:shape>
            <v:shape id="_x0000_s1150" o:spid="_x0000_s1150" style="position:absolute;left:2394;top:-849;height:1842;width:4639;" filled="f" stroked="t" coordorigin="2394,-848" coordsize="4639,1842" path="m7033,-161l7033,509m2394,-61l2394,509m3165,-61l3165,994m2394,-848l6313,-848m2394,-848l3165,-61m6313,-848l7033,-161m3165,-61l7033,-161m2394,-848l2394,-61m2394,-61l3165,509m2394,509l3165,994m3165,509l7033,509m4052,509l4052,994m4052,993l3165,994e">
              <v:path arrowok="t"/>
              <v:fill on="f" focussize="0,0"/>
              <v:stroke weight="1.5pt" color="#000000"/>
              <v:imagedata o:title=""/>
              <o:lock v:ext="edit"/>
            </v:shape>
            <v:shape id="_x0000_s1151" o:spid="_x0000_s1151" o:spt="202" type="#_x0000_t202" style="position:absolute;left:4066;top:-1112;height:282;width:590;" filled="f" stroked="f" coordsize="21600,21600">
              <v:path/>
              <v:fill on="f" focussize="0,0"/>
              <v:stroke on="f" joinstyle="miter"/>
              <v:imagedata o:title=""/>
              <o:lock v:ext="edit"/>
              <v:textbox inset="0mm,0mm,0mm,0mm">
                <w:txbxContent>
                  <w:p>
                    <w:pPr>
                      <w:spacing w:before="0"/>
                      <w:ind w:left="0" w:right="0" w:firstLine="0"/>
                      <w:jc w:val="left"/>
                      <w:rPr>
                        <w:rFonts w:ascii="Cambria"/>
                        <w:sz w:val="24"/>
                      </w:rPr>
                    </w:pPr>
                    <w:r>
                      <w:rPr>
                        <w:rFonts w:ascii="Cambria"/>
                        <w:sz w:val="24"/>
                      </w:rPr>
                      <w:t>10cm</w:t>
                    </w:r>
                  </w:p>
                </w:txbxContent>
              </v:textbox>
            </v:shape>
            <v:shape id="_x0000_s1152" o:spid="_x0000_s1152" o:spt="202" type="#_x0000_t202" style="position:absolute;left:6478;top:-964;height:282;width:458;" filled="f" stroked="f" coordsize="21600,21600">
              <v:path/>
              <v:fill on="f" focussize="0,0"/>
              <v:stroke on="f" joinstyle="miter"/>
              <v:imagedata o:title=""/>
              <o:lock v:ext="edit"/>
              <v:textbox inset="0mm,0mm,0mm,0mm">
                <w:txbxContent>
                  <w:p>
                    <w:pPr>
                      <w:spacing w:before="0"/>
                      <w:ind w:left="0" w:right="0" w:firstLine="0"/>
                      <w:jc w:val="left"/>
                      <w:rPr>
                        <w:rFonts w:ascii="Cambria"/>
                        <w:sz w:val="24"/>
                      </w:rPr>
                    </w:pPr>
                    <w:r>
                      <w:rPr>
                        <w:rFonts w:ascii="Cambria"/>
                        <w:sz w:val="24"/>
                      </w:rPr>
                      <w:t>7cm</w:t>
                    </w:r>
                  </w:p>
                </w:txbxContent>
              </v:textbox>
            </v:shape>
          </v:group>
        </w:pict>
      </w:r>
      <w:r>
        <w:rPr>
          <w:rFonts w:ascii="Cambria"/>
        </w:rPr>
        <w:t>5cm</w:t>
      </w:r>
    </w:p>
    <w:p>
      <w:pPr>
        <w:pStyle w:val="5"/>
        <w:rPr>
          <w:rFonts w:ascii="Cambria"/>
          <w:sz w:val="20"/>
        </w:rPr>
      </w:pPr>
    </w:p>
    <w:p>
      <w:pPr>
        <w:pStyle w:val="5"/>
        <w:spacing w:before="7"/>
        <w:rPr>
          <w:rFonts w:ascii="Cambria"/>
          <w:sz w:val="22"/>
        </w:rPr>
      </w:pPr>
    </w:p>
    <w:p>
      <w:pPr>
        <w:pStyle w:val="5"/>
        <w:spacing w:before="100"/>
        <w:ind w:left="2177"/>
        <w:rPr>
          <w:rFonts w:ascii="Cambria"/>
        </w:rPr>
      </w:pPr>
      <w:r>
        <w:rPr>
          <w:rFonts w:ascii="Cambria"/>
        </w:rPr>
        <w:t>5cm</w:t>
      </w:r>
    </w:p>
    <w:p>
      <w:pPr>
        <w:pStyle w:val="5"/>
        <w:spacing w:before="10"/>
        <w:rPr>
          <w:rFonts w:ascii="Cambria"/>
          <w:sz w:val="20"/>
        </w:rPr>
      </w:pPr>
    </w:p>
    <w:p>
      <w:pPr>
        <w:pStyle w:val="5"/>
        <w:spacing w:before="90"/>
        <w:ind w:left="960"/>
      </w:pPr>
      <w:r>
        <w:t>Find</w:t>
      </w:r>
      <w:r>
        <w:rPr>
          <w:spacing w:val="-1"/>
        </w:rPr>
        <w:t xml:space="preserve"> </w:t>
      </w:r>
      <w:r>
        <w:t>the</w:t>
      </w:r>
      <w:r>
        <w:rPr>
          <w:spacing w:val="-2"/>
        </w:rPr>
        <w:t xml:space="preserve"> </w:t>
      </w:r>
      <w:r>
        <w:t>total surface area</w:t>
      </w:r>
      <w:r>
        <w:rPr>
          <w:spacing w:val="-2"/>
        </w:rPr>
        <w:t xml:space="preserve"> </w:t>
      </w:r>
      <w:r>
        <w:t>of the</w:t>
      </w:r>
      <w:r>
        <w:rPr>
          <w:spacing w:val="-3"/>
        </w:rPr>
        <w:t xml:space="preserve"> </w:t>
      </w:r>
      <w:r>
        <w:t>solid</w:t>
      </w:r>
    </w:p>
    <w:p>
      <w:pPr>
        <w:pStyle w:val="5"/>
        <w:rPr>
          <w:sz w:val="26"/>
        </w:rPr>
      </w:pPr>
    </w:p>
    <w:p>
      <w:pPr>
        <w:pStyle w:val="5"/>
        <w:tabs>
          <w:tab w:val="left" w:pos="2654"/>
          <w:tab w:val="left" w:pos="3074"/>
          <w:tab w:val="left" w:pos="4529"/>
          <w:tab w:val="left" w:pos="4935"/>
          <w:tab w:val="left" w:pos="6327"/>
          <w:tab w:val="left" w:pos="6987"/>
        </w:tabs>
        <w:spacing w:before="177"/>
        <w:ind w:left="660"/>
      </w:pPr>
      <w:r>
        <w:t xml:space="preserve">a.  </w:t>
      </w:r>
      <w:r>
        <w:rPr>
          <w:spacing w:val="13"/>
        </w:rPr>
        <w:t xml:space="preserve"> </w:t>
      </w:r>
      <w:r>
        <w:t>410cm</w:t>
      </w:r>
      <w:r>
        <w:rPr>
          <w:vertAlign w:val="superscript"/>
        </w:rPr>
        <w:t>2</w:t>
      </w:r>
      <w:r>
        <w:rPr>
          <w:vertAlign w:val="baseline"/>
        </w:rPr>
        <w:tab/>
      </w:r>
      <w:r>
        <w:rPr>
          <w:vertAlign w:val="baseline"/>
        </w:rPr>
        <w:t>b.</w:t>
      </w:r>
      <w:r>
        <w:rPr>
          <w:vertAlign w:val="baseline"/>
        </w:rPr>
        <w:tab/>
      </w:r>
      <w:r>
        <w:rPr>
          <w:vertAlign w:val="baseline"/>
        </w:rPr>
        <w:t>310cm</w:t>
      </w:r>
      <w:r>
        <w:rPr>
          <w:vertAlign w:val="superscript"/>
        </w:rPr>
        <w:t>2</w:t>
      </w:r>
      <w:r>
        <w:rPr>
          <w:vertAlign w:val="baseline"/>
        </w:rPr>
        <w:tab/>
      </w:r>
      <w:r>
        <w:rPr>
          <w:vertAlign w:val="baseline"/>
        </w:rPr>
        <w:t>c.</w:t>
      </w:r>
      <w:r>
        <w:rPr>
          <w:vertAlign w:val="baseline"/>
        </w:rPr>
        <w:tab/>
      </w:r>
      <w:r>
        <w:rPr>
          <w:vertAlign w:val="baseline"/>
        </w:rPr>
        <w:t>305cm</w:t>
      </w:r>
      <w:r>
        <w:rPr>
          <w:vertAlign w:val="superscript"/>
        </w:rPr>
        <w:t>2</w:t>
      </w:r>
      <w:r>
        <w:rPr>
          <w:vertAlign w:val="baseline"/>
        </w:rPr>
        <w:tab/>
      </w:r>
      <w:r>
        <w:rPr>
          <w:vertAlign w:val="baseline"/>
        </w:rPr>
        <w:t>d.</w:t>
      </w:r>
      <w:r>
        <w:rPr>
          <w:vertAlign w:val="baseline"/>
        </w:rPr>
        <w:tab/>
      </w:r>
      <w:r>
        <w:rPr>
          <w:vertAlign w:val="baseline"/>
        </w:rPr>
        <w:t>315cm</w:t>
      </w:r>
      <w:r>
        <w:rPr>
          <w:vertAlign w:val="superscript"/>
        </w:rPr>
        <w:t>2</w:t>
      </w:r>
    </w:p>
    <w:p>
      <w:pPr>
        <w:pStyle w:val="5"/>
      </w:pPr>
    </w:p>
    <w:p>
      <w:pPr>
        <w:pStyle w:val="10"/>
        <w:numPr>
          <w:ilvl w:val="0"/>
          <w:numId w:val="30"/>
        </w:numPr>
        <w:tabs>
          <w:tab w:val="left" w:pos="1141"/>
        </w:tabs>
        <w:spacing w:before="0" w:after="0" w:line="240" w:lineRule="auto"/>
        <w:ind w:left="1140" w:right="0" w:hanging="481"/>
        <w:jc w:val="left"/>
        <w:rPr>
          <w:sz w:val="24"/>
        </w:rPr>
      </w:pPr>
      <w:r>
        <w:rPr>
          <w:sz w:val="24"/>
        </w:rPr>
        <w:t>Find</w:t>
      </w:r>
      <w:r>
        <w:rPr>
          <w:spacing w:val="-1"/>
          <w:sz w:val="24"/>
        </w:rPr>
        <w:t xml:space="preserve"> </w:t>
      </w:r>
      <w:r>
        <w:rPr>
          <w:sz w:val="24"/>
        </w:rPr>
        <w:t>the</w:t>
      </w:r>
      <w:r>
        <w:rPr>
          <w:spacing w:val="-1"/>
          <w:sz w:val="24"/>
        </w:rPr>
        <w:t xml:space="preserve"> </w:t>
      </w:r>
      <w:r>
        <w:rPr>
          <w:sz w:val="24"/>
        </w:rPr>
        <w:t>volume</w:t>
      </w:r>
      <w:r>
        <w:rPr>
          <w:spacing w:val="-1"/>
          <w:sz w:val="24"/>
        </w:rPr>
        <w:t xml:space="preserve"> </w:t>
      </w:r>
      <w:r>
        <w:rPr>
          <w:sz w:val="24"/>
        </w:rPr>
        <w:t>of</w:t>
      </w:r>
      <w:r>
        <w:rPr>
          <w:spacing w:val="-1"/>
          <w:sz w:val="24"/>
        </w:rPr>
        <w:t xml:space="preserve"> </w:t>
      </w:r>
      <w:r>
        <w:rPr>
          <w:sz w:val="24"/>
        </w:rPr>
        <w:t>the solid in</w:t>
      </w:r>
      <w:r>
        <w:rPr>
          <w:spacing w:val="-1"/>
          <w:sz w:val="24"/>
        </w:rPr>
        <w:t xml:space="preserve"> </w:t>
      </w:r>
      <w:r>
        <w:rPr>
          <w:sz w:val="24"/>
        </w:rPr>
        <w:t>Q12 above</w:t>
      </w:r>
    </w:p>
    <w:p>
      <w:pPr>
        <w:pStyle w:val="5"/>
      </w:pPr>
    </w:p>
    <w:p>
      <w:pPr>
        <w:pStyle w:val="5"/>
        <w:tabs>
          <w:tab w:val="left" w:pos="2594"/>
          <w:tab w:val="left" w:pos="3254"/>
          <w:tab w:val="left" w:pos="4469"/>
          <w:tab w:val="left" w:pos="4995"/>
          <w:tab w:val="left" w:pos="6207"/>
          <w:tab w:val="left" w:pos="6687"/>
        </w:tabs>
        <w:ind w:left="660"/>
      </w:pPr>
      <w:r>
        <w:t xml:space="preserve">a.  </w:t>
      </w:r>
      <w:r>
        <w:rPr>
          <w:spacing w:val="13"/>
        </w:rPr>
        <w:t xml:space="preserve"> </w:t>
      </w:r>
      <w:r>
        <w:t>475cm</w:t>
      </w:r>
      <w:r>
        <w:rPr>
          <w:vertAlign w:val="superscript"/>
        </w:rPr>
        <w:t>3</w:t>
      </w:r>
      <w:r>
        <w:rPr>
          <w:vertAlign w:val="baseline"/>
        </w:rPr>
        <w:tab/>
      </w:r>
      <w:r>
        <w:rPr>
          <w:vertAlign w:val="baseline"/>
        </w:rPr>
        <w:t>b.</w:t>
      </w:r>
      <w:r>
        <w:rPr>
          <w:vertAlign w:val="baseline"/>
        </w:rPr>
        <w:tab/>
      </w:r>
      <w:r>
        <w:rPr>
          <w:vertAlign w:val="baseline"/>
        </w:rPr>
        <w:t>350cm</w:t>
      </w:r>
      <w:r>
        <w:rPr>
          <w:vertAlign w:val="superscript"/>
        </w:rPr>
        <w:t>3</w:t>
      </w:r>
      <w:r>
        <w:rPr>
          <w:vertAlign w:val="baseline"/>
        </w:rPr>
        <w:tab/>
      </w:r>
      <w:r>
        <w:rPr>
          <w:vertAlign w:val="baseline"/>
        </w:rPr>
        <w:t>c.</w:t>
      </w:r>
      <w:r>
        <w:rPr>
          <w:vertAlign w:val="baseline"/>
        </w:rPr>
        <w:tab/>
      </w:r>
      <w:r>
        <w:rPr>
          <w:vertAlign w:val="baseline"/>
        </w:rPr>
        <w:t>575cm</w:t>
      </w:r>
      <w:r>
        <w:rPr>
          <w:vertAlign w:val="superscript"/>
        </w:rPr>
        <w:t>3</w:t>
      </w:r>
      <w:r>
        <w:rPr>
          <w:vertAlign w:val="baseline"/>
        </w:rPr>
        <w:tab/>
      </w:r>
      <w:r>
        <w:rPr>
          <w:vertAlign w:val="baseline"/>
        </w:rPr>
        <w:t>d.</w:t>
      </w:r>
      <w:r>
        <w:rPr>
          <w:vertAlign w:val="baseline"/>
        </w:rPr>
        <w:tab/>
      </w:r>
      <w:r>
        <w:rPr>
          <w:vertAlign w:val="baseline"/>
        </w:rPr>
        <w:t>225cm</w:t>
      </w:r>
      <w:r>
        <w:rPr>
          <w:vertAlign w:val="superscript"/>
        </w:rPr>
        <w:t>3</w:t>
      </w:r>
    </w:p>
    <w:p>
      <w:pPr>
        <w:spacing w:after="0"/>
        <w:sectPr>
          <w:pgSz w:w="12240" w:h="15840"/>
          <w:pgMar w:top="1320" w:right="320" w:bottom="1200" w:left="1140" w:header="0" w:footer="1012" w:gutter="0"/>
          <w:cols w:space="720" w:num="1"/>
        </w:sectPr>
      </w:pPr>
    </w:p>
    <w:p>
      <w:pPr>
        <w:pStyle w:val="10"/>
        <w:numPr>
          <w:ilvl w:val="0"/>
          <w:numId w:val="30"/>
        </w:numPr>
        <w:tabs>
          <w:tab w:val="left" w:pos="1081"/>
        </w:tabs>
        <w:spacing w:before="72" w:after="0" w:line="480" w:lineRule="auto"/>
        <w:ind w:left="1020" w:right="1113" w:hanging="360"/>
        <w:jc w:val="both"/>
        <w:rPr>
          <w:sz w:val="24"/>
        </w:rPr>
      </w:pPr>
      <w:r>
        <w:tab/>
      </w:r>
      <w:r>
        <w:rPr>
          <w:sz w:val="24"/>
        </w:rPr>
        <w:t>A cylindrical jar of radius 35cm contains water 20cm high. The water is poured into a</w:t>
      </w:r>
      <w:r>
        <w:rPr>
          <w:spacing w:val="1"/>
          <w:sz w:val="24"/>
        </w:rPr>
        <w:t xml:space="preserve"> </w:t>
      </w:r>
      <w:r>
        <w:rPr>
          <w:sz w:val="24"/>
        </w:rPr>
        <w:t>tank in form of cuboid whose base is 42cm by 30cm. find, correct to 2 significant figures,</w:t>
      </w:r>
      <w:r>
        <w:rPr>
          <w:spacing w:val="-57"/>
          <w:sz w:val="24"/>
        </w:rPr>
        <w:t xml:space="preserve"> </w:t>
      </w:r>
      <w:r>
        <w:rPr>
          <w:sz w:val="24"/>
        </w:rPr>
        <w:t>the</w:t>
      </w:r>
      <w:r>
        <w:rPr>
          <w:spacing w:val="-2"/>
          <w:sz w:val="24"/>
        </w:rPr>
        <w:t xml:space="preserve"> </w:t>
      </w:r>
      <w:r>
        <w:rPr>
          <w:sz w:val="24"/>
        </w:rPr>
        <w:t>height of the</w:t>
      </w:r>
      <w:r>
        <w:rPr>
          <w:spacing w:val="-1"/>
          <w:sz w:val="24"/>
        </w:rPr>
        <w:t xml:space="preserve"> </w:t>
      </w:r>
      <w:r>
        <w:rPr>
          <w:sz w:val="24"/>
        </w:rPr>
        <w:t>water level in the</w:t>
      </w:r>
      <w:r>
        <w:rPr>
          <w:spacing w:val="1"/>
          <w:sz w:val="24"/>
        </w:rPr>
        <w:t xml:space="preserve"> </w:t>
      </w:r>
      <w:r>
        <w:rPr>
          <w:sz w:val="24"/>
        </w:rPr>
        <w:t>tank..</w:t>
      </w:r>
    </w:p>
    <w:p>
      <w:pPr>
        <w:pStyle w:val="10"/>
        <w:numPr>
          <w:ilvl w:val="1"/>
          <w:numId w:val="30"/>
        </w:numPr>
        <w:tabs>
          <w:tab w:val="left" w:pos="1021"/>
          <w:tab w:val="left" w:pos="2212"/>
          <w:tab w:val="left" w:pos="4365"/>
          <w:tab w:val="left" w:pos="6267"/>
        </w:tabs>
        <w:spacing w:before="0" w:after="0" w:line="240" w:lineRule="auto"/>
        <w:ind w:left="1020" w:right="0" w:hanging="361"/>
        <w:jc w:val="both"/>
        <w:rPr>
          <w:sz w:val="24"/>
        </w:rPr>
      </w:pPr>
      <w:r>
        <w:rPr>
          <w:sz w:val="24"/>
        </w:rPr>
        <w:t>61cm</w:t>
      </w:r>
      <w:r>
        <w:rPr>
          <w:sz w:val="24"/>
        </w:rPr>
        <w:tab/>
      </w:r>
      <w:r>
        <w:rPr>
          <w:sz w:val="24"/>
        </w:rPr>
        <w:t>b.       21cm</w:t>
      </w:r>
      <w:r>
        <w:rPr>
          <w:sz w:val="24"/>
        </w:rPr>
        <w:tab/>
      </w:r>
      <w:r>
        <w:rPr>
          <w:sz w:val="24"/>
        </w:rPr>
        <w:t xml:space="preserve">c.       </w:t>
      </w:r>
      <w:r>
        <w:rPr>
          <w:spacing w:val="58"/>
          <w:sz w:val="24"/>
        </w:rPr>
        <w:t xml:space="preserve"> </w:t>
      </w:r>
      <w:r>
        <w:rPr>
          <w:sz w:val="24"/>
        </w:rPr>
        <w:t>66cm</w:t>
      </w:r>
      <w:r>
        <w:rPr>
          <w:sz w:val="24"/>
        </w:rPr>
        <w:tab/>
      </w:r>
      <w:r>
        <w:rPr>
          <w:sz w:val="24"/>
        </w:rPr>
        <w:t xml:space="preserve">d.  </w:t>
      </w:r>
      <w:r>
        <w:rPr>
          <w:spacing w:val="60"/>
          <w:sz w:val="24"/>
        </w:rPr>
        <w:t xml:space="preserve"> </w:t>
      </w:r>
      <w:r>
        <w:rPr>
          <w:sz w:val="24"/>
        </w:rPr>
        <w:t>56cm</w:t>
      </w:r>
    </w:p>
    <w:p>
      <w:pPr>
        <w:pStyle w:val="5"/>
      </w:pPr>
    </w:p>
    <w:p>
      <w:pPr>
        <w:pStyle w:val="10"/>
        <w:numPr>
          <w:ilvl w:val="0"/>
          <w:numId w:val="30"/>
        </w:numPr>
        <w:tabs>
          <w:tab w:val="left" w:pos="1021"/>
        </w:tabs>
        <w:spacing w:before="0" w:after="0" w:line="480" w:lineRule="auto"/>
        <w:ind w:left="1020" w:right="1124" w:hanging="360"/>
        <w:jc w:val="both"/>
        <w:rPr>
          <w:sz w:val="24"/>
        </w:rPr>
      </w:pPr>
      <w:r>
        <w:rPr>
          <w:sz w:val="24"/>
        </w:rPr>
        <w:t>A cylindrical well of radius 1m is dug out to a depth of 8m. If the soil dug out is used to</w:t>
      </w:r>
      <w:r>
        <w:rPr>
          <w:spacing w:val="1"/>
          <w:sz w:val="24"/>
        </w:rPr>
        <w:t xml:space="preserve"> </w:t>
      </w:r>
      <w:r>
        <w:rPr>
          <w:sz w:val="24"/>
        </w:rPr>
        <w:t>raise the level of a rectangular floor of a room 4m by 12m, calculate, to the nearest cm,</w:t>
      </w:r>
      <w:r>
        <w:rPr>
          <w:spacing w:val="1"/>
          <w:sz w:val="24"/>
        </w:rPr>
        <w:t xml:space="preserve"> </w:t>
      </w:r>
      <w:r>
        <w:rPr>
          <w:sz w:val="24"/>
        </w:rPr>
        <w:t>the</w:t>
      </w:r>
      <w:r>
        <w:rPr>
          <w:spacing w:val="-1"/>
          <w:sz w:val="24"/>
        </w:rPr>
        <w:t xml:space="preserve"> </w:t>
      </w:r>
      <w:r>
        <w:rPr>
          <w:sz w:val="24"/>
        </w:rPr>
        <w:t>thickness of the new layer of</w:t>
      </w:r>
      <w:r>
        <w:rPr>
          <w:spacing w:val="-2"/>
          <w:sz w:val="24"/>
        </w:rPr>
        <w:t xml:space="preserve"> </w:t>
      </w:r>
      <w:r>
        <w:rPr>
          <w:sz w:val="24"/>
        </w:rPr>
        <w:t>the</w:t>
      </w:r>
      <w:r>
        <w:rPr>
          <w:spacing w:val="-1"/>
          <w:sz w:val="24"/>
        </w:rPr>
        <w:t xml:space="preserve"> </w:t>
      </w:r>
      <w:r>
        <w:rPr>
          <w:sz w:val="24"/>
        </w:rPr>
        <w:t>soil.</w:t>
      </w:r>
    </w:p>
    <w:p>
      <w:pPr>
        <w:pStyle w:val="10"/>
        <w:numPr>
          <w:ilvl w:val="1"/>
          <w:numId w:val="30"/>
        </w:numPr>
        <w:tabs>
          <w:tab w:val="left" w:pos="1021"/>
          <w:tab w:val="left" w:pos="4305"/>
          <w:tab w:val="left" w:pos="5071"/>
        </w:tabs>
        <w:spacing w:before="1" w:after="0" w:line="240" w:lineRule="auto"/>
        <w:ind w:left="1020" w:right="0" w:hanging="361"/>
        <w:jc w:val="both"/>
        <w:rPr>
          <w:sz w:val="24"/>
        </w:rPr>
      </w:pPr>
      <w:r>
        <w:rPr>
          <w:sz w:val="24"/>
        </w:rPr>
        <w:t xml:space="preserve">56cm        </w:t>
      </w:r>
      <w:r>
        <w:rPr>
          <w:spacing w:val="59"/>
          <w:sz w:val="24"/>
        </w:rPr>
        <w:t xml:space="preserve"> </w:t>
      </w:r>
      <w:r>
        <w:rPr>
          <w:sz w:val="24"/>
        </w:rPr>
        <w:t>b.      25cm</w:t>
      </w:r>
      <w:r>
        <w:rPr>
          <w:sz w:val="24"/>
        </w:rPr>
        <w:tab/>
      </w:r>
      <w:r>
        <w:rPr>
          <w:sz w:val="24"/>
        </w:rPr>
        <w:t>c.</w:t>
      </w:r>
      <w:r>
        <w:rPr>
          <w:sz w:val="24"/>
        </w:rPr>
        <w:tab/>
      </w:r>
      <w:r>
        <w:rPr>
          <w:sz w:val="24"/>
        </w:rPr>
        <w:t xml:space="preserve">52cm        </w:t>
      </w:r>
      <w:r>
        <w:rPr>
          <w:spacing w:val="2"/>
          <w:sz w:val="24"/>
        </w:rPr>
        <w:t xml:space="preserve"> </w:t>
      </w:r>
      <w:r>
        <w:rPr>
          <w:sz w:val="24"/>
        </w:rPr>
        <w:t xml:space="preserve">d.       </w:t>
      </w:r>
      <w:r>
        <w:rPr>
          <w:spacing w:val="59"/>
          <w:sz w:val="24"/>
        </w:rPr>
        <w:t xml:space="preserve"> </w:t>
      </w:r>
      <w:r>
        <w:rPr>
          <w:sz w:val="24"/>
        </w:rPr>
        <w:t>62cm</w:t>
      </w:r>
    </w:p>
    <w:p>
      <w:pPr>
        <w:pStyle w:val="5"/>
        <w:rPr>
          <w:sz w:val="26"/>
        </w:rPr>
      </w:pPr>
    </w:p>
    <w:p>
      <w:pPr>
        <w:pStyle w:val="5"/>
        <w:rPr>
          <w:sz w:val="26"/>
        </w:rPr>
      </w:pPr>
    </w:p>
    <w:p>
      <w:pPr>
        <w:pStyle w:val="10"/>
        <w:numPr>
          <w:ilvl w:val="0"/>
          <w:numId w:val="30"/>
        </w:numPr>
        <w:tabs>
          <w:tab w:val="left" w:pos="1021"/>
        </w:tabs>
        <w:spacing w:before="230" w:after="0" w:line="480" w:lineRule="auto"/>
        <w:ind w:left="1020" w:right="1112" w:hanging="360"/>
        <w:jc w:val="both"/>
        <w:rPr>
          <w:sz w:val="24"/>
        </w:rPr>
      </w:pPr>
      <w:r>
        <w:rPr>
          <w:sz w:val="24"/>
        </w:rPr>
        <w:t>A carpenter was told to make a box in the shape of a cube of length 1.6m. What is the</w:t>
      </w:r>
      <w:r>
        <w:rPr>
          <w:spacing w:val="1"/>
          <w:sz w:val="24"/>
        </w:rPr>
        <w:t xml:space="preserve"> </w:t>
      </w:r>
      <w:r>
        <w:rPr>
          <w:sz w:val="24"/>
        </w:rPr>
        <w:t>surface</w:t>
      </w:r>
      <w:r>
        <w:rPr>
          <w:spacing w:val="-2"/>
          <w:sz w:val="24"/>
        </w:rPr>
        <w:t xml:space="preserve"> </w:t>
      </w:r>
      <w:r>
        <w:rPr>
          <w:sz w:val="24"/>
        </w:rPr>
        <w:t>area</w:t>
      </w:r>
      <w:r>
        <w:rPr>
          <w:spacing w:val="-1"/>
          <w:sz w:val="24"/>
        </w:rPr>
        <w:t xml:space="preserve"> </w:t>
      </w:r>
      <w:r>
        <w:rPr>
          <w:sz w:val="24"/>
        </w:rPr>
        <w:t>of</w:t>
      </w:r>
      <w:r>
        <w:rPr>
          <w:spacing w:val="1"/>
          <w:sz w:val="24"/>
        </w:rPr>
        <w:t xml:space="preserve"> </w:t>
      </w:r>
      <w:r>
        <w:rPr>
          <w:sz w:val="24"/>
        </w:rPr>
        <w:t>wood required?</w:t>
      </w:r>
    </w:p>
    <w:p>
      <w:pPr>
        <w:pStyle w:val="5"/>
        <w:tabs>
          <w:tab w:val="left" w:pos="2729"/>
          <w:tab w:val="left" w:pos="3209"/>
          <w:tab w:val="left" w:pos="4493"/>
          <w:tab w:val="left" w:pos="6548"/>
        </w:tabs>
        <w:ind w:left="1020"/>
      </w:pPr>
      <w:r>
        <w:t xml:space="preserve">a.  </w:t>
      </w:r>
      <w:r>
        <w:rPr>
          <w:spacing w:val="13"/>
        </w:rPr>
        <w:t xml:space="preserve"> </w:t>
      </w:r>
      <w:r>
        <w:t>19.2m</w:t>
      </w:r>
      <w:r>
        <w:rPr>
          <w:vertAlign w:val="superscript"/>
        </w:rPr>
        <w:t>2</w:t>
      </w:r>
      <w:r>
        <w:rPr>
          <w:vertAlign w:val="baseline"/>
        </w:rPr>
        <w:tab/>
      </w:r>
      <w:r>
        <w:rPr>
          <w:vertAlign w:val="baseline"/>
        </w:rPr>
        <w:t>b.</w:t>
      </w:r>
      <w:r>
        <w:rPr>
          <w:vertAlign w:val="baseline"/>
        </w:rPr>
        <w:tab/>
      </w:r>
      <w:r>
        <w:rPr>
          <w:vertAlign w:val="baseline"/>
        </w:rPr>
        <w:t>9.2 m</w:t>
      </w:r>
      <w:r>
        <w:rPr>
          <w:vertAlign w:val="superscript"/>
        </w:rPr>
        <w:t>2</w:t>
      </w:r>
      <w:r>
        <w:rPr>
          <w:vertAlign w:val="baseline"/>
        </w:rPr>
        <w:tab/>
      </w:r>
      <w:r>
        <w:rPr>
          <w:vertAlign w:val="baseline"/>
        </w:rPr>
        <w:t>c.</w:t>
      </w:r>
      <w:r>
        <w:rPr>
          <w:spacing w:val="120"/>
          <w:vertAlign w:val="baseline"/>
        </w:rPr>
        <w:t xml:space="preserve"> </w:t>
      </w:r>
      <w:r>
        <w:rPr>
          <w:vertAlign w:val="baseline"/>
        </w:rPr>
        <w:t>13.63 m</w:t>
      </w:r>
      <w:r>
        <w:rPr>
          <w:vertAlign w:val="superscript"/>
        </w:rPr>
        <w:t>2</w:t>
      </w:r>
      <w:r>
        <w:rPr>
          <w:vertAlign w:val="baseline"/>
        </w:rPr>
        <w:tab/>
      </w:r>
      <w:r>
        <w:rPr>
          <w:vertAlign w:val="baseline"/>
        </w:rPr>
        <w:t>d.</w:t>
      </w:r>
      <w:r>
        <w:rPr>
          <w:spacing w:val="62"/>
          <w:vertAlign w:val="baseline"/>
        </w:rPr>
        <w:t xml:space="preserve"> </w:t>
      </w:r>
      <w:r>
        <w:rPr>
          <w:vertAlign w:val="baseline"/>
        </w:rPr>
        <w:t>15.36 m</w:t>
      </w:r>
      <w:r>
        <w:rPr>
          <w:vertAlign w:val="superscript"/>
        </w:rPr>
        <w:t>2</w:t>
      </w:r>
    </w:p>
    <w:p>
      <w:pPr>
        <w:pStyle w:val="5"/>
      </w:pPr>
    </w:p>
    <w:p>
      <w:pPr>
        <w:pStyle w:val="10"/>
        <w:numPr>
          <w:ilvl w:val="0"/>
          <w:numId w:val="30"/>
        </w:numPr>
        <w:tabs>
          <w:tab w:val="left" w:pos="1021"/>
        </w:tabs>
        <w:spacing w:before="0" w:after="0" w:line="480" w:lineRule="auto"/>
        <w:ind w:left="1020" w:right="1125" w:hanging="360"/>
        <w:jc w:val="both"/>
        <w:rPr>
          <w:sz w:val="24"/>
        </w:rPr>
      </w:pPr>
      <w:r>
        <w:rPr>
          <w:sz w:val="24"/>
        </w:rPr>
        <w:t>A box in the shape of a cuboid is to be covered with a cloth. Calculate the area of cloth</w:t>
      </w:r>
      <w:r>
        <w:rPr>
          <w:spacing w:val="1"/>
          <w:sz w:val="24"/>
        </w:rPr>
        <w:t xml:space="preserve"> </w:t>
      </w:r>
      <w:r>
        <w:rPr>
          <w:sz w:val="24"/>
        </w:rPr>
        <w:t>required if the</w:t>
      </w:r>
      <w:r>
        <w:rPr>
          <w:spacing w:val="1"/>
          <w:sz w:val="24"/>
        </w:rPr>
        <w:t xml:space="preserve"> </w:t>
      </w:r>
      <w:r>
        <w:rPr>
          <w:sz w:val="24"/>
        </w:rPr>
        <w:t>cuboid is 8m by</w:t>
      </w:r>
      <w:r>
        <w:rPr>
          <w:spacing w:val="-5"/>
          <w:sz w:val="24"/>
        </w:rPr>
        <w:t xml:space="preserve"> </w:t>
      </w:r>
      <w:r>
        <w:rPr>
          <w:sz w:val="24"/>
        </w:rPr>
        <w:t>5m by</w:t>
      </w:r>
      <w:r>
        <w:rPr>
          <w:spacing w:val="-5"/>
          <w:sz w:val="24"/>
        </w:rPr>
        <w:t xml:space="preserve"> </w:t>
      </w:r>
      <w:r>
        <w:rPr>
          <w:sz w:val="24"/>
        </w:rPr>
        <w:t>3m.</w:t>
      </w:r>
    </w:p>
    <w:p>
      <w:pPr>
        <w:pStyle w:val="5"/>
        <w:tabs>
          <w:tab w:val="left" w:pos="3029"/>
          <w:tab w:val="left" w:pos="3449"/>
          <w:tab w:val="left" w:pos="4556"/>
          <w:tab w:val="left" w:pos="5021"/>
          <w:tab w:val="left" w:pos="6668"/>
          <w:tab w:val="left" w:pos="7088"/>
        </w:tabs>
        <w:spacing w:before="1"/>
        <w:ind w:left="1020"/>
      </w:pPr>
      <w:r>
        <w:t xml:space="preserve">a.  </w:t>
      </w:r>
      <w:r>
        <w:rPr>
          <w:spacing w:val="13"/>
        </w:rPr>
        <w:t xml:space="preserve"> </w:t>
      </w:r>
      <w:r>
        <w:t>54 m</w:t>
      </w:r>
      <w:r>
        <w:rPr>
          <w:vertAlign w:val="superscript"/>
        </w:rPr>
        <w:t>2</w:t>
      </w:r>
      <w:r>
        <w:rPr>
          <w:vertAlign w:val="baseline"/>
        </w:rPr>
        <w:tab/>
      </w:r>
      <w:r>
        <w:rPr>
          <w:vertAlign w:val="baseline"/>
        </w:rPr>
        <w:t>b.</w:t>
      </w:r>
      <w:r>
        <w:rPr>
          <w:vertAlign w:val="baseline"/>
        </w:rPr>
        <w:tab/>
      </w:r>
      <w:r>
        <w:rPr>
          <w:vertAlign w:val="baseline"/>
        </w:rPr>
        <w:t>79</w:t>
      </w:r>
      <w:r>
        <w:rPr>
          <w:spacing w:val="-2"/>
          <w:vertAlign w:val="baseline"/>
        </w:rPr>
        <w:t xml:space="preserve"> </w:t>
      </w:r>
      <w:r>
        <w:rPr>
          <w:vertAlign w:val="baseline"/>
        </w:rPr>
        <w:t>m</w:t>
      </w:r>
      <w:r>
        <w:rPr>
          <w:vertAlign w:val="superscript"/>
        </w:rPr>
        <w:t>2</w:t>
      </w:r>
      <w:r>
        <w:rPr>
          <w:vertAlign w:val="baseline"/>
        </w:rPr>
        <w:tab/>
      </w:r>
      <w:r>
        <w:rPr>
          <w:vertAlign w:val="baseline"/>
        </w:rPr>
        <w:t>c.</w:t>
      </w:r>
      <w:r>
        <w:rPr>
          <w:vertAlign w:val="baseline"/>
        </w:rPr>
        <w:tab/>
      </w:r>
      <w:r>
        <w:rPr>
          <w:vertAlign w:val="baseline"/>
        </w:rPr>
        <w:t>164 m</w:t>
      </w:r>
      <w:r>
        <w:rPr>
          <w:vertAlign w:val="superscript"/>
        </w:rPr>
        <w:t>2</w:t>
      </w:r>
      <w:r>
        <w:rPr>
          <w:vertAlign w:val="baseline"/>
        </w:rPr>
        <w:tab/>
      </w:r>
      <w:r>
        <w:rPr>
          <w:vertAlign w:val="baseline"/>
        </w:rPr>
        <w:t>d.</w:t>
      </w:r>
      <w:r>
        <w:rPr>
          <w:vertAlign w:val="baseline"/>
        </w:rPr>
        <w:tab/>
      </w:r>
      <w:r>
        <w:rPr>
          <w:vertAlign w:val="baseline"/>
        </w:rPr>
        <w:t>158 m</w:t>
      </w:r>
      <w:r>
        <w:rPr>
          <w:vertAlign w:val="superscript"/>
        </w:rPr>
        <w:t>2</w:t>
      </w:r>
    </w:p>
    <w:p>
      <w:pPr>
        <w:pStyle w:val="5"/>
      </w:pPr>
    </w:p>
    <w:p>
      <w:pPr>
        <w:pStyle w:val="10"/>
        <w:numPr>
          <w:ilvl w:val="0"/>
          <w:numId w:val="30"/>
        </w:numPr>
        <w:tabs>
          <w:tab w:val="left" w:pos="1021"/>
        </w:tabs>
        <w:spacing w:before="0" w:after="0" w:line="480" w:lineRule="auto"/>
        <w:ind w:left="1020" w:right="1124" w:hanging="360"/>
        <w:jc w:val="both"/>
        <w:rPr>
          <w:sz w:val="24"/>
        </w:rPr>
      </w:pPr>
      <w:r>
        <w:rPr>
          <w:sz w:val="24"/>
        </w:rPr>
        <w:t>Calculate, in terms of π, the total surface area of a cylinder which is open at one end with</w:t>
      </w:r>
      <w:r>
        <w:rPr>
          <w:spacing w:val="1"/>
          <w:sz w:val="24"/>
        </w:rPr>
        <w:t xml:space="preserve"> </w:t>
      </w:r>
      <w:r>
        <w:rPr>
          <w:sz w:val="24"/>
        </w:rPr>
        <w:t>radius</w:t>
      </w:r>
      <w:r>
        <w:rPr>
          <w:spacing w:val="-1"/>
          <w:sz w:val="24"/>
        </w:rPr>
        <w:t xml:space="preserve"> </w:t>
      </w:r>
      <w:r>
        <w:rPr>
          <w:sz w:val="24"/>
        </w:rPr>
        <w:t>3cm and height 4cm</w:t>
      </w:r>
    </w:p>
    <w:p>
      <w:pPr>
        <w:pStyle w:val="10"/>
        <w:numPr>
          <w:ilvl w:val="1"/>
          <w:numId w:val="30"/>
        </w:numPr>
        <w:tabs>
          <w:tab w:val="left" w:pos="1381"/>
          <w:tab w:val="left" w:pos="3135"/>
          <w:tab w:val="left" w:pos="3675"/>
          <w:tab w:val="left" w:pos="5129"/>
          <w:tab w:val="left" w:pos="6812"/>
          <w:tab w:val="left" w:pos="7232"/>
        </w:tabs>
        <w:spacing w:before="0" w:after="0" w:line="240" w:lineRule="auto"/>
        <w:ind w:left="1380" w:right="0" w:hanging="361"/>
        <w:jc w:val="left"/>
        <w:rPr>
          <w:sz w:val="24"/>
        </w:rPr>
      </w:pPr>
      <w:r>
        <w:rPr>
          <w:sz w:val="24"/>
        </w:rPr>
        <w:t>42</w:t>
      </w:r>
      <w:r>
        <w:rPr>
          <w:spacing w:val="-1"/>
          <w:sz w:val="24"/>
        </w:rPr>
        <w:t xml:space="preserve"> </w:t>
      </w:r>
      <w:r>
        <w:rPr>
          <w:sz w:val="24"/>
        </w:rPr>
        <w:t>π</w:t>
      </w:r>
      <w:r>
        <w:rPr>
          <w:spacing w:val="-2"/>
          <w:sz w:val="24"/>
        </w:rPr>
        <w:t xml:space="preserve"> </w:t>
      </w:r>
      <w:r>
        <w:rPr>
          <w:sz w:val="24"/>
        </w:rPr>
        <w:t>cm</w:t>
      </w:r>
      <w:r>
        <w:rPr>
          <w:sz w:val="24"/>
          <w:vertAlign w:val="superscript"/>
        </w:rPr>
        <w:t>2</w:t>
      </w:r>
      <w:r>
        <w:rPr>
          <w:sz w:val="24"/>
          <w:vertAlign w:val="baseline"/>
        </w:rPr>
        <w:tab/>
      </w:r>
      <w:r>
        <w:rPr>
          <w:sz w:val="24"/>
          <w:vertAlign w:val="baseline"/>
        </w:rPr>
        <w:t>b.</w:t>
      </w:r>
      <w:r>
        <w:rPr>
          <w:sz w:val="24"/>
          <w:vertAlign w:val="baseline"/>
        </w:rPr>
        <w:tab/>
      </w:r>
      <w:r>
        <w:rPr>
          <w:sz w:val="24"/>
          <w:vertAlign w:val="baseline"/>
        </w:rPr>
        <w:t>33 π</w:t>
      </w:r>
      <w:r>
        <w:rPr>
          <w:spacing w:val="-2"/>
          <w:sz w:val="24"/>
          <w:vertAlign w:val="baseline"/>
        </w:rPr>
        <w:t xml:space="preserve"> </w:t>
      </w:r>
      <w:r>
        <w:rPr>
          <w:sz w:val="24"/>
          <w:vertAlign w:val="baseline"/>
        </w:rPr>
        <w:t>cm</w:t>
      </w:r>
      <w:r>
        <w:rPr>
          <w:sz w:val="24"/>
          <w:vertAlign w:val="superscript"/>
        </w:rPr>
        <w:t>2</w:t>
      </w:r>
      <w:r>
        <w:rPr>
          <w:sz w:val="24"/>
          <w:vertAlign w:val="baseline"/>
        </w:rPr>
        <w:tab/>
      </w:r>
      <w:r>
        <w:rPr>
          <w:sz w:val="24"/>
          <w:vertAlign w:val="baseline"/>
        </w:rPr>
        <w:t xml:space="preserve">c.  </w:t>
      </w:r>
      <w:r>
        <w:rPr>
          <w:spacing w:val="1"/>
          <w:sz w:val="24"/>
          <w:vertAlign w:val="baseline"/>
        </w:rPr>
        <w:t xml:space="preserve"> </w:t>
      </w:r>
      <w:r>
        <w:rPr>
          <w:sz w:val="24"/>
          <w:vertAlign w:val="baseline"/>
        </w:rPr>
        <w:t>24 π</w:t>
      </w:r>
      <w:r>
        <w:rPr>
          <w:spacing w:val="-2"/>
          <w:sz w:val="24"/>
          <w:vertAlign w:val="baseline"/>
        </w:rPr>
        <w:t xml:space="preserve"> </w:t>
      </w:r>
      <w:r>
        <w:rPr>
          <w:sz w:val="24"/>
          <w:vertAlign w:val="baseline"/>
        </w:rPr>
        <w:t>cm</w:t>
      </w:r>
      <w:r>
        <w:rPr>
          <w:sz w:val="24"/>
          <w:vertAlign w:val="superscript"/>
        </w:rPr>
        <w:t>2</w:t>
      </w:r>
      <w:r>
        <w:rPr>
          <w:sz w:val="24"/>
          <w:vertAlign w:val="baseline"/>
        </w:rPr>
        <w:tab/>
      </w:r>
      <w:r>
        <w:rPr>
          <w:sz w:val="24"/>
          <w:vertAlign w:val="baseline"/>
        </w:rPr>
        <w:t>d.</w:t>
      </w:r>
      <w:r>
        <w:rPr>
          <w:sz w:val="24"/>
          <w:vertAlign w:val="baseline"/>
        </w:rPr>
        <w:tab/>
      </w:r>
      <w:r>
        <w:rPr>
          <w:sz w:val="24"/>
          <w:vertAlign w:val="baseline"/>
        </w:rPr>
        <w:t>21 π</w:t>
      </w:r>
      <w:r>
        <w:rPr>
          <w:spacing w:val="-2"/>
          <w:sz w:val="24"/>
          <w:vertAlign w:val="baseline"/>
        </w:rPr>
        <w:t xml:space="preserve"> </w:t>
      </w:r>
      <w:r>
        <w:rPr>
          <w:sz w:val="24"/>
          <w:vertAlign w:val="baseline"/>
        </w:rPr>
        <w:t>cm</w:t>
      </w:r>
      <w:r>
        <w:rPr>
          <w:sz w:val="24"/>
          <w:vertAlign w:val="superscript"/>
        </w:rPr>
        <w:t>2</w:t>
      </w:r>
    </w:p>
    <w:p>
      <w:pPr>
        <w:pStyle w:val="5"/>
      </w:pPr>
    </w:p>
    <w:p>
      <w:pPr>
        <w:pStyle w:val="10"/>
        <w:numPr>
          <w:ilvl w:val="0"/>
          <w:numId w:val="30"/>
        </w:numPr>
        <w:tabs>
          <w:tab w:val="left" w:pos="1021"/>
        </w:tabs>
        <w:spacing w:before="0" w:after="0" w:line="240" w:lineRule="auto"/>
        <w:ind w:left="1020" w:right="0" w:hanging="361"/>
        <w:jc w:val="left"/>
        <w:rPr>
          <w:sz w:val="24"/>
        </w:rPr>
      </w:pPr>
      <w:r>
        <w:rPr>
          <w:sz w:val="24"/>
        </w:rPr>
        <w:t>How</w:t>
      </w:r>
      <w:r>
        <w:rPr>
          <w:spacing w:val="-2"/>
          <w:sz w:val="24"/>
        </w:rPr>
        <w:t xml:space="preserve"> </w:t>
      </w:r>
      <w:r>
        <w:rPr>
          <w:sz w:val="24"/>
        </w:rPr>
        <w:t>many</w:t>
      </w:r>
      <w:r>
        <w:rPr>
          <w:spacing w:val="-5"/>
          <w:sz w:val="24"/>
        </w:rPr>
        <w:t xml:space="preserve"> </w:t>
      </w:r>
      <w:r>
        <w:rPr>
          <w:sz w:val="24"/>
        </w:rPr>
        <w:t>litres of</w:t>
      </w:r>
      <w:r>
        <w:rPr>
          <w:spacing w:val="-1"/>
          <w:sz w:val="24"/>
        </w:rPr>
        <w:t xml:space="preserve"> </w:t>
      </w:r>
      <w:r>
        <w:rPr>
          <w:sz w:val="24"/>
        </w:rPr>
        <w:t>oil does a</w:t>
      </w:r>
      <w:r>
        <w:rPr>
          <w:spacing w:val="-3"/>
          <w:sz w:val="24"/>
        </w:rPr>
        <w:t xml:space="preserve"> </w:t>
      </w:r>
      <w:r>
        <w:rPr>
          <w:sz w:val="24"/>
        </w:rPr>
        <w:t>cylindrical drum 28cm</w:t>
      </w:r>
      <w:r>
        <w:rPr>
          <w:spacing w:val="-1"/>
          <w:sz w:val="24"/>
        </w:rPr>
        <w:t xml:space="preserve"> </w:t>
      </w:r>
      <w:r>
        <w:rPr>
          <w:sz w:val="24"/>
        </w:rPr>
        <w:t>in diameter</w:t>
      </w:r>
      <w:r>
        <w:rPr>
          <w:spacing w:val="-2"/>
          <w:sz w:val="24"/>
        </w:rPr>
        <w:t xml:space="preserve"> </w:t>
      </w:r>
      <w:r>
        <w:rPr>
          <w:sz w:val="24"/>
        </w:rPr>
        <w:t>and</w:t>
      </w:r>
      <w:r>
        <w:rPr>
          <w:spacing w:val="-1"/>
          <w:sz w:val="24"/>
        </w:rPr>
        <w:t xml:space="preserve"> </w:t>
      </w:r>
      <w:r>
        <w:rPr>
          <w:sz w:val="24"/>
        </w:rPr>
        <w:t>50cm deep holds?</w:t>
      </w:r>
    </w:p>
    <w:p>
      <w:pPr>
        <w:pStyle w:val="5"/>
      </w:pPr>
    </w:p>
    <w:p>
      <w:pPr>
        <w:pStyle w:val="10"/>
        <w:numPr>
          <w:ilvl w:val="1"/>
          <w:numId w:val="30"/>
        </w:numPr>
        <w:tabs>
          <w:tab w:val="left" w:pos="1381"/>
          <w:tab w:val="left" w:pos="3179"/>
          <w:tab w:val="left" w:pos="3659"/>
          <w:tab w:val="left" w:pos="5220"/>
          <w:tab w:val="left" w:pos="5626"/>
          <w:tab w:val="left" w:pos="6945"/>
        </w:tabs>
        <w:spacing w:before="1" w:after="0" w:line="240" w:lineRule="auto"/>
        <w:ind w:left="1380" w:right="0" w:hanging="361"/>
        <w:jc w:val="left"/>
        <w:rPr>
          <w:sz w:val="24"/>
        </w:rPr>
      </w:pPr>
      <w:r>
        <w:rPr>
          <w:sz w:val="24"/>
        </w:rPr>
        <w:t>30800</w:t>
      </w:r>
      <w:r>
        <w:rPr>
          <w:spacing w:val="-1"/>
          <w:sz w:val="24"/>
        </w:rPr>
        <w:t xml:space="preserve"> </w:t>
      </w:r>
      <w:r>
        <w:rPr>
          <w:sz w:val="24"/>
        </w:rPr>
        <w:t>litres</w:t>
      </w:r>
      <w:r>
        <w:rPr>
          <w:sz w:val="24"/>
        </w:rPr>
        <w:tab/>
      </w:r>
      <w:r>
        <w:rPr>
          <w:sz w:val="24"/>
        </w:rPr>
        <w:t>b.</w:t>
      </w:r>
      <w:r>
        <w:rPr>
          <w:sz w:val="24"/>
        </w:rPr>
        <w:tab/>
      </w:r>
      <w:r>
        <w:rPr>
          <w:sz w:val="24"/>
        </w:rPr>
        <w:t>30.8 litres</w:t>
      </w:r>
      <w:r>
        <w:rPr>
          <w:sz w:val="24"/>
        </w:rPr>
        <w:tab/>
      </w:r>
      <w:r>
        <w:rPr>
          <w:sz w:val="24"/>
        </w:rPr>
        <w:t>c.</w:t>
      </w:r>
      <w:r>
        <w:rPr>
          <w:sz w:val="24"/>
        </w:rPr>
        <w:tab/>
      </w:r>
      <w:r>
        <w:rPr>
          <w:sz w:val="24"/>
        </w:rPr>
        <w:t>308</w:t>
      </w:r>
      <w:r>
        <w:rPr>
          <w:spacing w:val="-1"/>
          <w:sz w:val="24"/>
        </w:rPr>
        <w:t xml:space="preserve"> </w:t>
      </w:r>
      <w:r>
        <w:rPr>
          <w:sz w:val="24"/>
        </w:rPr>
        <w:t>litres</w:t>
      </w:r>
      <w:r>
        <w:rPr>
          <w:sz w:val="24"/>
        </w:rPr>
        <w:tab/>
      </w:r>
      <w:r>
        <w:rPr>
          <w:sz w:val="24"/>
        </w:rPr>
        <w:t>d.</w:t>
      </w:r>
      <w:r>
        <w:rPr>
          <w:spacing w:val="59"/>
          <w:sz w:val="24"/>
        </w:rPr>
        <w:t xml:space="preserve"> </w:t>
      </w:r>
      <w:r>
        <w:rPr>
          <w:sz w:val="24"/>
        </w:rPr>
        <w:t>3.80 litres</w:t>
      </w:r>
    </w:p>
    <w:p>
      <w:pPr>
        <w:pStyle w:val="5"/>
        <w:spacing w:before="11"/>
        <w:rPr>
          <w:sz w:val="23"/>
        </w:rPr>
      </w:pPr>
    </w:p>
    <w:p>
      <w:pPr>
        <w:pStyle w:val="10"/>
        <w:numPr>
          <w:ilvl w:val="0"/>
          <w:numId w:val="30"/>
        </w:numPr>
        <w:tabs>
          <w:tab w:val="left" w:pos="1021"/>
        </w:tabs>
        <w:spacing w:before="0" w:after="0" w:line="480" w:lineRule="auto"/>
        <w:ind w:left="1020" w:right="1117" w:hanging="360"/>
        <w:jc w:val="both"/>
        <w:rPr>
          <w:sz w:val="24"/>
        </w:rPr>
      </w:pPr>
      <w:r>
        <w:rPr>
          <w:sz w:val="24"/>
        </w:rPr>
        <w:t>How many covered square boxes of length</w:t>
      </w:r>
      <w:r>
        <w:rPr>
          <w:spacing w:val="60"/>
          <w:sz w:val="24"/>
        </w:rPr>
        <w:t xml:space="preserve"> </w:t>
      </w:r>
      <w:r>
        <w:rPr>
          <w:sz w:val="24"/>
        </w:rPr>
        <w:t>8cm can be made from a wooden board of</w:t>
      </w:r>
      <w:r>
        <w:rPr>
          <w:spacing w:val="1"/>
          <w:sz w:val="24"/>
        </w:rPr>
        <w:t xml:space="preserve"> </w:t>
      </w:r>
      <w:r>
        <w:rPr>
          <w:sz w:val="24"/>
        </w:rPr>
        <w:t>area</w:t>
      </w:r>
      <w:r>
        <w:rPr>
          <w:spacing w:val="-2"/>
          <w:sz w:val="24"/>
        </w:rPr>
        <w:t xml:space="preserve"> </w:t>
      </w:r>
      <w:r>
        <w:rPr>
          <w:sz w:val="24"/>
        </w:rPr>
        <w:t>2688cm</w:t>
      </w:r>
      <w:r>
        <w:rPr>
          <w:sz w:val="24"/>
          <w:vertAlign w:val="superscript"/>
        </w:rPr>
        <w:t>2</w:t>
      </w:r>
      <w:r>
        <w:rPr>
          <w:sz w:val="24"/>
          <w:vertAlign w:val="baseline"/>
        </w:rPr>
        <w:t>?</w:t>
      </w:r>
    </w:p>
    <w:p>
      <w:pPr>
        <w:pStyle w:val="10"/>
        <w:numPr>
          <w:ilvl w:val="1"/>
          <w:numId w:val="30"/>
        </w:numPr>
        <w:tabs>
          <w:tab w:val="left" w:pos="1381"/>
          <w:tab w:val="left" w:pos="3141"/>
          <w:tab w:val="left" w:pos="3739"/>
          <w:tab w:val="left" w:pos="5500"/>
          <w:tab w:val="left" w:pos="5966"/>
          <w:tab w:val="left" w:pos="7427"/>
        </w:tabs>
        <w:spacing w:before="0" w:after="0" w:line="240" w:lineRule="auto"/>
        <w:ind w:left="1380" w:right="0" w:hanging="361"/>
        <w:jc w:val="left"/>
        <w:rPr>
          <w:sz w:val="24"/>
        </w:rPr>
      </w:pPr>
      <w:r>
        <w:rPr>
          <w:sz w:val="24"/>
        </w:rPr>
        <w:t>7 boxes</w:t>
      </w:r>
      <w:r>
        <w:rPr>
          <w:sz w:val="24"/>
        </w:rPr>
        <w:tab/>
      </w:r>
      <w:r>
        <w:rPr>
          <w:sz w:val="24"/>
        </w:rPr>
        <w:t>b.</w:t>
      </w:r>
      <w:r>
        <w:rPr>
          <w:sz w:val="24"/>
        </w:rPr>
        <w:tab/>
      </w:r>
      <w:r>
        <w:rPr>
          <w:sz w:val="24"/>
        </w:rPr>
        <w:t>8 boxes</w:t>
      </w:r>
      <w:r>
        <w:rPr>
          <w:sz w:val="24"/>
        </w:rPr>
        <w:tab/>
      </w:r>
      <w:r>
        <w:rPr>
          <w:sz w:val="24"/>
        </w:rPr>
        <w:t>c.</w:t>
      </w:r>
      <w:r>
        <w:rPr>
          <w:sz w:val="24"/>
        </w:rPr>
        <w:tab/>
      </w:r>
      <w:r>
        <w:rPr>
          <w:sz w:val="24"/>
        </w:rPr>
        <w:t>21 boxes</w:t>
      </w:r>
      <w:r>
        <w:rPr>
          <w:sz w:val="24"/>
        </w:rPr>
        <w:tab/>
      </w:r>
      <w:r>
        <w:rPr>
          <w:sz w:val="24"/>
        </w:rPr>
        <w:t>d.</w:t>
      </w:r>
      <w:r>
        <w:rPr>
          <w:spacing w:val="58"/>
          <w:sz w:val="24"/>
        </w:rPr>
        <w:t xml:space="preserve"> </w:t>
      </w:r>
      <w:r>
        <w:rPr>
          <w:sz w:val="24"/>
        </w:rPr>
        <w:t>15 boxes</w:t>
      </w:r>
    </w:p>
    <w:p>
      <w:pPr>
        <w:spacing w:after="0" w:line="240" w:lineRule="auto"/>
        <w:jc w:val="left"/>
        <w:rPr>
          <w:sz w:val="24"/>
        </w:rPr>
        <w:sectPr>
          <w:pgSz w:w="12240" w:h="15840"/>
          <w:pgMar w:top="1360" w:right="320" w:bottom="1200" w:left="1140" w:header="0" w:footer="1012" w:gutter="0"/>
          <w:cols w:space="720" w:num="1"/>
        </w:sectPr>
      </w:pPr>
    </w:p>
    <w:p>
      <w:pPr>
        <w:pStyle w:val="10"/>
        <w:numPr>
          <w:ilvl w:val="0"/>
          <w:numId w:val="30"/>
        </w:numPr>
        <w:tabs>
          <w:tab w:val="left" w:pos="1021"/>
        </w:tabs>
        <w:spacing w:before="72" w:after="0" w:line="480" w:lineRule="auto"/>
        <w:ind w:left="1020" w:right="1124" w:hanging="360"/>
        <w:jc w:val="both"/>
        <w:rPr>
          <w:sz w:val="24"/>
        </w:rPr>
      </w:pPr>
      <w:r>
        <w:rPr>
          <w:sz w:val="24"/>
        </w:rPr>
        <w:t>A</w:t>
      </w:r>
      <w:r>
        <w:rPr>
          <w:spacing w:val="1"/>
          <w:sz w:val="24"/>
        </w:rPr>
        <w:t xml:space="preserve"> </w:t>
      </w:r>
      <w:r>
        <w:rPr>
          <w:sz w:val="24"/>
        </w:rPr>
        <w:t>circular</w:t>
      </w:r>
      <w:r>
        <w:rPr>
          <w:spacing w:val="1"/>
          <w:sz w:val="24"/>
        </w:rPr>
        <w:t xml:space="preserve"> </w:t>
      </w:r>
      <w:r>
        <w:rPr>
          <w:sz w:val="24"/>
        </w:rPr>
        <w:t>metal</w:t>
      </w:r>
      <w:r>
        <w:rPr>
          <w:spacing w:val="1"/>
          <w:sz w:val="24"/>
        </w:rPr>
        <w:t xml:space="preserve"> </w:t>
      </w:r>
      <w:r>
        <w:rPr>
          <w:sz w:val="24"/>
        </w:rPr>
        <w:t>sheet</w:t>
      </w:r>
      <w:r>
        <w:rPr>
          <w:spacing w:val="1"/>
          <w:sz w:val="24"/>
        </w:rPr>
        <w:t xml:space="preserve"> </w:t>
      </w:r>
      <w:r>
        <w:rPr>
          <w:sz w:val="24"/>
        </w:rPr>
        <w:t>24cm</w:t>
      </w:r>
      <w:r>
        <w:rPr>
          <w:spacing w:val="1"/>
          <w:sz w:val="24"/>
        </w:rPr>
        <w:t xml:space="preserve"> </w:t>
      </w:r>
      <w:r>
        <w:rPr>
          <w:sz w:val="24"/>
        </w:rPr>
        <w:t>in</w:t>
      </w:r>
      <w:r>
        <w:rPr>
          <w:spacing w:val="1"/>
          <w:sz w:val="24"/>
        </w:rPr>
        <w:t xml:space="preserve"> </w:t>
      </w:r>
      <w:r>
        <w:rPr>
          <w:sz w:val="24"/>
        </w:rPr>
        <w:t>radius</w:t>
      </w:r>
      <w:r>
        <w:rPr>
          <w:spacing w:val="1"/>
          <w:sz w:val="24"/>
        </w:rPr>
        <w:t xml:space="preserve"> </w:t>
      </w:r>
      <w:r>
        <w:rPr>
          <w:sz w:val="24"/>
        </w:rPr>
        <w:t>and</w:t>
      </w:r>
      <w:r>
        <w:rPr>
          <w:spacing w:val="1"/>
          <w:sz w:val="24"/>
        </w:rPr>
        <w:t xml:space="preserve"> </w:t>
      </w:r>
      <w:r>
        <w:rPr>
          <w:sz w:val="24"/>
        </w:rPr>
        <w:t>2mm</w:t>
      </w:r>
      <w:r>
        <w:rPr>
          <w:spacing w:val="1"/>
          <w:sz w:val="24"/>
        </w:rPr>
        <w:t xml:space="preserve"> </w:t>
      </w:r>
      <w:r>
        <w:rPr>
          <w:sz w:val="24"/>
        </w:rPr>
        <w:t>thick</w:t>
      </w:r>
      <w:r>
        <w:rPr>
          <w:spacing w:val="1"/>
          <w:sz w:val="24"/>
        </w:rPr>
        <w:t xml:space="preserve"> </w:t>
      </w:r>
      <w:r>
        <w:rPr>
          <w:sz w:val="24"/>
        </w:rPr>
        <w:t>is</w:t>
      </w:r>
      <w:r>
        <w:rPr>
          <w:spacing w:val="1"/>
          <w:sz w:val="24"/>
        </w:rPr>
        <w:t xml:space="preserve"> </w:t>
      </w:r>
      <w:r>
        <w:rPr>
          <w:sz w:val="24"/>
        </w:rPr>
        <w:t>melted</w:t>
      </w:r>
      <w:r>
        <w:rPr>
          <w:spacing w:val="1"/>
          <w:sz w:val="24"/>
        </w:rPr>
        <w:t xml:space="preserve"> </w:t>
      </w:r>
      <w:r>
        <w:rPr>
          <w:sz w:val="24"/>
        </w:rPr>
        <w:t>and</w:t>
      </w:r>
      <w:r>
        <w:rPr>
          <w:spacing w:val="1"/>
          <w:sz w:val="24"/>
        </w:rPr>
        <w:t xml:space="preserve"> </w:t>
      </w:r>
      <w:r>
        <w:rPr>
          <w:sz w:val="24"/>
        </w:rPr>
        <w:t>recast</w:t>
      </w:r>
      <w:r>
        <w:rPr>
          <w:spacing w:val="1"/>
          <w:sz w:val="24"/>
        </w:rPr>
        <w:t xml:space="preserve"> </w:t>
      </w:r>
      <w:r>
        <w:rPr>
          <w:sz w:val="24"/>
        </w:rPr>
        <w:t>into</w:t>
      </w:r>
      <w:r>
        <w:rPr>
          <w:spacing w:val="1"/>
          <w:sz w:val="24"/>
        </w:rPr>
        <w:t xml:space="preserve"> </w:t>
      </w:r>
      <w:r>
        <w:rPr>
          <w:sz w:val="24"/>
        </w:rPr>
        <w:t>a</w:t>
      </w:r>
      <w:r>
        <w:rPr>
          <w:spacing w:val="1"/>
          <w:sz w:val="24"/>
        </w:rPr>
        <w:t xml:space="preserve"> </w:t>
      </w:r>
      <w:r>
        <w:rPr>
          <w:sz w:val="24"/>
        </w:rPr>
        <w:t>cylindrical bar</w:t>
      </w:r>
      <w:r>
        <w:rPr>
          <w:spacing w:val="1"/>
          <w:sz w:val="24"/>
        </w:rPr>
        <w:t xml:space="preserve"> </w:t>
      </w:r>
      <w:r>
        <w:rPr>
          <w:sz w:val="24"/>
        </w:rPr>
        <w:t>radius 3cm. find the</w:t>
      </w:r>
      <w:r>
        <w:rPr>
          <w:spacing w:val="-1"/>
          <w:sz w:val="24"/>
        </w:rPr>
        <w:t xml:space="preserve"> </w:t>
      </w:r>
      <w:r>
        <w:rPr>
          <w:sz w:val="24"/>
        </w:rPr>
        <w:t>length of</w:t>
      </w:r>
      <w:r>
        <w:rPr>
          <w:spacing w:val="-2"/>
          <w:sz w:val="24"/>
        </w:rPr>
        <w:t xml:space="preserve"> </w:t>
      </w:r>
      <w:r>
        <w:rPr>
          <w:sz w:val="24"/>
        </w:rPr>
        <w:t>the</w:t>
      </w:r>
      <w:r>
        <w:rPr>
          <w:spacing w:val="1"/>
          <w:sz w:val="24"/>
        </w:rPr>
        <w:t xml:space="preserve"> </w:t>
      </w:r>
      <w:r>
        <w:rPr>
          <w:sz w:val="24"/>
        </w:rPr>
        <w:t>bar.</w:t>
      </w:r>
    </w:p>
    <w:p>
      <w:pPr>
        <w:pStyle w:val="5"/>
        <w:tabs>
          <w:tab w:val="left" w:pos="2632"/>
          <w:tab w:val="left" w:pos="4485"/>
          <w:tab w:val="left" w:pos="4951"/>
          <w:tab w:val="left" w:pos="6506"/>
          <w:tab w:val="left" w:pos="6986"/>
        </w:tabs>
        <w:ind w:left="1020"/>
      </w:pPr>
      <w:r>
        <w:t xml:space="preserve">a.  </w:t>
      </w:r>
      <w:r>
        <w:rPr>
          <w:spacing w:val="13"/>
        </w:rPr>
        <w:t xml:space="preserve"> </w:t>
      </w:r>
      <w:r>
        <w:t>12.8</w:t>
      </w:r>
      <w:r>
        <w:rPr>
          <w:spacing w:val="-1"/>
        </w:rPr>
        <w:t xml:space="preserve"> </w:t>
      </w:r>
      <w:r>
        <w:t>cm</w:t>
      </w:r>
      <w:r>
        <w:tab/>
      </w:r>
      <w:r>
        <w:t>b.   25.6cm</w:t>
      </w:r>
      <w:r>
        <w:tab/>
      </w:r>
      <w:r>
        <w:t>c.</w:t>
      </w:r>
      <w:r>
        <w:tab/>
      </w:r>
      <w:r>
        <w:t>13cm</w:t>
      </w:r>
      <w:r>
        <w:tab/>
      </w:r>
      <w:r>
        <w:t>d.</w:t>
      </w:r>
      <w:r>
        <w:tab/>
      </w:r>
      <w:r>
        <w:t>20.6cm</w:t>
      </w:r>
    </w:p>
    <w:p>
      <w:pPr>
        <w:pStyle w:val="5"/>
      </w:pPr>
    </w:p>
    <w:p>
      <w:pPr>
        <w:pStyle w:val="10"/>
        <w:numPr>
          <w:ilvl w:val="0"/>
          <w:numId w:val="30"/>
        </w:numPr>
        <w:tabs>
          <w:tab w:val="left" w:pos="1021"/>
        </w:tabs>
        <w:spacing w:before="0" w:after="0" w:line="480" w:lineRule="auto"/>
        <w:ind w:left="1020" w:right="1117" w:hanging="360"/>
        <w:jc w:val="both"/>
        <w:rPr>
          <w:sz w:val="24"/>
        </w:rPr>
      </w:pPr>
      <w:r>
        <w:rPr>
          <w:sz w:val="24"/>
        </w:rPr>
        <w:t>The base area of a rectangular water tank is 1.2m</w:t>
      </w:r>
      <w:r>
        <w:rPr>
          <w:sz w:val="24"/>
          <w:vertAlign w:val="superscript"/>
        </w:rPr>
        <w:t>2</w:t>
      </w:r>
      <w:r>
        <w:rPr>
          <w:sz w:val="24"/>
          <w:vertAlign w:val="baseline"/>
        </w:rPr>
        <w:t>. The tank is 1.35m deep and is half -</w:t>
      </w:r>
      <w:r>
        <w:rPr>
          <w:spacing w:val="1"/>
          <w:sz w:val="24"/>
          <w:vertAlign w:val="baseline"/>
        </w:rPr>
        <w:t xml:space="preserve"> </w:t>
      </w:r>
      <w:r>
        <w:rPr>
          <w:sz w:val="24"/>
          <w:vertAlign w:val="baseline"/>
        </w:rPr>
        <w:t>full</w:t>
      </w:r>
      <w:r>
        <w:rPr>
          <w:spacing w:val="-1"/>
          <w:sz w:val="24"/>
          <w:vertAlign w:val="baseline"/>
        </w:rPr>
        <w:t xml:space="preserve"> </w:t>
      </w:r>
      <w:r>
        <w:rPr>
          <w:sz w:val="24"/>
          <w:vertAlign w:val="baseline"/>
        </w:rPr>
        <w:t>of</w:t>
      </w:r>
      <w:r>
        <w:rPr>
          <w:spacing w:val="-1"/>
          <w:sz w:val="24"/>
          <w:vertAlign w:val="baseline"/>
        </w:rPr>
        <w:t xml:space="preserve"> </w:t>
      </w:r>
      <w:r>
        <w:rPr>
          <w:sz w:val="24"/>
          <w:vertAlign w:val="baseline"/>
        </w:rPr>
        <w:t>water.</w:t>
      </w:r>
      <w:r>
        <w:rPr>
          <w:spacing w:val="2"/>
          <w:sz w:val="24"/>
          <w:vertAlign w:val="baseline"/>
        </w:rPr>
        <w:t xml:space="preserve"> </w:t>
      </w:r>
      <w:r>
        <w:rPr>
          <w:sz w:val="24"/>
          <w:vertAlign w:val="baseline"/>
        </w:rPr>
        <w:t>How</w:t>
      </w:r>
      <w:r>
        <w:rPr>
          <w:spacing w:val="-1"/>
          <w:sz w:val="24"/>
          <w:vertAlign w:val="baseline"/>
        </w:rPr>
        <w:t xml:space="preserve"> </w:t>
      </w:r>
      <w:r>
        <w:rPr>
          <w:sz w:val="24"/>
          <w:vertAlign w:val="baseline"/>
        </w:rPr>
        <w:t>many</w:t>
      </w:r>
      <w:r>
        <w:rPr>
          <w:spacing w:val="-3"/>
          <w:sz w:val="24"/>
          <w:vertAlign w:val="baseline"/>
        </w:rPr>
        <w:t xml:space="preserve"> </w:t>
      </w:r>
      <w:r>
        <w:rPr>
          <w:sz w:val="24"/>
          <w:vertAlign w:val="baseline"/>
        </w:rPr>
        <w:t>times can a</w:t>
      </w:r>
      <w:r>
        <w:rPr>
          <w:spacing w:val="59"/>
          <w:sz w:val="24"/>
          <w:vertAlign w:val="baseline"/>
        </w:rPr>
        <w:t xml:space="preserve"> </w:t>
      </w:r>
      <w:r>
        <w:rPr>
          <w:sz w:val="24"/>
          <w:vertAlign w:val="baseline"/>
        </w:rPr>
        <w:t>9-litres bucket be filled from the</w:t>
      </w:r>
      <w:r>
        <w:rPr>
          <w:spacing w:val="-1"/>
          <w:sz w:val="24"/>
          <w:vertAlign w:val="baseline"/>
        </w:rPr>
        <w:t xml:space="preserve"> </w:t>
      </w:r>
      <w:r>
        <w:rPr>
          <w:sz w:val="24"/>
          <w:vertAlign w:val="baseline"/>
        </w:rPr>
        <w:t>tank?</w:t>
      </w:r>
    </w:p>
    <w:p>
      <w:pPr>
        <w:pStyle w:val="10"/>
        <w:numPr>
          <w:ilvl w:val="1"/>
          <w:numId w:val="30"/>
        </w:numPr>
        <w:tabs>
          <w:tab w:val="left" w:pos="1381"/>
        </w:tabs>
        <w:spacing w:before="0" w:after="0" w:line="240" w:lineRule="auto"/>
        <w:ind w:left="1380" w:right="0" w:hanging="361"/>
        <w:jc w:val="both"/>
        <w:rPr>
          <w:sz w:val="24"/>
        </w:rPr>
      </w:pPr>
      <w:r>
        <w:rPr>
          <w:sz w:val="24"/>
        </w:rPr>
        <w:t>100</w:t>
      </w:r>
      <w:r>
        <w:rPr>
          <w:spacing w:val="-1"/>
          <w:sz w:val="24"/>
        </w:rPr>
        <w:t xml:space="preserve"> </w:t>
      </w:r>
      <w:r>
        <w:rPr>
          <w:sz w:val="24"/>
        </w:rPr>
        <w:t xml:space="preserve">times        b.   </w:t>
      </w:r>
      <w:r>
        <w:rPr>
          <w:spacing w:val="59"/>
          <w:sz w:val="24"/>
        </w:rPr>
        <w:t xml:space="preserve"> </w:t>
      </w:r>
      <w:r>
        <w:rPr>
          <w:sz w:val="24"/>
        </w:rPr>
        <w:t xml:space="preserve">148 times      </w:t>
      </w:r>
      <w:r>
        <w:rPr>
          <w:spacing w:val="59"/>
          <w:sz w:val="24"/>
        </w:rPr>
        <w:t xml:space="preserve"> </w:t>
      </w:r>
      <w:r>
        <w:rPr>
          <w:sz w:val="24"/>
        </w:rPr>
        <w:t xml:space="preserve">c.     90 times       </w:t>
      </w:r>
      <w:r>
        <w:rPr>
          <w:spacing w:val="1"/>
          <w:sz w:val="24"/>
        </w:rPr>
        <w:t xml:space="preserve"> </w:t>
      </w:r>
      <w:r>
        <w:rPr>
          <w:sz w:val="24"/>
        </w:rPr>
        <w:t>d.     98</w:t>
      </w:r>
      <w:r>
        <w:rPr>
          <w:spacing w:val="-1"/>
          <w:sz w:val="24"/>
        </w:rPr>
        <w:t xml:space="preserve"> </w:t>
      </w:r>
      <w:r>
        <w:rPr>
          <w:sz w:val="24"/>
        </w:rPr>
        <w:t>times</w:t>
      </w:r>
    </w:p>
    <w:p>
      <w:pPr>
        <w:pStyle w:val="5"/>
      </w:pPr>
    </w:p>
    <w:p>
      <w:pPr>
        <w:pStyle w:val="10"/>
        <w:numPr>
          <w:ilvl w:val="0"/>
          <w:numId w:val="30"/>
        </w:numPr>
        <w:tabs>
          <w:tab w:val="left" w:pos="1021"/>
        </w:tabs>
        <w:spacing w:before="0" w:after="0" w:line="480" w:lineRule="auto"/>
        <w:ind w:left="1020" w:right="1121" w:hanging="360"/>
        <w:jc w:val="both"/>
        <w:rPr>
          <w:sz w:val="24"/>
        </w:rPr>
      </w:pPr>
      <w:r>
        <w:rPr>
          <w:sz w:val="24"/>
        </w:rPr>
        <w:t>A</w:t>
      </w:r>
      <w:r>
        <w:rPr>
          <w:spacing w:val="14"/>
          <w:sz w:val="24"/>
        </w:rPr>
        <w:t xml:space="preserve"> </w:t>
      </w:r>
      <w:r>
        <w:rPr>
          <w:sz w:val="24"/>
        </w:rPr>
        <w:t>solid</w:t>
      </w:r>
      <w:r>
        <w:rPr>
          <w:spacing w:val="15"/>
          <w:sz w:val="24"/>
        </w:rPr>
        <w:t xml:space="preserve"> </w:t>
      </w:r>
      <w:r>
        <w:rPr>
          <w:sz w:val="24"/>
        </w:rPr>
        <w:t>cube</w:t>
      </w:r>
      <w:r>
        <w:rPr>
          <w:spacing w:val="13"/>
          <w:sz w:val="24"/>
        </w:rPr>
        <w:t xml:space="preserve"> </w:t>
      </w:r>
      <w:r>
        <w:rPr>
          <w:sz w:val="24"/>
        </w:rPr>
        <w:t>of</w:t>
      </w:r>
      <w:r>
        <w:rPr>
          <w:spacing w:val="14"/>
          <w:sz w:val="24"/>
        </w:rPr>
        <w:t xml:space="preserve"> </w:t>
      </w:r>
      <w:r>
        <w:rPr>
          <w:sz w:val="24"/>
        </w:rPr>
        <w:t>side</w:t>
      </w:r>
      <w:r>
        <w:rPr>
          <w:spacing w:val="15"/>
          <w:sz w:val="24"/>
        </w:rPr>
        <w:t xml:space="preserve"> </w:t>
      </w:r>
      <w:r>
        <w:rPr>
          <w:sz w:val="24"/>
        </w:rPr>
        <w:t>8cm</w:t>
      </w:r>
      <w:r>
        <w:rPr>
          <w:spacing w:val="15"/>
          <w:sz w:val="24"/>
        </w:rPr>
        <w:t xml:space="preserve"> </w:t>
      </w:r>
      <w:r>
        <w:rPr>
          <w:sz w:val="24"/>
        </w:rPr>
        <w:t>is</w:t>
      </w:r>
      <w:r>
        <w:rPr>
          <w:spacing w:val="16"/>
          <w:sz w:val="24"/>
        </w:rPr>
        <w:t xml:space="preserve"> </w:t>
      </w:r>
      <w:r>
        <w:rPr>
          <w:sz w:val="24"/>
        </w:rPr>
        <w:t>dropped</w:t>
      </w:r>
      <w:r>
        <w:rPr>
          <w:spacing w:val="14"/>
          <w:sz w:val="24"/>
        </w:rPr>
        <w:t xml:space="preserve"> </w:t>
      </w:r>
      <w:r>
        <w:rPr>
          <w:sz w:val="24"/>
        </w:rPr>
        <w:t>into</w:t>
      </w:r>
      <w:r>
        <w:rPr>
          <w:spacing w:val="16"/>
          <w:sz w:val="24"/>
        </w:rPr>
        <w:t xml:space="preserve"> </w:t>
      </w:r>
      <w:r>
        <w:rPr>
          <w:sz w:val="24"/>
        </w:rPr>
        <w:t>a</w:t>
      </w:r>
      <w:r>
        <w:rPr>
          <w:spacing w:val="14"/>
          <w:sz w:val="24"/>
        </w:rPr>
        <w:t xml:space="preserve"> </w:t>
      </w:r>
      <w:r>
        <w:rPr>
          <w:sz w:val="24"/>
        </w:rPr>
        <w:t>cylindrical</w:t>
      </w:r>
      <w:r>
        <w:rPr>
          <w:spacing w:val="15"/>
          <w:sz w:val="24"/>
        </w:rPr>
        <w:t xml:space="preserve"> </w:t>
      </w:r>
      <w:r>
        <w:rPr>
          <w:sz w:val="24"/>
        </w:rPr>
        <w:t>tank</w:t>
      </w:r>
      <w:r>
        <w:rPr>
          <w:spacing w:val="15"/>
          <w:sz w:val="24"/>
        </w:rPr>
        <w:t xml:space="preserve"> </w:t>
      </w:r>
      <w:r>
        <w:rPr>
          <w:sz w:val="24"/>
        </w:rPr>
        <w:t>of</w:t>
      </w:r>
      <w:r>
        <w:rPr>
          <w:spacing w:val="13"/>
          <w:sz w:val="24"/>
        </w:rPr>
        <w:t xml:space="preserve"> </w:t>
      </w:r>
      <w:r>
        <w:rPr>
          <w:sz w:val="24"/>
        </w:rPr>
        <w:t>diameter</w:t>
      </w:r>
      <w:r>
        <w:rPr>
          <w:spacing w:val="14"/>
          <w:sz w:val="24"/>
        </w:rPr>
        <w:t xml:space="preserve"> </w:t>
      </w:r>
      <w:r>
        <w:rPr>
          <w:sz w:val="24"/>
        </w:rPr>
        <w:t>14cm.</w:t>
      </w:r>
      <w:r>
        <w:rPr>
          <w:spacing w:val="16"/>
          <w:sz w:val="24"/>
        </w:rPr>
        <w:t xml:space="preserve"> </w:t>
      </w:r>
      <w:r>
        <w:rPr>
          <w:sz w:val="24"/>
        </w:rPr>
        <w:t>calculate,</w:t>
      </w:r>
      <w:r>
        <w:rPr>
          <w:spacing w:val="-58"/>
          <w:sz w:val="24"/>
        </w:rPr>
        <w:t xml:space="preserve"> </w:t>
      </w:r>
      <w:r>
        <w:rPr>
          <w:sz w:val="24"/>
        </w:rPr>
        <w:t>to the nearest whole number, the rise in the water level if the original depth of water was</w:t>
      </w:r>
      <w:r>
        <w:rPr>
          <w:spacing w:val="1"/>
          <w:sz w:val="24"/>
        </w:rPr>
        <w:t xml:space="preserve"> </w:t>
      </w:r>
      <w:r>
        <w:rPr>
          <w:sz w:val="24"/>
        </w:rPr>
        <w:t>9cm.</w:t>
      </w:r>
    </w:p>
    <w:p>
      <w:pPr>
        <w:pStyle w:val="10"/>
        <w:numPr>
          <w:ilvl w:val="1"/>
          <w:numId w:val="30"/>
        </w:numPr>
        <w:tabs>
          <w:tab w:val="left" w:pos="1381"/>
          <w:tab w:val="left" w:pos="2872"/>
          <w:tab w:val="left" w:pos="4845"/>
          <w:tab w:val="left" w:pos="6746"/>
        </w:tabs>
        <w:spacing w:before="1" w:after="0" w:line="240" w:lineRule="auto"/>
        <w:ind w:left="1380" w:right="0" w:hanging="361"/>
        <w:jc w:val="both"/>
        <w:rPr>
          <w:sz w:val="24"/>
        </w:rPr>
      </w:pPr>
      <w:r>
        <w:rPr>
          <w:sz w:val="24"/>
        </w:rPr>
        <w:t>9cm</w:t>
      </w:r>
      <w:r>
        <w:rPr>
          <w:sz w:val="24"/>
        </w:rPr>
        <w:tab/>
      </w:r>
      <w:r>
        <w:rPr>
          <w:sz w:val="24"/>
        </w:rPr>
        <w:t>b.   12cm</w:t>
      </w:r>
      <w:r>
        <w:rPr>
          <w:sz w:val="24"/>
        </w:rPr>
        <w:tab/>
      </w:r>
      <w:r>
        <w:rPr>
          <w:sz w:val="24"/>
        </w:rPr>
        <w:t xml:space="preserve">c.     </w:t>
      </w:r>
      <w:r>
        <w:rPr>
          <w:spacing w:val="58"/>
          <w:sz w:val="24"/>
        </w:rPr>
        <w:t xml:space="preserve"> </w:t>
      </w:r>
      <w:r>
        <w:rPr>
          <w:sz w:val="24"/>
        </w:rPr>
        <w:t>6cm</w:t>
      </w:r>
      <w:r>
        <w:rPr>
          <w:sz w:val="24"/>
        </w:rPr>
        <w:tab/>
      </w:r>
      <w:r>
        <w:rPr>
          <w:sz w:val="24"/>
        </w:rPr>
        <w:t xml:space="preserve">d.  </w:t>
      </w:r>
      <w:r>
        <w:rPr>
          <w:spacing w:val="60"/>
          <w:sz w:val="24"/>
        </w:rPr>
        <w:t xml:space="preserve"> </w:t>
      </w:r>
      <w:r>
        <w:rPr>
          <w:sz w:val="24"/>
        </w:rPr>
        <w:t>3cm</w:t>
      </w:r>
    </w:p>
    <w:p>
      <w:pPr>
        <w:pStyle w:val="5"/>
        <w:rPr>
          <w:sz w:val="26"/>
        </w:rPr>
      </w:pPr>
    </w:p>
    <w:p>
      <w:pPr>
        <w:pStyle w:val="5"/>
        <w:rPr>
          <w:sz w:val="26"/>
        </w:rPr>
      </w:pPr>
    </w:p>
    <w:p>
      <w:pPr>
        <w:pStyle w:val="10"/>
        <w:numPr>
          <w:ilvl w:val="0"/>
          <w:numId w:val="30"/>
        </w:numPr>
        <w:tabs>
          <w:tab w:val="left" w:pos="1021"/>
        </w:tabs>
        <w:spacing w:before="233" w:after="0" w:line="276" w:lineRule="auto"/>
        <w:ind w:left="1020" w:right="1123" w:hanging="360"/>
        <w:jc w:val="left"/>
        <w:rPr>
          <w:sz w:val="24"/>
        </w:rPr>
      </w:pPr>
      <w:r>
        <w:rPr>
          <w:sz w:val="24"/>
        </w:rPr>
        <w:t>The</w:t>
      </w:r>
      <w:r>
        <w:rPr>
          <w:spacing w:val="7"/>
          <w:sz w:val="24"/>
        </w:rPr>
        <w:t xml:space="preserve"> </w:t>
      </w:r>
      <w:r>
        <w:rPr>
          <w:sz w:val="24"/>
        </w:rPr>
        <w:t>height</w:t>
      </w:r>
      <w:r>
        <w:rPr>
          <w:spacing w:val="8"/>
          <w:sz w:val="24"/>
        </w:rPr>
        <w:t xml:space="preserve"> </w:t>
      </w:r>
      <w:r>
        <w:rPr>
          <w:sz w:val="24"/>
        </w:rPr>
        <w:t>of</w:t>
      </w:r>
      <w:r>
        <w:rPr>
          <w:spacing w:val="8"/>
          <w:sz w:val="24"/>
        </w:rPr>
        <w:t xml:space="preserve"> </w:t>
      </w:r>
      <w:r>
        <w:rPr>
          <w:sz w:val="24"/>
        </w:rPr>
        <w:t>a</w:t>
      </w:r>
      <w:r>
        <w:rPr>
          <w:spacing w:val="7"/>
          <w:sz w:val="24"/>
        </w:rPr>
        <w:t xml:space="preserve"> </w:t>
      </w:r>
      <w:r>
        <w:rPr>
          <w:sz w:val="24"/>
        </w:rPr>
        <w:t>closed</w:t>
      </w:r>
      <w:r>
        <w:rPr>
          <w:spacing w:val="10"/>
          <w:sz w:val="24"/>
        </w:rPr>
        <w:t xml:space="preserve"> </w:t>
      </w:r>
      <w:r>
        <w:rPr>
          <w:sz w:val="24"/>
        </w:rPr>
        <w:t>cylinder</w:t>
      </w:r>
      <w:r>
        <w:rPr>
          <w:spacing w:val="8"/>
          <w:sz w:val="24"/>
        </w:rPr>
        <w:t xml:space="preserve"> </w:t>
      </w:r>
      <w:r>
        <w:rPr>
          <w:sz w:val="24"/>
        </w:rPr>
        <w:t>h</w:t>
      </w:r>
      <w:r>
        <w:rPr>
          <w:spacing w:val="8"/>
          <w:sz w:val="24"/>
        </w:rPr>
        <w:t xml:space="preserve"> </w:t>
      </w:r>
      <w:r>
        <w:rPr>
          <w:sz w:val="24"/>
        </w:rPr>
        <w:t>is</w:t>
      </w:r>
      <w:r>
        <w:rPr>
          <w:spacing w:val="9"/>
          <w:sz w:val="24"/>
        </w:rPr>
        <w:t xml:space="preserve"> </w:t>
      </w:r>
      <w:r>
        <w:rPr>
          <w:sz w:val="24"/>
        </w:rPr>
        <w:t>equal</w:t>
      </w:r>
      <w:r>
        <w:rPr>
          <w:spacing w:val="9"/>
          <w:sz w:val="24"/>
        </w:rPr>
        <w:t xml:space="preserve"> </w:t>
      </w:r>
      <w:r>
        <w:rPr>
          <w:sz w:val="24"/>
        </w:rPr>
        <w:t>to</w:t>
      </w:r>
      <w:r>
        <w:rPr>
          <w:spacing w:val="8"/>
          <w:sz w:val="24"/>
        </w:rPr>
        <w:t xml:space="preserve"> </w:t>
      </w:r>
      <w:r>
        <w:rPr>
          <w:sz w:val="24"/>
        </w:rPr>
        <w:t>its</w:t>
      </w:r>
      <w:r>
        <w:rPr>
          <w:spacing w:val="8"/>
          <w:sz w:val="24"/>
        </w:rPr>
        <w:t xml:space="preserve"> </w:t>
      </w:r>
      <w:r>
        <w:rPr>
          <w:sz w:val="24"/>
        </w:rPr>
        <w:t>radius</w:t>
      </w:r>
      <w:r>
        <w:rPr>
          <w:spacing w:val="9"/>
          <w:sz w:val="24"/>
        </w:rPr>
        <w:t xml:space="preserve"> </w:t>
      </w:r>
      <w:r>
        <w:rPr>
          <w:sz w:val="24"/>
        </w:rPr>
        <w:t>r.</w:t>
      </w:r>
      <w:r>
        <w:rPr>
          <w:spacing w:val="8"/>
          <w:sz w:val="24"/>
        </w:rPr>
        <w:t xml:space="preserve"> </w:t>
      </w:r>
      <w:r>
        <w:rPr>
          <w:sz w:val="24"/>
        </w:rPr>
        <w:t>Express</w:t>
      </w:r>
      <w:r>
        <w:rPr>
          <w:spacing w:val="8"/>
          <w:sz w:val="24"/>
        </w:rPr>
        <w:t xml:space="preserve"> </w:t>
      </w:r>
      <w:r>
        <w:rPr>
          <w:sz w:val="24"/>
        </w:rPr>
        <w:t>the</w:t>
      </w:r>
      <w:r>
        <w:rPr>
          <w:spacing w:val="8"/>
          <w:sz w:val="24"/>
        </w:rPr>
        <w:t xml:space="preserve"> </w:t>
      </w:r>
      <w:r>
        <w:rPr>
          <w:sz w:val="24"/>
        </w:rPr>
        <w:t>total</w:t>
      </w:r>
      <w:r>
        <w:rPr>
          <w:spacing w:val="8"/>
          <w:sz w:val="24"/>
        </w:rPr>
        <w:t xml:space="preserve"> </w:t>
      </w:r>
      <w:r>
        <w:rPr>
          <w:sz w:val="24"/>
        </w:rPr>
        <w:t>surface</w:t>
      </w:r>
      <w:r>
        <w:rPr>
          <w:spacing w:val="7"/>
          <w:sz w:val="24"/>
        </w:rPr>
        <w:t xml:space="preserve"> </w:t>
      </w:r>
      <w:r>
        <w:rPr>
          <w:sz w:val="24"/>
        </w:rPr>
        <w:t>area</w:t>
      </w:r>
      <w:r>
        <w:rPr>
          <w:spacing w:val="8"/>
          <w:sz w:val="24"/>
        </w:rPr>
        <w:t xml:space="preserve"> </w:t>
      </w:r>
      <w:r>
        <w:rPr>
          <w:sz w:val="24"/>
        </w:rPr>
        <w:t>of</w:t>
      </w:r>
      <w:r>
        <w:rPr>
          <w:spacing w:val="-57"/>
          <w:sz w:val="24"/>
        </w:rPr>
        <w:t xml:space="preserve"> </w:t>
      </w:r>
      <w:r>
        <w:rPr>
          <w:sz w:val="24"/>
        </w:rPr>
        <w:t>the</w:t>
      </w:r>
      <w:r>
        <w:rPr>
          <w:spacing w:val="-1"/>
          <w:sz w:val="24"/>
        </w:rPr>
        <w:t xml:space="preserve"> </w:t>
      </w:r>
      <w:r>
        <w:rPr>
          <w:sz w:val="24"/>
        </w:rPr>
        <w:t>cylinder in terms of</w:t>
      </w:r>
      <w:r>
        <w:rPr>
          <w:spacing w:val="1"/>
          <w:sz w:val="24"/>
        </w:rPr>
        <w:t xml:space="preserve"> </w:t>
      </w:r>
      <w:r>
        <w:rPr>
          <w:sz w:val="24"/>
        </w:rPr>
        <w:t>π and r.</w:t>
      </w:r>
    </w:p>
    <w:p>
      <w:pPr>
        <w:pStyle w:val="10"/>
        <w:numPr>
          <w:ilvl w:val="1"/>
          <w:numId w:val="30"/>
        </w:numPr>
        <w:tabs>
          <w:tab w:val="left" w:pos="1381"/>
          <w:tab w:val="left" w:pos="3161"/>
          <w:tab w:val="left" w:pos="3581"/>
          <w:tab w:val="left" w:pos="5722"/>
          <w:tab w:val="left" w:pos="6130"/>
          <w:tab w:val="left" w:pos="7592"/>
          <w:tab w:val="left" w:pos="8012"/>
        </w:tabs>
        <w:spacing w:before="0" w:after="0" w:line="275" w:lineRule="exact"/>
        <w:ind w:left="1380" w:right="0" w:hanging="361"/>
        <w:jc w:val="left"/>
        <w:rPr>
          <w:sz w:val="24"/>
        </w:rPr>
      </w:pPr>
      <w:r>
        <w:rPr>
          <w:sz w:val="24"/>
        </w:rPr>
        <w:t>π</w:t>
      </w:r>
      <w:r>
        <w:rPr>
          <w:spacing w:val="-3"/>
          <w:sz w:val="24"/>
        </w:rPr>
        <w:t xml:space="preserve"> </w:t>
      </w:r>
      <w:r>
        <w:rPr>
          <w:sz w:val="24"/>
        </w:rPr>
        <w:t>r</w:t>
      </w:r>
      <w:r>
        <w:rPr>
          <w:sz w:val="24"/>
          <w:vertAlign w:val="superscript"/>
        </w:rPr>
        <w:t>2</w:t>
      </w:r>
      <w:r>
        <w:rPr>
          <w:sz w:val="24"/>
          <w:vertAlign w:val="baseline"/>
        </w:rPr>
        <w:tab/>
      </w:r>
      <w:r>
        <w:rPr>
          <w:sz w:val="24"/>
          <w:vertAlign w:val="baseline"/>
        </w:rPr>
        <w:t>b.</w:t>
      </w:r>
      <w:r>
        <w:rPr>
          <w:sz w:val="24"/>
          <w:vertAlign w:val="baseline"/>
        </w:rPr>
        <w:tab/>
      </w:r>
      <w:r>
        <w:rPr>
          <w:sz w:val="24"/>
          <w:vertAlign w:val="baseline"/>
        </w:rPr>
        <w:t>6 π</w:t>
      </w:r>
      <w:r>
        <w:rPr>
          <w:spacing w:val="-2"/>
          <w:sz w:val="24"/>
          <w:vertAlign w:val="baseline"/>
        </w:rPr>
        <w:t xml:space="preserve"> </w:t>
      </w:r>
      <w:r>
        <w:rPr>
          <w:sz w:val="24"/>
          <w:vertAlign w:val="baseline"/>
        </w:rPr>
        <w:t>r</w:t>
      </w:r>
      <w:r>
        <w:rPr>
          <w:sz w:val="24"/>
          <w:vertAlign w:val="superscript"/>
        </w:rPr>
        <w:t>2</w:t>
      </w:r>
      <w:r>
        <w:rPr>
          <w:sz w:val="24"/>
          <w:vertAlign w:val="baseline"/>
        </w:rPr>
        <w:tab/>
      </w:r>
      <w:r>
        <w:rPr>
          <w:sz w:val="24"/>
          <w:vertAlign w:val="baseline"/>
        </w:rPr>
        <w:t>c.</w:t>
      </w:r>
      <w:r>
        <w:rPr>
          <w:sz w:val="24"/>
          <w:vertAlign w:val="baseline"/>
        </w:rPr>
        <w:tab/>
      </w:r>
      <w:r>
        <w:rPr>
          <w:sz w:val="24"/>
          <w:vertAlign w:val="baseline"/>
        </w:rPr>
        <w:t>4 π</w:t>
      </w:r>
      <w:r>
        <w:rPr>
          <w:spacing w:val="-2"/>
          <w:sz w:val="24"/>
          <w:vertAlign w:val="baseline"/>
        </w:rPr>
        <w:t xml:space="preserve"> </w:t>
      </w:r>
      <w:r>
        <w:rPr>
          <w:sz w:val="24"/>
          <w:vertAlign w:val="baseline"/>
        </w:rPr>
        <w:t>r</w:t>
      </w:r>
      <w:r>
        <w:rPr>
          <w:sz w:val="24"/>
          <w:vertAlign w:val="superscript"/>
        </w:rPr>
        <w:t>2</w:t>
      </w:r>
      <w:r>
        <w:rPr>
          <w:sz w:val="24"/>
          <w:vertAlign w:val="baseline"/>
        </w:rPr>
        <w:tab/>
      </w:r>
      <w:r>
        <w:rPr>
          <w:sz w:val="24"/>
          <w:vertAlign w:val="baseline"/>
        </w:rPr>
        <w:t>d.</w:t>
      </w:r>
      <w:r>
        <w:rPr>
          <w:sz w:val="24"/>
          <w:vertAlign w:val="baseline"/>
        </w:rPr>
        <w:tab/>
      </w:r>
      <w:r>
        <w:rPr>
          <w:sz w:val="24"/>
          <w:vertAlign w:val="baseline"/>
        </w:rPr>
        <w:t>2 π</w:t>
      </w:r>
      <w:r>
        <w:rPr>
          <w:spacing w:val="-2"/>
          <w:sz w:val="24"/>
          <w:vertAlign w:val="baseline"/>
        </w:rPr>
        <w:t xml:space="preserve"> </w:t>
      </w:r>
      <w:r>
        <w:rPr>
          <w:sz w:val="24"/>
          <w:vertAlign w:val="baseline"/>
        </w:rPr>
        <w:t>r</w:t>
      </w:r>
      <w:r>
        <w:rPr>
          <w:sz w:val="24"/>
          <w:vertAlign w:val="superscript"/>
        </w:rPr>
        <w:t>2</w:t>
      </w:r>
    </w:p>
    <w:p>
      <w:pPr>
        <w:pStyle w:val="10"/>
        <w:numPr>
          <w:ilvl w:val="0"/>
          <w:numId w:val="30"/>
        </w:numPr>
        <w:tabs>
          <w:tab w:val="left" w:pos="1021"/>
        </w:tabs>
        <w:spacing w:before="43" w:after="0" w:line="276" w:lineRule="auto"/>
        <w:ind w:left="1020" w:right="1113" w:hanging="360"/>
        <w:jc w:val="left"/>
        <w:rPr>
          <w:sz w:val="24"/>
        </w:rPr>
      </w:pPr>
      <w:r>
        <w:rPr>
          <w:sz w:val="24"/>
        </w:rPr>
        <w:t>A</w:t>
      </w:r>
      <w:r>
        <w:rPr>
          <w:spacing w:val="4"/>
          <w:sz w:val="24"/>
        </w:rPr>
        <w:t xml:space="preserve"> </w:t>
      </w:r>
      <w:r>
        <w:rPr>
          <w:sz w:val="24"/>
        </w:rPr>
        <w:t>closed</w:t>
      </w:r>
      <w:r>
        <w:rPr>
          <w:spacing w:val="4"/>
          <w:sz w:val="24"/>
        </w:rPr>
        <w:t xml:space="preserve"> </w:t>
      </w:r>
      <w:r>
        <w:rPr>
          <w:sz w:val="24"/>
        </w:rPr>
        <w:t>rectangular</w:t>
      </w:r>
      <w:r>
        <w:rPr>
          <w:spacing w:val="3"/>
          <w:sz w:val="24"/>
        </w:rPr>
        <w:t xml:space="preserve"> </w:t>
      </w:r>
      <w:r>
        <w:rPr>
          <w:sz w:val="24"/>
        </w:rPr>
        <w:t>tank</w:t>
      </w:r>
      <w:r>
        <w:rPr>
          <w:spacing w:val="4"/>
          <w:sz w:val="24"/>
        </w:rPr>
        <w:t xml:space="preserve"> </w:t>
      </w:r>
      <w:r>
        <w:rPr>
          <w:sz w:val="24"/>
        </w:rPr>
        <w:t>180cm</w:t>
      </w:r>
      <w:r>
        <w:rPr>
          <w:spacing w:val="5"/>
          <w:sz w:val="24"/>
        </w:rPr>
        <w:t xml:space="preserve"> </w:t>
      </w:r>
      <w:r>
        <w:rPr>
          <w:sz w:val="24"/>
        </w:rPr>
        <w:t>by</w:t>
      </w:r>
      <w:r>
        <w:rPr>
          <w:spacing w:val="-3"/>
          <w:sz w:val="24"/>
        </w:rPr>
        <w:t xml:space="preserve"> </w:t>
      </w:r>
      <w:r>
        <w:rPr>
          <w:sz w:val="24"/>
        </w:rPr>
        <w:t>300cm</w:t>
      </w:r>
      <w:r>
        <w:rPr>
          <w:spacing w:val="5"/>
          <w:sz w:val="24"/>
        </w:rPr>
        <w:t xml:space="preserve"> </w:t>
      </w:r>
      <w:r>
        <w:rPr>
          <w:sz w:val="24"/>
        </w:rPr>
        <w:t>by</w:t>
      </w:r>
      <w:r>
        <w:rPr>
          <w:spacing w:val="-3"/>
          <w:sz w:val="24"/>
        </w:rPr>
        <w:t xml:space="preserve"> </w:t>
      </w:r>
      <w:r>
        <w:rPr>
          <w:sz w:val="24"/>
        </w:rPr>
        <w:t>200cm</w:t>
      </w:r>
      <w:r>
        <w:rPr>
          <w:spacing w:val="6"/>
          <w:sz w:val="24"/>
        </w:rPr>
        <w:t xml:space="preserve"> </w:t>
      </w:r>
      <w:r>
        <w:rPr>
          <w:sz w:val="24"/>
        </w:rPr>
        <w:t>is</w:t>
      </w:r>
      <w:r>
        <w:rPr>
          <w:spacing w:val="5"/>
          <w:sz w:val="24"/>
        </w:rPr>
        <w:t xml:space="preserve"> </w:t>
      </w:r>
      <w:r>
        <w:rPr>
          <w:sz w:val="24"/>
        </w:rPr>
        <w:t>made</w:t>
      </w:r>
      <w:r>
        <w:rPr>
          <w:spacing w:val="3"/>
          <w:sz w:val="24"/>
        </w:rPr>
        <w:t xml:space="preserve"> </w:t>
      </w:r>
      <w:r>
        <w:rPr>
          <w:sz w:val="24"/>
        </w:rPr>
        <w:t>of</w:t>
      </w:r>
      <w:r>
        <w:rPr>
          <w:spacing w:val="3"/>
          <w:sz w:val="24"/>
        </w:rPr>
        <w:t xml:space="preserve"> </w:t>
      </w:r>
      <w:r>
        <w:rPr>
          <w:sz w:val="24"/>
        </w:rPr>
        <w:t>metal</w:t>
      </w:r>
      <w:r>
        <w:rPr>
          <w:spacing w:val="5"/>
          <w:sz w:val="24"/>
        </w:rPr>
        <w:t xml:space="preserve"> </w:t>
      </w:r>
      <w:r>
        <w:rPr>
          <w:sz w:val="24"/>
        </w:rPr>
        <w:t>sheet.</w:t>
      </w:r>
      <w:r>
        <w:rPr>
          <w:spacing w:val="4"/>
          <w:sz w:val="24"/>
        </w:rPr>
        <w:t xml:space="preserve"> </w:t>
      </w:r>
      <w:r>
        <w:rPr>
          <w:sz w:val="24"/>
        </w:rPr>
        <w:t>How</w:t>
      </w:r>
      <w:r>
        <w:rPr>
          <w:spacing w:val="3"/>
          <w:sz w:val="24"/>
        </w:rPr>
        <w:t xml:space="preserve"> </w:t>
      </w:r>
      <w:r>
        <w:rPr>
          <w:sz w:val="24"/>
        </w:rPr>
        <w:t>many</w:t>
      </w:r>
      <w:r>
        <w:rPr>
          <w:spacing w:val="-57"/>
          <w:sz w:val="24"/>
        </w:rPr>
        <w:t xml:space="preserve"> </w:t>
      </w:r>
      <w:r>
        <w:rPr>
          <w:sz w:val="24"/>
        </w:rPr>
        <w:t>square</w:t>
      </w:r>
      <w:r>
        <w:rPr>
          <w:spacing w:val="-2"/>
          <w:sz w:val="24"/>
        </w:rPr>
        <w:t xml:space="preserve"> </w:t>
      </w:r>
      <w:r>
        <w:rPr>
          <w:sz w:val="24"/>
        </w:rPr>
        <w:t>metal sheets of area 10m</w:t>
      </w:r>
      <w:r>
        <w:rPr>
          <w:sz w:val="24"/>
          <w:vertAlign w:val="superscript"/>
        </w:rPr>
        <w:t>2</w:t>
      </w:r>
      <w:r>
        <w:rPr>
          <w:spacing w:val="1"/>
          <w:sz w:val="24"/>
          <w:vertAlign w:val="baseline"/>
        </w:rPr>
        <w:t xml:space="preserve"> </w:t>
      </w:r>
      <w:r>
        <w:rPr>
          <w:sz w:val="24"/>
          <w:vertAlign w:val="baseline"/>
        </w:rPr>
        <w:t>will</w:t>
      </w:r>
      <w:r>
        <w:rPr>
          <w:spacing w:val="-1"/>
          <w:sz w:val="24"/>
          <w:vertAlign w:val="baseline"/>
        </w:rPr>
        <w:t xml:space="preserve"> </w:t>
      </w:r>
      <w:r>
        <w:rPr>
          <w:sz w:val="24"/>
          <w:vertAlign w:val="baseline"/>
        </w:rPr>
        <w:t>be</w:t>
      </w:r>
      <w:r>
        <w:rPr>
          <w:spacing w:val="-1"/>
          <w:sz w:val="24"/>
          <w:vertAlign w:val="baseline"/>
        </w:rPr>
        <w:t xml:space="preserve"> </w:t>
      </w:r>
      <w:r>
        <w:rPr>
          <w:sz w:val="24"/>
          <w:vertAlign w:val="baseline"/>
        </w:rPr>
        <w:t>required</w:t>
      </w:r>
      <w:r>
        <w:rPr>
          <w:spacing w:val="2"/>
          <w:sz w:val="24"/>
          <w:vertAlign w:val="baseline"/>
        </w:rPr>
        <w:t xml:space="preserve"> </w:t>
      </w:r>
      <w:r>
        <w:rPr>
          <w:sz w:val="24"/>
          <w:vertAlign w:val="baseline"/>
        </w:rPr>
        <w:t>to make</w:t>
      </w:r>
      <w:r>
        <w:rPr>
          <w:spacing w:val="-1"/>
          <w:sz w:val="24"/>
          <w:vertAlign w:val="baseline"/>
        </w:rPr>
        <w:t xml:space="preserve"> </w:t>
      </w:r>
      <w:r>
        <w:rPr>
          <w:sz w:val="24"/>
          <w:vertAlign w:val="baseline"/>
        </w:rPr>
        <w:t>the tank?</w:t>
      </w:r>
    </w:p>
    <w:p>
      <w:pPr>
        <w:pStyle w:val="10"/>
        <w:numPr>
          <w:ilvl w:val="1"/>
          <w:numId w:val="30"/>
        </w:numPr>
        <w:tabs>
          <w:tab w:val="left" w:pos="1381"/>
          <w:tab w:val="left" w:pos="3286"/>
          <w:tab w:val="left" w:pos="3706"/>
          <w:tab w:val="left" w:pos="5612"/>
          <w:tab w:val="left" w:pos="6018"/>
          <w:tab w:val="left" w:pos="7865"/>
        </w:tabs>
        <w:spacing w:before="0" w:after="0" w:line="275" w:lineRule="exact"/>
        <w:ind w:left="1380" w:right="0" w:hanging="361"/>
        <w:jc w:val="left"/>
        <w:rPr>
          <w:sz w:val="24"/>
        </w:rPr>
      </w:pPr>
      <w:r>
        <w:rPr>
          <w:sz w:val="24"/>
        </w:rPr>
        <w:t>35</w:t>
      </w:r>
      <w:r>
        <w:rPr>
          <w:spacing w:val="-1"/>
          <w:sz w:val="24"/>
        </w:rPr>
        <w:t xml:space="preserve"> </w:t>
      </w:r>
      <w:r>
        <w:rPr>
          <w:sz w:val="24"/>
        </w:rPr>
        <w:t>sheets</w:t>
      </w:r>
      <w:r>
        <w:rPr>
          <w:sz w:val="24"/>
        </w:rPr>
        <w:tab/>
      </w:r>
      <w:r>
        <w:rPr>
          <w:sz w:val="24"/>
        </w:rPr>
        <w:t>b.</w:t>
      </w:r>
      <w:r>
        <w:rPr>
          <w:sz w:val="24"/>
        </w:rPr>
        <w:tab/>
      </w:r>
      <w:r>
        <w:rPr>
          <w:sz w:val="24"/>
        </w:rPr>
        <w:t>3</w:t>
      </w:r>
      <w:r>
        <w:rPr>
          <w:spacing w:val="-1"/>
          <w:sz w:val="24"/>
        </w:rPr>
        <w:t xml:space="preserve"> </w:t>
      </w:r>
      <w:r>
        <w:rPr>
          <w:sz w:val="24"/>
        </w:rPr>
        <w:t>sheets</w:t>
      </w:r>
      <w:r>
        <w:rPr>
          <w:sz w:val="24"/>
        </w:rPr>
        <w:tab/>
      </w:r>
      <w:r>
        <w:rPr>
          <w:sz w:val="24"/>
        </w:rPr>
        <w:t>c.</w:t>
      </w:r>
      <w:r>
        <w:rPr>
          <w:sz w:val="24"/>
        </w:rPr>
        <w:tab/>
      </w:r>
      <w:r>
        <w:rPr>
          <w:sz w:val="24"/>
        </w:rPr>
        <w:t>300 sheets</w:t>
      </w:r>
      <w:r>
        <w:rPr>
          <w:sz w:val="24"/>
        </w:rPr>
        <w:tab/>
      </w:r>
      <w:r>
        <w:rPr>
          <w:sz w:val="24"/>
        </w:rPr>
        <w:t>d.</w:t>
      </w:r>
      <w:r>
        <w:rPr>
          <w:spacing w:val="60"/>
          <w:sz w:val="24"/>
        </w:rPr>
        <w:t xml:space="preserve"> </w:t>
      </w:r>
      <w:r>
        <w:rPr>
          <w:sz w:val="24"/>
        </w:rPr>
        <w:t>60 sheets</w:t>
      </w:r>
    </w:p>
    <w:p>
      <w:pPr>
        <w:spacing w:after="0" w:line="275" w:lineRule="exact"/>
        <w:jc w:val="left"/>
        <w:rPr>
          <w:sz w:val="24"/>
        </w:rPr>
        <w:sectPr>
          <w:pgSz w:w="12240" w:h="15840"/>
          <w:pgMar w:top="1360" w:right="320" w:bottom="1200" w:left="1140" w:header="0" w:footer="1012"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0"/>
        <w:rPr>
          <w:sz w:val="20"/>
        </w:rPr>
      </w:pPr>
    </w:p>
    <w:p>
      <w:pPr>
        <w:pStyle w:val="2"/>
        <w:spacing w:before="90"/>
        <w:ind w:left="3481"/>
      </w:pPr>
      <w:r>
        <w:t>APPENDIX</w:t>
      </w:r>
      <w:r>
        <w:rPr>
          <w:spacing w:val="-3"/>
        </w:rPr>
        <w:t xml:space="preserve"> </w:t>
      </w:r>
      <w:r>
        <w:t>D</w:t>
      </w:r>
    </w:p>
    <w:p>
      <w:pPr>
        <w:pStyle w:val="5"/>
        <w:rPr>
          <w:b/>
          <w:sz w:val="26"/>
        </w:rPr>
      </w:pPr>
    </w:p>
    <w:p>
      <w:pPr>
        <w:spacing w:before="176"/>
        <w:ind w:left="300" w:right="0" w:firstLine="0"/>
        <w:jc w:val="left"/>
        <w:rPr>
          <w:b/>
          <w:sz w:val="24"/>
        </w:rPr>
      </w:pPr>
      <w:r>
        <w:rPr>
          <w:b/>
          <w:sz w:val="24"/>
        </w:rPr>
        <w:t>SOLUTIONS</w:t>
      </w:r>
      <w:r>
        <w:rPr>
          <w:b/>
          <w:spacing w:val="-3"/>
          <w:sz w:val="24"/>
        </w:rPr>
        <w:t xml:space="preserve"> </w:t>
      </w:r>
      <w:r>
        <w:rPr>
          <w:b/>
          <w:sz w:val="24"/>
        </w:rPr>
        <w:t>TO</w:t>
      </w:r>
      <w:r>
        <w:rPr>
          <w:b/>
          <w:spacing w:val="-1"/>
          <w:sz w:val="24"/>
        </w:rPr>
        <w:t xml:space="preserve"> </w:t>
      </w:r>
      <w:r>
        <w:rPr>
          <w:b/>
          <w:sz w:val="24"/>
        </w:rPr>
        <w:t>GEOMETRY</w:t>
      </w:r>
      <w:r>
        <w:rPr>
          <w:b/>
          <w:spacing w:val="-2"/>
          <w:sz w:val="24"/>
        </w:rPr>
        <w:t xml:space="preserve"> </w:t>
      </w:r>
      <w:r>
        <w:rPr>
          <w:b/>
          <w:sz w:val="24"/>
        </w:rPr>
        <w:t>RETENTION</w:t>
      </w:r>
      <w:r>
        <w:rPr>
          <w:b/>
          <w:spacing w:val="-4"/>
          <w:sz w:val="24"/>
        </w:rPr>
        <w:t xml:space="preserve"> </w:t>
      </w:r>
      <w:r>
        <w:rPr>
          <w:b/>
          <w:sz w:val="24"/>
        </w:rPr>
        <w:t>TEST</w:t>
      </w:r>
      <w:r>
        <w:rPr>
          <w:b/>
          <w:spacing w:val="-1"/>
          <w:sz w:val="24"/>
        </w:rPr>
        <w:t xml:space="preserve"> </w:t>
      </w:r>
      <w:r>
        <w:rPr>
          <w:b/>
          <w:sz w:val="24"/>
        </w:rPr>
        <w:t>(GRT)</w:t>
      </w:r>
    </w:p>
    <w:p>
      <w:pPr>
        <w:pStyle w:val="5"/>
        <w:rPr>
          <w:b/>
          <w:sz w:val="20"/>
        </w:rPr>
      </w:pPr>
    </w:p>
    <w:p>
      <w:pPr>
        <w:pStyle w:val="5"/>
        <w:spacing w:before="9"/>
        <w:rPr>
          <w:b/>
          <w:sz w:val="21"/>
        </w:rPr>
      </w:pPr>
    </w:p>
    <w:tbl>
      <w:tblPr>
        <w:tblStyle w:val="4"/>
        <w:tblW w:w="0" w:type="auto"/>
        <w:tblInd w:w="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7"/>
        <w:gridCol w:w="2034"/>
        <w:gridCol w:w="1149"/>
        <w:gridCol w:w="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1447" w:type="dxa"/>
          </w:tcPr>
          <w:p>
            <w:pPr>
              <w:pStyle w:val="11"/>
              <w:tabs>
                <w:tab w:val="left" w:pos="589"/>
              </w:tabs>
              <w:spacing w:line="266" w:lineRule="exact"/>
              <w:ind w:left="50"/>
              <w:rPr>
                <w:sz w:val="24"/>
              </w:rPr>
            </w:pPr>
            <w:r>
              <w:rPr>
                <w:sz w:val="24"/>
              </w:rPr>
              <w:t>1.</w:t>
            </w:r>
            <w:r>
              <w:rPr>
                <w:sz w:val="24"/>
              </w:rPr>
              <w:tab/>
            </w:r>
            <w:r>
              <w:rPr>
                <w:sz w:val="24"/>
              </w:rPr>
              <w:t>A</w:t>
            </w:r>
          </w:p>
        </w:tc>
        <w:tc>
          <w:tcPr>
            <w:tcW w:w="2034" w:type="dxa"/>
          </w:tcPr>
          <w:p>
            <w:pPr>
              <w:pStyle w:val="11"/>
              <w:spacing w:line="266" w:lineRule="exact"/>
              <w:ind w:right="622"/>
              <w:jc w:val="right"/>
              <w:rPr>
                <w:sz w:val="24"/>
              </w:rPr>
            </w:pPr>
            <w:r>
              <w:rPr>
                <w:sz w:val="24"/>
              </w:rPr>
              <w:t>11.</w:t>
            </w:r>
            <w:r>
              <w:rPr>
                <w:spacing w:val="60"/>
                <w:sz w:val="24"/>
              </w:rPr>
              <w:t xml:space="preserve"> </w:t>
            </w:r>
            <w:r>
              <w:rPr>
                <w:sz w:val="24"/>
              </w:rPr>
              <w:t>A</w:t>
            </w:r>
          </w:p>
        </w:tc>
        <w:tc>
          <w:tcPr>
            <w:tcW w:w="1149" w:type="dxa"/>
          </w:tcPr>
          <w:p>
            <w:pPr>
              <w:pStyle w:val="11"/>
              <w:spacing w:line="266" w:lineRule="exact"/>
              <w:ind w:left="697"/>
              <w:rPr>
                <w:sz w:val="24"/>
              </w:rPr>
            </w:pPr>
            <w:r>
              <w:rPr>
                <w:sz w:val="24"/>
              </w:rPr>
              <w:t>21.</w:t>
            </w:r>
          </w:p>
        </w:tc>
        <w:tc>
          <w:tcPr>
            <w:tcW w:w="420" w:type="dxa"/>
          </w:tcPr>
          <w:p>
            <w:pPr>
              <w:pStyle w:val="11"/>
              <w:spacing w:line="266" w:lineRule="exact"/>
              <w:ind w:right="95"/>
              <w:jc w:val="right"/>
              <w:rPr>
                <w:sz w:val="24"/>
              </w:rPr>
            </w:pPr>
            <w:r>
              <w:rPr>
                <w:w w:val="99"/>
                <w:sz w:val="24"/>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447" w:type="dxa"/>
          </w:tcPr>
          <w:p>
            <w:pPr>
              <w:pStyle w:val="11"/>
              <w:tabs>
                <w:tab w:val="left" w:pos="589"/>
              </w:tabs>
              <w:spacing w:before="133"/>
              <w:ind w:left="50"/>
              <w:rPr>
                <w:sz w:val="24"/>
              </w:rPr>
            </w:pPr>
            <w:r>
              <w:rPr>
                <w:sz w:val="24"/>
              </w:rPr>
              <w:t>2.</w:t>
            </w:r>
            <w:r>
              <w:rPr>
                <w:sz w:val="24"/>
              </w:rPr>
              <w:tab/>
            </w:r>
            <w:r>
              <w:rPr>
                <w:sz w:val="24"/>
              </w:rPr>
              <w:t>B</w:t>
            </w:r>
          </w:p>
        </w:tc>
        <w:tc>
          <w:tcPr>
            <w:tcW w:w="2034" w:type="dxa"/>
          </w:tcPr>
          <w:p>
            <w:pPr>
              <w:pStyle w:val="11"/>
              <w:spacing w:before="133"/>
              <w:ind w:right="650"/>
              <w:jc w:val="right"/>
              <w:rPr>
                <w:sz w:val="24"/>
              </w:rPr>
            </w:pPr>
            <w:r>
              <w:rPr>
                <w:sz w:val="24"/>
              </w:rPr>
              <w:t>12.</w:t>
            </w:r>
            <w:r>
              <w:rPr>
                <w:spacing w:val="61"/>
                <w:sz w:val="24"/>
              </w:rPr>
              <w:t xml:space="preserve"> </w:t>
            </w:r>
            <w:r>
              <w:rPr>
                <w:sz w:val="24"/>
              </w:rPr>
              <w:t>B</w:t>
            </w:r>
          </w:p>
        </w:tc>
        <w:tc>
          <w:tcPr>
            <w:tcW w:w="1149" w:type="dxa"/>
          </w:tcPr>
          <w:p>
            <w:pPr>
              <w:pStyle w:val="11"/>
              <w:spacing w:before="133"/>
              <w:ind w:left="668"/>
              <w:rPr>
                <w:sz w:val="24"/>
              </w:rPr>
            </w:pPr>
            <w:r>
              <w:rPr>
                <w:sz w:val="24"/>
              </w:rPr>
              <w:t>22</w:t>
            </w:r>
          </w:p>
        </w:tc>
        <w:tc>
          <w:tcPr>
            <w:tcW w:w="420" w:type="dxa"/>
          </w:tcPr>
          <w:p>
            <w:pPr>
              <w:pStyle w:val="11"/>
              <w:spacing w:before="133"/>
              <w:ind w:right="66"/>
              <w:jc w:val="right"/>
              <w:rPr>
                <w:sz w:val="24"/>
              </w:rPr>
            </w:pPr>
            <w:r>
              <w:rPr>
                <w:w w:val="99"/>
                <w:sz w:val="24"/>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447" w:type="dxa"/>
          </w:tcPr>
          <w:p>
            <w:pPr>
              <w:pStyle w:val="11"/>
              <w:tabs>
                <w:tab w:val="left" w:pos="589"/>
              </w:tabs>
              <w:spacing w:before="133"/>
              <w:ind w:left="50"/>
              <w:rPr>
                <w:sz w:val="24"/>
              </w:rPr>
            </w:pPr>
            <w:r>
              <w:rPr>
                <w:sz w:val="24"/>
              </w:rPr>
              <w:t>3.</w:t>
            </w:r>
            <w:r>
              <w:rPr>
                <w:sz w:val="24"/>
              </w:rPr>
              <w:tab/>
            </w:r>
            <w:r>
              <w:rPr>
                <w:sz w:val="24"/>
              </w:rPr>
              <w:t>B</w:t>
            </w:r>
          </w:p>
        </w:tc>
        <w:tc>
          <w:tcPr>
            <w:tcW w:w="2034" w:type="dxa"/>
          </w:tcPr>
          <w:p>
            <w:pPr>
              <w:pStyle w:val="11"/>
              <w:spacing w:before="133"/>
              <w:ind w:right="650"/>
              <w:jc w:val="right"/>
              <w:rPr>
                <w:sz w:val="24"/>
              </w:rPr>
            </w:pPr>
            <w:r>
              <w:rPr>
                <w:sz w:val="24"/>
              </w:rPr>
              <w:t>13.</w:t>
            </w:r>
            <w:r>
              <w:rPr>
                <w:spacing w:val="61"/>
                <w:sz w:val="24"/>
              </w:rPr>
              <w:t xml:space="preserve"> </w:t>
            </w:r>
            <w:r>
              <w:rPr>
                <w:sz w:val="24"/>
              </w:rPr>
              <w:t>C</w:t>
            </w:r>
          </w:p>
        </w:tc>
        <w:tc>
          <w:tcPr>
            <w:tcW w:w="1149" w:type="dxa"/>
          </w:tcPr>
          <w:p>
            <w:pPr>
              <w:pStyle w:val="11"/>
              <w:spacing w:before="133"/>
              <w:ind w:left="668"/>
              <w:rPr>
                <w:sz w:val="24"/>
              </w:rPr>
            </w:pPr>
            <w:r>
              <w:rPr>
                <w:sz w:val="24"/>
              </w:rPr>
              <w:t>23</w:t>
            </w:r>
          </w:p>
        </w:tc>
        <w:tc>
          <w:tcPr>
            <w:tcW w:w="420" w:type="dxa"/>
          </w:tcPr>
          <w:p>
            <w:pPr>
              <w:pStyle w:val="11"/>
              <w:spacing w:before="133"/>
              <w:ind w:right="77"/>
              <w:jc w:val="right"/>
              <w:rPr>
                <w:sz w:val="24"/>
              </w:rPr>
            </w:pPr>
            <w:r>
              <w:rPr>
                <w:sz w:val="24"/>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1447" w:type="dxa"/>
          </w:tcPr>
          <w:p>
            <w:pPr>
              <w:pStyle w:val="11"/>
              <w:tabs>
                <w:tab w:val="left" w:pos="589"/>
              </w:tabs>
              <w:spacing w:before="133"/>
              <w:ind w:left="50"/>
              <w:rPr>
                <w:sz w:val="24"/>
              </w:rPr>
            </w:pPr>
            <w:r>
              <w:rPr>
                <w:sz w:val="24"/>
              </w:rPr>
              <w:t>4.</w:t>
            </w:r>
            <w:r>
              <w:rPr>
                <w:sz w:val="24"/>
              </w:rPr>
              <w:tab/>
            </w:r>
            <w:r>
              <w:rPr>
                <w:sz w:val="24"/>
              </w:rPr>
              <w:t>A</w:t>
            </w:r>
          </w:p>
        </w:tc>
        <w:tc>
          <w:tcPr>
            <w:tcW w:w="2034" w:type="dxa"/>
          </w:tcPr>
          <w:p>
            <w:pPr>
              <w:pStyle w:val="11"/>
              <w:tabs>
                <w:tab w:val="left" w:pos="539"/>
              </w:tabs>
              <w:spacing w:before="133"/>
              <w:ind w:right="622"/>
              <w:jc w:val="right"/>
              <w:rPr>
                <w:sz w:val="24"/>
              </w:rPr>
            </w:pPr>
            <w:r>
              <w:rPr>
                <w:sz w:val="24"/>
              </w:rPr>
              <w:t>14.</w:t>
            </w:r>
            <w:r>
              <w:rPr>
                <w:sz w:val="24"/>
              </w:rPr>
              <w:tab/>
            </w:r>
            <w:r>
              <w:rPr>
                <w:sz w:val="24"/>
              </w:rPr>
              <w:t>A</w:t>
            </w:r>
          </w:p>
        </w:tc>
        <w:tc>
          <w:tcPr>
            <w:tcW w:w="1149" w:type="dxa"/>
          </w:tcPr>
          <w:p>
            <w:pPr>
              <w:pStyle w:val="11"/>
              <w:spacing w:before="133"/>
              <w:ind w:left="637"/>
              <w:rPr>
                <w:sz w:val="24"/>
              </w:rPr>
            </w:pPr>
            <w:r>
              <w:rPr>
                <w:sz w:val="24"/>
              </w:rPr>
              <w:t>24</w:t>
            </w:r>
          </w:p>
        </w:tc>
        <w:tc>
          <w:tcPr>
            <w:tcW w:w="420" w:type="dxa"/>
          </w:tcPr>
          <w:p>
            <w:pPr>
              <w:pStyle w:val="11"/>
              <w:spacing w:before="133"/>
              <w:ind w:right="49"/>
              <w:jc w:val="right"/>
              <w:rPr>
                <w:sz w:val="24"/>
              </w:rPr>
            </w:pPr>
            <w:r>
              <w:rPr>
                <w:sz w:val="24"/>
              </w:rPr>
              <w:t>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447" w:type="dxa"/>
          </w:tcPr>
          <w:p>
            <w:pPr>
              <w:pStyle w:val="11"/>
              <w:tabs>
                <w:tab w:val="left" w:pos="589"/>
              </w:tabs>
              <w:spacing w:before="133"/>
              <w:ind w:left="50"/>
              <w:rPr>
                <w:sz w:val="24"/>
              </w:rPr>
            </w:pPr>
            <w:r>
              <w:rPr>
                <w:sz w:val="24"/>
              </w:rPr>
              <w:t>5.</w:t>
            </w:r>
            <w:r>
              <w:rPr>
                <w:sz w:val="24"/>
              </w:rPr>
              <w:tab/>
            </w:r>
            <w:r>
              <w:rPr>
                <w:sz w:val="24"/>
              </w:rPr>
              <w:t>D</w:t>
            </w:r>
          </w:p>
        </w:tc>
        <w:tc>
          <w:tcPr>
            <w:tcW w:w="2034" w:type="dxa"/>
          </w:tcPr>
          <w:p>
            <w:pPr>
              <w:pStyle w:val="11"/>
              <w:tabs>
                <w:tab w:val="left" w:pos="539"/>
              </w:tabs>
              <w:spacing w:before="133"/>
              <w:ind w:right="635"/>
              <w:jc w:val="right"/>
              <w:rPr>
                <w:sz w:val="24"/>
              </w:rPr>
            </w:pPr>
            <w:r>
              <w:rPr>
                <w:sz w:val="24"/>
              </w:rPr>
              <w:t>15.</w:t>
            </w:r>
            <w:r>
              <w:rPr>
                <w:sz w:val="24"/>
              </w:rPr>
              <w:tab/>
            </w:r>
            <w:r>
              <w:rPr>
                <w:sz w:val="24"/>
              </w:rPr>
              <w:t>C</w:t>
            </w:r>
          </w:p>
        </w:tc>
        <w:tc>
          <w:tcPr>
            <w:tcW w:w="1149" w:type="dxa"/>
          </w:tcPr>
          <w:p>
            <w:pPr>
              <w:pStyle w:val="11"/>
              <w:spacing w:before="133"/>
              <w:ind w:left="623"/>
              <w:rPr>
                <w:sz w:val="24"/>
              </w:rPr>
            </w:pPr>
            <w:r>
              <w:rPr>
                <w:sz w:val="24"/>
              </w:rPr>
              <w:t>25</w:t>
            </w:r>
          </w:p>
        </w:tc>
        <w:tc>
          <w:tcPr>
            <w:tcW w:w="420" w:type="dxa"/>
          </w:tcPr>
          <w:p>
            <w:pPr>
              <w:pStyle w:val="11"/>
              <w:spacing w:before="133"/>
              <w:ind w:right="50"/>
              <w:jc w:val="right"/>
              <w:rPr>
                <w:sz w:val="24"/>
              </w:rPr>
            </w:pPr>
            <w:r>
              <w:rPr>
                <w:w w:val="99"/>
                <w:sz w:val="24"/>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trPr>
        <w:tc>
          <w:tcPr>
            <w:tcW w:w="1447" w:type="dxa"/>
          </w:tcPr>
          <w:p>
            <w:pPr>
              <w:pStyle w:val="11"/>
              <w:tabs>
                <w:tab w:val="left" w:pos="589"/>
              </w:tabs>
              <w:spacing w:before="133"/>
              <w:ind w:left="50"/>
              <w:rPr>
                <w:sz w:val="24"/>
              </w:rPr>
            </w:pPr>
            <w:r>
              <w:rPr>
                <w:sz w:val="24"/>
              </w:rPr>
              <w:t>6.</w:t>
            </w:r>
            <w:r>
              <w:rPr>
                <w:sz w:val="24"/>
              </w:rPr>
              <w:tab/>
            </w:r>
            <w:r>
              <w:rPr>
                <w:sz w:val="24"/>
              </w:rPr>
              <w:t>C</w:t>
            </w:r>
          </w:p>
        </w:tc>
        <w:tc>
          <w:tcPr>
            <w:tcW w:w="2034" w:type="dxa"/>
          </w:tcPr>
          <w:p>
            <w:pPr>
              <w:pStyle w:val="11"/>
              <w:tabs>
                <w:tab w:val="left" w:pos="539"/>
              </w:tabs>
              <w:spacing w:before="133"/>
              <w:ind w:right="635"/>
              <w:jc w:val="right"/>
              <w:rPr>
                <w:sz w:val="24"/>
              </w:rPr>
            </w:pPr>
            <w:r>
              <w:rPr>
                <w:sz w:val="24"/>
              </w:rPr>
              <w:t>16.</w:t>
            </w:r>
            <w:r>
              <w:rPr>
                <w:sz w:val="24"/>
              </w:rPr>
              <w:tab/>
            </w:r>
            <w:r>
              <w:rPr>
                <w:sz w:val="24"/>
              </w:rPr>
              <w:t>D</w:t>
            </w:r>
          </w:p>
        </w:tc>
        <w:tc>
          <w:tcPr>
            <w:tcW w:w="1149" w:type="dxa"/>
          </w:tcPr>
          <w:p>
            <w:pPr>
              <w:pStyle w:val="11"/>
              <w:spacing w:before="133"/>
              <w:ind w:left="623"/>
              <w:rPr>
                <w:sz w:val="24"/>
              </w:rPr>
            </w:pPr>
            <w:r>
              <w:rPr>
                <w:sz w:val="24"/>
              </w:rPr>
              <w:t>26</w:t>
            </w:r>
          </w:p>
        </w:tc>
        <w:tc>
          <w:tcPr>
            <w:tcW w:w="420" w:type="dxa"/>
          </w:tcPr>
          <w:p>
            <w:pPr>
              <w:pStyle w:val="11"/>
              <w:spacing w:before="133"/>
              <w:ind w:right="50"/>
              <w:jc w:val="right"/>
              <w:rPr>
                <w:sz w:val="24"/>
              </w:rPr>
            </w:pPr>
            <w:r>
              <w:rPr>
                <w:w w:val="99"/>
                <w:sz w:val="24"/>
              </w:rPr>
              <w:t>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8" w:hRule="atLeast"/>
        </w:trPr>
        <w:tc>
          <w:tcPr>
            <w:tcW w:w="1447" w:type="dxa"/>
          </w:tcPr>
          <w:p>
            <w:pPr>
              <w:pStyle w:val="11"/>
              <w:tabs>
                <w:tab w:val="left" w:pos="589"/>
              </w:tabs>
              <w:spacing w:before="133" w:line="256" w:lineRule="exact"/>
              <w:ind w:left="50"/>
              <w:rPr>
                <w:sz w:val="24"/>
              </w:rPr>
            </w:pPr>
            <w:r>
              <w:rPr>
                <w:sz w:val="24"/>
              </w:rPr>
              <w:t>7.</w:t>
            </w:r>
            <w:r>
              <w:rPr>
                <w:sz w:val="24"/>
              </w:rPr>
              <w:tab/>
            </w:r>
            <w:r>
              <w:rPr>
                <w:sz w:val="24"/>
              </w:rPr>
              <w:t>D</w:t>
            </w:r>
          </w:p>
        </w:tc>
        <w:tc>
          <w:tcPr>
            <w:tcW w:w="2034" w:type="dxa"/>
          </w:tcPr>
          <w:p>
            <w:pPr>
              <w:pStyle w:val="11"/>
              <w:tabs>
                <w:tab w:val="left" w:pos="539"/>
              </w:tabs>
              <w:spacing w:before="133" w:line="256" w:lineRule="exact"/>
              <w:ind w:right="622"/>
              <w:jc w:val="right"/>
              <w:rPr>
                <w:sz w:val="24"/>
              </w:rPr>
            </w:pPr>
            <w:r>
              <w:rPr>
                <w:sz w:val="24"/>
              </w:rPr>
              <w:t>17.</w:t>
            </w:r>
            <w:r>
              <w:rPr>
                <w:sz w:val="24"/>
              </w:rPr>
              <w:tab/>
            </w:r>
            <w:r>
              <w:rPr>
                <w:sz w:val="24"/>
              </w:rPr>
              <w:t>A</w:t>
            </w:r>
          </w:p>
        </w:tc>
        <w:tc>
          <w:tcPr>
            <w:tcW w:w="1149" w:type="dxa"/>
          </w:tcPr>
          <w:p>
            <w:pPr>
              <w:pStyle w:val="11"/>
              <w:spacing w:before="133" w:line="256" w:lineRule="exact"/>
              <w:ind w:left="637"/>
              <w:rPr>
                <w:sz w:val="24"/>
              </w:rPr>
            </w:pPr>
            <w:r>
              <w:rPr>
                <w:sz w:val="24"/>
              </w:rPr>
              <w:t>27</w:t>
            </w:r>
          </w:p>
        </w:tc>
        <w:tc>
          <w:tcPr>
            <w:tcW w:w="420" w:type="dxa"/>
          </w:tcPr>
          <w:p>
            <w:pPr>
              <w:pStyle w:val="11"/>
              <w:spacing w:before="133" w:line="256" w:lineRule="exact"/>
              <w:ind w:right="49"/>
              <w:jc w:val="right"/>
              <w:rPr>
                <w:sz w:val="24"/>
              </w:rPr>
            </w:pPr>
            <w:r>
              <w:rPr>
                <w:sz w:val="24"/>
              </w:rPr>
              <w:t>C</w:t>
            </w:r>
          </w:p>
        </w:tc>
      </w:tr>
    </w:tbl>
    <w:p>
      <w:pPr>
        <w:spacing w:after="0" w:line="256" w:lineRule="exact"/>
        <w:jc w:val="right"/>
        <w:rPr>
          <w:sz w:val="24"/>
        </w:rPr>
        <w:sectPr>
          <w:pgSz w:w="12240" w:h="15840"/>
          <w:pgMar w:top="1500" w:right="320" w:bottom="1200" w:left="1140" w:header="0" w:footer="1012" w:gutter="0"/>
          <w:cols w:space="720" w:num="1"/>
        </w:sectPr>
      </w:pPr>
    </w:p>
    <w:tbl>
      <w:tblPr>
        <w:tblStyle w:val="4"/>
        <w:tblW w:w="0" w:type="auto"/>
        <w:tblInd w:w="6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447"/>
        <w:gridCol w:w="2026"/>
        <w:gridCol w:w="1111"/>
        <w:gridCol w:w="4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trPr>
        <w:tc>
          <w:tcPr>
            <w:tcW w:w="1447" w:type="dxa"/>
          </w:tcPr>
          <w:p>
            <w:pPr>
              <w:pStyle w:val="11"/>
              <w:tabs>
                <w:tab w:val="left" w:pos="589"/>
              </w:tabs>
              <w:spacing w:line="266" w:lineRule="exact"/>
              <w:ind w:left="50"/>
              <w:rPr>
                <w:sz w:val="24"/>
              </w:rPr>
            </w:pPr>
            <w:r>
              <w:rPr>
                <w:sz w:val="24"/>
              </w:rPr>
              <w:t>8.</w:t>
            </w:r>
            <w:r>
              <w:rPr>
                <w:sz w:val="24"/>
              </w:rPr>
              <w:tab/>
            </w:r>
            <w:r>
              <w:rPr>
                <w:sz w:val="24"/>
              </w:rPr>
              <w:t>D</w:t>
            </w:r>
          </w:p>
        </w:tc>
        <w:tc>
          <w:tcPr>
            <w:tcW w:w="2026" w:type="dxa"/>
          </w:tcPr>
          <w:p>
            <w:pPr>
              <w:pStyle w:val="11"/>
              <w:tabs>
                <w:tab w:val="left" w:pos="539"/>
              </w:tabs>
              <w:spacing w:line="266" w:lineRule="exact"/>
              <w:ind w:right="614"/>
              <w:jc w:val="right"/>
              <w:rPr>
                <w:sz w:val="24"/>
              </w:rPr>
            </w:pPr>
            <w:r>
              <w:rPr>
                <w:sz w:val="24"/>
              </w:rPr>
              <w:t>18.</w:t>
            </w:r>
            <w:r>
              <w:rPr>
                <w:sz w:val="24"/>
              </w:rPr>
              <w:tab/>
            </w:r>
            <w:r>
              <w:rPr>
                <w:sz w:val="24"/>
              </w:rPr>
              <w:t>A</w:t>
            </w:r>
          </w:p>
        </w:tc>
        <w:tc>
          <w:tcPr>
            <w:tcW w:w="1111" w:type="dxa"/>
          </w:tcPr>
          <w:p>
            <w:pPr>
              <w:pStyle w:val="11"/>
              <w:spacing w:line="266" w:lineRule="exact"/>
              <w:ind w:right="223"/>
              <w:jc w:val="right"/>
              <w:rPr>
                <w:sz w:val="24"/>
              </w:rPr>
            </w:pPr>
            <w:r>
              <w:rPr>
                <w:sz w:val="24"/>
              </w:rPr>
              <w:t>28</w:t>
            </w:r>
          </w:p>
        </w:tc>
        <w:tc>
          <w:tcPr>
            <w:tcW w:w="477" w:type="dxa"/>
          </w:tcPr>
          <w:p>
            <w:pPr>
              <w:pStyle w:val="11"/>
              <w:spacing w:line="266" w:lineRule="exact"/>
              <w:ind w:right="47"/>
              <w:jc w:val="right"/>
              <w:rPr>
                <w:sz w:val="24"/>
              </w:rPr>
            </w:pPr>
            <w:r>
              <w:rPr>
                <w:w w:val="99"/>
                <w:sz w:val="24"/>
              </w:rPr>
              <w:t>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 w:hRule="atLeast"/>
        </w:trPr>
        <w:tc>
          <w:tcPr>
            <w:tcW w:w="1447" w:type="dxa"/>
          </w:tcPr>
          <w:p>
            <w:pPr>
              <w:pStyle w:val="11"/>
              <w:tabs>
                <w:tab w:val="left" w:pos="589"/>
              </w:tabs>
              <w:spacing w:before="133"/>
              <w:ind w:left="50"/>
              <w:rPr>
                <w:sz w:val="24"/>
              </w:rPr>
            </w:pPr>
            <w:r>
              <w:rPr>
                <w:sz w:val="24"/>
              </w:rPr>
              <w:t>9.</w:t>
            </w:r>
            <w:r>
              <w:rPr>
                <w:sz w:val="24"/>
              </w:rPr>
              <w:tab/>
            </w:r>
            <w:r>
              <w:rPr>
                <w:sz w:val="24"/>
              </w:rPr>
              <w:t>C</w:t>
            </w:r>
          </w:p>
        </w:tc>
        <w:tc>
          <w:tcPr>
            <w:tcW w:w="2026" w:type="dxa"/>
          </w:tcPr>
          <w:p>
            <w:pPr>
              <w:pStyle w:val="11"/>
              <w:tabs>
                <w:tab w:val="left" w:pos="539"/>
              </w:tabs>
              <w:spacing w:before="133"/>
              <w:ind w:right="627"/>
              <w:jc w:val="right"/>
              <w:rPr>
                <w:sz w:val="24"/>
              </w:rPr>
            </w:pPr>
            <w:r>
              <w:rPr>
                <w:sz w:val="24"/>
              </w:rPr>
              <w:t>19.</w:t>
            </w:r>
            <w:r>
              <w:rPr>
                <w:sz w:val="24"/>
              </w:rPr>
              <w:tab/>
            </w:r>
            <w:r>
              <w:rPr>
                <w:sz w:val="24"/>
              </w:rPr>
              <w:t>A</w:t>
            </w:r>
          </w:p>
        </w:tc>
        <w:tc>
          <w:tcPr>
            <w:tcW w:w="1111" w:type="dxa"/>
          </w:tcPr>
          <w:p>
            <w:pPr>
              <w:pStyle w:val="11"/>
              <w:spacing w:before="133"/>
              <w:ind w:right="237"/>
              <w:jc w:val="right"/>
              <w:rPr>
                <w:sz w:val="24"/>
              </w:rPr>
            </w:pPr>
            <w:r>
              <w:rPr>
                <w:sz w:val="24"/>
              </w:rPr>
              <w:t>29</w:t>
            </w:r>
          </w:p>
        </w:tc>
        <w:tc>
          <w:tcPr>
            <w:tcW w:w="477" w:type="dxa"/>
          </w:tcPr>
          <w:p>
            <w:pPr>
              <w:pStyle w:val="11"/>
              <w:spacing w:before="133"/>
              <w:ind w:right="74"/>
              <w:jc w:val="right"/>
              <w:rPr>
                <w:sz w:val="24"/>
              </w:rPr>
            </w:pPr>
            <w:r>
              <w:rPr>
                <w:sz w:val="24"/>
              </w:rPr>
              <w:t>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trPr>
        <w:tc>
          <w:tcPr>
            <w:tcW w:w="1447" w:type="dxa"/>
          </w:tcPr>
          <w:p>
            <w:pPr>
              <w:pStyle w:val="11"/>
              <w:tabs>
                <w:tab w:val="left" w:pos="589"/>
              </w:tabs>
              <w:spacing w:before="134" w:line="256" w:lineRule="exact"/>
              <w:ind w:left="50"/>
              <w:rPr>
                <w:sz w:val="24"/>
              </w:rPr>
            </w:pPr>
            <w:r>
              <w:rPr>
                <w:sz w:val="24"/>
              </w:rPr>
              <w:t>10.</w:t>
            </w:r>
            <w:r>
              <w:rPr>
                <w:sz w:val="24"/>
              </w:rPr>
              <w:tab/>
            </w:r>
            <w:r>
              <w:rPr>
                <w:sz w:val="24"/>
              </w:rPr>
              <w:t>C</w:t>
            </w:r>
          </w:p>
        </w:tc>
        <w:tc>
          <w:tcPr>
            <w:tcW w:w="2026" w:type="dxa"/>
          </w:tcPr>
          <w:p>
            <w:pPr>
              <w:pStyle w:val="11"/>
              <w:spacing w:before="134" w:line="256" w:lineRule="exact"/>
              <w:ind w:right="640"/>
              <w:jc w:val="right"/>
              <w:rPr>
                <w:sz w:val="24"/>
              </w:rPr>
            </w:pPr>
            <w:r>
              <w:rPr>
                <w:sz w:val="24"/>
              </w:rPr>
              <w:t>20.</w:t>
            </w:r>
            <w:r>
              <w:rPr>
                <w:spacing w:val="61"/>
                <w:sz w:val="24"/>
              </w:rPr>
              <w:t xml:space="preserve"> </w:t>
            </w:r>
            <w:r>
              <w:rPr>
                <w:sz w:val="24"/>
              </w:rPr>
              <w:t>C</w:t>
            </w:r>
          </w:p>
        </w:tc>
        <w:tc>
          <w:tcPr>
            <w:tcW w:w="1111" w:type="dxa"/>
          </w:tcPr>
          <w:p>
            <w:pPr>
              <w:pStyle w:val="11"/>
              <w:spacing w:before="134" w:line="256" w:lineRule="exact"/>
              <w:ind w:right="252"/>
              <w:jc w:val="right"/>
              <w:rPr>
                <w:sz w:val="24"/>
              </w:rPr>
            </w:pPr>
            <w:r>
              <w:rPr>
                <w:sz w:val="24"/>
              </w:rPr>
              <w:t>30</w:t>
            </w:r>
          </w:p>
        </w:tc>
        <w:tc>
          <w:tcPr>
            <w:tcW w:w="477" w:type="dxa"/>
          </w:tcPr>
          <w:p>
            <w:pPr>
              <w:pStyle w:val="11"/>
              <w:spacing w:before="134" w:line="256" w:lineRule="exact"/>
              <w:ind w:right="88"/>
              <w:jc w:val="right"/>
              <w:rPr>
                <w:sz w:val="24"/>
              </w:rPr>
            </w:pPr>
            <w:r>
              <w:rPr>
                <w:sz w:val="24"/>
              </w:rPr>
              <w:t>B</w:t>
            </w:r>
          </w:p>
        </w:tc>
      </w:tr>
    </w:tbl>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rPr>
          <w:b/>
          <w:sz w:val="20"/>
        </w:rPr>
      </w:pPr>
    </w:p>
    <w:p>
      <w:pPr>
        <w:pStyle w:val="5"/>
        <w:spacing w:before="8"/>
        <w:rPr>
          <w:b/>
          <w:sz w:val="22"/>
        </w:rPr>
      </w:pPr>
    </w:p>
    <w:p>
      <w:pPr>
        <w:pStyle w:val="2"/>
        <w:spacing w:before="90" w:line="451" w:lineRule="auto"/>
        <w:ind w:right="5655" w:firstLine="3300"/>
      </w:pPr>
      <w:r>
        <w:t>APPENDIX</w:t>
      </w:r>
      <w:r>
        <w:rPr>
          <w:spacing w:val="44"/>
        </w:rPr>
        <w:t xml:space="preserve"> </w:t>
      </w:r>
      <w:r>
        <w:t>E</w:t>
      </w:r>
      <w:r>
        <w:rPr>
          <w:spacing w:val="-57"/>
        </w:rPr>
        <w:t xml:space="preserve"> </w:t>
      </w:r>
      <w:r>
        <w:t>LESSON</w:t>
      </w:r>
      <w:r>
        <w:rPr>
          <w:spacing w:val="-2"/>
        </w:rPr>
        <w:t xml:space="preserve"> </w:t>
      </w:r>
      <w:r>
        <w:t>PLANS</w:t>
      </w:r>
      <w:r>
        <w:rPr>
          <w:spacing w:val="3"/>
        </w:rPr>
        <w:t xml:space="preserve"> </w:t>
      </w:r>
      <w:r>
        <w:t>FOR</w:t>
      </w:r>
      <w:r>
        <w:rPr>
          <w:spacing w:val="1"/>
        </w:rPr>
        <w:t xml:space="preserve"> </w:t>
      </w:r>
      <w:r>
        <w:t>CONTROL</w:t>
      </w:r>
      <w:r>
        <w:rPr>
          <w:spacing w:val="-2"/>
        </w:rPr>
        <w:t xml:space="preserve"> </w:t>
      </w:r>
      <w:r>
        <w:t>GROUP</w:t>
      </w:r>
    </w:p>
    <w:p>
      <w:pPr>
        <w:spacing w:before="232"/>
        <w:ind w:left="300" w:right="0" w:firstLine="0"/>
        <w:jc w:val="left"/>
        <w:rPr>
          <w:b/>
          <w:sz w:val="24"/>
        </w:rPr>
      </w:pPr>
      <w:r>
        <w:rPr>
          <w:b/>
          <w:sz w:val="24"/>
        </w:rPr>
        <w:t>WEEK</w:t>
      </w:r>
      <w:r>
        <w:rPr>
          <w:b/>
          <w:spacing w:val="-2"/>
          <w:sz w:val="24"/>
        </w:rPr>
        <w:t xml:space="preserve"> </w:t>
      </w:r>
      <w:r>
        <w:rPr>
          <w:b/>
          <w:sz w:val="24"/>
        </w:rPr>
        <w:t>1 (LESSON</w:t>
      </w:r>
      <w:r>
        <w:rPr>
          <w:b/>
          <w:spacing w:val="1"/>
          <w:sz w:val="24"/>
        </w:rPr>
        <w:t xml:space="preserve"> </w:t>
      </w:r>
      <w:r>
        <w:rPr>
          <w:b/>
          <w:sz w:val="24"/>
        </w:rPr>
        <w:t>1)</w:t>
      </w:r>
    </w:p>
    <w:p>
      <w:pPr>
        <w:pStyle w:val="5"/>
        <w:rPr>
          <w:b/>
          <w:sz w:val="26"/>
        </w:rPr>
      </w:pPr>
    </w:p>
    <w:p>
      <w:pPr>
        <w:pStyle w:val="5"/>
        <w:spacing w:before="172"/>
        <w:ind w:left="300"/>
      </w:pPr>
      <w:r>
        <w:t>Class: SS1</w:t>
      </w:r>
    </w:p>
    <w:p>
      <w:pPr>
        <w:pStyle w:val="5"/>
        <w:rPr>
          <w:sz w:val="26"/>
        </w:rPr>
      </w:pPr>
    </w:p>
    <w:p>
      <w:pPr>
        <w:pStyle w:val="5"/>
        <w:spacing w:before="179"/>
        <w:ind w:left="300"/>
      </w:pPr>
      <w:r>
        <w:t>Subject:</w:t>
      </w:r>
      <w:r>
        <w:rPr>
          <w:spacing w:val="-2"/>
        </w:rPr>
        <w:t xml:space="preserve"> </w:t>
      </w:r>
      <w:r>
        <w:t>Mathematics</w:t>
      </w:r>
    </w:p>
    <w:p>
      <w:pPr>
        <w:pStyle w:val="5"/>
        <w:rPr>
          <w:sz w:val="26"/>
        </w:rPr>
      </w:pPr>
    </w:p>
    <w:p>
      <w:pPr>
        <w:pStyle w:val="5"/>
        <w:spacing w:before="176"/>
        <w:ind w:left="300"/>
      </w:pPr>
      <w:r>
        <w:t>Topic:</w:t>
      </w:r>
      <w:r>
        <w:rPr>
          <w:spacing w:val="-1"/>
        </w:rPr>
        <w:t xml:space="preserve"> </w:t>
      </w:r>
      <w:r>
        <w:t>Surface area</w:t>
      </w:r>
      <w:r>
        <w:rPr>
          <w:spacing w:val="-2"/>
        </w:rPr>
        <w:t xml:space="preserve"> </w:t>
      </w:r>
      <w:r>
        <w:t>of a cube</w:t>
      </w:r>
    </w:p>
    <w:p>
      <w:pPr>
        <w:spacing w:after="0"/>
        <w:sectPr>
          <w:pgSz w:w="12240" w:h="15840"/>
          <w:pgMar w:top="1440" w:right="320" w:bottom="1200" w:left="1140" w:header="0" w:footer="1012" w:gutter="0"/>
          <w:cols w:space="720" w:num="1"/>
        </w:sectPr>
      </w:pPr>
    </w:p>
    <w:p>
      <w:pPr>
        <w:pStyle w:val="5"/>
        <w:spacing w:before="74"/>
        <w:ind w:left="300"/>
      </w:pPr>
      <w:r>
        <w:t>Duration:</w:t>
      </w:r>
      <w:r>
        <w:rPr>
          <w:spacing w:val="-1"/>
        </w:rPr>
        <w:t xml:space="preserve"> </w:t>
      </w:r>
      <w:r>
        <w:t>80</w:t>
      </w:r>
      <w:r>
        <w:rPr>
          <w:spacing w:val="-1"/>
        </w:rPr>
        <w:t xml:space="preserve"> </w:t>
      </w:r>
      <w:r>
        <w:t>mins</w:t>
      </w:r>
    </w:p>
    <w:p>
      <w:pPr>
        <w:pStyle w:val="5"/>
        <w:rPr>
          <w:sz w:val="26"/>
        </w:rPr>
      </w:pPr>
    </w:p>
    <w:p>
      <w:pPr>
        <w:pStyle w:val="5"/>
        <w:spacing w:before="177" w:line="655" w:lineRule="auto"/>
        <w:ind w:left="300" w:right="2103"/>
      </w:pPr>
      <w:r>
        <w:t>Instructional</w:t>
      </w:r>
      <w:r>
        <w:rPr>
          <w:spacing w:val="-2"/>
        </w:rPr>
        <w:t xml:space="preserve"> </w:t>
      </w:r>
      <w:r>
        <w:t>materials:</w:t>
      </w:r>
      <w:r>
        <w:rPr>
          <w:spacing w:val="-1"/>
        </w:rPr>
        <w:t xml:space="preserve"> </w:t>
      </w:r>
      <w:r>
        <w:t>Objects</w:t>
      </w:r>
      <w:r>
        <w:rPr>
          <w:spacing w:val="-1"/>
        </w:rPr>
        <w:t xml:space="preserve"> </w:t>
      </w:r>
      <w:r>
        <w:t>that</w:t>
      </w:r>
      <w:r>
        <w:rPr>
          <w:spacing w:val="-1"/>
        </w:rPr>
        <w:t xml:space="preserve"> </w:t>
      </w:r>
      <w:r>
        <w:t>are cubes</w:t>
      </w:r>
      <w:r>
        <w:rPr>
          <w:spacing w:val="-1"/>
        </w:rPr>
        <w:t xml:space="preserve"> </w:t>
      </w:r>
      <w:r>
        <w:t>in</w:t>
      </w:r>
      <w:r>
        <w:rPr>
          <w:spacing w:val="-1"/>
        </w:rPr>
        <w:t xml:space="preserve"> </w:t>
      </w:r>
      <w:r>
        <w:t>shape</w:t>
      </w:r>
      <w:r>
        <w:rPr>
          <w:spacing w:val="-2"/>
        </w:rPr>
        <w:t xml:space="preserve"> </w:t>
      </w:r>
      <w:r>
        <w:t>both</w:t>
      </w:r>
      <w:r>
        <w:rPr>
          <w:spacing w:val="-1"/>
        </w:rPr>
        <w:t xml:space="preserve"> </w:t>
      </w:r>
      <w:r>
        <w:t>real</w:t>
      </w:r>
      <w:r>
        <w:rPr>
          <w:spacing w:val="-1"/>
        </w:rPr>
        <w:t xml:space="preserve"> </w:t>
      </w:r>
      <w:r>
        <w:t>ones</w:t>
      </w:r>
      <w:r>
        <w:rPr>
          <w:spacing w:val="-1"/>
        </w:rPr>
        <w:t xml:space="preserve"> </w:t>
      </w:r>
      <w:r>
        <w:t>and</w:t>
      </w:r>
      <w:r>
        <w:rPr>
          <w:spacing w:val="-1"/>
        </w:rPr>
        <w:t xml:space="preserve"> </w:t>
      </w:r>
      <w:r>
        <w:t>their</w:t>
      </w:r>
      <w:r>
        <w:rPr>
          <w:spacing w:val="-1"/>
        </w:rPr>
        <w:t xml:space="preserve"> </w:t>
      </w:r>
      <w:r>
        <w:t>models.</w:t>
      </w:r>
      <w:r>
        <w:rPr>
          <w:spacing w:val="-57"/>
        </w:rPr>
        <w:t xml:space="preserve"> </w:t>
      </w:r>
      <w:r>
        <w:t>Behavioral</w:t>
      </w:r>
      <w:r>
        <w:rPr>
          <w:spacing w:val="-1"/>
        </w:rPr>
        <w:t xml:space="preserve"> </w:t>
      </w:r>
      <w:r>
        <w:t>Objectives: At the</w:t>
      </w:r>
      <w:r>
        <w:rPr>
          <w:spacing w:val="-1"/>
        </w:rPr>
        <w:t xml:space="preserve"> </w:t>
      </w:r>
      <w:r>
        <w:t>end of</w:t>
      </w:r>
      <w:r>
        <w:rPr>
          <w:spacing w:val="-1"/>
        </w:rPr>
        <w:t xml:space="preserve"> </w:t>
      </w:r>
      <w:r>
        <w:t>the</w:t>
      </w:r>
      <w:r>
        <w:rPr>
          <w:spacing w:val="-1"/>
        </w:rPr>
        <w:t xml:space="preserve"> </w:t>
      </w:r>
      <w:r>
        <w:t>lesson,</w:t>
      </w:r>
      <w:r>
        <w:rPr>
          <w:spacing w:val="2"/>
        </w:rPr>
        <w:t xml:space="preserve"> </w:t>
      </w:r>
      <w:r>
        <w:t>students should be</w:t>
      </w:r>
      <w:r>
        <w:rPr>
          <w:spacing w:val="-1"/>
        </w:rPr>
        <w:t xml:space="preserve"> </w:t>
      </w:r>
      <w:r>
        <w:t>able to:</w:t>
      </w:r>
    </w:p>
    <w:p>
      <w:pPr>
        <w:pStyle w:val="5"/>
        <w:spacing w:before="14"/>
        <w:ind w:left="1020"/>
      </w:pPr>
      <w:r>
        <w:drawing>
          <wp:anchor distT="0" distB="0" distL="0" distR="0" simplePos="0" relativeHeight="251673600" behindDoc="0" locked="0" layoutInCell="1" allowOverlap="1">
            <wp:simplePos x="0" y="0"/>
            <wp:positionH relativeFrom="page">
              <wp:posOffset>1143000</wp:posOffset>
            </wp:positionH>
            <wp:positionV relativeFrom="paragraph">
              <wp:posOffset>-635</wp:posOffset>
            </wp:positionV>
            <wp:extent cx="140335" cy="187325"/>
            <wp:effectExtent l="0" t="0" r="0" b="0"/>
            <wp:wrapNone/>
            <wp:docPr id="1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t>Calculate</w:t>
      </w:r>
      <w:r>
        <w:rPr>
          <w:spacing w:val="-1"/>
        </w:rPr>
        <w:t xml:space="preserve"> </w:t>
      </w:r>
      <w:r>
        <w:t>the</w:t>
      </w:r>
      <w:r>
        <w:rPr>
          <w:spacing w:val="-1"/>
        </w:rPr>
        <w:t xml:space="preserve"> </w:t>
      </w:r>
      <w:r>
        <w:t>surface</w:t>
      </w:r>
      <w:r>
        <w:rPr>
          <w:spacing w:val="1"/>
        </w:rPr>
        <w:t xml:space="preserve"> </w:t>
      </w:r>
      <w:r>
        <w:t>area</w:t>
      </w:r>
      <w:r>
        <w:rPr>
          <w:spacing w:val="-2"/>
        </w:rPr>
        <w:t xml:space="preserve"> </w:t>
      </w:r>
      <w:r>
        <w:t>of a</w:t>
      </w:r>
      <w:r>
        <w:rPr>
          <w:spacing w:val="-2"/>
        </w:rPr>
        <w:t xml:space="preserve"> </w:t>
      </w:r>
      <w:r>
        <w:t>cube</w:t>
      </w:r>
    </w:p>
    <w:p>
      <w:pPr>
        <w:pStyle w:val="5"/>
        <w:spacing w:before="1"/>
      </w:pPr>
    </w:p>
    <w:p>
      <w:pPr>
        <w:pStyle w:val="5"/>
        <w:spacing w:line="463" w:lineRule="auto"/>
        <w:ind w:left="660" w:right="4614"/>
      </w:pPr>
      <w:r>
        <w:drawing>
          <wp:anchor distT="0" distB="0" distL="0" distR="0" simplePos="0" relativeHeight="251674624" behindDoc="0" locked="0" layoutInCell="1" allowOverlap="1">
            <wp:simplePos x="0" y="0"/>
            <wp:positionH relativeFrom="page">
              <wp:posOffset>1143000</wp:posOffset>
            </wp:positionH>
            <wp:positionV relativeFrom="paragraph">
              <wp:posOffset>722630</wp:posOffset>
            </wp:positionV>
            <wp:extent cx="140335" cy="187325"/>
            <wp:effectExtent l="0" t="0" r="0" b="0"/>
            <wp:wrapNone/>
            <wp:docPr id="1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image1.png"/>
                    <pic:cNvPicPr>
                      <a:picLocks noChangeAspect="1"/>
                    </pic:cNvPicPr>
                  </pic:nvPicPr>
                  <pic:blipFill>
                    <a:blip r:embed="rId8" cstate="print"/>
                    <a:stretch>
                      <a:fillRect/>
                    </a:stretch>
                  </pic:blipFill>
                  <pic:spPr>
                    <a:xfrm>
                      <a:off x="0" y="0"/>
                      <a:ext cx="140207" cy="187452"/>
                    </a:xfrm>
                    <a:prstGeom prst="rect">
                      <a:avLst/>
                    </a:prstGeom>
                  </pic:spPr>
                </pic:pic>
              </a:graphicData>
            </a:graphic>
          </wp:anchor>
        </w:drawing>
      </w:r>
      <w:r>
        <w:rPr>
          <w:position w:val="-5"/>
        </w:rPr>
        <w:drawing>
          <wp:inline distT="0" distB="0" distL="0" distR="0">
            <wp:extent cx="139700" cy="187325"/>
            <wp:effectExtent l="0" t="0" r="0" b="0"/>
            <wp:docPr id="1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2"/>
        </w:rPr>
        <w:t xml:space="preserve"> </w:t>
      </w:r>
      <w:r>
        <w:t>the</w:t>
      </w:r>
      <w:r>
        <w:rPr>
          <w:spacing w:val="-3"/>
        </w:rPr>
        <w:t xml:space="preserve"> </w:t>
      </w:r>
      <w:r>
        <w:t>length</w:t>
      </w:r>
      <w:r>
        <w:rPr>
          <w:spacing w:val="-2"/>
        </w:rPr>
        <w:t xml:space="preserve"> </w:t>
      </w:r>
      <w:r>
        <w:t>of</w:t>
      </w:r>
      <w:r>
        <w:rPr>
          <w:spacing w:val="-2"/>
        </w:rPr>
        <w:t xml:space="preserve"> </w:t>
      </w:r>
      <w:r>
        <w:t>a</w:t>
      </w:r>
      <w:r>
        <w:rPr>
          <w:spacing w:val="-2"/>
        </w:rPr>
        <w:t xml:space="preserve"> </w:t>
      </w:r>
      <w:r>
        <w:t>cube</w:t>
      </w:r>
      <w:r>
        <w:rPr>
          <w:spacing w:val="-1"/>
        </w:rPr>
        <w:t xml:space="preserve"> </w:t>
      </w:r>
      <w:r>
        <w:t>given</w:t>
      </w:r>
      <w:r>
        <w:rPr>
          <w:spacing w:val="-2"/>
        </w:rPr>
        <w:t xml:space="preserve"> </w:t>
      </w:r>
      <w:r>
        <w:t>the</w:t>
      </w:r>
      <w:r>
        <w:rPr>
          <w:spacing w:val="-3"/>
        </w:rPr>
        <w:t xml:space="preserve"> </w:t>
      </w:r>
      <w:r>
        <w:t>surface</w:t>
      </w:r>
      <w:r>
        <w:rPr>
          <w:spacing w:val="-3"/>
        </w:rPr>
        <w:t xml:space="preserve"> </w:t>
      </w:r>
      <w:r>
        <w:t>area</w:t>
      </w:r>
      <w:r>
        <w:rPr>
          <w:w w:val="99"/>
        </w:rPr>
        <w:t xml:space="preserve"> </w:t>
      </w:r>
      <w:r>
        <w:rPr>
          <w:w w:val="99"/>
          <w:position w:val="-5"/>
        </w:rPr>
        <w:drawing>
          <wp:inline distT="0" distB="0" distL="0" distR="0">
            <wp:extent cx="139700" cy="187325"/>
            <wp:effectExtent l="0" t="0" r="0" b="0"/>
            <wp:docPr id="1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w w:val="99"/>
        </w:rPr>
        <w:t xml:space="preserve"> </w:t>
      </w:r>
      <w:r>
        <w:rPr>
          <w:spacing w:val="19"/>
          <w:w w:val="99"/>
        </w:rPr>
        <w:t xml:space="preserve"> </w:t>
      </w:r>
      <w:r>
        <w:t>Compare</w:t>
      </w:r>
      <w:r>
        <w:rPr>
          <w:spacing w:val="-2"/>
        </w:rPr>
        <w:t xml:space="preserve"> </w:t>
      </w:r>
      <w:r>
        <w:t>the surface</w:t>
      </w:r>
      <w:r>
        <w:rPr>
          <w:spacing w:val="1"/>
        </w:rPr>
        <w:t xml:space="preserve"> </w:t>
      </w:r>
      <w:r>
        <w:t>areas</w:t>
      </w:r>
      <w:r>
        <w:rPr>
          <w:spacing w:val="-1"/>
        </w:rPr>
        <w:t xml:space="preserve"> </w:t>
      </w:r>
      <w:r>
        <w:t>of two cubes</w:t>
      </w:r>
    </w:p>
    <w:p>
      <w:pPr>
        <w:pStyle w:val="5"/>
        <w:spacing w:before="15"/>
        <w:ind w:left="1020"/>
      </w:pPr>
      <w:r>
        <w:t>Apply</w:t>
      </w:r>
      <w:r>
        <w:rPr>
          <w:spacing w:val="-6"/>
        </w:rPr>
        <w:t xml:space="preserve"> </w:t>
      </w:r>
      <w:r>
        <w:t>surface</w:t>
      </w:r>
      <w:r>
        <w:rPr>
          <w:spacing w:val="-1"/>
        </w:rPr>
        <w:t xml:space="preserve"> </w:t>
      </w:r>
      <w:r>
        <w:t>area</w:t>
      </w:r>
      <w:r>
        <w:rPr>
          <w:spacing w:val="-1"/>
        </w:rPr>
        <w:t xml:space="preserve"> </w:t>
      </w:r>
      <w:r>
        <w:t>to practical problems</w:t>
      </w:r>
    </w:p>
    <w:p>
      <w:pPr>
        <w:pStyle w:val="5"/>
        <w:rPr>
          <w:sz w:val="20"/>
        </w:rPr>
      </w:pPr>
    </w:p>
    <w:p>
      <w:pPr>
        <w:pStyle w:val="5"/>
        <w:spacing w:before="4"/>
        <w:rPr>
          <w:sz w:val="21"/>
        </w:rPr>
      </w:pPr>
    </w:p>
    <w:p>
      <w:pPr>
        <w:pStyle w:val="5"/>
        <w:spacing w:line="482" w:lineRule="auto"/>
        <w:ind w:left="300" w:right="1117"/>
      </w:pPr>
      <w:r>
        <w:t>Previous</w:t>
      </w:r>
      <w:r>
        <w:rPr>
          <w:spacing w:val="24"/>
        </w:rPr>
        <w:t xml:space="preserve"> </w:t>
      </w:r>
      <w:r>
        <w:t>Knowledge:</w:t>
      </w:r>
      <w:r>
        <w:rPr>
          <w:spacing w:val="25"/>
        </w:rPr>
        <w:t xml:space="preserve"> </w:t>
      </w:r>
      <w:r>
        <w:t>Students</w:t>
      </w:r>
      <w:r>
        <w:rPr>
          <w:spacing w:val="25"/>
        </w:rPr>
        <w:t xml:space="preserve"> </w:t>
      </w:r>
      <w:r>
        <w:t>can</w:t>
      </w:r>
      <w:r>
        <w:rPr>
          <w:spacing w:val="24"/>
        </w:rPr>
        <w:t xml:space="preserve"> </w:t>
      </w:r>
      <w:r>
        <w:t>identify</w:t>
      </w:r>
      <w:r>
        <w:rPr>
          <w:spacing w:val="20"/>
        </w:rPr>
        <w:t xml:space="preserve"> </w:t>
      </w:r>
      <w:r>
        <w:t>cubes</w:t>
      </w:r>
      <w:r>
        <w:rPr>
          <w:spacing w:val="25"/>
        </w:rPr>
        <w:t xml:space="preserve"> </w:t>
      </w:r>
      <w:r>
        <w:t>and</w:t>
      </w:r>
      <w:r>
        <w:rPr>
          <w:spacing w:val="25"/>
        </w:rPr>
        <w:t xml:space="preserve"> </w:t>
      </w:r>
      <w:r>
        <w:t>state</w:t>
      </w:r>
      <w:r>
        <w:rPr>
          <w:spacing w:val="28"/>
        </w:rPr>
        <w:t xml:space="preserve"> </w:t>
      </w:r>
      <w:r>
        <w:t>the</w:t>
      </w:r>
      <w:r>
        <w:rPr>
          <w:spacing w:val="24"/>
        </w:rPr>
        <w:t xml:space="preserve"> </w:t>
      </w:r>
      <w:r>
        <w:t>number</w:t>
      </w:r>
      <w:r>
        <w:rPr>
          <w:spacing w:val="23"/>
        </w:rPr>
        <w:t xml:space="preserve"> </w:t>
      </w:r>
      <w:r>
        <w:t>of</w:t>
      </w:r>
      <w:r>
        <w:rPr>
          <w:spacing w:val="23"/>
        </w:rPr>
        <w:t xml:space="preserve"> </w:t>
      </w:r>
      <w:r>
        <w:t>faces</w:t>
      </w:r>
      <w:r>
        <w:rPr>
          <w:spacing w:val="25"/>
        </w:rPr>
        <w:t xml:space="preserve"> </w:t>
      </w:r>
      <w:r>
        <w:t>as</w:t>
      </w:r>
      <w:r>
        <w:rPr>
          <w:spacing w:val="25"/>
        </w:rPr>
        <w:t xml:space="preserve"> </w:t>
      </w:r>
      <w:r>
        <w:t>well</w:t>
      </w:r>
      <w:r>
        <w:rPr>
          <w:spacing w:val="25"/>
        </w:rPr>
        <w:t xml:space="preserve"> </w:t>
      </w:r>
      <w:r>
        <w:t>as</w:t>
      </w:r>
      <w:r>
        <w:rPr>
          <w:spacing w:val="24"/>
        </w:rPr>
        <w:t xml:space="preserve"> </w:t>
      </w:r>
      <w:r>
        <w:t>the</w:t>
      </w:r>
      <w:r>
        <w:rPr>
          <w:spacing w:val="-57"/>
        </w:rPr>
        <w:t xml:space="preserve"> </w:t>
      </w:r>
      <w:r>
        <w:t>area</w:t>
      </w:r>
      <w:r>
        <w:rPr>
          <w:spacing w:val="-2"/>
        </w:rPr>
        <w:t xml:space="preserve"> </w:t>
      </w:r>
      <w:r>
        <w:t>of each face</w:t>
      </w:r>
      <w:r>
        <w:rPr>
          <w:spacing w:val="-1"/>
        </w:rPr>
        <w:t xml:space="preserve"> </w:t>
      </w:r>
      <w:r>
        <w:t>in</w:t>
      </w:r>
      <w:r>
        <w:rPr>
          <w:spacing w:val="2"/>
        </w:rPr>
        <w:t xml:space="preserve"> </w:t>
      </w:r>
      <w:r>
        <w:t>a</w:t>
      </w:r>
      <w:r>
        <w:rPr>
          <w:spacing w:val="-1"/>
        </w:rPr>
        <w:t xml:space="preserve"> </w:t>
      </w:r>
      <w:r>
        <w:t>cube.</w:t>
      </w:r>
    </w:p>
    <w:p>
      <w:pPr>
        <w:pStyle w:val="5"/>
        <w:spacing w:before="196"/>
        <w:ind w:left="300"/>
      </w:pPr>
      <w:r>
        <w:t>Introduction:</w:t>
      </w:r>
      <w:r>
        <w:rPr>
          <w:spacing w:val="58"/>
        </w:rPr>
        <w:t xml:space="preserve"> </w:t>
      </w:r>
      <w:r>
        <w:t>The</w:t>
      </w:r>
      <w:r>
        <w:rPr>
          <w:spacing w:val="-2"/>
        </w:rPr>
        <w:t xml:space="preserve"> </w:t>
      </w:r>
      <w:r>
        <w:t>teacher asks</w:t>
      </w:r>
      <w:r>
        <w:rPr>
          <w:spacing w:val="-1"/>
        </w:rPr>
        <w:t xml:space="preserve"> </w:t>
      </w:r>
      <w:r>
        <w:t>the</w:t>
      </w:r>
      <w:r>
        <w:rPr>
          <w:spacing w:val="-2"/>
        </w:rPr>
        <w:t xml:space="preserve"> </w:t>
      </w:r>
      <w:r>
        <w:t>students</w:t>
      </w:r>
      <w:r>
        <w:rPr>
          <w:spacing w:val="-1"/>
        </w:rPr>
        <w:t xml:space="preserve"> </w:t>
      </w:r>
      <w:r>
        <w:t>to:</w:t>
      </w:r>
    </w:p>
    <w:p>
      <w:pPr>
        <w:pStyle w:val="5"/>
        <w:rPr>
          <w:sz w:val="20"/>
        </w:rPr>
      </w:pPr>
    </w:p>
    <w:p>
      <w:pPr>
        <w:pStyle w:val="5"/>
        <w:spacing w:before="249"/>
        <w:ind w:left="660"/>
      </w:pPr>
      <w:r>
        <w:rPr>
          <w:position w:val="-5"/>
        </w:rPr>
        <w:drawing>
          <wp:inline distT="0" distB="0" distL="0" distR="0">
            <wp:extent cx="139700" cy="187325"/>
            <wp:effectExtent l="0" t="0" r="0" b="0"/>
            <wp:docPr id="1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Identify</w:t>
      </w:r>
      <w:r>
        <w:rPr>
          <w:spacing w:val="-6"/>
        </w:rPr>
        <w:t xml:space="preserve"> </w:t>
      </w:r>
      <w:r>
        <w:t>the faces of the</w:t>
      </w:r>
      <w:r>
        <w:rPr>
          <w:spacing w:val="-1"/>
        </w:rPr>
        <w:t xml:space="preserve"> </w:t>
      </w:r>
      <w:r>
        <w:t>cubes supplied to</w:t>
      </w:r>
      <w:r>
        <w:rPr>
          <w:spacing w:val="-1"/>
        </w:rPr>
        <w:t xml:space="preserve"> </w:t>
      </w:r>
      <w:r>
        <w:t>them</w:t>
      </w:r>
    </w:p>
    <w:p>
      <w:pPr>
        <w:pStyle w:val="5"/>
        <w:spacing w:before="2"/>
        <w:rPr>
          <w:sz w:val="25"/>
        </w:rPr>
      </w:pPr>
    </w:p>
    <w:p>
      <w:pPr>
        <w:pStyle w:val="5"/>
        <w:ind w:left="1020"/>
      </w:pPr>
      <w:r>
        <w:drawing>
          <wp:anchor distT="0" distB="0" distL="0" distR="0" simplePos="0" relativeHeight="251674624" behindDoc="0" locked="0" layoutInCell="1" allowOverlap="1">
            <wp:simplePos x="0" y="0"/>
            <wp:positionH relativeFrom="page">
              <wp:posOffset>1143000</wp:posOffset>
            </wp:positionH>
            <wp:positionV relativeFrom="paragraph">
              <wp:posOffset>-9525</wp:posOffset>
            </wp:positionV>
            <wp:extent cx="140335" cy="187325"/>
            <wp:effectExtent l="0" t="0" r="0" b="0"/>
            <wp:wrapNone/>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t>State</w:t>
      </w:r>
      <w:r>
        <w:rPr>
          <w:spacing w:val="-2"/>
        </w:rPr>
        <w:t xml:space="preserve"> </w:t>
      </w:r>
      <w:r>
        <w:t>the number</w:t>
      </w:r>
      <w:r>
        <w:rPr>
          <w:spacing w:val="-1"/>
        </w:rPr>
        <w:t xml:space="preserve"> </w:t>
      </w:r>
      <w:r>
        <w:t>of</w:t>
      </w:r>
      <w:r>
        <w:rPr>
          <w:spacing w:val="-2"/>
        </w:rPr>
        <w:t xml:space="preserve"> </w:t>
      </w:r>
      <w:r>
        <w:t>faces,</w:t>
      </w:r>
      <w:r>
        <w:rPr>
          <w:spacing w:val="-1"/>
        </w:rPr>
        <w:t xml:space="preserve"> </w:t>
      </w:r>
      <w:r>
        <w:t>their</w:t>
      </w:r>
      <w:r>
        <w:rPr>
          <w:spacing w:val="-1"/>
        </w:rPr>
        <w:t xml:space="preserve"> </w:t>
      </w:r>
      <w:r>
        <w:t>shapes</w:t>
      </w:r>
      <w:r>
        <w:rPr>
          <w:spacing w:val="-1"/>
        </w:rPr>
        <w:t xml:space="preserve"> </w:t>
      </w:r>
      <w:r>
        <w:t>and</w:t>
      </w:r>
      <w:r>
        <w:rPr>
          <w:spacing w:val="1"/>
        </w:rPr>
        <w:t xml:space="preserve"> </w:t>
      </w:r>
      <w:r>
        <w:t>area</w:t>
      </w:r>
      <w:r>
        <w:rPr>
          <w:spacing w:val="-2"/>
        </w:rPr>
        <w:t xml:space="preserve"> </w:t>
      </w:r>
      <w:r>
        <w:t>of</w:t>
      </w:r>
      <w:r>
        <w:rPr>
          <w:spacing w:val="1"/>
        </w:rPr>
        <w:t xml:space="preserve"> </w:t>
      </w:r>
      <w:r>
        <w:t>each</w:t>
      </w:r>
      <w:r>
        <w:rPr>
          <w:spacing w:val="-1"/>
        </w:rPr>
        <w:t xml:space="preserve"> </w:t>
      </w:r>
      <w:r>
        <w:t>face</w:t>
      </w:r>
    </w:p>
    <w:p>
      <w:pPr>
        <w:pStyle w:val="5"/>
        <w:rPr>
          <w:sz w:val="20"/>
        </w:rPr>
      </w:pPr>
    </w:p>
    <w:p>
      <w:pPr>
        <w:pStyle w:val="5"/>
        <w:spacing w:before="4"/>
        <w:rPr>
          <w:sz w:val="21"/>
        </w:rPr>
      </w:pPr>
    </w:p>
    <w:p>
      <w:pPr>
        <w:pStyle w:val="5"/>
        <w:ind w:left="300"/>
      </w:pPr>
      <w:r>
        <w:t>He</w:t>
      </w:r>
      <w:r>
        <w:rPr>
          <w:spacing w:val="-3"/>
        </w:rPr>
        <w:t xml:space="preserve"> </w:t>
      </w:r>
      <w:r>
        <w:t>explains what surface area</w:t>
      </w:r>
      <w:r>
        <w:rPr>
          <w:spacing w:val="-1"/>
        </w:rPr>
        <w:t xml:space="preserve"> </w:t>
      </w:r>
      <w:r>
        <w:t>of</w:t>
      </w:r>
      <w:r>
        <w:rPr>
          <w:spacing w:val="-1"/>
        </w:rPr>
        <w:t xml:space="preserve"> </w:t>
      </w:r>
      <w:r>
        <w:t>a cube</w:t>
      </w:r>
      <w:r>
        <w:rPr>
          <w:spacing w:val="-1"/>
        </w:rPr>
        <w:t xml:space="preserve"> </w:t>
      </w:r>
      <w:r>
        <w:t>means</w:t>
      </w:r>
    </w:p>
    <w:p>
      <w:pPr>
        <w:pStyle w:val="5"/>
        <w:rPr>
          <w:sz w:val="26"/>
        </w:rPr>
      </w:pPr>
    </w:p>
    <w:p>
      <w:pPr>
        <w:pStyle w:val="5"/>
        <w:rPr>
          <w:sz w:val="26"/>
        </w:rPr>
      </w:pPr>
    </w:p>
    <w:p>
      <w:pPr>
        <w:pStyle w:val="5"/>
        <w:rPr>
          <w:sz w:val="26"/>
        </w:rPr>
      </w:pPr>
    </w:p>
    <w:p>
      <w:pPr>
        <w:pStyle w:val="5"/>
        <w:spacing w:before="9"/>
        <w:rPr>
          <w:sz w:val="28"/>
        </w:rPr>
      </w:pPr>
    </w:p>
    <w:p>
      <w:pPr>
        <w:pStyle w:val="5"/>
        <w:spacing w:before="1"/>
        <w:ind w:left="300"/>
      </w:pPr>
      <w:r>
        <w:t>Presentation:</w:t>
      </w:r>
    </w:p>
    <w:p>
      <w:pPr>
        <w:pStyle w:val="5"/>
        <w:rPr>
          <w:sz w:val="26"/>
        </w:rPr>
      </w:pPr>
    </w:p>
    <w:p>
      <w:pPr>
        <w:pStyle w:val="5"/>
        <w:spacing w:before="174" w:line="482" w:lineRule="auto"/>
        <w:ind w:left="300" w:right="1114"/>
      </w:pPr>
      <w:r>
        <w:t>Step</w:t>
      </w:r>
      <w:r>
        <w:rPr>
          <w:spacing w:val="2"/>
        </w:rPr>
        <w:t xml:space="preserve"> </w:t>
      </w:r>
      <w:r>
        <w:t>1:</w:t>
      </w:r>
      <w:r>
        <w:rPr>
          <w:spacing w:val="4"/>
        </w:rPr>
        <w:t xml:space="preserve"> </w:t>
      </w:r>
      <w:r>
        <w:t>Using</w:t>
      </w:r>
      <w:r>
        <w:rPr>
          <w:spacing w:val="4"/>
        </w:rPr>
        <w:t xml:space="preserve"> </w:t>
      </w:r>
      <w:r>
        <w:t>students‟</w:t>
      </w:r>
      <w:r>
        <w:rPr>
          <w:spacing w:val="5"/>
        </w:rPr>
        <w:t xml:space="preserve"> </w:t>
      </w:r>
      <w:r>
        <w:t>responses</w:t>
      </w:r>
      <w:r>
        <w:rPr>
          <w:spacing w:val="3"/>
        </w:rPr>
        <w:t xml:space="preserve"> </w:t>
      </w:r>
      <w:r>
        <w:t>in</w:t>
      </w:r>
      <w:r>
        <w:rPr>
          <w:spacing w:val="3"/>
        </w:rPr>
        <w:t xml:space="preserve"> </w:t>
      </w:r>
      <w:r>
        <w:t>the</w:t>
      </w:r>
      <w:r>
        <w:rPr>
          <w:spacing w:val="5"/>
        </w:rPr>
        <w:t xml:space="preserve"> </w:t>
      </w:r>
      <w:r>
        <w:t>introduction,</w:t>
      </w:r>
      <w:r>
        <w:rPr>
          <w:spacing w:val="4"/>
        </w:rPr>
        <w:t xml:space="preserve"> </w:t>
      </w:r>
      <w:r>
        <w:t>the</w:t>
      </w:r>
      <w:r>
        <w:rPr>
          <w:spacing w:val="2"/>
        </w:rPr>
        <w:t xml:space="preserve"> </w:t>
      </w:r>
      <w:r>
        <w:t>teacher</w:t>
      </w:r>
      <w:r>
        <w:rPr>
          <w:spacing w:val="3"/>
        </w:rPr>
        <w:t xml:space="preserve"> </w:t>
      </w:r>
      <w:r>
        <w:t>derives</w:t>
      </w:r>
      <w:r>
        <w:rPr>
          <w:spacing w:val="4"/>
        </w:rPr>
        <w:t xml:space="preserve"> </w:t>
      </w:r>
      <w:r>
        <w:t>the</w:t>
      </w:r>
      <w:r>
        <w:rPr>
          <w:spacing w:val="2"/>
        </w:rPr>
        <w:t xml:space="preserve"> </w:t>
      </w:r>
      <w:r>
        <w:t>formula</w:t>
      </w:r>
      <w:r>
        <w:rPr>
          <w:spacing w:val="5"/>
        </w:rPr>
        <w:t xml:space="preserve"> </w:t>
      </w:r>
      <w:r>
        <w:t>for</w:t>
      </w:r>
      <w:r>
        <w:rPr>
          <w:spacing w:val="4"/>
        </w:rPr>
        <w:t xml:space="preserve"> </w:t>
      </w:r>
      <w:r>
        <w:t>surface</w:t>
      </w:r>
      <w:r>
        <w:rPr>
          <w:spacing w:val="-57"/>
        </w:rPr>
        <w:t xml:space="preserve"> </w:t>
      </w:r>
      <w:r>
        <w:t>area</w:t>
      </w:r>
      <w:r>
        <w:rPr>
          <w:spacing w:val="-2"/>
        </w:rPr>
        <w:t xml:space="preserve"> </w:t>
      </w:r>
      <w:r>
        <w:t>of a cube. Thus:</w:t>
      </w:r>
    </w:p>
    <w:p>
      <w:pPr>
        <w:pStyle w:val="5"/>
        <w:spacing w:before="8"/>
        <w:rPr>
          <w:sz w:val="10"/>
        </w:rPr>
      </w:pPr>
    </w:p>
    <w:p>
      <w:pPr>
        <w:pStyle w:val="5"/>
        <w:spacing w:before="74"/>
        <w:ind w:left="660"/>
      </w:pPr>
      <w:r>
        <w:rPr>
          <w:position w:val="-5"/>
        </w:rPr>
        <w:drawing>
          <wp:inline distT="0" distB="0" distL="0" distR="0">
            <wp:extent cx="139700" cy="187325"/>
            <wp:effectExtent l="0" t="0" r="0" b="0"/>
            <wp:docPr id="1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A</w:t>
      </w:r>
      <w:r>
        <w:rPr>
          <w:spacing w:val="-2"/>
        </w:rPr>
        <w:t xml:space="preserve"> </w:t>
      </w:r>
      <w:r>
        <w:t>cube</w:t>
      </w:r>
      <w:r>
        <w:rPr>
          <w:spacing w:val="-2"/>
        </w:rPr>
        <w:t xml:space="preserve"> </w:t>
      </w:r>
      <w:r>
        <w:t>has</w:t>
      </w:r>
      <w:r>
        <w:rPr>
          <w:spacing w:val="-1"/>
        </w:rPr>
        <w:t xml:space="preserve"> </w:t>
      </w:r>
      <w:r>
        <w:t>6 faces</w:t>
      </w:r>
    </w:p>
    <w:p>
      <w:pPr>
        <w:pStyle w:val="5"/>
        <w:spacing w:before="4"/>
        <w:rPr>
          <w:sz w:val="25"/>
        </w:rPr>
      </w:pPr>
    </w:p>
    <w:p>
      <w:pPr>
        <w:pStyle w:val="5"/>
        <w:spacing w:before="1"/>
        <w:ind w:left="1020"/>
      </w:pPr>
      <w:r>
        <w:drawing>
          <wp:anchor distT="0" distB="0" distL="0" distR="0" simplePos="0" relativeHeight="251675648" behindDoc="0" locked="0" layoutInCell="1" allowOverlap="1">
            <wp:simplePos x="0" y="0"/>
            <wp:positionH relativeFrom="page">
              <wp:posOffset>1143000</wp:posOffset>
            </wp:positionH>
            <wp:positionV relativeFrom="paragraph">
              <wp:posOffset>-8890</wp:posOffset>
            </wp:positionV>
            <wp:extent cx="140335" cy="187325"/>
            <wp:effectExtent l="0" t="0" r="0" b="0"/>
            <wp:wrapNone/>
            <wp:docPr id="1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image1.png"/>
                    <pic:cNvPicPr>
                      <a:picLocks noChangeAspect="1"/>
                    </pic:cNvPicPr>
                  </pic:nvPicPr>
                  <pic:blipFill>
                    <a:blip r:embed="rId8" cstate="print"/>
                    <a:stretch>
                      <a:fillRect/>
                    </a:stretch>
                  </pic:blipFill>
                  <pic:spPr>
                    <a:xfrm>
                      <a:off x="0" y="0"/>
                      <a:ext cx="140207" cy="187452"/>
                    </a:xfrm>
                    <a:prstGeom prst="rect">
                      <a:avLst/>
                    </a:prstGeom>
                  </pic:spPr>
                </pic:pic>
              </a:graphicData>
            </a:graphic>
          </wp:anchor>
        </w:drawing>
      </w:r>
      <w:r>
        <w:t>Each</w:t>
      </w:r>
      <w:r>
        <w:rPr>
          <w:spacing w:val="59"/>
        </w:rPr>
        <w:t xml:space="preserve"> </w:t>
      </w:r>
      <w:r>
        <w:t>face</w:t>
      </w:r>
      <w:r>
        <w:rPr>
          <w:spacing w:val="-2"/>
        </w:rPr>
        <w:t xml:space="preserve"> </w:t>
      </w:r>
      <w:r>
        <w:t>is square</w:t>
      </w:r>
      <w:r>
        <w:rPr>
          <w:spacing w:val="-3"/>
        </w:rPr>
        <w:t xml:space="preserve"> </w:t>
      </w:r>
      <w:r>
        <w:t>in shape</w:t>
      </w:r>
      <w:r>
        <w:rPr>
          <w:spacing w:val="-2"/>
        </w:rPr>
        <w:t xml:space="preserve"> </w:t>
      </w:r>
      <w:r>
        <w:t>whose area</w:t>
      </w:r>
      <w:r>
        <w:rPr>
          <w:spacing w:val="-2"/>
        </w:rPr>
        <w:t xml:space="preserve"> </w:t>
      </w:r>
      <w:r>
        <w:t>is</w:t>
      </w:r>
      <w:r>
        <w:rPr>
          <w:spacing w:val="2"/>
        </w:rPr>
        <w:t xml:space="preserve"> </w:t>
      </w:r>
      <w:r>
        <w:t>L</w:t>
      </w:r>
      <w:r>
        <w:rPr>
          <w:vertAlign w:val="superscript"/>
        </w:rPr>
        <w:t>2</w:t>
      </w:r>
    </w:p>
    <w:p>
      <w:pPr>
        <w:spacing w:after="0"/>
        <w:sectPr>
          <w:pgSz w:w="12240" w:h="15840"/>
          <w:pgMar w:top="1360" w:right="320" w:bottom="1200" w:left="1140" w:header="0" w:footer="1012" w:gutter="0"/>
          <w:cols w:space="720" w:num="1"/>
        </w:sectPr>
      </w:pPr>
    </w:p>
    <w:p>
      <w:pPr>
        <w:pStyle w:val="5"/>
        <w:spacing w:before="111"/>
        <w:ind w:left="1020"/>
      </w:pPr>
      <w:r>
        <w:drawing>
          <wp:anchor distT="0" distB="0" distL="0" distR="0" simplePos="0" relativeHeight="251675648" behindDoc="0" locked="0" layoutInCell="1" allowOverlap="1">
            <wp:simplePos x="0" y="0"/>
            <wp:positionH relativeFrom="page">
              <wp:posOffset>1143000</wp:posOffset>
            </wp:positionH>
            <wp:positionV relativeFrom="paragraph">
              <wp:posOffset>60325</wp:posOffset>
            </wp:positionV>
            <wp:extent cx="140335" cy="187325"/>
            <wp:effectExtent l="0" t="0" r="0" b="0"/>
            <wp:wrapNone/>
            <wp:docPr id="1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t>Total</w:t>
      </w:r>
      <w:r>
        <w:rPr>
          <w:spacing w:val="-1"/>
        </w:rPr>
        <w:t xml:space="preserve"> </w:t>
      </w:r>
      <w:r>
        <w:t>surface</w:t>
      </w:r>
      <w:r>
        <w:rPr>
          <w:spacing w:val="-2"/>
        </w:rPr>
        <w:t xml:space="preserve"> </w:t>
      </w:r>
      <w:r>
        <w:t>area</w:t>
      </w:r>
      <w:r>
        <w:rPr>
          <w:spacing w:val="-2"/>
        </w:rPr>
        <w:t xml:space="preserve"> </w:t>
      </w:r>
      <w:r>
        <w:t>is</w:t>
      </w:r>
      <w:r>
        <w:rPr>
          <w:spacing w:val="-1"/>
        </w:rPr>
        <w:t xml:space="preserve"> </w:t>
      </w:r>
      <w:r>
        <w:t>6</w:t>
      </w:r>
      <w:r>
        <w:rPr>
          <w:spacing w:val="-1"/>
        </w:rPr>
        <w:t xml:space="preserve"> </w:t>
      </w:r>
      <w:r>
        <w:t>x L</w:t>
      </w:r>
      <w:r>
        <w:rPr>
          <w:vertAlign w:val="superscript"/>
        </w:rPr>
        <w:t>2</w:t>
      </w:r>
      <w:r>
        <w:rPr>
          <w:spacing w:val="2"/>
          <w:vertAlign w:val="baseline"/>
        </w:rPr>
        <w:t xml:space="preserve"> </w:t>
      </w:r>
      <w:r>
        <w:rPr>
          <w:vertAlign w:val="baseline"/>
        </w:rPr>
        <w:t>=</w:t>
      </w:r>
      <w:r>
        <w:rPr>
          <w:spacing w:val="-2"/>
          <w:vertAlign w:val="baseline"/>
        </w:rPr>
        <w:t xml:space="preserve"> </w:t>
      </w:r>
      <w:r>
        <w:rPr>
          <w:vertAlign w:val="baseline"/>
        </w:rPr>
        <w:t>6</w:t>
      </w:r>
      <w:r>
        <w:rPr>
          <w:spacing w:val="1"/>
          <w:vertAlign w:val="baseline"/>
        </w:rPr>
        <w:t xml:space="preserve"> </w:t>
      </w:r>
      <w:r>
        <w:rPr>
          <w:vertAlign w:val="baseline"/>
        </w:rPr>
        <w:t>L</w:t>
      </w:r>
      <w:r>
        <w:rPr>
          <w:vertAlign w:val="superscript"/>
        </w:rPr>
        <w:t>2</w:t>
      </w:r>
    </w:p>
    <w:p>
      <w:pPr>
        <w:pStyle w:val="5"/>
        <w:rPr>
          <w:sz w:val="20"/>
        </w:rPr>
      </w:pPr>
    </w:p>
    <w:p>
      <w:pPr>
        <w:pStyle w:val="5"/>
        <w:spacing w:before="4"/>
        <w:rPr>
          <w:sz w:val="21"/>
        </w:rPr>
      </w:pPr>
    </w:p>
    <w:p>
      <w:pPr>
        <w:pStyle w:val="5"/>
        <w:ind w:left="660"/>
      </w:pPr>
      <w:r>
        <w:t>Students</w:t>
      </w:r>
      <w:r>
        <w:rPr>
          <w:spacing w:val="-1"/>
        </w:rPr>
        <w:t xml:space="preserve"> </w:t>
      </w:r>
      <w:r>
        <w:t>listen</w:t>
      </w:r>
      <w:r>
        <w:rPr>
          <w:spacing w:val="-1"/>
        </w:rPr>
        <w:t xml:space="preserve"> </w:t>
      </w:r>
      <w:r>
        <w:t>and</w:t>
      </w:r>
      <w:r>
        <w:rPr>
          <w:spacing w:val="-1"/>
        </w:rPr>
        <w:t xml:space="preserve"> </w:t>
      </w:r>
      <w:r>
        <w:t>watch</w:t>
      </w:r>
      <w:r>
        <w:rPr>
          <w:spacing w:val="-1"/>
        </w:rPr>
        <w:t xml:space="preserve"> </w:t>
      </w:r>
      <w:r>
        <w:t>the</w:t>
      </w:r>
      <w:r>
        <w:rPr>
          <w:spacing w:val="-2"/>
        </w:rPr>
        <w:t xml:space="preserve"> </w:t>
      </w:r>
      <w:r>
        <w:t>teacher</w:t>
      </w:r>
    </w:p>
    <w:p>
      <w:pPr>
        <w:pStyle w:val="5"/>
        <w:rPr>
          <w:sz w:val="26"/>
        </w:rPr>
      </w:pPr>
    </w:p>
    <w:p>
      <w:pPr>
        <w:pStyle w:val="5"/>
        <w:spacing w:before="179" w:line="652" w:lineRule="auto"/>
        <w:ind w:left="300" w:right="1408"/>
      </w:pPr>
      <w:r>
        <w:t>Step</w:t>
      </w:r>
      <w:r>
        <w:rPr>
          <w:spacing w:val="-1"/>
        </w:rPr>
        <w:t xml:space="preserve"> </w:t>
      </w:r>
      <w:r>
        <w:t>2:</w:t>
      </w:r>
      <w:r>
        <w:rPr>
          <w:spacing w:val="-1"/>
        </w:rPr>
        <w:t xml:space="preserve"> </w:t>
      </w:r>
      <w:r>
        <w:t>The</w:t>
      </w:r>
      <w:r>
        <w:rPr>
          <w:spacing w:val="-2"/>
        </w:rPr>
        <w:t xml:space="preserve"> </w:t>
      </w:r>
      <w:r>
        <w:t>teacher solves</w:t>
      </w:r>
      <w:r>
        <w:rPr>
          <w:spacing w:val="-1"/>
        </w:rPr>
        <w:t xml:space="preserve"> </w:t>
      </w:r>
      <w:r>
        <w:t>the</w:t>
      </w:r>
      <w:r>
        <w:rPr>
          <w:spacing w:val="-1"/>
        </w:rPr>
        <w:t xml:space="preserve"> </w:t>
      </w:r>
      <w:r>
        <w:t>following</w:t>
      </w:r>
      <w:r>
        <w:rPr>
          <w:spacing w:val="-3"/>
        </w:rPr>
        <w:t xml:space="preserve"> </w:t>
      </w:r>
      <w:r>
        <w:t>examples</w:t>
      </w:r>
      <w:r>
        <w:rPr>
          <w:spacing w:val="1"/>
        </w:rPr>
        <w:t xml:space="preserve"> </w:t>
      </w:r>
      <w:r>
        <w:t>while students</w:t>
      </w:r>
      <w:r>
        <w:rPr>
          <w:spacing w:val="-1"/>
        </w:rPr>
        <w:t xml:space="preserve"> </w:t>
      </w:r>
      <w:r>
        <w:t>listen and</w:t>
      </w:r>
      <w:r>
        <w:rPr>
          <w:spacing w:val="-1"/>
        </w:rPr>
        <w:t xml:space="preserve"> </w:t>
      </w:r>
      <w:r>
        <w:t>watch the</w:t>
      </w:r>
      <w:r>
        <w:rPr>
          <w:spacing w:val="-2"/>
        </w:rPr>
        <w:t xml:space="preserve"> </w:t>
      </w:r>
      <w:r>
        <w:t>teacher:</w:t>
      </w:r>
      <w:r>
        <w:rPr>
          <w:spacing w:val="-57"/>
        </w:rPr>
        <w:t xml:space="preserve"> </w:t>
      </w:r>
      <w:r>
        <w:t>Examples</w:t>
      </w:r>
    </w:p>
    <w:p>
      <w:pPr>
        <w:pStyle w:val="5"/>
        <w:spacing w:before="1"/>
        <w:ind w:left="660"/>
      </w:pPr>
      <w:r>
        <w:rPr>
          <w:b/>
        </w:rPr>
        <w:t>1</w:t>
      </w:r>
      <w:r>
        <w:t>:</w:t>
      </w:r>
      <w:r>
        <w:rPr>
          <w:spacing w:val="60"/>
        </w:rPr>
        <w:t xml:space="preserve"> </w:t>
      </w:r>
      <w:r>
        <w:t>Calculate</w:t>
      </w:r>
      <w:r>
        <w:rPr>
          <w:spacing w:val="-1"/>
        </w:rPr>
        <w:t xml:space="preserve"> </w:t>
      </w:r>
      <w:r>
        <w:t>the</w:t>
      </w:r>
      <w:r>
        <w:rPr>
          <w:spacing w:val="-1"/>
        </w:rPr>
        <w:t xml:space="preserve"> </w:t>
      </w:r>
      <w:r>
        <w:t>surface area</w:t>
      </w:r>
      <w:r>
        <w:rPr>
          <w:spacing w:val="-1"/>
        </w:rPr>
        <w:t xml:space="preserve"> </w:t>
      </w:r>
      <w:r>
        <w:t>of</w:t>
      </w:r>
      <w:r>
        <w:rPr>
          <w:spacing w:val="-1"/>
        </w:rPr>
        <w:t xml:space="preserve"> </w:t>
      </w:r>
      <w:r>
        <w:t>a cube</w:t>
      </w:r>
      <w:r>
        <w:rPr>
          <w:spacing w:val="-1"/>
        </w:rPr>
        <w:t xml:space="preserve"> </w:t>
      </w:r>
      <w:r>
        <w:t>whose</w:t>
      </w:r>
      <w:r>
        <w:rPr>
          <w:spacing w:val="-3"/>
        </w:rPr>
        <w:t xml:space="preserve"> </w:t>
      </w:r>
      <w:r>
        <w:t>length is</w:t>
      </w:r>
      <w:r>
        <w:rPr>
          <w:spacing w:val="-1"/>
        </w:rPr>
        <w:t xml:space="preserve"> </w:t>
      </w:r>
      <w:r>
        <w:t>7cm.</w:t>
      </w:r>
    </w:p>
    <w:p>
      <w:pPr>
        <w:pStyle w:val="5"/>
        <w:rPr>
          <w:sz w:val="26"/>
        </w:rPr>
      </w:pPr>
    </w:p>
    <w:p>
      <w:pPr>
        <w:pStyle w:val="5"/>
        <w:spacing w:before="179"/>
        <w:ind w:left="660"/>
      </w:pPr>
      <w:r>
        <w:rPr>
          <w:b/>
        </w:rPr>
        <w:t>2</w:t>
      </w:r>
      <w:r>
        <w:t>:</w:t>
      </w:r>
      <w:r>
        <w:rPr>
          <w:spacing w:val="60"/>
        </w:rPr>
        <w:t xml:space="preserve"> </w:t>
      </w:r>
      <w:r>
        <w:t>The</w:t>
      </w:r>
      <w:r>
        <w:rPr>
          <w:spacing w:val="-3"/>
        </w:rPr>
        <w:t xml:space="preserve"> </w:t>
      </w:r>
      <w:r>
        <w:t>surface</w:t>
      </w:r>
      <w:r>
        <w:rPr>
          <w:spacing w:val="-1"/>
        </w:rPr>
        <w:t xml:space="preserve"> </w:t>
      </w:r>
      <w:r>
        <w:t>area</w:t>
      </w:r>
      <w:r>
        <w:rPr>
          <w:spacing w:val="-1"/>
        </w:rPr>
        <w:t xml:space="preserve"> </w:t>
      </w:r>
      <w:r>
        <w:t>of a cube</w:t>
      </w:r>
      <w:r>
        <w:rPr>
          <w:spacing w:val="-2"/>
        </w:rPr>
        <w:t xml:space="preserve"> </w:t>
      </w:r>
      <w:r>
        <w:t>is 1350cm</w:t>
      </w:r>
      <w:r>
        <w:rPr>
          <w:vertAlign w:val="superscript"/>
        </w:rPr>
        <w:t>2</w:t>
      </w:r>
      <w:r>
        <w:rPr>
          <w:vertAlign w:val="baseline"/>
        </w:rPr>
        <w:t>. Calculate the</w:t>
      </w:r>
      <w:r>
        <w:rPr>
          <w:spacing w:val="-1"/>
          <w:vertAlign w:val="baseline"/>
        </w:rPr>
        <w:t xml:space="preserve"> </w:t>
      </w:r>
      <w:r>
        <w:rPr>
          <w:vertAlign w:val="baseline"/>
        </w:rPr>
        <w:t>height</w:t>
      </w:r>
      <w:r>
        <w:rPr>
          <w:spacing w:val="-1"/>
          <w:vertAlign w:val="baseline"/>
        </w:rPr>
        <w:t xml:space="preserve"> </w:t>
      </w:r>
      <w:r>
        <w:rPr>
          <w:vertAlign w:val="baseline"/>
        </w:rPr>
        <w:t>of the cube.</w:t>
      </w:r>
    </w:p>
    <w:p>
      <w:pPr>
        <w:pStyle w:val="5"/>
        <w:spacing w:before="4"/>
        <w:rPr>
          <w:sz w:val="41"/>
        </w:rPr>
      </w:pPr>
    </w:p>
    <w:p>
      <w:pPr>
        <w:pStyle w:val="5"/>
        <w:ind w:left="720"/>
      </w:pPr>
      <w:r>
        <w:rPr>
          <w:b/>
        </w:rPr>
        <w:t>3:</w:t>
      </w:r>
      <w:r>
        <w:rPr>
          <w:b/>
          <w:spacing w:val="58"/>
        </w:rPr>
        <w:t xml:space="preserve"> </w:t>
      </w:r>
      <w:r>
        <w:t>The</w:t>
      </w:r>
      <w:r>
        <w:rPr>
          <w:spacing w:val="-3"/>
        </w:rPr>
        <w:t xml:space="preserve"> </w:t>
      </w:r>
      <w:r>
        <w:t>heights of</w:t>
      </w:r>
      <w:r>
        <w:rPr>
          <w:spacing w:val="-1"/>
        </w:rPr>
        <w:t xml:space="preserve"> </w:t>
      </w:r>
      <w:r>
        <w:t>two</w:t>
      </w:r>
      <w:r>
        <w:rPr>
          <w:spacing w:val="-1"/>
        </w:rPr>
        <w:t xml:space="preserve"> </w:t>
      </w:r>
      <w:r>
        <w:t>cubes are</w:t>
      </w:r>
      <w:r>
        <w:rPr>
          <w:spacing w:val="-2"/>
        </w:rPr>
        <w:t xml:space="preserve"> </w:t>
      </w:r>
      <w:r>
        <w:t>in the</w:t>
      </w:r>
      <w:r>
        <w:rPr>
          <w:spacing w:val="-2"/>
        </w:rPr>
        <w:t xml:space="preserve"> </w:t>
      </w:r>
      <w:r>
        <w:t>ratio 3:7.</w:t>
      </w:r>
      <w:r>
        <w:rPr>
          <w:spacing w:val="-1"/>
        </w:rPr>
        <w:t xml:space="preserve"> </w:t>
      </w:r>
      <w:r>
        <w:t>What is</w:t>
      </w:r>
      <w:r>
        <w:rPr>
          <w:spacing w:val="-1"/>
        </w:rPr>
        <w:t xml:space="preserve"> </w:t>
      </w:r>
      <w:r>
        <w:t>the ratio</w:t>
      </w:r>
      <w:r>
        <w:rPr>
          <w:spacing w:val="-1"/>
        </w:rPr>
        <w:t xml:space="preserve"> </w:t>
      </w:r>
      <w:r>
        <w:t>of their</w:t>
      </w:r>
      <w:r>
        <w:rPr>
          <w:spacing w:val="-1"/>
        </w:rPr>
        <w:t xml:space="preserve"> </w:t>
      </w:r>
      <w:r>
        <w:t>surface</w:t>
      </w:r>
      <w:r>
        <w:rPr>
          <w:spacing w:val="-1"/>
        </w:rPr>
        <w:t xml:space="preserve"> </w:t>
      </w:r>
      <w:r>
        <w:t>areas?</w:t>
      </w:r>
    </w:p>
    <w:p>
      <w:pPr>
        <w:pStyle w:val="5"/>
        <w:rPr>
          <w:sz w:val="26"/>
        </w:rPr>
      </w:pPr>
    </w:p>
    <w:p>
      <w:pPr>
        <w:pStyle w:val="5"/>
        <w:tabs>
          <w:tab w:val="left" w:pos="1204"/>
        </w:tabs>
        <w:spacing w:before="174" w:line="482" w:lineRule="auto"/>
        <w:ind w:left="660" w:right="1123" w:firstLine="60"/>
      </w:pPr>
      <w:r>
        <w:t>4:</w:t>
      </w:r>
      <w:r>
        <w:tab/>
      </w:r>
      <w:r>
        <w:t>A</w:t>
      </w:r>
      <w:r>
        <w:rPr>
          <w:spacing w:val="12"/>
        </w:rPr>
        <w:t xml:space="preserve"> </w:t>
      </w:r>
      <w:r>
        <w:t>tank</w:t>
      </w:r>
      <w:r>
        <w:rPr>
          <w:spacing w:val="12"/>
        </w:rPr>
        <w:t xml:space="preserve"> </w:t>
      </w:r>
      <w:r>
        <w:t>is</w:t>
      </w:r>
      <w:r>
        <w:rPr>
          <w:spacing w:val="12"/>
        </w:rPr>
        <w:t xml:space="preserve"> </w:t>
      </w:r>
      <w:r>
        <w:t>in</w:t>
      </w:r>
      <w:r>
        <w:rPr>
          <w:spacing w:val="13"/>
        </w:rPr>
        <w:t xml:space="preserve"> </w:t>
      </w:r>
      <w:r>
        <w:t>form</w:t>
      </w:r>
      <w:r>
        <w:rPr>
          <w:spacing w:val="14"/>
        </w:rPr>
        <w:t xml:space="preserve"> </w:t>
      </w:r>
      <w:r>
        <w:t>of</w:t>
      </w:r>
      <w:r>
        <w:rPr>
          <w:spacing w:val="12"/>
        </w:rPr>
        <w:t xml:space="preserve"> </w:t>
      </w:r>
      <w:r>
        <w:t>a</w:t>
      </w:r>
      <w:r>
        <w:rPr>
          <w:spacing w:val="13"/>
        </w:rPr>
        <w:t xml:space="preserve"> </w:t>
      </w:r>
      <w:r>
        <w:t>cube</w:t>
      </w:r>
      <w:r>
        <w:rPr>
          <w:spacing w:val="12"/>
        </w:rPr>
        <w:t xml:space="preserve"> </w:t>
      </w:r>
      <w:r>
        <w:t>length</w:t>
      </w:r>
      <w:r>
        <w:rPr>
          <w:spacing w:val="14"/>
        </w:rPr>
        <w:t xml:space="preserve"> </w:t>
      </w:r>
      <w:r>
        <w:t>7m.</w:t>
      </w:r>
      <w:r>
        <w:rPr>
          <w:spacing w:val="13"/>
        </w:rPr>
        <w:t xml:space="preserve"> </w:t>
      </w:r>
      <w:r>
        <w:t>How</w:t>
      </w:r>
      <w:r>
        <w:rPr>
          <w:spacing w:val="14"/>
        </w:rPr>
        <w:t xml:space="preserve"> </w:t>
      </w:r>
      <w:r>
        <w:t>much</w:t>
      </w:r>
      <w:r>
        <w:rPr>
          <w:spacing w:val="13"/>
        </w:rPr>
        <w:t xml:space="preserve"> </w:t>
      </w:r>
      <w:r>
        <w:t>will</w:t>
      </w:r>
      <w:r>
        <w:rPr>
          <w:spacing w:val="13"/>
        </w:rPr>
        <w:t xml:space="preserve"> </w:t>
      </w:r>
      <w:r>
        <w:t>it</w:t>
      </w:r>
      <w:r>
        <w:rPr>
          <w:spacing w:val="14"/>
        </w:rPr>
        <w:t xml:space="preserve"> </w:t>
      </w:r>
      <w:r>
        <w:t>cost</w:t>
      </w:r>
      <w:r>
        <w:rPr>
          <w:spacing w:val="11"/>
        </w:rPr>
        <w:t xml:space="preserve"> </w:t>
      </w:r>
      <w:r>
        <w:t>to</w:t>
      </w:r>
      <w:r>
        <w:rPr>
          <w:spacing w:val="14"/>
        </w:rPr>
        <w:t xml:space="preserve"> </w:t>
      </w:r>
      <w:r>
        <w:t>cover</w:t>
      </w:r>
      <w:r>
        <w:rPr>
          <w:spacing w:val="12"/>
        </w:rPr>
        <w:t xml:space="preserve"> </w:t>
      </w:r>
      <w:r>
        <w:t>the</w:t>
      </w:r>
      <w:r>
        <w:rPr>
          <w:spacing w:val="13"/>
        </w:rPr>
        <w:t xml:space="preserve"> </w:t>
      </w:r>
      <w:r>
        <w:t>tank</w:t>
      </w:r>
      <w:r>
        <w:rPr>
          <w:spacing w:val="12"/>
        </w:rPr>
        <w:t xml:space="preserve"> </w:t>
      </w:r>
      <w:r>
        <w:t>with</w:t>
      </w:r>
      <w:r>
        <w:rPr>
          <w:spacing w:val="13"/>
        </w:rPr>
        <w:t xml:space="preserve"> </w:t>
      </w:r>
      <w:r>
        <w:t>a</w:t>
      </w:r>
      <w:r>
        <w:rPr>
          <w:spacing w:val="-57"/>
        </w:rPr>
        <w:t xml:space="preserve"> </w:t>
      </w:r>
      <w:r>
        <w:t>cloth</w:t>
      </w:r>
      <w:r>
        <w:rPr>
          <w:spacing w:val="-1"/>
        </w:rPr>
        <w:t xml:space="preserve"> </w:t>
      </w:r>
      <w:r>
        <w:t>if a</w:t>
      </w:r>
      <w:r>
        <w:rPr>
          <w:spacing w:val="-2"/>
        </w:rPr>
        <w:t xml:space="preserve"> </w:t>
      </w:r>
      <w:r>
        <w:t>m</w:t>
      </w:r>
      <w:r>
        <w:rPr>
          <w:vertAlign w:val="superscript"/>
        </w:rPr>
        <w:t>2</w:t>
      </w:r>
      <w:r>
        <w:rPr>
          <w:spacing w:val="1"/>
          <w:vertAlign w:val="baseline"/>
        </w:rPr>
        <w:t xml:space="preserve"> </w:t>
      </w:r>
      <w:r>
        <w:rPr>
          <w:vertAlign w:val="baseline"/>
        </w:rPr>
        <w:t>of</w:t>
      </w:r>
      <w:r>
        <w:rPr>
          <w:spacing w:val="-1"/>
          <w:vertAlign w:val="baseline"/>
        </w:rPr>
        <w:t xml:space="preserve"> </w:t>
      </w:r>
      <w:r>
        <w:rPr>
          <w:vertAlign w:val="baseline"/>
        </w:rPr>
        <w:t>the cloth costs #220.</w:t>
      </w:r>
    </w:p>
    <w:p>
      <w:pPr>
        <w:pStyle w:val="5"/>
        <w:rPr>
          <w:sz w:val="30"/>
        </w:rPr>
      </w:pPr>
    </w:p>
    <w:p>
      <w:pPr>
        <w:pStyle w:val="5"/>
        <w:rPr>
          <w:sz w:val="30"/>
        </w:rPr>
      </w:pPr>
    </w:p>
    <w:p>
      <w:pPr>
        <w:pStyle w:val="5"/>
        <w:spacing w:before="260" w:line="652" w:lineRule="auto"/>
        <w:ind w:left="300" w:right="1829" w:firstLine="360"/>
      </w:pPr>
      <w:r>
        <w:t>Step 3: The teacher allows the students to ask questions on the solved examples,</w:t>
      </w:r>
      <w:r>
        <w:rPr>
          <w:spacing w:val="1"/>
        </w:rPr>
        <w:t xml:space="preserve"> </w:t>
      </w:r>
      <w:r>
        <w:t>Evaluation:</w:t>
      </w:r>
      <w:r>
        <w:rPr>
          <w:spacing w:val="-1"/>
        </w:rPr>
        <w:t xml:space="preserve"> </w:t>
      </w:r>
      <w:r>
        <w:t>The</w:t>
      </w:r>
      <w:r>
        <w:rPr>
          <w:spacing w:val="-3"/>
        </w:rPr>
        <w:t xml:space="preserve"> </w:t>
      </w:r>
      <w:r>
        <w:t>teacher</w:t>
      </w:r>
      <w:r>
        <w:rPr>
          <w:spacing w:val="1"/>
        </w:rPr>
        <w:t xml:space="preserve"> </w:t>
      </w:r>
      <w:r>
        <w:t>calls</w:t>
      </w:r>
      <w:r>
        <w:rPr>
          <w:spacing w:val="-1"/>
        </w:rPr>
        <w:t xml:space="preserve"> </w:t>
      </w:r>
      <w:r>
        <w:t>some</w:t>
      </w:r>
      <w:r>
        <w:rPr>
          <w:spacing w:val="-1"/>
        </w:rPr>
        <w:t xml:space="preserve"> </w:t>
      </w:r>
      <w:r>
        <w:t>students</w:t>
      </w:r>
      <w:r>
        <w:rPr>
          <w:spacing w:val="-1"/>
        </w:rPr>
        <w:t xml:space="preserve"> </w:t>
      </w:r>
      <w:r>
        <w:t>to solve</w:t>
      </w:r>
      <w:r>
        <w:rPr>
          <w:spacing w:val="-2"/>
        </w:rPr>
        <w:t xml:space="preserve"> </w:t>
      </w:r>
      <w:r>
        <w:t>the following</w:t>
      </w:r>
      <w:r>
        <w:rPr>
          <w:spacing w:val="-4"/>
        </w:rPr>
        <w:t xml:space="preserve"> </w:t>
      </w:r>
      <w:r>
        <w:t>problems on</w:t>
      </w:r>
      <w:r>
        <w:rPr>
          <w:spacing w:val="-1"/>
        </w:rPr>
        <w:t xml:space="preserve"> </w:t>
      </w:r>
      <w:r>
        <w:t>the</w:t>
      </w:r>
      <w:r>
        <w:rPr>
          <w:spacing w:val="-1"/>
        </w:rPr>
        <w:t xml:space="preserve"> </w:t>
      </w:r>
      <w:r>
        <w:t>board:</w:t>
      </w:r>
    </w:p>
    <w:p>
      <w:pPr>
        <w:pStyle w:val="10"/>
        <w:numPr>
          <w:ilvl w:val="0"/>
          <w:numId w:val="31"/>
        </w:numPr>
        <w:tabs>
          <w:tab w:val="left" w:pos="1021"/>
        </w:tabs>
        <w:spacing w:before="1" w:after="0" w:line="240" w:lineRule="auto"/>
        <w:ind w:left="1020" w:right="0" w:hanging="361"/>
        <w:jc w:val="left"/>
        <w:rPr>
          <w:sz w:val="24"/>
        </w:rPr>
      </w:pPr>
      <w:r>
        <w:rPr>
          <w:sz w:val="24"/>
        </w:rPr>
        <w:t>Find</w:t>
      </w:r>
      <w:r>
        <w:rPr>
          <w:spacing w:val="-1"/>
          <w:sz w:val="24"/>
        </w:rPr>
        <w:t xml:space="preserve"> </w:t>
      </w:r>
      <w:r>
        <w:rPr>
          <w:sz w:val="24"/>
        </w:rPr>
        <w:t>the</w:t>
      </w:r>
      <w:r>
        <w:rPr>
          <w:spacing w:val="-2"/>
          <w:sz w:val="24"/>
        </w:rPr>
        <w:t xml:space="preserve"> </w:t>
      </w:r>
      <w:r>
        <w:rPr>
          <w:sz w:val="24"/>
        </w:rPr>
        <w:t>surface area</w:t>
      </w:r>
      <w:r>
        <w:rPr>
          <w:spacing w:val="-2"/>
          <w:sz w:val="24"/>
        </w:rPr>
        <w:t xml:space="preserve"> </w:t>
      </w:r>
      <w:r>
        <w:rPr>
          <w:sz w:val="24"/>
        </w:rPr>
        <w:t>of</w:t>
      </w:r>
      <w:r>
        <w:rPr>
          <w:spacing w:val="-1"/>
          <w:sz w:val="24"/>
        </w:rPr>
        <w:t xml:space="preserve"> </w:t>
      </w:r>
      <w:r>
        <w:rPr>
          <w:sz w:val="24"/>
        </w:rPr>
        <w:t>a</w:t>
      </w:r>
      <w:r>
        <w:rPr>
          <w:spacing w:val="-1"/>
          <w:sz w:val="24"/>
        </w:rPr>
        <w:t xml:space="preserve"> </w:t>
      </w:r>
      <w:r>
        <w:rPr>
          <w:sz w:val="24"/>
        </w:rPr>
        <w:t>cube</w:t>
      </w:r>
      <w:r>
        <w:rPr>
          <w:spacing w:val="-2"/>
          <w:sz w:val="24"/>
        </w:rPr>
        <w:t xml:space="preserve"> </w:t>
      </w:r>
      <w:r>
        <w:rPr>
          <w:sz w:val="24"/>
        </w:rPr>
        <w:t>length 11cm</w:t>
      </w:r>
    </w:p>
    <w:p>
      <w:pPr>
        <w:pStyle w:val="5"/>
      </w:pPr>
    </w:p>
    <w:p>
      <w:pPr>
        <w:pStyle w:val="10"/>
        <w:numPr>
          <w:ilvl w:val="0"/>
          <w:numId w:val="31"/>
        </w:numPr>
        <w:tabs>
          <w:tab w:val="left" w:pos="1021"/>
        </w:tabs>
        <w:spacing w:before="0" w:after="0" w:line="240" w:lineRule="auto"/>
        <w:ind w:left="1020" w:right="0" w:hanging="361"/>
        <w:jc w:val="left"/>
        <w:rPr>
          <w:sz w:val="24"/>
        </w:rPr>
      </w:pPr>
      <w:r>
        <w:rPr>
          <w:sz w:val="24"/>
        </w:rPr>
        <w:t>If the</w:t>
      </w:r>
      <w:r>
        <w:rPr>
          <w:spacing w:val="-1"/>
          <w:sz w:val="24"/>
        </w:rPr>
        <w:t xml:space="preserve"> </w:t>
      </w:r>
      <w:r>
        <w:rPr>
          <w:sz w:val="24"/>
        </w:rPr>
        <w:t>surface</w:t>
      </w:r>
      <w:r>
        <w:rPr>
          <w:spacing w:val="1"/>
          <w:sz w:val="24"/>
        </w:rPr>
        <w:t xml:space="preserve"> </w:t>
      </w:r>
      <w:r>
        <w:rPr>
          <w:sz w:val="24"/>
        </w:rPr>
        <w:t>area</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cube</w:t>
      </w:r>
      <w:r>
        <w:rPr>
          <w:spacing w:val="-1"/>
          <w:sz w:val="24"/>
        </w:rPr>
        <w:t xml:space="preserve"> </w:t>
      </w:r>
      <w:r>
        <w:rPr>
          <w:sz w:val="24"/>
        </w:rPr>
        <w:t>is</w:t>
      </w:r>
      <w:r>
        <w:rPr>
          <w:spacing w:val="-1"/>
          <w:sz w:val="24"/>
        </w:rPr>
        <w:t xml:space="preserve"> </w:t>
      </w:r>
      <w:r>
        <w:rPr>
          <w:sz w:val="24"/>
        </w:rPr>
        <w:t>216cm</w:t>
      </w:r>
      <w:r>
        <w:rPr>
          <w:sz w:val="24"/>
          <w:vertAlign w:val="superscript"/>
        </w:rPr>
        <w:t>2</w:t>
      </w:r>
      <w:r>
        <w:rPr>
          <w:sz w:val="24"/>
          <w:vertAlign w:val="baseline"/>
        </w:rPr>
        <w:t>, find</w:t>
      </w:r>
      <w:r>
        <w:rPr>
          <w:spacing w:val="-1"/>
          <w:sz w:val="24"/>
          <w:vertAlign w:val="baseline"/>
        </w:rPr>
        <w:t xml:space="preserve"> </w:t>
      </w:r>
      <w:r>
        <w:rPr>
          <w:sz w:val="24"/>
          <w:vertAlign w:val="baseline"/>
        </w:rPr>
        <w:t>the</w:t>
      </w:r>
      <w:r>
        <w:rPr>
          <w:spacing w:val="-1"/>
          <w:sz w:val="24"/>
          <w:vertAlign w:val="baseline"/>
        </w:rPr>
        <w:t xml:space="preserve"> </w:t>
      </w:r>
      <w:r>
        <w:rPr>
          <w:sz w:val="24"/>
          <w:vertAlign w:val="baseline"/>
        </w:rPr>
        <w:t>height</w:t>
      </w:r>
      <w:r>
        <w:rPr>
          <w:spacing w:val="-1"/>
          <w:sz w:val="24"/>
          <w:vertAlign w:val="baseline"/>
        </w:rPr>
        <w:t xml:space="preserve"> </w:t>
      </w:r>
      <w:r>
        <w:rPr>
          <w:sz w:val="24"/>
          <w:vertAlign w:val="baseline"/>
        </w:rPr>
        <w:t>of</w:t>
      </w:r>
      <w:r>
        <w:rPr>
          <w:spacing w:val="-1"/>
          <w:sz w:val="24"/>
          <w:vertAlign w:val="baseline"/>
        </w:rPr>
        <w:t xml:space="preserve"> </w:t>
      </w:r>
      <w:r>
        <w:rPr>
          <w:sz w:val="24"/>
          <w:vertAlign w:val="baseline"/>
        </w:rPr>
        <w:t>the</w:t>
      </w:r>
      <w:r>
        <w:rPr>
          <w:spacing w:val="1"/>
          <w:sz w:val="24"/>
          <w:vertAlign w:val="baseline"/>
        </w:rPr>
        <w:t xml:space="preserve"> </w:t>
      </w:r>
      <w:r>
        <w:rPr>
          <w:sz w:val="24"/>
          <w:vertAlign w:val="baseline"/>
        </w:rPr>
        <w:t>cube</w:t>
      </w:r>
    </w:p>
    <w:p>
      <w:pPr>
        <w:pStyle w:val="5"/>
        <w:rPr>
          <w:sz w:val="30"/>
        </w:rPr>
      </w:pPr>
    </w:p>
    <w:p>
      <w:pPr>
        <w:pStyle w:val="5"/>
        <w:spacing w:before="3"/>
        <w:rPr>
          <w:sz w:val="42"/>
        </w:rPr>
      </w:pPr>
    </w:p>
    <w:p>
      <w:pPr>
        <w:pStyle w:val="10"/>
        <w:numPr>
          <w:ilvl w:val="0"/>
          <w:numId w:val="31"/>
        </w:numPr>
        <w:tabs>
          <w:tab w:val="left" w:pos="1021"/>
        </w:tabs>
        <w:spacing w:before="0" w:after="0" w:line="240" w:lineRule="auto"/>
        <w:ind w:left="1020" w:right="0" w:hanging="361"/>
        <w:jc w:val="left"/>
        <w:rPr>
          <w:sz w:val="24"/>
        </w:rPr>
      </w:pPr>
      <w:r>
        <w:rPr>
          <w:sz w:val="24"/>
        </w:rPr>
        <w:t>The</w:t>
      </w:r>
      <w:r>
        <w:rPr>
          <w:spacing w:val="-3"/>
          <w:sz w:val="24"/>
        </w:rPr>
        <w:t xml:space="preserve"> </w:t>
      </w:r>
      <w:r>
        <w:rPr>
          <w:sz w:val="24"/>
        </w:rPr>
        <w:t>surface areas</w:t>
      </w:r>
      <w:r>
        <w:rPr>
          <w:spacing w:val="-1"/>
          <w:sz w:val="24"/>
        </w:rPr>
        <w:t xml:space="preserve"> </w:t>
      </w:r>
      <w:r>
        <w:rPr>
          <w:sz w:val="24"/>
        </w:rPr>
        <w:t>of</w:t>
      </w:r>
      <w:r>
        <w:rPr>
          <w:spacing w:val="-1"/>
          <w:sz w:val="24"/>
        </w:rPr>
        <w:t xml:space="preserve"> </w:t>
      </w:r>
      <w:r>
        <w:rPr>
          <w:sz w:val="24"/>
        </w:rPr>
        <w:t>two cubes</w:t>
      </w:r>
      <w:r>
        <w:rPr>
          <w:spacing w:val="-1"/>
          <w:sz w:val="24"/>
        </w:rPr>
        <w:t xml:space="preserve"> </w:t>
      </w:r>
      <w:r>
        <w:rPr>
          <w:sz w:val="24"/>
        </w:rPr>
        <w:t>are</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ratio</w:t>
      </w:r>
      <w:r>
        <w:rPr>
          <w:spacing w:val="-1"/>
          <w:sz w:val="24"/>
        </w:rPr>
        <w:t xml:space="preserve"> </w:t>
      </w:r>
      <w:r>
        <w:rPr>
          <w:sz w:val="24"/>
        </w:rPr>
        <w:t>54:</w:t>
      </w:r>
      <w:r>
        <w:rPr>
          <w:spacing w:val="1"/>
          <w:sz w:val="24"/>
        </w:rPr>
        <w:t xml:space="preserve"> </w:t>
      </w:r>
      <w:r>
        <w:rPr>
          <w:sz w:val="24"/>
        </w:rPr>
        <w:t>254.</w:t>
      </w:r>
      <w:r>
        <w:rPr>
          <w:spacing w:val="-1"/>
          <w:sz w:val="24"/>
        </w:rPr>
        <w:t xml:space="preserve"> </w:t>
      </w:r>
      <w:r>
        <w:rPr>
          <w:sz w:val="24"/>
        </w:rPr>
        <w:t>What is</w:t>
      </w:r>
      <w:r>
        <w:rPr>
          <w:spacing w:val="-1"/>
          <w:sz w:val="24"/>
        </w:rPr>
        <w:t xml:space="preserve"> </w:t>
      </w:r>
      <w:r>
        <w:rPr>
          <w:sz w:val="24"/>
        </w:rPr>
        <w:t>the</w:t>
      </w:r>
      <w:r>
        <w:rPr>
          <w:spacing w:val="-1"/>
          <w:sz w:val="24"/>
        </w:rPr>
        <w:t xml:space="preserve"> </w:t>
      </w:r>
      <w:r>
        <w:rPr>
          <w:sz w:val="24"/>
        </w:rPr>
        <w:t>ratio</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lengths?</w:t>
      </w:r>
    </w:p>
    <w:p>
      <w:pPr>
        <w:pStyle w:val="5"/>
        <w:rPr>
          <w:sz w:val="26"/>
        </w:rPr>
      </w:pPr>
    </w:p>
    <w:p>
      <w:pPr>
        <w:pStyle w:val="5"/>
        <w:spacing w:before="174" w:line="482" w:lineRule="auto"/>
        <w:ind w:left="300" w:right="1127"/>
      </w:pPr>
      <w:r>
        <w:t>Conclusion:</w:t>
      </w:r>
      <w:r>
        <w:rPr>
          <w:spacing w:val="6"/>
        </w:rPr>
        <w:t xml:space="preserve"> </w:t>
      </w:r>
      <w:r>
        <w:t>The</w:t>
      </w:r>
      <w:r>
        <w:rPr>
          <w:spacing w:val="5"/>
        </w:rPr>
        <w:t xml:space="preserve"> </w:t>
      </w:r>
      <w:r>
        <w:t>teacher</w:t>
      </w:r>
      <w:r>
        <w:rPr>
          <w:spacing w:val="10"/>
        </w:rPr>
        <w:t xml:space="preserve"> </w:t>
      </w:r>
      <w:r>
        <w:t>asks</w:t>
      </w:r>
      <w:r>
        <w:rPr>
          <w:spacing w:val="7"/>
        </w:rPr>
        <w:t xml:space="preserve"> </w:t>
      </w:r>
      <w:r>
        <w:t>the</w:t>
      </w:r>
      <w:r>
        <w:rPr>
          <w:spacing w:val="6"/>
        </w:rPr>
        <w:t xml:space="preserve"> </w:t>
      </w:r>
      <w:r>
        <w:t>students</w:t>
      </w:r>
      <w:r>
        <w:rPr>
          <w:spacing w:val="7"/>
        </w:rPr>
        <w:t xml:space="preserve"> </w:t>
      </w:r>
      <w:r>
        <w:t>to</w:t>
      </w:r>
      <w:r>
        <w:rPr>
          <w:spacing w:val="9"/>
        </w:rPr>
        <w:t xml:space="preserve"> </w:t>
      </w:r>
      <w:r>
        <w:t>copy</w:t>
      </w:r>
      <w:r>
        <w:rPr>
          <w:spacing w:val="4"/>
        </w:rPr>
        <w:t xml:space="preserve"> </w:t>
      </w:r>
      <w:r>
        <w:t>the</w:t>
      </w:r>
      <w:r>
        <w:rPr>
          <w:spacing w:val="6"/>
        </w:rPr>
        <w:t xml:space="preserve"> </w:t>
      </w:r>
      <w:r>
        <w:t>solved</w:t>
      </w:r>
      <w:r>
        <w:rPr>
          <w:spacing w:val="9"/>
        </w:rPr>
        <w:t xml:space="preserve"> </w:t>
      </w:r>
      <w:r>
        <w:t>examples</w:t>
      </w:r>
      <w:r>
        <w:rPr>
          <w:spacing w:val="7"/>
        </w:rPr>
        <w:t xml:space="preserve"> </w:t>
      </w:r>
      <w:r>
        <w:t>into</w:t>
      </w:r>
      <w:r>
        <w:rPr>
          <w:spacing w:val="6"/>
        </w:rPr>
        <w:t xml:space="preserve"> </w:t>
      </w:r>
      <w:r>
        <w:t>their</w:t>
      </w:r>
      <w:r>
        <w:rPr>
          <w:spacing w:val="5"/>
        </w:rPr>
        <w:t xml:space="preserve"> </w:t>
      </w:r>
      <w:r>
        <w:t>notebooks.</w:t>
      </w:r>
      <w:r>
        <w:rPr>
          <w:spacing w:val="16"/>
        </w:rPr>
        <w:t xml:space="preserve"> </w:t>
      </w:r>
      <w:r>
        <w:t>He</w:t>
      </w:r>
      <w:r>
        <w:rPr>
          <w:spacing w:val="-57"/>
        </w:rPr>
        <w:t xml:space="preserve"> </w:t>
      </w:r>
      <w:r>
        <w:t>goes</w:t>
      </w:r>
      <w:r>
        <w:rPr>
          <w:spacing w:val="1"/>
        </w:rPr>
        <w:t xml:space="preserve"> </w:t>
      </w:r>
      <w:r>
        <w:t>round</w:t>
      </w:r>
      <w:r>
        <w:rPr>
          <w:spacing w:val="-1"/>
        </w:rPr>
        <w:t xml:space="preserve"> </w:t>
      </w:r>
      <w:r>
        <w:t>to mark notes</w:t>
      </w:r>
      <w:r>
        <w:rPr>
          <w:spacing w:val="1"/>
        </w:rPr>
        <w:t xml:space="preserve"> </w:t>
      </w:r>
      <w:r>
        <w:t>copied.</w:t>
      </w:r>
    </w:p>
    <w:p>
      <w:pPr>
        <w:pStyle w:val="2"/>
        <w:spacing w:before="201"/>
      </w:pPr>
      <w:r>
        <w:t>WEEK</w:t>
      </w:r>
      <w:r>
        <w:rPr>
          <w:spacing w:val="-2"/>
        </w:rPr>
        <w:t xml:space="preserve"> </w:t>
      </w:r>
      <w:r>
        <w:t>2 (LESSON 2)</w:t>
      </w:r>
    </w:p>
    <w:p>
      <w:pPr>
        <w:spacing w:after="0"/>
        <w:sectPr>
          <w:pgSz w:w="12240" w:h="15840"/>
          <w:pgMar w:top="1340" w:right="320" w:bottom="1200" w:left="1140" w:header="0" w:footer="1012" w:gutter="0"/>
          <w:cols w:space="720" w:num="1"/>
        </w:sectPr>
      </w:pPr>
    </w:p>
    <w:p>
      <w:pPr>
        <w:pStyle w:val="5"/>
        <w:spacing w:before="74"/>
        <w:ind w:left="300"/>
      </w:pPr>
      <w:r>
        <w:t>Class: SS1</w:t>
      </w:r>
    </w:p>
    <w:p>
      <w:pPr>
        <w:pStyle w:val="5"/>
        <w:rPr>
          <w:sz w:val="26"/>
        </w:rPr>
      </w:pPr>
    </w:p>
    <w:p>
      <w:pPr>
        <w:pStyle w:val="5"/>
        <w:spacing w:before="177"/>
        <w:ind w:left="300"/>
      </w:pPr>
      <w:r>
        <w:t>Subject:</w:t>
      </w:r>
      <w:r>
        <w:rPr>
          <w:spacing w:val="-2"/>
        </w:rPr>
        <w:t xml:space="preserve"> </w:t>
      </w:r>
      <w:r>
        <w:t>Mathematics</w:t>
      </w:r>
    </w:p>
    <w:p>
      <w:pPr>
        <w:pStyle w:val="5"/>
        <w:rPr>
          <w:sz w:val="26"/>
        </w:rPr>
      </w:pPr>
    </w:p>
    <w:p>
      <w:pPr>
        <w:pStyle w:val="5"/>
        <w:spacing w:before="178" w:line="652" w:lineRule="auto"/>
        <w:ind w:left="300" w:right="7459"/>
      </w:pPr>
      <w:r>
        <w:t>Topic:</w:t>
      </w:r>
      <w:r>
        <w:rPr>
          <w:spacing w:val="-4"/>
        </w:rPr>
        <w:t xml:space="preserve"> </w:t>
      </w:r>
      <w:r>
        <w:t>Surface</w:t>
      </w:r>
      <w:r>
        <w:rPr>
          <w:spacing w:val="-3"/>
        </w:rPr>
        <w:t xml:space="preserve"> </w:t>
      </w:r>
      <w:r>
        <w:t>area</w:t>
      </w:r>
      <w:r>
        <w:rPr>
          <w:spacing w:val="-5"/>
        </w:rPr>
        <w:t xml:space="preserve"> </w:t>
      </w:r>
      <w:r>
        <w:t>of</w:t>
      </w:r>
      <w:r>
        <w:rPr>
          <w:spacing w:val="-3"/>
        </w:rPr>
        <w:t xml:space="preserve"> </w:t>
      </w:r>
      <w:r>
        <w:t>a</w:t>
      </w:r>
      <w:r>
        <w:rPr>
          <w:spacing w:val="-3"/>
        </w:rPr>
        <w:t xml:space="preserve"> </w:t>
      </w:r>
      <w:r>
        <w:t>cuboid</w:t>
      </w:r>
      <w:r>
        <w:rPr>
          <w:spacing w:val="-57"/>
        </w:rPr>
        <w:t xml:space="preserve"> </w:t>
      </w:r>
      <w:r>
        <w:t>Duration:</w:t>
      </w:r>
      <w:r>
        <w:rPr>
          <w:spacing w:val="-1"/>
        </w:rPr>
        <w:t xml:space="preserve"> </w:t>
      </w:r>
      <w:r>
        <w:t>80 mins</w:t>
      </w:r>
    </w:p>
    <w:p>
      <w:pPr>
        <w:pStyle w:val="5"/>
        <w:spacing w:line="482" w:lineRule="auto"/>
        <w:ind w:left="300" w:right="1113"/>
      </w:pPr>
      <w:r>
        <w:t>Instructional</w:t>
      </w:r>
      <w:r>
        <w:rPr>
          <w:spacing w:val="41"/>
        </w:rPr>
        <w:t xml:space="preserve"> </w:t>
      </w:r>
      <w:r>
        <w:t>materials:</w:t>
      </w:r>
      <w:r>
        <w:rPr>
          <w:spacing w:val="42"/>
        </w:rPr>
        <w:t xml:space="preserve"> </w:t>
      </w:r>
      <w:r>
        <w:t>Objects</w:t>
      </w:r>
      <w:r>
        <w:rPr>
          <w:spacing w:val="42"/>
        </w:rPr>
        <w:t xml:space="preserve"> </w:t>
      </w:r>
      <w:r>
        <w:t>that</w:t>
      </w:r>
      <w:r>
        <w:rPr>
          <w:spacing w:val="42"/>
        </w:rPr>
        <w:t xml:space="preserve"> </w:t>
      </w:r>
      <w:r>
        <w:t>are</w:t>
      </w:r>
      <w:r>
        <w:rPr>
          <w:spacing w:val="39"/>
        </w:rPr>
        <w:t xml:space="preserve"> </w:t>
      </w:r>
      <w:r>
        <w:t>cubes</w:t>
      </w:r>
      <w:r>
        <w:rPr>
          <w:spacing w:val="42"/>
        </w:rPr>
        <w:t xml:space="preserve"> </w:t>
      </w:r>
      <w:r>
        <w:t>and</w:t>
      </w:r>
      <w:r>
        <w:rPr>
          <w:spacing w:val="41"/>
        </w:rPr>
        <w:t xml:space="preserve"> </w:t>
      </w:r>
      <w:r>
        <w:t>cuboids</w:t>
      </w:r>
      <w:r>
        <w:rPr>
          <w:spacing w:val="42"/>
        </w:rPr>
        <w:t xml:space="preserve"> </w:t>
      </w:r>
      <w:r>
        <w:t>in</w:t>
      </w:r>
      <w:r>
        <w:rPr>
          <w:spacing w:val="40"/>
        </w:rPr>
        <w:t xml:space="preserve"> </w:t>
      </w:r>
      <w:r>
        <w:t>shape</w:t>
      </w:r>
      <w:r>
        <w:rPr>
          <w:spacing w:val="39"/>
        </w:rPr>
        <w:t xml:space="preserve"> </w:t>
      </w:r>
      <w:r>
        <w:t>both</w:t>
      </w:r>
      <w:r>
        <w:rPr>
          <w:spacing w:val="42"/>
        </w:rPr>
        <w:t xml:space="preserve"> </w:t>
      </w:r>
      <w:r>
        <w:t>real</w:t>
      </w:r>
      <w:r>
        <w:rPr>
          <w:spacing w:val="42"/>
        </w:rPr>
        <w:t xml:space="preserve"> </w:t>
      </w:r>
      <w:r>
        <w:t>ones</w:t>
      </w:r>
      <w:r>
        <w:rPr>
          <w:spacing w:val="42"/>
        </w:rPr>
        <w:t xml:space="preserve"> </w:t>
      </w:r>
      <w:r>
        <w:t>and</w:t>
      </w:r>
      <w:r>
        <w:rPr>
          <w:spacing w:val="40"/>
        </w:rPr>
        <w:t xml:space="preserve"> </w:t>
      </w:r>
      <w:r>
        <w:t>their</w:t>
      </w:r>
      <w:r>
        <w:rPr>
          <w:spacing w:val="-57"/>
        </w:rPr>
        <w:t xml:space="preserve"> </w:t>
      </w:r>
      <w:r>
        <w:t>models.</w:t>
      </w:r>
    </w:p>
    <w:p>
      <w:pPr>
        <w:pStyle w:val="5"/>
        <w:spacing w:before="198"/>
        <w:ind w:left="300"/>
      </w:pPr>
      <w:r>
        <w:t>Behavioral</w:t>
      </w:r>
      <w:r>
        <w:rPr>
          <w:spacing w:val="-1"/>
        </w:rPr>
        <w:t xml:space="preserve"> </w:t>
      </w:r>
      <w:r>
        <w:t>Objectives:</w:t>
      </w:r>
      <w:r>
        <w:rPr>
          <w:spacing w:val="-1"/>
        </w:rPr>
        <w:t xml:space="preserve"> </w:t>
      </w:r>
      <w:r>
        <w:t>At</w:t>
      </w:r>
      <w:r>
        <w:rPr>
          <w:spacing w:val="-1"/>
        </w:rPr>
        <w:t xml:space="preserve"> </w:t>
      </w:r>
      <w:r>
        <w:t>the end</w:t>
      </w:r>
      <w:r>
        <w:rPr>
          <w:spacing w:val="-1"/>
        </w:rPr>
        <w:t xml:space="preserve"> </w:t>
      </w:r>
      <w:r>
        <w:t>of</w:t>
      </w:r>
      <w:r>
        <w:rPr>
          <w:spacing w:val="-2"/>
        </w:rPr>
        <w:t xml:space="preserve"> </w:t>
      </w:r>
      <w:r>
        <w:t>the lesson,</w:t>
      </w:r>
      <w:r>
        <w:rPr>
          <w:spacing w:val="1"/>
        </w:rPr>
        <w:t xml:space="preserve"> </w:t>
      </w:r>
      <w:r>
        <w:t>students</w:t>
      </w:r>
      <w:r>
        <w:rPr>
          <w:spacing w:val="-1"/>
        </w:rPr>
        <w:t xml:space="preserve"> </w:t>
      </w:r>
      <w:r>
        <w:t>should be</w:t>
      </w:r>
      <w:r>
        <w:rPr>
          <w:spacing w:val="-1"/>
        </w:rPr>
        <w:t xml:space="preserve"> </w:t>
      </w:r>
      <w:r>
        <w:t>able</w:t>
      </w:r>
      <w:r>
        <w:rPr>
          <w:spacing w:val="-1"/>
        </w:rPr>
        <w:t xml:space="preserve"> </w:t>
      </w:r>
      <w:r>
        <w:t>to:</w:t>
      </w:r>
    </w:p>
    <w:p>
      <w:pPr>
        <w:pStyle w:val="5"/>
        <w:rPr>
          <w:sz w:val="20"/>
        </w:rPr>
      </w:pPr>
    </w:p>
    <w:p>
      <w:pPr>
        <w:pStyle w:val="5"/>
        <w:spacing w:before="246"/>
        <w:ind w:left="660"/>
      </w:pPr>
      <w:r>
        <w:rPr>
          <w:position w:val="-5"/>
        </w:rPr>
        <w:drawing>
          <wp:inline distT="0" distB="0" distL="0" distR="0">
            <wp:extent cx="139700" cy="187325"/>
            <wp:effectExtent l="0" t="0" r="0" b="0"/>
            <wp:docPr id="1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1"/>
        </w:rPr>
        <w:t xml:space="preserve"> </w:t>
      </w:r>
      <w:r>
        <w:t>the</w:t>
      </w:r>
      <w:r>
        <w:rPr>
          <w:spacing w:val="-2"/>
        </w:rPr>
        <w:t xml:space="preserve"> </w:t>
      </w:r>
      <w:r>
        <w:t>surface area</w:t>
      </w:r>
      <w:r>
        <w:rPr>
          <w:spacing w:val="-1"/>
        </w:rPr>
        <w:t xml:space="preserve"> </w:t>
      </w:r>
      <w:r>
        <w:t>of</w:t>
      </w:r>
      <w:r>
        <w:rPr>
          <w:spacing w:val="-1"/>
        </w:rPr>
        <w:t xml:space="preserve"> </w:t>
      </w:r>
      <w:r>
        <w:t>a</w:t>
      </w:r>
      <w:r>
        <w:rPr>
          <w:spacing w:val="-3"/>
        </w:rPr>
        <w:t xml:space="preserve"> </w:t>
      </w:r>
      <w:r>
        <w:t>cuboid</w:t>
      </w:r>
    </w:p>
    <w:p>
      <w:pPr>
        <w:pStyle w:val="5"/>
        <w:spacing w:before="9"/>
        <w:rPr>
          <w:sz w:val="23"/>
        </w:rPr>
      </w:pPr>
    </w:p>
    <w:p>
      <w:pPr>
        <w:pStyle w:val="5"/>
        <w:spacing w:line="475" w:lineRule="auto"/>
        <w:ind w:left="1020" w:right="1216" w:hanging="360"/>
      </w:pPr>
      <w:r>
        <w:drawing>
          <wp:anchor distT="0" distB="0" distL="0" distR="0" simplePos="0" relativeHeight="251709440" behindDoc="1" locked="0" layoutInCell="1" allowOverlap="1">
            <wp:simplePos x="0" y="0"/>
            <wp:positionH relativeFrom="page">
              <wp:posOffset>1143000</wp:posOffset>
            </wp:positionH>
            <wp:positionV relativeFrom="paragraph">
              <wp:posOffset>360680</wp:posOffset>
            </wp:positionV>
            <wp:extent cx="140335" cy="187325"/>
            <wp:effectExtent l="0" t="0" r="0" b="0"/>
            <wp:wrapNone/>
            <wp:docPr id="1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39700" cy="187325"/>
            <wp:effectExtent l="0" t="0" r="0" b="0"/>
            <wp:docPr id="1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1"/>
        </w:rPr>
        <w:t xml:space="preserve"> </w:t>
      </w:r>
      <w:r>
        <w:t>the</w:t>
      </w:r>
      <w:r>
        <w:rPr>
          <w:spacing w:val="-2"/>
        </w:rPr>
        <w:t xml:space="preserve"> </w:t>
      </w:r>
      <w:r>
        <w:t>unknown</w:t>
      </w:r>
      <w:r>
        <w:rPr>
          <w:spacing w:val="-1"/>
        </w:rPr>
        <w:t xml:space="preserve"> </w:t>
      </w:r>
      <w:r>
        <w:t>side</w:t>
      </w:r>
      <w:r>
        <w:rPr>
          <w:spacing w:val="-1"/>
        </w:rPr>
        <w:t xml:space="preserve"> </w:t>
      </w:r>
      <w:r>
        <w:t>of</w:t>
      </w:r>
      <w:r>
        <w:rPr>
          <w:spacing w:val="-1"/>
        </w:rPr>
        <w:t xml:space="preserve"> </w:t>
      </w:r>
      <w:r>
        <w:t>a</w:t>
      </w:r>
      <w:r>
        <w:rPr>
          <w:spacing w:val="-3"/>
        </w:rPr>
        <w:t xml:space="preserve"> </w:t>
      </w:r>
      <w:r>
        <w:t>cuboid</w:t>
      </w:r>
      <w:r>
        <w:rPr>
          <w:spacing w:val="2"/>
        </w:rPr>
        <w:t xml:space="preserve"> </w:t>
      </w:r>
      <w:r>
        <w:t>(length,</w:t>
      </w:r>
      <w:r>
        <w:rPr>
          <w:spacing w:val="-1"/>
        </w:rPr>
        <w:t xml:space="preserve"> </w:t>
      </w:r>
      <w:r>
        <w:t>breadth</w:t>
      </w:r>
      <w:r>
        <w:rPr>
          <w:spacing w:val="-1"/>
        </w:rPr>
        <w:t xml:space="preserve"> </w:t>
      </w:r>
      <w:r>
        <w:t>or</w:t>
      </w:r>
      <w:r>
        <w:rPr>
          <w:spacing w:val="-1"/>
        </w:rPr>
        <w:t xml:space="preserve"> </w:t>
      </w:r>
      <w:r>
        <w:t>height)</w:t>
      </w:r>
      <w:r>
        <w:rPr>
          <w:spacing w:val="1"/>
        </w:rPr>
        <w:t xml:space="preserve"> </w:t>
      </w:r>
      <w:r>
        <w:t>given</w:t>
      </w:r>
      <w:r>
        <w:rPr>
          <w:spacing w:val="-1"/>
        </w:rPr>
        <w:t xml:space="preserve"> </w:t>
      </w:r>
      <w:r>
        <w:t>the</w:t>
      </w:r>
      <w:r>
        <w:rPr>
          <w:spacing w:val="-2"/>
        </w:rPr>
        <w:t xml:space="preserve"> </w:t>
      </w:r>
      <w:r>
        <w:t>surface</w:t>
      </w:r>
      <w:r>
        <w:rPr>
          <w:spacing w:val="-1"/>
        </w:rPr>
        <w:t xml:space="preserve"> </w:t>
      </w:r>
      <w:r>
        <w:t>area</w:t>
      </w:r>
      <w:r>
        <w:rPr>
          <w:spacing w:val="-57"/>
        </w:rPr>
        <w:t xml:space="preserve"> </w:t>
      </w:r>
      <w:r>
        <w:t>Solve</w:t>
      </w:r>
      <w:r>
        <w:rPr>
          <w:spacing w:val="-1"/>
        </w:rPr>
        <w:t xml:space="preserve"> </w:t>
      </w:r>
      <w:r>
        <w:t>problems on change</w:t>
      </w:r>
      <w:r>
        <w:rPr>
          <w:spacing w:val="-1"/>
        </w:rPr>
        <w:t xml:space="preserve"> </w:t>
      </w:r>
      <w:r>
        <w:t>of shape</w:t>
      </w:r>
      <w:r>
        <w:rPr>
          <w:spacing w:val="-1"/>
        </w:rPr>
        <w:t xml:space="preserve"> </w:t>
      </w:r>
      <w:r>
        <w:t>involving</w:t>
      </w:r>
      <w:r>
        <w:rPr>
          <w:spacing w:val="-4"/>
        </w:rPr>
        <w:t xml:space="preserve"> </w:t>
      </w:r>
      <w:r>
        <w:t>surface</w:t>
      </w:r>
      <w:r>
        <w:rPr>
          <w:spacing w:val="1"/>
        </w:rPr>
        <w:t xml:space="preserve"> </w:t>
      </w:r>
      <w:r>
        <w:t>area</w:t>
      </w:r>
      <w:r>
        <w:rPr>
          <w:spacing w:val="-1"/>
        </w:rPr>
        <w:t xml:space="preserve"> </w:t>
      </w:r>
      <w:r>
        <w:t>of cuboid</w:t>
      </w:r>
    </w:p>
    <w:p>
      <w:pPr>
        <w:pStyle w:val="5"/>
        <w:rPr>
          <w:sz w:val="20"/>
        </w:rPr>
      </w:pPr>
    </w:p>
    <w:p>
      <w:pPr>
        <w:pStyle w:val="5"/>
        <w:rPr>
          <w:sz w:val="20"/>
        </w:rPr>
      </w:pPr>
    </w:p>
    <w:p>
      <w:pPr>
        <w:pStyle w:val="5"/>
        <w:spacing w:before="1"/>
        <w:rPr>
          <w:sz w:val="18"/>
        </w:rPr>
      </w:pPr>
    </w:p>
    <w:p>
      <w:pPr>
        <w:pStyle w:val="5"/>
        <w:spacing w:before="90" w:line="480" w:lineRule="auto"/>
        <w:ind w:left="300" w:right="1122"/>
        <w:jc w:val="both"/>
      </w:pPr>
      <w:r>
        <w:t>Previous Knowledge: Students can differentiate between cubes and cuboids. They can state the</w:t>
      </w:r>
      <w:r>
        <w:rPr>
          <w:spacing w:val="1"/>
        </w:rPr>
        <w:t xml:space="preserve"> </w:t>
      </w:r>
      <w:r>
        <w:t>number of faces as well as the area of each face in a cuboid. They can also find the surface area</w:t>
      </w:r>
      <w:r>
        <w:rPr>
          <w:spacing w:val="1"/>
        </w:rPr>
        <w:t xml:space="preserve"> </w:t>
      </w:r>
      <w:r>
        <w:t>of</w:t>
      </w:r>
      <w:r>
        <w:rPr>
          <w:spacing w:val="-2"/>
        </w:rPr>
        <w:t xml:space="preserve"> </w:t>
      </w:r>
      <w:r>
        <w:t>a</w:t>
      </w:r>
      <w:r>
        <w:rPr>
          <w:spacing w:val="-1"/>
        </w:rPr>
        <w:t xml:space="preserve"> </w:t>
      </w:r>
      <w:r>
        <w:t>cube.</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9"/>
        <w:rPr>
          <w:sz w:val="31"/>
        </w:rPr>
      </w:pPr>
    </w:p>
    <w:p>
      <w:pPr>
        <w:pStyle w:val="5"/>
        <w:ind w:left="300"/>
        <w:jc w:val="both"/>
      </w:pPr>
      <w:r>
        <w:t>Introduction:</w:t>
      </w:r>
      <w:r>
        <w:rPr>
          <w:spacing w:val="-1"/>
        </w:rPr>
        <w:t xml:space="preserve"> </w:t>
      </w:r>
      <w:r>
        <w:t>The</w:t>
      </w:r>
      <w:r>
        <w:rPr>
          <w:spacing w:val="-2"/>
        </w:rPr>
        <w:t xml:space="preserve"> </w:t>
      </w:r>
      <w:r>
        <w:t>teacher asks</w:t>
      </w:r>
      <w:r>
        <w:rPr>
          <w:spacing w:val="-1"/>
        </w:rPr>
        <w:t xml:space="preserve"> </w:t>
      </w:r>
      <w:r>
        <w:t>the</w:t>
      </w:r>
      <w:r>
        <w:rPr>
          <w:spacing w:val="-2"/>
        </w:rPr>
        <w:t xml:space="preserve"> </w:t>
      </w:r>
      <w:r>
        <w:t>students</w:t>
      </w:r>
      <w:r>
        <w:rPr>
          <w:spacing w:val="-1"/>
        </w:rPr>
        <w:t xml:space="preserve"> </w:t>
      </w:r>
      <w:r>
        <w:t>to:</w:t>
      </w:r>
    </w:p>
    <w:p>
      <w:pPr>
        <w:pStyle w:val="5"/>
        <w:rPr>
          <w:sz w:val="20"/>
        </w:rPr>
      </w:pPr>
    </w:p>
    <w:p>
      <w:pPr>
        <w:pStyle w:val="5"/>
        <w:spacing w:before="9"/>
        <w:rPr>
          <w:sz w:val="22"/>
        </w:rPr>
      </w:pPr>
    </w:p>
    <w:p>
      <w:pPr>
        <w:pStyle w:val="5"/>
        <w:ind w:left="1020"/>
      </w:pPr>
      <w:r>
        <w:drawing>
          <wp:anchor distT="0" distB="0" distL="0" distR="0" simplePos="0" relativeHeight="251676672" behindDoc="0" locked="0" layoutInCell="1" allowOverlap="1">
            <wp:simplePos x="0" y="0"/>
            <wp:positionH relativeFrom="page">
              <wp:posOffset>1143000</wp:posOffset>
            </wp:positionH>
            <wp:positionV relativeFrom="paragraph">
              <wp:posOffset>-9525</wp:posOffset>
            </wp:positionV>
            <wp:extent cx="140335" cy="187325"/>
            <wp:effectExtent l="0" t="0" r="0" b="0"/>
            <wp:wrapNone/>
            <wp:docPr id="1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image1.png"/>
                    <pic:cNvPicPr>
                      <a:picLocks noChangeAspect="1"/>
                    </pic:cNvPicPr>
                  </pic:nvPicPr>
                  <pic:blipFill>
                    <a:blip r:embed="rId8" cstate="print"/>
                    <a:stretch>
                      <a:fillRect/>
                    </a:stretch>
                  </pic:blipFill>
                  <pic:spPr>
                    <a:xfrm>
                      <a:off x="0" y="0"/>
                      <a:ext cx="140207" cy="187452"/>
                    </a:xfrm>
                    <a:prstGeom prst="rect">
                      <a:avLst/>
                    </a:prstGeom>
                  </pic:spPr>
                </pic:pic>
              </a:graphicData>
            </a:graphic>
          </wp:anchor>
        </w:drawing>
      </w:r>
      <w:r>
        <w:t>State</w:t>
      </w:r>
      <w:r>
        <w:rPr>
          <w:spacing w:val="-2"/>
        </w:rPr>
        <w:t xml:space="preserve"> </w:t>
      </w:r>
      <w:r>
        <w:t>the</w:t>
      </w:r>
      <w:r>
        <w:rPr>
          <w:spacing w:val="-1"/>
        </w:rPr>
        <w:t xml:space="preserve"> </w:t>
      </w:r>
      <w:r>
        <w:t>similarities and</w:t>
      </w:r>
      <w:r>
        <w:rPr>
          <w:spacing w:val="-1"/>
        </w:rPr>
        <w:t xml:space="preserve"> </w:t>
      </w:r>
      <w:r>
        <w:t>differences between</w:t>
      </w:r>
      <w:r>
        <w:rPr>
          <w:spacing w:val="1"/>
        </w:rPr>
        <w:t xml:space="preserve"> </w:t>
      </w:r>
      <w:r>
        <w:t>a</w:t>
      </w:r>
      <w:r>
        <w:rPr>
          <w:spacing w:val="-1"/>
        </w:rPr>
        <w:t xml:space="preserve"> </w:t>
      </w:r>
      <w:r>
        <w:t>cube</w:t>
      </w:r>
      <w:r>
        <w:rPr>
          <w:spacing w:val="-2"/>
        </w:rPr>
        <w:t xml:space="preserve"> </w:t>
      </w:r>
      <w:r>
        <w:t>and a cuboid</w:t>
      </w:r>
    </w:p>
    <w:p>
      <w:pPr>
        <w:spacing w:after="0"/>
        <w:sectPr>
          <w:pgSz w:w="12240" w:h="15840"/>
          <w:pgMar w:top="1360" w:right="320" w:bottom="1200" w:left="1140" w:header="0" w:footer="1012" w:gutter="0"/>
          <w:cols w:space="720" w:num="1"/>
        </w:sectPr>
      </w:pPr>
    </w:p>
    <w:p>
      <w:pPr>
        <w:pStyle w:val="5"/>
        <w:spacing w:before="71"/>
        <w:ind w:left="1020"/>
      </w:pPr>
      <w:r>
        <w:drawing>
          <wp:anchor distT="0" distB="0" distL="0" distR="0" simplePos="0" relativeHeight="251677696" behindDoc="0" locked="0" layoutInCell="1" allowOverlap="1">
            <wp:simplePos x="0" y="0"/>
            <wp:positionH relativeFrom="page">
              <wp:posOffset>1143000</wp:posOffset>
            </wp:positionH>
            <wp:positionV relativeFrom="paragraph">
              <wp:posOffset>34925</wp:posOffset>
            </wp:positionV>
            <wp:extent cx="140335" cy="187325"/>
            <wp:effectExtent l="0" t="0" r="0" b="0"/>
            <wp:wrapNone/>
            <wp:docPr id="1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t>State</w:t>
      </w:r>
      <w:r>
        <w:rPr>
          <w:spacing w:val="-2"/>
        </w:rPr>
        <w:t xml:space="preserve"> </w:t>
      </w:r>
      <w:r>
        <w:t>the area</w:t>
      </w:r>
      <w:r>
        <w:rPr>
          <w:spacing w:val="-2"/>
        </w:rPr>
        <w:t xml:space="preserve"> </w:t>
      </w:r>
      <w:r>
        <w:t>of each</w:t>
      </w:r>
      <w:r>
        <w:rPr>
          <w:spacing w:val="-1"/>
        </w:rPr>
        <w:t xml:space="preserve"> </w:t>
      </w:r>
      <w:r>
        <w:t>face</w:t>
      </w:r>
      <w:r>
        <w:rPr>
          <w:spacing w:val="-1"/>
        </w:rPr>
        <w:t xml:space="preserve"> </w:t>
      </w:r>
      <w:r>
        <w:t>of</w:t>
      </w:r>
      <w:r>
        <w:rPr>
          <w:spacing w:val="-1"/>
        </w:rPr>
        <w:t xml:space="preserve"> </w:t>
      </w:r>
      <w:r>
        <w:t>a</w:t>
      </w:r>
      <w:r>
        <w:rPr>
          <w:spacing w:val="-2"/>
        </w:rPr>
        <w:t xml:space="preserve"> </w:t>
      </w:r>
      <w:r>
        <w:t>cuboid.</w:t>
      </w:r>
    </w:p>
    <w:p>
      <w:pPr>
        <w:pStyle w:val="5"/>
        <w:rPr>
          <w:sz w:val="20"/>
        </w:rPr>
      </w:pPr>
    </w:p>
    <w:p>
      <w:pPr>
        <w:pStyle w:val="5"/>
        <w:spacing w:before="4"/>
        <w:rPr>
          <w:sz w:val="21"/>
        </w:rPr>
      </w:pPr>
    </w:p>
    <w:p>
      <w:pPr>
        <w:pStyle w:val="5"/>
        <w:spacing w:line="655" w:lineRule="auto"/>
        <w:ind w:left="300" w:right="4417"/>
      </w:pPr>
      <w:r>
        <w:t>The</w:t>
      </w:r>
      <w:r>
        <w:rPr>
          <w:spacing w:val="-4"/>
        </w:rPr>
        <w:t xml:space="preserve"> </w:t>
      </w:r>
      <w:r>
        <w:t>teacher</w:t>
      </w:r>
      <w:r>
        <w:rPr>
          <w:spacing w:val="-2"/>
        </w:rPr>
        <w:t xml:space="preserve"> </w:t>
      </w:r>
      <w:r>
        <w:t>then explains</w:t>
      </w:r>
      <w:r>
        <w:rPr>
          <w:spacing w:val="-2"/>
        </w:rPr>
        <w:t xml:space="preserve"> </w:t>
      </w:r>
      <w:r>
        <w:t>the</w:t>
      </w:r>
      <w:r>
        <w:rPr>
          <w:spacing w:val="-3"/>
        </w:rPr>
        <w:t xml:space="preserve"> </w:t>
      </w:r>
      <w:r>
        <w:t>concept</w:t>
      </w:r>
      <w:r>
        <w:rPr>
          <w:spacing w:val="-2"/>
        </w:rPr>
        <w:t xml:space="preserve"> </w:t>
      </w:r>
      <w:r>
        <w:t>of</w:t>
      </w:r>
      <w:r>
        <w:rPr>
          <w:spacing w:val="-2"/>
        </w:rPr>
        <w:t xml:space="preserve"> </w:t>
      </w:r>
      <w:r>
        <w:t>surface</w:t>
      </w:r>
      <w:r>
        <w:rPr>
          <w:spacing w:val="-3"/>
        </w:rPr>
        <w:t xml:space="preserve"> </w:t>
      </w:r>
      <w:r>
        <w:t>area</w:t>
      </w:r>
      <w:r>
        <w:rPr>
          <w:spacing w:val="-3"/>
        </w:rPr>
        <w:t xml:space="preserve"> </w:t>
      </w:r>
      <w:r>
        <w:t>of cuboid</w:t>
      </w:r>
      <w:r>
        <w:rPr>
          <w:spacing w:val="-57"/>
        </w:rPr>
        <w:t xml:space="preserve"> </w:t>
      </w:r>
      <w:r>
        <w:t>Presentation:</w:t>
      </w:r>
    </w:p>
    <w:p>
      <w:pPr>
        <w:pStyle w:val="5"/>
        <w:spacing w:line="274" w:lineRule="exact"/>
        <w:ind w:left="300"/>
      </w:pPr>
      <w:r>
        <w:t>Step</w:t>
      </w:r>
      <w:r>
        <w:rPr>
          <w:spacing w:val="-1"/>
        </w:rPr>
        <w:t xml:space="preserve"> </w:t>
      </w:r>
      <w:r>
        <w:t>1: The</w:t>
      </w:r>
      <w:r>
        <w:rPr>
          <w:spacing w:val="-2"/>
        </w:rPr>
        <w:t xml:space="preserve"> </w:t>
      </w:r>
      <w:r>
        <w:t>teacher derives</w:t>
      </w:r>
      <w:r>
        <w:rPr>
          <w:spacing w:val="-1"/>
        </w:rPr>
        <w:t xml:space="preserve"> </w:t>
      </w:r>
      <w:r>
        <w:t>the formula</w:t>
      </w:r>
      <w:r>
        <w:rPr>
          <w:spacing w:val="-1"/>
        </w:rPr>
        <w:t xml:space="preserve"> </w:t>
      </w:r>
      <w:r>
        <w:t>for finding</w:t>
      </w:r>
      <w:r>
        <w:rPr>
          <w:spacing w:val="-4"/>
        </w:rPr>
        <w:t xml:space="preserve"> </w:t>
      </w:r>
      <w:r>
        <w:t>the surface</w:t>
      </w:r>
      <w:r>
        <w:rPr>
          <w:spacing w:val="-1"/>
        </w:rPr>
        <w:t xml:space="preserve"> </w:t>
      </w:r>
      <w:r>
        <w:t>area</w:t>
      </w:r>
      <w:r>
        <w:rPr>
          <w:spacing w:val="-1"/>
        </w:rPr>
        <w:t xml:space="preserve"> </w:t>
      </w:r>
      <w:r>
        <w:t>of</w:t>
      </w:r>
      <w:r>
        <w:rPr>
          <w:spacing w:val="-1"/>
        </w:rPr>
        <w:t xml:space="preserve"> </w:t>
      </w:r>
      <w:r>
        <w:t>a</w:t>
      </w:r>
      <w:r>
        <w:rPr>
          <w:spacing w:val="-2"/>
        </w:rPr>
        <w:t xml:space="preserve"> </w:t>
      </w:r>
      <w:r>
        <w:t>cuboid as follows:</w:t>
      </w:r>
    </w:p>
    <w:p>
      <w:pPr>
        <w:pStyle w:val="5"/>
        <w:rPr>
          <w:sz w:val="20"/>
        </w:rPr>
      </w:pPr>
    </w:p>
    <w:p>
      <w:pPr>
        <w:pStyle w:val="5"/>
        <w:spacing w:before="246"/>
        <w:ind w:left="660"/>
      </w:pPr>
      <w:r>
        <w:rPr>
          <w:position w:val="-5"/>
        </w:rPr>
        <w:drawing>
          <wp:inline distT="0" distB="0" distL="0" distR="0">
            <wp:extent cx="139700" cy="187325"/>
            <wp:effectExtent l="0" t="0" r="0" b="0"/>
            <wp:docPr id="1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A</w:t>
      </w:r>
      <w:r>
        <w:rPr>
          <w:spacing w:val="-2"/>
        </w:rPr>
        <w:t xml:space="preserve"> </w:t>
      </w:r>
      <w:r>
        <w:t>cuboid</w:t>
      </w:r>
      <w:r>
        <w:rPr>
          <w:spacing w:val="-1"/>
        </w:rPr>
        <w:t xml:space="preserve"> </w:t>
      </w:r>
      <w:r>
        <w:t>has</w:t>
      </w:r>
      <w:r>
        <w:rPr>
          <w:spacing w:val="-1"/>
        </w:rPr>
        <w:t xml:space="preserve"> </w:t>
      </w:r>
      <w:r>
        <w:t>6</w:t>
      </w:r>
      <w:r>
        <w:rPr>
          <w:spacing w:val="-2"/>
        </w:rPr>
        <w:t xml:space="preserve"> </w:t>
      </w:r>
      <w:r>
        <w:t>faces</w:t>
      </w:r>
    </w:p>
    <w:p>
      <w:pPr>
        <w:pStyle w:val="5"/>
        <w:spacing w:before="1"/>
      </w:pPr>
    </w:p>
    <w:p>
      <w:pPr>
        <w:pStyle w:val="5"/>
        <w:ind w:left="660"/>
      </w:pPr>
      <w:r>
        <w:rPr>
          <w:position w:val="-5"/>
        </w:rPr>
        <w:drawing>
          <wp:inline distT="0" distB="0" distL="0" distR="0">
            <wp:extent cx="139700" cy="187325"/>
            <wp:effectExtent l="0" t="0" r="0" b="0"/>
            <wp:docPr id="1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Each</w:t>
      </w:r>
      <w:r>
        <w:rPr>
          <w:spacing w:val="5"/>
        </w:rPr>
        <w:t xml:space="preserve"> </w:t>
      </w:r>
      <w:r>
        <w:t>face</w:t>
      </w:r>
      <w:r>
        <w:rPr>
          <w:spacing w:val="5"/>
        </w:rPr>
        <w:t xml:space="preserve"> </w:t>
      </w:r>
      <w:r>
        <w:t>is</w:t>
      </w:r>
      <w:r>
        <w:rPr>
          <w:spacing w:val="7"/>
        </w:rPr>
        <w:t xml:space="preserve"> </w:t>
      </w:r>
      <w:r>
        <w:t>a</w:t>
      </w:r>
      <w:r>
        <w:rPr>
          <w:spacing w:val="5"/>
        </w:rPr>
        <w:t xml:space="preserve"> </w:t>
      </w:r>
      <w:r>
        <w:t>rectangle</w:t>
      </w:r>
      <w:r>
        <w:rPr>
          <w:spacing w:val="8"/>
        </w:rPr>
        <w:t xml:space="preserve"> </w:t>
      </w:r>
      <w:r>
        <w:t>with</w:t>
      </w:r>
      <w:r>
        <w:rPr>
          <w:spacing w:val="6"/>
        </w:rPr>
        <w:t xml:space="preserve"> </w:t>
      </w:r>
      <w:r>
        <w:t>areas</w:t>
      </w:r>
      <w:r>
        <w:rPr>
          <w:spacing w:val="7"/>
        </w:rPr>
        <w:t xml:space="preserve"> </w:t>
      </w:r>
      <w:r>
        <w:t>as</w:t>
      </w:r>
      <w:r>
        <w:rPr>
          <w:spacing w:val="6"/>
        </w:rPr>
        <w:t xml:space="preserve"> </w:t>
      </w:r>
      <w:r>
        <w:t>follows:1</w:t>
      </w:r>
      <w:r>
        <w:rPr>
          <w:spacing w:val="5"/>
        </w:rPr>
        <w:t xml:space="preserve"> </w:t>
      </w:r>
      <w:r>
        <w:t>pair</w:t>
      </w:r>
      <w:r>
        <w:rPr>
          <w:spacing w:val="6"/>
        </w:rPr>
        <w:t xml:space="preserve"> </w:t>
      </w:r>
      <w:r>
        <w:t>=</w:t>
      </w:r>
      <w:r>
        <w:rPr>
          <w:spacing w:val="5"/>
        </w:rPr>
        <w:t xml:space="preserve"> </w:t>
      </w:r>
      <w:r>
        <w:t>lb,</w:t>
      </w:r>
      <w:r>
        <w:rPr>
          <w:spacing w:val="7"/>
        </w:rPr>
        <w:t xml:space="preserve"> </w:t>
      </w:r>
      <w:r>
        <w:t>another</w:t>
      </w:r>
      <w:r>
        <w:rPr>
          <w:spacing w:val="4"/>
        </w:rPr>
        <w:t xml:space="preserve"> </w:t>
      </w:r>
      <w:r>
        <w:t>pair</w:t>
      </w:r>
      <w:r>
        <w:rPr>
          <w:spacing w:val="6"/>
        </w:rPr>
        <w:t xml:space="preserve"> </w:t>
      </w:r>
      <w:r>
        <w:t>=</w:t>
      </w:r>
      <w:r>
        <w:rPr>
          <w:spacing w:val="5"/>
        </w:rPr>
        <w:t xml:space="preserve"> </w:t>
      </w:r>
      <w:r>
        <w:t>lh,</w:t>
      </w:r>
      <w:r>
        <w:rPr>
          <w:spacing w:val="5"/>
        </w:rPr>
        <w:t xml:space="preserve"> </w:t>
      </w:r>
      <w:r>
        <w:t>the</w:t>
      </w:r>
      <w:r>
        <w:rPr>
          <w:spacing w:val="6"/>
        </w:rPr>
        <w:t xml:space="preserve"> </w:t>
      </w:r>
      <w:r>
        <w:t>other</w:t>
      </w:r>
      <w:r>
        <w:rPr>
          <w:spacing w:val="4"/>
        </w:rPr>
        <w:t xml:space="preserve"> </w:t>
      </w:r>
      <w:r>
        <w:t>pair</w:t>
      </w:r>
    </w:p>
    <w:p>
      <w:pPr>
        <w:pStyle w:val="5"/>
        <w:spacing w:before="5"/>
        <w:rPr>
          <w:sz w:val="23"/>
        </w:rPr>
      </w:pPr>
    </w:p>
    <w:p>
      <w:pPr>
        <w:pStyle w:val="5"/>
        <w:spacing w:before="1"/>
        <w:ind w:left="1020"/>
      </w:pPr>
      <w:r>
        <w:t>=</w:t>
      </w:r>
      <w:r>
        <w:rPr>
          <w:spacing w:val="-1"/>
        </w:rPr>
        <w:t xml:space="preserve"> </w:t>
      </w:r>
      <w:r>
        <w:t>bh</w:t>
      </w:r>
    </w:p>
    <w:p>
      <w:pPr>
        <w:pStyle w:val="5"/>
        <w:spacing w:before="3"/>
      </w:pPr>
    </w:p>
    <w:p>
      <w:pPr>
        <w:pStyle w:val="5"/>
        <w:ind w:left="946"/>
      </w:pPr>
      <w:r>
        <w:rPr>
          <w:position w:val="-5"/>
        </w:rPr>
        <w:drawing>
          <wp:inline distT="0" distB="0" distL="0" distR="0">
            <wp:extent cx="139700" cy="187325"/>
            <wp:effectExtent l="0" t="0" r="0" b="0"/>
            <wp:docPr id="1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image1.png"/>
                    <pic:cNvPicPr>
                      <a:picLocks noChangeAspect="1"/>
                    </pic:cNvPicPr>
                  </pic:nvPicPr>
                  <pic:blipFill>
                    <a:blip r:embed="rId8"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Total</w:t>
      </w:r>
      <w:r>
        <w:rPr>
          <w:spacing w:val="-1"/>
        </w:rPr>
        <w:t xml:space="preserve"> </w:t>
      </w:r>
      <w:r>
        <w:t>surface</w:t>
      </w:r>
      <w:r>
        <w:rPr>
          <w:spacing w:val="-1"/>
        </w:rPr>
        <w:t xml:space="preserve"> </w:t>
      </w:r>
      <w:r>
        <w:t>area =</w:t>
      </w:r>
      <w:r>
        <w:rPr>
          <w:spacing w:val="-1"/>
        </w:rPr>
        <w:t xml:space="preserve"> </w:t>
      </w:r>
      <w:r>
        <w:t>2lb +</w:t>
      </w:r>
      <w:r>
        <w:rPr>
          <w:spacing w:val="-1"/>
        </w:rPr>
        <w:t xml:space="preserve"> </w:t>
      </w:r>
      <w:r>
        <w:t>2lh +</w:t>
      </w:r>
      <w:r>
        <w:rPr>
          <w:spacing w:val="-2"/>
        </w:rPr>
        <w:t xml:space="preserve"> </w:t>
      </w:r>
      <w:r>
        <w:t>2bh</w:t>
      </w:r>
    </w:p>
    <w:p>
      <w:pPr>
        <w:pStyle w:val="5"/>
        <w:spacing w:before="8"/>
        <w:rPr>
          <w:sz w:val="23"/>
        </w:rPr>
      </w:pPr>
    </w:p>
    <w:p>
      <w:pPr>
        <w:pStyle w:val="5"/>
        <w:ind w:left="3106"/>
      </w:pPr>
      <w:r>
        <w:t>=</w:t>
      </w:r>
      <w:r>
        <w:rPr>
          <w:spacing w:val="59"/>
        </w:rPr>
        <w:t xml:space="preserve"> </w:t>
      </w:r>
      <w:r>
        <w:t>2( lb +</w:t>
      </w:r>
      <w:r>
        <w:rPr>
          <w:spacing w:val="-1"/>
        </w:rPr>
        <w:t xml:space="preserve"> </w:t>
      </w:r>
      <w:r>
        <w:t>lh + bh)</w:t>
      </w:r>
    </w:p>
    <w:p>
      <w:pPr>
        <w:pStyle w:val="5"/>
        <w:rPr>
          <w:sz w:val="20"/>
        </w:rPr>
      </w:pPr>
    </w:p>
    <w:p>
      <w:pPr>
        <w:pStyle w:val="5"/>
        <w:spacing w:before="4"/>
        <w:rPr>
          <w:sz w:val="21"/>
        </w:rPr>
      </w:pPr>
    </w:p>
    <w:p>
      <w:pPr>
        <w:pStyle w:val="5"/>
        <w:ind w:left="300"/>
      </w:pPr>
      <w:r>
        <w:t>Students</w:t>
      </w:r>
      <w:r>
        <w:rPr>
          <w:spacing w:val="-1"/>
        </w:rPr>
        <w:t xml:space="preserve"> </w:t>
      </w:r>
      <w:r>
        <w:t>listen</w:t>
      </w:r>
      <w:r>
        <w:rPr>
          <w:spacing w:val="-1"/>
        </w:rPr>
        <w:t xml:space="preserve"> </w:t>
      </w:r>
      <w:r>
        <w:t>and</w:t>
      </w:r>
      <w:r>
        <w:rPr>
          <w:spacing w:val="-1"/>
        </w:rPr>
        <w:t xml:space="preserve"> </w:t>
      </w:r>
      <w:r>
        <w:t>watch</w:t>
      </w:r>
      <w:r>
        <w:rPr>
          <w:spacing w:val="-1"/>
        </w:rPr>
        <w:t xml:space="preserve"> </w:t>
      </w:r>
      <w:r>
        <w:t>the</w:t>
      </w:r>
      <w:r>
        <w:rPr>
          <w:spacing w:val="-2"/>
        </w:rPr>
        <w:t xml:space="preserve"> </w:t>
      </w:r>
      <w:r>
        <w:t>teacher</w:t>
      </w:r>
    </w:p>
    <w:p>
      <w:pPr>
        <w:pStyle w:val="5"/>
        <w:rPr>
          <w:sz w:val="26"/>
        </w:rPr>
      </w:pPr>
    </w:p>
    <w:p>
      <w:pPr>
        <w:pStyle w:val="5"/>
        <w:spacing w:before="179"/>
        <w:ind w:left="300"/>
      </w:pPr>
      <w:r>
        <w:t>Step</w:t>
      </w:r>
      <w:r>
        <w:rPr>
          <w:spacing w:val="-1"/>
        </w:rPr>
        <w:t xml:space="preserve"> </w:t>
      </w:r>
      <w:r>
        <w:t>2: The</w:t>
      </w:r>
      <w:r>
        <w:rPr>
          <w:spacing w:val="-3"/>
        </w:rPr>
        <w:t xml:space="preserve"> </w:t>
      </w:r>
      <w:r>
        <w:t>teacher</w:t>
      </w:r>
      <w:r>
        <w:rPr>
          <w:spacing w:val="-1"/>
        </w:rPr>
        <w:t xml:space="preserve"> </w:t>
      </w:r>
      <w:r>
        <w:t>solves</w:t>
      </w:r>
      <w:r>
        <w:rPr>
          <w:spacing w:val="-1"/>
        </w:rPr>
        <w:t xml:space="preserve"> </w:t>
      </w:r>
      <w:r>
        <w:t>the following</w:t>
      </w:r>
      <w:r>
        <w:rPr>
          <w:spacing w:val="-4"/>
        </w:rPr>
        <w:t xml:space="preserve"> </w:t>
      </w:r>
      <w:r>
        <w:t>examples</w:t>
      </w:r>
      <w:r>
        <w:rPr>
          <w:spacing w:val="2"/>
        </w:rPr>
        <w:t xml:space="preserve"> </w:t>
      </w:r>
      <w:r>
        <w:t>while</w:t>
      </w:r>
      <w:r>
        <w:rPr>
          <w:spacing w:val="-1"/>
        </w:rPr>
        <w:t xml:space="preserve"> </w:t>
      </w:r>
      <w:r>
        <w:t>the</w:t>
      </w:r>
      <w:r>
        <w:rPr>
          <w:spacing w:val="-1"/>
        </w:rPr>
        <w:t xml:space="preserve"> </w:t>
      </w:r>
      <w:r>
        <w:t>students</w:t>
      </w:r>
      <w:r>
        <w:rPr>
          <w:spacing w:val="-1"/>
        </w:rPr>
        <w:t xml:space="preserve"> </w:t>
      </w:r>
      <w:r>
        <w:t>listen</w:t>
      </w:r>
      <w:r>
        <w:rPr>
          <w:spacing w:val="-1"/>
        </w:rPr>
        <w:t xml:space="preserve"> </w:t>
      </w:r>
      <w:r>
        <w:t>and watch:</w:t>
      </w:r>
    </w:p>
    <w:p>
      <w:pPr>
        <w:pStyle w:val="5"/>
        <w:rPr>
          <w:sz w:val="26"/>
        </w:rPr>
      </w:pPr>
    </w:p>
    <w:p>
      <w:pPr>
        <w:pStyle w:val="5"/>
        <w:spacing w:before="176"/>
        <w:ind w:left="480"/>
      </w:pPr>
      <w:r>
        <w:rPr>
          <w:b/>
        </w:rPr>
        <w:t>1:</w:t>
      </w:r>
      <w:r>
        <w:rPr>
          <w:b/>
          <w:spacing w:val="58"/>
        </w:rPr>
        <w:t xml:space="preserve"> </w:t>
      </w:r>
      <w:r>
        <w:t>Calculate</w:t>
      </w:r>
      <w:r>
        <w:rPr>
          <w:spacing w:val="-1"/>
        </w:rPr>
        <w:t xml:space="preserve"> </w:t>
      </w:r>
      <w:r>
        <w:t>the</w:t>
      </w:r>
      <w:r>
        <w:rPr>
          <w:spacing w:val="-1"/>
        </w:rPr>
        <w:t xml:space="preserve"> </w:t>
      </w:r>
      <w:r>
        <w:t>total</w:t>
      </w:r>
      <w:r>
        <w:rPr>
          <w:spacing w:val="-1"/>
        </w:rPr>
        <w:t xml:space="preserve"> </w:t>
      </w:r>
      <w:r>
        <w:t>surface</w:t>
      </w:r>
      <w:r>
        <w:rPr>
          <w:spacing w:val="-1"/>
        </w:rPr>
        <w:t xml:space="preserve"> </w:t>
      </w:r>
      <w:r>
        <w:t>area</w:t>
      </w:r>
      <w:r>
        <w:rPr>
          <w:spacing w:val="-2"/>
        </w:rPr>
        <w:t xml:space="preserve"> </w:t>
      </w:r>
      <w:r>
        <w:t>of a</w:t>
      </w:r>
      <w:r>
        <w:rPr>
          <w:spacing w:val="-1"/>
        </w:rPr>
        <w:t xml:space="preserve"> </w:t>
      </w:r>
      <w:r>
        <w:t>cuboid of</w:t>
      </w:r>
      <w:r>
        <w:rPr>
          <w:spacing w:val="-1"/>
        </w:rPr>
        <w:t xml:space="preserve"> </w:t>
      </w:r>
      <w:r>
        <w:t>length 25cm,</w:t>
      </w:r>
      <w:r>
        <w:rPr>
          <w:spacing w:val="-1"/>
        </w:rPr>
        <w:t xml:space="preserve"> </w:t>
      </w:r>
      <w:r>
        <w:t>breadth 20cm</w:t>
      </w:r>
      <w:r>
        <w:rPr>
          <w:spacing w:val="-1"/>
        </w:rPr>
        <w:t xml:space="preserve"> </w:t>
      </w:r>
      <w:r>
        <w:t>and height</w:t>
      </w:r>
      <w:r>
        <w:rPr>
          <w:spacing w:val="-1"/>
        </w:rPr>
        <w:t xml:space="preserve"> </w:t>
      </w:r>
      <w:r>
        <w:t>15cm.</w:t>
      </w:r>
    </w:p>
    <w:p>
      <w:pPr>
        <w:pStyle w:val="5"/>
        <w:rPr>
          <w:sz w:val="26"/>
        </w:rPr>
      </w:pPr>
    </w:p>
    <w:p>
      <w:pPr>
        <w:pStyle w:val="5"/>
        <w:spacing w:before="174" w:line="482" w:lineRule="auto"/>
        <w:ind w:left="300" w:right="1127" w:firstLine="180"/>
      </w:pPr>
      <w:r>
        <w:rPr>
          <w:b/>
        </w:rPr>
        <w:t>2:</w:t>
      </w:r>
      <w:r>
        <w:rPr>
          <w:b/>
          <w:spacing w:val="38"/>
        </w:rPr>
        <w:t xml:space="preserve"> </w:t>
      </w:r>
      <w:r>
        <w:t>A</w:t>
      </w:r>
      <w:r>
        <w:rPr>
          <w:spacing w:val="20"/>
        </w:rPr>
        <w:t xml:space="preserve"> </w:t>
      </w:r>
      <w:r>
        <w:t>closed</w:t>
      </w:r>
      <w:r>
        <w:rPr>
          <w:spacing w:val="18"/>
        </w:rPr>
        <w:t xml:space="preserve"> </w:t>
      </w:r>
      <w:r>
        <w:t>matchbox</w:t>
      </w:r>
      <w:r>
        <w:rPr>
          <w:spacing w:val="21"/>
        </w:rPr>
        <w:t xml:space="preserve"> </w:t>
      </w:r>
      <w:r>
        <w:t>has</w:t>
      </w:r>
      <w:r>
        <w:rPr>
          <w:spacing w:val="19"/>
        </w:rPr>
        <w:t xml:space="preserve"> </w:t>
      </w:r>
      <w:r>
        <w:t>a</w:t>
      </w:r>
      <w:r>
        <w:rPr>
          <w:spacing w:val="18"/>
        </w:rPr>
        <w:t xml:space="preserve"> </w:t>
      </w:r>
      <w:r>
        <w:t>surface</w:t>
      </w:r>
      <w:r>
        <w:rPr>
          <w:spacing w:val="20"/>
        </w:rPr>
        <w:t xml:space="preserve"> </w:t>
      </w:r>
      <w:r>
        <w:t>area</w:t>
      </w:r>
      <w:r>
        <w:rPr>
          <w:spacing w:val="18"/>
        </w:rPr>
        <w:t xml:space="preserve"> </w:t>
      </w:r>
      <w:r>
        <w:t>of</w:t>
      </w:r>
      <w:r>
        <w:rPr>
          <w:spacing w:val="20"/>
        </w:rPr>
        <w:t xml:space="preserve"> </w:t>
      </w:r>
      <w:r>
        <w:t>340cm</w:t>
      </w:r>
      <w:r>
        <w:rPr>
          <w:vertAlign w:val="superscript"/>
        </w:rPr>
        <w:t>2</w:t>
      </w:r>
      <w:r>
        <w:rPr>
          <w:vertAlign w:val="baseline"/>
        </w:rPr>
        <w:t>.</w:t>
      </w:r>
      <w:r>
        <w:rPr>
          <w:spacing w:val="21"/>
          <w:vertAlign w:val="baseline"/>
        </w:rPr>
        <w:t xml:space="preserve"> </w:t>
      </w:r>
      <w:r>
        <w:rPr>
          <w:vertAlign w:val="baseline"/>
        </w:rPr>
        <w:t>If</w:t>
      </w:r>
      <w:r>
        <w:rPr>
          <w:spacing w:val="20"/>
          <w:vertAlign w:val="baseline"/>
        </w:rPr>
        <w:t xml:space="preserve"> </w:t>
      </w:r>
      <w:r>
        <w:rPr>
          <w:vertAlign w:val="baseline"/>
        </w:rPr>
        <w:t>the</w:t>
      </w:r>
      <w:r>
        <w:rPr>
          <w:spacing w:val="18"/>
          <w:vertAlign w:val="baseline"/>
        </w:rPr>
        <w:t xml:space="preserve"> </w:t>
      </w:r>
      <w:r>
        <w:rPr>
          <w:vertAlign w:val="baseline"/>
        </w:rPr>
        <w:t>base</w:t>
      </w:r>
      <w:r>
        <w:rPr>
          <w:spacing w:val="18"/>
          <w:vertAlign w:val="baseline"/>
        </w:rPr>
        <w:t xml:space="preserve"> </w:t>
      </w:r>
      <w:r>
        <w:rPr>
          <w:vertAlign w:val="baseline"/>
        </w:rPr>
        <w:t>of</w:t>
      </w:r>
      <w:r>
        <w:rPr>
          <w:spacing w:val="21"/>
          <w:vertAlign w:val="baseline"/>
        </w:rPr>
        <w:t xml:space="preserve"> </w:t>
      </w:r>
      <w:r>
        <w:rPr>
          <w:vertAlign w:val="baseline"/>
        </w:rPr>
        <w:t>the</w:t>
      </w:r>
      <w:r>
        <w:rPr>
          <w:spacing w:val="20"/>
          <w:vertAlign w:val="baseline"/>
        </w:rPr>
        <w:t xml:space="preserve"> </w:t>
      </w:r>
      <w:r>
        <w:rPr>
          <w:vertAlign w:val="baseline"/>
        </w:rPr>
        <w:t>box</w:t>
      </w:r>
      <w:r>
        <w:rPr>
          <w:spacing w:val="21"/>
          <w:vertAlign w:val="baseline"/>
        </w:rPr>
        <w:t xml:space="preserve"> </w:t>
      </w:r>
      <w:r>
        <w:rPr>
          <w:vertAlign w:val="baseline"/>
        </w:rPr>
        <w:t>is</w:t>
      </w:r>
      <w:r>
        <w:rPr>
          <w:spacing w:val="19"/>
          <w:vertAlign w:val="baseline"/>
        </w:rPr>
        <w:t xml:space="preserve"> </w:t>
      </w:r>
      <w:r>
        <w:rPr>
          <w:vertAlign w:val="baseline"/>
        </w:rPr>
        <w:t>10cm</w:t>
      </w:r>
      <w:r>
        <w:rPr>
          <w:spacing w:val="19"/>
          <w:vertAlign w:val="baseline"/>
        </w:rPr>
        <w:t xml:space="preserve"> </w:t>
      </w:r>
      <w:r>
        <w:rPr>
          <w:vertAlign w:val="baseline"/>
        </w:rPr>
        <w:t>by</w:t>
      </w:r>
      <w:r>
        <w:rPr>
          <w:spacing w:val="14"/>
          <w:vertAlign w:val="baseline"/>
        </w:rPr>
        <w:t xml:space="preserve"> </w:t>
      </w:r>
      <w:r>
        <w:rPr>
          <w:vertAlign w:val="baseline"/>
        </w:rPr>
        <w:t>8cm,</w:t>
      </w:r>
      <w:r>
        <w:rPr>
          <w:spacing w:val="-57"/>
          <w:vertAlign w:val="baseline"/>
        </w:rPr>
        <w:t xml:space="preserve"> </w:t>
      </w:r>
      <w:r>
        <w:rPr>
          <w:vertAlign w:val="baseline"/>
        </w:rPr>
        <w:t>find the height of the</w:t>
      </w:r>
      <w:r>
        <w:rPr>
          <w:spacing w:val="-2"/>
          <w:vertAlign w:val="baseline"/>
        </w:rPr>
        <w:t xml:space="preserve"> </w:t>
      </w:r>
      <w:r>
        <w:rPr>
          <w:vertAlign w:val="baseline"/>
        </w:rPr>
        <w:t>box.</w:t>
      </w:r>
    </w:p>
    <w:p>
      <w:pPr>
        <w:pStyle w:val="5"/>
        <w:tabs>
          <w:tab w:val="left" w:pos="888"/>
        </w:tabs>
        <w:spacing w:before="194" w:line="482" w:lineRule="auto"/>
        <w:ind w:left="300" w:right="1114" w:firstLine="180"/>
      </w:pPr>
      <w:r>
        <w:rPr>
          <w:b/>
        </w:rPr>
        <w:t>3:</w:t>
      </w:r>
      <w:r>
        <w:rPr>
          <w:b/>
        </w:rPr>
        <w:tab/>
      </w:r>
      <w:r>
        <w:t>A</w:t>
      </w:r>
      <w:r>
        <w:rPr>
          <w:spacing w:val="7"/>
        </w:rPr>
        <w:t xml:space="preserve"> </w:t>
      </w:r>
      <w:r>
        <w:t>wooden</w:t>
      </w:r>
      <w:r>
        <w:rPr>
          <w:spacing w:val="11"/>
        </w:rPr>
        <w:t xml:space="preserve"> </w:t>
      </w:r>
      <w:r>
        <w:t>cuboid</w:t>
      </w:r>
      <w:r>
        <w:rPr>
          <w:spacing w:val="9"/>
        </w:rPr>
        <w:t xml:space="preserve"> </w:t>
      </w:r>
      <w:r>
        <w:t>is</w:t>
      </w:r>
      <w:r>
        <w:rPr>
          <w:spacing w:val="10"/>
        </w:rPr>
        <w:t xml:space="preserve"> </w:t>
      </w:r>
      <w:r>
        <w:t>3.2m</w:t>
      </w:r>
      <w:r>
        <w:rPr>
          <w:spacing w:val="9"/>
        </w:rPr>
        <w:t xml:space="preserve"> </w:t>
      </w:r>
      <w:r>
        <w:t>long</w:t>
      </w:r>
      <w:r>
        <w:rPr>
          <w:spacing w:val="7"/>
        </w:rPr>
        <w:t xml:space="preserve"> </w:t>
      </w:r>
      <w:r>
        <w:t>and</w:t>
      </w:r>
      <w:r>
        <w:rPr>
          <w:spacing w:val="9"/>
        </w:rPr>
        <w:t xml:space="preserve"> </w:t>
      </w:r>
      <w:r>
        <w:t>2m</w:t>
      </w:r>
      <w:r>
        <w:rPr>
          <w:spacing w:val="9"/>
        </w:rPr>
        <w:t xml:space="preserve"> </w:t>
      </w:r>
      <w:r>
        <w:t>high.</w:t>
      </w:r>
      <w:r>
        <w:rPr>
          <w:spacing w:val="11"/>
        </w:rPr>
        <w:t xml:space="preserve"> </w:t>
      </w:r>
      <w:r>
        <w:t>If</w:t>
      </w:r>
      <w:r>
        <w:rPr>
          <w:spacing w:val="8"/>
        </w:rPr>
        <w:t xml:space="preserve"> </w:t>
      </w:r>
      <w:r>
        <w:t>its</w:t>
      </w:r>
      <w:r>
        <w:rPr>
          <w:spacing w:val="9"/>
        </w:rPr>
        <w:t xml:space="preserve"> </w:t>
      </w:r>
      <w:r>
        <w:t>surface</w:t>
      </w:r>
      <w:r>
        <w:rPr>
          <w:spacing w:val="8"/>
        </w:rPr>
        <w:t xml:space="preserve"> </w:t>
      </w:r>
      <w:r>
        <w:t>area</w:t>
      </w:r>
      <w:r>
        <w:rPr>
          <w:spacing w:val="8"/>
        </w:rPr>
        <w:t xml:space="preserve"> </w:t>
      </w:r>
      <w:r>
        <w:t>is</w:t>
      </w:r>
      <w:r>
        <w:rPr>
          <w:spacing w:val="10"/>
        </w:rPr>
        <w:t xml:space="preserve"> </w:t>
      </w:r>
      <w:r>
        <w:t>28.4</w:t>
      </w:r>
      <w:r>
        <w:rPr>
          <w:spacing w:val="9"/>
        </w:rPr>
        <w:t xml:space="preserve"> </w:t>
      </w:r>
      <w:r>
        <w:t>cm</w:t>
      </w:r>
      <w:r>
        <w:rPr>
          <w:vertAlign w:val="superscript"/>
        </w:rPr>
        <w:t>2</w:t>
      </w:r>
      <w:r>
        <w:rPr>
          <w:vertAlign w:val="baseline"/>
        </w:rPr>
        <w:t>,</w:t>
      </w:r>
      <w:r>
        <w:rPr>
          <w:spacing w:val="9"/>
          <w:vertAlign w:val="baseline"/>
        </w:rPr>
        <w:t xml:space="preserve"> </w:t>
      </w:r>
      <w:r>
        <w:rPr>
          <w:vertAlign w:val="baseline"/>
        </w:rPr>
        <w:t>find</w:t>
      </w:r>
      <w:r>
        <w:rPr>
          <w:spacing w:val="9"/>
          <w:vertAlign w:val="baseline"/>
        </w:rPr>
        <w:t xml:space="preserve"> </w:t>
      </w:r>
      <w:r>
        <w:rPr>
          <w:vertAlign w:val="baseline"/>
        </w:rPr>
        <w:t>the</w:t>
      </w:r>
      <w:r>
        <w:rPr>
          <w:spacing w:val="8"/>
          <w:vertAlign w:val="baseline"/>
        </w:rPr>
        <w:t xml:space="preserve"> </w:t>
      </w:r>
      <w:r>
        <w:rPr>
          <w:vertAlign w:val="baseline"/>
        </w:rPr>
        <w:t>width</w:t>
      </w:r>
      <w:r>
        <w:rPr>
          <w:spacing w:val="-57"/>
          <w:vertAlign w:val="baseline"/>
        </w:rPr>
        <w:t xml:space="preserve"> </w:t>
      </w:r>
      <w:r>
        <w:rPr>
          <w:vertAlign w:val="baseline"/>
        </w:rPr>
        <w:t>of</w:t>
      </w:r>
      <w:r>
        <w:rPr>
          <w:spacing w:val="-2"/>
          <w:vertAlign w:val="baseline"/>
        </w:rPr>
        <w:t xml:space="preserve"> </w:t>
      </w:r>
      <w:r>
        <w:rPr>
          <w:vertAlign w:val="baseline"/>
        </w:rPr>
        <w:t>the cuboid.</w:t>
      </w:r>
    </w:p>
    <w:p>
      <w:pPr>
        <w:spacing w:after="0" w:line="482" w:lineRule="auto"/>
        <w:sectPr>
          <w:pgSz w:w="12240" w:h="15840"/>
          <w:pgMar w:top="1380" w:right="320" w:bottom="1200" w:left="1140" w:header="0" w:footer="1012" w:gutter="0"/>
          <w:cols w:space="720" w:num="1"/>
        </w:sectPr>
      </w:pPr>
    </w:p>
    <w:p>
      <w:pPr>
        <w:pStyle w:val="5"/>
        <w:spacing w:before="72" w:line="482" w:lineRule="auto"/>
        <w:ind w:left="300" w:right="1127" w:firstLine="180"/>
      </w:pPr>
      <w:r>
        <w:rPr>
          <w:b/>
        </w:rPr>
        <w:t>4:</w:t>
      </w:r>
      <w:r>
        <w:rPr>
          <w:b/>
          <w:spacing w:val="19"/>
        </w:rPr>
        <w:t xml:space="preserve"> </w:t>
      </w:r>
      <w:r>
        <w:t>A</w:t>
      </w:r>
      <w:r>
        <w:rPr>
          <w:spacing w:val="11"/>
        </w:rPr>
        <w:t xml:space="preserve"> </w:t>
      </w:r>
      <w:r>
        <w:t>cuboid</w:t>
      </w:r>
      <w:r>
        <w:rPr>
          <w:spacing w:val="9"/>
        </w:rPr>
        <w:t xml:space="preserve"> </w:t>
      </w:r>
      <w:r>
        <w:t>is</w:t>
      </w:r>
      <w:r>
        <w:rPr>
          <w:spacing w:val="10"/>
        </w:rPr>
        <w:t xml:space="preserve"> </w:t>
      </w:r>
      <w:r>
        <w:t>10cm</w:t>
      </w:r>
      <w:r>
        <w:rPr>
          <w:spacing w:val="10"/>
        </w:rPr>
        <w:t xml:space="preserve"> </w:t>
      </w:r>
      <w:r>
        <w:t>by</w:t>
      </w:r>
      <w:r>
        <w:rPr>
          <w:spacing w:val="6"/>
        </w:rPr>
        <w:t xml:space="preserve"> </w:t>
      </w:r>
      <w:r>
        <w:t>8cm</w:t>
      </w:r>
      <w:r>
        <w:rPr>
          <w:spacing w:val="9"/>
        </w:rPr>
        <w:t xml:space="preserve"> </w:t>
      </w:r>
      <w:r>
        <w:t>by</w:t>
      </w:r>
      <w:r>
        <w:rPr>
          <w:spacing w:val="5"/>
        </w:rPr>
        <w:t xml:space="preserve"> </w:t>
      </w:r>
      <w:r>
        <w:t>7cm.</w:t>
      </w:r>
      <w:r>
        <w:rPr>
          <w:spacing w:val="9"/>
        </w:rPr>
        <w:t xml:space="preserve"> </w:t>
      </w:r>
      <w:r>
        <w:t>if</w:t>
      </w:r>
      <w:r>
        <w:rPr>
          <w:spacing w:val="11"/>
        </w:rPr>
        <w:t xml:space="preserve"> </w:t>
      </w:r>
      <w:r>
        <w:t>the</w:t>
      </w:r>
      <w:r>
        <w:rPr>
          <w:spacing w:val="8"/>
        </w:rPr>
        <w:t xml:space="preserve"> </w:t>
      </w:r>
      <w:r>
        <w:t>cuboid</w:t>
      </w:r>
      <w:r>
        <w:rPr>
          <w:spacing w:val="10"/>
        </w:rPr>
        <w:t xml:space="preserve"> </w:t>
      </w:r>
      <w:r>
        <w:t>is</w:t>
      </w:r>
      <w:r>
        <w:rPr>
          <w:spacing w:val="10"/>
        </w:rPr>
        <w:t xml:space="preserve"> </w:t>
      </w:r>
      <w:r>
        <w:t>re-casted</w:t>
      </w:r>
      <w:r>
        <w:rPr>
          <w:spacing w:val="9"/>
        </w:rPr>
        <w:t xml:space="preserve"> </w:t>
      </w:r>
      <w:r>
        <w:t>into</w:t>
      </w:r>
      <w:r>
        <w:rPr>
          <w:spacing w:val="10"/>
        </w:rPr>
        <w:t xml:space="preserve"> </w:t>
      </w:r>
      <w:r>
        <w:t>a</w:t>
      </w:r>
      <w:r>
        <w:rPr>
          <w:spacing w:val="10"/>
        </w:rPr>
        <w:t xml:space="preserve"> </w:t>
      </w:r>
      <w:r>
        <w:t>cube</w:t>
      </w:r>
      <w:r>
        <w:rPr>
          <w:spacing w:val="8"/>
        </w:rPr>
        <w:t xml:space="preserve"> </w:t>
      </w:r>
      <w:r>
        <w:t>with</w:t>
      </w:r>
      <w:r>
        <w:rPr>
          <w:spacing w:val="9"/>
        </w:rPr>
        <w:t xml:space="preserve"> </w:t>
      </w:r>
      <w:r>
        <w:t>equal</w:t>
      </w:r>
      <w:r>
        <w:rPr>
          <w:spacing w:val="10"/>
        </w:rPr>
        <w:t xml:space="preserve"> </w:t>
      </w:r>
      <w:r>
        <w:t>surface</w:t>
      </w:r>
      <w:r>
        <w:rPr>
          <w:spacing w:val="-57"/>
        </w:rPr>
        <w:t xml:space="preserve"> </w:t>
      </w:r>
      <w:r>
        <w:t>area as the cuboid.</w:t>
      </w:r>
      <w:r>
        <w:rPr>
          <w:spacing w:val="2"/>
        </w:rPr>
        <w:t xml:space="preserve"> </w:t>
      </w:r>
      <w:r>
        <w:t>Find the</w:t>
      </w:r>
      <w:r>
        <w:rPr>
          <w:spacing w:val="-1"/>
        </w:rPr>
        <w:t xml:space="preserve"> </w:t>
      </w:r>
      <w:r>
        <w:t>length of the cube</w:t>
      </w:r>
    </w:p>
    <w:p>
      <w:pPr>
        <w:pStyle w:val="5"/>
        <w:spacing w:before="196" w:line="655" w:lineRule="auto"/>
        <w:ind w:left="300" w:right="1641"/>
      </w:pPr>
      <w:r>
        <w:t>Step</w:t>
      </w:r>
      <w:r>
        <w:rPr>
          <w:spacing w:val="-1"/>
        </w:rPr>
        <w:t xml:space="preserve"> </w:t>
      </w:r>
      <w:r>
        <w:t>3:</w:t>
      </w:r>
      <w:r>
        <w:rPr>
          <w:spacing w:val="-1"/>
        </w:rPr>
        <w:t xml:space="preserve"> </w:t>
      </w:r>
      <w:r>
        <w:t>Students</w:t>
      </w:r>
      <w:r>
        <w:rPr>
          <w:spacing w:val="-1"/>
        </w:rPr>
        <w:t xml:space="preserve"> </w:t>
      </w:r>
      <w:r>
        <w:t>are</w:t>
      </w:r>
      <w:r>
        <w:rPr>
          <w:spacing w:val="-3"/>
        </w:rPr>
        <w:t xml:space="preserve"> </w:t>
      </w:r>
      <w:r>
        <w:t>allowed</w:t>
      </w:r>
      <w:r>
        <w:rPr>
          <w:spacing w:val="-1"/>
        </w:rPr>
        <w:t xml:space="preserve"> </w:t>
      </w:r>
      <w:r>
        <w:t>to</w:t>
      </w:r>
      <w:r>
        <w:rPr>
          <w:spacing w:val="-1"/>
        </w:rPr>
        <w:t xml:space="preserve"> </w:t>
      </w:r>
      <w:r>
        <w:t>ask</w:t>
      </w:r>
      <w:r>
        <w:rPr>
          <w:spacing w:val="-1"/>
        </w:rPr>
        <w:t xml:space="preserve"> </w:t>
      </w:r>
      <w:r>
        <w:t>questions jot</w:t>
      </w:r>
      <w:r>
        <w:rPr>
          <w:spacing w:val="-1"/>
        </w:rPr>
        <w:t xml:space="preserve"> </w:t>
      </w:r>
      <w:r>
        <w:t>down</w:t>
      </w:r>
      <w:r>
        <w:rPr>
          <w:spacing w:val="-1"/>
        </w:rPr>
        <w:t xml:space="preserve"> </w:t>
      </w:r>
      <w:r>
        <w:t>worked</w:t>
      </w:r>
      <w:r>
        <w:rPr>
          <w:spacing w:val="1"/>
        </w:rPr>
        <w:t xml:space="preserve"> </w:t>
      </w:r>
      <w:r>
        <w:t>examples</w:t>
      </w:r>
      <w:r>
        <w:rPr>
          <w:spacing w:val="-1"/>
        </w:rPr>
        <w:t xml:space="preserve"> </w:t>
      </w:r>
      <w:r>
        <w:t>in</w:t>
      </w:r>
      <w:r>
        <w:rPr>
          <w:spacing w:val="-1"/>
        </w:rPr>
        <w:t xml:space="preserve"> </w:t>
      </w:r>
      <w:r>
        <w:t>their</w:t>
      </w:r>
      <w:r>
        <w:rPr>
          <w:spacing w:val="-1"/>
        </w:rPr>
        <w:t xml:space="preserve"> </w:t>
      </w:r>
      <w:r>
        <w:t>notebooks.</w:t>
      </w:r>
      <w:r>
        <w:rPr>
          <w:spacing w:val="-57"/>
        </w:rPr>
        <w:t xml:space="preserve"> </w:t>
      </w:r>
      <w:r>
        <w:t>Evaluation:</w:t>
      </w:r>
      <w:r>
        <w:rPr>
          <w:spacing w:val="-1"/>
        </w:rPr>
        <w:t xml:space="preserve"> </w:t>
      </w:r>
      <w:r>
        <w:t>Some students are</w:t>
      </w:r>
      <w:r>
        <w:rPr>
          <w:spacing w:val="-2"/>
        </w:rPr>
        <w:t xml:space="preserve"> </w:t>
      </w:r>
      <w:r>
        <w:t>called</w:t>
      </w:r>
      <w:r>
        <w:rPr>
          <w:spacing w:val="-1"/>
        </w:rPr>
        <w:t xml:space="preserve"> </w:t>
      </w:r>
      <w:r>
        <w:t>upon to</w:t>
      </w:r>
      <w:r>
        <w:rPr>
          <w:spacing w:val="-1"/>
        </w:rPr>
        <w:t xml:space="preserve"> </w:t>
      </w:r>
      <w:r>
        <w:t>solve</w:t>
      </w:r>
      <w:r>
        <w:rPr>
          <w:spacing w:val="-1"/>
        </w:rPr>
        <w:t xml:space="preserve"> </w:t>
      </w:r>
      <w:r>
        <w:t>the</w:t>
      </w:r>
      <w:r>
        <w:rPr>
          <w:spacing w:val="-1"/>
        </w:rPr>
        <w:t xml:space="preserve"> </w:t>
      </w:r>
      <w:r>
        <w:t>following</w:t>
      </w:r>
      <w:r>
        <w:rPr>
          <w:spacing w:val="-3"/>
        </w:rPr>
        <w:t xml:space="preserve"> </w:t>
      </w:r>
      <w:r>
        <w:t>problems</w:t>
      </w:r>
      <w:r>
        <w:rPr>
          <w:spacing w:val="1"/>
        </w:rPr>
        <w:t xml:space="preserve"> </w:t>
      </w:r>
      <w:r>
        <w:t>on the</w:t>
      </w:r>
      <w:r>
        <w:rPr>
          <w:spacing w:val="-1"/>
        </w:rPr>
        <w:t xml:space="preserve"> </w:t>
      </w:r>
      <w:r>
        <w:t>board:</w:t>
      </w:r>
    </w:p>
    <w:p>
      <w:pPr>
        <w:pStyle w:val="10"/>
        <w:numPr>
          <w:ilvl w:val="0"/>
          <w:numId w:val="32"/>
        </w:numPr>
        <w:tabs>
          <w:tab w:val="left" w:pos="1021"/>
        </w:tabs>
        <w:spacing w:before="0" w:after="0" w:line="272" w:lineRule="exact"/>
        <w:ind w:left="1020" w:right="0" w:hanging="361"/>
        <w:jc w:val="left"/>
        <w:rPr>
          <w:sz w:val="24"/>
        </w:rPr>
      </w:pPr>
      <w:r>
        <w:rPr>
          <w:sz w:val="24"/>
        </w:rPr>
        <w:t>Calculate the</w:t>
      </w:r>
      <w:r>
        <w:rPr>
          <w:spacing w:val="-1"/>
          <w:sz w:val="24"/>
        </w:rPr>
        <w:t xml:space="preserve"> </w:t>
      </w:r>
      <w:r>
        <w:rPr>
          <w:sz w:val="24"/>
        </w:rPr>
        <w:t>total surface</w:t>
      </w:r>
      <w:r>
        <w:rPr>
          <w:spacing w:val="-1"/>
          <w:sz w:val="24"/>
        </w:rPr>
        <w:t xml:space="preserve"> </w:t>
      </w:r>
      <w:r>
        <w:rPr>
          <w:sz w:val="24"/>
        </w:rPr>
        <w:t>area</w:t>
      </w:r>
      <w:r>
        <w:rPr>
          <w:spacing w:val="-1"/>
          <w:sz w:val="24"/>
        </w:rPr>
        <w:t xml:space="preserve"> </w:t>
      </w:r>
      <w:r>
        <w:rPr>
          <w:sz w:val="24"/>
        </w:rPr>
        <w:t>of</w:t>
      </w:r>
      <w:r>
        <w:rPr>
          <w:spacing w:val="1"/>
          <w:sz w:val="24"/>
        </w:rPr>
        <w:t xml:space="preserve"> </w:t>
      </w:r>
      <w:r>
        <w:rPr>
          <w:sz w:val="24"/>
        </w:rPr>
        <w:t>a</w:t>
      </w:r>
      <w:r>
        <w:rPr>
          <w:spacing w:val="-1"/>
          <w:sz w:val="24"/>
        </w:rPr>
        <w:t xml:space="preserve"> </w:t>
      </w:r>
      <w:r>
        <w:rPr>
          <w:sz w:val="24"/>
        </w:rPr>
        <w:t>cupboard which</w:t>
      </w:r>
      <w:r>
        <w:rPr>
          <w:spacing w:val="1"/>
          <w:sz w:val="24"/>
        </w:rPr>
        <w:t xml:space="preserve"> </w:t>
      </w:r>
      <w:r>
        <w:rPr>
          <w:sz w:val="24"/>
        </w:rPr>
        <w:t>measures120cm by</w:t>
      </w:r>
      <w:r>
        <w:rPr>
          <w:spacing w:val="55"/>
          <w:sz w:val="24"/>
        </w:rPr>
        <w:t xml:space="preserve"> </w:t>
      </w:r>
      <w:r>
        <w:rPr>
          <w:sz w:val="24"/>
        </w:rPr>
        <w:t>65cm by</w:t>
      </w:r>
      <w:r>
        <w:rPr>
          <w:spacing w:val="-5"/>
          <w:sz w:val="24"/>
        </w:rPr>
        <w:t xml:space="preserve"> </w:t>
      </w:r>
      <w:r>
        <w:rPr>
          <w:sz w:val="24"/>
        </w:rPr>
        <w:t>80cm</w:t>
      </w:r>
    </w:p>
    <w:p>
      <w:pPr>
        <w:pStyle w:val="5"/>
      </w:pPr>
    </w:p>
    <w:p>
      <w:pPr>
        <w:pStyle w:val="10"/>
        <w:numPr>
          <w:ilvl w:val="0"/>
          <w:numId w:val="32"/>
        </w:numPr>
        <w:tabs>
          <w:tab w:val="left" w:pos="1021"/>
        </w:tabs>
        <w:spacing w:before="0" w:after="0" w:line="480" w:lineRule="auto"/>
        <w:ind w:left="1020" w:right="1122" w:hanging="360"/>
        <w:jc w:val="both"/>
        <w:rPr>
          <w:sz w:val="24"/>
        </w:rPr>
      </w:pPr>
      <w:r>
        <w:rPr>
          <w:sz w:val="24"/>
        </w:rPr>
        <w:t>The surface area of a closed matchbox is 28.4cm</w:t>
      </w:r>
      <w:r>
        <w:rPr>
          <w:sz w:val="24"/>
          <w:vertAlign w:val="superscript"/>
        </w:rPr>
        <w:t>2</w:t>
      </w:r>
      <w:r>
        <w:rPr>
          <w:sz w:val="24"/>
          <w:vertAlign w:val="baseline"/>
        </w:rPr>
        <w:t>. if the base of the box measures 3.2cm</w:t>
      </w:r>
      <w:r>
        <w:rPr>
          <w:spacing w:val="1"/>
          <w:sz w:val="24"/>
          <w:vertAlign w:val="baseline"/>
        </w:rPr>
        <w:t xml:space="preserve"> </w:t>
      </w:r>
      <w:r>
        <w:rPr>
          <w:sz w:val="24"/>
          <w:vertAlign w:val="baseline"/>
        </w:rPr>
        <w:t>by</w:t>
      </w:r>
      <w:r>
        <w:rPr>
          <w:spacing w:val="-5"/>
          <w:sz w:val="24"/>
          <w:vertAlign w:val="baseline"/>
        </w:rPr>
        <w:t xml:space="preserve"> </w:t>
      </w:r>
      <w:r>
        <w:rPr>
          <w:sz w:val="24"/>
          <w:vertAlign w:val="baseline"/>
        </w:rPr>
        <w:t>1.5cm, what is the</w:t>
      </w:r>
      <w:r>
        <w:rPr>
          <w:spacing w:val="1"/>
          <w:sz w:val="24"/>
          <w:vertAlign w:val="baseline"/>
        </w:rPr>
        <w:t xml:space="preserve"> </w:t>
      </w:r>
      <w:r>
        <w:rPr>
          <w:sz w:val="24"/>
          <w:vertAlign w:val="baseline"/>
        </w:rPr>
        <w:t>height of the box?</w:t>
      </w:r>
    </w:p>
    <w:p>
      <w:pPr>
        <w:pStyle w:val="10"/>
        <w:numPr>
          <w:ilvl w:val="0"/>
          <w:numId w:val="32"/>
        </w:numPr>
        <w:tabs>
          <w:tab w:val="left" w:pos="1021"/>
        </w:tabs>
        <w:spacing w:before="1" w:after="0" w:line="480" w:lineRule="auto"/>
        <w:ind w:left="1020" w:right="1121" w:hanging="360"/>
        <w:jc w:val="both"/>
        <w:rPr>
          <w:sz w:val="24"/>
        </w:rPr>
      </w:pPr>
      <w:r>
        <w:rPr>
          <w:sz w:val="24"/>
        </w:rPr>
        <w:t>If a cuboid of dimension 10cm by 10cm by 7.5cm is re-casted into a cube of the same</w:t>
      </w:r>
      <w:r>
        <w:rPr>
          <w:spacing w:val="1"/>
          <w:sz w:val="24"/>
        </w:rPr>
        <w:t xml:space="preserve"> </w:t>
      </w:r>
      <w:r>
        <w:rPr>
          <w:sz w:val="24"/>
        </w:rPr>
        <w:t>surface area, calculate the height of the cube, to the nearest whole number and find its</w:t>
      </w:r>
      <w:r>
        <w:rPr>
          <w:spacing w:val="1"/>
          <w:sz w:val="24"/>
        </w:rPr>
        <w:t xml:space="preserve"> </w:t>
      </w:r>
      <w:r>
        <w:rPr>
          <w:sz w:val="24"/>
        </w:rPr>
        <w:t>volume.</w:t>
      </w:r>
    </w:p>
    <w:p>
      <w:pPr>
        <w:pStyle w:val="5"/>
        <w:spacing w:before="199" w:line="482" w:lineRule="auto"/>
        <w:ind w:left="300" w:right="1121"/>
        <w:jc w:val="both"/>
      </w:pPr>
      <w:r>
        <w:t>Conclusion: The teacher comments on the solutions to the evaluation questions above. He asks</w:t>
      </w:r>
      <w:r>
        <w:rPr>
          <w:spacing w:val="1"/>
        </w:rPr>
        <w:t xml:space="preserve"> </w:t>
      </w:r>
      <w:r>
        <w:t>the</w:t>
      </w:r>
      <w:r>
        <w:rPr>
          <w:spacing w:val="-1"/>
        </w:rPr>
        <w:t xml:space="preserve"> </w:t>
      </w:r>
      <w:r>
        <w:t>students</w:t>
      </w:r>
      <w:r>
        <w:rPr>
          <w:spacing w:val="-1"/>
        </w:rPr>
        <w:t xml:space="preserve"> </w:t>
      </w:r>
      <w:r>
        <w:t>to</w:t>
      </w:r>
      <w:r>
        <w:rPr>
          <w:spacing w:val="-1"/>
        </w:rPr>
        <w:t xml:space="preserve"> </w:t>
      </w:r>
      <w:r>
        <w:t>copy</w:t>
      </w:r>
      <w:r>
        <w:rPr>
          <w:spacing w:val="-5"/>
        </w:rPr>
        <w:t xml:space="preserve"> </w:t>
      </w:r>
      <w:r>
        <w:t>the</w:t>
      </w:r>
      <w:r>
        <w:rPr>
          <w:spacing w:val="-1"/>
        </w:rPr>
        <w:t xml:space="preserve"> </w:t>
      </w:r>
      <w:r>
        <w:t>solutions</w:t>
      </w:r>
      <w:r>
        <w:rPr>
          <w:spacing w:val="-1"/>
        </w:rPr>
        <w:t xml:space="preserve"> </w:t>
      </w:r>
      <w:r>
        <w:t>and goes</w:t>
      </w:r>
      <w:r>
        <w:rPr>
          <w:spacing w:val="-2"/>
        </w:rPr>
        <w:t xml:space="preserve"> </w:t>
      </w:r>
      <w:r>
        <w:t>round</w:t>
      </w:r>
      <w:r>
        <w:rPr>
          <w:spacing w:val="-1"/>
        </w:rPr>
        <w:t xml:space="preserve"> </w:t>
      </w:r>
      <w:r>
        <w:t>to</w:t>
      </w:r>
      <w:r>
        <w:rPr>
          <w:spacing w:val="-1"/>
        </w:rPr>
        <w:t xml:space="preserve"> </w:t>
      </w:r>
      <w:r>
        <w:t>mark students‟</w:t>
      </w:r>
      <w:r>
        <w:rPr>
          <w:spacing w:val="-1"/>
        </w:rPr>
        <w:t xml:space="preserve"> </w:t>
      </w:r>
      <w:r>
        <w:t>notes.</w:t>
      </w:r>
    </w:p>
    <w:p>
      <w:pPr>
        <w:pStyle w:val="2"/>
        <w:spacing w:before="202"/>
        <w:jc w:val="both"/>
      </w:pPr>
      <w:r>
        <w:t>WEEK</w:t>
      </w:r>
      <w:r>
        <w:rPr>
          <w:spacing w:val="-2"/>
        </w:rPr>
        <w:t xml:space="preserve"> </w:t>
      </w:r>
      <w:r>
        <w:t>3 (LESSON 3)</w:t>
      </w:r>
    </w:p>
    <w:p>
      <w:pPr>
        <w:pStyle w:val="5"/>
        <w:rPr>
          <w:b/>
          <w:sz w:val="26"/>
        </w:rPr>
      </w:pPr>
    </w:p>
    <w:p>
      <w:pPr>
        <w:pStyle w:val="5"/>
        <w:spacing w:before="174"/>
        <w:ind w:left="300"/>
        <w:jc w:val="both"/>
      </w:pPr>
      <w:r>
        <w:t>Class: SS1</w:t>
      </w:r>
    </w:p>
    <w:p>
      <w:pPr>
        <w:pStyle w:val="5"/>
        <w:rPr>
          <w:sz w:val="26"/>
        </w:rPr>
      </w:pPr>
    </w:p>
    <w:p>
      <w:pPr>
        <w:pStyle w:val="5"/>
        <w:spacing w:before="176"/>
        <w:ind w:left="300"/>
        <w:jc w:val="both"/>
      </w:pPr>
      <w:r>
        <w:t>Subject:</w:t>
      </w:r>
      <w:r>
        <w:rPr>
          <w:spacing w:val="-2"/>
        </w:rPr>
        <w:t xml:space="preserve"> </w:t>
      </w:r>
      <w:r>
        <w:t>Mathematics</w:t>
      </w:r>
    </w:p>
    <w:p>
      <w:pPr>
        <w:pStyle w:val="5"/>
        <w:rPr>
          <w:sz w:val="26"/>
        </w:rPr>
      </w:pPr>
    </w:p>
    <w:p>
      <w:pPr>
        <w:pStyle w:val="5"/>
        <w:spacing w:before="176" w:line="655" w:lineRule="auto"/>
        <w:ind w:left="300" w:right="7326"/>
      </w:pPr>
      <w:r>
        <w:t>Topic:</w:t>
      </w:r>
      <w:r>
        <w:rPr>
          <w:spacing w:val="-4"/>
        </w:rPr>
        <w:t xml:space="preserve"> </w:t>
      </w:r>
      <w:r>
        <w:t>Surface</w:t>
      </w:r>
      <w:r>
        <w:rPr>
          <w:spacing w:val="-3"/>
        </w:rPr>
        <w:t xml:space="preserve"> </w:t>
      </w:r>
      <w:r>
        <w:t>area</w:t>
      </w:r>
      <w:r>
        <w:rPr>
          <w:spacing w:val="-5"/>
        </w:rPr>
        <w:t xml:space="preserve"> </w:t>
      </w:r>
      <w:r>
        <w:t>of</w:t>
      </w:r>
      <w:r>
        <w:rPr>
          <w:spacing w:val="-3"/>
        </w:rPr>
        <w:t xml:space="preserve"> </w:t>
      </w:r>
      <w:r>
        <w:t>a</w:t>
      </w:r>
      <w:r>
        <w:rPr>
          <w:spacing w:val="-3"/>
        </w:rPr>
        <w:t xml:space="preserve"> </w:t>
      </w:r>
      <w:r>
        <w:t>cylinder</w:t>
      </w:r>
      <w:r>
        <w:rPr>
          <w:spacing w:val="-57"/>
        </w:rPr>
        <w:t xml:space="preserve"> </w:t>
      </w:r>
      <w:r>
        <w:t>Duration:</w:t>
      </w:r>
      <w:r>
        <w:rPr>
          <w:spacing w:val="-1"/>
        </w:rPr>
        <w:t xml:space="preserve"> </w:t>
      </w:r>
      <w:r>
        <w:t>80 mins</w:t>
      </w:r>
    </w:p>
    <w:p>
      <w:pPr>
        <w:pStyle w:val="5"/>
        <w:spacing w:line="275" w:lineRule="exact"/>
        <w:ind w:left="300"/>
        <w:jc w:val="both"/>
      </w:pPr>
      <w:r>
        <w:t>Instructional</w:t>
      </w:r>
      <w:r>
        <w:rPr>
          <w:spacing w:val="-2"/>
        </w:rPr>
        <w:t xml:space="preserve"> </w:t>
      </w:r>
      <w:r>
        <w:t>materials:</w:t>
      </w:r>
      <w:r>
        <w:rPr>
          <w:spacing w:val="-1"/>
        </w:rPr>
        <w:t xml:space="preserve"> </w:t>
      </w:r>
      <w:r>
        <w:t>Objects</w:t>
      </w:r>
      <w:r>
        <w:rPr>
          <w:spacing w:val="-2"/>
        </w:rPr>
        <w:t xml:space="preserve"> </w:t>
      </w:r>
      <w:r>
        <w:t>that</w:t>
      </w:r>
      <w:r>
        <w:rPr>
          <w:spacing w:val="-1"/>
        </w:rPr>
        <w:t xml:space="preserve"> </w:t>
      </w:r>
      <w:r>
        <w:t>are</w:t>
      </w:r>
      <w:r>
        <w:rPr>
          <w:spacing w:val="1"/>
        </w:rPr>
        <w:t xml:space="preserve"> </w:t>
      </w:r>
      <w:r>
        <w:t>cylindrical</w:t>
      </w:r>
      <w:r>
        <w:rPr>
          <w:spacing w:val="1"/>
        </w:rPr>
        <w:t xml:space="preserve"> </w:t>
      </w:r>
      <w:r>
        <w:t>in</w:t>
      </w:r>
      <w:r>
        <w:rPr>
          <w:spacing w:val="-2"/>
        </w:rPr>
        <w:t xml:space="preserve"> </w:t>
      </w:r>
      <w:r>
        <w:t>shape,</w:t>
      </w:r>
      <w:r>
        <w:rPr>
          <w:spacing w:val="-1"/>
        </w:rPr>
        <w:t xml:space="preserve"> </w:t>
      </w:r>
      <w:r>
        <w:t>both</w:t>
      </w:r>
      <w:r>
        <w:rPr>
          <w:spacing w:val="-2"/>
        </w:rPr>
        <w:t xml:space="preserve"> </w:t>
      </w:r>
      <w:r>
        <w:t>real</w:t>
      </w:r>
      <w:r>
        <w:rPr>
          <w:spacing w:val="-1"/>
        </w:rPr>
        <w:t xml:space="preserve"> </w:t>
      </w:r>
      <w:r>
        <w:t>ones</w:t>
      </w:r>
      <w:r>
        <w:rPr>
          <w:spacing w:val="-2"/>
        </w:rPr>
        <w:t xml:space="preserve"> </w:t>
      </w:r>
      <w:r>
        <w:t>and</w:t>
      </w:r>
      <w:r>
        <w:rPr>
          <w:spacing w:val="-2"/>
        </w:rPr>
        <w:t xml:space="preserve"> </w:t>
      </w:r>
      <w:r>
        <w:t>their</w:t>
      </w:r>
      <w:r>
        <w:rPr>
          <w:spacing w:val="-3"/>
        </w:rPr>
        <w:t xml:space="preserve"> </w:t>
      </w:r>
      <w:r>
        <w:t>models.</w:t>
      </w:r>
    </w:p>
    <w:p>
      <w:pPr>
        <w:spacing w:after="0" w:line="275" w:lineRule="exact"/>
        <w:jc w:val="both"/>
        <w:sectPr>
          <w:pgSz w:w="12240" w:h="15840"/>
          <w:pgMar w:top="1360" w:right="320" w:bottom="1200" w:left="1140" w:header="0" w:footer="1012" w:gutter="0"/>
          <w:cols w:space="720" w:num="1"/>
        </w:sectPr>
      </w:pPr>
    </w:p>
    <w:p>
      <w:pPr>
        <w:pStyle w:val="5"/>
        <w:rPr>
          <w:sz w:val="20"/>
        </w:rPr>
      </w:pPr>
    </w:p>
    <w:p>
      <w:pPr>
        <w:pStyle w:val="5"/>
        <w:rPr>
          <w:sz w:val="20"/>
        </w:rPr>
      </w:pPr>
    </w:p>
    <w:p>
      <w:pPr>
        <w:pStyle w:val="5"/>
        <w:spacing w:before="226"/>
        <w:ind w:left="300"/>
      </w:pPr>
      <w:r>
        <w:t>Behavioral</w:t>
      </w:r>
      <w:r>
        <w:rPr>
          <w:spacing w:val="-1"/>
        </w:rPr>
        <w:t xml:space="preserve"> </w:t>
      </w:r>
      <w:r>
        <w:t>Objectives:</w:t>
      </w:r>
      <w:r>
        <w:rPr>
          <w:spacing w:val="-1"/>
        </w:rPr>
        <w:t xml:space="preserve"> </w:t>
      </w:r>
      <w:r>
        <w:t>At</w:t>
      </w:r>
      <w:r>
        <w:rPr>
          <w:spacing w:val="-1"/>
        </w:rPr>
        <w:t xml:space="preserve"> </w:t>
      </w:r>
      <w:r>
        <w:t>the end</w:t>
      </w:r>
      <w:r>
        <w:rPr>
          <w:spacing w:val="-1"/>
        </w:rPr>
        <w:t xml:space="preserve"> </w:t>
      </w:r>
      <w:r>
        <w:t>of</w:t>
      </w:r>
      <w:r>
        <w:rPr>
          <w:spacing w:val="-2"/>
        </w:rPr>
        <w:t xml:space="preserve"> </w:t>
      </w:r>
      <w:r>
        <w:t>the lesson,</w:t>
      </w:r>
      <w:r>
        <w:rPr>
          <w:spacing w:val="-1"/>
        </w:rPr>
        <w:t xml:space="preserve"> </w:t>
      </w:r>
      <w:r>
        <w:t>students</w:t>
      </w:r>
      <w:r>
        <w:rPr>
          <w:spacing w:val="-1"/>
        </w:rPr>
        <w:t xml:space="preserve"> </w:t>
      </w:r>
      <w:r>
        <w:t>should be</w:t>
      </w:r>
      <w:r>
        <w:rPr>
          <w:spacing w:val="-1"/>
        </w:rPr>
        <w:t xml:space="preserve"> </w:t>
      </w:r>
      <w:r>
        <w:t>able</w:t>
      </w:r>
      <w:r>
        <w:rPr>
          <w:spacing w:val="-1"/>
        </w:rPr>
        <w:t xml:space="preserve"> </w:t>
      </w:r>
      <w:r>
        <w:t>to:</w:t>
      </w:r>
    </w:p>
    <w:p>
      <w:pPr>
        <w:pStyle w:val="5"/>
        <w:rPr>
          <w:sz w:val="20"/>
        </w:rPr>
      </w:pPr>
    </w:p>
    <w:p>
      <w:pPr>
        <w:pStyle w:val="5"/>
        <w:spacing w:before="248"/>
        <w:ind w:left="660"/>
      </w:pPr>
      <w:r>
        <w:rPr>
          <w:position w:val="-5"/>
        </w:rPr>
        <w:drawing>
          <wp:inline distT="0" distB="0" distL="0" distR="0">
            <wp:extent cx="139700" cy="187325"/>
            <wp:effectExtent l="0" t="0" r="0" b="0"/>
            <wp:docPr id="1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2"/>
        </w:rPr>
        <w:t xml:space="preserve"> </w:t>
      </w:r>
      <w:r>
        <w:t>the</w:t>
      </w:r>
      <w:r>
        <w:rPr>
          <w:spacing w:val="-2"/>
        </w:rPr>
        <w:t xml:space="preserve"> </w:t>
      </w:r>
      <w:r>
        <w:t>curved</w:t>
      </w:r>
      <w:r>
        <w:rPr>
          <w:spacing w:val="-1"/>
        </w:rPr>
        <w:t xml:space="preserve"> </w:t>
      </w:r>
      <w:r>
        <w:t>surface</w:t>
      </w:r>
      <w:r>
        <w:rPr>
          <w:spacing w:val="-1"/>
        </w:rPr>
        <w:t xml:space="preserve"> </w:t>
      </w:r>
      <w:r>
        <w:t>area</w:t>
      </w:r>
      <w:r>
        <w:rPr>
          <w:spacing w:val="-2"/>
        </w:rPr>
        <w:t xml:space="preserve"> </w:t>
      </w:r>
      <w:r>
        <w:t>and</w:t>
      </w:r>
      <w:r>
        <w:rPr>
          <w:spacing w:val="-1"/>
        </w:rPr>
        <w:t xml:space="preserve"> </w:t>
      </w:r>
      <w:r>
        <w:t>total</w:t>
      </w:r>
      <w:r>
        <w:rPr>
          <w:spacing w:val="-1"/>
        </w:rPr>
        <w:t xml:space="preserve"> </w:t>
      </w:r>
      <w:r>
        <w:t>surface</w:t>
      </w:r>
      <w:r>
        <w:rPr>
          <w:spacing w:val="-1"/>
        </w:rPr>
        <w:t xml:space="preserve"> </w:t>
      </w:r>
      <w:r>
        <w:t>area</w:t>
      </w:r>
      <w:r>
        <w:rPr>
          <w:spacing w:val="-2"/>
        </w:rPr>
        <w:t xml:space="preserve"> </w:t>
      </w:r>
      <w:r>
        <w:t>of</w:t>
      </w:r>
      <w:r>
        <w:rPr>
          <w:spacing w:val="-1"/>
        </w:rPr>
        <w:t xml:space="preserve"> </w:t>
      </w:r>
      <w:r>
        <w:t>a</w:t>
      </w:r>
      <w:r>
        <w:rPr>
          <w:spacing w:val="-2"/>
        </w:rPr>
        <w:t xml:space="preserve"> </w:t>
      </w:r>
      <w:r>
        <w:t>cylinder</w:t>
      </w:r>
    </w:p>
    <w:p>
      <w:pPr>
        <w:pStyle w:val="5"/>
        <w:spacing w:before="9"/>
        <w:rPr>
          <w:sz w:val="23"/>
        </w:rPr>
      </w:pPr>
    </w:p>
    <w:p>
      <w:pPr>
        <w:pStyle w:val="5"/>
        <w:spacing w:line="475" w:lineRule="auto"/>
        <w:ind w:left="1080" w:right="2479" w:hanging="420"/>
      </w:pPr>
      <w:r>
        <w:drawing>
          <wp:anchor distT="0" distB="0" distL="0" distR="0" simplePos="0" relativeHeight="251710464" behindDoc="1" locked="0" layoutInCell="1" allowOverlap="1">
            <wp:simplePos x="0" y="0"/>
            <wp:positionH relativeFrom="page">
              <wp:posOffset>1143000</wp:posOffset>
            </wp:positionH>
            <wp:positionV relativeFrom="paragraph">
              <wp:posOffset>360680</wp:posOffset>
            </wp:positionV>
            <wp:extent cx="140335" cy="187325"/>
            <wp:effectExtent l="0" t="0" r="0" b="0"/>
            <wp:wrapNone/>
            <wp:docPr id="1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39700" cy="187325"/>
            <wp:effectExtent l="0" t="0" r="0" b="0"/>
            <wp:docPr id="1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1"/>
        </w:rPr>
        <w:t xml:space="preserve"> </w:t>
      </w:r>
      <w:r>
        <w:t>the</w:t>
      </w:r>
      <w:r>
        <w:rPr>
          <w:spacing w:val="-2"/>
        </w:rPr>
        <w:t xml:space="preserve"> </w:t>
      </w:r>
      <w:r>
        <w:t>unknown</w:t>
      </w:r>
      <w:r>
        <w:rPr>
          <w:spacing w:val="59"/>
        </w:rPr>
        <w:t xml:space="preserve"> </w:t>
      </w:r>
      <w:r>
        <w:t>radius</w:t>
      </w:r>
      <w:r>
        <w:rPr>
          <w:spacing w:val="-1"/>
        </w:rPr>
        <w:t xml:space="preserve"> </w:t>
      </w:r>
      <w:r>
        <w:t>or</w:t>
      </w:r>
      <w:r>
        <w:rPr>
          <w:spacing w:val="-1"/>
        </w:rPr>
        <w:t xml:space="preserve"> </w:t>
      </w:r>
      <w:r>
        <w:t>height of</w:t>
      </w:r>
      <w:r>
        <w:rPr>
          <w:spacing w:val="-1"/>
        </w:rPr>
        <w:t xml:space="preserve"> </w:t>
      </w:r>
      <w:r>
        <w:t>a cylinder</w:t>
      </w:r>
      <w:r>
        <w:rPr>
          <w:spacing w:val="1"/>
        </w:rPr>
        <w:t xml:space="preserve"> </w:t>
      </w:r>
      <w:r>
        <w:t>given</w:t>
      </w:r>
      <w:r>
        <w:rPr>
          <w:spacing w:val="-1"/>
        </w:rPr>
        <w:t xml:space="preserve"> </w:t>
      </w:r>
      <w:r>
        <w:t>the</w:t>
      </w:r>
      <w:r>
        <w:rPr>
          <w:spacing w:val="-2"/>
        </w:rPr>
        <w:t xml:space="preserve"> </w:t>
      </w:r>
      <w:r>
        <w:t>surface</w:t>
      </w:r>
      <w:r>
        <w:rPr>
          <w:spacing w:val="-1"/>
        </w:rPr>
        <w:t xml:space="preserve"> </w:t>
      </w:r>
      <w:r>
        <w:t>area</w:t>
      </w:r>
      <w:r>
        <w:rPr>
          <w:spacing w:val="-57"/>
        </w:rPr>
        <w:t xml:space="preserve"> </w:t>
      </w:r>
      <w:r>
        <w:t>Compare</w:t>
      </w:r>
      <w:r>
        <w:rPr>
          <w:spacing w:val="-2"/>
        </w:rPr>
        <w:t xml:space="preserve"> </w:t>
      </w:r>
      <w:r>
        <w:t>surface</w:t>
      </w:r>
      <w:r>
        <w:rPr>
          <w:spacing w:val="1"/>
        </w:rPr>
        <w:t xml:space="preserve"> </w:t>
      </w:r>
      <w:r>
        <w:t>areas of two</w:t>
      </w:r>
      <w:r>
        <w:rPr>
          <w:spacing w:val="-1"/>
        </w:rPr>
        <w:t xml:space="preserve"> </w:t>
      </w:r>
      <w:r>
        <w:t>cylinders</w:t>
      </w:r>
    </w:p>
    <w:p>
      <w:pPr>
        <w:pStyle w:val="5"/>
        <w:spacing w:before="1"/>
        <w:rPr>
          <w:sz w:val="10"/>
        </w:rPr>
      </w:pPr>
    </w:p>
    <w:p>
      <w:pPr>
        <w:pStyle w:val="5"/>
        <w:spacing w:before="90" w:line="655" w:lineRule="auto"/>
        <w:ind w:left="300" w:right="1179"/>
        <w:jc w:val="both"/>
      </w:pPr>
      <w:r>
        <w:t>Previous</w:t>
      </w:r>
      <w:r>
        <w:rPr>
          <w:spacing w:val="-1"/>
        </w:rPr>
        <w:t xml:space="preserve"> </w:t>
      </w:r>
      <w:r>
        <w:t>knowledge: Students</w:t>
      </w:r>
      <w:r>
        <w:rPr>
          <w:spacing w:val="-1"/>
        </w:rPr>
        <w:t xml:space="preserve"> </w:t>
      </w:r>
      <w:r>
        <w:t>can identify</w:t>
      </w:r>
      <w:r>
        <w:rPr>
          <w:spacing w:val="-6"/>
        </w:rPr>
        <w:t xml:space="preserve"> </w:t>
      </w:r>
      <w:r>
        <w:t>the surfaces</w:t>
      </w:r>
      <w:r>
        <w:rPr>
          <w:spacing w:val="-1"/>
        </w:rPr>
        <w:t xml:space="preserve"> </w:t>
      </w:r>
      <w:r>
        <w:t>of a</w:t>
      </w:r>
      <w:r>
        <w:rPr>
          <w:spacing w:val="-3"/>
        </w:rPr>
        <w:t xml:space="preserve"> </w:t>
      </w:r>
      <w:r>
        <w:t>cylinder and</w:t>
      </w:r>
      <w:r>
        <w:rPr>
          <w:spacing w:val="2"/>
        </w:rPr>
        <w:t xml:space="preserve"> </w:t>
      </w:r>
      <w:r>
        <w:t>can</w:t>
      </w:r>
      <w:r>
        <w:rPr>
          <w:spacing w:val="-1"/>
        </w:rPr>
        <w:t xml:space="preserve"> </w:t>
      </w:r>
      <w:r>
        <w:t>state the</w:t>
      </w:r>
      <w:r>
        <w:rPr>
          <w:spacing w:val="-2"/>
        </w:rPr>
        <w:t xml:space="preserve"> </w:t>
      </w:r>
      <w:r>
        <w:t>area</w:t>
      </w:r>
      <w:r>
        <w:rPr>
          <w:spacing w:val="-1"/>
        </w:rPr>
        <w:t xml:space="preserve"> </w:t>
      </w:r>
      <w:r>
        <w:t>of</w:t>
      </w:r>
      <w:r>
        <w:rPr>
          <w:spacing w:val="-1"/>
        </w:rPr>
        <w:t xml:space="preserve"> </w:t>
      </w:r>
      <w:r>
        <w:t>the</w:t>
      </w:r>
      <w:r>
        <w:rPr>
          <w:spacing w:val="-57"/>
        </w:rPr>
        <w:t xml:space="preserve"> </w:t>
      </w:r>
      <w:r>
        <w:t>Circular</w:t>
      </w:r>
      <w:r>
        <w:rPr>
          <w:spacing w:val="-3"/>
        </w:rPr>
        <w:t xml:space="preserve"> </w:t>
      </w:r>
      <w:r>
        <w:t>surfaces.</w:t>
      </w:r>
    </w:p>
    <w:p>
      <w:pPr>
        <w:pStyle w:val="5"/>
        <w:spacing w:line="480" w:lineRule="auto"/>
        <w:ind w:left="300" w:right="1122"/>
        <w:jc w:val="both"/>
      </w:pPr>
      <w:r>
        <w:t>Introduction:</w:t>
      </w:r>
      <w:r>
        <w:rPr>
          <w:spacing w:val="1"/>
        </w:rPr>
        <w:t xml:space="preserve"> </w:t>
      </w:r>
      <w:r>
        <w:t>The teacher asks the students to identify the surfaces of the cylinders supplied to</w:t>
      </w:r>
      <w:r>
        <w:rPr>
          <w:spacing w:val="1"/>
        </w:rPr>
        <w:t xml:space="preserve"> </w:t>
      </w:r>
      <w:r>
        <w:t>them and state the area of each surface. He explains the concept of surface area as it relates to</w:t>
      </w:r>
      <w:r>
        <w:rPr>
          <w:spacing w:val="1"/>
        </w:rPr>
        <w:t xml:space="preserve"> </w:t>
      </w:r>
      <w:r>
        <w:t>cylinder.</w:t>
      </w:r>
    </w:p>
    <w:p>
      <w:pPr>
        <w:pStyle w:val="5"/>
        <w:spacing w:before="198"/>
        <w:ind w:left="300"/>
      </w:pPr>
      <w:r>
        <w:t>Presentation:</w:t>
      </w:r>
    </w:p>
    <w:p>
      <w:pPr>
        <w:pStyle w:val="5"/>
        <w:rPr>
          <w:sz w:val="26"/>
        </w:rPr>
      </w:pPr>
    </w:p>
    <w:p>
      <w:pPr>
        <w:pStyle w:val="5"/>
        <w:spacing w:before="176" w:line="482" w:lineRule="auto"/>
        <w:ind w:left="300" w:right="1120"/>
        <w:jc w:val="both"/>
      </w:pPr>
      <w:r>
        <w:t>Step 1: From the students‟ responses in the introduction, the teacher explains the formulae for</w:t>
      </w:r>
      <w:r>
        <w:rPr>
          <w:spacing w:val="1"/>
        </w:rPr>
        <w:t xml:space="preserve"> </w:t>
      </w:r>
      <w:r>
        <w:t>surface</w:t>
      </w:r>
      <w:r>
        <w:rPr>
          <w:spacing w:val="-2"/>
        </w:rPr>
        <w:t xml:space="preserve"> </w:t>
      </w:r>
      <w:r>
        <w:t>area</w:t>
      </w:r>
      <w:r>
        <w:rPr>
          <w:spacing w:val="-1"/>
        </w:rPr>
        <w:t xml:space="preserve"> </w:t>
      </w:r>
      <w:r>
        <w:t>of</w:t>
      </w:r>
      <w:r>
        <w:rPr>
          <w:spacing w:val="1"/>
        </w:rPr>
        <w:t xml:space="preserve"> </w:t>
      </w:r>
      <w:r>
        <w:t>a</w:t>
      </w:r>
      <w:r>
        <w:rPr>
          <w:spacing w:val="-1"/>
        </w:rPr>
        <w:t xml:space="preserve"> </w:t>
      </w:r>
      <w:r>
        <w:t>cylinder. Thus:</w:t>
      </w:r>
    </w:p>
    <w:p>
      <w:pPr>
        <w:pStyle w:val="5"/>
        <w:spacing w:before="196"/>
        <w:ind w:left="300"/>
      </w:pPr>
      <w:r>
        <w:t>Curved</w:t>
      </w:r>
      <w:r>
        <w:rPr>
          <w:spacing w:val="-2"/>
        </w:rPr>
        <w:t xml:space="preserve"> </w:t>
      </w:r>
      <w:r>
        <w:t>surface</w:t>
      </w:r>
      <w:r>
        <w:rPr>
          <w:spacing w:val="-2"/>
        </w:rPr>
        <w:t xml:space="preserve"> </w:t>
      </w:r>
      <w:r>
        <w:t>area</w:t>
      </w:r>
      <w:r>
        <w:rPr>
          <w:spacing w:val="-2"/>
        </w:rPr>
        <w:t xml:space="preserve"> </w:t>
      </w:r>
      <w:r>
        <w:t>=</w:t>
      </w:r>
      <w:r>
        <w:rPr>
          <w:spacing w:val="-2"/>
        </w:rPr>
        <w:t xml:space="preserve"> </w:t>
      </w:r>
      <w:r>
        <w:t>2πrh</w:t>
      </w:r>
    </w:p>
    <w:p>
      <w:pPr>
        <w:pStyle w:val="5"/>
        <w:rPr>
          <w:sz w:val="26"/>
        </w:rPr>
      </w:pPr>
    </w:p>
    <w:p>
      <w:pPr>
        <w:pStyle w:val="5"/>
        <w:spacing w:before="176"/>
        <w:ind w:left="300"/>
      </w:pPr>
      <w:r>
        <w:t>Total</w:t>
      </w:r>
      <w:r>
        <w:rPr>
          <w:spacing w:val="-1"/>
        </w:rPr>
        <w:t xml:space="preserve"> </w:t>
      </w:r>
      <w:r>
        <w:t>surface</w:t>
      </w:r>
      <w:r>
        <w:rPr>
          <w:spacing w:val="-2"/>
        </w:rPr>
        <w:t xml:space="preserve"> </w:t>
      </w:r>
      <w:r>
        <w:t>area =</w:t>
      </w:r>
      <w:r>
        <w:rPr>
          <w:spacing w:val="57"/>
        </w:rPr>
        <w:t xml:space="preserve"> </w:t>
      </w:r>
      <w:r>
        <w:t>area of</w:t>
      </w:r>
      <w:r>
        <w:rPr>
          <w:spacing w:val="-1"/>
        </w:rPr>
        <w:t xml:space="preserve"> </w:t>
      </w:r>
      <w:r>
        <w:t>circular</w:t>
      </w:r>
      <w:r>
        <w:rPr>
          <w:spacing w:val="-1"/>
        </w:rPr>
        <w:t xml:space="preserve"> </w:t>
      </w:r>
      <w:r>
        <w:t>faces</w:t>
      </w:r>
      <w:r>
        <w:rPr>
          <w:spacing w:val="-1"/>
        </w:rPr>
        <w:t xml:space="preserve"> </w:t>
      </w:r>
      <w:r>
        <w:t>+ curved</w:t>
      </w:r>
      <w:r>
        <w:rPr>
          <w:spacing w:val="-1"/>
        </w:rPr>
        <w:t xml:space="preserve"> </w:t>
      </w:r>
      <w:r>
        <w:t>surface</w:t>
      </w:r>
      <w:r>
        <w:rPr>
          <w:spacing w:val="-1"/>
        </w:rPr>
        <w:t xml:space="preserve"> </w:t>
      </w:r>
      <w:r>
        <w:t>area</w:t>
      </w:r>
    </w:p>
    <w:p>
      <w:pPr>
        <w:pStyle w:val="5"/>
        <w:rPr>
          <w:sz w:val="26"/>
        </w:rPr>
      </w:pPr>
    </w:p>
    <w:p>
      <w:pPr>
        <w:pStyle w:val="5"/>
        <w:spacing w:before="180"/>
        <w:ind w:left="2160"/>
      </w:pPr>
      <w:r>
        <w:t>=</w:t>
      </w:r>
      <w:r>
        <w:rPr>
          <w:spacing w:val="-2"/>
        </w:rPr>
        <w:t xml:space="preserve"> </w:t>
      </w:r>
      <w:r>
        <w:t>2πrr</w:t>
      </w:r>
      <w:r>
        <w:rPr>
          <w:vertAlign w:val="superscript"/>
        </w:rPr>
        <w:t>2</w:t>
      </w:r>
      <w:r>
        <w:rPr>
          <w:vertAlign w:val="baseline"/>
        </w:rPr>
        <w:t xml:space="preserve"> +</w:t>
      </w:r>
      <w:r>
        <w:rPr>
          <w:spacing w:val="-1"/>
          <w:vertAlign w:val="baseline"/>
        </w:rPr>
        <w:t xml:space="preserve"> </w:t>
      </w:r>
      <w:r>
        <w:rPr>
          <w:vertAlign w:val="baseline"/>
        </w:rPr>
        <w:t>2πrh</w:t>
      </w:r>
    </w:p>
    <w:p>
      <w:pPr>
        <w:pStyle w:val="5"/>
        <w:spacing w:before="3"/>
        <w:rPr>
          <w:sz w:val="41"/>
        </w:rPr>
      </w:pPr>
    </w:p>
    <w:p>
      <w:pPr>
        <w:pStyle w:val="5"/>
        <w:ind w:left="2100"/>
      </w:pPr>
      <w:r>
        <w:t>=</w:t>
      </w:r>
      <w:r>
        <w:rPr>
          <w:spacing w:val="-2"/>
        </w:rPr>
        <w:t xml:space="preserve"> </w:t>
      </w:r>
      <w:r>
        <w:t>2πr</w:t>
      </w:r>
      <w:r>
        <w:rPr>
          <w:spacing w:val="1"/>
        </w:rPr>
        <w:t xml:space="preserve"> </w:t>
      </w:r>
      <w:r>
        <w:t>(r</w:t>
      </w:r>
      <w:r>
        <w:rPr>
          <w:spacing w:val="-3"/>
        </w:rPr>
        <w:t xml:space="preserve"> </w:t>
      </w:r>
      <w:r>
        <w:t>+</w:t>
      </w:r>
      <w:r>
        <w:rPr>
          <w:spacing w:val="-1"/>
        </w:rPr>
        <w:t xml:space="preserve"> </w:t>
      </w:r>
      <w:r>
        <w:t>h)</w:t>
      </w:r>
    </w:p>
    <w:p>
      <w:pPr>
        <w:pStyle w:val="5"/>
        <w:rPr>
          <w:sz w:val="26"/>
        </w:rPr>
      </w:pPr>
    </w:p>
    <w:p>
      <w:pPr>
        <w:pStyle w:val="5"/>
        <w:spacing w:before="177"/>
        <w:ind w:left="300"/>
      </w:pPr>
      <w:r>
        <w:t>Step</w:t>
      </w:r>
      <w:r>
        <w:rPr>
          <w:spacing w:val="-1"/>
        </w:rPr>
        <w:t xml:space="preserve"> </w:t>
      </w:r>
      <w:r>
        <w:t>2:</w:t>
      </w:r>
      <w:r>
        <w:rPr>
          <w:spacing w:val="-1"/>
        </w:rPr>
        <w:t xml:space="preserve"> </w:t>
      </w:r>
      <w:r>
        <w:t>The</w:t>
      </w:r>
      <w:r>
        <w:rPr>
          <w:spacing w:val="-2"/>
        </w:rPr>
        <w:t xml:space="preserve"> </w:t>
      </w:r>
      <w:r>
        <w:t>teacher</w:t>
      </w:r>
      <w:r>
        <w:rPr>
          <w:spacing w:val="-1"/>
        </w:rPr>
        <w:t xml:space="preserve"> </w:t>
      </w:r>
      <w:r>
        <w:t>works</w:t>
      </w:r>
      <w:r>
        <w:rPr>
          <w:spacing w:val="-1"/>
        </w:rPr>
        <w:t xml:space="preserve"> </w:t>
      </w:r>
      <w:r>
        <w:t>out the</w:t>
      </w:r>
      <w:r>
        <w:rPr>
          <w:spacing w:val="-1"/>
        </w:rPr>
        <w:t xml:space="preserve"> </w:t>
      </w:r>
      <w:r>
        <w:t>following</w:t>
      </w:r>
      <w:r>
        <w:rPr>
          <w:spacing w:val="-3"/>
        </w:rPr>
        <w:t xml:space="preserve"> </w:t>
      </w:r>
      <w:r>
        <w:t>examples while</w:t>
      </w:r>
      <w:r>
        <w:rPr>
          <w:spacing w:val="-2"/>
        </w:rPr>
        <w:t xml:space="preserve"> </w:t>
      </w:r>
      <w:r>
        <w:t>students</w:t>
      </w:r>
      <w:r>
        <w:rPr>
          <w:spacing w:val="-1"/>
        </w:rPr>
        <w:t xml:space="preserve"> </w:t>
      </w:r>
      <w:r>
        <w:t>listen and</w:t>
      </w:r>
      <w:r>
        <w:rPr>
          <w:spacing w:val="-1"/>
        </w:rPr>
        <w:t xml:space="preserve"> </w:t>
      </w:r>
      <w:r>
        <w:t>watch:</w:t>
      </w:r>
    </w:p>
    <w:p>
      <w:pPr>
        <w:spacing w:after="0"/>
        <w:sectPr>
          <w:pgSz w:w="12240" w:h="15840"/>
          <w:pgMar w:top="1500" w:right="320" w:bottom="1200" w:left="1140" w:header="0" w:footer="1012"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4"/>
        <w:rPr>
          <w:sz w:val="17"/>
        </w:rPr>
      </w:pPr>
    </w:p>
    <w:p>
      <w:pPr>
        <w:pStyle w:val="5"/>
        <w:spacing w:before="90"/>
        <w:ind w:left="300"/>
      </w:pPr>
      <w:r>
        <w:t>Examples:</w:t>
      </w:r>
    </w:p>
    <w:p>
      <w:pPr>
        <w:pStyle w:val="5"/>
        <w:rPr>
          <w:sz w:val="26"/>
        </w:rPr>
      </w:pPr>
    </w:p>
    <w:p>
      <w:pPr>
        <w:pStyle w:val="5"/>
        <w:spacing w:before="176"/>
        <w:ind w:left="420"/>
      </w:pPr>
      <w:r>
        <w:rPr>
          <w:b/>
        </w:rPr>
        <w:t>1:</w:t>
      </w:r>
      <w:r>
        <w:rPr>
          <w:b/>
          <w:spacing w:val="57"/>
        </w:rPr>
        <w:t xml:space="preserve"> </w:t>
      </w:r>
      <w:r>
        <w:t>Calculate the</w:t>
      </w:r>
      <w:r>
        <w:rPr>
          <w:spacing w:val="-2"/>
        </w:rPr>
        <w:t xml:space="preserve"> </w:t>
      </w:r>
      <w:r>
        <w:t>total surface</w:t>
      </w:r>
      <w:r>
        <w:rPr>
          <w:spacing w:val="-2"/>
        </w:rPr>
        <w:t xml:space="preserve"> </w:t>
      </w:r>
      <w:r>
        <w:t>area</w:t>
      </w:r>
      <w:r>
        <w:rPr>
          <w:spacing w:val="-1"/>
        </w:rPr>
        <w:t xml:space="preserve"> </w:t>
      </w:r>
      <w:r>
        <w:t>of</w:t>
      </w:r>
      <w:r>
        <w:rPr>
          <w:spacing w:val="-1"/>
        </w:rPr>
        <w:t xml:space="preserve"> </w:t>
      </w:r>
      <w:r>
        <w:t>a</w:t>
      </w:r>
      <w:r>
        <w:rPr>
          <w:spacing w:val="-2"/>
        </w:rPr>
        <w:t xml:space="preserve"> </w:t>
      </w:r>
      <w:r>
        <w:t>cylindrical</w:t>
      </w:r>
      <w:r>
        <w:rPr>
          <w:spacing w:val="-1"/>
        </w:rPr>
        <w:t xml:space="preserve"> </w:t>
      </w:r>
      <w:r>
        <w:t>tin</w:t>
      </w:r>
      <w:r>
        <w:rPr>
          <w:spacing w:val="-1"/>
        </w:rPr>
        <w:t xml:space="preserve"> </w:t>
      </w:r>
      <w:r>
        <w:t>whose</w:t>
      </w:r>
      <w:r>
        <w:rPr>
          <w:spacing w:val="-1"/>
        </w:rPr>
        <w:t xml:space="preserve"> </w:t>
      </w:r>
      <w:r>
        <w:t>diameter</w:t>
      </w:r>
      <w:r>
        <w:rPr>
          <w:spacing w:val="-3"/>
        </w:rPr>
        <w:t xml:space="preserve"> </w:t>
      </w:r>
      <w:r>
        <w:t>is</w:t>
      </w:r>
      <w:r>
        <w:rPr>
          <w:spacing w:val="2"/>
        </w:rPr>
        <w:t xml:space="preserve"> </w:t>
      </w:r>
      <w:r>
        <w:t>21cm</w:t>
      </w:r>
      <w:r>
        <w:rPr>
          <w:spacing w:val="-1"/>
        </w:rPr>
        <w:t xml:space="preserve"> </w:t>
      </w:r>
      <w:r>
        <w:t>and height</w:t>
      </w:r>
      <w:r>
        <w:rPr>
          <w:spacing w:val="-1"/>
        </w:rPr>
        <w:t xml:space="preserve"> </w:t>
      </w:r>
      <w:r>
        <w:t>12cm.</w:t>
      </w:r>
    </w:p>
    <w:p>
      <w:pPr>
        <w:pStyle w:val="5"/>
        <w:rPr>
          <w:sz w:val="26"/>
        </w:rPr>
      </w:pPr>
    </w:p>
    <w:p>
      <w:pPr>
        <w:pStyle w:val="5"/>
        <w:spacing w:before="174" w:line="482" w:lineRule="auto"/>
        <w:ind w:left="300" w:right="1127" w:firstLine="120"/>
      </w:pPr>
      <w:r>
        <w:rPr>
          <w:b/>
        </w:rPr>
        <w:t>2:</w:t>
      </w:r>
      <w:r>
        <w:rPr>
          <w:b/>
          <w:spacing w:val="57"/>
        </w:rPr>
        <w:t xml:space="preserve"> </w:t>
      </w:r>
      <w:r>
        <w:t>A</w:t>
      </w:r>
      <w:r>
        <w:rPr>
          <w:spacing w:val="28"/>
        </w:rPr>
        <w:t xml:space="preserve"> </w:t>
      </w:r>
      <w:r>
        <w:t>solid</w:t>
      </w:r>
      <w:r>
        <w:rPr>
          <w:spacing w:val="28"/>
        </w:rPr>
        <w:t xml:space="preserve"> </w:t>
      </w:r>
      <w:r>
        <w:t>cylinder</w:t>
      </w:r>
      <w:r>
        <w:rPr>
          <w:spacing w:val="27"/>
        </w:rPr>
        <w:t xml:space="preserve"> </w:t>
      </w:r>
      <w:r>
        <w:t>with</w:t>
      </w:r>
      <w:r>
        <w:rPr>
          <w:spacing w:val="29"/>
        </w:rPr>
        <w:t xml:space="preserve"> </w:t>
      </w:r>
      <w:r>
        <w:t>base</w:t>
      </w:r>
      <w:r>
        <w:rPr>
          <w:spacing w:val="27"/>
        </w:rPr>
        <w:t xml:space="preserve"> </w:t>
      </w:r>
      <w:r>
        <w:t>radius</w:t>
      </w:r>
      <w:r>
        <w:rPr>
          <w:spacing w:val="29"/>
        </w:rPr>
        <w:t xml:space="preserve"> </w:t>
      </w:r>
      <w:r>
        <w:t>3.5cm</w:t>
      </w:r>
      <w:r>
        <w:rPr>
          <w:spacing w:val="29"/>
        </w:rPr>
        <w:t xml:space="preserve"> </w:t>
      </w:r>
      <w:r>
        <w:t>has</w:t>
      </w:r>
      <w:r>
        <w:rPr>
          <w:spacing w:val="28"/>
        </w:rPr>
        <w:t xml:space="preserve"> </w:t>
      </w:r>
      <w:r>
        <w:t>a</w:t>
      </w:r>
      <w:r>
        <w:rPr>
          <w:spacing w:val="27"/>
        </w:rPr>
        <w:t xml:space="preserve"> </w:t>
      </w:r>
      <w:r>
        <w:t>total</w:t>
      </w:r>
      <w:r>
        <w:rPr>
          <w:spacing w:val="29"/>
        </w:rPr>
        <w:t xml:space="preserve"> </w:t>
      </w:r>
      <w:r>
        <w:t>surface</w:t>
      </w:r>
      <w:r>
        <w:rPr>
          <w:spacing w:val="27"/>
        </w:rPr>
        <w:t xml:space="preserve"> </w:t>
      </w:r>
      <w:r>
        <w:t>area</w:t>
      </w:r>
      <w:r>
        <w:rPr>
          <w:spacing w:val="27"/>
        </w:rPr>
        <w:t xml:space="preserve"> </w:t>
      </w:r>
      <w:r>
        <w:t>of</w:t>
      </w:r>
      <w:r>
        <w:rPr>
          <w:spacing w:val="30"/>
        </w:rPr>
        <w:t xml:space="preserve"> </w:t>
      </w:r>
      <w:r>
        <w:t>341cm</w:t>
      </w:r>
      <w:r>
        <w:rPr>
          <w:vertAlign w:val="superscript"/>
        </w:rPr>
        <w:t>2</w:t>
      </w:r>
      <w:r>
        <w:rPr>
          <w:vertAlign w:val="baseline"/>
        </w:rPr>
        <w:t>.</w:t>
      </w:r>
      <w:r>
        <w:rPr>
          <w:spacing w:val="28"/>
          <w:vertAlign w:val="baseline"/>
        </w:rPr>
        <w:t xml:space="preserve"> </w:t>
      </w:r>
      <w:r>
        <w:rPr>
          <w:vertAlign w:val="baseline"/>
        </w:rPr>
        <w:t>Calculate</w:t>
      </w:r>
      <w:r>
        <w:rPr>
          <w:spacing w:val="28"/>
          <w:vertAlign w:val="baseline"/>
        </w:rPr>
        <w:t xml:space="preserve"> </w:t>
      </w:r>
      <w:r>
        <w:rPr>
          <w:vertAlign w:val="baseline"/>
        </w:rPr>
        <w:t>its</w:t>
      </w:r>
      <w:r>
        <w:rPr>
          <w:spacing w:val="-57"/>
          <w:vertAlign w:val="baseline"/>
        </w:rPr>
        <w:t xml:space="preserve"> </w:t>
      </w:r>
      <w:r>
        <w:rPr>
          <w:vertAlign w:val="baseline"/>
        </w:rPr>
        <w:t>height.</w:t>
      </w:r>
    </w:p>
    <w:p>
      <w:pPr>
        <w:pStyle w:val="5"/>
        <w:spacing w:before="197" w:line="482" w:lineRule="auto"/>
        <w:ind w:left="300" w:right="1190" w:firstLine="120"/>
      </w:pPr>
      <w:r>
        <w:rPr>
          <w:b/>
        </w:rPr>
        <w:t>3:</w:t>
      </w:r>
      <w:r>
        <w:rPr>
          <w:b/>
          <w:spacing w:val="60"/>
        </w:rPr>
        <w:t xml:space="preserve"> </w:t>
      </w:r>
      <w:r>
        <w:t>A</w:t>
      </w:r>
      <w:r>
        <w:rPr>
          <w:spacing w:val="59"/>
        </w:rPr>
        <w:t xml:space="preserve"> </w:t>
      </w:r>
      <w:r>
        <w:t>cylinder</w:t>
      </w:r>
      <w:r>
        <w:rPr>
          <w:spacing w:val="28"/>
        </w:rPr>
        <w:t xml:space="preserve"> </w:t>
      </w:r>
      <w:r>
        <w:t>height</w:t>
      </w:r>
      <w:r>
        <w:rPr>
          <w:spacing w:val="32"/>
        </w:rPr>
        <w:t xml:space="preserve"> </w:t>
      </w:r>
      <w:r>
        <w:t>10cm</w:t>
      </w:r>
      <w:r>
        <w:rPr>
          <w:spacing w:val="30"/>
        </w:rPr>
        <w:t xml:space="preserve"> </w:t>
      </w:r>
      <w:r>
        <w:t>is</w:t>
      </w:r>
      <w:r>
        <w:rPr>
          <w:spacing w:val="30"/>
        </w:rPr>
        <w:t xml:space="preserve"> </w:t>
      </w:r>
      <w:r>
        <w:t>28cm</w:t>
      </w:r>
      <w:r>
        <w:rPr>
          <w:spacing w:val="30"/>
        </w:rPr>
        <w:t xml:space="preserve"> </w:t>
      </w:r>
      <w:r>
        <w:t>in</w:t>
      </w:r>
      <w:r>
        <w:rPr>
          <w:spacing w:val="30"/>
        </w:rPr>
        <w:t xml:space="preserve"> </w:t>
      </w:r>
      <w:r>
        <w:t>diameter.</w:t>
      </w:r>
      <w:r>
        <w:rPr>
          <w:spacing w:val="29"/>
        </w:rPr>
        <w:t xml:space="preserve"> </w:t>
      </w:r>
      <w:r>
        <w:t>What</w:t>
      </w:r>
      <w:r>
        <w:rPr>
          <w:spacing w:val="30"/>
        </w:rPr>
        <w:t xml:space="preserve"> </w:t>
      </w:r>
      <w:r>
        <w:t>is</w:t>
      </w:r>
      <w:r>
        <w:rPr>
          <w:spacing w:val="29"/>
        </w:rPr>
        <w:t xml:space="preserve"> </w:t>
      </w:r>
      <w:r>
        <w:t>the</w:t>
      </w:r>
      <w:r>
        <w:rPr>
          <w:spacing w:val="29"/>
        </w:rPr>
        <w:t xml:space="preserve"> </w:t>
      </w:r>
      <w:r>
        <w:t>difference</w:t>
      </w:r>
      <w:r>
        <w:rPr>
          <w:spacing w:val="29"/>
        </w:rPr>
        <w:t xml:space="preserve"> </w:t>
      </w:r>
      <w:r>
        <w:t>between</w:t>
      </w:r>
      <w:r>
        <w:rPr>
          <w:spacing w:val="29"/>
        </w:rPr>
        <w:t xml:space="preserve"> </w:t>
      </w:r>
      <w:r>
        <w:t>its</w:t>
      </w:r>
      <w:r>
        <w:rPr>
          <w:spacing w:val="30"/>
        </w:rPr>
        <w:t xml:space="preserve"> </w:t>
      </w:r>
      <w:r>
        <w:t>curved</w:t>
      </w:r>
      <w:r>
        <w:rPr>
          <w:spacing w:val="-57"/>
        </w:rPr>
        <w:t xml:space="preserve"> </w:t>
      </w:r>
      <w:r>
        <w:t>surface</w:t>
      </w:r>
      <w:r>
        <w:rPr>
          <w:spacing w:val="-2"/>
        </w:rPr>
        <w:t xml:space="preserve"> </w:t>
      </w:r>
      <w:r>
        <w:t>area</w:t>
      </w:r>
      <w:r>
        <w:rPr>
          <w:spacing w:val="1"/>
        </w:rPr>
        <w:t xml:space="preserve"> </w:t>
      </w:r>
      <w:r>
        <w:t>and its total surface</w:t>
      </w:r>
      <w:r>
        <w:rPr>
          <w:spacing w:val="-1"/>
        </w:rPr>
        <w:t xml:space="preserve"> </w:t>
      </w:r>
      <w:r>
        <w:t>area?</w:t>
      </w:r>
    </w:p>
    <w:p>
      <w:pPr>
        <w:pStyle w:val="5"/>
        <w:spacing w:before="193" w:line="482" w:lineRule="auto"/>
        <w:ind w:left="300" w:right="1127" w:firstLine="120"/>
      </w:pPr>
      <w:r>
        <w:rPr>
          <w:b/>
        </w:rPr>
        <w:t>4:</w:t>
      </w:r>
      <w:r>
        <w:rPr>
          <w:b/>
          <w:spacing w:val="18"/>
        </w:rPr>
        <w:t xml:space="preserve"> </w:t>
      </w:r>
      <w:r>
        <w:t>The</w:t>
      </w:r>
      <w:r>
        <w:rPr>
          <w:spacing w:val="7"/>
        </w:rPr>
        <w:t xml:space="preserve"> </w:t>
      </w:r>
      <w:r>
        <w:t>heights</w:t>
      </w:r>
      <w:r>
        <w:rPr>
          <w:spacing w:val="10"/>
        </w:rPr>
        <w:t xml:space="preserve"> </w:t>
      </w:r>
      <w:r>
        <w:t>of</w:t>
      </w:r>
      <w:r>
        <w:rPr>
          <w:spacing w:val="8"/>
        </w:rPr>
        <w:t xml:space="preserve"> </w:t>
      </w:r>
      <w:r>
        <w:t>two</w:t>
      </w:r>
      <w:r>
        <w:rPr>
          <w:spacing w:val="11"/>
        </w:rPr>
        <w:t xml:space="preserve"> </w:t>
      </w:r>
      <w:r>
        <w:t>cylindrical</w:t>
      </w:r>
      <w:r>
        <w:rPr>
          <w:spacing w:val="8"/>
        </w:rPr>
        <w:t xml:space="preserve"> </w:t>
      </w:r>
      <w:r>
        <w:t>drums</w:t>
      </w:r>
      <w:r>
        <w:rPr>
          <w:spacing w:val="10"/>
        </w:rPr>
        <w:t xml:space="preserve"> </w:t>
      </w:r>
      <w:r>
        <w:t>are</w:t>
      </w:r>
      <w:r>
        <w:rPr>
          <w:spacing w:val="7"/>
        </w:rPr>
        <w:t xml:space="preserve"> </w:t>
      </w:r>
      <w:r>
        <w:t>in</w:t>
      </w:r>
      <w:r>
        <w:rPr>
          <w:spacing w:val="9"/>
        </w:rPr>
        <w:t xml:space="preserve"> </w:t>
      </w:r>
      <w:r>
        <w:t>the</w:t>
      </w:r>
      <w:r>
        <w:rPr>
          <w:spacing w:val="8"/>
        </w:rPr>
        <w:t xml:space="preserve"> </w:t>
      </w:r>
      <w:r>
        <w:t>ratio</w:t>
      </w:r>
      <w:r>
        <w:rPr>
          <w:spacing w:val="8"/>
        </w:rPr>
        <w:t xml:space="preserve"> </w:t>
      </w:r>
      <w:r>
        <w:t>7:8</w:t>
      </w:r>
      <w:r>
        <w:rPr>
          <w:spacing w:val="12"/>
        </w:rPr>
        <w:t xml:space="preserve"> </w:t>
      </w:r>
      <w:r>
        <w:t>and</w:t>
      </w:r>
      <w:r>
        <w:rPr>
          <w:spacing w:val="9"/>
        </w:rPr>
        <w:t xml:space="preserve"> </w:t>
      </w:r>
      <w:r>
        <w:t>their</w:t>
      </w:r>
      <w:r>
        <w:rPr>
          <w:spacing w:val="8"/>
        </w:rPr>
        <w:t xml:space="preserve"> </w:t>
      </w:r>
      <w:r>
        <w:t>base</w:t>
      </w:r>
      <w:r>
        <w:rPr>
          <w:spacing w:val="8"/>
        </w:rPr>
        <w:t xml:space="preserve"> </w:t>
      </w:r>
      <w:r>
        <w:t>radii</w:t>
      </w:r>
      <w:r>
        <w:rPr>
          <w:spacing w:val="11"/>
        </w:rPr>
        <w:t xml:space="preserve"> </w:t>
      </w:r>
      <w:r>
        <w:t>are</w:t>
      </w:r>
      <w:r>
        <w:rPr>
          <w:spacing w:val="7"/>
        </w:rPr>
        <w:t xml:space="preserve"> </w:t>
      </w:r>
      <w:r>
        <w:t>in</w:t>
      </w:r>
      <w:r>
        <w:rPr>
          <w:spacing w:val="9"/>
        </w:rPr>
        <w:t xml:space="preserve"> </w:t>
      </w:r>
      <w:r>
        <w:t>the</w:t>
      </w:r>
      <w:r>
        <w:rPr>
          <w:spacing w:val="8"/>
        </w:rPr>
        <w:t xml:space="preserve"> </w:t>
      </w:r>
      <w:r>
        <w:t>ratio</w:t>
      </w:r>
      <w:r>
        <w:rPr>
          <w:spacing w:val="-57"/>
        </w:rPr>
        <w:t xml:space="preserve"> </w:t>
      </w:r>
      <w:r>
        <w:t>4:3.</w:t>
      </w:r>
      <w:r>
        <w:rPr>
          <w:spacing w:val="-1"/>
        </w:rPr>
        <w:t xml:space="preserve"> </w:t>
      </w:r>
      <w:r>
        <w:t>What is the ratio of their curved</w:t>
      </w:r>
      <w:r>
        <w:rPr>
          <w:spacing w:val="-1"/>
        </w:rPr>
        <w:t xml:space="preserve"> </w:t>
      </w:r>
      <w:r>
        <w:t>surface</w:t>
      </w:r>
      <w:r>
        <w:rPr>
          <w:spacing w:val="1"/>
        </w:rPr>
        <w:t xml:space="preserve"> </w:t>
      </w:r>
      <w:r>
        <w:t>area?</w:t>
      </w:r>
    </w:p>
    <w:p>
      <w:pPr>
        <w:pStyle w:val="5"/>
        <w:spacing w:before="197" w:line="652" w:lineRule="auto"/>
        <w:ind w:left="300" w:right="1263"/>
      </w:pPr>
      <w:r>
        <w:t>Step</w:t>
      </w:r>
      <w:r>
        <w:rPr>
          <w:spacing w:val="-1"/>
        </w:rPr>
        <w:t xml:space="preserve"> </w:t>
      </w:r>
      <w:r>
        <w:t>3:</w:t>
      </w:r>
      <w:r>
        <w:rPr>
          <w:spacing w:val="-1"/>
        </w:rPr>
        <w:t xml:space="preserve"> </w:t>
      </w:r>
      <w:r>
        <w:t>Students are</w:t>
      </w:r>
      <w:r>
        <w:rPr>
          <w:spacing w:val="-3"/>
        </w:rPr>
        <w:t xml:space="preserve"> </w:t>
      </w:r>
      <w:r>
        <w:t>allowed to</w:t>
      </w:r>
      <w:r>
        <w:rPr>
          <w:spacing w:val="-1"/>
        </w:rPr>
        <w:t xml:space="preserve"> </w:t>
      </w:r>
      <w:r>
        <w:t>ask questions</w:t>
      </w:r>
      <w:r>
        <w:rPr>
          <w:spacing w:val="-1"/>
        </w:rPr>
        <w:t xml:space="preserve"> </w:t>
      </w:r>
      <w:r>
        <w:t>and</w:t>
      </w:r>
      <w:r>
        <w:rPr>
          <w:spacing w:val="1"/>
        </w:rPr>
        <w:t xml:space="preserve"> </w:t>
      </w:r>
      <w:r>
        <w:t>copy</w:t>
      </w:r>
      <w:r>
        <w:rPr>
          <w:spacing w:val="-5"/>
        </w:rPr>
        <w:t xml:space="preserve"> </w:t>
      </w:r>
      <w:r>
        <w:t>the</w:t>
      </w:r>
      <w:r>
        <w:rPr>
          <w:spacing w:val="-2"/>
        </w:rPr>
        <w:t xml:space="preserve"> </w:t>
      </w:r>
      <w:r>
        <w:t>worked examples</w:t>
      </w:r>
      <w:r>
        <w:rPr>
          <w:spacing w:val="-1"/>
        </w:rPr>
        <w:t xml:space="preserve"> </w:t>
      </w:r>
      <w:r>
        <w:t>in their</w:t>
      </w:r>
      <w:r>
        <w:rPr>
          <w:spacing w:val="-1"/>
        </w:rPr>
        <w:t xml:space="preserve"> </w:t>
      </w:r>
      <w:r>
        <w:t>notebooks.</w:t>
      </w:r>
      <w:r>
        <w:rPr>
          <w:spacing w:val="-57"/>
        </w:rPr>
        <w:t xml:space="preserve"> </w:t>
      </w:r>
      <w:r>
        <w:t>Evaluation:</w:t>
      </w:r>
      <w:r>
        <w:rPr>
          <w:spacing w:val="-1"/>
        </w:rPr>
        <w:t xml:space="preserve"> </w:t>
      </w:r>
      <w:r>
        <w:t>Some students</w:t>
      </w:r>
      <w:r>
        <w:rPr>
          <w:spacing w:val="-1"/>
        </w:rPr>
        <w:t xml:space="preserve"> </w:t>
      </w:r>
      <w:r>
        <w:t>are</w:t>
      </w:r>
      <w:r>
        <w:rPr>
          <w:spacing w:val="-1"/>
        </w:rPr>
        <w:t xml:space="preserve"> </w:t>
      </w:r>
      <w:r>
        <w:t>called upon</w:t>
      </w:r>
      <w:r>
        <w:rPr>
          <w:spacing w:val="-1"/>
        </w:rPr>
        <w:t xml:space="preserve"> </w:t>
      </w:r>
      <w:r>
        <w:t>to solve</w:t>
      </w:r>
      <w:r>
        <w:rPr>
          <w:spacing w:val="-1"/>
        </w:rPr>
        <w:t xml:space="preserve"> </w:t>
      </w:r>
      <w:r>
        <w:t>the</w:t>
      </w:r>
      <w:r>
        <w:rPr>
          <w:spacing w:val="-1"/>
        </w:rPr>
        <w:t xml:space="preserve"> </w:t>
      </w:r>
      <w:r>
        <w:t>following</w:t>
      </w:r>
      <w:r>
        <w:rPr>
          <w:spacing w:val="-3"/>
        </w:rPr>
        <w:t xml:space="preserve"> </w:t>
      </w:r>
      <w:r>
        <w:t>problems</w:t>
      </w:r>
      <w:r>
        <w:rPr>
          <w:spacing w:val="1"/>
        </w:rPr>
        <w:t xml:space="preserve"> </w:t>
      </w:r>
      <w:r>
        <w:t>on the board:</w:t>
      </w:r>
    </w:p>
    <w:p>
      <w:pPr>
        <w:pStyle w:val="10"/>
        <w:numPr>
          <w:ilvl w:val="0"/>
          <w:numId w:val="33"/>
        </w:numPr>
        <w:tabs>
          <w:tab w:val="left" w:pos="1021"/>
        </w:tabs>
        <w:spacing w:before="1" w:after="0" w:line="480" w:lineRule="auto"/>
        <w:ind w:left="1020" w:right="1122" w:hanging="360"/>
        <w:jc w:val="left"/>
        <w:rPr>
          <w:sz w:val="24"/>
        </w:rPr>
      </w:pPr>
      <w:r>
        <w:rPr>
          <w:sz w:val="24"/>
        </w:rPr>
        <w:t>A closed cylindrical</w:t>
      </w:r>
      <w:r>
        <w:rPr>
          <w:spacing w:val="1"/>
          <w:sz w:val="24"/>
        </w:rPr>
        <w:t xml:space="preserve"> </w:t>
      </w:r>
      <w:r>
        <w:rPr>
          <w:sz w:val="24"/>
        </w:rPr>
        <w:t>pipe</w:t>
      </w:r>
      <w:r>
        <w:rPr>
          <w:spacing w:val="2"/>
          <w:sz w:val="24"/>
        </w:rPr>
        <w:t xml:space="preserve"> </w:t>
      </w:r>
      <w:r>
        <w:rPr>
          <w:sz w:val="24"/>
        </w:rPr>
        <w:t>is</w:t>
      </w:r>
      <w:r>
        <w:rPr>
          <w:spacing w:val="4"/>
          <w:sz w:val="24"/>
        </w:rPr>
        <w:t xml:space="preserve"> </w:t>
      </w:r>
      <w:r>
        <w:rPr>
          <w:sz w:val="24"/>
        </w:rPr>
        <w:t>20cm</w:t>
      </w:r>
      <w:r>
        <w:rPr>
          <w:spacing w:val="1"/>
          <w:sz w:val="24"/>
        </w:rPr>
        <w:t xml:space="preserve"> </w:t>
      </w:r>
      <w:r>
        <w:rPr>
          <w:sz w:val="24"/>
        </w:rPr>
        <w:t>long</w:t>
      </w:r>
      <w:r>
        <w:rPr>
          <w:spacing w:val="-1"/>
          <w:sz w:val="24"/>
        </w:rPr>
        <w:t xml:space="preserve"> </w:t>
      </w:r>
      <w:r>
        <w:rPr>
          <w:sz w:val="24"/>
        </w:rPr>
        <w:t>with</w:t>
      </w:r>
      <w:r>
        <w:rPr>
          <w:spacing w:val="2"/>
          <w:sz w:val="24"/>
        </w:rPr>
        <w:t xml:space="preserve"> </w:t>
      </w:r>
      <w:r>
        <w:rPr>
          <w:sz w:val="24"/>
        </w:rPr>
        <w:t>radius</w:t>
      </w:r>
      <w:r>
        <w:rPr>
          <w:spacing w:val="4"/>
          <w:sz w:val="24"/>
        </w:rPr>
        <w:t xml:space="preserve"> </w:t>
      </w:r>
      <w:r>
        <w:rPr>
          <w:sz w:val="24"/>
        </w:rPr>
        <w:t>10cm.</w:t>
      </w:r>
      <w:r>
        <w:rPr>
          <w:spacing w:val="1"/>
          <w:sz w:val="24"/>
        </w:rPr>
        <w:t xml:space="preserve"> </w:t>
      </w:r>
      <w:r>
        <w:rPr>
          <w:sz w:val="24"/>
        </w:rPr>
        <w:t>find the total</w:t>
      </w:r>
      <w:r>
        <w:rPr>
          <w:spacing w:val="1"/>
          <w:sz w:val="24"/>
        </w:rPr>
        <w:t xml:space="preserve"> </w:t>
      </w:r>
      <w:r>
        <w:rPr>
          <w:sz w:val="24"/>
        </w:rPr>
        <w:t>surface area of</w:t>
      </w:r>
      <w:r>
        <w:rPr>
          <w:spacing w:val="1"/>
          <w:sz w:val="24"/>
        </w:rPr>
        <w:t xml:space="preserve"> </w:t>
      </w:r>
      <w:r>
        <w:rPr>
          <w:sz w:val="24"/>
        </w:rPr>
        <w:t>the</w:t>
      </w:r>
      <w:r>
        <w:rPr>
          <w:spacing w:val="-57"/>
          <w:sz w:val="24"/>
        </w:rPr>
        <w:t xml:space="preserve"> </w:t>
      </w:r>
      <w:r>
        <w:rPr>
          <w:sz w:val="24"/>
        </w:rPr>
        <w:t>cylinder.</w:t>
      </w:r>
    </w:p>
    <w:p>
      <w:pPr>
        <w:pStyle w:val="10"/>
        <w:numPr>
          <w:ilvl w:val="0"/>
          <w:numId w:val="33"/>
        </w:numPr>
        <w:tabs>
          <w:tab w:val="left" w:pos="1021"/>
        </w:tabs>
        <w:spacing w:before="0" w:after="0" w:line="240" w:lineRule="auto"/>
        <w:ind w:left="1020" w:right="0" w:hanging="361"/>
        <w:jc w:val="left"/>
        <w:rPr>
          <w:sz w:val="24"/>
        </w:rPr>
      </w:pPr>
      <w:r>
        <w:rPr>
          <w:sz w:val="24"/>
        </w:rPr>
        <w:t>A</w:t>
      </w:r>
      <w:r>
        <w:rPr>
          <w:spacing w:val="-1"/>
          <w:sz w:val="24"/>
        </w:rPr>
        <w:t xml:space="preserve"> </w:t>
      </w:r>
      <w:r>
        <w:rPr>
          <w:sz w:val="24"/>
        </w:rPr>
        <w:t>solid</w:t>
      </w:r>
      <w:r>
        <w:rPr>
          <w:spacing w:val="-1"/>
          <w:sz w:val="24"/>
        </w:rPr>
        <w:t xml:space="preserve"> </w:t>
      </w:r>
      <w:r>
        <w:rPr>
          <w:sz w:val="24"/>
        </w:rPr>
        <w:t>cylinder with</w:t>
      </w:r>
      <w:r>
        <w:rPr>
          <w:spacing w:val="-1"/>
          <w:sz w:val="24"/>
        </w:rPr>
        <w:t xml:space="preserve"> </w:t>
      </w:r>
      <w:r>
        <w:rPr>
          <w:sz w:val="24"/>
        </w:rPr>
        <w:t>height 12cm</w:t>
      </w:r>
      <w:r>
        <w:rPr>
          <w:spacing w:val="-1"/>
          <w:sz w:val="24"/>
        </w:rPr>
        <w:t xml:space="preserve"> </w:t>
      </w:r>
      <w:r>
        <w:rPr>
          <w:sz w:val="24"/>
        </w:rPr>
        <w:t>has</w:t>
      </w:r>
      <w:r>
        <w:rPr>
          <w:spacing w:val="1"/>
          <w:sz w:val="24"/>
        </w:rPr>
        <w:t xml:space="preserve"> </w:t>
      </w:r>
      <w:r>
        <w:rPr>
          <w:sz w:val="24"/>
        </w:rPr>
        <w:t>a</w:t>
      </w:r>
      <w:r>
        <w:rPr>
          <w:spacing w:val="-2"/>
          <w:sz w:val="24"/>
        </w:rPr>
        <w:t xml:space="preserve"> </w:t>
      </w:r>
      <w:r>
        <w:rPr>
          <w:sz w:val="24"/>
        </w:rPr>
        <w:t>total surface area</w:t>
      </w:r>
      <w:r>
        <w:rPr>
          <w:spacing w:val="-2"/>
          <w:sz w:val="24"/>
        </w:rPr>
        <w:t xml:space="preserve"> </w:t>
      </w:r>
      <w:r>
        <w:rPr>
          <w:sz w:val="24"/>
        </w:rPr>
        <w:t>of</w:t>
      </w:r>
      <w:r>
        <w:rPr>
          <w:spacing w:val="-1"/>
          <w:sz w:val="24"/>
        </w:rPr>
        <w:t xml:space="preserve"> </w:t>
      </w:r>
      <w:r>
        <w:rPr>
          <w:sz w:val="24"/>
        </w:rPr>
        <w:t>341cm</w:t>
      </w:r>
      <w:r>
        <w:rPr>
          <w:sz w:val="24"/>
          <w:vertAlign w:val="superscript"/>
        </w:rPr>
        <w:t>2</w:t>
      </w:r>
      <w:r>
        <w:rPr>
          <w:sz w:val="24"/>
          <w:vertAlign w:val="baseline"/>
        </w:rPr>
        <w:t>. Find</w:t>
      </w:r>
      <w:r>
        <w:rPr>
          <w:spacing w:val="1"/>
          <w:sz w:val="24"/>
          <w:vertAlign w:val="baseline"/>
        </w:rPr>
        <w:t xml:space="preserve"> </w:t>
      </w:r>
      <w:r>
        <w:rPr>
          <w:sz w:val="24"/>
          <w:vertAlign w:val="baseline"/>
        </w:rPr>
        <w:t>its</w:t>
      </w:r>
      <w:r>
        <w:rPr>
          <w:spacing w:val="-1"/>
          <w:sz w:val="24"/>
          <w:vertAlign w:val="baseline"/>
        </w:rPr>
        <w:t xml:space="preserve"> </w:t>
      </w:r>
      <w:r>
        <w:rPr>
          <w:sz w:val="24"/>
          <w:vertAlign w:val="baseline"/>
        </w:rPr>
        <w:t>diameter.</w:t>
      </w:r>
    </w:p>
    <w:p>
      <w:pPr>
        <w:pStyle w:val="5"/>
        <w:spacing w:before="1"/>
      </w:pPr>
    </w:p>
    <w:p>
      <w:pPr>
        <w:pStyle w:val="10"/>
        <w:numPr>
          <w:ilvl w:val="0"/>
          <w:numId w:val="33"/>
        </w:numPr>
        <w:tabs>
          <w:tab w:val="left" w:pos="1021"/>
        </w:tabs>
        <w:spacing w:before="0" w:after="0" w:line="482" w:lineRule="auto"/>
        <w:ind w:left="1020" w:right="1124" w:hanging="360"/>
        <w:jc w:val="left"/>
        <w:rPr>
          <w:sz w:val="24"/>
        </w:rPr>
      </w:pPr>
      <w:r>
        <w:rPr>
          <w:sz w:val="24"/>
        </w:rPr>
        <w:t>The</w:t>
      </w:r>
      <w:r>
        <w:rPr>
          <w:spacing w:val="16"/>
          <w:sz w:val="24"/>
        </w:rPr>
        <w:t xml:space="preserve"> </w:t>
      </w:r>
      <w:r>
        <w:rPr>
          <w:sz w:val="24"/>
        </w:rPr>
        <w:t>diameters</w:t>
      </w:r>
      <w:r>
        <w:rPr>
          <w:spacing w:val="17"/>
          <w:sz w:val="24"/>
        </w:rPr>
        <w:t xml:space="preserve"> </w:t>
      </w:r>
      <w:r>
        <w:rPr>
          <w:sz w:val="24"/>
        </w:rPr>
        <w:t>of</w:t>
      </w:r>
      <w:r>
        <w:rPr>
          <w:spacing w:val="20"/>
          <w:sz w:val="24"/>
        </w:rPr>
        <w:t xml:space="preserve"> </w:t>
      </w:r>
      <w:r>
        <w:rPr>
          <w:sz w:val="24"/>
        </w:rPr>
        <w:t>two</w:t>
      </w:r>
      <w:r>
        <w:rPr>
          <w:spacing w:val="20"/>
          <w:sz w:val="24"/>
        </w:rPr>
        <w:t xml:space="preserve"> </w:t>
      </w:r>
      <w:r>
        <w:rPr>
          <w:sz w:val="24"/>
        </w:rPr>
        <w:t>cylindrical</w:t>
      </w:r>
      <w:r>
        <w:rPr>
          <w:spacing w:val="19"/>
          <w:sz w:val="24"/>
        </w:rPr>
        <w:t xml:space="preserve"> </w:t>
      </w:r>
      <w:r>
        <w:rPr>
          <w:sz w:val="24"/>
        </w:rPr>
        <w:t>pipes</w:t>
      </w:r>
      <w:r>
        <w:rPr>
          <w:spacing w:val="20"/>
          <w:sz w:val="24"/>
        </w:rPr>
        <w:t xml:space="preserve"> </w:t>
      </w:r>
      <w:r>
        <w:rPr>
          <w:sz w:val="24"/>
        </w:rPr>
        <w:t>are</w:t>
      </w:r>
      <w:r>
        <w:rPr>
          <w:spacing w:val="19"/>
          <w:sz w:val="24"/>
        </w:rPr>
        <w:t xml:space="preserve"> </w:t>
      </w:r>
      <w:r>
        <w:rPr>
          <w:sz w:val="24"/>
        </w:rPr>
        <w:t>in</w:t>
      </w:r>
      <w:r>
        <w:rPr>
          <w:spacing w:val="18"/>
          <w:sz w:val="24"/>
        </w:rPr>
        <w:t xml:space="preserve"> </w:t>
      </w:r>
      <w:r>
        <w:rPr>
          <w:sz w:val="24"/>
        </w:rPr>
        <w:t>the</w:t>
      </w:r>
      <w:r>
        <w:rPr>
          <w:spacing w:val="19"/>
          <w:sz w:val="24"/>
        </w:rPr>
        <w:t xml:space="preserve"> </w:t>
      </w:r>
      <w:r>
        <w:rPr>
          <w:sz w:val="24"/>
        </w:rPr>
        <w:t>ratio</w:t>
      </w:r>
      <w:r>
        <w:rPr>
          <w:spacing w:val="18"/>
          <w:sz w:val="24"/>
        </w:rPr>
        <w:t xml:space="preserve"> </w:t>
      </w:r>
      <w:r>
        <w:rPr>
          <w:sz w:val="24"/>
        </w:rPr>
        <w:t>6:5</w:t>
      </w:r>
      <w:r>
        <w:rPr>
          <w:spacing w:val="20"/>
          <w:sz w:val="24"/>
        </w:rPr>
        <w:t xml:space="preserve"> </w:t>
      </w:r>
      <w:r>
        <w:rPr>
          <w:sz w:val="24"/>
        </w:rPr>
        <w:t>while</w:t>
      </w:r>
      <w:r>
        <w:rPr>
          <w:spacing w:val="18"/>
          <w:sz w:val="24"/>
        </w:rPr>
        <w:t xml:space="preserve"> </w:t>
      </w:r>
      <w:r>
        <w:rPr>
          <w:sz w:val="24"/>
        </w:rPr>
        <w:t>their</w:t>
      </w:r>
      <w:r>
        <w:rPr>
          <w:spacing w:val="19"/>
          <w:sz w:val="24"/>
        </w:rPr>
        <w:t xml:space="preserve"> </w:t>
      </w:r>
      <w:r>
        <w:rPr>
          <w:sz w:val="24"/>
        </w:rPr>
        <w:t>heights</w:t>
      </w:r>
      <w:r>
        <w:rPr>
          <w:spacing w:val="22"/>
          <w:sz w:val="24"/>
        </w:rPr>
        <w:t xml:space="preserve"> </w:t>
      </w:r>
      <w:r>
        <w:rPr>
          <w:sz w:val="24"/>
        </w:rPr>
        <w:t>are</w:t>
      </w:r>
      <w:r>
        <w:rPr>
          <w:spacing w:val="18"/>
          <w:sz w:val="24"/>
        </w:rPr>
        <w:t xml:space="preserve"> </w:t>
      </w:r>
      <w:r>
        <w:rPr>
          <w:sz w:val="24"/>
        </w:rPr>
        <w:t>in</w:t>
      </w:r>
      <w:r>
        <w:rPr>
          <w:spacing w:val="19"/>
          <w:sz w:val="24"/>
        </w:rPr>
        <w:t xml:space="preserve"> </w:t>
      </w:r>
      <w:r>
        <w:rPr>
          <w:sz w:val="24"/>
        </w:rPr>
        <w:t>the</w:t>
      </w:r>
      <w:r>
        <w:rPr>
          <w:spacing w:val="-57"/>
          <w:sz w:val="24"/>
        </w:rPr>
        <w:t xml:space="preserve"> </w:t>
      </w:r>
      <w:r>
        <w:rPr>
          <w:sz w:val="24"/>
        </w:rPr>
        <w:t>ratio</w:t>
      </w:r>
      <w:r>
        <w:rPr>
          <w:spacing w:val="-1"/>
          <w:sz w:val="24"/>
        </w:rPr>
        <w:t xml:space="preserve"> </w:t>
      </w:r>
      <w:r>
        <w:rPr>
          <w:sz w:val="24"/>
        </w:rPr>
        <w:t>7:10. What is the</w:t>
      </w:r>
      <w:r>
        <w:rPr>
          <w:spacing w:val="-1"/>
          <w:sz w:val="24"/>
        </w:rPr>
        <w:t xml:space="preserve"> </w:t>
      </w:r>
      <w:r>
        <w:rPr>
          <w:sz w:val="24"/>
        </w:rPr>
        <w:t>ratio of their curved</w:t>
      </w:r>
      <w:r>
        <w:rPr>
          <w:spacing w:val="-1"/>
          <w:sz w:val="24"/>
        </w:rPr>
        <w:t xml:space="preserve"> </w:t>
      </w:r>
      <w:r>
        <w:rPr>
          <w:sz w:val="24"/>
        </w:rPr>
        <w:t>surface</w:t>
      </w:r>
      <w:r>
        <w:rPr>
          <w:spacing w:val="1"/>
          <w:sz w:val="24"/>
        </w:rPr>
        <w:t xml:space="preserve"> </w:t>
      </w:r>
      <w:r>
        <w:rPr>
          <w:sz w:val="24"/>
        </w:rPr>
        <w:t>areas.</w:t>
      </w:r>
    </w:p>
    <w:p>
      <w:pPr>
        <w:pStyle w:val="5"/>
        <w:spacing w:before="194" w:line="482" w:lineRule="auto"/>
        <w:ind w:left="300" w:right="1114"/>
      </w:pPr>
      <w:r>
        <w:t>Conclusion:</w:t>
      </w:r>
      <w:r>
        <w:rPr>
          <w:spacing w:val="6"/>
        </w:rPr>
        <w:t xml:space="preserve"> </w:t>
      </w:r>
      <w:r>
        <w:t>The</w:t>
      </w:r>
      <w:r>
        <w:rPr>
          <w:spacing w:val="5"/>
        </w:rPr>
        <w:t xml:space="preserve"> </w:t>
      </w:r>
      <w:r>
        <w:t>teacher</w:t>
      </w:r>
      <w:r>
        <w:rPr>
          <w:spacing w:val="9"/>
        </w:rPr>
        <w:t xml:space="preserve"> </w:t>
      </w:r>
      <w:r>
        <w:t>comments</w:t>
      </w:r>
      <w:r>
        <w:rPr>
          <w:spacing w:val="7"/>
        </w:rPr>
        <w:t xml:space="preserve"> </w:t>
      </w:r>
      <w:r>
        <w:t>on</w:t>
      </w:r>
      <w:r>
        <w:rPr>
          <w:spacing w:val="5"/>
        </w:rPr>
        <w:t xml:space="preserve"> </w:t>
      </w:r>
      <w:r>
        <w:t>the</w:t>
      </w:r>
      <w:r>
        <w:rPr>
          <w:spacing w:val="8"/>
        </w:rPr>
        <w:t xml:space="preserve"> </w:t>
      </w:r>
      <w:r>
        <w:t>solutions,</w:t>
      </w:r>
      <w:r>
        <w:rPr>
          <w:spacing w:val="6"/>
        </w:rPr>
        <w:t xml:space="preserve"> </w:t>
      </w:r>
      <w:r>
        <w:t>give</w:t>
      </w:r>
      <w:r>
        <w:rPr>
          <w:spacing w:val="6"/>
        </w:rPr>
        <w:t xml:space="preserve"> </w:t>
      </w:r>
      <w:r>
        <w:t>corrections</w:t>
      </w:r>
      <w:r>
        <w:rPr>
          <w:spacing w:val="6"/>
        </w:rPr>
        <w:t xml:space="preserve"> </w:t>
      </w:r>
      <w:r>
        <w:t>and</w:t>
      </w:r>
      <w:r>
        <w:rPr>
          <w:spacing w:val="11"/>
        </w:rPr>
        <w:t xml:space="preserve"> </w:t>
      </w:r>
      <w:r>
        <w:t>allow</w:t>
      </w:r>
      <w:r>
        <w:rPr>
          <w:spacing w:val="5"/>
        </w:rPr>
        <w:t xml:space="preserve"> </w:t>
      </w:r>
      <w:r>
        <w:t>students</w:t>
      </w:r>
      <w:r>
        <w:rPr>
          <w:spacing w:val="7"/>
        </w:rPr>
        <w:t xml:space="preserve"> </w:t>
      </w:r>
      <w:r>
        <w:t>to</w:t>
      </w:r>
      <w:r>
        <w:rPr>
          <w:spacing w:val="8"/>
        </w:rPr>
        <w:t xml:space="preserve"> </w:t>
      </w:r>
      <w:r>
        <w:t>copy</w:t>
      </w:r>
      <w:r>
        <w:rPr>
          <w:spacing w:val="-57"/>
        </w:rPr>
        <w:t xml:space="preserve"> </w:t>
      </w:r>
      <w:r>
        <w:t>the</w:t>
      </w:r>
      <w:r>
        <w:rPr>
          <w:spacing w:val="-1"/>
        </w:rPr>
        <w:t xml:space="preserve"> </w:t>
      </w:r>
      <w:r>
        <w:t>solutions in their</w:t>
      </w:r>
      <w:r>
        <w:rPr>
          <w:spacing w:val="-1"/>
        </w:rPr>
        <w:t xml:space="preserve"> </w:t>
      </w:r>
      <w:r>
        <w:t>exercise books.</w:t>
      </w:r>
    </w:p>
    <w:p>
      <w:pPr>
        <w:spacing w:after="0" w:line="482" w:lineRule="auto"/>
        <w:sectPr>
          <w:pgSz w:w="12240" w:h="15840"/>
          <w:pgMar w:top="1500" w:right="320" w:bottom="1200" w:left="1140" w:header="0" w:footer="1012" w:gutter="0"/>
          <w:cols w:space="720" w:num="1"/>
        </w:sectPr>
      </w:pPr>
    </w:p>
    <w:p>
      <w:pPr>
        <w:pStyle w:val="2"/>
        <w:spacing w:before="79"/>
      </w:pPr>
      <w:r>
        <w:t>WEEK</w:t>
      </w:r>
      <w:r>
        <w:rPr>
          <w:spacing w:val="-2"/>
        </w:rPr>
        <w:t xml:space="preserve"> </w:t>
      </w:r>
      <w:r>
        <w:t>4 (LESSON 4)</w:t>
      </w:r>
    </w:p>
    <w:p>
      <w:pPr>
        <w:pStyle w:val="5"/>
        <w:rPr>
          <w:b/>
          <w:sz w:val="26"/>
        </w:rPr>
      </w:pPr>
    </w:p>
    <w:p>
      <w:pPr>
        <w:pStyle w:val="5"/>
        <w:spacing w:before="172"/>
        <w:ind w:left="300"/>
      </w:pPr>
      <w:r>
        <w:t>Class: SS1</w:t>
      </w:r>
    </w:p>
    <w:p>
      <w:pPr>
        <w:pStyle w:val="5"/>
        <w:rPr>
          <w:sz w:val="26"/>
        </w:rPr>
      </w:pPr>
    </w:p>
    <w:p>
      <w:pPr>
        <w:pStyle w:val="5"/>
        <w:spacing w:before="178"/>
        <w:ind w:left="300"/>
      </w:pPr>
      <w:r>
        <w:t>Subject:</w:t>
      </w:r>
      <w:r>
        <w:rPr>
          <w:spacing w:val="-2"/>
        </w:rPr>
        <w:t xml:space="preserve"> </w:t>
      </w:r>
      <w:r>
        <w:t>Mathematics</w:t>
      </w:r>
    </w:p>
    <w:p>
      <w:pPr>
        <w:pStyle w:val="5"/>
        <w:rPr>
          <w:sz w:val="26"/>
        </w:rPr>
      </w:pPr>
    </w:p>
    <w:p>
      <w:pPr>
        <w:pStyle w:val="5"/>
        <w:rPr>
          <w:sz w:val="26"/>
        </w:rPr>
      </w:pPr>
    </w:p>
    <w:p>
      <w:pPr>
        <w:pStyle w:val="5"/>
        <w:rPr>
          <w:sz w:val="26"/>
        </w:rPr>
      </w:pPr>
    </w:p>
    <w:p>
      <w:pPr>
        <w:pStyle w:val="5"/>
        <w:spacing w:before="8"/>
        <w:rPr>
          <w:sz w:val="28"/>
        </w:rPr>
      </w:pPr>
    </w:p>
    <w:p>
      <w:pPr>
        <w:pStyle w:val="5"/>
        <w:spacing w:line="655" w:lineRule="auto"/>
        <w:ind w:left="300" w:right="8078"/>
      </w:pPr>
      <w:r>
        <w:t>Topic:</w:t>
      </w:r>
      <w:r>
        <w:rPr>
          <w:spacing w:val="-4"/>
        </w:rPr>
        <w:t xml:space="preserve"> </w:t>
      </w:r>
      <w:r>
        <w:t>Volume</w:t>
      </w:r>
      <w:r>
        <w:rPr>
          <w:spacing w:val="-5"/>
        </w:rPr>
        <w:t xml:space="preserve"> </w:t>
      </w:r>
      <w:r>
        <w:t>of</w:t>
      </w:r>
      <w:r>
        <w:rPr>
          <w:spacing w:val="-4"/>
        </w:rPr>
        <w:t xml:space="preserve"> </w:t>
      </w:r>
      <w:r>
        <w:t>a</w:t>
      </w:r>
      <w:r>
        <w:rPr>
          <w:spacing w:val="-5"/>
        </w:rPr>
        <w:t xml:space="preserve"> </w:t>
      </w:r>
      <w:r>
        <w:t>cube</w:t>
      </w:r>
      <w:r>
        <w:rPr>
          <w:spacing w:val="-57"/>
        </w:rPr>
        <w:t xml:space="preserve"> </w:t>
      </w:r>
      <w:r>
        <w:t>Duration:</w:t>
      </w:r>
      <w:r>
        <w:rPr>
          <w:spacing w:val="-1"/>
        </w:rPr>
        <w:t xml:space="preserve"> </w:t>
      </w:r>
      <w:r>
        <w:t>80 minutes</w:t>
      </w:r>
    </w:p>
    <w:p>
      <w:pPr>
        <w:pStyle w:val="5"/>
        <w:spacing w:line="652" w:lineRule="auto"/>
        <w:ind w:left="300" w:right="2103"/>
      </w:pPr>
      <w:r>
        <w:t>Instructional</w:t>
      </w:r>
      <w:r>
        <w:rPr>
          <w:spacing w:val="-2"/>
        </w:rPr>
        <w:t xml:space="preserve"> </w:t>
      </w:r>
      <w:r>
        <w:t>materials:</w:t>
      </w:r>
      <w:r>
        <w:rPr>
          <w:spacing w:val="-1"/>
        </w:rPr>
        <w:t xml:space="preserve"> </w:t>
      </w:r>
      <w:r>
        <w:t>Objects</w:t>
      </w:r>
      <w:r>
        <w:rPr>
          <w:spacing w:val="-1"/>
        </w:rPr>
        <w:t xml:space="preserve"> </w:t>
      </w:r>
      <w:r>
        <w:t>that</w:t>
      </w:r>
      <w:r>
        <w:rPr>
          <w:spacing w:val="-1"/>
        </w:rPr>
        <w:t xml:space="preserve"> </w:t>
      </w:r>
      <w:r>
        <w:t>are cubes</w:t>
      </w:r>
      <w:r>
        <w:rPr>
          <w:spacing w:val="-1"/>
        </w:rPr>
        <w:t xml:space="preserve"> </w:t>
      </w:r>
      <w:r>
        <w:t>in</w:t>
      </w:r>
      <w:r>
        <w:rPr>
          <w:spacing w:val="-1"/>
        </w:rPr>
        <w:t xml:space="preserve"> </w:t>
      </w:r>
      <w:r>
        <w:t>shape</w:t>
      </w:r>
      <w:r>
        <w:rPr>
          <w:spacing w:val="-2"/>
        </w:rPr>
        <w:t xml:space="preserve"> </w:t>
      </w:r>
      <w:r>
        <w:t>both</w:t>
      </w:r>
      <w:r>
        <w:rPr>
          <w:spacing w:val="-1"/>
        </w:rPr>
        <w:t xml:space="preserve"> </w:t>
      </w:r>
      <w:r>
        <w:t>real</w:t>
      </w:r>
      <w:r>
        <w:rPr>
          <w:spacing w:val="-1"/>
        </w:rPr>
        <w:t xml:space="preserve"> </w:t>
      </w:r>
      <w:r>
        <w:t>ones</w:t>
      </w:r>
      <w:r>
        <w:rPr>
          <w:spacing w:val="-1"/>
        </w:rPr>
        <w:t xml:space="preserve"> </w:t>
      </w:r>
      <w:r>
        <w:t>and</w:t>
      </w:r>
      <w:r>
        <w:rPr>
          <w:spacing w:val="-1"/>
        </w:rPr>
        <w:t xml:space="preserve"> </w:t>
      </w:r>
      <w:r>
        <w:t>their</w:t>
      </w:r>
      <w:r>
        <w:rPr>
          <w:spacing w:val="-1"/>
        </w:rPr>
        <w:t xml:space="preserve"> </w:t>
      </w:r>
      <w:r>
        <w:t>models.</w:t>
      </w:r>
      <w:r>
        <w:rPr>
          <w:spacing w:val="-57"/>
        </w:rPr>
        <w:t xml:space="preserve"> </w:t>
      </w:r>
      <w:r>
        <w:t>Behavioral</w:t>
      </w:r>
      <w:r>
        <w:rPr>
          <w:spacing w:val="-1"/>
        </w:rPr>
        <w:t xml:space="preserve"> </w:t>
      </w:r>
      <w:r>
        <w:t>Objectives: At the</w:t>
      </w:r>
      <w:r>
        <w:rPr>
          <w:spacing w:val="-1"/>
        </w:rPr>
        <w:t xml:space="preserve"> </w:t>
      </w:r>
      <w:r>
        <w:t>end of</w:t>
      </w:r>
      <w:r>
        <w:rPr>
          <w:spacing w:val="-1"/>
        </w:rPr>
        <w:t xml:space="preserve"> </w:t>
      </w:r>
      <w:r>
        <w:t>the</w:t>
      </w:r>
      <w:r>
        <w:rPr>
          <w:spacing w:val="-1"/>
        </w:rPr>
        <w:t xml:space="preserve"> </w:t>
      </w:r>
      <w:r>
        <w:t>lesson, students should be</w:t>
      </w:r>
      <w:r>
        <w:rPr>
          <w:spacing w:val="-1"/>
        </w:rPr>
        <w:t xml:space="preserve"> </w:t>
      </w:r>
      <w:r>
        <w:t>able to:</w:t>
      </w:r>
    </w:p>
    <w:p>
      <w:pPr>
        <w:pStyle w:val="5"/>
        <w:spacing w:before="3"/>
        <w:ind w:left="660"/>
      </w:pPr>
      <w:r>
        <w:rPr>
          <w:position w:val="-5"/>
        </w:rPr>
        <w:drawing>
          <wp:inline distT="0" distB="0" distL="0" distR="0">
            <wp:extent cx="139700" cy="187325"/>
            <wp:effectExtent l="0" t="0" r="0" b="0"/>
            <wp:docPr id="1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1"/>
        </w:rPr>
        <w:t xml:space="preserve"> </w:t>
      </w:r>
      <w:r>
        <w:t>the</w:t>
      </w:r>
      <w:r>
        <w:rPr>
          <w:spacing w:val="-2"/>
        </w:rPr>
        <w:t xml:space="preserve"> </w:t>
      </w:r>
      <w:r>
        <w:t>volume</w:t>
      </w:r>
      <w:r>
        <w:rPr>
          <w:spacing w:val="-1"/>
        </w:rPr>
        <w:t xml:space="preserve"> </w:t>
      </w:r>
      <w:r>
        <w:t>of a</w:t>
      </w:r>
      <w:r>
        <w:rPr>
          <w:spacing w:val="-1"/>
        </w:rPr>
        <w:t xml:space="preserve"> </w:t>
      </w:r>
      <w:r>
        <w:t>cube</w:t>
      </w:r>
    </w:p>
    <w:p>
      <w:pPr>
        <w:pStyle w:val="5"/>
        <w:spacing w:before="9"/>
        <w:rPr>
          <w:sz w:val="23"/>
        </w:rPr>
      </w:pPr>
    </w:p>
    <w:p>
      <w:pPr>
        <w:pStyle w:val="5"/>
        <w:spacing w:line="475" w:lineRule="auto"/>
        <w:ind w:left="1020" w:right="5057" w:hanging="360"/>
      </w:pPr>
      <w:r>
        <w:drawing>
          <wp:anchor distT="0" distB="0" distL="0" distR="0" simplePos="0" relativeHeight="251710464" behindDoc="1" locked="0" layoutInCell="1" allowOverlap="1">
            <wp:simplePos x="0" y="0"/>
            <wp:positionH relativeFrom="page">
              <wp:posOffset>1143000</wp:posOffset>
            </wp:positionH>
            <wp:positionV relativeFrom="paragraph">
              <wp:posOffset>361315</wp:posOffset>
            </wp:positionV>
            <wp:extent cx="140335" cy="187325"/>
            <wp:effectExtent l="0" t="0" r="0" b="0"/>
            <wp:wrapNone/>
            <wp:docPr id="1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39700" cy="187325"/>
            <wp:effectExtent l="0" t="0" r="0" b="0"/>
            <wp:docPr id="1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Find</w:t>
      </w:r>
      <w:r>
        <w:rPr>
          <w:spacing w:val="-3"/>
        </w:rPr>
        <w:t xml:space="preserve"> </w:t>
      </w:r>
      <w:r>
        <w:t>the</w:t>
      </w:r>
      <w:r>
        <w:rPr>
          <w:spacing w:val="-3"/>
        </w:rPr>
        <w:t xml:space="preserve"> </w:t>
      </w:r>
      <w:r>
        <w:t>length</w:t>
      </w:r>
      <w:r>
        <w:rPr>
          <w:spacing w:val="-2"/>
        </w:rPr>
        <w:t xml:space="preserve"> </w:t>
      </w:r>
      <w:r>
        <w:t>of</w:t>
      </w:r>
      <w:r>
        <w:rPr>
          <w:spacing w:val="-2"/>
        </w:rPr>
        <w:t xml:space="preserve"> </w:t>
      </w:r>
      <w:r>
        <w:t>a</w:t>
      </w:r>
      <w:r>
        <w:rPr>
          <w:spacing w:val="-3"/>
        </w:rPr>
        <w:t xml:space="preserve"> </w:t>
      </w:r>
      <w:r>
        <w:t>cube given</w:t>
      </w:r>
      <w:r>
        <w:rPr>
          <w:spacing w:val="-2"/>
        </w:rPr>
        <w:t xml:space="preserve"> </w:t>
      </w:r>
      <w:r>
        <w:t>the</w:t>
      </w:r>
      <w:r>
        <w:rPr>
          <w:spacing w:val="-4"/>
        </w:rPr>
        <w:t xml:space="preserve"> </w:t>
      </w:r>
      <w:r>
        <w:t>volume</w:t>
      </w:r>
      <w:r>
        <w:rPr>
          <w:spacing w:val="-57"/>
        </w:rPr>
        <w:t xml:space="preserve"> </w:t>
      </w:r>
      <w:r>
        <w:t>Compare</w:t>
      </w:r>
      <w:r>
        <w:rPr>
          <w:spacing w:val="-2"/>
        </w:rPr>
        <w:t xml:space="preserve"> </w:t>
      </w:r>
      <w:r>
        <w:t>volumes of two</w:t>
      </w:r>
      <w:r>
        <w:rPr>
          <w:spacing w:val="1"/>
        </w:rPr>
        <w:t xml:space="preserve"> </w:t>
      </w:r>
      <w:r>
        <w:t>cubes</w:t>
      </w:r>
    </w:p>
    <w:p>
      <w:pPr>
        <w:pStyle w:val="5"/>
        <w:spacing w:before="9"/>
        <w:rPr>
          <w:sz w:val="9"/>
        </w:rPr>
      </w:pPr>
    </w:p>
    <w:p>
      <w:pPr>
        <w:pStyle w:val="5"/>
        <w:spacing w:before="90" w:line="482" w:lineRule="auto"/>
        <w:ind w:left="300" w:right="1119"/>
        <w:jc w:val="both"/>
      </w:pPr>
      <w:r>
        <w:t>Previous knowledge: Students can order cubes</w:t>
      </w:r>
      <w:r>
        <w:rPr>
          <w:spacing w:val="60"/>
        </w:rPr>
        <w:t xml:space="preserve"> </w:t>
      </w:r>
      <w:r>
        <w:t>by their sizes and by amount of space inside</w:t>
      </w:r>
      <w:r>
        <w:rPr>
          <w:spacing w:val="1"/>
        </w:rPr>
        <w:t xml:space="preserve"> </w:t>
      </w:r>
      <w:r>
        <w:t>them.</w:t>
      </w:r>
      <w:r>
        <w:rPr>
          <w:spacing w:val="-1"/>
        </w:rPr>
        <w:t xml:space="preserve"> </w:t>
      </w:r>
      <w:r>
        <w:t>They</w:t>
      </w:r>
      <w:r>
        <w:rPr>
          <w:spacing w:val="-3"/>
        </w:rPr>
        <w:t xml:space="preserve"> </w:t>
      </w:r>
      <w:r>
        <w:t>can</w:t>
      </w:r>
      <w:r>
        <w:rPr>
          <w:spacing w:val="2"/>
        </w:rPr>
        <w:t xml:space="preserve"> </w:t>
      </w:r>
      <w:r>
        <w:t>also build larger</w:t>
      </w:r>
      <w:r>
        <w:rPr>
          <w:spacing w:val="1"/>
        </w:rPr>
        <w:t xml:space="preserve"> </w:t>
      </w:r>
      <w:r>
        <w:t>cubes</w:t>
      </w:r>
      <w:r>
        <w:rPr>
          <w:spacing w:val="-1"/>
        </w:rPr>
        <w:t xml:space="preserve"> </w:t>
      </w:r>
      <w:r>
        <w:t>from small</w:t>
      </w:r>
      <w:r>
        <w:rPr>
          <w:spacing w:val="3"/>
        </w:rPr>
        <w:t xml:space="preserve"> </w:t>
      </w:r>
      <w:r>
        <w:t>ones.</w:t>
      </w:r>
    </w:p>
    <w:p>
      <w:pPr>
        <w:pStyle w:val="5"/>
        <w:spacing w:before="197" w:line="482" w:lineRule="auto"/>
        <w:ind w:left="300" w:right="1117"/>
        <w:jc w:val="both"/>
      </w:pPr>
      <w:r>
        <w:t>Introduction: The teacher asks the students to order the cubes supplied to them based on the</w:t>
      </w:r>
      <w:r>
        <w:rPr>
          <w:spacing w:val="1"/>
        </w:rPr>
        <w:t xml:space="preserve"> </w:t>
      </w:r>
      <w:r>
        <w:t>amount of space inside each. He also asks them to use the small cubes to build a large cube and</w:t>
      </w:r>
      <w:r>
        <w:rPr>
          <w:spacing w:val="1"/>
        </w:rPr>
        <w:t xml:space="preserve"> </w:t>
      </w:r>
      <w:r>
        <w:t>use</w:t>
      </w:r>
      <w:r>
        <w:rPr>
          <w:spacing w:val="-1"/>
        </w:rPr>
        <w:t xml:space="preserve"> </w:t>
      </w:r>
      <w:r>
        <w:t>the</w:t>
      </w:r>
      <w:r>
        <w:rPr>
          <w:spacing w:val="-2"/>
        </w:rPr>
        <w:t xml:space="preserve"> </w:t>
      </w:r>
      <w:r>
        <w:t>large</w:t>
      </w:r>
      <w:r>
        <w:rPr>
          <w:spacing w:val="1"/>
        </w:rPr>
        <w:t xml:space="preserve"> </w:t>
      </w:r>
      <w:r>
        <w:t>cube</w:t>
      </w:r>
      <w:r>
        <w:rPr>
          <w:spacing w:val="-1"/>
        </w:rPr>
        <w:t xml:space="preserve"> </w:t>
      </w:r>
      <w:r>
        <w:t>to explain what is meant by</w:t>
      </w:r>
      <w:r>
        <w:rPr>
          <w:spacing w:val="-5"/>
        </w:rPr>
        <w:t xml:space="preserve"> </w:t>
      </w:r>
      <w:r>
        <w:t>volume</w:t>
      </w:r>
      <w:r>
        <w:rPr>
          <w:spacing w:val="-1"/>
        </w:rPr>
        <w:t xml:space="preserve"> </w:t>
      </w:r>
      <w:r>
        <w:t>of a</w:t>
      </w:r>
      <w:r>
        <w:rPr>
          <w:spacing w:val="-2"/>
        </w:rPr>
        <w:t xml:space="preserve"> </w:t>
      </w:r>
      <w:r>
        <w:t>cube.</w:t>
      </w:r>
    </w:p>
    <w:p>
      <w:pPr>
        <w:pStyle w:val="5"/>
        <w:spacing w:before="194"/>
        <w:ind w:left="300"/>
      </w:pPr>
      <w:r>
        <w:t>Presentation:</w:t>
      </w:r>
    </w:p>
    <w:p>
      <w:pPr>
        <w:pStyle w:val="5"/>
        <w:rPr>
          <w:sz w:val="26"/>
        </w:rPr>
      </w:pPr>
    </w:p>
    <w:p>
      <w:pPr>
        <w:pStyle w:val="5"/>
        <w:spacing w:before="174" w:line="482" w:lineRule="auto"/>
        <w:ind w:left="300" w:right="1119"/>
        <w:jc w:val="both"/>
      </w:pPr>
      <w:r>
        <w:t>Step 1:</w:t>
      </w:r>
      <w:r>
        <w:rPr>
          <w:spacing w:val="1"/>
        </w:rPr>
        <w:t xml:space="preserve"> </w:t>
      </w:r>
      <w:r>
        <w:t>Using the larger cubes constructed by students,</w:t>
      </w:r>
      <w:r>
        <w:rPr>
          <w:spacing w:val="60"/>
        </w:rPr>
        <w:t xml:space="preserve"> </w:t>
      </w:r>
      <w:r>
        <w:t>the teacher derives the formula for</w:t>
      </w:r>
      <w:r>
        <w:rPr>
          <w:spacing w:val="1"/>
        </w:rPr>
        <w:t xml:space="preserve"> </w:t>
      </w:r>
      <w:r>
        <w:t>volume</w:t>
      </w:r>
      <w:r>
        <w:rPr>
          <w:spacing w:val="-2"/>
        </w:rPr>
        <w:t xml:space="preserve"> </w:t>
      </w:r>
      <w:r>
        <w:t>of a</w:t>
      </w:r>
      <w:r>
        <w:rPr>
          <w:spacing w:val="-2"/>
        </w:rPr>
        <w:t xml:space="preserve"> </w:t>
      </w:r>
      <w:r>
        <w:t>cube.</w:t>
      </w:r>
      <w:r>
        <w:rPr>
          <w:spacing w:val="2"/>
        </w:rPr>
        <w:t xml:space="preserve"> </w:t>
      </w:r>
      <w:r>
        <w:t>Thus:</w:t>
      </w:r>
    </w:p>
    <w:p>
      <w:pPr>
        <w:spacing w:after="0" w:line="482" w:lineRule="auto"/>
        <w:jc w:val="both"/>
        <w:sectPr>
          <w:pgSz w:w="12240" w:h="15840"/>
          <w:pgMar w:top="1360" w:right="320" w:bottom="1200" w:left="1140" w:header="0" w:footer="1012" w:gutter="0"/>
          <w:cols w:space="720" w:num="1"/>
        </w:sectPr>
      </w:pPr>
    </w:p>
    <w:p>
      <w:pPr>
        <w:pStyle w:val="5"/>
        <w:spacing w:before="55" w:line="463" w:lineRule="auto"/>
        <w:ind w:left="660" w:right="3050"/>
      </w:pPr>
      <w:r>
        <w:rPr>
          <w:position w:val="-5"/>
        </w:rPr>
        <w:drawing>
          <wp:inline distT="0" distB="0" distL="0" distR="0">
            <wp:extent cx="139700" cy="187325"/>
            <wp:effectExtent l="0" t="0" r="0" b="0"/>
            <wp:docPr id="1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For</w:t>
      </w:r>
      <w:r>
        <w:rPr>
          <w:spacing w:val="-3"/>
        </w:rPr>
        <w:t xml:space="preserve"> </w:t>
      </w:r>
      <w:r>
        <w:t>large</w:t>
      </w:r>
      <w:r>
        <w:rPr>
          <w:spacing w:val="-2"/>
        </w:rPr>
        <w:t xml:space="preserve"> </w:t>
      </w:r>
      <w:r>
        <w:t>cube</w:t>
      </w:r>
      <w:r>
        <w:rPr>
          <w:spacing w:val="-3"/>
        </w:rPr>
        <w:t xml:space="preserve"> </w:t>
      </w:r>
      <w:r>
        <w:t>with</w:t>
      </w:r>
      <w:r>
        <w:rPr>
          <w:spacing w:val="-1"/>
        </w:rPr>
        <w:t xml:space="preserve"> </w:t>
      </w:r>
      <w:r>
        <w:t>8</w:t>
      </w:r>
      <w:r>
        <w:rPr>
          <w:spacing w:val="-2"/>
        </w:rPr>
        <w:t xml:space="preserve"> </w:t>
      </w:r>
      <w:r>
        <w:t>cubes,</w:t>
      </w:r>
      <w:r>
        <w:rPr>
          <w:spacing w:val="-1"/>
        </w:rPr>
        <w:t xml:space="preserve"> </w:t>
      </w:r>
      <w:r>
        <w:t>length</w:t>
      </w:r>
      <w:r>
        <w:rPr>
          <w:spacing w:val="1"/>
        </w:rPr>
        <w:t xml:space="preserve"> </w:t>
      </w:r>
      <w:r>
        <w:t>=</w:t>
      </w:r>
      <w:r>
        <w:rPr>
          <w:spacing w:val="-3"/>
        </w:rPr>
        <w:t xml:space="preserve"> </w:t>
      </w:r>
      <w:r>
        <w:t>2</w:t>
      </w:r>
      <w:r>
        <w:rPr>
          <w:spacing w:val="-1"/>
        </w:rPr>
        <w:t xml:space="preserve"> </w:t>
      </w:r>
      <w:r>
        <w:t>cubes and</w:t>
      </w:r>
      <w:r>
        <w:rPr>
          <w:spacing w:val="1"/>
        </w:rPr>
        <w:t xml:space="preserve"> </w:t>
      </w:r>
      <w:r>
        <w:t>volume</w:t>
      </w:r>
      <w:r>
        <w:rPr>
          <w:spacing w:val="-3"/>
        </w:rPr>
        <w:t xml:space="preserve"> </w:t>
      </w:r>
      <w:r>
        <w:t>=</w:t>
      </w:r>
      <w:r>
        <w:rPr>
          <w:spacing w:val="-2"/>
        </w:rPr>
        <w:t xml:space="preserve"> </w:t>
      </w:r>
      <w:r>
        <w:t>8</w:t>
      </w:r>
      <w:r>
        <w:rPr>
          <w:spacing w:val="-1"/>
        </w:rPr>
        <w:t xml:space="preserve"> </w:t>
      </w:r>
      <w:r>
        <w:t>cubes</w:t>
      </w:r>
      <w:r>
        <w:rPr>
          <w:w w:val="99"/>
        </w:rPr>
        <w:t xml:space="preserve"> </w:t>
      </w:r>
      <w:r>
        <w:rPr>
          <w:w w:val="99"/>
          <w:position w:val="-5"/>
        </w:rPr>
        <w:drawing>
          <wp:inline distT="0" distB="0" distL="0" distR="0">
            <wp:extent cx="139700" cy="187325"/>
            <wp:effectExtent l="0" t="0" r="0" b="0"/>
            <wp:docPr id="1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w w:val="99"/>
        </w:rPr>
        <w:t xml:space="preserve"> </w:t>
      </w:r>
      <w:r>
        <w:rPr>
          <w:spacing w:val="19"/>
          <w:w w:val="99"/>
        </w:rPr>
        <w:t xml:space="preserve"> </w:t>
      </w:r>
      <w:r>
        <w:t>But</w:t>
      </w:r>
      <w:r>
        <w:rPr>
          <w:spacing w:val="-1"/>
        </w:rPr>
        <w:t xml:space="preserve"> </w:t>
      </w:r>
      <w:r>
        <w:t>in a</w:t>
      </w:r>
      <w:r>
        <w:rPr>
          <w:spacing w:val="-1"/>
        </w:rPr>
        <w:t xml:space="preserve"> </w:t>
      </w:r>
      <w:r>
        <w:t>cube, length (l) =</w:t>
      </w:r>
      <w:r>
        <w:rPr>
          <w:spacing w:val="-1"/>
        </w:rPr>
        <w:t xml:space="preserve"> </w:t>
      </w:r>
      <w:r>
        <w:t>breadth</w:t>
      </w:r>
      <w:r>
        <w:rPr>
          <w:spacing w:val="2"/>
        </w:rPr>
        <w:t xml:space="preserve"> </w:t>
      </w:r>
      <w:r>
        <w:t>(b)</w:t>
      </w:r>
      <w:r>
        <w:rPr>
          <w:spacing w:val="-2"/>
        </w:rPr>
        <w:t xml:space="preserve"> </w:t>
      </w:r>
      <w:r>
        <w:t>=</w:t>
      </w:r>
      <w:r>
        <w:rPr>
          <w:spacing w:val="-1"/>
        </w:rPr>
        <w:t xml:space="preserve"> </w:t>
      </w:r>
      <w:r>
        <w:t>height</w:t>
      </w:r>
      <w:r>
        <w:rPr>
          <w:spacing w:val="1"/>
        </w:rPr>
        <w:t xml:space="preserve"> </w:t>
      </w:r>
      <w:r>
        <w:t>(h)</w:t>
      </w:r>
    </w:p>
    <w:p>
      <w:pPr>
        <w:pStyle w:val="5"/>
        <w:spacing w:line="293" w:lineRule="exact"/>
        <w:ind w:left="660"/>
      </w:pPr>
      <w:r>
        <w:rPr>
          <w:position w:val="-5"/>
        </w:rPr>
        <w:drawing>
          <wp:inline distT="0" distB="0" distL="0" distR="0">
            <wp:extent cx="139700" cy="187325"/>
            <wp:effectExtent l="0" t="0" r="0" b="0"/>
            <wp:docPr id="1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So,</w:t>
      </w:r>
      <w:r>
        <w:rPr>
          <w:spacing w:val="-1"/>
        </w:rPr>
        <w:t xml:space="preserve"> </w:t>
      </w:r>
      <w:r>
        <w:t>l = b=</w:t>
      </w:r>
      <w:r>
        <w:rPr>
          <w:spacing w:val="-3"/>
        </w:rPr>
        <w:t xml:space="preserve"> </w:t>
      </w:r>
      <w:r>
        <w:t>h =</w:t>
      </w:r>
      <w:r>
        <w:rPr>
          <w:spacing w:val="-1"/>
        </w:rPr>
        <w:t xml:space="preserve"> </w:t>
      </w:r>
      <w:r>
        <w:t>2</w:t>
      </w:r>
      <w:r>
        <w:rPr>
          <w:spacing w:val="-1"/>
        </w:rPr>
        <w:t xml:space="preserve"> </w:t>
      </w:r>
      <w:r>
        <w:t>cubes</w:t>
      </w:r>
    </w:p>
    <w:p>
      <w:pPr>
        <w:pStyle w:val="5"/>
        <w:spacing w:before="9"/>
        <w:rPr>
          <w:sz w:val="23"/>
        </w:rPr>
      </w:pPr>
    </w:p>
    <w:p>
      <w:pPr>
        <w:pStyle w:val="5"/>
        <w:tabs>
          <w:tab w:val="left" w:pos="3493"/>
        </w:tabs>
        <w:spacing w:line="460" w:lineRule="auto"/>
        <w:ind w:left="1020" w:right="5514" w:hanging="360"/>
      </w:pPr>
      <w:r>
        <w:pict>
          <v:line id="_x0000_s1153" o:spid="_x0000_s1153" o:spt="20" style="position:absolute;left:0pt;margin-left:198.35pt;margin-top:8.55pt;height:0pt;width:30.15pt;mso-position-horizontal-relative:page;z-index:-251604992;mso-width-relative:page;mso-height-relative:page;" stroked="t" coordsize="21600,21600">
            <v:path arrowok="t"/>
            <v:fill focussize="0,0"/>
            <v:stroke color="#000000"/>
            <v:imagedata o:title=""/>
            <o:lock v:ext="edit"/>
          </v:line>
        </w:pict>
      </w:r>
      <w:r>
        <w:rPr>
          <w:position w:val="-5"/>
        </w:rPr>
        <w:drawing>
          <wp:inline distT="0" distB="0" distL="0" distR="0">
            <wp:extent cx="139700" cy="187325"/>
            <wp:effectExtent l="0" t="0" r="0" b="0"/>
            <wp:docPr id="1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But</w:t>
      </w:r>
      <w:r>
        <w:rPr>
          <w:spacing w:val="-1"/>
        </w:rPr>
        <w:t xml:space="preserve"> </w:t>
      </w:r>
      <w:r>
        <w:t>2 x</w:t>
      </w:r>
      <w:r>
        <w:rPr>
          <w:spacing w:val="2"/>
        </w:rPr>
        <w:t xml:space="preserve"> </w:t>
      </w:r>
      <w:r>
        <w:t>2 x</w:t>
      </w:r>
      <w:r>
        <w:rPr>
          <w:spacing w:val="2"/>
        </w:rPr>
        <w:t xml:space="preserve"> </w:t>
      </w:r>
      <w:r>
        <w:t>2</w:t>
      </w:r>
      <w:r>
        <w:rPr>
          <w:spacing w:val="-1"/>
        </w:rPr>
        <w:t xml:space="preserve"> </w:t>
      </w:r>
      <w:r>
        <w:t>=</w:t>
      </w:r>
      <w:r>
        <w:rPr>
          <w:spacing w:val="-1"/>
        </w:rPr>
        <w:t xml:space="preserve"> </w:t>
      </w:r>
      <w:r>
        <w:t>8</w:t>
      </w:r>
      <w:r>
        <w:rPr>
          <w:u w:val="single"/>
        </w:rPr>
        <w:tab/>
      </w:r>
      <w:r>
        <w:t>l x l x l = 8 cubes</w:t>
      </w:r>
      <w:r>
        <w:rPr>
          <w:spacing w:val="-57"/>
        </w:rPr>
        <w:t xml:space="preserve"> </w:t>
      </w:r>
      <w:r>
        <w:t>Volume of</w:t>
      </w:r>
      <w:r>
        <w:rPr>
          <w:spacing w:val="-2"/>
        </w:rPr>
        <w:t xml:space="preserve"> </w:t>
      </w:r>
      <w:r>
        <w:t>a</w:t>
      </w:r>
      <w:r>
        <w:rPr>
          <w:spacing w:val="-1"/>
        </w:rPr>
        <w:t xml:space="preserve"> </w:t>
      </w:r>
      <w:r>
        <w:t>cube</w:t>
      </w:r>
      <w:r>
        <w:rPr>
          <w:spacing w:val="-1"/>
        </w:rPr>
        <w:t xml:space="preserve"> </w:t>
      </w:r>
      <w:r>
        <w:t>=</w:t>
      </w:r>
      <w:r>
        <w:rPr>
          <w:spacing w:val="-1"/>
        </w:rPr>
        <w:t xml:space="preserve"> </w:t>
      </w:r>
      <w:r>
        <w:t>l x</w:t>
      </w:r>
      <w:r>
        <w:rPr>
          <w:spacing w:val="2"/>
        </w:rPr>
        <w:t xml:space="preserve"> </w:t>
      </w:r>
      <w:r>
        <w:t>l x</w:t>
      </w:r>
      <w:r>
        <w:rPr>
          <w:spacing w:val="2"/>
        </w:rPr>
        <w:t xml:space="preserve"> </w:t>
      </w:r>
      <w:r>
        <w:t>l = l</w:t>
      </w:r>
      <w:r>
        <w:rPr>
          <w:vertAlign w:val="superscript"/>
        </w:rPr>
        <w:t>3</w:t>
      </w:r>
    </w:p>
    <w:p>
      <w:pPr>
        <w:pStyle w:val="5"/>
        <w:rPr>
          <w:sz w:val="20"/>
        </w:rPr>
      </w:pPr>
    </w:p>
    <w:p>
      <w:pPr>
        <w:pStyle w:val="5"/>
        <w:rPr>
          <w:sz w:val="20"/>
        </w:rPr>
      </w:pPr>
    </w:p>
    <w:p>
      <w:pPr>
        <w:pStyle w:val="5"/>
        <w:spacing w:before="9"/>
        <w:rPr>
          <w:sz w:val="19"/>
        </w:rPr>
      </w:pPr>
    </w:p>
    <w:p>
      <w:pPr>
        <w:pStyle w:val="5"/>
        <w:spacing w:before="90" w:line="652" w:lineRule="auto"/>
        <w:ind w:left="300" w:right="1408"/>
      </w:pPr>
      <w:r>
        <w:t>Step</w:t>
      </w:r>
      <w:r>
        <w:rPr>
          <w:spacing w:val="-1"/>
        </w:rPr>
        <w:t xml:space="preserve"> </w:t>
      </w:r>
      <w:r>
        <w:t>2:</w:t>
      </w:r>
      <w:r>
        <w:rPr>
          <w:spacing w:val="-1"/>
        </w:rPr>
        <w:t xml:space="preserve"> </w:t>
      </w:r>
      <w:r>
        <w:t>The</w:t>
      </w:r>
      <w:r>
        <w:rPr>
          <w:spacing w:val="-2"/>
        </w:rPr>
        <w:t xml:space="preserve"> </w:t>
      </w:r>
      <w:r>
        <w:t>teacher solves</w:t>
      </w:r>
      <w:r>
        <w:rPr>
          <w:spacing w:val="-1"/>
        </w:rPr>
        <w:t xml:space="preserve"> </w:t>
      </w:r>
      <w:r>
        <w:t>the</w:t>
      </w:r>
      <w:r>
        <w:rPr>
          <w:spacing w:val="-1"/>
        </w:rPr>
        <w:t xml:space="preserve"> </w:t>
      </w:r>
      <w:r>
        <w:t>following</w:t>
      </w:r>
      <w:r>
        <w:rPr>
          <w:spacing w:val="-3"/>
        </w:rPr>
        <w:t xml:space="preserve"> </w:t>
      </w:r>
      <w:r>
        <w:t>examples</w:t>
      </w:r>
      <w:r>
        <w:rPr>
          <w:spacing w:val="1"/>
        </w:rPr>
        <w:t xml:space="preserve"> </w:t>
      </w:r>
      <w:r>
        <w:t>while students</w:t>
      </w:r>
      <w:r>
        <w:rPr>
          <w:spacing w:val="-1"/>
        </w:rPr>
        <w:t xml:space="preserve"> </w:t>
      </w:r>
      <w:r>
        <w:t>listen and</w:t>
      </w:r>
      <w:r>
        <w:rPr>
          <w:spacing w:val="-1"/>
        </w:rPr>
        <w:t xml:space="preserve"> </w:t>
      </w:r>
      <w:r>
        <w:t>watch the</w:t>
      </w:r>
      <w:r>
        <w:rPr>
          <w:spacing w:val="-2"/>
        </w:rPr>
        <w:t xml:space="preserve"> </w:t>
      </w:r>
      <w:r>
        <w:t>teacher:</w:t>
      </w:r>
      <w:r>
        <w:rPr>
          <w:spacing w:val="-57"/>
        </w:rPr>
        <w:t xml:space="preserve"> </w:t>
      </w:r>
      <w:r>
        <w:t>Examples:</w:t>
      </w:r>
    </w:p>
    <w:p>
      <w:pPr>
        <w:pStyle w:val="5"/>
        <w:spacing w:before="4"/>
        <w:ind w:left="420"/>
      </w:pPr>
      <w:r>
        <w:rPr>
          <w:b/>
        </w:rPr>
        <w:t>1:</w:t>
      </w:r>
      <w:r>
        <w:rPr>
          <w:b/>
          <w:spacing w:val="59"/>
        </w:rPr>
        <w:t xml:space="preserve"> </w:t>
      </w:r>
      <w:r>
        <w:t>Calculate the</w:t>
      </w:r>
      <w:r>
        <w:rPr>
          <w:spacing w:val="-1"/>
        </w:rPr>
        <w:t xml:space="preserve"> </w:t>
      </w:r>
      <w:r>
        <w:t>volume</w:t>
      </w:r>
      <w:r>
        <w:rPr>
          <w:spacing w:val="-1"/>
        </w:rPr>
        <w:t xml:space="preserve"> </w:t>
      </w:r>
      <w:r>
        <w:t>of</w:t>
      </w:r>
      <w:r>
        <w:rPr>
          <w:spacing w:val="1"/>
        </w:rPr>
        <w:t xml:space="preserve"> </w:t>
      </w:r>
      <w:r>
        <w:t>a</w:t>
      </w:r>
      <w:r>
        <w:rPr>
          <w:spacing w:val="-2"/>
        </w:rPr>
        <w:t xml:space="preserve"> </w:t>
      </w:r>
      <w:r>
        <w:t>cube</w:t>
      </w:r>
      <w:r>
        <w:rPr>
          <w:spacing w:val="-1"/>
        </w:rPr>
        <w:t xml:space="preserve"> </w:t>
      </w:r>
      <w:r>
        <w:t>of height 2.5m.</w:t>
      </w:r>
    </w:p>
    <w:p>
      <w:pPr>
        <w:pStyle w:val="5"/>
        <w:rPr>
          <w:sz w:val="26"/>
        </w:rPr>
      </w:pPr>
    </w:p>
    <w:p>
      <w:pPr>
        <w:pStyle w:val="5"/>
        <w:spacing w:before="176"/>
        <w:ind w:left="420"/>
      </w:pPr>
      <w:r>
        <w:rPr>
          <w:b/>
        </w:rPr>
        <w:t>2:</w:t>
      </w:r>
      <w:r>
        <w:rPr>
          <w:b/>
          <w:spacing w:val="1"/>
        </w:rPr>
        <w:t xml:space="preserve"> </w:t>
      </w:r>
      <w:r>
        <w:t>If</w:t>
      </w:r>
      <w:r>
        <w:rPr>
          <w:spacing w:val="-1"/>
        </w:rPr>
        <w:t xml:space="preserve"> </w:t>
      </w:r>
      <w:r>
        <w:t>the</w:t>
      </w:r>
      <w:r>
        <w:rPr>
          <w:spacing w:val="-2"/>
        </w:rPr>
        <w:t xml:space="preserve"> </w:t>
      </w:r>
      <w:r>
        <w:t>volume</w:t>
      </w:r>
      <w:r>
        <w:rPr>
          <w:spacing w:val="-2"/>
        </w:rPr>
        <w:t xml:space="preserve"> </w:t>
      </w:r>
      <w:r>
        <w:t>of</w:t>
      </w:r>
      <w:r>
        <w:rPr>
          <w:spacing w:val="1"/>
        </w:rPr>
        <w:t xml:space="preserve"> </w:t>
      </w:r>
      <w:r>
        <w:t>a</w:t>
      </w:r>
      <w:r>
        <w:rPr>
          <w:spacing w:val="-2"/>
        </w:rPr>
        <w:t xml:space="preserve"> </w:t>
      </w:r>
      <w:r>
        <w:t>cube</w:t>
      </w:r>
      <w:r>
        <w:rPr>
          <w:spacing w:val="-1"/>
        </w:rPr>
        <w:t xml:space="preserve"> </w:t>
      </w:r>
      <w:r>
        <w:t>is</w:t>
      </w:r>
      <w:r>
        <w:rPr>
          <w:spacing w:val="-1"/>
        </w:rPr>
        <w:t xml:space="preserve"> </w:t>
      </w:r>
      <w:r>
        <w:t>2197m</w:t>
      </w:r>
      <w:r>
        <w:rPr>
          <w:vertAlign w:val="superscript"/>
        </w:rPr>
        <w:t>3</w:t>
      </w:r>
      <w:r>
        <w:rPr>
          <w:vertAlign w:val="baseline"/>
        </w:rPr>
        <w:t>, find</w:t>
      </w:r>
      <w:r>
        <w:rPr>
          <w:spacing w:val="-1"/>
          <w:vertAlign w:val="baseline"/>
        </w:rPr>
        <w:t xml:space="preserve"> </w:t>
      </w:r>
      <w:r>
        <w:rPr>
          <w:vertAlign w:val="baseline"/>
        </w:rPr>
        <w:t>its length.</w:t>
      </w:r>
    </w:p>
    <w:p>
      <w:pPr>
        <w:pStyle w:val="5"/>
        <w:spacing w:before="1"/>
        <w:rPr>
          <w:sz w:val="41"/>
        </w:rPr>
      </w:pPr>
    </w:p>
    <w:p>
      <w:pPr>
        <w:pStyle w:val="5"/>
        <w:spacing w:before="1" w:line="482" w:lineRule="auto"/>
        <w:ind w:left="300" w:right="1127" w:firstLine="120"/>
      </w:pPr>
      <w:r>
        <w:rPr>
          <w:b/>
        </w:rPr>
        <w:t>3</w:t>
      </w:r>
      <w:r>
        <w:rPr>
          <w:b/>
          <w:spacing w:val="20"/>
        </w:rPr>
        <w:t xml:space="preserve"> </w:t>
      </w:r>
      <w:r>
        <w:rPr>
          <w:b/>
        </w:rPr>
        <w:t>:</w:t>
      </w:r>
      <w:r>
        <w:rPr>
          <w:b/>
          <w:spacing w:val="41"/>
        </w:rPr>
        <w:t xml:space="preserve"> </w:t>
      </w:r>
      <w:r>
        <w:t>The</w:t>
      </w:r>
      <w:r>
        <w:rPr>
          <w:spacing w:val="19"/>
        </w:rPr>
        <w:t xml:space="preserve"> </w:t>
      </w:r>
      <w:r>
        <w:t>volumes</w:t>
      </w:r>
      <w:r>
        <w:rPr>
          <w:spacing w:val="18"/>
        </w:rPr>
        <w:t xml:space="preserve"> </w:t>
      </w:r>
      <w:r>
        <w:t>of</w:t>
      </w:r>
      <w:r>
        <w:rPr>
          <w:spacing w:val="20"/>
        </w:rPr>
        <w:t xml:space="preserve"> </w:t>
      </w:r>
      <w:r>
        <w:t>two</w:t>
      </w:r>
      <w:r>
        <w:rPr>
          <w:spacing w:val="20"/>
        </w:rPr>
        <w:t xml:space="preserve"> </w:t>
      </w:r>
      <w:r>
        <w:t>cubes</w:t>
      </w:r>
      <w:r>
        <w:rPr>
          <w:spacing w:val="20"/>
        </w:rPr>
        <w:t xml:space="preserve"> </w:t>
      </w:r>
      <w:r>
        <w:t>are</w:t>
      </w:r>
      <w:r>
        <w:rPr>
          <w:spacing w:val="19"/>
        </w:rPr>
        <w:t xml:space="preserve"> </w:t>
      </w:r>
      <w:r>
        <w:t>in</w:t>
      </w:r>
      <w:r>
        <w:rPr>
          <w:spacing w:val="20"/>
        </w:rPr>
        <w:t xml:space="preserve"> </w:t>
      </w:r>
      <w:r>
        <w:t>the</w:t>
      </w:r>
      <w:r>
        <w:rPr>
          <w:spacing w:val="19"/>
        </w:rPr>
        <w:t xml:space="preserve"> </w:t>
      </w:r>
      <w:r>
        <w:t>ratio</w:t>
      </w:r>
      <w:r>
        <w:rPr>
          <w:spacing w:val="18"/>
        </w:rPr>
        <w:t xml:space="preserve"> </w:t>
      </w:r>
      <w:r>
        <w:t>216:</w:t>
      </w:r>
      <w:r>
        <w:rPr>
          <w:spacing w:val="20"/>
        </w:rPr>
        <w:t xml:space="preserve"> </w:t>
      </w:r>
      <w:r>
        <w:t>1331.</w:t>
      </w:r>
      <w:r>
        <w:rPr>
          <w:spacing w:val="17"/>
        </w:rPr>
        <w:t xml:space="preserve"> </w:t>
      </w:r>
      <w:r>
        <w:t>What</w:t>
      </w:r>
      <w:r>
        <w:rPr>
          <w:spacing w:val="21"/>
        </w:rPr>
        <w:t xml:space="preserve"> </w:t>
      </w:r>
      <w:r>
        <w:t>is</w:t>
      </w:r>
      <w:r>
        <w:rPr>
          <w:spacing w:val="18"/>
        </w:rPr>
        <w:t xml:space="preserve"> </w:t>
      </w:r>
      <w:r>
        <w:t>the</w:t>
      </w:r>
      <w:r>
        <w:rPr>
          <w:spacing w:val="17"/>
        </w:rPr>
        <w:t xml:space="preserve"> </w:t>
      </w:r>
      <w:r>
        <w:t>difference</w:t>
      </w:r>
      <w:r>
        <w:rPr>
          <w:spacing w:val="20"/>
        </w:rPr>
        <w:t xml:space="preserve"> </w:t>
      </w:r>
      <w:r>
        <w:t>between</w:t>
      </w:r>
      <w:r>
        <w:rPr>
          <w:spacing w:val="20"/>
        </w:rPr>
        <w:t xml:space="preserve"> </w:t>
      </w:r>
      <w:r>
        <w:t>the</w:t>
      </w:r>
      <w:r>
        <w:rPr>
          <w:spacing w:val="-57"/>
        </w:rPr>
        <w:t xml:space="preserve"> </w:t>
      </w:r>
      <w:r>
        <w:t>lengths</w:t>
      </w:r>
      <w:r>
        <w:rPr>
          <w:spacing w:val="-1"/>
        </w:rPr>
        <w:t xml:space="preserve"> </w:t>
      </w:r>
      <w:r>
        <w:t>of the two</w:t>
      </w:r>
      <w:r>
        <w:rPr>
          <w:spacing w:val="1"/>
        </w:rPr>
        <w:t xml:space="preserve"> </w:t>
      </w:r>
      <w:r>
        <w:t>cubes?</w:t>
      </w:r>
    </w:p>
    <w:p>
      <w:pPr>
        <w:pStyle w:val="5"/>
        <w:spacing w:before="194" w:line="482" w:lineRule="auto"/>
        <w:ind w:left="300" w:right="1127" w:firstLine="180"/>
      </w:pPr>
      <w:r>
        <w:rPr>
          <w:b/>
        </w:rPr>
        <w:t>4:</w:t>
      </w:r>
      <w:r>
        <w:rPr>
          <w:b/>
          <w:spacing w:val="13"/>
        </w:rPr>
        <w:t xml:space="preserve"> </w:t>
      </w:r>
      <w:r>
        <w:t>A</w:t>
      </w:r>
      <w:r>
        <w:rPr>
          <w:spacing w:val="5"/>
        </w:rPr>
        <w:t xml:space="preserve"> </w:t>
      </w:r>
      <w:r>
        <w:t>tank</w:t>
      </w:r>
      <w:r>
        <w:rPr>
          <w:spacing w:val="6"/>
        </w:rPr>
        <w:t xml:space="preserve"> </w:t>
      </w:r>
      <w:r>
        <w:t>150cm</w:t>
      </w:r>
      <w:r>
        <w:rPr>
          <w:spacing w:val="7"/>
        </w:rPr>
        <w:t xml:space="preserve"> </w:t>
      </w:r>
      <w:r>
        <w:t>high</w:t>
      </w:r>
      <w:r>
        <w:rPr>
          <w:spacing w:val="9"/>
        </w:rPr>
        <w:t xml:space="preserve"> </w:t>
      </w:r>
      <w:r>
        <w:t>is</w:t>
      </w:r>
      <w:r>
        <w:rPr>
          <w:spacing w:val="6"/>
        </w:rPr>
        <w:t xml:space="preserve"> </w:t>
      </w:r>
      <w:r>
        <w:t>in</w:t>
      </w:r>
      <w:r>
        <w:rPr>
          <w:spacing w:val="7"/>
        </w:rPr>
        <w:t xml:space="preserve"> </w:t>
      </w:r>
      <w:r>
        <w:t>form</w:t>
      </w:r>
      <w:r>
        <w:rPr>
          <w:spacing w:val="7"/>
        </w:rPr>
        <w:t xml:space="preserve"> </w:t>
      </w:r>
      <w:r>
        <w:t>of</w:t>
      </w:r>
      <w:r>
        <w:rPr>
          <w:spacing w:val="6"/>
        </w:rPr>
        <w:t xml:space="preserve"> </w:t>
      </w:r>
      <w:r>
        <w:t>a</w:t>
      </w:r>
      <w:r>
        <w:rPr>
          <w:spacing w:val="8"/>
        </w:rPr>
        <w:t xml:space="preserve"> </w:t>
      </w:r>
      <w:r>
        <w:t>cube.</w:t>
      </w:r>
      <w:r>
        <w:rPr>
          <w:spacing w:val="10"/>
        </w:rPr>
        <w:t xml:space="preserve"> </w:t>
      </w:r>
      <w:r>
        <w:t>If</w:t>
      </w:r>
      <w:r>
        <w:rPr>
          <w:spacing w:val="6"/>
        </w:rPr>
        <w:t xml:space="preserve"> </w:t>
      </w:r>
      <w:r>
        <w:t>it</w:t>
      </w:r>
      <w:r>
        <w:rPr>
          <w:spacing w:val="10"/>
        </w:rPr>
        <w:t xml:space="preserve"> </w:t>
      </w:r>
      <w:r>
        <w:t>is</w:t>
      </w:r>
      <w:r>
        <w:rPr>
          <w:spacing w:val="7"/>
        </w:rPr>
        <w:t xml:space="preserve"> </w:t>
      </w:r>
      <w:r>
        <w:t>half</w:t>
      </w:r>
      <w:r>
        <w:rPr>
          <w:spacing w:val="10"/>
        </w:rPr>
        <w:t xml:space="preserve"> </w:t>
      </w:r>
      <w:r>
        <w:t>–</w:t>
      </w:r>
      <w:r>
        <w:rPr>
          <w:spacing w:val="7"/>
        </w:rPr>
        <w:t xml:space="preserve"> </w:t>
      </w:r>
      <w:r>
        <w:t>filled</w:t>
      </w:r>
      <w:r>
        <w:rPr>
          <w:spacing w:val="6"/>
        </w:rPr>
        <w:t xml:space="preserve"> </w:t>
      </w:r>
      <w:r>
        <w:t>with</w:t>
      </w:r>
      <w:r>
        <w:rPr>
          <w:spacing w:val="7"/>
        </w:rPr>
        <w:t xml:space="preserve"> </w:t>
      </w:r>
      <w:r>
        <w:t>petrol,</w:t>
      </w:r>
      <w:r>
        <w:rPr>
          <w:spacing w:val="6"/>
        </w:rPr>
        <w:t xml:space="preserve"> </w:t>
      </w:r>
      <w:r>
        <w:t>how</w:t>
      </w:r>
      <w:r>
        <w:rPr>
          <w:spacing w:val="6"/>
        </w:rPr>
        <w:t xml:space="preserve"> </w:t>
      </w:r>
      <w:r>
        <w:t>many</w:t>
      </w:r>
      <w:r>
        <w:rPr>
          <w:spacing w:val="2"/>
        </w:rPr>
        <w:t xml:space="preserve"> </w:t>
      </w:r>
      <w:r>
        <w:t>litres</w:t>
      </w:r>
      <w:r>
        <w:rPr>
          <w:spacing w:val="7"/>
        </w:rPr>
        <w:t xml:space="preserve"> </w:t>
      </w:r>
      <w:r>
        <w:t>of</w:t>
      </w:r>
      <w:r>
        <w:rPr>
          <w:spacing w:val="-57"/>
        </w:rPr>
        <w:t xml:space="preserve"> </w:t>
      </w:r>
      <w:r>
        <w:t>petrol</w:t>
      </w:r>
      <w:r>
        <w:rPr>
          <w:spacing w:val="-1"/>
        </w:rPr>
        <w:t xml:space="preserve"> </w:t>
      </w:r>
      <w:r>
        <w:t>is it holding?</w:t>
      </w:r>
    </w:p>
    <w:p>
      <w:pPr>
        <w:pStyle w:val="5"/>
        <w:spacing w:before="196" w:line="482" w:lineRule="auto"/>
        <w:ind w:left="300" w:right="1123"/>
      </w:pPr>
      <w:r>
        <w:t>Step</w:t>
      </w:r>
      <w:r>
        <w:rPr>
          <w:spacing w:val="1"/>
        </w:rPr>
        <w:t xml:space="preserve"> </w:t>
      </w:r>
      <w:r>
        <w:t>3:</w:t>
      </w:r>
      <w:r>
        <w:rPr>
          <w:spacing w:val="2"/>
        </w:rPr>
        <w:t xml:space="preserve"> </w:t>
      </w:r>
      <w:r>
        <w:t>The teacher</w:t>
      </w:r>
      <w:r>
        <w:rPr>
          <w:spacing w:val="1"/>
        </w:rPr>
        <w:t xml:space="preserve"> </w:t>
      </w:r>
      <w:r>
        <w:t>allows</w:t>
      </w:r>
      <w:r>
        <w:rPr>
          <w:spacing w:val="1"/>
        </w:rPr>
        <w:t xml:space="preserve"> </w:t>
      </w:r>
      <w:r>
        <w:t>students</w:t>
      </w:r>
      <w:r>
        <w:rPr>
          <w:spacing w:val="2"/>
        </w:rPr>
        <w:t xml:space="preserve"> </w:t>
      </w:r>
      <w:r>
        <w:t>to</w:t>
      </w:r>
      <w:r>
        <w:rPr>
          <w:spacing w:val="2"/>
        </w:rPr>
        <w:t xml:space="preserve"> </w:t>
      </w:r>
      <w:r>
        <w:t>ask</w:t>
      </w:r>
      <w:r>
        <w:rPr>
          <w:spacing w:val="2"/>
        </w:rPr>
        <w:t xml:space="preserve"> </w:t>
      </w:r>
      <w:r>
        <w:t>questions</w:t>
      </w:r>
      <w:r>
        <w:rPr>
          <w:spacing w:val="2"/>
        </w:rPr>
        <w:t xml:space="preserve"> </w:t>
      </w:r>
      <w:r>
        <w:t>on</w:t>
      </w:r>
      <w:r>
        <w:rPr>
          <w:spacing w:val="2"/>
        </w:rPr>
        <w:t xml:space="preserve"> </w:t>
      </w:r>
      <w:r>
        <w:t>the</w:t>
      </w:r>
      <w:r>
        <w:rPr>
          <w:spacing w:val="1"/>
        </w:rPr>
        <w:t xml:space="preserve"> </w:t>
      </w:r>
      <w:r>
        <w:t>solved</w:t>
      </w:r>
      <w:r>
        <w:rPr>
          <w:spacing w:val="4"/>
        </w:rPr>
        <w:t xml:space="preserve"> </w:t>
      </w:r>
      <w:r>
        <w:t>examples.</w:t>
      </w:r>
      <w:r>
        <w:rPr>
          <w:spacing w:val="2"/>
        </w:rPr>
        <w:t xml:space="preserve"> </w:t>
      </w:r>
      <w:r>
        <w:t>They</w:t>
      </w:r>
      <w:r>
        <w:rPr>
          <w:spacing w:val="-1"/>
        </w:rPr>
        <w:t xml:space="preserve"> </w:t>
      </w:r>
      <w:r>
        <w:t>are</w:t>
      </w:r>
      <w:r>
        <w:rPr>
          <w:spacing w:val="2"/>
        </w:rPr>
        <w:t xml:space="preserve"> </w:t>
      </w:r>
      <w:r>
        <w:t>also</w:t>
      </w:r>
      <w:r>
        <w:rPr>
          <w:spacing w:val="2"/>
        </w:rPr>
        <w:t xml:space="preserve"> </w:t>
      </w:r>
      <w:r>
        <w:t>asked</w:t>
      </w:r>
      <w:r>
        <w:rPr>
          <w:spacing w:val="-57"/>
        </w:rPr>
        <w:t xml:space="preserve"> </w:t>
      </w:r>
      <w:r>
        <w:t>to copy</w:t>
      </w:r>
      <w:r>
        <w:rPr>
          <w:spacing w:val="-5"/>
        </w:rPr>
        <w:t xml:space="preserve"> </w:t>
      </w:r>
      <w:r>
        <w:t>the</w:t>
      </w:r>
      <w:r>
        <w:rPr>
          <w:spacing w:val="1"/>
        </w:rPr>
        <w:t xml:space="preserve"> </w:t>
      </w:r>
      <w:r>
        <w:t>examples into their</w:t>
      </w:r>
      <w:r>
        <w:rPr>
          <w:spacing w:val="-1"/>
        </w:rPr>
        <w:t xml:space="preserve"> </w:t>
      </w:r>
      <w:r>
        <w:t>notebooks.</w:t>
      </w:r>
    </w:p>
    <w:p>
      <w:pPr>
        <w:pStyle w:val="5"/>
        <w:spacing w:before="197" w:line="652" w:lineRule="auto"/>
        <w:ind w:left="300" w:right="1748"/>
      </w:pPr>
      <w:r>
        <w:t>Evaluation:</w:t>
      </w:r>
      <w:r>
        <w:rPr>
          <w:spacing w:val="-2"/>
        </w:rPr>
        <w:t xml:space="preserve"> </w:t>
      </w:r>
      <w:r>
        <w:t>The</w:t>
      </w:r>
      <w:r>
        <w:rPr>
          <w:spacing w:val="-2"/>
        </w:rPr>
        <w:t xml:space="preserve"> </w:t>
      </w:r>
      <w:r>
        <w:t>teacher</w:t>
      </w:r>
      <w:r>
        <w:rPr>
          <w:spacing w:val="-1"/>
        </w:rPr>
        <w:t xml:space="preserve"> </w:t>
      </w:r>
      <w:r>
        <w:t>gives</w:t>
      </w:r>
      <w:r>
        <w:rPr>
          <w:spacing w:val="-1"/>
        </w:rPr>
        <w:t xml:space="preserve"> </w:t>
      </w:r>
      <w:r>
        <w:t>class</w:t>
      </w:r>
      <w:r>
        <w:rPr>
          <w:spacing w:val="-1"/>
        </w:rPr>
        <w:t xml:space="preserve"> </w:t>
      </w:r>
      <w:r>
        <w:t>work</w:t>
      </w:r>
      <w:r>
        <w:rPr>
          <w:spacing w:val="-1"/>
        </w:rPr>
        <w:t xml:space="preserve"> </w:t>
      </w:r>
      <w:r>
        <w:t>and</w:t>
      </w:r>
      <w:r>
        <w:rPr>
          <w:spacing w:val="1"/>
        </w:rPr>
        <w:t xml:space="preserve"> </w:t>
      </w:r>
      <w:r>
        <w:t>goes</w:t>
      </w:r>
      <w:r>
        <w:rPr>
          <w:spacing w:val="-1"/>
        </w:rPr>
        <w:t xml:space="preserve"> </w:t>
      </w:r>
      <w:r>
        <w:t>round</w:t>
      </w:r>
      <w:r>
        <w:rPr>
          <w:spacing w:val="-1"/>
        </w:rPr>
        <w:t xml:space="preserve"> </w:t>
      </w:r>
      <w:r>
        <w:t>to</w:t>
      </w:r>
      <w:r>
        <w:rPr>
          <w:spacing w:val="-1"/>
        </w:rPr>
        <w:t xml:space="preserve"> </w:t>
      </w:r>
      <w:r>
        <w:t>assist</w:t>
      </w:r>
      <w:r>
        <w:rPr>
          <w:spacing w:val="-1"/>
        </w:rPr>
        <w:t xml:space="preserve"> </w:t>
      </w:r>
      <w:r>
        <w:t>students</w:t>
      </w:r>
      <w:r>
        <w:rPr>
          <w:spacing w:val="-1"/>
        </w:rPr>
        <w:t xml:space="preserve"> </w:t>
      </w:r>
      <w:r>
        <w:t>with</w:t>
      </w:r>
      <w:r>
        <w:rPr>
          <w:spacing w:val="-1"/>
        </w:rPr>
        <w:t xml:space="preserve"> </w:t>
      </w:r>
      <w:r>
        <w:t>difficulties</w:t>
      </w:r>
      <w:r>
        <w:rPr>
          <w:spacing w:val="-57"/>
        </w:rPr>
        <w:t xml:space="preserve"> </w:t>
      </w:r>
      <w:r>
        <w:t>Class</w:t>
      </w:r>
      <w:r>
        <w:rPr>
          <w:spacing w:val="-1"/>
        </w:rPr>
        <w:t xml:space="preserve"> </w:t>
      </w:r>
      <w:r>
        <w:t>work:</w:t>
      </w:r>
    </w:p>
    <w:p>
      <w:pPr>
        <w:pStyle w:val="10"/>
        <w:numPr>
          <w:ilvl w:val="0"/>
          <w:numId w:val="34"/>
        </w:numPr>
        <w:tabs>
          <w:tab w:val="left" w:pos="1021"/>
        </w:tabs>
        <w:spacing w:before="1" w:after="0" w:line="240" w:lineRule="auto"/>
        <w:ind w:left="1020" w:right="0" w:hanging="361"/>
        <w:jc w:val="left"/>
        <w:rPr>
          <w:sz w:val="24"/>
        </w:rPr>
      </w:pPr>
      <w:r>
        <w:rPr>
          <w:sz w:val="24"/>
        </w:rPr>
        <w:t>A</w:t>
      </w:r>
      <w:r>
        <w:rPr>
          <w:spacing w:val="-1"/>
          <w:sz w:val="24"/>
        </w:rPr>
        <w:t xml:space="preserve"> </w:t>
      </w:r>
      <w:r>
        <w:rPr>
          <w:sz w:val="24"/>
        </w:rPr>
        <w:t>cube</w:t>
      </w:r>
      <w:r>
        <w:rPr>
          <w:spacing w:val="-1"/>
          <w:sz w:val="24"/>
        </w:rPr>
        <w:t xml:space="preserve"> </w:t>
      </w:r>
      <w:r>
        <w:rPr>
          <w:sz w:val="24"/>
        </w:rPr>
        <w:t>is 4cm</w:t>
      </w:r>
      <w:r>
        <w:rPr>
          <w:spacing w:val="-1"/>
          <w:sz w:val="24"/>
        </w:rPr>
        <w:t xml:space="preserve"> </w:t>
      </w:r>
      <w:r>
        <w:rPr>
          <w:sz w:val="24"/>
        </w:rPr>
        <w:t>long. Calculate</w:t>
      </w:r>
      <w:r>
        <w:rPr>
          <w:spacing w:val="-1"/>
          <w:sz w:val="24"/>
        </w:rPr>
        <w:t xml:space="preserve"> </w:t>
      </w:r>
      <w:r>
        <w:rPr>
          <w:sz w:val="24"/>
        </w:rPr>
        <w:t>its volume.</w:t>
      </w:r>
    </w:p>
    <w:p>
      <w:pPr>
        <w:pStyle w:val="5"/>
      </w:pPr>
    </w:p>
    <w:p>
      <w:pPr>
        <w:pStyle w:val="10"/>
        <w:numPr>
          <w:ilvl w:val="0"/>
          <w:numId w:val="34"/>
        </w:numPr>
        <w:tabs>
          <w:tab w:val="left" w:pos="1021"/>
        </w:tabs>
        <w:spacing w:before="0" w:after="0" w:line="240" w:lineRule="auto"/>
        <w:ind w:left="1020" w:right="0" w:hanging="361"/>
        <w:jc w:val="left"/>
        <w:rPr>
          <w:sz w:val="24"/>
        </w:rPr>
      </w:pPr>
      <w:r>
        <w:rPr>
          <w:sz w:val="24"/>
        </w:rPr>
        <w:t>The</w:t>
      </w:r>
      <w:r>
        <w:rPr>
          <w:spacing w:val="-3"/>
          <w:sz w:val="24"/>
        </w:rPr>
        <w:t xml:space="preserve"> </w:t>
      </w:r>
      <w:r>
        <w:rPr>
          <w:sz w:val="24"/>
        </w:rPr>
        <w:t>volume</w:t>
      </w:r>
      <w:r>
        <w:rPr>
          <w:spacing w:val="-1"/>
          <w:sz w:val="24"/>
        </w:rPr>
        <w:t xml:space="preserve"> </w:t>
      </w:r>
      <w:r>
        <w:rPr>
          <w:sz w:val="24"/>
        </w:rPr>
        <w:t>of a cube</w:t>
      </w:r>
      <w:r>
        <w:rPr>
          <w:spacing w:val="-1"/>
          <w:sz w:val="24"/>
        </w:rPr>
        <w:t xml:space="preserve"> </w:t>
      </w:r>
      <w:r>
        <w:rPr>
          <w:sz w:val="24"/>
        </w:rPr>
        <w:t>is</w:t>
      </w:r>
      <w:r>
        <w:rPr>
          <w:spacing w:val="2"/>
          <w:sz w:val="24"/>
        </w:rPr>
        <w:t xml:space="preserve"> </w:t>
      </w:r>
      <w:r>
        <w:rPr>
          <w:sz w:val="24"/>
        </w:rPr>
        <w:t>1331cm</w:t>
      </w:r>
      <w:r>
        <w:rPr>
          <w:sz w:val="24"/>
          <w:vertAlign w:val="superscript"/>
        </w:rPr>
        <w:t>3</w:t>
      </w:r>
      <w:r>
        <w:rPr>
          <w:sz w:val="24"/>
          <w:vertAlign w:val="baseline"/>
        </w:rPr>
        <w:t>.</w:t>
      </w:r>
      <w:r>
        <w:rPr>
          <w:spacing w:val="-1"/>
          <w:sz w:val="24"/>
          <w:vertAlign w:val="baseline"/>
        </w:rPr>
        <w:t xml:space="preserve"> </w:t>
      </w:r>
      <w:r>
        <w:rPr>
          <w:sz w:val="24"/>
          <w:vertAlign w:val="baseline"/>
        </w:rPr>
        <w:t>Find the</w:t>
      </w:r>
      <w:r>
        <w:rPr>
          <w:spacing w:val="-1"/>
          <w:sz w:val="24"/>
          <w:vertAlign w:val="baseline"/>
        </w:rPr>
        <w:t xml:space="preserve"> </w:t>
      </w:r>
      <w:r>
        <w:rPr>
          <w:sz w:val="24"/>
          <w:vertAlign w:val="baseline"/>
        </w:rPr>
        <w:t>base</w:t>
      </w:r>
      <w:r>
        <w:rPr>
          <w:spacing w:val="-1"/>
          <w:sz w:val="24"/>
          <w:vertAlign w:val="baseline"/>
        </w:rPr>
        <w:t xml:space="preserve"> </w:t>
      </w:r>
      <w:r>
        <w:rPr>
          <w:sz w:val="24"/>
          <w:vertAlign w:val="baseline"/>
        </w:rPr>
        <w:t>area</w:t>
      </w:r>
      <w:r>
        <w:rPr>
          <w:spacing w:val="-1"/>
          <w:sz w:val="24"/>
          <w:vertAlign w:val="baseline"/>
        </w:rPr>
        <w:t xml:space="preserve"> </w:t>
      </w:r>
      <w:r>
        <w:rPr>
          <w:sz w:val="24"/>
          <w:vertAlign w:val="baseline"/>
        </w:rPr>
        <w:t>of the</w:t>
      </w:r>
      <w:r>
        <w:rPr>
          <w:spacing w:val="-2"/>
          <w:sz w:val="24"/>
          <w:vertAlign w:val="baseline"/>
        </w:rPr>
        <w:t xml:space="preserve"> </w:t>
      </w:r>
      <w:r>
        <w:rPr>
          <w:sz w:val="24"/>
          <w:vertAlign w:val="baseline"/>
        </w:rPr>
        <w:t>cube</w:t>
      </w:r>
    </w:p>
    <w:p>
      <w:pPr>
        <w:spacing w:after="0" w:line="240" w:lineRule="auto"/>
        <w:jc w:val="left"/>
        <w:rPr>
          <w:sz w:val="24"/>
        </w:rPr>
        <w:sectPr>
          <w:pgSz w:w="12240" w:h="15840"/>
          <w:pgMar w:top="1380" w:right="320" w:bottom="1200" w:left="1140" w:header="0" w:footer="1012" w:gutter="0"/>
          <w:cols w:space="720" w:num="1"/>
        </w:sectPr>
      </w:pPr>
    </w:p>
    <w:p>
      <w:pPr>
        <w:pStyle w:val="10"/>
        <w:numPr>
          <w:ilvl w:val="0"/>
          <w:numId w:val="34"/>
        </w:numPr>
        <w:tabs>
          <w:tab w:val="left" w:pos="1021"/>
        </w:tabs>
        <w:spacing w:before="74" w:after="0" w:line="240" w:lineRule="auto"/>
        <w:ind w:left="1020" w:right="0" w:hanging="361"/>
        <w:jc w:val="left"/>
        <w:rPr>
          <w:sz w:val="24"/>
        </w:rPr>
      </w:pPr>
      <w:r>
        <w:rPr>
          <w:sz w:val="24"/>
        </w:rPr>
        <w:t>The</w:t>
      </w:r>
      <w:r>
        <w:rPr>
          <w:spacing w:val="-3"/>
          <w:sz w:val="24"/>
        </w:rPr>
        <w:t xml:space="preserve"> </w:t>
      </w:r>
      <w:r>
        <w:rPr>
          <w:sz w:val="24"/>
        </w:rPr>
        <w:t>volumes</w:t>
      </w:r>
      <w:r>
        <w:rPr>
          <w:spacing w:val="-1"/>
          <w:sz w:val="24"/>
        </w:rPr>
        <w:t xml:space="preserve"> </w:t>
      </w:r>
      <w:r>
        <w:rPr>
          <w:sz w:val="24"/>
        </w:rPr>
        <w:t>of two</w:t>
      </w:r>
      <w:r>
        <w:rPr>
          <w:spacing w:val="-1"/>
          <w:sz w:val="24"/>
        </w:rPr>
        <w:t xml:space="preserve"> </w:t>
      </w:r>
      <w:r>
        <w:rPr>
          <w:sz w:val="24"/>
        </w:rPr>
        <w:t>cubes</w:t>
      </w:r>
      <w:r>
        <w:rPr>
          <w:spacing w:val="-1"/>
          <w:sz w:val="24"/>
        </w:rPr>
        <w:t xml:space="preserve"> </w:t>
      </w:r>
      <w:r>
        <w:rPr>
          <w:sz w:val="24"/>
        </w:rPr>
        <w:t>are</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ratio 27:</w:t>
      </w:r>
      <w:r>
        <w:rPr>
          <w:spacing w:val="-1"/>
          <w:sz w:val="24"/>
        </w:rPr>
        <w:t xml:space="preserve"> </w:t>
      </w:r>
      <w:r>
        <w:rPr>
          <w:sz w:val="24"/>
        </w:rPr>
        <w:t>125.</w:t>
      </w:r>
      <w:r>
        <w:rPr>
          <w:spacing w:val="-1"/>
          <w:sz w:val="24"/>
        </w:rPr>
        <w:t xml:space="preserve"> </w:t>
      </w:r>
      <w:r>
        <w:rPr>
          <w:sz w:val="24"/>
        </w:rPr>
        <w:t>What is</w:t>
      </w:r>
      <w:r>
        <w:rPr>
          <w:spacing w:val="-1"/>
          <w:sz w:val="24"/>
        </w:rPr>
        <w:t xml:space="preserve"> </w:t>
      </w:r>
      <w:r>
        <w:rPr>
          <w:sz w:val="24"/>
        </w:rPr>
        <w:t>the</w:t>
      </w:r>
      <w:r>
        <w:rPr>
          <w:spacing w:val="-1"/>
          <w:sz w:val="24"/>
        </w:rPr>
        <w:t xml:space="preserve"> </w:t>
      </w:r>
      <w:r>
        <w:rPr>
          <w:sz w:val="24"/>
        </w:rPr>
        <w:t>ratio of</w:t>
      </w:r>
      <w:r>
        <w:rPr>
          <w:spacing w:val="-1"/>
          <w:sz w:val="24"/>
        </w:rPr>
        <w:t xml:space="preserve"> </w:t>
      </w:r>
      <w:r>
        <w:rPr>
          <w:sz w:val="24"/>
        </w:rPr>
        <w:t>their</w:t>
      </w:r>
      <w:r>
        <w:rPr>
          <w:spacing w:val="-1"/>
          <w:sz w:val="24"/>
        </w:rPr>
        <w:t xml:space="preserve"> </w:t>
      </w:r>
      <w:r>
        <w:rPr>
          <w:sz w:val="24"/>
        </w:rPr>
        <w:t>heights?</w:t>
      </w:r>
    </w:p>
    <w:p>
      <w:pPr>
        <w:pStyle w:val="5"/>
        <w:rPr>
          <w:sz w:val="26"/>
        </w:rPr>
      </w:pPr>
    </w:p>
    <w:p>
      <w:pPr>
        <w:pStyle w:val="5"/>
        <w:spacing w:before="174" w:line="482" w:lineRule="auto"/>
        <w:ind w:left="300" w:right="1190"/>
      </w:pPr>
      <w:r>
        <w:t>Conclusion:</w:t>
      </w:r>
      <w:r>
        <w:rPr>
          <w:spacing w:val="1"/>
        </w:rPr>
        <w:t xml:space="preserve"> </w:t>
      </w:r>
      <w:r>
        <w:t>The teacher goes</w:t>
      </w:r>
      <w:r>
        <w:rPr>
          <w:spacing w:val="1"/>
        </w:rPr>
        <w:t xml:space="preserve"> </w:t>
      </w:r>
      <w:r>
        <w:t>round to</w:t>
      </w:r>
      <w:r>
        <w:rPr>
          <w:spacing w:val="1"/>
        </w:rPr>
        <w:t xml:space="preserve"> </w:t>
      </w:r>
      <w:r>
        <w:t>mark the class work. He also</w:t>
      </w:r>
      <w:r>
        <w:rPr>
          <w:spacing w:val="1"/>
        </w:rPr>
        <w:t xml:space="preserve"> </w:t>
      </w:r>
      <w:r>
        <w:t>gives</w:t>
      </w:r>
      <w:r>
        <w:rPr>
          <w:spacing w:val="1"/>
        </w:rPr>
        <w:t xml:space="preserve"> </w:t>
      </w:r>
      <w:r>
        <w:t>corrections</w:t>
      </w:r>
      <w:r>
        <w:rPr>
          <w:spacing w:val="1"/>
        </w:rPr>
        <w:t xml:space="preserve"> </w:t>
      </w:r>
      <w:r>
        <w:t>for the</w:t>
      </w:r>
      <w:r>
        <w:rPr>
          <w:spacing w:val="-57"/>
        </w:rPr>
        <w:t xml:space="preserve"> </w:t>
      </w:r>
      <w:r>
        <w:t>students</w:t>
      </w:r>
      <w:r>
        <w:rPr>
          <w:spacing w:val="-1"/>
        </w:rPr>
        <w:t xml:space="preserve"> </w:t>
      </w:r>
      <w:r>
        <w:t>to copy.</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1"/>
        <w:rPr>
          <w:sz w:val="31"/>
        </w:rPr>
      </w:pPr>
    </w:p>
    <w:p>
      <w:pPr>
        <w:pStyle w:val="2"/>
      </w:pPr>
      <w:r>
        <w:t>WEEK</w:t>
      </w:r>
      <w:r>
        <w:rPr>
          <w:spacing w:val="-2"/>
        </w:rPr>
        <w:t xml:space="preserve"> </w:t>
      </w:r>
      <w:r>
        <w:t>5 (LESSON 5)</w:t>
      </w:r>
    </w:p>
    <w:p>
      <w:pPr>
        <w:pStyle w:val="5"/>
        <w:rPr>
          <w:b/>
          <w:sz w:val="26"/>
        </w:rPr>
      </w:pPr>
    </w:p>
    <w:p>
      <w:pPr>
        <w:pStyle w:val="5"/>
        <w:spacing w:before="171"/>
        <w:ind w:left="300"/>
      </w:pPr>
      <w:r>
        <w:t>Class: SS1</w:t>
      </w:r>
    </w:p>
    <w:p>
      <w:pPr>
        <w:pStyle w:val="5"/>
        <w:rPr>
          <w:sz w:val="26"/>
        </w:rPr>
      </w:pPr>
    </w:p>
    <w:p>
      <w:pPr>
        <w:pStyle w:val="5"/>
        <w:spacing w:before="177" w:line="655" w:lineRule="auto"/>
        <w:ind w:left="300" w:right="7878"/>
      </w:pPr>
      <w:r>
        <w:t>Subject: Mathematics</w:t>
      </w:r>
      <w:r>
        <w:rPr>
          <w:spacing w:val="1"/>
        </w:rPr>
        <w:t xml:space="preserve"> </w:t>
      </w:r>
      <w:r>
        <w:t>Topic:</w:t>
      </w:r>
      <w:r>
        <w:rPr>
          <w:spacing w:val="-4"/>
        </w:rPr>
        <w:t xml:space="preserve"> </w:t>
      </w:r>
      <w:r>
        <w:t>Volume</w:t>
      </w:r>
      <w:r>
        <w:rPr>
          <w:spacing w:val="-5"/>
        </w:rPr>
        <w:t xml:space="preserve"> </w:t>
      </w:r>
      <w:r>
        <w:t>of</w:t>
      </w:r>
      <w:r>
        <w:rPr>
          <w:spacing w:val="-3"/>
        </w:rPr>
        <w:t xml:space="preserve"> </w:t>
      </w:r>
      <w:r>
        <w:t>a</w:t>
      </w:r>
      <w:r>
        <w:rPr>
          <w:spacing w:val="-6"/>
        </w:rPr>
        <w:t xml:space="preserve"> </w:t>
      </w:r>
      <w:r>
        <w:t>cuboid</w:t>
      </w:r>
      <w:r>
        <w:rPr>
          <w:spacing w:val="-57"/>
        </w:rPr>
        <w:t xml:space="preserve"> </w:t>
      </w:r>
      <w:r>
        <w:t>Duration:</w:t>
      </w:r>
      <w:r>
        <w:rPr>
          <w:spacing w:val="-1"/>
        </w:rPr>
        <w:t xml:space="preserve"> </w:t>
      </w:r>
      <w:r>
        <w:t>80 mins</w:t>
      </w:r>
    </w:p>
    <w:p>
      <w:pPr>
        <w:pStyle w:val="5"/>
        <w:spacing w:line="482" w:lineRule="auto"/>
        <w:ind w:left="300" w:right="1113"/>
      </w:pPr>
      <w:r>
        <w:t>Instructional</w:t>
      </w:r>
      <w:r>
        <w:rPr>
          <w:spacing w:val="41"/>
        </w:rPr>
        <w:t xml:space="preserve"> </w:t>
      </w:r>
      <w:r>
        <w:t>materials:</w:t>
      </w:r>
      <w:r>
        <w:rPr>
          <w:spacing w:val="42"/>
        </w:rPr>
        <w:t xml:space="preserve"> </w:t>
      </w:r>
      <w:r>
        <w:t>Objects</w:t>
      </w:r>
      <w:r>
        <w:rPr>
          <w:spacing w:val="42"/>
        </w:rPr>
        <w:t xml:space="preserve"> </w:t>
      </w:r>
      <w:r>
        <w:t>that</w:t>
      </w:r>
      <w:r>
        <w:rPr>
          <w:spacing w:val="42"/>
        </w:rPr>
        <w:t xml:space="preserve"> </w:t>
      </w:r>
      <w:r>
        <w:t>are</w:t>
      </w:r>
      <w:r>
        <w:rPr>
          <w:spacing w:val="39"/>
        </w:rPr>
        <w:t xml:space="preserve"> </w:t>
      </w:r>
      <w:r>
        <w:t>cubes</w:t>
      </w:r>
      <w:r>
        <w:rPr>
          <w:spacing w:val="42"/>
        </w:rPr>
        <w:t xml:space="preserve"> </w:t>
      </w:r>
      <w:r>
        <w:t>and</w:t>
      </w:r>
      <w:r>
        <w:rPr>
          <w:spacing w:val="41"/>
        </w:rPr>
        <w:t xml:space="preserve"> </w:t>
      </w:r>
      <w:r>
        <w:t>cuboids</w:t>
      </w:r>
      <w:r>
        <w:rPr>
          <w:spacing w:val="42"/>
        </w:rPr>
        <w:t xml:space="preserve"> </w:t>
      </w:r>
      <w:r>
        <w:t>in</w:t>
      </w:r>
      <w:r>
        <w:rPr>
          <w:spacing w:val="40"/>
        </w:rPr>
        <w:t xml:space="preserve"> </w:t>
      </w:r>
      <w:r>
        <w:t>shape</w:t>
      </w:r>
      <w:r>
        <w:rPr>
          <w:spacing w:val="39"/>
        </w:rPr>
        <w:t xml:space="preserve"> </w:t>
      </w:r>
      <w:r>
        <w:t>both</w:t>
      </w:r>
      <w:r>
        <w:rPr>
          <w:spacing w:val="42"/>
        </w:rPr>
        <w:t xml:space="preserve"> </w:t>
      </w:r>
      <w:r>
        <w:t>real</w:t>
      </w:r>
      <w:r>
        <w:rPr>
          <w:spacing w:val="42"/>
        </w:rPr>
        <w:t xml:space="preserve"> </w:t>
      </w:r>
      <w:r>
        <w:t>ones</w:t>
      </w:r>
      <w:r>
        <w:rPr>
          <w:spacing w:val="42"/>
        </w:rPr>
        <w:t xml:space="preserve"> </w:t>
      </w:r>
      <w:r>
        <w:t>and</w:t>
      </w:r>
      <w:r>
        <w:rPr>
          <w:spacing w:val="40"/>
        </w:rPr>
        <w:t xml:space="preserve"> </w:t>
      </w:r>
      <w:r>
        <w:t>their</w:t>
      </w:r>
      <w:r>
        <w:rPr>
          <w:spacing w:val="-57"/>
        </w:rPr>
        <w:t xml:space="preserve"> </w:t>
      </w:r>
      <w:r>
        <w:t>models.</w:t>
      </w:r>
    </w:p>
    <w:p>
      <w:pPr>
        <w:pStyle w:val="5"/>
        <w:spacing w:before="190"/>
        <w:ind w:left="300"/>
      </w:pPr>
      <w:r>
        <w:t>Behavioral</w:t>
      </w:r>
      <w:r>
        <w:rPr>
          <w:spacing w:val="-1"/>
        </w:rPr>
        <w:t xml:space="preserve"> </w:t>
      </w:r>
      <w:r>
        <w:t>Objectives: At</w:t>
      </w:r>
      <w:r>
        <w:rPr>
          <w:spacing w:val="-1"/>
        </w:rPr>
        <w:t xml:space="preserve"> </w:t>
      </w:r>
      <w:r>
        <w:t>the end</w:t>
      </w:r>
      <w:r>
        <w:rPr>
          <w:spacing w:val="-1"/>
        </w:rPr>
        <w:t xml:space="preserve"> </w:t>
      </w:r>
      <w:r>
        <w:t>of</w:t>
      </w:r>
      <w:r>
        <w:rPr>
          <w:spacing w:val="-2"/>
        </w:rPr>
        <w:t xml:space="preserve"> </w:t>
      </w:r>
      <w:r>
        <w:t>the lesson,</w:t>
      </w:r>
      <w:r>
        <w:rPr>
          <w:spacing w:val="-1"/>
        </w:rPr>
        <w:t xml:space="preserve"> </w:t>
      </w:r>
      <w:r>
        <w:t>students</w:t>
      </w:r>
      <w:r>
        <w:rPr>
          <w:spacing w:val="-1"/>
        </w:rPr>
        <w:t xml:space="preserve"> </w:t>
      </w:r>
      <w:r>
        <w:t>should be</w:t>
      </w:r>
      <w:r>
        <w:rPr>
          <w:spacing w:val="-1"/>
        </w:rPr>
        <w:t xml:space="preserve"> </w:t>
      </w:r>
      <w:r>
        <w:t>able</w:t>
      </w:r>
      <w:r>
        <w:rPr>
          <w:spacing w:val="-1"/>
        </w:rPr>
        <w:t xml:space="preserve"> </w:t>
      </w:r>
      <w:r>
        <w:t>to:</w:t>
      </w:r>
    </w:p>
    <w:p>
      <w:pPr>
        <w:pStyle w:val="5"/>
        <w:rPr>
          <w:sz w:val="20"/>
        </w:rPr>
      </w:pPr>
    </w:p>
    <w:p>
      <w:pPr>
        <w:pStyle w:val="5"/>
        <w:spacing w:before="249"/>
        <w:ind w:left="660"/>
      </w:pPr>
      <w:r>
        <w:rPr>
          <w:position w:val="-5"/>
        </w:rPr>
        <w:drawing>
          <wp:inline distT="0" distB="0" distL="0" distR="0">
            <wp:extent cx="139700" cy="187325"/>
            <wp:effectExtent l="0" t="0" r="0" b="0"/>
            <wp:docPr id="1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1"/>
        </w:rPr>
        <w:t xml:space="preserve"> </w:t>
      </w:r>
      <w:r>
        <w:t>the</w:t>
      </w:r>
      <w:r>
        <w:rPr>
          <w:spacing w:val="-2"/>
        </w:rPr>
        <w:t xml:space="preserve"> </w:t>
      </w:r>
      <w:r>
        <w:t>volume</w:t>
      </w:r>
      <w:r>
        <w:rPr>
          <w:spacing w:val="-1"/>
        </w:rPr>
        <w:t xml:space="preserve"> </w:t>
      </w:r>
      <w:r>
        <w:t>of a</w:t>
      </w:r>
      <w:r>
        <w:rPr>
          <w:spacing w:val="-1"/>
        </w:rPr>
        <w:t xml:space="preserve"> </w:t>
      </w:r>
      <w:r>
        <w:t>cuboid</w:t>
      </w:r>
    </w:p>
    <w:p>
      <w:pPr>
        <w:pStyle w:val="5"/>
        <w:spacing w:before="9"/>
        <w:rPr>
          <w:sz w:val="23"/>
        </w:rPr>
      </w:pPr>
    </w:p>
    <w:p>
      <w:pPr>
        <w:pStyle w:val="5"/>
        <w:spacing w:line="463" w:lineRule="auto"/>
        <w:ind w:left="660" w:right="1647"/>
      </w:pPr>
      <w:r>
        <w:drawing>
          <wp:anchor distT="0" distB="0" distL="0" distR="0" simplePos="0" relativeHeight="251678720" behindDoc="0" locked="0" layoutInCell="1" allowOverlap="1">
            <wp:simplePos x="0" y="0"/>
            <wp:positionH relativeFrom="page">
              <wp:posOffset>1143000</wp:posOffset>
            </wp:positionH>
            <wp:positionV relativeFrom="paragraph">
              <wp:posOffset>721995</wp:posOffset>
            </wp:positionV>
            <wp:extent cx="140335" cy="187325"/>
            <wp:effectExtent l="0" t="0" r="0" b="0"/>
            <wp:wrapNone/>
            <wp:docPr id="1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39700" cy="187325"/>
            <wp:effectExtent l="0" t="0" r="0" b="0"/>
            <wp:docPr id="16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1"/>
        </w:rPr>
        <w:t xml:space="preserve"> </w:t>
      </w:r>
      <w:r>
        <w:t>the</w:t>
      </w:r>
      <w:r>
        <w:rPr>
          <w:spacing w:val="-2"/>
        </w:rPr>
        <w:t xml:space="preserve"> </w:t>
      </w:r>
      <w:r>
        <w:t>unknown</w:t>
      </w:r>
      <w:r>
        <w:rPr>
          <w:spacing w:val="-1"/>
        </w:rPr>
        <w:t xml:space="preserve"> </w:t>
      </w:r>
      <w:r>
        <w:t>side</w:t>
      </w:r>
      <w:r>
        <w:rPr>
          <w:spacing w:val="-1"/>
        </w:rPr>
        <w:t xml:space="preserve"> </w:t>
      </w:r>
      <w:r>
        <w:t>of</w:t>
      </w:r>
      <w:r>
        <w:rPr>
          <w:spacing w:val="-1"/>
        </w:rPr>
        <w:t xml:space="preserve"> </w:t>
      </w:r>
      <w:r>
        <w:t>a</w:t>
      </w:r>
      <w:r>
        <w:rPr>
          <w:spacing w:val="-3"/>
        </w:rPr>
        <w:t xml:space="preserve"> </w:t>
      </w:r>
      <w:r>
        <w:t>cuboid</w:t>
      </w:r>
      <w:r>
        <w:rPr>
          <w:spacing w:val="2"/>
        </w:rPr>
        <w:t xml:space="preserve"> </w:t>
      </w:r>
      <w:r>
        <w:t>(length,</w:t>
      </w:r>
      <w:r>
        <w:rPr>
          <w:spacing w:val="-1"/>
        </w:rPr>
        <w:t xml:space="preserve"> </w:t>
      </w:r>
      <w:r>
        <w:t>breadth</w:t>
      </w:r>
      <w:r>
        <w:rPr>
          <w:spacing w:val="-1"/>
        </w:rPr>
        <w:t xml:space="preserve"> </w:t>
      </w:r>
      <w:r>
        <w:t>or height) given</w:t>
      </w:r>
      <w:r>
        <w:rPr>
          <w:spacing w:val="-1"/>
        </w:rPr>
        <w:t xml:space="preserve"> </w:t>
      </w:r>
      <w:r>
        <w:t>the</w:t>
      </w:r>
      <w:r>
        <w:rPr>
          <w:spacing w:val="-2"/>
        </w:rPr>
        <w:t xml:space="preserve"> </w:t>
      </w:r>
      <w:r>
        <w:t xml:space="preserve">volume </w:t>
      </w:r>
      <w:r>
        <w:rPr>
          <w:position w:val="-5"/>
        </w:rPr>
        <w:drawing>
          <wp:inline distT="0" distB="0" distL="0" distR="0">
            <wp:extent cx="139700" cy="187325"/>
            <wp:effectExtent l="0" t="0" r="0" b="0"/>
            <wp:docPr id="1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t xml:space="preserve"> </w:t>
      </w:r>
      <w:r>
        <w:rPr>
          <w:spacing w:val="19"/>
        </w:rPr>
        <w:t xml:space="preserve"> </w:t>
      </w:r>
      <w:r>
        <w:t>Find</w:t>
      </w:r>
      <w:r>
        <w:rPr>
          <w:spacing w:val="-1"/>
        </w:rPr>
        <w:t xml:space="preserve"> </w:t>
      </w:r>
      <w:r>
        <w:t>the</w:t>
      </w:r>
      <w:r>
        <w:rPr>
          <w:spacing w:val="-1"/>
        </w:rPr>
        <w:t xml:space="preserve"> </w:t>
      </w:r>
      <w:r>
        <w:t>volume</w:t>
      </w:r>
      <w:r>
        <w:rPr>
          <w:spacing w:val="-1"/>
        </w:rPr>
        <w:t xml:space="preserve"> </w:t>
      </w:r>
      <w:r>
        <w:t>of similar</w:t>
      </w:r>
      <w:r>
        <w:rPr>
          <w:spacing w:val="-2"/>
        </w:rPr>
        <w:t xml:space="preserve"> </w:t>
      </w:r>
      <w:r>
        <w:t>cuboids</w:t>
      </w:r>
    </w:p>
    <w:p>
      <w:pPr>
        <w:pStyle w:val="5"/>
        <w:spacing w:before="14"/>
        <w:ind w:left="1020"/>
      </w:pPr>
      <w:r>
        <w:t>Solve</w:t>
      </w:r>
      <w:r>
        <w:rPr>
          <w:spacing w:val="-1"/>
        </w:rPr>
        <w:t xml:space="preserve"> </w:t>
      </w:r>
      <w:r>
        <w:t>problems on</w:t>
      </w:r>
      <w:r>
        <w:rPr>
          <w:spacing w:val="-1"/>
        </w:rPr>
        <w:t xml:space="preserve"> </w:t>
      </w:r>
      <w:r>
        <w:t>addition and</w:t>
      </w:r>
      <w:r>
        <w:rPr>
          <w:spacing w:val="-1"/>
        </w:rPr>
        <w:t xml:space="preserve"> </w:t>
      </w:r>
      <w:r>
        <w:t>subtraction of volumes of</w:t>
      </w:r>
      <w:r>
        <w:rPr>
          <w:spacing w:val="-2"/>
        </w:rPr>
        <w:t xml:space="preserve"> </w:t>
      </w:r>
      <w:r>
        <w:t>cuboid</w:t>
      </w:r>
    </w:p>
    <w:p>
      <w:pPr>
        <w:spacing w:after="0"/>
        <w:sectPr>
          <w:pgSz w:w="12240" w:h="15840"/>
          <w:pgMar w:top="1360" w:right="320" w:bottom="1200" w:left="1140" w:header="0" w:footer="1012" w:gutter="0"/>
          <w:cols w:space="720" w:num="1"/>
        </w:sectPr>
      </w:pPr>
    </w:p>
    <w:p>
      <w:pPr>
        <w:pStyle w:val="5"/>
        <w:spacing w:before="72" w:line="482" w:lineRule="auto"/>
        <w:ind w:left="300" w:right="1122"/>
      </w:pPr>
      <w:r>
        <w:t>Previous</w:t>
      </w:r>
      <w:r>
        <w:rPr>
          <w:spacing w:val="30"/>
        </w:rPr>
        <w:t xml:space="preserve"> </w:t>
      </w:r>
      <w:r>
        <w:t>knowledge:</w:t>
      </w:r>
      <w:r>
        <w:rPr>
          <w:spacing w:val="30"/>
        </w:rPr>
        <w:t xml:space="preserve"> </w:t>
      </w:r>
      <w:r>
        <w:t>Students</w:t>
      </w:r>
      <w:r>
        <w:rPr>
          <w:spacing w:val="31"/>
        </w:rPr>
        <w:t xml:space="preserve"> </w:t>
      </w:r>
      <w:r>
        <w:t>can</w:t>
      </w:r>
      <w:r>
        <w:rPr>
          <w:spacing w:val="32"/>
        </w:rPr>
        <w:t xml:space="preserve"> </w:t>
      </w:r>
      <w:r>
        <w:t>build</w:t>
      </w:r>
      <w:r>
        <w:rPr>
          <w:spacing w:val="29"/>
        </w:rPr>
        <w:t xml:space="preserve"> </w:t>
      </w:r>
      <w:r>
        <w:t>larger</w:t>
      </w:r>
      <w:r>
        <w:rPr>
          <w:spacing w:val="32"/>
        </w:rPr>
        <w:t xml:space="preserve"> </w:t>
      </w:r>
      <w:r>
        <w:t>cuboids</w:t>
      </w:r>
      <w:r>
        <w:rPr>
          <w:spacing w:val="30"/>
        </w:rPr>
        <w:t xml:space="preserve"> </w:t>
      </w:r>
      <w:r>
        <w:t>using</w:t>
      </w:r>
      <w:r>
        <w:rPr>
          <w:spacing w:val="29"/>
        </w:rPr>
        <w:t xml:space="preserve"> </w:t>
      </w:r>
      <w:r>
        <w:t>small</w:t>
      </w:r>
      <w:r>
        <w:rPr>
          <w:spacing w:val="30"/>
        </w:rPr>
        <w:t xml:space="preserve"> </w:t>
      </w:r>
      <w:r>
        <w:t>cubes.</w:t>
      </w:r>
      <w:r>
        <w:rPr>
          <w:spacing w:val="30"/>
        </w:rPr>
        <w:t xml:space="preserve"> </w:t>
      </w:r>
      <w:r>
        <w:t>They</w:t>
      </w:r>
      <w:r>
        <w:rPr>
          <w:spacing w:val="28"/>
        </w:rPr>
        <w:t xml:space="preserve"> </w:t>
      </w:r>
      <w:r>
        <w:t>can</w:t>
      </w:r>
      <w:r>
        <w:rPr>
          <w:spacing w:val="32"/>
        </w:rPr>
        <w:t xml:space="preserve"> </w:t>
      </w:r>
      <w:r>
        <w:t>also</w:t>
      </w:r>
      <w:r>
        <w:rPr>
          <w:spacing w:val="30"/>
        </w:rPr>
        <w:t xml:space="preserve"> </w:t>
      </w:r>
      <w:r>
        <w:t>find</w:t>
      </w:r>
      <w:r>
        <w:rPr>
          <w:spacing w:val="-57"/>
        </w:rPr>
        <w:t xml:space="preserve"> </w:t>
      </w:r>
      <w:r>
        <w:t>volume</w:t>
      </w:r>
      <w:r>
        <w:rPr>
          <w:spacing w:val="-2"/>
        </w:rPr>
        <w:t xml:space="preserve"> </w:t>
      </w:r>
      <w:r>
        <w:t>of cubes.</w:t>
      </w:r>
    </w:p>
    <w:p>
      <w:pPr>
        <w:pStyle w:val="5"/>
        <w:spacing w:before="194" w:line="482" w:lineRule="auto"/>
        <w:ind w:left="300" w:right="1127"/>
      </w:pPr>
      <w:r>
        <w:t>Introduction:</w:t>
      </w:r>
      <w:r>
        <w:rPr>
          <w:spacing w:val="18"/>
        </w:rPr>
        <w:t xml:space="preserve"> </w:t>
      </w:r>
      <w:r>
        <w:t>The</w:t>
      </w:r>
      <w:r>
        <w:rPr>
          <w:spacing w:val="7"/>
        </w:rPr>
        <w:t xml:space="preserve"> </w:t>
      </w:r>
      <w:r>
        <w:t>teacher</w:t>
      </w:r>
      <w:r>
        <w:rPr>
          <w:spacing w:val="7"/>
        </w:rPr>
        <w:t xml:space="preserve"> </w:t>
      </w:r>
      <w:r>
        <w:t>asks</w:t>
      </w:r>
      <w:r>
        <w:rPr>
          <w:spacing w:val="9"/>
        </w:rPr>
        <w:t xml:space="preserve"> </w:t>
      </w:r>
      <w:r>
        <w:t>the</w:t>
      </w:r>
      <w:r>
        <w:rPr>
          <w:spacing w:val="7"/>
        </w:rPr>
        <w:t xml:space="preserve"> </w:t>
      </w:r>
      <w:r>
        <w:t>students</w:t>
      </w:r>
      <w:r>
        <w:rPr>
          <w:spacing w:val="9"/>
        </w:rPr>
        <w:t xml:space="preserve"> </w:t>
      </w:r>
      <w:r>
        <w:t>to</w:t>
      </w:r>
      <w:r>
        <w:rPr>
          <w:spacing w:val="8"/>
        </w:rPr>
        <w:t xml:space="preserve"> </w:t>
      </w:r>
      <w:r>
        <w:t>build</w:t>
      </w:r>
      <w:r>
        <w:rPr>
          <w:spacing w:val="9"/>
        </w:rPr>
        <w:t xml:space="preserve"> </w:t>
      </w:r>
      <w:r>
        <w:t>large</w:t>
      </w:r>
      <w:r>
        <w:rPr>
          <w:spacing w:val="7"/>
        </w:rPr>
        <w:t xml:space="preserve"> </w:t>
      </w:r>
      <w:r>
        <w:t>cuboid</w:t>
      </w:r>
      <w:r>
        <w:rPr>
          <w:spacing w:val="9"/>
        </w:rPr>
        <w:t xml:space="preserve"> </w:t>
      </w:r>
      <w:r>
        <w:t>using</w:t>
      </w:r>
      <w:r>
        <w:rPr>
          <w:spacing w:val="6"/>
        </w:rPr>
        <w:t xml:space="preserve"> </w:t>
      </w:r>
      <w:r>
        <w:t>the</w:t>
      </w:r>
      <w:r>
        <w:rPr>
          <w:spacing w:val="10"/>
        </w:rPr>
        <w:t xml:space="preserve"> </w:t>
      </w:r>
      <w:r>
        <w:t>small</w:t>
      </w:r>
      <w:r>
        <w:rPr>
          <w:spacing w:val="8"/>
        </w:rPr>
        <w:t xml:space="preserve"> </w:t>
      </w:r>
      <w:r>
        <w:t>cubes</w:t>
      </w:r>
      <w:r>
        <w:rPr>
          <w:spacing w:val="9"/>
        </w:rPr>
        <w:t xml:space="preserve"> </w:t>
      </w:r>
      <w:r>
        <w:t>supplied</w:t>
      </w:r>
      <w:r>
        <w:rPr>
          <w:spacing w:val="-57"/>
        </w:rPr>
        <w:t xml:space="preserve"> </w:t>
      </w:r>
      <w:r>
        <w:t>to</w:t>
      </w:r>
      <w:r>
        <w:rPr>
          <w:spacing w:val="-1"/>
        </w:rPr>
        <w:t xml:space="preserve"> </w:t>
      </w:r>
      <w:r>
        <w:t>them. He</w:t>
      </w:r>
      <w:r>
        <w:rPr>
          <w:spacing w:val="-1"/>
        </w:rPr>
        <w:t xml:space="preserve"> </w:t>
      </w:r>
      <w:r>
        <w:t>used</w:t>
      </w:r>
      <w:r>
        <w:rPr>
          <w:spacing w:val="-1"/>
        </w:rPr>
        <w:t xml:space="preserve"> </w:t>
      </w:r>
      <w:r>
        <w:t>the large</w:t>
      </w:r>
      <w:r>
        <w:rPr>
          <w:spacing w:val="-1"/>
        </w:rPr>
        <w:t xml:space="preserve"> </w:t>
      </w:r>
      <w:r>
        <w:t>cuboids to explain what is meant by</w:t>
      </w:r>
      <w:r>
        <w:rPr>
          <w:spacing w:val="-5"/>
        </w:rPr>
        <w:t xml:space="preserve"> </w:t>
      </w:r>
      <w:r>
        <w:t>volume</w:t>
      </w:r>
      <w:r>
        <w:rPr>
          <w:spacing w:val="-1"/>
        </w:rPr>
        <w:t xml:space="preserve"> </w:t>
      </w:r>
      <w:r>
        <w:t>of</w:t>
      </w:r>
      <w:r>
        <w:rPr>
          <w:spacing w:val="1"/>
        </w:rPr>
        <w:t xml:space="preserve"> </w:t>
      </w:r>
      <w:r>
        <w:t>cuboid.</w:t>
      </w:r>
    </w:p>
    <w:p>
      <w:pPr>
        <w:pStyle w:val="5"/>
        <w:spacing w:before="198"/>
        <w:ind w:left="300"/>
      </w:pPr>
      <w:r>
        <w:t>Presentation:</w:t>
      </w:r>
    </w:p>
    <w:p>
      <w:pPr>
        <w:pStyle w:val="5"/>
        <w:rPr>
          <w:sz w:val="26"/>
        </w:rPr>
      </w:pPr>
    </w:p>
    <w:p>
      <w:pPr>
        <w:pStyle w:val="5"/>
        <w:spacing w:before="174" w:line="482" w:lineRule="auto"/>
        <w:ind w:left="300" w:right="1120"/>
      </w:pPr>
      <w:r>
        <w:t>Step</w:t>
      </w:r>
      <w:r>
        <w:rPr>
          <w:spacing w:val="16"/>
        </w:rPr>
        <w:t xml:space="preserve"> </w:t>
      </w:r>
      <w:r>
        <w:t>1:</w:t>
      </w:r>
      <w:r>
        <w:rPr>
          <w:spacing w:val="17"/>
        </w:rPr>
        <w:t xml:space="preserve"> </w:t>
      </w:r>
      <w:r>
        <w:t>Using</w:t>
      </w:r>
      <w:r>
        <w:rPr>
          <w:spacing w:val="14"/>
        </w:rPr>
        <w:t xml:space="preserve"> </w:t>
      </w:r>
      <w:r>
        <w:t>the</w:t>
      </w:r>
      <w:r>
        <w:rPr>
          <w:spacing w:val="16"/>
        </w:rPr>
        <w:t xml:space="preserve"> </w:t>
      </w:r>
      <w:r>
        <w:t>large</w:t>
      </w:r>
      <w:r>
        <w:rPr>
          <w:spacing w:val="18"/>
        </w:rPr>
        <w:t xml:space="preserve"> </w:t>
      </w:r>
      <w:r>
        <w:t>cuboids</w:t>
      </w:r>
      <w:r>
        <w:rPr>
          <w:spacing w:val="17"/>
        </w:rPr>
        <w:t xml:space="preserve"> </w:t>
      </w:r>
      <w:r>
        <w:t>constructed</w:t>
      </w:r>
      <w:r>
        <w:rPr>
          <w:spacing w:val="16"/>
        </w:rPr>
        <w:t xml:space="preserve"> </w:t>
      </w:r>
      <w:r>
        <w:t>by</w:t>
      </w:r>
      <w:r>
        <w:rPr>
          <w:spacing w:val="11"/>
        </w:rPr>
        <w:t xml:space="preserve"> </w:t>
      </w:r>
      <w:r>
        <w:t>the</w:t>
      </w:r>
      <w:r>
        <w:rPr>
          <w:spacing w:val="15"/>
        </w:rPr>
        <w:t xml:space="preserve"> </w:t>
      </w:r>
      <w:r>
        <w:t>students,</w:t>
      </w:r>
      <w:r>
        <w:rPr>
          <w:spacing w:val="17"/>
        </w:rPr>
        <w:t xml:space="preserve"> </w:t>
      </w:r>
      <w:r>
        <w:t>the</w:t>
      </w:r>
      <w:r>
        <w:rPr>
          <w:spacing w:val="16"/>
        </w:rPr>
        <w:t xml:space="preserve"> </w:t>
      </w:r>
      <w:r>
        <w:t>teacher</w:t>
      </w:r>
      <w:r>
        <w:rPr>
          <w:spacing w:val="15"/>
        </w:rPr>
        <w:t xml:space="preserve"> </w:t>
      </w:r>
      <w:r>
        <w:t>derives</w:t>
      </w:r>
      <w:r>
        <w:rPr>
          <w:spacing w:val="16"/>
        </w:rPr>
        <w:t xml:space="preserve"> </w:t>
      </w:r>
      <w:r>
        <w:t>the</w:t>
      </w:r>
      <w:r>
        <w:rPr>
          <w:spacing w:val="16"/>
        </w:rPr>
        <w:t xml:space="preserve"> </w:t>
      </w:r>
      <w:r>
        <w:t>formula</w:t>
      </w:r>
      <w:r>
        <w:rPr>
          <w:spacing w:val="15"/>
        </w:rPr>
        <w:t xml:space="preserve"> </w:t>
      </w:r>
      <w:r>
        <w:t>for</w:t>
      </w:r>
      <w:r>
        <w:rPr>
          <w:spacing w:val="-57"/>
        </w:rPr>
        <w:t xml:space="preserve"> </w:t>
      </w:r>
      <w:r>
        <w:t>finding</w:t>
      </w:r>
      <w:r>
        <w:rPr>
          <w:spacing w:val="-3"/>
        </w:rPr>
        <w:t xml:space="preserve"> </w:t>
      </w:r>
      <w:r>
        <w:t>the volume of a</w:t>
      </w:r>
      <w:r>
        <w:rPr>
          <w:spacing w:val="-1"/>
        </w:rPr>
        <w:t xml:space="preserve"> </w:t>
      </w:r>
      <w:r>
        <w:t>cuboid. Thus:</w:t>
      </w:r>
    </w:p>
    <w:p>
      <w:pPr>
        <w:pStyle w:val="5"/>
        <w:rPr>
          <w:sz w:val="20"/>
        </w:rPr>
      </w:pPr>
    </w:p>
    <w:p>
      <w:pPr>
        <w:pStyle w:val="5"/>
        <w:rPr>
          <w:sz w:val="20"/>
        </w:rPr>
      </w:pPr>
    </w:p>
    <w:p>
      <w:pPr>
        <w:pStyle w:val="5"/>
        <w:rPr>
          <w:sz w:val="20"/>
        </w:rPr>
      </w:pPr>
    </w:p>
    <w:p>
      <w:pPr>
        <w:pStyle w:val="5"/>
        <w:spacing w:before="3"/>
        <w:rPr>
          <w:sz w:val="16"/>
        </w:rPr>
      </w:pPr>
    </w:p>
    <w:p>
      <w:pPr>
        <w:pStyle w:val="5"/>
        <w:spacing w:before="75" w:line="460" w:lineRule="auto"/>
        <w:ind w:left="1020" w:right="1114" w:hanging="360"/>
      </w:pPr>
      <w:r>
        <w:rPr>
          <w:position w:val="-5"/>
        </w:rPr>
        <w:drawing>
          <wp:inline distT="0" distB="0" distL="0" distR="0">
            <wp:extent cx="139700" cy="187325"/>
            <wp:effectExtent l="0" t="0" r="0" b="0"/>
            <wp:docPr id="17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If a</w:t>
      </w:r>
      <w:r>
        <w:rPr>
          <w:spacing w:val="1"/>
        </w:rPr>
        <w:t xml:space="preserve"> </w:t>
      </w:r>
      <w:r>
        <w:t>cuboid</w:t>
      </w:r>
      <w:r>
        <w:rPr>
          <w:spacing w:val="-1"/>
        </w:rPr>
        <w:t xml:space="preserve"> </w:t>
      </w:r>
      <w:r>
        <w:t>is made</w:t>
      </w:r>
      <w:r>
        <w:rPr>
          <w:spacing w:val="-1"/>
        </w:rPr>
        <w:t xml:space="preserve"> </w:t>
      </w:r>
      <w:r>
        <w:t>of length (l)</w:t>
      </w:r>
      <w:r>
        <w:rPr>
          <w:spacing w:val="-1"/>
        </w:rPr>
        <w:t xml:space="preserve"> </w:t>
      </w:r>
      <w:r>
        <w:t>= 2 cubes,</w:t>
      </w:r>
      <w:r>
        <w:rPr>
          <w:spacing w:val="-1"/>
        </w:rPr>
        <w:t xml:space="preserve"> </w:t>
      </w:r>
      <w:r>
        <w:t>breadth =</w:t>
      </w:r>
      <w:r>
        <w:rPr>
          <w:spacing w:val="2"/>
        </w:rPr>
        <w:t xml:space="preserve"> </w:t>
      </w:r>
      <w:r>
        <w:t>3</w:t>
      </w:r>
      <w:r>
        <w:rPr>
          <w:spacing w:val="1"/>
        </w:rPr>
        <w:t xml:space="preserve"> </w:t>
      </w:r>
      <w:r>
        <w:t>cubes</w:t>
      </w:r>
      <w:r>
        <w:rPr>
          <w:spacing w:val="2"/>
        </w:rPr>
        <w:t xml:space="preserve"> </w:t>
      </w:r>
      <w:r>
        <w:t>and</w:t>
      </w:r>
      <w:r>
        <w:rPr>
          <w:spacing w:val="-1"/>
        </w:rPr>
        <w:t xml:space="preserve"> </w:t>
      </w:r>
      <w:r>
        <w:t>height</w:t>
      </w:r>
      <w:r>
        <w:rPr>
          <w:spacing w:val="2"/>
        </w:rPr>
        <w:t xml:space="preserve"> </w:t>
      </w:r>
      <w:r>
        <w:t>=</w:t>
      </w:r>
      <w:r>
        <w:rPr>
          <w:spacing w:val="1"/>
        </w:rPr>
        <w:t xml:space="preserve"> </w:t>
      </w:r>
      <w:r>
        <w:t>4</w:t>
      </w:r>
      <w:r>
        <w:rPr>
          <w:spacing w:val="-1"/>
        </w:rPr>
        <w:t xml:space="preserve"> </w:t>
      </w:r>
      <w:r>
        <w:t>cubes, then</w:t>
      </w:r>
      <w:r>
        <w:rPr>
          <w:spacing w:val="-1"/>
        </w:rPr>
        <w:t xml:space="preserve"> </w:t>
      </w:r>
      <w:r>
        <w:t>it</w:t>
      </w:r>
      <w:r>
        <w:rPr>
          <w:spacing w:val="-57"/>
        </w:rPr>
        <w:t xml:space="preserve"> </w:t>
      </w:r>
      <w:r>
        <w:t>is</w:t>
      </w:r>
      <w:r>
        <w:rPr>
          <w:spacing w:val="-1"/>
        </w:rPr>
        <w:t xml:space="preserve"> </w:t>
      </w:r>
      <w:r>
        <w:t>made</w:t>
      </w:r>
      <w:r>
        <w:rPr>
          <w:spacing w:val="-1"/>
        </w:rPr>
        <w:t xml:space="preserve"> </w:t>
      </w:r>
      <w:r>
        <w:t>of 24</w:t>
      </w:r>
      <w:r>
        <w:rPr>
          <w:spacing w:val="-1"/>
        </w:rPr>
        <w:t xml:space="preserve"> </w:t>
      </w:r>
      <w:r>
        <w:t>cubes.</w:t>
      </w:r>
    </w:p>
    <w:p>
      <w:pPr>
        <w:pStyle w:val="5"/>
        <w:tabs>
          <w:tab w:val="left" w:pos="3745"/>
        </w:tabs>
        <w:spacing w:before="24" w:line="475" w:lineRule="auto"/>
        <w:ind w:left="1020" w:right="4990" w:hanging="360"/>
      </w:pPr>
      <w:r>
        <w:drawing>
          <wp:anchor distT="0" distB="0" distL="0" distR="0" simplePos="0" relativeHeight="251712512" behindDoc="1" locked="0" layoutInCell="1" allowOverlap="1">
            <wp:simplePos x="0" y="0"/>
            <wp:positionH relativeFrom="page">
              <wp:posOffset>1143000</wp:posOffset>
            </wp:positionH>
            <wp:positionV relativeFrom="paragraph">
              <wp:posOffset>376555</wp:posOffset>
            </wp:positionV>
            <wp:extent cx="140335" cy="187325"/>
            <wp:effectExtent l="0" t="0" r="0" b="0"/>
            <wp:wrapNone/>
            <wp:docPr id="1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39700" cy="187325"/>
            <wp:effectExtent l="0" t="0" r="0" b="0"/>
            <wp:docPr id="17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But</w:t>
      </w:r>
      <w:r>
        <w:rPr>
          <w:spacing w:val="-1"/>
        </w:rPr>
        <w:t xml:space="preserve"> </w:t>
      </w:r>
      <w:r>
        <w:t>l =2, b</w:t>
      </w:r>
      <w:r>
        <w:rPr>
          <w:spacing w:val="-1"/>
        </w:rPr>
        <w:t xml:space="preserve"> </w:t>
      </w:r>
      <w:r>
        <w:t>=3 and h=</w:t>
      </w:r>
      <w:r>
        <w:rPr>
          <w:spacing w:val="-1"/>
        </w:rPr>
        <w:t xml:space="preserve"> </w:t>
      </w:r>
      <w:r>
        <w:t>4</w:t>
      </w:r>
      <w:r>
        <w:tab/>
      </w:r>
      <w:r>
        <w:t>l x b x h = 24 cubes</w:t>
      </w:r>
      <w:r>
        <w:rPr>
          <w:spacing w:val="1"/>
        </w:rPr>
        <w:t xml:space="preserve"> </w:t>
      </w:r>
      <w:r>
        <w:t>Volume</w:t>
      </w:r>
      <w:r>
        <w:rPr>
          <w:spacing w:val="-2"/>
        </w:rPr>
        <w:t xml:space="preserve"> </w:t>
      </w:r>
      <w:r>
        <w:t>of</w:t>
      </w:r>
      <w:r>
        <w:rPr>
          <w:spacing w:val="-4"/>
        </w:rPr>
        <w:t xml:space="preserve"> </w:t>
      </w:r>
      <w:r>
        <w:t>cuboid</w:t>
      </w:r>
      <w:r>
        <w:rPr>
          <w:spacing w:val="-1"/>
        </w:rPr>
        <w:t xml:space="preserve"> </w:t>
      </w:r>
      <w:r>
        <w:t>=</w:t>
      </w:r>
      <w:r>
        <w:rPr>
          <w:spacing w:val="-2"/>
        </w:rPr>
        <w:t xml:space="preserve"> </w:t>
      </w:r>
      <w:r>
        <w:t>l</w:t>
      </w:r>
      <w:r>
        <w:rPr>
          <w:spacing w:val="-1"/>
        </w:rPr>
        <w:t xml:space="preserve"> </w:t>
      </w:r>
      <w:r>
        <w:t>x b</w:t>
      </w:r>
      <w:r>
        <w:rPr>
          <w:spacing w:val="-1"/>
        </w:rPr>
        <w:t xml:space="preserve"> </w:t>
      </w:r>
      <w:r>
        <w:t>x h</w:t>
      </w:r>
      <w:r>
        <w:rPr>
          <w:spacing w:val="-1"/>
        </w:rPr>
        <w:t xml:space="preserve"> </w:t>
      </w:r>
      <w:r>
        <w:t>=</w:t>
      </w:r>
      <w:r>
        <w:rPr>
          <w:spacing w:val="-3"/>
        </w:rPr>
        <w:t xml:space="preserve"> </w:t>
      </w:r>
      <w:r>
        <w:t>base</w:t>
      </w:r>
      <w:r>
        <w:rPr>
          <w:spacing w:val="-2"/>
        </w:rPr>
        <w:t xml:space="preserve"> </w:t>
      </w:r>
      <w:r>
        <w:t>area</w:t>
      </w:r>
      <w:r>
        <w:rPr>
          <w:spacing w:val="-3"/>
        </w:rPr>
        <w:t xml:space="preserve"> </w:t>
      </w:r>
      <w:r>
        <w:t>x</w:t>
      </w:r>
      <w:r>
        <w:rPr>
          <w:spacing w:val="1"/>
        </w:rPr>
        <w:t xml:space="preserve"> </w:t>
      </w:r>
      <w:r>
        <w:t>height</w:t>
      </w:r>
    </w:p>
    <w:p>
      <w:pPr>
        <w:pStyle w:val="5"/>
        <w:rPr>
          <w:sz w:val="10"/>
        </w:rPr>
      </w:pPr>
    </w:p>
    <w:p>
      <w:pPr>
        <w:pStyle w:val="5"/>
        <w:spacing w:before="90" w:line="655" w:lineRule="auto"/>
        <w:ind w:left="300" w:right="2257"/>
      </w:pPr>
      <w:r>
        <w:t>Step</w:t>
      </w:r>
      <w:r>
        <w:rPr>
          <w:spacing w:val="-1"/>
        </w:rPr>
        <w:t xml:space="preserve"> </w:t>
      </w:r>
      <w:r>
        <w:t>2:</w:t>
      </w:r>
      <w:r>
        <w:rPr>
          <w:spacing w:val="-1"/>
        </w:rPr>
        <w:t xml:space="preserve"> </w:t>
      </w:r>
      <w:r>
        <w:t>The</w:t>
      </w:r>
      <w:r>
        <w:rPr>
          <w:spacing w:val="-3"/>
        </w:rPr>
        <w:t xml:space="preserve"> </w:t>
      </w:r>
      <w:r>
        <w:t>teacher solves</w:t>
      </w:r>
      <w:r>
        <w:rPr>
          <w:spacing w:val="-1"/>
        </w:rPr>
        <w:t xml:space="preserve"> </w:t>
      </w:r>
      <w:r>
        <w:t>examples</w:t>
      </w:r>
      <w:r>
        <w:rPr>
          <w:spacing w:val="-1"/>
        </w:rPr>
        <w:t xml:space="preserve"> </w:t>
      </w:r>
      <w:r>
        <w:t>on</w:t>
      </w:r>
      <w:r>
        <w:rPr>
          <w:spacing w:val="-1"/>
        </w:rPr>
        <w:t xml:space="preserve"> </w:t>
      </w:r>
      <w:r>
        <w:t>the</w:t>
      </w:r>
      <w:r>
        <w:rPr>
          <w:spacing w:val="-1"/>
        </w:rPr>
        <w:t xml:space="preserve"> </w:t>
      </w:r>
      <w:r>
        <w:t>board</w:t>
      </w:r>
      <w:r>
        <w:rPr>
          <w:spacing w:val="-1"/>
        </w:rPr>
        <w:t xml:space="preserve"> </w:t>
      </w:r>
      <w:r>
        <w:t>while</w:t>
      </w:r>
      <w:r>
        <w:rPr>
          <w:spacing w:val="-2"/>
        </w:rPr>
        <w:t xml:space="preserve"> </w:t>
      </w:r>
      <w:r>
        <w:t>the students</w:t>
      </w:r>
      <w:r>
        <w:rPr>
          <w:spacing w:val="-1"/>
        </w:rPr>
        <w:t xml:space="preserve"> </w:t>
      </w:r>
      <w:r>
        <w:t>listen</w:t>
      </w:r>
      <w:r>
        <w:rPr>
          <w:spacing w:val="-1"/>
        </w:rPr>
        <w:t xml:space="preserve"> </w:t>
      </w:r>
      <w:r>
        <w:t>and</w:t>
      </w:r>
      <w:r>
        <w:rPr>
          <w:spacing w:val="-1"/>
        </w:rPr>
        <w:t xml:space="preserve"> </w:t>
      </w:r>
      <w:r>
        <w:t>watch.</w:t>
      </w:r>
      <w:r>
        <w:rPr>
          <w:spacing w:val="-57"/>
        </w:rPr>
        <w:t xml:space="preserve"> </w:t>
      </w:r>
      <w:r>
        <w:t>Examples:</w:t>
      </w:r>
    </w:p>
    <w:p>
      <w:pPr>
        <w:pStyle w:val="5"/>
        <w:spacing w:line="274" w:lineRule="exact"/>
        <w:ind w:left="420"/>
      </w:pPr>
      <w:r>
        <w:rPr>
          <w:b/>
        </w:rPr>
        <w:t>1:</w:t>
      </w:r>
      <w:r>
        <w:rPr>
          <w:b/>
          <w:spacing w:val="58"/>
        </w:rPr>
        <w:t xml:space="preserve"> </w:t>
      </w:r>
      <w:r>
        <w:t>A rectangular</w:t>
      </w:r>
      <w:r>
        <w:rPr>
          <w:spacing w:val="-2"/>
        </w:rPr>
        <w:t xml:space="preserve"> </w:t>
      </w:r>
      <w:r>
        <w:t>tank is</w:t>
      </w:r>
      <w:r>
        <w:rPr>
          <w:spacing w:val="2"/>
        </w:rPr>
        <w:t xml:space="preserve"> </w:t>
      </w:r>
      <w:r>
        <w:t>86cm</w:t>
      </w:r>
      <w:r>
        <w:rPr>
          <w:spacing w:val="60"/>
        </w:rPr>
        <w:t xml:space="preserve"> </w:t>
      </w:r>
      <w:r>
        <w:t>by</w:t>
      </w:r>
      <w:r>
        <w:rPr>
          <w:spacing w:val="-5"/>
        </w:rPr>
        <w:t xml:space="preserve"> </w:t>
      </w:r>
      <w:r>
        <w:t>60cm by</w:t>
      </w:r>
      <w:r>
        <w:rPr>
          <w:spacing w:val="-5"/>
        </w:rPr>
        <w:t xml:space="preserve"> </w:t>
      </w:r>
      <w:r>
        <w:t>50cm. How</w:t>
      </w:r>
      <w:r>
        <w:rPr>
          <w:spacing w:val="-1"/>
        </w:rPr>
        <w:t xml:space="preserve"> </w:t>
      </w:r>
      <w:r>
        <w:t>many</w:t>
      </w:r>
      <w:r>
        <w:rPr>
          <w:spacing w:val="-5"/>
        </w:rPr>
        <w:t xml:space="preserve"> </w:t>
      </w:r>
      <w:r>
        <w:t>litres of petrol can it hold?</w:t>
      </w:r>
    </w:p>
    <w:p>
      <w:pPr>
        <w:pStyle w:val="5"/>
        <w:rPr>
          <w:sz w:val="26"/>
        </w:rPr>
      </w:pPr>
    </w:p>
    <w:p>
      <w:pPr>
        <w:pStyle w:val="5"/>
        <w:spacing w:before="175" w:line="482" w:lineRule="auto"/>
        <w:ind w:left="300" w:right="1127" w:firstLine="120"/>
      </w:pPr>
      <w:r>
        <w:rPr>
          <w:b/>
        </w:rPr>
        <w:t>2:</w:t>
      </w:r>
      <w:r>
        <w:rPr>
          <w:b/>
          <w:spacing w:val="14"/>
        </w:rPr>
        <w:t xml:space="preserve"> </w:t>
      </w:r>
      <w:r>
        <w:t>The</w:t>
      </w:r>
      <w:r>
        <w:rPr>
          <w:spacing w:val="5"/>
        </w:rPr>
        <w:t xml:space="preserve"> </w:t>
      </w:r>
      <w:r>
        <w:t>volume</w:t>
      </w:r>
      <w:r>
        <w:rPr>
          <w:spacing w:val="6"/>
        </w:rPr>
        <w:t xml:space="preserve"> </w:t>
      </w:r>
      <w:r>
        <w:t>of</w:t>
      </w:r>
      <w:r>
        <w:rPr>
          <w:spacing w:val="6"/>
        </w:rPr>
        <w:t xml:space="preserve"> </w:t>
      </w:r>
      <w:r>
        <w:t>a</w:t>
      </w:r>
      <w:r>
        <w:rPr>
          <w:spacing w:val="6"/>
        </w:rPr>
        <w:t xml:space="preserve"> </w:t>
      </w:r>
      <w:r>
        <w:t>cuboid</w:t>
      </w:r>
      <w:r>
        <w:rPr>
          <w:spacing w:val="7"/>
        </w:rPr>
        <w:t xml:space="preserve"> </w:t>
      </w:r>
      <w:r>
        <w:t>is</w:t>
      </w:r>
      <w:r>
        <w:rPr>
          <w:spacing w:val="8"/>
        </w:rPr>
        <w:t xml:space="preserve"> </w:t>
      </w:r>
      <w:r>
        <w:t>0.48m</w:t>
      </w:r>
      <w:r>
        <w:rPr>
          <w:vertAlign w:val="superscript"/>
        </w:rPr>
        <w:t>3</w:t>
      </w:r>
      <w:r>
        <w:rPr>
          <w:vertAlign w:val="baseline"/>
        </w:rPr>
        <w:t>.</w:t>
      </w:r>
      <w:r>
        <w:rPr>
          <w:spacing w:val="6"/>
          <w:vertAlign w:val="baseline"/>
        </w:rPr>
        <w:t xml:space="preserve"> </w:t>
      </w:r>
      <w:r>
        <w:rPr>
          <w:vertAlign w:val="baseline"/>
        </w:rPr>
        <w:t>If</w:t>
      </w:r>
      <w:r>
        <w:rPr>
          <w:spacing w:val="6"/>
          <w:vertAlign w:val="baseline"/>
        </w:rPr>
        <w:t xml:space="preserve"> </w:t>
      </w:r>
      <w:r>
        <w:rPr>
          <w:vertAlign w:val="baseline"/>
        </w:rPr>
        <w:t>its</w:t>
      </w:r>
      <w:r>
        <w:rPr>
          <w:spacing w:val="7"/>
          <w:vertAlign w:val="baseline"/>
        </w:rPr>
        <w:t xml:space="preserve"> </w:t>
      </w:r>
      <w:r>
        <w:rPr>
          <w:vertAlign w:val="baseline"/>
        </w:rPr>
        <w:t>dimension</w:t>
      </w:r>
      <w:r>
        <w:rPr>
          <w:spacing w:val="7"/>
          <w:vertAlign w:val="baseline"/>
        </w:rPr>
        <w:t xml:space="preserve"> </w:t>
      </w:r>
      <w:r>
        <w:rPr>
          <w:vertAlign w:val="baseline"/>
        </w:rPr>
        <w:t>is</w:t>
      </w:r>
      <w:r>
        <w:rPr>
          <w:spacing w:val="7"/>
          <w:vertAlign w:val="baseline"/>
        </w:rPr>
        <w:t xml:space="preserve"> </w:t>
      </w:r>
      <w:r>
        <w:rPr>
          <w:vertAlign w:val="baseline"/>
        </w:rPr>
        <w:t>1.5m</w:t>
      </w:r>
      <w:r>
        <w:rPr>
          <w:spacing w:val="8"/>
          <w:vertAlign w:val="baseline"/>
        </w:rPr>
        <w:t xml:space="preserve"> </w:t>
      </w:r>
      <w:r>
        <w:rPr>
          <w:vertAlign w:val="baseline"/>
        </w:rPr>
        <w:t>by</w:t>
      </w:r>
      <w:r>
        <w:rPr>
          <w:spacing w:val="-1"/>
          <w:vertAlign w:val="baseline"/>
        </w:rPr>
        <w:t xml:space="preserve"> </w:t>
      </w:r>
      <w:r>
        <w:rPr>
          <w:vertAlign w:val="baseline"/>
        </w:rPr>
        <w:t>0.5m</w:t>
      </w:r>
      <w:r>
        <w:rPr>
          <w:spacing w:val="7"/>
          <w:vertAlign w:val="baseline"/>
        </w:rPr>
        <w:t xml:space="preserve"> </w:t>
      </w:r>
      <w:r>
        <w:rPr>
          <w:vertAlign w:val="baseline"/>
        </w:rPr>
        <w:t>by</w:t>
      </w:r>
      <w:r>
        <w:rPr>
          <w:spacing w:val="2"/>
          <w:vertAlign w:val="baseline"/>
        </w:rPr>
        <w:t xml:space="preserve"> </w:t>
      </w:r>
      <w:r>
        <w:rPr>
          <w:vertAlign w:val="baseline"/>
        </w:rPr>
        <w:t>x,</w:t>
      </w:r>
      <w:r>
        <w:rPr>
          <w:spacing w:val="6"/>
          <w:vertAlign w:val="baseline"/>
        </w:rPr>
        <w:t xml:space="preserve"> </w:t>
      </w:r>
      <w:r>
        <w:rPr>
          <w:vertAlign w:val="baseline"/>
        </w:rPr>
        <w:t>What</w:t>
      </w:r>
      <w:r>
        <w:rPr>
          <w:spacing w:val="7"/>
          <w:vertAlign w:val="baseline"/>
        </w:rPr>
        <w:t xml:space="preserve"> </w:t>
      </w:r>
      <w:r>
        <w:rPr>
          <w:vertAlign w:val="baseline"/>
        </w:rPr>
        <w:t>is</w:t>
      </w:r>
      <w:r>
        <w:rPr>
          <w:spacing w:val="8"/>
          <w:vertAlign w:val="baseline"/>
        </w:rPr>
        <w:t xml:space="preserve"> </w:t>
      </w:r>
      <w:r>
        <w:rPr>
          <w:vertAlign w:val="baseline"/>
        </w:rPr>
        <w:t>the</w:t>
      </w:r>
      <w:r>
        <w:rPr>
          <w:spacing w:val="6"/>
          <w:vertAlign w:val="baseline"/>
        </w:rPr>
        <w:t xml:space="preserve"> </w:t>
      </w:r>
      <w:r>
        <w:rPr>
          <w:vertAlign w:val="baseline"/>
        </w:rPr>
        <w:t>value</w:t>
      </w:r>
      <w:r>
        <w:rPr>
          <w:spacing w:val="-57"/>
          <w:vertAlign w:val="baseline"/>
        </w:rPr>
        <w:t xml:space="preserve"> </w:t>
      </w:r>
      <w:r>
        <w:rPr>
          <w:vertAlign w:val="baseline"/>
        </w:rPr>
        <w:t>of</w:t>
      </w:r>
      <w:r>
        <w:rPr>
          <w:spacing w:val="-1"/>
          <w:vertAlign w:val="baseline"/>
        </w:rPr>
        <w:t xml:space="preserve"> </w:t>
      </w:r>
      <w:r>
        <w:rPr>
          <w:vertAlign w:val="baseline"/>
        </w:rPr>
        <w:t>x?</w:t>
      </w:r>
    </w:p>
    <w:p>
      <w:pPr>
        <w:pStyle w:val="5"/>
        <w:tabs>
          <w:tab w:val="left" w:pos="926"/>
        </w:tabs>
        <w:spacing w:before="196" w:line="482" w:lineRule="auto"/>
        <w:ind w:left="300" w:right="1117" w:firstLine="180"/>
      </w:pPr>
      <w:r>
        <w:rPr>
          <w:b/>
        </w:rPr>
        <w:t>3:</w:t>
      </w:r>
      <w:r>
        <w:rPr>
          <w:b/>
        </w:rPr>
        <w:tab/>
      </w:r>
      <w:r>
        <w:t>Two</w:t>
      </w:r>
      <w:r>
        <w:rPr>
          <w:spacing w:val="20"/>
        </w:rPr>
        <w:t xml:space="preserve"> </w:t>
      </w:r>
      <w:r>
        <w:t>similar</w:t>
      </w:r>
      <w:r>
        <w:rPr>
          <w:spacing w:val="23"/>
        </w:rPr>
        <w:t xml:space="preserve"> </w:t>
      </w:r>
      <w:r>
        <w:t>rectangular</w:t>
      </w:r>
      <w:r>
        <w:rPr>
          <w:spacing w:val="23"/>
        </w:rPr>
        <w:t xml:space="preserve"> </w:t>
      </w:r>
      <w:r>
        <w:t>boxes</w:t>
      </w:r>
      <w:r>
        <w:rPr>
          <w:spacing w:val="21"/>
        </w:rPr>
        <w:t xml:space="preserve"> </w:t>
      </w:r>
      <w:r>
        <w:t>have</w:t>
      </w:r>
      <w:r>
        <w:rPr>
          <w:spacing w:val="22"/>
        </w:rPr>
        <w:t xml:space="preserve"> </w:t>
      </w:r>
      <w:r>
        <w:t>volumes</w:t>
      </w:r>
      <w:r>
        <w:rPr>
          <w:spacing w:val="22"/>
        </w:rPr>
        <w:t xml:space="preserve"> </w:t>
      </w:r>
      <w:r>
        <w:t>of</w:t>
      </w:r>
      <w:r>
        <w:rPr>
          <w:spacing w:val="20"/>
        </w:rPr>
        <w:t xml:space="preserve"> </w:t>
      </w:r>
      <w:r>
        <w:t>250cm</w:t>
      </w:r>
      <w:r>
        <w:rPr>
          <w:vertAlign w:val="superscript"/>
        </w:rPr>
        <w:t>3</w:t>
      </w:r>
      <w:r>
        <w:rPr>
          <w:spacing w:val="23"/>
          <w:vertAlign w:val="baseline"/>
        </w:rPr>
        <w:t xml:space="preserve"> </w:t>
      </w:r>
      <w:r>
        <w:rPr>
          <w:vertAlign w:val="baseline"/>
        </w:rPr>
        <w:t>and</w:t>
      </w:r>
      <w:r>
        <w:rPr>
          <w:spacing w:val="21"/>
          <w:vertAlign w:val="baseline"/>
        </w:rPr>
        <w:t xml:space="preserve"> </w:t>
      </w:r>
      <w:r>
        <w:rPr>
          <w:vertAlign w:val="baseline"/>
        </w:rPr>
        <w:t>54cm</w:t>
      </w:r>
      <w:r>
        <w:rPr>
          <w:vertAlign w:val="superscript"/>
        </w:rPr>
        <w:t>3</w:t>
      </w:r>
      <w:r>
        <w:rPr>
          <w:vertAlign w:val="baseline"/>
        </w:rPr>
        <w:t>.</w:t>
      </w:r>
      <w:r>
        <w:rPr>
          <w:spacing w:val="21"/>
          <w:vertAlign w:val="baseline"/>
        </w:rPr>
        <w:t xml:space="preserve"> </w:t>
      </w:r>
      <w:r>
        <w:rPr>
          <w:vertAlign w:val="baseline"/>
        </w:rPr>
        <w:t>What</w:t>
      </w:r>
      <w:r>
        <w:rPr>
          <w:spacing w:val="22"/>
          <w:vertAlign w:val="baseline"/>
        </w:rPr>
        <w:t xml:space="preserve"> </w:t>
      </w:r>
      <w:r>
        <w:rPr>
          <w:vertAlign w:val="baseline"/>
        </w:rPr>
        <w:t>is</w:t>
      </w:r>
      <w:r>
        <w:rPr>
          <w:spacing w:val="22"/>
          <w:vertAlign w:val="baseline"/>
        </w:rPr>
        <w:t xml:space="preserve"> </w:t>
      </w:r>
      <w:r>
        <w:rPr>
          <w:vertAlign w:val="baseline"/>
        </w:rPr>
        <w:t>the</w:t>
      </w:r>
      <w:r>
        <w:rPr>
          <w:spacing w:val="21"/>
          <w:vertAlign w:val="baseline"/>
        </w:rPr>
        <w:t xml:space="preserve"> </w:t>
      </w:r>
      <w:r>
        <w:rPr>
          <w:vertAlign w:val="baseline"/>
        </w:rPr>
        <w:t>ratio</w:t>
      </w:r>
      <w:r>
        <w:rPr>
          <w:spacing w:val="21"/>
          <w:vertAlign w:val="baseline"/>
        </w:rPr>
        <w:t xml:space="preserve"> </w:t>
      </w:r>
      <w:r>
        <w:rPr>
          <w:vertAlign w:val="baseline"/>
        </w:rPr>
        <w:t>of</w:t>
      </w:r>
      <w:r>
        <w:rPr>
          <w:spacing w:val="-57"/>
          <w:vertAlign w:val="baseline"/>
        </w:rPr>
        <w:t xml:space="preserve"> </w:t>
      </w:r>
      <w:r>
        <w:rPr>
          <w:vertAlign w:val="baseline"/>
        </w:rPr>
        <w:t>their</w:t>
      </w:r>
      <w:r>
        <w:rPr>
          <w:spacing w:val="-2"/>
          <w:vertAlign w:val="baseline"/>
        </w:rPr>
        <w:t xml:space="preserve"> </w:t>
      </w:r>
      <w:r>
        <w:rPr>
          <w:vertAlign w:val="baseline"/>
        </w:rPr>
        <w:t>heights?</w:t>
      </w:r>
    </w:p>
    <w:p>
      <w:pPr>
        <w:spacing w:after="0" w:line="482" w:lineRule="auto"/>
        <w:sectPr>
          <w:pgSz w:w="12240" w:h="15840"/>
          <w:pgMar w:top="1360" w:right="320" w:bottom="1200" w:left="1140" w:header="0" w:footer="1012" w:gutter="0"/>
          <w:cols w:space="720" w:num="1"/>
        </w:sectPr>
      </w:pPr>
    </w:p>
    <w:p>
      <w:pPr>
        <w:pStyle w:val="5"/>
        <w:spacing w:before="72" w:line="482" w:lineRule="auto"/>
        <w:ind w:left="300" w:right="1127" w:firstLine="180"/>
      </w:pPr>
      <w:r>
        <w:rPr>
          <w:b/>
        </w:rPr>
        <w:t>4:</w:t>
      </w:r>
      <w:r>
        <w:rPr>
          <w:b/>
          <w:spacing w:val="11"/>
        </w:rPr>
        <w:t xml:space="preserve"> </w:t>
      </w:r>
      <w:r>
        <w:t>An</w:t>
      </w:r>
      <w:r>
        <w:rPr>
          <w:spacing w:val="4"/>
        </w:rPr>
        <w:t xml:space="preserve"> </w:t>
      </w:r>
      <w:r>
        <w:t>open</w:t>
      </w:r>
      <w:r>
        <w:rPr>
          <w:spacing w:val="5"/>
        </w:rPr>
        <w:t xml:space="preserve"> </w:t>
      </w:r>
      <w:r>
        <w:t>rectangular</w:t>
      </w:r>
      <w:r>
        <w:rPr>
          <w:spacing w:val="4"/>
        </w:rPr>
        <w:t xml:space="preserve"> </w:t>
      </w:r>
      <w:r>
        <w:t>box</w:t>
      </w:r>
      <w:r>
        <w:rPr>
          <w:spacing w:val="5"/>
        </w:rPr>
        <w:t xml:space="preserve"> </w:t>
      </w:r>
      <w:r>
        <w:t>measures</w:t>
      </w:r>
      <w:r>
        <w:rPr>
          <w:spacing w:val="5"/>
        </w:rPr>
        <w:t xml:space="preserve"> </w:t>
      </w:r>
      <w:r>
        <w:t>externally</w:t>
      </w:r>
      <w:r>
        <w:rPr>
          <w:spacing w:val="3"/>
        </w:rPr>
        <w:t xml:space="preserve"> </w:t>
      </w:r>
      <w:r>
        <w:t>32cm</w:t>
      </w:r>
      <w:r>
        <w:rPr>
          <w:spacing w:val="6"/>
        </w:rPr>
        <w:t xml:space="preserve"> </w:t>
      </w:r>
      <w:r>
        <w:t>long,</w:t>
      </w:r>
      <w:r>
        <w:rPr>
          <w:spacing w:val="4"/>
        </w:rPr>
        <w:t xml:space="preserve"> </w:t>
      </w:r>
      <w:r>
        <w:t>27cm</w:t>
      </w:r>
      <w:r>
        <w:rPr>
          <w:spacing w:val="6"/>
        </w:rPr>
        <w:t xml:space="preserve"> </w:t>
      </w:r>
      <w:r>
        <w:t>wide</w:t>
      </w:r>
      <w:r>
        <w:rPr>
          <w:spacing w:val="6"/>
        </w:rPr>
        <w:t xml:space="preserve"> </w:t>
      </w:r>
      <w:r>
        <w:t>and</w:t>
      </w:r>
      <w:r>
        <w:rPr>
          <w:spacing w:val="5"/>
        </w:rPr>
        <w:t xml:space="preserve"> </w:t>
      </w:r>
      <w:r>
        <w:t>15cm</w:t>
      </w:r>
      <w:r>
        <w:rPr>
          <w:spacing w:val="6"/>
        </w:rPr>
        <w:t xml:space="preserve"> </w:t>
      </w:r>
      <w:r>
        <w:t>deep.</w:t>
      </w:r>
      <w:r>
        <w:rPr>
          <w:spacing w:val="7"/>
        </w:rPr>
        <w:t xml:space="preserve"> </w:t>
      </w:r>
      <w:r>
        <w:t>If</w:t>
      </w:r>
      <w:r>
        <w:rPr>
          <w:spacing w:val="5"/>
        </w:rPr>
        <w:t xml:space="preserve"> </w:t>
      </w:r>
      <w:r>
        <w:t>the</w:t>
      </w:r>
      <w:r>
        <w:rPr>
          <w:spacing w:val="-57"/>
        </w:rPr>
        <w:t xml:space="preserve"> </w:t>
      </w:r>
      <w:r>
        <w:t>box</w:t>
      </w:r>
      <w:r>
        <w:rPr>
          <w:spacing w:val="1"/>
        </w:rPr>
        <w:t xml:space="preserve"> </w:t>
      </w:r>
      <w:r>
        <w:t>is made</w:t>
      </w:r>
      <w:r>
        <w:rPr>
          <w:spacing w:val="-1"/>
        </w:rPr>
        <w:t xml:space="preserve"> </w:t>
      </w:r>
      <w:r>
        <w:t>of wood 1cm thick, what</w:t>
      </w:r>
      <w:r>
        <w:rPr>
          <w:spacing w:val="-1"/>
        </w:rPr>
        <w:t xml:space="preserve"> </w:t>
      </w:r>
      <w:r>
        <w:t>volume of</w:t>
      </w:r>
      <w:r>
        <w:rPr>
          <w:spacing w:val="-2"/>
        </w:rPr>
        <w:t xml:space="preserve"> </w:t>
      </w:r>
      <w:r>
        <w:t>wood is used to make</w:t>
      </w:r>
      <w:r>
        <w:rPr>
          <w:spacing w:val="-3"/>
        </w:rPr>
        <w:t xml:space="preserve"> </w:t>
      </w:r>
      <w:r>
        <w:t>the</w:t>
      </w:r>
      <w:r>
        <w:rPr>
          <w:spacing w:val="1"/>
        </w:rPr>
        <w:t xml:space="preserve"> </w:t>
      </w:r>
      <w:r>
        <w:t>box?</w:t>
      </w:r>
    </w:p>
    <w:p>
      <w:pPr>
        <w:pStyle w:val="5"/>
        <w:spacing w:before="196" w:line="655" w:lineRule="auto"/>
        <w:ind w:left="300" w:right="1262"/>
      </w:pPr>
      <w:r>
        <w:t>Step</w:t>
      </w:r>
      <w:r>
        <w:rPr>
          <w:spacing w:val="-1"/>
        </w:rPr>
        <w:t xml:space="preserve"> </w:t>
      </w:r>
      <w:r>
        <w:t>3: Students</w:t>
      </w:r>
      <w:r>
        <w:rPr>
          <w:spacing w:val="-1"/>
        </w:rPr>
        <w:t xml:space="preserve"> </w:t>
      </w:r>
      <w:r>
        <w:t>are</w:t>
      </w:r>
      <w:r>
        <w:rPr>
          <w:spacing w:val="-2"/>
        </w:rPr>
        <w:t xml:space="preserve"> </w:t>
      </w:r>
      <w:r>
        <w:t>allowed</w:t>
      </w:r>
      <w:r>
        <w:rPr>
          <w:spacing w:val="-1"/>
        </w:rPr>
        <w:t xml:space="preserve"> </w:t>
      </w:r>
      <w:r>
        <w:t>to ask</w:t>
      </w:r>
      <w:r>
        <w:rPr>
          <w:spacing w:val="-1"/>
        </w:rPr>
        <w:t xml:space="preserve"> </w:t>
      </w:r>
      <w:r>
        <w:t>questions and</w:t>
      </w:r>
      <w:r>
        <w:rPr>
          <w:spacing w:val="1"/>
        </w:rPr>
        <w:t xml:space="preserve"> </w:t>
      </w:r>
      <w:r>
        <w:t>copy</w:t>
      </w:r>
      <w:r>
        <w:rPr>
          <w:spacing w:val="-5"/>
        </w:rPr>
        <w:t xml:space="preserve"> </w:t>
      </w:r>
      <w:r>
        <w:t>the</w:t>
      </w:r>
      <w:r>
        <w:rPr>
          <w:spacing w:val="-2"/>
        </w:rPr>
        <w:t xml:space="preserve"> </w:t>
      </w:r>
      <w:r>
        <w:t>worked examples</w:t>
      </w:r>
      <w:r>
        <w:rPr>
          <w:spacing w:val="-1"/>
        </w:rPr>
        <w:t xml:space="preserve"> </w:t>
      </w:r>
      <w:r>
        <w:t>in their</w:t>
      </w:r>
      <w:r>
        <w:rPr>
          <w:spacing w:val="-1"/>
        </w:rPr>
        <w:t xml:space="preserve"> </w:t>
      </w:r>
      <w:r>
        <w:t>notebooks.</w:t>
      </w:r>
      <w:r>
        <w:rPr>
          <w:spacing w:val="-57"/>
        </w:rPr>
        <w:t xml:space="preserve"> </w:t>
      </w:r>
      <w:r>
        <w:t>Evaluation: The teacher gives class work and goes round to assist students with difficulties</w:t>
      </w:r>
      <w:r>
        <w:rPr>
          <w:spacing w:val="1"/>
        </w:rPr>
        <w:t xml:space="preserve"> </w:t>
      </w:r>
      <w:r>
        <w:t>Class</w:t>
      </w:r>
      <w:r>
        <w:rPr>
          <w:spacing w:val="-1"/>
        </w:rPr>
        <w:t xml:space="preserve"> </w:t>
      </w:r>
      <w:r>
        <w:t>work:</w:t>
      </w:r>
    </w:p>
    <w:p>
      <w:pPr>
        <w:pStyle w:val="10"/>
        <w:numPr>
          <w:ilvl w:val="0"/>
          <w:numId w:val="35"/>
        </w:numPr>
        <w:tabs>
          <w:tab w:val="left" w:pos="1021"/>
        </w:tabs>
        <w:spacing w:before="0" w:after="0" w:line="270" w:lineRule="exact"/>
        <w:ind w:left="1020" w:right="0" w:hanging="361"/>
        <w:jc w:val="left"/>
        <w:rPr>
          <w:sz w:val="24"/>
        </w:rPr>
      </w:pPr>
      <w:r>
        <w:rPr>
          <w:sz w:val="24"/>
        </w:rPr>
        <w:t>Find</w:t>
      </w:r>
      <w:r>
        <w:rPr>
          <w:spacing w:val="-1"/>
          <w:sz w:val="24"/>
        </w:rPr>
        <w:t xml:space="preserve"> </w:t>
      </w:r>
      <w:r>
        <w:rPr>
          <w:sz w:val="24"/>
        </w:rPr>
        <w:t>the</w:t>
      </w:r>
      <w:r>
        <w:rPr>
          <w:spacing w:val="-2"/>
          <w:sz w:val="24"/>
        </w:rPr>
        <w:t xml:space="preserve"> </w:t>
      </w:r>
      <w:r>
        <w:rPr>
          <w:sz w:val="24"/>
        </w:rPr>
        <w:t>volume</w:t>
      </w:r>
      <w:r>
        <w:rPr>
          <w:spacing w:val="-1"/>
          <w:sz w:val="24"/>
        </w:rPr>
        <w:t xml:space="preserve"> </w:t>
      </w:r>
      <w:r>
        <w:rPr>
          <w:sz w:val="24"/>
        </w:rPr>
        <w:t>of</w:t>
      </w:r>
      <w:r>
        <w:rPr>
          <w:spacing w:val="-1"/>
          <w:sz w:val="24"/>
        </w:rPr>
        <w:t xml:space="preserve"> </w:t>
      </w:r>
      <w:r>
        <w:rPr>
          <w:sz w:val="24"/>
        </w:rPr>
        <w:t>a cuboid</w:t>
      </w:r>
      <w:r>
        <w:rPr>
          <w:spacing w:val="-1"/>
          <w:sz w:val="24"/>
        </w:rPr>
        <w:t xml:space="preserve"> </w:t>
      </w:r>
      <w:r>
        <w:rPr>
          <w:sz w:val="24"/>
        </w:rPr>
        <w:t>1.8m</w:t>
      </w:r>
      <w:r>
        <w:rPr>
          <w:spacing w:val="-1"/>
          <w:sz w:val="24"/>
        </w:rPr>
        <w:t xml:space="preserve"> </w:t>
      </w:r>
      <w:r>
        <w:rPr>
          <w:sz w:val="24"/>
        </w:rPr>
        <w:t>long, 2.4m</w:t>
      </w:r>
      <w:r>
        <w:rPr>
          <w:spacing w:val="-1"/>
          <w:sz w:val="24"/>
        </w:rPr>
        <w:t xml:space="preserve"> </w:t>
      </w:r>
      <w:r>
        <w:rPr>
          <w:sz w:val="24"/>
        </w:rPr>
        <w:t>wide</w:t>
      </w:r>
      <w:r>
        <w:rPr>
          <w:spacing w:val="-1"/>
          <w:sz w:val="24"/>
        </w:rPr>
        <w:t xml:space="preserve"> </w:t>
      </w:r>
      <w:r>
        <w:rPr>
          <w:sz w:val="24"/>
        </w:rPr>
        <w:t>and 2.5m</w:t>
      </w:r>
      <w:r>
        <w:rPr>
          <w:spacing w:val="-1"/>
          <w:sz w:val="24"/>
        </w:rPr>
        <w:t xml:space="preserve"> </w:t>
      </w:r>
      <w:r>
        <w:rPr>
          <w:sz w:val="24"/>
        </w:rPr>
        <w:t>high.</w:t>
      </w:r>
    </w:p>
    <w:p>
      <w:pPr>
        <w:pStyle w:val="5"/>
      </w:pPr>
    </w:p>
    <w:p>
      <w:pPr>
        <w:pStyle w:val="10"/>
        <w:numPr>
          <w:ilvl w:val="0"/>
          <w:numId w:val="35"/>
        </w:numPr>
        <w:tabs>
          <w:tab w:val="left" w:pos="1021"/>
        </w:tabs>
        <w:spacing w:before="0" w:after="0" w:line="480" w:lineRule="auto"/>
        <w:ind w:left="1020" w:right="1120" w:hanging="360"/>
        <w:jc w:val="both"/>
        <w:rPr>
          <w:sz w:val="24"/>
        </w:rPr>
      </w:pPr>
      <w:r>
        <w:rPr>
          <w:sz w:val="24"/>
        </w:rPr>
        <w:t>A cuboid holds 1 litre of water. If its base is 12.5cm by 20cm, calculate the height of the</w:t>
      </w:r>
      <w:r>
        <w:rPr>
          <w:spacing w:val="1"/>
          <w:sz w:val="24"/>
        </w:rPr>
        <w:t xml:space="preserve"> </w:t>
      </w:r>
      <w:r>
        <w:rPr>
          <w:sz w:val="24"/>
        </w:rPr>
        <w:t>cuboid.</w:t>
      </w:r>
    </w:p>
    <w:p>
      <w:pPr>
        <w:pStyle w:val="5"/>
        <w:rPr>
          <w:sz w:val="26"/>
        </w:rPr>
      </w:pPr>
    </w:p>
    <w:p>
      <w:pPr>
        <w:pStyle w:val="5"/>
        <w:rPr>
          <w:sz w:val="26"/>
        </w:rPr>
      </w:pPr>
    </w:p>
    <w:p>
      <w:pPr>
        <w:pStyle w:val="5"/>
        <w:rPr>
          <w:sz w:val="26"/>
        </w:rPr>
      </w:pPr>
    </w:p>
    <w:p>
      <w:pPr>
        <w:pStyle w:val="10"/>
        <w:numPr>
          <w:ilvl w:val="0"/>
          <w:numId w:val="35"/>
        </w:numPr>
        <w:tabs>
          <w:tab w:val="left" w:pos="1021"/>
        </w:tabs>
        <w:spacing w:before="207" w:after="0" w:line="482" w:lineRule="auto"/>
        <w:ind w:left="1020" w:right="1120" w:hanging="360"/>
        <w:jc w:val="both"/>
        <w:rPr>
          <w:sz w:val="24"/>
        </w:rPr>
      </w:pPr>
      <w:r>
        <w:rPr>
          <w:sz w:val="24"/>
        </w:rPr>
        <w:t>An open rectangular box made of wood 1.5 cm thick is measures externally 63cm by</w:t>
      </w:r>
      <w:r>
        <w:rPr>
          <w:spacing w:val="1"/>
          <w:sz w:val="24"/>
        </w:rPr>
        <w:t xml:space="preserve"> </w:t>
      </w:r>
      <w:r>
        <w:rPr>
          <w:sz w:val="24"/>
        </w:rPr>
        <w:t>48cm by 50cm.</w:t>
      </w:r>
      <w:r>
        <w:rPr>
          <w:spacing w:val="1"/>
          <w:sz w:val="24"/>
        </w:rPr>
        <w:t xml:space="preserve"> </w:t>
      </w:r>
      <w:r>
        <w:rPr>
          <w:sz w:val="24"/>
        </w:rPr>
        <w:t>Calculate: (a)</w:t>
      </w:r>
      <w:r>
        <w:rPr>
          <w:spacing w:val="1"/>
          <w:sz w:val="24"/>
        </w:rPr>
        <w:t xml:space="preserve"> </w:t>
      </w:r>
      <w:r>
        <w:rPr>
          <w:sz w:val="24"/>
        </w:rPr>
        <w:t>the volume of wood in the box</w:t>
      </w:r>
      <w:r>
        <w:rPr>
          <w:spacing w:val="1"/>
          <w:sz w:val="24"/>
        </w:rPr>
        <w:t xml:space="preserve"> </w:t>
      </w:r>
      <w:r>
        <w:rPr>
          <w:sz w:val="24"/>
        </w:rPr>
        <w:t>(b)</w:t>
      </w:r>
      <w:r>
        <w:rPr>
          <w:spacing w:val="60"/>
          <w:sz w:val="24"/>
        </w:rPr>
        <w:t xml:space="preserve"> </w:t>
      </w:r>
      <w:r>
        <w:rPr>
          <w:sz w:val="24"/>
        </w:rPr>
        <w:t>the mass of the box if</w:t>
      </w:r>
      <w:r>
        <w:rPr>
          <w:spacing w:val="1"/>
          <w:sz w:val="24"/>
        </w:rPr>
        <w:t xml:space="preserve"> </w:t>
      </w:r>
      <w:r>
        <w:rPr>
          <w:sz w:val="24"/>
        </w:rPr>
        <w:t>the density</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wood is 0.8g/cm</w:t>
      </w:r>
      <w:r>
        <w:rPr>
          <w:sz w:val="24"/>
          <w:vertAlign w:val="superscript"/>
        </w:rPr>
        <w:t>3</w:t>
      </w:r>
      <w:r>
        <w:rPr>
          <w:sz w:val="24"/>
          <w:vertAlign w:val="baseline"/>
        </w:rPr>
        <w:t>.</w:t>
      </w:r>
    </w:p>
    <w:p>
      <w:pPr>
        <w:pStyle w:val="5"/>
        <w:spacing w:before="192" w:line="482" w:lineRule="auto"/>
        <w:ind w:left="300" w:right="1122"/>
        <w:jc w:val="both"/>
      </w:pPr>
      <w:r>
        <w:t>Conclusion:</w:t>
      </w:r>
      <w:r>
        <w:rPr>
          <w:spacing w:val="1"/>
        </w:rPr>
        <w:t xml:space="preserve"> </w:t>
      </w:r>
      <w:r>
        <w:t>The teacher goes round to mark the class work. He also gives corrections for the</w:t>
      </w:r>
      <w:r>
        <w:rPr>
          <w:spacing w:val="1"/>
        </w:rPr>
        <w:t xml:space="preserve"> </w:t>
      </w:r>
      <w:r>
        <w:t>students</w:t>
      </w:r>
      <w:r>
        <w:rPr>
          <w:spacing w:val="-1"/>
        </w:rPr>
        <w:t xml:space="preserve"> </w:t>
      </w:r>
      <w:r>
        <w:t>to copy.</w:t>
      </w:r>
    </w:p>
    <w:p>
      <w:pPr>
        <w:pStyle w:val="2"/>
        <w:spacing w:before="203"/>
        <w:jc w:val="both"/>
      </w:pPr>
      <w:r>
        <w:t>WEEK</w:t>
      </w:r>
      <w:r>
        <w:rPr>
          <w:spacing w:val="-2"/>
        </w:rPr>
        <w:t xml:space="preserve"> </w:t>
      </w:r>
      <w:r>
        <w:t>6 (LESSON 6)</w:t>
      </w:r>
    </w:p>
    <w:p>
      <w:pPr>
        <w:pStyle w:val="5"/>
        <w:rPr>
          <w:b/>
          <w:sz w:val="26"/>
        </w:rPr>
      </w:pPr>
    </w:p>
    <w:p>
      <w:pPr>
        <w:pStyle w:val="5"/>
        <w:spacing w:before="172"/>
        <w:ind w:left="300"/>
        <w:jc w:val="both"/>
      </w:pPr>
      <w:r>
        <w:t>Class: SS1</w:t>
      </w:r>
    </w:p>
    <w:p>
      <w:pPr>
        <w:pStyle w:val="5"/>
        <w:rPr>
          <w:sz w:val="26"/>
        </w:rPr>
      </w:pPr>
    </w:p>
    <w:p>
      <w:pPr>
        <w:pStyle w:val="5"/>
        <w:spacing w:before="166" w:line="655" w:lineRule="auto"/>
        <w:ind w:left="300" w:right="7894"/>
      </w:pPr>
      <w:r>
        <w:t>Subject: Mathematics</w:t>
      </w:r>
      <w:r>
        <w:rPr>
          <w:spacing w:val="1"/>
        </w:rPr>
        <w:t xml:space="preserve"> </w:t>
      </w:r>
      <w:r>
        <w:t>Topic: Volume of cylinder</w:t>
      </w:r>
      <w:r>
        <w:rPr>
          <w:spacing w:val="-58"/>
        </w:rPr>
        <w:t xml:space="preserve"> </w:t>
      </w:r>
      <w:r>
        <w:t>Duration:</w:t>
      </w:r>
      <w:r>
        <w:rPr>
          <w:spacing w:val="-1"/>
        </w:rPr>
        <w:t xml:space="preserve"> </w:t>
      </w:r>
      <w:r>
        <w:t>80 mins</w:t>
      </w:r>
    </w:p>
    <w:p>
      <w:pPr>
        <w:spacing w:after="0" w:line="655" w:lineRule="auto"/>
        <w:sectPr>
          <w:pgSz w:w="12240" w:h="15840"/>
          <w:pgMar w:top="1360" w:right="320" w:bottom="1200" w:left="1140" w:header="0" w:footer="1012" w:gutter="0"/>
          <w:cols w:space="720" w:num="1"/>
        </w:sectPr>
      </w:pPr>
    </w:p>
    <w:p>
      <w:pPr>
        <w:pStyle w:val="5"/>
        <w:spacing w:before="72" w:line="482" w:lineRule="auto"/>
        <w:ind w:left="300" w:right="1120"/>
      </w:pPr>
      <w:r>
        <w:t>Instructional</w:t>
      </w:r>
      <w:r>
        <w:rPr>
          <w:spacing w:val="48"/>
        </w:rPr>
        <w:t xml:space="preserve"> </w:t>
      </w:r>
      <w:r>
        <w:t>materials:</w:t>
      </w:r>
      <w:r>
        <w:rPr>
          <w:spacing w:val="52"/>
        </w:rPr>
        <w:t xml:space="preserve"> </w:t>
      </w:r>
      <w:r>
        <w:t>Objects</w:t>
      </w:r>
      <w:r>
        <w:rPr>
          <w:spacing w:val="49"/>
        </w:rPr>
        <w:t xml:space="preserve"> </w:t>
      </w:r>
      <w:r>
        <w:t>that</w:t>
      </w:r>
      <w:r>
        <w:rPr>
          <w:spacing w:val="48"/>
        </w:rPr>
        <w:t xml:space="preserve"> </w:t>
      </w:r>
      <w:r>
        <w:t>are</w:t>
      </w:r>
      <w:r>
        <w:rPr>
          <w:spacing w:val="47"/>
        </w:rPr>
        <w:t xml:space="preserve"> </w:t>
      </w:r>
      <w:r>
        <w:t>cubes</w:t>
      </w:r>
      <w:r>
        <w:rPr>
          <w:spacing w:val="51"/>
        </w:rPr>
        <w:t xml:space="preserve"> </w:t>
      </w:r>
      <w:r>
        <w:t>cylindrical</w:t>
      </w:r>
      <w:r>
        <w:rPr>
          <w:spacing w:val="48"/>
        </w:rPr>
        <w:t xml:space="preserve"> </w:t>
      </w:r>
      <w:r>
        <w:t>in</w:t>
      </w:r>
      <w:r>
        <w:rPr>
          <w:spacing w:val="49"/>
        </w:rPr>
        <w:t xml:space="preserve"> </w:t>
      </w:r>
      <w:r>
        <w:t>shape,</w:t>
      </w:r>
      <w:r>
        <w:rPr>
          <w:spacing w:val="48"/>
        </w:rPr>
        <w:t xml:space="preserve"> </w:t>
      </w:r>
      <w:r>
        <w:t>both</w:t>
      </w:r>
      <w:r>
        <w:rPr>
          <w:spacing w:val="48"/>
        </w:rPr>
        <w:t xml:space="preserve"> </w:t>
      </w:r>
      <w:r>
        <w:t>real</w:t>
      </w:r>
      <w:r>
        <w:rPr>
          <w:spacing w:val="49"/>
        </w:rPr>
        <w:t xml:space="preserve"> </w:t>
      </w:r>
      <w:r>
        <w:t>ones</w:t>
      </w:r>
      <w:r>
        <w:rPr>
          <w:spacing w:val="48"/>
        </w:rPr>
        <w:t xml:space="preserve"> </w:t>
      </w:r>
      <w:r>
        <w:t>and</w:t>
      </w:r>
      <w:r>
        <w:rPr>
          <w:spacing w:val="51"/>
        </w:rPr>
        <w:t xml:space="preserve"> </w:t>
      </w:r>
      <w:r>
        <w:t>their</w:t>
      </w:r>
      <w:r>
        <w:rPr>
          <w:spacing w:val="-57"/>
        </w:rPr>
        <w:t xml:space="preserve"> </w:t>
      </w:r>
      <w:r>
        <w:t>models.</w:t>
      </w:r>
    </w:p>
    <w:p>
      <w:pPr>
        <w:pStyle w:val="5"/>
        <w:spacing w:before="196"/>
        <w:ind w:left="300"/>
      </w:pPr>
      <w:r>
        <w:t>Behavioral</w:t>
      </w:r>
      <w:r>
        <w:rPr>
          <w:spacing w:val="-1"/>
        </w:rPr>
        <w:t xml:space="preserve"> </w:t>
      </w:r>
      <w:r>
        <w:t>Objectives:</w:t>
      </w:r>
      <w:r>
        <w:rPr>
          <w:spacing w:val="-1"/>
        </w:rPr>
        <w:t xml:space="preserve"> </w:t>
      </w:r>
      <w:r>
        <w:t>At</w:t>
      </w:r>
      <w:r>
        <w:rPr>
          <w:spacing w:val="-1"/>
        </w:rPr>
        <w:t xml:space="preserve"> </w:t>
      </w:r>
      <w:r>
        <w:t>the end</w:t>
      </w:r>
      <w:r>
        <w:rPr>
          <w:spacing w:val="-1"/>
        </w:rPr>
        <w:t xml:space="preserve"> </w:t>
      </w:r>
      <w:r>
        <w:t>of</w:t>
      </w:r>
      <w:r>
        <w:rPr>
          <w:spacing w:val="-2"/>
        </w:rPr>
        <w:t xml:space="preserve"> </w:t>
      </w:r>
      <w:r>
        <w:t>the lesson,</w:t>
      </w:r>
      <w:r>
        <w:rPr>
          <w:spacing w:val="-1"/>
        </w:rPr>
        <w:t xml:space="preserve"> </w:t>
      </w:r>
      <w:r>
        <w:t>students</w:t>
      </w:r>
      <w:r>
        <w:rPr>
          <w:spacing w:val="-1"/>
        </w:rPr>
        <w:t xml:space="preserve"> </w:t>
      </w:r>
      <w:r>
        <w:t>should be</w:t>
      </w:r>
      <w:r>
        <w:rPr>
          <w:spacing w:val="-1"/>
        </w:rPr>
        <w:t xml:space="preserve"> </w:t>
      </w:r>
      <w:r>
        <w:t>able</w:t>
      </w:r>
      <w:r>
        <w:rPr>
          <w:spacing w:val="-1"/>
        </w:rPr>
        <w:t xml:space="preserve"> </w:t>
      </w:r>
      <w:r>
        <w:t>to:</w:t>
      </w:r>
    </w:p>
    <w:p>
      <w:pPr>
        <w:pStyle w:val="5"/>
        <w:rPr>
          <w:sz w:val="20"/>
        </w:rPr>
      </w:pPr>
    </w:p>
    <w:p>
      <w:pPr>
        <w:pStyle w:val="5"/>
        <w:spacing w:before="249"/>
        <w:ind w:left="660"/>
      </w:pPr>
      <w:r>
        <w:rPr>
          <w:position w:val="-5"/>
        </w:rPr>
        <w:drawing>
          <wp:inline distT="0" distB="0" distL="0" distR="0">
            <wp:extent cx="139700" cy="187325"/>
            <wp:effectExtent l="0" t="0" r="0" b="0"/>
            <wp:docPr id="1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1"/>
        </w:rPr>
        <w:t xml:space="preserve"> </w:t>
      </w:r>
      <w:r>
        <w:t>the</w:t>
      </w:r>
      <w:r>
        <w:rPr>
          <w:spacing w:val="-2"/>
        </w:rPr>
        <w:t xml:space="preserve"> </w:t>
      </w:r>
      <w:r>
        <w:t>volume</w:t>
      </w:r>
      <w:r>
        <w:rPr>
          <w:spacing w:val="-2"/>
        </w:rPr>
        <w:t xml:space="preserve"> </w:t>
      </w:r>
      <w:r>
        <w:t>of a</w:t>
      </w:r>
      <w:r>
        <w:rPr>
          <w:spacing w:val="-2"/>
        </w:rPr>
        <w:t xml:space="preserve"> </w:t>
      </w:r>
      <w:r>
        <w:t>cylinder</w:t>
      </w:r>
    </w:p>
    <w:p>
      <w:pPr>
        <w:pStyle w:val="5"/>
        <w:spacing w:before="9"/>
        <w:rPr>
          <w:sz w:val="23"/>
        </w:rPr>
      </w:pPr>
    </w:p>
    <w:p>
      <w:pPr>
        <w:pStyle w:val="5"/>
        <w:ind w:left="660"/>
      </w:pPr>
      <w:r>
        <w:rPr>
          <w:position w:val="-5"/>
        </w:rPr>
        <w:drawing>
          <wp:inline distT="0" distB="0" distL="0" distR="0">
            <wp:extent cx="139700" cy="187325"/>
            <wp:effectExtent l="0" t="0" r="0" b="0"/>
            <wp:docPr id="1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Determine</w:t>
      </w:r>
      <w:r>
        <w:rPr>
          <w:spacing w:val="-2"/>
        </w:rPr>
        <w:t xml:space="preserve"> </w:t>
      </w:r>
      <w:r>
        <w:t>the</w:t>
      </w:r>
      <w:r>
        <w:rPr>
          <w:spacing w:val="-1"/>
        </w:rPr>
        <w:t xml:space="preserve"> </w:t>
      </w:r>
      <w:r>
        <w:t>height</w:t>
      </w:r>
      <w:r>
        <w:rPr>
          <w:spacing w:val="-2"/>
        </w:rPr>
        <w:t xml:space="preserve"> </w:t>
      </w:r>
      <w:r>
        <w:t>or</w:t>
      </w:r>
      <w:r>
        <w:rPr>
          <w:spacing w:val="-1"/>
        </w:rPr>
        <w:t xml:space="preserve"> </w:t>
      </w:r>
      <w:r>
        <w:t>radius</w:t>
      </w:r>
      <w:r>
        <w:rPr>
          <w:spacing w:val="-1"/>
        </w:rPr>
        <w:t xml:space="preserve"> </w:t>
      </w:r>
      <w:r>
        <w:t>of</w:t>
      </w:r>
      <w:r>
        <w:rPr>
          <w:spacing w:val="-1"/>
        </w:rPr>
        <w:t xml:space="preserve"> </w:t>
      </w:r>
      <w:r>
        <w:t>a</w:t>
      </w:r>
      <w:r>
        <w:rPr>
          <w:spacing w:val="-3"/>
        </w:rPr>
        <w:t xml:space="preserve"> </w:t>
      </w:r>
      <w:r>
        <w:t>cylinder given</w:t>
      </w:r>
      <w:r>
        <w:rPr>
          <w:spacing w:val="1"/>
        </w:rPr>
        <w:t xml:space="preserve"> </w:t>
      </w:r>
      <w:r>
        <w:t>the</w:t>
      </w:r>
      <w:r>
        <w:rPr>
          <w:spacing w:val="-1"/>
        </w:rPr>
        <w:t xml:space="preserve"> </w:t>
      </w:r>
      <w:r>
        <w:t>volume</w:t>
      </w:r>
    </w:p>
    <w:p>
      <w:pPr>
        <w:pStyle w:val="5"/>
        <w:spacing w:before="9"/>
        <w:rPr>
          <w:sz w:val="23"/>
        </w:rPr>
      </w:pPr>
    </w:p>
    <w:p>
      <w:pPr>
        <w:pStyle w:val="5"/>
        <w:spacing w:line="475" w:lineRule="auto"/>
        <w:ind w:left="1020" w:right="1673" w:hanging="360"/>
      </w:pPr>
      <w:r>
        <w:drawing>
          <wp:anchor distT="0" distB="0" distL="0" distR="0" simplePos="0" relativeHeight="251712512" behindDoc="1" locked="0" layoutInCell="1" allowOverlap="1">
            <wp:simplePos x="0" y="0"/>
            <wp:positionH relativeFrom="page">
              <wp:posOffset>1143000</wp:posOffset>
            </wp:positionH>
            <wp:positionV relativeFrom="paragraph">
              <wp:posOffset>361315</wp:posOffset>
            </wp:positionV>
            <wp:extent cx="140335" cy="187325"/>
            <wp:effectExtent l="0" t="0" r="0" b="0"/>
            <wp:wrapNone/>
            <wp:docPr id="18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39700" cy="187325"/>
            <wp:effectExtent l="0" t="0" r="0" b="0"/>
            <wp:docPr id="1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Solve</w:t>
      </w:r>
      <w:r>
        <w:rPr>
          <w:spacing w:val="-1"/>
        </w:rPr>
        <w:t xml:space="preserve"> </w:t>
      </w:r>
      <w:r>
        <w:t>problems</w:t>
      </w:r>
      <w:r>
        <w:rPr>
          <w:spacing w:val="-1"/>
        </w:rPr>
        <w:t xml:space="preserve"> </w:t>
      </w:r>
      <w:r>
        <w:t>on</w:t>
      </w:r>
      <w:r>
        <w:rPr>
          <w:spacing w:val="-1"/>
        </w:rPr>
        <w:t xml:space="preserve"> </w:t>
      </w:r>
      <w:r>
        <w:t>addition</w:t>
      </w:r>
      <w:r>
        <w:rPr>
          <w:spacing w:val="-1"/>
        </w:rPr>
        <w:t xml:space="preserve"> </w:t>
      </w:r>
      <w:r>
        <w:t>and</w:t>
      </w:r>
      <w:r>
        <w:rPr>
          <w:spacing w:val="-1"/>
        </w:rPr>
        <w:t xml:space="preserve"> </w:t>
      </w:r>
      <w:r>
        <w:t>subtraction</w:t>
      </w:r>
      <w:r>
        <w:rPr>
          <w:spacing w:val="-1"/>
        </w:rPr>
        <w:t xml:space="preserve"> </w:t>
      </w:r>
      <w:r>
        <w:t>of</w:t>
      </w:r>
      <w:r>
        <w:rPr>
          <w:spacing w:val="-2"/>
        </w:rPr>
        <w:t xml:space="preserve"> </w:t>
      </w:r>
      <w:r>
        <w:t>volumes</w:t>
      </w:r>
      <w:r>
        <w:rPr>
          <w:spacing w:val="-1"/>
        </w:rPr>
        <w:t xml:space="preserve"> </w:t>
      </w:r>
      <w:r>
        <w:t>involving</w:t>
      </w:r>
      <w:r>
        <w:rPr>
          <w:spacing w:val="-2"/>
        </w:rPr>
        <w:t xml:space="preserve"> </w:t>
      </w:r>
      <w:r>
        <w:t>cylindrical</w:t>
      </w:r>
      <w:r>
        <w:rPr>
          <w:spacing w:val="-1"/>
        </w:rPr>
        <w:t xml:space="preserve"> </w:t>
      </w:r>
      <w:r>
        <w:t>shapes</w:t>
      </w:r>
      <w:r>
        <w:rPr>
          <w:spacing w:val="-57"/>
        </w:rPr>
        <w:t xml:space="preserve"> </w:t>
      </w:r>
      <w:r>
        <w:t>Find</w:t>
      </w:r>
      <w:r>
        <w:rPr>
          <w:spacing w:val="-1"/>
        </w:rPr>
        <w:t xml:space="preserve"> </w:t>
      </w:r>
      <w:r>
        <w:t>volume of</w:t>
      </w:r>
      <w:r>
        <w:rPr>
          <w:spacing w:val="-2"/>
        </w:rPr>
        <w:t xml:space="preserve"> </w:t>
      </w:r>
      <w:r>
        <w:t>similar cylindrical shapes</w:t>
      </w:r>
    </w:p>
    <w:p>
      <w:pPr>
        <w:pStyle w:val="5"/>
        <w:spacing w:before="1"/>
        <w:rPr>
          <w:sz w:val="10"/>
        </w:rPr>
      </w:pPr>
    </w:p>
    <w:p>
      <w:pPr>
        <w:pStyle w:val="5"/>
        <w:spacing w:before="90" w:line="482" w:lineRule="auto"/>
        <w:ind w:left="300" w:right="1124"/>
        <w:jc w:val="both"/>
      </w:pPr>
      <w:r>
        <w:t>Previous knowledge: Students can define volume of a cuboid as base area x height. They can</w:t>
      </w:r>
      <w:r>
        <w:rPr>
          <w:spacing w:val="1"/>
        </w:rPr>
        <w:t xml:space="preserve"> </w:t>
      </w:r>
      <w:r>
        <w:t>state</w:t>
      </w:r>
      <w:r>
        <w:rPr>
          <w:spacing w:val="-2"/>
        </w:rPr>
        <w:t xml:space="preserve"> </w:t>
      </w:r>
      <w:r>
        <w:t>the base</w:t>
      </w:r>
      <w:r>
        <w:rPr>
          <w:spacing w:val="1"/>
        </w:rPr>
        <w:t xml:space="preserve"> </w:t>
      </w:r>
      <w:r>
        <w:t>area</w:t>
      </w:r>
      <w:r>
        <w:rPr>
          <w:spacing w:val="-1"/>
        </w:rPr>
        <w:t xml:space="preserve"> </w:t>
      </w:r>
      <w:r>
        <w:t>of cylinders.</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01" w:line="480" w:lineRule="auto"/>
        <w:ind w:left="300" w:right="1123"/>
        <w:jc w:val="both"/>
      </w:pPr>
      <w:r>
        <w:t>Introduction: The teachers asks the students to name the shape of the base of the cylinders</w:t>
      </w:r>
      <w:r>
        <w:rPr>
          <w:spacing w:val="1"/>
        </w:rPr>
        <w:t xml:space="preserve"> </w:t>
      </w:r>
      <w:r>
        <w:t>supplied to them and the base area. They are also asked to identify the height of the cylinders.</w:t>
      </w:r>
      <w:r>
        <w:rPr>
          <w:spacing w:val="1"/>
        </w:rPr>
        <w:t xml:space="preserve"> </w:t>
      </w:r>
      <w:r>
        <w:t>The</w:t>
      </w:r>
      <w:r>
        <w:rPr>
          <w:spacing w:val="-3"/>
        </w:rPr>
        <w:t xml:space="preserve"> </w:t>
      </w:r>
      <w:r>
        <w:t>teacher then</w:t>
      </w:r>
      <w:r>
        <w:rPr>
          <w:spacing w:val="2"/>
        </w:rPr>
        <w:t xml:space="preserve"> </w:t>
      </w:r>
      <w:r>
        <w:t>explains the</w:t>
      </w:r>
      <w:r>
        <w:rPr>
          <w:spacing w:val="-1"/>
        </w:rPr>
        <w:t xml:space="preserve"> </w:t>
      </w:r>
      <w:r>
        <w:t>concept of</w:t>
      </w:r>
      <w:r>
        <w:rPr>
          <w:spacing w:val="-1"/>
        </w:rPr>
        <w:t xml:space="preserve"> </w:t>
      </w:r>
      <w:r>
        <w:t>volume</w:t>
      </w:r>
      <w:r>
        <w:rPr>
          <w:spacing w:val="1"/>
        </w:rPr>
        <w:t xml:space="preserve"> </w:t>
      </w:r>
      <w:r>
        <w:t>of</w:t>
      </w:r>
      <w:r>
        <w:rPr>
          <w:spacing w:val="-1"/>
        </w:rPr>
        <w:t xml:space="preserve"> </w:t>
      </w:r>
      <w:r>
        <w:t>cylinder.</w:t>
      </w:r>
    </w:p>
    <w:p>
      <w:pPr>
        <w:pStyle w:val="5"/>
        <w:spacing w:before="204"/>
        <w:ind w:left="300"/>
      </w:pPr>
      <w:r>
        <w:t>Presentation:</w:t>
      </w:r>
    </w:p>
    <w:p>
      <w:pPr>
        <w:pStyle w:val="5"/>
        <w:rPr>
          <w:sz w:val="26"/>
        </w:rPr>
      </w:pPr>
    </w:p>
    <w:p>
      <w:pPr>
        <w:pStyle w:val="5"/>
        <w:spacing w:before="177"/>
        <w:ind w:left="300"/>
      </w:pPr>
      <w:r>
        <w:t>Step</w:t>
      </w:r>
      <w:r>
        <w:rPr>
          <w:spacing w:val="-1"/>
        </w:rPr>
        <w:t xml:space="preserve"> </w:t>
      </w:r>
      <w:r>
        <w:t>1:</w:t>
      </w:r>
      <w:r>
        <w:rPr>
          <w:spacing w:val="-1"/>
        </w:rPr>
        <w:t xml:space="preserve"> </w:t>
      </w:r>
      <w:r>
        <w:t>The</w:t>
      </w:r>
      <w:r>
        <w:rPr>
          <w:spacing w:val="-3"/>
        </w:rPr>
        <w:t xml:space="preserve"> </w:t>
      </w:r>
      <w:r>
        <w:t>teacher</w:t>
      </w:r>
      <w:r>
        <w:rPr>
          <w:spacing w:val="-1"/>
        </w:rPr>
        <w:t xml:space="preserve"> </w:t>
      </w:r>
      <w:r>
        <w:t>derives</w:t>
      </w:r>
      <w:r>
        <w:rPr>
          <w:spacing w:val="-1"/>
        </w:rPr>
        <w:t xml:space="preserve"> </w:t>
      </w:r>
      <w:r>
        <w:t>the</w:t>
      </w:r>
      <w:r>
        <w:rPr>
          <w:spacing w:val="-1"/>
        </w:rPr>
        <w:t xml:space="preserve"> </w:t>
      </w:r>
      <w:r>
        <w:t>formula</w:t>
      </w:r>
      <w:r>
        <w:rPr>
          <w:spacing w:val="-2"/>
        </w:rPr>
        <w:t xml:space="preserve"> </w:t>
      </w:r>
      <w:r>
        <w:t>for</w:t>
      </w:r>
      <w:r>
        <w:rPr>
          <w:spacing w:val="-1"/>
        </w:rPr>
        <w:t xml:space="preserve"> </w:t>
      </w:r>
      <w:r>
        <w:t>volume</w:t>
      </w:r>
      <w:r>
        <w:rPr>
          <w:spacing w:val="-1"/>
        </w:rPr>
        <w:t xml:space="preserve"> </w:t>
      </w:r>
      <w:r>
        <w:t>of cylinder.</w:t>
      </w:r>
      <w:r>
        <w:rPr>
          <w:spacing w:val="-1"/>
        </w:rPr>
        <w:t xml:space="preserve"> </w:t>
      </w:r>
      <w:r>
        <w:t>Thus:</w:t>
      </w:r>
    </w:p>
    <w:p>
      <w:pPr>
        <w:pStyle w:val="5"/>
        <w:rPr>
          <w:sz w:val="20"/>
        </w:rPr>
      </w:pPr>
    </w:p>
    <w:p>
      <w:pPr>
        <w:pStyle w:val="5"/>
        <w:spacing w:before="246" w:line="463" w:lineRule="auto"/>
        <w:ind w:left="710" w:right="6623"/>
      </w:pPr>
      <w:r>
        <w:rPr>
          <w:position w:val="-5"/>
        </w:rPr>
        <w:drawing>
          <wp:inline distT="0" distB="0" distL="0" distR="0">
            <wp:extent cx="139700" cy="187325"/>
            <wp:effectExtent l="0" t="0" r="0" b="0"/>
            <wp:docPr id="18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image1.png"/>
                    <pic:cNvPicPr>
                      <a:picLocks noChangeAspect="1"/>
                    </pic:cNvPicPr>
                  </pic:nvPicPr>
                  <pic:blipFill>
                    <a:blip r:embed="rId8" cstate="print"/>
                    <a:stretch>
                      <a:fillRect/>
                    </a:stretch>
                  </pic:blipFill>
                  <pic:spPr>
                    <a:xfrm>
                      <a:off x="0" y="0"/>
                      <a:ext cx="140208" cy="187451"/>
                    </a:xfrm>
                    <a:prstGeom prst="rect">
                      <a:avLst/>
                    </a:prstGeom>
                  </pic:spPr>
                </pic:pic>
              </a:graphicData>
            </a:graphic>
          </wp:inline>
        </w:drawing>
      </w:r>
      <w:r>
        <w:rPr>
          <w:sz w:val="20"/>
        </w:rPr>
        <w:t xml:space="preserve">  </w:t>
      </w:r>
      <w:r>
        <w:rPr>
          <w:spacing w:val="-11"/>
          <w:sz w:val="20"/>
        </w:rPr>
        <w:t xml:space="preserve"> </w:t>
      </w:r>
      <w:r>
        <w:t>Base</w:t>
      </w:r>
      <w:r>
        <w:rPr>
          <w:spacing w:val="-2"/>
        </w:rPr>
        <w:t xml:space="preserve"> </w:t>
      </w:r>
      <w:r>
        <w:t>area</w:t>
      </w:r>
      <w:r>
        <w:rPr>
          <w:spacing w:val="-4"/>
        </w:rPr>
        <w:t xml:space="preserve"> </w:t>
      </w:r>
      <w:r>
        <w:t>=</w:t>
      </w:r>
      <w:r>
        <w:rPr>
          <w:spacing w:val="-2"/>
        </w:rPr>
        <w:t xml:space="preserve"> </w:t>
      </w:r>
      <w:r>
        <w:t>πr</w:t>
      </w:r>
      <w:r>
        <w:rPr>
          <w:vertAlign w:val="superscript"/>
        </w:rPr>
        <w:t>2</w:t>
      </w:r>
      <w:r>
        <w:rPr>
          <w:spacing w:val="-1"/>
          <w:vertAlign w:val="baseline"/>
        </w:rPr>
        <w:t xml:space="preserve"> </w:t>
      </w:r>
      <w:r>
        <w:rPr>
          <w:vertAlign w:val="baseline"/>
        </w:rPr>
        <w:t>and</w:t>
      </w:r>
      <w:r>
        <w:rPr>
          <w:spacing w:val="-3"/>
          <w:vertAlign w:val="baseline"/>
        </w:rPr>
        <w:t xml:space="preserve"> </w:t>
      </w:r>
      <w:r>
        <w:rPr>
          <w:vertAlign w:val="baseline"/>
        </w:rPr>
        <w:t>height</w:t>
      </w:r>
      <w:r>
        <w:rPr>
          <w:spacing w:val="-3"/>
          <w:vertAlign w:val="baseline"/>
        </w:rPr>
        <w:t xml:space="preserve"> </w:t>
      </w:r>
      <w:r>
        <w:rPr>
          <w:vertAlign w:val="baseline"/>
        </w:rPr>
        <w:t>=</w:t>
      </w:r>
      <w:r>
        <w:rPr>
          <w:spacing w:val="-3"/>
          <w:vertAlign w:val="baseline"/>
        </w:rPr>
        <w:t xml:space="preserve"> </w:t>
      </w:r>
      <w:r>
        <w:rPr>
          <w:vertAlign w:val="baseline"/>
        </w:rPr>
        <w:t xml:space="preserve">h </w:t>
      </w:r>
      <w:r>
        <w:rPr>
          <w:position w:val="-5"/>
          <w:vertAlign w:val="baseline"/>
        </w:rPr>
        <w:drawing>
          <wp:inline distT="0" distB="0" distL="0" distR="0">
            <wp:extent cx="139700" cy="187325"/>
            <wp:effectExtent l="0" t="0" r="0" b="0"/>
            <wp:docPr id="1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image1.png"/>
                    <pic:cNvPicPr>
                      <a:picLocks noChangeAspect="1"/>
                    </pic:cNvPicPr>
                  </pic:nvPicPr>
                  <pic:blipFill>
                    <a:blip r:embed="rId8" cstate="print"/>
                    <a:stretch>
                      <a:fillRect/>
                    </a:stretch>
                  </pic:blipFill>
                  <pic:spPr>
                    <a:xfrm>
                      <a:off x="0" y="0"/>
                      <a:ext cx="140208" cy="187451"/>
                    </a:xfrm>
                    <a:prstGeom prst="rect">
                      <a:avLst/>
                    </a:prstGeom>
                  </pic:spPr>
                </pic:pic>
              </a:graphicData>
            </a:graphic>
          </wp:inline>
        </w:drawing>
      </w:r>
      <w:r>
        <w:rPr>
          <w:vertAlign w:val="baseline"/>
        </w:rPr>
        <w:t xml:space="preserve"> </w:t>
      </w:r>
      <w:r>
        <w:rPr>
          <w:spacing w:val="19"/>
          <w:vertAlign w:val="baseline"/>
        </w:rPr>
        <w:t xml:space="preserve"> </w:t>
      </w:r>
      <w:r>
        <w:rPr>
          <w:vertAlign w:val="baseline"/>
        </w:rPr>
        <w:t>Volume</w:t>
      </w:r>
      <w:r>
        <w:rPr>
          <w:spacing w:val="-1"/>
          <w:vertAlign w:val="baseline"/>
        </w:rPr>
        <w:t xml:space="preserve"> </w:t>
      </w:r>
      <w:r>
        <w:rPr>
          <w:vertAlign w:val="baseline"/>
        </w:rPr>
        <w:t>=</w:t>
      </w:r>
      <w:r>
        <w:rPr>
          <w:spacing w:val="-3"/>
          <w:vertAlign w:val="baseline"/>
        </w:rPr>
        <w:t xml:space="preserve"> </w:t>
      </w:r>
      <w:r>
        <w:rPr>
          <w:vertAlign w:val="baseline"/>
        </w:rPr>
        <w:t>base</w:t>
      </w:r>
      <w:r>
        <w:rPr>
          <w:spacing w:val="1"/>
          <w:vertAlign w:val="baseline"/>
        </w:rPr>
        <w:t xml:space="preserve"> </w:t>
      </w:r>
      <w:r>
        <w:rPr>
          <w:vertAlign w:val="baseline"/>
        </w:rPr>
        <w:t>area</w:t>
      </w:r>
      <w:r>
        <w:rPr>
          <w:spacing w:val="-2"/>
          <w:vertAlign w:val="baseline"/>
        </w:rPr>
        <w:t xml:space="preserve"> </w:t>
      </w:r>
      <w:r>
        <w:rPr>
          <w:vertAlign w:val="baseline"/>
        </w:rPr>
        <w:t>x</w:t>
      </w:r>
      <w:r>
        <w:rPr>
          <w:spacing w:val="1"/>
          <w:vertAlign w:val="baseline"/>
        </w:rPr>
        <w:t xml:space="preserve"> </w:t>
      </w:r>
      <w:r>
        <w:rPr>
          <w:vertAlign w:val="baseline"/>
        </w:rPr>
        <w:t>height</w:t>
      </w:r>
    </w:p>
    <w:p>
      <w:pPr>
        <w:pStyle w:val="5"/>
        <w:spacing w:line="276" w:lineRule="exact"/>
        <w:ind w:left="1910"/>
      </w:pPr>
      <w:r>
        <w:t>=</w:t>
      </w:r>
      <w:r>
        <w:rPr>
          <w:spacing w:val="-2"/>
        </w:rPr>
        <w:t xml:space="preserve"> </w:t>
      </w:r>
      <w:r>
        <w:t>πr</w:t>
      </w:r>
      <w:r>
        <w:rPr>
          <w:vertAlign w:val="superscript"/>
        </w:rPr>
        <w:t>2</w:t>
      </w:r>
      <w:r>
        <w:rPr>
          <w:spacing w:val="22"/>
          <w:vertAlign w:val="baseline"/>
        </w:rPr>
        <w:t xml:space="preserve"> </w:t>
      </w:r>
      <w:r>
        <w:rPr>
          <w:vertAlign w:val="baseline"/>
        </w:rPr>
        <w:t>x</w:t>
      </w:r>
      <w:r>
        <w:rPr>
          <w:spacing w:val="1"/>
          <w:vertAlign w:val="baseline"/>
        </w:rPr>
        <w:t xml:space="preserve"> </w:t>
      </w:r>
      <w:r>
        <w:rPr>
          <w:vertAlign w:val="baseline"/>
        </w:rPr>
        <w:t>h =</w:t>
      </w:r>
      <w:r>
        <w:rPr>
          <w:spacing w:val="-1"/>
          <w:vertAlign w:val="baseline"/>
        </w:rPr>
        <w:t xml:space="preserve"> </w:t>
      </w:r>
      <w:r>
        <w:rPr>
          <w:vertAlign w:val="baseline"/>
        </w:rPr>
        <w:t>πr</w:t>
      </w:r>
      <w:r>
        <w:rPr>
          <w:vertAlign w:val="superscript"/>
        </w:rPr>
        <w:t>2</w:t>
      </w:r>
      <w:r>
        <w:rPr>
          <w:vertAlign w:val="baseline"/>
        </w:rPr>
        <w:t>h</w:t>
      </w:r>
    </w:p>
    <w:p>
      <w:pPr>
        <w:pStyle w:val="5"/>
        <w:rPr>
          <w:sz w:val="20"/>
        </w:rPr>
      </w:pPr>
    </w:p>
    <w:p>
      <w:pPr>
        <w:pStyle w:val="5"/>
        <w:spacing w:before="4"/>
        <w:rPr>
          <w:sz w:val="21"/>
        </w:rPr>
      </w:pPr>
    </w:p>
    <w:p>
      <w:pPr>
        <w:pStyle w:val="5"/>
        <w:ind w:left="300"/>
      </w:pPr>
      <w:r>
        <w:t>Step</w:t>
      </w:r>
      <w:r>
        <w:rPr>
          <w:spacing w:val="-2"/>
        </w:rPr>
        <w:t xml:space="preserve"> </w:t>
      </w:r>
      <w:r>
        <w:t>2:</w:t>
      </w:r>
      <w:r>
        <w:rPr>
          <w:spacing w:val="-1"/>
        </w:rPr>
        <w:t xml:space="preserve"> </w:t>
      </w:r>
      <w:r>
        <w:t>The</w:t>
      </w:r>
      <w:r>
        <w:rPr>
          <w:spacing w:val="-3"/>
        </w:rPr>
        <w:t xml:space="preserve"> </w:t>
      </w:r>
      <w:r>
        <w:t>teacher gives examples</w:t>
      </w:r>
      <w:r>
        <w:rPr>
          <w:spacing w:val="-1"/>
        </w:rPr>
        <w:t xml:space="preserve"> </w:t>
      </w:r>
      <w:r>
        <w:t>on</w:t>
      </w:r>
      <w:r>
        <w:rPr>
          <w:spacing w:val="-1"/>
        </w:rPr>
        <w:t xml:space="preserve"> </w:t>
      </w:r>
      <w:r>
        <w:t>volume</w:t>
      </w:r>
      <w:r>
        <w:rPr>
          <w:spacing w:val="-1"/>
        </w:rPr>
        <w:t xml:space="preserve"> </w:t>
      </w:r>
      <w:r>
        <w:t>of</w:t>
      </w:r>
      <w:r>
        <w:rPr>
          <w:spacing w:val="-3"/>
        </w:rPr>
        <w:t xml:space="preserve"> </w:t>
      </w:r>
      <w:r>
        <w:t>cylinder</w:t>
      </w:r>
      <w:r>
        <w:rPr>
          <w:spacing w:val="-1"/>
        </w:rPr>
        <w:t xml:space="preserve"> </w:t>
      </w:r>
      <w:r>
        <w:t>as</w:t>
      </w:r>
      <w:r>
        <w:rPr>
          <w:spacing w:val="-1"/>
        </w:rPr>
        <w:t xml:space="preserve"> </w:t>
      </w:r>
      <w:r>
        <w:t>students</w:t>
      </w:r>
      <w:r>
        <w:rPr>
          <w:spacing w:val="-1"/>
        </w:rPr>
        <w:t xml:space="preserve"> </w:t>
      </w:r>
      <w:r>
        <w:t>listen</w:t>
      </w:r>
      <w:r>
        <w:rPr>
          <w:spacing w:val="-1"/>
        </w:rPr>
        <w:t xml:space="preserve"> </w:t>
      </w:r>
      <w:r>
        <w:t>and</w:t>
      </w:r>
      <w:r>
        <w:rPr>
          <w:spacing w:val="-1"/>
        </w:rPr>
        <w:t xml:space="preserve"> </w:t>
      </w:r>
      <w:r>
        <w:t>watch.</w:t>
      </w:r>
    </w:p>
    <w:p>
      <w:pPr>
        <w:spacing w:after="0"/>
        <w:sectPr>
          <w:pgSz w:w="12240" w:h="15840"/>
          <w:pgMar w:top="1360" w:right="320" w:bottom="1200" w:left="1140" w:header="0" w:footer="1012" w:gutter="0"/>
          <w:cols w:space="720" w:num="1"/>
        </w:sectPr>
      </w:pPr>
    </w:p>
    <w:p>
      <w:pPr>
        <w:pStyle w:val="5"/>
        <w:spacing w:before="74"/>
        <w:ind w:left="300"/>
      </w:pPr>
      <w:r>
        <w:t>Examples:</w:t>
      </w:r>
    </w:p>
    <w:p>
      <w:pPr>
        <w:pStyle w:val="5"/>
        <w:rPr>
          <w:sz w:val="26"/>
        </w:rPr>
      </w:pPr>
    </w:p>
    <w:p>
      <w:pPr>
        <w:pStyle w:val="5"/>
        <w:spacing w:before="174" w:line="482" w:lineRule="auto"/>
        <w:ind w:left="300" w:right="1127" w:firstLine="120"/>
      </w:pPr>
      <w:r>
        <w:rPr>
          <w:b/>
        </w:rPr>
        <w:t>1:</w:t>
      </w:r>
      <w:r>
        <w:rPr>
          <w:b/>
          <w:spacing w:val="14"/>
        </w:rPr>
        <w:t xml:space="preserve"> </w:t>
      </w:r>
      <w:r>
        <w:t>A</w:t>
      </w:r>
      <w:r>
        <w:rPr>
          <w:spacing w:val="8"/>
        </w:rPr>
        <w:t xml:space="preserve"> </w:t>
      </w:r>
      <w:r>
        <w:t>cylindrical</w:t>
      </w:r>
      <w:r>
        <w:rPr>
          <w:spacing w:val="7"/>
        </w:rPr>
        <w:t xml:space="preserve"> </w:t>
      </w:r>
      <w:r>
        <w:t>well</w:t>
      </w:r>
      <w:r>
        <w:rPr>
          <w:spacing w:val="7"/>
        </w:rPr>
        <w:t xml:space="preserve"> </w:t>
      </w:r>
      <w:r>
        <w:t>of</w:t>
      </w:r>
      <w:r>
        <w:rPr>
          <w:spacing w:val="6"/>
        </w:rPr>
        <w:t xml:space="preserve"> </w:t>
      </w:r>
      <w:r>
        <w:t>radius</w:t>
      </w:r>
      <w:r>
        <w:rPr>
          <w:spacing w:val="7"/>
        </w:rPr>
        <w:t xml:space="preserve"> </w:t>
      </w:r>
      <w:r>
        <w:t>1m</w:t>
      </w:r>
      <w:r>
        <w:rPr>
          <w:spacing w:val="8"/>
        </w:rPr>
        <w:t xml:space="preserve"> </w:t>
      </w:r>
      <w:r>
        <w:t>is</w:t>
      </w:r>
      <w:r>
        <w:rPr>
          <w:spacing w:val="7"/>
        </w:rPr>
        <w:t xml:space="preserve"> </w:t>
      </w:r>
      <w:r>
        <w:t>dug</w:t>
      </w:r>
      <w:r>
        <w:rPr>
          <w:spacing w:val="4"/>
        </w:rPr>
        <w:t xml:space="preserve"> </w:t>
      </w:r>
      <w:r>
        <w:t>out</w:t>
      </w:r>
      <w:r>
        <w:rPr>
          <w:spacing w:val="7"/>
        </w:rPr>
        <w:t xml:space="preserve"> </w:t>
      </w:r>
      <w:r>
        <w:t>to</w:t>
      </w:r>
      <w:r>
        <w:rPr>
          <w:spacing w:val="9"/>
        </w:rPr>
        <w:t xml:space="preserve"> </w:t>
      </w:r>
      <w:r>
        <w:t>a</w:t>
      </w:r>
      <w:r>
        <w:rPr>
          <w:spacing w:val="6"/>
        </w:rPr>
        <w:t xml:space="preserve"> </w:t>
      </w:r>
      <w:r>
        <w:t>depth</w:t>
      </w:r>
      <w:r>
        <w:rPr>
          <w:spacing w:val="8"/>
        </w:rPr>
        <w:t xml:space="preserve"> </w:t>
      </w:r>
      <w:r>
        <w:t>of</w:t>
      </w:r>
      <w:r>
        <w:rPr>
          <w:spacing w:val="6"/>
        </w:rPr>
        <w:t xml:space="preserve"> </w:t>
      </w:r>
      <w:r>
        <w:t>8m.</w:t>
      </w:r>
      <w:r>
        <w:rPr>
          <w:spacing w:val="7"/>
        </w:rPr>
        <w:t xml:space="preserve"> </w:t>
      </w:r>
      <w:r>
        <w:t>Calculate,</w:t>
      </w:r>
      <w:r>
        <w:rPr>
          <w:spacing w:val="6"/>
        </w:rPr>
        <w:t xml:space="preserve"> </w:t>
      </w:r>
      <w:r>
        <w:t>in</w:t>
      </w:r>
      <w:r>
        <w:rPr>
          <w:spacing w:val="7"/>
        </w:rPr>
        <w:t xml:space="preserve"> </w:t>
      </w:r>
      <w:r>
        <w:t>m</w:t>
      </w:r>
      <w:r>
        <w:rPr>
          <w:vertAlign w:val="superscript"/>
        </w:rPr>
        <w:t>3</w:t>
      </w:r>
      <w:r>
        <w:rPr>
          <w:vertAlign w:val="baseline"/>
        </w:rPr>
        <w:t>,</w:t>
      </w:r>
      <w:r>
        <w:rPr>
          <w:spacing w:val="6"/>
          <w:vertAlign w:val="baseline"/>
        </w:rPr>
        <w:t xml:space="preserve"> </w:t>
      </w:r>
      <w:r>
        <w:rPr>
          <w:vertAlign w:val="baseline"/>
        </w:rPr>
        <w:t>the</w:t>
      </w:r>
      <w:r>
        <w:rPr>
          <w:spacing w:val="7"/>
          <w:vertAlign w:val="baseline"/>
        </w:rPr>
        <w:t xml:space="preserve"> </w:t>
      </w:r>
      <w:r>
        <w:rPr>
          <w:vertAlign w:val="baseline"/>
        </w:rPr>
        <w:t>volume</w:t>
      </w:r>
      <w:r>
        <w:rPr>
          <w:spacing w:val="6"/>
          <w:vertAlign w:val="baseline"/>
        </w:rPr>
        <w:t xml:space="preserve"> </w:t>
      </w:r>
      <w:r>
        <w:rPr>
          <w:vertAlign w:val="baseline"/>
        </w:rPr>
        <w:t>of</w:t>
      </w:r>
      <w:r>
        <w:rPr>
          <w:spacing w:val="-57"/>
          <w:vertAlign w:val="baseline"/>
        </w:rPr>
        <w:t xml:space="preserve"> </w:t>
      </w:r>
      <w:r>
        <w:rPr>
          <w:vertAlign w:val="baseline"/>
        </w:rPr>
        <w:t>soil dug</w:t>
      </w:r>
      <w:r>
        <w:rPr>
          <w:spacing w:val="-3"/>
          <w:vertAlign w:val="baseline"/>
        </w:rPr>
        <w:t xml:space="preserve"> </w:t>
      </w:r>
      <w:r>
        <w:rPr>
          <w:vertAlign w:val="baseline"/>
        </w:rPr>
        <w:t>out.</w:t>
      </w:r>
    </w:p>
    <w:p>
      <w:pPr>
        <w:pStyle w:val="5"/>
        <w:spacing w:before="196" w:line="482" w:lineRule="auto"/>
        <w:ind w:left="300" w:right="1127" w:firstLine="120"/>
      </w:pPr>
      <w:r>
        <w:rPr>
          <w:b/>
        </w:rPr>
        <w:t>2:</w:t>
      </w:r>
      <w:r>
        <w:rPr>
          <w:b/>
          <w:spacing w:val="37"/>
        </w:rPr>
        <w:t xml:space="preserve"> </w:t>
      </w:r>
      <w:r>
        <w:t>154</w:t>
      </w:r>
      <w:r>
        <w:rPr>
          <w:spacing w:val="17"/>
        </w:rPr>
        <w:t xml:space="preserve"> </w:t>
      </w:r>
      <w:r>
        <w:t>litres</w:t>
      </w:r>
      <w:r>
        <w:rPr>
          <w:spacing w:val="18"/>
        </w:rPr>
        <w:t xml:space="preserve"> </w:t>
      </w:r>
      <w:r>
        <w:t>of</w:t>
      </w:r>
      <w:r>
        <w:rPr>
          <w:spacing w:val="17"/>
        </w:rPr>
        <w:t xml:space="preserve"> </w:t>
      </w:r>
      <w:r>
        <w:t>oil</w:t>
      </w:r>
      <w:r>
        <w:rPr>
          <w:spacing w:val="18"/>
        </w:rPr>
        <w:t xml:space="preserve"> </w:t>
      </w:r>
      <w:r>
        <w:t>is</w:t>
      </w:r>
      <w:r>
        <w:rPr>
          <w:spacing w:val="19"/>
        </w:rPr>
        <w:t xml:space="preserve"> </w:t>
      </w:r>
      <w:r>
        <w:t>poured</w:t>
      </w:r>
      <w:r>
        <w:rPr>
          <w:spacing w:val="17"/>
        </w:rPr>
        <w:t xml:space="preserve"> </w:t>
      </w:r>
      <w:r>
        <w:t>into</w:t>
      </w:r>
      <w:r>
        <w:rPr>
          <w:spacing w:val="17"/>
        </w:rPr>
        <w:t xml:space="preserve"> </w:t>
      </w:r>
      <w:r>
        <w:t>a</w:t>
      </w:r>
      <w:r>
        <w:rPr>
          <w:spacing w:val="17"/>
        </w:rPr>
        <w:t xml:space="preserve"> </w:t>
      </w:r>
      <w:r>
        <w:t>cylindrical</w:t>
      </w:r>
      <w:r>
        <w:rPr>
          <w:spacing w:val="20"/>
        </w:rPr>
        <w:t xml:space="preserve"> </w:t>
      </w:r>
      <w:r>
        <w:t>barrel</w:t>
      </w:r>
      <w:r>
        <w:rPr>
          <w:spacing w:val="19"/>
        </w:rPr>
        <w:t xml:space="preserve"> </w:t>
      </w:r>
      <w:r>
        <w:t>of</w:t>
      </w:r>
      <w:r>
        <w:rPr>
          <w:spacing w:val="17"/>
        </w:rPr>
        <w:t xml:space="preserve"> </w:t>
      </w:r>
      <w:r>
        <w:t>diameter</w:t>
      </w:r>
      <w:r>
        <w:rPr>
          <w:spacing w:val="17"/>
        </w:rPr>
        <w:t xml:space="preserve"> </w:t>
      </w:r>
      <w:r>
        <w:t>35cm.</w:t>
      </w:r>
      <w:r>
        <w:rPr>
          <w:spacing w:val="18"/>
        </w:rPr>
        <w:t xml:space="preserve"> </w:t>
      </w:r>
      <w:r>
        <w:t>To</w:t>
      </w:r>
      <w:r>
        <w:rPr>
          <w:spacing w:val="18"/>
        </w:rPr>
        <w:t xml:space="preserve"> </w:t>
      </w:r>
      <w:r>
        <w:t>what</w:t>
      </w:r>
      <w:r>
        <w:rPr>
          <w:spacing w:val="18"/>
        </w:rPr>
        <w:t xml:space="preserve"> </w:t>
      </w:r>
      <w:r>
        <w:t>depth</w:t>
      </w:r>
      <w:r>
        <w:rPr>
          <w:spacing w:val="18"/>
        </w:rPr>
        <w:t xml:space="preserve"> </w:t>
      </w:r>
      <w:r>
        <w:t>is</w:t>
      </w:r>
      <w:r>
        <w:rPr>
          <w:spacing w:val="18"/>
        </w:rPr>
        <w:t xml:space="preserve"> </w:t>
      </w:r>
      <w:r>
        <w:t>the</w:t>
      </w:r>
      <w:r>
        <w:rPr>
          <w:spacing w:val="-57"/>
        </w:rPr>
        <w:t xml:space="preserve"> </w:t>
      </w:r>
      <w:r>
        <w:t>drum filled?</w:t>
      </w:r>
    </w:p>
    <w:p>
      <w:pPr>
        <w:pStyle w:val="5"/>
        <w:spacing w:before="194" w:line="482" w:lineRule="auto"/>
        <w:ind w:left="300" w:right="1127" w:firstLine="120"/>
      </w:pPr>
      <w:r>
        <w:rPr>
          <w:b/>
        </w:rPr>
        <w:t>3:</w:t>
      </w:r>
      <w:r>
        <w:rPr>
          <w:b/>
          <w:spacing w:val="12"/>
        </w:rPr>
        <w:t xml:space="preserve"> </w:t>
      </w:r>
      <w:r>
        <w:t>A</w:t>
      </w:r>
      <w:r>
        <w:rPr>
          <w:spacing w:val="4"/>
        </w:rPr>
        <w:t xml:space="preserve"> </w:t>
      </w:r>
      <w:r>
        <w:t>cylindrical</w:t>
      </w:r>
      <w:r>
        <w:rPr>
          <w:spacing w:val="6"/>
        </w:rPr>
        <w:t xml:space="preserve"> </w:t>
      </w:r>
      <w:r>
        <w:t>pipe</w:t>
      </w:r>
      <w:r>
        <w:rPr>
          <w:spacing w:val="5"/>
        </w:rPr>
        <w:t xml:space="preserve"> </w:t>
      </w:r>
      <w:r>
        <w:t>is</w:t>
      </w:r>
      <w:r>
        <w:rPr>
          <w:spacing w:val="6"/>
        </w:rPr>
        <w:t xml:space="preserve"> </w:t>
      </w:r>
      <w:r>
        <w:t>28m</w:t>
      </w:r>
      <w:r>
        <w:rPr>
          <w:spacing w:val="6"/>
        </w:rPr>
        <w:t xml:space="preserve"> </w:t>
      </w:r>
      <w:r>
        <w:t>long.</w:t>
      </w:r>
      <w:r>
        <w:rPr>
          <w:spacing w:val="8"/>
        </w:rPr>
        <w:t xml:space="preserve"> </w:t>
      </w:r>
      <w:r>
        <w:t>Its</w:t>
      </w:r>
      <w:r>
        <w:rPr>
          <w:spacing w:val="6"/>
        </w:rPr>
        <w:t xml:space="preserve"> </w:t>
      </w:r>
      <w:r>
        <w:t>internal</w:t>
      </w:r>
      <w:r>
        <w:rPr>
          <w:spacing w:val="6"/>
        </w:rPr>
        <w:t xml:space="preserve"> </w:t>
      </w:r>
      <w:r>
        <w:t>diameter</w:t>
      </w:r>
      <w:r>
        <w:rPr>
          <w:spacing w:val="4"/>
        </w:rPr>
        <w:t xml:space="preserve"> </w:t>
      </w:r>
      <w:r>
        <w:t>is</w:t>
      </w:r>
      <w:r>
        <w:rPr>
          <w:spacing w:val="5"/>
        </w:rPr>
        <w:t xml:space="preserve"> </w:t>
      </w:r>
      <w:r>
        <w:t>7cm</w:t>
      </w:r>
      <w:r>
        <w:rPr>
          <w:spacing w:val="6"/>
        </w:rPr>
        <w:t xml:space="preserve"> </w:t>
      </w:r>
      <w:r>
        <w:t>with</w:t>
      </w:r>
      <w:r>
        <w:rPr>
          <w:spacing w:val="6"/>
        </w:rPr>
        <w:t xml:space="preserve"> </w:t>
      </w:r>
      <w:r>
        <w:t>external</w:t>
      </w:r>
      <w:r>
        <w:rPr>
          <w:spacing w:val="6"/>
        </w:rPr>
        <w:t xml:space="preserve"> </w:t>
      </w:r>
      <w:r>
        <w:t>diameter</w:t>
      </w:r>
      <w:r>
        <w:rPr>
          <w:spacing w:val="4"/>
        </w:rPr>
        <w:t xml:space="preserve"> </w:t>
      </w:r>
      <w:r>
        <w:t>of</w:t>
      </w:r>
      <w:r>
        <w:rPr>
          <w:spacing w:val="5"/>
        </w:rPr>
        <w:t xml:space="preserve"> </w:t>
      </w:r>
      <w:r>
        <w:t>10cm.</w:t>
      </w:r>
      <w:r>
        <w:rPr>
          <w:spacing w:val="-57"/>
        </w:rPr>
        <w:t xml:space="preserve"> </w:t>
      </w:r>
      <w:r>
        <w:t>Calculate</w:t>
      </w:r>
      <w:r>
        <w:rPr>
          <w:spacing w:val="-1"/>
        </w:rPr>
        <w:t xml:space="preserve"> </w:t>
      </w:r>
      <w:r>
        <w:t>the</w:t>
      </w:r>
      <w:r>
        <w:rPr>
          <w:spacing w:val="-1"/>
        </w:rPr>
        <w:t xml:space="preserve"> </w:t>
      </w:r>
      <w:r>
        <w:t>volume</w:t>
      </w:r>
      <w:r>
        <w:rPr>
          <w:spacing w:val="-1"/>
        </w:rPr>
        <w:t xml:space="preserve"> </w:t>
      </w:r>
      <w:r>
        <w:t>of</w:t>
      </w:r>
      <w:r>
        <w:rPr>
          <w:spacing w:val="1"/>
        </w:rPr>
        <w:t xml:space="preserve"> </w:t>
      </w:r>
      <w:r>
        <w:t>material, in cm</w:t>
      </w:r>
      <w:r>
        <w:rPr>
          <w:vertAlign w:val="superscript"/>
        </w:rPr>
        <w:t>3</w:t>
      </w:r>
      <w:r>
        <w:rPr>
          <w:vertAlign w:val="baseline"/>
        </w:rPr>
        <w:t>, used</w:t>
      </w:r>
      <w:r>
        <w:rPr>
          <w:spacing w:val="-1"/>
          <w:vertAlign w:val="baseline"/>
        </w:rPr>
        <w:t xml:space="preserve"> </w:t>
      </w:r>
      <w:r>
        <w:rPr>
          <w:vertAlign w:val="baseline"/>
        </w:rPr>
        <w:t>in making</w:t>
      </w:r>
      <w:r>
        <w:rPr>
          <w:spacing w:val="-2"/>
          <w:vertAlign w:val="baseline"/>
        </w:rPr>
        <w:t xml:space="preserve"> </w:t>
      </w:r>
      <w:r>
        <w:rPr>
          <w:vertAlign w:val="baseline"/>
        </w:rPr>
        <w:t>the pipe.</w:t>
      </w:r>
    </w:p>
    <w:p>
      <w:pPr>
        <w:pStyle w:val="5"/>
        <w:spacing w:before="195" w:line="482" w:lineRule="auto"/>
        <w:ind w:left="300" w:right="1127" w:firstLine="120"/>
      </w:pPr>
      <w:r>
        <w:rPr>
          <w:b/>
        </w:rPr>
        <w:t>4:</w:t>
      </w:r>
      <w:r>
        <w:rPr>
          <w:b/>
          <w:spacing w:val="1"/>
        </w:rPr>
        <w:t xml:space="preserve"> </w:t>
      </w:r>
      <w:r>
        <w:t>If an oil drum with capacity of 25 litres is 60cm deep, find the depth of a similar drum which</w:t>
      </w:r>
      <w:r>
        <w:rPr>
          <w:spacing w:val="-58"/>
        </w:rPr>
        <w:t xml:space="preserve"> </w:t>
      </w:r>
      <w:r>
        <w:t>holds</w:t>
      </w:r>
      <w:r>
        <w:rPr>
          <w:spacing w:val="-1"/>
        </w:rPr>
        <w:t xml:space="preserve"> </w:t>
      </w:r>
      <w:r>
        <w:t>1.6 litres</w:t>
      </w:r>
    </w:p>
    <w:p>
      <w:pPr>
        <w:pStyle w:val="5"/>
        <w:spacing w:before="196"/>
        <w:ind w:left="300"/>
      </w:pPr>
      <w:r>
        <w:t>Step</w:t>
      </w:r>
      <w:r>
        <w:rPr>
          <w:spacing w:val="-1"/>
        </w:rPr>
        <w:t xml:space="preserve"> </w:t>
      </w:r>
      <w:r>
        <w:t>3: Students ask questions and</w:t>
      </w:r>
      <w:r>
        <w:rPr>
          <w:spacing w:val="-1"/>
        </w:rPr>
        <w:t xml:space="preserve"> </w:t>
      </w:r>
      <w:r>
        <w:t>copy</w:t>
      </w:r>
      <w:r>
        <w:rPr>
          <w:spacing w:val="-5"/>
        </w:rPr>
        <w:t xml:space="preserve"> </w:t>
      </w:r>
      <w:r>
        <w:t>the solved</w:t>
      </w:r>
      <w:r>
        <w:rPr>
          <w:spacing w:val="2"/>
        </w:rPr>
        <w:t xml:space="preserve"> </w:t>
      </w:r>
      <w:r>
        <w:t>examples into their</w:t>
      </w:r>
      <w:r>
        <w:rPr>
          <w:spacing w:val="-2"/>
        </w:rPr>
        <w:t xml:space="preserve"> </w:t>
      </w:r>
      <w:r>
        <w:t>books.</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86" w:line="655" w:lineRule="auto"/>
        <w:ind w:left="300" w:right="1688"/>
      </w:pPr>
      <w:r>
        <w:t>Evaluation:</w:t>
      </w:r>
      <w:r>
        <w:rPr>
          <w:spacing w:val="-2"/>
        </w:rPr>
        <w:t xml:space="preserve"> </w:t>
      </w:r>
      <w:r>
        <w:t>The</w:t>
      </w:r>
      <w:r>
        <w:rPr>
          <w:spacing w:val="-2"/>
        </w:rPr>
        <w:t xml:space="preserve"> </w:t>
      </w:r>
      <w:r>
        <w:t>teacher</w:t>
      </w:r>
      <w:r>
        <w:rPr>
          <w:spacing w:val="-1"/>
        </w:rPr>
        <w:t xml:space="preserve"> </w:t>
      </w:r>
      <w:r>
        <w:t>gives</w:t>
      </w:r>
      <w:r>
        <w:rPr>
          <w:spacing w:val="-1"/>
        </w:rPr>
        <w:t xml:space="preserve"> </w:t>
      </w:r>
      <w:r>
        <w:t>class</w:t>
      </w:r>
      <w:r>
        <w:rPr>
          <w:spacing w:val="-1"/>
        </w:rPr>
        <w:t xml:space="preserve"> </w:t>
      </w:r>
      <w:r>
        <w:t>work</w:t>
      </w:r>
      <w:r>
        <w:rPr>
          <w:spacing w:val="-1"/>
        </w:rPr>
        <w:t xml:space="preserve"> </w:t>
      </w:r>
      <w:r>
        <w:t>and</w:t>
      </w:r>
      <w:r>
        <w:rPr>
          <w:spacing w:val="1"/>
        </w:rPr>
        <w:t xml:space="preserve"> </w:t>
      </w:r>
      <w:r>
        <w:t>goes</w:t>
      </w:r>
      <w:r>
        <w:rPr>
          <w:spacing w:val="-1"/>
        </w:rPr>
        <w:t xml:space="preserve"> </w:t>
      </w:r>
      <w:r>
        <w:t>round</w:t>
      </w:r>
      <w:r>
        <w:rPr>
          <w:spacing w:val="-1"/>
        </w:rPr>
        <w:t xml:space="preserve"> </w:t>
      </w:r>
      <w:r>
        <w:t>to</w:t>
      </w:r>
      <w:r>
        <w:rPr>
          <w:spacing w:val="-1"/>
        </w:rPr>
        <w:t xml:space="preserve"> </w:t>
      </w:r>
      <w:r>
        <w:t>assist</w:t>
      </w:r>
      <w:r>
        <w:rPr>
          <w:spacing w:val="-1"/>
        </w:rPr>
        <w:t xml:space="preserve"> </w:t>
      </w:r>
      <w:r>
        <w:t>students</w:t>
      </w:r>
      <w:r>
        <w:rPr>
          <w:spacing w:val="-1"/>
        </w:rPr>
        <w:t xml:space="preserve"> </w:t>
      </w:r>
      <w:r>
        <w:t>with</w:t>
      </w:r>
      <w:r>
        <w:rPr>
          <w:spacing w:val="-1"/>
        </w:rPr>
        <w:t xml:space="preserve"> </w:t>
      </w:r>
      <w:r>
        <w:t>difficulties.</w:t>
      </w:r>
      <w:r>
        <w:rPr>
          <w:spacing w:val="-57"/>
        </w:rPr>
        <w:t xml:space="preserve"> </w:t>
      </w:r>
      <w:r>
        <w:t>Class</w:t>
      </w:r>
      <w:r>
        <w:rPr>
          <w:spacing w:val="-1"/>
        </w:rPr>
        <w:t xml:space="preserve"> </w:t>
      </w:r>
      <w:r>
        <w:t>work:</w:t>
      </w:r>
    </w:p>
    <w:p>
      <w:pPr>
        <w:pStyle w:val="10"/>
        <w:numPr>
          <w:ilvl w:val="0"/>
          <w:numId w:val="36"/>
        </w:numPr>
        <w:tabs>
          <w:tab w:val="left" w:pos="1021"/>
        </w:tabs>
        <w:spacing w:before="0" w:after="0" w:line="480" w:lineRule="auto"/>
        <w:ind w:left="1020" w:right="1118" w:hanging="360"/>
        <w:jc w:val="left"/>
        <w:rPr>
          <w:sz w:val="24"/>
        </w:rPr>
      </w:pPr>
      <w:r>
        <w:rPr>
          <w:sz w:val="24"/>
        </w:rPr>
        <w:t>A</w:t>
      </w:r>
      <w:r>
        <w:rPr>
          <w:spacing w:val="28"/>
          <w:sz w:val="24"/>
        </w:rPr>
        <w:t xml:space="preserve"> </w:t>
      </w:r>
      <w:r>
        <w:rPr>
          <w:sz w:val="24"/>
        </w:rPr>
        <w:t>cylindrical</w:t>
      </w:r>
      <w:r>
        <w:rPr>
          <w:spacing w:val="30"/>
          <w:sz w:val="24"/>
        </w:rPr>
        <w:t xml:space="preserve"> </w:t>
      </w:r>
      <w:r>
        <w:rPr>
          <w:sz w:val="24"/>
        </w:rPr>
        <w:t>funnel</w:t>
      </w:r>
      <w:r>
        <w:rPr>
          <w:spacing w:val="30"/>
          <w:sz w:val="24"/>
        </w:rPr>
        <w:t xml:space="preserve"> </w:t>
      </w:r>
      <w:r>
        <w:rPr>
          <w:sz w:val="24"/>
        </w:rPr>
        <w:t>has</w:t>
      </w:r>
      <w:r>
        <w:rPr>
          <w:spacing w:val="30"/>
          <w:sz w:val="24"/>
        </w:rPr>
        <w:t xml:space="preserve"> </w:t>
      </w:r>
      <w:r>
        <w:rPr>
          <w:sz w:val="24"/>
        </w:rPr>
        <w:t>a</w:t>
      </w:r>
      <w:r>
        <w:rPr>
          <w:spacing w:val="29"/>
          <w:sz w:val="24"/>
        </w:rPr>
        <w:t xml:space="preserve"> </w:t>
      </w:r>
      <w:r>
        <w:rPr>
          <w:sz w:val="24"/>
        </w:rPr>
        <w:t>base</w:t>
      </w:r>
      <w:r>
        <w:rPr>
          <w:spacing w:val="29"/>
          <w:sz w:val="24"/>
        </w:rPr>
        <w:t xml:space="preserve"> </w:t>
      </w:r>
      <w:r>
        <w:rPr>
          <w:sz w:val="24"/>
        </w:rPr>
        <w:t>diameter</w:t>
      </w:r>
      <w:r>
        <w:rPr>
          <w:spacing w:val="28"/>
          <w:sz w:val="24"/>
        </w:rPr>
        <w:t xml:space="preserve"> </w:t>
      </w:r>
      <w:r>
        <w:rPr>
          <w:sz w:val="24"/>
        </w:rPr>
        <w:t>12cm</w:t>
      </w:r>
      <w:r>
        <w:rPr>
          <w:spacing w:val="30"/>
          <w:sz w:val="24"/>
        </w:rPr>
        <w:t xml:space="preserve"> </w:t>
      </w:r>
      <w:r>
        <w:rPr>
          <w:sz w:val="24"/>
        </w:rPr>
        <w:t>and</w:t>
      </w:r>
      <w:r>
        <w:rPr>
          <w:spacing w:val="29"/>
          <w:sz w:val="24"/>
        </w:rPr>
        <w:t xml:space="preserve"> </w:t>
      </w:r>
      <w:r>
        <w:rPr>
          <w:sz w:val="24"/>
        </w:rPr>
        <w:t>a</w:t>
      </w:r>
      <w:r>
        <w:rPr>
          <w:spacing w:val="29"/>
          <w:sz w:val="24"/>
        </w:rPr>
        <w:t xml:space="preserve"> </w:t>
      </w:r>
      <w:r>
        <w:rPr>
          <w:sz w:val="24"/>
        </w:rPr>
        <w:t>vertical</w:t>
      </w:r>
      <w:r>
        <w:rPr>
          <w:spacing w:val="30"/>
          <w:sz w:val="24"/>
        </w:rPr>
        <w:t xml:space="preserve"> </w:t>
      </w:r>
      <w:r>
        <w:rPr>
          <w:sz w:val="24"/>
        </w:rPr>
        <w:t>height</w:t>
      </w:r>
      <w:r>
        <w:rPr>
          <w:spacing w:val="30"/>
          <w:sz w:val="24"/>
        </w:rPr>
        <w:t xml:space="preserve"> </w:t>
      </w:r>
      <w:r>
        <w:rPr>
          <w:sz w:val="24"/>
        </w:rPr>
        <w:t>30m.</w:t>
      </w:r>
      <w:r>
        <w:rPr>
          <w:spacing w:val="30"/>
          <w:sz w:val="24"/>
        </w:rPr>
        <w:t xml:space="preserve"> </w:t>
      </w:r>
      <w:r>
        <w:rPr>
          <w:sz w:val="24"/>
        </w:rPr>
        <w:t>calculate</w:t>
      </w:r>
      <w:r>
        <w:rPr>
          <w:spacing w:val="29"/>
          <w:sz w:val="24"/>
        </w:rPr>
        <w:t xml:space="preserve"> </w:t>
      </w:r>
      <w:r>
        <w:rPr>
          <w:sz w:val="24"/>
        </w:rPr>
        <w:t>its</w:t>
      </w:r>
      <w:r>
        <w:rPr>
          <w:spacing w:val="-57"/>
          <w:sz w:val="24"/>
        </w:rPr>
        <w:t xml:space="preserve"> </w:t>
      </w:r>
      <w:r>
        <w:rPr>
          <w:sz w:val="24"/>
        </w:rPr>
        <w:t>volume.</w:t>
      </w:r>
    </w:p>
    <w:p>
      <w:pPr>
        <w:pStyle w:val="10"/>
        <w:numPr>
          <w:ilvl w:val="0"/>
          <w:numId w:val="36"/>
        </w:numPr>
        <w:tabs>
          <w:tab w:val="left" w:pos="1021"/>
        </w:tabs>
        <w:spacing w:before="0" w:after="0" w:line="240" w:lineRule="auto"/>
        <w:ind w:left="1020" w:right="0" w:hanging="361"/>
        <w:jc w:val="left"/>
        <w:rPr>
          <w:sz w:val="24"/>
        </w:rPr>
      </w:pPr>
      <w:r>
        <w:rPr>
          <w:sz w:val="24"/>
        </w:rPr>
        <w:t>A</w:t>
      </w:r>
      <w:r>
        <w:rPr>
          <w:spacing w:val="9"/>
          <w:sz w:val="24"/>
        </w:rPr>
        <w:t xml:space="preserve"> </w:t>
      </w:r>
      <w:r>
        <w:rPr>
          <w:sz w:val="24"/>
        </w:rPr>
        <w:t>cylindrical</w:t>
      </w:r>
      <w:r>
        <w:rPr>
          <w:spacing w:val="11"/>
          <w:sz w:val="24"/>
        </w:rPr>
        <w:t xml:space="preserve"> </w:t>
      </w:r>
      <w:r>
        <w:rPr>
          <w:sz w:val="24"/>
        </w:rPr>
        <w:t>pipe</w:t>
      </w:r>
      <w:r>
        <w:rPr>
          <w:spacing w:val="9"/>
          <w:sz w:val="24"/>
        </w:rPr>
        <w:t xml:space="preserve"> </w:t>
      </w:r>
      <w:r>
        <w:rPr>
          <w:sz w:val="24"/>
        </w:rPr>
        <w:t>is</w:t>
      </w:r>
      <w:r>
        <w:rPr>
          <w:spacing w:val="11"/>
          <w:sz w:val="24"/>
        </w:rPr>
        <w:t xml:space="preserve"> </w:t>
      </w:r>
      <w:r>
        <w:rPr>
          <w:sz w:val="24"/>
        </w:rPr>
        <w:t>28cm</w:t>
      </w:r>
      <w:r>
        <w:rPr>
          <w:spacing w:val="11"/>
          <w:sz w:val="24"/>
        </w:rPr>
        <w:t xml:space="preserve"> </w:t>
      </w:r>
      <w:r>
        <w:rPr>
          <w:sz w:val="24"/>
        </w:rPr>
        <w:t>long.</w:t>
      </w:r>
      <w:r>
        <w:rPr>
          <w:spacing w:val="12"/>
          <w:sz w:val="24"/>
        </w:rPr>
        <w:t xml:space="preserve"> </w:t>
      </w:r>
      <w:r>
        <w:rPr>
          <w:sz w:val="24"/>
        </w:rPr>
        <w:t>Its</w:t>
      </w:r>
      <w:r>
        <w:rPr>
          <w:spacing w:val="11"/>
          <w:sz w:val="24"/>
        </w:rPr>
        <w:t xml:space="preserve"> </w:t>
      </w:r>
      <w:r>
        <w:rPr>
          <w:sz w:val="24"/>
        </w:rPr>
        <w:t>internal</w:t>
      </w:r>
      <w:r>
        <w:rPr>
          <w:spacing w:val="10"/>
          <w:sz w:val="24"/>
        </w:rPr>
        <w:t xml:space="preserve"> </w:t>
      </w:r>
      <w:r>
        <w:rPr>
          <w:sz w:val="24"/>
        </w:rPr>
        <w:t>radius</w:t>
      </w:r>
      <w:r>
        <w:rPr>
          <w:spacing w:val="11"/>
          <w:sz w:val="24"/>
        </w:rPr>
        <w:t xml:space="preserve"> </w:t>
      </w:r>
      <w:r>
        <w:rPr>
          <w:sz w:val="24"/>
        </w:rPr>
        <w:t>is</w:t>
      </w:r>
      <w:r>
        <w:rPr>
          <w:spacing w:val="11"/>
          <w:sz w:val="24"/>
        </w:rPr>
        <w:t xml:space="preserve"> </w:t>
      </w:r>
      <w:r>
        <w:rPr>
          <w:sz w:val="24"/>
        </w:rPr>
        <w:t>3.5cm</w:t>
      </w:r>
      <w:r>
        <w:rPr>
          <w:spacing w:val="10"/>
          <w:sz w:val="24"/>
        </w:rPr>
        <w:t xml:space="preserve"> </w:t>
      </w:r>
      <w:r>
        <w:rPr>
          <w:sz w:val="24"/>
        </w:rPr>
        <w:t>with</w:t>
      </w:r>
      <w:r>
        <w:rPr>
          <w:spacing w:val="11"/>
          <w:sz w:val="24"/>
        </w:rPr>
        <w:t xml:space="preserve"> </w:t>
      </w:r>
      <w:r>
        <w:rPr>
          <w:sz w:val="24"/>
        </w:rPr>
        <w:t>external</w:t>
      </w:r>
      <w:r>
        <w:rPr>
          <w:spacing w:val="11"/>
          <w:sz w:val="24"/>
        </w:rPr>
        <w:t xml:space="preserve"> </w:t>
      </w:r>
      <w:r>
        <w:rPr>
          <w:sz w:val="24"/>
        </w:rPr>
        <w:t>radius</w:t>
      </w:r>
      <w:r>
        <w:rPr>
          <w:spacing w:val="10"/>
          <w:sz w:val="24"/>
        </w:rPr>
        <w:t xml:space="preserve"> </w:t>
      </w:r>
      <w:r>
        <w:rPr>
          <w:sz w:val="24"/>
        </w:rPr>
        <w:t>of</w:t>
      </w:r>
      <w:r>
        <w:rPr>
          <w:spacing w:val="10"/>
          <w:sz w:val="24"/>
        </w:rPr>
        <w:t xml:space="preserve"> </w:t>
      </w:r>
      <w:r>
        <w:rPr>
          <w:sz w:val="24"/>
        </w:rPr>
        <w:t>5cm.</w:t>
      </w:r>
    </w:p>
    <w:p>
      <w:pPr>
        <w:pStyle w:val="5"/>
        <w:spacing w:before="8"/>
        <w:rPr>
          <w:sz w:val="23"/>
        </w:rPr>
      </w:pPr>
    </w:p>
    <w:p>
      <w:pPr>
        <w:pStyle w:val="5"/>
        <w:ind w:left="1020"/>
      </w:pPr>
      <w:r>
        <w:t>Calculate</w:t>
      </w:r>
      <w:r>
        <w:rPr>
          <w:spacing w:val="-1"/>
        </w:rPr>
        <w:t xml:space="preserve"> </w:t>
      </w:r>
      <w:r>
        <w:t>the</w:t>
      </w:r>
      <w:r>
        <w:rPr>
          <w:spacing w:val="-1"/>
        </w:rPr>
        <w:t xml:space="preserve"> </w:t>
      </w:r>
      <w:r>
        <w:t>volume</w:t>
      </w:r>
      <w:r>
        <w:rPr>
          <w:spacing w:val="-2"/>
        </w:rPr>
        <w:t xml:space="preserve"> </w:t>
      </w:r>
      <w:r>
        <w:t>of</w:t>
      </w:r>
      <w:r>
        <w:rPr>
          <w:spacing w:val="1"/>
        </w:rPr>
        <w:t xml:space="preserve"> </w:t>
      </w:r>
      <w:r>
        <w:t>material</w:t>
      </w:r>
      <w:r>
        <w:rPr>
          <w:spacing w:val="-1"/>
        </w:rPr>
        <w:t xml:space="preserve"> </w:t>
      </w:r>
      <w:r>
        <w:t>used in</w:t>
      </w:r>
      <w:r>
        <w:rPr>
          <w:spacing w:val="-1"/>
        </w:rPr>
        <w:t xml:space="preserve"> </w:t>
      </w:r>
      <w:r>
        <w:t>making</w:t>
      </w:r>
      <w:r>
        <w:rPr>
          <w:spacing w:val="-3"/>
        </w:rPr>
        <w:t xml:space="preserve"> </w:t>
      </w:r>
      <w:r>
        <w:t>the</w:t>
      </w:r>
      <w:r>
        <w:rPr>
          <w:spacing w:val="-1"/>
        </w:rPr>
        <w:t xml:space="preserve"> </w:t>
      </w:r>
      <w:r>
        <w:t>pipe.</w:t>
      </w:r>
    </w:p>
    <w:p>
      <w:pPr>
        <w:pStyle w:val="5"/>
      </w:pPr>
    </w:p>
    <w:p>
      <w:pPr>
        <w:pStyle w:val="10"/>
        <w:numPr>
          <w:ilvl w:val="0"/>
          <w:numId w:val="36"/>
        </w:numPr>
        <w:tabs>
          <w:tab w:val="left" w:pos="1140"/>
          <w:tab w:val="left" w:pos="1141"/>
        </w:tabs>
        <w:spacing w:before="0" w:after="0" w:line="482" w:lineRule="auto"/>
        <w:ind w:left="1020" w:right="1116" w:hanging="360"/>
        <w:jc w:val="left"/>
        <w:rPr>
          <w:sz w:val="24"/>
        </w:rPr>
      </w:pPr>
      <w:r>
        <w:tab/>
      </w:r>
      <w:r>
        <w:rPr>
          <w:sz w:val="24"/>
        </w:rPr>
        <w:t>The</w:t>
      </w:r>
      <w:r>
        <w:rPr>
          <w:spacing w:val="9"/>
          <w:sz w:val="24"/>
        </w:rPr>
        <w:t xml:space="preserve"> </w:t>
      </w:r>
      <w:r>
        <w:rPr>
          <w:sz w:val="24"/>
        </w:rPr>
        <w:t>volume</w:t>
      </w:r>
      <w:r>
        <w:rPr>
          <w:spacing w:val="10"/>
          <w:sz w:val="24"/>
        </w:rPr>
        <w:t xml:space="preserve"> </w:t>
      </w:r>
      <w:r>
        <w:rPr>
          <w:sz w:val="24"/>
        </w:rPr>
        <w:t>of</w:t>
      </w:r>
      <w:r>
        <w:rPr>
          <w:spacing w:val="13"/>
          <w:sz w:val="24"/>
        </w:rPr>
        <w:t xml:space="preserve"> </w:t>
      </w:r>
      <w:r>
        <w:rPr>
          <w:sz w:val="24"/>
        </w:rPr>
        <w:t>a</w:t>
      </w:r>
      <w:r>
        <w:rPr>
          <w:spacing w:val="12"/>
          <w:sz w:val="24"/>
        </w:rPr>
        <w:t xml:space="preserve"> </w:t>
      </w:r>
      <w:r>
        <w:rPr>
          <w:sz w:val="24"/>
        </w:rPr>
        <w:t>cylinder</w:t>
      </w:r>
      <w:r>
        <w:rPr>
          <w:spacing w:val="11"/>
          <w:sz w:val="24"/>
        </w:rPr>
        <w:t xml:space="preserve"> </w:t>
      </w:r>
      <w:r>
        <w:rPr>
          <w:sz w:val="24"/>
        </w:rPr>
        <w:t>is</w:t>
      </w:r>
      <w:r>
        <w:rPr>
          <w:spacing w:val="11"/>
          <w:sz w:val="24"/>
        </w:rPr>
        <w:t xml:space="preserve"> </w:t>
      </w:r>
      <w:r>
        <w:rPr>
          <w:sz w:val="24"/>
        </w:rPr>
        <w:t>216cm</w:t>
      </w:r>
      <w:r>
        <w:rPr>
          <w:sz w:val="24"/>
          <w:vertAlign w:val="superscript"/>
        </w:rPr>
        <w:t>3</w:t>
      </w:r>
      <w:r>
        <w:rPr>
          <w:sz w:val="24"/>
          <w:vertAlign w:val="baseline"/>
        </w:rPr>
        <w:t>.</w:t>
      </w:r>
      <w:r>
        <w:rPr>
          <w:spacing w:val="11"/>
          <w:sz w:val="24"/>
          <w:vertAlign w:val="baseline"/>
        </w:rPr>
        <w:t xml:space="preserve"> </w:t>
      </w:r>
      <w:r>
        <w:rPr>
          <w:sz w:val="24"/>
          <w:vertAlign w:val="baseline"/>
        </w:rPr>
        <w:t>A</w:t>
      </w:r>
      <w:r>
        <w:rPr>
          <w:spacing w:val="11"/>
          <w:sz w:val="24"/>
          <w:vertAlign w:val="baseline"/>
        </w:rPr>
        <w:t xml:space="preserve"> </w:t>
      </w:r>
      <w:r>
        <w:rPr>
          <w:sz w:val="24"/>
          <w:vertAlign w:val="baseline"/>
        </w:rPr>
        <w:t>similar</w:t>
      </w:r>
      <w:r>
        <w:rPr>
          <w:spacing w:val="12"/>
          <w:sz w:val="24"/>
          <w:vertAlign w:val="baseline"/>
        </w:rPr>
        <w:t xml:space="preserve"> </w:t>
      </w:r>
      <w:r>
        <w:rPr>
          <w:sz w:val="24"/>
          <w:vertAlign w:val="baseline"/>
        </w:rPr>
        <w:t>cylinder</w:t>
      </w:r>
      <w:r>
        <w:rPr>
          <w:spacing w:val="12"/>
          <w:sz w:val="24"/>
          <w:vertAlign w:val="baseline"/>
        </w:rPr>
        <w:t xml:space="preserve"> </w:t>
      </w:r>
      <w:r>
        <w:rPr>
          <w:sz w:val="24"/>
          <w:vertAlign w:val="baseline"/>
        </w:rPr>
        <w:t>has</w:t>
      </w:r>
      <w:r>
        <w:rPr>
          <w:spacing w:val="14"/>
          <w:sz w:val="24"/>
          <w:vertAlign w:val="baseline"/>
        </w:rPr>
        <w:t xml:space="preserve"> </w:t>
      </w:r>
      <w:r>
        <w:rPr>
          <w:sz w:val="24"/>
          <w:vertAlign w:val="baseline"/>
        </w:rPr>
        <w:t>a</w:t>
      </w:r>
      <w:r>
        <w:rPr>
          <w:spacing w:val="9"/>
          <w:sz w:val="24"/>
          <w:vertAlign w:val="baseline"/>
        </w:rPr>
        <w:t xml:space="preserve"> </w:t>
      </w:r>
      <w:r>
        <w:rPr>
          <w:sz w:val="24"/>
          <w:vertAlign w:val="baseline"/>
        </w:rPr>
        <w:t>volume</w:t>
      </w:r>
      <w:r>
        <w:rPr>
          <w:spacing w:val="10"/>
          <w:sz w:val="24"/>
          <w:vertAlign w:val="baseline"/>
        </w:rPr>
        <w:t xml:space="preserve"> </w:t>
      </w:r>
      <w:r>
        <w:rPr>
          <w:sz w:val="24"/>
          <w:vertAlign w:val="baseline"/>
        </w:rPr>
        <w:t>of</w:t>
      </w:r>
      <w:r>
        <w:rPr>
          <w:spacing w:val="15"/>
          <w:sz w:val="24"/>
          <w:vertAlign w:val="baseline"/>
        </w:rPr>
        <w:t xml:space="preserve"> </w:t>
      </w:r>
      <w:r>
        <w:rPr>
          <w:sz w:val="24"/>
          <w:vertAlign w:val="baseline"/>
        </w:rPr>
        <w:t>125cm</w:t>
      </w:r>
      <w:r>
        <w:rPr>
          <w:sz w:val="24"/>
          <w:vertAlign w:val="superscript"/>
        </w:rPr>
        <w:t>3</w:t>
      </w:r>
      <w:r>
        <w:rPr>
          <w:sz w:val="24"/>
          <w:vertAlign w:val="baseline"/>
        </w:rPr>
        <w:t>.</w:t>
      </w:r>
      <w:r>
        <w:rPr>
          <w:spacing w:val="13"/>
          <w:sz w:val="24"/>
          <w:vertAlign w:val="baseline"/>
        </w:rPr>
        <w:t xml:space="preserve"> </w:t>
      </w:r>
      <w:r>
        <w:rPr>
          <w:sz w:val="24"/>
          <w:vertAlign w:val="baseline"/>
        </w:rPr>
        <w:t>If</w:t>
      </w:r>
      <w:r>
        <w:rPr>
          <w:spacing w:val="13"/>
          <w:sz w:val="24"/>
          <w:vertAlign w:val="baseline"/>
        </w:rPr>
        <w:t xml:space="preserve"> </w:t>
      </w:r>
      <w:r>
        <w:rPr>
          <w:sz w:val="24"/>
          <w:vertAlign w:val="baseline"/>
        </w:rPr>
        <w:t>the</w:t>
      </w:r>
      <w:r>
        <w:rPr>
          <w:spacing w:val="-57"/>
          <w:sz w:val="24"/>
          <w:vertAlign w:val="baseline"/>
        </w:rPr>
        <w:t xml:space="preserve"> </w:t>
      </w:r>
      <w:r>
        <w:rPr>
          <w:sz w:val="24"/>
          <w:vertAlign w:val="baseline"/>
        </w:rPr>
        <w:t>height</w:t>
      </w:r>
      <w:r>
        <w:rPr>
          <w:spacing w:val="-1"/>
          <w:sz w:val="24"/>
          <w:vertAlign w:val="baseline"/>
        </w:rPr>
        <w:t xml:space="preserve"> </w:t>
      </w:r>
      <w:r>
        <w:rPr>
          <w:sz w:val="24"/>
          <w:vertAlign w:val="baseline"/>
        </w:rPr>
        <w:t>of the smaller</w:t>
      </w:r>
      <w:r>
        <w:rPr>
          <w:spacing w:val="-1"/>
          <w:sz w:val="24"/>
          <w:vertAlign w:val="baseline"/>
        </w:rPr>
        <w:t xml:space="preserve"> </w:t>
      </w:r>
      <w:r>
        <w:rPr>
          <w:sz w:val="24"/>
          <w:vertAlign w:val="baseline"/>
        </w:rPr>
        <w:t>cylinder is 25cm, how</w:t>
      </w:r>
      <w:r>
        <w:rPr>
          <w:spacing w:val="-1"/>
          <w:sz w:val="24"/>
          <w:vertAlign w:val="baseline"/>
        </w:rPr>
        <w:t xml:space="preserve"> </w:t>
      </w:r>
      <w:r>
        <w:rPr>
          <w:sz w:val="24"/>
          <w:vertAlign w:val="baseline"/>
        </w:rPr>
        <w:t>long</w:t>
      </w:r>
      <w:r>
        <w:rPr>
          <w:spacing w:val="-3"/>
          <w:sz w:val="24"/>
          <w:vertAlign w:val="baseline"/>
        </w:rPr>
        <w:t xml:space="preserve"> </w:t>
      </w:r>
      <w:r>
        <w:rPr>
          <w:sz w:val="24"/>
          <w:vertAlign w:val="baseline"/>
        </w:rPr>
        <w:t>is the</w:t>
      </w:r>
      <w:r>
        <w:rPr>
          <w:spacing w:val="-1"/>
          <w:sz w:val="24"/>
          <w:vertAlign w:val="baseline"/>
        </w:rPr>
        <w:t xml:space="preserve"> </w:t>
      </w:r>
      <w:r>
        <w:rPr>
          <w:sz w:val="24"/>
          <w:vertAlign w:val="baseline"/>
        </w:rPr>
        <w:t>larger cylinder?</w:t>
      </w:r>
    </w:p>
    <w:p>
      <w:pPr>
        <w:spacing w:after="0" w:line="482" w:lineRule="auto"/>
        <w:jc w:val="left"/>
        <w:rPr>
          <w:sz w:val="24"/>
        </w:rPr>
        <w:sectPr>
          <w:pgSz w:w="12240" w:h="15840"/>
          <w:pgMar w:top="1360" w:right="320" w:bottom="1200" w:left="1140" w:header="0" w:footer="1012" w:gutter="0"/>
          <w:cols w:space="720" w:num="1"/>
        </w:sectPr>
      </w:pPr>
    </w:p>
    <w:p>
      <w:pPr>
        <w:pStyle w:val="5"/>
        <w:spacing w:before="72" w:line="482" w:lineRule="auto"/>
        <w:ind w:left="300" w:right="1190"/>
      </w:pPr>
      <w:r>
        <w:t>Conclusion:</w:t>
      </w:r>
      <w:r>
        <w:rPr>
          <w:spacing w:val="1"/>
        </w:rPr>
        <w:t xml:space="preserve"> </w:t>
      </w:r>
      <w:r>
        <w:t>The teacher goes</w:t>
      </w:r>
      <w:r>
        <w:rPr>
          <w:spacing w:val="1"/>
        </w:rPr>
        <w:t xml:space="preserve"> </w:t>
      </w:r>
      <w:r>
        <w:t>round to</w:t>
      </w:r>
      <w:r>
        <w:rPr>
          <w:spacing w:val="1"/>
        </w:rPr>
        <w:t xml:space="preserve"> </w:t>
      </w:r>
      <w:r>
        <w:t>mark the class work. He also</w:t>
      </w:r>
      <w:r>
        <w:rPr>
          <w:spacing w:val="1"/>
        </w:rPr>
        <w:t xml:space="preserve"> </w:t>
      </w:r>
      <w:r>
        <w:t>gives</w:t>
      </w:r>
      <w:r>
        <w:rPr>
          <w:spacing w:val="1"/>
        </w:rPr>
        <w:t xml:space="preserve"> </w:t>
      </w:r>
      <w:r>
        <w:t>corrections</w:t>
      </w:r>
      <w:r>
        <w:rPr>
          <w:spacing w:val="1"/>
        </w:rPr>
        <w:t xml:space="preserve"> </w:t>
      </w:r>
      <w:r>
        <w:t>for the</w:t>
      </w:r>
      <w:r>
        <w:rPr>
          <w:spacing w:val="-57"/>
        </w:rPr>
        <w:t xml:space="preserve"> </w:t>
      </w:r>
      <w:r>
        <w:t>students</w:t>
      </w:r>
      <w:r>
        <w:rPr>
          <w:spacing w:val="-1"/>
        </w:rPr>
        <w:t xml:space="preserve"> </w:t>
      </w:r>
      <w:r>
        <w:t>to copy.</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5"/>
        <w:rPr>
          <w:sz w:val="21"/>
        </w:rPr>
      </w:pPr>
    </w:p>
    <w:p>
      <w:pPr>
        <w:pStyle w:val="2"/>
        <w:ind w:left="360" w:right="1176"/>
        <w:jc w:val="center"/>
      </w:pPr>
      <w:r>
        <w:t>APPENDIX</w:t>
      </w:r>
      <w:r>
        <w:rPr>
          <w:spacing w:val="59"/>
        </w:rPr>
        <w:t xml:space="preserve"> </w:t>
      </w:r>
      <w:r>
        <w:t>F</w:t>
      </w:r>
    </w:p>
    <w:p>
      <w:pPr>
        <w:pStyle w:val="5"/>
        <w:rPr>
          <w:b/>
          <w:sz w:val="26"/>
        </w:rPr>
      </w:pPr>
    </w:p>
    <w:p>
      <w:pPr>
        <w:spacing w:before="179" w:line="652" w:lineRule="auto"/>
        <w:ind w:left="300" w:right="3745" w:firstLine="0"/>
        <w:jc w:val="left"/>
        <w:rPr>
          <w:b/>
          <w:sz w:val="24"/>
        </w:rPr>
      </w:pPr>
      <w:r>
        <w:rPr>
          <w:b/>
          <w:sz w:val="24"/>
        </w:rPr>
        <w:t>JIGSAW II CO-OPERATIVE TEACHING STRATEGY GUIDE</w:t>
      </w:r>
      <w:r>
        <w:rPr>
          <w:b/>
          <w:spacing w:val="-57"/>
          <w:sz w:val="24"/>
        </w:rPr>
        <w:t xml:space="preserve"> </w:t>
      </w:r>
      <w:r>
        <w:rPr>
          <w:b/>
          <w:sz w:val="24"/>
        </w:rPr>
        <w:t>(FOR</w:t>
      </w:r>
      <w:r>
        <w:rPr>
          <w:b/>
          <w:spacing w:val="-1"/>
          <w:sz w:val="24"/>
        </w:rPr>
        <w:t xml:space="preserve"> </w:t>
      </w:r>
      <w:r>
        <w:rPr>
          <w:b/>
          <w:sz w:val="24"/>
        </w:rPr>
        <w:t>TEACHING</w:t>
      </w:r>
      <w:r>
        <w:rPr>
          <w:b/>
          <w:spacing w:val="-2"/>
          <w:sz w:val="24"/>
        </w:rPr>
        <w:t xml:space="preserve"> </w:t>
      </w:r>
      <w:r>
        <w:rPr>
          <w:b/>
          <w:sz w:val="24"/>
        </w:rPr>
        <w:t>EXPERIMENTAL</w:t>
      </w:r>
      <w:r>
        <w:rPr>
          <w:b/>
          <w:spacing w:val="1"/>
          <w:sz w:val="24"/>
        </w:rPr>
        <w:t xml:space="preserve"> </w:t>
      </w:r>
      <w:r>
        <w:rPr>
          <w:b/>
          <w:sz w:val="24"/>
        </w:rPr>
        <w:t>GROUP)</w:t>
      </w:r>
    </w:p>
    <w:p>
      <w:pPr>
        <w:pStyle w:val="2"/>
        <w:spacing w:before="2" w:line="655" w:lineRule="auto"/>
        <w:ind w:right="3985"/>
      </w:pPr>
      <w:r>
        <w:t>WEEK</w:t>
      </w:r>
      <w:r>
        <w:rPr>
          <w:spacing w:val="-4"/>
        </w:rPr>
        <w:t xml:space="preserve"> </w:t>
      </w:r>
      <w:r>
        <w:t>1</w:t>
      </w:r>
      <w:r>
        <w:rPr>
          <w:spacing w:val="-1"/>
        </w:rPr>
        <w:t xml:space="preserve"> </w:t>
      </w:r>
      <w:r>
        <w:t>(LESSON</w:t>
      </w:r>
      <w:r>
        <w:rPr>
          <w:spacing w:val="-2"/>
        </w:rPr>
        <w:t xml:space="preserve"> </w:t>
      </w:r>
      <w:r>
        <w:t>1:</w:t>
      </w:r>
      <w:r>
        <w:rPr>
          <w:spacing w:val="-5"/>
        </w:rPr>
        <w:t xml:space="preserve"> </w:t>
      </w:r>
      <w:r>
        <w:t>SURFACE</w:t>
      </w:r>
      <w:r>
        <w:rPr>
          <w:spacing w:val="-2"/>
        </w:rPr>
        <w:t xml:space="preserve"> </w:t>
      </w:r>
      <w:r>
        <w:t>AREA</w:t>
      </w:r>
      <w:r>
        <w:rPr>
          <w:spacing w:val="-2"/>
        </w:rPr>
        <w:t xml:space="preserve"> </w:t>
      </w:r>
      <w:r>
        <w:t>OF</w:t>
      </w:r>
      <w:r>
        <w:rPr>
          <w:spacing w:val="-2"/>
        </w:rPr>
        <w:t xml:space="preserve"> </w:t>
      </w:r>
      <w:r>
        <w:t>A</w:t>
      </w:r>
      <w:r>
        <w:rPr>
          <w:spacing w:val="-2"/>
        </w:rPr>
        <w:t xml:space="preserve"> </w:t>
      </w:r>
      <w:r>
        <w:t>CUBE)</w:t>
      </w:r>
      <w:r>
        <w:rPr>
          <w:spacing w:val="-57"/>
        </w:rPr>
        <w:t xml:space="preserve"> </w:t>
      </w:r>
      <w:r>
        <w:t>PRELIMINARY</w:t>
      </w:r>
      <w:r>
        <w:rPr>
          <w:spacing w:val="-2"/>
        </w:rPr>
        <w:t xml:space="preserve"> </w:t>
      </w:r>
      <w:r>
        <w:t>INFORMATION</w:t>
      </w:r>
    </w:p>
    <w:p>
      <w:pPr>
        <w:pStyle w:val="5"/>
        <w:spacing w:line="269" w:lineRule="exact"/>
        <w:ind w:left="300"/>
      </w:pPr>
      <w:r>
        <w:t>Subject:</w:t>
      </w:r>
      <w:r>
        <w:rPr>
          <w:spacing w:val="-2"/>
        </w:rPr>
        <w:t xml:space="preserve"> </w:t>
      </w:r>
      <w:r>
        <w:t>Mathematics</w:t>
      </w:r>
    </w:p>
    <w:p>
      <w:pPr>
        <w:spacing w:after="0" w:line="269" w:lineRule="exact"/>
        <w:sectPr>
          <w:pgSz w:w="12240" w:h="15840"/>
          <w:pgMar w:top="1360" w:right="320" w:bottom="1200" w:left="1140" w:header="0" w:footer="1012" w:gutter="0"/>
          <w:cols w:space="720" w:num="1"/>
        </w:sectPr>
      </w:pPr>
    </w:p>
    <w:p>
      <w:pPr>
        <w:pStyle w:val="5"/>
        <w:spacing w:before="74"/>
        <w:ind w:left="300"/>
      </w:pPr>
      <w:r>
        <w:t>Class: SS1</w:t>
      </w:r>
    </w:p>
    <w:p>
      <w:pPr>
        <w:pStyle w:val="5"/>
        <w:rPr>
          <w:sz w:val="26"/>
        </w:rPr>
      </w:pPr>
    </w:p>
    <w:p>
      <w:pPr>
        <w:pStyle w:val="5"/>
        <w:spacing w:before="177"/>
        <w:ind w:left="300"/>
      </w:pPr>
      <w:r>
        <w:t>Time:</w:t>
      </w:r>
      <w:r>
        <w:rPr>
          <w:spacing w:val="-1"/>
        </w:rPr>
        <w:t xml:space="preserve"> </w:t>
      </w:r>
      <w:r>
        <w:t>80 minutes</w:t>
      </w:r>
    </w:p>
    <w:p>
      <w:pPr>
        <w:pStyle w:val="5"/>
        <w:rPr>
          <w:sz w:val="26"/>
        </w:rPr>
      </w:pPr>
    </w:p>
    <w:p>
      <w:pPr>
        <w:pStyle w:val="5"/>
        <w:spacing w:before="178"/>
        <w:ind w:left="300"/>
      </w:pPr>
      <w:r>
        <w:t>Content:</w:t>
      </w:r>
      <w:r>
        <w:rPr>
          <w:spacing w:val="-1"/>
        </w:rPr>
        <w:t xml:space="preserve"> </w:t>
      </w:r>
      <w:r>
        <w:t>Surface</w:t>
      </w:r>
      <w:r>
        <w:rPr>
          <w:spacing w:val="-1"/>
        </w:rPr>
        <w:t xml:space="preserve"> </w:t>
      </w:r>
      <w:r>
        <w:t>area</w:t>
      </w:r>
      <w:r>
        <w:rPr>
          <w:spacing w:val="-2"/>
        </w:rPr>
        <w:t xml:space="preserve"> </w:t>
      </w:r>
      <w:r>
        <w:t>of</w:t>
      </w:r>
      <w:r>
        <w:rPr>
          <w:spacing w:val="1"/>
        </w:rPr>
        <w:t xml:space="preserve"> </w:t>
      </w:r>
      <w:r>
        <w:t>a</w:t>
      </w:r>
      <w:r>
        <w:rPr>
          <w:spacing w:val="-2"/>
        </w:rPr>
        <w:t xml:space="preserve"> </w:t>
      </w:r>
      <w:r>
        <w:t>cube</w:t>
      </w:r>
    </w:p>
    <w:p>
      <w:pPr>
        <w:pStyle w:val="5"/>
        <w:rPr>
          <w:sz w:val="26"/>
        </w:rPr>
      </w:pPr>
    </w:p>
    <w:p>
      <w:pPr>
        <w:pStyle w:val="5"/>
        <w:spacing w:before="174" w:line="480" w:lineRule="auto"/>
        <w:ind w:left="300" w:right="1120"/>
        <w:jc w:val="both"/>
      </w:pPr>
      <w:r>
        <w:t>Materials: Objects that are cubes and cuboids in shape, both real and models. MAN Mathematics</w:t>
      </w:r>
      <w:r>
        <w:rPr>
          <w:spacing w:val="-57"/>
        </w:rPr>
        <w:t xml:space="preserve"> </w:t>
      </w:r>
      <w:r>
        <w:t>for Senior Secondary Schools for SS 1 – Chapter 17 on surface area and volumes of cube, cuboid</w:t>
      </w:r>
      <w:r>
        <w:rPr>
          <w:spacing w:val="-57"/>
        </w:rPr>
        <w:t xml:space="preserve"> </w:t>
      </w:r>
      <w:r>
        <w:t>and</w:t>
      </w:r>
      <w:r>
        <w:rPr>
          <w:spacing w:val="-1"/>
        </w:rPr>
        <w:t xml:space="preserve"> </w:t>
      </w:r>
      <w:r>
        <w:t>cylinder, expert sheets containing</w:t>
      </w:r>
      <w:r>
        <w:rPr>
          <w:spacing w:val="-4"/>
        </w:rPr>
        <w:t xml:space="preserve"> </w:t>
      </w:r>
      <w:r>
        <w:t>4 questions</w:t>
      </w:r>
      <w:r>
        <w:rPr>
          <w:spacing w:val="2"/>
        </w:rPr>
        <w:t xml:space="preserve"> </w:t>
      </w:r>
      <w:r>
        <w:t>on 4 sub-topics</w:t>
      </w:r>
      <w:r>
        <w:rPr>
          <w:spacing w:val="-1"/>
        </w:rPr>
        <w:t xml:space="preserve"> </w:t>
      </w:r>
      <w:r>
        <w:t>of surface</w:t>
      </w:r>
      <w:r>
        <w:rPr>
          <w:spacing w:val="-1"/>
        </w:rPr>
        <w:t xml:space="preserve"> </w:t>
      </w:r>
      <w:r>
        <w:t>area</w:t>
      </w:r>
      <w:r>
        <w:rPr>
          <w:spacing w:val="-1"/>
        </w:rPr>
        <w:t xml:space="preserve"> </w:t>
      </w:r>
      <w:r>
        <w:t>of</w:t>
      </w:r>
      <w:r>
        <w:rPr>
          <w:spacing w:val="1"/>
        </w:rPr>
        <w:t xml:space="preserve"> </w:t>
      </w:r>
      <w:r>
        <w:t>a</w:t>
      </w:r>
      <w:r>
        <w:rPr>
          <w:spacing w:val="-2"/>
        </w:rPr>
        <w:t xml:space="preserve"> </w:t>
      </w:r>
      <w:r>
        <w:t>cube</w:t>
      </w:r>
    </w:p>
    <w:p>
      <w:pPr>
        <w:spacing w:before="203"/>
        <w:ind w:left="300" w:right="0" w:firstLine="0"/>
        <w:jc w:val="both"/>
        <w:rPr>
          <w:sz w:val="24"/>
        </w:rPr>
      </w:pPr>
      <w:r>
        <w:rPr>
          <w:b/>
          <w:sz w:val="24"/>
        </w:rPr>
        <w:t>BEHAVIOURAL</w:t>
      </w:r>
      <w:r>
        <w:rPr>
          <w:b/>
          <w:spacing w:val="-1"/>
          <w:sz w:val="24"/>
        </w:rPr>
        <w:t xml:space="preserve"> </w:t>
      </w:r>
      <w:r>
        <w:rPr>
          <w:b/>
          <w:sz w:val="24"/>
        </w:rPr>
        <w:t>OBJECTIVES:</w:t>
      </w:r>
      <w:r>
        <w:rPr>
          <w:b/>
          <w:spacing w:val="-1"/>
          <w:sz w:val="24"/>
        </w:rPr>
        <w:t xml:space="preserve"> </w:t>
      </w:r>
      <w:r>
        <w:rPr>
          <w:sz w:val="24"/>
        </w:rPr>
        <w:t>At the</w:t>
      </w:r>
      <w:r>
        <w:rPr>
          <w:spacing w:val="-2"/>
          <w:sz w:val="24"/>
        </w:rPr>
        <w:t xml:space="preserve"> </w:t>
      </w:r>
      <w:r>
        <w:rPr>
          <w:sz w:val="24"/>
        </w:rPr>
        <w:t>end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lesson,</w:t>
      </w:r>
      <w:r>
        <w:rPr>
          <w:spacing w:val="-1"/>
          <w:sz w:val="24"/>
        </w:rPr>
        <w:t xml:space="preserve"> </w:t>
      </w:r>
      <w:r>
        <w:rPr>
          <w:sz w:val="24"/>
        </w:rPr>
        <w:t>students will</w:t>
      </w:r>
      <w:r>
        <w:rPr>
          <w:spacing w:val="-1"/>
          <w:sz w:val="24"/>
        </w:rPr>
        <w:t xml:space="preserve"> </w:t>
      </w:r>
      <w:r>
        <w:rPr>
          <w:sz w:val="24"/>
        </w:rPr>
        <w:t>be</w:t>
      </w:r>
      <w:r>
        <w:rPr>
          <w:spacing w:val="-1"/>
          <w:sz w:val="24"/>
        </w:rPr>
        <w:t xml:space="preserve"> </w:t>
      </w:r>
      <w:r>
        <w:rPr>
          <w:sz w:val="24"/>
        </w:rPr>
        <w:t>able to:</w:t>
      </w:r>
    </w:p>
    <w:p>
      <w:pPr>
        <w:pStyle w:val="5"/>
        <w:rPr>
          <w:sz w:val="20"/>
        </w:rPr>
      </w:pPr>
    </w:p>
    <w:p>
      <w:pPr>
        <w:pStyle w:val="5"/>
        <w:spacing w:before="248"/>
        <w:ind w:left="660"/>
      </w:pPr>
      <w:r>
        <w:rPr>
          <w:position w:val="-5"/>
        </w:rPr>
        <w:drawing>
          <wp:inline distT="0" distB="0" distL="0" distR="0">
            <wp:extent cx="139700" cy="187325"/>
            <wp:effectExtent l="0" t="0" r="0" b="0"/>
            <wp:docPr id="1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1"/>
        </w:rPr>
        <w:t xml:space="preserve"> </w:t>
      </w:r>
      <w:r>
        <w:t>the</w:t>
      </w:r>
      <w:r>
        <w:rPr>
          <w:spacing w:val="-2"/>
        </w:rPr>
        <w:t xml:space="preserve"> </w:t>
      </w:r>
      <w:r>
        <w:t>surface area of</w:t>
      </w:r>
      <w:r>
        <w:rPr>
          <w:spacing w:val="-1"/>
        </w:rPr>
        <w:t xml:space="preserve"> </w:t>
      </w:r>
      <w:r>
        <w:t>a</w:t>
      </w:r>
      <w:r>
        <w:rPr>
          <w:spacing w:val="-3"/>
        </w:rPr>
        <w:t xml:space="preserve"> </w:t>
      </w:r>
      <w:r>
        <w:t>cube</w:t>
      </w:r>
    </w:p>
    <w:p>
      <w:pPr>
        <w:pStyle w:val="5"/>
        <w:spacing w:before="9"/>
        <w:rPr>
          <w:sz w:val="23"/>
        </w:rPr>
      </w:pPr>
    </w:p>
    <w:p>
      <w:pPr>
        <w:pStyle w:val="5"/>
        <w:spacing w:line="463" w:lineRule="auto"/>
        <w:ind w:left="660" w:right="4614"/>
      </w:pPr>
      <w:r>
        <w:drawing>
          <wp:anchor distT="0" distB="0" distL="0" distR="0" simplePos="0" relativeHeight="251679744" behindDoc="0" locked="0" layoutInCell="1" allowOverlap="1">
            <wp:simplePos x="0" y="0"/>
            <wp:positionH relativeFrom="page">
              <wp:posOffset>1143000</wp:posOffset>
            </wp:positionH>
            <wp:positionV relativeFrom="paragraph">
              <wp:posOffset>721995</wp:posOffset>
            </wp:positionV>
            <wp:extent cx="140335" cy="187325"/>
            <wp:effectExtent l="0" t="0" r="0" b="0"/>
            <wp:wrapNone/>
            <wp:docPr id="19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39700" cy="187325"/>
            <wp:effectExtent l="0" t="0" r="0" b="0"/>
            <wp:docPr id="1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2"/>
        </w:rPr>
        <w:t xml:space="preserve"> </w:t>
      </w:r>
      <w:r>
        <w:t>the</w:t>
      </w:r>
      <w:r>
        <w:rPr>
          <w:spacing w:val="-3"/>
        </w:rPr>
        <w:t xml:space="preserve"> </w:t>
      </w:r>
      <w:r>
        <w:t>length</w:t>
      </w:r>
      <w:r>
        <w:rPr>
          <w:spacing w:val="-2"/>
        </w:rPr>
        <w:t xml:space="preserve"> </w:t>
      </w:r>
      <w:r>
        <w:t>of</w:t>
      </w:r>
      <w:r>
        <w:rPr>
          <w:spacing w:val="-2"/>
        </w:rPr>
        <w:t xml:space="preserve"> </w:t>
      </w:r>
      <w:r>
        <w:t>a</w:t>
      </w:r>
      <w:r>
        <w:rPr>
          <w:spacing w:val="-2"/>
        </w:rPr>
        <w:t xml:space="preserve"> </w:t>
      </w:r>
      <w:r>
        <w:t>cube</w:t>
      </w:r>
      <w:r>
        <w:rPr>
          <w:spacing w:val="-1"/>
        </w:rPr>
        <w:t xml:space="preserve"> </w:t>
      </w:r>
      <w:r>
        <w:t>given</w:t>
      </w:r>
      <w:r>
        <w:rPr>
          <w:spacing w:val="-2"/>
        </w:rPr>
        <w:t xml:space="preserve"> </w:t>
      </w:r>
      <w:r>
        <w:t>the</w:t>
      </w:r>
      <w:r>
        <w:rPr>
          <w:spacing w:val="-2"/>
        </w:rPr>
        <w:t xml:space="preserve"> </w:t>
      </w:r>
      <w:r>
        <w:t>surface</w:t>
      </w:r>
      <w:r>
        <w:rPr>
          <w:spacing w:val="-3"/>
        </w:rPr>
        <w:t xml:space="preserve"> </w:t>
      </w:r>
      <w:r>
        <w:t>area</w:t>
      </w:r>
      <w:r>
        <w:rPr>
          <w:w w:val="99"/>
        </w:rPr>
        <w:t xml:space="preserve"> </w:t>
      </w:r>
      <w:r>
        <w:rPr>
          <w:w w:val="99"/>
          <w:position w:val="-5"/>
        </w:rPr>
        <w:drawing>
          <wp:inline distT="0" distB="0" distL="0" distR="0">
            <wp:extent cx="139700" cy="187325"/>
            <wp:effectExtent l="0" t="0" r="0" b="0"/>
            <wp:docPr id="19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w w:val="99"/>
        </w:rPr>
        <w:t xml:space="preserve"> </w:t>
      </w:r>
      <w:r>
        <w:rPr>
          <w:spacing w:val="19"/>
          <w:w w:val="99"/>
        </w:rPr>
        <w:t xml:space="preserve"> </w:t>
      </w:r>
      <w:r>
        <w:t>compare</w:t>
      </w:r>
      <w:r>
        <w:rPr>
          <w:spacing w:val="-2"/>
        </w:rPr>
        <w:t xml:space="preserve"> </w:t>
      </w:r>
      <w:r>
        <w:t>the surface</w:t>
      </w:r>
      <w:r>
        <w:rPr>
          <w:spacing w:val="1"/>
        </w:rPr>
        <w:t xml:space="preserve"> </w:t>
      </w:r>
      <w:r>
        <w:t>area</w:t>
      </w:r>
      <w:r>
        <w:rPr>
          <w:spacing w:val="1"/>
        </w:rPr>
        <w:t xml:space="preserve"> </w:t>
      </w:r>
      <w:r>
        <w:t>of</w:t>
      </w:r>
      <w:r>
        <w:rPr>
          <w:spacing w:val="-2"/>
        </w:rPr>
        <w:t xml:space="preserve"> </w:t>
      </w:r>
      <w:r>
        <w:t>cubes</w:t>
      </w:r>
    </w:p>
    <w:p>
      <w:pPr>
        <w:pStyle w:val="5"/>
        <w:spacing w:before="14"/>
        <w:ind w:left="1020"/>
      </w:pPr>
      <w:r>
        <w:t>apply</w:t>
      </w:r>
      <w:r>
        <w:rPr>
          <w:spacing w:val="-5"/>
        </w:rPr>
        <w:t xml:space="preserve"> </w:t>
      </w:r>
      <w:r>
        <w:t>surface</w:t>
      </w:r>
      <w:r>
        <w:rPr>
          <w:spacing w:val="-2"/>
        </w:rPr>
        <w:t xml:space="preserve"> </w:t>
      </w:r>
      <w:r>
        <w:t>area</w:t>
      </w:r>
      <w:r>
        <w:rPr>
          <w:spacing w:val="-1"/>
        </w:rPr>
        <w:t xml:space="preserve"> </w:t>
      </w:r>
      <w:r>
        <w:t>of a</w:t>
      </w:r>
      <w:r>
        <w:rPr>
          <w:spacing w:val="-2"/>
        </w:rPr>
        <w:t xml:space="preserve"> </w:t>
      </w:r>
      <w:r>
        <w:t>cube</w:t>
      </w:r>
      <w:r>
        <w:rPr>
          <w:spacing w:val="-1"/>
        </w:rPr>
        <w:t xml:space="preserve"> </w:t>
      </w:r>
      <w:r>
        <w:t>to practical problem</w:t>
      </w: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6"/>
        <w:rPr>
          <w:sz w:val="29"/>
        </w:rPr>
      </w:pPr>
    </w:p>
    <w:p>
      <w:pPr>
        <w:pStyle w:val="5"/>
        <w:spacing w:before="90" w:line="482" w:lineRule="auto"/>
        <w:ind w:left="300" w:right="1118"/>
        <w:jc w:val="both"/>
      </w:pPr>
      <w:r>
        <w:rPr>
          <w:b/>
        </w:rPr>
        <w:t xml:space="preserve">CHOOSING GROUPS: </w:t>
      </w:r>
      <w:r>
        <w:t>The teacher forms heterogeneous groups using the pre-test results of</w:t>
      </w:r>
      <w:r>
        <w:rPr>
          <w:spacing w:val="1"/>
        </w:rPr>
        <w:t xml:space="preserve"> </w:t>
      </w:r>
      <w:r>
        <w:t>the</w:t>
      </w:r>
      <w:r>
        <w:rPr>
          <w:spacing w:val="1"/>
        </w:rPr>
        <w:t xml:space="preserve"> </w:t>
      </w:r>
      <w:r>
        <w:t>students.</w:t>
      </w:r>
      <w:r>
        <w:rPr>
          <w:spacing w:val="1"/>
        </w:rPr>
        <w:t xml:space="preserve"> </w:t>
      </w:r>
      <w:r>
        <w:t>Each</w:t>
      </w:r>
      <w:r>
        <w:rPr>
          <w:spacing w:val="1"/>
        </w:rPr>
        <w:t xml:space="preserve"> </w:t>
      </w:r>
      <w:r>
        <w:t>group</w:t>
      </w:r>
      <w:r>
        <w:rPr>
          <w:spacing w:val="1"/>
        </w:rPr>
        <w:t xml:space="preserve"> </w:t>
      </w:r>
      <w:r>
        <w:t>will</w:t>
      </w:r>
      <w:r>
        <w:rPr>
          <w:spacing w:val="1"/>
        </w:rPr>
        <w:t xml:space="preserve"> </w:t>
      </w:r>
      <w:r>
        <w:t>contain</w:t>
      </w:r>
      <w:r>
        <w:rPr>
          <w:spacing w:val="1"/>
        </w:rPr>
        <w:t xml:space="preserve"> </w:t>
      </w:r>
      <w:r>
        <w:t>4</w:t>
      </w:r>
      <w:r>
        <w:rPr>
          <w:spacing w:val="1"/>
        </w:rPr>
        <w:t xml:space="preserve"> </w:t>
      </w:r>
      <w:r>
        <w:t>students</w:t>
      </w:r>
      <w:r>
        <w:rPr>
          <w:spacing w:val="1"/>
        </w:rPr>
        <w:t xml:space="preserve"> </w:t>
      </w:r>
      <w:r>
        <w:t>with</w:t>
      </w:r>
      <w:r>
        <w:rPr>
          <w:spacing w:val="1"/>
        </w:rPr>
        <w:t xml:space="preserve"> </w:t>
      </w:r>
      <w:r>
        <w:t>high,</w:t>
      </w:r>
      <w:r>
        <w:rPr>
          <w:spacing w:val="1"/>
        </w:rPr>
        <w:t xml:space="preserve"> </w:t>
      </w:r>
      <w:r>
        <w:t>medium</w:t>
      </w:r>
      <w:r>
        <w:rPr>
          <w:spacing w:val="1"/>
        </w:rPr>
        <w:t xml:space="preserve"> </w:t>
      </w:r>
      <w:r>
        <w:t>and</w:t>
      </w:r>
      <w:r>
        <w:rPr>
          <w:spacing w:val="1"/>
        </w:rPr>
        <w:t xml:space="preserve"> </w:t>
      </w:r>
      <w:r>
        <w:t>low</w:t>
      </w:r>
      <w:r>
        <w:rPr>
          <w:spacing w:val="60"/>
        </w:rPr>
        <w:t xml:space="preserve"> </w:t>
      </w:r>
      <w:r>
        <w:t>ability level</w:t>
      </w:r>
      <w:r>
        <w:rPr>
          <w:spacing w:val="1"/>
        </w:rPr>
        <w:t xml:space="preserve"> </w:t>
      </w:r>
      <w:r>
        <w:t>students.</w:t>
      </w:r>
      <w:r>
        <w:rPr>
          <w:spacing w:val="-1"/>
        </w:rPr>
        <w:t xml:space="preserve"> </w:t>
      </w:r>
      <w:r>
        <w:t>These</w:t>
      </w:r>
      <w:r>
        <w:rPr>
          <w:spacing w:val="-1"/>
        </w:rPr>
        <w:t xml:space="preserve"> </w:t>
      </w:r>
      <w:r>
        <w:t>original</w:t>
      </w:r>
      <w:r>
        <w:rPr>
          <w:spacing w:val="2"/>
        </w:rPr>
        <w:t xml:space="preserve"> </w:t>
      </w:r>
      <w:r>
        <w:t>groups</w:t>
      </w:r>
      <w:r>
        <w:rPr>
          <w:spacing w:val="1"/>
        </w:rPr>
        <w:t xml:space="preserve"> </w:t>
      </w:r>
      <w:r>
        <w:t>are</w:t>
      </w:r>
      <w:r>
        <w:rPr>
          <w:spacing w:val="-1"/>
        </w:rPr>
        <w:t xml:space="preserve"> </w:t>
      </w:r>
      <w:r>
        <w:t>called jigsaw</w:t>
      </w:r>
      <w:r>
        <w:rPr>
          <w:spacing w:val="1"/>
        </w:rPr>
        <w:t xml:space="preserve"> </w:t>
      </w:r>
      <w:r>
        <w:t>or</w:t>
      </w:r>
      <w:r>
        <w:rPr>
          <w:spacing w:val="-1"/>
        </w:rPr>
        <w:t xml:space="preserve"> </w:t>
      </w:r>
      <w:r>
        <w:t>home groups.</w:t>
      </w:r>
    </w:p>
    <w:p>
      <w:pPr>
        <w:pStyle w:val="2"/>
        <w:spacing w:before="201"/>
        <w:jc w:val="both"/>
      </w:pPr>
      <w:r>
        <w:t>PRESENTING</w:t>
      </w:r>
      <w:r>
        <w:rPr>
          <w:spacing w:val="-3"/>
        </w:rPr>
        <w:t xml:space="preserve"> </w:t>
      </w:r>
      <w:r>
        <w:t>THE CONTENT:</w:t>
      </w:r>
    </w:p>
    <w:p>
      <w:pPr>
        <w:spacing w:after="0"/>
        <w:jc w:val="both"/>
        <w:sectPr>
          <w:pgSz w:w="12240" w:h="15840"/>
          <w:pgMar w:top="1360" w:right="320" w:bottom="1200" w:left="1140" w:header="0" w:footer="1012" w:gutter="0"/>
          <w:cols w:space="720" w:num="1"/>
        </w:sectPr>
      </w:pPr>
    </w:p>
    <w:p>
      <w:pPr>
        <w:pStyle w:val="5"/>
        <w:spacing w:before="55" w:line="470" w:lineRule="auto"/>
        <w:ind w:left="1020" w:right="1116" w:hanging="360"/>
        <w:jc w:val="both"/>
      </w:pPr>
      <w:r>
        <w:rPr>
          <w:position w:val="-5"/>
        </w:rPr>
        <w:drawing>
          <wp:inline distT="0" distB="0" distL="0" distR="0">
            <wp:extent cx="139700" cy="187325"/>
            <wp:effectExtent l="0" t="0" r="0" b="0"/>
            <wp:docPr id="19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
          <w:sz w:val="20"/>
        </w:rPr>
        <w:t xml:space="preserve"> </w:t>
      </w:r>
      <w:r>
        <w:t>Teacher distributes lesson materials to students and assigns group roles to students using</w:t>
      </w:r>
      <w:r>
        <w:rPr>
          <w:spacing w:val="1"/>
        </w:rPr>
        <w:t xml:space="preserve"> </w:t>
      </w:r>
      <w:r>
        <w:t>numbed heads ( Each student is assigned a number from 1 to 4. 1‟s is for team leader, 2‟s</w:t>
      </w:r>
      <w:r>
        <w:rPr>
          <w:spacing w:val="-57"/>
        </w:rPr>
        <w:t xml:space="preserve"> </w:t>
      </w:r>
      <w:r>
        <w:t>for</w:t>
      </w:r>
      <w:r>
        <w:rPr>
          <w:spacing w:val="-3"/>
        </w:rPr>
        <w:t xml:space="preserve"> </w:t>
      </w:r>
      <w:r>
        <w:t>recorder,</w:t>
      </w:r>
      <w:r>
        <w:rPr>
          <w:spacing w:val="-1"/>
        </w:rPr>
        <w:t xml:space="preserve"> </w:t>
      </w:r>
      <w:r>
        <w:t>3‟s</w:t>
      </w:r>
      <w:r>
        <w:rPr>
          <w:spacing w:val="-2"/>
        </w:rPr>
        <w:t xml:space="preserve"> </w:t>
      </w:r>
      <w:r>
        <w:t>for</w:t>
      </w:r>
      <w:r>
        <w:rPr>
          <w:spacing w:val="-1"/>
        </w:rPr>
        <w:t xml:space="preserve"> </w:t>
      </w:r>
      <w:r>
        <w:t>checker</w:t>
      </w:r>
      <w:r>
        <w:rPr>
          <w:spacing w:val="-1"/>
        </w:rPr>
        <w:t xml:space="preserve"> </w:t>
      </w:r>
      <w:r>
        <w:t>and</w:t>
      </w:r>
      <w:r>
        <w:rPr>
          <w:spacing w:val="-1"/>
        </w:rPr>
        <w:t xml:space="preserve"> </w:t>
      </w:r>
      <w:r>
        <w:t>4‟s</w:t>
      </w:r>
      <w:r>
        <w:rPr>
          <w:spacing w:val="1"/>
        </w:rPr>
        <w:t xml:space="preserve"> </w:t>
      </w:r>
      <w:r>
        <w:t>for</w:t>
      </w:r>
      <w:r>
        <w:rPr>
          <w:spacing w:val="-2"/>
        </w:rPr>
        <w:t xml:space="preserve"> </w:t>
      </w:r>
      <w:r>
        <w:t>timekeeper)..</w:t>
      </w:r>
    </w:p>
    <w:p>
      <w:pPr>
        <w:pStyle w:val="5"/>
        <w:spacing w:before="13" w:line="470" w:lineRule="auto"/>
        <w:ind w:left="1020" w:right="1122" w:hanging="360"/>
        <w:jc w:val="both"/>
      </w:pPr>
      <w:r>
        <w:rPr>
          <w:position w:val="-5"/>
        </w:rPr>
        <w:drawing>
          <wp:inline distT="0" distB="0" distL="0" distR="0">
            <wp:extent cx="139700" cy="187325"/>
            <wp:effectExtent l="0" t="0" r="0" b="0"/>
            <wp:docPr id="2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Task assignment: Teacher assigns one task/question from the expert sheet on different</w:t>
      </w:r>
      <w:r>
        <w:rPr>
          <w:spacing w:val="1"/>
        </w:rPr>
        <w:t xml:space="preserve"> </w:t>
      </w:r>
      <w:r>
        <w:t>sub-topics</w:t>
      </w:r>
      <w:r>
        <w:rPr>
          <w:spacing w:val="1"/>
        </w:rPr>
        <w:t xml:space="preserve"> </w:t>
      </w:r>
      <w:r>
        <w:t>of surface area of a cube using numbered heads</w:t>
      </w:r>
      <w:r>
        <w:rPr>
          <w:spacing w:val="1"/>
        </w:rPr>
        <w:t xml:space="preserve"> </w:t>
      </w:r>
      <w:r>
        <w:t>to</w:t>
      </w:r>
      <w:r>
        <w:rPr>
          <w:spacing w:val="1"/>
        </w:rPr>
        <w:t xml:space="preserve"> </w:t>
      </w:r>
      <w:r>
        <w:t>each of the 4 members of</w:t>
      </w:r>
      <w:r>
        <w:rPr>
          <w:spacing w:val="1"/>
        </w:rPr>
        <w:t xml:space="preserve"> </w:t>
      </w:r>
      <w:r>
        <w:t>the</w:t>
      </w:r>
      <w:r>
        <w:rPr>
          <w:spacing w:val="-1"/>
        </w:rPr>
        <w:t xml:space="preserve"> </w:t>
      </w:r>
      <w:r>
        <w:t>original jigsaw</w:t>
      </w:r>
      <w:r>
        <w:rPr>
          <w:spacing w:val="1"/>
        </w:rPr>
        <w:t xml:space="preserve"> </w:t>
      </w:r>
      <w:r>
        <w:t>group</w:t>
      </w:r>
    </w:p>
    <w:p>
      <w:pPr>
        <w:pStyle w:val="5"/>
        <w:spacing w:before="13" w:line="470" w:lineRule="auto"/>
        <w:ind w:left="1020" w:right="1117" w:hanging="360"/>
        <w:jc w:val="both"/>
      </w:pPr>
      <w:r>
        <w:rPr>
          <w:position w:val="-5"/>
        </w:rPr>
        <w:drawing>
          <wp:inline distT="0" distB="0" distL="0" distR="0">
            <wp:extent cx="139700" cy="187325"/>
            <wp:effectExtent l="0" t="0" r="0" b="0"/>
            <wp:docPr id="20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Students review co-operative learning roles responsibilities and ground rules for group</w:t>
      </w:r>
      <w:r>
        <w:rPr>
          <w:spacing w:val="1"/>
        </w:rPr>
        <w:t xml:space="preserve"> </w:t>
      </w:r>
      <w:r>
        <w:t>work</w:t>
      </w:r>
      <w:r>
        <w:rPr>
          <w:spacing w:val="1"/>
        </w:rPr>
        <w:t xml:space="preserve"> </w:t>
      </w:r>
      <w:r>
        <w:t>written</w:t>
      </w:r>
      <w:r>
        <w:rPr>
          <w:spacing w:val="1"/>
        </w:rPr>
        <w:t xml:space="preserve"> </w:t>
      </w:r>
      <w:r>
        <w:t>and</w:t>
      </w:r>
      <w:r>
        <w:rPr>
          <w:spacing w:val="1"/>
        </w:rPr>
        <w:t xml:space="preserve"> </w:t>
      </w:r>
      <w:r>
        <w:t>pasted</w:t>
      </w:r>
      <w:r>
        <w:rPr>
          <w:spacing w:val="1"/>
        </w:rPr>
        <w:t xml:space="preserve"> </w:t>
      </w:r>
      <w:r>
        <w:t>on</w:t>
      </w:r>
      <w:r>
        <w:rPr>
          <w:spacing w:val="1"/>
        </w:rPr>
        <w:t xml:space="preserve"> </w:t>
      </w:r>
      <w:r>
        <w:t>the</w:t>
      </w:r>
      <w:r>
        <w:rPr>
          <w:spacing w:val="1"/>
        </w:rPr>
        <w:t xml:space="preserve"> </w:t>
      </w:r>
      <w:r>
        <w:t>board</w:t>
      </w:r>
      <w:r>
        <w:rPr>
          <w:spacing w:val="1"/>
        </w:rPr>
        <w:t xml:space="preserve"> </w:t>
      </w:r>
      <w:r>
        <w:t>while</w:t>
      </w:r>
      <w:r>
        <w:rPr>
          <w:spacing w:val="1"/>
        </w:rPr>
        <w:t xml:space="preserve"> </w:t>
      </w:r>
      <w:r>
        <w:t>the</w:t>
      </w:r>
      <w:r>
        <w:rPr>
          <w:spacing w:val="1"/>
        </w:rPr>
        <w:t xml:space="preserve"> </w:t>
      </w:r>
      <w:r>
        <w:t>teacher</w:t>
      </w:r>
      <w:r>
        <w:rPr>
          <w:spacing w:val="1"/>
        </w:rPr>
        <w:t xml:space="preserve"> </w:t>
      </w:r>
      <w:r>
        <w:t>explains</w:t>
      </w:r>
      <w:r>
        <w:rPr>
          <w:spacing w:val="1"/>
        </w:rPr>
        <w:t xml:space="preserve"> </w:t>
      </w:r>
      <w:r>
        <w:t>the</w:t>
      </w:r>
      <w:r>
        <w:rPr>
          <w:spacing w:val="1"/>
        </w:rPr>
        <w:t xml:space="preserve"> </w:t>
      </w:r>
      <w:r>
        <w:t>jigsaw</w:t>
      </w:r>
      <w:r>
        <w:rPr>
          <w:spacing w:val="1"/>
        </w:rPr>
        <w:t xml:space="preserve"> </w:t>
      </w:r>
      <w:r>
        <w:t>II</w:t>
      </w:r>
      <w:r>
        <w:rPr>
          <w:spacing w:val="1"/>
        </w:rPr>
        <w:t xml:space="preserve"> </w:t>
      </w:r>
      <w:r>
        <w:t>co-</w:t>
      </w:r>
      <w:r>
        <w:rPr>
          <w:spacing w:val="-57"/>
        </w:rPr>
        <w:t xml:space="preserve"> </w:t>
      </w:r>
      <w:r>
        <w:t>operative</w:t>
      </w:r>
      <w:r>
        <w:rPr>
          <w:spacing w:val="-2"/>
        </w:rPr>
        <w:t xml:space="preserve"> </w:t>
      </w:r>
      <w:r>
        <w:t>learning</w:t>
      </w:r>
      <w:r>
        <w:rPr>
          <w:spacing w:val="-3"/>
        </w:rPr>
        <w:t xml:space="preserve"> </w:t>
      </w:r>
      <w:r>
        <w:t>procedures.</w:t>
      </w:r>
    </w:p>
    <w:p>
      <w:pPr>
        <w:pStyle w:val="5"/>
        <w:spacing w:before="5"/>
        <w:rPr>
          <w:sz w:val="10"/>
        </w:rPr>
      </w:pPr>
    </w:p>
    <w:p>
      <w:pPr>
        <w:pStyle w:val="5"/>
        <w:spacing w:before="90" w:line="482" w:lineRule="auto"/>
        <w:ind w:left="660" w:right="1116"/>
      </w:pPr>
      <w:r>
        <w:rPr>
          <w:b/>
        </w:rPr>
        <w:t>READING:</w:t>
      </w:r>
      <w:r>
        <w:rPr>
          <w:b/>
          <w:spacing w:val="22"/>
        </w:rPr>
        <w:t xml:space="preserve"> </w:t>
      </w:r>
      <w:r>
        <w:t>Each</w:t>
      </w:r>
      <w:r>
        <w:rPr>
          <w:spacing w:val="22"/>
        </w:rPr>
        <w:t xml:space="preserve"> </w:t>
      </w:r>
      <w:r>
        <w:t>member</w:t>
      </w:r>
      <w:r>
        <w:rPr>
          <w:spacing w:val="23"/>
        </w:rPr>
        <w:t xml:space="preserve"> </w:t>
      </w:r>
      <w:r>
        <w:t>focus</w:t>
      </w:r>
      <w:r>
        <w:rPr>
          <w:spacing w:val="23"/>
        </w:rPr>
        <w:t xml:space="preserve"> </w:t>
      </w:r>
      <w:r>
        <w:t>on</w:t>
      </w:r>
      <w:r>
        <w:rPr>
          <w:spacing w:val="26"/>
        </w:rPr>
        <w:t xml:space="preserve"> </w:t>
      </w:r>
      <w:r>
        <w:t>reading</w:t>
      </w:r>
      <w:r>
        <w:rPr>
          <w:spacing w:val="20"/>
        </w:rPr>
        <w:t xml:space="preserve"> </w:t>
      </w:r>
      <w:r>
        <w:t>the</w:t>
      </w:r>
      <w:r>
        <w:rPr>
          <w:spacing w:val="25"/>
        </w:rPr>
        <w:t xml:space="preserve"> </w:t>
      </w:r>
      <w:r>
        <w:t>sub-topic</w:t>
      </w:r>
      <w:r>
        <w:rPr>
          <w:spacing w:val="22"/>
        </w:rPr>
        <w:t xml:space="preserve"> </w:t>
      </w:r>
      <w:r>
        <w:t>assigned</w:t>
      </w:r>
      <w:r>
        <w:rPr>
          <w:spacing w:val="23"/>
        </w:rPr>
        <w:t xml:space="preserve"> </w:t>
      </w:r>
      <w:r>
        <w:t>to</w:t>
      </w:r>
      <w:r>
        <w:rPr>
          <w:spacing w:val="23"/>
        </w:rPr>
        <w:t xml:space="preserve"> </w:t>
      </w:r>
      <w:r>
        <w:t>him</w:t>
      </w:r>
      <w:r>
        <w:rPr>
          <w:spacing w:val="24"/>
        </w:rPr>
        <w:t xml:space="preserve"> </w:t>
      </w:r>
      <w:r>
        <w:t>or</w:t>
      </w:r>
      <w:r>
        <w:rPr>
          <w:spacing w:val="22"/>
        </w:rPr>
        <w:t xml:space="preserve"> </w:t>
      </w:r>
      <w:r>
        <w:t>her</w:t>
      </w:r>
      <w:r>
        <w:rPr>
          <w:spacing w:val="23"/>
        </w:rPr>
        <w:t xml:space="preserve"> </w:t>
      </w:r>
      <w:r>
        <w:t>for</w:t>
      </w:r>
      <w:r>
        <w:rPr>
          <w:spacing w:val="21"/>
        </w:rPr>
        <w:t xml:space="preserve"> </w:t>
      </w:r>
      <w:r>
        <w:t>some</w:t>
      </w:r>
      <w:r>
        <w:rPr>
          <w:spacing w:val="-57"/>
        </w:rPr>
        <w:t xml:space="preserve"> </w:t>
      </w:r>
      <w:r>
        <w:t>time</w:t>
      </w:r>
      <w:r>
        <w:rPr>
          <w:spacing w:val="-1"/>
        </w:rPr>
        <w:t xml:space="preserve"> </w:t>
      </w:r>
      <w:r>
        <w:t>using</w:t>
      </w:r>
      <w:r>
        <w:rPr>
          <w:spacing w:val="-3"/>
        </w:rPr>
        <w:t xml:space="preserve"> </w:t>
      </w:r>
      <w:r>
        <w:t>the material supplied.</w:t>
      </w:r>
    </w:p>
    <w:p>
      <w:pPr>
        <w:pStyle w:val="5"/>
        <w:spacing w:before="194" w:line="480" w:lineRule="auto"/>
        <w:ind w:left="300" w:right="1115"/>
        <w:jc w:val="both"/>
      </w:pPr>
      <w:r>
        <w:rPr>
          <w:b/>
        </w:rPr>
        <w:t xml:space="preserve">EXPERT GROUP DISCUSSION: </w:t>
      </w:r>
      <w:r>
        <w:t>Each member in the home group meets other members</w:t>
      </w:r>
      <w:r>
        <w:rPr>
          <w:spacing w:val="1"/>
        </w:rPr>
        <w:t xml:space="preserve"> </w:t>
      </w:r>
      <w:r>
        <w:t>assigned the same task to form expert group. In the expert group, they study the assigned</w:t>
      </w:r>
      <w:r>
        <w:rPr>
          <w:spacing w:val="1"/>
        </w:rPr>
        <w:t xml:space="preserve"> </w:t>
      </w:r>
      <w:r>
        <w:t>question/task on the expert sheet together, discuss and share information on their topic until they</w:t>
      </w:r>
      <w:r>
        <w:rPr>
          <w:spacing w:val="1"/>
        </w:rPr>
        <w:t xml:space="preserve"> </w:t>
      </w:r>
      <w:r>
        <w:t>complete the task and get the answer. They take notes to help them in teaching home group</w:t>
      </w:r>
      <w:r>
        <w:rPr>
          <w:spacing w:val="1"/>
        </w:rPr>
        <w:t xml:space="preserve"> </w:t>
      </w:r>
      <w:r>
        <w:t>members</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11" w:line="480" w:lineRule="auto"/>
        <w:ind w:left="300" w:right="1120"/>
        <w:jc w:val="both"/>
      </w:pPr>
      <w:r>
        <w:rPr>
          <w:b/>
        </w:rPr>
        <w:t xml:space="preserve">HOME GROUP REPORTING: </w:t>
      </w:r>
      <w:r>
        <w:t>Students return to their original jigsaw groups to teach the</w:t>
      </w:r>
      <w:r>
        <w:rPr>
          <w:spacing w:val="1"/>
        </w:rPr>
        <w:t xml:space="preserve"> </w:t>
      </w:r>
      <w:r>
        <w:t>remaining members what they have learnt in the expert group on their topic. Each member</w:t>
      </w:r>
      <w:r>
        <w:rPr>
          <w:spacing w:val="1"/>
        </w:rPr>
        <w:t xml:space="preserve"> </w:t>
      </w:r>
      <w:r>
        <w:t>listens,</w:t>
      </w:r>
      <w:r>
        <w:rPr>
          <w:spacing w:val="-1"/>
        </w:rPr>
        <w:t xml:space="preserve"> </w:t>
      </w:r>
      <w:r>
        <w:t>contribute, ask questions and</w:t>
      </w:r>
      <w:r>
        <w:rPr>
          <w:spacing w:val="-1"/>
        </w:rPr>
        <w:t xml:space="preserve"> </w:t>
      </w:r>
      <w:r>
        <w:t>take</w:t>
      </w:r>
      <w:r>
        <w:rPr>
          <w:spacing w:val="-2"/>
        </w:rPr>
        <w:t xml:space="preserve"> </w:t>
      </w:r>
      <w:r>
        <w:t>notes on</w:t>
      </w:r>
      <w:r>
        <w:rPr>
          <w:spacing w:val="1"/>
        </w:rPr>
        <w:t xml:space="preserve"> </w:t>
      </w:r>
      <w:r>
        <w:t>what</w:t>
      </w:r>
      <w:r>
        <w:rPr>
          <w:spacing w:val="-1"/>
        </w:rPr>
        <w:t xml:space="preserve"> </w:t>
      </w:r>
      <w:r>
        <w:t>each expert discusses.</w:t>
      </w:r>
    </w:p>
    <w:p>
      <w:pPr>
        <w:spacing w:after="0" w:line="480" w:lineRule="auto"/>
        <w:jc w:val="both"/>
        <w:sectPr>
          <w:pgSz w:w="12240" w:h="15840"/>
          <w:pgMar w:top="1380" w:right="320" w:bottom="1200" w:left="1140" w:header="0" w:footer="1012" w:gutter="0"/>
          <w:cols w:space="720" w:num="1"/>
        </w:sectPr>
      </w:pPr>
    </w:p>
    <w:p>
      <w:pPr>
        <w:pStyle w:val="5"/>
        <w:spacing w:before="72" w:line="482" w:lineRule="auto"/>
        <w:ind w:left="300" w:right="1122"/>
        <w:jc w:val="both"/>
      </w:pPr>
      <w:r>
        <w:t>As the group work progresses, the teacher goes round the groups to give assistance, encourage</w:t>
      </w:r>
      <w:r>
        <w:rPr>
          <w:spacing w:val="1"/>
        </w:rPr>
        <w:t xml:space="preserve"> </w:t>
      </w:r>
      <w:r>
        <w:t>and</w:t>
      </w:r>
      <w:r>
        <w:rPr>
          <w:spacing w:val="-1"/>
        </w:rPr>
        <w:t xml:space="preserve"> </w:t>
      </w:r>
      <w:r>
        <w:t>praise</w:t>
      </w:r>
      <w:r>
        <w:rPr>
          <w:spacing w:val="1"/>
        </w:rPr>
        <w:t xml:space="preserve"> </w:t>
      </w:r>
      <w:r>
        <w:t>collaborative</w:t>
      </w:r>
      <w:r>
        <w:rPr>
          <w:spacing w:val="-1"/>
        </w:rPr>
        <w:t xml:space="preserve"> </w:t>
      </w:r>
      <w:r>
        <w:t>skills and learn more</w:t>
      </w:r>
      <w:r>
        <w:rPr>
          <w:spacing w:val="-1"/>
        </w:rPr>
        <w:t xml:space="preserve"> </w:t>
      </w:r>
      <w:r>
        <w:t>about the</w:t>
      </w:r>
      <w:r>
        <w:rPr>
          <w:spacing w:val="-2"/>
        </w:rPr>
        <w:t xml:space="preserve"> </w:t>
      </w:r>
      <w:r>
        <w:t>students.</w:t>
      </w:r>
    </w:p>
    <w:p>
      <w:pPr>
        <w:pStyle w:val="5"/>
        <w:spacing w:before="194" w:line="480" w:lineRule="auto"/>
        <w:ind w:left="300" w:right="1117"/>
        <w:jc w:val="both"/>
      </w:pPr>
      <w:r>
        <w:rPr>
          <w:b/>
        </w:rPr>
        <w:t xml:space="preserve">WHOLE CLASS DISCUSSION: </w:t>
      </w:r>
      <w:r>
        <w:t>The teacher allows a brief whole class discussion to clear</w:t>
      </w:r>
      <w:r>
        <w:rPr>
          <w:spacing w:val="1"/>
        </w:rPr>
        <w:t xml:space="preserve"> </w:t>
      </w:r>
      <w:r>
        <w:t xml:space="preserve">doubts,  </w:t>
      </w:r>
      <w:r>
        <w:rPr>
          <w:spacing w:val="1"/>
        </w:rPr>
        <w:t xml:space="preserve"> </w:t>
      </w:r>
      <w:r>
        <w:t xml:space="preserve">if  </w:t>
      </w:r>
      <w:r>
        <w:rPr>
          <w:spacing w:val="1"/>
        </w:rPr>
        <w:t xml:space="preserve"> </w:t>
      </w:r>
      <w:r>
        <w:t xml:space="preserve">any,  </w:t>
      </w:r>
      <w:r>
        <w:rPr>
          <w:spacing w:val="1"/>
        </w:rPr>
        <w:t xml:space="preserve"> </w:t>
      </w:r>
      <w:r>
        <w:t xml:space="preserve">as  </w:t>
      </w:r>
      <w:r>
        <w:rPr>
          <w:spacing w:val="1"/>
        </w:rPr>
        <w:t xml:space="preserve"> </w:t>
      </w:r>
      <w:r>
        <w:t xml:space="preserve">well  </w:t>
      </w:r>
      <w:r>
        <w:rPr>
          <w:spacing w:val="1"/>
        </w:rPr>
        <w:t xml:space="preserve"> </w:t>
      </w:r>
      <w:r>
        <w:t xml:space="preserve">as  </w:t>
      </w:r>
      <w:r>
        <w:rPr>
          <w:spacing w:val="1"/>
        </w:rPr>
        <w:t xml:space="preserve"> </w:t>
      </w:r>
      <w:r>
        <w:t xml:space="preserve">provoke  </w:t>
      </w:r>
      <w:r>
        <w:rPr>
          <w:spacing w:val="1"/>
        </w:rPr>
        <w:t xml:space="preserve"> </w:t>
      </w:r>
      <w:r>
        <w:t xml:space="preserve">further  </w:t>
      </w:r>
      <w:r>
        <w:rPr>
          <w:spacing w:val="1"/>
        </w:rPr>
        <w:t xml:space="preserve"> </w:t>
      </w:r>
      <w:r>
        <w:t xml:space="preserve">discussion  </w:t>
      </w:r>
      <w:r>
        <w:rPr>
          <w:spacing w:val="1"/>
        </w:rPr>
        <w:t xml:space="preserve"> </w:t>
      </w:r>
      <w:r>
        <w:t xml:space="preserve">on   </w:t>
      </w:r>
      <w:r>
        <w:rPr>
          <w:spacing w:val="1"/>
        </w:rPr>
        <w:t xml:space="preserve"> </w:t>
      </w:r>
      <w:r>
        <w:t xml:space="preserve">the   </w:t>
      </w:r>
      <w:r>
        <w:rPr>
          <w:spacing w:val="1"/>
        </w:rPr>
        <w:t xml:space="preserve"> </w:t>
      </w:r>
      <w:r>
        <w:t>topic.</w:t>
      </w:r>
      <w:r>
        <w:rPr>
          <w:spacing w:val="1"/>
        </w:rPr>
        <w:t xml:space="preserve"> </w:t>
      </w:r>
      <w:r>
        <w:rPr>
          <w:b/>
        </w:rPr>
        <w:t>EVALUATION:</w:t>
      </w:r>
      <w:r>
        <w:rPr>
          <w:b/>
          <w:spacing w:val="42"/>
        </w:rPr>
        <w:t xml:space="preserve"> </w:t>
      </w:r>
      <w:r>
        <w:t>Students</w:t>
      </w:r>
      <w:r>
        <w:rPr>
          <w:spacing w:val="42"/>
        </w:rPr>
        <w:t xml:space="preserve"> </w:t>
      </w:r>
      <w:r>
        <w:t>are</w:t>
      </w:r>
      <w:r>
        <w:rPr>
          <w:spacing w:val="40"/>
        </w:rPr>
        <w:t xml:space="preserve"> </w:t>
      </w:r>
      <w:r>
        <w:t>given</w:t>
      </w:r>
      <w:r>
        <w:rPr>
          <w:spacing w:val="41"/>
        </w:rPr>
        <w:t xml:space="preserve"> </w:t>
      </w:r>
      <w:r>
        <w:t>the</w:t>
      </w:r>
      <w:r>
        <w:rPr>
          <w:spacing w:val="41"/>
        </w:rPr>
        <w:t xml:space="preserve"> </w:t>
      </w:r>
      <w:r>
        <w:t>following</w:t>
      </w:r>
      <w:r>
        <w:rPr>
          <w:spacing w:val="40"/>
        </w:rPr>
        <w:t xml:space="preserve"> </w:t>
      </w:r>
      <w:r>
        <w:t>short</w:t>
      </w:r>
      <w:r>
        <w:rPr>
          <w:spacing w:val="41"/>
        </w:rPr>
        <w:t xml:space="preserve"> </w:t>
      </w:r>
      <w:r>
        <w:t>quiz</w:t>
      </w:r>
      <w:r>
        <w:rPr>
          <w:spacing w:val="43"/>
        </w:rPr>
        <w:t xml:space="preserve"> </w:t>
      </w:r>
      <w:r>
        <w:t>to</w:t>
      </w:r>
      <w:r>
        <w:rPr>
          <w:spacing w:val="42"/>
        </w:rPr>
        <w:t xml:space="preserve"> </w:t>
      </w:r>
      <w:r>
        <w:t>test</w:t>
      </w:r>
      <w:r>
        <w:rPr>
          <w:spacing w:val="39"/>
        </w:rPr>
        <w:t xml:space="preserve"> </w:t>
      </w:r>
      <w:r>
        <w:t>their</w:t>
      </w:r>
      <w:r>
        <w:rPr>
          <w:spacing w:val="42"/>
        </w:rPr>
        <w:t xml:space="preserve"> </w:t>
      </w:r>
      <w:r>
        <w:t>knowledge</w:t>
      </w:r>
      <w:r>
        <w:rPr>
          <w:spacing w:val="41"/>
        </w:rPr>
        <w:t xml:space="preserve"> </w:t>
      </w:r>
      <w:r>
        <w:t>on</w:t>
      </w:r>
      <w:r>
        <w:rPr>
          <w:spacing w:val="41"/>
        </w:rPr>
        <w:t xml:space="preserve"> </w:t>
      </w:r>
      <w:r>
        <w:t>the</w:t>
      </w:r>
      <w:r>
        <w:rPr>
          <w:spacing w:val="-58"/>
        </w:rPr>
        <w:t xml:space="preserve"> </w:t>
      </w:r>
      <w:r>
        <w:t>learnt</w:t>
      </w:r>
      <w:r>
        <w:rPr>
          <w:spacing w:val="-1"/>
        </w:rPr>
        <w:t xml:space="preserve"> </w:t>
      </w:r>
      <w:r>
        <w:t>material:</w:t>
      </w:r>
    </w:p>
    <w:p>
      <w:pPr>
        <w:pStyle w:val="10"/>
        <w:numPr>
          <w:ilvl w:val="0"/>
          <w:numId w:val="37"/>
        </w:numPr>
        <w:tabs>
          <w:tab w:val="left" w:pos="1021"/>
        </w:tabs>
        <w:spacing w:before="202" w:after="0" w:line="240" w:lineRule="auto"/>
        <w:ind w:left="1020" w:right="0" w:hanging="361"/>
        <w:jc w:val="both"/>
        <w:rPr>
          <w:sz w:val="24"/>
        </w:rPr>
      </w:pPr>
      <w:r>
        <w:rPr>
          <w:sz w:val="24"/>
        </w:rPr>
        <w:t>Find</w:t>
      </w:r>
      <w:r>
        <w:rPr>
          <w:spacing w:val="-1"/>
          <w:sz w:val="24"/>
        </w:rPr>
        <w:t xml:space="preserve"> </w:t>
      </w:r>
      <w:r>
        <w:rPr>
          <w:sz w:val="24"/>
        </w:rPr>
        <w:t>the</w:t>
      </w:r>
      <w:r>
        <w:rPr>
          <w:spacing w:val="-2"/>
          <w:sz w:val="24"/>
        </w:rPr>
        <w:t xml:space="preserve"> </w:t>
      </w:r>
      <w:r>
        <w:rPr>
          <w:sz w:val="24"/>
        </w:rPr>
        <w:t>surface area</w:t>
      </w:r>
      <w:r>
        <w:rPr>
          <w:spacing w:val="-2"/>
          <w:sz w:val="24"/>
        </w:rPr>
        <w:t xml:space="preserve"> </w:t>
      </w:r>
      <w:r>
        <w:rPr>
          <w:sz w:val="24"/>
        </w:rPr>
        <w:t>of</w:t>
      </w:r>
      <w:r>
        <w:rPr>
          <w:spacing w:val="-1"/>
          <w:sz w:val="24"/>
        </w:rPr>
        <w:t xml:space="preserve"> </w:t>
      </w:r>
      <w:r>
        <w:rPr>
          <w:sz w:val="24"/>
        </w:rPr>
        <w:t>a</w:t>
      </w:r>
      <w:r>
        <w:rPr>
          <w:spacing w:val="-1"/>
          <w:sz w:val="24"/>
        </w:rPr>
        <w:t xml:space="preserve"> </w:t>
      </w:r>
      <w:r>
        <w:rPr>
          <w:sz w:val="24"/>
        </w:rPr>
        <w:t>cube</w:t>
      </w:r>
      <w:r>
        <w:rPr>
          <w:spacing w:val="-2"/>
          <w:sz w:val="24"/>
        </w:rPr>
        <w:t xml:space="preserve"> </w:t>
      </w:r>
      <w:r>
        <w:rPr>
          <w:sz w:val="24"/>
        </w:rPr>
        <w:t>length 11cm</w:t>
      </w:r>
    </w:p>
    <w:p>
      <w:pPr>
        <w:pStyle w:val="5"/>
      </w:pPr>
    </w:p>
    <w:p>
      <w:pPr>
        <w:pStyle w:val="10"/>
        <w:numPr>
          <w:ilvl w:val="0"/>
          <w:numId w:val="37"/>
        </w:numPr>
        <w:tabs>
          <w:tab w:val="left" w:pos="1021"/>
        </w:tabs>
        <w:spacing w:before="0" w:after="0" w:line="240" w:lineRule="auto"/>
        <w:ind w:left="1020" w:right="0" w:hanging="361"/>
        <w:jc w:val="both"/>
        <w:rPr>
          <w:sz w:val="24"/>
        </w:rPr>
      </w:pPr>
      <w:r>
        <w:rPr>
          <w:sz w:val="24"/>
        </w:rPr>
        <w:t>If the</w:t>
      </w:r>
      <w:r>
        <w:rPr>
          <w:spacing w:val="-1"/>
          <w:sz w:val="24"/>
        </w:rPr>
        <w:t xml:space="preserve"> </w:t>
      </w:r>
      <w:r>
        <w:rPr>
          <w:sz w:val="24"/>
        </w:rPr>
        <w:t>surface</w:t>
      </w:r>
      <w:r>
        <w:rPr>
          <w:spacing w:val="1"/>
          <w:sz w:val="24"/>
        </w:rPr>
        <w:t xml:space="preserve"> </w:t>
      </w:r>
      <w:r>
        <w:rPr>
          <w:sz w:val="24"/>
        </w:rPr>
        <w:t>area</w:t>
      </w:r>
      <w:r>
        <w:rPr>
          <w:spacing w:val="-2"/>
          <w:sz w:val="24"/>
        </w:rPr>
        <w:t xml:space="preserve"> </w:t>
      </w:r>
      <w:r>
        <w:rPr>
          <w:sz w:val="24"/>
        </w:rPr>
        <w:t>of</w:t>
      </w:r>
      <w:r>
        <w:rPr>
          <w:spacing w:val="1"/>
          <w:sz w:val="24"/>
        </w:rPr>
        <w:t xml:space="preserve"> </w:t>
      </w:r>
      <w:r>
        <w:rPr>
          <w:sz w:val="24"/>
        </w:rPr>
        <w:t>a</w:t>
      </w:r>
      <w:r>
        <w:rPr>
          <w:spacing w:val="-2"/>
          <w:sz w:val="24"/>
        </w:rPr>
        <w:t xml:space="preserve"> </w:t>
      </w:r>
      <w:r>
        <w:rPr>
          <w:sz w:val="24"/>
        </w:rPr>
        <w:t>cube</w:t>
      </w:r>
      <w:r>
        <w:rPr>
          <w:spacing w:val="-1"/>
          <w:sz w:val="24"/>
        </w:rPr>
        <w:t xml:space="preserve"> </w:t>
      </w:r>
      <w:r>
        <w:rPr>
          <w:sz w:val="24"/>
        </w:rPr>
        <w:t>is</w:t>
      </w:r>
      <w:r>
        <w:rPr>
          <w:spacing w:val="-1"/>
          <w:sz w:val="24"/>
        </w:rPr>
        <w:t xml:space="preserve"> </w:t>
      </w:r>
      <w:r>
        <w:rPr>
          <w:sz w:val="24"/>
        </w:rPr>
        <w:t>216cm</w:t>
      </w:r>
      <w:r>
        <w:rPr>
          <w:sz w:val="24"/>
          <w:vertAlign w:val="superscript"/>
        </w:rPr>
        <w:t>2</w:t>
      </w:r>
      <w:r>
        <w:rPr>
          <w:sz w:val="24"/>
          <w:vertAlign w:val="baseline"/>
        </w:rPr>
        <w:t>, find</w:t>
      </w:r>
      <w:r>
        <w:rPr>
          <w:spacing w:val="-1"/>
          <w:sz w:val="24"/>
          <w:vertAlign w:val="baseline"/>
        </w:rPr>
        <w:t xml:space="preserve"> </w:t>
      </w:r>
      <w:r>
        <w:rPr>
          <w:sz w:val="24"/>
          <w:vertAlign w:val="baseline"/>
        </w:rPr>
        <w:t>the</w:t>
      </w:r>
      <w:r>
        <w:rPr>
          <w:spacing w:val="-1"/>
          <w:sz w:val="24"/>
          <w:vertAlign w:val="baseline"/>
        </w:rPr>
        <w:t xml:space="preserve"> </w:t>
      </w:r>
      <w:r>
        <w:rPr>
          <w:sz w:val="24"/>
          <w:vertAlign w:val="baseline"/>
        </w:rPr>
        <w:t>height</w:t>
      </w:r>
      <w:r>
        <w:rPr>
          <w:spacing w:val="-1"/>
          <w:sz w:val="24"/>
          <w:vertAlign w:val="baseline"/>
        </w:rPr>
        <w:t xml:space="preserve"> </w:t>
      </w:r>
      <w:r>
        <w:rPr>
          <w:sz w:val="24"/>
          <w:vertAlign w:val="baseline"/>
        </w:rPr>
        <w:t>of</w:t>
      </w:r>
      <w:r>
        <w:rPr>
          <w:spacing w:val="-1"/>
          <w:sz w:val="24"/>
          <w:vertAlign w:val="baseline"/>
        </w:rPr>
        <w:t xml:space="preserve"> </w:t>
      </w:r>
      <w:r>
        <w:rPr>
          <w:sz w:val="24"/>
          <w:vertAlign w:val="baseline"/>
        </w:rPr>
        <w:t>the</w:t>
      </w:r>
      <w:r>
        <w:rPr>
          <w:spacing w:val="1"/>
          <w:sz w:val="24"/>
          <w:vertAlign w:val="baseline"/>
        </w:rPr>
        <w:t xml:space="preserve"> </w:t>
      </w:r>
      <w:r>
        <w:rPr>
          <w:sz w:val="24"/>
          <w:vertAlign w:val="baseline"/>
        </w:rPr>
        <w:t>cube</w:t>
      </w:r>
    </w:p>
    <w:p>
      <w:pPr>
        <w:pStyle w:val="5"/>
        <w:spacing w:before="3"/>
      </w:pPr>
    </w:p>
    <w:p>
      <w:pPr>
        <w:pStyle w:val="10"/>
        <w:numPr>
          <w:ilvl w:val="0"/>
          <w:numId w:val="37"/>
        </w:numPr>
        <w:tabs>
          <w:tab w:val="left" w:pos="1021"/>
        </w:tabs>
        <w:spacing w:before="0" w:after="0" w:line="240" w:lineRule="auto"/>
        <w:ind w:left="1020" w:right="0" w:hanging="361"/>
        <w:jc w:val="left"/>
        <w:rPr>
          <w:sz w:val="24"/>
        </w:rPr>
      </w:pPr>
      <w:r>
        <w:rPr>
          <w:sz w:val="24"/>
        </w:rPr>
        <w:t>The</w:t>
      </w:r>
      <w:r>
        <w:rPr>
          <w:spacing w:val="-3"/>
          <w:sz w:val="24"/>
        </w:rPr>
        <w:t xml:space="preserve"> </w:t>
      </w:r>
      <w:r>
        <w:rPr>
          <w:sz w:val="24"/>
        </w:rPr>
        <w:t>surface areas</w:t>
      </w:r>
      <w:r>
        <w:rPr>
          <w:spacing w:val="-1"/>
          <w:sz w:val="24"/>
        </w:rPr>
        <w:t xml:space="preserve"> </w:t>
      </w:r>
      <w:r>
        <w:rPr>
          <w:sz w:val="24"/>
        </w:rPr>
        <w:t>of</w:t>
      </w:r>
      <w:r>
        <w:rPr>
          <w:spacing w:val="-1"/>
          <w:sz w:val="24"/>
        </w:rPr>
        <w:t xml:space="preserve"> </w:t>
      </w:r>
      <w:r>
        <w:rPr>
          <w:sz w:val="24"/>
        </w:rPr>
        <w:t>two cubes</w:t>
      </w:r>
      <w:r>
        <w:rPr>
          <w:spacing w:val="-1"/>
          <w:sz w:val="24"/>
        </w:rPr>
        <w:t xml:space="preserve"> </w:t>
      </w:r>
      <w:r>
        <w:rPr>
          <w:sz w:val="24"/>
        </w:rPr>
        <w:t>are</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ratio</w:t>
      </w:r>
      <w:r>
        <w:rPr>
          <w:spacing w:val="-1"/>
          <w:sz w:val="24"/>
        </w:rPr>
        <w:t xml:space="preserve"> </w:t>
      </w:r>
      <w:r>
        <w:rPr>
          <w:sz w:val="24"/>
        </w:rPr>
        <w:t>54:</w:t>
      </w:r>
      <w:r>
        <w:rPr>
          <w:spacing w:val="1"/>
          <w:sz w:val="24"/>
        </w:rPr>
        <w:t xml:space="preserve"> </w:t>
      </w:r>
      <w:r>
        <w:rPr>
          <w:sz w:val="24"/>
        </w:rPr>
        <w:t>254.</w:t>
      </w:r>
      <w:r>
        <w:rPr>
          <w:spacing w:val="-1"/>
          <w:sz w:val="24"/>
        </w:rPr>
        <w:t xml:space="preserve"> </w:t>
      </w:r>
      <w:r>
        <w:rPr>
          <w:sz w:val="24"/>
        </w:rPr>
        <w:t>What is</w:t>
      </w:r>
      <w:r>
        <w:rPr>
          <w:spacing w:val="-1"/>
          <w:sz w:val="24"/>
        </w:rPr>
        <w:t xml:space="preserve"> </w:t>
      </w:r>
      <w:r>
        <w:rPr>
          <w:sz w:val="24"/>
        </w:rPr>
        <w:t>the</w:t>
      </w:r>
      <w:r>
        <w:rPr>
          <w:spacing w:val="-1"/>
          <w:sz w:val="24"/>
        </w:rPr>
        <w:t xml:space="preserve"> </w:t>
      </w:r>
      <w:r>
        <w:rPr>
          <w:sz w:val="24"/>
        </w:rPr>
        <w:t>ratio</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lengths?</w:t>
      </w:r>
    </w:p>
    <w:p>
      <w:pPr>
        <w:pStyle w:val="5"/>
        <w:rPr>
          <w:sz w:val="26"/>
        </w:rPr>
      </w:pPr>
    </w:p>
    <w:p>
      <w:pPr>
        <w:pStyle w:val="5"/>
        <w:spacing w:before="174" w:line="480" w:lineRule="auto"/>
        <w:ind w:left="300" w:right="1115"/>
        <w:jc w:val="both"/>
      </w:pPr>
      <w:r>
        <w:rPr>
          <w:b/>
        </w:rPr>
        <w:t>GROUP</w:t>
      </w:r>
      <w:r>
        <w:rPr>
          <w:b/>
          <w:spacing w:val="1"/>
        </w:rPr>
        <w:t xml:space="preserve"> </w:t>
      </w:r>
      <w:r>
        <w:rPr>
          <w:b/>
        </w:rPr>
        <w:t>RECOGNITION:</w:t>
      </w:r>
      <w:r>
        <w:rPr>
          <w:b/>
          <w:spacing w:val="1"/>
        </w:rPr>
        <w:t xml:space="preserve"> </w:t>
      </w:r>
      <w:r>
        <w:t>Students</w:t>
      </w:r>
      <w:r>
        <w:rPr>
          <w:spacing w:val="1"/>
        </w:rPr>
        <w:t xml:space="preserve"> </w:t>
      </w:r>
      <w:r>
        <w:t>exchange</w:t>
      </w:r>
      <w:r>
        <w:rPr>
          <w:spacing w:val="1"/>
        </w:rPr>
        <w:t xml:space="preserve"> </w:t>
      </w:r>
      <w:r>
        <w:t>their</w:t>
      </w:r>
      <w:r>
        <w:rPr>
          <w:spacing w:val="1"/>
        </w:rPr>
        <w:t xml:space="preserve"> </w:t>
      </w:r>
      <w:r>
        <w:t>scripts.</w:t>
      </w:r>
      <w:r>
        <w:rPr>
          <w:spacing w:val="1"/>
        </w:rPr>
        <w:t xml:space="preserve"> </w:t>
      </w:r>
      <w:r>
        <w:t>The</w:t>
      </w:r>
      <w:r>
        <w:rPr>
          <w:spacing w:val="1"/>
        </w:rPr>
        <w:t xml:space="preserve"> </w:t>
      </w:r>
      <w:r>
        <w:t>teacher</w:t>
      </w:r>
      <w:r>
        <w:rPr>
          <w:spacing w:val="1"/>
        </w:rPr>
        <w:t xml:space="preserve"> </w:t>
      </w:r>
      <w:r>
        <w:t>provides</w:t>
      </w:r>
      <w:r>
        <w:rPr>
          <w:spacing w:val="60"/>
        </w:rPr>
        <w:t xml:space="preserve"> </w:t>
      </w:r>
      <w:r>
        <w:t>marking</w:t>
      </w:r>
      <w:r>
        <w:rPr>
          <w:spacing w:val="-57"/>
        </w:rPr>
        <w:t xml:space="preserve"> </w:t>
      </w:r>
      <w:r>
        <w:t>guide on the board and students mark the scripts. Being the first lesson, the class average is used</w:t>
      </w:r>
      <w:r>
        <w:rPr>
          <w:spacing w:val="1"/>
        </w:rPr>
        <w:t xml:space="preserve"> </w:t>
      </w:r>
      <w:r>
        <w:t>as base score and individual improvement score calculated by the students, from which each</w:t>
      </w:r>
      <w:r>
        <w:rPr>
          <w:spacing w:val="1"/>
        </w:rPr>
        <w:t xml:space="preserve"> </w:t>
      </w:r>
      <w:r>
        <w:t>group‟s</w:t>
      </w:r>
      <w:r>
        <w:rPr>
          <w:spacing w:val="1"/>
        </w:rPr>
        <w:t xml:space="preserve"> </w:t>
      </w:r>
      <w:r>
        <w:t>average</w:t>
      </w:r>
      <w:r>
        <w:rPr>
          <w:spacing w:val="1"/>
        </w:rPr>
        <w:t xml:space="preserve"> </w:t>
      </w:r>
      <w:r>
        <w:t>improvement</w:t>
      </w:r>
      <w:r>
        <w:rPr>
          <w:spacing w:val="1"/>
        </w:rPr>
        <w:t xml:space="preserve"> </w:t>
      </w:r>
      <w:r>
        <w:t>score</w:t>
      </w:r>
      <w:r>
        <w:rPr>
          <w:spacing w:val="1"/>
        </w:rPr>
        <w:t xml:space="preserve"> </w:t>
      </w:r>
      <w:r>
        <w:t>is</w:t>
      </w:r>
      <w:r>
        <w:rPr>
          <w:spacing w:val="1"/>
        </w:rPr>
        <w:t xml:space="preserve"> </w:t>
      </w:r>
      <w:r>
        <w:t>obtained.</w:t>
      </w:r>
      <w:r>
        <w:rPr>
          <w:spacing w:val="1"/>
        </w:rPr>
        <w:t xml:space="preserve"> </w:t>
      </w:r>
      <w:r>
        <w:t>The</w:t>
      </w:r>
      <w:r>
        <w:rPr>
          <w:spacing w:val="1"/>
        </w:rPr>
        <w:t xml:space="preserve"> </w:t>
      </w:r>
      <w:r>
        <w:t>group</w:t>
      </w:r>
      <w:r>
        <w:rPr>
          <w:spacing w:val="1"/>
        </w:rPr>
        <w:t xml:space="preserve"> </w:t>
      </w:r>
      <w:r>
        <w:t>with</w:t>
      </w:r>
      <w:r>
        <w:rPr>
          <w:spacing w:val="1"/>
        </w:rPr>
        <w:t xml:space="preserve"> </w:t>
      </w:r>
      <w:r>
        <w:t>the</w:t>
      </w:r>
      <w:r>
        <w:rPr>
          <w:spacing w:val="1"/>
        </w:rPr>
        <w:t xml:space="preserve"> </w:t>
      </w:r>
      <w:r>
        <w:t>highest</w:t>
      </w:r>
      <w:r>
        <w:rPr>
          <w:spacing w:val="1"/>
        </w:rPr>
        <w:t xml:space="preserve"> </w:t>
      </w:r>
      <w:r>
        <w:t>average</w:t>
      </w:r>
      <w:r>
        <w:rPr>
          <w:spacing w:val="1"/>
        </w:rPr>
        <w:t xml:space="preserve"> </w:t>
      </w:r>
      <w:r>
        <w:t>improvement</w:t>
      </w:r>
      <w:r>
        <w:rPr>
          <w:spacing w:val="-1"/>
        </w:rPr>
        <w:t xml:space="preserve"> </w:t>
      </w:r>
      <w:r>
        <w:t>score</w:t>
      </w:r>
      <w:r>
        <w:rPr>
          <w:spacing w:val="1"/>
        </w:rPr>
        <w:t xml:space="preserve"> </w:t>
      </w:r>
      <w:r>
        <w:t>receives a</w:t>
      </w:r>
      <w:r>
        <w:rPr>
          <w:spacing w:val="1"/>
        </w:rPr>
        <w:t xml:space="preserve"> </w:t>
      </w:r>
      <w:r>
        <w:t>group</w:t>
      </w:r>
      <w:r>
        <w:rPr>
          <w:spacing w:val="-1"/>
        </w:rPr>
        <w:t xml:space="preserve"> </w:t>
      </w:r>
      <w:r>
        <w:t>reward.</w:t>
      </w:r>
    </w:p>
    <w:p>
      <w:pPr>
        <w:pStyle w:val="5"/>
        <w:spacing w:before="199" w:line="480" w:lineRule="auto"/>
        <w:ind w:left="300" w:right="1123"/>
        <w:jc w:val="both"/>
      </w:pPr>
      <w:r>
        <w:rPr>
          <w:b/>
        </w:rPr>
        <w:t xml:space="preserve">CLOSURE: </w:t>
      </w:r>
      <w:r>
        <w:t>Students clap for themselves for the day‟s work and teacher assigns each group</w:t>
      </w:r>
      <w:r>
        <w:rPr>
          <w:spacing w:val="1"/>
        </w:rPr>
        <w:t xml:space="preserve"> </w:t>
      </w:r>
      <w:r>
        <w:t>member a task/question on the expert sheet for next lesson so that students read as home work to</w:t>
      </w:r>
      <w:r>
        <w:rPr>
          <w:spacing w:val="1"/>
        </w:rPr>
        <w:t xml:space="preserve"> </w:t>
      </w:r>
      <w:r>
        <w:t>save</w:t>
      </w:r>
      <w:r>
        <w:rPr>
          <w:spacing w:val="-2"/>
        </w:rPr>
        <w:t xml:space="preserve"> </w:t>
      </w:r>
      <w:r>
        <w:t>the next lesson time.</w:t>
      </w:r>
    </w:p>
    <w:p>
      <w:pPr>
        <w:pStyle w:val="5"/>
        <w:rPr>
          <w:sz w:val="26"/>
        </w:rPr>
      </w:pPr>
    </w:p>
    <w:p>
      <w:pPr>
        <w:pStyle w:val="5"/>
        <w:rPr>
          <w:sz w:val="26"/>
        </w:rPr>
      </w:pPr>
    </w:p>
    <w:p>
      <w:pPr>
        <w:pStyle w:val="5"/>
        <w:rPr>
          <w:sz w:val="26"/>
        </w:rPr>
      </w:pPr>
    </w:p>
    <w:p>
      <w:pPr>
        <w:pStyle w:val="5"/>
        <w:spacing w:before="8"/>
        <w:rPr>
          <w:sz w:val="29"/>
        </w:rPr>
      </w:pPr>
    </w:p>
    <w:p>
      <w:pPr>
        <w:pStyle w:val="2"/>
        <w:spacing w:line="750" w:lineRule="atLeast"/>
        <w:ind w:right="4430"/>
      </w:pPr>
      <w:r>
        <w:t>WEEK</w:t>
      </w:r>
      <w:r>
        <w:rPr>
          <w:spacing w:val="-4"/>
        </w:rPr>
        <w:t xml:space="preserve"> </w:t>
      </w:r>
      <w:r>
        <w:t>2</w:t>
      </w:r>
      <w:r>
        <w:rPr>
          <w:spacing w:val="57"/>
        </w:rPr>
        <w:t xml:space="preserve"> </w:t>
      </w:r>
      <w:r>
        <w:t>(LESOON</w:t>
      </w:r>
      <w:r>
        <w:rPr>
          <w:spacing w:val="-1"/>
        </w:rPr>
        <w:t xml:space="preserve"> </w:t>
      </w:r>
      <w:r>
        <w:t>2:</w:t>
      </w:r>
      <w:r>
        <w:rPr>
          <w:spacing w:val="-3"/>
        </w:rPr>
        <w:t xml:space="preserve"> </w:t>
      </w:r>
      <w:r>
        <w:t>SURFACE</w:t>
      </w:r>
      <w:r>
        <w:rPr>
          <w:spacing w:val="-2"/>
        </w:rPr>
        <w:t xml:space="preserve"> </w:t>
      </w:r>
      <w:r>
        <w:t>AREA</w:t>
      </w:r>
      <w:r>
        <w:rPr>
          <w:spacing w:val="-1"/>
        </w:rPr>
        <w:t xml:space="preserve"> </w:t>
      </w:r>
      <w:r>
        <w:t>OF</w:t>
      </w:r>
      <w:r>
        <w:rPr>
          <w:spacing w:val="-3"/>
        </w:rPr>
        <w:t xml:space="preserve"> </w:t>
      </w:r>
      <w:r>
        <w:t>A</w:t>
      </w:r>
      <w:r>
        <w:rPr>
          <w:spacing w:val="-1"/>
        </w:rPr>
        <w:t xml:space="preserve"> </w:t>
      </w:r>
      <w:r>
        <w:t>CUBOID)</w:t>
      </w:r>
      <w:r>
        <w:rPr>
          <w:spacing w:val="-57"/>
        </w:rPr>
        <w:t xml:space="preserve"> </w:t>
      </w:r>
      <w:r>
        <w:t>PRELIMINARY</w:t>
      </w:r>
      <w:r>
        <w:rPr>
          <w:spacing w:val="-2"/>
        </w:rPr>
        <w:t xml:space="preserve"> </w:t>
      </w:r>
      <w:r>
        <w:t>INFORMATION</w:t>
      </w:r>
    </w:p>
    <w:p>
      <w:pPr>
        <w:spacing w:after="0" w:line="750" w:lineRule="atLeast"/>
        <w:sectPr>
          <w:pgSz w:w="12240" w:h="15840"/>
          <w:pgMar w:top="1360" w:right="320" w:bottom="1200" w:left="1140" w:header="0" w:footer="1012" w:gutter="0"/>
          <w:cols w:space="720" w:num="1"/>
        </w:sectPr>
      </w:pPr>
    </w:p>
    <w:p>
      <w:pPr>
        <w:pStyle w:val="5"/>
        <w:spacing w:before="74" w:line="652" w:lineRule="auto"/>
        <w:ind w:left="300" w:right="8387"/>
      </w:pPr>
      <w:r>
        <w:t>Subject:</w:t>
      </w:r>
      <w:r>
        <w:rPr>
          <w:spacing w:val="-14"/>
        </w:rPr>
        <w:t xml:space="preserve"> </w:t>
      </w:r>
      <w:r>
        <w:t>Mathematics</w:t>
      </w:r>
      <w:r>
        <w:rPr>
          <w:spacing w:val="-57"/>
        </w:rPr>
        <w:t xml:space="preserve"> </w:t>
      </w:r>
      <w:r>
        <w:t>Class: SS1</w:t>
      </w:r>
    </w:p>
    <w:p>
      <w:pPr>
        <w:pStyle w:val="5"/>
        <w:spacing w:before="4"/>
        <w:ind w:left="300"/>
      </w:pPr>
      <w:r>
        <w:t>Time:</w:t>
      </w:r>
      <w:r>
        <w:rPr>
          <w:spacing w:val="-1"/>
        </w:rPr>
        <w:t xml:space="preserve"> </w:t>
      </w:r>
      <w:r>
        <w:t>80 minutes</w:t>
      </w:r>
    </w:p>
    <w:p>
      <w:pPr>
        <w:pStyle w:val="5"/>
        <w:rPr>
          <w:sz w:val="26"/>
        </w:rPr>
      </w:pPr>
    </w:p>
    <w:p>
      <w:pPr>
        <w:pStyle w:val="5"/>
        <w:spacing w:before="176"/>
        <w:ind w:left="300"/>
      </w:pPr>
      <w:r>
        <w:t>Content:</w:t>
      </w:r>
      <w:r>
        <w:rPr>
          <w:spacing w:val="-1"/>
        </w:rPr>
        <w:t xml:space="preserve"> </w:t>
      </w:r>
      <w:r>
        <w:t>Surface</w:t>
      </w:r>
      <w:r>
        <w:rPr>
          <w:spacing w:val="-1"/>
        </w:rPr>
        <w:t xml:space="preserve"> </w:t>
      </w:r>
      <w:r>
        <w:t>area</w:t>
      </w:r>
      <w:r>
        <w:rPr>
          <w:spacing w:val="-2"/>
        </w:rPr>
        <w:t xml:space="preserve"> </w:t>
      </w:r>
      <w:r>
        <w:t>of</w:t>
      </w:r>
      <w:r>
        <w:rPr>
          <w:spacing w:val="1"/>
        </w:rPr>
        <w:t xml:space="preserve"> </w:t>
      </w:r>
      <w:r>
        <w:t>a</w:t>
      </w:r>
      <w:r>
        <w:rPr>
          <w:spacing w:val="-2"/>
        </w:rPr>
        <w:t xml:space="preserve"> </w:t>
      </w:r>
      <w:r>
        <w:t>cuboid</w:t>
      </w:r>
    </w:p>
    <w:p>
      <w:pPr>
        <w:pStyle w:val="5"/>
        <w:rPr>
          <w:sz w:val="26"/>
        </w:rPr>
      </w:pPr>
    </w:p>
    <w:p>
      <w:pPr>
        <w:pStyle w:val="5"/>
        <w:spacing w:before="174" w:line="482" w:lineRule="auto"/>
        <w:ind w:left="300" w:right="1119"/>
        <w:jc w:val="both"/>
      </w:pPr>
      <w:r>
        <w:t>Materials: Objects that are cubes and cuboids in shape, both real and models. MAN Mathematics</w:t>
      </w:r>
      <w:r>
        <w:rPr>
          <w:spacing w:val="-57"/>
        </w:rPr>
        <w:t xml:space="preserve"> </w:t>
      </w:r>
      <w:r>
        <w:t>for Senior Secondary Schools for SS 1 – Chapter 17 on surface area and volumes of cube, cuboid</w:t>
      </w:r>
      <w:r>
        <w:rPr>
          <w:spacing w:val="-57"/>
        </w:rPr>
        <w:t xml:space="preserve"> </w:t>
      </w:r>
      <w:r>
        <w:t>and</w:t>
      </w:r>
      <w:r>
        <w:rPr>
          <w:spacing w:val="-1"/>
        </w:rPr>
        <w:t xml:space="preserve"> </w:t>
      </w:r>
      <w:r>
        <w:t>cylinder, expert sheets containing</w:t>
      </w:r>
      <w:r>
        <w:rPr>
          <w:spacing w:val="-4"/>
        </w:rPr>
        <w:t xml:space="preserve"> </w:t>
      </w:r>
      <w:r>
        <w:t>4 questions</w:t>
      </w:r>
      <w:r>
        <w:rPr>
          <w:spacing w:val="2"/>
        </w:rPr>
        <w:t xml:space="preserve"> </w:t>
      </w:r>
      <w:r>
        <w:t>on 4</w:t>
      </w:r>
      <w:r>
        <w:rPr>
          <w:spacing w:val="-1"/>
        </w:rPr>
        <w:t xml:space="preserve"> </w:t>
      </w:r>
      <w:r>
        <w:t>sub-topics of surface</w:t>
      </w:r>
      <w:r>
        <w:rPr>
          <w:spacing w:val="-1"/>
        </w:rPr>
        <w:t xml:space="preserve"> </w:t>
      </w:r>
      <w:r>
        <w:t>area</w:t>
      </w:r>
      <w:r>
        <w:rPr>
          <w:spacing w:val="-2"/>
        </w:rPr>
        <w:t xml:space="preserve"> </w:t>
      </w:r>
      <w:r>
        <w:t>of</w:t>
      </w:r>
      <w:r>
        <w:rPr>
          <w:spacing w:val="1"/>
        </w:rPr>
        <w:t xml:space="preserve"> </w:t>
      </w:r>
      <w:r>
        <w:t>a</w:t>
      </w:r>
      <w:r>
        <w:rPr>
          <w:spacing w:val="-1"/>
        </w:rPr>
        <w:t xml:space="preserve"> </w:t>
      </w:r>
      <w:r>
        <w:t>cuboid</w:t>
      </w:r>
    </w:p>
    <w:p>
      <w:pPr>
        <w:spacing w:before="196"/>
        <w:ind w:left="300" w:right="0" w:firstLine="0"/>
        <w:jc w:val="left"/>
        <w:rPr>
          <w:sz w:val="24"/>
        </w:rPr>
      </w:pPr>
      <w:r>
        <w:rPr>
          <w:b/>
          <w:sz w:val="24"/>
        </w:rPr>
        <w:t>BEHAVIOURAL</w:t>
      </w:r>
      <w:r>
        <w:rPr>
          <w:b/>
          <w:spacing w:val="-1"/>
          <w:sz w:val="24"/>
        </w:rPr>
        <w:t xml:space="preserve"> </w:t>
      </w:r>
      <w:r>
        <w:rPr>
          <w:b/>
          <w:sz w:val="24"/>
        </w:rPr>
        <w:t>OBJECTIVES:</w:t>
      </w:r>
      <w:r>
        <w:rPr>
          <w:b/>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lesson,</w:t>
      </w:r>
      <w:r>
        <w:rPr>
          <w:spacing w:val="-1"/>
          <w:sz w:val="24"/>
        </w:rPr>
        <w:t xml:space="preserve"> </w:t>
      </w:r>
      <w:r>
        <w:rPr>
          <w:sz w:val="24"/>
        </w:rPr>
        <w:t>students</w:t>
      </w:r>
      <w:r>
        <w:rPr>
          <w:spacing w:val="-1"/>
          <w:sz w:val="24"/>
        </w:rPr>
        <w:t xml:space="preserve"> </w:t>
      </w:r>
      <w:r>
        <w:rPr>
          <w:sz w:val="24"/>
        </w:rPr>
        <w:t>will</w:t>
      </w:r>
      <w:r>
        <w:rPr>
          <w:spacing w:val="-1"/>
          <w:sz w:val="24"/>
        </w:rPr>
        <w:t xml:space="preserve"> </w:t>
      </w:r>
      <w:r>
        <w:rPr>
          <w:sz w:val="24"/>
        </w:rPr>
        <w:t>be able</w:t>
      </w:r>
      <w:r>
        <w:rPr>
          <w:spacing w:val="-1"/>
          <w:sz w:val="24"/>
        </w:rPr>
        <w:t xml:space="preserve"> </w:t>
      </w:r>
      <w:r>
        <w:rPr>
          <w:sz w:val="24"/>
        </w:rPr>
        <w:t>to:</w:t>
      </w:r>
    </w:p>
    <w:p>
      <w:pPr>
        <w:pStyle w:val="5"/>
        <w:rPr>
          <w:sz w:val="20"/>
        </w:rPr>
      </w:pPr>
    </w:p>
    <w:p>
      <w:pPr>
        <w:pStyle w:val="5"/>
        <w:spacing w:before="247"/>
        <w:ind w:left="660"/>
      </w:pPr>
      <w:r>
        <w:rPr>
          <w:position w:val="-5"/>
        </w:rPr>
        <w:drawing>
          <wp:inline distT="0" distB="0" distL="0" distR="0">
            <wp:extent cx="139700" cy="187325"/>
            <wp:effectExtent l="0" t="0" r="0" b="0"/>
            <wp:docPr id="20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1"/>
        </w:rPr>
        <w:t xml:space="preserve"> </w:t>
      </w:r>
      <w:r>
        <w:t>the</w:t>
      </w:r>
      <w:r>
        <w:rPr>
          <w:spacing w:val="-2"/>
        </w:rPr>
        <w:t xml:space="preserve"> </w:t>
      </w:r>
      <w:r>
        <w:t>surface area of</w:t>
      </w:r>
      <w:r>
        <w:rPr>
          <w:spacing w:val="-1"/>
        </w:rPr>
        <w:t xml:space="preserve"> </w:t>
      </w:r>
      <w:r>
        <w:t>a</w:t>
      </w:r>
      <w:r>
        <w:rPr>
          <w:spacing w:val="-3"/>
        </w:rPr>
        <w:t xml:space="preserve"> </w:t>
      </w:r>
      <w:r>
        <w:t>cuboid</w:t>
      </w:r>
    </w:p>
    <w:p>
      <w:pPr>
        <w:pStyle w:val="5"/>
        <w:spacing w:before="9"/>
        <w:rPr>
          <w:sz w:val="23"/>
        </w:rPr>
      </w:pPr>
    </w:p>
    <w:p>
      <w:pPr>
        <w:pStyle w:val="5"/>
        <w:spacing w:line="475" w:lineRule="auto"/>
        <w:ind w:left="1020" w:right="2494" w:hanging="360"/>
      </w:pPr>
      <w:r>
        <w:drawing>
          <wp:anchor distT="0" distB="0" distL="0" distR="0" simplePos="0" relativeHeight="251713536" behindDoc="1" locked="0" layoutInCell="1" allowOverlap="1">
            <wp:simplePos x="0" y="0"/>
            <wp:positionH relativeFrom="page">
              <wp:posOffset>1143000</wp:posOffset>
            </wp:positionH>
            <wp:positionV relativeFrom="paragraph">
              <wp:posOffset>361315</wp:posOffset>
            </wp:positionV>
            <wp:extent cx="140335" cy="187325"/>
            <wp:effectExtent l="0" t="0" r="0" b="0"/>
            <wp:wrapNone/>
            <wp:docPr id="20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39700" cy="187325"/>
            <wp:effectExtent l="0" t="0" r="0" b="0"/>
            <wp:docPr id="20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find</w:t>
      </w:r>
      <w:r>
        <w:rPr>
          <w:spacing w:val="-2"/>
        </w:rPr>
        <w:t xml:space="preserve"> </w:t>
      </w:r>
      <w:r>
        <w:t>the</w:t>
      </w:r>
      <w:r>
        <w:rPr>
          <w:spacing w:val="-1"/>
        </w:rPr>
        <w:t xml:space="preserve"> </w:t>
      </w:r>
      <w:r>
        <w:t>unknown</w:t>
      </w:r>
      <w:r>
        <w:rPr>
          <w:spacing w:val="-1"/>
        </w:rPr>
        <w:t xml:space="preserve"> </w:t>
      </w:r>
      <w:r>
        <w:t>side</w:t>
      </w:r>
      <w:r>
        <w:rPr>
          <w:spacing w:val="-3"/>
        </w:rPr>
        <w:t xml:space="preserve"> </w:t>
      </w:r>
      <w:r>
        <w:t>of a</w:t>
      </w:r>
      <w:r>
        <w:rPr>
          <w:spacing w:val="-2"/>
        </w:rPr>
        <w:t xml:space="preserve"> </w:t>
      </w:r>
      <w:r>
        <w:t>cuboid given</w:t>
      </w:r>
      <w:r>
        <w:rPr>
          <w:spacing w:val="-1"/>
        </w:rPr>
        <w:t xml:space="preserve"> </w:t>
      </w:r>
      <w:r>
        <w:t>the</w:t>
      </w:r>
      <w:r>
        <w:rPr>
          <w:spacing w:val="-2"/>
        </w:rPr>
        <w:t xml:space="preserve"> </w:t>
      </w:r>
      <w:r>
        <w:t>surface</w:t>
      </w:r>
      <w:r>
        <w:rPr>
          <w:spacing w:val="-2"/>
        </w:rPr>
        <w:t xml:space="preserve"> </w:t>
      </w:r>
      <w:r>
        <w:t>area</w:t>
      </w:r>
      <w:r>
        <w:rPr>
          <w:spacing w:val="-1"/>
        </w:rPr>
        <w:t xml:space="preserve"> </w:t>
      </w:r>
      <w:r>
        <w:t>and</w:t>
      </w:r>
      <w:r>
        <w:rPr>
          <w:spacing w:val="-1"/>
        </w:rPr>
        <w:t xml:space="preserve"> </w:t>
      </w:r>
      <w:r>
        <w:t>2</w:t>
      </w:r>
      <w:r>
        <w:rPr>
          <w:spacing w:val="-1"/>
        </w:rPr>
        <w:t xml:space="preserve"> </w:t>
      </w:r>
      <w:r>
        <w:t>other</w:t>
      </w:r>
      <w:r>
        <w:rPr>
          <w:spacing w:val="-4"/>
        </w:rPr>
        <w:t xml:space="preserve"> </w:t>
      </w:r>
      <w:r>
        <w:t>sides</w:t>
      </w:r>
      <w:r>
        <w:rPr>
          <w:spacing w:val="-57"/>
        </w:rPr>
        <w:t xml:space="preserve"> </w:t>
      </w:r>
      <w:r>
        <w:t>solve</w:t>
      </w:r>
      <w:r>
        <w:rPr>
          <w:spacing w:val="-1"/>
        </w:rPr>
        <w:t xml:space="preserve"> </w:t>
      </w:r>
      <w:r>
        <w:t>problems on</w:t>
      </w:r>
      <w:r>
        <w:rPr>
          <w:spacing w:val="-1"/>
        </w:rPr>
        <w:t xml:space="preserve"> </w:t>
      </w:r>
      <w:r>
        <w:t>change</w:t>
      </w:r>
      <w:r>
        <w:rPr>
          <w:spacing w:val="-1"/>
        </w:rPr>
        <w:t xml:space="preserve"> </w:t>
      </w:r>
      <w:r>
        <w:t>of shape</w:t>
      </w:r>
      <w:r>
        <w:rPr>
          <w:spacing w:val="-2"/>
        </w:rPr>
        <w:t xml:space="preserve"> </w:t>
      </w:r>
      <w:r>
        <w:t>involving</w:t>
      </w:r>
      <w:r>
        <w:rPr>
          <w:spacing w:val="-3"/>
        </w:rPr>
        <w:t xml:space="preserve"> </w:t>
      </w:r>
      <w:r>
        <w:t>surface</w:t>
      </w:r>
      <w:r>
        <w:rPr>
          <w:spacing w:val="1"/>
        </w:rPr>
        <w:t xml:space="preserve"> </w:t>
      </w:r>
      <w:r>
        <w:t>area</w:t>
      </w:r>
      <w:r>
        <w:rPr>
          <w:spacing w:val="-2"/>
        </w:rPr>
        <w:t xml:space="preserve"> </w:t>
      </w:r>
      <w:r>
        <w:t>of cuboid</w:t>
      </w:r>
    </w:p>
    <w:p>
      <w:pPr>
        <w:pStyle w:val="5"/>
        <w:rPr>
          <w:sz w:val="10"/>
        </w:rPr>
      </w:pPr>
    </w:p>
    <w:p>
      <w:pPr>
        <w:pStyle w:val="5"/>
        <w:spacing w:before="90" w:line="480" w:lineRule="auto"/>
        <w:ind w:left="300" w:right="1117"/>
        <w:jc w:val="both"/>
      </w:pPr>
      <w:r>
        <w:rPr>
          <w:b/>
        </w:rPr>
        <w:t xml:space="preserve">CHOOSING GROUPS: </w:t>
      </w:r>
      <w:r>
        <w:t>The teacher uses previous heterogeneous groupings with necessary</w:t>
      </w:r>
      <w:r>
        <w:rPr>
          <w:spacing w:val="1"/>
        </w:rPr>
        <w:t xml:space="preserve"> </w:t>
      </w:r>
      <w:r>
        <w:t>adjustments based on his observations in last lesson. Each group will contain 4 students with</w:t>
      </w:r>
      <w:r>
        <w:rPr>
          <w:spacing w:val="1"/>
        </w:rPr>
        <w:t xml:space="preserve"> </w:t>
      </w:r>
      <w:r>
        <w:t>high, medium and low ability level students. These original groups are called jigsaw or home</w:t>
      </w:r>
      <w:r>
        <w:rPr>
          <w:spacing w:val="1"/>
        </w:rPr>
        <w:t xml:space="preserve"> </w:t>
      </w:r>
      <w:r>
        <w:t>groups.</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
        <w:rPr>
          <w:sz w:val="32"/>
        </w:rPr>
      </w:pPr>
    </w:p>
    <w:p>
      <w:pPr>
        <w:pStyle w:val="2"/>
        <w:jc w:val="both"/>
      </w:pPr>
      <w:r>
        <w:t>PRESENTING</w:t>
      </w:r>
      <w:r>
        <w:rPr>
          <w:spacing w:val="-3"/>
        </w:rPr>
        <w:t xml:space="preserve"> </w:t>
      </w:r>
      <w:r>
        <w:t>THE</w:t>
      </w:r>
      <w:r>
        <w:rPr>
          <w:spacing w:val="-1"/>
        </w:rPr>
        <w:t xml:space="preserve"> </w:t>
      </w:r>
      <w:r>
        <w:t>CONTENT:</w:t>
      </w:r>
    </w:p>
    <w:p>
      <w:pPr>
        <w:spacing w:after="0"/>
        <w:jc w:val="both"/>
        <w:sectPr>
          <w:pgSz w:w="12240" w:h="15840"/>
          <w:pgMar w:top="1360" w:right="320" w:bottom="1200" w:left="1140" w:header="0" w:footer="1012" w:gutter="0"/>
          <w:cols w:space="720" w:num="1"/>
        </w:sectPr>
      </w:pPr>
    </w:p>
    <w:p>
      <w:pPr>
        <w:pStyle w:val="5"/>
        <w:spacing w:before="55" w:line="470" w:lineRule="auto"/>
        <w:ind w:left="1020" w:right="1115" w:hanging="360"/>
        <w:jc w:val="both"/>
      </w:pPr>
      <w:r>
        <w:rPr>
          <w:position w:val="-5"/>
        </w:rPr>
        <w:drawing>
          <wp:inline distT="0" distB="0" distL="0" distR="0">
            <wp:extent cx="139700" cy="187325"/>
            <wp:effectExtent l="0" t="0" r="0" b="0"/>
            <wp:docPr id="2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Teacher distributes lesson materials to students and assigns group roles to students using</w:t>
      </w:r>
      <w:r>
        <w:rPr>
          <w:spacing w:val="1"/>
        </w:rPr>
        <w:t xml:space="preserve"> </w:t>
      </w:r>
      <w:r>
        <w:t>numbed heads ( Each student is assigned a number from 1 to 4. 1‟s is for team leader, 2‟s</w:t>
      </w:r>
      <w:r>
        <w:rPr>
          <w:spacing w:val="-57"/>
        </w:rPr>
        <w:t xml:space="preserve"> </w:t>
      </w:r>
      <w:r>
        <w:t>for</w:t>
      </w:r>
      <w:r>
        <w:rPr>
          <w:spacing w:val="-3"/>
        </w:rPr>
        <w:t xml:space="preserve"> </w:t>
      </w:r>
      <w:r>
        <w:t>recorder,</w:t>
      </w:r>
      <w:r>
        <w:rPr>
          <w:spacing w:val="-1"/>
        </w:rPr>
        <w:t xml:space="preserve"> </w:t>
      </w:r>
      <w:r>
        <w:t>3‟s</w:t>
      </w:r>
      <w:r>
        <w:rPr>
          <w:spacing w:val="-2"/>
        </w:rPr>
        <w:t xml:space="preserve"> </w:t>
      </w:r>
      <w:r>
        <w:t>for</w:t>
      </w:r>
      <w:r>
        <w:rPr>
          <w:spacing w:val="-1"/>
        </w:rPr>
        <w:t xml:space="preserve"> </w:t>
      </w:r>
      <w:r>
        <w:t>checker</w:t>
      </w:r>
      <w:r>
        <w:rPr>
          <w:spacing w:val="-1"/>
        </w:rPr>
        <w:t xml:space="preserve"> </w:t>
      </w:r>
      <w:r>
        <w:t>and</w:t>
      </w:r>
      <w:r>
        <w:rPr>
          <w:spacing w:val="-1"/>
        </w:rPr>
        <w:t xml:space="preserve"> </w:t>
      </w:r>
      <w:r>
        <w:t>4‟s</w:t>
      </w:r>
      <w:r>
        <w:rPr>
          <w:spacing w:val="1"/>
        </w:rPr>
        <w:t xml:space="preserve"> </w:t>
      </w:r>
      <w:r>
        <w:t>for</w:t>
      </w:r>
      <w:r>
        <w:rPr>
          <w:spacing w:val="-3"/>
        </w:rPr>
        <w:t xml:space="preserve"> </w:t>
      </w:r>
      <w:r>
        <w:t>timekeeper).</w:t>
      </w:r>
    </w:p>
    <w:p>
      <w:pPr>
        <w:pStyle w:val="5"/>
        <w:spacing w:before="13" w:line="470" w:lineRule="auto"/>
        <w:ind w:left="1020" w:right="1121" w:hanging="360"/>
        <w:jc w:val="both"/>
      </w:pPr>
      <w:r>
        <w:rPr>
          <w:position w:val="-5"/>
        </w:rPr>
        <w:drawing>
          <wp:inline distT="0" distB="0" distL="0" distR="0">
            <wp:extent cx="139700" cy="187325"/>
            <wp:effectExtent l="0" t="0" r="0" b="0"/>
            <wp:docPr id="2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Task assignment: Teacher assigns one task/question from the expert sheet on different</w:t>
      </w:r>
      <w:r>
        <w:rPr>
          <w:spacing w:val="1"/>
        </w:rPr>
        <w:t xml:space="preserve"> </w:t>
      </w:r>
      <w:r>
        <w:t>sub-topics of surface area of a cuboid using numbered heads to each of the 4 members of</w:t>
      </w:r>
      <w:r>
        <w:rPr>
          <w:spacing w:val="1"/>
        </w:rPr>
        <w:t xml:space="preserve"> </w:t>
      </w:r>
      <w:r>
        <w:t>the</w:t>
      </w:r>
      <w:r>
        <w:rPr>
          <w:spacing w:val="-1"/>
        </w:rPr>
        <w:t xml:space="preserve"> </w:t>
      </w:r>
      <w:r>
        <w:t>original jigsaw</w:t>
      </w:r>
      <w:r>
        <w:rPr>
          <w:spacing w:val="1"/>
        </w:rPr>
        <w:t xml:space="preserve"> </w:t>
      </w:r>
      <w:r>
        <w:t>group</w:t>
      </w:r>
    </w:p>
    <w:p>
      <w:pPr>
        <w:pStyle w:val="5"/>
        <w:spacing w:before="13" w:line="470" w:lineRule="auto"/>
        <w:ind w:left="1020" w:right="1117" w:hanging="360"/>
        <w:jc w:val="both"/>
      </w:pPr>
      <w:r>
        <w:rPr>
          <w:position w:val="-5"/>
        </w:rPr>
        <w:drawing>
          <wp:inline distT="0" distB="0" distL="0" distR="0">
            <wp:extent cx="139700" cy="187325"/>
            <wp:effectExtent l="0" t="0" r="0" b="0"/>
            <wp:docPr id="2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Students review co-operative learning roles responsibilities and ground rules for group</w:t>
      </w:r>
      <w:r>
        <w:rPr>
          <w:spacing w:val="1"/>
        </w:rPr>
        <w:t xml:space="preserve"> </w:t>
      </w:r>
      <w:r>
        <w:t>work</w:t>
      </w:r>
      <w:r>
        <w:rPr>
          <w:spacing w:val="1"/>
        </w:rPr>
        <w:t xml:space="preserve"> </w:t>
      </w:r>
      <w:r>
        <w:t>written</w:t>
      </w:r>
      <w:r>
        <w:rPr>
          <w:spacing w:val="1"/>
        </w:rPr>
        <w:t xml:space="preserve"> </w:t>
      </w:r>
      <w:r>
        <w:t>and</w:t>
      </w:r>
      <w:r>
        <w:rPr>
          <w:spacing w:val="1"/>
        </w:rPr>
        <w:t xml:space="preserve"> </w:t>
      </w:r>
      <w:r>
        <w:t>pasted</w:t>
      </w:r>
      <w:r>
        <w:rPr>
          <w:spacing w:val="1"/>
        </w:rPr>
        <w:t xml:space="preserve"> </w:t>
      </w:r>
      <w:r>
        <w:t>on</w:t>
      </w:r>
      <w:r>
        <w:rPr>
          <w:spacing w:val="1"/>
        </w:rPr>
        <w:t xml:space="preserve"> </w:t>
      </w:r>
      <w:r>
        <w:t>the</w:t>
      </w:r>
      <w:r>
        <w:rPr>
          <w:spacing w:val="1"/>
        </w:rPr>
        <w:t xml:space="preserve"> </w:t>
      </w:r>
      <w:r>
        <w:t>board</w:t>
      </w:r>
      <w:r>
        <w:rPr>
          <w:spacing w:val="1"/>
        </w:rPr>
        <w:t xml:space="preserve"> </w:t>
      </w:r>
      <w:r>
        <w:t>while</w:t>
      </w:r>
      <w:r>
        <w:rPr>
          <w:spacing w:val="1"/>
        </w:rPr>
        <w:t xml:space="preserve"> </w:t>
      </w:r>
      <w:r>
        <w:t>the</w:t>
      </w:r>
      <w:r>
        <w:rPr>
          <w:spacing w:val="1"/>
        </w:rPr>
        <w:t xml:space="preserve"> </w:t>
      </w:r>
      <w:r>
        <w:t>teacher</w:t>
      </w:r>
      <w:r>
        <w:rPr>
          <w:spacing w:val="1"/>
        </w:rPr>
        <w:t xml:space="preserve"> </w:t>
      </w:r>
      <w:r>
        <w:t>explains</w:t>
      </w:r>
      <w:r>
        <w:rPr>
          <w:spacing w:val="1"/>
        </w:rPr>
        <w:t xml:space="preserve"> </w:t>
      </w:r>
      <w:r>
        <w:t>the</w:t>
      </w:r>
      <w:r>
        <w:rPr>
          <w:spacing w:val="1"/>
        </w:rPr>
        <w:t xml:space="preserve"> </w:t>
      </w:r>
      <w:r>
        <w:t>jigsaw</w:t>
      </w:r>
      <w:r>
        <w:rPr>
          <w:spacing w:val="1"/>
        </w:rPr>
        <w:t xml:space="preserve"> </w:t>
      </w:r>
      <w:r>
        <w:t>II</w:t>
      </w:r>
      <w:r>
        <w:rPr>
          <w:spacing w:val="1"/>
        </w:rPr>
        <w:t xml:space="preserve"> </w:t>
      </w:r>
      <w:r>
        <w:t>co-</w:t>
      </w:r>
      <w:r>
        <w:rPr>
          <w:spacing w:val="-57"/>
        </w:rPr>
        <w:t xml:space="preserve"> </w:t>
      </w:r>
      <w:r>
        <w:t>operative</w:t>
      </w:r>
      <w:r>
        <w:rPr>
          <w:spacing w:val="-2"/>
        </w:rPr>
        <w:t xml:space="preserve"> </w:t>
      </w:r>
      <w:r>
        <w:t>learning</w:t>
      </w:r>
      <w:r>
        <w:rPr>
          <w:spacing w:val="-3"/>
        </w:rPr>
        <w:t xml:space="preserve"> </w:t>
      </w:r>
      <w:r>
        <w:t>procedures..</w:t>
      </w:r>
    </w:p>
    <w:p>
      <w:pPr>
        <w:pStyle w:val="5"/>
        <w:spacing w:before="9" w:line="482" w:lineRule="auto"/>
        <w:ind w:left="1020" w:right="1120"/>
        <w:jc w:val="both"/>
      </w:pPr>
      <w:r>
        <w:rPr>
          <w:b/>
        </w:rPr>
        <w:t>READING:</w:t>
      </w:r>
      <w:r>
        <w:rPr>
          <w:b/>
          <w:spacing w:val="39"/>
        </w:rPr>
        <w:t xml:space="preserve"> </w:t>
      </w:r>
      <w:r>
        <w:t>Each</w:t>
      </w:r>
      <w:r>
        <w:rPr>
          <w:spacing w:val="40"/>
        </w:rPr>
        <w:t xml:space="preserve"> </w:t>
      </w:r>
      <w:r>
        <w:t>member</w:t>
      </w:r>
      <w:r>
        <w:rPr>
          <w:spacing w:val="39"/>
        </w:rPr>
        <w:t xml:space="preserve"> </w:t>
      </w:r>
      <w:r>
        <w:t>focus</w:t>
      </w:r>
      <w:r>
        <w:rPr>
          <w:spacing w:val="39"/>
        </w:rPr>
        <w:t xml:space="preserve"> </w:t>
      </w:r>
      <w:r>
        <w:t>on</w:t>
      </w:r>
      <w:r>
        <w:rPr>
          <w:spacing w:val="42"/>
        </w:rPr>
        <w:t xml:space="preserve"> </w:t>
      </w:r>
      <w:r>
        <w:t>reading</w:t>
      </w:r>
      <w:r>
        <w:rPr>
          <w:spacing w:val="41"/>
        </w:rPr>
        <w:t xml:space="preserve"> </w:t>
      </w:r>
      <w:r>
        <w:t>the</w:t>
      </w:r>
      <w:r>
        <w:rPr>
          <w:spacing w:val="40"/>
        </w:rPr>
        <w:t xml:space="preserve"> </w:t>
      </w:r>
      <w:r>
        <w:t>sub-topic</w:t>
      </w:r>
      <w:r>
        <w:rPr>
          <w:spacing w:val="41"/>
        </w:rPr>
        <w:t xml:space="preserve"> </w:t>
      </w:r>
      <w:r>
        <w:t>assigned</w:t>
      </w:r>
      <w:r>
        <w:rPr>
          <w:spacing w:val="40"/>
        </w:rPr>
        <w:t xml:space="preserve"> </w:t>
      </w:r>
      <w:r>
        <w:t>to</w:t>
      </w:r>
      <w:r>
        <w:rPr>
          <w:spacing w:val="43"/>
        </w:rPr>
        <w:t xml:space="preserve"> </w:t>
      </w:r>
      <w:r>
        <w:t>him</w:t>
      </w:r>
      <w:r>
        <w:rPr>
          <w:spacing w:val="41"/>
        </w:rPr>
        <w:t xml:space="preserve"> </w:t>
      </w:r>
      <w:r>
        <w:t>or</w:t>
      </w:r>
      <w:r>
        <w:rPr>
          <w:spacing w:val="38"/>
        </w:rPr>
        <w:t xml:space="preserve"> </w:t>
      </w:r>
      <w:r>
        <w:t>her</w:t>
      </w:r>
      <w:r>
        <w:rPr>
          <w:spacing w:val="42"/>
        </w:rPr>
        <w:t xml:space="preserve"> </w:t>
      </w:r>
      <w:r>
        <w:t>for</w:t>
      </w:r>
      <w:r>
        <w:rPr>
          <w:spacing w:val="-57"/>
        </w:rPr>
        <w:t xml:space="preserve"> </w:t>
      </w:r>
      <w:r>
        <w:t>some time.</w:t>
      </w:r>
    </w:p>
    <w:p>
      <w:pPr>
        <w:pStyle w:val="5"/>
        <w:spacing w:before="2"/>
        <w:rPr>
          <w:sz w:val="9"/>
        </w:rPr>
      </w:pPr>
    </w:p>
    <w:p>
      <w:pPr>
        <w:pStyle w:val="5"/>
        <w:spacing w:before="90" w:line="480" w:lineRule="auto"/>
        <w:ind w:left="300" w:right="1116"/>
        <w:jc w:val="both"/>
      </w:pPr>
      <w:r>
        <w:rPr>
          <w:b/>
        </w:rPr>
        <w:t xml:space="preserve">EXPERT GROUP DISCUSSION: </w:t>
      </w:r>
      <w:r>
        <w:t>Each member in the home group meets other members</w:t>
      </w:r>
      <w:r>
        <w:rPr>
          <w:spacing w:val="1"/>
        </w:rPr>
        <w:t xml:space="preserve"> </w:t>
      </w:r>
      <w:r>
        <w:t>assigned the same task to form expert group. In the expert group, they study the assigned</w:t>
      </w:r>
      <w:r>
        <w:rPr>
          <w:spacing w:val="1"/>
        </w:rPr>
        <w:t xml:space="preserve"> </w:t>
      </w:r>
      <w:r>
        <w:t>question/task on the expert sheet together, discuss and share information on their topic until they</w:t>
      </w:r>
      <w:r>
        <w:rPr>
          <w:spacing w:val="1"/>
        </w:rPr>
        <w:t xml:space="preserve"> </w:t>
      </w:r>
      <w:r>
        <w:t>complete the task and get the answer. They take notes to help them in teaching home group</w:t>
      </w:r>
      <w:r>
        <w:rPr>
          <w:spacing w:val="1"/>
        </w:rPr>
        <w:t xml:space="preserve"> </w:t>
      </w:r>
      <w:r>
        <w:t>members</w:t>
      </w:r>
    </w:p>
    <w:p>
      <w:pPr>
        <w:pStyle w:val="5"/>
        <w:spacing w:before="200" w:line="482" w:lineRule="auto"/>
        <w:ind w:left="300" w:right="1120"/>
        <w:jc w:val="both"/>
      </w:pPr>
      <w:r>
        <w:rPr>
          <w:b/>
        </w:rPr>
        <w:t xml:space="preserve">HOME GROUP REPORTING: </w:t>
      </w:r>
      <w:r>
        <w:t>Students return to their original jigsaw groups to teach the</w:t>
      </w:r>
      <w:r>
        <w:rPr>
          <w:spacing w:val="1"/>
        </w:rPr>
        <w:t xml:space="preserve"> </w:t>
      </w:r>
      <w:r>
        <w:t>remaining members what they have learnt in the expert group on their topic. Each member</w:t>
      </w:r>
      <w:r>
        <w:rPr>
          <w:spacing w:val="1"/>
        </w:rPr>
        <w:t xml:space="preserve"> </w:t>
      </w:r>
      <w:r>
        <w:t>listens,</w:t>
      </w:r>
      <w:r>
        <w:rPr>
          <w:spacing w:val="-1"/>
        </w:rPr>
        <w:t xml:space="preserve"> </w:t>
      </w:r>
      <w:r>
        <w:t>contribute, ask questions and</w:t>
      </w:r>
      <w:r>
        <w:rPr>
          <w:spacing w:val="-1"/>
        </w:rPr>
        <w:t xml:space="preserve"> </w:t>
      </w:r>
      <w:r>
        <w:t>take</w:t>
      </w:r>
      <w:r>
        <w:rPr>
          <w:spacing w:val="-2"/>
        </w:rPr>
        <w:t xml:space="preserve"> </w:t>
      </w:r>
      <w:r>
        <w:t>notes on</w:t>
      </w:r>
      <w:r>
        <w:rPr>
          <w:spacing w:val="1"/>
        </w:rPr>
        <w:t xml:space="preserve"> </w:t>
      </w:r>
      <w:r>
        <w:t>what</w:t>
      </w:r>
      <w:r>
        <w:rPr>
          <w:spacing w:val="-1"/>
        </w:rPr>
        <w:t xml:space="preserve"> </w:t>
      </w:r>
      <w:r>
        <w:t>each expert discusses.</w:t>
      </w:r>
    </w:p>
    <w:p>
      <w:pPr>
        <w:pStyle w:val="5"/>
        <w:spacing w:before="192" w:line="482" w:lineRule="auto"/>
        <w:ind w:left="300" w:right="1124"/>
        <w:jc w:val="both"/>
      </w:pPr>
      <w:r>
        <w:t>As the group work progresses, the teacher goes round the groups to give assistance, encourage</w:t>
      </w:r>
      <w:r>
        <w:rPr>
          <w:spacing w:val="1"/>
        </w:rPr>
        <w:t xml:space="preserve"> </w:t>
      </w:r>
      <w:r>
        <w:t>and</w:t>
      </w:r>
      <w:r>
        <w:rPr>
          <w:spacing w:val="-1"/>
        </w:rPr>
        <w:t xml:space="preserve"> </w:t>
      </w:r>
      <w:r>
        <w:t>praise</w:t>
      </w:r>
      <w:r>
        <w:rPr>
          <w:spacing w:val="1"/>
        </w:rPr>
        <w:t xml:space="preserve"> </w:t>
      </w:r>
      <w:r>
        <w:t>collaborative</w:t>
      </w:r>
      <w:r>
        <w:rPr>
          <w:spacing w:val="-1"/>
        </w:rPr>
        <w:t xml:space="preserve"> </w:t>
      </w:r>
      <w:r>
        <w:t>skills and</w:t>
      </w:r>
      <w:r>
        <w:rPr>
          <w:spacing w:val="1"/>
        </w:rPr>
        <w:t xml:space="preserve"> </w:t>
      </w:r>
      <w:r>
        <w:t>learn more</w:t>
      </w:r>
      <w:r>
        <w:rPr>
          <w:spacing w:val="-1"/>
        </w:rPr>
        <w:t xml:space="preserve"> </w:t>
      </w:r>
      <w:r>
        <w:t>about the</w:t>
      </w:r>
      <w:r>
        <w:rPr>
          <w:spacing w:val="-2"/>
        </w:rPr>
        <w:t xml:space="preserve"> </w:t>
      </w:r>
      <w:r>
        <w:t>students.</w:t>
      </w:r>
    </w:p>
    <w:p>
      <w:pPr>
        <w:spacing w:after="0" w:line="482" w:lineRule="auto"/>
        <w:jc w:val="both"/>
        <w:sectPr>
          <w:pgSz w:w="12240" w:h="15840"/>
          <w:pgMar w:top="1380" w:right="320" w:bottom="1200" w:left="1140" w:header="0" w:footer="1012" w:gutter="0"/>
          <w:cols w:space="720" w:num="1"/>
        </w:sectPr>
      </w:pPr>
    </w:p>
    <w:p>
      <w:pPr>
        <w:pStyle w:val="5"/>
        <w:spacing w:before="72" w:line="482" w:lineRule="auto"/>
        <w:ind w:left="300" w:right="1117"/>
        <w:jc w:val="both"/>
      </w:pPr>
      <w:r>
        <w:rPr>
          <w:b/>
        </w:rPr>
        <w:t xml:space="preserve">WHOLE CLASS DISCUSSION: </w:t>
      </w:r>
      <w:r>
        <w:t>The teacher allows a brief whole class discussion to clear</w:t>
      </w:r>
      <w:r>
        <w:rPr>
          <w:spacing w:val="1"/>
        </w:rPr>
        <w:t xml:space="preserve"> </w:t>
      </w:r>
      <w:r>
        <w:t>doubts,</w:t>
      </w:r>
      <w:r>
        <w:rPr>
          <w:spacing w:val="-1"/>
        </w:rPr>
        <w:t xml:space="preserve"> </w:t>
      </w:r>
      <w:r>
        <w:t>if any,</w:t>
      </w:r>
      <w:r>
        <w:rPr>
          <w:spacing w:val="2"/>
        </w:rPr>
        <w:t xml:space="preserve"> </w:t>
      </w:r>
      <w:r>
        <w:t>as well as</w:t>
      </w:r>
      <w:r>
        <w:rPr>
          <w:spacing w:val="2"/>
        </w:rPr>
        <w:t xml:space="preserve"> </w:t>
      </w:r>
      <w:r>
        <w:t>provoke</w:t>
      </w:r>
      <w:r>
        <w:rPr>
          <w:spacing w:val="-2"/>
        </w:rPr>
        <w:t xml:space="preserve"> </w:t>
      </w:r>
      <w:r>
        <w:t>further discussion on the topic.</w:t>
      </w:r>
    </w:p>
    <w:p>
      <w:pPr>
        <w:pStyle w:val="5"/>
        <w:spacing w:before="194" w:line="482" w:lineRule="auto"/>
        <w:ind w:left="300" w:right="1121"/>
        <w:jc w:val="both"/>
      </w:pPr>
      <w:r>
        <w:rPr>
          <w:b/>
        </w:rPr>
        <w:t xml:space="preserve">EVALUATION: </w:t>
      </w:r>
      <w:r>
        <w:t>Students are given short quiz on the topics they have learnt in their jigsaw</w:t>
      </w:r>
      <w:r>
        <w:rPr>
          <w:spacing w:val="1"/>
        </w:rPr>
        <w:t xml:space="preserve"> </w:t>
      </w:r>
      <w:r>
        <w:t>groups.</w:t>
      </w:r>
    </w:p>
    <w:p>
      <w:pPr>
        <w:pStyle w:val="10"/>
        <w:numPr>
          <w:ilvl w:val="0"/>
          <w:numId w:val="38"/>
        </w:numPr>
        <w:tabs>
          <w:tab w:val="left" w:pos="1021"/>
        </w:tabs>
        <w:spacing w:before="196" w:after="0" w:line="240" w:lineRule="auto"/>
        <w:ind w:left="1020" w:right="0" w:hanging="361"/>
        <w:jc w:val="left"/>
        <w:rPr>
          <w:sz w:val="24"/>
        </w:rPr>
      </w:pPr>
      <w:r>
        <w:rPr>
          <w:sz w:val="24"/>
        </w:rPr>
        <w:t>Calculate the</w:t>
      </w:r>
      <w:r>
        <w:rPr>
          <w:spacing w:val="-1"/>
          <w:sz w:val="24"/>
        </w:rPr>
        <w:t xml:space="preserve"> </w:t>
      </w:r>
      <w:r>
        <w:rPr>
          <w:sz w:val="24"/>
        </w:rPr>
        <w:t>total surface area</w:t>
      </w:r>
      <w:r>
        <w:rPr>
          <w:spacing w:val="-1"/>
          <w:sz w:val="24"/>
        </w:rPr>
        <w:t xml:space="preserve"> </w:t>
      </w:r>
      <w:r>
        <w:rPr>
          <w:sz w:val="24"/>
        </w:rPr>
        <w:t>of</w:t>
      </w:r>
      <w:r>
        <w:rPr>
          <w:spacing w:val="1"/>
          <w:sz w:val="24"/>
        </w:rPr>
        <w:t xml:space="preserve"> </w:t>
      </w:r>
      <w:r>
        <w:rPr>
          <w:sz w:val="24"/>
        </w:rPr>
        <w:t>a cupboard which measures120cm</w:t>
      </w:r>
      <w:r>
        <w:rPr>
          <w:spacing w:val="1"/>
          <w:sz w:val="24"/>
        </w:rPr>
        <w:t xml:space="preserve"> </w:t>
      </w:r>
      <w:r>
        <w:rPr>
          <w:sz w:val="24"/>
        </w:rPr>
        <w:t>by</w:t>
      </w:r>
      <w:r>
        <w:rPr>
          <w:spacing w:val="55"/>
          <w:sz w:val="24"/>
        </w:rPr>
        <w:t xml:space="preserve"> </w:t>
      </w:r>
      <w:r>
        <w:rPr>
          <w:sz w:val="24"/>
        </w:rPr>
        <w:t>65cm</w:t>
      </w:r>
      <w:r>
        <w:rPr>
          <w:spacing w:val="1"/>
          <w:sz w:val="24"/>
        </w:rPr>
        <w:t xml:space="preserve"> </w:t>
      </w:r>
      <w:r>
        <w:rPr>
          <w:sz w:val="24"/>
        </w:rPr>
        <w:t>by</w:t>
      </w:r>
      <w:r>
        <w:rPr>
          <w:spacing w:val="-5"/>
          <w:sz w:val="24"/>
        </w:rPr>
        <w:t xml:space="preserve"> </w:t>
      </w:r>
      <w:r>
        <w:rPr>
          <w:sz w:val="24"/>
        </w:rPr>
        <w:t>80cm</w:t>
      </w:r>
    </w:p>
    <w:p>
      <w:pPr>
        <w:pStyle w:val="5"/>
      </w:pPr>
    </w:p>
    <w:p>
      <w:pPr>
        <w:pStyle w:val="10"/>
        <w:numPr>
          <w:ilvl w:val="0"/>
          <w:numId w:val="38"/>
        </w:numPr>
        <w:tabs>
          <w:tab w:val="left" w:pos="1021"/>
        </w:tabs>
        <w:spacing w:before="0" w:after="0" w:line="480" w:lineRule="auto"/>
        <w:ind w:left="1020" w:right="1122" w:hanging="360"/>
        <w:jc w:val="both"/>
        <w:rPr>
          <w:sz w:val="24"/>
        </w:rPr>
      </w:pPr>
      <w:r>
        <w:rPr>
          <w:sz w:val="24"/>
        </w:rPr>
        <w:t>The surface area of a closed matchbox is 28.4cm</w:t>
      </w:r>
      <w:r>
        <w:rPr>
          <w:sz w:val="24"/>
          <w:vertAlign w:val="superscript"/>
        </w:rPr>
        <w:t>2</w:t>
      </w:r>
      <w:r>
        <w:rPr>
          <w:sz w:val="24"/>
          <w:vertAlign w:val="baseline"/>
        </w:rPr>
        <w:t>. if the base of the box measures 3.2cm</w:t>
      </w:r>
      <w:r>
        <w:rPr>
          <w:spacing w:val="1"/>
          <w:sz w:val="24"/>
          <w:vertAlign w:val="baseline"/>
        </w:rPr>
        <w:t xml:space="preserve"> </w:t>
      </w:r>
      <w:r>
        <w:rPr>
          <w:sz w:val="24"/>
          <w:vertAlign w:val="baseline"/>
        </w:rPr>
        <w:t>by</w:t>
      </w:r>
      <w:r>
        <w:rPr>
          <w:spacing w:val="-5"/>
          <w:sz w:val="24"/>
          <w:vertAlign w:val="baseline"/>
        </w:rPr>
        <w:t xml:space="preserve"> </w:t>
      </w:r>
      <w:r>
        <w:rPr>
          <w:sz w:val="24"/>
          <w:vertAlign w:val="baseline"/>
        </w:rPr>
        <w:t>1.5cm, what is the height of the box?</w:t>
      </w:r>
    </w:p>
    <w:p>
      <w:pPr>
        <w:pStyle w:val="10"/>
        <w:numPr>
          <w:ilvl w:val="0"/>
          <w:numId w:val="38"/>
        </w:numPr>
        <w:tabs>
          <w:tab w:val="left" w:pos="1021"/>
        </w:tabs>
        <w:spacing w:before="1" w:after="0" w:line="480" w:lineRule="auto"/>
        <w:ind w:left="1020" w:right="1121" w:hanging="360"/>
        <w:jc w:val="both"/>
        <w:rPr>
          <w:sz w:val="24"/>
        </w:rPr>
      </w:pPr>
      <w:r>
        <w:rPr>
          <w:sz w:val="24"/>
        </w:rPr>
        <w:t>If a cuboid of dimension 10cm by 10cm by 7.5cm is re-casted into a cube of the same</w:t>
      </w:r>
      <w:r>
        <w:rPr>
          <w:spacing w:val="1"/>
          <w:sz w:val="24"/>
        </w:rPr>
        <w:t xml:space="preserve"> </w:t>
      </w:r>
      <w:r>
        <w:rPr>
          <w:sz w:val="24"/>
        </w:rPr>
        <w:t>surface area, calculate the height of the cube, to the nearest whole number and find its</w:t>
      </w:r>
      <w:r>
        <w:rPr>
          <w:spacing w:val="1"/>
          <w:sz w:val="24"/>
        </w:rPr>
        <w:t xml:space="preserve"> </w:t>
      </w:r>
      <w:r>
        <w:rPr>
          <w:sz w:val="24"/>
        </w:rPr>
        <w:t>volume.</w:t>
      </w:r>
    </w:p>
    <w:p>
      <w:pPr>
        <w:pStyle w:val="5"/>
        <w:spacing w:before="199" w:line="480" w:lineRule="auto"/>
        <w:ind w:left="300" w:right="1114"/>
        <w:jc w:val="both"/>
      </w:pPr>
      <w:r>
        <w:rPr>
          <w:b/>
        </w:rPr>
        <w:t>GROUP</w:t>
      </w:r>
      <w:r>
        <w:rPr>
          <w:b/>
          <w:spacing w:val="1"/>
        </w:rPr>
        <w:t xml:space="preserve"> </w:t>
      </w:r>
      <w:r>
        <w:rPr>
          <w:b/>
        </w:rPr>
        <w:t>RECOGNITION:</w:t>
      </w:r>
      <w:r>
        <w:rPr>
          <w:b/>
          <w:spacing w:val="1"/>
        </w:rPr>
        <w:t xml:space="preserve"> </w:t>
      </w:r>
      <w:r>
        <w:t>Students</w:t>
      </w:r>
      <w:r>
        <w:rPr>
          <w:spacing w:val="1"/>
        </w:rPr>
        <w:t xml:space="preserve"> </w:t>
      </w:r>
      <w:r>
        <w:t>exchange</w:t>
      </w:r>
      <w:r>
        <w:rPr>
          <w:spacing w:val="1"/>
        </w:rPr>
        <w:t xml:space="preserve"> </w:t>
      </w:r>
      <w:r>
        <w:t>their</w:t>
      </w:r>
      <w:r>
        <w:rPr>
          <w:spacing w:val="1"/>
        </w:rPr>
        <w:t xml:space="preserve"> </w:t>
      </w:r>
      <w:r>
        <w:t>scripts.</w:t>
      </w:r>
      <w:r>
        <w:rPr>
          <w:spacing w:val="1"/>
        </w:rPr>
        <w:t xml:space="preserve"> </w:t>
      </w:r>
      <w:r>
        <w:t>The</w:t>
      </w:r>
      <w:r>
        <w:rPr>
          <w:spacing w:val="1"/>
        </w:rPr>
        <w:t xml:space="preserve"> </w:t>
      </w:r>
      <w:r>
        <w:t>teacher</w:t>
      </w:r>
      <w:r>
        <w:rPr>
          <w:spacing w:val="1"/>
        </w:rPr>
        <w:t xml:space="preserve"> </w:t>
      </w:r>
      <w:r>
        <w:t>provides</w:t>
      </w:r>
      <w:r>
        <w:rPr>
          <w:spacing w:val="60"/>
        </w:rPr>
        <w:t xml:space="preserve"> </w:t>
      </w:r>
      <w:r>
        <w:t>marking</w:t>
      </w:r>
      <w:r>
        <w:rPr>
          <w:spacing w:val="-57"/>
        </w:rPr>
        <w:t xml:space="preserve"> </w:t>
      </w:r>
      <w:r>
        <w:t>guide on the board and students mark the scripts. The 1</w:t>
      </w:r>
      <w:r>
        <w:rPr>
          <w:vertAlign w:val="superscript"/>
        </w:rPr>
        <w:t>st</w:t>
      </w:r>
      <w:r>
        <w:rPr>
          <w:vertAlign w:val="baseline"/>
        </w:rPr>
        <w:t xml:space="preserve"> lesson quiz score is used as base score</w:t>
      </w:r>
      <w:r>
        <w:rPr>
          <w:spacing w:val="1"/>
          <w:vertAlign w:val="baseline"/>
        </w:rPr>
        <w:t xml:space="preserve"> </w:t>
      </w:r>
      <w:r>
        <w:rPr>
          <w:vertAlign w:val="baseline"/>
        </w:rPr>
        <w:t>and individual improvement score calculated by the students, from which each group‟s average</w:t>
      </w:r>
      <w:r>
        <w:rPr>
          <w:spacing w:val="1"/>
          <w:vertAlign w:val="baseline"/>
        </w:rPr>
        <w:t xml:space="preserve"> </w:t>
      </w:r>
      <w:r>
        <w:rPr>
          <w:vertAlign w:val="baseline"/>
        </w:rPr>
        <w:t>improvement</w:t>
      </w:r>
      <w:r>
        <w:rPr>
          <w:spacing w:val="10"/>
          <w:vertAlign w:val="baseline"/>
        </w:rPr>
        <w:t xml:space="preserve"> </w:t>
      </w:r>
      <w:r>
        <w:rPr>
          <w:vertAlign w:val="baseline"/>
        </w:rPr>
        <w:t>score</w:t>
      </w:r>
      <w:r>
        <w:rPr>
          <w:spacing w:val="9"/>
          <w:vertAlign w:val="baseline"/>
        </w:rPr>
        <w:t xml:space="preserve"> </w:t>
      </w:r>
      <w:r>
        <w:rPr>
          <w:vertAlign w:val="baseline"/>
        </w:rPr>
        <w:t>is</w:t>
      </w:r>
      <w:r>
        <w:rPr>
          <w:spacing w:val="11"/>
          <w:vertAlign w:val="baseline"/>
        </w:rPr>
        <w:t xml:space="preserve"> </w:t>
      </w:r>
      <w:r>
        <w:rPr>
          <w:vertAlign w:val="baseline"/>
        </w:rPr>
        <w:t>obtained.</w:t>
      </w:r>
      <w:r>
        <w:rPr>
          <w:spacing w:val="10"/>
          <w:vertAlign w:val="baseline"/>
        </w:rPr>
        <w:t xml:space="preserve"> </w:t>
      </w:r>
      <w:r>
        <w:rPr>
          <w:vertAlign w:val="baseline"/>
        </w:rPr>
        <w:t>The</w:t>
      </w:r>
      <w:r>
        <w:rPr>
          <w:spacing w:val="11"/>
          <w:vertAlign w:val="baseline"/>
        </w:rPr>
        <w:t xml:space="preserve"> </w:t>
      </w:r>
      <w:r>
        <w:rPr>
          <w:vertAlign w:val="baseline"/>
        </w:rPr>
        <w:t>group</w:t>
      </w:r>
      <w:r>
        <w:rPr>
          <w:spacing w:val="10"/>
          <w:vertAlign w:val="baseline"/>
        </w:rPr>
        <w:t xml:space="preserve"> </w:t>
      </w:r>
      <w:r>
        <w:rPr>
          <w:vertAlign w:val="baseline"/>
        </w:rPr>
        <w:t>with</w:t>
      </w:r>
      <w:r>
        <w:rPr>
          <w:spacing w:val="11"/>
          <w:vertAlign w:val="baseline"/>
        </w:rPr>
        <w:t xml:space="preserve"> </w:t>
      </w:r>
      <w:r>
        <w:rPr>
          <w:vertAlign w:val="baseline"/>
        </w:rPr>
        <w:t>the</w:t>
      </w:r>
      <w:r>
        <w:rPr>
          <w:spacing w:val="9"/>
          <w:vertAlign w:val="baseline"/>
        </w:rPr>
        <w:t xml:space="preserve"> </w:t>
      </w:r>
      <w:r>
        <w:rPr>
          <w:vertAlign w:val="baseline"/>
        </w:rPr>
        <w:t>highest</w:t>
      </w:r>
      <w:r>
        <w:rPr>
          <w:spacing w:val="11"/>
          <w:vertAlign w:val="baseline"/>
        </w:rPr>
        <w:t xml:space="preserve"> </w:t>
      </w:r>
      <w:r>
        <w:rPr>
          <w:vertAlign w:val="baseline"/>
        </w:rPr>
        <w:t>average</w:t>
      </w:r>
      <w:r>
        <w:rPr>
          <w:spacing w:val="9"/>
          <w:vertAlign w:val="baseline"/>
        </w:rPr>
        <w:t xml:space="preserve"> </w:t>
      </w:r>
      <w:r>
        <w:rPr>
          <w:vertAlign w:val="baseline"/>
        </w:rPr>
        <w:t>improvement</w:t>
      </w:r>
      <w:r>
        <w:rPr>
          <w:spacing w:val="10"/>
          <w:vertAlign w:val="baseline"/>
        </w:rPr>
        <w:t xml:space="preserve"> </w:t>
      </w:r>
      <w:r>
        <w:rPr>
          <w:vertAlign w:val="baseline"/>
        </w:rPr>
        <w:t>score</w:t>
      </w:r>
      <w:r>
        <w:rPr>
          <w:spacing w:val="12"/>
          <w:vertAlign w:val="baseline"/>
        </w:rPr>
        <w:t xml:space="preserve"> </w:t>
      </w:r>
      <w:r>
        <w:rPr>
          <w:vertAlign w:val="baseline"/>
        </w:rPr>
        <w:t>receives</w:t>
      </w:r>
      <w:r>
        <w:rPr>
          <w:spacing w:val="-58"/>
          <w:vertAlign w:val="baseline"/>
        </w:rPr>
        <w:t xml:space="preserve"> </w:t>
      </w:r>
      <w:r>
        <w:rPr>
          <w:vertAlign w:val="baseline"/>
        </w:rPr>
        <w:t>a</w:t>
      </w:r>
      <w:r>
        <w:rPr>
          <w:spacing w:val="-2"/>
          <w:vertAlign w:val="baseline"/>
        </w:rPr>
        <w:t xml:space="preserve"> </w:t>
      </w:r>
      <w:r>
        <w:rPr>
          <w:vertAlign w:val="baseline"/>
        </w:rPr>
        <w:t>group reward.</w:t>
      </w:r>
    </w:p>
    <w:p>
      <w:pPr>
        <w:pStyle w:val="5"/>
        <w:spacing w:before="200" w:line="482" w:lineRule="auto"/>
        <w:ind w:left="300" w:right="1121"/>
        <w:jc w:val="both"/>
      </w:pPr>
      <w:r>
        <w:rPr>
          <w:b/>
        </w:rPr>
        <w:t xml:space="preserve">CLOSURE: </w:t>
      </w:r>
      <w:r>
        <w:t>Students clap for themselves for the day‟s work and teacher assigns each group</w:t>
      </w:r>
      <w:r>
        <w:rPr>
          <w:spacing w:val="1"/>
        </w:rPr>
        <w:t xml:space="preserve"> </w:t>
      </w:r>
      <w:r>
        <w:t>member a task/question on the expert sheet for next lesson so that students read as home work to</w:t>
      </w:r>
      <w:r>
        <w:rPr>
          <w:spacing w:val="1"/>
        </w:rPr>
        <w:t xml:space="preserve"> </w:t>
      </w:r>
      <w:r>
        <w:t>save</w:t>
      </w:r>
      <w:r>
        <w:rPr>
          <w:spacing w:val="-1"/>
        </w:rPr>
        <w:t xml:space="preserve"> </w:t>
      </w:r>
      <w:r>
        <w:t>time</w:t>
      </w:r>
      <w:r>
        <w:rPr>
          <w:spacing w:val="-1"/>
        </w:rPr>
        <w:t xml:space="preserve"> </w:t>
      </w:r>
      <w:r>
        <w:t>for</w:t>
      </w:r>
      <w:r>
        <w:rPr>
          <w:spacing w:val="-1"/>
        </w:rPr>
        <w:t xml:space="preserve"> </w:t>
      </w:r>
      <w:r>
        <w:t>the next lesson.</w:t>
      </w:r>
    </w:p>
    <w:p>
      <w:pPr>
        <w:pStyle w:val="2"/>
        <w:spacing w:before="199" w:line="655" w:lineRule="auto"/>
        <w:ind w:right="4571"/>
        <w:jc w:val="both"/>
      </w:pPr>
      <w:r>
        <w:t>WEEK 3 (UNIT 3: SURFACE AREA OF A CYLINDER)</w:t>
      </w:r>
      <w:r>
        <w:rPr>
          <w:spacing w:val="-58"/>
        </w:rPr>
        <w:t xml:space="preserve"> </w:t>
      </w:r>
      <w:r>
        <w:t>PRELIMINARY</w:t>
      </w:r>
      <w:r>
        <w:rPr>
          <w:spacing w:val="-2"/>
        </w:rPr>
        <w:t xml:space="preserve"> </w:t>
      </w:r>
      <w:r>
        <w:t>INFORMATION</w:t>
      </w:r>
    </w:p>
    <w:p>
      <w:pPr>
        <w:pStyle w:val="5"/>
        <w:spacing w:line="269" w:lineRule="exact"/>
        <w:ind w:left="300"/>
        <w:jc w:val="both"/>
      </w:pPr>
      <w:r>
        <w:t>Subject:</w:t>
      </w:r>
      <w:r>
        <w:rPr>
          <w:spacing w:val="-2"/>
        </w:rPr>
        <w:t xml:space="preserve"> </w:t>
      </w:r>
      <w:r>
        <w:t>Mathematics</w:t>
      </w:r>
    </w:p>
    <w:p>
      <w:pPr>
        <w:spacing w:after="0" w:line="269" w:lineRule="exact"/>
        <w:jc w:val="both"/>
        <w:sectPr>
          <w:pgSz w:w="12240" w:h="15840"/>
          <w:pgMar w:top="1360" w:right="320" w:bottom="1200" w:left="1140" w:header="0" w:footer="1012" w:gutter="0"/>
          <w:cols w:space="720" w:num="1"/>
        </w:sectPr>
      </w:pPr>
    </w:p>
    <w:p>
      <w:pPr>
        <w:pStyle w:val="5"/>
        <w:rPr>
          <w:sz w:val="20"/>
        </w:rPr>
      </w:pPr>
    </w:p>
    <w:p>
      <w:pPr>
        <w:pStyle w:val="5"/>
        <w:rPr>
          <w:sz w:val="20"/>
        </w:rPr>
      </w:pPr>
    </w:p>
    <w:p>
      <w:pPr>
        <w:pStyle w:val="5"/>
        <w:spacing w:before="226"/>
        <w:ind w:left="300"/>
      </w:pPr>
      <w:r>
        <w:t>Class: SS1</w:t>
      </w:r>
    </w:p>
    <w:p>
      <w:pPr>
        <w:pStyle w:val="5"/>
        <w:rPr>
          <w:sz w:val="26"/>
        </w:rPr>
      </w:pPr>
    </w:p>
    <w:p>
      <w:pPr>
        <w:pStyle w:val="5"/>
        <w:spacing w:before="178"/>
        <w:ind w:left="300"/>
      </w:pPr>
      <w:r>
        <w:t>Time:</w:t>
      </w:r>
      <w:r>
        <w:rPr>
          <w:spacing w:val="-1"/>
        </w:rPr>
        <w:t xml:space="preserve"> </w:t>
      </w:r>
      <w:r>
        <w:t>80 minutes</w:t>
      </w:r>
    </w:p>
    <w:p>
      <w:pPr>
        <w:pStyle w:val="5"/>
        <w:rPr>
          <w:sz w:val="26"/>
        </w:rPr>
      </w:pPr>
    </w:p>
    <w:p>
      <w:pPr>
        <w:pStyle w:val="5"/>
        <w:spacing w:before="177"/>
        <w:ind w:left="300"/>
      </w:pPr>
      <w:r>
        <w:t>Content:</w:t>
      </w:r>
      <w:r>
        <w:rPr>
          <w:spacing w:val="-1"/>
        </w:rPr>
        <w:t xml:space="preserve"> </w:t>
      </w:r>
      <w:r>
        <w:t>Surface</w:t>
      </w:r>
      <w:r>
        <w:rPr>
          <w:spacing w:val="-2"/>
        </w:rPr>
        <w:t xml:space="preserve"> </w:t>
      </w:r>
      <w:r>
        <w:t>area</w:t>
      </w:r>
      <w:r>
        <w:rPr>
          <w:spacing w:val="-2"/>
        </w:rPr>
        <w:t xml:space="preserve"> </w:t>
      </w:r>
      <w:r>
        <w:t>of a</w:t>
      </w:r>
      <w:r>
        <w:rPr>
          <w:spacing w:val="-1"/>
        </w:rPr>
        <w:t xml:space="preserve"> </w:t>
      </w:r>
      <w:r>
        <w:t>cylinder</w:t>
      </w:r>
    </w:p>
    <w:p>
      <w:pPr>
        <w:pStyle w:val="5"/>
        <w:rPr>
          <w:sz w:val="26"/>
        </w:rPr>
      </w:pPr>
    </w:p>
    <w:p>
      <w:pPr>
        <w:pStyle w:val="5"/>
        <w:spacing w:before="173" w:line="482" w:lineRule="auto"/>
        <w:ind w:left="300" w:right="1121"/>
        <w:jc w:val="both"/>
      </w:pPr>
      <w:r>
        <w:t>Materials: Objects that are cylindrical in shape, both real and models. MAN Mathematics for</w:t>
      </w:r>
      <w:r>
        <w:rPr>
          <w:spacing w:val="1"/>
        </w:rPr>
        <w:t xml:space="preserve"> </w:t>
      </w:r>
      <w:r>
        <w:t>Senior Secondary Schools for SS 1</w:t>
      </w:r>
      <w:r>
        <w:rPr>
          <w:spacing w:val="1"/>
        </w:rPr>
        <w:t xml:space="preserve"> </w:t>
      </w:r>
      <w:r>
        <w:t>– Chapter 17</w:t>
      </w:r>
      <w:r>
        <w:rPr>
          <w:spacing w:val="60"/>
        </w:rPr>
        <w:t xml:space="preserve"> </w:t>
      </w:r>
      <w:r>
        <w:t>on surface area and volumes of cube, cuboid</w:t>
      </w:r>
      <w:r>
        <w:rPr>
          <w:spacing w:val="1"/>
        </w:rPr>
        <w:t xml:space="preserve"> </w:t>
      </w:r>
      <w:r>
        <w:t>and</w:t>
      </w:r>
      <w:r>
        <w:rPr>
          <w:spacing w:val="-1"/>
        </w:rPr>
        <w:t xml:space="preserve"> </w:t>
      </w:r>
      <w:r>
        <w:t>cylinder, expert</w:t>
      </w:r>
      <w:r>
        <w:rPr>
          <w:spacing w:val="-1"/>
        </w:rPr>
        <w:t xml:space="preserve"> </w:t>
      </w:r>
      <w:r>
        <w:t>sheets containing</w:t>
      </w:r>
      <w:r>
        <w:rPr>
          <w:spacing w:val="-4"/>
        </w:rPr>
        <w:t xml:space="preserve"> </w:t>
      </w:r>
      <w:r>
        <w:t>4 questions</w:t>
      </w:r>
      <w:r>
        <w:rPr>
          <w:spacing w:val="2"/>
        </w:rPr>
        <w:t xml:space="preserve"> </w:t>
      </w:r>
      <w:r>
        <w:t>on</w:t>
      </w:r>
      <w:r>
        <w:rPr>
          <w:spacing w:val="-1"/>
        </w:rPr>
        <w:t xml:space="preserve"> </w:t>
      </w:r>
      <w:r>
        <w:t>4 sub-topics</w:t>
      </w:r>
      <w:r>
        <w:rPr>
          <w:spacing w:val="-1"/>
        </w:rPr>
        <w:t xml:space="preserve"> </w:t>
      </w:r>
      <w:r>
        <w:t>of surface</w:t>
      </w:r>
      <w:r>
        <w:rPr>
          <w:spacing w:val="-1"/>
        </w:rPr>
        <w:t xml:space="preserve"> </w:t>
      </w:r>
      <w:r>
        <w:t>area</w:t>
      </w:r>
      <w:r>
        <w:rPr>
          <w:spacing w:val="-2"/>
        </w:rPr>
        <w:t xml:space="preserve"> </w:t>
      </w:r>
      <w:r>
        <w:t>of</w:t>
      </w:r>
      <w:r>
        <w:rPr>
          <w:spacing w:val="1"/>
        </w:rPr>
        <w:t xml:space="preserve"> </w:t>
      </w:r>
      <w:r>
        <w:t>a</w:t>
      </w:r>
      <w:r>
        <w:rPr>
          <w:spacing w:val="-2"/>
        </w:rPr>
        <w:t xml:space="preserve"> </w:t>
      </w:r>
      <w:r>
        <w:t>cylinder</w:t>
      </w:r>
    </w:p>
    <w:p>
      <w:pPr>
        <w:spacing w:before="197"/>
        <w:ind w:left="300" w:right="0" w:firstLine="0"/>
        <w:jc w:val="both"/>
        <w:rPr>
          <w:sz w:val="24"/>
        </w:rPr>
      </w:pPr>
      <w:r>
        <w:rPr>
          <w:b/>
          <w:sz w:val="24"/>
        </w:rPr>
        <w:t>BEHAVIOURAL</w:t>
      </w:r>
      <w:r>
        <w:rPr>
          <w:b/>
          <w:spacing w:val="-1"/>
          <w:sz w:val="24"/>
        </w:rPr>
        <w:t xml:space="preserve"> </w:t>
      </w:r>
      <w:r>
        <w:rPr>
          <w:b/>
          <w:sz w:val="24"/>
        </w:rPr>
        <w:t>OBJECTIVES:</w:t>
      </w:r>
      <w:r>
        <w:rPr>
          <w:b/>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lesson,</w:t>
      </w:r>
      <w:r>
        <w:rPr>
          <w:spacing w:val="-1"/>
          <w:sz w:val="24"/>
        </w:rPr>
        <w:t xml:space="preserve"> </w:t>
      </w:r>
      <w:r>
        <w:rPr>
          <w:sz w:val="24"/>
        </w:rPr>
        <w:t>students</w:t>
      </w:r>
      <w:r>
        <w:rPr>
          <w:spacing w:val="-1"/>
          <w:sz w:val="24"/>
        </w:rPr>
        <w:t xml:space="preserve"> </w:t>
      </w:r>
      <w:r>
        <w:rPr>
          <w:sz w:val="24"/>
        </w:rPr>
        <w:t>will</w:t>
      </w:r>
      <w:r>
        <w:rPr>
          <w:spacing w:val="-1"/>
          <w:sz w:val="24"/>
        </w:rPr>
        <w:t xml:space="preserve"> </w:t>
      </w:r>
      <w:r>
        <w:rPr>
          <w:sz w:val="24"/>
        </w:rPr>
        <w:t>be able</w:t>
      </w:r>
      <w:r>
        <w:rPr>
          <w:spacing w:val="-1"/>
          <w:sz w:val="24"/>
        </w:rPr>
        <w:t xml:space="preserve"> </w:t>
      </w:r>
      <w:r>
        <w:rPr>
          <w:sz w:val="24"/>
        </w:rPr>
        <w:t>to:</w:t>
      </w:r>
    </w:p>
    <w:p>
      <w:pPr>
        <w:pStyle w:val="5"/>
        <w:rPr>
          <w:sz w:val="20"/>
        </w:rPr>
      </w:pPr>
    </w:p>
    <w:p>
      <w:pPr>
        <w:pStyle w:val="5"/>
        <w:spacing w:before="246"/>
        <w:ind w:left="660"/>
      </w:pPr>
      <w:r>
        <w:rPr>
          <w:position w:val="-5"/>
        </w:rPr>
        <w:drawing>
          <wp:inline distT="0" distB="0" distL="0" distR="0">
            <wp:extent cx="139700" cy="187325"/>
            <wp:effectExtent l="0" t="0" r="0" b="0"/>
            <wp:docPr id="21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1"/>
        </w:rPr>
        <w:t xml:space="preserve"> </w:t>
      </w:r>
      <w:r>
        <w:t>the</w:t>
      </w:r>
      <w:r>
        <w:rPr>
          <w:spacing w:val="-2"/>
        </w:rPr>
        <w:t xml:space="preserve"> </w:t>
      </w:r>
      <w:r>
        <w:t>curved</w:t>
      </w:r>
      <w:r>
        <w:rPr>
          <w:spacing w:val="-1"/>
        </w:rPr>
        <w:t xml:space="preserve"> </w:t>
      </w:r>
      <w:r>
        <w:t>and total</w:t>
      </w:r>
      <w:r>
        <w:rPr>
          <w:spacing w:val="-1"/>
        </w:rPr>
        <w:t xml:space="preserve"> </w:t>
      </w:r>
      <w:r>
        <w:t>surface area</w:t>
      </w:r>
      <w:r>
        <w:rPr>
          <w:spacing w:val="-2"/>
        </w:rPr>
        <w:t xml:space="preserve"> </w:t>
      </w:r>
      <w:r>
        <w:t>of a</w:t>
      </w:r>
      <w:r>
        <w:rPr>
          <w:spacing w:val="-2"/>
        </w:rPr>
        <w:t xml:space="preserve"> </w:t>
      </w:r>
      <w:r>
        <w:t>cylinder</w:t>
      </w:r>
    </w:p>
    <w:p>
      <w:pPr>
        <w:pStyle w:val="5"/>
        <w:spacing w:before="9"/>
        <w:rPr>
          <w:sz w:val="23"/>
        </w:rPr>
      </w:pPr>
    </w:p>
    <w:p>
      <w:pPr>
        <w:pStyle w:val="5"/>
        <w:spacing w:line="475" w:lineRule="auto"/>
        <w:ind w:left="1020" w:right="1651" w:hanging="360"/>
      </w:pPr>
      <w:r>
        <w:drawing>
          <wp:anchor distT="0" distB="0" distL="0" distR="0" simplePos="0" relativeHeight="251714560" behindDoc="1" locked="0" layoutInCell="1" allowOverlap="1">
            <wp:simplePos x="0" y="0"/>
            <wp:positionH relativeFrom="page">
              <wp:posOffset>1143000</wp:posOffset>
            </wp:positionH>
            <wp:positionV relativeFrom="paragraph">
              <wp:posOffset>361315</wp:posOffset>
            </wp:positionV>
            <wp:extent cx="140335" cy="187325"/>
            <wp:effectExtent l="0" t="0" r="0" b="0"/>
            <wp:wrapNone/>
            <wp:docPr id="21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39700" cy="187325"/>
            <wp:effectExtent l="0" t="0" r="0" b="0"/>
            <wp:docPr id="2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Find</w:t>
      </w:r>
      <w:r>
        <w:rPr>
          <w:spacing w:val="-1"/>
        </w:rPr>
        <w:t xml:space="preserve"> </w:t>
      </w:r>
      <w:r>
        <w:t>the</w:t>
      </w:r>
      <w:r>
        <w:rPr>
          <w:spacing w:val="-2"/>
        </w:rPr>
        <w:t xml:space="preserve"> </w:t>
      </w:r>
      <w:r>
        <w:t>unknown</w:t>
      </w:r>
      <w:r>
        <w:rPr>
          <w:spacing w:val="-1"/>
        </w:rPr>
        <w:t xml:space="preserve"> </w:t>
      </w:r>
      <w:r>
        <w:t>value (radius</w:t>
      </w:r>
      <w:r>
        <w:rPr>
          <w:spacing w:val="-1"/>
        </w:rPr>
        <w:t xml:space="preserve"> </w:t>
      </w:r>
      <w:r>
        <w:t>or</w:t>
      </w:r>
      <w:r>
        <w:rPr>
          <w:spacing w:val="-1"/>
        </w:rPr>
        <w:t xml:space="preserve"> </w:t>
      </w:r>
      <w:r>
        <w:t>height) given</w:t>
      </w:r>
      <w:r>
        <w:rPr>
          <w:spacing w:val="-1"/>
        </w:rPr>
        <w:t xml:space="preserve"> </w:t>
      </w:r>
      <w:r>
        <w:t>the</w:t>
      </w:r>
      <w:r>
        <w:rPr>
          <w:spacing w:val="-2"/>
        </w:rPr>
        <w:t xml:space="preserve"> </w:t>
      </w:r>
      <w:r>
        <w:t>surface</w:t>
      </w:r>
      <w:r>
        <w:rPr>
          <w:spacing w:val="-2"/>
        </w:rPr>
        <w:t xml:space="preserve"> </w:t>
      </w:r>
      <w:r>
        <w:t>area</w:t>
      </w:r>
      <w:r>
        <w:rPr>
          <w:spacing w:val="-2"/>
        </w:rPr>
        <w:t xml:space="preserve"> </w:t>
      </w:r>
      <w:r>
        <w:t>and</w:t>
      </w:r>
      <w:r>
        <w:rPr>
          <w:spacing w:val="-1"/>
        </w:rPr>
        <w:t xml:space="preserve"> </w:t>
      </w:r>
      <w:r>
        <w:t>the other</w:t>
      </w:r>
      <w:r>
        <w:rPr>
          <w:spacing w:val="-1"/>
        </w:rPr>
        <w:t xml:space="preserve"> </w:t>
      </w:r>
      <w:r>
        <w:t>value</w:t>
      </w:r>
      <w:r>
        <w:rPr>
          <w:spacing w:val="-57"/>
        </w:rPr>
        <w:t xml:space="preserve"> </w:t>
      </w:r>
      <w:r>
        <w:t>Compare</w:t>
      </w:r>
      <w:r>
        <w:rPr>
          <w:spacing w:val="-2"/>
        </w:rPr>
        <w:t xml:space="preserve"> </w:t>
      </w:r>
      <w:r>
        <w:t>the surface</w:t>
      </w:r>
      <w:r>
        <w:rPr>
          <w:spacing w:val="1"/>
        </w:rPr>
        <w:t xml:space="preserve"> </w:t>
      </w:r>
      <w:r>
        <w:t>areas of cylinders</w:t>
      </w:r>
    </w:p>
    <w:p>
      <w:pPr>
        <w:pStyle w:val="5"/>
        <w:spacing w:before="1"/>
        <w:rPr>
          <w:sz w:val="10"/>
        </w:rPr>
      </w:pPr>
    </w:p>
    <w:p>
      <w:pPr>
        <w:pStyle w:val="5"/>
        <w:spacing w:before="90" w:line="480" w:lineRule="auto"/>
        <w:ind w:left="300" w:right="1114"/>
        <w:jc w:val="both"/>
      </w:pPr>
      <w:r>
        <w:rPr>
          <w:b/>
        </w:rPr>
        <w:t xml:space="preserve">CHOOSING GROUPS: </w:t>
      </w:r>
      <w:r>
        <w:t>The teacher uses previous heterogeneous groupings with necessary</w:t>
      </w:r>
      <w:r>
        <w:rPr>
          <w:spacing w:val="1"/>
        </w:rPr>
        <w:t xml:space="preserve"> </w:t>
      </w:r>
      <w:r>
        <w:t>adjustments based on his observations in last lesson. Each group will contain 4 students with</w:t>
      </w:r>
      <w:r>
        <w:rPr>
          <w:spacing w:val="1"/>
        </w:rPr>
        <w:t xml:space="preserve"> </w:t>
      </w:r>
      <w:r>
        <w:t>high, medium and low ability level students. These original groups are called jigsaw or home</w:t>
      </w:r>
      <w:r>
        <w:rPr>
          <w:spacing w:val="1"/>
        </w:rPr>
        <w:t xml:space="preserve"> </w:t>
      </w:r>
      <w:r>
        <w:t>groups.</w:t>
      </w:r>
    </w:p>
    <w:p>
      <w:pPr>
        <w:pStyle w:val="2"/>
        <w:spacing w:before="206"/>
        <w:jc w:val="both"/>
      </w:pPr>
      <w:r>
        <w:t>PRESENTING</w:t>
      </w:r>
      <w:r>
        <w:rPr>
          <w:spacing w:val="-3"/>
        </w:rPr>
        <w:t xml:space="preserve"> </w:t>
      </w:r>
      <w:r>
        <w:t>THE</w:t>
      </w:r>
      <w:r>
        <w:rPr>
          <w:spacing w:val="-1"/>
        </w:rPr>
        <w:t xml:space="preserve"> </w:t>
      </w:r>
      <w:r>
        <w:t>CONTENT:</w:t>
      </w:r>
    </w:p>
    <w:p>
      <w:pPr>
        <w:pStyle w:val="5"/>
        <w:rPr>
          <w:b/>
          <w:sz w:val="20"/>
        </w:rPr>
      </w:pPr>
    </w:p>
    <w:p>
      <w:pPr>
        <w:pStyle w:val="5"/>
        <w:rPr>
          <w:b/>
          <w:sz w:val="21"/>
        </w:rPr>
      </w:pPr>
    </w:p>
    <w:p>
      <w:pPr>
        <w:pStyle w:val="5"/>
        <w:spacing w:before="1" w:line="470" w:lineRule="auto"/>
        <w:ind w:left="1020" w:right="1120" w:hanging="360"/>
        <w:jc w:val="both"/>
      </w:pPr>
      <w:r>
        <w:rPr>
          <w:position w:val="-5"/>
        </w:rPr>
        <w:drawing>
          <wp:inline distT="0" distB="0" distL="0" distR="0">
            <wp:extent cx="139700" cy="187325"/>
            <wp:effectExtent l="0" t="0" r="0" b="0"/>
            <wp:docPr id="22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Teacher distributes lesson materials to students and assigns group roles to students using</w:t>
      </w:r>
      <w:r>
        <w:rPr>
          <w:spacing w:val="1"/>
        </w:rPr>
        <w:t xml:space="preserve"> </w:t>
      </w:r>
      <w:r>
        <w:t>numbed heads ( Each student is assigned a number from 1 to 4. 1‟s is for team leader, 2‟s</w:t>
      </w:r>
      <w:r>
        <w:rPr>
          <w:spacing w:val="-57"/>
        </w:rPr>
        <w:t xml:space="preserve"> </w:t>
      </w:r>
      <w:r>
        <w:t>for</w:t>
      </w:r>
      <w:r>
        <w:rPr>
          <w:spacing w:val="-3"/>
        </w:rPr>
        <w:t xml:space="preserve"> </w:t>
      </w:r>
      <w:r>
        <w:t>recorder,</w:t>
      </w:r>
      <w:r>
        <w:rPr>
          <w:spacing w:val="-1"/>
        </w:rPr>
        <w:t xml:space="preserve"> </w:t>
      </w:r>
      <w:r>
        <w:t>3‟s</w:t>
      </w:r>
      <w:r>
        <w:rPr>
          <w:spacing w:val="-2"/>
        </w:rPr>
        <w:t xml:space="preserve"> </w:t>
      </w:r>
      <w:r>
        <w:t>for</w:t>
      </w:r>
      <w:r>
        <w:rPr>
          <w:spacing w:val="-1"/>
        </w:rPr>
        <w:t xml:space="preserve"> </w:t>
      </w:r>
      <w:r>
        <w:t>checker</w:t>
      </w:r>
      <w:r>
        <w:rPr>
          <w:spacing w:val="-1"/>
        </w:rPr>
        <w:t xml:space="preserve"> </w:t>
      </w:r>
      <w:r>
        <w:t>and</w:t>
      </w:r>
      <w:r>
        <w:rPr>
          <w:spacing w:val="-1"/>
        </w:rPr>
        <w:t xml:space="preserve"> </w:t>
      </w:r>
      <w:r>
        <w:t>4‟s</w:t>
      </w:r>
      <w:r>
        <w:rPr>
          <w:spacing w:val="1"/>
        </w:rPr>
        <w:t xml:space="preserve"> </w:t>
      </w:r>
      <w:r>
        <w:t>for</w:t>
      </w:r>
      <w:r>
        <w:rPr>
          <w:spacing w:val="-3"/>
        </w:rPr>
        <w:t xml:space="preserve"> </w:t>
      </w:r>
      <w:r>
        <w:t>timekeeper).</w:t>
      </w:r>
    </w:p>
    <w:p>
      <w:pPr>
        <w:spacing w:after="0" w:line="470" w:lineRule="auto"/>
        <w:jc w:val="both"/>
        <w:sectPr>
          <w:pgSz w:w="12240" w:h="15840"/>
          <w:pgMar w:top="1500" w:right="320" w:bottom="1200" w:left="1140" w:header="0" w:footer="1012" w:gutter="0"/>
          <w:cols w:space="720" w:num="1"/>
        </w:sectPr>
      </w:pPr>
    </w:p>
    <w:p>
      <w:pPr>
        <w:pStyle w:val="5"/>
        <w:spacing w:before="55" w:line="470" w:lineRule="auto"/>
        <w:ind w:left="1020" w:right="1121" w:hanging="360"/>
        <w:jc w:val="both"/>
      </w:pPr>
      <w:r>
        <w:rPr>
          <w:position w:val="-5"/>
        </w:rPr>
        <w:drawing>
          <wp:inline distT="0" distB="0" distL="0" distR="0">
            <wp:extent cx="139700" cy="187325"/>
            <wp:effectExtent l="0" t="0" r="0" b="0"/>
            <wp:docPr id="2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Task assignment: Teacher assigns one task/question from the expert sheet on different</w:t>
      </w:r>
      <w:r>
        <w:rPr>
          <w:spacing w:val="1"/>
        </w:rPr>
        <w:t xml:space="preserve"> </w:t>
      </w:r>
      <w:r>
        <w:t>sub-topics</w:t>
      </w:r>
      <w:r>
        <w:rPr>
          <w:spacing w:val="14"/>
        </w:rPr>
        <w:t xml:space="preserve"> </w:t>
      </w:r>
      <w:r>
        <w:t>of</w:t>
      </w:r>
      <w:r>
        <w:rPr>
          <w:spacing w:val="13"/>
        </w:rPr>
        <w:t xml:space="preserve"> </w:t>
      </w:r>
      <w:r>
        <w:t>surface</w:t>
      </w:r>
      <w:r>
        <w:rPr>
          <w:spacing w:val="13"/>
        </w:rPr>
        <w:t xml:space="preserve"> </w:t>
      </w:r>
      <w:r>
        <w:t>area</w:t>
      </w:r>
      <w:r>
        <w:rPr>
          <w:spacing w:val="13"/>
        </w:rPr>
        <w:t xml:space="preserve"> </w:t>
      </w:r>
      <w:r>
        <w:t>of</w:t>
      </w:r>
      <w:r>
        <w:rPr>
          <w:spacing w:val="13"/>
        </w:rPr>
        <w:t xml:space="preserve"> </w:t>
      </w:r>
      <w:r>
        <w:t>a</w:t>
      </w:r>
      <w:r>
        <w:rPr>
          <w:spacing w:val="15"/>
        </w:rPr>
        <w:t xml:space="preserve"> </w:t>
      </w:r>
      <w:r>
        <w:t>cylinder</w:t>
      </w:r>
      <w:r>
        <w:rPr>
          <w:spacing w:val="15"/>
        </w:rPr>
        <w:t xml:space="preserve"> </w:t>
      </w:r>
      <w:r>
        <w:t>using</w:t>
      </w:r>
      <w:r>
        <w:rPr>
          <w:spacing w:val="12"/>
        </w:rPr>
        <w:t xml:space="preserve"> </w:t>
      </w:r>
      <w:r>
        <w:t>numbered</w:t>
      </w:r>
      <w:r>
        <w:rPr>
          <w:spacing w:val="14"/>
        </w:rPr>
        <w:t xml:space="preserve"> </w:t>
      </w:r>
      <w:r>
        <w:t>heads</w:t>
      </w:r>
      <w:r>
        <w:rPr>
          <w:spacing w:val="14"/>
        </w:rPr>
        <w:t xml:space="preserve"> </w:t>
      </w:r>
      <w:r>
        <w:t>to</w:t>
      </w:r>
      <w:r>
        <w:rPr>
          <w:spacing w:val="14"/>
        </w:rPr>
        <w:t xml:space="preserve"> </w:t>
      </w:r>
      <w:r>
        <w:t>each</w:t>
      </w:r>
      <w:r>
        <w:rPr>
          <w:spacing w:val="14"/>
        </w:rPr>
        <w:t xml:space="preserve"> </w:t>
      </w:r>
      <w:r>
        <w:t>of</w:t>
      </w:r>
      <w:r>
        <w:rPr>
          <w:spacing w:val="15"/>
        </w:rPr>
        <w:t xml:space="preserve"> </w:t>
      </w:r>
      <w:r>
        <w:t>the</w:t>
      </w:r>
      <w:r>
        <w:rPr>
          <w:spacing w:val="13"/>
        </w:rPr>
        <w:t xml:space="preserve"> </w:t>
      </w:r>
      <w:r>
        <w:t>4</w:t>
      </w:r>
      <w:r>
        <w:rPr>
          <w:spacing w:val="14"/>
        </w:rPr>
        <w:t xml:space="preserve"> </w:t>
      </w:r>
      <w:r>
        <w:t>members</w:t>
      </w:r>
      <w:r>
        <w:rPr>
          <w:spacing w:val="-57"/>
        </w:rPr>
        <w:t xml:space="preserve"> </w:t>
      </w:r>
      <w:r>
        <w:t>of</w:t>
      </w:r>
      <w:r>
        <w:rPr>
          <w:spacing w:val="-2"/>
        </w:rPr>
        <w:t xml:space="preserve"> </w:t>
      </w:r>
      <w:r>
        <w:t>the original jigsaw</w:t>
      </w:r>
      <w:r>
        <w:rPr>
          <w:spacing w:val="1"/>
        </w:rPr>
        <w:t xml:space="preserve"> </w:t>
      </w:r>
      <w:r>
        <w:t>group.</w:t>
      </w:r>
    </w:p>
    <w:p>
      <w:pPr>
        <w:pStyle w:val="5"/>
        <w:rPr>
          <w:sz w:val="20"/>
        </w:rPr>
      </w:pPr>
    </w:p>
    <w:p>
      <w:pPr>
        <w:pStyle w:val="5"/>
        <w:spacing w:before="8"/>
        <w:rPr>
          <w:sz w:val="22"/>
        </w:rPr>
      </w:pPr>
    </w:p>
    <w:p>
      <w:pPr>
        <w:pStyle w:val="5"/>
        <w:spacing w:before="74" w:line="470" w:lineRule="auto"/>
        <w:ind w:left="1020" w:right="1117" w:hanging="360"/>
        <w:jc w:val="both"/>
      </w:pPr>
      <w:r>
        <w:rPr>
          <w:position w:val="-5"/>
        </w:rPr>
        <w:drawing>
          <wp:inline distT="0" distB="0" distL="0" distR="0">
            <wp:extent cx="139700" cy="187325"/>
            <wp:effectExtent l="0" t="0" r="0" b="0"/>
            <wp:docPr id="22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Students review co-operative learning roles responsibilities and ground rules for group</w:t>
      </w:r>
      <w:r>
        <w:rPr>
          <w:spacing w:val="1"/>
        </w:rPr>
        <w:t xml:space="preserve"> </w:t>
      </w:r>
      <w:r>
        <w:t>work</w:t>
      </w:r>
      <w:r>
        <w:rPr>
          <w:spacing w:val="1"/>
        </w:rPr>
        <w:t xml:space="preserve"> </w:t>
      </w:r>
      <w:r>
        <w:t>written</w:t>
      </w:r>
      <w:r>
        <w:rPr>
          <w:spacing w:val="1"/>
        </w:rPr>
        <w:t xml:space="preserve"> </w:t>
      </w:r>
      <w:r>
        <w:t>and</w:t>
      </w:r>
      <w:r>
        <w:rPr>
          <w:spacing w:val="1"/>
        </w:rPr>
        <w:t xml:space="preserve"> </w:t>
      </w:r>
      <w:r>
        <w:t>pasted</w:t>
      </w:r>
      <w:r>
        <w:rPr>
          <w:spacing w:val="1"/>
        </w:rPr>
        <w:t xml:space="preserve"> </w:t>
      </w:r>
      <w:r>
        <w:t>on</w:t>
      </w:r>
      <w:r>
        <w:rPr>
          <w:spacing w:val="1"/>
        </w:rPr>
        <w:t xml:space="preserve"> </w:t>
      </w:r>
      <w:r>
        <w:t>the</w:t>
      </w:r>
      <w:r>
        <w:rPr>
          <w:spacing w:val="1"/>
        </w:rPr>
        <w:t xml:space="preserve"> </w:t>
      </w:r>
      <w:r>
        <w:t>board</w:t>
      </w:r>
      <w:r>
        <w:rPr>
          <w:spacing w:val="1"/>
        </w:rPr>
        <w:t xml:space="preserve"> </w:t>
      </w:r>
      <w:r>
        <w:t>while</w:t>
      </w:r>
      <w:r>
        <w:rPr>
          <w:spacing w:val="1"/>
        </w:rPr>
        <w:t xml:space="preserve"> </w:t>
      </w:r>
      <w:r>
        <w:t>the</w:t>
      </w:r>
      <w:r>
        <w:rPr>
          <w:spacing w:val="1"/>
        </w:rPr>
        <w:t xml:space="preserve"> </w:t>
      </w:r>
      <w:r>
        <w:t>teacher</w:t>
      </w:r>
      <w:r>
        <w:rPr>
          <w:spacing w:val="1"/>
        </w:rPr>
        <w:t xml:space="preserve"> </w:t>
      </w:r>
      <w:r>
        <w:t>explains</w:t>
      </w:r>
      <w:r>
        <w:rPr>
          <w:spacing w:val="1"/>
        </w:rPr>
        <w:t xml:space="preserve"> </w:t>
      </w:r>
      <w:r>
        <w:t>the</w:t>
      </w:r>
      <w:r>
        <w:rPr>
          <w:spacing w:val="1"/>
        </w:rPr>
        <w:t xml:space="preserve"> </w:t>
      </w:r>
      <w:r>
        <w:t>jigsaw</w:t>
      </w:r>
      <w:r>
        <w:rPr>
          <w:spacing w:val="1"/>
        </w:rPr>
        <w:t xml:space="preserve"> </w:t>
      </w:r>
      <w:r>
        <w:t>II</w:t>
      </w:r>
      <w:r>
        <w:rPr>
          <w:spacing w:val="1"/>
        </w:rPr>
        <w:t xml:space="preserve"> </w:t>
      </w:r>
      <w:r>
        <w:t>co-</w:t>
      </w:r>
      <w:r>
        <w:rPr>
          <w:spacing w:val="-57"/>
        </w:rPr>
        <w:t xml:space="preserve"> </w:t>
      </w:r>
      <w:r>
        <w:t>operative</w:t>
      </w:r>
      <w:r>
        <w:rPr>
          <w:spacing w:val="-2"/>
        </w:rPr>
        <w:t xml:space="preserve"> </w:t>
      </w:r>
      <w:r>
        <w:t>learning</w:t>
      </w:r>
      <w:r>
        <w:rPr>
          <w:spacing w:val="-3"/>
        </w:rPr>
        <w:t xml:space="preserve"> </w:t>
      </w:r>
      <w:r>
        <w:t>procedures.</w:t>
      </w:r>
    </w:p>
    <w:p>
      <w:pPr>
        <w:pStyle w:val="5"/>
        <w:spacing w:before="6"/>
        <w:rPr>
          <w:sz w:val="10"/>
        </w:rPr>
      </w:pPr>
    </w:p>
    <w:p>
      <w:pPr>
        <w:pStyle w:val="5"/>
        <w:spacing w:before="90" w:line="482" w:lineRule="auto"/>
        <w:ind w:left="300" w:right="1120"/>
        <w:jc w:val="both"/>
      </w:pPr>
      <w:r>
        <w:rPr>
          <w:b/>
        </w:rPr>
        <w:t xml:space="preserve">READING: </w:t>
      </w:r>
      <w:r>
        <w:t>Each member focus on reading the sub-topic of the learning material assigned to</w:t>
      </w:r>
      <w:r>
        <w:rPr>
          <w:spacing w:val="1"/>
        </w:rPr>
        <w:t xml:space="preserve"> </w:t>
      </w:r>
      <w:r>
        <w:t>him</w:t>
      </w:r>
      <w:r>
        <w:rPr>
          <w:spacing w:val="-1"/>
        </w:rPr>
        <w:t xml:space="preserve"> </w:t>
      </w:r>
      <w:r>
        <w:t>or her for</w:t>
      </w:r>
      <w:r>
        <w:rPr>
          <w:spacing w:val="-1"/>
        </w:rPr>
        <w:t xml:space="preserve"> </w:t>
      </w:r>
      <w:r>
        <w:t>some</w:t>
      </w:r>
      <w:r>
        <w:rPr>
          <w:spacing w:val="-1"/>
        </w:rPr>
        <w:t xml:space="preserve"> </w:t>
      </w:r>
      <w:r>
        <w:t>time.</w:t>
      </w:r>
    </w:p>
    <w:p>
      <w:pPr>
        <w:pStyle w:val="5"/>
        <w:spacing w:before="194" w:line="480" w:lineRule="auto"/>
        <w:ind w:left="300" w:right="1116"/>
        <w:jc w:val="both"/>
      </w:pPr>
      <w:r>
        <w:rPr>
          <w:b/>
        </w:rPr>
        <w:t xml:space="preserve">EXPERT GROUP DISCUSSION: </w:t>
      </w:r>
      <w:r>
        <w:t>Each member in the home group meets other members</w:t>
      </w:r>
      <w:r>
        <w:rPr>
          <w:spacing w:val="1"/>
        </w:rPr>
        <w:t xml:space="preserve"> </w:t>
      </w:r>
      <w:r>
        <w:t>assigned the same task to form expert group. In the expert group, they study the assigned</w:t>
      </w:r>
      <w:r>
        <w:rPr>
          <w:spacing w:val="1"/>
        </w:rPr>
        <w:t xml:space="preserve"> </w:t>
      </w:r>
      <w:r>
        <w:t>question/task together, discuss and share information on their topic until they complete the task</w:t>
      </w:r>
      <w:r>
        <w:rPr>
          <w:spacing w:val="1"/>
        </w:rPr>
        <w:t xml:space="preserve"> </w:t>
      </w:r>
      <w:r>
        <w:t>and</w:t>
      </w:r>
      <w:r>
        <w:rPr>
          <w:spacing w:val="-1"/>
        </w:rPr>
        <w:t xml:space="preserve"> </w:t>
      </w:r>
      <w:r>
        <w:t>get the</w:t>
      </w:r>
      <w:r>
        <w:rPr>
          <w:spacing w:val="-1"/>
        </w:rPr>
        <w:t xml:space="preserve"> </w:t>
      </w:r>
      <w:r>
        <w:t>answer. They</w:t>
      </w:r>
      <w:r>
        <w:rPr>
          <w:spacing w:val="-3"/>
        </w:rPr>
        <w:t xml:space="preserve"> </w:t>
      </w:r>
      <w:r>
        <w:t>take</w:t>
      </w:r>
      <w:r>
        <w:rPr>
          <w:spacing w:val="-2"/>
        </w:rPr>
        <w:t xml:space="preserve"> </w:t>
      </w:r>
      <w:r>
        <w:t>notes</w:t>
      </w:r>
      <w:r>
        <w:rPr>
          <w:spacing w:val="-1"/>
        </w:rPr>
        <w:t xml:space="preserve"> </w:t>
      </w:r>
      <w:r>
        <w:t>to help them in teaching</w:t>
      </w:r>
      <w:r>
        <w:rPr>
          <w:spacing w:val="-3"/>
        </w:rPr>
        <w:t xml:space="preserve"> </w:t>
      </w:r>
      <w:r>
        <w:t>home group</w:t>
      </w:r>
      <w:r>
        <w:rPr>
          <w:spacing w:val="-1"/>
        </w:rPr>
        <w:t xml:space="preserve"> </w:t>
      </w:r>
      <w:r>
        <w:t>members</w:t>
      </w:r>
    </w:p>
    <w:p>
      <w:pPr>
        <w:pStyle w:val="5"/>
        <w:spacing w:before="200" w:line="480" w:lineRule="auto"/>
        <w:ind w:left="300" w:right="1120"/>
        <w:jc w:val="both"/>
      </w:pPr>
      <w:r>
        <w:rPr>
          <w:b/>
        </w:rPr>
        <w:t xml:space="preserve">HOME GROUP REPORTING: </w:t>
      </w:r>
      <w:r>
        <w:t>Students return to their original jigsaw groups to teach the</w:t>
      </w:r>
      <w:r>
        <w:rPr>
          <w:spacing w:val="1"/>
        </w:rPr>
        <w:t xml:space="preserve"> </w:t>
      </w:r>
      <w:r>
        <w:t>remaining members what they have learnt in the expert group on their topic. Each member</w:t>
      </w:r>
      <w:r>
        <w:rPr>
          <w:spacing w:val="1"/>
        </w:rPr>
        <w:t xml:space="preserve"> </w:t>
      </w:r>
      <w:r>
        <w:t>listens,</w:t>
      </w:r>
      <w:r>
        <w:rPr>
          <w:spacing w:val="-1"/>
        </w:rPr>
        <w:t xml:space="preserve"> </w:t>
      </w:r>
      <w:r>
        <w:t>contribute, ask questions and</w:t>
      </w:r>
      <w:r>
        <w:rPr>
          <w:spacing w:val="-1"/>
        </w:rPr>
        <w:t xml:space="preserve"> </w:t>
      </w:r>
      <w:r>
        <w:t>take</w:t>
      </w:r>
      <w:r>
        <w:rPr>
          <w:spacing w:val="-2"/>
        </w:rPr>
        <w:t xml:space="preserve"> </w:t>
      </w:r>
      <w:r>
        <w:t>notes on</w:t>
      </w:r>
      <w:r>
        <w:rPr>
          <w:spacing w:val="1"/>
        </w:rPr>
        <w:t xml:space="preserve"> </w:t>
      </w:r>
      <w:r>
        <w:t>what</w:t>
      </w:r>
      <w:r>
        <w:rPr>
          <w:spacing w:val="-1"/>
        </w:rPr>
        <w:t xml:space="preserve"> </w:t>
      </w:r>
      <w:r>
        <w:t>each expert discusses.</w:t>
      </w:r>
    </w:p>
    <w:p>
      <w:pPr>
        <w:pStyle w:val="5"/>
        <w:spacing w:before="199" w:line="482" w:lineRule="auto"/>
        <w:ind w:left="300" w:right="1124"/>
        <w:jc w:val="both"/>
      </w:pPr>
      <w:r>
        <w:t>As the group work progresses, the teacher goes round the groups to give assistance, encourage</w:t>
      </w:r>
      <w:r>
        <w:rPr>
          <w:spacing w:val="1"/>
        </w:rPr>
        <w:t xml:space="preserve"> </w:t>
      </w:r>
      <w:r>
        <w:t>and</w:t>
      </w:r>
      <w:r>
        <w:rPr>
          <w:spacing w:val="-1"/>
        </w:rPr>
        <w:t xml:space="preserve"> </w:t>
      </w:r>
      <w:r>
        <w:t>praise</w:t>
      </w:r>
      <w:r>
        <w:rPr>
          <w:spacing w:val="1"/>
        </w:rPr>
        <w:t xml:space="preserve"> </w:t>
      </w:r>
      <w:r>
        <w:t>collaborative</w:t>
      </w:r>
      <w:r>
        <w:rPr>
          <w:spacing w:val="-1"/>
        </w:rPr>
        <w:t xml:space="preserve"> </w:t>
      </w:r>
      <w:r>
        <w:t>skills and learn more</w:t>
      </w:r>
      <w:r>
        <w:rPr>
          <w:spacing w:val="-1"/>
        </w:rPr>
        <w:t xml:space="preserve"> </w:t>
      </w:r>
      <w:r>
        <w:t>about the</w:t>
      </w:r>
      <w:r>
        <w:rPr>
          <w:spacing w:val="-2"/>
        </w:rPr>
        <w:t xml:space="preserve"> </w:t>
      </w:r>
      <w:r>
        <w:t>students..</w:t>
      </w:r>
    </w:p>
    <w:p>
      <w:pPr>
        <w:pStyle w:val="5"/>
        <w:spacing w:before="197" w:line="482" w:lineRule="auto"/>
        <w:ind w:left="300" w:right="1117"/>
        <w:jc w:val="both"/>
      </w:pPr>
      <w:r>
        <w:rPr>
          <w:b/>
        </w:rPr>
        <w:t xml:space="preserve">WHOLE CLASS DISCUSSION: </w:t>
      </w:r>
      <w:r>
        <w:t>The teacher allows a brief whole class discussion to clear</w:t>
      </w:r>
      <w:r>
        <w:rPr>
          <w:spacing w:val="1"/>
        </w:rPr>
        <w:t xml:space="preserve"> </w:t>
      </w:r>
      <w:r>
        <w:t>doubts,</w:t>
      </w:r>
      <w:r>
        <w:rPr>
          <w:spacing w:val="-1"/>
        </w:rPr>
        <w:t xml:space="preserve"> </w:t>
      </w:r>
      <w:r>
        <w:t>if any,</w:t>
      </w:r>
      <w:r>
        <w:rPr>
          <w:spacing w:val="2"/>
        </w:rPr>
        <w:t xml:space="preserve"> </w:t>
      </w:r>
      <w:r>
        <w:t>as well as</w:t>
      </w:r>
      <w:r>
        <w:rPr>
          <w:spacing w:val="2"/>
        </w:rPr>
        <w:t xml:space="preserve"> </w:t>
      </w:r>
      <w:r>
        <w:t>provoke</w:t>
      </w:r>
      <w:r>
        <w:rPr>
          <w:spacing w:val="-2"/>
        </w:rPr>
        <w:t xml:space="preserve"> </w:t>
      </w:r>
      <w:r>
        <w:t>further discussion on the topic.</w:t>
      </w:r>
    </w:p>
    <w:p>
      <w:pPr>
        <w:pStyle w:val="5"/>
        <w:spacing w:before="196"/>
        <w:ind w:left="300"/>
        <w:jc w:val="both"/>
      </w:pPr>
      <w:r>
        <w:rPr>
          <w:b/>
        </w:rPr>
        <w:t>EVALUATION:</w:t>
      </w:r>
      <w:r>
        <w:rPr>
          <w:b/>
          <w:spacing w:val="-1"/>
        </w:rPr>
        <w:t xml:space="preserve"> </w:t>
      </w:r>
      <w:r>
        <w:t>Students</w:t>
      </w:r>
      <w:r>
        <w:rPr>
          <w:spacing w:val="-1"/>
        </w:rPr>
        <w:t xml:space="preserve"> </w:t>
      </w:r>
      <w:r>
        <w:t>are given quiz on</w:t>
      </w:r>
      <w:r>
        <w:rPr>
          <w:spacing w:val="-1"/>
        </w:rPr>
        <w:t xml:space="preserve"> </w:t>
      </w:r>
      <w:r>
        <w:t>the topics</w:t>
      </w:r>
      <w:r>
        <w:rPr>
          <w:spacing w:val="-1"/>
        </w:rPr>
        <w:t xml:space="preserve"> </w:t>
      </w:r>
      <w:r>
        <w:t>they</w:t>
      </w:r>
      <w:r>
        <w:rPr>
          <w:spacing w:val="-6"/>
        </w:rPr>
        <w:t xml:space="preserve"> </w:t>
      </w:r>
      <w:r>
        <w:t>have</w:t>
      </w:r>
      <w:r>
        <w:rPr>
          <w:spacing w:val="-1"/>
        </w:rPr>
        <w:t xml:space="preserve"> </w:t>
      </w:r>
      <w:r>
        <w:t>learnt</w:t>
      </w:r>
      <w:r>
        <w:rPr>
          <w:spacing w:val="-1"/>
        </w:rPr>
        <w:t xml:space="preserve"> </w:t>
      </w:r>
      <w:r>
        <w:t>in</w:t>
      </w:r>
      <w:r>
        <w:rPr>
          <w:spacing w:val="1"/>
        </w:rPr>
        <w:t xml:space="preserve"> </w:t>
      </w:r>
      <w:r>
        <w:t>their</w:t>
      </w:r>
      <w:r>
        <w:rPr>
          <w:spacing w:val="-1"/>
        </w:rPr>
        <w:t xml:space="preserve"> </w:t>
      </w:r>
      <w:r>
        <w:t>jigsaw groups.</w:t>
      </w:r>
    </w:p>
    <w:p>
      <w:pPr>
        <w:spacing w:after="0"/>
        <w:jc w:val="both"/>
        <w:sectPr>
          <w:pgSz w:w="12240" w:h="15840"/>
          <w:pgMar w:top="1380" w:right="320" w:bottom="1200" w:left="1140" w:header="0" w:footer="1012" w:gutter="0"/>
          <w:cols w:space="720" w:num="1"/>
        </w:sectPr>
      </w:pPr>
    </w:p>
    <w:p>
      <w:pPr>
        <w:pStyle w:val="10"/>
        <w:numPr>
          <w:ilvl w:val="0"/>
          <w:numId w:val="39"/>
        </w:numPr>
        <w:tabs>
          <w:tab w:val="left" w:pos="1021"/>
        </w:tabs>
        <w:spacing w:before="72" w:after="0" w:line="480" w:lineRule="auto"/>
        <w:ind w:left="1020" w:right="1125" w:hanging="360"/>
        <w:jc w:val="both"/>
        <w:rPr>
          <w:sz w:val="24"/>
        </w:rPr>
      </w:pPr>
      <w:r>
        <w:rPr>
          <w:sz w:val="24"/>
        </w:rPr>
        <w:t>A closed cylindrical pipe is 20cm long with radius 10cm. find the total surface area of the</w:t>
      </w:r>
      <w:r>
        <w:rPr>
          <w:spacing w:val="-57"/>
          <w:sz w:val="24"/>
        </w:rPr>
        <w:t xml:space="preserve"> </w:t>
      </w:r>
      <w:r>
        <w:rPr>
          <w:sz w:val="24"/>
        </w:rPr>
        <w:t>cylinder.</w:t>
      </w:r>
    </w:p>
    <w:p>
      <w:pPr>
        <w:pStyle w:val="10"/>
        <w:numPr>
          <w:ilvl w:val="0"/>
          <w:numId w:val="39"/>
        </w:numPr>
        <w:tabs>
          <w:tab w:val="left" w:pos="1021"/>
        </w:tabs>
        <w:spacing w:before="3" w:after="0" w:line="240" w:lineRule="auto"/>
        <w:ind w:left="1020" w:right="0" w:hanging="361"/>
        <w:jc w:val="left"/>
        <w:rPr>
          <w:sz w:val="24"/>
        </w:rPr>
      </w:pPr>
      <w:r>
        <w:rPr>
          <w:sz w:val="24"/>
        </w:rPr>
        <w:t>A</w:t>
      </w:r>
      <w:r>
        <w:rPr>
          <w:spacing w:val="-1"/>
          <w:sz w:val="24"/>
        </w:rPr>
        <w:t xml:space="preserve"> </w:t>
      </w:r>
      <w:r>
        <w:rPr>
          <w:sz w:val="24"/>
        </w:rPr>
        <w:t>solid</w:t>
      </w:r>
      <w:r>
        <w:rPr>
          <w:spacing w:val="-1"/>
          <w:sz w:val="24"/>
        </w:rPr>
        <w:t xml:space="preserve"> </w:t>
      </w:r>
      <w:r>
        <w:rPr>
          <w:sz w:val="24"/>
        </w:rPr>
        <w:t>cylinder with</w:t>
      </w:r>
      <w:r>
        <w:rPr>
          <w:spacing w:val="-1"/>
          <w:sz w:val="24"/>
        </w:rPr>
        <w:t xml:space="preserve"> </w:t>
      </w:r>
      <w:r>
        <w:rPr>
          <w:sz w:val="24"/>
        </w:rPr>
        <w:t>height 12cm</w:t>
      </w:r>
      <w:r>
        <w:rPr>
          <w:spacing w:val="-1"/>
          <w:sz w:val="24"/>
        </w:rPr>
        <w:t xml:space="preserve"> </w:t>
      </w:r>
      <w:r>
        <w:rPr>
          <w:sz w:val="24"/>
        </w:rPr>
        <w:t>has</w:t>
      </w:r>
      <w:r>
        <w:rPr>
          <w:spacing w:val="1"/>
          <w:sz w:val="24"/>
        </w:rPr>
        <w:t xml:space="preserve"> </w:t>
      </w:r>
      <w:r>
        <w:rPr>
          <w:sz w:val="24"/>
        </w:rPr>
        <w:t>a</w:t>
      </w:r>
      <w:r>
        <w:rPr>
          <w:spacing w:val="-2"/>
          <w:sz w:val="24"/>
        </w:rPr>
        <w:t xml:space="preserve"> </w:t>
      </w:r>
      <w:r>
        <w:rPr>
          <w:sz w:val="24"/>
        </w:rPr>
        <w:t>total surface area</w:t>
      </w:r>
      <w:r>
        <w:rPr>
          <w:spacing w:val="-2"/>
          <w:sz w:val="24"/>
        </w:rPr>
        <w:t xml:space="preserve"> </w:t>
      </w:r>
      <w:r>
        <w:rPr>
          <w:sz w:val="24"/>
        </w:rPr>
        <w:t>of</w:t>
      </w:r>
      <w:r>
        <w:rPr>
          <w:spacing w:val="-1"/>
          <w:sz w:val="24"/>
        </w:rPr>
        <w:t xml:space="preserve"> </w:t>
      </w:r>
      <w:r>
        <w:rPr>
          <w:sz w:val="24"/>
        </w:rPr>
        <w:t>341cm</w:t>
      </w:r>
      <w:r>
        <w:rPr>
          <w:sz w:val="24"/>
          <w:vertAlign w:val="superscript"/>
        </w:rPr>
        <w:t>2</w:t>
      </w:r>
      <w:r>
        <w:rPr>
          <w:sz w:val="24"/>
          <w:vertAlign w:val="baseline"/>
        </w:rPr>
        <w:t>. Find</w:t>
      </w:r>
      <w:r>
        <w:rPr>
          <w:spacing w:val="1"/>
          <w:sz w:val="24"/>
          <w:vertAlign w:val="baseline"/>
        </w:rPr>
        <w:t xml:space="preserve"> </w:t>
      </w:r>
      <w:r>
        <w:rPr>
          <w:sz w:val="24"/>
          <w:vertAlign w:val="baseline"/>
        </w:rPr>
        <w:t>its</w:t>
      </w:r>
      <w:r>
        <w:rPr>
          <w:spacing w:val="-1"/>
          <w:sz w:val="24"/>
          <w:vertAlign w:val="baseline"/>
        </w:rPr>
        <w:t xml:space="preserve"> </w:t>
      </w:r>
      <w:r>
        <w:rPr>
          <w:sz w:val="24"/>
          <w:vertAlign w:val="baseline"/>
        </w:rPr>
        <w:t>diameter.</w:t>
      </w:r>
    </w:p>
    <w:p>
      <w:pPr>
        <w:pStyle w:val="5"/>
        <w:rPr>
          <w:sz w:val="30"/>
        </w:rPr>
      </w:pPr>
    </w:p>
    <w:p>
      <w:pPr>
        <w:pStyle w:val="5"/>
        <w:rPr>
          <w:sz w:val="30"/>
        </w:rPr>
      </w:pPr>
    </w:p>
    <w:p>
      <w:pPr>
        <w:pStyle w:val="5"/>
        <w:rPr>
          <w:sz w:val="30"/>
        </w:rPr>
      </w:pPr>
    </w:p>
    <w:p>
      <w:pPr>
        <w:pStyle w:val="5"/>
        <w:rPr>
          <w:sz w:val="30"/>
        </w:rPr>
      </w:pPr>
    </w:p>
    <w:p>
      <w:pPr>
        <w:pStyle w:val="5"/>
        <w:rPr>
          <w:sz w:val="30"/>
        </w:rPr>
      </w:pPr>
    </w:p>
    <w:p>
      <w:pPr>
        <w:pStyle w:val="10"/>
        <w:numPr>
          <w:ilvl w:val="0"/>
          <w:numId w:val="39"/>
        </w:numPr>
        <w:tabs>
          <w:tab w:val="left" w:pos="1021"/>
        </w:tabs>
        <w:spacing w:before="252" w:after="0" w:line="482" w:lineRule="auto"/>
        <w:ind w:left="1020" w:right="1121" w:hanging="360"/>
        <w:jc w:val="both"/>
        <w:rPr>
          <w:sz w:val="24"/>
        </w:rPr>
      </w:pPr>
      <w:r>
        <w:rPr>
          <w:sz w:val="24"/>
        </w:rPr>
        <w:t>The diameters of two cylindrical pipes are in the ratio 6:5 while their heights are in the</w:t>
      </w:r>
      <w:r>
        <w:rPr>
          <w:spacing w:val="1"/>
          <w:sz w:val="24"/>
        </w:rPr>
        <w:t xml:space="preserve"> </w:t>
      </w:r>
      <w:r>
        <w:rPr>
          <w:sz w:val="24"/>
        </w:rPr>
        <w:t>ratio</w:t>
      </w:r>
      <w:r>
        <w:rPr>
          <w:spacing w:val="-1"/>
          <w:sz w:val="24"/>
        </w:rPr>
        <w:t xml:space="preserve"> </w:t>
      </w:r>
      <w:r>
        <w:rPr>
          <w:sz w:val="24"/>
        </w:rPr>
        <w:t>7:10. What is the</w:t>
      </w:r>
      <w:r>
        <w:rPr>
          <w:spacing w:val="-1"/>
          <w:sz w:val="24"/>
        </w:rPr>
        <w:t xml:space="preserve"> </w:t>
      </w:r>
      <w:r>
        <w:rPr>
          <w:sz w:val="24"/>
        </w:rPr>
        <w:t>ratio of their curved</w:t>
      </w:r>
      <w:r>
        <w:rPr>
          <w:spacing w:val="-1"/>
          <w:sz w:val="24"/>
        </w:rPr>
        <w:t xml:space="preserve"> </w:t>
      </w:r>
      <w:r>
        <w:rPr>
          <w:sz w:val="24"/>
        </w:rPr>
        <w:t>surface</w:t>
      </w:r>
      <w:r>
        <w:rPr>
          <w:spacing w:val="1"/>
          <w:sz w:val="24"/>
        </w:rPr>
        <w:t xml:space="preserve"> </w:t>
      </w:r>
      <w:r>
        <w:rPr>
          <w:sz w:val="24"/>
        </w:rPr>
        <w:t>areas.</w:t>
      </w:r>
    </w:p>
    <w:p>
      <w:pPr>
        <w:pStyle w:val="5"/>
        <w:spacing w:before="195" w:line="480" w:lineRule="auto"/>
        <w:ind w:left="300" w:right="1116"/>
        <w:jc w:val="both"/>
      </w:pPr>
      <w:r>
        <w:rPr>
          <w:b/>
        </w:rPr>
        <w:t>GROUP</w:t>
      </w:r>
      <w:r>
        <w:rPr>
          <w:b/>
          <w:spacing w:val="1"/>
        </w:rPr>
        <w:t xml:space="preserve"> </w:t>
      </w:r>
      <w:r>
        <w:rPr>
          <w:b/>
        </w:rPr>
        <w:t>RECOGNITION:</w:t>
      </w:r>
      <w:r>
        <w:rPr>
          <w:b/>
          <w:spacing w:val="1"/>
        </w:rPr>
        <w:t xml:space="preserve"> </w:t>
      </w:r>
      <w:r>
        <w:t>Students</w:t>
      </w:r>
      <w:r>
        <w:rPr>
          <w:spacing w:val="1"/>
        </w:rPr>
        <w:t xml:space="preserve"> </w:t>
      </w:r>
      <w:r>
        <w:t>exchange</w:t>
      </w:r>
      <w:r>
        <w:rPr>
          <w:spacing w:val="1"/>
        </w:rPr>
        <w:t xml:space="preserve"> </w:t>
      </w:r>
      <w:r>
        <w:t>their</w:t>
      </w:r>
      <w:r>
        <w:rPr>
          <w:spacing w:val="1"/>
        </w:rPr>
        <w:t xml:space="preserve"> </w:t>
      </w:r>
      <w:r>
        <w:t>scripts.</w:t>
      </w:r>
      <w:r>
        <w:rPr>
          <w:spacing w:val="1"/>
        </w:rPr>
        <w:t xml:space="preserve"> </w:t>
      </w:r>
      <w:r>
        <w:t>The</w:t>
      </w:r>
      <w:r>
        <w:rPr>
          <w:spacing w:val="1"/>
        </w:rPr>
        <w:t xml:space="preserve"> </w:t>
      </w:r>
      <w:r>
        <w:t>teacher</w:t>
      </w:r>
      <w:r>
        <w:rPr>
          <w:spacing w:val="1"/>
        </w:rPr>
        <w:t xml:space="preserve"> </w:t>
      </w:r>
      <w:r>
        <w:t>provides</w:t>
      </w:r>
      <w:r>
        <w:rPr>
          <w:spacing w:val="60"/>
        </w:rPr>
        <w:t xml:space="preserve"> </w:t>
      </w:r>
      <w:r>
        <w:t>marking</w:t>
      </w:r>
      <w:r>
        <w:rPr>
          <w:spacing w:val="-57"/>
        </w:rPr>
        <w:t xml:space="preserve"> </w:t>
      </w:r>
      <w:r>
        <w:t>guide on the board and students mark the scripts. The 2</w:t>
      </w:r>
      <w:r>
        <w:rPr>
          <w:vertAlign w:val="superscript"/>
        </w:rPr>
        <w:t>nd</w:t>
      </w:r>
      <w:r>
        <w:rPr>
          <w:vertAlign w:val="baseline"/>
        </w:rPr>
        <w:t xml:space="preserve"> </w:t>
      </w:r>
      <w:r>
        <w:rPr>
          <w:vertAlign w:val="superscript"/>
        </w:rPr>
        <w:t>t</w:t>
      </w:r>
      <w:r>
        <w:rPr>
          <w:vertAlign w:val="baseline"/>
        </w:rPr>
        <w:t xml:space="preserve"> lesson quiz score is used as base score</w:t>
      </w:r>
      <w:r>
        <w:rPr>
          <w:spacing w:val="-57"/>
          <w:vertAlign w:val="baseline"/>
        </w:rPr>
        <w:t xml:space="preserve"> </w:t>
      </w:r>
      <w:r>
        <w:rPr>
          <w:vertAlign w:val="baseline"/>
        </w:rPr>
        <w:t>and individual improvement score calculated by the students, from which each group‟s average</w:t>
      </w:r>
      <w:r>
        <w:rPr>
          <w:spacing w:val="1"/>
          <w:vertAlign w:val="baseline"/>
        </w:rPr>
        <w:t xml:space="preserve"> </w:t>
      </w:r>
      <w:r>
        <w:rPr>
          <w:vertAlign w:val="baseline"/>
        </w:rPr>
        <w:t>improvement</w:t>
      </w:r>
      <w:r>
        <w:rPr>
          <w:spacing w:val="10"/>
          <w:vertAlign w:val="baseline"/>
        </w:rPr>
        <w:t xml:space="preserve"> </w:t>
      </w:r>
      <w:r>
        <w:rPr>
          <w:vertAlign w:val="baseline"/>
        </w:rPr>
        <w:t>score</w:t>
      </w:r>
      <w:r>
        <w:rPr>
          <w:spacing w:val="9"/>
          <w:vertAlign w:val="baseline"/>
        </w:rPr>
        <w:t xml:space="preserve"> </w:t>
      </w:r>
      <w:r>
        <w:rPr>
          <w:vertAlign w:val="baseline"/>
        </w:rPr>
        <w:t>is</w:t>
      </w:r>
      <w:r>
        <w:rPr>
          <w:spacing w:val="11"/>
          <w:vertAlign w:val="baseline"/>
        </w:rPr>
        <w:t xml:space="preserve"> </w:t>
      </w:r>
      <w:r>
        <w:rPr>
          <w:vertAlign w:val="baseline"/>
        </w:rPr>
        <w:t>obtained.</w:t>
      </w:r>
      <w:r>
        <w:rPr>
          <w:spacing w:val="10"/>
          <w:vertAlign w:val="baseline"/>
        </w:rPr>
        <w:t xml:space="preserve"> </w:t>
      </w:r>
      <w:r>
        <w:rPr>
          <w:vertAlign w:val="baseline"/>
        </w:rPr>
        <w:t>The</w:t>
      </w:r>
      <w:r>
        <w:rPr>
          <w:spacing w:val="11"/>
          <w:vertAlign w:val="baseline"/>
        </w:rPr>
        <w:t xml:space="preserve"> </w:t>
      </w:r>
      <w:r>
        <w:rPr>
          <w:vertAlign w:val="baseline"/>
        </w:rPr>
        <w:t>group</w:t>
      </w:r>
      <w:r>
        <w:rPr>
          <w:spacing w:val="10"/>
          <w:vertAlign w:val="baseline"/>
        </w:rPr>
        <w:t xml:space="preserve"> </w:t>
      </w:r>
      <w:r>
        <w:rPr>
          <w:vertAlign w:val="baseline"/>
        </w:rPr>
        <w:t>with</w:t>
      </w:r>
      <w:r>
        <w:rPr>
          <w:spacing w:val="11"/>
          <w:vertAlign w:val="baseline"/>
        </w:rPr>
        <w:t xml:space="preserve"> </w:t>
      </w:r>
      <w:r>
        <w:rPr>
          <w:vertAlign w:val="baseline"/>
        </w:rPr>
        <w:t>the</w:t>
      </w:r>
      <w:r>
        <w:rPr>
          <w:spacing w:val="9"/>
          <w:vertAlign w:val="baseline"/>
        </w:rPr>
        <w:t xml:space="preserve"> </w:t>
      </w:r>
      <w:r>
        <w:rPr>
          <w:vertAlign w:val="baseline"/>
        </w:rPr>
        <w:t>highest</w:t>
      </w:r>
      <w:r>
        <w:rPr>
          <w:spacing w:val="11"/>
          <w:vertAlign w:val="baseline"/>
        </w:rPr>
        <w:t xml:space="preserve"> </w:t>
      </w:r>
      <w:r>
        <w:rPr>
          <w:vertAlign w:val="baseline"/>
        </w:rPr>
        <w:t>average</w:t>
      </w:r>
      <w:r>
        <w:rPr>
          <w:spacing w:val="9"/>
          <w:vertAlign w:val="baseline"/>
        </w:rPr>
        <w:t xml:space="preserve"> </w:t>
      </w:r>
      <w:r>
        <w:rPr>
          <w:vertAlign w:val="baseline"/>
        </w:rPr>
        <w:t>improvement</w:t>
      </w:r>
      <w:r>
        <w:rPr>
          <w:spacing w:val="10"/>
          <w:vertAlign w:val="baseline"/>
        </w:rPr>
        <w:t xml:space="preserve"> </w:t>
      </w:r>
      <w:r>
        <w:rPr>
          <w:vertAlign w:val="baseline"/>
        </w:rPr>
        <w:t>score</w:t>
      </w:r>
      <w:r>
        <w:rPr>
          <w:spacing w:val="12"/>
          <w:vertAlign w:val="baseline"/>
        </w:rPr>
        <w:t xml:space="preserve"> </w:t>
      </w:r>
      <w:r>
        <w:rPr>
          <w:vertAlign w:val="baseline"/>
        </w:rPr>
        <w:t>receives</w:t>
      </w:r>
      <w:r>
        <w:rPr>
          <w:spacing w:val="-58"/>
          <w:vertAlign w:val="baseline"/>
        </w:rPr>
        <w:t xml:space="preserve"> </w:t>
      </w:r>
      <w:r>
        <w:rPr>
          <w:vertAlign w:val="baseline"/>
        </w:rPr>
        <w:t>a</w:t>
      </w:r>
      <w:r>
        <w:rPr>
          <w:spacing w:val="-2"/>
          <w:vertAlign w:val="baseline"/>
        </w:rPr>
        <w:t xml:space="preserve"> </w:t>
      </w:r>
      <w:r>
        <w:rPr>
          <w:vertAlign w:val="baseline"/>
        </w:rPr>
        <w:t>group reward.</w:t>
      </w:r>
    </w:p>
    <w:p>
      <w:pPr>
        <w:pStyle w:val="5"/>
        <w:spacing w:before="200" w:line="480" w:lineRule="auto"/>
        <w:ind w:left="300" w:right="1123"/>
        <w:jc w:val="both"/>
      </w:pPr>
      <w:r>
        <w:rPr>
          <w:b/>
        </w:rPr>
        <w:t xml:space="preserve">CLOSURE: </w:t>
      </w:r>
      <w:r>
        <w:t>Students clap for themselves for the day‟s work and teacher assigns each group</w:t>
      </w:r>
      <w:r>
        <w:rPr>
          <w:spacing w:val="1"/>
        </w:rPr>
        <w:t xml:space="preserve"> </w:t>
      </w:r>
      <w:r>
        <w:t>member a task/question on the expert sheet for next lesson so that students read as home work to</w:t>
      </w:r>
      <w:r>
        <w:rPr>
          <w:spacing w:val="1"/>
        </w:rPr>
        <w:t xml:space="preserve"> </w:t>
      </w:r>
      <w:r>
        <w:t>save</w:t>
      </w:r>
      <w:r>
        <w:rPr>
          <w:spacing w:val="-2"/>
        </w:rPr>
        <w:t xml:space="preserve"> </w:t>
      </w:r>
      <w:r>
        <w:t>time for</w:t>
      </w:r>
      <w:r>
        <w:rPr>
          <w:spacing w:val="-1"/>
        </w:rPr>
        <w:t xml:space="preserve"> </w:t>
      </w:r>
      <w:r>
        <w:t>the next lesson.</w:t>
      </w:r>
    </w:p>
    <w:p>
      <w:pPr>
        <w:pStyle w:val="2"/>
        <w:spacing w:before="208" w:line="652" w:lineRule="auto"/>
        <w:ind w:right="5632"/>
      </w:pPr>
      <w:r>
        <w:t>WEEK</w:t>
      </w:r>
      <w:r>
        <w:rPr>
          <w:spacing w:val="-4"/>
        </w:rPr>
        <w:t xml:space="preserve"> </w:t>
      </w:r>
      <w:r>
        <w:t>4</w:t>
      </w:r>
      <w:r>
        <w:rPr>
          <w:spacing w:val="-2"/>
        </w:rPr>
        <w:t xml:space="preserve"> </w:t>
      </w:r>
      <w:r>
        <w:t>(LESSON</w:t>
      </w:r>
      <w:r>
        <w:rPr>
          <w:spacing w:val="-1"/>
        </w:rPr>
        <w:t xml:space="preserve"> </w:t>
      </w:r>
      <w:r>
        <w:t>4:</w:t>
      </w:r>
      <w:r>
        <w:rPr>
          <w:spacing w:val="-6"/>
        </w:rPr>
        <w:t xml:space="preserve"> </w:t>
      </w:r>
      <w:r>
        <w:t>VOLUME</w:t>
      </w:r>
      <w:r>
        <w:rPr>
          <w:spacing w:val="-1"/>
        </w:rPr>
        <w:t xml:space="preserve"> </w:t>
      </w:r>
      <w:r>
        <w:t>OF</w:t>
      </w:r>
      <w:r>
        <w:rPr>
          <w:spacing w:val="-5"/>
        </w:rPr>
        <w:t xml:space="preserve"> </w:t>
      </w:r>
      <w:r>
        <w:t>A</w:t>
      </w:r>
      <w:r>
        <w:rPr>
          <w:spacing w:val="-1"/>
        </w:rPr>
        <w:t xml:space="preserve"> </w:t>
      </w:r>
      <w:r>
        <w:t>CUBE)</w:t>
      </w:r>
      <w:r>
        <w:rPr>
          <w:spacing w:val="-57"/>
        </w:rPr>
        <w:t xml:space="preserve"> </w:t>
      </w:r>
      <w:r>
        <w:t>PRELIMINARY</w:t>
      </w:r>
      <w:r>
        <w:rPr>
          <w:spacing w:val="-2"/>
        </w:rPr>
        <w:t xml:space="preserve"> </w:t>
      </w:r>
      <w:r>
        <w:t>INFORMATION</w:t>
      </w:r>
    </w:p>
    <w:p>
      <w:pPr>
        <w:pStyle w:val="5"/>
        <w:spacing w:line="655" w:lineRule="auto"/>
        <w:ind w:left="300" w:right="8387"/>
      </w:pPr>
      <w:r>
        <w:t>Subject:</w:t>
      </w:r>
      <w:r>
        <w:rPr>
          <w:spacing w:val="-14"/>
        </w:rPr>
        <w:t xml:space="preserve"> </w:t>
      </w:r>
      <w:r>
        <w:t>Mathematics</w:t>
      </w:r>
      <w:r>
        <w:rPr>
          <w:spacing w:val="-57"/>
        </w:rPr>
        <w:t xml:space="preserve"> </w:t>
      </w:r>
      <w:r>
        <w:t>Class: SS1</w:t>
      </w:r>
    </w:p>
    <w:p>
      <w:pPr>
        <w:pStyle w:val="5"/>
        <w:spacing w:line="274" w:lineRule="exact"/>
        <w:ind w:left="300"/>
        <w:jc w:val="both"/>
      </w:pPr>
      <w:r>
        <w:t>Time:</w:t>
      </w:r>
      <w:r>
        <w:rPr>
          <w:spacing w:val="-1"/>
        </w:rPr>
        <w:t xml:space="preserve"> </w:t>
      </w:r>
      <w:r>
        <w:t>80 minutes</w:t>
      </w:r>
    </w:p>
    <w:p>
      <w:pPr>
        <w:spacing w:after="0" w:line="274" w:lineRule="exact"/>
        <w:jc w:val="both"/>
        <w:sectPr>
          <w:pgSz w:w="12240" w:h="15840"/>
          <w:pgMar w:top="1360" w:right="320" w:bottom="1200" w:left="1140" w:header="0" w:footer="1012" w:gutter="0"/>
          <w:cols w:space="720" w:num="1"/>
        </w:sectPr>
      </w:pPr>
    </w:p>
    <w:p>
      <w:pPr>
        <w:pStyle w:val="5"/>
        <w:spacing w:before="74"/>
        <w:ind w:left="300"/>
        <w:jc w:val="both"/>
      </w:pPr>
      <w:r>
        <w:t>Content: Volume</w:t>
      </w:r>
      <w:r>
        <w:rPr>
          <w:spacing w:val="-1"/>
        </w:rPr>
        <w:t xml:space="preserve"> </w:t>
      </w:r>
      <w:r>
        <w:t>of a</w:t>
      </w:r>
      <w:r>
        <w:rPr>
          <w:spacing w:val="-2"/>
        </w:rPr>
        <w:t xml:space="preserve"> </w:t>
      </w:r>
      <w:r>
        <w:t>cube</w:t>
      </w:r>
    </w:p>
    <w:p>
      <w:pPr>
        <w:pStyle w:val="5"/>
        <w:rPr>
          <w:sz w:val="26"/>
        </w:rPr>
      </w:pPr>
    </w:p>
    <w:p>
      <w:pPr>
        <w:pStyle w:val="5"/>
        <w:spacing w:before="174" w:line="480" w:lineRule="auto"/>
        <w:ind w:left="300" w:right="1118"/>
        <w:jc w:val="both"/>
      </w:pPr>
      <w:r>
        <w:t>Materials: Objects that are cubes and cuboids in shape, both real and models. MAN Mathematics</w:t>
      </w:r>
      <w:r>
        <w:rPr>
          <w:spacing w:val="-57"/>
        </w:rPr>
        <w:t xml:space="preserve"> </w:t>
      </w:r>
      <w:r>
        <w:t>for Senior Secondary Schools for SS 1 – Chapter 17 on surface area and volumes of cube, cuboid</w:t>
      </w:r>
      <w:r>
        <w:rPr>
          <w:spacing w:val="-57"/>
        </w:rPr>
        <w:t xml:space="preserve"> </w:t>
      </w:r>
      <w:r>
        <w:t>and</w:t>
      </w:r>
      <w:r>
        <w:rPr>
          <w:spacing w:val="-1"/>
        </w:rPr>
        <w:t xml:space="preserve"> </w:t>
      </w:r>
      <w:r>
        <w:t>cylinder, expert sheets containing</w:t>
      </w:r>
      <w:r>
        <w:rPr>
          <w:spacing w:val="-3"/>
        </w:rPr>
        <w:t xml:space="preserve"> </w:t>
      </w:r>
      <w:r>
        <w:t>4 questions</w:t>
      </w:r>
      <w:r>
        <w:rPr>
          <w:spacing w:val="2"/>
        </w:rPr>
        <w:t xml:space="preserve"> </w:t>
      </w:r>
      <w:r>
        <w:t>on 4 sub-topics</w:t>
      </w:r>
      <w:r>
        <w:rPr>
          <w:spacing w:val="-1"/>
        </w:rPr>
        <w:t xml:space="preserve"> </w:t>
      </w:r>
      <w:r>
        <w:t>of volume of</w:t>
      </w:r>
      <w:r>
        <w:rPr>
          <w:spacing w:val="-2"/>
        </w:rPr>
        <w:t xml:space="preserve"> </w:t>
      </w:r>
      <w:r>
        <w:t>a</w:t>
      </w:r>
      <w:r>
        <w:rPr>
          <w:spacing w:val="-1"/>
        </w:rPr>
        <w:t xml:space="preserve"> </w:t>
      </w:r>
      <w:r>
        <w:t>cube.</w:t>
      </w:r>
    </w:p>
    <w:p>
      <w:pPr>
        <w:spacing w:before="204"/>
        <w:ind w:left="300" w:right="0" w:firstLine="0"/>
        <w:jc w:val="both"/>
        <w:rPr>
          <w:sz w:val="24"/>
        </w:rPr>
      </w:pPr>
      <w:r>
        <w:rPr>
          <w:b/>
          <w:sz w:val="24"/>
        </w:rPr>
        <w:t>BEHAVIOURAL</w:t>
      </w:r>
      <w:r>
        <w:rPr>
          <w:b/>
          <w:spacing w:val="-1"/>
          <w:sz w:val="24"/>
        </w:rPr>
        <w:t xml:space="preserve"> </w:t>
      </w:r>
      <w:r>
        <w:rPr>
          <w:b/>
          <w:sz w:val="24"/>
        </w:rPr>
        <w:t>OBJECTIVES:</w:t>
      </w:r>
      <w:r>
        <w:rPr>
          <w:b/>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end</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lesson,</w:t>
      </w:r>
      <w:r>
        <w:rPr>
          <w:spacing w:val="-1"/>
          <w:sz w:val="24"/>
        </w:rPr>
        <w:t xml:space="preserve"> </w:t>
      </w:r>
      <w:r>
        <w:rPr>
          <w:sz w:val="24"/>
        </w:rPr>
        <w:t>students</w:t>
      </w:r>
      <w:r>
        <w:rPr>
          <w:spacing w:val="-1"/>
          <w:sz w:val="24"/>
        </w:rPr>
        <w:t xml:space="preserve"> </w:t>
      </w:r>
      <w:r>
        <w:rPr>
          <w:sz w:val="24"/>
        </w:rPr>
        <w:t>will</w:t>
      </w:r>
      <w:r>
        <w:rPr>
          <w:spacing w:val="-1"/>
          <w:sz w:val="24"/>
        </w:rPr>
        <w:t xml:space="preserve"> </w:t>
      </w:r>
      <w:r>
        <w:rPr>
          <w:sz w:val="24"/>
        </w:rPr>
        <w:t>be able</w:t>
      </w:r>
      <w:r>
        <w:rPr>
          <w:spacing w:val="-1"/>
          <w:sz w:val="24"/>
        </w:rPr>
        <w:t xml:space="preserve"> </w:t>
      </w:r>
      <w:r>
        <w:rPr>
          <w:sz w:val="24"/>
        </w:rPr>
        <w:t>to:</w:t>
      </w:r>
    </w:p>
    <w:p>
      <w:pPr>
        <w:pStyle w:val="5"/>
        <w:rPr>
          <w:sz w:val="20"/>
        </w:rPr>
      </w:pPr>
    </w:p>
    <w:p>
      <w:pPr>
        <w:pStyle w:val="5"/>
        <w:rPr>
          <w:sz w:val="20"/>
        </w:rPr>
      </w:pPr>
    </w:p>
    <w:p>
      <w:pPr>
        <w:pStyle w:val="5"/>
        <w:rPr>
          <w:sz w:val="20"/>
        </w:rPr>
      </w:pPr>
    </w:p>
    <w:p>
      <w:pPr>
        <w:pStyle w:val="5"/>
        <w:rPr>
          <w:sz w:val="20"/>
        </w:rPr>
      </w:pPr>
    </w:p>
    <w:p>
      <w:pPr>
        <w:pStyle w:val="5"/>
        <w:spacing w:before="4"/>
        <w:rPr>
          <w:sz w:val="20"/>
        </w:rPr>
      </w:pPr>
    </w:p>
    <w:p>
      <w:pPr>
        <w:pStyle w:val="5"/>
        <w:spacing w:before="74"/>
        <w:ind w:left="660"/>
      </w:pPr>
      <w:r>
        <w:rPr>
          <w:position w:val="-5"/>
        </w:rPr>
        <w:drawing>
          <wp:inline distT="0" distB="0" distL="0" distR="0">
            <wp:extent cx="139700" cy="187325"/>
            <wp:effectExtent l="0" t="0" r="0" b="0"/>
            <wp:docPr id="22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1"/>
        </w:rPr>
        <w:t xml:space="preserve"> </w:t>
      </w:r>
      <w:r>
        <w:t>the</w:t>
      </w:r>
      <w:r>
        <w:rPr>
          <w:spacing w:val="-2"/>
        </w:rPr>
        <w:t xml:space="preserve"> </w:t>
      </w:r>
      <w:r>
        <w:t>volume</w:t>
      </w:r>
      <w:r>
        <w:rPr>
          <w:spacing w:val="-1"/>
        </w:rPr>
        <w:t xml:space="preserve"> </w:t>
      </w:r>
      <w:r>
        <w:t>of a</w:t>
      </w:r>
      <w:r>
        <w:rPr>
          <w:spacing w:val="-1"/>
        </w:rPr>
        <w:t xml:space="preserve"> </w:t>
      </w:r>
      <w:r>
        <w:t>cube</w:t>
      </w:r>
    </w:p>
    <w:p>
      <w:pPr>
        <w:pStyle w:val="5"/>
        <w:spacing w:before="9"/>
        <w:rPr>
          <w:sz w:val="23"/>
        </w:rPr>
      </w:pPr>
    </w:p>
    <w:p>
      <w:pPr>
        <w:pStyle w:val="5"/>
        <w:spacing w:before="1" w:line="477" w:lineRule="auto"/>
        <w:ind w:left="1020" w:right="4551" w:hanging="360"/>
      </w:pPr>
      <w:r>
        <w:drawing>
          <wp:anchor distT="0" distB="0" distL="0" distR="0" simplePos="0" relativeHeight="251714560" behindDoc="1" locked="0" layoutInCell="1" allowOverlap="1">
            <wp:simplePos x="0" y="0"/>
            <wp:positionH relativeFrom="page">
              <wp:posOffset>1143000</wp:posOffset>
            </wp:positionH>
            <wp:positionV relativeFrom="paragraph">
              <wp:posOffset>363220</wp:posOffset>
            </wp:positionV>
            <wp:extent cx="140335" cy="187325"/>
            <wp:effectExtent l="0" t="0" r="0" b="0"/>
            <wp:wrapNone/>
            <wp:docPr id="2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39700" cy="187325"/>
            <wp:effectExtent l="0" t="0" r="0" b="0"/>
            <wp:docPr id="23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Calculate</w:t>
      </w:r>
      <w:r>
        <w:rPr>
          <w:spacing w:val="-3"/>
        </w:rPr>
        <w:t xml:space="preserve"> </w:t>
      </w:r>
      <w:r>
        <w:t>the</w:t>
      </w:r>
      <w:r>
        <w:rPr>
          <w:spacing w:val="-4"/>
        </w:rPr>
        <w:t xml:space="preserve"> </w:t>
      </w:r>
      <w:r>
        <w:t>length</w:t>
      </w:r>
      <w:r>
        <w:rPr>
          <w:spacing w:val="-2"/>
        </w:rPr>
        <w:t xml:space="preserve"> </w:t>
      </w:r>
      <w:r>
        <w:t>of</w:t>
      </w:r>
      <w:r>
        <w:rPr>
          <w:spacing w:val="-3"/>
        </w:rPr>
        <w:t xml:space="preserve"> </w:t>
      </w:r>
      <w:r>
        <w:t>a</w:t>
      </w:r>
      <w:r>
        <w:rPr>
          <w:spacing w:val="-3"/>
        </w:rPr>
        <w:t xml:space="preserve"> </w:t>
      </w:r>
      <w:r>
        <w:t>cube</w:t>
      </w:r>
      <w:r>
        <w:rPr>
          <w:spacing w:val="-1"/>
        </w:rPr>
        <w:t xml:space="preserve"> </w:t>
      </w:r>
      <w:r>
        <w:t>given</w:t>
      </w:r>
      <w:r>
        <w:rPr>
          <w:spacing w:val="-2"/>
        </w:rPr>
        <w:t xml:space="preserve"> </w:t>
      </w:r>
      <w:r>
        <w:t>the</w:t>
      </w:r>
      <w:r>
        <w:rPr>
          <w:spacing w:val="-3"/>
        </w:rPr>
        <w:t xml:space="preserve"> </w:t>
      </w:r>
      <w:r>
        <w:t>volume</w:t>
      </w:r>
      <w:r>
        <w:rPr>
          <w:spacing w:val="-57"/>
        </w:rPr>
        <w:t xml:space="preserve"> </w:t>
      </w:r>
      <w:r>
        <w:t>Compare</w:t>
      </w:r>
      <w:r>
        <w:rPr>
          <w:spacing w:val="-2"/>
        </w:rPr>
        <w:t xml:space="preserve"> </w:t>
      </w:r>
      <w:r>
        <w:t>volumes of cubes</w:t>
      </w:r>
    </w:p>
    <w:p>
      <w:pPr>
        <w:pStyle w:val="5"/>
        <w:spacing w:before="5"/>
        <w:rPr>
          <w:sz w:val="9"/>
        </w:rPr>
      </w:pPr>
    </w:p>
    <w:p>
      <w:pPr>
        <w:pStyle w:val="5"/>
        <w:spacing w:before="90" w:line="480" w:lineRule="auto"/>
        <w:ind w:left="300" w:right="1117"/>
        <w:jc w:val="both"/>
      </w:pPr>
      <w:r>
        <w:rPr>
          <w:b/>
        </w:rPr>
        <w:t xml:space="preserve">CHOOSING GROUPS: </w:t>
      </w:r>
      <w:r>
        <w:t>The teacher uses previous heterogeneous groupings with necessary</w:t>
      </w:r>
      <w:r>
        <w:rPr>
          <w:spacing w:val="1"/>
        </w:rPr>
        <w:t xml:space="preserve"> </w:t>
      </w:r>
      <w:r>
        <w:t>adjustments based on his observations in last lesson. Each group will contain 4 students with</w:t>
      </w:r>
      <w:r>
        <w:rPr>
          <w:spacing w:val="1"/>
        </w:rPr>
        <w:t xml:space="preserve"> </w:t>
      </w:r>
      <w:r>
        <w:t>high, medium and low ability level students. These original groups are called jigsaw or home</w:t>
      </w:r>
      <w:r>
        <w:rPr>
          <w:spacing w:val="1"/>
        </w:rPr>
        <w:t xml:space="preserve"> </w:t>
      </w:r>
      <w:r>
        <w:t>groups.</w:t>
      </w:r>
    </w:p>
    <w:p>
      <w:pPr>
        <w:pStyle w:val="2"/>
        <w:spacing w:before="207"/>
        <w:jc w:val="both"/>
      </w:pPr>
      <w:r>
        <w:t>PRESENTING</w:t>
      </w:r>
      <w:r>
        <w:rPr>
          <w:spacing w:val="-3"/>
        </w:rPr>
        <w:t xml:space="preserve"> </w:t>
      </w:r>
      <w:r>
        <w:t>THE</w:t>
      </w:r>
      <w:r>
        <w:rPr>
          <w:spacing w:val="-1"/>
        </w:rPr>
        <w:t xml:space="preserve"> </w:t>
      </w:r>
      <w:r>
        <w:t>CONTENT:</w:t>
      </w:r>
    </w:p>
    <w:p>
      <w:pPr>
        <w:pStyle w:val="5"/>
        <w:rPr>
          <w:b/>
          <w:sz w:val="20"/>
        </w:rPr>
      </w:pPr>
    </w:p>
    <w:p>
      <w:pPr>
        <w:pStyle w:val="5"/>
        <w:spacing w:before="2"/>
        <w:rPr>
          <w:b/>
          <w:sz w:val="21"/>
        </w:rPr>
      </w:pPr>
    </w:p>
    <w:p>
      <w:pPr>
        <w:pStyle w:val="5"/>
        <w:spacing w:before="1" w:line="470" w:lineRule="auto"/>
        <w:ind w:left="1020" w:right="1118" w:hanging="360"/>
        <w:jc w:val="both"/>
      </w:pPr>
      <w:r>
        <w:rPr>
          <w:position w:val="-5"/>
        </w:rPr>
        <w:drawing>
          <wp:inline distT="0" distB="0" distL="0" distR="0">
            <wp:extent cx="139700" cy="187325"/>
            <wp:effectExtent l="0" t="0" r="0" b="0"/>
            <wp:docPr id="2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image1.png"/>
                    <pic:cNvPicPr>
                      <a:picLocks noChangeAspect="1"/>
                    </pic:cNvPicPr>
                  </pic:nvPicPr>
                  <pic:blipFill>
                    <a:blip r:embed="rId8" cstate="print"/>
                    <a:stretch>
                      <a:fillRect/>
                    </a:stretch>
                  </pic:blipFill>
                  <pic:spPr>
                    <a:xfrm>
                      <a:off x="0" y="0"/>
                      <a:ext cx="140207" cy="187452"/>
                    </a:xfrm>
                    <a:prstGeom prst="rect">
                      <a:avLst/>
                    </a:prstGeom>
                  </pic:spPr>
                </pic:pic>
              </a:graphicData>
            </a:graphic>
          </wp:inline>
        </w:drawing>
      </w:r>
      <w:r>
        <w:rPr>
          <w:sz w:val="20"/>
        </w:rPr>
        <w:t xml:space="preserve">  </w:t>
      </w:r>
      <w:r>
        <w:rPr>
          <w:spacing w:val="-11"/>
          <w:sz w:val="20"/>
        </w:rPr>
        <w:t xml:space="preserve"> </w:t>
      </w:r>
      <w:r>
        <w:t>Teacher distributes lesson materials to students and assigns group roles to students using</w:t>
      </w:r>
      <w:r>
        <w:rPr>
          <w:spacing w:val="1"/>
        </w:rPr>
        <w:t xml:space="preserve"> </w:t>
      </w:r>
      <w:r>
        <w:t>numbed heads ( Each student is assigned a number from 1 to 4. 1‟s is for team leader, 2‟s</w:t>
      </w:r>
      <w:r>
        <w:rPr>
          <w:spacing w:val="-57"/>
        </w:rPr>
        <w:t xml:space="preserve"> </w:t>
      </w:r>
      <w:r>
        <w:t>for</w:t>
      </w:r>
      <w:r>
        <w:rPr>
          <w:spacing w:val="-3"/>
        </w:rPr>
        <w:t xml:space="preserve"> </w:t>
      </w:r>
      <w:r>
        <w:t>recorder,</w:t>
      </w:r>
      <w:r>
        <w:rPr>
          <w:spacing w:val="-1"/>
        </w:rPr>
        <w:t xml:space="preserve"> </w:t>
      </w:r>
      <w:r>
        <w:t>3‟s</w:t>
      </w:r>
      <w:r>
        <w:rPr>
          <w:spacing w:val="-2"/>
        </w:rPr>
        <w:t xml:space="preserve"> </w:t>
      </w:r>
      <w:r>
        <w:t>for</w:t>
      </w:r>
      <w:r>
        <w:rPr>
          <w:spacing w:val="-1"/>
        </w:rPr>
        <w:t xml:space="preserve"> </w:t>
      </w:r>
      <w:r>
        <w:t>checker</w:t>
      </w:r>
      <w:r>
        <w:rPr>
          <w:spacing w:val="-1"/>
        </w:rPr>
        <w:t xml:space="preserve"> </w:t>
      </w:r>
      <w:r>
        <w:t>and</w:t>
      </w:r>
      <w:r>
        <w:rPr>
          <w:spacing w:val="-1"/>
        </w:rPr>
        <w:t xml:space="preserve"> </w:t>
      </w:r>
      <w:r>
        <w:t>4‟s</w:t>
      </w:r>
      <w:r>
        <w:rPr>
          <w:spacing w:val="1"/>
        </w:rPr>
        <w:t xml:space="preserve"> </w:t>
      </w:r>
      <w:r>
        <w:t>for</w:t>
      </w:r>
      <w:r>
        <w:rPr>
          <w:spacing w:val="-3"/>
        </w:rPr>
        <w:t xml:space="preserve"> </w:t>
      </w:r>
      <w:r>
        <w:t>timekeeper).</w:t>
      </w:r>
    </w:p>
    <w:p>
      <w:pPr>
        <w:pStyle w:val="5"/>
        <w:spacing w:before="13" w:line="470" w:lineRule="auto"/>
        <w:ind w:left="1020" w:right="1122" w:hanging="360"/>
        <w:jc w:val="both"/>
      </w:pPr>
      <w:r>
        <w:rPr>
          <w:position w:val="-5"/>
        </w:rPr>
        <w:drawing>
          <wp:inline distT="0" distB="0" distL="0" distR="0">
            <wp:extent cx="139700" cy="187325"/>
            <wp:effectExtent l="0" t="0" r="0" b="0"/>
            <wp:docPr id="23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Task assignment: Teacher assigns one task/question from the expert sheet on different</w:t>
      </w:r>
      <w:r>
        <w:rPr>
          <w:spacing w:val="1"/>
        </w:rPr>
        <w:t xml:space="preserve"> </w:t>
      </w:r>
      <w:r>
        <w:t>sub-topics of volume of a cube using numbered heads to each of the 4 members of the</w:t>
      </w:r>
      <w:r>
        <w:rPr>
          <w:spacing w:val="1"/>
        </w:rPr>
        <w:t xml:space="preserve"> </w:t>
      </w:r>
      <w:r>
        <w:t>original</w:t>
      </w:r>
      <w:r>
        <w:rPr>
          <w:spacing w:val="-1"/>
        </w:rPr>
        <w:t xml:space="preserve"> </w:t>
      </w:r>
      <w:r>
        <w:t>jigsaw</w:t>
      </w:r>
      <w:r>
        <w:rPr>
          <w:spacing w:val="1"/>
        </w:rPr>
        <w:t xml:space="preserve"> </w:t>
      </w:r>
      <w:r>
        <w:t>group.</w:t>
      </w:r>
    </w:p>
    <w:p>
      <w:pPr>
        <w:spacing w:after="0" w:line="470" w:lineRule="auto"/>
        <w:jc w:val="both"/>
        <w:sectPr>
          <w:pgSz w:w="12240" w:h="15840"/>
          <w:pgMar w:top="1360" w:right="320" w:bottom="1200" w:left="1140" w:header="0" w:footer="1012" w:gutter="0"/>
          <w:cols w:space="720" w:num="1"/>
        </w:sectPr>
      </w:pPr>
    </w:p>
    <w:p>
      <w:pPr>
        <w:pStyle w:val="5"/>
        <w:spacing w:before="55" w:line="470" w:lineRule="auto"/>
        <w:ind w:left="1020" w:right="1117" w:hanging="360"/>
        <w:jc w:val="both"/>
      </w:pPr>
      <w:r>
        <w:rPr>
          <w:position w:val="-5"/>
        </w:rPr>
        <w:drawing>
          <wp:inline distT="0" distB="0" distL="0" distR="0">
            <wp:extent cx="139700" cy="187325"/>
            <wp:effectExtent l="0" t="0" r="0" b="0"/>
            <wp:docPr id="23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Students review co-operative learning roles responsibilities and ground rules for group</w:t>
      </w:r>
      <w:r>
        <w:rPr>
          <w:spacing w:val="1"/>
        </w:rPr>
        <w:t xml:space="preserve"> </w:t>
      </w:r>
      <w:r>
        <w:t>work</w:t>
      </w:r>
      <w:r>
        <w:rPr>
          <w:spacing w:val="1"/>
        </w:rPr>
        <w:t xml:space="preserve"> </w:t>
      </w:r>
      <w:r>
        <w:t>written</w:t>
      </w:r>
      <w:r>
        <w:rPr>
          <w:spacing w:val="1"/>
        </w:rPr>
        <w:t xml:space="preserve"> </w:t>
      </w:r>
      <w:r>
        <w:t>and</w:t>
      </w:r>
      <w:r>
        <w:rPr>
          <w:spacing w:val="1"/>
        </w:rPr>
        <w:t xml:space="preserve"> </w:t>
      </w:r>
      <w:r>
        <w:t>pasted</w:t>
      </w:r>
      <w:r>
        <w:rPr>
          <w:spacing w:val="1"/>
        </w:rPr>
        <w:t xml:space="preserve"> </w:t>
      </w:r>
      <w:r>
        <w:t>on</w:t>
      </w:r>
      <w:r>
        <w:rPr>
          <w:spacing w:val="1"/>
        </w:rPr>
        <w:t xml:space="preserve"> </w:t>
      </w:r>
      <w:r>
        <w:t>the</w:t>
      </w:r>
      <w:r>
        <w:rPr>
          <w:spacing w:val="1"/>
        </w:rPr>
        <w:t xml:space="preserve"> </w:t>
      </w:r>
      <w:r>
        <w:t>board</w:t>
      </w:r>
      <w:r>
        <w:rPr>
          <w:spacing w:val="1"/>
        </w:rPr>
        <w:t xml:space="preserve"> </w:t>
      </w:r>
      <w:r>
        <w:t>while</w:t>
      </w:r>
      <w:r>
        <w:rPr>
          <w:spacing w:val="1"/>
        </w:rPr>
        <w:t xml:space="preserve"> </w:t>
      </w:r>
      <w:r>
        <w:t>the</w:t>
      </w:r>
      <w:r>
        <w:rPr>
          <w:spacing w:val="1"/>
        </w:rPr>
        <w:t xml:space="preserve"> </w:t>
      </w:r>
      <w:r>
        <w:t>teacher</w:t>
      </w:r>
      <w:r>
        <w:rPr>
          <w:spacing w:val="1"/>
        </w:rPr>
        <w:t xml:space="preserve"> </w:t>
      </w:r>
      <w:r>
        <w:t>explains</w:t>
      </w:r>
      <w:r>
        <w:rPr>
          <w:spacing w:val="1"/>
        </w:rPr>
        <w:t xml:space="preserve"> </w:t>
      </w:r>
      <w:r>
        <w:t>the</w:t>
      </w:r>
      <w:r>
        <w:rPr>
          <w:spacing w:val="1"/>
        </w:rPr>
        <w:t xml:space="preserve"> </w:t>
      </w:r>
      <w:r>
        <w:t>jigsaw</w:t>
      </w:r>
      <w:r>
        <w:rPr>
          <w:spacing w:val="1"/>
        </w:rPr>
        <w:t xml:space="preserve"> </w:t>
      </w:r>
      <w:r>
        <w:t>II</w:t>
      </w:r>
      <w:r>
        <w:rPr>
          <w:spacing w:val="1"/>
        </w:rPr>
        <w:t xml:space="preserve"> </w:t>
      </w:r>
      <w:r>
        <w:t>co-</w:t>
      </w:r>
      <w:r>
        <w:rPr>
          <w:spacing w:val="-57"/>
        </w:rPr>
        <w:t xml:space="preserve"> </w:t>
      </w:r>
      <w:r>
        <w:t>operative</w:t>
      </w:r>
      <w:r>
        <w:rPr>
          <w:spacing w:val="-2"/>
        </w:rPr>
        <w:t xml:space="preserve"> </w:t>
      </w:r>
      <w:r>
        <w:t>learning</w:t>
      </w:r>
      <w:r>
        <w:rPr>
          <w:spacing w:val="-3"/>
        </w:rPr>
        <w:t xml:space="preserve"> </w:t>
      </w:r>
      <w:r>
        <w:t>procedures.</w:t>
      </w:r>
    </w:p>
    <w:p>
      <w:pPr>
        <w:pStyle w:val="5"/>
        <w:spacing w:before="9" w:line="482" w:lineRule="auto"/>
        <w:ind w:left="1020" w:right="1117"/>
        <w:jc w:val="both"/>
      </w:pPr>
      <w:r>
        <w:rPr>
          <w:b/>
        </w:rPr>
        <w:t xml:space="preserve">READING: </w:t>
      </w:r>
      <w:r>
        <w:t>Each member focus on reading the portion of the learning material assigned</w:t>
      </w:r>
      <w:r>
        <w:rPr>
          <w:spacing w:val="1"/>
        </w:rPr>
        <w:t xml:space="preserve"> </w:t>
      </w:r>
      <w:r>
        <w:t>to him</w:t>
      </w:r>
      <w:r>
        <w:rPr>
          <w:spacing w:val="-1"/>
        </w:rPr>
        <w:t xml:space="preserve"> </w:t>
      </w:r>
      <w:r>
        <w:t>or her for</w:t>
      </w:r>
      <w:r>
        <w:rPr>
          <w:spacing w:val="-1"/>
        </w:rPr>
        <w:t xml:space="preserve"> </w:t>
      </w:r>
      <w:r>
        <w:t>some</w:t>
      </w:r>
      <w:r>
        <w:rPr>
          <w:spacing w:val="-1"/>
        </w:rPr>
        <w:t xml:space="preserve"> </w:t>
      </w:r>
      <w:r>
        <w:t>time.</w:t>
      </w:r>
    </w:p>
    <w:p>
      <w:pPr>
        <w:pStyle w:val="5"/>
        <w:spacing w:before="1"/>
        <w:rPr>
          <w:sz w:val="9"/>
        </w:rPr>
      </w:pPr>
    </w:p>
    <w:p>
      <w:pPr>
        <w:pStyle w:val="5"/>
        <w:spacing w:before="90" w:line="482" w:lineRule="auto"/>
        <w:ind w:left="300" w:right="1116"/>
        <w:jc w:val="both"/>
      </w:pPr>
      <w:r>
        <w:rPr>
          <w:b/>
        </w:rPr>
        <w:t xml:space="preserve">EXPERT GROUP DISCUSSION: </w:t>
      </w:r>
      <w:r>
        <w:t>Each member in the home group meets other members</w:t>
      </w:r>
      <w:r>
        <w:rPr>
          <w:spacing w:val="1"/>
        </w:rPr>
        <w:t xml:space="preserve"> </w:t>
      </w:r>
      <w:r>
        <w:t>assigned</w:t>
      </w:r>
      <w:r>
        <w:rPr>
          <w:spacing w:val="-1"/>
        </w:rPr>
        <w:t xml:space="preserve"> </w:t>
      </w:r>
      <w:r>
        <w:t>the</w:t>
      </w:r>
      <w:r>
        <w:rPr>
          <w:spacing w:val="-1"/>
        </w:rPr>
        <w:t xml:space="preserve"> </w:t>
      </w:r>
      <w:r>
        <w:t>same</w:t>
      </w:r>
      <w:r>
        <w:rPr>
          <w:spacing w:val="-2"/>
        </w:rPr>
        <w:t xml:space="preserve"> </w:t>
      </w:r>
      <w:r>
        <w:t>task</w:t>
      </w:r>
      <w:r>
        <w:rPr>
          <w:spacing w:val="-1"/>
        </w:rPr>
        <w:t xml:space="preserve"> </w:t>
      </w:r>
      <w:r>
        <w:t>to</w:t>
      </w:r>
      <w:r>
        <w:rPr>
          <w:spacing w:val="2"/>
        </w:rPr>
        <w:t xml:space="preserve"> </w:t>
      </w:r>
      <w:r>
        <w:t>form expert group.</w:t>
      </w:r>
      <w:r>
        <w:rPr>
          <w:spacing w:val="1"/>
        </w:rPr>
        <w:t xml:space="preserve"> </w:t>
      </w:r>
      <w:r>
        <w:t>In the</w:t>
      </w:r>
      <w:r>
        <w:rPr>
          <w:spacing w:val="-1"/>
        </w:rPr>
        <w:t xml:space="preserve"> </w:t>
      </w:r>
      <w:r>
        <w:t>expert</w:t>
      </w:r>
      <w:r>
        <w:rPr>
          <w:spacing w:val="-1"/>
        </w:rPr>
        <w:t xml:space="preserve"> </w:t>
      </w:r>
      <w:r>
        <w:t>group, they</w:t>
      </w:r>
      <w:r>
        <w:rPr>
          <w:spacing w:val="-5"/>
        </w:rPr>
        <w:t xml:space="preserve"> </w:t>
      </w:r>
      <w:r>
        <w:t>study</w:t>
      </w:r>
      <w:r>
        <w:rPr>
          <w:spacing w:val="-2"/>
        </w:rPr>
        <w:t xml:space="preserve"> </w:t>
      </w:r>
      <w:r>
        <w:t>the assigned</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04" w:line="482" w:lineRule="auto"/>
        <w:ind w:left="300" w:right="1121"/>
        <w:jc w:val="both"/>
      </w:pPr>
      <w:r>
        <w:t>question/task together, discuss and share information on their topic until they complete the task</w:t>
      </w:r>
      <w:r>
        <w:rPr>
          <w:spacing w:val="1"/>
        </w:rPr>
        <w:t xml:space="preserve"> </w:t>
      </w:r>
      <w:r>
        <w:t>and</w:t>
      </w:r>
      <w:r>
        <w:rPr>
          <w:spacing w:val="-1"/>
        </w:rPr>
        <w:t xml:space="preserve"> </w:t>
      </w:r>
      <w:r>
        <w:t>get the</w:t>
      </w:r>
      <w:r>
        <w:rPr>
          <w:spacing w:val="-1"/>
        </w:rPr>
        <w:t xml:space="preserve"> </w:t>
      </w:r>
      <w:r>
        <w:t>answer. They</w:t>
      </w:r>
      <w:r>
        <w:rPr>
          <w:spacing w:val="-3"/>
        </w:rPr>
        <w:t xml:space="preserve"> </w:t>
      </w:r>
      <w:r>
        <w:t>take</w:t>
      </w:r>
      <w:r>
        <w:rPr>
          <w:spacing w:val="-2"/>
        </w:rPr>
        <w:t xml:space="preserve"> </w:t>
      </w:r>
      <w:r>
        <w:t>notes</w:t>
      </w:r>
      <w:r>
        <w:rPr>
          <w:spacing w:val="-1"/>
        </w:rPr>
        <w:t xml:space="preserve"> </w:t>
      </w:r>
      <w:r>
        <w:t>to help them in teaching</w:t>
      </w:r>
      <w:r>
        <w:rPr>
          <w:spacing w:val="-3"/>
        </w:rPr>
        <w:t xml:space="preserve"> </w:t>
      </w:r>
      <w:r>
        <w:t>home group</w:t>
      </w:r>
      <w:r>
        <w:rPr>
          <w:spacing w:val="-1"/>
        </w:rPr>
        <w:t xml:space="preserve"> </w:t>
      </w:r>
      <w:r>
        <w:t>members</w:t>
      </w:r>
    </w:p>
    <w:p>
      <w:pPr>
        <w:pStyle w:val="5"/>
        <w:spacing w:before="197" w:line="480" w:lineRule="auto"/>
        <w:ind w:left="300" w:right="1120"/>
        <w:jc w:val="both"/>
      </w:pPr>
      <w:r>
        <w:rPr>
          <w:b/>
        </w:rPr>
        <w:t xml:space="preserve">HOME GROUP REPORTING: </w:t>
      </w:r>
      <w:r>
        <w:t>Students return to their original jigsaw groups to teach the</w:t>
      </w:r>
      <w:r>
        <w:rPr>
          <w:spacing w:val="1"/>
        </w:rPr>
        <w:t xml:space="preserve"> </w:t>
      </w:r>
      <w:r>
        <w:t>remaining members what they have learnt in the expert group on their topic. Each member</w:t>
      </w:r>
      <w:r>
        <w:rPr>
          <w:spacing w:val="1"/>
        </w:rPr>
        <w:t xml:space="preserve"> </w:t>
      </w:r>
      <w:r>
        <w:t>listens,</w:t>
      </w:r>
      <w:r>
        <w:rPr>
          <w:spacing w:val="-1"/>
        </w:rPr>
        <w:t xml:space="preserve"> </w:t>
      </w:r>
      <w:r>
        <w:t>contribute, ask questions and</w:t>
      </w:r>
      <w:r>
        <w:rPr>
          <w:spacing w:val="-1"/>
        </w:rPr>
        <w:t xml:space="preserve"> </w:t>
      </w:r>
      <w:r>
        <w:t>take</w:t>
      </w:r>
      <w:r>
        <w:rPr>
          <w:spacing w:val="-2"/>
        </w:rPr>
        <w:t xml:space="preserve"> </w:t>
      </w:r>
      <w:r>
        <w:t>notes on</w:t>
      </w:r>
      <w:r>
        <w:rPr>
          <w:spacing w:val="1"/>
        </w:rPr>
        <w:t xml:space="preserve"> </w:t>
      </w:r>
      <w:r>
        <w:t>what</w:t>
      </w:r>
      <w:r>
        <w:rPr>
          <w:spacing w:val="-1"/>
        </w:rPr>
        <w:t xml:space="preserve"> </w:t>
      </w:r>
      <w:r>
        <w:t>each expert discusses.</w:t>
      </w:r>
    </w:p>
    <w:p>
      <w:pPr>
        <w:pStyle w:val="5"/>
        <w:spacing w:before="199" w:line="482" w:lineRule="auto"/>
        <w:ind w:left="300" w:right="1122"/>
        <w:jc w:val="both"/>
      </w:pPr>
      <w:r>
        <w:t>As the group work progresses, the teacher goes round the groups to give assistance, encourage</w:t>
      </w:r>
      <w:r>
        <w:rPr>
          <w:spacing w:val="1"/>
        </w:rPr>
        <w:t xml:space="preserve"> </w:t>
      </w:r>
      <w:r>
        <w:t>and</w:t>
      </w:r>
      <w:r>
        <w:rPr>
          <w:spacing w:val="-1"/>
        </w:rPr>
        <w:t xml:space="preserve"> </w:t>
      </w:r>
      <w:r>
        <w:t>praise</w:t>
      </w:r>
      <w:r>
        <w:rPr>
          <w:spacing w:val="1"/>
        </w:rPr>
        <w:t xml:space="preserve"> </w:t>
      </w:r>
      <w:r>
        <w:t>collaborative</w:t>
      </w:r>
      <w:r>
        <w:rPr>
          <w:spacing w:val="-1"/>
        </w:rPr>
        <w:t xml:space="preserve"> </w:t>
      </w:r>
      <w:r>
        <w:t>skills and learn more</w:t>
      </w:r>
      <w:r>
        <w:rPr>
          <w:spacing w:val="-1"/>
        </w:rPr>
        <w:t xml:space="preserve"> </w:t>
      </w:r>
      <w:r>
        <w:t>about the</w:t>
      </w:r>
      <w:r>
        <w:rPr>
          <w:spacing w:val="-2"/>
        </w:rPr>
        <w:t xml:space="preserve"> </w:t>
      </w:r>
      <w:r>
        <w:t>students..</w:t>
      </w:r>
    </w:p>
    <w:p>
      <w:pPr>
        <w:pStyle w:val="5"/>
        <w:spacing w:before="194" w:line="482" w:lineRule="auto"/>
        <w:ind w:left="300" w:right="1117"/>
        <w:jc w:val="both"/>
      </w:pPr>
      <w:r>
        <w:rPr>
          <w:b/>
        </w:rPr>
        <w:t xml:space="preserve">WHOLE CLASS DISCUSSION: </w:t>
      </w:r>
      <w:r>
        <w:t>The teacher allows a brief whole class discussion to clear</w:t>
      </w:r>
      <w:r>
        <w:rPr>
          <w:spacing w:val="1"/>
        </w:rPr>
        <w:t xml:space="preserve"> </w:t>
      </w:r>
      <w:r>
        <w:t>doubts,</w:t>
      </w:r>
      <w:r>
        <w:rPr>
          <w:spacing w:val="-1"/>
        </w:rPr>
        <w:t xml:space="preserve"> </w:t>
      </w:r>
      <w:r>
        <w:t>if any,</w:t>
      </w:r>
      <w:r>
        <w:rPr>
          <w:spacing w:val="2"/>
        </w:rPr>
        <w:t xml:space="preserve"> </w:t>
      </w:r>
      <w:r>
        <w:t>as well as</w:t>
      </w:r>
      <w:r>
        <w:rPr>
          <w:spacing w:val="2"/>
        </w:rPr>
        <w:t xml:space="preserve"> </w:t>
      </w:r>
      <w:r>
        <w:t>provoke</w:t>
      </w:r>
      <w:r>
        <w:rPr>
          <w:spacing w:val="-1"/>
        </w:rPr>
        <w:t xml:space="preserve"> </w:t>
      </w:r>
      <w:r>
        <w:t>further</w:t>
      </w:r>
      <w:r>
        <w:rPr>
          <w:spacing w:val="-1"/>
        </w:rPr>
        <w:t xml:space="preserve"> </w:t>
      </w:r>
      <w:r>
        <w:t>discussion on the topic.</w:t>
      </w:r>
    </w:p>
    <w:p>
      <w:pPr>
        <w:pStyle w:val="5"/>
        <w:spacing w:before="194" w:line="482" w:lineRule="auto"/>
        <w:ind w:left="300" w:right="1121"/>
        <w:jc w:val="both"/>
      </w:pPr>
      <w:r>
        <w:rPr>
          <w:b/>
        </w:rPr>
        <w:t xml:space="preserve">EVALUATION: </w:t>
      </w:r>
      <w:r>
        <w:t>Students are given short quiz on the topics they have learnt in their jigsaw</w:t>
      </w:r>
      <w:r>
        <w:rPr>
          <w:spacing w:val="1"/>
        </w:rPr>
        <w:t xml:space="preserve"> </w:t>
      </w:r>
      <w:r>
        <w:t>groups.</w:t>
      </w:r>
    </w:p>
    <w:p>
      <w:pPr>
        <w:spacing w:after="0" w:line="482" w:lineRule="auto"/>
        <w:jc w:val="both"/>
        <w:sectPr>
          <w:pgSz w:w="12240" w:h="15840"/>
          <w:pgMar w:top="1380" w:right="320" w:bottom="1200" w:left="1140" w:header="0" w:footer="1012" w:gutter="0"/>
          <w:cols w:space="720" w:num="1"/>
        </w:sectPr>
      </w:pPr>
    </w:p>
    <w:p>
      <w:pPr>
        <w:pStyle w:val="10"/>
        <w:numPr>
          <w:ilvl w:val="0"/>
          <w:numId w:val="40"/>
        </w:numPr>
        <w:tabs>
          <w:tab w:val="left" w:pos="1021"/>
        </w:tabs>
        <w:spacing w:before="72" w:after="0" w:line="240" w:lineRule="auto"/>
        <w:ind w:left="1020" w:right="0" w:hanging="361"/>
        <w:jc w:val="left"/>
        <w:rPr>
          <w:sz w:val="24"/>
        </w:rPr>
      </w:pPr>
      <w:r>
        <w:rPr>
          <w:sz w:val="24"/>
        </w:rPr>
        <w:t>A</w:t>
      </w:r>
      <w:r>
        <w:rPr>
          <w:spacing w:val="-1"/>
          <w:sz w:val="24"/>
        </w:rPr>
        <w:t xml:space="preserve"> </w:t>
      </w:r>
      <w:r>
        <w:rPr>
          <w:sz w:val="24"/>
        </w:rPr>
        <w:t>cube</w:t>
      </w:r>
      <w:r>
        <w:rPr>
          <w:spacing w:val="-1"/>
          <w:sz w:val="24"/>
        </w:rPr>
        <w:t xml:space="preserve"> </w:t>
      </w:r>
      <w:r>
        <w:rPr>
          <w:sz w:val="24"/>
        </w:rPr>
        <w:t>is 4cm</w:t>
      </w:r>
      <w:r>
        <w:rPr>
          <w:spacing w:val="-1"/>
          <w:sz w:val="24"/>
        </w:rPr>
        <w:t xml:space="preserve"> </w:t>
      </w:r>
      <w:r>
        <w:rPr>
          <w:sz w:val="24"/>
        </w:rPr>
        <w:t>long. Calculate</w:t>
      </w:r>
      <w:r>
        <w:rPr>
          <w:spacing w:val="-1"/>
          <w:sz w:val="24"/>
        </w:rPr>
        <w:t xml:space="preserve"> </w:t>
      </w:r>
      <w:r>
        <w:rPr>
          <w:sz w:val="24"/>
        </w:rPr>
        <w:t>its volume.</w:t>
      </w:r>
    </w:p>
    <w:p>
      <w:pPr>
        <w:pStyle w:val="5"/>
      </w:pPr>
    </w:p>
    <w:p>
      <w:pPr>
        <w:pStyle w:val="10"/>
        <w:numPr>
          <w:ilvl w:val="0"/>
          <w:numId w:val="40"/>
        </w:numPr>
        <w:tabs>
          <w:tab w:val="left" w:pos="1021"/>
        </w:tabs>
        <w:spacing w:before="0" w:after="0" w:line="240" w:lineRule="auto"/>
        <w:ind w:left="1020" w:right="0" w:hanging="361"/>
        <w:jc w:val="left"/>
        <w:rPr>
          <w:sz w:val="24"/>
        </w:rPr>
      </w:pPr>
      <w:r>
        <w:rPr>
          <w:sz w:val="24"/>
        </w:rPr>
        <w:t>The</w:t>
      </w:r>
      <w:r>
        <w:rPr>
          <w:spacing w:val="-3"/>
          <w:sz w:val="24"/>
        </w:rPr>
        <w:t xml:space="preserve"> </w:t>
      </w:r>
      <w:r>
        <w:rPr>
          <w:sz w:val="24"/>
        </w:rPr>
        <w:t>volume</w:t>
      </w:r>
      <w:r>
        <w:rPr>
          <w:spacing w:val="-1"/>
          <w:sz w:val="24"/>
        </w:rPr>
        <w:t xml:space="preserve"> </w:t>
      </w:r>
      <w:r>
        <w:rPr>
          <w:sz w:val="24"/>
        </w:rPr>
        <w:t>of a cube</w:t>
      </w:r>
      <w:r>
        <w:rPr>
          <w:spacing w:val="-1"/>
          <w:sz w:val="24"/>
        </w:rPr>
        <w:t xml:space="preserve"> </w:t>
      </w:r>
      <w:r>
        <w:rPr>
          <w:sz w:val="24"/>
        </w:rPr>
        <w:t>is</w:t>
      </w:r>
      <w:r>
        <w:rPr>
          <w:spacing w:val="2"/>
          <w:sz w:val="24"/>
        </w:rPr>
        <w:t xml:space="preserve"> </w:t>
      </w:r>
      <w:r>
        <w:rPr>
          <w:sz w:val="24"/>
        </w:rPr>
        <w:t>1331cm</w:t>
      </w:r>
      <w:r>
        <w:rPr>
          <w:sz w:val="24"/>
          <w:vertAlign w:val="superscript"/>
        </w:rPr>
        <w:t>3</w:t>
      </w:r>
      <w:r>
        <w:rPr>
          <w:sz w:val="24"/>
          <w:vertAlign w:val="baseline"/>
        </w:rPr>
        <w:t>.</w:t>
      </w:r>
      <w:r>
        <w:rPr>
          <w:spacing w:val="-1"/>
          <w:sz w:val="24"/>
          <w:vertAlign w:val="baseline"/>
        </w:rPr>
        <w:t xml:space="preserve"> </w:t>
      </w:r>
      <w:r>
        <w:rPr>
          <w:sz w:val="24"/>
          <w:vertAlign w:val="baseline"/>
        </w:rPr>
        <w:t>Find the</w:t>
      </w:r>
      <w:r>
        <w:rPr>
          <w:spacing w:val="-1"/>
          <w:sz w:val="24"/>
          <w:vertAlign w:val="baseline"/>
        </w:rPr>
        <w:t xml:space="preserve"> </w:t>
      </w:r>
      <w:r>
        <w:rPr>
          <w:sz w:val="24"/>
          <w:vertAlign w:val="baseline"/>
        </w:rPr>
        <w:t>base</w:t>
      </w:r>
      <w:r>
        <w:rPr>
          <w:spacing w:val="-1"/>
          <w:sz w:val="24"/>
          <w:vertAlign w:val="baseline"/>
        </w:rPr>
        <w:t xml:space="preserve"> </w:t>
      </w:r>
      <w:r>
        <w:rPr>
          <w:sz w:val="24"/>
          <w:vertAlign w:val="baseline"/>
        </w:rPr>
        <w:t>area</w:t>
      </w:r>
      <w:r>
        <w:rPr>
          <w:spacing w:val="-1"/>
          <w:sz w:val="24"/>
          <w:vertAlign w:val="baseline"/>
        </w:rPr>
        <w:t xml:space="preserve"> </w:t>
      </w:r>
      <w:r>
        <w:rPr>
          <w:sz w:val="24"/>
          <w:vertAlign w:val="baseline"/>
        </w:rPr>
        <w:t>of the</w:t>
      </w:r>
      <w:r>
        <w:rPr>
          <w:spacing w:val="-2"/>
          <w:sz w:val="24"/>
          <w:vertAlign w:val="baseline"/>
        </w:rPr>
        <w:t xml:space="preserve"> </w:t>
      </w:r>
      <w:r>
        <w:rPr>
          <w:sz w:val="24"/>
          <w:vertAlign w:val="baseline"/>
        </w:rPr>
        <w:t>cube</w:t>
      </w:r>
    </w:p>
    <w:p>
      <w:pPr>
        <w:pStyle w:val="5"/>
        <w:spacing w:before="2"/>
      </w:pPr>
    </w:p>
    <w:p>
      <w:pPr>
        <w:pStyle w:val="10"/>
        <w:numPr>
          <w:ilvl w:val="0"/>
          <w:numId w:val="40"/>
        </w:numPr>
        <w:tabs>
          <w:tab w:val="left" w:pos="1021"/>
        </w:tabs>
        <w:spacing w:before="1" w:after="0" w:line="240" w:lineRule="auto"/>
        <w:ind w:left="1020" w:right="0" w:hanging="361"/>
        <w:jc w:val="left"/>
        <w:rPr>
          <w:sz w:val="24"/>
        </w:rPr>
      </w:pPr>
      <w:r>
        <w:rPr>
          <w:sz w:val="24"/>
        </w:rPr>
        <w:t>The</w:t>
      </w:r>
      <w:r>
        <w:rPr>
          <w:spacing w:val="-3"/>
          <w:sz w:val="24"/>
        </w:rPr>
        <w:t xml:space="preserve"> </w:t>
      </w:r>
      <w:r>
        <w:rPr>
          <w:sz w:val="24"/>
        </w:rPr>
        <w:t>volumes</w:t>
      </w:r>
      <w:r>
        <w:rPr>
          <w:spacing w:val="-1"/>
          <w:sz w:val="24"/>
        </w:rPr>
        <w:t xml:space="preserve"> </w:t>
      </w:r>
      <w:r>
        <w:rPr>
          <w:sz w:val="24"/>
        </w:rPr>
        <w:t>of two</w:t>
      </w:r>
      <w:r>
        <w:rPr>
          <w:spacing w:val="-1"/>
          <w:sz w:val="24"/>
        </w:rPr>
        <w:t xml:space="preserve"> </w:t>
      </w:r>
      <w:r>
        <w:rPr>
          <w:sz w:val="24"/>
        </w:rPr>
        <w:t>cubes</w:t>
      </w:r>
      <w:r>
        <w:rPr>
          <w:spacing w:val="-1"/>
          <w:sz w:val="24"/>
        </w:rPr>
        <w:t xml:space="preserve"> </w:t>
      </w:r>
      <w:r>
        <w:rPr>
          <w:sz w:val="24"/>
        </w:rPr>
        <w:t>are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ratio</w:t>
      </w:r>
      <w:r>
        <w:rPr>
          <w:spacing w:val="-1"/>
          <w:sz w:val="24"/>
        </w:rPr>
        <w:t xml:space="preserve"> </w:t>
      </w:r>
      <w:r>
        <w:rPr>
          <w:sz w:val="24"/>
        </w:rPr>
        <w:t>27:</w:t>
      </w:r>
      <w:r>
        <w:rPr>
          <w:spacing w:val="-1"/>
          <w:sz w:val="24"/>
        </w:rPr>
        <w:t xml:space="preserve"> </w:t>
      </w:r>
      <w:r>
        <w:rPr>
          <w:sz w:val="24"/>
        </w:rPr>
        <w:t>125. What</w:t>
      </w:r>
      <w:r>
        <w:rPr>
          <w:spacing w:val="-1"/>
          <w:sz w:val="24"/>
        </w:rPr>
        <w:t xml:space="preserve"> </w:t>
      </w:r>
      <w:r>
        <w:rPr>
          <w:sz w:val="24"/>
        </w:rPr>
        <w:t>is the</w:t>
      </w:r>
      <w:r>
        <w:rPr>
          <w:spacing w:val="-1"/>
          <w:sz w:val="24"/>
        </w:rPr>
        <w:t xml:space="preserve"> </w:t>
      </w:r>
      <w:r>
        <w:rPr>
          <w:sz w:val="24"/>
        </w:rPr>
        <w:t>ratio</w:t>
      </w:r>
      <w:r>
        <w:rPr>
          <w:spacing w:val="-1"/>
          <w:sz w:val="24"/>
        </w:rPr>
        <w:t xml:space="preserve"> </w:t>
      </w:r>
      <w:r>
        <w:rPr>
          <w:sz w:val="24"/>
        </w:rPr>
        <w:t>of their</w:t>
      </w:r>
      <w:r>
        <w:rPr>
          <w:spacing w:val="-1"/>
          <w:sz w:val="24"/>
        </w:rPr>
        <w:t xml:space="preserve"> </w:t>
      </w:r>
      <w:r>
        <w:rPr>
          <w:sz w:val="24"/>
        </w:rPr>
        <w:t>heights?</w:t>
      </w:r>
    </w:p>
    <w:p>
      <w:pPr>
        <w:pStyle w:val="5"/>
        <w:rPr>
          <w:sz w:val="26"/>
        </w:rPr>
      </w:pPr>
    </w:p>
    <w:p>
      <w:pPr>
        <w:pStyle w:val="5"/>
        <w:spacing w:before="173" w:line="480" w:lineRule="auto"/>
        <w:ind w:left="300" w:right="1116"/>
        <w:jc w:val="both"/>
      </w:pPr>
      <w:r>
        <w:rPr>
          <w:b/>
        </w:rPr>
        <w:t>GROUP</w:t>
      </w:r>
      <w:r>
        <w:rPr>
          <w:b/>
          <w:spacing w:val="1"/>
        </w:rPr>
        <w:t xml:space="preserve"> </w:t>
      </w:r>
      <w:r>
        <w:rPr>
          <w:b/>
        </w:rPr>
        <w:t>RECOGNITION:</w:t>
      </w:r>
      <w:r>
        <w:rPr>
          <w:b/>
          <w:spacing w:val="1"/>
        </w:rPr>
        <w:t xml:space="preserve"> </w:t>
      </w:r>
      <w:r>
        <w:t>Students</w:t>
      </w:r>
      <w:r>
        <w:rPr>
          <w:spacing w:val="1"/>
        </w:rPr>
        <w:t xml:space="preserve"> </w:t>
      </w:r>
      <w:r>
        <w:t>exchange</w:t>
      </w:r>
      <w:r>
        <w:rPr>
          <w:spacing w:val="1"/>
        </w:rPr>
        <w:t xml:space="preserve"> </w:t>
      </w:r>
      <w:r>
        <w:t>their</w:t>
      </w:r>
      <w:r>
        <w:rPr>
          <w:spacing w:val="1"/>
        </w:rPr>
        <w:t xml:space="preserve"> </w:t>
      </w:r>
      <w:r>
        <w:t>scripts.</w:t>
      </w:r>
      <w:r>
        <w:rPr>
          <w:spacing w:val="1"/>
        </w:rPr>
        <w:t xml:space="preserve"> </w:t>
      </w:r>
      <w:r>
        <w:t>The</w:t>
      </w:r>
      <w:r>
        <w:rPr>
          <w:spacing w:val="1"/>
        </w:rPr>
        <w:t xml:space="preserve"> </w:t>
      </w:r>
      <w:r>
        <w:t>teacher</w:t>
      </w:r>
      <w:r>
        <w:rPr>
          <w:spacing w:val="1"/>
        </w:rPr>
        <w:t xml:space="preserve"> </w:t>
      </w:r>
      <w:r>
        <w:t>provides</w:t>
      </w:r>
      <w:r>
        <w:rPr>
          <w:spacing w:val="60"/>
        </w:rPr>
        <w:t xml:space="preserve"> </w:t>
      </w:r>
      <w:r>
        <w:t>marking</w:t>
      </w:r>
      <w:r>
        <w:rPr>
          <w:spacing w:val="-57"/>
        </w:rPr>
        <w:t xml:space="preserve"> </w:t>
      </w:r>
      <w:r>
        <w:t>guide on the board and students mark the scripts. The 3</w:t>
      </w:r>
      <w:r>
        <w:rPr>
          <w:vertAlign w:val="superscript"/>
        </w:rPr>
        <w:t>rd</w:t>
      </w:r>
      <w:r>
        <w:rPr>
          <w:vertAlign w:val="baseline"/>
        </w:rPr>
        <w:t xml:space="preserve"> </w:t>
      </w:r>
      <w:r>
        <w:rPr>
          <w:vertAlign w:val="superscript"/>
        </w:rPr>
        <w:t>t</w:t>
      </w:r>
      <w:r>
        <w:rPr>
          <w:vertAlign w:val="baseline"/>
        </w:rPr>
        <w:t xml:space="preserve"> lesson quiz score is used as base score</w:t>
      </w:r>
      <w:r>
        <w:rPr>
          <w:spacing w:val="1"/>
          <w:vertAlign w:val="baseline"/>
        </w:rPr>
        <w:t xml:space="preserve"> </w:t>
      </w:r>
      <w:r>
        <w:rPr>
          <w:vertAlign w:val="baseline"/>
        </w:rPr>
        <w:t>and individual improvement score calculated by the students, from which each group‟s average</w:t>
      </w:r>
      <w:r>
        <w:rPr>
          <w:spacing w:val="1"/>
          <w:vertAlign w:val="baseline"/>
        </w:rPr>
        <w:t xml:space="preserve"> </w:t>
      </w:r>
      <w:r>
        <w:rPr>
          <w:vertAlign w:val="baseline"/>
        </w:rPr>
        <w:t>improvement</w:t>
      </w:r>
      <w:r>
        <w:rPr>
          <w:spacing w:val="10"/>
          <w:vertAlign w:val="baseline"/>
        </w:rPr>
        <w:t xml:space="preserve"> </w:t>
      </w:r>
      <w:r>
        <w:rPr>
          <w:vertAlign w:val="baseline"/>
        </w:rPr>
        <w:t>score</w:t>
      </w:r>
      <w:r>
        <w:rPr>
          <w:spacing w:val="9"/>
          <w:vertAlign w:val="baseline"/>
        </w:rPr>
        <w:t xml:space="preserve"> </w:t>
      </w:r>
      <w:r>
        <w:rPr>
          <w:vertAlign w:val="baseline"/>
        </w:rPr>
        <w:t>is</w:t>
      </w:r>
      <w:r>
        <w:rPr>
          <w:spacing w:val="11"/>
          <w:vertAlign w:val="baseline"/>
        </w:rPr>
        <w:t xml:space="preserve"> </w:t>
      </w:r>
      <w:r>
        <w:rPr>
          <w:vertAlign w:val="baseline"/>
        </w:rPr>
        <w:t>obtained.</w:t>
      </w:r>
      <w:r>
        <w:rPr>
          <w:spacing w:val="10"/>
          <w:vertAlign w:val="baseline"/>
        </w:rPr>
        <w:t xml:space="preserve"> </w:t>
      </w:r>
      <w:r>
        <w:rPr>
          <w:vertAlign w:val="baseline"/>
        </w:rPr>
        <w:t>The</w:t>
      </w:r>
      <w:r>
        <w:rPr>
          <w:spacing w:val="11"/>
          <w:vertAlign w:val="baseline"/>
        </w:rPr>
        <w:t xml:space="preserve"> </w:t>
      </w:r>
      <w:r>
        <w:rPr>
          <w:vertAlign w:val="baseline"/>
        </w:rPr>
        <w:t>group</w:t>
      </w:r>
      <w:r>
        <w:rPr>
          <w:spacing w:val="10"/>
          <w:vertAlign w:val="baseline"/>
        </w:rPr>
        <w:t xml:space="preserve"> </w:t>
      </w:r>
      <w:r>
        <w:rPr>
          <w:vertAlign w:val="baseline"/>
        </w:rPr>
        <w:t>with</w:t>
      </w:r>
      <w:r>
        <w:rPr>
          <w:spacing w:val="11"/>
          <w:vertAlign w:val="baseline"/>
        </w:rPr>
        <w:t xml:space="preserve"> </w:t>
      </w:r>
      <w:r>
        <w:rPr>
          <w:vertAlign w:val="baseline"/>
        </w:rPr>
        <w:t>the</w:t>
      </w:r>
      <w:r>
        <w:rPr>
          <w:spacing w:val="9"/>
          <w:vertAlign w:val="baseline"/>
        </w:rPr>
        <w:t xml:space="preserve"> </w:t>
      </w:r>
      <w:r>
        <w:rPr>
          <w:vertAlign w:val="baseline"/>
        </w:rPr>
        <w:t>highest</w:t>
      </w:r>
      <w:r>
        <w:rPr>
          <w:spacing w:val="11"/>
          <w:vertAlign w:val="baseline"/>
        </w:rPr>
        <w:t xml:space="preserve"> </w:t>
      </w:r>
      <w:r>
        <w:rPr>
          <w:vertAlign w:val="baseline"/>
        </w:rPr>
        <w:t>average</w:t>
      </w:r>
      <w:r>
        <w:rPr>
          <w:spacing w:val="9"/>
          <w:vertAlign w:val="baseline"/>
        </w:rPr>
        <w:t xml:space="preserve"> </w:t>
      </w:r>
      <w:r>
        <w:rPr>
          <w:vertAlign w:val="baseline"/>
        </w:rPr>
        <w:t>improvement</w:t>
      </w:r>
      <w:r>
        <w:rPr>
          <w:spacing w:val="10"/>
          <w:vertAlign w:val="baseline"/>
        </w:rPr>
        <w:t xml:space="preserve"> </w:t>
      </w:r>
      <w:r>
        <w:rPr>
          <w:vertAlign w:val="baseline"/>
        </w:rPr>
        <w:t>score</w:t>
      </w:r>
      <w:r>
        <w:rPr>
          <w:spacing w:val="12"/>
          <w:vertAlign w:val="baseline"/>
        </w:rPr>
        <w:t xml:space="preserve"> </w:t>
      </w:r>
      <w:r>
        <w:rPr>
          <w:vertAlign w:val="baseline"/>
        </w:rPr>
        <w:t>receives</w:t>
      </w:r>
      <w:r>
        <w:rPr>
          <w:spacing w:val="-58"/>
          <w:vertAlign w:val="baseline"/>
        </w:rPr>
        <w:t xml:space="preserve"> </w:t>
      </w:r>
      <w:r>
        <w:rPr>
          <w:vertAlign w:val="baseline"/>
        </w:rPr>
        <w:t>a</w:t>
      </w:r>
      <w:r>
        <w:rPr>
          <w:spacing w:val="-2"/>
          <w:vertAlign w:val="baseline"/>
        </w:rPr>
        <w:t xml:space="preserve"> </w:t>
      </w:r>
      <w:r>
        <w:rPr>
          <w:vertAlign w:val="baseline"/>
        </w:rPr>
        <w:t>group reward.</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7"/>
        <w:rPr>
          <w:sz w:val="31"/>
        </w:rPr>
      </w:pPr>
    </w:p>
    <w:p>
      <w:pPr>
        <w:pStyle w:val="5"/>
        <w:spacing w:before="1" w:line="480" w:lineRule="auto"/>
        <w:ind w:left="300" w:right="1121"/>
        <w:jc w:val="both"/>
      </w:pPr>
      <w:r>
        <w:rPr>
          <w:b/>
        </w:rPr>
        <w:t xml:space="preserve">CLOSURE: </w:t>
      </w:r>
      <w:r>
        <w:t>Students clap for themselves for the day‟s work and teacher assigns each group</w:t>
      </w:r>
      <w:r>
        <w:rPr>
          <w:spacing w:val="1"/>
        </w:rPr>
        <w:t xml:space="preserve"> </w:t>
      </w:r>
      <w:r>
        <w:t>member a task/question on the expert sheet for next lesson so that students read as home work to</w:t>
      </w:r>
      <w:r>
        <w:rPr>
          <w:spacing w:val="1"/>
        </w:rPr>
        <w:t xml:space="preserve"> </w:t>
      </w:r>
      <w:r>
        <w:t>save</w:t>
      </w:r>
      <w:r>
        <w:rPr>
          <w:spacing w:val="-2"/>
        </w:rPr>
        <w:t xml:space="preserve"> </w:t>
      </w:r>
      <w:r>
        <w:t>time for</w:t>
      </w:r>
      <w:r>
        <w:rPr>
          <w:spacing w:val="-1"/>
        </w:rPr>
        <w:t xml:space="preserve"> </w:t>
      </w:r>
      <w:r>
        <w:t>the next lesson.</w:t>
      </w:r>
    </w:p>
    <w:p>
      <w:pPr>
        <w:pStyle w:val="2"/>
        <w:spacing w:before="208" w:line="652" w:lineRule="auto"/>
        <w:ind w:right="5339"/>
      </w:pPr>
      <w:r>
        <w:t>WEEK</w:t>
      </w:r>
      <w:r>
        <w:rPr>
          <w:spacing w:val="-4"/>
        </w:rPr>
        <w:t xml:space="preserve"> </w:t>
      </w:r>
      <w:r>
        <w:t>5</w:t>
      </w:r>
      <w:r>
        <w:rPr>
          <w:spacing w:val="-2"/>
        </w:rPr>
        <w:t xml:space="preserve"> </w:t>
      </w:r>
      <w:r>
        <w:t>(LESSON</w:t>
      </w:r>
      <w:r>
        <w:rPr>
          <w:spacing w:val="-1"/>
        </w:rPr>
        <w:t xml:space="preserve"> </w:t>
      </w:r>
      <w:r>
        <w:t>5:</w:t>
      </w:r>
      <w:r>
        <w:rPr>
          <w:spacing w:val="-6"/>
        </w:rPr>
        <w:t xml:space="preserve"> </w:t>
      </w:r>
      <w:r>
        <w:t>VOLUME</w:t>
      </w:r>
      <w:r>
        <w:rPr>
          <w:spacing w:val="-1"/>
        </w:rPr>
        <w:t xml:space="preserve"> </w:t>
      </w:r>
      <w:r>
        <w:t>OF</w:t>
      </w:r>
      <w:r>
        <w:rPr>
          <w:spacing w:val="-5"/>
        </w:rPr>
        <w:t xml:space="preserve"> </w:t>
      </w:r>
      <w:r>
        <w:t>A</w:t>
      </w:r>
      <w:r>
        <w:rPr>
          <w:spacing w:val="-1"/>
        </w:rPr>
        <w:t xml:space="preserve"> </w:t>
      </w:r>
      <w:r>
        <w:t>CUBOID)</w:t>
      </w:r>
      <w:r>
        <w:rPr>
          <w:spacing w:val="-57"/>
        </w:rPr>
        <w:t xml:space="preserve"> </w:t>
      </w:r>
      <w:r>
        <w:t>PRELIMINARY</w:t>
      </w:r>
      <w:r>
        <w:rPr>
          <w:spacing w:val="-2"/>
        </w:rPr>
        <w:t xml:space="preserve"> </w:t>
      </w:r>
      <w:r>
        <w:t>INFORMATION</w:t>
      </w:r>
    </w:p>
    <w:p>
      <w:pPr>
        <w:pStyle w:val="5"/>
        <w:spacing w:line="655" w:lineRule="auto"/>
        <w:ind w:left="300" w:right="8387"/>
      </w:pPr>
      <w:r>
        <w:t>Subject:</w:t>
      </w:r>
      <w:r>
        <w:rPr>
          <w:spacing w:val="-14"/>
        </w:rPr>
        <w:t xml:space="preserve"> </w:t>
      </w:r>
      <w:r>
        <w:t>Mathematics</w:t>
      </w:r>
      <w:r>
        <w:rPr>
          <w:spacing w:val="-57"/>
        </w:rPr>
        <w:t xml:space="preserve"> </w:t>
      </w:r>
      <w:r>
        <w:t>Class: SS1</w:t>
      </w:r>
    </w:p>
    <w:p>
      <w:pPr>
        <w:pStyle w:val="5"/>
        <w:spacing w:line="274" w:lineRule="exact"/>
        <w:ind w:left="300"/>
        <w:jc w:val="both"/>
      </w:pPr>
      <w:r>
        <w:t>Time:</w:t>
      </w:r>
      <w:r>
        <w:rPr>
          <w:spacing w:val="-1"/>
        </w:rPr>
        <w:t xml:space="preserve"> </w:t>
      </w:r>
      <w:r>
        <w:t>80 minutes</w:t>
      </w:r>
    </w:p>
    <w:p>
      <w:pPr>
        <w:spacing w:after="0" w:line="274" w:lineRule="exact"/>
        <w:jc w:val="both"/>
        <w:sectPr>
          <w:pgSz w:w="12240" w:h="15840"/>
          <w:pgMar w:top="1360" w:right="320" w:bottom="1200" w:left="1140" w:header="0" w:footer="1012" w:gutter="0"/>
          <w:cols w:space="720" w:num="1"/>
        </w:sectPr>
      </w:pPr>
    </w:p>
    <w:p>
      <w:pPr>
        <w:pStyle w:val="5"/>
        <w:spacing w:before="74"/>
        <w:ind w:left="300"/>
        <w:jc w:val="both"/>
      </w:pPr>
      <w:r>
        <w:t>Content: Volume</w:t>
      </w:r>
      <w:r>
        <w:rPr>
          <w:spacing w:val="-1"/>
        </w:rPr>
        <w:t xml:space="preserve"> </w:t>
      </w:r>
      <w:r>
        <w:t>of a</w:t>
      </w:r>
      <w:r>
        <w:rPr>
          <w:spacing w:val="-2"/>
        </w:rPr>
        <w:t xml:space="preserve"> </w:t>
      </w:r>
      <w:r>
        <w:t>cuboid</w:t>
      </w:r>
    </w:p>
    <w:p>
      <w:pPr>
        <w:pStyle w:val="5"/>
        <w:rPr>
          <w:sz w:val="26"/>
        </w:rPr>
      </w:pPr>
    </w:p>
    <w:p>
      <w:pPr>
        <w:pStyle w:val="5"/>
        <w:spacing w:before="174" w:line="480" w:lineRule="auto"/>
        <w:ind w:left="300" w:right="1117"/>
        <w:jc w:val="both"/>
      </w:pPr>
      <w:r>
        <w:t>Materials: Materials: Objects that are cubes and cuboids in shape, both real and models. MAN</w:t>
      </w:r>
      <w:r>
        <w:rPr>
          <w:spacing w:val="1"/>
        </w:rPr>
        <w:t xml:space="preserve"> </w:t>
      </w:r>
      <w:r>
        <w:t>Mathematics for Senior Secondary Schools for SS 1 – Chapter 17 on surface area and volumes of</w:t>
      </w:r>
      <w:r>
        <w:rPr>
          <w:spacing w:val="-57"/>
        </w:rPr>
        <w:t xml:space="preserve"> </w:t>
      </w:r>
      <w:r>
        <w:t>cube, cuboid and cylinder, expert sheets containing 4 questions on 4 sub-topics on volume of a</w:t>
      </w:r>
      <w:r>
        <w:rPr>
          <w:spacing w:val="1"/>
        </w:rPr>
        <w:t xml:space="preserve"> </w:t>
      </w:r>
      <w:r>
        <w:t>cuboid</w:t>
      </w:r>
    </w:p>
    <w:p>
      <w:pPr>
        <w:spacing w:before="204"/>
        <w:ind w:left="300" w:right="0" w:firstLine="0"/>
        <w:jc w:val="both"/>
        <w:rPr>
          <w:sz w:val="24"/>
        </w:rPr>
      </w:pPr>
      <w:r>
        <w:rPr>
          <w:b/>
          <w:sz w:val="24"/>
        </w:rPr>
        <w:t>BEHAVIOURAL</w:t>
      </w:r>
      <w:r>
        <w:rPr>
          <w:b/>
          <w:spacing w:val="-1"/>
          <w:sz w:val="24"/>
        </w:rPr>
        <w:t xml:space="preserve"> </w:t>
      </w:r>
      <w:r>
        <w:rPr>
          <w:b/>
          <w:sz w:val="24"/>
        </w:rPr>
        <w:t>OBJECTIVES:</w:t>
      </w:r>
      <w:r>
        <w:rPr>
          <w:b/>
          <w:spacing w:val="-1"/>
          <w:sz w:val="24"/>
        </w:rPr>
        <w:t xml:space="preserve"> </w:t>
      </w:r>
      <w:r>
        <w:rPr>
          <w:sz w:val="24"/>
        </w:rPr>
        <w:t>At</w:t>
      </w:r>
      <w:r>
        <w:rPr>
          <w:spacing w:val="-1"/>
          <w:sz w:val="24"/>
        </w:rPr>
        <w:t xml:space="preserve"> </w:t>
      </w:r>
      <w:r>
        <w:rPr>
          <w:sz w:val="24"/>
        </w:rPr>
        <w:t>the end</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lesson, students</w:t>
      </w:r>
      <w:r>
        <w:rPr>
          <w:spacing w:val="-1"/>
          <w:sz w:val="24"/>
        </w:rPr>
        <w:t xml:space="preserve"> </w:t>
      </w:r>
      <w:r>
        <w:rPr>
          <w:sz w:val="24"/>
        </w:rPr>
        <w:t>will</w:t>
      </w:r>
      <w:r>
        <w:rPr>
          <w:spacing w:val="-1"/>
          <w:sz w:val="24"/>
        </w:rPr>
        <w:t xml:space="preserve"> </w:t>
      </w:r>
      <w:r>
        <w:rPr>
          <w:sz w:val="24"/>
        </w:rPr>
        <w:t>be able</w:t>
      </w:r>
      <w:r>
        <w:rPr>
          <w:spacing w:val="-1"/>
          <w:sz w:val="24"/>
        </w:rPr>
        <w:t xml:space="preserve"> </w:t>
      </w:r>
      <w:r>
        <w:rPr>
          <w:sz w:val="24"/>
        </w:rPr>
        <w:t>to:</w:t>
      </w:r>
    </w:p>
    <w:p>
      <w:pPr>
        <w:pStyle w:val="5"/>
        <w:rPr>
          <w:sz w:val="20"/>
        </w:rPr>
      </w:pPr>
    </w:p>
    <w:p>
      <w:pPr>
        <w:pStyle w:val="5"/>
        <w:spacing w:before="247"/>
        <w:ind w:left="660"/>
      </w:pPr>
      <w:r>
        <w:rPr>
          <w:position w:val="-5"/>
        </w:rPr>
        <w:drawing>
          <wp:inline distT="0" distB="0" distL="0" distR="0">
            <wp:extent cx="139700" cy="187325"/>
            <wp:effectExtent l="0" t="0" r="0" b="0"/>
            <wp:docPr id="2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image1.png"/>
                    <pic:cNvPicPr>
                      <a:picLocks noChangeAspect="1"/>
                    </pic:cNvPicPr>
                  </pic:nvPicPr>
                  <pic:blipFill>
                    <a:blip r:embed="rId8" cstate="print"/>
                    <a:stretch>
                      <a:fillRect/>
                    </a:stretch>
                  </pic:blipFill>
                  <pic:spPr>
                    <a:xfrm>
                      <a:off x="0" y="0"/>
                      <a:ext cx="140207" cy="187452"/>
                    </a:xfrm>
                    <a:prstGeom prst="rect">
                      <a:avLst/>
                    </a:prstGeom>
                  </pic:spPr>
                </pic:pic>
              </a:graphicData>
            </a:graphic>
          </wp:inline>
        </w:drawing>
      </w:r>
      <w:r>
        <w:rPr>
          <w:sz w:val="20"/>
        </w:rPr>
        <w:t xml:space="preserve">  </w:t>
      </w:r>
      <w:r>
        <w:rPr>
          <w:spacing w:val="-11"/>
          <w:sz w:val="20"/>
        </w:rPr>
        <w:t xml:space="preserve"> </w:t>
      </w:r>
      <w:r>
        <w:t>Calculate</w:t>
      </w:r>
      <w:r>
        <w:rPr>
          <w:spacing w:val="-1"/>
        </w:rPr>
        <w:t xml:space="preserve"> </w:t>
      </w:r>
      <w:r>
        <w:t>the</w:t>
      </w:r>
      <w:r>
        <w:rPr>
          <w:spacing w:val="-2"/>
        </w:rPr>
        <w:t xml:space="preserve"> </w:t>
      </w:r>
      <w:r>
        <w:t>volume</w:t>
      </w:r>
      <w:r>
        <w:rPr>
          <w:spacing w:val="-1"/>
        </w:rPr>
        <w:t xml:space="preserve"> </w:t>
      </w:r>
      <w:r>
        <w:t>of a</w:t>
      </w:r>
      <w:r>
        <w:rPr>
          <w:spacing w:val="-1"/>
        </w:rPr>
        <w:t xml:space="preserve"> </w:t>
      </w:r>
      <w:r>
        <w:t>cuboid</w:t>
      </w:r>
    </w:p>
    <w:p>
      <w:pPr>
        <w:pStyle w:val="5"/>
        <w:spacing w:before="9"/>
        <w:rPr>
          <w:sz w:val="23"/>
        </w:rPr>
      </w:pPr>
    </w:p>
    <w:p>
      <w:pPr>
        <w:pStyle w:val="5"/>
        <w:spacing w:line="463" w:lineRule="auto"/>
        <w:ind w:left="660" w:right="2788"/>
      </w:pPr>
      <w:r>
        <w:drawing>
          <wp:anchor distT="0" distB="0" distL="0" distR="0" simplePos="0" relativeHeight="251680768" behindDoc="0" locked="0" layoutInCell="1" allowOverlap="1">
            <wp:simplePos x="0" y="0"/>
            <wp:positionH relativeFrom="page">
              <wp:posOffset>1143000</wp:posOffset>
            </wp:positionH>
            <wp:positionV relativeFrom="paragraph">
              <wp:posOffset>721995</wp:posOffset>
            </wp:positionV>
            <wp:extent cx="140335" cy="187325"/>
            <wp:effectExtent l="0" t="0" r="0" b="0"/>
            <wp:wrapNone/>
            <wp:docPr id="24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39700" cy="187325"/>
            <wp:effectExtent l="0" t="0" r="0" b="0"/>
            <wp:docPr id="24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Find</w:t>
      </w:r>
      <w:r>
        <w:rPr>
          <w:spacing w:val="-2"/>
        </w:rPr>
        <w:t xml:space="preserve"> </w:t>
      </w:r>
      <w:r>
        <w:t>unknown</w:t>
      </w:r>
      <w:r>
        <w:rPr>
          <w:spacing w:val="-1"/>
        </w:rPr>
        <w:t xml:space="preserve"> </w:t>
      </w:r>
      <w:r>
        <w:t>side</w:t>
      </w:r>
      <w:r>
        <w:rPr>
          <w:spacing w:val="-2"/>
        </w:rPr>
        <w:t xml:space="preserve"> </w:t>
      </w:r>
      <w:r>
        <w:t>of</w:t>
      </w:r>
      <w:r>
        <w:rPr>
          <w:spacing w:val="-1"/>
        </w:rPr>
        <w:t xml:space="preserve"> </w:t>
      </w:r>
      <w:r>
        <w:t>a</w:t>
      </w:r>
      <w:r>
        <w:rPr>
          <w:spacing w:val="-1"/>
        </w:rPr>
        <w:t xml:space="preserve"> </w:t>
      </w:r>
      <w:r>
        <w:t>cuboid</w:t>
      </w:r>
      <w:r>
        <w:rPr>
          <w:spacing w:val="-1"/>
        </w:rPr>
        <w:t xml:space="preserve"> </w:t>
      </w:r>
      <w:r>
        <w:t>given</w:t>
      </w:r>
      <w:r>
        <w:rPr>
          <w:spacing w:val="-1"/>
        </w:rPr>
        <w:t xml:space="preserve"> </w:t>
      </w:r>
      <w:r>
        <w:t>the</w:t>
      </w:r>
      <w:r>
        <w:rPr>
          <w:spacing w:val="-2"/>
        </w:rPr>
        <w:t xml:space="preserve"> </w:t>
      </w:r>
      <w:r>
        <w:t>volume and</w:t>
      </w:r>
      <w:r>
        <w:rPr>
          <w:spacing w:val="-1"/>
        </w:rPr>
        <w:t xml:space="preserve"> </w:t>
      </w:r>
      <w:r>
        <w:t>any</w:t>
      </w:r>
      <w:r>
        <w:rPr>
          <w:spacing w:val="-6"/>
        </w:rPr>
        <w:t xml:space="preserve"> </w:t>
      </w:r>
      <w:r>
        <w:t>other</w:t>
      </w:r>
      <w:r>
        <w:rPr>
          <w:spacing w:val="-1"/>
        </w:rPr>
        <w:t xml:space="preserve"> </w:t>
      </w:r>
      <w:r>
        <w:t>2</w:t>
      </w:r>
      <w:r>
        <w:rPr>
          <w:spacing w:val="-2"/>
        </w:rPr>
        <w:t xml:space="preserve"> </w:t>
      </w:r>
      <w:r>
        <w:t>sides</w:t>
      </w:r>
      <w:r>
        <w:rPr>
          <w:w w:val="99"/>
        </w:rPr>
        <w:t xml:space="preserve"> </w:t>
      </w:r>
      <w:r>
        <w:rPr>
          <w:w w:val="99"/>
          <w:position w:val="-5"/>
        </w:rPr>
        <w:drawing>
          <wp:inline distT="0" distB="0" distL="0" distR="0">
            <wp:extent cx="139700" cy="187325"/>
            <wp:effectExtent l="0" t="0" r="0" b="0"/>
            <wp:docPr id="24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w w:val="99"/>
        </w:rPr>
        <w:t xml:space="preserve"> </w:t>
      </w:r>
      <w:r>
        <w:rPr>
          <w:spacing w:val="19"/>
          <w:w w:val="99"/>
        </w:rPr>
        <w:t xml:space="preserve"> </w:t>
      </w:r>
      <w:r>
        <w:t>Solve</w:t>
      </w:r>
      <w:r>
        <w:rPr>
          <w:spacing w:val="-1"/>
        </w:rPr>
        <w:t xml:space="preserve"> </w:t>
      </w:r>
      <w:r>
        <w:t>problems</w:t>
      </w:r>
      <w:r>
        <w:rPr>
          <w:spacing w:val="-1"/>
        </w:rPr>
        <w:t xml:space="preserve"> </w:t>
      </w:r>
      <w:r>
        <w:t>on</w:t>
      </w:r>
      <w:r>
        <w:rPr>
          <w:spacing w:val="-1"/>
        </w:rPr>
        <w:t xml:space="preserve"> </w:t>
      </w:r>
      <w:r>
        <w:t>addition/subtraction</w:t>
      </w:r>
      <w:r>
        <w:rPr>
          <w:spacing w:val="-1"/>
        </w:rPr>
        <w:t xml:space="preserve"> </w:t>
      </w:r>
      <w:r>
        <w:t>of</w:t>
      </w:r>
      <w:r>
        <w:rPr>
          <w:spacing w:val="-1"/>
        </w:rPr>
        <w:t xml:space="preserve"> </w:t>
      </w:r>
      <w:r>
        <w:t>volumes</w:t>
      </w:r>
      <w:r>
        <w:rPr>
          <w:spacing w:val="-1"/>
        </w:rPr>
        <w:t xml:space="preserve"> </w:t>
      </w:r>
      <w:r>
        <w:t>involving</w:t>
      </w:r>
      <w:r>
        <w:rPr>
          <w:spacing w:val="-4"/>
        </w:rPr>
        <w:t xml:space="preserve"> </w:t>
      </w:r>
      <w:r>
        <w:t>cuboid</w:t>
      </w:r>
    </w:p>
    <w:p>
      <w:pPr>
        <w:pStyle w:val="5"/>
        <w:spacing w:before="14"/>
        <w:ind w:left="1020"/>
      </w:pPr>
      <w:r>
        <w:t>Calculate</w:t>
      </w:r>
      <w:r>
        <w:rPr>
          <w:spacing w:val="-1"/>
        </w:rPr>
        <w:t xml:space="preserve"> </w:t>
      </w:r>
      <w:r>
        <w:t>the</w:t>
      </w:r>
      <w:r>
        <w:rPr>
          <w:spacing w:val="-2"/>
        </w:rPr>
        <w:t xml:space="preserve"> </w:t>
      </w:r>
      <w:r>
        <w:t>volume</w:t>
      </w:r>
      <w:r>
        <w:rPr>
          <w:spacing w:val="-1"/>
        </w:rPr>
        <w:t xml:space="preserve"> </w:t>
      </w:r>
      <w:r>
        <w:t>of</w:t>
      </w:r>
      <w:r>
        <w:rPr>
          <w:spacing w:val="-1"/>
        </w:rPr>
        <w:t xml:space="preserve"> </w:t>
      </w:r>
      <w:r>
        <w:t>similar</w:t>
      </w:r>
      <w:r>
        <w:rPr>
          <w:spacing w:val="-1"/>
        </w:rPr>
        <w:t xml:space="preserve"> </w:t>
      </w:r>
      <w:r>
        <w:t>cuboids</w:t>
      </w:r>
    </w:p>
    <w:p>
      <w:pPr>
        <w:pStyle w:val="5"/>
        <w:rPr>
          <w:sz w:val="20"/>
        </w:rPr>
      </w:pPr>
    </w:p>
    <w:p>
      <w:pPr>
        <w:pStyle w:val="5"/>
        <w:spacing w:before="4"/>
        <w:rPr>
          <w:sz w:val="21"/>
        </w:rPr>
      </w:pPr>
    </w:p>
    <w:p>
      <w:pPr>
        <w:pStyle w:val="5"/>
        <w:spacing w:line="482" w:lineRule="auto"/>
        <w:ind w:left="300" w:right="1112"/>
      </w:pPr>
      <w:r>
        <w:rPr>
          <w:b/>
        </w:rPr>
        <w:t>CHOOSING</w:t>
      </w:r>
      <w:r>
        <w:rPr>
          <w:b/>
          <w:spacing w:val="41"/>
        </w:rPr>
        <w:t xml:space="preserve"> </w:t>
      </w:r>
      <w:r>
        <w:rPr>
          <w:b/>
        </w:rPr>
        <w:t>GROUPS:</w:t>
      </w:r>
      <w:r>
        <w:rPr>
          <w:b/>
          <w:spacing w:val="45"/>
        </w:rPr>
        <w:t xml:space="preserve"> </w:t>
      </w:r>
      <w:r>
        <w:t>The</w:t>
      </w:r>
      <w:r>
        <w:rPr>
          <w:spacing w:val="43"/>
        </w:rPr>
        <w:t xml:space="preserve"> </w:t>
      </w:r>
      <w:r>
        <w:t>teacher</w:t>
      </w:r>
      <w:r>
        <w:rPr>
          <w:spacing w:val="44"/>
        </w:rPr>
        <w:t xml:space="preserve"> </w:t>
      </w:r>
      <w:r>
        <w:t>uses</w:t>
      </w:r>
      <w:r>
        <w:rPr>
          <w:spacing w:val="43"/>
        </w:rPr>
        <w:t xml:space="preserve"> </w:t>
      </w:r>
      <w:r>
        <w:t>previous</w:t>
      </w:r>
      <w:r>
        <w:rPr>
          <w:spacing w:val="45"/>
        </w:rPr>
        <w:t xml:space="preserve"> </w:t>
      </w:r>
      <w:r>
        <w:t>heterogeneous</w:t>
      </w:r>
      <w:r>
        <w:rPr>
          <w:spacing w:val="47"/>
        </w:rPr>
        <w:t xml:space="preserve"> </w:t>
      </w:r>
      <w:r>
        <w:t>groupings</w:t>
      </w:r>
      <w:r>
        <w:rPr>
          <w:spacing w:val="44"/>
        </w:rPr>
        <w:t xml:space="preserve"> </w:t>
      </w:r>
      <w:r>
        <w:t>with</w:t>
      </w:r>
      <w:r>
        <w:rPr>
          <w:spacing w:val="44"/>
        </w:rPr>
        <w:t xml:space="preserve"> </w:t>
      </w:r>
      <w:r>
        <w:t>necessary</w:t>
      </w:r>
      <w:r>
        <w:rPr>
          <w:spacing w:val="-57"/>
        </w:rPr>
        <w:t xml:space="preserve"> </w:t>
      </w:r>
      <w:r>
        <w:t>adjustments</w:t>
      </w:r>
      <w:r>
        <w:rPr>
          <w:spacing w:val="-1"/>
        </w:rPr>
        <w:t xml:space="preserve"> </w:t>
      </w:r>
      <w:r>
        <w:t>based</w:t>
      </w:r>
      <w:r>
        <w:rPr>
          <w:spacing w:val="-1"/>
        </w:rPr>
        <w:t xml:space="preserve"> </w:t>
      </w:r>
      <w:r>
        <w:t>on</w:t>
      </w:r>
      <w:r>
        <w:rPr>
          <w:spacing w:val="-1"/>
        </w:rPr>
        <w:t xml:space="preserve"> </w:t>
      </w:r>
      <w:r>
        <w:t>his</w:t>
      </w:r>
      <w:r>
        <w:rPr>
          <w:spacing w:val="-1"/>
        </w:rPr>
        <w:t xml:space="preserve"> </w:t>
      </w:r>
      <w:r>
        <w:t>observations in</w:t>
      </w:r>
      <w:r>
        <w:rPr>
          <w:spacing w:val="-1"/>
        </w:rPr>
        <w:t xml:space="preserve"> </w:t>
      </w:r>
      <w:r>
        <w:t>the</w:t>
      </w:r>
      <w:r>
        <w:rPr>
          <w:spacing w:val="-1"/>
        </w:rPr>
        <w:t xml:space="preserve"> </w:t>
      </w:r>
      <w:r>
        <w:t>last</w:t>
      </w:r>
      <w:r>
        <w:rPr>
          <w:spacing w:val="-1"/>
        </w:rPr>
        <w:t xml:space="preserve"> </w:t>
      </w:r>
      <w:r>
        <w:t>lessons.</w:t>
      </w:r>
      <w:r>
        <w:rPr>
          <w:spacing w:val="-1"/>
        </w:rPr>
        <w:t xml:space="preserve"> </w:t>
      </w:r>
      <w:r>
        <w:t>Each</w:t>
      </w:r>
      <w:r>
        <w:rPr>
          <w:spacing w:val="1"/>
        </w:rPr>
        <w:t xml:space="preserve"> </w:t>
      </w:r>
      <w:r>
        <w:t>group</w:t>
      </w:r>
      <w:r>
        <w:rPr>
          <w:spacing w:val="-1"/>
        </w:rPr>
        <w:t xml:space="preserve"> </w:t>
      </w:r>
      <w:r>
        <w:t>will</w:t>
      </w:r>
      <w:r>
        <w:rPr>
          <w:spacing w:val="-1"/>
        </w:rPr>
        <w:t xml:space="preserve"> </w:t>
      </w:r>
      <w:r>
        <w:t>contain</w:t>
      </w:r>
      <w:r>
        <w:rPr>
          <w:spacing w:val="-1"/>
        </w:rPr>
        <w:t xml:space="preserve"> </w:t>
      </w:r>
      <w:r>
        <w:t>4</w:t>
      </w:r>
      <w:r>
        <w:rPr>
          <w:spacing w:val="-1"/>
        </w:rPr>
        <w:t xml:space="preserve"> </w:t>
      </w:r>
      <w:r>
        <w:t>students</w:t>
      </w:r>
      <w:r>
        <w:rPr>
          <w:spacing w:val="-1"/>
        </w:rPr>
        <w:t xml:space="preserve"> </w:t>
      </w:r>
      <w:r>
        <w:t>with</w:t>
      </w:r>
    </w:p>
    <w:p>
      <w:pPr>
        <w:pStyle w:val="5"/>
        <w:rPr>
          <w:sz w:val="26"/>
        </w:rPr>
      </w:pPr>
    </w:p>
    <w:p>
      <w:pPr>
        <w:pStyle w:val="5"/>
        <w:rPr>
          <w:sz w:val="26"/>
        </w:rPr>
      </w:pPr>
    </w:p>
    <w:p>
      <w:pPr>
        <w:pStyle w:val="5"/>
        <w:spacing w:before="2"/>
        <w:rPr>
          <w:sz w:val="30"/>
        </w:rPr>
      </w:pPr>
    </w:p>
    <w:p>
      <w:pPr>
        <w:pStyle w:val="5"/>
        <w:spacing w:before="1" w:line="482" w:lineRule="auto"/>
        <w:ind w:left="300" w:right="1120"/>
      </w:pPr>
      <w:r>
        <w:t>high,</w:t>
      </w:r>
      <w:r>
        <w:rPr>
          <w:spacing w:val="27"/>
        </w:rPr>
        <w:t xml:space="preserve"> </w:t>
      </w:r>
      <w:r>
        <w:t>medium</w:t>
      </w:r>
      <w:r>
        <w:rPr>
          <w:spacing w:val="31"/>
        </w:rPr>
        <w:t xml:space="preserve"> </w:t>
      </w:r>
      <w:r>
        <w:t>and</w:t>
      </w:r>
      <w:r>
        <w:rPr>
          <w:spacing w:val="27"/>
        </w:rPr>
        <w:t xml:space="preserve"> </w:t>
      </w:r>
      <w:r>
        <w:t>low</w:t>
      </w:r>
      <w:r>
        <w:rPr>
          <w:spacing w:val="31"/>
        </w:rPr>
        <w:t xml:space="preserve"> </w:t>
      </w:r>
      <w:r>
        <w:t>ability</w:t>
      </w:r>
      <w:r>
        <w:rPr>
          <w:spacing w:val="23"/>
        </w:rPr>
        <w:t xml:space="preserve"> </w:t>
      </w:r>
      <w:r>
        <w:t>level</w:t>
      </w:r>
      <w:r>
        <w:rPr>
          <w:spacing w:val="28"/>
        </w:rPr>
        <w:t xml:space="preserve"> </w:t>
      </w:r>
      <w:r>
        <w:t>students.</w:t>
      </w:r>
      <w:r>
        <w:rPr>
          <w:spacing w:val="29"/>
        </w:rPr>
        <w:t xml:space="preserve"> </w:t>
      </w:r>
      <w:r>
        <w:t>These</w:t>
      </w:r>
      <w:r>
        <w:rPr>
          <w:spacing w:val="27"/>
        </w:rPr>
        <w:t xml:space="preserve"> </w:t>
      </w:r>
      <w:r>
        <w:t>original</w:t>
      </w:r>
      <w:r>
        <w:rPr>
          <w:spacing w:val="30"/>
        </w:rPr>
        <w:t xml:space="preserve"> </w:t>
      </w:r>
      <w:r>
        <w:t>groups</w:t>
      </w:r>
      <w:r>
        <w:rPr>
          <w:spacing w:val="28"/>
        </w:rPr>
        <w:t xml:space="preserve"> </w:t>
      </w:r>
      <w:r>
        <w:t>are</w:t>
      </w:r>
      <w:r>
        <w:rPr>
          <w:spacing w:val="31"/>
        </w:rPr>
        <w:t xml:space="preserve"> </w:t>
      </w:r>
      <w:r>
        <w:t>called</w:t>
      </w:r>
      <w:r>
        <w:rPr>
          <w:spacing w:val="27"/>
        </w:rPr>
        <w:t xml:space="preserve"> </w:t>
      </w:r>
      <w:r>
        <w:t>jigsaw</w:t>
      </w:r>
      <w:r>
        <w:rPr>
          <w:spacing w:val="30"/>
        </w:rPr>
        <w:t xml:space="preserve"> </w:t>
      </w:r>
      <w:r>
        <w:t>or</w:t>
      </w:r>
      <w:r>
        <w:rPr>
          <w:spacing w:val="26"/>
        </w:rPr>
        <w:t xml:space="preserve"> </w:t>
      </w:r>
      <w:r>
        <w:t>home</w:t>
      </w:r>
      <w:r>
        <w:rPr>
          <w:spacing w:val="-57"/>
        </w:rPr>
        <w:t xml:space="preserve"> </w:t>
      </w:r>
      <w:r>
        <w:t>groups</w:t>
      </w:r>
    </w:p>
    <w:p>
      <w:pPr>
        <w:pStyle w:val="2"/>
        <w:spacing w:before="203"/>
      </w:pPr>
      <w:r>
        <w:t>PRESENTING</w:t>
      </w:r>
      <w:r>
        <w:rPr>
          <w:spacing w:val="-3"/>
        </w:rPr>
        <w:t xml:space="preserve"> </w:t>
      </w:r>
      <w:r>
        <w:t>THE</w:t>
      </w:r>
      <w:r>
        <w:rPr>
          <w:spacing w:val="-1"/>
        </w:rPr>
        <w:t xml:space="preserve"> </w:t>
      </w:r>
      <w:r>
        <w:t>CONTENT:</w:t>
      </w:r>
    </w:p>
    <w:p>
      <w:pPr>
        <w:pStyle w:val="5"/>
        <w:rPr>
          <w:b/>
          <w:sz w:val="20"/>
        </w:rPr>
      </w:pPr>
    </w:p>
    <w:p>
      <w:pPr>
        <w:pStyle w:val="5"/>
        <w:rPr>
          <w:b/>
          <w:sz w:val="21"/>
        </w:rPr>
      </w:pPr>
    </w:p>
    <w:p>
      <w:pPr>
        <w:pStyle w:val="5"/>
        <w:spacing w:line="470" w:lineRule="auto"/>
        <w:ind w:left="1020" w:right="1120" w:hanging="360"/>
        <w:jc w:val="both"/>
      </w:pPr>
      <w:r>
        <w:rPr>
          <w:position w:val="-5"/>
        </w:rPr>
        <w:drawing>
          <wp:inline distT="0" distB="0" distL="0" distR="0">
            <wp:extent cx="139700" cy="187325"/>
            <wp:effectExtent l="0" t="0" r="0" b="0"/>
            <wp:docPr id="24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Teacher distributes lesson materials to students and assigns group roles to students using</w:t>
      </w:r>
      <w:r>
        <w:rPr>
          <w:spacing w:val="1"/>
        </w:rPr>
        <w:t xml:space="preserve"> </w:t>
      </w:r>
      <w:r>
        <w:t>numbed heads ( Each student is assigned a number from 1 to 4. 1‟s is for team leader, 2‟s</w:t>
      </w:r>
      <w:r>
        <w:rPr>
          <w:spacing w:val="-57"/>
        </w:rPr>
        <w:t xml:space="preserve"> </w:t>
      </w:r>
      <w:r>
        <w:t>for</w:t>
      </w:r>
      <w:r>
        <w:rPr>
          <w:spacing w:val="-3"/>
        </w:rPr>
        <w:t xml:space="preserve"> </w:t>
      </w:r>
      <w:r>
        <w:t>recorder,</w:t>
      </w:r>
      <w:r>
        <w:rPr>
          <w:spacing w:val="-1"/>
        </w:rPr>
        <w:t xml:space="preserve"> </w:t>
      </w:r>
      <w:r>
        <w:t>3‟s</w:t>
      </w:r>
      <w:r>
        <w:rPr>
          <w:spacing w:val="-2"/>
        </w:rPr>
        <w:t xml:space="preserve"> </w:t>
      </w:r>
      <w:r>
        <w:t>for</w:t>
      </w:r>
      <w:r>
        <w:rPr>
          <w:spacing w:val="-1"/>
        </w:rPr>
        <w:t xml:space="preserve"> </w:t>
      </w:r>
      <w:r>
        <w:t>checker</w:t>
      </w:r>
      <w:r>
        <w:rPr>
          <w:spacing w:val="-1"/>
        </w:rPr>
        <w:t xml:space="preserve"> </w:t>
      </w:r>
      <w:r>
        <w:t>and</w:t>
      </w:r>
      <w:r>
        <w:rPr>
          <w:spacing w:val="-1"/>
        </w:rPr>
        <w:t xml:space="preserve"> </w:t>
      </w:r>
      <w:r>
        <w:t>4‟s</w:t>
      </w:r>
      <w:r>
        <w:rPr>
          <w:spacing w:val="1"/>
        </w:rPr>
        <w:t xml:space="preserve"> </w:t>
      </w:r>
      <w:r>
        <w:t>for</w:t>
      </w:r>
      <w:r>
        <w:rPr>
          <w:spacing w:val="-2"/>
        </w:rPr>
        <w:t xml:space="preserve"> </w:t>
      </w:r>
      <w:r>
        <w:t>timekeeper).</w:t>
      </w:r>
    </w:p>
    <w:p>
      <w:pPr>
        <w:spacing w:after="0" w:line="470" w:lineRule="auto"/>
        <w:jc w:val="both"/>
        <w:sectPr>
          <w:pgSz w:w="12240" w:h="15840"/>
          <w:pgMar w:top="1360" w:right="320" w:bottom="1200" w:left="1140" w:header="0" w:footer="1012" w:gutter="0"/>
          <w:cols w:space="720" w:num="1"/>
        </w:sectPr>
      </w:pPr>
    </w:p>
    <w:p>
      <w:pPr>
        <w:pStyle w:val="5"/>
        <w:spacing w:before="55" w:line="470" w:lineRule="auto"/>
        <w:ind w:left="1020" w:right="1122" w:hanging="360"/>
        <w:jc w:val="both"/>
      </w:pPr>
      <w:r>
        <w:rPr>
          <w:position w:val="-5"/>
        </w:rPr>
        <w:drawing>
          <wp:inline distT="0" distB="0" distL="0" distR="0">
            <wp:extent cx="139700" cy="187325"/>
            <wp:effectExtent l="0" t="0" r="0" b="0"/>
            <wp:docPr id="2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Task assignment: Teacher assigns one task/question from the expert sheet on different</w:t>
      </w:r>
      <w:r>
        <w:rPr>
          <w:spacing w:val="1"/>
        </w:rPr>
        <w:t xml:space="preserve"> </w:t>
      </w:r>
      <w:r>
        <w:t>sub-topics of volume of a cube using numbered heads to each of the 4 members of the</w:t>
      </w:r>
      <w:r>
        <w:rPr>
          <w:spacing w:val="1"/>
        </w:rPr>
        <w:t xml:space="preserve"> </w:t>
      </w:r>
      <w:r>
        <w:t>original</w:t>
      </w:r>
      <w:r>
        <w:rPr>
          <w:spacing w:val="-1"/>
        </w:rPr>
        <w:t xml:space="preserve"> </w:t>
      </w:r>
      <w:r>
        <w:t>jigsaw</w:t>
      </w:r>
      <w:r>
        <w:rPr>
          <w:spacing w:val="1"/>
        </w:rPr>
        <w:t xml:space="preserve"> </w:t>
      </w:r>
      <w:r>
        <w:t>group.</w:t>
      </w:r>
    </w:p>
    <w:p>
      <w:pPr>
        <w:pStyle w:val="5"/>
        <w:spacing w:before="13" w:line="470" w:lineRule="auto"/>
        <w:ind w:left="1020" w:right="1117" w:hanging="360"/>
        <w:jc w:val="both"/>
      </w:pPr>
      <w:r>
        <w:rPr>
          <w:position w:val="-5"/>
        </w:rPr>
        <w:drawing>
          <wp:inline distT="0" distB="0" distL="0" distR="0">
            <wp:extent cx="139700" cy="187325"/>
            <wp:effectExtent l="0" t="0" r="0" b="0"/>
            <wp:docPr id="25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Students review co-operative learning roles responsibilities and ground rules for group</w:t>
      </w:r>
      <w:r>
        <w:rPr>
          <w:spacing w:val="1"/>
        </w:rPr>
        <w:t xml:space="preserve"> </w:t>
      </w:r>
      <w:r>
        <w:t>work</w:t>
      </w:r>
      <w:r>
        <w:rPr>
          <w:spacing w:val="1"/>
        </w:rPr>
        <w:t xml:space="preserve"> </w:t>
      </w:r>
      <w:r>
        <w:t>written</w:t>
      </w:r>
      <w:r>
        <w:rPr>
          <w:spacing w:val="1"/>
        </w:rPr>
        <w:t xml:space="preserve"> </w:t>
      </w:r>
      <w:r>
        <w:t>and</w:t>
      </w:r>
      <w:r>
        <w:rPr>
          <w:spacing w:val="1"/>
        </w:rPr>
        <w:t xml:space="preserve"> </w:t>
      </w:r>
      <w:r>
        <w:t>pasted</w:t>
      </w:r>
      <w:r>
        <w:rPr>
          <w:spacing w:val="1"/>
        </w:rPr>
        <w:t xml:space="preserve"> </w:t>
      </w:r>
      <w:r>
        <w:t>on</w:t>
      </w:r>
      <w:r>
        <w:rPr>
          <w:spacing w:val="1"/>
        </w:rPr>
        <w:t xml:space="preserve"> </w:t>
      </w:r>
      <w:r>
        <w:t>the</w:t>
      </w:r>
      <w:r>
        <w:rPr>
          <w:spacing w:val="1"/>
        </w:rPr>
        <w:t xml:space="preserve"> </w:t>
      </w:r>
      <w:r>
        <w:t>board</w:t>
      </w:r>
      <w:r>
        <w:rPr>
          <w:spacing w:val="1"/>
        </w:rPr>
        <w:t xml:space="preserve"> </w:t>
      </w:r>
      <w:r>
        <w:t>while</w:t>
      </w:r>
      <w:r>
        <w:rPr>
          <w:spacing w:val="1"/>
        </w:rPr>
        <w:t xml:space="preserve"> </w:t>
      </w:r>
      <w:r>
        <w:t>the</w:t>
      </w:r>
      <w:r>
        <w:rPr>
          <w:spacing w:val="1"/>
        </w:rPr>
        <w:t xml:space="preserve"> </w:t>
      </w:r>
      <w:r>
        <w:t>teacher</w:t>
      </w:r>
      <w:r>
        <w:rPr>
          <w:spacing w:val="1"/>
        </w:rPr>
        <w:t xml:space="preserve"> </w:t>
      </w:r>
      <w:r>
        <w:t>explains</w:t>
      </w:r>
      <w:r>
        <w:rPr>
          <w:spacing w:val="1"/>
        </w:rPr>
        <w:t xml:space="preserve"> </w:t>
      </w:r>
      <w:r>
        <w:t>the</w:t>
      </w:r>
      <w:r>
        <w:rPr>
          <w:spacing w:val="1"/>
        </w:rPr>
        <w:t xml:space="preserve"> </w:t>
      </w:r>
      <w:r>
        <w:t>jigsaw</w:t>
      </w:r>
      <w:r>
        <w:rPr>
          <w:spacing w:val="1"/>
        </w:rPr>
        <w:t xml:space="preserve"> </w:t>
      </w:r>
      <w:r>
        <w:t>II</w:t>
      </w:r>
      <w:r>
        <w:rPr>
          <w:spacing w:val="1"/>
        </w:rPr>
        <w:t xml:space="preserve"> </w:t>
      </w:r>
      <w:r>
        <w:t>co-</w:t>
      </w:r>
      <w:r>
        <w:rPr>
          <w:spacing w:val="-57"/>
        </w:rPr>
        <w:t xml:space="preserve"> </w:t>
      </w:r>
      <w:r>
        <w:t>operative</w:t>
      </w:r>
      <w:r>
        <w:rPr>
          <w:spacing w:val="-2"/>
        </w:rPr>
        <w:t xml:space="preserve"> </w:t>
      </w:r>
      <w:r>
        <w:t>learning</w:t>
      </w:r>
      <w:r>
        <w:rPr>
          <w:spacing w:val="-3"/>
        </w:rPr>
        <w:t xml:space="preserve"> </w:t>
      </w:r>
      <w:r>
        <w:t>procedures.</w:t>
      </w:r>
    </w:p>
    <w:p>
      <w:pPr>
        <w:pStyle w:val="5"/>
        <w:spacing w:before="9" w:line="482" w:lineRule="auto"/>
        <w:ind w:left="1020" w:right="1125"/>
        <w:jc w:val="both"/>
      </w:pPr>
      <w:r>
        <w:rPr>
          <w:b/>
        </w:rPr>
        <w:t>READING:</w:t>
      </w:r>
      <w:r>
        <w:rPr>
          <w:b/>
          <w:spacing w:val="17"/>
        </w:rPr>
        <w:t xml:space="preserve"> </w:t>
      </w:r>
      <w:r>
        <w:t>Each</w:t>
      </w:r>
      <w:r>
        <w:rPr>
          <w:spacing w:val="17"/>
        </w:rPr>
        <w:t xml:space="preserve"> </w:t>
      </w:r>
      <w:r>
        <w:t>member</w:t>
      </w:r>
      <w:r>
        <w:rPr>
          <w:spacing w:val="16"/>
        </w:rPr>
        <w:t xml:space="preserve"> </w:t>
      </w:r>
      <w:r>
        <w:t>focus</w:t>
      </w:r>
      <w:r>
        <w:rPr>
          <w:spacing w:val="18"/>
        </w:rPr>
        <w:t xml:space="preserve"> </w:t>
      </w:r>
      <w:r>
        <w:t>on</w:t>
      </w:r>
      <w:r>
        <w:rPr>
          <w:spacing w:val="20"/>
        </w:rPr>
        <w:t xml:space="preserve"> </w:t>
      </w:r>
      <w:r>
        <w:t>reading</w:t>
      </w:r>
      <w:r>
        <w:rPr>
          <w:spacing w:val="15"/>
        </w:rPr>
        <w:t xml:space="preserve"> </w:t>
      </w:r>
      <w:r>
        <w:t>the</w:t>
      </w:r>
      <w:r>
        <w:rPr>
          <w:spacing w:val="19"/>
        </w:rPr>
        <w:t xml:space="preserve"> </w:t>
      </w:r>
      <w:r>
        <w:t>portion</w:t>
      </w:r>
      <w:r>
        <w:rPr>
          <w:spacing w:val="18"/>
        </w:rPr>
        <w:t xml:space="preserve"> </w:t>
      </w:r>
      <w:r>
        <w:t>of</w:t>
      </w:r>
      <w:r>
        <w:rPr>
          <w:spacing w:val="17"/>
        </w:rPr>
        <w:t xml:space="preserve"> </w:t>
      </w:r>
      <w:r>
        <w:t>the</w:t>
      </w:r>
      <w:r>
        <w:rPr>
          <w:spacing w:val="17"/>
        </w:rPr>
        <w:t xml:space="preserve"> </w:t>
      </w:r>
      <w:r>
        <w:t>material</w:t>
      </w:r>
      <w:r>
        <w:rPr>
          <w:spacing w:val="18"/>
        </w:rPr>
        <w:t xml:space="preserve"> </w:t>
      </w:r>
      <w:r>
        <w:t>assigned</w:t>
      </w:r>
      <w:r>
        <w:rPr>
          <w:spacing w:val="17"/>
        </w:rPr>
        <w:t xml:space="preserve"> </w:t>
      </w:r>
      <w:r>
        <w:t>to</w:t>
      </w:r>
      <w:r>
        <w:rPr>
          <w:spacing w:val="18"/>
        </w:rPr>
        <w:t xml:space="preserve"> </w:t>
      </w:r>
      <w:r>
        <w:t>him</w:t>
      </w:r>
      <w:r>
        <w:rPr>
          <w:spacing w:val="-57"/>
        </w:rPr>
        <w:t xml:space="preserve"> </w:t>
      </w:r>
      <w:r>
        <w:t>or</w:t>
      </w:r>
      <w:r>
        <w:rPr>
          <w:spacing w:val="-1"/>
        </w:rPr>
        <w:t xml:space="preserve"> </w:t>
      </w:r>
      <w:r>
        <w:t>her</w:t>
      </w:r>
      <w:r>
        <w:rPr>
          <w:spacing w:val="-1"/>
        </w:rPr>
        <w:t xml:space="preserve"> </w:t>
      </w:r>
      <w:r>
        <w:t>for some</w:t>
      </w:r>
      <w:r>
        <w:rPr>
          <w:spacing w:val="-1"/>
        </w:rPr>
        <w:t xml:space="preserve"> </w:t>
      </w:r>
      <w:r>
        <w:t>time.</w:t>
      </w:r>
    </w:p>
    <w:p>
      <w:pPr>
        <w:pStyle w:val="5"/>
        <w:spacing w:before="3"/>
        <w:rPr>
          <w:sz w:val="9"/>
        </w:rPr>
      </w:pPr>
    </w:p>
    <w:p>
      <w:pPr>
        <w:pStyle w:val="5"/>
        <w:spacing w:before="90" w:line="480" w:lineRule="auto"/>
        <w:ind w:left="300" w:right="1121" w:firstLine="60"/>
        <w:jc w:val="both"/>
      </w:pPr>
      <w:r>
        <w:rPr>
          <w:b/>
        </w:rPr>
        <w:t xml:space="preserve">EXPERT GROUP DISCUSSION: </w:t>
      </w:r>
      <w:r>
        <w:t>Each member in the home group meets other members</w:t>
      </w:r>
      <w:r>
        <w:rPr>
          <w:spacing w:val="1"/>
        </w:rPr>
        <w:t xml:space="preserve"> </w:t>
      </w:r>
      <w:r>
        <w:t>assigned the same task to form expert group. In the expert group, they study the assigned</w:t>
      </w:r>
      <w:r>
        <w:rPr>
          <w:spacing w:val="1"/>
        </w:rPr>
        <w:t xml:space="preserve"> </w:t>
      </w:r>
      <w:r>
        <w:t>question/task together, discuss and share information on their topic until they complete the task</w:t>
      </w:r>
      <w:r>
        <w:rPr>
          <w:spacing w:val="1"/>
        </w:rPr>
        <w:t xml:space="preserve"> </w:t>
      </w:r>
      <w:r>
        <w:t>and</w:t>
      </w:r>
      <w:r>
        <w:rPr>
          <w:spacing w:val="-1"/>
        </w:rPr>
        <w:t xml:space="preserve"> </w:t>
      </w:r>
      <w:r>
        <w:t>get the</w:t>
      </w:r>
      <w:r>
        <w:rPr>
          <w:spacing w:val="-1"/>
        </w:rPr>
        <w:t xml:space="preserve"> </w:t>
      </w:r>
      <w:r>
        <w:t>answer. They</w:t>
      </w:r>
      <w:r>
        <w:rPr>
          <w:spacing w:val="-3"/>
        </w:rPr>
        <w:t xml:space="preserve"> </w:t>
      </w:r>
      <w:r>
        <w:t>take</w:t>
      </w:r>
      <w:r>
        <w:rPr>
          <w:spacing w:val="-2"/>
        </w:rPr>
        <w:t xml:space="preserve"> </w:t>
      </w:r>
      <w:r>
        <w:t>notes</w:t>
      </w:r>
      <w:r>
        <w:rPr>
          <w:spacing w:val="-1"/>
        </w:rPr>
        <w:t xml:space="preserve"> </w:t>
      </w:r>
      <w:r>
        <w:t>to help them in teaching</w:t>
      </w:r>
      <w:r>
        <w:rPr>
          <w:spacing w:val="-3"/>
        </w:rPr>
        <w:t xml:space="preserve"> </w:t>
      </w:r>
      <w:r>
        <w:t>home group</w:t>
      </w:r>
      <w:r>
        <w:rPr>
          <w:spacing w:val="-1"/>
        </w:rPr>
        <w:t xml:space="preserve"> </w:t>
      </w:r>
      <w:r>
        <w:t>members</w:t>
      </w:r>
    </w:p>
    <w:p>
      <w:pPr>
        <w:pStyle w:val="5"/>
        <w:spacing w:before="200" w:line="480" w:lineRule="auto"/>
        <w:ind w:left="300" w:right="1120"/>
        <w:jc w:val="both"/>
      </w:pPr>
      <w:r>
        <w:rPr>
          <w:b/>
        </w:rPr>
        <w:t xml:space="preserve">HOME GROUP REPORTING: </w:t>
      </w:r>
      <w:r>
        <w:t>Students return to their original jigsaw groups to teach the</w:t>
      </w:r>
      <w:r>
        <w:rPr>
          <w:spacing w:val="1"/>
        </w:rPr>
        <w:t xml:space="preserve"> </w:t>
      </w:r>
      <w:r>
        <w:t>remaining members what they have learnt in the expert group on their topic. Each member</w:t>
      </w:r>
      <w:r>
        <w:rPr>
          <w:spacing w:val="1"/>
        </w:rPr>
        <w:t xml:space="preserve"> </w:t>
      </w:r>
      <w:r>
        <w:t>listens,</w:t>
      </w:r>
      <w:r>
        <w:rPr>
          <w:spacing w:val="-1"/>
        </w:rPr>
        <w:t xml:space="preserve"> </w:t>
      </w:r>
      <w:r>
        <w:t>contribute, ask questions and</w:t>
      </w:r>
      <w:r>
        <w:rPr>
          <w:spacing w:val="-1"/>
        </w:rPr>
        <w:t xml:space="preserve"> </w:t>
      </w:r>
      <w:r>
        <w:t>take</w:t>
      </w:r>
      <w:r>
        <w:rPr>
          <w:spacing w:val="-2"/>
        </w:rPr>
        <w:t xml:space="preserve"> </w:t>
      </w:r>
      <w:r>
        <w:t>notes on</w:t>
      </w:r>
      <w:r>
        <w:rPr>
          <w:spacing w:val="1"/>
        </w:rPr>
        <w:t xml:space="preserve"> </w:t>
      </w:r>
      <w:r>
        <w:t>what</w:t>
      </w:r>
      <w:r>
        <w:rPr>
          <w:spacing w:val="-1"/>
        </w:rPr>
        <w:t xml:space="preserve"> </w:t>
      </w:r>
      <w:r>
        <w:t>each expert discusses.</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10" w:line="482" w:lineRule="auto"/>
        <w:ind w:left="300" w:right="1124"/>
        <w:jc w:val="both"/>
      </w:pPr>
      <w:r>
        <w:t>As the group work progresses, the teacher goes round the groups to give assistance, encourage</w:t>
      </w:r>
      <w:r>
        <w:rPr>
          <w:spacing w:val="1"/>
        </w:rPr>
        <w:t xml:space="preserve"> </w:t>
      </w:r>
      <w:r>
        <w:t>and</w:t>
      </w:r>
      <w:r>
        <w:rPr>
          <w:spacing w:val="-1"/>
        </w:rPr>
        <w:t xml:space="preserve"> </w:t>
      </w:r>
      <w:r>
        <w:t>praise</w:t>
      </w:r>
      <w:r>
        <w:rPr>
          <w:spacing w:val="1"/>
        </w:rPr>
        <w:t xml:space="preserve"> </w:t>
      </w:r>
      <w:r>
        <w:t>collaborative</w:t>
      </w:r>
      <w:r>
        <w:rPr>
          <w:spacing w:val="-1"/>
        </w:rPr>
        <w:t xml:space="preserve"> </w:t>
      </w:r>
      <w:r>
        <w:t>skills and learn more</w:t>
      </w:r>
      <w:r>
        <w:rPr>
          <w:spacing w:val="-1"/>
        </w:rPr>
        <w:t xml:space="preserve"> </w:t>
      </w:r>
      <w:r>
        <w:t>about the</w:t>
      </w:r>
      <w:r>
        <w:rPr>
          <w:spacing w:val="-2"/>
        </w:rPr>
        <w:t xml:space="preserve"> </w:t>
      </w:r>
      <w:r>
        <w:t>students..</w:t>
      </w:r>
    </w:p>
    <w:p>
      <w:pPr>
        <w:pStyle w:val="5"/>
        <w:spacing w:before="194" w:line="482" w:lineRule="auto"/>
        <w:ind w:left="300" w:right="1117"/>
        <w:jc w:val="both"/>
      </w:pPr>
      <w:r>
        <w:rPr>
          <w:b/>
        </w:rPr>
        <w:t xml:space="preserve">WHOLE CLASS DISCUSSION: </w:t>
      </w:r>
      <w:r>
        <w:t>The teacher allows a brief whole class discussion to clear</w:t>
      </w:r>
      <w:r>
        <w:rPr>
          <w:spacing w:val="1"/>
        </w:rPr>
        <w:t xml:space="preserve"> </w:t>
      </w:r>
      <w:r>
        <w:t>doubts,</w:t>
      </w:r>
      <w:r>
        <w:rPr>
          <w:spacing w:val="-1"/>
        </w:rPr>
        <w:t xml:space="preserve"> </w:t>
      </w:r>
      <w:r>
        <w:t>if any,</w:t>
      </w:r>
      <w:r>
        <w:rPr>
          <w:spacing w:val="2"/>
        </w:rPr>
        <w:t xml:space="preserve"> </w:t>
      </w:r>
      <w:r>
        <w:t>as well as</w:t>
      </w:r>
      <w:r>
        <w:rPr>
          <w:spacing w:val="2"/>
        </w:rPr>
        <w:t xml:space="preserve"> </w:t>
      </w:r>
      <w:r>
        <w:t>provoke</w:t>
      </w:r>
      <w:r>
        <w:rPr>
          <w:spacing w:val="-2"/>
        </w:rPr>
        <w:t xml:space="preserve"> </w:t>
      </w:r>
      <w:r>
        <w:t>further discussion on the topic.</w:t>
      </w:r>
    </w:p>
    <w:p>
      <w:pPr>
        <w:spacing w:after="0" w:line="482" w:lineRule="auto"/>
        <w:jc w:val="both"/>
        <w:sectPr>
          <w:pgSz w:w="12240" w:h="15840"/>
          <w:pgMar w:top="1380" w:right="320" w:bottom="1200" w:left="1140" w:header="0" w:footer="1012" w:gutter="0"/>
          <w:cols w:space="720" w:num="1"/>
        </w:sectPr>
      </w:pPr>
    </w:p>
    <w:p>
      <w:pPr>
        <w:spacing w:before="74"/>
        <w:ind w:left="300" w:right="0" w:firstLine="0"/>
        <w:jc w:val="both"/>
        <w:rPr>
          <w:sz w:val="24"/>
        </w:rPr>
      </w:pPr>
      <w:r>
        <w:rPr>
          <w:b/>
          <w:sz w:val="24"/>
        </w:rPr>
        <w:t>EVALUATION:</w:t>
      </w:r>
      <w:r>
        <w:rPr>
          <w:b/>
          <w:spacing w:val="-1"/>
          <w:sz w:val="24"/>
        </w:rPr>
        <w:t xml:space="preserve"> </w:t>
      </w:r>
      <w:r>
        <w:rPr>
          <w:sz w:val="24"/>
        </w:rPr>
        <w:t>Students to</w:t>
      </w:r>
      <w:r>
        <w:rPr>
          <w:spacing w:val="-1"/>
          <w:sz w:val="24"/>
        </w:rPr>
        <w:t xml:space="preserve"> </w:t>
      </w:r>
      <w:r>
        <w:rPr>
          <w:sz w:val="24"/>
        </w:rPr>
        <w:t>solve</w:t>
      </w:r>
      <w:r>
        <w:rPr>
          <w:spacing w:val="-1"/>
          <w:sz w:val="24"/>
        </w:rPr>
        <w:t xml:space="preserve"> </w:t>
      </w:r>
      <w:r>
        <w:rPr>
          <w:sz w:val="24"/>
        </w:rPr>
        <w:t>these</w:t>
      </w:r>
      <w:r>
        <w:rPr>
          <w:spacing w:val="-3"/>
          <w:sz w:val="24"/>
        </w:rPr>
        <w:t xml:space="preserve"> </w:t>
      </w:r>
      <w:r>
        <w:rPr>
          <w:sz w:val="24"/>
        </w:rPr>
        <w:t>problems as quiz:</w:t>
      </w:r>
    </w:p>
    <w:p>
      <w:pPr>
        <w:pStyle w:val="5"/>
        <w:rPr>
          <w:sz w:val="26"/>
        </w:rPr>
      </w:pPr>
    </w:p>
    <w:p>
      <w:pPr>
        <w:pStyle w:val="10"/>
        <w:numPr>
          <w:ilvl w:val="0"/>
          <w:numId w:val="41"/>
        </w:numPr>
        <w:tabs>
          <w:tab w:val="left" w:pos="1021"/>
        </w:tabs>
        <w:spacing w:before="174" w:after="0" w:line="240" w:lineRule="auto"/>
        <w:ind w:left="1020" w:right="0" w:hanging="361"/>
        <w:jc w:val="left"/>
        <w:rPr>
          <w:sz w:val="24"/>
        </w:rPr>
      </w:pPr>
      <w:r>
        <w:rPr>
          <w:sz w:val="24"/>
        </w:rPr>
        <w:t>Find</w:t>
      </w:r>
      <w:r>
        <w:rPr>
          <w:spacing w:val="-1"/>
          <w:sz w:val="24"/>
        </w:rPr>
        <w:t xml:space="preserve"> </w:t>
      </w:r>
      <w:r>
        <w:rPr>
          <w:sz w:val="24"/>
        </w:rPr>
        <w:t>the</w:t>
      </w:r>
      <w:r>
        <w:rPr>
          <w:spacing w:val="-2"/>
          <w:sz w:val="24"/>
        </w:rPr>
        <w:t xml:space="preserve"> </w:t>
      </w:r>
      <w:r>
        <w:rPr>
          <w:sz w:val="24"/>
        </w:rPr>
        <w:t>volume</w:t>
      </w:r>
      <w:r>
        <w:rPr>
          <w:spacing w:val="-1"/>
          <w:sz w:val="24"/>
        </w:rPr>
        <w:t xml:space="preserve"> </w:t>
      </w:r>
      <w:r>
        <w:rPr>
          <w:sz w:val="24"/>
        </w:rPr>
        <w:t>of</w:t>
      </w:r>
      <w:r>
        <w:rPr>
          <w:spacing w:val="-1"/>
          <w:sz w:val="24"/>
        </w:rPr>
        <w:t xml:space="preserve"> </w:t>
      </w:r>
      <w:r>
        <w:rPr>
          <w:sz w:val="24"/>
        </w:rPr>
        <w:t>a cuboid</w:t>
      </w:r>
      <w:r>
        <w:rPr>
          <w:spacing w:val="-1"/>
          <w:sz w:val="24"/>
        </w:rPr>
        <w:t xml:space="preserve"> </w:t>
      </w:r>
      <w:r>
        <w:rPr>
          <w:sz w:val="24"/>
        </w:rPr>
        <w:t>1.8m</w:t>
      </w:r>
      <w:r>
        <w:rPr>
          <w:spacing w:val="-1"/>
          <w:sz w:val="24"/>
        </w:rPr>
        <w:t xml:space="preserve"> </w:t>
      </w:r>
      <w:r>
        <w:rPr>
          <w:sz w:val="24"/>
        </w:rPr>
        <w:t>long, 2.4m</w:t>
      </w:r>
      <w:r>
        <w:rPr>
          <w:spacing w:val="-1"/>
          <w:sz w:val="24"/>
        </w:rPr>
        <w:t xml:space="preserve"> </w:t>
      </w:r>
      <w:r>
        <w:rPr>
          <w:sz w:val="24"/>
        </w:rPr>
        <w:t>wide</w:t>
      </w:r>
      <w:r>
        <w:rPr>
          <w:spacing w:val="-1"/>
          <w:sz w:val="24"/>
        </w:rPr>
        <w:t xml:space="preserve"> </w:t>
      </w:r>
      <w:r>
        <w:rPr>
          <w:sz w:val="24"/>
        </w:rPr>
        <w:t>and 2.5m</w:t>
      </w:r>
      <w:r>
        <w:rPr>
          <w:spacing w:val="-1"/>
          <w:sz w:val="24"/>
        </w:rPr>
        <w:t xml:space="preserve"> </w:t>
      </w:r>
      <w:r>
        <w:rPr>
          <w:sz w:val="24"/>
        </w:rPr>
        <w:t>high.</w:t>
      </w:r>
    </w:p>
    <w:p>
      <w:pPr>
        <w:pStyle w:val="5"/>
      </w:pPr>
    </w:p>
    <w:p>
      <w:pPr>
        <w:pStyle w:val="10"/>
        <w:numPr>
          <w:ilvl w:val="0"/>
          <w:numId w:val="41"/>
        </w:numPr>
        <w:tabs>
          <w:tab w:val="left" w:pos="1021"/>
        </w:tabs>
        <w:spacing w:before="0" w:after="0" w:line="480" w:lineRule="auto"/>
        <w:ind w:left="1020" w:right="1123" w:hanging="360"/>
        <w:jc w:val="both"/>
        <w:rPr>
          <w:sz w:val="24"/>
        </w:rPr>
      </w:pPr>
      <w:r>
        <w:rPr>
          <w:sz w:val="24"/>
        </w:rPr>
        <w:t>A cuboid holds 1 litre of water. If its base is 12.5cm by 20cm, calculate the height of the</w:t>
      </w:r>
      <w:r>
        <w:rPr>
          <w:spacing w:val="1"/>
          <w:sz w:val="24"/>
        </w:rPr>
        <w:t xml:space="preserve"> </w:t>
      </w:r>
      <w:r>
        <w:rPr>
          <w:sz w:val="24"/>
        </w:rPr>
        <w:t>cuboid.</w:t>
      </w:r>
    </w:p>
    <w:p>
      <w:pPr>
        <w:pStyle w:val="10"/>
        <w:numPr>
          <w:ilvl w:val="0"/>
          <w:numId w:val="41"/>
        </w:numPr>
        <w:tabs>
          <w:tab w:val="left" w:pos="1021"/>
        </w:tabs>
        <w:spacing w:before="0" w:after="0" w:line="482" w:lineRule="auto"/>
        <w:ind w:left="1020" w:right="1119" w:hanging="360"/>
        <w:jc w:val="both"/>
        <w:rPr>
          <w:sz w:val="24"/>
        </w:rPr>
      </w:pPr>
      <w:r>
        <w:rPr>
          <w:sz w:val="24"/>
        </w:rPr>
        <w:t>An open rectangular box made of wood 1.5 cm thick is measures externally 63cm by</w:t>
      </w:r>
      <w:r>
        <w:rPr>
          <w:spacing w:val="1"/>
          <w:sz w:val="24"/>
        </w:rPr>
        <w:t xml:space="preserve"> </w:t>
      </w:r>
      <w:r>
        <w:rPr>
          <w:sz w:val="24"/>
        </w:rPr>
        <w:t>48cm by 50cm.</w:t>
      </w:r>
      <w:r>
        <w:rPr>
          <w:spacing w:val="1"/>
          <w:sz w:val="24"/>
        </w:rPr>
        <w:t xml:space="preserve"> </w:t>
      </w:r>
      <w:r>
        <w:rPr>
          <w:sz w:val="24"/>
        </w:rPr>
        <w:t>Calculate: (a)</w:t>
      </w:r>
      <w:r>
        <w:rPr>
          <w:spacing w:val="1"/>
          <w:sz w:val="24"/>
        </w:rPr>
        <w:t xml:space="preserve"> </w:t>
      </w:r>
      <w:r>
        <w:rPr>
          <w:sz w:val="24"/>
        </w:rPr>
        <w:t>the volume of wood in the box</w:t>
      </w:r>
      <w:r>
        <w:rPr>
          <w:spacing w:val="1"/>
          <w:sz w:val="24"/>
        </w:rPr>
        <w:t xml:space="preserve"> </w:t>
      </w:r>
      <w:r>
        <w:rPr>
          <w:sz w:val="24"/>
        </w:rPr>
        <w:t>(b)</w:t>
      </w:r>
      <w:r>
        <w:rPr>
          <w:spacing w:val="60"/>
          <w:sz w:val="24"/>
        </w:rPr>
        <w:t xml:space="preserve"> </w:t>
      </w:r>
      <w:r>
        <w:rPr>
          <w:sz w:val="24"/>
        </w:rPr>
        <w:t>the mass of the box if</w:t>
      </w:r>
      <w:r>
        <w:rPr>
          <w:spacing w:val="1"/>
          <w:sz w:val="24"/>
        </w:rPr>
        <w:t xml:space="preserve"> </w:t>
      </w:r>
      <w:r>
        <w:rPr>
          <w:sz w:val="24"/>
        </w:rPr>
        <w:t>the density</w:t>
      </w:r>
      <w:r>
        <w:rPr>
          <w:spacing w:val="-5"/>
          <w:sz w:val="24"/>
        </w:rPr>
        <w:t xml:space="preserve"> </w:t>
      </w:r>
      <w:r>
        <w:rPr>
          <w:sz w:val="24"/>
        </w:rPr>
        <w:t>of the</w:t>
      </w:r>
      <w:r>
        <w:rPr>
          <w:spacing w:val="-1"/>
          <w:sz w:val="24"/>
        </w:rPr>
        <w:t xml:space="preserve"> </w:t>
      </w:r>
      <w:r>
        <w:rPr>
          <w:sz w:val="24"/>
        </w:rPr>
        <w:t>wood is 0.8g/cm</w:t>
      </w:r>
      <w:r>
        <w:rPr>
          <w:sz w:val="24"/>
          <w:vertAlign w:val="superscript"/>
        </w:rPr>
        <w:t>3</w:t>
      </w:r>
    </w:p>
    <w:p>
      <w:pPr>
        <w:pStyle w:val="5"/>
        <w:spacing w:before="194" w:line="480" w:lineRule="auto"/>
        <w:ind w:left="300" w:right="1116"/>
        <w:jc w:val="both"/>
      </w:pPr>
      <w:r>
        <w:rPr>
          <w:b/>
        </w:rPr>
        <w:t>GROUP</w:t>
      </w:r>
      <w:r>
        <w:rPr>
          <w:b/>
          <w:spacing w:val="1"/>
        </w:rPr>
        <w:t xml:space="preserve"> </w:t>
      </w:r>
      <w:r>
        <w:rPr>
          <w:b/>
        </w:rPr>
        <w:t>RECOGNITION:</w:t>
      </w:r>
      <w:r>
        <w:rPr>
          <w:b/>
          <w:spacing w:val="1"/>
        </w:rPr>
        <w:t xml:space="preserve"> </w:t>
      </w:r>
      <w:r>
        <w:t>Students</w:t>
      </w:r>
      <w:r>
        <w:rPr>
          <w:spacing w:val="1"/>
        </w:rPr>
        <w:t xml:space="preserve"> </w:t>
      </w:r>
      <w:r>
        <w:t>exchange</w:t>
      </w:r>
      <w:r>
        <w:rPr>
          <w:spacing w:val="1"/>
        </w:rPr>
        <w:t xml:space="preserve"> </w:t>
      </w:r>
      <w:r>
        <w:t>their</w:t>
      </w:r>
      <w:r>
        <w:rPr>
          <w:spacing w:val="1"/>
        </w:rPr>
        <w:t xml:space="preserve"> </w:t>
      </w:r>
      <w:r>
        <w:t>scripts.</w:t>
      </w:r>
      <w:r>
        <w:rPr>
          <w:spacing w:val="1"/>
        </w:rPr>
        <w:t xml:space="preserve"> </w:t>
      </w:r>
      <w:r>
        <w:t>The</w:t>
      </w:r>
      <w:r>
        <w:rPr>
          <w:spacing w:val="1"/>
        </w:rPr>
        <w:t xml:space="preserve"> </w:t>
      </w:r>
      <w:r>
        <w:t>teacher</w:t>
      </w:r>
      <w:r>
        <w:rPr>
          <w:spacing w:val="1"/>
        </w:rPr>
        <w:t xml:space="preserve"> </w:t>
      </w:r>
      <w:r>
        <w:t>provides</w:t>
      </w:r>
      <w:r>
        <w:rPr>
          <w:spacing w:val="60"/>
        </w:rPr>
        <w:t xml:space="preserve"> </w:t>
      </w:r>
      <w:r>
        <w:t>marking</w:t>
      </w:r>
      <w:r>
        <w:rPr>
          <w:spacing w:val="-57"/>
        </w:rPr>
        <w:t xml:space="preserve"> </w:t>
      </w:r>
      <w:r>
        <w:t>guide on the board and students mark the scripts. The 4</w:t>
      </w:r>
      <w:r>
        <w:rPr>
          <w:vertAlign w:val="superscript"/>
        </w:rPr>
        <w:t>th</w:t>
      </w:r>
      <w:r>
        <w:rPr>
          <w:vertAlign w:val="baseline"/>
        </w:rPr>
        <w:t xml:space="preserve"> lesson quiz score is used as base score</w:t>
      </w:r>
      <w:r>
        <w:rPr>
          <w:spacing w:val="1"/>
          <w:vertAlign w:val="baseline"/>
        </w:rPr>
        <w:t xml:space="preserve"> </w:t>
      </w:r>
      <w:r>
        <w:rPr>
          <w:vertAlign w:val="baseline"/>
        </w:rPr>
        <w:t>and individual improvement score calculated by the students, from which each group‟s average</w:t>
      </w:r>
      <w:r>
        <w:rPr>
          <w:spacing w:val="1"/>
          <w:vertAlign w:val="baseline"/>
        </w:rPr>
        <w:t xml:space="preserve"> </w:t>
      </w:r>
      <w:r>
        <w:rPr>
          <w:vertAlign w:val="baseline"/>
        </w:rPr>
        <w:t>improvement</w:t>
      </w:r>
      <w:r>
        <w:rPr>
          <w:spacing w:val="10"/>
          <w:vertAlign w:val="baseline"/>
        </w:rPr>
        <w:t xml:space="preserve"> </w:t>
      </w:r>
      <w:r>
        <w:rPr>
          <w:vertAlign w:val="baseline"/>
        </w:rPr>
        <w:t>score</w:t>
      </w:r>
      <w:r>
        <w:rPr>
          <w:spacing w:val="9"/>
          <w:vertAlign w:val="baseline"/>
        </w:rPr>
        <w:t xml:space="preserve"> </w:t>
      </w:r>
      <w:r>
        <w:rPr>
          <w:vertAlign w:val="baseline"/>
        </w:rPr>
        <w:t>is</w:t>
      </w:r>
      <w:r>
        <w:rPr>
          <w:spacing w:val="11"/>
          <w:vertAlign w:val="baseline"/>
        </w:rPr>
        <w:t xml:space="preserve"> </w:t>
      </w:r>
      <w:r>
        <w:rPr>
          <w:vertAlign w:val="baseline"/>
        </w:rPr>
        <w:t>obtained.</w:t>
      </w:r>
      <w:r>
        <w:rPr>
          <w:spacing w:val="10"/>
          <w:vertAlign w:val="baseline"/>
        </w:rPr>
        <w:t xml:space="preserve"> </w:t>
      </w:r>
      <w:r>
        <w:rPr>
          <w:vertAlign w:val="baseline"/>
        </w:rPr>
        <w:t>The</w:t>
      </w:r>
      <w:r>
        <w:rPr>
          <w:spacing w:val="11"/>
          <w:vertAlign w:val="baseline"/>
        </w:rPr>
        <w:t xml:space="preserve"> </w:t>
      </w:r>
      <w:r>
        <w:rPr>
          <w:vertAlign w:val="baseline"/>
        </w:rPr>
        <w:t>group</w:t>
      </w:r>
      <w:r>
        <w:rPr>
          <w:spacing w:val="10"/>
          <w:vertAlign w:val="baseline"/>
        </w:rPr>
        <w:t xml:space="preserve"> </w:t>
      </w:r>
      <w:r>
        <w:rPr>
          <w:vertAlign w:val="baseline"/>
        </w:rPr>
        <w:t>with</w:t>
      </w:r>
      <w:r>
        <w:rPr>
          <w:spacing w:val="11"/>
          <w:vertAlign w:val="baseline"/>
        </w:rPr>
        <w:t xml:space="preserve"> </w:t>
      </w:r>
      <w:r>
        <w:rPr>
          <w:vertAlign w:val="baseline"/>
        </w:rPr>
        <w:t>the</w:t>
      </w:r>
      <w:r>
        <w:rPr>
          <w:spacing w:val="9"/>
          <w:vertAlign w:val="baseline"/>
        </w:rPr>
        <w:t xml:space="preserve"> </w:t>
      </w:r>
      <w:r>
        <w:rPr>
          <w:vertAlign w:val="baseline"/>
        </w:rPr>
        <w:t>highest</w:t>
      </w:r>
      <w:r>
        <w:rPr>
          <w:spacing w:val="11"/>
          <w:vertAlign w:val="baseline"/>
        </w:rPr>
        <w:t xml:space="preserve"> </w:t>
      </w:r>
      <w:r>
        <w:rPr>
          <w:vertAlign w:val="baseline"/>
        </w:rPr>
        <w:t>average</w:t>
      </w:r>
      <w:r>
        <w:rPr>
          <w:spacing w:val="9"/>
          <w:vertAlign w:val="baseline"/>
        </w:rPr>
        <w:t xml:space="preserve"> </w:t>
      </w:r>
      <w:r>
        <w:rPr>
          <w:vertAlign w:val="baseline"/>
        </w:rPr>
        <w:t>improvement</w:t>
      </w:r>
      <w:r>
        <w:rPr>
          <w:spacing w:val="10"/>
          <w:vertAlign w:val="baseline"/>
        </w:rPr>
        <w:t xml:space="preserve"> </w:t>
      </w:r>
      <w:r>
        <w:rPr>
          <w:vertAlign w:val="baseline"/>
        </w:rPr>
        <w:t>score</w:t>
      </w:r>
      <w:r>
        <w:rPr>
          <w:spacing w:val="12"/>
          <w:vertAlign w:val="baseline"/>
        </w:rPr>
        <w:t xml:space="preserve"> </w:t>
      </w:r>
      <w:r>
        <w:rPr>
          <w:vertAlign w:val="baseline"/>
        </w:rPr>
        <w:t>receives</w:t>
      </w:r>
      <w:r>
        <w:rPr>
          <w:spacing w:val="-58"/>
          <w:vertAlign w:val="baseline"/>
        </w:rPr>
        <w:t xml:space="preserve"> </w:t>
      </w:r>
      <w:r>
        <w:rPr>
          <w:vertAlign w:val="baseline"/>
        </w:rPr>
        <w:t>a</w:t>
      </w:r>
      <w:r>
        <w:rPr>
          <w:spacing w:val="-2"/>
          <w:vertAlign w:val="baseline"/>
        </w:rPr>
        <w:t xml:space="preserve"> </w:t>
      </w:r>
      <w:r>
        <w:rPr>
          <w:vertAlign w:val="baseline"/>
        </w:rPr>
        <w:t>group reward.</w:t>
      </w:r>
    </w:p>
    <w:p>
      <w:pPr>
        <w:pStyle w:val="5"/>
        <w:spacing w:before="200" w:line="480" w:lineRule="auto"/>
        <w:ind w:left="300" w:right="1120"/>
        <w:jc w:val="both"/>
      </w:pPr>
      <w:r>
        <w:rPr>
          <w:b/>
        </w:rPr>
        <w:t xml:space="preserve">CLOSURE: </w:t>
      </w:r>
      <w:r>
        <w:t>Students clap for themselves for the day‟s work and teacher assigns each group</w:t>
      </w:r>
      <w:r>
        <w:rPr>
          <w:spacing w:val="1"/>
        </w:rPr>
        <w:t xml:space="preserve"> </w:t>
      </w:r>
      <w:r>
        <w:t>member a task/question on the expert sheet for next lesson so that students read as home work to</w:t>
      </w:r>
      <w:r>
        <w:rPr>
          <w:spacing w:val="1"/>
        </w:rPr>
        <w:t xml:space="preserve"> </w:t>
      </w:r>
      <w:r>
        <w:t>save</w:t>
      </w:r>
      <w:r>
        <w:rPr>
          <w:spacing w:val="-2"/>
        </w:rPr>
        <w:t xml:space="preserve"> </w:t>
      </w:r>
      <w:r>
        <w:t>time for</w:t>
      </w:r>
      <w:r>
        <w:rPr>
          <w:spacing w:val="-1"/>
        </w:rPr>
        <w:t xml:space="preserve"> </w:t>
      </w:r>
      <w:r>
        <w:t>the next lesson.</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
        <w:rPr>
          <w:sz w:val="32"/>
        </w:rPr>
      </w:pPr>
    </w:p>
    <w:p>
      <w:pPr>
        <w:pStyle w:val="2"/>
        <w:spacing w:before="1" w:line="652" w:lineRule="auto"/>
        <w:ind w:right="5243"/>
      </w:pPr>
      <w:r>
        <w:t>WEEK</w:t>
      </w:r>
      <w:r>
        <w:rPr>
          <w:spacing w:val="-3"/>
        </w:rPr>
        <w:t xml:space="preserve"> </w:t>
      </w:r>
      <w:r>
        <w:t>6 (LESSON 6:</w:t>
      </w:r>
      <w:r>
        <w:rPr>
          <w:spacing w:val="-4"/>
        </w:rPr>
        <w:t xml:space="preserve"> </w:t>
      </w:r>
      <w:r>
        <w:t>VOLUME</w:t>
      </w:r>
      <w:r>
        <w:rPr>
          <w:spacing w:val="-1"/>
        </w:rPr>
        <w:t xml:space="preserve"> </w:t>
      </w:r>
      <w:r>
        <w:t>OF</w:t>
      </w:r>
      <w:r>
        <w:rPr>
          <w:spacing w:val="-3"/>
        </w:rPr>
        <w:t xml:space="preserve"> </w:t>
      </w:r>
      <w:r>
        <w:t>CYLINDER)</w:t>
      </w:r>
      <w:r>
        <w:rPr>
          <w:spacing w:val="-57"/>
        </w:rPr>
        <w:t xml:space="preserve"> </w:t>
      </w:r>
      <w:r>
        <w:t>PRELIMINARY</w:t>
      </w:r>
      <w:r>
        <w:rPr>
          <w:spacing w:val="-2"/>
        </w:rPr>
        <w:t xml:space="preserve"> </w:t>
      </w:r>
      <w:r>
        <w:t>INFORMATION</w:t>
      </w:r>
    </w:p>
    <w:p>
      <w:pPr>
        <w:spacing w:after="0" w:line="652" w:lineRule="auto"/>
        <w:sectPr>
          <w:pgSz w:w="12240" w:h="15840"/>
          <w:pgMar w:top="1360" w:right="320" w:bottom="1200" w:left="1140" w:header="0" w:footer="1012" w:gutter="0"/>
          <w:cols w:space="720" w:num="1"/>
        </w:sectPr>
      </w:pPr>
    </w:p>
    <w:p>
      <w:pPr>
        <w:pStyle w:val="5"/>
        <w:spacing w:before="74" w:line="652" w:lineRule="auto"/>
        <w:ind w:left="300" w:right="8387"/>
      </w:pPr>
      <w:r>
        <w:t>Subject:</w:t>
      </w:r>
      <w:r>
        <w:rPr>
          <w:spacing w:val="-14"/>
        </w:rPr>
        <w:t xml:space="preserve"> </w:t>
      </w:r>
      <w:r>
        <w:t>Mathematics</w:t>
      </w:r>
      <w:r>
        <w:rPr>
          <w:spacing w:val="-57"/>
        </w:rPr>
        <w:t xml:space="preserve"> </w:t>
      </w:r>
      <w:r>
        <w:t>Class: SS1</w:t>
      </w:r>
    </w:p>
    <w:p>
      <w:pPr>
        <w:pStyle w:val="5"/>
        <w:spacing w:before="4"/>
        <w:ind w:left="300"/>
      </w:pPr>
      <w:r>
        <w:t>Time: 80 minutes</w:t>
      </w:r>
    </w:p>
    <w:p>
      <w:pPr>
        <w:pStyle w:val="5"/>
        <w:rPr>
          <w:sz w:val="26"/>
        </w:rPr>
      </w:pPr>
    </w:p>
    <w:p>
      <w:pPr>
        <w:pStyle w:val="5"/>
        <w:spacing w:before="176"/>
        <w:ind w:left="300"/>
      </w:pPr>
      <w:r>
        <w:t>Content:</w:t>
      </w:r>
      <w:r>
        <w:rPr>
          <w:spacing w:val="-1"/>
        </w:rPr>
        <w:t xml:space="preserve"> </w:t>
      </w:r>
      <w:r>
        <w:t>Volume</w:t>
      </w:r>
      <w:r>
        <w:rPr>
          <w:spacing w:val="-2"/>
        </w:rPr>
        <w:t xml:space="preserve"> </w:t>
      </w:r>
      <w:r>
        <w:t>of</w:t>
      </w:r>
      <w:r>
        <w:rPr>
          <w:spacing w:val="-1"/>
        </w:rPr>
        <w:t xml:space="preserve"> </w:t>
      </w:r>
      <w:r>
        <w:t>cylinder</w:t>
      </w:r>
    </w:p>
    <w:p>
      <w:pPr>
        <w:pStyle w:val="5"/>
        <w:rPr>
          <w:sz w:val="26"/>
        </w:rPr>
      </w:pPr>
    </w:p>
    <w:p>
      <w:pPr>
        <w:pStyle w:val="5"/>
        <w:spacing w:before="174" w:line="482" w:lineRule="auto"/>
        <w:ind w:left="300" w:right="1121"/>
        <w:jc w:val="both"/>
      </w:pPr>
      <w:r>
        <w:t>Materials: Objects that are cylindrical in shape, both real and models. MAN Mathematics for</w:t>
      </w:r>
      <w:r>
        <w:rPr>
          <w:spacing w:val="1"/>
        </w:rPr>
        <w:t xml:space="preserve"> </w:t>
      </w:r>
      <w:r>
        <w:t>Senior Secondary Schools for SS 1</w:t>
      </w:r>
      <w:r>
        <w:rPr>
          <w:spacing w:val="1"/>
        </w:rPr>
        <w:t xml:space="preserve"> </w:t>
      </w:r>
      <w:r>
        <w:t>– Chapter 17</w:t>
      </w:r>
      <w:r>
        <w:rPr>
          <w:spacing w:val="60"/>
        </w:rPr>
        <w:t xml:space="preserve"> </w:t>
      </w:r>
      <w:r>
        <w:t>on surface area and volumes of cube, cuboid</w:t>
      </w:r>
      <w:r>
        <w:rPr>
          <w:spacing w:val="1"/>
        </w:rPr>
        <w:t xml:space="preserve"> </w:t>
      </w:r>
      <w:r>
        <w:t>and</w:t>
      </w:r>
      <w:r>
        <w:rPr>
          <w:spacing w:val="-1"/>
        </w:rPr>
        <w:t xml:space="preserve"> </w:t>
      </w:r>
      <w:r>
        <w:t>cylinder, expert sheets containing</w:t>
      </w:r>
      <w:r>
        <w:rPr>
          <w:spacing w:val="-4"/>
        </w:rPr>
        <w:t xml:space="preserve"> </w:t>
      </w:r>
      <w:r>
        <w:t>4 questions</w:t>
      </w:r>
      <w:r>
        <w:rPr>
          <w:spacing w:val="2"/>
        </w:rPr>
        <w:t xml:space="preserve"> </w:t>
      </w:r>
      <w:r>
        <w:t>on 4</w:t>
      </w:r>
      <w:r>
        <w:rPr>
          <w:spacing w:val="-1"/>
        </w:rPr>
        <w:t xml:space="preserve"> </w:t>
      </w:r>
      <w:r>
        <w:t>sub-topics of volume of</w:t>
      </w:r>
      <w:r>
        <w:rPr>
          <w:spacing w:val="-2"/>
        </w:rPr>
        <w:t xml:space="preserve"> </w:t>
      </w:r>
      <w:r>
        <w:t>cylinder.</w:t>
      </w:r>
    </w:p>
    <w:p>
      <w:pPr>
        <w:spacing w:before="196"/>
        <w:ind w:left="300" w:right="0" w:firstLine="0"/>
        <w:jc w:val="left"/>
        <w:rPr>
          <w:sz w:val="24"/>
        </w:rPr>
      </w:pPr>
      <w:r>
        <w:rPr>
          <w:b/>
          <w:sz w:val="24"/>
        </w:rPr>
        <w:t>BEHAVIOURAL</w:t>
      </w:r>
      <w:r>
        <w:rPr>
          <w:b/>
          <w:spacing w:val="-1"/>
          <w:sz w:val="24"/>
        </w:rPr>
        <w:t xml:space="preserve"> </w:t>
      </w:r>
      <w:r>
        <w:rPr>
          <w:b/>
          <w:sz w:val="24"/>
        </w:rPr>
        <w:t>OBJECTIVES:</w:t>
      </w:r>
      <w:r>
        <w:rPr>
          <w:b/>
          <w:spacing w:val="-1"/>
          <w:sz w:val="24"/>
        </w:rPr>
        <w:t xml:space="preserve"> </w:t>
      </w:r>
      <w:r>
        <w:rPr>
          <w:sz w:val="24"/>
        </w:rPr>
        <w:t>At</w:t>
      </w:r>
      <w:r>
        <w:rPr>
          <w:spacing w:val="-1"/>
          <w:sz w:val="24"/>
        </w:rPr>
        <w:t xml:space="preserve"> </w:t>
      </w:r>
      <w:r>
        <w:rPr>
          <w:sz w:val="24"/>
        </w:rPr>
        <w:t>the end</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lesson, students</w:t>
      </w:r>
      <w:r>
        <w:rPr>
          <w:spacing w:val="-1"/>
          <w:sz w:val="24"/>
        </w:rPr>
        <w:t xml:space="preserve"> </w:t>
      </w:r>
      <w:r>
        <w:rPr>
          <w:sz w:val="24"/>
        </w:rPr>
        <w:t>will</w:t>
      </w:r>
      <w:r>
        <w:rPr>
          <w:spacing w:val="-1"/>
          <w:sz w:val="24"/>
        </w:rPr>
        <w:t xml:space="preserve"> </w:t>
      </w:r>
      <w:r>
        <w:rPr>
          <w:sz w:val="24"/>
        </w:rPr>
        <w:t>be able</w:t>
      </w:r>
      <w:r>
        <w:rPr>
          <w:spacing w:val="-1"/>
          <w:sz w:val="24"/>
        </w:rPr>
        <w:t xml:space="preserve"> </w:t>
      </w:r>
      <w:r>
        <w:rPr>
          <w:sz w:val="24"/>
        </w:rPr>
        <w:t>to:</w:t>
      </w:r>
    </w:p>
    <w:p>
      <w:pPr>
        <w:pStyle w:val="5"/>
        <w:rPr>
          <w:sz w:val="20"/>
        </w:rPr>
      </w:pPr>
    </w:p>
    <w:p>
      <w:pPr>
        <w:pStyle w:val="5"/>
        <w:spacing w:before="247"/>
        <w:ind w:left="660"/>
      </w:pPr>
      <w:r>
        <w:rPr>
          <w:position w:val="-5"/>
        </w:rPr>
        <w:drawing>
          <wp:inline distT="0" distB="0" distL="0" distR="0">
            <wp:extent cx="139700" cy="187325"/>
            <wp:effectExtent l="0" t="0" r="0" b="0"/>
            <wp:docPr id="2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Find</w:t>
      </w:r>
      <w:r>
        <w:rPr>
          <w:spacing w:val="-2"/>
        </w:rPr>
        <w:t xml:space="preserve"> </w:t>
      </w:r>
      <w:r>
        <w:t>the</w:t>
      </w:r>
      <w:r>
        <w:rPr>
          <w:spacing w:val="-1"/>
        </w:rPr>
        <w:t xml:space="preserve"> </w:t>
      </w:r>
      <w:r>
        <w:t>volume</w:t>
      </w:r>
      <w:r>
        <w:rPr>
          <w:spacing w:val="-2"/>
        </w:rPr>
        <w:t xml:space="preserve"> </w:t>
      </w:r>
      <w:r>
        <w:t>of</w:t>
      </w:r>
      <w:r>
        <w:rPr>
          <w:spacing w:val="-2"/>
        </w:rPr>
        <w:t xml:space="preserve"> </w:t>
      </w:r>
      <w:r>
        <w:t>a</w:t>
      </w:r>
      <w:r>
        <w:rPr>
          <w:spacing w:val="-1"/>
        </w:rPr>
        <w:t xml:space="preserve"> </w:t>
      </w:r>
      <w:r>
        <w:t>cylinder</w:t>
      </w:r>
    </w:p>
    <w:p>
      <w:pPr>
        <w:pStyle w:val="5"/>
        <w:spacing w:before="9"/>
        <w:rPr>
          <w:sz w:val="23"/>
        </w:rPr>
      </w:pPr>
    </w:p>
    <w:p>
      <w:pPr>
        <w:pStyle w:val="5"/>
        <w:spacing w:line="463" w:lineRule="auto"/>
        <w:ind w:left="660" w:right="1165"/>
      </w:pPr>
      <w:r>
        <w:drawing>
          <wp:anchor distT="0" distB="0" distL="0" distR="0" simplePos="0" relativeHeight="251681792" behindDoc="0" locked="0" layoutInCell="1" allowOverlap="1">
            <wp:simplePos x="0" y="0"/>
            <wp:positionH relativeFrom="page">
              <wp:posOffset>1143000</wp:posOffset>
            </wp:positionH>
            <wp:positionV relativeFrom="paragraph">
              <wp:posOffset>722630</wp:posOffset>
            </wp:positionV>
            <wp:extent cx="140335" cy="187325"/>
            <wp:effectExtent l="0" t="0" r="0" b="0"/>
            <wp:wrapNone/>
            <wp:docPr id="25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anchor>
        </w:drawing>
      </w:r>
      <w:r>
        <w:rPr>
          <w:position w:val="-5"/>
        </w:rPr>
        <w:drawing>
          <wp:inline distT="0" distB="0" distL="0" distR="0">
            <wp:extent cx="139700" cy="187325"/>
            <wp:effectExtent l="0" t="0" r="0" b="0"/>
            <wp:docPr id="25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Find</w:t>
      </w:r>
      <w:r>
        <w:rPr>
          <w:spacing w:val="-1"/>
        </w:rPr>
        <w:t xml:space="preserve"> </w:t>
      </w:r>
      <w:r>
        <w:t>unknown</w:t>
      </w:r>
      <w:r>
        <w:rPr>
          <w:spacing w:val="-1"/>
        </w:rPr>
        <w:t xml:space="preserve"> </w:t>
      </w:r>
      <w:r>
        <w:t>value (radius or</w:t>
      </w:r>
      <w:r>
        <w:rPr>
          <w:spacing w:val="-1"/>
        </w:rPr>
        <w:t xml:space="preserve"> </w:t>
      </w:r>
      <w:r>
        <w:t>height)</w:t>
      </w:r>
      <w:r>
        <w:rPr>
          <w:spacing w:val="-1"/>
        </w:rPr>
        <w:t xml:space="preserve"> </w:t>
      </w:r>
      <w:r>
        <w:t>of a</w:t>
      </w:r>
      <w:r>
        <w:rPr>
          <w:spacing w:val="-3"/>
        </w:rPr>
        <w:t xml:space="preserve"> </w:t>
      </w:r>
      <w:r>
        <w:t>cylinder given the</w:t>
      </w:r>
      <w:r>
        <w:rPr>
          <w:spacing w:val="-2"/>
        </w:rPr>
        <w:t xml:space="preserve"> </w:t>
      </w:r>
      <w:r>
        <w:t>volume</w:t>
      </w:r>
      <w:r>
        <w:rPr>
          <w:spacing w:val="-2"/>
        </w:rPr>
        <w:t xml:space="preserve"> </w:t>
      </w:r>
      <w:r>
        <w:t>and the</w:t>
      </w:r>
      <w:r>
        <w:rPr>
          <w:spacing w:val="-2"/>
        </w:rPr>
        <w:t xml:space="preserve"> </w:t>
      </w:r>
      <w:r>
        <w:t>other</w:t>
      </w:r>
      <w:r>
        <w:rPr>
          <w:spacing w:val="-3"/>
        </w:rPr>
        <w:t xml:space="preserve"> </w:t>
      </w:r>
      <w:r>
        <w:t xml:space="preserve">value </w:t>
      </w:r>
      <w:r>
        <w:rPr>
          <w:position w:val="-5"/>
        </w:rPr>
        <w:drawing>
          <wp:inline distT="0" distB="0" distL="0" distR="0">
            <wp:extent cx="139700" cy="187325"/>
            <wp:effectExtent l="0" t="0" r="0" b="0"/>
            <wp:docPr id="26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t xml:space="preserve"> </w:t>
      </w:r>
      <w:r>
        <w:rPr>
          <w:spacing w:val="19"/>
        </w:rPr>
        <w:t xml:space="preserve"> </w:t>
      </w:r>
      <w:r>
        <w:t>Solve</w:t>
      </w:r>
      <w:r>
        <w:rPr>
          <w:spacing w:val="-1"/>
        </w:rPr>
        <w:t xml:space="preserve"> </w:t>
      </w:r>
      <w:r>
        <w:t>problems on addition/subtraction</w:t>
      </w:r>
      <w:r>
        <w:rPr>
          <w:spacing w:val="-1"/>
        </w:rPr>
        <w:t xml:space="preserve"> </w:t>
      </w:r>
      <w:r>
        <w:t>of</w:t>
      </w:r>
      <w:r>
        <w:rPr>
          <w:spacing w:val="-1"/>
        </w:rPr>
        <w:t xml:space="preserve"> </w:t>
      </w:r>
      <w:r>
        <w:t>volumes involving</w:t>
      </w:r>
      <w:r>
        <w:rPr>
          <w:spacing w:val="-3"/>
        </w:rPr>
        <w:t xml:space="preserve"> </w:t>
      </w:r>
      <w:r>
        <w:t>cylinder</w:t>
      </w:r>
    </w:p>
    <w:p>
      <w:pPr>
        <w:pStyle w:val="5"/>
        <w:spacing w:before="14"/>
        <w:ind w:left="1020"/>
      </w:pPr>
      <w:r>
        <w:t>Calculate</w:t>
      </w:r>
      <w:r>
        <w:rPr>
          <w:spacing w:val="-2"/>
        </w:rPr>
        <w:t xml:space="preserve"> </w:t>
      </w:r>
      <w:r>
        <w:t>volumes</w:t>
      </w:r>
      <w:r>
        <w:rPr>
          <w:spacing w:val="-2"/>
        </w:rPr>
        <w:t xml:space="preserve"> </w:t>
      </w:r>
      <w:r>
        <w:t>of</w:t>
      </w:r>
      <w:r>
        <w:rPr>
          <w:spacing w:val="-2"/>
        </w:rPr>
        <w:t xml:space="preserve"> </w:t>
      </w:r>
      <w:r>
        <w:t>similar</w:t>
      </w:r>
      <w:r>
        <w:rPr>
          <w:spacing w:val="-2"/>
        </w:rPr>
        <w:t xml:space="preserve"> </w:t>
      </w:r>
      <w:r>
        <w:t>cylinders</w:t>
      </w:r>
    </w:p>
    <w:p>
      <w:pPr>
        <w:pStyle w:val="5"/>
        <w:rPr>
          <w:sz w:val="20"/>
        </w:rPr>
      </w:pPr>
    </w:p>
    <w:p>
      <w:pPr>
        <w:pStyle w:val="5"/>
        <w:spacing w:before="4"/>
        <w:rPr>
          <w:sz w:val="21"/>
        </w:rPr>
      </w:pPr>
    </w:p>
    <w:p>
      <w:pPr>
        <w:pStyle w:val="5"/>
        <w:spacing w:line="480" w:lineRule="auto"/>
        <w:ind w:left="300" w:right="1117"/>
        <w:jc w:val="both"/>
      </w:pPr>
      <w:r>
        <w:rPr>
          <w:b/>
        </w:rPr>
        <w:t xml:space="preserve">CHOOSING GROUPS: </w:t>
      </w:r>
      <w:r>
        <w:t>The teacher uses previous heterogeneous groupings with necessary</w:t>
      </w:r>
      <w:r>
        <w:rPr>
          <w:spacing w:val="1"/>
        </w:rPr>
        <w:t xml:space="preserve"> </w:t>
      </w:r>
      <w:r>
        <w:t>adjustments based on his observations in the last lessons. Each group will contain 4 students with</w:t>
      </w:r>
      <w:r>
        <w:rPr>
          <w:spacing w:val="-57"/>
        </w:rPr>
        <w:t xml:space="preserve"> </w:t>
      </w:r>
      <w:r>
        <w:t>high, medium and low ability level students. These original groups are called jigsaw or home</w:t>
      </w:r>
      <w:r>
        <w:rPr>
          <w:spacing w:val="1"/>
        </w:rPr>
        <w:t xml:space="preserve"> </w:t>
      </w:r>
      <w:r>
        <w:t>groups.</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2"/>
        <w:spacing w:before="217"/>
        <w:jc w:val="both"/>
      </w:pPr>
      <w:r>
        <w:t>PRESENTING</w:t>
      </w:r>
      <w:r>
        <w:rPr>
          <w:spacing w:val="-3"/>
        </w:rPr>
        <w:t xml:space="preserve"> </w:t>
      </w:r>
      <w:r>
        <w:t>THE</w:t>
      </w:r>
      <w:r>
        <w:rPr>
          <w:spacing w:val="-1"/>
        </w:rPr>
        <w:t xml:space="preserve"> </w:t>
      </w:r>
      <w:r>
        <w:t>CONTENT:</w:t>
      </w:r>
    </w:p>
    <w:p>
      <w:pPr>
        <w:spacing w:after="0"/>
        <w:jc w:val="both"/>
        <w:sectPr>
          <w:pgSz w:w="12240" w:h="15840"/>
          <w:pgMar w:top="1360" w:right="320" w:bottom="1200" w:left="1140" w:header="0" w:footer="1012" w:gutter="0"/>
          <w:cols w:space="720" w:num="1"/>
        </w:sectPr>
      </w:pPr>
    </w:p>
    <w:p>
      <w:pPr>
        <w:pStyle w:val="5"/>
        <w:spacing w:before="55" w:line="470" w:lineRule="auto"/>
        <w:ind w:left="1020" w:right="1120" w:hanging="360"/>
        <w:jc w:val="both"/>
      </w:pPr>
      <w:r>
        <w:rPr>
          <w:position w:val="-5"/>
        </w:rPr>
        <w:drawing>
          <wp:inline distT="0" distB="0" distL="0" distR="0">
            <wp:extent cx="139700" cy="187325"/>
            <wp:effectExtent l="0" t="0" r="0" b="0"/>
            <wp:docPr id="26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Teacher distributes lesson materials to students and assigns group roles to students using</w:t>
      </w:r>
      <w:r>
        <w:rPr>
          <w:spacing w:val="1"/>
        </w:rPr>
        <w:t xml:space="preserve"> </w:t>
      </w:r>
      <w:r>
        <w:t>numbed heads ( Each student is assigned a number from 1 to 4. 1‟s is for team leader, 2‟s</w:t>
      </w:r>
      <w:r>
        <w:rPr>
          <w:spacing w:val="-57"/>
        </w:rPr>
        <w:t xml:space="preserve"> </w:t>
      </w:r>
      <w:r>
        <w:t>for</w:t>
      </w:r>
      <w:r>
        <w:rPr>
          <w:spacing w:val="-3"/>
        </w:rPr>
        <w:t xml:space="preserve"> </w:t>
      </w:r>
      <w:r>
        <w:t>recorder,</w:t>
      </w:r>
      <w:r>
        <w:rPr>
          <w:spacing w:val="-1"/>
        </w:rPr>
        <w:t xml:space="preserve"> </w:t>
      </w:r>
      <w:r>
        <w:t>3‟s</w:t>
      </w:r>
      <w:r>
        <w:rPr>
          <w:spacing w:val="-2"/>
        </w:rPr>
        <w:t xml:space="preserve"> </w:t>
      </w:r>
      <w:r>
        <w:t>for</w:t>
      </w:r>
      <w:r>
        <w:rPr>
          <w:spacing w:val="-1"/>
        </w:rPr>
        <w:t xml:space="preserve"> </w:t>
      </w:r>
      <w:r>
        <w:t>checker</w:t>
      </w:r>
      <w:r>
        <w:rPr>
          <w:spacing w:val="-1"/>
        </w:rPr>
        <w:t xml:space="preserve"> </w:t>
      </w:r>
      <w:r>
        <w:t>and</w:t>
      </w:r>
      <w:r>
        <w:rPr>
          <w:spacing w:val="-1"/>
        </w:rPr>
        <w:t xml:space="preserve"> </w:t>
      </w:r>
      <w:r>
        <w:t>4‟s</w:t>
      </w:r>
      <w:r>
        <w:rPr>
          <w:spacing w:val="1"/>
        </w:rPr>
        <w:t xml:space="preserve"> </w:t>
      </w:r>
      <w:r>
        <w:t>for</w:t>
      </w:r>
      <w:r>
        <w:rPr>
          <w:spacing w:val="-3"/>
        </w:rPr>
        <w:t xml:space="preserve"> </w:t>
      </w:r>
      <w:r>
        <w:t>timekeeper).</w:t>
      </w:r>
    </w:p>
    <w:p>
      <w:pPr>
        <w:pStyle w:val="5"/>
        <w:spacing w:before="13" w:line="470" w:lineRule="auto"/>
        <w:ind w:left="1020" w:right="1122" w:hanging="360"/>
        <w:jc w:val="both"/>
      </w:pPr>
      <w:r>
        <w:rPr>
          <w:position w:val="-5"/>
        </w:rPr>
        <w:drawing>
          <wp:inline distT="0" distB="0" distL="0" distR="0">
            <wp:extent cx="139700" cy="187325"/>
            <wp:effectExtent l="0" t="0" r="0" b="0"/>
            <wp:docPr id="2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Task assignment: Teacher assigns one task/question from the expert sheet on different</w:t>
      </w:r>
      <w:r>
        <w:rPr>
          <w:spacing w:val="1"/>
        </w:rPr>
        <w:t xml:space="preserve"> </w:t>
      </w:r>
      <w:r>
        <w:t>sub-topics of volume of a cylinder using numbered heads to each of the 4 members of the</w:t>
      </w:r>
      <w:r>
        <w:rPr>
          <w:spacing w:val="-57"/>
        </w:rPr>
        <w:t xml:space="preserve"> </w:t>
      </w:r>
      <w:r>
        <w:t>original</w:t>
      </w:r>
      <w:r>
        <w:rPr>
          <w:spacing w:val="-1"/>
        </w:rPr>
        <w:t xml:space="preserve"> </w:t>
      </w:r>
      <w:r>
        <w:t>jigsaw</w:t>
      </w:r>
      <w:r>
        <w:rPr>
          <w:spacing w:val="1"/>
        </w:rPr>
        <w:t xml:space="preserve"> </w:t>
      </w:r>
      <w:r>
        <w:t>group.</w:t>
      </w:r>
    </w:p>
    <w:p>
      <w:pPr>
        <w:pStyle w:val="5"/>
        <w:spacing w:before="13" w:line="470" w:lineRule="auto"/>
        <w:ind w:left="1020" w:right="1117" w:hanging="360"/>
        <w:jc w:val="both"/>
      </w:pPr>
      <w:r>
        <w:rPr>
          <w:position w:val="-5"/>
        </w:rPr>
        <w:drawing>
          <wp:inline distT="0" distB="0" distL="0" distR="0">
            <wp:extent cx="139700" cy="187325"/>
            <wp:effectExtent l="0" t="0" r="0" b="0"/>
            <wp:docPr id="26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7" name="image1.png"/>
                    <pic:cNvPicPr>
                      <a:picLocks noChangeAspect="1"/>
                    </pic:cNvPicPr>
                  </pic:nvPicPr>
                  <pic:blipFill>
                    <a:blip r:embed="rId8" cstate="print"/>
                    <a:stretch>
                      <a:fillRect/>
                    </a:stretch>
                  </pic:blipFill>
                  <pic:spPr>
                    <a:xfrm>
                      <a:off x="0" y="0"/>
                      <a:ext cx="140207" cy="187451"/>
                    </a:xfrm>
                    <a:prstGeom prst="rect">
                      <a:avLst/>
                    </a:prstGeom>
                  </pic:spPr>
                </pic:pic>
              </a:graphicData>
            </a:graphic>
          </wp:inline>
        </w:drawing>
      </w:r>
      <w:r>
        <w:rPr>
          <w:sz w:val="20"/>
        </w:rPr>
        <w:t xml:space="preserve">  </w:t>
      </w:r>
      <w:r>
        <w:rPr>
          <w:spacing w:val="-11"/>
          <w:sz w:val="20"/>
        </w:rPr>
        <w:t xml:space="preserve"> </w:t>
      </w:r>
      <w:r>
        <w:t>Students review co-operative learning roles responsibilities and ground rules for group</w:t>
      </w:r>
      <w:r>
        <w:rPr>
          <w:spacing w:val="1"/>
        </w:rPr>
        <w:t xml:space="preserve"> </w:t>
      </w:r>
      <w:r>
        <w:t>work</w:t>
      </w:r>
      <w:r>
        <w:rPr>
          <w:spacing w:val="1"/>
        </w:rPr>
        <w:t xml:space="preserve"> </w:t>
      </w:r>
      <w:r>
        <w:t>written</w:t>
      </w:r>
      <w:r>
        <w:rPr>
          <w:spacing w:val="1"/>
        </w:rPr>
        <w:t xml:space="preserve"> </w:t>
      </w:r>
      <w:r>
        <w:t>and</w:t>
      </w:r>
      <w:r>
        <w:rPr>
          <w:spacing w:val="1"/>
        </w:rPr>
        <w:t xml:space="preserve"> </w:t>
      </w:r>
      <w:r>
        <w:t>pasted</w:t>
      </w:r>
      <w:r>
        <w:rPr>
          <w:spacing w:val="1"/>
        </w:rPr>
        <w:t xml:space="preserve"> </w:t>
      </w:r>
      <w:r>
        <w:t>on</w:t>
      </w:r>
      <w:r>
        <w:rPr>
          <w:spacing w:val="1"/>
        </w:rPr>
        <w:t xml:space="preserve"> </w:t>
      </w:r>
      <w:r>
        <w:t>the</w:t>
      </w:r>
      <w:r>
        <w:rPr>
          <w:spacing w:val="1"/>
        </w:rPr>
        <w:t xml:space="preserve"> </w:t>
      </w:r>
      <w:r>
        <w:t>board</w:t>
      </w:r>
      <w:r>
        <w:rPr>
          <w:spacing w:val="1"/>
        </w:rPr>
        <w:t xml:space="preserve"> </w:t>
      </w:r>
      <w:r>
        <w:t>while</w:t>
      </w:r>
      <w:r>
        <w:rPr>
          <w:spacing w:val="1"/>
        </w:rPr>
        <w:t xml:space="preserve"> </w:t>
      </w:r>
      <w:r>
        <w:t>the</w:t>
      </w:r>
      <w:r>
        <w:rPr>
          <w:spacing w:val="1"/>
        </w:rPr>
        <w:t xml:space="preserve"> </w:t>
      </w:r>
      <w:r>
        <w:t>teacher</w:t>
      </w:r>
      <w:r>
        <w:rPr>
          <w:spacing w:val="1"/>
        </w:rPr>
        <w:t xml:space="preserve"> </w:t>
      </w:r>
      <w:r>
        <w:t>explains</w:t>
      </w:r>
      <w:r>
        <w:rPr>
          <w:spacing w:val="1"/>
        </w:rPr>
        <w:t xml:space="preserve"> </w:t>
      </w:r>
      <w:r>
        <w:t>the</w:t>
      </w:r>
      <w:r>
        <w:rPr>
          <w:spacing w:val="1"/>
        </w:rPr>
        <w:t xml:space="preserve"> </w:t>
      </w:r>
      <w:r>
        <w:t>jigsaw</w:t>
      </w:r>
      <w:r>
        <w:rPr>
          <w:spacing w:val="1"/>
        </w:rPr>
        <w:t xml:space="preserve"> </w:t>
      </w:r>
      <w:r>
        <w:t>II</w:t>
      </w:r>
      <w:r>
        <w:rPr>
          <w:spacing w:val="1"/>
        </w:rPr>
        <w:t xml:space="preserve"> </w:t>
      </w:r>
      <w:r>
        <w:t>co-</w:t>
      </w:r>
      <w:r>
        <w:rPr>
          <w:spacing w:val="-57"/>
        </w:rPr>
        <w:t xml:space="preserve"> </w:t>
      </w:r>
      <w:r>
        <w:t>operative</w:t>
      </w:r>
      <w:r>
        <w:rPr>
          <w:spacing w:val="-2"/>
        </w:rPr>
        <w:t xml:space="preserve"> </w:t>
      </w:r>
      <w:r>
        <w:t>learning</w:t>
      </w:r>
      <w:r>
        <w:rPr>
          <w:spacing w:val="-3"/>
        </w:rPr>
        <w:t xml:space="preserve"> </w:t>
      </w:r>
      <w:r>
        <w:t>procedures.</w:t>
      </w:r>
    </w:p>
    <w:p>
      <w:pPr>
        <w:pStyle w:val="5"/>
        <w:spacing w:before="5"/>
        <w:rPr>
          <w:sz w:val="10"/>
        </w:rPr>
      </w:pPr>
    </w:p>
    <w:p>
      <w:pPr>
        <w:pStyle w:val="5"/>
        <w:spacing w:before="90" w:line="482" w:lineRule="auto"/>
        <w:ind w:left="300" w:right="1120"/>
        <w:jc w:val="both"/>
      </w:pPr>
      <w:r>
        <w:rPr>
          <w:b/>
        </w:rPr>
        <w:t xml:space="preserve">READING: </w:t>
      </w:r>
      <w:r>
        <w:t>Each member focus on reading the portion of the material assigned to him or her for</w:t>
      </w:r>
      <w:r>
        <w:rPr>
          <w:spacing w:val="-58"/>
        </w:rPr>
        <w:t xml:space="preserve"> </w:t>
      </w:r>
      <w:r>
        <w:t>some time.</w:t>
      </w:r>
    </w:p>
    <w:p>
      <w:pPr>
        <w:pStyle w:val="5"/>
        <w:spacing w:before="194" w:line="480" w:lineRule="auto"/>
        <w:ind w:left="300" w:right="1116"/>
        <w:jc w:val="both"/>
      </w:pPr>
      <w:r>
        <w:rPr>
          <w:b/>
        </w:rPr>
        <w:t xml:space="preserve">EXPERT GROUP DISCUSSION: </w:t>
      </w:r>
      <w:r>
        <w:t>Each member in the home group meets other members</w:t>
      </w:r>
      <w:r>
        <w:rPr>
          <w:spacing w:val="1"/>
        </w:rPr>
        <w:t xml:space="preserve"> </w:t>
      </w:r>
      <w:r>
        <w:t>assigned the same task to form expert group. In the expert group, they study the assigned</w:t>
      </w:r>
      <w:r>
        <w:rPr>
          <w:spacing w:val="1"/>
        </w:rPr>
        <w:t xml:space="preserve"> </w:t>
      </w:r>
      <w:r>
        <w:t>question/task together, discuss and share information on their topic until they complete the task</w:t>
      </w:r>
      <w:r>
        <w:rPr>
          <w:spacing w:val="1"/>
        </w:rPr>
        <w:t xml:space="preserve"> </w:t>
      </w:r>
      <w:r>
        <w:t>and</w:t>
      </w:r>
      <w:r>
        <w:rPr>
          <w:spacing w:val="-1"/>
        </w:rPr>
        <w:t xml:space="preserve"> </w:t>
      </w:r>
      <w:r>
        <w:t>get the</w:t>
      </w:r>
      <w:r>
        <w:rPr>
          <w:spacing w:val="-1"/>
        </w:rPr>
        <w:t xml:space="preserve"> </w:t>
      </w:r>
      <w:r>
        <w:t>answer. They</w:t>
      </w:r>
      <w:r>
        <w:rPr>
          <w:spacing w:val="-3"/>
        </w:rPr>
        <w:t xml:space="preserve"> </w:t>
      </w:r>
      <w:r>
        <w:t>take</w:t>
      </w:r>
      <w:r>
        <w:rPr>
          <w:spacing w:val="-2"/>
        </w:rPr>
        <w:t xml:space="preserve"> </w:t>
      </w:r>
      <w:r>
        <w:t>notes</w:t>
      </w:r>
      <w:r>
        <w:rPr>
          <w:spacing w:val="-1"/>
        </w:rPr>
        <w:t xml:space="preserve"> </w:t>
      </w:r>
      <w:r>
        <w:t>to help them in teaching</w:t>
      </w:r>
      <w:r>
        <w:rPr>
          <w:spacing w:val="-3"/>
        </w:rPr>
        <w:t xml:space="preserve"> </w:t>
      </w:r>
      <w:r>
        <w:t>home group</w:t>
      </w:r>
      <w:r>
        <w:rPr>
          <w:spacing w:val="-1"/>
        </w:rPr>
        <w:t xml:space="preserve"> </w:t>
      </w:r>
      <w:r>
        <w:t>members</w:t>
      </w:r>
    </w:p>
    <w:p>
      <w:pPr>
        <w:pStyle w:val="5"/>
        <w:spacing w:before="200" w:line="480" w:lineRule="auto"/>
        <w:ind w:left="300" w:right="1120"/>
        <w:jc w:val="both"/>
      </w:pPr>
      <w:r>
        <w:rPr>
          <w:b/>
        </w:rPr>
        <w:t xml:space="preserve">HOME GROUP REPORTING: </w:t>
      </w:r>
      <w:r>
        <w:t>Students return to their original jigsaw groups to teach the</w:t>
      </w:r>
      <w:r>
        <w:rPr>
          <w:spacing w:val="1"/>
        </w:rPr>
        <w:t xml:space="preserve"> </w:t>
      </w:r>
      <w:r>
        <w:t>remaining members what they have learnt in the expert group on their topic. Each member</w:t>
      </w:r>
      <w:r>
        <w:rPr>
          <w:spacing w:val="1"/>
        </w:rPr>
        <w:t xml:space="preserve"> </w:t>
      </w:r>
      <w:r>
        <w:t>listens,</w:t>
      </w:r>
      <w:r>
        <w:rPr>
          <w:spacing w:val="-1"/>
        </w:rPr>
        <w:t xml:space="preserve"> </w:t>
      </w:r>
      <w:r>
        <w:t>contribute, ask questions and</w:t>
      </w:r>
      <w:r>
        <w:rPr>
          <w:spacing w:val="-1"/>
        </w:rPr>
        <w:t xml:space="preserve"> </w:t>
      </w:r>
      <w:r>
        <w:t>take</w:t>
      </w:r>
      <w:r>
        <w:rPr>
          <w:spacing w:val="-2"/>
        </w:rPr>
        <w:t xml:space="preserve"> </w:t>
      </w:r>
      <w:r>
        <w:t>notes on</w:t>
      </w:r>
      <w:r>
        <w:rPr>
          <w:spacing w:val="1"/>
        </w:rPr>
        <w:t xml:space="preserve"> </w:t>
      </w:r>
      <w:r>
        <w:t>what</w:t>
      </w:r>
      <w:r>
        <w:rPr>
          <w:spacing w:val="-1"/>
        </w:rPr>
        <w:t xml:space="preserve"> </w:t>
      </w:r>
      <w:r>
        <w:t>each expert discusses.</w:t>
      </w:r>
    </w:p>
    <w:p>
      <w:pPr>
        <w:pStyle w:val="5"/>
        <w:spacing w:before="202" w:line="480" w:lineRule="auto"/>
        <w:ind w:left="300" w:right="1124"/>
        <w:jc w:val="both"/>
      </w:pPr>
      <w:r>
        <w:t>As the group work progresses, the teacher goes round the groups to give assistance, encourage</w:t>
      </w:r>
      <w:r>
        <w:rPr>
          <w:spacing w:val="1"/>
        </w:rPr>
        <w:t xml:space="preserve"> </w:t>
      </w:r>
      <w:r>
        <w:t>and</w:t>
      </w:r>
      <w:r>
        <w:rPr>
          <w:spacing w:val="-1"/>
        </w:rPr>
        <w:t xml:space="preserve"> </w:t>
      </w:r>
      <w:r>
        <w:t>praise</w:t>
      </w:r>
      <w:r>
        <w:rPr>
          <w:spacing w:val="1"/>
        </w:rPr>
        <w:t xml:space="preserve"> </w:t>
      </w:r>
      <w:r>
        <w:t>collaborative</w:t>
      </w:r>
      <w:r>
        <w:rPr>
          <w:spacing w:val="-1"/>
        </w:rPr>
        <w:t xml:space="preserve"> </w:t>
      </w:r>
      <w:r>
        <w:t>skills and</w:t>
      </w:r>
      <w:r>
        <w:rPr>
          <w:spacing w:val="1"/>
        </w:rPr>
        <w:t xml:space="preserve"> </w:t>
      </w:r>
      <w:r>
        <w:t>learn more</w:t>
      </w:r>
      <w:r>
        <w:rPr>
          <w:spacing w:val="-1"/>
        </w:rPr>
        <w:t xml:space="preserve"> </w:t>
      </w:r>
      <w:r>
        <w:t>about the</w:t>
      </w:r>
      <w:r>
        <w:rPr>
          <w:spacing w:val="-2"/>
        </w:rPr>
        <w:t xml:space="preserve"> </w:t>
      </w:r>
      <w:r>
        <w:t>students.</w:t>
      </w:r>
    </w:p>
    <w:p>
      <w:pPr>
        <w:spacing w:after="0" w:line="480" w:lineRule="auto"/>
        <w:jc w:val="both"/>
        <w:sectPr>
          <w:pgSz w:w="12240" w:h="15840"/>
          <w:pgMar w:top="1380" w:right="320" w:bottom="1200" w:left="1140" w:header="0" w:footer="1012" w:gutter="0"/>
          <w:cols w:space="720" w:num="1"/>
        </w:sectPr>
      </w:pPr>
    </w:p>
    <w:p>
      <w:pPr>
        <w:pStyle w:val="5"/>
        <w:spacing w:before="72" w:line="482" w:lineRule="auto"/>
        <w:ind w:left="300" w:right="1117"/>
        <w:jc w:val="both"/>
      </w:pPr>
      <w:r>
        <w:rPr>
          <w:b/>
        </w:rPr>
        <w:t xml:space="preserve">WHOLE CLASS DISCUSSION: </w:t>
      </w:r>
      <w:r>
        <w:t>The teacher allows a brief whole class discussion to clear</w:t>
      </w:r>
      <w:r>
        <w:rPr>
          <w:spacing w:val="1"/>
        </w:rPr>
        <w:t xml:space="preserve"> </w:t>
      </w:r>
      <w:r>
        <w:t>doubts,</w:t>
      </w:r>
      <w:r>
        <w:rPr>
          <w:spacing w:val="-1"/>
        </w:rPr>
        <w:t xml:space="preserve"> </w:t>
      </w:r>
      <w:r>
        <w:t>if any,</w:t>
      </w:r>
      <w:r>
        <w:rPr>
          <w:spacing w:val="2"/>
        </w:rPr>
        <w:t xml:space="preserve"> </w:t>
      </w:r>
      <w:r>
        <w:t>as well as</w:t>
      </w:r>
      <w:r>
        <w:rPr>
          <w:spacing w:val="2"/>
        </w:rPr>
        <w:t xml:space="preserve"> </w:t>
      </w:r>
      <w:r>
        <w:t>provoke</w:t>
      </w:r>
      <w:r>
        <w:rPr>
          <w:spacing w:val="-2"/>
        </w:rPr>
        <w:t xml:space="preserve"> </w:t>
      </w:r>
      <w:r>
        <w:t>further discussion on the topic.</w:t>
      </w:r>
    </w:p>
    <w:p>
      <w:pPr>
        <w:pStyle w:val="5"/>
        <w:spacing w:before="196"/>
        <w:ind w:left="300"/>
        <w:jc w:val="both"/>
      </w:pPr>
      <w:r>
        <w:rPr>
          <w:b/>
        </w:rPr>
        <w:t>EVALUATION:</w:t>
      </w:r>
      <w:r>
        <w:rPr>
          <w:b/>
          <w:spacing w:val="-1"/>
        </w:rPr>
        <w:t xml:space="preserve"> </w:t>
      </w:r>
      <w:r>
        <w:t>Students</w:t>
      </w:r>
      <w:r>
        <w:rPr>
          <w:spacing w:val="-1"/>
        </w:rPr>
        <w:t xml:space="preserve"> </w:t>
      </w:r>
      <w:r>
        <w:t>are given quiz on</w:t>
      </w:r>
      <w:r>
        <w:rPr>
          <w:spacing w:val="-1"/>
        </w:rPr>
        <w:t xml:space="preserve"> </w:t>
      </w:r>
      <w:r>
        <w:t>the</w:t>
      </w:r>
      <w:r>
        <w:rPr>
          <w:spacing w:val="-1"/>
        </w:rPr>
        <w:t xml:space="preserve"> </w:t>
      </w:r>
      <w:r>
        <w:t>topics they</w:t>
      </w:r>
      <w:r>
        <w:rPr>
          <w:spacing w:val="-6"/>
        </w:rPr>
        <w:t xml:space="preserve"> </w:t>
      </w:r>
      <w:r>
        <w:t>have</w:t>
      </w:r>
      <w:r>
        <w:rPr>
          <w:spacing w:val="-2"/>
        </w:rPr>
        <w:t xml:space="preserve"> </w:t>
      </w:r>
      <w:r>
        <w:t>learnt</w:t>
      </w:r>
      <w:r>
        <w:rPr>
          <w:spacing w:val="-1"/>
        </w:rPr>
        <w:t xml:space="preserve"> </w:t>
      </w:r>
      <w:r>
        <w:t>in</w:t>
      </w:r>
      <w:r>
        <w:rPr>
          <w:spacing w:val="2"/>
        </w:rPr>
        <w:t xml:space="preserve"> </w:t>
      </w:r>
      <w:r>
        <w:t>their</w:t>
      </w:r>
      <w:r>
        <w:rPr>
          <w:spacing w:val="-2"/>
        </w:rPr>
        <w:t xml:space="preserve"> </w:t>
      </w:r>
      <w:r>
        <w:t>jigsaw groups.</w:t>
      </w:r>
    </w:p>
    <w:p>
      <w:pPr>
        <w:pStyle w:val="5"/>
        <w:rPr>
          <w:sz w:val="26"/>
        </w:rPr>
      </w:pPr>
    </w:p>
    <w:p>
      <w:pPr>
        <w:pStyle w:val="10"/>
        <w:numPr>
          <w:ilvl w:val="0"/>
          <w:numId w:val="42"/>
        </w:numPr>
        <w:tabs>
          <w:tab w:val="left" w:pos="1021"/>
        </w:tabs>
        <w:spacing w:before="176" w:after="0" w:line="480" w:lineRule="auto"/>
        <w:ind w:left="1020" w:right="1120" w:hanging="360"/>
        <w:jc w:val="both"/>
        <w:rPr>
          <w:sz w:val="24"/>
        </w:rPr>
      </w:pPr>
      <w:r>
        <w:rPr>
          <w:sz w:val="24"/>
        </w:rPr>
        <w:t>A cylindrical funnel has a base diameter 12cm and a vertical height 30m. calculate its</w:t>
      </w:r>
      <w:r>
        <w:rPr>
          <w:spacing w:val="1"/>
          <w:sz w:val="24"/>
        </w:rPr>
        <w:t xml:space="preserve"> </w:t>
      </w:r>
      <w:r>
        <w:rPr>
          <w:sz w:val="24"/>
        </w:rPr>
        <w:t>volume.</w:t>
      </w:r>
    </w:p>
    <w:p>
      <w:pPr>
        <w:pStyle w:val="10"/>
        <w:numPr>
          <w:ilvl w:val="0"/>
          <w:numId w:val="42"/>
        </w:numPr>
        <w:tabs>
          <w:tab w:val="left" w:pos="1021"/>
        </w:tabs>
        <w:spacing w:before="1" w:after="0" w:line="240" w:lineRule="auto"/>
        <w:ind w:left="1020" w:right="0" w:hanging="361"/>
        <w:jc w:val="left"/>
        <w:rPr>
          <w:sz w:val="24"/>
        </w:rPr>
      </w:pPr>
      <w:r>
        <w:rPr>
          <w:sz w:val="24"/>
        </w:rPr>
        <w:t>A</w:t>
      </w:r>
      <w:r>
        <w:rPr>
          <w:spacing w:val="9"/>
          <w:sz w:val="24"/>
        </w:rPr>
        <w:t xml:space="preserve"> </w:t>
      </w:r>
      <w:r>
        <w:rPr>
          <w:sz w:val="24"/>
        </w:rPr>
        <w:t>cylindrical</w:t>
      </w:r>
      <w:r>
        <w:rPr>
          <w:spacing w:val="11"/>
          <w:sz w:val="24"/>
        </w:rPr>
        <w:t xml:space="preserve"> </w:t>
      </w:r>
      <w:r>
        <w:rPr>
          <w:sz w:val="24"/>
        </w:rPr>
        <w:t>pipe</w:t>
      </w:r>
      <w:r>
        <w:rPr>
          <w:spacing w:val="9"/>
          <w:sz w:val="24"/>
        </w:rPr>
        <w:t xml:space="preserve"> </w:t>
      </w:r>
      <w:r>
        <w:rPr>
          <w:sz w:val="24"/>
        </w:rPr>
        <w:t>is</w:t>
      </w:r>
      <w:r>
        <w:rPr>
          <w:spacing w:val="11"/>
          <w:sz w:val="24"/>
        </w:rPr>
        <w:t xml:space="preserve"> </w:t>
      </w:r>
      <w:r>
        <w:rPr>
          <w:sz w:val="24"/>
        </w:rPr>
        <w:t>28cm</w:t>
      </w:r>
      <w:r>
        <w:rPr>
          <w:spacing w:val="11"/>
          <w:sz w:val="24"/>
        </w:rPr>
        <w:t xml:space="preserve"> </w:t>
      </w:r>
      <w:r>
        <w:rPr>
          <w:sz w:val="24"/>
        </w:rPr>
        <w:t>long.</w:t>
      </w:r>
      <w:r>
        <w:rPr>
          <w:spacing w:val="12"/>
          <w:sz w:val="24"/>
        </w:rPr>
        <w:t xml:space="preserve"> </w:t>
      </w:r>
      <w:r>
        <w:rPr>
          <w:sz w:val="24"/>
        </w:rPr>
        <w:t>Its</w:t>
      </w:r>
      <w:r>
        <w:rPr>
          <w:spacing w:val="11"/>
          <w:sz w:val="24"/>
        </w:rPr>
        <w:t xml:space="preserve"> </w:t>
      </w:r>
      <w:r>
        <w:rPr>
          <w:sz w:val="24"/>
        </w:rPr>
        <w:t>internal</w:t>
      </w:r>
      <w:r>
        <w:rPr>
          <w:spacing w:val="10"/>
          <w:sz w:val="24"/>
        </w:rPr>
        <w:t xml:space="preserve"> </w:t>
      </w:r>
      <w:r>
        <w:rPr>
          <w:sz w:val="24"/>
        </w:rPr>
        <w:t>radius</w:t>
      </w:r>
      <w:r>
        <w:rPr>
          <w:spacing w:val="11"/>
          <w:sz w:val="24"/>
        </w:rPr>
        <w:t xml:space="preserve"> </w:t>
      </w:r>
      <w:r>
        <w:rPr>
          <w:sz w:val="24"/>
        </w:rPr>
        <w:t>is</w:t>
      </w:r>
      <w:r>
        <w:rPr>
          <w:spacing w:val="11"/>
          <w:sz w:val="24"/>
        </w:rPr>
        <w:t xml:space="preserve"> </w:t>
      </w:r>
      <w:r>
        <w:rPr>
          <w:sz w:val="24"/>
        </w:rPr>
        <w:t>3.5cm</w:t>
      </w:r>
      <w:r>
        <w:rPr>
          <w:spacing w:val="10"/>
          <w:sz w:val="24"/>
        </w:rPr>
        <w:t xml:space="preserve"> </w:t>
      </w:r>
      <w:r>
        <w:rPr>
          <w:sz w:val="24"/>
        </w:rPr>
        <w:t>with</w:t>
      </w:r>
      <w:r>
        <w:rPr>
          <w:spacing w:val="11"/>
          <w:sz w:val="24"/>
        </w:rPr>
        <w:t xml:space="preserve"> </w:t>
      </w:r>
      <w:r>
        <w:rPr>
          <w:sz w:val="24"/>
        </w:rPr>
        <w:t>external</w:t>
      </w:r>
      <w:r>
        <w:rPr>
          <w:spacing w:val="11"/>
          <w:sz w:val="24"/>
        </w:rPr>
        <w:t xml:space="preserve"> </w:t>
      </w:r>
      <w:r>
        <w:rPr>
          <w:sz w:val="24"/>
        </w:rPr>
        <w:t>radius</w:t>
      </w:r>
      <w:r>
        <w:rPr>
          <w:spacing w:val="10"/>
          <w:sz w:val="24"/>
        </w:rPr>
        <w:t xml:space="preserve"> </w:t>
      </w:r>
      <w:r>
        <w:rPr>
          <w:sz w:val="24"/>
        </w:rPr>
        <w:t>of</w:t>
      </w:r>
      <w:r>
        <w:rPr>
          <w:spacing w:val="10"/>
          <w:sz w:val="24"/>
        </w:rPr>
        <w:t xml:space="preserve"> </w:t>
      </w:r>
      <w:r>
        <w:rPr>
          <w:sz w:val="24"/>
        </w:rPr>
        <w:t>5cm.</w:t>
      </w:r>
    </w:p>
    <w:p>
      <w:pPr>
        <w:pStyle w:val="5"/>
      </w:pPr>
    </w:p>
    <w:p>
      <w:pPr>
        <w:pStyle w:val="5"/>
        <w:ind w:left="1020"/>
      </w:pPr>
      <w:r>
        <w:t>Calculate</w:t>
      </w:r>
      <w:r>
        <w:rPr>
          <w:spacing w:val="-1"/>
        </w:rPr>
        <w:t xml:space="preserve"> </w:t>
      </w:r>
      <w:r>
        <w:t>the</w:t>
      </w:r>
      <w:r>
        <w:rPr>
          <w:spacing w:val="-1"/>
        </w:rPr>
        <w:t xml:space="preserve"> </w:t>
      </w:r>
      <w:r>
        <w:t>volume</w:t>
      </w:r>
      <w:r>
        <w:rPr>
          <w:spacing w:val="-2"/>
        </w:rPr>
        <w:t xml:space="preserve"> </w:t>
      </w:r>
      <w:r>
        <w:t>of</w:t>
      </w:r>
      <w:r>
        <w:rPr>
          <w:spacing w:val="1"/>
        </w:rPr>
        <w:t xml:space="preserve"> </w:t>
      </w:r>
      <w:r>
        <w:t>material</w:t>
      </w:r>
      <w:r>
        <w:rPr>
          <w:spacing w:val="-1"/>
        </w:rPr>
        <w:t xml:space="preserve"> </w:t>
      </w:r>
      <w:r>
        <w:t>used in</w:t>
      </w:r>
      <w:r>
        <w:rPr>
          <w:spacing w:val="-1"/>
        </w:rPr>
        <w:t xml:space="preserve"> </w:t>
      </w:r>
      <w:r>
        <w:t>making</w:t>
      </w:r>
      <w:r>
        <w:rPr>
          <w:spacing w:val="-3"/>
        </w:rPr>
        <w:t xml:space="preserve"> </w:t>
      </w:r>
      <w:r>
        <w:t>the</w:t>
      </w:r>
      <w:r>
        <w:rPr>
          <w:spacing w:val="-1"/>
        </w:rPr>
        <w:t xml:space="preserve"> </w:t>
      </w:r>
      <w:r>
        <w:t>pipe.</w:t>
      </w:r>
    </w:p>
    <w:p>
      <w:pPr>
        <w:pStyle w:val="5"/>
      </w:pPr>
    </w:p>
    <w:p>
      <w:pPr>
        <w:pStyle w:val="10"/>
        <w:numPr>
          <w:ilvl w:val="0"/>
          <w:numId w:val="42"/>
        </w:numPr>
        <w:tabs>
          <w:tab w:val="left" w:pos="1141"/>
        </w:tabs>
        <w:spacing w:before="0" w:after="0" w:line="482" w:lineRule="auto"/>
        <w:ind w:left="1020" w:right="1116" w:hanging="360"/>
        <w:jc w:val="both"/>
        <w:rPr>
          <w:sz w:val="24"/>
        </w:rPr>
      </w:pPr>
      <w:r>
        <w:tab/>
      </w:r>
      <w:r>
        <w:rPr>
          <w:sz w:val="24"/>
        </w:rPr>
        <w:t>The volume of a cylinder is 216cm</w:t>
      </w:r>
      <w:r>
        <w:rPr>
          <w:sz w:val="24"/>
          <w:vertAlign w:val="superscript"/>
        </w:rPr>
        <w:t>3</w:t>
      </w:r>
      <w:r>
        <w:rPr>
          <w:sz w:val="24"/>
          <w:vertAlign w:val="baseline"/>
        </w:rPr>
        <w:t>. A similar cylinder has a volume of 125cm</w:t>
      </w:r>
      <w:r>
        <w:rPr>
          <w:sz w:val="24"/>
          <w:vertAlign w:val="superscript"/>
        </w:rPr>
        <w:t>3</w:t>
      </w:r>
      <w:r>
        <w:rPr>
          <w:sz w:val="24"/>
          <w:vertAlign w:val="baseline"/>
        </w:rPr>
        <w:t>. If the</w:t>
      </w:r>
      <w:r>
        <w:rPr>
          <w:spacing w:val="1"/>
          <w:sz w:val="24"/>
          <w:vertAlign w:val="baseline"/>
        </w:rPr>
        <w:t xml:space="preserve"> </w:t>
      </w:r>
      <w:r>
        <w:rPr>
          <w:sz w:val="24"/>
          <w:vertAlign w:val="baseline"/>
        </w:rPr>
        <w:t>height</w:t>
      </w:r>
      <w:r>
        <w:rPr>
          <w:spacing w:val="-1"/>
          <w:sz w:val="24"/>
          <w:vertAlign w:val="baseline"/>
        </w:rPr>
        <w:t xml:space="preserve"> </w:t>
      </w:r>
      <w:r>
        <w:rPr>
          <w:sz w:val="24"/>
          <w:vertAlign w:val="baseline"/>
        </w:rPr>
        <w:t>of the smaller</w:t>
      </w:r>
      <w:r>
        <w:rPr>
          <w:spacing w:val="-1"/>
          <w:sz w:val="24"/>
          <w:vertAlign w:val="baseline"/>
        </w:rPr>
        <w:t xml:space="preserve"> </w:t>
      </w:r>
      <w:r>
        <w:rPr>
          <w:sz w:val="24"/>
          <w:vertAlign w:val="baseline"/>
        </w:rPr>
        <w:t>cylinder is 25cm, how</w:t>
      </w:r>
      <w:r>
        <w:rPr>
          <w:spacing w:val="-1"/>
          <w:sz w:val="24"/>
          <w:vertAlign w:val="baseline"/>
        </w:rPr>
        <w:t xml:space="preserve"> </w:t>
      </w:r>
      <w:r>
        <w:rPr>
          <w:sz w:val="24"/>
          <w:vertAlign w:val="baseline"/>
        </w:rPr>
        <w:t>long</w:t>
      </w:r>
      <w:r>
        <w:rPr>
          <w:spacing w:val="-3"/>
          <w:sz w:val="24"/>
          <w:vertAlign w:val="baseline"/>
        </w:rPr>
        <w:t xml:space="preserve"> </w:t>
      </w:r>
      <w:r>
        <w:rPr>
          <w:sz w:val="24"/>
          <w:vertAlign w:val="baseline"/>
        </w:rPr>
        <w:t>is the</w:t>
      </w:r>
      <w:r>
        <w:rPr>
          <w:spacing w:val="-1"/>
          <w:sz w:val="24"/>
          <w:vertAlign w:val="baseline"/>
        </w:rPr>
        <w:t xml:space="preserve"> </w:t>
      </w:r>
      <w:r>
        <w:rPr>
          <w:sz w:val="24"/>
          <w:vertAlign w:val="baseline"/>
        </w:rPr>
        <w:t>larger cylinder?</w:t>
      </w:r>
    </w:p>
    <w:p>
      <w:pPr>
        <w:pStyle w:val="5"/>
        <w:spacing w:before="194" w:line="480" w:lineRule="auto"/>
        <w:ind w:left="300" w:right="1116"/>
        <w:jc w:val="both"/>
      </w:pPr>
      <w:r>
        <w:rPr>
          <w:b/>
        </w:rPr>
        <w:t xml:space="preserve">GROUP RECOGNITION: </w:t>
      </w:r>
      <w:r>
        <w:t>Students exchange their scripts. The teacher providesss marking</w:t>
      </w:r>
      <w:r>
        <w:rPr>
          <w:spacing w:val="1"/>
        </w:rPr>
        <w:t xml:space="preserve"> </w:t>
      </w:r>
      <w:r>
        <w:t>guide on the board and students mark the scripts. The 5</w:t>
      </w:r>
      <w:r>
        <w:rPr>
          <w:vertAlign w:val="superscript"/>
        </w:rPr>
        <w:t>th</w:t>
      </w:r>
      <w:r>
        <w:rPr>
          <w:vertAlign w:val="baseline"/>
        </w:rPr>
        <w:t xml:space="preserve"> lesson quiz score is used as base score</w:t>
      </w:r>
      <w:r>
        <w:rPr>
          <w:spacing w:val="1"/>
          <w:vertAlign w:val="baseline"/>
        </w:rPr>
        <w:t xml:space="preserve"> </w:t>
      </w:r>
      <w:r>
        <w:rPr>
          <w:vertAlign w:val="baseline"/>
        </w:rPr>
        <w:t>and individual improvement score calculated by the students, from which each group‟s average</w:t>
      </w:r>
      <w:r>
        <w:rPr>
          <w:spacing w:val="1"/>
          <w:vertAlign w:val="baseline"/>
        </w:rPr>
        <w:t xml:space="preserve"> </w:t>
      </w:r>
      <w:r>
        <w:rPr>
          <w:vertAlign w:val="baseline"/>
        </w:rPr>
        <w:t>improvement</w:t>
      </w:r>
      <w:r>
        <w:rPr>
          <w:spacing w:val="10"/>
          <w:vertAlign w:val="baseline"/>
        </w:rPr>
        <w:t xml:space="preserve"> </w:t>
      </w:r>
      <w:r>
        <w:rPr>
          <w:vertAlign w:val="baseline"/>
        </w:rPr>
        <w:t>score</w:t>
      </w:r>
      <w:r>
        <w:rPr>
          <w:spacing w:val="9"/>
          <w:vertAlign w:val="baseline"/>
        </w:rPr>
        <w:t xml:space="preserve"> </w:t>
      </w:r>
      <w:r>
        <w:rPr>
          <w:vertAlign w:val="baseline"/>
        </w:rPr>
        <w:t>is</w:t>
      </w:r>
      <w:r>
        <w:rPr>
          <w:spacing w:val="11"/>
          <w:vertAlign w:val="baseline"/>
        </w:rPr>
        <w:t xml:space="preserve"> </w:t>
      </w:r>
      <w:r>
        <w:rPr>
          <w:vertAlign w:val="baseline"/>
        </w:rPr>
        <w:t>obtained.</w:t>
      </w:r>
      <w:r>
        <w:rPr>
          <w:spacing w:val="10"/>
          <w:vertAlign w:val="baseline"/>
        </w:rPr>
        <w:t xml:space="preserve"> </w:t>
      </w:r>
      <w:r>
        <w:rPr>
          <w:vertAlign w:val="baseline"/>
        </w:rPr>
        <w:t>The</w:t>
      </w:r>
      <w:r>
        <w:rPr>
          <w:spacing w:val="11"/>
          <w:vertAlign w:val="baseline"/>
        </w:rPr>
        <w:t xml:space="preserve"> </w:t>
      </w:r>
      <w:r>
        <w:rPr>
          <w:vertAlign w:val="baseline"/>
        </w:rPr>
        <w:t>group</w:t>
      </w:r>
      <w:r>
        <w:rPr>
          <w:spacing w:val="10"/>
          <w:vertAlign w:val="baseline"/>
        </w:rPr>
        <w:t xml:space="preserve"> </w:t>
      </w:r>
      <w:r>
        <w:rPr>
          <w:vertAlign w:val="baseline"/>
        </w:rPr>
        <w:t>with</w:t>
      </w:r>
      <w:r>
        <w:rPr>
          <w:spacing w:val="11"/>
          <w:vertAlign w:val="baseline"/>
        </w:rPr>
        <w:t xml:space="preserve"> </w:t>
      </w:r>
      <w:r>
        <w:rPr>
          <w:vertAlign w:val="baseline"/>
        </w:rPr>
        <w:t>the</w:t>
      </w:r>
      <w:r>
        <w:rPr>
          <w:spacing w:val="9"/>
          <w:vertAlign w:val="baseline"/>
        </w:rPr>
        <w:t xml:space="preserve"> </w:t>
      </w:r>
      <w:r>
        <w:rPr>
          <w:vertAlign w:val="baseline"/>
        </w:rPr>
        <w:t>highest</w:t>
      </w:r>
      <w:r>
        <w:rPr>
          <w:spacing w:val="11"/>
          <w:vertAlign w:val="baseline"/>
        </w:rPr>
        <w:t xml:space="preserve"> </w:t>
      </w:r>
      <w:r>
        <w:rPr>
          <w:vertAlign w:val="baseline"/>
        </w:rPr>
        <w:t>average</w:t>
      </w:r>
      <w:r>
        <w:rPr>
          <w:spacing w:val="9"/>
          <w:vertAlign w:val="baseline"/>
        </w:rPr>
        <w:t xml:space="preserve"> </w:t>
      </w:r>
      <w:r>
        <w:rPr>
          <w:vertAlign w:val="baseline"/>
        </w:rPr>
        <w:t>improvement</w:t>
      </w:r>
      <w:r>
        <w:rPr>
          <w:spacing w:val="10"/>
          <w:vertAlign w:val="baseline"/>
        </w:rPr>
        <w:t xml:space="preserve"> </w:t>
      </w:r>
      <w:r>
        <w:rPr>
          <w:vertAlign w:val="baseline"/>
        </w:rPr>
        <w:t>score</w:t>
      </w:r>
      <w:r>
        <w:rPr>
          <w:spacing w:val="12"/>
          <w:vertAlign w:val="baseline"/>
        </w:rPr>
        <w:t xml:space="preserve"> </w:t>
      </w:r>
      <w:r>
        <w:rPr>
          <w:vertAlign w:val="baseline"/>
        </w:rPr>
        <w:t>receives</w:t>
      </w:r>
      <w:r>
        <w:rPr>
          <w:spacing w:val="-58"/>
          <w:vertAlign w:val="baseline"/>
        </w:rPr>
        <w:t xml:space="preserve"> </w:t>
      </w:r>
      <w:r>
        <w:rPr>
          <w:vertAlign w:val="baseline"/>
        </w:rPr>
        <w:t>a</w:t>
      </w:r>
      <w:r>
        <w:rPr>
          <w:spacing w:val="-2"/>
          <w:vertAlign w:val="baseline"/>
        </w:rPr>
        <w:t xml:space="preserve"> </w:t>
      </w:r>
      <w:r>
        <w:rPr>
          <w:vertAlign w:val="baseline"/>
        </w:rPr>
        <w:t>group reward.</w:t>
      </w:r>
    </w:p>
    <w:p>
      <w:pPr>
        <w:pStyle w:val="5"/>
        <w:spacing w:before="200" w:line="480" w:lineRule="auto"/>
        <w:ind w:left="300" w:right="1123"/>
        <w:jc w:val="both"/>
      </w:pPr>
      <w:r>
        <w:rPr>
          <w:b/>
        </w:rPr>
        <w:t xml:space="preserve">CLOSURE: </w:t>
      </w:r>
      <w:r>
        <w:t>Students clap for themselves for the day‟s work and teacher assigns each group</w:t>
      </w:r>
      <w:r>
        <w:rPr>
          <w:spacing w:val="1"/>
        </w:rPr>
        <w:t xml:space="preserve"> </w:t>
      </w:r>
      <w:r>
        <w:t>member a task/question on the expert sheet for next lesson so that students read as home work to</w:t>
      </w:r>
      <w:r>
        <w:rPr>
          <w:spacing w:val="1"/>
        </w:rPr>
        <w:t xml:space="preserve"> </w:t>
      </w:r>
      <w:r>
        <w:t>save</w:t>
      </w:r>
      <w:r>
        <w:rPr>
          <w:spacing w:val="-2"/>
        </w:rPr>
        <w:t xml:space="preserve"> </w:t>
      </w:r>
      <w:r>
        <w:t>time for</w:t>
      </w:r>
      <w:r>
        <w:rPr>
          <w:spacing w:val="-1"/>
        </w:rPr>
        <w:t xml:space="preserve"> </w:t>
      </w:r>
      <w:r>
        <w:t>the next lesson</w:t>
      </w:r>
    </w:p>
    <w:p>
      <w:pPr>
        <w:spacing w:after="0" w:line="480" w:lineRule="auto"/>
        <w:jc w:val="both"/>
        <w:sectPr>
          <w:pgSz w:w="12240" w:h="15840"/>
          <w:pgMar w:top="1360" w:right="320" w:bottom="1200" w:left="1140" w:header="0" w:footer="1012" w:gutter="0"/>
          <w:cols w:space="720" w:num="1"/>
        </w:sectPr>
      </w:pPr>
    </w:p>
    <w:p>
      <w:pPr>
        <w:pStyle w:val="5"/>
        <w:rPr>
          <w:sz w:val="20"/>
        </w:rPr>
      </w:pPr>
    </w:p>
    <w:p>
      <w:pPr>
        <w:pStyle w:val="5"/>
        <w:rPr>
          <w:sz w:val="20"/>
        </w:rPr>
      </w:pPr>
    </w:p>
    <w:p>
      <w:pPr>
        <w:pStyle w:val="2"/>
        <w:spacing w:before="230"/>
        <w:ind w:left="357" w:right="1176"/>
        <w:jc w:val="center"/>
      </w:pPr>
      <w:r>
        <w:t>APPENDIX</w:t>
      </w:r>
      <w:r>
        <w:rPr>
          <w:spacing w:val="-3"/>
        </w:rPr>
        <w:t xml:space="preserve"> </w:t>
      </w:r>
      <w:r>
        <w:t>G</w:t>
      </w:r>
    </w:p>
    <w:p>
      <w:pPr>
        <w:pStyle w:val="5"/>
        <w:rPr>
          <w:b/>
          <w:sz w:val="26"/>
        </w:rPr>
      </w:pPr>
    </w:p>
    <w:p>
      <w:pPr>
        <w:spacing w:before="179"/>
        <w:ind w:left="1020" w:right="0" w:firstLine="0"/>
        <w:jc w:val="both"/>
        <w:rPr>
          <w:b/>
          <w:sz w:val="24"/>
        </w:rPr>
      </w:pPr>
      <w:r>
        <w:rPr>
          <w:b/>
          <w:sz w:val="24"/>
        </w:rPr>
        <w:t>EXPERT</w:t>
      </w:r>
      <w:r>
        <w:rPr>
          <w:b/>
          <w:spacing w:val="-1"/>
          <w:sz w:val="24"/>
        </w:rPr>
        <w:t xml:space="preserve"> </w:t>
      </w:r>
      <w:r>
        <w:rPr>
          <w:b/>
          <w:sz w:val="24"/>
        </w:rPr>
        <w:t>SHEET</w:t>
      </w:r>
      <w:r>
        <w:rPr>
          <w:b/>
          <w:spacing w:val="-1"/>
          <w:sz w:val="24"/>
        </w:rPr>
        <w:t xml:space="preserve"> </w:t>
      </w:r>
      <w:r>
        <w:rPr>
          <w:b/>
          <w:sz w:val="24"/>
        </w:rPr>
        <w:t>FOR</w:t>
      </w:r>
      <w:r>
        <w:rPr>
          <w:b/>
          <w:spacing w:val="-1"/>
          <w:sz w:val="24"/>
        </w:rPr>
        <w:t xml:space="preserve"> </w:t>
      </w:r>
      <w:r>
        <w:rPr>
          <w:b/>
          <w:sz w:val="24"/>
        </w:rPr>
        <w:t>EXPERT</w:t>
      </w:r>
      <w:r>
        <w:rPr>
          <w:b/>
          <w:spacing w:val="-1"/>
          <w:sz w:val="24"/>
        </w:rPr>
        <w:t xml:space="preserve"> </w:t>
      </w:r>
      <w:r>
        <w:rPr>
          <w:b/>
          <w:sz w:val="24"/>
        </w:rPr>
        <w:t>GROUP</w:t>
      </w:r>
      <w:r>
        <w:rPr>
          <w:b/>
          <w:spacing w:val="-4"/>
          <w:sz w:val="24"/>
        </w:rPr>
        <w:t xml:space="preserve"> </w:t>
      </w:r>
      <w:r>
        <w:rPr>
          <w:b/>
          <w:sz w:val="24"/>
        </w:rPr>
        <w:t>DISCUSSION (LESSON</w:t>
      </w:r>
      <w:r>
        <w:rPr>
          <w:b/>
          <w:spacing w:val="-1"/>
          <w:sz w:val="24"/>
        </w:rPr>
        <w:t xml:space="preserve"> </w:t>
      </w:r>
      <w:r>
        <w:rPr>
          <w:b/>
          <w:sz w:val="24"/>
        </w:rPr>
        <w:t>1)</w:t>
      </w:r>
    </w:p>
    <w:p>
      <w:pPr>
        <w:pStyle w:val="5"/>
        <w:rPr>
          <w:b/>
          <w:sz w:val="26"/>
        </w:rPr>
      </w:pPr>
    </w:p>
    <w:p>
      <w:pPr>
        <w:pStyle w:val="5"/>
        <w:spacing w:before="169" w:line="480" w:lineRule="auto"/>
        <w:ind w:left="300" w:right="1116"/>
        <w:jc w:val="both"/>
      </w:pPr>
      <w:r>
        <w:rPr>
          <w:b/>
        </w:rPr>
        <w:t xml:space="preserve">Instruction: </w:t>
      </w:r>
      <w:r>
        <w:t>You will be assigned one of the following tasks. Once a task is assigned, you are to</w:t>
      </w:r>
      <w:r>
        <w:rPr>
          <w:spacing w:val="1"/>
        </w:rPr>
        <w:t xml:space="preserve"> </w:t>
      </w:r>
      <w:r>
        <w:t>meet</w:t>
      </w:r>
      <w:r>
        <w:rPr>
          <w:spacing w:val="1"/>
        </w:rPr>
        <w:t xml:space="preserve"> </w:t>
      </w:r>
      <w:r>
        <w:t>those</w:t>
      </w:r>
      <w:r>
        <w:rPr>
          <w:spacing w:val="1"/>
        </w:rPr>
        <w:t xml:space="preserve"> </w:t>
      </w:r>
      <w:r>
        <w:t>students</w:t>
      </w:r>
      <w:r>
        <w:rPr>
          <w:spacing w:val="1"/>
        </w:rPr>
        <w:t xml:space="preserve"> </w:t>
      </w:r>
      <w:r>
        <w:t>assigned</w:t>
      </w:r>
      <w:r>
        <w:rPr>
          <w:spacing w:val="1"/>
        </w:rPr>
        <w:t xml:space="preserve"> </w:t>
      </w:r>
      <w:r>
        <w:t>the same task</w:t>
      </w:r>
      <w:r>
        <w:rPr>
          <w:spacing w:val="1"/>
        </w:rPr>
        <w:t xml:space="preserve"> </w:t>
      </w:r>
      <w:r>
        <w:t>to</w:t>
      </w:r>
      <w:r>
        <w:rPr>
          <w:spacing w:val="1"/>
        </w:rPr>
        <w:t xml:space="preserve"> </w:t>
      </w:r>
      <w:r>
        <w:t>form</w:t>
      </w:r>
      <w:r>
        <w:rPr>
          <w:spacing w:val="1"/>
        </w:rPr>
        <w:t xml:space="preserve"> </w:t>
      </w:r>
      <w:r>
        <w:t>expert</w:t>
      </w:r>
      <w:r>
        <w:rPr>
          <w:spacing w:val="1"/>
        </w:rPr>
        <w:t xml:space="preserve"> </w:t>
      </w:r>
      <w:r>
        <w:t>group and</w:t>
      </w:r>
      <w:r>
        <w:rPr>
          <w:spacing w:val="1"/>
        </w:rPr>
        <w:t xml:space="preserve"> </w:t>
      </w:r>
      <w:r>
        <w:t>discuss</w:t>
      </w:r>
      <w:r>
        <w:rPr>
          <w:spacing w:val="60"/>
        </w:rPr>
        <w:t xml:space="preserve"> </w:t>
      </w:r>
      <w:r>
        <w:t>the question</w:t>
      </w:r>
      <w:r>
        <w:rPr>
          <w:spacing w:val="1"/>
        </w:rPr>
        <w:t xml:space="preserve"> </w:t>
      </w:r>
      <w:r>
        <w:t>together until its solution is obtained. Make sure you jot down the solution and some important</w:t>
      </w:r>
      <w:r>
        <w:rPr>
          <w:spacing w:val="1"/>
        </w:rPr>
        <w:t xml:space="preserve"> </w:t>
      </w:r>
      <w:r>
        <w:t>points</w:t>
      </w:r>
      <w:r>
        <w:rPr>
          <w:spacing w:val="-1"/>
        </w:rPr>
        <w:t xml:space="preserve"> </w:t>
      </w:r>
      <w:r>
        <w:t>to</w:t>
      </w:r>
      <w:r>
        <w:rPr>
          <w:spacing w:val="-1"/>
        </w:rPr>
        <w:t xml:space="preserve"> </w:t>
      </w:r>
      <w:r>
        <w:t>be</w:t>
      </w:r>
      <w:r>
        <w:rPr>
          <w:spacing w:val="-1"/>
        </w:rPr>
        <w:t xml:space="preserve"> </w:t>
      </w:r>
      <w:r>
        <w:t>raised</w:t>
      </w:r>
      <w:r>
        <w:rPr>
          <w:spacing w:val="-1"/>
        </w:rPr>
        <w:t xml:space="preserve"> </w:t>
      </w:r>
      <w:r>
        <w:t>during the</w:t>
      </w:r>
      <w:r>
        <w:rPr>
          <w:spacing w:val="-1"/>
        </w:rPr>
        <w:t xml:space="preserve"> </w:t>
      </w:r>
      <w:r>
        <w:t>discussion to</w:t>
      </w:r>
      <w:r>
        <w:rPr>
          <w:spacing w:val="-1"/>
        </w:rPr>
        <w:t xml:space="preserve"> </w:t>
      </w:r>
      <w:r>
        <w:t>help</w:t>
      </w:r>
      <w:r>
        <w:rPr>
          <w:spacing w:val="1"/>
        </w:rPr>
        <w:t xml:space="preserve"> </w:t>
      </w:r>
      <w:r>
        <w:t>you in</w:t>
      </w:r>
      <w:r>
        <w:rPr>
          <w:spacing w:val="-1"/>
        </w:rPr>
        <w:t xml:space="preserve"> </w:t>
      </w:r>
      <w:r>
        <w:t>teaching</w:t>
      </w:r>
      <w:r>
        <w:rPr>
          <w:spacing w:val="2"/>
        </w:rPr>
        <w:t xml:space="preserve"> </w:t>
      </w:r>
      <w:r>
        <w:t>your</w:t>
      </w:r>
      <w:r>
        <w:rPr>
          <w:spacing w:val="-1"/>
        </w:rPr>
        <w:t xml:space="preserve"> </w:t>
      </w:r>
      <w:r>
        <w:t>home</w:t>
      </w:r>
      <w:r>
        <w:rPr>
          <w:spacing w:val="1"/>
        </w:rPr>
        <w:t xml:space="preserve"> </w:t>
      </w:r>
      <w:r>
        <w:t>group</w:t>
      </w:r>
      <w:r>
        <w:rPr>
          <w:spacing w:val="-2"/>
        </w:rPr>
        <w:t xml:space="preserve"> </w:t>
      </w:r>
      <w:r>
        <w:t>members</w:t>
      </w:r>
    </w:p>
    <w:p>
      <w:pPr>
        <w:pStyle w:val="5"/>
        <w:spacing w:before="200"/>
        <w:ind w:left="1020"/>
        <w:jc w:val="both"/>
      </w:pPr>
      <w:r>
        <w:rPr>
          <w:b/>
        </w:rPr>
        <w:t>TASK</w:t>
      </w:r>
      <w:r>
        <w:rPr>
          <w:b/>
          <w:spacing w:val="-3"/>
        </w:rPr>
        <w:t xml:space="preserve"> </w:t>
      </w:r>
      <w:r>
        <w:rPr>
          <w:b/>
        </w:rPr>
        <w:t>1</w:t>
      </w:r>
      <w:r>
        <w:t>:</w:t>
      </w:r>
      <w:r>
        <w:rPr>
          <w:spacing w:val="59"/>
        </w:rPr>
        <w:t xml:space="preserve"> </w:t>
      </w:r>
      <w:r>
        <w:t>Calculate</w:t>
      </w:r>
      <w:r>
        <w:rPr>
          <w:spacing w:val="-1"/>
        </w:rPr>
        <w:t xml:space="preserve"> </w:t>
      </w:r>
      <w:r>
        <w:t>the</w:t>
      </w:r>
      <w:r>
        <w:rPr>
          <w:spacing w:val="1"/>
        </w:rPr>
        <w:t xml:space="preserve"> </w:t>
      </w:r>
      <w:r>
        <w:t>surface</w:t>
      </w:r>
      <w:r>
        <w:rPr>
          <w:spacing w:val="-2"/>
        </w:rPr>
        <w:t xml:space="preserve"> </w:t>
      </w:r>
      <w:r>
        <w:t>area</w:t>
      </w:r>
      <w:r>
        <w:rPr>
          <w:spacing w:val="-1"/>
        </w:rPr>
        <w:t xml:space="preserve"> </w:t>
      </w:r>
      <w:r>
        <w:t>of a</w:t>
      </w:r>
      <w:r>
        <w:rPr>
          <w:spacing w:val="-1"/>
        </w:rPr>
        <w:t xml:space="preserve"> </w:t>
      </w:r>
      <w:r>
        <w:t>cube</w:t>
      </w:r>
      <w:r>
        <w:rPr>
          <w:spacing w:val="-2"/>
        </w:rPr>
        <w:t xml:space="preserve"> </w:t>
      </w:r>
      <w:r>
        <w:t>whose length</w:t>
      </w:r>
      <w:r>
        <w:rPr>
          <w:spacing w:val="-1"/>
        </w:rPr>
        <w:t xml:space="preserve"> </w:t>
      </w:r>
      <w:r>
        <w:t>is 7cm</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
        <w:rPr>
          <w:sz w:val="34"/>
        </w:rPr>
      </w:pPr>
    </w:p>
    <w:p>
      <w:pPr>
        <w:pStyle w:val="5"/>
        <w:ind w:left="1020"/>
        <w:jc w:val="both"/>
      </w:pPr>
      <w:r>
        <w:rPr>
          <w:b/>
        </w:rPr>
        <w:t>TASK</w:t>
      </w:r>
      <w:r>
        <w:rPr>
          <w:b/>
          <w:spacing w:val="-3"/>
        </w:rPr>
        <w:t xml:space="preserve"> </w:t>
      </w:r>
      <w:r>
        <w:rPr>
          <w:b/>
        </w:rPr>
        <w:t>2</w:t>
      </w:r>
      <w:r>
        <w:t xml:space="preserve">: </w:t>
      </w:r>
      <w:r>
        <w:rPr>
          <w:spacing w:val="1"/>
        </w:rPr>
        <w:t xml:space="preserve"> </w:t>
      </w:r>
      <w:r>
        <w:t>The</w:t>
      </w:r>
      <w:r>
        <w:rPr>
          <w:spacing w:val="-1"/>
        </w:rPr>
        <w:t xml:space="preserve"> </w:t>
      </w:r>
      <w:r>
        <w:t>surface</w:t>
      </w:r>
      <w:r>
        <w:rPr>
          <w:spacing w:val="1"/>
        </w:rPr>
        <w:t xml:space="preserve"> </w:t>
      </w:r>
      <w:r>
        <w:t>area</w:t>
      </w:r>
      <w:r>
        <w:rPr>
          <w:spacing w:val="-2"/>
        </w:rPr>
        <w:t xml:space="preserve"> </w:t>
      </w:r>
      <w:r>
        <w:t>of a cube</w:t>
      </w:r>
      <w:r>
        <w:rPr>
          <w:spacing w:val="-2"/>
        </w:rPr>
        <w:t xml:space="preserve"> </w:t>
      </w:r>
      <w:r>
        <w:t>is 1350cm</w:t>
      </w:r>
      <w:r>
        <w:rPr>
          <w:vertAlign w:val="superscript"/>
        </w:rPr>
        <w:t>2</w:t>
      </w:r>
      <w:r>
        <w:rPr>
          <w:vertAlign w:val="baseline"/>
        </w:rPr>
        <w:t>.</w:t>
      </w:r>
      <w:r>
        <w:rPr>
          <w:spacing w:val="2"/>
          <w:vertAlign w:val="baseline"/>
        </w:rPr>
        <w:t xml:space="preserve"> </w:t>
      </w:r>
      <w:r>
        <w:rPr>
          <w:vertAlign w:val="baseline"/>
        </w:rPr>
        <w:t>Calculate the</w:t>
      </w:r>
      <w:r>
        <w:rPr>
          <w:spacing w:val="-2"/>
          <w:vertAlign w:val="baseline"/>
        </w:rPr>
        <w:t xml:space="preserve"> </w:t>
      </w:r>
      <w:r>
        <w:rPr>
          <w:vertAlign w:val="baseline"/>
        </w:rPr>
        <w:t>height of the</w:t>
      </w:r>
      <w:r>
        <w:rPr>
          <w:spacing w:val="-2"/>
          <w:vertAlign w:val="baseline"/>
        </w:rPr>
        <w:t xml:space="preserve"> </w:t>
      </w:r>
      <w:r>
        <w:rPr>
          <w:vertAlign w:val="baseline"/>
        </w:rPr>
        <w:t>cube.</w:t>
      </w:r>
    </w:p>
    <w:p>
      <w:pPr>
        <w:pStyle w:val="5"/>
        <w:rPr>
          <w:sz w:val="30"/>
        </w:rPr>
      </w:pPr>
    </w:p>
    <w:p>
      <w:pPr>
        <w:pStyle w:val="5"/>
        <w:rPr>
          <w:sz w:val="30"/>
        </w:rPr>
      </w:pPr>
    </w:p>
    <w:p>
      <w:pPr>
        <w:pStyle w:val="5"/>
        <w:rPr>
          <w:sz w:val="30"/>
        </w:rPr>
      </w:pPr>
    </w:p>
    <w:p>
      <w:pPr>
        <w:pStyle w:val="5"/>
        <w:rPr>
          <w:sz w:val="30"/>
        </w:rPr>
      </w:pPr>
    </w:p>
    <w:p>
      <w:pPr>
        <w:pStyle w:val="5"/>
        <w:rPr>
          <w:sz w:val="30"/>
        </w:rPr>
      </w:pPr>
    </w:p>
    <w:p>
      <w:pPr>
        <w:pStyle w:val="5"/>
        <w:rPr>
          <w:sz w:val="30"/>
        </w:rPr>
      </w:pPr>
    </w:p>
    <w:p>
      <w:pPr>
        <w:pStyle w:val="5"/>
        <w:rPr>
          <w:sz w:val="36"/>
        </w:rPr>
      </w:pPr>
    </w:p>
    <w:p>
      <w:pPr>
        <w:pStyle w:val="5"/>
        <w:spacing w:before="1" w:line="480" w:lineRule="auto"/>
        <w:ind w:left="1020" w:right="1125"/>
        <w:jc w:val="both"/>
      </w:pPr>
      <w:r>
        <w:rPr>
          <w:b/>
        </w:rPr>
        <w:t>TASK 3</w:t>
      </w:r>
      <w:r>
        <w:t>:</w:t>
      </w:r>
      <w:r>
        <w:rPr>
          <w:spacing w:val="1"/>
        </w:rPr>
        <w:t xml:space="preserve"> </w:t>
      </w:r>
      <w:r>
        <w:t>The heights of two cubes are in the ratio 3:7. What is the ratio of their surface</w:t>
      </w:r>
      <w:r>
        <w:rPr>
          <w:spacing w:val="1"/>
        </w:rPr>
        <w:t xml:space="preserve"> </w:t>
      </w:r>
      <w:r>
        <w:t>areas?</w:t>
      </w:r>
    </w:p>
    <w:p>
      <w:pPr>
        <w:spacing w:after="0" w:line="480" w:lineRule="auto"/>
        <w:jc w:val="both"/>
        <w:sectPr>
          <w:pgSz w:w="12240" w:h="15840"/>
          <w:pgMar w:top="1500" w:right="320" w:bottom="1200" w:left="1140" w:header="0" w:footer="1012" w:gutter="0"/>
          <w:cols w:space="720" w:num="1"/>
        </w:sectPr>
      </w:pPr>
    </w:p>
    <w:p>
      <w:pPr>
        <w:pStyle w:val="5"/>
        <w:tabs>
          <w:tab w:val="left" w:pos="2275"/>
        </w:tabs>
        <w:spacing w:before="72" w:line="482" w:lineRule="auto"/>
        <w:ind w:left="660" w:right="1124" w:firstLine="299"/>
      </w:pPr>
      <w:r>
        <w:rPr>
          <w:b/>
        </w:rPr>
        <w:t>TASK</w:t>
      </w:r>
      <w:r>
        <w:rPr>
          <w:b/>
          <w:spacing w:val="17"/>
        </w:rPr>
        <w:t xml:space="preserve"> </w:t>
      </w:r>
      <w:r>
        <w:rPr>
          <w:b/>
        </w:rPr>
        <w:t>4</w:t>
      </w:r>
      <w:r>
        <w:t>:</w:t>
      </w:r>
      <w:r>
        <w:tab/>
      </w:r>
      <w:r>
        <w:t>A</w:t>
      </w:r>
      <w:r>
        <w:rPr>
          <w:spacing w:val="18"/>
        </w:rPr>
        <w:t xml:space="preserve"> </w:t>
      </w:r>
      <w:r>
        <w:t>tank</w:t>
      </w:r>
      <w:r>
        <w:rPr>
          <w:spacing w:val="18"/>
        </w:rPr>
        <w:t xml:space="preserve"> </w:t>
      </w:r>
      <w:r>
        <w:t>is</w:t>
      </w:r>
      <w:r>
        <w:rPr>
          <w:spacing w:val="19"/>
        </w:rPr>
        <w:t xml:space="preserve"> </w:t>
      </w:r>
      <w:r>
        <w:t>in</w:t>
      </w:r>
      <w:r>
        <w:rPr>
          <w:spacing w:val="19"/>
        </w:rPr>
        <w:t xml:space="preserve"> </w:t>
      </w:r>
      <w:r>
        <w:t>form</w:t>
      </w:r>
      <w:r>
        <w:rPr>
          <w:spacing w:val="19"/>
        </w:rPr>
        <w:t xml:space="preserve"> </w:t>
      </w:r>
      <w:r>
        <w:t>of</w:t>
      </w:r>
      <w:r>
        <w:rPr>
          <w:spacing w:val="18"/>
        </w:rPr>
        <w:t xml:space="preserve"> </w:t>
      </w:r>
      <w:r>
        <w:t>a</w:t>
      </w:r>
      <w:r>
        <w:rPr>
          <w:spacing w:val="20"/>
        </w:rPr>
        <w:t xml:space="preserve"> </w:t>
      </w:r>
      <w:r>
        <w:t>cube</w:t>
      </w:r>
      <w:r>
        <w:rPr>
          <w:spacing w:val="18"/>
        </w:rPr>
        <w:t xml:space="preserve"> </w:t>
      </w:r>
      <w:r>
        <w:t>length</w:t>
      </w:r>
      <w:r>
        <w:rPr>
          <w:spacing w:val="19"/>
        </w:rPr>
        <w:t xml:space="preserve"> </w:t>
      </w:r>
      <w:r>
        <w:t>7m.</w:t>
      </w:r>
      <w:r>
        <w:rPr>
          <w:spacing w:val="19"/>
        </w:rPr>
        <w:t xml:space="preserve"> </w:t>
      </w:r>
      <w:r>
        <w:t>How</w:t>
      </w:r>
      <w:r>
        <w:rPr>
          <w:spacing w:val="18"/>
        </w:rPr>
        <w:t xml:space="preserve"> </w:t>
      </w:r>
      <w:r>
        <w:t>much</w:t>
      </w:r>
      <w:r>
        <w:rPr>
          <w:spacing w:val="18"/>
        </w:rPr>
        <w:t xml:space="preserve"> </w:t>
      </w:r>
      <w:r>
        <w:t>will</w:t>
      </w:r>
      <w:r>
        <w:rPr>
          <w:spacing w:val="19"/>
        </w:rPr>
        <w:t xml:space="preserve"> </w:t>
      </w:r>
      <w:r>
        <w:t>it</w:t>
      </w:r>
      <w:r>
        <w:rPr>
          <w:spacing w:val="18"/>
        </w:rPr>
        <w:t xml:space="preserve"> </w:t>
      </w:r>
      <w:r>
        <w:t>cost</w:t>
      </w:r>
      <w:r>
        <w:rPr>
          <w:spacing w:val="19"/>
        </w:rPr>
        <w:t xml:space="preserve"> </w:t>
      </w:r>
      <w:r>
        <w:t>to</w:t>
      </w:r>
      <w:r>
        <w:rPr>
          <w:spacing w:val="19"/>
        </w:rPr>
        <w:t xml:space="preserve"> </w:t>
      </w:r>
      <w:r>
        <w:t>cover</w:t>
      </w:r>
      <w:r>
        <w:rPr>
          <w:spacing w:val="18"/>
        </w:rPr>
        <w:t xml:space="preserve"> </w:t>
      </w:r>
      <w:r>
        <w:t>the</w:t>
      </w:r>
      <w:r>
        <w:rPr>
          <w:spacing w:val="-57"/>
        </w:rPr>
        <w:t xml:space="preserve"> </w:t>
      </w:r>
      <w:r>
        <w:t>tank</w:t>
      </w:r>
      <w:r>
        <w:rPr>
          <w:spacing w:val="-1"/>
        </w:rPr>
        <w:t xml:space="preserve"> </w:t>
      </w:r>
      <w:r>
        <w:t>with a</w:t>
      </w:r>
      <w:r>
        <w:rPr>
          <w:spacing w:val="-1"/>
        </w:rPr>
        <w:t xml:space="preserve"> </w:t>
      </w:r>
      <w:r>
        <w:t>cloth if a</w:t>
      </w:r>
      <w:r>
        <w:rPr>
          <w:spacing w:val="-2"/>
        </w:rPr>
        <w:t xml:space="preserve"> </w:t>
      </w:r>
      <w:r>
        <w:t>m</w:t>
      </w:r>
      <w:r>
        <w:rPr>
          <w:vertAlign w:val="superscript"/>
        </w:rPr>
        <w:t>2</w:t>
      </w:r>
      <w:r>
        <w:rPr>
          <w:spacing w:val="1"/>
          <w:vertAlign w:val="baseline"/>
        </w:rPr>
        <w:t xml:space="preserve"> </w:t>
      </w:r>
      <w:r>
        <w:rPr>
          <w:vertAlign w:val="baseline"/>
        </w:rPr>
        <w:t>of</w:t>
      </w:r>
      <w:r>
        <w:rPr>
          <w:spacing w:val="-1"/>
          <w:vertAlign w:val="baseline"/>
        </w:rPr>
        <w:t xml:space="preserve"> </w:t>
      </w:r>
      <w:r>
        <w:rPr>
          <w:vertAlign w:val="baseline"/>
        </w:rPr>
        <w:t>the cloth costs #220.</w:t>
      </w:r>
    </w:p>
    <w:p>
      <w:pPr>
        <w:pStyle w:val="5"/>
        <w:rPr>
          <w:sz w:val="30"/>
        </w:rPr>
      </w:pPr>
    </w:p>
    <w:p>
      <w:pPr>
        <w:pStyle w:val="5"/>
        <w:rPr>
          <w:sz w:val="30"/>
        </w:rPr>
      </w:pPr>
    </w:p>
    <w:p>
      <w:pPr>
        <w:pStyle w:val="2"/>
        <w:spacing w:before="265"/>
        <w:ind w:left="1020"/>
      </w:pPr>
      <w:r>
        <w:t>EXPERT</w:t>
      </w:r>
      <w:r>
        <w:rPr>
          <w:spacing w:val="-2"/>
        </w:rPr>
        <w:t xml:space="preserve"> </w:t>
      </w:r>
      <w:r>
        <w:t>SHEET</w:t>
      </w:r>
      <w:r>
        <w:rPr>
          <w:spacing w:val="-1"/>
        </w:rPr>
        <w:t xml:space="preserve"> </w:t>
      </w:r>
      <w:r>
        <w:t>FOR</w:t>
      </w:r>
      <w:r>
        <w:rPr>
          <w:spacing w:val="-1"/>
        </w:rPr>
        <w:t xml:space="preserve"> </w:t>
      </w:r>
      <w:r>
        <w:t>EXPERT</w:t>
      </w:r>
      <w:r>
        <w:rPr>
          <w:spacing w:val="-1"/>
        </w:rPr>
        <w:t xml:space="preserve"> </w:t>
      </w:r>
      <w:r>
        <w:t>GROUP</w:t>
      </w:r>
      <w:r>
        <w:rPr>
          <w:spacing w:val="-4"/>
        </w:rPr>
        <w:t xml:space="preserve"> </w:t>
      </w:r>
      <w:r>
        <w:t>DISCUSSION</w:t>
      </w:r>
      <w:r>
        <w:rPr>
          <w:spacing w:val="1"/>
        </w:rPr>
        <w:t xml:space="preserve"> </w:t>
      </w:r>
      <w:r>
        <w:t>(LESSON</w:t>
      </w:r>
      <w:r>
        <w:rPr>
          <w:spacing w:val="-1"/>
        </w:rPr>
        <w:t xml:space="preserve"> </w:t>
      </w:r>
      <w:r>
        <w:t>2)</w:t>
      </w:r>
    </w:p>
    <w:p>
      <w:pPr>
        <w:pStyle w:val="5"/>
        <w:rPr>
          <w:b/>
          <w:sz w:val="26"/>
        </w:rPr>
      </w:pPr>
    </w:p>
    <w:p>
      <w:pPr>
        <w:pStyle w:val="5"/>
        <w:spacing w:before="169" w:line="480" w:lineRule="auto"/>
        <w:ind w:left="300" w:right="1116"/>
        <w:jc w:val="both"/>
      </w:pPr>
      <w:r>
        <w:rPr>
          <w:b/>
        </w:rPr>
        <w:t xml:space="preserve">Instruction: </w:t>
      </w:r>
      <w:r>
        <w:t>You will be assigned one of the following tasks. Once a task is assigned, you are to</w:t>
      </w:r>
      <w:r>
        <w:rPr>
          <w:spacing w:val="1"/>
        </w:rPr>
        <w:t xml:space="preserve"> </w:t>
      </w:r>
      <w:r>
        <w:t>meet</w:t>
      </w:r>
      <w:r>
        <w:rPr>
          <w:spacing w:val="1"/>
        </w:rPr>
        <w:t xml:space="preserve"> </w:t>
      </w:r>
      <w:r>
        <w:t>those</w:t>
      </w:r>
      <w:r>
        <w:rPr>
          <w:spacing w:val="1"/>
        </w:rPr>
        <w:t xml:space="preserve"> </w:t>
      </w:r>
      <w:r>
        <w:t>students</w:t>
      </w:r>
      <w:r>
        <w:rPr>
          <w:spacing w:val="1"/>
        </w:rPr>
        <w:t xml:space="preserve"> </w:t>
      </w:r>
      <w:r>
        <w:t>assigned</w:t>
      </w:r>
      <w:r>
        <w:rPr>
          <w:spacing w:val="1"/>
        </w:rPr>
        <w:t xml:space="preserve"> </w:t>
      </w:r>
      <w:r>
        <w:t>the same task</w:t>
      </w:r>
      <w:r>
        <w:rPr>
          <w:spacing w:val="1"/>
        </w:rPr>
        <w:t xml:space="preserve"> </w:t>
      </w:r>
      <w:r>
        <w:t>to</w:t>
      </w:r>
      <w:r>
        <w:rPr>
          <w:spacing w:val="1"/>
        </w:rPr>
        <w:t xml:space="preserve"> </w:t>
      </w:r>
      <w:r>
        <w:t>form</w:t>
      </w:r>
      <w:r>
        <w:rPr>
          <w:spacing w:val="1"/>
        </w:rPr>
        <w:t xml:space="preserve"> </w:t>
      </w:r>
      <w:r>
        <w:t>expert</w:t>
      </w:r>
      <w:r>
        <w:rPr>
          <w:spacing w:val="1"/>
        </w:rPr>
        <w:t xml:space="preserve"> </w:t>
      </w:r>
      <w:r>
        <w:t>group and</w:t>
      </w:r>
      <w:r>
        <w:rPr>
          <w:spacing w:val="1"/>
        </w:rPr>
        <w:t xml:space="preserve"> </w:t>
      </w:r>
      <w:r>
        <w:t>discuss</w:t>
      </w:r>
      <w:r>
        <w:rPr>
          <w:spacing w:val="1"/>
        </w:rPr>
        <w:t xml:space="preserve"> </w:t>
      </w:r>
      <w:r>
        <w:t>the</w:t>
      </w:r>
      <w:r>
        <w:rPr>
          <w:spacing w:val="60"/>
        </w:rPr>
        <w:t xml:space="preserve"> </w:t>
      </w:r>
      <w:r>
        <w:t>question</w:t>
      </w:r>
      <w:r>
        <w:rPr>
          <w:spacing w:val="1"/>
        </w:rPr>
        <w:t xml:space="preserve"> </w:t>
      </w:r>
      <w:r>
        <w:t>together until its solution is obtained. Make sure you jot down the solution and some important</w:t>
      </w:r>
      <w:r>
        <w:rPr>
          <w:spacing w:val="1"/>
        </w:rPr>
        <w:t xml:space="preserve"> </w:t>
      </w:r>
      <w:r>
        <w:t>points</w:t>
      </w:r>
      <w:r>
        <w:rPr>
          <w:spacing w:val="-1"/>
        </w:rPr>
        <w:t xml:space="preserve"> </w:t>
      </w:r>
      <w:r>
        <w:t>to</w:t>
      </w:r>
      <w:r>
        <w:rPr>
          <w:spacing w:val="-1"/>
        </w:rPr>
        <w:t xml:space="preserve"> </w:t>
      </w:r>
      <w:r>
        <w:t>be</w:t>
      </w:r>
      <w:r>
        <w:rPr>
          <w:spacing w:val="-1"/>
        </w:rPr>
        <w:t xml:space="preserve"> </w:t>
      </w:r>
      <w:r>
        <w:t>raised</w:t>
      </w:r>
      <w:r>
        <w:rPr>
          <w:spacing w:val="-1"/>
        </w:rPr>
        <w:t xml:space="preserve"> </w:t>
      </w:r>
      <w:r>
        <w:t>during the</w:t>
      </w:r>
      <w:r>
        <w:rPr>
          <w:spacing w:val="-1"/>
        </w:rPr>
        <w:t xml:space="preserve"> </w:t>
      </w:r>
      <w:r>
        <w:t>discussion to</w:t>
      </w:r>
      <w:r>
        <w:rPr>
          <w:spacing w:val="-1"/>
        </w:rPr>
        <w:t xml:space="preserve"> </w:t>
      </w:r>
      <w:r>
        <w:t>help</w:t>
      </w:r>
      <w:r>
        <w:rPr>
          <w:spacing w:val="1"/>
        </w:rPr>
        <w:t xml:space="preserve"> </w:t>
      </w:r>
      <w:r>
        <w:t>you in</w:t>
      </w:r>
      <w:r>
        <w:rPr>
          <w:spacing w:val="-1"/>
        </w:rPr>
        <w:t xml:space="preserve"> </w:t>
      </w:r>
      <w:r>
        <w:t>teaching</w:t>
      </w:r>
      <w:r>
        <w:rPr>
          <w:spacing w:val="2"/>
        </w:rPr>
        <w:t xml:space="preserve"> </w:t>
      </w:r>
      <w:r>
        <w:t>your</w:t>
      </w:r>
      <w:r>
        <w:rPr>
          <w:spacing w:val="-1"/>
        </w:rPr>
        <w:t xml:space="preserve"> </w:t>
      </w:r>
      <w:r>
        <w:t>home</w:t>
      </w:r>
      <w:r>
        <w:rPr>
          <w:spacing w:val="1"/>
        </w:rPr>
        <w:t xml:space="preserve"> </w:t>
      </w:r>
      <w:r>
        <w:t>group</w:t>
      </w:r>
      <w:r>
        <w:rPr>
          <w:spacing w:val="-2"/>
        </w:rPr>
        <w:t xml:space="preserve"> </w:t>
      </w:r>
      <w:r>
        <w:t>members</w:t>
      </w:r>
    </w:p>
    <w:p>
      <w:pPr>
        <w:pStyle w:val="5"/>
        <w:rPr>
          <w:sz w:val="26"/>
        </w:rPr>
      </w:pPr>
    </w:p>
    <w:p>
      <w:pPr>
        <w:pStyle w:val="5"/>
        <w:rPr>
          <w:sz w:val="26"/>
        </w:rPr>
      </w:pPr>
    </w:p>
    <w:p>
      <w:pPr>
        <w:pStyle w:val="5"/>
        <w:spacing w:before="154" w:line="482" w:lineRule="auto"/>
        <w:ind w:left="1020" w:right="1127"/>
      </w:pPr>
      <w:r>
        <w:rPr>
          <w:b/>
        </w:rPr>
        <w:t>TASK</w:t>
      </w:r>
      <w:r>
        <w:rPr>
          <w:b/>
          <w:spacing w:val="6"/>
        </w:rPr>
        <w:t xml:space="preserve"> </w:t>
      </w:r>
      <w:r>
        <w:rPr>
          <w:b/>
        </w:rPr>
        <w:t>1:</w:t>
      </w:r>
      <w:r>
        <w:rPr>
          <w:b/>
          <w:spacing w:val="18"/>
        </w:rPr>
        <w:t xml:space="preserve"> </w:t>
      </w:r>
      <w:r>
        <w:t>Calculate</w:t>
      </w:r>
      <w:r>
        <w:rPr>
          <w:spacing w:val="10"/>
        </w:rPr>
        <w:t xml:space="preserve"> </w:t>
      </w:r>
      <w:r>
        <w:t>the</w:t>
      </w:r>
      <w:r>
        <w:rPr>
          <w:spacing w:val="11"/>
        </w:rPr>
        <w:t xml:space="preserve"> </w:t>
      </w:r>
      <w:r>
        <w:t>total</w:t>
      </w:r>
      <w:r>
        <w:rPr>
          <w:spacing w:val="8"/>
        </w:rPr>
        <w:t xml:space="preserve"> </w:t>
      </w:r>
      <w:r>
        <w:t>surface</w:t>
      </w:r>
      <w:r>
        <w:rPr>
          <w:spacing w:val="7"/>
        </w:rPr>
        <w:t xml:space="preserve"> </w:t>
      </w:r>
      <w:r>
        <w:t>area</w:t>
      </w:r>
      <w:r>
        <w:rPr>
          <w:spacing w:val="8"/>
        </w:rPr>
        <w:t xml:space="preserve"> </w:t>
      </w:r>
      <w:r>
        <w:t>of</w:t>
      </w:r>
      <w:r>
        <w:rPr>
          <w:spacing w:val="9"/>
        </w:rPr>
        <w:t xml:space="preserve"> </w:t>
      </w:r>
      <w:r>
        <w:t>a</w:t>
      </w:r>
      <w:r>
        <w:rPr>
          <w:spacing w:val="8"/>
        </w:rPr>
        <w:t xml:space="preserve"> </w:t>
      </w:r>
      <w:r>
        <w:t>cuboid</w:t>
      </w:r>
      <w:r>
        <w:rPr>
          <w:spacing w:val="8"/>
        </w:rPr>
        <w:t xml:space="preserve"> </w:t>
      </w:r>
      <w:r>
        <w:t>of</w:t>
      </w:r>
      <w:r>
        <w:rPr>
          <w:spacing w:val="12"/>
        </w:rPr>
        <w:t xml:space="preserve"> </w:t>
      </w:r>
      <w:r>
        <w:t>length</w:t>
      </w:r>
      <w:r>
        <w:rPr>
          <w:spacing w:val="9"/>
        </w:rPr>
        <w:t xml:space="preserve"> </w:t>
      </w:r>
      <w:r>
        <w:t>25cm,</w:t>
      </w:r>
      <w:r>
        <w:rPr>
          <w:spacing w:val="8"/>
        </w:rPr>
        <w:t xml:space="preserve"> </w:t>
      </w:r>
      <w:r>
        <w:t>breadth</w:t>
      </w:r>
      <w:r>
        <w:rPr>
          <w:spacing w:val="8"/>
        </w:rPr>
        <w:t xml:space="preserve"> </w:t>
      </w:r>
      <w:r>
        <w:t>20cm</w:t>
      </w:r>
      <w:r>
        <w:rPr>
          <w:spacing w:val="9"/>
        </w:rPr>
        <w:t xml:space="preserve"> </w:t>
      </w:r>
      <w:r>
        <w:t>and</w:t>
      </w:r>
      <w:r>
        <w:rPr>
          <w:spacing w:val="-57"/>
        </w:rPr>
        <w:t xml:space="preserve"> </w:t>
      </w:r>
      <w:r>
        <w:t>height</w:t>
      </w:r>
      <w:r>
        <w:rPr>
          <w:spacing w:val="-1"/>
        </w:rPr>
        <w:t xml:space="preserve"> </w:t>
      </w:r>
      <w:r>
        <w:t>15cm.</w:t>
      </w:r>
    </w:p>
    <w:p>
      <w:pPr>
        <w:pStyle w:val="5"/>
        <w:rPr>
          <w:sz w:val="26"/>
        </w:rPr>
      </w:pPr>
    </w:p>
    <w:p>
      <w:pPr>
        <w:pStyle w:val="5"/>
        <w:rPr>
          <w:sz w:val="26"/>
        </w:rPr>
      </w:pPr>
    </w:p>
    <w:p>
      <w:pPr>
        <w:pStyle w:val="5"/>
        <w:rPr>
          <w:sz w:val="26"/>
        </w:rPr>
      </w:pPr>
    </w:p>
    <w:p>
      <w:pPr>
        <w:pStyle w:val="5"/>
        <w:rPr>
          <w:sz w:val="26"/>
        </w:rPr>
      </w:pPr>
    </w:p>
    <w:p>
      <w:pPr>
        <w:pStyle w:val="5"/>
        <w:spacing w:before="4"/>
        <w:rPr>
          <w:sz w:val="26"/>
        </w:rPr>
      </w:pPr>
    </w:p>
    <w:p>
      <w:pPr>
        <w:pStyle w:val="5"/>
        <w:spacing w:before="1" w:line="480" w:lineRule="auto"/>
        <w:ind w:left="1020" w:right="1190"/>
      </w:pPr>
      <w:r>
        <w:rPr>
          <w:b/>
        </w:rPr>
        <w:t>TASK</w:t>
      </w:r>
      <w:r>
        <w:rPr>
          <w:b/>
          <w:spacing w:val="28"/>
        </w:rPr>
        <w:t xml:space="preserve"> </w:t>
      </w:r>
      <w:r>
        <w:rPr>
          <w:b/>
        </w:rPr>
        <w:t>2:</w:t>
      </w:r>
      <w:r>
        <w:rPr>
          <w:b/>
          <w:spacing w:val="2"/>
        </w:rPr>
        <w:t xml:space="preserve"> </w:t>
      </w:r>
      <w:r>
        <w:t>A</w:t>
      </w:r>
      <w:r>
        <w:rPr>
          <w:spacing w:val="32"/>
        </w:rPr>
        <w:t xml:space="preserve"> </w:t>
      </w:r>
      <w:r>
        <w:t>closed</w:t>
      </w:r>
      <w:r>
        <w:rPr>
          <w:spacing w:val="30"/>
        </w:rPr>
        <w:t xml:space="preserve"> </w:t>
      </w:r>
      <w:r>
        <w:t>matchbox</w:t>
      </w:r>
      <w:r>
        <w:rPr>
          <w:spacing w:val="32"/>
        </w:rPr>
        <w:t xml:space="preserve"> </w:t>
      </w:r>
      <w:r>
        <w:t>has</w:t>
      </w:r>
      <w:r>
        <w:rPr>
          <w:spacing w:val="31"/>
        </w:rPr>
        <w:t xml:space="preserve"> </w:t>
      </w:r>
      <w:r>
        <w:t>a</w:t>
      </w:r>
      <w:r>
        <w:rPr>
          <w:spacing w:val="30"/>
        </w:rPr>
        <w:t xml:space="preserve"> </w:t>
      </w:r>
      <w:r>
        <w:t>surface</w:t>
      </w:r>
      <w:r>
        <w:rPr>
          <w:spacing w:val="32"/>
        </w:rPr>
        <w:t xml:space="preserve"> </w:t>
      </w:r>
      <w:r>
        <w:t>area</w:t>
      </w:r>
      <w:r>
        <w:rPr>
          <w:spacing w:val="29"/>
        </w:rPr>
        <w:t xml:space="preserve"> </w:t>
      </w:r>
      <w:r>
        <w:t>of</w:t>
      </w:r>
      <w:r>
        <w:rPr>
          <w:spacing w:val="30"/>
        </w:rPr>
        <w:t xml:space="preserve"> </w:t>
      </w:r>
      <w:r>
        <w:t>340cm</w:t>
      </w:r>
      <w:r>
        <w:rPr>
          <w:vertAlign w:val="superscript"/>
        </w:rPr>
        <w:t>2</w:t>
      </w:r>
      <w:r>
        <w:rPr>
          <w:vertAlign w:val="baseline"/>
        </w:rPr>
        <w:t>.</w:t>
      </w:r>
      <w:r>
        <w:rPr>
          <w:spacing w:val="33"/>
          <w:vertAlign w:val="baseline"/>
        </w:rPr>
        <w:t xml:space="preserve"> </w:t>
      </w:r>
      <w:r>
        <w:rPr>
          <w:vertAlign w:val="baseline"/>
        </w:rPr>
        <w:t>If</w:t>
      </w:r>
      <w:r>
        <w:rPr>
          <w:spacing w:val="32"/>
          <w:vertAlign w:val="baseline"/>
        </w:rPr>
        <w:t xml:space="preserve"> </w:t>
      </w:r>
      <w:r>
        <w:rPr>
          <w:vertAlign w:val="baseline"/>
        </w:rPr>
        <w:t>the</w:t>
      </w:r>
      <w:r>
        <w:rPr>
          <w:spacing w:val="30"/>
          <w:vertAlign w:val="baseline"/>
        </w:rPr>
        <w:t xml:space="preserve"> </w:t>
      </w:r>
      <w:r>
        <w:rPr>
          <w:vertAlign w:val="baseline"/>
        </w:rPr>
        <w:t>base</w:t>
      </w:r>
      <w:r>
        <w:rPr>
          <w:spacing w:val="32"/>
          <w:vertAlign w:val="baseline"/>
        </w:rPr>
        <w:t xml:space="preserve"> </w:t>
      </w:r>
      <w:r>
        <w:rPr>
          <w:vertAlign w:val="baseline"/>
        </w:rPr>
        <w:t>of</w:t>
      </w:r>
      <w:r>
        <w:rPr>
          <w:spacing w:val="30"/>
          <w:vertAlign w:val="baseline"/>
        </w:rPr>
        <w:t xml:space="preserve"> </w:t>
      </w:r>
      <w:r>
        <w:rPr>
          <w:vertAlign w:val="baseline"/>
        </w:rPr>
        <w:t>the</w:t>
      </w:r>
      <w:r>
        <w:rPr>
          <w:spacing w:val="29"/>
          <w:vertAlign w:val="baseline"/>
        </w:rPr>
        <w:t xml:space="preserve"> </w:t>
      </w:r>
      <w:r>
        <w:rPr>
          <w:vertAlign w:val="baseline"/>
        </w:rPr>
        <w:t>box</w:t>
      </w:r>
      <w:r>
        <w:rPr>
          <w:spacing w:val="33"/>
          <w:vertAlign w:val="baseline"/>
        </w:rPr>
        <w:t xml:space="preserve"> </w:t>
      </w:r>
      <w:r>
        <w:rPr>
          <w:vertAlign w:val="baseline"/>
        </w:rPr>
        <w:t>is</w:t>
      </w:r>
      <w:r>
        <w:rPr>
          <w:spacing w:val="-57"/>
          <w:vertAlign w:val="baseline"/>
        </w:rPr>
        <w:t xml:space="preserve"> </w:t>
      </w:r>
      <w:r>
        <w:rPr>
          <w:vertAlign w:val="baseline"/>
        </w:rPr>
        <w:t>10cm by</w:t>
      </w:r>
      <w:r>
        <w:rPr>
          <w:spacing w:val="-5"/>
          <w:vertAlign w:val="baseline"/>
        </w:rPr>
        <w:t xml:space="preserve"> </w:t>
      </w:r>
      <w:r>
        <w:rPr>
          <w:vertAlign w:val="baseline"/>
        </w:rPr>
        <w:t>8cm, find the</w:t>
      </w:r>
      <w:r>
        <w:rPr>
          <w:spacing w:val="-1"/>
          <w:vertAlign w:val="baseline"/>
        </w:rPr>
        <w:t xml:space="preserve"> </w:t>
      </w:r>
      <w:r>
        <w:rPr>
          <w:vertAlign w:val="baseline"/>
        </w:rPr>
        <w:t>height of the box.</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8"/>
        <w:rPr>
          <w:sz w:val="22"/>
        </w:rPr>
      </w:pPr>
    </w:p>
    <w:p>
      <w:pPr>
        <w:pStyle w:val="5"/>
        <w:tabs>
          <w:tab w:val="left" w:pos="2189"/>
        </w:tabs>
        <w:spacing w:line="480" w:lineRule="auto"/>
        <w:ind w:left="1020" w:right="1113"/>
      </w:pPr>
      <w:r>
        <w:rPr>
          <w:b/>
        </w:rPr>
        <w:t>TASK</w:t>
      </w:r>
      <w:r>
        <w:rPr>
          <w:b/>
          <w:spacing w:val="16"/>
        </w:rPr>
        <w:t xml:space="preserve"> </w:t>
      </w:r>
      <w:r>
        <w:rPr>
          <w:b/>
        </w:rPr>
        <w:t>3:</w:t>
      </w:r>
      <w:r>
        <w:rPr>
          <w:b/>
        </w:rPr>
        <w:tab/>
      </w:r>
      <w:r>
        <w:t>A</w:t>
      </w:r>
      <w:r>
        <w:rPr>
          <w:spacing w:val="18"/>
        </w:rPr>
        <w:t xml:space="preserve"> </w:t>
      </w:r>
      <w:r>
        <w:t>wooden</w:t>
      </w:r>
      <w:r>
        <w:rPr>
          <w:spacing w:val="18"/>
        </w:rPr>
        <w:t xml:space="preserve"> </w:t>
      </w:r>
      <w:r>
        <w:t>cuboid</w:t>
      </w:r>
      <w:r>
        <w:rPr>
          <w:spacing w:val="19"/>
        </w:rPr>
        <w:t xml:space="preserve"> </w:t>
      </w:r>
      <w:r>
        <w:t>is</w:t>
      </w:r>
      <w:r>
        <w:rPr>
          <w:spacing w:val="18"/>
        </w:rPr>
        <w:t xml:space="preserve"> </w:t>
      </w:r>
      <w:r>
        <w:t>3.2m</w:t>
      </w:r>
      <w:r>
        <w:rPr>
          <w:spacing w:val="17"/>
        </w:rPr>
        <w:t xml:space="preserve"> </w:t>
      </w:r>
      <w:r>
        <w:t>long</w:t>
      </w:r>
      <w:r>
        <w:rPr>
          <w:spacing w:val="17"/>
        </w:rPr>
        <w:t xml:space="preserve"> </w:t>
      </w:r>
      <w:r>
        <w:t>and</w:t>
      </w:r>
      <w:r>
        <w:rPr>
          <w:spacing w:val="17"/>
        </w:rPr>
        <w:t xml:space="preserve"> </w:t>
      </w:r>
      <w:r>
        <w:t>2m</w:t>
      </w:r>
      <w:r>
        <w:rPr>
          <w:spacing w:val="19"/>
        </w:rPr>
        <w:t xml:space="preserve"> </w:t>
      </w:r>
      <w:r>
        <w:t>high.</w:t>
      </w:r>
      <w:r>
        <w:rPr>
          <w:spacing w:val="21"/>
        </w:rPr>
        <w:t xml:space="preserve"> </w:t>
      </w:r>
      <w:r>
        <w:t>If</w:t>
      </w:r>
      <w:r>
        <w:rPr>
          <w:spacing w:val="18"/>
        </w:rPr>
        <w:t xml:space="preserve"> </w:t>
      </w:r>
      <w:r>
        <w:t>its</w:t>
      </w:r>
      <w:r>
        <w:rPr>
          <w:spacing w:val="18"/>
        </w:rPr>
        <w:t xml:space="preserve"> </w:t>
      </w:r>
      <w:r>
        <w:t>surface</w:t>
      </w:r>
      <w:r>
        <w:rPr>
          <w:spacing w:val="18"/>
        </w:rPr>
        <w:t xml:space="preserve"> </w:t>
      </w:r>
      <w:r>
        <w:t>area</w:t>
      </w:r>
      <w:r>
        <w:rPr>
          <w:spacing w:val="18"/>
        </w:rPr>
        <w:t xml:space="preserve"> </w:t>
      </w:r>
      <w:r>
        <w:t>is</w:t>
      </w:r>
      <w:r>
        <w:rPr>
          <w:spacing w:val="18"/>
        </w:rPr>
        <w:t xml:space="preserve"> </w:t>
      </w:r>
      <w:r>
        <w:t>28.4</w:t>
      </w:r>
      <w:r>
        <w:rPr>
          <w:spacing w:val="18"/>
        </w:rPr>
        <w:t xml:space="preserve"> </w:t>
      </w:r>
      <w:r>
        <w:t>cm</w:t>
      </w:r>
      <w:r>
        <w:rPr>
          <w:vertAlign w:val="superscript"/>
        </w:rPr>
        <w:t>2</w:t>
      </w:r>
      <w:r>
        <w:rPr>
          <w:vertAlign w:val="baseline"/>
        </w:rPr>
        <w:t>,</w:t>
      </w:r>
      <w:r>
        <w:rPr>
          <w:spacing w:val="-57"/>
          <w:vertAlign w:val="baseline"/>
        </w:rPr>
        <w:t xml:space="preserve"> </w:t>
      </w:r>
      <w:r>
        <w:rPr>
          <w:vertAlign w:val="baseline"/>
        </w:rPr>
        <w:t>find</w:t>
      </w:r>
      <w:r>
        <w:rPr>
          <w:spacing w:val="-1"/>
          <w:vertAlign w:val="baseline"/>
        </w:rPr>
        <w:t xml:space="preserve"> </w:t>
      </w:r>
      <w:r>
        <w:rPr>
          <w:vertAlign w:val="baseline"/>
        </w:rPr>
        <w:t>the width of the</w:t>
      </w:r>
      <w:r>
        <w:rPr>
          <w:spacing w:val="-2"/>
          <w:vertAlign w:val="baseline"/>
        </w:rPr>
        <w:t xml:space="preserve"> </w:t>
      </w:r>
      <w:r>
        <w:rPr>
          <w:vertAlign w:val="baseline"/>
        </w:rPr>
        <w:t>cuboid.</w:t>
      </w:r>
    </w:p>
    <w:p>
      <w:pPr>
        <w:spacing w:after="0" w:line="480" w:lineRule="auto"/>
        <w:sectPr>
          <w:pgSz w:w="12240" w:h="15840"/>
          <w:pgMar w:top="1360" w:right="320" w:bottom="1200" w:left="1140" w:header="0" w:footer="1012" w:gutter="0"/>
          <w:cols w:space="720" w:num="1"/>
        </w:sectPr>
      </w:pPr>
    </w:p>
    <w:p>
      <w:pPr>
        <w:pStyle w:val="5"/>
        <w:rPr>
          <w:sz w:val="20"/>
        </w:rPr>
      </w:pPr>
    </w:p>
    <w:p>
      <w:pPr>
        <w:pStyle w:val="5"/>
        <w:rPr>
          <w:sz w:val="20"/>
        </w:rPr>
      </w:pPr>
    </w:p>
    <w:p>
      <w:pPr>
        <w:pStyle w:val="5"/>
        <w:spacing w:before="223" w:line="482" w:lineRule="auto"/>
        <w:ind w:left="300" w:right="1127" w:firstLine="599"/>
      </w:pPr>
      <w:r>
        <w:rPr>
          <w:b/>
        </w:rPr>
        <w:t>TASK</w:t>
      </w:r>
      <w:r>
        <w:rPr>
          <w:b/>
          <w:spacing w:val="19"/>
        </w:rPr>
        <w:t xml:space="preserve"> </w:t>
      </w:r>
      <w:r>
        <w:rPr>
          <w:b/>
        </w:rPr>
        <w:t>4:</w:t>
      </w:r>
      <w:r>
        <w:rPr>
          <w:b/>
          <w:spacing w:val="43"/>
        </w:rPr>
        <w:t xml:space="preserve"> </w:t>
      </w:r>
      <w:r>
        <w:t>A</w:t>
      </w:r>
      <w:r>
        <w:rPr>
          <w:spacing w:val="20"/>
        </w:rPr>
        <w:t xml:space="preserve"> </w:t>
      </w:r>
      <w:r>
        <w:t>cuboid</w:t>
      </w:r>
      <w:r>
        <w:rPr>
          <w:spacing w:val="21"/>
        </w:rPr>
        <w:t xml:space="preserve"> </w:t>
      </w:r>
      <w:r>
        <w:t>is</w:t>
      </w:r>
      <w:r>
        <w:rPr>
          <w:spacing w:val="23"/>
        </w:rPr>
        <w:t xml:space="preserve"> </w:t>
      </w:r>
      <w:r>
        <w:t>10cm</w:t>
      </w:r>
      <w:r>
        <w:rPr>
          <w:spacing w:val="21"/>
        </w:rPr>
        <w:t xml:space="preserve"> </w:t>
      </w:r>
      <w:r>
        <w:t>by</w:t>
      </w:r>
      <w:r>
        <w:rPr>
          <w:spacing w:val="14"/>
        </w:rPr>
        <w:t xml:space="preserve"> </w:t>
      </w:r>
      <w:r>
        <w:t>8cm</w:t>
      </w:r>
      <w:r>
        <w:rPr>
          <w:spacing w:val="22"/>
        </w:rPr>
        <w:t xml:space="preserve"> </w:t>
      </w:r>
      <w:r>
        <w:t>by</w:t>
      </w:r>
      <w:r>
        <w:rPr>
          <w:spacing w:val="16"/>
        </w:rPr>
        <w:t xml:space="preserve"> </w:t>
      </w:r>
      <w:r>
        <w:t>7cm.</w:t>
      </w:r>
      <w:r>
        <w:rPr>
          <w:spacing w:val="21"/>
        </w:rPr>
        <w:t xml:space="preserve"> </w:t>
      </w:r>
      <w:r>
        <w:t>if</w:t>
      </w:r>
      <w:r>
        <w:rPr>
          <w:spacing w:val="22"/>
        </w:rPr>
        <w:t xml:space="preserve"> </w:t>
      </w:r>
      <w:r>
        <w:t>the</w:t>
      </w:r>
      <w:r>
        <w:rPr>
          <w:spacing w:val="20"/>
        </w:rPr>
        <w:t xml:space="preserve"> </w:t>
      </w:r>
      <w:r>
        <w:t>cuboid</w:t>
      </w:r>
      <w:r>
        <w:rPr>
          <w:spacing w:val="21"/>
        </w:rPr>
        <w:t xml:space="preserve"> </w:t>
      </w:r>
      <w:r>
        <w:t>is</w:t>
      </w:r>
      <w:r>
        <w:rPr>
          <w:spacing w:val="22"/>
        </w:rPr>
        <w:t xml:space="preserve"> </w:t>
      </w:r>
      <w:r>
        <w:t>re-casted</w:t>
      </w:r>
      <w:r>
        <w:rPr>
          <w:spacing w:val="22"/>
        </w:rPr>
        <w:t xml:space="preserve"> </w:t>
      </w:r>
      <w:r>
        <w:t>into</w:t>
      </w:r>
      <w:r>
        <w:rPr>
          <w:spacing w:val="21"/>
        </w:rPr>
        <w:t xml:space="preserve"> </w:t>
      </w:r>
      <w:r>
        <w:t>a</w:t>
      </w:r>
      <w:r>
        <w:rPr>
          <w:spacing w:val="20"/>
        </w:rPr>
        <w:t xml:space="preserve"> </w:t>
      </w:r>
      <w:r>
        <w:t>cube</w:t>
      </w:r>
      <w:r>
        <w:rPr>
          <w:spacing w:val="21"/>
        </w:rPr>
        <w:t xml:space="preserve"> </w:t>
      </w:r>
      <w:r>
        <w:t>with</w:t>
      </w:r>
      <w:r>
        <w:rPr>
          <w:spacing w:val="-57"/>
        </w:rPr>
        <w:t xml:space="preserve"> </w:t>
      </w:r>
      <w:r>
        <w:t>equal</w:t>
      </w:r>
      <w:r>
        <w:rPr>
          <w:spacing w:val="-1"/>
        </w:rPr>
        <w:t xml:space="preserve"> </w:t>
      </w:r>
      <w:r>
        <w:t>surface</w:t>
      </w:r>
      <w:r>
        <w:rPr>
          <w:spacing w:val="1"/>
        </w:rPr>
        <w:t xml:space="preserve"> </w:t>
      </w:r>
      <w:r>
        <w:t>area</w:t>
      </w:r>
      <w:r>
        <w:rPr>
          <w:spacing w:val="-1"/>
        </w:rPr>
        <w:t xml:space="preserve"> </w:t>
      </w:r>
      <w:r>
        <w:t>as the</w:t>
      </w:r>
      <w:r>
        <w:rPr>
          <w:spacing w:val="1"/>
        </w:rPr>
        <w:t xml:space="preserve"> </w:t>
      </w:r>
      <w:r>
        <w:t>cuboid. Find the</w:t>
      </w:r>
      <w:r>
        <w:rPr>
          <w:spacing w:val="-1"/>
        </w:rPr>
        <w:t xml:space="preserve"> </w:t>
      </w:r>
      <w:r>
        <w:t>length</w:t>
      </w:r>
      <w:r>
        <w:rPr>
          <w:spacing w:val="-1"/>
        </w:rPr>
        <w:t xml:space="preserve"> </w:t>
      </w:r>
      <w:r>
        <w:t>of the</w:t>
      </w:r>
      <w:r>
        <w:rPr>
          <w:spacing w:val="-2"/>
        </w:rPr>
        <w:t xml:space="preserve"> </w:t>
      </w:r>
      <w:r>
        <w:t>cube</w:t>
      </w:r>
    </w:p>
    <w:p>
      <w:pPr>
        <w:pStyle w:val="5"/>
        <w:rPr>
          <w:sz w:val="26"/>
        </w:rPr>
      </w:pPr>
    </w:p>
    <w:p>
      <w:pPr>
        <w:pStyle w:val="5"/>
        <w:rPr>
          <w:sz w:val="26"/>
        </w:rPr>
      </w:pPr>
    </w:p>
    <w:p>
      <w:pPr>
        <w:pStyle w:val="5"/>
        <w:rPr>
          <w:sz w:val="31"/>
        </w:rPr>
      </w:pPr>
    </w:p>
    <w:p>
      <w:pPr>
        <w:pStyle w:val="2"/>
        <w:ind w:left="1020"/>
      </w:pPr>
      <w:r>
        <w:t>EXPERT</w:t>
      </w:r>
      <w:r>
        <w:rPr>
          <w:spacing w:val="-2"/>
        </w:rPr>
        <w:t xml:space="preserve"> </w:t>
      </w:r>
      <w:r>
        <w:t>SHEET</w:t>
      </w:r>
      <w:r>
        <w:rPr>
          <w:spacing w:val="-1"/>
        </w:rPr>
        <w:t xml:space="preserve"> </w:t>
      </w:r>
      <w:r>
        <w:t>FOR</w:t>
      </w:r>
      <w:r>
        <w:rPr>
          <w:spacing w:val="-1"/>
        </w:rPr>
        <w:t xml:space="preserve"> </w:t>
      </w:r>
      <w:r>
        <w:t>EXPERT</w:t>
      </w:r>
      <w:r>
        <w:rPr>
          <w:spacing w:val="-1"/>
        </w:rPr>
        <w:t xml:space="preserve"> </w:t>
      </w:r>
      <w:r>
        <w:t>GROUP</w:t>
      </w:r>
      <w:r>
        <w:rPr>
          <w:spacing w:val="-4"/>
        </w:rPr>
        <w:t xml:space="preserve"> </w:t>
      </w:r>
      <w:r>
        <w:t>DISCUSSION</w:t>
      </w:r>
      <w:r>
        <w:rPr>
          <w:spacing w:val="1"/>
        </w:rPr>
        <w:t xml:space="preserve"> </w:t>
      </w:r>
      <w:r>
        <w:t>(LESSON</w:t>
      </w:r>
      <w:r>
        <w:rPr>
          <w:spacing w:val="-1"/>
        </w:rPr>
        <w:t xml:space="preserve"> </w:t>
      </w:r>
      <w:r>
        <w:t>3)</w:t>
      </w:r>
    </w:p>
    <w:p>
      <w:pPr>
        <w:pStyle w:val="5"/>
        <w:rPr>
          <w:b/>
          <w:sz w:val="26"/>
        </w:rPr>
      </w:pPr>
    </w:p>
    <w:p>
      <w:pPr>
        <w:pStyle w:val="5"/>
        <w:spacing w:before="170" w:line="480" w:lineRule="auto"/>
        <w:ind w:left="300" w:right="1116"/>
        <w:jc w:val="both"/>
      </w:pPr>
      <w:r>
        <w:rPr>
          <w:b/>
        </w:rPr>
        <w:t xml:space="preserve">Instruction: </w:t>
      </w:r>
      <w:r>
        <w:t>You will be assigned one of the following tasks. Once a task is assigned, you are to</w:t>
      </w:r>
      <w:r>
        <w:rPr>
          <w:spacing w:val="1"/>
        </w:rPr>
        <w:t xml:space="preserve"> </w:t>
      </w:r>
      <w:r>
        <w:t>meet</w:t>
      </w:r>
      <w:r>
        <w:rPr>
          <w:spacing w:val="1"/>
        </w:rPr>
        <w:t xml:space="preserve"> </w:t>
      </w:r>
      <w:r>
        <w:t>those</w:t>
      </w:r>
      <w:r>
        <w:rPr>
          <w:spacing w:val="1"/>
        </w:rPr>
        <w:t xml:space="preserve"> </w:t>
      </w:r>
      <w:r>
        <w:t>students</w:t>
      </w:r>
      <w:r>
        <w:rPr>
          <w:spacing w:val="1"/>
        </w:rPr>
        <w:t xml:space="preserve"> </w:t>
      </w:r>
      <w:r>
        <w:t>assigned</w:t>
      </w:r>
      <w:r>
        <w:rPr>
          <w:spacing w:val="1"/>
        </w:rPr>
        <w:t xml:space="preserve"> </w:t>
      </w:r>
      <w:r>
        <w:t>the same task</w:t>
      </w:r>
      <w:r>
        <w:rPr>
          <w:spacing w:val="1"/>
        </w:rPr>
        <w:t xml:space="preserve"> </w:t>
      </w:r>
      <w:r>
        <w:t>to</w:t>
      </w:r>
      <w:r>
        <w:rPr>
          <w:spacing w:val="1"/>
        </w:rPr>
        <w:t xml:space="preserve"> </w:t>
      </w:r>
      <w:r>
        <w:t>form</w:t>
      </w:r>
      <w:r>
        <w:rPr>
          <w:spacing w:val="1"/>
        </w:rPr>
        <w:t xml:space="preserve"> </w:t>
      </w:r>
      <w:r>
        <w:t>expert</w:t>
      </w:r>
      <w:r>
        <w:rPr>
          <w:spacing w:val="1"/>
        </w:rPr>
        <w:t xml:space="preserve"> </w:t>
      </w:r>
      <w:r>
        <w:t>group and</w:t>
      </w:r>
      <w:r>
        <w:rPr>
          <w:spacing w:val="1"/>
        </w:rPr>
        <w:t xml:space="preserve"> </w:t>
      </w:r>
      <w:r>
        <w:t>discuss</w:t>
      </w:r>
      <w:r>
        <w:rPr>
          <w:spacing w:val="60"/>
        </w:rPr>
        <w:t xml:space="preserve"> </w:t>
      </w:r>
      <w:r>
        <w:t>the question</w:t>
      </w:r>
      <w:r>
        <w:rPr>
          <w:spacing w:val="1"/>
        </w:rPr>
        <w:t xml:space="preserve"> </w:t>
      </w:r>
      <w:r>
        <w:t>together until its solution is obtained. Make sure you jot down the solution and some important</w:t>
      </w:r>
      <w:r>
        <w:rPr>
          <w:spacing w:val="1"/>
        </w:rPr>
        <w:t xml:space="preserve"> </w:t>
      </w:r>
      <w:r>
        <w:t>points</w:t>
      </w:r>
      <w:r>
        <w:rPr>
          <w:spacing w:val="-1"/>
        </w:rPr>
        <w:t xml:space="preserve"> </w:t>
      </w:r>
      <w:r>
        <w:t>to</w:t>
      </w:r>
      <w:r>
        <w:rPr>
          <w:spacing w:val="-1"/>
        </w:rPr>
        <w:t xml:space="preserve"> </w:t>
      </w:r>
      <w:r>
        <w:t>be</w:t>
      </w:r>
      <w:r>
        <w:rPr>
          <w:spacing w:val="-1"/>
        </w:rPr>
        <w:t xml:space="preserve"> </w:t>
      </w:r>
      <w:r>
        <w:t>raised</w:t>
      </w:r>
      <w:r>
        <w:rPr>
          <w:spacing w:val="-1"/>
        </w:rPr>
        <w:t xml:space="preserve"> </w:t>
      </w:r>
      <w:r>
        <w:t>during the</w:t>
      </w:r>
      <w:r>
        <w:rPr>
          <w:spacing w:val="-1"/>
        </w:rPr>
        <w:t xml:space="preserve"> </w:t>
      </w:r>
      <w:r>
        <w:t>discussion to</w:t>
      </w:r>
      <w:r>
        <w:rPr>
          <w:spacing w:val="-1"/>
        </w:rPr>
        <w:t xml:space="preserve"> </w:t>
      </w:r>
      <w:r>
        <w:t>help</w:t>
      </w:r>
      <w:r>
        <w:rPr>
          <w:spacing w:val="1"/>
        </w:rPr>
        <w:t xml:space="preserve"> </w:t>
      </w:r>
      <w:r>
        <w:t>you in</w:t>
      </w:r>
      <w:r>
        <w:rPr>
          <w:spacing w:val="-1"/>
        </w:rPr>
        <w:t xml:space="preserve"> </w:t>
      </w:r>
      <w:r>
        <w:t>teaching</w:t>
      </w:r>
      <w:r>
        <w:rPr>
          <w:spacing w:val="2"/>
        </w:rPr>
        <w:t xml:space="preserve"> </w:t>
      </w:r>
      <w:r>
        <w:t>your</w:t>
      </w:r>
      <w:r>
        <w:rPr>
          <w:spacing w:val="-1"/>
        </w:rPr>
        <w:t xml:space="preserve"> </w:t>
      </w:r>
      <w:r>
        <w:t>home</w:t>
      </w:r>
      <w:r>
        <w:rPr>
          <w:spacing w:val="1"/>
        </w:rPr>
        <w:t xml:space="preserve"> </w:t>
      </w:r>
      <w:r>
        <w:t>group</w:t>
      </w:r>
      <w:r>
        <w:rPr>
          <w:spacing w:val="-2"/>
        </w:rPr>
        <w:t xml:space="preserve"> </w:t>
      </w:r>
      <w:r>
        <w:t>members</w:t>
      </w:r>
    </w:p>
    <w:p>
      <w:pPr>
        <w:pStyle w:val="5"/>
        <w:spacing w:before="199" w:line="482" w:lineRule="auto"/>
        <w:ind w:left="300" w:right="1125"/>
        <w:jc w:val="both"/>
      </w:pPr>
      <w:r>
        <w:rPr>
          <w:b/>
        </w:rPr>
        <w:t>TASK 1:</w:t>
      </w:r>
      <w:r>
        <w:rPr>
          <w:b/>
          <w:spacing w:val="1"/>
        </w:rPr>
        <w:t xml:space="preserve"> </w:t>
      </w:r>
      <w:r>
        <w:t>Calculate the total surface area of a cylindrical tin whose diameter is 21cm and height</w:t>
      </w:r>
      <w:r>
        <w:rPr>
          <w:spacing w:val="1"/>
        </w:rPr>
        <w:t xml:space="preserve"> </w:t>
      </w:r>
      <w:r>
        <w:t>12cm.</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05" w:line="482" w:lineRule="auto"/>
        <w:ind w:left="300" w:right="1118"/>
        <w:jc w:val="both"/>
      </w:pPr>
      <w:r>
        <w:rPr>
          <w:b/>
        </w:rPr>
        <w:t>TASK 2:</w:t>
      </w:r>
      <w:r>
        <w:rPr>
          <w:b/>
          <w:spacing w:val="60"/>
        </w:rPr>
        <w:t xml:space="preserve"> </w:t>
      </w:r>
      <w:r>
        <w:t>A solid cylinder with base radius 3.5cm has a total surface area of 341cm</w:t>
      </w:r>
      <w:r>
        <w:rPr>
          <w:vertAlign w:val="superscript"/>
        </w:rPr>
        <w:t>2</w:t>
      </w:r>
      <w:r>
        <w:rPr>
          <w:vertAlign w:val="baseline"/>
        </w:rPr>
        <w:t>. Calculate</w:t>
      </w:r>
      <w:r>
        <w:rPr>
          <w:spacing w:val="1"/>
          <w:vertAlign w:val="baseline"/>
        </w:rPr>
        <w:t xml:space="preserve"> </w:t>
      </w:r>
      <w:r>
        <w:rPr>
          <w:vertAlign w:val="baseline"/>
        </w:rPr>
        <w:t>its</w:t>
      </w:r>
      <w:r>
        <w:rPr>
          <w:spacing w:val="-1"/>
          <w:vertAlign w:val="baseline"/>
        </w:rPr>
        <w:t xml:space="preserve"> </w:t>
      </w:r>
      <w:r>
        <w:rPr>
          <w:vertAlign w:val="baseline"/>
        </w:rPr>
        <w:t>height</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06"/>
        <w:ind w:left="300"/>
      </w:pPr>
      <w:r>
        <w:t>.</w:t>
      </w:r>
    </w:p>
    <w:p>
      <w:pPr>
        <w:spacing w:after="0"/>
        <w:sectPr>
          <w:pgSz w:w="12240" w:h="15840"/>
          <w:pgMar w:top="1500" w:right="320" w:bottom="1200" w:left="1140" w:header="0" w:footer="1012" w:gutter="0"/>
          <w:cols w:space="720" w:num="1"/>
        </w:sectPr>
      </w:pPr>
    </w:p>
    <w:p>
      <w:pPr>
        <w:pStyle w:val="5"/>
        <w:spacing w:before="72" w:line="482" w:lineRule="auto"/>
        <w:ind w:left="300" w:right="1126"/>
        <w:jc w:val="both"/>
      </w:pPr>
      <w:r>
        <w:rPr>
          <w:b/>
        </w:rPr>
        <w:t xml:space="preserve">TASK 3:   </w:t>
      </w:r>
      <w:r>
        <w:t>A cylinder height 10cm is 28cm in diameter. What is the difference between its</w:t>
      </w:r>
      <w:r>
        <w:rPr>
          <w:spacing w:val="1"/>
        </w:rPr>
        <w:t xml:space="preserve"> </w:t>
      </w:r>
      <w:r>
        <w:t>curved</w:t>
      </w:r>
      <w:r>
        <w:rPr>
          <w:spacing w:val="-1"/>
        </w:rPr>
        <w:t xml:space="preserve"> </w:t>
      </w:r>
      <w:r>
        <w:t>surface</w:t>
      </w:r>
      <w:r>
        <w:rPr>
          <w:spacing w:val="-1"/>
        </w:rPr>
        <w:t xml:space="preserve"> </w:t>
      </w:r>
      <w:r>
        <w:t>area</w:t>
      </w:r>
      <w:r>
        <w:rPr>
          <w:spacing w:val="1"/>
        </w:rPr>
        <w:t xml:space="preserve"> </w:t>
      </w:r>
      <w:r>
        <w:t>and its total surface</w:t>
      </w:r>
      <w:r>
        <w:rPr>
          <w:spacing w:val="1"/>
        </w:rPr>
        <w:t xml:space="preserve"> </w:t>
      </w:r>
      <w:r>
        <w:t>area?</w:t>
      </w:r>
    </w:p>
    <w:p>
      <w:pPr>
        <w:pStyle w:val="5"/>
        <w:rPr>
          <w:sz w:val="26"/>
        </w:rPr>
      </w:pPr>
    </w:p>
    <w:p>
      <w:pPr>
        <w:pStyle w:val="5"/>
        <w:rPr>
          <w:sz w:val="26"/>
        </w:rPr>
      </w:pPr>
    </w:p>
    <w:p>
      <w:pPr>
        <w:pStyle w:val="5"/>
        <w:spacing w:before="4"/>
        <w:rPr>
          <w:sz w:val="30"/>
        </w:rPr>
      </w:pPr>
    </w:p>
    <w:p>
      <w:pPr>
        <w:pStyle w:val="5"/>
        <w:spacing w:line="482" w:lineRule="auto"/>
        <w:ind w:left="300" w:right="1123"/>
        <w:jc w:val="both"/>
      </w:pPr>
      <w:r>
        <w:rPr>
          <w:b/>
        </w:rPr>
        <w:t>TASK 4:</w:t>
      </w:r>
      <w:r>
        <w:rPr>
          <w:b/>
          <w:spacing w:val="1"/>
        </w:rPr>
        <w:t xml:space="preserve"> </w:t>
      </w:r>
      <w:r>
        <w:t>The heights of two cylindrical drums are in the ratio 7:8 and their base radii are in the</w:t>
      </w:r>
      <w:r>
        <w:rPr>
          <w:spacing w:val="1"/>
        </w:rPr>
        <w:t xml:space="preserve"> </w:t>
      </w:r>
      <w:r>
        <w:t>ratio</w:t>
      </w:r>
      <w:r>
        <w:rPr>
          <w:spacing w:val="-1"/>
        </w:rPr>
        <w:t xml:space="preserve"> </w:t>
      </w:r>
      <w:r>
        <w:t>4:3. What is the ratio of</w:t>
      </w:r>
      <w:r>
        <w:rPr>
          <w:spacing w:val="-1"/>
        </w:rPr>
        <w:t xml:space="preserve"> </w:t>
      </w:r>
      <w:r>
        <w:t>their curved surface</w:t>
      </w:r>
      <w:r>
        <w:rPr>
          <w:spacing w:val="1"/>
        </w:rPr>
        <w:t xml:space="preserve"> </w:t>
      </w:r>
      <w:r>
        <w:t>area</w:t>
      </w:r>
    </w:p>
    <w:p>
      <w:pPr>
        <w:pStyle w:val="5"/>
        <w:rPr>
          <w:sz w:val="26"/>
        </w:rPr>
      </w:pPr>
    </w:p>
    <w:p>
      <w:pPr>
        <w:pStyle w:val="5"/>
        <w:rPr>
          <w:sz w:val="26"/>
        </w:rPr>
      </w:pPr>
    </w:p>
    <w:p>
      <w:pPr>
        <w:pStyle w:val="5"/>
        <w:spacing w:before="10"/>
        <w:rPr>
          <w:sz w:val="30"/>
        </w:rPr>
      </w:pPr>
    </w:p>
    <w:p>
      <w:pPr>
        <w:pStyle w:val="2"/>
        <w:ind w:left="1020"/>
      </w:pPr>
      <w:r>
        <w:t>EXPERT</w:t>
      </w:r>
      <w:r>
        <w:rPr>
          <w:spacing w:val="-2"/>
        </w:rPr>
        <w:t xml:space="preserve"> </w:t>
      </w:r>
      <w:r>
        <w:t>SHEET</w:t>
      </w:r>
      <w:r>
        <w:rPr>
          <w:spacing w:val="-1"/>
        </w:rPr>
        <w:t xml:space="preserve"> </w:t>
      </w:r>
      <w:r>
        <w:t>FOR</w:t>
      </w:r>
      <w:r>
        <w:rPr>
          <w:spacing w:val="-1"/>
        </w:rPr>
        <w:t xml:space="preserve"> </w:t>
      </w:r>
      <w:r>
        <w:t>EXPERT</w:t>
      </w:r>
      <w:r>
        <w:rPr>
          <w:spacing w:val="-1"/>
        </w:rPr>
        <w:t xml:space="preserve"> </w:t>
      </w:r>
      <w:r>
        <w:t>GROUP</w:t>
      </w:r>
      <w:r>
        <w:rPr>
          <w:spacing w:val="-4"/>
        </w:rPr>
        <w:t xml:space="preserve"> </w:t>
      </w:r>
      <w:r>
        <w:t>DISCUSSION</w:t>
      </w:r>
      <w:r>
        <w:rPr>
          <w:spacing w:val="1"/>
        </w:rPr>
        <w:t xml:space="preserve"> </w:t>
      </w:r>
      <w:r>
        <w:t>(LESSON</w:t>
      </w:r>
      <w:r>
        <w:rPr>
          <w:spacing w:val="-1"/>
        </w:rPr>
        <w:t xml:space="preserve"> </w:t>
      </w:r>
      <w:r>
        <w:t>4)</w:t>
      </w:r>
    </w:p>
    <w:p>
      <w:pPr>
        <w:pStyle w:val="5"/>
        <w:rPr>
          <w:b/>
          <w:sz w:val="26"/>
        </w:rPr>
      </w:pPr>
    </w:p>
    <w:p>
      <w:pPr>
        <w:pStyle w:val="5"/>
        <w:spacing w:before="172" w:line="480" w:lineRule="auto"/>
        <w:ind w:left="300" w:right="1114"/>
        <w:jc w:val="both"/>
      </w:pPr>
      <w:r>
        <w:rPr>
          <w:b/>
        </w:rPr>
        <w:t xml:space="preserve">Instruction: </w:t>
      </w:r>
      <w:r>
        <w:t>You will be assigned one of the following tasks. Once a task is assigned, you are to</w:t>
      </w:r>
      <w:r>
        <w:rPr>
          <w:spacing w:val="1"/>
        </w:rPr>
        <w:t xml:space="preserve"> </w:t>
      </w:r>
      <w:r>
        <w:t>meet</w:t>
      </w:r>
      <w:r>
        <w:rPr>
          <w:spacing w:val="1"/>
        </w:rPr>
        <w:t xml:space="preserve"> </w:t>
      </w:r>
      <w:r>
        <w:t>those</w:t>
      </w:r>
      <w:r>
        <w:rPr>
          <w:spacing w:val="1"/>
        </w:rPr>
        <w:t xml:space="preserve"> </w:t>
      </w:r>
      <w:r>
        <w:t>students</w:t>
      </w:r>
      <w:r>
        <w:rPr>
          <w:spacing w:val="1"/>
        </w:rPr>
        <w:t xml:space="preserve"> </w:t>
      </w:r>
      <w:r>
        <w:t>assigned</w:t>
      </w:r>
      <w:r>
        <w:rPr>
          <w:spacing w:val="1"/>
        </w:rPr>
        <w:t xml:space="preserve"> </w:t>
      </w:r>
      <w:r>
        <w:t>the same task</w:t>
      </w:r>
      <w:r>
        <w:rPr>
          <w:spacing w:val="1"/>
        </w:rPr>
        <w:t xml:space="preserve"> </w:t>
      </w:r>
      <w:r>
        <w:t>to</w:t>
      </w:r>
      <w:r>
        <w:rPr>
          <w:spacing w:val="1"/>
        </w:rPr>
        <w:t xml:space="preserve"> </w:t>
      </w:r>
      <w:r>
        <w:t>form</w:t>
      </w:r>
      <w:r>
        <w:rPr>
          <w:spacing w:val="1"/>
        </w:rPr>
        <w:t xml:space="preserve"> </w:t>
      </w:r>
      <w:r>
        <w:t>expert</w:t>
      </w:r>
      <w:r>
        <w:rPr>
          <w:spacing w:val="1"/>
        </w:rPr>
        <w:t xml:space="preserve"> </w:t>
      </w:r>
      <w:r>
        <w:t>group and</w:t>
      </w:r>
      <w:r>
        <w:rPr>
          <w:spacing w:val="1"/>
        </w:rPr>
        <w:t xml:space="preserve"> </w:t>
      </w:r>
      <w:r>
        <w:t>discuss</w:t>
      </w:r>
      <w:r>
        <w:rPr>
          <w:spacing w:val="60"/>
        </w:rPr>
        <w:t xml:space="preserve"> </w:t>
      </w:r>
      <w:r>
        <w:t>the question</w:t>
      </w:r>
      <w:r>
        <w:rPr>
          <w:spacing w:val="1"/>
        </w:rPr>
        <w:t xml:space="preserve"> </w:t>
      </w:r>
      <w:r>
        <w:t>together until its solution is obtained. Make sure you jot down the solution and some important</w:t>
      </w:r>
      <w:r>
        <w:rPr>
          <w:spacing w:val="1"/>
        </w:rPr>
        <w:t xml:space="preserve"> </w:t>
      </w:r>
      <w:r>
        <w:t>points</w:t>
      </w:r>
      <w:r>
        <w:rPr>
          <w:spacing w:val="-1"/>
        </w:rPr>
        <w:t xml:space="preserve"> </w:t>
      </w:r>
      <w:r>
        <w:t>to</w:t>
      </w:r>
      <w:r>
        <w:rPr>
          <w:spacing w:val="-1"/>
        </w:rPr>
        <w:t xml:space="preserve"> </w:t>
      </w:r>
      <w:r>
        <w:t>be</w:t>
      </w:r>
      <w:r>
        <w:rPr>
          <w:spacing w:val="-1"/>
        </w:rPr>
        <w:t xml:space="preserve"> </w:t>
      </w:r>
      <w:r>
        <w:t>raised</w:t>
      </w:r>
      <w:r>
        <w:rPr>
          <w:spacing w:val="-1"/>
        </w:rPr>
        <w:t xml:space="preserve"> </w:t>
      </w:r>
      <w:r>
        <w:t>during the</w:t>
      </w:r>
      <w:r>
        <w:rPr>
          <w:spacing w:val="-1"/>
        </w:rPr>
        <w:t xml:space="preserve"> </w:t>
      </w:r>
      <w:r>
        <w:t>discussion to</w:t>
      </w:r>
      <w:r>
        <w:rPr>
          <w:spacing w:val="-1"/>
        </w:rPr>
        <w:t xml:space="preserve"> </w:t>
      </w:r>
      <w:r>
        <w:t>help</w:t>
      </w:r>
      <w:r>
        <w:rPr>
          <w:spacing w:val="1"/>
        </w:rPr>
        <w:t xml:space="preserve"> </w:t>
      </w:r>
      <w:r>
        <w:t>you in</w:t>
      </w:r>
      <w:r>
        <w:rPr>
          <w:spacing w:val="-1"/>
        </w:rPr>
        <w:t xml:space="preserve"> </w:t>
      </w:r>
      <w:r>
        <w:t>teaching</w:t>
      </w:r>
      <w:r>
        <w:rPr>
          <w:spacing w:val="2"/>
        </w:rPr>
        <w:t xml:space="preserve"> </w:t>
      </w:r>
      <w:r>
        <w:t>your</w:t>
      </w:r>
      <w:r>
        <w:rPr>
          <w:spacing w:val="-1"/>
        </w:rPr>
        <w:t xml:space="preserve"> </w:t>
      </w:r>
      <w:r>
        <w:t>home</w:t>
      </w:r>
      <w:r>
        <w:rPr>
          <w:spacing w:val="1"/>
        </w:rPr>
        <w:t xml:space="preserve"> </w:t>
      </w:r>
      <w:r>
        <w:t>group</w:t>
      </w:r>
      <w:r>
        <w:rPr>
          <w:spacing w:val="-2"/>
        </w:rPr>
        <w:t xml:space="preserve"> </w:t>
      </w:r>
      <w:r>
        <w:t>members</w:t>
      </w:r>
    </w:p>
    <w:p>
      <w:pPr>
        <w:pStyle w:val="5"/>
        <w:spacing w:before="202"/>
        <w:ind w:left="420"/>
        <w:jc w:val="both"/>
      </w:pPr>
      <w:r>
        <w:rPr>
          <w:b/>
        </w:rPr>
        <w:t>TASK</w:t>
      </w:r>
      <w:r>
        <w:rPr>
          <w:b/>
          <w:spacing w:val="-3"/>
        </w:rPr>
        <w:t xml:space="preserve"> </w:t>
      </w:r>
      <w:r>
        <w:rPr>
          <w:b/>
        </w:rPr>
        <w:t>1:</w:t>
      </w:r>
      <w:r>
        <w:rPr>
          <w:b/>
          <w:spacing w:val="59"/>
        </w:rPr>
        <w:t xml:space="preserve"> </w:t>
      </w:r>
      <w:r>
        <w:t>Calculate the</w:t>
      </w:r>
      <w:r>
        <w:rPr>
          <w:spacing w:val="1"/>
        </w:rPr>
        <w:t xml:space="preserve"> </w:t>
      </w:r>
      <w:r>
        <w:t>volume</w:t>
      </w:r>
      <w:r>
        <w:rPr>
          <w:spacing w:val="-1"/>
        </w:rPr>
        <w:t xml:space="preserve"> </w:t>
      </w:r>
      <w:r>
        <w:t>of a</w:t>
      </w:r>
      <w:r>
        <w:rPr>
          <w:spacing w:val="-2"/>
        </w:rPr>
        <w:t xml:space="preserve"> </w:t>
      </w:r>
      <w:r>
        <w:t>cube</w:t>
      </w:r>
      <w:r>
        <w:rPr>
          <w:spacing w:val="-1"/>
        </w:rPr>
        <w:t xml:space="preserve"> </w:t>
      </w:r>
      <w:r>
        <w:t>of height 2.5m.</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86"/>
        <w:ind w:left="420"/>
        <w:jc w:val="both"/>
      </w:pPr>
      <w:r>
        <w:rPr>
          <w:b/>
        </w:rPr>
        <w:t>TASK</w:t>
      </w:r>
      <w:r>
        <w:rPr>
          <w:b/>
          <w:spacing w:val="-3"/>
        </w:rPr>
        <w:t xml:space="preserve"> </w:t>
      </w:r>
      <w:r>
        <w:rPr>
          <w:b/>
        </w:rPr>
        <w:t>2:</w:t>
      </w:r>
      <w:r>
        <w:rPr>
          <w:b/>
          <w:spacing w:val="60"/>
        </w:rPr>
        <w:t xml:space="preserve"> </w:t>
      </w:r>
      <w:r>
        <w:t>If</w:t>
      </w:r>
      <w:r>
        <w:rPr>
          <w:spacing w:val="-1"/>
        </w:rPr>
        <w:t xml:space="preserve"> </w:t>
      </w:r>
      <w:r>
        <w:t>the</w:t>
      </w:r>
      <w:r>
        <w:rPr>
          <w:spacing w:val="-2"/>
        </w:rPr>
        <w:t xml:space="preserve"> </w:t>
      </w:r>
      <w:r>
        <w:t>volume of a</w:t>
      </w:r>
      <w:r>
        <w:rPr>
          <w:spacing w:val="-3"/>
        </w:rPr>
        <w:t xml:space="preserve"> </w:t>
      </w:r>
      <w:r>
        <w:t>cube</w:t>
      </w:r>
      <w:r>
        <w:rPr>
          <w:spacing w:val="-1"/>
        </w:rPr>
        <w:t xml:space="preserve"> </w:t>
      </w:r>
      <w:r>
        <w:t>is</w:t>
      </w:r>
      <w:r>
        <w:rPr>
          <w:spacing w:val="-1"/>
        </w:rPr>
        <w:t xml:space="preserve"> </w:t>
      </w:r>
      <w:r>
        <w:t>2197m</w:t>
      </w:r>
      <w:r>
        <w:rPr>
          <w:vertAlign w:val="superscript"/>
        </w:rPr>
        <w:t>3</w:t>
      </w:r>
      <w:r>
        <w:rPr>
          <w:vertAlign w:val="baseline"/>
        </w:rPr>
        <w:t>, find</w:t>
      </w:r>
      <w:r>
        <w:rPr>
          <w:spacing w:val="-1"/>
          <w:vertAlign w:val="baseline"/>
        </w:rPr>
        <w:t xml:space="preserve"> </w:t>
      </w:r>
      <w:r>
        <w:rPr>
          <w:vertAlign w:val="baseline"/>
        </w:rPr>
        <w:t>its length.</w:t>
      </w:r>
    </w:p>
    <w:p>
      <w:pPr>
        <w:spacing w:after="0"/>
        <w:jc w:val="both"/>
        <w:sectPr>
          <w:pgSz w:w="12240" w:h="15840"/>
          <w:pgMar w:top="1360" w:right="320" w:bottom="1200" w:left="1140" w:header="0" w:footer="1012" w:gutter="0"/>
          <w:cols w:space="720" w:num="1"/>
        </w:sectPr>
      </w:pPr>
    </w:p>
    <w:p>
      <w:pPr>
        <w:pStyle w:val="5"/>
        <w:spacing w:before="72" w:line="482" w:lineRule="auto"/>
        <w:ind w:left="300" w:right="1127" w:firstLine="180"/>
      </w:pPr>
      <w:r>
        <w:rPr>
          <w:b/>
        </w:rPr>
        <w:t>TASK</w:t>
      </w:r>
      <w:r>
        <w:rPr>
          <w:b/>
          <w:spacing w:val="-1"/>
        </w:rPr>
        <w:t xml:space="preserve"> </w:t>
      </w:r>
      <w:r>
        <w:rPr>
          <w:b/>
        </w:rPr>
        <w:t>3:</w:t>
      </w:r>
      <w:r>
        <w:rPr>
          <w:b/>
          <w:spacing w:val="3"/>
        </w:rPr>
        <w:t xml:space="preserve"> </w:t>
      </w:r>
      <w:r>
        <w:t>The</w:t>
      </w:r>
      <w:r>
        <w:rPr>
          <w:spacing w:val="-1"/>
        </w:rPr>
        <w:t xml:space="preserve"> </w:t>
      </w:r>
      <w:r>
        <w:t>volumes</w:t>
      </w:r>
      <w:r>
        <w:rPr>
          <w:spacing w:val="2"/>
        </w:rPr>
        <w:t xml:space="preserve"> </w:t>
      </w:r>
      <w:r>
        <w:t>of two</w:t>
      </w:r>
      <w:r>
        <w:rPr>
          <w:spacing w:val="2"/>
        </w:rPr>
        <w:t xml:space="preserve"> </w:t>
      </w:r>
      <w:r>
        <w:t>cubes</w:t>
      </w:r>
      <w:r>
        <w:rPr>
          <w:spacing w:val="1"/>
        </w:rPr>
        <w:t xml:space="preserve"> </w:t>
      </w:r>
      <w:r>
        <w:t>are in</w:t>
      </w:r>
      <w:r>
        <w:rPr>
          <w:spacing w:val="1"/>
        </w:rPr>
        <w:t xml:space="preserve"> </w:t>
      </w:r>
      <w:r>
        <w:t>the ratio</w:t>
      </w:r>
      <w:r>
        <w:rPr>
          <w:spacing w:val="2"/>
        </w:rPr>
        <w:t xml:space="preserve"> </w:t>
      </w:r>
      <w:r>
        <w:t>216:</w:t>
      </w:r>
      <w:r>
        <w:rPr>
          <w:spacing w:val="1"/>
        </w:rPr>
        <w:t xml:space="preserve"> </w:t>
      </w:r>
      <w:r>
        <w:t>1331.</w:t>
      </w:r>
      <w:r>
        <w:rPr>
          <w:spacing w:val="2"/>
        </w:rPr>
        <w:t xml:space="preserve"> </w:t>
      </w:r>
      <w:r>
        <w:t>What</w:t>
      </w:r>
      <w:r>
        <w:rPr>
          <w:spacing w:val="-1"/>
        </w:rPr>
        <w:t xml:space="preserve"> </w:t>
      </w:r>
      <w:r>
        <w:t>is the difference</w:t>
      </w:r>
      <w:r>
        <w:rPr>
          <w:spacing w:val="1"/>
        </w:rPr>
        <w:t xml:space="preserve"> </w:t>
      </w:r>
      <w:r>
        <w:t>between</w:t>
      </w:r>
      <w:r>
        <w:rPr>
          <w:spacing w:val="-57"/>
        </w:rPr>
        <w:t xml:space="preserve"> </w:t>
      </w:r>
      <w:r>
        <w:t>the</w:t>
      </w:r>
      <w:r>
        <w:rPr>
          <w:spacing w:val="-1"/>
        </w:rPr>
        <w:t xml:space="preserve"> </w:t>
      </w:r>
      <w:r>
        <w:t>lengths of the</w:t>
      </w:r>
      <w:r>
        <w:rPr>
          <w:spacing w:val="-1"/>
        </w:rPr>
        <w:t xml:space="preserve"> </w:t>
      </w:r>
      <w:r>
        <w:t>two cubes?</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
        <w:rPr>
          <w:sz w:val="31"/>
        </w:rPr>
      </w:pPr>
    </w:p>
    <w:p>
      <w:pPr>
        <w:pStyle w:val="5"/>
        <w:spacing w:line="482" w:lineRule="auto"/>
        <w:ind w:left="300" w:right="1115"/>
        <w:jc w:val="both"/>
      </w:pPr>
      <w:r>
        <w:rPr>
          <w:b/>
        </w:rPr>
        <w:t>TASK 4:</w:t>
      </w:r>
      <w:r>
        <w:rPr>
          <w:b/>
          <w:spacing w:val="1"/>
        </w:rPr>
        <w:t xml:space="preserve"> </w:t>
      </w:r>
      <w:r>
        <w:t>A tank 150cm high is in form of a cube. If it is half – filled with petrol,</w:t>
      </w:r>
      <w:r>
        <w:rPr>
          <w:spacing w:val="60"/>
        </w:rPr>
        <w:t xml:space="preserve"> </w:t>
      </w:r>
      <w:r>
        <w:t>how many</w:t>
      </w:r>
      <w:r>
        <w:rPr>
          <w:spacing w:val="1"/>
        </w:rPr>
        <w:t xml:space="preserve"> </w:t>
      </w:r>
      <w:r>
        <w:t>litres</w:t>
      </w:r>
      <w:r>
        <w:rPr>
          <w:spacing w:val="-1"/>
        </w:rPr>
        <w:t xml:space="preserve"> </w:t>
      </w:r>
      <w:r>
        <w:t>of petrol is it holding</w:t>
      </w:r>
    </w:p>
    <w:p>
      <w:pPr>
        <w:pStyle w:val="5"/>
        <w:rPr>
          <w:sz w:val="26"/>
        </w:rPr>
      </w:pPr>
    </w:p>
    <w:p>
      <w:pPr>
        <w:pStyle w:val="5"/>
        <w:rPr>
          <w:sz w:val="26"/>
        </w:rPr>
      </w:pPr>
    </w:p>
    <w:p>
      <w:pPr>
        <w:pStyle w:val="5"/>
        <w:rPr>
          <w:sz w:val="31"/>
        </w:rPr>
      </w:pPr>
    </w:p>
    <w:p>
      <w:pPr>
        <w:pStyle w:val="2"/>
        <w:ind w:left="1020"/>
      </w:pPr>
      <w:r>
        <w:t>EXPERT</w:t>
      </w:r>
      <w:r>
        <w:rPr>
          <w:spacing w:val="-2"/>
        </w:rPr>
        <w:t xml:space="preserve"> </w:t>
      </w:r>
      <w:r>
        <w:t>SHEET</w:t>
      </w:r>
      <w:r>
        <w:rPr>
          <w:spacing w:val="-1"/>
        </w:rPr>
        <w:t xml:space="preserve"> </w:t>
      </w:r>
      <w:r>
        <w:t>FOR</w:t>
      </w:r>
      <w:r>
        <w:rPr>
          <w:spacing w:val="-1"/>
        </w:rPr>
        <w:t xml:space="preserve"> </w:t>
      </w:r>
      <w:r>
        <w:t>EXPERT</w:t>
      </w:r>
      <w:r>
        <w:rPr>
          <w:spacing w:val="-1"/>
        </w:rPr>
        <w:t xml:space="preserve"> </w:t>
      </w:r>
      <w:r>
        <w:t>GROUP</w:t>
      </w:r>
      <w:r>
        <w:rPr>
          <w:spacing w:val="-4"/>
        </w:rPr>
        <w:t xml:space="preserve"> </w:t>
      </w:r>
      <w:r>
        <w:t>DISCUSSION</w:t>
      </w:r>
      <w:r>
        <w:rPr>
          <w:spacing w:val="57"/>
        </w:rPr>
        <w:t xml:space="preserve"> </w:t>
      </w:r>
      <w:r>
        <w:t>(LESSON</w:t>
      </w:r>
      <w:r>
        <w:rPr>
          <w:spacing w:val="-1"/>
        </w:rPr>
        <w:t xml:space="preserve"> </w:t>
      </w:r>
      <w:r>
        <w:t>5)</w:t>
      </w:r>
    </w:p>
    <w:p>
      <w:pPr>
        <w:pStyle w:val="5"/>
        <w:rPr>
          <w:b/>
          <w:sz w:val="26"/>
        </w:rPr>
      </w:pPr>
    </w:p>
    <w:p>
      <w:pPr>
        <w:pStyle w:val="5"/>
        <w:spacing w:before="169" w:line="480" w:lineRule="auto"/>
        <w:ind w:left="300" w:right="1120"/>
        <w:jc w:val="both"/>
      </w:pPr>
      <w:r>
        <w:rPr>
          <w:b/>
        </w:rPr>
        <w:t xml:space="preserve">Instruction: </w:t>
      </w:r>
      <w:r>
        <w:t>You will be assigned one of the following tasks. Once a task is assigned, you are to</w:t>
      </w:r>
      <w:r>
        <w:rPr>
          <w:spacing w:val="1"/>
        </w:rPr>
        <w:t xml:space="preserve"> </w:t>
      </w:r>
      <w:r>
        <w:t>meet</w:t>
      </w:r>
      <w:r>
        <w:rPr>
          <w:spacing w:val="1"/>
        </w:rPr>
        <w:t xml:space="preserve"> </w:t>
      </w:r>
      <w:r>
        <w:t>those</w:t>
      </w:r>
      <w:r>
        <w:rPr>
          <w:spacing w:val="1"/>
        </w:rPr>
        <w:t xml:space="preserve"> </w:t>
      </w:r>
      <w:r>
        <w:t>students</w:t>
      </w:r>
      <w:r>
        <w:rPr>
          <w:spacing w:val="1"/>
        </w:rPr>
        <w:t xml:space="preserve"> </w:t>
      </w:r>
      <w:r>
        <w:t>assigned</w:t>
      </w:r>
      <w:r>
        <w:rPr>
          <w:spacing w:val="1"/>
        </w:rPr>
        <w:t xml:space="preserve"> </w:t>
      </w:r>
      <w:r>
        <w:t>the same task</w:t>
      </w:r>
      <w:r>
        <w:rPr>
          <w:spacing w:val="1"/>
        </w:rPr>
        <w:t xml:space="preserve"> </w:t>
      </w:r>
      <w:r>
        <w:t>to</w:t>
      </w:r>
      <w:r>
        <w:rPr>
          <w:spacing w:val="1"/>
        </w:rPr>
        <w:t xml:space="preserve"> </w:t>
      </w:r>
      <w:r>
        <w:t>form</w:t>
      </w:r>
      <w:r>
        <w:rPr>
          <w:spacing w:val="1"/>
        </w:rPr>
        <w:t xml:space="preserve"> </w:t>
      </w:r>
      <w:r>
        <w:t>expert</w:t>
      </w:r>
      <w:r>
        <w:rPr>
          <w:spacing w:val="1"/>
        </w:rPr>
        <w:t xml:space="preserve"> </w:t>
      </w:r>
      <w:r>
        <w:t>group and</w:t>
      </w:r>
      <w:r>
        <w:rPr>
          <w:spacing w:val="1"/>
        </w:rPr>
        <w:t xml:space="preserve"> </w:t>
      </w:r>
      <w:r>
        <w:t>discuss</w:t>
      </w:r>
      <w:r>
        <w:rPr>
          <w:spacing w:val="60"/>
        </w:rPr>
        <w:t xml:space="preserve"> </w:t>
      </w:r>
      <w:r>
        <w:t>the question</w:t>
      </w:r>
      <w:r>
        <w:rPr>
          <w:spacing w:val="1"/>
        </w:rPr>
        <w:t xml:space="preserve"> </w:t>
      </w:r>
      <w:r>
        <w:t>together until its solution is obtained. Make sure you jot down the solution and some important</w:t>
      </w:r>
      <w:r>
        <w:rPr>
          <w:spacing w:val="1"/>
        </w:rPr>
        <w:t xml:space="preserve"> </w:t>
      </w:r>
      <w:r>
        <w:t>points</w:t>
      </w:r>
      <w:r>
        <w:rPr>
          <w:spacing w:val="-1"/>
        </w:rPr>
        <w:t xml:space="preserve"> </w:t>
      </w:r>
      <w:r>
        <w:t>to</w:t>
      </w:r>
      <w:r>
        <w:rPr>
          <w:spacing w:val="-1"/>
        </w:rPr>
        <w:t xml:space="preserve"> </w:t>
      </w:r>
      <w:r>
        <w:t>be</w:t>
      </w:r>
      <w:r>
        <w:rPr>
          <w:spacing w:val="-1"/>
        </w:rPr>
        <w:t xml:space="preserve"> </w:t>
      </w:r>
      <w:r>
        <w:t>raised</w:t>
      </w:r>
      <w:r>
        <w:rPr>
          <w:spacing w:val="-1"/>
        </w:rPr>
        <w:t xml:space="preserve"> </w:t>
      </w:r>
      <w:r>
        <w:t>during the</w:t>
      </w:r>
      <w:r>
        <w:rPr>
          <w:spacing w:val="-1"/>
        </w:rPr>
        <w:t xml:space="preserve"> </w:t>
      </w:r>
      <w:r>
        <w:t>discussion</w:t>
      </w:r>
      <w:r>
        <w:rPr>
          <w:spacing w:val="-1"/>
        </w:rPr>
        <w:t xml:space="preserve"> </w:t>
      </w:r>
      <w:r>
        <w:t>to help</w:t>
      </w:r>
      <w:r>
        <w:rPr>
          <w:spacing w:val="1"/>
        </w:rPr>
        <w:t xml:space="preserve"> </w:t>
      </w:r>
      <w:r>
        <w:t>you in</w:t>
      </w:r>
      <w:r>
        <w:rPr>
          <w:spacing w:val="-1"/>
        </w:rPr>
        <w:t xml:space="preserve"> </w:t>
      </w:r>
      <w:r>
        <w:t>teaching</w:t>
      </w:r>
      <w:r>
        <w:rPr>
          <w:spacing w:val="1"/>
        </w:rPr>
        <w:t xml:space="preserve"> </w:t>
      </w:r>
      <w:r>
        <w:t>your home group</w:t>
      </w:r>
      <w:r>
        <w:rPr>
          <w:spacing w:val="-1"/>
        </w:rPr>
        <w:t xml:space="preserve"> </w:t>
      </w:r>
      <w:r>
        <w:t>members.</w:t>
      </w:r>
    </w:p>
    <w:p>
      <w:pPr>
        <w:pStyle w:val="5"/>
        <w:spacing w:before="203"/>
        <w:ind w:left="300"/>
        <w:jc w:val="both"/>
      </w:pPr>
      <w:r>
        <w:rPr>
          <w:b/>
        </w:rPr>
        <w:t>TASK</w:t>
      </w:r>
      <w:r>
        <w:rPr>
          <w:b/>
          <w:spacing w:val="-3"/>
        </w:rPr>
        <w:t xml:space="preserve"> </w:t>
      </w:r>
      <w:r>
        <w:rPr>
          <w:b/>
        </w:rPr>
        <w:t>1:</w:t>
      </w:r>
      <w:r>
        <w:rPr>
          <w:b/>
          <w:spacing w:val="59"/>
        </w:rPr>
        <w:t xml:space="preserve"> </w:t>
      </w:r>
      <w:r>
        <w:t>A rectangular</w:t>
      </w:r>
      <w:r>
        <w:rPr>
          <w:spacing w:val="1"/>
        </w:rPr>
        <w:t xml:space="preserve"> </w:t>
      </w:r>
      <w:r>
        <w:t>tank is</w:t>
      </w:r>
      <w:r>
        <w:rPr>
          <w:spacing w:val="-1"/>
        </w:rPr>
        <w:t xml:space="preserve"> </w:t>
      </w:r>
      <w:r>
        <w:t>86cm  by</w:t>
      </w:r>
      <w:r>
        <w:rPr>
          <w:spacing w:val="-5"/>
        </w:rPr>
        <w:t xml:space="preserve"> </w:t>
      </w:r>
      <w:r>
        <w:t>60cm by</w:t>
      </w:r>
      <w:r>
        <w:rPr>
          <w:spacing w:val="-3"/>
        </w:rPr>
        <w:t xml:space="preserve"> </w:t>
      </w:r>
      <w:r>
        <w:t>50cm. How</w:t>
      </w:r>
      <w:r>
        <w:rPr>
          <w:spacing w:val="-1"/>
        </w:rPr>
        <w:t xml:space="preserve"> </w:t>
      </w:r>
      <w:r>
        <w:t>many</w:t>
      </w:r>
      <w:r>
        <w:rPr>
          <w:spacing w:val="-5"/>
        </w:rPr>
        <w:t xml:space="preserve"> </w:t>
      </w:r>
      <w:r>
        <w:t>litres</w:t>
      </w:r>
      <w:r>
        <w:rPr>
          <w:spacing w:val="2"/>
        </w:rPr>
        <w:t xml:space="preserve"> </w:t>
      </w:r>
      <w:r>
        <w:t>of petrol can it</w:t>
      </w:r>
      <w:r>
        <w:rPr>
          <w:spacing w:val="-1"/>
        </w:rPr>
        <w:t xml:space="preserve"> </w:t>
      </w:r>
      <w:r>
        <w:t>hold?</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84" w:line="482" w:lineRule="auto"/>
        <w:ind w:left="300" w:right="1121"/>
        <w:jc w:val="both"/>
      </w:pPr>
      <w:r>
        <w:rPr>
          <w:b/>
        </w:rPr>
        <w:t>TASK 2:</w:t>
      </w:r>
      <w:r>
        <w:rPr>
          <w:b/>
          <w:spacing w:val="1"/>
        </w:rPr>
        <w:t xml:space="preserve"> </w:t>
      </w:r>
      <w:r>
        <w:t>The volume of a cuboid is 0.48m</w:t>
      </w:r>
      <w:r>
        <w:rPr>
          <w:vertAlign w:val="superscript"/>
        </w:rPr>
        <w:t>3</w:t>
      </w:r>
      <w:r>
        <w:rPr>
          <w:vertAlign w:val="baseline"/>
        </w:rPr>
        <w:t>. If its dimension is 1.5m by 0.5m by x, What is the</w:t>
      </w:r>
      <w:r>
        <w:rPr>
          <w:spacing w:val="1"/>
          <w:vertAlign w:val="baseline"/>
        </w:rPr>
        <w:t xml:space="preserve"> </w:t>
      </w:r>
      <w:r>
        <w:rPr>
          <w:vertAlign w:val="baseline"/>
        </w:rPr>
        <w:t>value of</w:t>
      </w:r>
      <w:r>
        <w:rPr>
          <w:spacing w:val="-3"/>
          <w:vertAlign w:val="baseline"/>
        </w:rPr>
        <w:t xml:space="preserve"> </w:t>
      </w:r>
      <w:r>
        <w:rPr>
          <w:vertAlign w:val="baseline"/>
        </w:rPr>
        <w:t>x?</w:t>
      </w:r>
    </w:p>
    <w:p>
      <w:pPr>
        <w:spacing w:after="0" w:line="482" w:lineRule="auto"/>
        <w:jc w:val="both"/>
        <w:sectPr>
          <w:pgSz w:w="12240" w:h="15840"/>
          <w:pgMar w:top="1360" w:right="320" w:bottom="1200" w:left="1140" w:header="0" w:footer="1012" w:gutter="0"/>
          <w:cols w:space="720" w:num="1"/>
        </w:sectPr>
      </w:pPr>
    </w:p>
    <w:p>
      <w:pPr>
        <w:pStyle w:val="5"/>
        <w:rPr>
          <w:sz w:val="20"/>
        </w:rPr>
      </w:pPr>
    </w:p>
    <w:p>
      <w:pPr>
        <w:pStyle w:val="5"/>
        <w:rPr>
          <w:sz w:val="20"/>
        </w:rPr>
      </w:pPr>
    </w:p>
    <w:p>
      <w:pPr>
        <w:pStyle w:val="5"/>
        <w:rPr>
          <w:sz w:val="20"/>
        </w:rPr>
      </w:pPr>
    </w:p>
    <w:p>
      <w:pPr>
        <w:pStyle w:val="5"/>
        <w:rPr>
          <w:sz w:val="20"/>
        </w:rPr>
      </w:pPr>
    </w:p>
    <w:p>
      <w:pPr>
        <w:pStyle w:val="5"/>
        <w:rPr>
          <w:sz w:val="20"/>
        </w:rPr>
      </w:pPr>
    </w:p>
    <w:p>
      <w:pPr>
        <w:pStyle w:val="5"/>
        <w:spacing w:before="11"/>
      </w:pPr>
    </w:p>
    <w:p>
      <w:pPr>
        <w:pStyle w:val="5"/>
        <w:spacing w:line="482" w:lineRule="auto"/>
        <w:ind w:left="300" w:right="1115"/>
        <w:jc w:val="both"/>
      </w:pPr>
      <w:r>
        <w:rPr>
          <w:b/>
        </w:rPr>
        <w:t>TASK 3:</w:t>
      </w:r>
      <w:r>
        <w:rPr>
          <w:b/>
          <w:spacing w:val="61"/>
        </w:rPr>
        <w:t xml:space="preserve"> </w:t>
      </w:r>
      <w:r>
        <w:t>Two similar rectangular boxes have volumes of 250cm</w:t>
      </w:r>
      <w:r>
        <w:rPr>
          <w:vertAlign w:val="superscript"/>
        </w:rPr>
        <w:t>3</w:t>
      </w:r>
      <w:r>
        <w:rPr>
          <w:vertAlign w:val="baseline"/>
        </w:rPr>
        <w:t xml:space="preserve"> and 54cm</w:t>
      </w:r>
      <w:r>
        <w:rPr>
          <w:vertAlign w:val="superscript"/>
        </w:rPr>
        <w:t>3</w:t>
      </w:r>
      <w:r>
        <w:rPr>
          <w:vertAlign w:val="baseline"/>
        </w:rPr>
        <w:t>. What is the ratio</w:t>
      </w:r>
      <w:r>
        <w:rPr>
          <w:spacing w:val="1"/>
          <w:vertAlign w:val="baseline"/>
        </w:rPr>
        <w:t xml:space="preserve"> </w:t>
      </w:r>
      <w:r>
        <w:rPr>
          <w:vertAlign w:val="baseline"/>
        </w:rPr>
        <w:t>of</w:t>
      </w:r>
      <w:r>
        <w:rPr>
          <w:spacing w:val="-2"/>
          <w:vertAlign w:val="baseline"/>
        </w:rPr>
        <w:t xml:space="preserve"> </w:t>
      </w:r>
      <w:r>
        <w:rPr>
          <w:vertAlign w:val="baseline"/>
        </w:rPr>
        <w:t>their</w:t>
      </w:r>
      <w:r>
        <w:rPr>
          <w:spacing w:val="-1"/>
          <w:vertAlign w:val="baseline"/>
        </w:rPr>
        <w:t xml:space="preserve"> </w:t>
      </w:r>
      <w:r>
        <w:rPr>
          <w:vertAlign w:val="baseline"/>
        </w:rPr>
        <w:t>heights?</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204" w:line="482" w:lineRule="auto"/>
        <w:ind w:left="300" w:right="1120"/>
        <w:jc w:val="both"/>
      </w:pPr>
      <w:r>
        <w:rPr>
          <w:b/>
        </w:rPr>
        <w:t>TASK 4:</w:t>
      </w:r>
      <w:r>
        <w:rPr>
          <w:b/>
          <w:spacing w:val="60"/>
        </w:rPr>
        <w:t xml:space="preserve"> </w:t>
      </w:r>
      <w:r>
        <w:t>An open rectangular box measures externally 32cm long, 27cm wide and 15cm deep.</w:t>
      </w:r>
      <w:r>
        <w:rPr>
          <w:spacing w:val="1"/>
        </w:rPr>
        <w:t xml:space="preserve"> </w:t>
      </w:r>
      <w:r>
        <w:t>If the box</w:t>
      </w:r>
      <w:r>
        <w:rPr>
          <w:spacing w:val="1"/>
        </w:rPr>
        <w:t xml:space="preserve"> </w:t>
      </w:r>
      <w:r>
        <w:t>is made</w:t>
      </w:r>
      <w:r>
        <w:rPr>
          <w:spacing w:val="-2"/>
        </w:rPr>
        <w:t xml:space="preserve"> </w:t>
      </w:r>
      <w:r>
        <w:t>of wood 1cm thick, what</w:t>
      </w:r>
      <w:r>
        <w:rPr>
          <w:spacing w:val="-1"/>
        </w:rPr>
        <w:t xml:space="preserve"> </w:t>
      </w:r>
      <w:r>
        <w:t>volume of</w:t>
      </w:r>
      <w:r>
        <w:rPr>
          <w:spacing w:val="-2"/>
        </w:rPr>
        <w:t xml:space="preserve"> </w:t>
      </w:r>
      <w:r>
        <w:t>wood is</w:t>
      </w:r>
      <w:r>
        <w:rPr>
          <w:spacing w:val="-1"/>
        </w:rPr>
        <w:t xml:space="preserve"> </w:t>
      </w:r>
      <w:r>
        <w:t>used to make</w:t>
      </w:r>
      <w:r>
        <w:rPr>
          <w:spacing w:val="-2"/>
        </w:rPr>
        <w:t xml:space="preserve"> </w:t>
      </w:r>
      <w:r>
        <w:t>the box?</w:t>
      </w:r>
    </w:p>
    <w:p>
      <w:pPr>
        <w:pStyle w:val="5"/>
        <w:rPr>
          <w:sz w:val="26"/>
        </w:rPr>
      </w:pPr>
    </w:p>
    <w:p>
      <w:pPr>
        <w:pStyle w:val="5"/>
        <w:rPr>
          <w:sz w:val="26"/>
        </w:rPr>
      </w:pPr>
    </w:p>
    <w:p>
      <w:pPr>
        <w:pStyle w:val="5"/>
        <w:spacing w:before="9"/>
        <w:rPr>
          <w:sz w:val="30"/>
        </w:rPr>
      </w:pPr>
    </w:p>
    <w:p>
      <w:pPr>
        <w:pStyle w:val="2"/>
        <w:spacing w:before="1"/>
        <w:ind w:left="480"/>
      </w:pPr>
      <w:r>
        <w:t>EXPERT</w:t>
      </w:r>
      <w:r>
        <w:rPr>
          <w:spacing w:val="-2"/>
        </w:rPr>
        <w:t xml:space="preserve"> </w:t>
      </w:r>
      <w:r>
        <w:t>SHEET</w:t>
      </w:r>
      <w:r>
        <w:rPr>
          <w:spacing w:val="-2"/>
        </w:rPr>
        <w:t xml:space="preserve"> </w:t>
      </w:r>
      <w:r>
        <w:t>FOR</w:t>
      </w:r>
      <w:r>
        <w:rPr>
          <w:spacing w:val="-1"/>
        </w:rPr>
        <w:t xml:space="preserve"> </w:t>
      </w:r>
      <w:r>
        <w:t>EXPERT GROUP</w:t>
      </w:r>
      <w:r>
        <w:rPr>
          <w:spacing w:val="-5"/>
        </w:rPr>
        <w:t xml:space="preserve"> </w:t>
      </w:r>
      <w:r>
        <w:t>DISCUSSION</w:t>
      </w:r>
      <w:r>
        <w:rPr>
          <w:spacing w:val="60"/>
        </w:rPr>
        <w:t xml:space="preserve"> </w:t>
      </w:r>
      <w:r>
        <w:t>(LESSON</w:t>
      </w:r>
      <w:r>
        <w:rPr>
          <w:spacing w:val="-1"/>
        </w:rPr>
        <w:t xml:space="preserve"> </w:t>
      </w:r>
      <w:r>
        <w:t>6)</w:t>
      </w:r>
    </w:p>
    <w:p>
      <w:pPr>
        <w:pStyle w:val="5"/>
        <w:rPr>
          <w:b/>
          <w:sz w:val="26"/>
        </w:rPr>
      </w:pPr>
    </w:p>
    <w:p>
      <w:pPr>
        <w:pStyle w:val="5"/>
        <w:spacing w:before="169" w:line="480" w:lineRule="auto"/>
        <w:ind w:left="300" w:right="1114"/>
        <w:jc w:val="both"/>
      </w:pPr>
      <w:r>
        <w:rPr>
          <w:b/>
        </w:rPr>
        <w:t xml:space="preserve">Instruction: </w:t>
      </w:r>
      <w:r>
        <w:t>You will be assigned one of the following tasks. Once a task is assigned, you are to</w:t>
      </w:r>
      <w:r>
        <w:rPr>
          <w:spacing w:val="1"/>
        </w:rPr>
        <w:t xml:space="preserve"> </w:t>
      </w:r>
      <w:r>
        <w:t>meet</w:t>
      </w:r>
      <w:r>
        <w:rPr>
          <w:spacing w:val="1"/>
        </w:rPr>
        <w:t xml:space="preserve"> </w:t>
      </w:r>
      <w:r>
        <w:t>those</w:t>
      </w:r>
      <w:r>
        <w:rPr>
          <w:spacing w:val="1"/>
        </w:rPr>
        <w:t xml:space="preserve"> </w:t>
      </w:r>
      <w:r>
        <w:t>students</w:t>
      </w:r>
      <w:r>
        <w:rPr>
          <w:spacing w:val="1"/>
        </w:rPr>
        <w:t xml:space="preserve"> </w:t>
      </w:r>
      <w:r>
        <w:t>assigned</w:t>
      </w:r>
      <w:r>
        <w:rPr>
          <w:spacing w:val="1"/>
        </w:rPr>
        <w:t xml:space="preserve"> </w:t>
      </w:r>
      <w:r>
        <w:t>the same task</w:t>
      </w:r>
      <w:r>
        <w:rPr>
          <w:spacing w:val="1"/>
        </w:rPr>
        <w:t xml:space="preserve"> </w:t>
      </w:r>
      <w:r>
        <w:t>to</w:t>
      </w:r>
      <w:r>
        <w:rPr>
          <w:spacing w:val="1"/>
        </w:rPr>
        <w:t xml:space="preserve"> </w:t>
      </w:r>
      <w:r>
        <w:t>form</w:t>
      </w:r>
      <w:r>
        <w:rPr>
          <w:spacing w:val="1"/>
        </w:rPr>
        <w:t xml:space="preserve"> </w:t>
      </w:r>
      <w:r>
        <w:t>expert</w:t>
      </w:r>
      <w:r>
        <w:rPr>
          <w:spacing w:val="1"/>
        </w:rPr>
        <w:t xml:space="preserve"> </w:t>
      </w:r>
      <w:r>
        <w:t>group and</w:t>
      </w:r>
      <w:r>
        <w:rPr>
          <w:spacing w:val="1"/>
        </w:rPr>
        <w:t xml:space="preserve"> </w:t>
      </w:r>
      <w:r>
        <w:t>discuss</w:t>
      </w:r>
      <w:r>
        <w:rPr>
          <w:spacing w:val="60"/>
        </w:rPr>
        <w:t xml:space="preserve"> </w:t>
      </w:r>
      <w:r>
        <w:t>the question</w:t>
      </w:r>
      <w:r>
        <w:rPr>
          <w:spacing w:val="1"/>
        </w:rPr>
        <w:t xml:space="preserve"> </w:t>
      </w:r>
      <w:r>
        <w:t>together until its solution is obtained. Make sure you jot down the solution and some important</w:t>
      </w:r>
      <w:r>
        <w:rPr>
          <w:spacing w:val="1"/>
        </w:rPr>
        <w:t xml:space="preserve"> </w:t>
      </w:r>
      <w:r>
        <w:t>points</w:t>
      </w:r>
      <w:r>
        <w:rPr>
          <w:spacing w:val="-1"/>
        </w:rPr>
        <w:t xml:space="preserve"> </w:t>
      </w:r>
      <w:r>
        <w:t>to</w:t>
      </w:r>
      <w:r>
        <w:rPr>
          <w:spacing w:val="-1"/>
        </w:rPr>
        <w:t xml:space="preserve"> </w:t>
      </w:r>
      <w:r>
        <w:t>be</w:t>
      </w:r>
      <w:r>
        <w:rPr>
          <w:spacing w:val="-1"/>
        </w:rPr>
        <w:t xml:space="preserve"> </w:t>
      </w:r>
      <w:r>
        <w:t>raised</w:t>
      </w:r>
      <w:r>
        <w:rPr>
          <w:spacing w:val="-1"/>
        </w:rPr>
        <w:t xml:space="preserve"> </w:t>
      </w:r>
      <w:r>
        <w:t>during the</w:t>
      </w:r>
      <w:r>
        <w:rPr>
          <w:spacing w:val="-1"/>
        </w:rPr>
        <w:t xml:space="preserve"> </w:t>
      </w:r>
      <w:r>
        <w:t>discussion</w:t>
      </w:r>
      <w:r>
        <w:rPr>
          <w:spacing w:val="-1"/>
        </w:rPr>
        <w:t xml:space="preserve"> </w:t>
      </w:r>
      <w:r>
        <w:t>to help</w:t>
      </w:r>
      <w:r>
        <w:rPr>
          <w:spacing w:val="1"/>
        </w:rPr>
        <w:t xml:space="preserve"> </w:t>
      </w:r>
      <w:r>
        <w:t>you in</w:t>
      </w:r>
      <w:r>
        <w:rPr>
          <w:spacing w:val="-1"/>
        </w:rPr>
        <w:t xml:space="preserve"> </w:t>
      </w:r>
      <w:r>
        <w:t>teaching</w:t>
      </w:r>
      <w:r>
        <w:rPr>
          <w:spacing w:val="1"/>
        </w:rPr>
        <w:t xml:space="preserve"> </w:t>
      </w:r>
      <w:r>
        <w:t>your home group</w:t>
      </w:r>
      <w:r>
        <w:rPr>
          <w:spacing w:val="-1"/>
        </w:rPr>
        <w:t xml:space="preserve"> </w:t>
      </w:r>
      <w:r>
        <w:t>members.</w:t>
      </w:r>
    </w:p>
    <w:p>
      <w:pPr>
        <w:pStyle w:val="5"/>
        <w:spacing w:before="202" w:line="482" w:lineRule="auto"/>
        <w:ind w:left="300" w:right="1115"/>
        <w:jc w:val="both"/>
      </w:pPr>
      <w:r>
        <w:rPr>
          <w:b/>
        </w:rPr>
        <w:t>TASK 1:</w:t>
      </w:r>
      <w:r>
        <w:rPr>
          <w:b/>
          <w:spacing w:val="1"/>
        </w:rPr>
        <w:t xml:space="preserve"> </w:t>
      </w:r>
      <w:r>
        <w:t>A cylindrical well of radius 1m is dug out to a depth of 8m. Calculate, in m</w:t>
      </w:r>
      <w:r>
        <w:rPr>
          <w:vertAlign w:val="superscript"/>
        </w:rPr>
        <w:t>3</w:t>
      </w:r>
      <w:r>
        <w:rPr>
          <w:vertAlign w:val="baseline"/>
        </w:rPr>
        <w:t>, the</w:t>
      </w:r>
      <w:r>
        <w:rPr>
          <w:spacing w:val="1"/>
          <w:vertAlign w:val="baseline"/>
        </w:rPr>
        <w:t xml:space="preserve"> </w:t>
      </w:r>
      <w:r>
        <w:rPr>
          <w:vertAlign w:val="baseline"/>
        </w:rPr>
        <w:t>volume</w:t>
      </w:r>
      <w:r>
        <w:rPr>
          <w:spacing w:val="-1"/>
          <w:vertAlign w:val="baseline"/>
        </w:rPr>
        <w:t xml:space="preserve"> </w:t>
      </w:r>
      <w:r>
        <w:rPr>
          <w:vertAlign w:val="baseline"/>
        </w:rPr>
        <w:t>of soil dug</w:t>
      </w:r>
      <w:r>
        <w:rPr>
          <w:spacing w:val="-2"/>
          <w:vertAlign w:val="baseline"/>
        </w:rPr>
        <w:t xml:space="preserve"> </w:t>
      </w:r>
      <w:r>
        <w:rPr>
          <w:vertAlign w:val="baseline"/>
        </w:rPr>
        <w:t>out.</w:t>
      </w:r>
    </w:p>
    <w:p>
      <w:pPr>
        <w:spacing w:after="0" w:line="482" w:lineRule="auto"/>
        <w:jc w:val="both"/>
        <w:sectPr>
          <w:pgSz w:w="12240" w:h="15840"/>
          <w:pgMar w:top="1500" w:right="320" w:bottom="1200" w:left="1140" w:header="0" w:footer="1012" w:gutter="0"/>
          <w:cols w:space="720" w:num="1"/>
        </w:sectPr>
      </w:pPr>
    </w:p>
    <w:p>
      <w:pPr>
        <w:pStyle w:val="5"/>
        <w:spacing w:before="72" w:line="482" w:lineRule="auto"/>
        <w:ind w:left="300" w:right="1127"/>
      </w:pPr>
      <w:r>
        <w:rPr>
          <w:b/>
        </w:rPr>
        <w:t>TASK</w:t>
      </w:r>
      <w:r>
        <w:rPr>
          <w:b/>
          <w:spacing w:val="4"/>
        </w:rPr>
        <w:t xml:space="preserve"> </w:t>
      </w:r>
      <w:r>
        <w:rPr>
          <w:b/>
        </w:rPr>
        <w:t>2:</w:t>
      </w:r>
      <w:r>
        <w:rPr>
          <w:b/>
          <w:spacing w:val="13"/>
        </w:rPr>
        <w:t xml:space="preserve"> </w:t>
      </w:r>
      <w:r>
        <w:t>154</w:t>
      </w:r>
      <w:r>
        <w:rPr>
          <w:spacing w:val="5"/>
        </w:rPr>
        <w:t xml:space="preserve"> </w:t>
      </w:r>
      <w:r>
        <w:t>litres</w:t>
      </w:r>
      <w:r>
        <w:rPr>
          <w:spacing w:val="6"/>
        </w:rPr>
        <w:t xml:space="preserve"> </w:t>
      </w:r>
      <w:r>
        <w:t>of</w:t>
      </w:r>
      <w:r>
        <w:rPr>
          <w:spacing w:val="5"/>
        </w:rPr>
        <w:t xml:space="preserve"> </w:t>
      </w:r>
      <w:r>
        <w:t>oil</w:t>
      </w:r>
      <w:r>
        <w:rPr>
          <w:spacing w:val="6"/>
        </w:rPr>
        <w:t xml:space="preserve"> </w:t>
      </w:r>
      <w:r>
        <w:t>is</w:t>
      </w:r>
      <w:r>
        <w:rPr>
          <w:spacing w:val="6"/>
        </w:rPr>
        <w:t xml:space="preserve"> </w:t>
      </w:r>
      <w:r>
        <w:t>poured</w:t>
      </w:r>
      <w:r>
        <w:rPr>
          <w:spacing w:val="5"/>
        </w:rPr>
        <w:t xml:space="preserve"> </w:t>
      </w:r>
      <w:r>
        <w:t>into</w:t>
      </w:r>
      <w:r>
        <w:rPr>
          <w:spacing w:val="3"/>
        </w:rPr>
        <w:t xml:space="preserve"> </w:t>
      </w:r>
      <w:r>
        <w:t>a</w:t>
      </w:r>
      <w:r>
        <w:rPr>
          <w:spacing w:val="5"/>
        </w:rPr>
        <w:t xml:space="preserve"> </w:t>
      </w:r>
      <w:r>
        <w:t>cylindrical</w:t>
      </w:r>
      <w:r>
        <w:rPr>
          <w:spacing w:val="6"/>
        </w:rPr>
        <w:t xml:space="preserve"> </w:t>
      </w:r>
      <w:r>
        <w:t>barrel</w:t>
      </w:r>
      <w:r>
        <w:rPr>
          <w:spacing w:val="6"/>
        </w:rPr>
        <w:t xml:space="preserve"> </w:t>
      </w:r>
      <w:r>
        <w:t>of</w:t>
      </w:r>
      <w:r>
        <w:rPr>
          <w:spacing w:val="5"/>
        </w:rPr>
        <w:t xml:space="preserve"> </w:t>
      </w:r>
      <w:r>
        <w:t>diameter</w:t>
      </w:r>
      <w:r>
        <w:rPr>
          <w:spacing w:val="5"/>
        </w:rPr>
        <w:t xml:space="preserve"> </w:t>
      </w:r>
      <w:r>
        <w:t>35cm.</w:t>
      </w:r>
      <w:r>
        <w:rPr>
          <w:spacing w:val="6"/>
        </w:rPr>
        <w:t xml:space="preserve"> </w:t>
      </w:r>
      <w:r>
        <w:t>To</w:t>
      </w:r>
      <w:r>
        <w:rPr>
          <w:spacing w:val="5"/>
        </w:rPr>
        <w:t xml:space="preserve"> </w:t>
      </w:r>
      <w:r>
        <w:t>what</w:t>
      </w:r>
      <w:r>
        <w:rPr>
          <w:spacing w:val="6"/>
        </w:rPr>
        <w:t xml:space="preserve"> </w:t>
      </w:r>
      <w:r>
        <w:t>depth</w:t>
      </w:r>
      <w:r>
        <w:rPr>
          <w:spacing w:val="6"/>
        </w:rPr>
        <w:t xml:space="preserve"> </w:t>
      </w:r>
      <w:r>
        <w:t>is</w:t>
      </w:r>
      <w:r>
        <w:rPr>
          <w:spacing w:val="-57"/>
        </w:rPr>
        <w:t xml:space="preserve"> </w:t>
      </w:r>
      <w:r>
        <w:t>the</w:t>
      </w:r>
      <w:r>
        <w:rPr>
          <w:spacing w:val="-1"/>
        </w:rPr>
        <w:t xml:space="preserve"> </w:t>
      </w:r>
      <w:r>
        <w:t>drum filled?</w:t>
      </w: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rPr>
          <w:sz w:val="26"/>
        </w:rPr>
      </w:pPr>
    </w:p>
    <w:p>
      <w:pPr>
        <w:pStyle w:val="5"/>
        <w:spacing w:before="1"/>
        <w:rPr>
          <w:sz w:val="31"/>
        </w:rPr>
      </w:pPr>
    </w:p>
    <w:p>
      <w:pPr>
        <w:pStyle w:val="5"/>
        <w:spacing w:line="482" w:lineRule="auto"/>
        <w:ind w:left="300" w:right="1127"/>
      </w:pPr>
      <w:r>
        <w:rPr>
          <w:b/>
        </w:rPr>
        <w:t>TASK</w:t>
      </w:r>
      <w:r>
        <w:rPr>
          <w:b/>
          <w:spacing w:val="6"/>
        </w:rPr>
        <w:t xml:space="preserve"> </w:t>
      </w:r>
      <w:r>
        <w:rPr>
          <w:b/>
        </w:rPr>
        <w:t>3:</w:t>
      </w:r>
      <w:r>
        <w:rPr>
          <w:b/>
          <w:spacing w:val="20"/>
        </w:rPr>
        <w:t xml:space="preserve"> </w:t>
      </w:r>
      <w:r>
        <w:t>A</w:t>
      </w:r>
      <w:r>
        <w:rPr>
          <w:spacing w:val="7"/>
        </w:rPr>
        <w:t xml:space="preserve"> </w:t>
      </w:r>
      <w:r>
        <w:t>cylindrical</w:t>
      </w:r>
      <w:r>
        <w:rPr>
          <w:spacing w:val="11"/>
        </w:rPr>
        <w:t xml:space="preserve"> </w:t>
      </w:r>
      <w:r>
        <w:t>pipe</w:t>
      </w:r>
      <w:r>
        <w:rPr>
          <w:spacing w:val="7"/>
        </w:rPr>
        <w:t xml:space="preserve"> </w:t>
      </w:r>
      <w:r>
        <w:t>is</w:t>
      </w:r>
      <w:r>
        <w:rPr>
          <w:spacing w:val="9"/>
        </w:rPr>
        <w:t xml:space="preserve"> </w:t>
      </w:r>
      <w:r>
        <w:t>28m</w:t>
      </w:r>
      <w:r>
        <w:rPr>
          <w:spacing w:val="9"/>
        </w:rPr>
        <w:t xml:space="preserve"> </w:t>
      </w:r>
      <w:r>
        <w:t>long.</w:t>
      </w:r>
      <w:r>
        <w:rPr>
          <w:spacing w:val="12"/>
        </w:rPr>
        <w:t xml:space="preserve"> </w:t>
      </w:r>
      <w:r>
        <w:t>Its</w:t>
      </w:r>
      <w:r>
        <w:rPr>
          <w:spacing w:val="9"/>
        </w:rPr>
        <w:t xml:space="preserve"> </w:t>
      </w:r>
      <w:r>
        <w:t>internal</w:t>
      </w:r>
      <w:r>
        <w:rPr>
          <w:spacing w:val="8"/>
        </w:rPr>
        <w:t xml:space="preserve"> </w:t>
      </w:r>
      <w:r>
        <w:t>diameter</w:t>
      </w:r>
      <w:r>
        <w:rPr>
          <w:spacing w:val="7"/>
        </w:rPr>
        <w:t xml:space="preserve"> </w:t>
      </w:r>
      <w:r>
        <w:t>is</w:t>
      </w:r>
      <w:r>
        <w:rPr>
          <w:spacing w:val="9"/>
        </w:rPr>
        <w:t xml:space="preserve"> </w:t>
      </w:r>
      <w:r>
        <w:t>7cm</w:t>
      </w:r>
      <w:r>
        <w:rPr>
          <w:spacing w:val="12"/>
        </w:rPr>
        <w:t xml:space="preserve"> </w:t>
      </w:r>
      <w:r>
        <w:t>with</w:t>
      </w:r>
      <w:r>
        <w:rPr>
          <w:spacing w:val="8"/>
        </w:rPr>
        <w:t xml:space="preserve"> </w:t>
      </w:r>
      <w:r>
        <w:t>external</w:t>
      </w:r>
      <w:r>
        <w:rPr>
          <w:spacing w:val="8"/>
        </w:rPr>
        <w:t xml:space="preserve"> </w:t>
      </w:r>
      <w:r>
        <w:t>diameter</w:t>
      </w:r>
      <w:r>
        <w:rPr>
          <w:spacing w:val="9"/>
        </w:rPr>
        <w:t xml:space="preserve"> </w:t>
      </w:r>
      <w:r>
        <w:t>of</w:t>
      </w:r>
      <w:r>
        <w:rPr>
          <w:spacing w:val="-57"/>
        </w:rPr>
        <w:t xml:space="preserve"> </w:t>
      </w:r>
      <w:r>
        <w:t>10cm.</w:t>
      </w:r>
      <w:r>
        <w:rPr>
          <w:spacing w:val="-1"/>
        </w:rPr>
        <w:t xml:space="preserve"> </w:t>
      </w:r>
      <w:r>
        <w:t>Calculate the</w:t>
      </w:r>
      <w:r>
        <w:rPr>
          <w:spacing w:val="-1"/>
        </w:rPr>
        <w:t xml:space="preserve"> </w:t>
      </w:r>
      <w:r>
        <w:t>volume of</w:t>
      </w:r>
      <w:r>
        <w:rPr>
          <w:spacing w:val="-2"/>
        </w:rPr>
        <w:t xml:space="preserve"> </w:t>
      </w:r>
      <w:r>
        <w:t>material, in cm</w:t>
      </w:r>
      <w:r>
        <w:rPr>
          <w:vertAlign w:val="superscript"/>
        </w:rPr>
        <w:t>3</w:t>
      </w:r>
      <w:r>
        <w:rPr>
          <w:spacing w:val="1"/>
          <w:vertAlign w:val="baseline"/>
        </w:rPr>
        <w:t xml:space="preserve"> </w:t>
      </w:r>
      <w:r>
        <w:rPr>
          <w:vertAlign w:val="baseline"/>
        </w:rPr>
        <w:t>, used</w:t>
      </w:r>
      <w:r>
        <w:rPr>
          <w:spacing w:val="-1"/>
          <w:vertAlign w:val="baseline"/>
        </w:rPr>
        <w:t xml:space="preserve"> </w:t>
      </w:r>
      <w:r>
        <w:rPr>
          <w:vertAlign w:val="baseline"/>
        </w:rPr>
        <w:t>in making</w:t>
      </w:r>
      <w:r>
        <w:rPr>
          <w:spacing w:val="-2"/>
          <w:vertAlign w:val="baseline"/>
        </w:rPr>
        <w:t xml:space="preserve"> </w:t>
      </w:r>
      <w:r>
        <w:rPr>
          <w:vertAlign w:val="baseline"/>
        </w:rPr>
        <w:t>the</w:t>
      </w:r>
      <w:r>
        <w:rPr>
          <w:spacing w:val="-1"/>
          <w:vertAlign w:val="baseline"/>
        </w:rPr>
        <w:t xml:space="preserve"> </w:t>
      </w:r>
      <w:r>
        <w:rPr>
          <w:vertAlign w:val="baseline"/>
        </w:rPr>
        <w:t>pipe.</w:t>
      </w:r>
    </w:p>
    <w:p>
      <w:pPr>
        <w:pStyle w:val="5"/>
        <w:rPr>
          <w:sz w:val="30"/>
        </w:rPr>
      </w:pPr>
    </w:p>
    <w:p>
      <w:pPr>
        <w:pStyle w:val="5"/>
        <w:rPr>
          <w:sz w:val="30"/>
        </w:rPr>
      </w:pPr>
    </w:p>
    <w:p>
      <w:pPr>
        <w:pStyle w:val="5"/>
        <w:spacing w:before="258" w:line="482" w:lineRule="auto"/>
        <w:ind w:left="300" w:right="1127"/>
      </w:pPr>
      <w:r>
        <w:rPr>
          <w:b/>
        </w:rPr>
        <w:t>TASK</w:t>
      </w:r>
      <w:r>
        <w:rPr>
          <w:b/>
          <w:spacing w:val="-1"/>
        </w:rPr>
        <w:t xml:space="preserve"> </w:t>
      </w:r>
      <w:r>
        <w:rPr>
          <w:b/>
        </w:rPr>
        <w:t>4:</w:t>
      </w:r>
      <w:r>
        <w:rPr>
          <w:b/>
          <w:spacing w:val="5"/>
        </w:rPr>
        <w:t xml:space="preserve"> </w:t>
      </w:r>
      <w:r>
        <w:t>If</w:t>
      </w:r>
      <w:r>
        <w:rPr>
          <w:spacing w:val="2"/>
        </w:rPr>
        <w:t xml:space="preserve"> </w:t>
      </w:r>
      <w:r>
        <w:t>an</w:t>
      </w:r>
      <w:r>
        <w:rPr>
          <w:spacing w:val="2"/>
        </w:rPr>
        <w:t xml:space="preserve"> </w:t>
      </w:r>
      <w:r>
        <w:t>oil</w:t>
      </w:r>
      <w:r>
        <w:rPr>
          <w:spacing w:val="1"/>
        </w:rPr>
        <w:t xml:space="preserve"> </w:t>
      </w:r>
      <w:r>
        <w:t>drum</w:t>
      </w:r>
      <w:r>
        <w:rPr>
          <w:spacing w:val="5"/>
        </w:rPr>
        <w:t xml:space="preserve"> </w:t>
      </w:r>
      <w:r>
        <w:t>with</w:t>
      </w:r>
      <w:r>
        <w:rPr>
          <w:spacing w:val="1"/>
        </w:rPr>
        <w:t xml:space="preserve"> </w:t>
      </w:r>
      <w:r>
        <w:t>capacity</w:t>
      </w:r>
      <w:r>
        <w:rPr>
          <w:spacing w:val="-3"/>
        </w:rPr>
        <w:t xml:space="preserve"> </w:t>
      </w:r>
      <w:r>
        <w:t>of</w:t>
      </w:r>
      <w:r>
        <w:rPr>
          <w:spacing w:val="2"/>
        </w:rPr>
        <w:t xml:space="preserve"> </w:t>
      </w:r>
      <w:r>
        <w:t>25</w:t>
      </w:r>
      <w:r>
        <w:rPr>
          <w:spacing w:val="2"/>
        </w:rPr>
        <w:t xml:space="preserve"> </w:t>
      </w:r>
      <w:r>
        <w:t>litres</w:t>
      </w:r>
      <w:r>
        <w:rPr>
          <w:spacing w:val="3"/>
        </w:rPr>
        <w:t xml:space="preserve"> </w:t>
      </w:r>
      <w:r>
        <w:t>is</w:t>
      </w:r>
      <w:r>
        <w:rPr>
          <w:spacing w:val="2"/>
        </w:rPr>
        <w:t xml:space="preserve"> </w:t>
      </w:r>
      <w:r>
        <w:t>60cm</w:t>
      </w:r>
      <w:r>
        <w:rPr>
          <w:spacing w:val="1"/>
        </w:rPr>
        <w:t xml:space="preserve"> </w:t>
      </w:r>
      <w:r>
        <w:t>deep,</w:t>
      </w:r>
      <w:r>
        <w:rPr>
          <w:spacing w:val="2"/>
        </w:rPr>
        <w:t xml:space="preserve"> </w:t>
      </w:r>
      <w:r>
        <w:t>find the</w:t>
      </w:r>
      <w:r>
        <w:rPr>
          <w:spacing w:val="3"/>
        </w:rPr>
        <w:t xml:space="preserve"> </w:t>
      </w:r>
      <w:r>
        <w:t>depth</w:t>
      </w:r>
      <w:r>
        <w:rPr>
          <w:spacing w:val="1"/>
        </w:rPr>
        <w:t xml:space="preserve"> </w:t>
      </w:r>
      <w:r>
        <w:t>of</w:t>
      </w:r>
      <w:r>
        <w:rPr>
          <w:spacing w:val="1"/>
        </w:rPr>
        <w:t xml:space="preserve"> </w:t>
      </w:r>
      <w:r>
        <w:t>a similar</w:t>
      </w:r>
      <w:r>
        <w:rPr>
          <w:spacing w:val="1"/>
        </w:rPr>
        <w:t xml:space="preserve"> </w:t>
      </w:r>
      <w:r>
        <w:t>drum</w:t>
      </w:r>
      <w:r>
        <w:rPr>
          <w:spacing w:val="-57"/>
        </w:rPr>
        <w:t xml:space="preserve"> </w:t>
      </w:r>
      <w:r>
        <w:t>which</w:t>
      </w:r>
      <w:r>
        <w:rPr>
          <w:spacing w:val="-1"/>
        </w:rPr>
        <w:t xml:space="preserve"> </w:t>
      </w:r>
      <w:r>
        <w:t>holds 1.6 litres.</w:t>
      </w:r>
    </w:p>
    <w:sectPr>
      <w:pgSz w:w="12240" w:h="15840"/>
      <w:pgMar w:top="1360" w:right="320" w:bottom="1200" w:left="1140" w:header="0" w:footer="101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49" o:spid="_x0000_s2049" o:spt="202" type="#_x0000_t202" style="position:absolute;left:0pt;margin-left:296.8pt;margin-top:730.35pt;height:13.05pt;width:18.65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 roman </w:instrText>
                </w:r>
                <w:r>
                  <w:fldChar w:fldCharType="separate"/>
                </w:r>
                <w:r>
                  <w:t>viii</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pict>
        <v:shape id="_x0000_s2050" o:spid="_x0000_s2050" o:spt="202" type="#_x0000_t202" style="position:absolute;left:0pt;margin-left:294.6pt;margin-top:730.35pt;height:13.05pt;width:22.8pt;mso-position-horizontal-relative:page;mso-position-vertical-relative:page;z-index:-251632640;mso-width-relative:page;mso-height-relative:page;" filled="f" stroked="f" coordsize="21600,21600">
          <v:path/>
          <v:fill on="f" focussize="0,0"/>
          <v:stroke on="f" joinstyle="miter"/>
          <v:imagedata o:title=""/>
          <o:lock v:ext="edit"/>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159</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abstractNum w:abstractNumId="1">
    <w:nsid w:val="8461FADE"/>
    <w:multiLevelType w:val="multilevel"/>
    <w:tmpl w:val="8461FADE"/>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abstractNum w:abstractNumId="2">
    <w:nsid w:val="91995D4F"/>
    <w:multiLevelType w:val="multilevel"/>
    <w:tmpl w:val="91995D4F"/>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abstractNum w:abstractNumId="3">
    <w:nsid w:val="9239341B"/>
    <w:multiLevelType w:val="multilevel"/>
    <w:tmpl w:val="9239341B"/>
    <w:lvl w:ilvl="0" w:tentative="0">
      <w:start w:val="5"/>
      <w:numFmt w:val="decimal"/>
      <w:lvlText w:val="%1"/>
      <w:lvlJc w:val="left"/>
      <w:pPr>
        <w:ind w:left="782" w:hanging="483"/>
        <w:jc w:val="left"/>
      </w:pPr>
      <w:rPr>
        <w:rFonts w:hint="default"/>
        <w:lang w:val="en-US" w:eastAsia="en-US" w:bidi="ar-SA"/>
      </w:rPr>
    </w:lvl>
    <w:lvl w:ilvl="1" w:tentative="0">
      <w:start w:val="1"/>
      <w:numFmt w:val="decimal"/>
      <w:lvlText w:val="%1.%2"/>
      <w:lvlJc w:val="left"/>
      <w:pPr>
        <w:ind w:left="782" w:hanging="483"/>
        <w:jc w:val="lef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2780" w:hanging="483"/>
      </w:pPr>
      <w:rPr>
        <w:rFonts w:hint="default"/>
        <w:lang w:val="en-US" w:eastAsia="en-US" w:bidi="ar-SA"/>
      </w:rPr>
    </w:lvl>
    <w:lvl w:ilvl="3" w:tentative="0">
      <w:start w:val="0"/>
      <w:numFmt w:val="bullet"/>
      <w:lvlText w:val="•"/>
      <w:lvlJc w:val="left"/>
      <w:pPr>
        <w:ind w:left="3780" w:hanging="483"/>
      </w:pPr>
      <w:rPr>
        <w:rFonts w:hint="default"/>
        <w:lang w:val="en-US" w:eastAsia="en-US" w:bidi="ar-SA"/>
      </w:rPr>
    </w:lvl>
    <w:lvl w:ilvl="4" w:tentative="0">
      <w:start w:val="0"/>
      <w:numFmt w:val="bullet"/>
      <w:lvlText w:val="•"/>
      <w:lvlJc w:val="left"/>
      <w:pPr>
        <w:ind w:left="4780" w:hanging="483"/>
      </w:pPr>
      <w:rPr>
        <w:rFonts w:hint="default"/>
        <w:lang w:val="en-US" w:eastAsia="en-US" w:bidi="ar-SA"/>
      </w:rPr>
    </w:lvl>
    <w:lvl w:ilvl="5" w:tentative="0">
      <w:start w:val="0"/>
      <w:numFmt w:val="bullet"/>
      <w:lvlText w:val="•"/>
      <w:lvlJc w:val="left"/>
      <w:pPr>
        <w:ind w:left="5780" w:hanging="483"/>
      </w:pPr>
      <w:rPr>
        <w:rFonts w:hint="default"/>
        <w:lang w:val="en-US" w:eastAsia="en-US" w:bidi="ar-SA"/>
      </w:rPr>
    </w:lvl>
    <w:lvl w:ilvl="6" w:tentative="0">
      <w:start w:val="0"/>
      <w:numFmt w:val="bullet"/>
      <w:lvlText w:val="•"/>
      <w:lvlJc w:val="left"/>
      <w:pPr>
        <w:ind w:left="6780" w:hanging="483"/>
      </w:pPr>
      <w:rPr>
        <w:rFonts w:hint="default"/>
        <w:lang w:val="en-US" w:eastAsia="en-US" w:bidi="ar-SA"/>
      </w:rPr>
    </w:lvl>
    <w:lvl w:ilvl="7" w:tentative="0">
      <w:start w:val="0"/>
      <w:numFmt w:val="bullet"/>
      <w:lvlText w:val="•"/>
      <w:lvlJc w:val="left"/>
      <w:pPr>
        <w:ind w:left="7780" w:hanging="483"/>
      </w:pPr>
      <w:rPr>
        <w:rFonts w:hint="default"/>
        <w:lang w:val="en-US" w:eastAsia="en-US" w:bidi="ar-SA"/>
      </w:rPr>
    </w:lvl>
    <w:lvl w:ilvl="8" w:tentative="0">
      <w:start w:val="0"/>
      <w:numFmt w:val="bullet"/>
      <w:lvlText w:val="•"/>
      <w:lvlJc w:val="left"/>
      <w:pPr>
        <w:ind w:left="8780" w:hanging="483"/>
      </w:pPr>
      <w:rPr>
        <w:rFonts w:hint="default"/>
        <w:lang w:val="en-US" w:eastAsia="en-US" w:bidi="ar-SA"/>
      </w:rPr>
    </w:lvl>
  </w:abstractNum>
  <w:abstractNum w:abstractNumId="4">
    <w:nsid w:val="9288B902"/>
    <w:multiLevelType w:val="multilevel"/>
    <w:tmpl w:val="9288B902"/>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1"/>
      <w:numFmt w:val="lowerLetter"/>
      <w:lvlText w:val="%2."/>
      <w:lvlJc w:val="left"/>
      <w:pPr>
        <w:ind w:left="1020" w:hanging="360"/>
        <w:jc w:val="left"/>
      </w:pPr>
      <w:rPr>
        <w:rFonts w:hint="default" w:ascii="Times New Roman" w:hAnsi="Times New Roman" w:eastAsia="Times New Roman" w:cs="Times New Roman"/>
        <w:spacing w:val="-1"/>
        <w:w w:val="100"/>
        <w:sz w:val="24"/>
        <w:szCs w:val="24"/>
        <w:lang w:val="en-US" w:eastAsia="en-US" w:bidi="ar-SA"/>
      </w:rPr>
    </w:lvl>
    <w:lvl w:ilvl="2" w:tentative="0">
      <w:start w:val="0"/>
      <w:numFmt w:val="bullet"/>
      <w:lvlText w:val="•"/>
      <w:lvlJc w:val="left"/>
      <w:pPr>
        <w:ind w:left="2157" w:hanging="360"/>
      </w:pPr>
      <w:rPr>
        <w:rFonts w:hint="default"/>
        <w:lang w:val="en-US" w:eastAsia="en-US" w:bidi="ar-SA"/>
      </w:rPr>
    </w:lvl>
    <w:lvl w:ilvl="3" w:tentative="0">
      <w:start w:val="0"/>
      <w:numFmt w:val="bullet"/>
      <w:lvlText w:val="•"/>
      <w:lvlJc w:val="left"/>
      <w:pPr>
        <w:ind w:left="3235" w:hanging="360"/>
      </w:pPr>
      <w:rPr>
        <w:rFonts w:hint="default"/>
        <w:lang w:val="en-US" w:eastAsia="en-US" w:bidi="ar-SA"/>
      </w:rPr>
    </w:lvl>
    <w:lvl w:ilvl="4" w:tentative="0">
      <w:start w:val="0"/>
      <w:numFmt w:val="bullet"/>
      <w:lvlText w:val="•"/>
      <w:lvlJc w:val="left"/>
      <w:pPr>
        <w:ind w:left="4313" w:hanging="360"/>
      </w:pPr>
      <w:rPr>
        <w:rFonts w:hint="default"/>
        <w:lang w:val="en-US" w:eastAsia="en-US" w:bidi="ar-SA"/>
      </w:rPr>
    </w:lvl>
    <w:lvl w:ilvl="5" w:tentative="0">
      <w:start w:val="0"/>
      <w:numFmt w:val="bullet"/>
      <w:lvlText w:val="•"/>
      <w:lvlJc w:val="left"/>
      <w:pPr>
        <w:ind w:left="5391" w:hanging="360"/>
      </w:pPr>
      <w:rPr>
        <w:rFonts w:hint="default"/>
        <w:lang w:val="en-US" w:eastAsia="en-US" w:bidi="ar-SA"/>
      </w:rPr>
    </w:lvl>
    <w:lvl w:ilvl="6" w:tentative="0">
      <w:start w:val="0"/>
      <w:numFmt w:val="bullet"/>
      <w:lvlText w:val="•"/>
      <w:lvlJc w:val="left"/>
      <w:pPr>
        <w:ind w:left="6468" w:hanging="360"/>
      </w:pPr>
      <w:rPr>
        <w:rFonts w:hint="default"/>
        <w:lang w:val="en-US" w:eastAsia="en-US" w:bidi="ar-SA"/>
      </w:rPr>
    </w:lvl>
    <w:lvl w:ilvl="7" w:tentative="0">
      <w:start w:val="0"/>
      <w:numFmt w:val="bullet"/>
      <w:lvlText w:val="•"/>
      <w:lvlJc w:val="left"/>
      <w:pPr>
        <w:ind w:left="7546" w:hanging="360"/>
      </w:pPr>
      <w:rPr>
        <w:rFonts w:hint="default"/>
        <w:lang w:val="en-US" w:eastAsia="en-US" w:bidi="ar-SA"/>
      </w:rPr>
    </w:lvl>
    <w:lvl w:ilvl="8" w:tentative="0">
      <w:start w:val="0"/>
      <w:numFmt w:val="bullet"/>
      <w:lvlText w:val="•"/>
      <w:lvlJc w:val="left"/>
      <w:pPr>
        <w:ind w:left="8624" w:hanging="360"/>
      </w:pPr>
      <w:rPr>
        <w:rFonts w:hint="default"/>
        <w:lang w:val="en-US" w:eastAsia="en-US" w:bidi="ar-SA"/>
      </w:rPr>
    </w:lvl>
  </w:abstractNum>
  <w:abstractNum w:abstractNumId="5">
    <w:nsid w:val="9C8AC8EF"/>
    <w:multiLevelType w:val="multilevel"/>
    <w:tmpl w:val="9C8AC8EF"/>
    <w:lvl w:ilvl="0" w:tentative="0">
      <w:start w:val="0"/>
      <w:numFmt w:val="bullet"/>
      <w:lvlText w:val=""/>
      <w:lvlJc w:val="left"/>
      <w:pPr>
        <w:ind w:left="1020" w:hanging="360"/>
      </w:pPr>
      <w:rPr>
        <w:rFonts w:hint="default" w:ascii="Wingdings" w:hAnsi="Wingdings" w:eastAsia="Wingdings" w:cs="Wingdings"/>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abstractNum w:abstractNumId="6">
    <w:nsid w:val="B0F1ACD9"/>
    <w:multiLevelType w:val="multilevel"/>
    <w:tmpl w:val="B0F1ACD9"/>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1"/>
      <w:numFmt w:val="decimal"/>
      <w:lvlText w:val="%1.%2"/>
      <w:lvlJc w:val="left"/>
      <w:pPr>
        <w:ind w:left="1186" w:hanging="526"/>
        <w:jc w:val="left"/>
      </w:pPr>
      <w:rPr>
        <w:rFonts w:hint="default" w:ascii="Times New Roman" w:hAnsi="Times New Roman" w:eastAsia="Times New Roman" w:cs="Times New Roman"/>
        <w:b/>
        <w:bCs/>
        <w:w w:val="100"/>
        <w:sz w:val="24"/>
        <w:szCs w:val="24"/>
        <w:lang w:val="en-US" w:eastAsia="en-US" w:bidi="ar-SA"/>
      </w:rPr>
    </w:lvl>
    <w:lvl w:ilvl="2" w:tentative="0">
      <w:start w:val="0"/>
      <w:numFmt w:val="bullet"/>
      <w:lvlText w:val="•"/>
      <w:lvlJc w:val="left"/>
      <w:pPr>
        <w:ind w:left="2246" w:hanging="526"/>
      </w:pPr>
      <w:rPr>
        <w:rFonts w:hint="default"/>
        <w:lang w:val="en-US" w:eastAsia="en-US" w:bidi="ar-SA"/>
      </w:rPr>
    </w:lvl>
    <w:lvl w:ilvl="3" w:tentative="0">
      <w:start w:val="0"/>
      <w:numFmt w:val="bullet"/>
      <w:lvlText w:val="•"/>
      <w:lvlJc w:val="left"/>
      <w:pPr>
        <w:ind w:left="3313" w:hanging="526"/>
      </w:pPr>
      <w:rPr>
        <w:rFonts w:hint="default"/>
        <w:lang w:val="en-US" w:eastAsia="en-US" w:bidi="ar-SA"/>
      </w:rPr>
    </w:lvl>
    <w:lvl w:ilvl="4" w:tentative="0">
      <w:start w:val="0"/>
      <w:numFmt w:val="bullet"/>
      <w:lvlText w:val="•"/>
      <w:lvlJc w:val="left"/>
      <w:pPr>
        <w:ind w:left="4380" w:hanging="526"/>
      </w:pPr>
      <w:rPr>
        <w:rFonts w:hint="default"/>
        <w:lang w:val="en-US" w:eastAsia="en-US" w:bidi="ar-SA"/>
      </w:rPr>
    </w:lvl>
    <w:lvl w:ilvl="5" w:tentative="0">
      <w:start w:val="0"/>
      <w:numFmt w:val="bullet"/>
      <w:lvlText w:val="•"/>
      <w:lvlJc w:val="left"/>
      <w:pPr>
        <w:ind w:left="5446" w:hanging="526"/>
      </w:pPr>
      <w:rPr>
        <w:rFonts w:hint="default"/>
        <w:lang w:val="en-US" w:eastAsia="en-US" w:bidi="ar-SA"/>
      </w:rPr>
    </w:lvl>
    <w:lvl w:ilvl="6" w:tentative="0">
      <w:start w:val="0"/>
      <w:numFmt w:val="bullet"/>
      <w:lvlText w:val="•"/>
      <w:lvlJc w:val="left"/>
      <w:pPr>
        <w:ind w:left="6513" w:hanging="526"/>
      </w:pPr>
      <w:rPr>
        <w:rFonts w:hint="default"/>
        <w:lang w:val="en-US" w:eastAsia="en-US" w:bidi="ar-SA"/>
      </w:rPr>
    </w:lvl>
    <w:lvl w:ilvl="7" w:tentative="0">
      <w:start w:val="0"/>
      <w:numFmt w:val="bullet"/>
      <w:lvlText w:val="•"/>
      <w:lvlJc w:val="left"/>
      <w:pPr>
        <w:ind w:left="7580" w:hanging="526"/>
      </w:pPr>
      <w:rPr>
        <w:rFonts w:hint="default"/>
        <w:lang w:val="en-US" w:eastAsia="en-US" w:bidi="ar-SA"/>
      </w:rPr>
    </w:lvl>
    <w:lvl w:ilvl="8" w:tentative="0">
      <w:start w:val="0"/>
      <w:numFmt w:val="bullet"/>
      <w:lvlText w:val="•"/>
      <w:lvlJc w:val="left"/>
      <w:pPr>
        <w:ind w:left="8646" w:hanging="526"/>
      </w:pPr>
      <w:rPr>
        <w:rFonts w:hint="default"/>
        <w:lang w:val="en-US" w:eastAsia="en-US" w:bidi="ar-SA"/>
      </w:rPr>
    </w:lvl>
  </w:abstractNum>
  <w:abstractNum w:abstractNumId="7">
    <w:nsid w:val="B5E306ED"/>
    <w:multiLevelType w:val="multilevel"/>
    <w:tmpl w:val="B5E306ED"/>
    <w:lvl w:ilvl="0" w:tentative="0">
      <w:start w:val="3"/>
      <w:numFmt w:val="decimal"/>
      <w:lvlText w:val="%1"/>
      <w:lvlJc w:val="left"/>
      <w:pPr>
        <w:ind w:left="722" w:hanging="423"/>
        <w:jc w:val="left"/>
      </w:pPr>
      <w:rPr>
        <w:rFonts w:hint="default"/>
        <w:lang w:val="en-US" w:eastAsia="en-US" w:bidi="ar-SA"/>
      </w:rPr>
    </w:lvl>
    <w:lvl w:ilvl="1" w:tentative="0">
      <w:start w:val="1"/>
      <w:numFmt w:val="decimal"/>
      <w:lvlText w:val="%1.%2"/>
      <w:lvlJc w:val="left"/>
      <w:pPr>
        <w:ind w:left="722" w:hanging="423"/>
        <w:jc w:val="lef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2732" w:hanging="423"/>
      </w:pPr>
      <w:rPr>
        <w:rFonts w:hint="default"/>
        <w:lang w:val="en-US" w:eastAsia="en-US" w:bidi="ar-SA"/>
      </w:rPr>
    </w:lvl>
    <w:lvl w:ilvl="3" w:tentative="0">
      <w:start w:val="0"/>
      <w:numFmt w:val="bullet"/>
      <w:lvlText w:val="•"/>
      <w:lvlJc w:val="left"/>
      <w:pPr>
        <w:ind w:left="3738" w:hanging="423"/>
      </w:pPr>
      <w:rPr>
        <w:rFonts w:hint="default"/>
        <w:lang w:val="en-US" w:eastAsia="en-US" w:bidi="ar-SA"/>
      </w:rPr>
    </w:lvl>
    <w:lvl w:ilvl="4" w:tentative="0">
      <w:start w:val="0"/>
      <w:numFmt w:val="bullet"/>
      <w:lvlText w:val="•"/>
      <w:lvlJc w:val="left"/>
      <w:pPr>
        <w:ind w:left="4744" w:hanging="423"/>
      </w:pPr>
      <w:rPr>
        <w:rFonts w:hint="default"/>
        <w:lang w:val="en-US" w:eastAsia="en-US" w:bidi="ar-SA"/>
      </w:rPr>
    </w:lvl>
    <w:lvl w:ilvl="5" w:tentative="0">
      <w:start w:val="0"/>
      <w:numFmt w:val="bullet"/>
      <w:lvlText w:val="•"/>
      <w:lvlJc w:val="left"/>
      <w:pPr>
        <w:ind w:left="5750" w:hanging="423"/>
      </w:pPr>
      <w:rPr>
        <w:rFonts w:hint="default"/>
        <w:lang w:val="en-US" w:eastAsia="en-US" w:bidi="ar-SA"/>
      </w:rPr>
    </w:lvl>
    <w:lvl w:ilvl="6" w:tentative="0">
      <w:start w:val="0"/>
      <w:numFmt w:val="bullet"/>
      <w:lvlText w:val="•"/>
      <w:lvlJc w:val="left"/>
      <w:pPr>
        <w:ind w:left="6756" w:hanging="423"/>
      </w:pPr>
      <w:rPr>
        <w:rFonts w:hint="default"/>
        <w:lang w:val="en-US" w:eastAsia="en-US" w:bidi="ar-SA"/>
      </w:rPr>
    </w:lvl>
    <w:lvl w:ilvl="7" w:tentative="0">
      <w:start w:val="0"/>
      <w:numFmt w:val="bullet"/>
      <w:lvlText w:val="•"/>
      <w:lvlJc w:val="left"/>
      <w:pPr>
        <w:ind w:left="7762" w:hanging="423"/>
      </w:pPr>
      <w:rPr>
        <w:rFonts w:hint="default"/>
        <w:lang w:val="en-US" w:eastAsia="en-US" w:bidi="ar-SA"/>
      </w:rPr>
    </w:lvl>
    <w:lvl w:ilvl="8" w:tentative="0">
      <w:start w:val="0"/>
      <w:numFmt w:val="bullet"/>
      <w:lvlText w:val="•"/>
      <w:lvlJc w:val="left"/>
      <w:pPr>
        <w:ind w:left="8768" w:hanging="423"/>
      </w:pPr>
      <w:rPr>
        <w:rFonts w:hint="default"/>
        <w:lang w:val="en-US" w:eastAsia="en-US" w:bidi="ar-SA"/>
      </w:rPr>
    </w:lvl>
  </w:abstractNum>
  <w:abstractNum w:abstractNumId="8">
    <w:nsid w:val="BB64CFA9"/>
    <w:multiLevelType w:val="multilevel"/>
    <w:tmpl w:val="BB64CFA9"/>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abstractNum w:abstractNumId="9">
    <w:nsid w:val="BE923771"/>
    <w:multiLevelType w:val="multilevel"/>
    <w:tmpl w:val="BE923771"/>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abstractNum w:abstractNumId="10">
    <w:nsid w:val="BF205925"/>
    <w:multiLevelType w:val="multilevel"/>
    <w:tmpl w:val="BF205925"/>
    <w:lvl w:ilvl="0" w:tentative="0">
      <w:start w:val="2"/>
      <w:numFmt w:val="decimal"/>
      <w:lvlText w:val="%1"/>
      <w:lvlJc w:val="left"/>
      <w:pPr>
        <w:ind w:left="720" w:hanging="420"/>
        <w:jc w:val="left"/>
      </w:pPr>
      <w:rPr>
        <w:rFonts w:hint="default"/>
        <w:lang w:val="en-US" w:eastAsia="en-US" w:bidi="ar-SA"/>
      </w:rPr>
    </w:lvl>
    <w:lvl w:ilvl="1" w:tentative="0">
      <w:start w:val="6"/>
      <w:numFmt w:val="decimal"/>
      <w:lvlText w:val="%1.%2"/>
      <w:lvlJc w:val="left"/>
      <w:pPr>
        <w:ind w:left="720" w:hanging="420"/>
        <w:jc w:val="left"/>
      </w:pPr>
      <w:rPr>
        <w:rFonts w:hint="default" w:ascii="Times New Roman" w:hAnsi="Times New Roman" w:eastAsia="Times New Roman" w:cs="Times New Roman"/>
        <w:w w:val="100"/>
        <w:sz w:val="24"/>
        <w:szCs w:val="24"/>
        <w:lang w:val="en-US" w:eastAsia="en-US" w:bidi="ar-SA"/>
      </w:rPr>
    </w:lvl>
    <w:lvl w:ilvl="2" w:tentative="0">
      <w:start w:val="1"/>
      <w:numFmt w:val="decimal"/>
      <w:lvlText w:val="%1.%2.%3"/>
      <w:lvlJc w:val="left"/>
      <w:pPr>
        <w:ind w:left="842" w:hanging="543"/>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3048" w:hanging="543"/>
      </w:pPr>
      <w:rPr>
        <w:rFonts w:hint="default"/>
        <w:lang w:val="en-US" w:eastAsia="en-US" w:bidi="ar-SA"/>
      </w:rPr>
    </w:lvl>
    <w:lvl w:ilvl="4" w:tentative="0">
      <w:start w:val="0"/>
      <w:numFmt w:val="bullet"/>
      <w:lvlText w:val="•"/>
      <w:lvlJc w:val="left"/>
      <w:pPr>
        <w:ind w:left="4153" w:hanging="543"/>
      </w:pPr>
      <w:rPr>
        <w:rFonts w:hint="default"/>
        <w:lang w:val="en-US" w:eastAsia="en-US" w:bidi="ar-SA"/>
      </w:rPr>
    </w:lvl>
    <w:lvl w:ilvl="5" w:tentative="0">
      <w:start w:val="0"/>
      <w:numFmt w:val="bullet"/>
      <w:lvlText w:val="•"/>
      <w:lvlJc w:val="left"/>
      <w:pPr>
        <w:ind w:left="5257" w:hanging="543"/>
      </w:pPr>
      <w:rPr>
        <w:rFonts w:hint="default"/>
        <w:lang w:val="en-US" w:eastAsia="en-US" w:bidi="ar-SA"/>
      </w:rPr>
    </w:lvl>
    <w:lvl w:ilvl="6" w:tentative="0">
      <w:start w:val="0"/>
      <w:numFmt w:val="bullet"/>
      <w:lvlText w:val="•"/>
      <w:lvlJc w:val="left"/>
      <w:pPr>
        <w:ind w:left="6362" w:hanging="543"/>
      </w:pPr>
      <w:rPr>
        <w:rFonts w:hint="default"/>
        <w:lang w:val="en-US" w:eastAsia="en-US" w:bidi="ar-SA"/>
      </w:rPr>
    </w:lvl>
    <w:lvl w:ilvl="7" w:tentative="0">
      <w:start w:val="0"/>
      <w:numFmt w:val="bullet"/>
      <w:lvlText w:val="•"/>
      <w:lvlJc w:val="left"/>
      <w:pPr>
        <w:ind w:left="7466" w:hanging="543"/>
      </w:pPr>
      <w:rPr>
        <w:rFonts w:hint="default"/>
        <w:lang w:val="en-US" w:eastAsia="en-US" w:bidi="ar-SA"/>
      </w:rPr>
    </w:lvl>
    <w:lvl w:ilvl="8" w:tentative="0">
      <w:start w:val="0"/>
      <w:numFmt w:val="bullet"/>
      <w:lvlText w:val="•"/>
      <w:lvlJc w:val="left"/>
      <w:pPr>
        <w:ind w:left="8571" w:hanging="543"/>
      </w:pPr>
      <w:rPr>
        <w:rFonts w:hint="default"/>
        <w:lang w:val="en-US" w:eastAsia="en-US" w:bidi="ar-SA"/>
      </w:rPr>
    </w:lvl>
  </w:abstractNum>
  <w:abstractNum w:abstractNumId="11">
    <w:nsid w:val="C8879AEF"/>
    <w:multiLevelType w:val="multilevel"/>
    <w:tmpl w:val="C8879AEF"/>
    <w:lvl w:ilvl="0" w:tentative="0">
      <w:start w:val="3"/>
      <w:numFmt w:val="decimal"/>
      <w:lvlText w:val="%1"/>
      <w:lvlJc w:val="left"/>
      <w:pPr>
        <w:ind w:left="601" w:hanging="301"/>
        <w:jc w:val="left"/>
      </w:pPr>
      <w:rPr>
        <w:rFonts w:hint="default"/>
        <w:lang w:val="en-US" w:eastAsia="en-US" w:bidi="ar-SA"/>
      </w:rPr>
    </w:lvl>
    <w:lvl w:ilvl="1" w:tentative="0">
      <w:start w:val="1"/>
      <w:numFmt w:val="decimal"/>
      <w:lvlText w:val="%1.%2"/>
      <w:lvlJc w:val="left"/>
      <w:pPr>
        <w:ind w:left="601" w:hanging="301"/>
        <w:jc w:val="left"/>
      </w:pPr>
      <w:rPr>
        <w:rFonts w:hint="default" w:ascii="Times New Roman" w:hAnsi="Times New Roman" w:eastAsia="Times New Roman" w:cs="Times New Roman"/>
        <w:w w:val="100"/>
        <w:sz w:val="22"/>
        <w:szCs w:val="22"/>
        <w:lang w:val="en-US" w:eastAsia="en-US" w:bidi="ar-SA"/>
      </w:rPr>
    </w:lvl>
    <w:lvl w:ilvl="2" w:tentative="0">
      <w:start w:val="0"/>
      <w:numFmt w:val="bullet"/>
      <w:lvlText w:val="•"/>
      <w:lvlJc w:val="left"/>
      <w:pPr>
        <w:ind w:left="2636" w:hanging="301"/>
      </w:pPr>
      <w:rPr>
        <w:rFonts w:hint="default"/>
        <w:lang w:val="en-US" w:eastAsia="en-US" w:bidi="ar-SA"/>
      </w:rPr>
    </w:lvl>
    <w:lvl w:ilvl="3" w:tentative="0">
      <w:start w:val="0"/>
      <w:numFmt w:val="bullet"/>
      <w:lvlText w:val="•"/>
      <w:lvlJc w:val="left"/>
      <w:pPr>
        <w:ind w:left="3654" w:hanging="301"/>
      </w:pPr>
      <w:rPr>
        <w:rFonts w:hint="default"/>
        <w:lang w:val="en-US" w:eastAsia="en-US" w:bidi="ar-SA"/>
      </w:rPr>
    </w:lvl>
    <w:lvl w:ilvl="4" w:tentative="0">
      <w:start w:val="0"/>
      <w:numFmt w:val="bullet"/>
      <w:lvlText w:val="•"/>
      <w:lvlJc w:val="left"/>
      <w:pPr>
        <w:ind w:left="4672" w:hanging="301"/>
      </w:pPr>
      <w:rPr>
        <w:rFonts w:hint="default"/>
        <w:lang w:val="en-US" w:eastAsia="en-US" w:bidi="ar-SA"/>
      </w:rPr>
    </w:lvl>
    <w:lvl w:ilvl="5" w:tentative="0">
      <w:start w:val="0"/>
      <w:numFmt w:val="bullet"/>
      <w:lvlText w:val="•"/>
      <w:lvlJc w:val="left"/>
      <w:pPr>
        <w:ind w:left="5690" w:hanging="301"/>
      </w:pPr>
      <w:rPr>
        <w:rFonts w:hint="default"/>
        <w:lang w:val="en-US" w:eastAsia="en-US" w:bidi="ar-SA"/>
      </w:rPr>
    </w:lvl>
    <w:lvl w:ilvl="6" w:tentative="0">
      <w:start w:val="0"/>
      <w:numFmt w:val="bullet"/>
      <w:lvlText w:val="•"/>
      <w:lvlJc w:val="left"/>
      <w:pPr>
        <w:ind w:left="6708" w:hanging="301"/>
      </w:pPr>
      <w:rPr>
        <w:rFonts w:hint="default"/>
        <w:lang w:val="en-US" w:eastAsia="en-US" w:bidi="ar-SA"/>
      </w:rPr>
    </w:lvl>
    <w:lvl w:ilvl="7" w:tentative="0">
      <w:start w:val="0"/>
      <w:numFmt w:val="bullet"/>
      <w:lvlText w:val="•"/>
      <w:lvlJc w:val="left"/>
      <w:pPr>
        <w:ind w:left="7726" w:hanging="301"/>
      </w:pPr>
      <w:rPr>
        <w:rFonts w:hint="default"/>
        <w:lang w:val="en-US" w:eastAsia="en-US" w:bidi="ar-SA"/>
      </w:rPr>
    </w:lvl>
    <w:lvl w:ilvl="8" w:tentative="0">
      <w:start w:val="0"/>
      <w:numFmt w:val="bullet"/>
      <w:lvlText w:val="•"/>
      <w:lvlJc w:val="left"/>
      <w:pPr>
        <w:ind w:left="8744" w:hanging="301"/>
      </w:pPr>
      <w:rPr>
        <w:rFonts w:hint="default"/>
        <w:lang w:val="en-US" w:eastAsia="en-US" w:bidi="ar-SA"/>
      </w:rPr>
    </w:lvl>
  </w:abstractNum>
  <w:abstractNum w:abstractNumId="12">
    <w:nsid w:val="CF092B84"/>
    <w:multiLevelType w:val="multilevel"/>
    <w:tmpl w:val="CF092B84"/>
    <w:lvl w:ilvl="0" w:tentative="0">
      <w:start w:val="2"/>
      <w:numFmt w:val="decimal"/>
      <w:lvlText w:val="%1"/>
      <w:lvlJc w:val="left"/>
      <w:pPr>
        <w:ind w:left="720" w:hanging="420"/>
        <w:jc w:val="left"/>
      </w:pPr>
      <w:rPr>
        <w:rFonts w:hint="default"/>
        <w:lang w:val="en-US" w:eastAsia="en-US" w:bidi="ar-SA"/>
      </w:rPr>
    </w:lvl>
    <w:lvl w:ilvl="1" w:tentative="0">
      <w:start w:val="2"/>
      <w:numFmt w:val="decimal"/>
      <w:lvlText w:val="%1.%2"/>
      <w:lvlJc w:val="left"/>
      <w:pPr>
        <w:ind w:left="720" w:hanging="420"/>
        <w:jc w:val="lef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2732" w:hanging="420"/>
      </w:pPr>
      <w:rPr>
        <w:rFonts w:hint="default"/>
        <w:lang w:val="en-US" w:eastAsia="en-US" w:bidi="ar-SA"/>
      </w:rPr>
    </w:lvl>
    <w:lvl w:ilvl="3" w:tentative="0">
      <w:start w:val="0"/>
      <w:numFmt w:val="bullet"/>
      <w:lvlText w:val="•"/>
      <w:lvlJc w:val="left"/>
      <w:pPr>
        <w:ind w:left="3738" w:hanging="420"/>
      </w:pPr>
      <w:rPr>
        <w:rFonts w:hint="default"/>
        <w:lang w:val="en-US" w:eastAsia="en-US" w:bidi="ar-SA"/>
      </w:rPr>
    </w:lvl>
    <w:lvl w:ilvl="4" w:tentative="0">
      <w:start w:val="0"/>
      <w:numFmt w:val="bullet"/>
      <w:lvlText w:val="•"/>
      <w:lvlJc w:val="left"/>
      <w:pPr>
        <w:ind w:left="4744" w:hanging="420"/>
      </w:pPr>
      <w:rPr>
        <w:rFonts w:hint="default"/>
        <w:lang w:val="en-US" w:eastAsia="en-US" w:bidi="ar-SA"/>
      </w:rPr>
    </w:lvl>
    <w:lvl w:ilvl="5" w:tentative="0">
      <w:start w:val="0"/>
      <w:numFmt w:val="bullet"/>
      <w:lvlText w:val="•"/>
      <w:lvlJc w:val="left"/>
      <w:pPr>
        <w:ind w:left="5750" w:hanging="420"/>
      </w:pPr>
      <w:rPr>
        <w:rFonts w:hint="default"/>
        <w:lang w:val="en-US" w:eastAsia="en-US" w:bidi="ar-SA"/>
      </w:rPr>
    </w:lvl>
    <w:lvl w:ilvl="6" w:tentative="0">
      <w:start w:val="0"/>
      <w:numFmt w:val="bullet"/>
      <w:lvlText w:val="•"/>
      <w:lvlJc w:val="left"/>
      <w:pPr>
        <w:ind w:left="6756" w:hanging="420"/>
      </w:pPr>
      <w:rPr>
        <w:rFonts w:hint="default"/>
        <w:lang w:val="en-US" w:eastAsia="en-US" w:bidi="ar-SA"/>
      </w:rPr>
    </w:lvl>
    <w:lvl w:ilvl="7" w:tentative="0">
      <w:start w:val="0"/>
      <w:numFmt w:val="bullet"/>
      <w:lvlText w:val="•"/>
      <w:lvlJc w:val="left"/>
      <w:pPr>
        <w:ind w:left="7762" w:hanging="420"/>
      </w:pPr>
      <w:rPr>
        <w:rFonts w:hint="default"/>
        <w:lang w:val="en-US" w:eastAsia="en-US" w:bidi="ar-SA"/>
      </w:rPr>
    </w:lvl>
    <w:lvl w:ilvl="8" w:tentative="0">
      <w:start w:val="0"/>
      <w:numFmt w:val="bullet"/>
      <w:lvlText w:val="•"/>
      <w:lvlJc w:val="left"/>
      <w:pPr>
        <w:ind w:left="8768" w:hanging="420"/>
      </w:pPr>
      <w:rPr>
        <w:rFonts w:hint="default"/>
        <w:lang w:val="en-US" w:eastAsia="en-US" w:bidi="ar-SA"/>
      </w:rPr>
    </w:lvl>
  </w:abstractNum>
  <w:abstractNum w:abstractNumId="13">
    <w:nsid w:val="D7F9FE59"/>
    <w:multiLevelType w:val="multilevel"/>
    <w:tmpl w:val="D7F9FE59"/>
    <w:lvl w:ilvl="0" w:tentative="0">
      <w:start w:val="2"/>
      <w:numFmt w:val="decimal"/>
      <w:lvlText w:val="%1"/>
      <w:lvlJc w:val="left"/>
      <w:pPr>
        <w:ind w:left="900" w:hanging="600"/>
        <w:jc w:val="left"/>
      </w:pPr>
      <w:rPr>
        <w:rFonts w:hint="default"/>
        <w:lang w:val="en-US" w:eastAsia="en-US" w:bidi="ar-SA"/>
      </w:rPr>
    </w:lvl>
    <w:lvl w:ilvl="1" w:tentative="0">
      <w:start w:val="5"/>
      <w:numFmt w:val="decimal"/>
      <w:lvlText w:val="%1.%2"/>
      <w:lvlJc w:val="left"/>
      <w:pPr>
        <w:ind w:left="900" w:hanging="600"/>
        <w:jc w:val="left"/>
      </w:pPr>
      <w:rPr>
        <w:rFonts w:hint="default"/>
        <w:lang w:val="en-US" w:eastAsia="en-US" w:bidi="ar-SA"/>
      </w:rPr>
    </w:lvl>
    <w:lvl w:ilvl="2" w:tentative="0">
      <w:start w:val="1"/>
      <w:numFmt w:val="decimal"/>
      <w:lvlText w:val="%1.%2.%3"/>
      <w:lvlJc w:val="left"/>
      <w:pPr>
        <w:ind w:left="900" w:hanging="600"/>
        <w:jc w:val="left"/>
      </w:pPr>
      <w:rPr>
        <w:rFonts w:hint="default" w:ascii="Times New Roman" w:hAnsi="Times New Roman" w:eastAsia="Times New Roman" w:cs="Times New Roman"/>
        <w:b/>
        <w:bCs/>
        <w:w w:val="100"/>
        <w:sz w:val="24"/>
        <w:szCs w:val="24"/>
        <w:lang w:val="en-US" w:eastAsia="en-US" w:bidi="ar-SA"/>
      </w:rPr>
    </w:lvl>
    <w:lvl w:ilvl="3" w:tentative="0">
      <w:start w:val="1"/>
      <w:numFmt w:val="decimal"/>
      <w:lvlText w:val="%4."/>
      <w:lvlJc w:val="left"/>
      <w:pPr>
        <w:ind w:left="1020" w:hanging="360"/>
        <w:jc w:val="left"/>
      </w:pPr>
      <w:rPr>
        <w:rFonts w:hint="default" w:ascii="Times New Roman" w:hAnsi="Times New Roman" w:eastAsia="Times New Roman" w:cs="Times New Roman"/>
        <w:w w:val="100"/>
        <w:sz w:val="24"/>
        <w:szCs w:val="24"/>
        <w:lang w:val="en-US" w:eastAsia="en-US" w:bidi="ar-SA"/>
      </w:rPr>
    </w:lvl>
    <w:lvl w:ilvl="4" w:tentative="0">
      <w:start w:val="1"/>
      <w:numFmt w:val="decimal"/>
      <w:lvlText w:val="%5."/>
      <w:lvlJc w:val="left"/>
      <w:pPr>
        <w:ind w:left="1380" w:hanging="360"/>
        <w:jc w:val="left"/>
      </w:pPr>
      <w:rPr>
        <w:rFonts w:hint="default" w:ascii="Times New Roman" w:hAnsi="Times New Roman" w:eastAsia="Times New Roman" w:cs="Times New Roman"/>
        <w:w w:val="100"/>
        <w:sz w:val="24"/>
        <w:szCs w:val="24"/>
        <w:lang w:val="en-US" w:eastAsia="en-US" w:bidi="ar-SA"/>
      </w:rPr>
    </w:lvl>
    <w:lvl w:ilvl="5" w:tentative="0">
      <w:start w:val="0"/>
      <w:numFmt w:val="bullet"/>
      <w:lvlText w:val="•"/>
      <w:lvlJc w:val="left"/>
      <w:pPr>
        <w:ind w:left="4905" w:hanging="360"/>
      </w:pPr>
      <w:rPr>
        <w:rFonts w:hint="default"/>
        <w:lang w:val="en-US" w:eastAsia="en-US" w:bidi="ar-SA"/>
      </w:rPr>
    </w:lvl>
    <w:lvl w:ilvl="6" w:tentative="0">
      <w:start w:val="0"/>
      <w:numFmt w:val="bullet"/>
      <w:lvlText w:val="•"/>
      <w:lvlJc w:val="left"/>
      <w:pPr>
        <w:ind w:left="6080" w:hanging="360"/>
      </w:pPr>
      <w:rPr>
        <w:rFonts w:hint="default"/>
        <w:lang w:val="en-US" w:eastAsia="en-US" w:bidi="ar-SA"/>
      </w:rPr>
    </w:lvl>
    <w:lvl w:ilvl="7" w:tentative="0">
      <w:start w:val="0"/>
      <w:numFmt w:val="bullet"/>
      <w:lvlText w:val="•"/>
      <w:lvlJc w:val="left"/>
      <w:pPr>
        <w:ind w:left="7255" w:hanging="360"/>
      </w:pPr>
      <w:rPr>
        <w:rFonts w:hint="default"/>
        <w:lang w:val="en-US" w:eastAsia="en-US" w:bidi="ar-SA"/>
      </w:rPr>
    </w:lvl>
    <w:lvl w:ilvl="8" w:tentative="0">
      <w:start w:val="0"/>
      <w:numFmt w:val="bullet"/>
      <w:lvlText w:val="•"/>
      <w:lvlJc w:val="left"/>
      <w:pPr>
        <w:ind w:left="8430" w:hanging="360"/>
      </w:pPr>
      <w:rPr>
        <w:rFonts w:hint="default"/>
        <w:lang w:val="en-US" w:eastAsia="en-US" w:bidi="ar-SA"/>
      </w:rPr>
    </w:lvl>
  </w:abstractNum>
  <w:abstractNum w:abstractNumId="14">
    <w:nsid w:val="DCBA6B53"/>
    <w:multiLevelType w:val="multilevel"/>
    <w:tmpl w:val="DCBA6B53"/>
    <w:lvl w:ilvl="0" w:tentative="0">
      <w:start w:val="2"/>
      <w:numFmt w:val="decimal"/>
      <w:lvlText w:val="%1"/>
      <w:lvlJc w:val="left"/>
      <w:pPr>
        <w:ind w:left="900" w:hanging="600"/>
        <w:jc w:val="left"/>
      </w:pPr>
      <w:rPr>
        <w:rFonts w:hint="default"/>
        <w:lang w:val="en-US" w:eastAsia="en-US" w:bidi="ar-SA"/>
      </w:rPr>
    </w:lvl>
    <w:lvl w:ilvl="1" w:tentative="0">
      <w:start w:val="1"/>
      <w:numFmt w:val="decimal"/>
      <w:lvlText w:val="%1.%2"/>
      <w:lvlJc w:val="left"/>
      <w:pPr>
        <w:ind w:left="900" w:hanging="60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3."/>
      <w:lvlJc w:val="left"/>
      <w:pPr>
        <w:ind w:left="1020" w:hanging="360"/>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1292" w:hanging="360"/>
      </w:pPr>
      <w:rPr>
        <w:rFonts w:hint="default"/>
        <w:lang w:val="en-US" w:eastAsia="en-US" w:bidi="ar-SA"/>
      </w:rPr>
    </w:lvl>
    <w:lvl w:ilvl="4" w:tentative="0">
      <w:start w:val="0"/>
      <w:numFmt w:val="bullet"/>
      <w:lvlText w:val="•"/>
      <w:lvlJc w:val="left"/>
      <w:pPr>
        <w:ind w:left="1428" w:hanging="360"/>
      </w:pPr>
      <w:rPr>
        <w:rFonts w:hint="default"/>
        <w:lang w:val="en-US" w:eastAsia="en-US" w:bidi="ar-SA"/>
      </w:rPr>
    </w:lvl>
    <w:lvl w:ilvl="5" w:tentative="0">
      <w:start w:val="0"/>
      <w:numFmt w:val="bullet"/>
      <w:lvlText w:val="•"/>
      <w:lvlJc w:val="left"/>
      <w:pPr>
        <w:ind w:left="1565" w:hanging="360"/>
      </w:pPr>
      <w:rPr>
        <w:rFonts w:hint="default"/>
        <w:lang w:val="en-US" w:eastAsia="en-US" w:bidi="ar-SA"/>
      </w:rPr>
    </w:lvl>
    <w:lvl w:ilvl="6" w:tentative="0">
      <w:start w:val="0"/>
      <w:numFmt w:val="bullet"/>
      <w:lvlText w:val="•"/>
      <w:lvlJc w:val="left"/>
      <w:pPr>
        <w:ind w:left="1701" w:hanging="360"/>
      </w:pPr>
      <w:rPr>
        <w:rFonts w:hint="default"/>
        <w:lang w:val="en-US" w:eastAsia="en-US" w:bidi="ar-SA"/>
      </w:rPr>
    </w:lvl>
    <w:lvl w:ilvl="7" w:tentative="0">
      <w:start w:val="0"/>
      <w:numFmt w:val="bullet"/>
      <w:lvlText w:val="•"/>
      <w:lvlJc w:val="left"/>
      <w:pPr>
        <w:ind w:left="1837" w:hanging="360"/>
      </w:pPr>
      <w:rPr>
        <w:rFonts w:hint="default"/>
        <w:lang w:val="en-US" w:eastAsia="en-US" w:bidi="ar-SA"/>
      </w:rPr>
    </w:lvl>
    <w:lvl w:ilvl="8" w:tentative="0">
      <w:start w:val="0"/>
      <w:numFmt w:val="bullet"/>
      <w:lvlText w:val="•"/>
      <w:lvlJc w:val="left"/>
      <w:pPr>
        <w:ind w:left="1974" w:hanging="360"/>
      </w:pPr>
      <w:rPr>
        <w:rFonts w:hint="default"/>
        <w:lang w:val="en-US" w:eastAsia="en-US" w:bidi="ar-SA"/>
      </w:rPr>
    </w:lvl>
  </w:abstractNum>
  <w:abstractNum w:abstractNumId="15">
    <w:nsid w:val="E093A4B0"/>
    <w:multiLevelType w:val="multilevel"/>
    <w:tmpl w:val="E093A4B0"/>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abstractNum w:abstractNumId="16">
    <w:nsid w:val="F4B5D9F5"/>
    <w:multiLevelType w:val="multilevel"/>
    <w:tmpl w:val="F4B5D9F5"/>
    <w:lvl w:ilvl="0" w:tentative="0">
      <w:start w:val="4"/>
      <w:numFmt w:val="decimal"/>
      <w:lvlText w:val="%1"/>
      <w:lvlJc w:val="left"/>
      <w:pPr>
        <w:ind w:left="840" w:hanging="301"/>
        <w:jc w:val="left"/>
      </w:pPr>
      <w:rPr>
        <w:rFonts w:hint="default"/>
        <w:lang w:val="en-US" w:eastAsia="en-US" w:bidi="ar-SA"/>
      </w:rPr>
    </w:lvl>
    <w:lvl w:ilvl="1" w:tentative="0">
      <w:start w:val="7"/>
      <w:numFmt w:val="decimal"/>
      <w:lvlText w:val="%1.%2"/>
      <w:lvlJc w:val="left"/>
      <w:pPr>
        <w:ind w:left="840" w:hanging="301"/>
        <w:jc w:val="left"/>
      </w:pPr>
      <w:rPr>
        <w:rFonts w:hint="default" w:ascii="Times New Roman" w:hAnsi="Times New Roman" w:eastAsia="Times New Roman" w:cs="Times New Roman"/>
        <w:w w:val="100"/>
        <w:sz w:val="22"/>
        <w:szCs w:val="22"/>
        <w:lang w:val="en-US" w:eastAsia="en-US" w:bidi="ar-SA"/>
      </w:rPr>
    </w:lvl>
    <w:lvl w:ilvl="2" w:tentative="0">
      <w:start w:val="0"/>
      <w:numFmt w:val="bullet"/>
      <w:lvlText w:val="•"/>
      <w:lvlJc w:val="left"/>
      <w:pPr>
        <w:ind w:left="2828" w:hanging="301"/>
      </w:pPr>
      <w:rPr>
        <w:rFonts w:hint="default"/>
        <w:lang w:val="en-US" w:eastAsia="en-US" w:bidi="ar-SA"/>
      </w:rPr>
    </w:lvl>
    <w:lvl w:ilvl="3" w:tentative="0">
      <w:start w:val="0"/>
      <w:numFmt w:val="bullet"/>
      <w:lvlText w:val="•"/>
      <w:lvlJc w:val="left"/>
      <w:pPr>
        <w:ind w:left="3822" w:hanging="301"/>
      </w:pPr>
      <w:rPr>
        <w:rFonts w:hint="default"/>
        <w:lang w:val="en-US" w:eastAsia="en-US" w:bidi="ar-SA"/>
      </w:rPr>
    </w:lvl>
    <w:lvl w:ilvl="4" w:tentative="0">
      <w:start w:val="0"/>
      <w:numFmt w:val="bullet"/>
      <w:lvlText w:val="•"/>
      <w:lvlJc w:val="left"/>
      <w:pPr>
        <w:ind w:left="4816" w:hanging="301"/>
      </w:pPr>
      <w:rPr>
        <w:rFonts w:hint="default"/>
        <w:lang w:val="en-US" w:eastAsia="en-US" w:bidi="ar-SA"/>
      </w:rPr>
    </w:lvl>
    <w:lvl w:ilvl="5" w:tentative="0">
      <w:start w:val="0"/>
      <w:numFmt w:val="bullet"/>
      <w:lvlText w:val="•"/>
      <w:lvlJc w:val="left"/>
      <w:pPr>
        <w:ind w:left="5810" w:hanging="301"/>
      </w:pPr>
      <w:rPr>
        <w:rFonts w:hint="default"/>
        <w:lang w:val="en-US" w:eastAsia="en-US" w:bidi="ar-SA"/>
      </w:rPr>
    </w:lvl>
    <w:lvl w:ilvl="6" w:tentative="0">
      <w:start w:val="0"/>
      <w:numFmt w:val="bullet"/>
      <w:lvlText w:val="•"/>
      <w:lvlJc w:val="left"/>
      <w:pPr>
        <w:ind w:left="6804" w:hanging="301"/>
      </w:pPr>
      <w:rPr>
        <w:rFonts w:hint="default"/>
        <w:lang w:val="en-US" w:eastAsia="en-US" w:bidi="ar-SA"/>
      </w:rPr>
    </w:lvl>
    <w:lvl w:ilvl="7" w:tentative="0">
      <w:start w:val="0"/>
      <w:numFmt w:val="bullet"/>
      <w:lvlText w:val="•"/>
      <w:lvlJc w:val="left"/>
      <w:pPr>
        <w:ind w:left="7798" w:hanging="301"/>
      </w:pPr>
      <w:rPr>
        <w:rFonts w:hint="default"/>
        <w:lang w:val="en-US" w:eastAsia="en-US" w:bidi="ar-SA"/>
      </w:rPr>
    </w:lvl>
    <w:lvl w:ilvl="8" w:tentative="0">
      <w:start w:val="0"/>
      <w:numFmt w:val="bullet"/>
      <w:lvlText w:val="•"/>
      <w:lvlJc w:val="left"/>
      <w:pPr>
        <w:ind w:left="8792" w:hanging="301"/>
      </w:pPr>
      <w:rPr>
        <w:rFonts w:hint="default"/>
        <w:lang w:val="en-US" w:eastAsia="en-US" w:bidi="ar-SA"/>
      </w:rPr>
    </w:lvl>
  </w:abstractNum>
  <w:abstractNum w:abstractNumId="17">
    <w:nsid w:val="F7735DC9"/>
    <w:multiLevelType w:val="multilevel"/>
    <w:tmpl w:val="F7735DC9"/>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abstractNum w:abstractNumId="18">
    <w:nsid w:val="0053208E"/>
    <w:multiLevelType w:val="multilevel"/>
    <w:tmpl w:val="0053208E"/>
    <w:lvl w:ilvl="0" w:tentative="0">
      <w:start w:val="1"/>
      <w:numFmt w:val="decimal"/>
      <w:lvlText w:val="%1"/>
      <w:lvlJc w:val="left"/>
      <w:pPr>
        <w:ind w:left="826" w:hanging="526"/>
        <w:jc w:val="left"/>
      </w:pPr>
      <w:rPr>
        <w:rFonts w:hint="default"/>
        <w:lang w:val="en-US" w:eastAsia="en-US" w:bidi="ar-SA"/>
      </w:rPr>
    </w:lvl>
    <w:lvl w:ilvl="1" w:tentative="0">
      <w:start w:val="1"/>
      <w:numFmt w:val="decimal"/>
      <w:lvlText w:val="%1.%2"/>
      <w:lvlJc w:val="left"/>
      <w:pPr>
        <w:ind w:left="826" w:hanging="526"/>
        <w:jc w:val="lef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2812" w:hanging="526"/>
      </w:pPr>
      <w:rPr>
        <w:rFonts w:hint="default"/>
        <w:lang w:val="en-US" w:eastAsia="en-US" w:bidi="ar-SA"/>
      </w:rPr>
    </w:lvl>
    <w:lvl w:ilvl="3" w:tentative="0">
      <w:start w:val="0"/>
      <w:numFmt w:val="bullet"/>
      <w:lvlText w:val="•"/>
      <w:lvlJc w:val="left"/>
      <w:pPr>
        <w:ind w:left="3808" w:hanging="526"/>
      </w:pPr>
      <w:rPr>
        <w:rFonts w:hint="default"/>
        <w:lang w:val="en-US" w:eastAsia="en-US" w:bidi="ar-SA"/>
      </w:rPr>
    </w:lvl>
    <w:lvl w:ilvl="4" w:tentative="0">
      <w:start w:val="0"/>
      <w:numFmt w:val="bullet"/>
      <w:lvlText w:val="•"/>
      <w:lvlJc w:val="left"/>
      <w:pPr>
        <w:ind w:left="4804" w:hanging="526"/>
      </w:pPr>
      <w:rPr>
        <w:rFonts w:hint="default"/>
        <w:lang w:val="en-US" w:eastAsia="en-US" w:bidi="ar-SA"/>
      </w:rPr>
    </w:lvl>
    <w:lvl w:ilvl="5" w:tentative="0">
      <w:start w:val="0"/>
      <w:numFmt w:val="bullet"/>
      <w:lvlText w:val="•"/>
      <w:lvlJc w:val="left"/>
      <w:pPr>
        <w:ind w:left="5800" w:hanging="526"/>
      </w:pPr>
      <w:rPr>
        <w:rFonts w:hint="default"/>
        <w:lang w:val="en-US" w:eastAsia="en-US" w:bidi="ar-SA"/>
      </w:rPr>
    </w:lvl>
    <w:lvl w:ilvl="6" w:tentative="0">
      <w:start w:val="0"/>
      <w:numFmt w:val="bullet"/>
      <w:lvlText w:val="•"/>
      <w:lvlJc w:val="left"/>
      <w:pPr>
        <w:ind w:left="6796" w:hanging="526"/>
      </w:pPr>
      <w:rPr>
        <w:rFonts w:hint="default"/>
        <w:lang w:val="en-US" w:eastAsia="en-US" w:bidi="ar-SA"/>
      </w:rPr>
    </w:lvl>
    <w:lvl w:ilvl="7" w:tentative="0">
      <w:start w:val="0"/>
      <w:numFmt w:val="bullet"/>
      <w:lvlText w:val="•"/>
      <w:lvlJc w:val="left"/>
      <w:pPr>
        <w:ind w:left="7792" w:hanging="526"/>
      </w:pPr>
      <w:rPr>
        <w:rFonts w:hint="default"/>
        <w:lang w:val="en-US" w:eastAsia="en-US" w:bidi="ar-SA"/>
      </w:rPr>
    </w:lvl>
    <w:lvl w:ilvl="8" w:tentative="0">
      <w:start w:val="0"/>
      <w:numFmt w:val="bullet"/>
      <w:lvlText w:val="•"/>
      <w:lvlJc w:val="left"/>
      <w:pPr>
        <w:ind w:left="8788" w:hanging="526"/>
      </w:pPr>
      <w:rPr>
        <w:rFonts w:hint="default"/>
        <w:lang w:val="en-US" w:eastAsia="en-US" w:bidi="ar-SA"/>
      </w:rPr>
    </w:lvl>
  </w:abstractNum>
  <w:abstractNum w:abstractNumId="19">
    <w:nsid w:val="0248C179"/>
    <w:multiLevelType w:val="multilevel"/>
    <w:tmpl w:val="0248C179"/>
    <w:lvl w:ilvl="0" w:tentative="0">
      <w:start w:val="4"/>
      <w:numFmt w:val="decimal"/>
      <w:lvlText w:val="%1"/>
      <w:lvlJc w:val="left"/>
      <w:pPr>
        <w:ind w:left="840" w:hanging="540"/>
        <w:jc w:val="left"/>
      </w:pPr>
      <w:rPr>
        <w:rFonts w:hint="default"/>
        <w:lang w:val="en-US" w:eastAsia="en-US" w:bidi="ar-SA"/>
      </w:rPr>
    </w:lvl>
    <w:lvl w:ilvl="1" w:tentative="0">
      <w:start w:val="4"/>
      <w:numFmt w:val="decimal"/>
      <w:lvlText w:val="%1.%2"/>
      <w:lvlJc w:val="left"/>
      <w:pPr>
        <w:ind w:left="840" w:hanging="540"/>
        <w:jc w:val="lef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2828" w:hanging="540"/>
      </w:pPr>
      <w:rPr>
        <w:rFonts w:hint="default"/>
        <w:lang w:val="en-US" w:eastAsia="en-US" w:bidi="ar-SA"/>
      </w:rPr>
    </w:lvl>
    <w:lvl w:ilvl="3" w:tentative="0">
      <w:start w:val="0"/>
      <w:numFmt w:val="bullet"/>
      <w:lvlText w:val="•"/>
      <w:lvlJc w:val="left"/>
      <w:pPr>
        <w:ind w:left="3822" w:hanging="540"/>
      </w:pPr>
      <w:rPr>
        <w:rFonts w:hint="default"/>
        <w:lang w:val="en-US" w:eastAsia="en-US" w:bidi="ar-SA"/>
      </w:rPr>
    </w:lvl>
    <w:lvl w:ilvl="4" w:tentative="0">
      <w:start w:val="0"/>
      <w:numFmt w:val="bullet"/>
      <w:lvlText w:val="•"/>
      <w:lvlJc w:val="left"/>
      <w:pPr>
        <w:ind w:left="4816" w:hanging="540"/>
      </w:pPr>
      <w:rPr>
        <w:rFonts w:hint="default"/>
        <w:lang w:val="en-US" w:eastAsia="en-US" w:bidi="ar-SA"/>
      </w:rPr>
    </w:lvl>
    <w:lvl w:ilvl="5" w:tentative="0">
      <w:start w:val="0"/>
      <w:numFmt w:val="bullet"/>
      <w:lvlText w:val="•"/>
      <w:lvlJc w:val="left"/>
      <w:pPr>
        <w:ind w:left="5810" w:hanging="540"/>
      </w:pPr>
      <w:rPr>
        <w:rFonts w:hint="default"/>
        <w:lang w:val="en-US" w:eastAsia="en-US" w:bidi="ar-SA"/>
      </w:rPr>
    </w:lvl>
    <w:lvl w:ilvl="6" w:tentative="0">
      <w:start w:val="0"/>
      <w:numFmt w:val="bullet"/>
      <w:lvlText w:val="•"/>
      <w:lvlJc w:val="left"/>
      <w:pPr>
        <w:ind w:left="6804" w:hanging="540"/>
      </w:pPr>
      <w:rPr>
        <w:rFonts w:hint="default"/>
        <w:lang w:val="en-US" w:eastAsia="en-US" w:bidi="ar-SA"/>
      </w:rPr>
    </w:lvl>
    <w:lvl w:ilvl="7" w:tentative="0">
      <w:start w:val="0"/>
      <w:numFmt w:val="bullet"/>
      <w:lvlText w:val="•"/>
      <w:lvlJc w:val="left"/>
      <w:pPr>
        <w:ind w:left="7798" w:hanging="540"/>
      </w:pPr>
      <w:rPr>
        <w:rFonts w:hint="default"/>
        <w:lang w:val="en-US" w:eastAsia="en-US" w:bidi="ar-SA"/>
      </w:rPr>
    </w:lvl>
    <w:lvl w:ilvl="8" w:tentative="0">
      <w:start w:val="0"/>
      <w:numFmt w:val="bullet"/>
      <w:lvlText w:val="•"/>
      <w:lvlJc w:val="left"/>
      <w:pPr>
        <w:ind w:left="8792" w:hanging="540"/>
      </w:pPr>
      <w:rPr>
        <w:rFonts w:hint="default"/>
        <w:lang w:val="en-US" w:eastAsia="en-US" w:bidi="ar-SA"/>
      </w:rPr>
    </w:lvl>
  </w:abstractNum>
  <w:abstractNum w:abstractNumId="20">
    <w:nsid w:val="03D62ECE"/>
    <w:multiLevelType w:val="multilevel"/>
    <w:tmpl w:val="03D62ECE"/>
    <w:lvl w:ilvl="0" w:tentative="0">
      <w:start w:val="3"/>
      <w:numFmt w:val="decimal"/>
      <w:lvlText w:val="%1"/>
      <w:lvlJc w:val="left"/>
      <w:pPr>
        <w:ind w:left="900" w:hanging="600"/>
        <w:jc w:val="left"/>
      </w:pPr>
      <w:rPr>
        <w:rFonts w:hint="default"/>
        <w:lang w:val="en-US" w:eastAsia="en-US" w:bidi="ar-SA"/>
      </w:rPr>
    </w:lvl>
    <w:lvl w:ilvl="1" w:tentative="0">
      <w:start w:val="5"/>
      <w:numFmt w:val="decimal"/>
      <w:lvlText w:val="%1.%2"/>
      <w:lvlJc w:val="left"/>
      <w:pPr>
        <w:ind w:left="900" w:hanging="600"/>
        <w:jc w:val="left"/>
      </w:pPr>
      <w:rPr>
        <w:rFonts w:hint="default"/>
        <w:lang w:val="en-US" w:eastAsia="en-US" w:bidi="ar-SA"/>
      </w:rPr>
    </w:lvl>
    <w:lvl w:ilvl="2" w:tentative="0">
      <w:start w:val="1"/>
      <w:numFmt w:val="decimal"/>
      <w:lvlText w:val="%1.%2.%3"/>
      <w:lvlJc w:val="left"/>
      <w:pPr>
        <w:ind w:left="900" w:hanging="600"/>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3864" w:hanging="600"/>
      </w:pPr>
      <w:rPr>
        <w:rFonts w:hint="default"/>
        <w:lang w:val="en-US" w:eastAsia="en-US" w:bidi="ar-SA"/>
      </w:rPr>
    </w:lvl>
    <w:lvl w:ilvl="4" w:tentative="0">
      <w:start w:val="0"/>
      <w:numFmt w:val="bullet"/>
      <w:lvlText w:val="•"/>
      <w:lvlJc w:val="left"/>
      <w:pPr>
        <w:ind w:left="4852" w:hanging="600"/>
      </w:pPr>
      <w:rPr>
        <w:rFonts w:hint="default"/>
        <w:lang w:val="en-US" w:eastAsia="en-US" w:bidi="ar-SA"/>
      </w:rPr>
    </w:lvl>
    <w:lvl w:ilvl="5" w:tentative="0">
      <w:start w:val="0"/>
      <w:numFmt w:val="bullet"/>
      <w:lvlText w:val="•"/>
      <w:lvlJc w:val="left"/>
      <w:pPr>
        <w:ind w:left="5840" w:hanging="600"/>
      </w:pPr>
      <w:rPr>
        <w:rFonts w:hint="default"/>
        <w:lang w:val="en-US" w:eastAsia="en-US" w:bidi="ar-SA"/>
      </w:rPr>
    </w:lvl>
    <w:lvl w:ilvl="6" w:tentative="0">
      <w:start w:val="0"/>
      <w:numFmt w:val="bullet"/>
      <w:lvlText w:val="•"/>
      <w:lvlJc w:val="left"/>
      <w:pPr>
        <w:ind w:left="6828" w:hanging="600"/>
      </w:pPr>
      <w:rPr>
        <w:rFonts w:hint="default"/>
        <w:lang w:val="en-US" w:eastAsia="en-US" w:bidi="ar-SA"/>
      </w:rPr>
    </w:lvl>
    <w:lvl w:ilvl="7" w:tentative="0">
      <w:start w:val="0"/>
      <w:numFmt w:val="bullet"/>
      <w:lvlText w:val="•"/>
      <w:lvlJc w:val="left"/>
      <w:pPr>
        <w:ind w:left="7816" w:hanging="600"/>
      </w:pPr>
      <w:rPr>
        <w:rFonts w:hint="default"/>
        <w:lang w:val="en-US" w:eastAsia="en-US" w:bidi="ar-SA"/>
      </w:rPr>
    </w:lvl>
    <w:lvl w:ilvl="8" w:tentative="0">
      <w:start w:val="0"/>
      <w:numFmt w:val="bullet"/>
      <w:lvlText w:val="•"/>
      <w:lvlJc w:val="left"/>
      <w:pPr>
        <w:ind w:left="8804" w:hanging="600"/>
      </w:pPr>
      <w:rPr>
        <w:rFonts w:hint="default"/>
        <w:lang w:val="en-US" w:eastAsia="en-US" w:bidi="ar-SA"/>
      </w:rPr>
    </w:lvl>
  </w:abstractNum>
  <w:abstractNum w:abstractNumId="21">
    <w:nsid w:val="0E640482"/>
    <w:multiLevelType w:val="multilevel"/>
    <w:tmpl w:val="0E640482"/>
    <w:lvl w:ilvl="0" w:tentative="0">
      <w:start w:val="3"/>
      <w:numFmt w:val="decimal"/>
      <w:lvlText w:val="%1"/>
      <w:lvlJc w:val="left"/>
      <w:pPr>
        <w:ind w:left="840" w:hanging="540"/>
        <w:jc w:val="left"/>
      </w:pPr>
      <w:rPr>
        <w:rFonts w:hint="default"/>
        <w:lang w:val="en-US" w:eastAsia="en-US" w:bidi="ar-SA"/>
      </w:rPr>
    </w:lvl>
    <w:lvl w:ilvl="1" w:tentative="0">
      <w:start w:val="6"/>
      <w:numFmt w:val="decimal"/>
      <w:lvlText w:val="%1.%2"/>
      <w:lvlJc w:val="left"/>
      <w:pPr>
        <w:ind w:left="840" w:hanging="540"/>
        <w:jc w:val="left"/>
      </w:pPr>
      <w:rPr>
        <w:rFonts w:hint="default"/>
        <w:lang w:val="en-US" w:eastAsia="en-US" w:bidi="ar-SA"/>
      </w:rPr>
    </w:lvl>
    <w:lvl w:ilvl="2" w:tentative="0">
      <w:start w:val="1"/>
      <w:numFmt w:val="decimal"/>
      <w:lvlText w:val="%1.%2.%3"/>
      <w:lvlJc w:val="left"/>
      <w:pPr>
        <w:ind w:left="840" w:hanging="540"/>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822" w:hanging="540"/>
      </w:pPr>
      <w:rPr>
        <w:rFonts w:hint="default"/>
        <w:lang w:val="en-US" w:eastAsia="en-US" w:bidi="ar-SA"/>
      </w:rPr>
    </w:lvl>
    <w:lvl w:ilvl="4" w:tentative="0">
      <w:start w:val="0"/>
      <w:numFmt w:val="bullet"/>
      <w:lvlText w:val="•"/>
      <w:lvlJc w:val="left"/>
      <w:pPr>
        <w:ind w:left="4816" w:hanging="540"/>
      </w:pPr>
      <w:rPr>
        <w:rFonts w:hint="default"/>
        <w:lang w:val="en-US" w:eastAsia="en-US" w:bidi="ar-SA"/>
      </w:rPr>
    </w:lvl>
    <w:lvl w:ilvl="5" w:tentative="0">
      <w:start w:val="0"/>
      <w:numFmt w:val="bullet"/>
      <w:lvlText w:val="•"/>
      <w:lvlJc w:val="left"/>
      <w:pPr>
        <w:ind w:left="5810" w:hanging="540"/>
      </w:pPr>
      <w:rPr>
        <w:rFonts w:hint="default"/>
        <w:lang w:val="en-US" w:eastAsia="en-US" w:bidi="ar-SA"/>
      </w:rPr>
    </w:lvl>
    <w:lvl w:ilvl="6" w:tentative="0">
      <w:start w:val="0"/>
      <w:numFmt w:val="bullet"/>
      <w:lvlText w:val="•"/>
      <w:lvlJc w:val="left"/>
      <w:pPr>
        <w:ind w:left="6804" w:hanging="540"/>
      </w:pPr>
      <w:rPr>
        <w:rFonts w:hint="default"/>
        <w:lang w:val="en-US" w:eastAsia="en-US" w:bidi="ar-SA"/>
      </w:rPr>
    </w:lvl>
    <w:lvl w:ilvl="7" w:tentative="0">
      <w:start w:val="0"/>
      <w:numFmt w:val="bullet"/>
      <w:lvlText w:val="•"/>
      <w:lvlJc w:val="left"/>
      <w:pPr>
        <w:ind w:left="7798" w:hanging="540"/>
      </w:pPr>
      <w:rPr>
        <w:rFonts w:hint="default"/>
        <w:lang w:val="en-US" w:eastAsia="en-US" w:bidi="ar-SA"/>
      </w:rPr>
    </w:lvl>
    <w:lvl w:ilvl="8" w:tentative="0">
      <w:start w:val="0"/>
      <w:numFmt w:val="bullet"/>
      <w:lvlText w:val="•"/>
      <w:lvlJc w:val="left"/>
      <w:pPr>
        <w:ind w:left="8792" w:hanging="540"/>
      </w:pPr>
      <w:rPr>
        <w:rFonts w:hint="default"/>
        <w:lang w:val="en-US" w:eastAsia="en-US" w:bidi="ar-SA"/>
      </w:rPr>
    </w:lvl>
  </w:abstractNum>
  <w:abstractNum w:abstractNumId="22">
    <w:nsid w:val="243FCF68"/>
    <w:multiLevelType w:val="multilevel"/>
    <w:tmpl w:val="243FCF68"/>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abstractNum w:abstractNumId="23">
    <w:nsid w:val="2470EC97"/>
    <w:multiLevelType w:val="multilevel"/>
    <w:tmpl w:val="2470EC97"/>
    <w:lvl w:ilvl="0" w:tentative="0">
      <w:start w:val="1"/>
      <w:numFmt w:val="decimal"/>
      <w:lvlText w:val="%1"/>
      <w:lvlJc w:val="left"/>
      <w:pPr>
        <w:ind w:left="826" w:hanging="526"/>
        <w:jc w:val="left"/>
      </w:pPr>
      <w:rPr>
        <w:rFonts w:hint="default"/>
        <w:lang w:val="en-US" w:eastAsia="en-US" w:bidi="ar-SA"/>
      </w:rPr>
    </w:lvl>
    <w:lvl w:ilvl="1" w:tentative="0">
      <w:start w:val="1"/>
      <w:numFmt w:val="decimal"/>
      <w:lvlText w:val="%1.%2"/>
      <w:lvlJc w:val="left"/>
      <w:pPr>
        <w:ind w:left="826" w:hanging="526"/>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3."/>
      <w:lvlJc w:val="left"/>
      <w:pPr>
        <w:ind w:left="1380" w:hanging="720"/>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2555" w:hanging="720"/>
      </w:pPr>
      <w:rPr>
        <w:rFonts w:hint="default"/>
        <w:lang w:val="en-US" w:eastAsia="en-US" w:bidi="ar-SA"/>
      </w:rPr>
    </w:lvl>
    <w:lvl w:ilvl="4" w:tentative="0">
      <w:start w:val="0"/>
      <w:numFmt w:val="bullet"/>
      <w:lvlText w:val="•"/>
      <w:lvlJc w:val="left"/>
      <w:pPr>
        <w:ind w:left="3730" w:hanging="720"/>
      </w:pPr>
      <w:rPr>
        <w:rFonts w:hint="default"/>
        <w:lang w:val="en-US" w:eastAsia="en-US" w:bidi="ar-SA"/>
      </w:rPr>
    </w:lvl>
    <w:lvl w:ilvl="5" w:tentative="0">
      <w:start w:val="0"/>
      <w:numFmt w:val="bullet"/>
      <w:lvlText w:val="•"/>
      <w:lvlJc w:val="left"/>
      <w:pPr>
        <w:ind w:left="4905" w:hanging="720"/>
      </w:pPr>
      <w:rPr>
        <w:rFonts w:hint="default"/>
        <w:lang w:val="en-US" w:eastAsia="en-US" w:bidi="ar-SA"/>
      </w:rPr>
    </w:lvl>
    <w:lvl w:ilvl="6" w:tentative="0">
      <w:start w:val="0"/>
      <w:numFmt w:val="bullet"/>
      <w:lvlText w:val="•"/>
      <w:lvlJc w:val="left"/>
      <w:pPr>
        <w:ind w:left="6080" w:hanging="720"/>
      </w:pPr>
      <w:rPr>
        <w:rFonts w:hint="default"/>
        <w:lang w:val="en-US" w:eastAsia="en-US" w:bidi="ar-SA"/>
      </w:rPr>
    </w:lvl>
    <w:lvl w:ilvl="7" w:tentative="0">
      <w:start w:val="0"/>
      <w:numFmt w:val="bullet"/>
      <w:lvlText w:val="•"/>
      <w:lvlJc w:val="left"/>
      <w:pPr>
        <w:ind w:left="7255" w:hanging="720"/>
      </w:pPr>
      <w:rPr>
        <w:rFonts w:hint="default"/>
        <w:lang w:val="en-US" w:eastAsia="en-US" w:bidi="ar-SA"/>
      </w:rPr>
    </w:lvl>
    <w:lvl w:ilvl="8" w:tentative="0">
      <w:start w:val="0"/>
      <w:numFmt w:val="bullet"/>
      <w:lvlText w:val="•"/>
      <w:lvlJc w:val="left"/>
      <w:pPr>
        <w:ind w:left="8430" w:hanging="720"/>
      </w:pPr>
      <w:rPr>
        <w:rFonts w:hint="default"/>
        <w:lang w:val="en-US" w:eastAsia="en-US" w:bidi="ar-SA"/>
      </w:rPr>
    </w:lvl>
  </w:abstractNum>
  <w:abstractNum w:abstractNumId="24">
    <w:nsid w:val="25B654F3"/>
    <w:multiLevelType w:val="multilevel"/>
    <w:tmpl w:val="25B654F3"/>
    <w:lvl w:ilvl="0" w:tentative="0">
      <w:start w:val="3"/>
      <w:numFmt w:val="decimal"/>
      <w:lvlText w:val="%1"/>
      <w:lvlJc w:val="left"/>
      <w:pPr>
        <w:ind w:left="720" w:hanging="420"/>
        <w:jc w:val="left"/>
      </w:pPr>
      <w:rPr>
        <w:rFonts w:hint="default"/>
        <w:lang w:val="en-US" w:eastAsia="en-US" w:bidi="ar-SA"/>
      </w:rPr>
    </w:lvl>
    <w:lvl w:ilvl="1" w:tentative="0">
      <w:start w:val="6"/>
      <w:numFmt w:val="decimal"/>
      <w:lvlText w:val="%1.%2"/>
      <w:lvlJc w:val="left"/>
      <w:pPr>
        <w:ind w:left="720" w:hanging="420"/>
        <w:jc w:val="left"/>
      </w:pPr>
      <w:rPr>
        <w:rFonts w:hint="default" w:ascii="Times New Roman" w:hAnsi="Times New Roman" w:eastAsia="Times New Roman" w:cs="Times New Roman"/>
        <w:w w:val="100"/>
        <w:sz w:val="24"/>
        <w:szCs w:val="24"/>
        <w:lang w:val="en-US" w:eastAsia="en-US" w:bidi="ar-SA"/>
      </w:rPr>
    </w:lvl>
    <w:lvl w:ilvl="2" w:tentative="0">
      <w:start w:val="1"/>
      <w:numFmt w:val="decimal"/>
      <w:lvlText w:val="%1.%2.%3."/>
      <w:lvlJc w:val="left"/>
      <w:pPr>
        <w:ind w:left="900" w:hanging="600"/>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3095" w:hanging="600"/>
      </w:pPr>
      <w:rPr>
        <w:rFonts w:hint="default"/>
        <w:lang w:val="en-US" w:eastAsia="en-US" w:bidi="ar-SA"/>
      </w:rPr>
    </w:lvl>
    <w:lvl w:ilvl="4" w:tentative="0">
      <w:start w:val="0"/>
      <w:numFmt w:val="bullet"/>
      <w:lvlText w:val="•"/>
      <w:lvlJc w:val="left"/>
      <w:pPr>
        <w:ind w:left="4193" w:hanging="600"/>
      </w:pPr>
      <w:rPr>
        <w:rFonts w:hint="default"/>
        <w:lang w:val="en-US" w:eastAsia="en-US" w:bidi="ar-SA"/>
      </w:rPr>
    </w:lvl>
    <w:lvl w:ilvl="5" w:tentative="0">
      <w:start w:val="0"/>
      <w:numFmt w:val="bullet"/>
      <w:lvlText w:val="•"/>
      <w:lvlJc w:val="left"/>
      <w:pPr>
        <w:ind w:left="5291" w:hanging="600"/>
      </w:pPr>
      <w:rPr>
        <w:rFonts w:hint="default"/>
        <w:lang w:val="en-US" w:eastAsia="en-US" w:bidi="ar-SA"/>
      </w:rPr>
    </w:lvl>
    <w:lvl w:ilvl="6" w:tentative="0">
      <w:start w:val="0"/>
      <w:numFmt w:val="bullet"/>
      <w:lvlText w:val="•"/>
      <w:lvlJc w:val="left"/>
      <w:pPr>
        <w:ind w:left="6388" w:hanging="600"/>
      </w:pPr>
      <w:rPr>
        <w:rFonts w:hint="default"/>
        <w:lang w:val="en-US" w:eastAsia="en-US" w:bidi="ar-SA"/>
      </w:rPr>
    </w:lvl>
    <w:lvl w:ilvl="7" w:tentative="0">
      <w:start w:val="0"/>
      <w:numFmt w:val="bullet"/>
      <w:lvlText w:val="•"/>
      <w:lvlJc w:val="left"/>
      <w:pPr>
        <w:ind w:left="7486" w:hanging="600"/>
      </w:pPr>
      <w:rPr>
        <w:rFonts w:hint="default"/>
        <w:lang w:val="en-US" w:eastAsia="en-US" w:bidi="ar-SA"/>
      </w:rPr>
    </w:lvl>
    <w:lvl w:ilvl="8" w:tentative="0">
      <w:start w:val="0"/>
      <w:numFmt w:val="bullet"/>
      <w:lvlText w:val="•"/>
      <w:lvlJc w:val="left"/>
      <w:pPr>
        <w:ind w:left="8584" w:hanging="600"/>
      </w:pPr>
      <w:rPr>
        <w:rFonts w:hint="default"/>
        <w:lang w:val="en-US" w:eastAsia="en-US" w:bidi="ar-SA"/>
      </w:rPr>
    </w:lvl>
  </w:abstractNum>
  <w:abstractNum w:abstractNumId="25">
    <w:nsid w:val="2A8F537B"/>
    <w:multiLevelType w:val="multilevel"/>
    <w:tmpl w:val="2A8F537B"/>
    <w:lvl w:ilvl="0" w:tentative="0">
      <w:start w:val="5"/>
      <w:numFmt w:val="decimal"/>
      <w:lvlText w:val="%1"/>
      <w:lvlJc w:val="left"/>
      <w:pPr>
        <w:ind w:left="780" w:hanging="480"/>
        <w:jc w:val="left"/>
      </w:pPr>
      <w:rPr>
        <w:rFonts w:hint="default"/>
        <w:lang w:val="en-US" w:eastAsia="en-US" w:bidi="ar-SA"/>
      </w:rPr>
    </w:lvl>
    <w:lvl w:ilvl="1" w:tentative="0">
      <w:start w:val="4"/>
      <w:numFmt w:val="decimal"/>
      <w:lvlText w:val="%1.%2"/>
      <w:lvlJc w:val="left"/>
      <w:pPr>
        <w:ind w:left="780" w:hanging="480"/>
        <w:jc w:val="lef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2780" w:hanging="480"/>
      </w:pPr>
      <w:rPr>
        <w:rFonts w:hint="default"/>
        <w:lang w:val="en-US" w:eastAsia="en-US" w:bidi="ar-SA"/>
      </w:rPr>
    </w:lvl>
    <w:lvl w:ilvl="3" w:tentative="0">
      <w:start w:val="0"/>
      <w:numFmt w:val="bullet"/>
      <w:lvlText w:val="•"/>
      <w:lvlJc w:val="left"/>
      <w:pPr>
        <w:ind w:left="3780" w:hanging="480"/>
      </w:pPr>
      <w:rPr>
        <w:rFonts w:hint="default"/>
        <w:lang w:val="en-US" w:eastAsia="en-US" w:bidi="ar-SA"/>
      </w:rPr>
    </w:lvl>
    <w:lvl w:ilvl="4" w:tentative="0">
      <w:start w:val="0"/>
      <w:numFmt w:val="bullet"/>
      <w:lvlText w:val="•"/>
      <w:lvlJc w:val="left"/>
      <w:pPr>
        <w:ind w:left="4780" w:hanging="480"/>
      </w:pPr>
      <w:rPr>
        <w:rFonts w:hint="default"/>
        <w:lang w:val="en-US" w:eastAsia="en-US" w:bidi="ar-SA"/>
      </w:rPr>
    </w:lvl>
    <w:lvl w:ilvl="5" w:tentative="0">
      <w:start w:val="0"/>
      <w:numFmt w:val="bullet"/>
      <w:lvlText w:val="•"/>
      <w:lvlJc w:val="left"/>
      <w:pPr>
        <w:ind w:left="5780" w:hanging="480"/>
      </w:pPr>
      <w:rPr>
        <w:rFonts w:hint="default"/>
        <w:lang w:val="en-US" w:eastAsia="en-US" w:bidi="ar-SA"/>
      </w:rPr>
    </w:lvl>
    <w:lvl w:ilvl="6" w:tentative="0">
      <w:start w:val="0"/>
      <w:numFmt w:val="bullet"/>
      <w:lvlText w:val="•"/>
      <w:lvlJc w:val="left"/>
      <w:pPr>
        <w:ind w:left="6780" w:hanging="480"/>
      </w:pPr>
      <w:rPr>
        <w:rFonts w:hint="default"/>
        <w:lang w:val="en-US" w:eastAsia="en-US" w:bidi="ar-SA"/>
      </w:rPr>
    </w:lvl>
    <w:lvl w:ilvl="7" w:tentative="0">
      <w:start w:val="0"/>
      <w:numFmt w:val="bullet"/>
      <w:lvlText w:val="•"/>
      <w:lvlJc w:val="left"/>
      <w:pPr>
        <w:ind w:left="7780" w:hanging="480"/>
      </w:pPr>
      <w:rPr>
        <w:rFonts w:hint="default"/>
        <w:lang w:val="en-US" w:eastAsia="en-US" w:bidi="ar-SA"/>
      </w:rPr>
    </w:lvl>
    <w:lvl w:ilvl="8" w:tentative="0">
      <w:start w:val="0"/>
      <w:numFmt w:val="bullet"/>
      <w:lvlText w:val="•"/>
      <w:lvlJc w:val="left"/>
      <w:pPr>
        <w:ind w:left="8780" w:hanging="480"/>
      </w:pPr>
      <w:rPr>
        <w:rFonts w:hint="default"/>
        <w:lang w:val="en-US" w:eastAsia="en-US" w:bidi="ar-SA"/>
      </w:rPr>
    </w:lvl>
  </w:abstractNum>
  <w:abstractNum w:abstractNumId="26">
    <w:nsid w:val="30FC5B15"/>
    <w:multiLevelType w:val="multilevel"/>
    <w:tmpl w:val="30FC5B15"/>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abstractNum w:abstractNumId="27">
    <w:nsid w:val="39A0D9AC"/>
    <w:multiLevelType w:val="multilevel"/>
    <w:tmpl w:val="39A0D9AC"/>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1"/>
      <w:numFmt w:val="lowerLetter"/>
      <w:lvlText w:val="%2."/>
      <w:lvlJc w:val="left"/>
      <w:pPr>
        <w:ind w:left="1020" w:hanging="360"/>
        <w:jc w:val="left"/>
      </w:pPr>
      <w:rPr>
        <w:rFonts w:hint="default" w:ascii="Times New Roman" w:hAnsi="Times New Roman" w:eastAsia="Times New Roman" w:cs="Times New Roman"/>
        <w:spacing w:val="-1"/>
        <w:w w:val="100"/>
        <w:sz w:val="24"/>
        <w:szCs w:val="24"/>
        <w:lang w:val="en-US" w:eastAsia="en-US" w:bidi="ar-SA"/>
      </w:rPr>
    </w:lvl>
    <w:lvl w:ilvl="2" w:tentative="0">
      <w:start w:val="0"/>
      <w:numFmt w:val="bullet"/>
      <w:lvlText w:val="•"/>
      <w:lvlJc w:val="left"/>
      <w:pPr>
        <w:ind w:left="1380" w:hanging="360"/>
      </w:pPr>
      <w:rPr>
        <w:rFonts w:hint="default"/>
        <w:lang w:val="en-US" w:eastAsia="en-US" w:bidi="ar-SA"/>
      </w:rPr>
    </w:lvl>
    <w:lvl w:ilvl="3" w:tentative="0">
      <w:start w:val="0"/>
      <w:numFmt w:val="bullet"/>
      <w:lvlText w:val="•"/>
      <w:lvlJc w:val="left"/>
      <w:pPr>
        <w:ind w:left="2555" w:hanging="360"/>
      </w:pPr>
      <w:rPr>
        <w:rFonts w:hint="default"/>
        <w:lang w:val="en-US" w:eastAsia="en-US" w:bidi="ar-SA"/>
      </w:rPr>
    </w:lvl>
    <w:lvl w:ilvl="4" w:tentative="0">
      <w:start w:val="0"/>
      <w:numFmt w:val="bullet"/>
      <w:lvlText w:val="•"/>
      <w:lvlJc w:val="left"/>
      <w:pPr>
        <w:ind w:left="3730" w:hanging="360"/>
      </w:pPr>
      <w:rPr>
        <w:rFonts w:hint="default"/>
        <w:lang w:val="en-US" w:eastAsia="en-US" w:bidi="ar-SA"/>
      </w:rPr>
    </w:lvl>
    <w:lvl w:ilvl="5" w:tentative="0">
      <w:start w:val="0"/>
      <w:numFmt w:val="bullet"/>
      <w:lvlText w:val="•"/>
      <w:lvlJc w:val="left"/>
      <w:pPr>
        <w:ind w:left="4905" w:hanging="360"/>
      </w:pPr>
      <w:rPr>
        <w:rFonts w:hint="default"/>
        <w:lang w:val="en-US" w:eastAsia="en-US" w:bidi="ar-SA"/>
      </w:rPr>
    </w:lvl>
    <w:lvl w:ilvl="6" w:tentative="0">
      <w:start w:val="0"/>
      <w:numFmt w:val="bullet"/>
      <w:lvlText w:val="•"/>
      <w:lvlJc w:val="left"/>
      <w:pPr>
        <w:ind w:left="6080" w:hanging="360"/>
      </w:pPr>
      <w:rPr>
        <w:rFonts w:hint="default"/>
        <w:lang w:val="en-US" w:eastAsia="en-US" w:bidi="ar-SA"/>
      </w:rPr>
    </w:lvl>
    <w:lvl w:ilvl="7" w:tentative="0">
      <w:start w:val="0"/>
      <w:numFmt w:val="bullet"/>
      <w:lvlText w:val="•"/>
      <w:lvlJc w:val="left"/>
      <w:pPr>
        <w:ind w:left="7255" w:hanging="360"/>
      </w:pPr>
      <w:rPr>
        <w:rFonts w:hint="default"/>
        <w:lang w:val="en-US" w:eastAsia="en-US" w:bidi="ar-SA"/>
      </w:rPr>
    </w:lvl>
    <w:lvl w:ilvl="8" w:tentative="0">
      <w:start w:val="0"/>
      <w:numFmt w:val="bullet"/>
      <w:lvlText w:val="•"/>
      <w:lvlJc w:val="left"/>
      <w:pPr>
        <w:ind w:left="8430" w:hanging="360"/>
      </w:pPr>
      <w:rPr>
        <w:rFonts w:hint="default"/>
        <w:lang w:val="en-US" w:eastAsia="en-US" w:bidi="ar-SA"/>
      </w:rPr>
    </w:lvl>
  </w:abstractNum>
  <w:abstractNum w:abstractNumId="28">
    <w:nsid w:val="46A08BB8"/>
    <w:multiLevelType w:val="multilevel"/>
    <w:tmpl w:val="46A08BB8"/>
    <w:lvl w:ilvl="0" w:tentative="0">
      <w:start w:val="4"/>
      <w:numFmt w:val="decimal"/>
      <w:lvlText w:val="(%1)"/>
      <w:lvlJc w:val="left"/>
      <w:pPr>
        <w:ind w:left="638" w:hanging="339"/>
        <w:jc w:val="left"/>
      </w:pPr>
      <w:rPr>
        <w:rFonts w:hint="default" w:ascii="Times New Roman" w:hAnsi="Times New Roman" w:eastAsia="Times New Roman" w:cs="Times New Roman"/>
        <w:w w:val="99"/>
        <w:sz w:val="24"/>
        <w:szCs w:val="24"/>
        <w:lang w:val="en-US" w:eastAsia="en-US" w:bidi="ar-SA"/>
      </w:rPr>
    </w:lvl>
    <w:lvl w:ilvl="1" w:tentative="0">
      <w:start w:val="1"/>
      <w:numFmt w:val="decimal"/>
      <w:lvlText w:val="%2."/>
      <w:lvlJc w:val="left"/>
      <w:pPr>
        <w:ind w:left="1380" w:hanging="840"/>
        <w:jc w:val="lef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2424" w:hanging="840"/>
      </w:pPr>
      <w:rPr>
        <w:rFonts w:hint="default"/>
        <w:lang w:val="en-US" w:eastAsia="en-US" w:bidi="ar-SA"/>
      </w:rPr>
    </w:lvl>
    <w:lvl w:ilvl="3" w:tentative="0">
      <w:start w:val="0"/>
      <w:numFmt w:val="bullet"/>
      <w:lvlText w:val="•"/>
      <w:lvlJc w:val="left"/>
      <w:pPr>
        <w:ind w:left="3468" w:hanging="840"/>
      </w:pPr>
      <w:rPr>
        <w:rFonts w:hint="default"/>
        <w:lang w:val="en-US" w:eastAsia="en-US" w:bidi="ar-SA"/>
      </w:rPr>
    </w:lvl>
    <w:lvl w:ilvl="4" w:tentative="0">
      <w:start w:val="0"/>
      <w:numFmt w:val="bullet"/>
      <w:lvlText w:val="•"/>
      <w:lvlJc w:val="left"/>
      <w:pPr>
        <w:ind w:left="4513" w:hanging="840"/>
      </w:pPr>
      <w:rPr>
        <w:rFonts w:hint="default"/>
        <w:lang w:val="en-US" w:eastAsia="en-US" w:bidi="ar-SA"/>
      </w:rPr>
    </w:lvl>
    <w:lvl w:ilvl="5" w:tentative="0">
      <w:start w:val="0"/>
      <w:numFmt w:val="bullet"/>
      <w:lvlText w:val="•"/>
      <w:lvlJc w:val="left"/>
      <w:pPr>
        <w:ind w:left="5557" w:hanging="840"/>
      </w:pPr>
      <w:rPr>
        <w:rFonts w:hint="default"/>
        <w:lang w:val="en-US" w:eastAsia="en-US" w:bidi="ar-SA"/>
      </w:rPr>
    </w:lvl>
    <w:lvl w:ilvl="6" w:tentative="0">
      <w:start w:val="0"/>
      <w:numFmt w:val="bullet"/>
      <w:lvlText w:val="•"/>
      <w:lvlJc w:val="left"/>
      <w:pPr>
        <w:ind w:left="6602" w:hanging="840"/>
      </w:pPr>
      <w:rPr>
        <w:rFonts w:hint="default"/>
        <w:lang w:val="en-US" w:eastAsia="en-US" w:bidi="ar-SA"/>
      </w:rPr>
    </w:lvl>
    <w:lvl w:ilvl="7" w:tentative="0">
      <w:start w:val="0"/>
      <w:numFmt w:val="bullet"/>
      <w:lvlText w:val="•"/>
      <w:lvlJc w:val="left"/>
      <w:pPr>
        <w:ind w:left="7646" w:hanging="840"/>
      </w:pPr>
      <w:rPr>
        <w:rFonts w:hint="default"/>
        <w:lang w:val="en-US" w:eastAsia="en-US" w:bidi="ar-SA"/>
      </w:rPr>
    </w:lvl>
    <w:lvl w:ilvl="8" w:tentative="0">
      <w:start w:val="0"/>
      <w:numFmt w:val="bullet"/>
      <w:lvlText w:val="•"/>
      <w:lvlJc w:val="left"/>
      <w:pPr>
        <w:ind w:left="8691" w:hanging="840"/>
      </w:pPr>
      <w:rPr>
        <w:rFonts w:hint="default"/>
        <w:lang w:val="en-US" w:eastAsia="en-US" w:bidi="ar-SA"/>
      </w:rPr>
    </w:lvl>
  </w:abstractNum>
  <w:abstractNum w:abstractNumId="29">
    <w:nsid w:val="4C1BAE26"/>
    <w:multiLevelType w:val="multilevel"/>
    <w:tmpl w:val="4C1BAE26"/>
    <w:lvl w:ilvl="0" w:tentative="0">
      <w:start w:val="3"/>
      <w:numFmt w:val="decimal"/>
      <w:lvlText w:val="%1"/>
      <w:lvlJc w:val="left"/>
      <w:pPr>
        <w:ind w:left="780" w:hanging="480"/>
        <w:jc w:val="left"/>
      </w:pPr>
      <w:rPr>
        <w:rFonts w:hint="default"/>
        <w:lang w:val="en-US" w:eastAsia="en-US" w:bidi="ar-SA"/>
      </w:rPr>
    </w:lvl>
    <w:lvl w:ilvl="1" w:tentative="0">
      <w:start w:val="1"/>
      <w:numFmt w:val="decimal"/>
      <w:lvlText w:val="%1.%2"/>
      <w:lvlJc w:val="left"/>
      <w:pPr>
        <w:ind w:left="780" w:hanging="48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3."/>
      <w:lvlJc w:val="left"/>
      <w:pPr>
        <w:ind w:left="1020" w:hanging="360"/>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3188" w:hanging="360"/>
      </w:pPr>
      <w:rPr>
        <w:rFonts w:hint="default"/>
        <w:lang w:val="en-US" w:eastAsia="en-US" w:bidi="ar-SA"/>
      </w:rPr>
    </w:lvl>
    <w:lvl w:ilvl="4" w:tentative="0">
      <w:start w:val="0"/>
      <w:numFmt w:val="bullet"/>
      <w:lvlText w:val="•"/>
      <w:lvlJc w:val="left"/>
      <w:pPr>
        <w:ind w:left="4273" w:hanging="360"/>
      </w:pPr>
      <w:rPr>
        <w:rFonts w:hint="default"/>
        <w:lang w:val="en-US" w:eastAsia="en-US" w:bidi="ar-SA"/>
      </w:rPr>
    </w:lvl>
    <w:lvl w:ilvl="5" w:tentative="0">
      <w:start w:val="0"/>
      <w:numFmt w:val="bullet"/>
      <w:lvlText w:val="•"/>
      <w:lvlJc w:val="left"/>
      <w:pPr>
        <w:ind w:left="5357" w:hanging="360"/>
      </w:pPr>
      <w:rPr>
        <w:rFonts w:hint="default"/>
        <w:lang w:val="en-US" w:eastAsia="en-US" w:bidi="ar-SA"/>
      </w:rPr>
    </w:lvl>
    <w:lvl w:ilvl="6" w:tentative="0">
      <w:start w:val="0"/>
      <w:numFmt w:val="bullet"/>
      <w:lvlText w:val="•"/>
      <w:lvlJc w:val="left"/>
      <w:pPr>
        <w:ind w:left="6442" w:hanging="360"/>
      </w:pPr>
      <w:rPr>
        <w:rFonts w:hint="default"/>
        <w:lang w:val="en-US" w:eastAsia="en-US" w:bidi="ar-SA"/>
      </w:rPr>
    </w:lvl>
    <w:lvl w:ilvl="7" w:tentative="0">
      <w:start w:val="0"/>
      <w:numFmt w:val="bullet"/>
      <w:lvlText w:val="•"/>
      <w:lvlJc w:val="left"/>
      <w:pPr>
        <w:ind w:left="7526" w:hanging="360"/>
      </w:pPr>
      <w:rPr>
        <w:rFonts w:hint="default"/>
        <w:lang w:val="en-US" w:eastAsia="en-US" w:bidi="ar-SA"/>
      </w:rPr>
    </w:lvl>
    <w:lvl w:ilvl="8" w:tentative="0">
      <w:start w:val="0"/>
      <w:numFmt w:val="bullet"/>
      <w:lvlText w:val="•"/>
      <w:lvlJc w:val="left"/>
      <w:pPr>
        <w:ind w:left="8611" w:hanging="360"/>
      </w:pPr>
      <w:rPr>
        <w:rFonts w:hint="default"/>
        <w:lang w:val="en-US" w:eastAsia="en-US" w:bidi="ar-SA"/>
      </w:rPr>
    </w:lvl>
  </w:abstractNum>
  <w:abstractNum w:abstractNumId="30">
    <w:nsid w:val="4D4DC07F"/>
    <w:multiLevelType w:val="multilevel"/>
    <w:tmpl w:val="4D4DC07F"/>
    <w:lvl w:ilvl="0" w:tentative="0">
      <w:start w:val="4"/>
      <w:numFmt w:val="decimal"/>
      <w:lvlText w:val="%1"/>
      <w:lvlJc w:val="left"/>
      <w:pPr>
        <w:ind w:left="840" w:hanging="540"/>
        <w:jc w:val="left"/>
      </w:pPr>
      <w:rPr>
        <w:rFonts w:hint="default"/>
        <w:lang w:val="en-US" w:eastAsia="en-US" w:bidi="ar-SA"/>
      </w:rPr>
    </w:lvl>
    <w:lvl w:ilvl="1" w:tentative="0">
      <w:start w:val="1"/>
      <w:numFmt w:val="decimal"/>
      <w:lvlText w:val="%1.%2"/>
      <w:lvlJc w:val="left"/>
      <w:pPr>
        <w:ind w:left="840" w:hanging="540"/>
        <w:jc w:val="left"/>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2828" w:hanging="540"/>
      </w:pPr>
      <w:rPr>
        <w:rFonts w:hint="default"/>
        <w:lang w:val="en-US" w:eastAsia="en-US" w:bidi="ar-SA"/>
      </w:rPr>
    </w:lvl>
    <w:lvl w:ilvl="3" w:tentative="0">
      <w:start w:val="0"/>
      <w:numFmt w:val="bullet"/>
      <w:lvlText w:val="•"/>
      <w:lvlJc w:val="left"/>
      <w:pPr>
        <w:ind w:left="3822" w:hanging="540"/>
      </w:pPr>
      <w:rPr>
        <w:rFonts w:hint="default"/>
        <w:lang w:val="en-US" w:eastAsia="en-US" w:bidi="ar-SA"/>
      </w:rPr>
    </w:lvl>
    <w:lvl w:ilvl="4" w:tentative="0">
      <w:start w:val="0"/>
      <w:numFmt w:val="bullet"/>
      <w:lvlText w:val="•"/>
      <w:lvlJc w:val="left"/>
      <w:pPr>
        <w:ind w:left="4816" w:hanging="540"/>
      </w:pPr>
      <w:rPr>
        <w:rFonts w:hint="default"/>
        <w:lang w:val="en-US" w:eastAsia="en-US" w:bidi="ar-SA"/>
      </w:rPr>
    </w:lvl>
    <w:lvl w:ilvl="5" w:tentative="0">
      <w:start w:val="0"/>
      <w:numFmt w:val="bullet"/>
      <w:lvlText w:val="•"/>
      <w:lvlJc w:val="left"/>
      <w:pPr>
        <w:ind w:left="5810" w:hanging="540"/>
      </w:pPr>
      <w:rPr>
        <w:rFonts w:hint="default"/>
        <w:lang w:val="en-US" w:eastAsia="en-US" w:bidi="ar-SA"/>
      </w:rPr>
    </w:lvl>
    <w:lvl w:ilvl="6" w:tentative="0">
      <w:start w:val="0"/>
      <w:numFmt w:val="bullet"/>
      <w:lvlText w:val="•"/>
      <w:lvlJc w:val="left"/>
      <w:pPr>
        <w:ind w:left="6804" w:hanging="540"/>
      </w:pPr>
      <w:rPr>
        <w:rFonts w:hint="default"/>
        <w:lang w:val="en-US" w:eastAsia="en-US" w:bidi="ar-SA"/>
      </w:rPr>
    </w:lvl>
    <w:lvl w:ilvl="7" w:tentative="0">
      <w:start w:val="0"/>
      <w:numFmt w:val="bullet"/>
      <w:lvlText w:val="•"/>
      <w:lvlJc w:val="left"/>
      <w:pPr>
        <w:ind w:left="7798" w:hanging="540"/>
      </w:pPr>
      <w:rPr>
        <w:rFonts w:hint="default"/>
        <w:lang w:val="en-US" w:eastAsia="en-US" w:bidi="ar-SA"/>
      </w:rPr>
    </w:lvl>
    <w:lvl w:ilvl="8" w:tentative="0">
      <w:start w:val="0"/>
      <w:numFmt w:val="bullet"/>
      <w:lvlText w:val="•"/>
      <w:lvlJc w:val="left"/>
      <w:pPr>
        <w:ind w:left="8792" w:hanging="540"/>
      </w:pPr>
      <w:rPr>
        <w:rFonts w:hint="default"/>
        <w:lang w:val="en-US" w:eastAsia="en-US" w:bidi="ar-SA"/>
      </w:rPr>
    </w:lvl>
  </w:abstractNum>
  <w:abstractNum w:abstractNumId="31">
    <w:nsid w:val="4D94DA66"/>
    <w:multiLevelType w:val="multilevel"/>
    <w:tmpl w:val="4D94DA66"/>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abstractNum w:abstractNumId="32">
    <w:nsid w:val="58765686"/>
    <w:multiLevelType w:val="multilevel"/>
    <w:tmpl w:val="58765686"/>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abstractNum w:abstractNumId="33">
    <w:nsid w:val="59ADCABA"/>
    <w:multiLevelType w:val="multilevel"/>
    <w:tmpl w:val="59ADCABA"/>
    <w:lvl w:ilvl="0" w:tentative="0">
      <w:start w:val="2"/>
      <w:numFmt w:val="decimal"/>
      <w:lvlText w:val="%1"/>
      <w:lvlJc w:val="left"/>
      <w:pPr>
        <w:ind w:left="900" w:hanging="600"/>
        <w:jc w:val="left"/>
      </w:pPr>
      <w:rPr>
        <w:rFonts w:hint="default"/>
        <w:lang w:val="en-US" w:eastAsia="en-US" w:bidi="ar-SA"/>
      </w:rPr>
    </w:lvl>
    <w:lvl w:ilvl="1" w:tentative="0">
      <w:start w:val="5"/>
      <w:numFmt w:val="decimal"/>
      <w:lvlText w:val="%1.%2"/>
      <w:lvlJc w:val="left"/>
      <w:pPr>
        <w:ind w:left="900" w:hanging="600"/>
        <w:jc w:val="left"/>
      </w:pPr>
      <w:rPr>
        <w:rFonts w:hint="default"/>
        <w:lang w:val="en-US" w:eastAsia="en-US" w:bidi="ar-SA"/>
      </w:rPr>
    </w:lvl>
    <w:lvl w:ilvl="2" w:tentative="0">
      <w:start w:val="2"/>
      <w:numFmt w:val="decimal"/>
      <w:lvlText w:val="%1.%2.%3"/>
      <w:lvlJc w:val="left"/>
      <w:pPr>
        <w:ind w:left="900" w:hanging="600"/>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3864" w:hanging="600"/>
      </w:pPr>
      <w:rPr>
        <w:rFonts w:hint="default"/>
        <w:lang w:val="en-US" w:eastAsia="en-US" w:bidi="ar-SA"/>
      </w:rPr>
    </w:lvl>
    <w:lvl w:ilvl="4" w:tentative="0">
      <w:start w:val="0"/>
      <w:numFmt w:val="bullet"/>
      <w:lvlText w:val="•"/>
      <w:lvlJc w:val="left"/>
      <w:pPr>
        <w:ind w:left="4852" w:hanging="600"/>
      </w:pPr>
      <w:rPr>
        <w:rFonts w:hint="default"/>
        <w:lang w:val="en-US" w:eastAsia="en-US" w:bidi="ar-SA"/>
      </w:rPr>
    </w:lvl>
    <w:lvl w:ilvl="5" w:tentative="0">
      <w:start w:val="0"/>
      <w:numFmt w:val="bullet"/>
      <w:lvlText w:val="•"/>
      <w:lvlJc w:val="left"/>
      <w:pPr>
        <w:ind w:left="5840" w:hanging="600"/>
      </w:pPr>
      <w:rPr>
        <w:rFonts w:hint="default"/>
        <w:lang w:val="en-US" w:eastAsia="en-US" w:bidi="ar-SA"/>
      </w:rPr>
    </w:lvl>
    <w:lvl w:ilvl="6" w:tentative="0">
      <w:start w:val="0"/>
      <w:numFmt w:val="bullet"/>
      <w:lvlText w:val="•"/>
      <w:lvlJc w:val="left"/>
      <w:pPr>
        <w:ind w:left="6828" w:hanging="600"/>
      </w:pPr>
      <w:rPr>
        <w:rFonts w:hint="default"/>
        <w:lang w:val="en-US" w:eastAsia="en-US" w:bidi="ar-SA"/>
      </w:rPr>
    </w:lvl>
    <w:lvl w:ilvl="7" w:tentative="0">
      <w:start w:val="0"/>
      <w:numFmt w:val="bullet"/>
      <w:lvlText w:val="•"/>
      <w:lvlJc w:val="left"/>
      <w:pPr>
        <w:ind w:left="7816" w:hanging="600"/>
      </w:pPr>
      <w:rPr>
        <w:rFonts w:hint="default"/>
        <w:lang w:val="en-US" w:eastAsia="en-US" w:bidi="ar-SA"/>
      </w:rPr>
    </w:lvl>
    <w:lvl w:ilvl="8" w:tentative="0">
      <w:start w:val="0"/>
      <w:numFmt w:val="bullet"/>
      <w:lvlText w:val="•"/>
      <w:lvlJc w:val="left"/>
      <w:pPr>
        <w:ind w:left="8804" w:hanging="600"/>
      </w:pPr>
      <w:rPr>
        <w:rFonts w:hint="default"/>
        <w:lang w:val="en-US" w:eastAsia="en-US" w:bidi="ar-SA"/>
      </w:rPr>
    </w:lvl>
  </w:abstractNum>
  <w:abstractNum w:abstractNumId="34">
    <w:nsid w:val="5A241D34"/>
    <w:multiLevelType w:val="multilevel"/>
    <w:tmpl w:val="5A241D34"/>
    <w:lvl w:ilvl="0" w:tentative="0">
      <w:start w:val="3"/>
      <w:numFmt w:val="decimal"/>
      <w:lvlText w:val="%1"/>
      <w:lvlJc w:val="left"/>
      <w:pPr>
        <w:ind w:left="661" w:hanging="301"/>
        <w:jc w:val="left"/>
      </w:pPr>
      <w:rPr>
        <w:rFonts w:hint="default"/>
        <w:lang w:val="en-US" w:eastAsia="en-US" w:bidi="ar-SA"/>
      </w:rPr>
    </w:lvl>
    <w:lvl w:ilvl="1" w:tentative="0">
      <w:start w:val="1"/>
      <w:numFmt w:val="decimal"/>
      <w:lvlText w:val="%1.%2"/>
      <w:lvlJc w:val="left"/>
      <w:pPr>
        <w:ind w:left="661" w:hanging="301"/>
        <w:jc w:val="left"/>
      </w:pPr>
      <w:rPr>
        <w:rFonts w:hint="default" w:ascii="Times New Roman" w:hAnsi="Times New Roman" w:eastAsia="Times New Roman" w:cs="Times New Roman"/>
        <w:w w:val="100"/>
        <w:sz w:val="22"/>
        <w:szCs w:val="22"/>
        <w:lang w:val="en-US" w:eastAsia="en-US" w:bidi="ar-SA"/>
      </w:rPr>
    </w:lvl>
    <w:lvl w:ilvl="2" w:tentative="0">
      <w:start w:val="0"/>
      <w:numFmt w:val="bullet"/>
      <w:lvlText w:val="•"/>
      <w:lvlJc w:val="left"/>
      <w:pPr>
        <w:ind w:left="2684" w:hanging="301"/>
      </w:pPr>
      <w:rPr>
        <w:rFonts w:hint="default"/>
        <w:lang w:val="en-US" w:eastAsia="en-US" w:bidi="ar-SA"/>
      </w:rPr>
    </w:lvl>
    <w:lvl w:ilvl="3" w:tentative="0">
      <w:start w:val="0"/>
      <w:numFmt w:val="bullet"/>
      <w:lvlText w:val="•"/>
      <w:lvlJc w:val="left"/>
      <w:pPr>
        <w:ind w:left="3696" w:hanging="301"/>
      </w:pPr>
      <w:rPr>
        <w:rFonts w:hint="default"/>
        <w:lang w:val="en-US" w:eastAsia="en-US" w:bidi="ar-SA"/>
      </w:rPr>
    </w:lvl>
    <w:lvl w:ilvl="4" w:tentative="0">
      <w:start w:val="0"/>
      <w:numFmt w:val="bullet"/>
      <w:lvlText w:val="•"/>
      <w:lvlJc w:val="left"/>
      <w:pPr>
        <w:ind w:left="4708" w:hanging="301"/>
      </w:pPr>
      <w:rPr>
        <w:rFonts w:hint="default"/>
        <w:lang w:val="en-US" w:eastAsia="en-US" w:bidi="ar-SA"/>
      </w:rPr>
    </w:lvl>
    <w:lvl w:ilvl="5" w:tentative="0">
      <w:start w:val="0"/>
      <w:numFmt w:val="bullet"/>
      <w:lvlText w:val="•"/>
      <w:lvlJc w:val="left"/>
      <w:pPr>
        <w:ind w:left="5720" w:hanging="301"/>
      </w:pPr>
      <w:rPr>
        <w:rFonts w:hint="default"/>
        <w:lang w:val="en-US" w:eastAsia="en-US" w:bidi="ar-SA"/>
      </w:rPr>
    </w:lvl>
    <w:lvl w:ilvl="6" w:tentative="0">
      <w:start w:val="0"/>
      <w:numFmt w:val="bullet"/>
      <w:lvlText w:val="•"/>
      <w:lvlJc w:val="left"/>
      <w:pPr>
        <w:ind w:left="6732" w:hanging="301"/>
      </w:pPr>
      <w:rPr>
        <w:rFonts w:hint="default"/>
        <w:lang w:val="en-US" w:eastAsia="en-US" w:bidi="ar-SA"/>
      </w:rPr>
    </w:lvl>
    <w:lvl w:ilvl="7" w:tentative="0">
      <w:start w:val="0"/>
      <w:numFmt w:val="bullet"/>
      <w:lvlText w:val="•"/>
      <w:lvlJc w:val="left"/>
      <w:pPr>
        <w:ind w:left="7744" w:hanging="301"/>
      </w:pPr>
      <w:rPr>
        <w:rFonts w:hint="default"/>
        <w:lang w:val="en-US" w:eastAsia="en-US" w:bidi="ar-SA"/>
      </w:rPr>
    </w:lvl>
    <w:lvl w:ilvl="8" w:tentative="0">
      <w:start w:val="0"/>
      <w:numFmt w:val="bullet"/>
      <w:lvlText w:val="•"/>
      <w:lvlJc w:val="left"/>
      <w:pPr>
        <w:ind w:left="8756" w:hanging="301"/>
      </w:pPr>
      <w:rPr>
        <w:rFonts w:hint="default"/>
        <w:lang w:val="en-US" w:eastAsia="en-US" w:bidi="ar-SA"/>
      </w:rPr>
    </w:lvl>
  </w:abstractNum>
  <w:abstractNum w:abstractNumId="35">
    <w:nsid w:val="60382F6E"/>
    <w:multiLevelType w:val="multilevel"/>
    <w:tmpl w:val="60382F6E"/>
    <w:lvl w:ilvl="0" w:tentative="0">
      <w:start w:val="3"/>
      <w:numFmt w:val="decimal"/>
      <w:lvlText w:val="%1"/>
      <w:lvlJc w:val="left"/>
      <w:pPr>
        <w:ind w:left="900" w:hanging="600"/>
        <w:jc w:val="left"/>
      </w:pPr>
      <w:rPr>
        <w:rFonts w:hint="default"/>
        <w:lang w:val="en-US" w:eastAsia="en-US" w:bidi="ar-SA"/>
      </w:rPr>
    </w:lvl>
    <w:lvl w:ilvl="1" w:tentative="0">
      <w:start w:val="5"/>
      <w:numFmt w:val="decimal"/>
      <w:lvlText w:val="%1.%2"/>
      <w:lvlJc w:val="left"/>
      <w:pPr>
        <w:ind w:left="900" w:hanging="600"/>
        <w:jc w:val="left"/>
      </w:pPr>
      <w:rPr>
        <w:rFonts w:hint="default"/>
        <w:lang w:val="en-US" w:eastAsia="en-US" w:bidi="ar-SA"/>
      </w:rPr>
    </w:lvl>
    <w:lvl w:ilvl="2" w:tentative="0">
      <w:start w:val="1"/>
      <w:numFmt w:val="decimal"/>
      <w:lvlText w:val="%1.%2.%3"/>
      <w:lvlJc w:val="left"/>
      <w:pPr>
        <w:ind w:left="900" w:hanging="600"/>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864" w:hanging="600"/>
      </w:pPr>
      <w:rPr>
        <w:rFonts w:hint="default"/>
        <w:lang w:val="en-US" w:eastAsia="en-US" w:bidi="ar-SA"/>
      </w:rPr>
    </w:lvl>
    <w:lvl w:ilvl="4" w:tentative="0">
      <w:start w:val="0"/>
      <w:numFmt w:val="bullet"/>
      <w:lvlText w:val="•"/>
      <w:lvlJc w:val="left"/>
      <w:pPr>
        <w:ind w:left="4852" w:hanging="600"/>
      </w:pPr>
      <w:rPr>
        <w:rFonts w:hint="default"/>
        <w:lang w:val="en-US" w:eastAsia="en-US" w:bidi="ar-SA"/>
      </w:rPr>
    </w:lvl>
    <w:lvl w:ilvl="5" w:tentative="0">
      <w:start w:val="0"/>
      <w:numFmt w:val="bullet"/>
      <w:lvlText w:val="•"/>
      <w:lvlJc w:val="left"/>
      <w:pPr>
        <w:ind w:left="5840" w:hanging="600"/>
      </w:pPr>
      <w:rPr>
        <w:rFonts w:hint="default"/>
        <w:lang w:val="en-US" w:eastAsia="en-US" w:bidi="ar-SA"/>
      </w:rPr>
    </w:lvl>
    <w:lvl w:ilvl="6" w:tentative="0">
      <w:start w:val="0"/>
      <w:numFmt w:val="bullet"/>
      <w:lvlText w:val="•"/>
      <w:lvlJc w:val="left"/>
      <w:pPr>
        <w:ind w:left="6828" w:hanging="600"/>
      </w:pPr>
      <w:rPr>
        <w:rFonts w:hint="default"/>
        <w:lang w:val="en-US" w:eastAsia="en-US" w:bidi="ar-SA"/>
      </w:rPr>
    </w:lvl>
    <w:lvl w:ilvl="7" w:tentative="0">
      <w:start w:val="0"/>
      <w:numFmt w:val="bullet"/>
      <w:lvlText w:val="•"/>
      <w:lvlJc w:val="left"/>
      <w:pPr>
        <w:ind w:left="7816" w:hanging="600"/>
      </w:pPr>
      <w:rPr>
        <w:rFonts w:hint="default"/>
        <w:lang w:val="en-US" w:eastAsia="en-US" w:bidi="ar-SA"/>
      </w:rPr>
    </w:lvl>
    <w:lvl w:ilvl="8" w:tentative="0">
      <w:start w:val="0"/>
      <w:numFmt w:val="bullet"/>
      <w:lvlText w:val="•"/>
      <w:lvlJc w:val="left"/>
      <w:pPr>
        <w:ind w:left="8804" w:hanging="600"/>
      </w:pPr>
      <w:rPr>
        <w:rFonts w:hint="default"/>
        <w:lang w:val="en-US" w:eastAsia="en-US" w:bidi="ar-SA"/>
      </w:rPr>
    </w:lvl>
  </w:abstractNum>
  <w:abstractNum w:abstractNumId="36">
    <w:nsid w:val="629F7852"/>
    <w:multiLevelType w:val="multilevel"/>
    <w:tmpl w:val="629F7852"/>
    <w:lvl w:ilvl="0" w:tentative="0">
      <w:start w:val="5"/>
      <w:numFmt w:val="decimal"/>
      <w:lvlText w:val="%1"/>
      <w:lvlJc w:val="left"/>
      <w:pPr>
        <w:ind w:left="960" w:hanging="660"/>
        <w:jc w:val="left"/>
      </w:pPr>
      <w:rPr>
        <w:rFonts w:hint="default"/>
        <w:lang w:val="en-US" w:eastAsia="en-US" w:bidi="ar-SA"/>
      </w:rPr>
    </w:lvl>
    <w:lvl w:ilvl="1" w:tentative="0">
      <w:start w:val="1"/>
      <w:numFmt w:val="decimal"/>
      <w:lvlText w:val="%1.%2"/>
      <w:lvlJc w:val="left"/>
      <w:pPr>
        <w:ind w:left="960" w:hanging="660"/>
        <w:jc w:val="righ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3."/>
      <w:lvlJc w:val="left"/>
      <w:pPr>
        <w:ind w:left="1020" w:hanging="360"/>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3188" w:hanging="360"/>
      </w:pPr>
      <w:rPr>
        <w:rFonts w:hint="default"/>
        <w:lang w:val="en-US" w:eastAsia="en-US" w:bidi="ar-SA"/>
      </w:rPr>
    </w:lvl>
    <w:lvl w:ilvl="4" w:tentative="0">
      <w:start w:val="0"/>
      <w:numFmt w:val="bullet"/>
      <w:lvlText w:val="•"/>
      <w:lvlJc w:val="left"/>
      <w:pPr>
        <w:ind w:left="4273" w:hanging="360"/>
      </w:pPr>
      <w:rPr>
        <w:rFonts w:hint="default"/>
        <w:lang w:val="en-US" w:eastAsia="en-US" w:bidi="ar-SA"/>
      </w:rPr>
    </w:lvl>
    <w:lvl w:ilvl="5" w:tentative="0">
      <w:start w:val="0"/>
      <w:numFmt w:val="bullet"/>
      <w:lvlText w:val="•"/>
      <w:lvlJc w:val="left"/>
      <w:pPr>
        <w:ind w:left="5357" w:hanging="360"/>
      </w:pPr>
      <w:rPr>
        <w:rFonts w:hint="default"/>
        <w:lang w:val="en-US" w:eastAsia="en-US" w:bidi="ar-SA"/>
      </w:rPr>
    </w:lvl>
    <w:lvl w:ilvl="6" w:tentative="0">
      <w:start w:val="0"/>
      <w:numFmt w:val="bullet"/>
      <w:lvlText w:val="•"/>
      <w:lvlJc w:val="left"/>
      <w:pPr>
        <w:ind w:left="6442" w:hanging="360"/>
      </w:pPr>
      <w:rPr>
        <w:rFonts w:hint="default"/>
        <w:lang w:val="en-US" w:eastAsia="en-US" w:bidi="ar-SA"/>
      </w:rPr>
    </w:lvl>
    <w:lvl w:ilvl="7" w:tentative="0">
      <w:start w:val="0"/>
      <w:numFmt w:val="bullet"/>
      <w:lvlText w:val="•"/>
      <w:lvlJc w:val="left"/>
      <w:pPr>
        <w:ind w:left="7526" w:hanging="360"/>
      </w:pPr>
      <w:rPr>
        <w:rFonts w:hint="default"/>
        <w:lang w:val="en-US" w:eastAsia="en-US" w:bidi="ar-SA"/>
      </w:rPr>
    </w:lvl>
    <w:lvl w:ilvl="8" w:tentative="0">
      <w:start w:val="0"/>
      <w:numFmt w:val="bullet"/>
      <w:lvlText w:val="•"/>
      <w:lvlJc w:val="left"/>
      <w:pPr>
        <w:ind w:left="8611" w:hanging="360"/>
      </w:pPr>
      <w:rPr>
        <w:rFonts w:hint="default"/>
        <w:lang w:val="en-US" w:eastAsia="en-US" w:bidi="ar-SA"/>
      </w:rPr>
    </w:lvl>
  </w:abstractNum>
  <w:abstractNum w:abstractNumId="37">
    <w:nsid w:val="72183CF9"/>
    <w:multiLevelType w:val="multilevel"/>
    <w:tmpl w:val="72183CF9"/>
    <w:lvl w:ilvl="0" w:tentative="0">
      <w:start w:val="4"/>
      <w:numFmt w:val="decimal"/>
      <w:lvlText w:val="%1"/>
      <w:lvlJc w:val="left"/>
      <w:pPr>
        <w:ind w:left="780" w:hanging="480"/>
        <w:jc w:val="left"/>
      </w:pPr>
      <w:rPr>
        <w:rFonts w:hint="default"/>
        <w:lang w:val="en-US" w:eastAsia="en-US" w:bidi="ar-SA"/>
      </w:rPr>
    </w:lvl>
    <w:lvl w:ilvl="1" w:tentative="0">
      <w:start w:val="2"/>
      <w:numFmt w:val="decimal"/>
      <w:lvlText w:val="%1.%2"/>
      <w:lvlJc w:val="left"/>
      <w:pPr>
        <w:ind w:left="780" w:hanging="480"/>
        <w:jc w:val="left"/>
      </w:pPr>
      <w:rPr>
        <w:rFonts w:hint="default" w:ascii="Times New Roman" w:hAnsi="Times New Roman" w:eastAsia="Times New Roman" w:cs="Times New Roman"/>
        <w:w w:val="100"/>
        <w:sz w:val="24"/>
        <w:szCs w:val="24"/>
        <w:lang w:val="en-US" w:eastAsia="en-US" w:bidi="ar-SA"/>
      </w:rPr>
    </w:lvl>
    <w:lvl w:ilvl="2" w:tentative="0">
      <w:start w:val="1"/>
      <w:numFmt w:val="decimal"/>
      <w:lvlText w:val="%1.%2.%3"/>
      <w:lvlJc w:val="left"/>
      <w:pPr>
        <w:ind w:left="900" w:hanging="600"/>
        <w:jc w:val="left"/>
      </w:pPr>
      <w:rPr>
        <w:rFonts w:hint="default" w:ascii="Times New Roman" w:hAnsi="Times New Roman" w:eastAsia="Times New Roman" w:cs="Times New Roman"/>
        <w:w w:val="100"/>
        <w:sz w:val="24"/>
        <w:szCs w:val="24"/>
        <w:lang w:val="en-US" w:eastAsia="en-US" w:bidi="ar-SA"/>
      </w:rPr>
    </w:lvl>
    <w:lvl w:ilvl="3" w:tentative="0">
      <w:start w:val="0"/>
      <w:numFmt w:val="bullet"/>
      <w:lvlText w:val="•"/>
      <w:lvlJc w:val="left"/>
      <w:pPr>
        <w:ind w:left="3095" w:hanging="600"/>
      </w:pPr>
      <w:rPr>
        <w:rFonts w:hint="default"/>
        <w:lang w:val="en-US" w:eastAsia="en-US" w:bidi="ar-SA"/>
      </w:rPr>
    </w:lvl>
    <w:lvl w:ilvl="4" w:tentative="0">
      <w:start w:val="0"/>
      <w:numFmt w:val="bullet"/>
      <w:lvlText w:val="•"/>
      <w:lvlJc w:val="left"/>
      <w:pPr>
        <w:ind w:left="4193" w:hanging="600"/>
      </w:pPr>
      <w:rPr>
        <w:rFonts w:hint="default"/>
        <w:lang w:val="en-US" w:eastAsia="en-US" w:bidi="ar-SA"/>
      </w:rPr>
    </w:lvl>
    <w:lvl w:ilvl="5" w:tentative="0">
      <w:start w:val="0"/>
      <w:numFmt w:val="bullet"/>
      <w:lvlText w:val="•"/>
      <w:lvlJc w:val="left"/>
      <w:pPr>
        <w:ind w:left="5291" w:hanging="600"/>
      </w:pPr>
      <w:rPr>
        <w:rFonts w:hint="default"/>
        <w:lang w:val="en-US" w:eastAsia="en-US" w:bidi="ar-SA"/>
      </w:rPr>
    </w:lvl>
    <w:lvl w:ilvl="6" w:tentative="0">
      <w:start w:val="0"/>
      <w:numFmt w:val="bullet"/>
      <w:lvlText w:val="•"/>
      <w:lvlJc w:val="left"/>
      <w:pPr>
        <w:ind w:left="6388" w:hanging="600"/>
      </w:pPr>
      <w:rPr>
        <w:rFonts w:hint="default"/>
        <w:lang w:val="en-US" w:eastAsia="en-US" w:bidi="ar-SA"/>
      </w:rPr>
    </w:lvl>
    <w:lvl w:ilvl="7" w:tentative="0">
      <w:start w:val="0"/>
      <w:numFmt w:val="bullet"/>
      <w:lvlText w:val="•"/>
      <w:lvlJc w:val="left"/>
      <w:pPr>
        <w:ind w:left="7486" w:hanging="600"/>
      </w:pPr>
      <w:rPr>
        <w:rFonts w:hint="default"/>
        <w:lang w:val="en-US" w:eastAsia="en-US" w:bidi="ar-SA"/>
      </w:rPr>
    </w:lvl>
    <w:lvl w:ilvl="8" w:tentative="0">
      <w:start w:val="0"/>
      <w:numFmt w:val="bullet"/>
      <w:lvlText w:val="•"/>
      <w:lvlJc w:val="left"/>
      <w:pPr>
        <w:ind w:left="8584" w:hanging="600"/>
      </w:pPr>
      <w:rPr>
        <w:rFonts w:hint="default"/>
        <w:lang w:val="en-US" w:eastAsia="en-US" w:bidi="ar-SA"/>
      </w:rPr>
    </w:lvl>
  </w:abstractNum>
  <w:abstractNum w:abstractNumId="38">
    <w:nsid w:val="77ECEA79"/>
    <w:multiLevelType w:val="multilevel"/>
    <w:tmpl w:val="77ECEA79"/>
    <w:lvl w:ilvl="0" w:tentative="0">
      <w:start w:val="4"/>
      <w:numFmt w:val="decimal"/>
      <w:lvlText w:val="%1"/>
      <w:lvlJc w:val="left"/>
      <w:pPr>
        <w:ind w:left="1186" w:hanging="526"/>
        <w:jc w:val="left"/>
      </w:pPr>
      <w:rPr>
        <w:rFonts w:hint="default"/>
        <w:lang w:val="en-US" w:eastAsia="en-US" w:bidi="ar-SA"/>
      </w:rPr>
    </w:lvl>
    <w:lvl w:ilvl="1" w:tentative="0">
      <w:start w:val="3"/>
      <w:numFmt w:val="decimal"/>
      <w:lvlText w:val="%1.%2"/>
      <w:lvlJc w:val="left"/>
      <w:pPr>
        <w:ind w:left="1186" w:hanging="526"/>
        <w:jc w:val="righ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1380" w:hanging="720"/>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468" w:hanging="720"/>
      </w:pPr>
      <w:rPr>
        <w:rFonts w:hint="default"/>
        <w:lang w:val="en-US" w:eastAsia="en-US" w:bidi="ar-SA"/>
      </w:rPr>
    </w:lvl>
    <w:lvl w:ilvl="4" w:tentative="0">
      <w:start w:val="0"/>
      <w:numFmt w:val="bullet"/>
      <w:lvlText w:val="•"/>
      <w:lvlJc w:val="left"/>
      <w:pPr>
        <w:ind w:left="4513" w:hanging="720"/>
      </w:pPr>
      <w:rPr>
        <w:rFonts w:hint="default"/>
        <w:lang w:val="en-US" w:eastAsia="en-US" w:bidi="ar-SA"/>
      </w:rPr>
    </w:lvl>
    <w:lvl w:ilvl="5" w:tentative="0">
      <w:start w:val="0"/>
      <w:numFmt w:val="bullet"/>
      <w:lvlText w:val="•"/>
      <w:lvlJc w:val="left"/>
      <w:pPr>
        <w:ind w:left="5557" w:hanging="720"/>
      </w:pPr>
      <w:rPr>
        <w:rFonts w:hint="default"/>
        <w:lang w:val="en-US" w:eastAsia="en-US" w:bidi="ar-SA"/>
      </w:rPr>
    </w:lvl>
    <w:lvl w:ilvl="6" w:tentative="0">
      <w:start w:val="0"/>
      <w:numFmt w:val="bullet"/>
      <w:lvlText w:val="•"/>
      <w:lvlJc w:val="left"/>
      <w:pPr>
        <w:ind w:left="6602" w:hanging="720"/>
      </w:pPr>
      <w:rPr>
        <w:rFonts w:hint="default"/>
        <w:lang w:val="en-US" w:eastAsia="en-US" w:bidi="ar-SA"/>
      </w:rPr>
    </w:lvl>
    <w:lvl w:ilvl="7" w:tentative="0">
      <w:start w:val="0"/>
      <w:numFmt w:val="bullet"/>
      <w:lvlText w:val="•"/>
      <w:lvlJc w:val="left"/>
      <w:pPr>
        <w:ind w:left="7646" w:hanging="720"/>
      </w:pPr>
      <w:rPr>
        <w:rFonts w:hint="default"/>
        <w:lang w:val="en-US" w:eastAsia="en-US" w:bidi="ar-SA"/>
      </w:rPr>
    </w:lvl>
    <w:lvl w:ilvl="8" w:tentative="0">
      <w:start w:val="0"/>
      <w:numFmt w:val="bullet"/>
      <w:lvlText w:val="•"/>
      <w:lvlJc w:val="left"/>
      <w:pPr>
        <w:ind w:left="8691" w:hanging="720"/>
      </w:pPr>
      <w:rPr>
        <w:rFonts w:hint="default"/>
        <w:lang w:val="en-US" w:eastAsia="en-US" w:bidi="ar-SA"/>
      </w:rPr>
    </w:lvl>
  </w:abstractNum>
  <w:abstractNum w:abstractNumId="39">
    <w:nsid w:val="79AA4FA4"/>
    <w:multiLevelType w:val="multilevel"/>
    <w:tmpl w:val="79AA4FA4"/>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abstractNum w:abstractNumId="40">
    <w:nsid w:val="7C246926"/>
    <w:multiLevelType w:val="multilevel"/>
    <w:tmpl w:val="7C246926"/>
    <w:lvl w:ilvl="0" w:tentative="0">
      <w:start w:val="4"/>
      <w:numFmt w:val="decimal"/>
      <w:lvlText w:val="%1"/>
      <w:lvlJc w:val="left"/>
      <w:pPr>
        <w:ind w:left="960" w:hanging="660"/>
        <w:jc w:val="left"/>
      </w:pPr>
      <w:rPr>
        <w:rFonts w:hint="default"/>
        <w:lang w:val="en-US" w:eastAsia="en-US" w:bidi="ar-SA"/>
      </w:rPr>
    </w:lvl>
    <w:lvl w:ilvl="1" w:tentative="0">
      <w:start w:val="2"/>
      <w:numFmt w:val="decimal"/>
      <w:lvlText w:val="%1.%2"/>
      <w:lvlJc w:val="left"/>
      <w:pPr>
        <w:ind w:left="960" w:hanging="660"/>
        <w:jc w:val="left"/>
      </w:pPr>
      <w:rPr>
        <w:rFonts w:hint="default"/>
        <w:lang w:val="en-US" w:eastAsia="en-US" w:bidi="ar-SA"/>
      </w:rPr>
    </w:lvl>
    <w:lvl w:ilvl="2" w:tentative="0">
      <w:start w:val="1"/>
      <w:numFmt w:val="decimal"/>
      <w:lvlText w:val="%1.%2.%3"/>
      <w:lvlJc w:val="left"/>
      <w:pPr>
        <w:ind w:left="960" w:hanging="660"/>
        <w:jc w:val="righ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906" w:hanging="660"/>
      </w:pPr>
      <w:rPr>
        <w:rFonts w:hint="default"/>
        <w:lang w:val="en-US" w:eastAsia="en-US" w:bidi="ar-SA"/>
      </w:rPr>
    </w:lvl>
    <w:lvl w:ilvl="4" w:tentative="0">
      <w:start w:val="0"/>
      <w:numFmt w:val="bullet"/>
      <w:lvlText w:val="•"/>
      <w:lvlJc w:val="left"/>
      <w:pPr>
        <w:ind w:left="4888" w:hanging="660"/>
      </w:pPr>
      <w:rPr>
        <w:rFonts w:hint="default"/>
        <w:lang w:val="en-US" w:eastAsia="en-US" w:bidi="ar-SA"/>
      </w:rPr>
    </w:lvl>
    <w:lvl w:ilvl="5" w:tentative="0">
      <w:start w:val="0"/>
      <w:numFmt w:val="bullet"/>
      <w:lvlText w:val="•"/>
      <w:lvlJc w:val="left"/>
      <w:pPr>
        <w:ind w:left="5870" w:hanging="660"/>
      </w:pPr>
      <w:rPr>
        <w:rFonts w:hint="default"/>
        <w:lang w:val="en-US" w:eastAsia="en-US" w:bidi="ar-SA"/>
      </w:rPr>
    </w:lvl>
    <w:lvl w:ilvl="6" w:tentative="0">
      <w:start w:val="0"/>
      <w:numFmt w:val="bullet"/>
      <w:lvlText w:val="•"/>
      <w:lvlJc w:val="left"/>
      <w:pPr>
        <w:ind w:left="6852" w:hanging="660"/>
      </w:pPr>
      <w:rPr>
        <w:rFonts w:hint="default"/>
        <w:lang w:val="en-US" w:eastAsia="en-US" w:bidi="ar-SA"/>
      </w:rPr>
    </w:lvl>
    <w:lvl w:ilvl="7" w:tentative="0">
      <w:start w:val="0"/>
      <w:numFmt w:val="bullet"/>
      <w:lvlText w:val="•"/>
      <w:lvlJc w:val="left"/>
      <w:pPr>
        <w:ind w:left="7834" w:hanging="660"/>
      </w:pPr>
      <w:rPr>
        <w:rFonts w:hint="default"/>
        <w:lang w:val="en-US" w:eastAsia="en-US" w:bidi="ar-SA"/>
      </w:rPr>
    </w:lvl>
    <w:lvl w:ilvl="8" w:tentative="0">
      <w:start w:val="0"/>
      <w:numFmt w:val="bullet"/>
      <w:lvlText w:val="•"/>
      <w:lvlJc w:val="left"/>
      <w:pPr>
        <w:ind w:left="8816" w:hanging="660"/>
      </w:pPr>
      <w:rPr>
        <w:rFonts w:hint="default"/>
        <w:lang w:val="en-US" w:eastAsia="en-US" w:bidi="ar-SA"/>
      </w:rPr>
    </w:lvl>
  </w:abstractNum>
  <w:abstractNum w:abstractNumId="41">
    <w:nsid w:val="7DEC2089"/>
    <w:multiLevelType w:val="multilevel"/>
    <w:tmpl w:val="7DEC2089"/>
    <w:lvl w:ilvl="0" w:tentative="0">
      <w:start w:val="1"/>
      <w:numFmt w:val="decimal"/>
      <w:lvlText w:val="%1."/>
      <w:lvlJc w:val="left"/>
      <w:pPr>
        <w:ind w:left="10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996" w:hanging="360"/>
      </w:pPr>
      <w:rPr>
        <w:rFonts w:hint="default"/>
        <w:lang w:val="en-US" w:eastAsia="en-US" w:bidi="ar-SA"/>
      </w:rPr>
    </w:lvl>
    <w:lvl w:ilvl="2" w:tentative="0">
      <w:start w:val="0"/>
      <w:numFmt w:val="bullet"/>
      <w:lvlText w:val="•"/>
      <w:lvlJc w:val="left"/>
      <w:pPr>
        <w:ind w:left="2972" w:hanging="360"/>
      </w:pPr>
      <w:rPr>
        <w:rFonts w:hint="default"/>
        <w:lang w:val="en-US" w:eastAsia="en-US" w:bidi="ar-SA"/>
      </w:rPr>
    </w:lvl>
    <w:lvl w:ilvl="3" w:tentative="0">
      <w:start w:val="0"/>
      <w:numFmt w:val="bullet"/>
      <w:lvlText w:val="•"/>
      <w:lvlJc w:val="left"/>
      <w:pPr>
        <w:ind w:left="3948" w:hanging="360"/>
      </w:pPr>
      <w:rPr>
        <w:rFonts w:hint="default"/>
        <w:lang w:val="en-US" w:eastAsia="en-US" w:bidi="ar-SA"/>
      </w:rPr>
    </w:lvl>
    <w:lvl w:ilvl="4" w:tentative="0">
      <w:start w:val="0"/>
      <w:numFmt w:val="bullet"/>
      <w:lvlText w:val="•"/>
      <w:lvlJc w:val="left"/>
      <w:pPr>
        <w:ind w:left="4924" w:hanging="360"/>
      </w:pPr>
      <w:rPr>
        <w:rFonts w:hint="default"/>
        <w:lang w:val="en-US" w:eastAsia="en-US" w:bidi="ar-SA"/>
      </w:rPr>
    </w:lvl>
    <w:lvl w:ilvl="5" w:tentative="0">
      <w:start w:val="0"/>
      <w:numFmt w:val="bullet"/>
      <w:lvlText w:val="•"/>
      <w:lvlJc w:val="left"/>
      <w:pPr>
        <w:ind w:left="5900" w:hanging="360"/>
      </w:pPr>
      <w:rPr>
        <w:rFonts w:hint="default"/>
        <w:lang w:val="en-US" w:eastAsia="en-US" w:bidi="ar-SA"/>
      </w:rPr>
    </w:lvl>
    <w:lvl w:ilvl="6" w:tentative="0">
      <w:start w:val="0"/>
      <w:numFmt w:val="bullet"/>
      <w:lvlText w:val="•"/>
      <w:lvlJc w:val="left"/>
      <w:pPr>
        <w:ind w:left="6876" w:hanging="360"/>
      </w:pPr>
      <w:rPr>
        <w:rFonts w:hint="default"/>
        <w:lang w:val="en-US" w:eastAsia="en-US" w:bidi="ar-SA"/>
      </w:rPr>
    </w:lvl>
    <w:lvl w:ilvl="7" w:tentative="0">
      <w:start w:val="0"/>
      <w:numFmt w:val="bullet"/>
      <w:lvlText w:val="•"/>
      <w:lvlJc w:val="left"/>
      <w:pPr>
        <w:ind w:left="7852" w:hanging="360"/>
      </w:pPr>
      <w:rPr>
        <w:rFonts w:hint="default"/>
        <w:lang w:val="en-US" w:eastAsia="en-US" w:bidi="ar-SA"/>
      </w:rPr>
    </w:lvl>
    <w:lvl w:ilvl="8" w:tentative="0">
      <w:start w:val="0"/>
      <w:numFmt w:val="bullet"/>
      <w:lvlText w:val="•"/>
      <w:lvlJc w:val="left"/>
      <w:pPr>
        <w:ind w:left="8828" w:hanging="360"/>
      </w:pPr>
      <w:rPr>
        <w:rFonts w:hint="default"/>
        <w:lang w:val="en-US" w:eastAsia="en-US" w:bidi="ar-SA"/>
      </w:rPr>
    </w:lvl>
  </w:abstractNum>
  <w:num w:numId="1">
    <w:abstractNumId w:val="18"/>
  </w:num>
  <w:num w:numId="2">
    <w:abstractNumId w:val="12"/>
  </w:num>
  <w:num w:numId="3">
    <w:abstractNumId w:val="33"/>
  </w:num>
  <w:num w:numId="4">
    <w:abstractNumId w:val="10"/>
  </w:num>
  <w:num w:numId="5">
    <w:abstractNumId w:val="7"/>
  </w:num>
  <w:num w:numId="6">
    <w:abstractNumId w:val="20"/>
  </w:num>
  <w:num w:numId="7">
    <w:abstractNumId w:val="24"/>
  </w:num>
  <w:num w:numId="8">
    <w:abstractNumId w:val="37"/>
  </w:num>
  <w:num w:numId="9">
    <w:abstractNumId w:val="19"/>
  </w:num>
  <w:num w:numId="10">
    <w:abstractNumId w:val="3"/>
  </w:num>
  <w:num w:numId="11">
    <w:abstractNumId w:val="25"/>
  </w:num>
  <w:num w:numId="12">
    <w:abstractNumId w:val="34"/>
  </w:num>
  <w:num w:numId="13">
    <w:abstractNumId w:val="11"/>
  </w:num>
  <w:num w:numId="14">
    <w:abstractNumId w:val="30"/>
  </w:num>
  <w:num w:numId="15">
    <w:abstractNumId w:val="16"/>
  </w:num>
  <w:num w:numId="16">
    <w:abstractNumId w:val="23"/>
  </w:num>
  <w:num w:numId="17">
    <w:abstractNumId w:val="14"/>
  </w:num>
  <w:num w:numId="18">
    <w:abstractNumId w:val="13"/>
  </w:num>
  <w:num w:numId="19">
    <w:abstractNumId w:val="5"/>
  </w:num>
  <w:num w:numId="20">
    <w:abstractNumId w:val="29"/>
  </w:num>
  <w:num w:numId="21">
    <w:abstractNumId w:val="35"/>
  </w:num>
  <w:num w:numId="22">
    <w:abstractNumId w:val="21"/>
  </w:num>
  <w:num w:numId="23">
    <w:abstractNumId w:val="28"/>
  </w:num>
  <w:num w:numId="24">
    <w:abstractNumId w:val="6"/>
  </w:num>
  <w:num w:numId="25">
    <w:abstractNumId w:val="40"/>
  </w:num>
  <w:num w:numId="26">
    <w:abstractNumId w:val="38"/>
  </w:num>
  <w:num w:numId="27">
    <w:abstractNumId w:val="9"/>
  </w:num>
  <w:num w:numId="28">
    <w:abstractNumId w:val="36"/>
  </w:num>
  <w:num w:numId="29">
    <w:abstractNumId w:val="4"/>
  </w:num>
  <w:num w:numId="30">
    <w:abstractNumId w:val="27"/>
  </w:num>
  <w:num w:numId="31">
    <w:abstractNumId w:val="1"/>
  </w:num>
  <w:num w:numId="32">
    <w:abstractNumId w:val="32"/>
  </w:num>
  <w:num w:numId="33">
    <w:abstractNumId w:val="41"/>
  </w:num>
  <w:num w:numId="34">
    <w:abstractNumId w:val="0"/>
  </w:num>
  <w:num w:numId="35">
    <w:abstractNumId w:val="22"/>
  </w:num>
  <w:num w:numId="36">
    <w:abstractNumId w:val="31"/>
  </w:num>
  <w:num w:numId="37">
    <w:abstractNumId w:val="17"/>
  </w:num>
  <w:num w:numId="38">
    <w:abstractNumId w:val="15"/>
  </w:num>
  <w:num w:numId="39">
    <w:abstractNumId w:val="26"/>
  </w:num>
  <w:num w:numId="40">
    <w:abstractNumId w:val="39"/>
  </w:num>
  <w:num w:numId="41">
    <w:abstractNumId w:val="8"/>
  </w:num>
  <w:num w:numId="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609D7C10"/>
    <w:rsid w:val="7A242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300"/>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ar-SA"/>
    </w:rPr>
  </w:style>
  <w:style w:type="paragraph" w:styleId="6">
    <w:name w:val="toc 1"/>
    <w:basedOn w:val="1"/>
    <w:next w:val="1"/>
    <w:qFormat/>
    <w:uiPriority w:val="1"/>
    <w:pPr>
      <w:spacing w:before="276"/>
      <w:ind w:left="900" w:hanging="601"/>
    </w:pPr>
    <w:rPr>
      <w:rFonts w:ascii="Times New Roman" w:hAnsi="Times New Roman" w:eastAsia="Times New Roman" w:cs="Times New Roman"/>
      <w:sz w:val="24"/>
      <w:szCs w:val="24"/>
      <w:lang w:val="en-US" w:eastAsia="en-US" w:bidi="ar-SA"/>
    </w:rPr>
  </w:style>
  <w:style w:type="paragraph" w:styleId="7">
    <w:name w:val="toc 2"/>
    <w:basedOn w:val="1"/>
    <w:next w:val="1"/>
    <w:qFormat/>
    <w:uiPriority w:val="1"/>
    <w:pPr>
      <w:spacing w:before="76"/>
      <w:ind w:left="300"/>
    </w:pPr>
    <w:rPr>
      <w:rFonts w:ascii="Times New Roman" w:hAnsi="Times New Roman" w:eastAsia="Times New Roman" w:cs="Times New Roman"/>
      <w:b/>
      <w:bCs/>
      <w:sz w:val="24"/>
      <w:szCs w:val="24"/>
      <w:lang w:val="en-US" w:eastAsia="en-US" w:bidi="ar-SA"/>
    </w:rPr>
  </w:style>
  <w:style w:type="paragraph" w:styleId="8">
    <w:name w:val="toc 3"/>
    <w:basedOn w:val="1"/>
    <w:next w:val="1"/>
    <w:qFormat/>
    <w:uiPriority w:val="1"/>
    <w:pPr>
      <w:spacing w:before="276"/>
      <w:ind w:left="300"/>
    </w:pPr>
    <w:rPr>
      <w:rFonts w:ascii="Times New Roman" w:hAnsi="Times New Roman" w:eastAsia="Times New Roman" w:cs="Times New Roman"/>
      <w:sz w:val="24"/>
      <w:szCs w:val="24"/>
      <w:lang w:val="en-US" w:eastAsia="en-US" w:bidi="ar-SA"/>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1020" w:hanging="360"/>
    </w:pPr>
    <w:rPr>
      <w:rFonts w:ascii="Times New Roman" w:hAnsi="Times New Roman" w:eastAsia="Times New Roman" w:cs="Times New Roman"/>
      <w:lang w:val="en-US" w:eastAsia="en-US" w:bidi="ar-SA"/>
    </w:rPr>
  </w:style>
  <w:style w:type="paragraph" w:customStyle="1" w:styleId="11">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3.png"/><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pn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4"/>
    <customShpInfo spid="_x0000_s1055"/>
    <customShpInfo spid="_x0000_s1053"/>
    <customShpInfo spid="_x0000_s1057"/>
    <customShpInfo spid="_x0000_s1058"/>
    <customShpInfo spid="_x0000_s1059"/>
    <customShpInfo spid="_x0000_s1056"/>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60"/>
    <customShpInfo spid="_x0000_s1071"/>
    <customShpInfo spid="_x0000_s1072"/>
    <customShpInfo spid="_x0000_s1070"/>
    <customShpInfo spid="_x0000_s1074"/>
    <customShpInfo spid="_x0000_s1073"/>
    <customShpInfo spid="_x0000_s1076"/>
    <customShpInfo spid="_x0000_s1077"/>
    <customShpInfo spid="_x0000_s1078"/>
    <customShpInfo spid="_x0000_s1079"/>
    <customShpInfo spid="_x0000_s1080"/>
    <customShpInfo spid="_x0000_s1081"/>
    <customShpInfo spid="_x0000_s1082"/>
    <customShpInfo spid="_x0000_s1083"/>
    <customShpInfo spid="_x0000_s1075"/>
    <customShpInfo spid="_x0000_s1085"/>
    <customShpInfo spid="_x0000_s1086"/>
    <customShpInfo spid="_x0000_s1084"/>
    <customShpInfo spid="_x0000_s1087"/>
    <customShpInfo spid="_x0000_s1088"/>
    <customShpInfo spid="_x0000_s1089"/>
    <customShpInfo spid="_x0000_s1090"/>
    <customShpInfo spid="_x0000_s1091"/>
    <customShpInfo spid="_x0000_s1092"/>
    <customShpInfo spid="_x0000_s1093"/>
    <customShpInfo spid="_x0000_s1095"/>
    <customShpInfo spid="_x0000_s1094"/>
    <customShpInfo spid="_x0000_s1096"/>
    <customShpInfo spid="_x0000_s1098"/>
    <customShpInfo spid="_x0000_s1099"/>
    <customShpInfo spid="_x0000_s1100"/>
    <customShpInfo spid="_x0000_s1097"/>
    <customShpInfo spid="_x0000_s1102"/>
    <customShpInfo spid="_x0000_s1103"/>
    <customShpInfo spid="_x0000_s1101"/>
    <customShpInfo spid="_x0000_s1104"/>
    <customShpInfo spid="_x0000_s1105"/>
    <customShpInfo spid="_x0000_s1107"/>
    <customShpInfo spid="_x0000_s1108"/>
    <customShpInfo spid="_x0000_s1109"/>
    <customShpInfo spid="_x0000_s1110"/>
    <customShpInfo spid="_x0000_s1106"/>
    <customShpInfo spid="_x0000_s1112"/>
    <customShpInfo spid="_x0000_s1113"/>
    <customShpInfo spid="_x0000_s1111"/>
    <customShpInfo spid="_x0000_s1114"/>
    <customShpInfo spid="_x0000_s1115"/>
    <customShpInfo spid="_x0000_s1116"/>
    <customShpInfo spid="_x0000_s1118"/>
    <customShpInfo spid="_x0000_s1119"/>
    <customShpInfo spid="_x0000_s1117"/>
    <customShpInfo spid="_x0000_s1120"/>
    <customShpInfo spid="_x0000_s1121"/>
    <customShpInfo spid="_x0000_s1122"/>
    <customShpInfo spid="_x0000_s1123"/>
    <customShpInfo spid="_x0000_s1124"/>
    <customShpInfo spid="_x0000_s1125"/>
    <customShpInfo spid="_x0000_s1127"/>
    <customShpInfo spid="_x0000_s1128"/>
    <customShpInfo spid="_x0000_s1126"/>
    <customShpInfo spid="_x0000_s1129"/>
    <customShpInfo spid="_x0000_s1130"/>
    <customShpInfo spid="_x0000_s1131"/>
    <customShpInfo spid="_x0000_s1132"/>
    <customShpInfo spid="_x0000_s1133"/>
    <customShpInfo spid="_x0000_s1134"/>
    <customShpInfo spid="_x0000_s1135"/>
    <customShpInfo spid="_x0000_s1136"/>
    <customShpInfo spid="_x0000_s1138"/>
    <customShpInfo spid="_x0000_s1139"/>
    <customShpInfo spid="_x0000_s1137"/>
    <customShpInfo spid="_x0000_s1140"/>
    <customShpInfo spid="_x0000_s1142"/>
    <customShpInfo spid="_x0000_s1143"/>
    <customShpInfo spid="_x0000_s1141"/>
    <customShpInfo spid="_x0000_s1145"/>
    <customShpInfo spid="_x0000_s1146"/>
    <customShpInfo spid="_x0000_s1144"/>
    <customShpInfo spid="_x0000_s1147"/>
    <customShpInfo spid="_x0000_s1149"/>
    <customShpInfo spid="_x0000_s1150"/>
    <customShpInfo spid="_x0000_s1151"/>
    <customShpInfo spid="_x0000_s1152"/>
    <customShpInfo spid="_x0000_s1148"/>
    <customShpInfo spid="_x0000_s115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2023-11-01T07:39:00Z</dcterms:created>
  <dc:creator>M Lawan</dc:creator>
  <cp:lastModifiedBy>drprinxe</cp:lastModifiedBy>
  <dcterms:modified xsi:type="dcterms:W3CDTF">2023-11-01T14:17:35Z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2017-03-29T00:00:00Z</vt:filetime>
  </property>
  <property fmtid="{D5CDD505-2E9C-101B-9397-08002B2CF9AE}" pid="3" name="Creator">
    <vt:lpwstr>Microsoft® Office Word 2007</vt:lpwstr>
  </property>
  <property fmtid="{D5CDD505-2E9C-101B-9397-08002B2CF9AE}" pid="4" name="LastSaved">
    <vt:filetime>2023-11-01T00:00:00Z</vt:filetime>
  </property>
  <property fmtid="{D5CDD505-2E9C-101B-9397-08002B2CF9AE}" pid="5" name="KSOProductBuildVer">
    <vt:lpwstr>1033-11.2.0.11225</vt:lpwstr>
  </property>
  <property fmtid="{D5CDD505-2E9C-101B-9397-08002B2CF9AE}" pid="6" name="ICV">
    <vt:lpwstr>8F47971CB8AD43ED8D224599AE55070F</vt:lpwstr>
  </property>
</Properties>
</file>