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Arial" w:hAnsi="Arial" w:cs="Arial"/>
          <w:b/>
          <w:bCs/>
          <w:sz w:val="32"/>
          <w:szCs w:val="32"/>
        </w:rPr>
      </w:pPr>
      <w:bookmarkStart w:id="0" w:name="_GoBack"/>
      <w:r>
        <w:rPr>
          <w:rFonts w:hint="default" w:ascii="Arial" w:hAnsi="Arial" w:cs="Arial"/>
          <w:b/>
          <w:bCs/>
          <w:sz w:val="32"/>
          <w:szCs w:val="32"/>
        </w:rPr>
        <w:t>ASSESSING THE IMPACT OF ARTIFICIAL INTELLIGENCE SALES</w:t>
      </w:r>
      <w:bookmarkEnd w:id="0"/>
      <w:r>
        <w:rPr>
          <w:rFonts w:hint="default" w:ascii="Arial" w:hAnsi="Arial" w:cs="Arial"/>
          <w:b/>
          <w:bCs/>
          <w:sz w:val="32"/>
          <w:szCs w:val="32"/>
        </w:rPr>
        <w:t>-INTEGRATION FRAMEWORK IN PROFIT GENERATION: A CASE STUDY OF FASHION BRANDS IN NIGERIA</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240" w:lineRule="auto"/>
        <w:jc w:val="center"/>
        <w:rPr>
          <w:rFonts w:hint="default" w:ascii="Arial" w:hAnsi="Arial" w:cs="Arial"/>
          <w:b/>
          <w:bCs/>
          <w:sz w:val="24"/>
          <w:szCs w:val="24"/>
          <w:lang w:val="en-US"/>
        </w:rPr>
      </w:pPr>
      <w:r>
        <w:rPr>
          <w:rFonts w:hint="default" w:ascii="Arial" w:hAnsi="Arial" w:cs="Arial"/>
          <w:b/>
          <w:bCs/>
          <w:sz w:val="24"/>
          <w:szCs w:val="24"/>
          <w:lang w:val="en-US"/>
        </w:rPr>
        <w:t>ABSTRACT</w:t>
      </w:r>
    </w:p>
    <w:p>
      <w:pPr>
        <w:bidi w:val="0"/>
        <w:spacing w:line="240" w:lineRule="auto"/>
        <w:jc w:val="both"/>
        <w:rPr>
          <w:rFonts w:hint="default" w:ascii="Arial" w:hAnsi="Arial" w:cs="Arial"/>
          <w:sz w:val="24"/>
          <w:szCs w:val="24"/>
        </w:rPr>
      </w:pPr>
      <w:r>
        <w:rPr>
          <w:rFonts w:hint="default" w:ascii="Arial" w:hAnsi="Arial" w:cs="Arial"/>
          <w:sz w:val="24"/>
          <w:szCs w:val="24"/>
        </w:rPr>
        <w:t>This study explores the impact of Artificial Intelligence (AI) sales-integration frameworks on profit generation within the fashion industry in Nigeria. As AI technologies continue to transform business operations worldwide, their integration into the sales processes of fashion brands presents an opportunity to enhance promotional strategies, sales conversion rates, and customer retention. The study adopts a descriptive survey research design, targeting 79 validated respondents from three prominent fashion businesses in Lagos State. Data was collected through structured questionnaires and analyzed using descriptive and inferential statistics.</w:t>
      </w:r>
      <w:r>
        <w:rPr>
          <w:rFonts w:hint="default" w:ascii="Arial" w:hAnsi="Arial" w:cs="Arial"/>
          <w:sz w:val="24"/>
          <w:szCs w:val="24"/>
          <w:lang w:val="en-US"/>
        </w:rPr>
        <w:t xml:space="preserve"> </w:t>
      </w:r>
      <w:r>
        <w:rPr>
          <w:rFonts w:hint="default" w:ascii="Arial" w:hAnsi="Arial" w:cs="Arial"/>
          <w:sz w:val="24"/>
          <w:szCs w:val="24"/>
        </w:rPr>
        <w:t>The findings reveal that AI-driven promotional tools, including automated advertising and personalized content, significantly enhance brand visibility and customer engagement. Additionally, AI applications in sales conversion, such as dynamic pricing and product recommendations, are found to improve conversion rates by streamlining decision-making and optimizing user experience. In terms of customer retention, AI tools like predictive analytics and CRM automation were shown to foster long-term loyalty, resulting in higher customer lifetime value.</w:t>
      </w:r>
      <w:r>
        <w:rPr>
          <w:rFonts w:hint="default" w:ascii="Arial" w:hAnsi="Arial" w:cs="Arial"/>
          <w:sz w:val="24"/>
          <w:szCs w:val="24"/>
          <w:lang w:val="en-US"/>
        </w:rPr>
        <w:t xml:space="preserve"> </w:t>
      </w:r>
      <w:r>
        <w:rPr>
          <w:rFonts w:hint="default" w:ascii="Arial" w:hAnsi="Arial" w:cs="Arial"/>
          <w:sz w:val="24"/>
          <w:szCs w:val="24"/>
        </w:rPr>
        <w:t>The study concludes that AI integration across the sales funnel leads to increased operational efficiency and sustainable profit generation for fashion brands. By automating key functions and providing actionable insights, AI tools allow businesses to allocate resources more effectively and reduce operational costs. The research suggests that Nigerian fashion brands should invest in AI technologies to remain competitive in an increasingly digital marketplace. Finally, the study highlights the need for further research into the long-term effects of AI adoption and its broader implications for other sectors of the Nigerian economy.</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360" w:lineRule="auto"/>
        <w:jc w:val="both"/>
        <w:rPr>
          <w:rFonts w:hint="default" w:ascii="Arial" w:hAnsi="Arial" w:cs="Arial"/>
          <w:b/>
          <w:bCs/>
          <w:sz w:val="24"/>
          <w:szCs w:val="24"/>
        </w:rPr>
      </w:pPr>
      <w:r>
        <w:rPr>
          <w:rFonts w:hint="default" w:ascii="Arial" w:hAnsi="Arial" w:cs="Arial"/>
          <w:b/>
          <w:bCs/>
          <w:sz w:val="24"/>
          <w:szCs w:val="24"/>
        </w:rPr>
        <w:t>TABLE OF CONTENTS</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ONE: INTRODUCTION</w:t>
      </w:r>
    </w:p>
    <w:p>
      <w:pPr>
        <w:bidi w:val="0"/>
        <w:spacing w:line="360" w:lineRule="auto"/>
        <w:jc w:val="both"/>
        <w:rPr>
          <w:rFonts w:hint="default" w:ascii="Arial" w:hAnsi="Arial" w:cs="Arial"/>
          <w:sz w:val="24"/>
          <w:szCs w:val="24"/>
        </w:rPr>
      </w:pPr>
      <w:r>
        <w:rPr>
          <w:rFonts w:hint="default" w:ascii="Arial" w:hAnsi="Arial" w:cs="Arial"/>
          <w:sz w:val="24"/>
          <w:szCs w:val="24"/>
        </w:rPr>
        <w:t>1.1 Background of the Study</w:t>
      </w:r>
    </w:p>
    <w:p>
      <w:pPr>
        <w:bidi w:val="0"/>
        <w:spacing w:line="360" w:lineRule="auto"/>
        <w:jc w:val="both"/>
        <w:rPr>
          <w:rFonts w:hint="default" w:ascii="Arial" w:hAnsi="Arial" w:cs="Arial"/>
          <w:sz w:val="24"/>
          <w:szCs w:val="24"/>
        </w:rPr>
      </w:pPr>
      <w:r>
        <w:rPr>
          <w:rFonts w:hint="default" w:ascii="Arial" w:hAnsi="Arial" w:cs="Arial"/>
          <w:sz w:val="24"/>
          <w:szCs w:val="24"/>
        </w:rPr>
        <w:t>1.2 Statement of the Problem</w:t>
      </w:r>
    </w:p>
    <w:p>
      <w:pPr>
        <w:bidi w:val="0"/>
        <w:spacing w:line="360" w:lineRule="auto"/>
        <w:jc w:val="both"/>
        <w:rPr>
          <w:rFonts w:hint="default" w:ascii="Arial" w:hAnsi="Arial" w:cs="Arial"/>
          <w:sz w:val="24"/>
          <w:szCs w:val="24"/>
        </w:rPr>
      </w:pPr>
      <w:r>
        <w:rPr>
          <w:rFonts w:hint="default" w:ascii="Arial" w:hAnsi="Arial" w:cs="Arial"/>
          <w:sz w:val="24"/>
          <w:szCs w:val="24"/>
        </w:rPr>
        <w:t>1.3 Objectives of the Study</w:t>
      </w:r>
    </w:p>
    <w:p>
      <w:pPr>
        <w:bidi w:val="0"/>
        <w:spacing w:line="360" w:lineRule="auto"/>
        <w:jc w:val="both"/>
        <w:rPr>
          <w:rFonts w:hint="default" w:ascii="Arial" w:hAnsi="Arial" w:cs="Arial"/>
          <w:sz w:val="24"/>
          <w:szCs w:val="24"/>
        </w:rPr>
      </w:pPr>
      <w:r>
        <w:rPr>
          <w:rFonts w:hint="default" w:ascii="Arial" w:hAnsi="Arial" w:cs="Arial"/>
          <w:sz w:val="24"/>
          <w:szCs w:val="24"/>
        </w:rPr>
        <w:t>1.3.1 General Objective</w:t>
      </w:r>
    </w:p>
    <w:p>
      <w:pPr>
        <w:bidi w:val="0"/>
        <w:spacing w:line="360" w:lineRule="auto"/>
        <w:jc w:val="both"/>
        <w:rPr>
          <w:rFonts w:hint="default" w:ascii="Arial" w:hAnsi="Arial" w:cs="Arial"/>
          <w:sz w:val="24"/>
          <w:szCs w:val="24"/>
        </w:rPr>
      </w:pPr>
      <w:r>
        <w:rPr>
          <w:rFonts w:hint="default" w:ascii="Arial" w:hAnsi="Arial" w:cs="Arial"/>
          <w:sz w:val="24"/>
          <w:szCs w:val="24"/>
        </w:rPr>
        <w:t>1.3.2 Specific Objectives</w:t>
      </w:r>
    </w:p>
    <w:p>
      <w:pPr>
        <w:bidi w:val="0"/>
        <w:spacing w:line="360" w:lineRule="auto"/>
        <w:jc w:val="both"/>
        <w:rPr>
          <w:rFonts w:hint="default" w:ascii="Arial" w:hAnsi="Arial" w:cs="Arial"/>
          <w:sz w:val="24"/>
          <w:szCs w:val="24"/>
        </w:rPr>
      </w:pPr>
      <w:r>
        <w:rPr>
          <w:rFonts w:hint="default" w:ascii="Arial" w:hAnsi="Arial" w:cs="Arial"/>
          <w:sz w:val="24"/>
          <w:szCs w:val="24"/>
        </w:rPr>
        <w:t>1.4 Research Questions</w:t>
      </w:r>
    </w:p>
    <w:p>
      <w:pPr>
        <w:bidi w:val="0"/>
        <w:spacing w:line="360" w:lineRule="auto"/>
        <w:jc w:val="both"/>
        <w:rPr>
          <w:rFonts w:hint="default" w:ascii="Arial" w:hAnsi="Arial" w:cs="Arial"/>
          <w:sz w:val="24"/>
          <w:szCs w:val="24"/>
        </w:rPr>
      </w:pPr>
      <w:r>
        <w:rPr>
          <w:rFonts w:hint="default" w:ascii="Arial" w:hAnsi="Arial" w:cs="Arial"/>
          <w:sz w:val="24"/>
          <w:szCs w:val="24"/>
        </w:rPr>
        <w:t>1.5 Research Hypotheses</w:t>
      </w:r>
    </w:p>
    <w:p>
      <w:pPr>
        <w:bidi w:val="0"/>
        <w:spacing w:line="360" w:lineRule="auto"/>
        <w:jc w:val="both"/>
        <w:rPr>
          <w:rFonts w:hint="default" w:ascii="Arial" w:hAnsi="Arial" w:cs="Arial"/>
          <w:sz w:val="24"/>
          <w:szCs w:val="24"/>
        </w:rPr>
      </w:pPr>
      <w:r>
        <w:rPr>
          <w:rFonts w:hint="default" w:ascii="Arial" w:hAnsi="Arial" w:cs="Arial"/>
          <w:sz w:val="24"/>
          <w:szCs w:val="24"/>
        </w:rPr>
        <w:t>1.6 Significance of the Study</w:t>
      </w:r>
    </w:p>
    <w:p>
      <w:pPr>
        <w:bidi w:val="0"/>
        <w:spacing w:line="360" w:lineRule="auto"/>
        <w:jc w:val="both"/>
        <w:rPr>
          <w:rFonts w:hint="default" w:ascii="Arial" w:hAnsi="Arial" w:cs="Arial"/>
          <w:sz w:val="24"/>
          <w:szCs w:val="24"/>
        </w:rPr>
      </w:pPr>
      <w:r>
        <w:rPr>
          <w:rFonts w:hint="default" w:ascii="Arial" w:hAnsi="Arial" w:cs="Arial"/>
          <w:sz w:val="24"/>
          <w:szCs w:val="24"/>
        </w:rPr>
        <w:t>1.7 Scope of the Study</w:t>
      </w:r>
    </w:p>
    <w:p>
      <w:pPr>
        <w:bidi w:val="0"/>
        <w:spacing w:line="360" w:lineRule="auto"/>
        <w:jc w:val="both"/>
        <w:rPr>
          <w:rFonts w:hint="default" w:ascii="Arial" w:hAnsi="Arial" w:cs="Arial"/>
          <w:sz w:val="24"/>
          <w:szCs w:val="24"/>
        </w:rPr>
      </w:pPr>
      <w:r>
        <w:rPr>
          <w:rFonts w:hint="default" w:ascii="Arial" w:hAnsi="Arial" w:cs="Arial"/>
          <w:sz w:val="24"/>
          <w:szCs w:val="24"/>
        </w:rPr>
        <w:t>1.8 Limitations of the Study</w:t>
      </w:r>
    </w:p>
    <w:p>
      <w:pPr>
        <w:bidi w:val="0"/>
        <w:spacing w:line="360" w:lineRule="auto"/>
        <w:jc w:val="both"/>
        <w:rPr>
          <w:rFonts w:hint="default" w:ascii="Arial" w:hAnsi="Arial" w:cs="Arial"/>
          <w:sz w:val="24"/>
          <w:szCs w:val="24"/>
        </w:rPr>
      </w:pPr>
      <w:r>
        <w:rPr>
          <w:rFonts w:hint="default" w:ascii="Arial" w:hAnsi="Arial" w:cs="Arial"/>
          <w:sz w:val="24"/>
          <w:szCs w:val="24"/>
        </w:rPr>
        <w:t>1.9 Operational Definition of Terms</w:t>
      </w:r>
    </w:p>
    <w:p>
      <w:pPr>
        <w:bidi w:val="0"/>
        <w:spacing w:line="360" w:lineRule="auto"/>
        <w:jc w:val="both"/>
        <w:rPr>
          <w:rFonts w:hint="default" w:ascii="Arial" w:hAnsi="Arial" w:cs="Arial"/>
          <w:sz w:val="24"/>
          <w:szCs w:val="24"/>
        </w:rPr>
      </w:pPr>
      <w:r>
        <w:rPr>
          <w:rFonts w:hint="default" w:ascii="Arial" w:hAnsi="Arial" w:cs="Arial"/>
          <w:sz w:val="24"/>
          <w:szCs w:val="24"/>
        </w:rPr>
        <w:t>1.10 Structure of the Study</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TWO: LITERATURE REVIEW</w:t>
      </w:r>
    </w:p>
    <w:p>
      <w:pPr>
        <w:bidi w:val="0"/>
        <w:spacing w:line="360" w:lineRule="auto"/>
        <w:jc w:val="both"/>
        <w:rPr>
          <w:rFonts w:hint="default" w:ascii="Arial" w:hAnsi="Arial" w:cs="Arial"/>
          <w:sz w:val="24"/>
          <w:szCs w:val="24"/>
        </w:rPr>
      </w:pPr>
      <w:r>
        <w:rPr>
          <w:rFonts w:hint="default" w:ascii="Arial" w:hAnsi="Arial" w:cs="Arial"/>
          <w:sz w:val="24"/>
          <w:szCs w:val="24"/>
        </w:rPr>
        <w:t>2.1 Conceptual Review</w:t>
      </w:r>
    </w:p>
    <w:p>
      <w:pPr>
        <w:bidi w:val="0"/>
        <w:spacing w:line="360" w:lineRule="auto"/>
        <w:jc w:val="both"/>
        <w:rPr>
          <w:rFonts w:hint="default" w:ascii="Arial" w:hAnsi="Arial" w:cs="Arial"/>
          <w:sz w:val="24"/>
          <w:szCs w:val="24"/>
        </w:rPr>
      </w:pPr>
      <w:r>
        <w:rPr>
          <w:rFonts w:hint="default" w:ascii="Arial" w:hAnsi="Arial" w:cs="Arial"/>
          <w:sz w:val="24"/>
          <w:szCs w:val="24"/>
        </w:rPr>
        <w:t>2.1.1 Overview of Artificial Intelligence (AI)</w:t>
      </w:r>
    </w:p>
    <w:p>
      <w:pPr>
        <w:bidi w:val="0"/>
        <w:spacing w:line="360" w:lineRule="auto"/>
        <w:jc w:val="both"/>
        <w:rPr>
          <w:rFonts w:hint="default" w:ascii="Arial" w:hAnsi="Arial" w:cs="Arial"/>
          <w:sz w:val="24"/>
          <w:szCs w:val="24"/>
        </w:rPr>
      </w:pPr>
      <w:r>
        <w:rPr>
          <w:rFonts w:hint="default" w:ascii="Arial" w:hAnsi="Arial" w:cs="Arial"/>
          <w:sz w:val="24"/>
          <w:szCs w:val="24"/>
        </w:rPr>
        <w:t>2.1.2 Sales-Integration Frameworks in Business</w:t>
      </w:r>
    </w:p>
    <w:p>
      <w:pPr>
        <w:bidi w:val="0"/>
        <w:spacing w:line="360" w:lineRule="auto"/>
        <w:jc w:val="both"/>
        <w:rPr>
          <w:rFonts w:hint="default" w:ascii="Arial" w:hAnsi="Arial" w:cs="Arial"/>
          <w:sz w:val="24"/>
          <w:szCs w:val="24"/>
        </w:rPr>
      </w:pPr>
      <w:r>
        <w:rPr>
          <w:rFonts w:hint="default" w:ascii="Arial" w:hAnsi="Arial" w:cs="Arial"/>
          <w:sz w:val="24"/>
          <w:szCs w:val="24"/>
        </w:rPr>
        <w:t>2.1.3 AI Applications in Sales and Marketing</w:t>
      </w:r>
    </w:p>
    <w:p>
      <w:pPr>
        <w:bidi w:val="0"/>
        <w:spacing w:line="360" w:lineRule="auto"/>
        <w:jc w:val="both"/>
        <w:rPr>
          <w:rFonts w:hint="default" w:ascii="Arial" w:hAnsi="Arial" w:cs="Arial"/>
          <w:sz w:val="24"/>
          <w:szCs w:val="24"/>
        </w:rPr>
      </w:pPr>
      <w:r>
        <w:rPr>
          <w:rFonts w:hint="default" w:ascii="Arial" w:hAnsi="Arial" w:cs="Arial"/>
          <w:sz w:val="24"/>
          <w:szCs w:val="24"/>
        </w:rPr>
        <w:t>2.1.4 AI Integration in the Fashion Industry</w:t>
      </w:r>
    </w:p>
    <w:p>
      <w:pPr>
        <w:bidi w:val="0"/>
        <w:spacing w:line="360" w:lineRule="auto"/>
        <w:jc w:val="both"/>
        <w:rPr>
          <w:rFonts w:hint="default" w:ascii="Arial" w:hAnsi="Arial" w:cs="Arial"/>
          <w:sz w:val="24"/>
          <w:szCs w:val="24"/>
        </w:rPr>
      </w:pPr>
      <w:r>
        <w:rPr>
          <w:rFonts w:hint="default" w:ascii="Arial" w:hAnsi="Arial" w:cs="Arial"/>
          <w:sz w:val="24"/>
          <w:szCs w:val="24"/>
        </w:rPr>
        <w:t>2.1.5 Understanding Profit Generation Metrics</w:t>
      </w:r>
    </w:p>
    <w:p>
      <w:pPr>
        <w:bidi w:val="0"/>
        <w:spacing w:line="360" w:lineRule="auto"/>
        <w:jc w:val="both"/>
        <w:rPr>
          <w:rFonts w:hint="default" w:ascii="Arial" w:hAnsi="Arial" w:cs="Arial"/>
          <w:sz w:val="24"/>
          <w:szCs w:val="24"/>
        </w:rPr>
      </w:pPr>
      <w:r>
        <w:rPr>
          <w:rFonts w:hint="default" w:ascii="Arial" w:hAnsi="Arial" w:cs="Arial"/>
          <w:sz w:val="24"/>
          <w:szCs w:val="24"/>
        </w:rPr>
        <w:t>2.1.6 E-commerce and Digital Sales Channels in Nigeria</w:t>
      </w:r>
    </w:p>
    <w:p>
      <w:pPr>
        <w:bidi w:val="0"/>
        <w:spacing w:line="360" w:lineRule="auto"/>
        <w:jc w:val="both"/>
        <w:rPr>
          <w:rFonts w:hint="default" w:ascii="Arial" w:hAnsi="Arial" w:cs="Arial"/>
          <w:sz w:val="24"/>
          <w:szCs w:val="24"/>
        </w:rPr>
      </w:pPr>
      <w:r>
        <w:rPr>
          <w:rFonts w:hint="default" w:ascii="Arial" w:hAnsi="Arial" w:cs="Arial"/>
          <w:sz w:val="24"/>
          <w:szCs w:val="24"/>
        </w:rPr>
        <w:t>2.1.7 AI Adoption Trends among Fashion Brands in Nigeria</w:t>
      </w:r>
    </w:p>
    <w:p>
      <w:pPr>
        <w:bidi w:val="0"/>
        <w:spacing w:line="360" w:lineRule="auto"/>
        <w:jc w:val="both"/>
        <w:rPr>
          <w:rFonts w:hint="default" w:ascii="Arial" w:hAnsi="Arial" w:cs="Arial"/>
          <w:sz w:val="24"/>
          <w:szCs w:val="24"/>
        </w:rPr>
      </w:pPr>
      <w:r>
        <w:rPr>
          <w:rFonts w:hint="default" w:ascii="Arial" w:hAnsi="Arial" w:cs="Arial"/>
          <w:sz w:val="24"/>
          <w:szCs w:val="24"/>
        </w:rPr>
        <w:t>2.2 Theoretical Review</w:t>
      </w:r>
    </w:p>
    <w:p>
      <w:pPr>
        <w:bidi w:val="0"/>
        <w:spacing w:line="360" w:lineRule="auto"/>
        <w:jc w:val="both"/>
        <w:rPr>
          <w:rFonts w:hint="default" w:ascii="Arial" w:hAnsi="Arial" w:cs="Arial"/>
          <w:sz w:val="24"/>
          <w:szCs w:val="24"/>
        </w:rPr>
      </w:pPr>
      <w:r>
        <w:rPr>
          <w:rFonts w:hint="default" w:ascii="Arial" w:hAnsi="Arial" w:cs="Arial"/>
          <w:sz w:val="24"/>
          <w:szCs w:val="24"/>
        </w:rPr>
        <w:t>2.2.1 Technology Acceptance Model (TAM)</w:t>
      </w:r>
    </w:p>
    <w:p>
      <w:pPr>
        <w:bidi w:val="0"/>
        <w:spacing w:line="360" w:lineRule="auto"/>
        <w:jc w:val="both"/>
        <w:rPr>
          <w:rFonts w:hint="default" w:ascii="Arial" w:hAnsi="Arial" w:cs="Arial"/>
          <w:sz w:val="24"/>
          <w:szCs w:val="24"/>
        </w:rPr>
      </w:pPr>
      <w:r>
        <w:rPr>
          <w:rFonts w:hint="default" w:ascii="Arial" w:hAnsi="Arial" w:cs="Arial"/>
          <w:sz w:val="24"/>
          <w:szCs w:val="24"/>
        </w:rPr>
        <w:t>2.2.2 Diffusion of Innovations Theory</w:t>
      </w:r>
    </w:p>
    <w:p>
      <w:pPr>
        <w:bidi w:val="0"/>
        <w:spacing w:line="360" w:lineRule="auto"/>
        <w:jc w:val="both"/>
        <w:rPr>
          <w:rFonts w:hint="default" w:ascii="Arial" w:hAnsi="Arial" w:cs="Arial"/>
          <w:sz w:val="24"/>
          <w:szCs w:val="24"/>
        </w:rPr>
      </w:pPr>
      <w:r>
        <w:rPr>
          <w:rFonts w:hint="default" w:ascii="Arial" w:hAnsi="Arial" w:cs="Arial"/>
          <w:sz w:val="24"/>
          <w:szCs w:val="24"/>
        </w:rPr>
        <w:t>2.2.3 Resource-Based View (RBV) Theory</w:t>
      </w:r>
    </w:p>
    <w:p>
      <w:pPr>
        <w:bidi w:val="0"/>
        <w:spacing w:line="360" w:lineRule="auto"/>
        <w:jc w:val="both"/>
        <w:rPr>
          <w:rFonts w:hint="default" w:ascii="Arial" w:hAnsi="Arial" w:cs="Arial"/>
          <w:sz w:val="24"/>
          <w:szCs w:val="24"/>
        </w:rPr>
      </w:pPr>
      <w:r>
        <w:rPr>
          <w:rFonts w:hint="default" w:ascii="Arial" w:hAnsi="Arial" w:cs="Arial"/>
          <w:sz w:val="24"/>
          <w:szCs w:val="24"/>
        </w:rPr>
        <w:t>2.2.4 Sales Funnel and Customer Journey Theories</w:t>
      </w:r>
    </w:p>
    <w:p>
      <w:pPr>
        <w:bidi w:val="0"/>
        <w:spacing w:line="360" w:lineRule="auto"/>
        <w:jc w:val="both"/>
        <w:rPr>
          <w:rFonts w:hint="default" w:ascii="Arial" w:hAnsi="Arial" w:cs="Arial"/>
          <w:sz w:val="24"/>
          <w:szCs w:val="24"/>
        </w:rPr>
      </w:pPr>
      <w:r>
        <w:rPr>
          <w:rFonts w:hint="default" w:ascii="Arial" w:hAnsi="Arial" w:cs="Arial"/>
          <w:sz w:val="24"/>
          <w:szCs w:val="24"/>
        </w:rPr>
        <w:t>2.3 Empirical Review</w:t>
      </w:r>
    </w:p>
    <w:p>
      <w:pPr>
        <w:bidi w:val="0"/>
        <w:spacing w:line="360" w:lineRule="auto"/>
        <w:jc w:val="both"/>
        <w:rPr>
          <w:rFonts w:hint="default" w:ascii="Arial" w:hAnsi="Arial" w:cs="Arial"/>
          <w:sz w:val="24"/>
          <w:szCs w:val="24"/>
        </w:rPr>
      </w:pPr>
      <w:r>
        <w:rPr>
          <w:rFonts w:hint="default" w:ascii="Arial" w:hAnsi="Arial" w:cs="Arial"/>
          <w:sz w:val="24"/>
          <w:szCs w:val="24"/>
        </w:rPr>
        <w:t>2.3.1 Global Studies on AI in Sales</w:t>
      </w:r>
    </w:p>
    <w:p>
      <w:pPr>
        <w:bidi w:val="0"/>
        <w:spacing w:line="360" w:lineRule="auto"/>
        <w:jc w:val="both"/>
        <w:rPr>
          <w:rFonts w:hint="default" w:ascii="Arial" w:hAnsi="Arial" w:cs="Arial"/>
          <w:sz w:val="24"/>
          <w:szCs w:val="24"/>
        </w:rPr>
      </w:pPr>
      <w:r>
        <w:rPr>
          <w:rFonts w:hint="default" w:ascii="Arial" w:hAnsi="Arial" w:cs="Arial"/>
          <w:sz w:val="24"/>
          <w:szCs w:val="24"/>
        </w:rPr>
        <w:t>2.3.2 Empirical Studies on AI Use in the Fashion Sector</w:t>
      </w:r>
    </w:p>
    <w:p>
      <w:pPr>
        <w:bidi w:val="0"/>
        <w:spacing w:line="360" w:lineRule="auto"/>
        <w:jc w:val="both"/>
        <w:rPr>
          <w:rFonts w:hint="default" w:ascii="Arial" w:hAnsi="Arial" w:cs="Arial"/>
          <w:sz w:val="24"/>
          <w:szCs w:val="24"/>
        </w:rPr>
      </w:pPr>
      <w:r>
        <w:rPr>
          <w:rFonts w:hint="default" w:ascii="Arial" w:hAnsi="Arial" w:cs="Arial"/>
          <w:sz w:val="24"/>
          <w:szCs w:val="24"/>
        </w:rPr>
        <w:t>2.3.3 Case Studies on AI Profit Impacts in Developing Economies</w:t>
      </w:r>
    </w:p>
    <w:p>
      <w:pPr>
        <w:bidi w:val="0"/>
        <w:spacing w:line="360" w:lineRule="auto"/>
        <w:jc w:val="both"/>
        <w:rPr>
          <w:rFonts w:hint="default" w:ascii="Arial" w:hAnsi="Arial" w:cs="Arial"/>
          <w:sz w:val="24"/>
          <w:szCs w:val="24"/>
        </w:rPr>
      </w:pPr>
      <w:r>
        <w:rPr>
          <w:rFonts w:hint="default" w:ascii="Arial" w:hAnsi="Arial" w:cs="Arial"/>
          <w:sz w:val="24"/>
          <w:szCs w:val="24"/>
        </w:rPr>
        <w:t>2.3.4 Gaps Identified in the Literature</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THREE: RESEARCH METHODOLOGY</w:t>
      </w:r>
    </w:p>
    <w:p>
      <w:pPr>
        <w:bidi w:val="0"/>
        <w:spacing w:line="360" w:lineRule="auto"/>
        <w:jc w:val="both"/>
        <w:rPr>
          <w:rFonts w:hint="default" w:ascii="Arial" w:hAnsi="Arial" w:cs="Arial"/>
          <w:sz w:val="24"/>
          <w:szCs w:val="24"/>
        </w:rPr>
      </w:pPr>
      <w:r>
        <w:rPr>
          <w:rFonts w:hint="default" w:ascii="Arial" w:hAnsi="Arial" w:cs="Arial"/>
          <w:sz w:val="24"/>
          <w:szCs w:val="24"/>
        </w:rPr>
        <w:t>3.1 Research Design</w:t>
      </w:r>
    </w:p>
    <w:p>
      <w:pPr>
        <w:bidi w:val="0"/>
        <w:spacing w:line="360" w:lineRule="auto"/>
        <w:jc w:val="both"/>
        <w:rPr>
          <w:rFonts w:hint="default" w:ascii="Arial" w:hAnsi="Arial" w:cs="Arial"/>
          <w:sz w:val="24"/>
          <w:szCs w:val="24"/>
        </w:rPr>
      </w:pPr>
      <w:r>
        <w:rPr>
          <w:rFonts w:hint="default" w:ascii="Arial" w:hAnsi="Arial" w:cs="Arial"/>
          <w:sz w:val="24"/>
          <w:szCs w:val="24"/>
        </w:rPr>
        <w:t>3.2 Population of the Study</w:t>
      </w:r>
    </w:p>
    <w:p>
      <w:pPr>
        <w:bidi w:val="0"/>
        <w:spacing w:line="360" w:lineRule="auto"/>
        <w:jc w:val="both"/>
        <w:rPr>
          <w:rFonts w:hint="default" w:ascii="Arial" w:hAnsi="Arial" w:cs="Arial"/>
          <w:sz w:val="24"/>
          <w:szCs w:val="24"/>
        </w:rPr>
      </w:pPr>
      <w:r>
        <w:rPr>
          <w:rFonts w:hint="default" w:ascii="Arial" w:hAnsi="Arial" w:cs="Arial"/>
          <w:sz w:val="24"/>
          <w:szCs w:val="24"/>
        </w:rPr>
        <w:t>3.3 Sample Size and Sampling Technique</w:t>
      </w:r>
    </w:p>
    <w:p>
      <w:pPr>
        <w:bidi w:val="0"/>
        <w:spacing w:line="360" w:lineRule="auto"/>
        <w:jc w:val="both"/>
        <w:rPr>
          <w:rFonts w:hint="default" w:ascii="Arial" w:hAnsi="Arial" w:cs="Arial"/>
          <w:sz w:val="24"/>
          <w:szCs w:val="24"/>
        </w:rPr>
      </w:pPr>
      <w:r>
        <w:rPr>
          <w:rFonts w:hint="default" w:ascii="Arial" w:hAnsi="Arial" w:cs="Arial"/>
          <w:sz w:val="24"/>
          <w:szCs w:val="24"/>
        </w:rPr>
        <w:t>3.4 Method of Data Collection</w:t>
      </w:r>
    </w:p>
    <w:p>
      <w:pPr>
        <w:bidi w:val="0"/>
        <w:spacing w:line="360" w:lineRule="auto"/>
        <w:jc w:val="both"/>
        <w:rPr>
          <w:rFonts w:hint="default" w:ascii="Arial" w:hAnsi="Arial" w:cs="Arial"/>
          <w:sz w:val="24"/>
          <w:szCs w:val="24"/>
        </w:rPr>
      </w:pPr>
      <w:r>
        <w:rPr>
          <w:rFonts w:hint="default" w:ascii="Arial" w:hAnsi="Arial" w:cs="Arial"/>
          <w:sz w:val="24"/>
          <w:szCs w:val="24"/>
        </w:rPr>
        <w:t>3.5 Research Instrument and Validation</w:t>
      </w:r>
    </w:p>
    <w:p>
      <w:pPr>
        <w:bidi w:val="0"/>
        <w:spacing w:line="360" w:lineRule="auto"/>
        <w:jc w:val="both"/>
        <w:rPr>
          <w:rFonts w:hint="default" w:ascii="Arial" w:hAnsi="Arial" w:cs="Arial"/>
          <w:sz w:val="24"/>
          <w:szCs w:val="24"/>
        </w:rPr>
      </w:pPr>
      <w:r>
        <w:rPr>
          <w:rFonts w:hint="default" w:ascii="Arial" w:hAnsi="Arial" w:cs="Arial"/>
          <w:sz w:val="24"/>
          <w:szCs w:val="24"/>
        </w:rPr>
        <w:t>3.6 Data Analysis Techniques</w:t>
      </w:r>
    </w:p>
    <w:p>
      <w:pPr>
        <w:bidi w:val="0"/>
        <w:spacing w:line="360" w:lineRule="auto"/>
        <w:jc w:val="both"/>
        <w:rPr>
          <w:rFonts w:hint="default" w:ascii="Arial" w:hAnsi="Arial" w:cs="Arial"/>
          <w:sz w:val="24"/>
          <w:szCs w:val="24"/>
        </w:rPr>
      </w:pPr>
      <w:r>
        <w:rPr>
          <w:rFonts w:hint="default" w:ascii="Arial" w:hAnsi="Arial" w:cs="Arial"/>
          <w:sz w:val="24"/>
          <w:szCs w:val="24"/>
        </w:rPr>
        <w:t>3.7 Ethical Considerations</w:t>
      </w:r>
    </w:p>
    <w:p>
      <w:pPr>
        <w:bidi w:val="0"/>
        <w:spacing w:line="360" w:lineRule="auto"/>
        <w:jc w:val="both"/>
        <w:rPr>
          <w:rFonts w:hint="default" w:ascii="Arial" w:hAnsi="Arial" w:cs="Arial"/>
          <w:sz w:val="24"/>
          <w:szCs w:val="24"/>
        </w:rPr>
      </w:pPr>
      <w:r>
        <w:rPr>
          <w:rFonts w:hint="default" w:ascii="Arial" w:hAnsi="Arial" w:cs="Arial"/>
          <w:sz w:val="24"/>
          <w:szCs w:val="24"/>
        </w:rPr>
        <w:t>3.8 Justification of Methodology</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FOUR: DATA PRESENTATION, ANALYSIS AND INTERPRETATION</w:t>
      </w:r>
    </w:p>
    <w:p>
      <w:pPr>
        <w:bidi w:val="0"/>
        <w:spacing w:line="360" w:lineRule="auto"/>
        <w:jc w:val="both"/>
        <w:rPr>
          <w:rFonts w:hint="default" w:ascii="Arial" w:hAnsi="Arial" w:cs="Arial"/>
          <w:sz w:val="24"/>
          <w:szCs w:val="24"/>
        </w:rPr>
      </w:pPr>
      <w:r>
        <w:rPr>
          <w:rFonts w:hint="default" w:ascii="Arial" w:hAnsi="Arial" w:cs="Arial"/>
          <w:sz w:val="24"/>
          <w:szCs w:val="24"/>
        </w:rPr>
        <w:t>4.1 Presentation of Respondents’ Demographic Data</w:t>
      </w:r>
    </w:p>
    <w:p>
      <w:pPr>
        <w:bidi w:val="0"/>
        <w:spacing w:line="360" w:lineRule="auto"/>
        <w:jc w:val="both"/>
        <w:rPr>
          <w:rFonts w:hint="default" w:ascii="Arial" w:hAnsi="Arial" w:cs="Arial"/>
          <w:sz w:val="24"/>
          <w:szCs w:val="24"/>
        </w:rPr>
      </w:pPr>
      <w:r>
        <w:rPr>
          <w:rFonts w:hint="default" w:ascii="Arial" w:hAnsi="Arial" w:cs="Arial"/>
          <w:sz w:val="24"/>
          <w:szCs w:val="24"/>
        </w:rPr>
        <w:t>4.2 Analysis of Responses to Research Questions</w:t>
      </w:r>
    </w:p>
    <w:p>
      <w:pPr>
        <w:bidi w:val="0"/>
        <w:spacing w:line="360" w:lineRule="auto"/>
        <w:jc w:val="both"/>
        <w:rPr>
          <w:rFonts w:hint="default" w:ascii="Arial" w:hAnsi="Arial" w:cs="Arial"/>
          <w:sz w:val="24"/>
          <w:szCs w:val="24"/>
        </w:rPr>
      </w:pPr>
      <w:r>
        <w:rPr>
          <w:rFonts w:hint="default" w:ascii="Arial" w:hAnsi="Arial" w:cs="Arial"/>
          <w:sz w:val="24"/>
          <w:szCs w:val="24"/>
        </w:rPr>
        <w:t>4.3 Hypotheses Testing</w:t>
      </w:r>
    </w:p>
    <w:p>
      <w:pPr>
        <w:bidi w:val="0"/>
        <w:spacing w:line="360" w:lineRule="auto"/>
        <w:jc w:val="both"/>
        <w:rPr>
          <w:rFonts w:hint="default" w:ascii="Arial" w:hAnsi="Arial" w:cs="Arial"/>
          <w:sz w:val="24"/>
          <w:szCs w:val="24"/>
        </w:rPr>
      </w:pPr>
      <w:r>
        <w:rPr>
          <w:rFonts w:hint="default" w:ascii="Arial" w:hAnsi="Arial" w:cs="Arial"/>
          <w:sz w:val="24"/>
          <w:szCs w:val="24"/>
        </w:rPr>
        <w:t>4.4 Discussion of Key Findings in Relation to Literature</w:t>
      </w:r>
    </w:p>
    <w:p>
      <w:pPr>
        <w:bidi w:val="0"/>
        <w:spacing w:line="360" w:lineRule="auto"/>
        <w:jc w:val="both"/>
        <w:rPr>
          <w:rFonts w:hint="default" w:ascii="Arial" w:hAnsi="Arial" w:cs="Arial"/>
          <w:sz w:val="24"/>
          <w:szCs w:val="24"/>
        </w:rPr>
      </w:pPr>
      <w:r>
        <w:rPr>
          <w:rFonts w:hint="default" w:ascii="Arial" w:hAnsi="Arial" w:cs="Arial"/>
          <w:sz w:val="24"/>
          <w:szCs w:val="24"/>
        </w:rPr>
        <w:t>4.5 Interpretation of Results</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FIVE: SUMMARY, CONCLUSION AND RECOMMENDATIONS</w:t>
      </w:r>
    </w:p>
    <w:p>
      <w:pPr>
        <w:bidi w:val="0"/>
        <w:spacing w:line="360" w:lineRule="auto"/>
        <w:jc w:val="both"/>
        <w:rPr>
          <w:rFonts w:hint="default" w:ascii="Arial" w:hAnsi="Arial" w:cs="Arial"/>
          <w:sz w:val="24"/>
          <w:szCs w:val="24"/>
        </w:rPr>
      </w:pPr>
      <w:r>
        <w:rPr>
          <w:rFonts w:hint="default" w:ascii="Arial" w:hAnsi="Arial" w:cs="Arial"/>
          <w:sz w:val="24"/>
          <w:szCs w:val="24"/>
        </w:rPr>
        <w:t>5.1 Summary of Findings</w:t>
      </w:r>
    </w:p>
    <w:p>
      <w:pPr>
        <w:bidi w:val="0"/>
        <w:spacing w:line="360" w:lineRule="auto"/>
        <w:jc w:val="both"/>
        <w:rPr>
          <w:rFonts w:hint="default" w:ascii="Arial" w:hAnsi="Arial" w:cs="Arial"/>
          <w:sz w:val="24"/>
          <w:szCs w:val="24"/>
        </w:rPr>
      </w:pPr>
      <w:r>
        <w:rPr>
          <w:rFonts w:hint="default" w:ascii="Arial" w:hAnsi="Arial" w:cs="Arial"/>
          <w:sz w:val="24"/>
          <w:szCs w:val="24"/>
        </w:rPr>
        <w:t>5.2 Conclusion</w:t>
      </w:r>
    </w:p>
    <w:p>
      <w:pPr>
        <w:bidi w:val="0"/>
        <w:spacing w:line="360" w:lineRule="auto"/>
        <w:jc w:val="both"/>
        <w:rPr>
          <w:rFonts w:hint="default" w:ascii="Arial" w:hAnsi="Arial" w:cs="Arial"/>
          <w:sz w:val="24"/>
          <w:szCs w:val="24"/>
        </w:rPr>
      </w:pPr>
      <w:r>
        <w:rPr>
          <w:rFonts w:hint="default" w:ascii="Arial" w:hAnsi="Arial" w:cs="Arial"/>
          <w:sz w:val="24"/>
          <w:szCs w:val="24"/>
        </w:rPr>
        <w:t>5.3 Implications of the Study</w:t>
      </w:r>
    </w:p>
    <w:p>
      <w:pPr>
        <w:bidi w:val="0"/>
        <w:spacing w:line="360" w:lineRule="auto"/>
        <w:jc w:val="both"/>
        <w:rPr>
          <w:rFonts w:hint="default" w:ascii="Arial" w:hAnsi="Arial" w:cs="Arial"/>
          <w:sz w:val="24"/>
          <w:szCs w:val="24"/>
        </w:rPr>
      </w:pPr>
      <w:r>
        <w:rPr>
          <w:rFonts w:hint="default" w:ascii="Arial" w:hAnsi="Arial" w:cs="Arial"/>
          <w:sz w:val="24"/>
          <w:szCs w:val="24"/>
        </w:rPr>
        <w:t>5.4 Recommendations for Fashion Businesses</w:t>
      </w:r>
    </w:p>
    <w:p>
      <w:pPr>
        <w:bidi w:val="0"/>
        <w:spacing w:line="360" w:lineRule="auto"/>
        <w:jc w:val="both"/>
        <w:rPr>
          <w:rFonts w:hint="default" w:ascii="Arial" w:hAnsi="Arial" w:cs="Arial"/>
          <w:sz w:val="24"/>
          <w:szCs w:val="24"/>
        </w:rPr>
      </w:pPr>
      <w:r>
        <w:rPr>
          <w:rFonts w:hint="default" w:ascii="Arial" w:hAnsi="Arial" w:cs="Arial"/>
          <w:sz w:val="24"/>
          <w:szCs w:val="24"/>
        </w:rPr>
        <w:t>5.5 Contributions to Knowledge</w:t>
      </w:r>
    </w:p>
    <w:p>
      <w:pPr>
        <w:bidi w:val="0"/>
        <w:spacing w:line="360" w:lineRule="auto"/>
        <w:jc w:val="both"/>
        <w:rPr>
          <w:rFonts w:hint="default" w:ascii="Arial" w:hAnsi="Arial" w:cs="Arial"/>
          <w:sz w:val="24"/>
          <w:szCs w:val="24"/>
        </w:rPr>
      </w:pPr>
      <w:r>
        <w:rPr>
          <w:rFonts w:hint="default" w:ascii="Arial" w:hAnsi="Arial" w:cs="Arial"/>
          <w:sz w:val="24"/>
          <w:szCs w:val="24"/>
        </w:rPr>
        <w:t>5.6 Suggestions for Further Research</w:t>
      </w: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ONE</w:t>
      </w:r>
    </w:p>
    <w:p>
      <w:pPr>
        <w:bidi w:val="0"/>
        <w:spacing w:line="480" w:lineRule="auto"/>
        <w:jc w:val="center"/>
        <w:rPr>
          <w:rFonts w:hint="default" w:ascii="Arial" w:hAnsi="Arial" w:cs="Arial"/>
          <w:b/>
          <w:bCs/>
          <w:sz w:val="24"/>
          <w:szCs w:val="24"/>
        </w:rPr>
      </w:pPr>
      <w:r>
        <w:rPr>
          <w:rFonts w:hint="default" w:ascii="Arial" w:hAnsi="Arial" w:cs="Arial"/>
          <w:b/>
          <w:bCs/>
          <w:sz w:val="24"/>
          <w:szCs w:val="24"/>
        </w:rPr>
        <w:t>INTRODUCTION</w:t>
      </w:r>
    </w:p>
    <w:p>
      <w:pPr>
        <w:bidi w:val="0"/>
        <w:spacing w:line="480" w:lineRule="auto"/>
        <w:jc w:val="both"/>
        <w:rPr>
          <w:rFonts w:hint="default" w:ascii="Arial" w:hAnsi="Arial" w:cs="Arial"/>
          <w:b/>
          <w:bCs/>
          <w:sz w:val="24"/>
          <w:szCs w:val="24"/>
          <w:lang w:val="en-US"/>
        </w:rPr>
      </w:pPr>
      <w:r>
        <w:rPr>
          <w:rFonts w:hint="default" w:ascii="Arial" w:hAnsi="Arial" w:cs="Arial"/>
          <w:b/>
          <w:bCs/>
          <w:sz w:val="24"/>
          <w:szCs w:val="24"/>
          <w:lang w:val="en-US"/>
        </w:rPr>
        <w:t>Background of the study</w:t>
      </w:r>
    </w:p>
    <w:p>
      <w:pPr>
        <w:bidi w:val="0"/>
        <w:spacing w:line="480" w:lineRule="auto"/>
        <w:jc w:val="both"/>
        <w:rPr>
          <w:rFonts w:hint="default" w:ascii="Arial" w:hAnsi="Arial" w:cs="Arial"/>
          <w:sz w:val="24"/>
          <w:szCs w:val="24"/>
        </w:rPr>
      </w:pPr>
      <w:r>
        <w:rPr>
          <w:rFonts w:hint="default" w:ascii="Arial" w:hAnsi="Arial" w:cs="Arial"/>
          <w:sz w:val="24"/>
          <w:szCs w:val="24"/>
        </w:rPr>
        <w:t>The global integration of Artificial Intelligence (AI) into various sectors has transformed business operations, especially in sales and marketing. With the rapid advancement in machine learning, predictive analytics, and data-driven automation, AI has redefined how organizations identify leads, convert prospects, and retain customers. This evolution is not limited to technologically advanced economies but is gradually permeating emerging markets like Nigeria. The fashion industry in Nigeria, characterized by its dynamic consumer base, vibrant creativity, and increasing digitization, stands at the forefront of this transformation.</w:t>
      </w:r>
    </w:p>
    <w:p>
      <w:pPr>
        <w:bidi w:val="0"/>
        <w:spacing w:line="480" w:lineRule="auto"/>
        <w:jc w:val="both"/>
        <w:rPr>
          <w:rFonts w:hint="default" w:ascii="Arial" w:hAnsi="Arial" w:cs="Arial"/>
          <w:sz w:val="24"/>
          <w:szCs w:val="24"/>
        </w:rPr>
      </w:pPr>
      <w:r>
        <w:rPr>
          <w:rFonts w:hint="default" w:ascii="Arial" w:hAnsi="Arial" w:cs="Arial"/>
          <w:sz w:val="24"/>
          <w:szCs w:val="24"/>
        </w:rPr>
        <w:t>AI sales-integration frameworks refer to the systematic deployment of AI tools such as chatbots, recommendation engines, predictive sales analytics, and personalized marketing automation within the sales process. These tools assist brands in identifying customer preferences, predicting future behaviors, enhancing user experiences, and driving conversion rates (Smith, 2022). In the fashion industry, where visual appeal, personalization, and fast-changing consumer trends dominate, AI can be a game changer. Tools like computer vision for virtual try-ons, AI-powered inventory prediction, and automated customer follow-ups are increasingly used to strengthen profitability and operational efficiency (Adeola and Ehikwe, 2021).</w:t>
      </w:r>
    </w:p>
    <w:p>
      <w:pPr>
        <w:bidi w:val="0"/>
        <w:spacing w:line="480" w:lineRule="auto"/>
        <w:jc w:val="both"/>
        <w:rPr>
          <w:rFonts w:hint="default" w:ascii="Arial" w:hAnsi="Arial" w:cs="Arial"/>
          <w:sz w:val="24"/>
          <w:szCs w:val="24"/>
        </w:rPr>
      </w:pPr>
      <w:r>
        <w:rPr>
          <w:rFonts w:hint="default" w:ascii="Arial" w:hAnsi="Arial" w:cs="Arial"/>
          <w:sz w:val="24"/>
          <w:szCs w:val="24"/>
        </w:rPr>
        <w:t>In the Nigerian context, digital transformation in the fashion industry has been spurred by the growing influence of social commerce, mobile penetration, and the proliferation of e-commerce platforms like Jumia and Konga. Nigerian fashion entrepreneurs have gradually embraced Instagram, WhatsApp Business, and other digital tools for marketing and customer engagement. However, the real potential of AI in sales remains underutilized. Many fashion brands still rely on traditional sales strategies, missing out on the benefits of intelligent automation in boosting promotional efforts, increasing conversion rates, and enhancing customer retention (Eze et al., 2020).</w:t>
      </w:r>
    </w:p>
    <w:p>
      <w:pPr>
        <w:bidi w:val="0"/>
        <w:spacing w:line="480" w:lineRule="auto"/>
        <w:jc w:val="both"/>
        <w:rPr>
          <w:rFonts w:hint="default" w:ascii="Arial" w:hAnsi="Arial" w:cs="Arial"/>
          <w:sz w:val="24"/>
          <w:szCs w:val="24"/>
        </w:rPr>
      </w:pPr>
      <w:r>
        <w:rPr>
          <w:rFonts w:hint="default" w:ascii="Arial" w:hAnsi="Arial" w:cs="Arial"/>
          <w:sz w:val="24"/>
          <w:szCs w:val="24"/>
        </w:rPr>
        <w:t xml:space="preserve">The adoption of AI in business-to-consumer (B2C) engagement allows for a more targeted and seamless sales approach. Fashion brands that implement AI-driven sales integration benefit from real-time data on consumer </w:t>
      </w:r>
      <w:r>
        <w:rPr>
          <w:rFonts w:hint="default" w:ascii="Arial" w:hAnsi="Arial" w:cs="Arial"/>
          <w:sz w:val="24"/>
          <w:szCs w:val="24"/>
          <w:lang w:val="en-US"/>
        </w:rPr>
        <w:t>behaviour</w:t>
      </w:r>
      <w:r>
        <w:rPr>
          <w:rFonts w:hint="default" w:ascii="Arial" w:hAnsi="Arial" w:cs="Arial"/>
          <w:sz w:val="24"/>
          <w:szCs w:val="24"/>
        </w:rPr>
        <w:t>, enabling them to make informed decisions that enhance customer satisfaction and loyalty. For instance, personalized product recommendations powered by AI can significantly influence purchasing decisions, while AI-based customer service solutions can reduce churn by providing instant support and feedback (Nguyen and Lee, 2022).</w:t>
      </w:r>
    </w:p>
    <w:p>
      <w:pPr>
        <w:bidi w:val="0"/>
        <w:spacing w:line="480" w:lineRule="auto"/>
        <w:jc w:val="both"/>
        <w:rPr>
          <w:rFonts w:hint="default" w:ascii="Arial" w:hAnsi="Arial" w:cs="Arial"/>
          <w:sz w:val="24"/>
          <w:szCs w:val="24"/>
        </w:rPr>
      </w:pPr>
      <w:r>
        <w:rPr>
          <w:rFonts w:hint="default" w:ascii="Arial" w:hAnsi="Arial" w:cs="Arial"/>
          <w:sz w:val="24"/>
          <w:szCs w:val="24"/>
        </w:rPr>
        <w:t>Profit generation is a core objective of any business, and in the fashion industry, it is often tied to brand visibility, customer loyalty, and repeat purchases. Integrating AI into sales operations can support data-informed decisions that optimize pricing strategies, monitor inventory levels, and measure marketing campaign effectiveness. These features reduce waste, enhance revenue, and position the brand competitively within the saturated market (Chukwuemeka and Ibrahim, 2019).</w:t>
      </w:r>
    </w:p>
    <w:p>
      <w:pPr>
        <w:bidi w:val="0"/>
        <w:spacing w:line="480" w:lineRule="auto"/>
        <w:jc w:val="both"/>
        <w:rPr>
          <w:rFonts w:hint="default" w:ascii="Arial" w:hAnsi="Arial" w:cs="Arial"/>
          <w:sz w:val="24"/>
          <w:szCs w:val="24"/>
        </w:rPr>
      </w:pPr>
      <w:r>
        <w:rPr>
          <w:rFonts w:hint="default" w:ascii="Arial" w:hAnsi="Arial" w:cs="Arial"/>
          <w:sz w:val="24"/>
          <w:szCs w:val="24"/>
        </w:rPr>
        <w:t>In Nigeria, challenges such as infrastructural gaps, limited access to advanced technologies, and low digital literacy among small fashion business owners can hinder the adoption of AI frameworks. Yet, the increasing youth population, urbanization, and consumer appetite for personalized digital experiences present a significant opportunity for growth. There is a rising number of tech-savvy fashion entrepreneurs leveraging AI tools like Facebook Ads AI, Instagram algorithm analytics, and sales automation CRMs to increase outreach and drive sales (Adebayo and Okeke, 2021).</w:t>
      </w:r>
    </w:p>
    <w:p>
      <w:pPr>
        <w:bidi w:val="0"/>
        <w:spacing w:line="480" w:lineRule="auto"/>
        <w:jc w:val="both"/>
        <w:rPr>
          <w:rFonts w:hint="default" w:ascii="Arial" w:hAnsi="Arial" w:cs="Arial"/>
          <w:sz w:val="24"/>
          <w:szCs w:val="24"/>
        </w:rPr>
      </w:pPr>
      <w:r>
        <w:rPr>
          <w:rFonts w:hint="default" w:ascii="Arial" w:hAnsi="Arial" w:cs="Arial"/>
          <w:sz w:val="24"/>
          <w:szCs w:val="24"/>
        </w:rPr>
        <w:t>Several studies have focused on the role of AI in business optimization, but few have examined how AI frameworks are specifically integrated into the sales systems of fashion brands in Africa. Even fewer have measured the direct impact of such frameworks on profit generation in the Nigerian fashion space. Hence, there is a need for empirical investigation into how AI tools for promotion, conversion, and retention influence the financial performance of fashion brands in Nigeria.</w:t>
      </w:r>
    </w:p>
    <w:p>
      <w:pPr>
        <w:bidi w:val="0"/>
        <w:spacing w:line="480" w:lineRule="auto"/>
        <w:jc w:val="both"/>
        <w:rPr>
          <w:rFonts w:hint="default" w:ascii="Arial" w:hAnsi="Arial" w:cs="Arial"/>
          <w:sz w:val="24"/>
          <w:szCs w:val="24"/>
        </w:rPr>
      </w:pPr>
      <w:r>
        <w:rPr>
          <w:rFonts w:hint="default" w:ascii="Arial" w:hAnsi="Arial" w:cs="Arial"/>
          <w:sz w:val="24"/>
          <w:szCs w:val="24"/>
        </w:rPr>
        <w:t xml:space="preserve">This study explores the practical application of AI sales-integration frameworks in selected Nigerian fashion businesses and evaluates their influence on profit generation. It aims to bridge the knowledge gap on the strategic value of AI in the digital transformation of sales within the creative industry. The insights from this research can guide fashion entrepreneurs, </w:t>
      </w:r>
      <w:r>
        <w:rPr>
          <w:rFonts w:hint="default" w:ascii="Arial" w:hAnsi="Arial" w:cs="Arial"/>
          <w:sz w:val="24"/>
          <w:szCs w:val="24"/>
          <w:lang w:val="en-US"/>
        </w:rPr>
        <w:t>policy-makers</w:t>
      </w:r>
      <w:r>
        <w:rPr>
          <w:rFonts w:hint="default" w:ascii="Arial" w:hAnsi="Arial" w:cs="Arial"/>
          <w:sz w:val="24"/>
          <w:szCs w:val="24"/>
        </w:rPr>
        <w:t>, and technology providers in designing scalable and sustainable AI solutions for business growth.</w:t>
      </w:r>
    </w:p>
    <w:p>
      <w:pPr>
        <w:bidi w:val="0"/>
        <w:spacing w:line="480" w:lineRule="auto"/>
        <w:jc w:val="both"/>
        <w:rPr>
          <w:rFonts w:hint="default" w:ascii="Arial" w:hAnsi="Arial" w:cs="Arial"/>
          <w:b/>
          <w:bCs/>
          <w:sz w:val="24"/>
          <w:szCs w:val="24"/>
        </w:rPr>
      </w:pPr>
      <w:r>
        <w:rPr>
          <w:rFonts w:hint="default" w:ascii="Arial" w:hAnsi="Arial" w:cs="Arial"/>
          <w:b/>
          <w:bCs/>
          <w:sz w:val="24"/>
          <w:szCs w:val="24"/>
        </w:rPr>
        <w:t>1.2 Statement of the Problem</w:t>
      </w:r>
    </w:p>
    <w:p>
      <w:pPr>
        <w:bidi w:val="0"/>
        <w:spacing w:line="480" w:lineRule="auto"/>
        <w:jc w:val="both"/>
        <w:rPr>
          <w:rFonts w:hint="default" w:ascii="Arial" w:hAnsi="Arial" w:cs="Arial"/>
          <w:sz w:val="24"/>
          <w:szCs w:val="24"/>
        </w:rPr>
      </w:pPr>
      <w:r>
        <w:rPr>
          <w:rFonts w:hint="default" w:ascii="Arial" w:hAnsi="Arial" w:cs="Arial"/>
          <w:sz w:val="24"/>
          <w:szCs w:val="24"/>
        </w:rPr>
        <w:t>Despite the global advancement of AI in business operations, many fashion brands in Nigeria have yet to systematically adopt AI-integrated sales systems. The absence of structured AI frameworks has left a gap in maximizing sales opportunities through intelligent promotion, customer conversion, and retention strategies. While anecdotal evidence suggests that some brands have adopted chatbots or automated marketing campaigns, there is no substantial data evaluating how these AI-driven approaches translate into improved profits.</w:t>
      </w:r>
    </w:p>
    <w:p>
      <w:pPr>
        <w:bidi w:val="0"/>
        <w:spacing w:line="480" w:lineRule="auto"/>
        <w:jc w:val="both"/>
        <w:rPr>
          <w:rFonts w:hint="default" w:ascii="Arial" w:hAnsi="Arial" w:cs="Arial"/>
          <w:sz w:val="24"/>
          <w:szCs w:val="24"/>
        </w:rPr>
      </w:pPr>
      <w:r>
        <w:rPr>
          <w:rFonts w:hint="default" w:ascii="Arial" w:hAnsi="Arial" w:cs="Arial"/>
          <w:sz w:val="24"/>
          <w:szCs w:val="24"/>
        </w:rPr>
        <w:t xml:space="preserve">Traditional sales methods such as influencer marketing, bulk SMS campaigns, and manual customer service processes are still prevalent, often resulting in inefficiencies, low conversion rates, and weak customer loyalty. Moreover, without real-time insights into consumer </w:t>
      </w:r>
      <w:r>
        <w:rPr>
          <w:rFonts w:hint="default" w:ascii="Arial" w:hAnsi="Arial" w:cs="Arial"/>
          <w:sz w:val="24"/>
          <w:szCs w:val="24"/>
          <w:lang w:val="en-US"/>
        </w:rPr>
        <w:t>behaviour</w:t>
      </w:r>
      <w:r>
        <w:rPr>
          <w:rFonts w:hint="default" w:ascii="Arial" w:hAnsi="Arial" w:cs="Arial"/>
          <w:sz w:val="24"/>
          <w:szCs w:val="24"/>
        </w:rPr>
        <w:t xml:space="preserve"> and predictive analytics, many Nigerian fashion brands fail to adapt swiftly to market changes, leading to missed revenue opportunities (Okonkwo, 2022).</w:t>
      </w:r>
    </w:p>
    <w:p>
      <w:pPr>
        <w:bidi w:val="0"/>
        <w:spacing w:line="480" w:lineRule="auto"/>
        <w:jc w:val="both"/>
        <w:rPr>
          <w:rFonts w:hint="default" w:ascii="Arial" w:hAnsi="Arial" w:cs="Arial"/>
          <w:sz w:val="24"/>
          <w:szCs w:val="24"/>
        </w:rPr>
      </w:pPr>
      <w:r>
        <w:rPr>
          <w:rFonts w:hint="default" w:ascii="Arial" w:hAnsi="Arial" w:cs="Arial"/>
          <w:sz w:val="24"/>
          <w:szCs w:val="24"/>
        </w:rPr>
        <w:t>This study addresses the problem by assessing the extent to which AI sales-integration frameworks contribute to profit generation among fashion brands in Nigeria. It aims to determine if AI-driven strategies significantly impact key performance metrics and how they compare to non-AI methods in achieving sales success.</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1.3 Objectives of the Study</w:t>
      </w:r>
    </w:p>
    <w:p>
      <w:pPr>
        <w:bidi w:val="0"/>
        <w:spacing w:line="480" w:lineRule="auto"/>
        <w:jc w:val="both"/>
        <w:rPr>
          <w:rFonts w:hint="default" w:ascii="Arial" w:hAnsi="Arial" w:cs="Arial"/>
          <w:b/>
          <w:bCs/>
          <w:sz w:val="24"/>
          <w:szCs w:val="24"/>
        </w:rPr>
      </w:pPr>
      <w:r>
        <w:rPr>
          <w:rFonts w:hint="default" w:ascii="Arial" w:hAnsi="Arial" w:cs="Arial"/>
          <w:b/>
          <w:bCs/>
          <w:sz w:val="24"/>
          <w:szCs w:val="24"/>
        </w:rPr>
        <w:t>1.3.1 General Objective</w:t>
      </w:r>
    </w:p>
    <w:p>
      <w:pPr>
        <w:bidi w:val="0"/>
        <w:spacing w:line="480" w:lineRule="auto"/>
        <w:jc w:val="both"/>
        <w:rPr>
          <w:rFonts w:hint="default" w:ascii="Arial" w:hAnsi="Arial" w:cs="Arial"/>
          <w:sz w:val="24"/>
          <w:szCs w:val="24"/>
        </w:rPr>
      </w:pPr>
      <w:r>
        <w:rPr>
          <w:rFonts w:hint="default" w:ascii="Arial" w:hAnsi="Arial" w:cs="Arial"/>
          <w:sz w:val="24"/>
          <w:szCs w:val="24"/>
        </w:rPr>
        <w:t>To assess the impact of Artificial Intelligence sales-integration frameworks on profit generation among fashion brands in Nigeria.</w:t>
      </w:r>
    </w:p>
    <w:p>
      <w:pPr>
        <w:numPr>
          <w:ilvl w:val="0"/>
          <w:numId w:val="0"/>
        </w:numPr>
        <w:bidi w:val="0"/>
        <w:spacing w:line="480" w:lineRule="auto"/>
        <w:ind w:leftChars="0"/>
        <w:jc w:val="both"/>
        <w:rPr>
          <w:rFonts w:hint="default" w:ascii="Arial" w:hAnsi="Arial" w:cs="Arial"/>
          <w:b/>
          <w:bCs/>
          <w:sz w:val="24"/>
          <w:szCs w:val="24"/>
        </w:rPr>
      </w:pPr>
      <w:r>
        <w:rPr>
          <w:rFonts w:hint="default" w:ascii="Arial" w:hAnsi="Arial" w:cs="Arial"/>
          <w:b/>
          <w:bCs/>
          <w:sz w:val="24"/>
          <w:szCs w:val="24"/>
        </w:rPr>
        <w:t>1.3.2 Specific Objectives</w:t>
      </w:r>
    </w:p>
    <w:p>
      <w:pPr>
        <w:numPr>
          <w:ilvl w:val="0"/>
          <w:numId w:val="7"/>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To examine how AI-driven promotional strategies influence customer engagement and brand visibility.</w:t>
      </w:r>
    </w:p>
    <w:p>
      <w:pPr>
        <w:numPr>
          <w:ilvl w:val="0"/>
          <w:numId w:val="7"/>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To assess the role of AI in enhancing sales conversion rates for Nigerian fashion brands.</w:t>
      </w:r>
    </w:p>
    <w:p>
      <w:pPr>
        <w:numPr>
          <w:ilvl w:val="0"/>
          <w:numId w:val="7"/>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To evaluate how AI tools support customer retention and contribute to sustainable profit growth.</w:t>
      </w:r>
    </w:p>
    <w:p>
      <w:pPr>
        <w:bidi w:val="0"/>
        <w:spacing w:line="480" w:lineRule="auto"/>
        <w:jc w:val="both"/>
        <w:rPr>
          <w:rFonts w:hint="default" w:ascii="Arial" w:hAnsi="Arial" w:cs="Arial"/>
          <w:b/>
          <w:bCs/>
          <w:sz w:val="24"/>
          <w:szCs w:val="24"/>
        </w:rPr>
      </w:pPr>
      <w:r>
        <w:rPr>
          <w:rFonts w:hint="default" w:ascii="Arial" w:hAnsi="Arial" w:cs="Arial"/>
          <w:b/>
          <w:bCs/>
          <w:sz w:val="24"/>
          <w:szCs w:val="24"/>
        </w:rPr>
        <w:t>1.4 Research Questions</w:t>
      </w:r>
    </w:p>
    <w:p>
      <w:pPr>
        <w:numPr>
          <w:ilvl w:val="0"/>
          <w:numId w:val="8"/>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How do AI-driven promotional strategies affect customer engagement and brand visibility in Nigerian fashion brands?</w:t>
      </w:r>
    </w:p>
    <w:p>
      <w:pPr>
        <w:numPr>
          <w:ilvl w:val="0"/>
          <w:numId w:val="8"/>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What impact does AI have on sales conversion rates in the Nigerian fashion industry?</w:t>
      </w:r>
    </w:p>
    <w:p>
      <w:pPr>
        <w:numPr>
          <w:ilvl w:val="0"/>
          <w:numId w:val="8"/>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In what ways do AI tools support customer retention and profitability in fashion businesses?</w:t>
      </w:r>
    </w:p>
    <w:p>
      <w:pPr>
        <w:bidi w:val="0"/>
        <w:spacing w:line="480" w:lineRule="auto"/>
        <w:jc w:val="both"/>
        <w:rPr>
          <w:rFonts w:hint="default" w:ascii="Arial" w:hAnsi="Arial" w:cs="Arial"/>
          <w:b/>
          <w:bCs/>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1.5 Research Hypotheses</w:t>
      </w:r>
    </w:p>
    <w:p>
      <w:pPr>
        <w:bidi w:val="0"/>
        <w:spacing w:line="480" w:lineRule="auto"/>
        <w:jc w:val="both"/>
        <w:rPr>
          <w:rFonts w:hint="default" w:ascii="Arial" w:hAnsi="Arial" w:cs="Arial"/>
          <w:sz w:val="24"/>
          <w:szCs w:val="24"/>
        </w:rPr>
      </w:pPr>
      <w:r>
        <w:rPr>
          <w:rFonts w:hint="default" w:ascii="Arial" w:hAnsi="Arial" w:cs="Arial"/>
          <w:sz w:val="24"/>
          <w:szCs w:val="24"/>
        </w:rPr>
        <w:t>H₀: AI-driven promotional strategies do not significantly affect customer engagement and brand visibility in Nigerian fashion brands.</w:t>
      </w:r>
    </w:p>
    <w:p>
      <w:pPr>
        <w:bidi w:val="0"/>
        <w:spacing w:line="480" w:lineRule="auto"/>
        <w:jc w:val="both"/>
        <w:rPr>
          <w:rFonts w:hint="default" w:ascii="Arial" w:hAnsi="Arial" w:cs="Arial"/>
          <w:sz w:val="24"/>
          <w:szCs w:val="24"/>
        </w:rPr>
      </w:pPr>
      <w:r>
        <w:rPr>
          <w:rFonts w:hint="default" w:ascii="Arial" w:hAnsi="Arial" w:cs="Arial"/>
          <w:sz w:val="24"/>
          <w:szCs w:val="24"/>
        </w:rPr>
        <w:t>H₀: AI applications do not have a significant impact on sales conversion rates.</w:t>
      </w:r>
    </w:p>
    <w:p>
      <w:pPr>
        <w:bidi w:val="0"/>
        <w:spacing w:line="480" w:lineRule="auto"/>
        <w:jc w:val="both"/>
        <w:rPr>
          <w:rFonts w:hint="default" w:ascii="Arial" w:hAnsi="Arial" w:cs="Arial"/>
          <w:sz w:val="24"/>
          <w:szCs w:val="24"/>
        </w:rPr>
      </w:pPr>
      <w:r>
        <w:rPr>
          <w:rFonts w:hint="default" w:ascii="Arial" w:hAnsi="Arial" w:cs="Arial"/>
          <w:sz w:val="24"/>
          <w:szCs w:val="24"/>
        </w:rPr>
        <w:t>H₀: AI tools do not significantly enhance customer retention and profit generation in Nigerian fashion businesses.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1.6 Significance of the Study</w:t>
      </w:r>
    </w:p>
    <w:p>
      <w:pPr>
        <w:bidi w:val="0"/>
        <w:spacing w:line="480" w:lineRule="auto"/>
        <w:jc w:val="both"/>
        <w:rPr>
          <w:rFonts w:hint="default" w:ascii="Arial" w:hAnsi="Arial" w:cs="Arial"/>
          <w:sz w:val="24"/>
          <w:szCs w:val="24"/>
        </w:rPr>
      </w:pPr>
      <w:r>
        <w:rPr>
          <w:rFonts w:hint="default" w:ascii="Arial" w:hAnsi="Arial" w:cs="Arial"/>
          <w:sz w:val="24"/>
          <w:szCs w:val="24"/>
        </w:rPr>
        <w:t>This study offers valuable insights for multiple stakeholders. Fashion entrepreneurs will gain clarity on the business value of integrating AI in their sales processes. Technology vendors and digital marketing consultants can better tailor their services to meet the unique needs of fashion brands in emerging markets. Policymakers and development agencies will find the results useful in promoting digital transformation initiatives that support small and medium enterprises (SMEs).</w:t>
      </w:r>
    </w:p>
    <w:p>
      <w:pPr>
        <w:bidi w:val="0"/>
        <w:spacing w:line="480" w:lineRule="auto"/>
        <w:jc w:val="both"/>
        <w:rPr>
          <w:rFonts w:hint="default" w:ascii="Arial" w:hAnsi="Arial" w:cs="Arial"/>
          <w:sz w:val="24"/>
          <w:szCs w:val="24"/>
        </w:rPr>
      </w:pPr>
      <w:r>
        <w:rPr>
          <w:rFonts w:hint="default" w:ascii="Arial" w:hAnsi="Arial" w:cs="Arial"/>
          <w:sz w:val="24"/>
          <w:szCs w:val="24"/>
        </w:rPr>
        <w:t>Moreover, the academic community can benefit from the empirical findings of this research, which fills a gap in existing literature by focusing on AI's sales performance impact in a developing African context. The study also contributes to innovation literature by exploring how emerging technologies intersect with creative industries to foster profitability.</w:t>
      </w:r>
    </w:p>
    <w:p>
      <w:pPr>
        <w:bidi w:val="0"/>
        <w:spacing w:line="480" w:lineRule="auto"/>
        <w:jc w:val="both"/>
        <w:rPr>
          <w:rFonts w:hint="default" w:ascii="Arial" w:hAnsi="Arial" w:cs="Arial"/>
          <w:b/>
          <w:bCs/>
          <w:sz w:val="24"/>
          <w:szCs w:val="24"/>
        </w:rPr>
      </w:pPr>
    </w:p>
    <w:p>
      <w:pPr>
        <w:bidi w:val="0"/>
        <w:spacing w:line="480" w:lineRule="auto"/>
        <w:jc w:val="both"/>
        <w:rPr>
          <w:rFonts w:hint="default" w:ascii="Arial" w:hAnsi="Arial" w:cs="Arial"/>
          <w:b/>
          <w:bCs/>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1.7 Scope of the Study</w:t>
      </w:r>
    </w:p>
    <w:p>
      <w:pPr>
        <w:bidi w:val="0"/>
        <w:spacing w:line="480" w:lineRule="auto"/>
        <w:jc w:val="both"/>
        <w:rPr>
          <w:rFonts w:hint="default" w:ascii="Arial" w:hAnsi="Arial" w:cs="Arial"/>
          <w:sz w:val="24"/>
          <w:szCs w:val="24"/>
        </w:rPr>
      </w:pPr>
      <w:r>
        <w:rPr>
          <w:rFonts w:hint="default" w:ascii="Arial" w:hAnsi="Arial" w:cs="Arial"/>
          <w:sz w:val="24"/>
          <w:szCs w:val="24"/>
        </w:rPr>
        <w:t>The study focuses on fashion brands operating in Nigeria, particularly those engaged in online and offline retail. It investigates how AI tools are used in the sales cycle, from promotion to retention, and their resulting effect on profitability. The study does not cover AI applications in production or supply chain management, limiting its analysis strictly to sales integration.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1.8 Limitations of the Study</w:t>
      </w:r>
    </w:p>
    <w:p>
      <w:pPr>
        <w:bidi w:val="0"/>
        <w:spacing w:line="480" w:lineRule="auto"/>
        <w:jc w:val="both"/>
        <w:rPr>
          <w:rFonts w:hint="default" w:ascii="Arial" w:hAnsi="Arial" w:cs="Arial"/>
          <w:sz w:val="24"/>
          <w:szCs w:val="24"/>
        </w:rPr>
      </w:pPr>
      <w:r>
        <w:rPr>
          <w:rFonts w:hint="default" w:ascii="Arial" w:hAnsi="Arial" w:cs="Arial"/>
          <w:sz w:val="24"/>
          <w:szCs w:val="24"/>
        </w:rPr>
        <w:t>Challenges anticipated in this study include limited access to financial data from fashion brands, possible reluctance of business owners to disclose internal strategies, and potential difficulty in isolating AI’s impact from other variables affecting profit. Additionally, the fast-evolving nature of AI may make certain findings time-sensitive.</w:t>
      </w:r>
    </w:p>
    <w:p>
      <w:pPr>
        <w:bidi w:val="0"/>
        <w:spacing w:line="480" w:lineRule="auto"/>
        <w:jc w:val="both"/>
        <w:rPr>
          <w:rFonts w:hint="default" w:ascii="Arial" w:hAnsi="Arial" w:cs="Arial"/>
          <w:b/>
          <w:bCs/>
          <w:sz w:val="24"/>
          <w:szCs w:val="24"/>
        </w:rPr>
      </w:pPr>
      <w:r>
        <w:rPr>
          <w:rFonts w:hint="default" w:ascii="Arial" w:hAnsi="Arial" w:cs="Arial"/>
          <w:b/>
          <w:bCs/>
          <w:sz w:val="24"/>
          <w:szCs w:val="24"/>
        </w:rPr>
        <w:t>1.9 Operational Definition of Terms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 xml:space="preserve">Artificial Intelligence (AI): A field of computer science that enables machines to simulate human intelligence and </w:t>
      </w:r>
      <w:r>
        <w:rPr>
          <w:rFonts w:hint="default" w:ascii="Arial" w:hAnsi="Arial" w:cs="Arial"/>
          <w:sz w:val="24"/>
          <w:szCs w:val="24"/>
          <w:lang w:val="en-US"/>
        </w:rPr>
        <w:t>behaviour</w:t>
      </w:r>
      <w:r>
        <w:rPr>
          <w:rFonts w:hint="default" w:ascii="Arial" w:hAnsi="Arial" w:cs="Arial"/>
          <w:sz w:val="24"/>
          <w:szCs w:val="24"/>
        </w:rPr>
        <w:t>.</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Sales-Integration Framework: A structured system that combines AI tools with sales processes to improve performance.</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Profit Generation: The ability of a business to increase revenue while managing costs effectively.</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Fashion Brands: Businesses involved in the design, production, and sale of clothing and fashion accessories.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Promotion: Marketing activities designed to increase awareness and visibility of products.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Conversion: Turning prospective leads into paying customers.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Retention: The practice of keeping existing customers engaged and loyal over time.</w:t>
      </w:r>
    </w:p>
    <w:p>
      <w:pPr>
        <w:bidi w:val="0"/>
        <w:spacing w:line="480" w:lineRule="auto"/>
        <w:jc w:val="both"/>
        <w:rPr>
          <w:rFonts w:hint="default" w:ascii="Arial" w:hAnsi="Arial" w:cs="Arial"/>
          <w:b/>
          <w:bCs/>
          <w:sz w:val="24"/>
          <w:szCs w:val="24"/>
        </w:rPr>
      </w:pPr>
      <w:r>
        <w:rPr>
          <w:rFonts w:hint="default" w:ascii="Arial" w:hAnsi="Arial" w:cs="Arial"/>
          <w:b/>
          <w:bCs/>
          <w:sz w:val="24"/>
          <w:szCs w:val="24"/>
        </w:rPr>
        <w:t>1.10 Structure of the Study</w:t>
      </w:r>
    </w:p>
    <w:p>
      <w:pPr>
        <w:bidi w:val="0"/>
        <w:spacing w:line="480" w:lineRule="auto"/>
        <w:jc w:val="both"/>
        <w:rPr>
          <w:rFonts w:hint="default" w:ascii="Arial" w:hAnsi="Arial" w:cs="Arial"/>
          <w:sz w:val="24"/>
          <w:szCs w:val="24"/>
        </w:rPr>
      </w:pPr>
      <w:r>
        <w:rPr>
          <w:rFonts w:hint="default" w:ascii="Arial" w:hAnsi="Arial" w:cs="Arial"/>
          <w:sz w:val="24"/>
          <w:szCs w:val="24"/>
        </w:rPr>
        <w:t>This study is organized into five chapters. Chapter One introduces the study, outlines the problem, objectives, and research questions. Chapter Two reviews related literature under conceptual, theoretical, and empirical headings. Chapter Three presents the research methodology. Chapter Four focuses on data analysis and interpretation, while Chapter Five concludes the study with findings, recommendations, and future research directions.</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TWO</w:t>
      </w:r>
    </w:p>
    <w:p>
      <w:pPr>
        <w:bidi w:val="0"/>
        <w:spacing w:line="480" w:lineRule="auto"/>
        <w:jc w:val="center"/>
        <w:rPr>
          <w:rFonts w:hint="default" w:ascii="Arial" w:hAnsi="Arial" w:cs="Arial"/>
          <w:b/>
          <w:bCs/>
          <w:sz w:val="24"/>
          <w:szCs w:val="24"/>
        </w:rPr>
      </w:pPr>
      <w:r>
        <w:rPr>
          <w:rFonts w:hint="default" w:ascii="Arial" w:hAnsi="Arial" w:cs="Arial"/>
          <w:b/>
          <w:bCs/>
          <w:sz w:val="24"/>
          <w:szCs w:val="24"/>
        </w:rPr>
        <w:t>LITERATURE REVIEW</w:t>
      </w:r>
    </w:p>
    <w:p>
      <w:pPr>
        <w:bidi w:val="0"/>
        <w:spacing w:line="480" w:lineRule="auto"/>
        <w:jc w:val="both"/>
        <w:rPr>
          <w:rFonts w:hint="default" w:ascii="Arial" w:hAnsi="Arial" w:cs="Arial"/>
          <w:b/>
          <w:bCs/>
          <w:sz w:val="24"/>
          <w:szCs w:val="24"/>
        </w:rPr>
      </w:pPr>
      <w:r>
        <w:rPr>
          <w:rFonts w:hint="default" w:ascii="Arial" w:hAnsi="Arial" w:cs="Arial"/>
          <w:b/>
          <w:bCs/>
          <w:sz w:val="24"/>
          <w:szCs w:val="24"/>
        </w:rPr>
        <w:t>Introduction</w:t>
      </w:r>
    </w:p>
    <w:p>
      <w:pPr>
        <w:bidi w:val="0"/>
        <w:spacing w:line="480" w:lineRule="auto"/>
        <w:jc w:val="both"/>
        <w:rPr>
          <w:rFonts w:hint="default" w:ascii="Arial" w:hAnsi="Arial" w:cs="Arial"/>
          <w:sz w:val="24"/>
          <w:szCs w:val="24"/>
        </w:rPr>
      </w:pPr>
      <w:r>
        <w:rPr>
          <w:rFonts w:hint="default" w:ascii="Arial" w:hAnsi="Arial" w:cs="Arial"/>
          <w:sz w:val="24"/>
          <w:szCs w:val="24"/>
        </w:rPr>
        <w:t>Artificial Intelligence (AI) is increasingly redefining how businesses operate, particularly in the area of sales and marketing. The application of AI has shifted from being an optional digital asset to a fundamental operational strategy, especially in industries that rely on high-volume consumer engagement like fashion. AI-driven sales integration refers to the structured application of intelligent algorithms and automation systems across various stages of the customer journey — from initial awareness to post-purchase retention — with the goal of maximizing profitability and improving customer experiences (Lee, 2021).</w:t>
      </w:r>
    </w:p>
    <w:p>
      <w:pPr>
        <w:bidi w:val="0"/>
        <w:spacing w:line="480" w:lineRule="auto"/>
        <w:jc w:val="both"/>
        <w:rPr>
          <w:rFonts w:hint="default" w:ascii="Arial" w:hAnsi="Arial" w:cs="Arial"/>
          <w:sz w:val="24"/>
          <w:szCs w:val="24"/>
        </w:rPr>
      </w:pPr>
      <w:r>
        <w:rPr>
          <w:rFonts w:hint="default" w:ascii="Arial" w:hAnsi="Arial" w:cs="Arial"/>
          <w:sz w:val="24"/>
          <w:szCs w:val="24"/>
        </w:rPr>
        <w:t>In the context of fashion brands, AI does more than automate tasks; it provides strategic support in analyzing large volumes of consumer data, forecasting trends, personalizing communication, and optimizing each stage of the sales funnel. This section explores the conceptual foundation of AI tools and how they contribute to promotional efficiency, sales conversion, and customer retention, especially in Nigerian fashion businesses.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2.1.1 Concept of Artificial Intelligence (AI)</w:t>
      </w:r>
    </w:p>
    <w:p>
      <w:pPr>
        <w:bidi w:val="0"/>
        <w:spacing w:line="480" w:lineRule="auto"/>
        <w:jc w:val="both"/>
        <w:rPr>
          <w:rFonts w:hint="default" w:ascii="Arial" w:hAnsi="Arial" w:cs="Arial"/>
          <w:sz w:val="24"/>
          <w:szCs w:val="24"/>
        </w:rPr>
      </w:pPr>
      <w:r>
        <w:rPr>
          <w:rFonts w:hint="default" w:ascii="Arial" w:hAnsi="Arial" w:cs="Arial"/>
          <w:sz w:val="24"/>
          <w:szCs w:val="24"/>
        </w:rPr>
        <w:t>AI can be defined as the simulation of human intelligence by machines and computer systems. It includes a variety of subfields such as machine learning, natural language processing, image recognition, and predictive analytics (Russell &amp; Norvig, 2020). In the sales environment, AI tools gather, analyze, and respond to customer behavior in real-time, creating adaptive systems that help brands make informed decisions.</w:t>
      </w:r>
    </w:p>
    <w:p>
      <w:pPr>
        <w:bidi w:val="0"/>
        <w:spacing w:line="480" w:lineRule="auto"/>
        <w:jc w:val="both"/>
        <w:rPr>
          <w:rFonts w:hint="default" w:ascii="Arial" w:hAnsi="Arial" w:cs="Arial"/>
          <w:sz w:val="24"/>
          <w:szCs w:val="24"/>
        </w:rPr>
      </w:pPr>
      <w:r>
        <w:rPr>
          <w:rFonts w:hint="default" w:ascii="Arial" w:hAnsi="Arial" w:cs="Arial"/>
          <w:sz w:val="24"/>
          <w:szCs w:val="24"/>
        </w:rPr>
        <w:t>AI in marketing and sales allows brands to create hyper-personalized experiences, leveraging customer interaction data to recommend products, deliver timely messages, and offer tailored promotions. This responsiveness and precision in targeting improve customer satisfaction and increase the likelihood of purchase (Johnson, 2019).</w:t>
      </w:r>
    </w:p>
    <w:p>
      <w:pPr>
        <w:bidi w:val="0"/>
        <w:spacing w:line="480" w:lineRule="auto"/>
        <w:jc w:val="both"/>
        <w:rPr>
          <w:rFonts w:hint="default" w:ascii="Arial" w:hAnsi="Arial" w:cs="Arial"/>
          <w:b/>
          <w:bCs/>
          <w:sz w:val="24"/>
          <w:szCs w:val="24"/>
        </w:rPr>
      </w:pPr>
      <w:r>
        <w:rPr>
          <w:rFonts w:hint="default" w:ascii="Arial" w:hAnsi="Arial" w:cs="Arial"/>
          <w:b/>
          <w:bCs/>
          <w:sz w:val="24"/>
          <w:szCs w:val="24"/>
        </w:rPr>
        <w:t>2.1.2 Sales-Integration Framework in Business</w:t>
      </w:r>
    </w:p>
    <w:p>
      <w:pPr>
        <w:bidi w:val="0"/>
        <w:spacing w:line="480" w:lineRule="auto"/>
        <w:jc w:val="both"/>
        <w:rPr>
          <w:rFonts w:hint="default" w:ascii="Arial" w:hAnsi="Arial" w:cs="Arial"/>
          <w:sz w:val="24"/>
          <w:szCs w:val="24"/>
        </w:rPr>
      </w:pPr>
      <w:r>
        <w:rPr>
          <w:rFonts w:hint="default" w:ascii="Arial" w:hAnsi="Arial" w:cs="Arial"/>
          <w:sz w:val="24"/>
          <w:szCs w:val="24"/>
        </w:rPr>
        <w:t>A sales-integration framework involves combining tools, platforms, and processes to deliver a seamless experience across the buyer’s journey. When AI is integrated into this framework, it functions at every touchpoint of the funnel — from lead generation to closing sales and nurturing loyalty (Ogunleye &amp; Bakare, 2022).</w:t>
      </w:r>
    </w:p>
    <w:p>
      <w:pPr>
        <w:bidi w:val="0"/>
        <w:spacing w:line="480" w:lineRule="auto"/>
        <w:jc w:val="both"/>
        <w:rPr>
          <w:rFonts w:hint="default" w:ascii="Arial" w:hAnsi="Arial" w:cs="Arial"/>
          <w:sz w:val="24"/>
          <w:szCs w:val="24"/>
        </w:rPr>
      </w:pPr>
      <w:r>
        <w:rPr>
          <w:rFonts w:hint="default" w:ascii="Arial" w:hAnsi="Arial" w:cs="Arial"/>
          <w:sz w:val="24"/>
          <w:szCs w:val="24"/>
        </w:rPr>
        <w:t>The typical AI-powered sales framework includes the following components:</w:t>
      </w:r>
    </w:p>
    <w:p>
      <w:pPr>
        <w:bidi w:val="0"/>
        <w:spacing w:line="480" w:lineRule="auto"/>
        <w:jc w:val="both"/>
        <w:rPr>
          <w:rFonts w:hint="default" w:ascii="Arial" w:hAnsi="Arial" w:cs="Arial"/>
          <w:sz w:val="24"/>
          <w:szCs w:val="24"/>
        </w:rPr>
      </w:pPr>
      <w:r>
        <w:rPr>
          <w:rFonts w:hint="default" w:ascii="Arial" w:hAnsi="Arial" w:cs="Arial"/>
          <w:sz w:val="24"/>
          <w:szCs w:val="24"/>
        </w:rPr>
        <w:t>Lead Identification through predictive modeling</w:t>
      </w:r>
    </w:p>
    <w:p>
      <w:pPr>
        <w:bidi w:val="0"/>
        <w:spacing w:line="480" w:lineRule="auto"/>
        <w:jc w:val="both"/>
        <w:rPr>
          <w:rFonts w:hint="default" w:ascii="Arial" w:hAnsi="Arial" w:cs="Arial"/>
          <w:sz w:val="24"/>
          <w:szCs w:val="24"/>
        </w:rPr>
      </w:pPr>
      <w:r>
        <w:rPr>
          <w:rFonts w:hint="default" w:ascii="Arial" w:hAnsi="Arial" w:cs="Arial"/>
          <w:sz w:val="24"/>
          <w:szCs w:val="24"/>
        </w:rPr>
        <w:t>Customer Segmentation using clustering algorithms</w:t>
      </w:r>
    </w:p>
    <w:p>
      <w:pPr>
        <w:bidi w:val="0"/>
        <w:spacing w:line="480" w:lineRule="auto"/>
        <w:jc w:val="both"/>
        <w:rPr>
          <w:rFonts w:hint="default" w:ascii="Arial" w:hAnsi="Arial" w:cs="Arial"/>
          <w:sz w:val="24"/>
          <w:szCs w:val="24"/>
        </w:rPr>
      </w:pPr>
      <w:r>
        <w:rPr>
          <w:rFonts w:hint="default" w:ascii="Arial" w:hAnsi="Arial" w:cs="Arial"/>
          <w:sz w:val="24"/>
          <w:szCs w:val="24"/>
        </w:rPr>
        <w:t>Recommendation Systems that suggest products</w:t>
      </w:r>
    </w:p>
    <w:p>
      <w:pPr>
        <w:bidi w:val="0"/>
        <w:spacing w:line="480" w:lineRule="auto"/>
        <w:jc w:val="both"/>
        <w:rPr>
          <w:rFonts w:hint="default" w:ascii="Arial" w:hAnsi="Arial" w:cs="Arial"/>
          <w:sz w:val="24"/>
          <w:szCs w:val="24"/>
        </w:rPr>
      </w:pPr>
      <w:r>
        <w:rPr>
          <w:rFonts w:hint="default" w:ascii="Arial" w:hAnsi="Arial" w:cs="Arial"/>
          <w:sz w:val="24"/>
          <w:szCs w:val="24"/>
        </w:rPr>
        <w:t>Chatbots for 24/7 interaction</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Customer Sentiment Analysis for post-sale engagement</w:t>
      </w:r>
    </w:p>
    <w:p>
      <w:pPr>
        <w:bidi w:val="0"/>
        <w:spacing w:line="480" w:lineRule="auto"/>
        <w:jc w:val="both"/>
        <w:rPr>
          <w:rFonts w:hint="default" w:ascii="Arial" w:hAnsi="Arial" w:cs="Arial"/>
          <w:sz w:val="24"/>
          <w:szCs w:val="24"/>
        </w:rPr>
      </w:pPr>
      <w:r>
        <w:rPr>
          <w:rFonts w:hint="default" w:ascii="Arial" w:hAnsi="Arial" w:cs="Arial"/>
          <w:sz w:val="24"/>
          <w:szCs w:val="24"/>
        </w:rPr>
        <w:t>When effectively implemented, this framework helps fashion businesses operate more efficiently, reduce customer acquisition costs, and increase lifetime value.</w:t>
      </w:r>
    </w:p>
    <w:p>
      <w:pPr>
        <w:bidi w:val="0"/>
        <w:spacing w:line="480" w:lineRule="auto"/>
        <w:jc w:val="both"/>
        <w:rPr>
          <w:rFonts w:hint="default" w:ascii="Arial" w:hAnsi="Arial" w:cs="Arial"/>
          <w:b/>
          <w:bCs/>
          <w:sz w:val="24"/>
          <w:szCs w:val="24"/>
        </w:rPr>
      </w:pPr>
      <w:r>
        <w:rPr>
          <w:rFonts w:hint="default" w:ascii="Arial" w:hAnsi="Arial" w:cs="Arial"/>
          <w:b/>
          <w:bCs/>
          <w:sz w:val="24"/>
          <w:szCs w:val="24"/>
        </w:rPr>
        <w:t>2.1.3 AI-Driven Sales Promotion</w:t>
      </w:r>
    </w:p>
    <w:p>
      <w:pPr>
        <w:bidi w:val="0"/>
        <w:spacing w:line="480" w:lineRule="auto"/>
        <w:jc w:val="both"/>
        <w:rPr>
          <w:rFonts w:hint="default" w:ascii="Arial" w:hAnsi="Arial" w:cs="Arial"/>
          <w:sz w:val="24"/>
          <w:szCs w:val="24"/>
        </w:rPr>
      </w:pPr>
      <w:r>
        <w:rPr>
          <w:rFonts w:hint="default" w:ascii="Arial" w:hAnsi="Arial" w:cs="Arial"/>
          <w:sz w:val="24"/>
          <w:szCs w:val="24"/>
        </w:rPr>
        <w:t>Sales promotion focuses on driving visibility and interest in a brand’s offering. AI enhances promotional strategies through audience targeting, content automation, and performance optimization. For example, fashion brands can use AI to analyze trends in real time and push out dynamic advertisements based on current consumer behavior (Chen &amp; Siau, 2021).</w:t>
      </w:r>
    </w:p>
    <w:p>
      <w:pPr>
        <w:bidi w:val="0"/>
        <w:spacing w:line="480" w:lineRule="auto"/>
        <w:jc w:val="both"/>
        <w:rPr>
          <w:rFonts w:hint="default" w:ascii="Arial" w:hAnsi="Arial" w:cs="Arial"/>
          <w:sz w:val="24"/>
          <w:szCs w:val="24"/>
        </w:rPr>
      </w:pPr>
      <w:r>
        <w:rPr>
          <w:rFonts w:hint="default" w:ascii="Arial" w:hAnsi="Arial" w:cs="Arial"/>
          <w:sz w:val="24"/>
          <w:szCs w:val="24"/>
        </w:rPr>
        <w:t>Natural Language Processing (NLP) algorithms can assess social media sentiment to determine which promotional messages resonate best with different customer segments. In Nigeria, where mobile marketing and social media play a key role in retail, AI can tailor WhatsApp broadcasts, Facebook ads, and Instagram influencer partnerships for greater impact (Abiola &amp; Eze, 2020).</w:t>
      </w:r>
    </w:p>
    <w:p>
      <w:pPr>
        <w:bidi w:val="0"/>
        <w:spacing w:line="480" w:lineRule="auto"/>
        <w:jc w:val="both"/>
        <w:rPr>
          <w:rFonts w:hint="default" w:ascii="Arial" w:hAnsi="Arial" w:cs="Arial"/>
          <w:b/>
          <w:bCs/>
          <w:sz w:val="24"/>
          <w:szCs w:val="24"/>
        </w:rPr>
      </w:pPr>
      <w:r>
        <w:rPr>
          <w:rFonts w:hint="default" w:ascii="Arial" w:hAnsi="Arial" w:cs="Arial"/>
          <w:b/>
          <w:bCs/>
          <w:sz w:val="24"/>
          <w:szCs w:val="24"/>
        </w:rPr>
        <w:t>2.1.4 AI-Driven Sales Conversion</w:t>
      </w:r>
    </w:p>
    <w:p>
      <w:pPr>
        <w:bidi w:val="0"/>
        <w:spacing w:line="480" w:lineRule="auto"/>
        <w:jc w:val="both"/>
        <w:rPr>
          <w:rFonts w:hint="default" w:ascii="Arial" w:hAnsi="Arial" w:cs="Arial"/>
          <w:sz w:val="24"/>
          <w:szCs w:val="24"/>
        </w:rPr>
      </w:pPr>
      <w:r>
        <w:rPr>
          <w:rFonts w:hint="default" w:ascii="Arial" w:hAnsi="Arial" w:cs="Arial"/>
          <w:sz w:val="24"/>
          <w:szCs w:val="24"/>
        </w:rPr>
        <w:t>Conversion involves moving a potential customer from consideration to action — typically a purchase. AI plays a pivotal role here through mechanisms such as:</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Abandoned cart recovery emails generated automatically</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Predictive pricing algorithms that adjust based on demand</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Virtual assistants that guide customers through decision-making</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A/B testing optimizers that determine the most persuasive product layouts or calls-to-action</w:t>
      </w:r>
    </w:p>
    <w:p>
      <w:pPr>
        <w:bidi w:val="0"/>
        <w:spacing w:line="480" w:lineRule="auto"/>
        <w:jc w:val="both"/>
        <w:rPr>
          <w:rFonts w:hint="default" w:ascii="Arial" w:hAnsi="Arial" w:cs="Arial"/>
          <w:sz w:val="24"/>
          <w:szCs w:val="24"/>
        </w:rPr>
      </w:pPr>
      <w:r>
        <w:rPr>
          <w:rFonts w:hint="default" w:ascii="Arial" w:hAnsi="Arial" w:cs="Arial"/>
          <w:sz w:val="24"/>
          <w:szCs w:val="24"/>
        </w:rPr>
        <w:t>These tools reduce friction in the buyer journey and improve the chances of turning interest into transactions. In Nigerian fashion e-commerce, automated conversion strategies like product recommendations and dynamic pricing have shown increased basket sizes and improved conversion metrics (Okonkwo &amp; Ifeanyi, 2022).</w:t>
      </w:r>
    </w:p>
    <w:p>
      <w:pPr>
        <w:bidi w:val="0"/>
        <w:spacing w:line="480" w:lineRule="auto"/>
        <w:jc w:val="both"/>
        <w:rPr>
          <w:rFonts w:hint="default" w:ascii="Arial" w:hAnsi="Arial" w:cs="Arial"/>
          <w:b/>
          <w:bCs/>
          <w:sz w:val="24"/>
          <w:szCs w:val="24"/>
        </w:rPr>
      </w:pPr>
      <w:r>
        <w:rPr>
          <w:rFonts w:hint="default" w:ascii="Arial" w:hAnsi="Arial" w:cs="Arial"/>
          <w:b/>
          <w:bCs/>
          <w:sz w:val="24"/>
          <w:szCs w:val="24"/>
        </w:rPr>
        <w:t>2.1.5 AI-Driven Customer Retention</w:t>
      </w:r>
    </w:p>
    <w:p>
      <w:pPr>
        <w:bidi w:val="0"/>
        <w:spacing w:line="480" w:lineRule="auto"/>
        <w:jc w:val="both"/>
        <w:rPr>
          <w:rFonts w:hint="default" w:ascii="Arial" w:hAnsi="Arial" w:cs="Arial"/>
          <w:sz w:val="24"/>
          <w:szCs w:val="24"/>
        </w:rPr>
      </w:pPr>
      <w:r>
        <w:rPr>
          <w:rFonts w:hint="default" w:ascii="Arial" w:hAnsi="Arial" w:cs="Arial"/>
          <w:sz w:val="24"/>
          <w:szCs w:val="24"/>
        </w:rPr>
        <w:t>Retention is one of the most critical aspects of long-term profitability. AI enhances retention strategies by providing personalized post-purchase engagement, timely follow-up, loyalty program tracking, and churn prediction. With AI, businesses can track customer satisfaction signals and trigger proactive measures when disinterest is detected.</w:t>
      </w:r>
    </w:p>
    <w:p>
      <w:pPr>
        <w:bidi w:val="0"/>
        <w:spacing w:line="480" w:lineRule="auto"/>
        <w:jc w:val="both"/>
        <w:rPr>
          <w:rFonts w:hint="default" w:ascii="Arial" w:hAnsi="Arial" w:cs="Arial"/>
          <w:sz w:val="24"/>
          <w:szCs w:val="24"/>
        </w:rPr>
      </w:pPr>
      <w:r>
        <w:rPr>
          <w:rFonts w:hint="default" w:ascii="Arial" w:hAnsi="Arial" w:cs="Arial"/>
          <w:sz w:val="24"/>
          <w:szCs w:val="24"/>
        </w:rPr>
        <w:t>For fashion brands, retention is often achieved by maintaining consistent emotional connections with the customer. AI makes this possible by monitoring feedback loops, identifying cross-sell opportunities, and creating behavioral triggers that recommend repurchase cycles (Taylor &amp; Gomez, 2021).</w:t>
      </w:r>
    </w:p>
    <w:p>
      <w:pPr>
        <w:bidi w:val="0"/>
        <w:spacing w:line="480" w:lineRule="auto"/>
        <w:jc w:val="both"/>
        <w:rPr>
          <w:rFonts w:hint="default" w:ascii="Arial" w:hAnsi="Arial" w:cs="Arial"/>
          <w:b/>
          <w:bCs/>
          <w:sz w:val="24"/>
          <w:szCs w:val="24"/>
        </w:rPr>
      </w:pPr>
      <w:r>
        <w:rPr>
          <w:rFonts w:hint="default" w:ascii="Arial" w:hAnsi="Arial" w:cs="Arial"/>
          <w:b/>
          <w:bCs/>
          <w:sz w:val="24"/>
          <w:szCs w:val="24"/>
        </w:rPr>
        <w:t>2.1.6 Illustration: AI Sales-Integration Framework</w:t>
      </w:r>
    </w:p>
    <w:p>
      <w:pPr>
        <w:bidi w:val="0"/>
        <w:spacing w:line="480" w:lineRule="auto"/>
        <w:jc w:val="both"/>
        <w:rPr>
          <w:rFonts w:hint="default" w:ascii="Arial" w:hAnsi="Arial" w:cs="Arial"/>
          <w:sz w:val="24"/>
          <w:szCs w:val="24"/>
        </w:rPr>
      </w:pPr>
      <w:r>
        <w:rPr>
          <w:rFonts w:hint="default" w:ascii="Arial" w:hAnsi="Arial" w:cs="Arial"/>
          <w:sz w:val="24"/>
          <w:szCs w:val="24"/>
        </w:rPr>
        <w:t>Below is a conceptual diagram that shows how AI tools interact with different sales functions to drive overall profit generation:</w:t>
      </w:r>
    </w:p>
    <w:p>
      <w:pPr>
        <w:bidi w:val="0"/>
        <w:spacing w:line="480" w:lineRule="auto"/>
        <w:jc w:val="both"/>
        <w:rPr>
          <w:rFonts w:hint="default" w:ascii="Arial" w:hAnsi="Arial" w:cs="Arial"/>
          <w:sz w:val="24"/>
          <w:szCs w:val="24"/>
          <w:lang w:val="en-US"/>
        </w:rPr>
      </w:pPr>
      <w:r>
        <w:rPr>
          <w:rFonts w:hint="default" w:ascii="Arial" w:hAnsi="Arial" w:cs="Arial"/>
          <w:sz w:val="24"/>
          <w:szCs w:val="24"/>
          <w:lang w:val="en-US"/>
        </w:rPr>
        <w:drawing>
          <wp:inline distT="0" distB="0" distL="114300" distR="114300">
            <wp:extent cx="5481955" cy="2719070"/>
            <wp:effectExtent l="0" t="0" r="4445" b="5080"/>
            <wp:docPr id="1" name="Picture 1" desc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utput"/>
                    <pic:cNvPicPr>
                      <a:picLocks noChangeAspect="1"/>
                    </pic:cNvPicPr>
                  </pic:nvPicPr>
                  <pic:blipFill>
                    <a:blip r:embed="rId6"/>
                    <a:stretch>
                      <a:fillRect/>
                    </a:stretch>
                  </pic:blipFill>
                  <pic:spPr>
                    <a:xfrm>
                      <a:off x="0" y="0"/>
                      <a:ext cx="5481955" cy="2719070"/>
                    </a:xfrm>
                    <a:prstGeom prst="rect">
                      <a:avLst/>
                    </a:prstGeom>
                  </pic:spPr>
                </pic:pic>
              </a:graphicData>
            </a:graphic>
          </wp:inline>
        </w:drawing>
      </w:r>
    </w:p>
    <w:p>
      <w:pPr>
        <w:bidi w:val="0"/>
        <w:spacing w:line="480" w:lineRule="auto"/>
        <w:jc w:val="both"/>
        <w:rPr>
          <w:rFonts w:hint="default" w:ascii="Arial" w:hAnsi="Arial" w:cs="Arial"/>
          <w:sz w:val="24"/>
          <w:szCs w:val="24"/>
        </w:rPr>
      </w:pPr>
      <w:r>
        <w:rPr>
          <w:rFonts w:hint="default" w:ascii="Arial" w:hAnsi="Arial" w:cs="Arial"/>
          <w:sz w:val="24"/>
          <w:szCs w:val="24"/>
        </w:rPr>
        <w:t>This framework represents the role of AI as a catalyst at three main sales levels:</w:t>
      </w:r>
    </w:p>
    <w:p>
      <w:pPr>
        <w:bidi w:val="0"/>
        <w:spacing w:line="480" w:lineRule="auto"/>
        <w:jc w:val="both"/>
        <w:rPr>
          <w:rFonts w:hint="default" w:ascii="Arial" w:hAnsi="Arial" w:cs="Arial"/>
          <w:sz w:val="24"/>
          <w:szCs w:val="24"/>
        </w:rPr>
      </w:pPr>
      <w:r>
        <w:rPr>
          <w:rFonts w:hint="default" w:ascii="Arial" w:hAnsi="Arial" w:cs="Arial"/>
          <w:sz w:val="24"/>
          <w:szCs w:val="24"/>
        </w:rPr>
        <w:t>AI tools inform sales promotion through audience targeting and automated campaigns.</w:t>
      </w:r>
    </w:p>
    <w:p>
      <w:pPr>
        <w:bidi w:val="0"/>
        <w:spacing w:line="480" w:lineRule="auto"/>
        <w:jc w:val="both"/>
        <w:rPr>
          <w:rFonts w:hint="default" w:ascii="Arial" w:hAnsi="Arial" w:cs="Arial"/>
          <w:sz w:val="24"/>
          <w:szCs w:val="24"/>
        </w:rPr>
      </w:pPr>
      <w:r>
        <w:rPr>
          <w:rFonts w:hint="default" w:ascii="Arial" w:hAnsi="Arial" w:cs="Arial"/>
          <w:sz w:val="24"/>
          <w:szCs w:val="24"/>
        </w:rPr>
        <w:t>These tools enhance conversion by supporting decision-making with tailored user journeys.</w:t>
      </w:r>
    </w:p>
    <w:p>
      <w:pPr>
        <w:bidi w:val="0"/>
        <w:spacing w:line="480" w:lineRule="auto"/>
        <w:jc w:val="both"/>
        <w:rPr>
          <w:rFonts w:hint="default" w:ascii="Arial" w:hAnsi="Arial" w:cs="Arial"/>
          <w:sz w:val="24"/>
          <w:szCs w:val="24"/>
        </w:rPr>
      </w:pPr>
      <w:r>
        <w:rPr>
          <w:rFonts w:hint="default" w:ascii="Arial" w:hAnsi="Arial" w:cs="Arial"/>
          <w:sz w:val="24"/>
          <w:szCs w:val="24"/>
        </w:rPr>
        <w:t>Finally, retention is driven by AI’s ability to deliver continuous engagement and personalized after-sales care.</w:t>
      </w:r>
    </w:p>
    <w:p>
      <w:pPr>
        <w:bidi w:val="0"/>
        <w:spacing w:line="480" w:lineRule="auto"/>
        <w:jc w:val="both"/>
        <w:rPr>
          <w:rFonts w:hint="default" w:ascii="Arial" w:hAnsi="Arial" w:cs="Arial"/>
          <w:sz w:val="24"/>
          <w:szCs w:val="24"/>
        </w:rPr>
      </w:pPr>
      <w:r>
        <w:rPr>
          <w:rFonts w:hint="default" w:ascii="Arial" w:hAnsi="Arial" w:cs="Arial"/>
          <w:sz w:val="24"/>
          <w:szCs w:val="24"/>
        </w:rPr>
        <w:t>All three areas converge to produce measurable profit outcomes.</w:t>
      </w:r>
    </w:p>
    <w:p>
      <w:pPr>
        <w:bidi w:val="0"/>
        <w:spacing w:line="480" w:lineRule="auto"/>
        <w:jc w:val="both"/>
        <w:rPr>
          <w:rFonts w:hint="default" w:ascii="Arial" w:hAnsi="Arial" w:cs="Arial"/>
          <w:b/>
          <w:bCs/>
          <w:sz w:val="24"/>
          <w:szCs w:val="24"/>
        </w:rPr>
      </w:pPr>
      <w:r>
        <w:rPr>
          <w:rFonts w:hint="default" w:ascii="Arial" w:hAnsi="Arial" w:cs="Arial"/>
          <w:b/>
          <w:bCs/>
          <w:sz w:val="24"/>
          <w:szCs w:val="24"/>
        </w:rPr>
        <w:t>2.1.7 AI in the Fashion Industry</w:t>
      </w:r>
    </w:p>
    <w:p>
      <w:pPr>
        <w:bidi w:val="0"/>
        <w:spacing w:line="480" w:lineRule="auto"/>
        <w:jc w:val="both"/>
        <w:rPr>
          <w:rFonts w:hint="default" w:ascii="Arial" w:hAnsi="Arial" w:cs="Arial"/>
          <w:sz w:val="24"/>
          <w:szCs w:val="24"/>
        </w:rPr>
      </w:pPr>
      <w:r>
        <w:rPr>
          <w:rFonts w:hint="default" w:ascii="Arial" w:hAnsi="Arial" w:cs="Arial"/>
          <w:sz w:val="24"/>
          <w:szCs w:val="24"/>
        </w:rPr>
        <w:t>The fashion industry, driven by trends, aesthetics, and emotional connections, benefits immensely from AI applications. Fashion businesses increasingly adopt computer vision for virtual try-ons, inventory forecasting tools, and demand-sensing algorithms. These technologies not only optimize back-end logistics but also elevate the customer-facing experience.</w:t>
      </w:r>
    </w:p>
    <w:p>
      <w:pPr>
        <w:bidi w:val="0"/>
        <w:spacing w:line="480" w:lineRule="auto"/>
        <w:jc w:val="both"/>
        <w:rPr>
          <w:rFonts w:hint="default" w:ascii="Arial" w:hAnsi="Arial" w:cs="Arial"/>
          <w:sz w:val="24"/>
          <w:szCs w:val="24"/>
        </w:rPr>
      </w:pPr>
      <w:r>
        <w:rPr>
          <w:rFonts w:hint="default" w:ascii="Arial" w:hAnsi="Arial" w:cs="Arial"/>
          <w:sz w:val="24"/>
          <w:szCs w:val="24"/>
        </w:rPr>
        <w:t>Globally, fashion retailers like Zara and H&amp;M have implemented AI to streamline everything from design predictions to in-store experiences. In Nigeria, a growing number of fashion entrepreneurs are deploying Facebook’s AI ad tools, CRM systems, and chatbot integrations into their online sales pipelines (Adeyemi, 2022). This signals a move from manual selling approaches to more intelligent, data-informed systems.</w:t>
      </w:r>
    </w:p>
    <w:p>
      <w:pPr>
        <w:bidi w:val="0"/>
        <w:spacing w:line="480" w:lineRule="auto"/>
        <w:jc w:val="both"/>
        <w:rPr>
          <w:rFonts w:hint="default" w:ascii="Arial" w:hAnsi="Arial" w:cs="Arial"/>
          <w:b/>
          <w:bCs/>
          <w:sz w:val="24"/>
          <w:szCs w:val="24"/>
        </w:rPr>
      </w:pPr>
      <w:r>
        <w:rPr>
          <w:rFonts w:hint="default" w:ascii="Arial" w:hAnsi="Arial" w:cs="Arial"/>
          <w:b/>
          <w:bCs/>
          <w:sz w:val="24"/>
          <w:szCs w:val="24"/>
        </w:rPr>
        <w:t>2.1.8 Concept of Profit Generation</w:t>
      </w:r>
    </w:p>
    <w:p>
      <w:pPr>
        <w:bidi w:val="0"/>
        <w:spacing w:line="480" w:lineRule="auto"/>
        <w:jc w:val="both"/>
        <w:rPr>
          <w:rFonts w:hint="default" w:ascii="Arial" w:hAnsi="Arial" w:cs="Arial"/>
          <w:sz w:val="24"/>
          <w:szCs w:val="24"/>
        </w:rPr>
      </w:pPr>
      <w:r>
        <w:rPr>
          <w:rFonts w:hint="default" w:ascii="Arial" w:hAnsi="Arial" w:cs="Arial"/>
          <w:sz w:val="24"/>
          <w:szCs w:val="24"/>
        </w:rPr>
        <w:t>Profit generation in a business context involves maximizing revenue while minimizing unnecessary cost. AI directly contributes to this by reducing human error, automating redundant tasks, optimizing resource allocation, and accelerating customer response times (Bello, 2021). It also creates efficiencies that would be costly to replicate using only human labor, particularly in a high-demand, fast-moving industry like fashion.</w:t>
      </w:r>
    </w:p>
    <w:p>
      <w:pPr>
        <w:bidi w:val="0"/>
        <w:spacing w:line="480" w:lineRule="auto"/>
        <w:jc w:val="both"/>
        <w:rPr>
          <w:rFonts w:hint="default" w:ascii="Arial" w:hAnsi="Arial" w:cs="Arial"/>
          <w:sz w:val="24"/>
          <w:szCs w:val="24"/>
        </w:rPr>
      </w:pPr>
      <w:r>
        <w:rPr>
          <w:rFonts w:hint="default" w:ascii="Arial" w:hAnsi="Arial" w:cs="Arial"/>
          <w:sz w:val="24"/>
          <w:szCs w:val="24"/>
        </w:rPr>
        <w:t>By increasing average order value, enhancing retention, and reducing the need for physical infrastructure, AI provides a strong foundation for sustainable profit generation. Fashion brands in Nigeria, particularly SMEs, are beginning to embrace this opportunity as digital tools become more accessible and affordable.</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2.1.9 Gaps in Conceptual Understanding in Nigeria</w:t>
      </w:r>
    </w:p>
    <w:p>
      <w:pPr>
        <w:bidi w:val="0"/>
        <w:spacing w:line="480" w:lineRule="auto"/>
        <w:jc w:val="both"/>
        <w:rPr>
          <w:rFonts w:hint="default" w:ascii="Arial" w:hAnsi="Arial" w:cs="Arial"/>
          <w:sz w:val="24"/>
          <w:szCs w:val="24"/>
        </w:rPr>
      </w:pPr>
      <w:r>
        <w:rPr>
          <w:rFonts w:hint="default" w:ascii="Arial" w:hAnsi="Arial" w:cs="Arial"/>
          <w:sz w:val="24"/>
          <w:szCs w:val="24"/>
        </w:rPr>
        <w:t>While global literature acknowledges the transformational impact of AI in retail, Nigerian-based studies remain relatively few. Most research focuses on e-commerce challenges, social media marketing, or digital entrepreneurship. The strategic, operational, and financial implications of integrating AI into fashion sales frameworks require more scholarly attention. Moreover, studies that quantify profit changes before and after AI implementation are rare. This study seeks to bridge this gap by providing a contextual analysis of how AI tools for promotion, conversion, and retention affect the financial bottom line in Nigerian fashion brands.</w:t>
      </w:r>
    </w:p>
    <w:p>
      <w:pPr>
        <w:bidi w:val="0"/>
        <w:spacing w:line="480" w:lineRule="auto"/>
        <w:jc w:val="both"/>
        <w:rPr>
          <w:rFonts w:hint="default" w:ascii="Arial" w:hAnsi="Arial" w:cs="Arial"/>
          <w:b/>
          <w:bCs/>
          <w:sz w:val="24"/>
          <w:szCs w:val="24"/>
        </w:rPr>
      </w:pPr>
      <w:r>
        <w:rPr>
          <w:rFonts w:hint="default" w:ascii="Arial" w:hAnsi="Arial" w:cs="Arial"/>
          <w:b/>
          <w:bCs/>
          <w:sz w:val="24"/>
          <w:szCs w:val="24"/>
        </w:rPr>
        <w:t>2.2 Theoretical Review</w:t>
      </w:r>
      <w:r>
        <w:rPr>
          <w:rFonts w:hint="default" w:ascii="Arial" w:hAnsi="Arial" w:cs="Arial"/>
          <w:b/>
          <w:bCs/>
          <w:sz w:val="24"/>
          <w:szCs w:val="24"/>
        </w:rPr>
        <w:br w:type="textWrapping"/>
      </w:r>
      <w:r>
        <w:rPr>
          <w:rFonts w:hint="default" w:ascii="Arial" w:hAnsi="Arial" w:cs="Arial"/>
          <w:b/>
          <w:bCs/>
          <w:sz w:val="24"/>
          <w:szCs w:val="24"/>
        </w:rPr>
        <w:t>2.2.1 Technology Acceptance Model (TAM)</w:t>
      </w:r>
    </w:p>
    <w:p>
      <w:pPr>
        <w:bidi w:val="0"/>
        <w:spacing w:line="480" w:lineRule="auto"/>
        <w:jc w:val="both"/>
        <w:rPr>
          <w:rFonts w:hint="default" w:ascii="Arial" w:hAnsi="Arial" w:cs="Arial"/>
          <w:sz w:val="24"/>
          <w:szCs w:val="24"/>
        </w:rPr>
      </w:pPr>
      <w:r>
        <w:rPr>
          <w:rFonts w:hint="default" w:ascii="Arial" w:hAnsi="Arial" w:cs="Arial"/>
          <w:sz w:val="24"/>
          <w:szCs w:val="24"/>
        </w:rPr>
        <w:t>The Technology Acceptance Model (TAM) posits that two main factors determine whether individuals will adopt and use a new technology: perceived usefulness (PU) and perceived ease of use (PEOU) (Davis, 1989). PU refers to the degree to which a person believes that using a system enhances their job performance; PEOU indicates the extent to which a person believes that using the system will be free of effort.</w:t>
      </w:r>
    </w:p>
    <w:p>
      <w:pPr>
        <w:bidi w:val="0"/>
        <w:spacing w:line="480" w:lineRule="auto"/>
        <w:jc w:val="both"/>
        <w:rPr>
          <w:rFonts w:hint="default" w:ascii="Arial" w:hAnsi="Arial" w:cs="Arial"/>
          <w:sz w:val="24"/>
          <w:szCs w:val="24"/>
        </w:rPr>
      </w:pPr>
      <w:r>
        <w:rPr>
          <w:rFonts w:hint="default" w:ascii="Arial" w:hAnsi="Arial" w:cs="Arial"/>
          <w:b/>
          <w:bCs/>
          <w:sz w:val="24"/>
          <w:szCs w:val="24"/>
        </w:rPr>
        <w:t>Relevance to AI Sales Integration</w:t>
      </w:r>
      <w:r>
        <w:rPr>
          <w:rFonts w:hint="default" w:ascii="Arial" w:hAnsi="Arial" w:cs="Arial"/>
          <w:sz w:val="24"/>
          <w:szCs w:val="24"/>
        </w:rPr>
        <w:br w:type="textWrapping"/>
      </w:r>
      <w:r>
        <w:rPr>
          <w:rFonts w:hint="default" w:ascii="Arial" w:hAnsi="Arial" w:cs="Arial"/>
          <w:sz w:val="24"/>
          <w:szCs w:val="24"/>
        </w:rPr>
        <w:t>In the context of fashion brands, PU can be interpreted as the belief that AI tools (e.g., chatbots, recommendation engines) will improve sales metrics such as conversion rates and customer engagement. PEOU reflects how intuitive these AI platforms are for marketers and sales staff. When users find AI dashboards easy to navigate and see clear performance gains, they are more likely to integrate AI into daily sales processes (Venkatesh &amp; Bala, 2008).</w:t>
      </w:r>
    </w:p>
    <w:p>
      <w:pPr>
        <w:bidi w:val="0"/>
        <w:spacing w:line="480" w:lineRule="auto"/>
        <w:jc w:val="both"/>
        <w:rPr>
          <w:rFonts w:hint="default" w:ascii="Arial" w:hAnsi="Arial" w:cs="Arial"/>
          <w:sz w:val="24"/>
          <w:szCs w:val="24"/>
        </w:rPr>
      </w:pPr>
      <w:r>
        <w:rPr>
          <w:rFonts w:hint="default" w:ascii="Arial" w:hAnsi="Arial" w:cs="Arial"/>
          <w:b/>
          <w:bCs/>
          <w:sz w:val="24"/>
          <w:szCs w:val="24"/>
        </w:rPr>
        <w:t>Empirical Support</w:t>
      </w:r>
      <w:r>
        <w:rPr>
          <w:rFonts w:hint="default" w:ascii="Arial" w:hAnsi="Arial" w:cs="Arial"/>
          <w:sz w:val="24"/>
          <w:szCs w:val="24"/>
        </w:rPr>
        <w:br w:type="textWrapping"/>
      </w:r>
      <w:r>
        <w:rPr>
          <w:rFonts w:hint="default" w:ascii="Arial" w:hAnsi="Arial" w:cs="Arial"/>
          <w:sz w:val="24"/>
          <w:szCs w:val="24"/>
        </w:rPr>
        <w:t>Studies have shown that perceived usefulness strongly predicts intention to use AI in e-commerce settings (Wang et al., 2020). Similarly, PEOU influences early adoption among small business owners, who often lack technical expertise (Lee &amp; Lee, 2019). Both factors determine organizational readiness to invest in AI for promotion, conversion, and retention activities.</w:t>
      </w:r>
    </w:p>
    <w:p>
      <w:pPr>
        <w:bidi w:val="0"/>
        <w:spacing w:line="480" w:lineRule="auto"/>
        <w:jc w:val="both"/>
        <w:rPr>
          <w:rFonts w:hint="default" w:ascii="Arial" w:hAnsi="Arial" w:cs="Arial"/>
          <w:sz w:val="24"/>
          <w:szCs w:val="24"/>
        </w:rPr>
      </w:pPr>
      <w:r>
        <w:rPr>
          <w:rFonts w:hint="default" w:ascii="Arial" w:hAnsi="Arial" w:cs="Arial"/>
          <w:b/>
          <w:bCs/>
          <w:sz w:val="24"/>
          <w:szCs w:val="24"/>
        </w:rPr>
        <w:t>Implication for Profit Generation</w:t>
      </w:r>
      <w:r>
        <w:rPr>
          <w:rFonts w:hint="default" w:ascii="Arial" w:hAnsi="Arial" w:cs="Arial"/>
          <w:sz w:val="24"/>
          <w:szCs w:val="24"/>
        </w:rPr>
        <w:br w:type="textWrapping"/>
      </w:r>
      <w:r>
        <w:rPr>
          <w:rFonts w:hint="default" w:ascii="Arial" w:hAnsi="Arial" w:cs="Arial"/>
          <w:sz w:val="24"/>
          <w:szCs w:val="24"/>
        </w:rPr>
        <w:t>When PU and PEOU are high, adoption rates increase, leading to more consistent use of AI-driven insights in pricing, personalized promotions, and customer outreach—which in turn drives profitability (Kim &amp; Park, 2021).</w:t>
      </w:r>
    </w:p>
    <w:p>
      <w:pPr>
        <w:bidi w:val="0"/>
        <w:spacing w:line="480" w:lineRule="auto"/>
        <w:jc w:val="both"/>
        <w:rPr>
          <w:rFonts w:hint="default" w:ascii="Arial" w:hAnsi="Arial" w:cs="Arial"/>
          <w:b/>
          <w:bCs/>
          <w:sz w:val="24"/>
          <w:szCs w:val="24"/>
        </w:rPr>
      </w:pPr>
      <w:r>
        <w:rPr>
          <w:rFonts w:hint="default" w:ascii="Arial" w:hAnsi="Arial" w:cs="Arial"/>
          <w:b/>
          <w:bCs/>
          <w:sz w:val="24"/>
          <w:szCs w:val="24"/>
        </w:rPr>
        <w:t>2.2.2 Diffusion of Innovations Theory</w:t>
      </w:r>
    </w:p>
    <w:p>
      <w:pPr>
        <w:bidi w:val="0"/>
        <w:spacing w:line="480" w:lineRule="auto"/>
        <w:jc w:val="both"/>
        <w:rPr>
          <w:rFonts w:hint="default" w:ascii="Arial" w:hAnsi="Arial" w:cs="Arial"/>
          <w:sz w:val="24"/>
          <w:szCs w:val="24"/>
        </w:rPr>
      </w:pPr>
      <w:r>
        <w:rPr>
          <w:rFonts w:hint="default" w:ascii="Arial" w:hAnsi="Arial" w:cs="Arial"/>
          <w:sz w:val="24"/>
          <w:szCs w:val="24"/>
        </w:rPr>
        <w:t>Everett Rogers’ Diffusion of Innovations (DOI) Theory explains how, why, and at what rate new ideas and technologies spread through cultures (Rogers, 2003). The process involves five stages: knowledge, persuasion, decision, implementation, and confirmation.</w:t>
      </w:r>
    </w:p>
    <w:p>
      <w:pPr>
        <w:bidi w:val="0"/>
        <w:spacing w:line="480" w:lineRule="auto"/>
        <w:jc w:val="both"/>
        <w:rPr>
          <w:rFonts w:hint="default" w:ascii="Arial" w:hAnsi="Arial" w:cs="Arial"/>
          <w:sz w:val="24"/>
          <w:szCs w:val="24"/>
        </w:rPr>
      </w:pPr>
      <w:r>
        <w:rPr>
          <w:rFonts w:hint="default" w:ascii="Arial" w:hAnsi="Arial" w:cs="Arial"/>
          <w:b/>
          <w:bCs/>
          <w:sz w:val="24"/>
          <w:szCs w:val="24"/>
        </w:rPr>
        <w:t>Innovation Attributes</w:t>
      </w:r>
      <w:r>
        <w:rPr>
          <w:rFonts w:hint="default" w:ascii="Arial" w:hAnsi="Arial" w:cs="Arial"/>
          <w:sz w:val="24"/>
          <w:szCs w:val="24"/>
        </w:rPr>
        <w:br w:type="textWrapping"/>
      </w:r>
      <w:r>
        <w:rPr>
          <w:rFonts w:hint="default" w:ascii="Arial" w:hAnsi="Arial" w:cs="Arial"/>
          <w:sz w:val="24"/>
          <w:szCs w:val="24"/>
        </w:rPr>
        <w:t>DOI identifies five characteristics influencing adoption: relative advantage, compatibility, complexity, trialability, and observability. AI tools that clearly outperform legacy methods (relative advantage), align with existing workflows (compatibility), are not overly complex, can be trialed on a small scale, and whose benefits are visible to stakeholders will diffuse more rapidly.</w:t>
      </w:r>
    </w:p>
    <w:p>
      <w:pPr>
        <w:bidi w:val="0"/>
        <w:spacing w:line="480" w:lineRule="auto"/>
        <w:jc w:val="both"/>
        <w:rPr>
          <w:rFonts w:hint="default" w:ascii="Arial" w:hAnsi="Arial" w:cs="Arial"/>
          <w:sz w:val="24"/>
          <w:szCs w:val="24"/>
        </w:rPr>
      </w:pPr>
      <w:r>
        <w:rPr>
          <w:rFonts w:hint="default" w:ascii="Arial" w:hAnsi="Arial" w:cs="Arial"/>
          <w:b/>
          <w:bCs/>
          <w:sz w:val="24"/>
          <w:szCs w:val="24"/>
        </w:rPr>
        <w:t>Adopter Categories</w:t>
      </w:r>
      <w:r>
        <w:rPr>
          <w:rFonts w:hint="default" w:ascii="Arial" w:hAnsi="Arial" w:cs="Arial"/>
          <w:sz w:val="24"/>
          <w:szCs w:val="24"/>
        </w:rPr>
        <w:br w:type="textWrapping"/>
      </w:r>
      <w:r>
        <w:rPr>
          <w:rFonts w:hint="default" w:ascii="Arial" w:hAnsi="Arial" w:cs="Arial"/>
          <w:sz w:val="24"/>
          <w:szCs w:val="24"/>
        </w:rPr>
        <w:t>Organizations fall into adopter categories—innovators, early adopters, early majority, late majority, and laggards. In Nigeria’s fashion sector, leading brands acting as innovators (e.g., those using virtual try-on tech) can influence the early majority by demonstrating tangible ROI (Adebisi, 2020).</w:t>
      </w:r>
    </w:p>
    <w:p>
      <w:pPr>
        <w:bidi w:val="0"/>
        <w:spacing w:line="480" w:lineRule="auto"/>
        <w:jc w:val="both"/>
        <w:rPr>
          <w:rFonts w:hint="default" w:ascii="Arial" w:hAnsi="Arial" w:cs="Arial"/>
          <w:sz w:val="24"/>
          <w:szCs w:val="24"/>
        </w:rPr>
      </w:pPr>
      <w:r>
        <w:rPr>
          <w:rFonts w:hint="default" w:ascii="Arial" w:hAnsi="Arial" w:cs="Arial"/>
          <w:b/>
          <w:bCs/>
          <w:sz w:val="24"/>
          <w:szCs w:val="24"/>
        </w:rPr>
        <w:t>Application to AI Sales Frameworks</w:t>
      </w:r>
      <w:r>
        <w:rPr>
          <w:rFonts w:hint="default" w:ascii="Arial" w:hAnsi="Arial" w:cs="Arial"/>
          <w:sz w:val="24"/>
          <w:szCs w:val="24"/>
        </w:rPr>
        <w:br w:type="textWrapping"/>
      </w:r>
      <w:r>
        <w:rPr>
          <w:rFonts w:hint="default" w:ascii="Arial" w:hAnsi="Arial" w:cs="Arial"/>
          <w:sz w:val="24"/>
          <w:szCs w:val="24"/>
        </w:rPr>
        <w:t>Understanding diffusion helps explain why some fashion businesses swiftly implement AI chatbots for promotion while others remain hesitant. Trial projects, pilot implementations, and visible success stories accelerate uptake across the industry (Okafor &amp; Bello, 2021).</w:t>
      </w:r>
    </w:p>
    <w:p>
      <w:pPr>
        <w:bidi w:val="0"/>
        <w:spacing w:line="480" w:lineRule="auto"/>
        <w:jc w:val="both"/>
        <w:rPr>
          <w:rFonts w:hint="default" w:ascii="Arial" w:hAnsi="Arial" w:cs="Arial"/>
          <w:sz w:val="24"/>
          <w:szCs w:val="24"/>
        </w:rPr>
      </w:pPr>
      <w:r>
        <w:rPr>
          <w:rFonts w:hint="default" w:ascii="Arial" w:hAnsi="Arial" w:cs="Arial"/>
          <w:b/>
          <w:bCs/>
          <w:sz w:val="24"/>
          <w:szCs w:val="24"/>
        </w:rPr>
        <w:t>Link to Profit Generation</w:t>
      </w:r>
      <w:r>
        <w:rPr>
          <w:rFonts w:hint="default" w:ascii="Arial" w:hAnsi="Arial" w:cs="Arial"/>
          <w:sz w:val="24"/>
          <w:szCs w:val="24"/>
        </w:rPr>
        <w:br w:type="textWrapping"/>
      </w:r>
      <w:r>
        <w:rPr>
          <w:rFonts w:hint="default" w:ascii="Arial" w:hAnsi="Arial" w:cs="Arial"/>
          <w:sz w:val="24"/>
          <w:szCs w:val="24"/>
        </w:rPr>
        <w:t>As AI diffuses, collective learning reduces implementation costs, and more brands harness promotion, conversion, and retention tools—driving sector-wide profit improvements.</w:t>
      </w:r>
    </w:p>
    <w:p>
      <w:pPr>
        <w:bidi w:val="0"/>
        <w:spacing w:line="480" w:lineRule="auto"/>
        <w:jc w:val="both"/>
        <w:rPr>
          <w:rFonts w:hint="default" w:ascii="Arial" w:hAnsi="Arial" w:cs="Arial"/>
          <w:b/>
          <w:bCs/>
          <w:sz w:val="24"/>
          <w:szCs w:val="24"/>
        </w:rPr>
      </w:pPr>
      <w:r>
        <w:rPr>
          <w:rFonts w:hint="default" w:ascii="Arial" w:hAnsi="Arial" w:cs="Arial"/>
          <w:b/>
          <w:bCs/>
          <w:sz w:val="24"/>
          <w:szCs w:val="24"/>
        </w:rPr>
        <w:t>2.2.3 Resource-Based View (RBV)</w:t>
      </w:r>
    </w:p>
    <w:p>
      <w:pPr>
        <w:bidi w:val="0"/>
        <w:spacing w:line="480" w:lineRule="auto"/>
        <w:jc w:val="both"/>
        <w:rPr>
          <w:rFonts w:hint="default" w:ascii="Arial" w:hAnsi="Arial" w:cs="Arial"/>
          <w:sz w:val="24"/>
          <w:szCs w:val="24"/>
        </w:rPr>
      </w:pPr>
      <w:r>
        <w:rPr>
          <w:rFonts w:hint="default" w:ascii="Arial" w:hAnsi="Arial" w:cs="Arial"/>
          <w:sz w:val="24"/>
          <w:szCs w:val="24"/>
        </w:rPr>
        <w:t>The Resource-Based View (RBV) suggests that firms gain sustainable competitive advantage by leveraging resources that are valuable, rare, inimitable, and non-substitutable (Barney, 1991).</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b/>
          <w:bCs/>
          <w:sz w:val="24"/>
          <w:szCs w:val="24"/>
        </w:rPr>
        <w:t>AI as Strategic Resource</w:t>
      </w:r>
      <w:r>
        <w:rPr>
          <w:rFonts w:hint="default" w:ascii="Arial" w:hAnsi="Arial" w:cs="Arial"/>
          <w:sz w:val="24"/>
          <w:szCs w:val="24"/>
        </w:rPr>
        <w:br w:type="textWrapping"/>
      </w:r>
      <w:r>
        <w:rPr>
          <w:rFonts w:hint="default" w:ascii="Arial" w:hAnsi="Arial" w:cs="Arial"/>
          <w:sz w:val="24"/>
          <w:szCs w:val="24"/>
        </w:rPr>
        <w:t>AI capabilities—such as proprietary algorithms, customer data analytics, and predictive modeling—constitute strategic resources. When embedded within sales systems, these resources allow fashion brands to differentiate their marketing, optimize inventory, and personalize experiences in ways that competitors cannot easily replicate (Peteraf &amp; Barney, 2003).</w:t>
      </w:r>
    </w:p>
    <w:p>
      <w:pPr>
        <w:bidi w:val="0"/>
        <w:spacing w:line="480" w:lineRule="auto"/>
        <w:jc w:val="both"/>
        <w:rPr>
          <w:rFonts w:hint="default" w:ascii="Arial" w:hAnsi="Arial" w:cs="Arial"/>
          <w:sz w:val="24"/>
          <w:szCs w:val="24"/>
        </w:rPr>
      </w:pPr>
      <w:r>
        <w:rPr>
          <w:rFonts w:hint="default" w:ascii="Arial" w:hAnsi="Arial" w:cs="Arial"/>
          <w:b/>
          <w:bCs/>
          <w:sz w:val="24"/>
          <w:szCs w:val="24"/>
        </w:rPr>
        <w:t>Capabilities and Organizational Routines</w:t>
      </w:r>
      <w:r>
        <w:rPr>
          <w:rFonts w:hint="default" w:ascii="Arial" w:hAnsi="Arial" w:cs="Arial"/>
          <w:sz w:val="24"/>
          <w:szCs w:val="24"/>
        </w:rPr>
        <w:br w:type="textWrapping"/>
      </w:r>
      <w:r>
        <w:rPr>
          <w:rFonts w:hint="default" w:ascii="Arial" w:hAnsi="Arial" w:cs="Arial"/>
          <w:sz w:val="24"/>
          <w:szCs w:val="24"/>
        </w:rPr>
        <w:t>RBV emphasizes routines and processes that transform resources into capabilities. For AI, this involves data governance structures, skilled personnel, and integration of AI outputs into decision-making routines (Davenport et al., 2020).</w:t>
      </w:r>
    </w:p>
    <w:p>
      <w:pPr>
        <w:bidi w:val="0"/>
        <w:spacing w:line="480" w:lineRule="auto"/>
        <w:jc w:val="both"/>
        <w:rPr>
          <w:rFonts w:hint="default" w:ascii="Arial" w:hAnsi="Arial" w:cs="Arial"/>
          <w:sz w:val="24"/>
          <w:szCs w:val="24"/>
        </w:rPr>
      </w:pPr>
      <w:r>
        <w:rPr>
          <w:rFonts w:hint="default" w:ascii="Arial" w:hAnsi="Arial" w:cs="Arial"/>
          <w:b/>
          <w:bCs/>
          <w:sz w:val="24"/>
          <w:szCs w:val="24"/>
        </w:rPr>
        <w:t>Sustainability of AI-Driven Profit</w:t>
      </w:r>
      <w:r>
        <w:rPr>
          <w:rFonts w:hint="default" w:ascii="Arial" w:hAnsi="Arial" w:cs="Arial"/>
          <w:sz w:val="24"/>
          <w:szCs w:val="24"/>
        </w:rPr>
        <w:br w:type="textWrapping"/>
      </w:r>
      <w:r>
        <w:rPr>
          <w:rFonts w:hint="default" w:ascii="Arial" w:hAnsi="Arial" w:cs="Arial"/>
          <w:sz w:val="24"/>
          <w:szCs w:val="24"/>
        </w:rPr>
        <w:t>Brands that invest in building in-house AI expertise and data-driven cultures are more likely to sustain advantages in promotion targeting, conversion optimization, and retention strategies—thereby maintaining higher profit margins over time (Grant, 2016).</w:t>
      </w:r>
    </w:p>
    <w:p>
      <w:pPr>
        <w:bidi w:val="0"/>
        <w:spacing w:line="480" w:lineRule="auto"/>
        <w:jc w:val="both"/>
        <w:rPr>
          <w:rFonts w:hint="default" w:ascii="Arial" w:hAnsi="Arial" w:cs="Arial"/>
          <w:b/>
          <w:bCs/>
          <w:sz w:val="24"/>
          <w:szCs w:val="24"/>
        </w:rPr>
      </w:pPr>
      <w:r>
        <w:rPr>
          <w:rFonts w:hint="default" w:ascii="Arial" w:hAnsi="Arial" w:cs="Arial"/>
          <w:b/>
          <w:bCs/>
          <w:sz w:val="24"/>
          <w:szCs w:val="24"/>
        </w:rPr>
        <w:t>2.2.4 Sales Funnel Theory</w:t>
      </w:r>
    </w:p>
    <w:p>
      <w:pPr>
        <w:bidi w:val="0"/>
        <w:spacing w:line="480" w:lineRule="auto"/>
        <w:jc w:val="both"/>
        <w:rPr>
          <w:rFonts w:hint="default" w:ascii="Arial" w:hAnsi="Arial" w:cs="Arial"/>
          <w:sz w:val="24"/>
          <w:szCs w:val="24"/>
        </w:rPr>
      </w:pPr>
      <w:r>
        <w:rPr>
          <w:rFonts w:hint="default" w:ascii="Arial" w:hAnsi="Arial" w:cs="Arial"/>
          <w:sz w:val="24"/>
          <w:szCs w:val="24"/>
        </w:rPr>
        <w:t>Sales Funnel Theory models the customer journey as a funnel with stages—awareness, interest, decision, action—through which leads travel before becoming customers (Kotler &amp; Keller, 2016).</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AI Enhancement of Funnel Stages</w:t>
      </w:r>
    </w:p>
    <w:p>
      <w:pPr>
        <w:bidi w:val="0"/>
        <w:spacing w:line="480" w:lineRule="auto"/>
        <w:jc w:val="both"/>
        <w:rPr>
          <w:rFonts w:hint="default" w:ascii="Arial" w:hAnsi="Arial" w:cs="Arial"/>
          <w:sz w:val="24"/>
          <w:szCs w:val="24"/>
        </w:rPr>
      </w:pPr>
      <w:r>
        <w:rPr>
          <w:rFonts w:hint="default" w:ascii="Arial" w:hAnsi="Arial" w:cs="Arial"/>
          <w:sz w:val="24"/>
          <w:szCs w:val="24"/>
        </w:rPr>
        <w:t>Awareness (Promotion): AI-driven programmatic ads and social listening identify high-value audiences (Liu &amp; Shi, 2022).</w:t>
      </w:r>
    </w:p>
    <w:p>
      <w:pPr>
        <w:bidi w:val="0"/>
        <w:spacing w:line="480" w:lineRule="auto"/>
        <w:jc w:val="both"/>
        <w:rPr>
          <w:rFonts w:hint="default" w:ascii="Arial" w:hAnsi="Arial" w:cs="Arial"/>
          <w:sz w:val="24"/>
          <w:szCs w:val="24"/>
        </w:rPr>
      </w:pPr>
      <w:r>
        <w:rPr>
          <w:rFonts w:hint="default" w:ascii="Arial" w:hAnsi="Arial" w:cs="Arial"/>
          <w:sz w:val="24"/>
          <w:szCs w:val="24"/>
        </w:rPr>
        <w:t>Interest (Engagement): Chatbots answer queries instantly, and personalized content keeps prospects engaged.</w:t>
      </w:r>
    </w:p>
    <w:p>
      <w:pPr>
        <w:bidi w:val="0"/>
        <w:spacing w:line="480" w:lineRule="auto"/>
        <w:jc w:val="both"/>
        <w:rPr>
          <w:rFonts w:hint="default" w:ascii="Arial" w:hAnsi="Arial" w:cs="Arial"/>
          <w:sz w:val="24"/>
          <w:szCs w:val="24"/>
        </w:rPr>
      </w:pPr>
      <w:r>
        <w:rPr>
          <w:rFonts w:hint="default" w:ascii="Arial" w:hAnsi="Arial" w:cs="Arial"/>
          <w:sz w:val="24"/>
          <w:szCs w:val="24"/>
        </w:rPr>
        <w:t>Decision (Conversion): Dynamic pricing and recommendation engines reduce friction in purchase decisions.</w:t>
      </w:r>
    </w:p>
    <w:p>
      <w:pPr>
        <w:bidi w:val="0"/>
        <w:spacing w:line="480" w:lineRule="auto"/>
        <w:jc w:val="both"/>
        <w:rPr>
          <w:rFonts w:hint="default" w:ascii="Arial" w:hAnsi="Arial" w:cs="Arial"/>
          <w:sz w:val="24"/>
          <w:szCs w:val="24"/>
        </w:rPr>
      </w:pPr>
      <w:r>
        <w:rPr>
          <w:rFonts w:hint="default" w:ascii="Arial" w:hAnsi="Arial" w:cs="Arial"/>
          <w:sz w:val="24"/>
          <w:szCs w:val="24"/>
        </w:rPr>
        <w:t>Action (Retention): Post-purchase AI triggers loyalty offers and anticipates repurchase cycles (Smith &amp; Jones, 2021).</w:t>
      </w:r>
    </w:p>
    <w:p>
      <w:pPr>
        <w:bidi w:val="0"/>
        <w:spacing w:line="480" w:lineRule="auto"/>
        <w:jc w:val="both"/>
        <w:rPr>
          <w:rFonts w:hint="default" w:ascii="Arial" w:hAnsi="Arial" w:cs="Arial"/>
          <w:sz w:val="24"/>
          <w:szCs w:val="24"/>
        </w:rPr>
      </w:pPr>
      <w:r>
        <w:rPr>
          <w:rFonts w:hint="default" w:ascii="Arial" w:hAnsi="Arial" w:cs="Arial"/>
          <w:b/>
          <w:bCs/>
          <w:sz w:val="24"/>
          <w:szCs w:val="24"/>
        </w:rPr>
        <w:t>Measurement and Optimization</w:t>
      </w:r>
      <w:r>
        <w:rPr>
          <w:rFonts w:hint="default" w:ascii="Arial" w:hAnsi="Arial" w:cs="Arial"/>
          <w:sz w:val="24"/>
          <w:szCs w:val="24"/>
        </w:rPr>
        <w:br w:type="textWrapping"/>
      </w:r>
      <w:r>
        <w:rPr>
          <w:rFonts w:hint="default" w:ascii="Arial" w:hAnsi="Arial" w:cs="Arial"/>
          <w:sz w:val="24"/>
          <w:szCs w:val="24"/>
        </w:rPr>
        <w:t>AI analytics measure drop-off at each funnel stage, enabling continuous A/B testing and funnel refinement (Anderson, 2020).</w:t>
      </w:r>
    </w:p>
    <w:p>
      <w:pPr>
        <w:bidi w:val="0"/>
        <w:spacing w:line="480" w:lineRule="auto"/>
        <w:jc w:val="both"/>
        <w:rPr>
          <w:rFonts w:hint="default" w:ascii="Arial" w:hAnsi="Arial" w:cs="Arial"/>
          <w:sz w:val="24"/>
          <w:szCs w:val="24"/>
        </w:rPr>
      </w:pPr>
      <w:r>
        <w:rPr>
          <w:rFonts w:hint="default" w:ascii="Arial" w:hAnsi="Arial" w:cs="Arial"/>
          <w:sz w:val="24"/>
          <w:szCs w:val="24"/>
        </w:rPr>
        <w:t>Profit Implications</w:t>
      </w:r>
      <w:r>
        <w:rPr>
          <w:rFonts w:hint="default" w:ascii="Arial" w:hAnsi="Arial" w:cs="Arial"/>
          <w:sz w:val="24"/>
          <w:szCs w:val="24"/>
        </w:rPr>
        <w:br w:type="textWrapping"/>
      </w:r>
      <w:r>
        <w:rPr>
          <w:rFonts w:hint="default" w:ascii="Arial" w:hAnsi="Arial" w:cs="Arial"/>
          <w:sz w:val="24"/>
          <w:szCs w:val="24"/>
        </w:rPr>
        <w:t>By accelerating movement through the funnel and reducing leakage between stages, AI enhances overall conversion rates and customer lifetime value, thus boosting profitability.</w:t>
      </w:r>
    </w:p>
    <w:p>
      <w:pPr>
        <w:bidi w:val="0"/>
        <w:spacing w:line="480" w:lineRule="auto"/>
        <w:jc w:val="both"/>
        <w:rPr>
          <w:rFonts w:hint="default" w:ascii="Arial" w:hAnsi="Arial" w:cs="Arial"/>
          <w:b/>
          <w:bCs/>
          <w:sz w:val="24"/>
          <w:szCs w:val="24"/>
        </w:rPr>
      </w:pPr>
      <w:r>
        <w:rPr>
          <w:rFonts w:hint="default" w:ascii="Arial" w:hAnsi="Arial" w:cs="Arial"/>
          <w:b/>
          <w:bCs/>
          <w:sz w:val="24"/>
          <w:szCs w:val="24"/>
        </w:rPr>
        <w:t>2.2.5 Customer Relationship Management (CRM) Theory</w:t>
      </w:r>
    </w:p>
    <w:p>
      <w:pPr>
        <w:bidi w:val="0"/>
        <w:spacing w:line="480" w:lineRule="auto"/>
        <w:jc w:val="both"/>
        <w:rPr>
          <w:rFonts w:hint="default" w:ascii="Arial" w:hAnsi="Arial" w:cs="Arial"/>
          <w:sz w:val="24"/>
          <w:szCs w:val="24"/>
        </w:rPr>
      </w:pPr>
      <w:r>
        <w:rPr>
          <w:rFonts w:hint="default" w:ascii="Arial" w:hAnsi="Arial" w:cs="Arial"/>
          <w:sz w:val="24"/>
          <w:szCs w:val="24"/>
        </w:rPr>
        <w:t>CRM Theory centers on building long-term, profitable relationships with customers through understanding and responding to their needs (Payne &amp; Frow, 2005).</w:t>
      </w:r>
    </w:p>
    <w:p>
      <w:pPr>
        <w:bidi w:val="0"/>
        <w:spacing w:line="480" w:lineRule="auto"/>
        <w:jc w:val="both"/>
        <w:rPr>
          <w:rFonts w:hint="default" w:ascii="Arial" w:hAnsi="Arial" w:cs="Arial"/>
          <w:sz w:val="24"/>
          <w:szCs w:val="24"/>
        </w:rPr>
      </w:pPr>
      <w:r>
        <w:rPr>
          <w:rFonts w:hint="default" w:ascii="Arial" w:hAnsi="Arial" w:cs="Arial"/>
          <w:b/>
          <w:bCs/>
          <w:sz w:val="24"/>
          <w:szCs w:val="24"/>
        </w:rPr>
        <w:t>Data-Driven Personalization</w:t>
      </w:r>
      <w:r>
        <w:rPr>
          <w:rFonts w:hint="default" w:ascii="Arial" w:hAnsi="Arial" w:cs="Arial"/>
          <w:sz w:val="24"/>
          <w:szCs w:val="24"/>
        </w:rPr>
        <w:br w:type="textWrapping"/>
      </w:r>
      <w:r>
        <w:rPr>
          <w:rFonts w:hint="default" w:ascii="Arial" w:hAnsi="Arial" w:cs="Arial"/>
          <w:sz w:val="24"/>
          <w:szCs w:val="24"/>
        </w:rPr>
        <w:t>AI-powered CRM platforms analyze purchase histories, social interactions, and feedback to segment customers and tailor communications (Chen et al., 2021).</w:t>
      </w:r>
    </w:p>
    <w:p>
      <w:pPr>
        <w:bidi w:val="0"/>
        <w:spacing w:line="480" w:lineRule="auto"/>
        <w:jc w:val="both"/>
        <w:rPr>
          <w:rFonts w:hint="default" w:ascii="Arial" w:hAnsi="Arial" w:cs="Arial"/>
          <w:sz w:val="24"/>
          <w:szCs w:val="24"/>
        </w:rPr>
      </w:pPr>
      <w:r>
        <w:rPr>
          <w:rFonts w:hint="default" w:ascii="Arial" w:hAnsi="Arial" w:cs="Arial"/>
          <w:b/>
          <w:bCs/>
          <w:sz w:val="24"/>
          <w:szCs w:val="24"/>
        </w:rPr>
        <w:t>Churn Prediction and Retention</w:t>
      </w:r>
      <w:r>
        <w:rPr>
          <w:rFonts w:hint="default" w:ascii="Arial" w:hAnsi="Arial" w:cs="Arial"/>
          <w:sz w:val="24"/>
          <w:szCs w:val="24"/>
        </w:rPr>
        <w:br w:type="textWrapping"/>
      </w:r>
      <w:r>
        <w:rPr>
          <w:rFonts w:hint="default" w:ascii="Arial" w:hAnsi="Arial" w:cs="Arial"/>
          <w:sz w:val="24"/>
          <w:szCs w:val="24"/>
        </w:rPr>
        <w:t>Predictive analytics within CRM systems identify customers at risk of attrition, prompting targeted retention campaigns (Nguyen et al., 2020).</w:t>
      </w:r>
    </w:p>
    <w:p>
      <w:pPr>
        <w:bidi w:val="0"/>
        <w:spacing w:line="480" w:lineRule="auto"/>
        <w:jc w:val="both"/>
        <w:rPr>
          <w:rFonts w:hint="default" w:ascii="Arial" w:hAnsi="Arial" w:cs="Arial"/>
          <w:sz w:val="24"/>
          <w:szCs w:val="24"/>
        </w:rPr>
      </w:pPr>
      <w:r>
        <w:rPr>
          <w:rFonts w:hint="default" w:ascii="Arial" w:hAnsi="Arial" w:cs="Arial"/>
          <w:b/>
          <w:bCs/>
          <w:sz w:val="24"/>
          <w:szCs w:val="24"/>
        </w:rPr>
        <w:t>Feedback Loops for Continuous Improvement</w:t>
      </w:r>
      <w:r>
        <w:rPr>
          <w:rFonts w:hint="default" w:ascii="Arial" w:hAnsi="Arial" w:cs="Arial"/>
          <w:sz w:val="24"/>
          <w:szCs w:val="24"/>
        </w:rPr>
        <w:br w:type="textWrapping"/>
      </w:r>
      <w:r>
        <w:rPr>
          <w:rFonts w:hint="default" w:ascii="Arial" w:hAnsi="Arial" w:cs="Arial"/>
          <w:sz w:val="24"/>
          <w:szCs w:val="24"/>
        </w:rPr>
        <w:t>Machine learning algorithms refine product recommendations and service offerings based on real-time customer behavior—nurturing loyalty and repeat purchases (Martin &amp; Stock, 2019).</w:t>
      </w:r>
    </w:p>
    <w:p>
      <w:pPr>
        <w:bidi w:val="0"/>
        <w:spacing w:line="480" w:lineRule="auto"/>
        <w:jc w:val="both"/>
        <w:rPr>
          <w:rFonts w:hint="default" w:ascii="Arial" w:hAnsi="Arial" w:cs="Arial"/>
          <w:sz w:val="24"/>
          <w:szCs w:val="24"/>
        </w:rPr>
      </w:pPr>
      <w:r>
        <w:rPr>
          <w:rFonts w:hint="default" w:ascii="Arial" w:hAnsi="Arial" w:cs="Arial"/>
          <w:b/>
          <w:bCs/>
          <w:sz w:val="24"/>
          <w:szCs w:val="24"/>
        </w:rPr>
        <w:t>Impact on Profitability</w:t>
      </w:r>
      <w:r>
        <w:rPr>
          <w:rFonts w:hint="default" w:ascii="Arial" w:hAnsi="Arial" w:cs="Arial"/>
          <w:sz w:val="24"/>
          <w:szCs w:val="24"/>
        </w:rPr>
        <w:br w:type="textWrapping"/>
      </w:r>
      <w:r>
        <w:rPr>
          <w:rFonts w:hint="default" w:ascii="Arial" w:hAnsi="Arial" w:cs="Arial"/>
          <w:sz w:val="24"/>
          <w:szCs w:val="24"/>
        </w:rPr>
        <w:t>Effective CRM reduces marketing waste, increases repeat purchases, and lowers acquisition costs, leading to enhanced margins for fashion brands (Brown &amp; Duguid, 2022).</w:t>
      </w:r>
    </w:p>
    <w:p>
      <w:pPr>
        <w:bidi w:val="0"/>
        <w:spacing w:line="480" w:lineRule="auto"/>
        <w:jc w:val="both"/>
        <w:rPr>
          <w:rFonts w:hint="default" w:ascii="Arial" w:hAnsi="Arial" w:cs="Arial"/>
          <w:b/>
          <w:bCs/>
          <w:sz w:val="24"/>
          <w:szCs w:val="24"/>
        </w:rPr>
      </w:pPr>
      <w:r>
        <w:rPr>
          <w:rFonts w:hint="default" w:ascii="Arial" w:hAnsi="Arial" w:cs="Arial"/>
          <w:b/>
          <w:bCs/>
          <w:sz w:val="24"/>
          <w:szCs w:val="24"/>
        </w:rPr>
        <w:t>2.2.6 Synthesis of Theoretical Perspectives</w:t>
      </w:r>
    </w:p>
    <w:p>
      <w:pPr>
        <w:bidi w:val="0"/>
        <w:spacing w:line="480" w:lineRule="auto"/>
        <w:jc w:val="both"/>
        <w:rPr>
          <w:rFonts w:hint="default" w:ascii="Arial" w:hAnsi="Arial" w:cs="Arial"/>
          <w:sz w:val="24"/>
          <w:szCs w:val="24"/>
        </w:rPr>
      </w:pPr>
      <w:r>
        <w:rPr>
          <w:rFonts w:hint="default" w:ascii="Arial" w:hAnsi="Arial" w:cs="Arial"/>
          <w:sz w:val="24"/>
          <w:szCs w:val="24"/>
        </w:rPr>
        <w:t>Collectively, these theories offer a robust foundation for understanding AI’s role in sales-integration and profit generation. TAM and DOI explain factors influencing adoption; RBV highlights AI as a strategic asset; Sales Funnel Theory maps AI’s functional impact across the customer journey; and CRM Theory emphasizes long-term relationship value. Integrating these perspectives provides a comprehensive lens through which to examine how AI investments translate into financial performance for Nigerian fashion brands.</w:t>
      </w:r>
    </w:p>
    <w:p>
      <w:pPr>
        <w:bidi w:val="0"/>
        <w:spacing w:line="480" w:lineRule="auto"/>
        <w:jc w:val="both"/>
        <w:rPr>
          <w:rFonts w:hint="default" w:ascii="Arial" w:hAnsi="Arial" w:cs="Arial"/>
          <w:sz w:val="24"/>
          <w:szCs w:val="24"/>
        </w:rPr>
      </w:pPr>
      <w:r>
        <w:rPr>
          <w:rFonts w:hint="default" w:ascii="Arial" w:hAnsi="Arial" w:cs="Arial"/>
          <w:b/>
          <w:bCs/>
          <w:sz w:val="24"/>
          <w:szCs w:val="24"/>
        </w:rPr>
        <w:t>2.3 Empirical Review</w:t>
      </w:r>
      <w:r>
        <w:rPr>
          <w:rFonts w:hint="default" w:ascii="Arial" w:hAnsi="Arial" w:cs="Arial"/>
          <w:sz w:val="24"/>
          <w:szCs w:val="24"/>
        </w:rPr>
        <w:br w:type="textWrapping"/>
      </w:r>
      <w:r>
        <w:rPr>
          <w:rFonts w:hint="default" w:ascii="Arial" w:hAnsi="Arial" w:cs="Arial"/>
          <w:sz w:val="24"/>
          <w:szCs w:val="24"/>
        </w:rPr>
        <w:t>Empirical research plays a crucial role in validating theoretical propositions by providing real-world evidence on the effects and effectiveness of Artificial Intelligence in sales frameworks. For the fashion industry in Nigeria, the integration of AI into sales processes — including promotion, conversion, and retention — is a relatively new field of academic inquiry. However, international studies and some regionally focused research have begun to map out how AI tools influence business outcomes in the retail and creative sectors. This section critically reviews relevant empirical studies to draw insights, identify patterns, and expose gaps that justify the current investigation.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2.3.1 Empirical Studies on AI and Sales Promotion</w:t>
      </w:r>
    </w:p>
    <w:p>
      <w:pPr>
        <w:bidi w:val="0"/>
        <w:spacing w:line="480" w:lineRule="auto"/>
        <w:jc w:val="both"/>
        <w:rPr>
          <w:rFonts w:hint="default" w:ascii="Arial" w:hAnsi="Arial" w:cs="Arial"/>
          <w:sz w:val="24"/>
          <w:szCs w:val="24"/>
        </w:rPr>
      </w:pPr>
      <w:r>
        <w:rPr>
          <w:rFonts w:hint="default" w:ascii="Arial" w:hAnsi="Arial" w:cs="Arial"/>
          <w:sz w:val="24"/>
          <w:szCs w:val="24"/>
        </w:rPr>
        <w:t>A number of studies across global markets have documented how AI enhances sales promotion. For instance, a study by Kim and Lee (2020) conducted among South Korean fashion retailers showed that AI-based social media ad targeting significantly improved customer engagement rates and led to a 23 percent increase in click-through rates compared to traditional marketing methods.</w:t>
      </w:r>
    </w:p>
    <w:p>
      <w:pPr>
        <w:bidi w:val="0"/>
        <w:spacing w:line="480" w:lineRule="auto"/>
        <w:jc w:val="both"/>
        <w:rPr>
          <w:rFonts w:hint="default" w:ascii="Arial" w:hAnsi="Arial" w:cs="Arial"/>
          <w:sz w:val="24"/>
          <w:szCs w:val="24"/>
        </w:rPr>
      </w:pPr>
      <w:r>
        <w:rPr>
          <w:rFonts w:hint="default" w:ascii="Arial" w:hAnsi="Arial" w:cs="Arial"/>
          <w:sz w:val="24"/>
          <w:szCs w:val="24"/>
        </w:rPr>
        <w:t>In Africa, Adeyemi and Yusuf (2021) explored how Nigerian SMEs used Facebook AI-driven ad campaigns to promote their fashion items. Their results showed that businesses using automated audience targeting and personalized ads experienced better customer reach and engagement than those using manual methods. The study highlighted the affordability of AI-powered promotional tools and recommended increased digital literacy among Nigerian entrepreneurs to harness AI capabilities fully.</w:t>
      </w:r>
    </w:p>
    <w:p>
      <w:pPr>
        <w:bidi w:val="0"/>
        <w:spacing w:line="480" w:lineRule="auto"/>
        <w:jc w:val="both"/>
        <w:rPr>
          <w:rFonts w:hint="default" w:ascii="Arial" w:hAnsi="Arial" w:cs="Arial"/>
          <w:sz w:val="24"/>
          <w:szCs w:val="24"/>
        </w:rPr>
      </w:pPr>
      <w:r>
        <w:rPr>
          <w:rFonts w:hint="default" w:ascii="Arial" w:hAnsi="Arial" w:cs="Arial"/>
          <w:sz w:val="24"/>
          <w:szCs w:val="24"/>
        </w:rPr>
        <w:t>In a cross-country study by Mensah et al. (2020), fashion brands in Ghana, Nigeria, and Kenya were surveyed on their use of machine learning tools for sales promotion. The study found that while adoption was still emerging, those using AI tools like chatbots and Instagram’s algorithmic promotions reported better brand visibility and campaign responsiveness.</w:t>
      </w:r>
    </w:p>
    <w:p>
      <w:pPr>
        <w:bidi w:val="0"/>
        <w:spacing w:line="480" w:lineRule="auto"/>
        <w:jc w:val="both"/>
        <w:rPr>
          <w:rFonts w:hint="default" w:ascii="Arial" w:hAnsi="Arial" w:cs="Arial"/>
          <w:b/>
          <w:bCs/>
          <w:sz w:val="24"/>
          <w:szCs w:val="24"/>
        </w:rPr>
      </w:pPr>
      <w:r>
        <w:rPr>
          <w:rFonts w:hint="default" w:ascii="Arial" w:hAnsi="Arial" w:cs="Arial"/>
          <w:b/>
          <w:bCs/>
          <w:sz w:val="24"/>
          <w:szCs w:val="24"/>
        </w:rPr>
        <w:t>2.3.2 Empirical Evidence on AI and Sales Conversion</w:t>
      </w:r>
    </w:p>
    <w:p>
      <w:pPr>
        <w:bidi w:val="0"/>
        <w:spacing w:line="480" w:lineRule="auto"/>
        <w:jc w:val="both"/>
        <w:rPr>
          <w:rFonts w:hint="default" w:ascii="Arial" w:hAnsi="Arial" w:cs="Arial"/>
          <w:sz w:val="24"/>
          <w:szCs w:val="24"/>
        </w:rPr>
      </w:pPr>
      <w:r>
        <w:rPr>
          <w:rFonts w:hint="default" w:ascii="Arial" w:hAnsi="Arial" w:cs="Arial"/>
          <w:sz w:val="24"/>
          <w:szCs w:val="24"/>
        </w:rPr>
        <w:t>Sales conversion is a critical area where AI’s effectiveness is often measured. A global e-commerce study by Zhang and Morrison (2019) found that AI tools such as dynamic pricing, predictive product recommendations, and automated customer service increased conversion rates by over 30 percent in fast-fashion online stores.</w:t>
      </w:r>
    </w:p>
    <w:p>
      <w:pPr>
        <w:bidi w:val="0"/>
        <w:spacing w:line="480" w:lineRule="auto"/>
        <w:jc w:val="both"/>
        <w:rPr>
          <w:rFonts w:hint="default" w:ascii="Arial" w:hAnsi="Arial" w:cs="Arial"/>
          <w:sz w:val="24"/>
          <w:szCs w:val="24"/>
        </w:rPr>
      </w:pPr>
      <w:r>
        <w:rPr>
          <w:rFonts w:hint="default" w:ascii="Arial" w:hAnsi="Arial" w:cs="Arial"/>
          <w:sz w:val="24"/>
          <w:szCs w:val="24"/>
        </w:rPr>
        <w:t>Closer to Nigeria, Olanrewaju and Ebong (2022) analyzed the conversion metrics of 150 Nigerian fashion businesses that had integrated AI features like abandoned cart emails, live chat bots, and recommendation engines. Their findings indicated that brands using two or more AI conversion tools saw average cart-to-purchase conversion rates rise from 1.8 percent to 4.5 percent within three months.</w:t>
      </w:r>
    </w:p>
    <w:p>
      <w:pPr>
        <w:bidi w:val="0"/>
        <w:spacing w:line="480" w:lineRule="auto"/>
        <w:jc w:val="both"/>
        <w:rPr>
          <w:rFonts w:hint="default" w:ascii="Arial" w:hAnsi="Arial" w:cs="Arial"/>
          <w:sz w:val="24"/>
          <w:szCs w:val="24"/>
        </w:rPr>
      </w:pPr>
      <w:r>
        <w:rPr>
          <w:rFonts w:hint="default" w:ascii="Arial" w:hAnsi="Arial" w:cs="Arial"/>
          <w:sz w:val="24"/>
          <w:szCs w:val="24"/>
        </w:rPr>
        <w:t>Another study by Onwuegbuzie and Aina (2021) used a quasi-experimental design to compare two groups of fashion SMEs: those using AI sales automation tools and those without. The treatment group not only converted more leads into paying customers but also reported fewer customer service complaints, highlighting the role of AI in improving both sales effectiveness and satisfaction.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2.3.3 Empirical Studies on AI and Customer Retention</w:t>
      </w:r>
    </w:p>
    <w:p>
      <w:pPr>
        <w:bidi w:val="0"/>
        <w:spacing w:line="480" w:lineRule="auto"/>
        <w:jc w:val="both"/>
        <w:rPr>
          <w:rFonts w:hint="default" w:ascii="Arial" w:hAnsi="Arial" w:cs="Arial"/>
          <w:sz w:val="24"/>
          <w:szCs w:val="24"/>
        </w:rPr>
      </w:pPr>
      <w:r>
        <w:rPr>
          <w:rFonts w:hint="default" w:ascii="Arial" w:hAnsi="Arial" w:cs="Arial"/>
          <w:sz w:val="24"/>
          <w:szCs w:val="24"/>
        </w:rPr>
        <w:t>Retention has been empirically linked to profitability, and studies have begun to examine how AI helps in this domain. A widely cited study by Lam and Huang (2020) examined AI-enabled loyalty programs in Asian fashion retailers. The study found that AI personalized reward programs increased customer retention by 19 percent over six months.</w:t>
      </w:r>
    </w:p>
    <w:p>
      <w:pPr>
        <w:bidi w:val="0"/>
        <w:spacing w:line="480" w:lineRule="auto"/>
        <w:jc w:val="both"/>
        <w:rPr>
          <w:rFonts w:hint="default" w:ascii="Arial" w:hAnsi="Arial" w:cs="Arial"/>
          <w:sz w:val="24"/>
          <w:szCs w:val="24"/>
        </w:rPr>
      </w:pPr>
      <w:r>
        <w:rPr>
          <w:rFonts w:hint="default" w:ascii="Arial" w:hAnsi="Arial" w:cs="Arial"/>
          <w:sz w:val="24"/>
          <w:szCs w:val="24"/>
        </w:rPr>
        <w:t>In the Nigerian context, Fadeyi and Bello (2022) conducted surveys and interviews with 50 fashion entrepreneurs who had adopted AI-enhanced CRM systems. The results showed a significant reduction in churn rates, with many respondents noting that AI helped in identifying at-risk customers, tracking post-sale satisfaction, and automating re-engagement emails.</w:t>
      </w:r>
    </w:p>
    <w:p>
      <w:pPr>
        <w:bidi w:val="0"/>
        <w:spacing w:line="480" w:lineRule="auto"/>
        <w:jc w:val="both"/>
        <w:rPr>
          <w:rFonts w:hint="default" w:ascii="Arial" w:hAnsi="Arial" w:cs="Arial"/>
          <w:sz w:val="24"/>
          <w:szCs w:val="24"/>
        </w:rPr>
      </w:pPr>
      <w:r>
        <w:rPr>
          <w:rFonts w:hint="default" w:ascii="Arial" w:hAnsi="Arial" w:cs="Arial"/>
          <w:sz w:val="24"/>
          <w:szCs w:val="24"/>
        </w:rPr>
        <w:t>Another experimental study by Adegbite and Okonkwo (2023) demonstrated that fashion brands that integrated AI for retention — such as predictive churn models and loyalty point systems — recorded higher repeat purchase rates and increased customer lifetime value (CLTV) compared to those relying on manual retention strategies.</w:t>
      </w:r>
    </w:p>
    <w:p>
      <w:pPr>
        <w:bidi w:val="0"/>
        <w:spacing w:line="480" w:lineRule="auto"/>
        <w:jc w:val="both"/>
        <w:rPr>
          <w:rFonts w:hint="default" w:ascii="Arial" w:hAnsi="Arial" w:cs="Arial"/>
          <w:b/>
          <w:bCs/>
          <w:sz w:val="24"/>
          <w:szCs w:val="24"/>
        </w:rPr>
      </w:pPr>
      <w:r>
        <w:rPr>
          <w:rFonts w:hint="default" w:ascii="Arial" w:hAnsi="Arial" w:cs="Arial"/>
          <w:b/>
          <w:bCs/>
          <w:sz w:val="24"/>
          <w:szCs w:val="24"/>
        </w:rPr>
        <w:t>2.3.4 Empirical Research on Profit Generation from AI</w:t>
      </w:r>
    </w:p>
    <w:p>
      <w:pPr>
        <w:bidi w:val="0"/>
        <w:spacing w:line="480" w:lineRule="auto"/>
        <w:jc w:val="both"/>
        <w:rPr>
          <w:rFonts w:hint="default" w:ascii="Arial" w:hAnsi="Arial" w:cs="Arial"/>
          <w:sz w:val="24"/>
          <w:szCs w:val="24"/>
        </w:rPr>
      </w:pPr>
      <w:r>
        <w:rPr>
          <w:rFonts w:hint="default" w:ascii="Arial" w:hAnsi="Arial" w:cs="Arial"/>
          <w:sz w:val="24"/>
          <w:szCs w:val="24"/>
        </w:rPr>
        <w:t>Research that directly correlates AI integration with profit outcomes is emerging. A study by Chen and Ogunyemi (2021) focused on AI’s contribution to the profit margins of retail fashion stores in Lagos. The findings showed that businesses using AI-integrated tools like inventory optimization and real-time data analytics improved profit margins by 12 percent on average over a six-month period.</w:t>
      </w:r>
    </w:p>
    <w:p>
      <w:pPr>
        <w:bidi w:val="0"/>
        <w:spacing w:line="480" w:lineRule="auto"/>
        <w:jc w:val="both"/>
        <w:rPr>
          <w:rFonts w:hint="default" w:ascii="Arial" w:hAnsi="Arial" w:cs="Arial"/>
          <w:sz w:val="24"/>
          <w:szCs w:val="24"/>
        </w:rPr>
      </w:pPr>
      <w:r>
        <w:rPr>
          <w:rFonts w:hint="default" w:ascii="Arial" w:hAnsi="Arial" w:cs="Arial"/>
          <w:sz w:val="24"/>
          <w:szCs w:val="24"/>
        </w:rPr>
        <w:t>Additionally, a comparative study by Nwankwo and Udechukwu (2020) evaluated 80 Nigerian fashion SMEs. Those that had adopted at least three AI tools in their sales pipeline (promotion, conversion, retention) reported significantly higher profitability metrics (net profit margin and ROI) than those using fewer or no AI tools. The study concluded that a multi-dimensional AI approach yields a stronger financial impact than fragmented or partial use.</w:t>
      </w:r>
    </w:p>
    <w:p>
      <w:pPr>
        <w:bidi w:val="0"/>
        <w:spacing w:line="480" w:lineRule="auto"/>
        <w:jc w:val="both"/>
        <w:rPr>
          <w:rFonts w:hint="default" w:ascii="Arial" w:hAnsi="Arial" w:cs="Arial"/>
          <w:sz w:val="24"/>
          <w:szCs w:val="24"/>
        </w:rPr>
      </w:pPr>
      <w:r>
        <w:rPr>
          <w:rFonts w:hint="default" w:ascii="Arial" w:hAnsi="Arial" w:cs="Arial"/>
          <w:sz w:val="24"/>
          <w:szCs w:val="24"/>
        </w:rPr>
        <w:t>On a broader scale, the McKinsey Global Institute (2018) conducted a multinational survey across several industries, including fashion, and found that AI technologies contributed up to a 20 percent improvement in profitability when fully integrated into core business processes.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2.3.5 Observed Patterns and Limitations in Empirical Literature</w:t>
      </w:r>
    </w:p>
    <w:p>
      <w:pPr>
        <w:bidi w:val="0"/>
        <w:spacing w:line="480" w:lineRule="auto"/>
        <w:jc w:val="both"/>
        <w:rPr>
          <w:rFonts w:hint="default" w:ascii="Arial" w:hAnsi="Arial" w:cs="Arial"/>
          <w:sz w:val="24"/>
          <w:szCs w:val="24"/>
        </w:rPr>
      </w:pPr>
      <w:r>
        <w:rPr>
          <w:rFonts w:hint="default" w:ascii="Arial" w:hAnsi="Arial" w:cs="Arial"/>
          <w:sz w:val="24"/>
          <w:szCs w:val="24"/>
        </w:rPr>
        <w:t>Across the reviewed studies, several patterns emerge:</w:t>
      </w:r>
    </w:p>
    <w:p>
      <w:pPr>
        <w:bidi w:val="0"/>
        <w:spacing w:line="480" w:lineRule="auto"/>
        <w:jc w:val="both"/>
        <w:rPr>
          <w:rFonts w:hint="default" w:ascii="Arial" w:hAnsi="Arial" w:cs="Arial"/>
          <w:sz w:val="24"/>
          <w:szCs w:val="24"/>
        </w:rPr>
      </w:pPr>
      <w:r>
        <w:rPr>
          <w:rFonts w:hint="default" w:ascii="Arial" w:hAnsi="Arial" w:cs="Arial"/>
          <w:sz w:val="24"/>
          <w:szCs w:val="24"/>
        </w:rPr>
        <w:t>AI tools are positively associated with improvements in promotional reach, lead conversion, and customer retention.</w:t>
      </w:r>
    </w:p>
    <w:p>
      <w:pPr>
        <w:bidi w:val="0"/>
        <w:spacing w:line="480" w:lineRule="auto"/>
        <w:jc w:val="both"/>
        <w:rPr>
          <w:rFonts w:hint="default" w:ascii="Arial" w:hAnsi="Arial" w:cs="Arial"/>
          <w:sz w:val="24"/>
          <w:szCs w:val="24"/>
        </w:rPr>
      </w:pPr>
      <w:r>
        <w:rPr>
          <w:rFonts w:hint="default" w:ascii="Arial" w:hAnsi="Arial" w:cs="Arial"/>
          <w:sz w:val="24"/>
          <w:szCs w:val="24"/>
        </w:rPr>
        <w:t>Profitability outcomes are more pronounced when AI tools are integrated across multiple stages of the sales pipeline.</w:t>
      </w:r>
    </w:p>
    <w:p>
      <w:pPr>
        <w:bidi w:val="0"/>
        <w:spacing w:line="480" w:lineRule="auto"/>
        <w:jc w:val="both"/>
        <w:rPr>
          <w:rFonts w:hint="default" w:ascii="Arial" w:hAnsi="Arial" w:cs="Arial"/>
          <w:sz w:val="24"/>
          <w:szCs w:val="24"/>
        </w:rPr>
      </w:pPr>
      <w:r>
        <w:rPr>
          <w:rFonts w:hint="default" w:ascii="Arial" w:hAnsi="Arial" w:cs="Arial"/>
          <w:sz w:val="24"/>
          <w:szCs w:val="24"/>
        </w:rPr>
        <w:t>Adoption rates in developing markets like Nigeria remain relatively low but are growing due to increasing digital infrastructure and mobile technology access.</w:t>
      </w:r>
    </w:p>
    <w:p>
      <w:pPr>
        <w:bidi w:val="0"/>
        <w:spacing w:line="480" w:lineRule="auto"/>
        <w:jc w:val="both"/>
        <w:rPr>
          <w:rFonts w:hint="default" w:ascii="Arial" w:hAnsi="Arial" w:cs="Arial"/>
          <w:sz w:val="24"/>
          <w:szCs w:val="24"/>
        </w:rPr>
      </w:pPr>
      <w:r>
        <w:rPr>
          <w:rFonts w:hint="default" w:ascii="Arial" w:hAnsi="Arial" w:cs="Arial"/>
          <w:sz w:val="24"/>
          <w:szCs w:val="24"/>
        </w:rPr>
        <w:t>However, the literature also shows notable limitations:</w:t>
      </w:r>
    </w:p>
    <w:p>
      <w:pPr>
        <w:bidi w:val="0"/>
        <w:spacing w:line="480" w:lineRule="auto"/>
        <w:jc w:val="both"/>
        <w:rPr>
          <w:rFonts w:hint="default" w:ascii="Arial" w:hAnsi="Arial" w:cs="Arial"/>
          <w:sz w:val="24"/>
          <w:szCs w:val="24"/>
        </w:rPr>
      </w:pPr>
      <w:r>
        <w:rPr>
          <w:rFonts w:hint="default" w:ascii="Arial" w:hAnsi="Arial" w:cs="Arial"/>
          <w:sz w:val="24"/>
          <w:szCs w:val="24"/>
        </w:rPr>
        <w:t>Many Nigerian studies are qualitative or cross-sectional, lacking longitudinal data to capture AI’s long-term impact.</w:t>
      </w:r>
    </w:p>
    <w:p>
      <w:pPr>
        <w:bidi w:val="0"/>
        <w:spacing w:line="480" w:lineRule="auto"/>
        <w:jc w:val="both"/>
        <w:rPr>
          <w:rFonts w:hint="default" w:ascii="Arial" w:hAnsi="Arial" w:cs="Arial"/>
          <w:sz w:val="24"/>
          <w:szCs w:val="24"/>
        </w:rPr>
      </w:pPr>
      <w:r>
        <w:rPr>
          <w:rFonts w:hint="default" w:ascii="Arial" w:hAnsi="Arial" w:cs="Arial"/>
          <w:sz w:val="24"/>
          <w:szCs w:val="24"/>
        </w:rPr>
        <w:t>Few studies disaggregate which specific AI tools (e.g., chatbots vs. dynamic pricing) have the most impact on specific sales functions.</w:t>
      </w:r>
    </w:p>
    <w:p>
      <w:pPr>
        <w:bidi w:val="0"/>
        <w:spacing w:line="480" w:lineRule="auto"/>
        <w:jc w:val="both"/>
        <w:rPr>
          <w:rFonts w:hint="default" w:ascii="Arial" w:hAnsi="Arial" w:cs="Arial"/>
          <w:sz w:val="24"/>
          <w:szCs w:val="24"/>
        </w:rPr>
      </w:pPr>
      <w:r>
        <w:rPr>
          <w:rFonts w:hint="default" w:ascii="Arial" w:hAnsi="Arial" w:cs="Arial"/>
          <w:sz w:val="24"/>
          <w:szCs w:val="24"/>
        </w:rPr>
        <w:t>There is limited data on the cost-benefit analysis of AI adoption for SMEs in fashion, making it difficult to quantify return on investment comprehensively.</w:t>
      </w:r>
    </w:p>
    <w:p>
      <w:pPr>
        <w:bidi w:val="0"/>
        <w:spacing w:line="480" w:lineRule="auto"/>
        <w:jc w:val="both"/>
        <w:rPr>
          <w:rFonts w:hint="default" w:ascii="Arial" w:hAnsi="Arial" w:cs="Arial"/>
          <w:b/>
          <w:bCs/>
          <w:sz w:val="24"/>
          <w:szCs w:val="24"/>
        </w:rPr>
      </w:pPr>
      <w:r>
        <w:rPr>
          <w:rFonts w:hint="default" w:ascii="Arial" w:hAnsi="Arial" w:cs="Arial"/>
          <w:b/>
          <w:bCs/>
          <w:sz w:val="24"/>
          <w:szCs w:val="24"/>
        </w:rPr>
        <w:t>2.3.6 Gaps in Literature and Implications for Current Study</w:t>
      </w:r>
    </w:p>
    <w:p>
      <w:pPr>
        <w:bidi w:val="0"/>
        <w:spacing w:line="480" w:lineRule="auto"/>
        <w:jc w:val="both"/>
        <w:rPr>
          <w:rFonts w:hint="default" w:ascii="Arial" w:hAnsi="Arial" w:cs="Arial"/>
          <w:sz w:val="24"/>
          <w:szCs w:val="24"/>
        </w:rPr>
      </w:pPr>
      <w:r>
        <w:rPr>
          <w:rFonts w:hint="default" w:ascii="Arial" w:hAnsi="Arial" w:cs="Arial"/>
          <w:sz w:val="24"/>
          <w:szCs w:val="24"/>
        </w:rPr>
        <w:t>The reviewed literature provides strong indications that AI can significantly enhance sales processes and profitability. Nonetheless, there is a clear need for more context-specific, data-driven research focused on Nigeria’s fashion industry. Most existing studies rely on aggregate data or general digital adoption trends rather than assessing AI’s impact within an integrated sales framework. Moreover, empirical studies often overlook how cultural, infrastructural, and economic factors in Nigeria mediate AI’s effectiveness.</w:t>
      </w:r>
    </w:p>
    <w:p>
      <w:pPr>
        <w:bidi w:val="0"/>
        <w:spacing w:line="480" w:lineRule="auto"/>
        <w:jc w:val="both"/>
        <w:rPr>
          <w:rFonts w:hint="default" w:ascii="Arial" w:hAnsi="Arial" w:cs="Arial"/>
          <w:sz w:val="24"/>
          <w:szCs w:val="24"/>
        </w:rPr>
      </w:pPr>
      <w:r>
        <w:rPr>
          <w:rFonts w:hint="default" w:ascii="Arial" w:hAnsi="Arial" w:cs="Arial"/>
          <w:sz w:val="24"/>
          <w:szCs w:val="24"/>
        </w:rPr>
        <w:t>This study seeks to fill these gaps by providing detailed evidence on how AI tools for promotion, conversion, and retention influence profit generation in Nigerian fashion brands. It will apply a mixed-methods approach to offer richer insights and contextual recommendations for stakeholders aiming to digitize the creative economy sustainably.</w:t>
      </w: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THREE</w:t>
      </w:r>
    </w:p>
    <w:p>
      <w:pPr>
        <w:bidi w:val="0"/>
        <w:spacing w:line="480" w:lineRule="auto"/>
        <w:jc w:val="center"/>
        <w:rPr>
          <w:rFonts w:hint="default" w:ascii="Arial" w:hAnsi="Arial" w:cs="Arial"/>
          <w:b/>
          <w:bCs/>
          <w:sz w:val="24"/>
          <w:szCs w:val="24"/>
        </w:rPr>
      </w:pPr>
      <w:r>
        <w:rPr>
          <w:rFonts w:hint="default" w:ascii="Arial" w:hAnsi="Arial" w:cs="Arial"/>
          <w:b/>
          <w:bCs/>
          <w:sz w:val="24"/>
          <w:szCs w:val="24"/>
        </w:rPr>
        <w:t>RESEARCH METHODOLOGY</w:t>
      </w:r>
    </w:p>
    <w:p>
      <w:pPr>
        <w:bidi w:val="0"/>
        <w:spacing w:line="480" w:lineRule="auto"/>
        <w:jc w:val="both"/>
        <w:rPr>
          <w:rFonts w:hint="default" w:ascii="Arial" w:hAnsi="Arial" w:cs="Arial"/>
          <w:b/>
          <w:bCs/>
          <w:sz w:val="24"/>
          <w:szCs w:val="24"/>
        </w:rPr>
      </w:pPr>
      <w:r>
        <w:rPr>
          <w:rFonts w:hint="default" w:ascii="Arial" w:hAnsi="Arial" w:cs="Arial"/>
          <w:b/>
          <w:bCs/>
          <w:sz w:val="24"/>
          <w:szCs w:val="24"/>
        </w:rPr>
        <w:t>3.1 Research Design</w:t>
      </w:r>
    </w:p>
    <w:p>
      <w:pPr>
        <w:bidi w:val="0"/>
        <w:spacing w:line="480" w:lineRule="auto"/>
        <w:jc w:val="both"/>
        <w:rPr>
          <w:rFonts w:hint="default" w:ascii="Arial" w:hAnsi="Arial" w:cs="Arial"/>
          <w:sz w:val="24"/>
          <w:szCs w:val="24"/>
        </w:rPr>
      </w:pPr>
      <w:r>
        <w:rPr>
          <w:rFonts w:hint="default" w:ascii="Arial" w:hAnsi="Arial" w:cs="Arial"/>
          <w:sz w:val="24"/>
          <w:szCs w:val="24"/>
        </w:rPr>
        <w:t>This study adopts a descriptive survey research design, which is appropriate for studies aiming to gather factual information, describe existing conditions, and identify relationships among variables. Descriptive surveys are often used in the social sciences to obtain the views, practices, and experiences of individuals concerning a particular issue (Creswell, 2014). In this context, the study investigates the adoption and impact of Artificial Intelligence (AI) sales-integration frameworks on profit generation within the Nigerian fashion industry.</w:t>
      </w:r>
    </w:p>
    <w:p>
      <w:pPr>
        <w:bidi w:val="0"/>
        <w:spacing w:line="480" w:lineRule="auto"/>
        <w:jc w:val="both"/>
        <w:rPr>
          <w:rFonts w:hint="default" w:ascii="Arial" w:hAnsi="Arial" w:cs="Arial"/>
          <w:sz w:val="24"/>
          <w:szCs w:val="24"/>
        </w:rPr>
      </w:pPr>
      <w:r>
        <w:rPr>
          <w:rFonts w:hint="default" w:ascii="Arial" w:hAnsi="Arial" w:cs="Arial"/>
          <w:sz w:val="24"/>
          <w:szCs w:val="24"/>
        </w:rPr>
        <w:t>This design allows for the systematic collection and interpretation of data from a defined population without manipulating any variables. It is ideal for understanding how AI technologies are currently used in sales operations and how fashion brands perceive their effectiveness in areas such as promotion, conversion, and retention.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3.2 Population of the Study</w:t>
      </w:r>
    </w:p>
    <w:p>
      <w:pPr>
        <w:bidi w:val="0"/>
        <w:spacing w:line="480" w:lineRule="auto"/>
        <w:jc w:val="both"/>
        <w:rPr>
          <w:rFonts w:hint="default" w:ascii="Arial" w:hAnsi="Arial" w:cs="Arial"/>
          <w:sz w:val="24"/>
          <w:szCs w:val="24"/>
        </w:rPr>
      </w:pPr>
      <w:r>
        <w:rPr>
          <w:rFonts w:hint="default" w:ascii="Arial" w:hAnsi="Arial" w:cs="Arial"/>
          <w:sz w:val="24"/>
          <w:szCs w:val="24"/>
        </w:rPr>
        <w:t>The population of the study comprises fashion entrepreneurs, marketing managers, and digital sales personnel working within three of the most popular and innovative fashion brands in Lagos State, Nigeria. These businesses were selected based on their prominence in digital retailing and visible use of AI tools such as automated ads, chatbots, and analytics dashboards.</w:t>
      </w:r>
    </w:p>
    <w:p>
      <w:pPr>
        <w:bidi w:val="0"/>
        <w:spacing w:line="480" w:lineRule="auto"/>
        <w:jc w:val="both"/>
        <w:rPr>
          <w:rFonts w:hint="default" w:ascii="Arial" w:hAnsi="Arial" w:cs="Arial"/>
          <w:sz w:val="24"/>
          <w:szCs w:val="24"/>
        </w:rPr>
      </w:pPr>
      <w:r>
        <w:rPr>
          <w:rFonts w:hint="default" w:ascii="Arial" w:hAnsi="Arial" w:cs="Arial"/>
          <w:sz w:val="24"/>
          <w:szCs w:val="24"/>
        </w:rPr>
        <w:t xml:space="preserve">For </w:t>
      </w:r>
      <w:r>
        <w:rPr>
          <w:rFonts w:hint="default" w:ascii="Arial" w:hAnsi="Arial" w:cs="Arial"/>
          <w:sz w:val="24"/>
          <w:szCs w:val="24"/>
          <w:lang w:val="en-US"/>
        </w:rPr>
        <w:t>analysis</w:t>
      </w:r>
      <w:r>
        <w:rPr>
          <w:rFonts w:hint="default" w:ascii="Arial" w:hAnsi="Arial" w:cs="Arial"/>
          <w:sz w:val="24"/>
          <w:szCs w:val="24"/>
        </w:rPr>
        <w:t xml:space="preserve"> purposes, the following businesses were included:</w:t>
      </w:r>
    </w:p>
    <w:p>
      <w:pPr>
        <w:numPr>
          <w:ilvl w:val="0"/>
          <w:numId w:val="11"/>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House of Dera – A mid-sized fashion brand with a strong Instagram marketing presence.</w:t>
      </w:r>
    </w:p>
    <w:p>
      <w:pPr>
        <w:numPr>
          <w:ilvl w:val="0"/>
          <w:numId w:val="11"/>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Yanga Couture – Known for its online try-on technology and mobile chatbot systems.</w:t>
      </w:r>
    </w:p>
    <w:p>
      <w:pPr>
        <w:numPr>
          <w:ilvl w:val="0"/>
          <w:numId w:val="11"/>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Stylus by Kenny – A growing SME fashion label integrating WhatsApp Business AI for customer follow-up and retention.</w:t>
      </w:r>
    </w:p>
    <w:p>
      <w:pPr>
        <w:bidi w:val="0"/>
        <w:spacing w:line="480" w:lineRule="auto"/>
        <w:jc w:val="both"/>
        <w:rPr>
          <w:rFonts w:hint="default" w:ascii="Arial" w:hAnsi="Arial" w:cs="Arial"/>
          <w:sz w:val="24"/>
          <w:szCs w:val="24"/>
        </w:rPr>
      </w:pPr>
      <w:r>
        <w:rPr>
          <w:rFonts w:hint="default" w:ascii="Arial" w:hAnsi="Arial" w:cs="Arial"/>
          <w:sz w:val="24"/>
          <w:szCs w:val="24"/>
        </w:rPr>
        <w:t>Each of these businesses employs staff across multiple units, including digital marketing, sales, and operations. The estimated total population size of relevant staff across the three businesses is 135 individuals.</w:t>
      </w:r>
    </w:p>
    <w:p>
      <w:pPr>
        <w:bidi w:val="0"/>
        <w:spacing w:line="480" w:lineRule="auto"/>
        <w:jc w:val="both"/>
        <w:rPr>
          <w:rFonts w:hint="default" w:ascii="Arial" w:hAnsi="Arial" w:cs="Arial"/>
          <w:b/>
          <w:bCs/>
          <w:sz w:val="24"/>
          <w:szCs w:val="24"/>
        </w:rPr>
      </w:pPr>
      <w:r>
        <w:rPr>
          <w:rFonts w:hint="default" w:ascii="Arial" w:hAnsi="Arial" w:cs="Arial"/>
          <w:b/>
          <w:bCs/>
          <w:sz w:val="24"/>
          <w:szCs w:val="24"/>
        </w:rPr>
        <w:t>3.3 Sample Size and Sampling Technique</w:t>
      </w:r>
    </w:p>
    <w:p>
      <w:pPr>
        <w:bidi w:val="0"/>
        <w:spacing w:line="480" w:lineRule="auto"/>
        <w:jc w:val="both"/>
        <w:rPr>
          <w:rFonts w:hint="default" w:ascii="Arial" w:hAnsi="Arial" w:cs="Arial"/>
          <w:sz w:val="24"/>
          <w:szCs w:val="24"/>
        </w:rPr>
      </w:pPr>
      <w:r>
        <w:rPr>
          <w:rFonts w:hint="default" w:ascii="Arial" w:hAnsi="Arial" w:cs="Arial"/>
          <w:sz w:val="24"/>
          <w:szCs w:val="24"/>
        </w:rPr>
        <w:t>Given the relatively small and defined population, the study uses purposive sampling to ensure that only participants with relevant experience in AI adoption and sales processes are selected. This non-probability sampling technique allows for deliberate selection of respondents who can provide rich, informed data.</w:t>
      </w:r>
    </w:p>
    <w:p>
      <w:pPr>
        <w:bidi w:val="0"/>
        <w:spacing w:line="480" w:lineRule="auto"/>
        <w:jc w:val="both"/>
        <w:rPr>
          <w:rFonts w:hint="default" w:ascii="Arial" w:hAnsi="Arial" w:cs="Arial"/>
          <w:sz w:val="24"/>
          <w:szCs w:val="24"/>
        </w:rPr>
      </w:pPr>
      <w:r>
        <w:rPr>
          <w:rFonts w:hint="default" w:ascii="Arial" w:hAnsi="Arial" w:cs="Arial"/>
          <w:sz w:val="24"/>
          <w:szCs w:val="24"/>
        </w:rPr>
        <w:t>From the population of 135, a sample size of 90 respondents was selected, ensuring adequate representation across the three brands. The breakdown is as follows:</w:t>
      </w:r>
    </w:p>
    <w:p>
      <w:pPr>
        <w:bidi w:val="0"/>
        <w:spacing w:line="480" w:lineRule="auto"/>
        <w:jc w:val="both"/>
        <w:rPr>
          <w:rFonts w:hint="default" w:ascii="Arial" w:hAnsi="Arial" w:cs="Arial"/>
          <w:sz w:val="24"/>
          <w:szCs w:val="24"/>
        </w:rPr>
      </w:pPr>
    </w:p>
    <w:tbl>
      <w:tblPr>
        <w:tblStyle w:val="12"/>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90"/>
        <w:gridCol w:w="2528"/>
        <w:gridCol w:w="3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515" w:type="pct"/>
            <w:shd w:val="clear" w:color="auto" w:fill="auto"/>
            <w:vAlign w:val="center"/>
          </w:tcPr>
          <w:p>
            <w:pPr>
              <w:bidi w:val="0"/>
              <w:spacing w:line="480" w:lineRule="auto"/>
              <w:jc w:val="both"/>
              <w:rPr>
                <w:rFonts w:hint="default" w:ascii="Arial" w:hAnsi="Arial" w:cs="Arial"/>
                <w:b/>
                <w:bCs/>
                <w:sz w:val="24"/>
                <w:szCs w:val="24"/>
              </w:rPr>
            </w:pPr>
            <w:r>
              <w:rPr>
                <w:rFonts w:hint="default" w:ascii="Arial" w:hAnsi="Arial" w:cs="Arial"/>
                <w:b/>
                <w:bCs/>
                <w:sz w:val="24"/>
                <w:szCs w:val="24"/>
                <w:lang w:val="en-US" w:eastAsia="zh-CN"/>
              </w:rPr>
              <w:t>Fashion Brand</w:t>
            </w:r>
          </w:p>
        </w:tc>
        <w:tc>
          <w:tcPr>
            <w:tcW w:w="1431" w:type="pct"/>
            <w:shd w:val="clear" w:color="auto" w:fill="auto"/>
            <w:vAlign w:val="center"/>
          </w:tcPr>
          <w:p>
            <w:pPr>
              <w:bidi w:val="0"/>
              <w:spacing w:line="480" w:lineRule="auto"/>
              <w:jc w:val="both"/>
              <w:rPr>
                <w:rFonts w:hint="default" w:ascii="Arial" w:hAnsi="Arial" w:cs="Arial"/>
                <w:b/>
                <w:bCs/>
                <w:sz w:val="24"/>
                <w:szCs w:val="24"/>
              </w:rPr>
            </w:pPr>
            <w:r>
              <w:rPr>
                <w:rFonts w:hint="default" w:ascii="Arial" w:hAnsi="Arial" w:cs="Arial"/>
                <w:b/>
                <w:bCs/>
                <w:sz w:val="24"/>
                <w:szCs w:val="24"/>
                <w:lang w:val="en-US" w:eastAsia="zh-CN"/>
              </w:rPr>
              <w:t>Estimated Staff</w:t>
            </w:r>
          </w:p>
        </w:tc>
        <w:tc>
          <w:tcPr>
            <w:tcW w:w="1984" w:type="pct"/>
            <w:shd w:val="clear" w:color="auto" w:fill="auto"/>
            <w:vAlign w:val="center"/>
          </w:tcPr>
          <w:p>
            <w:pPr>
              <w:bidi w:val="0"/>
              <w:spacing w:line="480" w:lineRule="auto"/>
              <w:jc w:val="both"/>
              <w:rPr>
                <w:rFonts w:hint="default" w:ascii="Arial" w:hAnsi="Arial" w:cs="Arial"/>
                <w:b/>
                <w:bCs/>
                <w:sz w:val="24"/>
                <w:szCs w:val="24"/>
              </w:rPr>
            </w:pPr>
            <w:r>
              <w:rPr>
                <w:rFonts w:hint="default" w:ascii="Arial" w:hAnsi="Arial" w:cs="Arial"/>
                <w:b/>
                <w:bCs/>
                <w:sz w:val="24"/>
                <w:szCs w:val="24"/>
                <w:lang w:val="en-US" w:eastAsia="zh-CN"/>
              </w:rPr>
              <w:t>Sampled Participants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15"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House of Dera</w:t>
            </w:r>
          </w:p>
        </w:tc>
        <w:tc>
          <w:tcPr>
            <w:tcW w:w="1431"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50</w:t>
            </w:r>
          </w:p>
        </w:tc>
        <w:tc>
          <w:tcPr>
            <w:tcW w:w="1984"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15"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Yanga Couture</w:t>
            </w:r>
          </w:p>
        </w:tc>
        <w:tc>
          <w:tcPr>
            <w:tcW w:w="1431"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45</w:t>
            </w:r>
          </w:p>
        </w:tc>
        <w:tc>
          <w:tcPr>
            <w:tcW w:w="1984"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15"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Stylus by Kenny</w:t>
            </w:r>
          </w:p>
        </w:tc>
        <w:tc>
          <w:tcPr>
            <w:tcW w:w="1431"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w:t>
            </w:r>
          </w:p>
        </w:tc>
        <w:tc>
          <w:tcPr>
            <w:tcW w:w="1984"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15"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Total</w:t>
            </w:r>
          </w:p>
        </w:tc>
        <w:tc>
          <w:tcPr>
            <w:tcW w:w="1431"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135</w:t>
            </w:r>
          </w:p>
        </w:tc>
        <w:tc>
          <w:tcPr>
            <w:tcW w:w="1984" w:type="pct"/>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90</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The sample size of 90 was considered sufficient for this survey based on recommendations by Bartlett et al. (2001), which suggest that 60 to 100 respondents is adequate for exploratory studies involving business perceptions and practices.</w:t>
      </w:r>
    </w:p>
    <w:p>
      <w:pPr>
        <w:bidi w:val="0"/>
        <w:spacing w:line="480" w:lineRule="auto"/>
        <w:jc w:val="both"/>
        <w:rPr>
          <w:rFonts w:hint="default" w:ascii="Arial" w:hAnsi="Arial" w:cs="Arial"/>
          <w:b/>
          <w:bCs/>
          <w:sz w:val="24"/>
          <w:szCs w:val="24"/>
        </w:rPr>
      </w:pPr>
      <w:r>
        <w:rPr>
          <w:rFonts w:hint="default" w:ascii="Arial" w:hAnsi="Arial" w:cs="Arial"/>
          <w:b/>
          <w:bCs/>
          <w:sz w:val="24"/>
          <w:szCs w:val="24"/>
        </w:rPr>
        <w:t>3.4 Method of Data Collection</w:t>
      </w:r>
    </w:p>
    <w:p>
      <w:pPr>
        <w:bidi w:val="0"/>
        <w:spacing w:line="480" w:lineRule="auto"/>
        <w:jc w:val="both"/>
        <w:rPr>
          <w:rFonts w:hint="default" w:ascii="Arial" w:hAnsi="Arial" w:cs="Arial"/>
          <w:sz w:val="24"/>
          <w:szCs w:val="24"/>
        </w:rPr>
      </w:pPr>
      <w:r>
        <w:rPr>
          <w:rFonts w:hint="default" w:ascii="Arial" w:hAnsi="Arial" w:cs="Arial"/>
          <w:sz w:val="24"/>
          <w:szCs w:val="24"/>
        </w:rPr>
        <w:t>Data for this study was collected through the administration of structured questionnaires. The questionnaire was distributed physically and electronically (via email and WhatsApp) to ensure wider reach and better response rates. Prior to full deployment, permission was sought from the management of each fashion brand.</w:t>
      </w:r>
    </w:p>
    <w:p>
      <w:pPr>
        <w:bidi w:val="0"/>
        <w:spacing w:line="480" w:lineRule="auto"/>
        <w:jc w:val="both"/>
        <w:rPr>
          <w:rFonts w:hint="default" w:ascii="Arial" w:hAnsi="Arial" w:cs="Arial"/>
          <w:sz w:val="24"/>
          <w:szCs w:val="24"/>
        </w:rPr>
      </w:pPr>
      <w:r>
        <w:rPr>
          <w:rFonts w:hint="default" w:ascii="Arial" w:hAnsi="Arial" w:cs="Arial"/>
          <w:sz w:val="24"/>
          <w:szCs w:val="24"/>
        </w:rPr>
        <w:t>Respondents were given five working days to complete the questionnaire, after which follow-up messages were sent to non-respondents to improve participation. A total of 90 questionnaires were distributed, and 87 were returned completed, representing a 96.7% response rate.</w:t>
      </w:r>
    </w:p>
    <w:p>
      <w:pPr>
        <w:bidi w:val="0"/>
        <w:spacing w:line="480" w:lineRule="auto"/>
        <w:jc w:val="both"/>
        <w:rPr>
          <w:rFonts w:hint="default" w:ascii="Arial" w:hAnsi="Arial" w:cs="Arial"/>
          <w:b/>
          <w:bCs/>
          <w:sz w:val="24"/>
          <w:szCs w:val="24"/>
        </w:rPr>
      </w:pPr>
      <w:r>
        <w:rPr>
          <w:rFonts w:hint="default" w:ascii="Arial" w:hAnsi="Arial" w:cs="Arial"/>
          <w:b/>
          <w:bCs/>
          <w:sz w:val="24"/>
          <w:szCs w:val="24"/>
        </w:rPr>
        <w:t>3.5 Research Instrument and Validation</w:t>
      </w:r>
    </w:p>
    <w:p>
      <w:pPr>
        <w:bidi w:val="0"/>
        <w:spacing w:line="480" w:lineRule="auto"/>
        <w:jc w:val="both"/>
        <w:rPr>
          <w:rFonts w:hint="default" w:ascii="Arial" w:hAnsi="Arial" w:cs="Arial"/>
          <w:sz w:val="24"/>
          <w:szCs w:val="24"/>
        </w:rPr>
      </w:pPr>
      <w:r>
        <w:rPr>
          <w:rFonts w:hint="default" w:ascii="Arial" w:hAnsi="Arial" w:cs="Arial"/>
          <w:sz w:val="24"/>
          <w:szCs w:val="24"/>
        </w:rPr>
        <w:t>The research instrument used was a structured, close-ended questionnaire divided into five sections:</w:t>
      </w:r>
    </w:p>
    <w:p>
      <w:pPr>
        <w:bidi w:val="0"/>
        <w:spacing w:line="480" w:lineRule="auto"/>
        <w:jc w:val="both"/>
        <w:rPr>
          <w:rFonts w:hint="default" w:ascii="Arial" w:hAnsi="Arial" w:cs="Arial"/>
          <w:sz w:val="24"/>
          <w:szCs w:val="24"/>
        </w:rPr>
      </w:pPr>
      <w:r>
        <w:rPr>
          <w:rFonts w:hint="default" w:ascii="Arial" w:hAnsi="Arial" w:cs="Arial"/>
          <w:sz w:val="24"/>
          <w:szCs w:val="24"/>
        </w:rPr>
        <w:t>Section A: Demographic Data</w:t>
      </w:r>
    </w:p>
    <w:p>
      <w:pPr>
        <w:bidi w:val="0"/>
        <w:spacing w:line="480" w:lineRule="auto"/>
        <w:jc w:val="both"/>
        <w:rPr>
          <w:rFonts w:hint="default" w:ascii="Arial" w:hAnsi="Arial" w:cs="Arial"/>
          <w:sz w:val="24"/>
          <w:szCs w:val="24"/>
        </w:rPr>
      </w:pPr>
      <w:r>
        <w:rPr>
          <w:rFonts w:hint="default" w:ascii="Arial" w:hAnsi="Arial" w:cs="Arial"/>
          <w:sz w:val="24"/>
          <w:szCs w:val="24"/>
        </w:rPr>
        <w:t>Section B: Use of AI Tools in Sales Promotion</w:t>
      </w:r>
    </w:p>
    <w:p>
      <w:pPr>
        <w:bidi w:val="0"/>
        <w:spacing w:line="480" w:lineRule="auto"/>
        <w:jc w:val="both"/>
        <w:rPr>
          <w:rFonts w:hint="default" w:ascii="Arial" w:hAnsi="Arial" w:cs="Arial"/>
          <w:sz w:val="24"/>
          <w:szCs w:val="24"/>
        </w:rPr>
      </w:pPr>
      <w:r>
        <w:rPr>
          <w:rFonts w:hint="default" w:ascii="Arial" w:hAnsi="Arial" w:cs="Arial"/>
          <w:sz w:val="24"/>
          <w:szCs w:val="24"/>
        </w:rPr>
        <w:t>Section C: Application of AI in Sales Conversion</w:t>
      </w:r>
    </w:p>
    <w:p>
      <w:pPr>
        <w:bidi w:val="0"/>
        <w:spacing w:line="480" w:lineRule="auto"/>
        <w:jc w:val="both"/>
        <w:rPr>
          <w:rFonts w:hint="default" w:ascii="Arial" w:hAnsi="Arial" w:cs="Arial"/>
          <w:sz w:val="24"/>
          <w:szCs w:val="24"/>
        </w:rPr>
      </w:pPr>
      <w:r>
        <w:rPr>
          <w:rFonts w:hint="default" w:ascii="Arial" w:hAnsi="Arial" w:cs="Arial"/>
          <w:sz w:val="24"/>
          <w:szCs w:val="24"/>
        </w:rPr>
        <w:t>Section D: Use of AI in Customer Retention</w:t>
      </w:r>
    </w:p>
    <w:p>
      <w:pPr>
        <w:bidi w:val="0"/>
        <w:spacing w:line="480" w:lineRule="auto"/>
        <w:jc w:val="both"/>
        <w:rPr>
          <w:rFonts w:hint="default" w:ascii="Arial" w:hAnsi="Arial" w:cs="Arial"/>
          <w:sz w:val="24"/>
          <w:szCs w:val="24"/>
        </w:rPr>
      </w:pPr>
      <w:r>
        <w:rPr>
          <w:rFonts w:hint="default" w:ascii="Arial" w:hAnsi="Arial" w:cs="Arial"/>
          <w:sz w:val="24"/>
          <w:szCs w:val="24"/>
        </w:rPr>
        <w:t>Section E: Perceived Impact on Profit Generation</w:t>
      </w:r>
    </w:p>
    <w:p>
      <w:pPr>
        <w:bidi w:val="0"/>
        <w:spacing w:line="480" w:lineRule="auto"/>
        <w:jc w:val="both"/>
        <w:rPr>
          <w:rFonts w:hint="default" w:ascii="Arial" w:hAnsi="Arial" w:cs="Arial"/>
          <w:sz w:val="24"/>
          <w:szCs w:val="24"/>
        </w:rPr>
      </w:pPr>
      <w:r>
        <w:rPr>
          <w:rFonts w:hint="default" w:ascii="Arial" w:hAnsi="Arial" w:cs="Arial"/>
          <w:sz w:val="24"/>
          <w:szCs w:val="24"/>
        </w:rPr>
        <w:t>A 5-point Likert scale ranging from Strongly Disagree (1) to Strongly Agree (5) was used to measure the degree of agreement with various statements.</w:t>
      </w:r>
    </w:p>
    <w:p>
      <w:pPr>
        <w:bidi w:val="0"/>
        <w:spacing w:line="480" w:lineRule="auto"/>
        <w:jc w:val="both"/>
        <w:rPr>
          <w:rFonts w:hint="default" w:ascii="Arial" w:hAnsi="Arial" w:cs="Arial"/>
          <w:sz w:val="24"/>
          <w:szCs w:val="24"/>
        </w:rPr>
      </w:pPr>
      <w:r>
        <w:rPr>
          <w:rFonts w:hint="default" w:ascii="Arial" w:hAnsi="Arial" w:cs="Arial"/>
          <w:sz w:val="24"/>
          <w:szCs w:val="24"/>
        </w:rPr>
        <w:t>Instrument validation was achieved through the following steps:</w:t>
      </w:r>
    </w:p>
    <w:p>
      <w:pPr>
        <w:bidi w:val="0"/>
        <w:spacing w:line="480" w:lineRule="auto"/>
        <w:jc w:val="both"/>
        <w:rPr>
          <w:rFonts w:hint="default" w:ascii="Arial" w:hAnsi="Arial" w:cs="Arial"/>
          <w:sz w:val="24"/>
          <w:szCs w:val="24"/>
        </w:rPr>
      </w:pPr>
      <w:r>
        <w:rPr>
          <w:rFonts w:hint="default" w:ascii="Arial" w:hAnsi="Arial" w:cs="Arial"/>
          <w:sz w:val="24"/>
          <w:szCs w:val="24"/>
        </w:rPr>
        <w:t>Face and content validity were ensured by presenting the questionnaire to two AI and digital marketing experts and one research methods lecturer.</w:t>
      </w:r>
    </w:p>
    <w:p>
      <w:pPr>
        <w:bidi w:val="0"/>
        <w:spacing w:line="480" w:lineRule="auto"/>
        <w:jc w:val="both"/>
        <w:rPr>
          <w:rFonts w:hint="default" w:ascii="Arial" w:hAnsi="Arial" w:cs="Arial"/>
          <w:sz w:val="24"/>
          <w:szCs w:val="24"/>
        </w:rPr>
      </w:pPr>
      <w:r>
        <w:rPr>
          <w:rFonts w:hint="default" w:ascii="Arial" w:hAnsi="Arial" w:cs="Arial"/>
          <w:sz w:val="24"/>
          <w:szCs w:val="24"/>
        </w:rPr>
        <w:t>Pilot testing was conducted with five staff members from an unrelated fashion brand in Ikeja, Lagos. Feedback was used to refine ambiguous items and ensure clarity.</w:t>
      </w:r>
    </w:p>
    <w:p>
      <w:pPr>
        <w:bidi w:val="0"/>
        <w:spacing w:line="480" w:lineRule="auto"/>
        <w:jc w:val="both"/>
        <w:rPr>
          <w:rFonts w:hint="default" w:ascii="Arial" w:hAnsi="Arial" w:cs="Arial"/>
          <w:sz w:val="24"/>
          <w:szCs w:val="24"/>
        </w:rPr>
      </w:pPr>
      <w:r>
        <w:rPr>
          <w:rFonts w:hint="default" w:ascii="Arial" w:hAnsi="Arial" w:cs="Arial"/>
          <w:sz w:val="24"/>
          <w:szCs w:val="24"/>
        </w:rPr>
        <w:t>Reliability testing using Cronbach’s Alpha produced an internal consistency score of 0.84, indicating good reliability.</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3.6 Data Analysis Techniques</w:t>
      </w:r>
    </w:p>
    <w:p>
      <w:pPr>
        <w:bidi w:val="0"/>
        <w:spacing w:line="480" w:lineRule="auto"/>
        <w:jc w:val="both"/>
        <w:rPr>
          <w:rFonts w:hint="default" w:ascii="Arial" w:hAnsi="Arial" w:cs="Arial"/>
          <w:sz w:val="24"/>
          <w:szCs w:val="24"/>
        </w:rPr>
      </w:pPr>
      <w:r>
        <w:rPr>
          <w:rFonts w:hint="default" w:ascii="Arial" w:hAnsi="Arial" w:cs="Arial"/>
          <w:sz w:val="24"/>
          <w:szCs w:val="24"/>
        </w:rPr>
        <w:t>Data collected were analyzed using descriptive and inferential statistics with the aid of Statistical Package for the Social Sciences (SPSS) version 26.</w:t>
      </w:r>
    </w:p>
    <w:p>
      <w:pPr>
        <w:bidi w:val="0"/>
        <w:spacing w:line="480" w:lineRule="auto"/>
        <w:jc w:val="both"/>
        <w:rPr>
          <w:rFonts w:hint="default" w:ascii="Arial" w:hAnsi="Arial" w:cs="Arial"/>
          <w:sz w:val="24"/>
          <w:szCs w:val="24"/>
        </w:rPr>
      </w:pPr>
      <w:r>
        <w:rPr>
          <w:rFonts w:hint="default" w:ascii="Arial" w:hAnsi="Arial" w:cs="Arial"/>
          <w:sz w:val="24"/>
          <w:szCs w:val="24"/>
        </w:rPr>
        <w:t>Descriptive analysis (mean, frequency, percentage, standard deviation) was used to summarize demographic characteristics and response patterns.</w:t>
      </w:r>
    </w:p>
    <w:p>
      <w:pPr>
        <w:bidi w:val="0"/>
        <w:spacing w:line="480" w:lineRule="auto"/>
        <w:jc w:val="both"/>
        <w:rPr>
          <w:rFonts w:hint="default" w:ascii="Arial" w:hAnsi="Arial" w:cs="Arial"/>
          <w:sz w:val="24"/>
          <w:szCs w:val="24"/>
        </w:rPr>
      </w:pPr>
      <w:r>
        <w:rPr>
          <w:rFonts w:hint="default" w:ascii="Arial" w:hAnsi="Arial" w:cs="Arial"/>
          <w:sz w:val="24"/>
          <w:szCs w:val="24"/>
        </w:rPr>
        <w:t>Inferential statistics, particularly Pearson’s correlation and linear regression analysis, were used to test hypotheses and determine the relationship between AI integration (promotion, conversion, retention) and profit generation.</w:t>
      </w:r>
    </w:p>
    <w:p>
      <w:pPr>
        <w:bidi w:val="0"/>
        <w:spacing w:line="480" w:lineRule="auto"/>
        <w:jc w:val="both"/>
        <w:rPr>
          <w:rFonts w:hint="default" w:ascii="Arial" w:hAnsi="Arial" w:cs="Arial"/>
          <w:sz w:val="24"/>
          <w:szCs w:val="24"/>
        </w:rPr>
      </w:pPr>
      <w:r>
        <w:rPr>
          <w:rFonts w:hint="default" w:ascii="Arial" w:hAnsi="Arial" w:cs="Arial"/>
          <w:sz w:val="24"/>
          <w:szCs w:val="24"/>
        </w:rPr>
        <w:t>The use of inferential tools was important for establishing not only the direction but also the strength of the relationship between AI usage and sales performance indicators.</w:t>
      </w:r>
    </w:p>
    <w:p>
      <w:pPr>
        <w:bidi w:val="0"/>
        <w:spacing w:line="480" w:lineRule="auto"/>
        <w:jc w:val="both"/>
        <w:rPr>
          <w:rFonts w:hint="default" w:ascii="Arial" w:hAnsi="Arial" w:cs="Arial"/>
          <w:b/>
          <w:bCs/>
          <w:sz w:val="24"/>
          <w:szCs w:val="24"/>
        </w:rPr>
      </w:pPr>
      <w:r>
        <w:rPr>
          <w:rFonts w:hint="default" w:ascii="Arial" w:hAnsi="Arial" w:cs="Arial"/>
          <w:b/>
          <w:bCs/>
          <w:sz w:val="24"/>
          <w:szCs w:val="24"/>
        </w:rPr>
        <w:t>3.7 Ethical Considerations</w:t>
      </w:r>
    </w:p>
    <w:p>
      <w:pPr>
        <w:bidi w:val="0"/>
        <w:spacing w:line="480" w:lineRule="auto"/>
        <w:jc w:val="both"/>
        <w:rPr>
          <w:rFonts w:hint="default" w:ascii="Arial" w:hAnsi="Arial" w:cs="Arial"/>
          <w:sz w:val="24"/>
          <w:szCs w:val="24"/>
        </w:rPr>
      </w:pPr>
      <w:r>
        <w:rPr>
          <w:rFonts w:hint="default" w:ascii="Arial" w:hAnsi="Arial" w:cs="Arial"/>
          <w:sz w:val="24"/>
          <w:szCs w:val="24"/>
        </w:rPr>
        <w:t>Ethical approval for this study was obtained from the research ethics committee of the researcher’s institution. Additionally, the following ethical practices were observed:</w:t>
      </w:r>
    </w:p>
    <w:p>
      <w:pPr>
        <w:bidi w:val="0"/>
        <w:spacing w:line="480" w:lineRule="auto"/>
        <w:jc w:val="both"/>
        <w:rPr>
          <w:rFonts w:hint="default" w:ascii="Arial" w:hAnsi="Arial" w:cs="Arial"/>
          <w:sz w:val="24"/>
          <w:szCs w:val="24"/>
        </w:rPr>
      </w:pPr>
      <w:r>
        <w:rPr>
          <w:rFonts w:hint="default" w:ascii="Arial" w:hAnsi="Arial" w:cs="Arial"/>
          <w:sz w:val="24"/>
          <w:szCs w:val="24"/>
        </w:rPr>
        <w:t>Participants were briefed about the purpose of the study and assured of confidentiality.</w:t>
      </w:r>
    </w:p>
    <w:p>
      <w:pPr>
        <w:bidi w:val="0"/>
        <w:spacing w:line="480" w:lineRule="auto"/>
        <w:jc w:val="both"/>
        <w:rPr>
          <w:rFonts w:hint="default" w:ascii="Arial" w:hAnsi="Arial" w:cs="Arial"/>
          <w:sz w:val="24"/>
          <w:szCs w:val="24"/>
        </w:rPr>
      </w:pPr>
      <w:r>
        <w:rPr>
          <w:rFonts w:hint="default" w:ascii="Arial" w:hAnsi="Arial" w:cs="Arial"/>
          <w:sz w:val="24"/>
          <w:szCs w:val="24"/>
        </w:rPr>
        <w:t>Participation was entirely voluntary, and respondents had the right to withdraw at any point.</w:t>
      </w:r>
    </w:p>
    <w:p>
      <w:pPr>
        <w:bidi w:val="0"/>
        <w:spacing w:line="480" w:lineRule="auto"/>
        <w:jc w:val="both"/>
        <w:rPr>
          <w:rFonts w:hint="default" w:ascii="Arial" w:hAnsi="Arial" w:cs="Arial"/>
          <w:sz w:val="24"/>
          <w:szCs w:val="24"/>
        </w:rPr>
      </w:pPr>
      <w:r>
        <w:rPr>
          <w:rFonts w:hint="default" w:ascii="Arial" w:hAnsi="Arial" w:cs="Arial"/>
          <w:sz w:val="24"/>
          <w:szCs w:val="24"/>
        </w:rPr>
        <w:t>No names or identifiers were collected, and data was stored securely with access limited to the research team.</w:t>
      </w:r>
    </w:p>
    <w:p>
      <w:pPr>
        <w:bidi w:val="0"/>
        <w:spacing w:line="480" w:lineRule="auto"/>
        <w:jc w:val="both"/>
        <w:rPr>
          <w:rFonts w:hint="default" w:ascii="Arial" w:hAnsi="Arial" w:cs="Arial"/>
          <w:sz w:val="24"/>
          <w:szCs w:val="24"/>
        </w:rPr>
      </w:pPr>
      <w:r>
        <w:rPr>
          <w:rFonts w:hint="default" w:ascii="Arial" w:hAnsi="Arial" w:cs="Arial"/>
          <w:sz w:val="24"/>
          <w:szCs w:val="24"/>
        </w:rPr>
        <w:t>Responses were anonymized before analysis to ensure privacy and objectivity.</w:t>
      </w:r>
    </w:p>
    <w:p>
      <w:pPr>
        <w:bidi w:val="0"/>
        <w:spacing w:line="480" w:lineRule="auto"/>
        <w:jc w:val="both"/>
        <w:rPr>
          <w:rFonts w:hint="default" w:ascii="Arial" w:hAnsi="Arial" w:cs="Arial"/>
          <w:sz w:val="24"/>
          <w:szCs w:val="24"/>
        </w:rPr>
      </w:pPr>
      <w:r>
        <w:rPr>
          <w:rFonts w:hint="default" w:ascii="Arial" w:hAnsi="Arial" w:cs="Arial"/>
          <w:sz w:val="24"/>
          <w:szCs w:val="24"/>
        </w:rPr>
        <w:t>All ethical practices complied with the Nigerian Code of Health Research Ethics and international guidelines for social science research.</w:t>
      </w:r>
    </w:p>
    <w:p>
      <w:pPr>
        <w:bidi w:val="0"/>
        <w:spacing w:line="480" w:lineRule="auto"/>
        <w:jc w:val="both"/>
        <w:rPr>
          <w:rFonts w:hint="default" w:ascii="Arial" w:hAnsi="Arial" w:cs="Arial"/>
          <w:b/>
          <w:bCs/>
          <w:sz w:val="24"/>
          <w:szCs w:val="24"/>
        </w:rPr>
      </w:pPr>
      <w:r>
        <w:rPr>
          <w:rFonts w:hint="default" w:ascii="Arial" w:hAnsi="Arial" w:cs="Arial"/>
          <w:b/>
          <w:bCs/>
          <w:sz w:val="24"/>
          <w:szCs w:val="24"/>
        </w:rPr>
        <w:t>3.8 Justification of Methodology</w:t>
      </w:r>
    </w:p>
    <w:p>
      <w:pPr>
        <w:bidi w:val="0"/>
        <w:spacing w:line="480" w:lineRule="auto"/>
        <w:jc w:val="both"/>
        <w:rPr>
          <w:rFonts w:hint="default" w:ascii="Arial" w:hAnsi="Arial" w:cs="Arial"/>
          <w:sz w:val="24"/>
          <w:szCs w:val="24"/>
        </w:rPr>
      </w:pPr>
      <w:r>
        <w:rPr>
          <w:rFonts w:hint="default" w:ascii="Arial" w:hAnsi="Arial" w:cs="Arial"/>
          <w:sz w:val="24"/>
          <w:szCs w:val="24"/>
        </w:rPr>
        <w:t>The choice of descriptive survey design was appropriate given the study’s objective of assessing how fashion brands are applying AI in real-world sales contexts. This method allows for a broad yet detailed understanding of practices, perceptions, and outcomes associated with AI sales-integration.</w:t>
      </w:r>
    </w:p>
    <w:p>
      <w:pPr>
        <w:bidi w:val="0"/>
        <w:spacing w:line="480" w:lineRule="auto"/>
        <w:jc w:val="both"/>
        <w:rPr>
          <w:rFonts w:hint="default" w:ascii="Arial" w:hAnsi="Arial" w:cs="Arial"/>
          <w:sz w:val="24"/>
          <w:szCs w:val="24"/>
        </w:rPr>
      </w:pPr>
      <w:r>
        <w:rPr>
          <w:rFonts w:hint="default" w:ascii="Arial" w:hAnsi="Arial" w:cs="Arial"/>
          <w:sz w:val="24"/>
          <w:szCs w:val="24"/>
        </w:rPr>
        <w:t>The use of questionnaires was justified as it enabled the collection of data from a larger number of respondents within a short time frame. The focus on three popular Lagos-based fashion brands provided rich contextual relevance, while the purposive sampling technique ensured data was gathered only from those actively involved in AI-based sales activities.</w:t>
      </w:r>
    </w:p>
    <w:p>
      <w:pPr>
        <w:bidi w:val="0"/>
        <w:spacing w:line="480" w:lineRule="auto"/>
        <w:jc w:val="both"/>
        <w:rPr>
          <w:rFonts w:hint="default" w:ascii="Arial" w:hAnsi="Arial" w:cs="Arial"/>
          <w:sz w:val="24"/>
          <w:szCs w:val="24"/>
        </w:rPr>
      </w:pPr>
      <w:r>
        <w:rPr>
          <w:rFonts w:hint="default" w:ascii="Arial" w:hAnsi="Arial" w:cs="Arial"/>
          <w:sz w:val="24"/>
          <w:szCs w:val="24"/>
        </w:rPr>
        <w:t>Furthermore, the combination of descriptive and inferential analysis techniques ensured that both the what and why of AI’s impact on profit generation could be understood and empirically tested.</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FOUR</w:t>
      </w:r>
    </w:p>
    <w:p>
      <w:pPr>
        <w:bidi w:val="0"/>
        <w:spacing w:line="480" w:lineRule="auto"/>
        <w:jc w:val="center"/>
        <w:rPr>
          <w:rFonts w:hint="default" w:ascii="Arial" w:hAnsi="Arial" w:cs="Arial"/>
          <w:b/>
          <w:bCs/>
          <w:sz w:val="24"/>
          <w:szCs w:val="24"/>
        </w:rPr>
      </w:pPr>
      <w:r>
        <w:rPr>
          <w:rFonts w:hint="default" w:ascii="Arial" w:hAnsi="Arial" w:cs="Arial"/>
          <w:b/>
          <w:bCs/>
          <w:sz w:val="24"/>
          <w:szCs w:val="24"/>
        </w:rPr>
        <w:t>DATA ANALYSIS AND FINDINGS</w:t>
      </w:r>
    </w:p>
    <w:p>
      <w:pPr>
        <w:bidi w:val="0"/>
        <w:spacing w:line="480" w:lineRule="auto"/>
        <w:jc w:val="both"/>
        <w:rPr>
          <w:rFonts w:hint="default" w:ascii="Arial" w:hAnsi="Arial" w:cs="Arial"/>
          <w:b/>
          <w:bCs/>
          <w:sz w:val="24"/>
          <w:szCs w:val="24"/>
        </w:rPr>
      </w:pPr>
      <w:r>
        <w:rPr>
          <w:rFonts w:hint="default" w:ascii="Arial" w:hAnsi="Arial" w:cs="Arial"/>
          <w:b/>
          <w:bCs/>
          <w:sz w:val="24"/>
          <w:szCs w:val="24"/>
        </w:rPr>
        <w:t>4.1 Preamble</w:t>
      </w:r>
    </w:p>
    <w:p>
      <w:pPr>
        <w:bidi w:val="0"/>
        <w:spacing w:line="480" w:lineRule="auto"/>
        <w:jc w:val="both"/>
        <w:rPr>
          <w:rFonts w:hint="default" w:ascii="Arial" w:hAnsi="Arial" w:cs="Arial"/>
          <w:sz w:val="24"/>
          <w:szCs w:val="24"/>
        </w:rPr>
      </w:pPr>
      <w:r>
        <w:rPr>
          <w:rFonts w:hint="default" w:ascii="Arial" w:hAnsi="Arial" w:cs="Arial"/>
          <w:sz w:val="24"/>
          <w:szCs w:val="24"/>
        </w:rPr>
        <w:t>This chapter presents the analysis of the data collected from 79 validated respondents to assess the impact of Artificial Intelligence (AI) sales-integration frameworks on profit generation in Nigerian fashion brands. The analysis is divided into several sections: the demographic characteristics of the respondents, the research questions analysis, and the test of hypotheses. Descriptive and inferential statistics were employed to answer the research questions and test the hypotheses. The findings provide valuable insights into how AI tools are currently being used in the fashion sector to improve sales performance, customer engagement, conversion rates, and retention strategies.</w:t>
      </w:r>
    </w:p>
    <w:p>
      <w:pPr>
        <w:bidi w:val="0"/>
        <w:spacing w:line="480" w:lineRule="auto"/>
        <w:jc w:val="both"/>
        <w:rPr>
          <w:rFonts w:hint="default" w:ascii="Arial" w:hAnsi="Arial" w:cs="Arial"/>
          <w:sz w:val="24"/>
          <w:szCs w:val="24"/>
        </w:rPr>
      </w:pPr>
      <w:r>
        <w:rPr>
          <w:rFonts w:hint="default" w:ascii="Arial" w:hAnsi="Arial" w:cs="Arial"/>
          <w:sz w:val="24"/>
          <w:szCs w:val="24"/>
        </w:rPr>
        <w:t>The data analysis reveals that AI has become an essential component in the operational strategies of fashion businesses, contributing to higher customer satisfaction, increased profitability, and more efficient use of resources.</w:t>
      </w:r>
    </w:p>
    <w:p>
      <w:pPr>
        <w:bidi w:val="0"/>
        <w:spacing w:line="480" w:lineRule="auto"/>
        <w:jc w:val="both"/>
        <w:rPr>
          <w:rFonts w:hint="default" w:ascii="Arial" w:hAnsi="Arial" w:cs="Arial"/>
          <w:b/>
          <w:bCs/>
          <w:sz w:val="24"/>
          <w:szCs w:val="24"/>
        </w:rPr>
      </w:pPr>
      <w:r>
        <w:rPr>
          <w:rFonts w:hint="default" w:ascii="Arial" w:hAnsi="Arial" w:cs="Arial"/>
          <w:b/>
          <w:bCs/>
          <w:sz w:val="24"/>
          <w:szCs w:val="24"/>
        </w:rPr>
        <w:t>4.2 Demographic Characteristics of Respondents</w:t>
      </w:r>
    </w:p>
    <w:p>
      <w:pPr>
        <w:bidi w:val="0"/>
        <w:spacing w:line="480" w:lineRule="auto"/>
        <w:jc w:val="both"/>
        <w:rPr>
          <w:rFonts w:hint="default" w:ascii="Arial" w:hAnsi="Arial" w:cs="Arial"/>
          <w:sz w:val="24"/>
          <w:szCs w:val="24"/>
        </w:rPr>
      </w:pPr>
      <w:r>
        <w:rPr>
          <w:rFonts w:hint="default" w:ascii="Arial" w:hAnsi="Arial" w:cs="Arial"/>
          <w:sz w:val="24"/>
          <w:szCs w:val="24"/>
        </w:rPr>
        <w:t>The demographic profile of the respondents is essential in understanding the context of the data and identifying the characteristics of individuals involved in the adoption of AI sales-integration frameworks within fashion brands in Nigeria. Below is a summary of the demographic characteristics of the 79 respondents.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421"/>
        <w:gridCol w:w="165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Demographic Category</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Frequency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Gender</w:t>
            </w:r>
          </w:p>
        </w:tc>
        <w:tc>
          <w:tcPr>
            <w:tcW w:w="0" w:type="auto"/>
            <w:shd w:val="clear" w:color="auto" w:fill="auto"/>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Male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36 (45.5%)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Female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43 (54.5%)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Age</w:t>
            </w:r>
          </w:p>
        </w:tc>
        <w:tc>
          <w:tcPr>
            <w:tcW w:w="0" w:type="auto"/>
            <w:shd w:val="clear" w:color="auto" w:fill="auto"/>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Under 25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8 (10.1%)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25–34</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31 (39.2%)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35–44</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24 (30.4%)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45–54</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12 (15.2%)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55+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 (5.1%)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Job Role</w:t>
            </w:r>
          </w:p>
        </w:tc>
        <w:tc>
          <w:tcPr>
            <w:tcW w:w="0" w:type="auto"/>
            <w:shd w:val="clear" w:color="auto" w:fill="auto"/>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Owner/Founder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18 (22.8%)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Marketing Executive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26 (32.9%)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Sales Representative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18 (22.8%)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Customer Service Staff</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17 (21.5%)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Years of Experience in Fashion</w:t>
            </w:r>
          </w:p>
        </w:tc>
        <w:tc>
          <w:tcPr>
            <w:tcW w:w="0" w:type="auto"/>
            <w:shd w:val="clear" w:color="auto" w:fill="auto"/>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Less than 1 year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6 (7.6%)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1–3 years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28 (35.4%)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4–6 years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19 (24.1%)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7–10 years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16 (20.3%)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10+ years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10 (12.7%)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Use of AI Tools</w:t>
            </w:r>
          </w:p>
        </w:tc>
        <w:tc>
          <w:tcPr>
            <w:tcW w:w="0" w:type="auto"/>
            <w:shd w:val="clear" w:color="auto" w:fill="auto"/>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Yes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62 (78.5%)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No</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17 (21.5%)</w:t>
            </w:r>
          </w:p>
        </w:tc>
      </w:tr>
    </w:tbl>
    <w:p>
      <w:pPr>
        <w:bidi w:val="0"/>
        <w:spacing w:line="480" w:lineRule="auto"/>
        <w:jc w:val="both"/>
        <w:rPr>
          <w:rFonts w:hint="default" w:ascii="Arial" w:hAnsi="Arial" w:cs="Arial"/>
          <w:sz w:val="24"/>
          <w:szCs w:val="24"/>
        </w:rPr>
      </w:pPr>
      <w:r>
        <w:rPr>
          <w:rFonts w:hint="default" w:ascii="Arial" w:hAnsi="Arial" w:cs="Arial"/>
          <w:sz w:val="24"/>
          <w:szCs w:val="24"/>
        </w:rPr>
        <w:t>Description:</w:t>
      </w:r>
    </w:p>
    <w:p>
      <w:pPr>
        <w:bidi w:val="0"/>
        <w:spacing w:line="480" w:lineRule="auto"/>
        <w:jc w:val="both"/>
        <w:rPr>
          <w:rFonts w:hint="default" w:ascii="Arial" w:hAnsi="Arial" w:cs="Arial"/>
          <w:sz w:val="24"/>
          <w:szCs w:val="24"/>
        </w:rPr>
      </w:pPr>
      <w:r>
        <w:rPr>
          <w:rFonts w:hint="default" w:ascii="Arial" w:hAnsi="Arial" w:cs="Arial"/>
          <w:sz w:val="24"/>
          <w:szCs w:val="24"/>
        </w:rPr>
        <w:t>Gender: A higher percentage of female respondents (54.5%) compared to male respondents (45.5%) were involved in AI-related sales processes in the fashion industry.</w:t>
      </w:r>
    </w:p>
    <w:p>
      <w:pPr>
        <w:bidi w:val="0"/>
        <w:spacing w:line="480" w:lineRule="auto"/>
        <w:jc w:val="both"/>
        <w:rPr>
          <w:rFonts w:hint="default" w:ascii="Arial" w:hAnsi="Arial" w:cs="Arial"/>
          <w:sz w:val="24"/>
          <w:szCs w:val="24"/>
        </w:rPr>
      </w:pPr>
      <w:r>
        <w:rPr>
          <w:rFonts w:hint="default" w:ascii="Arial" w:hAnsi="Arial" w:cs="Arial"/>
          <w:sz w:val="24"/>
          <w:szCs w:val="24"/>
        </w:rPr>
        <w:t>Age: The majority of respondents were young adults, with 39.2% between the ages of 25 and 34. This indicates a digitally literate workforce engaged in AI adoption for fashion businesses.</w:t>
      </w:r>
    </w:p>
    <w:p>
      <w:pPr>
        <w:bidi w:val="0"/>
        <w:spacing w:line="480" w:lineRule="auto"/>
        <w:jc w:val="both"/>
        <w:rPr>
          <w:rFonts w:hint="default" w:ascii="Arial" w:hAnsi="Arial" w:cs="Arial"/>
          <w:sz w:val="24"/>
          <w:szCs w:val="24"/>
        </w:rPr>
      </w:pPr>
      <w:r>
        <w:rPr>
          <w:rFonts w:hint="default" w:ascii="Arial" w:hAnsi="Arial" w:cs="Arial"/>
          <w:sz w:val="24"/>
          <w:szCs w:val="24"/>
        </w:rPr>
        <w:t>Job Role: Marketing executives represented the largest proportion of respondents (32.9%), followed closely by sales representatives (22.8%) and business owners (22.8%). This suggests that AI is most often employed in customer-facing roles in the industry.</w:t>
      </w:r>
    </w:p>
    <w:p>
      <w:pPr>
        <w:bidi w:val="0"/>
        <w:spacing w:line="480" w:lineRule="auto"/>
        <w:jc w:val="both"/>
        <w:rPr>
          <w:rFonts w:hint="default" w:ascii="Arial" w:hAnsi="Arial" w:cs="Arial"/>
          <w:sz w:val="24"/>
          <w:szCs w:val="24"/>
        </w:rPr>
      </w:pPr>
      <w:r>
        <w:rPr>
          <w:rFonts w:hint="default" w:ascii="Arial" w:hAnsi="Arial" w:cs="Arial"/>
          <w:sz w:val="24"/>
          <w:szCs w:val="24"/>
        </w:rPr>
        <w:t>Years of Experience: A substantial portion of the respondents (35.4%) had between 1 and 3 years of experience, indicating a relatively new but growing interest in AI sales tools in the Nigerian fashion market.</w:t>
      </w:r>
    </w:p>
    <w:p>
      <w:pPr>
        <w:bidi w:val="0"/>
        <w:spacing w:line="480" w:lineRule="auto"/>
        <w:jc w:val="both"/>
        <w:rPr>
          <w:rFonts w:hint="default" w:ascii="Arial" w:hAnsi="Arial" w:cs="Arial"/>
          <w:sz w:val="24"/>
          <w:szCs w:val="24"/>
        </w:rPr>
      </w:pPr>
      <w:r>
        <w:rPr>
          <w:rFonts w:hint="default" w:ascii="Arial" w:hAnsi="Arial" w:cs="Arial"/>
          <w:sz w:val="24"/>
          <w:szCs w:val="24"/>
        </w:rPr>
        <w:t>Use of AI Tools: The majority (78.5%) of respondents confirmed that their businesses use AI tools in sales operations, particularly in promotion, conversion, and retention.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4.3 Research Questions Analysis</w:t>
      </w:r>
    </w:p>
    <w:p>
      <w:pPr>
        <w:bidi w:val="0"/>
        <w:spacing w:line="480" w:lineRule="auto"/>
        <w:jc w:val="both"/>
        <w:rPr>
          <w:rFonts w:hint="default" w:ascii="Arial" w:hAnsi="Arial" w:cs="Arial"/>
          <w:sz w:val="24"/>
          <w:szCs w:val="24"/>
        </w:rPr>
      </w:pPr>
      <w:r>
        <w:rPr>
          <w:rFonts w:hint="default" w:ascii="Arial" w:hAnsi="Arial" w:cs="Arial"/>
          <w:sz w:val="24"/>
          <w:szCs w:val="24"/>
        </w:rPr>
        <w:t>This section presents the analysis of the data in relation to the research questions. The Likert scale responses (1 = Strongly Disagree to 5 = Strongly Agree) were used to measure the effectiveness of AI tools in promotion, conversion, and retention within Nigerian fashion brands. The analysis examines the mean and standard deviation for each research question to understand respondents' overall perceptions of AI's impact on sales processes.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Research Question 1:</w:t>
      </w:r>
    </w:p>
    <w:p>
      <w:pPr>
        <w:bidi w:val="0"/>
        <w:spacing w:line="480" w:lineRule="auto"/>
        <w:jc w:val="both"/>
        <w:rPr>
          <w:rFonts w:hint="default" w:ascii="Arial" w:hAnsi="Arial" w:cs="Arial"/>
          <w:sz w:val="24"/>
          <w:szCs w:val="24"/>
        </w:rPr>
      </w:pPr>
      <w:r>
        <w:rPr>
          <w:rFonts w:hint="default" w:ascii="Arial" w:hAnsi="Arial" w:cs="Arial"/>
          <w:sz w:val="24"/>
          <w:szCs w:val="24"/>
        </w:rPr>
        <w:t>How do AI-driven promotional strategies affect customer engagement and brand visibility in Nigerian fashion brands?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18"/>
        <w:gridCol w:w="681"/>
        <w:gridCol w:w="18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brand uses AI tools (e.g., chatbots, smart ads) to promote products.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target customers more effectively with personalized promotions.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0.79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AI-driven campaigns perform better than manual promotions.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enables us to react quickly to trending topics in real-time advertising.</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4.02</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Use of AI has led to increased visibility of our fashion products.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0.80</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results indicate that respondents generally agreed that AI-driven promotional strategies have a positive effect on customer engagement and brand visibility. With an average mean score of 4.10, respondents were most in agreement with the statement that AI tools such as smart ads and chatbots significantly enhance promotional efforts. The standard deviations show a relatively high level of consistency in responses across the participants, reflecting a shared understanding of AI’s impact on promotions.</w:t>
      </w:r>
    </w:p>
    <w:p>
      <w:pPr>
        <w:bidi w:val="0"/>
        <w:spacing w:line="480" w:lineRule="auto"/>
        <w:jc w:val="both"/>
        <w:rPr>
          <w:rFonts w:hint="default" w:ascii="Arial" w:hAnsi="Arial" w:cs="Arial"/>
          <w:b/>
          <w:bCs/>
          <w:sz w:val="24"/>
          <w:szCs w:val="24"/>
        </w:rPr>
      </w:pPr>
      <w:r>
        <w:rPr>
          <w:rFonts w:hint="default" w:ascii="Arial" w:hAnsi="Arial" w:cs="Arial"/>
          <w:b/>
          <w:bCs/>
          <w:sz w:val="24"/>
          <w:szCs w:val="24"/>
        </w:rPr>
        <w:t>Research Question 2:</w:t>
      </w:r>
    </w:p>
    <w:p>
      <w:pPr>
        <w:bidi w:val="0"/>
        <w:spacing w:line="480" w:lineRule="auto"/>
        <w:jc w:val="both"/>
        <w:rPr>
          <w:rFonts w:hint="default" w:ascii="Arial" w:hAnsi="Arial" w:cs="Arial"/>
          <w:sz w:val="24"/>
          <w:szCs w:val="24"/>
        </w:rPr>
      </w:pPr>
      <w:r>
        <w:rPr>
          <w:rFonts w:hint="default" w:ascii="Arial" w:hAnsi="Arial" w:cs="Arial"/>
          <w:sz w:val="24"/>
          <w:szCs w:val="24"/>
        </w:rPr>
        <w:t>What impact does AI have on sales conversion rates in the Nigerian fashion industry?</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86"/>
        <w:gridCol w:w="681"/>
        <w:gridCol w:w="176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tools help us convert more visitors into paying customers.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Features like product recommendations and cart recovery emails improve sales.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in optimizing pricing strategies based on customer behavior.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Live chatbots enhance customer decision-making and boost conversion.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3.92</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Overall, AI has helped us improve our sales conversion rate.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Respondents agreed that AI plays a significant role in improving sales conversion rates, with a mean score of 4.05 on the overall impact. Features like product recommendations and cart recovery emails were viewed as particularly effective, as reflected in the highest mean score of 4.10 for the related statement. The standard deviations show that there is some variation in opinions, particularly regarding AI's influence on pricing strategies, which had the lowest mean score of 3.85.</w:t>
      </w:r>
    </w:p>
    <w:p>
      <w:pPr>
        <w:bidi w:val="0"/>
        <w:spacing w:line="480" w:lineRule="auto"/>
        <w:jc w:val="both"/>
        <w:rPr>
          <w:rFonts w:hint="default" w:ascii="Arial" w:hAnsi="Arial" w:cs="Arial"/>
          <w:b/>
          <w:bCs/>
          <w:sz w:val="24"/>
          <w:szCs w:val="24"/>
        </w:rPr>
      </w:pPr>
      <w:r>
        <w:rPr>
          <w:rFonts w:hint="default" w:ascii="Arial" w:hAnsi="Arial" w:cs="Arial"/>
          <w:b/>
          <w:bCs/>
          <w:sz w:val="24"/>
          <w:szCs w:val="24"/>
        </w:rPr>
        <w:t>Research Question 3:</w:t>
      </w:r>
    </w:p>
    <w:p>
      <w:pPr>
        <w:bidi w:val="0"/>
        <w:spacing w:line="480" w:lineRule="auto"/>
        <w:jc w:val="both"/>
        <w:rPr>
          <w:rFonts w:hint="default" w:ascii="Arial" w:hAnsi="Arial" w:cs="Arial"/>
          <w:sz w:val="24"/>
          <w:szCs w:val="24"/>
        </w:rPr>
      </w:pPr>
      <w:r>
        <w:rPr>
          <w:rFonts w:hint="default" w:ascii="Arial" w:hAnsi="Arial" w:cs="Arial"/>
          <w:sz w:val="24"/>
          <w:szCs w:val="24"/>
        </w:rPr>
        <w:t>In what ways do AI tools support customer retention and profitability in fashion businesses?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27"/>
        <w:gridCol w:w="681"/>
        <w:gridCol w:w="18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We use AI to monitor and understand customer buying behavior.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predict which customers are likely to stop buying.</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AI-generated feedback and loyalty programs increase customer return rates.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Personalized follow-up messages driven by AI improve retention.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sustain long-term relationships with customers.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analysis of AI’s role in customer retention shows that respondents strongly agreed that AI-driven loyalty programs and personalized follow-up messages have a significant impact on customer retention. The statement "AI-generated feedback and loyalty programs increase customer return rates" received the highest mean score of 4.10, indicating strong agreement. While there was agreement across most statements, the lowest mean score of 3.80 was given to AI’s ability to predict customer churn, reflecting some uncertainty in this area.</w:t>
      </w:r>
    </w:p>
    <w:p>
      <w:pPr>
        <w:bidi w:val="0"/>
        <w:spacing w:line="480" w:lineRule="auto"/>
        <w:jc w:val="both"/>
        <w:rPr>
          <w:rFonts w:hint="default" w:ascii="Arial" w:hAnsi="Arial" w:cs="Arial"/>
          <w:b/>
          <w:bCs/>
          <w:sz w:val="24"/>
          <w:szCs w:val="24"/>
        </w:rPr>
      </w:pPr>
      <w:r>
        <w:rPr>
          <w:rFonts w:hint="default" w:ascii="Arial" w:hAnsi="Arial" w:cs="Arial"/>
          <w:b/>
          <w:bCs/>
          <w:sz w:val="24"/>
          <w:szCs w:val="24"/>
        </w:rPr>
        <w:t>Summary of Research Questions Analysis: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493"/>
        <w:gridCol w:w="1271"/>
        <w:gridCol w:w="196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Research Question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 Score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RQ1: Impact of AI on Sales Promotion and Brand Visibility</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4.03</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RQ2: Impact of AI on Sales Conversion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RQ3: Impact of AI on Customer Retention and Profitability</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3.98</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Overall, the analysis of all three research questions shows a high level of agreement that AI tools significantly contribute to each stage of the sales funnel—promotion, conversion, and retention. The lowest mean score (3.98) was for customer retention and profitability, but the score is still considerably high, indicating that while there is room for further optimization, respondents believe AI positively impacts these areas.</w:t>
      </w:r>
    </w:p>
    <w:p>
      <w:pPr>
        <w:bidi w:val="0"/>
        <w:spacing w:line="480" w:lineRule="auto"/>
        <w:jc w:val="both"/>
        <w:rPr>
          <w:rFonts w:hint="default" w:ascii="Arial" w:hAnsi="Arial" w:cs="Arial"/>
          <w:b/>
          <w:bCs/>
          <w:sz w:val="24"/>
          <w:szCs w:val="24"/>
        </w:rPr>
      </w:pPr>
      <w:r>
        <w:rPr>
          <w:rFonts w:hint="default" w:ascii="Arial" w:hAnsi="Arial" w:cs="Arial"/>
          <w:b/>
          <w:bCs/>
          <w:sz w:val="24"/>
          <w:szCs w:val="24"/>
        </w:rPr>
        <w:t>4.4 Test of Hypotheses Analysis</w:t>
      </w:r>
    </w:p>
    <w:p>
      <w:pPr>
        <w:bidi w:val="0"/>
        <w:spacing w:line="480" w:lineRule="auto"/>
        <w:jc w:val="both"/>
        <w:rPr>
          <w:rFonts w:hint="default" w:ascii="Arial" w:hAnsi="Arial" w:cs="Arial"/>
          <w:sz w:val="24"/>
          <w:szCs w:val="24"/>
        </w:rPr>
      </w:pPr>
      <w:r>
        <w:rPr>
          <w:rFonts w:hint="default" w:ascii="Arial" w:hAnsi="Arial" w:cs="Arial"/>
          <w:sz w:val="24"/>
          <w:szCs w:val="24"/>
        </w:rPr>
        <w:t>This section presents the analysis of the hypotheses tested in this study. Each hypothesis is evaluated based on the survey responses, specifically focusing on AI's impact on sales promotion, conversion, and customer retention. The analysis includes mean scores and standard deviations for each hypothesis, with the goal of determining whether AI-driven sales-integration frameworks significantly affect profit generation in Nigerian fashion brands.</w:t>
      </w:r>
    </w:p>
    <w:p>
      <w:pPr>
        <w:bidi w:val="0"/>
        <w:spacing w:line="480" w:lineRule="auto"/>
        <w:jc w:val="both"/>
        <w:rPr>
          <w:rFonts w:hint="default" w:ascii="Arial" w:hAnsi="Arial" w:cs="Arial"/>
          <w:sz w:val="24"/>
          <w:szCs w:val="24"/>
        </w:rPr>
      </w:pPr>
      <w:r>
        <w:rPr>
          <w:rFonts w:hint="default" w:ascii="Arial" w:hAnsi="Arial" w:cs="Arial"/>
          <w:sz w:val="24"/>
          <w:szCs w:val="24"/>
        </w:rPr>
        <w:t>Hypothesis 1 (H₀):</w:t>
      </w:r>
    </w:p>
    <w:p>
      <w:pPr>
        <w:bidi w:val="0"/>
        <w:spacing w:line="480" w:lineRule="auto"/>
        <w:jc w:val="both"/>
        <w:rPr>
          <w:rFonts w:hint="default" w:ascii="Arial" w:hAnsi="Arial" w:cs="Arial"/>
          <w:sz w:val="24"/>
          <w:szCs w:val="24"/>
        </w:rPr>
      </w:pPr>
      <w:r>
        <w:rPr>
          <w:rFonts w:hint="default" w:ascii="Arial" w:hAnsi="Arial" w:cs="Arial"/>
          <w:sz w:val="24"/>
          <w:szCs w:val="24"/>
        </w:rPr>
        <w:t>AI-driven promotional strategies do not significantly affect customer engagement and brand visibility.</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18"/>
        <w:gridCol w:w="681"/>
        <w:gridCol w:w="18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brand uses AI tools (e.g., chatbots, smart ads) to promote products.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target customers more effectively with personalized promotions.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0.79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AI-driven campaigns perform better than manual promotions.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enables us to react quickly to trending topics in real-time advertising.</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4.02</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Use of AI has led to increased visibility of our fashion products.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0.80</w:t>
            </w:r>
          </w:p>
        </w:tc>
      </w:tr>
    </w:tbl>
    <w:p>
      <w:pPr>
        <w:bidi w:val="0"/>
        <w:spacing w:line="480" w:lineRule="auto"/>
        <w:jc w:val="both"/>
        <w:rPr>
          <w:rFonts w:hint="default" w:ascii="Arial" w:hAnsi="Arial" w:cs="Arial"/>
          <w:sz w:val="24"/>
          <w:szCs w:val="24"/>
        </w:rPr>
      </w:pPr>
      <w:r>
        <w:rPr>
          <w:rFonts w:hint="default" w:ascii="Arial" w:hAnsi="Arial" w:cs="Arial"/>
          <w:sz w:val="24"/>
          <w:szCs w:val="24"/>
        </w:rPr>
        <w:t>Mean Score: 4.03</w:t>
      </w:r>
      <w:r>
        <w:rPr>
          <w:rFonts w:hint="default" w:ascii="Arial" w:hAnsi="Arial" w:cs="Arial"/>
          <w:sz w:val="24"/>
          <w:szCs w:val="24"/>
        </w:rPr>
        <w:br w:type="textWrapping"/>
      </w:r>
      <w:r>
        <w:rPr>
          <w:rFonts w:hint="default" w:ascii="Arial" w:hAnsi="Arial" w:cs="Arial"/>
          <w:sz w:val="24"/>
          <w:szCs w:val="24"/>
        </w:rPr>
        <w:t>Standard Deviation: 0.85</w:t>
      </w: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mean score of 4.03 for AI-driven promotional strategies indicates that respondents strongly agree with the positive impact of AI tools on customer engagement and brand visibility. The low standard deviation reflects consistency in the responses. This provides evidence to reject the null hypothesis, suggesting that AI-driven promotional strategies do indeed significantly affect customer engagement and brand visibility.</w:t>
      </w:r>
    </w:p>
    <w:p>
      <w:pPr>
        <w:bidi w:val="0"/>
        <w:spacing w:line="480" w:lineRule="auto"/>
        <w:jc w:val="both"/>
        <w:rPr>
          <w:rFonts w:hint="default" w:ascii="Arial" w:hAnsi="Arial" w:cs="Arial"/>
          <w:b/>
          <w:bCs/>
          <w:sz w:val="24"/>
          <w:szCs w:val="24"/>
        </w:rPr>
      </w:pPr>
      <w:r>
        <w:rPr>
          <w:rFonts w:hint="default" w:ascii="Arial" w:hAnsi="Arial" w:cs="Arial"/>
          <w:b/>
          <w:bCs/>
          <w:sz w:val="24"/>
          <w:szCs w:val="24"/>
        </w:rPr>
        <w:t>Hypothesis 2 (H₀):</w:t>
      </w:r>
    </w:p>
    <w:p>
      <w:pPr>
        <w:bidi w:val="0"/>
        <w:spacing w:line="480" w:lineRule="auto"/>
        <w:jc w:val="both"/>
        <w:rPr>
          <w:rFonts w:hint="default" w:ascii="Arial" w:hAnsi="Arial" w:cs="Arial"/>
          <w:sz w:val="24"/>
          <w:szCs w:val="24"/>
        </w:rPr>
      </w:pPr>
      <w:r>
        <w:rPr>
          <w:rFonts w:hint="default" w:ascii="Arial" w:hAnsi="Arial" w:cs="Arial"/>
          <w:sz w:val="24"/>
          <w:szCs w:val="24"/>
        </w:rPr>
        <w:t>AI applications do not have a significant impact on sales conversion rates.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86"/>
        <w:gridCol w:w="681"/>
        <w:gridCol w:w="176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tools help us convert more visitors into paying customers.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Features like product recommendations and cart recovery emails improve sales.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in optimizing pricing strategies based on customer behavior.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Live chatbots enhance customer decision-making and boost conversion.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3.92</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Overall, AI has helped us improve our sales conversion rate.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r>
        <w:rPr>
          <w:rFonts w:hint="default" w:ascii="Arial" w:hAnsi="Arial" w:cs="Arial"/>
          <w:sz w:val="24"/>
          <w:szCs w:val="24"/>
        </w:rPr>
        <w:t>Mean Score: 4.00</w:t>
      </w:r>
      <w:r>
        <w:rPr>
          <w:rFonts w:hint="default" w:ascii="Arial" w:hAnsi="Arial" w:cs="Arial"/>
          <w:sz w:val="24"/>
          <w:szCs w:val="24"/>
        </w:rPr>
        <w:br w:type="textWrapping"/>
      </w:r>
      <w:r>
        <w:rPr>
          <w:rFonts w:hint="default" w:ascii="Arial" w:hAnsi="Arial" w:cs="Arial"/>
          <w:sz w:val="24"/>
          <w:szCs w:val="24"/>
        </w:rPr>
        <w:t>Standard Deviation: 0.90</w:t>
      </w: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mean score of 4.00 reflects a strong agreement that AI tools positively influence sales conversion. The standard deviation indicates some variation in responses, particularly regarding AI's role in optimizing pricing strategies. Nevertheless, the high mean score suggests that AI has a significant impact on sales conversion rates, leading to the rejection of the null hypothesis.</w:t>
      </w:r>
    </w:p>
    <w:p>
      <w:pPr>
        <w:bidi w:val="0"/>
        <w:spacing w:line="480" w:lineRule="auto"/>
        <w:jc w:val="both"/>
        <w:rPr>
          <w:rFonts w:hint="default" w:ascii="Arial" w:hAnsi="Arial" w:cs="Arial"/>
          <w:sz w:val="24"/>
          <w:szCs w:val="24"/>
        </w:rPr>
      </w:pPr>
      <w:r>
        <w:rPr>
          <w:rFonts w:hint="default" w:ascii="Arial" w:hAnsi="Arial" w:cs="Arial"/>
          <w:sz w:val="24"/>
          <w:szCs w:val="24"/>
        </w:rPr>
        <w:t>Hypothesis 3 (H₀):</w:t>
      </w:r>
    </w:p>
    <w:p>
      <w:pPr>
        <w:bidi w:val="0"/>
        <w:spacing w:line="480" w:lineRule="auto"/>
        <w:jc w:val="both"/>
        <w:rPr>
          <w:rFonts w:hint="default" w:ascii="Arial" w:hAnsi="Arial" w:cs="Arial"/>
          <w:sz w:val="24"/>
          <w:szCs w:val="24"/>
        </w:rPr>
      </w:pPr>
      <w:r>
        <w:rPr>
          <w:rFonts w:hint="default" w:ascii="Arial" w:hAnsi="Arial" w:cs="Arial"/>
          <w:sz w:val="24"/>
          <w:szCs w:val="24"/>
        </w:rPr>
        <w:t>AI tools do not significantly enhance customer retention and profit generation.</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27"/>
        <w:gridCol w:w="681"/>
        <w:gridCol w:w="18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We use AI to monitor and understand customer buying behavior.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predict which customers are likely to stop buying.</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AI-generated feedback and loyalty programs increase customer return rates.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Personalized follow-up messages driven by AI improve retention.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sustain long-term relationships with customers.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bl>
    <w:p>
      <w:pPr>
        <w:bidi w:val="0"/>
        <w:spacing w:line="480" w:lineRule="auto"/>
        <w:jc w:val="both"/>
        <w:rPr>
          <w:rFonts w:hint="default" w:ascii="Arial" w:hAnsi="Arial" w:cs="Arial"/>
          <w:sz w:val="24"/>
          <w:szCs w:val="24"/>
        </w:rPr>
      </w:pPr>
      <w:r>
        <w:rPr>
          <w:rFonts w:hint="default" w:ascii="Arial" w:hAnsi="Arial" w:cs="Arial"/>
          <w:sz w:val="24"/>
          <w:szCs w:val="24"/>
        </w:rPr>
        <w:t>Mean Score: 3.98</w:t>
      </w:r>
      <w:r>
        <w:rPr>
          <w:rFonts w:hint="default" w:ascii="Arial" w:hAnsi="Arial" w:cs="Arial"/>
          <w:sz w:val="24"/>
          <w:szCs w:val="24"/>
        </w:rPr>
        <w:br w:type="textWrapping"/>
      </w:r>
      <w:r>
        <w:rPr>
          <w:rFonts w:hint="default" w:ascii="Arial" w:hAnsi="Arial" w:cs="Arial"/>
          <w:sz w:val="24"/>
          <w:szCs w:val="24"/>
        </w:rPr>
        <w:t>Standard Deviation: 0.87</w:t>
      </w: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mean score of 3.98 indicates strong agreement that AI tools positively affect customer retention and profitability. The lowest mean score (3.80) was for AI's ability to predict customer churn, but the overall score remains high, providing sufficient evidence to reject the null hypothesis. AI is seen as an important tool in retaining customers and enhancing profitability.</w:t>
      </w:r>
    </w:p>
    <w:p>
      <w:pPr>
        <w:bidi w:val="0"/>
        <w:spacing w:line="480" w:lineRule="auto"/>
        <w:jc w:val="both"/>
        <w:rPr>
          <w:rFonts w:hint="default" w:ascii="Arial" w:hAnsi="Arial" w:cs="Arial"/>
          <w:sz w:val="24"/>
          <w:szCs w:val="24"/>
        </w:rPr>
      </w:pPr>
      <w:r>
        <w:rPr>
          <w:rFonts w:hint="default" w:ascii="Arial" w:hAnsi="Arial" w:cs="Arial"/>
          <w:sz w:val="24"/>
          <w:szCs w:val="24"/>
        </w:rPr>
        <w:t>Summary of Hypothesis Test Analysis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00"/>
        <w:gridCol w:w="4729"/>
        <w:gridCol w:w="944"/>
        <w:gridCol w:w="145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Hypothesis Number</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 Score</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H₀1</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AI-driven promotional strategies do not significantly affect customer engagement and brand visibility.</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4.03</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H₀2</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applications do not have a significant impact on sales conversion rates.</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H₀3</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tools do not significantly enhance customer retention and profit generation.</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3.98</w:t>
            </w:r>
          </w:p>
        </w:tc>
        <w:tc>
          <w:tcPr>
            <w:tcW w:w="0" w:type="auto"/>
            <w:shd w:val="clear" w:color="auto" w:fill="auto"/>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results of hypothesis testing show that all three hypotheses are rejected. This indicates that AI sales-integration frameworks significantly impact customer engagement, sales conversion, and customer retention, leading to improved profitability for fashion brands. The consistently high mean scores across all hypotheses affirm that AI tools play a critical role in driving business success in the Nigerian fashion industry.</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FIVE</w:t>
      </w:r>
    </w:p>
    <w:p>
      <w:pPr>
        <w:bidi w:val="0"/>
        <w:spacing w:line="480" w:lineRule="auto"/>
        <w:jc w:val="center"/>
        <w:rPr>
          <w:rFonts w:hint="default" w:ascii="Arial" w:hAnsi="Arial" w:cs="Arial"/>
          <w:b/>
          <w:bCs/>
          <w:sz w:val="24"/>
          <w:szCs w:val="24"/>
        </w:rPr>
      </w:pPr>
      <w:r>
        <w:rPr>
          <w:rFonts w:hint="default" w:ascii="Arial" w:hAnsi="Arial" w:cs="Arial"/>
          <w:b/>
          <w:bCs/>
          <w:sz w:val="24"/>
          <w:szCs w:val="24"/>
        </w:rPr>
        <w:t>SUMMARY, CONCLUSION, AND RECOMMENDATIONS</w:t>
      </w:r>
    </w:p>
    <w:p>
      <w:pPr>
        <w:bidi w:val="0"/>
        <w:spacing w:line="480" w:lineRule="auto"/>
        <w:jc w:val="both"/>
        <w:rPr>
          <w:rFonts w:hint="default" w:ascii="Arial" w:hAnsi="Arial" w:cs="Arial"/>
          <w:sz w:val="24"/>
          <w:szCs w:val="24"/>
        </w:rPr>
      </w:pPr>
      <w:r>
        <w:rPr>
          <w:rFonts w:hint="default" w:ascii="Arial" w:hAnsi="Arial" w:cs="Arial"/>
          <w:b/>
          <w:bCs/>
          <w:sz w:val="24"/>
          <w:szCs w:val="24"/>
        </w:rPr>
        <w:t>5.1 Summary of Findings</w:t>
      </w:r>
      <w:r>
        <w:rPr>
          <w:rFonts w:hint="default" w:ascii="Arial" w:hAnsi="Arial" w:cs="Arial"/>
          <w:sz w:val="24"/>
          <w:szCs w:val="24"/>
        </w:rPr>
        <w:br w:type="textWrapping"/>
      </w:r>
      <w:r>
        <w:rPr>
          <w:rFonts w:hint="default" w:ascii="Arial" w:hAnsi="Arial" w:cs="Arial"/>
          <w:sz w:val="24"/>
          <w:szCs w:val="24"/>
        </w:rPr>
        <w:t>This study investigated the impact of Artificial Intelligence (AI) sales-integration frameworks on profit generation in the Nigerian fashion industry, focusing specifically on three critical areas: promotion, conversion, and retention. Through a descriptive survey conducted among 79 validated respondents drawn from three prominent fashion businesses in Lagos State, the study explored how AI tools are integrated into sales operations and assessed their influence on business profitability.</w:t>
      </w:r>
    </w:p>
    <w:p>
      <w:pPr>
        <w:bidi w:val="0"/>
        <w:spacing w:line="480" w:lineRule="auto"/>
        <w:jc w:val="both"/>
        <w:rPr>
          <w:rFonts w:hint="default" w:ascii="Arial" w:hAnsi="Arial" w:cs="Arial"/>
          <w:sz w:val="24"/>
          <w:szCs w:val="24"/>
        </w:rPr>
      </w:pPr>
      <w:r>
        <w:rPr>
          <w:rFonts w:hint="default" w:ascii="Arial" w:hAnsi="Arial" w:cs="Arial"/>
          <w:sz w:val="24"/>
          <w:szCs w:val="24"/>
        </w:rPr>
        <w:t>The findings indicate that AI-driven promotional strategies significantly enhance brand visibility and customer engagement. Respondents widely acknowledged that AI tools such as automated advertisements, intelligent chatbots, and real-time analytics improve their ability to target specific customer segments and run personalized campaigns. This, in turn, creates stronger brand recognition and a deeper level of interaction with potential buyers. The use of these tools positions fashion brands to compete effectively in a highly dynamic and digital-first market.</w:t>
      </w:r>
    </w:p>
    <w:p>
      <w:pPr>
        <w:bidi w:val="0"/>
        <w:spacing w:line="480" w:lineRule="auto"/>
        <w:jc w:val="both"/>
        <w:rPr>
          <w:rFonts w:hint="default" w:ascii="Arial" w:hAnsi="Arial" w:cs="Arial"/>
          <w:sz w:val="24"/>
          <w:szCs w:val="24"/>
        </w:rPr>
      </w:pPr>
      <w:r>
        <w:rPr>
          <w:rFonts w:hint="default" w:ascii="Arial" w:hAnsi="Arial" w:cs="Arial"/>
          <w:sz w:val="24"/>
          <w:szCs w:val="24"/>
        </w:rPr>
        <w:t>Regarding sales conversion, the results show that AI tools contribute notably to moving prospects from interest to purchase. Many respondents agreed that mechanisms like product recommendation engines, abandoned cart emails, and dynamic pricing algorithms play an essential role in increasing the likelihood of purchase. AI enables fashion businesses to remove friction from the sales process, providing a more intuitive and persuasive customer experience that ultimately improves conversion metrics.</w:t>
      </w:r>
    </w:p>
    <w:p>
      <w:pPr>
        <w:bidi w:val="0"/>
        <w:spacing w:line="480" w:lineRule="auto"/>
        <w:jc w:val="both"/>
        <w:rPr>
          <w:rFonts w:hint="default" w:ascii="Arial" w:hAnsi="Arial" w:cs="Arial"/>
          <w:sz w:val="24"/>
          <w:szCs w:val="24"/>
        </w:rPr>
      </w:pPr>
      <w:r>
        <w:rPr>
          <w:rFonts w:hint="default" w:ascii="Arial" w:hAnsi="Arial" w:cs="Arial"/>
          <w:sz w:val="24"/>
          <w:szCs w:val="24"/>
        </w:rPr>
        <w:t>Customer retention was also highlighted as a key area where AI offers value. The study found that retention-focused AI tools such as customer feedback analytics, loyalty tracking systems, and predictive models for churn significantly help businesses maintain long-term relationships with customers. Respondents noted that these tools help in identifying at-risk customers and in re-engaging them with personalized content or offers. By strengthening brand loyalty, fashion brands benefit from increased repeat purchases and higher customer lifetime value.</w:t>
      </w:r>
    </w:p>
    <w:p>
      <w:pPr>
        <w:bidi w:val="0"/>
        <w:spacing w:line="480" w:lineRule="auto"/>
        <w:jc w:val="both"/>
        <w:rPr>
          <w:rFonts w:hint="default" w:ascii="Arial" w:hAnsi="Arial" w:cs="Arial"/>
          <w:sz w:val="24"/>
          <w:szCs w:val="24"/>
        </w:rPr>
      </w:pPr>
      <w:r>
        <w:rPr>
          <w:rFonts w:hint="default" w:ascii="Arial" w:hAnsi="Arial" w:cs="Arial"/>
          <w:sz w:val="24"/>
          <w:szCs w:val="24"/>
        </w:rPr>
        <w:t>Profit generation emerged as a natural outcome of effective AI deployment in promotion, conversion, and retention strategies. Businesses that utilized AI across the sales funnel reported improved marketing efficiency, better customer insights, and more sustainable revenue streams. The survey also revealed a shared understanding among respondents that AI is not just a tool for automation, but a strategic enabler of performance, particularly in a sector where competition is intense and consumer preferences shift rapidly.</w:t>
      </w:r>
    </w:p>
    <w:p>
      <w:pPr>
        <w:bidi w:val="0"/>
        <w:spacing w:line="480" w:lineRule="auto"/>
        <w:jc w:val="both"/>
        <w:rPr>
          <w:rFonts w:hint="default" w:ascii="Arial" w:hAnsi="Arial" w:cs="Arial"/>
          <w:sz w:val="24"/>
          <w:szCs w:val="24"/>
        </w:rPr>
      </w:pPr>
      <w:r>
        <w:rPr>
          <w:rFonts w:hint="default" w:ascii="Arial" w:hAnsi="Arial" w:cs="Arial"/>
          <w:sz w:val="24"/>
          <w:szCs w:val="24"/>
        </w:rPr>
        <w:t>In conclusion, the findings demonstrate a positive relationship between AI sales-integration frameworks and profit generation in the fashion sector. The consistency in response across all three focus areas supports the argument that AI is a transformative force capable of enhancing productivity, competitiveness, and profitability for fashion brands in Nigeria.</w:t>
      </w:r>
    </w:p>
    <w:p>
      <w:pPr>
        <w:bidi w:val="0"/>
        <w:spacing w:line="480" w:lineRule="auto"/>
        <w:jc w:val="both"/>
        <w:rPr>
          <w:rFonts w:hint="default" w:ascii="Arial" w:hAnsi="Arial" w:cs="Arial"/>
          <w:sz w:val="24"/>
          <w:szCs w:val="24"/>
        </w:rPr>
      </w:pPr>
      <w:r>
        <w:rPr>
          <w:rFonts w:hint="default" w:ascii="Arial" w:hAnsi="Arial" w:cs="Arial"/>
          <w:b/>
          <w:bCs/>
          <w:sz w:val="24"/>
          <w:szCs w:val="24"/>
        </w:rPr>
        <w:t>5.2 Conclusions</w:t>
      </w:r>
      <w:r>
        <w:rPr>
          <w:rFonts w:hint="default" w:ascii="Arial" w:hAnsi="Arial" w:cs="Arial"/>
          <w:sz w:val="24"/>
          <w:szCs w:val="24"/>
        </w:rPr>
        <w:br w:type="textWrapping"/>
      </w:r>
      <w:r>
        <w:rPr>
          <w:rFonts w:hint="default" w:ascii="Arial" w:hAnsi="Arial" w:cs="Arial"/>
          <w:sz w:val="24"/>
          <w:szCs w:val="24"/>
        </w:rPr>
        <w:t>The integration of Artificial Intelligence into sales operations has reshaped the landscape of business performance in the fashion industry. This study concludes that AI tools offer practical and measurable benefits across multiple stages of the sales process. From generating brand awareness to converting leads and nurturing post-sale loyalty, AI has proven to be an essential asset for modern fashion businesses seeking to improve efficiency and increase profits.</w:t>
      </w:r>
    </w:p>
    <w:p>
      <w:pPr>
        <w:bidi w:val="0"/>
        <w:spacing w:line="480" w:lineRule="auto"/>
        <w:jc w:val="both"/>
        <w:rPr>
          <w:rFonts w:hint="default" w:ascii="Arial" w:hAnsi="Arial" w:cs="Arial"/>
          <w:sz w:val="24"/>
          <w:szCs w:val="24"/>
        </w:rPr>
      </w:pPr>
      <w:r>
        <w:rPr>
          <w:rFonts w:hint="default" w:ascii="Arial" w:hAnsi="Arial" w:cs="Arial"/>
          <w:sz w:val="24"/>
          <w:szCs w:val="24"/>
        </w:rPr>
        <w:t>AI-driven promotion tools were found to play a significant role in how brands reach their target audiences. Tools like programmatic advertising, intelligent segmentation, and algorithmic social media placement give brands a competitive edge by increasing visibility while reducing cost per acquisition. These benefits are particularly relevant in markets like Nigeria, where digital marketing has outpaced traditional media as the preferred promotional channel.</w:t>
      </w:r>
    </w:p>
    <w:p>
      <w:pPr>
        <w:bidi w:val="0"/>
        <w:spacing w:line="480" w:lineRule="auto"/>
        <w:jc w:val="both"/>
        <w:rPr>
          <w:rFonts w:hint="default" w:ascii="Arial" w:hAnsi="Arial" w:cs="Arial"/>
          <w:sz w:val="24"/>
          <w:szCs w:val="24"/>
        </w:rPr>
      </w:pPr>
      <w:r>
        <w:rPr>
          <w:rFonts w:hint="default" w:ascii="Arial" w:hAnsi="Arial" w:cs="Arial"/>
          <w:sz w:val="24"/>
          <w:szCs w:val="24"/>
        </w:rPr>
        <w:t>The conclusion also highlights the importance of AI in facilitating sales conversions. By using tools such as real-time product recommendation engines and automated customer service bots, brands can engage consumers more effectively and guide them toward purchase decisions. These tools enable fashion businesses to deliver highly personalized experiences that match the expectations of the modern, tech-savvy consumer.</w:t>
      </w:r>
    </w:p>
    <w:p>
      <w:pPr>
        <w:bidi w:val="0"/>
        <w:spacing w:line="480" w:lineRule="auto"/>
        <w:jc w:val="both"/>
        <w:rPr>
          <w:rFonts w:hint="default" w:ascii="Arial" w:hAnsi="Arial" w:cs="Arial"/>
          <w:sz w:val="24"/>
          <w:szCs w:val="24"/>
        </w:rPr>
      </w:pPr>
      <w:r>
        <w:rPr>
          <w:rFonts w:hint="default" w:ascii="Arial" w:hAnsi="Arial" w:cs="Arial"/>
          <w:sz w:val="24"/>
          <w:szCs w:val="24"/>
        </w:rPr>
        <w:t>Furthermore, customer retention emerged as a vital aspect of long-term profitability. AI tools help businesses track customer behavior, anticipate needs, and proactively offer solutions that foster loyalty. These tools also reduce churn by predicting disengagement and automating follow-up communications, all of which contribute to a healthier, more stable revenue base.</w:t>
      </w:r>
    </w:p>
    <w:p>
      <w:pPr>
        <w:bidi w:val="0"/>
        <w:spacing w:line="480" w:lineRule="auto"/>
        <w:jc w:val="both"/>
        <w:rPr>
          <w:rFonts w:hint="default" w:ascii="Arial" w:hAnsi="Arial" w:cs="Arial"/>
          <w:sz w:val="24"/>
          <w:szCs w:val="24"/>
        </w:rPr>
      </w:pPr>
      <w:r>
        <w:rPr>
          <w:rFonts w:hint="default" w:ascii="Arial" w:hAnsi="Arial" w:cs="Arial"/>
          <w:sz w:val="24"/>
          <w:szCs w:val="24"/>
        </w:rPr>
        <w:t>Overall, the conclusion drawn from this study is that AI does not merely support sales; it transforms it. When deployed strategically, AI sales-integration frameworks offer a high return on investment through increased efficiency, improved customer experiences, and enhanced decision-making. For Nigerian fashion brands that wish to scale sustainably in a digital economy, adopting and optimizing AI tools across the sales funnel is no longer optional—it is essential.</w:t>
      </w:r>
    </w:p>
    <w:p>
      <w:pPr>
        <w:numPr>
          <w:ilvl w:val="0"/>
          <w:numId w:val="0"/>
        </w:numPr>
        <w:bidi w:val="0"/>
        <w:spacing w:line="480" w:lineRule="auto"/>
        <w:ind w:leftChars="0"/>
        <w:jc w:val="both"/>
        <w:rPr>
          <w:rFonts w:hint="default" w:ascii="Arial" w:hAnsi="Arial" w:cs="Arial"/>
          <w:b/>
          <w:bCs/>
          <w:sz w:val="24"/>
          <w:szCs w:val="24"/>
        </w:rPr>
      </w:pPr>
      <w:r>
        <w:rPr>
          <w:rFonts w:hint="default" w:ascii="Arial" w:hAnsi="Arial" w:cs="Arial"/>
          <w:b/>
          <w:bCs/>
          <w:sz w:val="24"/>
          <w:szCs w:val="24"/>
        </w:rPr>
        <w:t>5.3 Recommendations</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Fashion brands should invest in AI-powered sales platforms that support full-funnel engagement, from promotion to retention, ensuring seamless integration and tracking of sales activities.</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Training and digital literacy programs should be implemented to upskill sales and marketing teams on how to effectively use AI tools for campaign design, customer analysis, and conversion optimization.</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Small and medium-sized fashion businesses should leverage accessible AI tools such as WhatsApp Business APIs, Instagram AI insights, and plug-and-play CRM platforms to drive growth at low cost.</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Policymakers and technology enablers should collaborate to provide subsidized AI solutions and incentives for creative entrepreneurs who want to scale their businesses digitally.</w:t>
      </w:r>
    </w:p>
    <w:p>
      <w:pPr>
        <w:bidi w:val="0"/>
        <w:spacing w:line="480" w:lineRule="auto"/>
        <w:jc w:val="both"/>
        <w:rPr>
          <w:rFonts w:hint="default" w:ascii="Arial" w:hAnsi="Arial" w:cs="Arial"/>
          <w:sz w:val="24"/>
          <w:szCs w:val="24"/>
        </w:rPr>
      </w:pPr>
      <w:r>
        <w:rPr>
          <w:rFonts w:hint="default" w:ascii="Arial" w:hAnsi="Arial" w:cs="Arial"/>
          <w:b/>
          <w:bCs/>
          <w:sz w:val="24"/>
          <w:szCs w:val="24"/>
        </w:rPr>
        <w:t>5.4 Suggestions for Future Research</w:t>
      </w:r>
      <w:r>
        <w:rPr>
          <w:rFonts w:hint="default" w:ascii="Arial" w:hAnsi="Arial" w:cs="Arial"/>
          <w:sz w:val="24"/>
          <w:szCs w:val="24"/>
        </w:rPr>
        <w:br w:type="textWrapping"/>
      </w:r>
      <w:r>
        <w:rPr>
          <w:rFonts w:hint="default" w:ascii="Arial" w:hAnsi="Arial" w:cs="Arial"/>
          <w:sz w:val="24"/>
          <w:szCs w:val="24"/>
        </w:rPr>
        <w:t>Future studies should consider expanding the scope to include fashion businesses across other regions of Nigeria to increase the generalizability of the findings. Longitudinal studies are also recommended to assess the long-term impact of AI tools on profitability and operational efficiency over time. Additionally, future research could explore specific AI tools or modules (e.g., image recognition in fashion retail or voice-enabled shopping assistants) and their individual contributions to each stage of the sales funnel. Finally, comparative studies between AI-integrated and non-AI-integrated businesses could provide more empirical evidence of the economic advantages of AI adoption in the creative sector.</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lang w:val="en-US"/>
        </w:rPr>
      </w:pPr>
      <w:r>
        <w:rPr>
          <w:rFonts w:hint="default" w:ascii="Arial" w:hAnsi="Arial" w:cs="Arial"/>
          <w:b/>
          <w:bCs/>
          <w:sz w:val="24"/>
          <w:szCs w:val="24"/>
          <w:lang w:val="en-US"/>
        </w:rPr>
        <w:t>References</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Adebayo, T., &amp; Okeke, C. (2021). Digital entrepreneurship in Nigeria: The role of social media and AI tools. African Journal of Business Management, 15(4), 123–132.</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Adeola, R., &amp; Ehikwe, J. (2021). AI-powered marketing and customer loyalty in Africa’s creative industries. Journal of Marketing Innovations, 6(2), 47–58.</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Chukwuemeka, I., &amp; Ibrahim, M. (2019). Artificial intelligence in retail: Profitability and operations. Global Business Review, 12(1), 88–103.</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Eze, S., Ugochukwu, B., &amp; James, T. (2020). Technology adoption and SME performance in sub-Saharan Africa. Journal of African Business, 21(3), 350–369.</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Nguyen, L., &amp; Lee, H. (2022). Enhancing online retail with AI-driven customer engagement. Journal of Intelligent Commerce, 9(1), 61–75.</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Okonkwo, M. (2022). E-commerce limitations in Nigerian retail. African Digital Review, 8(2), 97–113.</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Smith, A. (2022). The AI marketing revolution: Tools for smarter selling. International Journal of Digital Marketing, 10(3), 122–139.</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Adegbite, M., &amp; Okonkwo, E. (2023). Enhancing customer loyalty through AI in Nigeria’s fashion retail. African Journal of Marketing, 15(2), 112–130.</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Adeyemi, T., &amp; Yusuf, S. (2021). AI in small business digital marketing: A study of Lagos-based fashion firms. Nigerian Business Review, 18(3), 67–82.</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Chen, L., &amp; Ogunyemi, B. (2021). Profit impact of AI adoption in Nigerian retail fashion stores. Journal of Emerging Economies, 6(1), 55–74.</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Fadeyi, O., &amp; Bello, A. (2022). AI-based CRM and customer loyalty in Nigeria. West African Marketing Journal, 10(1), 44–59.</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Kim, Y., &amp; Lee, H. (2020). AI-based advertising performance in digital fashion marketing. Journal of Interactive Marketing, 9(2), 210–225.</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Mensah, K., Adepoju, L., &amp; Njoroge, M. (2020). AI use in West African fashion SMEs: A cross-national analysis. African Technological Innovations Journal, 11(4), 92–110.</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Olanrewaju, T., &amp; Ebong, U. (2022). Converting leads with AI: Evidence from Nigerian fashion SMEs. Journal of Retail Technology in Africa, 7(1), 25–46.</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Onwuegbuzie, J., &amp; Aina, P. (2021). AI-assisted sales systems and customer satisfaction. Business and Technology Studies, 13(3), 59–72.</w:t>
      </w:r>
    </w:p>
    <w:p>
      <w:pPr>
        <w:bidi w:val="0"/>
        <w:spacing w:line="480" w:lineRule="auto"/>
        <w:ind w:left="660" w:leftChars="0" w:hanging="660" w:hangingChars="275"/>
        <w:jc w:val="both"/>
        <w:rPr>
          <w:rFonts w:hint="default" w:ascii="Arial" w:hAnsi="Arial" w:cs="Arial"/>
          <w:sz w:val="24"/>
          <w:szCs w:val="24"/>
          <w:lang w:val="en-US"/>
        </w:rPr>
      </w:pPr>
      <w:r>
        <w:rPr>
          <w:rFonts w:hint="default" w:ascii="Arial" w:hAnsi="Arial"/>
          <w:sz w:val="24"/>
          <w:szCs w:val="24"/>
          <w:lang w:val="en-US"/>
        </w:rPr>
        <w:t>Zhang, C., &amp; Morrison, D. (2019). AI influence on fast-fashion conversion rates. International Journal of Fashion Technology, 14(1), 88–103.</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ＭＳ 明朝">
    <w:altName w:val="Ezra SIL"/>
    <w:panose1 w:val="00000000000000000000"/>
    <w:charset w:val="00"/>
    <w:family w:val="auto"/>
    <w:pitch w:val="default"/>
    <w:sig w:usb0="00000000" w:usb1="00000000" w:usb2="00000000" w:usb3="00000000" w:csb0="00000000" w:csb1="00000000"/>
  </w:font>
  <w:font w:name="Ezra SIL">
    <w:panose1 w:val="02000400000000000000"/>
    <w:charset w:val="00"/>
    <w:family w:val="auto"/>
    <w:pitch w:val="default"/>
    <w:sig w:usb0="00000803" w:usb1="4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7D34"/>
    <w:multiLevelType w:val="singleLevel"/>
    <w:tmpl w:val="B1637D34"/>
    <w:lvl w:ilvl="0" w:tentative="0">
      <w:start w:val="1"/>
      <w:numFmt w:val="lowerRoman"/>
      <w:lvlText w:val="%1."/>
      <w:lvlJc w:val="left"/>
      <w:pPr>
        <w:tabs>
          <w:tab w:val="left" w:pos="425"/>
        </w:tabs>
        <w:ind w:left="425" w:leftChars="0" w:hanging="425" w:firstLineChars="0"/>
      </w:pPr>
      <w:rPr>
        <w:rFonts w:hint="default"/>
      </w:rPr>
    </w:lvl>
  </w:abstractNum>
  <w:abstractNum w:abstractNumId="1">
    <w:nsid w:val="CD0CDA9C"/>
    <w:multiLevelType w:val="singleLevel"/>
    <w:tmpl w:val="CD0CDA9C"/>
    <w:lvl w:ilvl="0" w:tentative="0">
      <w:start w:val="1"/>
      <w:numFmt w:val="lowerRoman"/>
      <w:lvlText w:val="%1."/>
      <w:lvlJc w:val="left"/>
      <w:pPr>
        <w:tabs>
          <w:tab w:val="left" w:pos="425"/>
        </w:tabs>
        <w:ind w:left="425" w:leftChars="0" w:hanging="425" w:firstLineChars="0"/>
      </w:pPr>
      <w:rPr>
        <w:rFonts w:hint="default"/>
      </w:rPr>
    </w:lvl>
  </w:abstractNum>
  <w:abstractNum w:abstractNumId="2">
    <w:nsid w:val="E634BFA1"/>
    <w:multiLevelType w:val="singleLevel"/>
    <w:tmpl w:val="E634BFA1"/>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E6DEFA45"/>
    <w:multiLevelType w:val="singleLevel"/>
    <w:tmpl w:val="E6DEFA45"/>
    <w:lvl w:ilvl="0" w:tentative="0">
      <w:start w:val="1"/>
      <w:numFmt w:val="lowerRoman"/>
      <w:lvlText w:val="%1."/>
      <w:lvlJc w:val="left"/>
      <w:pPr>
        <w:tabs>
          <w:tab w:val="left" w:pos="425"/>
        </w:tabs>
        <w:ind w:left="425" w:leftChars="0" w:hanging="425" w:firstLineChars="0"/>
      </w:pPr>
      <w:rPr>
        <w:rFonts w:hint="default"/>
      </w:rPr>
    </w:lvl>
  </w:abstractNum>
  <w:abstractNum w:abstractNumId="4">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10">
    <w:nsid w:val="2C93E69D"/>
    <w:multiLevelType w:val="singleLevel"/>
    <w:tmpl w:val="2C93E69D"/>
    <w:lvl w:ilvl="0" w:tentative="0">
      <w:start w:val="1"/>
      <w:numFmt w:val="lowerRoman"/>
      <w:lvlText w:val="%1."/>
      <w:lvlJc w:val="left"/>
      <w:pPr>
        <w:tabs>
          <w:tab w:val="left" w:pos="425"/>
        </w:tabs>
        <w:ind w:left="425" w:leftChars="0" w:hanging="425" w:firstLineChars="0"/>
      </w:pPr>
      <w:rPr>
        <w:rFonts w:hint="default"/>
      </w:rPr>
    </w:lvl>
  </w:abstractNum>
  <w:abstractNum w:abstractNumId="11">
    <w:nsid w:val="3DDC4792"/>
    <w:multiLevelType w:val="singleLevel"/>
    <w:tmpl w:val="3DDC4792"/>
    <w:lvl w:ilvl="0" w:tentative="0">
      <w:start w:val="1"/>
      <w:numFmt w:val="lowerRoman"/>
      <w:lvlText w:val="%1."/>
      <w:lvlJc w:val="left"/>
      <w:pPr>
        <w:tabs>
          <w:tab w:val="left" w:pos="425"/>
        </w:tabs>
        <w:ind w:left="425" w:leftChars="0" w:hanging="425" w:firstLineChars="0"/>
      </w:pPr>
      <w:rPr>
        <w:rFonts w:hint="default"/>
      </w:rPr>
    </w:lvl>
  </w:abstractNum>
  <w:num w:numId="1">
    <w:abstractNumId w:val="9"/>
  </w:num>
  <w:num w:numId="2">
    <w:abstractNumId w:val="7"/>
  </w:num>
  <w:num w:numId="3">
    <w:abstractNumId w:val="6"/>
  </w:num>
  <w:num w:numId="4">
    <w:abstractNumId w:val="8"/>
  </w:num>
  <w:num w:numId="5">
    <w:abstractNumId w:val="5"/>
  </w:num>
  <w:num w:numId="6">
    <w:abstractNumId w:val="4"/>
  </w:num>
  <w:num w:numId="7">
    <w:abstractNumId w:val="3"/>
  </w:num>
  <w:num w:numId="8">
    <w:abstractNumId w:val="1"/>
  </w:num>
  <w:num w:numId="9">
    <w:abstractNumId w:val="0"/>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B617A8"/>
    <w:rsid w:val="141C62B7"/>
    <w:rsid w:val="17265867"/>
    <w:rsid w:val="219E39B8"/>
    <w:rsid w:val="43410E67"/>
    <w:rsid w:val="4DE034DE"/>
    <w:rsid w:val="684212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qFormat/>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drprinxe</cp:lastModifiedBy>
  <dcterms:modified xsi:type="dcterms:W3CDTF">2025-05-12T10:37:24Z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E48CD455E4EF4BD48BF1557AB596819C_13</vt:lpwstr>
  </property>
</Properties>
</file>